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Endocrinology and Renal Systems</w:t>
      </w:r>
    </w:p>
    <w:p>
      <w:pPr>
        <w:pStyle w:val="Heading1"/>
      </w:pPr>
      <w:r>
        <w:t>Introduction to Neuroendocrine and Renal Physiology</w:t>
      </w:r>
    </w:p>
    <w:p>
      <w:pPr>
        <w:numPr>
          <w:ilvl w:val="0"/>
          <w:numId w:val="900"/>
        </w:numPr>
        <w:spacing w:before="0" w:after="0"/>
      </w:pPr>
      <w:r>
        <w:t>Core Concepts of Homeostasis</w:t>
      </w:r>
    </w:p>
    <w:p>
      <w:pPr>
        <w:numPr>
          <w:ilvl w:val="1"/>
          <w:numId w:val="900"/>
        </w:numPr>
        <w:spacing w:before="0" w:after="0"/>
      </w:pPr>
      <w:r>
        <w:t>Definition and Importance of Homeostasis</w:t>
      </w:r>
    </w:p>
    <w:p>
      <w:pPr>
        <w:numPr>
          <w:ilvl w:val="1"/>
          <w:numId w:val="900"/>
        </w:numPr>
        <w:spacing w:before="0" w:after="0"/>
      </w:pPr>
      <w:r>
        <w:t>Set Points and Normal Ranges</w:t>
      </w:r>
    </w:p>
    <w:p>
      <w:pPr>
        <w:numPr>
          <w:ilvl w:val="2"/>
          <w:numId w:val="900"/>
        </w:numPr>
        <w:spacing w:before="0" w:after="0"/>
      </w:pPr>
      <w:r>
        <w:t>Physiological Set Points</w:t>
      </w:r>
    </w:p>
    <w:p>
      <w:pPr>
        <w:numPr>
          <w:ilvl w:val="2"/>
          <w:numId w:val="900"/>
        </w:numPr>
        <w:spacing w:before="0" w:after="0"/>
      </w:pPr>
      <w:r>
        <w:t>Variability and Adaptation</w:t>
      </w:r>
    </w:p>
    <w:p>
      <w:pPr>
        <w:numPr>
          <w:ilvl w:val="2"/>
          <w:numId w:val="900"/>
        </w:numPr>
        <w:spacing w:before="0" w:after="0"/>
      </w:pPr>
      <w:r>
        <w:t>Circadian Rhythms and Set Point Variation</w:t>
      </w:r>
    </w:p>
    <w:p>
      <w:pPr>
        <w:numPr>
          <w:ilvl w:val="1"/>
          <w:numId w:val="900"/>
        </w:numPr>
        <w:spacing w:before="0" w:after="0"/>
      </w:pPr>
      <w:r>
        <w:t>Negative Feedback Mechanisms</w:t>
      </w:r>
    </w:p>
    <w:p>
      <w:pPr>
        <w:numPr>
          <w:ilvl w:val="2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Components of Negative Feedback Loops</w:t>
      </w:r>
    </w:p>
    <w:p>
      <w:pPr>
        <w:numPr>
          <w:ilvl w:val="2"/>
          <w:numId w:val="900"/>
        </w:numPr>
        <w:spacing w:before="0" w:after="0"/>
      </w:pPr>
      <w:r>
        <w:t>Examples in Endocrine Systems</w:t>
      </w:r>
    </w:p>
    <w:p>
      <w:pPr>
        <w:numPr>
          <w:ilvl w:val="2"/>
          <w:numId w:val="900"/>
        </w:numPr>
        <w:spacing w:before="0" w:after="0"/>
      </w:pPr>
      <w:r>
        <w:t>Examples in Renal Systems</w:t>
      </w:r>
    </w:p>
    <w:p>
      <w:pPr>
        <w:numPr>
          <w:ilvl w:val="1"/>
          <w:numId w:val="900"/>
        </w:numPr>
        <w:spacing w:before="0" w:after="0"/>
      </w:pPr>
      <w:r>
        <w:t>Positive Feedback Mechanisms</w:t>
      </w:r>
    </w:p>
    <w:p>
      <w:pPr>
        <w:numPr>
          <w:ilvl w:val="2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Physiological Examples</w:t>
      </w:r>
    </w:p>
    <w:p>
      <w:pPr>
        <w:numPr>
          <w:ilvl w:val="2"/>
          <w:numId w:val="900"/>
        </w:numPr>
        <w:spacing w:before="0" w:after="0"/>
      </w:pPr>
      <w:r>
        <w:t>Pathological Implications</w:t>
      </w:r>
    </w:p>
    <w:p>
      <w:pPr>
        <w:numPr>
          <w:ilvl w:val="1"/>
          <w:numId w:val="900"/>
        </w:numPr>
        <w:spacing w:before="0" w:after="0"/>
      </w:pPr>
      <w:r>
        <w:t>Feed-forward Control</w:t>
      </w:r>
    </w:p>
    <w:p>
      <w:pPr>
        <w:numPr>
          <w:ilvl w:val="2"/>
          <w:numId w:val="900"/>
        </w:numPr>
        <w:spacing w:before="0" w:after="0"/>
      </w:pPr>
      <w:r>
        <w:t>Anticipatory Responses</w:t>
      </w:r>
    </w:p>
    <w:p>
      <w:pPr>
        <w:numPr>
          <w:ilvl w:val="2"/>
          <w:numId w:val="900"/>
        </w:numPr>
        <w:spacing w:before="0" w:after="0"/>
      </w:pPr>
      <w:r>
        <w:t>Neural Pathways</w:t>
      </w:r>
    </w:p>
    <w:p>
      <w:pPr>
        <w:numPr>
          <w:ilvl w:val="2"/>
          <w:numId w:val="900"/>
        </w:numPr>
        <w:spacing w:before="0" w:after="0"/>
      </w:pPr>
      <w:r>
        <w:t>Hormonal Pathways</w:t>
      </w:r>
    </w:p>
    <w:p>
      <w:pPr>
        <w:numPr>
          <w:ilvl w:val="2"/>
          <w:numId w:val="900"/>
        </w:numPr>
        <w:spacing w:before="0" w:after="0"/>
      </w:pPr>
      <w:r>
        <w:t>Integration with Feedback Systems</w:t>
      </w:r>
    </w:p>
    <w:p>
      <w:pPr>
        <w:numPr>
          <w:ilvl w:val="0"/>
          <w:numId w:val="900"/>
        </w:numPr>
        <w:spacing w:before="0" w:after="0"/>
      </w:pPr>
      <w:r>
        <w:t>Overview of the Endocrine System</w:t>
      </w:r>
    </w:p>
    <w:p>
      <w:pPr>
        <w:numPr>
          <w:ilvl w:val="1"/>
          <w:numId w:val="900"/>
        </w:numPr>
        <w:spacing w:before="0" w:after="0"/>
      </w:pPr>
      <w:r>
        <w:t>Fundamental Principles</w:t>
      </w:r>
    </w:p>
    <w:p>
      <w:pPr>
        <w:numPr>
          <w:ilvl w:val="2"/>
          <w:numId w:val="900"/>
        </w:numPr>
        <w:spacing w:before="0" w:after="0"/>
      </w:pPr>
      <w:r>
        <w:t>Definition of Hormones</w:t>
      </w:r>
    </w:p>
    <w:p>
      <w:pPr>
        <w:numPr>
          <w:ilvl w:val="2"/>
          <w:numId w:val="900"/>
        </w:numPr>
        <w:spacing w:before="0" w:after="0"/>
      </w:pPr>
      <w:r>
        <w:t>Endocrine vs Paracrine vs Autocrine Signaling</w:t>
      </w:r>
    </w:p>
    <w:p>
      <w:pPr>
        <w:numPr>
          <w:ilvl w:val="2"/>
          <w:numId w:val="900"/>
        </w:numPr>
        <w:spacing w:before="0" w:after="0"/>
      </w:pPr>
      <w:r>
        <w:t>Hormone Specificity and Selectivity</w:t>
      </w:r>
    </w:p>
    <w:p>
      <w:pPr>
        <w:numPr>
          <w:ilvl w:val="1"/>
          <w:numId w:val="900"/>
        </w:numPr>
        <w:spacing w:before="0" w:after="0"/>
      </w:pPr>
      <w:r>
        <w:t>Major Endocrine Glands</w:t>
      </w:r>
    </w:p>
    <w:p>
      <w:pPr>
        <w:numPr>
          <w:ilvl w:val="2"/>
          <w:numId w:val="900"/>
        </w:numPr>
        <w:spacing w:before="0" w:after="0"/>
      </w:pPr>
      <w:r>
        <w:t>Hypothalamus</w:t>
      </w:r>
    </w:p>
    <w:p>
      <w:pPr>
        <w:numPr>
          <w:ilvl w:val="3"/>
          <w:numId w:val="900"/>
        </w:numPr>
        <w:spacing w:before="0" w:after="0"/>
      </w:pPr>
      <w:r>
        <w:t>Anatomical Structure</w:t>
      </w:r>
    </w:p>
    <w:p>
      <w:pPr>
        <w:numPr>
          <w:ilvl w:val="3"/>
          <w:numId w:val="900"/>
        </w:numPr>
        <w:spacing w:before="0" w:after="0"/>
      </w:pPr>
      <w:r>
        <w:t>Neurosecretory Cells</w:t>
      </w:r>
    </w:p>
    <w:p>
      <w:pPr>
        <w:numPr>
          <w:ilvl w:val="3"/>
          <w:numId w:val="900"/>
        </w:numPr>
        <w:spacing w:before="0" w:after="0"/>
      </w:pPr>
      <w:r>
        <w:t>Hypothalamic-Hypophyseal Portal System</w:t>
      </w:r>
    </w:p>
    <w:p>
      <w:pPr>
        <w:numPr>
          <w:ilvl w:val="2"/>
          <w:numId w:val="900"/>
        </w:numPr>
        <w:spacing w:before="0" w:after="0"/>
      </w:pPr>
      <w:r>
        <w:t>Pituitary Gland</w:t>
      </w:r>
    </w:p>
    <w:p>
      <w:pPr>
        <w:numPr>
          <w:ilvl w:val="3"/>
          <w:numId w:val="900"/>
        </w:numPr>
        <w:spacing w:before="0" w:after="0"/>
      </w:pPr>
      <w:r>
        <w:t>Anterior Pituitary Structure and Function</w:t>
      </w:r>
    </w:p>
    <w:p>
      <w:pPr>
        <w:numPr>
          <w:ilvl w:val="3"/>
          <w:numId w:val="900"/>
        </w:numPr>
        <w:spacing w:before="0" w:after="0"/>
      </w:pPr>
      <w:r>
        <w:t>Posterior Pituitary Structure and Function</w:t>
      </w:r>
    </w:p>
    <w:p>
      <w:pPr>
        <w:numPr>
          <w:ilvl w:val="3"/>
          <w:numId w:val="900"/>
        </w:numPr>
        <w:spacing w:before="0" w:after="0"/>
      </w:pPr>
      <w:r>
        <w:t>Hypothalamic-Pituitary Axis</w:t>
      </w:r>
    </w:p>
    <w:p>
      <w:pPr>
        <w:numPr>
          <w:ilvl w:val="2"/>
          <w:numId w:val="900"/>
        </w:numPr>
        <w:spacing w:before="0" w:after="0"/>
      </w:pPr>
      <w:r>
        <w:t>Thyroid Gland</w:t>
      </w:r>
    </w:p>
    <w:p>
      <w:pPr>
        <w:numPr>
          <w:ilvl w:val="3"/>
          <w:numId w:val="900"/>
        </w:numPr>
        <w:spacing w:before="0" w:after="0"/>
      </w:pPr>
      <w:r>
        <w:t>Anatomical Structure</w:t>
      </w:r>
    </w:p>
    <w:p>
      <w:pPr>
        <w:numPr>
          <w:ilvl w:val="3"/>
          <w:numId w:val="900"/>
        </w:numPr>
        <w:spacing w:before="0" w:after="0"/>
      </w:pPr>
      <w:r>
        <w:t>Follicular Organization</w:t>
      </w:r>
    </w:p>
    <w:p>
      <w:pPr>
        <w:numPr>
          <w:ilvl w:val="3"/>
          <w:numId w:val="900"/>
        </w:numPr>
        <w:spacing w:before="0" w:after="0"/>
      </w:pPr>
      <w:r>
        <w:t>C-Cells</w:t>
      </w:r>
    </w:p>
    <w:p>
      <w:pPr>
        <w:numPr>
          <w:ilvl w:val="2"/>
          <w:numId w:val="900"/>
        </w:numPr>
        <w:spacing w:before="0" w:after="0"/>
      </w:pPr>
      <w:r>
        <w:t>Parathyroid Glands</w:t>
      </w:r>
    </w:p>
    <w:p>
      <w:pPr>
        <w:numPr>
          <w:ilvl w:val="3"/>
          <w:numId w:val="900"/>
        </w:numPr>
        <w:spacing w:before="0" w:after="0"/>
      </w:pPr>
      <w:r>
        <w:t>Anatomical Location</w:t>
      </w:r>
    </w:p>
    <w:p>
      <w:pPr>
        <w:numPr>
          <w:ilvl w:val="3"/>
          <w:numId w:val="900"/>
        </w:numPr>
        <w:spacing w:before="0" w:after="0"/>
      </w:pPr>
      <w:r>
        <w:t>Chief Cells</w:t>
      </w:r>
    </w:p>
    <w:p>
      <w:pPr>
        <w:numPr>
          <w:ilvl w:val="3"/>
          <w:numId w:val="900"/>
        </w:numPr>
        <w:spacing w:before="0" w:after="0"/>
      </w:pPr>
      <w:r>
        <w:t>Oxyphil Cells</w:t>
      </w:r>
    </w:p>
    <w:p>
      <w:pPr>
        <w:numPr>
          <w:ilvl w:val="2"/>
          <w:numId w:val="900"/>
        </w:numPr>
        <w:spacing w:before="0" w:after="0"/>
      </w:pPr>
      <w:r>
        <w:t>Adrenal Glands</w:t>
      </w:r>
    </w:p>
    <w:p>
      <w:pPr>
        <w:numPr>
          <w:ilvl w:val="3"/>
          <w:numId w:val="900"/>
        </w:numPr>
        <w:spacing w:before="0" w:after="0"/>
      </w:pPr>
      <w:r>
        <w:t>Adrenal Cortex Zones</w:t>
      </w:r>
    </w:p>
    <w:p>
      <w:pPr>
        <w:numPr>
          <w:ilvl w:val="3"/>
          <w:numId w:val="900"/>
        </w:numPr>
        <w:spacing w:before="0" w:after="0"/>
      </w:pPr>
      <w:r>
        <w:t>Adrenal Medulla</w:t>
      </w:r>
    </w:p>
    <w:p>
      <w:pPr>
        <w:numPr>
          <w:ilvl w:val="3"/>
          <w:numId w:val="900"/>
        </w:numPr>
        <w:spacing w:before="0" w:after="0"/>
      </w:pPr>
      <w:r>
        <w:t>Functional Organization</w:t>
      </w:r>
    </w:p>
    <w:p>
      <w:pPr>
        <w:numPr>
          <w:ilvl w:val="2"/>
          <w:numId w:val="900"/>
        </w:numPr>
        <w:spacing w:before="0" w:after="0"/>
      </w:pPr>
      <w:r>
        <w:t>Pancreas</w:t>
      </w:r>
    </w:p>
    <w:p>
      <w:pPr>
        <w:numPr>
          <w:ilvl w:val="3"/>
          <w:numId w:val="900"/>
        </w:numPr>
        <w:spacing w:before="0" w:after="0"/>
      </w:pPr>
      <w:r>
        <w:t>Islets of Langerhans</w:t>
      </w:r>
    </w:p>
    <w:p>
      <w:pPr>
        <w:numPr>
          <w:ilvl w:val="3"/>
          <w:numId w:val="900"/>
        </w:numPr>
        <w:spacing w:before="0" w:after="0"/>
      </w:pPr>
      <w:r>
        <w:t>Alpha Cells</w:t>
      </w:r>
    </w:p>
    <w:p>
      <w:pPr>
        <w:numPr>
          <w:ilvl w:val="3"/>
          <w:numId w:val="900"/>
        </w:numPr>
        <w:spacing w:before="0" w:after="0"/>
      </w:pPr>
      <w:r>
        <w:t>Beta Cells</w:t>
      </w:r>
    </w:p>
    <w:p>
      <w:pPr>
        <w:numPr>
          <w:ilvl w:val="3"/>
          <w:numId w:val="900"/>
        </w:numPr>
        <w:spacing w:before="0" w:after="0"/>
      </w:pPr>
      <w:r>
        <w:t>Delta Cells</w:t>
      </w:r>
    </w:p>
    <w:p>
      <w:pPr>
        <w:numPr>
          <w:ilvl w:val="2"/>
          <w:numId w:val="900"/>
        </w:numPr>
        <w:spacing w:before="0" w:after="0"/>
      </w:pPr>
      <w:r>
        <w:t>Gonads</w:t>
      </w:r>
    </w:p>
    <w:p>
      <w:pPr>
        <w:numPr>
          <w:ilvl w:val="3"/>
          <w:numId w:val="900"/>
        </w:numPr>
        <w:spacing w:before="0" w:after="0"/>
      </w:pPr>
      <w:r>
        <w:t>Ovarian Structure and Function</w:t>
      </w:r>
    </w:p>
    <w:p>
      <w:pPr>
        <w:numPr>
          <w:ilvl w:val="3"/>
          <w:numId w:val="900"/>
        </w:numPr>
        <w:spacing w:before="0" w:after="0"/>
      </w:pPr>
      <w:r>
        <w:t>Testicular Structure and Function</w:t>
      </w:r>
    </w:p>
    <w:p>
      <w:pPr>
        <w:numPr>
          <w:ilvl w:val="1"/>
          <w:numId w:val="900"/>
        </w:numPr>
        <w:spacing w:before="0" w:after="0"/>
      </w:pPr>
      <w:r>
        <w:t>Chemical Classes of Hormones</w:t>
      </w:r>
    </w:p>
    <w:p>
      <w:pPr>
        <w:numPr>
          <w:ilvl w:val="2"/>
          <w:numId w:val="900"/>
        </w:numPr>
        <w:spacing w:before="0" w:after="0"/>
      </w:pPr>
      <w:r>
        <w:t>Peptide and Protein Hormones</w:t>
      </w:r>
    </w:p>
    <w:p>
      <w:pPr>
        <w:numPr>
          <w:ilvl w:val="3"/>
          <w:numId w:val="900"/>
        </w:numPr>
        <w:spacing w:before="0" w:after="0"/>
      </w:pPr>
      <w:r>
        <w:t>Structural Characteristics</w:t>
      </w:r>
    </w:p>
    <w:p>
      <w:pPr>
        <w:numPr>
          <w:ilvl w:val="3"/>
          <w:numId w:val="900"/>
        </w:numPr>
        <w:spacing w:before="0" w:after="0"/>
      </w:pPr>
      <w:r>
        <w:t>Synthesis Pathways</w:t>
      </w:r>
    </w:p>
    <w:p>
      <w:pPr>
        <w:numPr>
          <w:ilvl w:val="3"/>
          <w:numId w:val="900"/>
        </w:numPr>
        <w:spacing w:before="0" w:after="0"/>
      </w:pPr>
      <w:r>
        <w:t>Processing and Modification</w:t>
      </w:r>
    </w:p>
    <w:p>
      <w:pPr>
        <w:numPr>
          <w:ilvl w:val="3"/>
          <w:numId w:val="900"/>
        </w:numPr>
        <w:spacing w:before="0" w:after="0"/>
      </w:pPr>
      <w:r>
        <w:t>Storage Mechanisms</w:t>
      </w:r>
    </w:p>
    <w:p>
      <w:pPr>
        <w:numPr>
          <w:ilvl w:val="3"/>
          <w:numId w:val="900"/>
        </w:numPr>
        <w:spacing w:before="0" w:after="0"/>
      </w:pPr>
      <w:r>
        <w:t>Secretion Patterns</w:t>
      </w:r>
    </w:p>
    <w:p>
      <w:pPr>
        <w:numPr>
          <w:ilvl w:val="3"/>
          <w:numId w:val="900"/>
        </w:numPr>
        <w:spacing w:before="0" w:after="0"/>
      </w:pPr>
      <w:r>
        <w:t>Transport in Blood</w:t>
      </w:r>
    </w:p>
    <w:p>
      <w:pPr>
        <w:numPr>
          <w:ilvl w:val="3"/>
          <w:numId w:val="900"/>
        </w:numPr>
        <w:spacing w:before="0" w:after="0"/>
      </w:pPr>
      <w:r>
        <w:t>Receptor Interactions</w:t>
      </w:r>
    </w:p>
    <w:p>
      <w:pPr>
        <w:numPr>
          <w:ilvl w:val="2"/>
          <w:numId w:val="900"/>
        </w:numPr>
        <w:spacing w:before="0" w:after="0"/>
      </w:pPr>
      <w:r>
        <w:t>Steroid Hormones</w:t>
      </w:r>
    </w:p>
    <w:p>
      <w:pPr>
        <w:numPr>
          <w:ilvl w:val="3"/>
          <w:numId w:val="900"/>
        </w:numPr>
        <w:spacing w:before="0" w:after="0"/>
      </w:pPr>
      <w:r>
        <w:t>Cholesterol as Precursor</w:t>
      </w:r>
    </w:p>
    <w:p>
      <w:pPr>
        <w:numPr>
          <w:ilvl w:val="3"/>
          <w:numId w:val="900"/>
        </w:numPr>
        <w:spacing w:before="0" w:after="0"/>
      </w:pPr>
      <w:r>
        <w:t>Steroidogenic Pathways</w:t>
      </w:r>
    </w:p>
    <w:p>
      <w:pPr>
        <w:numPr>
          <w:ilvl w:val="3"/>
          <w:numId w:val="900"/>
        </w:numPr>
        <w:spacing w:before="0" w:after="0"/>
      </w:pPr>
      <w:r>
        <w:t>Synthesis Regulation</w:t>
      </w:r>
    </w:p>
    <w:p>
      <w:pPr>
        <w:numPr>
          <w:ilvl w:val="3"/>
          <w:numId w:val="900"/>
        </w:numPr>
        <w:spacing w:before="0" w:after="0"/>
      </w:pPr>
      <w:r>
        <w:t>Transport Proteins</w:t>
      </w:r>
    </w:p>
    <w:p>
      <w:pPr>
        <w:numPr>
          <w:ilvl w:val="3"/>
          <w:numId w:val="900"/>
        </w:numPr>
        <w:spacing w:before="0" w:after="0"/>
      </w:pPr>
      <w:r>
        <w:t>Cellular Uptake</w:t>
      </w:r>
    </w:p>
    <w:p>
      <w:pPr>
        <w:numPr>
          <w:ilvl w:val="3"/>
          <w:numId w:val="900"/>
        </w:numPr>
        <w:spacing w:before="0" w:after="0"/>
      </w:pPr>
      <w:r>
        <w:t>Metabolic Clearance</w:t>
      </w:r>
    </w:p>
    <w:p>
      <w:pPr>
        <w:numPr>
          <w:ilvl w:val="2"/>
          <w:numId w:val="900"/>
        </w:numPr>
        <w:spacing w:before="0" w:after="0"/>
      </w:pPr>
      <w:r>
        <w:t>Amino Acid Derivatives</w:t>
      </w:r>
    </w:p>
    <w:p>
      <w:pPr>
        <w:numPr>
          <w:ilvl w:val="3"/>
          <w:numId w:val="900"/>
        </w:numPr>
        <w:spacing w:before="0" w:after="0"/>
      </w:pPr>
      <w:r>
        <w:t>Catecholamines</w:t>
      </w:r>
    </w:p>
    <w:p>
      <w:pPr>
        <w:numPr>
          <w:ilvl w:val="4"/>
          <w:numId w:val="900"/>
        </w:numPr>
        <w:spacing w:before="0" w:after="0"/>
      </w:pPr>
      <w:r>
        <w:t>Synthesis from Tyrosine</w:t>
      </w:r>
    </w:p>
    <w:p>
      <w:pPr>
        <w:numPr>
          <w:ilvl w:val="4"/>
          <w:numId w:val="900"/>
        </w:numPr>
        <w:spacing w:before="0" w:after="0"/>
      </w:pPr>
      <w:r>
        <w:t>Storage and Release</w:t>
      </w:r>
    </w:p>
    <w:p>
      <w:pPr>
        <w:numPr>
          <w:ilvl w:val="4"/>
          <w:numId w:val="900"/>
        </w:numPr>
        <w:spacing w:before="0" w:after="0"/>
      </w:pPr>
      <w:r>
        <w:t>Degradation Pathways</w:t>
      </w:r>
    </w:p>
    <w:p>
      <w:pPr>
        <w:numPr>
          <w:ilvl w:val="3"/>
          <w:numId w:val="900"/>
        </w:numPr>
        <w:spacing w:before="0" w:after="0"/>
      </w:pPr>
      <w:r>
        <w:t>Thyroid Hormones</w:t>
      </w:r>
    </w:p>
    <w:p>
      <w:pPr>
        <w:numPr>
          <w:ilvl w:val="4"/>
          <w:numId w:val="900"/>
        </w:numPr>
        <w:spacing w:before="0" w:after="0"/>
      </w:pPr>
      <w:r>
        <w:t>Synthesis from Tyrosine</w:t>
      </w:r>
    </w:p>
    <w:p>
      <w:pPr>
        <w:numPr>
          <w:ilvl w:val="4"/>
          <w:numId w:val="900"/>
        </w:numPr>
        <w:spacing w:before="0" w:after="0"/>
      </w:pPr>
      <w:r>
        <w:t>Iodination Process</w:t>
      </w:r>
    </w:p>
    <w:p>
      <w:pPr>
        <w:numPr>
          <w:ilvl w:val="4"/>
          <w:numId w:val="900"/>
        </w:numPr>
        <w:spacing w:before="0" w:after="0"/>
      </w:pPr>
      <w:r>
        <w:t>Storage and Release</w:t>
      </w:r>
    </w:p>
    <w:p>
      <w:pPr>
        <w:numPr>
          <w:ilvl w:val="4"/>
          <w:numId w:val="900"/>
        </w:numPr>
        <w:spacing w:before="0" w:after="0"/>
      </w:pPr>
      <w:r>
        <w:t>Peripheral Conversion</w:t>
      </w:r>
    </w:p>
    <w:p>
      <w:pPr>
        <w:numPr>
          <w:ilvl w:val="1"/>
          <w:numId w:val="900"/>
        </w:numPr>
        <w:spacing w:before="0" w:after="0"/>
      </w:pPr>
      <w:r>
        <w:t>Hormone Transport and Metabolism</w:t>
      </w:r>
    </w:p>
    <w:p>
      <w:pPr>
        <w:numPr>
          <w:ilvl w:val="2"/>
          <w:numId w:val="900"/>
        </w:numPr>
        <w:spacing w:before="0" w:after="0"/>
      </w:pPr>
      <w:r>
        <w:t>Free vs Bound Hormones</w:t>
      </w:r>
    </w:p>
    <w:p>
      <w:pPr>
        <w:numPr>
          <w:ilvl w:val="3"/>
          <w:numId w:val="900"/>
        </w:numPr>
        <w:spacing w:before="0" w:after="0"/>
      </w:pPr>
      <w:r>
        <w:t>Equilibrium Dynamics</w:t>
      </w:r>
    </w:p>
    <w:p>
      <w:pPr>
        <w:numPr>
          <w:ilvl w:val="3"/>
          <w:numId w:val="900"/>
        </w:numPr>
        <w:spacing w:before="0" w:after="0"/>
      </w:pPr>
      <w:r>
        <w:t>Biological Activity</w:t>
      </w:r>
    </w:p>
    <w:p>
      <w:pPr>
        <w:numPr>
          <w:ilvl w:val="3"/>
          <w:numId w:val="900"/>
        </w:numPr>
        <w:spacing w:before="0" w:after="0"/>
      </w:pPr>
      <w:r>
        <w:t>Measurement Considerations</w:t>
      </w:r>
    </w:p>
    <w:p>
      <w:pPr>
        <w:numPr>
          <w:ilvl w:val="2"/>
          <w:numId w:val="900"/>
        </w:numPr>
        <w:spacing w:before="0" w:after="0"/>
      </w:pPr>
      <w:r>
        <w:t>Plasma Binding Proteins</w:t>
      </w:r>
    </w:p>
    <w:p>
      <w:pPr>
        <w:numPr>
          <w:ilvl w:val="3"/>
          <w:numId w:val="900"/>
        </w:numPr>
        <w:spacing w:before="0" w:after="0"/>
      </w:pPr>
      <w:r>
        <w:t>Albumin Binding</w:t>
      </w:r>
    </w:p>
    <w:p>
      <w:pPr>
        <w:numPr>
          <w:ilvl w:val="3"/>
          <w:numId w:val="900"/>
        </w:numPr>
        <w:spacing w:before="0" w:after="0"/>
      </w:pPr>
      <w:r>
        <w:t>Specific Binding Proteins</w:t>
      </w:r>
    </w:p>
    <w:p>
      <w:pPr>
        <w:numPr>
          <w:ilvl w:val="3"/>
          <w:numId w:val="900"/>
        </w:numPr>
        <w:spacing w:before="0" w:after="0"/>
      </w:pPr>
      <w:r>
        <w:t>Binding Protein Regulation</w:t>
      </w:r>
    </w:p>
    <w:p>
      <w:pPr>
        <w:numPr>
          <w:ilvl w:val="2"/>
          <w:numId w:val="900"/>
        </w:numPr>
        <w:spacing w:before="0" w:after="0"/>
      </w:pPr>
      <w:r>
        <w:t>Hormone Degradation</w:t>
      </w:r>
    </w:p>
    <w:p>
      <w:pPr>
        <w:numPr>
          <w:ilvl w:val="3"/>
          <w:numId w:val="900"/>
        </w:numPr>
        <w:spacing w:before="0" w:after="0"/>
      </w:pPr>
      <w:r>
        <w:t>Hepatic Metabolism</w:t>
      </w:r>
    </w:p>
    <w:p>
      <w:pPr>
        <w:numPr>
          <w:ilvl w:val="3"/>
          <w:numId w:val="900"/>
        </w:numPr>
        <w:spacing w:before="0" w:after="0"/>
      </w:pPr>
      <w:r>
        <w:t>Renal Clearance</w:t>
      </w:r>
    </w:p>
    <w:p>
      <w:pPr>
        <w:numPr>
          <w:ilvl w:val="3"/>
          <w:numId w:val="900"/>
        </w:numPr>
        <w:spacing w:before="0" w:after="0"/>
      </w:pPr>
      <w:r>
        <w:t>Target Tissue Metabolism</w:t>
      </w:r>
    </w:p>
    <w:p>
      <w:pPr>
        <w:numPr>
          <w:ilvl w:val="3"/>
          <w:numId w:val="900"/>
        </w:numPr>
        <w:spacing w:before="0" w:after="0"/>
      </w:pPr>
      <w:r>
        <w:t>Half-life Concepts</w:t>
      </w:r>
    </w:p>
    <w:p>
      <w:pPr>
        <w:numPr>
          <w:ilvl w:val="1"/>
          <w:numId w:val="900"/>
        </w:numPr>
        <w:spacing w:before="0" w:after="0"/>
      </w:pPr>
      <w:r>
        <w:t>Mechanisms of Hormone Action</w:t>
      </w:r>
    </w:p>
    <w:p>
      <w:pPr>
        <w:numPr>
          <w:ilvl w:val="2"/>
          <w:numId w:val="900"/>
        </w:numPr>
        <w:spacing w:before="0" w:after="0"/>
      </w:pPr>
      <w:r>
        <w:t>Cell Surface Receptors</w:t>
      </w:r>
    </w:p>
    <w:p>
      <w:pPr>
        <w:numPr>
          <w:ilvl w:val="3"/>
          <w:numId w:val="900"/>
        </w:numPr>
        <w:spacing w:before="0" w:after="0"/>
      </w:pPr>
      <w:r>
        <w:t>G Protein-Coupled Receptors</w:t>
      </w:r>
    </w:p>
    <w:p>
      <w:pPr>
        <w:numPr>
          <w:ilvl w:val="4"/>
          <w:numId w:val="900"/>
        </w:numPr>
        <w:spacing w:before="0" w:after="0"/>
      </w:pPr>
      <w:r>
        <w:t>Receptor Structure</w:t>
      </w:r>
    </w:p>
    <w:p>
      <w:pPr>
        <w:numPr>
          <w:ilvl w:val="4"/>
          <w:numId w:val="900"/>
        </w:numPr>
        <w:spacing w:before="0" w:after="0"/>
      </w:pPr>
      <w:r>
        <w:t>G Protein Types</w:t>
      </w:r>
    </w:p>
    <w:p>
      <w:pPr>
        <w:numPr>
          <w:ilvl w:val="4"/>
          <w:numId w:val="900"/>
        </w:numPr>
        <w:spacing w:before="0" w:after="0"/>
      </w:pPr>
      <w:r>
        <w:t>Coupling Mechanisms</w:t>
      </w:r>
    </w:p>
    <w:p>
      <w:pPr>
        <w:numPr>
          <w:ilvl w:val="3"/>
          <w:numId w:val="900"/>
        </w:numPr>
        <w:spacing w:before="0" w:after="0"/>
      </w:pPr>
      <w:r>
        <w:t>Tyrosine Kinase Receptors</w:t>
      </w:r>
    </w:p>
    <w:p>
      <w:pPr>
        <w:numPr>
          <w:ilvl w:val="4"/>
          <w:numId w:val="900"/>
        </w:numPr>
        <w:spacing w:before="0" w:after="0"/>
      </w:pPr>
      <w:r>
        <w:t>Receptor Structure</w:t>
      </w:r>
    </w:p>
    <w:p>
      <w:pPr>
        <w:numPr>
          <w:ilvl w:val="4"/>
          <w:numId w:val="900"/>
        </w:numPr>
        <w:spacing w:before="0" w:after="0"/>
      </w:pPr>
      <w:r>
        <w:t>Autophosphorylation</w:t>
      </w:r>
    </w:p>
    <w:p>
      <w:pPr>
        <w:numPr>
          <w:ilvl w:val="4"/>
          <w:numId w:val="900"/>
        </w:numPr>
        <w:spacing w:before="0" w:after="0"/>
      </w:pPr>
      <w:r>
        <w:t>Downstream Signaling</w:t>
      </w:r>
    </w:p>
    <w:p>
      <w:pPr>
        <w:numPr>
          <w:ilvl w:val="3"/>
          <w:numId w:val="900"/>
        </w:numPr>
        <w:spacing w:before="0" w:after="0"/>
      </w:pPr>
      <w:r>
        <w:t>Ion Channel Receptors</w:t>
      </w:r>
    </w:p>
    <w:p>
      <w:pPr>
        <w:numPr>
          <w:ilvl w:val="3"/>
          <w:numId w:val="900"/>
        </w:numPr>
        <w:spacing w:before="0" w:after="0"/>
      </w:pPr>
      <w:r>
        <w:t>Second Messenger Systems</w:t>
      </w:r>
    </w:p>
    <w:p>
      <w:pPr>
        <w:numPr>
          <w:ilvl w:val="4"/>
          <w:numId w:val="900"/>
        </w:numPr>
        <w:spacing w:before="0" w:after="0"/>
      </w:pPr>
      <w:r>
        <w:t>cAMP Pathway</w:t>
      </w:r>
    </w:p>
    <w:p>
      <w:pPr>
        <w:numPr>
          <w:ilvl w:val="4"/>
          <w:numId w:val="900"/>
        </w:numPr>
        <w:spacing w:before="0" w:after="0"/>
      </w:pPr>
      <w:r>
        <w:t>IP3/DAG Pathway</w:t>
      </w:r>
    </w:p>
    <w:p>
      <w:pPr>
        <w:numPr>
          <w:ilvl w:val="4"/>
          <w:numId w:val="900"/>
        </w:numPr>
        <w:spacing w:before="0" w:after="0"/>
      </w:pPr>
      <w:r>
        <w:t>Calcium Signaling</w:t>
      </w:r>
    </w:p>
    <w:p>
      <w:pPr>
        <w:numPr>
          <w:ilvl w:val="2"/>
          <w:numId w:val="900"/>
        </w:numPr>
        <w:spacing w:before="0" w:after="0"/>
      </w:pPr>
      <w:r>
        <w:t>Intracellular Receptors</w:t>
      </w:r>
    </w:p>
    <w:p>
      <w:pPr>
        <w:numPr>
          <w:ilvl w:val="3"/>
          <w:numId w:val="900"/>
        </w:numPr>
        <w:spacing w:before="0" w:after="0"/>
      </w:pPr>
      <w:r>
        <w:t>Steroid Hormone Receptors</w:t>
      </w:r>
    </w:p>
    <w:p>
      <w:pPr>
        <w:numPr>
          <w:ilvl w:val="4"/>
          <w:numId w:val="900"/>
        </w:numPr>
        <w:spacing w:before="0" w:after="0"/>
      </w:pPr>
      <w:r>
        <w:t>Nuclear Localization</w:t>
      </w:r>
    </w:p>
    <w:p>
      <w:pPr>
        <w:numPr>
          <w:ilvl w:val="4"/>
          <w:numId w:val="900"/>
        </w:numPr>
        <w:spacing w:before="0" w:after="0"/>
      </w:pPr>
      <w:r>
        <w:t>DNA Binding Domains</w:t>
      </w:r>
    </w:p>
    <w:p>
      <w:pPr>
        <w:numPr>
          <w:ilvl w:val="4"/>
          <w:numId w:val="900"/>
        </w:numPr>
        <w:spacing w:before="0" w:after="0"/>
      </w:pPr>
      <w:r>
        <w:t>Transcriptional Activation</w:t>
      </w:r>
    </w:p>
    <w:p>
      <w:pPr>
        <w:numPr>
          <w:ilvl w:val="3"/>
          <w:numId w:val="900"/>
        </w:numPr>
        <w:spacing w:before="0" w:after="0"/>
      </w:pPr>
      <w:r>
        <w:t>Thyroid Hormone Receptors</w:t>
      </w:r>
    </w:p>
    <w:p>
      <w:pPr>
        <w:numPr>
          <w:ilvl w:val="4"/>
          <w:numId w:val="900"/>
        </w:numPr>
        <w:spacing w:before="0" w:after="0"/>
      </w:pPr>
      <w:r>
        <w:t>Nuclear Receptor Family</w:t>
      </w:r>
    </w:p>
    <w:p>
      <w:pPr>
        <w:numPr>
          <w:ilvl w:val="4"/>
          <w:numId w:val="900"/>
        </w:numPr>
        <w:spacing w:before="0" w:after="0"/>
      </w:pPr>
      <w:r>
        <w:t>Coactivators and Corepressors</w:t>
      </w:r>
    </w:p>
    <w:p>
      <w:pPr>
        <w:numPr>
          <w:ilvl w:val="4"/>
          <w:numId w:val="900"/>
        </w:numPr>
        <w:spacing w:before="0" w:after="0"/>
      </w:pPr>
      <w:r>
        <w:t>Gene Expression Regulation</w:t>
      </w:r>
    </w:p>
    <w:p>
      <w:pPr>
        <w:numPr>
          <w:ilvl w:val="2"/>
          <w:numId w:val="900"/>
        </w:numPr>
        <w:spacing w:before="0" w:after="0"/>
      </w:pPr>
      <w:r>
        <w:t>Signal Transduction Pathways</w:t>
      </w:r>
    </w:p>
    <w:p>
      <w:pPr>
        <w:numPr>
          <w:ilvl w:val="3"/>
          <w:numId w:val="900"/>
        </w:numPr>
        <w:spacing w:before="0" w:after="0"/>
      </w:pPr>
      <w:r>
        <w:t>Protein Kinase Cascades</w:t>
      </w:r>
    </w:p>
    <w:p>
      <w:pPr>
        <w:numPr>
          <w:ilvl w:val="3"/>
          <w:numId w:val="900"/>
        </w:numPr>
        <w:spacing w:before="0" w:after="0"/>
      </w:pPr>
      <w:r>
        <w:t>Phosphatase Systems</w:t>
      </w:r>
    </w:p>
    <w:p>
      <w:pPr>
        <w:numPr>
          <w:ilvl w:val="3"/>
          <w:numId w:val="900"/>
        </w:numPr>
        <w:spacing w:before="0" w:after="0"/>
      </w:pPr>
      <w:r>
        <w:t>Cross-talk Between Pathways</w:t>
      </w:r>
    </w:p>
    <w:p>
      <w:pPr>
        <w:numPr>
          <w:ilvl w:val="2"/>
          <w:numId w:val="900"/>
        </w:numPr>
        <w:spacing w:before="0" w:after="0"/>
      </w:pPr>
      <w:r>
        <w:t>Regulation of Target Cell Sensitivity</w:t>
      </w:r>
    </w:p>
    <w:p>
      <w:pPr>
        <w:numPr>
          <w:ilvl w:val="3"/>
          <w:numId w:val="900"/>
        </w:numPr>
        <w:spacing w:before="0" w:after="0"/>
      </w:pPr>
      <w:r>
        <w:t>Receptor Up-regulation</w:t>
      </w:r>
    </w:p>
    <w:p>
      <w:pPr>
        <w:numPr>
          <w:ilvl w:val="3"/>
          <w:numId w:val="900"/>
        </w:numPr>
        <w:spacing w:before="0" w:after="0"/>
      </w:pPr>
      <w:r>
        <w:t>Receptor Down-regulation</w:t>
      </w:r>
    </w:p>
    <w:p>
      <w:pPr>
        <w:numPr>
          <w:ilvl w:val="3"/>
          <w:numId w:val="900"/>
        </w:numPr>
        <w:spacing w:before="0" w:after="0"/>
      </w:pPr>
      <w:r>
        <w:t>Desensitization Mechanisms</w:t>
      </w:r>
    </w:p>
    <w:p>
      <w:pPr>
        <w:numPr>
          <w:ilvl w:val="0"/>
          <w:numId w:val="900"/>
        </w:numPr>
        <w:spacing w:before="0" w:after="0"/>
      </w:pPr>
      <w:r>
        <w:t>Overview of the Renal System</w:t>
      </w:r>
    </w:p>
    <w:p>
      <w:pPr>
        <w:numPr>
          <w:ilvl w:val="1"/>
          <w:numId w:val="900"/>
        </w:numPr>
        <w:spacing w:before="0" w:after="0"/>
      </w:pPr>
      <w:r>
        <w:t>Gross Anatomy</w:t>
      </w:r>
    </w:p>
    <w:p>
      <w:pPr>
        <w:numPr>
          <w:ilvl w:val="2"/>
          <w:numId w:val="900"/>
        </w:numPr>
        <w:spacing w:before="0" w:after="0"/>
      </w:pPr>
      <w:r>
        <w:t>Kidney Location and Orientation</w:t>
      </w:r>
    </w:p>
    <w:p>
      <w:pPr>
        <w:numPr>
          <w:ilvl w:val="2"/>
          <w:numId w:val="900"/>
        </w:numPr>
        <w:spacing w:before="0" w:after="0"/>
      </w:pPr>
      <w:r>
        <w:t>External Kidney Structure</w:t>
      </w:r>
    </w:p>
    <w:p>
      <w:pPr>
        <w:numPr>
          <w:ilvl w:val="2"/>
          <w:numId w:val="900"/>
        </w:numPr>
        <w:spacing w:before="0" w:after="0"/>
      </w:pPr>
      <w:r>
        <w:t>Internal Kidney Structure</w:t>
      </w:r>
    </w:p>
    <w:p>
      <w:pPr>
        <w:numPr>
          <w:ilvl w:val="3"/>
          <w:numId w:val="900"/>
        </w:numPr>
        <w:spacing w:before="0" w:after="0"/>
      </w:pPr>
      <w:r>
        <w:t>Renal Cortex</w:t>
      </w:r>
    </w:p>
    <w:p>
      <w:pPr>
        <w:numPr>
          <w:ilvl w:val="3"/>
          <w:numId w:val="900"/>
        </w:numPr>
        <w:spacing w:before="0" w:after="0"/>
      </w:pPr>
      <w:r>
        <w:t>Renal Medulla</w:t>
      </w:r>
    </w:p>
    <w:p>
      <w:pPr>
        <w:numPr>
          <w:ilvl w:val="3"/>
          <w:numId w:val="900"/>
        </w:numPr>
        <w:spacing w:before="0" w:after="0"/>
      </w:pPr>
      <w:r>
        <w:t>Renal Pelvis</w:t>
      </w:r>
    </w:p>
    <w:p>
      <w:pPr>
        <w:numPr>
          <w:ilvl w:val="2"/>
          <w:numId w:val="900"/>
        </w:numPr>
        <w:spacing w:before="0" w:after="0"/>
      </w:pPr>
      <w:r>
        <w:t>Renal Blood Supply</w:t>
      </w:r>
    </w:p>
    <w:p>
      <w:pPr>
        <w:numPr>
          <w:ilvl w:val="3"/>
          <w:numId w:val="900"/>
        </w:numPr>
        <w:spacing w:before="0" w:after="0"/>
      </w:pPr>
      <w:r>
        <w:t>Renal Arteries</w:t>
      </w:r>
    </w:p>
    <w:p>
      <w:pPr>
        <w:numPr>
          <w:ilvl w:val="3"/>
          <w:numId w:val="900"/>
        </w:numPr>
        <w:spacing w:before="0" w:after="0"/>
      </w:pPr>
      <w:r>
        <w:t>Intrarenal Vascular Architecture</w:t>
      </w:r>
    </w:p>
    <w:p>
      <w:pPr>
        <w:numPr>
          <w:ilvl w:val="3"/>
          <w:numId w:val="900"/>
        </w:numPr>
        <w:spacing w:before="0" w:after="0"/>
      </w:pPr>
      <w:r>
        <w:t>Renal Veins</w:t>
      </w:r>
    </w:p>
    <w:p>
      <w:pPr>
        <w:numPr>
          <w:ilvl w:val="2"/>
          <w:numId w:val="900"/>
        </w:numPr>
        <w:spacing w:before="0" w:after="0"/>
      </w:pPr>
      <w:r>
        <w:t>Urinary Tract</w:t>
      </w:r>
    </w:p>
    <w:p>
      <w:pPr>
        <w:numPr>
          <w:ilvl w:val="3"/>
          <w:numId w:val="900"/>
        </w:numPr>
        <w:spacing w:before="0" w:after="0"/>
      </w:pPr>
      <w:r>
        <w:t>Ureters</w:t>
      </w:r>
    </w:p>
    <w:p>
      <w:pPr>
        <w:numPr>
          <w:ilvl w:val="3"/>
          <w:numId w:val="900"/>
        </w:numPr>
        <w:spacing w:before="0" w:after="0"/>
      </w:pPr>
      <w:r>
        <w:t>Bladder</w:t>
      </w:r>
    </w:p>
    <w:p>
      <w:pPr>
        <w:numPr>
          <w:ilvl w:val="3"/>
          <w:numId w:val="900"/>
        </w:numPr>
        <w:spacing w:before="0" w:after="0"/>
      </w:pPr>
      <w:r>
        <w:t>Urethra</w:t>
      </w:r>
    </w:p>
    <w:p>
      <w:pPr>
        <w:numPr>
          <w:ilvl w:val="1"/>
          <w:numId w:val="900"/>
        </w:numPr>
        <w:spacing w:before="0" w:after="0"/>
      </w:pPr>
      <w:r>
        <w:t>Microscopic Anatomy</w:t>
      </w:r>
    </w:p>
    <w:p>
      <w:pPr>
        <w:numPr>
          <w:ilvl w:val="2"/>
          <w:numId w:val="900"/>
        </w:numPr>
        <w:spacing w:before="0" w:after="0"/>
      </w:pPr>
      <w:r>
        <w:t>Nephron Types</w:t>
      </w:r>
    </w:p>
    <w:p>
      <w:pPr>
        <w:numPr>
          <w:ilvl w:val="3"/>
          <w:numId w:val="900"/>
        </w:numPr>
        <w:spacing w:before="0" w:after="0"/>
      </w:pPr>
      <w:r>
        <w:t>Cortical Nephrons</w:t>
      </w:r>
    </w:p>
    <w:p>
      <w:pPr>
        <w:numPr>
          <w:ilvl w:val="4"/>
          <w:numId w:val="900"/>
        </w:numPr>
        <w:spacing w:before="0" w:after="0"/>
      </w:pPr>
      <w:r>
        <w:t>Structure and Distribution</w:t>
      </w:r>
    </w:p>
    <w:p>
      <w:pPr>
        <w:numPr>
          <w:ilvl w:val="4"/>
          <w:numId w:val="900"/>
        </w:numPr>
        <w:spacing w:before="0" w:after="0"/>
      </w:pPr>
      <w:r>
        <w:t>Functional Characteristics</w:t>
      </w:r>
    </w:p>
    <w:p>
      <w:pPr>
        <w:numPr>
          <w:ilvl w:val="3"/>
          <w:numId w:val="900"/>
        </w:numPr>
        <w:spacing w:before="0" w:after="0"/>
      </w:pPr>
      <w:r>
        <w:t>Juxtamedullary Nephrons</w:t>
      </w:r>
    </w:p>
    <w:p>
      <w:pPr>
        <w:numPr>
          <w:ilvl w:val="4"/>
          <w:numId w:val="900"/>
        </w:numPr>
        <w:spacing w:before="0" w:after="0"/>
      </w:pPr>
      <w:r>
        <w:t>Structure and Distribution</w:t>
      </w:r>
    </w:p>
    <w:p>
      <w:pPr>
        <w:numPr>
          <w:ilvl w:val="4"/>
          <w:numId w:val="900"/>
        </w:numPr>
        <w:spacing w:before="0" w:after="0"/>
      </w:pPr>
      <w:r>
        <w:t>Functional Characteristics</w:t>
      </w:r>
    </w:p>
    <w:p>
      <w:pPr>
        <w:numPr>
          <w:ilvl w:val="2"/>
          <w:numId w:val="900"/>
        </w:numPr>
        <w:spacing w:before="0" w:after="0"/>
      </w:pPr>
      <w:r>
        <w:t>Glomerular Structure</w:t>
      </w:r>
    </w:p>
    <w:p>
      <w:pPr>
        <w:numPr>
          <w:ilvl w:val="3"/>
          <w:numId w:val="900"/>
        </w:numPr>
        <w:spacing w:before="0" w:after="0"/>
      </w:pPr>
      <w:r>
        <w:t>Glomerular Capillaries</w:t>
      </w:r>
    </w:p>
    <w:p>
      <w:pPr>
        <w:numPr>
          <w:ilvl w:val="3"/>
          <w:numId w:val="900"/>
        </w:numPr>
        <w:spacing w:before="0" w:after="0"/>
      </w:pPr>
      <w:r>
        <w:t>Bowman's Capsule</w:t>
      </w:r>
    </w:p>
    <w:p>
      <w:pPr>
        <w:numPr>
          <w:ilvl w:val="3"/>
          <w:numId w:val="900"/>
        </w:numPr>
        <w:spacing w:before="0" w:after="0"/>
      </w:pPr>
      <w:r>
        <w:t>Filtration Barrier</w:t>
      </w:r>
    </w:p>
    <w:p>
      <w:pPr>
        <w:numPr>
          <w:ilvl w:val="4"/>
          <w:numId w:val="900"/>
        </w:numPr>
        <w:spacing w:before="0" w:after="0"/>
      </w:pPr>
      <w:r>
        <w:t>Endothelial Layer</w:t>
      </w:r>
    </w:p>
    <w:p>
      <w:pPr>
        <w:numPr>
          <w:ilvl w:val="4"/>
          <w:numId w:val="900"/>
        </w:numPr>
        <w:spacing w:before="0" w:after="0"/>
      </w:pPr>
      <w:r>
        <w:t>Basement Membrane</w:t>
      </w:r>
    </w:p>
    <w:p>
      <w:pPr>
        <w:numPr>
          <w:ilvl w:val="4"/>
          <w:numId w:val="900"/>
        </w:numPr>
        <w:spacing w:before="0" w:after="0"/>
      </w:pPr>
      <w:r>
        <w:t>Podocyte Layer</w:t>
      </w:r>
    </w:p>
    <w:p>
      <w:pPr>
        <w:numPr>
          <w:ilvl w:val="3"/>
          <w:numId w:val="900"/>
        </w:numPr>
        <w:spacing w:before="0" w:after="0"/>
      </w:pPr>
      <w:r>
        <w:t>Mesangial Cells</w:t>
      </w:r>
    </w:p>
    <w:p>
      <w:pPr>
        <w:numPr>
          <w:ilvl w:val="2"/>
          <w:numId w:val="900"/>
        </w:numPr>
        <w:spacing w:before="0" w:after="0"/>
      </w:pPr>
      <w:r>
        <w:t>Tubular Structure</w:t>
      </w:r>
    </w:p>
    <w:p>
      <w:pPr>
        <w:numPr>
          <w:ilvl w:val="3"/>
          <w:numId w:val="900"/>
        </w:numPr>
        <w:spacing w:before="0" w:after="0"/>
      </w:pPr>
      <w:r>
        <w:t>Proximal Convoluted Tubule</w:t>
      </w:r>
    </w:p>
    <w:p>
      <w:pPr>
        <w:numPr>
          <w:ilvl w:val="4"/>
          <w:numId w:val="900"/>
        </w:numPr>
        <w:spacing w:before="0" w:after="0"/>
      </w:pPr>
      <w:r>
        <w:t>Cellular Structure</w:t>
      </w:r>
    </w:p>
    <w:p>
      <w:pPr>
        <w:numPr>
          <w:ilvl w:val="4"/>
          <w:numId w:val="900"/>
        </w:numPr>
        <w:spacing w:before="0" w:after="0"/>
      </w:pPr>
      <w:r>
        <w:t>Brush Border</w:t>
      </w:r>
    </w:p>
    <w:p>
      <w:pPr>
        <w:numPr>
          <w:ilvl w:val="4"/>
          <w:numId w:val="900"/>
        </w:numPr>
        <w:spacing w:before="0" w:after="0"/>
      </w:pPr>
      <w:r>
        <w:t>Transport Mechanisms</w:t>
      </w:r>
    </w:p>
    <w:p>
      <w:pPr>
        <w:numPr>
          <w:ilvl w:val="3"/>
          <w:numId w:val="900"/>
        </w:numPr>
        <w:spacing w:before="0" w:after="0"/>
      </w:pPr>
      <w:r>
        <w:t>Loop of Henle</w:t>
      </w:r>
    </w:p>
    <w:p>
      <w:pPr>
        <w:numPr>
          <w:ilvl w:val="4"/>
          <w:numId w:val="900"/>
        </w:numPr>
        <w:spacing w:before="0" w:after="0"/>
      </w:pPr>
      <w:r>
        <w:t>Descending Limb Structure</w:t>
      </w:r>
    </w:p>
    <w:p>
      <w:pPr>
        <w:numPr>
          <w:ilvl w:val="4"/>
          <w:numId w:val="900"/>
        </w:numPr>
        <w:spacing w:before="0" w:after="0"/>
      </w:pPr>
      <w:r>
        <w:t>Thin Ascending Limb</w:t>
      </w:r>
    </w:p>
    <w:p>
      <w:pPr>
        <w:numPr>
          <w:ilvl w:val="4"/>
          <w:numId w:val="900"/>
        </w:numPr>
        <w:spacing w:before="0" w:after="0"/>
      </w:pPr>
      <w:r>
        <w:t>Thick Ascending Limb</w:t>
      </w:r>
    </w:p>
    <w:p>
      <w:pPr>
        <w:numPr>
          <w:ilvl w:val="3"/>
          <w:numId w:val="900"/>
        </w:numPr>
        <w:spacing w:before="0" w:after="0"/>
      </w:pPr>
      <w:r>
        <w:t>Distal Convoluted Tubule</w:t>
      </w:r>
    </w:p>
    <w:p>
      <w:pPr>
        <w:numPr>
          <w:ilvl w:val="4"/>
          <w:numId w:val="900"/>
        </w:numPr>
        <w:spacing w:before="0" w:after="0"/>
      </w:pPr>
      <w:r>
        <w:t>Cellular Structure</w:t>
      </w:r>
    </w:p>
    <w:p>
      <w:pPr>
        <w:numPr>
          <w:ilvl w:val="4"/>
          <w:numId w:val="900"/>
        </w:numPr>
        <w:spacing w:before="0" w:after="0"/>
      </w:pPr>
      <w:r>
        <w:t>Transport Characteristics</w:t>
      </w:r>
    </w:p>
    <w:p>
      <w:pPr>
        <w:numPr>
          <w:ilvl w:val="3"/>
          <w:numId w:val="900"/>
        </w:numPr>
        <w:spacing w:before="0" w:after="0"/>
      </w:pPr>
      <w:r>
        <w:t>Collecting Duct System</w:t>
      </w:r>
    </w:p>
    <w:p>
      <w:pPr>
        <w:numPr>
          <w:ilvl w:val="4"/>
          <w:numId w:val="900"/>
        </w:numPr>
        <w:spacing w:before="0" w:after="0"/>
      </w:pPr>
      <w:r>
        <w:t>Principal Cells</w:t>
      </w:r>
    </w:p>
    <w:p>
      <w:pPr>
        <w:numPr>
          <w:ilvl w:val="4"/>
          <w:numId w:val="900"/>
        </w:numPr>
        <w:spacing w:before="0" w:after="0"/>
      </w:pPr>
      <w:r>
        <w:t>Intercalated Cells</w:t>
      </w:r>
    </w:p>
    <w:p>
      <w:pPr>
        <w:numPr>
          <w:ilvl w:val="4"/>
          <w:numId w:val="900"/>
        </w:numPr>
        <w:spacing w:before="0" w:after="0"/>
      </w:pPr>
      <w:r>
        <w:t>Structural Organization</w:t>
      </w:r>
    </w:p>
    <w:p>
      <w:pPr>
        <w:numPr>
          <w:ilvl w:val="1"/>
          <w:numId w:val="900"/>
        </w:numPr>
        <w:spacing w:before="0" w:after="0"/>
      </w:pPr>
      <w:r>
        <w:t>Fundamental Renal Processes</w:t>
      </w:r>
    </w:p>
    <w:p>
      <w:pPr>
        <w:numPr>
          <w:ilvl w:val="2"/>
          <w:numId w:val="900"/>
        </w:numPr>
        <w:spacing w:before="0" w:after="0"/>
      </w:pPr>
      <w:r>
        <w:t>Glomerular Filtration</w:t>
      </w:r>
    </w:p>
    <w:p>
      <w:pPr>
        <w:numPr>
          <w:ilvl w:val="3"/>
          <w:numId w:val="900"/>
        </w:numPr>
        <w:spacing w:before="0" w:after="0"/>
      </w:pPr>
      <w:r>
        <w:t>Filtration Forces</w:t>
      </w:r>
    </w:p>
    <w:p>
      <w:pPr>
        <w:numPr>
          <w:ilvl w:val="4"/>
          <w:numId w:val="900"/>
        </w:numPr>
        <w:spacing w:before="0" w:after="0"/>
      </w:pPr>
      <w:r>
        <w:t>Hydrostatic Pressures</w:t>
      </w:r>
    </w:p>
    <w:p>
      <w:pPr>
        <w:numPr>
          <w:ilvl w:val="4"/>
          <w:numId w:val="900"/>
        </w:numPr>
        <w:spacing w:before="0" w:after="0"/>
      </w:pPr>
      <w:r>
        <w:t>Oncotic Pressures</w:t>
      </w:r>
    </w:p>
    <w:p>
      <w:pPr>
        <w:numPr>
          <w:ilvl w:val="4"/>
          <w:numId w:val="900"/>
        </w:numPr>
        <w:spacing w:before="0" w:after="0"/>
      </w:pPr>
      <w:r>
        <w:t>Net Filtration Pressure</w:t>
      </w:r>
    </w:p>
    <w:p>
      <w:pPr>
        <w:numPr>
          <w:ilvl w:val="3"/>
          <w:numId w:val="900"/>
        </w:numPr>
        <w:spacing w:before="0" w:after="0"/>
      </w:pPr>
      <w:r>
        <w:t>Glomerular Filtration Rate</w:t>
      </w:r>
    </w:p>
    <w:p>
      <w:pPr>
        <w:numPr>
          <w:ilvl w:val="4"/>
          <w:numId w:val="900"/>
        </w:numPr>
        <w:spacing w:before="0" w:after="0"/>
      </w:pPr>
      <w:r>
        <w:t>Determinants of GFR</w:t>
      </w:r>
    </w:p>
    <w:p>
      <w:pPr>
        <w:numPr>
          <w:ilvl w:val="4"/>
          <w:numId w:val="900"/>
        </w:numPr>
        <w:spacing w:before="0" w:after="0"/>
      </w:pPr>
      <w:r>
        <w:t>Measurement Methods</w:t>
      </w:r>
    </w:p>
    <w:p>
      <w:pPr>
        <w:numPr>
          <w:ilvl w:val="4"/>
          <w:numId w:val="900"/>
        </w:numPr>
        <w:spacing w:before="0" w:after="0"/>
      </w:pPr>
      <w:r>
        <w:t>Normal Values</w:t>
      </w:r>
    </w:p>
    <w:p>
      <w:pPr>
        <w:numPr>
          <w:ilvl w:val="3"/>
          <w:numId w:val="900"/>
        </w:numPr>
        <w:spacing w:before="0" w:after="0"/>
      </w:pPr>
      <w:r>
        <w:t>Filtration Selectivity</w:t>
      </w:r>
    </w:p>
    <w:p>
      <w:pPr>
        <w:numPr>
          <w:ilvl w:val="4"/>
          <w:numId w:val="900"/>
        </w:numPr>
        <w:spacing w:before="0" w:after="0"/>
      </w:pPr>
      <w:r>
        <w:t>Size Selectivity</w:t>
      </w:r>
    </w:p>
    <w:p>
      <w:pPr>
        <w:numPr>
          <w:ilvl w:val="4"/>
          <w:numId w:val="900"/>
        </w:numPr>
        <w:spacing w:before="0" w:after="0"/>
      </w:pPr>
      <w:r>
        <w:t>Charge Selectivity</w:t>
      </w:r>
    </w:p>
    <w:p>
      <w:pPr>
        <w:numPr>
          <w:ilvl w:val="4"/>
          <w:numId w:val="900"/>
        </w:numPr>
        <w:spacing w:before="0" w:after="0"/>
      </w:pPr>
      <w:r>
        <w:t>Molecular Sieving</w:t>
      </w:r>
    </w:p>
    <w:p>
      <w:pPr>
        <w:numPr>
          <w:ilvl w:val="2"/>
          <w:numId w:val="900"/>
        </w:numPr>
        <w:spacing w:before="0" w:after="0"/>
      </w:pPr>
      <w:r>
        <w:t>Tubular Reabsorption</w:t>
      </w:r>
    </w:p>
    <w:p>
      <w:pPr>
        <w:numPr>
          <w:ilvl w:val="3"/>
          <w:numId w:val="900"/>
        </w:numPr>
        <w:spacing w:before="0" w:after="0"/>
      </w:pPr>
      <w:r>
        <w:t>Mechanisms of Reabsorption</w:t>
      </w:r>
    </w:p>
    <w:p>
      <w:pPr>
        <w:numPr>
          <w:ilvl w:val="4"/>
          <w:numId w:val="900"/>
        </w:numPr>
        <w:spacing w:before="0" w:after="0"/>
      </w:pPr>
      <w:r>
        <w:t>Passive Transport</w:t>
      </w:r>
    </w:p>
    <w:p>
      <w:pPr>
        <w:numPr>
          <w:ilvl w:val="4"/>
          <w:numId w:val="900"/>
        </w:numPr>
        <w:spacing w:before="0" w:after="0"/>
      </w:pPr>
      <w:r>
        <w:t>Active Transport</w:t>
      </w:r>
    </w:p>
    <w:p>
      <w:pPr>
        <w:numPr>
          <w:ilvl w:val="4"/>
          <w:numId w:val="900"/>
        </w:numPr>
        <w:spacing w:before="0" w:after="0"/>
      </w:pPr>
      <w:r>
        <w:t>Secondary Active Transport</w:t>
      </w:r>
    </w:p>
    <w:p>
      <w:pPr>
        <w:numPr>
          <w:ilvl w:val="3"/>
          <w:numId w:val="900"/>
        </w:numPr>
        <w:spacing w:before="0" w:after="0"/>
      </w:pPr>
      <w:r>
        <w:t>Sites of Reabsorption</w:t>
      </w:r>
    </w:p>
    <w:p>
      <w:pPr>
        <w:numPr>
          <w:ilvl w:val="4"/>
          <w:numId w:val="900"/>
        </w:numPr>
        <w:spacing w:before="0" w:after="0"/>
      </w:pPr>
      <w:r>
        <w:t>Proximal Tubule Reabsorption</w:t>
      </w:r>
    </w:p>
    <w:p>
      <w:pPr>
        <w:numPr>
          <w:ilvl w:val="4"/>
          <w:numId w:val="900"/>
        </w:numPr>
        <w:spacing w:before="0" w:after="0"/>
      </w:pPr>
      <w:r>
        <w:t>Loop of Henle Reabsorption</w:t>
      </w:r>
    </w:p>
    <w:p>
      <w:pPr>
        <w:numPr>
          <w:ilvl w:val="4"/>
          <w:numId w:val="900"/>
        </w:numPr>
        <w:spacing w:before="0" w:after="0"/>
      </w:pPr>
      <w:r>
        <w:t>Distal Tubule Reabsorption</w:t>
      </w:r>
    </w:p>
    <w:p>
      <w:pPr>
        <w:numPr>
          <w:ilvl w:val="4"/>
          <w:numId w:val="900"/>
        </w:numPr>
        <w:spacing w:before="0" w:after="0"/>
      </w:pPr>
      <w:r>
        <w:t>Collecting Duct Reabsorption</w:t>
      </w:r>
    </w:p>
    <w:p>
      <w:pPr>
        <w:numPr>
          <w:ilvl w:val="3"/>
          <w:numId w:val="900"/>
        </w:numPr>
        <w:spacing w:before="0" w:after="0"/>
      </w:pPr>
      <w:r>
        <w:t>Substance-Specific Reabsorption</w:t>
      </w:r>
    </w:p>
    <w:p>
      <w:pPr>
        <w:numPr>
          <w:ilvl w:val="4"/>
          <w:numId w:val="900"/>
        </w:numPr>
        <w:spacing w:before="0" w:after="0"/>
      </w:pPr>
      <w:r>
        <w:t>Glucose Reabsorption</w:t>
      </w:r>
    </w:p>
    <w:p>
      <w:pPr>
        <w:numPr>
          <w:ilvl w:val="4"/>
          <w:numId w:val="900"/>
        </w:numPr>
        <w:spacing w:before="0" w:after="0"/>
      </w:pPr>
      <w:r>
        <w:t>Amino Acid Reabsorption</w:t>
      </w:r>
    </w:p>
    <w:p>
      <w:pPr>
        <w:numPr>
          <w:ilvl w:val="4"/>
          <w:numId w:val="900"/>
        </w:numPr>
        <w:spacing w:before="0" w:after="0"/>
      </w:pPr>
      <w:r>
        <w:t>Sodium Reabsorption</w:t>
      </w:r>
    </w:p>
    <w:p>
      <w:pPr>
        <w:numPr>
          <w:ilvl w:val="4"/>
          <w:numId w:val="900"/>
        </w:numPr>
        <w:spacing w:before="0" w:after="0"/>
      </w:pPr>
      <w:r>
        <w:t>Water Reabsorption</w:t>
      </w:r>
    </w:p>
    <w:p>
      <w:pPr>
        <w:numPr>
          <w:ilvl w:val="2"/>
          <w:numId w:val="900"/>
        </w:numPr>
        <w:spacing w:before="0" w:after="0"/>
      </w:pPr>
      <w:r>
        <w:t>Tubular Secretion</w:t>
      </w:r>
    </w:p>
    <w:p>
      <w:pPr>
        <w:numPr>
          <w:ilvl w:val="3"/>
          <w:numId w:val="900"/>
        </w:numPr>
        <w:spacing w:before="0" w:after="0"/>
      </w:pPr>
      <w:r>
        <w:t>Mechanisms of Secretion</w:t>
      </w:r>
    </w:p>
    <w:p>
      <w:pPr>
        <w:numPr>
          <w:ilvl w:val="4"/>
          <w:numId w:val="900"/>
        </w:numPr>
        <w:spacing w:before="0" w:after="0"/>
      </w:pPr>
      <w:r>
        <w:t>Active Secretion</w:t>
      </w:r>
    </w:p>
    <w:p>
      <w:pPr>
        <w:numPr>
          <w:ilvl w:val="4"/>
          <w:numId w:val="900"/>
        </w:numPr>
        <w:spacing w:before="0" w:after="0"/>
      </w:pPr>
      <w:r>
        <w:t>Passive Secretion</w:t>
      </w:r>
    </w:p>
    <w:p>
      <w:pPr>
        <w:numPr>
          <w:ilvl w:val="3"/>
          <w:numId w:val="900"/>
        </w:numPr>
        <w:spacing w:before="0" w:after="0"/>
      </w:pPr>
      <w:r>
        <w:t>Sites of Secretion</w:t>
      </w:r>
    </w:p>
    <w:p>
      <w:pPr>
        <w:numPr>
          <w:ilvl w:val="4"/>
          <w:numId w:val="900"/>
        </w:numPr>
        <w:spacing w:before="0" w:after="0"/>
      </w:pPr>
      <w:r>
        <w:t>Proximal Tubule Secretion</w:t>
      </w:r>
    </w:p>
    <w:p>
      <w:pPr>
        <w:numPr>
          <w:ilvl w:val="4"/>
          <w:numId w:val="900"/>
        </w:numPr>
        <w:spacing w:before="0" w:after="0"/>
      </w:pPr>
      <w:r>
        <w:t>Distal Nephron Secretion</w:t>
      </w:r>
    </w:p>
    <w:p>
      <w:pPr>
        <w:numPr>
          <w:ilvl w:val="3"/>
          <w:numId w:val="900"/>
        </w:numPr>
        <w:spacing w:before="0" w:after="0"/>
      </w:pPr>
      <w:r>
        <w:t>Secreted Substances</w:t>
      </w:r>
    </w:p>
    <w:p>
      <w:pPr>
        <w:numPr>
          <w:ilvl w:val="4"/>
          <w:numId w:val="900"/>
        </w:numPr>
        <w:spacing w:before="0" w:after="0"/>
      </w:pPr>
      <w:r>
        <w:t>Organic Anions</w:t>
      </w:r>
    </w:p>
    <w:p>
      <w:pPr>
        <w:numPr>
          <w:ilvl w:val="4"/>
          <w:numId w:val="900"/>
        </w:numPr>
        <w:spacing w:before="0" w:after="0"/>
      </w:pPr>
      <w:r>
        <w:t>Organic Cations</w:t>
      </w:r>
    </w:p>
    <w:p>
      <w:pPr>
        <w:numPr>
          <w:ilvl w:val="4"/>
          <w:numId w:val="900"/>
        </w:numPr>
        <w:spacing w:before="0" w:after="0"/>
      </w:pPr>
      <w:r>
        <w:t>Potassium</w:t>
      </w:r>
    </w:p>
    <w:p>
      <w:pPr>
        <w:numPr>
          <w:ilvl w:val="4"/>
          <w:numId w:val="900"/>
        </w:numPr>
        <w:spacing w:before="0" w:after="0"/>
      </w:pPr>
      <w:r>
        <w:t>Hydrogen Ions</w:t>
      </w:r>
    </w:p>
    <w:p>
      <w:pPr>
        <w:numPr>
          <w:ilvl w:val="2"/>
          <w:numId w:val="900"/>
        </w:numPr>
        <w:spacing w:before="0" w:after="0"/>
      </w:pPr>
      <w:r>
        <w:t>Urine Formation and Excretion</w:t>
      </w:r>
    </w:p>
    <w:p>
      <w:pPr>
        <w:numPr>
          <w:ilvl w:val="3"/>
          <w:numId w:val="900"/>
        </w:numPr>
        <w:spacing w:before="0" w:after="0"/>
      </w:pPr>
      <w:r>
        <w:t>Urine Concentration Mechanisms</w:t>
      </w:r>
    </w:p>
    <w:p>
      <w:pPr>
        <w:numPr>
          <w:ilvl w:val="3"/>
          <w:numId w:val="900"/>
        </w:numPr>
        <w:spacing w:before="0" w:after="0"/>
      </w:pPr>
      <w:r>
        <w:t>Urine Dilution Mechanisms</w:t>
      </w:r>
    </w:p>
    <w:p>
      <w:pPr>
        <w:numPr>
          <w:ilvl w:val="3"/>
          <w:numId w:val="900"/>
        </w:numPr>
        <w:spacing w:before="0" w:after="0"/>
      </w:pPr>
      <w:r>
        <w:t>Final Urine Composition</w:t>
      </w:r>
    </w:p>
    <w:p>
      <w:pPr>
        <w:numPr>
          <w:ilvl w:val="3"/>
          <w:numId w:val="900"/>
        </w:numPr>
        <w:spacing w:before="0" w:after="0"/>
      </w:pPr>
      <w:r>
        <w:t>Micturition Process</w:t>
      </w:r>
    </w:p>
    <w:p>
      <w:pPr>
        <w:pStyle w:val="Heading1"/>
      </w:pPr>
      <w:r>
        <w:t>The Kidney as an Endocrine Organ</w:t>
      </w:r>
    </w:p>
    <w:p>
      <w:pPr>
        <w:numPr>
          <w:ilvl w:val="0"/>
          <w:numId w:val="900"/>
        </w:numPr>
        <w:spacing w:before="0" w:after="0"/>
      </w:pPr>
      <w:r>
        <w:t>Renin Production and Secretion</w:t>
      </w:r>
    </w:p>
    <w:p>
      <w:pPr>
        <w:numPr>
          <w:ilvl w:val="1"/>
          <w:numId w:val="900"/>
        </w:numPr>
        <w:spacing w:before="0" w:after="0"/>
      </w:pPr>
      <w:r>
        <w:t>Juxtaglomerular Apparatus</w:t>
      </w:r>
    </w:p>
    <w:p>
      <w:pPr>
        <w:numPr>
          <w:ilvl w:val="2"/>
          <w:numId w:val="900"/>
        </w:numPr>
        <w:spacing w:before="0" w:after="0"/>
      </w:pPr>
      <w:r>
        <w:t>Anatomical Components</w:t>
      </w:r>
    </w:p>
    <w:p>
      <w:pPr>
        <w:numPr>
          <w:ilvl w:val="3"/>
          <w:numId w:val="900"/>
        </w:numPr>
        <w:spacing w:before="0" w:after="0"/>
      </w:pPr>
      <w:r>
        <w:t>Juxtaglomerular Cells</w:t>
      </w:r>
    </w:p>
    <w:p>
      <w:pPr>
        <w:numPr>
          <w:ilvl w:val="4"/>
          <w:numId w:val="900"/>
        </w:numPr>
        <w:spacing w:before="0" w:after="0"/>
      </w:pPr>
      <w:r>
        <w:t>Location and Structure</w:t>
      </w:r>
    </w:p>
    <w:p>
      <w:pPr>
        <w:numPr>
          <w:ilvl w:val="4"/>
          <w:numId w:val="900"/>
        </w:numPr>
        <w:spacing w:before="0" w:after="0"/>
      </w:pPr>
      <w:r>
        <w:t>Renin Storage Granules</w:t>
      </w:r>
    </w:p>
    <w:p>
      <w:pPr>
        <w:numPr>
          <w:ilvl w:val="3"/>
          <w:numId w:val="900"/>
        </w:numPr>
        <w:spacing w:before="0" w:after="0"/>
      </w:pPr>
      <w:r>
        <w:t>Macula Densa</w:t>
      </w:r>
    </w:p>
    <w:p>
      <w:pPr>
        <w:numPr>
          <w:ilvl w:val="4"/>
          <w:numId w:val="900"/>
        </w:numPr>
        <w:spacing w:before="0" w:after="0"/>
      </w:pPr>
      <w:r>
        <w:t>Cellular Structure</w:t>
      </w:r>
    </w:p>
    <w:p>
      <w:pPr>
        <w:numPr>
          <w:ilvl w:val="4"/>
          <w:numId w:val="900"/>
        </w:numPr>
        <w:spacing w:before="0" w:after="0"/>
      </w:pPr>
      <w:r>
        <w:t>Sensing Mechanisms</w:t>
      </w:r>
    </w:p>
    <w:p>
      <w:pPr>
        <w:numPr>
          <w:ilvl w:val="3"/>
          <w:numId w:val="900"/>
        </w:numPr>
        <w:spacing w:before="0" w:after="0"/>
      </w:pPr>
      <w:r>
        <w:t>Extraglomerular Mesangial Cells</w:t>
      </w:r>
    </w:p>
    <w:p>
      <w:pPr>
        <w:numPr>
          <w:ilvl w:val="4"/>
          <w:numId w:val="900"/>
        </w:numPr>
        <w:spacing w:before="0" w:after="0"/>
      </w:pPr>
      <w:r>
        <w:t>Location and Function</w:t>
      </w:r>
    </w:p>
    <w:p>
      <w:pPr>
        <w:numPr>
          <w:ilvl w:val="4"/>
          <w:numId w:val="900"/>
        </w:numPr>
        <w:spacing w:before="0" w:after="0"/>
      </w:pPr>
      <w:r>
        <w:t>Communication Pathways</w:t>
      </w:r>
    </w:p>
    <w:p>
      <w:pPr>
        <w:numPr>
          <w:ilvl w:val="1"/>
          <w:numId w:val="900"/>
        </w:numPr>
        <w:spacing w:before="0" w:after="0"/>
      </w:pPr>
      <w:r>
        <w:t>Regulation of Renin Release</w:t>
      </w:r>
    </w:p>
    <w:p>
      <w:pPr>
        <w:numPr>
          <w:ilvl w:val="2"/>
          <w:numId w:val="900"/>
        </w:numPr>
        <w:spacing w:before="0" w:after="0"/>
      </w:pPr>
      <w:r>
        <w:t>Renal Perfusion Pressure</w:t>
      </w:r>
    </w:p>
    <w:p>
      <w:pPr>
        <w:numPr>
          <w:ilvl w:val="3"/>
          <w:numId w:val="900"/>
        </w:numPr>
        <w:spacing w:before="0" w:after="0"/>
      </w:pPr>
      <w:r>
        <w:t>Baroreceptor Mechanism</w:t>
      </w:r>
    </w:p>
    <w:p>
      <w:pPr>
        <w:numPr>
          <w:ilvl w:val="3"/>
          <w:numId w:val="900"/>
        </w:numPr>
        <w:spacing w:before="0" w:after="0"/>
      </w:pPr>
      <w:r>
        <w:t>Pressure Sensing</w:t>
      </w:r>
    </w:p>
    <w:p>
      <w:pPr>
        <w:numPr>
          <w:ilvl w:val="3"/>
          <w:numId w:val="900"/>
        </w:numPr>
        <w:spacing w:before="0" w:after="0"/>
      </w:pPr>
      <w:r>
        <w:t>Response Characteristics</w:t>
      </w:r>
    </w:p>
    <w:p>
      <w:pPr>
        <w:numPr>
          <w:ilvl w:val="2"/>
          <w:numId w:val="900"/>
        </w:numPr>
        <w:spacing w:before="0" w:after="0"/>
      </w:pPr>
      <w:r>
        <w:t>Sodium Chloride Delivery</w:t>
      </w:r>
    </w:p>
    <w:p>
      <w:pPr>
        <w:numPr>
          <w:ilvl w:val="3"/>
          <w:numId w:val="900"/>
        </w:numPr>
        <w:spacing w:before="0" w:after="0"/>
      </w:pPr>
      <w:r>
        <w:t>Macula Densa Sensing</w:t>
      </w:r>
    </w:p>
    <w:p>
      <w:pPr>
        <w:numPr>
          <w:ilvl w:val="3"/>
          <w:numId w:val="900"/>
        </w:numPr>
        <w:spacing w:before="0" w:after="0"/>
      </w:pPr>
      <w:r>
        <w:t>Tubuloglomerular Feedback</w:t>
      </w:r>
    </w:p>
    <w:p>
      <w:pPr>
        <w:numPr>
          <w:ilvl w:val="3"/>
          <w:numId w:val="900"/>
        </w:numPr>
        <w:spacing w:before="0" w:after="0"/>
      </w:pPr>
      <w:r>
        <w:t>NaCl Transport Mechanisms</w:t>
      </w:r>
    </w:p>
    <w:p>
      <w:pPr>
        <w:numPr>
          <w:ilvl w:val="2"/>
          <w:numId w:val="900"/>
        </w:numPr>
        <w:spacing w:before="0" w:after="0"/>
      </w:pPr>
      <w:r>
        <w:t>Sympathetic Nervous System</w:t>
      </w:r>
    </w:p>
    <w:p>
      <w:pPr>
        <w:numPr>
          <w:ilvl w:val="3"/>
          <w:numId w:val="900"/>
        </w:numPr>
        <w:spacing w:before="0" w:after="0"/>
      </w:pPr>
      <w:r>
        <w:t>Beta-1 Adrenergic Receptors</w:t>
      </w:r>
    </w:p>
    <w:p>
      <w:pPr>
        <w:numPr>
          <w:ilvl w:val="3"/>
          <w:numId w:val="900"/>
        </w:numPr>
        <w:spacing w:before="0" w:after="0"/>
      </w:pPr>
      <w:r>
        <w:t>Neural Pathways</w:t>
      </w:r>
    </w:p>
    <w:p>
      <w:pPr>
        <w:numPr>
          <w:ilvl w:val="3"/>
          <w:numId w:val="900"/>
        </w:numPr>
        <w:spacing w:before="0" w:after="0"/>
      </w:pPr>
      <w:r>
        <w:t>Catecholamine Effects</w:t>
      </w:r>
    </w:p>
    <w:p>
      <w:pPr>
        <w:numPr>
          <w:ilvl w:val="2"/>
          <w:numId w:val="900"/>
        </w:numPr>
        <w:spacing w:before="0" w:after="0"/>
      </w:pPr>
      <w:r>
        <w:t>Hormonal Regulation</w:t>
      </w:r>
    </w:p>
    <w:p>
      <w:pPr>
        <w:numPr>
          <w:ilvl w:val="3"/>
          <w:numId w:val="900"/>
        </w:numPr>
        <w:spacing w:before="0" w:after="0"/>
      </w:pPr>
      <w:r>
        <w:t>Angiotensin II Feedback</w:t>
      </w:r>
    </w:p>
    <w:p>
      <w:pPr>
        <w:numPr>
          <w:ilvl w:val="3"/>
          <w:numId w:val="900"/>
        </w:numPr>
        <w:spacing w:before="0" w:after="0"/>
      </w:pPr>
      <w:r>
        <w:t>Prostaglandin Effects</w:t>
      </w:r>
    </w:p>
    <w:p>
      <w:pPr>
        <w:numPr>
          <w:ilvl w:val="3"/>
          <w:numId w:val="900"/>
        </w:numPr>
        <w:spacing w:before="0" w:after="0"/>
      </w:pPr>
      <w:r>
        <w:t>Other Modulators</w:t>
      </w:r>
    </w:p>
    <w:p>
      <w:pPr>
        <w:numPr>
          <w:ilvl w:val="1"/>
          <w:numId w:val="900"/>
        </w:numPr>
        <w:spacing w:before="0" w:after="0"/>
      </w:pPr>
      <w:r>
        <w:t>Renin Biochemistry</w:t>
      </w:r>
    </w:p>
    <w:p>
      <w:pPr>
        <w:numPr>
          <w:ilvl w:val="2"/>
          <w:numId w:val="900"/>
        </w:numPr>
        <w:spacing w:before="0" w:after="0"/>
      </w:pPr>
      <w:r>
        <w:t>Renin Structure and Function</w:t>
      </w:r>
    </w:p>
    <w:p>
      <w:pPr>
        <w:numPr>
          <w:ilvl w:val="2"/>
          <w:numId w:val="900"/>
        </w:numPr>
        <w:spacing w:before="0" w:after="0"/>
      </w:pPr>
      <w:r>
        <w:t>Substrate Specificity</w:t>
      </w:r>
    </w:p>
    <w:p>
      <w:pPr>
        <w:numPr>
          <w:ilvl w:val="2"/>
          <w:numId w:val="900"/>
        </w:numPr>
        <w:spacing w:before="0" w:after="0"/>
      </w:pPr>
      <w:r>
        <w:t>Enzymatic Activity</w:t>
      </w:r>
    </w:p>
    <w:p>
      <w:pPr>
        <w:numPr>
          <w:ilvl w:val="2"/>
          <w:numId w:val="900"/>
        </w:numPr>
        <w:spacing w:before="0" w:after="0"/>
      </w:pPr>
      <w:r>
        <w:t>Plasma Renin Activity vs Concentration</w:t>
      </w:r>
    </w:p>
    <w:p>
      <w:pPr>
        <w:numPr>
          <w:ilvl w:val="0"/>
          <w:numId w:val="900"/>
        </w:numPr>
        <w:spacing w:before="0" w:after="0"/>
      </w:pPr>
      <w:r>
        <w:t>Erythropoietin Production</w:t>
      </w:r>
    </w:p>
    <w:p>
      <w:pPr>
        <w:numPr>
          <w:ilvl w:val="1"/>
          <w:numId w:val="900"/>
        </w:numPr>
        <w:spacing w:before="0" w:after="0"/>
      </w:pPr>
      <w:r>
        <w:t>Cellular Source</w:t>
      </w:r>
    </w:p>
    <w:p>
      <w:pPr>
        <w:numPr>
          <w:ilvl w:val="2"/>
          <w:numId w:val="900"/>
        </w:numPr>
        <w:spacing w:before="0" w:after="0"/>
      </w:pPr>
      <w:r>
        <w:t>Peritubular Interstitial Fibroblasts</w:t>
      </w:r>
    </w:p>
    <w:p>
      <w:pPr>
        <w:numPr>
          <w:ilvl w:val="3"/>
          <w:numId w:val="900"/>
        </w:numPr>
        <w:spacing w:before="0" w:after="0"/>
      </w:pPr>
      <w:r>
        <w:t>Anatomical Location</w:t>
      </w:r>
    </w:p>
    <w:p>
      <w:pPr>
        <w:numPr>
          <w:ilvl w:val="3"/>
          <w:numId w:val="900"/>
        </w:numPr>
        <w:spacing w:before="0" w:after="0"/>
      </w:pPr>
      <w:r>
        <w:t>Cellular Characteristics</w:t>
      </w:r>
    </w:p>
    <w:p>
      <w:pPr>
        <w:numPr>
          <w:ilvl w:val="3"/>
          <w:numId w:val="900"/>
        </w:numPr>
        <w:spacing w:before="0" w:after="0"/>
      </w:pPr>
      <w:r>
        <w:t>Transformation in Disease</w:t>
      </w:r>
    </w:p>
    <w:p>
      <w:pPr>
        <w:numPr>
          <w:ilvl w:val="1"/>
          <w:numId w:val="900"/>
        </w:numPr>
        <w:spacing w:before="0" w:after="0"/>
      </w:pPr>
      <w:r>
        <w:t>Regulation of EPO Synthesis</w:t>
      </w:r>
    </w:p>
    <w:p>
      <w:pPr>
        <w:numPr>
          <w:ilvl w:val="2"/>
          <w:numId w:val="900"/>
        </w:numPr>
        <w:spacing w:before="0" w:after="0"/>
      </w:pPr>
      <w:r>
        <w:t>Oxygen Sensing Mechanisms</w:t>
      </w:r>
    </w:p>
    <w:p>
      <w:pPr>
        <w:numPr>
          <w:ilvl w:val="3"/>
          <w:numId w:val="900"/>
        </w:numPr>
        <w:spacing w:before="0" w:after="0"/>
      </w:pPr>
      <w:r>
        <w:t>Hypoxia-Inducible Factors</w:t>
      </w:r>
    </w:p>
    <w:p>
      <w:pPr>
        <w:numPr>
          <w:ilvl w:val="4"/>
          <w:numId w:val="900"/>
        </w:numPr>
        <w:spacing w:before="0" w:after="0"/>
      </w:pPr>
      <w:r>
        <w:t>HIF-1α Structure and Function</w:t>
      </w:r>
    </w:p>
    <w:p>
      <w:pPr>
        <w:numPr>
          <w:ilvl w:val="4"/>
          <w:numId w:val="900"/>
        </w:numPr>
        <w:spacing w:before="0" w:after="0"/>
      </w:pPr>
      <w:r>
        <w:t>HIF-2α Structure and Function</w:t>
      </w:r>
    </w:p>
    <w:p>
      <w:pPr>
        <w:numPr>
          <w:ilvl w:val="4"/>
          <w:numId w:val="900"/>
        </w:numPr>
        <w:spacing w:before="0" w:after="0"/>
      </w:pPr>
      <w:r>
        <w:t>Oxygen-Dependent Degradation</w:t>
      </w:r>
    </w:p>
    <w:p>
      <w:pPr>
        <w:numPr>
          <w:ilvl w:val="3"/>
          <w:numId w:val="900"/>
        </w:numPr>
        <w:spacing w:before="0" w:after="0"/>
      </w:pPr>
      <w:r>
        <w:t>Prolyl Hydroxylases</w:t>
      </w:r>
    </w:p>
    <w:p>
      <w:pPr>
        <w:numPr>
          <w:ilvl w:val="3"/>
          <w:numId w:val="900"/>
        </w:numPr>
        <w:spacing w:before="0" w:after="0"/>
      </w:pPr>
      <w:r>
        <w:t>von Hippel-Lindau Protein</w:t>
      </w:r>
    </w:p>
    <w:p>
      <w:pPr>
        <w:numPr>
          <w:ilvl w:val="2"/>
          <w:numId w:val="900"/>
        </w:numPr>
        <w:spacing w:before="0" w:after="0"/>
      </w:pPr>
      <w:r>
        <w:t>Transcriptional Control</w:t>
      </w:r>
    </w:p>
    <w:p>
      <w:pPr>
        <w:numPr>
          <w:ilvl w:val="3"/>
          <w:numId w:val="900"/>
        </w:numPr>
        <w:spacing w:before="0" w:after="0"/>
      </w:pPr>
      <w:r>
        <w:t>EPO Gene Structure</w:t>
      </w:r>
    </w:p>
    <w:p>
      <w:pPr>
        <w:numPr>
          <w:ilvl w:val="3"/>
          <w:numId w:val="900"/>
        </w:numPr>
        <w:spacing w:before="0" w:after="0"/>
      </w:pPr>
      <w:r>
        <w:t>Hypoxia Response Elements</w:t>
      </w:r>
    </w:p>
    <w:p>
      <w:pPr>
        <w:numPr>
          <w:ilvl w:val="3"/>
          <w:numId w:val="900"/>
        </w:numPr>
        <w:spacing w:before="0" w:after="0"/>
      </w:pPr>
      <w:r>
        <w:t>Transcription Factor Binding</w:t>
      </w:r>
    </w:p>
    <w:p>
      <w:pPr>
        <w:numPr>
          <w:ilvl w:val="2"/>
          <w:numId w:val="900"/>
        </w:numPr>
        <w:spacing w:before="0" w:after="0"/>
      </w:pPr>
      <w:r>
        <w:t>Post-transcriptional Regulation</w:t>
      </w:r>
    </w:p>
    <w:p>
      <w:pPr>
        <w:numPr>
          <w:ilvl w:val="3"/>
          <w:numId w:val="900"/>
        </w:numPr>
        <w:spacing w:before="0" w:after="0"/>
      </w:pPr>
      <w:r>
        <w:t>mRNA Stability</w:t>
      </w:r>
    </w:p>
    <w:p>
      <w:pPr>
        <w:numPr>
          <w:ilvl w:val="3"/>
          <w:numId w:val="900"/>
        </w:numPr>
        <w:spacing w:before="0" w:after="0"/>
      </w:pPr>
      <w:r>
        <w:t>Translation Control</w:t>
      </w:r>
    </w:p>
    <w:p>
      <w:pPr>
        <w:numPr>
          <w:ilvl w:val="1"/>
          <w:numId w:val="900"/>
        </w:numPr>
        <w:spacing w:before="0" w:after="0"/>
      </w:pPr>
      <w:r>
        <w:t>EPO Actions</w:t>
      </w:r>
    </w:p>
    <w:p>
      <w:pPr>
        <w:numPr>
          <w:ilvl w:val="2"/>
          <w:numId w:val="900"/>
        </w:numPr>
        <w:spacing w:before="0" w:after="0"/>
      </w:pPr>
      <w:r>
        <w:t>Bone Marrow Effects</w:t>
      </w:r>
    </w:p>
    <w:p>
      <w:pPr>
        <w:numPr>
          <w:ilvl w:val="3"/>
          <w:numId w:val="900"/>
        </w:numPr>
        <w:spacing w:before="0" w:after="0"/>
      </w:pPr>
      <w:r>
        <w:t>Erythroid Progenitor Stimulation</w:t>
      </w:r>
    </w:p>
    <w:p>
      <w:pPr>
        <w:numPr>
          <w:ilvl w:val="3"/>
          <w:numId w:val="900"/>
        </w:numPr>
        <w:spacing w:before="0" w:after="0"/>
      </w:pPr>
      <w:r>
        <w:t>Prevention of Apoptosis</w:t>
      </w:r>
    </w:p>
    <w:p>
      <w:pPr>
        <w:numPr>
          <w:ilvl w:val="3"/>
          <w:numId w:val="900"/>
        </w:numPr>
        <w:spacing w:before="0" w:after="0"/>
      </w:pPr>
      <w:r>
        <w:t>Differentiation Promotion</w:t>
      </w:r>
    </w:p>
    <w:p>
      <w:pPr>
        <w:numPr>
          <w:ilvl w:val="2"/>
          <w:numId w:val="900"/>
        </w:numPr>
        <w:spacing w:before="0" w:after="0"/>
      </w:pPr>
      <w:r>
        <w:t>Non-hematopoietic Effects</w:t>
      </w:r>
    </w:p>
    <w:p>
      <w:pPr>
        <w:numPr>
          <w:ilvl w:val="3"/>
          <w:numId w:val="900"/>
        </w:numPr>
        <w:spacing w:before="0" w:after="0"/>
      </w:pPr>
      <w:r>
        <w:t>Tissue Protection</w:t>
      </w:r>
    </w:p>
    <w:p>
      <w:pPr>
        <w:numPr>
          <w:ilvl w:val="3"/>
          <w:numId w:val="900"/>
        </w:numPr>
        <w:spacing w:before="0" w:after="0"/>
      </w:pPr>
      <w:r>
        <w:t>Angiogenesis</w:t>
      </w:r>
    </w:p>
    <w:p>
      <w:pPr>
        <w:numPr>
          <w:ilvl w:val="3"/>
          <w:numId w:val="900"/>
        </w:numPr>
        <w:spacing w:before="0" w:after="0"/>
      </w:pPr>
      <w:r>
        <w:t>Neuroprotection</w:t>
      </w:r>
    </w:p>
    <w:p>
      <w:pPr>
        <w:numPr>
          <w:ilvl w:val="0"/>
          <w:numId w:val="900"/>
        </w:numPr>
        <w:spacing w:before="0" w:after="0"/>
      </w:pPr>
      <w:r>
        <w:t>Calcitriol Synthesis</w:t>
      </w:r>
    </w:p>
    <w:p>
      <w:pPr>
        <w:numPr>
          <w:ilvl w:val="1"/>
          <w:numId w:val="900"/>
        </w:numPr>
        <w:spacing w:before="0" w:after="0"/>
      </w:pPr>
      <w:r>
        <w:t>Vitamin D Metabolism Overview</w:t>
      </w:r>
    </w:p>
    <w:p>
      <w:pPr>
        <w:numPr>
          <w:ilvl w:val="2"/>
          <w:numId w:val="900"/>
        </w:numPr>
        <w:spacing w:before="0" w:after="0"/>
      </w:pPr>
      <w:r>
        <w:t>Vitamin D Sources</w:t>
      </w:r>
    </w:p>
    <w:p>
      <w:pPr>
        <w:numPr>
          <w:ilvl w:val="2"/>
          <w:numId w:val="900"/>
        </w:numPr>
        <w:spacing w:before="0" w:after="0"/>
      </w:pPr>
      <w:r>
        <w:t>25-Hydroxylation in Liver</w:t>
      </w:r>
    </w:p>
    <w:p>
      <w:pPr>
        <w:numPr>
          <w:ilvl w:val="2"/>
          <w:numId w:val="900"/>
        </w:numPr>
        <w:spacing w:before="0" w:after="0"/>
      </w:pPr>
      <w:r>
        <w:t>1α-Hydroxylation in Kidney</w:t>
      </w:r>
    </w:p>
    <w:p>
      <w:pPr>
        <w:numPr>
          <w:ilvl w:val="2"/>
          <w:numId w:val="900"/>
        </w:numPr>
        <w:spacing w:before="0" w:after="0"/>
      </w:pPr>
      <w:r>
        <w:t>24-Hydroxylation Pathway</w:t>
      </w:r>
    </w:p>
    <w:p>
      <w:pPr>
        <w:numPr>
          <w:ilvl w:val="1"/>
          <w:numId w:val="900"/>
        </w:numPr>
        <w:spacing w:before="0" w:after="0"/>
      </w:pPr>
      <w:r>
        <w:t>Renal 1α-Hydroxylase</w:t>
      </w:r>
    </w:p>
    <w:p>
      <w:pPr>
        <w:numPr>
          <w:ilvl w:val="2"/>
          <w:numId w:val="900"/>
        </w:numPr>
        <w:spacing w:before="0" w:after="0"/>
      </w:pPr>
      <w:r>
        <w:t>Enzyme Characteristics</w:t>
      </w:r>
    </w:p>
    <w:p>
      <w:pPr>
        <w:numPr>
          <w:ilvl w:val="2"/>
          <w:numId w:val="900"/>
        </w:numPr>
        <w:spacing w:before="0" w:after="0"/>
      </w:pPr>
      <w:r>
        <w:t>Cellular Localization</w:t>
      </w:r>
    </w:p>
    <w:p>
      <w:pPr>
        <w:numPr>
          <w:ilvl w:val="2"/>
          <w:numId w:val="900"/>
        </w:numPr>
        <w:spacing w:before="0" w:after="0"/>
      </w:pPr>
      <w:r>
        <w:t>Substrate Requirements</w:t>
      </w:r>
    </w:p>
    <w:p>
      <w:pPr>
        <w:numPr>
          <w:ilvl w:val="2"/>
          <w:numId w:val="900"/>
        </w:numPr>
        <w:spacing w:before="0" w:after="0"/>
      </w:pPr>
      <w:r>
        <w:t>Product Formation</w:t>
      </w:r>
    </w:p>
    <w:p>
      <w:pPr>
        <w:numPr>
          <w:ilvl w:val="1"/>
          <w:numId w:val="900"/>
        </w:numPr>
        <w:spacing w:before="0" w:after="0"/>
      </w:pPr>
      <w:r>
        <w:t>Regulation of Calcitriol Production</w:t>
      </w:r>
    </w:p>
    <w:p>
      <w:pPr>
        <w:numPr>
          <w:ilvl w:val="2"/>
          <w:numId w:val="900"/>
        </w:numPr>
        <w:spacing w:before="0" w:after="0"/>
      </w:pPr>
      <w:r>
        <w:t>Parathyroid Hormone Stimulation</w:t>
      </w:r>
    </w:p>
    <w:p>
      <w:pPr>
        <w:numPr>
          <w:ilvl w:val="3"/>
          <w:numId w:val="900"/>
        </w:numPr>
        <w:spacing w:before="0" w:after="0"/>
      </w:pPr>
      <w:r>
        <w:t>PTH Receptor Signaling</w:t>
      </w:r>
    </w:p>
    <w:p>
      <w:pPr>
        <w:numPr>
          <w:ilvl w:val="3"/>
          <w:numId w:val="900"/>
        </w:numPr>
        <w:spacing w:before="0" w:after="0"/>
      </w:pPr>
      <w:r>
        <w:t>cAMP-Dependent Mechanisms</w:t>
      </w:r>
    </w:p>
    <w:p>
      <w:pPr>
        <w:numPr>
          <w:ilvl w:val="3"/>
          <w:numId w:val="900"/>
        </w:numPr>
        <w:spacing w:before="0" w:after="0"/>
      </w:pPr>
      <w:r>
        <w:t>Transcriptional Effects</w:t>
      </w:r>
    </w:p>
    <w:p>
      <w:pPr>
        <w:numPr>
          <w:ilvl w:val="2"/>
          <w:numId w:val="900"/>
        </w:numPr>
        <w:spacing w:before="0" w:after="0"/>
      </w:pPr>
      <w:r>
        <w:t>Phosphate Regulation</w:t>
      </w:r>
    </w:p>
    <w:p>
      <w:pPr>
        <w:numPr>
          <w:ilvl w:val="3"/>
          <w:numId w:val="900"/>
        </w:numPr>
        <w:spacing w:before="0" w:after="0"/>
      </w:pPr>
      <w:r>
        <w:t>Low Phosphate Stimulation</w:t>
      </w:r>
    </w:p>
    <w:p>
      <w:pPr>
        <w:numPr>
          <w:ilvl w:val="3"/>
          <w:numId w:val="900"/>
        </w:numPr>
        <w:spacing w:before="0" w:after="0"/>
      </w:pPr>
      <w:r>
        <w:t>Phosphate Sensing Mechanisms</w:t>
      </w:r>
    </w:p>
    <w:p>
      <w:pPr>
        <w:numPr>
          <w:ilvl w:val="3"/>
          <w:numId w:val="900"/>
        </w:numPr>
        <w:spacing w:before="0" w:after="0"/>
      </w:pPr>
      <w:r>
        <w:t>Feedback Control</w:t>
      </w:r>
    </w:p>
    <w:p>
      <w:pPr>
        <w:numPr>
          <w:ilvl w:val="2"/>
          <w:numId w:val="900"/>
        </w:numPr>
        <w:spacing w:before="0" w:after="0"/>
      </w:pPr>
      <w:r>
        <w:t>FGF23 Inhibition</w:t>
      </w:r>
    </w:p>
    <w:p>
      <w:pPr>
        <w:numPr>
          <w:ilvl w:val="3"/>
          <w:numId w:val="900"/>
        </w:numPr>
        <w:spacing w:before="0" w:after="0"/>
      </w:pPr>
      <w:r>
        <w:t>FGF23 Receptor Signaling</w:t>
      </w:r>
    </w:p>
    <w:p>
      <w:pPr>
        <w:numPr>
          <w:ilvl w:val="3"/>
          <w:numId w:val="900"/>
        </w:numPr>
        <w:spacing w:before="0" w:after="0"/>
      </w:pPr>
      <w:r>
        <w:t>Klotho Co-receptor</w:t>
      </w:r>
    </w:p>
    <w:p>
      <w:pPr>
        <w:numPr>
          <w:ilvl w:val="3"/>
          <w:numId w:val="900"/>
        </w:numPr>
        <w:spacing w:before="0" w:after="0"/>
      </w:pPr>
      <w:r>
        <w:t>Suppression Mechanisms</w:t>
      </w:r>
    </w:p>
    <w:p>
      <w:pPr>
        <w:numPr>
          <w:ilvl w:val="2"/>
          <w:numId w:val="900"/>
        </w:numPr>
        <w:spacing w:before="0" w:after="0"/>
      </w:pPr>
      <w:r>
        <w:t>Calcitriol Feedback</w:t>
      </w:r>
    </w:p>
    <w:p>
      <w:pPr>
        <w:numPr>
          <w:ilvl w:val="3"/>
          <w:numId w:val="900"/>
        </w:numPr>
        <w:spacing w:before="0" w:after="0"/>
      </w:pPr>
      <w:r>
        <w:t>Negative Feedback Loop</w:t>
      </w:r>
    </w:p>
    <w:p>
      <w:pPr>
        <w:numPr>
          <w:ilvl w:val="3"/>
          <w:numId w:val="900"/>
        </w:numPr>
        <w:spacing w:before="0" w:after="0"/>
      </w:pPr>
      <w:r>
        <w:t>24-Hydroxylase Induction</w:t>
      </w:r>
    </w:p>
    <w:p>
      <w:pPr>
        <w:numPr>
          <w:ilvl w:val="3"/>
          <w:numId w:val="900"/>
        </w:numPr>
        <w:spacing w:before="0" w:after="0"/>
      </w:pPr>
      <w:r>
        <w:t>Receptor-Mediated Effects</w:t>
      </w:r>
    </w:p>
    <w:p>
      <w:pPr>
        <w:numPr>
          <w:ilvl w:val="1"/>
          <w:numId w:val="900"/>
        </w:numPr>
        <w:spacing w:before="0" w:after="0"/>
      </w:pPr>
      <w:r>
        <w:t>Calcitriol Actions</w:t>
      </w:r>
    </w:p>
    <w:p>
      <w:pPr>
        <w:numPr>
          <w:ilvl w:val="2"/>
          <w:numId w:val="900"/>
        </w:numPr>
        <w:spacing w:before="0" w:after="0"/>
      </w:pPr>
      <w:r>
        <w:t>Intestinal Effects</w:t>
      </w:r>
    </w:p>
    <w:p>
      <w:pPr>
        <w:numPr>
          <w:ilvl w:val="3"/>
          <w:numId w:val="900"/>
        </w:numPr>
        <w:spacing w:before="0" w:after="0"/>
      </w:pPr>
      <w:r>
        <w:t>Calcium Absorption Enhancement</w:t>
      </w:r>
    </w:p>
    <w:p>
      <w:pPr>
        <w:numPr>
          <w:ilvl w:val="3"/>
          <w:numId w:val="900"/>
        </w:numPr>
        <w:spacing w:before="0" w:after="0"/>
      </w:pPr>
      <w:r>
        <w:t>Phosphate Absorption Enhancement</w:t>
      </w:r>
    </w:p>
    <w:p>
      <w:pPr>
        <w:numPr>
          <w:ilvl w:val="3"/>
          <w:numId w:val="900"/>
        </w:numPr>
        <w:spacing w:before="0" w:after="0"/>
      </w:pPr>
      <w:r>
        <w:t>Transporter Regulation</w:t>
      </w:r>
    </w:p>
    <w:p>
      <w:pPr>
        <w:numPr>
          <w:ilvl w:val="2"/>
          <w:numId w:val="900"/>
        </w:numPr>
        <w:spacing w:before="0" w:after="0"/>
      </w:pPr>
      <w:r>
        <w:t>Bone Effects</w:t>
      </w:r>
    </w:p>
    <w:p>
      <w:pPr>
        <w:numPr>
          <w:ilvl w:val="3"/>
          <w:numId w:val="900"/>
        </w:numPr>
        <w:spacing w:before="0" w:after="0"/>
      </w:pPr>
      <w:r>
        <w:t>Osteoblast Stimulation</w:t>
      </w:r>
    </w:p>
    <w:p>
      <w:pPr>
        <w:numPr>
          <w:ilvl w:val="3"/>
          <w:numId w:val="900"/>
        </w:numPr>
        <w:spacing w:before="0" w:after="0"/>
      </w:pPr>
      <w:r>
        <w:t>Osteoclast Regulation</w:t>
      </w:r>
    </w:p>
    <w:p>
      <w:pPr>
        <w:numPr>
          <w:ilvl w:val="3"/>
          <w:numId w:val="900"/>
        </w:numPr>
        <w:spacing w:before="0" w:after="0"/>
      </w:pPr>
      <w:r>
        <w:t>Mineralization Promotion</w:t>
      </w:r>
    </w:p>
    <w:p>
      <w:pPr>
        <w:numPr>
          <w:ilvl w:val="2"/>
          <w:numId w:val="900"/>
        </w:numPr>
        <w:spacing w:before="0" w:after="0"/>
      </w:pPr>
      <w:r>
        <w:t>Renal Effects</w:t>
      </w:r>
    </w:p>
    <w:p>
      <w:pPr>
        <w:numPr>
          <w:ilvl w:val="3"/>
          <w:numId w:val="900"/>
        </w:numPr>
        <w:spacing w:before="0" w:after="0"/>
      </w:pPr>
      <w:r>
        <w:t>Calcium Reabsorption</w:t>
      </w:r>
    </w:p>
    <w:p>
      <w:pPr>
        <w:numPr>
          <w:ilvl w:val="3"/>
          <w:numId w:val="900"/>
        </w:numPr>
        <w:spacing w:before="0" w:after="0"/>
      </w:pPr>
      <w:r>
        <w:t>Phosphate Handling</w:t>
      </w:r>
    </w:p>
    <w:p>
      <w:pPr>
        <w:numPr>
          <w:ilvl w:val="3"/>
          <w:numId w:val="900"/>
        </w:numPr>
        <w:spacing w:before="0" w:after="0"/>
      </w:pPr>
      <w:r>
        <w:t>PTH Suppression</w:t>
      </w:r>
    </w:p>
    <w:p>
      <w:pPr>
        <w:numPr>
          <w:ilvl w:val="0"/>
          <w:numId w:val="900"/>
        </w:numPr>
        <w:spacing w:before="0" w:after="0"/>
      </w:pPr>
      <w:r>
        <w:t>Other Renal Hormones</w:t>
      </w:r>
    </w:p>
    <w:p>
      <w:pPr>
        <w:numPr>
          <w:ilvl w:val="1"/>
          <w:numId w:val="900"/>
        </w:numPr>
        <w:spacing w:before="0" w:after="0"/>
      </w:pPr>
      <w:r>
        <w:t>Prostaglandin Production</w:t>
      </w:r>
    </w:p>
    <w:p>
      <w:pPr>
        <w:numPr>
          <w:ilvl w:val="2"/>
          <w:numId w:val="900"/>
        </w:numPr>
        <w:spacing w:before="0" w:after="0"/>
      </w:pPr>
      <w:r>
        <w:t>Cyclooxygenase Pathways</w:t>
      </w:r>
    </w:p>
    <w:p>
      <w:pPr>
        <w:numPr>
          <w:ilvl w:val="3"/>
          <w:numId w:val="900"/>
        </w:numPr>
        <w:spacing w:before="0" w:after="0"/>
      </w:pPr>
      <w:r>
        <w:t>COX-1 Expression</w:t>
      </w:r>
    </w:p>
    <w:p>
      <w:pPr>
        <w:numPr>
          <w:ilvl w:val="3"/>
          <w:numId w:val="900"/>
        </w:numPr>
        <w:spacing w:before="0" w:after="0"/>
      </w:pPr>
      <w:r>
        <w:t>COX-2 Expression</w:t>
      </w:r>
    </w:p>
    <w:p>
      <w:pPr>
        <w:numPr>
          <w:ilvl w:val="3"/>
          <w:numId w:val="900"/>
        </w:numPr>
        <w:spacing w:before="0" w:after="0"/>
      </w:pPr>
      <w:r>
        <w:t>Substrate Availability</w:t>
      </w:r>
    </w:p>
    <w:p>
      <w:pPr>
        <w:numPr>
          <w:ilvl w:val="2"/>
          <w:numId w:val="900"/>
        </w:numPr>
        <w:spacing w:before="0" w:after="0"/>
      </w:pPr>
      <w:r>
        <w:t>Prostaglandin Types</w:t>
      </w:r>
    </w:p>
    <w:p>
      <w:pPr>
        <w:numPr>
          <w:ilvl w:val="3"/>
          <w:numId w:val="900"/>
        </w:numPr>
        <w:spacing w:before="0" w:after="0"/>
      </w:pPr>
      <w:r>
        <w:t>PGE2 Production and Effects</w:t>
      </w:r>
    </w:p>
    <w:p>
      <w:pPr>
        <w:numPr>
          <w:ilvl w:val="3"/>
          <w:numId w:val="900"/>
        </w:numPr>
        <w:spacing w:before="0" w:after="0"/>
      </w:pPr>
      <w:r>
        <w:t>PGI2 Production and Effects</w:t>
      </w:r>
    </w:p>
    <w:p>
      <w:pPr>
        <w:numPr>
          <w:ilvl w:val="3"/>
          <w:numId w:val="900"/>
        </w:numPr>
        <w:spacing w:before="0" w:after="0"/>
      </w:pPr>
      <w:r>
        <w:t>Thromboxane Production</w:t>
      </w:r>
    </w:p>
    <w:p>
      <w:pPr>
        <w:numPr>
          <w:ilvl w:val="2"/>
          <w:numId w:val="900"/>
        </w:numPr>
        <w:spacing w:before="0" w:after="0"/>
      </w:pPr>
      <w:r>
        <w:t>Physiological Roles</w:t>
      </w:r>
    </w:p>
    <w:p>
      <w:pPr>
        <w:numPr>
          <w:ilvl w:val="3"/>
          <w:numId w:val="900"/>
        </w:numPr>
        <w:spacing w:before="0" w:after="0"/>
      </w:pPr>
      <w:r>
        <w:t>Renal Blood Flow Regulation</w:t>
      </w:r>
    </w:p>
    <w:p>
      <w:pPr>
        <w:numPr>
          <w:ilvl w:val="3"/>
          <w:numId w:val="900"/>
        </w:numPr>
        <w:spacing w:before="0" w:after="0"/>
      </w:pPr>
      <w:r>
        <w:t>GFR Modulation</w:t>
      </w:r>
    </w:p>
    <w:p>
      <w:pPr>
        <w:numPr>
          <w:ilvl w:val="3"/>
          <w:numId w:val="900"/>
        </w:numPr>
        <w:spacing w:before="0" w:after="0"/>
      </w:pPr>
      <w:r>
        <w:t>Tubular Function Effects</w:t>
      </w:r>
    </w:p>
    <w:p>
      <w:pPr>
        <w:numPr>
          <w:ilvl w:val="3"/>
          <w:numId w:val="900"/>
        </w:numPr>
        <w:spacing w:before="0" w:after="0"/>
      </w:pPr>
      <w:r>
        <w:t>Renin Release Modulation</w:t>
      </w:r>
    </w:p>
    <w:p>
      <w:pPr>
        <w:numPr>
          <w:ilvl w:val="1"/>
          <w:numId w:val="900"/>
        </w:numPr>
        <w:spacing w:before="0" w:after="0"/>
      </w:pPr>
      <w:r>
        <w:t>Kallikrein-Kinin System</w:t>
      </w:r>
    </w:p>
    <w:p>
      <w:pPr>
        <w:numPr>
          <w:ilvl w:val="2"/>
          <w:numId w:val="900"/>
        </w:numPr>
        <w:spacing w:before="0" w:after="0"/>
      </w:pPr>
      <w:r>
        <w:t>Kallikrein Production</w:t>
      </w:r>
    </w:p>
    <w:p>
      <w:pPr>
        <w:numPr>
          <w:ilvl w:val="3"/>
          <w:numId w:val="900"/>
        </w:numPr>
        <w:spacing w:before="0" w:after="0"/>
      </w:pPr>
      <w:r>
        <w:t>Tissue Kallikrein</w:t>
      </w:r>
    </w:p>
    <w:p>
      <w:pPr>
        <w:numPr>
          <w:ilvl w:val="3"/>
          <w:numId w:val="900"/>
        </w:numPr>
        <w:spacing w:before="0" w:after="0"/>
      </w:pPr>
      <w:r>
        <w:t>Plasma Kallikrein</w:t>
      </w:r>
    </w:p>
    <w:p>
      <w:pPr>
        <w:numPr>
          <w:ilvl w:val="3"/>
          <w:numId w:val="900"/>
        </w:numPr>
        <w:spacing w:before="0" w:after="0"/>
      </w:pPr>
      <w:r>
        <w:t>Cellular Sources</w:t>
      </w:r>
    </w:p>
    <w:p>
      <w:pPr>
        <w:numPr>
          <w:ilvl w:val="2"/>
          <w:numId w:val="900"/>
        </w:numPr>
        <w:spacing w:before="0" w:after="0"/>
      </w:pPr>
      <w:r>
        <w:t>Kinin Generation</w:t>
      </w:r>
    </w:p>
    <w:p>
      <w:pPr>
        <w:numPr>
          <w:ilvl w:val="3"/>
          <w:numId w:val="900"/>
        </w:numPr>
        <w:spacing w:before="0" w:after="0"/>
      </w:pPr>
      <w:r>
        <w:t>Bradykinin Formation</w:t>
      </w:r>
    </w:p>
    <w:p>
      <w:pPr>
        <w:numPr>
          <w:ilvl w:val="3"/>
          <w:numId w:val="900"/>
        </w:numPr>
        <w:spacing w:before="0" w:after="0"/>
      </w:pPr>
      <w:r>
        <w:t>Kallidin Formation</w:t>
      </w:r>
    </w:p>
    <w:p>
      <w:pPr>
        <w:numPr>
          <w:ilvl w:val="3"/>
          <w:numId w:val="900"/>
        </w:numPr>
        <w:spacing w:before="0" w:after="0"/>
      </w:pPr>
      <w:r>
        <w:t>Kinin Receptors</w:t>
      </w:r>
    </w:p>
    <w:p>
      <w:pPr>
        <w:numPr>
          <w:ilvl w:val="2"/>
          <w:numId w:val="900"/>
        </w:numPr>
        <w:spacing w:before="0" w:after="0"/>
      </w:pPr>
      <w:r>
        <w:t>Physiological Effects</w:t>
      </w:r>
    </w:p>
    <w:p>
      <w:pPr>
        <w:numPr>
          <w:ilvl w:val="3"/>
          <w:numId w:val="900"/>
        </w:numPr>
        <w:spacing w:before="0" w:after="0"/>
      </w:pPr>
      <w:r>
        <w:t>Vasodilation</w:t>
      </w:r>
    </w:p>
    <w:p>
      <w:pPr>
        <w:numPr>
          <w:ilvl w:val="3"/>
          <w:numId w:val="900"/>
        </w:numPr>
        <w:spacing w:before="0" w:after="0"/>
      </w:pPr>
      <w:r>
        <w:t>Natriuresis</w:t>
      </w:r>
    </w:p>
    <w:p>
      <w:pPr>
        <w:numPr>
          <w:ilvl w:val="3"/>
          <w:numId w:val="900"/>
        </w:numPr>
        <w:spacing w:before="0" w:after="0"/>
      </w:pPr>
      <w:r>
        <w:t>Diuresis</w:t>
      </w:r>
    </w:p>
    <w:p>
      <w:pPr>
        <w:numPr>
          <w:ilvl w:val="3"/>
          <w:numId w:val="900"/>
        </w:numPr>
        <w:spacing w:before="0" w:after="0"/>
      </w:pPr>
      <w:r>
        <w:t>Blood Pressure Regulation</w:t>
      </w:r>
    </w:p>
    <w:p>
      <w:pPr>
        <w:numPr>
          <w:ilvl w:val="1"/>
          <w:numId w:val="900"/>
        </w:numPr>
        <w:spacing w:before="0" w:after="0"/>
      </w:pPr>
      <w:r>
        <w:t>Endothelin Production</w:t>
      </w:r>
    </w:p>
    <w:p>
      <w:pPr>
        <w:numPr>
          <w:ilvl w:val="2"/>
          <w:numId w:val="900"/>
        </w:numPr>
        <w:spacing w:before="0" w:after="0"/>
      </w:pPr>
      <w:r>
        <w:t>Endothelin Synthesis</w:t>
      </w:r>
    </w:p>
    <w:p>
      <w:pPr>
        <w:numPr>
          <w:ilvl w:val="2"/>
          <w:numId w:val="900"/>
        </w:numPr>
        <w:spacing w:before="0" w:after="0"/>
      </w:pPr>
      <w:r>
        <w:t>Endothelin Receptors</w:t>
      </w:r>
    </w:p>
    <w:p>
      <w:pPr>
        <w:numPr>
          <w:ilvl w:val="2"/>
          <w:numId w:val="900"/>
        </w:numPr>
        <w:spacing w:before="0" w:after="0"/>
      </w:pPr>
      <w:r>
        <w:t>Physiological Effects</w:t>
      </w:r>
    </w:p>
    <w:p>
      <w:pPr>
        <w:numPr>
          <w:ilvl w:val="2"/>
          <w:numId w:val="900"/>
        </w:numPr>
        <w:spacing w:before="0" w:after="0"/>
      </w:pPr>
      <w:r>
        <w:t>Pathophysiological Roles</w:t>
      </w:r>
    </w:p>
    <w:p>
      <w:pPr>
        <w:pStyle w:val="Heading1"/>
      </w:pPr>
      <w:r>
        <w:t>The Kidney as a Target for Hormones</w:t>
      </w:r>
    </w:p>
    <w:p>
      <w:pPr>
        <w:numPr>
          <w:ilvl w:val="0"/>
          <w:numId w:val="900"/>
        </w:numPr>
        <w:spacing w:before="0" w:after="0"/>
      </w:pPr>
      <w:r>
        <w:t>Water Balance Regulation</w:t>
      </w:r>
    </w:p>
    <w:p>
      <w:pPr>
        <w:numPr>
          <w:ilvl w:val="1"/>
          <w:numId w:val="900"/>
        </w:numPr>
        <w:spacing w:before="0" w:after="0"/>
      </w:pPr>
      <w:r>
        <w:t>Antidiuretic Hormone System</w:t>
      </w:r>
    </w:p>
    <w:p>
      <w:pPr>
        <w:numPr>
          <w:ilvl w:val="2"/>
          <w:numId w:val="900"/>
        </w:numPr>
        <w:spacing w:before="0" w:after="0"/>
      </w:pPr>
      <w:r>
        <w:t>ADH Synthesis and Processing</w:t>
      </w:r>
    </w:p>
    <w:p>
      <w:pPr>
        <w:numPr>
          <w:ilvl w:val="3"/>
          <w:numId w:val="900"/>
        </w:numPr>
        <w:spacing w:before="0" w:after="0"/>
      </w:pPr>
      <w:r>
        <w:t>Hypothalamic Production</w:t>
      </w:r>
    </w:p>
    <w:p>
      <w:pPr>
        <w:numPr>
          <w:ilvl w:val="4"/>
          <w:numId w:val="900"/>
        </w:numPr>
        <w:spacing w:before="0" w:after="0"/>
      </w:pPr>
      <w:r>
        <w:t>Supraoptic Nucleus</w:t>
      </w:r>
    </w:p>
    <w:p>
      <w:pPr>
        <w:numPr>
          <w:ilvl w:val="4"/>
          <w:numId w:val="900"/>
        </w:numPr>
        <w:spacing w:before="0" w:after="0"/>
      </w:pPr>
      <w:r>
        <w:t>Paraventricular Nucleus</w:t>
      </w:r>
    </w:p>
    <w:p>
      <w:pPr>
        <w:numPr>
          <w:ilvl w:val="4"/>
          <w:numId w:val="900"/>
        </w:numPr>
        <w:spacing w:before="0" w:after="0"/>
      </w:pPr>
      <w:r>
        <w:t>Neurophysin Association</w:t>
      </w:r>
    </w:p>
    <w:p>
      <w:pPr>
        <w:numPr>
          <w:ilvl w:val="3"/>
          <w:numId w:val="900"/>
        </w:numPr>
        <w:spacing w:before="0" w:after="0"/>
      </w:pPr>
      <w:r>
        <w:t>Axonal Transport</w:t>
      </w:r>
    </w:p>
    <w:p>
      <w:pPr>
        <w:numPr>
          <w:ilvl w:val="3"/>
          <w:numId w:val="900"/>
        </w:numPr>
        <w:spacing w:before="0" w:after="0"/>
      </w:pPr>
      <w:r>
        <w:t>Posterior Pituitary Storage</w:t>
      </w:r>
    </w:p>
    <w:p>
      <w:pPr>
        <w:numPr>
          <w:ilvl w:val="2"/>
          <w:numId w:val="900"/>
        </w:numPr>
        <w:spacing w:before="0" w:after="0"/>
      </w:pPr>
      <w:r>
        <w:t>ADH Release Regulation</w:t>
      </w:r>
    </w:p>
    <w:p>
      <w:pPr>
        <w:numPr>
          <w:ilvl w:val="3"/>
          <w:numId w:val="900"/>
        </w:numPr>
        <w:spacing w:before="0" w:after="0"/>
      </w:pPr>
      <w:r>
        <w:t>Osmotic Stimuli</w:t>
      </w:r>
    </w:p>
    <w:p>
      <w:pPr>
        <w:numPr>
          <w:ilvl w:val="4"/>
          <w:numId w:val="900"/>
        </w:numPr>
        <w:spacing w:before="0" w:after="0"/>
      </w:pPr>
      <w:r>
        <w:t>Osmoreceptor Function</w:t>
      </w:r>
    </w:p>
    <w:p>
      <w:pPr>
        <w:numPr>
          <w:ilvl w:val="4"/>
          <w:numId w:val="900"/>
        </w:numPr>
        <w:spacing w:before="0" w:after="0"/>
      </w:pPr>
      <w:r>
        <w:t>Osmotic Threshold</w:t>
      </w:r>
    </w:p>
    <w:p>
      <w:pPr>
        <w:numPr>
          <w:ilvl w:val="4"/>
          <w:numId w:val="900"/>
        </w:numPr>
        <w:spacing w:before="0" w:after="0"/>
      </w:pPr>
      <w:r>
        <w:t>Sensitivity Factors</w:t>
      </w:r>
    </w:p>
    <w:p>
      <w:pPr>
        <w:numPr>
          <w:ilvl w:val="3"/>
          <w:numId w:val="900"/>
        </w:numPr>
        <w:spacing w:before="0" w:after="0"/>
      </w:pPr>
      <w:r>
        <w:t>Volume Stimuli</w:t>
      </w:r>
    </w:p>
    <w:p>
      <w:pPr>
        <w:numPr>
          <w:ilvl w:val="4"/>
          <w:numId w:val="900"/>
        </w:numPr>
        <w:spacing w:before="0" w:after="0"/>
      </w:pPr>
      <w:r>
        <w:t>Baroreceptor Pathways</w:t>
      </w:r>
    </w:p>
    <w:p>
      <w:pPr>
        <w:numPr>
          <w:ilvl w:val="4"/>
          <w:numId w:val="900"/>
        </w:numPr>
        <w:spacing w:before="0" w:after="0"/>
      </w:pPr>
      <w:r>
        <w:t>Volume Threshold</w:t>
      </w:r>
    </w:p>
    <w:p>
      <w:pPr>
        <w:numPr>
          <w:ilvl w:val="4"/>
          <w:numId w:val="900"/>
        </w:numPr>
        <w:spacing w:before="0" w:after="0"/>
      </w:pPr>
      <w:r>
        <w:t>Pressure-Volume Relationships</w:t>
      </w:r>
    </w:p>
    <w:p>
      <w:pPr>
        <w:numPr>
          <w:ilvl w:val="3"/>
          <w:numId w:val="900"/>
        </w:numPr>
        <w:spacing w:before="0" w:after="0"/>
      </w:pPr>
      <w:r>
        <w:t>Non-osmotic Stimuli</w:t>
      </w:r>
    </w:p>
    <w:p>
      <w:pPr>
        <w:numPr>
          <w:ilvl w:val="4"/>
          <w:numId w:val="900"/>
        </w:numPr>
        <w:spacing w:before="0" w:after="0"/>
      </w:pPr>
      <w:r>
        <w:t>Stress Response</w:t>
      </w:r>
    </w:p>
    <w:p>
      <w:pPr>
        <w:numPr>
          <w:ilvl w:val="4"/>
          <w:numId w:val="900"/>
        </w:numPr>
        <w:spacing w:before="0" w:after="0"/>
      </w:pPr>
      <w:r>
        <w:t>Nausea and Pain</w:t>
      </w:r>
    </w:p>
    <w:p>
      <w:pPr>
        <w:numPr>
          <w:ilvl w:val="4"/>
          <w:numId w:val="900"/>
        </w:numPr>
        <w:spacing w:before="0" w:after="0"/>
      </w:pPr>
      <w:r>
        <w:t>Pharmacological Agents</w:t>
      </w:r>
    </w:p>
    <w:p>
      <w:pPr>
        <w:numPr>
          <w:ilvl w:val="2"/>
          <w:numId w:val="900"/>
        </w:numPr>
        <w:spacing w:before="0" w:after="0"/>
      </w:pPr>
      <w:r>
        <w:t>Renal ADH Actions</w:t>
      </w:r>
    </w:p>
    <w:p>
      <w:pPr>
        <w:numPr>
          <w:ilvl w:val="3"/>
          <w:numId w:val="900"/>
        </w:numPr>
        <w:spacing w:before="0" w:after="0"/>
      </w:pPr>
      <w:r>
        <w:t>V2 Receptor Signaling</w:t>
      </w:r>
    </w:p>
    <w:p>
      <w:pPr>
        <w:numPr>
          <w:ilvl w:val="4"/>
          <w:numId w:val="900"/>
        </w:numPr>
        <w:spacing w:before="0" w:after="0"/>
      </w:pPr>
      <w:r>
        <w:t>Receptor Structure</w:t>
      </w:r>
    </w:p>
    <w:p>
      <w:pPr>
        <w:numPr>
          <w:ilvl w:val="4"/>
          <w:numId w:val="900"/>
        </w:numPr>
        <w:spacing w:before="0" w:after="0"/>
      </w:pPr>
      <w:r>
        <w:t>G-protein Coupling</w:t>
      </w:r>
    </w:p>
    <w:p>
      <w:pPr>
        <w:numPr>
          <w:ilvl w:val="4"/>
          <w:numId w:val="900"/>
        </w:numPr>
        <w:spacing w:before="0" w:after="0"/>
      </w:pPr>
      <w:r>
        <w:t>cAMP Generation</w:t>
      </w:r>
    </w:p>
    <w:p>
      <w:pPr>
        <w:numPr>
          <w:ilvl w:val="3"/>
          <w:numId w:val="900"/>
        </w:numPr>
        <w:spacing w:before="0" w:after="0"/>
      </w:pPr>
      <w:r>
        <w:t>Aquaporin-2 Regulation</w:t>
      </w:r>
    </w:p>
    <w:p>
      <w:pPr>
        <w:numPr>
          <w:ilvl w:val="4"/>
          <w:numId w:val="900"/>
        </w:numPr>
        <w:spacing w:before="0" w:after="0"/>
      </w:pPr>
      <w:r>
        <w:t>AQP2 Phosphorylation</w:t>
      </w:r>
    </w:p>
    <w:p>
      <w:pPr>
        <w:numPr>
          <w:ilvl w:val="4"/>
          <w:numId w:val="900"/>
        </w:numPr>
        <w:spacing w:before="0" w:after="0"/>
      </w:pPr>
      <w:r>
        <w:t>Membrane Insertion</w:t>
      </w:r>
    </w:p>
    <w:p>
      <w:pPr>
        <w:numPr>
          <w:ilvl w:val="4"/>
          <w:numId w:val="900"/>
        </w:numPr>
        <w:spacing w:before="0" w:after="0"/>
      </w:pPr>
      <w:r>
        <w:t>Trafficking Mechanisms</w:t>
      </w:r>
    </w:p>
    <w:p>
      <w:pPr>
        <w:numPr>
          <w:ilvl w:val="3"/>
          <w:numId w:val="900"/>
        </w:numPr>
        <w:spacing w:before="0" w:after="0"/>
      </w:pPr>
      <w:r>
        <w:t>Water Reabsorption</w:t>
      </w:r>
    </w:p>
    <w:p>
      <w:pPr>
        <w:numPr>
          <w:ilvl w:val="4"/>
          <w:numId w:val="900"/>
        </w:numPr>
        <w:spacing w:before="0" w:after="0"/>
      </w:pPr>
      <w:r>
        <w:t>Collecting Duct Permeability</w:t>
      </w:r>
    </w:p>
    <w:p>
      <w:pPr>
        <w:numPr>
          <w:ilvl w:val="4"/>
          <w:numId w:val="900"/>
        </w:numPr>
        <w:spacing w:before="0" w:after="0"/>
      </w:pPr>
      <w:r>
        <w:t>Urine Concentration</w:t>
      </w:r>
    </w:p>
    <w:p>
      <w:pPr>
        <w:numPr>
          <w:ilvl w:val="4"/>
          <w:numId w:val="900"/>
        </w:numPr>
        <w:spacing w:before="0" w:after="0"/>
      </w:pPr>
      <w:r>
        <w:t>Osmotic Equilibration</w:t>
      </w:r>
    </w:p>
    <w:p>
      <w:pPr>
        <w:numPr>
          <w:ilvl w:val="2"/>
          <w:numId w:val="900"/>
        </w:numPr>
        <w:spacing w:before="0" w:after="0"/>
      </w:pPr>
      <w:r>
        <w:t>ADH Receptor Regulation</w:t>
      </w:r>
    </w:p>
    <w:p>
      <w:pPr>
        <w:numPr>
          <w:ilvl w:val="3"/>
          <w:numId w:val="900"/>
        </w:numPr>
        <w:spacing w:before="0" w:after="0"/>
      </w:pPr>
      <w:r>
        <w:t>Receptor Expression</w:t>
      </w:r>
    </w:p>
    <w:p>
      <w:pPr>
        <w:numPr>
          <w:ilvl w:val="3"/>
          <w:numId w:val="900"/>
        </w:numPr>
        <w:spacing w:before="0" w:after="0"/>
      </w:pPr>
      <w:r>
        <w:t>Desensitization Mechanisms</w:t>
      </w:r>
    </w:p>
    <w:p>
      <w:pPr>
        <w:numPr>
          <w:ilvl w:val="3"/>
          <w:numId w:val="900"/>
        </w:numPr>
        <w:spacing w:before="0" w:after="0"/>
      </w:pPr>
      <w:r>
        <w:t>Pathological Alterations</w:t>
      </w:r>
    </w:p>
    <w:p>
      <w:pPr>
        <w:numPr>
          <w:ilvl w:val="1"/>
          <w:numId w:val="900"/>
        </w:numPr>
        <w:spacing w:before="0" w:after="0"/>
      </w:pPr>
      <w:r>
        <w:t>Thirst Mechanism</w:t>
      </w:r>
    </w:p>
    <w:p>
      <w:pPr>
        <w:numPr>
          <w:ilvl w:val="2"/>
          <w:numId w:val="900"/>
        </w:numPr>
        <w:spacing w:before="0" w:after="0"/>
      </w:pPr>
      <w:r>
        <w:t>Central Thirst Centers</w:t>
      </w:r>
    </w:p>
    <w:p>
      <w:pPr>
        <w:numPr>
          <w:ilvl w:val="2"/>
          <w:numId w:val="900"/>
        </w:numPr>
        <w:spacing w:before="0" w:after="0"/>
      </w:pPr>
      <w:r>
        <w:t>Osmotic Thirst</w:t>
      </w:r>
    </w:p>
    <w:p>
      <w:pPr>
        <w:numPr>
          <w:ilvl w:val="2"/>
          <w:numId w:val="900"/>
        </w:numPr>
        <w:spacing w:before="0" w:after="0"/>
      </w:pPr>
      <w:r>
        <w:t>Hypovolemic Thirst</w:t>
      </w:r>
    </w:p>
    <w:p>
      <w:pPr>
        <w:numPr>
          <w:ilvl w:val="2"/>
          <w:numId w:val="900"/>
        </w:numPr>
        <w:spacing w:before="0" w:after="0"/>
      </w:pPr>
      <w:r>
        <w:t>Integration with ADH System</w:t>
      </w:r>
    </w:p>
    <w:p>
      <w:pPr>
        <w:numPr>
          <w:ilvl w:val="0"/>
          <w:numId w:val="900"/>
        </w:numPr>
        <w:spacing w:before="0" w:after="0"/>
      </w:pPr>
      <w:r>
        <w:t>Sodium and Potassium Balance</w:t>
      </w:r>
    </w:p>
    <w:p>
      <w:pPr>
        <w:numPr>
          <w:ilvl w:val="1"/>
          <w:numId w:val="900"/>
        </w:numPr>
        <w:spacing w:before="0" w:after="0"/>
      </w:pPr>
      <w:r>
        <w:t>Aldosterone System</w:t>
      </w:r>
    </w:p>
    <w:p>
      <w:pPr>
        <w:numPr>
          <w:ilvl w:val="2"/>
          <w:numId w:val="900"/>
        </w:numPr>
        <w:spacing w:before="0" w:after="0"/>
      </w:pPr>
      <w:r>
        <w:t>Aldosterone Synthesis</w:t>
      </w:r>
    </w:p>
    <w:p>
      <w:pPr>
        <w:numPr>
          <w:ilvl w:val="3"/>
          <w:numId w:val="900"/>
        </w:numPr>
        <w:spacing w:before="0" w:after="0"/>
      </w:pPr>
      <w:r>
        <w:t>Zona Glomerulosa Function</w:t>
      </w:r>
    </w:p>
    <w:p>
      <w:pPr>
        <w:numPr>
          <w:ilvl w:val="3"/>
          <w:numId w:val="900"/>
        </w:numPr>
        <w:spacing w:before="0" w:after="0"/>
      </w:pPr>
      <w:r>
        <w:t>Steroidogenic Pathway</w:t>
      </w:r>
    </w:p>
    <w:p>
      <w:pPr>
        <w:numPr>
          <w:ilvl w:val="3"/>
          <w:numId w:val="900"/>
        </w:numPr>
        <w:spacing w:before="0" w:after="0"/>
      </w:pPr>
      <w:r>
        <w:t>Rate-Limiting Steps</w:t>
      </w:r>
    </w:p>
    <w:p>
      <w:pPr>
        <w:numPr>
          <w:ilvl w:val="3"/>
          <w:numId w:val="900"/>
        </w:numPr>
        <w:spacing w:before="0" w:after="0"/>
      </w:pPr>
      <w:r>
        <w:t>Enzymatic Regulation</w:t>
      </w:r>
    </w:p>
    <w:p>
      <w:pPr>
        <w:numPr>
          <w:ilvl w:val="2"/>
          <w:numId w:val="900"/>
        </w:numPr>
        <w:spacing w:before="0" w:after="0"/>
      </w:pPr>
      <w:r>
        <w:t>Aldosterone Secretion Control</w:t>
      </w:r>
    </w:p>
    <w:p>
      <w:pPr>
        <w:numPr>
          <w:ilvl w:val="3"/>
          <w:numId w:val="900"/>
        </w:numPr>
        <w:spacing w:before="0" w:after="0"/>
      </w:pPr>
      <w:r>
        <w:t>Angiotensin II Stimulation</w:t>
      </w:r>
    </w:p>
    <w:p>
      <w:pPr>
        <w:numPr>
          <w:ilvl w:val="4"/>
          <w:numId w:val="900"/>
        </w:numPr>
        <w:spacing w:before="0" w:after="0"/>
      </w:pPr>
      <w:r>
        <w:t>AT1 Receptor Signaling</w:t>
      </w:r>
    </w:p>
    <w:p>
      <w:pPr>
        <w:numPr>
          <w:ilvl w:val="4"/>
          <w:numId w:val="900"/>
        </w:numPr>
        <w:spacing w:before="0" w:after="0"/>
      </w:pPr>
      <w:r>
        <w:t>Calcium-Dependent Mechanisms</w:t>
      </w:r>
    </w:p>
    <w:p>
      <w:pPr>
        <w:numPr>
          <w:ilvl w:val="4"/>
          <w:numId w:val="900"/>
        </w:numPr>
        <w:spacing w:before="0" w:after="0"/>
      </w:pPr>
      <w:r>
        <w:t>Steroidogenic Enzyme Activation</w:t>
      </w:r>
    </w:p>
    <w:p>
      <w:pPr>
        <w:numPr>
          <w:ilvl w:val="3"/>
          <w:numId w:val="900"/>
        </w:numPr>
        <w:spacing w:before="0" w:after="0"/>
      </w:pPr>
      <w:r>
        <w:t>Potassium Stimulation</w:t>
      </w:r>
    </w:p>
    <w:p>
      <w:pPr>
        <w:numPr>
          <w:ilvl w:val="4"/>
          <w:numId w:val="900"/>
        </w:numPr>
        <w:spacing w:before="0" w:after="0"/>
      </w:pPr>
      <w:r>
        <w:t>Membrane Depolarization</w:t>
      </w:r>
    </w:p>
    <w:p>
      <w:pPr>
        <w:numPr>
          <w:ilvl w:val="4"/>
          <w:numId w:val="900"/>
        </w:numPr>
        <w:spacing w:before="0" w:after="0"/>
      </w:pPr>
      <w:r>
        <w:t>Calcium Channel Activation</w:t>
      </w:r>
    </w:p>
    <w:p>
      <w:pPr>
        <w:numPr>
          <w:ilvl w:val="4"/>
          <w:numId w:val="900"/>
        </w:numPr>
        <w:spacing w:before="0" w:after="0"/>
      </w:pPr>
      <w:r>
        <w:t>Dose-Response Relationships</w:t>
      </w:r>
    </w:p>
    <w:p>
      <w:pPr>
        <w:numPr>
          <w:ilvl w:val="3"/>
          <w:numId w:val="900"/>
        </w:numPr>
        <w:spacing w:before="0" w:after="0"/>
      </w:pPr>
      <w:r>
        <w:t>ACTH Effects</w:t>
      </w:r>
    </w:p>
    <w:p>
      <w:pPr>
        <w:numPr>
          <w:ilvl w:val="4"/>
          <w:numId w:val="900"/>
        </w:numPr>
        <w:spacing w:before="0" w:after="0"/>
      </w:pPr>
      <w:r>
        <w:t>Permissive Actions</w:t>
      </w:r>
    </w:p>
    <w:p>
      <w:pPr>
        <w:numPr>
          <w:ilvl w:val="4"/>
          <w:numId w:val="900"/>
        </w:numPr>
        <w:spacing w:before="0" w:after="0"/>
      </w:pPr>
      <w:r>
        <w:t>Direct Stimulation</w:t>
      </w:r>
    </w:p>
    <w:p>
      <w:pPr>
        <w:numPr>
          <w:ilvl w:val="4"/>
          <w:numId w:val="900"/>
        </w:numPr>
        <w:spacing w:before="0" w:after="0"/>
      </w:pPr>
      <w:r>
        <w:t>Circadian Influences</w:t>
      </w:r>
    </w:p>
    <w:p>
      <w:pPr>
        <w:numPr>
          <w:ilvl w:val="2"/>
          <w:numId w:val="900"/>
        </w:numPr>
        <w:spacing w:before="0" w:after="0"/>
      </w:pPr>
      <w:r>
        <w:t>Renal Aldosterone Actions</w:t>
      </w:r>
    </w:p>
    <w:p>
      <w:pPr>
        <w:numPr>
          <w:ilvl w:val="3"/>
          <w:numId w:val="900"/>
        </w:numPr>
        <w:spacing w:before="0" w:after="0"/>
      </w:pPr>
      <w:r>
        <w:t>Mineralocorticoid Receptor Binding</w:t>
      </w:r>
    </w:p>
    <w:p>
      <w:pPr>
        <w:numPr>
          <w:ilvl w:val="4"/>
          <w:numId w:val="900"/>
        </w:numPr>
        <w:spacing w:before="0" w:after="0"/>
      </w:pPr>
      <w:r>
        <w:t>Receptor Structure</w:t>
      </w:r>
    </w:p>
    <w:p>
      <w:pPr>
        <w:numPr>
          <w:ilvl w:val="4"/>
          <w:numId w:val="900"/>
        </w:numPr>
        <w:spacing w:before="0" w:after="0"/>
      </w:pPr>
      <w:r>
        <w:t>11β-HSD2 Protection</w:t>
      </w:r>
    </w:p>
    <w:p>
      <w:pPr>
        <w:numPr>
          <w:ilvl w:val="4"/>
          <w:numId w:val="900"/>
        </w:numPr>
        <w:spacing w:before="0" w:after="0"/>
      </w:pPr>
      <w:r>
        <w:t>Nuclear Translocation</w:t>
      </w:r>
    </w:p>
    <w:p>
      <w:pPr>
        <w:numPr>
          <w:ilvl w:val="3"/>
          <w:numId w:val="900"/>
        </w:numPr>
        <w:spacing w:before="0" w:after="0"/>
      </w:pPr>
      <w:r>
        <w:t>Genomic Effects</w:t>
      </w:r>
    </w:p>
    <w:p>
      <w:pPr>
        <w:numPr>
          <w:ilvl w:val="4"/>
          <w:numId w:val="900"/>
        </w:numPr>
        <w:spacing w:before="0" w:after="0"/>
      </w:pPr>
      <w:r>
        <w:t>Gene Transcription</w:t>
      </w:r>
    </w:p>
    <w:p>
      <w:pPr>
        <w:numPr>
          <w:ilvl w:val="4"/>
          <w:numId w:val="900"/>
        </w:numPr>
        <w:spacing w:before="0" w:after="0"/>
      </w:pPr>
      <w:r>
        <w:t>Protein Synthesis</w:t>
      </w:r>
    </w:p>
    <w:p>
      <w:pPr>
        <w:numPr>
          <w:ilvl w:val="4"/>
          <w:numId w:val="900"/>
        </w:numPr>
        <w:spacing w:before="0" w:after="0"/>
      </w:pPr>
      <w:r>
        <w:t>Time Course</w:t>
      </w:r>
    </w:p>
    <w:p>
      <w:pPr>
        <w:numPr>
          <w:ilvl w:val="3"/>
          <w:numId w:val="900"/>
        </w:numPr>
        <w:spacing w:before="0" w:after="0"/>
      </w:pPr>
      <w:r>
        <w:t>Ion Transport Effects</w:t>
      </w:r>
    </w:p>
    <w:p>
      <w:pPr>
        <w:numPr>
          <w:ilvl w:val="4"/>
          <w:numId w:val="900"/>
        </w:numPr>
        <w:spacing w:before="0" w:after="0"/>
      </w:pPr>
      <w:r>
        <w:t>ENaC Upregulation</w:t>
      </w:r>
    </w:p>
    <w:p>
      <w:pPr>
        <w:numPr>
          <w:ilvl w:val="4"/>
          <w:numId w:val="900"/>
        </w:numPr>
        <w:spacing w:before="0" w:after="0"/>
      </w:pPr>
      <w:r>
        <w:t>Na+/K+-ATPase Enhancement</w:t>
      </w:r>
    </w:p>
    <w:p>
      <w:pPr>
        <w:numPr>
          <w:ilvl w:val="4"/>
          <w:numId w:val="900"/>
        </w:numPr>
        <w:spacing w:before="0" w:after="0"/>
      </w:pPr>
      <w:r>
        <w:t>Potassium Secretion</w:t>
      </w:r>
    </w:p>
    <w:p>
      <w:pPr>
        <w:numPr>
          <w:ilvl w:val="3"/>
          <w:numId w:val="900"/>
        </w:numPr>
        <w:spacing w:before="0" w:after="0"/>
      </w:pPr>
      <w:r>
        <w:t>Non-genomic Effects</w:t>
      </w:r>
    </w:p>
    <w:p>
      <w:pPr>
        <w:numPr>
          <w:ilvl w:val="4"/>
          <w:numId w:val="900"/>
        </w:numPr>
        <w:spacing w:before="0" w:after="0"/>
      </w:pPr>
      <w:r>
        <w:t>Rapid Responses</w:t>
      </w:r>
    </w:p>
    <w:p>
      <w:pPr>
        <w:numPr>
          <w:ilvl w:val="4"/>
          <w:numId w:val="900"/>
        </w:numPr>
        <w:spacing w:before="0" w:after="0"/>
      </w:pPr>
      <w:r>
        <w:t>Membrane Effects</w:t>
      </w:r>
    </w:p>
    <w:p>
      <w:pPr>
        <w:numPr>
          <w:ilvl w:val="4"/>
          <w:numId w:val="900"/>
        </w:numPr>
        <w:spacing w:before="0" w:after="0"/>
      </w:pPr>
      <w:r>
        <w:t>Signaling Pathways</w:t>
      </w:r>
    </w:p>
    <w:p>
      <w:pPr>
        <w:numPr>
          <w:ilvl w:val="1"/>
          <w:numId w:val="900"/>
        </w:numPr>
        <w:spacing w:before="0" w:after="0"/>
      </w:pPr>
      <w:r>
        <w:t>Natriuretic Peptide System</w:t>
      </w:r>
    </w:p>
    <w:p>
      <w:pPr>
        <w:numPr>
          <w:ilvl w:val="2"/>
          <w:numId w:val="900"/>
        </w:numPr>
        <w:spacing w:before="0" w:after="0"/>
      </w:pPr>
      <w:r>
        <w:t>Atrial Natriuretic Peptide</w:t>
      </w:r>
    </w:p>
    <w:p>
      <w:pPr>
        <w:numPr>
          <w:ilvl w:val="3"/>
          <w:numId w:val="900"/>
        </w:numPr>
        <w:spacing w:before="0" w:after="0"/>
      </w:pPr>
      <w:r>
        <w:t>ANP Synthesis and Storage</w:t>
      </w:r>
    </w:p>
    <w:p>
      <w:pPr>
        <w:numPr>
          <w:ilvl w:val="4"/>
          <w:numId w:val="900"/>
        </w:numPr>
        <w:spacing w:before="0" w:after="0"/>
      </w:pPr>
      <w:r>
        <w:t>Atrial Myocyte Production</w:t>
      </w:r>
    </w:p>
    <w:p>
      <w:pPr>
        <w:numPr>
          <w:ilvl w:val="4"/>
          <w:numId w:val="900"/>
        </w:numPr>
        <w:spacing w:before="0" w:after="0"/>
      </w:pPr>
      <w:r>
        <w:t>Granule Storage</w:t>
      </w:r>
    </w:p>
    <w:p>
      <w:pPr>
        <w:numPr>
          <w:ilvl w:val="4"/>
          <w:numId w:val="900"/>
        </w:numPr>
        <w:spacing w:before="0" w:after="0"/>
      </w:pPr>
      <w:r>
        <w:t>Processing Mechanisms</w:t>
      </w:r>
    </w:p>
    <w:p>
      <w:pPr>
        <w:numPr>
          <w:ilvl w:val="3"/>
          <w:numId w:val="900"/>
        </w:numPr>
        <w:spacing w:before="0" w:after="0"/>
      </w:pPr>
      <w:r>
        <w:t>ANP Release Triggers</w:t>
      </w:r>
    </w:p>
    <w:p>
      <w:pPr>
        <w:numPr>
          <w:ilvl w:val="4"/>
          <w:numId w:val="900"/>
        </w:numPr>
        <w:spacing w:before="0" w:after="0"/>
      </w:pPr>
      <w:r>
        <w:t>Atrial Stretch</w:t>
      </w:r>
    </w:p>
    <w:p>
      <w:pPr>
        <w:numPr>
          <w:ilvl w:val="4"/>
          <w:numId w:val="900"/>
        </w:numPr>
        <w:spacing w:before="0" w:after="0"/>
      </w:pPr>
      <w:r>
        <w:t>Volume Expansion</w:t>
      </w:r>
    </w:p>
    <w:p>
      <w:pPr>
        <w:numPr>
          <w:ilvl w:val="4"/>
          <w:numId w:val="900"/>
        </w:numPr>
        <w:spacing w:before="0" w:after="0"/>
      </w:pPr>
      <w:r>
        <w:t>Pressure Changes</w:t>
      </w:r>
    </w:p>
    <w:p>
      <w:pPr>
        <w:numPr>
          <w:ilvl w:val="3"/>
          <w:numId w:val="900"/>
        </w:numPr>
        <w:spacing w:before="0" w:after="0"/>
      </w:pPr>
      <w:r>
        <w:t>Renal ANP Actions</w:t>
      </w:r>
    </w:p>
    <w:p>
      <w:pPr>
        <w:numPr>
          <w:ilvl w:val="4"/>
          <w:numId w:val="900"/>
        </w:numPr>
        <w:spacing w:before="0" w:after="0"/>
      </w:pPr>
      <w:r>
        <w:t>Glomerular Effects</w:t>
      </w:r>
    </w:p>
    <w:p>
      <w:pPr>
        <w:numPr>
          <w:ilvl w:val="5"/>
          <w:numId w:val="900"/>
        </w:numPr>
        <w:spacing w:before="0" w:after="0"/>
      </w:pPr>
      <w:r>
        <w:t>Afferent Arteriole Dilation</w:t>
      </w:r>
    </w:p>
    <w:p>
      <w:pPr>
        <w:numPr>
          <w:ilvl w:val="5"/>
          <w:numId w:val="900"/>
        </w:numPr>
        <w:spacing w:before="0" w:after="0"/>
      </w:pPr>
      <w:r>
        <w:t>GFR Enhancement</w:t>
      </w:r>
    </w:p>
    <w:p>
      <w:pPr>
        <w:numPr>
          <w:ilvl w:val="5"/>
          <w:numId w:val="900"/>
        </w:numPr>
        <w:spacing w:before="0" w:after="0"/>
      </w:pPr>
      <w:r>
        <w:t>Filtration Fraction Changes</w:t>
      </w:r>
    </w:p>
    <w:p>
      <w:pPr>
        <w:numPr>
          <w:ilvl w:val="4"/>
          <w:numId w:val="900"/>
        </w:numPr>
        <w:spacing w:before="0" w:after="0"/>
      </w:pPr>
      <w:r>
        <w:t>Tubular Effects</w:t>
      </w:r>
    </w:p>
    <w:p>
      <w:pPr>
        <w:numPr>
          <w:ilvl w:val="5"/>
          <w:numId w:val="900"/>
        </w:numPr>
        <w:spacing w:before="0" w:after="0"/>
      </w:pPr>
      <w:r>
        <w:t>Sodium Reabsorption Inhibition</w:t>
      </w:r>
    </w:p>
    <w:p>
      <w:pPr>
        <w:numPr>
          <w:ilvl w:val="5"/>
          <w:numId w:val="900"/>
        </w:numPr>
        <w:spacing w:before="0" w:after="0"/>
      </w:pPr>
      <w:r>
        <w:t>Collecting Duct Actions</w:t>
      </w:r>
    </w:p>
    <w:p>
      <w:pPr>
        <w:numPr>
          <w:ilvl w:val="5"/>
          <w:numId w:val="900"/>
        </w:numPr>
        <w:spacing w:before="0" w:after="0"/>
      </w:pPr>
      <w:r>
        <w:t>Diuretic Effects</w:t>
      </w:r>
    </w:p>
    <w:p>
      <w:pPr>
        <w:numPr>
          <w:ilvl w:val="4"/>
          <w:numId w:val="900"/>
        </w:numPr>
        <w:spacing w:before="0" w:after="0"/>
      </w:pPr>
      <w:r>
        <w:t>Hormonal Effects</w:t>
      </w:r>
    </w:p>
    <w:p>
      <w:pPr>
        <w:numPr>
          <w:ilvl w:val="5"/>
          <w:numId w:val="900"/>
        </w:numPr>
        <w:spacing w:before="0" w:after="0"/>
      </w:pPr>
      <w:r>
        <w:t>Renin Suppression</w:t>
      </w:r>
    </w:p>
    <w:p>
      <w:pPr>
        <w:numPr>
          <w:ilvl w:val="5"/>
          <w:numId w:val="900"/>
        </w:numPr>
        <w:spacing w:before="0" w:after="0"/>
      </w:pPr>
      <w:r>
        <w:t>Aldosterone Inhibition</w:t>
      </w:r>
    </w:p>
    <w:p>
      <w:pPr>
        <w:numPr>
          <w:ilvl w:val="5"/>
          <w:numId w:val="900"/>
        </w:numPr>
        <w:spacing w:before="0" w:after="0"/>
      </w:pPr>
      <w:r>
        <w:t>ADH Antagonism</w:t>
      </w:r>
    </w:p>
    <w:p>
      <w:pPr>
        <w:numPr>
          <w:ilvl w:val="2"/>
          <w:numId w:val="900"/>
        </w:numPr>
        <w:spacing w:before="0" w:after="0"/>
      </w:pPr>
      <w:r>
        <w:t>Brain Natriuretic Peptide</w:t>
      </w:r>
    </w:p>
    <w:p>
      <w:pPr>
        <w:numPr>
          <w:ilvl w:val="3"/>
          <w:numId w:val="900"/>
        </w:numPr>
        <w:spacing w:before="0" w:after="0"/>
      </w:pPr>
      <w:r>
        <w:t>BNP Synthesis and Release</w:t>
      </w:r>
    </w:p>
    <w:p>
      <w:pPr>
        <w:numPr>
          <w:ilvl w:val="3"/>
          <w:numId w:val="900"/>
        </w:numPr>
        <w:spacing w:before="0" w:after="0"/>
      </w:pPr>
      <w:r>
        <w:t>Renal BNP Actions</w:t>
      </w:r>
    </w:p>
    <w:p>
      <w:pPr>
        <w:numPr>
          <w:ilvl w:val="3"/>
          <w:numId w:val="900"/>
        </w:numPr>
        <w:spacing w:before="0" w:after="0"/>
      </w:pPr>
      <w:r>
        <w:t>Diagnostic Applications</w:t>
      </w:r>
    </w:p>
    <w:p>
      <w:pPr>
        <w:numPr>
          <w:ilvl w:val="2"/>
          <w:numId w:val="900"/>
        </w:numPr>
        <w:spacing w:before="0" w:after="0"/>
      </w:pPr>
      <w:r>
        <w:t>C-Type Natriuretic Peptide</w:t>
      </w:r>
    </w:p>
    <w:p>
      <w:pPr>
        <w:numPr>
          <w:ilvl w:val="3"/>
          <w:numId w:val="900"/>
        </w:numPr>
        <w:spacing w:before="0" w:after="0"/>
      </w:pPr>
      <w:r>
        <w:t>CNP Sources</w:t>
      </w:r>
    </w:p>
    <w:p>
      <w:pPr>
        <w:numPr>
          <w:ilvl w:val="3"/>
          <w:numId w:val="900"/>
        </w:numPr>
        <w:spacing w:before="0" w:after="0"/>
      </w:pPr>
      <w:r>
        <w:t>Local Actions</w:t>
      </w:r>
    </w:p>
    <w:p>
      <w:pPr>
        <w:numPr>
          <w:ilvl w:val="3"/>
          <w:numId w:val="900"/>
        </w:numPr>
        <w:spacing w:before="0" w:after="0"/>
      </w:pPr>
      <w:r>
        <w:t>Paracrine Effects</w:t>
      </w:r>
    </w:p>
    <w:p>
      <w:pPr>
        <w:numPr>
          <w:ilvl w:val="0"/>
          <w:numId w:val="900"/>
        </w:numPr>
        <w:spacing w:before="0" w:after="0"/>
      </w:pPr>
      <w:r>
        <w:t>Calcium and Phosphate Regulation</w:t>
      </w:r>
    </w:p>
    <w:p>
      <w:pPr>
        <w:numPr>
          <w:ilvl w:val="1"/>
          <w:numId w:val="900"/>
        </w:numPr>
        <w:spacing w:before="0" w:after="0"/>
      </w:pPr>
      <w:r>
        <w:t>Parathyroid Hormone Actions</w:t>
      </w:r>
    </w:p>
    <w:p>
      <w:pPr>
        <w:numPr>
          <w:ilvl w:val="2"/>
          <w:numId w:val="900"/>
        </w:numPr>
        <w:spacing w:before="0" w:after="0"/>
      </w:pPr>
      <w:r>
        <w:t>Renal PTH Receptors</w:t>
      </w:r>
    </w:p>
    <w:p>
      <w:pPr>
        <w:numPr>
          <w:ilvl w:val="3"/>
          <w:numId w:val="900"/>
        </w:numPr>
        <w:spacing w:before="0" w:after="0"/>
      </w:pPr>
      <w:r>
        <w:t>PTH/PTHrP Receptor</w:t>
      </w:r>
    </w:p>
    <w:p>
      <w:pPr>
        <w:numPr>
          <w:ilvl w:val="3"/>
          <w:numId w:val="900"/>
        </w:numPr>
        <w:spacing w:before="0" w:after="0"/>
      </w:pPr>
      <w:r>
        <w:t>G-protein Coupling</w:t>
      </w:r>
    </w:p>
    <w:p>
      <w:pPr>
        <w:numPr>
          <w:ilvl w:val="3"/>
          <w:numId w:val="900"/>
        </w:numPr>
        <w:spacing w:before="0" w:after="0"/>
      </w:pPr>
      <w:r>
        <w:t>Signaling Pathways</w:t>
      </w:r>
    </w:p>
    <w:p>
      <w:pPr>
        <w:numPr>
          <w:ilvl w:val="2"/>
          <w:numId w:val="900"/>
        </w:numPr>
        <w:spacing w:before="0" w:after="0"/>
      </w:pPr>
      <w:r>
        <w:t>Calcium Handling</w:t>
      </w:r>
    </w:p>
    <w:p>
      <w:pPr>
        <w:numPr>
          <w:ilvl w:val="3"/>
          <w:numId w:val="900"/>
        </w:numPr>
        <w:spacing w:before="0" w:after="0"/>
      </w:pPr>
      <w:r>
        <w:t>Distal Tubule Reabsorption</w:t>
      </w:r>
    </w:p>
    <w:p>
      <w:pPr>
        <w:numPr>
          <w:ilvl w:val="3"/>
          <w:numId w:val="900"/>
        </w:numPr>
        <w:spacing w:before="0" w:after="0"/>
      </w:pPr>
      <w:r>
        <w:t>TRPV5 Channel Regulation</w:t>
      </w:r>
    </w:p>
    <w:p>
      <w:pPr>
        <w:numPr>
          <w:ilvl w:val="3"/>
          <w:numId w:val="900"/>
        </w:numPr>
        <w:spacing w:before="0" w:after="0"/>
      </w:pPr>
      <w:r>
        <w:t>Calbindin Expression</w:t>
      </w:r>
    </w:p>
    <w:p>
      <w:pPr>
        <w:numPr>
          <w:ilvl w:val="3"/>
          <w:numId w:val="900"/>
        </w:numPr>
        <w:spacing w:before="0" w:after="0"/>
      </w:pPr>
      <w:r>
        <w:t>NCX1 Transporter</w:t>
      </w:r>
    </w:p>
    <w:p>
      <w:pPr>
        <w:numPr>
          <w:ilvl w:val="2"/>
          <w:numId w:val="900"/>
        </w:numPr>
        <w:spacing w:before="0" w:after="0"/>
      </w:pPr>
      <w:r>
        <w:t>Phosphate Handling</w:t>
      </w:r>
    </w:p>
    <w:p>
      <w:pPr>
        <w:numPr>
          <w:ilvl w:val="3"/>
          <w:numId w:val="900"/>
        </w:numPr>
        <w:spacing w:before="0" w:after="0"/>
      </w:pPr>
      <w:r>
        <w:t>Proximal Tubule Effects</w:t>
      </w:r>
    </w:p>
    <w:p>
      <w:pPr>
        <w:numPr>
          <w:ilvl w:val="3"/>
          <w:numId w:val="900"/>
        </w:numPr>
        <w:spacing w:before="0" w:after="0"/>
      </w:pPr>
      <w:r>
        <w:t>NaPi Cotransporter Inhibition</w:t>
      </w:r>
    </w:p>
    <w:p>
      <w:pPr>
        <w:numPr>
          <w:ilvl w:val="3"/>
          <w:numId w:val="900"/>
        </w:numPr>
        <w:spacing w:before="0" w:after="0"/>
      </w:pPr>
      <w:r>
        <w:t>Phosphaturia Induction</w:t>
      </w:r>
    </w:p>
    <w:p>
      <w:pPr>
        <w:numPr>
          <w:ilvl w:val="3"/>
          <w:numId w:val="900"/>
        </w:numPr>
        <w:spacing w:before="0" w:after="0"/>
      </w:pPr>
      <w:r>
        <w:t>FGF23 Interactions</w:t>
      </w:r>
    </w:p>
    <w:p>
      <w:pPr>
        <w:numPr>
          <w:ilvl w:val="1"/>
          <w:numId w:val="900"/>
        </w:numPr>
        <w:spacing w:before="0" w:after="0"/>
      </w:pPr>
      <w:r>
        <w:t>Calcitriol Actions</w:t>
      </w:r>
    </w:p>
    <w:p>
      <w:pPr>
        <w:numPr>
          <w:ilvl w:val="2"/>
          <w:numId w:val="900"/>
        </w:numPr>
        <w:spacing w:before="0" w:after="0"/>
      </w:pPr>
      <w:r>
        <w:t>Renal Vitamin D Receptors</w:t>
      </w:r>
    </w:p>
    <w:p>
      <w:pPr>
        <w:numPr>
          <w:ilvl w:val="2"/>
          <w:numId w:val="900"/>
        </w:numPr>
        <w:spacing w:before="0" w:after="0"/>
      </w:pPr>
      <w:r>
        <w:t>Calcium Transport Enhancement</w:t>
      </w:r>
    </w:p>
    <w:p>
      <w:pPr>
        <w:numPr>
          <w:ilvl w:val="2"/>
          <w:numId w:val="900"/>
        </w:numPr>
        <w:spacing w:before="0" w:after="0"/>
      </w:pPr>
      <w:r>
        <w:t>Phosphate Reabsorption</w:t>
      </w:r>
    </w:p>
    <w:p>
      <w:pPr>
        <w:numPr>
          <w:ilvl w:val="2"/>
          <w:numId w:val="900"/>
        </w:numPr>
        <w:spacing w:before="0" w:after="0"/>
      </w:pPr>
      <w:r>
        <w:t>PTH Suppression</w:t>
      </w:r>
    </w:p>
    <w:p>
      <w:pPr>
        <w:numPr>
          <w:ilvl w:val="1"/>
          <w:numId w:val="900"/>
        </w:numPr>
        <w:spacing w:before="0" w:after="0"/>
      </w:pPr>
      <w:r>
        <w:t>FGF23 Actions</w:t>
      </w:r>
    </w:p>
    <w:p>
      <w:pPr>
        <w:numPr>
          <w:ilvl w:val="2"/>
          <w:numId w:val="900"/>
        </w:numPr>
        <w:spacing w:before="0" w:after="0"/>
      </w:pPr>
      <w:r>
        <w:t>Klotho-Dependent Signaling</w:t>
      </w:r>
    </w:p>
    <w:p>
      <w:pPr>
        <w:numPr>
          <w:ilvl w:val="2"/>
          <w:numId w:val="900"/>
        </w:numPr>
        <w:spacing w:before="0" w:after="0"/>
      </w:pPr>
      <w:r>
        <w:t>Phosphate Excretion</w:t>
      </w:r>
    </w:p>
    <w:p>
      <w:pPr>
        <w:numPr>
          <w:ilvl w:val="2"/>
          <w:numId w:val="900"/>
        </w:numPr>
        <w:spacing w:before="0" w:after="0"/>
      </w:pPr>
      <w:r>
        <w:t>1α-Hydroxylase Suppression</w:t>
      </w:r>
    </w:p>
    <w:p>
      <w:pPr>
        <w:numPr>
          <w:ilvl w:val="2"/>
          <w:numId w:val="900"/>
        </w:numPr>
        <w:spacing w:before="0" w:after="0"/>
      </w:pPr>
      <w:r>
        <w:t>24-Hydroxylase Stimulation</w:t>
      </w:r>
    </w:p>
    <w:p>
      <w:pPr>
        <w:pStyle w:val="Heading1"/>
      </w:pPr>
      <w:r>
        <w:t>The Renin-Angiotensin-Aldosterone System</w:t>
      </w:r>
    </w:p>
    <w:p>
      <w:pPr>
        <w:numPr>
          <w:ilvl w:val="0"/>
          <w:numId w:val="900"/>
        </w:numPr>
        <w:spacing w:before="0" w:after="0"/>
      </w:pPr>
      <w:r>
        <w:t>RAAS Components and Biochemistry</w:t>
      </w:r>
    </w:p>
    <w:p>
      <w:pPr>
        <w:numPr>
          <w:ilvl w:val="1"/>
          <w:numId w:val="900"/>
        </w:numPr>
        <w:spacing w:before="0" w:after="0"/>
      </w:pPr>
      <w:r>
        <w:t>Angiotensinogen</w:t>
      </w:r>
    </w:p>
    <w:p>
      <w:pPr>
        <w:numPr>
          <w:ilvl w:val="2"/>
          <w:numId w:val="900"/>
        </w:numPr>
        <w:spacing w:before="0" w:after="0"/>
      </w:pPr>
      <w:r>
        <w:t>Hepatic Synthesis</w:t>
      </w:r>
    </w:p>
    <w:p>
      <w:pPr>
        <w:numPr>
          <w:ilvl w:val="2"/>
          <w:numId w:val="900"/>
        </w:numPr>
        <w:spacing w:before="0" w:after="0"/>
      </w:pPr>
      <w:r>
        <w:t>Plasma Concentration</w:t>
      </w:r>
    </w:p>
    <w:p>
      <w:pPr>
        <w:numPr>
          <w:ilvl w:val="2"/>
          <w:numId w:val="900"/>
        </w:numPr>
        <w:spacing w:before="0" w:after="0"/>
      </w:pPr>
      <w:r>
        <w:t>Regulation of Production</w:t>
      </w:r>
    </w:p>
    <w:p>
      <w:pPr>
        <w:numPr>
          <w:ilvl w:val="2"/>
          <w:numId w:val="900"/>
        </w:numPr>
        <w:spacing w:before="0" w:after="0"/>
      </w:pPr>
      <w:r>
        <w:t>Substrate Properties</w:t>
      </w:r>
    </w:p>
    <w:p>
      <w:pPr>
        <w:numPr>
          <w:ilvl w:val="1"/>
          <w:numId w:val="900"/>
        </w:numPr>
        <w:spacing w:before="0" w:after="0"/>
      </w:pPr>
      <w:r>
        <w:t>Renin Enzyme</w:t>
      </w:r>
    </w:p>
    <w:p>
      <w:pPr>
        <w:numPr>
          <w:ilvl w:val="2"/>
          <w:numId w:val="900"/>
        </w:numPr>
        <w:spacing w:before="0" w:after="0"/>
      </w:pPr>
      <w:r>
        <w:t>Enzymatic Properties</w:t>
      </w:r>
    </w:p>
    <w:p>
      <w:pPr>
        <w:numPr>
          <w:ilvl w:val="2"/>
          <w:numId w:val="900"/>
        </w:numPr>
        <w:spacing w:before="0" w:after="0"/>
      </w:pPr>
      <w:r>
        <w:t>Substrate Specificity</w:t>
      </w:r>
    </w:p>
    <w:p>
      <w:pPr>
        <w:numPr>
          <w:ilvl w:val="2"/>
          <w:numId w:val="900"/>
        </w:numPr>
        <w:spacing w:before="0" w:after="0"/>
      </w:pPr>
      <w:r>
        <w:t>Kinetic Characteristics</w:t>
      </w:r>
    </w:p>
    <w:p>
      <w:pPr>
        <w:numPr>
          <w:ilvl w:val="2"/>
          <w:numId w:val="900"/>
        </w:numPr>
        <w:spacing w:before="0" w:after="0"/>
      </w:pPr>
      <w:r>
        <w:t>Inhibitor Sensitivity</w:t>
      </w:r>
    </w:p>
    <w:p>
      <w:pPr>
        <w:numPr>
          <w:ilvl w:val="1"/>
          <w:numId w:val="900"/>
        </w:numPr>
        <w:spacing w:before="0" w:after="0"/>
      </w:pPr>
      <w:r>
        <w:t>Angiotensin Converting Enzyme</w:t>
      </w:r>
    </w:p>
    <w:p>
      <w:pPr>
        <w:numPr>
          <w:ilvl w:val="2"/>
          <w:numId w:val="900"/>
        </w:numPr>
        <w:spacing w:before="0" w:after="0"/>
      </w:pPr>
      <w:r>
        <w:t>ACE Structure and Function</w:t>
      </w:r>
    </w:p>
    <w:p>
      <w:pPr>
        <w:numPr>
          <w:ilvl w:val="2"/>
          <w:numId w:val="900"/>
        </w:numPr>
        <w:spacing w:before="0" w:after="0"/>
      </w:pPr>
      <w:r>
        <w:t>Tissue Distribution</w:t>
      </w:r>
    </w:p>
    <w:p>
      <w:pPr>
        <w:numPr>
          <w:ilvl w:val="2"/>
          <w:numId w:val="900"/>
        </w:numPr>
        <w:spacing w:before="0" w:after="0"/>
      </w:pPr>
      <w:r>
        <w:t>Substrate Specificity</w:t>
      </w:r>
    </w:p>
    <w:p>
      <w:pPr>
        <w:numPr>
          <w:ilvl w:val="2"/>
          <w:numId w:val="900"/>
        </w:numPr>
        <w:spacing w:before="0" w:after="0"/>
      </w:pPr>
      <w:r>
        <w:t>Inhibitor Mechanisms</w:t>
      </w:r>
    </w:p>
    <w:p>
      <w:pPr>
        <w:numPr>
          <w:ilvl w:val="1"/>
          <w:numId w:val="900"/>
        </w:numPr>
        <w:spacing w:before="0" w:after="0"/>
      </w:pPr>
      <w:r>
        <w:t>Alternative Pathways</w:t>
      </w:r>
    </w:p>
    <w:p>
      <w:pPr>
        <w:numPr>
          <w:ilvl w:val="2"/>
          <w:numId w:val="900"/>
        </w:numPr>
        <w:spacing w:before="0" w:after="0"/>
      </w:pPr>
      <w:r>
        <w:t>Chymase Pathway</w:t>
      </w:r>
    </w:p>
    <w:p>
      <w:pPr>
        <w:numPr>
          <w:ilvl w:val="2"/>
          <w:numId w:val="900"/>
        </w:numPr>
        <w:spacing w:before="0" w:after="0"/>
      </w:pPr>
      <w:r>
        <w:t>ACE2 and Angiotensin 1-7</w:t>
      </w:r>
    </w:p>
    <w:p>
      <w:pPr>
        <w:numPr>
          <w:ilvl w:val="2"/>
          <w:numId w:val="900"/>
        </w:numPr>
        <w:spacing w:before="0" w:after="0"/>
      </w:pPr>
      <w:r>
        <w:t>Aminopeptidases</w:t>
      </w:r>
    </w:p>
    <w:p>
      <w:pPr>
        <w:numPr>
          <w:ilvl w:val="2"/>
          <w:numId w:val="900"/>
        </w:numPr>
        <w:spacing w:before="0" w:after="0"/>
      </w:pPr>
      <w:r>
        <w:t>Angiotensin IV Formation</w:t>
      </w:r>
    </w:p>
    <w:p>
      <w:pPr>
        <w:numPr>
          <w:ilvl w:val="0"/>
          <w:numId w:val="900"/>
        </w:numPr>
        <w:spacing w:before="0" w:after="0"/>
      </w:pPr>
      <w:r>
        <w:t>RAAS Cascade Mechanisms</w:t>
      </w:r>
    </w:p>
    <w:p>
      <w:pPr>
        <w:numPr>
          <w:ilvl w:val="1"/>
          <w:numId w:val="900"/>
        </w:numPr>
        <w:spacing w:before="0" w:after="0"/>
      </w:pPr>
      <w:r>
        <w:t>Angiotensin I Formation</w:t>
      </w:r>
    </w:p>
    <w:p>
      <w:pPr>
        <w:numPr>
          <w:ilvl w:val="2"/>
          <w:numId w:val="900"/>
        </w:numPr>
        <w:spacing w:before="0" w:after="0"/>
      </w:pPr>
      <w:r>
        <w:t>Renin-Angiotensinogen Interaction</w:t>
      </w:r>
    </w:p>
    <w:p>
      <w:pPr>
        <w:numPr>
          <w:ilvl w:val="2"/>
          <w:numId w:val="900"/>
        </w:numPr>
        <w:spacing w:before="0" w:after="0"/>
      </w:pPr>
      <w:r>
        <w:t>Reaction Kinetics</w:t>
      </w:r>
    </w:p>
    <w:p>
      <w:pPr>
        <w:numPr>
          <w:ilvl w:val="2"/>
          <w:numId w:val="900"/>
        </w:numPr>
        <w:spacing w:before="0" w:after="0"/>
      </w:pPr>
      <w:r>
        <w:t>Rate-Limiting Factors</w:t>
      </w:r>
    </w:p>
    <w:p>
      <w:pPr>
        <w:numPr>
          <w:ilvl w:val="1"/>
          <w:numId w:val="900"/>
        </w:numPr>
        <w:spacing w:before="0" w:after="0"/>
      </w:pPr>
      <w:r>
        <w:t>Angiotensin II Formation</w:t>
      </w:r>
    </w:p>
    <w:p>
      <w:pPr>
        <w:numPr>
          <w:ilvl w:val="2"/>
          <w:numId w:val="900"/>
        </w:numPr>
        <w:spacing w:before="0" w:after="0"/>
      </w:pPr>
      <w:r>
        <w:t>ACE-Mediated Conversion</w:t>
      </w:r>
    </w:p>
    <w:p>
      <w:pPr>
        <w:numPr>
          <w:ilvl w:val="2"/>
          <w:numId w:val="900"/>
        </w:numPr>
        <w:spacing w:before="0" w:after="0"/>
      </w:pPr>
      <w:r>
        <w:t>Tissue-Specific Generation</w:t>
      </w:r>
    </w:p>
    <w:p>
      <w:pPr>
        <w:numPr>
          <w:ilvl w:val="2"/>
          <w:numId w:val="900"/>
        </w:numPr>
        <w:spacing w:before="0" w:after="0"/>
      </w:pPr>
      <w:r>
        <w:t>Local vs Systemic Production</w:t>
      </w:r>
    </w:p>
    <w:p>
      <w:pPr>
        <w:numPr>
          <w:ilvl w:val="1"/>
          <w:numId w:val="900"/>
        </w:numPr>
        <w:spacing w:before="0" w:after="0"/>
      </w:pPr>
      <w:r>
        <w:t>Angiotensin Receptor Systems</w:t>
      </w:r>
    </w:p>
    <w:p>
      <w:pPr>
        <w:numPr>
          <w:ilvl w:val="2"/>
          <w:numId w:val="900"/>
        </w:numPr>
        <w:spacing w:before="0" w:after="0"/>
      </w:pPr>
      <w:r>
        <w:t>AT1 Receptors</w:t>
      </w:r>
    </w:p>
    <w:p>
      <w:pPr>
        <w:numPr>
          <w:ilvl w:val="3"/>
          <w:numId w:val="900"/>
        </w:numPr>
        <w:spacing w:before="0" w:after="0"/>
      </w:pPr>
      <w:r>
        <w:t>Receptor Subtypes</w:t>
      </w:r>
    </w:p>
    <w:p>
      <w:pPr>
        <w:numPr>
          <w:ilvl w:val="3"/>
          <w:numId w:val="900"/>
        </w:numPr>
        <w:spacing w:before="0" w:after="0"/>
      </w:pPr>
      <w:r>
        <w:t>Tissue Distribution</w:t>
      </w:r>
    </w:p>
    <w:p>
      <w:pPr>
        <w:numPr>
          <w:ilvl w:val="3"/>
          <w:numId w:val="900"/>
        </w:numPr>
        <w:spacing w:before="0" w:after="0"/>
      </w:pPr>
      <w:r>
        <w:t>Signaling Mechanisms</w:t>
      </w:r>
    </w:p>
    <w:p>
      <w:pPr>
        <w:numPr>
          <w:ilvl w:val="2"/>
          <w:numId w:val="900"/>
        </w:numPr>
        <w:spacing w:before="0" w:after="0"/>
      </w:pPr>
      <w:r>
        <w:t>AT2 Receptors</w:t>
      </w:r>
    </w:p>
    <w:p>
      <w:pPr>
        <w:numPr>
          <w:ilvl w:val="3"/>
          <w:numId w:val="900"/>
        </w:numPr>
        <w:spacing w:before="0" w:after="0"/>
      </w:pPr>
      <w:r>
        <w:t>Functional Roles</w:t>
      </w:r>
    </w:p>
    <w:p>
      <w:pPr>
        <w:numPr>
          <w:ilvl w:val="3"/>
          <w:numId w:val="900"/>
        </w:numPr>
        <w:spacing w:before="0" w:after="0"/>
      </w:pPr>
      <w:r>
        <w:t>Developmental Expression</w:t>
      </w:r>
    </w:p>
    <w:p>
      <w:pPr>
        <w:numPr>
          <w:ilvl w:val="3"/>
          <w:numId w:val="900"/>
        </w:numPr>
        <w:spacing w:before="0" w:after="0"/>
      </w:pPr>
      <w:r>
        <w:t>Counter-regulatory Effects</w:t>
      </w:r>
    </w:p>
    <w:p>
      <w:pPr>
        <w:numPr>
          <w:ilvl w:val="0"/>
          <w:numId w:val="900"/>
        </w:numPr>
        <w:spacing w:before="0" w:after="0"/>
      </w:pPr>
      <w:r>
        <w:t>Physiological Actions of Angiotensin II</w:t>
      </w:r>
    </w:p>
    <w:p>
      <w:pPr>
        <w:numPr>
          <w:ilvl w:val="1"/>
          <w:numId w:val="900"/>
        </w:numPr>
        <w:spacing w:before="0" w:after="0"/>
      </w:pPr>
      <w:r>
        <w:t>Cardiovascular Effects</w:t>
      </w:r>
    </w:p>
    <w:p>
      <w:pPr>
        <w:numPr>
          <w:ilvl w:val="2"/>
          <w:numId w:val="900"/>
        </w:numPr>
        <w:spacing w:before="0" w:after="0"/>
      </w:pPr>
      <w:r>
        <w:t>Systemic Vasoconstriction</w:t>
      </w:r>
    </w:p>
    <w:p>
      <w:pPr>
        <w:numPr>
          <w:ilvl w:val="3"/>
          <w:numId w:val="900"/>
        </w:numPr>
        <w:spacing w:before="0" w:after="0"/>
      </w:pPr>
      <w:r>
        <w:t>Vascular Smooth Muscle</w:t>
      </w:r>
    </w:p>
    <w:p>
      <w:pPr>
        <w:numPr>
          <w:ilvl w:val="3"/>
          <w:numId w:val="900"/>
        </w:numPr>
        <w:spacing w:before="0" w:after="0"/>
      </w:pPr>
      <w:r>
        <w:t>Resistance Vessel Effects</w:t>
      </w:r>
    </w:p>
    <w:p>
      <w:pPr>
        <w:numPr>
          <w:ilvl w:val="3"/>
          <w:numId w:val="900"/>
        </w:numPr>
        <w:spacing w:before="0" w:after="0"/>
      </w:pPr>
      <w:r>
        <w:t>Capacitance Vessel Effects</w:t>
      </w:r>
    </w:p>
    <w:p>
      <w:pPr>
        <w:numPr>
          <w:ilvl w:val="2"/>
          <w:numId w:val="900"/>
        </w:numPr>
        <w:spacing w:before="0" w:after="0"/>
      </w:pPr>
      <w:r>
        <w:t>Cardiac Effects</w:t>
      </w:r>
    </w:p>
    <w:p>
      <w:pPr>
        <w:numPr>
          <w:ilvl w:val="3"/>
          <w:numId w:val="900"/>
        </w:numPr>
        <w:spacing w:before="0" w:after="0"/>
      </w:pPr>
      <w:r>
        <w:t>Contractility Enhancement</w:t>
      </w:r>
    </w:p>
    <w:p>
      <w:pPr>
        <w:numPr>
          <w:ilvl w:val="3"/>
          <w:numId w:val="900"/>
        </w:numPr>
        <w:spacing w:before="0" w:after="0"/>
      </w:pPr>
      <w:r>
        <w:t>Heart Rate Effects</w:t>
      </w:r>
    </w:p>
    <w:p>
      <w:pPr>
        <w:numPr>
          <w:ilvl w:val="3"/>
          <w:numId w:val="900"/>
        </w:numPr>
        <w:spacing w:before="0" w:after="0"/>
      </w:pPr>
      <w:r>
        <w:t>Coronary Circulation</w:t>
      </w:r>
    </w:p>
    <w:p>
      <w:pPr>
        <w:numPr>
          <w:ilvl w:val="1"/>
          <w:numId w:val="900"/>
        </w:numPr>
        <w:spacing w:before="0" w:after="0"/>
      </w:pPr>
      <w:r>
        <w:t>Renal Hemodynamic Effects</w:t>
      </w:r>
    </w:p>
    <w:p>
      <w:pPr>
        <w:numPr>
          <w:ilvl w:val="2"/>
          <w:numId w:val="900"/>
        </w:numPr>
        <w:spacing w:before="0" w:after="0"/>
      </w:pPr>
      <w:r>
        <w:t>Afferent Arteriole Constriction</w:t>
      </w:r>
    </w:p>
    <w:p>
      <w:pPr>
        <w:numPr>
          <w:ilvl w:val="2"/>
          <w:numId w:val="900"/>
        </w:numPr>
        <w:spacing w:before="0" w:after="0"/>
      </w:pPr>
      <w:r>
        <w:t>Efferent Arteriole Constriction</w:t>
      </w:r>
    </w:p>
    <w:p>
      <w:pPr>
        <w:numPr>
          <w:ilvl w:val="2"/>
          <w:numId w:val="900"/>
        </w:numPr>
        <w:spacing w:before="0" w:after="0"/>
      </w:pPr>
      <w:r>
        <w:t>GFR Maintenance</w:t>
      </w:r>
    </w:p>
    <w:p>
      <w:pPr>
        <w:numPr>
          <w:ilvl w:val="2"/>
          <w:numId w:val="900"/>
        </w:numPr>
        <w:spacing w:before="0" w:after="0"/>
      </w:pPr>
      <w:r>
        <w:t>Filtration Fraction Changes</w:t>
      </w:r>
    </w:p>
    <w:p>
      <w:pPr>
        <w:numPr>
          <w:ilvl w:val="2"/>
          <w:numId w:val="900"/>
        </w:numPr>
        <w:spacing w:before="0" w:after="0"/>
      </w:pPr>
      <w:r>
        <w:t>Renal Blood Flow Reduction</w:t>
      </w:r>
    </w:p>
    <w:p>
      <w:pPr>
        <w:numPr>
          <w:ilvl w:val="1"/>
          <w:numId w:val="900"/>
        </w:numPr>
        <w:spacing w:before="0" w:after="0"/>
      </w:pPr>
      <w:r>
        <w:t>Tubular Effects</w:t>
      </w:r>
    </w:p>
    <w:p>
      <w:pPr>
        <w:numPr>
          <w:ilvl w:val="2"/>
          <w:numId w:val="900"/>
        </w:numPr>
        <w:spacing w:before="0" w:after="0"/>
      </w:pPr>
      <w:r>
        <w:t>Proximal Tubule Sodium Reabsorption</w:t>
      </w:r>
    </w:p>
    <w:p>
      <w:pPr>
        <w:numPr>
          <w:ilvl w:val="2"/>
          <w:numId w:val="900"/>
        </w:numPr>
        <w:spacing w:before="0" w:after="0"/>
      </w:pPr>
      <w:r>
        <w:t>NHE3 Stimulation</w:t>
      </w:r>
    </w:p>
    <w:p>
      <w:pPr>
        <w:numPr>
          <w:ilvl w:val="2"/>
          <w:numId w:val="900"/>
        </w:numPr>
        <w:spacing w:before="0" w:after="0"/>
      </w:pPr>
      <w:r>
        <w:t>Bicarbonate Reabsorption</w:t>
      </w:r>
    </w:p>
    <w:p>
      <w:pPr>
        <w:numPr>
          <w:ilvl w:val="2"/>
          <w:numId w:val="900"/>
        </w:numPr>
        <w:spacing w:before="0" w:after="0"/>
      </w:pPr>
      <w:r>
        <w:t>Organic Anion Transport</w:t>
      </w:r>
    </w:p>
    <w:p>
      <w:pPr>
        <w:numPr>
          <w:ilvl w:val="1"/>
          <w:numId w:val="900"/>
        </w:numPr>
        <w:spacing w:before="0" w:after="0"/>
      </w:pPr>
      <w:r>
        <w:t>Hormonal Stimulation</w:t>
      </w:r>
    </w:p>
    <w:p>
      <w:pPr>
        <w:numPr>
          <w:ilvl w:val="2"/>
          <w:numId w:val="900"/>
        </w:numPr>
        <w:spacing w:before="0" w:after="0"/>
      </w:pPr>
      <w:r>
        <w:t>Aldosterone Secretion</w:t>
      </w:r>
    </w:p>
    <w:p>
      <w:pPr>
        <w:numPr>
          <w:ilvl w:val="2"/>
          <w:numId w:val="900"/>
        </w:numPr>
        <w:spacing w:before="0" w:after="0"/>
      </w:pPr>
      <w:r>
        <w:t>ADH Release</w:t>
      </w:r>
    </w:p>
    <w:p>
      <w:pPr>
        <w:numPr>
          <w:ilvl w:val="2"/>
          <w:numId w:val="900"/>
        </w:numPr>
        <w:spacing w:before="0" w:after="0"/>
      </w:pPr>
      <w:r>
        <w:t>Sympathetic Activation</w:t>
      </w:r>
    </w:p>
    <w:p>
      <w:pPr>
        <w:numPr>
          <w:ilvl w:val="1"/>
          <w:numId w:val="900"/>
        </w:numPr>
        <w:spacing w:before="0" w:after="0"/>
      </w:pPr>
      <w:r>
        <w:t>Central Nervous System Effects</w:t>
      </w:r>
    </w:p>
    <w:p>
      <w:pPr>
        <w:numPr>
          <w:ilvl w:val="2"/>
          <w:numId w:val="900"/>
        </w:numPr>
        <w:spacing w:before="0" w:after="0"/>
      </w:pPr>
      <w:r>
        <w:t>Thirst Stimulation</w:t>
      </w:r>
    </w:p>
    <w:p>
      <w:pPr>
        <w:numPr>
          <w:ilvl w:val="2"/>
          <w:numId w:val="900"/>
        </w:numPr>
        <w:spacing w:before="0" w:after="0"/>
      </w:pPr>
      <w:r>
        <w:t>Salt Appetite</w:t>
      </w:r>
    </w:p>
    <w:p>
      <w:pPr>
        <w:numPr>
          <w:ilvl w:val="2"/>
          <w:numId w:val="900"/>
        </w:numPr>
        <w:spacing w:before="0" w:after="0"/>
      </w:pPr>
      <w:r>
        <w:t>Sympathetic Outflow</w:t>
      </w:r>
    </w:p>
    <w:p>
      <w:pPr>
        <w:numPr>
          <w:ilvl w:val="0"/>
          <w:numId w:val="900"/>
        </w:numPr>
        <w:spacing w:before="0" w:after="0"/>
      </w:pPr>
      <w:r>
        <w:t>RAAS Regulation and Feedback</w:t>
      </w:r>
    </w:p>
    <w:p>
      <w:pPr>
        <w:numPr>
          <w:ilvl w:val="1"/>
          <w:numId w:val="900"/>
        </w:numPr>
        <w:spacing w:before="0" w:after="0"/>
      </w:pPr>
      <w:r>
        <w:t>Short-Loop Feedback</w:t>
      </w:r>
    </w:p>
    <w:p>
      <w:pPr>
        <w:numPr>
          <w:ilvl w:val="2"/>
          <w:numId w:val="900"/>
        </w:numPr>
        <w:spacing w:before="0" w:after="0"/>
      </w:pPr>
      <w:r>
        <w:t>Angiotensin II on Renin</w:t>
      </w:r>
    </w:p>
    <w:p>
      <w:pPr>
        <w:numPr>
          <w:ilvl w:val="2"/>
          <w:numId w:val="900"/>
        </w:numPr>
        <w:spacing w:before="0" w:after="0"/>
      </w:pPr>
      <w:r>
        <w:t>Direct Inhibitory Effects</w:t>
      </w:r>
    </w:p>
    <w:p>
      <w:pPr>
        <w:numPr>
          <w:ilvl w:val="2"/>
          <w:numId w:val="900"/>
        </w:numPr>
        <w:spacing w:before="0" w:after="0"/>
      </w:pPr>
      <w:r>
        <w:t>Receptor-Mediated Suppression</w:t>
      </w:r>
    </w:p>
    <w:p>
      <w:pPr>
        <w:numPr>
          <w:ilvl w:val="1"/>
          <w:numId w:val="900"/>
        </w:numPr>
        <w:spacing w:before="0" w:after="0"/>
      </w:pPr>
      <w:r>
        <w:t>Long-Loop Feedback</w:t>
      </w:r>
    </w:p>
    <w:p>
      <w:pPr>
        <w:numPr>
          <w:ilvl w:val="2"/>
          <w:numId w:val="900"/>
        </w:numPr>
        <w:spacing w:before="0" w:after="0"/>
      </w:pPr>
      <w:r>
        <w:t>Blood Pressure Effects</w:t>
      </w:r>
    </w:p>
    <w:p>
      <w:pPr>
        <w:numPr>
          <w:ilvl w:val="2"/>
          <w:numId w:val="900"/>
        </w:numPr>
        <w:spacing w:before="0" w:after="0"/>
      </w:pPr>
      <w:r>
        <w:t>Sodium Balance Effects</w:t>
      </w:r>
    </w:p>
    <w:p>
      <w:pPr>
        <w:numPr>
          <w:ilvl w:val="2"/>
          <w:numId w:val="900"/>
        </w:numPr>
        <w:spacing w:before="0" w:after="0"/>
      </w:pPr>
      <w:r>
        <w:t>Volume Status Integration</w:t>
      </w:r>
    </w:p>
    <w:p>
      <w:pPr>
        <w:numPr>
          <w:ilvl w:val="1"/>
          <w:numId w:val="900"/>
        </w:numPr>
        <w:spacing w:before="0" w:after="0"/>
      </w:pPr>
      <w:r>
        <w:t>Cross-System Interactions</w:t>
      </w:r>
    </w:p>
    <w:p>
      <w:pPr>
        <w:numPr>
          <w:ilvl w:val="2"/>
          <w:numId w:val="900"/>
        </w:numPr>
        <w:spacing w:before="0" w:after="0"/>
      </w:pPr>
      <w:r>
        <w:t>Sympathetic Nervous System</w:t>
      </w:r>
    </w:p>
    <w:p>
      <w:pPr>
        <w:numPr>
          <w:ilvl w:val="2"/>
          <w:numId w:val="900"/>
        </w:numPr>
        <w:spacing w:before="0" w:after="0"/>
      </w:pPr>
      <w:r>
        <w:t>Natriuretic Peptides</w:t>
      </w:r>
    </w:p>
    <w:p>
      <w:pPr>
        <w:numPr>
          <w:ilvl w:val="2"/>
          <w:numId w:val="900"/>
        </w:numPr>
        <w:spacing w:before="0" w:after="0"/>
      </w:pPr>
      <w:r>
        <w:t>Prostaglandins</w:t>
      </w:r>
    </w:p>
    <w:p>
      <w:pPr>
        <w:numPr>
          <w:ilvl w:val="2"/>
          <w:numId w:val="900"/>
        </w:numPr>
        <w:spacing w:before="0" w:after="0"/>
      </w:pPr>
      <w:r>
        <w:t>Nitric Oxide</w:t>
      </w:r>
    </w:p>
    <w:p>
      <w:pPr>
        <w:numPr>
          <w:ilvl w:val="1"/>
          <w:numId w:val="900"/>
        </w:numPr>
        <w:spacing w:before="0" w:after="0"/>
      </w:pPr>
      <w:r>
        <w:t>Pathological Dysregulation</w:t>
      </w:r>
    </w:p>
    <w:p>
      <w:pPr>
        <w:numPr>
          <w:ilvl w:val="2"/>
          <w:numId w:val="900"/>
        </w:numPr>
        <w:spacing w:before="0" w:after="0"/>
      </w:pPr>
      <w:r>
        <w:t>Inappropriate Activation</w:t>
      </w:r>
    </w:p>
    <w:p>
      <w:pPr>
        <w:numPr>
          <w:ilvl w:val="2"/>
          <w:numId w:val="900"/>
        </w:numPr>
        <w:spacing w:before="0" w:after="0"/>
      </w:pPr>
      <w:r>
        <w:t>Feedback Disruption</w:t>
      </w:r>
    </w:p>
    <w:p>
      <w:pPr>
        <w:numPr>
          <w:ilvl w:val="2"/>
          <w:numId w:val="900"/>
        </w:numPr>
        <w:spacing w:before="0" w:after="0"/>
      </w:pPr>
      <w:r>
        <w:t>Therapeutic Implications</w:t>
      </w:r>
    </w:p>
    <w:p>
      <w:pPr>
        <w:pStyle w:val="Heading1"/>
      </w:pPr>
      <w:r>
        <w:t>Hormonal Regulation of Mineral and Bone Metabolism</w:t>
      </w:r>
    </w:p>
    <w:p>
      <w:pPr>
        <w:numPr>
          <w:ilvl w:val="0"/>
          <w:numId w:val="900"/>
        </w:numPr>
        <w:spacing w:before="0" w:after="0"/>
      </w:pPr>
      <w:r>
        <w:t>Calcium Homeostasis</w:t>
      </w:r>
    </w:p>
    <w:p>
      <w:pPr>
        <w:numPr>
          <w:ilvl w:val="1"/>
          <w:numId w:val="900"/>
        </w:numPr>
        <w:spacing w:before="0" w:after="0"/>
      </w:pPr>
      <w:r>
        <w:t>Calcium Balance Overview</w:t>
      </w:r>
    </w:p>
    <w:p>
      <w:pPr>
        <w:numPr>
          <w:ilvl w:val="2"/>
          <w:numId w:val="900"/>
        </w:numPr>
        <w:spacing w:before="0" w:after="0"/>
      </w:pPr>
      <w:r>
        <w:t>Calcium Distribution</w:t>
      </w:r>
    </w:p>
    <w:p>
      <w:pPr>
        <w:numPr>
          <w:ilvl w:val="2"/>
          <w:numId w:val="900"/>
        </w:numPr>
        <w:spacing w:before="0" w:after="0"/>
      </w:pPr>
      <w:r>
        <w:t>Daily Calcium Turnover</w:t>
      </w:r>
    </w:p>
    <w:p>
      <w:pPr>
        <w:numPr>
          <w:ilvl w:val="2"/>
          <w:numId w:val="900"/>
        </w:numPr>
        <w:spacing w:before="0" w:after="0"/>
      </w:pPr>
      <w:r>
        <w:t>Calcium Sensing Mechanisms</w:t>
      </w:r>
    </w:p>
    <w:p>
      <w:pPr>
        <w:numPr>
          <w:ilvl w:val="2"/>
          <w:numId w:val="900"/>
        </w:numPr>
        <w:spacing w:before="0" w:after="0"/>
      </w:pPr>
      <w:r>
        <w:t>Homeostatic Set Points</w:t>
      </w:r>
    </w:p>
    <w:p>
      <w:pPr>
        <w:numPr>
          <w:ilvl w:val="1"/>
          <w:numId w:val="900"/>
        </w:numPr>
        <w:spacing w:before="0" w:after="0"/>
      </w:pPr>
      <w:r>
        <w:t>Parathyroid Hormone System</w:t>
      </w:r>
    </w:p>
    <w:p>
      <w:pPr>
        <w:numPr>
          <w:ilvl w:val="2"/>
          <w:numId w:val="900"/>
        </w:numPr>
        <w:spacing w:before="0" w:after="0"/>
      </w:pPr>
      <w:r>
        <w:t>PTH Synthesis and Processing</w:t>
      </w:r>
    </w:p>
    <w:p>
      <w:pPr>
        <w:numPr>
          <w:ilvl w:val="3"/>
          <w:numId w:val="900"/>
        </w:numPr>
        <w:spacing w:before="0" w:after="0"/>
      </w:pPr>
      <w:r>
        <w:t>Preprohormone Structure</w:t>
      </w:r>
    </w:p>
    <w:p>
      <w:pPr>
        <w:numPr>
          <w:ilvl w:val="3"/>
          <w:numId w:val="900"/>
        </w:numPr>
        <w:spacing w:before="0" w:after="0"/>
      </w:pPr>
      <w:r>
        <w:t>Signal Peptide Cleavage</w:t>
      </w:r>
    </w:p>
    <w:p>
      <w:pPr>
        <w:numPr>
          <w:ilvl w:val="3"/>
          <w:numId w:val="900"/>
        </w:numPr>
        <w:spacing w:before="0" w:after="0"/>
      </w:pPr>
      <w:r>
        <w:t>Prohormone Processing</w:t>
      </w:r>
    </w:p>
    <w:p>
      <w:pPr>
        <w:numPr>
          <w:ilvl w:val="3"/>
          <w:numId w:val="900"/>
        </w:numPr>
        <w:spacing w:before="0" w:after="0"/>
      </w:pPr>
      <w:r>
        <w:t>Mature Hormone Structure</w:t>
      </w:r>
    </w:p>
    <w:p>
      <w:pPr>
        <w:numPr>
          <w:ilvl w:val="2"/>
          <w:numId w:val="900"/>
        </w:numPr>
        <w:spacing w:before="0" w:after="0"/>
      </w:pPr>
      <w:r>
        <w:t>PTH Secretion Regulation</w:t>
      </w:r>
    </w:p>
    <w:p>
      <w:pPr>
        <w:numPr>
          <w:ilvl w:val="3"/>
          <w:numId w:val="900"/>
        </w:numPr>
        <w:spacing w:before="0" w:after="0"/>
      </w:pPr>
      <w:r>
        <w:t>Calcium-Sensing Receptor</w:t>
      </w:r>
    </w:p>
    <w:p>
      <w:pPr>
        <w:numPr>
          <w:ilvl w:val="4"/>
          <w:numId w:val="900"/>
        </w:numPr>
        <w:spacing w:before="0" w:after="0"/>
      </w:pPr>
      <w:r>
        <w:t>Receptor Structure</w:t>
      </w:r>
    </w:p>
    <w:p>
      <w:pPr>
        <w:numPr>
          <w:ilvl w:val="4"/>
          <w:numId w:val="900"/>
        </w:numPr>
        <w:spacing w:before="0" w:after="0"/>
      </w:pPr>
      <w:r>
        <w:t>G-protein Coupling</w:t>
      </w:r>
    </w:p>
    <w:p>
      <w:pPr>
        <w:numPr>
          <w:ilvl w:val="4"/>
          <w:numId w:val="900"/>
        </w:numPr>
        <w:spacing w:before="0" w:after="0"/>
      </w:pPr>
      <w:r>
        <w:t>Signaling Pathways</w:t>
      </w:r>
    </w:p>
    <w:p>
      <w:pPr>
        <w:numPr>
          <w:ilvl w:val="3"/>
          <w:numId w:val="900"/>
        </w:numPr>
        <w:spacing w:before="0" w:after="0"/>
      </w:pPr>
      <w:r>
        <w:t>Magnesium Effects</w:t>
      </w:r>
    </w:p>
    <w:p>
      <w:pPr>
        <w:numPr>
          <w:ilvl w:val="3"/>
          <w:numId w:val="900"/>
        </w:numPr>
        <w:spacing w:before="0" w:after="0"/>
      </w:pPr>
      <w:r>
        <w:t>Phosphate Effects</w:t>
      </w:r>
    </w:p>
    <w:p>
      <w:pPr>
        <w:numPr>
          <w:ilvl w:val="3"/>
          <w:numId w:val="900"/>
        </w:numPr>
        <w:spacing w:before="0" w:after="0"/>
      </w:pPr>
      <w:r>
        <w:t>Calcitriol Feedback</w:t>
      </w:r>
    </w:p>
    <w:p>
      <w:pPr>
        <w:numPr>
          <w:ilvl w:val="2"/>
          <w:numId w:val="900"/>
        </w:numPr>
        <w:spacing w:before="0" w:after="0"/>
      </w:pPr>
      <w:r>
        <w:t>PTH Actions on Bone</w:t>
      </w:r>
    </w:p>
    <w:p>
      <w:pPr>
        <w:numPr>
          <w:ilvl w:val="3"/>
          <w:numId w:val="900"/>
        </w:numPr>
        <w:spacing w:before="0" w:after="0"/>
      </w:pPr>
      <w:r>
        <w:t>Osteoblast Stimulation</w:t>
      </w:r>
    </w:p>
    <w:p>
      <w:pPr>
        <w:numPr>
          <w:ilvl w:val="3"/>
          <w:numId w:val="900"/>
        </w:numPr>
        <w:spacing w:before="0" w:after="0"/>
      </w:pPr>
      <w:r>
        <w:t>Osteoclast Activation</w:t>
      </w:r>
    </w:p>
    <w:p>
      <w:pPr>
        <w:numPr>
          <w:ilvl w:val="3"/>
          <w:numId w:val="900"/>
        </w:numPr>
        <w:spacing w:before="0" w:after="0"/>
      </w:pPr>
      <w:r>
        <w:t>RANKL/OPG System</w:t>
      </w:r>
    </w:p>
    <w:p>
      <w:pPr>
        <w:numPr>
          <w:ilvl w:val="3"/>
          <w:numId w:val="900"/>
        </w:numPr>
        <w:spacing w:before="0" w:after="0"/>
      </w:pPr>
      <w:r>
        <w:t>Bone Remodeling</w:t>
      </w:r>
    </w:p>
    <w:p>
      <w:pPr>
        <w:numPr>
          <w:ilvl w:val="2"/>
          <w:numId w:val="900"/>
        </w:numPr>
        <w:spacing w:before="0" w:after="0"/>
      </w:pPr>
      <w:r>
        <w:t>PTH Actions on Kidney</w:t>
      </w:r>
    </w:p>
    <w:p>
      <w:pPr>
        <w:numPr>
          <w:ilvl w:val="3"/>
          <w:numId w:val="900"/>
        </w:numPr>
        <w:spacing w:before="0" w:after="0"/>
      </w:pPr>
      <w:r>
        <w:t>Calcium Reabsorption Enhancement</w:t>
      </w:r>
    </w:p>
    <w:p>
      <w:pPr>
        <w:numPr>
          <w:ilvl w:val="3"/>
          <w:numId w:val="900"/>
        </w:numPr>
        <w:spacing w:before="0" w:after="0"/>
      </w:pPr>
      <w:r>
        <w:t>Phosphate Excretion</w:t>
      </w:r>
    </w:p>
    <w:p>
      <w:pPr>
        <w:numPr>
          <w:ilvl w:val="3"/>
          <w:numId w:val="900"/>
        </w:numPr>
        <w:spacing w:before="0" w:after="0"/>
      </w:pPr>
      <w:r>
        <w:t>1α-Hydroxylase Stimulation</w:t>
      </w:r>
    </w:p>
    <w:p>
      <w:pPr>
        <w:numPr>
          <w:ilvl w:val="3"/>
          <w:numId w:val="900"/>
        </w:numPr>
        <w:spacing w:before="0" w:after="0"/>
      </w:pPr>
      <w:r>
        <w:t>Bicarbonate Excretion</w:t>
      </w:r>
    </w:p>
    <w:p>
      <w:pPr>
        <w:numPr>
          <w:ilvl w:val="2"/>
          <w:numId w:val="900"/>
        </w:numPr>
        <w:spacing w:before="0" w:after="0"/>
      </w:pPr>
      <w:r>
        <w:t>PTH Metabolism and Clearance</w:t>
      </w:r>
    </w:p>
    <w:p>
      <w:pPr>
        <w:numPr>
          <w:ilvl w:val="3"/>
          <w:numId w:val="900"/>
        </w:numPr>
        <w:spacing w:before="0" w:after="0"/>
      </w:pPr>
      <w:r>
        <w:t>Hepatic Metabolism</w:t>
      </w:r>
    </w:p>
    <w:p>
      <w:pPr>
        <w:numPr>
          <w:ilvl w:val="3"/>
          <w:numId w:val="900"/>
        </w:numPr>
        <w:spacing w:before="0" w:after="0"/>
      </w:pPr>
      <w:r>
        <w:t>Renal Clearance</w:t>
      </w:r>
    </w:p>
    <w:p>
      <w:pPr>
        <w:numPr>
          <w:ilvl w:val="3"/>
          <w:numId w:val="900"/>
        </w:numPr>
        <w:spacing w:before="0" w:after="0"/>
      </w:pPr>
      <w:r>
        <w:t>Peripheral Degradation</w:t>
      </w:r>
    </w:p>
    <w:p>
      <w:pPr>
        <w:numPr>
          <w:ilvl w:val="1"/>
          <w:numId w:val="900"/>
        </w:numPr>
        <w:spacing w:before="0" w:after="0"/>
      </w:pPr>
      <w:r>
        <w:t>Calcitriol System</w:t>
      </w:r>
    </w:p>
    <w:p>
      <w:pPr>
        <w:numPr>
          <w:ilvl w:val="2"/>
          <w:numId w:val="900"/>
        </w:numPr>
        <w:spacing w:before="0" w:after="0"/>
      </w:pPr>
      <w:r>
        <w:t>Vitamin D Metabolism Pathway</w:t>
      </w:r>
    </w:p>
    <w:p>
      <w:pPr>
        <w:numPr>
          <w:ilvl w:val="3"/>
          <w:numId w:val="900"/>
        </w:numPr>
        <w:spacing w:before="0" w:after="0"/>
      </w:pPr>
      <w:r>
        <w:t>Skin Synthesis</w:t>
      </w:r>
    </w:p>
    <w:p>
      <w:pPr>
        <w:numPr>
          <w:ilvl w:val="3"/>
          <w:numId w:val="900"/>
        </w:numPr>
        <w:spacing w:before="0" w:after="0"/>
      </w:pPr>
      <w:r>
        <w:t>Dietary Sources</w:t>
      </w:r>
    </w:p>
    <w:p>
      <w:pPr>
        <w:numPr>
          <w:ilvl w:val="3"/>
          <w:numId w:val="900"/>
        </w:numPr>
        <w:spacing w:before="0" w:after="0"/>
      </w:pPr>
      <w:r>
        <w:t>Hepatic 25-Hydroxylation</w:t>
      </w:r>
    </w:p>
    <w:p>
      <w:pPr>
        <w:numPr>
          <w:ilvl w:val="3"/>
          <w:numId w:val="900"/>
        </w:numPr>
        <w:spacing w:before="0" w:after="0"/>
      </w:pPr>
      <w:r>
        <w:t>Renal 1α-Hydroxylation</w:t>
      </w:r>
    </w:p>
    <w:p>
      <w:pPr>
        <w:numPr>
          <w:ilvl w:val="3"/>
          <w:numId w:val="900"/>
        </w:numPr>
        <w:spacing w:before="0" w:after="0"/>
      </w:pPr>
      <w:r>
        <w:t>Target Tissue 24-Hydroxylation</w:t>
      </w:r>
    </w:p>
    <w:p>
      <w:pPr>
        <w:numPr>
          <w:ilvl w:val="2"/>
          <w:numId w:val="900"/>
        </w:numPr>
        <w:spacing w:before="0" w:after="0"/>
      </w:pPr>
      <w:r>
        <w:t>Calcitriol Receptor System</w:t>
      </w:r>
    </w:p>
    <w:p>
      <w:pPr>
        <w:numPr>
          <w:ilvl w:val="3"/>
          <w:numId w:val="900"/>
        </w:numPr>
        <w:spacing w:before="0" w:after="0"/>
      </w:pPr>
      <w:r>
        <w:t>Vitamin D Receptor Structure</w:t>
      </w:r>
    </w:p>
    <w:p>
      <w:pPr>
        <w:numPr>
          <w:ilvl w:val="3"/>
          <w:numId w:val="900"/>
        </w:numPr>
        <w:spacing w:before="0" w:after="0"/>
      </w:pPr>
      <w:r>
        <w:t>DNA Binding Domain</w:t>
      </w:r>
    </w:p>
    <w:p>
      <w:pPr>
        <w:numPr>
          <w:ilvl w:val="3"/>
          <w:numId w:val="900"/>
        </w:numPr>
        <w:spacing w:before="0" w:after="0"/>
      </w:pPr>
      <w:r>
        <w:t>Ligand Binding Domain</w:t>
      </w:r>
    </w:p>
    <w:p>
      <w:pPr>
        <w:numPr>
          <w:ilvl w:val="3"/>
          <w:numId w:val="900"/>
        </w:numPr>
        <w:spacing w:before="0" w:after="0"/>
      </w:pPr>
      <w:r>
        <w:t>Coactivator Interactions</w:t>
      </w:r>
    </w:p>
    <w:p>
      <w:pPr>
        <w:numPr>
          <w:ilvl w:val="2"/>
          <w:numId w:val="900"/>
        </w:numPr>
        <w:spacing w:before="0" w:after="0"/>
      </w:pPr>
      <w:r>
        <w:t>Intestinal Calcium Absorption</w:t>
      </w:r>
    </w:p>
    <w:p>
      <w:pPr>
        <w:numPr>
          <w:ilvl w:val="3"/>
          <w:numId w:val="900"/>
        </w:numPr>
        <w:spacing w:before="0" w:after="0"/>
      </w:pPr>
      <w:r>
        <w:t>Transcellular Transport</w:t>
      </w:r>
    </w:p>
    <w:p>
      <w:pPr>
        <w:numPr>
          <w:ilvl w:val="3"/>
          <w:numId w:val="900"/>
        </w:numPr>
        <w:spacing w:before="0" w:after="0"/>
      </w:pPr>
      <w:r>
        <w:t>Paracellular Transport</w:t>
      </w:r>
    </w:p>
    <w:p>
      <w:pPr>
        <w:numPr>
          <w:ilvl w:val="3"/>
          <w:numId w:val="900"/>
        </w:numPr>
        <w:spacing w:before="0" w:after="0"/>
      </w:pPr>
      <w:r>
        <w:t>Calbindin Regulation</w:t>
      </w:r>
    </w:p>
    <w:p>
      <w:pPr>
        <w:numPr>
          <w:ilvl w:val="3"/>
          <w:numId w:val="900"/>
        </w:numPr>
        <w:spacing w:before="0" w:after="0"/>
      </w:pPr>
      <w:r>
        <w:t>TRPV6 Channel</w:t>
      </w:r>
    </w:p>
    <w:p>
      <w:pPr>
        <w:numPr>
          <w:ilvl w:val="2"/>
          <w:numId w:val="900"/>
        </w:numPr>
        <w:spacing w:before="0" w:after="0"/>
      </w:pPr>
      <w:r>
        <w:t>Bone Mineralization</w:t>
      </w:r>
    </w:p>
    <w:p>
      <w:pPr>
        <w:numPr>
          <w:ilvl w:val="3"/>
          <w:numId w:val="900"/>
        </w:numPr>
        <w:spacing w:before="0" w:after="0"/>
      </w:pPr>
      <w:r>
        <w:t>Osteoblast Differentiation</w:t>
      </w:r>
    </w:p>
    <w:p>
      <w:pPr>
        <w:numPr>
          <w:ilvl w:val="3"/>
          <w:numId w:val="900"/>
        </w:numPr>
        <w:spacing w:before="0" w:after="0"/>
      </w:pPr>
      <w:r>
        <w:t>Matrix Protein Synthesis</w:t>
      </w:r>
    </w:p>
    <w:p>
      <w:pPr>
        <w:numPr>
          <w:ilvl w:val="3"/>
          <w:numId w:val="900"/>
        </w:numPr>
        <w:spacing w:before="0" w:after="0"/>
      </w:pPr>
      <w:r>
        <w:t>Mineralization Process</w:t>
      </w:r>
    </w:p>
    <w:p>
      <w:pPr>
        <w:numPr>
          <w:ilvl w:val="2"/>
          <w:numId w:val="900"/>
        </w:numPr>
        <w:spacing w:before="0" w:after="0"/>
      </w:pPr>
      <w:r>
        <w:t>Renal Calcium Handling</w:t>
      </w:r>
    </w:p>
    <w:p>
      <w:pPr>
        <w:numPr>
          <w:ilvl w:val="3"/>
          <w:numId w:val="900"/>
        </w:numPr>
        <w:spacing w:before="0" w:after="0"/>
      </w:pPr>
      <w:r>
        <w:t>Distal Tubule Effects</w:t>
      </w:r>
    </w:p>
    <w:p>
      <w:pPr>
        <w:numPr>
          <w:ilvl w:val="3"/>
          <w:numId w:val="900"/>
        </w:numPr>
        <w:spacing w:before="0" w:after="0"/>
      </w:pPr>
      <w:r>
        <w:t>Calcium Channel Regulation</w:t>
      </w:r>
    </w:p>
    <w:p>
      <w:pPr>
        <w:numPr>
          <w:ilvl w:val="3"/>
          <w:numId w:val="900"/>
        </w:numPr>
        <w:spacing w:before="0" w:after="0"/>
      </w:pPr>
      <w:r>
        <w:t>Binding Protein Expression</w:t>
      </w:r>
    </w:p>
    <w:p>
      <w:pPr>
        <w:numPr>
          <w:ilvl w:val="1"/>
          <w:numId w:val="900"/>
        </w:numPr>
        <w:spacing w:before="0" w:after="0"/>
      </w:pPr>
      <w:r>
        <w:t>Calcitonin System</w:t>
      </w:r>
    </w:p>
    <w:p>
      <w:pPr>
        <w:numPr>
          <w:ilvl w:val="2"/>
          <w:numId w:val="900"/>
        </w:numPr>
        <w:spacing w:before="0" w:after="0"/>
      </w:pPr>
      <w:r>
        <w:t>Calcitonin Synthesis</w:t>
      </w:r>
    </w:p>
    <w:p>
      <w:pPr>
        <w:numPr>
          <w:ilvl w:val="3"/>
          <w:numId w:val="900"/>
        </w:numPr>
        <w:spacing w:before="0" w:after="0"/>
      </w:pPr>
      <w:r>
        <w:t>C-Cell Production</w:t>
      </w:r>
    </w:p>
    <w:p>
      <w:pPr>
        <w:numPr>
          <w:ilvl w:val="3"/>
          <w:numId w:val="900"/>
        </w:numPr>
        <w:spacing w:before="0" w:after="0"/>
      </w:pPr>
      <w:r>
        <w:t>Gene Structure</w:t>
      </w:r>
    </w:p>
    <w:p>
      <w:pPr>
        <w:numPr>
          <w:ilvl w:val="3"/>
          <w:numId w:val="900"/>
        </w:numPr>
        <w:spacing w:before="0" w:after="0"/>
      </w:pPr>
      <w:r>
        <w:t>Alternative Splicing</w:t>
      </w:r>
    </w:p>
    <w:p>
      <w:pPr>
        <w:numPr>
          <w:ilvl w:val="2"/>
          <w:numId w:val="900"/>
        </w:numPr>
        <w:spacing w:before="0" w:after="0"/>
      </w:pPr>
      <w:r>
        <w:t>Calcitonin Secretion</w:t>
      </w:r>
    </w:p>
    <w:p>
      <w:pPr>
        <w:numPr>
          <w:ilvl w:val="3"/>
          <w:numId w:val="900"/>
        </w:numPr>
        <w:spacing w:before="0" w:after="0"/>
      </w:pPr>
      <w:r>
        <w:t>Calcium Stimulation</w:t>
      </w:r>
    </w:p>
    <w:p>
      <w:pPr>
        <w:numPr>
          <w:ilvl w:val="3"/>
          <w:numId w:val="900"/>
        </w:numPr>
        <w:spacing w:before="0" w:after="0"/>
      </w:pPr>
      <w:r>
        <w:t>Other Stimuli</w:t>
      </w:r>
    </w:p>
    <w:p>
      <w:pPr>
        <w:numPr>
          <w:ilvl w:val="3"/>
          <w:numId w:val="900"/>
        </w:numPr>
        <w:spacing w:before="0" w:after="0"/>
      </w:pPr>
      <w:r>
        <w:t>Physiological Variations</w:t>
      </w:r>
    </w:p>
    <w:p>
      <w:pPr>
        <w:numPr>
          <w:ilvl w:val="2"/>
          <w:numId w:val="900"/>
        </w:numPr>
        <w:spacing w:before="0" w:after="0"/>
      </w:pPr>
      <w:r>
        <w:t>Calcitonin Actions</w:t>
      </w:r>
    </w:p>
    <w:p>
      <w:pPr>
        <w:numPr>
          <w:ilvl w:val="3"/>
          <w:numId w:val="900"/>
        </w:numPr>
        <w:spacing w:before="0" w:after="0"/>
      </w:pPr>
      <w:r>
        <w:t>Bone Effects</w:t>
      </w:r>
    </w:p>
    <w:p>
      <w:pPr>
        <w:numPr>
          <w:ilvl w:val="3"/>
          <w:numId w:val="900"/>
        </w:numPr>
        <w:spacing w:before="0" w:after="0"/>
      </w:pPr>
      <w:r>
        <w:t>Renal Effects</w:t>
      </w:r>
    </w:p>
    <w:p>
      <w:pPr>
        <w:numPr>
          <w:ilvl w:val="3"/>
          <w:numId w:val="900"/>
        </w:numPr>
        <w:spacing w:before="0" w:after="0"/>
      </w:pPr>
      <w:r>
        <w:t>Physiological Significance</w:t>
      </w:r>
    </w:p>
    <w:p>
      <w:pPr>
        <w:numPr>
          <w:ilvl w:val="0"/>
          <w:numId w:val="900"/>
        </w:numPr>
        <w:spacing w:before="0" w:after="0"/>
      </w:pPr>
      <w:r>
        <w:t>Phosphate Homeostasis</w:t>
      </w:r>
    </w:p>
    <w:p>
      <w:pPr>
        <w:numPr>
          <w:ilvl w:val="1"/>
          <w:numId w:val="900"/>
        </w:numPr>
        <w:spacing w:before="0" w:after="0"/>
      </w:pPr>
      <w:r>
        <w:t>Phosphate Balance Overview</w:t>
      </w:r>
    </w:p>
    <w:p>
      <w:pPr>
        <w:numPr>
          <w:ilvl w:val="2"/>
          <w:numId w:val="900"/>
        </w:numPr>
        <w:spacing w:before="0" w:after="0"/>
      </w:pPr>
      <w:r>
        <w:t>Phosphate Distribution</w:t>
      </w:r>
    </w:p>
    <w:p>
      <w:pPr>
        <w:numPr>
          <w:ilvl w:val="2"/>
          <w:numId w:val="900"/>
        </w:numPr>
        <w:spacing w:before="0" w:after="0"/>
      </w:pPr>
      <w:r>
        <w:t>Dietary Phosphate</w:t>
      </w:r>
    </w:p>
    <w:p>
      <w:pPr>
        <w:numPr>
          <w:ilvl w:val="2"/>
          <w:numId w:val="900"/>
        </w:numPr>
        <w:spacing w:before="0" w:after="0"/>
      </w:pPr>
      <w:r>
        <w:t>Intestinal Absorption</w:t>
      </w:r>
    </w:p>
    <w:p>
      <w:pPr>
        <w:numPr>
          <w:ilvl w:val="2"/>
          <w:numId w:val="900"/>
        </w:numPr>
        <w:spacing w:before="0" w:after="0"/>
      </w:pPr>
      <w:r>
        <w:t>Renal Handling</w:t>
      </w:r>
    </w:p>
    <w:p>
      <w:pPr>
        <w:numPr>
          <w:ilvl w:val="1"/>
          <w:numId w:val="900"/>
        </w:numPr>
        <w:spacing w:before="0" w:after="0"/>
      </w:pPr>
      <w:r>
        <w:t>PTH Effects on Phosphate</w:t>
      </w:r>
    </w:p>
    <w:p>
      <w:pPr>
        <w:numPr>
          <w:ilvl w:val="2"/>
          <w:numId w:val="900"/>
        </w:numPr>
        <w:spacing w:before="0" w:after="0"/>
      </w:pPr>
      <w:r>
        <w:t>Renal Phosphate Excretion</w:t>
      </w:r>
    </w:p>
    <w:p>
      <w:pPr>
        <w:numPr>
          <w:ilvl w:val="2"/>
          <w:numId w:val="900"/>
        </w:numPr>
        <w:spacing w:before="0" w:after="0"/>
      </w:pPr>
      <w:r>
        <w:t>NaPi Cotransporter Regulation</w:t>
      </w:r>
    </w:p>
    <w:p>
      <w:pPr>
        <w:numPr>
          <w:ilvl w:val="2"/>
          <w:numId w:val="900"/>
        </w:numPr>
        <w:spacing w:before="0" w:after="0"/>
      </w:pPr>
      <w:r>
        <w:t>Proximal Tubule Effects</w:t>
      </w:r>
    </w:p>
    <w:p>
      <w:pPr>
        <w:numPr>
          <w:ilvl w:val="1"/>
          <w:numId w:val="900"/>
        </w:numPr>
        <w:spacing w:before="0" w:after="0"/>
      </w:pPr>
      <w:r>
        <w:t>Calcitriol Effects on Phosphate</w:t>
      </w:r>
    </w:p>
    <w:p>
      <w:pPr>
        <w:numPr>
          <w:ilvl w:val="2"/>
          <w:numId w:val="900"/>
        </w:numPr>
        <w:spacing w:before="0" w:after="0"/>
      </w:pPr>
      <w:r>
        <w:t>Intestinal Absorption</w:t>
      </w:r>
    </w:p>
    <w:p>
      <w:pPr>
        <w:numPr>
          <w:ilvl w:val="2"/>
          <w:numId w:val="900"/>
        </w:numPr>
        <w:spacing w:before="0" w:after="0"/>
      </w:pPr>
      <w:r>
        <w:t>Renal Reabsorption</w:t>
      </w:r>
    </w:p>
    <w:p>
      <w:pPr>
        <w:numPr>
          <w:ilvl w:val="2"/>
          <w:numId w:val="900"/>
        </w:numPr>
        <w:spacing w:before="0" w:after="0"/>
      </w:pPr>
      <w:r>
        <w:t>Bone Mineralization</w:t>
      </w:r>
    </w:p>
    <w:p>
      <w:pPr>
        <w:numPr>
          <w:ilvl w:val="1"/>
          <w:numId w:val="900"/>
        </w:numPr>
        <w:spacing w:before="0" w:after="0"/>
      </w:pPr>
      <w:r>
        <w:t>FGF23 System</w:t>
      </w:r>
    </w:p>
    <w:p>
      <w:pPr>
        <w:numPr>
          <w:ilvl w:val="2"/>
          <w:numId w:val="900"/>
        </w:numPr>
        <w:spacing w:before="0" w:after="0"/>
      </w:pPr>
      <w:r>
        <w:t>FGF23 Synthesis and Structure</w:t>
      </w:r>
    </w:p>
    <w:p>
      <w:pPr>
        <w:numPr>
          <w:ilvl w:val="3"/>
          <w:numId w:val="900"/>
        </w:numPr>
        <w:spacing w:before="0" w:after="0"/>
      </w:pPr>
      <w:r>
        <w:t>Osteocyte Production</w:t>
      </w:r>
    </w:p>
    <w:p>
      <w:pPr>
        <w:numPr>
          <w:ilvl w:val="3"/>
          <w:numId w:val="900"/>
        </w:numPr>
        <w:spacing w:before="0" w:after="0"/>
      </w:pPr>
      <w:r>
        <w:t>Protein Structure</w:t>
      </w:r>
    </w:p>
    <w:p>
      <w:pPr>
        <w:numPr>
          <w:ilvl w:val="3"/>
          <w:numId w:val="900"/>
        </w:numPr>
        <w:spacing w:before="0" w:after="0"/>
      </w:pPr>
      <w:r>
        <w:t>Processing and Cleavage</w:t>
      </w:r>
    </w:p>
    <w:p>
      <w:pPr>
        <w:numPr>
          <w:ilvl w:val="2"/>
          <w:numId w:val="900"/>
        </w:numPr>
        <w:spacing w:before="0" w:after="0"/>
      </w:pPr>
      <w:r>
        <w:t>FGF23 Regulation</w:t>
      </w:r>
    </w:p>
    <w:p>
      <w:pPr>
        <w:numPr>
          <w:ilvl w:val="3"/>
          <w:numId w:val="900"/>
        </w:numPr>
        <w:spacing w:before="0" w:after="0"/>
      </w:pPr>
      <w:r>
        <w:t>Phosphate Stimulation</w:t>
      </w:r>
    </w:p>
    <w:p>
      <w:pPr>
        <w:numPr>
          <w:ilvl w:val="3"/>
          <w:numId w:val="900"/>
        </w:numPr>
        <w:spacing w:before="0" w:after="0"/>
      </w:pPr>
      <w:r>
        <w:t>Calcitriol Stimulation</w:t>
      </w:r>
    </w:p>
    <w:p>
      <w:pPr>
        <w:numPr>
          <w:ilvl w:val="3"/>
          <w:numId w:val="900"/>
        </w:numPr>
        <w:spacing w:before="0" w:after="0"/>
      </w:pPr>
      <w:r>
        <w:t>Other Regulatory Factors</w:t>
      </w:r>
    </w:p>
    <w:p>
      <w:pPr>
        <w:numPr>
          <w:ilvl w:val="2"/>
          <w:numId w:val="900"/>
        </w:numPr>
        <w:spacing w:before="0" w:after="0"/>
      </w:pPr>
      <w:r>
        <w:t>FGF23 Actions</w:t>
      </w:r>
    </w:p>
    <w:p>
      <w:pPr>
        <w:numPr>
          <w:ilvl w:val="3"/>
          <w:numId w:val="900"/>
        </w:numPr>
        <w:spacing w:before="0" w:after="0"/>
      </w:pPr>
      <w:r>
        <w:t>Renal Phosphate Excretion</w:t>
      </w:r>
    </w:p>
    <w:p>
      <w:pPr>
        <w:numPr>
          <w:ilvl w:val="3"/>
          <w:numId w:val="900"/>
        </w:numPr>
        <w:spacing w:before="0" w:after="0"/>
      </w:pPr>
      <w:r>
        <w:t>1α-Hydroxylase Inhibition</w:t>
      </w:r>
    </w:p>
    <w:p>
      <w:pPr>
        <w:numPr>
          <w:ilvl w:val="3"/>
          <w:numId w:val="900"/>
        </w:numPr>
        <w:spacing w:before="0" w:after="0"/>
      </w:pPr>
      <w:r>
        <w:t>24-Hydroxylase Stimulation</w:t>
      </w:r>
    </w:p>
    <w:p>
      <w:pPr>
        <w:numPr>
          <w:ilvl w:val="3"/>
          <w:numId w:val="900"/>
        </w:numPr>
        <w:spacing w:before="0" w:after="0"/>
      </w:pPr>
      <w:r>
        <w:t>PTH Interactions</w:t>
      </w:r>
    </w:p>
    <w:p>
      <w:pPr>
        <w:numPr>
          <w:ilvl w:val="2"/>
          <w:numId w:val="900"/>
        </w:numPr>
        <w:spacing w:before="0" w:after="0"/>
      </w:pPr>
      <w:r>
        <w:t>Klotho Co-receptor</w:t>
      </w:r>
    </w:p>
    <w:p>
      <w:pPr>
        <w:numPr>
          <w:ilvl w:val="3"/>
          <w:numId w:val="900"/>
        </w:numPr>
        <w:spacing w:before="0" w:after="0"/>
      </w:pPr>
      <w:r>
        <w:t>Klotho Structure</w:t>
      </w:r>
    </w:p>
    <w:p>
      <w:pPr>
        <w:numPr>
          <w:ilvl w:val="3"/>
          <w:numId w:val="900"/>
        </w:numPr>
        <w:spacing w:before="0" w:after="0"/>
      </w:pPr>
      <w:r>
        <w:t>Receptor Complex Formation</w:t>
      </w:r>
    </w:p>
    <w:p>
      <w:pPr>
        <w:numPr>
          <w:ilvl w:val="3"/>
          <w:numId w:val="900"/>
        </w:numPr>
        <w:spacing w:before="0" w:after="0"/>
      </w:pPr>
      <w:r>
        <w:t>Signaling Enhancement</w:t>
      </w:r>
    </w:p>
    <w:p>
      <w:pPr>
        <w:numPr>
          <w:ilvl w:val="0"/>
          <w:numId w:val="900"/>
        </w:numPr>
        <w:spacing w:before="0" w:after="0"/>
      </w:pPr>
      <w:r>
        <w:t>Integrated Mineral Metabolism</w:t>
      </w:r>
    </w:p>
    <w:p>
      <w:pPr>
        <w:numPr>
          <w:ilvl w:val="1"/>
          <w:numId w:val="900"/>
        </w:numPr>
        <w:spacing w:before="0" w:after="0"/>
      </w:pPr>
      <w:r>
        <w:t>Calcium-Phosphate Product</w:t>
      </w:r>
    </w:p>
    <w:p>
      <w:pPr>
        <w:numPr>
          <w:ilvl w:val="1"/>
          <w:numId w:val="900"/>
        </w:numPr>
        <w:spacing w:before="0" w:after="0"/>
      </w:pPr>
      <w:r>
        <w:t>Bone-Kidney-Intestine Axis</w:t>
      </w:r>
    </w:p>
    <w:p>
      <w:pPr>
        <w:numPr>
          <w:ilvl w:val="1"/>
          <w:numId w:val="900"/>
        </w:numPr>
        <w:spacing w:before="0" w:after="0"/>
      </w:pPr>
      <w:r>
        <w:t>Hormonal Interactions</w:t>
      </w:r>
    </w:p>
    <w:p>
      <w:pPr>
        <w:numPr>
          <w:ilvl w:val="1"/>
          <w:numId w:val="900"/>
        </w:numPr>
        <w:spacing w:before="0" w:after="0"/>
      </w:pPr>
      <w:r>
        <w:t>Pathophysiological Disruptions</w:t>
      </w:r>
    </w:p>
    <w:p>
      <w:pPr>
        <w:pStyle w:val="Heading1"/>
      </w:pPr>
      <w:r>
        <w:t>Pathophysiology of Integrated Renal-Endocrine Disorders</w:t>
      </w:r>
    </w:p>
    <w:p>
      <w:pPr>
        <w:numPr>
          <w:ilvl w:val="0"/>
          <w:numId w:val="900"/>
        </w:numPr>
        <w:spacing w:before="0" w:after="0"/>
      </w:pPr>
      <w:r>
        <w:t>Water Balance Disorders</w:t>
      </w:r>
    </w:p>
    <w:p>
      <w:pPr>
        <w:numPr>
          <w:ilvl w:val="1"/>
          <w:numId w:val="900"/>
        </w:numPr>
        <w:spacing w:before="0" w:after="0"/>
      </w:pPr>
      <w:r>
        <w:t>Diabetes Insipidus</w:t>
      </w:r>
    </w:p>
    <w:p>
      <w:pPr>
        <w:numPr>
          <w:ilvl w:val="2"/>
          <w:numId w:val="900"/>
        </w:numPr>
        <w:spacing w:before="0" w:after="0"/>
      </w:pPr>
      <w:r>
        <w:t>Central Diabetes Insipidus</w:t>
      </w:r>
    </w:p>
    <w:p>
      <w:pPr>
        <w:numPr>
          <w:ilvl w:val="3"/>
          <w:numId w:val="900"/>
        </w:numPr>
        <w:spacing w:before="0" w:after="0"/>
      </w:pPr>
      <w:r>
        <w:t>Etiology</w:t>
      </w:r>
    </w:p>
    <w:p>
      <w:pPr>
        <w:numPr>
          <w:ilvl w:val="4"/>
          <w:numId w:val="900"/>
        </w:numPr>
        <w:spacing w:before="0" w:after="0"/>
      </w:pPr>
      <w:r>
        <w:t>Hypothalamic Lesions</w:t>
      </w:r>
    </w:p>
    <w:p>
      <w:pPr>
        <w:numPr>
          <w:ilvl w:val="4"/>
          <w:numId w:val="900"/>
        </w:numPr>
        <w:spacing w:before="0" w:after="0"/>
      </w:pPr>
      <w:r>
        <w:t>Pituitary Surgery</w:t>
      </w:r>
    </w:p>
    <w:p>
      <w:pPr>
        <w:numPr>
          <w:ilvl w:val="4"/>
          <w:numId w:val="900"/>
        </w:numPr>
        <w:spacing w:before="0" w:after="0"/>
      </w:pPr>
      <w:r>
        <w:t>Trauma</w:t>
      </w:r>
    </w:p>
    <w:p>
      <w:pPr>
        <w:numPr>
          <w:ilvl w:val="4"/>
          <w:numId w:val="900"/>
        </w:numPr>
        <w:spacing w:before="0" w:after="0"/>
      </w:pPr>
      <w:r>
        <w:t>Tumors</w:t>
      </w:r>
    </w:p>
    <w:p>
      <w:pPr>
        <w:numPr>
          <w:ilvl w:val="4"/>
          <w:numId w:val="900"/>
        </w:numPr>
        <w:spacing w:before="0" w:after="0"/>
      </w:pPr>
      <w:r>
        <w:t>Genetic Causes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4"/>
          <w:numId w:val="900"/>
        </w:numPr>
        <w:spacing w:before="0" w:after="0"/>
      </w:pPr>
      <w:r>
        <w:t>ADH Deficiency</w:t>
      </w:r>
    </w:p>
    <w:p>
      <w:pPr>
        <w:numPr>
          <w:ilvl w:val="4"/>
          <w:numId w:val="900"/>
        </w:numPr>
        <w:spacing w:before="0" w:after="0"/>
      </w:pPr>
      <w:r>
        <w:t>Osmotic Dysregulation</w:t>
      </w:r>
    </w:p>
    <w:p>
      <w:pPr>
        <w:numPr>
          <w:ilvl w:val="4"/>
          <w:numId w:val="900"/>
        </w:numPr>
        <w:spacing w:before="0" w:after="0"/>
      </w:pPr>
      <w:r>
        <w:t>Compensatory Mechanisms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4"/>
          <w:numId w:val="900"/>
        </w:numPr>
        <w:spacing w:before="0" w:after="0"/>
      </w:pPr>
      <w:r>
        <w:t>Polyuria</w:t>
      </w:r>
    </w:p>
    <w:p>
      <w:pPr>
        <w:numPr>
          <w:ilvl w:val="4"/>
          <w:numId w:val="900"/>
        </w:numPr>
        <w:spacing w:before="0" w:after="0"/>
      </w:pPr>
      <w:r>
        <w:t>Polydipsia</w:t>
      </w:r>
    </w:p>
    <w:p>
      <w:pPr>
        <w:numPr>
          <w:ilvl w:val="4"/>
          <w:numId w:val="900"/>
        </w:numPr>
        <w:spacing w:before="0" w:after="0"/>
      </w:pPr>
      <w:r>
        <w:t>Hypernatremia Risk</w:t>
      </w:r>
    </w:p>
    <w:p>
      <w:pPr>
        <w:numPr>
          <w:ilvl w:val="4"/>
          <w:numId w:val="900"/>
        </w:numPr>
        <w:spacing w:before="0" w:after="0"/>
      </w:pPr>
      <w:r>
        <w:t>Dehydration</w:t>
      </w:r>
    </w:p>
    <w:p>
      <w:pPr>
        <w:numPr>
          <w:ilvl w:val="3"/>
          <w:numId w:val="900"/>
        </w:numPr>
        <w:spacing w:before="0" w:after="0"/>
      </w:pPr>
      <w:r>
        <w:t>Diagnostic Approach</w:t>
      </w:r>
    </w:p>
    <w:p>
      <w:pPr>
        <w:numPr>
          <w:ilvl w:val="4"/>
          <w:numId w:val="900"/>
        </w:numPr>
        <w:spacing w:before="0" w:after="0"/>
      </w:pPr>
      <w:r>
        <w:t>Water Deprivation Test</w:t>
      </w:r>
    </w:p>
    <w:p>
      <w:pPr>
        <w:numPr>
          <w:ilvl w:val="4"/>
          <w:numId w:val="900"/>
        </w:numPr>
        <w:spacing w:before="0" w:after="0"/>
      </w:pPr>
      <w:r>
        <w:t>Desmopressin Response</w:t>
      </w:r>
    </w:p>
    <w:p>
      <w:pPr>
        <w:numPr>
          <w:ilvl w:val="4"/>
          <w:numId w:val="900"/>
        </w:numPr>
        <w:spacing w:before="0" w:after="0"/>
      </w:pPr>
      <w:r>
        <w:t>Plasma ADH Levels</w:t>
      </w:r>
    </w:p>
    <w:p>
      <w:pPr>
        <w:numPr>
          <w:ilvl w:val="4"/>
          <w:numId w:val="900"/>
        </w:numPr>
        <w:spacing w:before="0" w:after="0"/>
      </w:pPr>
      <w:r>
        <w:t>Imaging Studies</w:t>
      </w:r>
    </w:p>
    <w:p>
      <w:pPr>
        <w:numPr>
          <w:ilvl w:val="3"/>
          <w:numId w:val="900"/>
        </w:numPr>
        <w:spacing w:before="0" w:after="0"/>
      </w:pPr>
      <w:r>
        <w:t>Treatment Options</w:t>
      </w:r>
    </w:p>
    <w:p>
      <w:pPr>
        <w:numPr>
          <w:ilvl w:val="4"/>
          <w:numId w:val="900"/>
        </w:numPr>
        <w:spacing w:before="0" w:after="0"/>
      </w:pPr>
      <w:r>
        <w:t>Desmopressin Therapy</w:t>
      </w:r>
    </w:p>
    <w:p>
      <w:pPr>
        <w:numPr>
          <w:ilvl w:val="4"/>
          <w:numId w:val="900"/>
        </w:numPr>
        <w:spacing w:before="0" w:after="0"/>
      </w:pPr>
      <w:r>
        <w:t>Dose Optimization</w:t>
      </w:r>
    </w:p>
    <w:p>
      <w:pPr>
        <w:numPr>
          <w:ilvl w:val="4"/>
          <w:numId w:val="900"/>
        </w:numPr>
        <w:spacing w:before="0" w:after="0"/>
      </w:pPr>
      <w:r>
        <w:t>Monitoring Parameters</w:t>
      </w:r>
    </w:p>
    <w:p>
      <w:pPr>
        <w:numPr>
          <w:ilvl w:val="2"/>
          <w:numId w:val="900"/>
        </w:numPr>
        <w:spacing w:before="0" w:after="0"/>
      </w:pPr>
      <w:r>
        <w:t>Nephrogenic Diabetes Insipidus</w:t>
      </w:r>
    </w:p>
    <w:p>
      <w:pPr>
        <w:numPr>
          <w:ilvl w:val="3"/>
          <w:numId w:val="900"/>
        </w:numPr>
        <w:spacing w:before="0" w:after="0"/>
      </w:pPr>
      <w:r>
        <w:t>Etiology</w:t>
      </w:r>
    </w:p>
    <w:p>
      <w:pPr>
        <w:numPr>
          <w:ilvl w:val="4"/>
          <w:numId w:val="900"/>
        </w:numPr>
        <w:spacing w:before="0" w:after="0"/>
      </w:pPr>
      <w:r>
        <w:t>Genetic Mutations</w:t>
      </w:r>
    </w:p>
    <w:p>
      <w:pPr>
        <w:numPr>
          <w:ilvl w:val="5"/>
          <w:numId w:val="900"/>
        </w:numPr>
        <w:spacing w:before="0" w:after="0"/>
      </w:pPr>
      <w:r>
        <w:t>V2 Receptor Defects</w:t>
      </w:r>
    </w:p>
    <w:p>
      <w:pPr>
        <w:numPr>
          <w:ilvl w:val="5"/>
          <w:numId w:val="900"/>
        </w:numPr>
        <w:spacing w:before="0" w:after="0"/>
      </w:pPr>
      <w:r>
        <w:t>AQP2 Mutations</w:t>
      </w:r>
    </w:p>
    <w:p>
      <w:pPr>
        <w:numPr>
          <w:ilvl w:val="4"/>
          <w:numId w:val="900"/>
        </w:numPr>
        <w:spacing w:before="0" w:after="0"/>
      </w:pPr>
      <w:r>
        <w:t>Acquired Causes</w:t>
      </w:r>
    </w:p>
    <w:p>
      <w:pPr>
        <w:numPr>
          <w:ilvl w:val="5"/>
          <w:numId w:val="900"/>
        </w:numPr>
        <w:spacing w:before="0" w:after="0"/>
      </w:pPr>
      <w:r>
        <w:t>Lithium Toxicity</w:t>
      </w:r>
    </w:p>
    <w:p>
      <w:pPr>
        <w:numPr>
          <w:ilvl w:val="5"/>
          <w:numId w:val="900"/>
        </w:numPr>
        <w:spacing w:before="0" w:after="0"/>
      </w:pPr>
      <w:r>
        <w:t>Hypercalcemia</w:t>
      </w:r>
    </w:p>
    <w:p>
      <w:pPr>
        <w:numPr>
          <w:ilvl w:val="5"/>
          <w:numId w:val="900"/>
        </w:numPr>
        <w:spacing w:before="0" w:after="0"/>
      </w:pPr>
      <w:r>
        <w:t>Hypokalemia</w:t>
      </w:r>
    </w:p>
    <w:p>
      <w:pPr>
        <w:numPr>
          <w:ilvl w:val="5"/>
          <w:numId w:val="900"/>
        </w:numPr>
        <w:spacing w:before="0" w:after="0"/>
      </w:pPr>
      <w:r>
        <w:t>Chronic Kidney Disease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4"/>
          <w:numId w:val="900"/>
        </w:numPr>
        <w:spacing w:before="0" w:after="0"/>
      </w:pPr>
      <w:r>
        <w:t>Receptor Dysfunction</w:t>
      </w:r>
    </w:p>
    <w:p>
      <w:pPr>
        <w:numPr>
          <w:ilvl w:val="4"/>
          <w:numId w:val="900"/>
        </w:numPr>
        <w:spacing w:before="0" w:after="0"/>
      </w:pPr>
      <w:r>
        <w:t>Aquaporin Defects</w:t>
      </w:r>
    </w:p>
    <w:p>
      <w:pPr>
        <w:numPr>
          <w:ilvl w:val="4"/>
          <w:numId w:val="900"/>
        </w:numPr>
        <w:spacing w:before="0" w:after="0"/>
      </w:pPr>
      <w:r>
        <w:t>Tubular Resistance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Diagnostic Testing</w:t>
      </w:r>
    </w:p>
    <w:p>
      <w:pPr>
        <w:numPr>
          <w:ilvl w:val="3"/>
          <w:numId w:val="900"/>
        </w:numPr>
        <w:spacing w:before="0" w:after="0"/>
      </w:pPr>
      <w:r>
        <w:t>Treatment Strategies</w:t>
      </w:r>
    </w:p>
    <w:p>
      <w:pPr>
        <w:numPr>
          <w:ilvl w:val="4"/>
          <w:numId w:val="900"/>
        </w:numPr>
        <w:spacing w:before="0" w:after="0"/>
      </w:pPr>
      <w:r>
        <w:t>Thiazide Diuretics</w:t>
      </w:r>
    </w:p>
    <w:p>
      <w:pPr>
        <w:numPr>
          <w:ilvl w:val="4"/>
          <w:numId w:val="900"/>
        </w:numPr>
        <w:spacing w:before="0" w:after="0"/>
      </w:pPr>
      <w:r>
        <w:t>Amiloride</w:t>
      </w:r>
    </w:p>
    <w:p>
      <w:pPr>
        <w:numPr>
          <w:ilvl w:val="4"/>
          <w:numId w:val="900"/>
        </w:numPr>
        <w:spacing w:before="0" w:after="0"/>
      </w:pPr>
      <w:r>
        <w:t>Dietary Modifications</w:t>
      </w:r>
    </w:p>
    <w:p>
      <w:pPr>
        <w:numPr>
          <w:ilvl w:val="1"/>
          <w:numId w:val="900"/>
        </w:numPr>
        <w:spacing w:before="0" w:after="0"/>
      </w:pPr>
      <w:r>
        <w:t>Syndrome of Inappropriate ADH Secretion</w:t>
      </w:r>
    </w:p>
    <w:p>
      <w:pPr>
        <w:numPr>
          <w:ilvl w:val="2"/>
          <w:numId w:val="900"/>
        </w:numPr>
        <w:spacing w:before="0" w:after="0"/>
      </w:pPr>
      <w:r>
        <w:t>Etiology</w:t>
      </w:r>
    </w:p>
    <w:p>
      <w:pPr>
        <w:numPr>
          <w:ilvl w:val="3"/>
          <w:numId w:val="900"/>
        </w:numPr>
        <w:spacing w:before="0" w:after="0"/>
      </w:pPr>
      <w:r>
        <w:t>CNS Disorders</w:t>
      </w:r>
    </w:p>
    <w:p>
      <w:pPr>
        <w:numPr>
          <w:ilvl w:val="3"/>
          <w:numId w:val="900"/>
        </w:numPr>
        <w:spacing w:before="0" w:after="0"/>
      </w:pPr>
      <w:r>
        <w:t>Pulmonary Diseases</w:t>
      </w:r>
    </w:p>
    <w:p>
      <w:pPr>
        <w:numPr>
          <w:ilvl w:val="3"/>
          <w:numId w:val="900"/>
        </w:numPr>
        <w:spacing w:before="0" w:after="0"/>
      </w:pPr>
      <w:r>
        <w:t>Malignancies</w:t>
      </w:r>
    </w:p>
    <w:p>
      <w:pPr>
        <w:numPr>
          <w:ilvl w:val="3"/>
          <w:numId w:val="900"/>
        </w:numPr>
        <w:spacing w:before="0" w:after="0"/>
      </w:pPr>
      <w:r>
        <w:t>Medications</w:t>
      </w:r>
    </w:p>
    <w:p>
      <w:pPr>
        <w:numPr>
          <w:ilvl w:val="3"/>
          <w:numId w:val="900"/>
        </w:numPr>
        <w:spacing w:before="0" w:after="0"/>
      </w:pPr>
      <w:r>
        <w:t>Postoperative States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Excessive ADH Release</w:t>
      </w:r>
    </w:p>
    <w:p>
      <w:pPr>
        <w:numPr>
          <w:ilvl w:val="3"/>
          <w:numId w:val="900"/>
        </w:numPr>
        <w:spacing w:before="0" w:after="0"/>
      </w:pPr>
      <w:r>
        <w:t>Water Retention</w:t>
      </w:r>
    </w:p>
    <w:p>
      <w:pPr>
        <w:numPr>
          <w:ilvl w:val="3"/>
          <w:numId w:val="900"/>
        </w:numPr>
        <w:spacing w:before="0" w:after="0"/>
      </w:pPr>
      <w:r>
        <w:t>Hyponatremia Development</w:t>
      </w:r>
    </w:p>
    <w:p>
      <w:pPr>
        <w:numPr>
          <w:ilvl w:val="3"/>
          <w:numId w:val="900"/>
        </w:numPr>
        <w:spacing w:before="0" w:after="0"/>
      </w:pPr>
      <w:r>
        <w:t>Volume Expansion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Hyponatremia Symptoms</w:t>
      </w:r>
    </w:p>
    <w:p>
      <w:pPr>
        <w:numPr>
          <w:ilvl w:val="3"/>
          <w:numId w:val="900"/>
        </w:numPr>
        <w:spacing w:before="0" w:after="0"/>
      </w:pPr>
      <w:r>
        <w:t>Neurological Effects</w:t>
      </w:r>
    </w:p>
    <w:p>
      <w:pPr>
        <w:numPr>
          <w:ilvl w:val="3"/>
          <w:numId w:val="900"/>
        </w:numPr>
        <w:spacing w:before="0" w:after="0"/>
      </w:pPr>
      <w:r>
        <w:t>Severity Grading</w:t>
      </w:r>
    </w:p>
    <w:p>
      <w:pPr>
        <w:numPr>
          <w:ilvl w:val="2"/>
          <w:numId w:val="900"/>
        </w:numPr>
        <w:spacing w:before="0" w:after="0"/>
      </w:pPr>
      <w:r>
        <w:t>Diagnostic Criteria</w:t>
      </w:r>
    </w:p>
    <w:p>
      <w:pPr>
        <w:numPr>
          <w:ilvl w:val="3"/>
          <w:numId w:val="900"/>
        </w:numPr>
        <w:spacing w:before="0" w:after="0"/>
      </w:pPr>
      <w:r>
        <w:t>Laboratory Findings</w:t>
      </w:r>
    </w:p>
    <w:p>
      <w:pPr>
        <w:numPr>
          <w:ilvl w:val="3"/>
          <w:numId w:val="900"/>
        </w:numPr>
        <w:spacing w:before="0" w:after="0"/>
      </w:pPr>
      <w:r>
        <w:t>Exclusion Criteria</w:t>
      </w:r>
    </w:p>
    <w:p>
      <w:pPr>
        <w:numPr>
          <w:ilvl w:val="3"/>
          <w:numId w:val="900"/>
        </w:numPr>
        <w:spacing w:before="0" w:after="0"/>
      </w:pPr>
      <w:r>
        <w:t>Confirmatory Tests</w:t>
      </w:r>
    </w:p>
    <w:p>
      <w:pPr>
        <w:numPr>
          <w:ilvl w:val="2"/>
          <w:numId w:val="900"/>
        </w:numPr>
        <w:spacing w:before="0" w:after="0"/>
      </w:pPr>
      <w:r>
        <w:t>Treatment Approaches</w:t>
      </w:r>
    </w:p>
    <w:p>
      <w:pPr>
        <w:numPr>
          <w:ilvl w:val="3"/>
          <w:numId w:val="900"/>
        </w:numPr>
        <w:spacing w:before="0" w:after="0"/>
      </w:pPr>
      <w:r>
        <w:t>Fluid Restriction</w:t>
      </w:r>
    </w:p>
    <w:p>
      <w:pPr>
        <w:numPr>
          <w:ilvl w:val="3"/>
          <w:numId w:val="900"/>
        </w:numPr>
        <w:spacing w:before="0" w:after="0"/>
      </w:pPr>
      <w:r>
        <w:t>Hypertonic Saline</w:t>
      </w:r>
    </w:p>
    <w:p>
      <w:pPr>
        <w:numPr>
          <w:ilvl w:val="3"/>
          <w:numId w:val="900"/>
        </w:numPr>
        <w:spacing w:before="0" w:after="0"/>
      </w:pPr>
      <w:r>
        <w:t>Vasopressin Antagonists</w:t>
      </w:r>
    </w:p>
    <w:p>
      <w:pPr>
        <w:numPr>
          <w:ilvl w:val="3"/>
          <w:numId w:val="900"/>
        </w:numPr>
        <w:spacing w:before="0" w:after="0"/>
      </w:pPr>
      <w:r>
        <w:t>Underlying Cause Treatment</w:t>
      </w:r>
    </w:p>
    <w:p>
      <w:pPr>
        <w:numPr>
          <w:ilvl w:val="0"/>
          <w:numId w:val="900"/>
        </w:numPr>
        <w:spacing w:before="0" w:after="0"/>
      </w:pPr>
      <w:r>
        <w:t>Renin-Angiotensin-Aldosterone Disorders</w:t>
      </w:r>
    </w:p>
    <w:p>
      <w:pPr>
        <w:numPr>
          <w:ilvl w:val="1"/>
          <w:numId w:val="900"/>
        </w:numPr>
        <w:spacing w:before="0" w:after="0"/>
      </w:pPr>
      <w:r>
        <w:t>Primary Hyperaldosteronism</w:t>
      </w:r>
    </w:p>
    <w:p>
      <w:pPr>
        <w:numPr>
          <w:ilvl w:val="2"/>
          <w:numId w:val="900"/>
        </w:numPr>
        <w:spacing w:before="0" w:after="0"/>
      </w:pPr>
      <w:r>
        <w:t>Etiology</w:t>
      </w:r>
    </w:p>
    <w:p>
      <w:pPr>
        <w:numPr>
          <w:ilvl w:val="3"/>
          <w:numId w:val="900"/>
        </w:numPr>
        <w:spacing w:before="0" w:after="0"/>
      </w:pPr>
      <w:r>
        <w:t>Aldosterone-Producing Adenoma</w:t>
      </w:r>
    </w:p>
    <w:p>
      <w:pPr>
        <w:numPr>
          <w:ilvl w:val="3"/>
          <w:numId w:val="900"/>
        </w:numPr>
        <w:spacing w:before="0" w:after="0"/>
      </w:pPr>
      <w:r>
        <w:t>Bilateral Adrenal Hyperplasia</w:t>
      </w:r>
    </w:p>
    <w:p>
      <w:pPr>
        <w:numPr>
          <w:ilvl w:val="3"/>
          <w:numId w:val="900"/>
        </w:numPr>
        <w:spacing w:before="0" w:after="0"/>
      </w:pPr>
      <w:r>
        <w:t>Unilateral Hyperplasia</w:t>
      </w:r>
    </w:p>
    <w:p>
      <w:pPr>
        <w:numPr>
          <w:ilvl w:val="3"/>
          <w:numId w:val="900"/>
        </w:numPr>
        <w:spacing w:before="0" w:after="0"/>
      </w:pPr>
      <w:r>
        <w:t>Familial Forms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Autonomous Aldosterone Secretion</w:t>
      </w:r>
    </w:p>
    <w:p>
      <w:pPr>
        <w:numPr>
          <w:ilvl w:val="3"/>
          <w:numId w:val="900"/>
        </w:numPr>
        <w:spacing w:before="0" w:after="0"/>
      </w:pPr>
      <w:r>
        <w:t>Renin Suppression</w:t>
      </w:r>
    </w:p>
    <w:p>
      <w:pPr>
        <w:numPr>
          <w:ilvl w:val="3"/>
          <w:numId w:val="900"/>
        </w:numPr>
        <w:spacing w:before="0" w:after="0"/>
      </w:pPr>
      <w:r>
        <w:t>Sodium Retention</w:t>
      </w:r>
    </w:p>
    <w:p>
      <w:pPr>
        <w:numPr>
          <w:ilvl w:val="3"/>
          <w:numId w:val="900"/>
        </w:numPr>
        <w:spacing w:before="0" w:after="0"/>
      </w:pPr>
      <w:r>
        <w:t>Potassium Loss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Hypertension</w:t>
      </w:r>
    </w:p>
    <w:p>
      <w:pPr>
        <w:numPr>
          <w:ilvl w:val="3"/>
          <w:numId w:val="900"/>
        </w:numPr>
        <w:spacing w:before="0" w:after="0"/>
      </w:pPr>
      <w:r>
        <w:t>Hypokalemia</w:t>
      </w:r>
    </w:p>
    <w:p>
      <w:pPr>
        <w:numPr>
          <w:ilvl w:val="3"/>
          <w:numId w:val="900"/>
        </w:numPr>
        <w:spacing w:before="0" w:after="0"/>
      </w:pPr>
      <w:r>
        <w:t>Metabolic Alkalosis</w:t>
      </w:r>
    </w:p>
    <w:p>
      <w:pPr>
        <w:numPr>
          <w:ilvl w:val="3"/>
          <w:numId w:val="900"/>
        </w:numPr>
        <w:spacing w:before="0" w:after="0"/>
      </w:pPr>
      <w:r>
        <w:t>Muscle Weakness</w:t>
      </w:r>
    </w:p>
    <w:p>
      <w:pPr>
        <w:numPr>
          <w:ilvl w:val="2"/>
          <w:numId w:val="900"/>
        </w:numPr>
        <w:spacing w:before="0" w:after="0"/>
      </w:pPr>
      <w:r>
        <w:t>Diagnostic Workup</w:t>
      </w:r>
    </w:p>
    <w:p>
      <w:pPr>
        <w:numPr>
          <w:ilvl w:val="3"/>
          <w:numId w:val="900"/>
        </w:numPr>
        <w:spacing w:before="0" w:after="0"/>
      </w:pPr>
      <w:r>
        <w:t>Screening Tests</w:t>
      </w:r>
    </w:p>
    <w:p>
      <w:pPr>
        <w:numPr>
          <w:ilvl w:val="3"/>
          <w:numId w:val="900"/>
        </w:numPr>
        <w:spacing w:before="0" w:after="0"/>
      </w:pPr>
      <w:r>
        <w:t>Confirmatory Tests</w:t>
      </w:r>
    </w:p>
    <w:p>
      <w:pPr>
        <w:numPr>
          <w:ilvl w:val="3"/>
          <w:numId w:val="900"/>
        </w:numPr>
        <w:spacing w:before="0" w:after="0"/>
      </w:pPr>
      <w:r>
        <w:t>Subtype Differentiation</w:t>
      </w:r>
    </w:p>
    <w:p>
      <w:pPr>
        <w:numPr>
          <w:ilvl w:val="3"/>
          <w:numId w:val="900"/>
        </w:numPr>
        <w:spacing w:before="0" w:after="0"/>
      </w:pPr>
      <w:r>
        <w:t>Imaging Studies</w:t>
      </w:r>
    </w:p>
    <w:p>
      <w:pPr>
        <w:numPr>
          <w:ilvl w:val="2"/>
          <w:numId w:val="900"/>
        </w:numPr>
        <w:spacing w:before="0" w:after="0"/>
      </w:pPr>
      <w:r>
        <w:t>Treatment Options</w:t>
      </w:r>
    </w:p>
    <w:p>
      <w:pPr>
        <w:numPr>
          <w:ilvl w:val="3"/>
          <w:numId w:val="900"/>
        </w:numPr>
        <w:spacing w:before="0" w:after="0"/>
      </w:pPr>
      <w:r>
        <w:t>Surgical Management</w:t>
      </w:r>
    </w:p>
    <w:p>
      <w:pPr>
        <w:numPr>
          <w:ilvl w:val="3"/>
          <w:numId w:val="900"/>
        </w:numPr>
        <w:spacing w:before="0" w:after="0"/>
      </w:pPr>
      <w:r>
        <w:t>Medical Management</w:t>
      </w:r>
    </w:p>
    <w:p>
      <w:pPr>
        <w:numPr>
          <w:ilvl w:val="3"/>
          <w:numId w:val="900"/>
        </w:numPr>
        <w:spacing w:before="0" w:after="0"/>
      </w:pPr>
      <w:r>
        <w:t>Monitoring and Follow-up</w:t>
      </w:r>
    </w:p>
    <w:p>
      <w:pPr>
        <w:numPr>
          <w:ilvl w:val="1"/>
          <w:numId w:val="900"/>
        </w:numPr>
        <w:spacing w:before="0" w:after="0"/>
      </w:pPr>
      <w:r>
        <w:t>Secondary Hyperaldosteronism</w:t>
      </w:r>
    </w:p>
    <w:p>
      <w:pPr>
        <w:numPr>
          <w:ilvl w:val="2"/>
          <w:numId w:val="900"/>
        </w:numPr>
        <w:spacing w:before="0" w:after="0"/>
      </w:pPr>
      <w:r>
        <w:t>Etiology</w:t>
      </w:r>
    </w:p>
    <w:p>
      <w:pPr>
        <w:numPr>
          <w:ilvl w:val="3"/>
          <w:numId w:val="900"/>
        </w:numPr>
        <w:spacing w:before="0" w:after="0"/>
      </w:pPr>
      <w:r>
        <w:t>Renovascular Disease</w:t>
      </w:r>
    </w:p>
    <w:p>
      <w:pPr>
        <w:numPr>
          <w:ilvl w:val="3"/>
          <w:numId w:val="900"/>
        </w:numPr>
        <w:spacing w:before="0" w:after="0"/>
      </w:pPr>
      <w:r>
        <w:t>Heart Failure</w:t>
      </w:r>
    </w:p>
    <w:p>
      <w:pPr>
        <w:numPr>
          <w:ilvl w:val="3"/>
          <w:numId w:val="900"/>
        </w:numPr>
        <w:spacing w:before="0" w:after="0"/>
      </w:pPr>
      <w:r>
        <w:t>Liver Disease</w:t>
      </w:r>
    </w:p>
    <w:p>
      <w:pPr>
        <w:numPr>
          <w:ilvl w:val="3"/>
          <w:numId w:val="900"/>
        </w:numPr>
        <w:spacing w:before="0" w:after="0"/>
      </w:pPr>
      <w:r>
        <w:t>Diuretic Use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RAAS Activation</w:t>
      </w:r>
    </w:p>
    <w:p>
      <w:pPr>
        <w:numPr>
          <w:ilvl w:val="3"/>
          <w:numId w:val="900"/>
        </w:numPr>
        <w:spacing w:before="0" w:after="0"/>
      </w:pPr>
      <w:r>
        <w:t>Compensatory Response</w:t>
      </w:r>
    </w:p>
    <w:p>
      <w:pPr>
        <w:numPr>
          <w:ilvl w:val="3"/>
          <w:numId w:val="900"/>
        </w:numPr>
        <w:spacing w:before="0" w:after="0"/>
      </w:pPr>
      <w:r>
        <w:t>Aldosterone Elevation</w:t>
      </w:r>
    </w:p>
    <w:p>
      <w:pPr>
        <w:numPr>
          <w:ilvl w:val="2"/>
          <w:numId w:val="900"/>
        </w:numPr>
        <w:spacing w:before="0" w:after="0"/>
      </w:pPr>
      <w:r>
        <w:t>Clinical Assessment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1"/>
          <w:numId w:val="900"/>
        </w:numPr>
        <w:spacing w:before="0" w:after="0"/>
      </w:pPr>
      <w:r>
        <w:t>Renal Artery Stenosis</w:t>
      </w:r>
    </w:p>
    <w:p>
      <w:pPr>
        <w:numPr>
          <w:ilvl w:val="2"/>
          <w:numId w:val="900"/>
        </w:numPr>
        <w:spacing w:before="0" w:after="0"/>
      </w:pPr>
      <w:r>
        <w:t>Etiology</w:t>
      </w:r>
    </w:p>
    <w:p>
      <w:pPr>
        <w:numPr>
          <w:ilvl w:val="3"/>
          <w:numId w:val="900"/>
        </w:numPr>
        <w:spacing w:before="0" w:after="0"/>
      </w:pPr>
      <w:r>
        <w:t>Atherosclerotic Disease</w:t>
      </w:r>
    </w:p>
    <w:p>
      <w:pPr>
        <w:numPr>
          <w:ilvl w:val="3"/>
          <w:numId w:val="900"/>
        </w:numPr>
        <w:spacing w:before="0" w:after="0"/>
      </w:pPr>
      <w:r>
        <w:t>Fibromuscular Dysplasia</w:t>
      </w:r>
    </w:p>
    <w:p>
      <w:pPr>
        <w:numPr>
          <w:ilvl w:val="3"/>
          <w:numId w:val="900"/>
        </w:numPr>
        <w:spacing w:before="0" w:after="0"/>
      </w:pPr>
      <w:r>
        <w:t>Other Causes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Reduced Renal Perfusion</w:t>
      </w:r>
    </w:p>
    <w:p>
      <w:pPr>
        <w:numPr>
          <w:ilvl w:val="3"/>
          <w:numId w:val="900"/>
        </w:numPr>
        <w:spacing w:before="0" w:after="0"/>
      </w:pPr>
      <w:r>
        <w:t>Renin Release</w:t>
      </w:r>
    </w:p>
    <w:p>
      <w:pPr>
        <w:numPr>
          <w:ilvl w:val="3"/>
          <w:numId w:val="900"/>
        </w:numPr>
        <w:spacing w:before="0" w:after="0"/>
      </w:pPr>
      <w:r>
        <w:t>RAAS Activation</w:t>
      </w:r>
    </w:p>
    <w:p>
      <w:pPr>
        <w:numPr>
          <w:ilvl w:val="3"/>
          <w:numId w:val="900"/>
        </w:numPr>
        <w:spacing w:before="0" w:after="0"/>
      </w:pPr>
      <w:r>
        <w:t>Hypertension Development</w:t>
      </w:r>
    </w:p>
    <w:p>
      <w:pPr>
        <w:numPr>
          <w:ilvl w:val="2"/>
          <w:numId w:val="900"/>
        </w:numPr>
        <w:spacing w:before="0" w:after="0"/>
      </w:pPr>
      <w:r>
        <w:t>Clinical Presentation</w:t>
      </w:r>
    </w:p>
    <w:p>
      <w:pPr>
        <w:numPr>
          <w:ilvl w:val="2"/>
          <w:numId w:val="900"/>
        </w:numPr>
        <w:spacing w:before="0" w:after="0"/>
      </w:pPr>
      <w:r>
        <w:t>Diagnostic Evaluation</w:t>
      </w:r>
    </w:p>
    <w:p>
      <w:pPr>
        <w:numPr>
          <w:ilvl w:val="2"/>
          <w:numId w:val="900"/>
        </w:numPr>
        <w:spacing w:before="0" w:after="0"/>
      </w:pPr>
      <w:r>
        <w:t>Treatment Approaches</w:t>
      </w:r>
    </w:p>
    <w:p>
      <w:pPr>
        <w:numPr>
          <w:ilvl w:val="0"/>
          <w:numId w:val="900"/>
        </w:numPr>
        <w:spacing w:before="0" w:after="0"/>
      </w:pPr>
      <w:r>
        <w:t>Chronic Kidney Disease Complications</w:t>
      </w:r>
    </w:p>
    <w:p>
      <w:pPr>
        <w:numPr>
          <w:ilvl w:val="1"/>
          <w:numId w:val="900"/>
        </w:numPr>
        <w:spacing w:before="0" w:after="0"/>
      </w:pPr>
      <w:r>
        <w:t>Anemia of CKD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EPO Deficiency</w:t>
      </w:r>
    </w:p>
    <w:p>
      <w:pPr>
        <w:numPr>
          <w:ilvl w:val="3"/>
          <w:numId w:val="900"/>
        </w:numPr>
        <w:spacing w:before="0" w:after="0"/>
      </w:pPr>
      <w:r>
        <w:t>Iron Deficiency</w:t>
      </w:r>
    </w:p>
    <w:p>
      <w:pPr>
        <w:numPr>
          <w:ilvl w:val="3"/>
          <w:numId w:val="900"/>
        </w:numPr>
        <w:spacing w:before="0" w:after="0"/>
      </w:pPr>
      <w:r>
        <w:t>Inflammation Effects</w:t>
      </w:r>
    </w:p>
    <w:p>
      <w:pPr>
        <w:numPr>
          <w:ilvl w:val="3"/>
          <w:numId w:val="900"/>
        </w:numPr>
        <w:spacing w:before="0" w:after="0"/>
      </w:pPr>
      <w:r>
        <w:t>Uremic Toxins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Fatigue and Weakness</w:t>
      </w:r>
    </w:p>
    <w:p>
      <w:pPr>
        <w:numPr>
          <w:ilvl w:val="3"/>
          <w:numId w:val="900"/>
        </w:numPr>
        <w:spacing w:before="0" w:after="0"/>
      </w:pPr>
      <w:r>
        <w:t>Cardiovascular Effects</w:t>
      </w:r>
    </w:p>
    <w:p>
      <w:pPr>
        <w:numPr>
          <w:ilvl w:val="3"/>
          <w:numId w:val="900"/>
        </w:numPr>
        <w:spacing w:before="0" w:after="0"/>
      </w:pPr>
      <w:r>
        <w:t>Quality of Life Impact</w:t>
      </w:r>
    </w:p>
    <w:p>
      <w:pPr>
        <w:numPr>
          <w:ilvl w:val="2"/>
          <w:numId w:val="900"/>
        </w:numPr>
        <w:spacing w:before="0" w:after="0"/>
      </w:pPr>
      <w:r>
        <w:t>Diagnostic Evaluation</w:t>
      </w:r>
    </w:p>
    <w:p>
      <w:pPr>
        <w:numPr>
          <w:ilvl w:val="3"/>
          <w:numId w:val="900"/>
        </w:numPr>
        <w:spacing w:before="0" w:after="0"/>
      </w:pPr>
      <w:r>
        <w:t>Hemoglobin Levels</w:t>
      </w:r>
    </w:p>
    <w:p>
      <w:pPr>
        <w:numPr>
          <w:ilvl w:val="3"/>
          <w:numId w:val="900"/>
        </w:numPr>
        <w:spacing w:before="0" w:after="0"/>
      </w:pPr>
      <w:r>
        <w:t>Iron Studies</w:t>
      </w:r>
    </w:p>
    <w:p>
      <w:pPr>
        <w:numPr>
          <w:ilvl w:val="3"/>
          <w:numId w:val="900"/>
        </w:numPr>
        <w:spacing w:before="0" w:after="0"/>
      </w:pPr>
      <w:r>
        <w:t>EPO Levels</w:t>
      </w:r>
    </w:p>
    <w:p>
      <w:pPr>
        <w:numPr>
          <w:ilvl w:val="3"/>
          <w:numId w:val="900"/>
        </w:numPr>
        <w:spacing w:before="0" w:after="0"/>
      </w:pPr>
      <w:r>
        <w:t>Other Parameters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3"/>
          <w:numId w:val="900"/>
        </w:numPr>
        <w:spacing w:before="0" w:after="0"/>
      </w:pPr>
      <w:r>
        <w:t>EPO Replacement Therapy</w:t>
      </w:r>
    </w:p>
    <w:p>
      <w:pPr>
        <w:numPr>
          <w:ilvl w:val="3"/>
          <w:numId w:val="900"/>
        </w:numPr>
        <w:spacing w:before="0" w:after="0"/>
      </w:pPr>
      <w:r>
        <w:t>Iron Supplementation</w:t>
      </w:r>
    </w:p>
    <w:p>
      <w:pPr>
        <w:numPr>
          <w:ilvl w:val="3"/>
          <w:numId w:val="900"/>
        </w:numPr>
        <w:spacing w:before="0" w:after="0"/>
      </w:pPr>
      <w:r>
        <w:t>Target Hemoglobin Levels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1"/>
          <w:numId w:val="900"/>
        </w:numPr>
        <w:spacing w:before="0" w:after="0"/>
      </w:pPr>
      <w:r>
        <w:t>CKD-Mineral and Bone Disorder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Phosphate Retention</w:t>
      </w:r>
    </w:p>
    <w:p>
      <w:pPr>
        <w:numPr>
          <w:ilvl w:val="3"/>
          <w:numId w:val="900"/>
        </w:numPr>
        <w:spacing w:before="0" w:after="0"/>
      </w:pPr>
      <w:r>
        <w:t>Calcitriol Deficiency</w:t>
      </w:r>
    </w:p>
    <w:p>
      <w:pPr>
        <w:numPr>
          <w:ilvl w:val="3"/>
          <w:numId w:val="900"/>
        </w:numPr>
        <w:spacing w:before="0" w:after="0"/>
      </w:pPr>
      <w:r>
        <w:t>FGF23 Elevation</w:t>
      </w:r>
    </w:p>
    <w:p>
      <w:pPr>
        <w:numPr>
          <w:ilvl w:val="3"/>
          <w:numId w:val="900"/>
        </w:numPr>
        <w:spacing w:before="0" w:after="0"/>
      </w:pPr>
      <w:r>
        <w:t>PTH Elevation</w:t>
      </w:r>
    </w:p>
    <w:p>
      <w:pPr>
        <w:numPr>
          <w:ilvl w:val="3"/>
          <w:numId w:val="900"/>
        </w:numPr>
        <w:spacing w:before="0" w:after="0"/>
      </w:pPr>
      <w:r>
        <w:t>Bone Turnover Abnormalities</w:t>
      </w:r>
    </w:p>
    <w:p>
      <w:pPr>
        <w:numPr>
          <w:ilvl w:val="2"/>
          <w:numId w:val="900"/>
        </w:numPr>
        <w:spacing w:before="0" w:after="0"/>
      </w:pPr>
      <w:r>
        <w:t>Secondary Hyperparathyroidism</w:t>
      </w:r>
    </w:p>
    <w:p>
      <w:pPr>
        <w:numPr>
          <w:ilvl w:val="3"/>
          <w:numId w:val="900"/>
        </w:numPr>
        <w:spacing w:before="0" w:after="0"/>
      </w:pPr>
      <w:r>
        <w:t>Development Mechanisms</w:t>
      </w:r>
    </w:p>
    <w:p>
      <w:pPr>
        <w:numPr>
          <w:ilvl w:val="3"/>
          <w:numId w:val="900"/>
        </w:numPr>
        <w:spacing w:before="0" w:after="0"/>
      </w:pPr>
      <w:r>
        <w:t>Progressive Nature</w:t>
      </w:r>
    </w:p>
    <w:p>
      <w:pPr>
        <w:numPr>
          <w:ilvl w:val="3"/>
          <w:numId w:val="900"/>
        </w:numPr>
        <w:spacing w:before="0" w:after="0"/>
      </w:pPr>
      <w:r>
        <w:t>Bone Effects</w:t>
      </w:r>
    </w:p>
    <w:p>
      <w:pPr>
        <w:numPr>
          <w:ilvl w:val="3"/>
          <w:numId w:val="900"/>
        </w:numPr>
        <w:spacing w:before="0" w:after="0"/>
      </w:pPr>
      <w:r>
        <w:t>Cardiovascular Effects</w:t>
      </w:r>
    </w:p>
    <w:p>
      <w:pPr>
        <w:numPr>
          <w:ilvl w:val="2"/>
          <w:numId w:val="900"/>
        </w:numPr>
        <w:spacing w:before="0" w:after="0"/>
      </w:pPr>
      <w:r>
        <w:t>Bone Disease Manifestations</w:t>
      </w:r>
    </w:p>
    <w:p>
      <w:pPr>
        <w:numPr>
          <w:ilvl w:val="3"/>
          <w:numId w:val="900"/>
        </w:numPr>
        <w:spacing w:before="0" w:after="0"/>
      </w:pPr>
      <w:r>
        <w:t>Osteitis Fibrosa</w:t>
      </w:r>
    </w:p>
    <w:p>
      <w:pPr>
        <w:numPr>
          <w:ilvl w:val="3"/>
          <w:numId w:val="900"/>
        </w:numPr>
        <w:spacing w:before="0" w:after="0"/>
      </w:pPr>
      <w:r>
        <w:t>Osteomalacia</w:t>
      </w:r>
    </w:p>
    <w:p>
      <w:pPr>
        <w:numPr>
          <w:ilvl w:val="3"/>
          <w:numId w:val="900"/>
        </w:numPr>
        <w:spacing w:before="0" w:after="0"/>
      </w:pPr>
      <w:r>
        <w:t>Adynamic Bone Disease</w:t>
      </w:r>
    </w:p>
    <w:p>
      <w:pPr>
        <w:numPr>
          <w:ilvl w:val="3"/>
          <w:numId w:val="900"/>
        </w:numPr>
        <w:spacing w:before="0" w:after="0"/>
      </w:pPr>
      <w:r>
        <w:t>Mixed Disorders</w:t>
      </w:r>
    </w:p>
    <w:p>
      <w:pPr>
        <w:numPr>
          <w:ilvl w:val="2"/>
          <w:numId w:val="900"/>
        </w:numPr>
        <w:spacing w:before="0" w:after="0"/>
      </w:pPr>
      <w:r>
        <w:t>Vascular Calcification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Clinical Consequences</w:t>
      </w:r>
    </w:p>
    <w:p>
      <w:pPr>
        <w:numPr>
          <w:ilvl w:val="2"/>
          <w:numId w:val="900"/>
        </w:numPr>
        <w:spacing w:before="0" w:after="0"/>
      </w:pPr>
      <w:r>
        <w:t>Laboratory Abnormalities</w:t>
      </w:r>
    </w:p>
    <w:p>
      <w:pPr>
        <w:numPr>
          <w:ilvl w:val="3"/>
          <w:numId w:val="900"/>
        </w:numPr>
        <w:spacing w:before="0" w:after="0"/>
      </w:pPr>
      <w:r>
        <w:t>Calcium Levels</w:t>
      </w:r>
    </w:p>
    <w:p>
      <w:pPr>
        <w:numPr>
          <w:ilvl w:val="3"/>
          <w:numId w:val="900"/>
        </w:numPr>
        <w:spacing w:before="0" w:after="0"/>
      </w:pPr>
      <w:r>
        <w:t>Phosphate Levels</w:t>
      </w:r>
    </w:p>
    <w:p>
      <w:pPr>
        <w:numPr>
          <w:ilvl w:val="3"/>
          <w:numId w:val="900"/>
        </w:numPr>
        <w:spacing w:before="0" w:after="0"/>
      </w:pPr>
      <w:r>
        <w:t>PTH Levels</w:t>
      </w:r>
    </w:p>
    <w:p>
      <w:pPr>
        <w:numPr>
          <w:ilvl w:val="3"/>
          <w:numId w:val="900"/>
        </w:numPr>
        <w:spacing w:before="0" w:after="0"/>
      </w:pPr>
      <w:r>
        <w:t>Alkaline Phosphatase</w:t>
      </w:r>
    </w:p>
    <w:p>
      <w:pPr>
        <w:numPr>
          <w:ilvl w:val="3"/>
          <w:numId w:val="900"/>
        </w:numPr>
        <w:spacing w:before="0" w:after="0"/>
      </w:pPr>
      <w:r>
        <w:t>FGF23 Levels</w:t>
      </w:r>
    </w:p>
    <w:p>
      <w:pPr>
        <w:numPr>
          <w:ilvl w:val="2"/>
          <w:numId w:val="900"/>
        </w:numPr>
        <w:spacing w:before="0" w:after="0"/>
      </w:pPr>
      <w:r>
        <w:t>Management Approaches</w:t>
      </w:r>
    </w:p>
    <w:p>
      <w:pPr>
        <w:numPr>
          <w:ilvl w:val="3"/>
          <w:numId w:val="900"/>
        </w:numPr>
        <w:spacing w:before="0" w:after="0"/>
      </w:pPr>
      <w:r>
        <w:t>Phosphate Control</w:t>
      </w:r>
    </w:p>
    <w:p>
      <w:pPr>
        <w:numPr>
          <w:ilvl w:val="3"/>
          <w:numId w:val="900"/>
        </w:numPr>
        <w:spacing w:before="0" w:after="0"/>
      </w:pPr>
      <w:r>
        <w:t>Vitamin D Therapy</w:t>
      </w:r>
    </w:p>
    <w:p>
      <w:pPr>
        <w:numPr>
          <w:ilvl w:val="3"/>
          <w:numId w:val="900"/>
        </w:numPr>
        <w:spacing w:before="0" w:after="0"/>
      </w:pPr>
      <w:r>
        <w:t>Calcimimetics</w:t>
      </w:r>
    </w:p>
    <w:p>
      <w:pPr>
        <w:numPr>
          <w:ilvl w:val="3"/>
          <w:numId w:val="900"/>
        </w:numPr>
        <w:spacing w:before="0" w:after="0"/>
      </w:pPr>
      <w:r>
        <w:t>Dietary Modifications</w:t>
      </w:r>
    </w:p>
    <w:p>
      <w:pPr>
        <w:numPr>
          <w:ilvl w:val="0"/>
          <w:numId w:val="900"/>
        </w:numPr>
        <w:spacing w:before="0" w:after="0"/>
      </w:pPr>
      <w:r>
        <w:t>Endocrine Hypertension</w:t>
      </w:r>
    </w:p>
    <w:p>
      <w:pPr>
        <w:numPr>
          <w:ilvl w:val="1"/>
          <w:numId w:val="900"/>
        </w:numPr>
        <w:spacing w:before="0" w:after="0"/>
      </w:pPr>
      <w:r>
        <w:t>Pheochromocytoma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Catecholamine Excess</w:t>
      </w:r>
    </w:p>
    <w:p>
      <w:pPr>
        <w:numPr>
          <w:ilvl w:val="3"/>
          <w:numId w:val="900"/>
        </w:numPr>
        <w:spacing w:before="0" w:after="0"/>
      </w:pPr>
      <w:r>
        <w:t>Adrenergic Receptor Activation</w:t>
      </w:r>
    </w:p>
    <w:p>
      <w:pPr>
        <w:numPr>
          <w:ilvl w:val="3"/>
          <w:numId w:val="900"/>
        </w:numPr>
        <w:spacing w:before="0" w:after="0"/>
      </w:pPr>
      <w:r>
        <w:t>Cardiovascular Effects</w:t>
      </w:r>
    </w:p>
    <w:p>
      <w:pPr>
        <w:numPr>
          <w:ilvl w:val="3"/>
          <w:numId w:val="900"/>
        </w:numPr>
        <w:spacing w:before="0" w:after="0"/>
      </w:pPr>
      <w:r>
        <w:t>Metabolic Effects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Hypertensive Episodes</w:t>
      </w:r>
    </w:p>
    <w:p>
      <w:pPr>
        <w:numPr>
          <w:ilvl w:val="3"/>
          <w:numId w:val="900"/>
        </w:numPr>
        <w:spacing w:before="0" w:after="0"/>
      </w:pPr>
      <w:r>
        <w:t>Classic Triad</w:t>
      </w:r>
    </w:p>
    <w:p>
      <w:pPr>
        <w:numPr>
          <w:ilvl w:val="3"/>
          <w:numId w:val="900"/>
        </w:numPr>
        <w:spacing w:before="0" w:after="0"/>
      </w:pPr>
      <w:r>
        <w:t>Associated Symptoms</w:t>
      </w:r>
    </w:p>
    <w:p>
      <w:pPr>
        <w:numPr>
          <w:ilvl w:val="3"/>
          <w:numId w:val="900"/>
        </w:numPr>
        <w:spacing w:before="0" w:after="0"/>
      </w:pPr>
      <w:r>
        <w:t>Complications</w:t>
      </w:r>
    </w:p>
    <w:p>
      <w:pPr>
        <w:numPr>
          <w:ilvl w:val="2"/>
          <w:numId w:val="900"/>
        </w:numPr>
        <w:spacing w:before="0" w:after="0"/>
      </w:pPr>
      <w:r>
        <w:t>Diagnostic Approach</w:t>
      </w:r>
    </w:p>
    <w:p>
      <w:pPr>
        <w:numPr>
          <w:ilvl w:val="3"/>
          <w:numId w:val="900"/>
        </w:numPr>
        <w:spacing w:before="0" w:after="0"/>
      </w:pPr>
      <w:r>
        <w:t>Biochemical Testing</w:t>
      </w:r>
    </w:p>
    <w:p>
      <w:pPr>
        <w:numPr>
          <w:ilvl w:val="3"/>
          <w:numId w:val="900"/>
        </w:numPr>
        <w:spacing w:before="0" w:after="0"/>
      </w:pPr>
      <w:r>
        <w:t>Imaging Studies</w:t>
      </w:r>
    </w:p>
    <w:p>
      <w:pPr>
        <w:numPr>
          <w:ilvl w:val="3"/>
          <w:numId w:val="900"/>
        </w:numPr>
        <w:spacing w:before="0" w:after="0"/>
      </w:pPr>
      <w:r>
        <w:t>Genetic Testing</w:t>
      </w:r>
    </w:p>
    <w:p>
      <w:pPr>
        <w:numPr>
          <w:ilvl w:val="2"/>
          <w:numId w:val="900"/>
        </w:numPr>
        <w:spacing w:before="0" w:after="0"/>
      </w:pPr>
      <w:r>
        <w:t>Treatment Management</w:t>
      </w:r>
    </w:p>
    <w:p>
      <w:pPr>
        <w:numPr>
          <w:ilvl w:val="3"/>
          <w:numId w:val="900"/>
        </w:numPr>
        <w:spacing w:before="0" w:after="0"/>
      </w:pPr>
      <w:r>
        <w:t>Preoperative Preparation</w:t>
      </w:r>
    </w:p>
    <w:p>
      <w:pPr>
        <w:numPr>
          <w:ilvl w:val="3"/>
          <w:numId w:val="900"/>
        </w:numPr>
        <w:spacing w:before="0" w:after="0"/>
      </w:pPr>
      <w:r>
        <w:t>Surgical Resection</w:t>
      </w:r>
    </w:p>
    <w:p>
      <w:pPr>
        <w:numPr>
          <w:ilvl w:val="3"/>
          <w:numId w:val="900"/>
        </w:numPr>
        <w:spacing w:before="0" w:after="0"/>
      </w:pPr>
      <w:r>
        <w:t>Medical Management</w:t>
      </w:r>
    </w:p>
    <w:p>
      <w:pPr>
        <w:numPr>
          <w:ilvl w:val="1"/>
          <w:numId w:val="900"/>
        </w:numPr>
        <w:spacing w:before="0" w:after="0"/>
      </w:pPr>
      <w:r>
        <w:t>Cushing's Syndrome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Cortisol Excess</w:t>
      </w:r>
    </w:p>
    <w:p>
      <w:pPr>
        <w:numPr>
          <w:ilvl w:val="3"/>
          <w:numId w:val="900"/>
        </w:numPr>
        <w:spacing w:before="0" w:after="0"/>
      </w:pPr>
      <w:r>
        <w:t>Mineralocorticoid Effects</w:t>
      </w:r>
    </w:p>
    <w:p>
      <w:pPr>
        <w:numPr>
          <w:ilvl w:val="3"/>
          <w:numId w:val="900"/>
        </w:numPr>
        <w:spacing w:before="0" w:after="0"/>
      </w:pPr>
      <w:r>
        <w:t>Cardiovascular Impact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Diagnostic Testing</w:t>
      </w:r>
    </w:p>
    <w:p>
      <w:pPr>
        <w:numPr>
          <w:ilvl w:val="2"/>
          <w:numId w:val="900"/>
        </w:numPr>
        <w:spacing w:before="0" w:after="0"/>
      </w:pPr>
      <w:r>
        <w:t>Treatment Options</w:t>
      </w:r>
    </w:p>
    <w:p>
      <w:pPr>
        <w:numPr>
          <w:ilvl w:val="1"/>
          <w:numId w:val="900"/>
        </w:numPr>
        <w:spacing w:before="0" w:after="0"/>
      </w:pPr>
      <w:r>
        <w:t>Hyperaldosteronism</w:t>
      </w:r>
    </w:p>
    <w:p>
      <w:pPr>
        <w:numPr>
          <w:ilvl w:val="2"/>
          <w:numId w:val="900"/>
        </w:numPr>
        <w:spacing w:before="0" w:after="0"/>
      </w:pPr>
      <w:r>
        <w:t>Primary vs Secondary Forms</w:t>
      </w:r>
    </w:p>
    <w:p>
      <w:pPr>
        <w:numPr>
          <w:ilvl w:val="2"/>
          <w:numId w:val="900"/>
        </w:numPr>
        <w:spacing w:before="0" w:after="0"/>
      </w:pPr>
      <w:r>
        <w:t>Pathophysiological Mechanisms</w:t>
      </w:r>
    </w:p>
    <w:p>
      <w:pPr>
        <w:numPr>
          <w:ilvl w:val="2"/>
          <w:numId w:val="900"/>
        </w:numPr>
        <w:spacing w:before="0" w:after="0"/>
      </w:pPr>
      <w:r>
        <w:t>Clinical Presentations</w:t>
      </w:r>
    </w:p>
    <w:p>
      <w:pPr>
        <w:numPr>
          <w:ilvl w:val="2"/>
          <w:numId w:val="900"/>
        </w:numPr>
        <w:spacing w:before="0" w:after="0"/>
      </w:pPr>
      <w:r>
        <w:t>Therapeutic Approaches</w:t>
      </w:r>
    </w:p>
    <w:p>
      <w:pPr>
        <w:numPr>
          <w:ilvl w:val="0"/>
          <w:numId w:val="900"/>
        </w:numPr>
        <w:spacing w:before="0" w:after="0"/>
      </w:pPr>
      <w:r>
        <w:t>Diabetic Kidney Disease</w:t>
      </w:r>
    </w:p>
    <w:p>
      <w:pPr>
        <w:numPr>
          <w:ilvl w:val="1"/>
          <w:numId w:val="900"/>
        </w:numPr>
        <w:spacing w:before="0" w:after="0"/>
      </w:pPr>
      <w:r>
        <w:t>Diabetic Nephropathy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Hyperglycemia Effects</w:t>
      </w:r>
    </w:p>
    <w:p>
      <w:pPr>
        <w:numPr>
          <w:ilvl w:val="3"/>
          <w:numId w:val="900"/>
        </w:numPr>
        <w:spacing w:before="0" w:after="0"/>
      </w:pPr>
      <w:r>
        <w:t>Advanced Glycation End Products</w:t>
      </w:r>
    </w:p>
    <w:p>
      <w:pPr>
        <w:numPr>
          <w:ilvl w:val="3"/>
          <w:numId w:val="900"/>
        </w:numPr>
        <w:spacing w:before="0" w:after="0"/>
      </w:pPr>
      <w:r>
        <w:t>Oxidative Stress</w:t>
      </w:r>
    </w:p>
    <w:p>
      <w:pPr>
        <w:numPr>
          <w:ilvl w:val="3"/>
          <w:numId w:val="900"/>
        </w:numPr>
        <w:spacing w:before="0" w:after="0"/>
      </w:pPr>
      <w:r>
        <w:t>Inflammatory Pathways</w:t>
      </w:r>
    </w:p>
    <w:p>
      <w:pPr>
        <w:numPr>
          <w:ilvl w:val="3"/>
          <w:numId w:val="900"/>
        </w:numPr>
        <w:spacing w:before="0" w:after="0"/>
      </w:pPr>
      <w:r>
        <w:t>Hemodynamic Changes</w:t>
      </w:r>
    </w:p>
    <w:p>
      <w:pPr>
        <w:numPr>
          <w:ilvl w:val="2"/>
          <w:numId w:val="900"/>
        </w:numPr>
        <w:spacing w:before="0" w:after="0"/>
      </w:pPr>
      <w:r>
        <w:t>Stages and Progression</w:t>
      </w:r>
    </w:p>
    <w:p>
      <w:pPr>
        <w:numPr>
          <w:ilvl w:val="3"/>
          <w:numId w:val="900"/>
        </w:numPr>
        <w:spacing w:before="0" w:after="0"/>
      </w:pPr>
      <w:r>
        <w:t>Hyperfiltration Stage</w:t>
      </w:r>
    </w:p>
    <w:p>
      <w:pPr>
        <w:numPr>
          <w:ilvl w:val="3"/>
          <w:numId w:val="900"/>
        </w:numPr>
        <w:spacing w:before="0" w:after="0"/>
      </w:pPr>
      <w:r>
        <w:t>Microalbuminuria Stage</w:t>
      </w:r>
    </w:p>
    <w:p>
      <w:pPr>
        <w:numPr>
          <w:ilvl w:val="3"/>
          <w:numId w:val="900"/>
        </w:numPr>
        <w:spacing w:before="0" w:after="0"/>
      </w:pPr>
      <w:r>
        <w:t>Macroalbuminuria Stage</w:t>
      </w:r>
    </w:p>
    <w:p>
      <w:pPr>
        <w:numPr>
          <w:ilvl w:val="3"/>
          <w:numId w:val="900"/>
        </w:numPr>
        <w:spacing w:before="0" w:after="0"/>
      </w:pPr>
      <w:r>
        <w:t>Declining GFR Stage</w:t>
      </w:r>
    </w:p>
    <w:p>
      <w:pPr>
        <w:numPr>
          <w:ilvl w:val="3"/>
          <w:numId w:val="900"/>
        </w:numPr>
        <w:spacing w:before="0" w:after="0"/>
      </w:pPr>
      <w:r>
        <w:t>End-Stage Renal Disease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Proteinuria</w:t>
      </w:r>
    </w:p>
    <w:p>
      <w:pPr>
        <w:numPr>
          <w:ilvl w:val="3"/>
          <w:numId w:val="900"/>
        </w:numPr>
        <w:spacing w:before="0" w:after="0"/>
      </w:pPr>
      <w:r>
        <w:t>Hypertension</w:t>
      </w:r>
    </w:p>
    <w:p>
      <w:pPr>
        <w:numPr>
          <w:ilvl w:val="3"/>
          <w:numId w:val="900"/>
        </w:numPr>
        <w:spacing w:before="0" w:after="0"/>
      </w:pPr>
      <w:r>
        <w:t>Edema</w:t>
      </w:r>
    </w:p>
    <w:p>
      <w:pPr>
        <w:numPr>
          <w:ilvl w:val="3"/>
          <w:numId w:val="900"/>
        </w:numPr>
        <w:spacing w:before="0" w:after="0"/>
      </w:pPr>
      <w:r>
        <w:t>Renal Function Decline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Glycemic Control</w:t>
      </w:r>
    </w:p>
    <w:p>
      <w:pPr>
        <w:numPr>
          <w:ilvl w:val="3"/>
          <w:numId w:val="900"/>
        </w:numPr>
        <w:spacing w:before="0" w:after="0"/>
      </w:pPr>
      <w:r>
        <w:t>Blood Pressure</w:t>
      </w:r>
    </w:p>
    <w:p>
      <w:pPr>
        <w:numPr>
          <w:ilvl w:val="3"/>
          <w:numId w:val="900"/>
        </w:numPr>
        <w:spacing w:before="0" w:after="0"/>
      </w:pPr>
      <w:r>
        <w:t>Genetic Factors</w:t>
      </w:r>
    </w:p>
    <w:p>
      <w:pPr>
        <w:numPr>
          <w:ilvl w:val="3"/>
          <w:numId w:val="900"/>
        </w:numPr>
        <w:spacing w:before="0" w:after="0"/>
      </w:pPr>
      <w:r>
        <w:t>Duration of Diabetes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3"/>
          <w:numId w:val="900"/>
        </w:numPr>
        <w:spacing w:before="0" w:after="0"/>
      </w:pPr>
      <w:r>
        <w:t>Glycemic Control</w:t>
      </w:r>
    </w:p>
    <w:p>
      <w:pPr>
        <w:numPr>
          <w:ilvl w:val="3"/>
          <w:numId w:val="900"/>
        </w:numPr>
        <w:spacing w:before="0" w:after="0"/>
      </w:pPr>
      <w:r>
        <w:t>Blood Pressure Management</w:t>
      </w:r>
    </w:p>
    <w:p>
      <w:pPr>
        <w:numPr>
          <w:ilvl w:val="3"/>
          <w:numId w:val="900"/>
        </w:numPr>
        <w:spacing w:before="0" w:after="0"/>
      </w:pPr>
      <w:r>
        <w:t>RAAS Blockade</w:t>
      </w:r>
    </w:p>
    <w:p>
      <w:pPr>
        <w:numPr>
          <w:ilvl w:val="3"/>
          <w:numId w:val="900"/>
        </w:numPr>
        <w:spacing w:before="0" w:after="0"/>
      </w:pPr>
      <w:r>
        <w:t>Lifestyle Modifications</w:t>
      </w:r>
    </w:p>
    <w:p>
      <w:pPr>
        <w:numPr>
          <w:ilvl w:val="3"/>
          <w:numId w:val="900"/>
        </w:numPr>
        <w:spacing w:before="0" w:after="0"/>
      </w:pPr>
      <w:r>
        <w:t>Novel Therapies</w:t>
      </w:r>
    </w:p>
    <w:p>
      <w:pPr>
        <w:numPr>
          <w:ilvl w:val="1"/>
          <w:numId w:val="900"/>
        </w:numPr>
        <w:spacing w:before="0" w:after="0"/>
      </w:pPr>
      <w:r>
        <w:t>Osmotic Diuresis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Glucose Filtration</w:t>
      </w:r>
    </w:p>
    <w:p>
      <w:pPr>
        <w:numPr>
          <w:ilvl w:val="3"/>
          <w:numId w:val="900"/>
        </w:numPr>
        <w:spacing w:before="0" w:after="0"/>
      </w:pPr>
      <w:r>
        <w:t>Tubular Transport Saturation</w:t>
      </w:r>
    </w:p>
    <w:p>
      <w:pPr>
        <w:numPr>
          <w:ilvl w:val="3"/>
          <w:numId w:val="900"/>
        </w:numPr>
        <w:spacing w:before="0" w:after="0"/>
      </w:pPr>
      <w:r>
        <w:t>Osmotic Water Loss</w:t>
      </w:r>
    </w:p>
    <w:p>
      <w:pPr>
        <w:numPr>
          <w:ilvl w:val="3"/>
          <w:numId w:val="900"/>
        </w:numPr>
        <w:spacing w:before="0" w:after="0"/>
      </w:pPr>
      <w:r>
        <w:t>Electrolyte Losses</w:t>
      </w:r>
    </w:p>
    <w:p>
      <w:pPr>
        <w:numPr>
          <w:ilvl w:val="2"/>
          <w:numId w:val="900"/>
        </w:numPr>
        <w:spacing w:before="0" w:after="0"/>
      </w:pPr>
      <w:r>
        <w:t>Clinical Consequences</w:t>
      </w:r>
    </w:p>
    <w:p>
      <w:pPr>
        <w:numPr>
          <w:ilvl w:val="3"/>
          <w:numId w:val="900"/>
        </w:numPr>
        <w:spacing w:before="0" w:after="0"/>
      </w:pPr>
      <w:r>
        <w:t>Volume Depletion</w:t>
      </w:r>
    </w:p>
    <w:p>
      <w:pPr>
        <w:numPr>
          <w:ilvl w:val="3"/>
          <w:numId w:val="900"/>
        </w:numPr>
        <w:spacing w:before="0" w:after="0"/>
      </w:pPr>
      <w:r>
        <w:t>Electrolyte Imbalances</w:t>
      </w:r>
    </w:p>
    <w:p>
      <w:pPr>
        <w:numPr>
          <w:ilvl w:val="3"/>
          <w:numId w:val="900"/>
        </w:numPr>
        <w:spacing w:before="0" w:after="0"/>
      </w:pPr>
      <w:r>
        <w:t>Hypernatremia Risk</w:t>
      </w:r>
    </w:p>
    <w:p>
      <w:pPr>
        <w:numPr>
          <w:ilvl w:val="2"/>
          <w:numId w:val="900"/>
        </w:numPr>
        <w:spacing w:before="0" w:after="0"/>
      </w:pPr>
      <w:r>
        <w:t>Management Principles</w:t>
      </w:r>
    </w:p>
    <w:p>
      <w:pPr>
        <w:numPr>
          <w:ilvl w:val="3"/>
          <w:numId w:val="900"/>
        </w:numPr>
        <w:spacing w:before="0" w:after="0"/>
      </w:pPr>
      <w:r>
        <w:t>Glucose Control</w:t>
      </w:r>
    </w:p>
    <w:p>
      <w:pPr>
        <w:numPr>
          <w:ilvl w:val="3"/>
          <w:numId w:val="900"/>
        </w:numPr>
        <w:spacing w:before="0" w:after="0"/>
      </w:pPr>
      <w:r>
        <w:t>Fluid Replacement</w:t>
      </w:r>
    </w:p>
    <w:p>
      <w:pPr>
        <w:numPr>
          <w:ilvl w:val="3"/>
          <w:numId w:val="900"/>
        </w:numPr>
        <w:spacing w:before="0" w:after="0"/>
      </w:pPr>
      <w:r>
        <w:t>Electrolyte Monitoring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