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Emerging Technologies and Disruption</w:t>
      </w:r>
    </w:p>
    <w:p>
      <w:pPr>
        <w:pStyle w:val="Heading1"/>
      </w:pPr>
      <w:r>
        <w:t>Foundations of Technological Disruption</w:t>
      </w:r>
    </w:p>
    <w:p>
      <w:pPr>
        <w:numPr>
          <w:ilvl w:val="0"/>
          <w:numId w:val="900"/>
        </w:numPr>
        <w:spacing w:before="0" w:after="0"/>
      </w:pPr>
      <w:r>
        <w:t>Defining Technological Disruption</w:t>
      </w:r>
    </w:p>
    <w:p>
      <w:pPr>
        <w:numPr>
          <w:ilvl w:val="1"/>
          <w:numId w:val="900"/>
        </w:numPr>
        <w:spacing w:before="0" w:after="0"/>
      </w:pPr>
      <w:r>
        <w:t>Characteristics of Disruptive Technologies</w:t>
      </w:r>
    </w:p>
    <w:p>
      <w:pPr>
        <w:numPr>
          <w:ilvl w:val="2"/>
          <w:numId w:val="900"/>
        </w:numPr>
        <w:spacing w:before="0" w:after="0"/>
      </w:pPr>
      <w:r>
        <w:t>Performance Trajectory Differences</w:t>
      </w:r>
    </w:p>
    <w:p>
      <w:pPr>
        <w:numPr>
          <w:ilvl w:val="2"/>
          <w:numId w:val="900"/>
        </w:numPr>
        <w:spacing w:before="0" w:after="0"/>
      </w:pPr>
      <w:r>
        <w:t>Market Entry Points</w:t>
      </w:r>
    </w:p>
    <w:p>
      <w:pPr>
        <w:numPr>
          <w:ilvl w:val="2"/>
          <w:numId w:val="900"/>
        </w:numPr>
        <w:spacing w:before="0" w:after="0"/>
      </w:pPr>
      <w:r>
        <w:t>Value Network Transformation</w:t>
      </w:r>
    </w:p>
    <w:p>
      <w:pPr>
        <w:numPr>
          <w:ilvl w:val="1"/>
          <w:numId w:val="900"/>
        </w:numPr>
        <w:spacing w:before="0" w:after="0"/>
      </w:pPr>
      <w:r>
        <w:t>Sustaining vs. Disruptive Innovation</w:t>
      </w:r>
    </w:p>
    <w:p>
      <w:pPr>
        <w:numPr>
          <w:ilvl w:val="2"/>
          <w:numId w:val="900"/>
        </w:numPr>
        <w:spacing w:before="0" w:after="0"/>
      </w:pPr>
      <w:r>
        <w:t>Definition and Distinction</w:t>
      </w:r>
    </w:p>
    <w:p>
      <w:pPr>
        <w:numPr>
          <w:ilvl w:val="2"/>
          <w:numId w:val="900"/>
        </w:numPr>
        <w:spacing w:before="0" w:after="0"/>
      </w:pPr>
      <w:r>
        <w:t>Performance Improvement Patterns</w:t>
      </w:r>
    </w:p>
    <w:p>
      <w:pPr>
        <w:numPr>
          <w:ilvl w:val="2"/>
          <w:numId w:val="900"/>
        </w:numPr>
        <w:spacing w:before="0" w:after="0"/>
      </w:pPr>
      <w:r>
        <w:t>Market Response Dynamics</w:t>
      </w:r>
    </w:p>
    <w:p>
      <w:pPr>
        <w:numPr>
          <w:ilvl w:val="2"/>
          <w:numId w:val="900"/>
        </w:numPr>
        <w:spacing w:before="0" w:after="0"/>
      </w:pPr>
      <w:r>
        <w:t>Examples of Sustaining Innovation</w:t>
      </w:r>
    </w:p>
    <w:p>
      <w:pPr>
        <w:numPr>
          <w:ilvl w:val="2"/>
          <w:numId w:val="900"/>
        </w:numPr>
        <w:spacing w:before="0" w:after="0"/>
      </w:pPr>
      <w:r>
        <w:t>Examples of Disruptive Innovation</w:t>
      </w:r>
    </w:p>
    <w:p>
      <w:pPr>
        <w:numPr>
          <w:ilvl w:val="1"/>
          <w:numId w:val="900"/>
        </w:numPr>
        <w:spacing w:before="0" w:after="0"/>
      </w:pPr>
      <w:r>
        <w:t>Low-End Disruption</w:t>
      </w:r>
    </w:p>
    <w:p>
      <w:pPr>
        <w:numPr>
          <w:ilvl w:val="2"/>
          <w:numId w:val="900"/>
        </w:numPr>
        <w:spacing w:before="0" w:after="0"/>
      </w:pPr>
      <w:r>
        <w:t>Entry at the Bottom of the Market</w:t>
      </w:r>
    </w:p>
    <w:p>
      <w:pPr>
        <w:numPr>
          <w:ilvl w:val="2"/>
          <w:numId w:val="900"/>
        </w:numPr>
        <w:spacing w:before="0" w:after="0"/>
      </w:pPr>
      <w:r>
        <w:t>Underserved Customer Segments</w:t>
      </w:r>
    </w:p>
    <w:p>
      <w:pPr>
        <w:numPr>
          <w:ilvl w:val="2"/>
          <w:numId w:val="900"/>
        </w:numPr>
        <w:spacing w:before="0" w:after="0"/>
      </w:pPr>
      <w:r>
        <w:t>Performance Sufficiency Thresholds</w:t>
      </w:r>
    </w:p>
    <w:p>
      <w:pPr>
        <w:numPr>
          <w:ilvl w:val="2"/>
          <w:numId w:val="900"/>
        </w:numPr>
        <w:spacing w:before="0" w:after="0"/>
      </w:pPr>
      <w:r>
        <w:t>Market Migration Patterns</w:t>
      </w:r>
    </w:p>
    <w:p>
      <w:pPr>
        <w:numPr>
          <w:ilvl w:val="1"/>
          <w:numId w:val="900"/>
        </w:numPr>
        <w:spacing w:before="0" w:after="0"/>
      </w:pPr>
      <w:r>
        <w:t>New-Market Disruption</w:t>
      </w:r>
    </w:p>
    <w:p>
      <w:pPr>
        <w:numPr>
          <w:ilvl w:val="2"/>
          <w:numId w:val="900"/>
        </w:numPr>
        <w:spacing w:before="0" w:after="0"/>
      </w:pPr>
      <w:r>
        <w:t>Creation of New Markets</w:t>
      </w:r>
    </w:p>
    <w:p>
      <w:pPr>
        <w:numPr>
          <w:ilvl w:val="2"/>
          <w:numId w:val="900"/>
        </w:numPr>
        <w:spacing w:before="0" w:after="0"/>
      </w:pPr>
      <w:r>
        <w:t>Non-Consumption and Market Expansion</w:t>
      </w:r>
    </w:p>
    <w:p>
      <w:pPr>
        <w:numPr>
          <w:ilvl w:val="2"/>
          <w:numId w:val="900"/>
        </w:numPr>
        <w:spacing w:before="0" w:after="0"/>
      </w:pPr>
      <w:r>
        <w:t>Accessibility and Simplicity Factors</w:t>
      </w:r>
    </w:p>
    <w:p>
      <w:pPr>
        <w:numPr>
          <w:ilvl w:val="2"/>
          <w:numId w:val="900"/>
        </w:numPr>
        <w:spacing w:before="0" w:after="0"/>
      </w:pPr>
      <w:r>
        <w:t>Value Network Creation</w:t>
      </w:r>
    </w:p>
    <w:p>
      <w:pPr>
        <w:numPr>
          <w:ilvl w:val="0"/>
          <w:numId w:val="900"/>
        </w:numPr>
        <w:spacing w:before="0" w:after="0"/>
      </w:pPr>
      <w:r>
        <w:t>Core Economic Theories of Innovation</w:t>
      </w:r>
    </w:p>
    <w:p>
      <w:pPr>
        <w:numPr>
          <w:ilvl w:val="1"/>
          <w:numId w:val="900"/>
        </w:numPr>
        <w:spacing w:before="0" w:after="0"/>
      </w:pPr>
      <w:r>
        <w:t>Schumpeter's Creative Destruction</w:t>
      </w:r>
    </w:p>
    <w:p>
      <w:pPr>
        <w:numPr>
          <w:ilvl w:val="2"/>
          <w:numId w:val="900"/>
        </w:numPr>
        <w:spacing w:before="0" w:after="0"/>
      </w:pPr>
      <w:r>
        <w:t>Entrepreneurial Innovation</w:t>
      </w:r>
    </w:p>
    <w:p>
      <w:pPr>
        <w:numPr>
          <w:ilvl w:val="2"/>
          <w:numId w:val="900"/>
        </w:numPr>
        <w:spacing w:before="0" w:after="0"/>
      </w:pPr>
      <w:r>
        <w:t>Business Cycles and Industrial Transformation</w:t>
      </w:r>
    </w:p>
    <w:p>
      <w:pPr>
        <w:numPr>
          <w:ilvl w:val="2"/>
          <w:numId w:val="900"/>
        </w:numPr>
        <w:spacing w:before="0" w:after="0"/>
      </w:pPr>
      <w:r>
        <w:t>Market Structure Evolution</w:t>
      </w:r>
    </w:p>
    <w:p>
      <w:pPr>
        <w:numPr>
          <w:ilvl w:val="2"/>
          <w:numId w:val="900"/>
        </w:numPr>
        <w:spacing w:before="0" w:after="0"/>
      </w:pPr>
      <w:r>
        <w:t>Innovation Clusters</w:t>
      </w:r>
    </w:p>
    <w:p>
      <w:pPr>
        <w:numPr>
          <w:ilvl w:val="1"/>
          <w:numId w:val="900"/>
        </w:numPr>
        <w:spacing w:before="0" w:after="0"/>
      </w:pPr>
      <w:r>
        <w:t>The Solow-Swan Growth Model</w:t>
      </w:r>
    </w:p>
    <w:p>
      <w:pPr>
        <w:numPr>
          <w:ilvl w:val="2"/>
          <w:numId w:val="900"/>
        </w:numPr>
        <w:spacing w:before="0" w:after="0"/>
      </w:pPr>
      <w:r>
        <w:t>Role of Technology in Economic Growth</w:t>
      </w:r>
    </w:p>
    <w:p>
      <w:pPr>
        <w:numPr>
          <w:ilvl w:val="2"/>
          <w:numId w:val="900"/>
        </w:numPr>
        <w:spacing w:before="0" w:after="0"/>
      </w:pPr>
      <w:r>
        <w:t>The Technology Residual</w:t>
      </w:r>
    </w:p>
    <w:p>
      <w:pPr>
        <w:numPr>
          <w:ilvl w:val="2"/>
          <w:numId w:val="900"/>
        </w:numPr>
        <w:spacing w:before="0" w:after="0"/>
      </w:pPr>
      <w:r>
        <w:t>Total Factor Productivity</w:t>
      </w:r>
    </w:p>
    <w:p>
      <w:pPr>
        <w:numPr>
          <w:ilvl w:val="2"/>
          <w:numId w:val="900"/>
        </w:numPr>
        <w:spacing w:before="0" w:after="0"/>
      </w:pPr>
      <w:r>
        <w:t>Exogenous Technology Assumptions</w:t>
      </w:r>
    </w:p>
    <w:p>
      <w:pPr>
        <w:numPr>
          <w:ilvl w:val="1"/>
          <w:numId w:val="900"/>
        </w:numPr>
        <w:spacing w:before="0" w:after="0"/>
      </w:pPr>
      <w:r>
        <w:t>Endogenous Growth Theory</w:t>
      </w:r>
    </w:p>
    <w:p>
      <w:pPr>
        <w:numPr>
          <w:ilvl w:val="2"/>
          <w:numId w:val="900"/>
        </w:numPr>
        <w:spacing w:before="0" w:after="0"/>
      </w:pPr>
      <w:r>
        <w:t>Innovation as an Engine of Growth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2"/>
          <w:numId w:val="900"/>
        </w:numPr>
        <w:spacing w:before="0" w:after="0"/>
      </w:pPr>
      <w:r>
        <w:t>Human Capital and R&amp;D Investment</w:t>
      </w:r>
    </w:p>
    <w:p>
      <w:pPr>
        <w:numPr>
          <w:ilvl w:val="2"/>
          <w:numId w:val="900"/>
        </w:numPr>
        <w:spacing w:before="0" w:after="0"/>
      </w:pPr>
      <w:r>
        <w:t>Increasing Returns to Scale</w:t>
      </w:r>
    </w:p>
    <w:p>
      <w:pPr>
        <w:numPr>
          <w:ilvl w:val="1"/>
          <w:numId w:val="900"/>
        </w:numPr>
        <w:spacing w:before="0" w:after="0"/>
      </w:pPr>
      <w:r>
        <w:t>Innovation Systems Theory</w:t>
      </w:r>
    </w:p>
    <w:p>
      <w:pPr>
        <w:numPr>
          <w:ilvl w:val="2"/>
          <w:numId w:val="900"/>
        </w:numPr>
        <w:spacing w:before="0" w:after="0"/>
      </w:pPr>
      <w:r>
        <w:t>National Innovation Systems</w:t>
      </w:r>
    </w:p>
    <w:p>
      <w:pPr>
        <w:numPr>
          <w:ilvl w:val="2"/>
          <w:numId w:val="900"/>
        </w:numPr>
        <w:spacing w:before="0" w:after="0"/>
      </w:pPr>
      <w:r>
        <w:t>Regional Innovation Clusters</w:t>
      </w:r>
    </w:p>
    <w:p>
      <w:pPr>
        <w:numPr>
          <w:ilvl w:val="2"/>
          <w:numId w:val="900"/>
        </w:numPr>
        <w:spacing w:before="0" w:after="0"/>
      </w:pPr>
      <w:r>
        <w:t>Triple Helix Model</w:t>
      </w:r>
    </w:p>
    <w:p>
      <w:pPr>
        <w:numPr>
          <w:ilvl w:val="0"/>
          <w:numId w:val="900"/>
        </w:numPr>
        <w:spacing w:before="0" w:after="0"/>
      </w:pPr>
      <w:r>
        <w:t>Historical Waves of Technological Change</w:t>
      </w:r>
    </w:p>
    <w:p>
      <w:pPr>
        <w:numPr>
          <w:ilvl w:val="1"/>
          <w:numId w:val="900"/>
        </w:numPr>
        <w:spacing w:before="0" w:after="0"/>
      </w:pPr>
      <w:r>
        <w:t>The First Industrial Revolution</w:t>
      </w:r>
    </w:p>
    <w:p>
      <w:pPr>
        <w:numPr>
          <w:ilvl w:val="2"/>
          <w:numId w:val="900"/>
        </w:numPr>
        <w:spacing w:before="0" w:after="0"/>
      </w:pPr>
      <w:r>
        <w:t>Mechanization and Steam Power</w:t>
      </w:r>
    </w:p>
    <w:p>
      <w:pPr>
        <w:numPr>
          <w:ilvl w:val="2"/>
          <w:numId w:val="900"/>
        </w:numPr>
        <w:spacing w:before="0" w:after="0"/>
      </w:pPr>
      <w:r>
        <w:t>Textile Industry Transformation</w:t>
      </w:r>
    </w:p>
    <w:p>
      <w:pPr>
        <w:numPr>
          <w:ilvl w:val="2"/>
          <w:numId w:val="900"/>
        </w:numPr>
        <w:spacing w:before="0" w:after="0"/>
      </w:pPr>
      <w:r>
        <w:t>Iron and Steel Production</w:t>
      </w:r>
    </w:p>
    <w:p>
      <w:pPr>
        <w:numPr>
          <w:ilvl w:val="2"/>
          <w:numId w:val="900"/>
        </w:numPr>
        <w:spacing w:before="0" w:after="0"/>
      </w:pPr>
      <w:r>
        <w:t>Transportation Revolution</w:t>
      </w:r>
    </w:p>
    <w:p>
      <w:pPr>
        <w:numPr>
          <w:ilvl w:val="1"/>
          <w:numId w:val="900"/>
        </w:numPr>
        <w:spacing w:before="0" w:after="0"/>
      </w:pPr>
      <w:r>
        <w:t>The Second Industrial Revolution</w:t>
      </w:r>
    </w:p>
    <w:p>
      <w:pPr>
        <w:numPr>
          <w:ilvl w:val="2"/>
          <w:numId w:val="900"/>
        </w:numPr>
        <w:spacing w:before="0" w:after="0"/>
      </w:pPr>
      <w:r>
        <w:t>Electrification</w:t>
      </w:r>
    </w:p>
    <w:p>
      <w:pPr>
        <w:numPr>
          <w:ilvl w:val="2"/>
          <w:numId w:val="900"/>
        </w:numPr>
        <w:spacing w:before="0" w:after="0"/>
      </w:pPr>
      <w:r>
        <w:t>Mass Production and Assembly Lines</w:t>
      </w:r>
    </w:p>
    <w:p>
      <w:pPr>
        <w:numPr>
          <w:ilvl w:val="2"/>
          <w:numId w:val="900"/>
        </w:numPr>
        <w:spacing w:before="0" w:after="0"/>
      </w:pPr>
      <w:r>
        <w:t>Chemical Industry Development</w:t>
      </w:r>
    </w:p>
    <w:p>
      <w:pPr>
        <w:numPr>
          <w:ilvl w:val="2"/>
          <w:numId w:val="900"/>
        </w:numPr>
        <w:spacing w:before="0" w:after="0"/>
      </w:pPr>
      <w:r>
        <w:t>Internal Combustion Engine</w:t>
      </w:r>
    </w:p>
    <w:p>
      <w:pPr>
        <w:numPr>
          <w:ilvl w:val="1"/>
          <w:numId w:val="900"/>
        </w:numPr>
        <w:spacing w:before="0" w:after="0"/>
      </w:pPr>
      <w:r>
        <w:t>The Third Industrial Revolution</w:t>
      </w:r>
    </w:p>
    <w:p>
      <w:pPr>
        <w:numPr>
          <w:ilvl w:val="2"/>
          <w:numId w:val="900"/>
        </w:numPr>
        <w:spacing w:before="0" w:after="0"/>
      </w:pPr>
      <w:r>
        <w:t>Information Technology and Automation</w:t>
      </w:r>
    </w:p>
    <w:p>
      <w:pPr>
        <w:numPr>
          <w:ilvl w:val="2"/>
          <w:numId w:val="900"/>
        </w:numPr>
        <w:spacing w:before="0" w:after="0"/>
      </w:pPr>
      <w:r>
        <w:t>Rise of Computers and Telecommunications</w:t>
      </w:r>
    </w:p>
    <w:p>
      <w:pPr>
        <w:numPr>
          <w:ilvl w:val="2"/>
          <w:numId w:val="900"/>
        </w:numPr>
        <w:spacing w:before="0" w:after="0"/>
      </w:pPr>
      <w:r>
        <w:t>Semiconductor Technology</w:t>
      </w:r>
    </w:p>
    <w:p>
      <w:pPr>
        <w:numPr>
          <w:ilvl w:val="2"/>
          <w:numId w:val="900"/>
        </w:numPr>
        <w:spacing w:before="0" w:after="0"/>
      </w:pPr>
      <w:r>
        <w:t>Internet Infrastructure</w:t>
      </w:r>
    </w:p>
    <w:p>
      <w:pPr>
        <w:numPr>
          <w:ilvl w:val="1"/>
          <w:numId w:val="900"/>
        </w:numPr>
        <w:spacing w:before="0" w:after="0"/>
      </w:pPr>
      <w:r>
        <w:t>The Fourth Industrial Revolution</w:t>
      </w:r>
    </w:p>
    <w:p>
      <w:pPr>
        <w:numPr>
          <w:ilvl w:val="2"/>
          <w:numId w:val="900"/>
        </w:numPr>
        <w:spacing w:before="0" w:after="0"/>
      </w:pPr>
      <w:r>
        <w:t>Cyber-Physical Systems</w:t>
      </w:r>
    </w:p>
    <w:p>
      <w:pPr>
        <w:numPr>
          <w:ilvl w:val="2"/>
          <w:numId w:val="900"/>
        </w:numPr>
        <w:spacing w:before="0" w:after="0"/>
      </w:pPr>
      <w:r>
        <w:t>Integration of Digital, Biological, and Physical Worlds</w:t>
      </w:r>
    </w:p>
    <w:p>
      <w:pPr>
        <w:numPr>
          <w:ilvl w:val="2"/>
          <w:numId w:val="900"/>
        </w:numPr>
        <w:spacing w:before="0" w:after="0"/>
      </w:pPr>
      <w:r>
        <w:t>Smart Manufacturing</w:t>
      </w:r>
    </w:p>
    <w:p>
      <w:pPr>
        <w:numPr>
          <w:ilvl w:val="2"/>
          <w:numId w:val="900"/>
        </w:numPr>
        <w:spacing w:before="0" w:after="0"/>
      </w:pPr>
      <w:r>
        <w:t>Autonomous Systems</w:t>
      </w:r>
    </w:p>
    <w:p>
      <w:pPr>
        <w:numPr>
          <w:ilvl w:val="1"/>
          <w:numId w:val="900"/>
        </w:numPr>
        <w:spacing w:before="0" w:after="0"/>
      </w:pPr>
      <w:r>
        <w:t>Kondratiev Waves</w:t>
      </w:r>
    </w:p>
    <w:p>
      <w:pPr>
        <w:numPr>
          <w:ilvl w:val="2"/>
          <w:numId w:val="900"/>
        </w:numPr>
        <w:spacing w:before="0" w:after="0"/>
      </w:pPr>
      <w:r>
        <w:t>Structure of Long Economic Cycles</w:t>
      </w:r>
    </w:p>
    <w:p>
      <w:pPr>
        <w:numPr>
          <w:ilvl w:val="2"/>
          <w:numId w:val="900"/>
        </w:numPr>
        <w:spacing w:before="0" w:after="0"/>
      </w:pPr>
      <w:r>
        <w:t>Technological Drivers of Each Wave</w:t>
      </w:r>
    </w:p>
    <w:p>
      <w:pPr>
        <w:numPr>
          <w:ilvl w:val="2"/>
          <w:numId w:val="900"/>
        </w:numPr>
        <w:spacing w:before="0" w:after="0"/>
      </w:pPr>
      <w:r>
        <w:t>Innovation Clustering Patterns</w:t>
      </w:r>
    </w:p>
    <w:p>
      <w:pPr>
        <w:numPr>
          <w:ilvl w:val="2"/>
          <w:numId w:val="900"/>
        </w:numPr>
        <w:spacing w:before="0" w:after="0"/>
      </w:pPr>
      <w:r>
        <w:t>Economic Transformation Periods</w:t>
      </w:r>
    </w:p>
    <w:p>
      <w:pPr>
        <w:numPr>
          <w:ilvl w:val="0"/>
          <w:numId w:val="900"/>
        </w:numPr>
        <w:spacing w:before="0" w:after="0"/>
      </w:pPr>
      <w:r>
        <w:t>Technology Adoption and Diffusion</w:t>
      </w:r>
    </w:p>
    <w:p>
      <w:pPr>
        <w:numPr>
          <w:ilvl w:val="1"/>
          <w:numId w:val="900"/>
        </w:numPr>
        <w:spacing w:before="0" w:after="0"/>
      </w:pPr>
      <w:r>
        <w:t>The S-Curve of Technology Adoption</w:t>
      </w:r>
    </w:p>
    <w:p>
      <w:pPr>
        <w:numPr>
          <w:ilvl w:val="2"/>
          <w:numId w:val="900"/>
        </w:numPr>
        <w:spacing w:before="0" w:after="0"/>
      </w:pPr>
      <w:r>
        <w:t>Stages of Adoption</w:t>
      </w:r>
    </w:p>
    <w:p>
      <w:pPr>
        <w:numPr>
          <w:ilvl w:val="2"/>
          <w:numId w:val="900"/>
        </w:numPr>
        <w:spacing w:before="0" w:after="0"/>
      </w:pPr>
      <w:r>
        <w:t>Inflection Points and Market Saturation</w:t>
      </w:r>
    </w:p>
    <w:p>
      <w:pPr>
        <w:numPr>
          <w:ilvl w:val="2"/>
          <w:numId w:val="900"/>
        </w:numPr>
        <w:spacing w:before="0" w:after="0"/>
      </w:pPr>
      <w:r>
        <w:t>Performance Improvement Phases</w:t>
      </w:r>
    </w:p>
    <w:p>
      <w:pPr>
        <w:numPr>
          <w:ilvl w:val="2"/>
          <w:numId w:val="900"/>
        </w:numPr>
        <w:spacing w:before="0" w:after="0"/>
      </w:pPr>
      <w:r>
        <w:t>Technology Substitution Patterns</w:t>
      </w:r>
    </w:p>
    <w:p>
      <w:pPr>
        <w:numPr>
          <w:ilvl w:val="1"/>
          <w:numId w:val="900"/>
        </w:numPr>
        <w:spacing w:before="0" w:after="0"/>
      </w:pPr>
      <w:r>
        <w:t>Rogers' Diffusion of Innovations Theory</w:t>
      </w:r>
    </w:p>
    <w:p>
      <w:pPr>
        <w:numPr>
          <w:ilvl w:val="2"/>
          <w:numId w:val="900"/>
        </w:numPr>
        <w:spacing w:before="0" w:after="0"/>
      </w:pPr>
      <w:r>
        <w:t>Innovation Adoption Lifecycle</w:t>
      </w:r>
    </w:p>
    <w:p>
      <w:pPr>
        <w:numPr>
          <w:ilvl w:val="3"/>
          <w:numId w:val="900"/>
        </w:numPr>
        <w:spacing w:before="0" w:after="0"/>
      </w:pPr>
      <w:r>
        <w:t>Innovators</w:t>
      </w:r>
    </w:p>
    <w:p>
      <w:pPr>
        <w:numPr>
          <w:ilvl w:val="3"/>
          <w:numId w:val="900"/>
        </w:numPr>
        <w:spacing w:before="0" w:after="0"/>
      </w:pPr>
      <w:r>
        <w:t>Early Adopters</w:t>
      </w:r>
    </w:p>
    <w:p>
      <w:pPr>
        <w:numPr>
          <w:ilvl w:val="3"/>
          <w:numId w:val="900"/>
        </w:numPr>
        <w:spacing w:before="0" w:after="0"/>
      </w:pPr>
      <w:r>
        <w:t>Early Majority</w:t>
      </w:r>
    </w:p>
    <w:p>
      <w:pPr>
        <w:numPr>
          <w:ilvl w:val="3"/>
          <w:numId w:val="900"/>
        </w:numPr>
        <w:spacing w:before="0" w:after="0"/>
      </w:pPr>
      <w:r>
        <w:t>Late Majority</w:t>
      </w:r>
    </w:p>
    <w:p>
      <w:pPr>
        <w:numPr>
          <w:ilvl w:val="3"/>
          <w:numId w:val="900"/>
        </w:numPr>
        <w:spacing w:before="0" w:after="0"/>
      </w:pPr>
      <w:r>
        <w:t>Laggards</w:t>
      </w:r>
    </w:p>
    <w:p>
      <w:pPr>
        <w:numPr>
          <w:ilvl w:val="2"/>
          <w:numId w:val="900"/>
        </w:numPr>
        <w:spacing w:before="0" w:after="0"/>
      </w:pPr>
      <w:r>
        <w:t>Factors Influencing Adoption</w:t>
      </w:r>
    </w:p>
    <w:p>
      <w:pPr>
        <w:numPr>
          <w:ilvl w:val="3"/>
          <w:numId w:val="900"/>
        </w:numPr>
        <w:spacing w:before="0" w:after="0"/>
      </w:pPr>
      <w:r>
        <w:t>Relative Advantage</w:t>
      </w:r>
    </w:p>
    <w:p>
      <w:pPr>
        <w:numPr>
          <w:ilvl w:val="3"/>
          <w:numId w:val="900"/>
        </w:numPr>
        <w:spacing w:before="0" w:after="0"/>
      </w:pPr>
      <w:r>
        <w:t>Compatibility</w:t>
      </w:r>
    </w:p>
    <w:p>
      <w:pPr>
        <w:numPr>
          <w:ilvl w:val="3"/>
          <w:numId w:val="900"/>
        </w:numPr>
        <w:spacing w:before="0" w:after="0"/>
      </w:pPr>
      <w:r>
        <w:t>Complexity</w:t>
      </w:r>
    </w:p>
    <w:p>
      <w:pPr>
        <w:numPr>
          <w:ilvl w:val="3"/>
          <w:numId w:val="900"/>
        </w:numPr>
        <w:spacing w:before="0" w:after="0"/>
      </w:pPr>
      <w:r>
        <w:t>Trialability</w:t>
      </w:r>
    </w:p>
    <w:p>
      <w:pPr>
        <w:numPr>
          <w:ilvl w:val="3"/>
          <w:numId w:val="900"/>
        </w:numPr>
        <w:spacing w:before="0" w:after="0"/>
      </w:pPr>
      <w:r>
        <w:t>Observability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Social System Influence</w:t>
      </w:r>
    </w:p>
    <w:p>
      <w:pPr>
        <w:numPr>
          <w:ilvl w:val="1"/>
          <w:numId w:val="900"/>
        </w:numPr>
        <w:spacing w:before="0" w:after="0"/>
      </w:pPr>
      <w:r>
        <w:t>Network Effects and Critical Mass</w:t>
      </w:r>
    </w:p>
    <w:p>
      <w:pPr>
        <w:numPr>
          <w:ilvl w:val="2"/>
          <w:numId w:val="900"/>
        </w:numPr>
        <w:spacing w:before="0" w:after="0"/>
      </w:pPr>
      <w:r>
        <w:t>Direct Network Effects</w:t>
      </w:r>
    </w:p>
    <w:p>
      <w:pPr>
        <w:numPr>
          <w:ilvl w:val="2"/>
          <w:numId w:val="900"/>
        </w:numPr>
        <w:spacing w:before="0" w:after="0"/>
      </w:pPr>
      <w:r>
        <w:t>Indirect Network Effects</w:t>
      </w:r>
    </w:p>
    <w:p>
      <w:pPr>
        <w:numPr>
          <w:ilvl w:val="2"/>
          <w:numId w:val="900"/>
        </w:numPr>
        <w:spacing w:before="0" w:after="0"/>
      </w:pPr>
      <w:r>
        <w:t>Tipping Points and Lock-In</w:t>
      </w:r>
    </w:p>
    <w:p>
      <w:pPr>
        <w:numPr>
          <w:ilvl w:val="2"/>
          <w:numId w:val="900"/>
        </w:numPr>
        <w:spacing w:before="0" w:after="0"/>
      </w:pPr>
      <w:r>
        <w:t>Platform Dynamics</w:t>
      </w:r>
    </w:p>
    <w:p>
      <w:pPr>
        <w:numPr>
          <w:ilvl w:val="2"/>
          <w:numId w:val="900"/>
        </w:numPr>
        <w:spacing w:before="0" w:after="0"/>
      </w:pPr>
      <w:r>
        <w:t>Switching Costs</w:t>
      </w:r>
    </w:p>
    <w:p>
      <w:pPr>
        <w:pStyle w:val="Heading1"/>
      </w:pPr>
      <w:r>
        <w:t>Key Emerging Technologies and Their Economic Mechanisms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Definition of AI and ML</w:t>
      </w:r>
    </w:p>
    <w:p>
      <w:pPr>
        <w:numPr>
          <w:ilvl w:val="2"/>
          <w:numId w:val="900"/>
        </w:numPr>
        <w:spacing w:before="0" w:after="0"/>
      </w:pPr>
      <w:r>
        <w:t>Types of Machine Learning</w:t>
      </w:r>
    </w:p>
    <w:p>
      <w:pPr>
        <w:numPr>
          <w:ilvl w:val="3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Machine Learning vs. Deep Learning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Training and Backpropagation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3"/>
          <w:numId w:val="900"/>
        </w:numPr>
        <w:spacing w:before="0" w:after="0"/>
      </w:pPr>
      <w:r>
        <w:t>Text Analysis</w:t>
      </w:r>
    </w:p>
    <w:p>
      <w:pPr>
        <w:numPr>
          <w:ilvl w:val="3"/>
          <w:numId w:val="900"/>
        </w:numPr>
        <w:spacing w:before="0" w:after="0"/>
      </w:pPr>
      <w:r>
        <w:t>Speech Recognition</w:t>
      </w:r>
    </w:p>
    <w:p>
      <w:pPr>
        <w:numPr>
          <w:ilvl w:val="3"/>
          <w:numId w:val="900"/>
        </w:numPr>
        <w:spacing w:before="0" w:after="0"/>
      </w:pPr>
      <w:r>
        <w:t>Language Translation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3"/>
          <w:numId w:val="900"/>
        </w:numPr>
        <w:spacing w:before="0" w:after="0"/>
      </w:pPr>
      <w:r>
        <w:t>Image Recognition</w:t>
      </w:r>
    </w:p>
    <w:p>
      <w:pPr>
        <w:numPr>
          <w:ilvl w:val="3"/>
          <w:numId w:val="900"/>
        </w:numPr>
        <w:spacing w:before="0" w:after="0"/>
      </w:pPr>
      <w:r>
        <w:t>Object Detection</w:t>
      </w:r>
    </w:p>
    <w:p>
      <w:pPr>
        <w:numPr>
          <w:ilvl w:val="3"/>
          <w:numId w:val="900"/>
        </w:numPr>
        <w:spacing w:before="0" w:after="0"/>
      </w:pPr>
      <w:r>
        <w:t>Facial Recognition</w:t>
      </w:r>
    </w:p>
    <w:p>
      <w:pPr>
        <w:numPr>
          <w:ilvl w:val="2"/>
          <w:numId w:val="900"/>
        </w:numPr>
        <w:spacing w:before="0" w:after="0"/>
      </w:pPr>
      <w:r>
        <w:t>Generative AI</w:t>
      </w:r>
    </w:p>
    <w:p>
      <w:pPr>
        <w:numPr>
          <w:ilvl w:val="3"/>
          <w:numId w:val="900"/>
        </w:numPr>
        <w:spacing w:before="0" w:after="0"/>
      </w:pPr>
      <w:r>
        <w:t>Generative Adversarial Networks</w:t>
      </w:r>
    </w:p>
    <w:p>
      <w:pPr>
        <w:numPr>
          <w:ilvl w:val="3"/>
          <w:numId w:val="900"/>
        </w:numPr>
        <w:spacing w:before="0" w:after="0"/>
      </w:pPr>
      <w:r>
        <w:t>Large Language Models</w:t>
      </w:r>
    </w:p>
    <w:p>
      <w:pPr>
        <w:numPr>
          <w:ilvl w:val="3"/>
          <w:numId w:val="900"/>
        </w:numPr>
        <w:spacing w:before="0" w:after="0"/>
      </w:pPr>
      <w:r>
        <w:t>Diffusion Models</w:t>
      </w:r>
    </w:p>
    <w:p>
      <w:pPr>
        <w:numPr>
          <w:ilvl w:val="3"/>
          <w:numId w:val="900"/>
        </w:numPr>
        <w:spacing w:before="0" w:after="0"/>
      </w:pPr>
      <w:r>
        <w:t>Transformer Architecture</w:t>
      </w:r>
    </w:p>
    <w:p>
      <w:pPr>
        <w:numPr>
          <w:ilvl w:val="1"/>
          <w:numId w:val="900"/>
        </w:numPr>
        <w:spacing w:before="0" w:after="0"/>
      </w:pPr>
      <w:r>
        <w:t>Economic Implications</w:t>
      </w:r>
    </w:p>
    <w:p>
      <w:pPr>
        <w:numPr>
          <w:ilvl w:val="2"/>
          <w:numId w:val="900"/>
        </w:numPr>
        <w:spacing w:before="0" w:after="0"/>
      </w:pPr>
      <w:r>
        <w:t>Automation of Cognitive Tasks</w:t>
      </w:r>
    </w:p>
    <w:p>
      <w:pPr>
        <w:numPr>
          <w:ilvl w:val="3"/>
          <w:numId w:val="900"/>
        </w:numPr>
        <w:spacing w:before="0" w:after="0"/>
      </w:pPr>
      <w:r>
        <w:t>Impact on White-Collar Jobs</w:t>
      </w:r>
    </w:p>
    <w:p>
      <w:pPr>
        <w:numPr>
          <w:ilvl w:val="3"/>
          <w:numId w:val="900"/>
        </w:numPr>
        <w:spacing w:before="0" w:after="0"/>
      </w:pPr>
      <w:r>
        <w:t>Augmentation vs. Replacement</w:t>
      </w:r>
    </w:p>
    <w:p>
      <w:pPr>
        <w:numPr>
          <w:ilvl w:val="3"/>
          <w:numId w:val="900"/>
        </w:numPr>
        <w:spacing w:before="0" w:after="0"/>
      </w:pPr>
      <w:r>
        <w:t>Task Restructuring</w:t>
      </w:r>
    </w:p>
    <w:p>
      <w:pPr>
        <w:numPr>
          <w:ilvl w:val="2"/>
          <w:numId w:val="900"/>
        </w:numPr>
        <w:spacing w:before="0" w:after="0"/>
      </w:pPr>
      <w:r>
        <w:t>Prediction and Decision-Making</w:t>
      </w:r>
    </w:p>
    <w:p>
      <w:pPr>
        <w:numPr>
          <w:ilvl w:val="3"/>
          <w:numId w:val="900"/>
        </w:numPr>
        <w:spacing w:before="0" w:after="0"/>
      </w:pPr>
      <w:r>
        <w:t>Enhanced Forecasting</w:t>
      </w:r>
    </w:p>
    <w:p>
      <w:pPr>
        <w:numPr>
          <w:ilvl w:val="3"/>
          <w:numId w:val="900"/>
        </w:numPr>
        <w:spacing w:before="0" w:after="0"/>
      </w:pPr>
      <w:r>
        <w:t>Data-Driven Decision Support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Cost Reduction in Information Processing</w:t>
      </w:r>
    </w:p>
    <w:p>
      <w:pPr>
        <w:numPr>
          <w:ilvl w:val="3"/>
          <w:numId w:val="900"/>
        </w:numPr>
        <w:spacing w:before="0" w:after="0"/>
      </w:pPr>
      <w:r>
        <w:t>Efficiency Gains</w:t>
      </w:r>
    </w:p>
    <w:p>
      <w:pPr>
        <w:numPr>
          <w:ilvl w:val="3"/>
          <w:numId w:val="900"/>
        </w:numPr>
        <w:spacing w:before="0" w:after="0"/>
      </w:pPr>
      <w:r>
        <w:t>Scalability of AI Solutions</w:t>
      </w:r>
    </w:p>
    <w:p>
      <w:pPr>
        <w:numPr>
          <w:ilvl w:val="3"/>
          <w:numId w:val="900"/>
        </w:numPr>
        <w:spacing w:before="0" w:after="0"/>
      </w:pPr>
      <w:r>
        <w:t>Marginal Cost Reduction</w:t>
      </w:r>
    </w:p>
    <w:p>
      <w:pPr>
        <w:numPr>
          <w:ilvl w:val="2"/>
          <w:numId w:val="900"/>
        </w:numPr>
        <w:spacing w:before="0" w:after="0"/>
      </w:pPr>
      <w:r>
        <w:t>Creation of New Products and Services</w:t>
      </w:r>
    </w:p>
    <w:p>
      <w:pPr>
        <w:numPr>
          <w:ilvl w:val="3"/>
          <w:numId w:val="900"/>
        </w:numPr>
        <w:spacing w:before="0" w:after="0"/>
      </w:pPr>
      <w:r>
        <w:t>AI-Enabled Applications</w:t>
      </w:r>
    </w:p>
    <w:p>
      <w:pPr>
        <w:numPr>
          <w:ilvl w:val="3"/>
          <w:numId w:val="900"/>
        </w:numPr>
        <w:spacing w:before="0" w:after="0"/>
      </w:pPr>
      <w:r>
        <w:t>Personalization at Scale</w:t>
      </w:r>
    </w:p>
    <w:p>
      <w:pPr>
        <w:numPr>
          <w:ilvl w:val="3"/>
          <w:numId w:val="900"/>
        </w:numPr>
        <w:spacing w:before="0" w:after="0"/>
      </w:pPr>
      <w:r>
        <w:t>Intelligent Automation</w:t>
      </w:r>
    </w:p>
    <w:p>
      <w:pPr>
        <w:numPr>
          <w:ilvl w:val="0"/>
          <w:numId w:val="900"/>
        </w:numPr>
        <w:spacing w:before="0" w:after="0"/>
      </w:pPr>
      <w:r>
        <w:t>Blockchain and Distributed Ledger Technology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Structure of Blockchains</w:t>
      </w:r>
    </w:p>
    <w:p>
      <w:pPr>
        <w:numPr>
          <w:ilvl w:val="3"/>
          <w:numId w:val="900"/>
        </w:numPr>
        <w:spacing w:before="0" w:after="0"/>
      </w:pPr>
      <w:r>
        <w:t>Block Formation</w:t>
      </w:r>
    </w:p>
    <w:p>
      <w:pPr>
        <w:numPr>
          <w:ilvl w:val="3"/>
          <w:numId w:val="900"/>
        </w:numPr>
        <w:spacing w:before="0" w:after="0"/>
      </w:pPr>
      <w:r>
        <w:t>Chain Integrity</w:t>
      </w:r>
    </w:p>
    <w:p>
      <w:pPr>
        <w:numPr>
          <w:ilvl w:val="3"/>
          <w:numId w:val="900"/>
        </w:numPr>
        <w:spacing w:before="0" w:after="0"/>
      </w:pPr>
      <w:r>
        <w:t>Immutability Properties</w:t>
      </w:r>
    </w:p>
    <w:p>
      <w:pPr>
        <w:numPr>
          <w:ilvl w:val="2"/>
          <w:numId w:val="900"/>
        </w:numPr>
        <w:spacing w:before="0" w:after="0"/>
      </w:pPr>
      <w:r>
        <w:t>Decentralization and Trust</w:t>
      </w:r>
    </w:p>
    <w:p>
      <w:pPr>
        <w:numPr>
          <w:ilvl w:val="3"/>
          <w:numId w:val="900"/>
        </w:numPr>
        <w:spacing w:before="0" w:after="0"/>
      </w:pPr>
      <w:r>
        <w:t>Trustless Systems</w:t>
      </w:r>
    </w:p>
    <w:p>
      <w:pPr>
        <w:numPr>
          <w:ilvl w:val="3"/>
          <w:numId w:val="900"/>
        </w:numPr>
        <w:spacing w:before="0" w:after="0"/>
      </w:pPr>
      <w:r>
        <w:t>Peer-to-Peer Networks</w:t>
      </w:r>
    </w:p>
    <w:p>
      <w:pPr>
        <w:numPr>
          <w:ilvl w:val="3"/>
          <w:numId w:val="900"/>
        </w:numPr>
        <w:spacing w:before="0" w:after="0"/>
      </w:pPr>
      <w:r>
        <w:t>Consensus Requirements</w:t>
      </w:r>
    </w:p>
    <w:p>
      <w:pPr>
        <w:numPr>
          <w:ilvl w:val="2"/>
          <w:numId w:val="900"/>
        </w:numPr>
        <w:spacing w:before="0" w:after="0"/>
      </w:pPr>
      <w:r>
        <w:t>Cryptographic Hashing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Merkle Trees</w:t>
      </w:r>
    </w:p>
    <w:p>
      <w:pPr>
        <w:numPr>
          <w:ilvl w:val="2"/>
          <w:numId w:val="900"/>
        </w:numPr>
        <w:spacing w:before="0" w:after="0"/>
      </w:pPr>
      <w:r>
        <w:t>Consensus Mechanisms</w:t>
      </w:r>
    </w:p>
    <w:p>
      <w:pPr>
        <w:numPr>
          <w:ilvl w:val="3"/>
          <w:numId w:val="900"/>
        </w:numPr>
        <w:spacing w:before="0" w:after="0"/>
      </w:pPr>
      <w:r>
        <w:t>Proof of Work</w:t>
      </w:r>
    </w:p>
    <w:p>
      <w:pPr>
        <w:numPr>
          <w:ilvl w:val="3"/>
          <w:numId w:val="900"/>
        </w:numPr>
        <w:spacing w:before="0" w:after="0"/>
      </w:pPr>
      <w:r>
        <w:t>Proof of Stake</w:t>
      </w:r>
    </w:p>
    <w:p>
      <w:pPr>
        <w:numPr>
          <w:ilvl w:val="3"/>
          <w:numId w:val="900"/>
        </w:numPr>
        <w:spacing w:before="0" w:after="0"/>
      </w:pPr>
      <w:r>
        <w:t>Delegated Proof of Stake</w:t>
      </w:r>
    </w:p>
    <w:p>
      <w:pPr>
        <w:numPr>
          <w:ilvl w:val="3"/>
          <w:numId w:val="900"/>
        </w:numPr>
        <w:spacing w:before="0" w:after="0"/>
      </w:pPr>
      <w:r>
        <w:t>Practical Byzantine Fault Tolerance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3"/>
          <w:numId w:val="900"/>
        </w:numPr>
        <w:spacing w:before="0" w:after="0"/>
      </w:pPr>
      <w:r>
        <w:t>Automated Execution</w:t>
      </w:r>
    </w:p>
    <w:p>
      <w:pPr>
        <w:numPr>
          <w:ilvl w:val="3"/>
          <w:numId w:val="900"/>
        </w:numPr>
        <w:spacing w:before="0" w:after="0"/>
      </w:pPr>
      <w:r>
        <w:t>Programmable Agreements</w:t>
      </w:r>
    </w:p>
    <w:p>
      <w:pPr>
        <w:numPr>
          <w:ilvl w:val="3"/>
          <w:numId w:val="900"/>
        </w:numPr>
        <w:spacing w:before="0" w:after="0"/>
      </w:pPr>
      <w:r>
        <w:t>Conditional Logic</w:t>
      </w:r>
    </w:p>
    <w:p>
      <w:pPr>
        <w:numPr>
          <w:ilvl w:val="1"/>
          <w:numId w:val="900"/>
        </w:numPr>
        <w:spacing w:before="0" w:after="0"/>
      </w:pPr>
      <w:r>
        <w:t>Economic Applications</w:t>
      </w:r>
    </w:p>
    <w:p>
      <w:pPr>
        <w:numPr>
          <w:ilvl w:val="2"/>
          <w:numId w:val="900"/>
        </w:numPr>
        <w:spacing w:before="0" w:after="0"/>
      </w:pPr>
      <w:r>
        <w:t>Cryptocurrencies and Digital Assets</w:t>
      </w:r>
    </w:p>
    <w:p>
      <w:pPr>
        <w:numPr>
          <w:ilvl w:val="3"/>
          <w:numId w:val="900"/>
        </w:numPr>
        <w:spacing w:before="0" w:after="0"/>
      </w:pPr>
      <w:r>
        <w:t>Bitcoin and Altcoins</w:t>
      </w:r>
    </w:p>
    <w:p>
      <w:pPr>
        <w:numPr>
          <w:ilvl w:val="3"/>
          <w:numId w:val="900"/>
        </w:numPr>
        <w:spacing w:before="0" w:after="0"/>
      </w:pPr>
      <w:r>
        <w:t>Stablecoins</w:t>
      </w:r>
    </w:p>
    <w:p>
      <w:pPr>
        <w:numPr>
          <w:ilvl w:val="3"/>
          <w:numId w:val="900"/>
        </w:numPr>
        <w:spacing w:before="0" w:after="0"/>
      </w:pPr>
      <w:r>
        <w:t>Central Bank Digital Currencies</w:t>
      </w:r>
    </w:p>
    <w:p>
      <w:pPr>
        <w:numPr>
          <w:ilvl w:val="2"/>
          <w:numId w:val="900"/>
        </w:numPr>
        <w:spacing w:before="0" w:after="0"/>
      </w:pPr>
      <w:r>
        <w:t>Decentralized Finance</w:t>
      </w:r>
    </w:p>
    <w:p>
      <w:pPr>
        <w:numPr>
          <w:ilvl w:val="3"/>
          <w:numId w:val="900"/>
        </w:numPr>
        <w:spacing w:before="0" w:after="0"/>
      </w:pPr>
      <w:r>
        <w:t>Lending and Borrowing Platforms</w:t>
      </w:r>
    </w:p>
    <w:p>
      <w:pPr>
        <w:numPr>
          <w:ilvl w:val="3"/>
          <w:numId w:val="900"/>
        </w:numPr>
        <w:spacing w:before="0" w:after="0"/>
      </w:pPr>
      <w:r>
        <w:t>Decentralized Exchanges</w:t>
      </w:r>
    </w:p>
    <w:p>
      <w:pPr>
        <w:numPr>
          <w:ilvl w:val="3"/>
          <w:numId w:val="900"/>
        </w:numPr>
        <w:spacing w:before="0" w:after="0"/>
      </w:pPr>
      <w:r>
        <w:t>Yield Farming</w:t>
      </w:r>
    </w:p>
    <w:p>
      <w:pPr>
        <w:numPr>
          <w:ilvl w:val="3"/>
          <w:numId w:val="900"/>
        </w:numPr>
        <w:spacing w:before="0" w:after="0"/>
      </w:pPr>
      <w:r>
        <w:t>Liquidity Pools</w:t>
      </w:r>
    </w:p>
    <w:p>
      <w:pPr>
        <w:numPr>
          <w:ilvl w:val="2"/>
          <w:numId w:val="900"/>
        </w:numPr>
        <w:spacing w:before="0" w:after="0"/>
      </w:pPr>
      <w:r>
        <w:t>Supply Chain Management and Provenance</w:t>
      </w:r>
    </w:p>
    <w:p>
      <w:pPr>
        <w:numPr>
          <w:ilvl w:val="3"/>
          <w:numId w:val="900"/>
        </w:numPr>
        <w:spacing w:before="0" w:after="0"/>
      </w:pPr>
      <w:r>
        <w:t>Traceability</w:t>
      </w:r>
    </w:p>
    <w:p>
      <w:pPr>
        <w:numPr>
          <w:ilvl w:val="3"/>
          <w:numId w:val="900"/>
        </w:numPr>
        <w:spacing w:before="0" w:after="0"/>
      </w:pPr>
      <w:r>
        <w:t>Anti-Counterfeiting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Tokenization of Assets</w:t>
      </w:r>
    </w:p>
    <w:p>
      <w:pPr>
        <w:numPr>
          <w:ilvl w:val="3"/>
          <w:numId w:val="900"/>
        </w:numPr>
        <w:spacing w:before="0" w:after="0"/>
      </w:pPr>
      <w:r>
        <w:t>Real Estate</w:t>
      </w:r>
    </w:p>
    <w:p>
      <w:pPr>
        <w:numPr>
          <w:ilvl w:val="3"/>
          <w:numId w:val="900"/>
        </w:numPr>
        <w:spacing w:before="0" w:after="0"/>
      </w:pPr>
      <w:r>
        <w:t>Art and Collectibles</w:t>
      </w:r>
    </w:p>
    <w:p>
      <w:pPr>
        <w:numPr>
          <w:ilvl w:val="3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Cross-Border Payments</w:t>
      </w:r>
    </w:p>
    <w:p>
      <w:pPr>
        <w:numPr>
          <w:ilvl w:val="3"/>
          <w:numId w:val="900"/>
        </w:numPr>
        <w:spacing w:before="0" w:after="0"/>
      </w:pPr>
      <w:r>
        <w:t>Remittances</w:t>
      </w:r>
    </w:p>
    <w:p>
      <w:pPr>
        <w:numPr>
          <w:ilvl w:val="3"/>
          <w:numId w:val="900"/>
        </w:numPr>
        <w:spacing w:before="0" w:after="0"/>
      </w:pPr>
      <w:r>
        <w:t>Trade Finance</w:t>
      </w:r>
    </w:p>
    <w:p>
      <w:pPr>
        <w:numPr>
          <w:ilvl w:val="3"/>
          <w:numId w:val="900"/>
        </w:numPr>
        <w:spacing w:before="0" w:after="0"/>
      </w:pPr>
      <w:r>
        <w:t>Settlement Systems</w:t>
      </w:r>
    </w:p>
    <w:p>
      <w:pPr>
        <w:numPr>
          <w:ilvl w:val="0"/>
          <w:numId w:val="900"/>
        </w:numPr>
        <w:spacing w:before="0" w:after="0"/>
      </w:pPr>
      <w:r>
        <w:t>Biotechnology and Genomics</w:t>
      </w:r>
    </w:p>
    <w:p>
      <w:pPr>
        <w:numPr>
          <w:ilvl w:val="1"/>
          <w:numId w:val="900"/>
        </w:numPr>
        <w:spacing w:before="0" w:after="0"/>
      </w:pPr>
      <w:r>
        <w:t>Key Technologies</w:t>
      </w:r>
    </w:p>
    <w:p>
      <w:pPr>
        <w:numPr>
          <w:ilvl w:val="2"/>
          <w:numId w:val="900"/>
        </w:numPr>
        <w:spacing w:before="0" w:after="0"/>
      </w:pPr>
      <w:r>
        <w:t>CRISPR and Gene Editing</w:t>
      </w:r>
    </w:p>
    <w:p>
      <w:pPr>
        <w:numPr>
          <w:ilvl w:val="3"/>
          <w:numId w:val="900"/>
        </w:numPr>
        <w:spacing w:before="0" w:after="0"/>
      </w:pPr>
      <w:r>
        <w:t>Mechanisms of Gene Editing</w:t>
      </w:r>
    </w:p>
    <w:p>
      <w:pPr>
        <w:numPr>
          <w:ilvl w:val="3"/>
          <w:numId w:val="900"/>
        </w:numPr>
        <w:spacing w:before="0" w:after="0"/>
      </w:pPr>
      <w:r>
        <w:t>Applications in Medicine and Agriculture</w:t>
      </w:r>
    </w:p>
    <w:p>
      <w:pPr>
        <w:numPr>
          <w:ilvl w:val="3"/>
          <w:numId w:val="900"/>
        </w:numPr>
        <w:spacing w:before="0" w:after="0"/>
      </w:pPr>
      <w:r>
        <w:t>Base Editing</w:t>
      </w:r>
    </w:p>
    <w:p>
      <w:pPr>
        <w:numPr>
          <w:ilvl w:val="3"/>
          <w:numId w:val="900"/>
        </w:numPr>
        <w:spacing w:before="0" w:after="0"/>
      </w:pPr>
      <w:r>
        <w:t>Prime Editing</w:t>
      </w:r>
    </w:p>
    <w:p>
      <w:pPr>
        <w:numPr>
          <w:ilvl w:val="2"/>
          <w:numId w:val="900"/>
        </w:numPr>
        <w:spacing w:before="0" w:after="0"/>
      </w:pPr>
      <w:r>
        <w:t>Synthetic Biology</w:t>
      </w:r>
    </w:p>
    <w:p>
      <w:pPr>
        <w:numPr>
          <w:ilvl w:val="3"/>
          <w:numId w:val="900"/>
        </w:numPr>
        <w:spacing w:before="0" w:after="0"/>
      </w:pPr>
      <w:r>
        <w:t>Engineering Biological Systems</w:t>
      </w:r>
    </w:p>
    <w:p>
      <w:pPr>
        <w:numPr>
          <w:ilvl w:val="3"/>
          <w:numId w:val="900"/>
        </w:numPr>
        <w:spacing w:before="0" w:after="0"/>
      </w:pPr>
      <w:r>
        <w:t>Biomanufacturing</w:t>
      </w:r>
    </w:p>
    <w:p>
      <w:pPr>
        <w:numPr>
          <w:ilvl w:val="3"/>
          <w:numId w:val="900"/>
        </w:numPr>
        <w:spacing w:before="0" w:after="0"/>
      </w:pPr>
      <w:r>
        <w:t>Metabolic Engineering</w:t>
      </w:r>
    </w:p>
    <w:p>
      <w:pPr>
        <w:numPr>
          <w:ilvl w:val="2"/>
          <w:numId w:val="900"/>
        </w:numPr>
        <w:spacing w:before="0" w:after="0"/>
      </w:pPr>
      <w:r>
        <w:t>Personalized Medicine</w:t>
      </w:r>
    </w:p>
    <w:p>
      <w:pPr>
        <w:numPr>
          <w:ilvl w:val="3"/>
          <w:numId w:val="900"/>
        </w:numPr>
        <w:spacing w:before="0" w:after="0"/>
      </w:pPr>
      <w:r>
        <w:t>Genomic Sequencing</w:t>
      </w:r>
    </w:p>
    <w:p>
      <w:pPr>
        <w:numPr>
          <w:ilvl w:val="3"/>
          <w:numId w:val="900"/>
        </w:numPr>
        <w:spacing w:before="0" w:after="0"/>
      </w:pPr>
      <w:r>
        <w:t>Tailored Therapies</w:t>
      </w:r>
    </w:p>
    <w:p>
      <w:pPr>
        <w:numPr>
          <w:ilvl w:val="3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Bioinformatics</w:t>
      </w:r>
    </w:p>
    <w:p>
      <w:pPr>
        <w:numPr>
          <w:ilvl w:val="3"/>
          <w:numId w:val="900"/>
        </w:numPr>
        <w:spacing w:before="0" w:after="0"/>
      </w:pPr>
      <w:r>
        <w:t>Computational Biology</w:t>
      </w:r>
    </w:p>
    <w:p>
      <w:pPr>
        <w:numPr>
          <w:ilvl w:val="3"/>
          <w:numId w:val="900"/>
        </w:numPr>
        <w:spacing w:before="0" w:after="0"/>
      </w:pPr>
      <w:r>
        <w:t>Data Analysis Tools</w:t>
      </w:r>
    </w:p>
    <w:p>
      <w:pPr>
        <w:numPr>
          <w:ilvl w:val="3"/>
          <w:numId w:val="900"/>
        </w:numPr>
        <w:spacing w:before="0" w:after="0"/>
      </w:pPr>
      <w:r>
        <w:t>Genomic Databases</w:t>
      </w:r>
    </w:p>
    <w:p>
      <w:pPr>
        <w:numPr>
          <w:ilvl w:val="2"/>
          <w:numId w:val="900"/>
        </w:numPr>
        <w:spacing w:before="0" w:after="0"/>
      </w:pPr>
      <w:r>
        <w:t>Cell and Gene Therapy</w:t>
      </w:r>
    </w:p>
    <w:p>
      <w:pPr>
        <w:numPr>
          <w:ilvl w:val="3"/>
          <w:numId w:val="900"/>
        </w:numPr>
        <w:spacing w:before="0" w:after="0"/>
      </w:pPr>
      <w:r>
        <w:t>Stem Cell Technology</w:t>
      </w:r>
    </w:p>
    <w:p>
      <w:pPr>
        <w:numPr>
          <w:ilvl w:val="3"/>
          <w:numId w:val="900"/>
        </w:numPr>
        <w:spacing w:before="0" w:after="0"/>
      </w:pPr>
      <w:r>
        <w:t>CAR-T Cell Therapy</w:t>
      </w:r>
    </w:p>
    <w:p>
      <w:pPr>
        <w:numPr>
          <w:ilvl w:val="3"/>
          <w:numId w:val="900"/>
        </w:numPr>
        <w:spacing w:before="0" w:after="0"/>
      </w:pPr>
      <w:r>
        <w:t>Gene Delivery Systems</w:t>
      </w:r>
    </w:p>
    <w:p>
      <w:pPr>
        <w:numPr>
          <w:ilvl w:val="1"/>
          <w:numId w:val="900"/>
        </w:numPr>
        <w:spacing w:before="0" w:after="0"/>
      </w:pPr>
      <w:r>
        <w:t>Economic Implications</w:t>
      </w:r>
    </w:p>
    <w:p>
      <w:pPr>
        <w:numPr>
          <w:ilvl w:val="2"/>
          <w:numId w:val="900"/>
        </w:numPr>
        <w:spacing w:before="0" w:after="0"/>
      </w:pPr>
      <w:r>
        <w:t>Disruption in Healthcare and Pharmaceuticals</w:t>
      </w:r>
    </w:p>
    <w:p>
      <w:pPr>
        <w:numPr>
          <w:ilvl w:val="3"/>
          <w:numId w:val="900"/>
        </w:numPr>
        <w:spacing w:before="0" w:after="0"/>
      </w:pPr>
      <w:r>
        <w:t>Drug Discovery and Development</w:t>
      </w:r>
    </w:p>
    <w:p>
      <w:pPr>
        <w:numPr>
          <w:ilvl w:val="3"/>
          <w:numId w:val="900"/>
        </w:numPr>
        <w:spacing w:before="0" w:after="0"/>
      </w:pPr>
      <w:r>
        <w:t>Precision Medicine</w:t>
      </w:r>
    </w:p>
    <w:p>
      <w:pPr>
        <w:numPr>
          <w:ilvl w:val="3"/>
          <w:numId w:val="900"/>
        </w:numPr>
        <w:spacing w:before="0" w:after="0"/>
      </w:pPr>
      <w:r>
        <w:t>Reduced Development Costs</w:t>
      </w:r>
    </w:p>
    <w:p>
      <w:pPr>
        <w:numPr>
          <w:ilvl w:val="2"/>
          <w:numId w:val="900"/>
        </w:numPr>
        <w:spacing w:before="0" w:after="0"/>
      </w:pPr>
      <w:r>
        <w:t>Transformation of Agriculture</w:t>
      </w:r>
    </w:p>
    <w:p>
      <w:pPr>
        <w:numPr>
          <w:ilvl w:val="3"/>
          <w:numId w:val="900"/>
        </w:numPr>
        <w:spacing w:before="0" w:after="0"/>
      </w:pPr>
      <w:r>
        <w:t>Genetically Modified Crops</w:t>
      </w:r>
    </w:p>
    <w:p>
      <w:pPr>
        <w:numPr>
          <w:ilvl w:val="3"/>
          <w:numId w:val="900"/>
        </w:numPr>
        <w:spacing w:before="0" w:after="0"/>
      </w:pPr>
      <w:r>
        <w:t>Sustainable Farming Practices</w:t>
      </w:r>
    </w:p>
    <w:p>
      <w:pPr>
        <w:numPr>
          <w:ilvl w:val="3"/>
          <w:numId w:val="900"/>
        </w:numPr>
        <w:spacing w:before="0" w:after="0"/>
      </w:pPr>
      <w:r>
        <w:t>Crop Yield Enhancement</w:t>
      </w:r>
    </w:p>
    <w:p>
      <w:pPr>
        <w:numPr>
          <w:ilvl w:val="2"/>
          <w:numId w:val="900"/>
        </w:numPr>
        <w:spacing w:before="0" w:after="0"/>
      </w:pPr>
      <w:r>
        <w:t>New Materials and Biofuels</w:t>
      </w:r>
    </w:p>
    <w:p>
      <w:pPr>
        <w:numPr>
          <w:ilvl w:val="3"/>
          <w:numId w:val="900"/>
        </w:numPr>
        <w:spacing w:before="0" w:after="0"/>
      </w:pPr>
      <w:r>
        <w:t>Bioplastics</w:t>
      </w:r>
    </w:p>
    <w:p>
      <w:pPr>
        <w:numPr>
          <w:ilvl w:val="3"/>
          <w:numId w:val="900"/>
        </w:numPr>
        <w:spacing w:before="0" w:after="0"/>
      </w:pPr>
      <w:r>
        <w:t>Renewable Energy Sources</w:t>
      </w:r>
    </w:p>
    <w:p>
      <w:pPr>
        <w:numPr>
          <w:ilvl w:val="3"/>
          <w:numId w:val="900"/>
        </w:numPr>
        <w:spacing w:before="0" w:after="0"/>
      </w:pPr>
      <w:r>
        <w:t>Bio-based Chemicals</w:t>
      </w:r>
    </w:p>
    <w:p>
      <w:pPr>
        <w:numPr>
          <w:ilvl w:val="2"/>
          <w:numId w:val="900"/>
        </w:numPr>
        <w:spacing w:before="0" w:after="0"/>
      </w:pPr>
      <w:r>
        <w:t>Ethical and Regulatory Considerations</w:t>
      </w:r>
    </w:p>
    <w:p>
      <w:pPr>
        <w:numPr>
          <w:ilvl w:val="3"/>
          <w:numId w:val="900"/>
        </w:numPr>
        <w:spacing w:before="0" w:after="0"/>
      </w:pPr>
      <w:r>
        <w:t>Safety Assessment</w:t>
      </w:r>
    </w:p>
    <w:p>
      <w:pPr>
        <w:numPr>
          <w:ilvl w:val="3"/>
          <w:numId w:val="900"/>
        </w:numPr>
        <w:spacing w:before="0" w:after="0"/>
      </w:pPr>
      <w:r>
        <w:t>Regulatory Approval Processes</w:t>
      </w:r>
    </w:p>
    <w:p>
      <w:pPr>
        <w:numPr>
          <w:ilvl w:val="3"/>
          <w:numId w:val="900"/>
        </w:numPr>
        <w:spacing w:before="0" w:after="0"/>
      </w:pPr>
      <w:r>
        <w:t>Public Acceptance</w:t>
      </w:r>
    </w:p>
    <w:p>
      <w:pPr>
        <w:numPr>
          <w:ilvl w:val="0"/>
          <w:numId w:val="900"/>
        </w:numPr>
        <w:spacing w:before="0" w:after="0"/>
      </w:pPr>
      <w:r>
        <w:t>Internet of Things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Sensor Technology</w:t>
      </w:r>
    </w:p>
    <w:p>
      <w:pPr>
        <w:numPr>
          <w:ilvl w:val="3"/>
          <w:numId w:val="900"/>
        </w:numPr>
        <w:spacing w:before="0" w:after="0"/>
      </w:pPr>
      <w:r>
        <w:t>Types of Sensors</w:t>
      </w:r>
    </w:p>
    <w:p>
      <w:pPr>
        <w:numPr>
          <w:ilvl w:val="3"/>
          <w:numId w:val="900"/>
        </w:numPr>
        <w:spacing w:before="0" w:after="0"/>
      </w:pPr>
      <w:r>
        <w:t>Data Acquisition</w:t>
      </w:r>
    </w:p>
    <w:p>
      <w:pPr>
        <w:numPr>
          <w:ilvl w:val="3"/>
          <w:numId w:val="900"/>
        </w:numPr>
        <w:spacing w:before="0" w:after="0"/>
      </w:pPr>
      <w:r>
        <w:t>Miniaturization Trends</w:t>
      </w:r>
    </w:p>
    <w:p>
      <w:pPr>
        <w:numPr>
          <w:ilvl w:val="2"/>
          <w:numId w:val="900"/>
        </w:numPr>
        <w:spacing w:before="0" w:after="0"/>
      </w:pPr>
      <w:r>
        <w:t>Data Collection and Transmission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Edge vs. Cloud Computing</w:t>
      </w:r>
    </w:p>
    <w:p>
      <w:pPr>
        <w:numPr>
          <w:ilvl w:val="3"/>
          <w:numId w:val="900"/>
        </w:numPr>
        <w:spacing w:before="0" w:after="0"/>
      </w:pPr>
      <w:r>
        <w:t>Bandwidth Requirements</w:t>
      </w:r>
    </w:p>
    <w:p>
      <w:pPr>
        <w:numPr>
          <w:ilvl w:val="2"/>
          <w:numId w:val="900"/>
        </w:numPr>
        <w:spacing w:before="0" w:after="0"/>
      </w:pPr>
      <w:r>
        <w:t>Interconnectivity of Devices</w:t>
      </w:r>
    </w:p>
    <w:p>
      <w:pPr>
        <w:numPr>
          <w:ilvl w:val="3"/>
          <w:numId w:val="900"/>
        </w:numPr>
        <w:spacing w:before="0" w:after="0"/>
      </w:pPr>
      <w:r>
        <w:t>Device Networks</w:t>
      </w:r>
    </w:p>
    <w:p>
      <w:pPr>
        <w:numPr>
          <w:ilvl w:val="3"/>
          <w:numId w:val="900"/>
        </w:numPr>
        <w:spacing w:before="0" w:after="0"/>
      </w:pPr>
      <w:r>
        <w:t>Interoperability Standards</w:t>
      </w:r>
    </w:p>
    <w:p>
      <w:pPr>
        <w:numPr>
          <w:ilvl w:val="3"/>
          <w:numId w:val="900"/>
        </w:numPr>
        <w:spacing w:before="0" w:after="0"/>
      </w:pPr>
      <w:r>
        <w:t>Protocol Stacks</w:t>
      </w:r>
    </w:p>
    <w:p>
      <w:pPr>
        <w:numPr>
          <w:ilvl w:val="2"/>
          <w:numId w:val="900"/>
        </w:numPr>
        <w:spacing w:before="0" w:after="0"/>
      </w:pPr>
      <w:r>
        <w:t>Security and Privacy in IoT</w:t>
      </w:r>
    </w:p>
    <w:p>
      <w:pPr>
        <w:numPr>
          <w:ilvl w:val="3"/>
          <w:numId w:val="900"/>
        </w:numPr>
        <w:spacing w:before="0" w:after="0"/>
      </w:pPr>
      <w:r>
        <w:t>Device Authentication</w:t>
      </w:r>
    </w:p>
    <w:p>
      <w:pPr>
        <w:numPr>
          <w:ilvl w:val="3"/>
          <w:numId w:val="900"/>
        </w:numPr>
        <w:spacing w:before="0" w:after="0"/>
      </w:pPr>
      <w:r>
        <w:t>Data Encryption</w:t>
      </w:r>
    </w:p>
    <w:p>
      <w:pPr>
        <w:numPr>
          <w:ilvl w:val="3"/>
          <w:numId w:val="900"/>
        </w:numPr>
        <w:spacing w:before="0" w:after="0"/>
      </w:pPr>
      <w:r>
        <w:t>Privacy Protection</w:t>
      </w:r>
    </w:p>
    <w:p>
      <w:pPr>
        <w:numPr>
          <w:ilvl w:val="1"/>
          <w:numId w:val="900"/>
        </w:numPr>
        <w:spacing w:before="0" w:after="0"/>
      </w:pPr>
      <w:r>
        <w:t>Economic Implications</w:t>
      </w:r>
    </w:p>
    <w:p>
      <w:pPr>
        <w:numPr>
          <w:ilvl w:val="2"/>
          <w:numId w:val="900"/>
        </w:numPr>
        <w:spacing w:before="0" w:after="0"/>
      </w:pPr>
      <w:r>
        <w:t>Real-Time Data for Decision Making</w:t>
      </w:r>
    </w:p>
    <w:p>
      <w:pPr>
        <w:numPr>
          <w:ilvl w:val="3"/>
          <w:numId w:val="900"/>
        </w:numPr>
        <w:spacing w:before="0" w:after="0"/>
      </w:pPr>
      <w:r>
        <w:t>Operational Efficiency</w:t>
      </w:r>
    </w:p>
    <w:p>
      <w:pPr>
        <w:numPr>
          <w:ilvl w:val="3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Equipment Monitoring</w:t>
      </w:r>
    </w:p>
    <w:p>
      <w:pPr>
        <w:numPr>
          <w:ilvl w:val="3"/>
          <w:numId w:val="900"/>
        </w:numPr>
        <w:spacing w:before="0" w:after="0"/>
      </w:pPr>
      <w:r>
        <w:t>Cost Savings</w:t>
      </w:r>
    </w:p>
    <w:p>
      <w:pPr>
        <w:numPr>
          <w:ilvl w:val="3"/>
          <w:numId w:val="900"/>
        </w:numPr>
        <w:spacing w:before="0" w:after="0"/>
      </w:pPr>
      <w:r>
        <w:t>Downtime Reduction</w:t>
      </w:r>
    </w:p>
    <w:p>
      <w:pPr>
        <w:numPr>
          <w:ilvl w:val="2"/>
          <w:numId w:val="900"/>
        </w:numPr>
        <w:spacing w:before="0" w:after="0"/>
      </w:pPr>
      <w:r>
        <w:t>Smart Cities and Infrastructure</w:t>
      </w:r>
    </w:p>
    <w:p>
      <w:pPr>
        <w:numPr>
          <w:ilvl w:val="3"/>
          <w:numId w:val="900"/>
        </w:numPr>
        <w:spacing w:before="0" w:after="0"/>
      </w:pPr>
      <w:r>
        <w:t>Urban Planning</w:t>
      </w:r>
    </w:p>
    <w:p>
      <w:pPr>
        <w:numPr>
          <w:ilvl w:val="3"/>
          <w:numId w:val="900"/>
        </w:numPr>
        <w:spacing w:before="0" w:after="0"/>
      </w:pPr>
      <w:r>
        <w:t>Energy Management</w:t>
      </w:r>
    </w:p>
    <w:p>
      <w:pPr>
        <w:numPr>
          <w:ilvl w:val="3"/>
          <w:numId w:val="900"/>
        </w:numPr>
        <w:spacing w:before="0" w:after="0"/>
      </w:pPr>
      <w:r>
        <w:t>Traffic Optimization</w:t>
      </w:r>
    </w:p>
    <w:p>
      <w:pPr>
        <w:numPr>
          <w:ilvl w:val="2"/>
          <w:numId w:val="900"/>
        </w:numPr>
        <w:spacing w:before="0" w:after="0"/>
      </w:pPr>
      <w:r>
        <w:t>Optimization of Logistics and Supply Chains</w:t>
      </w:r>
    </w:p>
    <w:p>
      <w:pPr>
        <w:numPr>
          <w:ilvl w:val="3"/>
          <w:numId w:val="900"/>
        </w:numPr>
        <w:spacing w:before="0" w:after="0"/>
      </w:pPr>
      <w:r>
        <w:t>Inventory Tracking</w:t>
      </w:r>
    </w:p>
    <w:p>
      <w:pPr>
        <w:numPr>
          <w:ilvl w:val="3"/>
          <w:numId w:val="900"/>
        </w:numPr>
        <w:spacing w:before="0" w:after="0"/>
      </w:pPr>
      <w:r>
        <w:t>Fleet Management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Consumer IoT Applications</w:t>
      </w:r>
    </w:p>
    <w:p>
      <w:pPr>
        <w:numPr>
          <w:ilvl w:val="3"/>
          <w:numId w:val="900"/>
        </w:numPr>
        <w:spacing w:before="0" w:after="0"/>
      </w:pPr>
      <w:r>
        <w:t>Smart Home Technology</w:t>
      </w:r>
    </w:p>
    <w:p>
      <w:pPr>
        <w:numPr>
          <w:ilvl w:val="3"/>
          <w:numId w:val="900"/>
        </w:numPr>
        <w:spacing w:before="0" w:after="0"/>
      </w:pPr>
      <w:r>
        <w:t>Wearable Devices</w:t>
      </w:r>
    </w:p>
    <w:p>
      <w:pPr>
        <w:numPr>
          <w:ilvl w:val="3"/>
          <w:numId w:val="900"/>
        </w:numPr>
        <w:spacing w:before="0" w:after="0"/>
      </w:pPr>
      <w:r>
        <w:t>Connected Vehicles</w:t>
      </w:r>
    </w:p>
    <w:p>
      <w:pPr>
        <w:numPr>
          <w:ilvl w:val="0"/>
          <w:numId w:val="900"/>
        </w:numPr>
        <w:spacing w:before="0" w:after="0"/>
      </w:pPr>
      <w:r>
        <w:t>Quantum Computing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Qubits and Superposition</w:t>
      </w:r>
    </w:p>
    <w:p>
      <w:pPr>
        <w:numPr>
          <w:ilvl w:val="3"/>
          <w:numId w:val="900"/>
        </w:numPr>
        <w:spacing w:before="0" w:after="0"/>
      </w:pPr>
      <w:r>
        <w:t>Quantum Bits</w:t>
      </w:r>
    </w:p>
    <w:p>
      <w:pPr>
        <w:numPr>
          <w:ilvl w:val="3"/>
          <w:numId w:val="900"/>
        </w:numPr>
        <w:spacing w:before="0" w:after="0"/>
      </w:pPr>
      <w:r>
        <w:t>Quantum States</w:t>
      </w:r>
    </w:p>
    <w:p>
      <w:pPr>
        <w:numPr>
          <w:ilvl w:val="3"/>
          <w:numId w:val="900"/>
        </w:numPr>
        <w:spacing w:before="0" w:after="0"/>
      </w:pPr>
      <w:r>
        <w:t>Coherence and Decoherence</w:t>
      </w:r>
    </w:p>
    <w:p>
      <w:pPr>
        <w:numPr>
          <w:ilvl w:val="2"/>
          <w:numId w:val="900"/>
        </w:numPr>
        <w:spacing w:before="0" w:after="0"/>
      </w:pPr>
      <w:r>
        <w:t>Quantum Entanglement</w:t>
      </w:r>
    </w:p>
    <w:p>
      <w:pPr>
        <w:numPr>
          <w:ilvl w:val="3"/>
          <w:numId w:val="900"/>
        </w:numPr>
        <w:spacing w:before="0" w:after="0"/>
      </w:pPr>
      <w:r>
        <w:t>Nonlocal Correlations</w:t>
      </w:r>
    </w:p>
    <w:p>
      <w:pPr>
        <w:numPr>
          <w:ilvl w:val="3"/>
          <w:numId w:val="900"/>
        </w:numPr>
        <w:spacing w:before="0" w:after="0"/>
      </w:pPr>
      <w:r>
        <w:t>Bell States</w:t>
      </w:r>
    </w:p>
    <w:p>
      <w:pPr>
        <w:numPr>
          <w:ilvl w:val="3"/>
          <w:numId w:val="900"/>
        </w:numPr>
        <w:spacing w:before="0" w:after="0"/>
      </w:pPr>
      <w:r>
        <w:t>Quantum Teleportation</w:t>
      </w:r>
    </w:p>
    <w:p>
      <w:pPr>
        <w:numPr>
          <w:ilvl w:val="2"/>
          <w:numId w:val="900"/>
        </w:numPr>
        <w:spacing w:before="0" w:after="0"/>
      </w:pPr>
      <w:r>
        <w:t>Quantum Gates and Circuits</w:t>
      </w:r>
    </w:p>
    <w:p>
      <w:pPr>
        <w:numPr>
          <w:ilvl w:val="3"/>
          <w:numId w:val="900"/>
        </w:numPr>
        <w:spacing w:before="0" w:after="0"/>
      </w:pPr>
      <w:r>
        <w:t>Quantum Logic Gates</w:t>
      </w:r>
    </w:p>
    <w:p>
      <w:pPr>
        <w:numPr>
          <w:ilvl w:val="3"/>
          <w:numId w:val="900"/>
        </w:numPr>
        <w:spacing w:before="0" w:after="0"/>
      </w:pPr>
      <w:r>
        <w:t>Circuit Design</w:t>
      </w:r>
    </w:p>
    <w:p>
      <w:pPr>
        <w:numPr>
          <w:ilvl w:val="3"/>
          <w:numId w:val="900"/>
        </w:numPr>
        <w:spacing w:before="0" w:after="0"/>
      </w:pPr>
      <w:r>
        <w:t>Quantum Error Correction</w:t>
      </w:r>
    </w:p>
    <w:p>
      <w:pPr>
        <w:numPr>
          <w:ilvl w:val="2"/>
          <w:numId w:val="900"/>
        </w:numPr>
        <w:spacing w:before="0" w:after="0"/>
      </w:pPr>
      <w:r>
        <w:t>Quantum Algorithms</w:t>
      </w:r>
    </w:p>
    <w:p>
      <w:pPr>
        <w:numPr>
          <w:ilvl w:val="3"/>
          <w:numId w:val="900"/>
        </w:numPr>
        <w:spacing w:before="0" w:after="0"/>
      </w:pPr>
      <w:r>
        <w:t>Shor's Algorithm</w:t>
      </w:r>
    </w:p>
    <w:p>
      <w:pPr>
        <w:numPr>
          <w:ilvl w:val="3"/>
          <w:numId w:val="900"/>
        </w:numPr>
        <w:spacing w:before="0" w:after="0"/>
      </w:pPr>
      <w:r>
        <w:t>Grover's Algorithm</w:t>
      </w:r>
    </w:p>
    <w:p>
      <w:pPr>
        <w:numPr>
          <w:ilvl w:val="3"/>
          <w:numId w:val="900"/>
        </w:numPr>
        <w:spacing w:before="0" w:after="0"/>
      </w:pPr>
      <w:r>
        <w:t>Variational Quantum Algorithms</w:t>
      </w:r>
    </w:p>
    <w:p>
      <w:pPr>
        <w:numPr>
          <w:ilvl w:val="1"/>
          <w:numId w:val="900"/>
        </w:numPr>
        <w:spacing w:before="0" w:after="0"/>
      </w:pPr>
      <w:r>
        <w:t>Potential Economic Disruption</w:t>
      </w:r>
    </w:p>
    <w:p>
      <w:pPr>
        <w:numPr>
          <w:ilvl w:val="2"/>
          <w:numId w:val="900"/>
        </w:numPr>
        <w:spacing w:before="0" w:after="0"/>
      </w:pPr>
      <w:r>
        <w:t>Breaking Current Cryptography</w:t>
      </w:r>
    </w:p>
    <w:p>
      <w:pPr>
        <w:numPr>
          <w:ilvl w:val="3"/>
          <w:numId w:val="900"/>
        </w:numPr>
        <w:spacing w:before="0" w:after="0"/>
      </w:pPr>
      <w:r>
        <w:t>Security Implications</w:t>
      </w:r>
    </w:p>
    <w:p>
      <w:pPr>
        <w:numPr>
          <w:ilvl w:val="3"/>
          <w:numId w:val="900"/>
        </w:numPr>
        <w:spacing w:before="0" w:after="0"/>
      </w:pPr>
      <w:r>
        <w:t>Post-Quantum Cryptography</w:t>
      </w:r>
    </w:p>
    <w:p>
      <w:pPr>
        <w:numPr>
          <w:ilvl w:val="3"/>
          <w:numId w:val="900"/>
        </w:numPr>
        <w:spacing w:before="0" w:after="0"/>
      </w:pPr>
      <w:r>
        <w:t>Timeline Considerations</w:t>
      </w:r>
    </w:p>
    <w:p>
      <w:pPr>
        <w:numPr>
          <w:ilvl w:val="2"/>
          <w:numId w:val="900"/>
        </w:numPr>
        <w:spacing w:before="0" w:after="0"/>
      </w:pPr>
      <w:r>
        <w:t>Complex System Simulation</w:t>
      </w:r>
    </w:p>
    <w:p>
      <w:pPr>
        <w:numPr>
          <w:ilvl w:val="3"/>
          <w:numId w:val="900"/>
        </w:numPr>
        <w:spacing w:before="0" w:after="0"/>
      </w:pPr>
      <w:r>
        <w:t>Financial Modeling</w:t>
      </w:r>
    </w:p>
    <w:p>
      <w:pPr>
        <w:numPr>
          <w:ilvl w:val="3"/>
          <w:numId w:val="900"/>
        </w:numPr>
        <w:spacing w:before="0" w:after="0"/>
      </w:pPr>
      <w:r>
        <w:t>Materials Science</w:t>
      </w:r>
    </w:p>
    <w:p>
      <w:pPr>
        <w:numPr>
          <w:ilvl w:val="3"/>
          <w:numId w:val="900"/>
        </w:numPr>
        <w:spacing w:before="0" w:after="0"/>
      </w:pPr>
      <w:r>
        <w:t>Drug Discovery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3"/>
          <w:numId w:val="900"/>
        </w:numPr>
        <w:spacing w:before="0" w:after="0"/>
      </w:pPr>
      <w:r>
        <w:t>Supply Chain Optimization</w:t>
      </w:r>
    </w:p>
    <w:p>
      <w:pPr>
        <w:numPr>
          <w:ilvl w:val="3"/>
          <w:numId w:val="900"/>
        </w:numPr>
        <w:spacing w:before="0" w:after="0"/>
      </w:pPr>
      <w:r>
        <w:t>Portfolio Optimization</w:t>
      </w:r>
    </w:p>
    <w:p>
      <w:pPr>
        <w:numPr>
          <w:ilvl w:val="3"/>
          <w:numId w:val="900"/>
        </w:numPr>
        <w:spacing w:before="0" w:after="0"/>
      </w:pPr>
      <w:r>
        <w:t>Machine Learning Enhancement</w:t>
      </w:r>
    </w:p>
    <w:p>
      <w:pPr>
        <w:numPr>
          <w:ilvl w:val="2"/>
          <w:numId w:val="900"/>
        </w:numPr>
        <w:spacing w:before="0" w:after="0"/>
      </w:pPr>
      <w:r>
        <w:t>Barriers to Commercialization</w:t>
      </w:r>
    </w:p>
    <w:p>
      <w:pPr>
        <w:numPr>
          <w:ilvl w:val="3"/>
          <w:numId w:val="900"/>
        </w:numPr>
        <w:spacing w:before="0" w:after="0"/>
      </w:pPr>
      <w:r>
        <w:t>Technical Challenges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Scalability Issues</w:t>
      </w:r>
    </w:p>
    <w:p>
      <w:pPr>
        <w:numPr>
          <w:ilvl w:val="0"/>
          <w:numId w:val="900"/>
        </w:numPr>
        <w:spacing w:before="0" w:after="0"/>
      </w:pPr>
      <w:r>
        <w:t>Additive Manufacturing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Layer-by-Layer Fabrication</w:t>
      </w:r>
    </w:p>
    <w:p>
      <w:pPr>
        <w:numPr>
          <w:ilvl w:val="3"/>
          <w:numId w:val="900"/>
        </w:numPr>
        <w:spacing w:before="0" w:after="0"/>
      </w:pPr>
      <w:r>
        <w:t>Additive vs. Subtractive Manufacturing</w:t>
      </w:r>
    </w:p>
    <w:p>
      <w:pPr>
        <w:numPr>
          <w:ilvl w:val="3"/>
          <w:numId w:val="900"/>
        </w:numPr>
        <w:spacing w:before="0" w:after="0"/>
      </w:pPr>
      <w:r>
        <w:t>Build Process Variations</w:t>
      </w:r>
    </w:p>
    <w:p>
      <w:pPr>
        <w:numPr>
          <w:ilvl w:val="2"/>
          <w:numId w:val="900"/>
        </w:numPr>
        <w:spacing w:before="0" w:after="0"/>
      </w:pPr>
      <w:r>
        <w:t>Material Diversity</w:t>
      </w:r>
    </w:p>
    <w:p>
      <w:pPr>
        <w:numPr>
          <w:ilvl w:val="3"/>
          <w:numId w:val="900"/>
        </w:numPr>
        <w:spacing w:before="0" w:after="0"/>
      </w:pPr>
      <w:r>
        <w:t>Polymers</w:t>
      </w:r>
    </w:p>
    <w:p>
      <w:pPr>
        <w:numPr>
          <w:ilvl w:val="3"/>
          <w:numId w:val="900"/>
        </w:numPr>
        <w:spacing w:before="0" w:after="0"/>
      </w:pPr>
      <w:r>
        <w:t>Metals</w:t>
      </w:r>
    </w:p>
    <w:p>
      <w:pPr>
        <w:numPr>
          <w:ilvl w:val="3"/>
          <w:numId w:val="900"/>
        </w:numPr>
        <w:spacing w:before="0" w:after="0"/>
      </w:pPr>
      <w:r>
        <w:t>Ceramics</w:t>
      </w:r>
    </w:p>
    <w:p>
      <w:pPr>
        <w:numPr>
          <w:ilvl w:val="3"/>
          <w:numId w:val="900"/>
        </w:numPr>
        <w:spacing w:before="0" w:after="0"/>
      </w:pPr>
      <w:r>
        <w:t>Composites</w:t>
      </w:r>
    </w:p>
    <w:p>
      <w:pPr>
        <w:numPr>
          <w:ilvl w:val="3"/>
          <w:numId w:val="900"/>
        </w:numPr>
        <w:spacing w:before="0" w:after="0"/>
      </w:pPr>
      <w:r>
        <w:t>Bio-materials</w:t>
      </w:r>
    </w:p>
    <w:p>
      <w:pPr>
        <w:numPr>
          <w:ilvl w:val="2"/>
          <w:numId w:val="900"/>
        </w:numPr>
        <w:spacing w:before="0" w:after="0"/>
      </w:pPr>
      <w:r>
        <w:t>Design for Additive Manufacturing</w:t>
      </w:r>
    </w:p>
    <w:p>
      <w:pPr>
        <w:numPr>
          <w:ilvl w:val="3"/>
          <w:numId w:val="900"/>
        </w:numPr>
        <w:spacing w:before="0" w:after="0"/>
      </w:pPr>
      <w:r>
        <w:t>Design Freedom</w:t>
      </w:r>
    </w:p>
    <w:p>
      <w:pPr>
        <w:numPr>
          <w:ilvl w:val="3"/>
          <w:numId w:val="900"/>
        </w:numPr>
        <w:spacing w:before="0" w:after="0"/>
      </w:pPr>
      <w:r>
        <w:t>Geometric Complexity</w:t>
      </w:r>
    </w:p>
    <w:p>
      <w:pPr>
        <w:numPr>
          <w:ilvl w:val="3"/>
          <w:numId w:val="900"/>
        </w:numPr>
        <w:spacing w:before="0" w:after="0"/>
      </w:pPr>
      <w:r>
        <w:t>Topology Optimization</w:t>
      </w:r>
    </w:p>
    <w:p>
      <w:pPr>
        <w:numPr>
          <w:ilvl w:val="1"/>
          <w:numId w:val="900"/>
        </w:numPr>
        <w:spacing w:before="0" w:after="0"/>
      </w:pPr>
      <w:r>
        <w:t>Economic Implications</w:t>
      </w:r>
    </w:p>
    <w:p>
      <w:pPr>
        <w:numPr>
          <w:ilvl w:val="2"/>
          <w:numId w:val="900"/>
        </w:numPr>
        <w:spacing w:before="0" w:after="0"/>
      </w:pPr>
      <w:r>
        <w:t>Mass Customization</w:t>
      </w:r>
    </w:p>
    <w:p>
      <w:pPr>
        <w:numPr>
          <w:ilvl w:val="3"/>
          <w:numId w:val="900"/>
        </w:numPr>
        <w:spacing w:before="0" w:after="0"/>
      </w:pPr>
      <w:r>
        <w:t>Personalized Products</w:t>
      </w:r>
    </w:p>
    <w:p>
      <w:pPr>
        <w:numPr>
          <w:ilvl w:val="3"/>
          <w:numId w:val="900"/>
        </w:numPr>
        <w:spacing w:before="0" w:after="0"/>
      </w:pPr>
      <w:r>
        <w:t>Short Production Runs</w:t>
      </w:r>
    </w:p>
    <w:p>
      <w:pPr>
        <w:numPr>
          <w:ilvl w:val="3"/>
          <w:numId w:val="900"/>
        </w:numPr>
        <w:spacing w:before="0" w:after="0"/>
      </w:pPr>
      <w:r>
        <w:t>Customer Co-Creation</w:t>
      </w:r>
    </w:p>
    <w:p>
      <w:pPr>
        <w:numPr>
          <w:ilvl w:val="2"/>
          <w:numId w:val="900"/>
        </w:numPr>
        <w:spacing w:before="0" w:after="0"/>
      </w:pPr>
      <w:r>
        <w:t>Decentralized Manufacturing</w:t>
      </w:r>
    </w:p>
    <w:p>
      <w:pPr>
        <w:numPr>
          <w:ilvl w:val="3"/>
          <w:numId w:val="900"/>
        </w:numPr>
        <w:spacing w:before="0" w:after="0"/>
      </w:pPr>
      <w:r>
        <w:t>Localized Production</w:t>
      </w:r>
    </w:p>
    <w:p>
      <w:pPr>
        <w:numPr>
          <w:ilvl w:val="3"/>
          <w:numId w:val="900"/>
        </w:numPr>
        <w:spacing w:before="0" w:after="0"/>
      </w:pPr>
      <w:r>
        <w:t>Impact on Global Supply Chains</w:t>
      </w:r>
    </w:p>
    <w:p>
      <w:pPr>
        <w:numPr>
          <w:ilvl w:val="3"/>
          <w:numId w:val="900"/>
        </w:numPr>
        <w:spacing w:before="0" w:after="0"/>
      </w:pPr>
      <w:r>
        <w:t>Distributed Manufacturing Networks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3"/>
          <w:numId w:val="900"/>
        </w:numPr>
        <w:spacing w:before="0" w:after="0"/>
      </w:pPr>
      <w:r>
        <w:t>Product Development Cycles</w:t>
      </w:r>
    </w:p>
    <w:p>
      <w:pPr>
        <w:numPr>
          <w:ilvl w:val="3"/>
          <w:numId w:val="900"/>
        </w:numPr>
        <w:spacing w:before="0" w:after="0"/>
      </w:pPr>
      <w:r>
        <w:t>Innovation Acceleration</w:t>
      </w:r>
    </w:p>
    <w:p>
      <w:pPr>
        <w:numPr>
          <w:ilvl w:val="3"/>
          <w:numId w:val="900"/>
        </w:numPr>
        <w:spacing w:before="0" w:after="0"/>
      </w:pPr>
      <w:r>
        <w:t>Time-to-Market Reduction</w:t>
      </w:r>
    </w:p>
    <w:p>
      <w:pPr>
        <w:numPr>
          <w:ilvl w:val="2"/>
          <w:numId w:val="900"/>
        </w:numPr>
        <w:spacing w:before="0" w:after="0"/>
      </w:pPr>
      <w:r>
        <w:t>On-Demand Production</w:t>
      </w:r>
    </w:p>
    <w:p>
      <w:pPr>
        <w:numPr>
          <w:ilvl w:val="3"/>
          <w:numId w:val="900"/>
        </w:numPr>
        <w:spacing w:before="0" w:after="0"/>
      </w:pPr>
      <w:r>
        <w:t>Inventory Reduction</w:t>
      </w:r>
    </w:p>
    <w:p>
      <w:pPr>
        <w:numPr>
          <w:ilvl w:val="3"/>
          <w:numId w:val="900"/>
        </w:numPr>
        <w:spacing w:before="0" w:after="0"/>
      </w:pPr>
      <w:r>
        <w:t>Spare Parts Manufacturing</w:t>
      </w:r>
    </w:p>
    <w:p>
      <w:pPr>
        <w:numPr>
          <w:ilvl w:val="3"/>
          <w:numId w:val="900"/>
        </w:numPr>
        <w:spacing w:before="0" w:after="0"/>
      </w:pPr>
      <w:r>
        <w:t>Just-in-Time Production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3"/>
          <w:numId w:val="900"/>
        </w:numPr>
        <w:spacing w:before="0" w:after="0"/>
      </w:pPr>
      <w:r>
        <w:t>Material Waste Reduction</w:t>
      </w:r>
    </w:p>
    <w:p>
      <w:pPr>
        <w:numPr>
          <w:ilvl w:val="3"/>
          <w:numId w:val="900"/>
        </w:numPr>
        <w:spacing w:before="0" w:after="0"/>
      </w:pPr>
      <w:r>
        <w:t>Energy Consumption</w:t>
      </w:r>
    </w:p>
    <w:p>
      <w:pPr>
        <w:numPr>
          <w:ilvl w:val="3"/>
          <w:numId w:val="900"/>
        </w:numPr>
        <w:spacing w:before="0" w:after="0"/>
      </w:pPr>
      <w:r>
        <w:t>Lifecycle Assessment</w:t>
      </w:r>
    </w:p>
    <w:p>
      <w:pPr>
        <w:pStyle w:val="Heading1"/>
      </w:pPr>
      <w:r>
        <w:t>Microeconomic Impacts on Firms, Markets, and Industries</w:t>
      </w:r>
    </w:p>
    <w:p>
      <w:pPr>
        <w:numPr>
          <w:ilvl w:val="0"/>
          <w:numId w:val="900"/>
        </w:numPr>
        <w:spacing w:before="0" w:after="0"/>
      </w:pPr>
      <w:r>
        <w:t>Shifting Competitive Dynamics</w:t>
      </w:r>
    </w:p>
    <w:p>
      <w:pPr>
        <w:numPr>
          <w:ilvl w:val="1"/>
          <w:numId w:val="900"/>
        </w:numPr>
        <w:spacing w:before="0" w:after="0"/>
      </w:pPr>
      <w:r>
        <w:t>The Rise of Platform Economies</w:t>
      </w:r>
    </w:p>
    <w:p>
      <w:pPr>
        <w:numPr>
          <w:ilvl w:val="2"/>
          <w:numId w:val="900"/>
        </w:numPr>
        <w:spacing w:before="0" w:after="0"/>
      </w:pPr>
      <w:r>
        <w:t>Definition of Platforms</w:t>
      </w:r>
    </w:p>
    <w:p>
      <w:pPr>
        <w:numPr>
          <w:ilvl w:val="2"/>
          <w:numId w:val="900"/>
        </w:numPr>
        <w:spacing w:before="0" w:after="0"/>
      </w:pPr>
      <w:r>
        <w:t>Two-Sided Markets</w:t>
      </w:r>
    </w:p>
    <w:p>
      <w:pPr>
        <w:numPr>
          <w:ilvl w:val="3"/>
          <w:numId w:val="900"/>
        </w:numPr>
        <w:spacing w:before="0" w:after="0"/>
      </w:pPr>
      <w:r>
        <w:t>User Groups and Interactions</w:t>
      </w:r>
    </w:p>
    <w:p>
      <w:pPr>
        <w:numPr>
          <w:ilvl w:val="3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Cross-Side Network Effects</w:t>
      </w:r>
    </w:p>
    <w:p>
      <w:pPr>
        <w:numPr>
          <w:ilvl w:val="2"/>
          <w:numId w:val="900"/>
        </w:numPr>
        <w:spacing w:before="0" w:after="0"/>
      </w:pPr>
      <w:r>
        <w:t>Multi-Sided Platforms</w:t>
      </w:r>
    </w:p>
    <w:p>
      <w:pPr>
        <w:numPr>
          <w:ilvl w:val="3"/>
          <w:numId w:val="900"/>
        </w:numPr>
        <w:spacing w:before="0" w:after="0"/>
      </w:pPr>
      <w:r>
        <w:t>Ecosystem Orchestration</w:t>
      </w:r>
    </w:p>
    <w:p>
      <w:pPr>
        <w:numPr>
          <w:ilvl w:val="3"/>
          <w:numId w:val="900"/>
        </w:numPr>
        <w:spacing w:before="0" w:after="0"/>
      </w:pPr>
      <w:r>
        <w:t>Value Creation Mechanisms</w:t>
      </w:r>
    </w:p>
    <w:p>
      <w:pPr>
        <w:numPr>
          <w:ilvl w:val="2"/>
          <w:numId w:val="900"/>
        </w:numPr>
        <w:spacing w:before="0" w:after="0"/>
      </w:pPr>
      <w:r>
        <w:t>Network Externalities</w:t>
      </w:r>
    </w:p>
    <w:p>
      <w:pPr>
        <w:numPr>
          <w:ilvl w:val="3"/>
          <w:numId w:val="900"/>
        </w:numPr>
        <w:spacing w:before="0" w:after="0"/>
      </w:pPr>
      <w:r>
        <w:t>Positive Feedback Loops</w:t>
      </w:r>
    </w:p>
    <w:p>
      <w:pPr>
        <w:numPr>
          <w:ilvl w:val="3"/>
          <w:numId w:val="900"/>
        </w:numPr>
        <w:spacing w:before="0" w:after="0"/>
      </w:pPr>
      <w:r>
        <w:t>Market Dominance</w:t>
      </w:r>
    </w:p>
    <w:p>
      <w:pPr>
        <w:numPr>
          <w:ilvl w:val="3"/>
          <w:numId w:val="900"/>
        </w:numPr>
        <w:spacing w:before="0" w:after="0"/>
      </w:pPr>
      <w:r>
        <w:t>Winner-Take-All Dynamics</w:t>
      </w:r>
    </w:p>
    <w:p>
      <w:pPr>
        <w:numPr>
          <w:ilvl w:val="1"/>
          <w:numId w:val="900"/>
        </w:numPr>
        <w:spacing w:before="0" w:after="0"/>
      </w:pPr>
      <w:r>
        <w:t>Market Concentration Effects</w:t>
      </w:r>
    </w:p>
    <w:p>
      <w:pPr>
        <w:numPr>
          <w:ilvl w:val="2"/>
          <w:numId w:val="900"/>
        </w:numPr>
        <w:spacing w:before="0" w:after="0"/>
      </w:pPr>
      <w:r>
        <w:t>Scale Economies</w:t>
      </w:r>
    </w:p>
    <w:p>
      <w:pPr>
        <w:numPr>
          <w:ilvl w:val="2"/>
          <w:numId w:val="900"/>
        </w:numPr>
        <w:spacing w:before="0" w:after="0"/>
      </w:pPr>
      <w:r>
        <w:t>Scope Economies</w:t>
      </w:r>
    </w:p>
    <w:p>
      <w:pPr>
        <w:numPr>
          <w:ilvl w:val="2"/>
          <w:numId w:val="900"/>
        </w:numPr>
        <w:spacing w:before="0" w:after="0"/>
      </w:pPr>
      <w:r>
        <w:t>Data Advantages</w:t>
      </w:r>
    </w:p>
    <w:p>
      <w:pPr>
        <w:numPr>
          <w:ilvl w:val="2"/>
          <w:numId w:val="900"/>
        </w:numPr>
        <w:spacing w:before="0" w:after="0"/>
      </w:pPr>
      <w:r>
        <w:t>Superstar Firm Effects</w:t>
      </w:r>
    </w:p>
    <w:p>
      <w:pPr>
        <w:numPr>
          <w:ilvl w:val="1"/>
          <w:numId w:val="900"/>
        </w:numPr>
        <w:spacing w:before="0" w:after="0"/>
      </w:pPr>
      <w:r>
        <w:t>Lowering of Barriers to Entry</w:t>
      </w:r>
    </w:p>
    <w:p>
      <w:pPr>
        <w:numPr>
          <w:ilvl w:val="2"/>
          <w:numId w:val="900"/>
        </w:numPr>
        <w:spacing w:before="0" w:after="0"/>
      </w:pPr>
      <w:r>
        <w:t>Digital Distribution</w:t>
      </w:r>
    </w:p>
    <w:p>
      <w:pPr>
        <w:numPr>
          <w:ilvl w:val="2"/>
          <w:numId w:val="900"/>
        </w:numPr>
        <w:spacing w:before="0" w:after="0"/>
      </w:pPr>
      <w:r>
        <w:t>Access to Global Markets</w:t>
      </w:r>
    </w:p>
    <w:p>
      <w:pPr>
        <w:numPr>
          <w:ilvl w:val="2"/>
          <w:numId w:val="900"/>
        </w:numPr>
        <w:spacing w:before="0" w:after="0"/>
      </w:pPr>
      <w:r>
        <w:t>Cloud Computing Infrastructure</w:t>
      </w:r>
    </w:p>
    <w:p>
      <w:pPr>
        <w:numPr>
          <w:ilvl w:val="2"/>
          <w:numId w:val="900"/>
        </w:numPr>
        <w:spacing w:before="0" w:after="0"/>
      </w:pPr>
      <w:r>
        <w:t>Open Source Technologies</w:t>
      </w:r>
    </w:p>
    <w:p>
      <w:pPr>
        <w:numPr>
          <w:ilvl w:val="1"/>
          <w:numId w:val="900"/>
        </w:numPr>
        <w:spacing w:before="0" w:after="0"/>
      </w:pPr>
      <w:r>
        <w:t>Increased Market Concentration</w:t>
      </w:r>
    </w:p>
    <w:p>
      <w:pPr>
        <w:numPr>
          <w:ilvl w:val="2"/>
          <w:numId w:val="900"/>
        </w:numPr>
        <w:spacing w:before="0" w:after="0"/>
      </w:pPr>
      <w:r>
        <w:t>Mergers and Acquisitions</w:t>
      </w:r>
    </w:p>
    <w:p>
      <w:pPr>
        <w:numPr>
          <w:ilvl w:val="2"/>
          <w:numId w:val="900"/>
        </w:numPr>
        <w:spacing w:before="0" w:after="0"/>
      </w:pPr>
      <w:r>
        <w:t>Market Power of Tech Giants</w:t>
      </w:r>
    </w:p>
    <w:p>
      <w:pPr>
        <w:numPr>
          <w:ilvl w:val="2"/>
          <w:numId w:val="900"/>
        </w:numPr>
        <w:spacing w:before="0" w:after="0"/>
      </w:pPr>
      <w:r>
        <w:t>Vertical Integration</w:t>
      </w:r>
    </w:p>
    <w:p>
      <w:pPr>
        <w:numPr>
          <w:ilvl w:val="0"/>
          <w:numId w:val="900"/>
        </w:numPr>
        <w:spacing w:before="0" w:after="0"/>
      </w:pPr>
      <w:r>
        <w:t>Transformation of Business Models</w:t>
      </w:r>
    </w:p>
    <w:p>
      <w:pPr>
        <w:numPr>
          <w:ilvl w:val="1"/>
          <w:numId w:val="900"/>
        </w:numPr>
        <w:spacing w:before="0" w:after="0"/>
      </w:pPr>
      <w:r>
        <w:t>From Products to Services</w:t>
      </w:r>
    </w:p>
    <w:p>
      <w:pPr>
        <w:numPr>
          <w:ilvl w:val="2"/>
          <w:numId w:val="900"/>
        </w:numPr>
        <w:spacing w:before="0" w:after="0"/>
      </w:pPr>
      <w:r>
        <w:t>Product-as-a-Service</w:t>
      </w:r>
    </w:p>
    <w:p>
      <w:pPr>
        <w:numPr>
          <w:ilvl w:val="2"/>
          <w:numId w:val="900"/>
        </w:numPr>
        <w:spacing w:before="0" w:after="0"/>
      </w:pPr>
      <w:r>
        <w:t>Subscription-Based Offerings</w:t>
      </w:r>
    </w:p>
    <w:p>
      <w:pPr>
        <w:numPr>
          <w:ilvl w:val="2"/>
          <w:numId w:val="900"/>
        </w:numPr>
        <w:spacing w:before="0" w:after="0"/>
      </w:pPr>
      <w:r>
        <w:t>Outcome-Based Contracts</w:t>
      </w:r>
    </w:p>
    <w:p>
      <w:pPr>
        <w:numPr>
          <w:ilvl w:val="2"/>
          <w:numId w:val="900"/>
        </w:numPr>
        <w:spacing w:before="0" w:after="0"/>
      </w:pPr>
      <w:r>
        <w:t>Service-Dominant Logic</w:t>
      </w:r>
    </w:p>
    <w:p>
      <w:pPr>
        <w:numPr>
          <w:ilvl w:val="1"/>
          <w:numId w:val="900"/>
        </w:numPr>
        <w:spacing w:before="0" w:after="0"/>
      </w:pPr>
      <w:r>
        <w:t>Data-Driven Business Models</w:t>
      </w:r>
    </w:p>
    <w:p>
      <w:pPr>
        <w:numPr>
          <w:ilvl w:val="2"/>
          <w:numId w:val="900"/>
        </w:numPr>
        <w:spacing w:before="0" w:after="0"/>
      </w:pPr>
      <w:r>
        <w:t>Data Collection and Analytics</w:t>
      </w:r>
    </w:p>
    <w:p>
      <w:pPr>
        <w:numPr>
          <w:ilvl w:val="2"/>
          <w:numId w:val="900"/>
        </w:numPr>
        <w:spacing w:before="0" w:after="0"/>
      </w:pPr>
      <w:r>
        <w:t>Targeted Advertising</w:t>
      </w:r>
    </w:p>
    <w:p>
      <w:pPr>
        <w:numPr>
          <w:ilvl w:val="2"/>
          <w:numId w:val="900"/>
        </w:numPr>
        <w:spacing w:before="0" w:after="0"/>
      </w:pPr>
      <w:r>
        <w:t>Data Brokerage</w:t>
      </w:r>
    </w:p>
    <w:p>
      <w:pPr>
        <w:numPr>
          <w:ilvl w:val="2"/>
          <w:numId w:val="900"/>
        </w:numPr>
        <w:spacing w:before="0" w:after="0"/>
      </w:pPr>
      <w:r>
        <w:t>Algorithmic Decision Making</w:t>
      </w:r>
    </w:p>
    <w:p>
      <w:pPr>
        <w:numPr>
          <w:ilvl w:val="1"/>
          <w:numId w:val="900"/>
        </w:numPr>
        <w:spacing w:before="0" w:after="0"/>
      </w:pPr>
      <w:r>
        <w:t>The Freemium Model</w:t>
      </w:r>
    </w:p>
    <w:p>
      <w:pPr>
        <w:numPr>
          <w:ilvl w:val="2"/>
          <w:numId w:val="900"/>
        </w:numPr>
        <w:spacing w:before="0" w:after="0"/>
      </w:pPr>
      <w:r>
        <w:t>Free vs. Premium Features</w:t>
      </w:r>
    </w:p>
    <w:p>
      <w:pPr>
        <w:numPr>
          <w:ilvl w:val="2"/>
          <w:numId w:val="900"/>
        </w:numPr>
        <w:spacing w:before="0" w:after="0"/>
      </w:pPr>
      <w:r>
        <w:t>Conversion Strategies</w:t>
      </w:r>
    </w:p>
    <w:p>
      <w:pPr>
        <w:numPr>
          <w:ilvl w:val="2"/>
          <w:numId w:val="900"/>
        </w:numPr>
        <w:spacing w:before="0" w:after="0"/>
      </w:pPr>
      <w:r>
        <w:t>Customer Acquisition Costs</w:t>
      </w:r>
    </w:p>
    <w:p>
      <w:pPr>
        <w:numPr>
          <w:ilvl w:val="1"/>
          <w:numId w:val="900"/>
        </w:numPr>
        <w:spacing w:before="0" w:after="0"/>
      </w:pPr>
      <w:r>
        <w:t>Sharing Economy Models</w:t>
      </w:r>
    </w:p>
    <w:p>
      <w:pPr>
        <w:numPr>
          <w:ilvl w:val="2"/>
          <w:numId w:val="900"/>
        </w:numPr>
        <w:spacing w:before="0" w:after="0"/>
      </w:pPr>
      <w:r>
        <w:t>Asset Utilization</w:t>
      </w:r>
    </w:p>
    <w:p>
      <w:pPr>
        <w:numPr>
          <w:ilvl w:val="2"/>
          <w:numId w:val="900"/>
        </w:numPr>
        <w:spacing w:before="0" w:after="0"/>
      </w:pPr>
      <w:r>
        <w:t>Peer-to-Peer Platforms</w:t>
      </w:r>
    </w:p>
    <w:p>
      <w:pPr>
        <w:numPr>
          <w:ilvl w:val="2"/>
          <w:numId w:val="900"/>
        </w:numPr>
        <w:spacing w:before="0" w:after="0"/>
      </w:pPr>
      <w:r>
        <w:t>Trust Mechanisms</w:t>
      </w:r>
    </w:p>
    <w:p>
      <w:pPr>
        <w:numPr>
          <w:ilvl w:val="1"/>
          <w:numId w:val="900"/>
        </w:numPr>
        <w:spacing w:before="0" w:after="0"/>
      </w:pPr>
      <w:r>
        <w:t>Decentralized Autonomous Organizations</w:t>
      </w:r>
    </w:p>
    <w:p>
      <w:pPr>
        <w:numPr>
          <w:ilvl w:val="2"/>
          <w:numId w:val="900"/>
        </w:numPr>
        <w:spacing w:before="0" w:after="0"/>
      </w:pPr>
      <w:r>
        <w:t>Governance Structures</w:t>
      </w:r>
    </w:p>
    <w:p>
      <w:pPr>
        <w:numPr>
          <w:ilvl w:val="2"/>
          <w:numId w:val="900"/>
        </w:numPr>
        <w:spacing w:before="0" w:after="0"/>
      </w:pPr>
      <w:r>
        <w:t>Token-Based Incentives</w:t>
      </w:r>
    </w:p>
    <w:p>
      <w:pPr>
        <w:numPr>
          <w:ilvl w:val="2"/>
          <w:numId w:val="900"/>
        </w:numPr>
        <w:spacing w:before="0" w:after="0"/>
      </w:pPr>
      <w:r>
        <w:t>Smart Contract Automation</w:t>
      </w:r>
    </w:p>
    <w:p>
      <w:pPr>
        <w:numPr>
          <w:ilvl w:val="0"/>
          <w:numId w:val="900"/>
        </w:numPr>
        <w:spacing w:before="0" w:after="0"/>
      </w:pPr>
      <w:r>
        <w:t>Disruption Across Key Sectors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Algorithmic Trading</w:t>
      </w:r>
    </w:p>
    <w:p>
      <w:pPr>
        <w:numPr>
          <w:ilvl w:val="3"/>
          <w:numId w:val="900"/>
        </w:numPr>
        <w:spacing w:before="0" w:after="0"/>
      </w:pPr>
      <w:r>
        <w:t>High-Frequency Trading</w:t>
      </w:r>
    </w:p>
    <w:p>
      <w:pPr>
        <w:numPr>
          <w:ilvl w:val="3"/>
          <w:numId w:val="900"/>
        </w:numPr>
        <w:spacing w:before="0" w:after="0"/>
      </w:pPr>
      <w:r>
        <w:t>Market Liquidity</w:t>
      </w:r>
    </w:p>
    <w:p>
      <w:pPr>
        <w:numPr>
          <w:ilvl w:val="3"/>
          <w:numId w:val="900"/>
        </w:numPr>
        <w:spacing w:before="0" w:after="0"/>
      </w:pPr>
      <w:r>
        <w:t>Price Discovery</w:t>
      </w:r>
    </w:p>
    <w:p>
      <w:pPr>
        <w:numPr>
          <w:ilvl w:val="2"/>
          <w:numId w:val="900"/>
        </w:numPr>
        <w:spacing w:before="0" w:after="0"/>
      </w:pPr>
      <w:r>
        <w:t>Robo-Advisors</w:t>
      </w:r>
    </w:p>
    <w:p>
      <w:pPr>
        <w:numPr>
          <w:ilvl w:val="3"/>
          <w:numId w:val="900"/>
        </w:numPr>
        <w:spacing w:before="0" w:after="0"/>
      </w:pPr>
      <w:r>
        <w:t>Automated Portfolio Management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3"/>
          <w:numId w:val="900"/>
        </w:numPr>
        <w:spacing w:before="0" w:after="0"/>
      </w:pPr>
      <w:r>
        <w:t>Democratization of Investment</w:t>
      </w:r>
    </w:p>
    <w:p>
      <w:pPr>
        <w:numPr>
          <w:ilvl w:val="2"/>
          <w:numId w:val="900"/>
        </w:numPr>
        <w:spacing w:before="0" w:after="0"/>
      </w:pPr>
      <w:r>
        <w:t>Peer-to-Peer Lending</w:t>
      </w:r>
    </w:p>
    <w:p>
      <w:pPr>
        <w:numPr>
          <w:ilvl w:val="3"/>
          <w:numId w:val="900"/>
        </w:numPr>
        <w:spacing w:before="0" w:after="0"/>
      </w:pPr>
      <w:r>
        <w:t>Disintermediation</w:t>
      </w:r>
    </w:p>
    <w:p>
      <w:pPr>
        <w:numPr>
          <w:ilvl w:val="3"/>
          <w:numId w:val="900"/>
        </w:numPr>
        <w:spacing w:before="0" w:after="0"/>
      </w:pPr>
      <w:r>
        <w:t>Credit Risk Assessment</w:t>
      </w:r>
    </w:p>
    <w:p>
      <w:pPr>
        <w:numPr>
          <w:ilvl w:val="3"/>
          <w:numId w:val="900"/>
        </w:numPr>
        <w:spacing w:before="0" w:after="0"/>
      </w:pPr>
      <w:r>
        <w:t>Alternative Credit Scoring</w:t>
      </w:r>
    </w:p>
    <w:p>
      <w:pPr>
        <w:numPr>
          <w:ilvl w:val="2"/>
          <w:numId w:val="900"/>
        </w:numPr>
        <w:spacing w:before="0" w:after="0"/>
      </w:pPr>
      <w:r>
        <w:t>Digital Payments</w:t>
      </w:r>
    </w:p>
    <w:p>
      <w:pPr>
        <w:numPr>
          <w:ilvl w:val="3"/>
          <w:numId w:val="900"/>
        </w:numPr>
        <w:spacing w:before="0" w:after="0"/>
      </w:pPr>
      <w:r>
        <w:t>Mobile Payments</w:t>
      </w:r>
    </w:p>
    <w:p>
      <w:pPr>
        <w:numPr>
          <w:ilvl w:val="3"/>
          <w:numId w:val="900"/>
        </w:numPr>
        <w:spacing w:before="0" w:after="0"/>
      </w:pPr>
      <w:r>
        <w:t>Contactless Transactions</w:t>
      </w:r>
    </w:p>
    <w:p>
      <w:pPr>
        <w:numPr>
          <w:ilvl w:val="3"/>
          <w:numId w:val="900"/>
        </w:numPr>
        <w:spacing w:before="0" w:after="0"/>
      </w:pPr>
      <w:r>
        <w:t>Cross-Border Transfers</w:t>
      </w:r>
    </w:p>
    <w:p>
      <w:pPr>
        <w:numPr>
          <w:ilvl w:val="2"/>
          <w:numId w:val="900"/>
        </w:numPr>
        <w:spacing w:before="0" w:after="0"/>
      </w:pPr>
      <w:r>
        <w:t>InsurTech Innovations</w:t>
      </w:r>
    </w:p>
    <w:p>
      <w:pPr>
        <w:numPr>
          <w:ilvl w:val="3"/>
          <w:numId w:val="900"/>
        </w:numPr>
        <w:spacing w:before="0" w:after="0"/>
      </w:pPr>
      <w:r>
        <w:t>Usage-Based Insurance</w:t>
      </w:r>
    </w:p>
    <w:p>
      <w:pPr>
        <w:numPr>
          <w:ilvl w:val="3"/>
          <w:numId w:val="900"/>
        </w:numPr>
        <w:spacing w:before="0" w:after="0"/>
      </w:pPr>
      <w:r>
        <w:t>Claims Processing Automation</w:t>
      </w:r>
    </w:p>
    <w:p>
      <w:pPr>
        <w:numPr>
          <w:ilvl w:val="3"/>
          <w:numId w:val="900"/>
        </w:numPr>
        <w:spacing w:before="0" w:after="0"/>
      </w:pPr>
      <w:r>
        <w:t>Risk Assessment Models</w:t>
      </w:r>
    </w:p>
    <w:p>
      <w:pPr>
        <w:numPr>
          <w:ilvl w:val="1"/>
          <w:numId w:val="900"/>
        </w:numPr>
        <w:spacing w:before="0" w:after="0"/>
      </w:pPr>
      <w:r>
        <w:t>Healthcare</w:t>
      </w:r>
    </w:p>
    <w:p>
      <w:pPr>
        <w:numPr>
          <w:ilvl w:val="2"/>
          <w:numId w:val="900"/>
        </w:numPr>
        <w:spacing w:before="0" w:after="0"/>
      </w:pPr>
      <w:r>
        <w:t>Telemedicine</w:t>
      </w:r>
    </w:p>
    <w:p>
      <w:pPr>
        <w:numPr>
          <w:ilvl w:val="3"/>
          <w:numId w:val="900"/>
        </w:numPr>
        <w:spacing w:before="0" w:after="0"/>
      </w:pPr>
      <w:r>
        <w:t>Remote Consultations</w:t>
      </w:r>
    </w:p>
    <w:p>
      <w:pPr>
        <w:numPr>
          <w:ilvl w:val="3"/>
          <w:numId w:val="900"/>
        </w:numPr>
        <w:spacing w:before="0" w:after="0"/>
      </w:pPr>
      <w:r>
        <w:t>Access to Care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AI-Powered Diagnostics</w:t>
      </w:r>
    </w:p>
    <w:p>
      <w:pPr>
        <w:numPr>
          <w:ilvl w:val="3"/>
          <w:numId w:val="900"/>
        </w:numPr>
        <w:spacing w:before="0" w:after="0"/>
      </w:pPr>
      <w:r>
        <w:t>Image Analysis</w:t>
      </w:r>
    </w:p>
    <w:p>
      <w:pPr>
        <w:numPr>
          <w:ilvl w:val="3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Early Detection Systems</w:t>
      </w:r>
    </w:p>
    <w:p>
      <w:pPr>
        <w:numPr>
          <w:ilvl w:val="2"/>
          <w:numId w:val="900"/>
        </w:numPr>
        <w:spacing w:before="0" w:after="0"/>
      </w:pPr>
      <w:r>
        <w:t>Personalized Treatment Plans</w:t>
      </w:r>
    </w:p>
    <w:p>
      <w:pPr>
        <w:numPr>
          <w:ilvl w:val="3"/>
          <w:numId w:val="900"/>
        </w:numPr>
        <w:spacing w:before="0" w:after="0"/>
      </w:pPr>
      <w:r>
        <w:t>Genomic Data Integration</w:t>
      </w:r>
    </w:p>
    <w:p>
      <w:pPr>
        <w:numPr>
          <w:ilvl w:val="3"/>
          <w:numId w:val="900"/>
        </w:numPr>
        <w:spacing w:before="0" w:after="0"/>
      </w:pPr>
      <w:r>
        <w:t>Tailored Therapies</w:t>
      </w:r>
    </w:p>
    <w:p>
      <w:pPr>
        <w:numPr>
          <w:ilvl w:val="3"/>
          <w:numId w:val="900"/>
        </w:numPr>
        <w:spacing w:before="0" w:after="0"/>
      </w:pPr>
      <w:r>
        <w:t>Precision Dosing</w:t>
      </w:r>
    </w:p>
    <w:p>
      <w:pPr>
        <w:numPr>
          <w:ilvl w:val="2"/>
          <w:numId w:val="900"/>
        </w:numPr>
        <w:spacing w:before="0" w:after="0"/>
      </w:pPr>
      <w:r>
        <w:t>Wearable Health Devices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numPr>
          <w:ilvl w:val="3"/>
          <w:numId w:val="900"/>
        </w:numPr>
        <w:spacing w:before="0" w:after="0"/>
      </w:pPr>
      <w:r>
        <w:t>Preventive Care</w:t>
      </w:r>
    </w:p>
    <w:p>
      <w:pPr>
        <w:numPr>
          <w:ilvl w:val="3"/>
          <w:numId w:val="900"/>
        </w:numPr>
        <w:spacing w:before="0" w:after="0"/>
      </w:pPr>
      <w:r>
        <w:t>Health Data Collection</w:t>
      </w:r>
    </w:p>
    <w:p>
      <w:pPr>
        <w:numPr>
          <w:ilvl w:val="2"/>
          <w:numId w:val="900"/>
        </w:numPr>
        <w:spacing w:before="0" w:after="0"/>
      </w:pPr>
      <w:r>
        <w:t>Digital Therapeutics</w:t>
      </w:r>
    </w:p>
    <w:p>
      <w:pPr>
        <w:numPr>
          <w:ilvl w:val="3"/>
          <w:numId w:val="900"/>
        </w:numPr>
        <w:spacing w:before="0" w:after="0"/>
      </w:pPr>
      <w:r>
        <w:t>App-Based Treatments</w:t>
      </w:r>
    </w:p>
    <w:p>
      <w:pPr>
        <w:numPr>
          <w:ilvl w:val="3"/>
          <w:numId w:val="900"/>
        </w:numPr>
        <w:spacing w:before="0" w:after="0"/>
      </w:pPr>
      <w:r>
        <w:t>Behavioral Interventions</w:t>
      </w:r>
    </w:p>
    <w:p>
      <w:pPr>
        <w:numPr>
          <w:ilvl w:val="3"/>
          <w:numId w:val="900"/>
        </w:numPr>
        <w:spacing w:before="0" w:after="0"/>
      </w:pPr>
      <w:r>
        <w:t>Clinical Validation</w:t>
      </w:r>
    </w:p>
    <w:p>
      <w:pPr>
        <w:numPr>
          <w:ilvl w:val="1"/>
          <w:numId w:val="900"/>
        </w:numPr>
        <w:spacing w:before="0" w:after="0"/>
      </w:pPr>
      <w:r>
        <w:t>Retail and E-commerce</w:t>
      </w:r>
    </w:p>
    <w:p>
      <w:pPr>
        <w:numPr>
          <w:ilvl w:val="2"/>
          <w:numId w:val="900"/>
        </w:numPr>
        <w:spacing w:before="0" w:after="0"/>
      </w:pPr>
      <w:r>
        <w:t>Algorithmic Recommendations</w:t>
      </w:r>
    </w:p>
    <w:p>
      <w:pPr>
        <w:numPr>
          <w:ilvl w:val="3"/>
          <w:numId w:val="900"/>
        </w:numPr>
        <w:spacing w:before="0" w:after="0"/>
      </w:pPr>
      <w:r>
        <w:t>Personalization Engines</w:t>
      </w:r>
    </w:p>
    <w:p>
      <w:pPr>
        <w:numPr>
          <w:ilvl w:val="3"/>
          <w:numId w:val="900"/>
        </w:numPr>
        <w:spacing w:before="0" w:after="0"/>
      </w:pPr>
      <w:r>
        <w:t>Customer Engagement</w:t>
      </w:r>
    </w:p>
    <w:p>
      <w:pPr>
        <w:numPr>
          <w:ilvl w:val="3"/>
          <w:numId w:val="900"/>
        </w:numPr>
        <w:spacing w:before="0" w:after="0"/>
      </w:pPr>
      <w:r>
        <w:t>Cross-Selling Optimization</w:t>
      </w:r>
    </w:p>
    <w:p>
      <w:pPr>
        <w:numPr>
          <w:ilvl w:val="2"/>
          <w:numId w:val="900"/>
        </w:numPr>
        <w:spacing w:before="0" w:after="0"/>
      </w:pPr>
      <w:r>
        <w:t>Automated Warehousing</w:t>
      </w:r>
    </w:p>
    <w:p>
      <w:pPr>
        <w:numPr>
          <w:ilvl w:val="3"/>
          <w:numId w:val="900"/>
        </w:numPr>
        <w:spacing w:before="0" w:after="0"/>
      </w:pPr>
      <w:r>
        <w:t>Robotics in Fulfillment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Order Processing</w:t>
      </w:r>
    </w:p>
    <w:p>
      <w:pPr>
        <w:numPr>
          <w:ilvl w:val="2"/>
          <w:numId w:val="900"/>
        </w:numPr>
        <w:spacing w:before="0" w:after="0"/>
      </w:pPr>
      <w:r>
        <w:t>Frictionless Checkout</w:t>
      </w:r>
    </w:p>
    <w:p>
      <w:pPr>
        <w:numPr>
          <w:ilvl w:val="3"/>
          <w:numId w:val="900"/>
        </w:numPr>
        <w:spacing w:before="0" w:after="0"/>
      </w:pPr>
      <w:r>
        <w:t>Contactless Payments</w:t>
      </w:r>
    </w:p>
    <w:p>
      <w:pPr>
        <w:numPr>
          <w:ilvl w:val="3"/>
          <w:numId w:val="900"/>
        </w:numPr>
        <w:spacing w:before="0" w:after="0"/>
      </w:pPr>
      <w:r>
        <w:t>Automated Stores</w:t>
      </w:r>
    </w:p>
    <w:p>
      <w:pPr>
        <w:numPr>
          <w:ilvl w:val="3"/>
          <w:numId w:val="900"/>
        </w:numPr>
        <w:spacing w:before="0" w:after="0"/>
      </w:pPr>
      <w:r>
        <w:t>Computer Vision Systems</w:t>
      </w:r>
    </w:p>
    <w:p>
      <w:pPr>
        <w:numPr>
          <w:ilvl w:val="2"/>
          <w:numId w:val="900"/>
        </w:numPr>
        <w:spacing w:before="0" w:after="0"/>
      </w:pPr>
      <w:r>
        <w:t>Omnichannel Retailing</w:t>
      </w:r>
    </w:p>
    <w:p>
      <w:pPr>
        <w:numPr>
          <w:ilvl w:val="3"/>
          <w:numId w:val="900"/>
        </w:numPr>
        <w:spacing w:before="0" w:after="0"/>
      </w:pPr>
      <w:r>
        <w:t>Unified Customer Experience</w:t>
      </w:r>
    </w:p>
    <w:p>
      <w:pPr>
        <w:numPr>
          <w:ilvl w:val="3"/>
          <w:numId w:val="900"/>
        </w:numPr>
        <w:spacing w:before="0" w:after="0"/>
      </w:pPr>
      <w:r>
        <w:t>Inventory Integration</w:t>
      </w:r>
    </w:p>
    <w:p>
      <w:pPr>
        <w:numPr>
          <w:ilvl w:val="3"/>
          <w:numId w:val="900"/>
        </w:numPr>
        <w:spacing w:before="0" w:after="0"/>
      </w:pPr>
      <w:r>
        <w:t>Channel Optimization</w:t>
      </w:r>
    </w:p>
    <w:p>
      <w:pPr>
        <w:numPr>
          <w:ilvl w:val="1"/>
          <w:numId w:val="900"/>
        </w:numPr>
        <w:spacing w:before="0" w:after="0"/>
      </w:pPr>
      <w:r>
        <w:t>Manufacturing</w:t>
      </w:r>
    </w:p>
    <w:p>
      <w:pPr>
        <w:numPr>
          <w:ilvl w:val="2"/>
          <w:numId w:val="900"/>
        </w:numPr>
        <w:spacing w:before="0" w:after="0"/>
      </w:pPr>
      <w:r>
        <w:t>Smart Factories</w:t>
      </w:r>
    </w:p>
    <w:p>
      <w:pPr>
        <w:numPr>
          <w:ilvl w:val="3"/>
          <w:numId w:val="900"/>
        </w:numPr>
        <w:spacing w:before="0" w:after="0"/>
      </w:pPr>
      <w:r>
        <w:t>Automation and Robotics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Adaptive Manufacturing</w:t>
      </w:r>
    </w:p>
    <w:p>
      <w:pPr>
        <w:numPr>
          <w:ilvl w:val="2"/>
          <w:numId w:val="900"/>
        </w:numPr>
        <w:spacing w:before="0" w:after="0"/>
      </w:pPr>
      <w:r>
        <w:t>Industrial IoT</w:t>
      </w:r>
    </w:p>
    <w:p>
      <w:pPr>
        <w:numPr>
          <w:ilvl w:val="3"/>
          <w:numId w:val="900"/>
        </w:numPr>
        <w:spacing w:before="0" w:after="0"/>
      </w:pPr>
      <w:r>
        <w:t>Connected Machinery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Digital Twins</w:t>
      </w:r>
    </w:p>
    <w:p>
      <w:pPr>
        <w:numPr>
          <w:ilvl w:val="3"/>
          <w:numId w:val="900"/>
        </w:numPr>
        <w:spacing w:before="0" w:after="0"/>
      </w:pPr>
      <w:r>
        <w:t>Virtual Replication of Physical Assets</w:t>
      </w:r>
    </w:p>
    <w:p>
      <w:pPr>
        <w:numPr>
          <w:ilvl w:val="3"/>
          <w:numId w:val="900"/>
        </w:numPr>
        <w:spacing w:before="0" w:after="0"/>
      </w:pPr>
      <w:r>
        <w:t>Simulation and Optimization</w:t>
      </w:r>
    </w:p>
    <w:p>
      <w:pPr>
        <w:numPr>
          <w:ilvl w:val="3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Advanced Robotics</w:t>
      </w:r>
    </w:p>
    <w:p>
      <w:pPr>
        <w:numPr>
          <w:ilvl w:val="3"/>
          <w:numId w:val="900"/>
        </w:numPr>
        <w:spacing w:before="0" w:after="0"/>
      </w:pPr>
      <w:r>
        <w:t>Collaborative Robots</w:t>
      </w:r>
    </w:p>
    <w:p>
      <w:pPr>
        <w:numPr>
          <w:ilvl w:val="3"/>
          <w:numId w:val="900"/>
        </w:numPr>
        <w:spacing w:before="0" w:after="0"/>
      </w:pPr>
      <w:r>
        <w:t>Flexible Automation</w:t>
      </w:r>
    </w:p>
    <w:p>
      <w:pPr>
        <w:numPr>
          <w:ilvl w:val="3"/>
          <w:numId w:val="900"/>
        </w:numPr>
        <w:spacing w:before="0" w:after="0"/>
      </w:pPr>
      <w:r>
        <w:t>Human-Robot Interaction</w:t>
      </w:r>
    </w:p>
    <w:p>
      <w:pPr>
        <w:pStyle w:val="Heading1"/>
      </w:pPr>
      <w:r>
        <w:t>Macroeconomic Consequences</w:t>
      </w:r>
    </w:p>
    <w:p>
      <w:pPr>
        <w:numPr>
          <w:ilvl w:val="0"/>
          <w:numId w:val="900"/>
        </w:numPr>
        <w:spacing w:before="0" w:after="0"/>
      </w:pPr>
      <w:r>
        <w:t>Productivity and Economic Growth</w:t>
      </w:r>
    </w:p>
    <w:p>
      <w:pPr>
        <w:numPr>
          <w:ilvl w:val="1"/>
          <w:numId w:val="900"/>
        </w:numPr>
        <w:spacing w:before="0" w:after="0"/>
      </w:pPr>
      <w:r>
        <w:t>The Productivity Paradox</w:t>
      </w:r>
    </w:p>
    <w:p>
      <w:pPr>
        <w:numPr>
          <w:ilvl w:val="2"/>
          <w:numId w:val="900"/>
        </w:numPr>
        <w:spacing w:before="0" w:after="0"/>
      </w:pPr>
      <w:r>
        <w:t>Lag Between Technology Adoption and Productivity Gains</w:t>
      </w:r>
    </w:p>
    <w:p>
      <w:pPr>
        <w:numPr>
          <w:ilvl w:val="2"/>
          <w:numId w:val="900"/>
        </w:numPr>
        <w:spacing w:before="0" w:after="0"/>
      </w:pPr>
      <w:r>
        <w:t>Measurement Challenges</w:t>
      </w:r>
    </w:p>
    <w:p>
      <w:pPr>
        <w:numPr>
          <w:ilvl w:val="2"/>
          <w:numId w:val="900"/>
        </w:numPr>
        <w:spacing w:before="0" w:after="0"/>
      </w:pPr>
      <w:r>
        <w:t>Adjustment Costs</w:t>
      </w:r>
    </w:p>
    <w:p>
      <w:pPr>
        <w:numPr>
          <w:ilvl w:val="2"/>
          <w:numId w:val="900"/>
        </w:numPr>
        <w:spacing w:before="0" w:after="0"/>
      </w:pPr>
      <w:r>
        <w:t>Complementary Investments</w:t>
      </w:r>
    </w:p>
    <w:p>
      <w:pPr>
        <w:numPr>
          <w:ilvl w:val="1"/>
          <w:numId w:val="900"/>
        </w:numPr>
        <w:spacing w:before="0" w:after="0"/>
      </w:pPr>
      <w:r>
        <w:t>Measuring the Digital Economy's Contribution to GDP</w:t>
      </w:r>
    </w:p>
    <w:p>
      <w:pPr>
        <w:numPr>
          <w:ilvl w:val="2"/>
          <w:numId w:val="900"/>
        </w:numPr>
        <w:spacing w:before="0" w:after="0"/>
      </w:pPr>
      <w:r>
        <w:t>Digital Goods and Services</w:t>
      </w:r>
    </w:p>
    <w:p>
      <w:pPr>
        <w:numPr>
          <w:ilvl w:val="2"/>
          <w:numId w:val="900"/>
        </w:numPr>
        <w:spacing w:before="0" w:after="0"/>
      </w:pPr>
      <w:r>
        <w:t>Data as an Economic Asset</w:t>
      </w:r>
    </w:p>
    <w:p>
      <w:pPr>
        <w:numPr>
          <w:ilvl w:val="2"/>
          <w:numId w:val="900"/>
        </w:numPr>
        <w:spacing w:before="0" w:after="0"/>
      </w:pPr>
      <w:r>
        <w:t>Free Digital Services</w:t>
      </w:r>
    </w:p>
    <w:p>
      <w:pPr>
        <w:numPr>
          <w:ilvl w:val="2"/>
          <w:numId w:val="900"/>
        </w:numPr>
        <w:spacing w:before="0" w:after="0"/>
      </w:pPr>
      <w:r>
        <w:t>Quality Adjustments</w:t>
      </w:r>
    </w:p>
    <w:p>
      <w:pPr>
        <w:numPr>
          <w:ilvl w:val="1"/>
          <w:numId w:val="900"/>
        </w:numPr>
        <w:spacing w:before="0" w:after="0"/>
      </w:pPr>
      <w:r>
        <w:t>Intangible Capital and its Measurement</w:t>
      </w:r>
    </w:p>
    <w:p>
      <w:pPr>
        <w:numPr>
          <w:ilvl w:val="2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Brand Value</w:t>
      </w:r>
    </w:p>
    <w:p>
      <w:pPr>
        <w:numPr>
          <w:ilvl w:val="2"/>
          <w:numId w:val="900"/>
        </w:numPr>
        <w:spacing w:before="0" w:after="0"/>
      </w:pPr>
      <w:r>
        <w:t>Organizational Capital</w:t>
      </w:r>
    </w:p>
    <w:p>
      <w:pPr>
        <w:numPr>
          <w:ilvl w:val="2"/>
          <w:numId w:val="900"/>
        </w:numPr>
        <w:spacing w:before="0" w:after="0"/>
      </w:pPr>
      <w:r>
        <w:t>Software and Databases</w:t>
      </w:r>
    </w:p>
    <w:p>
      <w:pPr>
        <w:numPr>
          <w:ilvl w:val="1"/>
          <w:numId w:val="900"/>
        </w:numPr>
        <w:spacing w:before="0" w:after="0"/>
      </w:pPr>
      <w:r>
        <w:t>Spillover Effects and Externalities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2"/>
          <w:numId w:val="900"/>
        </w:numPr>
        <w:spacing w:before="0" w:after="0"/>
      </w:pPr>
      <w:r>
        <w:t>Technology Diffusion</w:t>
      </w:r>
    </w:p>
    <w:p>
      <w:pPr>
        <w:numPr>
          <w:ilvl w:val="2"/>
          <w:numId w:val="900"/>
        </w:numPr>
        <w:spacing w:before="0" w:after="0"/>
      </w:pPr>
      <w:r>
        <w:t>Agglomeration Effects</w:t>
      </w:r>
    </w:p>
    <w:p>
      <w:pPr>
        <w:numPr>
          <w:ilvl w:val="2"/>
          <w:numId w:val="900"/>
        </w:numPr>
        <w:spacing w:before="0" w:after="0"/>
      </w:pPr>
      <w:r>
        <w:t>Network Externalities</w:t>
      </w:r>
    </w:p>
    <w:p>
      <w:pPr>
        <w:numPr>
          <w:ilvl w:val="0"/>
          <w:numId w:val="900"/>
        </w:numPr>
        <w:spacing w:before="0" w:after="0"/>
      </w:pPr>
      <w:r>
        <w:t>The Future of Work and Labor Markets</w:t>
      </w:r>
    </w:p>
    <w:p>
      <w:pPr>
        <w:numPr>
          <w:ilvl w:val="1"/>
          <w:numId w:val="900"/>
        </w:numPr>
        <w:spacing w:before="0" w:after="0"/>
      </w:pPr>
      <w:r>
        <w:t>Automation and Job Displacement</w:t>
      </w:r>
    </w:p>
    <w:p>
      <w:pPr>
        <w:numPr>
          <w:ilvl w:val="2"/>
          <w:numId w:val="900"/>
        </w:numPr>
        <w:spacing w:before="0" w:after="0"/>
      </w:pPr>
      <w:r>
        <w:t>Impact on Routine vs. Non-Routine Tasks</w:t>
      </w:r>
    </w:p>
    <w:p>
      <w:pPr>
        <w:numPr>
          <w:ilvl w:val="2"/>
          <w:numId w:val="900"/>
        </w:numPr>
        <w:spacing w:before="0" w:after="0"/>
      </w:pPr>
      <w:r>
        <w:t>Sectors Most at Risk</w:t>
      </w:r>
    </w:p>
    <w:p>
      <w:pPr>
        <w:numPr>
          <w:ilvl w:val="2"/>
          <w:numId w:val="900"/>
        </w:numPr>
        <w:spacing w:before="0" w:after="0"/>
      </w:pPr>
      <w:r>
        <w:t>Geographic Variations</w:t>
      </w:r>
    </w:p>
    <w:p>
      <w:pPr>
        <w:numPr>
          <w:ilvl w:val="2"/>
          <w:numId w:val="900"/>
        </w:numPr>
        <w:spacing w:before="0" w:after="0"/>
      </w:pPr>
      <w:r>
        <w:t>Timeline of Displacement</w:t>
      </w:r>
    </w:p>
    <w:p>
      <w:pPr>
        <w:numPr>
          <w:ilvl w:val="1"/>
          <w:numId w:val="900"/>
        </w:numPr>
        <w:spacing w:before="0" w:after="0"/>
      </w:pPr>
      <w:r>
        <w:t>Job Creation in New Fields</w:t>
      </w:r>
    </w:p>
    <w:p>
      <w:pPr>
        <w:numPr>
          <w:ilvl w:val="2"/>
          <w:numId w:val="900"/>
        </w:numPr>
        <w:spacing w:before="0" w:after="0"/>
      </w:pPr>
      <w:r>
        <w:t>Emerging Occupations</w:t>
      </w:r>
    </w:p>
    <w:p>
      <w:pPr>
        <w:numPr>
          <w:ilvl w:val="2"/>
          <w:numId w:val="900"/>
        </w:numPr>
        <w:spacing w:before="0" w:after="0"/>
      </w:pPr>
      <w:r>
        <w:t>Entrepreneurial Opportunities</w:t>
      </w:r>
    </w:p>
    <w:p>
      <w:pPr>
        <w:numPr>
          <w:ilvl w:val="2"/>
          <w:numId w:val="900"/>
        </w:numPr>
        <w:spacing w:before="0" w:after="0"/>
      </w:pPr>
      <w:r>
        <w:t>Technology-Enabled Services</w:t>
      </w:r>
    </w:p>
    <w:p>
      <w:pPr>
        <w:numPr>
          <w:ilvl w:val="2"/>
          <w:numId w:val="900"/>
        </w:numPr>
        <w:spacing w:before="0" w:after="0"/>
      </w:pPr>
      <w:r>
        <w:t>Green Economy Jobs</w:t>
      </w:r>
    </w:p>
    <w:p>
      <w:pPr>
        <w:numPr>
          <w:ilvl w:val="1"/>
          <w:numId w:val="900"/>
        </w:numPr>
        <w:spacing w:before="0" w:after="0"/>
      </w:pPr>
      <w:r>
        <w:t>Skill-Biased Technological Change</w:t>
      </w:r>
    </w:p>
    <w:p>
      <w:pPr>
        <w:numPr>
          <w:ilvl w:val="2"/>
          <w:numId w:val="900"/>
        </w:numPr>
        <w:spacing w:before="0" w:after="0"/>
      </w:pPr>
      <w:r>
        <w:t>Demand for Digital Skills</w:t>
      </w:r>
    </w:p>
    <w:p>
      <w:pPr>
        <w:numPr>
          <w:ilvl w:val="2"/>
          <w:numId w:val="900"/>
        </w:numPr>
        <w:spacing w:before="0" w:after="0"/>
      </w:pPr>
      <w:r>
        <w:t>Polarization of Skill Requirements</w:t>
      </w:r>
    </w:p>
    <w:p>
      <w:pPr>
        <w:numPr>
          <w:ilvl w:val="2"/>
          <w:numId w:val="900"/>
        </w:numPr>
        <w:spacing w:before="0" w:after="0"/>
      </w:pPr>
      <w:r>
        <w:t>Complementarity Between Skills and Technology</w:t>
      </w:r>
    </w:p>
    <w:p>
      <w:pPr>
        <w:numPr>
          <w:ilvl w:val="2"/>
          <w:numId w:val="900"/>
        </w:numPr>
        <w:spacing w:before="0" w:after="0"/>
      </w:pPr>
      <w:r>
        <w:t>Educational Premium</w:t>
      </w:r>
    </w:p>
    <w:p>
      <w:pPr>
        <w:numPr>
          <w:ilvl w:val="1"/>
          <w:numId w:val="900"/>
        </w:numPr>
        <w:spacing w:before="0" w:after="0"/>
      </w:pPr>
      <w:r>
        <w:t>The Polarization of the Labor Market</w:t>
      </w:r>
    </w:p>
    <w:p>
      <w:pPr>
        <w:numPr>
          <w:ilvl w:val="2"/>
          <w:numId w:val="900"/>
        </w:numPr>
        <w:spacing w:before="0" w:after="0"/>
      </w:pPr>
      <w:r>
        <w:t>Growth of High- and Low-Skill Jobs</w:t>
      </w:r>
    </w:p>
    <w:p>
      <w:pPr>
        <w:numPr>
          <w:ilvl w:val="2"/>
          <w:numId w:val="900"/>
        </w:numPr>
        <w:spacing w:before="0" w:after="0"/>
      </w:pPr>
      <w:r>
        <w:t>Decline of Middle-Skill Jobs</w:t>
      </w:r>
    </w:p>
    <w:p>
      <w:pPr>
        <w:numPr>
          <w:ilvl w:val="2"/>
          <w:numId w:val="900"/>
        </w:numPr>
        <w:spacing w:before="0" w:after="0"/>
      </w:pPr>
      <w:r>
        <w:t>Wage Polarization</w:t>
      </w:r>
    </w:p>
    <w:p>
      <w:pPr>
        <w:numPr>
          <w:ilvl w:val="2"/>
          <w:numId w:val="900"/>
        </w:numPr>
        <w:spacing w:before="0" w:after="0"/>
      </w:pPr>
      <w:r>
        <w:t>Career Mobility Challenges</w:t>
      </w:r>
    </w:p>
    <w:p>
      <w:pPr>
        <w:numPr>
          <w:ilvl w:val="1"/>
          <w:numId w:val="900"/>
        </w:numPr>
        <w:spacing w:before="0" w:after="0"/>
      </w:pPr>
      <w:r>
        <w:t>The Gig Economy and Alternative Work Arrangements</w:t>
      </w:r>
    </w:p>
    <w:p>
      <w:pPr>
        <w:numPr>
          <w:ilvl w:val="2"/>
          <w:numId w:val="900"/>
        </w:numPr>
        <w:spacing w:before="0" w:after="0"/>
      </w:pPr>
      <w:r>
        <w:t>Platform-Based Work</w:t>
      </w:r>
    </w:p>
    <w:p>
      <w:pPr>
        <w:numPr>
          <w:ilvl w:val="2"/>
          <w:numId w:val="900"/>
        </w:numPr>
        <w:spacing w:before="0" w:after="0"/>
      </w:pPr>
      <w:r>
        <w:t>Freelancing and Contracting</w:t>
      </w:r>
    </w:p>
    <w:p>
      <w:pPr>
        <w:numPr>
          <w:ilvl w:val="2"/>
          <w:numId w:val="900"/>
        </w:numPr>
        <w:spacing w:before="0" w:after="0"/>
      </w:pPr>
      <w:r>
        <w:t>Income Volatility</w:t>
      </w:r>
    </w:p>
    <w:p>
      <w:pPr>
        <w:numPr>
          <w:ilvl w:val="2"/>
          <w:numId w:val="900"/>
        </w:numPr>
        <w:spacing w:before="0" w:after="0"/>
      </w:pPr>
      <w:r>
        <w:t>Benefits and Protections</w:t>
      </w:r>
    </w:p>
    <w:p>
      <w:pPr>
        <w:numPr>
          <w:ilvl w:val="1"/>
          <w:numId w:val="900"/>
        </w:numPr>
        <w:spacing w:before="0" w:after="0"/>
      </w:pPr>
      <w:r>
        <w:t>Human-AI Collaboration</w:t>
      </w:r>
    </w:p>
    <w:p>
      <w:pPr>
        <w:numPr>
          <w:ilvl w:val="2"/>
          <w:numId w:val="900"/>
        </w:numPr>
        <w:spacing w:before="0" w:after="0"/>
      </w:pPr>
      <w:r>
        <w:t>Augmented Intelligence</w:t>
      </w:r>
    </w:p>
    <w:p>
      <w:pPr>
        <w:numPr>
          <w:ilvl w:val="2"/>
          <w:numId w:val="900"/>
        </w:numPr>
        <w:spacing w:before="0" w:after="0"/>
      </w:pPr>
      <w:r>
        <w:t>Human-in-the-Loop Systems</w:t>
      </w:r>
    </w:p>
    <w:p>
      <w:pPr>
        <w:numPr>
          <w:ilvl w:val="2"/>
          <w:numId w:val="900"/>
        </w:numPr>
        <w:spacing w:before="0" w:after="0"/>
      </w:pPr>
      <w:r>
        <w:t>Skill Complementarity</w:t>
      </w:r>
    </w:p>
    <w:p>
      <w:pPr>
        <w:numPr>
          <w:ilvl w:val="2"/>
          <w:numId w:val="900"/>
        </w:numPr>
        <w:spacing w:before="0" w:after="0"/>
      </w:pPr>
      <w:r>
        <w:t>Task Reallocation</w:t>
      </w:r>
    </w:p>
    <w:p>
      <w:pPr>
        <w:numPr>
          <w:ilvl w:val="1"/>
          <w:numId w:val="900"/>
        </w:numPr>
        <w:spacing w:before="0" w:after="0"/>
      </w:pPr>
      <w:r>
        <w:t>Remote Work and Digital Nomadism</w:t>
      </w:r>
    </w:p>
    <w:p>
      <w:pPr>
        <w:numPr>
          <w:ilvl w:val="2"/>
          <w:numId w:val="900"/>
        </w:numPr>
        <w:spacing w:before="0" w:after="0"/>
      </w:pPr>
      <w:r>
        <w:t>Geographic Decoupling</w:t>
      </w:r>
    </w:p>
    <w:p>
      <w:pPr>
        <w:numPr>
          <w:ilvl w:val="2"/>
          <w:numId w:val="900"/>
        </w:numPr>
        <w:spacing w:before="0" w:after="0"/>
      </w:pPr>
      <w:r>
        <w:t>Urban-Rural Dynamics</w:t>
      </w:r>
    </w:p>
    <w:p>
      <w:pPr>
        <w:numPr>
          <w:ilvl w:val="2"/>
          <w:numId w:val="900"/>
        </w:numPr>
        <w:spacing w:before="0" w:after="0"/>
      </w:pPr>
      <w:r>
        <w:t>International Labor Markets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0"/>
          <w:numId w:val="900"/>
        </w:numPr>
        <w:spacing w:before="0" w:after="0"/>
      </w:pPr>
      <w:r>
        <w:t>Income and Wealth Inequality</w:t>
      </w:r>
    </w:p>
    <w:p>
      <w:pPr>
        <w:numPr>
          <w:ilvl w:val="1"/>
          <w:numId w:val="900"/>
        </w:numPr>
        <w:spacing w:before="0" w:after="0"/>
      </w:pPr>
      <w:r>
        <w:t>Capital-Labor Substitution</w:t>
      </w:r>
    </w:p>
    <w:p>
      <w:pPr>
        <w:numPr>
          <w:ilvl w:val="2"/>
          <w:numId w:val="900"/>
        </w:numPr>
        <w:spacing w:before="0" w:after="0"/>
      </w:pPr>
      <w:r>
        <w:t>Automation of Labor</w:t>
      </w:r>
    </w:p>
    <w:p>
      <w:pPr>
        <w:numPr>
          <w:ilvl w:val="2"/>
          <w:numId w:val="900"/>
        </w:numPr>
        <w:spacing w:before="0" w:after="0"/>
      </w:pPr>
      <w:r>
        <w:t>Returns to Capital Owners</w:t>
      </w:r>
    </w:p>
    <w:p>
      <w:pPr>
        <w:numPr>
          <w:ilvl w:val="2"/>
          <w:numId w:val="900"/>
        </w:numPr>
        <w:spacing w:before="0" w:after="0"/>
      </w:pPr>
      <w:r>
        <w:t>Factor Share Changes</w:t>
      </w:r>
    </w:p>
    <w:p>
      <w:pPr>
        <w:numPr>
          <w:ilvl w:val="2"/>
          <w:numId w:val="900"/>
        </w:numPr>
        <w:spacing w:before="0" w:after="0"/>
      </w:pPr>
      <w:r>
        <w:t>Technological Unemployment</w:t>
      </w:r>
    </w:p>
    <w:p>
      <w:pPr>
        <w:numPr>
          <w:ilvl w:val="1"/>
          <w:numId w:val="900"/>
        </w:numPr>
        <w:spacing w:before="0" w:after="0"/>
      </w:pPr>
      <w:r>
        <w:t>Returns to Capital vs. Returns to Labor</w:t>
      </w:r>
    </w:p>
    <w:p>
      <w:pPr>
        <w:numPr>
          <w:ilvl w:val="2"/>
          <w:numId w:val="900"/>
        </w:numPr>
        <w:spacing w:before="0" w:after="0"/>
      </w:pPr>
      <w:r>
        <w:t>Wage Stagnation</w:t>
      </w:r>
    </w:p>
    <w:p>
      <w:pPr>
        <w:numPr>
          <w:ilvl w:val="2"/>
          <w:numId w:val="900"/>
        </w:numPr>
        <w:spacing w:before="0" w:after="0"/>
      </w:pPr>
      <w:r>
        <w:t>Concentration of Wealth</w:t>
      </w:r>
    </w:p>
    <w:p>
      <w:pPr>
        <w:numPr>
          <w:ilvl w:val="2"/>
          <w:numId w:val="900"/>
        </w:numPr>
        <w:spacing w:before="0" w:after="0"/>
      </w:pPr>
      <w:r>
        <w:t>Asset Price Inflation</w:t>
      </w:r>
    </w:p>
    <w:p>
      <w:pPr>
        <w:numPr>
          <w:ilvl w:val="2"/>
          <w:numId w:val="900"/>
        </w:numPr>
        <w:spacing w:before="0" w:after="0"/>
      </w:pPr>
      <w:r>
        <w:t>Intergenerational Mobility</w:t>
      </w:r>
    </w:p>
    <w:p>
      <w:pPr>
        <w:numPr>
          <w:ilvl w:val="1"/>
          <w:numId w:val="900"/>
        </w:numPr>
        <w:spacing w:before="0" w:after="0"/>
      </w:pPr>
      <w:r>
        <w:t>The Digital Divide</w:t>
      </w:r>
    </w:p>
    <w:p>
      <w:pPr>
        <w:numPr>
          <w:ilvl w:val="2"/>
          <w:numId w:val="900"/>
        </w:numPr>
        <w:spacing w:before="0" w:after="0"/>
      </w:pPr>
      <w:r>
        <w:t>Access to Technology</w:t>
      </w:r>
    </w:p>
    <w:p>
      <w:pPr>
        <w:numPr>
          <w:ilvl w:val="3"/>
          <w:numId w:val="900"/>
        </w:numPr>
        <w:spacing w:before="0" w:after="0"/>
      </w:pPr>
      <w:r>
        <w:t>Infrastructure Gaps</w:t>
      </w:r>
    </w:p>
    <w:p>
      <w:pPr>
        <w:numPr>
          <w:ilvl w:val="3"/>
          <w:numId w:val="900"/>
        </w:numPr>
        <w:spacing w:before="0" w:after="0"/>
      </w:pPr>
      <w:r>
        <w:t>Affordability</w:t>
      </w:r>
    </w:p>
    <w:p>
      <w:pPr>
        <w:numPr>
          <w:ilvl w:val="3"/>
          <w:numId w:val="900"/>
        </w:numPr>
        <w:spacing w:before="0" w:after="0"/>
      </w:pPr>
      <w:r>
        <w:t>Geographic Disparities</w:t>
      </w:r>
    </w:p>
    <w:p>
      <w:pPr>
        <w:numPr>
          <w:ilvl w:val="2"/>
          <w:numId w:val="900"/>
        </w:numPr>
        <w:spacing w:before="0" w:after="0"/>
      </w:pPr>
      <w:r>
        <w:t>Digital Literacy</w:t>
      </w:r>
    </w:p>
    <w:p>
      <w:pPr>
        <w:numPr>
          <w:ilvl w:val="3"/>
          <w:numId w:val="900"/>
        </w:numPr>
        <w:spacing w:before="0" w:after="0"/>
      </w:pPr>
      <w:r>
        <w:t>Education and Training</w:t>
      </w:r>
    </w:p>
    <w:p>
      <w:pPr>
        <w:numPr>
          <w:ilvl w:val="3"/>
          <w:numId w:val="900"/>
        </w:numPr>
        <w:spacing w:before="0" w:after="0"/>
      </w:pPr>
      <w:r>
        <w:t>Generational Differences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1"/>
          <w:numId w:val="900"/>
        </w:numPr>
        <w:spacing w:before="0" w:after="0"/>
      </w:pPr>
      <w:r>
        <w:t>Regional and Global Disparities</w:t>
      </w:r>
    </w:p>
    <w:p>
      <w:pPr>
        <w:numPr>
          <w:ilvl w:val="2"/>
          <w:numId w:val="900"/>
        </w:numPr>
        <w:spacing w:before="0" w:after="0"/>
      </w:pPr>
      <w:r>
        <w:t>Technology Hubs vs. Peripheral Areas</w:t>
      </w:r>
    </w:p>
    <w:p>
      <w:pPr>
        <w:numPr>
          <w:ilvl w:val="2"/>
          <w:numId w:val="900"/>
        </w:numPr>
        <w:spacing w:before="0" w:after="0"/>
      </w:pPr>
      <w:r>
        <w:t>International Development Gaps</w:t>
      </w:r>
    </w:p>
    <w:p>
      <w:pPr>
        <w:numPr>
          <w:ilvl w:val="2"/>
          <w:numId w:val="900"/>
        </w:numPr>
        <w:spacing w:before="0" w:after="0"/>
      </w:pPr>
      <w:r>
        <w:t>Brain Drain and Concentration</w:t>
      </w:r>
    </w:p>
    <w:p>
      <w:pPr>
        <w:numPr>
          <w:ilvl w:val="2"/>
          <w:numId w:val="900"/>
        </w:numPr>
        <w:spacing w:before="0" w:after="0"/>
      </w:pPr>
      <w:r>
        <w:t>Global Value Chain Participation</w:t>
      </w:r>
    </w:p>
    <w:p>
      <w:pPr>
        <w:pStyle w:val="Heading1"/>
      </w:pPr>
      <w:r>
        <w:t>Policy, Regulation, and Societal Challenges</w:t>
      </w:r>
    </w:p>
    <w:p>
      <w:pPr>
        <w:numPr>
          <w:ilvl w:val="0"/>
          <w:numId w:val="900"/>
        </w:numPr>
        <w:spacing w:before="0" w:after="0"/>
      </w:pPr>
      <w:r>
        <w:t>Regulatory Frameworks for New Technologies</w:t>
      </w:r>
    </w:p>
    <w:p>
      <w:pPr>
        <w:numPr>
          <w:ilvl w:val="1"/>
          <w:numId w:val="900"/>
        </w:numPr>
        <w:spacing w:before="0" w:after="0"/>
      </w:pPr>
      <w:r>
        <w:t>The Pacing Problem</w:t>
      </w:r>
    </w:p>
    <w:p>
      <w:pPr>
        <w:numPr>
          <w:ilvl w:val="2"/>
          <w:numId w:val="900"/>
        </w:numPr>
        <w:spacing w:before="0" w:after="0"/>
      </w:pPr>
      <w:r>
        <w:t>Law Lagging Technology</w:t>
      </w:r>
    </w:p>
    <w:p>
      <w:pPr>
        <w:numPr>
          <w:ilvl w:val="2"/>
          <w:numId w:val="900"/>
        </w:numPr>
        <w:spacing w:before="0" w:after="0"/>
      </w:pPr>
      <w:r>
        <w:t>Regulatory Gaps</w:t>
      </w:r>
    </w:p>
    <w:p>
      <w:pPr>
        <w:numPr>
          <w:ilvl w:val="2"/>
          <w:numId w:val="900"/>
        </w:numPr>
        <w:spacing w:before="0" w:after="0"/>
      </w:pPr>
      <w:r>
        <w:t>Innovation vs. Regulation Tension</w:t>
      </w:r>
    </w:p>
    <w:p>
      <w:pPr>
        <w:numPr>
          <w:ilvl w:val="2"/>
          <w:numId w:val="900"/>
        </w:numPr>
        <w:spacing w:before="0" w:after="0"/>
      </w:pPr>
      <w:r>
        <w:t>Case Studies of Regulatory Lag</w:t>
      </w:r>
    </w:p>
    <w:p>
      <w:pPr>
        <w:numPr>
          <w:ilvl w:val="1"/>
          <w:numId w:val="900"/>
        </w:numPr>
        <w:spacing w:before="0" w:after="0"/>
      </w:pPr>
      <w:r>
        <w:t>Adaptive and Agile Regulation</w:t>
      </w:r>
    </w:p>
    <w:p>
      <w:pPr>
        <w:numPr>
          <w:ilvl w:val="2"/>
          <w:numId w:val="900"/>
        </w:numPr>
        <w:spacing w:before="0" w:after="0"/>
      </w:pPr>
      <w:r>
        <w:t>Principles-Based Regulation</w:t>
      </w:r>
    </w:p>
    <w:p>
      <w:pPr>
        <w:numPr>
          <w:ilvl w:val="2"/>
          <w:numId w:val="900"/>
        </w:numPr>
        <w:spacing w:before="0" w:after="0"/>
      </w:pPr>
      <w:r>
        <w:t>Regulatory Experimentation</w:t>
      </w:r>
    </w:p>
    <w:p>
      <w:pPr>
        <w:numPr>
          <w:ilvl w:val="2"/>
          <w:numId w:val="900"/>
        </w:numPr>
        <w:spacing w:before="0" w:after="0"/>
      </w:pPr>
      <w:r>
        <w:t>Iterative Policy Development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Regulatory Sandboxes</w:t>
      </w:r>
    </w:p>
    <w:p>
      <w:pPr>
        <w:numPr>
          <w:ilvl w:val="2"/>
          <w:numId w:val="900"/>
        </w:numPr>
        <w:spacing w:before="0" w:after="0"/>
      </w:pPr>
      <w:r>
        <w:t>Testing New Business Models</w:t>
      </w:r>
    </w:p>
    <w:p>
      <w:pPr>
        <w:numPr>
          <w:ilvl w:val="2"/>
          <w:numId w:val="900"/>
        </w:numPr>
        <w:spacing w:before="0" w:after="0"/>
      </w:pPr>
      <w:r>
        <w:t>Collaboration with Innovators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Scaling Successful Experiments</w:t>
      </w:r>
    </w:p>
    <w:p>
      <w:pPr>
        <w:numPr>
          <w:ilvl w:val="1"/>
          <w:numId w:val="900"/>
        </w:numPr>
        <w:spacing w:before="0" w:after="0"/>
      </w:pPr>
      <w:r>
        <w:t>International Coordination and Standards</w:t>
      </w:r>
    </w:p>
    <w:p>
      <w:pPr>
        <w:numPr>
          <w:ilvl w:val="2"/>
          <w:numId w:val="900"/>
        </w:numPr>
        <w:spacing w:before="0" w:after="0"/>
      </w:pPr>
      <w:r>
        <w:t>Global Governance Challenges</w:t>
      </w:r>
    </w:p>
    <w:p>
      <w:pPr>
        <w:numPr>
          <w:ilvl w:val="2"/>
          <w:numId w:val="900"/>
        </w:numPr>
        <w:spacing w:before="0" w:after="0"/>
      </w:pPr>
      <w:r>
        <w:t>Standard-Setting Organizations</w:t>
      </w:r>
    </w:p>
    <w:p>
      <w:pPr>
        <w:numPr>
          <w:ilvl w:val="2"/>
          <w:numId w:val="900"/>
        </w:numPr>
        <w:spacing w:before="0" w:after="0"/>
      </w:pPr>
      <w:r>
        <w:t>Regulatory Harmonization</w:t>
      </w:r>
    </w:p>
    <w:p>
      <w:pPr>
        <w:numPr>
          <w:ilvl w:val="2"/>
          <w:numId w:val="900"/>
        </w:numPr>
        <w:spacing w:before="0" w:after="0"/>
      </w:pPr>
      <w:r>
        <w:t>Cross-Border Enforcement</w:t>
      </w:r>
    </w:p>
    <w:p>
      <w:pPr>
        <w:numPr>
          <w:ilvl w:val="0"/>
          <w:numId w:val="900"/>
        </w:numPr>
        <w:spacing w:before="0" w:after="0"/>
      </w:pPr>
      <w:r>
        <w:t>Antitrust and Competition Policy in the Digital Age</w:t>
      </w:r>
    </w:p>
    <w:p>
      <w:pPr>
        <w:numPr>
          <w:ilvl w:val="1"/>
          <w:numId w:val="900"/>
        </w:numPr>
        <w:spacing w:before="0" w:after="0"/>
      </w:pPr>
      <w:r>
        <w:t>Defining Markets in Platform Economies</w:t>
      </w:r>
    </w:p>
    <w:p>
      <w:pPr>
        <w:numPr>
          <w:ilvl w:val="2"/>
          <w:numId w:val="900"/>
        </w:numPr>
        <w:spacing w:before="0" w:after="0"/>
      </w:pPr>
      <w:r>
        <w:t>Market Definition Challenges</w:t>
      </w:r>
    </w:p>
    <w:p>
      <w:pPr>
        <w:numPr>
          <w:ilvl w:val="2"/>
          <w:numId w:val="900"/>
        </w:numPr>
        <w:spacing w:before="0" w:after="0"/>
      </w:pPr>
      <w:r>
        <w:t>Multi-Sided Market Analysis</w:t>
      </w:r>
    </w:p>
    <w:p>
      <w:pPr>
        <w:numPr>
          <w:ilvl w:val="2"/>
          <w:numId w:val="900"/>
        </w:numPr>
        <w:spacing w:before="0" w:after="0"/>
      </w:pPr>
      <w:r>
        <w:t>Dynamic Competition</w:t>
      </w:r>
    </w:p>
    <w:p>
      <w:pPr>
        <w:numPr>
          <w:ilvl w:val="2"/>
          <w:numId w:val="900"/>
        </w:numPr>
        <w:spacing w:before="0" w:after="0"/>
      </w:pPr>
      <w:r>
        <w:t>Innovation Markets</w:t>
      </w:r>
    </w:p>
    <w:p>
      <w:pPr>
        <w:numPr>
          <w:ilvl w:val="1"/>
          <w:numId w:val="900"/>
        </w:numPr>
        <w:spacing w:before="0" w:after="0"/>
      </w:pPr>
      <w:r>
        <w:t>Data as a Barrier to Entry</w:t>
      </w:r>
    </w:p>
    <w:p>
      <w:pPr>
        <w:numPr>
          <w:ilvl w:val="2"/>
          <w:numId w:val="900"/>
        </w:numPr>
        <w:spacing w:before="0" w:after="0"/>
      </w:pPr>
      <w:r>
        <w:t>Data Accumulation</w:t>
      </w:r>
    </w:p>
    <w:p>
      <w:pPr>
        <w:numPr>
          <w:ilvl w:val="2"/>
          <w:numId w:val="900"/>
        </w:numPr>
        <w:spacing w:before="0" w:after="0"/>
      </w:pPr>
      <w:r>
        <w:t>Switching Costs</w:t>
      </w:r>
    </w:p>
    <w:p>
      <w:pPr>
        <w:numPr>
          <w:ilvl w:val="2"/>
          <w:numId w:val="900"/>
        </w:numPr>
        <w:spacing w:before="0" w:after="0"/>
      </w:pPr>
      <w:r>
        <w:t>Data Portability</w:t>
      </w:r>
    </w:p>
    <w:p>
      <w:pPr>
        <w:numPr>
          <w:ilvl w:val="2"/>
          <w:numId w:val="900"/>
        </w:numPr>
        <w:spacing w:before="0" w:after="0"/>
      </w:pPr>
      <w:r>
        <w:t>Interoperability Requirements</w:t>
      </w:r>
    </w:p>
    <w:p>
      <w:pPr>
        <w:numPr>
          <w:ilvl w:val="1"/>
          <w:numId w:val="900"/>
        </w:numPr>
        <w:spacing w:before="0" w:after="0"/>
      </w:pPr>
      <w:r>
        <w:t>Monopoly Power of Big Tech</w:t>
      </w:r>
    </w:p>
    <w:p>
      <w:pPr>
        <w:numPr>
          <w:ilvl w:val="2"/>
          <w:numId w:val="900"/>
        </w:numPr>
        <w:spacing w:before="0" w:after="0"/>
      </w:pPr>
      <w:r>
        <w:t>Market Dominance</w:t>
      </w:r>
    </w:p>
    <w:p>
      <w:pPr>
        <w:numPr>
          <w:ilvl w:val="2"/>
          <w:numId w:val="900"/>
        </w:numPr>
        <w:spacing w:before="0" w:after="0"/>
      </w:pPr>
      <w:r>
        <w:t>Anticompetitive Practices</w:t>
      </w:r>
    </w:p>
    <w:p>
      <w:pPr>
        <w:numPr>
          <w:ilvl w:val="2"/>
          <w:numId w:val="900"/>
        </w:numPr>
        <w:spacing w:before="0" w:after="0"/>
      </w:pPr>
      <w:r>
        <w:t>Predatory Pricing</w:t>
      </w:r>
    </w:p>
    <w:p>
      <w:pPr>
        <w:numPr>
          <w:ilvl w:val="2"/>
          <w:numId w:val="900"/>
        </w:numPr>
        <w:spacing w:before="0" w:after="0"/>
      </w:pPr>
      <w:r>
        <w:t>Exclusive Dealing</w:t>
      </w:r>
    </w:p>
    <w:p>
      <w:pPr>
        <w:numPr>
          <w:ilvl w:val="1"/>
          <w:numId w:val="900"/>
        </w:numPr>
        <w:spacing w:before="0" w:after="0"/>
      </w:pPr>
      <w:r>
        <w:t>Remedies and Enforcement Tools</w:t>
      </w:r>
    </w:p>
    <w:p>
      <w:pPr>
        <w:numPr>
          <w:ilvl w:val="2"/>
          <w:numId w:val="900"/>
        </w:numPr>
        <w:spacing w:before="0" w:after="0"/>
      </w:pPr>
      <w:r>
        <w:t>Structural Remedies</w:t>
      </w:r>
    </w:p>
    <w:p>
      <w:pPr>
        <w:numPr>
          <w:ilvl w:val="2"/>
          <w:numId w:val="900"/>
        </w:numPr>
        <w:spacing w:before="0" w:after="0"/>
      </w:pPr>
      <w:r>
        <w:t>Behavioral Remedies</w:t>
      </w:r>
    </w:p>
    <w:p>
      <w:pPr>
        <w:numPr>
          <w:ilvl w:val="2"/>
          <w:numId w:val="900"/>
        </w:numPr>
        <w:spacing w:before="0" w:after="0"/>
      </w:pPr>
      <w:r>
        <w:t>Ex-Ante Regulation</w:t>
      </w:r>
    </w:p>
    <w:p>
      <w:pPr>
        <w:numPr>
          <w:ilvl w:val="2"/>
          <w:numId w:val="900"/>
        </w:numPr>
        <w:spacing w:before="0" w:after="0"/>
      </w:pPr>
      <w:r>
        <w:t>Digital Markets Acts</w:t>
      </w:r>
    </w:p>
    <w:p>
      <w:pPr>
        <w:numPr>
          <w:ilvl w:val="0"/>
          <w:numId w:val="900"/>
        </w:numPr>
        <w:spacing w:before="0" w:after="0"/>
      </w:pPr>
      <w:r>
        <w:t>Data Governance and Privacy</w:t>
      </w:r>
    </w:p>
    <w:p>
      <w:pPr>
        <w:numPr>
          <w:ilvl w:val="1"/>
          <w:numId w:val="900"/>
        </w:numPr>
        <w:spacing w:before="0" w:after="0"/>
      </w:pPr>
      <w:r>
        <w:t>Economics of Personal Data</w:t>
      </w:r>
    </w:p>
    <w:p>
      <w:pPr>
        <w:numPr>
          <w:ilvl w:val="2"/>
          <w:numId w:val="900"/>
        </w:numPr>
        <w:spacing w:before="0" w:after="0"/>
      </w:pPr>
      <w:r>
        <w:t>Data Monetization</w:t>
      </w:r>
    </w:p>
    <w:p>
      <w:pPr>
        <w:numPr>
          <w:ilvl w:val="2"/>
          <w:numId w:val="900"/>
        </w:numPr>
        <w:spacing w:before="0" w:after="0"/>
      </w:pPr>
      <w:r>
        <w:t>Value of Consumer Data</w:t>
      </w:r>
    </w:p>
    <w:p>
      <w:pPr>
        <w:numPr>
          <w:ilvl w:val="2"/>
          <w:numId w:val="900"/>
        </w:numPr>
        <w:spacing w:before="0" w:after="0"/>
      </w:pPr>
      <w:r>
        <w:t>Data Markets</w:t>
      </w:r>
    </w:p>
    <w:p>
      <w:pPr>
        <w:numPr>
          <w:ilvl w:val="2"/>
          <w:numId w:val="900"/>
        </w:numPr>
        <w:spacing w:before="0" w:after="0"/>
      </w:pPr>
      <w:r>
        <w:t>Privacy Valuations</w:t>
      </w:r>
    </w:p>
    <w:p>
      <w:pPr>
        <w:numPr>
          <w:ilvl w:val="1"/>
          <w:numId w:val="900"/>
        </w:numPr>
        <w:spacing w:before="0" w:after="0"/>
      </w:pPr>
      <w:r>
        <w:t>Data Ownership Models</w:t>
      </w:r>
    </w:p>
    <w:p>
      <w:pPr>
        <w:numPr>
          <w:ilvl w:val="2"/>
          <w:numId w:val="900"/>
        </w:numPr>
        <w:spacing w:before="0" w:after="0"/>
      </w:pPr>
      <w:r>
        <w:t>Individual Ownership</w:t>
      </w:r>
    </w:p>
    <w:p>
      <w:pPr>
        <w:numPr>
          <w:ilvl w:val="2"/>
          <w:numId w:val="900"/>
        </w:numPr>
        <w:spacing w:before="0" w:after="0"/>
      </w:pPr>
      <w:r>
        <w:t>Collective Ownership</w:t>
      </w:r>
    </w:p>
    <w:p>
      <w:pPr>
        <w:numPr>
          <w:ilvl w:val="2"/>
          <w:numId w:val="900"/>
        </w:numPr>
        <w:spacing w:before="0" w:after="0"/>
      </w:pPr>
      <w:r>
        <w:t>Data Trusts</w:t>
      </w:r>
    </w:p>
    <w:p>
      <w:pPr>
        <w:numPr>
          <w:ilvl w:val="2"/>
          <w:numId w:val="900"/>
        </w:numPr>
        <w:spacing w:before="0" w:after="0"/>
      </w:pPr>
      <w:r>
        <w:t>Data Commons</w:t>
      </w:r>
    </w:p>
    <w:p>
      <w:pPr>
        <w:numPr>
          <w:ilvl w:val="1"/>
          <w:numId w:val="900"/>
        </w:numPr>
        <w:spacing w:before="0" w:after="0"/>
      </w:pPr>
      <w:r>
        <w:t>Regulation of Data Collection and Use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California Consumer Privacy Act</w:t>
      </w:r>
    </w:p>
    <w:p>
      <w:pPr>
        <w:numPr>
          <w:ilvl w:val="2"/>
          <w:numId w:val="900"/>
        </w:numPr>
        <w:spacing w:before="0" w:after="0"/>
      </w:pPr>
      <w:r>
        <w:t>Cross-Border Data Flows</w:t>
      </w:r>
    </w:p>
    <w:p>
      <w:pPr>
        <w:numPr>
          <w:ilvl w:val="2"/>
          <w:numId w:val="900"/>
        </w:numPr>
        <w:spacing w:before="0" w:after="0"/>
      </w:pPr>
      <w:r>
        <w:t>Consent Mechanisms</w:t>
      </w:r>
    </w:p>
    <w:p>
      <w:pPr>
        <w:numPr>
          <w:ilvl w:val="1"/>
          <w:numId w:val="900"/>
        </w:numPr>
        <w:spacing w:before="0" w:after="0"/>
      </w:pPr>
      <w:r>
        <w:t>Data Security and Breach Notification</w:t>
      </w:r>
    </w:p>
    <w:p>
      <w:pPr>
        <w:numPr>
          <w:ilvl w:val="2"/>
          <w:numId w:val="900"/>
        </w:numPr>
        <w:spacing w:before="0" w:after="0"/>
      </w:pPr>
      <w:r>
        <w:t>Cybersecurity Requirements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Liability Frameworks</w:t>
      </w:r>
    </w:p>
    <w:p>
      <w:pPr>
        <w:numPr>
          <w:ilvl w:val="2"/>
          <w:numId w:val="900"/>
        </w:numPr>
        <w:spacing w:before="0" w:after="0"/>
      </w:pPr>
      <w:r>
        <w:t>Insurance Markets</w:t>
      </w:r>
    </w:p>
    <w:p>
      <w:pPr>
        <w:numPr>
          <w:ilvl w:val="0"/>
          <w:numId w:val="900"/>
        </w:numPr>
        <w:spacing w:before="0" w:after="0"/>
      </w:pPr>
      <w:r>
        <w:t>Intellectual Property Rights</w:t>
      </w:r>
    </w:p>
    <w:p>
      <w:pPr>
        <w:numPr>
          <w:ilvl w:val="1"/>
          <w:numId w:val="900"/>
        </w:numPr>
        <w:spacing w:before="0" w:after="0"/>
      </w:pPr>
      <w:r>
        <w:t>Patenting AI-Generated Inventions</w:t>
      </w:r>
    </w:p>
    <w:p>
      <w:pPr>
        <w:numPr>
          <w:ilvl w:val="2"/>
          <w:numId w:val="900"/>
        </w:numPr>
        <w:spacing w:before="0" w:after="0"/>
      </w:pPr>
      <w:r>
        <w:t>Inventorship and Ownership Issues</w:t>
      </w:r>
    </w:p>
    <w:p>
      <w:pPr>
        <w:numPr>
          <w:ilvl w:val="2"/>
          <w:numId w:val="900"/>
        </w:numPr>
        <w:spacing w:before="0" w:after="0"/>
      </w:pPr>
      <w:r>
        <w:t>Patentability Criteria</w:t>
      </w:r>
    </w:p>
    <w:p>
      <w:pPr>
        <w:numPr>
          <w:ilvl w:val="2"/>
          <w:numId w:val="900"/>
        </w:numPr>
        <w:spacing w:before="0" w:after="0"/>
      </w:pPr>
      <w:r>
        <w:t>Human Involvement Requirements</w:t>
      </w:r>
    </w:p>
    <w:p>
      <w:pPr>
        <w:numPr>
          <w:ilvl w:val="2"/>
          <w:numId w:val="900"/>
        </w:numPr>
        <w:spacing w:before="0" w:after="0"/>
      </w:pPr>
      <w:r>
        <w:t>Prior Art Challenges</w:t>
      </w:r>
    </w:p>
    <w:p>
      <w:pPr>
        <w:numPr>
          <w:ilvl w:val="1"/>
          <w:numId w:val="900"/>
        </w:numPr>
        <w:spacing w:before="0" w:after="0"/>
      </w:pPr>
      <w:r>
        <w:t>Copyright in the Age of Generative AI</w:t>
      </w:r>
    </w:p>
    <w:p>
      <w:pPr>
        <w:numPr>
          <w:ilvl w:val="2"/>
          <w:numId w:val="900"/>
        </w:numPr>
        <w:spacing w:before="0" w:after="0"/>
      </w:pPr>
      <w:r>
        <w:t>Authorship and Originality</w:t>
      </w:r>
    </w:p>
    <w:p>
      <w:pPr>
        <w:numPr>
          <w:ilvl w:val="2"/>
          <w:numId w:val="900"/>
        </w:numPr>
        <w:spacing w:before="0" w:after="0"/>
      </w:pPr>
      <w:r>
        <w:t>Use of Training Data</w:t>
      </w:r>
    </w:p>
    <w:p>
      <w:pPr>
        <w:numPr>
          <w:ilvl w:val="2"/>
          <w:numId w:val="900"/>
        </w:numPr>
        <w:spacing w:before="0" w:after="0"/>
      </w:pPr>
      <w:r>
        <w:t>Fair Use Considerations</w:t>
      </w:r>
    </w:p>
    <w:p>
      <w:pPr>
        <w:numPr>
          <w:ilvl w:val="2"/>
          <w:numId w:val="900"/>
        </w:numPr>
        <w:spacing w:before="0" w:after="0"/>
      </w:pPr>
      <w:r>
        <w:t>Licensing Frameworks</w:t>
      </w:r>
    </w:p>
    <w:p>
      <w:pPr>
        <w:numPr>
          <w:ilvl w:val="1"/>
          <w:numId w:val="900"/>
        </w:numPr>
        <w:spacing w:before="0" w:after="0"/>
      </w:pPr>
      <w:r>
        <w:t>Open-Source vs. Proprietary Models</w:t>
      </w:r>
    </w:p>
    <w:p>
      <w:pPr>
        <w:numPr>
          <w:ilvl w:val="2"/>
          <w:numId w:val="900"/>
        </w:numPr>
        <w:spacing w:before="0" w:after="0"/>
      </w:pPr>
      <w:r>
        <w:t>Licensing Models</w:t>
      </w:r>
    </w:p>
    <w:p>
      <w:pPr>
        <w:numPr>
          <w:ilvl w:val="2"/>
          <w:numId w:val="900"/>
        </w:numPr>
        <w:spacing w:before="0" w:after="0"/>
      </w:pPr>
      <w:r>
        <w:t>Community Development</w:t>
      </w:r>
    </w:p>
    <w:p>
      <w:pPr>
        <w:numPr>
          <w:ilvl w:val="2"/>
          <w:numId w:val="900"/>
        </w:numPr>
        <w:spacing w:before="0" w:after="0"/>
      </w:pPr>
      <w:r>
        <w:t>Commercial Exploitation</w:t>
      </w:r>
    </w:p>
    <w:p>
      <w:pPr>
        <w:numPr>
          <w:ilvl w:val="2"/>
          <w:numId w:val="900"/>
        </w:numPr>
        <w:spacing w:before="0" w:after="0"/>
      </w:pPr>
      <w:r>
        <w:t>Innovation Incentives</w:t>
      </w:r>
    </w:p>
    <w:p>
      <w:pPr>
        <w:numPr>
          <w:ilvl w:val="1"/>
          <w:numId w:val="900"/>
        </w:numPr>
        <w:spacing w:before="0" w:after="0"/>
      </w:pPr>
      <w:r>
        <w:t>Trade Secrets and Confidentiality</w:t>
      </w:r>
    </w:p>
    <w:p>
      <w:pPr>
        <w:numPr>
          <w:ilvl w:val="2"/>
          <w:numId w:val="900"/>
        </w:numPr>
        <w:spacing w:before="0" w:after="0"/>
      </w:pPr>
      <w:r>
        <w:t>Algorithm Protection</w:t>
      </w:r>
    </w:p>
    <w:p>
      <w:pPr>
        <w:numPr>
          <w:ilvl w:val="2"/>
          <w:numId w:val="900"/>
        </w:numPr>
        <w:spacing w:before="0" w:after="0"/>
      </w:pPr>
      <w:r>
        <w:t>Employee Mobility</w:t>
      </w:r>
    </w:p>
    <w:p>
      <w:pPr>
        <w:numPr>
          <w:ilvl w:val="2"/>
          <w:numId w:val="900"/>
        </w:numPr>
        <w:spacing w:before="0" w:after="0"/>
      </w:pPr>
      <w:r>
        <w:t>Reverse Engineering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0"/>
          <w:numId w:val="900"/>
        </w:numPr>
        <w:spacing w:before="0" w:after="0"/>
      </w:pPr>
      <w:r>
        <w:t>Public Policy Responses to Labor Market Disruption</w:t>
      </w:r>
    </w:p>
    <w:p>
      <w:pPr>
        <w:numPr>
          <w:ilvl w:val="1"/>
          <w:numId w:val="900"/>
        </w:numPr>
        <w:spacing w:before="0" w:after="0"/>
      </w:pPr>
      <w:r>
        <w:t>Education and Reskilling Initiatives</w:t>
      </w:r>
    </w:p>
    <w:p>
      <w:pPr>
        <w:numPr>
          <w:ilvl w:val="2"/>
          <w:numId w:val="900"/>
        </w:numPr>
        <w:spacing w:before="0" w:after="0"/>
      </w:pPr>
      <w:r>
        <w:t>STEM Education</w:t>
      </w:r>
    </w:p>
    <w:p>
      <w:pPr>
        <w:numPr>
          <w:ilvl w:val="2"/>
          <w:numId w:val="900"/>
        </w:numPr>
        <w:spacing w:before="0" w:after="0"/>
      </w:pPr>
      <w:r>
        <w:t>Digital Literacy Programs</w:t>
      </w:r>
    </w:p>
    <w:p>
      <w:pPr>
        <w:numPr>
          <w:ilvl w:val="2"/>
          <w:numId w:val="900"/>
        </w:numPr>
        <w:spacing w:before="0" w:after="0"/>
      </w:pPr>
      <w:r>
        <w:t>Vocational Training</w:t>
      </w:r>
    </w:p>
    <w:p>
      <w:pPr>
        <w:numPr>
          <w:ilvl w:val="2"/>
          <w:numId w:val="900"/>
        </w:numPr>
        <w:spacing w:before="0" w:after="0"/>
      </w:pPr>
      <w:r>
        <w:t>Industry-Education Partnerships</w:t>
      </w:r>
    </w:p>
    <w:p>
      <w:pPr>
        <w:numPr>
          <w:ilvl w:val="1"/>
          <w:numId w:val="900"/>
        </w:numPr>
        <w:spacing w:before="0" w:after="0"/>
      </w:pPr>
      <w:r>
        <w:t>Lifelong Learning Programs</w:t>
      </w:r>
    </w:p>
    <w:p>
      <w:pPr>
        <w:numPr>
          <w:ilvl w:val="2"/>
          <w:numId w:val="900"/>
        </w:numPr>
        <w:spacing w:before="0" w:after="0"/>
      </w:pPr>
      <w:r>
        <w:t>Adult Education</w:t>
      </w:r>
    </w:p>
    <w:p>
      <w:pPr>
        <w:numPr>
          <w:ilvl w:val="2"/>
          <w:numId w:val="900"/>
        </w:numPr>
        <w:spacing w:before="0" w:after="0"/>
      </w:pPr>
      <w:r>
        <w:t>Micro-Credentials and Certifications</w:t>
      </w:r>
    </w:p>
    <w:p>
      <w:pPr>
        <w:numPr>
          <w:ilvl w:val="2"/>
          <w:numId w:val="900"/>
        </w:numPr>
        <w:spacing w:before="0" w:after="0"/>
      </w:pPr>
      <w:r>
        <w:t>Online Learning Platforms</w:t>
      </w:r>
    </w:p>
    <w:p>
      <w:pPr>
        <w:numPr>
          <w:ilvl w:val="2"/>
          <w:numId w:val="900"/>
        </w:numPr>
        <w:spacing w:before="0" w:after="0"/>
      </w:pPr>
      <w:r>
        <w:t>Employer-Sponsored Training</w:t>
      </w:r>
    </w:p>
    <w:p>
      <w:pPr>
        <w:numPr>
          <w:ilvl w:val="1"/>
          <w:numId w:val="900"/>
        </w:numPr>
        <w:spacing w:before="0" w:after="0"/>
      </w:pPr>
      <w:r>
        <w:t>Social Safety Nets</w:t>
      </w:r>
    </w:p>
    <w:p>
      <w:pPr>
        <w:numPr>
          <w:ilvl w:val="2"/>
          <w:numId w:val="900"/>
        </w:numPr>
        <w:spacing w:before="0" w:after="0"/>
      </w:pPr>
      <w:r>
        <w:t>Unemployment Insurance</w:t>
      </w:r>
    </w:p>
    <w:p>
      <w:pPr>
        <w:numPr>
          <w:ilvl w:val="2"/>
          <w:numId w:val="900"/>
        </w:numPr>
        <w:spacing w:before="0" w:after="0"/>
      </w:pPr>
      <w:r>
        <w:t>Wage Insurance</w:t>
      </w:r>
    </w:p>
    <w:p>
      <w:pPr>
        <w:numPr>
          <w:ilvl w:val="2"/>
          <w:numId w:val="900"/>
        </w:numPr>
        <w:spacing w:before="0" w:after="0"/>
      </w:pPr>
      <w:r>
        <w:t>Portable Benefits</w:t>
      </w:r>
    </w:p>
    <w:p>
      <w:pPr>
        <w:numPr>
          <w:ilvl w:val="2"/>
          <w:numId w:val="900"/>
        </w:numPr>
        <w:spacing w:before="0" w:after="0"/>
      </w:pPr>
      <w:r>
        <w:t>Transition Assistance</w:t>
      </w:r>
    </w:p>
    <w:p>
      <w:pPr>
        <w:numPr>
          <w:ilvl w:val="1"/>
          <w:numId w:val="900"/>
        </w:numPr>
        <w:spacing w:before="0" w:after="0"/>
      </w:pPr>
      <w:r>
        <w:t>Universal Basic Income Debates</w:t>
      </w:r>
    </w:p>
    <w:p>
      <w:pPr>
        <w:numPr>
          <w:ilvl w:val="2"/>
          <w:numId w:val="900"/>
        </w:numPr>
        <w:spacing w:before="0" w:after="0"/>
      </w:pPr>
      <w:r>
        <w:t>Arguments For and Against</w:t>
      </w:r>
    </w:p>
    <w:p>
      <w:pPr>
        <w:numPr>
          <w:ilvl w:val="2"/>
          <w:numId w:val="900"/>
        </w:numPr>
        <w:spacing w:before="0" w:after="0"/>
      </w:pPr>
      <w:r>
        <w:t>Pilot Programs and Evidence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Labor Market Regulation and Worker Protections</w:t>
      </w:r>
    </w:p>
    <w:p>
      <w:pPr>
        <w:numPr>
          <w:ilvl w:val="2"/>
          <w:numId w:val="900"/>
        </w:numPr>
        <w:spacing w:before="0" w:after="0"/>
      </w:pPr>
      <w:r>
        <w:t>Gig Worker Classification</w:t>
      </w:r>
    </w:p>
    <w:p>
      <w:pPr>
        <w:numPr>
          <w:ilvl w:val="2"/>
          <w:numId w:val="900"/>
        </w:numPr>
        <w:spacing w:before="0" w:after="0"/>
      </w:pPr>
      <w:r>
        <w:t>Collective Bargaining Rights</w:t>
      </w:r>
    </w:p>
    <w:p>
      <w:pPr>
        <w:numPr>
          <w:ilvl w:val="2"/>
          <w:numId w:val="900"/>
        </w:numPr>
        <w:spacing w:before="0" w:after="0"/>
      </w:pPr>
      <w:r>
        <w:t>Minimum Wage Policies</w:t>
      </w:r>
    </w:p>
    <w:p>
      <w:pPr>
        <w:numPr>
          <w:ilvl w:val="2"/>
          <w:numId w:val="900"/>
        </w:numPr>
        <w:spacing w:before="0" w:after="0"/>
      </w:pPr>
      <w:r>
        <w:t>Working Time Regulations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Algorithmic Bias and Fairness</w:t>
      </w:r>
    </w:p>
    <w:p>
      <w:pPr>
        <w:numPr>
          <w:ilvl w:val="2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Auditing Mechanisms</w:t>
      </w:r>
    </w:p>
    <w:p>
      <w:pPr>
        <w:numPr>
          <w:ilvl w:val="1"/>
          <w:numId w:val="900"/>
        </w:numPr>
        <w:spacing w:before="0" w:after="0"/>
      </w:pPr>
      <w:r>
        <w:t>Transparency and Explainability of AI</w:t>
      </w:r>
    </w:p>
    <w:p>
      <w:pPr>
        <w:numPr>
          <w:ilvl w:val="2"/>
          <w:numId w:val="900"/>
        </w:numPr>
        <w:spacing w:before="0" w:after="0"/>
      </w:pPr>
      <w:r>
        <w:t>Black Box Problem</w:t>
      </w:r>
    </w:p>
    <w:p>
      <w:pPr>
        <w:numPr>
          <w:ilvl w:val="2"/>
          <w:numId w:val="900"/>
        </w:numPr>
        <w:spacing w:before="0" w:after="0"/>
      </w:pPr>
      <w:r>
        <w:t>Interpretability Techniques</w:t>
      </w:r>
    </w:p>
    <w:p>
      <w:pPr>
        <w:numPr>
          <w:ilvl w:val="2"/>
          <w:numId w:val="900"/>
        </w:numPr>
        <w:spacing w:before="0" w:after="0"/>
      </w:pPr>
      <w:r>
        <w:t>Right to Explanation</w:t>
      </w:r>
    </w:p>
    <w:p>
      <w:pPr>
        <w:numPr>
          <w:ilvl w:val="2"/>
          <w:numId w:val="900"/>
        </w:numPr>
        <w:spacing w:before="0" w:after="0"/>
      </w:pPr>
      <w:r>
        <w:t>Algorithmic Accountability</w:t>
      </w:r>
    </w:p>
    <w:p>
      <w:pPr>
        <w:numPr>
          <w:ilvl w:val="1"/>
          <w:numId w:val="900"/>
        </w:numPr>
        <w:spacing w:before="0" w:after="0"/>
      </w:pPr>
      <w:r>
        <w:t>Accountability for Autonomous Systems</w:t>
      </w:r>
    </w:p>
    <w:p>
      <w:pPr>
        <w:numPr>
          <w:ilvl w:val="2"/>
          <w:numId w:val="900"/>
        </w:numPr>
        <w:spacing w:before="0" w:after="0"/>
      </w:pPr>
      <w:r>
        <w:t>Liability and Responsibility</w:t>
      </w:r>
    </w:p>
    <w:p>
      <w:pPr>
        <w:numPr>
          <w:ilvl w:val="2"/>
          <w:numId w:val="900"/>
        </w:numPr>
        <w:spacing w:before="0" w:after="0"/>
      </w:pPr>
      <w:r>
        <w:t>Human Oversight</w:t>
      </w:r>
    </w:p>
    <w:p>
      <w:pPr>
        <w:numPr>
          <w:ilvl w:val="2"/>
          <w:numId w:val="900"/>
        </w:numPr>
        <w:spacing w:before="0" w:after="0"/>
      </w:pPr>
      <w:r>
        <w:t>Moral Agency</w:t>
      </w:r>
    </w:p>
    <w:p>
      <w:pPr>
        <w:numPr>
          <w:ilvl w:val="2"/>
          <w:numId w:val="900"/>
        </w:numPr>
        <w:spacing w:before="0" w:after="0"/>
      </w:pPr>
      <w:r>
        <w:t>Legal Frameworks</w:t>
      </w:r>
    </w:p>
    <w:p>
      <w:pPr>
        <w:numPr>
          <w:ilvl w:val="1"/>
          <w:numId w:val="900"/>
        </w:numPr>
        <w:spacing w:before="0" w:after="0"/>
      </w:pPr>
      <w:r>
        <w:t>Bioethics in Genetic Engineering</w:t>
      </w:r>
    </w:p>
    <w:p>
      <w:pPr>
        <w:numPr>
          <w:ilvl w:val="2"/>
          <w:numId w:val="900"/>
        </w:numPr>
        <w:spacing w:before="0" w:after="0"/>
      </w:pPr>
      <w:r>
        <w:t>Germline Editing</w:t>
      </w:r>
    </w:p>
    <w:p>
      <w:pPr>
        <w:numPr>
          <w:ilvl w:val="2"/>
          <w:numId w:val="900"/>
        </w:numPr>
        <w:spacing w:before="0" w:after="0"/>
      </w:pPr>
      <w:r>
        <w:t>Consent and Privacy</w:t>
      </w:r>
    </w:p>
    <w:p>
      <w:pPr>
        <w:numPr>
          <w:ilvl w:val="2"/>
          <w:numId w:val="900"/>
        </w:numPr>
        <w:spacing w:before="0" w:after="0"/>
      </w:pPr>
      <w:r>
        <w:t>Enhancement vs. Treatment</w:t>
      </w:r>
    </w:p>
    <w:p>
      <w:pPr>
        <w:numPr>
          <w:ilvl w:val="2"/>
          <w:numId w:val="900"/>
        </w:numPr>
        <w:spacing w:before="0" w:after="0"/>
      </w:pPr>
      <w:r>
        <w:t>Distributive Justice</w:t>
      </w:r>
    </w:p>
    <w:p>
      <w:pPr>
        <w:numPr>
          <w:ilvl w:val="1"/>
          <w:numId w:val="900"/>
        </w:numPr>
        <w:spacing w:before="0" w:after="0"/>
      </w:pPr>
      <w:r>
        <w:t>Societal Impacts of Emerging Technologies</w:t>
      </w:r>
    </w:p>
    <w:p>
      <w:pPr>
        <w:numPr>
          <w:ilvl w:val="2"/>
          <w:numId w:val="900"/>
        </w:numPr>
        <w:spacing w:before="0" w:after="0"/>
      </w:pPr>
      <w:r>
        <w:t>Social Trust</w:t>
      </w:r>
    </w:p>
    <w:p>
      <w:pPr>
        <w:numPr>
          <w:ilvl w:val="2"/>
          <w:numId w:val="900"/>
        </w:numPr>
        <w:spacing w:before="0" w:after="0"/>
      </w:pPr>
      <w:r>
        <w:t>Public Perception and Acceptance</w:t>
      </w:r>
    </w:p>
    <w:p>
      <w:pPr>
        <w:numPr>
          <w:ilvl w:val="2"/>
          <w:numId w:val="900"/>
        </w:numPr>
        <w:spacing w:before="0" w:after="0"/>
      </w:pPr>
      <w:r>
        <w:t>Democratic Participation</w:t>
      </w:r>
    </w:p>
    <w:p>
      <w:pPr>
        <w:numPr>
          <w:ilvl w:val="2"/>
          <w:numId w:val="900"/>
        </w:numPr>
        <w:spacing w:before="0" w:after="0"/>
      </w:pPr>
      <w:r>
        <w:t>Cultural Values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