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Embryology</w:t>
      </w:r>
    </w:p>
    <w:p>
      <w:pPr>
        <w:pStyle w:val="Heading1"/>
      </w:pPr>
      <w:r>
        <w:t>Introduction to Developmental Biology and Embryology</w:t>
      </w:r>
    </w:p>
    <w:p>
      <w:pPr>
        <w:numPr>
          <w:ilvl w:val="0"/>
          <w:numId w:val="900"/>
        </w:numPr>
        <w:spacing w:before="0" w:after="0"/>
      </w:pPr>
      <w:r>
        <w:t>Definition and Scope of Embryology</w:t>
      </w:r>
    </w:p>
    <w:p>
      <w:pPr>
        <w:numPr>
          <w:ilvl w:val="0"/>
          <w:numId w:val="900"/>
        </w:numPr>
        <w:spacing w:before="0" w:after="0"/>
      </w:pPr>
      <w:r>
        <w:t>Relationship to Developmental Biology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Preformationism vs. Epigenesis</w:t>
      </w:r>
    </w:p>
    <w:p>
      <w:pPr>
        <w:numPr>
          <w:ilvl w:val="1"/>
          <w:numId w:val="900"/>
        </w:numPr>
        <w:spacing w:before="0" w:after="0"/>
      </w:pPr>
      <w:r>
        <w:t>Key Figures in Embryology</w:t>
      </w:r>
    </w:p>
    <w:p>
      <w:pPr>
        <w:numPr>
          <w:ilvl w:val="2"/>
          <w:numId w:val="900"/>
        </w:numPr>
        <w:spacing w:before="0" w:after="0"/>
      </w:pPr>
      <w:r>
        <w:t>Aristotle</w:t>
      </w:r>
    </w:p>
    <w:p>
      <w:pPr>
        <w:numPr>
          <w:ilvl w:val="2"/>
          <w:numId w:val="900"/>
        </w:numPr>
        <w:spacing w:before="0" w:after="0"/>
      </w:pPr>
      <w:r>
        <w:t>William Harvey</w:t>
      </w:r>
    </w:p>
    <w:p>
      <w:pPr>
        <w:numPr>
          <w:ilvl w:val="2"/>
          <w:numId w:val="900"/>
        </w:numPr>
        <w:spacing w:before="0" w:after="0"/>
      </w:pPr>
      <w:r>
        <w:t>Karl Ernst von Baer</w:t>
      </w:r>
    </w:p>
    <w:p>
      <w:pPr>
        <w:numPr>
          <w:ilvl w:val="2"/>
          <w:numId w:val="900"/>
        </w:numPr>
        <w:spacing w:before="0" w:after="0"/>
      </w:pPr>
      <w:r>
        <w:t>Hans Spemann</w:t>
      </w:r>
    </w:p>
    <w:p>
      <w:pPr>
        <w:numPr>
          <w:ilvl w:val="1"/>
          <w:numId w:val="900"/>
        </w:numPr>
        <w:spacing w:before="0" w:after="0"/>
      </w:pPr>
      <w:r>
        <w:t>Milestones in Embryological Research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Stages of Development</w:t>
      </w:r>
    </w:p>
    <w:p>
      <w:pPr>
        <w:numPr>
          <w:ilvl w:val="2"/>
          <w:numId w:val="900"/>
        </w:numPr>
        <w:spacing w:before="0" w:after="0"/>
      </w:pPr>
      <w:r>
        <w:t>Embryonic vs. Fetal Periods</w:t>
      </w:r>
    </w:p>
    <w:p>
      <w:pPr>
        <w:numPr>
          <w:ilvl w:val="1"/>
          <w:numId w:val="900"/>
        </w:numPr>
        <w:spacing w:before="0" w:after="0"/>
      </w:pPr>
      <w:r>
        <w:t>Growth</w:t>
      </w:r>
    </w:p>
    <w:p>
      <w:pPr>
        <w:numPr>
          <w:ilvl w:val="2"/>
          <w:numId w:val="900"/>
        </w:numPr>
        <w:spacing w:before="0" w:after="0"/>
      </w:pPr>
      <w:r>
        <w:t>Cell Proliferation</w:t>
      </w:r>
    </w:p>
    <w:p>
      <w:pPr>
        <w:numPr>
          <w:ilvl w:val="2"/>
          <w:numId w:val="900"/>
        </w:numPr>
        <w:spacing w:before="0" w:after="0"/>
      </w:pPr>
      <w:r>
        <w:t>Hypertrophy</w:t>
      </w:r>
    </w:p>
    <w:p>
      <w:pPr>
        <w:numPr>
          <w:ilvl w:val="2"/>
          <w:numId w:val="900"/>
        </w:numPr>
        <w:spacing w:before="0" w:after="0"/>
      </w:pPr>
      <w:r>
        <w:t>Hyperplasia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Cellular Differentiation</w:t>
      </w:r>
    </w:p>
    <w:p>
      <w:pPr>
        <w:numPr>
          <w:ilvl w:val="2"/>
          <w:numId w:val="900"/>
        </w:numPr>
        <w:spacing w:before="0" w:after="0"/>
      </w:pPr>
      <w:r>
        <w:t>Stem Cells and Potency</w:t>
      </w:r>
    </w:p>
    <w:p>
      <w:pPr>
        <w:numPr>
          <w:ilvl w:val="3"/>
          <w:numId w:val="900"/>
        </w:numPr>
        <w:spacing w:before="0" w:after="0"/>
      </w:pPr>
      <w:r>
        <w:t>Totipotency</w:t>
      </w:r>
    </w:p>
    <w:p>
      <w:pPr>
        <w:numPr>
          <w:ilvl w:val="3"/>
          <w:numId w:val="900"/>
        </w:numPr>
        <w:spacing w:before="0" w:after="0"/>
      </w:pPr>
      <w:r>
        <w:t>Pluripotency</w:t>
      </w:r>
    </w:p>
    <w:p>
      <w:pPr>
        <w:numPr>
          <w:ilvl w:val="3"/>
          <w:numId w:val="900"/>
        </w:numPr>
        <w:spacing w:before="0" w:after="0"/>
      </w:pPr>
      <w:r>
        <w:t>Multipotency</w:t>
      </w:r>
    </w:p>
    <w:p>
      <w:pPr>
        <w:numPr>
          <w:ilvl w:val="1"/>
          <w:numId w:val="900"/>
        </w:numPr>
        <w:spacing w:before="0" w:after="0"/>
      </w:pPr>
      <w:r>
        <w:t>Morphogenesis</w:t>
      </w:r>
    </w:p>
    <w:p>
      <w:pPr>
        <w:numPr>
          <w:ilvl w:val="2"/>
          <w:numId w:val="900"/>
        </w:numPr>
        <w:spacing w:before="0" w:after="0"/>
      </w:pPr>
      <w:r>
        <w:t>Tissue Formation</w:t>
      </w:r>
    </w:p>
    <w:p>
      <w:pPr>
        <w:numPr>
          <w:ilvl w:val="2"/>
          <w:numId w:val="900"/>
        </w:numPr>
        <w:spacing w:before="0" w:after="0"/>
      </w:pPr>
      <w:r>
        <w:t>Organ Formation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1"/>
          <w:numId w:val="900"/>
        </w:numPr>
        <w:spacing w:before="0" w:after="0"/>
      </w:pPr>
      <w:r>
        <w:t>Induction</w:t>
      </w:r>
    </w:p>
    <w:p>
      <w:pPr>
        <w:numPr>
          <w:ilvl w:val="2"/>
          <w:numId w:val="900"/>
        </w:numPr>
        <w:spacing w:before="0" w:after="0"/>
      </w:pPr>
      <w:r>
        <w:t>Primary Induction</w:t>
      </w:r>
    </w:p>
    <w:p>
      <w:pPr>
        <w:numPr>
          <w:ilvl w:val="2"/>
          <w:numId w:val="900"/>
        </w:numPr>
        <w:spacing w:before="0" w:after="0"/>
      </w:pPr>
      <w:r>
        <w:t>Secondary Induction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0"/>
          <w:numId w:val="900"/>
        </w:numPr>
        <w:spacing w:before="0" w:after="0"/>
      </w:pPr>
      <w:r>
        <w:t>Anatomical Terminology for Embryos</w:t>
      </w:r>
    </w:p>
    <w:p>
      <w:pPr>
        <w:numPr>
          <w:ilvl w:val="1"/>
          <w:numId w:val="900"/>
        </w:numPr>
        <w:spacing w:before="0" w:after="0"/>
      </w:pPr>
      <w:r>
        <w:t>Axes of the Body</w:t>
      </w:r>
    </w:p>
    <w:p>
      <w:pPr>
        <w:numPr>
          <w:ilvl w:val="2"/>
          <w:numId w:val="900"/>
        </w:numPr>
        <w:spacing w:before="0" w:after="0"/>
      </w:pPr>
      <w:r>
        <w:t>Cranial and Caudal</w:t>
      </w:r>
    </w:p>
    <w:p>
      <w:pPr>
        <w:numPr>
          <w:ilvl w:val="2"/>
          <w:numId w:val="900"/>
        </w:numPr>
        <w:spacing w:before="0" w:after="0"/>
      </w:pPr>
      <w:r>
        <w:t>Dorsal and Ventral</w:t>
      </w:r>
    </w:p>
    <w:p>
      <w:pPr>
        <w:numPr>
          <w:ilvl w:val="2"/>
          <w:numId w:val="900"/>
        </w:numPr>
        <w:spacing w:before="0" w:after="0"/>
      </w:pPr>
      <w:r>
        <w:t>Medial and Lateral</w:t>
      </w:r>
    </w:p>
    <w:p>
      <w:pPr>
        <w:numPr>
          <w:ilvl w:val="1"/>
          <w:numId w:val="900"/>
        </w:numPr>
        <w:spacing w:before="0" w:after="0"/>
      </w:pPr>
      <w:r>
        <w:t>Planes of Section</w:t>
      </w:r>
    </w:p>
    <w:p>
      <w:pPr>
        <w:numPr>
          <w:ilvl w:val="2"/>
          <w:numId w:val="900"/>
        </w:numPr>
        <w:spacing w:before="0" w:after="0"/>
      </w:pPr>
      <w:r>
        <w:t>Sagittal</w:t>
      </w:r>
    </w:p>
    <w:p>
      <w:pPr>
        <w:numPr>
          <w:ilvl w:val="2"/>
          <w:numId w:val="900"/>
        </w:numPr>
        <w:spacing w:before="0" w:after="0"/>
      </w:pPr>
      <w:r>
        <w:t>Coronal</w:t>
      </w:r>
    </w:p>
    <w:p>
      <w:pPr>
        <w:numPr>
          <w:ilvl w:val="2"/>
          <w:numId w:val="900"/>
        </w:numPr>
        <w:spacing w:before="0" w:after="0"/>
      </w:pPr>
      <w:r>
        <w:t>Transverse</w:t>
      </w:r>
    </w:p>
    <w:p>
      <w:pPr>
        <w:numPr>
          <w:ilvl w:val="1"/>
          <w:numId w:val="900"/>
        </w:numPr>
        <w:spacing w:before="0" w:after="0"/>
      </w:pPr>
      <w:r>
        <w:t>Embryonic vs. Adult Terminology</w:t>
      </w:r>
    </w:p>
    <w:p>
      <w:pPr>
        <w:numPr>
          <w:ilvl w:val="0"/>
          <w:numId w:val="900"/>
        </w:numPr>
        <w:spacing w:before="0" w:after="0"/>
      </w:pPr>
      <w:r>
        <w:t>The Cell Cycle in Development</w:t>
      </w:r>
    </w:p>
    <w:p>
      <w:pPr>
        <w:numPr>
          <w:ilvl w:val="1"/>
          <w:numId w:val="900"/>
        </w:numPr>
        <w:spacing w:before="0" w:after="0"/>
      </w:pPr>
      <w:r>
        <w:t>Overview of the Cell Cycle</w:t>
      </w:r>
    </w:p>
    <w:p>
      <w:pPr>
        <w:numPr>
          <w:ilvl w:val="1"/>
          <w:numId w:val="900"/>
        </w:numPr>
        <w:spacing w:before="0" w:after="0"/>
      </w:pPr>
      <w:r>
        <w:t>Mitosis</w:t>
      </w:r>
    </w:p>
    <w:p>
      <w:pPr>
        <w:numPr>
          <w:ilvl w:val="2"/>
          <w:numId w:val="900"/>
        </w:numPr>
        <w:spacing w:before="0" w:after="0"/>
      </w:pPr>
      <w:r>
        <w:t>Phases of Mitosis</w:t>
      </w:r>
    </w:p>
    <w:p>
      <w:pPr>
        <w:numPr>
          <w:ilvl w:val="2"/>
          <w:numId w:val="900"/>
        </w:numPr>
        <w:spacing w:before="0" w:after="0"/>
      </w:pPr>
      <w:r>
        <w:t>Role in Growth and Repair</w:t>
      </w:r>
    </w:p>
    <w:p>
      <w:pPr>
        <w:numPr>
          <w:ilvl w:val="1"/>
          <w:numId w:val="900"/>
        </w:numPr>
        <w:spacing w:before="0" w:after="0"/>
      </w:pPr>
      <w:r>
        <w:t>Meiosis</w:t>
      </w:r>
    </w:p>
    <w:p>
      <w:pPr>
        <w:numPr>
          <w:ilvl w:val="2"/>
          <w:numId w:val="900"/>
        </w:numPr>
        <w:spacing w:before="0" w:after="0"/>
      </w:pPr>
      <w:r>
        <w:t>Phases of Meiosis</w:t>
      </w:r>
    </w:p>
    <w:p>
      <w:pPr>
        <w:numPr>
          <w:ilvl w:val="2"/>
          <w:numId w:val="900"/>
        </w:numPr>
        <w:spacing w:before="0" w:after="0"/>
      </w:pPr>
      <w:r>
        <w:t>Genetic Recombination</w:t>
      </w:r>
    </w:p>
    <w:p>
      <w:pPr>
        <w:numPr>
          <w:ilvl w:val="2"/>
          <w:numId w:val="900"/>
        </w:numPr>
        <w:spacing w:before="0" w:after="0"/>
      </w:pPr>
      <w:r>
        <w:t>Reduction Division</w:t>
      </w:r>
    </w:p>
    <w:p>
      <w:pPr>
        <w:numPr>
          <w:ilvl w:val="1"/>
          <w:numId w:val="900"/>
        </w:numPr>
        <w:spacing w:before="0" w:after="0"/>
      </w:pPr>
      <w:r>
        <w:t>Regulation of the Cell Cycle</w:t>
      </w:r>
    </w:p>
    <w:p>
      <w:pPr>
        <w:numPr>
          <w:ilvl w:val="1"/>
          <w:numId w:val="900"/>
        </w:numPr>
        <w:spacing w:before="0" w:after="0"/>
      </w:pPr>
      <w:r>
        <w:t>Apoptosis in Development</w:t>
      </w:r>
    </w:p>
    <w:p>
      <w:pPr>
        <w:pStyle w:val="Heading1"/>
      </w:pPr>
      <w:r>
        <w:t>Gametogenesis</w:t>
      </w:r>
    </w:p>
    <w:p>
      <w:pPr>
        <w:numPr>
          <w:ilvl w:val="0"/>
          <w:numId w:val="900"/>
        </w:numPr>
        <w:spacing w:before="0" w:after="0"/>
      </w:pPr>
      <w:r>
        <w:t>Overview of Gametogenesis</w:t>
      </w:r>
    </w:p>
    <w:p>
      <w:pPr>
        <w:numPr>
          <w:ilvl w:val="1"/>
          <w:numId w:val="900"/>
        </w:numPr>
        <w:spacing w:before="0" w:after="0"/>
      </w:pPr>
      <w:r>
        <w:t>Purpose and Significance</w:t>
      </w:r>
    </w:p>
    <w:p>
      <w:pPr>
        <w:numPr>
          <w:ilvl w:val="1"/>
          <w:numId w:val="900"/>
        </w:numPr>
        <w:spacing w:before="0" w:after="0"/>
      </w:pPr>
      <w:r>
        <w:t>Comparison of Male and Female Gametogenesis</w:t>
      </w:r>
    </w:p>
    <w:p>
      <w:pPr>
        <w:numPr>
          <w:ilvl w:val="0"/>
          <w:numId w:val="900"/>
        </w:numPr>
        <w:spacing w:before="0" w:after="0"/>
      </w:pPr>
      <w:r>
        <w:t>Spermatogenesis</w:t>
      </w:r>
    </w:p>
    <w:p>
      <w:pPr>
        <w:numPr>
          <w:ilvl w:val="1"/>
          <w:numId w:val="900"/>
        </w:numPr>
        <w:spacing w:before="0" w:after="0"/>
      </w:pPr>
      <w:r>
        <w:t>Location in Seminiferous Tubules</w:t>
      </w:r>
    </w:p>
    <w:p>
      <w:pPr>
        <w:numPr>
          <w:ilvl w:val="1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Spermatogonia</w:t>
      </w:r>
    </w:p>
    <w:p>
      <w:pPr>
        <w:numPr>
          <w:ilvl w:val="3"/>
          <w:numId w:val="900"/>
        </w:numPr>
        <w:spacing w:before="0" w:after="0"/>
      </w:pPr>
      <w:r>
        <w:t>Type A Spermatogonia</w:t>
      </w:r>
    </w:p>
    <w:p>
      <w:pPr>
        <w:numPr>
          <w:ilvl w:val="3"/>
          <w:numId w:val="900"/>
        </w:numPr>
        <w:spacing w:before="0" w:after="0"/>
      </w:pPr>
      <w:r>
        <w:t>Type B Spermatogonia</w:t>
      </w:r>
    </w:p>
    <w:p>
      <w:pPr>
        <w:numPr>
          <w:ilvl w:val="3"/>
          <w:numId w:val="900"/>
        </w:numPr>
        <w:spacing w:before="0" w:after="0"/>
      </w:pPr>
      <w:r>
        <w:t>Mitotic Divisions</w:t>
      </w:r>
    </w:p>
    <w:p>
      <w:pPr>
        <w:numPr>
          <w:ilvl w:val="2"/>
          <w:numId w:val="900"/>
        </w:numPr>
        <w:spacing w:before="0" w:after="0"/>
      </w:pPr>
      <w:r>
        <w:t>Primary Spermatocytes</w:t>
      </w:r>
    </w:p>
    <w:p>
      <w:pPr>
        <w:numPr>
          <w:ilvl w:val="3"/>
          <w:numId w:val="900"/>
        </w:numPr>
        <w:spacing w:before="0" w:after="0"/>
      </w:pPr>
      <w:r>
        <w:t>Entry into Meiosis I</w:t>
      </w:r>
    </w:p>
    <w:p>
      <w:pPr>
        <w:numPr>
          <w:ilvl w:val="2"/>
          <w:numId w:val="900"/>
        </w:numPr>
        <w:spacing w:before="0" w:after="0"/>
      </w:pPr>
      <w:r>
        <w:t>Secondary Spermatocytes</w:t>
      </w:r>
    </w:p>
    <w:p>
      <w:pPr>
        <w:numPr>
          <w:ilvl w:val="3"/>
          <w:numId w:val="900"/>
        </w:numPr>
        <w:spacing w:before="0" w:after="0"/>
      </w:pPr>
      <w:r>
        <w:t>Completion of Meiosis I</w:t>
      </w:r>
    </w:p>
    <w:p>
      <w:pPr>
        <w:numPr>
          <w:ilvl w:val="3"/>
          <w:numId w:val="900"/>
        </w:numPr>
        <w:spacing w:before="0" w:after="0"/>
      </w:pPr>
      <w:r>
        <w:t>Entry into Meiosis II</w:t>
      </w:r>
    </w:p>
    <w:p>
      <w:pPr>
        <w:numPr>
          <w:ilvl w:val="2"/>
          <w:numId w:val="900"/>
        </w:numPr>
        <w:spacing w:before="0" w:after="0"/>
      </w:pPr>
      <w:r>
        <w:t>Spermatids</w:t>
      </w:r>
    </w:p>
    <w:p>
      <w:pPr>
        <w:numPr>
          <w:ilvl w:val="3"/>
          <w:numId w:val="900"/>
        </w:numPr>
        <w:spacing w:before="0" w:after="0"/>
      </w:pPr>
      <w:r>
        <w:t>Completion of Meiosis II</w:t>
      </w:r>
    </w:p>
    <w:p>
      <w:pPr>
        <w:numPr>
          <w:ilvl w:val="1"/>
          <w:numId w:val="900"/>
        </w:numPr>
        <w:spacing w:before="0" w:after="0"/>
      </w:pPr>
      <w:r>
        <w:t>Spermiogenesis</w:t>
      </w:r>
    </w:p>
    <w:p>
      <w:pPr>
        <w:numPr>
          <w:ilvl w:val="2"/>
          <w:numId w:val="900"/>
        </w:numPr>
        <w:spacing w:before="0" w:after="0"/>
      </w:pPr>
      <w:r>
        <w:t>Nuclear Condensation</w:t>
      </w:r>
    </w:p>
    <w:p>
      <w:pPr>
        <w:numPr>
          <w:ilvl w:val="2"/>
          <w:numId w:val="900"/>
        </w:numPr>
        <w:spacing w:before="0" w:after="0"/>
      </w:pPr>
      <w:r>
        <w:t>Acrosome Formation</w:t>
      </w:r>
    </w:p>
    <w:p>
      <w:pPr>
        <w:numPr>
          <w:ilvl w:val="2"/>
          <w:numId w:val="900"/>
        </w:numPr>
        <w:spacing w:before="0" w:after="0"/>
      </w:pPr>
      <w:r>
        <w:t>Flagellum Development</w:t>
      </w:r>
    </w:p>
    <w:p>
      <w:pPr>
        <w:numPr>
          <w:ilvl w:val="2"/>
          <w:numId w:val="900"/>
        </w:numPr>
        <w:spacing w:before="0" w:after="0"/>
      </w:pPr>
      <w:r>
        <w:t>Cytoplasm Reduction</w:t>
      </w:r>
    </w:p>
    <w:p>
      <w:pPr>
        <w:numPr>
          <w:ilvl w:val="1"/>
          <w:numId w:val="900"/>
        </w:numPr>
        <w:spacing w:before="0" w:after="0"/>
      </w:pPr>
      <w:r>
        <w:t>Structure of Mature Spermatozoon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3"/>
          <w:numId w:val="900"/>
        </w:numPr>
        <w:spacing w:before="0" w:after="0"/>
      </w:pPr>
      <w:r>
        <w:t>Acrosome</w:t>
      </w:r>
    </w:p>
    <w:p>
      <w:pPr>
        <w:numPr>
          <w:ilvl w:val="3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Neck</w:t>
      </w:r>
    </w:p>
    <w:p>
      <w:pPr>
        <w:numPr>
          <w:ilvl w:val="2"/>
          <w:numId w:val="900"/>
        </w:numPr>
        <w:spacing w:before="0" w:after="0"/>
      </w:pPr>
      <w:r>
        <w:t>Middle Piece</w:t>
      </w:r>
    </w:p>
    <w:p>
      <w:pPr>
        <w:numPr>
          <w:ilvl w:val="3"/>
          <w:numId w:val="900"/>
        </w:numPr>
        <w:spacing w:before="0" w:after="0"/>
      </w:pPr>
      <w:r>
        <w:t>Mitochondrial Arrangement</w:t>
      </w:r>
    </w:p>
    <w:p>
      <w:pPr>
        <w:numPr>
          <w:ilvl w:val="2"/>
          <w:numId w:val="900"/>
        </w:numPr>
        <w:spacing w:before="0" w:after="0"/>
      </w:pPr>
      <w:r>
        <w:t>Tail</w:t>
      </w:r>
    </w:p>
    <w:p>
      <w:pPr>
        <w:numPr>
          <w:ilvl w:val="3"/>
          <w:numId w:val="900"/>
        </w:numPr>
        <w:spacing w:before="0" w:after="0"/>
      </w:pPr>
      <w:r>
        <w:t>Axoneme Structure</w:t>
      </w:r>
    </w:p>
    <w:p>
      <w:pPr>
        <w:numPr>
          <w:ilvl w:val="1"/>
          <w:numId w:val="900"/>
        </w:numPr>
        <w:spacing w:before="0" w:after="0"/>
      </w:pPr>
      <w:r>
        <w:t>Hormonal Regulation of Spermatogenesis</w:t>
      </w:r>
    </w:p>
    <w:p>
      <w:pPr>
        <w:numPr>
          <w:ilvl w:val="2"/>
          <w:numId w:val="900"/>
        </w:numPr>
        <w:spacing w:before="0" w:after="0"/>
      </w:pPr>
      <w:r>
        <w:t>Role of FSH</w:t>
      </w:r>
    </w:p>
    <w:p>
      <w:pPr>
        <w:numPr>
          <w:ilvl w:val="2"/>
          <w:numId w:val="900"/>
        </w:numPr>
        <w:spacing w:before="0" w:after="0"/>
      </w:pPr>
      <w:r>
        <w:t>Role of LH</w:t>
      </w:r>
    </w:p>
    <w:p>
      <w:pPr>
        <w:numPr>
          <w:ilvl w:val="2"/>
          <w:numId w:val="900"/>
        </w:numPr>
        <w:spacing w:before="0" w:after="0"/>
      </w:pPr>
      <w:r>
        <w:t>Sertoli Cells</w:t>
      </w:r>
    </w:p>
    <w:p>
      <w:pPr>
        <w:numPr>
          <w:ilvl w:val="2"/>
          <w:numId w:val="900"/>
        </w:numPr>
        <w:spacing w:before="0" w:after="0"/>
      </w:pPr>
      <w:r>
        <w:t>Leydig Cells</w:t>
      </w:r>
    </w:p>
    <w:p>
      <w:pPr>
        <w:numPr>
          <w:ilvl w:val="0"/>
          <w:numId w:val="900"/>
        </w:numPr>
        <w:spacing w:before="0" w:after="0"/>
      </w:pPr>
      <w:r>
        <w:t>Oogenesis</w:t>
      </w:r>
    </w:p>
    <w:p>
      <w:pPr>
        <w:numPr>
          <w:ilvl w:val="1"/>
          <w:numId w:val="900"/>
        </w:numPr>
        <w:spacing w:before="0" w:after="0"/>
      </w:pPr>
      <w:r>
        <w:t>Location in Ovaries</w:t>
      </w:r>
    </w:p>
    <w:p>
      <w:pPr>
        <w:numPr>
          <w:ilvl w:val="1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Oogonia</w:t>
      </w:r>
    </w:p>
    <w:p>
      <w:pPr>
        <w:numPr>
          <w:ilvl w:val="3"/>
          <w:numId w:val="900"/>
        </w:numPr>
        <w:spacing w:before="0" w:after="0"/>
      </w:pPr>
      <w:r>
        <w:t>Mitotic Proliferation</w:t>
      </w:r>
    </w:p>
    <w:p>
      <w:pPr>
        <w:numPr>
          <w:ilvl w:val="2"/>
          <w:numId w:val="900"/>
        </w:numPr>
        <w:spacing w:before="0" w:after="0"/>
      </w:pPr>
      <w:r>
        <w:t>Primary Oocytes</w:t>
      </w:r>
    </w:p>
    <w:p>
      <w:pPr>
        <w:numPr>
          <w:ilvl w:val="3"/>
          <w:numId w:val="900"/>
        </w:numPr>
        <w:spacing w:before="0" w:after="0"/>
      </w:pPr>
      <w:r>
        <w:t>Arrest in Prophase I</w:t>
      </w:r>
    </w:p>
    <w:p>
      <w:pPr>
        <w:numPr>
          <w:ilvl w:val="3"/>
          <w:numId w:val="900"/>
        </w:numPr>
        <w:spacing w:before="0" w:after="0"/>
      </w:pPr>
      <w:r>
        <w:t>Follicular Development</w:t>
      </w:r>
    </w:p>
    <w:p>
      <w:pPr>
        <w:numPr>
          <w:ilvl w:val="2"/>
          <w:numId w:val="900"/>
        </w:numPr>
        <w:spacing w:before="0" w:after="0"/>
      </w:pPr>
      <w:r>
        <w:t>Secondary Oocytes</w:t>
      </w:r>
    </w:p>
    <w:p>
      <w:pPr>
        <w:numPr>
          <w:ilvl w:val="3"/>
          <w:numId w:val="900"/>
        </w:numPr>
        <w:spacing w:before="0" w:after="0"/>
      </w:pPr>
      <w:r>
        <w:t>Completion of Meiosis I</w:t>
      </w:r>
    </w:p>
    <w:p>
      <w:pPr>
        <w:numPr>
          <w:ilvl w:val="3"/>
          <w:numId w:val="900"/>
        </w:numPr>
        <w:spacing w:before="0" w:after="0"/>
      </w:pPr>
      <w:r>
        <w:t>Arrest in Metaphase II</w:t>
      </w:r>
    </w:p>
    <w:p>
      <w:pPr>
        <w:numPr>
          <w:ilvl w:val="2"/>
          <w:numId w:val="900"/>
        </w:numPr>
        <w:spacing w:before="0" w:after="0"/>
      </w:pPr>
      <w:r>
        <w:t>Polar Bodies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Fate</w:t>
      </w:r>
    </w:p>
    <w:p>
      <w:pPr>
        <w:numPr>
          <w:ilvl w:val="1"/>
          <w:numId w:val="900"/>
        </w:numPr>
        <w:spacing w:before="0" w:after="0"/>
      </w:pPr>
      <w:r>
        <w:t>Ovarian Follicle Development</w:t>
      </w:r>
    </w:p>
    <w:p>
      <w:pPr>
        <w:numPr>
          <w:ilvl w:val="2"/>
          <w:numId w:val="900"/>
        </w:numPr>
        <w:spacing w:before="0" w:after="0"/>
      </w:pPr>
      <w:r>
        <w:t>Primordial Follicle</w:t>
      </w:r>
    </w:p>
    <w:p>
      <w:pPr>
        <w:numPr>
          <w:ilvl w:val="2"/>
          <w:numId w:val="900"/>
        </w:numPr>
        <w:spacing w:before="0" w:after="0"/>
      </w:pPr>
      <w:r>
        <w:t>Primary Follicle</w:t>
      </w:r>
    </w:p>
    <w:p>
      <w:pPr>
        <w:numPr>
          <w:ilvl w:val="2"/>
          <w:numId w:val="900"/>
        </w:numPr>
        <w:spacing w:before="0" w:after="0"/>
      </w:pPr>
      <w:r>
        <w:t>Secondary Follicle</w:t>
      </w:r>
    </w:p>
    <w:p>
      <w:pPr>
        <w:numPr>
          <w:ilvl w:val="2"/>
          <w:numId w:val="900"/>
        </w:numPr>
        <w:spacing w:before="0" w:after="0"/>
      </w:pPr>
      <w:r>
        <w:t>Graafian Follicle</w:t>
      </w:r>
    </w:p>
    <w:p>
      <w:pPr>
        <w:numPr>
          <w:ilvl w:val="2"/>
          <w:numId w:val="900"/>
        </w:numPr>
        <w:spacing w:before="0" w:after="0"/>
      </w:pPr>
      <w:r>
        <w:t>Atresia of Follicles</w:t>
      </w:r>
    </w:p>
    <w:p>
      <w:pPr>
        <w:numPr>
          <w:ilvl w:val="1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Hormonal Triggers</w:t>
      </w:r>
    </w:p>
    <w:p>
      <w:pPr>
        <w:numPr>
          <w:ilvl w:val="2"/>
          <w:numId w:val="900"/>
        </w:numPr>
        <w:spacing w:before="0" w:after="0"/>
      </w:pPr>
      <w:r>
        <w:t>Release of Secondary Oocyte</w:t>
      </w:r>
    </w:p>
    <w:p>
      <w:pPr>
        <w:numPr>
          <w:ilvl w:val="1"/>
          <w:numId w:val="900"/>
        </w:numPr>
        <w:spacing w:before="0" w:after="0"/>
      </w:pPr>
      <w:r>
        <w:t>Corpus Luteum Formation and Function</w:t>
      </w:r>
    </w:p>
    <w:p>
      <w:pPr>
        <w:numPr>
          <w:ilvl w:val="0"/>
          <w:numId w:val="900"/>
        </w:numPr>
        <w:spacing w:before="0" w:after="0"/>
      </w:pPr>
      <w:r>
        <w:t>Comparison of Spermatogenesis and Oogenesis</w:t>
      </w:r>
    </w:p>
    <w:p>
      <w:pPr>
        <w:numPr>
          <w:ilvl w:val="1"/>
          <w:numId w:val="900"/>
        </w:numPr>
        <w:spacing w:before="0" w:after="0"/>
      </w:pPr>
      <w:r>
        <w:t>Timing and Duration</w:t>
      </w:r>
    </w:p>
    <w:p>
      <w:pPr>
        <w:numPr>
          <w:ilvl w:val="1"/>
          <w:numId w:val="900"/>
        </w:numPr>
        <w:spacing w:before="0" w:after="0"/>
      </w:pPr>
      <w:r>
        <w:t>Number of Gametes Produced</w:t>
      </w:r>
    </w:p>
    <w:p>
      <w:pPr>
        <w:numPr>
          <w:ilvl w:val="1"/>
          <w:numId w:val="900"/>
        </w:numPr>
        <w:spacing w:before="0" w:after="0"/>
      </w:pPr>
      <w:r>
        <w:t>Cytoplasmic Division</w:t>
      </w:r>
    </w:p>
    <w:p>
      <w:pPr>
        <w:numPr>
          <w:ilvl w:val="1"/>
          <w:numId w:val="900"/>
        </w:numPr>
        <w:spacing w:before="0" w:after="0"/>
      </w:pPr>
      <w:r>
        <w:t>Meiotic Arrests</w:t>
      </w:r>
    </w:p>
    <w:p>
      <w:pPr>
        <w:pStyle w:val="Heading1"/>
      </w:pPr>
      <w:r>
        <w:t>First Week of Development</w:t>
      </w:r>
    </w:p>
    <w:p>
      <w:pPr>
        <w:numPr>
          <w:ilvl w:val="0"/>
          <w:numId w:val="900"/>
        </w:numPr>
        <w:spacing w:before="0" w:after="0"/>
      </w:pPr>
      <w:r>
        <w:t>The Ovarian and Uterine Cycles</w:t>
      </w:r>
    </w:p>
    <w:p>
      <w:pPr>
        <w:numPr>
          <w:ilvl w:val="1"/>
          <w:numId w:val="900"/>
        </w:numPr>
        <w:spacing w:before="0" w:after="0"/>
      </w:pPr>
      <w:r>
        <w:t>Phases of the Ovarian Cycle</w:t>
      </w:r>
    </w:p>
    <w:p>
      <w:pPr>
        <w:numPr>
          <w:ilvl w:val="2"/>
          <w:numId w:val="900"/>
        </w:numPr>
        <w:spacing w:before="0" w:after="0"/>
      </w:pPr>
      <w:r>
        <w:t>Follicular Phase</w:t>
      </w:r>
    </w:p>
    <w:p>
      <w:pPr>
        <w:numPr>
          <w:ilvl w:val="2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Luteal Phase</w:t>
      </w:r>
    </w:p>
    <w:p>
      <w:pPr>
        <w:numPr>
          <w:ilvl w:val="1"/>
          <w:numId w:val="900"/>
        </w:numPr>
        <w:spacing w:before="0" w:after="0"/>
      </w:pPr>
      <w:r>
        <w:t>Phases of the Uterine Cycle</w:t>
      </w:r>
    </w:p>
    <w:p>
      <w:pPr>
        <w:numPr>
          <w:ilvl w:val="2"/>
          <w:numId w:val="900"/>
        </w:numPr>
        <w:spacing w:before="0" w:after="0"/>
      </w:pPr>
      <w:r>
        <w:t>Menstrual Phase</w:t>
      </w:r>
    </w:p>
    <w:p>
      <w:pPr>
        <w:numPr>
          <w:ilvl w:val="2"/>
          <w:numId w:val="900"/>
        </w:numPr>
        <w:spacing w:before="0" w:after="0"/>
      </w:pPr>
      <w:r>
        <w:t>Proliferative Phase</w:t>
      </w:r>
    </w:p>
    <w:p>
      <w:pPr>
        <w:numPr>
          <w:ilvl w:val="2"/>
          <w:numId w:val="900"/>
        </w:numPr>
        <w:spacing w:before="0" w:after="0"/>
      </w:pPr>
      <w:r>
        <w:t>Secretory Phase</w:t>
      </w:r>
    </w:p>
    <w:p>
      <w:pPr>
        <w:numPr>
          <w:ilvl w:val="1"/>
          <w:numId w:val="900"/>
        </w:numPr>
        <w:spacing w:before="0" w:after="0"/>
      </w:pPr>
      <w:r>
        <w:t>Hormonal Regulation</w:t>
      </w:r>
    </w:p>
    <w:p>
      <w:pPr>
        <w:numPr>
          <w:ilvl w:val="0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Site of Fertilization</w:t>
      </w:r>
    </w:p>
    <w:p>
      <w:pPr>
        <w:numPr>
          <w:ilvl w:val="1"/>
          <w:numId w:val="900"/>
        </w:numPr>
        <w:spacing w:before="0" w:after="0"/>
      </w:pPr>
      <w:r>
        <w:t>Transport of Gametes</w:t>
      </w:r>
    </w:p>
    <w:p>
      <w:pPr>
        <w:numPr>
          <w:ilvl w:val="2"/>
          <w:numId w:val="900"/>
        </w:numPr>
        <w:spacing w:before="0" w:after="0"/>
      </w:pPr>
      <w:r>
        <w:t>Sperm Migration</w:t>
      </w:r>
    </w:p>
    <w:p>
      <w:pPr>
        <w:numPr>
          <w:ilvl w:val="2"/>
          <w:numId w:val="900"/>
        </w:numPr>
        <w:spacing w:before="0" w:after="0"/>
      </w:pPr>
      <w:r>
        <w:t>Oocyte Transport</w:t>
      </w:r>
    </w:p>
    <w:p>
      <w:pPr>
        <w:numPr>
          <w:ilvl w:val="1"/>
          <w:numId w:val="900"/>
        </w:numPr>
        <w:spacing w:before="0" w:after="0"/>
      </w:pPr>
      <w:r>
        <w:t>Capacitation of Sperm</w:t>
      </w:r>
    </w:p>
    <w:p>
      <w:pPr>
        <w:numPr>
          <w:ilvl w:val="1"/>
          <w:numId w:val="900"/>
        </w:numPr>
        <w:spacing w:before="0" w:after="0"/>
      </w:pPr>
      <w:r>
        <w:t>Acrosome Reaction</w:t>
      </w:r>
    </w:p>
    <w:p>
      <w:pPr>
        <w:numPr>
          <w:ilvl w:val="1"/>
          <w:numId w:val="900"/>
        </w:numPr>
        <w:spacing w:before="0" w:after="0"/>
      </w:pPr>
      <w:r>
        <w:t>Penetration of Corona Radiata</w:t>
      </w:r>
    </w:p>
    <w:p>
      <w:pPr>
        <w:numPr>
          <w:ilvl w:val="1"/>
          <w:numId w:val="900"/>
        </w:numPr>
        <w:spacing w:before="0" w:after="0"/>
      </w:pPr>
      <w:r>
        <w:t>Penetration of Zona Pellucida</w:t>
      </w:r>
    </w:p>
    <w:p>
      <w:pPr>
        <w:numPr>
          <w:ilvl w:val="1"/>
          <w:numId w:val="900"/>
        </w:numPr>
        <w:spacing w:before="0" w:after="0"/>
      </w:pPr>
      <w:r>
        <w:t>Fusion of Oocyte and Sperm Membranes</w:t>
      </w:r>
    </w:p>
    <w:p>
      <w:pPr>
        <w:numPr>
          <w:ilvl w:val="1"/>
          <w:numId w:val="900"/>
        </w:numPr>
        <w:spacing w:before="0" w:after="0"/>
      </w:pPr>
      <w:r>
        <w:t>Cortical Reaction</w:t>
      </w:r>
    </w:p>
    <w:p>
      <w:pPr>
        <w:numPr>
          <w:ilvl w:val="1"/>
          <w:numId w:val="900"/>
        </w:numPr>
        <w:spacing w:before="0" w:after="0"/>
      </w:pPr>
      <w:r>
        <w:t>Zona Reaction</w:t>
      </w:r>
    </w:p>
    <w:p>
      <w:pPr>
        <w:numPr>
          <w:ilvl w:val="1"/>
          <w:numId w:val="900"/>
        </w:numPr>
        <w:spacing w:before="0" w:after="0"/>
      </w:pPr>
      <w:r>
        <w:t>Prevention of Polyspermy</w:t>
      </w:r>
    </w:p>
    <w:p>
      <w:pPr>
        <w:numPr>
          <w:ilvl w:val="1"/>
          <w:numId w:val="900"/>
        </w:numPr>
        <w:spacing w:before="0" w:after="0"/>
      </w:pPr>
      <w:r>
        <w:t>Resumption of Meiosis II in Oocyte</w:t>
      </w:r>
    </w:p>
    <w:p>
      <w:pPr>
        <w:numPr>
          <w:ilvl w:val="1"/>
          <w:numId w:val="900"/>
        </w:numPr>
        <w:spacing w:before="0" w:after="0"/>
      </w:pPr>
      <w:r>
        <w:t>Formation of Pronuclei</w:t>
      </w:r>
    </w:p>
    <w:p>
      <w:pPr>
        <w:numPr>
          <w:ilvl w:val="1"/>
          <w:numId w:val="900"/>
        </w:numPr>
        <w:spacing w:before="0" w:after="0"/>
      </w:pPr>
      <w:r>
        <w:t>Syngamy and Restoration of Diploidy</w:t>
      </w:r>
    </w:p>
    <w:p>
      <w:pPr>
        <w:numPr>
          <w:ilvl w:val="1"/>
          <w:numId w:val="900"/>
        </w:numPr>
        <w:spacing w:before="0" w:after="0"/>
      </w:pPr>
      <w:r>
        <w:t>Formation of the Zygote</w:t>
      </w:r>
    </w:p>
    <w:p>
      <w:pPr>
        <w:numPr>
          <w:ilvl w:val="0"/>
          <w:numId w:val="900"/>
        </w:numPr>
        <w:spacing w:before="0" w:after="0"/>
      </w:pPr>
      <w:r>
        <w:t>Cleavage of the Zygote</w:t>
      </w:r>
    </w:p>
    <w:p>
      <w:pPr>
        <w:numPr>
          <w:ilvl w:val="1"/>
          <w:numId w:val="900"/>
        </w:numPr>
        <w:spacing w:before="0" w:after="0"/>
      </w:pPr>
      <w:r>
        <w:t>Characteristics of Cleavage</w:t>
      </w:r>
    </w:p>
    <w:p>
      <w:pPr>
        <w:numPr>
          <w:ilvl w:val="1"/>
          <w:numId w:val="900"/>
        </w:numPr>
        <w:spacing w:before="0" w:after="0"/>
      </w:pPr>
      <w:r>
        <w:t>Blastomeres</w:t>
      </w:r>
    </w:p>
    <w:p>
      <w:pPr>
        <w:numPr>
          <w:ilvl w:val="1"/>
          <w:numId w:val="900"/>
        </w:numPr>
        <w:spacing w:before="0" w:after="0"/>
      </w:pPr>
      <w:r>
        <w:t>Compaction</w:t>
      </w:r>
    </w:p>
    <w:p>
      <w:pPr>
        <w:numPr>
          <w:ilvl w:val="1"/>
          <w:numId w:val="900"/>
        </w:numPr>
        <w:spacing w:before="0" w:after="0"/>
      </w:pPr>
      <w:r>
        <w:t>Formation of the Morula</w:t>
      </w:r>
    </w:p>
    <w:p>
      <w:pPr>
        <w:numPr>
          <w:ilvl w:val="0"/>
          <w:numId w:val="900"/>
        </w:numPr>
        <w:spacing w:before="0" w:after="0"/>
      </w:pPr>
      <w:r>
        <w:t>Formation of the Blastocyst</w:t>
      </w:r>
    </w:p>
    <w:p>
      <w:pPr>
        <w:numPr>
          <w:ilvl w:val="1"/>
          <w:numId w:val="900"/>
        </w:numPr>
        <w:spacing w:before="0" w:after="0"/>
      </w:pPr>
      <w:r>
        <w:t>Blastocyst Cavity</w:t>
      </w:r>
    </w:p>
    <w:p>
      <w:pPr>
        <w:numPr>
          <w:ilvl w:val="1"/>
          <w:numId w:val="900"/>
        </w:numPr>
        <w:spacing w:before="0" w:after="0"/>
      </w:pPr>
      <w:r>
        <w:t>Inner Cell Mass</w:t>
      </w:r>
    </w:p>
    <w:p>
      <w:pPr>
        <w:numPr>
          <w:ilvl w:val="1"/>
          <w:numId w:val="900"/>
        </w:numPr>
        <w:spacing w:before="0" w:after="0"/>
      </w:pPr>
      <w:r>
        <w:t>Outer Cell Mass</w:t>
      </w:r>
    </w:p>
    <w:p>
      <w:pPr>
        <w:numPr>
          <w:ilvl w:val="1"/>
          <w:numId w:val="900"/>
        </w:numPr>
        <w:spacing w:before="0" w:after="0"/>
      </w:pPr>
      <w:r>
        <w:t>Hatching from Zona Pellucida</w:t>
      </w:r>
    </w:p>
    <w:p>
      <w:pPr>
        <w:numPr>
          <w:ilvl w:val="1"/>
          <w:numId w:val="900"/>
        </w:numPr>
        <w:spacing w:before="0" w:after="0"/>
      </w:pPr>
      <w:r>
        <w:t>Preparation for Implantation</w:t>
      </w:r>
    </w:p>
    <w:p>
      <w:pPr>
        <w:pStyle w:val="Heading1"/>
      </w:pPr>
      <w:r>
        <w:t>Second Week of Development</w:t>
      </w:r>
    </w:p>
    <w:p>
      <w:pPr>
        <w:numPr>
          <w:ilvl w:val="0"/>
          <w:numId w:val="900"/>
        </w:numPr>
        <w:spacing w:before="0" w:after="0"/>
      </w:pPr>
      <w:r>
        <w:t>Implantation</w:t>
      </w:r>
    </w:p>
    <w:p>
      <w:pPr>
        <w:numPr>
          <w:ilvl w:val="1"/>
          <w:numId w:val="900"/>
        </w:numPr>
        <w:spacing w:before="0" w:after="0"/>
      </w:pPr>
      <w:r>
        <w:t>Timing and Site of Implantation</w:t>
      </w:r>
    </w:p>
    <w:p>
      <w:pPr>
        <w:numPr>
          <w:ilvl w:val="1"/>
          <w:numId w:val="900"/>
        </w:numPr>
        <w:spacing w:before="0" w:after="0"/>
      </w:pPr>
      <w:r>
        <w:t>Apposition</w:t>
      </w:r>
    </w:p>
    <w:p>
      <w:pPr>
        <w:numPr>
          <w:ilvl w:val="1"/>
          <w:numId w:val="900"/>
        </w:numPr>
        <w:spacing w:before="0" w:after="0"/>
      </w:pPr>
      <w:r>
        <w:t>Adhesion</w:t>
      </w:r>
    </w:p>
    <w:p>
      <w:pPr>
        <w:numPr>
          <w:ilvl w:val="1"/>
          <w:numId w:val="900"/>
        </w:numPr>
        <w:spacing w:before="0" w:after="0"/>
      </w:pPr>
      <w:r>
        <w:t>Invasion</w:t>
      </w:r>
    </w:p>
    <w:p>
      <w:pPr>
        <w:numPr>
          <w:ilvl w:val="1"/>
          <w:numId w:val="900"/>
        </w:numPr>
        <w:spacing w:before="0" w:after="0"/>
      </w:pPr>
      <w:r>
        <w:t>Decidual Reaction of the Endometrium</w:t>
      </w:r>
    </w:p>
    <w:p>
      <w:pPr>
        <w:numPr>
          <w:ilvl w:val="0"/>
          <w:numId w:val="900"/>
        </w:numPr>
        <w:spacing w:before="0" w:after="0"/>
      </w:pPr>
      <w:r>
        <w:t>Differentiation of the Trophoblast</w:t>
      </w:r>
    </w:p>
    <w:p>
      <w:pPr>
        <w:numPr>
          <w:ilvl w:val="1"/>
          <w:numId w:val="900"/>
        </w:numPr>
        <w:spacing w:before="0" w:after="0"/>
      </w:pPr>
      <w:r>
        <w:t>Cytotrophoblast</w:t>
      </w:r>
    </w:p>
    <w:p>
      <w:pPr>
        <w:numPr>
          <w:ilvl w:val="1"/>
          <w:numId w:val="900"/>
        </w:numPr>
        <w:spacing w:before="0" w:after="0"/>
      </w:pPr>
      <w:r>
        <w:t>Syncytiotrophoblast</w:t>
      </w:r>
    </w:p>
    <w:p>
      <w:pPr>
        <w:numPr>
          <w:ilvl w:val="2"/>
          <w:numId w:val="900"/>
        </w:numPr>
        <w:spacing w:before="0" w:after="0"/>
      </w:pPr>
      <w:r>
        <w:t>Invasive Properties</w:t>
      </w:r>
    </w:p>
    <w:p>
      <w:pPr>
        <w:numPr>
          <w:ilvl w:val="2"/>
          <w:numId w:val="900"/>
        </w:numPr>
        <w:spacing w:before="0" w:after="0"/>
      </w:pPr>
      <w:r>
        <w:t>Secretion of hCG</w:t>
      </w:r>
    </w:p>
    <w:p>
      <w:pPr>
        <w:numPr>
          <w:ilvl w:val="0"/>
          <w:numId w:val="900"/>
        </w:numPr>
        <w:spacing w:before="0" w:after="0"/>
      </w:pPr>
      <w:r>
        <w:t>Formation of the Bilaminar Disc</w:t>
      </w:r>
    </w:p>
    <w:p>
      <w:pPr>
        <w:numPr>
          <w:ilvl w:val="1"/>
          <w:numId w:val="900"/>
        </w:numPr>
        <w:spacing w:before="0" w:after="0"/>
      </w:pPr>
      <w:r>
        <w:t>Epiblast</w:t>
      </w:r>
    </w:p>
    <w:p>
      <w:pPr>
        <w:numPr>
          <w:ilvl w:val="1"/>
          <w:numId w:val="900"/>
        </w:numPr>
        <w:spacing w:before="0" w:after="0"/>
      </w:pPr>
      <w:r>
        <w:t>Hypoblast</w:t>
      </w:r>
    </w:p>
    <w:p>
      <w:pPr>
        <w:numPr>
          <w:ilvl w:val="0"/>
          <w:numId w:val="900"/>
        </w:numPr>
        <w:spacing w:before="0" w:after="0"/>
      </w:pPr>
      <w:r>
        <w:t>Formation of Embryonic Cavities</w:t>
      </w:r>
    </w:p>
    <w:p>
      <w:pPr>
        <w:numPr>
          <w:ilvl w:val="1"/>
          <w:numId w:val="900"/>
        </w:numPr>
        <w:spacing w:before="0" w:after="0"/>
      </w:pPr>
      <w:r>
        <w:t>Amniotic Cavity</w:t>
      </w:r>
    </w:p>
    <w:p>
      <w:pPr>
        <w:numPr>
          <w:ilvl w:val="1"/>
          <w:numId w:val="900"/>
        </w:numPr>
        <w:spacing w:before="0" w:after="0"/>
      </w:pPr>
      <w:r>
        <w:t>Primary Yolk Sac</w:t>
      </w:r>
    </w:p>
    <w:p>
      <w:pPr>
        <w:numPr>
          <w:ilvl w:val="1"/>
          <w:numId w:val="900"/>
        </w:numPr>
        <w:spacing w:before="0" w:after="0"/>
      </w:pPr>
      <w:r>
        <w:t>Secondary Yolk Sac</w:t>
      </w:r>
    </w:p>
    <w:p>
      <w:pPr>
        <w:numPr>
          <w:ilvl w:val="1"/>
          <w:numId w:val="900"/>
        </w:numPr>
        <w:spacing w:before="0" w:after="0"/>
      </w:pPr>
      <w:r>
        <w:t>Chorionic Cavity</w:t>
      </w:r>
    </w:p>
    <w:p>
      <w:pPr>
        <w:numPr>
          <w:ilvl w:val="0"/>
          <w:numId w:val="900"/>
        </w:numPr>
        <w:spacing w:before="0" w:after="0"/>
      </w:pPr>
      <w:r>
        <w:t>Extraembryonic Mesoderm</w:t>
      </w:r>
    </w:p>
    <w:p>
      <w:pPr>
        <w:numPr>
          <w:ilvl w:val="1"/>
          <w:numId w:val="900"/>
        </w:numPr>
        <w:spacing w:before="0" w:after="0"/>
      </w:pPr>
      <w:r>
        <w:t>Origin and Development</w:t>
      </w:r>
    </w:p>
    <w:p>
      <w:pPr>
        <w:numPr>
          <w:ilvl w:val="1"/>
          <w:numId w:val="900"/>
        </w:numPr>
        <w:spacing w:before="0" w:after="0"/>
      </w:pPr>
      <w:r>
        <w:t>Somatic Layer</w:t>
      </w:r>
    </w:p>
    <w:p>
      <w:pPr>
        <w:numPr>
          <w:ilvl w:val="1"/>
          <w:numId w:val="900"/>
        </w:numPr>
        <w:spacing w:before="0" w:after="0"/>
      </w:pPr>
      <w:r>
        <w:t>Splanchnic Layer</w:t>
      </w:r>
    </w:p>
    <w:p>
      <w:pPr>
        <w:numPr>
          <w:ilvl w:val="0"/>
          <w:numId w:val="900"/>
        </w:numPr>
        <w:spacing w:before="0" w:after="0"/>
      </w:pPr>
      <w:r>
        <w:t>Connecting Stalk</w:t>
      </w:r>
    </w:p>
    <w:p>
      <w:pPr>
        <w:numPr>
          <w:ilvl w:val="1"/>
          <w:numId w:val="900"/>
        </w:numPr>
        <w:spacing w:before="0" w:after="0"/>
      </w:pPr>
      <w:r>
        <w:t>Formation and Role</w:t>
      </w:r>
    </w:p>
    <w:p>
      <w:pPr>
        <w:numPr>
          <w:ilvl w:val="1"/>
          <w:numId w:val="900"/>
        </w:numPr>
        <w:spacing w:before="0" w:after="0"/>
      </w:pPr>
      <w:r>
        <w:t>Future Umbilical Cord</w:t>
      </w:r>
    </w:p>
    <w:p>
      <w:pPr>
        <w:pStyle w:val="Heading1"/>
      </w:pPr>
      <w:r>
        <w:t>Third Week of Development</w:t>
      </w:r>
    </w:p>
    <w:p>
      <w:pPr>
        <w:numPr>
          <w:ilvl w:val="0"/>
          <w:numId w:val="900"/>
        </w:numPr>
        <w:spacing w:before="0" w:after="0"/>
      </w:pPr>
      <w:r>
        <w:t>Gastrulation</w:t>
      </w:r>
    </w:p>
    <w:p>
      <w:pPr>
        <w:numPr>
          <w:ilvl w:val="1"/>
          <w:numId w:val="900"/>
        </w:numPr>
        <w:spacing w:before="0" w:after="0"/>
      </w:pPr>
      <w:r>
        <w:t>Initiation of Gastrulation</w:t>
      </w:r>
    </w:p>
    <w:p>
      <w:pPr>
        <w:numPr>
          <w:ilvl w:val="1"/>
          <w:numId w:val="900"/>
        </w:numPr>
        <w:spacing w:before="0" w:after="0"/>
      </w:pPr>
      <w:r>
        <w:t>The Primitive Streak</w:t>
      </w:r>
    </w:p>
    <w:p>
      <w:pPr>
        <w:numPr>
          <w:ilvl w:val="2"/>
          <w:numId w:val="900"/>
        </w:numPr>
        <w:spacing w:before="0" w:after="0"/>
      </w:pPr>
      <w:r>
        <w:t>Formation and Location</w:t>
      </w:r>
    </w:p>
    <w:p>
      <w:pPr>
        <w:numPr>
          <w:ilvl w:val="2"/>
          <w:numId w:val="900"/>
        </w:numPr>
        <w:spacing w:before="0" w:after="0"/>
      </w:pPr>
      <w:r>
        <w:t>Primitive Node</w:t>
      </w:r>
    </w:p>
    <w:p>
      <w:pPr>
        <w:numPr>
          <w:ilvl w:val="2"/>
          <w:numId w:val="900"/>
        </w:numPr>
        <w:spacing w:before="0" w:after="0"/>
      </w:pPr>
      <w:r>
        <w:t>Primitive Pit</w:t>
      </w:r>
    </w:p>
    <w:p>
      <w:pPr>
        <w:numPr>
          <w:ilvl w:val="2"/>
          <w:numId w:val="900"/>
        </w:numPr>
        <w:spacing w:before="0" w:after="0"/>
      </w:pPr>
      <w:r>
        <w:t>Primitive Groove</w:t>
      </w:r>
    </w:p>
    <w:p>
      <w:pPr>
        <w:numPr>
          <w:ilvl w:val="1"/>
          <w:numId w:val="900"/>
        </w:numPr>
        <w:spacing w:before="0" w:after="0"/>
      </w:pPr>
      <w:r>
        <w:t>Ingression of Epiblast Cells</w:t>
      </w:r>
    </w:p>
    <w:p>
      <w:pPr>
        <w:numPr>
          <w:ilvl w:val="1"/>
          <w:numId w:val="900"/>
        </w:numPr>
        <w:spacing w:before="0" w:after="0"/>
      </w:pPr>
      <w:r>
        <w:t>Formation of the Three Primary Germ Layers</w:t>
      </w:r>
    </w:p>
    <w:p>
      <w:pPr>
        <w:numPr>
          <w:ilvl w:val="2"/>
          <w:numId w:val="900"/>
        </w:numPr>
        <w:spacing w:before="0" w:after="0"/>
      </w:pPr>
      <w:r>
        <w:t>Endoderm</w:t>
      </w:r>
    </w:p>
    <w:p>
      <w:pPr>
        <w:numPr>
          <w:ilvl w:val="2"/>
          <w:numId w:val="900"/>
        </w:numPr>
        <w:spacing w:before="0" w:after="0"/>
      </w:pPr>
      <w:r>
        <w:t>Mesoderm</w:t>
      </w:r>
    </w:p>
    <w:p>
      <w:pPr>
        <w:numPr>
          <w:ilvl w:val="2"/>
          <w:numId w:val="900"/>
        </w:numPr>
        <w:spacing w:before="0" w:after="0"/>
      </w:pPr>
      <w:r>
        <w:t>Ectoderm</w:t>
      </w:r>
    </w:p>
    <w:p>
      <w:pPr>
        <w:numPr>
          <w:ilvl w:val="1"/>
          <w:numId w:val="900"/>
        </w:numPr>
        <w:spacing w:before="0" w:after="0"/>
      </w:pPr>
      <w:r>
        <w:t>Fate Mapping of Germ Layers</w:t>
      </w:r>
    </w:p>
    <w:p>
      <w:pPr>
        <w:numPr>
          <w:ilvl w:val="0"/>
          <w:numId w:val="900"/>
        </w:numPr>
        <w:spacing w:before="0" w:after="0"/>
      </w:pPr>
      <w:r>
        <w:t>Notochord Formation</w:t>
      </w:r>
    </w:p>
    <w:p>
      <w:pPr>
        <w:numPr>
          <w:ilvl w:val="1"/>
          <w:numId w:val="900"/>
        </w:numPr>
        <w:spacing w:before="0" w:after="0"/>
      </w:pPr>
      <w:r>
        <w:t>Notochordal Process</w:t>
      </w:r>
    </w:p>
    <w:p>
      <w:pPr>
        <w:numPr>
          <w:ilvl w:val="1"/>
          <w:numId w:val="900"/>
        </w:numPr>
        <w:spacing w:before="0" w:after="0"/>
      </w:pPr>
      <w:r>
        <w:t>Notochordal Canal</w:t>
      </w:r>
    </w:p>
    <w:p>
      <w:pPr>
        <w:numPr>
          <w:ilvl w:val="1"/>
          <w:numId w:val="900"/>
        </w:numPr>
        <w:spacing w:before="0" w:after="0"/>
      </w:pPr>
      <w:r>
        <w:t>Notochordal Plate</w:t>
      </w:r>
    </w:p>
    <w:p>
      <w:pPr>
        <w:numPr>
          <w:ilvl w:val="1"/>
          <w:numId w:val="900"/>
        </w:numPr>
        <w:spacing w:before="0" w:after="0"/>
      </w:pPr>
      <w:r>
        <w:t>Definitive Notochord</w:t>
      </w:r>
    </w:p>
    <w:p>
      <w:pPr>
        <w:numPr>
          <w:ilvl w:val="1"/>
          <w:numId w:val="900"/>
        </w:numPr>
        <w:spacing w:before="0" w:after="0"/>
      </w:pPr>
      <w:r>
        <w:t>Role in Induction</w:t>
      </w:r>
    </w:p>
    <w:p>
      <w:pPr>
        <w:numPr>
          <w:ilvl w:val="0"/>
          <w:numId w:val="900"/>
        </w:numPr>
        <w:spacing w:before="0" w:after="0"/>
      </w:pPr>
      <w:r>
        <w:t>Neurulation</w:t>
      </w:r>
    </w:p>
    <w:p>
      <w:pPr>
        <w:numPr>
          <w:ilvl w:val="1"/>
          <w:numId w:val="900"/>
        </w:numPr>
        <w:spacing w:before="0" w:after="0"/>
      </w:pPr>
      <w:r>
        <w:t>Induction by the Notochord</w:t>
      </w:r>
    </w:p>
    <w:p>
      <w:pPr>
        <w:numPr>
          <w:ilvl w:val="1"/>
          <w:numId w:val="900"/>
        </w:numPr>
        <w:spacing w:before="0" w:after="0"/>
      </w:pPr>
      <w:r>
        <w:t>Neural Plate</w:t>
      </w:r>
    </w:p>
    <w:p>
      <w:pPr>
        <w:numPr>
          <w:ilvl w:val="1"/>
          <w:numId w:val="900"/>
        </w:numPr>
        <w:spacing w:before="0" w:after="0"/>
      </w:pPr>
      <w:r>
        <w:t>Neural Folds and Neural Groove</w:t>
      </w:r>
    </w:p>
    <w:p>
      <w:pPr>
        <w:numPr>
          <w:ilvl w:val="1"/>
          <w:numId w:val="900"/>
        </w:numPr>
        <w:spacing w:before="0" w:after="0"/>
      </w:pPr>
      <w:r>
        <w:t>Fusion of Neural Folds</w:t>
      </w:r>
    </w:p>
    <w:p>
      <w:pPr>
        <w:numPr>
          <w:ilvl w:val="1"/>
          <w:numId w:val="900"/>
        </w:numPr>
        <w:spacing w:before="0" w:after="0"/>
      </w:pPr>
      <w:r>
        <w:t>Neural Tube Formation</w:t>
      </w:r>
    </w:p>
    <w:p>
      <w:pPr>
        <w:numPr>
          <w:ilvl w:val="1"/>
          <w:numId w:val="900"/>
        </w:numPr>
        <w:spacing w:before="0" w:after="0"/>
      </w:pPr>
      <w:r>
        <w:t>Closure of Anterior Neuropore</w:t>
      </w:r>
    </w:p>
    <w:p>
      <w:pPr>
        <w:numPr>
          <w:ilvl w:val="1"/>
          <w:numId w:val="900"/>
        </w:numPr>
        <w:spacing w:before="0" w:after="0"/>
      </w:pPr>
      <w:r>
        <w:t>Closure of Posterior Neuropore</w:t>
      </w:r>
    </w:p>
    <w:p>
      <w:pPr>
        <w:numPr>
          <w:ilvl w:val="1"/>
          <w:numId w:val="900"/>
        </w:numPr>
        <w:spacing w:before="0" w:after="0"/>
      </w:pPr>
      <w:r>
        <w:t>Neural Tube Defects</w:t>
      </w:r>
    </w:p>
    <w:p>
      <w:pPr>
        <w:numPr>
          <w:ilvl w:val="0"/>
          <w:numId w:val="900"/>
        </w:numPr>
        <w:spacing w:before="0" w:after="0"/>
      </w:pPr>
      <w:r>
        <w:t>Neural Crest Cells</w:t>
      </w:r>
    </w:p>
    <w:p>
      <w:pPr>
        <w:numPr>
          <w:ilvl w:val="1"/>
          <w:numId w:val="900"/>
        </w:numPr>
        <w:spacing w:before="0" w:after="0"/>
      </w:pPr>
      <w:r>
        <w:t>Formation and Migration</w:t>
      </w:r>
    </w:p>
    <w:p>
      <w:pPr>
        <w:numPr>
          <w:ilvl w:val="1"/>
          <w:numId w:val="900"/>
        </w:numPr>
        <w:spacing w:before="0" w:after="0"/>
      </w:pPr>
      <w:r>
        <w:t>Major Derivatives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Melanocytes</w:t>
      </w:r>
    </w:p>
    <w:p>
      <w:pPr>
        <w:numPr>
          <w:ilvl w:val="2"/>
          <w:numId w:val="900"/>
        </w:numPr>
        <w:spacing w:before="0" w:after="0"/>
      </w:pPr>
      <w:r>
        <w:t>Craniofacial Structures</w:t>
      </w:r>
    </w:p>
    <w:p>
      <w:pPr>
        <w:numPr>
          <w:ilvl w:val="2"/>
          <w:numId w:val="900"/>
        </w:numPr>
        <w:spacing w:before="0" w:after="0"/>
      </w:pPr>
      <w:r>
        <w:t>Adrenal Medulla</w:t>
      </w:r>
    </w:p>
    <w:p>
      <w:pPr>
        <w:numPr>
          <w:ilvl w:val="0"/>
          <w:numId w:val="900"/>
        </w:numPr>
        <w:spacing w:before="0" w:after="0"/>
      </w:pPr>
      <w:r>
        <w:t>Differentiation of the Mesoderm</w:t>
      </w:r>
    </w:p>
    <w:p>
      <w:pPr>
        <w:numPr>
          <w:ilvl w:val="1"/>
          <w:numId w:val="900"/>
        </w:numPr>
        <w:spacing w:before="0" w:after="0"/>
      </w:pPr>
      <w:r>
        <w:t>Paraxial Mesoderm</w:t>
      </w:r>
    </w:p>
    <w:p>
      <w:pPr>
        <w:numPr>
          <w:ilvl w:val="2"/>
          <w:numId w:val="900"/>
        </w:numPr>
        <w:spacing w:before="0" w:after="0"/>
      </w:pPr>
      <w:r>
        <w:t>Somites</w:t>
      </w:r>
    </w:p>
    <w:p>
      <w:pPr>
        <w:numPr>
          <w:ilvl w:val="3"/>
          <w:numId w:val="900"/>
        </w:numPr>
        <w:spacing w:before="0" w:after="0"/>
      </w:pPr>
      <w:r>
        <w:t>Formation and Segmentation</w:t>
      </w:r>
    </w:p>
    <w:p>
      <w:pPr>
        <w:numPr>
          <w:ilvl w:val="3"/>
          <w:numId w:val="900"/>
        </w:numPr>
        <w:spacing w:before="0" w:after="0"/>
      </w:pPr>
      <w:r>
        <w:t>Sclerotome</w:t>
      </w:r>
    </w:p>
    <w:p>
      <w:pPr>
        <w:numPr>
          <w:ilvl w:val="3"/>
          <w:numId w:val="900"/>
        </w:numPr>
        <w:spacing w:before="0" w:after="0"/>
      </w:pPr>
      <w:r>
        <w:t>Myotome</w:t>
      </w:r>
    </w:p>
    <w:p>
      <w:pPr>
        <w:numPr>
          <w:ilvl w:val="3"/>
          <w:numId w:val="900"/>
        </w:numPr>
        <w:spacing w:before="0" w:after="0"/>
      </w:pPr>
      <w:r>
        <w:t>Dermatome</w:t>
      </w:r>
    </w:p>
    <w:p>
      <w:pPr>
        <w:numPr>
          <w:ilvl w:val="1"/>
          <w:numId w:val="900"/>
        </w:numPr>
        <w:spacing w:before="0" w:after="0"/>
      </w:pPr>
      <w:r>
        <w:t>Intermediate Mesoderm</w:t>
      </w:r>
    </w:p>
    <w:p>
      <w:pPr>
        <w:numPr>
          <w:ilvl w:val="2"/>
          <w:numId w:val="900"/>
        </w:numPr>
        <w:spacing w:before="0" w:after="0"/>
      </w:pPr>
      <w:r>
        <w:t>Urogenital Structures</w:t>
      </w:r>
    </w:p>
    <w:p>
      <w:pPr>
        <w:numPr>
          <w:ilvl w:val="1"/>
          <w:numId w:val="900"/>
        </w:numPr>
        <w:spacing w:before="0" w:after="0"/>
      </w:pPr>
      <w:r>
        <w:t>Lateral Plate Mesoderm</w:t>
      </w:r>
    </w:p>
    <w:p>
      <w:pPr>
        <w:numPr>
          <w:ilvl w:val="2"/>
          <w:numId w:val="900"/>
        </w:numPr>
        <w:spacing w:before="0" w:after="0"/>
      </w:pPr>
      <w:r>
        <w:t>Somatic Mesoderm</w:t>
      </w:r>
    </w:p>
    <w:p>
      <w:pPr>
        <w:numPr>
          <w:ilvl w:val="2"/>
          <w:numId w:val="900"/>
        </w:numPr>
        <w:spacing w:before="0" w:after="0"/>
      </w:pPr>
      <w:r>
        <w:t>Splanchnic Mesoderm</w:t>
      </w:r>
    </w:p>
    <w:p>
      <w:pPr>
        <w:numPr>
          <w:ilvl w:val="2"/>
          <w:numId w:val="900"/>
        </w:numPr>
        <w:spacing w:before="0" w:after="0"/>
      </w:pPr>
      <w:r>
        <w:t>Intraembryonic Coelom</w:t>
      </w:r>
    </w:p>
    <w:p>
      <w:pPr>
        <w:numPr>
          <w:ilvl w:val="0"/>
          <w:numId w:val="900"/>
        </w:numPr>
        <w:spacing w:before="0" w:after="0"/>
      </w:pPr>
      <w:r>
        <w:t>Early Cardiovascular System Development</w:t>
      </w:r>
    </w:p>
    <w:p>
      <w:pPr>
        <w:numPr>
          <w:ilvl w:val="1"/>
          <w:numId w:val="900"/>
        </w:numPr>
        <w:spacing w:before="0" w:after="0"/>
      </w:pPr>
      <w:r>
        <w:t>Vasculogenesis</w:t>
      </w:r>
    </w:p>
    <w:p>
      <w:pPr>
        <w:numPr>
          <w:ilvl w:val="1"/>
          <w:numId w:val="900"/>
        </w:numPr>
        <w:spacing w:before="0" w:after="0"/>
      </w:pPr>
      <w:r>
        <w:t>Angiogenesis</w:t>
      </w:r>
    </w:p>
    <w:p>
      <w:pPr>
        <w:numPr>
          <w:ilvl w:val="1"/>
          <w:numId w:val="900"/>
        </w:numPr>
        <w:spacing w:before="0" w:after="0"/>
      </w:pPr>
      <w:r>
        <w:t>Formation of Blood Islands</w:t>
      </w:r>
    </w:p>
    <w:p>
      <w:pPr>
        <w:numPr>
          <w:ilvl w:val="1"/>
          <w:numId w:val="900"/>
        </w:numPr>
        <w:spacing w:before="0" w:after="0"/>
      </w:pPr>
      <w:r>
        <w:t>Formation of the Primitive Heart Tube</w:t>
      </w:r>
    </w:p>
    <w:p>
      <w:pPr>
        <w:numPr>
          <w:ilvl w:val="1"/>
          <w:numId w:val="900"/>
        </w:numPr>
        <w:spacing w:before="0" w:after="0"/>
      </w:pPr>
      <w:r>
        <w:t>Early Circulatory Patterns</w:t>
      </w:r>
    </w:p>
    <w:p>
      <w:pPr>
        <w:pStyle w:val="Heading1"/>
      </w:pPr>
      <w:r>
        <w:t>Fourth to Eighth Week</w:t>
      </w:r>
    </w:p>
    <w:p>
      <w:pPr>
        <w:numPr>
          <w:ilvl w:val="0"/>
          <w:numId w:val="900"/>
        </w:numPr>
        <w:spacing w:before="0" w:after="0"/>
      </w:pPr>
      <w:r>
        <w:t>Overview of the Embryonic Period</w:t>
      </w:r>
    </w:p>
    <w:p>
      <w:pPr>
        <w:numPr>
          <w:ilvl w:val="1"/>
          <w:numId w:val="900"/>
        </w:numPr>
        <w:spacing w:before="0" w:after="0"/>
      </w:pPr>
      <w:r>
        <w:t>Critical Periods of Organogenesis</w:t>
      </w:r>
    </w:p>
    <w:p>
      <w:pPr>
        <w:numPr>
          <w:ilvl w:val="1"/>
          <w:numId w:val="900"/>
        </w:numPr>
        <w:spacing w:before="0" w:after="0"/>
      </w:pPr>
      <w:r>
        <w:t>Susceptibility to Teratogens</w:t>
      </w:r>
    </w:p>
    <w:p>
      <w:pPr>
        <w:numPr>
          <w:ilvl w:val="0"/>
          <w:numId w:val="900"/>
        </w:numPr>
        <w:spacing w:before="0" w:after="0"/>
      </w:pPr>
      <w:r>
        <w:t>Folding of the Embryo</w:t>
      </w:r>
    </w:p>
    <w:p>
      <w:pPr>
        <w:numPr>
          <w:ilvl w:val="1"/>
          <w:numId w:val="900"/>
        </w:numPr>
        <w:spacing w:before="0" w:after="0"/>
      </w:pPr>
      <w:r>
        <w:t>Head Fold</w:t>
      </w:r>
    </w:p>
    <w:p>
      <w:pPr>
        <w:numPr>
          <w:ilvl w:val="1"/>
          <w:numId w:val="900"/>
        </w:numPr>
        <w:spacing w:before="0" w:after="0"/>
      </w:pPr>
      <w:r>
        <w:t>Tail Fold</w:t>
      </w:r>
    </w:p>
    <w:p>
      <w:pPr>
        <w:numPr>
          <w:ilvl w:val="1"/>
          <w:numId w:val="900"/>
        </w:numPr>
        <w:spacing w:before="0" w:after="0"/>
      </w:pPr>
      <w:r>
        <w:t>Lateral Folds</w:t>
      </w:r>
    </w:p>
    <w:p>
      <w:pPr>
        <w:numPr>
          <w:ilvl w:val="1"/>
          <w:numId w:val="900"/>
        </w:numPr>
        <w:spacing w:before="0" w:after="0"/>
      </w:pPr>
      <w:r>
        <w:t>Formation of the Body Shape</w:t>
      </w:r>
    </w:p>
    <w:p>
      <w:pPr>
        <w:numPr>
          <w:ilvl w:val="1"/>
          <w:numId w:val="900"/>
        </w:numPr>
        <w:spacing w:before="0" w:after="0"/>
      </w:pPr>
      <w:r>
        <w:t>Incorporation of the Yolk Sac</w:t>
      </w:r>
    </w:p>
    <w:p>
      <w:pPr>
        <w:numPr>
          <w:ilvl w:val="0"/>
          <w:numId w:val="900"/>
        </w:numPr>
        <w:spacing w:before="0" w:after="0"/>
      </w:pPr>
      <w:r>
        <w:t>Derivatives of the Ectoderm</w:t>
      </w:r>
    </w:p>
    <w:p>
      <w:pPr>
        <w:numPr>
          <w:ilvl w:val="1"/>
          <w:numId w:val="900"/>
        </w:numPr>
        <w:spacing w:before="0" w:after="0"/>
      </w:pPr>
      <w:r>
        <w:t>Surface Ectoderm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Hair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2"/>
          <w:numId w:val="900"/>
        </w:numPr>
        <w:spacing w:before="0" w:after="0"/>
      </w:pPr>
      <w:r>
        <w:t>Glands</w:t>
      </w:r>
    </w:p>
    <w:p>
      <w:pPr>
        <w:numPr>
          <w:ilvl w:val="2"/>
          <w:numId w:val="900"/>
        </w:numPr>
        <w:spacing w:before="0" w:after="0"/>
      </w:pPr>
      <w:r>
        <w:t>Lens of the Eye</w:t>
      </w:r>
    </w:p>
    <w:p>
      <w:pPr>
        <w:numPr>
          <w:ilvl w:val="2"/>
          <w:numId w:val="900"/>
        </w:numPr>
        <w:spacing w:before="0" w:after="0"/>
      </w:pPr>
      <w:r>
        <w:t>Enamel of Teeth</w:t>
      </w:r>
    </w:p>
    <w:p>
      <w:pPr>
        <w:numPr>
          <w:ilvl w:val="1"/>
          <w:numId w:val="900"/>
        </w:numPr>
        <w:spacing w:before="0" w:after="0"/>
      </w:pPr>
      <w:r>
        <w:t>Neuroectoderm</w:t>
      </w:r>
    </w:p>
    <w:p>
      <w:pPr>
        <w:numPr>
          <w:ilvl w:val="2"/>
          <w:numId w:val="900"/>
        </w:numPr>
        <w:spacing w:before="0" w:after="0"/>
      </w:pPr>
      <w:r>
        <w:t>Neural Tube</w:t>
      </w:r>
    </w:p>
    <w:p>
      <w:pPr>
        <w:numPr>
          <w:ilvl w:val="3"/>
          <w:numId w:val="900"/>
        </w:numPr>
        <w:spacing w:before="0" w:after="0"/>
      </w:pPr>
      <w:r>
        <w:t>Brain</w:t>
      </w:r>
    </w:p>
    <w:p>
      <w:pPr>
        <w:numPr>
          <w:ilvl w:val="3"/>
          <w:numId w:val="900"/>
        </w:numPr>
        <w:spacing w:before="0" w:after="0"/>
      </w:pPr>
      <w:r>
        <w:t>Spinal Cord</w:t>
      </w:r>
    </w:p>
    <w:p>
      <w:pPr>
        <w:numPr>
          <w:ilvl w:val="2"/>
          <w:numId w:val="900"/>
        </w:numPr>
        <w:spacing w:before="0" w:after="0"/>
      </w:pPr>
      <w:r>
        <w:t>Neural Crest</w:t>
      </w:r>
    </w:p>
    <w:p>
      <w:pPr>
        <w:numPr>
          <w:ilvl w:val="3"/>
          <w:numId w:val="900"/>
        </w:numPr>
        <w:spacing w:before="0" w:after="0"/>
      </w:pPr>
      <w:r>
        <w:t>Sensory Ganglia</w:t>
      </w:r>
    </w:p>
    <w:p>
      <w:pPr>
        <w:numPr>
          <w:ilvl w:val="3"/>
          <w:numId w:val="900"/>
        </w:numPr>
        <w:spacing w:before="0" w:after="0"/>
      </w:pPr>
      <w:r>
        <w:t>Autonomic Ganglia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3"/>
          <w:numId w:val="900"/>
        </w:numPr>
        <w:spacing w:before="0" w:after="0"/>
      </w:pPr>
      <w:r>
        <w:t>Melanocytes</w:t>
      </w:r>
    </w:p>
    <w:p>
      <w:pPr>
        <w:numPr>
          <w:ilvl w:val="3"/>
          <w:numId w:val="900"/>
        </w:numPr>
        <w:spacing w:before="0" w:after="0"/>
      </w:pPr>
      <w:r>
        <w:t>Craniofacial Cartilage and Bone</w:t>
      </w:r>
    </w:p>
    <w:p>
      <w:pPr>
        <w:numPr>
          <w:ilvl w:val="0"/>
          <w:numId w:val="900"/>
        </w:numPr>
        <w:spacing w:before="0" w:after="0"/>
      </w:pPr>
      <w:r>
        <w:t>Derivatives of the Mesoderm</w:t>
      </w:r>
    </w:p>
    <w:p>
      <w:pPr>
        <w:numPr>
          <w:ilvl w:val="1"/>
          <w:numId w:val="900"/>
        </w:numPr>
        <w:spacing w:before="0" w:after="0"/>
      </w:pPr>
      <w:r>
        <w:t>Paraxial Mesoderm</w:t>
      </w:r>
    </w:p>
    <w:p>
      <w:pPr>
        <w:numPr>
          <w:ilvl w:val="2"/>
          <w:numId w:val="900"/>
        </w:numPr>
        <w:spacing w:before="0" w:after="0"/>
      </w:pPr>
      <w:r>
        <w:t>Axial Skeleton</w:t>
      </w:r>
    </w:p>
    <w:p>
      <w:pPr>
        <w:numPr>
          <w:ilvl w:val="2"/>
          <w:numId w:val="900"/>
        </w:numPr>
        <w:spacing w:before="0" w:after="0"/>
      </w:pPr>
      <w:r>
        <w:t>Skeletal Muscles</w:t>
      </w:r>
    </w:p>
    <w:p>
      <w:pPr>
        <w:numPr>
          <w:ilvl w:val="2"/>
          <w:numId w:val="900"/>
        </w:numPr>
        <w:spacing w:before="0" w:after="0"/>
      </w:pPr>
      <w:r>
        <w:t>Dermis of Skin</w:t>
      </w:r>
    </w:p>
    <w:p>
      <w:pPr>
        <w:numPr>
          <w:ilvl w:val="1"/>
          <w:numId w:val="900"/>
        </w:numPr>
        <w:spacing w:before="0" w:after="0"/>
      </w:pPr>
      <w:r>
        <w:t>Intermediate Mesoderm</w:t>
      </w:r>
    </w:p>
    <w:p>
      <w:pPr>
        <w:numPr>
          <w:ilvl w:val="2"/>
          <w:numId w:val="900"/>
        </w:numPr>
        <w:spacing w:before="0" w:after="0"/>
      </w:pPr>
      <w:r>
        <w:t>Kidneys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1"/>
          <w:numId w:val="900"/>
        </w:numPr>
        <w:spacing w:before="0" w:after="0"/>
      </w:pPr>
      <w:r>
        <w:t>Lateral Plate Mesoderm</w:t>
      </w:r>
    </w:p>
    <w:p>
      <w:pPr>
        <w:numPr>
          <w:ilvl w:val="2"/>
          <w:numId w:val="900"/>
        </w:numPr>
        <w:spacing w:before="0" w:after="0"/>
      </w:pPr>
      <w:r>
        <w:t>Somatic Layer</w:t>
      </w:r>
    </w:p>
    <w:p>
      <w:pPr>
        <w:numPr>
          <w:ilvl w:val="3"/>
          <w:numId w:val="900"/>
        </w:numPr>
        <w:spacing w:before="0" w:after="0"/>
      </w:pPr>
      <w:r>
        <w:t>Body Wall</w:t>
      </w:r>
    </w:p>
    <w:p>
      <w:pPr>
        <w:numPr>
          <w:ilvl w:val="3"/>
          <w:numId w:val="900"/>
        </w:numPr>
        <w:spacing w:before="0" w:after="0"/>
      </w:pPr>
      <w:r>
        <w:t>Limbs</w:t>
      </w:r>
    </w:p>
    <w:p>
      <w:pPr>
        <w:numPr>
          <w:ilvl w:val="2"/>
          <w:numId w:val="900"/>
        </w:numPr>
        <w:spacing w:before="0" w:after="0"/>
      </w:pPr>
      <w:r>
        <w:t>Splanchnic Layer</w:t>
      </w:r>
    </w:p>
    <w:p>
      <w:pPr>
        <w:numPr>
          <w:ilvl w:val="3"/>
          <w:numId w:val="900"/>
        </w:numPr>
        <w:spacing w:before="0" w:after="0"/>
      </w:pPr>
      <w:r>
        <w:t>Heart</w:t>
      </w:r>
    </w:p>
    <w:p>
      <w:pPr>
        <w:numPr>
          <w:ilvl w:val="3"/>
          <w:numId w:val="900"/>
        </w:numPr>
        <w:spacing w:before="0" w:after="0"/>
      </w:pPr>
      <w:r>
        <w:t>Blood Vessels</w:t>
      </w:r>
    </w:p>
    <w:p>
      <w:pPr>
        <w:numPr>
          <w:ilvl w:val="3"/>
          <w:numId w:val="900"/>
        </w:numPr>
        <w:spacing w:before="0" w:after="0"/>
      </w:pPr>
      <w:r>
        <w:t>Smooth Muscle of Gut</w:t>
      </w:r>
    </w:p>
    <w:p>
      <w:pPr>
        <w:numPr>
          <w:ilvl w:val="2"/>
          <w:numId w:val="900"/>
        </w:numPr>
        <w:spacing w:before="0" w:after="0"/>
      </w:pPr>
      <w:r>
        <w:t>Formation of Body Cavities</w:t>
      </w:r>
    </w:p>
    <w:p>
      <w:pPr>
        <w:numPr>
          <w:ilvl w:val="0"/>
          <w:numId w:val="900"/>
        </w:numPr>
        <w:spacing w:before="0" w:after="0"/>
      </w:pPr>
      <w:r>
        <w:t>Derivatives of the Endoderm</w:t>
      </w:r>
    </w:p>
    <w:p>
      <w:pPr>
        <w:numPr>
          <w:ilvl w:val="1"/>
          <w:numId w:val="900"/>
        </w:numPr>
        <w:spacing w:before="0" w:after="0"/>
      </w:pPr>
      <w:r>
        <w:t>Primitive Gut Tube</w:t>
      </w:r>
    </w:p>
    <w:p>
      <w:pPr>
        <w:numPr>
          <w:ilvl w:val="2"/>
          <w:numId w:val="900"/>
        </w:numPr>
        <w:spacing w:before="0" w:after="0"/>
      </w:pPr>
      <w:r>
        <w:t>Foregut</w:t>
      </w:r>
    </w:p>
    <w:p>
      <w:pPr>
        <w:numPr>
          <w:ilvl w:val="3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Esophagus</w:t>
      </w:r>
    </w:p>
    <w:p>
      <w:pPr>
        <w:numPr>
          <w:ilvl w:val="3"/>
          <w:numId w:val="900"/>
        </w:numPr>
        <w:spacing w:before="0" w:after="0"/>
      </w:pPr>
      <w:r>
        <w:t>Stomach</w:t>
      </w:r>
    </w:p>
    <w:p>
      <w:pPr>
        <w:numPr>
          <w:ilvl w:val="3"/>
          <w:numId w:val="900"/>
        </w:numPr>
        <w:spacing w:before="0" w:after="0"/>
      </w:pPr>
      <w:r>
        <w:t>Proximal Duodenum</w:t>
      </w:r>
    </w:p>
    <w:p>
      <w:pPr>
        <w:numPr>
          <w:ilvl w:val="2"/>
          <w:numId w:val="900"/>
        </w:numPr>
        <w:spacing w:before="0" w:after="0"/>
      </w:pPr>
      <w:r>
        <w:t>Midgut</w:t>
      </w:r>
    </w:p>
    <w:p>
      <w:pPr>
        <w:numPr>
          <w:ilvl w:val="3"/>
          <w:numId w:val="900"/>
        </w:numPr>
        <w:spacing w:before="0" w:after="0"/>
      </w:pPr>
      <w:r>
        <w:t>Distal Duodenum</w:t>
      </w:r>
    </w:p>
    <w:p>
      <w:pPr>
        <w:numPr>
          <w:ilvl w:val="3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3"/>
          <w:numId w:val="900"/>
        </w:numPr>
        <w:spacing w:before="0" w:after="0"/>
      </w:pPr>
      <w:r>
        <w:t>Cecum</w:t>
      </w:r>
    </w:p>
    <w:p>
      <w:pPr>
        <w:numPr>
          <w:ilvl w:val="3"/>
          <w:numId w:val="900"/>
        </w:numPr>
        <w:spacing w:before="0" w:after="0"/>
      </w:pPr>
      <w:r>
        <w:t>Appendix</w:t>
      </w:r>
    </w:p>
    <w:p>
      <w:pPr>
        <w:numPr>
          <w:ilvl w:val="3"/>
          <w:numId w:val="900"/>
        </w:numPr>
        <w:spacing w:before="0" w:after="0"/>
      </w:pPr>
      <w:r>
        <w:t>Ascending Colon</w:t>
      </w:r>
    </w:p>
    <w:p>
      <w:pPr>
        <w:numPr>
          <w:ilvl w:val="3"/>
          <w:numId w:val="900"/>
        </w:numPr>
        <w:spacing w:before="0" w:after="0"/>
      </w:pPr>
      <w:r>
        <w:t>Proximal Transverse Colon</w:t>
      </w:r>
    </w:p>
    <w:p>
      <w:pPr>
        <w:numPr>
          <w:ilvl w:val="2"/>
          <w:numId w:val="900"/>
        </w:numPr>
        <w:spacing w:before="0" w:after="0"/>
      </w:pPr>
      <w:r>
        <w:t>Hindgut</w:t>
      </w:r>
    </w:p>
    <w:p>
      <w:pPr>
        <w:numPr>
          <w:ilvl w:val="3"/>
          <w:numId w:val="900"/>
        </w:numPr>
        <w:spacing w:before="0" w:after="0"/>
      </w:pPr>
      <w:r>
        <w:t>Distal Transverse Colon</w:t>
      </w:r>
    </w:p>
    <w:p>
      <w:pPr>
        <w:numPr>
          <w:ilvl w:val="3"/>
          <w:numId w:val="900"/>
        </w:numPr>
        <w:spacing w:before="0" w:after="0"/>
      </w:pPr>
      <w:r>
        <w:t>Descending Colon</w:t>
      </w:r>
    </w:p>
    <w:p>
      <w:pPr>
        <w:numPr>
          <w:ilvl w:val="3"/>
          <w:numId w:val="900"/>
        </w:numPr>
        <w:spacing w:before="0" w:after="0"/>
      </w:pPr>
      <w:r>
        <w:t>Sigmoid Colon</w:t>
      </w:r>
    </w:p>
    <w:p>
      <w:pPr>
        <w:numPr>
          <w:ilvl w:val="3"/>
          <w:numId w:val="900"/>
        </w:numPr>
        <w:spacing w:before="0" w:after="0"/>
      </w:pPr>
      <w:r>
        <w:t>Rectum</w:t>
      </w:r>
    </w:p>
    <w:p>
      <w:pPr>
        <w:numPr>
          <w:ilvl w:val="3"/>
          <w:numId w:val="900"/>
        </w:numPr>
        <w:spacing w:before="0" w:after="0"/>
      </w:pPr>
      <w:r>
        <w:t>Upper Anal Canal</w:t>
      </w:r>
    </w:p>
    <w:p>
      <w:pPr>
        <w:numPr>
          <w:ilvl w:val="1"/>
          <w:numId w:val="900"/>
        </w:numPr>
        <w:spacing w:before="0" w:after="0"/>
      </w:pPr>
      <w:r>
        <w:t>Pharyngeal Apparatus</w:t>
      </w:r>
    </w:p>
    <w:p>
      <w:pPr>
        <w:numPr>
          <w:ilvl w:val="2"/>
          <w:numId w:val="900"/>
        </w:numPr>
        <w:spacing w:before="0" w:after="0"/>
      </w:pPr>
      <w:r>
        <w:t>Pharyngeal Arches</w:t>
      </w:r>
    </w:p>
    <w:p>
      <w:pPr>
        <w:numPr>
          <w:ilvl w:val="3"/>
          <w:numId w:val="900"/>
        </w:numPr>
        <w:spacing w:before="0" w:after="0"/>
      </w:pPr>
      <w:r>
        <w:t>Cartilage</w:t>
      </w:r>
    </w:p>
    <w:p>
      <w:pPr>
        <w:numPr>
          <w:ilvl w:val="3"/>
          <w:numId w:val="900"/>
        </w:numPr>
        <w:spacing w:before="0" w:after="0"/>
      </w:pPr>
      <w:r>
        <w:t>Muscles</w:t>
      </w:r>
    </w:p>
    <w:p>
      <w:pPr>
        <w:numPr>
          <w:ilvl w:val="3"/>
          <w:numId w:val="900"/>
        </w:numPr>
        <w:spacing w:before="0" w:after="0"/>
      </w:pPr>
      <w:r>
        <w:t>Nerves</w:t>
      </w:r>
    </w:p>
    <w:p>
      <w:pPr>
        <w:numPr>
          <w:ilvl w:val="3"/>
          <w:numId w:val="900"/>
        </w:numPr>
        <w:spacing w:before="0" w:after="0"/>
      </w:pPr>
      <w:r>
        <w:t>Arteries</w:t>
      </w:r>
    </w:p>
    <w:p>
      <w:pPr>
        <w:numPr>
          <w:ilvl w:val="2"/>
          <w:numId w:val="900"/>
        </w:numPr>
        <w:spacing w:before="0" w:after="0"/>
      </w:pPr>
      <w:r>
        <w:t>Pharyngeal Pouches</w:t>
      </w:r>
    </w:p>
    <w:p>
      <w:pPr>
        <w:numPr>
          <w:ilvl w:val="2"/>
          <w:numId w:val="900"/>
        </w:numPr>
        <w:spacing w:before="0" w:after="0"/>
      </w:pPr>
      <w:r>
        <w:t>Pharyngeal Grooves</w:t>
      </w:r>
    </w:p>
    <w:p>
      <w:pPr>
        <w:numPr>
          <w:ilvl w:val="2"/>
          <w:numId w:val="900"/>
        </w:numPr>
        <w:spacing w:before="0" w:after="0"/>
      </w:pPr>
      <w:r>
        <w:t>Pharyngeal Membranes</w:t>
      </w:r>
    </w:p>
    <w:p>
      <w:pPr>
        <w:numPr>
          <w:ilvl w:val="0"/>
          <w:numId w:val="900"/>
        </w:numPr>
        <w:spacing w:before="0" w:after="0"/>
      </w:pPr>
      <w:r>
        <w:t>Development of Major Organ Systems</w:t>
      </w:r>
    </w:p>
    <w:p>
      <w:pPr>
        <w:numPr>
          <w:ilvl w:val="1"/>
          <w:numId w:val="900"/>
        </w:numPr>
        <w:spacing w:before="0" w:after="0"/>
      </w:pPr>
      <w:r>
        <w:t>Nervous System Development</w:t>
      </w:r>
    </w:p>
    <w:p>
      <w:pPr>
        <w:numPr>
          <w:ilvl w:val="2"/>
          <w:numId w:val="900"/>
        </w:numPr>
        <w:spacing w:before="0" w:after="0"/>
      </w:pPr>
      <w:r>
        <w:t>Brain Vesicles</w:t>
      </w:r>
    </w:p>
    <w:p>
      <w:pPr>
        <w:numPr>
          <w:ilvl w:val="3"/>
          <w:numId w:val="900"/>
        </w:numPr>
        <w:spacing w:before="0" w:after="0"/>
      </w:pPr>
      <w:r>
        <w:t>Forebrain</w:t>
      </w:r>
    </w:p>
    <w:p>
      <w:pPr>
        <w:numPr>
          <w:ilvl w:val="3"/>
          <w:numId w:val="900"/>
        </w:numPr>
        <w:spacing w:before="0" w:after="0"/>
      </w:pPr>
      <w:r>
        <w:t>Midbrain</w:t>
      </w:r>
    </w:p>
    <w:p>
      <w:pPr>
        <w:numPr>
          <w:ilvl w:val="3"/>
          <w:numId w:val="900"/>
        </w:numPr>
        <w:spacing w:before="0" w:after="0"/>
      </w:pPr>
      <w:r>
        <w:t>Hindbrain</w:t>
      </w:r>
    </w:p>
    <w:p>
      <w:pPr>
        <w:numPr>
          <w:ilvl w:val="2"/>
          <w:numId w:val="900"/>
        </w:numPr>
        <w:spacing w:before="0" w:after="0"/>
      </w:pPr>
      <w:r>
        <w:t>Spinal Cord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1"/>
          <w:numId w:val="900"/>
        </w:numPr>
        <w:spacing w:before="0" w:after="0"/>
      </w:pPr>
      <w:r>
        <w:t>Cardiovascular System Development</w:t>
      </w:r>
    </w:p>
    <w:p>
      <w:pPr>
        <w:numPr>
          <w:ilvl w:val="2"/>
          <w:numId w:val="900"/>
        </w:numPr>
        <w:spacing w:before="0" w:after="0"/>
      </w:pPr>
      <w:r>
        <w:t>Heart Looping</w:t>
      </w:r>
    </w:p>
    <w:p>
      <w:pPr>
        <w:numPr>
          <w:ilvl w:val="2"/>
          <w:numId w:val="900"/>
        </w:numPr>
        <w:spacing w:before="0" w:after="0"/>
      </w:pPr>
      <w:r>
        <w:t>Heart Septation</w:t>
      </w:r>
    </w:p>
    <w:p>
      <w:pPr>
        <w:numPr>
          <w:ilvl w:val="2"/>
          <w:numId w:val="900"/>
        </w:numPr>
        <w:spacing w:before="0" w:after="0"/>
      </w:pPr>
      <w:r>
        <w:t>Formation of Heart Chambers</w:t>
      </w:r>
    </w:p>
    <w:p>
      <w:pPr>
        <w:numPr>
          <w:ilvl w:val="2"/>
          <w:numId w:val="900"/>
        </w:numPr>
        <w:spacing w:before="0" w:after="0"/>
      </w:pPr>
      <w:r>
        <w:t>Aortic Arches</w:t>
      </w:r>
    </w:p>
    <w:p>
      <w:pPr>
        <w:numPr>
          <w:ilvl w:val="2"/>
          <w:numId w:val="900"/>
        </w:numPr>
        <w:spacing w:before="0" w:after="0"/>
      </w:pPr>
      <w:r>
        <w:t>Vitelline Vessels</w:t>
      </w:r>
    </w:p>
    <w:p>
      <w:pPr>
        <w:numPr>
          <w:ilvl w:val="2"/>
          <w:numId w:val="900"/>
        </w:numPr>
        <w:spacing w:before="0" w:after="0"/>
      </w:pPr>
      <w:r>
        <w:t>Umbilical Vessels</w:t>
      </w:r>
    </w:p>
    <w:p>
      <w:pPr>
        <w:numPr>
          <w:ilvl w:val="2"/>
          <w:numId w:val="900"/>
        </w:numPr>
        <w:spacing w:before="0" w:after="0"/>
      </w:pPr>
      <w:r>
        <w:t>Fetal Circulation</w:t>
      </w:r>
    </w:p>
    <w:p>
      <w:pPr>
        <w:numPr>
          <w:ilvl w:val="1"/>
          <w:numId w:val="900"/>
        </w:numPr>
        <w:spacing w:before="0" w:after="0"/>
      </w:pPr>
      <w:r>
        <w:t>Musculoskeletal System Development</w:t>
      </w:r>
    </w:p>
    <w:p>
      <w:pPr>
        <w:numPr>
          <w:ilvl w:val="2"/>
          <w:numId w:val="900"/>
        </w:numPr>
        <w:spacing w:before="0" w:after="0"/>
      </w:pPr>
      <w:r>
        <w:t>Axial Skeleton</w:t>
      </w:r>
    </w:p>
    <w:p>
      <w:pPr>
        <w:numPr>
          <w:ilvl w:val="2"/>
          <w:numId w:val="900"/>
        </w:numPr>
        <w:spacing w:before="0" w:after="0"/>
      </w:pPr>
      <w:r>
        <w:t>Appendicular Skeleton</w:t>
      </w:r>
    </w:p>
    <w:p>
      <w:pPr>
        <w:numPr>
          <w:ilvl w:val="2"/>
          <w:numId w:val="900"/>
        </w:numPr>
        <w:spacing w:before="0" w:after="0"/>
      </w:pPr>
      <w:r>
        <w:t>Musculature</w:t>
      </w:r>
    </w:p>
    <w:p>
      <w:pPr>
        <w:numPr>
          <w:ilvl w:val="1"/>
          <w:numId w:val="900"/>
        </w:numPr>
        <w:spacing w:before="0" w:after="0"/>
      </w:pPr>
      <w:r>
        <w:t>Respiratory System Development</w:t>
      </w:r>
    </w:p>
    <w:p>
      <w:pPr>
        <w:numPr>
          <w:ilvl w:val="2"/>
          <w:numId w:val="900"/>
        </w:numPr>
        <w:spacing w:before="0" w:after="0"/>
      </w:pPr>
      <w:r>
        <w:t>Larynx</w:t>
      </w:r>
    </w:p>
    <w:p>
      <w:pPr>
        <w:numPr>
          <w:ilvl w:val="2"/>
          <w:numId w:val="900"/>
        </w:numPr>
        <w:spacing w:before="0" w:after="0"/>
      </w:pPr>
      <w:r>
        <w:t>Trachea</w:t>
      </w:r>
    </w:p>
    <w:p>
      <w:pPr>
        <w:numPr>
          <w:ilvl w:val="2"/>
          <w:numId w:val="900"/>
        </w:numPr>
        <w:spacing w:before="0" w:after="0"/>
      </w:pPr>
      <w:r>
        <w:t>Bronchi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1"/>
          <w:numId w:val="900"/>
        </w:numPr>
        <w:spacing w:before="0" w:after="0"/>
      </w:pPr>
      <w:r>
        <w:t>Digestive System Development</w:t>
      </w:r>
    </w:p>
    <w:p>
      <w:pPr>
        <w:numPr>
          <w:ilvl w:val="2"/>
          <w:numId w:val="900"/>
        </w:numPr>
        <w:spacing w:before="0" w:after="0"/>
      </w:pPr>
      <w:r>
        <w:t>Esophagus</w:t>
      </w:r>
    </w:p>
    <w:p>
      <w:pPr>
        <w:numPr>
          <w:ilvl w:val="2"/>
          <w:numId w:val="900"/>
        </w:numPr>
        <w:spacing w:before="0" w:after="0"/>
      </w:pPr>
      <w:r>
        <w:t>Stomach</w:t>
      </w:r>
    </w:p>
    <w:p>
      <w:pPr>
        <w:numPr>
          <w:ilvl w:val="2"/>
          <w:numId w:val="900"/>
        </w:numPr>
        <w:spacing w:before="0" w:after="0"/>
      </w:pPr>
      <w:r>
        <w:t>Intestines</w:t>
      </w:r>
    </w:p>
    <w:p>
      <w:pPr>
        <w:numPr>
          <w:ilvl w:val="2"/>
          <w:numId w:val="900"/>
        </w:numPr>
        <w:spacing w:before="0" w:after="0"/>
      </w:pPr>
      <w:r>
        <w:t>Liver</w:t>
      </w:r>
    </w:p>
    <w:p>
      <w:pPr>
        <w:numPr>
          <w:ilvl w:val="2"/>
          <w:numId w:val="900"/>
        </w:numPr>
        <w:spacing w:before="0" w:after="0"/>
      </w:pPr>
      <w:r>
        <w:t>Gallbladder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1"/>
          <w:numId w:val="900"/>
        </w:numPr>
        <w:spacing w:before="0" w:after="0"/>
      </w:pPr>
      <w:r>
        <w:t>Urogenital System Development</w:t>
      </w:r>
    </w:p>
    <w:p>
      <w:pPr>
        <w:numPr>
          <w:ilvl w:val="2"/>
          <w:numId w:val="900"/>
        </w:numPr>
        <w:spacing w:before="0" w:after="0"/>
      </w:pPr>
      <w:r>
        <w:t>Kidney Systems</w:t>
      </w:r>
    </w:p>
    <w:p>
      <w:pPr>
        <w:numPr>
          <w:ilvl w:val="3"/>
          <w:numId w:val="900"/>
        </w:numPr>
        <w:spacing w:before="0" w:after="0"/>
      </w:pPr>
      <w:r>
        <w:t>Pronephros</w:t>
      </w:r>
    </w:p>
    <w:p>
      <w:pPr>
        <w:numPr>
          <w:ilvl w:val="3"/>
          <w:numId w:val="900"/>
        </w:numPr>
        <w:spacing w:before="0" w:after="0"/>
      </w:pPr>
      <w:r>
        <w:t>Mesonephros</w:t>
      </w:r>
    </w:p>
    <w:p>
      <w:pPr>
        <w:numPr>
          <w:ilvl w:val="3"/>
          <w:numId w:val="900"/>
        </w:numPr>
        <w:spacing w:before="0" w:after="0"/>
      </w:pPr>
      <w:r>
        <w:t>Metanephros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2"/>
          <w:numId w:val="900"/>
        </w:numPr>
        <w:spacing w:before="0" w:after="0"/>
      </w:pPr>
      <w:r>
        <w:t>Genital Ducts</w:t>
      </w:r>
    </w:p>
    <w:p>
      <w:pPr>
        <w:numPr>
          <w:ilvl w:val="2"/>
          <w:numId w:val="900"/>
        </w:numPr>
        <w:spacing w:before="0" w:after="0"/>
      </w:pPr>
      <w:r>
        <w:t>External Genitalia</w:t>
      </w:r>
    </w:p>
    <w:p>
      <w:pPr>
        <w:numPr>
          <w:ilvl w:val="1"/>
          <w:numId w:val="900"/>
        </w:numPr>
        <w:spacing w:before="0" w:after="0"/>
      </w:pPr>
      <w:r>
        <w:t>Head and Neck Development</w:t>
      </w:r>
    </w:p>
    <w:p>
      <w:pPr>
        <w:numPr>
          <w:ilvl w:val="2"/>
          <w:numId w:val="900"/>
        </w:numPr>
        <w:spacing w:before="0" w:after="0"/>
      </w:pPr>
      <w:r>
        <w:t>Face</w:t>
      </w:r>
    </w:p>
    <w:p>
      <w:pPr>
        <w:numPr>
          <w:ilvl w:val="2"/>
          <w:numId w:val="900"/>
        </w:numPr>
        <w:spacing w:before="0" w:after="0"/>
      </w:pPr>
      <w:r>
        <w:t>Nose</w:t>
      </w:r>
    </w:p>
    <w:p>
      <w:pPr>
        <w:numPr>
          <w:ilvl w:val="2"/>
          <w:numId w:val="900"/>
        </w:numPr>
        <w:spacing w:before="0" w:after="0"/>
      </w:pPr>
      <w:r>
        <w:t>Palate</w:t>
      </w:r>
    </w:p>
    <w:p>
      <w:pPr>
        <w:numPr>
          <w:ilvl w:val="2"/>
          <w:numId w:val="900"/>
        </w:numPr>
        <w:spacing w:before="0" w:after="0"/>
      </w:pPr>
      <w:r>
        <w:t>Tongue</w:t>
      </w:r>
    </w:p>
    <w:p>
      <w:pPr>
        <w:numPr>
          <w:ilvl w:val="2"/>
          <w:numId w:val="900"/>
        </w:numPr>
        <w:spacing w:before="0" w:after="0"/>
      </w:pPr>
      <w:r>
        <w:t>Thyroid Gland</w:t>
      </w:r>
    </w:p>
    <w:p>
      <w:pPr>
        <w:numPr>
          <w:ilvl w:val="1"/>
          <w:numId w:val="900"/>
        </w:numPr>
        <w:spacing w:before="0" w:after="0"/>
      </w:pPr>
      <w:r>
        <w:t>Limb Development</w:t>
      </w:r>
    </w:p>
    <w:p>
      <w:pPr>
        <w:numPr>
          <w:ilvl w:val="2"/>
          <w:numId w:val="900"/>
        </w:numPr>
        <w:spacing w:before="0" w:after="0"/>
      </w:pPr>
      <w:r>
        <w:t>Limb Buds</w:t>
      </w:r>
    </w:p>
    <w:p>
      <w:pPr>
        <w:numPr>
          <w:ilvl w:val="2"/>
          <w:numId w:val="900"/>
        </w:numPr>
        <w:spacing w:before="0" w:after="0"/>
      </w:pPr>
      <w:r>
        <w:t>Apical Ectodermal Ridge</w:t>
      </w:r>
    </w:p>
    <w:p>
      <w:pPr>
        <w:numPr>
          <w:ilvl w:val="2"/>
          <w:numId w:val="900"/>
        </w:numPr>
        <w:spacing w:before="0" w:after="0"/>
      </w:pPr>
      <w:r>
        <w:t>Digital Rays</w:t>
      </w:r>
    </w:p>
    <w:p>
      <w:pPr>
        <w:numPr>
          <w:ilvl w:val="2"/>
          <w:numId w:val="900"/>
        </w:numPr>
        <w:spacing w:before="0" w:after="0"/>
      </w:pPr>
      <w:r>
        <w:t>Limb Rotation</w:t>
      </w:r>
    </w:p>
    <w:p>
      <w:pPr>
        <w:numPr>
          <w:ilvl w:val="1"/>
          <w:numId w:val="900"/>
        </w:numPr>
        <w:spacing w:before="0" w:after="0"/>
      </w:pPr>
      <w:r>
        <w:t>Integumentary System Development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Dermis</w:t>
      </w:r>
    </w:p>
    <w:p>
      <w:pPr>
        <w:numPr>
          <w:ilvl w:val="2"/>
          <w:numId w:val="900"/>
        </w:numPr>
        <w:spacing w:before="0" w:after="0"/>
      </w:pPr>
      <w:r>
        <w:t>Skin Appendages</w:t>
      </w:r>
    </w:p>
    <w:p>
      <w:pPr>
        <w:pStyle w:val="Heading1"/>
      </w:pPr>
      <w:r>
        <w:t>The Fetal Period</w:t>
      </w:r>
    </w:p>
    <w:p>
      <w:pPr>
        <w:numPr>
          <w:ilvl w:val="0"/>
          <w:numId w:val="900"/>
        </w:numPr>
        <w:spacing w:before="0" w:after="0"/>
      </w:pPr>
      <w:r>
        <w:t>General Characteristics</w:t>
      </w:r>
    </w:p>
    <w:p>
      <w:pPr>
        <w:numPr>
          <w:ilvl w:val="1"/>
          <w:numId w:val="900"/>
        </w:numPr>
        <w:spacing w:before="0" w:after="0"/>
      </w:pPr>
      <w:r>
        <w:t>Rapid Body Growth</w:t>
      </w:r>
    </w:p>
    <w:p>
      <w:pPr>
        <w:numPr>
          <w:ilvl w:val="1"/>
          <w:numId w:val="900"/>
        </w:numPr>
        <w:spacing w:before="0" w:after="0"/>
      </w:pPr>
      <w:r>
        <w:t>Maturation of Tissues and Organs</w:t>
      </w:r>
    </w:p>
    <w:p>
      <w:pPr>
        <w:numPr>
          <w:ilvl w:val="1"/>
          <w:numId w:val="900"/>
        </w:numPr>
        <w:spacing w:before="0" w:after="0"/>
      </w:pPr>
      <w:r>
        <w:t>Changes in Body Proportions</w:t>
      </w:r>
    </w:p>
    <w:p>
      <w:pPr>
        <w:numPr>
          <w:ilvl w:val="0"/>
          <w:numId w:val="900"/>
        </w:numPr>
        <w:spacing w:before="0" w:after="0"/>
      </w:pPr>
      <w:r>
        <w:t>Viability of the Fetus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1"/>
          <w:numId w:val="900"/>
        </w:numPr>
        <w:spacing w:before="0" w:after="0"/>
      </w:pPr>
      <w:r>
        <w:t>Factors Affecting Viability</w:t>
      </w:r>
    </w:p>
    <w:p>
      <w:pPr>
        <w:numPr>
          <w:ilvl w:val="0"/>
          <w:numId w:val="900"/>
        </w:numPr>
        <w:spacing w:before="0" w:after="0"/>
      </w:pPr>
      <w:r>
        <w:t>Milestones of Fetal Development by Trimester</w:t>
      </w:r>
    </w:p>
    <w:p>
      <w:pPr>
        <w:numPr>
          <w:ilvl w:val="1"/>
          <w:numId w:val="900"/>
        </w:numPr>
        <w:spacing w:before="0" w:after="0"/>
      </w:pPr>
      <w:r>
        <w:t>First Trimester</w:t>
      </w:r>
    </w:p>
    <w:p>
      <w:pPr>
        <w:numPr>
          <w:ilvl w:val="1"/>
          <w:numId w:val="900"/>
        </w:numPr>
        <w:spacing w:before="0" w:after="0"/>
      </w:pPr>
      <w:r>
        <w:t>Second Trimester</w:t>
      </w:r>
    </w:p>
    <w:p>
      <w:pPr>
        <w:numPr>
          <w:ilvl w:val="1"/>
          <w:numId w:val="900"/>
        </w:numPr>
        <w:spacing w:before="0" w:after="0"/>
      </w:pPr>
      <w:r>
        <w:t>Third Trimester</w:t>
      </w:r>
    </w:p>
    <w:p>
      <w:pPr>
        <w:numPr>
          <w:ilvl w:val="0"/>
          <w:numId w:val="900"/>
        </w:numPr>
        <w:spacing w:before="0" w:after="0"/>
      </w:pPr>
      <w:r>
        <w:t>Fetal Physiology</w:t>
      </w:r>
    </w:p>
    <w:p>
      <w:pPr>
        <w:numPr>
          <w:ilvl w:val="1"/>
          <w:numId w:val="900"/>
        </w:numPr>
        <w:spacing w:before="0" w:after="0"/>
      </w:pPr>
      <w:r>
        <w:t>Fetal Circulation</w:t>
      </w:r>
    </w:p>
    <w:p>
      <w:pPr>
        <w:numPr>
          <w:ilvl w:val="2"/>
          <w:numId w:val="900"/>
        </w:numPr>
        <w:spacing w:before="0" w:after="0"/>
      </w:pPr>
      <w:r>
        <w:t>Ductus Venosus</w:t>
      </w:r>
    </w:p>
    <w:p>
      <w:pPr>
        <w:numPr>
          <w:ilvl w:val="2"/>
          <w:numId w:val="900"/>
        </w:numPr>
        <w:spacing w:before="0" w:after="0"/>
      </w:pPr>
      <w:r>
        <w:t>Foramen Ovale</w:t>
      </w:r>
    </w:p>
    <w:p>
      <w:pPr>
        <w:numPr>
          <w:ilvl w:val="2"/>
          <w:numId w:val="900"/>
        </w:numPr>
        <w:spacing w:before="0" w:after="0"/>
      </w:pPr>
      <w:r>
        <w:t>Ductus Arteriosus</w:t>
      </w:r>
    </w:p>
    <w:p>
      <w:pPr>
        <w:numPr>
          <w:ilvl w:val="1"/>
          <w:numId w:val="900"/>
        </w:numPr>
        <w:spacing w:before="0" w:after="0"/>
      </w:pPr>
      <w:r>
        <w:t>Fetal Respiration and Surfactant Production</w:t>
      </w:r>
    </w:p>
    <w:p>
      <w:pPr>
        <w:numPr>
          <w:ilvl w:val="1"/>
          <w:numId w:val="900"/>
        </w:numPr>
        <w:spacing w:before="0" w:after="0"/>
      </w:pPr>
      <w:r>
        <w:t>Fetal Metabolism</w:t>
      </w:r>
    </w:p>
    <w:p>
      <w:pPr>
        <w:numPr>
          <w:ilvl w:val="1"/>
          <w:numId w:val="900"/>
        </w:numPr>
        <w:spacing w:before="0" w:after="0"/>
      </w:pPr>
      <w:r>
        <w:t>Hematopoiesis in the Fetus</w:t>
      </w:r>
    </w:p>
    <w:p>
      <w:pPr>
        <w:numPr>
          <w:ilvl w:val="1"/>
          <w:numId w:val="900"/>
        </w:numPr>
        <w:spacing w:before="0" w:after="0"/>
      </w:pPr>
      <w:r>
        <w:t>Endocrine Function</w:t>
      </w:r>
    </w:p>
    <w:p>
      <w:pPr>
        <w:pStyle w:val="Heading1"/>
      </w:pPr>
      <w:r>
        <w:t>Fetal Membranes and Placenta</w:t>
      </w:r>
    </w:p>
    <w:p>
      <w:pPr>
        <w:numPr>
          <w:ilvl w:val="0"/>
          <w:numId w:val="900"/>
        </w:numPr>
        <w:spacing w:before="0" w:after="0"/>
      </w:pPr>
      <w:r>
        <w:t>The Placenta</w:t>
      </w:r>
    </w:p>
    <w:p>
      <w:pPr>
        <w:numPr>
          <w:ilvl w:val="1"/>
          <w:numId w:val="900"/>
        </w:numPr>
        <w:spacing w:before="0" w:after="0"/>
      </w:pPr>
      <w:r>
        <w:t>Development of the Placenta</w:t>
      </w:r>
    </w:p>
    <w:p>
      <w:pPr>
        <w:numPr>
          <w:ilvl w:val="1"/>
          <w:numId w:val="900"/>
        </w:numPr>
        <w:spacing w:before="0" w:after="0"/>
      </w:pPr>
      <w:r>
        <w:t>Fetal Component</w:t>
      </w:r>
    </w:p>
    <w:p>
      <w:pPr>
        <w:numPr>
          <w:ilvl w:val="1"/>
          <w:numId w:val="900"/>
        </w:numPr>
        <w:spacing w:before="0" w:after="0"/>
      </w:pPr>
      <w:r>
        <w:t>Maternal Component</w:t>
      </w:r>
    </w:p>
    <w:p>
      <w:pPr>
        <w:numPr>
          <w:ilvl w:val="1"/>
          <w:numId w:val="900"/>
        </w:numPr>
        <w:spacing w:before="0" w:after="0"/>
      </w:pPr>
      <w:r>
        <w:t>Placental Circulation</w:t>
      </w:r>
    </w:p>
    <w:p>
      <w:pPr>
        <w:numPr>
          <w:ilvl w:val="2"/>
          <w:numId w:val="900"/>
        </w:numPr>
        <w:spacing w:before="0" w:after="0"/>
      </w:pPr>
      <w:r>
        <w:t>Maternal Blood Flow</w:t>
      </w:r>
    </w:p>
    <w:p>
      <w:pPr>
        <w:numPr>
          <w:ilvl w:val="2"/>
          <w:numId w:val="900"/>
        </w:numPr>
        <w:spacing w:before="0" w:after="0"/>
      </w:pPr>
      <w:r>
        <w:t>Fetal Blood Flow</w:t>
      </w:r>
    </w:p>
    <w:p>
      <w:pPr>
        <w:numPr>
          <w:ilvl w:val="1"/>
          <w:numId w:val="900"/>
        </w:numPr>
        <w:spacing w:before="0" w:after="0"/>
      </w:pPr>
      <w:r>
        <w:t>Placental Barrier</w:t>
      </w:r>
    </w:p>
    <w:p>
      <w:pPr>
        <w:numPr>
          <w:ilvl w:val="1"/>
          <w:numId w:val="900"/>
        </w:numPr>
        <w:spacing w:before="0" w:after="0"/>
      </w:pPr>
      <w:r>
        <w:t>Placental Functions</w:t>
      </w:r>
    </w:p>
    <w:p>
      <w:pPr>
        <w:numPr>
          <w:ilvl w:val="2"/>
          <w:numId w:val="900"/>
        </w:numPr>
        <w:spacing w:before="0" w:after="0"/>
      </w:pPr>
      <w:r>
        <w:t>Gas Exchange</w:t>
      </w:r>
    </w:p>
    <w:p>
      <w:pPr>
        <w:numPr>
          <w:ilvl w:val="2"/>
          <w:numId w:val="900"/>
        </w:numPr>
        <w:spacing w:before="0" w:after="0"/>
      </w:pPr>
      <w:r>
        <w:t>Nutrition</w:t>
      </w:r>
    </w:p>
    <w:p>
      <w:pPr>
        <w:numPr>
          <w:ilvl w:val="2"/>
          <w:numId w:val="900"/>
        </w:numPr>
        <w:spacing w:before="0" w:after="0"/>
      </w:pPr>
      <w:r>
        <w:t>Waste Removal</w:t>
      </w:r>
    </w:p>
    <w:p>
      <w:pPr>
        <w:numPr>
          <w:ilvl w:val="2"/>
          <w:numId w:val="900"/>
        </w:numPr>
        <w:spacing w:before="0" w:after="0"/>
      </w:pPr>
      <w:r>
        <w:t>Endocrine Functions</w:t>
      </w:r>
    </w:p>
    <w:p>
      <w:pPr>
        <w:numPr>
          <w:ilvl w:val="3"/>
          <w:numId w:val="900"/>
        </w:numPr>
        <w:spacing w:before="0" w:after="0"/>
      </w:pPr>
      <w:r>
        <w:t>hCG</w:t>
      </w:r>
    </w:p>
    <w:p>
      <w:pPr>
        <w:numPr>
          <w:ilvl w:val="3"/>
          <w:numId w:val="900"/>
        </w:numPr>
        <w:spacing w:before="0" w:after="0"/>
      </w:pPr>
      <w:r>
        <w:t>Progesterone</w:t>
      </w:r>
    </w:p>
    <w:p>
      <w:pPr>
        <w:numPr>
          <w:ilvl w:val="3"/>
          <w:numId w:val="900"/>
        </w:numPr>
        <w:spacing w:before="0" w:after="0"/>
      </w:pPr>
      <w:r>
        <w:t>Estrogen</w:t>
      </w:r>
    </w:p>
    <w:p>
      <w:pPr>
        <w:numPr>
          <w:ilvl w:val="3"/>
          <w:numId w:val="900"/>
        </w:numPr>
        <w:spacing w:before="0" w:after="0"/>
      </w:pPr>
      <w:r>
        <w:t>hPL</w:t>
      </w:r>
    </w:p>
    <w:p>
      <w:pPr>
        <w:numPr>
          <w:ilvl w:val="0"/>
          <w:numId w:val="900"/>
        </w:numPr>
        <w:spacing w:before="0" w:after="0"/>
      </w:pPr>
      <w:r>
        <w:t>The Amnion and Amniotic Fluid</w:t>
      </w:r>
    </w:p>
    <w:p>
      <w:pPr>
        <w:numPr>
          <w:ilvl w:val="1"/>
          <w:numId w:val="900"/>
        </w:numPr>
        <w:spacing w:before="0" w:after="0"/>
      </w:pPr>
      <w:r>
        <w:t>Formation of the Amnion</w:t>
      </w:r>
    </w:p>
    <w:p>
      <w:pPr>
        <w:numPr>
          <w:ilvl w:val="1"/>
          <w:numId w:val="900"/>
        </w:numPr>
        <w:spacing w:before="0" w:after="0"/>
      </w:pPr>
      <w:r>
        <w:t>Composition of Amniotic Fluid</w:t>
      </w:r>
    </w:p>
    <w:p>
      <w:pPr>
        <w:numPr>
          <w:ilvl w:val="1"/>
          <w:numId w:val="900"/>
        </w:numPr>
        <w:spacing w:before="0" w:after="0"/>
      </w:pPr>
      <w:r>
        <w:t>Functions of Amniotic Fluid</w:t>
      </w:r>
    </w:p>
    <w:p>
      <w:pPr>
        <w:numPr>
          <w:ilvl w:val="1"/>
          <w:numId w:val="900"/>
        </w:numPr>
        <w:spacing w:before="0" w:after="0"/>
      </w:pPr>
      <w:r>
        <w:t>Amniotic Fluid Disorders</w:t>
      </w:r>
    </w:p>
    <w:p>
      <w:pPr>
        <w:numPr>
          <w:ilvl w:val="2"/>
          <w:numId w:val="900"/>
        </w:numPr>
        <w:spacing w:before="0" w:after="0"/>
      </w:pPr>
      <w:r>
        <w:t>Oligohydramnios</w:t>
      </w:r>
    </w:p>
    <w:p>
      <w:pPr>
        <w:numPr>
          <w:ilvl w:val="2"/>
          <w:numId w:val="900"/>
        </w:numPr>
        <w:spacing w:before="0" w:after="0"/>
      </w:pPr>
      <w:r>
        <w:t>Polyhydramnios</w:t>
      </w:r>
    </w:p>
    <w:p>
      <w:pPr>
        <w:numPr>
          <w:ilvl w:val="0"/>
          <w:numId w:val="900"/>
        </w:numPr>
        <w:spacing w:before="0" w:after="0"/>
      </w:pPr>
      <w:r>
        <w:t>The Yolk Sac</w:t>
      </w:r>
    </w:p>
    <w:p>
      <w:pPr>
        <w:numPr>
          <w:ilvl w:val="1"/>
          <w:numId w:val="900"/>
        </w:numPr>
        <w:spacing w:before="0" w:after="0"/>
      </w:pPr>
      <w:r>
        <w:t>Early Hematopoiesis</w:t>
      </w:r>
    </w:p>
    <w:p>
      <w:pPr>
        <w:numPr>
          <w:ilvl w:val="1"/>
          <w:numId w:val="900"/>
        </w:numPr>
        <w:spacing w:before="0" w:after="0"/>
      </w:pPr>
      <w:r>
        <w:t>Nutritional Role</w:t>
      </w:r>
    </w:p>
    <w:p>
      <w:pPr>
        <w:numPr>
          <w:ilvl w:val="1"/>
          <w:numId w:val="900"/>
        </w:numPr>
        <w:spacing w:before="0" w:after="0"/>
      </w:pPr>
      <w:r>
        <w:t>Allantois Formation</w:t>
      </w:r>
    </w:p>
    <w:p>
      <w:pPr>
        <w:numPr>
          <w:ilvl w:val="0"/>
          <w:numId w:val="900"/>
        </w:numPr>
        <w:spacing w:before="0" w:after="0"/>
      </w:pPr>
      <w:r>
        <w:t>The Allantois</w:t>
      </w:r>
    </w:p>
    <w:p>
      <w:pPr>
        <w:numPr>
          <w:ilvl w:val="1"/>
          <w:numId w:val="900"/>
        </w:numPr>
        <w:spacing w:before="0" w:after="0"/>
      </w:pPr>
      <w:r>
        <w:t>Role in Early Blood Formation</w:t>
      </w:r>
    </w:p>
    <w:p>
      <w:pPr>
        <w:numPr>
          <w:ilvl w:val="1"/>
          <w:numId w:val="900"/>
        </w:numPr>
        <w:spacing w:before="0" w:after="0"/>
      </w:pPr>
      <w:r>
        <w:t>Contribution to Umbilical Vessels</w:t>
      </w:r>
    </w:p>
    <w:p>
      <w:pPr>
        <w:numPr>
          <w:ilvl w:val="0"/>
          <w:numId w:val="900"/>
        </w:numPr>
        <w:spacing w:before="0" w:after="0"/>
      </w:pPr>
      <w:r>
        <w:t>The Chorion</w:t>
      </w:r>
    </w:p>
    <w:p>
      <w:pPr>
        <w:numPr>
          <w:ilvl w:val="1"/>
          <w:numId w:val="900"/>
        </w:numPr>
        <w:spacing w:before="0" w:after="0"/>
      </w:pPr>
      <w:r>
        <w:t>Chorionic Villi</w:t>
      </w:r>
    </w:p>
    <w:p>
      <w:pPr>
        <w:numPr>
          <w:ilvl w:val="1"/>
          <w:numId w:val="900"/>
        </w:numPr>
        <w:spacing w:before="0" w:after="0"/>
      </w:pPr>
      <w:r>
        <w:t>Chorion Laeve</w:t>
      </w:r>
    </w:p>
    <w:p>
      <w:pPr>
        <w:numPr>
          <w:ilvl w:val="1"/>
          <w:numId w:val="900"/>
        </w:numPr>
        <w:spacing w:before="0" w:after="0"/>
      </w:pPr>
      <w:r>
        <w:t>Chorion Frondosum</w:t>
      </w:r>
    </w:p>
    <w:p>
      <w:pPr>
        <w:numPr>
          <w:ilvl w:val="0"/>
          <w:numId w:val="900"/>
        </w:numPr>
        <w:spacing w:before="0" w:after="0"/>
      </w:pPr>
      <w:r>
        <w:t>The Umbilical Cord</w:t>
      </w:r>
    </w:p>
    <w:p>
      <w:pPr>
        <w:numPr>
          <w:ilvl w:val="1"/>
          <w:numId w:val="900"/>
        </w:numPr>
        <w:spacing w:before="0" w:after="0"/>
      </w:pPr>
      <w:r>
        <w:t>Formation and Structure</w:t>
      </w:r>
    </w:p>
    <w:p>
      <w:pPr>
        <w:numPr>
          <w:ilvl w:val="1"/>
          <w:numId w:val="900"/>
        </w:numPr>
        <w:spacing w:before="0" w:after="0"/>
      </w:pPr>
      <w:r>
        <w:t>Vessels of the Umbilical Cord</w:t>
      </w:r>
    </w:p>
    <w:p>
      <w:pPr>
        <w:numPr>
          <w:ilvl w:val="1"/>
          <w:numId w:val="900"/>
        </w:numPr>
        <w:spacing w:before="0" w:after="0"/>
      </w:pPr>
      <w:r>
        <w:t>Wharton's Jelly</w:t>
      </w:r>
    </w:p>
    <w:p>
      <w:pPr>
        <w:numPr>
          <w:ilvl w:val="0"/>
          <w:numId w:val="900"/>
        </w:numPr>
        <w:spacing w:before="0" w:after="0"/>
      </w:pPr>
      <w:r>
        <w:t>Multiple Pregnancies</w:t>
      </w:r>
    </w:p>
    <w:p>
      <w:pPr>
        <w:numPr>
          <w:ilvl w:val="1"/>
          <w:numId w:val="900"/>
        </w:numPr>
        <w:spacing w:before="0" w:after="0"/>
      </w:pPr>
      <w:r>
        <w:t>Dizygotic Twins</w:t>
      </w:r>
    </w:p>
    <w:p>
      <w:pPr>
        <w:numPr>
          <w:ilvl w:val="2"/>
          <w:numId w:val="900"/>
        </w:numPr>
        <w:spacing w:before="0" w:after="0"/>
      </w:pPr>
      <w:r>
        <w:t>Mechanism of Formation</w:t>
      </w:r>
    </w:p>
    <w:p>
      <w:pPr>
        <w:numPr>
          <w:ilvl w:val="2"/>
          <w:numId w:val="900"/>
        </w:numPr>
        <w:spacing w:before="0" w:after="0"/>
      </w:pPr>
      <w:r>
        <w:t>Placental Arrangements</w:t>
      </w:r>
    </w:p>
    <w:p>
      <w:pPr>
        <w:numPr>
          <w:ilvl w:val="1"/>
          <w:numId w:val="900"/>
        </w:numPr>
        <w:spacing w:before="0" w:after="0"/>
      </w:pPr>
      <w:r>
        <w:t>Monozygotic Twins</w:t>
      </w:r>
    </w:p>
    <w:p>
      <w:pPr>
        <w:numPr>
          <w:ilvl w:val="2"/>
          <w:numId w:val="900"/>
        </w:numPr>
        <w:spacing w:before="0" w:after="0"/>
      </w:pPr>
      <w:r>
        <w:t>Timing of Division</w:t>
      </w:r>
    </w:p>
    <w:p>
      <w:pPr>
        <w:numPr>
          <w:ilvl w:val="2"/>
          <w:numId w:val="900"/>
        </w:numPr>
        <w:spacing w:before="0" w:after="0"/>
      </w:pPr>
      <w:r>
        <w:t>Types of Monozygotic Twinning</w:t>
      </w:r>
    </w:p>
    <w:p>
      <w:pPr>
        <w:numPr>
          <w:ilvl w:val="2"/>
          <w:numId w:val="900"/>
        </w:numPr>
        <w:spacing w:before="0" w:after="0"/>
      </w:pPr>
      <w:r>
        <w:t>Shared vs. Separate Membranes</w:t>
      </w:r>
    </w:p>
    <w:p>
      <w:pPr>
        <w:numPr>
          <w:ilvl w:val="1"/>
          <w:numId w:val="900"/>
        </w:numPr>
        <w:spacing w:before="0" w:after="0"/>
      </w:pPr>
      <w:r>
        <w:t>Higher-Order Multiples</w:t>
      </w:r>
    </w:p>
    <w:p>
      <w:pPr>
        <w:pStyle w:val="Heading1"/>
      </w:pPr>
      <w:r>
        <w:t>Clinical Embryology and Teratology</w:t>
      </w:r>
    </w:p>
    <w:p>
      <w:pPr>
        <w:numPr>
          <w:ilvl w:val="0"/>
          <w:numId w:val="900"/>
        </w:numPr>
        <w:spacing w:before="0" w:after="0"/>
      </w:pPr>
      <w:r>
        <w:t>Congenital Anomalies</w:t>
      </w:r>
    </w:p>
    <w:p>
      <w:pPr>
        <w:numPr>
          <w:ilvl w:val="1"/>
          <w:numId w:val="900"/>
        </w:numPr>
        <w:spacing w:before="0" w:after="0"/>
      </w:pPr>
      <w:r>
        <w:t>Terminology</w:t>
      </w:r>
    </w:p>
    <w:p>
      <w:pPr>
        <w:numPr>
          <w:ilvl w:val="2"/>
          <w:numId w:val="900"/>
        </w:numPr>
        <w:spacing w:before="0" w:after="0"/>
      </w:pPr>
      <w:r>
        <w:t>Malformation</w:t>
      </w:r>
    </w:p>
    <w:p>
      <w:pPr>
        <w:numPr>
          <w:ilvl w:val="2"/>
          <w:numId w:val="900"/>
        </w:numPr>
        <w:spacing w:before="0" w:after="0"/>
      </w:pPr>
      <w:r>
        <w:t>Disruption</w:t>
      </w:r>
    </w:p>
    <w:p>
      <w:pPr>
        <w:numPr>
          <w:ilvl w:val="2"/>
          <w:numId w:val="900"/>
        </w:numPr>
        <w:spacing w:before="0" w:after="0"/>
      </w:pPr>
      <w:r>
        <w:t>Deformation</w:t>
      </w:r>
    </w:p>
    <w:p>
      <w:pPr>
        <w:numPr>
          <w:ilvl w:val="2"/>
          <w:numId w:val="900"/>
        </w:numPr>
        <w:spacing w:before="0" w:after="0"/>
      </w:pPr>
      <w:r>
        <w:t>Dysplasia</w:t>
      </w:r>
    </w:p>
    <w:p>
      <w:pPr>
        <w:numPr>
          <w:ilvl w:val="1"/>
          <w:numId w:val="900"/>
        </w:numPr>
        <w:spacing w:before="0" w:after="0"/>
      </w:pPr>
      <w:r>
        <w:t>Classification of Birth Defects</w:t>
      </w:r>
    </w:p>
    <w:p>
      <w:pPr>
        <w:numPr>
          <w:ilvl w:val="1"/>
          <w:numId w:val="900"/>
        </w:numPr>
        <w:spacing w:before="0" w:after="0"/>
      </w:pPr>
      <w:r>
        <w:t>Causes of Birth Defects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Single Gene Mutations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Multifactorial Inheritance</w:t>
      </w:r>
    </w:p>
    <w:p>
      <w:pPr>
        <w:numPr>
          <w:ilvl w:val="0"/>
          <w:numId w:val="900"/>
        </w:numPr>
        <w:spacing w:before="0" w:after="0"/>
      </w:pPr>
      <w:r>
        <w:t>Teratogens</w:t>
      </w:r>
    </w:p>
    <w:p>
      <w:pPr>
        <w:numPr>
          <w:ilvl w:val="1"/>
          <w:numId w:val="900"/>
        </w:numPr>
        <w:spacing w:before="0" w:after="0"/>
      </w:pPr>
      <w:r>
        <w:t>Principles of Teratology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Infectious Agents</w:t>
      </w:r>
    </w:p>
    <w:p>
      <w:pPr>
        <w:numPr>
          <w:ilvl w:val="2"/>
          <w:numId w:val="900"/>
        </w:numPr>
        <w:spacing w:before="0" w:after="0"/>
      </w:pPr>
      <w:r>
        <w:t>TORCH Infections</w:t>
      </w:r>
    </w:p>
    <w:p>
      <w:pPr>
        <w:numPr>
          <w:ilvl w:val="1"/>
          <w:numId w:val="900"/>
        </w:numPr>
        <w:spacing w:before="0" w:after="0"/>
      </w:pPr>
      <w:r>
        <w:t>Physical Agents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Hyperthermia</w:t>
      </w:r>
    </w:p>
    <w:p>
      <w:pPr>
        <w:numPr>
          <w:ilvl w:val="1"/>
          <w:numId w:val="900"/>
        </w:numPr>
        <w:spacing w:before="0" w:after="0"/>
      </w:pPr>
      <w:r>
        <w:t>Chemical Agents</w:t>
      </w:r>
    </w:p>
    <w:p>
      <w:pPr>
        <w:numPr>
          <w:ilvl w:val="2"/>
          <w:numId w:val="900"/>
        </w:numPr>
        <w:spacing w:before="0" w:after="0"/>
      </w:pPr>
      <w:r>
        <w:t>Drugs</w:t>
      </w:r>
    </w:p>
    <w:p>
      <w:pPr>
        <w:numPr>
          <w:ilvl w:val="2"/>
          <w:numId w:val="900"/>
        </w:numPr>
        <w:spacing w:before="0" w:after="0"/>
      </w:pPr>
      <w:r>
        <w:t>Alcohol</w:t>
      </w:r>
    </w:p>
    <w:p>
      <w:pPr>
        <w:numPr>
          <w:ilvl w:val="2"/>
          <w:numId w:val="900"/>
        </w:numPr>
        <w:spacing w:before="0" w:after="0"/>
      </w:pPr>
      <w:r>
        <w:t>Environmental Chemicals</w:t>
      </w:r>
    </w:p>
    <w:p>
      <w:pPr>
        <w:numPr>
          <w:ilvl w:val="1"/>
          <w:numId w:val="900"/>
        </w:numPr>
        <w:spacing w:before="0" w:after="0"/>
      </w:pPr>
      <w:r>
        <w:t>Maternal Disease</w:t>
      </w:r>
    </w:p>
    <w:p>
      <w:pPr>
        <w:numPr>
          <w:ilvl w:val="2"/>
          <w:numId w:val="900"/>
        </w:numPr>
        <w:spacing w:before="0" w:after="0"/>
      </w:pPr>
      <w:r>
        <w:t>Diabetes</w:t>
      </w:r>
    </w:p>
    <w:p>
      <w:pPr>
        <w:numPr>
          <w:ilvl w:val="2"/>
          <w:numId w:val="900"/>
        </w:numPr>
        <w:spacing w:before="0" w:after="0"/>
      </w:pPr>
      <w:r>
        <w:t>Other Maternal Conditions</w:t>
      </w:r>
    </w:p>
    <w:p>
      <w:pPr>
        <w:numPr>
          <w:ilvl w:val="0"/>
          <w:numId w:val="900"/>
        </w:numPr>
        <w:spacing w:before="0" w:after="0"/>
      </w:pPr>
      <w:r>
        <w:t>Prenatal Diagnosis</w:t>
      </w:r>
    </w:p>
    <w:p>
      <w:pPr>
        <w:numPr>
          <w:ilvl w:val="1"/>
          <w:numId w:val="900"/>
        </w:numPr>
        <w:spacing w:before="0" w:after="0"/>
      </w:pPr>
      <w:r>
        <w:t>Indications for Prenatal Diagnosis</w:t>
      </w:r>
    </w:p>
    <w:p>
      <w:pPr>
        <w:numPr>
          <w:ilvl w:val="1"/>
          <w:numId w:val="900"/>
        </w:numPr>
        <w:spacing w:before="0" w:after="0"/>
      </w:pPr>
      <w:r>
        <w:t>Ultrasonography</w:t>
      </w:r>
    </w:p>
    <w:p>
      <w:pPr>
        <w:numPr>
          <w:ilvl w:val="2"/>
          <w:numId w:val="900"/>
        </w:numPr>
        <w:spacing w:before="0" w:after="0"/>
      </w:pPr>
      <w:r>
        <w:t>First Trimester</w:t>
      </w:r>
    </w:p>
    <w:p>
      <w:pPr>
        <w:numPr>
          <w:ilvl w:val="2"/>
          <w:numId w:val="900"/>
        </w:numPr>
        <w:spacing w:before="0" w:after="0"/>
      </w:pPr>
      <w:r>
        <w:t>Second and Third Trimester</w:t>
      </w:r>
    </w:p>
    <w:p>
      <w:pPr>
        <w:numPr>
          <w:ilvl w:val="1"/>
          <w:numId w:val="900"/>
        </w:numPr>
        <w:spacing w:before="0" w:after="0"/>
      </w:pPr>
      <w:r>
        <w:t>Maternal Serum Screening</w:t>
      </w:r>
    </w:p>
    <w:p>
      <w:pPr>
        <w:numPr>
          <w:ilvl w:val="2"/>
          <w:numId w:val="900"/>
        </w:numPr>
        <w:spacing w:before="0" w:after="0"/>
      </w:pPr>
      <w:r>
        <w:t>Alpha-Fetoprotein</w:t>
      </w:r>
    </w:p>
    <w:p>
      <w:pPr>
        <w:numPr>
          <w:ilvl w:val="2"/>
          <w:numId w:val="900"/>
        </w:numPr>
        <w:spacing w:before="0" w:after="0"/>
      </w:pPr>
      <w:r>
        <w:t>Triple Screen</w:t>
      </w:r>
    </w:p>
    <w:p>
      <w:pPr>
        <w:numPr>
          <w:ilvl w:val="2"/>
          <w:numId w:val="900"/>
        </w:numPr>
        <w:spacing w:before="0" w:after="0"/>
      </w:pPr>
      <w:r>
        <w:t>Quadruple Screen</w:t>
      </w:r>
    </w:p>
    <w:p>
      <w:pPr>
        <w:numPr>
          <w:ilvl w:val="1"/>
          <w:numId w:val="900"/>
        </w:numPr>
        <w:spacing w:before="0" w:after="0"/>
      </w:pPr>
      <w:r>
        <w:t>Amniocentesis</w:t>
      </w:r>
    </w:p>
    <w:p>
      <w:pPr>
        <w:numPr>
          <w:ilvl w:val="1"/>
          <w:numId w:val="900"/>
        </w:numPr>
        <w:spacing w:before="0" w:after="0"/>
      </w:pPr>
      <w:r>
        <w:t>Chorionic Villus Sampling</w:t>
      </w:r>
    </w:p>
    <w:p>
      <w:pPr>
        <w:numPr>
          <w:ilvl w:val="1"/>
          <w:numId w:val="900"/>
        </w:numPr>
        <w:spacing w:before="0" w:after="0"/>
      </w:pPr>
      <w:r>
        <w:t>Non-Invasive Prenatal Testing</w:t>
      </w:r>
    </w:p>
    <w:p>
      <w:pPr>
        <w:numPr>
          <w:ilvl w:val="1"/>
          <w:numId w:val="900"/>
        </w:numPr>
        <w:spacing w:before="0" w:after="0"/>
      </w:pPr>
      <w:r>
        <w:t>Fetal Therapy</w:t>
      </w:r>
    </w:p>
    <w:p>
      <w:pPr>
        <w:pStyle w:val="Heading1"/>
      </w:pPr>
      <w:r>
        <w:t>Comparative Embryology</w:t>
      </w:r>
    </w:p>
    <w:p>
      <w:pPr>
        <w:numPr>
          <w:ilvl w:val="0"/>
          <w:numId w:val="900"/>
        </w:numPr>
        <w:spacing w:before="0" w:after="0"/>
      </w:pPr>
      <w:r>
        <w:t>Evolutionary Conservation of Developmental Processes</w:t>
      </w:r>
    </w:p>
    <w:p>
      <w:pPr>
        <w:numPr>
          <w:ilvl w:val="1"/>
          <w:numId w:val="900"/>
        </w:numPr>
        <w:spacing w:before="0" w:after="0"/>
      </w:pPr>
      <w:r>
        <w:t>Homology in Development</w:t>
      </w:r>
    </w:p>
    <w:p>
      <w:pPr>
        <w:numPr>
          <w:ilvl w:val="1"/>
          <w:numId w:val="900"/>
        </w:numPr>
        <w:spacing w:before="0" w:after="0"/>
      </w:pPr>
      <w:r>
        <w:t>Conservation of Genetic Pathways</w:t>
      </w:r>
    </w:p>
    <w:p>
      <w:pPr>
        <w:numPr>
          <w:ilvl w:val="0"/>
          <w:numId w:val="900"/>
        </w:numPr>
        <w:spacing w:before="0" w:after="0"/>
      </w:pPr>
      <w:r>
        <w:t>Model Organisms in Developmental Biology</w:t>
      </w:r>
    </w:p>
    <w:p>
      <w:pPr>
        <w:numPr>
          <w:ilvl w:val="1"/>
          <w:numId w:val="900"/>
        </w:numPr>
        <w:spacing w:before="0" w:after="0"/>
      </w:pPr>
      <w:r>
        <w:t>Criteria for Model Organisms</w:t>
      </w:r>
    </w:p>
    <w:p>
      <w:pPr>
        <w:numPr>
          <w:ilvl w:val="1"/>
          <w:numId w:val="900"/>
        </w:numPr>
        <w:spacing w:before="0" w:after="0"/>
      </w:pPr>
      <w:r>
        <w:t>Fruit Fly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2"/>
          <w:numId w:val="900"/>
        </w:numPr>
        <w:spacing w:before="0" w:after="0"/>
      </w:pPr>
      <w:r>
        <w:t>Genetic Studies</w:t>
      </w:r>
    </w:p>
    <w:p>
      <w:pPr>
        <w:numPr>
          <w:ilvl w:val="1"/>
          <w:numId w:val="900"/>
        </w:numPr>
        <w:spacing w:before="0" w:after="0"/>
      </w:pPr>
      <w:r>
        <w:t>Frog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Experimental Manipulation</w:t>
      </w:r>
    </w:p>
    <w:p>
      <w:pPr>
        <w:numPr>
          <w:ilvl w:val="1"/>
          <w:numId w:val="900"/>
        </w:numPr>
        <w:spacing w:before="0" w:after="0"/>
      </w:pPr>
      <w:r>
        <w:t>Chick</w:t>
      </w:r>
    </w:p>
    <w:p>
      <w:pPr>
        <w:numPr>
          <w:ilvl w:val="2"/>
          <w:numId w:val="900"/>
        </w:numPr>
        <w:spacing w:before="0" w:after="0"/>
      </w:pPr>
      <w:r>
        <w:t>Embryo Accessibility</w:t>
      </w:r>
    </w:p>
    <w:p>
      <w:pPr>
        <w:numPr>
          <w:ilvl w:val="2"/>
          <w:numId w:val="900"/>
        </w:numPr>
        <w:spacing w:before="0" w:after="0"/>
      </w:pPr>
      <w:r>
        <w:t>Somite Formation</w:t>
      </w:r>
    </w:p>
    <w:p>
      <w:pPr>
        <w:numPr>
          <w:ilvl w:val="1"/>
          <w:numId w:val="900"/>
        </w:numPr>
        <w:spacing w:before="0" w:after="0"/>
      </w:pPr>
      <w:r>
        <w:t>Zebrafish</w:t>
      </w:r>
    </w:p>
    <w:p>
      <w:pPr>
        <w:numPr>
          <w:ilvl w:val="2"/>
          <w:numId w:val="900"/>
        </w:numPr>
        <w:spacing w:before="0" w:after="0"/>
      </w:pPr>
      <w:r>
        <w:t>Transparent Embryos</w:t>
      </w:r>
    </w:p>
    <w:p>
      <w:pPr>
        <w:numPr>
          <w:ilvl w:val="2"/>
          <w:numId w:val="900"/>
        </w:numPr>
        <w:spacing w:before="0" w:after="0"/>
      </w:pPr>
      <w:r>
        <w:t>Rapid Development</w:t>
      </w:r>
    </w:p>
    <w:p>
      <w:pPr>
        <w:numPr>
          <w:ilvl w:val="1"/>
          <w:numId w:val="900"/>
        </w:numPr>
        <w:spacing w:before="0" w:after="0"/>
      </w:pPr>
      <w:r>
        <w:t>Mouse</w:t>
      </w:r>
    </w:p>
    <w:p>
      <w:pPr>
        <w:numPr>
          <w:ilvl w:val="2"/>
          <w:numId w:val="900"/>
        </w:numPr>
        <w:spacing w:before="0" w:after="0"/>
      </w:pPr>
      <w:r>
        <w:t>Mammalian Development</w:t>
      </w:r>
    </w:p>
    <w:p>
      <w:pPr>
        <w:numPr>
          <w:ilvl w:val="2"/>
          <w:numId w:val="900"/>
        </w:numPr>
        <w:spacing w:before="0" w:after="0"/>
      </w:pPr>
      <w:r>
        <w:t>Genetic Manipulation</w:t>
      </w:r>
    </w:p>
    <w:p>
      <w:pPr>
        <w:numPr>
          <w:ilvl w:val="0"/>
          <w:numId w:val="900"/>
        </w:numPr>
        <w:spacing w:before="0" w:after="0"/>
      </w:pPr>
      <w:r>
        <w:t>Homologous and Analogous Structures</w:t>
      </w:r>
    </w:p>
    <w:p>
      <w:pPr>
        <w:numPr>
          <w:ilvl w:val="1"/>
          <w:numId w:val="900"/>
        </w:numPr>
        <w:spacing w:before="0" w:after="0"/>
      </w:pPr>
      <w:r>
        <w:t>Definitions and Examples</w:t>
      </w:r>
    </w:p>
    <w:p>
      <w:pPr>
        <w:numPr>
          <w:ilvl w:val="1"/>
          <w:numId w:val="900"/>
        </w:numPr>
        <w:spacing w:before="0" w:after="0"/>
      </w:pPr>
      <w:r>
        <w:t>Significance in Evolution</w:t>
      </w:r>
    </w:p>
    <w:p>
      <w:pPr>
        <w:numPr>
          <w:ilvl w:val="0"/>
          <w:numId w:val="900"/>
        </w:numPr>
        <w:spacing w:before="0" w:after="0"/>
      </w:pPr>
      <w:r>
        <w:t>The Phylotypic Stage</w:t>
      </w:r>
    </w:p>
    <w:p>
      <w:pPr>
        <w:numPr>
          <w:ilvl w:val="1"/>
          <w:numId w:val="900"/>
        </w:numPr>
        <w:spacing w:before="0" w:after="0"/>
      </w:pPr>
      <w:r>
        <w:t>Concept and Evidence</w:t>
      </w:r>
    </w:p>
    <w:p>
      <w:pPr>
        <w:numPr>
          <w:ilvl w:val="1"/>
          <w:numId w:val="900"/>
        </w:numPr>
        <w:spacing w:before="0" w:after="0"/>
      </w:pPr>
      <w:r>
        <w:t>Developmental Hourglass Model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