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Embedded Systems</w:t>
      </w:r>
    </w:p>
    <w:p>
      <w:pPr>
        <w:pStyle w:val="Heading1"/>
      </w:pPr>
      <w:r>
        <w:t>Introduction to Embedded Systems</w:t>
      </w:r>
    </w:p>
    <w:p>
      <w:pPr>
        <w:numPr>
          <w:ilvl w:val="0"/>
          <w:numId w:val="900"/>
        </w:numPr>
        <w:spacing w:before="0" w:after="0"/>
      </w:pPr>
      <w:r>
        <w:t>Defining Embedded Systems</w:t>
      </w:r>
    </w:p>
    <w:p>
      <w:pPr>
        <w:numPr>
          <w:ilvl w:val="1"/>
          <w:numId w:val="900"/>
        </w:numPr>
        <w:spacing w:before="0" w:after="0"/>
      </w:pPr>
      <w:r>
        <w:t>Characteristics of Embedded Systems</w:t>
      </w:r>
    </w:p>
    <w:p>
      <w:pPr>
        <w:numPr>
          <w:ilvl w:val="2"/>
          <w:numId w:val="900"/>
        </w:numPr>
        <w:spacing w:before="0" w:after="0"/>
      </w:pPr>
      <w:r>
        <w:t>Dedicated Functionality</w:t>
      </w:r>
    </w:p>
    <w:p>
      <w:pPr>
        <w:numPr>
          <w:ilvl w:val="2"/>
          <w:numId w:val="900"/>
        </w:numPr>
        <w:spacing w:before="0" w:after="0"/>
      </w:pPr>
      <w:r>
        <w:t>Real-Time Operation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3"/>
          <w:numId w:val="900"/>
        </w:numPr>
        <w:spacing w:before="0" w:after="0"/>
      </w:pPr>
      <w:r>
        <w:t>Power Limitations</w:t>
      </w:r>
    </w:p>
    <w:p>
      <w:pPr>
        <w:numPr>
          <w:ilvl w:val="3"/>
          <w:numId w:val="900"/>
        </w:numPr>
        <w:spacing w:before="0" w:after="0"/>
      </w:pPr>
      <w:r>
        <w:t>Memory Limitations</w:t>
      </w:r>
    </w:p>
    <w:p>
      <w:pPr>
        <w:numPr>
          <w:ilvl w:val="3"/>
          <w:numId w:val="900"/>
        </w:numPr>
        <w:spacing w:before="0" w:after="0"/>
      </w:pPr>
      <w:r>
        <w:t>Processing Limitations</w:t>
      </w:r>
    </w:p>
    <w:p>
      <w:pPr>
        <w:numPr>
          <w:ilvl w:val="3"/>
          <w:numId w:val="900"/>
        </w:numPr>
        <w:spacing w:before="0" w:after="0"/>
      </w:pPr>
      <w:r>
        <w:t>Cost Constraints</w:t>
      </w:r>
    </w:p>
    <w:p>
      <w:pPr>
        <w:numPr>
          <w:ilvl w:val="2"/>
          <w:numId w:val="900"/>
        </w:numPr>
        <w:spacing w:before="0" w:after="0"/>
      </w:pPr>
      <w:r>
        <w:t>Reliability Requirements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Size and Weight Constraints</w:t>
      </w:r>
    </w:p>
    <w:p>
      <w:pPr>
        <w:numPr>
          <w:ilvl w:val="1"/>
          <w:numId w:val="900"/>
        </w:numPr>
        <w:spacing w:before="0" w:after="0"/>
      </w:pPr>
      <w:r>
        <w:t>Comparison with General-Purpose Computing</w:t>
      </w:r>
    </w:p>
    <w:p>
      <w:pPr>
        <w:numPr>
          <w:ilvl w:val="2"/>
          <w:numId w:val="900"/>
        </w:numPr>
        <w:spacing w:before="0" w:after="0"/>
      </w:pPr>
      <w:r>
        <w:t>Application Scope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User Interface Differences</w:t>
      </w:r>
    </w:p>
    <w:p>
      <w:pPr>
        <w:numPr>
          <w:ilvl w:val="2"/>
          <w:numId w:val="900"/>
        </w:numPr>
        <w:spacing w:before="0" w:after="0"/>
      </w:pPr>
      <w:r>
        <w:t>Upgradeability and Flexibility</w:t>
      </w:r>
    </w:p>
    <w:p>
      <w:pPr>
        <w:numPr>
          <w:ilvl w:val="2"/>
          <w:numId w:val="900"/>
        </w:numPr>
        <w:spacing w:before="0" w:after="0"/>
      </w:pPr>
      <w:r>
        <w:t>Development Complexity</w:t>
      </w:r>
    </w:p>
    <w:p>
      <w:pPr>
        <w:numPr>
          <w:ilvl w:val="0"/>
          <w:numId w:val="900"/>
        </w:numPr>
        <w:spacing w:before="0" w:after="0"/>
      </w:pPr>
      <w:r>
        <w:t>History and Evolution of Embedded Systems</w:t>
      </w:r>
    </w:p>
    <w:p>
      <w:pPr>
        <w:numPr>
          <w:ilvl w:val="1"/>
          <w:numId w:val="900"/>
        </w:numPr>
        <w:spacing w:before="0" w:after="0"/>
      </w:pPr>
      <w:r>
        <w:t>Early Embedded Systems</w:t>
      </w:r>
    </w:p>
    <w:p>
      <w:pPr>
        <w:numPr>
          <w:ilvl w:val="1"/>
          <w:numId w:val="900"/>
        </w:numPr>
        <w:spacing w:before="0" w:after="0"/>
      </w:pPr>
      <w:r>
        <w:t>Key Milestones in Development</w:t>
      </w:r>
    </w:p>
    <w:p>
      <w:pPr>
        <w:numPr>
          <w:ilvl w:val="1"/>
          <w:numId w:val="900"/>
        </w:numPr>
        <w:spacing w:before="0" w:after="0"/>
      </w:pPr>
      <w:r>
        <w:t>Trends in Miniaturization</w:t>
      </w:r>
    </w:p>
    <w:p>
      <w:pPr>
        <w:numPr>
          <w:ilvl w:val="1"/>
          <w:numId w:val="900"/>
        </w:numPr>
        <w:spacing w:before="0" w:after="0"/>
      </w:pPr>
      <w:r>
        <w:t>Integration of Connectivity</w:t>
      </w:r>
    </w:p>
    <w:p>
      <w:pPr>
        <w:numPr>
          <w:ilvl w:val="1"/>
          <w:numId w:val="900"/>
        </w:numPr>
        <w:spacing w:before="0" w:after="0"/>
      </w:pPr>
      <w:r>
        <w:t>Modern Embedded Systems</w:t>
      </w:r>
    </w:p>
    <w:p>
      <w:pPr>
        <w:numPr>
          <w:ilvl w:val="0"/>
          <w:numId w:val="900"/>
        </w:numPr>
        <w:spacing w:before="0" w:after="0"/>
      </w:pPr>
      <w:r>
        <w:t>Categories of Embedded Systems</w:t>
      </w:r>
    </w:p>
    <w:p>
      <w:pPr>
        <w:numPr>
          <w:ilvl w:val="1"/>
          <w:numId w:val="900"/>
        </w:numPr>
        <w:spacing w:before="0" w:after="0"/>
      </w:pPr>
      <w:r>
        <w:t>Stand-Alone Embedded Systems</w:t>
      </w:r>
    </w:p>
    <w:p>
      <w:pPr>
        <w:numPr>
          <w:ilvl w:val="1"/>
          <w:numId w:val="900"/>
        </w:numPr>
        <w:spacing w:before="0" w:after="0"/>
      </w:pPr>
      <w:r>
        <w:t>Real-Time Embedded Systems</w:t>
      </w:r>
    </w:p>
    <w:p>
      <w:pPr>
        <w:numPr>
          <w:ilvl w:val="2"/>
          <w:numId w:val="900"/>
        </w:numPr>
        <w:spacing w:before="0" w:after="0"/>
      </w:pPr>
      <w:r>
        <w:t>Hard Real-Time Systems</w:t>
      </w:r>
    </w:p>
    <w:p>
      <w:pPr>
        <w:numPr>
          <w:ilvl w:val="2"/>
          <w:numId w:val="900"/>
        </w:numPr>
        <w:spacing w:before="0" w:after="0"/>
      </w:pPr>
      <w:r>
        <w:t>Soft Real-Time Systems</w:t>
      </w:r>
    </w:p>
    <w:p>
      <w:pPr>
        <w:numPr>
          <w:ilvl w:val="1"/>
          <w:numId w:val="900"/>
        </w:numPr>
        <w:spacing w:before="0" w:after="0"/>
      </w:pPr>
      <w:r>
        <w:t>Networked Embedded Systems</w:t>
      </w:r>
    </w:p>
    <w:p>
      <w:pPr>
        <w:numPr>
          <w:ilvl w:val="1"/>
          <w:numId w:val="900"/>
        </w:numPr>
        <w:spacing w:before="0" w:after="0"/>
      </w:pPr>
      <w:r>
        <w:t>Mobile Embedded Systems</w:t>
      </w:r>
    </w:p>
    <w:p>
      <w:pPr>
        <w:numPr>
          <w:ilvl w:val="0"/>
          <w:numId w:val="900"/>
        </w:numPr>
        <w:spacing w:before="0" w:after="0"/>
      </w:pPr>
      <w:r>
        <w:t>Applications and Market Domains</w:t>
      </w:r>
    </w:p>
    <w:p>
      <w:pPr>
        <w:numPr>
          <w:ilvl w:val="1"/>
          <w:numId w:val="900"/>
        </w:numPr>
        <w:spacing w:before="0" w:after="0"/>
      </w:pPr>
      <w:r>
        <w:t>Consumer Electronics</w:t>
      </w:r>
    </w:p>
    <w:p>
      <w:pPr>
        <w:numPr>
          <w:ilvl w:val="1"/>
          <w:numId w:val="900"/>
        </w:numPr>
        <w:spacing w:before="0" w:after="0"/>
      </w:pPr>
      <w:r>
        <w:t>Automotive Systems</w:t>
      </w:r>
    </w:p>
    <w:p>
      <w:pPr>
        <w:numPr>
          <w:ilvl w:val="1"/>
          <w:numId w:val="900"/>
        </w:numPr>
        <w:spacing w:before="0" w:after="0"/>
      </w:pPr>
      <w:r>
        <w:t>Industrial Automation</w:t>
      </w:r>
    </w:p>
    <w:p>
      <w:pPr>
        <w:numPr>
          <w:ilvl w:val="1"/>
          <w:numId w:val="900"/>
        </w:numPr>
        <w:spacing w:before="0" w:after="0"/>
      </w:pPr>
      <w:r>
        <w:t>Medical Devices</w:t>
      </w:r>
    </w:p>
    <w:p>
      <w:pPr>
        <w:numPr>
          <w:ilvl w:val="1"/>
          <w:numId w:val="900"/>
        </w:numPr>
        <w:spacing w:before="0" w:after="0"/>
      </w:pPr>
      <w:r>
        <w:t>Aerospace and Defense</w:t>
      </w:r>
    </w:p>
    <w:p>
      <w:pPr>
        <w:numPr>
          <w:ilvl w:val="1"/>
          <w:numId w:val="900"/>
        </w:numPr>
        <w:spacing w:before="0" w:after="0"/>
      </w:pPr>
      <w:r>
        <w:t>Internet of Things</w:t>
      </w:r>
    </w:p>
    <w:p>
      <w:pPr>
        <w:numPr>
          <w:ilvl w:val="0"/>
          <w:numId w:val="900"/>
        </w:numPr>
        <w:spacing w:before="0" w:after="0"/>
      </w:pPr>
      <w:r>
        <w:t>The Embedded System Lifecycle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1"/>
          <w:numId w:val="900"/>
        </w:numPr>
        <w:spacing w:before="0" w:after="0"/>
      </w:pPr>
      <w:r>
        <w:t>System Design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Deployment</w:t>
      </w:r>
    </w:p>
    <w:p>
      <w:pPr>
        <w:numPr>
          <w:ilvl w:val="1"/>
          <w:numId w:val="900"/>
        </w:numPr>
        <w:spacing w:before="0" w:after="0"/>
      </w:pPr>
      <w:r>
        <w:t>Maintenance and Updates</w:t>
      </w:r>
    </w:p>
    <w:p>
      <w:pPr>
        <w:pStyle w:val="Heading1"/>
      </w:pPr>
      <w:r>
        <w:t>Core Hardware Components</w:t>
      </w:r>
    </w:p>
    <w:p>
      <w:pPr>
        <w:numPr>
          <w:ilvl w:val="0"/>
          <w:numId w:val="900"/>
        </w:numPr>
        <w:spacing w:before="0" w:after="0"/>
      </w:pPr>
      <w:r>
        <w:t>Microprocessors vs Microcontrollers</w:t>
      </w:r>
    </w:p>
    <w:p>
      <w:pPr>
        <w:numPr>
          <w:ilvl w:val="1"/>
          <w:numId w:val="900"/>
        </w:numPr>
        <w:spacing w:before="0" w:after="0"/>
      </w:pPr>
      <w:r>
        <w:t>Definitions and Differences</w:t>
      </w:r>
    </w:p>
    <w:p>
      <w:pPr>
        <w:numPr>
          <w:ilvl w:val="1"/>
          <w:numId w:val="900"/>
        </w:numPr>
        <w:spacing w:before="0" w:after="0"/>
      </w:pPr>
      <w:r>
        <w:t>Application Domains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Central Processing Unit Architecture</w:t>
      </w:r>
    </w:p>
    <w:p>
      <w:pPr>
        <w:numPr>
          <w:ilvl w:val="1"/>
          <w:numId w:val="900"/>
        </w:numPr>
        <w:spacing w:before="0" w:after="0"/>
      </w:pPr>
      <w:r>
        <w:t>Memory Architectures</w:t>
      </w:r>
    </w:p>
    <w:p>
      <w:pPr>
        <w:numPr>
          <w:ilvl w:val="2"/>
          <w:numId w:val="900"/>
        </w:numPr>
        <w:spacing w:before="0" w:after="0"/>
      </w:pPr>
      <w:r>
        <w:t>Harvard Architecture</w:t>
      </w:r>
    </w:p>
    <w:p>
      <w:pPr>
        <w:numPr>
          <w:ilvl w:val="3"/>
          <w:numId w:val="900"/>
        </w:numPr>
        <w:spacing w:before="0" w:after="0"/>
      </w:pPr>
      <w:r>
        <w:t>Separate Instruction and Data Buses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Von Neumann Architecture</w:t>
      </w:r>
    </w:p>
    <w:p>
      <w:pPr>
        <w:numPr>
          <w:ilvl w:val="3"/>
          <w:numId w:val="900"/>
        </w:numPr>
        <w:spacing w:before="0" w:after="0"/>
      </w:pPr>
      <w:r>
        <w:t>Shared Bus Structure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Modified Harvard Architecture</w:t>
      </w:r>
    </w:p>
    <w:p>
      <w:pPr>
        <w:numPr>
          <w:ilvl w:val="1"/>
          <w:numId w:val="900"/>
        </w:numPr>
        <w:spacing w:before="0" w:after="0"/>
      </w:pPr>
      <w:r>
        <w:t>Instruction Set Architectures</w:t>
      </w:r>
    </w:p>
    <w:p>
      <w:pPr>
        <w:numPr>
          <w:ilvl w:val="2"/>
          <w:numId w:val="900"/>
        </w:numPr>
        <w:spacing w:before="0" w:after="0"/>
      </w:pPr>
      <w:r>
        <w:t>Reduced Instruction Set Computer</w:t>
      </w:r>
    </w:p>
    <w:p>
      <w:pPr>
        <w:numPr>
          <w:ilvl w:val="3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Complex Instruction Set Computer</w:t>
      </w:r>
    </w:p>
    <w:p>
      <w:pPr>
        <w:numPr>
          <w:ilvl w:val="3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Common Processor Families</w:t>
      </w:r>
    </w:p>
    <w:p>
      <w:pPr>
        <w:numPr>
          <w:ilvl w:val="2"/>
          <w:numId w:val="900"/>
        </w:numPr>
        <w:spacing w:before="0" w:after="0"/>
      </w:pPr>
      <w:r>
        <w:t>ARM Architecture</w:t>
      </w:r>
    </w:p>
    <w:p>
      <w:pPr>
        <w:numPr>
          <w:ilvl w:val="3"/>
          <w:numId w:val="900"/>
        </w:numPr>
        <w:spacing w:before="0" w:after="0"/>
      </w:pPr>
      <w:r>
        <w:t>Cortex-M Series</w:t>
      </w:r>
    </w:p>
    <w:p>
      <w:pPr>
        <w:numPr>
          <w:ilvl w:val="3"/>
          <w:numId w:val="900"/>
        </w:numPr>
        <w:spacing w:before="0" w:after="0"/>
      </w:pPr>
      <w:r>
        <w:t>Cortex-A Series</w:t>
      </w:r>
    </w:p>
    <w:p>
      <w:pPr>
        <w:numPr>
          <w:ilvl w:val="3"/>
          <w:numId w:val="900"/>
        </w:numPr>
        <w:spacing w:before="0" w:after="0"/>
      </w:pPr>
      <w:r>
        <w:t>Cortex-R Series</w:t>
      </w:r>
    </w:p>
    <w:p>
      <w:pPr>
        <w:numPr>
          <w:ilvl w:val="2"/>
          <w:numId w:val="900"/>
        </w:numPr>
        <w:spacing w:before="0" w:after="0"/>
      </w:pPr>
      <w:r>
        <w:t>AVR Architecture</w:t>
      </w:r>
    </w:p>
    <w:p>
      <w:pPr>
        <w:numPr>
          <w:ilvl w:val="2"/>
          <w:numId w:val="900"/>
        </w:numPr>
        <w:spacing w:before="0" w:after="0"/>
      </w:pPr>
      <w:r>
        <w:t>PIC Architecture</w:t>
      </w:r>
    </w:p>
    <w:p>
      <w:pPr>
        <w:numPr>
          <w:ilvl w:val="2"/>
          <w:numId w:val="900"/>
        </w:numPr>
        <w:spacing w:before="0" w:after="0"/>
      </w:pPr>
      <w:r>
        <w:t>RISC-V Architecture</w:t>
      </w:r>
    </w:p>
    <w:p>
      <w:pPr>
        <w:numPr>
          <w:ilvl w:val="2"/>
          <w:numId w:val="900"/>
        </w:numPr>
        <w:spacing w:before="0" w:after="0"/>
      </w:pPr>
      <w:r>
        <w:t>x86 Architecture</w:t>
      </w:r>
    </w:p>
    <w:p>
      <w:pPr>
        <w:numPr>
          <w:ilvl w:val="0"/>
          <w:numId w:val="900"/>
        </w:numPr>
        <w:spacing w:before="0" w:after="0"/>
      </w:pPr>
      <w:r>
        <w:t>Memory Systems</w:t>
      </w:r>
    </w:p>
    <w:p>
      <w:pPr>
        <w:numPr>
          <w:ilvl w:val="1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Cache Memory</w:t>
      </w:r>
    </w:p>
    <w:p>
      <w:pPr>
        <w:numPr>
          <w:ilvl w:val="2"/>
          <w:numId w:val="900"/>
        </w:numPr>
        <w:spacing w:before="0" w:after="0"/>
      </w:pPr>
      <w:r>
        <w:t>Main Memory</w:t>
      </w:r>
    </w:p>
    <w:p>
      <w:pPr>
        <w:numPr>
          <w:ilvl w:val="2"/>
          <w:numId w:val="900"/>
        </w:numPr>
        <w:spacing w:before="0" w:after="0"/>
      </w:pPr>
      <w:r>
        <w:t>Secondary Storage</w:t>
      </w:r>
    </w:p>
    <w:p>
      <w:pPr>
        <w:numPr>
          <w:ilvl w:val="1"/>
          <w:numId w:val="900"/>
        </w:numPr>
        <w:spacing w:before="0" w:after="0"/>
      </w:pPr>
      <w:r>
        <w:t>Volatile Memory</w:t>
      </w:r>
    </w:p>
    <w:p>
      <w:pPr>
        <w:numPr>
          <w:ilvl w:val="2"/>
          <w:numId w:val="900"/>
        </w:numPr>
        <w:spacing w:before="0" w:after="0"/>
      </w:pPr>
      <w:r>
        <w:t>Static RAM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Dynamic RAM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Refresh Requirements</w:t>
      </w:r>
    </w:p>
    <w:p>
      <w:pPr>
        <w:numPr>
          <w:ilvl w:val="1"/>
          <w:numId w:val="900"/>
        </w:numPr>
        <w:spacing w:before="0" w:after="0"/>
      </w:pPr>
      <w:r>
        <w:t>Non-Volatile Memory</w:t>
      </w:r>
    </w:p>
    <w:p>
      <w:pPr>
        <w:numPr>
          <w:ilvl w:val="2"/>
          <w:numId w:val="900"/>
        </w:numPr>
        <w:spacing w:before="0" w:after="0"/>
      </w:pPr>
      <w:r>
        <w:t>Read-Only Memory</w:t>
      </w:r>
    </w:p>
    <w:p>
      <w:pPr>
        <w:numPr>
          <w:ilvl w:val="3"/>
          <w:numId w:val="900"/>
        </w:numPr>
        <w:spacing w:before="0" w:after="0"/>
      </w:pPr>
      <w:r>
        <w:t>Mask ROM</w:t>
      </w:r>
    </w:p>
    <w:p>
      <w:pPr>
        <w:numPr>
          <w:ilvl w:val="2"/>
          <w:numId w:val="900"/>
        </w:numPr>
        <w:spacing w:before="0" w:after="0"/>
      </w:pPr>
      <w:r>
        <w:t>Programmable ROM</w:t>
      </w:r>
    </w:p>
    <w:p>
      <w:pPr>
        <w:numPr>
          <w:ilvl w:val="2"/>
          <w:numId w:val="900"/>
        </w:numPr>
        <w:spacing w:before="0" w:after="0"/>
      </w:pPr>
      <w:r>
        <w:t>Erasable PROM</w:t>
      </w:r>
    </w:p>
    <w:p>
      <w:pPr>
        <w:numPr>
          <w:ilvl w:val="2"/>
          <w:numId w:val="900"/>
        </w:numPr>
        <w:spacing w:before="0" w:after="0"/>
      </w:pPr>
      <w:r>
        <w:t>Electrically Erasable PROM</w:t>
      </w:r>
    </w:p>
    <w:p>
      <w:pPr>
        <w:numPr>
          <w:ilvl w:val="2"/>
          <w:numId w:val="900"/>
        </w:numPr>
        <w:spacing w:before="0" w:after="0"/>
      </w:pPr>
      <w:r>
        <w:t>Flash Memory</w:t>
      </w:r>
    </w:p>
    <w:p>
      <w:pPr>
        <w:numPr>
          <w:ilvl w:val="3"/>
          <w:numId w:val="900"/>
        </w:numPr>
        <w:spacing w:before="0" w:after="0"/>
      </w:pPr>
      <w:r>
        <w:t>NOR Flash</w:t>
      </w:r>
    </w:p>
    <w:p>
      <w:pPr>
        <w:numPr>
          <w:ilvl w:val="3"/>
          <w:numId w:val="900"/>
        </w:numPr>
        <w:spacing w:before="0" w:after="0"/>
      </w:pPr>
      <w:r>
        <w:t>NAND Flash</w:t>
      </w:r>
    </w:p>
    <w:p>
      <w:pPr>
        <w:numPr>
          <w:ilvl w:val="3"/>
          <w:numId w:val="900"/>
        </w:numPr>
        <w:spacing w:before="0" w:after="0"/>
      </w:pPr>
      <w:r>
        <w:t>Wear Leveling</w:t>
      </w:r>
    </w:p>
    <w:p>
      <w:pPr>
        <w:numPr>
          <w:ilvl w:val="1"/>
          <w:numId w:val="900"/>
        </w:numPr>
        <w:spacing w:before="0" w:after="0"/>
      </w:pPr>
      <w:r>
        <w:t>Memory Organization</w:t>
      </w:r>
    </w:p>
    <w:p>
      <w:pPr>
        <w:numPr>
          <w:ilvl w:val="2"/>
          <w:numId w:val="900"/>
        </w:numPr>
        <w:spacing w:before="0" w:after="0"/>
      </w:pPr>
      <w:r>
        <w:t>Address Space Layout</w:t>
      </w:r>
    </w:p>
    <w:p>
      <w:pPr>
        <w:numPr>
          <w:ilvl w:val="2"/>
          <w:numId w:val="900"/>
        </w:numPr>
        <w:spacing w:before="0" w:after="0"/>
      </w:pPr>
      <w:r>
        <w:t>Memory Mapping</w:t>
      </w:r>
    </w:p>
    <w:p>
      <w:pPr>
        <w:numPr>
          <w:ilvl w:val="2"/>
          <w:numId w:val="900"/>
        </w:numPr>
        <w:spacing w:before="0" w:after="0"/>
      </w:pPr>
      <w:r>
        <w:t>Memory Protection Units</w:t>
      </w:r>
    </w:p>
    <w:p>
      <w:pPr>
        <w:numPr>
          <w:ilvl w:val="2"/>
          <w:numId w:val="900"/>
        </w:numPr>
        <w:spacing w:before="0" w:after="0"/>
      </w:pPr>
      <w:r>
        <w:t>Direct Memory Access</w:t>
      </w:r>
    </w:p>
    <w:p>
      <w:pPr>
        <w:numPr>
          <w:ilvl w:val="0"/>
          <w:numId w:val="900"/>
        </w:numPr>
        <w:spacing w:before="0" w:after="0"/>
      </w:pPr>
      <w:r>
        <w:t>Clock and Timing Systems</w:t>
      </w:r>
    </w:p>
    <w:p>
      <w:pPr>
        <w:numPr>
          <w:ilvl w:val="1"/>
          <w:numId w:val="900"/>
        </w:numPr>
        <w:spacing w:before="0" w:after="0"/>
      </w:pPr>
      <w:r>
        <w:t>System Clock Generation</w:t>
      </w:r>
    </w:p>
    <w:p>
      <w:pPr>
        <w:numPr>
          <w:ilvl w:val="2"/>
          <w:numId w:val="900"/>
        </w:numPr>
        <w:spacing w:before="0" w:after="0"/>
      </w:pPr>
      <w:r>
        <w:t>Crystal Oscillators</w:t>
      </w:r>
    </w:p>
    <w:p>
      <w:pPr>
        <w:numPr>
          <w:ilvl w:val="2"/>
          <w:numId w:val="900"/>
        </w:numPr>
        <w:spacing w:before="0" w:after="0"/>
      </w:pPr>
      <w:r>
        <w:t>RC Oscillators</w:t>
      </w:r>
    </w:p>
    <w:p>
      <w:pPr>
        <w:numPr>
          <w:ilvl w:val="2"/>
          <w:numId w:val="900"/>
        </w:numPr>
        <w:spacing w:before="0" w:after="0"/>
      </w:pPr>
      <w:r>
        <w:t>Phase-Locked Loops</w:t>
      </w:r>
    </w:p>
    <w:p>
      <w:pPr>
        <w:numPr>
          <w:ilvl w:val="1"/>
          <w:numId w:val="900"/>
        </w:numPr>
        <w:spacing w:before="0" w:after="0"/>
      </w:pPr>
      <w:r>
        <w:t>Clock Distribution</w:t>
      </w:r>
    </w:p>
    <w:p>
      <w:pPr>
        <w:numPr>
          <w:ilvl w:val="2"/>
          <w:numId w:val="900"/>
        </w:numPr>
        <w:spacing w:before="0" w:after="0"/>
      </w:pPr>
      <w:r>
        <w:t>Clock Trees</w:t>
      </w:r>
    </w:p>
    <w:p>
      <w:pPr>
        <w:numPr>
          <w:ilvl w:val="2"/>
          <w:numId w:val="900"/>
        </w:numPr>
        <w:spacing w:before="0" w:after="0"/>
      </w:pPr>
      <w:r>
        <w:t>Clock Domains</w:t>
      </w:r>
    </w:p>
    <w:p>
      <w:pPr>
        <w:numPr>
          <w:ilvl w:val="2"/>
          <w:numId w:val="900"/>
        </w:numPr>
        <w:spacing w:before="0" w:after="0"/>
      </w:pPr>
      <w:r>
        <w:t>Clock Gating</w:t>
      </w:r>
    </w:p>
    <w:p>
      <w:pPr>
        <w:numPr>
          <w:ilvl w:val="1"/>
          <w:numId w:val="900"/>
        </w:numPr>
        <w:spacing w:before="0" w:after="0"/>
      </w:pPr>
      <w:r>
        <w:t>Timing Components</w:t>
      </w:r>
    </w:p>
    <w:p>
      <w:pPr>
        <w:numPr>
          <w:ilvl w:val="2"/>
          <w:numId w:val="900"/>
        </w:numPr>
        <w:spacing w:before="0" w:after="0"/>
      </w:pPr>
      <w:r>
        <w:t>Watchdog Timers</w:t>
      </w:r>
    </w:p>
    <w:p>
      <w:pPr>
        <w:numPr>
          <w:ilvl w:val="2"/>
          <w:numId w:val="900"/>
        </w:numPr>
        <w:spacing w:before="0" w:after="0"/>
      </w:pPr>
      <w:r>
        <w:t>Real-Time Clocks</w:t>
      </w:r>
    </w:p>
    <w:p>
      <w:pPr>
        <w:numPr>
          <w:ilvl w:val="2"/>
          <w:numId w:val="900"/>
        </w:numPr>
        <w:spacing w:before="0" w:after="0"/>
      </w:pPr>
      <w:r>
        <w:t>General-Purpose Timers</w:t>
      </w:r>
    </w:p>
    <w:p>
      <w:pPr>
        <w:numPr>
          <w:ilvl w:val="2"/>
          <w:numId w:val="900"/>
        </w:numPr>
        <w:spacing w:before="0" w:after="0"/>
      </w:pPr>
      <w:r>
        <w:t>Hardware Counters</w:t>
      </w:r>
    </w:p>
    <w:p>
      <w:pPr>
        <w:pStyle w:val="Heading1"/>
      </w:pPr>
      <w:r>
        <w:t>Input/Output and Interfacing</w:t>
      </w:r>
    </w:p>
    <w:p>
      <w:pPr>
        <w:numPr>
          <w:ilvl w:val="0"/>
          <w:numId w:val="900"/>
        </w:numPr>
        <w:spacing w:before="0" w:after="0"/>
      </w:pPr>
      <w:r>
        <w:t>General Purpose Input/Output</w:t>
      </w:r>
    </w:p>
    <w:p>
      <w:pPr>
        <w:numPr>
          <w:ilvl w:val="1"/>
          <w:numId w:val="900"/>
        </w:numPr>
        <w:spacing w:before="0" w:after="0"/>
      </w:pPr>
      <w:r>
        <w:t>Pin Configuration</w:t>
      </w:r>
    </w:p>
    <w:p>
      <w:pPr>
        <w:numPr>
          <w:ilvl w:val="1"/>
          <w:numId w:val="900"/>
        </w:numPr>
        <w:spacing w:before="0" w:after="0"/>
      </w:pPr>
      <w:r>
        <w:t>Input Modes</w:t>
      </w:r>
    </w:p>
    <w:p>
      <w:pPr>
        <w:numPr>
          <w:ilvl w:val="2"/>
          <w:numId w:val="900"/>
        </w:numPr>
        <w:spacing w:before="0" w:after="0"/>
      </w:pPr>
      <w:r>
        <w:t>High Impedance Input</w:t>
      </w:r>
    </w:p>
    <w:p>
      <w:pPr>
        <w:numPr>
          <w:ilvl w:val="2"/>
          <w:numId w:val="900"/>
        </w:numPr>
        <w:spacing w:before="0" w:after="0"/>
      </w:pPr>
      <w:r>
        <w:t>Pull-Up Configuration</w:t>
      </w:r>
    </w:p>
    <w:p>
      <w:pPr>
        <w:numPr>
          <w:ilvl w:val="2"/>
          <w:numId w:val="900"/>
        </w:numPr>
        <w:spacing w:before="0" w:after="0"/>
      </w:pPr>
      <w:r>
        <w:t>Pull-Down Configuration</w:t>
      </w:r>
    </w:p>
    <w:p>
      <w:pPr>
        <w:numPr>
          <w:ilvl w:val="1"/>
          <w:numId w:val="900"/>
        </w:numPr>
        <w:spacing w:before="0" w:after="0"/>
      </w:pPr>
      <w:r>
        <w:t>Output Modes</w:t>
      </w:r>
    </w:p>
    <w:p>
      <w:pPr>
        <w:numPr>
          <w:ilvl w:val="2"/>
          <w:numId w:val="900"/>
        </w:numPr>
        <w:spacing w:before="0" w:after="0"/>
      </w:pPr>
      <w:r>
        <w:t>Push-Pull Output</w:t>
      </w:r>
    </w:p>
    <w:p>
      <w:pPr>
        <w:numPr>
          <w:ilvl w:val="2"/>
          <w:numId w:val="900"/>
        </w:numPr>
        <w:spacing w:before="0" w:after="0"/>
      </w:pPr>
      <w:r>
        <w:t>Open-Drain Output</w:t>
      </w:r>
    </w:p>
    <w:p>
      <w:pPr>
        <w:numPr>
          <w:ilvl w:val="1"/>
          <w:numId w:val="900"/>
        </w:numPr>
        <w:spacing w:before="0" w:after="0"/>
      </w:pPr>
      <w:r>
        <w:t>Bidirectional Pins</w:t>
      </w:r>
    </w:p>
    <w:p>
      <w:pPr>
        <w:numPr>
          <w:ilvl w:val="1"/>
          <w:numId w:val="900"/>
        </w:numPr>
        <w:spacing w:before="0" w:after="0"/>
      </w:pPr>
      <w:r>
        <w:t>Port Control Registers</w:t>
      </w:r>
    </w:p>
    <w:p>
      <w:pPr>
        <w:numPr>
          <w:ilvl w:val="0"/>
          <w:numId w:val="900"/>
        </w:numPr>
        <w:spacing w:before="0" w:after="0"/>
      </w:pPr>
      <w:r>
        <w:t>Analog Interfacing</w:t>
      </w:r>
    </w:p>
    <w:p>
      <w:pPr>
        <w:numPr>
          <w:ilvl w:val="1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Successive Approximation Register ADC</w:t>
      </w:r>
    </w:p>
    <w:p>
      <w:pPr>
        <w:numPr>
          <w:ilvl w:val="2"/>
          <w:numId w:val="900"/>
        </w:numPr>
        <w:spacing w:before="0" w:after="0"/>
      </w:pPr>
      <w:r>
        <w:t>Sigma-Delta ADC</w:t>
      </w:r>
    </w:p>
    <w:p>
      <w:pPr>
        <w:numPr>
          <w:ilvl w:val="2"/>
          <w:numId w:val="900"/>
        </w:numPr>
        <w:spacing w:before="0" w:after="0"/>
      </w:pPr>
      <w:r>
        <w:t>Flash ADC</w:t>
      </w:r>
    </w:p>
    <w:p>
      <w:pPr>
        <w:numPr>
          <w:ilvl w:val="2"/>
          <w:numId w:val="900"/>
        </w:numPr>
        <w:spacing w:before="0" w:after="0"/>
      </w:pPr>
      <w:r>
        <w:t>Pipeline ADC</w:t>
      </w:r>
    </w:p>
    <w:p>
      <w:pPr>
        <w:numPr>
          <w:ilvl w:val="2"/>
          <w:numId w:val="900"/>
        </w:numPr>
        <w:spacing w:before="0" w:after="0"/>
      </w:pPr>
      <w:r>
        <w:t>Key Parameters</w:t>
      </w:r>
    </w:p>
    <w:p>
      <w:pPr>
        <w:numPr>
          <w:ilvl w:val="3"/>
          <w:numId w:val="900"/>
        </w:numPr>
        <w:spacing w:before="0" w:after="0"/>
      </w:pPr>
      <w:r>
        <w:t>Resolution</w:t>
      </w:r>
    </w:p>
    <w:p>
      <w:pPr>
        <w:numPr>
          <w:ilvl w:val="3"/>
          <w:numId w:val="900"/>
        </w:numPr>
        <w:spacing w:before="0" w:after="0"/>
      </w:pPr>
      <w:r>
        <w:t>Sampling Rate</w:t>
      </w:r>
    </w:p>
    <w:p>
      <w:pPr>
        <w:numPr>
          <w:ilvl w:val="3"/>
          <w:numId w:val="900"/>
        </w:numPr>
        <w:spacing w:before="0" w:after="0"/>
      </w:pPr>
      <w:r>
        <w:t>Input Range</w:t>
      </w:r>
    </w:p>
    <w:p>
      <w:pPr>
        <w:numPr>
          <w:ilvl w:val="3"/>
          <w:numId w:val="900"/>
        </w:numPr>
        <w:spacing w:before="0" w:after="0"/>
      </w:pPr>
      <w:r>
        <w:t>Accuracy and Precision</w:t>
      </w:r>
    </w:p>
    <w:p>
      <w:pPr>
        <w:numPr>
          <w:ilvl w:val="3"/>
          <w:numId w:val="900"/>
        </w:numPr>
        <w:spacing w:before="0" w:after="0"/>
      </w:pPr>
      <w:r>
        <w:t>Signal-to-Noise Ratio</w:t>
      </w:r>
    </w:p>
    <w:p>
      <w:pPr>
        <w:numPr>
          <w:ilvl w:val="1"/>
          <w:numId w:val="900"/>
        </w:numPr>
        <w:spacing w:before="0" w:after="0"/>
      </w:pPr>
      <w:r>
        <w:t>Digital-to-Analog Conversion</w:t>
      </w:r>
    </w:p>
    <w:p>
      <w:pPr>
        <w:numPr>
          <w:ilvl w:val="2"/>
          <w:numId w:val="900"/>
        </w:numPr>
        <w:spacing w:before="0" w:after="0"/>
      </w:pPr>
      <w:r>
        <w:t>R-2R Ladder DAC</w:t>
      </w:r>
    </w:p>
    <w:p>
      <w:pPr>
        <w:numPr>
          <w:ilvl w:val="2"/>
          <w:numId w:val="900"/>
        </w:numPr>
        <w:spacing w:before="0" w:after="0"/>
      </w:pPr>
      <w:r>
        <w:t>Binary Weighted DAC</w:t>
      </w:r>
    </w:p>
    <w:p>
      <w:pPr>
        <w:numPr>
          <w:ilvl w:val="2"/>
          <w:numId w:val="900"/>
        </w:numPr>
        <w:spacing w:before="0" w:after="0"/>
      </w:pPr>
      <w:r>
        <w:t>Delta-Sigma DAC</w:t>
      </w:r>
    </w:p>
    <w:p>
      <w:pPr>
        <w:numPr>
          <w:ilvl w:val="2"/>
          <w:numId w:val="900"/>
        </w:numPr>
        <w:spacing w:before="0" w:after="0"/>
      </w:pPr>
      <w:r>
        <w:t>Resolution and Linearity</w:t>
      </w:r>
    </w:p>
    <w:p>
      <w:pPr>
        <w:numPr>
          <w:ilvl w:val="1"/>
          <w:numId w:val="900"/>
        </w:numPr>
        <w:spacing w:before="0" w:after="0"/>
      </w:pPr>
      <w:r>
        <w:t>Signal Conditioning</w:t>
      </w:r>
    </w:p>
    <w:p>
      <w:pPr>
        <w:numPr>
          <w:ilvl w:val="2"/>
          <w:numId w:val="900"/>
        </w:numPr>
        <w:spacing w:before="0" w:after="0"/>
      </w:pPr>
      <w:r>
        <w:t>Amplification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Level Shifting</w:t>
      </w:r>
    </w:p>
    <w:p>
      <w:pPr>
        <w:numPr>
          <w:ilvl w:val="2"/>
          <w:numId w:val="900"/>
        </w:numPr>
        <w:spacing w:before="0" w:after="0"/>
      </w:pPr>
      <w:r>
        <w:t>Isolation Techniques</w:t>
      </w:r>
    </w:p>
    <w:p>
      <w:pPr>
        <w:numPr>
          <w:ilvl w:val="0"/>
          <w:numId w:val="900"/>
        </w:numPr>
        <w:spacing w:before="0" w:after="0"/>
      </w:pPr>
      <w:r>
        <w:t>Pulse Width Modulation</w:t>
      </w:r>
    </w:p>
    <w:p>
      <w:pPr>
        <w:numPr>
          <w:ilvl w:val="1"/>
          <w:numId w:val="900"/>
        </w:numPr>
        <w:spacing w:before="0" w:after="0"/>
      </w:pPr>
      <w:r>
        <w:t>PWM Principles</w:t>
      </w:r>
    </w:p>
    <w:p>
      <w:pPr>
        <w:numPr>
          <w:ilvl w:val="1"/>
          <w:numId w:val="900"/>
        </w:numPr>
        <w:spacing w:before="0" w:after="0"/>
      </w:pPr>
      <w:r>
        <w:t>PWM Generation Methods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Motor Speed Control</w:t>
      </w:r>
    </w:p>
    <w:p>
      <w:pPr>
        <w:numPr>
          <w:ilvl w:val="2"/>
          <w:numId w:val="900"/>
        </w:numPr>
        <w:spacing w:before="0" w:after="0"/>
      </w:pPr>
      <w:r>
        <w:t>LED Brightness Control</w:t>
      </w:r>
    </w:p>
    <w:p>
      <w:pPr>
        <w:numPr>
          <w:ilvl w:val="2"/>
          <w:numId w:val="900"/>
        </w:numPr>
        <w:spacing w:before="0" w:after="0"/>
      </w:pPr>
      <w:r>
        <w:t>Audio Signal Generation</w:t>
      </w:r>
    </w:p>
    <w:p>
      <w:pPr>
        <w:numPr>
          <w:ilvl w:val="1"/>
          <w:numId w:val="900"/>
        </w:numPr>
        <w:spacing w:before="0" w:after="0"/>
      </w:pPr>
      <w:r>
        <w:t>PWM Parameters</w:t>
      </w:r>
    </w:p>
    <w:p>
      <w:pPr>
        <w:numPr>
          <w:ilvl w:val="2"/>
          <w:numId w:val="900"/>
        </w:numPr>
        <w:spacing w:before="0" w:after="0"/>
      </w:pPr>
      <w:r>
        <w:t>Duty Cycle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0"/>
          <w:numId w:val="900"/>
        </w:numPr>
        <w:spacing w:before="0" w:after="0"/>
      </w:pPr>
      <w:r>
        <w:t>Sensor Interfacing</w:t>
      </w:r>
    </w:p>
    <w:p>
      <w:pPr>
        <w:numPr>
          <w:ilvl w:val="1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Thermocouples</w:t>
      </w:r>
    </w:p>
    <w:p>
      <w:pPr>
        <w:numPr>
          <w:ilvl w:val="2"/>
          <w:numId w:val="900"/>
        </w:numPr>
        <w:spacing w:before="0" w:after="0"/>
      </w:pPr>
      <w:r>
        <w:t>RTDs</w:t>
      </w:r>
    </w:p>
    <w:p>
      <w:pPr>
        <w:numPr>
          <w:ilvl w:val="2"/>
          <w:numId w:val="900"/>
        </w:numPr>
        <w:spacing w:before="0" w:after="0"/>
      </w:pPr>
      <w:r>
        <w:t>Thermistors</w:t>
      </w:r>
    </w:p>
    <w:p>
      <w:pPr>
        <w:numPr>
          <w:ilvl w:val="2"/>
          <w:numId w:val="900"/>
        </w:numPr>
        <w:spacing w:before="0" w:after="0"/>
      </w:pPr>
      <w:r>
        <w:t>Digital Temperature Sensors</w:t>
      </w:r>
    </w:p>
    <w:p>
      <w:pPr>
        <w:numPr>
          <w:ilvl w:val="1"/>
          <w:numId w:val="900"/>
        </w:numPr>
        <w:spacing w:before="0" w:after="0"/>
      </w:pPr>
      <w:r>
        <w:t>Pressure Sensors</w:t>
      </w:r>
    </w:p>
    <w:p>
      <w:pPr>
        <w:numPr>
          <w:ilvl w:val="1"/>
          <w:numId w:val="900"/>
        </w:numPr>
        <w:spacing w:before="0" w:after="0"/>
      </w:pPr>
      <w:r>
        <w:t>Light Sensors</w:t>
      </w:r>
    </w:p>
    <w:p>
      <w:pPr>
        <w:numPr>
          <w:ilvl w:val="1"/>
          <w:numId w:val="900"/>
        </w:numPr>
        <w:spacing w:before="0" w:after="0"/>
      </w:pPr>
      <w:r>
        <w:t>Motion Sensors</w:t>
      </w:r>
    </w:p>
    <w:p>
      <w:pPr>
        <w:numPr>
          <w:ilvl w:val="2"/>
          <w:numId w:val="900"/>
        </w:numPr>
        <w:spacing w:before="0" w:after="0"/>
      </w:pPr>
      <w:r>
        <w:t>Accelerometers</w:t>
      </w:r>
    </w:p>
    <w:p>
      <w:pPr>
        <w:numPr>
          <w:ilvl w:val="2"/>
          <w:numId w:val="900"/>
        </w:numPr>
        <w:spacing w:before="0" w:after="0"/>
      </w:pPr>
      <w:r>
        <w:t>Gyroscopes</w:t>
      </w:r>
    </w:p>
    <w:p>
      <w:pPr>
        <w:numPr>
          <w:ilvl w:val="2"/>
          <w:numId w:val="900"/>
        </w:numPr>
        <w:spacing w:before="0" w:after="0"/>
      </w:pPr>
      <w:r>
        <w:t>Magnetometers</w:t>
      </w:r>
    </w:p>
    <w:p>
      <w:pPr>
        <w:numPr>
          <w:ilvl w:val="1"/>
          <w:numId w:val="900"/>
        </w:numPr>
        <w:spacing w:before="0" w:after="0"/>
      </w:pPr>
      <w:r>
        <w:t>Proximity Sensors</w:t>
      </w:r>
    </w:p>
    <w:p>
      <w:pPr>
        <w:numPr>
          <w:ilvl w:val="0"/>
          <w:numId w:val="900"/>
        </w:numPr>
        <w:spacing w:before="0" w:after="0"/>
      </w:pPr>
      <w:r>
        <w:t>Actuator Control</w:t>
      </w:r>
    </w:p>
    <w:p>
      <w:pPr>
        <w:numPr>
          <w:ilvl w:val="1"/>
          <w:numId w:val="900"/>
        </w:numPr>
        <w:spacing w:before="0" w:after="0"/>
      </w:pPr>
      <w:r>
        <w:t>Motor Control</w:t>
      </w:r>
    </w:p>
    <w:p>
      <w:pPr>
        <w:numPr>
          <w:ilvl w:val="2"/>
          <w:numId w:val="900"/>
        </w:numPr>
        <w:spacing w:before="0" w:after="0"/>
      </w:pPr>
      <w:r>
        <w:t>DC Motors</w:t>
      </w:r>
    </w:p>
    <w:p>
      <w:pPr>
        <w:numPr>
          <w:ilvl w:val="2"/>
          <w:numId w:val="900"/>
        </w:numPr>
        <w:spacing w:before="0" w:after="0"/>
      </w:pPr>
      <w:r>
        <w:t>Stepper Motors</w:t>
      </w:r>
    </w:p>
    <w:p>
      <w:pPr>
        <w:numPr>
          <w:ilvl w:val="2"/>
          <w:numId w:val="900"/>
        </w:numPr>
        <w:spacing w:before="0" w:after="0"/>
      </w:pPr>
      <w:r>
        <w:t>Servo Motors</w:t>
      </w:r>
    </w:p>
    <w:p>
      <w:pPr>
        <w:numPr>
          <w:ilvl w:val="2"/>
          <w:numId w:val="900"/>
        </w:numPr>
        <w:spacing w:before="0" w:after="0"/>
      </w:pPr>
      <w:r>
        <w:t>Brushless DC Motors</w:t>
      </w:r>
    </w:p>
    <w:p>
      <w:pPr>
        <w:numPr>
          <w:ilvl w:val="1"/>
          <w:numId w:val="900"/>
        </w:numPr>
        <w:spacing w:before="0" w:after="0"/>
      </w:pPr>
      <w:r>
        <w:t>Solenoids and Relays</w:t>
      </w:r>
    </w:p>
    <w:p>
      <w:pPr>
        <w:numPr>
          <w:ilvl w:val="1"/>
          <w:numId w:val="900"/>
        </w:numPr>
        <w:spacing w:before="0" w:after="0"/>
      </w:pPr>
      <w:r>
        <w:t>Display Interfaces</w:t>
      </w:r>
    </w:p>
    <w:p>
      <w:pPr>
        <w:numPr>
          <w:ilvl w:val="2"/>
          <w:numId w:val="900"/>
        </w:numPr>
        <w:spacing w:before="0" w:after="0"/>
      </w:pPr>
      <w:r>
        <w:t>LED Arrays</w:t>
      </w:r>
    </w:p>
    <w:p>
      <w:pPr>
        <w:numPr>
          <w:ilvl w:val="2"/>
          <w:numId w:val="900"/>
        </w:numPr>
        <w:spacing w:before="0" w:after="0"/>
      </w:pPr>
      <w:r>
        <w:t>LCD Displays</w:t>
      </w:r>
    </w:p>
    <w:p>
      <w:pPr>
        <w:numPr>
          <w:ilvl w:val="2"/>
          <w:numId w:val="900"/>
        </w:numPr>
        <w:spacing w:before="0" w:after="0"/>
      </w:pPr>
      <w:r>
        <w:t>OLED Displays</w:t>
      </w:r>
    </w:p>
    <w:p>
      <w:pPr>
        <w:numPr>
          <w:ilvl w:val="1"/>
          <w:numId w:val="900"/>
        </w:numPr>
        <w:spacing w:before="0" w:after="0"/>
      </w:pPr>
      <w:r>
        <w:t>Audio Output</w:t>
      </w:r>
    </w:p>
    <w:p>
      <w:pPr>
        <w:numPr>
          <w:ilvl w:val="2"/>
          <w:numId w:val="900"/>
        </w:numPr>
        <w:spacing w:before="0" w:after="0"/>
      </w:pPr>
      <w:r>
        <w:t>Speakers</w:t>
      </w:r>
    </w:p>
    <w:p>
      <w:pPr>
        <w:numPr>
          <w:ilvl w:val="2"/>
          <w:numId w:val="900"/>
        </w:numPr>
        <w:spacing w:before="0" w:after="0"/>
      </w:pPr>
      <w:r>
        <w:t>Buzzers</w:t>
      </w:r>
    </w:p>
    <w:p>
      <w:pPr>
        <w:pStyle w:val="Heading1"/>
      </w:pPr>
      <w:r>
        <w:t>Communication Protocols</w:t>
      </w:r>
    </w:p>
    <w:p>
      <w:pPr>
        <w:numPr>
          <w:ilvl w:val="0"/>
          <w:numId w:val="900"/>
        </w:numPr>
        <w:spacing w:before="0" w:after="0"/>
      </w:pPr>
      <w:r>
        <w:t>Serial Communication Fundamentals</w:t>
      </w:r>
    </w:p>
    <w:p>
      <w:pPr>
        <w:numPr>
          <w:ilvl w:val="1"/>
          <w:numId w:val="900"/>
        </w:numPr>
        <w:spacing w:before="0" w:after="0"/>
      </w:pPr>
      <w:r>
        <w:t>Synchronous vs Asynchronous</w:t>
      </w:r>
    </w:p>
    <w:p>
      <w:pPr>
        <w:numPr>
          <w:ilvl w:val="1"/>
          <w:numId w:val="900"/>
        </w:numPr>
        <w:spacing w:before="0" w:after="0"/>
      </w:pPr>
      <w:r>
        <w:t>Data Framing</w:t>
      </w:r>
    </w:p>
    <w:p>
      <w:pPr>
        <w:numPr>
          <w:ilvl w:val="1"/>
          <w:numId w:val="900"/>
        </w:numPr>
        <w:spacing w:before="0" w:after="0"/>
      </w:pPr>
      <w:r>
        <w:t>Error Detection and Correction</w:t>
      </w:r>
    </w:p>
    <w:p>
      <w:pPr>
        <w:numPr>
          <w:ilvl w:val="1"/>
          <w:numId w:val="900"/>
        </w:numPr>
        <w:spacing w:before="0" w:after="0"/>
      </w:pPr>
      <w:r>
        <w:t>Flow Control</w:t>
      </w:r>
    </w:p>
    <w:p>
      <w:pPr>
        <w:numPr>
          <w:ilvl w:val="0"/>
          <w:numId w:val="900"/>
        </w:numPr>
        <w:spacing w:before="0" w:after="0"/>
      </w:pPr>
      <w:r>
        <w:t>On-Board Communication</w:t>
      </w:r>
    </w:p>
    <w:p>
      <w:pPr>
        <w:numPr>
          <w:ilvl w:val="1"/>
          <w:numId w:val="900"/>
        </w:numPr>
        <w:spacing w:before="0" w:after="0"/>
      </w:pPr>
      <w:r>
        <w:t>Serial Peripheral Interface</w:t>
      </w:r>
    </w:p>
    <w:p>
      <w:pPr>
        <w:numPr>
          <w:ilvl w:val="2"/>
          <w:numId w:val="900"/>
        </w:numPr>
        <w:spacing w:before="0" w:after="0"/>
      </w:pPr>
      <w:r>
        <w:t>Master-Slave Configuration</w:t>
      </w:r>
    </w:p>
    <w:p>
      <w:pPr>
        <w:numPr>
          <w:ilvl w:val="2"/>
          <w:numId w:val="900"/>
        </w:numPr>
        <w:spacing w:before="0" w:after="0"/>
      </w:pPr>
      <w:r>
        <w:t>Clock Polarity and Phase</w:t>
      </w:r>
    </w:p>
    <w:p>
      <w:pPr>
        <w:numPr>
          <w:ilvl w:val="2"/>
          <w:numId w:val="900"/>
        </w:numPr>
        <w:spacing w:before="0" w:after="0"/>
      </w:pPr>
      <w:r>
        <w:t>Multi-Slave Systems</w:t>
      </w:r>
    </w:p>
    <w:p>
      <w:pPr>
        <w:numPr>
          <w:ilvl w:val="2"/>
          <w:numId w:val="900"/>
        </w:numPr>
        <w:spacing w:before="0" w:after="0"/>
      </w:pPr>
      <w:r>
        <w:t>Data Transfer Modes</w:t>
      </w:r>
    </w:p>
    <w:p>
      <w:pPr>
        <w:numPr>
          <w:ilvl w:val="1"/>
          <w:numId w:val="900"/>
        </w:numPr>
        <w:spacing w:before="0" w:after="0"/>
      </w:pPr>
      <w:r>
        <w:t>Inter-Integrated Circuit</w:t>
      </w:r>
    </w:p>
    <w:p>
      <w:pPr>
        <w:numPr>
          <w:ilvl w:val="2"/>
          <w:numId w:val="900"/>
        </w:numPr>
        <w:spacing w:before="0" w:after="0"/>
      </w:pPr>
      <w:r>
        <w:t>Two-Wire Interface</w:t>
      </w:r>
    </w:p>
    <w:p>
      <w:pPr>
        <w:numPr>
          <w:ilvl w:val="2"/>
          <w:numId w:val="900"/>
        </w:numPr>
        <w:spacing w:before="0" w:after="0"/>
      </w:pPr>
      <w:r>
        <w:t>Addressing Schemes</w:t>
      </w:r>
    </w:p>
    <w:p>
      <w:pPr>
        <w:numPr>
          <w:ilvl w:val="2"/>
          <w:numId w:val="900"/>
        </w:numPr>
        <w:spacing w:before="0" w:after="0"/>
      </w:pPr>
      <w:r>
        <w:t>Bus Arbitration</w:t>
      </w:r>
    </w:p>
    <w:p>
      <w:pPr>
        <w:numPr>
          <w:ilvl w:val="2"/>
          <w:numId w:val="900"/>
        </w:numPr>
        <w:spacing w:before="0" w:after="0"/>
      </w:pPr>
      <w:r>
        <w:t>Clock Stretching</w:t>
      </w:r>
    </w:p>
    <w:p>
      <w:pPr>
        <w:numPr>
          <w:ilvl w:val="2"/>
          <w:numId w:val="900"/>
        </w:numPr>
        <w:spacing w:before="0" w:after="0"/>
      </w:pPr>
      <w:r>
        <w:t>Multi-Master Systems</w:t>
      </w:r>
    </w:p>
    <w:p>
      <w:pPr>
        <w:numPr>
          <w:ilvl w:val="1"/>
          <w:numId w:val="900"/>
        </w:numPr>
        <w:spacing w:before="0" w:after="0"/>
      </w:pPr>
      <w:r>
        <w:t>Universal Asynchronous Receiver-Transmitter</w:t>
      </w:r>
    </w:p>
    <w:p>
      <w:pPr>
        <w:numPr>
          <w:ilvl w:val="2"/>
          <w:numId w:val="900"/>
        </w:numPr>
        <w:spacing w:before="0" w:after="0"/>
      </w:pPr>
      <w:r>
        <w:t>Baud Rate Generation</w:t>
      </w:r>
    </w:p>
    <w:p>
      <w:pPr>
        <w:numPr>
          <w:ilvl w:val="2"/>
          <w:numId w:val="900"/>
        </w:numPr>
        <w:spacing w:before="0" w:after="0"/>
      </w:pPr>
      <w:r>
        <w:t>Start and Stop Bits</w:t>
      </w:r>
    </w:p>
    <w:p>
      <w:pPr>
        <w:numPr>
          <w:ilvl w:val="2"/>
          <w:numId w:val="900"/>
        </w:numPr>
        <w:spacing w:before="0" w:after="0"/>
      </w:pPr>
      <w:r>
        <w:t>Parity Checking</w:t>
      </w:r>
    </w:p>
    <w:p>
      <w:pPr>
        <w:numPr>
          <w:ilvl w:val="2"/>
          <w:numId w:val="900"/>
        </w:numPr>
        <w:spacing w:before="0" w:after="0"/>
      </w:pPr>
      <w:r>
        <w:t>Hardware Flow Control</w:t>
      </w:r>
    </w:p>
    <w:p>
      <w:pPr>
        <w:numPr>
          <w:ilvl w:val="0"/>
          <w:numId w:val="900"/>
        </w:numPr>
        <w:spacing w:before="0" w:after="0"/>
      </w:pPr>
      <w:r>
        <w:t>Wired Communication Protocols</w:t>
      </w:r>
    </w:p>
    <w:p>
      <w:pPr>
        <w:numPr>
          <w:ilvl w:val="1"/>
          <w:numId w:val="900"/>
        </w:numPr>
        <w:spacing w:before="0" w:after="0"/>
      </w:pPr>
      <w:r>
        <w:t>Controller Area Network</w:t>
      </w:r>
    </w:p>
    <w:p>
      <w:pPr>
        <w:numPr>
          <w:ilvl w:val="2"/>
          <w:numId w:val="900"/>
        </w:numPr>
        <w:spacing w:before="0" w:after="0"/>
      </w:pPr>
      <w:r>
        <w:t>Message Framing</w:t>
      </w:r>
    </w:p>
    <w:p>
      <w:pPr>
        <w:numPr>
          <w:ilvl w:val="2"/>
          <w:numId w:val="900"/>
        </w:numPr>
        <w:spacing w:before="0" w:after="0"/>
      </w:pPr>
      <w:r>
        <w:t>Arbitration Mechanism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1"/>
          <w:numId w:val="900"/>
        </w:numPr>
        <w:spacing w:before="0" w:after="0"/>
      </w:pPr>
      <w:r>
        <w:t>Ethernet</w:t>
      </w:r>
    </w:p>
    <w:p>
      <w:pPr>
        <w:numPr>
          <w:ilvl w:val="2"/>
          <w:numId w:val="900"/>
        </w:numPr>
        <w:spacing w:before="0" w:after="0"/>
      </w:pPr>
      <w:r>
        <w:t>Physical Layer Standards</w:t>
      </w:r>
    </w:p>
    <w:p>
      <w:pPr>
        <w:numPr>
          <w:ilvl w:val="2"/>
          <w:numId w:val="900"/>
        </w:numPr>
        <w:spacing w:before="0" w:after="0"/>
      </w:pPr>
      <w:r>
        <w:t>MAC Layer Protocol</w:t>
      </w:r>
    </w:p>
    <w:p>
      <w:pPr>
        <w:numPr>
          <w:ilvl w:val="2"/>
          <w:numId w:val="900"/>
        </w:numPr>
        <w:spacing w:before="0" w:after="0"/>
      </w:pPr>
      <w:r>
        <w:t>TCP/IP Stack Implementation</w:t>
      </w:r>
    </w:p>
    <w:p>
      <w:pPr>
        <w:numPr>
          <w:ilvl w:val="1"/>
          <w:numId w:val="900"/>
        </w:numPr>
        <w:spacing w:before="0" w:after="0"/>
      </w:pPr>
      <w:r>
        <w:t>Universal Serial Bus</w:t>
      </w:r>
    </w:p>
    <w:p>
      <w:pPr>
        <w:numPr>
          <w:ilvl w:val="2"/>
          <w:numId w:val="900"/>
        </w:numPr>
        <w:spacing w:before="0" w:after="0"/>
      </w:pPr>
      <w:r>
        <w:t>Device Classes</w:t>
      </w:r>
    </w:p>
    <w:p>
      <w:pPr>
        <w:numPr>
          <w:ilvl w:val="2"/>
          <w:numId w:val="900"/>
        </w:numPr>
        <w:spacing w:before="0" w:after="0"/>
      </w:pPr>
      <w:r>
        <w:t>Transfer Types</w:t>
      </w:r>
    </w:p>
    <w:p>
      <w:pPr>
        <w:numPr>
          <w:ilvl w:val="2"/>
          <w:numId w:val="900"/>
        </w:numPr>
        <w:spacing w:before="0" w:after="0"/>
      </w:pPr>
      <w:r>
        <w:t>Enumeration Process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RS-232 and RS-485</w:t>
      </w:r>
    </w:p>
    <w:p>
      <w:pPr>
        <w:numPr>
          <w:ilvl w:val="2"/>
          <w:numId w:val="900"/>
        </w:numPr>
        <w:spacing w:before="0" w:after="0"/>
      </w:pPr>
      <w:r>
        <w:t>Signal Levels</w:t>
      </w:r>
    </w:p>
    <w:p>
      <w:pPr>
        <w:numPr>
          <w:ilvl w:val="2"/>
          <w:numId w:val="900"/>
        </w:numPr>
        <w:spacing w:before="0" w:after="0"/>
      </w:pPr>
      <w:r>
        <w:t>Connector Standards</w:t>
      </w:r>
    </w:p>
    <w:p>
      <w:pPr>
        <w:numPr>
          <w:ilvl w:val="2"/>
          <w:numId w:val="900"/>
        </w:numPr>
        <w:spacing w:before="0" w:after="0"/>
      </w:pPr>
      <w:r>
        <w:t>Multi-Drop Networks</w:t>
      </w:r>
    </w:p>
    <w:p>
      <w:pPr>
        <w:numPr>
          <w:ilvl w:val="0"/>
          <w:numId w:val="900"/>
        </w:numPr>
        <w:spacing w:before="0" w:after="0"/>
      </w:pPr>
      <w:r>
        <w:t>Wireless Communication</w:t>
      </w:r>
    </w:p>
    <w:p>
      <w:pPr>
        <w:numPr>
          <w:ilvl w:val="1"/>
          <w:numId w:val="900"/>
        </w:numPr>
        <w:spacing w:before="0" w:after="0"/>
      </w:pPr>
      <w:r>
        <w:t>Wi-Fi</w:t>
      </w:r>
    </w:p>
    <w:p>
      <w:pPr>
        <w:numPr>
          <w:ilvl w:val="2"/>
          <w:numId w:val="900"/>
        </w:numPr>
        <w:spacing w:before="0" w:after="0"/>
      </w:pPr>
      <w:r>
        <w:t>IEEE 802.11 Standards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Bluetooth</w:t>
      </w:r>
    </w:p>
    <w:p>
      <w:pPr>
        <w:numPr>
          <w:ilvl w:val="2"/>
          <w:numId w:val="900"/>
        </w:numPr>
        <w:spacing w:before="0" w:after="0"/>
      </w:pPr>
      <w:r>
        <w:t>Classic Bluetooth</w:t>
      </w:r>
    </w:p>
    <w:p>
      <w:pPr>
        <w:numPr>
          <w:ilvl w:val="2"/>
          <w:numId w:val="900"/>
        </w:numPr>
        <w:spacing w:before="0" w:after="0"/>
      </w:pPr>
      <w:r>
        <w:t>Bluetooth Low Energy</w:t>
      </w:r>
    </w:p>
    <w:p>
      <w:pPr>
        <w:numPr>
          <w:ilvl w:val="2"/>
          <w:numId w:val="900"/>
        </w:numPr>
        <w:spacing w:before="0" w:after="0"/>
      </w:pPr>
      <w:r>
        <w:t>Pairing and Security</w:t>
      </w:r>
    </w:p>
    <w:p>
      <w:pPr>
        <w:numPr>
          <w:ilvl w:val="2"/>
          <w:numId w:val="900"/>
        </w:numPr>
        <w:spacing w:before="0" w:after="0"/>
      </w:pPr>
      <w:r>
        <w:t>Profiles and Applications</w:t>
      </w:r>
    </w:p>
    <w:p>
      <w:pPr>
        <w:numPr>
          <w:ilvl w:val="1"/>
          <w:numId w:val="900"/>
        </w:numPr>
        <w:spacing w:before="0" w:after="0"/>
      </w:pPr>
      <w:r>
        <w:t>Zigbee</w:t>
      </w:r>
    </w:p>
    <w:p>
      <w:pPr>
        <w:numPr>
          <w:ilvl w:val="2"/>
          <w:numId w:val="900"/>
        </w:numPr>
        <w:spacing w:before="0" w:after="0"/>
      </w:pPr>
      <w:r>
        <w:t>IEEE 802.15.4 Standard</w:t>
      </w:r>
    </w:p>
    <w:p>
      <w:pPr>
        <w:numPr>
          <w:ilvl w:val="2"/>
          <w:numId w:val="900"/>
        </w:numPr>
        <w:spacing w:before="0" w:after="0"/>
      </w:pPr>
      <w:r>
        <w:t>Mesh Networking</w:t>
      </w:r>
    </w:p>
    <w:p>
      <w:pPr>
        <w:numPr>
          <w:ilvl w:val="2"/>
          <w:numId w:val="900"/>
        </w:numPr>
        <w:spacing w:before="0" w:after="0"/>
      </w:pPr>
      <w:r>
        <w:t>Application Profiles</w:t>
      </w:r>
    </w:p>
    <w:p>
      <w:pPr>
        <w:numPr>
          <w:ilvl w:val="1"/>
          <w:numId w:val="900"/>
        </w:numPr>
        <w:spacing w:before="0" w:after="0"/>
      </w:pPr>
      <w:r>
        <w:t>LoRaWAN</w:t>
      </w:r>
    </w:p>
    <w:p>
      <w:pPr>
        <w:numPr>
          <w:ilvl w:val="2"/>
          <w:numId w:val="900"/>
        </w:numPr>
        <w:spacing w:before="0" w:after="0"/>
      </w:pPr>
      <w:r>
        <w:t>Long-Range Communication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Device Classes</w:t>
      </w:r>
    </w:p>
    <w:p>
      <w:pPr>
        <w:numPr>
          <w:ilvl w:val="1"/>
          <w:numId w:val="900"/>
        </w:numPr>
        <w:spacing w:before="0" w:after="0"/>
      </w:pPr>
      <w:r>
        <w:t>Cellular Communication</w:t>
      </w:r>
    </w:p>
    <w:p>
      <w:pPr>
        <w:numPr>
          <w:ilvl w:val="2"/>
          <w:numId w:val="900"/>
        </w:numPr>
        <w:spacing w:before="0" w:after="0"/>
      </w:pPr>
      <w:r>
        <w:t>2G/3G/4G/5G Standards</w:t>
      </w:r>
    </w:p>
    <w:p>
      <w:pPr>
        <w:numPr>
          <w:ilvl w:val="2"/>
          <w:numId w:val="900"/>
        </w:numPr>
        <w:spacing w:before="0" w:after="0"/>
      </w:pPr>
      <w:r>
        <w:t>Modem Integration</w:t>
      </w:r>
    </w:p>
    <w:p>
      <w:pPr>
        <w:numPr>
          <w:ilvl w:val="2"/>
          <w:numId w:val="900"/>
        </w:numPr>
        <w:spacing w:before="0" w:after="0"/>
      </w:pPr>
      <w:r>
        <w:t>Data Plans and Connectivity</w:t>
      </w:r>
    </w:p>
    <w:p>
      <w:pPr>
        <w:pStyle w:val="Heading1"/>
      </w:pPr>
      <w:r>
        <w:t>Embedded Software Development</w:t>
      </w:r>
    </w:p>
    <w:p>
      <w:pPr>
        <w:numPr>
          <w:ilvl w:val="0"/>
          <w:numId w:val="900"/>
        </w:numPr>
        <w:spacing w:before="0" w:after="0"/>
      </w:pPr>
      <w:r>
        <w:t>Programming Languages</w:t>
      </w:r>
    </w:p>
    <w:p>
      <w:pPr>
        <w:numPr>
          <w:ilvl w:val="1"/>
          <w:numId w:val="900"/>
        </w:numPr>
        <w:spacing w:before="0" w:after="0"/>
      </w:pPr>
      <w:r>
        <w:t>C Programming for Embedded Systems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Pointer Arithmetic</w:t>
      </w:r>
    </w:p>
    <w:p>
      <w:pPr>
        <w:numPr>
          <w:ilvl w:val="2"/>
          <w:numId w:val="900"/>
        </w:numPr>
        <w:spacing w:before="0" w:after="0"/>
      </w:pPr>
      <w:r>
        <w:t>Bitwise Operations</w:t>
      </w:r>
    </w:p>
    <w:p>
      <w:pPr>
        <w:numPr>
          <w:ilvl w:val="2"/>
          <w:numId w:val="900"/>
        </w:numPr>
        <w:spacing w:before="0" w:after="0"/>
      </w:pPr>
      <w:r>
        <w:t>Volatile Keyword Usage</w:t>
      </w:r>
    </w:p>
    <w:p>
      <w:pPr>
        <w:numPr>
          <w:ilvl w:val="2"/>
          <w:numId w:val="900"/>
        </w:numPr>
        <w:spacing w:before="0" w:after="0"/>
      </w:pPr>
      <w:r>
        <w:t>Data Structures</w:t>
      </w:r>
    </w:p>
    <w:p>
      <w:pPr>
        <w:numPr>
          <w:ilvl w:val="3"/>
          <w:numId w:val="900"/>
        </w:numPr>
        <w:spacing w:before="0" w:after="0"/>
      </w:pPr>
      <w:r>
        <w:t>Arrays and Strings</w:t>
      </w:r>
    </w:p>
    <w:p>
      <w:pPr>
        <w:numPr>
          <w:ilvl w:val="3"/>
          <w:numId w:val="900"/>
        </w:numPr>
        <w:spacing w:before="0" w:after="0"/>
      </w:pPr>
      <w:r>
        <w:t>Structures and Unions</w:t>
      </w:r>
    </w:p>
    <w:p>
      <w:pPr>
        <w:numPr>
          <w:ilvl w:val="3"/>
          <w:numId w:val="900"/>
        </w:numPr>
        <w:spacing w:before="0" w:after="0"/>
      </w:pPr>
      <w:r>
        <w:t>Linked Lists</w:t>
      </w:r>
    </w:p>
    <w:p>
      <w:pPr>
        <w:numPr>
          <w:ilvl w:val="3"/>
          <w:numId w:val="900"/>
        </w:numPr>
        <w:spacing w:before="0" w:after="0"/>
      </w:pPr>
      <w:r>
        <w:t>Circular Buffers</w:t>
      </w:r>
    </w:p>
    <w:p>
      <w:pPr>
        <w:numPr>
          <w:ilvl w:val="1"/>
          <w:numId w:val="900"/>
        </w:numPr>
        <w:spacing w:before="0" w:after="0"/>
      </w:pPr>
      <w:r>
        <w:t>C++ for Embedded Systems</w:t>
      </w:r>
    </w:p>
    <w:p>
      <w:pPr>
        <w:numPr>
          <w:ilvl w:val="2"/>
          <w:numId w:val="900"/>
        </w:numPr>
        <w:spacing w:before="0" w:after="0"/>
      </w:pPr>
      <w:r>
        <w:t>Object-Oriented Programming</w:t>
      </w:r>
    </w:p>
    <w:p>
      <w:pPr>
        <w:numPr>
          <w:ilvl w:val="3"/>
          <w:numId w:val="900"/>
        </w:numPr>
        <w:spacing w:before="0" w:after="0"/>
      </w:pPr>
      <w:r>
        <w:t>Classes and Objects</w:t>
      </w:r>
    </w:p>
    <w:p>
      <w:pPr>
        <w:numPr>
          <w:ilvl w:val="3"/>
          <w:numId w:val="900"/>
        </w:numPr>
        <w:spacing w:before="0" w:after="0"/>
      </w:pPr>
      <w:r>
        <w:t>Inheritance</w:t>
      </w:r>
    </w:p>
    <w:p>
      <w:pPr>
        <w:numPr>
          <w:ilvl w:val="3"/>
          <w:numId w:val="900"/>
        </w:numPr>
        <w:spacing w:before="0" w:after="0"/>
      </w:pPr>
      <w:r>
        <w:t>Polymorphism</w:t>
      </w:r>
    </w:p>
    <w:p>
      <w:pPr>
        <w:numPr>
          <w:ilvl w:val="3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Template Usage</w:t>
      </w:r>
    </w:p>
    <w:p>
      <w:pPr>
        <w:numPr>
          <w:ilvl w:val="2"/>
          <w:numId w:val="900"/>
        </w:numPr>
        <w:spacing w:before="0" w:after="0"/>
      </w:pPr>
      <w:r>
        <w:t>Standard Template Library</w:t>
      </w:r>
    </w:p>
    <w:p>
      <w:pPr>
        <w:numPr>
          <w:ilvl w:val="1"/>
          <w:numId w:val="900"/>
        </w:numPr>
        <w:spacing w:before="0" w:after="0"/>
      </w:pPr>
      <w:r>
        <w:t>Assembly Language Programming</w:t>
      </w:r>
    </w:p>
    <w:p>
      <w:pPr>
        <w:numPr>
          <w:ilvl w:val="2"/>
          <w:numId w:val="900"/>
        </w:numPr>
        <w:spacing w:before="0" w:after="0"/>
      </w:pPr>
      <w:r>
        <w:t>Instruction Set Basics</w:t>
      </w:r>
    </w:p>
    <w:p>
      <w:pPr>
        <w:numPr>
          <w:ilvl w:val="2"/>
          <w:numId w:val="900"/>
        </w:numPr>
        <w:spacing w:before="0" w:after="0"/>
      </w:pPr>
      <w:r>
        <w:t>Register Usage</w:t>
      </w:r>
    </w:p>
    <w:p>
      <w:pPr>
        <w:numPr>
          <w:ilvl w:val="2"/>
          <w:numId w:val="900"/>
        </w:numPr>
        <w:spacing w:before="0" w:after="0"/>
      </w:pPr>
      <w:r>
        <w:t>Memory Addressing Modes</w:t>
      </w:r>
    </w:p>
    <w:p>
      <w:pPr>
        <w:numPr>
          <w:ilvl w:val="2"/>
          <w:numId w:val="900"/>
        </w:numPr>
        <w:spacing w:before="0" w:after="0"/>
      </w:pPr>
      <w:r>
        <w:t>Inline Assembly</w:t>
      </w:r>
    </w:p>
    <w:p>
      <w:pPr>
        <w:numPr>
          <w:ilvl w:val="1"/>
          <w:numId w:val="900"/>
        </w:numPr>
        <w:spacing w:before="0" w:after="0"/>
      </w:pPr>
      <w:r>
        <w:t>Alternative Languages</w:t>
      </w:r>
    </w:p>
    <w:p>
      <w:pPr>
        <w:numPr>
          <w:ilvl w:val="2"/>
          <w:numId w:val="900"/>
        </w:numPr>
        <w:spacing w:before="0" w:after="0"/>
      </w:pPr>
      <w:r>
        <w:t>MicroPython</w:t>
      </w:r>
    </w:p>
    <w:p>
      <w:pPr>
        <w:numPr>
          <w:ilvl w:val="2"/>
          <w:numId w:val="900"/>
        </w:numPr>
        <w:spacing w:before="0" w:after="0"/>
      </w:pPr>
      <w:r>
        <w:t>Rust for Embedded</w:t>
      </w:r>
    </w:p>
    <w:p>
      <w:pPr>
        <w:numPr>
          <w:ilvl w:val="2"/>
          <w:numId w:val="900"/>
        </w:numPr>
        <w:spacing w:before="0" w:after="0"/>
      </w:pPr>
      <w:r>
        <w:t>Ada</w:t>
      </w:r>
    </w:p>
    <w:p>
      <w:pPr>
        <w:numPr>
          <w:ilvl w:val="0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Cross-Compilation</w:t>
      </w:r>
    </w:p>
    <w:p>
      <w:pPr>
        <w:numPr>
          <w:ilvl w:val="1"/>
          <w:numId w:val="900"/>
        </w:numPr>
        <w:spacing w:before="0" w:after="0"/>
      </w:pPr>
      <w:r>
        <w:t>Toolchain Components</w:t>
      </w:r>
    </w:p>
    <w:p>
      <w:pPr>
        <w:numPr>
          <w:ilvl w:val="2"/>
          <w:numId w:val="900"/>
        </w:numPr>
        <w:spacing w:before="0" w:after="0"/>
      </w:pPr>
      <w:r>
        <w:t>Preprocessor</w:t>
      </w:r>
    </w:p>
    <w:p>
      <w:pPr>
        <w:numPr>
          <w:ilvl w:val="2"/>
          <w:numId w:val="900"/>
        </w:numPr>
        <w:spacing w:before="0" w:after="0"/>
      </w:pPr>
      <w:r>
        <w:t>Compiler</w:t>
      </w:r>
    </w:p>
    <w:p>
      <w:pPr>
        <w:numPr>
          <w:ilvl w:val="2"/>
          <w:numId w:val="900"/>
        </w:numPr>
        <w:spacing w:before="0" w:after="0"/>
      </w:pPr>
      <w:r>
        <w:t>Assembler</w:t>
      </w:r>
    </w:p>
    <w:p>
      <w:pPr>
        <w:numPr>
          <w:ilvl w:val="2"/>
          <w:numId w:val="900"/>
        </w:numPr>
        <w:spacing w:before="0" w:after="0"/>
      </w:pPr>
      <w:r>
        <w:t>Linker</w:t>
      </w:r>
    </w:p>
    <w:p>
      <w:pPr>
        <w:numPr>
          <w:ilvl w:val="2"/>
          <w:numId w:val="900"/>
        </w:numPr>
        <w:spacing w:before="0" w:after="0"/>
      </w:pPr>
      <w:r>
        <w:t>Debugger</w:t>
      </w:r>
    </w:p>
    <w:p>
      <w:pPr>
        <w:numPr>
          <w:ilvl w:val="1"/>
          <w:numId w:val="900"/>
        </w:numPr>
        <w:spacing w:before="0" w:after="0"/>
      </w:pPr>
      <w:r>
        <w:t>Build Systems</w:t>
      </w:r>
    </w:p>
    <w:p>
      <w:pPr>
        <w:numPr>
          <w:ilvl w:val="2"/>
          <w:numId w:val="900"/>
        </w:numPr>
        <w:spacing w:before="0" w:after="0"/>
      </w:pPr>
      <w:r>
        <w:t>Makefiles</w:t>
      </w:r>
    </w:p>
    <w:p>
      <w:pPr>
        <w:numPr>
          <w:ilvl w:val="2"/>
          <w:numId w:val="900"/>
        </w:numPr>
        <w:spacing w:before="0" w:after="0"/>
      </w:pPr>
      <w:r>
        <w:t>CMake</w:t>
      </w:r>
    </w:p>
    <w:p>
      <w:pPr>
        <w:numPr>
          <w:ilvl w:val="2"/>
          <w:numId w:val="900"/>
        </w:numPr>
        <w:spacing w:before="0" w:after="0"/>
      </w:pPr>
      <w:r>
        <w:t>Autotools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Git Workflows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0"/>
          <w:numId w:val="900"/>
        </w:numPr>
        <w:spacing w:before="0" w:after="0"/>
      </w:pPr>
      <w:r>
        <w:t>Software Architecture Patterns</w:t>
      </w:r>
    </w:p>
    <w:p>
      <w:pPr>
        <w:numPr>
          <w:ilvl w:val="1"/>
          <w:numId w:val="900"/>
        </w:numPr>
        <w:spacing w:before="0" w:after="0"/>
      </w:pPr>
      <w:r>
        <w:t>Super Loop Architecture</w:t>
      </w:r>
    </w:p>
    <w:p>
      <w:pPr>
        <w:numPr>
          <w:ilvl w:val="2"/>
          <w:numId w:val="900"/>
        </w:numPr>
        <w:spacing w:before="0" w:after="0"/>
      </w:pPr>
      <w:r>
        <w:t>Main Loop Structure</w:t>
      </w:r>
    </w:p>
    <w:p>
      <w:pPr>
        <w:numPr>
          <w:ilvl w:val="2"/>
          <w:numId w:val="900"/>
        </w:numPr>
        <w:spacing w:before="0" w:after="0"/>
      </w:pPr>
      <w:r>
        <w:t>Polling vs Interrupts</w:t>
      </w:r>
    </w:p>
    <w:p>
      <w:pPr>
        <w:numPr>
          <w:ilvl w:val="2"/>
          <w:numId w:val="900"/>
        </w:numPr>
        <w:spacing w:before="0" w:after="0"/>
      </w:pPr>
      <w:r>
        <w:t>Limitations and Use Cases</w:t>
      </w:r>
    </w:p>
    <w:p>
      <w:pPr>
        <w:numPr>
          <w:ilvl w:val="1"/>
          <w:numId w:val="900"/>
        </w:numPr>
        <w:spacing w:before="0" w:after="0"/>
      </w:pPr>
      <w:r>
        <w:t>Interrupt-Driven Programming</w:t>
      </w:r>
    </w:p>
    <w:p>
      <w:pPr>
        <w:numPr>
          <w:ilvl w:val="2"/>
          <w:numId w:val="900"/>
        </w:numPr>
        <w:spacing w:before="0" w:after="0"/>
      </w:pPr>
      <w:r>
        <w:t>Interrupt Service Routines</w:t>
      </w:r>
    </w:p>
    <w:p>
      <w:pPr>
        <w:numPr>
          <w:ilvl w:val="2"/>
          <w:numId w:val="900"/>
        </w:numPr>
        <w:spacing w:before="0" w:after="0"/>
      </w:pPr>
      <w:r>
        <w:t>Interrupt Prioritization</w:t>
      </w:r>
    </w:p>
    <w:p>
      <w:pPr>
        <w:numPr>
          <w:ilvl w:val="2"/>
          <w:numId w:val="900"/>
        </w:numPr>
        <w:spacing w:before="0" w:after="0"/>
      </w:pPr>
      <w:r>
        <w:t>Nested Interrupts</w:t>
      </w:r>
    </w:p>
    <w:p>
      <w:pPr>
        <w:numPr>
          <w:ilvl w:val="2"/>
          <w:numId w:val="900"/>
        </w:numPr>
        <w:spacing w:before="0" w:after="0"/>
      </w:pPr>
      <w:r>
        <w:t>Interrupt Latency</w:t>
      </w:r>
    </w:p>
    <w:p>
      <w:pPr>
        <w:numPr>
          <w:ilvl w:val="1"/>
          <w:numId w:val="900"/>
        </w:numPr>
        <w:spacing w:before="0" w:after="0"/>
      </w:pPr>
      <w:r>
        <w:t>State Machine Design</w:t>
      </w:r>
    </w:p>
    <w:p>
      <w:pPr>
        <w:numPr>
          <w:ilvl w:val="2"/>
          <w:numId w:val="900"/>
        </w:numPr>
        <w:spacing w:before="0" w:after="0"/>
      </w:pPr>
      <w:r>
        <w:t>Finite State Machines</w:t>
      </w:r>
    </w:p>
    <w:p>
      <w:pPr>
        <w:numPr>
          <w:ilvl w:val="2"/>
          <w:numId w:val="900"/>
        </w:numPr>
        <w:spacing w:before="0" w:after="0"/>
      </w:pPr>
      <w:r>
        <w:t>Hierarchical State Machines</w:t>
      </w:r>
    </w:p>
    <w:p>
      <w:pPr>
        <w:numPr>
          <w:ilvl w:val="2"/>
          <w:numId w:val="900"/>
        </w:numPr>
        <w:spacing w:before="0" w:after="0"/>
      </w:pPr>
      <w:r>
        <w:t>State Transition Tables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Layered Architecture</w:t>
      </w:r>
    </w:p>
    <w:p>
      <w:pPr>
        <w:numPr>
          <w:ilvl w:val="2"/>
          <w:numId w:val="900"/>
        </w:numPr>
        <w:spacing w:before="0" w:after="0"/>
      </w:pPr>
      <w:r>
        <w:t>Hardware Abstraction Layer</w:t>
      </w:r>
    </w:p>
    <w:p>
      <w:pPr>
        <w:numPr>
          <w:ilvl w:val="2"/>
          <w:numId w:val="900"/>
        </w:numPr>
        <w:spacing w:before="0" w:after="0"/>
      </w:pPr>
      <w:r>
        <w:t>Device Drivers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Static Memory Allocation</w:t>
      </w:r>
    </w:p>
    <w:p>
      <w:pPr>
        <w:numPr>
          <w:ilvl w:val="1"/>
          <w:numId w:val="900"/>
        </w:numPr>
        <w:spacing w:before="0" w:after="0"/>
      </w:pPr>
      <w:r>
        <w:t>Dynamic Memory Allocation</w:t>
      </w:r>
    </w:p>
    <w:p>
      <w:pPr>
        <w:numPr>
          <w:ilvl w:val="1"/>
          <w:numId w:val="900"/>
        </w:numPr>
        <w:spacing w:before="0" w:after="0"/>
      </w:pPr>
      <w:r>
        <w:t>Stack Management</w:t>
      </w:r>
    </w:p>
    <w:p>
      <w:pPr>
        <w:numPr>
          <w:ilvl w:val="1"/>
          <w:numId w:val="900"/>
        </w:numPr>
        <w:spacing w:before="0" w:after="0"/>
      </w:pPr>
      <w:r>
        <w:t>Heap Management</w:t>
      </w:r>
    </w:p>
    <w:p>
      <w:pPr>
        <w:numPr>
          <w:ilvl w:val="1"/>
          <w:numId w:val="900"/>
        </w:numPr>
        <w:spacing w:before="0" w:after="0"/>
      </w:pPr>
      <w:r>
        <w:t>Memory Protection</w:t>
      </w:r>
    </w:p>
    <w:p>
      <w:pPr>
        <w:numPr>
          <w:ilvl w:val="1"/>
          <w:numId w:val="900"/>
        </w:numPr>
        <w:spacing w:before="0" w:after="0"/>
      </w:pPr>
      <w:r>
        <w:t>Memory Optimization Techniques</w:t>
      </w:r>
    </w:p>
    <w:p>
      <w:pPr>
        <w:pStyle w:val="Heading1"/>
      </w:pPr>
      <w:r>
        <w:t>Real-Time Operating Systems</w:t>
      </w:r>
    </w:p>
    <w:p>
      <w:pPr>
        <w:numPr>
          <w:ilvl w:val="0"/>
          <w:numId w:val="900"/>
        </w:numPr>
        <w:spacing w:before="0" w:after="0"/>
      </w:pPr>
      <w:r>
        <w:t>RTOS Fundamentals</w:t>
      </w:r>
    </w:p>
    <w:p>
      <w:pPr>
        <w:numPr>
          <w:ilvl w:val="1"/>
          <w:numId w:val="900"/>
        </w:numPr>
        <w:spacing w:before="0" w:after="0"/>
      </w:pPr>
      <w:r>
        <w:t>Real-Time System Classification</w:t>
      </w:r>
    </w:p>
    <w:p>
      <w:pPr>
        <w:numPr>
          <w:ilvl w:val="2"/>
          <w:numId w:val="900"/>
        </w:numPr>
        <w:spacing w:before="0" w:after="0"/>
      </w:pPr>
      <w:r>
        <w:t>Hard Real-Time Systems</w:t>
      </w:r>
    </w:p>
    <w:p>
      <w:pPr>
        <w:numPr>
          <w:ilvl w:val="2"/>
          <w:numId w:val="900"/>
        </w:numPr>
        <w:spacing w:before="0" w:after="0"/>
      </w:pPr>
      <w:r>
        <w:t>Soft Real-Time Systems</w:t>
      </w:r>
    </w:p>
    <w:p>
      <w:pPr>
        <w:numPr>
          <w:ilvl w:val="2"/>
          <w:numId w:val="900"/>
        </w:numPr>
        <w:spacing w:before="0" w:after="0"/>
      </w:pPr>
      <w:r>
        <w:t>Firm Real-Time Systems</w:t>
      </w:r>
    </w:p>
    <w:p>
      <w:pPr>
        <w:numPr>
          <w:ilvl w:val="1"/>
          <w:numId w:val="900"/>
        </w:numPr>
        <w:spacing w:before="0" w:after="0"/>
      </w:pPr>
      <w:r>
        <w:t>Timing Constraints</w:t>
      </w:r>
    </w:p>
    <w:p>
      <w:pPr>
        <w:numPr>
          <w:ilvl w:val="2"/>
          <w:numId w:val="900"/>
        </w:numPr>
        <w:spacing w:before="0" w:after="0"/>
      </w:pPr>
      <w:r>
        <w:t>Deadlines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Latency</w:t>
      </w:r>
    </w:p>
    <w:p>
      <w:pPr>
        <w:numPr>
          <w:ilvl w:val="2"/>
          <w:numId w:val="900"/>
        </w:numPr>
        <w:spacing w:before="0" w:after="0"/>
      </w:pPr>
      <w:r>
        <w:t>Jitter</w:t>
      </w:r>
    </w:p>
    <w:p>
      <w:pPr>
        <w:numPr>
          <w:ilvl w:val="1"/>
          <w:numId w:val="900"/>
        </w:numPr>
        <w:spacing w:before="0" w:after="0"/>
      </w:pPr>
      <w:r>
        <w:t>Determinism Requirements</w:t>
      </w:r>
    </w:p>
    <w:p>
      <w:pPr>
        <w:numPr>
          <w:ilvl w:val="0"/>
          <w:numId w:val="900"/>
        </w:numPr>
        <w:spacing w:before="0" w:after="0"/>
      </w:pPr>
      <w:r>
        <w:t>Task Management</w:t>
      </w:r>
    </w:p>
    <w:p>
      <w:pPr>
        <w:numPr>
          <w:ilvl w:val="1"/>
          <w:numId w:val="900"/>
        </w:numPr>
        <w:spacing w:before="0" w:after="0"/>
      </w:pPr>
      <w:r>
        <w:t>Task Creation and Deletion</w:t>
      </w:r>
    </w:p>
    <w:p>
      <w:pPr>
        <w:numPr>
          <w:ilvl w:val="1"/>
          <w:numId w:val="900"/>
        </w:numPr>
        <w:spacing w:before="0" w:after="0"/>
      </w:pPr>
      <w:r>
        <w:t>Task States</w:t>
      </w:r>
    </w:p>
    <w:p>
      <w:pPr>
        <w:numPr>
          <w:ilvl w:val="2"/>
          <w:numId w:val="900"/>
        </w:numPr>
        <w:spacing w:before="0" w:after="0"/>
      </w:pPr>
      <w:r>
        <w:t>Ready State</w:t>
      </w:r>
    </w:p>
    <w:p>
      <w:pPr>
        <w:numPr>
          <w:ilvl w:val="2"/>
          <w:numId w:val="900"/>
        </w:numPr>
        <w:spacing w:before="0" w:after="0"/>
      </w:pPr>
      <w:r>
        <w:t>Running State</w:t>
      </w:r>
    </w:p>
    <w:p>
      <w:pPr>
        <w:numPr>
          <w:ilvl w:val="2"/>
          <w:numId w:val="900"/>
        </w:numPr>
        <w:spacing w:before="0" w:after="0"/>
      </w:pPr>
      <w:r>
        <w:t>Blocked State</w:t>
      </w:r>
    </w:p>
    <w:p>
      <w:pPr>
        <w:numPr>
          <w:ilvl w:val="2"/>
          <w:numId w:val="900"/>
        </w:numPr>
        <w:spacing w:before="0" w:after="0"/>
      </w:pPr>
      <w:r>
        <w:t>Suspended State</w:t>
      </w:r>
    </w:p>
    <w:p>
      <w:pPr>
        <w:numPr>
          <w:ilvl w:val="1"/>
          <w:numId w:val="900"/>
        </w:numPr>
        <w:spacing w:before="0" w:after="0"/>
      </w:pPr>
      <w:r>
        <w:t>Task Control Blocks</w:t>
      </w:r>
    </w:p>
    <w:p>
      <w:pPr>
        <w:numPr>
          <w:ilvl w:val="1"/>
          <w:numId w:val="900"/>
        </w:numPr>
        <w:spacing w:before="0" w:after="0"/>
      </w:pPr>
      <w:r>
        <w:t>Context Switching</w:t>
      </w:r>
    </w:p>
    <w:p>
      <w:pPr>
        <w:numPr>
          <w:ilvl w:val="0"/>
          <w:numId w:val="900"/>
        </w:numPr>
        <w:spacing w:before="0" w:after="0"/>
      </w:pPr>
      <w:r>
        <w:t>Scheduling Algorithms</w:t>
      </w:r>
    </w:p>
    <w:p>
      <w:pPr>
        <w:numPr>
          <w:ilvl w:val="1"/>
          <w:numId w:val="900"/>
        </w:numPr>
        <w:spacing w:before="0" w:after="0"/>
      </w:pPr>
      <w:r>
        <w:t>Preemptive Scheduling</w:t>
      </w:r>
    </w:p>
    <w:p>
      <w:pPr>
        <w:numPr>
          <w:ilvl w:val="1"/>
          <w:numId w:val="900"/>
        </w:numPr>
        <w:spacing w:before="0" w:after="0"/>
      </w:pPr>
      <w:r>
        <w:t>Cooperative Scheduling</w:t>
      </w:r>
    </w:p>
    <w:p>
      <w:pPr>
        <w:numPr>
          <w:ilvl w:val="1"/>
          <w:numId w:val="900"/>
        </w:numPr>
        <w:spacing w:before="0" w:after="0"/>
      </w:pPr>
      <w:r>
        <w:t>Priority-Based Scheduling</w:t>
      </w:r>
    </w:p>
    <w:p>
      <w:pPr>
        <w:numPr>
          <w:ilvl w:val="1"/>
          <w:numId w:val="900"/>
        </w:numPr>
        <w:spacing w:before="0" w:after="0"/>
      </w:pPr>
      <w:r>
        <w:t>Round-Robin Scheduling</w:t>
      </w:r>
    </w:p>
    <w:p>
      <w:pPr>
        <w:numPr>
          <w:ilvl w:val="1"/>
          <w:numId w:val="900"/>
        </w:numPr>
        <w:spacing w:before="0" w:after="0"/>
      </w:pPr>
      <w:r>
        <w:t>Earliest Deadline First</w:t>
      </w:r>
    </w:p>
    <w:p>
      <w:pPr>
        <w:numPr>
          <w:ilvl w:val="1"/>
          <w:numId w:val="900"/>
        </w:numPr>
        <w:spacing w:before="0" w:after="0"/>
      </w:pPr>
      <w:r>
        <w:t>Rate Monotonic Scheduling</w:t>
      </w:r>
    </w:p>
    <w:p>
      <w:pPr>
        <w:numPr>
          <w:ilvl w:val="0"/>
          <w:numId w:val="900"/>
        </w:numPr>
        <w:spacing w:before="0" w:after="0"/>
      </w:pPr>
      <w:r>
        <w:t>Inter-Task Communication</w:t>
      </w:r>
    </w:p>
    <w:p>
      <w:pPr>
        <w:numPr>
          <w:ilvl w:val="1"/>
          <w:numId w:val="900"/>
        </w:numPr>
        <w:spacing w:before="0" w:after="0"/>
      </w:pPr>
      <w:r>
        <w:t>Message Queues</w:t>
      </w:r>
    </w:p>
    <w:p>
      <w:pPr>
        <w:numPr>
          <w:ilvl w:val="1"/>
          <w:numId w:val="900"/>
        </w:numPr>
        <w:spacing w:before="0" w:after="0"/>
      </w:pPr>
      <w:r>
        <w:t>Semaphores</w:t>
      </w:r>
    </w:p>
    <w:p>
      <w:pPr>
        <w:numPr>
          <w:ilvl w:val="2"/>
          <w:numId w:val="900"/>
        </w:numPr>
        <w:spacing w:before="0" w:after="0"/>
      </w:pPr>
      <w:r>
        <w:t>Binary Semaphores</w:t>
      </w:r>
    </w:p>
    <w:p>
      <w:pPr>
        <w:numPr>
          <w:ilvl w:val="2"/>
          <w:numId w:val="900"/>
        </w:numPr>
        <w:spacing w:before="0" w:after="0"/>
      </w:pPr>
      <w:r>
        <w:t>Counting Semaphores</w:t>
      </w:r>
    </w:p>
    <w:p>
      <w:pPr>
        <w:numPr>
          <w:ilvl w:val="2"/>
          <w:numId w:val="900"/>
        </w:numPr>
        <w:spacing w:before="0" w:after="0"/>
      </w:pPr>
      <w:r>
        <w:t>Mutex Semaphores</w:t>
      </w:r>
    </w:p>
    <w:p>
      <w:pPr>
        <w:numPr>
          <w:ilvl w:val="1"/>
          <w:numId w:val="900"/>
        </w:numPr>
        <w:spacing w:before="0" w:after="0"/>
      </w:pPr>
      <w:r>
        <w:t>Event Flags</w:t>
      </w:r>
    </w:p>
    <w:p>
      <w:pPr>
        <w:numPr>
          <w:ilvl w:val="1"/>
          <w:numId w:val="900"/>
        </w:numPr>
        <w:spacing w:before="0" w:after="0"/>
      </w:pPr>
      <w:r>
        <w:t>Mailboxes</w:t>
      </w:r>
    </w:p>
    <w:p>
      <w:pPr>
        <w:numPr>
          <w:ilvl w:val="1"/>
          <w:numId w:val="900"/>
        </w:numPr>
        <w:spacing w:before="0" w:after="0"/>
      </w:pPr>
      <w:r>
        <w:t>Pipes and FIFOs</w:t>
      </w:r>
    </w:p>
    <w:p>
      <w:pPr>
        <w:numPr>
          <w:ilvl w:val="0"/>
          <w:numId w:val="900"/>
        </w:numPr>
        <w:spacing w:before="0" w:after="0"/>
      </w:pPr>
      <w:r>
        <w:t>Synchronization Issues</w:t>
      </w:r>
    </w:p>
    <w:p>
      <w:pPr>
        <w:numPr>
          <w:ilvl w:val="1"/>
          <w:numId w:val="900"/>
        </w:numPr>
        <w:spacing w:before="0" w:after="0"/>
      </w:pPr>
      <w:r>
        <w:t>Race Conditions</w:t>
      </w:r>
    </w:p>
    <w:p>
      <w:pPr>
        <w:numPr>
          <w:ilvl w:val="1"/>
          <w:numId w:val="900"/>
        </w:numPr>
        <w:spacing w:before="0" w:after="0"/>
      </w:pPr>
      <w:r>
        <w:t>Deadlocks</w:t>
      </w:r>
    </w:p>
    <w:p>
      <w:pPr>
        <w:numPr>
          <w:ilvl w:val="1"/>
          <w:numId w:val="900"/>
        </w:numPr>
        <w:spacing w:before="0" w:after="0"/>
      </w:pPr>
      <w:r>
        <w:t>Priority Inversion</w:t>
      </w:r>
    </w:p>
    <w:p>
      <w:pPr>
        <w:numPr>
          <w:ilvl w:val="1"/>
          <w:numId w:val="900"/>
        </w:numPr>
        <w:spacing w:before="0" w:after="0"/>
      </w:pPr>
      <w:r>
        <w:t>Priority Inheritance</w:t>
      </w:r>
    </w:p>
    <w:p>
      <w:pPr>
        <w:numPr>
          <w:ilvl w:val="0"/>
          <w:numId w:val="900"/>
        </w:numPr>
        <w:spacing w:before="0" w:after="0"/>
      </w:pPr>
      <w:r>
        <w:t>Memory Management in RTOS</w:t>
      </w:r>
    </w:p>
    <w:p>
      <w:pPr>
        <w:numPr>
          <w:ilvl w:val="1"/>
          <w:numId w:val="900"/>
        </w:numPr>
        <w:spacing w:before="0" w:after="0"/>
      </w:pPr>
      <w:r>
        <w:t>Static Allocation</w:t>
      </w:r>
    </w:p>
    <w:p>
      <w:pPr>
        <w:numPr>
          <w:ilvl w:val="1"/>
          <w:numId w:val="900"/>
        </w:numPr>
        <w:spacing w:before="0" w:after="0"/>
      </w:pPr>
      <w:r>
        <w:t>Dynamic Allocation</w:t>
      </w:r>
    </w:p>
    <w:p>
      <w:pPr>
        <w:numPr>
          <w:ilvl w:val="1"/>
          <w:numId w:val="900"/>
        </w:numPr>
        <w:spacing w:before="0" w:after="0"/>
      </w:pPr>
      <w:r>
        <w:t>Memory Pools</w:t>
      </w:r>
    </w:p>
    <w:p>
      <w:pPr>
        <w:numPr>
          <w:ilvl w:val="1"/>
          <w:numId w:val="900"/>
        </w:numPr>
        <w:spacing w:before="0" w:after="0"/>
      </w:pPr>
      <w:r>
        <w:t>Stack Overflow Protection</w:t>
      </w:r>
    </w:p>
    <w:p>
      <w:pPr>
        <w:numPr>
          <w:ilvl w:val="0"/>
          <w:numId w:val="900"/>
        </w:numPr>
        <w:spacing w:before="0" w:after="0"/>
      </w:pPr>
      <w:r>
        <w:t>Popular RTOS Platforms</w:t>
      </w:r>
    </w:p>
    <w:p>
      <w:pPr>
        <w:numPr>
          <w:ilvl w:val="1"/>
          <w:numId w:val="900"/>
        </w:numPr>
        <w:spacing w:before="0" w:after="0"/>
      </w:pPr>
      <w:r>
        <w:t>FreeRTOS</w:t>
      </w:r>
    </w:p>
    <w:p>
      <w:pPr>
        <w:numPr>
          <w:ilvl w:val="1"/>
          <w:numId w:val="900"/>
        </w:numPr>
        <w:spacing w:before="0" w:after="0"/>
      </w:pPr>
      <w:r>
        <w:t>Zephyr RTOS</w:t>
      </w:r>
    </w:p>
    <w:p>
      <w:pPr>
        <w:numPr>
          <w:ilvl w:val="1"/>
          <w:numId w:val="900"/>
        </w:numPr>
        <w:spacing w:before="0" w:after="0"/>
      </w:pPr>
      <w:r>
        <w:t>VxWorks</w:t>
      </w:r>
    </w:p>
    <w:p>
      <w:pPr>
        <w:numPr>
          <w:ilvl w:val="1"/>
          <w:numId w:val="900"/>
        </w:numPr>
        <w:spacing w:before="0" w:after="0"/>
      </w:pPr>
      <w:r>
        <w:t>QNX</w:t>
      </w:r>
    </w:p>
    <w:p>
      <w:pPr>
        <w:numPr>
          <w:ilvl w:val="1"/>
          <w:numId w:val="900"/>
        </w:numPr>
        <w:spacing w:before="0" w:after="0"/>
      </w:pPr>
      <w:r>
        <w:t>ThreadX</w:t>
      </w:r>
    </w:p>
    <w:p>
      <w:pPr>
        <w:pStyle w:val="Heading1"/>
      </w:pPr>
      <w:r>
        <w:t>System Design and Integration</w:t>
      </w:r>
    </w:p>
    <w:p>
      <w:pPr>
        <w:numPr>
          <w:ilvl w:val="0"/>
          <w:numId w:val="900"/>
        </w:numPr>
        <w:spacing w:before="0" w:after="0"/>
      </w:pPr>
      <w:r>
        <w:t>Requirements Engineering</w:t>
      </w:r>
    </w:p>
    <w:p>
      <w:pPr>
        <w:numPr>
          <w:ilvl w:val="1"/>
          <w:numId w:val="900"/>
        </w:numPr>
        <w:spacing w:before="0" w:after="0"/>
      </w:pPr>
      <w:r>
        <w:t>Functional Requirements</w:t>
      </w:r>
    </w:p>
    <w:p>
      <w:pPr>
        <w:numPr>
          <w:ilvl w:val="1"/>
          <w:numId w:val="900"/>
        </w:numPr>
        <w:spacing w:before="0" w:after="0"/>
      </w:pPr>
      <w:r>
        <w:t>Non-Functional Requirements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Reliability Requirements</w:t>
      </w:r>
    </w:p>
    <w:p>
      <w:pPr>
        <w:numPr>
          <w:ilvl w:val="1"/>
          <w:numId w:val="900"/>
        </w:numPr>
        <w:spacing w:before="0" w:after="0"/>
      </w:pPr>
      <w:r>
        <w:t>Requirements Traceability</w:t>
      </w:r>
    </w:p>
    <w:p>
      <w:pPr>
        <w:numPr>
          <w:ilvl w:val="0"/>
          <w:numId w:val="900"/>
        </w:numPr>
        <w:spacing w:before="0" w:after="0"/>
      </w:pPr>
      <w:r>
        <w:t>Hardware-Software Co-Design</w:t>
      </w:r>
    </w:p>
    <w:p>
      <w:pPr>
        <w:numPr>
          <w:ilvl w:val="1"/>
          <w:numId w:val="900"/>
        </w:numPr>
        <w:spacing w:before="0" w:after="0"/>
      </w:pPr>
      <w:r>
        <w:t>Function Partitioning</w:t>
      </w:r>
    </w:p>
    <w:p>
      <w:pPr>
        <w:numPr>
          <w:ilvl w:val="1"/>
          <w:numId w:val="900"/>
        </w:numPr>
        <w:spacing w:before="0" w:after="0"/>
      </w:pPr>
      <w:r>
        <w:t>Interface Definition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System Architecture Design</w:t>
      </w:r>
    </w:p>
    <w:p>
      <w:pPr>
        <w:numPr>
          <w:ilvl w:val="1"/>
          <w:numId w:val="900"/>
        </w:numPr>
        <w:spacing w:before="0" w:after="0"/>
      </w:pPr>
      <w:r>
        <w:t>Modular Design Principles</w:t>
      </w:r>
    </w:p>
    <w:p>
      <w:pPr>
        <w:numPr>
          <w:ilvl w:val="1"/>
          <w:numId w:val="900"/>
        </w:numPr>
        <w:spacing w:before="0" w:after="0"/>
      </w:pPr>
      <w:r>
        <w:t>Interface Design</w:t>
      </w:r>
    </w:p>
    <w:p>
      <w:pPr>
        <w:numPr>
          <w:ilvl w:val="1"/>
          <w:numId w:val="900"/>
        </w:numPr>
        <w:spacing w:before="0" w:after="0"/>
      </w:pPr>
      <w:r>
        <w:t>Data Flow Design</w:t>
      </w:r>
    </w:p>
    <w:p>
      <w:pPr>
        <w:numPr>
          <w:ilvl w:val="1"/>
          <w:numId w:val="900"/>
        </w:numPr>
        <w:spacing w:before="0" w:after="0"/>
      </w:pPr>
      <w:r>
        <w:t>Control Flow Design</w:t>
      </w:r>
    </w:p>
    <w:p>
      <w:pPr>
        <w:numPr>
          <w:ilvl w:val="0"/>
          <w:numId w:val="900"/>
        </w:numPr>
        <w:spacing w:before="0" w:after="0"/>
      </w:pPr>
      <w:r>
        <w:t>Hardware Abstraction</w:t>
      </w:r>
    </w:p>
    <w:p>
      <w:pPr>
        <w:numPr>
          <w:ilvl w:val="1"/>
          <w:numId w:val="900"/>
        </w:numPr>
        <w:spacing w:before="0" w:after="0"/>
      </w:pPr>
      <w:r>
        <w:t>Device Drivers</w:t>
      </w:r>
    </w:p>
    <w:p>
      <w:pPr>
        <w:numPr>
          <w:ilvl w:val="2"/>
          <w:numId w:val="900"/>
        </w:numPr>
        <w:spacing w:before="0" w:after="0"/>
      </w:pPr>
      <w:r>
        <w:t>Character Device Drivers</w:t>
      </w:r>
    </w:p>
    <w:p>
      <w:pPr>
        <w:numPr>
          <w:ilvl w:val="2"/>
          <w:numId w:val="900"/>
        </w:numPr>
        <w:spacing w:before="0" w:after="0"/>
      </w:pPr>
      <w:r>
        <w:t>Block Device Drivers</w:t>
      </w:r>
    </w:p>
    <w:p>
      <w:pPr>
        <w:numPr>
          <w:ilvl w:val="2"/>
          <w:numId w:val="900"/>
        </w:numPr>
        <w:spacing w:before="0" w:after="0"/>
      </w:pPr>
      <w:r>
        <w:t>Network Device Drivers</w:t>
      </w:r>
    </w:p>
    <w:p>
      <w:pPr>
        <w:numPr>
          <w:ilvl w:val="1"/>
          <w:numId w:val="900"/>
        </w:numPr>
        <w:spacing w:before="0" w:after="0"/>
      </w:pPr>
      <w:r>
        <w:t>Hardware Abstraction Layers</w:t>
      </w:r>
    </w:p>
    <w:p>
      <w:pPr>
        <w:numPr>
          <w:ilvl w:val="1"/>
          <w:numId w:val="900"/>
        </w:numPr>
        <w:spacing w:before="0" w:after="0"/>
      </w:pPr>
      <w:r>
        <w:t>Board Support Packages</w:t>
      </w:r>
    </w:p>
    <w:p>
      <w:pPr>
        <w:numPr>
          <w:ilvl w:val="1"/>
          <w:numId w:val="900"/>
        </w:numPr>
        <w:spacing w:before="0" w:after="0"/>
      </w:pPr>
      <w:r>
        <w:t>Device Tree Concepts</w:t>
      </w:r>
    </w:p>
    <w:p>
      <w:pPr>
        <w:numPr>
          <w:ilvl w:val="0"/>
          <w:numId w:val="900"/>
        </w:numPr>
        <w:spacing w:before="0" w:after="0"/>
      </w:pPr>
      <w:r>
        <w:t>Integration Strategies</w:t>
      </w:r>
    </w:p>
    <w:p>
      <w:pPr>
        <w:numPr>
          <w:ilvl w:val="1"/>
          <w:numId w:val="900"/>
        </w:numPr>
        <w:spacing w:before="0" w:after="0"/>
      </w:pPr>
      <w:r>
        <w:t>Bottom-Up Integration</w:t>
      </w:r>
    </w:p>
    <w:p>
      <w:pPr>
        <w:numPr>
          <w:ilvl w:val="1"/>
          <w:numId w:val="900"/>
        </w:numPr>
        <w:spacing w:before="0" w:after="0"/>
      </w:pPr>
      <w:r>
        <w:t>Top-Down Integration</w:t>
      </w:r>
    </w:p>
    <w:p>
      <w:pPr>
        <w:numPr>
          <w:ilvl w:val="1"/>
          <w:numId w:val="900"/>
        </w:numPr>
        <w:spacing w:before="0" w:after="0"/>
      </w:pPr>
      <w:r>
        <w:t>Incremental Integration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pStyle w:val="Heading1"/>
      </w:pPr>
      <w:r>
        <w:t>Debugging and Testing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Debug Output Methods</w:t>
      </w:r>
    </w:p>
    <w:p>
      <w:pPr>
        <w:numPr>
          <w:ilvl w:val="2"/>
          <w:numId w:val="900"/>
        </w:numPr>
        <w:spacing w:before="0" w:after="0"/>
      </w:pPr>
      <w:r>
        <w:t>UART Debug Output</w:t>
      </w:r>
    </w:p>
    <w:p>
      <w:pPr>
        <w:numPr>
          <w:ilvl w:val="2"/>
          <w:numId w:val="900"/>
        </w:numPr>
        <w:spacing w:before="0" w:after="0"/>
      </w:pPr>
      <w:r>
        <w:t>LED Indicators</w:t>
      </w:r>
    </w:p>
    <w:p>
      <w:pPr>
        <w:numPr>
          <w:ilvl w:val="2"/>
          <w:numId w:val="900"/>
        </w:numPr>
        <w:spacing w:before="0" w:after="0"/>
      </w:pPr>
      <w:r>
        <w:t>LCD Debug Displays</w:t>
      </w:r>
    </w:p>
    <w:p>
      <w:pPr>
        <w:numPr>
          <w:ilvl w:val="1"/>
          <w:numId w:val="900"/>
        </w:numPr>
        <w:spacing w:before="0" w:after="0"/>
      </w:pPr>
      <w:r>
        <w:t>Interactive Debugging</w:t>
      </w:r>
    </w:p>
    <w:p>
      <w:pPr>
        <w:numPr>
          <w:ilvl w:val="2"/>
          <w:numId w:val="900"/>
        </w:numPr>
        <w:spacing w:before="0" w:after="0"/>
      </w:pPr>
      <w:r>
        <w:t>Breakpoints</w:t>
      </w:r>
    </w:p>
    <w:p>
      <w:pPr>
        <w:numPr>
          <w:ilvl w:val="2"/>
          <w:numId w:val="900"/>
        </w:numPr>
        <w:spacing w:before="0" w:after="0"/>
      </w:pPr>
      <w:r>
        <w:t>Watchpoints</w:t>
      </w:r>
    </w:p>
    <w:p>
      <w:pPr>
        <w:numPr>
          <w:ilvl w:val="2"/>
          <w:numId w:val="900"/>
        </w:numPr>
        <w:spacing w:before="0" w:after="0"/>
      </w:pPr>
      <w:r>
        <w:t>Single Stepping</w:t>
      </w:r>
    </w:p>
    <w:p>
      <w:pPr>
        <w:numPr>
          <w:ilvl w:val="2"/>
          <w:numId w:val="900"/>
        </w:numPr>
        <w:spacing w:before="0" w:after="0"/>
      </w:pPr>
      <w:r>
        <w:t>Variable Inspection</w:t>
      </w:r>
    </w:p>
    <w:p>
      <w:pPr>
        <w:numPr>
          <w:ilvl w:val="1"/>
          <w:numId w:val="900"/>
        </w:numPr>
        <w:spacing w:before="0" w:after="0"/>
      </w:pPr>
      <w:r>
        <w:t>Hardware Debugging Tools</w:t>
      </w:r>
    </w:p>
    <w:p>
      <w:pPr>
        <w:numPr>
          <w:ilvl w:val="2"/>
          <w:numId w:val="900"/>
        </w:numPr>
        <w:spacing w:before="0" w:after="0"/>
      </w:pPr>
      <w:r>
        <w:t>In-Circuit Emulators</w:t>
      </w:r>
    </w:p>
    <w:p>
      <w:pPr>
        <w:numPr>
          <w:ilvl w:val="2"/>
          <w:numId w:val="900"/>
        </w:numPr>
        <w:spacing w:before="0" w:after="0"/>
      </w:pPr>
      <w:r>
        <w:t>JTAG Debuggers</w:t>
      </w:r>
    </w:p>
    <w:p>
      <w:pPr>
        <w:numPr>
          <w:ilvl w:val="2"/>
          <w:numId w:val="900"/>
        </w:numPr>
        <w:spacing w:before="0" w:after="0"/>
      </w:pPr>
      <w:r>
        <w:t>Serial Wire Debug</w:t>
      </w:r>
    </w:p>
    <w:p>
      <w:pPr>
        <w:numPr>
          <w:ilvl w:val="1"/>
          <w:numId w:val="900"/>
        </w:numPr>
        <w:spacing w:before="0" w:after="0"/>
      </w:pPr>
      <w:r>
        <w:t>Logic Analysis</w:t>
      </w:r>
    </w:p>
    <w:p>
      <w:pPr>
        <w:numPr>
          <w:ilvl w:val="2"/>
          <w:numId w:val="900"/>
        </w:numPr>
        <w:spacing w:before="0" w:after="0"/>
      </w:pPr>
      <w:r>
        <w:t>Logic Analyzers</w:t>
      </w:r>
    </w:p>
    <w:p>
      <w:pPr>
        <w:numPr>
          <w:ilvl w:val="2"/>
          <w:numId w:val="900"/>
        </w:numPr>
        <w:spacing w:before="0" w:after="0"/>
      </w:pPr>
      <w:r>
        <w:t>Protocol Analyzers</w:t>
      </w:r>
    </w:p>
    <w:p>
      <w:pPr>
        <w:numPr>
          <w:ilvl w:val="2"/>
          <w:numId w:val="900"/>
        </w:numPr>
        <w:spacing w:before="0" w:after="0"/>
      </w:pPr>
      <w:r>
        <w:t>Oscilloscopes</w:t>
      </w:r>
    </w:p>
    <w:p>
      <w:pPr>
        <w:numPr>
          <w:ilvl w:val="0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Test Framework Selection</w:t>
      </w:r>
    </w:p>
    <w:p>
      <w:pPr>
        <w:numPr>
          <w:ilvl w:val="2"/>
          <w:numId w:val="900"/>
        </w:numPr>
        <w:spacing w:before="0" w:after="0"/>
      </w:pPr>
      <w:r>
        <w:t>Mock Objects</w:t>
      </w:r>
    </w:p>
    <w:p>
      <w:pPr>
        <w:numPr>
          <w:ilvl w:val="2"/>
          <w:numId w:val="900"/>
        </w:numPr>
        <w:spacing w:before="0" w:after="0"/>
      </w:pPr>
      <w:r>
        <w:t>Code Coverage Analysis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Interface Testing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Functional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Hardware-in-the-Loop Testing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Test Automation Frameworks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Continuous Testing</w:t>
      </w:r>
    </w:p>
    <w:p>
      <w:pPr>
        <w:numPr>
          <w:ilvl w:val="0"/>
          <w:numId w:val="900"/>
        </w:numPr>
        <w:spacing w:before="0" w:after="0"/>
      </w:pPr>
      <w:r>
        <w:t>Verification and Validation</w:t>
      </w:r>
    </w:p>
    <w:p>
      <w:pPr>
        <w:numPr>
          <w:ilvl w:val="1"/>
          <w:numId w:val="900"/>
        </w:numPr>
        <w:spacing w:before="0" w:after="0"/>
      </w:pPr>
      <w:r>
        <w:t>Static Analysis</w:t>
      </w:r>
    </w:p>
    <w:p>
      <w:pPr>
        <w:numPr>
          <w:ilvl w:val="1"/>
          <w:numId w:val="900"/>
        </w:numPr>
        <w:spacing w:before="0" w:after="0"/>
      </w:pPr>
      <w:r>
        <w:t>Dynamic Analysis</w:t>
      </w:r>
    </w:p>
    <w:p>
      <w:pPr>
        <w:numPr>
          <w:ilvl w:val="1"/>
          <w:numId w:val="900"/>
        </w:numPr>
        <w:spacing w:before="0" w:after="0"/>
      </w:pPr>
      <w:r>
        <w:t>Formal Verification</w:t>
      </w:r>
    </w:p>
    <w:p>
      <w:pPr>
        <w:numPr>
          <w:ilvl w:val="1"/>
          <w:numId w:val="900"/>
        </w:numPr>
        <w:spacing w:before="0" w:after="0"/>
      </w:pPr>
      <w:r>
        <w:t>Code Reviews</w:t>
      </w:r>
    </w:p>
    <w:p>
      <w:pPr>
        <w:numPr>
          <w:ilvl w:val="1"/>
          <w:numId w:val="900"/>
        </w:numPr>
        <w:spacing w:before="0" w:after="0"/>
      </w:pPr>
      <w:r>
        <w:t>Design Reviews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Low-Power Design Techniques</w:t>
      </w:r>
    </w:p>
    <w:p>
      <w:pPr>
        <w:numPr>
          <w:ilvl w:val="1"/>
          <w:numId w:val="900"/>
        </w:numPr>
        <w:spacing w:before="0" w:after="0"/>
      </w:pPr>
      <w:r>
        <w:t>Power States</w:t>
      </w:r>
    </w:p>
    <w:p>
      <w:pPr>
        <w:numPr>
          <w:ilvl w:val="2"/>
          <w:numId w:val="900"/>
        </w:numPr>
        <w:spacing w:before="0" w:after="0"/>
      </w:pPr>
      <w:r>
        <w:t>Active Mode</w:t>
      </w:r>
    </w:p>
    <w:p>
      <w:pPr>
        <w:numPr>
          <w:ilvl w:val="2"/>
          <w:numId w:val="900"/>
        </w:numPr>
        <w:spacing w:before="0" w:after="0"/>
      </w:pPr>
      <w:r>
        <w:t>Sleep Mode</w:t>
      </w:r>
    </w:p>
    <w:p>
      <w:pPr>
        <w:numPr>
          <w:ilvl w:val="2"/>
          <w:numId w:val="900"/>
        </w:numPr>
        <w:spacing w:before="0" w:after="0"/>
      </w:pPr>
      <w:r>
        <w:t>Deep Sleep Mode</w:t>
      </w:r>
    </w:p>
    <w:p>
      <w:pPr>
        <w:numPr>
          <w:ilvl w:val="2"/>
          <w:numId w:val="900"/>
        </w:numPr>
        <w:spacing w:before="0" w:after="0"/>
      </w:pPr>
      <w:r>
        <w:t>Hibernation Mode</w:t>
      </w:r>
    </w:p>
    <w:p>
      <w:pPr>
        <w:numPr>
          <w:ilvl w:val="1"/>
          <w:numId w:val="900"/>
        </w:numPr>
        <w:spacing w:before="0" w:after="0"/>
      </w:pPr>
      <w:r>
        <w:t>Clock Management</w:t>
      </w:r>
    </w:p>
    <w:p>
      <w:pPr>
        <w:numPr>
          <w:ilvl w:val="2"/>
          <w:numId w:val="900"/>
        </w:numPr>
        <w:spacing w:before="0" w:after="0"/>
      </w:pPr>
      <w:r>
        <w:t>Clock Gating</w:t>
      </w:r>
    </w:p>
    <w:p>
      <w:pPr>
        <w:numPr>
          <w:ilvl w:val="2"/>
          <w:numId w:val="900"/>
        </w:numPr>
        <w:spacing w:before="0" w:after="0"/>
      </w:pPr>
      <w:r>
        <w:t>Dynamic Frequency Scaling</w:t>
      </w:r>
    </w:p>
    <w:p>
      <w:pPr>
        <w:numPr>
          <w:ilvl w:val="1"/>
          <w:numId w:val="900"/>
        </w:numPr>
        <w:spacing w:before="0" w:after="0"/>
      </w:pPr>
      <w:r>
        <w:t>Voltage Scaling</w:t>
      </w:r>
    </w:p>
    <w:p>
      <w:pPr>
        <w:numPr>
          <w:ilvl w:val="1"/>
          <w:numId w:val="900"/>
        </w:numPr>
        <w:spacing w:before="0" w:after="0"/>
      </w:pPr>
      <w:r>
        <w:t>Battery Management</w:t>
      </w:r>
    </w:p>
    <w:p>
      <w:pPr>
        <w:numPr>
          <w:ilvl w:val="2"/>
          <w:numId w:val="900"/>
        </w:numPr>
        <w:spacing w:before="0" w:after="0"/>
      </w:pPr>
      <w:r>
        <w:t>Battery Types</w:t>
      </w:r>
    </w:p>
    <w:p>
      <w:pPr>
        <w:numPr>
          <w:ilvl w:val="2"/>
          <w:numId w:val="900"/>
        </w:numPr>
        <w:spacing w:before="0" w:after="0"/>
      </w:pPr>
      <w:r>
        <w:t>Charging Algorithms</w:t>
      </w:r>
    </w:p>
    <w:p>
      <w:pPr>
        <w:numPr>
          <w:ilvl w:val="2"/>
          <w:numId w:val="900"/>
        </w:numPr>
        <w:spacing w:before="0" w:after="0"/>
      </w:pPr>
      <w:r>
        <w:t>Battery Monitoring</w:t>
      </w:r>
    </w:p>
    <w:p>
      <w:pPr>
        <w:numPr>
          <w:ilvl w:val="1"/>
          <w:numId w:val="900"/>
        </w:numPr>
        <w:spacing w:before="0" w:after="0"/>
      </w:pPr>
      <w:r>
        <w:t>Energy Harvesting</w:t>
      </w:r>
    </w:p>
    <w:p>
      <w:pPr>
        <w:numPr>
          <w:ilvl w:val="0"/>
          <w:numId w:val="900"/>
        </w:numPr>
        <w:spacing w:before="0" w:after="0"/>
      </w:pPr>
      <w:r>
        <w:t>Security in Embedded Systems</w:t>
      </w:r>
    </w:p>
    <w:p>
      <w:pPr>
        <w:numPr>
          <w:ilvl w:val="1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Common Vulnerabilities</w:t>
      </w:r>
    </w:p>
    <w:p>
      <w:pPr>
        <w:numPr>
          <w:ilvl w:val="2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Code Injection</w:t>
      </w:r>
    </w:p>
    <w:p>
      <w:pPr>
        <w:numPr>
          <w:ilvl w:val="2"/>
          <w:numId w:val="900"/>
        </w:numPr>
        <w:spacing w:before="0" w:after="0"/>
      </w:pPr>
      <w:r>
        <w:t>Side-Channel Attacks</w:t>
      </w:r>
    </w:p>
    <w:p>
      <w:pPr>
        <w:numPr>
          <w:ilvl w:val="2"/>
          <w:numId w:val="900"/>
        </w:numPr>
        <w:spacing w:before="0" w:after="0"/>
      </w:pPr>
      <w:r>
        <w:t>Physical Attacks</w:t>
      </w:r>
    </w:p>
    <w:p>
      <w:pPr>
        <w:numPr>
          <w:ilvl w:val="1"/>
          <w:numId w:val="900"/>
        </w:numPr>
        <w:spacing w:before="0" w:after="0"/>
      </w:pPr>
      <w:r>
        <w:t>Secure Boot Process</w:t>
      </w:r>
    </w:p>
    <w:p>
      <w:pPr>
        <w:numPr>
          <w:ilvl w:val="1"/>
          <w:numId w:val="900"/>
        </w:numPr>
        <w:spacing w:before="0" w:after="0"/>
      </w:pPr>
      <w:r>
        <w:t>Cryptographic Implementation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Hardware Security</w:t>
      </w:r>
    </w:p>
    <w:p>
      <w:pPr>
        <w:numPr>
          <w:ilvl w:val="2"/>
          <w:numId w:val="900"/>
        </w:numPr>
        <w:spacing w:before="0" w:after="0"/>
      </w:pPr>
      <w:r>
        <w:t>Secure Elements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Trusted Platform Modules</w:t>
      </w:r>
    </w:p>
    <w:p>
      <w:pPr>
        <w:numPr>
          <w:ilvl w:val="1"/>
          <w:numId w:val="900"/>
        </w:numPr>
        <w:spacing w:before="0" w:after="0"/>
      </w:pPr>
      <w:r>
        <w:t>Secure Communication</w:t>
      </w:r>
    </w:p>
    <w:p>
      <w:pPr>
        <w:numPr>
          <w:ilvl w:val="2"/>
          <w:numId w:val="900"/>
        </w:numPr>
        <w:spacing w:before="0" w:after="0"/>
      </w:pPr>
      <w:r>
        <w:t>TLS/SSL Implementation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0"/>
          <w:numId w:val="900"/>
        </w:numPr>
        <w:spacing w:before="0" w:after="0"/>
      </w:pPr>
      <w:r>
        <w:t>Safety-Critical Systems</w:t>
      </w:r>
    </w:p>
    <w:p>
      <w:pPr>
        <w:numPr>
          <w:ilvl w:val="1"/>
          <w:numId w:val="900"/>
        </w:numPr>
        <w:spacing w:before="0" w:after="0"/>
      </w:pPr>
      <w:r>
        <w:t>Safety Standards</w:t>
      </w:r>
    </w:p>
    <w:p>
      <w:pPr>
        <w:numPr>
          <w:ilvl w:val="2"/>
          <w:numId w:val="900"/>
        </w:numPr>
        <w:spacing w:before="0" w:after="0"/>
      </w:pPr>
      <w:r>
        <w:t>ISO 26262</w:t>
      </w:r>
    </w:p>
    <w:p>
      <w:pPr>
        <w:numPr>
          <w:ilvl w:val="2"/>
          <w:numId w:val="900"/>
        </w:numPr>
        <w:spacing w:before="0" w:after="0"/>
      </w:pPr>
      <w:r>
        <w:t>IEC 61508</w:t>
      </w:r>
    </w:p>
    <w:p>
      <w:pPr>
        <w:numPr>
          <w:ilvl w:val="2"/>
          <w:numId w:val="900"/>
        </w:numPr>
        <w:spacing w:before="0" w:after="0"/>
      </w:pPr>
      <w:r>
        <w:t>DO-178C</w:t>
      </w:r>
    </w:p>
    <w:p>
      <w:pPr>
        <w:numPr>
          <w:ilvl w:val="1"/>
          <w:numId w:val="900"/>
        </w:numPr>
        <w:spacing w:before="0" w:after="0"/>
      </w:pPr>
      <w:r>
        <w:t>Hazard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Fault Tolerance Techniques</w:t>
      </w:r>
    </w:p>
    <w:p>
      <w:pPr>
        <w:numPr>
          <w:ilvl w:val="2"/>
          <w:numId w:val="900"/>
        </w:numPr>
        <w:spacing w:before="0" w:after="0"/>
      </w:pPr>
      <w:r>
        <w:t>Redundancy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Safety Integrity Levels</w:t>
      </w:r>
    </w:p>
    <w:p>
      <w:pPr>
        <w:numPr>
          <w:ilvl w:val="1"/>
          <w:numId w:val="900"/>
        </w:numPr>
        <w:spacing w:before="0" w:after="0"/>
      </w:pPr>
      <w:r>
        <w:t>Certification Processes</w:t>
      </w:r>
    </w:p>
    <w:p>
      <w:pPr>
        <w:numPr>
          <w:ilvl w:val="0"/>
          <w:numId w:val="900"/>
        </w:numPr>
        <w:spacing w:before="0" w:after="0"/>
      </w:pPr>
      <w:r>
        <w:t>Embedded Linux Systems</w:t>
      </w:r>
    </w:p>
    <w:p>
      <w:pPr>
        <w:numPr>
          <w:ilvl w:val="1"/>
          <w:numId w:val="900"/>
        </w:numPr>
        <w:spacing w:before="0" w:after="0"/>
      </w:pPr>
      <w:r>
        <w:t>Linux Kernel for Embedded</w:t>
      </w:r>
    </w:p>
    <w:p>
      <w:pPr>
        <w:numPr>
          <w:ilvl w:val="2"/>
          <w:numId w:val="900"/>
        </w:numPr>
        <w:spacing w:before="0" w:after="0"/>
      </w:pPr>
      <w:r>
        <w:t>Kernel Configuration</w:t>
      </w:r>
    </w:p>
    <w:p>
      <w:pPr>
        <w:numPr>
          <w:ilvl w:val="2"/>
          <w:numId w:val="900"/>
        </w:numPr>
        <w:spacing w:before="0" w:after="0"/>
      </w:pPr>
      <w:r>
        <w:t>Device Tree</w:t>
      </w:r>
    </w:p>
    <w:p>
      <w:pPr>
        <w:numPr>
          <w:ilvl w:val="2"/>
          <w:numId w:val="900"/>
        </w:numPr>
        <w:spacing w:before="0" w:after="0"/>
      </w:pPr>
      <w:r>
        <w:t>Kernel Modules</w:t>
      </w:r>
    </w:p>
    <w:p>
      <w:pPr>
        <w:numPr>
          <w:ilvl w:val="1"/>
          <w:numId w:val="900"/>
        </w:numPr>
        <w:spacing w:before="0" w:after="0"/>
      </w:pPr>
      <w:r>
        <w:t>Root File System</w:t>
      </w:r>
    </w:p>
    <w:p>
      <w:pPr>
        <w:numPr>
          <w:ilvl w:val="2"/>
          <w:numId w:val="900"/>
        </w:numPr>
        <w:spacing w:before="0" w:after="0"/>
      </w:pPr>
      <w:r>
        <w:t>File System Types</w:t>
      </w:r>
    </w:p>
    <w:p>
      <w:pPr>
        <w:numPr>
          <w:ilvl w:val="2"/>
          <w:numId w:val="900"/>
        </w:numPr>
        <w:spacing w:before="0" w:after="0"/>
      </w:pPr>
      <w:r>
        <w:t>Init Systems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Cross-Development</w:t>
      </w:r>
    </w:p>
    <w:p>
      <w:pPr>
        <w:numPr>
          <w:ilvl w:val="2"/>
          <w:numId w:val="900"/>
        </w:numPr>
        <w:spacing w:before="0" w:after="0"/>
      </w:pPr>
      <w:r>
        <w:t>Cross-Compilation Toolchain</w:t>
      </w:r>
    </w:p>
    <w:p>
      <w:pPr>
        <w:numPr>
          <w:ilvl w:val="2"/>
          <w:numId w:val="900"/>
        </w:numPr>
        <w:spacing w:before="0" w:after="0"/>
      </w:pPr>
      <w:r>
        <w:t>Remote Debugging</w:t>
      </w:r>
    </w:p>
    <w:p>
      <w:pPr>
        <w:numPr>
          <w:ilvl w:val="1"/>
          <w:numId w:val="900"/>
        </w:numPr>
        <w:spacing w:before="0" w:after="0"/>
      </w:pPr>
      <w:r>
        <w:t>Build Systems</w:t>
      </w:r>
    </w:p>
    <w:p>
      <w:pPr>
        <w:numPr>
          <w:ilvl w:val="2"/>
          <w:numId w:val="900"/>
        </w:numPr>
        <w:spacing w:before="0" w:after="0"/>
      </w:pPr>
      <w:r>
        <w:t>Yocto Project</w:t>
      </w:r>
    </w:p>
    <w:p>
      <w:pPr>
        <w:numPr>
          <w:ilvl w:val="2"/>
          <w:numId w:val="900"/>
        </w:numPr>
        <w:spacing w:before="0" w:after="0"/>
      </w:pPr>
      <w:r>
        <w:t>Buildroot</w:t>
      </w:r>
    </w:p>
    <w:p>
      <w:pPr>
        <w:numPr>
          <w:ilvl w:val="2"/>
          <w:numId w:val="900"/>
        </w:numPr>
        <w:spacing w:before="0" w:after="0"/>
      </w:pPr>
      <w:r>
        <w:t>OpenWrt</w:t>
      </w:r>
    </w:p>
    <w:p>
      <w:pPr>
        <w:numPr>
          <w:ilvl w:val="0"/>
          <w:numId w:val="900"/>
        </w:numPr>
        <w:spacing w:before="0" w:after="0"/>
      </w:pPr>
      <w:r>
        <w:t>FPGA and SoC Integration</w:t>
      </w:r>
    </w:p>
    <w:p>
      <w:pPr>
        <w:numPr>
          <w:ilvl w:val="1"/>
          <w:numId w:val="900"/>
        </w:numPr>
        <w:spacing w:before="0" w:after="0"/>
      </w:pPr>
      <w:r>
        <w:t>FPGA Fundamentals</w:t>
      </w:r>
    </w:p>
    <w:p>
      <w:pPr>
        <w:numPr>
          <w:ilvl w:val="2"/>
          <w:numId w:val="900"/>
        </w:numPr>
        <w:spacing w:before="0" w:after="0"/>
      </w:pPr>
      <w:r>
        <w:t>FPGA Architecture</w:t>
      </w:r>
    </w:p>
    <w:p>
      <w:pPr>
        <w:numPr>
          <w:ilvl w:val="2"/>
          <w:numId w:val="900"/>
        </w:numPr>
        <w:spacing w:before="0" w:after="0"/>
      </w:pPr>
      <w:r>
        <w:t>Lookup Tables</w:t>
      </w:r>
    </w:p>
    <w:p>
      <w:pPr>
        <w:numPr>
          <w:ilvl w:val="2"/>
          <w:numId w:val="900"/>
        </w:numPr>
        <w:spacing w:before="0" w:after="0"/>
      </w:pPr>
      <w:r>
        <w:t>Routing Resources</w:t>
      </w:r>
    </w:p>
    <w:p>
      <w:pPr>
        <w:numPr>
          <w:ilvl w:val="1"/>
          <w:numId w:val="900"/>
        </w:numPr>
        <w:spacing w:before="0" w:after="0"/>
      </w:pPr>
      <w:r>
        <w:t>Hardware Description Languages</w:t>
      </w:r>
    </w:p>
    <w:p>
      <w:pPr>
        <w:numPr>
          <w:ilvl w:val="2"/>
          <w:numId w:val="900"/>
        </w:numPr>
        <w:spacing w:before="0" w:after="0"/>
      </w:pPr>
      <w:r>
        <w:t>VHDL</w:t>
      </w:r>
    </w:p>
    <w:p>
      <w:pPr>
        <w:numPr>
          <w:ilvl w:val="2"/>
          <w:numId w:val="900"/>
        </w:numPr>
        <w:spacing w:before="0" w:after="0"/>
      </w:pPr>
      <w:r>
        <w:t>Verilog</w:t>
      </w:r>
    </w:p>
    <w:p>
      <w:pPr>
        <w:numPr>
          <w:ilvl w:val="2"/>
          <w:numId w:val="900"/>
        </w:numPr>
        <w:spacing w:before="0" w:after="0"/>
      </w:pPr>
      <w:r>
        <w:t>SystemVerilog</w:t>
      </w:r>
    </w:p>
    <w:p>
      <w:pPr>
        <w:numPr>
          <w:ilvl w:val="1"/>
          <w:numId w:val="900"/>
        </w:numPr>
        <w:spacing w:before="0" w:after="0"/>
      </w:pPr>
      <w:r>
        <w:t>FPGA Design Flow</w:t>
      </w:r>
    </w:p>
    <w:p>
      <w:pPr>
        <w:numPr>
          <w:ilvl w:val="2"/>
          <w:numId w:val="900"/>
        </w:numPr>
        <w:spacing w:before="0" w:after="0"/>
      </w:pPr>
      <w:r>
        <w:t>Synthesis</w:t>
      </w:r>
    </w:p>
    <w:p>
      <w:pPr>
        <w:numPr>
          <w:ilvl w:val="2"/>
          <w:numId w:val="900"/>
        </w:numPr>
        <w:spacing w:before="0" w:after="0"/>
      </w:pPr>
      <w:r>
        <w:t>Place and Route</w:t>
      </w:r>
    </w:p>
    <w:p>
      <w:pPr>
        <w:numPr>
          <w:ilvl w:val="2"/>
          <w:numId w:val="900"/>
        </w:numPr>
        <w:spacing w:before="0" w:after="0"/>
      </w:pPr>
      <w:r>
        <w:t>Timing Analysis</w:t>
      </w:r>
    </w:p>
    <w:p>
      <w:pPr>
        <w:numPr>
          <w:ilvl w:val="1"/>
          <w:numId w:val="900"/>
        </w:numPr>
        <w:spacing w:before="0" w:after="0"/>
      </w:pPr>
      <w:r>
        <w:t>System on Chip Design</w:t>
      </w:r>
    </w:p>
    <w:p>
      <w:pPr>
        <w:numPr>
          <w:ilvl w:val="2"/>
          <w:numId w:val="900"/>
        </w:numPr>
        <w:spacing w:before="0" w:after="0"/>
      </w:pPr>
      <w:r>
        <w:t>Processor Integration</w:t>
      </w:r>
    </w:p>
    <w:p>
      <w:pPr>
        <w:numPr>
          <w:ilvl w:val="2"/>
          <w:numId w:val="900"/>
        </w:numPr>
        <w:spacing w:before="0" w:after="0"/>
      </w:pPr>
      <w:r>
        <w:t>Memory Controllers</w:t>
      </w:r>
    </w:p>
    <w:p>
      <w:pPr>
        <w:numPr>
          <w:ilvl w:val="2"/>
          <w:numId w:val="900"/>
        </w:numPr>
        <w:spacing w:before="0" w:after="0"/>
      </w:pPr>
      <w:r>
        <w:t>Peripheral Integration</w:t>
      </w:r>
    </w:p>
    <w:p>
      <w:pPr>
        <w:numPr>
          <w:ilvl w:val="2"/>
          <w:numId w:val="900"/>
        </w:numPr>
        <w:spacing w:before="0" w:after="0"/>
      </w:pPr>
      <w:r>
        <w:t>Bus Architectures</w:t>
      </w:r>
    </w:p>
    <w:p>
      <w:pPr>
        <w:pStyle w:val="Heading1"/>
      </w:pPr>
      <w:r>
        <w:t>Application Domains</w:t>
      </w:r>
    </w:p>
    <w:p>
      <w:pPr>
        <w:numPr>
          <w:ilvl w:val="0"/>
          <w:numId w:val="900"/>
        </w:numPr>
        <w:spacing w:before="0" w:after="0"/>
      </w:pPr>
      <w:r>
        <w:t>Automotive Embedded Systems</w:t>
      </w:r>
    </w:p>
    <w:p>
      <w:pPr>
        <w:numPr>
          <w:ilvl w:val="1"/>
          <w:numId w:val="900"/>
        </w:numPr>
        <w:spacing w:before="0" w:after="0"/>
      </w:pPr>
      <w:r>
        <w:t>Engine Control Units</w:t>
      </w:r>
    </w:p>
    <w:p>
      <w:pPr>
        <w:numPr>
          <w:ilvl w:val="1"/>
          <w:numId w:val="900"/>
        </w:numPr>
        <w:spacing w:before="0" w:after="0"/>
      </w:pPr>
      <w:r>
        <w:t>Body Control Modules</w:t>
      </w:r>
    </w:p>
    <w:p>
      <w:pPr>
        <w:numPr>
          <w:ilvl w:val="1"/>
          <w:numId w:val="900"/>
        </w:numPr>
        <w:spacing w:before="0" w:after="0"/>
      </w:pPr>
      <w:r>
        <w:t>Advanced Driver Assistance Systems</w:t>
      </w:r>
    </w:p>
    <w:p>
      <w:pPr>
        <w:numPr>
          <w:ilvl w:val="1"/>
          <w:numId w:val="900"/>
        </w:numPr>
        <w:spacing w:before="0" w:after="0"/>
      </w:pPr>
      <w:r>
        <w:t>Infotainment Systems</w:t>
      </w:r>
    </w:p>
    <w:p>
      <w:pPr>
        <w:numPr>
          <w:ilvl w:val="1"/>
          <w:numId w:val="900"/>
        </w:numPr>
        <w:spacing w:before="0" w:after="0"/>
      </w:pPr>
      <w:r>
        <w:t>Vehicle Networks</w:t>
      </w:r>
    </w:p>
    <w:p>
      <w:pPr>
        <w:numPr>
          <w:ilvl w:val="0"/>
          <w:numId w:val="900"/>
        </w:numPr>
        <w:spacing w:before="0" w:after="0"/>
      </w:pPr>
      <w:r>
        <w:t>Industrial Automation</w:t>
      </w:r>
    </w:p>
    <w:p>
      <w:pPr>
        <w:numPr>
          <w:ilvl w:val="1"/>
          <w:numId w:val="900"/>
        </w:numPr>
        <w:spacing w:before="0" w:after="0"/>
      </w:pPr>
      <w:r>
        <w:t>Programmable Logic Controllers</w:t>
      </w:r>
    </w:p>
    <w:p>
      <w:pPr>
        <w:numPr>
          <w:ilvl w:val="1"/>
          <w:numId w:val="900"/>
        </w:numPr>
        <w:spacing w:before="0" w:after="0"/>
      </w:pPr>
      <w:r>
        <w:t>Human Machine Interfaces</w:t>
      </w:r>
    </w:p>
    <w:p>
      <w:pPr>
        <w:numPr>
          <w:ilvl w:val="1"/>
          <w:numId w:val="900"/>
        </w:numPr>
        <w:spacing w:before="0" w:after="0"/>
      </w:pPr>
      <w:r>
        <w:t>SCADA Systems</w:t>
      </w:r>
    </w:p>
    <w:p>
      <w:pPr>
        <w:numPr>
          <w:ilvl w:val="1"/>
          <w:numId w:val="900"/>
        </w:numPr>
        <w:spacing w:before="0" w:after="0"/>
      </w:pPr>
      <w:r>
        <w:t>Industrial Communication Protocols</w:t>
      </w:r>
    </w:p>
    <w:p>
      <w:pPr>
        <w:numPr>
          <w:ilvl w:val="1"/>
          <w:numId w:val="900"/>
        </w:numPr>
        <w:spacing w:before="0" w:after="0"/>
      </w:pPr>
      <w:r>
        <w:t>Process Control</w:t>
      </w:r>
    </w:p>
    <w:p>
      <w:pPr>
        <w:numPr>
          <w:ilvl w:val="0"/>
          <w:numId w:val="900"/>
        </w:numPr>
        <w:spacing w:before="0" w:after="0"/>
      </w:pPr>
      <w:r>
        <w:t>Medical Device Systems</w:t>
      </w:r>
    </w:p>
    <w:p>
      <w:pPr>
        <w:numPr>
          <w:ilvl w:val="1"/>
          <w:numId w:val="900"/>
        </w:numPr>
        <w:spacing w:before="0" w:after="0"/>
      </w:pPr>
      <w:r>
        <w:t>Patient Monitoring</w:t>
      </w:r>
    </w:p>
    <w:p>
      <w:pPr>
        <w:numPr>
          <w:ilvl w:val="1"/>
          <w:numId w:val="900"/>
        </w:numPr>
        <w:spacing w:before="0" w:after="0"/>
      </w:pPr>
      <w:r>
        <w:t>Diagnostic Equipment</w:t>
      </w:r>
    </w:p>
    <w:p>
      <w:pPr>
        <w:numPr>
          <w:ilvl w:val="1"/>
          <w:numId w:val="900"/>
        </w:numPr>
        <w:spacing w:before="0" w:after="0"/>
      </w:pPr>
      <w:r>
        <w:t>Therapeutic Devices</w:t>
      </w:r>
    </w:p>
    <w:p>
      <w:pPr>
        <w:numPr>
          <w:ilvl w:val="1"/>
          <w:numId w:val="900"/>
        </w:numPr>
        <w:spacing w:before="0" w:after="0"/>
      </w:pPr>
      <w:r>
        <w:t>Implantable Devices</w:t>
      </w:r>
    </w:p>
    <w:p>
      <w:pPr>
        <w:numPr>
          <w:ilvl w:val="1"/>
          <w:numId w:val="900"/>
        </w:numPr>
        <w:spacing w:before="0" w:after="0"/>
      </w:pPr>
      <w:r>
        <w:t>Medical Device Regulations</w:t>
      </w:r>
    </w:p>
    <w:p>
      <w:pPr>
        <w:numPr>
          <w:ilvl w:val="0"/>
          <w:numId w:val="900"/>
        </w:numPr>
        <w:spacing w:before="0" w:after="0"/>
      </w:pPr>
      <w:r>
        <w:t>Aerospace and Defense</w:t>
      </w:r>
    </w:p>
    <w:p>
      <w:pPr>
        <w:numPr>
          <w:ilvl w:val="1"/>
          <w:numId w:val="900"/>
        </w:numPr>
        <w:spacing w:before="0" w:after="0"/>
      </w:pPr>
      <w:r>
        <w:t>Avionics Systems</w:t>
      </w:r>
    </w:p>
    <w:p>
      <w:pPr>
        <w:numPr>
          <w:ilvl w:val="1"/>
          <w:numId w:val="900"/>
        </w:numPr>
        <w:spacing w:before="0" w:after="0"/>
      </w:pPr>
      <w:r>
        <w:t>Navigation Systems</w:t>
      </w:r>
    </w:p>
    <w:p>
      <w:pPr>
        <w:numPr>
          <w:ilvl w:val="1"/>
          <w:numId w:val="900"/>
        </w:numPr>
        <w:spacing w:before="0" w:after="0"/>
      </w:pPr>
      <w:r>
        <w:t>Radar and Communication</w:t>
      </w:r>
    </w:p>
    <w:p>
      <w:pPr>
        <w:numPr>
          <w:ilvl w:val="1"/>
          <w:numId w:val="900"/>
        </w:numPr>
        <w:spacing w:before="0" w:after="0"/>
      </w:pPr>
      <w:r>
        <w:t>Unmanned Systems</w:t>
      </w:r>
    </w:p>
    <w:p>
      <w:pPr>
        <w:numPr>
          <w:ilvl w:val="1"/>
          <w:numId w:val="900"/>
        </w:numPr>
        <w:spacing w:before="0" w:after="0"/>
      </w:pPr>
      <w:r>
        <w:t>Space Applications</w:t>
      </w:r>
    </w:p>
    <w:p>
      <w:pPr>
        <w:numPr>
          <w:ilvl w:val="0"/>
          <w:numId w:val="900"/>
        </w:numPr>
        <w:spacing w:before="0" w:after="0"/>
      </w:pPr>
      <w:r>
        <w:t>Consumer Electronics</w:t>
      </w:r>
    </w:p>
    <w:p>
      <w:pPr>
        <w:numPr>
          <w:ilvl w:val="1"/>
          <w:numId w:val="900"/>
        </w:numPr>
        <w:spacing w:before="0" w:after="0"/>
      </w:pPr>
      <w:r>
        <w:t>Smart Home Devices</w:t>
      </w:r>
    </w:p>
    <w:p>
      <w:pPr>
        <w:numPr>
          <w:ilvl w:val="1"/>
          <w:numId w:val="900"/>
        </w:numPr>
        <w:spacing w:before="0" w:after="0"/>
      </w:pPr>
      <w:r>
        <w:t>Wearable Technology</w:t>
      </w:r>
    </w:p>
    <w:p>
      <w:pPr>
        <w:numPr>
          <w:ilvl w:val="1"/>
          <w:numId w:val="900"/>
        </w:numPr>
        <w:spacing w:before="0" w:after="0"/>
      </w:pPr>
      <w:r>
        <w:t>Mobile Devices</w:t>
      </w:r>
    </w:p>
    <w:p>
      <w:pPr>
        <w:numPr>
          <w:ilvl w:val="1"/>
          <w:numId w:val="900"/>
        </w:numPr>
        <w:spacing w:before="0" w:after="0"/>
      </w:pPr>
      <w:r>
        <w:t>Entertainment Systems</w:t>
      </w:r>
    </w:p>
    <w:p>
      <w:pPr>
        <w:numPr>
          <w:ilvl w:val="1"/>
          <w:numId w:val="900"/>
        </w:numPr>
        <w:spacing w:before="0" w:after="0"/>
      </w:pPr>
      <w:r>
        <w:t>Gaming Consoles</w:t>
      </w:r>
    </w:p>
    <w:p>
      <w:pPr>
        <w:numPr>
          <w:ilvl w:val="0"/>
          <w:numId w:val="900"/>
        </w:numPr>
        <w:spacing w:before="0" w:after="0"/>
      </w:pPr>
      <w:r>
        <w:t>Internet of Things</w:t>
      </w:r>
    </w:p>
    <w:p>
      <w:pPr>
        <w:numPr>
          <w:ilvl w:val="1"/>
          <w:numId w:val="900"/>
        </w:numPr>
        <w:spacing w:before="0" w:after="0"/>
      </w:pPr>
      <w:r>
        <w:t>IoT Architecture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numPr>
          <w:ilvl w:val="1"/>
          <w:numId w:val="900"/>
        </w:numPr>
        <w:spacing w:before="0" w:after="0"/>
      </w:pPr>
      <w:r>
        <w:t>Cloud Connectivity</w:t>
      </w:r>
    </w:p>
    <w:p>
      <w:pPr>
        <w:numPr>
          <w:ilvl w:val="1"/>
          <w:numId w:val="900"/>
        </w:numPr>
        <w:spacing w:before="0" w:after="0"/>
      </w:pPr>
      <w:r>
        <w:t>Data Analytics</w:t>
      </w:r>
    </w:p>
    <w:p>
      <w:pPr>
        <w:numPr>
          <w:ilvl w:val="1"/>
          <w:numId w:val="900"/>
        </w:numPr>
        <w:spacing w:before="0" w:after="0"/>
      </w:pPr>
      <w:r>
        <w:t>Device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