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Embedded Systems Security and Reverse Engineering</w:t>
      </w:r>
    </w:p>
    <w:p>
      <w:pPr>
        <w:pStyle w:val="Heading1"/>
      </w:pPr>
      <w:r>
        <w:t>Introduction to Embedded Systems Security</w:t>
      </w:r>
    </w:p>
    <w:p>
      <w:pPr>
        <w:numPr>
          <w:ilvl w:val="0"/>
          <w:numId w:val="900"/>
        </w:numPr>
        <w:spacing w:before="0" w:after="0"/>
      </w:pPr>
      <w:r>
        <w:t>Defining Embedded Systems</w:t>
      </w:r>
    </w:p>
    <w:p>
      <w:pPr>
        <w:numPr>
          <w:ilvl w:val="1"/>
          <w:numId w:val="900"/>
        </w:numPr>
        <w:spacing w:before="0" w:after="0"/>
      </w:pPr>
      <w:r>
        <w:t>Characteristics and Constraints</w:t>
      </w:r>
    </w:p>
    <w:p>
      <w:pPr>
        <w:numPr>
          <w:ilvl w:val="2"/>
          <w:numId w:val="900"/>
        </w:numPr>
        <w:spacing w:before="0" w:after="0"/>
      </w:pPr>
      <w:r>
        <w:t>Real-time Operation Requirements</w:t>
      </w:r>
    </w:p>
    <w:p>
      <w:pPr>
        <w:numPr>
          <w:ilvl w:val="3"/>
          <w:numId w:val="900"/>
        </w:numPr>
        <w:spacing w:before="0" w:after="0"/>
      </w:pPr>
      <w:r>
        <w:t>Hard Real-time Systems</w:t>
      </w:r>
    </w:p>
    <w:p>
      <w:pPr>
        <w:numPr>
          <w:ilvl w:val="3"/>
          <w:numId w:val="900"/>
        </w:numPr>
        <w:spacing w:before="0" w:after="0"/>
      </w:pPr>
      <w:r>
        <w:t>Soft Real-time Systems</w:t>
      </w:r>
    </w:p>
    <w:p>
      <w:pPr>
        <w:numPr>
          <w:ilvl w:val="3"/>
          <w:numId w:val="900"/>
        </w:numPr>
        <w:spacing w:before="0" w:after="0"/>
      </w:pPr>
      <w:r>
        <w:t>Deterministic Behavior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3"/>
          <w:numId w:val="900"/>
        </w:numPr>
        <w:spacing w:before="0" w:after="0"/>
      </w:pPr>
      <w:r>
        <w:t>CPU Processing Constraints</w:t>
      </w:r>
    </w:p>
    <w:p>
      <w:pPr>
        <w:numPr>
          <w:ilvl w:val="3"/>
          <w:numId w:val="900"/>
        </w:numPr>
        <w:spacing w:before="0" w:after="0"/>
      </w:pPr>
      <w:r>
        <w:t>Memory Constraints</w:t>
      </w:r>
    </w:p>
    <w:p>
      <w:pPr>
        <w:numPr>
          <w:ilvl w:val="3"/>
          <w:numId w:val="900"/>
        </w:numPr>
        <w:spacing w:before="0" w:after="0"/>
      </w:pPr>
      <w:r>
        <w:t>Power Consumption Limits</w:t>
      </w:r>
    </w:p>
    <w:p>
      <w:pPr>
        <w:numPr>
          <w:ilvl w:val="3"/>
          <w:numId w:val="900"/>
        </w:numPr>
        <w:spacing w:before="0" w:after="0"/>
      </w:pPr>
      <w:r>
        <w:t>Storage Limitations</w:t>
      </w:r>
    </w:p>
    <w:p>
      <w:pPr>
        <w:numPr>
          <w:ilvl w:val="2"/>
          <w:numId w:val="900"/>
        </w:numPr>
        <w:spacing w:before="0" w:after="0"/>
      </w:pPr>
      <w:r>
        <w:t>Long Lifecycles and Maintenance</w:t>
      </w:r>
    </w:p>
    <w:p>
      <w:pPr>
        <w:numPr>
          <w:ilvl w:val="3"/>
          <w:numId w:val="900"/>
        </w:numPr>
        <w:spacing w:before="0" w:after="0"/>
      </w:pPr>
      <w:r>
        <w:t>Extended Deployment Periods</w:t>
      </w:r>
    </w:p>
    <w:p>
      <w:pPr>
        <w:numPr>
          <w:ilvl w:val="3"/>
          <w:numId w:val="900"/>
        </w:numPr>
        <w:spacing w:before="0" w:after="0"/>
      </w:pPr>
      <w:r>
        <w:t>Maintenance Challenges</w:t>
      </w:r>
    </w:p>
    <w:p>
      <w:pPr>
        <w:numPr>
          <w:ilvl w:val="3"/>
          <w:numId w:val="900"/>
        </w:numPr>
        <w:spacing w:before="0" w:after="0"/>
      </w:pPr>
      <w:r>
        <w:t>Update and Patch Limitations</w:t>
      </w:r>
    </w:p>
    <w:p>
      <w:pPr>
        <w:numPr>
          <w:ilvl w:val="3"/>
          <w:numId w:val="900"/>
        </w:numPr>
        <w:spacing w:before="0" w:after="0"/>
      </w:pPr>
      <w:r>
        <w:t>Legacy System Support</w:t>
      </w:r>
    </w:p>
    <w:p>
      <w:pPr>
        <w:numPr>
          <w:ilvl w:val="1"/>
          <w:numId w:val="900"/>
        </w:numPr>
        <w:spacing w:before="0" w:after="0"/>
      </w:pPr>
      <w:r>
        <w:t>Common Embedded Architectures</w:t>
      </w:r>
    </w:p>
    <w:p>
      <w:pPr>
        <w:numPr>
          <w:ilvl w:val="2"/>
          <w:numId w:val="900"/>
        </w:numPr>
        <w:spacing w:before="0" w:after="0"/>
      </w:pPr>
      <w:r>
        <w:t>ARM Architecture Family</w:t>
      </w:r>
    </w:p>
    <w:p>
      <w:pPr>
        <w:numPr>
          <w:ilvl w:val="3"/>
          <w:numId w:val="900"/>
        </w:numPr>
        <w:spacing w:before="0" w:after="0"/>
      </w:pPr>
      <w:r>
        <w:t>ARM Cortex-M Series</w:t>
      </w:r>
    </w:p>
    <w:p>
      <w:pPr>
        <w:numPr>
          <w:ilvl w:val="3"/>
          <w:numId w:val="900"/>
        </w:numPr>
        <w:spacing w:before="0" w:after="0"/>
      </w:pPr>
      <w:r>
        <w:t>ARM Cortex-A Series</w:t>
      </w:r>
    </w:p>
    <w:p>
      <w:pPr>
        <w:numPr>
          <w:ilvl w:val="3"/>
          <w:numId w:val="900"/>
        </w:numPr>
        <w:spacing w:before="0" w:after="0"/>
      </w:pPr>
      <w:r>
        <w:t>ARM Cortex-R Series</w:t>
      </w:r>
    </w:p>
    <w:p>
      <w:pPr>
        <w:numPr>
          <w:ilvl w:val="3"/>
          <w:numId w:val="900"/>
        </w:numPr>
        <w:spacing w:before="0" w:after="0"/>
      </w:pPr>
      <w:r>
        <w:t>Thumb Instruction Set</w:t>
      </w:r>
    </w:p>
    <w:p>
      <w:pPr>
        <w:numPr>
          <w:ilvl w:val="2"/>
          <w:numId w:val="900"/>
        </w:numPr>
        <w:spacing w:before="0" w:after="0"/>
      </w:pPr>
      <w:r>
        <w:t>MIPS Architecture</w:t>
      </w:r>
    </w:p>
    <w:p>
      <w:pPr>
        <w:numPr>
          <w:ilvl w:val="3"/>
          <w:numId w:val="900"/>
        </w:numPr>
        <w:spacing w:before="0" w:after="0"/>
      </w:pPr>
      <w:r>
        <w:t>MIPS32 Architecture</w:t>
      </w:r>
    </w:p>
    <w:p>
      <w:pPr>
        <w:numPr>
          <w:ilvl w:val="3"/>
          <w:numId w:val="900"/>
        </w:numPr>
        <w:spacing w:before="0" w:after="0"/>
      </w:pPr>
      <w:r>
        <w:t>MIPS64 Architecture</w:t>
      </w:r>
    </w:p>
    <w:p>
      <w:pPr>
        <w:numPr>
          <w:ilvl w:val="3"/>
          <w:numId w:val="900"/>
        </w:numPr>
        <w:spacing w:before="0" w:after="0"/>
      </w:pPr>
      <w:r>
        <w:t>MicroMIPS</w:t>
      </w:r>
    </w:p>
    <w:p>
      <w:pPr>
        <w:numPr>
          <w:ilvl w:val="2"/>
          <w:numId w:val="900"/>
        </w:numPr>
        <w:spacing w:before="0" w:after="0"/>
      </w:pPr>
      <w:r>
        <w:t>RISC-V Architecture</w:t>
      </w:r>
    </w:p>
    <w:p>
      <w:pPr>
        <w:numPr>
          <w:ilvl w:val="3"/>
          <w:numId w:val="900"/>
        </w:numPr>
        <w:spacing w:before="0" w:after="0"/>
      </w:pPr>
      <w:r>
        <w:t>Base Integer Instruction Set</w:t>
      </w:r>
    </w:p>
    <w:p>
      <w:pPr>
        <w:numPr>
          <w:ilvl w:val="3"/>
          <w:numId w:val="900"/>
        </w:numPr>
        <w:spacing w:before="0" w:after="0"/>
      </w:pPr>
      <w:r>
        <w:t>Standard Extensions</w:t>
      </w:r>
    </w:p>
    <w:p>
      <w:pPr>
        <w:numPr>
          <w:ilvl w:val="3"/>
          <w:numId w:val="900"/>
        </w:numPr>
        <w:spacing w:before="0" w:after="0"/>
      </w:pPr>
      <w:r>
        <w:t>Custom Extensions</w:t>
      </w:r>
    </w:p>
    <w:p>
      <w:pPr>
        <w:numPr>
          <w:ilvl w:val="2"/>
          <w:numId w:val="900"/>
        </w:numPr>
        <w:spacing w:before="0" w:after="0"/>
      </w:pPr>
      <w:r>
        <w:t>x86 in Embedded Contexts</w:t>
      </w:r>
    </w:p>
    <w:p>
      <w:pPr>
        <w:numPr>
          <w:ilvl w:val="3"/>
          <w:numId w:val="900"/>
        </w:numPr>
        <w:spacing w:before="0" w:after="0"/>
      </w:pPr>
      <w:r>
        <w:t>Intel Atom Processors</w:t>
      </w:r>
    </w:p>
    <w:p>
      <w:pPr>
        <w:numPr>
          <w:ilvl w:val="3"/>
          <w:numId w:val="900"/>
        </w:numPr>
        <w:spacing w:before="0" w:after="0"/>
      </w:pPr>
      <w:r>
        <w:t>Embedded x86 Variants</w:t>
      </w:r>
    </w:p>
    <w:p>
      <w:pPr>
        <w:numPr>
          <w:ilvl w:val="1"/>
          <w:numId w:val="900"/>
        </w:numPr>
        <w:spacing w:before="0" w:after="0"/>
      </w:pPr>
      <w:r>
        <w:t>System-on-Chip Concepts</w:t>
      </w:r>
    </w:p>
    <w:p>
      <w:pPr>
        <w:numPr>
          <w:ilvl w:val="2"/>
          <w:numId w:val="900"/>
        </w:numPr>
        <w:spacing w:before="0" w:after="0"/>
      </w:pPr>
      <w:r>
        <w:t>SoC Integration Principles</w:t>
      </w:r>
    </w:p>
    <w:p>
      <w:pPr>
        <w:numPr>
          <w:ilvl w:val="2"/>
          <w:numId w:val="900"/>
        </w:numPr>
        <w:spacing w:before="0" w:after="0"/>
      </w:pPr>
      <w:r>
        <w:t>Peripheral Integration</w:t>
      </w:r>
    </w:p>
    <w:p>
      <w:pPr>
        <w:numPr>
          <w:ilvl w:val="2"/>
          <w:numId w:val="900"/>
        </w:numPr>
        <w:spacing w:before="0" w:after="0"/>
      </w:pPr>
      <w:r>
        <w:t>Memory Subsystems</w:t>
      </w:r>
    </w:p>
    <w:p>
      <w:pPr>
        <w:numPr>
          <w:ilvl w:val="2"/>
          <w:numId w:val="900"/>
        </w:numPr>
        <w:spacing w:before="0" w:after="0"/>
      </w:pPr>
      <w:r>
        <w:t>Interconnect Architectures</w:t>
      </w:r>
    </w:p>
    <w:p>
      <w:pPr>
        <w:numPr>
          <w:ilvl w:val="1"/>
          <w:numId w:val="900"/>
        </w:numPr>
        <w:spacing w:before="0" w:after="0"/>
      </w:pPr>
      <w:r>
        <w:t>Embedded Operating Systems</w:t>
      </w:r>
    </w:p>
    <w:p>
      <w:pPr>
        <w:numPr>
          <w:ilvl w:val="2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Linux-based Embedded Systems</w:t>
      </w:r>
    </w:p>
    <w:p>
      <w:pPr>
        <w:numPr>
          <w:ilvl w:val="2"/>
          <w:numId w:val="900"/>
        </w:numPr>
        <w:spacing w:before="0" w:after="0"/>
      </w:pPr>
      <w:r>
        <w:t>Bare-metal Programming</w:t>
      </w:r>
    </w:p>
    <w:p>
      <w:pPr>
        <w:numPr>
          <w:ilvl w:val="0"/>
          <w:numId w:val="900"/>
        </w:numPr>
        <w:spacing w:before="0" w:after="0"/>
      </w:pPr>
      <w:r>
        <w:t>The Embedded Security Landscape</w:t>
      </w:r>
    </w:p>
    <w:p>
      <w:pPr>
        <w:numPr>
          <w:ilvl w:val="1"/>
          <w:numId w:val="900"/>
        </w:numPr>
        <w:spacing w:before="0" w:after="0"/>
      </w:pPr>
      <w:r>
        <w:t>Threat Modeling for Embedded Devices</w:t>
      </w:r>
    </w:p>
    <w:p>
      <w:pPr>
        <w:numPr>
          <w:ilvl w:val="2"/>
          <w:numId w:val="900"/>
        </w:numPr>
        <w:spacing w:before="0" w:after="0"/>
      </w:pPr>
      <w:r>
        <w:t>STRIDE Methodology</w:t>
      </w:r>
    </w:p>
    <w:p>
      <w:pPr>
        <w:numPr>
          <w:ilvl w:val="3"/>
          <w:numId w:val="900"/>
        </w:numPr>
        <w:spacing w:before="0" w:after="0"/>
      </w:pPr>
      <w:r>
        <w:t>Spoofing Identity</w:t>
      </w:r>
    </w:p>
    <w:p>
      <w:pPr>
        <w:numPr>
          <w:ilvl w:val="3"/>
          <w:numId w:val="900"/>
        </w:numPr>
        <w:spacing w:before="0" w:after="0"/>
      </w:pPr>
      <w:r>
        <w:t>Tampering with Data</w:t>
      </w:r>
    </w:p>
    <w:p>
      <w:pPr>
        <w:numPr>
          <w:ilvl w:val="3"/>
          <w:numId w:val="900"/>
        </w:numPr>
        <w:spacing w:before="0" w:after="0"/>
      </w:pPr>
      <w:r>
        <w:t>Repudiation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Elevation of Privilege</w:t>
      </w:r>
    </w:p>
    <w:p>
      <w:pPr>
        <w:numPr>
          <w:ilvl w:val="2"/>
          <w:numId w:val="900"/>
        </w:numPr>
        <w:spacing w:before="0" w:after="0"/>
      </w:pPr>
      <w:r>
        <w:t>DREAD Risk Assessment</w:t>
      </w:r>
    </w:p>
    <w:p>
      <w:pPr>
        <w:numPr>
          <w:ilvl w:val="3"/>
          <w:numId w:val="900"/>
        </w:numPr>
        <w:spacing w:before="0" w:after="0"/>
      </w:pPr>
      <w:r>
        <w:t>Damage Potential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3"/>
          <w:numId w:val="900"/>
        </w:numPr>
        <w:spacing w:before="0" w:after="0"/>
      </w:pPr>
      <w:r>
        <w:t>Exploitability</w:t>
      </w:r>
    </w:p>
    <w:p>
      <w:pPr>
        <w:numPr>
          <w:ilvl w:val="3"/>
          <w:numId w:val="900"/>
        </w:numPr>
        <w:spacing w:before="0" w:after="0"/>
      </w:pPr>
      <w:r>
        <w:t>Affected Users</w:t>
      </w:r>
    </w:p>
    <w:p>
      <w:pPr>
        <w:numPr>
          <w:ilvl w:val="3"/>
          <w:numId w:val="900"/>
        </w:numPr>
        <w:spacing w:before="0" w:after="0"/>
      </w:pPr>
      <w:r>
        <w:t>Discoverability</w:t>
      </w:r>
    </w:p>
    <w:p>
      <w:pPr>
        <w:numPr>
          <w:ilvl w:val="2"/>
          <w:numId w:val="900"/>
        </w:numPr>
        <w:spacing w:before="0" w:after="0"/>
      </w:pPr>
      <w:r>
        <w:t>Attack Trees and Scenarios</w:t>
      </w:r>
    </w:p>
    <w:p>
      <w:pPr>
        <w:numPr>
          <w:ilvl w:val="1"/>
          <w:numId w:val="900"/>
        </w:numPr>
        <w:spacing w:before="0" w:after="0"/>
      </w:pPr>
      <w:r>
        <w:t>Attack Surfaces in Embedded Systems</w:t>
      </w:r>
    </w:p>
    <w:p>
      <w:pPr>
        <w:numPr>
          <w:ilvl w:val="2"/>
          <w:numId w:val="900"/>
        </w:numPr>
        <w:spacing w:before="0" w:after="0"/>
      </w:pPr>
      <w:r>
        <w:t>Physical Access Vectors</w:t>
      </w:r>
    </w:p>
    <w:p>
      <w:pPr>
        <w:numPr>
          <w:ilvl w:val="3"/>
          <w:numId w:val="900"/>
        </w:numPr>
        <w:spacing w:before="0" w:after="0"/>
      </w:pPr>
      <w:r>
        <w:t>Direct Hardware Access</w:t>
      </w:r>
    </w:p>
    <w:p>
      <w:pPr>
        <w:numPr>
          <w:ilvl w:val="3"/>
          <w:numId w:val="900"/>
        </w:numPr>
        <w:spacing w:before="0" w:after="0"/>
      </w:pPr>
      <w:r>
        <w:t>Side-channel Attack Opportunities</w:t>
      </w:r>
    </w:p>
    <w:p>
      <w:pPr>
        <w:numPr>
          <w:ilvl w:val="3"/>
          <w:numId w:val="900"/>
        </w:numPr>
        <w:spacing w:before="0" w:after="0"/>
      </w:pPr>
      <w:r>
        <w:t>Tamper Resistance Evaluation</w:t>
      </w:r>
    </w:p>
    <w:p>
      <w:pPr>
        <w:numPr>
          <w:ilvl w:val="2"/>
          <w:numId w:val="900"/>
        </w:numPr>
        <w:spacing w:before="0" w:after="0"/>
      </w:pPr>
      <w:r>
        <w:t>Network Interface Vulnerabilities</w:t>
      </w:r>
    </w:p>
    <w:p>
      <w:pPr>
        <w:numPr>
          <w:ilvl w:val="3"/>
          <w:numId w:val="900"/>
        </w:numPr>
        <w:spacing w:before="0" w:after="0"/>
      </w:pPr>
      <w:r>
        <w:t>Wired Network Interfaces</w:t>
      </w:r>
    </w:p>
    <w:p>
      <w:pPr>
        <w:numPr>
          <w:ilvl w:val="3"/>
          <w:numId w:val="900"/>
        </w:numPr>
        <w:spacing w:before="0" w:after="0"/>
      </w:pPr>
      <w:r>
        <w:t>Wireless Communication Interfaces</w:t>
      </w:r>
    </w:p>
    <w:p>
      <w:pPr>
        <w:numPr>
          <w:ilvl w:val="3"/>
          <w:numId w:val="900"/>
        </w:numPr>
        <w:spacing w:before="0" w:after="0"/>
      </w:pPr>
      <w:r>
        <w:t>Protocol Stack Vulnerabilities</w:t>
      </w:r>
    </w:p>
    <w:p>
      <w:pPr>
        <w:numPr>
          <w:ilvl w:val="2"/>
          <w:numId w:val="900"/>
        </w:numPr>
        <w:spacing w:before="0" w:after="0"/>
      </w:pPr>
      <w:r>
        <w:t>Removable Media Interfaces</w:t>
      </w:r>
    </w:p>
    <w:p>
      <w:pPr>
        <w:numPr>
          <w:ilvl w:val="3"/>
          <w:numId w:val="900"/>
        </w:numPr>
        <w:spacing w:before="0" w:after="0"/>
      </w:pPr>
      <w:r>
        <w:t>USB Interface Security</w:t>
      </w:r>
    </w:p>
    <w:p>
      <w:pPr>
        <w:numPr>
          <w:ilvl w:val="3"/>
          <w:numId w:val="900"/>
        </w:numPr>
        <w:spacing w:before="0" w:after="0"/>
      </w:pPr>
      <w:r>
        <w:t>SD Card Interface Security</w:t>
      </w:r>
    </w:p>
    <w:p>
      <w:pPr>
        <w:numPr>
          <w:ilvl w:val="3"/>
          <w:numId w:val="900"/>
        </w:numPr>
        <w:spacing w:before="0" w:after="0"/>
      </w:pPr>
      <w:r>
        <w:t>Other Removable Storage</w:t>
      </w:r>
    </w:p>
    <w:p>
      <w:pPr>
        <w:numPr>
          <w:ilvl w:val="2"/>
          <w:numId w:val="900"/>
        </w:numPr>
        <w:spacing w:before="0" w:after="0"/>
      </w:pPr>
      <w:r>
        <w:t>Over-the-Air Update Mechanisms</w:t>
      </w:r>
    </w:p>
    <w:p>
      <w:pPr>
        <w:numPr>
          <w:ilvl w:val="3"/>
          <w:numId w:val="900"/>
        </w:numPr>
        <w:spacing w:before="0" w:after="0"/>
      </w:pPr>
      <w:r>
        <w:t>Update Delivery Channels</w:t>
      </w:r>
    </w:p>
    <w:p>
      <w:pPr>
        <w:numPr>
          <w:ilvl w:val="3"/>
          <w:numId w:val="900"/>
        </w:numPr>
        <w:spacing w:before="0" w:after="0"/>
      </w:pPr>
      <w:r>
        <w:t>Update Authentication Methods</w:t>
      </w:r>
    </w:p>
    <w:p>
      <w:pPr>
        <w:numPr>
          <w:ilvl w:val="3"/>
          <w:numId w:val="900"/>
        </w:numPr>
        <w:spacing w:before="0" w:after="0"/>
      </w:pPr>
      <w:r>
        <w:t>Update Integrity Verification</w:t>
      </w:r>
    </w:p>
    <w:p>
      <w:pPr>
        <w:numPr>
          <w:ilvl w:val="2"/>
          <w:numId w:val="900"/>
        </w:numPr>
        <w:spacing w:before="0" w:after="0"/>
      </w:pPr>
      <w:r>
        <w:t>Supply Chain Attack Vectors</w:t>
      </w:r>
    </w:p>
    <w:p>
      <w:pPr>
        <w:numPr>
          <w:ilvl w:val="3"/>
          <w:numId w:val="900"/>
        </w:numPr>
        <w:spacing w:before="0" w:after="0"/>
      </w:pPr>
      <w:r>
        <w:t>Firmware Supply Chain Risks</w:t>
      </w:r>
    </w:p>
    <w:p>
      <w:pPr>
        <w:numPr>
          <w:ilvl w:val="3"/>
          <w:numId w:val="900"/>
        </w:numPr>
        <w:spacing w:before="0" w:after="0"/>
      </w:pPr>
      <w:r>
        <w:t>Hardware Supply Chain Risks</w:t>
      </w:r>
    </w:p>
    <w:p>
      <w:pPr>
        <w:numPr>
          <w:ilvl w:val="3"/>
          <w:numId w:val="900"/>
        </w:numPr>
        <w:spacing w:before="0" w:after="0"/>
      </w:pPr>
      <w:r>
        <w:t>Third-party Component Risks</w:t>
      </w:r>
    </w:p>
    <w:p>
      <w:pPr>
        <w:numPr>
          <w:ilvl w:val="1"/>
          <w:numId w:val="900"/>
        </w:numPr>
        <w:spacing w:before="0" w:after="0"/>
      </w:pPr>
      <w:r>
        <w:t>Core Security Principles</w:t>
      </w:r>
    </w:p>
    <w:p>
      <w:pPr>
        <w:numPr>
          <w:ilvl w:val="2"/>
          <w:numId w:val="900"/>
        </w:numPr>
        <w:spacing w:before="0" w:after="0"/>
      </w:pPr>
      <w:r>
        <w:t>Confidentiality Requirements</w:t>
      </w:r>
    </w:p>
    <w:p>
      <w:pPr>
        <w:numPr>
          <w:ilvl w:val="2"/>
          <w:numId w:val="900"/>
        </w:numPr>
        <w:spacing w:before="0" w:after="0"/>
      </w:pPr>
      <w:r>
        <w:t>Integrity Assurance</w:t>
      </w:r>
    </w:p>
    <w:p>
      <w:pPr>
        <w:numPr>
          <w:ilvl w:val="2"/>
          <w:numId w:val="900"/>
        </w:numPr>
        <w:spacing w:before="0" w:after="0"/>
      </w:pPr>
      <w:r>
        <w:t>Availability Guarantees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Controls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Defense in Depth Strategy</w:t>
      </w:r>
    </w:p>
    <w:p>
      <w:pPr>
        <w:numPr>
          <w:ilvl w:val="2"/>
          <w:numId w:val="900"/>
        </w:numPr>
        <w:spacing w:before="0" w:after="0"/>
      </w:pPr>
      <w:r>
        <w:t>Secure by Design Philosophy</w:t>
      </w:r>
    </w:p>
    <w:p>
      <w:pPr>
        <w:pStyle w:val="Heading1"/>
      </w:pPr>
      <w:r>
        <w:t>Hardware Reverse Engineering and Analysis</w:t>
      </w:r>
    </w:p>
    <w:p>
      <w:pPr>
        <w:numPr>
          <w:ilvl w:val="0"/>
          <w:numId w:val="900"/>
        </w:numPr>
        <w:spacing w:before="0" w:after="0"/>
      </w:pPr>
      <w:r>
        <w:t>Device Teardown and Component Identification</w:t>
      </w:r>
    </w:p>
    <w:p>
      <w:pPr>
        <w:numPr>
          <w:ilvl w:val="1"/>
          <w:numId w:val="900"/>
        </w:numPr>
        <w:spacing w:before="0" w:after="0"/>
      </w:pPr>
      <w:r>
        <w:t>Non-Destructive Analysis Techniques</w:t>
      </w:r>
    </w:p>
    <w:p>
      <w:pPr>
        <w:numPr>
          <w:ilvl w:val="2"/>
          <w:numId w:val="900"/>
        </w:numPr>
        <w:spacing w:before="0" w:after="0"/>
      </w:pPr>
      <w:r>
        <w:t>External Examination Methods</w:t>
      </w:r>
    </w:p>
    <w:p>
      <w:pPr>
        <w:numPr>
          <w:ilvl w:val="3"/>
          <w:numId w:val="900"/>
        </w:numPr>
        <w:spacing w:before="0" w:after="0"/>
      </w:pPr>
      <w:r>
        <w:t>Casing and Enclosure Analysis</w:t>
      </w:r>
    </w:p>
    <w:p>
      <w:pPr>
        <w:numPr>
          <w:ilvl w:val="3"/>
          <w:numId w:val="900"/>
        </w:numPr>
        <w:spacing w:before="0" w:after="0"/>
      </w:pPr>
      <w:r>
        <w:t>Identifying Tamper Evidence</w:t>
      </w:r>
    </w:p>
    <w:p>
      <w:pPr>
        <w:numPr>
          <w:ilvl w:val="3"/>
          <w:numId w:val="900"/>
        </w:numPr>
        <w:spacing w:before="0" w:after="0"/>
      </w:pPr>
      <w:r>
        <w:t>Safe Opening Techniques</w:t>
      </w:r>
    </w:p>
    <w:p>
      <w:pPr>
        <w:numPr>
          <w:ilvl w:val="2"/>
          <w:numId w:val="900"/>
        </w:numPr>
        <w:spacing w:before="0" w:after="0"/>
      </w:pPr>
      <w:r>
        <w:t>Interface and Port Identification</w:t>
      </w:r>
    </w:p>
    <w:p>
      <w:pPr>
        <w:numPr>
          <w:ilvl w:val="3"/>
          <w:numId w:val="900"/>
        </w:numPr>
        <w:spacing w:before="0" w:after="0"/>
      </w:pPr>
      <w:r>
        <w:t>Visual Inspection Methods</w:t>
      </w:r>
    </w:p>
    <w:p>
      <w:pPr>
        <w:numPr>
          <w:ilvl w:val="3"/>
          <w:numId w:val="900"/>
        </w:numPr>
        <w:spacing w:before="0" w:after="0"/>
      </w:pPr>
      <w:r>
        <w:t>Connector Type Identification</w:t>
      </w:r>
    </w:p>
    <w:p>
      <w:pPr>
        <w:numPr>
          <w:ilvl w:val="3"/>
          <w:numId w:val="900"/>
        </w:numPr>
        <w:spacing w:before="0" w:after="0"/>
      </w:pPr>
      <w:r>
        <w:t>Pinout Discovery Techniques</w:t>
      </w:r>
    </w:p>
    <w:p>
      <w:pPr>
        <w:numPr>
          <w:ilvl w:val="2"/>
          <w:numId w:val="900"/>
        </w:numPr>
        <w:spacing w:before="0" w:after="0"/>
      </w:pPr>
      <w:r>
        <w:t>Component Marking Analysis</w:t>
      </w:r>
    </w:p>
    <w:p>
      <w:pPr>
        <w:numPr>
          <w:ilvl w:val="3"/>
          <w:numId w:val="900"/>
        </w:numPr>
        <w:spacing w:before="0" w:after="0"/>
      </w:pPr>
      <w:r>
        <w:t>IC Part Number Identification</w:t>
      </w:r>
    </w:p>
    <w:p>
      <w:pPr>
        <w:numPr>
          <w:ilvl w:val="3"/>
          <w:numId w:val="900"/>
        </w:numPr>
        <w:spacing w:before="0" w:after="0"/>
      </w:pPr>
      <w:r>
        <w:t>Date Code Interpretation</w:t>
      </w:r>
    </w:p>
    <w:p>
      <w:pPr>
        <w:numPr>
          <w:ilvl w:val="3"/>
          <w:numId w:val="900"/>
        </w:numPr>
        <w:spacing w:before="0" w:after="0"/>
      </w:pPr>
      <w:r>
        <w:t>Manufacturer Identification</w:t>
      </w:r>
    </w:p>
    <w:p>
      <w:pPr>
        <w:numPr>
          <w:ilvl w:val="1"/>
          <w:numId w:val="900"/>
        </w:numPr>
        <w:spacing w:before="0" w:after="0"/>
      </w:pPr>
      <w:r>
        <w:t>Destructive Analysis Methods</w:t>
      </w:r>
    </w:p>
    <w:p>
      <w:pPr>
        <w:numPr>
          <w:ilvl w:val="2"/>
          <w:numId w:val="900"/>
        </w:numPr>
        <w:spacing w:before="0" w:after="0"/>
      </w:pPr>
      <w:r>
        <w:t>IC Depackaging Techniques</w:t>
      </w:r>
    </w:p>
    <w:p>
      <w:pPr>
        <w:numPr>
          <w:ilvl w:val="3"/>
          <w:numId w:val="900"/>
        </w:numPr>
        <w:spacing w:before="0" w:after="0"/>
      </w:pPr>
      <w:r>
        <w:t>Chemical Depackaging</w:t>
      </w:r>
    </w:p>
    <w:p>
      <w:pPr>
        <w:numPr>
          <w:ilvl w:val="3"/>
          <w:numId w:val="900"/>
        </w:numPr>
        <w:spacing w:before="0" w:after="0"/>
      </w:pPr>
      <w:r>
        <w:t>Mechanical Depackaging</w:t>
      </w:r>
    </w:p>
    <w:p>
      <w:pPr>
        <w:numPr>
          <w:ilvl w:val="3"/>
          <w:numId w:val="900"/>
        </w:numPr>
        <w:spacing w:before="0" w:after="0"/>
      </w:pPr>
      <w:r>
        <w:t>Thermal Depackaging</w:t>
      </w:r>
    </w:p>
    <w:p>
      <w:pPr>
        <w:numPr>
          <w:ilvl w:val="2"/>
          <w:numId w:val="900"/>
        </w:numPr>
        <w:spacing w:before="0" w:after="0"/>
      </w:pPr>
      <w:r>
        <w:t>Die Analysis Methods</w:t>
      </w:r>
    </w:p>
    <w:p>
      <w:pPr>
        <w:numPr>
          <w:ilvl w:val="3"/>
          <w:numId w:val="900"/>
        </w:numPr>
        <w:spacing w:before="0" w:after="0"/>
      </w:pPr>
      <w:r>
        <w:t>Delayering Techniques</w:t>
      </w:r>
    </w:p>
    <w:p>
      <w:pPr>
        <w:numPr>
          <w:ilvl w:val="3"/>
          <w:numId w:val="900"/>
        </w:numPr>
        <w:spacing w:before="0" w:after="0"/>
      </w:pPr>
      <w:r>
        <w:t>Microscopy Analysis</w:t>
      </w:r>
    </w:p>
    <w:p>
      <w:pPr>
        <w:numPr>
          <w:ilvl w:val="3"/>
          <w:numId w:val="900"/>
        </w:numPr>
        <w:spacing w:before="0" w:after="0"/>
      </w:pPr>
      <w:r>
        <w:t>Probing Techniques</w:t>
      </w:r>
    </w:p>
    <w:p>
      <w:pPr>
        <w:numPr>
          <w:ilvl w:val="1"/>
          <w:numId w:val="900"/>
        </w:numPr>
        <w:spacing w:before="0" w:after="0"/>
      </w:pPr>
      <w:r>
        <w:t>Key Component Identification</w:t>
      </w:r>
    </w:p>
    <w:p>
      <w:pPr>
        <w:numPr>
          <w:ilvl w:val="2"/>
          <w:numId w:val="900"/>
        </w:numPr>
        <w:spacing w:before="0" w:after="0"/>
      </w:pPr>
      <w:r>
        <w:t>Processing Units</w:t>
      </w:r>
    </w:p>
    <w:p>
      <w:pPr>
        <w:numPr>
          <w:ilvl w:val="3"/>
          <w:numId w:val="900"/>
        </w:numPr>
        <w:spacing w:before="0" w:after="0"/>
      </w:pPr>
      <w:r>
        <w:t>Microcontrollers</w:t>
      </w:r>
    </w:p>
    <w:p>
      <w:pPr>
        <w:numPr>
          <w:ilvl w:val="3"/>
          <w:numId w:val="900"/>
        </w:numPr>
        <w:spacing w:before="0" w:after="0"/>
      </w:pPr>
      <w:r>
        <w:t>Microprocessors</w:t>
      </w:r>
    </w:p>
    <w:p>
      <w:pPr>
        <w:numPr>
          <w:ilvl w:val="3"/>
          <w:numId w:val="900"/>
        </w:numPr>
        <w:spacing w:before="0" w:after="0"/>
      </w:pPr>
      <w:r>
        <w:t>Digital Signal Processors</w:t>
      </w:r>
    </w:p>
    <w:p>
      <w:pPr>
        <w:numPr>
          <w:ilvl w:val="3"/>
          <w:numId w:val="900"/>
        </w:numPr>
        <w:spacing w:before="0" w:after="0"/>
      </w:pPr>
      <w:r>
        <w:t>Application-Specific Processors</w:t>
      </w:r>
    </w:p>
    <w:p>
      <w:pPr>
        <w:numPr>
          <w:ilvl w:val="2"/>
          <w:numId w:val="900"/>
        </w:numPr>
        <w:spacing w:before="0" w:after="0"/>
      </w:pPr>
      <w:r>
        <w:t>Memory Components</w:t>
      </w:r>
    </w:p>
    <w:p>
      <w:pPr>
        <w:numPr>
          <w:ilvl w:val="3"/>
          <w:numId w:val="900"/>
        </w:numPr>
        <w:spacing w:before="0" w:after="0"/>
      </w:pPr>
      <w:r>
        <w:t>Flash Memory Types</w:t>
      </w:r>
    </w:p>
    <w:p>
      <w:pPr>
        <w:numPr>
          <w:ilvl w:val="3"/>
          <w:numId w:val="900"/>
        </w:numPr>
        <w:spacing w:before="0" w:after="0"/>
      </w:pPr>
      <w:r>
        <w:t>RAM Variants</w:t>
      </w:r>
    </w:p>
    <w:p>
      <w:pPr>
        <w:numPr>
          <w:ilvl w:val="3"/>
          <w:numId w:val="900"/>
        </w:numPr>
        <w:spacing w:before="0" w:after="0"/>
      </w:pPr>
      <w:r>
        <w:t>EEPROM Components</w:t>
      </w:r>
    </w:p>
    <w:p>
      <w:pPr>
        <w:numPr>
          <w:ilvl w:val="3"/>
          <w:numId w:val="900"/>
        </w:numPr>
        <w:spacing w:before="0" w:after="0"/>
      </w:pPr>
      <w:r>
        <w:t>One-Time Programmable Memory</w:t>
      </w:r>
    </w:p>
    <w:p>
      <w:pPr>
        <w:numPr>
          <w:ilvl w:val="2"/>
          <w:numId w:val="900"/>
        </w:numPr>
        <w:spacing w:before="0" w:after="0"/>
      </w:pPr>
      <w:r>
        <w:t>Communication Components</w:t>
      </w:r>
    </w:p>
    <w:p>
      <w:pPr>
        <w:numPr>
          <w:ilvl w:val="3"/>
          <w:numId w:val="900"/>
        </w:numPr>
        <w:spacing w:before="0" w:after="0"/>
      </w:pPr>
      <w:r>
        <w:t>Wi-Fi Modules</w:t>
      </w:r>
    </w:p>
    <w:p>
      <w:pPr>
        <w:numPr>
          <w:ilvl w:val="3"/>
          <w:numId w:val="900"/>
        </w:numPr>
        <w:spacing w:before="0" w:after="0"/>
      </w:pPr>
      <w:r>
        <w:t>Bluetooth Modules</w:t>
      </w:r>
    </w:p>
    <w:p>
      <w:pPr>
        <w:numPr>
          <w:ilvl w:val="3"/>
          <w:numId w:val="900"/>
        </w:numPr>
        <w:spacing w:before="0" w:after="0"/>
      </w:pPr>
      <w:r>
        <w:t>Cellular Communication Modules</w:t>
      </w:r>
    </w:p>
    <w:p>
      <w:pPr>
        <w:numPr>
          <w:ilvl w:val="3"/>
          <w:numId w:val="900"/>
        </w:numPr>
        <w:spacing w:before="0" w:after="0"/>
      </w:pPr>
      <w:r>
        <w:t>Ethernet Controllers</w:t>
      </w:r>
    </w:p>
    <w:p>
      <w:pPr>
        <w:numPr>
          <w:ilvl w:val="2"/>
          <w:numId w:val="900"/>
        </w:numPr>
        <w:spacing w:before="0" w:after="0"/>
      </w:pPr>
      <w:r>
        <w:t>Power Management Components</w:t>
      </w:r>
    </w:p>
    <w:p>
      <w:pPr>
        <w:numPr>
          <w:ilvl w:val="3"/>
          <w:numId w:val="900"/>
        </w:numPr>
        <w:spacing w:before="0" w:after="0"/>
      </w:pPr>
      <w:r>
        <w:t>Power Management ICs</w:t>
      </w:r>
    </w:p>
    <w:p>
      <w:pPr>
        <w:numPr>
          <w:ilvl w:val="3"/>
          <w:numId w:val="900"/>
        </w:numPr>
        <w:spacing w:before="0" w:after="0"/>
      </w:pPr>
      <w:r>
        <w:t>Voltage Regulators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2"/>
          <w:numId w:val="900"/>
        </w:numPr>
        <w:spacing w:before="0" w:after="0"/>
      </w:pPr>
      <w:r>
        <w:t>Sensors and Actuators</w:t>
      </w:r>
    </w:p>
    <w:p>
      <w:pPr>
        <w:numPr>
          <w:ilvl w:val="3"/>
          <w:numId w:val="900"/>
        </w:numPr>
        <w:spacing w:before="0" w:after="0"/>
      </w:pPr>
      <w:r>
        <w:t>Environmental Sensors</w:t>
      </w:r>
    </w:p>
    <w:p>
      <w:pPr>
        <w:numPr>
          <w:ilvl w:val="3"/>
          <w:numId w:val="900"/>
        </w:numPr>
        <w:spacing w:before="0" w:after="0"/>
      </w:pPr>
      <w:r>
        <w:t>Motion Sensors</w:t>
      </w:r>
    </w:p>
    <w:p>
      <w:pPr>
        <w:numPr>
          <w:ilvl w:val="3"/>
          <w:numId w:val="900"/>
        </w:numPr>
        <w:spacing w:before="0" w:after="0"/>
      </w:pPr>
      <w:r>
        <w:t>Actuator Controllers</w:t>
      </w:r>
    </w:p>
    <w:p>
      <w:pPr>
        <w:numPr>
          <w:ilvl w:val="0"/>
          <w:numId w:val="900"/>
        </w:numPr>
        <w:spacing w:before="0" w:after="0"/>
      </w:pPr>
      <w:r>
        <w:t>Accessing Hardware Interfaces</w:t>
      </w:r>
    </w:p>
    <w:p>
      <w:pPr>
        <w:numPr>
          <w:ilvl w:val="1"/>
          <w:numId w:val="900"/>
        </w:numPr>
        <w:spacing w:before="0" w:after="0"/>
      </w:pPr>
      <w:r>
        <w:t>Serial and Debug Interface Access</w:t>
      </w:r>
    </w:p>
    <w:p>
      <w:pPr>
        <w:numPr>
          <w:ilvl w:val="2"/>
          <w:numId w:val="900"/>
        </w:numPr>
        <w:spacing w:before="0" w:after="0"/>
      </w:pPr>
      <w:r>
        <w:t>UART Interface Analysis</w:t>
      </w:r>
    </w:p>
    <w:p>
      <w:pPr>
        <w:numPr>
          <w:ilvl w:val="3"/>
          <w:numId w:val="900"/>
        </w:numPr>
        <w:spacing w:before="0" w:after="0"/>
      </w:pPr>
      <w:r>
        <w:t>Pinout Discovery Methods</w:t>
      </w:r>
    </w:p>
    <w:p>
      <w:pPr>
        <w:numPr>
          <w:ilvl w:val="3"/>
          <w:numId w:val="900"/>
        </w:numPr>
        <w:spacing w:before="0" w:after="0"/>
      </w:pPr>
      <w:r>
        <w:t>Baud Rate Detection Techniques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Data Capture Methods</w:t>
      </w:r>
    </w:p>
    <w:p>
      <w:pPr>
        <w:numPr>
          <w:ilvl w:val="2"/>
          <w:numId w:val="900"/>
        </w:numPr>
        <w:spacing w:before="0" w:after="0"/>
      </w:pPr>
      <w:r>
        <w:t>JTAG Interface Exploitation</w:t>
      </w:r>
    </w:p>
    <w:p>
      <w:pPr>
        <w:numPr>
          <w:ilvl w:val="3"/>
          <w:numId w:val="900"/>
        </w:numPr>
        <w:spacing w:before="0" w:after="0"/>
      </w:pPr>
      <w:r>
        <w:t>JTAG Pinout Identification</w:t>
      </w:r>
    </w:p>
    <w:p>
      <w:pPr>
        <w:numPr>
          <w:ilvl w:val="3"/>
          <w:numId w:val="900"/>
        </w:numPr>
        <w:spacing w:before="0" w:after="0"/>
      </w:pPr>
      <w:r>
        <w:t>Boundary Scan Analysis</w:t>
      </w:r>
    </w:p>
    <w:p>
      <w:pPr>
        <w:numPr>
          <w:ilvl w:val="3"/>
          <w:numId w:val="900"/>
        </w:numPr>
        <w:spacing w:before="0" w:after="0"/>
      </w:pPr>
      <w:r>
        <w:t>Debug Access Methods</w:t>
      </w:r>
    </w:p>
    <w:p>
      <w:pPr>
        <w:numPr>
          <w:ilvl w:val="3"/>
          <w:numId w:val="900"/>
        </w:numPr>
        <w:spacing w:before="0" w:after="0"/>
      </w:pPr>
      <w:r>
        <w:t>JTAG Security Feature Bypass</w:t>
      </w:r>
    </w:p>
    <w:p>
      <w:pPr>
        <w:numPr>
          <w:ilvl w:val="2"/>
          <w:numId w:val="900"/>
        </w:numPr>
        <w:spacing w:before="0" w:after="0"/>
      </w:pPr>
      <w:r>
        <w:t>Serial Wire Debug Access</w:t>
      </w:r>
    </w:p>
    <w:p>
      <w:pPr>
        <w:numPr>
          <w:ilvl w:val="3"/>
          <w:numId w:val="900"/>
        </w:numPr>
        <w:spacing w:before="0" w:after="0"/>
      </w:pPr>
      <w:r>
        <w:t>SWD Protocol Fundamentals</w:t>
      </w:r>
    </w:p>
    <w:p>
      <w:pPr>
        <w:numPr>
          <w:ilvl w:val="3"/>
          <w:numId w:val="900"/>
        </w:numPr>
        <w:spacing w:before="0" w:after="0"/>
      </w:pPr>
      <w:r>
        <w:t>SWD Pinout Identification</w:t>
      </w:r>
    </w:p>
    <w:p>
      <w:pPr>
        <w:numPr>
          <w:ilvl w:val="3"/>
          <w:numId w:val="900"/>
        </w:numPr>
        <w:spacing w:before="0" w:after="0"/>
      </w:pPr>
      <w:r>
        <w:t>Debug Session Establishment</w:t>
      </w:r>
    </w:p>
    <w:p>
      <w:pPr>
        <w:numPr>
          <w:ilvl w:val="1"/>
          <w:numId w:val="900"/>
        </w:numPr>
        <w:spacing w:before="0" w:after="0"/>
      </w:pPr>
      <w:r>
        <w:t>Communication Bus Analysis</w:t>
      </w:r>
    </w:p>
    <w:p>
      <w:pPr>
        <w:numPr>
          <w:ilvl w:val="2"/>
          <w:numId w:val="900"/>
        </w:numPr>
        <w:spacing w:before="0" w:after="0"/>
      </w:pPr>
      <w:r>
        <w:t>I2C Bus Interception</w:t>
      </w:r>
    </w:p>
    <w:p>
      <w:pPr>
        <w:numPr>
          <w:ilvl w:val="3"/>
          <w:numId w:val="900"/>
        </w:numPr>
        <w:spacing w:before="0" w:after="0"/>
      </w:pPr>
      <w:r>
        <w:t>I2C Protocol Fundamentals</w:t>
      </w:r>
    </w:p>
    <w:p>
      <w:pPr>
        <w:numPr>
          <w:ilvl w:val="3"/>
          <w:numId w:val="900"/>
        </w:numPr>
        <w:spacing w:before="0" w:after="0"/>
      </w:pPr>
      <w:r>
        <w:t>Bus Sniffing Techniques</w:t>
      </w:r>
    </w:p>
    <w:p>
      <w:pPr>
        <w:numPr>
          <w:ilvl w:val="3"/>
          <w:numId w:val="900"/>
        </w:numPr>
        <w:spacing w:before="0" w:after="0"/>
      </w:pPr>
      <w:r>
        <w:t>Command Injection Methods</w:t>
      </w:r>
    </w:p>
    <w:p>
      <w:pPr>
        <w:numPr>
          <w:ilvl w:val="3"/>
          <w:numId w:val="900"/>
        </w:numPr>
        <w:spacing w:before="0" w:after="0"/>
      </w:pPr>
      <w:r>
        <w:t>Device Enumeration</w:t>
      </w:r>
    </w:p>
    <w:p>
      <w:pPr>
        <w:numPr>
          <w:ilvl w:val="2"/>
          <w:numId w:val="900"/>
        </w:numPr>
        <w:spacing w:before="0" w:after="0"/>
      </w:pPr>
      <w:r>
        <w:t>SPI Bus Analysis</w:t>
      </w:r>
    </w:p>
    <w:p>
      <w:pPr>
        <w:numPr>
          <w:ilvl w:val="3"/>
          <w:numId w:val="900"/>
        </w:numPr>
        <w:spacing w:before="0" w:after="0"/>
      </w:pPr>
      <w:r>
        <w:t>SPI Protocol Basics</w:t>
      </w:r>
    </w:p>
    <w:p>
      <w:pPr>
        <w:numPr>
          <w:ilvl w:val="3"/>
          <w:numId w:val="900"/>
        </w:numPr>
        <w:spacing w:before="0" w:after="0"/>
      </w:pPr>
      <w:r>
        <w:t>Signal Capture Methods</w:t>
      </w:r>
    </w:p>
    <w:p>
      <w:pPr>
        <w:numPr>
          <w:ilvl w:val="3"/>
          <w:numId w:val="900"/>
        </w:numPr>
        <w:spacing w:before="0" w:after="0"/>
      </w:pPr>
      <w:r>
        <w:t>Data Injection Techniques</w:t>
      </w:r>
    </w:p>
    <w:p>
      <w:pPr>
        <w:numPr>
          <w:ilvl w:val="3"/>
          <w:numId w:val="900"/>
        </w:numPr>
        <w:spacing w:before="0" w:after="0"/>
      </w:pPr>
      <w:r>
        <w:t>Chip Select Analysis</w:t>
      </w:r>
    </w:p>
    <w:p>
      <w:pPr>
        <w:numPr>
          <w:ilvl w:val="2"/>
          <w:numId w:val="900"/>
        </w:numPr>
        <w:spacing w:before="0" w:after="0"/>
      </w:pPr>
      <w:r>
        <w:t>CAN Bus Security</w:t>
      </w:r>
    </w:p>
    <w:p>
      <w:pPr>
        <w:numPr>
          <w:ilvl w:val="3"/>
          <w:numId w:val="900"/>
        </w:numPr>
        <w:spacing w:before="0" w:after="0"/>
      </w:pPr>
      <w:r>
        <w:t>CAN Protocol Fundamentals</w:t>
      </w:r>
    </w:p>
    <w:p>
      <w:pPr>
        <w:numPr>
          <w:ilvl w:val="3"/>
          <w:numId w:val="900"/>
        </w:numPr>
        <w:spacing w:before="0" w:after="0"/>
      </w:pPr>
      <w:r>
        <w:t>Message Sniffing</w:t>
      </w:r>
    </w:p>
    <w:p>
      <w:pPr>
        <w:numPr>
          <w:ilvl w:val="3"/>
          <w:numId w:val="900"/>
        </w:numPr>
        <w:spacing w:before="0" w:after="0"/>
      </w:pPr>
      <w:r>
        <w:t>Message Injection</w:t>
      </w:r>
    </w:p>
    <w:p>
      <w:pPr>
        <w:numPr>
          <w:ilvl w:val="3"/>
          <w:numId w:val="900"/>
        </w:numPr>
        <w:spacing w:before="0" w:after="0"/>
      </w:pPr>
      <w:r>
        <w:t>Automotive CAN Applications</w:t>
      </w:r>
    </w:p>
    <w:p>
      <w:pPr>
        <w:numPr>
          <w:ilvl w:val="2"/>
          <w:numId w:val="900"/>
        </w:numPr>
        <w:spacing w:before="0" w:after="0"/>
      </w:pPr>
      <w:r>
        <w:t>USB Interface Analysis</w:t>
      </w:r>
    </w:p>
    <w:p>
      <w:pPr>
        <w:numPr>
          <w:ilvl w:val="3"/>
          <w:numId w:val="900"/>
        </w:numPr>
        <w:spacing w:before="0" w:after="0"/>
      </w:pPr>
      <w:r>
        <w:t>USB Protocol Analysis</w:t>
      </w:r>
    </w:p>
    <w:p>
      <w:pPr>
        <w:numPr>
          <w:ilvl w:val="3"/>
          <w:numId w:val="900"/>
        </w:numPr>
        <w:spacing w:before="0" w:after="0"/>
      </w:pPr>
      <w:r>
        <w:t>Device Enumeration</w:t>
      </w:r>
    </w:p>
    <w:p>
      <w:pPr>
        <w:numPr>
          <w:ilvl w:val="3"/>
          <w:numId w:val="900"/>
        </w:numPr>
        <w:spacing w:before="0" w:after="0"/>
      </w:pPr>
      <w:r>
        <w:t>Traffic Capture Methods</w:t>
      </w:r>
    </w:p>
    <w:p>
      <w:pPr>
        <w:numPr>
          <w:ilvl w:val="0"/>
          <w:numId w:val="900"/>
        </w:numPr>
        <w:spacing w:before="0" w:after="0"/>
      </w:pPr>
      <w:r>
        <w:t>Memory and Firmware Extraction</w:t>
      </w:r>
    </w:p>
    <w:p>
      <w:pPr>
        <w:numPr>
          <w:ilvl w:val="1"/>
          <w:numId w:val="900"/>
        </w:numPr>
        <w:spacing w:before="0" w:after="0"/>
      </w:pPr>
      <w:r>
        <w:t>On-board Memory Reading Techniques</w:t>
      </w:r>
    </w:p>
    <w:p>
      <w:pPr>
        <w:numPr>
          <w:ilvl w:val="2"/>
          <w:numId w:val="900"/>
        </w:numPr>
        <w:spacing w:before="0" w:after="0"/>
      </w:pPr>
      <w:r>
        <w:t>In-Circuit Programming Methods</w:t>
      </w:r>
    </w:p>
    <w:p>
      <w:pPr>
        <w:numPr>
          <w:ilvl w:val="3"/>
          <w:numId w:val="900"/>
        </w:numPr>
        <w:spacing w:before="0" w:after="0"/>
      </w:pPr>
      <w:r>
        <w:t>Bus Pirate Usage</w:t>
      </w:r>
    </w:p>
    <w:p>
      <w:pPr>
        <w:numPr>
          <w:ilvl w:val="3"/>
          <w:numId w:val="900"/>
        </w:numPr>
        <w:spacing w:before="0" w:after="0"/>
      </w:pPr>
      <w:r>
        <w:t>Logic Analyzer Applications</w:t>
      </w:r>
    </w:p>
    <w:p>
      <w:pPr>
        <w:numPr>
          <w:ilvl w:val="3"/>
          <w:numId w:val="900"/>
        </w:numPr>
        <w:spacing w:before="0" w:after="0"/>
      </w:pPr>
      <w:r>
        <w:t>Dedicated Programmer Tools</w:t>
      </w:r>
    </w:p>
    <w:p>
      <w:pPr>
        <w:numPr>
          <w:ilvl w:val="2"/>
          <w:numId w:val="900"/>
        </w:numPr>
        <w:spacing w:before="0" w:after="0"/>
      </w:pPr>
      <w:r>
        <w:t>Chip-off Extraction Methods</w:t>
      </w:r>
    </w:p>
    <w:p>
      <w:pPr>
        <w:numPr>
          <w:ilvl w:val="3"/>
          <w:numId w:val="900"/>
        </w:numPr>
        <w:spacing w:before="0" w:after="0"/>
      </w:pPr>
      <w:r>
        <w:t>Component Desoldering Techniques</w:t>
      </w:r>
    </w:p>
    <w:p>
      <w:pPr>
        <w:numPr>
          <w:ilvl w:val="3"/>
          <w:numId w:val="900"/>
        </w:numPr>
        <w:spacing w:before="0" w:after="0"/>
      </w:pPr>
      <w:r>
        <w:t>External Programmer Usage</w:t>
      </w:r>
    </w:p>
    <w:p>
      <w:pPr>
        <w:numPr>
          <w:ilvl w:val="3"/>
          <w:numId w:val="900"/>
        </w:numPr>
        <w:spacing w:before="0" w:after="0"/>
      </w:pPr>
      <w:r>
        <w:t>Socket Adaptation Methods</w:t>
      </w:r>
    </w:p>
    <w:p>
      <w:pPr>
        <w:numPr>
          <w:ilvl w:val="2"/>
          <w:numId w:val="900"/>
        </w:numPr>
        <w:spacing w:before="0" w:after="0"/>
      </w:pPr>
      <w:r>
        <w:t>Debug Interface Memory Access</w:t>
      </w:r>
    </w:p>
    <w:p>
      <w:pPr>
        <w:numPr>
          <w:ilvl w:val="3"/>
          <w:numId w:val="900"/>
        </w:numPr>
        <w:spacing w:before="0" w:after="0"/>
      </w:pPr>
      <w:r>
        <w:t>JTAG Memory Dumping</w:t>
      </w:r>
    </w:p>
    <w:p>
      <w:pPr>
        <w:numPr>
          <w:ilvl w:val="3"/>
          <w:numId w:val="900"/>
        </w:numPr>
        <w:spacing w:before="0" w:after="0"/>
      </w:pPr>
      <w:r>
        <w:t>SWD Memory Access</w:t>
      </w:r>
    </w:p>
    <w:p>
      <w:pPr>
        <w:numPr>
          <w:ilvl w:val="3"/>
          <w:numId w:val="900"/>
        </w:numPr>
        <w:spacing w:before="0" w:after="0"/>
      </w:pPr>
      <w:r>
        <w:t>Bootloader Exploitation</w:t>
      </w:r>
    </w:p>
    <w:p>
      <w:pPr>
        <w:numPr>
          <w:ilvl w:val="1"/>
          <w:numId w:val="900"/>
        </w:numPr>
        <w:spacing w:before="0" w:after="0"/>
      </w:pPr>
      <w:r>
        <w:t>Firmware Interception Methods</w:t>
      </w:r>
    </w:p>
    <w:p>
      <w:pPr>
        <w:numPr>
          <w:ilvl w:val="2"/>
          <w:numId w:val="900"/>
        </w:numPr>
        <w:spacing w:before="0" w:after="0"/>
      </w:pPr>
      <w:r>
        <w:t>Network-based Firmware Capture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Network Traffic Analysis</w:t>
      </w:r>
    </w:p>
    <w:p>
      <w:pPr>
        <w:numPr>
          <w:ilvl w:val="3"/>
          <w:numId w:val="900"/>
        </w:numPr>
        <w:spacing w:before="0" w:after="0"/>
      </w:pPr>
      <w:r>
        <w:t>Protocol Reverse Engineering</w:t>
      </w:r>
    </w:p>
    <w:p>
      <w:pPr>
        <w:numPr>
          <w:ilvl w:val="2"/>
          <w:numId w:val="900"/>
        </w:numPr>
        <w:spacing w:before="0" w:after="0"/>
      </w:pPr>
      <w:r>
        <w:t>Over-the-Air Update Interception</w:t>
      </w:r>
    </w:p>
    <w:p>
      <w:pPr>
        <w:numPr>
          <w:ilvl w:val="3"/>
          <w:numId w:val="900"/>
        </w:numPr>
        <w:spacing w:before="0" w:after="0"/>
      </w:pPr>
      <w:r>
        <w:t>Wireless Traffic Capture</w:t>
      </w:r>
    </w:p>
    <w:p>
      <w:pPr>
        <w:numPr>
          <w:ilvl w:val="3"/>
          <w:numId w:val="900"/>
        </w:numPr>
        <w:spacing w:before="0" w:after="0"/>
      </w:pPr>
      <w:r>
        <w:t>Update Payload Extraction</w:t>
      </w:r>
    </w:p>
    <w:p>
      <w:pPr>
        <w:numPr>
          <w:ilvl w:val="3"/>
          <w:numId w:val="900"/>
        </w:numPr>
        <w:spacing w:before="0" w:after="0"/>
      </w:pPr>
      <w:r>
        <w:t>Update Mechanism Analysis</w:t>
      </w:r>
    </w:p>
    <w:p>
      <w:pPr>
        <w:pStyle w:val="Heading1"/>
      </w:pPr>
      <w:r>
        <w:t>Firmware Reverse Engineering</w:t>
      </w:r>
    </w:p>
    <w:p>
      <w:pPr>
        <w:numPr>
          <w:ilvl w:val="0"/>
          <w:numId w:val="900"/>
        </w:numPr>
        <w:spacing w:before="0" w:after="0"/>
      </w:pPr>
      <w:r>
        <w:t>Firmware Acquisition and Initial Analysis</w:t>
      </w:r>
    </w:p>
    <w:p>
      <w:pPr>
        <w:numPr>
          <w:ilvl w:val="1"/>
          <w:numId w:val="900"/>
        </w:numPr>
        <w:spacing w:before="0" w:after="0"/>
      </w:pPr>
      <w:r>
        <w:t>Firmware Image Acquisition Methods</w:t>
      </w:r>
    </w:p>
    <w:p>
      <w:pPr>
        <w:numPr>
          <w:ilvl w:val="2"/>
          <w:numId w:val="900"/>
        </w:numPr>
        <w:spacing w:before="0" w:after="0"/>
      </w:pPr>
      <w:r>
        <w:t>Manufacturer Website Downloads</w:t>
      </w:r>
    </w:p>
    <w:p>
      <w:pPr>
        <w:numPr>
          <w:ilvl w:val="3"/>
          <w:numId w:val="900"/>
        </w:numPr>
        <w:spacing w:before="0" w:after="0"/>
      </w:pPr>
      <w:r>
        <w:t>Official Firmware Releases</w:t>
      </w:r>
    </w:p>
    <w:p>
      <w:pPr>
        <w:numPr>
          <w:ilvl w:val="3"/>
          <w:numId w:val="900"/>
        </w:numPr>
        <w:spacing w:before="0" w:after="0"/>
      </w:pPr>
      <w:r>
        <w:t>Beta and Development Versions</w:t>
      </w:r>
    </w:p>
    <w:p>
      <w:pPr>
        <w:numPr>
          <w:ilvl w:val="3"/>
          <w:numId w:val="900"/>
        </w:numPr>
        <w:spacing w:before="0" w:after="0"/>
      </w:pPr>
      <w:r>
        <w:t>Historical Version Archives</w:t>
      </w:r>
    </w:p>
    <w:p>
      <w:pPr>
        <w:numPr>
          <w:ilvl w:val="2"/>
          <w:numId w:val="900"/>
        </w:numPr>
        <w:spacing w:before="0" w:after="0"/>
      </w:pPr>
      <w:r>
        <w:t>Hardware-based Extraction</w:t>
      </w:r>
    </w:p>
    <w:p>
      <w:pPr>
        <w:numPr>
          <w:ilvl w:val="3"/>
          <w:numId w:val="900"/>
        </w:numPr>
        <w:spacing w:before="0" w:after="0"/>
      </w:pPr>
      <w:r>
        <w:t>Flash Memory Dumping</w:t>
      </w:r>
    </w:p>
    <w:p>
      <w:pPr>
        <w:numPr>
          <w:ilvl w:val="3"/>
          <w:numId w:val="900"/>
        </w:numPr>
        <w:spacing w:before="0" w:after="0"/>
      </w:pPr>
      <w:r>
        <w:t>EEPROM Reading</w:t>
      </w:r>
    </w:p>
    <w:p>
      <w:pPr>
        <w:numPr>
          <w:ilvl w:val="3"/>
          <w:numId w:val="900"/>
        </w:numPr>
        <w:spacing w:before="0" w:after="0"/>
      </w:pPr>
      <w:r>
        <w:t>SD Card Extraction</w:t>
      </w:r>
    </w:p>
    <w:p>
      <w:pPr>
        <w:numPr>
          <w:ilvl w:val="3"/>
          <w:numId w:val="900"/>
        </w:numPr>
        <w:spacing w:before="0" w:after="0"/>
      </w:pPr>
      <w:r>
        <w:t>Debug Interface Dumping</w:t>
      </w:r>
    </w:p>
    <w:p>
      <w:pPr>
        <w:numPr>
          <w:ilvl w:val="2"/>
          <w:numId w:val="900"/>
        </w:numPr>
        <w:spacing w:before="0" w:after="0"/>
      </w:pPr>
      <w:r>
        <w:t>Update Process Interception</w:t>
      </w:r>
    </w:p>
    <w:p>
      <w:pPr>
        <w:numPr>
          <w:ilvl w:val="3"/>
          <w:numId w:val="900"/>
        </w:numPr>
        <w:spacing w:before="0" w:after="0"/>
      </w:pPr>
      <w:r>
        <w:t>Network Update Capture</w:t>
      </w:r>
    </w:p>
    <w:p>
      <w:pPr>
        <w:numPr>
          <w:ilvl w:val="3"/>
          <w:numId w:val="900"/>
        </w:numPr>
        <w:spacing w:before="0" w:after="0"/>
      </w:pPr>
      <w:r>
        <w:t>OTA Update Interception</w:t>
      </w:r>
    </w:p>
    <w:p>
      <w:pPr>
        <w:numPr>
          <w:ilvl w:val="3"/>
          <w:numId w:val="900"/>
        </w:numPr>
        <w:spacing w:before="0" w:after="0"/>
      </w:pPr>
      <w:r>
        <w:t>USB Update Capture</w:t>
      </w:r>
    </w:p>
    <w:p>
      <w:pPr>
        <w:numPr>
          <w:ilvl w:val="1"/>
          <w:numId w:val="900"/>
        </w:numPr>
        <w:spacing w:before="0" w:after="0"/>
      </w:pPr>
      <w:r>
        <w:t>Firmware File Format Analysis</w:t>
      </w:r>
    </w:p>
    <w:p>
      <w:pPr>
        <w:numPr>
          <w:ilvl w:val="2"/>
          <w:numId w:val="900"/>
        </w:numPr>
        <w:spacing w:before="0" w:after="0"/>
      </w:pPr>
      <w:r>
        <w:t>Binary Image Formats</w:t>
      </w:r>
    </w:p>
    <w:p>
      <w:pPr>
        <w:numPr>
          <w:ilvl w:val="3"/>
          <w:numId w:val="900"/>
        </w:numPr>
        <w:spacing w:before="0" w:after="0"/>
      </w:pPr>
      <w:r>
        <w:t>Raw Binary Analysis</w:t>
      </w:r>
    </w:p>
    <w:p>
      <w:pPr>
        <w:numPr>
          <w:ilvl w:val="3"/>
          <w:numId w:val="900"/>
        </w:numPr>
        <w:spacing w:before="0" w:after="0"/>
      </w:pPr>
      <w:r>
        <w:t>Structured Binary Formats</w:t>
      </w:r>
    </w:p>
    <w:p>
      <w:pPr>
        <w:numPr>
          <w:ilvl w:val="3"/>
          <w:numId w:val="900"/>
        </w:numPr>
        <w:spacing w:before="0" w:after="0"/>
      </w:pPr>
      <w:r>
        <w:t>Compressed Image Formats</w:t>
      </w:r>
    </w:p>
    <w:p>
      <w:pPr>
        <w:numPr>
          <w:ilvl w:val="2"/>
          <w:numId w:val="900"/>
        </w:numPr>
        <w:spacing w:before="0" w:after="0"/>
      </w:pPr>
      <w:r>
        <w:t>Standard Firmware Formats</w:t>
      </w:r>
    </w:p>
    <w:p>
      <w:pPr>
        <w:numPr>
          <w:ilvl w:val="3"/>
          <w:numId w:val="900"/>
        </w:numPr>
        <w:spacing w:before="0" w:after="0"/>
      </w:pPr>
      <w:r>
        <w:t>Intel HEX Format</w:t>
      </w:r>
    </w:p>
    <w:p>
      <w:pPr>
        <w:numPr>
          <w:ilvl w:val="3"/>
          <w:numId w:val="900"/>
        </w:numPr>
        <w:spacing w:before="0" w:after="0"/>
      </w:pPr>
      <w:r>
        <w:t>Motorola S-record Format</w:t>
      </w:r>
    </w:p>
    <w:p>
      <w:pPr>
        <w:numPr>
          <w:ilvl w:val="3"/>
          <w:numId w:val="900"/>
        </w:numPr>
        <w:spacing w:before="0" w:after="0"/>
      </w:pPr>
      <w:r>
        <w:t>ELF Format Analysis</w:t>
      </w:r>
    </w:p>
    <w:p>
      <w:pPr>
        <w:numPr>
          <w:ilvl w:val="2"/>
          <w:numId w:val="900"/>
        </w:numPr>
        <w:spacing w:before="0" w:after="0"/>
      </w:pPr>
      <w:r>
        <w:t>Proprietary Format Analysis</w:t>
      </w:r>
    </w:p>
    <w:p>
      <w:pPr>
        <w:numPr>
          <w:ilvl w:val="3"/>
          <w:numId w:val="900"/>
        </w:numPr>
        <w:spacing w:before="0" w:after="0"/>
      </w:pPr>
      <w:r>
        <w:t>Custom Header Structures</w:t>
      </w:r>
    </w:p>
    <w:p>
      <w:pPr>
        <w:numPr>
          <w:ilvl w:val="3"/>
          <w:numId w:val="900"/>
        </w:numPr>
        <w:spacing w:before="0" w:after="0"/>
      </w:pPr>
      <w:r>
        <w:t>Encryption and Obfuscation</w:t>
      </w:r>
    </w:p>
    <w:p>
      <w:pPr>
        <w:numPr>
          <w:ilvl w:val="3"/>
          <w:numId w:val="900"/>
        </w:numPr>
        <w:spacing w:before="0" w:after="0"/>
      </w:pPr>
      <w:r>
        <w:t>Checksum and Integrity Verification</w:t>
      </w:r>
    </w:p>
    <w:p>
      <w:pPr>
        <w:numPr>
          <w:ilvl w:val="1"/>
          <w:numId w:val="900"/>
        </w:numPr>
        <w:spacing w:before="0" w:after="0"/>
      </w:pPr>
      <w:r>
        <w:t>Filesystem Extraction and Analysis</w:t>
      </w:r>
    </w:p>
    <w:p>
      <w:pPr>
        <w:numPr>
          <w:ilvl w:val="2"/>
          <w:numId w:val="900"/>
        </w:numPr>
        <w:spacing w:before="0" w:after="0"/>
      </w:pPr>
      <w:r>
        <w:t>Automated Extraction Tools</w:t>
      </w:r>
    </w:p>
    <w:p>
      <w:pPr>
        <w:numPr>
          <w:ilvl w:val="3"/>
          <w:numId w:val="900"/>
        </w:numPr>
        <w:spacing w:before="0" w:after="0"/>
      </w:pPr>
      <w:r>
        <w:t>Binwalk Usage and Configuration</w:t>
      </w:r>
    </w:p>
    <w:p>
      <w:pPr>
        <w:numPr>
          <w:ilvl w:val="3"/>
          <w:numId w:val="900"/>
        </w:numPr>
        <w:spacing w:before="0" w:after="0"/>
      </w:pPr>
      <w:r>
        <w:t>Signature-based Carving</w:t>
      </w:r>
    </w:p>
    <w:p>
      <w:pPr>
        <w:numPr>
          <w:ilvl w:val="3"/>
          <w:numId w:val="900"/>
        </w:numPr>
        <w:spacing w:before="0" w:after="0"/>
      </w:pPr>
      <w:r>
        <w:t>Entropy Analysis</w:t>
      </w:r>
    </w:p>
    <w:p>
      <w:pPr>
        <w:numPr>
          <w:ilvl w:val="2"/>
          <w:numId w:val="900"/>
        </w:numPr>
        <w:spacing w:before="0" w:after="0"/>
      </w:pPr>
      <w:r>
        <w:t>Embedded Filesystem Types</w:t>
      </w:r>
    </w:p>
    <w:p>
      <w:pPr>
        <w:numPr>
          <w:ilvl w:val="3"/>
          <w:numId w:val="900"/>
        </w:numPr>
        <w:spacing w:before="0" w:after="0"/>
      </w:pPr>
      <w:r>
        <w:t>SquashFS Analysis</w:t>
      </w:r>
    </w:p>
    <w:p>
      <w:pPr>
        <w:numPr>
          <w:ilvl w:val="3"/>
          <w:numId w:val="900"/>
        </w:numPr>
        <w:spacing w:before="0" w:after="0"/>
      </w:pPr>
      <w:r>
        <w:t>JFFS2 Filesystem</w:t>
      </w:r>
    </w:p>
    <w:p>
      <w:pPr>
        <w:numPr>
          <w:ilvl w:val="3"/>
          <w:numId w:val="900"/>
        </w:numPr>
        <w:spacing w:before="0" w:after="0"/>
      </w:pPr>
      <w:r>
        <w:t>YAFFS2 Filesystem</w:t>
      </w:r>
    </w:p>
    <w:p>
      <w:pPr>
        <w:numPr>
          <w:ilvl w:val="3"/>
          <w:numId w:val="900"/>
        </w:numPr>
        <w:spacing w:before="0" w:after="0"/>
      </w:pPr>
      <w:r>
        <w:t>CramFS Analysis</w:t>
      </w:r>
    </w:p>
    <w:p>
      <w:pPr>
        <w:numPr>
          <w:ilvl w:val="3"/>
          <w:numId w:val="900"/>
        </w:numPr>
        <w:spacing w:before="0" w:after="0"/>
      </w:pPr>
      <w:r>
        <w:t>UBIFS Analysis</w:t>
      </w:r>
    </w:p>
    <w:p>
      <w:pPr>
        <w:numPr>
          <w:ilvl w:val="2"/>
          <w:numId w:val="900"/>
        </w:numPr>
        <w:spacing w:before="0" w:after="0"/>
      </w:pPr>
      <w:r>
        <w:t>Manual Filesystem Analysis</w:t>
      </w:r>
    </w:p>
    <w:p>
      <w:pPr>
        <w:numPr>
          <w:ilvl w:val="3"/>
          <w:numId w:val="900"/>
        </w:numPr>
        <w:spacing w:before="0" w:after="0"/>
      </w:pPr>
      <w:r>
        <w:t>Filesystem Mounting Techniques</w:t>
      </w:r>
    </w:p>
    <w:p>
      <w:pPr>
        <w:numPr>
          <w:ilvl w:val="3"/>
          <w:numId w:val="900"/>
        </w:numPr>
        <w:spacing w:before="0" w:after="0"/>
      </w:pPr>
      <w:r>
        <w:t>Directory Structure Analysis</w:t>
      </w:r>
    </w:p>
    <w:p>
      <w:pPr>
        <w:numPr>
          <w:ilvl w:val="3"/>
          <w:numId w:val="900"/>
        </w:numPr>
        <w:spacing w:before="0" w:after="0"/>
      </w:pPr>
      <w:r>
        <w:t>Configuration File Extraction</w:t>
      </w:r>
    </w:p>
    <w:p>
      <w:pPr>
        <w:numPr>
          <w:ilvl w:val="3"/>
          <w:numId w:val="900"/>
        </w:numPr>
        <w:spacing w:before="0" w:after="0"/>
      </w:pPr>
      <w:r>
        <w:t>Executable Binary Identification</w:t>
      </w:r>
    </w:p>
    <w:p>
      <w:pPr>
        <w:numPr>
          <w:ilvl w:val="0"/>
          <w:numId w:val="900"/>
        </w:numPr>
        <w:spacing w:before="0" w:after="0"/>
      </w:pPr>
      <w:r>
        <w:t>Static Analysis of Firmware Binaries</w:t>
      </w:r>
    </w:p>
    <w:p>
      <w:pPr>
        <w:numPr>
          <w:ilvl w:val="1"/>
          <w:numId w:val="900"/>
        </w:numPr>
        <w:spacing w:before="0" w:after="0"/>
      </w:pPr>
      <w:r>
        <w:t>Disassembly and Decompilation Tools</w:t>
      </w:r>
    </w:p>
    <w:p>
      <w:pPr>
        <w:numPr>
          <w:ilvl w:val="2"/>
          <w:numId w:val="900"/>
        </w:numPr>
        <w:spacing w:before="0" w:after="0"/>
      </w:pPr>
      <w:r>
        <w:t>Professional Disassemblers</w:t>
      </w:r>
    </w:p>
    <w:p>
      <w:pPr>
        <w:numPr>
          <w:ilvl w:val="3"/>
          <w:numId w:val="900"/>
        </w:numPr>
        <w:spacing w:before="0" w:after="0"/>
      </w:pPr>
      <w:r>
        <w:t>IDA Pro Usage and Configuration</w:t>
      </w:r>
    </w:p>
    <w:p>
      <w:pPr>
        <w:numPr>
          <w:ilvl w:val="3"/>
          <w:numId w:val="900"/>
        </w:numPr>
        <w:spacing w:before="0" w:after="0"/>
      </w:pPr>
      <w:r>
        <w:t>Ghidra Analysis Framework</w:t>
      </w:r>
    </w:p>
    <w:p>
      <w:pPr>
        <w:numPr>
          <w:ilvl w:val="3"/>
          <w:numId w:val="900"/>
        </w:numPr>
        <w:spacing w:before="0" w:after="0"/>
      </w:pPr>
      <w:r>
        <w:t>Binary Ninja Platform</w:t>
      </w:r>
    </w:p>
    <w:p>
      <w:pPr>
        <w:numPr>
          <w:ilvl w:val="2"/>
          <w:numId w:val="900"/>
        </w:numPr>
        <w:spacing w:before="0" w:after="0"/>
      </w:pPr>
      <w:r>
        <w:t>Open Source Alternatives</w:t>
      </w:r>
    </w:p>
    <w:p>
      <w:pPr>
        <w:numPr>
          <w:ilvl w:val="3"/>
          <w:numId w:val="900"/>
        </w:numPr>
        <w:spacing w:before="0" w:after="0"/>
      </w:pPr>
      <w:r>
        <w:t>Radare2 Framework</w:t>
      </w:r>
    </w:p>
    <w:p>
      <w:pPr>
        <w:numPr>
          <w:ilvl w:val="3"/>
          <w:numId w:val="900"/>
        </w:numPr>
        <w:spacing w:before="0" w:after="0"/>
      </w:pPr>
      <w:r>
        <w:t>Cutter GUI Interface</w:t>
      </w:r>
    </w:p>
    <w:p>
      <w:pPr>
        <w:numPr>
          <w:ilvl w:val="3"/>
          <w:numId w:val="900"/>
        </w:numPr>
        <w:spacing w:before="0" w:after="0"/>
      </w:pPr>
      <w:r>
        <w:t>Objdump Utilities</w:t>
      </w:r>
    </w:p>
    <w:p>
      <w:pPr>
        <w:numPr>
          <w:ilvl w:val="2"/>
          <w:numId w:val="900"/>
        </w:numPr>
        <w:spacing w:before="0" w:after="0"/>
      </w:pPr>
      <w:r>
        <w:t>Architecture-Specific Considerations</w:t>
      </w:r>
    </w:p>
    <w:p>
      <w:pPr>
        <w:numPr>
          <w:ilvl w:val="3"/>
          <w:numId w:val="900"/>
        </w:numPr>
        <w:spacing w:before="0" w:after="0"/>
      </w:pPr>
      <w:r>
        <w:t>ARM Assembly Analysis</w:t>
      </w:r>
    </w:p>
    <w:p>
      <w:pPr>
        <w:numPr>
          <w:ilvl w:val="3"/>
          <w:numId w:val="900"/>
        </w:numPr>
        <w:spacing w:before="0" w:after="0"/>
      </w:pPr>
      <w:r>
        <w:t>MIPS Assembly Analysis</w:t>
      </w:r>
    </w:p>
    <w:p>
      <w:pPr>
        <w:numPr>
          <w:ilvl w:val="3"/>
          <w:numId w:val="900"/>
        </w:numPr>
        <w:spacing w:before="0" w:after="0"/>
      </w:pPr>
      <w:r>
        <w:t>x86 Embedded Assembly</w:t>
      </w:r>
    </w:p>
    <w:p>
      <w:pPr>
        <w:numPr>
          <w:ilvl w:val="3"/>
          <w:numId w:val="900"/>
        </w:numPr>
        <w:spacing w:before="0" w:after="0"/>
      </w:pPr>
      <w:r>
        <w:t>RISC-V Assembly Analysis</w:t>
      </w:r>
    </w:p>
    <w:p>
      <w:pPr>
        <w:numPr>
          <w:ilvl w:val="1"/>
          <w:numId w:val="900"/>
        </w:numPr>
        <w:spacing w:before="0" w:after="0"/>
      </w:pPr>
      <w:r>
        <w:t>Assembly Language Understanding</w:t>
      </w:r>
    </w:p>
    <w:p>
      <w:pPr>
        <w:numPr>
          <w:ilvl w:val="2"/>
          <w:numId w:val="900"/>
        </w:numPr>
        <w:spacing w:before="0" w:after="0"/>
      </w:pPr>
      <w:r>
        <w:t>ARM Instruction Set Architecture</w:t>
      </w:r>
    </w:p>
    <w:p>
      <w:pPr>
        <w:numPr>
          <w:ilvl w:val="3"/>
          <w:numId w:val="900"/>
        </w:numPr>
        <w:spacing w:before="0" w:after="0"/>
      </w:pPr>
      <w:r>
        <w:t>ARM Mode Instructions</w:t>
      </w:r>
    </w:p>
    <w:p>
      <w:pPr>
        <w:numPr>
          <w:ilvl w:val="3"/>
          <w:numId w:val="900"/>
        </w:numPr>
        <w:spacing w:before="0" w:after="0"/>
      </w:pPr>
      <w:r>
        <w:t>Thumb Mode Instructions</w:t>
      </w:r>
    </w:p>
    <w:p>
      <w:pPr>
        <w:numPr>
          <w:ilvl w:val="3"/>
          <w:numId w:val="900"/>
        </w:numPr>
        <w:spacing w:before="0" w:after="0"/>
      </w:pPr>
      <w:r>
        <w:t>Thumb-2 Instructions</w:t>
      </w:r>
    </w:p>
    <w:p>
      <w:pPr>
        <w:numPr>
          <w:ilvl w:val="3"/>
          <w:numId w:val="900"/>
        </w:numPr>
        <w:spacing w:before="0" w:after="0"/>
      </w:pPr>
      <w:r>
        <w:t>NEON SIMD Instructions</w:t>
      </w:r>
    </w:p>
    <w:p>
      <w:pPr>
        <w:numPr>
          <w:ilvl w:val="2"/>
          <w:numId w:val="900"/>
        </w:numPr>
        <w:spacing w:before="0" w:after="0"/>
      </w:pPr>
      <w:r>
        <w:t>MIPS Instruction Set</w:t>
      </w:r>
    </w:p>
    <w:p>
      <w:pPr>
        <w:numPr>
          <w:ilvl w:val="3"/>
          <w:numId w:val="900"/>
        </w:numPr>
        <w:spacing w:before="0" w:after="0"/>
      </w:pPr>
      <w:r>
        <w:t>MIPS32 Instructions</w:t>
      </w:r>
    </w:p>
    <w:p>
      <w:pPr>
        <w:numPr>
          <w:ilvl w:val="3"/>
          <w:numId w:val="900"/>
        </w:numPr>
        <w:spacing w:before="0" w:after="0"/>
      </w:pPr>
      <w:r>
        <w:t>MIPS64 Instructions</w:t>
      </w:r>
    </w:p>
    <w:p>
      <w:pPr>
        <w:numPr>
          <w:ilvl w:val="3"/>
          <w:numId w:val="900"/>
        </w:numPr>
        <w:spacing w:before="0" w:after="0"/>
      </w:pPr>
      <w:r>
        <w:t>MicroMIPS Instructions</w:t>
      </w:r>
    </w:p>
    <w:p>
      <w:pPr>
        <w:numPr>
          <w:ilvl w:val="2"/>
          <w:numId w:val="900"/>
        </w:numPr>
        <w:spacing w:before="0" w:after="0"/>
      </w:pPr>
      <w:r>
        <w:t>Calling Conventions</w:t>
      </w:r>
    </w:p>
    <w:p>
      <w:pPr>
        <w:numPr>
          <w:ilvl w:val="3"/>
          <w:numId w:val="900"/>
        </w:numPr>
        <w:spacing w:before="0" w:after="0"/>
      </w:pPr>
      <w:r>
        <w:t>ARM AAPCS</w:t>
      </w:r>
    </w:p>
    <w:p>
      <w:pPr>
        <w:numPr>
          <w:ilvl w:val="3"/>
          <w:numId w:val="900"/>
        </w:numPr>
        <w:spacing w:before="0" w:after="0"/>
      </w:pPr>
      <w:r>
        <w:t>MIPS Calling Conventions</w:t>
      </w:r>
    </w:p>
    <w:p>
      <w:pPr>
        <w:numPr>
          <w:ilvl w:val="3"/>
          <w:numId w:val="900"/>
        </w:numPr>
        <w:spacing w:before="0" w:after="0"/>
      </w:pPr>
      <w:r>
        <w:t>Stack Frame Analysis</w:t>
      </w:r>
    </w:p>
    <w:p>
      <w:pPr>
        <w:numPr>
          <w:ilvl w:val="1"/>
          <w:numId w:val="900"/>
        </w:numPr>
        <w:spacing w:before="0" w:after="0"/>
      </w:pPr>
      <w:r>
        <w:t>Code Analysis Techniques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3"/>
          <w:numId w:val="900"/>
        </w:numPr>
        <w:spacing w:before="0" w:after="0"/>
      </w:pPr>
      <w:r>
        <w:t>Function Identification</w:t>
      </w:r>
    </w:p>
    <w:p>
      <w:pPr>
        <w:numPr>
          <w:ilvl w:val="3"/>
          <w:numId w:val="900"/>
        </w:numPr>
        <w:spacing w:before="0" w:after="0"/>
      </w:pPr>
      <w:r>
        <w:t>Basic Block Analysis</w:t>
      </w:r>
    </w:p>
    <w:p>
      <w:pPr>
        <w:numPr>
          <w:ilvl w:val="3"/>
          <w:numId w:val="900"/>
        </w:numPr>
        <w:spacing w:before="0" w:after="0"/>
      </w:pPr>
      <w:r>
        <w:t>Call Graph Construction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3"/>
          <w:numId w:val="900"/>
        </w:numPr>
        <w:spacing w:before="0" w:after="0"/>
      </w:pPr>
      <w:r>
        <w:t>Variable Tracking</w:t>
      </w:r>
    </w:p>
    <w:p>
      <w:pPr>
        <w:numPr>
          <w:ilvl w:val="3"/>
          <w:numId w:val="900"/>
        </w:numPr>
        <w:spacing w:before="0" w:after="0"/>
      </w:pPr>
      <w:r>
        <w:t>Constant Propagation</w:t>
      </w:r>
    </w:p>
    <w:p>
      <w:pPr>
        <w:numPr>
          <w:ilvl w:val="3"/>
          <w:numId w:val="900"/>
        </w:numPr>
        <w:spacing w:before="0" w:after="0"/>
      </w:pPr>
      <w:r>
        <w:t>Dead Code Identification</w:t>
      </w:r>
    </w:p>
    <w:p>
      <w:pPr>
        <w:numPr>
          <w:ilvl w:val="2"/>
          <w:numId w:val="900"/>
        </w:numPr>
        <w:spacing w:before="0" w:after="0"/>
      </w:pPr>
      <w:r>
        <w:t>Cross-Reference Analysis</w:t>
      </w:r>
    </w:p>
    <w:p>
      <w:pPr>
        <w:numPr>
          <w:ilvl w:val="3"/>
          <w:numId w:val="900"/>
        </w:numPr>
        <w:spacing w:before="0" w:after="0"/>
      </w:pPr>
      <w:r>
        <w:t>String Reference Analysis</w:t>
      </w:r>
    </w:p>
    <w:p>
      <w:pPr>
        <w:numPr>
          <w:ilvl w:val="3"/>
          <w:numId w:val="900"/>
        </w:numPr>
        <w:spacing w:before="0" w:after="0"/>
      </w:pPr>
      <w:r>
        <w:t>Function Call Analysis</w:t>
      </w:r>
    </w:p>
    <w:p>
      <w:pPr>
        <w:numPr>
          <w:ilvl w:val="3"/>
          <w:numId w:val="900"/>
        </w:numPr>
        <w:spacing w:before="0" w:after="0"/>
      </w:pPr>
      <w:r>
        <w:t>Memory Access Patterns</w:t>
      </w:r>
    </w:p>
    <w:p>
      <w:pPr>
        <w:numPr>
          <w:ilvl w:val="1"/>
          <w:numId w:val="900"/>
        </w:numPr>
        <w:spacing w:before="0" w:after="0"/>
      </w:pPr>
      <w:r>
        <w:t>Identifying Critical Functionality</w:t>
      </w:r>
    </w:p>
    <w:p>
      <w:pPr>
        <w:numPr>
          <w:ilvl w:val="2"/>
          <w:numId w:val="900"/>
        </w:numPr>
        <w:spacing w:before="0" w:after="0"/>
      </w:pPr>
      <w:r>
        <w:t>Cryptographic Implementation Discovery</w:t>
      </w:r>
    </w:p>
    <w:p>
      <w:pPr>
        <w:numPr>
          <w:ilvl w:val="3"/>
          <w:numId w:val="900"/>
        </w:numPr>
        <w:spacing w:before="0" w:after="0"/>
      </w:pPr>
      <w:r>
        <w:t>Symmetric Algorithm Identification</w:t>
      </w:r>
    </w:p>
    <w:p>
      <w:pPr>
        <w:numPr>
          <w:ilvl w:val="3"/>
          <w:numId w:val="900"/>
        </w:numPr>
        <w:spacing w:before="0" w:after="0"/>
      </w:pPr>
      <w:r>
        <w:t>Asymmetric Algorithm Identification</w:t>
      </w:r>
    </w:p>
    <w:p>
      <w:pPr>
        <w:numPr>
          <w:ilvl w:val="3"/>
          <w:numId w:val="900"/>
        </w:numPr>
        <w:spacing w:before="0" w:after="0"/>
      </w:pPr>
      <w:r>
        <w:t>Hash Function Implementation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Hardcoded Secret Detection</w:t>
      </w:r>
    </w:p>
    <w:p>
      <w:pPr>
        <w:numPr>
          <w:ilvl w:val="3"/>
          <w:numId w:val="900"/>
        </w:numPr>
        <w:spacing w:before="0" w:after="0"/>
      </w:pPr>
      <w:r>
        <w:t>Cryptographic Key Discovery</w:t>
      </w:r>
    </w:p>
    <w:p>
      <w:pPr>
        <w:numPr>
          <w:ilvl w:val="3"/>
          <w:numId w:val="900"/>
        </w:numPr>
        <w:spacing w:before="0" w:after="0"/>
      </w:pPr>
      <w:r>
        <w:t>Password and Credential Extraction</w:t>
      </w:r>
    </w:p>
    <w:p>
      <w:pPr>
        <w:numPr>
          <w:ilvl w:val="3"/>
          <w:numId w:val="900"/>
        </w:numPr>
        <w:spacing w:before="0" w:after="0"/>
      </w:pPr>
      <w:r>
        <w:t>Certificate and Token Analysis</w:t>
      </w:r>
    </w:p>
    <w:p>
      <w:pPr>
        <w:numPr>
          <w:ilvl w:val="2"/>
          <w:numId w:val="900"/>
        </w:numPr>
        <w:spacing w:before="0" w:after="0"/>
      </w:pPr>
      <w:r>
        <w:t>I/O and Peripheral Control Analysis</w:t>
      </w:r>
    </w:p>
    <w:p>
      <w:pPr>
        <w:numPr>
          <w:ilvl w:val="3"/>
          <w:numId w:val="900"/>
        </w:numPr>
        <w:spacing w:before="0" w:after="0"/>
      </w:pPr>
      <w:r>
        <w:t>Memory-mapped I/O Identification</w:t>
      </w:r>
    </w:p>
    <w:p>
      <w:pPr>
        <w:numPr>
          <w:ilvl w:val="3"/>
          <w:numId w:val="900"/>
        </w:numPr>
        <w:spacing w:before="0" w:after="0"/>
      </w:pPr>
      <w:r>
        <w:t>Peripheral Register Access</w:t>
      </w:r>
    </w:p>
    <w:p>
      <w:pPr>
        <w:numPr>
          <w:ilvl w:val="3"/>
          <w:numId w:val="900"/>
        </w:numPr>
        <w:spacing w:before="0" w:after="0"/>
      </w:pPr>
      <w:r>
        <w:t>Interrupt Handler Analysis</w:t>
      </w:r>
    </w:p>
    <w:p>
      <w:pPr>
        <w:numPr>
          <w:ilvl w:val="2"/>
          <w:numId w:val="900"/>
        </w:numPr>
        <w:spacing w:before="0" w:after="0"/>
      </w:pPr>
      <w:r>
        <w:t>Communication Protocol Analysis</w:t>
      </w:r>
    </w:p>
    <w:p>
      <w:pPr>
        <w:numPr>
          <w:ilvl w:val="3"/>
          <w:numId w:val="900"/>
        </w:numPr>
        <w:spacing w:before="0" w:after="0"/>
      </w:pPr>
      <w:r>
        <w:t>Protocol State Machine Analysis</w:t>
      </w:r>
    </w:p>
    <w:p>
      <w:pPr>
        <w:numPr>
          <w:ilvl w:val="3"/>
          <w:numId w:val="900"/>
        </w:numPr>
        <w:spacing w:before="0" w:after="0"/>
      </w:pPr>
      <w:r>
        <w:t>Message Parsing Routines</w:t>
      </w:r>
    </w:p>
    <w:p>
      <w:pPr>
        <w:numPr>
          <w:ilvl w:val="3"/>
          <w:numId w:val="900"/>
        </w:numPr>
        <w:spacing w:before="0" w:after="0"/>
      </w:pPr>
      <w:r>
        <w:t>Custom Protocol Implementation</w:t>
      </w:r>
    </w:p>
    <w:p>
      <w:pPr>
        <w:numPr>
          <w:ilvl w:val="0"/>
          <w:numId w:val="900"/>
        </w:numPr>
        <w:spacing w:before="0" w:after="0"/>
      </w:pPr>
      <w:r>
        <w:t>Dynamic Analysis and Emulation</w:t>
      </w:r>
    </w:p>
    <w:p>
      <w:pPr>
        <w:numPr>
          <w:ilvl w:val="1"/>
          <w:numId w:val="900"/>
        </w:numPr>
        <w:spacing w:before="0" w:after="0"/>
      </w:pPr>
      <w:r>
        <w:t>Emulation Environment Setup</w:t>
      </w:r>
    </w:p>
    <w:p>
      <w:pPr>
        <w:numPr>
          <w:ilvl w:val="2"/>
          <w:numId w:val="900"/>
        </w:numPr>
        <w:spacing w:before="0" w:after="0"/>
      </w:pPr>
      <w:r>
        <w:t>QEMU Emulation Platform</w:t>
      </w:r>
    </w:p>
    <w:p>
      <w:pPr>
        <w:numPr>
          <w:ilvl w:val="3"/>
          <w:numId w:val="900"/>
        </w:numPr>
        <w:spacing w:before="0" w:after="0"/>
      </w:pPr>
      <w:r>
        <w:t>ARM System Emulation</w:t>
      </w:r>
    </w:p>
    <w:p>
      <w:pPr>
        <w:numPr>
          <w:ilvl w:val="3"/>
          <w:numId w:val="900"/>
        </w:numPr>
        <w:spacing w:before="0" w:after="0"/>
      </w:pPr>
      <w:r>
        <w:t>MIPS System Emulation</w:t>
      </w:r>
    </w:p>
    <w:p>
      <w:pPr>
        <w:numPr>
          <w:ilvl w:val="3"/>
          <w:numId w:val="900"/>
        </w:numPr>
        <w:spacing w:before="0" w:after="0"/>
      </w:pPr>
      <w:r>
        <w:t>RISC-V System Emulation</w:t>
      </w:r>
    </w:p>
    <w:p>
      <w:pPr>
        <w:numPr>
          <w:ilvl w:val="3"/>
          <w:numId w:val="900"/>
        </w:numPr>
        <w:spacing w:before="0" w:after="0"/>
      </w:pPr>
      <w:r>
        <w:t>Custom Machine Configuration</w:t>
      </w:r>
    </w:p>
    <w:p>
      <w:pPr>
        <w:numPr>
          <w:ilvl w:val="2"/>
          <w:numId w:val="900"/>
        </w:numPr>
        <w:spacing w:before="0" w:after="0"/>
      </w:pPr>
      <w:r>
        <w:t>Full-System Emulation Techniques</w:t>
      </w:r>
    </w:p>
    <w:p>
      <w:pPr>
        <w:numPr>
          <w:ilvl w:val="3"/>
          <w:numId w:val="900"/>
        </w:numPr>
        <w:spacing w:before="0" w:after="0"/>
      </w:pPr>
      <w:r>
        <w:t>Bootloader Emulation</w:t>
      </w:r>
    </w:p>
    <w:p>
      <w:pPr>
        <w:numPr>
          <w:ilvl w:val="3"/>
          <w:numId w:val="900"/>
        </w:numPr>
        <w:spacing w:before="0" w:after="0"/>
      </w:pPr>
      <w:r>
        <w:t>Kernel Emulation</w:t>
      </w:r>
    </w:p>
    <w:p>
      <w:pPr>
        <w:numPr>
          <w:ilvl w:val="3"/>
          <w:numId w:val="900"/>
        </w:numPr>
        <w:spacing w:before="0" w:after="0"/>
      </w:pPr>
      <w:r>
        <w:t>Peripheral Emulation</w:t>
      </w:r>
    </w:p>
    <w:p>
      <w:pPr>
        <w:numPr>
          <w:ilvl w:val="2"/>
          <w:numId w:val="900"/>
        </w:numPr>
        <w:spacing w:before="0" w:after="0"/>
      </w:pPr>
      <w:r>
        <w:t>User-Mode Emulation</w:t>
      </w:r>
    </w:p>
    <w:p>
      <w:pPr>
        <w:numPr>
          <w:ilvl w:val="3"/>
          <w:numId w:val="900"/>
        </w:numPr>
        <w:spacing w:before="0" w:after="0"/>
      </w:pPr>
      <w:r>
        <w:t>Single Binary Emulation</w:t>
      </w:r>
    </w:p>
    <w:p>
      <w:pPr>
        <w:numPr>
          <w:ilvl w:val="3"/>
          <w:numId w:val="900"/>
        </w:numPr>
        <w:spacing w:before="0" w:after="0"/>
      </w:pPr>
      <w:r>
        <w:t>Library Emulation</w:t>
      </w:r>
    </w:p>
    <w:p>
      <w:pPr>
        <w:numPr>
          <w:ilvl w:val="3"/>
          <w:numId w:val="900"/>
        </w:numPr>
        <w:spacing w:before="0" w:after="0"/>
      </w:pPr>
      <w:r>
        <w:t>System Call Translation</w:t>
      </w:r>
    </w:p>
    <w:p>
      <w:pPr>
        <w:numPr>
          <w:ilvl w:val="1"/>
          <w:numId w:val="900"/>
        </w:numPr>
        <w:spacing w:before="0" w:after="0"/>
      </w:pPr>
      <w:r>
        <w:t>Dynamic Debugging Techniques</w:t>
      </w:r>
    </w:p>
    <w:p>
      <w:pPr>
        <w:numPr>
          <w:ilvl w:val="2"/>
          <w:numId w:val="900"/>
        </w:numPr>
        <w:spacing w:before="0" w:after="0"/>
      </w:pPr>
      <w:r>
        <w:t>Hardware-based Debugging</w:t>
      </w:r>
    </w:p>
    <w:p>
      <w:pPr>
        <w:numPr>
          <w:ilvl w:val="3"/>
          <w:numId w:val="900"/>
        </w:numPr>
        <w:spacing w:before="0" w:after="0"/>
      </w:pPr>
      <w:r>
        <w:t>JTAG Debugger Setup</w:t>
      </w:r>
    </w:p>
    <w:p>
      <w:pPr>
        <w:numPr>
          <w:ilvl w:val="3"/>
          <w:numId w:val="900"/>
        </w:numPr>
        <w:spacing w:before="0" w:after="0"/>
      </w:pPr>
      <w:r>
        <w:t>SWD Debugger Configuration</w:t>
      </w:r>
    </w:p>
    <w:p>
      <w:pPr>
        <w:numPr>
          <w:ilvl w:val="3"/>
          <w:numId w:val="900"/>
        </w:numPr>
        <w:spacing w:before="0" w:after="0"/>
      </w:pPr>
      <w:r>
        <w:t>Real-time Debugging</w:t>
      </w:r>
    </w:p>
    <w:p>
      <w:pPr>
        <w:numPr>
          <w:ilvl w:val="2"/>
          <w:numId w:val="900"/>
        </w:numPr>
        <w:spacing w:before="0" w:after="0"/>
      </w:pPr>
      <w:r>
        <w:t>Emulation-based Debugging</w:t>
      </w:r>
    </w:p>
    <w:p>
      <w:pPr>
        <w:numPr>
          <w:ilvl w:val="3"/>
          <w:numId w:val="900"/>
        </w:numPr>
        <w:spacing w:before="0" w:after="0"/>
      </w:pPr>
      <w:r>
        <w:t>GDB Integration</w:t>
      </w:r>
    </w:p>
    <w:p>
      <w:pPr>
        <w:numPr>
          <w:ilvl w:val="3"/>
          <w:numId w:val="900"/>
        </w:numPr>
        <w:spacing w:before="0" w:after="0"/>
      </w:pPr>
      <w:r>
        <w:t>Breakpoint Management</w:t>
      </w:r>
    </w:p>
    <w:p>
      <w:pPr>
        <w:numPr>
          <w:ilvl w:val="3"/>
          <w:numId w:val="900"/>
        </w:numPr>
        <w:spacing w:before="0" w:after="0"/>
      </w:pPr>
      <w:r>
        <w:t>Memory and Register Inspection</w:t>
      </w:r>
    </w:p>
    <w:p>
      <w:pPr>
        <w:numPr>
          <w:ilvl w:val="2"/>
          <w:numId w:val="900"/>
        </w:numPr>
        <w:spacing w:before="0" w:after="0"/>
      </w:pPr>
      <w:r>
        <w:t>Trace Analysis</w:t>
      </w:r>
    </w:p>
    <w:p>
      <w:pPr>
        <w:numPr>
          <w:ilvl w:val="3"/>
          <w:numId w:val="900"/>
        </w:numPr>
        <w:spacing w:before="0" w:after="0"/>
      </w:pPr>
      <w:r>
        <w:t>Instruction Tracing</w:t>
      </w:r>
    </w:p>
    <w:p>
      <w:pPr>
        <w:numPr>
          <w:ilvl w:val="3"/>
          <w:numId w:val="900"/>
        </w:numPr>
        <w:spacing w:before="0" w:after="0"/>
      </w:pPr>
      <w:r>
        <w:t>Function Call Tracing</w:t>
      </w:r>
    </w:p>
    <w:p>
      <w:pPr>
        <w:numPr>
          <w:ilvl w:val="3"/>
          <w:numId w:val="900"/>
        </w:numPr>
        <w:spacing w:before="0" w:after="0"/>
      </w:pPr>
      <w:r>
        <w:t>Memory Access Tracing</w:t>
      </w:r>
    </w:p>
    <w:p>
      <w:pPr>
        <w:numPr>
          <w:ilvl w:val="1"/>
          <w:numId w:val="900"/>
        </w:numPr>
        <w:spacing w:before="0" w:after="0"/>
      </w:pPr>
      <w:r>
        <w:t>Fuzzing Embedded Software</w:t>
      </w:r>
    </w:p>
    <w:p>
      <w:pPr>
        <w:numPr>
          <w:ilvl w:val="2"/>
          <w:numId w:val="900"/>
        </w:numPr>
        <w:spacing w:before="0" w:after="0"/>
      </w:pPr>
      <w:r>
        <w:t>Protocol Fuzzing Techniques</w:t>
      </w:r>
    </w:p>
    <w:p>
      <w:pPr>
        <w:numPr>
          <w:ilvl w:val="3"/>
          <w:numId w:val="900"/>
        </w:numPr>
        <w:spacing w:before="0" w:after="0"/>
      </w:pPr>
      <w:r>
        <w:t>Network Protocol Fuzzing</w:t>
      </w:r>
    </w:p>
    <w:p>
      <w:pPr>
        <w:numPr>
          <w:ilvl w:val="3"/>
          <w:numId w:val="900"/>
        </w:numPr>
        <w:spacing w:before="0" w:after="0"/>
      </w:pPr>
      <w:r>
        <w:t>Serial Protocol Fuzzing</w:t>
      </w:r>
    </w:p>
    <w:p>
      <w:pPr>
        <w:numPr>
          <w:ilvl w:val="3"/>
          <w:numId w:val="900"/>
        </w:numPr>
        <w:spacing w:before="0" w:after="0"/>
      </w:pPr>
      <w:r>
        <w:t>Custom Protocol Fuzzing</w:t>
      </w:r>
    </w:p>
    <w:p>
      <w:pPr>
        <w:numPr>
          <w:ilvl w:val="2"/>
          <w:numId w:val="900"/>
        </w:numPr>
        <w:spacing w:before="0" w:after="0"/>
      </w:pPr>
      <w:r>
        <w:t>File Format Fuzzing</w:t>
      </w:r>
    </w:p>
    <w:p>
      <w:pPr>
        <w:numPr>
          <w:ilvl w:val="3"/>
          <w:numId w:val="900"/>
        </w:numPr>
        <w:spacing w:before="0" w:after="0"/>
      </w:pPr>
      <w:r>
        <w:t>Configuration File Fuzzing</w:t>
      </w:r>
    </w:p>
    <w:p>
      <w:pPr>
        <w:numPr>
          <w:ilvl w:val="3"/>
          <w:numId w:val="900"/>
        </w:numPr>
        <w:spacing w:before="0" w:after="0"/>
      </w:pPr>
      <w:r>
        <w:t>Firmware Update Fuzzing</w:t>
      </w:r>
    </w:p>
    <w:p>
      <w:pPr>
        <w:numPr>
          <w:ilvl w:val="3"/>
          <w:numId w:val="900"/>
        </w:numPr>
        <w:spacing w:before="0" w:after="0"/>
      </w:pPr>
      <w:r>
        <w:t>Image Format Fuzzing</w:t>
      </w:r>
    </w:p>
    <w:p>
      <w:pPr>
        <w:numPr>
          <w:ilvl w:val="2"/>
          <w:numId w:val="900"/>
        </w:numPr>
        <w:spacing w:before="0" w:after="0"/>
      </w:pPr>
      <w:r>
        <w:t>Emulation-based Fuzzing</w:t>
      </w:r>
    </w:p>
    <w:p>
      <w:pPr>
        <w:numPr>
          <w:ilvl w:val="3"/>
          <w:numId w:val="900"/>
        </w:numPr>
        <w:spacing w:before="0" w:after="0"/>
      </w:pPr>
      <w:r>
        <w:t>AFL++ Integration</w:t>
      </w:r>
    </w:p>
    <w:p>
      <w:pPr>
        <w:numPr>
          <w:ilvl w:val="3"/>
          <w:numId w:val="900"/>
        </w:numPr>
        <w:spacing w:before="0" w:after="0"/>
      </w:pPr>
      <w:r>
        <w:t>Custom Fuzzing Harnesses</w:t>
      </w:r>
    </w:p>
    <w:p>
      <w:pPr>
        <w:numPr>
          <w:ilvl w:val="3"/>
          <w:numId w:val="900"/>
        </w:numPr>
        <w:spacing w:before="0" w:after="0"/>
      </w:pPr>
      <w:r>
        <w:t>Coverage-guided Fuzzing</w:t>
      </w:r>
    </w:p>
    <w:p>
      <w:pPr>
        <w:pStyle w:val="Heading1"/>
      </w:pPr>
      <w:r>
        <w:t>Vulnerability Discovery and Exploitation</w:t>
      </w:r>
    </w:p>
    <w:p>
      <w:pPr>
        <w:numPr>
          <w:ilvl w:val="0"/>
          <w:numId w:val="900"/>
        </w:numPr>
        <w:spacing w:before="0" w:after="0"/>
      </w:pPr>
      <w:r>
        <w:t>Common Embedded System Vulnerabilities</w:t>
      </w:r>
    </w:p>
    <w:p>
      <w:pPr>
        <w:numPr>
          <w:ilvl w:val="1"/>
          <w:numId w:val="900"/>
        </w:numPr>
        <w:spacing w:before="0" w:after="0"/>
      </w:pPr>
      <w:r>
        <w:t>Memory Corruption Vulnerabilities</w:t>
      </w:r>
    </w:p>
    <w:p>
      <w:pPr>
        <w:numPr>
          <w:ilvl w:val="2"/>
          <w:numId w:val="900"/>
        </w:numPr>
        <w:spacing w:before="0" w:after="0"/>
      </w:pPr>
      <w:r>
        <w:t>Buffer Overflow Vulnerabilities</w:t>
      </w:r>
    </w:p>
    <w:p>
      <w:pPr>
        <w:numPr>
          <w:ilvl w:val="3"/>
          <w:numId w:val="900"/>
        </w:numPr>
        <w:spacing w:before="0" w:after="0"/>
      </w:pPr>
      <w:r>
        <w:t>Stack-based Buffer Overflows</w:t>
      </w:r>
    </w:p>
    <w:p>
      <w:pPr>
        <w:numPr>
          <w:ilvl w:val="3"/>
          <w:numId w:val="900"/>
        </w:numPr>
        <w:spacing w:before="0" w:after="0"/>
      </w:pPr>
      <w:r>
        <w:t>Heap-based Buffer Overflows</w:t>
      </w:r>
    </w:p>
    <w:p>
      <w:pPr>
        <w:numPr>
          <w:ilvl w:val="3"/>
          <w:numId w:val="900"/>
        </w:numPr>
        <w:spacing w:before="0" w:after="0"/>
      </w:pPr>
      <w:r>
        <w:t>Global Buffer Overflows</w:t>
      </w:r>
    </w:p>
    <w:p>
      <w:pPr>
        <w:numPr>
          <w:ilvl w:val="2"/>
          <w:numId w:val="900"/>
        </w:numPr>
        <w:spacing w:before="0" w:after="0"/>
      </w:pPr>
      <w:r>
        <w:t>Integer-related Vulnerabilities</w:t>
      </w:r>
    </w:p>
    <w:p>
      <w:pPr>
        <w:numPr>
          <w:ilvl w:val="3"/>
          <w:numId w:val="900"/>
        </w:numPr>
        <w:spacing w:before="0" w:after="0"/>
      </w:pPr>
      <w:r>
        <w:t>Integer Overflow Conditions</w:t>
      </w:r>
    </w:p>
    <w:p>
      <w:pPr>
        <w:numPr>
          <w:ilvl w:val="3"/>
          <w:numId w:val="900"/>
        </w:numPr>
        <w:spacing w:before="0" w:after="0"/>
      </w:pPr>
      <w:r>
        <w:t>Integer Underflow Conditions</w:t>
      </w:r>
    </w:p>
    <w:p>
      <w:pPr>
        <w:numPr>
          <w:ilvl w:val="3"/>
          <w:numId w:val="900"/>
        </w:numPr>
        <w:spacing w:before="0" w:after="0"/>
      </w:pPr>
      <w:r>
        <w:t>Signedness Conversion Issues</w:t>
      </w:r>
    </w:p>
    <w:p>
      <w:pPr>
        <w:numPr>
          <w:ilvl w:val="2"/>
          <w:numId w:val="900"/>
        </w:numPr>
        <w:spacing w:before="0" w:after="0"/>
      </w:pPr>
      <w:r>
        <w:t>Use-after-Free Vulnerabilities</w:t>
      </w:r>
    </w:p>
    <w:p>
      <w:pPr>
        <w:numPr>
          <w:ilvl w:val="3"/>
          <w:numId w:val="900"/>
        </w:numPr>
        <w:spacing w:before="0" w:after="0"/>
      </w:pPr>
      <w:r>
        <w:t>Dangling Pointer Issues</w:t>
      </w:r>
    </w:p>
    <w:p>
      <w:pPr>
        <w:numPr>
          <w:ilvl w:val="3"/>
          <w:numId w:val="900"/>
        </w:numPr>
        <w:spacing w:before="0" w:after="0"/>
      </w:pPr>
      <w:r>
        <w:t>Double-Free Conditions</w:t>
      </w:r>
    </w:p>
    <w:p>
      <w:pPr>
        <w:numPr>
          <w:ilvl w:val="3"/>
          <w:numId w:val="900"/>
        </w:numPr>
        <w:spacing w:before="0" w:after="0"/>
      </w:pPr>
      <w:r>
        <w:t>Memory Reuse Attacks</w:t>
      </w:r>
    </w:p>
    <w:p>
      <w:pPr>
        <w:numPr>
          <w:ilvl w:val="2"/>
          <w:numId w:val="900"/>
        </w:numPr>
        <w:spacing w:before="0" w:after="0"/>
      </w:pPr>
      <w:r>
        <w:t>Format String Vulnerabilities</w:t>
      </w:r>
    </w:p>
    <w:p>
      <w:pPr>
        <w:numPr>
          <w:ilvl w:val="3"/>
          <w:numId w:val="900"/>
        </w:numPr>
        <w:spacing w:before="0" w:after="0"/>
      </w:pPr>
      <w:r>
        <w:t>Printf Family Vulnerabilities</w:t>
      </w:r>
    </w:p>
    <w:p>
      <w:pPr>
        <w:numPr>
          <w:ilvl w:val="3"/>
          <w:numId w:val="900"/>
        </w:numPr>
        <w:spacing w:before="0" w:after="0"/>
      </w:pPr>
      <w:r>
        <w:t>Custom Format String Issues</w:t>
      </w:r>
    </w:p>
    <w:p>
      <w:pPr>
        <w:numPr>
          <w:ilvl w:val="1"/>
          <w:numId w:val="900"/>
        </w:numPr>
        <w:spacing w:before="0" w:after="0"/>
      </w:pPr>
      <w:r>
        <w:t>Insecure Data Storage Issues</w:t>
      </w:r>
    </w:p>
    <w:p>
      <w:pPr>
        <w:numPr>
          <w:ilvl w:val="2"/>
          <w:numId w:val="900"/>
        </w:numPr>
        <w:spacing w:before="0" w:after="0"/>
      </w:pPr>
      <w:r>
        <w:t>Unencrypted Sensitive Data</w:t>
      </w:r>
    </w:p>
    <w:p>
      <w:pPr>
        <w:numPr>
          <w:ilvl w:val="3"/>
          <w:numId w:val="900"/>
        </w:numPr>
        <w:spacing w:before="0" w:after="0"/>
      </w:pPr>
      <w:r>
        <w:t>Plaintext Credential Storage</w:t>
      </w:r>
    </w:p>
    <w:p>
      <w:pPr>
        <w:numPr>
          <w:ilvl w:val="3"/>
          <w:numId w:val="900"/>
        </w:numPr>
        <w:spacing w:before="0" w:after="0"/>
      </w:pPr>
      <w:r>
        <w:t>Unprotected Configuration Data</w:t>
      </w:r>
    </w:p>
    <w:p>
      <w:pPr>
        <w:numPr>
          <w:ilvl w:val="3"/>
          <w:numId w:val="900"/>
        </w:numPr>
        <w:spacing w:before="0" w:after="0"/>
      </w:pPr>
      <w:r>
        <w:t>Exposed User Data</w:t>
      </w:r>
    </w:p>
    <w:p>
      <w:pPr>
        <w:numPr>
          <w:ilvl w:val="2"/>
          <w:numId w:val="900"/>
        </w:numPr>
        <w:spacing w:before="0" w:after="0"/>
      </w:pPr>
      <w:r>
        <w:t>Weak Cryptographic Implementations</w:t>
      </w:r>
    </w:p>
    <w:p>
      <w:pPr>
        <w:numPr>
          <w:ilvl w:val="3"/>
          <w:numId w:val="900"/>
        </w:numPr>
        <w:spacing w:before="0" w:after="0"/>
      </w:pPr>
      <w:r>
        <w:t>Deprecated Algorithm Usage</w:t>
      </w:r>
    </w:p>
    <w:p>
      <w:pPr>
        <w:numPr>
          <w:ilvl w:val="3"/>
          <w:numId w:val="900"/>
        </w:numPr>
        <w:spacing w:before="0" w:after="0"/>
      </w:pPr>
      <w:r>
        <w:t>Weak Key Generation</w:t>
      </w:r>
    </w:p>
    <w:p>
      <w:pPr>
        <w:numPr>
          <w:ilvl w:val="3"/>
          <w:numId w:val="900"/>
        </w:numPr>
        <w:spacing w:before="0" w:after="0"/>
      </w:pPr>
      <w:r>
        <w:t>Poor Random Number Generation</w:t>
      </w:r>
    </w:p>
    <w:p>
      <w:pPr>
        <w:numPr>
          <w:ilvl w:val="2"/>
          <w:numId w:val="900"/>
        </w:numPr>
        <w:spacing w:before="0" w:after="0"/>
      </w:pPr>
      <w:r>
        <w:t>Insecure Key Management</w:t>
      </w:r>
    </w:p>
    <w:p>
      <w:pPr>
        <w:numPr>
          <w:ilvl w:val="3"/>
          <w:numId w:val="900"/>
        </w:numPr>
        <w:spacing w:before="0" w:after="0"/>
      </w:pPr>
      <w:r>
        <w:t>Hardcoded Cryptographic Keys</w:t>
      </w:r>
    </w:p>
    <w:p>
      <w:pPr>
        <w:numPr>
          <w:ilvl w:val="3"/>
          <w:numId w:val="900"/>
        </w:numPr>
        <w:spacing w:before="0" w:after="0"/>
      </w:pPr>
      <w:r>
        <w:t>Weak Key Storage</w:t>
      </w:r>
    </w:p>
    <w:p>
      <w:pPr>
        <w:numPr>
          <w:ilvl w:val="3"/>
          <w:numId w:val="900"/>
        </w:numPr>
        <w:spacing w:before="0" w:after="0"/>
      </w:pPr>
      <w:r>
        <w:t>Key Derivation Issues</w:t>
      </w:r>
    </w:p>
    <w:p>
      <w:pPr>
        <w:numPr>
          <w:ilvl w:val="1"/>
          <w:numId w:val="900"/>
        </w:numPr>
        <w:spacing w:before="0" w:after="0"/>
      </w:pPr>
      <w:r>
        <w:t>Insecure Communication Vulnerabilities</w:t>
      </w:r>
    </w:p>
    <w:p>
      <w:pPr>
        <w:numPr>
          <w:ilvl w:val="2"/>
          <w:numId w:val="900"/>
        </w:numPr>
        <w:spacing w:before="0" w:after="0"/>
      </w:pPr>
      <w:r>
        <w:t>Unencrypted Communication Channels</w:t>
      </w:r>
    </w:p>
    <w:p>
      <w:pPr>
        <w:numPr>
          <w:ilvl w:val="3"/>
          <w:numId w:val="900"/>
        </w:numPr>
        <w:spacing w:before="0" w:after="0"/>
      </w:pPr>
      <w:r>
        <w:t>Plaintext Protocol Usage</w:t>
      </w:r>
    </w:p>
    <w:p>
      <w:pPr>
        <w:numPr>
          <w:ilvl w:val="3"/>
          <w:numId w:val="900"/>
        </w:numPr>
        <w:spacing w:before="0" w:after="0"/>
      </w:pPr>
      <w:r>
        <w:t>Missing Transport Encryption</w:t>
      </w:r>
    </w:p>
    <w:p>
      <w:pPr>
        <w:numPr>
          <w:ilvl w:val="3"/>
          <w:numId w:val="900"/>
        </w:numPr>
        <w:spacing w:before="0" w:after="0"/>
      </w:pPr>
      <w:r>
        <w:t>Weak Encryption Implementation</w:t>
      </w:r>
    </w:p>
    <w:p>
      <w:pPr>
        <w:numPr>
          <w:ilvl w:val="2"/>
          <w:numId w:val="900"/>
        </w:numPr>
        <w:spacing w:before="0" w:after="0"/>
      </w:pPr>
      <w:r>
        <w:t>Authentication and Authorization Flaws</w:t>
      </w:r>
    </w:p>
    <w:p>
      <w:pPr>
        <w:numPr>
          <w:ilvl w:val="3"/>
          <w:numId w:val="900"/>
        </w:numPr>
        <w:spacing w:before="0" w:after="0"/>
      </w:pPr>
      <w:r>
        <w:t>Weak Authentication Mechanisms</w:t>
      </w:r>
    </w:p>
    <w:p>
      <w:pPr>
        <w:numPr>
          <w:ilvl w:val="3"/>
          <w:numId w:val="900"/>
        </w:numPr>
        <w:spacing w:before="0" w:after="0"/>
      </w:pPr>
      <w:r>
        <w:t>Missing Authorization Checks</w:t>
      </w:r>
    </w:p>
    <w:p>
      <w:pPr>
        <w:numPr>
          <w:ilvl w:val="3"/>
          <w:numId w:val="900"/>
        </w:numPr>
        <w:spacing w:before="0" w:after="0"/>
      </w:pPr>
      <w:r>
        <w:t>Session Management Issues</w:t>
      </w:r>
    </w:p>
    <w:p>
      <w:pPr>
        <w:numPr>
          <w:ilvl w:val="2"/>
          <w:numId w:val="900"/>
        </w:numPr>
        <w:spacing w:before="0" w:after="0"/>
      </w:pPr>
      <w:r>
        <w:t>Protocol-specific Vulnerabilities</w:t>
      </w:r>
    </w:p>
    <w:p>
      <w:pPr>
        <w:numPr>
          <w:ilvl w:val="3"/>
          <w:numId w:val="900"/>
        </w:numPr>
        <w:spacing w:before="0" w:after="0"/>
      </w:pPr>
      <w:r>
        <w:t>Replay Attack Vulnerabilities</w:t>
      </w:r>
    </w:p>
    <w:p>
      <w:pPr>
        <w:numPr>
          <w:ilvl w:val="3"/>
          <w:numId w:val="900"/>
        </w:numPr>
        <w:spacing w:before="0" w:after="0"/>
      </w:pPr>
      <w:r>
        <w:t>Man-in-the-Middle Susceptibility</w:t>
      </w:r>
    </w:p>
    <w:p>
      <w:pPr>
        <w:numPr>
          <w:ilvl w:val="3"/>
          <w:numId w:val="900"/>
        </w:numPr>
        <w:spacing w:before="0" w:after="0"/>
      </w:pPr>
      <w:r>
        <w:t>Protocol Downgrade Attacks</w:t>
      </w:r>
    </w:p>
    <w:p>
      <w:pPr>
        <w:numPr>
          <w:ilvl w:val="1"/>
          <w:numId w:val="900"/>
        </w:numPr>
        <w:spacing w:before="0" w:after="0"/>
      </w:pPr>
      <w:r>
        <w:t>Hardware-level Security Flaws</w:t>
      </w:r>
    </w:p>
    <w:p>
      <w:pPr>
        <w:numPr>
          <w:ilvl w:val="2"/>
          <w:numId w:val="900"/>
        </w:numPr>
        <w:spacing w:before="0" w:after="0"/>
      </w:pPr>
      <w:r>
        <w:t>Debug Interface Vulnerabilities</w:t>
      </w:r>
    </w:p>
    <w:p>
      <w:pPr>
        <w:numPr>
          <w:ilvl w:val="3"/>
          <w:numId w:val="900"/>
        </w:numPr>
        <w:spacing w:before="0" w:after="0"/>
      </w:pPr>
      <w:r>
        <w:t>Unsecured JTAG Access</w:t>
      </w:r>
    </w:p>
    <w:p>
      <w:pPr>
        <w:numPr>
          <w:ilvl w:val="3"/>
          <w:numId w:val="900"/>
        </w:numPr>
        <w:spacing w:before="0" w:after="0"/>
      </w:pPr>
      <w:r>
        <w:t>Exposed SWD Interfaces</w:t>
      </w:r>
    </w:p>
    <w:p>
      <w:pPr>
        <w:numPr>
          <w:ilvl w:val="3"/>
          <w:numId w:val="900"/>
        </w:numPr>
        <w:spacing w:before="0" w:after="0"/>
      </w:pPr>
      <w:r>
        <w:t>Debug Port Information Leakage</w:t>
      </w:r>
    </w:p>
    <w:p>
      <w:pPr>
        <w:numPr>
          <w:ilvl w:val="2"/>
          <w:numId w:val="900"/>
        </w:numPr>
        <w:spacing w:before="0" w:after="0"/>
      </w:pPr>
      <w:r>
        <w:t>Physical Attack Vulnerabilities</w:t>
      </w:r>
    </w:p>
    <w:p>
      <w:pPr>
        <w:numPr>
          <w:ilvl w:val="3"/>
          <w:numId w:val="900"/>
        </w:numPr>
        <w:spacing w:before="0" w:after="0"/>
      </w:pPr>
      <w:r>
        <w:t>Fault Injection Susceptibility</w:t>
      </w:r>
    </w:p>
    <w:p>
      <w:pPr>
        <w:numPr>
          <w:ilvl w:val="3"/>
          <w:numId w:val="900"/>
        </w:numPr>
        <w:spacing w:before="0" w:after="0"/>
      </w:pPr>
      <w:r>
        <w:t>Side-channel Information Leakage</w:t>
      </w:r>
    </w:p>
    <w:p>
      <w:pPr>
        <w:numPr>
          <w:ilvl w:val="3"/>
          <w:numId w:val="900"/>
        </w:numPr>
        <w:spacing w:before="0" w:after="0"/>
      </w:pPr>
      <w:r>
        <w:t>Tamper Detection Bypass</w:t>
      </w:r>
    </w:p>
    <w:p>
      <w:pPr>
        <w:numPr>
          <w:ilvl w:val="1"/>
          <w:numId w:val="900"/>
        </w:numPr>
        <w:spacing w:before="0" w:after="0"/>
      </w:pPr>
      <w:r>
        <w:t>Logic and Design Flaws</w:t>
      </w:r>
    </w:p>
    <w:p>
      <w:pPr>
        <w:numPr>
          <w:ilvl w:val="2"/>
          <w:numId w:val="900"/>
        </w:numPr>
        <w:spacing w:before="0" w:after="0"/>
      </w:pPr>
      <w:r>
        <w:t>Authentication Bypass Vulnerabilities</w:t>
      </w:r>
    </w:p>
    <w:p>
      <w:pPr>
        <w:numPr>
          <w:ilvl w:val="3"/>
          <w:numId w:val="900"/>
        </w:numPr>
        <w:spacing w:before="0" w:after="0"/>
      </w:pPr>
      <w:r>
        <w:t>Logic Error Exploitation</w:t>
      </w:r>
    </w:p>
    <w:p>
      <w:pPr>
        <w:numPr>
          <w:ilvl w:val="3"/>
          <w:numId w:val="900"/>
        </w:numPr>
        <w:spacing w:before="0" w:after="0"/>
      </w:pPr>
      <w:r>
        <w:t>Race Condition Exploitation</w:t>
      </w:r>
    </w:p>
    <w:p>
      <w:pPr>
        <w:numPr>
          <w:ilvl w:val="3"/>
          <w:numId w:val="900"/>
        </w:numPr>
        <w:spacing w:before="0" w:after="0"/>
      </w:pPr>
      <w:r>
        <w:t>State Machine Manipulation</w:t>
      </w:r>
    </w:p>
    <w:p>
      <w:pPr>
        <w:numPr>
          <w:ilvl w:val="2"/>
          <w:numId w:val="900"/>
        </w:numPr>
        <w:spacing w:before="0" w:after="0"/>
      </w:pPr>
      <w:r>
        <w:t>Privilege Escalation Vulnerabilities</w:t>
      </w:r>
    </w:p>
    <w:p>
      <w:pPr>
        <w:numPr>
          <w:ilvl w:val="3"/>
          <w:numId w:val="900"/>
        </w:numPr>
        <w:spacing w:before="0" w:after="0"/>
      </w:pPr>
      <w:r>
        <w:t>Vertical Privilege Escalation</w:t>
      </w:r>
    </w:p>
    <w:p>
      <w:pPr>
        <w:numPr>
          <w:ilvl w:val="3"/>
          <w:numId w:val="900"/>
        </w:numPr>
        <w:spacing w:before="0" w:after="0"/>
      </w:pPr>
      <w:r>
        <w:t>Horizontal Privilege Escalation</w:t>
      </w:r>
    </w:p>
    <w:p>
      <w:pPr>
        <w:numPr>
          <w:ilvl w:val="3"/>
          <w:numId w:val="900"/>
        </w:numPr>
        <w:spacing w:before="0" w:after="0"/>
      </w:pPr>
      <w:r>
        <w:t>Context Switching Vulnerabilities</w:t>
      </w:r>
    </w:p>
    <w:p>
      <w:pPr>
        <w:numPr>
          <w:ilvl w:val="2"/>
          <w:numId w:val="900"/>
        </w:numPr>
        <w:spacing w:before="0" w:after="0"/>
      </w:pPr>
      <w:r>
        <w:t>Update Mechanism Vulnerabilities</w:t>
      </w:r>
    </w:p>
    <w:p>
      <w:pPr>
        <w:numPr>
          <w:ilvl w:val="3"/>
          <w:numId w:val="900"/>
        </w:numPr>
        <w:spacing w:before="0" w:after="0"/>
      </w:pPr>
      <w:r>
        <w:t>Unsigned Update Acceptance</w:t>
      </w:r>
    </w:p>
    <w:p>
      <w:pPr>
        <w:numPr>
          <w:ilvl w:val="3"/>
          <w:numId w:val="900"/>
        </w:numPr>
        <w:spacing w:before="0" w:after="0"/>
      </w:pPr>
      <w:r>
        <w:t>Rollback Attack Susceptibility</w:t>
      </w:r>
    </w:p>
    <w:p>
      <w:pPr>
        <w:numPr>
          <w:ilvl w:val="3"/>
          <w:numId w:val="900"/>
        </w:numPr>
        <w:spacing w:before="0" w:after="0"/>
      </w:pPr>
      <w:r>
        <w:t>Update Integrity Bypass</w:t>
      </w:r>
    </w:p>
    <w:p>
      <w:pPr>
        <w:numPr>
          <w:ilvl w:val="0"/>
          <w:numId w:val="900"/>
        </w:numPr>
        <w:spacing w:before="0" w:after="0"/>
      </w:pPr>
      <w:r>
        <w:t>Exploit Development for Embedded Systems</w:t>
      </w:r>
    </w:p>
    <w:p>
      <w:pPr>
        <w:numPr>
          <w:ilvl w:val="1"/>
          <w:numId w:val="900"/>
        </w:numPr>
        <w:spacing w:before="0" w:after="0"/>
      </w:pPr>
      <w:r>
        <w:t>Architecture-specific Shellcode Development</w:t>
      </w:r>
    </w:p>
    <w:p>
      <w:pPr>
        <w:numPr>
          <w:ilvl w:val="2"/>
          <w:numId w:val="900"/>
        </w:numPr>
        <w:spacing w:before="0" w:after="0"/>
      </w:pPr>
      <w:r>
        <w:t>ARM Shellcode Techniques</w:t>
      </w:r>
    </w:p>
    <w:p>
      <w:pPr>
        <w:numPr>
          <w:ilvl w:val="3"/>
          <w:numId w:val="900"/>
        </w:numPr>
        <w:spacing w:before="0" w:after="0"/>
      </w:pPr>
      <w:r>
        <w:t>ARM Mode Shellcode</w:t>
      </w:r>
    </w:p>
    <w:p>
      <w:pPr>
        <w:numPr>
          <w:ilvl w:val="3"/>
          <w:numId w:val="900"/>
        </w:numPr>
        <w:spacing w:before="0" w:after="0"/>
      </w:pPr>
      <w:r>
        <w:t>Thumb Mode Shellcode</w:t>
      </w:r>
    </w:p>
    <w:p>
      <w:pPr>
        <w:numPr>
          <w:ilvl w:val="3"/>
          <w:numId w:val="900"/>
        </w:numPr>
        <w:spacing w:before="0" w:after="0"/>
      </w:pPr>
      <w:r>
        <w:t>Position-independent Code</w:t>
      </w:r>
    </w:p>
    <w:p>
      <w:pPr>
        <w:numPr>
          <w:ilvl w:val="2"/>
          <w:numId w:val="900"/>
        </w:numPr>
        <w:spacing w:before="0" w:after="0"/>
      </w:pPr>
      <w:r>
        <w:t>MIPS Shellcode Development</w:t>
      </w:r>
    </w:p>
    <w:p>
      <w:pPr>
        <w:numPr>
          <w:ilvl w:val="3"/>
          <w:numId w:val="900"/>
        </w:numPr>
        <w:spacing w:before="0" w:after="0"/>
      </w:pPr>
      <w:r>
        <w:t>MIPS32 Shellcode</w:t>
      </w:r>
    </w:p>
    <w:p>
      <w:pPr>
        <w:numPr>
          <w:ilvl w:val="3"/>
          <w:numId w:val="900"/>
        </w:numPr>
        <w:spacing w:before="0" w:after="0"/>
      </w:pPr>
      <w:r>
        <w:t>MIPS64 Shellcode</w:t>
      </w:r>
    </w:p>
    <w:p>
      <w:pPr>
        <w:numPr>
          <w:ilvl w:val="3"/>
          <w:numId w:val="900"/>
        </w:numPr>
        <w:spacing w:before="0" w:after="0"/>
      </w:pPr>
      <w:r>
        <w:t>Branch Delay Slot Considerations</w:t>
      </w:r>
    </w:p>
    <w:p>
      <w:pPr>
        <w:numPr>
          <w:ilvl w:val="2"/>
          <w:numId w:val="900"/>
        </w:numPr>
        <w:spacing w:before="0" w:after="0"/>
      </w:pPr>
      <w:r>
        <w:t>RISC-V Shellcode Techniques</w:t>
      </w:r>
    </w:p>
    <w:p>
      <w:pPr>
        <w:numPr>
          <w:ilvl w:val="3"/>
          <w:numId w:val="900"/>
        </w:numPr>
        <w:spacing w:before="0" w:after="0"/>
      </w:pPr>
      <w:r>
        <w:t>Base Instruction Set Usage</w:t>
      </w:r>
    </w:p>
    <w:p>
      <w:pPr>
        <w:numPr>
          <w:ilvl w:val="3"/>
          <w:numId w:val="900"/>
        </w:numPr>
        <w:spacing w:before="0" w:after="0"/>
      </w:pPr>
      <w:r>
        <w:t>Compressed Instruction Considerations</w:t>
      </w:r>
    </w:p>
    <w:p>
      <w:pPr>
        <w:numPr>
          <w:ilvl w:val="1"/>
          <w:numId w:val="900"/>
        </w:numPr>
        <w:spacing w:before="0" w:after="0"/>
      </w:pPr>
      <w:r>
        <w:t>Code Reuse Attack Techniques</w:t>
      </w:r>
    </w:p>
    <w:p>
      <w:pPr>
        <w:numPr>
          <w:ilvl w:val="2"/>
          <w:numId w:val="900"/>
        </w:numPr>
        <w:spacing w:before="0" w:after="0"/>
      </w:pPr>
      <w:r>
        <w:t>Return-Oriented Programming</w:t>
      </w:r>
    </w:p>
    <w:p>
      <w:pPr>
        <w:numPr>
          <w:ilvl w:val="3"/>
          <w:numId w:val="900"/>
        </w:numPr>
        <w:spacing w:before="0" w:after="0"/>
      </w:pPr>
      <w:r>
        <w:t>Gadget Discovery Methods</w:t>
      </w:r>
    </w:p>
    <w:p>
      <w:pPr>
        <w:numPr>
          <w:ilvl w:val="3"/>
          <w:numId w:val="900"/>
        </w:numPr>
        <w:spacing w:before="0" w:after="0"/>
      </w:pPr>
      <w:r>
        <w:t>ROP Chain Construction</w:t>
      </w:r>
    </w:p>
    <w:p>
      <w:pPr>
        <w:numPr>
          <w:ilvl w:val="3"/>
          <w:numId w:val="900"/>
        </w:numPr>
        <w:spacing w:before="0" w:after="0"/>
      </w:pPr>
      <w:r>
        <w:t>Stack Pivot Techniques</w:t>
      </w:r>
    </w:p>
    <w:p>
      <w:pPr>
        <w:numPr>
          <w:ilvl w:val="2"/>
          <w:numId w:val="900"/>
        </w:numPr>
        <w:spacing w:before="0" w:after="0"/>
      </w:pPr>
      <w:r>
        <w:t>Jump-Oriented Programming</w:t>
      </w:r>
    </w:p>
    <w:p>
      <w:pPr>
        <w:numPr>
          <w:ilvl w:val="3"/>
          <w:numId w:val="900"/>
        </w:numPr>
        <w:spacing w:before="0" w:after="0"/>
      </w:pPr>
      <w:r>
        <w:t>JOP Gadget Identification</w:t>
      </w:r>
    </w:p>
    <w:p>
      <w:pPr>
        <w:numPr>
          <w:ilvl w:val="3"/>
          <w:numId w:val="900"/>
        </w:numPr>
        <w:spacing w:before="0" w:after="0"/>
      </w:pPr>
      <w:r>
        <w:t>Dispatcher Gadget Usage</w:t>
      </w:r>
    </w:p>
    <w:p>
      <w:pPr>
        <w:numPr>
          <w:ilvl w:val="3"/>
          <w:numId w:val="900"/>
        </w:numPr>
        <w:spacing w:before="0" w:after="0"/>
      </w:pPr>
      <w:r>
        <w:t>JOP Chain Assembly</w:t>
      </w:r>
    </w:p>
    <w:p>
      <w:pPr>
        <w:numPr>
          <w:ilvl w:val="2"/>
          <w:numId w:val="900"/>
        </w:numPr>
        <w:spacing w:before="0" w:after="0"/>
      </w:pPr>
      <w:r>
        <w:t>Call-Oriented Programming</w:t>
      </w:r>
    </w:p>
    <w:p>
      <w:pPr>
        <w:numPr>
          <w:ilvl w:val="3"/>
          <w:numId w:val="900"/>
        </w:numPr>
        <w:spacing w:before="0" w:after="0"/>
      </w:pPr>
      <w:r>
        <w:t>Function Pointer Manipulation</w:t>
      </w:r>
    </w:p>
    <w:p>
      <w:pPr>
        <w:numPr>
          <w:ilvl w:val="3"/>
          <w:numId w:val="900"/>
        </w:numPr>
        <w:spacing w:before="0" w:after="0"/>
      </w:pPr>
      <w:r>
        <w:t>COP Chain Construction</w:t>
      </w:r>
    </w:p>
    <w:p>
      <w:pPr>
        <w:numPr>
          <w:ilvl w:val="1"/>
          <w:numId w:val="900"/>
        </w:numPr>
        <w:spacing w:before="0" w:after="0"/>
      </w:pPr>
      <w:r>
        <w:t>Security Mitigation Bypass Techniques</w:t>
      </w:r>
    </w:p>
    <w:p>
      <w:pPr>
        <w:numPr>
          <w:ilvl w:val="2"/>
          <w:numId w:val="900"/>
        </w:numPr>
        <w:spacing w:before="0" w:after="0"/>
      </w:pPr>
      <w:r>
        <w:t>Address Space Layout Randomization Bypass</w:t>
      </w:r>
    </w:p>
    <w:p>
      <w:pPr>
        <w:numPr>
          <w:ilvl w:val="3"/>
          <w:numId w:val="900"/>
        </w:numPr>
        <w:spacing w:before="0" w:after="0"/>
      </w:pPr>
      <w:r>
        <w:t>Information Leak Exploitation</w:t>
      </w:r>
    </w:p>
    <w:p>
      <w:pPr>
        <w:numPr>
          <w:ilvl w:val="3"/>
          <w:numId w:val="900"/>
        </w:numPr>
        <w:spacing w:before="0" w:after="0"/>
      </w:pPr>
      <w:r>
        <w:t>Brute Force Techniques</w:t>
      </w:r>
    </w:p>
    <w:p>
      <w:pPr>
        <w:numPr>
          <w:ilvl w:val="3"/>
          <w:numId w:val="900"/>
        </w:numPr>
        <w:spacing w:before="0" w:after="0"/>
      </w:pPr>
      <w:r>
        <w:t>Partial ASLR Bypass</w:t>
      </w:r>
    </w:p>
    <w:p>
      <w:pPr>
        <w:numPr>
          <w:ilvl w:val="2"/>
          <w:numId w:val="900"/>
        </w:numPr>
        <w:spacing w:before="0" w:after="0"/>
      </w:pPr>
      <w:r>
        <w:t>Data Execution Prevention Bypass</w:t>
      </w:r>
    </w:p>
    <w:p>
      <w:pPr>
        <w:numPr>
          <w:ilvl w:val="3"/>
          <w:numId w:val="900"/>
        </w:numPr>
        <w:spacing w:before="0" w:after="0"/>
      </w:pPr>
      <w:r>
        <w:t>ROP-based Bypass</w:t>
      </w:r>
    </w:p>
    <w:p>
      <w:pPr>
        <w:numPr>
          <w:ilvl w:val="3"/>
          <w:numId w:val="900"/>
        </w:numPr>
        <w:spacing w:before="0" w:after="0"/>
      </w:pPr>
      <w:r>
        <w:t>JIT Spray Techniques</w:t>
      </w:r>
    </w:p>
    <w:p>
      <w:pPr>
        <w:numPr>
          <w:ilvl w:val="3"/>
          <w:numId w:val="900"/>
        </w:numPr>
        <w:spacing w:before="0" w:after="0"/>
      </w:pPr>
      <w:r>
        <w:t>Memory Permission Manipulation</w:t>
      </w:r>
    </w:p>
    <w:p>
      <w:pPr>
        <w:numPr>
          <w:ilvl w:val="2"/>
          <w:numId w:val="900"/>
        </w:numPr>
        <w:spacing w:before="0" w:after="0"/>
      </w:pPr>
      <w:r>
        <w:t>Stack Protection Bypass</w:t>
      </w:r>
    </w:p>
    <w:p>
      <w:pPr>
        <w:numPr>
          <w:ilvl w:val="3"/>
          <w:numId w:val="900"/>
        </w:numPr>
        <w:spacing w:before="0" w:after="0"/>
      </w:pPr>
      <w:r>
        <w:t>Stack Canary Bypass</w:t>
      </w:r>
    </w:p>
    <w:p>
      <w:pPr>
        <w:numPr>
          <w:ilvl w:val="3"/>
          <w:numId w:val="900"/>
        </w:numPr>
        <w:spacing w:before="0" w:after="0"/>
      </w:pPr>
      <w:r>
        <w:t>Stack Smashing Protection Evasion</w:t>
      </w:r>
    </w:p>
    <w:p>
      <w:pPr>
        <w:numPr>
          <w:ilvl w:val="2"/>
          <w:numId w:val="900"/>
        </w:numPr>
        <w:spacing w:before="0" w:after="0"/>
      </w:pPr>
      <w:r>
        <w:t>Control Flow Integrity Bypass</w:t>
      </w:r>
    </w:p>
    <w:p>
      <w:pPr>
        <w:numPr>
          <w:ilvl w:val="3"/>
          <w:numId w:val="900"/>
        </w:numPr>
        <w:spacing w:before="0" w:after="0"/>
      </w:pPr>
      <w:r>
        <w:t>CFI Policy Violation</w:t>
      </w:r>
    </w:p>
    <w:p>
      <w:pPr>
        <w:numPr>
          <w:ilvl w:val="3"/>
          <w:numId w:val="900"/>
        </w:numPr>
        <w:spacing w:before="0" w:after="0"/>
      </w:pPr>
      <w:r>
        <w:t>Indirect Call Manipulation</w:t>
      </w:r>
    </w:p>
    <w:p>
      <w:pPr>
        <w:numPr>
          <w:ilvl w:val="0"/>
          <w:numId w:val="900"/>
        </w:numPr>
        <w:spacing w:before="0" w:after="0"/>
      </w:pPr>
      <w:r>
        <w:t>Radio Frequency Security Analysis</w:t>
      </w:r>
    </w:p>
    <w:p>
      <w:pPr>
        <w:numPr>
          <w:ilvl w:val="1"/>
          <w:numId w:val="900"/>
        </w:numPr>
        <w:spacing w:before="0" w:after="0"/>
      </w:pPr>
      <w:r>
        <w:t>Software Defined Radio Fundamentals</w:t>
      </w:r>
    </w:p>
    <w:p>
      <w:pPr>
        <w:numPr>
          <w:ilvl w:val="2"/>
          <w:numId w:val="900"/>
        </w:numPr>
        <w:spacing w:before="0" w:after="0"/>
      </w:pPr>
      <w:r>
        <w:t>SDR Hardware Platforms</w:t>
      </w:r>
    </w:p>
    <w:p>
      <w:pPr>
        <w:numPr>
          <w:ilvl w:val="3"/>
          <w:numId w:val="900"/>
        </w:numPr>
        <w:spacing w:before="0" w:after="0"/>
      </w:pPr>
      <w:r>
        <w:t>RTL-SDR Dongles</w:t>
      </w:r>
    </w:p>
    <w:p>
      <w:pPr>
        <w:numPr>
          <w:ilvl w:val="3"/>
          <w:numId w:val="900"/>
        </w:numPr>
        <w:spacing w:before="0" w:after="0"/>
      </w:pPr>
      <w:r>
        <w:t>HackRF One</w:t>
      </w:r>
    </w:p>
    <w:p>
      <w:pPr>
        <w:numPr>
          <w:ilvl w:val="3"/>
          <w:numId w:val="900"/>
        </w:numPr>
        <w:spacing w:before="0" w:after="0"/>
      </w:pPr>
      <w:r>
        <w:t>USRP Devices</w:t>
      </w:r>
    </w:p>
    <w:p>
      <w:pPr>
        <w:numPr>
          <w:ilvl w:val="3"/>
          <w:numId w:val="900"/>
        </w:numPr>
        <w:spacing w:before="0" w:after="0"/>
      </w:pPr>
      <w:r>
        <w:t>BladeRF Platforms</w:t>
      </w:r>
    </w:p>
    <w:p>
      <w:pPr>
        <w:numPr>
          <w:ilvl w:val="2"/>
          <w:numId w:val="900"/>
        </w:numPr>
        <w:spacing w:before="0" w:after="0"/>
      </w:pPr>
      <w:r>
        <w:t>SDR Software Tools</w:t>
      </w:r>
    </w:p>
    <w:p>
      <w:pPr>
        <w:numPr>
          <w:ilvl w:val="3"/>
          <w:numId w:val="900"/>
        </w:numPr>
        <w:spacing w:before="0" w:after="0"/>
      </w:pPr>
      <w:r>
        <w:t>GNU Radio Framework</w:t>
      </w:r>
    </w:p>
    <w:p>
      <w:pPr>
        <w:numPr>
          <w:ilvl w:val="3"/>
          <w:numId w:val="900"/>
        </w:numPr>
        <w:spacing w:before="0" w:after="0"/>
      </w:pPr>
      <w:r>
        <w:t>SDR# Software</w:t>
      </w:r>
    </w:p>
    <w:p>
      <w:pPr>
        <w:numPr>
          <w:ilvl w:val="3"/>
          <w:numId w:val="900"/>
        </w:numPr>
        <w:spacing w:before="0" w:after="0"/>
      </w:pPr>
      <w:r>
        <w:t>GQRX Spectrum Analyzer</w:t>
      </w:r>
    </w:p>
    <w:p>
      <w:pPr>
        <w:numPr>
          <w:ilvl w:val="3"/>
          <w:numId w:val="900"/>
        </w:numPr>
        <w:spacing w:before="0" w:after="0"/>
      </w:pPr>
      <w:r>
        <w:t>Universal Radio Hacker</w:t>
      </w:r>
    </w:p>
    <w:p>
      <w:pPr>
        <w:numPr>
          <w:ilvl w:val="1"/>
          <w:numId w:val="900"/>
        </w:numPr>
        <w:spacing w:before="0" w:after="0"/>
      </w:pPr>
      <w:r>
        <w:t>Wireless Protocol Analysis</w:t>
      </w:r>
    </w:p>
    <w:p>
      <w:pPr>
        <w:numPr>
          <w:ilvl w:val="2"/>
          <w:numId w:val="900"/>
        </w:numPr>
        <w:spacing w:before="0" w:after="0"/>
      </w:pPr>
      <w:r>
        <w:t>Bluetooth Security Analysis</w:t>
      </w:r>
    </w:p>
    <w:p>
      <w:pPr>
        <w:numPr>
          <w:ilvl w:val="3"/>
          <w:numId w:val="900"/>
        </w:numPr>
        <w:spacing w:before="0" w:after="0"/>
      </w:pPr>
      <w:r>
        <w:t>Classic Bluetooth Analysis</w:t>
      </w:r>
    </w:p>
    <w:p>
      <w:pPr>
        <w:numPr>
          <w:ilvl w:val="3"/>
          <w:numId w:val="900"/>
        </w:numPr>
        <w:spacing w:before="0" w:after="0"/>
      </w:pPr>
      <w:r>
        <w:t>Bluetooth Low Energy Analysis</w:t>
      </w:r>
    </w:p>
    <w:p>
      <w:pPr>
        <w:numPr>
          <w:ilvl w:val="3"/>
          <w:numId w:val="900"/>
        </w:numPr>
        <w:spacing w:before="0" w:after="0"/>
      </w:pPr>
      <w:r>
        <w:t>Bluetooth Mesh Analysis</w:t>
      </w:r>
    </w:p>
    <w:p>
      <w:pPr>
        <w:numPr>
          <w:ilvl w:val="2"/>
          <w:numId w:val="900"/>
        </w:numPr>
        <w:spacing w:before="0" w:after="0"/>
      </w:pPr>
      <w:r>
        <w:t>IEEE 802.15.4 Protocol Analysis</w:t>
      </w:r>
    </w:p>
    <w:p>
      <w:pPr>
        <w:numPr>
          <w:ilvl w:val="3"/>
          <w:numId w:val="900"/>
        </w:numPr>
        <w:spacing w:before="0" w:after="0"/>
      </w:pPr>
      <w:r>
        <w:t>Zigbee Protocol Security</w:t>
      </w:r>
    </w:p>
    <w:p>
      <w:pPr>
        <w:numPr>
          <w:ilvl w:val="3"/>
          <w:numId w:val="900"/>
        </w:numPr>
        <w:spacing w:before="0" w:after="0"/>
      </w:pPr>
      <w:r>
        <w:t>Thread Protocol Analysis</w:t>
      </w:r>
    </w:p>
    <w:p>
      <w:pPr>
        <w:numPr>
          <w:ilvl w:val="3"/>
          <w:numId w:val="900"/>
        </w:numPr>
        <w:spacing w:before="0" w:after="0"/>
      </w:pPr>
      <w:r>
        <w:t>6LoWPAN Analysis</w:t>
      </w:r>
    </w:p>
    <w:p>
      <w:pPr>
        <w:numPr>
          <w:ilvl w:val="2"/>
          <w:numId w:val="900"/>
        </w:numPr>
        <w:spacing w:before="0" w:after="0"/>
      </w:pPr>
      <w:r>
        <w:t>Proprietary RF Protocol Analysis</w:t>
      </w:r>
    </w:p>
    <w:p>
      <w:pPr>
        <w:numPr>
          <w:ilvl w:val="3"/>
          <w:numId w:val="900"/>
        </w:numPr>
        <w:spacing w:before="0" w:after="0"/>
      </w:pPr>
      <w:r>
        <w:t>Signal Identification Techniques</w:t>
      </w:r>
    </w:p>
    <w:p>
      <w:pPr>
        <w:numPr>
          <w:ilvl w:val="3"/>
          <w:numId w:val="900"/>
        </w:numPr>
        <w:spacing w:before="0" w:after="0"/>
      </w:pPr>
      <w:r>
        <w:t>Modulation Analysis</w:t>
      </w:r>
    </w:p>
    <w:p>
      <w:pPr>
        <w:numPr>
          <w:ilvl w:val="3"/>
          <w:numId w:val="900"/>
        </w:numPr>
        <w:spacing w:before="0" w:after="0"/>
      </w:pPr>
      <w:r>
        <w:t>Protocol Reverse Engineering</w:t>
      </w:r>
    </w:p>
    <w:p>
      <w:pPr>
        <w:numPr>
          <w:ilvl w:val="1"/>
          <w:numId w:val="900"/>
        </w:numPr>
        <w:spacing w:before="0" w:after="0"/>
      </w:pPr>
      <w:r>
        <w:t>RF Attack Techniques</w:t>
      </w:r>
    </w:p>
    <w:p>
      <w:pPr>
        <w:numPr>
          <w:ilvl w:val="2"/>
          <w:numId w:val="900"/>
        </w:numPr>
        <w:spacing w:before="0" w:after="0"/>
      </w:pPr>
      <w:r>
        <w:t>Signal Capture and Analysis</w:t>
      </w:r>
    </w:p>
    <w:p>
      <w:pPr>
        <w:numPr>
          <w:ilvl w:val="3"/>
          <w:numId w:val="900"/>
        </w:numPr>
        <w:spacing w:before="0" w:after="0"/>
      </w:pPr>
      <w:r>
        <w:t>Spectrum Analysis</w:t>
      </w:r>
    </w:p>
    <w:p>
      <w:pPr>
        <w:numPr>
          <w:ilvl w:val="3"/>
          <w:numId w:val="900"/>
        </w:numPr>
        <w:spacing w:before="0" w:after="0"/>
      </w:pPr>
      <w:r>
        <w:t>Signal Recording</w:t>
      </w:r>
    </w:p>
    <w:p>
      <w:pPr>
        <w:numPr>
          <w:ilvl w:val="3"/>
          <w:numId w:val="900"/>
        </w:numPr>
        <w:spacing w:before="0" w:after="0"/>
      </w:pPr>
      <w:r>
        <w:t>Demodulation Techniques</w:t>
      </w:r>
    </w:p>
    <w:p>
      <w:pPr>
        <w:numPr>
          <w:ilvl w:val="2"/>
          <w:numId w:val="900"/>
        </w:numPr>
        <w:spacing w:before="0" w:after="0"/>
      </w:pPr>
      <w:r>
        <w:t>Replay Attack Implementation</w:t>
      </w:r>
    </w:p>
    <w:p>
      <w:pPr>
        <w:numPr>
          <w:ilvl w:val="3"/>
          <w:numId w:val="900"/>
        </w:numPr>
        <w:spacing w:before="0" w:after="0"/>
      </w:pPr>
      <w:r>
        <w:t>Signal Replay Methods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Frequency Accuracy Requirements</w:t>
      </w:r>
    </w:p>
    <w:p>
      <w:pPr>
        <w:numPr>
          <w:ilvl w:val="2"/>
          <w:numId w:val="900"/>
        </w:numPr>
        <w:spacing w:before="0" w:after="0"/>
      </w:pPr>
      <w:r>
        <w:t>Signal Injection and Jamming</w:t>
      </w:r>
    </w:p>
    <w:p>
      <w:pPr>
        <w:numPr>
          <w:ilvl w:val="3"/>
          <w:numId w:val="900"/>
        </w:numPr>
        <w:spacing w:before="0" w:after="0"/>
      </w:pPr>
      <w:r>
        <w:t>Targeted Signal Injection</w:t>
      </w:r>
    </w:p>
    <w:p>
      <w:pPr>
        <w:numPr>
          <w:ilvl w:val="3"/>
          <w:numId w:val="900"/>
        </w:numPr>
        <w:spacing w:before="0" w:after="0"/>
      </w:pPr>
      <w:r>
        <w:t>Jamming Techniques</w:t>
      </w:r>
    </w:p>
    <w:p>
      <w:pPr>
        <w:numPr>
          <w:ilvl w:val="3"/>
          <w:numId w:val="900"/>
        </w:numPr>
        <w:spacing w:before="0" w:after="0"/>
      </w:pPr>
      <w:r>
        <w:t>Interference Analysis</w:t>
      </w:r>
    </w:p>
    <w:p>
      <w:pPr>
        <w:pStyle w:val="Heading1"/>
      </w:pPr>
      <w:r>
        <w:t>Secure Design and Countermeasures</w:t>
      </w:r>
    </w:p>
    <w:p>
      <w:pPr>
        <w:numPr>
          <w:ilvl w:val="0"/>
          <w:numId w:val="900"/>
        </w:numPr>
        <w:spacing w:before="0" w:after="0"/>
      </w:pPr>
      <w:r>
        <w:t>Hardware-based Security Features</w:t>
      </w:r>
    </w:p>
    <w:p>
      <w:pPr>
        <w:numPr>
          <w:ilvl w:val="1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Root of Trust Establishment</w:t>
      </w:r>
    </w:p>
    <w:p>
      <w:pPr>
        <w:numPr>
          <w:ilvl w:val="2"/>
          <w:numId w:val="900"/>
        </w:numPr>
        <w:spacing w:before="0" w:after="0"/>
      </w:pPr>
      <w:r>
        <w:t>Bootloader Chain Verification</w:t>
      </w:r>
    </w:p>
    <w:p>
      <w:pPr>
        <w:numPr>
          <w:ilvl w:val="2"/>
          <w:numId w:val="900"/>
        </w:numPr>
        <w:spacing w:before="0" w:after="0"/>
      </w:pPr>
      <w:r>
        <w:t>Firmware Signature Validation</w:t>
      </w:r>
    </w:p>
    <w:p>
      <w:pPr>
        <w:numPr>
          <w:ilvl w:val="2"/>
          <w:numId w:val="900"/>
        </w:numPr>
        <w:spacing w:before="0" w:after="0"/>
      </w:pPr>
      <w:r>
        <w:t>Secure Boot Key Management</w:t>
      </w:r>
    </w:p>
    <w:p>
      <w:pPr>
        <w:numPr>
          <w:ilvl w:val="1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ARM TrustZone Technology</w:t>
      </w:r>
    </w:p>
    <w:p>
      <w:pPr>
        <w:numPr>
          <w:ilvl w:val="3"/>
          <w:numId w:val="900"/>
        </w:numPr>
        <w:spacing w:before="0" w:after="0"/>
      </w:pPr>
      <w:r>
        <w:t>Secure World Implementation</w:t>
      </w:r>
    </w:p>
    <w:p>
      <w:pPr>
        <w:numPr>
          <w:ilvl w:val="3"/>
          <w:numId w:val="900"/>
        </w:numPr>
        <w:spacing w:before="0" w:after="0"/>
      </w:pPr>
      <w:r>
        <w:t>Normal World Isolation</w:t>
      </w:r>
    </w:p>
    <w:p>
      <w:pPr>
        <w:numPr>
          <w:ilvl w:val="3"/>
          <w:numId w:val="900"/>
        </w:numPr>
        <w:spacing w:before="0" w:after="0"/>
      </w:pPr>
      <w:r>
        <w:t>Secure Monitor Calls</w:t>
      </w:r>
    </w:p>
    <w:p>
      <w:pPr>
        <w:numPr>
          <w:ilvl w:val="2"/>
          <w:numId w:val="900"/>
        </w:numPr>
        <w:spacing w:before="0" w:after="0"/>
      </w:pPr>
      <w:r>
        <w:t>Intel TXT Technology</w:t>
      </w:r>
    </w:p>
    <w:p>
      <w:pPr>
        <w:numPr>
          <w:ilvl w:val="2"/>
          <w:numId w:val="900"/>
        </w:numPr>
        <w:spacing w:before="0" w:after="0"/>
      </w:pPr>
      <w:r>
        <w:t>RISC-V Security Extensions</w:t>
      </w:r>
    </w:p>
    <w:p>
      <w:pPr>
        <w:numPr>
          <w:ilvl w:val="1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Dedicated HSM Integration</w:t>
      </w:r>
    </w:p>
    <w:p>
      <w:pPr>
        <w:numPr>
          <w:ilvl w:val="2"/>
          <w:numId w:val="900"/>
        </w:numPr>
        <w:spacing w:before="0" w:after="0"/>
      </w:pPr>
      <w:r>
        <w:t>Secure Key Storage</w:t>
      </w:r>
    </w:p>
    <w:p>
      <w:pPr>
        <w:numPr>
          <w:ilvl w:val="2"/>
          <w:numId w:val="900"/>
        </w:numPr>
        <w:spacing w:before="0" w:after="0"/>
      </w:pPr>
      <w:r>
        <w:t>Hardware-accelerated Cryptography</w:t>
      </w:r>
    </w:p>
    <w:p>
      <w:pPr>
        <w:numPr>
          <w:ilvl w:val="2"/>
          <w:numId w:val="900"/>
        </w:numPr>
        <w:spacing w:before="0" w:after="0"/>
      </w:pPr>
      <w:r>
        <w:t>Tamper-resistant Design</w:t>
      </w:r>
    </w:p>
    <w:p>
      <w:pPr>
        <w:numPr>
          <w:ilvl w:val="1"/>
          <w:numId w:val="900"/>
        </w:numPr>
        <w:spacing w:before="0" w:after="0"/>
      </w:pPr>
      <w:r>
        <w:t>Physically Unclonable Functions</w:t>
      </w:r>
    </w:p>
    <w:p>
      <w:pPr>
        <w:numPr>
          <w:ilvl w:val="2"/>
          <w:numId w:val="900"/>
        </w:numPr>
        <w:spacing w:before="0" w:after="0"/>
      </w:pPr>
      <w:r>
        <w:t>PUF Technology Types</w:t>
      </w:r>
    </w:p>
    <w:p>
      <w:pPr>
        <w:numPr>
          <w:ilvl w:val="3"/>
          <w:numId w:val="900"/>
        </w:numPr>
        <w:spacing w:before="0" w:after="0"/>
      </w:pPr>
      <w:r>
        <w:t>SRAM PUFs</w:t>
      </w:r>
    </w:p>
    <w:p>
      <w:pPr>
        <w:numPr>
          <w:ilvl w:val="3"/>
          <w:numId w:val="900"/>
        </w:numPr>
        <w:spacing w:before="0" w:after="0"/>
      </w:pPr>
      <w:r>
        <w:t>Ring Oscillator PUFs</w:t>
      </w:r>
    </w:p>
    <w:p>
      <w:pPr>
        <w:numPr>
          <w:ilvl w:val="3"/>
          <w:numId w:val="900"/>
        </w:numPr>
        <w:spacing w:before="0" w:after="0"/>
      </w:pPr>
      <w:r>
        <w:t>Arbiter PUFs</w:t>
      </w:r>
    </w:p>
    <w:p>
      <w:pPr>
        <w:numPr>
          <w:ilvl w:val="2"/>
          <w:numId w:val="900"/>
        </w:numPr>
        <w:spacing w:before="0" w:after="0"/>
      </w:pPr>
      <w:r>
        <w:t>Device Fingerprinting Applications</w:t>
      </w:r>
    </w:p>
    <w:p>
      <w:pPr>
        <w:numPr>
          <w:ilvl w:val="2"/>
          <w:numId w:val="900"/>
        </w:numPr>
        <w:spacing w:before="0" w:after="0"/>
      </w:pPr>
      <w:r>
        <w:t>Cryptographic Key Generation</w:t>
      </w:r>
    </w:p>
    <w:p>
      <w:pPr>
        <w:numPr>
          <w:ilvl w:val="1"/>
          <w:numId w:val="900"/>
        </w:numPr>
        <w:spacing w:before="0" w:after="0"/>
      </w:pPr>
      <w:r>
        <w:t>Hardware Cryptographic Accelerators</w:t>
      </w:r>
    </w:p>
    <w:p>
      <w:pPr>
        <w:numPr>
          <w:ilvl w:val="2"/>
          <w:numId w:val="900"/>
        </w:numPr>
        <w:spacing w:before="0" w:after="0"/>
      </w:pPr>
      <w:r>
        <w:t>Symmetric Encryption Acceleration</w:t>
      </w:r>
    </w:p>
    <w:p>
      <w:pPr>
        <w:numPr>
          <w:ilvl w:val="2"/>
          <w:numId w:val="900"/>
        </w:numPr>
        <w:spacing w:before="0" w:after="0"/>
      </w:pPr>
      <w:r>
        <w:t>Asymmetric Cryptography Acceleration</w:t>
      </w:r>
    </w:p>
    <w:p>
      <w:pPr>
        <w:numPr>
          <w:ilvl w:val="2"/>
          <w:numId w:val="900"/>
        </w:numPr>
        <w:spacing w:before="0" w:after="0"/>
      </w:pPr>
      <w:r>
        <w:t>Hash Function Acceleration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0"/>
          <w:numId w:val="900"/>
        </w:numPr>
        <w:spacing w:before="0" w:after="0"/>
      </w:pPr>
      <w:r>
        <w:t>Secure Software Development Practices</w:t>
      </w:r>
    </w:p>
    <w:p>
      <w:pPr>
        <w:numPr>
          <w:ilvl w:val="1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MISRA C Compliance</w:t>
      </w:r>
    </w:p>
    <w:p>
      <w:pPr>
        <w:numPr>
          <w:ilvl w:val="2"/>
          <w:numId w:val="900"/>
        </w:numPr>
        <w:spacing w:before="0" w:after="0"/>
      </w:pPr>
      <w:r>
        <w:t>CERT C Coding Standards</w:t>
      </w:r>
    </w:p>
    <w:p>
      <w:pPr>
        <w:numPr>
          <w:ilvl w:val="2"/>
          <w:numId w:val="900"/>
        </w:numPr>
        <w:spacing w:before="0" w:after="0"/>
      </w:pPr>
      <w:r>
        <w:t>Input Validation Techniques</w:t>
      </w:r>
    </w:p>
    <w:p>
      <w:pPr>
        <w:numPr>
          <w:ilvl w:val="2"/>
          <w:numId w:val="900"/>
        </w:numPr>
        <w:spacing w:before="0" w:after="0"/>
      </w:pPr>
      <w:r>
        <w:t>Buffer Management Best Practices</w:t>
      </w:r>
    </w:p>
    <w:p>
      <w:pPr>
        <w:numPr>
          <w:ilvl w:val="1"/>
          <w:numId w:val="900"/>
        </w:numPr>
        <w:spacing w:before="0" w:after="0"/>
      </w:pPr>
      <w:r>
        <w:t>Code Integrity and Authentication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Code Signing Infrastructure</w:t>
      </w:r>
    </w:p>
    <w:p>
      <w:pPr>
        <w:numPr>
          <w:ilvl w:val="2"/>
          <w:numId w:val="900"/>
        </w:numPr>
        <w:spacing w:before="0" w:after="0"/>
      </w:pPr>
      <w:r>
        <w:t>Hash-based Integrity Verification</w:t>
      </w:r>
    </w:p>
    <w:p>
      <w:pPr>
        <w:numPr>
          <w:ilvl w:val="2"/>
          <w:numId w:val="900"/>
        </w:numPr>
        <w:spacing w:before="0" w:after="0"/>
      </w:pPr>
      <w:r>
        <w:t>Merkle Tree Implementation</w:t>
      </w:r>
    </w:p>
    <w:p>
      <w:pPr>
        <w:numPr>
          <w:ilvl w:val="1"/>
          <w:numId w:val="900"/>
        </w:numPr>
        <w:spacing w:before="0" w:after="0"/>
      </w:pPr>
      <w:r>
        <w:t>Secure Update Mechanisms</w:t>
      </w:r>
    </w:p>
    <w:p>
      <w:pPr>
        <w:numPr>
          <w:ilvl w:val="2"/>
          <w:numId w:val="900"/>
        </w:numPr>
        <w:spacing w:before="0" w:after="0"/>
      </w:pPr>
      <w:r>
        <w:t>Authenticated Update Delivery</w:t>
      </w:r>
    </w:p>
    <w:p>
      <w:pPr>
        <w:numPr>
          <w:ilvl w:val="2"/>
          <w:numId w:val="900"/>
        </w:numPr>
        <w:spacing w:before="0" w:after="0"/>
      </w:pPr>
      <w:r>
        <w:t>Update Integrity Verification</w:t>
      </w:r>
    </w:p>
    <w:p>
      <w:pPr>
        <w:numPr>
          <w:ilvl w:val="2"/>
          <w:numId w:val="900"/>
        </w:numPr>
        <w:spacing w:before="0" w:after="0"/>
      </w:pPr>
      <w:r>
        <w:t>Rollback Protection Implementation</w:t>
      </w:r>
    </w:p>
    <w:p>
      <w:pPr>
        <w:numPr>
          <w:ilvl w:val="2"/>
          <w:numId w:val="900"/>
        </w:numPr>
        <w:spacing w:before="0" w:after="0"/>
      </w:pPr>
      <w:r>
        <w:t>Secure Update Storage</w:t>
      </w:r>
    </w:p>
    <w:p>
      <w:pPr>
        <w:numPr>
          <w:ilvl w:val="1"/>
          <w:numId w:val="900"/>
        </w:numPr>
        <w:spacing w:before="0" w:after="0"/>
      </w:pPr>
      <w:r>
        <w:t>Privilege Separation Techniques</w:t>
      </w:r>
    </w:p>
    <w:p>
      <w:pPr>
        <w:numPr>
          <w:ilvl w:val="2"/>
          <w:numId w:val="900"/>
        </w:numPr>
        <w:spacing w:before="0" w:after="0"/>
      </w:pPr>
      <w:r>
        <w:t>Process Isolation Implementation</w:t>
      </w:r>
    </w:p>
    <w:p>
      <w:pPr>
        <w:numPr>
          <w:ilvl w:val="2"/>
          <w:numId w:val="900"/>
        </w:numPr>
        <w:spacing w:before="0" w:after="0"/>
      </w:pPr>
      <w:r>
        <w:t>Memory Protection Units</w:t>
      </w:r>
    </w:p>
    <w:p>
      <w:pPr>
        <w:numPr>
          <w:ilvl w:val="2"/>
          <w:numId w:val="900"/>
        </w:numPr>
        <w:spacing w:before="0" w:after="0"/>
      </w:pPr>
      <w:r>
        <w:t>Least Privilege Enforcement</w:t>
      </w:r>
    </w:p>
    <w:p>
      <w:pPr>
        <w:numPr>
          <w:ilvl w:val="2"/>
          <w:numId w:val="900"/>
        </w:numPr>
        <w:spacing w:before="0" w:after="0"/>
      </w:pPr>
      <w:r>
        <w:t>Capability-based Security</w:t>
      </w:r>
    </w:p>
    <w:p>
      <w:pPr>
        <w:numPr>
          <w:ilvl w:val="0"/>
          <w:numId w:val="900"/>
        </w:numPr>
        <w:spacing w:before="0" w:after="0"/>
      </w:pPr>
      <w:r>
        <w:t>Anti-Reverse Engineering Techniques</w:t>
      </w:r>
    </w:p>
    <w:p>
      <w:pPr>
        <w:numPr>
          <w:ilvl w:val="1"/>
          <w:numId w:val="900"/>
        </w:numPr>
        <w:spacing w:before="0" w:after="0"/>
      </w:pPr>
      <w:r>
        <w:t>Code Obfuscation Methods</w:t>
      </w:r>
    </w:p>
    <w:p>
      <w:pPr>
        <w:numPr>
          <w:ilvl w:val="2"/>
          <w:numId w:val="900"/>
        </w:numPr>
        <w:spacing w:before="0" w:after="0"/>
      </w:pPr>
      <w:r>
        <w:t>Control Flow Obfuscation</w:t>
      </w:r>
    </w:p>
    <w:p>
      <w:pPr>
        <w:numPr>
          <w:ilvl w:val="3"/>
          <w:numId w:val="900"/>
        </w:numPr>
        <w:spacing w:before="0" w:after="0"/>
      </w:pPr>
      <w:r>
        <w:t>Opaque Predicate Insertion</w:t>
      </w:r>
    </w:p>
    <w:p>
      <w:pPr>
        <w:numPr>
          <w:ilvl w:val="3"/>
          <w:numId w:val="900"/>
        </w:numPr>
        <w:spacing w:before="0" w:after="0"/>
      </w:pPr>
      <w:r>
        <w:t>Control Flow Flattening</w:t>
      </w:r>
    </w:p>
    <w:p>
      <w:pPr>
        <w:numPr>
          <w:ilvl w:val="3"/>
          <w:numId w:val="900"/>
        </w:numPr>
        <w:spacing w:before="0" w:after="0"/>
      </w:pPr>
      <w:r>
        <w:t>Function Inlining and Outlining</w:t>
      </w:r>
    </w:p>
    <w:p>
      <w:pPr>
        <w:numPr>
          <w:ilvl w:val="2"/>
          <w:numId w:val="900"/>
        </w:numPr>
        <w:spacing w:before="0" w:after="0"/>
      </w:pPr>
      <w:r>
        <w:t>Data Obfuscation Techniques</w:t>
      </w:r>
    </w:p>
    <w:p>
      <w:pPr>
        <w:numPr>
          <w:ilvl w:val="3"/>
          <w:numId w:val="900"/>
        </w:numPr>
        <w:spacing w:before="0" w:after="0"/>
      </w:pPr>
      <w:r>
        <w:t>Variable Name Obfuscation</w:t>
      </w:r>
    </w:p>
    <w:p>
      <w:pPr>
        <w:numPr>
          <w:ilvl w:val="3"/>
          <w:numId w:val="900"/>
        </w:numPr>
        <w:spacing w:before="0" w:after="0"/>
      </w:pPr>
      <w:r>
        <w:t>Constant Hiding</w:t>
      </w:r>
    </w:p>
    <w:p>
      <w:pPr>
        <w:numPr>
          <w:ilvl w:val="3"/>
          <w:numId w:val="900"/>
        </w:numPr>
        <w:spacing w:before="0" w:after="0"/>
      </w:pPr>
      <w:r>
        <w:t>String Encryption</w:t>
      </w:r>
    </w:p>
    <w:p>
      <w:pPr>
        <w:numPr>
          <w:ilvl w:val="1"/>
          <w:numId w:val="900"/>
        </w:numPr>
        <w:spacing w:before="0" w:after="0"/>
      </w:pPr>
      <w:r>
        <w:t>Anti-Debugging Techniques</w:t>
      </w:r>
    </w:p>
    <w:p>
      <w:pPr>
        <w:numPr>
          <w:ilvl w:val="2"/>
          <w:numId w:val="900"/>
        </w:numPr>
        <w:spacing w:before="0" w:after="0"/>
      </w:pPr>
      <w:r>
        <w:t>Debugger Detection Methods</w:t>
      </w:r>
    </w:p>
    <w:p>
      <w:pPr>
        <w:numPr>
          <w:ilvl w:val="3"/>
          <w:numId w:val="900"/>
        </w:numPr>
        <w:spacing w:before="0" w:after="0"/>
      </w:pPr>
      <w:r>
        <w:t>Debug Register Monitoring</w:t>
      </w:r>
    </w:p>
    <w:p>
      <w:pPr>
        <w:numPr>
          <w:ilvl w:val="3"/>
          <w:numId w:val="900"/>
        </w:numPr>
        <w:spacing w:before="0" w:after="0"/>
      </w:pPr>
      <w:r>
        <w:t>Timing-based Detection</w:t>
      </w:r>
    </w:p>
    <w:p>
      <w:pPr>
        <w:numPr>
          <w:ilvl w:val="3"/>
          <w:numId w:val="900"/>
        </w:numPr>
        <w:spacing w:before="0" w:after="0"/>
      </w:pPr>
      <w:r>
        <w:t>Exception-based Detection</w:t>
      </w:r>
    </w:p>
    <w:p>
      <w:pPr>
        <w:numPr>
          <w:ilvl w:val="2"/>
          <w:numId w:val="900"/>
        </w:numPr>
        <w:spacing w:before="0" w:after="0"/>
      </w:pPr>
      <w:r>
        <w:t>Debug Prevention Techniques</w:t>
      </w:r>
    </w:p>
    <w:p>
      <w:pPr>
        <w:numPr>
          <w:ilvl w:val="3"/>
          <w:numId w:val="900"/>
        </w:numPr>
        <w:spacing w:before="0" w:after="0"/>
      </w:pPr>
      <w:r>
        <w:t>Breakpoint Detection</w:t>
      </w:r>
    </w:p>
    <w:p>
      <w:pPr>
        <w:numPr>
          <w:ilvl w:val="3"/>
          <w:numId w:val="900"/>
        </w:numPr>
        <w:spacing w:before="0" w:after="0"/>
      </w:pPr>
      <w:r>
        <w:t>Single-step Detection</w:t>
      </w:r>
    </w:p>
    <w:p>
      <w:pPr>
        <w:numPr>
          <w:ilvl w:val="3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Anti-Emulation Techniques</w:t>
      </w:r>
    </w:p>
    <w:p>
      <w:pPr>
        <w:numPr>
          <w:ilvl w:val="2"/>
          <w:numId w:val="900"/>
        </w:numPr>
        <w:spacing w:before="0" w:after="0"/>
      </w:pPr>
      <w:r>
        <w:t>Emulator Detection Methods</w:t>
      </w:r>
    </w:p>
    <w:p>
      <w:pPr>
        <w:numPr>
          <w:ilvl w:val="3"/>
          <w:numId w:val="900"/>
        </w:numPr>
        <w:spacing w:before="0" w:after="0"/>
      </w:pPr>
      <w:r>
        <w:t>Hardware Feature Detection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3"/>
          <w:numId w:val="900"/>
        </w:numPr>
        <w:spacing w:before="0" w:after="0"/>
      </w:pPr>
      <w:r>
        <w:t>Instruction Behavior Analysis</w:t>
      </w:r>
    </w:p>
    <w:p>
      <w:pPr>
        <w:numPr>
          <w:ilvl w:val="2"/>
          <w:numId w:val="900"/>
        </w:numPr>
        <w:spacing w:before="0" w:after="0"/>
      </w:pPr>
      <w:r>
        <w:t>Environment Validation</w:t>
      </w:r>
    </w:p>
    <w:p>
      <w:pPr>
        <w:numPr>
          <w:ilvl w:val="3"/>
          <w:numId w:val="900"/>
        </w:numPr>
        <w:spacing w:before="0" w:after="0"/>
      </w:pPr>
      <w:r>
        <w:t>Hardware Fingerprinting</w:t>
      </w:r>
    </w:p>
    <w:p>
      <w:pPr>
        <w:numPr>
          <w:ilvl w:val="3"/>
          <w:numId w:val="900"/>
        </w:numPr>
        <w:spacing w:before="0" w:after="0"/>
      </w:pPr>
      <w:r>
        <w:t>Peripheral Presence Verification</w:t>
      </w:r>
    </w:p>
    <w:p>
      <w:pPr>
        <w:numPr>
          <w:ilvl w:val="1"/>
          <w:numId w:val="900"/>
        </w:numPr>
        <w:spacing w:before="0" w:after="0"/>
      </w:pPr>
      <w:r>
        <w:t>Tamper Detection and Response</w:t>
      </w:r>
    </w:p>
    <w:p>
      <w:pPr>
        <w:numPr>
          <w:ilvl w:val="2"/>
          <w:numId w:val="900"/>
        </w:numPr>
        <w:spacing w:before="0" w:after="0"/>
      </w:pPr>
      <w:r>
        <w:t>Physical Tamper Detection</w:t>
      </w:r>
    </w:p>
    <w:p>
      <w:pPr>
        <w:numPr>
          <w:ilvl w:val="3"/>
          <w:numId w:val="900"/>
        </w:numPr>
        <w:spacing w:before="0" w:after="0"/>
      </w:pPr>
      <w:r>
        <w:t>Tamper-evident Packaging</w:t>
      </w:r>
    </w:p>
    <w:p>
      <w:pPr>
        <w:numPr>
          <w:ilvl w:val="3"/>
          <w:numId w:val="900"/>
        </w:numPr>
        <w:spacing w:before="0" w:after="0"/>
      </w:pPr>
      <w:r>
        <w:t>Environmental Sensors</w:t>
      </w:r>
    </w:p>
    <w:p>
      <w:pPr>
        <w:numPr>
          <w:ilvl w:val="3"/>
          <w:numId w:val="900"/>
        </w:numPr>
        <w:spacing w:before="0" w:after="0"/>
      </w:pPr>
      <w:r>
        <w:t>Voltage and Clock Monitoring</w:t>
      </w:r>
    </w:p>
    <w:p>
      <w:pPr>
        <w:numPr>
          <w:ilvl w:val="2"/>
          <w:numId w:val="900"/>
        </w:numPr>
        <w:spacing w:before="0" w:after="0"/>
      </w:pPr>
      <w:r>
        <w:t>Active Response Mechanisms</w:t>
      </w:r>
    </w:p>
    <w:p>
      <w:pPr>
        <w:numPr>
          <w:ilvl w:val="3"/>
          <w:numId w:val="900"/>
        </w:numPr>
        <w:spacing w:before="0" w:after="0"/>
      </w:pPr>
      <w:r>
        <w:t>Data Destruction</w:t>
      </w:r>
    </w:p>
    <w:p>
      <w:pPr>
        <w:numPr>
          <w:ilvl w:val="3"/>
          <w:numId w:val="900"/>
        </w:numPr>
        <w:spacing w:before="0" w:after="0"/>
      </w:pPr>
      <w:r>
        <w:t>Functionality Disabling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0"/>
          <w:numId w:val="900"/>
        </w:numPr>
        <w:spacing w:before="0" w:after="0"/>
      </w:pPr>
      <w:r>
        <w:t>Security Testing and Verification</w:t>
      </w:r>
    </w:p>
    <w:p>
      <w:pPr>
        <w:numPr>
          <w:ilvl w:val="1"/>
          <w:numId w:val="900"/>
        </w:numPr>
        <w:spacing w:before="0" w:after="0"/>
      </w:pPr>
      <w:r>
        <w:t>Penetration Testing Methodologies</w:t>
      </w:r>
    </w:p>
    <w:p>
      <w:pPr>
        <w:numPr>
          <w:ilvl w:val="2"/>
          <w:numId w:val="900"/>
        </w:numPr>
        <w:spacing w:before="0" w:after="0"/>
      </w:pPr>
      <w:r>
        <w:t>Test Planning and Scoping</w:t>
      </w:r>
    </w:p>
    <w:p>
      <w:pPr>
        <w:numPr>
          <w:ilvl w:val="3"/>
          <w:numId w:val="900"/>
        </w:numPr>
        <w:spacing w:before="0" w:after="0"/>
      </w:pPr>
      <w:r>
        <w:t>Asset Identification</w:t>
      </w:r>
    </w:p>
    <w:p>
      <w:pPr>
        <w:numPr>
          <w:ilvl w:val="3"/>
          <w:numId w:val="900"/>
        </w:numPr>
        <w:spacing w:before="0" w:after="0"/>
      </w:pPr>
      <w:r>
        <w:t>Threat Model Development</w:t>
      </w:r>
    </w:p>
    <w:p>
      <w:pPr>
        <w:numPr>
          <w:ilvl w:val="3"/>
          <w:numId w:val="900"/>
        </w:numPr>
        <w:spacing w:before="0" w:after="0"/>
      </w:pPr>
      <w:r>
        <w:t>Test Case Design</w:t>
      </w:r>
    </w:p>
    <w:p>
      <w:pPr>
        <w:numPr>
          <w:ilvl w:val="2"/>
          <w:numId w:val="900"/>
        </w:numPr>
        <w:spacing w:before="0" w:after="0"/>
      </w:pPr>
      <w:r>
        <w:t>Attack Simulation Techniques</w:t>
      </w:r>
    </w:p>
    <w:p>
      <w:pPr>
        <w:numPr>
          <w:ilvl w:val="3"/>
          <w:numId w:val="900"/>
        </w:numPr>
        <w:spacing w:before="0" w:after="0"/>
      </w:pPr>
      <w:r>
        <w:t>Automated Vulnerability Scanning</w:t>
      </w:r>
    </w:p>
    <w:p>
      <w:pPr>
        <w:numPr>
          <w:ilvl w:val="3"/>
          <w:numId w:val="900"/>
        </w:numPr>
        <w:spacing w:before="0" w:after="0"/>
      </w:pPr>
      <w:r>
        <w:t>Manual Exploitation Testing</w:t>
      </w:r>
    </w:p>
    <w:p>
      <w:pPr>
        <w:numPr>
          <w:ilvl w:val="3"/>
          <w:numId w:val="900"/>
        </w:numPr>
        <w:spacing w:before="0" w:after="0"/>
      </w:pPr>
      <w:r>
        <w:t>Social Engineering Testing</w:t>
      </w:r>
    </w:p>
    <w:p>
      <w:pPr>
        <w:numPr>
          <w:ilvl w:val="1"/>
          <w:numId w:val="900"/>
        </w:numPr>
        <w:spacing w:before="0" w:after="0"/>
      </w:pPr>
      <w:r>
        <w:t>Side-Channel Analysis Techniques</w:t>
      </w:r>
    </w:p>
    <w:p>
      <w:pPr>
        <w:numPr>
          <w:ilvl w:val="2"/>
          <w:numId w:val="900"/>
        </w:numPr>
        <w:spacing w:before="0" w:after="0"/>
      </w:pPr>
      <w:r>
        <w:t>Power Analysis Attacks</w:t>
      </w:r>
    </w:p>
    <w:p>
      <w:pPr>
        <w:numPr>
          <w:ilvl w:val="3"/>
          <w:numId w:val="900"/>
        </w:numPr>
        <w:spacing w:before="0" w:after="0"/>
      </w:pPr>
      <w:r>
        <w:t>Simple Power Analysis</w:t>
      </w:r>
    </w:p>
    <w:p>
      <w:pPr>
        <w:numPr>
          <w:ilvl w:val="3"/>
          <w:numId w:val="900"/>
        </w:numPr>
        <w:spacing w:before="0" w:after="0"/>
      </w:pPr>
      <w:r>
        <w:t>Differential Power Analysis</w:t>
      </w:r>
    </w:p>
    <w:p>
      <w:pPr>
        <w:numPr>
          <w:ilvl w:val="3"/>
          <w:numId w:val="900"/>
        </w:numPr>
        <w:spacing w:before="0" w:after="0"/>
      </w:pPr>
      <w:r>
        <w:t>Correlation Power Analysis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3"/>
          <w:numId w:val="900"/>
        </w:numPr>
        <w:spacing w:before="0" w:after="0"/>
      </w:pPr>
      <w:r>
        <w:t>EM Emanation Capture</w:t>
      </w:r>
    </w:p>
    <w:p>
      <w:pPr>
        <w:numPr>
          <w:ilvl w:val="3"/>
          <w:numId w:val="900"/>
        </w:numPr>
        <w:spacing w:before="0" w:after="0"/>
      </w:pPr>
      <w:r>
        <w:t>Differential EM Analysis</w:t>
      </w:r>
    </w:p>
    <w:p>
      <w:pPr>
        <w:numPr>
          <w:ilvl w:val="3"/>
          <w:numId w:val="900"/>
        </w:numPr>
        <w:spacing w:before="0" w:after="0"/>
      </w:pPr>
      <w:r>
        <w:t>Near-field EM Probing</w:t>
      </w:r>
    </w:p>
    <w:p>
      <w:pPr>
        <w:numPr>
          <w:ilvl w:val="2"/>
          <w:numId w:val="900"/>
        </w:numPr>
        <w:spacing w:before="0" w:after="0"/>
      </w:pPr>
      <w:r>
        <w:t>Timing Analysis Attacks</w:t>
      </w:r>
    </w:p>
    <w:p>
      <w:pPr>
        <w:numPr>
          <w:ilvl w:val="3"/>
          <w:numId w:val="900"/>
        </w:numPr>
        <w:spacing w:before="0" w:after="0"/>
      </w:pPr>
      <w:r>
        <w:t>Cache Timing Attacks</w:t>
      </w:r>
    </w:p>
    <w:p>
      <w:pPr>
        <w:numPr>
          <w:ilvl w:val="3"/>
          <w:numId w:val="900"/>
        </w:numPr>
        <w:spacing w:before="0" w:after="0"/>
      </w:pPr>
      <w:r>
        <w:t>Branch Prediction Analysis</w:t>
      </w:r>
    </w:p>
    <w:p>
      <w:pPr>
        <w:numPr>
          <w:ilvl w:val="1"/>
          <w:numId w:val="900"/>
        </w:numPr>
        <w:spacing w:before="0" w:after="0"/>
      </w:pPr>
      <w:r>
        <w:t>Fault Injection Attack Methods</w:t>
      </w:r>
    </w:p>
    <w:p>
      <w:pPr>
        <w:numPr>
          <w:ilvl w:val="2"/>
          <w:numId w:val="900"/>
        </w:numPr>
        <w:spacing w:before="0" w:after="0"/>
      </w:pPr>
      <w:r>
        <w:t>Voltage Fault Injection</w:t>
      </w:r>
    </w:p>
    <w:p>
      <w:pPr>
        <w:numPr>
          <w:ilvl w:val="3"/>
          <w:numId w:val="900"/>
        </w:numPr>
        <w:spacing w:before="0" w:after="0"/>
      </w:pPr>
      <w:r>
        <w:t>Power Supply Manipulation</w:t>
      </w:r>
    </w:p>
    <w:p>
      <w:pPr>
        <w:numPr>
          <w:ilvl w:val="3"/>
          <w:numId w:val="900"/>
        </w:numPr>
        <w:spacing w:before="0" w:after="0"/>
      </w:pPr>
      <w:r>
        <w:t>Voltage Glitching Techniques</w:t>
      </w:r>
    </w:p>
    <w:p>
      <w:pPr>
        <w:numPr>
          <w:ilvl w:val="3"/>
          <w:numId w:val="900"/>
        </w:numPr>
        <w:spacing w:before="0" w:after="0"/>
      </w:pPr>
      <w:r>
        <w:t>Brown-out Attack Implementation</w:t>
      </w:r>
    </w:p>
    <w:p>
      <w:pPr>
        <w:numPr>
          <w:ilvl w:val="2"/>
          <w:numId w:val="900"/>
        </w:numPr>
        <w:spacing w:before="0" w:after="0"/>
      </w:pPr>
      <w:r>
        <w:t>Clock Fault Injection</w:t>
      </w:r>
    </w:p>
    <w:p>
      <w:pPr>
        <w:numPr>
          <w:ilvl w:val="3"/>
          <w:numId w:val="900"/>
        </w:numPr>
        <w:spacing w:before="0" w:after="0"/>
      </w:pPr>
      <w:r>
        <w:t>Clock Glitching Methods</w:t>
      </w:r>
    </w:p>
    <w:p>
      <w:pPr>
        <w:numPr>
          <w:ilvl w:val="3"/>
          <w:numId w:val="900"/>
        </w:numPr>
        <w:spacing w:before="0" w:after="0"/>
      </w:pPr>
      <w:r>
        <w:t>Frequency Manipulation</w:t>
      </w:r>
    </w:p>
    <w:p>
      <w:pPr>
        <w:numPr>
          <w:ilvl w:val="3"/>
          <w:numId w:val="900"/>
        </w:numPr>
        <w:spacing w:before="0" w:after="0"/>
      </w:pPr>
      <w:r>
        <w:t>Phase Shift Attacks</w:t>
      </w:r>
    </w:p>
    <w:p>
      <w:pPr>
        <w:numPr>
          <w:ilvl w:val="2"/>
          <w:numId w:val="900"/>
        </w:numPr>
        <w:spacing w:before="0" w:after="0"/>
      </w:pPr>
      <w:r>
        <w:t>Optical Fault Injection</w:t>
      </w:r>
    </w:p>
    <w:p>
      <w:pPr>
        <w:numPr>
          <w:ilvl w:val="3"/>
          <w:numId w:val="900"/>
        </w:numPr>
        <w:spacing w:before="0" w:after="0"/>
      </w:pPr>
      <w:r>
        <w:t>Laser Fault Injection</w:t>
      </w:r>
    </w:p>
    <w:p>
      <w:pPr>
        <w:numPr>
          <w:ilvl w:val="3"/>
          <w:numId w:val="900"/>
        </w:numPr>
        <w:spacing w:before="0" w:after="0"/>
      </w:pPr>
      <w:r>
        <w:t>LED-based Fault Injection</w:t>
      </w:r>
    </w:p>
    <w:p>
      <w:pPr>
        <w:numPr>
          <w:ilvl w:val="3"/>
          <w:numId w:val="900"/>
        </w:numPr>
        <w:spacing w:before="0" w:after="0"/>
      </w:pPr>
      <w:r>
        <w:t>Focused Ion Beam Attacks</w:t>
      </w:r>
    </w:p>
    <w:p>
      <w:pPr>
        <w:numPr>
          <w:ilvl w:val="2"/>
          <w:numId w:val="900"/>
        </w:numPr>
        <w:spacing w:before="0" w:after="0"/>
      </w:pPr>
      <w:r>
        <w:t>Electromagnetic Fault Injection</w:t>
      </w:r>
    </w:p>
    <w:p>
      <w:pPr>
        <w:numPr>
          <w:ilvl w:val="3"/>
          <w:numId w:val="900"/>
        </w:numPr>
        <w:spacing w:before="0" w:after="0"/>
      </w:pPr>
      <w:r>
        <w:t>EM Pulse Generation</w:t>
      </w:r>
    </w:p>
    <w:p>
      <w:pPr>
        <w:numPr>
          <w:ilvl w:val="3"/>
          <w:numId w:val="900"/>
        </w:numPr>
        <w:spacing w:before="0" w:after="0"/>
      </w:pPr>
      <w:r>
        <w:t>Localized EM Field Application</w:t>
      </w:r>
    </w:p>
    <w:p>
      <w:pPr>
        <w:numPr>
          <w:ilvl w:val="3"/>
          <w:numId w:val="900"/>
        </w:numPr>
        <w:spacing w:before="0" w:after="0"/>
      </w:pPr>
      <w:r>
        <w:t>Timing Synchronization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