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Embedded Systems Programming</w:t>
      </w:r>
    </w:p>
    <w:p>
      <w:pPr>
        <w:pStyle w:val="Heading1"/>
      </w:pPr>
      <w:r>
        <w:t>Introduction to Embedded Systems</w:t>
      </w:r>
    </w:p>
    <w:p>
      <w:pPr>
        <w:numPr>
          <w:ilvl w:val="0"/>
          <w:numId w:val="900"/>
        </w:numPr>
        <w:spacing w:before="0" w:after="0"/>
      </w:pPr>
      <w:r>
        <w:t>Defining Embedded Systems</w:t>
      </w:r>
    </w:p>
    <w:p>
      <w:pPr>
        <w:numPr>
          <w:ilvl w:val="1"/>
          <w:numId w:val="900"/>
        </w:numPr>
        <w:spacing w:before="0" w:after="0"/>
      </w:pPr>
      <w:r>
        <w:t>Core Characteristics</w:t>
      </w:r>
    </w:p>
    <w:p>
      <w:pPr>
        <w:numPr>
          <w:ilvl w:val="2"/>
          <w:numId w:val="900"/>
        </w:numPr>
        <w:spacing w:before="0" w:after="0"/>
      </w:pPr>
      <w:r>
        <w:t>Dedicated Function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3"/>
          <w:numId w:val="900"/>
        </w:numPr>
        <w:spacing w:before="0" w:after="0"/>
      </w:pPr>
      <w:r>
        <w:t>Processing Power Constraints</w:t>
      </w:r>
    </w:p>
    <w:p>
      <w:pPr>
        <w:numPr>
          <w:ilvl w:val="3"/>
          <w:numId w:val="900"/>
        </w:numPr>
        <w:spacing w:before="0" w:after="0"/>
      </w:pPr>
      <w:r>
        <w:t>Power Consumption Constraints</w:t>
      </w:r>
    </w:p>
    <w:p>
      <w:pPr>
        <w:numPr>
          <w:ilvl w:val="3"/>
          <w:numId w:val="900"/>
        </w:numPr>
        <w:spacing w:before="0" w:after="0"/>
      </w:pPr>
      <w:r>
        <w:t>Cost Constraints</w:t>
      </w:r>
    </w:p>
    <w:p>
      <w:pPr>
        <w:numPr>
          <w:ilvl w:val="2"/>
          <w:numId w:val="900"/>
        </w:numPr>
        <w:spacing w:before="0" w:after="0"/>
      </w:pPr>
      <w:r>
        <w:t>High Reliability Requirements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2"/>
          <w:numId w:val="900"/>
        </w:numPr>
        <w:spacing w:before="0" w:after="0"/>
      </w:pPr>
      <w:r>
        <w:t>Embedded System Lifecycle</w:t>
      </w:r>
    </w:p>
    <w:p>
      <w:pPr>
        <w:numPr>
          <w:ilvl w:val="1"/>
          <w:numId w:val="900"/>
        </w:numPr>
        <w:spacing w:before="0" w:after="0"/>
      </w:pPr>
      <w:r>
        <w:t>Embedded Systems vs General-Purpose Computers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Application Domain Differences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Resource Utilization Patterns</w:t>
      </w:r>
    </w:p>
    <w:p>
      <w:pPr>
        <w:numPr>
          <w:ilvl w:val="0"/>
          <w:numId w:val="900"/>
        </w:numPr>
        <w:spacing w:before="0" w:after="0"/>
      </w:pPr>
      <w:r>
        <w:t>Categories of Embedded Systems</w:t>
      </w:r>
    </w:p>
    <w:p>
      <w:pPr>
        <w:numPr>
          <w:ilvl w:val="1"/>
          <w:numId w:val="900"/>
        </w:numPr>
        <w:spacing w:before="0" w:after="0"/>
      </w:pPr>
      <w:r>
        <w:t>Stand-alone Systems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Real-Time Systems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3"/>
          <w:numId w:val="900"/>
        </w:numPr>
        <w:spacing w:before="0" w:after="0"/>
      </w:pPr>
      <w:r>
        <w:t>Definition and Requirements</w:t>
      </w:r>
    </w:p>
    <w:p>
      <w:pPr>
        <w:numPr>
          <w:ilvl w:val="3"/>
          <w:numId w:val="900"/>
        </w:numPr>
        <w:spacing w:before="0" w:after="0"/>
      </w:pPr>
      <w:r>
        <w:t>Design Challenges</w:t>
      </w:r>
    </w:p>
    <w:p>
      <w:pPr>
        <w:numPr>
          <w:ilvl w:val="3"/>
          <w:numId w:val="900"/>
        </w:numPr>
        <w:spacing w:before="0" w:after="0"/>
      </w:pPr>
      <w:r>
        <w:t>Application Examples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3"/>
          <w:numId w:val="900"/>
        </w:numPr>
        <w:spacing w:before="0" w:after="0"/>
      </w:pPr>
      <w:r>
        <w:t>Definition and Requirements</w:t>
      </w:r>
    </w:p>
    <w:p>
      <w:pPr>
        <w:numPr>
          <w:ilvl w:val="3"/>
          <w:numId w:val="900"/>
        </w:numPr>
        <w:spacing w:before="0" w:after="0"/>
      </w:pPr>
      <w:r>
        <w:t>Design Challenges</w:t>
      </w:r>
    </w:p>
    <w:p>
      <w:pPr>
        <w:numPr>
          <w:ilvl w:val="3"/>
          <w:numId w:val="900"/>
        </w:numPr>
        <w:spacing w:before="0" w:after="0"/>
      </w:pPr>
      <w:r>
        <w:t>Application Examples</w:t>
      </w:r>
    </w:p>
    <w:p>
      <w:pPr>
        <w:numPr>
          <w:ilvl w:val="2"/>
          <w:numId w:val="900"/>
        </w:numPr>
        <w:spacing w:before="0" w:after="0"/>
      </w:pPr>
      <w:r>
        <w:t>Firm Real-Time Systems</w:t>
      </w:r>
    </w:p>
    <w:p>
      <w:pPr>
        <w:numPr>
          <w:ilvl w:val="3"/>
          <w:numId w:val="900"/>
        </w:numPr>
        <w:spacing w:before="0" w:after="0"/>
      </w:pPr>
      <w:r>
        <w:t>Definition and Requirements</w:t>
      </w:r>
    </w:p>
    <w:p>
      <w:pPr>
        <w:numPr>
          <w:ilvl w:val="3"/>
          <w:numId w:val="900"/>
        </w:numPr>
        <w:spacing w:before="0" w:after="0"/>
      </w:pPr>
      <w:r>
        <w:t>Design Challenges</w:t>
      </w:r>
    </w:p>
    <w:p>
      <w:pPr>
        <w:numPr>
          <w:ilvl w:val="3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Networked Embedded Systems</w:t>
      </w:r>
    </w:p>
    <w:p>
      <w:pPr>
        <w:numPr>
          <w:ilvl w:val="2"/>
          <w:numId w:val="900"/>
        </w:numPr>
        <w:spacing w:before="0" w:after="0"/>
      </w:pPr>
      <w:r>
        <w:t>Networking Fundamentals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1"/>
          <w:numId w:val="900"/>
        </w:numPr>
        <w:spacing w:before="0" w:after="0"/>
      </w:pPr>
      <w:r>
        <w:t>Mobile Embedded Systems</w:t>
      </w:r>
    </w:p>
    <w:p>
      <w:pPr>
        <w:numPr>
          <w:ilvl w:val="2"/>
          <w:numId w:val="900"/>
        </w:numPr>
        <w:spacing w:before="0" w:after="0"/>
      </w:pPr>
      <w:r>
        <w:t>Power Management Considerations</w:t>
      </w:r>
    </w:p>
    <w:p>
      <w:pPr>
        <w:numPr>
          <w:ilvl w:val="2"/>
          <w:numId w:val="900"/>
        </w:numPr>
        <w:spacing w:before="0" w:after="0"/>
      </w:pPr>
      <w:r>
        <w:t>Mobility Requirements</w:t>
      </w:r>
    </w:p>
    <w:p>
      <w:pPr>
        <w:numPr>
          <w:ilvl w:val="2"/>
          <w:numId w:val="900"/>
        </w:numPr>
        <w:spacing w:before="0" w:after="0"/>
      </w:pPr>
      <w:r>
        <w:t>Application Examples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Consumer Electronics</w:t>
      </w:r>
    </w:p>
    <w:p>
      <w:pPr>
        <w:numPr>
          <w:ilvl w:val="2"/>
          <w:numId w:val="900"/>
        </w:numPr>
        <w:spacing w:before="0" w:after="0"/>
      </w:pPr>
      <w:r>
        <w:t>Smart Home Devices</w:t>
      </w:r>
    </w:p>
    <w:p>
      <w:pPr>
        <w:numPr>
          <w:ilvl w:val="2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Entertainment Systems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1"/>
          <w:numId w:val="900"/>
        </w:numPr>
        <w:spacing w:before="0" w:after="0"/>
      </w:pPr>
      <w:r>
        <w:t>Automotive Systems</w:t>
      </w:r>
    </w:p>
    <w:p>
      <w:pPr>
        <w:numPr>
          <w:ilvl w:val="2"/>
          <w:numId w:val="900"/>
        </w:numPr>
        <w:spacing w:before="0" w:after="0"/>
      </w:pPr>
      <w:r>
        <w:t>Engine Control Units</w:t>
      </w:r>
    </w:p>
    <w:p>
      <w:pPr>
        <w:numPr>
          <w:ilvl w:val="2"/>
          <w:numId w:val="900"/>
        </w:numPr>
        <w:spacing w:before="0" w:after="0"/>
      </w:pPr>
      <w:r>
        <w:t>Infotainment Systems</w:t>
      </w:r>
    </w:p>
    <w:p>
      <w:pPr>
        <w:numPr>
          <w:ilvl w:val="2"/>
          <w:numId w:val="900"/>
        </w:numPr>
        <w:spacing w:before="0" w:after="0"/>
      </w:pPr>
      <w:r>
        <w:t>Advanced Driver-Assistance Systems</w:t>
      </w:r>
    </w:p>
    <w:p>
      <w:pPr>
        <w:numPr>
          <w:ilvl w:val="2"/>
          <w:numId w:val="900"/>
        </w:numPr>
        <w:spacing w:before="0" w:after="0"/>
      </w:pPr>
      <w:r>
        <w:t>Electric Vehicle Systems</w:t>
      </w:r>
    </w:p>
    <w:p>
      <w:pPr>
        <w:numPr>
          <w:ilvl w:val="1"/>
          <w:numId w:val="900"/>
        </w:numPr>
        <w:spacing w:before="0" w:after="0"/>
      </w:pPr>
      <w:r>
        <w:t>Industrial Automation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Industrial Robotics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Manufacturing Equipment</w:t>
      </w:r>
    </w:p>
    <w:p>
      <w:pPr>
        <w:numPr>
          <w:ilvl w:val="1"/>
          <w:numId w:val="900"/>
        </w:numPr>
        <w:spacing w:before="0" w:after="0"/>
      </w:pPr>
      <w:r>
        <w:t>Medical Devices</w:t>
      </w:r>
    </w:p>
    <w:p>
      <w:pPr>
        <w:numPr>
          <w:ilvl w:val="2"/>
          <w:numId w:val="900"/>
        </w:numPr>
        <w:spacing w:before="0" w:after="0"/>
      </w:pPr>
      <w:r>
        <w:t>Patient Monitoring Systems</w:t>
      </w:r>
    </w:p>
    <w:p>
      <w:pPr>
        <w:numPr>
          <w:ilvl w:val="2"/>
          <w:numId w:val="900"/>
        </w:numPr>
        <w:spacing w:before="0" w:after="0"/>
      </w:pPr>
      <w:r>
        <w:t>Diagnostic Equipment</w:t>
      </w:r>
    </w:p>
    <w:p>
      <w:pPr>
        <w:numPr>
          <w:ilvl w:val="2"/>
          <w:numId w:val="900"/>
        </w:numPr>
        <w:spacing w:before="0" w:after="0"/>
      </w:pPr>
      <w:r>
        <w:t>Therapeutic Devices</w:t>
      </w:r>
    </w:p>
    <w:p>
      <w:pPr>
        <w:numPr>
          <w:ilvl w:val="2"/>
          <w:numId w:val="900"/>
        </w:numPr>
        <w:spacing w:before="0" w:after="0"/>
      </w:pPr>
      <w:r>
        <w:t>Implantable Medical Devices</w:t>
      </w:r>
    </w:p>
    <w:p>
      <w:pPr>
        <w:numPr>
          <w:ilvl w:val="1"/>
          <w:numId w:val="900"/>
        </w:numPr>
        <w:spacing w:before="0" w:after="0"/>
      </w:pPr>
      <w:r>
        <w:t>Aerospace and Defense</w:t>
      </w:r>
    </w:p>
    <w:p>
      <w:pPr>
        <w:numPr>
          <w:ilvl w:val="2"/>
          <w:numId w:val="900"/>
        </w:numPr>
        <w:spacing w:before="0" w:after="0"/>
      </w:pPr>
      <w:r>
        <w:t>Avionics Systems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Satellite Systems</w:t>
      </w:r>
    </w:p>
    <w:p>
      <w:pPr>
        <w:numPr>
          <w:ilvl w:val="2"/>
          <w:numId w:val="900"/>
        </w:numPr>
        <w:spacing w:before="0" w:after="0"/>
      </w:pPr>
      <w:r>
        <w:t>Military Applications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Smart City Infrastructure</w:t>
      </w:r>
    </w:p>
    <w:p>
      <w:pPr>
        <w:numPr>
          <w:ilvl w:val="2"/>
          <w:numId w:val="900"/>
        </w:numPr>
        <w:spacing w:before="0" w:after="0"/>
      </w:pPr>
      <w:r>
        <w:t>Agricultural Monitoring</w:t>
      </w:r>
    </w:p>
    <w:p>
      <w:pPr>
        <w:numPr>
          <w:ilvl w:val="2"/>
          <w:numId w:val="900"/>
        </w:numPr>
        <w:spacing w:before="0" w:after="0"/>
      </w:pPr>
      <w:r>
        <w:t>Environmental Sensing</w:t>
      </w:r>
    </w:p>
    <w:p>
      <w:pPr>
        <w:pStyle w:val="Heading1"/>
      </w:pPr>
      <w:r>
        <w:t>Hardware Fundamentals for Embedded Programming</w:t>
      </w:r>
    </w:p>
    <w:p>
      <w:pPr>
        <w:numPr>
          <w:ilvl w:val="0"/>
          <w:numId w:val="900"/>
        </w:numPr>
        <w:spacing w:before="0" w:after="0"/>
      </w:pPr>
      <w:r>
        <w:t>Processor Architectures</w:t>
      </w:r>
    </w:p>
    <w:p>
      <w:pPr>
        <w:numPr>
          <w:ilvl w:val="1"/>
          <w:numId w:val="900"/>
        </w:numPr>
        <w:spacing w:before="0" w:after="0"/>
      </w:pPr>
      <w:r>
        <w:t>Microcontrollers vs Microprocessors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ARM Architecture</w:t>
      </w:r>
    </w:p>
    <w:p>
      <w:pPr>
        <w:numPr>
          <w:ilvl w:val="2"/>
          <w:numId w:val="900"/>
        </w:numPr>
        <w:spacing w:before="0" w:after="0"/>
      </w:pPr>
      <w:r>
        <w:t>ARM Cortex-M Series</w:t>
      </w:r>
    </w:p>
    <w:p>
      <w:pPr>
        <w:numPr>
          <w:ilvl w:val="3"/>
          <w:numId w:val="900"/>
        </w:numPr>
        <w:spacing w:before="0" w:after="0"/>
      </w:pPr>
      <w:r>
        <w:t>Cortex-M0/M0+</w:t>
      </w:r>
    </w:p>
    <w:p>
      <w:pPr>
        <w:numPr>
          <w:ilvl w:val="3"/>
          <w:numId w:val="900"/>
        </w:numPr>
        <w:spacing w:before="0" w:after="0"/>
      </w:pPr>
      <w:r>
        <w:t>Cortex-M3</w:t>
      </w:r>
    </w:p>
    <w:p>
      <w:pPr>
        <w:numPr>
          <w:ilvl w:val="3"/>
          <w:numId w:val="900"/>
        </w:numPr>
        <w:spacing w:before="0" w:after="0"/>
      </w:pPr>
      <w:r>
        <w:t>Cortex-M4</w:t>
      </w:r>
    </w:p>
    <w:p>
      <w:pPr>
        <w:numPr>
          <w:ilvl w:val="3"/>
          <w:numId w:val="900"/>
        </w:numPr>
        <w:spacing w:before="0" w:after="0"/>
      </w:pPr>
      <w:r>
        <w:t>Cortex-M7</w:t>
      </w:r>
    </w:p>
    <w:p>
      <w:pPr>
        <w:numPr>
          <w:ilvl w:val="2"/>
          <w:numId w:val="900"/>
        </w:numPr>
        <w:spacing w:before="0" w:after="0"/>
      </w:pPr>
      <w:r>
        <w:t>ARM Cortex-A Series</w:t>
      </w:r>
    </w:p>
    <w:p>
      <w:pPr>
        <w:numPr>
          <w:ilvl w:val="3"/>
          <w:numId w:val="900"/>
        </w:numPr>
        <w:spacing w:before="0" w:after="0"/>
      </w:pPr>
      <w:r>
        <w:t>Application Processor Features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ARM Instruction Set Architecture</w:t>
      </w:r>
    </w:p>
    <w:p>
      <w:pPr>
        <w:numPr>
          <w:ilvl w:val="3"/>
          <w:numId w:val="900"/>
        </w:numPr>
        <w:spacing w:before="0" w:after="0"/>
      </w:pPr>
      <w:r>
        <w:t>Thumb Instruction Set</w:t>
      </w:r>
    </w:p>
    <w:p>
      <w:pPr>
        <w:numPr>
          <w:ilvl w:val="3"/>
          <w:numId w:val="900"/>
        </w:numPr>
        <w:spacing w:before="0" w:after="0"/>
      </w:pPr>
      <w:r>
        <w:t>ARM Assembly Basics</w:t>
      </w:r>
    </w:p>
    <w:p>
      <w:pPr>
        <w:numPr>
          <w:ilvl w:val="1"/>
          <w:numId w:val="900"/>
        </w:numPr>
        <w:spacing w:before="0" w:after="0"/>
      </w:pPr>
      <w:r>
        <w:t>RISC-V Architecture</w:t>
      </w:r>
    </w:p>
    <w:p>
      <w:pPr>
        <w:numPr>
          <w:ilvl w:val="2"/>
          <w:numId w:val="900"/>
        </w:numPr>
        <w:spacing w:before="0" w:after="0"/>
      </w:pPr>
      <w:r>
        <w:t>RISC-V Core Features</w:t>
      </w:r>
    </w:p>
    <w:p>
      <w:pPr>
        <w:numPr>
          <w:ilvl w:val="2"/>
          <w:numId w:val="900"/>
        </w:numPr>
        <w:spacing w:before="0" w:after="0"/>
      </w:pPr>
      <w:r>
        <w:t>Instruction Set Architecture</w:t>
      </w:r>
    </w:p>
    <w:p>
      <w:pPr>
        <w:numPr>
          <w:ilvl w:val="2"/>
          <w:numId w:val="900"/>
        </w:numPr>
        <w:spacing w:before="0" w:after="0"/>
      </w:pPr>
      <w:r>
        <w:t>Ecosystem and Toolchain</w:t>
      </w:r>
    </w:p>
    <w:p>
      <w:pPr>
        <w:numPr>
          <w:ilvl w:val="1"/>
          <w:numId w:val="900"/>
        </w:numPr>
        <w:spacing w:before="0" w:after="0"/>
      </w:pPr>
      <w:r>
        <w:t>AVR Architecture</w:t>
      </w:r>
    </w:p>
    <w:p>
      <w:pPr>
        <w:numPr>
          <w:ilvl w:val="2"/>
          <w:numId w:val="900"/>
        </w:numPr>
        <w:spacing w:before="0" w:after="0"/>
      </w:pPr>
      <w:r>
        <w:t>AVR Core Features</w:t>
      </w:r>
    </w:p>
    <w:p>
      <w:pPr>
        <w:numPr>
          <w:ilvl w:val="2"/>
          <w:numId w:val="900"/>
        </w:numPr>
        <w:spacing w:before="0" w:after="0"/>
      </w:pPr>
      <w:r>
        <w:t>Instruction Set</w:t>
      </w:r>
    </w:p>
    <w:p>
      <w:pPr>
        <w:numPr>
          <w:ilvl w:val="2"/>
          <w:numId w:val="900"/>
        </w:numPr>
        <w:spacing w:before="0" w:after="0"/>
      </w:pPr>
      <w:r>
        <w:t>Popular AVR Microcontrollers</w:t>
      </w:r>
    </w:p>
    <w:p>
      <w:pPr>
        <w:numPr>
          <w:ilvl w:val="1"/>
          <w:numId w:val="900"/>
        </w:numPr>
        <w:spacing w:before="0" w:after="0"/>
      </w:pPr>
      <w:r>
        <w:t>PIC Architecture</w:t>
      </w:r>
    </w:p>
    <w:p>
      <w:pPr>
        <w:numPr>
          <w:ilvl w:val="2"/>
          <w:numId w:val="900"/>
        </w:numPr>
        <w:spacing w:before="0" w:after="0"/>
      </w:pPr>
      <w:r>
        <w:t>PIC Core Features</w:t>
      </w:r>
    </w:p>
    <w:p>
      <w:pPr>
        <w:numPr>
          <w:ilvl w:val="2"/>
          <w:numId w:val="900"/>
        </w:numPr>
        <w:spacing w:before="0" w:after="0"/>
      </w:pPr>
      <w:r>
        <w:t>Instruction Set</w:t>
      </w:r>
    </w:p>
    <w:p>
      <w:pPr>
        <w:numPr>
          <w:ilvl w:val="2"/>
          <w:numId w:val="900"/>
        </w:numPr>
        <w:spacing w:before="0" w:after="0"/>
      </w:pPr>
      <w:r>
        <w:t>Popular PIC Microcontrollers</w:t>
      </w:r>
    </w:p>
    <w:p>
      <w:pPr>
        <w:numPr>
          <w:ilvl w:val="1"/>
          <w:numId w:val="900"/>
        </w:numPr>
        <w:spacing w:before="0" w:after="0"/>
      </w:pPr>
      <w:r>
        <w:t>x86 in Embedded Systems</w:t>
      </w:r>
    </w:p>
    <w:p>
      <w:pPr>
        <w:numPr>
          <w:ilvl w:val="2"/>
          <w:numId w:val="900"/>
        </w:numPr>
        <w:spacing w:before="0" w:after="0"/>
      </w:pPr>
      <w:r>
        <w:t>x86 Embedded Processors</w:t>
      </w:r>
    </w:p>
    <w:p>
      <w:pPr>
        <w:numPr>
          <w:ilvl w:val="2"/>
          <w:numId w:val="900"/>
        </w:numPr>
        <w:spacing w:before="0" w:after="0"/>
      </w:pPr>
      <w:r>
        <w:t>Use Cases and Considerations</w:t>
      </w:r>
    </w:p>
    <w:p>
      <w:pPr>
        <w:numPr>
          <w:ilvl w:val="0"/>
          <w:numId w:val="900"/>
        </w:numPr>
        <w:spacing w:before="0" w:after="0"/>
      </w:pPr>
      <w:r>
        <w:t>CPU Components and Operation</w:t>
      </w:r>
    </w:p>
    <w:p>
      <w:pPr>
        <w:numPr>
          <w:ilvl w:val="1"/>
          <w:numId w:val="900"/>
        </w:numPr>
        <w:spacing w:before="0" w:after="0"/>
      </w:pPr>
      <w:r>
        <w:t>Arithmetic Logic Unit (ALU)</w:t>
      </w:r>
    </w:p>
    <w:p>
      <w:pPr>
        <w:numPr>
          <w:ilvl w:val="2"/>
          <w:numId w:val="900"/>
        </w:numPr>
        <w:spacing w:before="0" w:after="0"/>
      </w:pPr>
      <w:r>
        <w:t>Operations and Functions</w:t>
      </w:r>
    </w:p>
    <w:p>
      <w:pPr>
        <w:numPr>
          <w:ilvl w:val="2"/>
          <w:numId w:val="900"/>
        </w:numPr>
        <w:spacing w:before="0" w:after="0"/>
      </w:pPr>
      <w:r>
        <w:t>Flag Registers</w:t>
      </w:r>
    </w:p>
    <w:p>
      <w:pPr>
        <w:numPr>
          <w:ilvl w:val="1"/>
          <w:numId w:val="900"/>
        </w:numPr>
        <w:spacing w:before="0" w:after="0"/>
      </w:pPr>
      <w:r>
        <w:t>Control Unit</w:t>
      </w:r>
    </w:p>
    <w:p>
      <w:pPr>
        <w:numPr>
          <w:ilvl w:val="2"/>
          <w:numId w:val="900"/>
        </w:numPr>
        <w:spacing w:before="0" w:after="0"/>
      </w:pPr>
      <w:r>
        <w:t>Instruction Decoding</w:t>
      </w:r>
    </w:p>
    <w:p>
      <w:pPr>
        <w:numPr>
          <w:ilvl w:val="2"/>
          <w:numId w:val="900"/>
        </w:numPr>
        <w:spacing w:before="0" w:after="0"/>
      </w:pPr>
      <w:r>
        <w:t>Control Signal Generation</w:t>
      </w:r>
    </w:p>
    <w:p>
      <w:pPr>
        <w:numPr>
          <w:ilvl w:val="1"/>
          <w:numId w:val="900"/>
        </w:numPr>
        <w:spacing w:before="0" w:after="0"/>
      </w:pPr>
      <w:r>
        <w:t>Register File</w:t>
      </w:r>
    </w:p>
    <w:p>
      <w:pPr>
        <w:numPr>
          <w:ilvl w:val="2"/>
          <w:numId w:val="900"/>
        </w:numPr>
        <w:spacing w:before="0" w:after="0"/>
      </w:pPr>
      <w:r>
        <w:t>General-Purpose Registers</w:t>
      </w:r>
    </w:p>
    <w:p>
      <w:pPr>
        <w:numPr>
          <w:ilvl w:val="2"/>
          <w:numId w:val="900"/>
        </w:numPr>
        <w:spacing w:before="0" w:after="0"/>
      </w:pPr>
      <w:r>
        <w:t>Special-Purpose Registers</w:t>
      </w:r>
    </w:p>
    <w:p>
      <w:pPr>
        <w:numPr>
          <w:ilvl w:val="2"/>
          <w:numId w:val="900"/>
        </w:numPr>
        <w:spacing w:before="0" w:after="0"/>
      </w:pPr>
      <w:r>
        <w:t>Status Registers</w:t>
      </w:r>
    </w:p>
    <w:p>
      <w:pPr>
        <w:numPr>
          <w:ilvl w:val="1"/>
          <w:numId w:val="900"/>
        </w:numPr>
        <w:spacing w:before="0" w:after="0"/>
      </w:pPr>
      <w:r>
        <w:t>Instruction Pipeline</w:t>
      </w:r>
    </w:p>
    <w:p>
      <w:pPr>
        <w:numPr>
          <w:ilvl w:val="2"/>
          <w:numId w:val="900"/>
        </w:numPr>
        <w:spacing w:before="0" w:after="0"/>
      </w:pPr>
      <w:r>
        <w:t>Fetch-Decode-Execute Cycle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Pipeline Hazards</w:t>
      </w:r>
    </w:p>
    <w:p>
      <w:pPr>
        <w:numPr>
          <w:ilvl w:val="0"/>
          <w:numId w:val="900"/>
        </w:numPr>
        <w:spacing w:before="0" w:after="0"/>
      </w:pPr>
      <w:r>
        <w:t>Memory Systems</w:t>
      </w:r>
    </w:p>
    <w:p>
      <w:pPr>
        <w:numPr>
          <w:ilvl w:val="1"/>
          <w:numId w:val="900"/>
        </w:numPr>
        <w:spacing w:before="0" w:after="0"/>
      </w:pPr>
      <w:r>
        <w:t>Memory Hierarchy</w:t>
      </w:r>
    </w:p>
    <w:p>
      <w:pPr>
        <w:numPr>
          <w:ilvl w:val="2"/>
          <w:numId w:val="900"/>
        </w:numPr>
        <w:spacing w:before="0" w:after="0"/>
      </w:pPr>
      <w:r>
        <w:t>Cache Memory</w:t>
      </w:r>
    </w:p>
    <w:p>
      <w:pPr>
        <w:numPr>
          <w:ilvl w:val="2"/>
          <w:numId w:val="900"/>
        </w:numPr>
        <w:spacing w:before="0" w:after="0"/>
      </w:pPr>
      <w:r>
        <w:t>Main Memory</w:t>
      </w:r>
    </w:p>
    <w:p>
      <w:pPr>
        <w:numPr>
          <w:ilvl w:val="2"/>
          <w:numId w:val="900"/>
        </w:numPr>
        <w:spacing w:before="0" w:after="0"/>
      </w:pPr>
      <w:r>
        <w:t>Secondary Storage</w:t>
      </w:r>
    </w:p>
    <w:p>
      <w:pPr>
        <w:numPr>
          <w:ilvl w:val="1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Static RAM (SRAM)</w:t>
      </w:r>
    </w:p>
    <w:p>
      <w:pPr>
        <w:numPr>
          <w:ilvl w:val="3"/>
          <w:numId w:val="900"/>
        </w:numPr>
        <w:spacing w:before="0" w:after="0"/>
      </w:pPr>
      <w:r>
        <w:t>Structure and Characteristics</w:t>
      </w:r>
    </w:p>
    <w:p>
      <w:pPr>
        <w:numPr>
          <w:ilvl w:val="3"/>
          <w:numId w:val="900"/>
        </w:numPr>
        <w:spacing w:before="0" w:after="0"/>
      </w:pPr>
      <w:r>
        <w:t>Use Cases in Embedded Systems</w:t>
      </w:r>
    </w:p>
    <w:p>
      <w:pPr>
        <w:numPr>
          <w:ilvl w:val="2"/>
          <w:numId w:val="900"/>
        </w:numPr>
        <w:spacing w:before="0" w:after="0"/>
      </w:pPr>
      <w:r>
        <w:t>Dynamic RAM (DRAM)</w:t>
      </w:r>
    </w:p>
    <w:p>
      <w:pPr>
        <w:numPr>
          <w:ilvl w:val="3"/>
          <w:numId w:val="900"/>
        </w:numPr>
        <w:spacing w:before="0" w:after="0"/>
      </w:pPr>
      <w:r>
        <w:t>Structure and Characteristics</w:t>
      </w:r>
    </w:p>
    <w:p>
      <w:pPr>
        <w:numPr>
          <w:ilvl w:val="3"/>
          <w:numId w:val="900"/>
        </w:numPr>
        <w:spacing w:before="0" w:after="0"/>
      </w:pPr>
      <w:r>
        <w:t>Refresh Requirements</w:t>
      </w:r>
    </w:p>
    <w:p>
      <w:pPr>
        <w:numPr>
          <w:ilvl w:val="1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Read-Only Memory (ROM)</w:t>
      </w:r>
    </w:p>
    <w:p>
      <w:pPr>
        <w:numPr>
          <w:ilvl w:val="3"/>
          <w:numId w:val="900"/>
        </w:numPr>
        <w:spacing w:before="0" w:after="0"/>
      </w:pPr>
      <w:r>
        <w:t>Mask ROM</w:t>
      </w:r>
    </w:p>
    <w:p>
      <w:pPr>
        <w:numPr>
          <w:ilvl w:val="3"/>
          <w:numId w:val="900"/>
        </w:numPr>
        <w:spacing w:before="0" w:after="0"/>
      </w:pPr>
      <w:r>
        <w:t>Programmable ROM (PROM)</w:t>
      </w:r>
    </w:p>
    <w:p>
      <w:pPr>
        <w:numPr>
          <w:ilvl w:val="3"/>
          <w:numId w:val="900"/>
        </w:numPr>
        <w:spacing w:before="0" w:after="0"/>
      </w:pPr>
      <w:r>
        <w:t>Erasable PROM (EPROM)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NOR Flash</w:t>
      </w:r>
    </w:p>
    <w:p>
      <w:pPr>
        <w:numPr>
          <w:ilvl w:val="4"/>
          <w:numId w:val="900"/>
        </w:numPr>
        <w:spacing w:before="0" w:after="0"/>
      </w:pPr>
      <w:r>
        <w:t>Characteristics and Applications</w:t>
      </w:r>
    </w:p>
    <w:p>
      <w:pPr>
        <w:numPr>
          <w:ilvl w:val="4"/>
          <w:numId w:val="900"/>
        </w:numPr>
        <w:spacing w:before="0" w:after="0"/>
      </w:pPr>
      <w:r>
        <w:t>Programming and Erasing</w:t>
      </w:r>
    </w:p>
    <w:p>
      <w:pPr>
        <w:numPr>
          <w:ilvl w:val="3"/>
          <w:numId w:val="900"/>
        </w:numPr>
        <w:spacing w:before="0" w:after="0"/>
      </w:pPr>
      <w:r>
        <w:t>NAND Flash</w:t>
      </w:r>
    </w:p>
    <w:p>
      <w:pPr>
        <w:numPr>
          <w:ilvl w:val="4"/>
          <w:numId w:val="900"/>
        </w:numPr>
        <w:spacing w:before="0" w:after="0"/>
      </w:pPr>
      <w:r>
        <w:t>Characteristics and Applications</w:t>
      </w:r>
    </w:p>
    <w:p>
      <w:pPr>
        <w:numPr>
          <w:ilvl w:val="4"/>
          <w:numId w:val="900"/>
        </w:numPr>
        <w:spacing w:before="0" w:after="0"/>
      </w:pPr>
      <w:r>
        <w:t>Wear Leveling</w:t>
      </w:r>
    </w:p>
    <w:p>
      <w:pPr>
        <w:numPr>
          <w:ilvl w:val="2"/>
          <w:numId w:val="900"/>
        </w:numPr>
        <w:spacing w:before="0" w:after="0"/>
      </w:pPr>
      <w:r>
        <w:t>Electrically Erasable PROM (EEPROM)</w:t>
      </w:r>
    </w:p>
    <w:p>
      <w:pPr>
        <w:numPr>
          <w:ilvl w:val="3"/>
          <w:numId w:val="900"/>
        </w:numPr>
        <w:spacing w:before="0" w:after="0"/>
      </w:pPr>
      <w:r>
        <w:t>Characteristics and Applications</w:t>
      </w:r>
    </w:p>
    <w:p>
      <w:pPr>
        <w:numPr>
          <w:ilvl w:val="3"/>
          <w:numId w:val="900"/>
        </w:numPr>
        <w:spacing w:before="0" w:after="0"/>
      </w:pPr>
      <w:r>
        <w:t>Programming Considerations</w:t>
      </w:r>
    </w:p>
    <w:p>
      <w:pPr>
        <w:numPr>
          <w:ilvl w:val="1"/>
          <w:numId w:val="900"/>
        </w:numPr>
        <w:spacing w:before="0" w:after="0"/>
      </w:pPr>
      <w:r>
        <w:t>Memory Management Unit (MMU)</w:t>
      </w:r>
    </w:p>
    <w:p>
      <w:pPr>
        <w:numPr>
          <w:ilvl w:val="2"/>
          <w:numId w:val="900"/>
        </w:numPr>
        <w:spacing w:before="0" w:after="0"/>
      </w:pPr>
      <w:r>
        <w:t>Virtual Memory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Address Translation</w:t>
      </w:r>
    </w:p>
    <w:p>
      <w:pPr>
        <w:numPr>
          <w:ilvl w:val="0"/>
          <w:numId w:val="900"/>
        </w:numPr>
        <w:spacing w:before="0" w:after="0"/>
      </w:pPr>
      <w:r>
        <w:t>Clock and Timing Systems</w:t>
      </w:r>
    </w:p>
    <w:p>
      <w:pPr>
        <w:numPr>
          <w:ilvl w:val="1"/>
          <w:numId w:val="900"/>
        </w:numPr>
        <w:spacing w:before="0" w:after="0"/>
      </w:pPr>
      <w:r>
        <w:t>Clock Sources</w:t>
      </w:r>
    </w:p>
    <w:p>
      <w:pPr>
        <w:numPr>
          <w:ilvl w:val="2"/>
          <w:numId w:val="900"/>
        </w:numPr>
        <w:spacing w:before="0" w:after="0"/>
      </w:pPr>
      <w:r>
        <w:t>Crystal Oscillators</w:t>
      </w:r>
    </w:p>
    <w:p>
      <w:pPr>
        <w:numPr>
          <w:ilvl w:val="2"/>
          <w:numId w:val="900"/>
        </w:numPr>
        <w:spacing w:before="0" w:after="0"/>
      </w:pPr>
      <w:r>
        <w:t>RC Oscillators</w:t>
      </w:r>
    </w:p>
    <w:p>
      <w:pPr>
        <w:numPr>
          <w:ilvl w:val="2"/>
          <w:numId w:val="900"/>
        </w:numPr>
        <w:spacing w:before="0" w:after="0"/>
      </w:pPr>
      <w:r>
        <w:t>Internal Oscillators</w:t>
      </w:r>
    </w:p>
    <w:p>
      <w:pPr>
        <w:numPr>
          <w:ilvl w:val="1"/>
          <w:numId w:val="900"/>
        </w:numPr>
        <w:spacing w:before="0" w:after="0"/>
      </w:pPr>
      <w:r>
        <w:t>Phase-Locked Loop (PLL)</w:t>
      </w:r>
    </w:p>
    <w:p>
      <w:pPr>
        <w:numPr>
          <w:ilvl w:val="2"/>
          <w:numId w:val="900"/>
        </w:numPr>
        <w:spacing w:before="0" w:after="0"/>
      </w:pPr>
      <w:r>
        <w:t>PLL Operation</w:t>
      </w:r>
    </w:p>
    <w:p>
      <w:pPr>
        <w:numPr>
          <w:ilvl w:val="2"/>
          <w:numId w:val="900"/>
        </w:numPr>
        <w:spacing w:before="0" w:after="0"/>
      </w:pPr>
      <w:r>
        <w:t>Clock Multiplication</w:t>
      </w:r>
    </w:p>
    <w:p>
      <w:pPr>
        <w:numPr>
          <w:ilvl w:val="2"/>
          <w:numId w:val="900"/>
        </w:numPr>
        <w:spacing w:before="0" w:after="0"/>
      </w:pPr>
      <w:r>
        <w:t>Jitter and Stability</w:t>
      </w:r>
    </w:p>
    <w:p>
      <w:pPr>
        <w:numPr>
          <w:ilvl w:val="1"/>
          <w:numId w:val="900"/>
        </w:numPr>
        <w:spacing w:before="0" w:after="0"/>
      </w:pPr>
      <w:r>
        <w:t>Clock Distribution</w:t>
      </w:r>
    </w:p>
    <w:p>
      <w:pPr>
        <w:numPr>
          <w:ilvl w:val="2"/>
          <w:numId w:val="900"/>
        </w:numPr>
        <w:spacing w:before="0" w:after="0"/>
      </w:pPr>
      <w:r>
        <w:t>Clock Trees</w:t>
      </w:r>
    </w:p>
    <w:p>
      <w:pPr>
        <w:numPr>
          <w:ilvl w:val="2"/>
          <w:numId w:val="900"/>
        </w:numPr>
        <w:spacing w:before="0" w:after="0"/>
      </w:pPr>
      <w:r>
        <w:t>Clock Domains</w:t>
      </w:r>
    </w:p>
    <w:p>
      <w:pPr>
        <w:numPr>
          <w:ilvl w:val="2"/>
          <w:numId w:val="900"/>
        </w:numPr>
        <w:spacing w:before="0" w:after="0"/>
      </w:pPr>
      <w:r>
        <w:t>Clock Gating</w:t>
      </w:r>
    </w:p>
    <w:p>
      <w:pPr>
        <w:numPr>
          <w:ilvl w:val="1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2"/>
          <w:numId w:val="900"/>
        </w:numPr>
        <w:spacing w:before="0" w:after="0"/>
      </w:pPr>
      <w:r>
        <w:t>Clock Skew</w:t>
      </w:r>
    </w:p>
    <w:p>
      <w:pPr>
        <w:numPr>
          <w:ilvl w:val="2"/>
          <w:numId w:val="900"/>
        </w:numPr>
        <w:spacing w:before="0" w:after="0"/>
      </w:pPr>
      <w:r>
        <w:t>Timing Constraints</w:t>
      </w:r>
    </w:p>
    <w:p>
      <w:pPr>
        <w:numPr>
          <w:ilvl w:val="0"/>
          <w:numId w:val="900"/>
        </w:numPr>
        <w:spacing w:before="0" w:after="0"/>
      </w:pPr>
      <w:r>
        <w:t>Memory Architecture and Organization</w:t>
      </w:r>
    </w:p>
    <w:p>
      <w:pPr>
        <w:numPr>
          <w:ilvl w:val="1"/>
          <w:numId w:val="900"/>
        </w:numPr>
        <w:spacing w:before="0" w:after="0"/>
      </w:pPr>
      <w:r>
        <w:t>Memory Map</w:t>
      </w:r>
    </w:p>
    <w:p>
      <w:pPr>
        <w:numPr>
          <w:ilvl w:val="2"/>
          <w:numId w:val="900"/>
        </w:numPr>
        <w:spacing w:before="0" w:after="0"/>
      </w:pPr>
      <w:r>
        <w:t>Address Space Layout</w:t>
      </w:r>
    </w:p>
    <w:p>
      <w:pPr>
        <w:numPr>
          <w:ilvl w:val="2"/>
          <w:numId w:val="900"/>
        </w:numPr>
        <w:spacing w:before="0" w:after="0"/>
      </w:pPr>
      <w:r>
        <w:t>Memory-Mapped I/O</w:t>
      </w:r>
    </w:p>
    <w:p>
      <w:pPr>
        <w:numPr>
          <w:ilvl w:val="2"/>
          <w:numId w:val="900"/>
        </w:numPr>
        <w:spacing w:before="0" w:after="0"/>
      </w:pPr>
      <w:r>
        <w:t>Peripheral Register Access</w:t>
      </w:r>
    </w:p>
    <w:p>
      <w:pPr>
        <w:numPr>
          <w:ilvl w:val="1"/>
          <w:numId w:val="900"/>
        </w:numPr>
        <w:spacing w:before="0" w:after="0"/>
      </w:pPr>
      <w:r>
        <w:t>Memory Sections</w:t>
      </w:r>
    </w:p>
    <w:p>
      <w:pPr>
        <w:numPr>
          <w:ilvl w:val="2"/>
          <w:numId w:val="900"/>
        </w:numPr>
        <w:spacing w:before="0" w:after="0"/>
      </w:pPr>
      <w:r>
        <w:t>Code Section (.text)</w:t>
      </w:r>
    </w:p>
    <w:p>
      <w:pPr>
        <w:numPr>
          <w:ilvl w:val="3"/>
          <w:numId w:val="900"/>
        </w:numPr>
        <w:spacing w:before="0" w:after="0"/>
      </w:pPr>
      <w:r>
        <w:t>Program Storage</w:t>
      </w:r>
    </w:p>
    <w:p>
      <w:pPr>
        <w:numPr>
          <w:ilvl w:val="3"/>
          <w:numId w:val="900"/>
        </w:numPr>
        <w:spacing w:before="0" w:after="0"/>
      </w:pPr>
      <w:r>
        <w:t>Instruction Alignment</w:t>
      </w:r>
    </w:p>
    <w:p>
      <w:pPr>
        <w:numPr>
          <w:ilvl w:val="2"/>
          <w:numId w:val="900"/>
        </w:numPr>
        <w:spacing w:before="0" w:after="0"/>
      </w:pPr>
      <w:r>
        <w:t>Initialized Data Section (.data)</w:t>
      </w:r>
    </w:p>
    <w:p>
      <w:pPr>
        <w:numPr>
          <w:ilvl w:val="3"/>
          <w:numId w:val="900"/>
        </w:numPr>
        <w:spacing w:before="0" w:after="0"/>
      </w:pPr>
      <w:r>
        <w:t>Global Variable Storage</w:t>
      </w:r>
    </w:p>
    <w:p>
      <w:pPr>
        <w:numPr>
          <w:ilvl w:val="3"/>
          <w:numId w:val="900"/>
        </w:numPr>
        <w:spacing w:before="0" w:after="0"/>
      </w:pPr>
      <w:r>
        <w:t>Initialization Process</w:t>
      </w:r>
    </w:p>
    <w:p>
      <w:pPr>
        <w:numPr>
          <w:ilvl w:val="2"/>
          <w:numId w:val="900"/>
        </w:numPr>
        <w:spacing w:before="0" w:after="0"/>
      </w:pPr>
      <w:r>
        <w:t>Uninitialized Data Section (.bss)</w:t>
      </w:r>
    </w:p>
    <w:p>
      <w:pPr>
        <w:numPr>
          <w:ilvl w:val="3"/>
          <w:numId w:val="900"/>
        </w:numPr>
        <w:spacing w:before="0" w:after="0"/>
      </w:pPr>
      <w:r>
        <w:t>Zero-Initialized Variables</w:t>
      </w:r>
    </w:p>
    <w:p>
      <w:pPr>
        <w:numPr>
          <w:ilvl w:val="3"/>
          <w:numId w:val="900"/>
        </w:numPr>
        <w:spacing w:before="0" w:after="0"/>
      </w:pPr>
      <w:r>
        <w:t>Memory Clearing</w:t>
      </w:r>
    </w:p>
    <w:p>
      <w:pPr>
        <w:numPr>
          <w:ilvl w:val="2"/>
          <w:numId w:val="900"/>
        </w:numPr>
        <w:spacing w:before="0" w:after="0"/>
      </w:pPr>
      <w:r>
        <w:t>Stack Memory</w:t>
      </w:r>
    </w:p>
    <w:p>
      <w:pPr>
        <w:numPr>
          <w:ilvl w:val="3"/>
          <w:numId w:val="900"/>
        </w:numPr>
        <w:spacing w:before="0" w:after="0"/>
      </w:pPr>
      <w:r>
        <w:t>Function Call Management</w:t>
      </w:r>
    </w:p>
    <w:p>
      <w:pPr>
        <w:numPr>
          <w:ilvl w:val="3"/>
          <w:numId w:val="900"/>
        </w:numPr>
        <w:spacing w:before="0" w:after="0"/>
      </w:pPr>
      <w:r>
        <w:t>Local Variable Storage</w:t>
      </w:r>
    </w:p>
    <w:p>
      <w:pPr>
        <w:numPr>
          <w:ilvl w:val="3"/>
          <w:numId w:val="900"/>
        </w:numPr>
        <w:spacing w:before="0" w:after="0"/>
      </w:pPr>
      <w:r>
        <w:t>Stack Pointer Management</w:t>
      </w:r>
    </w:p>
    <w:p>
      <w:pPr>
        <w:numPr>
          <w:ilvl w:val="2"/>
          <w:numId w:val="900"/>
        </w:numPr>
        <w:spacing w:before="0" w:after="0"/>
      </w:pPr>
      <w:r>
        <w:t>Heap Memory</w:t>
      </w:r>
    </w:p>
    <w:p>
      <w:pPr>
        <w:numPr>
          <w:ilvl w:val="3"/>
          <w:numId w:val="900"/>
        </w:numPr>
        <w:spacing w:before="0" w:after="0"/>
      </w:pPr>
      <w:r>
        <w:t>Dynamic Memory Allocation</w:t>
      </w:r>
    </w:p>
    <w:p>
      <w:pPr>
        <w:numPr>
          <w:ilvl w:val="3"/>
          <w:numId w:val="900"/>
        </w:numPr>
        <w:spacing w:before="0" w:after="0"/>
      </w:pPr>
      <w:r>
        <w:t>Memory Fragmentation</w:t>
      </w:r>
    </w:p>
    <w:p>
      <w:pPr>
        <w:numPr>
          <w:ilvl w:val="1"/>
          <w:numId w:val="900"/>
        </w:numPr>
        <w:spacing w:before="0" w:after="0"/>
      </w:pPr>
      <w:r>
        <w:t>Endianness</w:t>
      </w:r>
    </w:p>
    <w:p>
      <w:pPr>
        <w:numPr>
          <w:ilvl w:val="2"/>
          <w:numId w:val="900"/>
        </w:numPr>
        <w:spacing w:before="0" w:after="0"/>
      </w:pPr>
      <w:r>
        <w:t>Big-Endian Format</w:t>
      </w:r>
    </w:p>
    <w:p>
      <w:pPr>
        <w:numPr>
          <w:ilvl w:val="2"/>
          <w:numId w:val="900"/>
        </w:numPr>
        <w:spacing w:before="0" w:after="0"/>
      </w:pPr>
      <w:r>
        <w:t>Little-Endian Format</w:t>
      </w:r>
    </w:p>
    <w:p>
      <w:pPr>
        <w:numPr>
          <w:ilvl w:val="2"/>
          <w:numId w:val="900"/>
        </w:numPr>
        <w:spacing w:before="0" w:after="0"/>
      </w:pPr>
      <w:r>
        <w:t>Mixed-Endian Systems</w:t>
      </w:r>
    </w:p>
    <w:p>
      <w:pPr>
        <w:numPr>
          <w:ilvl w:val="2"/>
          <w:numId w:val="900"/>
        </w:numPr>
        <w:spacing w:before="0" w:after="0"/>
      </w:pPr>
      <w:r>
        <w:t>Endianness Conversion Techniques</w:t>
      </w:r>
    </w:p>
    <w:p>
      <w:pPr>
        <w:numPr>
          <w:ilvl w:val="0"/>
          <w:numId w:val="900"/>
        </w:numPr>
        <w:spacing w:before="0" w:after="0"/>
      </w:pPr>
      <w:r>
        <w:t>Essential Peripherals</w:t>
      </w:r>
    </w:p>
    <w:p>
      <w:pPr>
        <w:numPr>
          <w:ilvl w:val="1"/>
          <w:numId w:val="900"/>
        </w:numPr>
        <w:spacing w:before="0" w:after="0"/>
      </w:pPr>
      <w:r>
        <w:t>General Purpose Input/Output (GPIO)</w:t>
      </w:r>
    </w:p>
    <w:p>
      <w:pPr>
        <w:numPr>
          <w:ilvl w:val="2"/>
          <w:numId w:val="900"/>
        </w:numPr>
        <w:spacing w:before="0" w:after="0"/>
      </w:pPr>
      <w:r>
        <w:t>Pin Configuration</w:t>
      </w:r>
    </w:p>
    <w:p>
      <w:pPr>
        <w:numPr>
          <w:ilvl w:val="3"/>
          <w:numId w:val="900"/>
        </w:numPr>
        <w:spacing w:before="0" w:after="0"/>
      </w:pPr>
      <w:r>
        <w:t>Input Modes</w:t>
      </w:r>
    </w:p>
    <w:p>
      <w:pPr>
        <w:numPr>
          <w:ilvl w:val="3"/>
          <w:numId w:val="900"/>
        </w:numPr>
        <w:spacing w:before="0" w:after="0"/>
      </w:pPr>
      <w:r>
        <w:t>Output Modes</w:t>
      </w:r>
    </w:p>
    <w:p>
      <w:pPr>
        <w:numPr>
          <w:ilvl w:val="3"/>
          <w:numId w:val="900"/>
        </w:numPr>
        <w:spacing w:before="0" w:after="0"/>
      </w:pPr>
      <w:r>
        <w:t>Alternate Functions</w:t>
      </w:r>
    </w:p>
    <w:p>
      <w:pPr>
        <w:numPr>
          <w:ilvl w:val="2"/>
          <w:numId w:val="900"/>
        </w:numPr>
        <w:spacing w:before="0" w:after="0"/>
      </w:pPr>
      <w:r>
        <w:t>Pull-up and Pull-down Resistors</w:t>
      </w:r>
    </w:p>
    <w:p>
      <w:pPr>
        <w:numPr>
          <w:ilvl w:val="2"/>
          <w:numId w:val="900"/>
        </w:numPr>
        <w:spacing w:before="0" w:after="0"/>
      </w:pPr>
      <w:r>
        <w:t>Input Debouncing</w:t>
      </w:r>
    </w:p>
    <w:p>
      <w:pPr>
        <w:numPr>
          <w:ilvl w:val="3"/>
          <w:numId w:val="900"/>
        </w:numPr>
        <w:spacing w:before="0" w:after="0"/>
      </w:pPr>
      <w:r>
        <w:t>Hardware Debouncing</w:t>
      </w:r>
    </w:p>
    <w:p>
      <w:pPr>
        <w:numPr>
          <w:ilvl w:val="3"/>
          <w:numId w:val="900"/>
        </w:numPr>
        <w:spacing w:before="0" w:after="0"/>
      </w:pPr>
      <w:r>
        <w:t>Software Debouncing</w:t>
      </w:r>
    </w:p>
    <w:p>
      <w:pPr>
        <w:numPr>
          <w:ilvl w:val="2"/>
          <w:numId w:val="900"/>
        </w:numPr>
        <w:spacing w:before="0" w:after="0"/>
      </w:pPr>
      <w:r>
        <w:t>Interrupt Capabilities</w:t>
      </w:r>
    </w:p>
    <w:p>
      <w:pPr>
        <w:numPr>
          <w:ilvl w:val="1"/>
          <w:numId w:val="900"/>
        </w:numPr>
        <w:spacing w:before="0" w:after="0"/>
      </w:pPr>
      <w:r>
        <w:t>Timers and Counters</w:t>
      </w:r>
    </w:p>
    <w:p>
      <w:pPr>
        <w:numPr>
          <w:ilvl w:val="2"/>
          <w:numId w:val="900"/>
        </w:numPr>
        <w:spacing w:before="0" w:after="0"/>
      </w:pPr>
      <w:r>
        <w:t>Timer Types</w:t>
      </w:r>
    </w:p>
    <w:p>
      <w:pPr>
        <w:numPr>
          <w:ilvl w:val="3"/>
          <w:numId w:val="900"/>
        </w:numPr>
        <w:spacing w:before="0" w:after="0"/>
      </w:pPr>
      <w:r>
        <w:t>Basic Timers</w:t>
      </w:r>
    </w:p>
    <w:p>
      <w:pPr>
        <w:numPr>
          <w:ilvl w:val="3"/>
          <w:numId w:val="900"/>
        </w:numPr>
        <w:spacing w:before="0" w:after="0"/>
      </w:pPr>
      <w:r>
        <w:t>General-Purpose Timers</w:t>
      </w:r>
    </w:p>
    <w:p>
      <w:pPr>
        <w:numPr>
          <w:ilvl w:val="3"/>
          <w:numId w:val="900"/>
        </w:numPr>
        <w:spacing w:before="0" w:after="0"/>
      </w:pPr>
      <w:r>
        <w:t>Advanced Timers</w:t>
      </w:r>
    </w:p>
    <w:p>
      <w:pPr>
        <w:numPr>
          <w:ilvl w:val="2"/>
          <w:numId w:val="900"/>
        </w:numPr>
        <w:spacing w:before="0" w:after="0"/>
      </w:pPr>
      <w:r>
        <w:t>Timer Modes</w:t>
      </w:r>
    </w:p>
    <w:p>
      <w:pPr>
        <w:numPr>
          <w:ilvl w:val="3"/>
          <w:numId w:val="900"/>
        </w:numPr>
        <w:spacing w:before="0" w:after="0"/>
      </w:pPr>
      <w:r>
        <w:t>One-Shot Mode</w:t>
      </w:r>
    </w:p>
    <w:p>
      <w:pPr>
        <w:numPr>
          <w:ilvl w:val="3"/>
          <w:numId w:val="900"/>
        </w:numPr>
        <w:spacing w:before="0" w:after="0"/>
      </w:pPr>
      <w:r>
        <w:t>Continuous Mode</w:t>
      </w:r>
    </w:p>
    <w:p>
      <w:pPr>
        <w:numPr>
          <w:ilvl w:val="3"/>
          <w:numId w:val="900"/>
        </w:numPr>
        <w:spacing w:before="0" w:after="0"/>
      </w:pPr>
      <w:r>
        <w:t>PWM Mode</w:t>
      </w:r>
    </w:p>
    <w:p>
      <w:pPr>
        <w:numPr>
          <w:ilvl w:val="2"/>
          <w:numId w:val="900"/>
        </w:numPr>
        <w:spacing w:before="0" w:after="0"/>
      </w:pPr>
      <w:r>
        <w:t>Timer Interrupts</w:t>
      </w:r>
    </w:p>
    <w:p>
      <w:pPr>
        <w:numPr>
          <w:ilvl w:val="3"/>
          <w:numId w:val="900"/>
        </w:numPr>
        <w:spacing w:before="0" w:after="0"/>
      </w:pPr>
      <w:r>
        <w:t>Overflow Interrupts</w:t>
      </w:r>
    </w:p>
    <w:p>
      <w:pPr>
        <w:numPr>
          <w:ilvl w:val="3"/>
          <w:numId w:val="900"/>
        </w:numPr>
        <w:spacing w:before="0" w:after="0"/>
      </w:pPr>
      <w:r>
        <w:t>Compare Match Interrupts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Delay Generation</w:t>
      </w:r>
    </w:p>
    <w:p>
      <w:pPr>
        <w:numPr>
          <w:ilvl w:val="3"/>
          <w:numId w:val="900"/>
        </w:numPr>
        <w:spacing w:before="0" w:after="0"/>
      </w:pPr>
      <w:r>
        <w:t>Event Counting</w:t>
      </w:r>
    </w:p>
    <w:p>
      <w:pPr>
        <w:numPr>
          <w:ilvl w:val="3"/>
          <w:numId w:val="900"/>
        </w:numPr>
        <w:spacing w:before="0" w:after="0"/>
      </w:pPr>
      <w:r>
        <w:t>Frequency Measurement</w:t>
      </w:r>
    </w:p>
    <w:p>
      <w:pPr>
        <w:numPr>
          <w:ilvl w:val="1"/>
          <w:numId w:val="900"/>
        </w:numPr>
        <w:spacing w:before="0" w:after="0"/>
      </w:pPr>
      <w:r>
        <w:t>Analog-to-Digital Converters (ADC)</w:t>
      </w:r>
    </w:p>
    <w:p>
      <w:pPr>
        <w:numPr>
          <w:ilvl w:val="2"/>
          <w:numId w:val="900"/>
        </w:numPr>
        <w:spacing w:before="0" w:after="0"/>
      </w:pPr>
      <w:r>
        <w:t>ADC Types</w:t>
      </w:r>
    </w:p>
    <w:p>
      <w:pPr>
        <w:numPr>
          <w:ilvl w:val="3"/>
          <w:numId w:val="900"/>
        </w:numPr>
        <w:spacing w:before="0" w:after="0"/>
      </w:pPr>
      <w:r>
        <w:t>Successive Approximation</w:t>
      </w:r>
    </w:p>
    <w:p>
      <w:pPr>
        <w:numPr>
          <w:ilvl w:val="3"/>
          <w:numId w:val="900"/>
        </w:numPr>
        <w:spacing w:before="0" w:after="0"/>
      </w:pPr>
      <w:r>
        <w:t>Delta-Sigma</w:t>
      </w:r>
    </w:p>
    <w:p>
      <w:pPr>
        <w:numPr>
          <w:ilvl w:val="3"/>
          <w:numId w:val="900"/>
        </w:numPr>
        <w:spacing w:before="0" w:after="0"/>
      </w:pPr>
      <w:r>
        <w:t>Flash ADC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Sampling Rate</w:t>
      </w:r>
    </w:p>
    <w:p>
      <w:pPr>
        <w:numPr>
          <w:ilvl w:val="2"/>
          <w:numId w:val="900"/>
        </w:numPr>
        <w:spacing w:before="0" w:after="0"/>
      </w:pPr>
      <w:r>
        <w:t>Multiple Channels</w:t>
      </w:r>
    </w:p>
    <w:p>
      <w:pPr>
        <w:numPr>
          <w:ilvl w:val="2"/>
          <w:numId w:val="900"/>
        </w:numPr>
        <w:spacing w:before="0" w:after="0"/>
      </w:pPr>
      <w:r>
        <w:t>Reference Voltage</w:t>
      </w:r>
    </w:p>
    <w:p>
      <w:pPr>
        <w:numPr>
          <w:ilvl w:val="2"/>
          <w:numId w:val="900"/>
        </w:numPr>
        <w:spacing w:before="0" w:after="0"/>
      </w:pPr>
      <w:r>
        <w:t>Signal Conditioning</w:t>
      </w:r>
    </w:p>
    <w:p>
      <w:pPr>
        <w:numPr>
          <w:ilvl w:val="1"/>
          <w:numId w:val="900"/>
        </w:numPr>
        <w:spacing w:before="0" w:after="0"/>
      </w:pPr>
      <w:r>
        <w:t>Digital-to-Analog Converters (DAC)</w:t>
      </w:r>
    </w:p>
    <w:p>
      <w:pPr>
        <w:numPr>
          <w:ilvl w:val="2"/>
          <w:numId w:val="900"/>
        </w:numPr>
        <w:spacing w:before="0" w:after="0"/>
      </w:pPr>
      <w:r>
        <w:t>DAC Types</w:t>
      </w:r>
    </w:p>
    <w:p>
      <w:pPr>
        <w:numPr>
          <w:ilvl w:val="3"/>
          <w:numId w:val="900"/>
        </w:numPr>
        <w:spacing w:before="0" w:after="0"/>
      </w:pPr>
      <w:r>
        <w:t>R-2R Ladder</w:t>
      </w:r>
    </w:p>
    <w:p>
      <w:pPr>
        <w:numPr>
          <w:ilvl w:val="3"/>
          <w:numId w:val="900"/>
        </w:numPr>
        <w:spacing w:before="0" w:after="0"/>
      </w:pPr>
      <w:r>
        <w:t>Delta-Sigma</w:t>
      </w:r>
    </w:p>
    <w:p>
      <w:pPr>
        <w:numPr>
          <w:ilvl w:val="2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Output Range</w:t>
      </w:r>
    </w:p>
    <w:p>
      <w:pPr>
        <w:numPr>
          <w:ilvl w:val="1"/>
          <w:numId w:val="900"/>
        </w:numPr>
        <w:spacing w:before="0" w:after="0"/>
      </w:pPr>
      <w:r>
        <w:t>Watchdog Timer</w:t>
      </w:r>
    </w:p>
    <w:p>
      <w:pPr>
        <w:numPr>
          <w:ilvl w:val="2"/>
          <w:numId w:val="900"/>
        </w:numPr>
        <w:spacing w:before="0" w:after="0"/>
      </w:pPr>
      <w:r>
        <w:t>Purpose and Operation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Reset Generation</w:t>
      </w:r>
    </w:p>
    <w:p>
      <w:pPr>
        <w:numPr>
          <w:ilvl w:val="2"/>
          <w:numId w:val="900"/>
        </w:numPr>
        <w:spacing w:before="0" w:after="0"/>
      </w:pPr>
      <w:r>
        <w:t>Window Watchdog</w:t>
      </w:r>
    </w:p>
    <w:p>
      <w:pPr>
        <w:numPr>
          <w:ilvl w:val="1"/>
          <w:numId w:val="900"/>
        </w:numPr>
        <w:spacing w:before="0" w:after="0"/>
      </w:pPr>
      <w:r>
        <w:t>Direct Memory Access (DMA)</w:t>
      </w:r>
    </w:p>
    <w:p>
      <w:pPr>
        <w:numPr>
          <w:ilvl w:val="2"/>
          <w:numId w:val="900"/>
        </w:numPr>
        <w:spacing w:before="0" w:after="0"/>
      </w:pPr>
      <w:r>
        <w:t>DMA Controller</w:t>
      </w:r>
    </w:p>
    <w:p>
      <w:pPr>
        <w:numPr>
          <w:ilvl w:val="2"/>
          <w:numId w:val="900"/>
        </w:numPr>
        <w:spacing w:before="0" w:after="0"/>
      </w:pPr>
      <w:r>
        <w:t>DMA Channels</w:t>
      </w:r>
    </w:p>
    <w:p>
      <w:pPr>
        <w:numPr>
          <w:ilvl w:val="2"/>
          <w:numId w:val="900"/>
        </w:numPr>
        <w:spacing w:before="0" w:after="0"/>
      </w:pPr>
      <w:r>
        <w:t>Transfer Modes</w:t>
      </w:r>
    </w:p>
    <w:p>
      <w:pPr>
        <w:numPr>
          <w:ilvl w:val="3"/>
          <w:numId w:val="900"/>
        </w:numPr>
        <w:spacing w:before="0" w:after="0"/>
      </w:pPr>
      <w:r>
        <w:t>Memory-to-Memory</w:t>
      </w:r>
    </w:p>
    <w:p>
      <w:pPr>
        <w:numPr>
          <w:ilvl w:val="3"/>
          <w:numId w:val="900"/>
        </w:numPr>
        <w:spacing w:before="0" w:after="0"/>
      </w:pPr>
      <w:r>
        <w:t>Memory-to-Peripheral</w:t>
      </w:r>
    </w:p>
    <w:p>
      <w:pPr>
        <w:numPr>
          <w:ilvl w:val="3"/>
          <w:numId w:val="900"/>
        </w:numPr>
        <w:spacing w:before="0" w:after="0"/>
      </w:pPr>
      <w:r>
        <w:t>Peripheral-to-Memory</w:t>
      </w:r>
    </w:p>
    <w:p>
      <w:pPr>
        <w:numPr>
          <w:ilvl w:val="2"/>
          <w:numId w:val="900"/>
        </w:numPr>
        <w:spacing w:before="0" w:after="0"/>
      </w:pPr>
      <w:r>
        <w:t>Interrupt Generation</w:t>
      </w:r>
    </w:p>
    <w:p>
      <w:pPr>
        <w:numPr>
          <w:ilvl w:val="1"/>
          <w:numId w:val="900"/>
        </w:numPr>
        <w:spacing w:before="0" w:after="0"/>
      </w:pPr>
      <w:r>
        <w:t>Pulse Width Modulation (PWM)</w:t>
      </w:r>
    </w:p>
    <w:p>
      <w:pPr>
        <w:numPr>
          <w:ilvl w:val="2"/>
          <w:numId w:val="900"/>
        </w:numPr>
        <w:spacing w:before="0" w:after="0"/>
      </w:pPr>
      <w:r>
        <w:t>PWM Signal Generation</w:t>
      </w:r>
    </w:p>
    <w:p>
      <w:pPr>
        <w:numPr>
          <w:ilvl w:val="2"/>
          <w:numId w:val="900"/>
        </w:numPr>
        <w:spacing w:before="0" w:after="0"/>
      </w:pPr>
      <w:r>
        <w:t>Duty Cycle Control</w:t>
      </w:r>
    </w:p>
    <w:p>
      <w:pPr>
        <w:numPr>
          <w:ilvl w:val="2"/>
          <w:numId w:val="900"/>
        </w:numPr>
        <w:spacing w:before="0" w:after="0"/>
      </w:pPr>
      <w:r>
        <w:t>Frequency Control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LED Dimming</w:t>
      </w:r>
    </w:p>
    <w:p>
      <w:pPr>
        <w:numPr>
          <w:ilvl w:val="3"/>
          <w:numId w:val="900"/>
        </w:numPr>
        <w:spacing w:before="0" w:after="0"/>
      </w:pPr>
      <w:r>
        <w:t>Audio Generation</w:t>
      </w:r>
    </w:p>
    <w:p>
      <w:pPr>
        <w:pStyle w:val="Heading1"/>
      </w:pPr>
      <w:r>
        <w:t>Embedded Programming Languages and Concepts</w:t>
      </w:r>
    </w:p>
    <w:p>
      <w:pPr>
        <w:numPr>
          <w:ilvl w:val="0"/>
          <w:numId w:val="900"/>
        </w:numPr>
        <w:spacing w:before="0" w:after="0"/>
      </w:pPr>
      <w:r>
        <w:t>C Programming for Embedded Systems</w:t>
      </w:r>
    </w:p>
    <w:p>
      <w:pPr>
        <w:numPr>
          <w:ilvl w:val="1"/>
          <w:numId w:val="900"/>
        </w:numPr>
        <w:spacing w:before="0" w:after="0"/>
      </w:pPr>
      <w:r>
        <w:t>Data Types and Memory Considerations</w:t>
      </w:r>
    </w:p>
    <w:p>
      <w:pPr>
        <w:numPr>
          <w:ilvl w:val="2"/>
          <w:numId w:val="900"/>
        </w:numPr>
        <w:spacing w:before="0" w:after="0"/>
      </w:pPr>
      <w:r>
        <w:t>Standard Integer Types</w:t>
      </w:r>
    </w:p>
    <w:p>
      <w:pPr>
        <w:numPr>
          <w:ilvl w:val="2"/>
          <w:numId w:val="900"/>
        </w:numPr>
        <w:spacing w:before="0" w:after="0"/>
      </w:pPr>
      <w:r>
        <w:t>Fixed-Width Integer Types</w:t>
      </w:r>
    </w:p>
    <w:p>
      <w:pPr>
        <w:numPr>
          <w:ilvl w:val="2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Character Types</w:t>
      </w:r>
    </w:p>
    <w:p>
      <w:pPr>
        <w:numPr>
          <w:ilvl w:val="2"/>
          <w:numId w:val="900"/>
        </w:numPr>
        <w:spacing w:before="0" w:after="0"/>
      </w:pPr>
      <w:r>
        <w:t>Boolean Types</w:t>
      </w:r>
    </w:p>
    <w:p>
      <w:pPr>
        <w:numPr>
          <w:ilvl w:val="2"/>
          <w:numId w:val="900"/>
        </w:numPr>
        <w:spacing w:before="0" w:after="0"/>
      </w:pPr>
      <w:r>
        <w:t>Type Qualifiers</w:t>
      </w:r>
    </w:p>
    <w:p>
      <w:pPr>
        <w:numPr>
          <w:ilvl w:val="3"/>
          <w:numId w:val="900"/>
        </w:numPr>
        <w:spacing w:before="0" w:after="0"/>
      </w:pPr>
      <w:r>
        <w:t>const Qualifier</w:t>
      </w:r>
    </w:p>
    <w:p>
      <w:pPr>
        <w:numPr>
          <w:ilvl w:val="3"/>
          <w:numId w:val="900"/>
        </w:numPr>
        <w:spacing w:before="0" w:after="0"/>
      </w:pPr>
      <w:r>
        <w:t>volatile Qualifier</w:t>
      </w:r>
    </w:p>
    <w:p>
      <w:pPr>
        <w:numPr>
          <w:ilvl w:val="3"/>
          <w:numId w:val="900"/>
        </w:numPr>
        <w:spacing w:before="0" w:after="0"/>
      </w:pPr>
      <w:r>
        <w:t>restrict Qualifier</w:t>
      </w:r>
    </w:p>
    <w:p>
      <w:pPr>
        <w:numPr>
          <w:ilvl w:val="1"/>
          <w:numId w:val="900"/>
        </w:numPr>
        <w:spacing w:before="0" w:after="0"/>
      </w:pPr>
      <w:r>
        <w:t>Pointers and Memory Management</w:t>
      </w:r>
    </w:p>
    <w:p>
      <w:pPr>
        <w:numPr>
          <w:ilvl w:val="2"/>
          <w:numId w:val="900"/>
        </w:numPr>
        <w:spacing w:before="0" w:after="0"/>
      </w:pPr>
      <w:r>
        <w:t>Pointer Fundamentals</w:t>
      </w:r>
    </w:p>
    <w:p>
      <w:pPr>
        <w:numPr>
          <w:ilvl w:val="2"/>
          <w:numId w:val="900"/>
        </w:numPr>
        <w:spacing w:before="0" w:after="0"/>
      </w:pPr>
      <w:r>
        <w:t>Pointer Arithmetic</w:t>
      </w:r>
    </w:p>
    <w:p>
      <w:pPr>
        <w:numPr>
          <w:ilvl w:val="2"/>
          <w:numId w:val="900"/>
        </w:numPr>
        <w:spacing w:before="0" w:after="0"/>
      </w:pPr>
      <w:r>
        <w:t>Pointers to Structures</w:t>
      </w:r>
    </w:p>
    <w:p>
      <w:pPr>
        <w:numPr>
          <w:ilvl w:val="2"/>
          <w:numId w:val="900"/>
        </w:numPr>
        <w:spacing w:before="0" w:after="0"/>
      </w:pPr>
      <w:r>
        <w:t>Pointers to Functions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Memory Leaks and Management</w:t>
      </w:r>
    </w:p>
    <w:p>
      <w:pPr>
        <w:numPr>
          <w:ilvl w:val="1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Bitwise AND</w:t>
      </w:r>
    </w:p>
    <w:p>
      <w:pPr>
        <w:numPr>
          <w:ilvl w:val="2"/>
          <w:numId w:val="900"/>
        </w:numPr>
        <w:spacing w:before="0" w:after="0"/>
      </w:pPr>
      <w:r>
        <w:t>Bitwise OR</w:t>
      </w:r>
    </w:p>
    <w:p>
      <w:pPr>
        <w:numPr>
          <w:ilvl w:val="2"/>
          <w:numId w:val="900"/>
        </w:numPr>
        <w:spacing w:before="0" w:after="0"/>
      </w:pPr>
      <w:r>
        <w:t>Bitwise XOR</w:t>
      </w:r>
    </w:p>
    <w:p>
      <w:pPr>
        <w:numPr>
          <w:ilvl w:val="2"/>
          <w:numId w:val="900"/>
        </w:numPr>
        <w:spacing w:before="0" w:after="0"/>
      </w:pPr>
      <w:r>
        <w:t>Bitwise NOT</w:t>
      </w:r>
    </w:p>
    <w:p>
      <w:pPr>
        <w:numPr>
          <w:ilvl w:val="2"/>
          <w:numId w:val="900"/>
        </w:numPr>
        <w:spacing w:before="0" w:after="0"/>
      </w:pPr>
      <w:r>
        <w:t>Left Shift Operations</w:t>
      </w:r>
    </w:p>
    <w:p>
      <w:pPr>
        <w:numPr>
          <w:ilvl w:val="2"/>
          <w:numId w:val="900"/>
        </w:numPr>
        <w:spacing w:before="0" w:after="0"/>
      </w:pPr>
      <w:r>
        <w:t>Right Shift Operations</w:t>
      </w:r>
    </w:p>
    <w:p>
      <w:pPr>
        <w:numPr>
          <w:ilvl w:val="2"/>
          <w:numId w:val="900"/>
        </w:numPr>
        <w:spacing w:before="0" w:after="0"/>
      </w:pPr>
      <w:r>
        <w:t>Bit Manipulation Techniques</w:t>
      </w:r>
    </w:p>
    <w:p>
      <w:pPr>
        <w:numPr>
          <w:ilvl w:val="3"/>
          <w:numId w:val="900"/>
        </w:numPr>
        <w:spacing w:before="0" w:after="0"/>
      </w:pPr>
      <w:r>
        <w:t>Setting Bits</w:t>
      </w:r>
    </w:p>
    <w:p>
      <w:pPr>
        <w:numPr>
          <w:ilvl w:val="3"/>
          <w:numId w:val="900"/>
        </w:numPr>
        <w:spacing w:before="0" w:after="0"/>
      </w:pPr>
      <w:r>
        <w:t>Clearing Bits</w:t>
      </w:r>
    </w:p>
    <w:p>
      <w:pPr>
        <w:numPr>
          <w:ilvl w:val="3"/>
          <w:numId w:val="900"/>
        </w:numPr>
        <w:spacing w:before="0" w:after="0"/>
      </w:pPr>
      <w:r>
        <w:t>Toggling Bits</w:t>
      </w:r>
    </w:p>
    <w:p>
      <w:pPr>
        <w:numPr>
          <w:ilvl w:val="3"/>
          <w:numId w:val="900"/>
        </w:numPr>
        <w:spacing w:before="0" w:after="0"/>
      </w:pPr>
      <w:r>
        <w:t>Testing Bits</w:t>
      </w:r>
    </w:p>
    <w:p>
      <w:pPr>
        <w:numPr>
          <w:ilvl w:val="2"/>
          <w:numId w:val="900"/>
        </w:numPr>
        <w:spacing w:before="0" w:after="0"/>
      </w:pPr>
      <w:r>
        <w:t>Bit Masking</w:t>
      </w:r>
    </w:p>
    <w:p>
      <w:pPr>
        <w:numPr>
          <w:ilvl w:val="3"/>
          <w:numId w:val="900"/>
        </w:numPr>
        <w:spacing w:before="0" w:after="0"/>
      </w:pPr>
      <w:r>
        <w:t>Creating Bit Masks</w:t>
      </w:r>
    </w:p>
    <w:p>
      <w:pPr>
        <w:numPr>
          <w:ilvl w:val="3"/>
          <w:numId w:val="900"/>
        </w:numPr>
        <w:spacing w:before="0" w:after="0"/>
      </w:pPr>
      <w:r>
        <w:t>Applying Bit Masks</w:t>
      </w:r>
    </w:p>
    <w:p>
      <w:pPr>
        <w:numPr>
          <w:ilvl w:val="1"/>
          <w:numId w:val="900"/>
        </w:numPr>
        <w:spacing w:before="0" w:after="0"/>
      </w:pPr>
      <w:r>
        <w:t>Structures and Unions</w:t>
      </w:r>
    </w:p>
    <w:p>
      <w:pPr>
        <w:numPr>
          <w:ilvl w:val="2"/>
          <w:numId w:val="900"/>
        </w:numPr>
        <w:spacing w:before="0" w:after="0"/>
      </w:pPr>
      <w:r>
        <w:t>Structure Definition</w:t>
      </w:r>
    </w:p>
    <w:p>
      <w:pPr>
        <w:numPr>
          <w:ilvl w:val="2"/>
          <w:numId w:val="900"/>
        </w:numPr>
        <w:spacing w:before="0" w:after="0"/>
      </w:pPr>
      <w:r>
        <w:t>Structure Initialization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2"/>
          <w:numId w:val="900"/>
        </w:numPr>
        <w:spacing w:before="0" w:after="0"/>
      </w:pPr>
      <w:r>
        <w:t>Bit Fields</w:t>
      </w:r>
    </w:p>
    <w:p>
      <w:pPr>
        <w:numPr>
          <w:ilvl w:val="2"/>
          <w:numId w:val="900"/>
        </w:numPr>
        <w:spacing w:before="0" w:after="0"/>
      </w:pPr>
      <w:r>
        <w:t>Unions for Memory Optimization</w:t>
      </w:r>
    </w:p>
    <w:p>
      <w:pPr>
        <w:numPr>
          <w:ilvl w:val="2"/>
          <w:numId w:val="900"/>
        </w:numPr>
        <w:spacing w:before="0" w:after="0"/>
      </w:pPr>
      <w:r>
        <w:t>Packed Structures</w:t>
      </w:r>
    </w:p>
    <w:p>
      <w:pPr>
        <w:numPr>
          <w:ilvl w:val="1"/>
          <w:numId w:val="900"/>
        </w:numPr>
        <w:spacing w:before="0" w:after="0"/>
      </w:pPr>
      <w:r>
        <w:t>Hardware Register Access</w:t>
      </w:r>
    </w:p>
    <w:p>
      <w:pPr>
        <w:numPr>
          <w:ilvl w:val="2"/>
          <w:numId w:val="900"/>
        </w:numPr>
        <w:spacing w:before="0" w:after="0"/>
      </w:pPr>
      <w:r>
        <w:t>Register Mapping</w:t>
      </w:r>
    </w:p>
    <w:p>
      <w:pPr>
        <w:numPr>
          <w:ilvl w:val="2"/>
          <w:numId w:val="900"/>
        </w:numPr>
        <w:spacing w:before="0" w:after="0"/>
      </w:pPr>
      <w:r>
        <w:t>Volatile Keyword Usage</w:t>
      </w:r>
    </w:p>
    <w:p>
      <w:pPr>
        <w:numPr>
          <w:ilvl w:val="2"/>
          <w:numId w:val="900"/>
        </w:numPr>
        <w:spacing w:before="0" w:after="0"/>
      </w:pPr>
      <w:r>
        <w:t>Structure-Based Register Access</w:t>
      </w:r>
    </w:p>
    <w:p>
      <w:pPr>
        <w:numPr>
          <w:ilvl w:val="2"/>
          <w:numId w:val="900"/>
        </w:numPr>
        <w:spacing w:before="0" w:after="0"/>
      </w:pPr>
      <w:r>
        <w:t>Bit Field Definitions</w:t>
      </w:r>
    </w:p>
    <w:p>
      <w:pPr>
        <w:numPr>
          <w:ilvl w:val="1"/>
          <w:numId w:val="900"/>
        </w:numPr>
        <w:spacing w:before="0" w:after="0"/>
      </w:pPr>
      <w:r>
        <w:t>Function Pointers and Callbacks</w:t>
      </w:r>
    </w:p>
    <w:p>
      <w:pPr>
        <w:numPr>
          <w:ilvl w:val="2"/>
          <w:numId w:val="900"/>
        </w:numPr>
        <w:spacing w:before="0" w:after="0"/>
      </w:pPr>
      <w:r>
        <w:t>Function Pointer Declaration</w:t>
      </w:r>
    </w:p>
    <w:p>
      <w:pPr>
        <w:numPr>
          <w:ilvl w:val="2"/>
          <w:numId w:val="900"/>
        </w:numPr>
        <w:spacing w:before="0" w:after="0"/>
      </w:pPr>
      <w:r>
        <w:t>Callback Implementation</w:t>
      </w:r>
    </w:p>
    <w:p>
      <w:pPr>
        <w:numPr>
          <w:ilvl w:val="2"/>
          <w:numId w:val="900"/>
        </w:numPr>
        <w:spacing w:before="0" w:after="0"/>
      </w:pPr>
      <w:r>
        <w:t>Interrupt Vector Tables</w:t>
      </w:r>
    </w:p>
    <w:p>
      <w:pPr>
        <w:numPr>
          <w:ilvl w:val="2"/>
          <w:numId w:val="900"/>
        </w:numPr>
        <w:spacing w:before="0" w:after="0"/>
      </w:pPr>
      <w:r>
        <w:t>State Machines with Function Pointers</w:t>
      </w:r>
    </w:p>
    <w:p>
      <w:pPr>
        <w:numPr>
          <w:ilvl w:val="1"/>
          <w:numId w:val="900"/>
        </w:numPr>
        <w:spacing w:before="0" w:after="0"/>
      </w:pPr>
      <w:r>
        <w:t>Preprocessor Directives</w:t>
      </w:r>
    </w:p>
    <w:p>
      <w:pPr>
        <w:numPr>
          <w:ilvl w:val="2"/>
          <w:numId w:val="900"/>
        </w:numPr>
        <w:spacing w:before="0" w:after="0"/>
      </w:pPr>
      <w:r>
        <w:t>Macro Definitions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2"/>
          <w:numId w:val="900"/>
        </w:numPr>
        <w:spacing w:before="0" w:after="0"/>
      </w:pPr>
      <w:r>
        <w:t>Pragma Directives</w:t>
      </w:r>
    </w:p>
    <w:p>
      <w:pPr>
        <w:numPr>
          <w:ilvl w:val="2"/>
          <w:numId w:val="900"/>
        </w:numPr>
        <w:spacing w:before="0" w:after="0"/>
      </w:pPr>
      <w:r>
        <w:t>Predefined Macros</w:t>
      </w:r>
    </w:p>
    <w:p>
      <w:pPr>
        <w:numPr>
          <w:ilvl w:val="0"/>
          <w:numId w:val="900"/>
        </w:numPr>
        <w:spacing w:before="0" w:after="0"/>
      </w:pPr>
      <w:r>
        <w:t>C++ Programming for Embedded Systems</w:t>
      </w:r>
    </w:p>
    <w:p>
      <w:pPr>
        <w:numPr>
          <w:ilvl w:val="1"/>
          <w:numId w:val="900"/>
        </w:numPr>
        <w:spacing w:before="0" w:after="0"/>
      </w:pPr>
      <w:r>
        <w:t>Object-Oriented Programming Concepts</w:t>
      </w:r>
    </w:p>
    <w:p>
      <w:pPr>
        <w:numPr>
          <w:ilvl w:val="2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Virtual Functions</w:t>
      </w:r>
    </w:p>
    <w:p>
      <w:pPr>
        <w:numPr>
          <w:ilvl w:val="1"/>
          <w:numId w:val="900"/>
        </w:numPr>
        <w:spacing w:before="0" w:after="0"/>
      </w:pPr>
      <w:r>
        <w:t>Memory Management in C++</w:t>
      </w:r>
    </w:p>
    <w:p>
      <w:pPr>
        <w:numPr>
          <w:ilvl w:val="2"/>
          <w:numId w:val="900"/>
        </w:numPr>
        <w:spacing w:before="0" w:after="0"/>
      </w:pPr>
      <w:r>
        <w:t>Constructors and Destructors</w:t>
      </w:r>
    </w:p>
    <w:p>
      <w:pPr>
        <w:numPr>
          <w:ilvl w:val="2"/>
          <w:numId w:val="900"/>
        </w:numPr>
        <w:spacing w:before="0" w:after="0"/>
      </w:pPr>
      <w:r>
        <w:t>Resource Acquisition Is Initialization (RAII)</w:t>
      </w:r>
    </w:p>
    <w:p>
      <w:pPr>
        <w:numPr>
          <w:ilvl w:val="2"/>
          <w:numId w:val="900"/>
        </w:numPr>
        <w:spacing w:before="0" w:after="0"/>
      </w:pPr>
      <w:r>
        <w:t>Smart Pointers</w:t>
      </w:r>
    </w:p>
    <w:p>
      <w:pPr>
        <w:numPr>
          <w:ilvl w:val="2"/>
          <w:numId w:val="900"/>
        </w:numPr>
        <w:spacing w:before="0" w:after="0"/>
      </w:pPr>
      <w:r>
        <w:t>Memory Pool Allocation</w:t>
      </w:r>
    </w:p>
    <w:p>
      <w:pPr>
        <w:numPr>
          <w:ilvl w:val="1"/>
          <w:numId w:val="900"/>
        </w:numPr>
        <w:spacing w:before="0" w:after="0"/>
      </w:pPr>
      <w:r>
        <w:t>Templates and Generic Programming</w:t>
      </w:r>
    </w:p>
    <w:p>
      <w:pPr>
        <w:numPr>
          <w:ilvl w:val="2"/>
          <w:numId w:val="900"/>
        </w:numPr>
        <w:spacing w:before="0" w:after="0"/>
      </w:pPr>
      <w:r>
        <w:t>Function Templates</w:t>
      </w:r>
    </w:p>
    <w:p>
      <w:pPr>
        <w:numPr>
          <w:ilvl w:val="2"/>
          <w:numId w:val="900"/>
        </w:numPr>
        <w:spacing w:before="0" w:after="0"/>
      </w:pPr>
      <w:r>
        <w:t>Class Templates</w:t>
      </w:r>
    </w:p>
    <w:p>
      <w:pPr>
        <w:numPr>
          <w:ilvl w:val="2"/>
          <w:numId w:val="900"/>
        </w:numPr>
        <w:spacing w:before="0" w:after="0"/>
      </w:pPr>
      <w:r>
        <w:t>Template Specialization</w:t>
      </w:r>
    </w:p>
    <w:p>
      <w:pPr>
        <w:numPr>
          <w:ilvl w:val="2"/>
          <w:numId w:val="900"/>
        </w:numPr>
        <w:spacing w:before="0" w:after="0"/>
      </w:pPr>
      <w:r>
        <w:t>Template Metaprogramming</w:t>
      </w:r>
    </w:p>
    <w:p>
      <w:pPr>
        <w:numPr>
          <w:ilvl w:val="1"/>
          <w:numId w:val="900"/>
        </w:numPr>
        <w:spacing w:before="0" w:after="0"/>
      </w:pPr>
      <w:r>
        <w:t>Standard Template Library (STL) Considerations</w:t>
      </w:r>
    </w:p>
    <w:p>
      <w:pPr>
        <w:numPr>
          <w:ilvl w:val="2"/>
          <w:numId w:val="900"/>
        </w:numPr>
        <w:spacing w:before="0" w:after="0"/>
      </w:pPr>
      <w:r>
        <w:t>STL Limitations in Embedded Systems</w:t>
      </w:r>
    </w:p>
    <w:p>
      <w:pPr>
        <w:numPr>
          <w:ilvl w:val="2"/>
          <w:numId w:val="900"/>
        </w:numPr>
        <w:spacing w:before="0" w:after="0"/>
      </w:pPr>
      <w:r>
        <w:t>Embedded-Friendly Alternatives</w:t>
      </w:r>
    </w:p>
    <w:p>
      <w:pPr>
        <w:numPr>
          <w:ilvl w:val="2"/>
          <w:numId w:val="900"/>
        </w:numPr>
        <w:spacing w:before="0" w:after="0"/>
      </w:pPr>
      <w:r>
        <w:t>Custom Container Classes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Exception Mechanisms</w:t>
      </w:r>
    </w:p>
    <w:p>
      <w:pPr>
        <w:numPr>
          <w:ilvl w:val="2"/>
          <w:numId w:val="900"/>
        </w:numPr>
        <w:spacing w:before="0" w:after="0"/>
      </w:pPr>
      <w:r>
        <w:t>Embedded System Considerations</w:t>
      </w:r>
    </w:p>
    <w:p>
      <w:pPr>
        <w:numPr>
          <w:ilvl w:val="2"/>
          <w:numId w:val="900"/>
        </w:numPr>
        <w:spacing w:before="0" w:after="0"/>
      </w:pPr>
      <w:r>
        <w:t>Alternatives to Exceptions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Code Size Optimization</w:t>
      </w:r>
    </w:p>
    <w:p>
      <w:pPr>
        <w:numPr>
          <w:ilvl w:val="2"/>
          <w:numId w:val="900"/>
        </w:numPr>
        <w:spacing w:before="0" w:after="0"/>
      </w:pPr>
      <w:r>
        <w:t>Runtime Performance</w:t>
      </w:r>
    </w:p>
    <w:p>
      <w:pPr>
        <w:numPr>
          <w:ilvl w:val="2"/>
          <w:numId w:val="900"/>
        </w:numPr>
        <w:spacing w:before="0" w:after="0"/>
      </w:pPr>
      <w:r>
        <w:t>Compiler Optimizations</w:t>
      </w:r>
    </w:p>
    <w:p>
      <w:pPr>
        <w:numPr>
          <w:ilvl w:val="0"/>
          <w:numId w:val="900"/>
        </w:numPr>
        <w:spacing w:before="0" w:after="0"/>
      </w:pPr>
      <w:r>
        <w:t>Assembly Language Programming</w:t>
      </w:r>
    </w:p>
    <w:p>
      <w:pPr>
        <w:numPr>
          <w:ilvl w:val="1"/>
          <w:numId w:val="900"/>
        </w:numPr>
        <w:spacing w:before="0" w:after="0"/>
      </w:pPr>
      <w:r>
        <w:t>Assembly Language Fundamentals</w:t>
      </w:r>
    </w:p>
    <w:p>
      <w:pPr>
        <w:numPr>
          <w:ilvl w:val="2"/>
          <w:numId w:val="900"/>
        </w:numPr>
        <w:spacing w:before="0" w:after="0"/>
      </w:pPr>
      <w:r>
        <w:t>Assembly Syntax</w:t>
      </w:r>
    </w:p>
    <w:p>
      <w:pPr>
        <w:numPr>
          <w:ilvl w:val="2"/>
          <w:numId w:val="900"/>
        </w:numPr>
        <w:spacing w:before="0" w:after="0"/>
      </w:pPr>
      <w:r>
        <w:t>Instruction Types</w:t>
      </w:r>
    </w:p>
    <w:p>
      <w:pPr>
        <w:numPr>
          <w:ilvl w:val="2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Register Usage</w:t>
      </w:r>
    </w:p>
    <w:p>
      <w:pPr>
        <w:numPr>
          <w:ilvl w:val="1"/>
          <w:numId w:val="900"/>
        </w:numPr>
        <w:spacing w:before="0" w:after="0"/>
      </w:pPr>
      <w:r>
        <w:t>Inline Assembly</w:t>
      </w:r>
    </w:p>
    <w:p>
      <w:pPr>
        <w:numPr>
          <w:ilvl w:val="2"/>
          <w:numId w:val="900"/>
        </w:numPr>
        <w:spacing w:before="0" w:after="0"/>
      </w:pPr>
      <w:r>
        <w:t>Inline Assembly Syntax</w:t>
      </w:r>
    </w:p>
    <w:p>
      <w:pPr>
        <w:numPr>
          <w:ilvl w:val="2"/>
          <w:numId w:val="900"/>
        </w:numPr>
        <w:spacing w:before="0" w:after="0"/>
      </w:pPr>
      <w:r>
        <w:t>Constraints and Modifiers</w:t>
      </w:r>
    </w:p>
    <w:p>
      <w:pPr>
        <w:numPr>
          <w:ilvl w:val="2"/>
          <w:numId w:val="900"/>
        </w:numPr>
        <w:spacing w:before="0" w:after="0"/>
      </w:pPr>
      <w:r>
        <w:t>Volatile Assembly</w:t>
      </w:r>
    </w:p>
    <w:p>
      <w:pPr>
        <w:numPr>
          <w:ilvl w:val="1"/>
          <w:numId w:val="900"/>
        </w:numPr>
        <w:spacing w:before="0" w:after="0"/>
      </w:pPr>
      <w:r>
        <w:t>Mixed C and Assembly Programming</w:t>
      </w:r>
    </w:p>
    <w:p>
      <w:pPr>
        <w:numPr>
          <w:ilvl w:val="2"/>
          <w:numId w:val="900"/>
        </w:numPr>
        <w:spacing w:before="0" w:after="0"/>
      </w:pPr>
      <w:r>
        <w:t>Calling Conventions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Register Preservation</w:t>
      </w:r>
    </w:p>
    <w:p>
      <w:pPr>
        <w:numPr>
          <w:ilvl w:val="1"/>
          <w:numId w:val="900"/>
        </w:numPr>
        <w:spacing w:before="0" w:after="0"/>
      </w:pPr>
      <w:r>
        <w:t>Performance-Critical Code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Timing-Critical Sections</w:t>
      </w:r>
    </w:p>
    <w:p>
      <w:pPr>
        <w:numPr>
          <w:ilvl w:val="2"/>
          <w:numId w:val="900"/>
        </w:numPr>
        <w:spacing w:before="0" w:after="0"/>
      </w:pPr>
      <w:r>
        <w:t>Hardware-Specific Instructions</w:t>
      </w:r>
    </w:p>
    <w:p>
      <w:pPr>
        <w:pStyle w:val="Heading1"/>
      </w:pPr>
      <w:r>
        <w:t>Development Environment and Build Process</w:t>
      </w:r>
    </w:p>
    <w:p>
      <w:pPr>
        <w:numPr>
          <w:ilvl w:val="0"/>
          <w:numId w:val="900"/>
        </w:numPr>
        <w:spacing w:before="0" w:after="0"/>
      </w:pPr>
      <w:r>
        <w:t>Cross-Development Environment</w:t>
      </w:r>
    </w:p>
    <w:p>
      <w:pPr>
        <w:numPr>
          <w:ilvl w:val="1"/>
          <w:numId w:val="900"/>
        </w:numPr>
        <w:spacing w:before="0" w:after="0"/>
      </w:pPr>
      <w:r>
        <w:t>Host vs Target Systems</w:t>
      </w:r>
    </w:p>
    <w:p>
      <w:pPr>
        <w:numPr>
          <w:ilvl w:val="1"/>
          <w:numId w:val="900"/>
        </w:numPr>
        <w:spacing w:before="0" w:after="0"/>
      </w:pPr>
      <w:r>
        <w:t>Cross-Compilation Concepts</w:t>
      </w:r>
    </w:p>
    <w:p>
      <w:pPr>
        <w:numPr>
          <w:ilvl w:val="1"/>
          <w:numId w:val="900"/>
        </w:numPr>
        <w:spacing w:before="0" w:after="0"/>
      </w:pPr>
      <w:r>
        <w:t>Toolchain Components</w:t>
      </w:r>
    </w:p>
    <w:p>
      <w:pPr>
        <w:numPr>
          <w:ilvl w:val="1"/>
          <w:numId w:val="900"/>
        </w:numPr>
        <w:spacing w:before="0" w:after="0"/>
      </w:pPr>
      <w:r>
        <w:t>Target Hardware Simulation</w:t>
      </w:r>
    </w:p>
    <w:p>
      <w:pPr>
        <w:numPr>
          <w:ilvl w:val="0"/>
          <w:numId w:val="900"/>
        </w:numPr>
        <w:spacing w:before="0" w:after="0"/>
      </w:pPr>
      <w:r>
        <w:t>Compiler Toolchain</w:t>
      </w:r>
    </w:p>
    <w:p>
      <w:pPr>
        <w:numPr>
          <w:ilvl w:val="1"/>
          <w:numId w:val="900"/>
        </w:numPr>
        <w:spacing w:before="0" w:after="0"/>
      </w:pPr>
      <w:r>
        <w:t>Cross-Compiler</w:t>
      </w:r>
    </w:p>
    <w:p>
      <w:pPr>
        <w:numPr>
          <w:ilvl w:val="2"/>
          <w:numId w:val="900"/>
        </w:numPr>
        <w:spacing w:before="0" w:after="0"/>
      </w:pPr>
      <w:r>
        <w:t>GCC for Embedded Systems</w:t>
      </w:r>
    </w:p>
    <w:p>
      <w:pPr>
        <w:numPr>
          <w:ilvl w:val="2"/>
          <w:numId w:val="900"/>
        </w:numPr>
        <w:spacing w:before="0" w:after="0"/>
      </w:pPr>
      <w:r>
        <w:t>Clang/LLVM</w:t>
      </w:r>
    </w:p>
    <w:p>
      <w:pPr>
        <w:numPr>
          <w:ilvl w:val="2"/>
          <w:numId w:val="900"/>
        </w:numPr>
        <w:spacing w:before="0" w:after="0"/>
      </w:pPr>
      <w:r>
        <w:t>Proprietary Compilers</w:t>
      </w:r>
    </w:p>
    <w:p>
      <w:pPr>
        <w:numPr>
          <w:ilvl w:val="1"/>
          <w:numId w:val="900"/>
        </w:numPr>
        <w:spacing w:before="0" w:after="0"/>
      </w:pPr>
      <w:r>
        <w:t>Compiler Options</w:t>
      </w:r>
    </w:p>
    <w:p>
      <w:pPr>
        <w:numPr>
          <w:ilvl w:val="2"/>
          <w:numId w:val="900"/>
        </w:numPr>
        <w:spacing w:before="0" w:after="0"/>
      </w:pPr>
      <w:r>
        <w:t>Optimization Levels</w:t>
      </w:r>
    </w:p>
    <w:p>
      <w:pPr>
        <w:numPr>
          <w:ilvl w:val="2"/>
          <w:numId w:val="900"/>
        </w:numPr>
        <w:spacing w:before="0" w:after="0"/>
      </w:pPr>
      <w:r>
        <w:t>Target-Specific Options</w:t>
      </w:r>
    </w:p>
    <w:p>
      <w:pPr>
        <w:numPr>
          <w:ilvl w:val="2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Assembler</w:t>
      </w:r>
    </w:p>
    <w:p>
      <w:pPr>
        <w:numPr>
          <w:ilvl w:val="2"/>
          <w:numId w:val="900"/>
        </w:numPr>
        <w:spacing w:before="0" w:after="0"/>
      </w:pPr>
      <w:r>
        <w:t>Assembly Language Processing</w:t>
      </w:r>
    </w:p>
    <w:p>
      <w:pPr>
        <w:numPr>
          <w:ilvl w:val="2"/>
          <w:numId w:val="900"/>
        </w:numPr>
        <w:spacing w:before="0" w:after="0"/>
      </w:pPr>
      <w:r>
        <w:t>Object File Generation</w:t>
      </w:r>
    </w:p>
    <w:p>
      <w:pPr>
        <w:numPr>
          <w:ilvl w:val="1"/>
          <w:numId w:val="900"/>
        </w:numPr>
        <w:spacing w:before="0" w:after="0"/>
      </w:pPr>
      <w:r>
        <w:t>Linker</w:t>
      </w:r>
    </w:p>
    <w:p>
      <w:pPr>
        <w:numPr>
          <w:ilvl w:val="2"/>
          <w:numId w:val="900"/>
        </w:numPr>
        <w:spacing w:before="0" w:after="0"/>
      </w:pPr>
      <w:r>
        <w:t>Object File Linking</w:t>
      </w:r>
    </w:p>
    <w:p>
      <w:pPr>
        <w:numPr>
          <w:ilvl w:val="2"/>
          <w:numId w:val="900"/>
        </w:numPr>
        <w:spacing w:before="0" w:after="0"/>
      </w:pPr>
      <w:r>
        <w:t>Library Linking</w:t>
      </w:r>
    </w:p>
    <w:p>
      <w:pPr>
        <w:numPr>
          <w:ilvl w:val="2"/>
          <w:numId w:val="900"/>
        </w:numPr>
        <w:spacing w:before="0" w:after="0"/>
      </w:pPr>
      <w:r>
        <w:t>Symbol Resolution</w:t>
      </w:r>
    </w:p>
    <w:p>
      <w:pPr>
        <w:numPr>
          <w:ilvl w:val="1"/>
          <w:numId w:val="900"/>
        </w:numPr>
        <w:spacing w:before="0" w:after="0"/>
      </w:pPr>
      <w:r>
        <w:t>Linker Scripts</w:t>
      </w:r>
    </w:p>
    <w:p>
      <w:pPr>
        <w:numPr>
          <w:ilvl w:val="2"/>
          <w:numId w:val="900"/>
        </w:numPr>
        <w:spacing w:before="0" w:after="0"/>
      </w:pPr>
      <w:r>
        <w:t>Memory Layout Definition</w:t>
      </w:r>
    </w:p>
    <w:p>
      <w:pPr>
        <w:numPr>
          <w:ilvl w:val="2"/>
          <w:numId w:val="900"/>
        </w:numPr>
        <w:spacing w:before="0" w:after="0"/>
      </w:pPr>
      <w:r>
        <w:t>Section Placement</w:t>
      </w:r>
    </w:p>
    <w:p>
      <w:pPr>
        <w:numPr>
          <w:ilvl w:val="2"/>
          <w:numId w:val="900"/>
        </w:numPr>
        <w:spacing w:before="0" w:after="0"/>
      </w:pPr>
      <w:r>
        <w:t>Symbol Definition</w:t>
      </w:r>
    </w:p>
    <w:p>
      <w:pPr>
        <w:numPr>
          <w:ilvl w:val="2"/>
          <w:numId w:val="900"/>
        </w:numPr>
        <w:spacing w:before="0" w:after="0"/>
      </w:pPr>
      <w:r>
        <w:t>Startup Code Integration</w:t>
      </w:r>
    </w:p>
    <w:p>
      <w:pPr>
        <w:numPr>
          <w:ilvl w:val="0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Preprocessing Stage</w:t>
      </w:r>
    </w:p>
    <w:p>
      <w:pPr>
        <w:numPr>
          <w:ilvl w:val="2"/>
          <w:numId w:val="900"/>
        </w:numPr>
        <w:spacing w:before="0" w:after="0"/>
      </w:pPr>
      <w:r>
        <w:t>Macro Expansion</w:t>
      </w:r>
    </w:p>
    <w:p>
      <w:pPr>
        <w:numPr>
          <w:ilvl w:val="2"/>
          <w:numId w:val="900"/>
        </w:numPr>
        <w:spacing w:before="0" w:after="0"/>
      </w:pPr>
      <w:r>
        <w:t>File Inclusion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1"/>
          <w:numId w:val="900"/>
        </w:numPr>
        <w:spacing w:before="0" w:after="0"/>
      </w:pPr>
      <w:r>
        <w:t>Compilation Stage</w:t>
      </w:r>
    </w:p>
    <w:p>
      <w:pPr>
        <w:numPr>
          <w:ilvl w:val="2"/>
          <w:numId w:val="900"/>
        </w:numPr>
        <w:spacing w:before="0" w:after="0"/>
      </w:pPr>
      <w:r>
        <w:t>Syntax Analysis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Assembly Stage</w:t>
      </w:r>
    </w:p>
    <w:p>
      <w:pPr>
        <w:numPr>
          <w:ilvl w:val="2"/>
          <w:numId w:val="900"/>
        </w:numPr>
        <w:spacing w:before="0" w:after="0"/>
      </w:pPr>
      <w:r>
        <w:t>Machine Code Generation</w:t>
      </w:r>
    </w:p>
    <w:p>
      <w:pPr>
        <w:numPr>
          <w:ilvl w:val="2"/>
          <w:numId w:val="900"/>
        </w:numPr>
        <w:spacing w:before="0" w:after="0"/>
      </w:pPr>
      <w:r>
        <w:t>Object File Creation</w:t>
      </w:r>
    </w:p>
    <w:p>
      <w:pPr>
        <w:numPr>
          <w:ilvl w:val="1"/>
          <w:numId w:val="900"/>
        </w:numPr>
        <w:spacing w:before="0" w:after="0"/>
      </w:pPr>
      <w:r>
        <w:t>Linking Stage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Final Executable Generation</w:t>
      </w:r>
    </w:p>
    <w:p>
      <w:pPr>
        <w:numPr>
          <w:ilvl w:val="0"/>
          <w:numId w:val="900"/>
        </w:numPr>
        <w:spacing w:before="0" w:after="0"/>
      </w:pPr>
      <w:r>
        <w:t>Build Systems</w:t>
      </w:r>
    </w:p>
    <w:p>
      <w:pPr>
        <w:numPr>
          <w:ilvl w:val="1"/>
          <w:numId w:val="900"/>
        </w:numPr>
        <w:spacing w:before="0" w:after="0"/>
      </w:pPr>
      <w:r>
        <w:t>Makefiles</w:t>
      </w:r>
    </w:p>
    <w:p>
      <w:pPr>
        <w:numPr>
          <w:ilvl w:val="2"/>
          <w:numId w:val="900"/>
        </w:numPr>
        <w:spacing w:before="0" w:after="0"/>
      </w:pPr>
      <w:r>
        <w:t>Makefile Syntax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Pattern Rules</w:t>
      </w:r>
    </w:p>
    <w:p>
      <w:pPr>
        <w:numPr>
          <w:ilvl w:val="2"/>
          <w:numId w:val="900"/>
        </w:numPr>
        <w:spacing w:before="0" w:after="0"/>
      </w:pPr>
      <w:r>
        <w:t>Variables and Functions</w:t>
      </w:r>
    </w:p>
    <w:p>
      <w:pPr>
        <w:numPr>
          <w:ilvl w:val="1"/>
          <w:numId w:val="900"/>
        </w:numPr>
        <w:spacing w:before="0" w:after="0"/>
      </w:pPr>
      <w:r>
        <w:t>CMake</w:t>
      </w:r>
    </w:p>
    <w:p>
      <w:pPr>
        <w:numPr>
          <w:ilvl w:val="2"/>
          <w:numId w:val="900"/>
        </w:numPr>
        <w:spacing w:before="0" w:after="0"/>
      </w:pPr>
      <w:r>
        <w:t>CMakeLists.txt Structure</w:t>
      </w:r>
    </w:p>
    <w:p>
      <w:pPr>
        <w:numPr>
          <w:ilvl w:val="2"/>
          <w:numId w:val="900"/>
        </w:numPr>
        <w:spacing w:before="0" w:after="0"/>
      </w:pPr>
      <w:r>
        <w:t>Cross-Platform Configuration</w:t>
      </w:r>
    </w:p>
    <w:p>
      <w:pPr>
        <w:numPr>
          <w:ilvl w:val="2"/>
          <w:numId w:val="900"/>
        </w:numPr>
        <w:spacing w:before="0" w:after="0"/>
      </w:pPr>
      <w:r>
        <w:t>Target Definition</w:t>
      </w:r>
    </w:p>
    <w:p>
      <w:pPr>
        <w:numPr>
          <w:ilvl w:val="1"/>
          <w:numId w:val="900"/>
        </w:numPr>
        <w:spacing w:before="0" w:after="0"/>
      </w:pPr>
      <w:r>
        <w:t>Automated Build Systems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0"/>
          <w:numId w:val="900"/>
        </w:numPr>
        <w:spacing w:before="0" w:after="0"/>
      </w:pPr>
      <w:r>
        <w:t>Integrated Development Environments</w:t>
      </w:r>
    </w:p>
    <w:p>
      <w:pPr>
        <w:numPr>
          <w:ilvl w:val="1"/>
          <w:numId w:val="900"/>
        </w:numPr>
        <w:spacing w:before="0" w:after="0"/>
      </w:pPr>
      <w:r>
        <w:t>IDE Features for Embedded Development</w:t>
      </w:r>
    </w:p>
    <w:p>
      <w:pPr>
        <w:numPr>
          <w:ilvl w:val="2"/>
          <w:numId w:val="900"/>
        </w:numPr>
        <w:spacing w:before="0" w:after="0"/>
      </w:pPr>
      <w:r>
        <w:t>Code Editing and Navigation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Build Integration</w:t>
      </w:r>
    </w:p>
    <w:p>
      <w:pPr>
        <w:numPr>
          <w:ilvl w:val="2"/>
          <w:numId w:val="900"/>
        </w:numPr>
        <w:spacing w:before="0" w:after="0"/>
      </w:pPr>
      <w:r>
        <w:t>Debugging Support</w:t>
      </w:r>
    </w:p>
    <w:p>
      <w:pPr>
        <w:numPr>
          <w:ilvl w:val="1"/>
          <w:numId w:val="900"/>
        </w:numPr>
        <w:spacing w:before="0" w:after="0"/>
      </w:pPr>
      <w:r>
        <w:t>Popular Embedded IDEs</w:t>
      </w:r>
    </w:p>
    <w:p>
      <w:pPr>
        <w:numPr>
          <w:ilvl w:val="2"/>
          <w:numId w:val="900"/>
        </w:numPr>
        <w:spacing w:before="0" w:after="0"/>
      </w:pPr>
      <w:r>
        <w:t>Eclipse-based IDEs</w:t>
      </w:r>
    </w:p>
    <w:p>
      <w:pPr>
        <w:numPr>
          <w:ilvl w:val="2"/>
          <w:numId w:val="900"/>
        </w:numPr>
        <w:spacing w:before="0" w:after="0"/>
      </w:pPr>
      <w:r>
        <w:t>Proprietary IDEs</w:t>
      </w:r>
    </w:p>
    <w:p>
      <w:pPr>
        <w:numPr>
          <w:ilvl w:val="2"/>
          <w:numId w:val="900"/>
        </w:numPr>
        <w:spacing w:before="0" w:after="0"/>
      </w:pPr>
      <w:r>
        <w:t>Visual Studio Code Extensions</w:t>
      </w:r>
    </w:p>
    <w:p>
      <w:pPr>
        <w:numPr>
          <w:ilvl w:val="1"/>
          <w:numId w:val="900"/>
        </w:numPr>
        <w:spacing w:before="0" w:after="0"/>
      </w:pPr>
      <w:r>
        <w:t>IDE Configuration</w:t>
      </w:r>
    </w:p>
    <w:p>
      <w:pPr>
        <w:numPr>
          <w:ilvl w:val="2"/>
          <w:numId w:val="900"/>
        </w:numPr>
        <w:spacing w:before="0" w:after="0"/>
      </w:pPr>
      <w:r>
        <w:t>Toolchain Integration</w:t>
      </w:r>
    </w:p>
    <w:p>
      <w:pPr>
        <w:numPr>
          <w:ilvl w:val="2"/>
          <w:numId w:val="900"/>
        </w:numPr>
        <w:spacing w:before="0" w:after="0"/>
      </w:pPr>
      <w:r>
        <w:t>Target Configuration</w:t>
      </w:r>
    </w:p>
    <w:p>
      <w:pPr>
        <w:numPr>
          <w:ilvl w:val="2"/>
          <w:numId w:val="900"/>
        </w:numPr>
        <w:spacing w:before="0" w:after="0"/>
      </w:pPr>
      <w:r>
        <w:t>Debug Probe Setup</w:t>
      </w:r>
    </w:p>
    <w:p>
      <w:pPr>
        <w:numPr>
          <w:ilvl w:val="0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Git for Embedded Projects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Binary File Handling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pStyle w:val="Heading1"/>
      </w:pPr>
      <w:r>
        <w:t>Real-Time Systems and Operating Systems</w:t>
      </w:r>
    </w:p>
    <w:p>
      <w:pPr>
        <w:numPr>
          <w:ilvl w:val="0"/>
          <w:numId w:val="900"/>
        </w:numPr>
        <w:spacing w:before="0" w:after="0"/>
      </w:pPr>
      <w:r>
        <w:t>Real-Time System Fundamentals</w:t>
      </w:r>
    </w:p>
    <w:p>
      <w:pPr>
        <w:numPr>
          <w:ilvl w:val="1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Timing Requirements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2"/>
          <w:numId w:val="900"/>
        </w:numPr>
        <w:spacing w:before="0" w:after="0"/>
      </w:pPr>
      <w:r>
        <w:t>Predictable Response Times</w:t>
      </w:r>
    </w:p>
    <w:p>
      <w:pPr>
        <w:numPr>
          <w:ilvl w:val="1"/>
          <w:numId w:val="900"/>
        </w:numPr>
        <w:spacing w:before="0" w:after="0"/>
      </w:pPr>
      <w:r>
        <w:t>Types of Real-Time Systems</w:t>
      </w:r>
    </w:p>
    <w:p>
      <w:pPr>
        <w:numPr>
          <w:ilvl w:val="2"/>
          <w:numId w:val="900"/>
        </w:numPr>
        <w:spacing w:before="0" w:after="0"/>
      </w:pPr>
      <w:r>
        <w:t>Hard Real-Time Systems</w:t>
      </w:r>
    </w:p>
    <w:p>
      <w:pPr>
        <w:numPr>
          <w:ilvl w:val="2"/>
          <w:numId w:val="900"/>
        </w:numPr>
        <w:spacing w:before="0" w:after="0"/>
      </w:pPr>
      <w:r>
        <w:t>Soft Real-Time Systems</w:t>
      </w:r>
    </w:p>
    <w:p>
      <w:pPr>
        <w:numPr>
          <w:ilvl w:val="2"/>
          <w:numId w:val="900"/>
        </w:numPr>
        <w:spacing w:before="0" w:after="0"/>
      </w:pPr>
      <w:r>
        <w:t>Firm Real-Time Systems</w:t>
      </w:r>
    </w:p>
    <w:p>
      <w:pPr>
        <w:numPr>
          <w:ilvl w:val="1"/>
          <w:numId w:val="900"/>
        </w:numPr>
        <w:spacing w:before="0" w:after="0"/>
      </w:pPr>
      <w:r>
        <w:t>Real-Time Metrics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Jitter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1"/>
          <w:numId w:val="900"/>
        </w:numPr>
        <w:spacing w:before="0" w:after="0"/>
      </w:pPr>
      <w:r>
        <w:t>Scheduling Theory</w:t>
      </w:r>
    </w:p>
    <w:p>
      <w:pPr>
        <w:numPr>
          <w:ilvl w:val="2"/>
          <w:numId w:val="900"/>
        </w:numPr>
        <w:spacing w:before="0" w:after="0"/>
      </w:pPr>
      <w:r>
        <w:t>Task Models</w:t>
      </w:r>
    </w:p>
    <w:p>
      <w:pPr>
        <w:numPr>
          <w:ilvl w:val="2"/>
          <w:numId w:val="900"/>
        </w:numPr>
        <w:spacing w:before="0" w:after="0"/>
      </w:pPr>
      <w:r>
        <w:t>Schedulability Analysis</w:t>
      </w:r>
    </w:p>
    <w:p>
      <w:pPr>
        <w:numPr>
          <w:ilvl w:val="2"/>
          <w:numId w:val="900"/>
        </w:numPr>
        <w:spacing w:before="0" w:after="0"/>
      </w:pPr>
      <w:r>
        <w:t>Worst-Case Execution Time</w:t>
      </w:r>
    </w:p>
    <w:p>
      <w:pPr>
        <w:numPr>
          <w:ilvl w:val="0"/>
          <w:numId w:val="900"/>
        </w:numPr>
        <w:spacing w:before="0" w:after="0"/>
      </w:pPr>
      <w:r>
        <w:t>Bare-Metal Programming</w:t>
      </w:r>
    </w:p>
    <w:p>
      <w:pPr>
        <w:numPr>
          <w:ilvl w:val="1"/>
          <w:numId w:val="900"/>
        </w:numPr>
        <w:spacing w:before="0" w:after="0"/>
      </w:pPr>
      <w:r>
        <w:t>System Initialization</w:t>
      </w:r>
    </w:p>
    <w:p>
      <w:pPr>
        <w:numPr>
          <w:ilvl w:val="2"/>
          <w:numId w:val="900"/>
        </w:numPr>
        <w:spacing w:before="0" w:after="0"/>
      </w:pPr>
      <w:r>
        <w:t>Reset Vector</w:t>
      </w:r>
    </w:p>
    <w:p>
      <w:pPr>
        <w:numPr>
          <w:ilvl w:val="2"/>
          <w:numId w:val="900"/>
        </w:numPr>
        <w:spacing w:before="0" w:after="0"/>
      </w:pPr>
      <w:r>
        <w:t>Stack Initialization</w:t>
      </w:r>
    </w:p>
    <w:p>
      <w:pPr>
        <w:numPr>
          <w:ilvl w:val="2"/>
          <w:numId w:val="900"/>
        </w:numPr>
        <w:spacing w:before="0" w:after="0"/>
      </w:pPr>
      <w:r>
        <w:t>Memory Initialization</w:t>
      </w:r>
    </w:p>
    <w:p>
      <w:pPr>
        <w:numPr>
          <w:ilvl w:val="2"/>
          <w:numId w:val="900"/>
        </w:numPr>
        <w:spacing w:before="0" w:after="0"/>
      </w:pPr>
      <w:r>
        <w:t>Peripheral Initialization</w:t>
      </w:r>
    </w:p>
    <w:p>
      <w:pPr>
        <w:numPr>
          <w:ilvl w:val="1"/>
          <w:numId w:val="900"/>
        </w:numPr>
        <w:spacing w:before="0" w:after="0"/>
      </w:pPr>
      <w:r>
        <w:t>Main Loop Architecture</w:t>
      </w:r>
    </w:p>
    <w:p>
      <w:pPr>
        <w:numPr>
          <w:ilvl w:val="2"/>
          <w:numId w:val="900"/>
        </w:numPr>
        <w:spacing w:before="0" w:after="0"/>
      </w:pPr>
      <w:r>
        <w:t>Polling-Based Systems</w:t>
      </w:r>
    </w:p>
    <w:p>
      <w:pPr>
        <w:numPr>
          <w:ilvl w:val="2"/>
          <w:numId w:val="900"/>
        </w:numPr>
        <w:spacing w:before="0" w:after="0"/>
      </w:pPr>
      <w:r>
        <w:t>State Machine Implementation</w:t>
      </w:r>
    </w:p>
    <w:p>
      <w:pPr>
        <w:numPr>
          <w:ilvl w:val="2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Interrupt-Driven Programming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Interrupt Priorities</w:t>
      </w:r>
    </w:p>
    <w:p>
      <w:pPr>
        <w:numPr>
          <w:ilvl w:val="2"/>
          <w:numId w:val="900"/>
        </w:numPr>
        <w:spacing w:before="0" w:after="0"/>
      </w:pPr>
      <w:r>
        <w:t>Nested Interrupts</w:t>
      </w:r>
    </w:p>
    <w:p>
      <w:pPr>
        <w:numPr>
          <w:ilvl w:val="2"/>
          <w:numId w:val="900"/>
        </w:numPr>
        <w:spacing w:before="0" w:after="0"/>
      </w:pPr>
      <w:r>
        <w:t>Interrupt Latency</w:t>
      </w:r>
    </w:p>
    <w:p>
      <w:pPr>
        <w:numPr>
          <w:ilvl w:val="0"/>
          <w:numId w:val="900"/>
        </w:numPr>
        <w:spacing w:before="0" w:after="0"/>
      </w:pPr>
      <w:r>
        <w:t>Real-Time Operating Systems (RTOS)</w:t>
      </w:r>
    </w:p>
    <w:p>
      <w:pPr>
        <w:numPr>
          <w:ilvl w:val="1"/>
          <w:numId w:val="900"/>
        </w:numPr>
        <w:spacing w:before="0" w:after="0"/>
      </w:pPr>
      <w:r>
        <w:t>RTOS Concepts</w:t>
      </w:r>
    </w:p>
    <w:p>
      <w:pPr>
        <w:numPr>
          <w:ilvl w:val="2"/>
          <w:numId w:val="900"/>
        </w:numPr>
        <w:spacing w:before="0" w:after="0"/>
      </w:pPr>
      <w:r>
        <w:t>Kernel Services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Time Management</w:t>
      </w:r>
    </w:p>
    <w:p>
      <w:pPr>
        <w:numPr>
          <w:ilvl w:val="1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Task Creation and Deletion</w:t>
      </w:r>
    </w:p>
    <w:p>
      <w:pPr>
        <w:numPr>
          <w:ilvl w:val="2"/>
          <w:numId w:val="900"/>
        </w:numPr>
        <w:spacing w:before="0" w:after="0"/>
      </w:pPr>
      <w:r>
        <w:t>Task States</w:t>
      </w:r>
    </w:p>
    <w:p>
      <w:pPr>
        <w:numPr>
          <w:ilvl w:val="3"/>
          <w:numId w:val="900"/>
        </w:numPr>
        <w:spacing w:before="0" w:after="0"/>
      </w:pPr>
      <w:r>
        <w:t>Ready State</w:t>
      </w:r>
    </w:p>
    <w:p>
      <w:pPr>
        <w:numPr>
          <w:ilvl w:val="3"/>
          <w:numId w:val="900"/>
        </w:numPr>
        <w:spacing w:before="0" w:after="0"/>
      </w:pPr>
      <w:r>
        <w:t>Running State</w:t>
      </w:r>
    </w:p>
    <w:p>
      <w:pPr>
        <w:numPr>
          <w:ilvl w:val="3"/>
          <w:numId w:val="900"/>
        </w:numPr>
        <w:spacing w:before="0" w:after="0"/>
      </w:pPr>
      <w:r>
        <w:t>Blocked State</w:t>
      </w:r>
    </w:p>
    <w:p>
      <w:pPr>
        <w:numPr>
          <w:ilvl w:val="3"/>
          <w:numId w:val="900"/>
        </w:numPr>
        <w:spacing w:before="0" w:after="0"/>
      </w:pPr>
      <w:r>
        <w:t>Suspended State</w:t>
      </w:r>
    </w:p>
    <w:p>
      <w:pPr>
        <w:numPr>
          <w:ilvl w:val="2"/>
          <w:numId w:val="900"/>
        </w:numPr>
        <w:spacing w:before="0" w:after="0"/>
      </w:pPr>
      <w:r>
        <w:t>Task Control Blocks</w:t>
      </w:r>
    </w:p>
    <w:p>
      <w:pPr>
        <w:numPr>
          <w:ilvl w:val="2"/>
          <w:numId w:val="900"/>
        </w:numPr>
        <w:spacing w:before="0" w:after="0"/>
      </w:pPr>
      <w:r>
        <w:t>Context Switching</w:t>
      </w:r>
    </w:p>
    <w:p>
      <w:pPr>
        <w:numPr>
          <w:ilvl w:val="1"/>
          <w:numId w:val="900"/>
        </w:numPr>
        <w:spacing w:before="0" w:after="0"/>
      </w:pPr>
      <w:r>
        <w:t>Scheduling Algorithms</w:t>
      </w:r>
    </w:p>
    <w:p>
      <w:pPr>
        <w:numPr>
          <w:ilvl w:val="2"/>
          <w:numId w:val="900"/>
        </w:numPr>
        <w:spacing w:before="0" w:after="0"/>
      </w:pPr>
      <w:r>
        <w:t>Priority-Based Scheduling</w:t>
      </w:r>
    </w:p>
    <w:p>
      <w:pPr>
        <w:numPr>
          <w:ilvl w:val="2"/>
          <w:numId w:val="900"/>
        </w:numPr>
        <w:spacing w:before="0" w:after="0"/>
      </w:pPr>
      <w:r>
        <w:t>Preemptive Scheduling</w:t>
      </w:r>
    </w:p>
    <w:p>
      <w:pPr>
        <w:numPr>
          <w:ilvl w:val="2"/>
          <w:numId w:val="900"/>
        </w:numPr>
        <w:spacing w:before="0" w:after="0"/>
      </w:pPr>
      <w:r>
        <w:t>Non-Preemptive Scheduling</w:t>
      </w:r>
    </w:p>
    <w:p>
      <w:pPr>
        <w:numPr>
          <w:ilvl w:val="2"/>
          <w:numId w:val="900"/>
        </w:numPr>
        <w:spacing w:before="0" w:after="0"/>
      </w:pPr>
      <w:r>
        <w:t>Round-Robin Scheduling</w:t>
      </w:r>
    </w:p>
    <w:p>
      <w:pPr>
        <w:numPr>
          <w:ilvl w:val="2"/>
          <w:numId w:val="900"/>
        </w:numPr>
        <w:spacing w:before="0" w:after="0"/>
      </w:pPr>
      <w:r>
        <w:t>Rate Monotonic Scheduling</w:t>
      </w:r>
    </w:p>
    <w:p>
      <w:pPr>
        <w:numPr>
          <w:ilvl w:val="2"/>
          <w:numId w:val="900"/>
        </w:numPr>
        <w:spacing w:before="0" w:after="0"/>
      </w:pPr>
      <w:r>
        <w:t>Earliest Deadline First</w:t>
      </w:r>
    </w:p>
    <w:p>
      <w:pPr>
        <w:numPr>
          <w:ilvl w:val="1"/>
          <w:numId w:val="900"/>
        </w:numPr>
        <w:spacing w:before="0" w:after="0"/>
      </w:pPr>
      <w:r>
        <w:t>Inter-Task Communication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3"/>
          <w:numId w:val="900"/>
        </w:numPr>
        <w:spacing w:before="0" w:after="0"/>
      </w:pPr>
      <w:r>
        <w:t>Queue Creation</w:t>
      </w:r>
    </w:p>
    <w:p>
      <w:pPr>
        <w:numPr>
          <w:ilvl w:val="3"/>
          <w:numId w:val="900"/>
        </w:numPr>
        <w:spacing w:before="0" w:after="0"/>
      </w:pPr>
      <w:r>
        <w:t>Message Passing</w:t>
      </w:r>
    </w:p>
    <w:p>
      <w:pPr>
        <w:numPr>
          <w:ilvl w:val="3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Binary Semaphores</w:t>
      </w:r>
    </w:p>
    <w:p>
      <w:pPr>
        <w:numPr>
          <w:ilvl w:val="3"/>
          <w:numId w:val="900"/>
        </w:numPr>
        <w:spacing w:before="0" w:after="0"/>
      </w:pPr>
      <w:r>
        <w:t>Counting Semaphores</w:t>
      </w:r>
    </w:p>
    <w:p>
      <w:pPr>
        <w:numPr>
          <w:ilvl w:val="3"/>
          <w:numId w:val="900"/>
        </w:numPr>
        <w:spacing w:before="0" w:after="0"/>
      </w:pPr>
      <w:r>
        <w:t>Semaphore Operations</w:t>
      </w:r>
    </w:p>
    <w:p>
      <w:pPr>
        <w:numPr>
          <w:ilvl w:val="2"/>
          <w:numId w:val="900"/>
        </w:numPr>
        <w:spacing w:before="0" w:after="0"/>
      </w:pPr>
      <w:r>
        <w:t>Mutexes</w:t>
      </w:r>
    </w:p>
    <w:p>
      <w:pPr>
        <w:numPr>
          <w:ilvl w:val="3"/>
          <w:numId w:val="900"/>
        </w:numPr>
        <w:spacing w:before="0" w:after="0"/>
      </w:pPr>
      <w:r>
        <w:t>Mutual Exclusion</w:t>
      </w:r>
    </w:p>
    <w:p>
      <w:pPr>
        <w:numPr>
          <w:ilvl w:val="3"/>
          <w:numId w:val="900"/>
        </w:numPr>
        <w:spacing w:before="0" w:after="0"/>
      </w:pPr>
      <w:r>
        <w:t>Priority Inheritance</w:t>
      </w:r>
    </w:p>
    <w:p>
      <w:pPr>
        <w:numPr>
          <w:ilvl w:val="3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Event Flags</w:t>
      </w:r>
    </w:p>
    <w:p>
      <w:pPr>
        <w:numPr>
          <w:ilvl w:val="3"/>
          <w:numId w:val="900"/>
        </w:numPr>
        <w:spacing w:before="0" w:after="0"/>
      </w:pPr>
      <w:r>
        <w:t>Event Groups</w:t>
      </w:r>
    </w:p>
    <w:p>
      <w:pPr>
        <w:numPr>
          <w:ilvl w:val="3"/>
          <w:numId w:val="900"/>
        </w:numPr>
        <w:spacing w:before="0" w:after="0"/>
      </w:pPr>
      <w:r>
        <w:t>Event Synchronization</w:t>
      </w:r>
    </w:p>
    <w:p>
      <w:pPr>
        <w:numPr>
          <w:ilvl w:val="2"/>
          <w:numId w:val="900"/>
        </w:numPr>
        <w:spacing w:before="0" w:after="0"/>
      </w:pPr>
      <w:r>
        <w:t>Mailboxes</w:t>
      </w:r>
    </w:p>
    <w:p>
      <w:pPr>
        <w:numPr>
          <w:ilvl w:val="3"/>
          <w:numId w:val="900"/>
        </w:numPr>
        <w:spacing w:before="0" w:after="0"/>
      </w:pPr>
      <w:r>
        <w:t>Message Delivery</w:t>
      </w:r>
    </w:p>
    <w:p>
      <w:pPr>
        <w:numPr>
          <w:ilvl w:val="3"/>
          <w:numId w:val="900"/>
        </w:numPr>
        <w:spacing w:before="0" w:after="0"/>
      </w:pPr>
      <w:r>
        <w:t>Mailbox Management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Static Memory Allocation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1"/>
          <w:numId w:val="900"/>
        </w:numPr>
        <w:spacing w:before="0" w:after="0"/>
      </w:pPr>
      <w:r>
        <w:t>Timing Services</w:t>
      </w:r>
    </w:p>
    <w:p>
      <w:pPr>
        <w:numPr>
          <w:ilvl w:val="2"/>
          <w:numId w:val="900"/>
        </w:numPr>
        <w:spacing w:before="0" w:after="0"/>
      </w:pPr>
      <w:r>
        <w:t>Software Timers</w:t>
      </w:r>
    </w:p>
    <w:p>
      <w:pPr>
        <w:numPr>
          <w:ilvl w:val="2"/>
          <w:numId w:val="900"/>
        </w:numPr>
        <w:spacing w:before="0" w:after="0"/>
      </w:pPr>
      <w:r>
        <w:t>Delay Functions</w:t>
      </w:r>
    </w:p>
    <w:p>
      <w:pPr>
        <w:numPr>
          <w:ilvl w:val="2"/>
          <w:numId w:val="900"/>
        </w:numPr>
        <w:spacing w:before="0" w:after="0"/>
      </w:pPr>
      <w:r>
        <w:t>Periodic Tasks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0"/>
          <w:numId w:val="900"/>
        </w:numPr>
        <w:spacing w:before="0" w:after="0"/>
      </w:pPr>
      <w:r>
        <w:t>Common RTOS Issues</w:t>
      </w:r>
    </w:p>
    <w:p>
      <w:pPr>
        <w:numPr>
          <w:ilvl w:val="1"/>
          <w:numId w:val="900"/>
        </w:numPr>
        <w:spacing w:before="0" w:after="0"/>
      </w:pPr>
      <w:r>
        <w:t>Priority Inversion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Priority Inheritance Protocol</w:t>
      </w:r>
    </w:p>
    <w:p>
      <w:pPr>
        <w:numPr>
          <w:ilvl w:val="2"/>
          <w:numId w:val="900"/>
        </w:numPr>
        <w:spacing w:before="0" w:after="0"/>
      </w:pPr>
      <w:r>
        <w:t>Priority Ceiling Protocol</w:t>
      </w:r>
    </w:p>
    <w:p>
      <w:pPr>
        <w:numPr>
          <w:ilvl w:val="1"/>
          <w:numId w:val="900"/>
        </w:numPr>
        <w:spacing w:before="0" w:after="0"/>
      </w:pPr>
      <w:r>
        <w:t>Deadlock</w:t>
      </w:r>
    </w:p>
    <w:p>
      <w:pPr>
        <w:numPr>
          <w:ilvl w:val="2"/>
          <w:numId w:val="900"/>
        </w:numPr>
        <w:spacing w:before="0" w:after="0"/>
      </w:pPr>
      <w:r>
        <w:t>Deadlock Conditions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Recovery Techniques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Synchronization Mechanisms</w:t>
      </w:r>
    </w:p>
    <w:p>
      <w:pPr>
        <w:numPr>
          <w:ilvl w:val="1"/>
          <w:numId w:val="900"/>
        </w:numPr>
        <w:spacing w:before="0" w:after="0"/>
      </w:pPr>
      <w:r>
        <w:t>Starvation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Fair Scheduling</w:t>
      </w:r>
    </w:p>
    <w:p>
      <w:pPr>
        <w:numPr>
          <w:ilvl w:val="0"/>
          <w:numId w:val="900"/>
        </w:numPr>
        <w:spacing w:before="0" w:after="0"/>
      </w:pPr>
      <w:r>
        <w:t>Popular RTOS Platforms</w:t>
      </w:r>
    </w:p>
    <w:p>
      <w:pPr>
        <w:numPr>
          <w:ilvl w:val="1"/>
          <w:numId w:val="900"/>
        </w:numPr>
        <w:spacing w:before="0" w:after="0"/>
      </w:pPr>
      <w:r>
        <w:t>FreeRTOS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ThreadX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2"/>
          <w:numId w:val="900"/>
        </w:numPr>
        <w:spacing w:before="0" w:after="0"/>
      </w:pPr>
      <w:r>
        <w:t>Real-Time Performance</w:t>
      </w:r>
    </w:p>
    <w:p>
      <w:pPr>
        <w:numPr>
          <w:ilvl w:val="1"/>
          <w:numId w:val="900"/>
        </w:numPr>
        <w:spacing w:before="0" w:after="0"/>
      </w:pPr>
      <w:r>
        <w:t>Zephyr</w:t>
      </w:r>
    </w:p>
    <w:p>
      <w:pPr>
        <w:numPr>
          <w:ilvl w:val="2"/>
          <w:numId w:val="900"/>
        </w:numPr>
        <w:spacing w:before="0" w:after="0"/>
      </w:pPr>
      <w:r>
        <w:t>Modular Architecture</w:t>
      </w:r>
    </w:p>
    <w:p>
      <w:pPr>
        <w:numPr>
          <w:ilvl w:val="2"/>
          <w:numId w:val="900"/>
        </w:numPr>
        <w:spacing w:before="0" w:after="0"/>
      </w:pPr>
      <w:r>
        <w:t>Device Tree Support</w:t>
      </w:r>
    </w:p>
    <w:p>
      <w:pPr>
        <w:numPr>
          <w:ilvl w:val="1"/>
          <w:numId w:val="900"/>
        </w:numPr>
        <w:spacing w:before="0" w:after="0"/>
      </w:pPr>
      <w:r>
        <w:t>VxWorks</w:t>
      </w:r>
    </w:p>
    <w:p>
      <w:pPr>
        <w:numPr>
          <w:ilvl w:val="2"/>
          <w:numId w:val="900"/>
        </w:numPr>
        <w:spacing w:before="0" w:after="0"/>
      </w:pPr>
      <w:r>
        <w:t>Commercial RTOS Features</w:t>
      </w:r>
    </w:p>
    <w:p>
      <w:pPr>
        <w:numPr>
          <w:ilvl w:val="2"/>
          <w:numId w:val="900"/>
        </w:numPr>
        <w:spacing w:before="0" w:after="0"/>
      </w:pPr>
      <w:r>
        <w:t>Safety Certification</w:t>
      </w:r>
    </w:p>
    <w:p>
      <w:pPr>
        <w:pStyle w:val="Heading1"/>
      </w:pPr>
      <w:r>
        <w:t>Hardware Interfacing and Communication</w:t>
      </w:r>
    </w:p>
    <w:p>
      <w:pPr>
        <w:numPr>
          <w:ilvl w:val="0"/>
          <w:numId w:val="900"/>
        </w:numPr>
        <w:spacing w:before="0" w:after="0"/>
      </w:pPr>
      <w:r>
        <w:t>Hardware Interface Fundamentals</w:t>
      </w:r>
    </w:p>
    <w:p>
      <w:pPr>
        <w:numPr>
          <w:ilvl w:val="1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Voltage Levels</w:t>
      </w:r>
    </w:p>
    <w:p>
      <w:pPr>
        <w:numPr>
          <w:ilvl w:val="2"/>
          <w:numId w:val="900"/>
        </w:numPr>
        <w:spacing w:before="0" w:after="0"/>
      </w:pPr>
      <w:r>
        <w:t>Current Requirements</w:t>
      </w:r>
    </w:p>
    <w:p>
      <w:pPr>
        <w:numPr>
          <w:ilvl w:val="2"/>
          <w:numId w:val="900"/>
        </w:numPr>
        <w:spacing w:before="0" w:after="0"/>
      </w:pPr>
      <w:r>
        <w:t>Signal Integrity</w:t>
      </w:r>
    </w:p>
    <w:p>
      <w:pPr>
        <w:numPr>
          <w:ilvl w:val="2"/>
          <w:numId w:val="900"/>
        </w:numPr>
        <w:spacing w:before="0" w:after="0"/>
      </w:pPr>
      <w:r>
        <w:t>Noise Considerations</w:t>
      </w:r>
    </w:p>
    <w:p>
      <w:pPr>
        <w:numPr>
          <w:ilvl w:val="1"/>
          <w:numId w:val="900"/>
        </w:numPr>
        <w:spacing w:before="0" w:after="0"/>
      </w:pPr>
      <w:r>
        <w:t>Signal Types</w:t>
      </w:r>
    </w:p>
    <w:p>
      <w:pPr>
        <w:numPr>
          <w:ilvl w:val="2"/>
          <w:numId w:val="900"/>
        </w:numPr>
        <w:spacing w:before="0" w:after="0"/>
      </w:pPr>
      <w:r>
        <w:t>Digital Signals</w:t>
      </w:r>
    </w:p>
    <w:p>
      <w:pPr>
        <w:numPr>
          <w:ilvl w:val="2"/>
          <w:numId w:val="900"/>
        </w:numPr>
        <w:spacing w:before="0" w:after="0"/>
      </w:pPr>
      <w:r>
        <w:t>Analog Signals</w:t>
      </w:r>
    </w:p>
    <w:p>
      <w:pPr>
        <w:numPr>
          <w:ilvl w:val="2"/>
          <w:numId w:val="900"/>
        </w:numPr>
        <w:spacing w:before="0" w:after="0"/>
      </w:pPr>
      <w:r>
        <w:t>Mixed-Signal Interfaces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2"/>
          <w:numId w:val="900"/>
        </w:numPr>
        <w:spacing w:before="0" w:after="0"/>
      </w:pPr>
      <w:r>
        <w:t>Propagation Delays</w:t>
      </w:r>
    </w:p>
    <w:p>
      <w:pPr>
        <w:numPr>
          <w:ilvl w:val="2"/>
          <w:numId w:val="900"/>
        </w:numPr>
        <w:spacing w:before="0" w:after="0"/>
      </w:pPr>
      <w:r>
        <w:t>Clock Domains</w:t>
      </w:r>
    </w:p>
    <w:p>
      <w:pPr>
        <w:numPr>
          <w:ilvl w:val="1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Hardware Abstraction Layer Design</w:t>
      </w:r>
    </w:p>
    <w:p>
      <w:pPr>
        <w:numPr>
          <w:ilvl w:val="2"/>
          <w:numId w:val="900"/>
        </w:numPr>
        <w:spacing w:before="0" w:after="0"/>
      </w:pPr>
      <w:r>
        <w:t>Portability Considerations</w:t>
      </w:r>
    </w:p>
    <w:p>
      <w:pPr>
        <w:numPr>
          <w:ilvl w:val="2"/>
          <w:numId w:val="900"/>
        </w:numPr>
        <w:spacing w:before="0" w:after="0"/>
      </w:pPr>
      <w:r>
        <w:t>Driver Architecture</w:t>
      </w:r>
    </w:p>
    <w:p>
      <w:pPr>
        <w:numPr>
          <w:ilvl w:val="0"/>
          <w:numId w:val="900"/>
        </w:numPr>
        <w:spacing w:before="0" w:after="0"/>
      </w:pPr>
      <w:r>
        <w:t>Parallel Communication</w:t>
      </w:r>
    </w:p>
    <w:p>
      <w:pPr>
        <w:numPr>
          <w:ilvl w:val="1"/>
          <w:numId w:val="900"/>
        </w:numPr>
        <w:spacing w:before="0" w:after="0"/>
      </w:pPr>
      <w:r>
        <w:t>Parallel Bus Interfaces</w:t>
      </w:r>
    </w:p>
    <w:p>
      <w:pPr>
        <w:numPr>
          <w:ilvl w:val="2"/>
          <w:numId w:val="900"/>
        </w:numPr>
        <w:spacing w:before="0" w:after="0"/>
      </w:pPr>
      <w:r>
        <w:t>Address Bus</w:t>
      </w:r>
    </w:p>
    <w:p>
      <w:pPr>
        <w:numPr>
          <w:ilvl w:val="2"/>
          <w:numId w:val="900"/>
        </w:numPr>
        <w:spacing w:before="0" w:after="0"/>
      </w:pPr>
      <w:r>
        <w:t>Data Bus</w:t>
      </w:r>
    </w:p>
    <w:p>
      <w:pPr>
        <w:numPr>
          <w:ilvl w:val="2"/>
          <w:numId w:val="900"/>
        </w:numPr>
        <w:spacing w:before="0" w:after="0"/>
      </w:pPr>
      <w:r>
        <w:t>Control Signals</w:t>
      </w:r>
    </w:p>
    <w:p>
      <w:pPr>
        <w:numPr>
          <w:ilvl w:val="1"/>
          <w:numId w:val="900"/>
        </w:numPr>
        <w:spacing w:before="0" w:after="0"/>
      </w:pPr>
      <w:r>
        <w:t>Memory Interfaces</w:t>
      </w:r>
    </w:p>
    <w:p>
      <w:pPr>
        <w:numPr>
          <w:ilvl w:val="2"/>
          <w:numId w:val="900"/>
        </w:numPr>
        <w:spacing w:before="0" w:after="0"/>
      </w:pPr>
      <w:r>
        <w:t>SRAM Interface</w:t>
      </w:r>
    </w:p>
    <w:p>
      <w:pPr>
        <w:numPr>
          <w:ilvl w:val="2"/>
          <w:numId w:val="900"/>
        </w:numPr>
        <w:spacing w:before="0" w:after="0"/>
      </w:pPr>
      <w:r>
        <w:t>Flash Memory Interface</w:t>
      </w:r>
    </w:p>
    <w:p>
      <w:pPr>
        <w:numPr>
          <w:ilvl w:val="2"/>
          <w:numId w:val="900"/>
        </w:numPr>
        <w:spacing w:before="0" w:after="0"/>
      </w:pPr>
      <w:r>
        <w:t>SDRAM Interface</w:t>
      </w:r>
    </w:p>
    <w:p>
      <w:pPr>
        <w:numPr>
          <w:ilvl w:val="1"/>
          <w:numId w:val="900"/>
        </w:numPr>
        <w:spacing w:before="0" w:after="0"/>
      </w:pPr>
      <w:r>
        <w:t>Parallel Peripheral Interfaces</w:t>
      </w:r>
    </w:p>
    <w:p>
      <w:pPr>
        <w:numPr>
          <w:ilvl w:val="2"/>
          <w:numId w:val="900"/>
        </w:numPr>
        <w:spacing w:before="0" w:after="0"/>
      </w:pPr>
      <w:r>
        <w:t>LCD Interfaces</w:t>
      </w:r>
    </w:p>
    <w:p>
      <w:pPr>
        <w:numPr>
          <w:ilvl w:val="2"/>
          <w:numId w:val="900"/>
        </w:numPr>
        <w:spacing w:before="0" w:after="0"/>
      </w:pPr>
      <w:r>
        <w:t>Keypad Interfaces</w:t>
      </w:r>
    </w:p>
    <w:p>
      <w:pPr>
        <w:numPr>
          <w:ilvl w:val="0"/>
          <w:numId w:val="900"/>
        </w:numPr>
        <w:spacing w:before="0" w:after="0"/>
      </w:pPr>
      <w:r>
        <w:t>Serial Communication Protocols</w:t>
      </w:r>
    </w:p>
    <w:p>
      <w:pPr>
        <w:numPr>
          <w:ilvl w:val="1"/>
          <w:numId w:val="900"/>
        </w:numPr>
        <w:spacing w:before="0" w:after="0"/>
      </w:pPr>
      <w:r>
        <w:t>UART Communication</w:t>
      </w:r>
    </w:p>
    <w:p>
      <w:pPr>
        <w:numPr>
          <w:ilvl w:val="2"/>
          <w:numId w:val="900"/>
        </w:numPr>
        <w:spacing w:before="0" w:after="0"/>
      </w:pPr>
      <w:r>
        <w:t>UART Configuration</w:t>
      </w:r>
    </w:p>
    <w:p>
      <w:pPr>
        <w:numPr>
          <w:ilvl w:val="3"/>
          <w:numId w:val="900"/>
        </w:numPr>
        <w:spacing w:before="0" w:after="0"/>
      </w:pPr>
      <w:r>
        <w:t>Baud Rate Setting</w:t>
      </w:r>
    </w:p>
    <w:p>
      <w:pPr>
        <w:numPr>
          <w:ilvl w:val="3"/>
          <w:numId w:val="900"/>
        </w:numPr>
        <w:spacing w:before="0" w:after="0"/>
      </w:pPr>
      <w:r>
        <w:t>Data Bits</w:t>
      </w:r>
    </w:p>
    <w:p>
      <w:pPr>
        <w:numPr>
          <w:ilvl w:val="3"/>
          <w:numId w:val="900"/>
        </w:numPr>
        <w:spacing w:before="0" w:after="0"/>
      </w:pPr>
      <w:r>
        <w:t>Parity Bits</w:t>
      </w:r>
    </w:p>
    <w:p>
      <w:pPr>
        <w:numPr>
          <w:ilvl w:val="3"/>
          <w:numId w:val="900"/>
        </w:numPr>
        <w:spacing w:before="0" w:after="0"/>
      </w:pPr>
      <w:r>
        <w:t>Stop Bits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3"/>
          <w:numId w:val="900"/>
        </w:numPr>
        <w:spacing w:before="0" w:after="0"/>
      </w:pPr>
      <w:r>
        <w:t>Hardware Flow Control</w:t>
      </w:r>
    </w:p>
    <w:p>
      <w:pPr>
        <w:numPr>
          <w:ilvl w:val="3"/>
          <w:numId w:val="900"/>
        </w:numPr>
        <w:spacing w:before="0" w:after="0"/>
      </w:pPr>
      <w:r>
        <w:t>Software Flow Control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Multi-Drop Networks</w:t>
      </w:r>
    </w:p>
    <w:p>
      <w:pPr>
        <w:numPr>
          <w:ilvl w:val="1"/>
          <w:numId w:val="900"/>
        </w:numPr>
        <w:spacing w:before="0" w:after="0"/>
      </w:pPr>
      <w:r>
        <w:t>SPI Communication</w:t>
      </w:r>
    </w:p>
    <w:p>
      <w:pPr>
        <w:numPr>
          <w:ilvl w:val="2"/>
          <w:numId w:val="900"/>
        </w:numPr>
        <w:spacing w:before="0" w:after="0"/>
      </w:pPr>
      <w:r>
        <w:t>SPI Bus Architecture</w:t>
      </w:r>
    </w:p>
    <w:p>
      <w:pPr>
        <w:numPr>
          <w:ilvl w:val="3"/>
          <w:numId w:val="900"/>
        </w:numPr>
        <w:spacing w:before="0" w:after="0"/>
      </w:pPr>
      <w:r>
        <w:t>Master-Slave Configuration</w:t>
      </w:r>
    </w:p>
    <w:p>
      <w:pPr>
        <w:numPr>
          <w:ilvl w:val="3"/>
          <w:numId w:val="900"/>
        </w:numPr>
        <w:spacing w:before="0" w:after="0"/>
      </w:pPr>
      <w:r>
        <w:t>Multiple Slave Selection</w:t>
      </w:r>
    </w:p>
    <w:p>
      <w:pPr>
        <w:numPr>
          <w:ilvl w:val="2"/>
          <w:numId w:val="900"/>
        </w:numPr>
        <w:spacing w:before="0" w:after="0"/>
      </w:pPr>
      <w:r>
        <w:t>Clock Configuration</w:t>
      </w:r>
    </w:p>
    <w:p>
      <w:pPr>
        <w:numPr>
          <w:ilvl w:val="3"/>
          <w:numId w:val="900"/>
        </w:numPr>
        <w:spacing w:before="0" w:after="0"/>
      </w:pPr>
      <w:r>
        <w:t>Clock Polarity</w:t>
      </w:r>
    </w:p>
    <w:p>
      <w:pPr>
        <w:numPr>
          <w:ilvl w:val="3"/>
          <w:numId w:val="900"/>
        </w:numPr>
        <w:spacing w:before="0" w:after="0"/>
      </w:pPr>
      <w:r>
        <w:t>Clock Phase</w:t>
      </w:r>
    </w:p>
    <w:p>
      <w:pPr>
        <w:numPr>
          <w:ilvl w:val="2"/>
          <w:numId w:val="900"/>
        </w:numPr>
        <w:spacing w:before="0" w:after="0"/>
      </w:pPr>
      <w:r>
        <w:t>Data Transfer Modes</w:t>
      </w:r>
    </w:p>
    <w:p>
      <w:pPr>
        <w:numPr>
          <w:ilvl w:val="2"/>
          <w:numId w:val="900"/>
        </w:numPr>
        <w:spacing w:before="0" w:after="0"/>
      </w:pPr>
      <w:r>
        <w:t>SPI Variants</w:t>
      </w:r>
    </w:p>
    <w:p>
      <w:pPr>
        <w:numPr>
          <w:ilvl w:val="1"/>
          <w:numId w:val="900"/>
        </w:numPr>
        <w:spacing w:before="0" w:after="0"/>
      </w:pPr>
      <w:r>
        <w:t>I2C Communication</w:t>
      </w:r>
    </w:p>
    <w:p>
      <w:pPr>
        <w:numPr>
          <w:ilvl w:val="2"/>
          <w:numId w:val="900"/>
        </w:numPr>
        <w:spacing w:before="0" w:after="0"/>
      </w:pPr>
      <w:r>
        <w:t>I2C Bus Architecture</w:t>
      </w:r>
    </w:p>
    <w:p>
      <w:pPr>
        <w:numPr>
          <w:ilvl w:val="3"/>
          <w:numId w:val="900"/>
        </w:numPr>
        <w:spacing w:before="0" w:after="0"/>
      </w:pPr>
      <w:r>
        <w:t>Two-Wire Interface</w:t>
      </w:r>
    </w:p>
    <w:p>
      <w:pPr>
        <w:numPr>
          <w:ilvl w:val="3"/>
          <w:numId w:val="900"/>
        </w:numPr>
        <w:spacing w:before="0" w:after="0"/>
      </w:pPr>
      <w:r>
        <w:t>Open-Drain Configuration</w:t>
      </w:r>
    </w:p>
    <w:p>
      <w:pPr>
        <w:numPr>
          <w:ilvl w:val="2"/>
          <w:numId w:val="900"/>
        </w:numPr>
        <w:spacing w:before="0" w:after="0"/>
      </w:pPr>
      <w:r>
        <w:t>Addressing Modes</w:t>
      </w:r>
    </w:p>
    <w:p>
      <w:pPr>
        <w:numPr>
          <w:ilvl w:val="3"/>
          <w:numId w:val="900"/>
        </w:numPr>
        <w:spacing w:before="0" w:after="0"/>
      </w:pPr>
      <w:r>
        <w:t>7-bit Addressing</w:t>
      </w:r>
    </w:p>
    <w:p>
      <w:pPr>
        <w:numPr>
          <w:ilvl w:val="3"/>
          <w:numId w:val="900"/>
        </w:numPr>
        <w:spacing w:before="0" w:after="0"/>
      </w:pPr>
      <w:r>
        <w:t>10-bit Addressing</w:t>
      </w:r>
    </w:p>
    <w:p>
      <w:pPr>
        <w:numPr>
          <w:ilvl w:val="2"/>
          <w:numId w:val="900"/>
        </w:numPr>
        <w:spacing w:before="0" w:after="0"/>
      </w:pPr>
      <w:r>
        <w:t>Data Transfer Protocol</w:t>
      </w:r>
    </w:p>
    <w:p>
      <w:pPr>
        <w:numPr>
          <w:ilvl w:val="3"/>
          <w:numId w:val="900"/>
        </w:numPr>
        <w:spacing w:before="0" w:after="0"/>
      </w:pPr>
      <w:r>
        <w:t>Start and Stop Conditions</w:t>
      </w:r>
    </w:p>
    <w:p>
      <w:pPr>
        <w:numPr>
          <w:ilvl w:val="3"/>
          <w:numId w:val="900"/>
        </w:numPr>
        <w:spacing w:before="0" w:after="0"/>
      </w:pPr>
      <w:r>
        <w:t>Acknowledge Mechanism</w:t>
      </w:r>
    </w:p>
    <w:p>
      <w:pPr>
        <w:numPr>
          <w:ilvl w:val="2"/>
          <w:numId w:val="900"/>
        </w:numPr>
        <w:spacing w:before="0" w:after="0"/>
      </w:pPr>
      <w:r>
        <w:t>Bus Arbitration</w:t>
      </w:r>
    </w:p>
    <w:p>
      <w:pPr>
        <w:numPr>
          <w:ilvl w:val="2"/>
          <w:numId w:val="900"/>
        </w:numPr>
        <w:spacing w:before="0" w:after="0"/>
      </w:pPr>
      <w:r>
        <w:t>Clock Stretching</w:t>
      </w:r>
    </w:p>
    <w:p>
      <w:pPr>
        <w:numPr>
          <w:ilvl w:val="2"/>
          <w:numId w:val="900"/>
        </w:numPr>
        <w:spacing w:before="0" w:after="0"/>
      </w:pPr>
      <w:r>
        <w:t>Multi-Master Operation</w:t>
      </w:r>
    </w:p>
    <w:p>
      <w:pPr>
        <w:numPr>
          <w:ilvl w:val="1"/>
          <w:numId w:val="900"/>
        </w:numPr>
        <w:spacing w:before="0" w:after="0"/>
      </w:pPr>
      <w:r>
        <w:t>USB Communication</w:t>
      </w:r>
    </w:p>
    <w:p>
      <w:pPr>
        <w:numPr>
          <w:ilvl w:val="2"/>
          <w:numId w:val="900"/>
        </w:numPr>
        <w:spacing w:before="0" w:after="0"/>
      </w:pPr>
      <w:r>
        <w:t>USB Architecture</w:t>
      </w:r>
    </w:p>
    <w:p>
      <w:pPr>
        <w:numPr>
          <w:ilvl w:val="2"/>
          <w:numId w:val="900"/>
        </w:numPr>
        <w:spacing w:before="0" w:after="0"/>
      </w:pPr>
      <w:r>
        <w:t>USB Device Classes</w:t>
      </w:r>
    </w:p>
    <w:p>
      <w:pPr>
        <w:numPr>
          <w:ilvl w:val="2"/>
          <w:numId w:val="900"/>
        </w:numPr>
        <w:spacing w:before="0" w:after="0"/>
      </w:pPr>
      <w:r>
        <w:t>USB Descriptors</w:t>
      </w:r>
    </w:p>
    <w:p>
      <w:pPr>
        <w:numPr>
          <w:ilvl w:val="2"/>
          <w:numId w:val="900"/>
        </w:numPr>
        <w:spacing w:before="0" w:after="0"/>
      </w:pPr>
      <w:r>
        <w:t>Endpoint Configuration</w:t>
      </w:r>
    </w:p>
    <w:p>
      <w:pPr>
        <w:numPr>
          <w:ilvl w:val="1"/>
          <w:numId w:val="900"/>
        </w:numPr>
        <w:spacing w:before="0" w:after="0"/>
      </w:pPr>
      <w:r>
        <w:t>Ethernet Communication</w:t>
      </w:r>
    </w:p>
    <w:p>
      <w:pPr>
        <w:numPr>
          <w:ilvl w:val="2"/>
          <w:numId w:val="900"/>
        </w:numPr>
        <w:spacing w:before="0" w:after="0"/>
      </w:pPr>
      <w:r>
        <w:t>Ethernet PHY Interface</w:t>
      </w:r>
    </w:p>
    <w:p>
      <w:pPr>
        <w:numPr>
          <w:ilvl w:val="2"/>
          <w:numId w:val="900"/>
        </w:numPr>
        <w:spacing w:before="0" w:after="0"/>
      </w:pPr>
      <w:r>
        <w:t>MAC Layer Implementation</w:t>
      </w:r>
    </w:p>
    <w:p>
      <w:pPr>
        <w:numPr>
          <w:ilvl w:val="2"/>
          <w:numId w:val="900"/>
        </w:numPr>
        <w:spacing w:before="0" w:after="0"/>
      </w:pPr>
      <w:r>
        <w:t>TCP/IP Stack Integration</w:t>
      </w:r>
    </w:p>
    <w:p>
      <w:pPr>
        <w:numPr>
          <w:ilvl w:val="0"/>
          <w:numId w:val="900"/>
        </w:numPr>
        <w:spacing w:before="0" w:after="0"/>
      </w:pPr>
      <w:r>
        <w:t>Automotive Communication Protocols</w:t>
      </w:r>
    </w:p>
    <w:p>
      <w:pPr>
        <w:numPr>
          <w:ilvl w:val="1"/>
          <w:numId w:val="900"/>
        </w:numPr>
        <w:spacing w:before="0" w:after="0"/>
      </w:pPr>
      <w:r>
        <w:t>CAN Bus</w:t>
      </w:r>
    </w:p>
    <w:p>
      <w:pPr>
        <w:numPr>
          <w:ilvl w:val="2"/>
          <w:numId w:val="900"/>
        </w:numPr>
        <w:spacing w:before="0" w:after="0"/>
      </w:pPr>
      <w:r>
        <w:t>CAN Frame Structure</w:t>
      </w:r>
    </w:p>
    <w:p>
      <w:pPr>
        <w:numPr>
          <w:ilvl w:val="2"/>
          <w:numId w:val="900"/>
        </w:numPr>
        <w:spacing w:before="0" w:after="0"/>
      </w:pPr>
      <w:r>
        <w:t>Message Arbitration</w:t>
      </w:r>
    </w:p>
    <w:p>
      <w:pPr>
        <w:numPr>
          <w:ilvl w:val="2"/>
          <w:numId w:val="900"/>
        </w:numPr>
        <w:spacing w:before="0" w:after="0"/>
      </w:pPr>
      <w:r>
        <w:t>Error Detection and Handling</w:t>
      </w:r>
    </w:p>
    <w:p>
      <w:pPr>
        <w:numPr>
          <w:ilvl w:val="2"/>
          <w:numId w:val="900"/>
        </w:numPr>
        <w:spacing w:before="0" w:after="0"/>
      </w:pPr>
      <w:r>
        <w:t>CAN FD (Flexible Data Rate)</w:t>
      </w:r>
    </w:p>
    <w:p>
      <w:pPr>
        <w:numPr>
          <w:ilvl w:val="1"/>
          <w:numId w:val="900"/>
        </w:numPr>
        <w:spacing w:before="0" w:after="0"/>
      </w:pPr>
      <w:r>
        <w:t>LIN Bus</w:t>
      </w:r>
    </w:p>
    <w:p>
      <w:pPr>
        <w:numPr>
          <w:ilvl w:val="2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Frame Structure</w:t>
      </w:r>
    </w:p>
    <w:p>
      <w:pPr>
        <w:numPr>
          <w:ilvl w:val="2"/>
          <w:numId w:val="900"/>
        </w:numPr>
        <w:spacing w:before="0" w:after="0"/>
      </w:pPr>
      <w:r>
        <w:t>Scheduling and Timing</w:t>
      </w:r>
    </w:p>
    <w:p>
      <w:pPr>
        <w:numPr>
          <w:ilvl w:val="1"/>
          <w:numId w:val="900"/>
        </w:numPr>
        <w:spacing w:before="0" w:after="0"/>
      </w:pPr>
      <w:r>
        <w:t>FlexRay</w:t>
      </w:r>
    </w:p>
    <w:p>
      <w:pPr>
        <w:numPr>
          <w:ilvl w:val="2"/>
          <w:numId w:val="900"/>
        </w:numPr>
        <w:spacing w:before="0" w:after="0"/>
      </w:pPr>
      <w:r>
        <w:t>Time-Triggered Communication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0"/>
          <w:numId w:val="900"/>
        </w:numPr>
        <w:spacing w:before="0" w:after="0"/>
      </w:pPr>
      <w:r>
        <w:t>Industrial Communication Protocols</w:t>
      </w:r>
    </w:p>
    <w:p>
      <w:pPr>
        <w:numPr>
          <w:ilvl w:val="1"/>
          <w:numId w:val="900"/>
        </w:numPr>
        <w:spacing w:before="0" w:after="0"/>
      </w:pPr>
      <w:r>
        <w:t>Modbus</w:t>
      </w:r>
    </w:p>
    <w:p>
      <w:pPr>
        <w:numPr>
          <w:ilvl w:val="2"/>
          <w:numId w:val="900"/>
        </w:numPr>
        <w:spacing w:before="0" w:after="0"/>
      </w:pPr>
      <w:r>
        <w:t>Modbus RTU</w:t>
      </w:r>
    </w:p>
    <w:p>
      <w:pPr>
        <w:numPr>
          <w:ilvl w:val="2"/>
          <w:numId w:val="900"/>
        </w:numPr>
        <w:spacing w:before="0" w:after="0"/>
      </w:pPr>
      <w:r>
        <w:t>Modbus ASCII</w:t>
      </w:r>
    </w:p>
    <w:p>
      <w:pPr>
        <w:numPr>
          <w:ilvl w:val="2"/>
          <w:numId w:val="900"/>
        </w:numPr>
        <w:spacing w:before="0" w:after="0"/>
      </w:pPr>
      <w:r>
        <w:t>Modbus TCP</w:t>
      </w:r>
    </w:p>
    <w:p>
      <w:pPr>
        <w:numPr>
          <w:ilvl w:val="2"/>
          <w:numId w:val="900"/>
        </w:numPr>
        <w:spacing w:before="0" w:after="0"/>
      </w:pPr>
      <w:r>
        <w:t>Function Codes</w:t>
      </w:r>
    </w:p>
    <w:p>
      <w:pPr>
        <w:numPr>
          <w:ilvl w:val="1"/>
          <w:numId w:val="900"/>
        </w:numPr>
        <w:spacing w:before="0" w:after="0"/>
      </w:pPr>
      <w:r>
        <w:t>Profibus</w:t>
      </w:r>
    </w:p>
    <w:p>
      <w:pPr>
        <w:numPr>
          <w:ilvl w:val="2"/>
          <w:numId w:val="900"/>
        </w:numPr>
        <w:spacing w:before="0" w:after="0"/>
      </w:pPr>
      <w:r>
        <w:t>Profibus DP</w:t>
      </w:r>
    </w:p>
    <w:p>
      <w:pPr>
        <w:numPr>
          <w:ilvl w:val="2"/>
          <w:numId w:val="900"/>
        </w:numPr>
        <w:spacing w:before="0" w:after="0"/>
      </w:pPr>
      <w:r>
        <w:t>Profibus PA</w:t>
      </w:r>
    </w:p>
    <w:p>
      <w:pPr>
        <w:numPr>
          <w:ilvl w:val="2"/>
          <w:numId w:val="900"/>
        </w:numPr>
        <w:spacing w:before="0" w:after="0"/>
      </w:pPr>
      <w:r>
        <w:t>Communication Models</w:t>
      </w:r>
    </w:p>
    <w:p>
      <w:pPr>
        <w:numPr>
          <w:ilvl w:val="1"/>
          <w:numId w:val="900"/>
        </w:numPr>
        <w:spacing w:before="0" w:after="0"/>
      </w:pPr>
      <w:r>
        <w:t>EtherCAT</w:t>
      </w:r>
    </w:p>
    <w:p>
      <w:pPr>
        <w:numPr>
          <w:ilvl w:val="2"/>
          <w:numId w:val="900"/>
        </w:numPr>
        <w:spacing w:before="0" w:after="0"/>
      </w:pPr>
      <w:r>
        <w:t>Real-Time Ethernet</w:t>
      </w:r>
    </w:p>
    <w:p>
      <w:pPr>
        <w:numPr>
          <w:ilvl w:val="2"/>
          <w:numId w:val="900"/>
        </w:numPr>
        <w:spacing w:before="0" w:after="0"/>
      </w:pPr>
      <w:r>
        <w:t>Distributed Clock</w:t>
      </w:r>
    </w:p>
    <w:p>
      <w:pPr>
        <w:numPr>
          <w:ilvl w:val="2"/>
          <w:numId w:val="900"/>
        </w:numPr>
        <w:spacing w:before="0" w:after="0"/>
      </w:pPr>
      <w:r>
        <w:t>Process Data Objects</w:t>
      </w:r>
    </w:p>
    <w:p>
      <w:pPr>
        <w:numPr>
          <w:ilvl w:val="0"/>
          <w:numId w:val="900"/>
        </w:numPr>
        <w:spacing w:before="0" w:after="0"/>
      </w:pPr>
      <w:r>
        <w:t>Wireless Communication</w:t>
      </w:r>
    </w:p>
    <w:p>
      <w:pPr>
        <w:numPr>
          <w:ilvl w:val="1"/>
          <w:numId w:val="900"/>
        </w:numPr>
        <w:spacing w:before="0" w:after="0"/>
      </w:pPr>
      <w:r>
        <w:t>Wi-Fi</w:t>
      </w:r>
    </w:p>
    <w:p>
      <w:pPr>
        <w:numPr>
          <w:ilvl w:val="2"/>
          <w:numId w:val="900"/>
        </w:numPr>
        <w:spacing w:before="0" w:after="0"/>
      </w:pPr>
      <w:r>
        <w:t>802.11 Standards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Security Protocols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Bluetooth</w:t>
      </w:r>
    </w:p>
    <w:p>
      <w:pPr>
        <w:numPr>
          <w:ilvl w:val="2"/>
          <w:numId w:val="900"/>
        </w:numPr>
        <w:spacing w:before="0" w:after="0"/>
      </w:pPr>
      <w:r>
        <w:t>Classic Bluetooth</w:t>
      </w:r>
    </w:p>
    <w:p>
      <w:pPr>
        <w:numPr>
          <w:ilvl w:val="2"/>
          <w:numId w:val="900"/>
        </w:numPr>
        <w:spacing w:before="0" w:after="0"/>
      </w:pPr>
      <w:r>
        <w:t>Bluetooth Low Energy (BLE)</w:t>
      </w:r>
    </w:p>
    <w:p>
      <w:pPr>
        <w:numPr>
          <w:ilvl w:val="3"/>
          <w:numId w:val="900"/>
        </w:numPr>
        <w:spacing w:before="0" w:after="0"/>
      </w:pPr>
      <w:r>
        <w:t>GATT Profile</w:t>
      </w:r>
    </w:p>
    <w:p>
      <w:pPr>
        <w:numPr>
          <w:ilvl w:val="3"/>
          <w:numId w:val="900"/>
        </w:numPr>
        <w:spacing w:before="0" w:after="0"/>
      </w:pPr>
      <w:r>
        <w:t>Advertising</w:t>
      </w:r>
    </w:p>
    <w:p>
      <w:pPr>
        <w:numPr>
          <w:ilvl w:val="3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Mesh Networking</w:t>
      </w:r>
    </w:p>
    <w:p>
      <w:pPr>
        <w:numPr>
          <w:ilvl w:val="1"/>
          <w:numId w:val="900"/>
        </w:numPr>
        <w:spacing w:before="0" w:after="0"/>
      </w:pPr>
      <w:r>
        <w:t>Zigbee</w:t>
      </w:r>
    </w:p>
    <w:p>
      <w:pPr>
        <w:numPr>
          <w:ilvl w:val="2"/>
          <w:numId w:val="900"/>
        </w:numPr>
        <w:spacing w:before="0" w:after="0"/>
      </w:pPr>
      <w:r>
        <w:t>IEEE 802.15.4</w:t>
      </w:r>
    </w:p>
    <w:p>
      <w:pPr>
        <w:numPr>
          <w:ilvl w:val="2"/>
          <w:numId w:val="900"/>
        </w:numPr>
        <w:spacing w:before="0" w:after="0"/>
      </w:pPr>
      <w:r>
        <w:t>Mesh Network Topology</w:t>
      </w:r>
    </w:p>
    <w:p>
      <w:pPr>
        <w:numPr>
          <w:ilvl w:val="2"/>
          <w:numId w:val="900"/>
        </w:numPr>
        <w:spacing w:before="0" w:after="0"/>
      </w:pPr>
      <w:r>
        <w:t>Application Profiles</w:t>
      </w:r>
    </w:p>
    <w:p>
      <w:pPr>
        <w:numPr>
          <w:ilvl w:val="1"/>
          <w:numId w:val="900"/>
        </w:numPr>
        <w:spacing w:before="0" w:after="0"/>
      </w:pPr>
      <w:r>
        <w:t>LoRaWAN</w:t>
      </w:r>
    </w:p>
    <w:p>
      <w:pPr>
        <w:numPr>
          <w:ilvl w:val="2"/>
          <w:numId w:val="900"/>
        </w:numPr>
        <w:spacing w:before="0" w:after="0"/>
      </w:pPr>
      <w:r>
        <w:t>Long-Range Communication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Device Classes</w:t>
      </w:r>
    </w:p>
    <w:p>
      <w:pPr>
        <w:numPr>
          <w:ilvl w:val="1"/>
          <w:numId w:val="900"/>
        </w:numPr>
        <w:spacing w:before="0" w:after="0"/>
      </w:pPr>
      <w:r>
        <w:t>Cellular Communication</w:t>
      </w:r>
    </w:p>
    <w:p>
      <w:pPr>
        <w:numPr>
          <w:ilvl w:val="2"/>
          <w:numId w:val="900"/>
        </w:numPr>
        <w:spacing w:before="0" w:after="0"/>
      </w:pPr>
      <w:r>
        <w:t>2G/3G/4G/5G Technologies</w:t>
      </w:r>
    </w:p>
    <w:p>
      <w:pPr>
        <w:numPr>
          <w:ilvl w:val="2"/>
          <w:numId w:val="900"/>
        </w:numPr>
        <w:spacing w:before="0" w:after="0"/>
      </w:pPr>
      <w:r>
        <w:t>AT Command Interface</w:t>
      </w:r>
    </w:p>
    <w:p>
      <w:pPr>
        <w:numPr>
          <w:ilvl w:val="2"/>
          <w:numId w:val="900"/>
        </w:numPr>
        <w:spacing w:before="0" w:after="0"/>
      </w:pPr>
      <w:r>
        <w:t>Data Communication</w:t>
      </w:r>
    </w:p>
    <w:p>
      <w:pPr>
        <w:pStyle w:val="Heading1"/>
      </w:pPr>
      <w:r>
        <w:t>Device Driver Development</w:t>
      </w:r>
    </w:p>
    <w:p>
      <w:pPr>
        <w:numPr>
          <w:ilvl w:val="0"/>
          <w:numId w:val="900"/>
        </w:numPr>
        <w:spacing w:before="0" w:after="0"/>
      </w:pPr>
      <w:r>
        <w:t>Device Driver Concepts</w:t>
      </w:r>
    </w:p>
    <w:p>
      <w:pPr>
        <w:numPr>
          <w:ilvl w:val="1"/>
          <w:numId w:val="900"/>
        </w:numPr>
        <w:spacing w:before="0" w:after="0"/>
      </w:pPr>
      <w:r>
        <w:t>Driver Architecture</w:t>
      </w:r>
    </w:p>
    <w:p>
      <w:pPr>
        <w:numPr>
          <w:ilvl w:val="2"/>
          <w:numId w:val="900"/>
        </w:numPr>
        <w:spacing w:before="0" w:after="0"/>
      </w:pPr>
      <w:r>
        <w:t>Layered Driver Model</w:t>
      </w:r>
    </w:p>
    <w:p>
      <w:pPr>
        <w:numPr>
          <w:ilvl w:val="2"/>
          <w:numId w:val="900"/>
        </w:numPr>
        <w:spacing w:before="0" w:after="0"/>
      </w:pPr>
      <w:r>
        <w:t>Hardware Abstraction</w:t>
      </w:r>
    </w:p>
    <w:p>
      <w:pPr>
        <w:numPr>
          <w:ilvl w:val="2"/>
          <w:numId w:val="900"/>
        </w:numPr>
        <w:spacing w:before="0" w:after="0"/>
      </w:pPr>
      <w:r>
        <w:t>Device Independence</w:t>
      </w:r>
    </w:p>
    <w:p>
      <w:pPr>
        <w:numPr>
          <w:ilvl w:val="1"/>
          <w:numId w:val="900"/>
        </w:numPr>
        <w:spacing w:before="0" w:after="0"/>
      </w:pPr>
      <w:r>
        <w:t>Driver Types</w:t>
      </w:r>
    </w:p>
    <w:p>
      <w:pPr>
        <w:numPr>
          <w:ilvl w:val="2"/>
          <w:numId w:val="900"/>
        </w:numPr>
        <w:spacing w:before="0" w:after="0"/>
      </w:pPr>
      <w:r>
        <w:t>Character Drivers</w:t>
      </w:r>
    </w:p>
    <w:p>
      <w:pPr>
        <w:numPr>
          <w:ilvl w:val="2"/>
          <w:numId w:val="900"/>
        </w:numPr>
        <w:spacing w:before="0" w:after="0"/>
      </w:pPr>
      <w:r>
        <w:t>Block Drivers</w:t>
      </w:r>
    </w:p>
    <w:p>
      <w:pPr>
        <w:numPr>
          <w:ilvl w:val="2"/>
          <w:numId w:val="900"/>
        </w:numPr>
        <w:spacing w:before="0" w:after="0"/>
      </w:pPr>
      <w:r>
        <w:t>Network Drivers</w:t>
      </w:r>
    </w:p>
    <w:p>
      <w:pPr>
        <w:numPr>
          <w:ilvl w:val="2"/>
          <w:numId w:val="900"/>
        </w:numPr>
        <w:spacing w:before="0" w:after="0"/>
      </w:pPr>
      <w:r>
        <w:t>Platform Drivers</w:t>
      </w:r>
    </w:p>
    <w:p>
      <w:pPr>
        <w:numPr>
          <w:ilvl w:val="1"/>
          <w:numId w:val="900"/>
        </w:numPr>
        <w:spacing w:before="0" w:after="0"/>
      </w:pPr>
      <w:r>
        <w:t>Driver Lifecycle</w:t>
      </w:r>
    </w:p>
    <w:p>
      <w:pPr>
        <w:numPr>
          <w:ilvl w:val="2"/>
          <w:numId w:val="900"/>
        </w:numPr>
        <w:spacing w:before="0" w:after="0"/>
      </w:pPr>
      <w:r>
        <w:t>Driver Loading</w:t>
      </w:r>
    </w:p>
    <w:p>
      <w:pPr>
        <w:numPr>
          <w:ilvl w:val="2"/>
          <w:numId w:val="900"/>
        </w:numPr>
        <w:spacing w:before="0" w:after="0"/>
      </w:pPr>
      <w:r>
        <w:t>Device Initialization</w:t>
      </w:r>
    </w:p>
    <w:p>
      <w:pPr>
        <w:numPr>
          <w:ilvl w:val="2"/>
          <w:numId w:val="900"/>
        </w:numPr>
        <w:spacing w:before="0" w:after="0"/>
      </w:pPr>
      <w:r>
        <w:t>Runtime Operation</w:t>
      </w:r>
    </w:p>
    <w:p>
      <w:pPr>
        <w:numPr>
          <w:ilvl w:val="2"/>
          <w:numId w:val="900"/>
        </w:numPr>
        <w:spacing w:before="0" w:after="0"/>
      </w:pPr>
      <w:r>
        <w:t>Driver Unloading</w:t>
      </w:r>
    </w:p>
    <w:p>
      <w:pPr>
        <w:numPr>
          <w:ilvl w:val="0"/>
          <w:numId w:val="900"/>
        </w:numPr>
        <w:spacing w:before="0" w:after="0"/>
      </w:pPr>
      <w:r>
        <w:t>Driver Development Process</w:t>
      </w:r>
    </w:p>
    <w:p>
      <w:pPr>
        <w:numPr>
          <w:ilvl w:val="1"/>
          <w:numId w:val="900"/>
        </w:numPr>
        <w:spacing w:before="0" w:after="0"/>
      </w:pPr>
      <w:r>
        <w:t>Hardware Analysis</w:t>
      </w:r>
    </w:p>
    <w:p>
      <w:pPr>
        <w:numPr>
          <w:ilvl w:val="2"/>
          <w:numId w:val="900"/>
        </w:numPr>
        <w:spacing w:before="0" w:after="0"/>
      </w:pPr>
      <w:r>
        <w:t>Datasheet Analysis</w:t>
      </w:r>
    </w:p>
    <w:p>
      <w:pPr>
        <w:numPr>
          <w:ilvl w:val="2"/>
          <w:numId w:val="900"/>
        </w:numPr>
        <w:spacing w:before="0" w:after="0"/>
      </w:pPr>
      <w:r>
        <w:t>Register Mapping</w:t>
      </w:r>
    </w:p>
    <w:p>
      <w:pPr>
        <w:numPr>
          <w:ilvl w:val="2"/>
          <w:numId w:val="900"/>
        </w:numPr>
        <w:spacing w:before="0" w:after="0"/>
      </w:pPr>
      <w:r>
        <w:t>Timing Requirements</w:t>
      </w:r>
    </w:p>
    <w:p>
      <w:pPr>
        <w:numPr>
          <w:ilvl w:val="1"/>
          <w:numId w:val="900"/>
        </w:numPr>
        <w:spacing w:before="0" w:after="0"/>
      </w:pPr>
      <w:r>
        <w:t>Driver Design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Polling vs Interrupt-Driven</w:t>
      </w:r>
    </w:p>
    <w:p>
      <w:pPr>
        <w:numPr>
          <w:ilvl w:val="2"/>
          <w:numId w:val="900"/>
        </w:numPr>
        <w:spacing w:before="0" w:after="0"/>
      </w:pPr>
      <w:r>
        <w:t>Synchronous vs Asynchronous</w:t>
      </w:r>
    </w:p>
    <w:p>
      <w:pPr>
        <w:numPr>
          <w:ilvl w:val="2"/>
          <w:numId w:val="900"/>
        </w:numPr>
        <w:spacing w:before="0" w:after="0"/>
      </w:pPr>
      <w:r>
        <w:t>Buffering Strategies</w:t>
      </w:r>
    </w:p>
    <w:p>
      <w:pPr>
        <w:numPr>
          <w:ilvl w:val="0"/>
          <w:numId w:val="900"/>
        </w:numPr>
        <w:spacing w:before="0" w:after="0"/>
      </w:pPr>
      <w:r>
        <w:t>Basic Driver Implementation</w:t>
      </w:r>
    </w:p>
    <w:p>
      <w:pPr>
        <w:numPr>
          <w:ilvl w:val="1"/>
          <w:numId w:val="900"/>
        </w:numPr>
        <w:spacing w:before="0" w:after="0"/>
      </w:pPr>
      <w:r>
        <w:t>Driver Initialization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Register Configuration</w:t>
      </w:r>
    </w:p>
    <w:p>
      <w:pPr>
        <w:numPr>
          <w:ilvl w:val="2"/>
          <w:numId w:val="900"/>
        </w:numPr>
        <w:spacing w:before="0" w:after="0"/>
      </w:pPr>
      <w:r>
        <w:t>Interrupt Setup</w:t>
      </w:r>
    </w:p>
    <w:p>
      <w:pPr>
        <w:numPr>
          <w:ilvl w:val="1"/>
          <w:numId w:val="900"/>
        </w:numPr>
        <w:spacing w:before="0" w:after="0"/>
      </w:pPr>
      <w:r>
        <w:t>Data Transfer Operations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1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Deferred Processing</w:t>
      </w:r>
    </w:p>
    <w:p>
      <w:pPr>
        <w:numPr>
          <w:ilvl w:val="2"/>
          <w:numId w:val="900"/>
        </w:numPr>
        <w:spacing w:before="0" w:after="0"/>
      </w:pPr>
      <w:r>
        <w:t>Interrupt Sharing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0"/>
          <w:numId w:val="900"/>
        </w:numPr>
        <w:spacing w:before="0" w:after="0"/>
      </w:pPr>
      <w:r>
        <w:t>Advanced Driver Concepts</w:t>
      </w:r>
    </w:p>
    <w:p>
      <w:pPr>
        <w:numPr>
          <w:ilvl w:val="1"/>
          <w:numId w:val="900"/>
        </w:numPr>
        <w:spacing w:before="0" w:after="0"/>
      </w:pPr>
      <w:r>
        <w:t>DMA Integration</w:t>
      </w:r>
    </w:p>
    <w:p>
      <w:pPr>
        <w:numPr>
          <w:ilvl w:val="2"/>
          <w:numId w:val="900"/>
        </w:numPr>
        <w:spacing w:before="0" w:after="0"/>
      </w:pPr>
      <w:r>
        <w:t>DMA Setup</w:t>
      </w:r>
    </w:p>
    <w:p>
      <w:pPr>
        <w:numPr>
          <w:ilvl w:val="2"/>
          <w:numId w:val="900"/>
        </w:numPr>
        <w:spacing w:before="0" w:after="0"/>
      </w:pPr>
      <w:r>
        <w:t>Scatter-Gather Lists</w:t>
      </w:r>
    </w:p>
    <w:p>
      <w:pPr>
        <w:numPr>
          <w:ilvl w:val="2"/>
          <w:numId w:val="900"/>
        </w:numPr>
        <w:spacing w:before="0" w:after="0"/>
      </w:pPr>
      <w:r>
        <w:t>DMA Completion Handling</w:t>
      </w:r>
    </w:p>
    <w:p>
      <w:pPr>
        <w:numPr>
          <w:ilvl w:val="1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Device Power States</w:t>
      </w:r>
    </w:p>
    <w:p>
      <w:pPr>
        <w:numPr>
          <w:ilvl w:val="2"/>
          <w:numId w:val="900"/>
        </w:numPr>
        <w:spacing w:before="0" w:after="0"/>
      </w:pPr>
      <w:r>
        <w:t>Runtime Power Management</w:t>
      </w:r>
    </w:p>
    <w:p>
      <w:pPr>
        <w:numPr>
          <w:ilvl w:val="2"/>
          <w:numId w:val="900"/>
        </w:numPr>
        <w:spacing w:before="0" w:after="0"/>
      </w:pPr>
      <w:r>
        <w:t>System Sleep Support</w:t>
      </w:r>
    </w:p>
    <w:p>
      <w:pPr>
        <w:numPr>
          <w:ilvl w:val="1"/>
          <w:numId w:val="900"/>
        </w:numPr>
        <w:spacing w:before="0" w:after="0"/>
      </w:pPr>
      <w:r>
        <w:t>Hot-Plug Support</w:t>
      </w:r>
    </w:p>
    <w:p>
      <w:pPr>
        <w:numPr>
          <w:ilvl w:val="2"/>
          <w:numId w:val="900"/>
        </w:numPr>
        <w:spacing w:before="0" w:after="0"/>
      </w:pPr>
      <w:r>
        <w:t>Device Detection</w:t>
      </w:r>
    </w:p>
    <w:p>
      <w:pPr>
        <w:numPr>
          <w:ilvl w:val="2"/>
          <w:numId w:val="900"/>
        </w:numPr>
        <w:spacing w:before="0" w:after="0"/>
      </w:pPr>
      <w:r>
        <w:t>Dynamic Configuration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Driver Testing and Validation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Integration</w:t>
      </w:r>
    </w:p>
    <w:p>
      <w:pPr>
        <w:numPr>
          <w:ilvl w:val="2"/>
          <w:numId w:val="900"/>
        </w:numPr>
        <w:spacing w:before="0" w:after="0"/>
      </w:pPr>
      <w:r>
        <w:t>Mock Hardware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Hardware-in-the-Loop Testing</w:t>
      </w:r>
    </w:p>
    <w:p>
      <w:pPr>
        <w:numPr>
          <w:ilvl w:val="2"/>
          <w:numId w:val="900"/>
        </w:numPr>
        <w:spacing w:before="0" w:after="0"/>
      </w:pPr>
      <w:r>
        <w:t>System-Level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pStyle w:val="Heading1"/>
      </w:pPr>
      <w:r>
        <w:t>Debugging and Testing Embedded Systems</w:t>
      </w:r>
    </w:p>
    <w:p>
      <w:pPr>
        <w:numPr>
          <w:ilvl w:val="0"/>
          <w:numId w:val="900"/>
        </w:numPr>
        <w:spacing w:before="0" w:after="0"/>
      </w:pPr>
      <w:r>
        <w:t>Debugging Fundamentals</w:t>
      </w:r>
    </w:p>
    <w:p>
      <w:pPr>
        <w:numPr>
          <w:ilvl w:val="1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Systematic Debugging Approach</w:t>
      </w:r>
    </w:p>
    <w:p>
      <w:pPr>
        <w:numPr>
          <w:ilvl w:val="2"/>
          <w:numId w:val="900"/>
        </w:numPr>
        <w:spacing w:before="0" w:after="0"/>
      </w:pPr>
      <w:r>
        <w:t>Problem Isolation Techniques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Debug Information</w:t>
      </w:r>
    </w:p>
    <w:p>
      <w:pPr>
        <w:numPr>
          <w:ilvl w:val="2"/>
          <w:numId w:val="900"/>
        </w:numPr>
        <w:spacing w:before="0" w:after="0"/>
      </w:pPr>
      <w:r>
        <w:t>Symbol Tables</w:t>
      </w:r>
    </w:p>
    <w:p>
      <w:pPr>
        <w:numPr>
          <w:ilvl w:val="2"/>
          <w:numId w:val="900"/>
        </w:numPr>
        <w:spacing w:before="0" w:after="0"/>
      </w:pPr>
      <w:r>
        <w:t>Debug Symbols</w:t>
      </w:r>
    </w:p>
    <w:p>
      <w:pPr>
        <w:numPr>
          <w:ilvl w:val="2"/>
          <w:numId w:val="900"/>
        </w:numPr>
        <w:spacing w:before="0" w:after="0"/>
      </w:pPr>
      <w:r>
        <w:t>Source-Level Debugging</w:t>
      </w:r>
    </w:p>
    <w:p>
      <w:pPr>
        <w:numPr>
          <w:ilvl w:val="1"/>
          <w:numId w:val="900"/>
        </w:numPr>
        <w:spacing w:before="0" w:after="0"/>
      </w:pPr>
      <w:r>
        <w:t>Debugging Challenges in Embedded Systems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Limited Resources</w:t>
      </w:r>
    </w:p>
    <w:p>
      <w:pPr>
        <w:numPr>
          <w:ilvl w:val="2"/>
          <w:numId w:val="900"/>
        </w:numPr>
        <w:spacing w:before="0" w:after="0"/>
      </w:pPr>
      <w:r>
        <w:t>Hardware Dependencies</w:t>
      </w:r>
    </w:p>
    <w:p>
      <w:pPr>
        <w:numPr>
          <w:ilvl w:val="0"/>
          <w:numId w:val="900"/>
        </w:numPr>
        <w:spacing w:before="0" w:after="0"/>
      </w:pPr>
      <w:r>
        <w:t>Software Debugging Techniques</w:t>
      </w:r>
    </w:p>
    <w:p>
      <w:pPr>
        <w:numPr>
          <w:ilvl w:val="1"/>
          <w:numId w:val="900"/>
        </w:numPr>
        <w:spacing w:before="0" w:after="0"/>
      </w:pPr>
      <w:r>
        <w:t>Printf Debugging</w:t>
      </w:r>
    </w:p>
    <w:p>
      <w:pPr>
        <w:numPr>
          <w:ilvl w:val="2"/>
          <w:numId w:val="900"/>
        </w:numPr>
        <w:spacing w:before="0" w:after="0"/>
      </w:pPr>
      <w:r>
        <w:t>Serial Output Debugging</w:t>
      </w:r>
    </w:p>
    <w:p>
      <w:pPr>
        <w:numPr>
          <w:ilvl w:val="2"/>
          <w:numId w:val="900"/>
        </w:numPr>
        <w:spacing w:before="0" w:after="0"/>
      </w:pPr>
      <w:r>
        <w:t>Log Level Management</w:t>
      </w:r>
    </w:p>
    <w:p>
      <w:pPr>
        <w:numPr>
          <w:ilvl w:val="2"/>
          <w:numId w:val="900"/>
        </w:numPr>
        <w:spacing w:before="0" w:after="0"/>
      </w:pPr>
      <w:r>
        <w:t>Circular Buffers for Logging</w:t>
      </w:r>
    </w:p>
    <w:p>
      <w:pPr>
        <w:numPr>
          <w:ilvl w:val="1"/>
          <w:numId w:val="900"/>
        </w:numPr>
        <w:spacing w:before="0" w:after="0"/>
      </w:pPr>
      <w:r>
        <w:t>Assertion-Based Debugging</w:t>
      </w:r>
    </w:p>
    <w:p>
      <w:pPr>
        <w:numPr>
          <w:ilvl w:val="2"/>
          <w:numId w:val="900"/>
        </w:numPr>
        <w:spacing w:before="0" w:after="0"/>
      </w:pPr>
      <w:r>
        <w:t>Assert Macros</w:t>
      </w:r>
    </w:p>
    <w:p>
      <w:pPr>
        <w:numPr>
          <w:ilvl w:val="2"/>
          <w:numId w:val="900"/>
        </w:numPr>
        <w:spacing w:before="0" w:after="0"/>
      </w:pPr>
      <w:r>
        <w:t>Runtime Checks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Code Analysis Tools</w:t>
      </w:r>
    </w:p>
    <w:p>
      <w:pPr>
        <w:numPr>
          <w:ilvl w:val="2"/>
          <w:numId w:val="900"/>
        </w:numPr>
        <w:spacing w:before="0" w:after="0"/>
      </w:pPr>
      <w:r>
        <w:t>Lint Tools</w:t>
      </w:r>
    </w:p>
    <w:p>
      <w:pPr>
        <w:numPr>
          <w:ilvl w:val="2"/>
          <w:numId w:val="900"/>
        </w:numPr>
        <w:spacing w:before="0" w:after="0"/>
      </w:pPr>
      <w:r>
        <w:t>Compiler Warnings</w:t>
      </w:r>
    </w:p>
    <w:p>
      <w:pPr>
        <w:numPr>
          <w:ilvl w:val="1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Runtime Error Detection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Stack Overflow Detection</w:t>
      </w:r>
    </w:p>
    <w:p>
      <w:pPr>
        <w:numPr>
          <w:ilvl w:val="0"/>
          <w:numId w:val="900"/>
        </w:numPr>
        <w:spacing w:before="0" w:after="0"/>
      </w:pPr>
      <w:r>
        <w:t>Hardware-Assisted Debugging</w:t>
      </w:r>
    </w:p>
    <w:p>
      <w:pPr>
        <w:numPr>
          <w:ilvl w:val="1"/>
          <w:numId w:val="900"/>
        </w:numPr>
        <w:spacing w:before="0" w:after="0"/>
      </w:pPr>
      <w:r>
        <w:t>On-Chip Debugging</w:t>
      </w:r>
    </w:p>
    <w:p>
      <w:pPr>
        <w:numPr>
          <w:ilvl w:val="2"/>
          <w:numId w:val="900"/>
        </w:numPr>
        <w:spacing w:before="0" w:after="0"/>
      </w:pPr>
      <w:r>
        <w:t>Debug Port Interfaces</w:t>
      </w:r>
    </w:p>
    <w:p>
      <w:pPr>
        <w:numPr>
          <w:ilvl w:val="2"/>
          <w:numId w:val="900"/>
        </w:numPr>
        <w:spacing w:before="0" w:after="0"/>
      </w:pPr>
      <w:r>
        <w:t>Breakpoint Types</w:t>
      </w:r>
    </w:p>
    <w:p>
      <w:pPr>
        <w:numPr>
          <w:ilvl w:val="3"/>
          <w:numId w:val="900"/>
        </w:numPr>
        <w:spacing w:before="0" w:after="0"/>
      </w:pPr>
      <w:r>
        <w:t>Hardware Breakpoints</w:t>
      </w:r>
    </w:p>
    <w:p>
      <w:pPr>
        <w:numPr>
          <w:ilvl w:val="3"/>
          <w:numId w:val="900"/>
        </w:numPr>
        <w:spacing w:before="0" w:after="0"/>
      </w:pPr>
      <w:r>
        <w:t>Software Breakpoints</w:t>
      </w:r>
    </w:p>
    <w:p>
      <w:pPr>
        <w:numPr>
          <w:ilvl w:val="2"/>
          <w:numId w:val="900"/>
        </w:numPr>
        <w:spacing w:before="0" w:after="0"/>
      </w:pPr>
      <w:r>
        <w:t>Watchpoints</w:t>
      </w:r>
    </w:p>
    <w:p>
      <w:pPr>
        <w:numPr>
          <w:ilvl w:val="3"/>
          <w:numId w:val="900"/>
        </w:numPr>
        <w:spacing w:before="0" w:after="0"/>
      </w:pPr>
      <w:r>
        <w:t>Data Watchpoints</w:t>
      </w:r>
    </w:p>
    <w:p>
      <w:pPr>
        <w:numPr>
          <w:ilvl w:val="3"/>
          <w:numId w:val="900"/>
        </w:numPr>
        <w:spacing w:before="0" w:after="0"/>
      </w:pPr>
      <w:r>
        <w:t>Address Watchpoints</w:t>
      </w:r>
    </w:p>
    <w:p>
      <w:pPr>
        <w:numPr>
          <w:ilvl w:val="1"/>
          <w:numId w:val="900"/>
        </w:numPr>
        <w:spacing w:before="0" w:after="0"/>
      </w:pPr>
      <w:r>
        <w:t>JTAG Debugging</w:t>
      </w:r>
    </w:p>
    <w:p>
      <w:pPr>
        <w:numPr>
          <w:ilvl w:val="2"/>
          <w:numId w:val="900"/>
        </w:numPr>
        <w:spacing w:before="0" w:after="0"/>
      </w:pPr>
      <w:r>
        <w:t>JTAG Interface</w:t>
      </w:r>
    </w:p>
    <w:p>
      <w:pPr>
        <w:numPr>
          <w:ilvl w:val="2"/>
          <w:numId w:val="900"/>
        </w:numPr>
        <w:spacing w:before="0" w:after="0"/>
      </w:pPr>
      <w:r>
        <w:t>Boundary Scan</w:t>
      </w:r>
    </w:p>
    <w:p>
      <w:pPr>
        <w:numPr>
          <w:ilvl w:val="2"/>
          <w:numId w:val="900"/>
        </w:numPr>
        <w:spacing w:before="0" w:after="0"/>
      </w:pPr>
      <w:r>
        <w:t>In-Circuit Emulation</w:t>
      </w:r>
    </w:p>
    <w:p>
      <w:pPr>
        <w:numPr>
          <w:ilvl w:val="1"/>
          <w:numId w:val="900"/>
        </w:numPr>
        <w:spacing w:before="0" w:after="0"/>
      </w:pPr>
      <w:r>
        <w:t>Serial Wire Debug (SWD)</w:t>
      </w:r>
    </w:p>
    <w:p>
      <w:pPr>
        <w:numPr>
          <w:ilvl w:val="2"/>
          <w:numId w:val="900"/>
        </w:numPr>
        <w:spacing w:before="0" w:after="0"/>
      </w:pPr>
      <w:r>
        <w:t>SWD Protocol</w:t>
      </w:r>
    </w:p>
    <w:p>
      <w:pPr>
        <w:numPr>
          <w:ilvl w:val="2"/>
          <w:numId w:val="900"/>
        </w:numPr>
        <w:spacing w:before="0" w:after="0"/>
      </w:pPr>
      <w:r>
        <w:t>Single-Wire Interface</w:t>
      </w:r>
    </w:p>
    <w:p>
      <w:pPr>
        <w:numPr>
          <w:ilvl w:val="2"/>
          <w:numId w:val="900"/>
        </w:numPr>
        <w:spacing w:before="0" w:after="0"/>
      </w:pPr>
      <w:r>
        <w:t>Comparison with JTAG</w:t>
      </w:r>
    </w:p>
    <w:p>
      <w:pPr>
        <w:numPr>
          <w:ilvl w:val="1"/>
          <w:numId w:val="900"/>
        </w:numPr>
        <w:spacing w:before="0" w:after="0"/>
      </w:pPr>
      <w:r>
        <w:t>Trace Debugging</w:t>
      </w:r>
    </w:p>
    <w:p>
      <w:pPr>
        <w:numPr>
          <w:ilvl w:val="2"/>
          <w:numId w:val="900"/>
        </w:numPr>
        <w:spacing w:before="0" w:after="0"/>
      </w:pPr>
      <w:r>
        <w:t>Instruction Trace</w:t>
      </w:r>
    </w:p>
    <w:p>
      <w:pPr>
        <w:numPr>
          <w:ilvl w:val="2"/>
          <w:numId w:val="900"/>
        </w:numPr>
        <w:spacing w:before="0" w:after="0"/>
      </w:pPr>
      <w:r>
        <w:t>Data Trace</w:t>
      </w:r>
    </w:p>
    <w:p>
      <w:pPr>
        <w:numPr>
          <w:ilvl w:val="2"/>
          <w:numId w:val="900"/>
        </w:numPr>
        <w:spacing w:before="0" w:after="0"/>
      </w:pPr>
      <w:r>
        <w:t>Statistical Profiling</w:t>
      </w:r>
    </w:p>
    <w:p>
      <w:pPr>
        <w:numPr>
          <w:ilvl w:val="0"/>
          <w:numId w:val="900"/>
        </w:numPr>
        <w:spacing w:before="0" w:after="0"/>
      </w:pPr>
      <w:r>
        <w:t>Hardware Debugging Tools</w:t>
      </w:r>
    </w:p>
    <w:p>
      <w:pPr>
        <w:numPr>
          <w:ilvl w:val="1"/>
          <w:numId w:val="900"/>
        </w:numPr>
        <w:spacing w:before="0" w:after="0"/>
      </w:pPr>
      <w:r>
        <w:t>Oscilloscopes</w:t>
      </w:r>
    </w:p>
    <w:p>
      <w:pPr>
        <w:numPr>
          <w:ilvl w:val="2"/>
          <w:numId w:val="900"/>
        </w:numPr>
        <w:spacing w:before="0" w:after="0"/>
      </w:pPr>
      <w:r>
        <w:t>Signal Measurement</w:t>
      </w:r>
    </w:p>
    <w:p>
      <w:pPr>
        <w:numPr>
          <w:ilvl w:val="2"/>
          <w:numId w:val="900"/>
        </w:numPr>
        <w:spacing w:before="0" w:after="0"/>
      </w:pPr>
      <w:r>
        <w:t>Trigger Configuration</w:t>
      </w:r>
    </w:p>
    <w:p>
      <w:pPr>
        <w:numPr>
          <w:ilvl w:val="2"/>
          <w:numId w:val="900"/>
        </w:numPr>
        <w:spacing w:before="0" w:after="0"/>
      </w:pPr>
      <w:r>
        <w:t>Protocol Decoding</w:t>
      </w:r>
    </w:p>
    <w:p>
      <w:pPr>
        <w:numPr>
          <w:ilvl w:val="2"/>
          <w:numId w:val="900"/>
        </w:numPr>
        <w:spacing w:before="0" w:after="0"/>
      </w:pPr>
      <w:r>
        <w:t>Mixed-Signal Analysis</w:t>
      </w:r>
    </w:p>
    <w:p>
      <w:pPr>
        <w:numPr>
          <w:ilvl w:val="1"/>
          <w:numId w:val="900"/>
        </w:numPr>
        <w:spacing w:before="0" w:after="0"/>
      </w:pPr>
      <w:r>
        <w:t>Logic Analyzers</w:t>
      </w:r>
    </w:p>
    <w:p>
      <w:pPr>
        <w:numPr>
          <w:ilvl w:val="2"/>
          <w:numId w:val="900"/>
        </w:numPr>
        <w:spacing w:before="0" w:after="0"/>
      </w:pPr>
      <w:r>
        <w:t>Digital Signal Capture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State Analysis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Protocol Analyzers</w:t>
      </w:r>
    </w:p>
    <w:p>
      <w:pPr>
        <w:numPr>
          <w:ilvl w:val="2"/>
          <w:numId w:val="900"/>
        </w:numPr>
        <w:spacing w:before="0" w:after="0"/>
      </w:pPr>
      <w:r>
        <w:t>Bus Protocol Decoding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Spectrum Analyzers</w:t>
      </w:r>
    </w:p>
    <w:p>
      <w:pPr>
        <w:numPr>
          <w:ilvl w:val="2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EMI/EMC Testing</w:t>
      </w:r>
    </w:p>
    <w:p>
      <w:pPr>
        <w:numPr>
          <w:ilvl w:val="2"/>
          <w:numId w:val="900"/>
        </w:numPr>
        <w:spacing w:before="0" w:after="0"/>
      </w:pPr>
      <w:r>
        <w:t>Signal Quality Assessment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Selection</w:t>
      </w:r>
    </w:p>
    <w:p>
      <w:pPr>
        <w:numPr>
          <w:ilvl w:val="2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Component Integration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Interface Testing</w:t>
      </w:r>
    </w:p>
    <w:p>
      <w:pPr>
        <w:numPr>
          <w:ilvl w:val="1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Environmental Testing</w:t>
      </w:r>
    </w:p>
    <w:p>
      <w:pPr>
        <w:numPr>
          <w:ilvl w:val="1"/>
          <w:numId w:val="900"/>
        </w:numPr>
        <w:spacing w:before="0" w:after="0"/>
      </w:pPr>
      <w:r>
        <w:t>Hardware-in-the-Loop Testing</w:t>
      </w:r>
    </w:p>
    <w:p>
      <w:pPr>
        <w:numPr>
          <w:ilvl w:val="2"/>
          <w:numId w:val="900"/>
        </w:numPr>
        <w:spacing w:before="0" w:after="0"/>
      </w:pPr>
      <w:r>
        <w:t>HIL System Setup</w:t>
      </w:r>
    </w:p>
    <w:p>
      <w:pPr>
        <w:numPr>
          <w:ilvl w:val="2"/>
          <w:numId w:val="900"/>
        </w:numPr>
        <w:spacing w:before="0" w:after="0"/>
      </w:pPr>
      <w:r>
        <w:t>Real-Time Simulation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Test Automation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Test Result Analysis</w:t>
      </w:r>
    </w:p>
    <w:p>
      <w:pPr>
        <w:numPr>
          <w:ilvl w:val="0"/>
          <w:numId w:val="900"/>
        </w:numPr>
        <w:spacing w:before="0" w:after="0"/>
      </w:pPr>
      <w:r>
        <w:t>Performance Analysis and Optimization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2"/>
          <w:numId w:val="900"/>
        </w:numPr>
        <w:spacing w:before="0" w:after="0"/>
      </w:pPr>
      <w:r>
        <w:t>Execution Time Profiling</w:t>
      </w:r>
    </w:p>
    <w:p>
      <w:pPr>
        <w:numPr>
          <w:ilvl w:val="2"/>
          <w:numId w:val="900"/>
        </w:numPr>
        <w:spacing w:before="0" w:after="0"/>
      </w:pPr>
      <w:r>
        <w:t>Memory Usage Profiling</w:t>
      </w:r>
    </w:p>
    <w:p>
      <w:pPr>
        <w:numPr>
          <w:ilvl w:val="2"/>
          <w:numId w:val="900"/>
        </w:numPr>
        <w:spacing w:before="0" w:after="0"/>
      </w:pPr>
      <w:r>
        <w:t>Interrupt Analysis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Utilization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Power Optimization</w:t>
      </w:r>
    </w:p>
    <w:p>
      <w:pPr>
        <w:pStyle w:val="Heading1"/>
      </w:pPr>
      <w:r>
        <w:t>Advanced Embedded System Topics</w:t>
      </w:r>
    </w:p>
    <w:p>
      <w:pPr>
        <w:numPr>
          <w:ilvl w:val="0"/>
          <w:numId w:val="900"/>
        </w:numPr>
        <w:spacing w:before="0" w:after="0"/>
      </w:pPr>
      <w:r>
        <w:t>Boot Process and Bootloaders</w:t>
      </w:r>
    </w:p>
    <w:p>
      <w:pPr>
        <w:numPr>
          <w:ilvl w:val="1"/>
          <w:numId w:val="900"/>
        </w:numPr>
        <w:spacing w:before="0" w:after="0"/>
      </w:pPr>
      <w:r>
        <w:t>System Boot Sequence</w:t>
      </w:r>
    </w:p>
    <w:p>
      <w:pPr>
        <w:numPr>
          <w:ilvl w:val="2"/>
          <w:numId w:val="900"/>
        </w:numPr>
        <w:spacing w:before="0" w:after="0"/>
      </w:pPr>
      <w:r>
        <w:t>Hardware Reset</w:t>
      </w:r>
    </w:p>
    <w:p>
      <w:pPr>
        <w:numPr>
          <w:ilvl w:val="2"/>
          <w:numId w:val="900"/>
        </w:numPr>
        <w:spacing w:before="0" w:after="0"/>
      </w:pPr>
      <w:r>
        <w:t>Boot ROM Execution</w:t>
      </w:r>
    </w:p>
    <w:p>
      <w:pPr>
        <w:numPr>
          <w:ilvl w:val="2"/>
          <w:numId w:val="900"/>
        </w:numPr>
        <w:spacing w:before="0" w:after="0"/>
      </w:pPr>
      <w:r>
        <w:t>Bootloader Loading</w:t>
      </w:r>
    </w:p>
    <w:p>
      <w:pPr>
        <w:numPr>
          <w:ilvl w:val="2"/>
          <w:numId w:val="900"/>
        </w:numPr>
        <w:spacing w:before="0" w:after="0"/>
      </w:pPr>
      <w:r>
        <w:t>Application Loading</w:t>
      </w:r>
    </w:p>
    <w:p>
      <w:pPr>
        <w:numPr>
          <w:ilvl w:val="1"/>
          <w:numId w:val="900"/>
        </w:numPr>
        <w:spacing w:before="0" w:after="0"/>
      </w:pPr>
      <w:r>
        <w:t>Bootloader Types</w:t>
      </w:r>
    </w:p>
    <w:p>
      <w:pPr>
        <w:numPr>
          <w:ilvl w:val="2"/>
          <w:numId w:val="900"/>
        </w:numPr>
        <w:spacing w:before="0" w:after="0"/>
      </w:pPr>
      <w:r>
        <w:t>Primary Bootloader</w:t>
      </w:r>
    </w:p>
    <w:p>
      <w:pPr>
        <w:numPr>
          <w:ilvl w:val="2"/>
          <w:numId w:val="900"/>
        </w:numPr>
        <w:spacing w:before="0" w:after="0"/>
      </w:pPr>
      <w:r>
        <w:t>Secondary Bootloader</w:t>
      </w:r>
    </w:p>
    <w:p>
      <w:pPr>
        <w:numPr>
          <w:ilvl w:val="2"/>
          <w:numId w:val="900"/>
        </w:numPr>
        <w:spacing w:before="0" w:after="0"/>
      </w:pPr>
      <w:r>
        <w:t>Application Bootloader</w:t>
      </w:r>
    </w:p>
    <w:p>
      <w:pPr>
        <w:numPr>
          <w:ilvl w:val="1"/>
          <w:numId w:val="900"/>
        </w:numPr>
        <w:spacing w:before="0" w:after="0"/>
      </w:pPr>
      <w:r>
        <w:t>Bootloader Functions</w:t>
      </w:r>
    </w:p>
    <w:p>
      <w:pPr>
        <w:numPr>
          <w:ilvl w:val="2"/>
          <w:numId w:val="900"/>
        </w:numPr>
        <w:spacing w:before="0" w:after="0"/>
      </w:pPr>
      <w:r>
        <w:t>Hardware Initialization</w:t>
      </w:r>
    </w:p>
    <w:p>
      <w:pPr>
        <w:numPr>
          <w:ilvl w:val="2"/>
          <w:numId w:val="900"/>
        </w:numPr>
        <w:spacing w:before="0" w:after="0"/>
      </w:pPr>
      <w:r>
        <w:t>Memory Setup</w:t>
      </w:r>
    </w:p>
    <w:p>
      <w:pPr>
        <w:numPr>
          <w:ilvl w:val="2"/>
          <w:numId w:val="900"/>
        </w:numPr>
        <w:spacing w:before="0" w:after="0"/>
      </w:pPr>
      <w:r>
        <w:t>Peripheral Configuration</w:t>
      </w:r>
    </w:p>
    <w:p>
      <w:pPr>
        <w:numPr>
          <w:ilvl w:val="2"/>
          <w:numId w:val="900"/>
        </w:numPr>
        <w:spacing w:before="0" w:after="0"/>
      </w:pPr>
      <w:r>
        <w:t>Application Verification</w:t>
      </w:r>
    </w:p>
    <w:p>
      <w:pPr>
        <w:numPr>
          <w:ilvl w:val="1"/>
          <w:numId w:val="900"/>
        </w:numPr>
        <w:spacing w:before="0" w:after="0"/>
      </w:pPr>
      <w:r>
        <w:t>Secure Boot</w:t>
      </w:r>
    </w:p>
    <w:p>
      <w:pPr>
        <w:numPr>
          <w:ilvl w:val="2"/>
          <w:numId w:val="900"/>
        </w:numPr>
        <w:spacing w:before="0" w:after="0"/>
      </w:pPr>
      <w:r>
        <w:t>Boot Authentication</w:t>
      </w:r>
    </w:p>
    <w:p>
      <w:pPr>
        <w:numPr>
          <w:ilvl w:val="2"/>
          <w:numId w:val="900"/>
        </w:numPr>
        <w:spacing w:before="0" w:after="0"/>
      </w:pPr>
      <w:r>
        <w:t>Chain of Trust</w:t>
      </w:r>
    </w:p>
    <w:p>
      <w:pPr>
        <w:numPr>
          <w:ilvl w:val="2"/>
          <w:numId w:val="900"/>
        </w:numPr>
        <w:spacing w:before="0" w:after="0"/>
      </w:pPr>
      <w:r>
        <w:t>Cryptographic Verification</w:t>
      </w:r>
    </w:p>
    <w:p>
      <w:pPr>
        <w:numPr>
          <w:ilvl w:val="2"/>
          <w:numId w:val="900"/>
        </w:numPr>
        <w:spacing w:before="0" w:after="0"/>
      </w:pPr>
      <w:r>
        <w:t>Anti-Rollback Protection</w:t>
      </w:r>
    </w:p>
    <w:p>
      <w:pPr>
        <w:numPr>
          <w:ilvl w:val="1"/>
          <w:numId w:val="900"/>
        </w:numPr>
        <w:spacing w:before="0" w:after="0"/>
      </w:pPr>
      <w:r>
        <w:t>Bootloader Development</w:t>
      </w:r>
    </w:p>
    <w:p>
      <w:pPr>
        <w:numPr>
          <w:ilvl w:val="2"/>
          <w:numId w:val="900"/>
        </w:numPr>
        <w:spacing w:before="0" w:after="0"/>
      </w:pPr>
      <w:r>
        <w:t>Linker Script Configuration</w:t>
      </w:r>
    </w:p>
    <w:p>
      <w:pPr>
        <w:numPr>
          <w:ilvl w:val="2"/>
          <w:numId w:val="900"/>
        </w:numPr>
        <w:spacing w:before="0" w:after="0"/>
      </w:pPr>
      <w:r>
        <w:t>Memory Layout</w:t>
      </w:r>
    </w:p>
    <w:p>
      <w:pPr>
        <w:numPr>
          <w:ilvl w:val="2"/>
          <w:numId w:val="900"/>
        </w:numPr>
        <w:spacing w:before="0" w:after="0"/>
      </w:pPr>
      <w:r>
        <w:t>Jump to Application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0"/>
          <w:numId w:val="900"/>
        </w:numPr>
        <w:spacing w:before="0" w:after="0"/>
      </w:pPr>
      <w:r>
        <w:t>Firmware Update Mechanisms</w:t>
      </w:r>
    </w:p>
    <w:p>
      <w:pPr>
        <w:numPr>
          <w:ilvl w:val="1"/>
          <w:numId w:val="900"/>
        </w:numPr>
        <w:spacing w:before="0" w:after="0"/>
      </w:pPr>
      <w:r>
        <w:t>Update Methods</w:t>
      </w:r>
    </w:p>
    <w:p>
      <w:pPr>
        <w:numPr>
          <w:ilvl w:val="2"/>
          <w:numId w:val="900"/>
        </w:numPr>
        <w:spacing w:before="0" w:after="0"/>
      </w:pPr>
      <w:r>
        <w:t>Over-the-Air (OTA) Updates</w:t>
      </w:r>
    </w:p>
    <w:p>
      <w:pPr>
        <w:numPr>
          <w:ilvl w:val="2"/>
          <w:numId w:val="900"/>
        </w:numPr>
        <w:spacing w:before="0" w:after="0"/>
      </w:pPr>
      <w:r>
        <w:t>USB-Based Updates</w:t>
      </w:r>
    </w:p>
    <w:p>
      <w:pPr>
        <w:numPr>
          <w:ilvl w:val="2"/>
          <w:numId w:val="900"/>
        </w:numPr>
        <w:spacing w:before="0" w:after="0"/>
      </w:pPr>
      <w:r>
        <w:t>Serial Port Updates</w:t>
      </w:r>
    </w:p>
    <w:p>
      <w:pPr>
        <w:numPr>
          <w:ilvl w:val="2"/>
          <w:numId w:val="900"/>
        </w:numPr>
        <w:spacing w:before="0" w:after="0"/>
      </w:pPr>
      <w:r>
        <w:t>SD Card Updates</w:t>
      </w:r>
    </w:p>
    <w:p>
      <w:pPr>
        <w:numPr>
          <w:ilvl w:val="1"/>
          <w:numId w:val="900"/>
        </w:numPr>
        <w:spacing w:before="0" w:after="0"/>
      </w:pPr>
      <w:r>
        <w:t>Update Process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Image Verification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1"/>
          <w:numId w:val="900"/>
        </w:numPr>
        <w:spacing w:before="0" w:after="0"/>
      </w:pPr>
      <w:r>
        <w:t>Dual Bank Flash</w:t>
      </w:r>
    </w:p>
    <w:p>
      <w:pPr>
        <w:numPr>
          <w:ilvl w:val="2"/>
          <w:numId w:val="900"/>
        </w:numPr>
        <w:spacing w:before="0" w:after="0"/>
      </w:pPr>
      <w:r>
        <w:t>Bank Switching</w:t>
      </w:r>
    </w:p>
    <w:p>
      <w:pPr>
        <w:numPr>
          <w:ilvl w:val="2"/>
          <w:numId w:val="900"/>
        </w:numPr>
        <w:spacing w:before="0" w:after="0"/>
      </w:pPr>
      <w:r>
        <w:t>Atomic Updates</w:t>
      </w:r>
    </w:p>
    <w:p>
      <w:pPr>
        <w:numPr>
          <w:ilvl w:val="2"/>
          <w:numId w:val="900"/>
        </w:numPr>
        <w:spacing w:before="0" w:after="0"/>
      </w:pPr>
      <w:r>
        <w:t>Failsafe Operation</w:t>
      </w:r>
    </w:p>
    <w:p>
      <w:pPr>
        <w:numPr>
          <w:ilvl w:val="1"/>
          <w:numId w:val="900"/>
        </w:numPr>
        <w:spacing w:before="0" w:after="0"/>
      </w:pPr>
      <w:r>
        <w:t>Delta Updates</w:t>
      </w:r>
    </w:p>
    <w:p>
      <w:pPr>
        <w:numPr>
          <w:ilvl w:val="2"/>
          <w:numId w:val="900"/>
        </w:numPr>
        <w:spacing w:before="0" w:after="0"/>
      </w:pPr>
      <w:r>
        <w:t>Differential Updates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Encrypted Updates</w:t>
      </w:r>
    </w:p>
    <w:p>
      <w:pPr>
        <w:numPr>
          <w:ilvl w:val="2"/>
          <w:numId w:val="900"/>
        </w:numPr>
        <w:spacing w:before="0" w:after="0"/>
      </w:pPr>
      <w:r>
        <w:t>Signed Images</w:t>
      </w:r>
    </w:p>
    <w:p>
      <w:pPr>
        <w:numPr>
          <w:ilvl w:val="2"/>
          <w:numId w:val="900"/>
        </w:numPr>
        <w:spacing w:before="0" w:after="0"/>
      </w:pPr>
      <w:r>
        <w:t>Secure Channels</w:t>
      </w:r>
    </w:p>
    <w:p>
      <w:pPr>
        <w:numPr>
          <w:ilvl w:val="2"/>
          <w:numId w:val="900"/>
        </w:numPr>
        <w:spacing w:before="0" w:after="0"/>
      </w:pPr>
      <w:r>
        <w:t>Authentication Protocols</w:t>
      </w:r>
    </w:p>
    <w:p>
      <w:pPr>
        <w:numPr>
          <w:ilvl w:val="0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Power Consumption Analysis</w:t>
      </w:r>
    </w:p>
    <w:p>
      <w:pPr>
        <w:numPr>
          <w:ilvl w:val="2"/>
          <w:numId w:val="900"/>
        </w:numPr>
        <w:spacing w:before="0" w:after="0"/>
      </w:pPr>
      <w:r>
        <w:t>Static Power Consumption</w:t>
      </w:r>
    </w:p>
    <w:p>
      <w:pPr>
        <w:numPr>
          <w:ilvl w:val="2"/>
          <w:numId w:val="900"/>
        </w:numPr>
        <w:spacing w:before="0" w:after="0"/>
      </w:pPr>
      <w:r>
        <w:t>Dynamic Power Consumption</w:t>
      </w:r>
    </w:p>
    <w:p>
      <w:pPr>
        <w:numPr>
          <w:ilvl w:val="2"/>
          <w:numId w:val="900"/>
        </w:numPr>
        <w:spacing w:before="0" w:after="0"/>
      </w:pPr>
      <w:r>
        <w:t>Power Profiling</w:t>
      </w:r>
    </w:p>
    <w:p>
      <w:pPr>
        <w:numPr>
          <w:ilvl w:val="1"/>
          <w:numId w:val="900"/>
        </w:numPr>
        <w:spacing w:before="0" w:after="0"/>
      </w:pPr>
      <w:r>
        <w:t>Low-Power Design Techniques</w:t>
      </w:r>
    </w:p>
    <w:p>
      <w:pPr>
        <w:numPr>
          <w:ilvl w:val="2"/>
          <w:numId w:val="900"/>
        </w:numPr>
        <w:spacing w:before="0" w:after="0"/>
      </w:pPr>
      <w:r>
        <w:t>Clock Management</w:t>
      </w:r>
    </w:p>
    <w:p>
      <w:pPr>
        <w:numPr>
          <w:ilvl w:val="3"/>
          <w:numId w:val="900"/>
        </w:numPr>
        <w:spacing w:before="0" w:after="0"/>
      </w:pPr>
      <w:r>
        <w:t>Clock Gating</w:t>
      </w:r>
    </w:p>
    <w:p>
      <w:pPr>
        <w:numPr>
          <w:ilvl w:val="3"/>
          <w:numId w:val="900"/>
        </w:numPr>
        <w:spacing w:before="0" w:after="0"/>
      </w:pPr>
      <w:r>
        <w:t>Dynamic Frequency Scaling</w:t>
      </w:r>
    </w:p>
    <w:p>
      <w:pPr>
        <w:numPr>
          <w:ilvl w:val="3"/>
          <w:numId w:val="900"/>
        </w:numPr>
        <w:spacing w:before="0" w:after="0"/>
      </w:pPr>
      <w:r>
        <w:t>Clock Source Selection</w:t>
      </w:r>
    </w:p>
    <w:p>
      <w:pPr>
        <w:numPr>
          <w:ilvl w:val="2"/>
          <w:numId w:val="900"/>
        </w:numPr>
        <w:spacing w:before="0" w:after="0"/>
      </w:pPr>
      <w:r>
        <w:t>Voltage Scaling</w:t>
      </w:r>
    </w:p>
    <w:p>
      <w:pPr>
        <w:numPr>
          <w:ilvl w:val="3"/>
          <w:numId w:val="900"/>
        </w:numPr>
        <w:spacing w:before="0" w:after="0"/>
      </w:pPr>
      <w:r>
        <w:t>Dynamic Voltage Scaling</w:t>
      </w:r>
    </w:p>
    <w:p>
      <w:pPr>
        <w:numPr>
          <w:ilvl w:val="3"/>
          <w:numId w:val="900"/>
        </w:numPr>
        <w:spacing w:before="0" w:after="0"/>
      </w:pPr>
      <w:r>
        <w:t>Multiple Voltage Domains</w:t>
      </w:r>
    </w:p>
    <w:p>
      <w:pPr>
        <w:numPr>
          <w:ilvl w:val="2"/>
          <w:numId w:val="900"/>
        </w:numPr>
        <w:spacing w:before="0" w:after="0"/>
      </w:pPr>
      <w:r>
        <w:t>Power Domains</w:t>
      </w:r>
    </w:p>
    <w:p>
      <w:pPr>
        <w:numPr>
          <w:ilvl w:val="3"/>
          <w:numId w:val="900"/>
        </w:numPr>
        <w:spacing w:before="0" w:after="0"/>
      </w:pPr>
      <w:r>
        <w:t>Power Gating</w:t>
      </w:r>
    </w:p>
    <w:p>
      <w:pPr>
        <w:numPr>
          <w:ilvl w:val="3"/>
          <w:numId w:val="900"/>
        </w:numPr>
        <w:spacing w:before="0" w:after="0"/>
      </w:pPr>
      <w:r>
        <w:t>Isolation Cells</w:t>
      </w:r>
    </w:p>
    <w:p>
      <w:pPr>
        <w:numPr>
          <w:ilvl w:val="3"/>
          <w:numId w:val="900"/>
        </w:numPr>
        <w:spacing w:before="0" w:after="0"/>
      </w:pPr>
      <w:r>
        <w:t>Retention Registers</w:t>
      </w:r>
    </w:p>
    <w:p>
      <w:pPr>
        <w:numPr>
          <w:ilvl w:val="1"/>
          <w:numId w:val="900"/>
        </w:numPr>
        <w:spacing w:before="0" w:after="0"/>
      </w:pPr>
      <w:r>
        <w:t>Sleep Modes</w:t>
      </w:r>
    </w:p>
    <w:p>
      <w:pPr>
        <w:numPr>
          <w:ilvl w:val="2"/>
          <w:numId w:val="900"/>
        </w:numPr>
        <w:spacing w:before="0" w:after="0"/>
      </w:pPr>
      <w:r>
        <w:t>Idle Mode</w:t>
      </w:r>
    </w:p>
    <w:p>
      <w:pPr>
        <w:numPr>
          <w:ilvl w:val="2"/>
          <w:numId w:val="900"/>
        </w:numPr>
        <w:spacing w:before="0" w:after="0"/>
      </w:pPr>
      <w:r>
        <w:t>Sleep Mode</w:t>
      </w:r>
    </w:p>
    <w:p>
      <w:pPr>
        <w:numPr>
          <w:ilvl w:val="2"/>
          <w:numId w:val="900"/>
        </w:numPr>
        <w:spacing w:before="0" w:after="0"/>
      </w:pPr>
      <w:r>
        <w:t>Deep Sleep Mode</w:t>
      </w:r>
    </w:p>
    <w:p>
      <w:pPr>
        <w:numPr>
          <w:ilvl w:val="2"/>
          <w:numId w:val="900"/>
        </w:numPr>
        <w:spacing w:before="0" w:after="0"/>
      </w:pPr>
      <w:r>
        <w:t>Hibernation Mode</w:t>
      </w:r>
    </w:p>
    <w:p>
      <w:pPr>
        <w:numPr>
          <w:ilvl w:val="1"/>
          <w:numId w:val="900"/>
        </w:numPr>
        <w:spacing w:before="0" w:after="0"/>
      </w:pPr>
      <w:r>
        <w:t>Wake-Up Sources</w:t>
      </w:r>
    </w:p>
    <w:p>
      <w:pPr>
        <w:numPr>
          <w:ilvl w:val="2"/>
          <w:numId w:val="900"/>
        </w:numPr>
        <w:spacing w:before="0" w:after="0"/>
      </w:pPr>
      <w:r>
        <w:t>External Interrupts</w:t>
      </w:r>
    </w:p>
    <w:p>
      <w:pPr>
        <w:numPr>
          <w:ilvl w:val="2"/>
          <w:numId w:val="900"/>
        </w:numPr>
        <w:spacing w:before="0" w:after="0"/>
      </w:pPr>
      <w:r>
        <w:t>Timer Wake-Up</w:t>
      </w:r>
    </w:p>
    <w:p>
      <w:pPr>
        <w:numPr>
          <w:ilvl w:val="2"/>
          <w:numId w:val="900"/>
        </w:numPr>
        <w:spacing w:before="0" w:after="0"/>
      </w:pPr>
      <w:r>
        <w:t>Communication Wake-Up</w:t>
      </w:r>
    </w:p>
    <w:p>
      <w:pPr>
        <w:numPr>
          <w:ilvl w:val="2"/>
          <w:numId w:val="900"/>
        </w:numPr>
        <w:spacing w:before="0" w:after="0"/>
      </w:pPr>
      <w:r>
        <w:t>Sensor Wake-Up</w:t>
      </w:r>
    </w:p>
    <w:p>
      <w:pPr>
        <w:numPr>
          <w:ilvl w:val="1"/>
          <w:numId w:val="900"/>
        </w:numPr>
        <w:spacing w:before="0" w:after="0"/>
      </w:pPr>
      <w:r>
        <w:t>Power Management Units</w:t>
      </w:r>
    </w:p>
    <w:p>
      <w:pPr>
        <w:numPr>
          <w:ilvl w:val="2"/>
          <w:numId w:val="900"/>
        </w:numPr>
        <w:spacing w:before="0" w:after="0"/>
      </w:pPr>
      <w:r>
        <w:t>PMU Architecture</w:t>
      </w:r>
    </w:p>
    <w:p>
      <w:pPr>
        <w:numPr>
          <w:ilvl w:val="2"/>
          <w:numId w:val="900"/>
        </w:numPr>
        <w:spacing w:before="0" w:after="0"/>
      </w:pPr>
      <w:r>
        <w:t>Power Sequencing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1"/>
          <w:numId w:val="900"/>
        </w:numPr>
        <w:spacing w:before="0" w:after="0"/>
      </w:pPr>
      <w:r>
        <w:t>Battery Management</w:t>
      </w:r>
    </w:p>
    <w:p>
      <w:pPr>
        <w:numPr>
          <w:ilvl w:val="2"/>
          <w:numId w:val="900"/>
        </w:numPr>
        <w:spacing w:before="0" w:after="0"/>
      </w:pPr>
      <w:r>
        <w:t>Battery Monitoring</w:t>
      </w:r>
    </w:p>
    <w:p>
      <w:pPr>
        <w:numPr>
          <w:ilvl w:val="2"/>
          <w:numId w:val="900"/>
        </w:numPr>
        <w:spacing w:before="0" w:after="0"/>
      </w:pPr>
      <w:r>
        <w:t>Charging Control</w:t>
      </w:r>
    </w:p>
    <w:p>
      <w:pPr>
        <w:numPr>
          <w:ilvl w:val="2"/>
          <w:numId w:val="900"/>
        </w:numPr>
        <w:spacing w:before="0" w:after="0"/>
      </w:pPr>
      <w:r>
        <w:t>Battery Protection</w:t>
      </w:r>
    </w:p>
    <w:p>
      <w:pPr>
        <w:numPr>
          <w:ilvl w:val="0"/>
          <w:numId w:val="900"/>
        </w:numPr>
        <w:spacing w:before="0" w:after="0"/>
      </w:pPr>
      <w:r>
        <w:t>Embedded Linux Systems</w:t>
      </w:r>
    </w:p>
    <w:p>
      <w:pPr>
        <w:numPr>
          <w:ilvl w:val="1"/>
          <w:numId w:val="900"/>
        </w:numPr>
        <w:spacing w:before="0" w:after="0"/>
      </w:pPr>
      <w:r>
        <w:t>Linux Kernel for Embedded Systems</w:t>
      </w:r>
    </w:p>
    <w:p>
      <w:pPr>
        <w:numPr>
          <w:ilvl w:val="2"/>
          <w:numId w:val="900"/>
        </w:numPr>
        <w:spacing w:before="0" w:after="0"/>
      </w:pPr>
      <w:r>
        <w:t>Kernel Configuration</w:t>
      </w:r>
    </w:p>
    <w:p>
      <w:pPr>
        <w:numPr>
          <w:ilvl w:val="2"/>
          <w:numId w:val="900"/>
        </w:numPr>
        <w:spacing w:before="0" w:after="0"/>
      </w:pPr>
      <w:r>
        <w:t>Cross-Compilation</w:t>
      </w:r>
    </w:p>
    <w:p>
      <w:pPr>
        <w:numPr>
          <w:ilvl w:val="2"/>
          <w:numId w:val="900"/>
        </w:numPr>
        <w:spacing w:before="0" w:after="0"/>
      </w:pPr>
      <w:r>
        <w:t>Device Tree</w:t>
      </w:r>
    </w:p>
    <w:p>
      <w:pPr>
        <w:numPr>
          <w:ilvl w:val="3"/>
          <w:numId w:val="900"/>
        </w:numPr>
        <w:spacing w:before="0" w:after="0"/>
      </w:pPr>
      <w:r>
        <w:t>Device Tree Structure</w:t>
      </w:r>
    </w:p>
    <w:p>
      <w:pPr>
        <w:numPr>
          <w:ilvl w:val="3"/>
          <w:numId w:val="900"/>
        </w:numPr>
        <w:spacing w:before="0" w:after="0"/>
      </w:pPr>
      <w:r>
        <w:t>Device Tree Bindings</w:t>
      </w:r>
    </w:p>
    <w:p>
      <w:pPr>
        <w:numPr>
          <w:ilvl w:val="3"/>
          <w:numId w:val="900"/>
        </w:numPr>
        <w:spacing w:before="0" w:after="0"/>
      </w:pPr>
      <w:r>
        <w:t>Device Tree Overlays</w:t>
      </w:r>
    </w:p>
    <w:p>
      <w:pPr>
        <w:numPr>
          <w:ilvl w:val="2"/>
          <w:numId w:val="900"/>
        </w:numPr>
        <w:spacing w:before="0" w:after="0"/>
      </w:pPr>
      <w:r>
        <w:t>Kernel Modules</w:t>
      </w:r>
    </w:p>
    <w:p>
      <w:pPr>
        <w:numPr>
          <w:ilvl w:val="3"/>
          <w:numId w:val="900"/>
        </w:numPr>
        <w:spacing w:before="0" w:after="0"/>
      </w:pPr>
      <w:r>
        <w:t>Module Development</w:t>
      </w:r>
    </w:p>
    <w:p>
      <w:pPr>
        <w:numPr>
          <w:ilvl w:val="3"/>
          <w:numId w:val="900"/>
        </w:numPr>
        <w:spacing w:before="0" w:after="0"/>
      </w:pPr>
      <w:r>
        <w:t>Module Loading</w:t>
      </w:r>
    </w:p>
    <w:p>
      <w:pPr>
        <w:numPr>
          <w:ilvl w:val="3"/>
          <w:numId w:val="900"/>
        </w:numPr>
        <w:spacing w:before="0" w:after="0"/>
      </w:pPr>
      <w:r>
        <w:t>Module Parameters</w:t>
      </w:r>
    </w:p>
    <w:p>
      <w:pPr>
        <w:numPr>
          <w:ilvl w:val="1"/>
          <w:numId w:val="900"/>
        </w:numPr>
        <w:spacing w:before="0" w:after="0"/>
      </w:pPr>
      <w:r>
        <w:t>Root File System</w:t>
      </w:r>
    </w:p>
    <w:p>
      <w:pPr>
        <w:numPr>
          <w:ilvl w:val="2"/>
          <w:numId w:val="900"/>
        </w:numPr>
        <w:spacing w:before="0" w:after="0"/>
      </w:pPr>
      <w:r>
        <w:t>File System Types</w:t>
      </w:r>
    </w:p>
    <w:p>
      <w:pPr>
        <w:numPr>
          <w:ilvl w:val="2"/>
          <w:numId w:val="900"/>
        </w:numPr>
        <w:spacing w:before="0" w:after="0"/>
      </w:pPr>
      <w:r>
        <w:t>Minimal Root File System</w:t>
      </w:r>
    </w:p>
    <w:p>
      <w:pPr>
        <w:numPr>
          <w:ilvl w:val="2"/>
          <w:numId w:val="900"/>
        </w:numPr>
        <w:spacing w:before="0" w:after="0"/>
      </w:pPr>
      <w:r>
        <w:t>Init Systems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Device Drivers in Linux</w:t>
      </w:r>
    </w:p>
    <w:p>
      <w:pPr>
        <w:numPr>
          <w:ilvl w:val="2"/>
          <w:numId w:val="900"/>
        </w:numPr>
        <w:spacing w:before="0" w:after="0"/>
      </w:pPr>
      <w:r>
        <w:t>Character Device Drivers</w:t>
      </w:r>
    </w:p>
    <w:p>
      <w:pPr>
        <w:numPr>
          <w:ilvl w:val="2"/>
          <w:numId w:val="900"/>
        </w:numPr>
        <w:spacing w:before="0" w:after="0"/>
      </w:pPr>
      <w:r>
        <w:t>Block Device Drivers</w:t>
      </w:r>
    </w:p>
    <w:p>
      <w:pPr>
        <w:numPr>
          <w:ilvl w:val="2"/>
          <w:numId w:val="900"/>
        </w:numPr>
        <w:spacing w:before="0" w:after="0"/>
      </w:pPr>
      <w:r>
        <w:t>Network Device Drivers</w:t>
      </w:r>
    </w:p>
    <w:p>
      <w:pPr>
        <w:numPr>
          <w:ilvl w:val="2"/>
          <w:numId w:val="900"/>
        </w:numPr>
        <w:spacing w:before="0" w:after="0"/>
      </w:pPr>
      <w:r>
        <w:t>Platform Device Drivers</w:t>
      </w:r>
    </w:p>
    <w:p>
      <w:pPr>
        <w:numPr>
          <w:ilvl w:val="1"/>
          <w:numId w:val="900"/>
        </w:numPr>
        <w:spacing w:before="0" w:after="0"/>
      </w:pPr>
      <w:r>
        <w:t>User Space Programming</w:t>
      </w:r>
    </w:p>
    <w:p>
      <w:pPr>
        <w:numPr>
          <w:ilvl w:val="2"/>
          <w:numId w:val="900"/>
        </w:numPr>
        <w:spacing w:before="0" w:after="0"/>
      </w:pPr>
      <w:r>
        <w:t>System Calls</w:t>
      </w:r>
    </w:p>
    <w:p>
      <w:pPr>
        <w:numPr>
          <w:ilvl w:val="2"/>
          <w:numId w:val="900"/>
        </w:numPr>
        <w:spacing w:before="0" w:after="0"/>
      </w:pPr>
      <w:r>
        <w:t>Device File Access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Signal Handling</w:t>
      </w:r>
    </w:p>
    <w:p>
      <w:pPr>
        <w:numPr>
          <w:ilvl w:val="1"/>
          <w:numId w:val="900"/>
        </w:numPr>
        <w:spacing w:before="0" w:after="0"/>
      </w:pPr>
      <w:r>
        <w:t>Real-Time Linux</w:t>
      </w:r>
    </w:p>
    <w:p>
      <w:pPr>
        <w:numPr>
          <w:ilvl w:val="2"/>
          <w:numId w:val="900"/>
        </w:numPr>
        <w:spacing w:before="0" w:after="0"/>
      </w:pPr>
      <w:r>
        <w:t>RT Patch</w:t>
      </w:r>
    </w:p>
    <w:p>
      <w:pPr>
        <w:numPr>
          <w:ilvl w:val="2"/>
          <w:numId w:val="900"/>
        </w:numPr>
        <w:spacing w:before="0" w:after="0"/>
      </w:pPr>
      <w:r>
        <w:t>Real-Time Scheduling</w:t>
      </w:r>
    </w:p>
    <w:p>
      <w:pPr>
        <w:numPr>
          <w:ilvl w:val="2"/>
          <w:numId w:val="900"/>
        </w:numPr>
        <w:spacing w:before="0" w:after="0"/>
      </w:pPr>
      <w:r>
        <w:t>Interrupt Threading</w:t>
      </w:r>
    </w:p>
    <w:p>
      <w:pPr>
        <w:numPr>
          <w:ilvl w:val="2"/>
          <w:numId w:val="900"/>
        </w:numPr>
        <w:spacing w:before="0" w:after="0"/>
      </w:pPr>
      <w:r>
        <w:t>Priority Inheritance</w:t>
      </w:r>
    </w:p>
    <w:p>
      <w:pPr>
        <w:numPr>
          <w:ilvl w:val="0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Functional Safety</w:t>
      </w:r>
    </w:p>
    <w:p>
      <w:pPr>
        <w:numPr>
          <w:ilvl w:val="2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IEC 61508</w:t>
      </w:r>
    </w:p>
    <w:p>
      <w:pPr>
        <w:numPr>
          <w:ilvl w:val="3"/>
          <w:numId w:val="900"/>
        </w:numPr>
        <w:spacing w:before="0" w:after="0"/>
      </w:pPr>
      <w:r>
        <w:t>ISO 26262</w:t>
      </w:r>
    </w:p>
    <w:p>
      <w:pPr>
        <w:numPr>
          <w:ilvl w:val="3"/>
          <w:numId w:val="900"/>
        </w:numPr>
        <w:spacing w:before="0" w:after="0"/>
      </w:pPr>
      <w:r>
        <w:t>DO-178C</w:t>
      </w:r>
    </w:p>
    <w:p>
      <w:pPr>
        <w:numPr>
          <w:ilvl w:val="3"/>
          <w:numId w:val="900"/>
        </w:numPr>
        <w:spacing w:before="0" w:after="0"/>
      </w:pPr>
      <w:r>
        <w:t>IEC 62304</w:t>
      </w:r>
    </w:p>
    <w:p>
      <w:pPr>
        <w:numPr>
          <w:ilvl w:val="2"/>
          <w:numId w:val="900"/>
        </w:numPr>
        <w:spacing w:before="0" w:after="0"/>
      </w:pPr>
      <w:r>
        <w:t>Safety Lifecycle</w:t>
      </w:r>
    </w:p>
    <w:p>
      <w:pPr>
        <w:numPr>
          <w:ilvl w:val="2"/>
          <w:numId w:val="900"/>
        </w:numPr>
        <w:spacing w:before="0" w:after="0"/>
      </w:pPr>
      <w:r>
        <w:t>Hazard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Safety Requirements</w:t>
      </w:r>
    </w:p>
    <w:p>
      <w:pPr>
        <w:numPr>
          <w:ilvl w:val="1"/>
          <w:numId w:val="900"/>
        </w:numPr>
        <w:spacing w:before="0" w:after="0"/>
      </w:pPr>
      <w:r>
        <w:t>Safety Mechanisms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Diversity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Security Fundamentals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Cryptographic Implementation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AES Implementation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RSA Implementation</w:t>
      </w:r>
    </w:p>
    <w:p>
      <w:pPr>
        <w:numPr>
          <w:ilvl w:val="3"/>
          <w:numId w:val="900"/>
        </w:numPr>
        <w:spacing w:before="0" w:after="0"/>
      </w:pPr>
      <w:r>
        <w:t>Elliptic Curve Cryptography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SHA Implementation</w:t>
      </w:r>
    </w:p>
    <w:p>
      <w:pPr>
        <w:numPr>
          <w:ilvl w:val="3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True Random Number Generators</w:t>
      </w:r>
    </w:p>
    <w:p>
      <w:pPr>
        <w:numPr>
          <w:ilvl w:val="3"/>
          <w:numId w:val="900"/>
        </w:numPr>
        <w:spacing w:before="0" w:after="0"/>
      </w:pPr>
      <w:r>
        <w:t>Pseudo-Random Number Generators</w:t>
      </w:r>
    </w:p>
    <w:p>
      <w:pPr>
        <w:numPr>
          <w:ilvl w:val="1"/>
          <w:numId w:val="900"/>
        </w:numPr>
        <w:spacing w:before="0" w:after="0"/>
      </w:pPr>
      <w:r>
        <w:t>Secure Communication</w:t>
      </w:r>
    </w:p>
    <w:p>
      <w:pPr>
        <w:numPr>
          <w:ilvl w:val="2"/>
          <w:numId w:val="900"/>
        </w:numPr>
        <w:spacing w:before="0" w:after="0"/>
      </w:pPr>
      <w:r>
        <w:t>TLS/SSL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Secure Protocols</w:t>
      </w:r>
    </w:p>
    <w:p>
      <w:pPr>
        <w:numPr>
          <w:ilvl w:val="1"/>
          <w:numId w:val="900"/>
        </w:numPr>
        <w:spacing w:before="0" w:after="0"/>
      </w:pPr>
      <w:r>
        <w:t>Hardware Security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Trusted Platform Modules</w:t>
      </w:r>
    </w:p>
    <w:p>
      <w:pPr>
        <w:numPr>
          <w:ilvl w:val="2"/>
          <w:numId w:val="900"/>
        </w:numPr>
        <w:spacing w:before="0" w:after="0"/>
      </w:pPr>
      <w:r>
        <w:t>Secure Elements</w:t>
      </w:r>
    </w:p>
    <w:p>
      <w:pPr>
        <w:numPr>
          <w:ilvl w:val="2"/>
          <w:numId w:val="900"/>
        </w:numPr>
        <w:spacing w:before="0" w:after="0"/>
      </w:pPr>
      <w:r>
        <w:t>Physical Unclonable Functions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Buffer Overflow Prevention</w:t>
      </w:r>
    </w:p>
    <w:p>
      <w:pPr>
        <w:numPr>
          <w:ilvl w:val="2"/>
          <w:numId w:val="900"/>
        </w:numPr>
        <w:spacing w:before="0" w:after="0"/>
      </w:pPr>
      <w:r>
        <w:t>Integer Overflow Protection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Code Optimization</w:t>
      </w:r>
    </w:p>
    <w:p>
      <w:pPr>
        <w:numPr>
          <w:ilvl w:val="2"/>
          <w:numId w:val="900"/>
        </w:numPr>
        <w:spacing w:before="0" w:after="0"/>
      </w:pPr>
      <w:r>
        <w:t>Compiler Optimizations</w:t>
      </w:r>
    </w:p>
    <w:p>
      <w:pPr>
        <w:numPr>
          <w:ilvl w:val="2"/>
          <w:numId w:val="900"/>
        </w:numPr>
        <w:spacing w:before="0" w:after="0"/>
      </w:pPr>
      <w:r>
        <w:t>Algorithm Optimization</w:t>
      </w:r>
    </w:p>
    <w:p>
      <w:pPr>
        <w:numPr>
          <w:ilvl w:val="2"/>
          <w:numId w:val="900"/>
        </w:numPr>
        <w:spacing w:before="0" w:after="0"/>
      </w:pPr>
      <w:r>
        <w:t>Data Structure Optimization</w:t>
      </w:r>
    </w:p>
    <w:p>
      <w:pPr>
        <w:numPr>
          <w:ilvl w:val="2"/>
          <w:numId w:val="900"/>
        </w:numPr>
        <w:spacing w:before="0" w:after="0"/>
      </w:pPr>
      <w:r>
        <w:t>Loop Optimization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2"/>
          <w:numId w:val="900"/>
        </w:numPr>
        <w:spacing w:before="0" w:after="0"/>
      </w:pPr>
      <w:r>
        <w:t>Memory Pool Management</w:t>
      </w:r>
    </w:p>
    <w:p>
      <w:pPr>
        <w:numPr>
          <w:ilvl w:val="2"/>
          <w:numId w:val="900"/>
        </w:numPr>
        <w:spacing w:before="0" w:after="0"/>
      </w:pPr>
      <w:r>
        <w:t>Garbage Collection Avoidance</w:t>
      </w:r>
    </w:p>
    <w:p>
      <w:pPr>
        <w:numPr>
          <w:ilvl w:val="1"/>
          <w:numId w:val="900"/>
        </w:numPr>
        <w:spacing w:before="0" w:after="0"/>
      </w:pPr>
      <w:r>
        <w:t>Real-Time Optimization</w:t>
      </w:r>
    </w:p>
    <w:p>
      <w:pPr>
        <w:numPr>
          <w:ilvl w:val="2"/>
          <w:numId w:val="900"/>
        </w:numPr>
        <w:spacing w:before="0" w:after="0"/>
      </w:pPr>
      <w:r>
        <w:t>Interrupt Latency Reduction</w:t>
      </w:r>
    </w:p>
    <w:p>
      <w:pPr>
        <w:numPr>
          <w:ilvl w:val="2"/>
          <w:numId w:val="900"/>
        </w:numPr>
        <w:spacing w:before="0" w:after="0"/>
      </w:pPr>
      <w:r>
        <w:t>Context Switch Optimization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2"/>
          <w:numId w:val="900"/>
        </w:numPr>
        <w:spacing w:before="0" w:after="0"/>
      </w:pPr>
      <w:r>
        <w:t>Schedulability Analysis</w:t>
      </w:r>
    </w:p>
    <w:p>
      <w:pPr>
        <w:numPr>
          <w:ilvl w:val="1"/>
          <w:numId w:val="900"/>
        </w:numPr>
        <w:spacing w:before="0" w:after="0"/>
      </w:pPr>
      <w:r>
        <w:t>Power Optimization</w:t>
      </w:r>
    </w:p>
    <w:p>
      <w:pPr>
        <w:numPr>
          <w:ilvl w:val="2"/>
          <w:numId w:val="900"/>
        </w:numPr>
        <w:spacing w:before="0" w:after="0"/>
      </w:pPr>
      <w:r>
        <w:t>Algorithmic Power Optimization</w:t>
      </w:r>
    </w:p>
    <w:p>
      <w:pPr>
        <w:numPr>
          <w:ilvl w:val="2"/>
          <w:numId w:val="900"/>
        </w:numPr>
        <w:spacing w:before="0" w:after="0"/>
      </w:pPr>
      <w:r>
        <w:t>Hardware Power Optimization</w:t>
      </w:r>
    </w:p>
    <w:p>
      <w:pPr>
        <w:numPr>
          <w:ilvl w:val="2"/>
          <w:numId w:val="900"/>
        </w:numPr>
        <w:spacing w:before="0" w:after="0"/>
      </w:pPr>
      <w:r>
        <w:t>Dynamic Power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