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Embedded Linux</w:t>
      </w:r>
    </w:p>
    <w:p>
      <w:pPr>
        <w:pStyle w:val="Heading1"/>
      </w:pPr>
      <w:r>
        <w:t>Introduction to Embedded Linux</w:t>
      </w:r>
    </w:p>
    <w:p>
      <w:pPr>
        <w:numPr>
          <w:ilvl w:val="0"/>
          <w:numId w:val="900"/>
        </w:numPr>
        <w:spacing w:before="0" w:after="0"/>
      </w:pPr>
      <w:r>
        <w:t>Defining Embedded Systems</w:t>
      </w:r>
    </w:p>
    <w:p>
      <w:pPr>
        <w:numPr>
          <w:ilvl w:val="1"/>
          <w:numId w:val="900"/>
        </w:numPr>
        <w:spacing w:before="0" w:after="0"/>
      </w:pPr>
      <w:r>
        <w:t>Characteristics of Embedded Systems</w:t>
      </w:r>
    </w:p>
    <w:p>
      <w:pPr>
        <w:numPr>
          <w:ilvl w:val="2"/>
          <w:numId w:val="900"/>
        </w:numPr>
        <w:spacing w:before="0" w:after="0"/>
      </w:pPr>
      <w:r>
        <w:t>Dedicated Functionality</w:t>
      </w:r>
    </w:p>
    <w:p>
      <w:pPr>
        <w:numPr>
          <w:ilvl w:val="2"/>
          <w:numId w:val="900"/>
        </w:numPr>
        <w:spacing w:before="0" w:after="0"/>
      </w:pPr>
      <w:r>
        <w:t>Long Lifecycle</w:t>
      </w:r>
    </w:p>
    <w:p>
      <w:pPr>
        <w:numPr>
          <w:ilvl w:val="2"/>
          <w:numId w:val="900"/>
        </w:numPr>
        <w:spacing w:before="0" w:after="0"/>
      </w:pPr>
      <w:r>
        <w:t>Low Power Consumption</w:t>
      </w:r>
    </w:p>
    <w:p>
      <w:pPr>
        <w:numPr>
          <w:ilvl w:val="2"/>
          <w:numId w:val="900"/>
        </w:numPr>
        <w:spacing w:before="0" w:after="0"/>
      </w:pPr>
      <w:r>
        <w:t>Small Form Factor</w:t>
      </w:r>
    </w:p>
    <w:p>
      <w:pPr>
        <w:numPr>
          <w:ilvl w:val="2"/>
          <w:numId w:val="900"/>
        </w:numPr>
        <w:spacing w:before="0" w:after="0"/>
      </w:pPr>
      <w:r>
        <w:t>Cost Sensitivity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Limited CPU Performance</w:t>
      </w:r>
    </w:p>
    <w:p>
      <w:pPr>
        <w:numPr>
          <w:ilvl w:val="2"/>
          <w:numId w:val="900"/>
        </w:numPr>
        <w:spacing w:before="0" w:after="0"/>
      </w:pPr>
      <w:r>
        <w:t>Limited Memory (RAM, ROM)</w:t>
      </w:r>
    </w:p>
    <w:p>
      <w:pPr>
        <w:numPr>
          <w:ilvl w:val="2"/>
          <w:numId w:val="900"/>
        </w:numPr>
        <w:spacing w:before="0" w:after="0"/>
      </w:pPr>
      <w:r>
        <w:t>Limited Storage</w:t>
      </w:r>
    </w:p>
    <w:p>
      <w:pPr>
        <w:numPr>
          <w:ilvl w:val="2"/>
          <w:numId w:val="900"/>
        </w:numPr>
        <w:spacing w:before="0" w:after="0"/>
      </w:pPr>
      <w:r>
        <w:t>Power Constraints</w:t>
      </w:r>
    </w:p>
    <w:p>
      <w:pPr>
        <w:numPr>
          <w:ilvl w:val="2"/>
          <w:numId w:val="900"/>
        </w:numPr>
        <w:spacing w:before="0" w:after="0"/>
      </w:pPr>
      <w:r>
        <w:t>Thermal Constraints</w:t>
      </w:r>
    </w:p>
    <w:p>
      <w:pPr>
        <w:numPr>
          <w:ilvl w:val="1"/>
          <w:numId w:val="900"/>
        </w:numPr>
        <w:spacing w:before="0" w:after="0"/>
      </w:pPr>
      <w:r>
        <w:t>Real-Time vs. Non-Real-Time Systems</w:t>
      </w:r>
    </w:p>
    <w:p>
      <w:pPr>
        <w:numPr>
          <w:ilvl w:val="2"/>
          <w:numId w:val="900"/>
        </w:numPr>
        <w:spacing w:before="0" w:after="0"/>
      </w:pPr>
      <w:r>
        <w:t>Hard Real-Time Requirements</w:t>
      </w:r>
    </w:p>
    <w:p>
      <w:pPr>
        <w:numPr>
          <w:ilvl w:val="2"/>
          <w:numId w:val="900"/>
        </w:numPr>
        <w:spacing w:before="0" w:after="0"/>
      </w:pPr>
      <w:r>
        <w:t>Soft Real-Time Requirements</w:t>
      </w:r>
    </w:p>
    <w:p>
      <w:pPr>
        <w:numPr>
          <w:ilvl w:val="2"/>
          <w:numId w:val="900"/>
        </w:numPr>
        <w:spacing w:before="0" w:after="0"/>
      </w:pPr>
      <w:r>
        <w:t>Non-Real-Time Systems</w:t>
      </w:r>
    </w:p>
    <w:p>
      <w:pPr>
        <w:numPr>
          <w:ilvl w:val="2"/>
          <w:numId w:val="900"/>
        </w:numPr>
        <w:spacing w:before="0" w:after="0"/>
      </w:pPr>
      <w:r>
        <w:t>Deterministic Behavior</w:t>
      </w:r>
    </w:p>
    <w:p>
      <w:pPr>
        <w:numPr>
          <w:ilvl w:val="0"/>
          <w:numId w:val="900"/>
        </w:numPr>
        <w:spacing w:before="0" w:after="0"/>
      </w:pPr>
      <w:r>
        <w:t>Why Linux for Embedded Systems?</w:t>
      </w:r>
    </w:p>
    <w:p>
      <w:pPr>
        <w:numPr>
          <w:ilvl w:val="1"/>
          <w:numId w:val="900"/>
        </w:numPr>
        <w:spacing w:before="0" w:after="0"/>
      </w:pPr>
      <w:r>
        <w:t>Advantages of Using Linux</w:t>
      </w:r>
    </w:p>
    <w:p>
      <w:pPr>
        <w:numPr>
          <w:ilvl w:val="2"/>
          <w:numId w:val="900"/>
        </w:numPr>
        <w:spacing w:before="0" w:after="0"/>
      </w:pPr>
      <w:r>
        <w:t>Open Source and Cost</w:t>
      </w:r>
    </w:p>
    <w:p>
      <w:pPr>
        <w:numPr>
          <w:ilvl w:val="3"/>
          <w:numId w:val="900"/>
        </w:numPr>
        <w:spacing w:before="0" w:after="0"/>
      </w:pPr>
      <w:r>
        <w:t>Licensing Models</w:t>
      </w:r>
    </w:p>
    <w:p>
      <w:pPr>
        <w:numPr>
          <w:ilvl w:val="3"/>
          <w:numId w:val="900"/>
        </w:numPr>
        <w:spacing w:before="0" w:after="0"/>
      </w:pPr>
      <w:r>
        <w:t>Community Contributions</w:t>
      </w:r>
    </w:p>
    <w:p>
      <w:pPr>
        <w:numPr>
          <w:ilvl w:val="3"/>
          <w:numId w:val="900"/>
        </w:numPr>
        <w:spacing w:before="0" w:after="0"/>
      </w:pPr>
      <w:r>
        <w:t>No Royalty Fees</w:t>
      </w:r>
    </w:p>
    <w:p>
      <w:pPr>
        <w:numPr>
          <w:ilvl w:val="2"/>
          <w:numId w:val="900"/>
        </w:numPr>
        <w:spacing w:before="0" w:after="0"/>
      </w:pPr>
      <w:r>
        <w:t>Stability and Reliability</w:t>
      </w:r>
    </w:p>
    <w:p>
      <w:pPr>
        <w:numPr>
          <w:ilvl w:val="3"/>
          <w:numId w:val="900"/>
        </w:numPr>
        <w:spacing w:before="0" w:after="0"/>
      </w:pPr>
      <w:r>
        <w:t>Proven Track Record</w:t>
      </w:r>
    </w:p>
    <w:p>
      <w:pPr>
        <w:numPr>
          <w:ilvl w:val="3"/>
          <w:numId w:val="900"/>
        </w:numPr>
        <w:spacing w:before="0" w:after="0"/>
      </w:pPr>
      <w:r>
        <w:t>Long-Term Support (LTS) Kernels</w:t>
      </w:r>
    </w:p>
    <w:p>
      <w:pPr>
        <w:numPr>
          <w:ilvl w:val="3"/>
          <w:numId w:val="900"/>
        </w:numPr>
        <w:spacing w:before="0" w:after="0"/>
      </w:pPr>
      <w:r>
        <w:t>Mature Codebase</w:t>
      </w:r>
    </w:p>
    <w:p>
      <w:pPr>
        <w:numPr>
          <w:ilvl w:val="2"/>
          <w:numId w:val="900"/>
        </w:numPr>
        <w:spacing w:before="0" w:after="0"/>
      </w:pPr>
      <w:r>
        <w:t>Hardware Support and Portability</w:t>
      </w:r>
    </w:p>
    <w:p>
      <w:pPr>
        <w:numPr>
          <w:ilvl w:val="3"/>
          <w:numId w:val="900"/>
        </w:numPr>
        <w:spacing w:before="0" w:after="0"/>
      </w:pPr>
      <w:r>
        <w:t>Supported Architectures</w:t>
      </w:r>
    </w:p>
    <w:p>
      <w:pPr>
        <w:numPr>
          <w:ilvl w:val="3"/>
          <w:numId w:val="900"/>
        </w:numPr>
        <w:spacing w:before="0" w:after="0"/>
      </w:pPr>
      <w:r>
        <w:t>Device Driver Availability</w:t>
      </w:r>
    </w:p>
    <w:p>
      <w:pPr>
        <w:numPr>
          <w:ilvl w:val="3"/>
          <w:numId w:val="900"/>
        </w:numPr>
        <w:spacing w:before="0" w:after="0"/>
      </w:pPr>
      <w:r>
        <w:t>Hardware Abstraction Layer</w:t>
      </w:r>
    </w:p>
    <w:p>
      <w:pPr>
        <w:numPr>
          <w:ilvl w:val="2"/>
          <w:numId w:val="900"/>
        </w:numPr>
        <w:spacing w:before="0" w:after="0"/>
      </w:pPr>
      <w:r>
        <w:t>Networking Stack</w:t>
      </w:r>
    </w:p>
    <w:p>
      <w:pPr>
        <w:numPr>
          <w:ilvl w:val="3"/>
          <w:numId w:val="900"/>
        </w:numPr>
        <w:spacing w:before="0" w:after="0"/>
      </w:pPr>
      <w:r>
        <w:t>Protocol Support</w:t>
      </w:r>
    </w:p>
    <w:p>
      <w:pPr>
        <w:numPr>
          <w:ilvl w:val="3"/>
          <w:numId w:val="900"/>
        </w:numPr>
        <w:spacing w:before="0" w:after="0"/>
      </w:pPr>
      <w:r>
        <w:t>Advanced Networking Features</w:t>
      </w:r>
    </w:p>
    <w:p>
      <w:pPr>
        <w:numPr>
          <w:ilvl w:val="3"/>
          <w:numId w:val="900"/>
        </w:numPr>
        <w:spacing w:before="0" w:after="0"/>
      </w:pPr>
      <w:r>
        <w:t>Security Protocols</w:t>
      </w:r>
    </w:p>
    <w:p>
      <w:pPr>
        <w:numPr>
          <w:ilvl w:val="2"/>
          <w:numId w:val="900"/>
        </w:numPr>
        <w:spacing w:before="0" w:after="0"/>
      </w:pPr>
      <w:r>
        <w:t>Community and Ecosystem</w:t>
      </w:r>
    </w:p>
    <w:p>
      <w:pPr>
        <w:numPr>
          <w:ilvl w:val="3"/>
          <w:numId w:val="900"/>
        </w:numPr>
        <w:spacing w:before="0" w:after="0"/>
      </w:pPr>
      <w:r>
        <w:t>Documentation and Forums</w:t>
      </w:r>
    </w:p>
    <w:p>
      <w:pPr>
        <w:numPr>
          <w:ilvl w:val="3"/>
          <w:numId w:val="900"/>
        </w:numPr>
        <w:spacing w:before="0" w:after="0"/>
      </w:pPr>
      <w:r>
        <w:t>Availability of Tools and Libraries</w:t>
      </w:r>
    </w:p>
    <w:p>
      <w:pPr>
        <w:numPr>
          <w:ilvl w:val="3"/>
          <w:numId w:val="900"/>
        </w:numPr>
        <w:spacing w:before="0" w:after="0"/>
      </w:pPr>
      <w:r>
        <w:t>Third-Party Support</w:t>
      </w:r>
    </w:p>
    <w:p>
      <w:pPr>
        <w:numPr>
          <w:ilvl w:val="1"/>
          <w:numId w:val="900"/>
        </w:numPr>
        <w:spacing w:before="0" w:after="0"/>
      </w:pPr>
      <w:r>
        <w:t>Disadvantages and Challenges</w:t>
      </w:r>
    </w:p>
    <w:p>
      <w:pPr>
        <w:numPr>
          <w:ilvl w:val="2"/>
          <w:numId w:val="900"/>
        </w:numPr>
        <w:spacing w:before="0" w:after="0"/>
      </w:pPr>
      <w:r>
        <w:t>Memory and Storage Footprint</w:t>
      </w:r>
    </w:p>
    <w:p>
      <w:pPr>
        <w:numPr>
          <w:ilvl w:val="3"/>
          <w:numId w:val="900"/>
        </w:numPr>
        <w:spacing w:before="0" w:after="0"/>
      </w:pPr>
      <w:r>
        <w:t>Kernel Size</w:t>
      </w:r>
    </w:p>
    <w:p>
      <w:pPr>
        <w:numPr>
          <w:ilvl w:val="3"/>
          <w:numId w:val="900"/>
        </w:numPr>
        <w:spacing w:before="0" w:after="0"/>
      </w:pPr>
      <w:r>
        <w:t>Filesystem Size</w:t>
      </w:r>
    </w:p>
    <w:p>
      <w:pPr>
        <w:numPr>
          <w:ilvl w:val="3"/>
          <w:numId w:val="900"/>
        </w:numPr>
        <w:spacing w:before="0" w:after="0"/>
      </w:pPr>
      <w:r>
        <w:t>Runtime Memory Usage</w:t>
      </w:r>
    </w:p>
    <w:p>
      <w:pPr>
        <w:numPr>
          <w:ilvl w:val="2"/>
          <w:numId w:val="900"/>
        </w:numPr>
        <w:spacing w:before="0" w:after="0"/>
      </w:pPr>
      <w:r>
        <w:t>Real-Time Performance</w:t>
      </w:r>
    </w:p>
    <w:p>
      <w:pPr>
        <w:numPr>
          <w:ilvl w:val="3"/>
          <w:numId w:val="900"/>
        </w:numPr>
        <w:spacing w:before="0" w:after="0"/>
      </w:pPr>
      <w:r>
        <w:t>Latency Issues</w:t>
      </w:r>
    </w:p>
    <w:p>
      <w:pPr>
        <w:numPr>
          <w:ilvl w:val="3"/>
          <w:numId w:val="900"/>
        </w:numPr>
        <w:spacing w:before="0" w:after="0"/>
      </w:pPr>
      <w:r>
        <w:t>Determinism Challenges</w:t>
      </w:r>
    </w:p>
    <w:p>
      <w:pPr>
        <w:numPr>
          <w:ilvl w:val="3"/>
          <w:numId w:val="900"/>
        </w:numPr>
        <w:spacing w:before="0" w:after="0"/>
      </w:pPr>
      <w:r>
        <w:t>Interrupt Handling</w:t>
      </w:r>
    </w:p>
    <w:p>
      <w:pPr>
        <w:numPr>
          <w:ilvl w:val="2"/>
          <w:numId w:val="900"/>
        </w:numPr>
        <w:spacing w:before="0" w:after="0"/>
      </w:pPr>
      <w:r>
        <w:t>Complexity</w:t>
      </w:r>
    </w:p>
    <w:p>
      <w:pPr>
        <w:numPr>
          <w:ilvl w:val="3"/>
          <w:numId w:val="900"/>
        </w:numPr>
        <w:spacing w:before="0" w:after="0"/>
      </w:pPr>
      <w:r>
        <w:t>Steep Learning Curve</w:t>
      </w:r>
    </w:p>
    <w:p>
      <w:pPr>
        <w:numPr>
          <w:ilvl w:val="3"/>
          <w:numId w:val="900"/>
        </w:numPr>
        <w:spacing w:before="0" w:after="0"/>
      </w:pPr>
      <w:r>
        <w:t>Maintenance Overhead</w:t>
      </w:r>
    </w:p>
    <w:p>
      <w:pPr>
        <w:numPr>
          <w:ilvl w:val="3"/>
          <w:numId w:val="900"/>
        </w:numPr>
        <w:spacing w:before="0" w:after="0"/>
      </w:pPr>
      <w:r>
        <w:t>Configuration Complexity</w:t>
      </w:r>
    </w:p>
    <w:p>
      <w:pPr>
        <w:numPr>
          <w:ilvl w:val="0"/>
          <w:numId w:val="900"/>
        </w:numPr>
        <w:spacing w:before="0" w:after="0"/>
      </w:pPr>
      <w:r>
        <w:t>Comparison with Alternatives</w:t>
      </w:r>
    </w:p>
    <w:p>
      <w:pPr>
        <w:numPr>
          <w:ilvl w:val="1"/>
          <w:numId w:val="900"/>
        </w:numPr>
        <w:spacing w:before="0" w:after="0"/>
      </w:pPr>
      <w:r>
        <w:t>Bare-Metal Programming</w:t>
      </w:r>
    </w:p>
    <w:p>
      <w:pPr>
        <w:numPr>
          <w:ilvl w:val="2"/>
          <w:numId w:val="900"/>
        </w:numPr>
        <w:spacing w:before="0" w:after="0"/>
      </w:pPr>
      <w:r>
        <w:t>Direct Hardware Control</w:t>
      </w:r>
    </w:p>
    <w:p>
      <w:pPr>
        <w:numPr>
          <w:ilvl w:val="2"/>
          <w:numId w:val="900"/>
        </w:numPr>
        <w:spacing w:before="0" w:after="0"/>
      </w:pPr>
      <w:r>
        <w:t>Simplicity and Determinism</w:t>
      </w:r>
    </w:p>
    <w:p>
      <w:pPr>
        <w:numPr>
          <w:ilvl w:val="2"/>
          <w:numId w:val="900"/>
        </w:numPr>
        <w:spacing w:before="0" w:after="0"/>
      </w:pPr>
      <w:r>
        <w:t>Limitations in Scalability</w:t>
      </w:r>
    </w:p>
    <w:p>
      <w:pPr>
        <w:numPr>
          <w:ilvl w:val="2"/>
          <w:numId w:val="900"/>
        </w:numPr>
        <w:spacing w:before="0" w:after="0"/>
      </w:pPr>
      <w:r>
        <w:t>Development Complexity</w:t>
      </w:r>
    </w:p>
    <w:p>
      <w:pPr>
        <w:numPr>
          <w:ilvl w:val="1"/>
          <w:numId w:val="900"/>
        </w:numPr>
        <w:spacing w:before="0" w:after="0"/>
      </w:pPr>
      <w:r>
        <w:t>Real-Time Operating Systems (RTOS)</w:t>
      </w:r>
    </w:p>
    <w:p>
      <w:pPr>
        <w:numPr>
          <w:ilvl w:val="2"/>
          <w:numId w:val="900"/>
        </w:numPr>
        <w:spacing w:before="0" w:after="0"/>
      </w:pPr>
      <w:r>
        <w:t>Core Features of RTOS</w:t>
      </w:r>
    </w:p>
    <w:p>
      <w:pPr>
        <w:numPr>
          <w:ilvl w:val="2"/>
          <w:numId w:val="900"/>
        </w:numPr>
        <w:spacing w:before="0" w:after="0"/>
      </w:pPr>
      <w:r>
        <w:t>FreeRTOS</w:t>
      </w:r>
    </w:p>
    <w:p>
      <w:pPr>
        <w:numPr>
          <w:ilvl w:val="2"/>
          <w:numId w:val="900"/>
        </w:numPr>
        <w:spacing w:before="0" w:after="0"/>
      </w:pPr>
      <w:r>
        <w:t>Zephyr</w:t>
      </w:r>
    </w:p>
    <w:p>
      <w:pPr>
        <w:numPr>
          <w:ilvl w:val="2"/>
          <w:numId w:val="900"/>
        </w:numPr>
        <w:spacing w:before="0" w:after="0"/>
      </w:pPr>
      <w:r>
        <w:t>VxWorks</w:t>
      </w:r>
    </w:p>
    <w:p>
      <w:pPr>
        <w:numPr>
          <w:ilvl w:val="2"/>
          <w:numId w:val="900"/>
        </w:numPr>
        <w:spacing w:before="0" w:after="0"/>
      </w:pPr>
      <w:r>
        <w:t>ThreadX</w:t>
      </w:r>
    </w:p>
    <w:p>
      <w:pPr>
        <w:numPr>
          <w:ilvl w:val="1"/>
          <w:numId w:val="900"/>
        </w:numPr>
        <w:spacing w:before="0" w:after="0"/>
      </w:pPr>
      <w:r>
        <w:t>Other Embedded Operating Systems</w:t>
      </w:r>
    </w:p>
    <w:p>
      <w:pPr>
        <w:numPr>
          <w:ilvl w:val="2"/>
          <w:numId w:val="900"/>
        </w:numPr>
        <w:spacing w:before="0" w:after="0"/>
      </w:pPr>
      <w:r>
        <w:t>Android</w:t>
      </w:r>
    </w:p>
    <w:p>
      <w:pPr>
        <w:numPr>
          <w:ilvl w:val="2"/>
          <w:numId w:val="900"/>
        </w:numPr>
        <w:spacing w:before="0" w:after="0"/>
      </w:pPr>
      <w:r>
        <w:t>QNX</w:t>
      </w:r>
    </w:p>
    <w:p>
      <w:pPr>
        <w:numPr>
          <w:ilvl w:val="2"/>
          <w:numId w:val="900"/>
        </w:numPr>
        <w:spacing w:before="0" w:after="0"/>
      </w:pPr>
      <w:r>
        <w:t>Windows IoT</w:t>
      </w:r>
    </w:p>
    <w:p>
      <w:pPr>
        <w:numPr>
          <w:ilvl w:val="2"/>
          <w:numId w:val="900"/>
        </w:numPr>
        <w:spacing w:before="0" w:after="0"/>
      </w:pPr>
      <w:r>
        <w:t>Embedded BSD Variants</w:t>
      </w:r>
    </w:p>
    <w:p>
      <w:pPr>
        <w:pStyle w:val="Heading1"/>
      </w:pPr>
      <w:r>
        <w:t>Core Components of an Embedded Linux System</w:t>
      </w:r>
    </w:p>
    <w:p>
      <w:pPr>
        <w:numPr>
          <w:ilvl w:val="0"/>
          <w:numId w:val="900"/>
        </w:numPr>
        <w:spacing w:before="0" w:after="0"/>
      </w:pPr>
      <w:r>
        <w:t>System Architecture Overview</w:t>
      </w:r>
    </w:p>
    <w:p>
      <w:pPr>
        <w:numPr>
          <w:ilvl w:val="1"/>
          <w:numId w:val="900"/>
        </w:numPr>
        <w:spacing w:before="0" w:after="0"/>
      </w:pPr>
      <w:r>
        <w:t>Hardware Layer</w:t>
      </w:r>
    </w:p>
    <w:p>
      <w:pPr>
        <w:numPr>
          <w:ilvl w:val="1"/>
          <w:numId w:val="900"/>
        </w:numPr>
        <w:spacing w:before="0" w:after="0"/>
      </w:pPr>
      <w:r>
        <w:t>Bootloader Layer</w:t>
      </w:r>
    </w:p>
    <w:p>
      <w:pPr>
        <w:numPr>
          <w:ilvl w:val="1"/>
          <w:numId w:val="900"/>
        </w:numPr>
        <w:spacing w:before="0" w:after="0"/>
      </w:pPr>
      <w:r>
        <w:t>Kernel Layer</w:t>
      </w:r>
    </w:p>
    <w:p>
      <w:pPr>
        <w:numPr>
          <w:ilvl w:val="1"/>
          <w:numId w:val="900"/>
        </w:numPr>
        <w:spacing w:before="0" w:after="0"/>
      </w:pPr>
      <w:r>
        <w:t>User Space Layer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0"/>
          <w:numId w:val="900"/>
        </w:numPr>
        <w:spacing w:before="0" w:after="0"/>
      </w:pPr>
      <w:r>
        <w:t>The Cross-Development Toolchain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Host vs Target Architecture</w:t>
      </w:r>
    </w:p>
    <w:p>
      <w:pPr>
        <w:numPr>
          <w:ilvl w:val="1"/>
          <w:numId w:val="900"/>
        </w:numPr>
        <w:spacing w:before="0" w:after="0"/>
      </w:pPr>
      <w:r>
        <w:t>Components of a Toolchain</w:t>
      </w:r>
    </w:p>
    <w:p>
      <w:pPr>
        <w:numPr>
          <w:ilvl w:val="2"/>
          <w:numId w:val="900"/>
        </w:numPr>
        <w:spacing w:before="0" w:after="0"/>
      </w:pPr>
      <w:r>
        <w:t>Compiler (GCC)</w:t>
      </w:r>
    </w:p>
    <w:p>
      <w:pPr>
        <w:numPr>
          <w:ilvl w:val="3"/>
          <w:numId w:val="900"/>
        </w:numPr>
        <w:spacing w:before="0" w:after="0"/>
      </w:pPr>
      <w:r>
        <w:t>Cross-Compilation Concepts</w:t>
      </w:r>
    </w:p>
    <w:p>
      <w:pPr>
        <w:numPr>
          <w:ilvl w:val="3"/>
          <w:numId w:val="900"/>
        </w:numPr>
        <w:spacing w:before="0" w:after="0"/>
      </w:pPr>
      <w:r>
        <w:t>Target Triplets</w:t>
      </w:r>
    </w:p>
    <w:p>
      <w:pPr>
        <w:numPr>
          <w:ilvl w:val="3"/>
          <w:numId w:val="900"/>
        </w:numPr>
        <w:spacing w:before="0" w:after="0"/>
      </w:pPr>
      <w:r>
        <w:t>Compiler Flags and Options</w:t>
      </w:r>
    </w:p>
    <w:p>
      <w:pPr>
        <w:numPr>
          <w:ilvl w:val="2"/>
          <w:numId w:val="900"/>
        </w:numPr>
        <w:spacing w:before="0" w:after="0"/>
      </w:pPr>
      <w:r>
        <w:t>Binary Utilities (Binutils)</w:t>
      </w:r>
    </w:p>
    <w:p>
      <w:pPr>
        <w:numPr>
          <w:ilvl w:val="3"/>
          <w:numId w:val="900"/>
        </w:numPr>
        <w:spacing w:before="0" w:after="0"/>
      </w:pPr>
      <w:r>
        <w:t>Assembler</w:t>
      </w:r>
    </w:p>
    <w:p>
      <w:pPr>
        <w:numPr>
          <w:ilvl w:val="3"/>
          <w:numId w:val="900"/>
        </w:numPr>
        <w:spacing w:before="0" w:after="0"/>
      </w:pPr>
      <w:r>
        <w:t>Linker</w:t>
      </w:r>
    </w:p>
    <w:p>
      <w:pPr>
        <w:numPr>
          <w:ilvl w:val="3"/>
          <w:numId w:val="900"/>
        </w:numPr>
        <w:spacing w:before="0" w:after="0"/>
      </w:pPr>
      <w:r>
        <w:t>Object Copy and Dump Tools</w:t>
      </w:r>
    </w:p>
    <w:p>
      <w:pPr>
        <w:numPr>
          <w:ilvl w:val="3"/>
          <w:numId w:val="900"/>
        </w:numPr>
        <w:spacing w:before="0" w:after="0"/>
      </w:pPr>
      <w:r>
        <w:t>Symbol Table Tools</w:t>
      </w:r>
    </w:p>
    <w:p>
      <w:pPr>
        <w:numPr>
          <w:ilvl w:val="2"/>
          <w:numId w:val="900"/>
        </w:numPr>
        <w:spacing w:before="0" w:after="0"/>
      </w:pPr>
      <w:r>
        <w:t>C Library</w:t>
      </w:r>
    </w:p>
    <w:p>
      <w:pPr>
        <w:numPr>
          <w:ilvl w:val="3"/>
          <w:numId w:val="900"/>
        </w:numPr>
        <w:spacing w:before="0" w:after="0"/>
      </w:pPr>
      <w:r>
        <w:t>glibc</w:t>
      </w:r>
    </w:p>
    <w:p>
      <w:pPr>
        <w:numPr>
          <w:ilvl w:val="3"/>
          <w:numId w:val="900"/>
        </w:numPr>
        <w:spacing w:before="0" w:after="0"/>
      </w:pPr>
      <w:r>
        <w:t>uClibc-ng</w:t>
      </w:r>
    </w:p>
    <w:p>
      <w:pPr>
        <w:numPr>
          <w:ilvl w:val="3"/>
          <w:numId w:val="900"/>
        </w:numPr>
        <w:spacing w:before="0" w:after="0"/>
      </w:pPr>
      <w:r>
        <w:t>musl</w:t>
      </w:r>
    </w:p>
    <w:p>
      <w:pPr>
        <w:numPr>
          <w:ilvl w:val="3"/>
          <w:numId w:val="900"/>
        </w:numPr>
        <w:spacing w:before="0" w:after="0"/>
      </w:pPr>
      <w:r>
        <w:t>Library Comparison</w:t>
      </w:r>
    </w:p>
    <w:p>
      <w:pPr>
        <w:numPr>
          <w:ilvl w:val="2"/>
          <w:numId w:val="900"/>
        </w:numPr>
        <w:spacing w:before="0" w:after="0"/>
      </w:pPr>
      <w:r>
        <w:t>Kernel Headers</w:t>
      </w:r>
    </w:p>
    <w:p>
      <w:pPr>
        <w:numPr>
          <w:ilvl w:val="3"/>
          <w:numId w:val="900"/>
        </w:numPr>
        <w:spacing w:before="0" w:after="0"/>
      </w:pPr>
      <w:r>
        <w:t>Role in Application Compilation</w:t>
      </w:r>
    </w:p>
    <w:p>
      <w:pPr>
        <w:numPr>
          <w:ilvl w:val="3"/>
          <w:numId w:val="900"/>
        </w:numPr>
        <w:spacing w:before="0" w:after="0"/>
      </w:pPr>
      <w:r>
        <w:t>Version Compatibility</w:t>
      </w:r>
    </w:p>
    <w:p>
      <w:pPr>
        <w:numPr>
          <w:ilvl w:val="2"/>
          <w:numId w:val="900"/>
        </w:numPr>
        <w:spacing w:before="0" w:after="0"/>
      </w:pPr>
      <w:r>
        <w:t>Debugger (GDB)</w:t>
      </w:r>
    </w:p>
    <w:p>
      <w:pPr>
        <w:numPr>
          <w:ilvl w:val="3"/>
          <w:numId w:val="900"/>
        </w:numPr>
        <w:spacing w:before="0" w:after="0"/>
      </w:pPr>
      <w:r>
        <w:t>Remote Debugging Support</w:t>
      </w:r>
    </w:p>
    <w:p>
      <w:pPr>
        <w:numPr>
          <w:ilvl w:val="3"/>
          <w:numId w:val="900"/>
        </w:numPr>
        <w:spacing w:before="0" w:after="0"/>
      </w:pPr>
      <w:r>
        <w:t>Cross-Debugging Setup</w:t>
      </w:r>
    </w:p>
    <w:p>
      <w:pPr>
        <w:numPr>
          <w:ilvl w:val="0"/>
          <w:numId w:val="900"/>
        </w:numPr>
        <w:spacing w:before="0" w:after="0"/>
      </w:pPr>
      <w:r>
        <w:t>The Bootloader</w:t>
      </w:r>
    </w:p>
    <w:p>
      <w:pPr>
        <w:numPr>
          <w:ilvl w:val="1"/>
          <w:numId w:val="900"/>
        </w:numPr>
        <w:spacing w:before="0" w:after="0"/>
      </w:pPr>
      <w:r>
        <w:t>Role of the Bootloader</w:t>
      </w:r>
    </w:p>
    <w:p>
      <w:pPr>
        <w:numPr>
          <w:ilvl w:val="2"/>
          <w:numId w:val="900"/>
        </w:numPr>
        <w:spacing w:before="0" w:after="0"/>
      </w:pPr>
      <w:r>
        <w:t>Hardware Initialization</w:t>
      </w:r>
    </w:p>
    <w:p>
      <w:pPr>
        <w:numPr>
          <w:ilvl w:val="2"/>
          <w:numId w:val="900"/>
        </w:numPr>
        <w:spacing w:before="0" w:after="0"/>
      </w:pPr>
      <w:r>
        <w:t>Loading the Kernel</w:t>
      </w:r>
    </w:p>
    <w:p>
      <w:pPr>
        <w:numPr>
          <w:ilvl w:val="2"/>
          <w:numId w:val="900"/>
        </w:numPr>
        <w:spacing w:before="0" w:after="0"/>
      </w:pPr>
      <w:r>
        <w:t>Passing Parameters to the Kernel</w:t>
      </w:r>
    </w:p>
    <w:p>
      <w:pPr>
        <w:numPr>
          <w:ilvl w:val="2"/>
          <w:numId w:val="900"/>
        </w:numPr>
        <w:spacing w:before="0" w:after="0"/>
      </w:pPr>
      <w:r>
        <w:t>Boot Source Selection</w:t>
      </w:r>
    </w:p>
    <w:p>
      <w:pPr>
        <w:numPr>
          <w:ilvl w:val="1"/>
          <w:numId w:val="900"/>
        </w:numPr>
        <w:spacing w:before="0" w:after="0"/>
      </w:pPr>
      <w:r>
        <w:t>Boot Sequence Overview</w:t>
      </w:r>
    </w:p>
    <w:p>
      <w:pPr>
        <w:numPr>
          <w:ilvl w:val="2"/>
          <w:numId w:val="900"/>
        </w:numPr>
        <w:spacing w:before="0" w:after="0"/>
      </w:pPr>
      <w:r>
        <w:t>Primary Bootloader</w:t>
      </w:r>
    </w:p>
    <w:p>
      <w:pPr>
        <w:numPr>
          <w:ilvl w:val="2"/>
          <w:numId w:val="900"/>
        </w:numPr>
        <w:spacing w:before="0" w:after="0"/>
      </w:pPr>
      <w:r>
        <w:t>Secondary Bootloader</w:t>
      </w:r>
    </w:p>
    <w:p>
      <w:pPr>
        <w:numPr>
          <w:ilvl w:val="2"/>
          <w:numId w:val="900"/>
        </w:numPr>
        <w:spacing w:before="0" w:after="0"/>
      </w:pPr>
      <w:r>
        <w:t>Boot Parameters</w:t>
      </w:r>
    </w:p>
    <w:p>
      <w:pPr>
        <w:numPr>
          <w:ilvl w:val="1"/>
          <w:numId w:val="900"/>
        </w:numPr>
        <w:spacing w:before="0" w:after="0"/>
      </w:pPr>
      <w:r>
        <w:t>Common Bootloaders</w:t>
      </w:r>
    </w:p>
    <w:p>
      <w:pPr>
        <w:numPr>
          <w:ilvl w:val="2"/>
          <w:numId w:val="900"/>
        </w:numPr>
        <w:spacing w:before="0" w:after="0"/>
      </w:pPr>
      <w:r>
        <w:t>U-Boot (Das U-Boot)</w:t>
      </w:r>
    </w:p>
    <w:p>
      <w:pPr>
        <w:numPr>
          <w:ilvl w:val="3"/>
          <w:numId w:val="900"/>
        </w:numPr>
        <w:spacing w:before="0" w:after="0"/>
      </w:pPr>
      <w:r>
        <w:t>Features and Configuration</w:t>
      </w:r>
    </w:p>
    <w:p>
      <w:pPr>
        <w:numPr>
          <w:ilvl w:val="3"/>
          <w:numId w:val="900"/>
        </w:numPr>
        <w:spacing w:before="0" w:after="0"/>
      </w:pPr>
      <w:r>
        <w:t>Scripting and Environment Variables</w:t>
      </w:r>
    </w:p>
    <w:p>
      <w:pPr>
        <w:numPr>
          <w:ilvl w:val="3"/>
          <w:numId w:val="900"/>
        </w:numPr>
        <w:spacing w:before="0" w:after="0"/>
      </w:pPr>
      <w:r>
        <w:t>Network Boot Support</w:t>
      </w:r>
    </w:p>
    <w:p>
      <w:pPr>
        <w:numPr>
          <w:ilvl w:val="2"/>
          <w:numId w:val="900"/>
        </w:numPr>
        <w:spacing w:before="0" w:after="0"/>
      </w:pPr>
      <w:r>
        <w:t>Barebox</w:t>
      </w:r>
    </w:p>
    <w:p>
      <w:pPr>
        <w:numPr>
          <w:ilvl w:val="3"/>
          <w:numId w:val="900"/>
        </w:numPr>
        <w:spacing w:before="0" w:after="0"/>
      </w:pPr>
      <w:r>
        <w:t>Use Cases and Features</w:t>
      </w:r>
    </w:p>
    <w:p>
      <w:pPr>
        <w:numPr>
          <w:ilvl w:val="3"/>
          <w:numId w:val="900"/>
        </w:numPr>
        <w:spacing w:before="0" w:after="0"/>
      </w:pPr>
      <w:r>
        <w:t>Configuration System</w:t>
      </w:r>
    </w:p>
    <w:p>
      <w:pPr>
        <w:numPr>
          <w:ilvl w:val="2"/>
          <w:numId w:val="900"/>
        </w:numPr>
        <w:spacing w:before="0" w:after="0"/>
      </w:pPr>
      <w:r>
        <w:t>GRUB (for x86 platforms)</w:t>
      </w:r>
    </w:p>
    <w:p>
      <w:pPr>
        <w:numPr>
          <w:ilvl w:val="3"/>
          <w:numId w:val="900"/>
        </w:numPr>
        <w:spacing w:before="0" w:after="0"/>
      </w:pPr>
      <w:r>
        <w:t>Multiboot Support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0"/>
          <w:numId w:val="900"/>
        </w:numPr>
        <w:spacing w:before="0" w:after="0"/>
      </w:pPr>
      <w:r>
        <w:t>The Linux Kernel</w:t>
      </w:r>
    </w:p>
    <w:p>
      <w:pPr>
        <w:numPr>
          <w:ilvl w:val="1"/>
          <w:numId w:val="900"/>
        </w:numPr>
        <w:spacing w:before="0" w:after="0"/>
      </w:pPr>
      <w:r>
        <w:t>Role of the Kernel</w:t>
      </w:r>
    </w:p>
    <w:p>
      <w:pPr>
        <w:numPr>
          <w:ilvl w:val="2"/>
          <w:numId w:val="900"/>
        </w:numPr>
        <w:spacing w:before="0" w:after="0"/>
      </w:pPr>
      <w:r>
        <w:t>Hardware Abstraction</w:t>
      </w:r>
    </w:p>
    <w:p>
      <w:pPr>
        <w:numPr>
          <w:ilvl w:val="2"/>
          <w:numId w:val="900"/>
        </w:numPr>
        <w:spacing w:before="0" w:after="0"/>
      </w:pPr>
      <w:r>
        <w:t>Process and Memory Management</w:t>
      </w:r>
    </w:p>
    <w:p>
      <w:pPr>
        <w:numPr>
          <w:ilvl w:val="2"/>
          <w:numId w:val="900"/>
        </w:numPr>
        <w:spacing w:before="0" w:after="0"/>
      </w:pPr>
      <w:r>
        <w:t>System Call Interface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Kernel Architecture</w:t>
      </w:r>
    </w:p>
    <w:p>
      <w:pPr>
        <w:numPr>
          <w:ilvl w:val="2"/>
          <w:numId w:val="900"/>
        </w:numPr>
        <w:spacing w:before="0" w:after="0"/>
      </w:pPr>
      <w:r>
        <w:t>Monolithic vs. Modular Design</w:t>
      </w:r>
    </w:p>
    <w:p>
      <w:pPr>
        <w:numPr>
          <w:ilvl w:val="2"/>
          <w:numId w:val="900"/>
        </w:numPr>
        <w:spacing w:before="0" w:after="0"/>
      </w:pPr>
      <w:r>
        <w:t>Kernel Space vs. User Space</w:t>
      </w:r>
    </w:p>
    <w:p>
      <w:pPr>
        <w:numPr>
          <w:ilvl w:val="2"/>
          <w:numId w:val="900"/>
        </w:numPr>
        <w:spacing w:before="0" w:after="0"/>
      </w:pPr>
      <w:r>
        <w:t>Kernel Modules</w:t>
      </w:r>
    </w:p>
    <w:p>
      <w:pPr>
        <w:numPr>
          <w:ilvl w:val="1"/>
          <w:numId w:val="900"/>
        </w:numPr>
        <w:spacing w:before="0" w:after="0"/>
      </w:pPr>
      <w:r>
        <w:t>Key Subsystems</w:t>
      </w:r>
    </w:p>
    <w:p>
      <w:pPr>
        <w:numPr>
          <w:ilvl w:val="2"/>
          <w:numId w:val="900"/>
        </w:numPr>
        <w:spacing w:before="0" w:after="0"/>
      </w:pPr>
      <w:r>
        <w:t>Process Scheduler</w:t>
      </w:r>
    </w:p>
    <w:p>
      <w:pPr>
        <w:numPr>
          <w:ilvl w:val="3"/>
          <w:numId w:val="900"/>
        </w:numPr>
        <w:spacing w:before="0" w:after="0"/>
      </w:pPr>
      <w:r>
        <w:t>Scheduling Policies</w:t>
      </w:r>
    </w:p>
    <w:p>
      <w:pPr>
        <w:numPr>
          <w:ilvl w:val="3"/>
          <w:numId w:val="900"/>
        </w:numPr>
        <w:spacing w:before="0" w:after="0"/>
      </w:pPr>
      <w:r>
        <w:t>Real-Time Scheduling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Virtual Memory</w:t>
      </w:r>
    </w:p>
    <w:p>
      <w:pPr>
        <w:numPr>
          <w:ilvl w:val="3"/>
          <w:numId w:val="900"/>
        </w:numPr>
        <w:spacing w:before="0" w:after="0"/>
      </w:pPr>
      <w:r>
        <w:t>Paging and Swapping</w:t>
      </w:r>
    </w:p>
    <w:p>
      <w:pPr>
        <w:numPr>
          <w:ilvl w:val="3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Virtual File System (VFS)</w:t>
      </w:r>
    </w:p>
    <w:p>
      <w:pPr>
        <w:numPr>
          <w:ilvl w:val="3"/>
          <w:numId w:val="900"/>
        </w:numPr>
        <w:spacing w:before="0" w:after="0"/>
      </w:pPr>
      <w:r>
        <w:t>Filesystem Abstraction</w:t>
      </w:r>
    </w:p>
    <w:p>
      <w:pPr>
        <w:numPr>
          <w:ilvl w:val="3"/>
          <w:numId w:val="900"/>
        </w:numPr>
        <w:spacing w:before="0" w:after="0"/>
      </w:pPr>
      <w:r>
        <w:t>Supported Filesystems</w:t>
      </w:r>
    </w:p>
    <w:p>
      <w:pPr>
        <w:numPr>
          <w:ilvl w:val="3"/>
          <w:numId w:val="900"/>
        </w:numPr>
        <w:spacing w:before="0" w:after="0"/>
      </w:pPr>
      <w:r>
        <w:t>Mount Points</w:t>
      </w:r>
    </w:p>
    <w:p>
      <w:pPr>
        <w:numPr>
          <w:ilvl w:val="2"/>
          <w:numId w:val="900"/>
        </w:numPr>
        <w:spacing w:before="0" w:after="0"/>
      </w:pPr>
      <w:r>
        <w:t>Networking Stack</w:t>
      </w:r>
    </w:p>
    <w:p>
      <w:pPr>
        <w:numPr>
          <w:ilvl w:val="3"/>
          <w:numId w:val="900"/>
        </w:numPr>
        <w:spacing w:before="0" w:after="0"/>
      </w:pPr>
      <w:r>
        <w:t>Protocol Implementation</w:t>
      </w:r>
    </w:p>
    <w:p>
      <w:pPr>
        <w:numPr>
          <w:ilvl w:val="3"/>
          <w:numId w:val="900"/>
        </w:numPr>
        <w:spacing w:before="0" w:after="0"/>
      </w:pPr>
      <w:r>
        <w:t>Network Device Drivers</w:t>
      </w:r>
    </w:p>
    <w:p>
      <w:pPr>
        <w:numPr>
          <w:ilvl w:val="3"/>
          <w:numId w:val="900"/>
        </w:numPr>
        <w:spacing w:before="0" w:after="0"/>
      </w:pPr>
      <w:r>
        <w:t>Socket Interface</w:t>
      </w:r>
    </w:p>
    <w:p>
      <w:pPr>
        <w:numPr>
          <w:ilvl w:val="2"/>
          <w:numId w:val="900"/>
        </w:numPr>
        <w:spacing w:before="0" w:after="0"/>
      </w:pPr>
      <w:r>
        <w:t>Device Drivers</w:t>
      </w:r>
    </w:p>
    <w:p>
      <w:pPr>
        <w:numPr>
          <w:ilvl w:val="3"/>
          <w:numId w:val="900"/>
        </w:numPr>
        <w:spacing w:before="0" w:after="0"/>
      </w:pPr>
      <w:r>
        <w:t>Types of Drivers</w:t>
      </w:r>
    </w:p>
    <w:p>
      <w:pPr>
        <w:numPr>
          <w:ilvl w:val="3"/>
          <w:numId w:val="900"/>
        </w:numPr>
        <w:spacing w:before="0" w:after="0"/>
      </w:pPr>
      <w:r>
        <w:t>Driver Loading and Unloading</w:t>
      </w:r>
    </w:p>
    <w:p>
      <w:pPr>
        <w:numPr>
          <w:ilvl w:val="3"/>
          <w:numId w:val="900"/>
        </w:numPr>
        <w:spacing w:before="0" w:after="0"/>
      </w:pPr>
      <w:r>
        <w:t>Device Model</w:t>
      </w:r>
    </w:p>
    <w:p>
      <w:pPr>
        <w:numPr>
          <w:ilvl w:val="0"/>
          <w:numId w:val="900"/>
        </w:numPr>
        <w:spacing w:before="0" w:after="0"/>
      </w:pPr>
      <w:r>
        <w:t>The Root Filesystem (Rootfs)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2"/>
          <w:numId w:val="900"/>
        </w:numPr>
        <w:spacing w:before="0" w:after="0"/>
      </w:pPr>
      <w:r>
        <w:t>Mount Point for System Files</w:t>
      </w:r>
    </w:p>
    <w:p>
      <w:pPr>
        <w:numPr>
          <w:ilvl w:val="2"/>
          <w:numId w:val="900"/>
        </w:numPr>
        <w:spacing w:before="0" w:after="0"/>
      </w:pPr>
      <w:r>
        <w:t>Directory Hierarchy</w:t>
      </w:r>
    </w:p>
    <w:p>
      <w:pPr>
        <w:numPr>
          <w:ilvl w:val="2"/>
          <w:numId w:val="900"/>
        </w:numPr>
        <w:spacing w:before="0" w:after="0"/>
      </w:pPr>
      <w:r>
        <w:t>Filesystem Layout</w:t>
      </w:r>
    </w:p>
    <w:p>
      <w:pPr>
        <w:numPr>
          <w:ilvl w:val="1"/>
          <w:numId w:val="900"/>
        </w:numPr>
        <w:spacing w:before="0" w:after="0"/>
      </w:pPr>
      <w:r>
        <w:t>Essential Components</w:t>
      </w:r>
    </w:p>
    <w:p>
      <w:pPr>
        <w:numPr>
          <w:ilvl w:val="2"/>
          <w:numId w:val="900"/>
        </w:numPr>
        <w:spacing w:before="0" w:after="0"/>
      </w:pPr>
      <w:r>
        <w:t>System Initialization (init)</w:t>
      </w:r>
    </w:p>
    <w:p>
      <w:pPr>
        <w:numPr>
          <w:ilvl w:val="3"/>
          <w:numId w:val="900"/>
        </w:numPr>
        <w:spacing w:before="0" w:after="0"/>
      </w:pPr>
      <w:r>
        <w:t>Role of init Process</w:t>
      </w:r>
    </w:p>
    <w:p>
      <w:pPr>
        <w:numPr>
          <w:ilvl w:val="3"/>
          <w:numId w:val="900"/>
        </w:numPr>
        <w:spacing w:before="0" w:after="0"/>
      </w:pPr>
      <w:r>
        <w:t>Init Systems</w:t>
      </w:r>
    </w:p>
    <w:p>
      <w:pPr>
        <w:numPr>
          <w:ilvl w:val="2"/>
          <w:numId w:val="900"/>
        </w:numPr>
        <w:spacing w:before="0" w:after="0"/>
      </w:pPr>
      <w:r>
        <w:t>Core Utilities and Libraries</w:t>
      </w:r>
    </w:p>
    <w:p>
      <w:pPr>
        <w:numPr>
          <w:ilvl w:val="3"/>
          <w:numId w:val="900"/>
        </w:numPr>
        <w:spacing w:before="0" w:after="0"/>
      </w:pPr>
      <w:r>
        <w:t>Shells</w:t>
      </w:r>
    </w:p>
    <w:p>
      <w:pPr>
        <w:numPr>
          <w:ilvl w:val="3"/>
          <w:numId w:val="900"/>
        </w:numPr>
        <w:spacing w:before="0" w:after="0"/>
      </w:pPr>
      <w:r>
        <w:t>Basic Command-Line Tools</w:t>
      </w:r>
    </w:p>
    <w:p>
      <w:pPr>
        <w:numPr>
          <w:ilvl w:val="3"/>
          <w:numId w:val="900"/>
        </w:numPr>
        <w:spacing w:before="0" w:after="0"/>
      </w:pPr>
      <w:r>
        <w:t>System Libraries</w:t>
      </w:r>
    </w:p>
    <w:p>
      <w:pPr>
        <w:numPr>
          <w:ilvl w:val="2"/>
          <w:numId w:val="900"/>
        </w:numPr>
        <w:spacing w:before="0" w:after="0"/>
      </w:pPr>
      <w:r>
        <w:t>Device Files (/dev)</w:t>
      </w:r>
    </w:p>
    <w:p>
      <w:pPr>
        <w:numPr>
          <w:ilvl w:val="3"/>
          <w:numId w:val="900"/>
        </w:numPr>
        <w:spacing w:before="0" w:after="0"/>
      </w:pPr>
      <w:r>
        <w:t>Major and Minor Numbers</w:t>
      </w:r>
    </w:p>
    <w:p>
      <w:pPr>
        <w:numPr>
          <w:ilvl w:val="3"/>
          <w:numId w:val="900"/>
        </w:numPr>
        <w:spacing w:before="0" w:after="0"/>
      </w:pPr>
      <w:r>
        <w:t>Dynamic Device Management</w:t>
      </w:r>
    </w:p>
    <w:p>
      <w:pPr>
        <w:numPr>
          <w:ilvl w:val="2"/>
          <w:numId w:val="900"/>
        </w:numPr>
        <w:spacing w:before="0" w:after="0"/>
      </w:pPr>
      <w:r>
        <w:t>Configuration Files (/etc)</w:t>
      </w:r>
    </w:p>
    <w:p>
      <w:pPr>
        <w:numPr>
          <w:ilvl w:val="3"/>
          <w:numId w:val="900"/>
        </w:numPr>
        <w:spacing w:before="0" w:after="0"/>
      </w:pPr>
      <w:r>
        <w:t>System Configuration</w:t>
      </w:r>
    </w:p>
    <w:p>
      <w:pPr>
        <w:numPr>
          <w:ilvl w:val="3"/>
          <w:numId w:val="900"/>
        </w:numPr>
        <w:spacing w:before="0" w:after="0"/>
      </w:pPr>
      <w:r>
        <w:t>Network Configuration</w:t>
      </w:r>
    </w:p>
    <w:p>
      <w:pPr>
        <w:numPr>
          <w:ilvl w:val="3"/>
          <w:numId w:val="900"/>
        </w:numPr>
        <w:spacing w:before="0" w:after="0"/>
      </w:pPr>
      <w:r>
        <w:t>Service Configuration</w:t>
      </w:r>
    </w:p>
    <w:p>
      <w:pPr>
        <w:numPr>
          <w:ilvl w:val="2"/>
          <w:numId w:val="900"/>
        </w:numPr>
        <w:spacing w:before="0" w:after="0"/>
      </w:pPr>
      <w:r>
        <w:t>Application Binaries</w:t>
      </w:r>
    </w:p>
    <w:p>
      <w:pPr>
        <w:numPr>
          <w:ilvl w:val="3"/>
          <w:numId w:val="900"/>
        </w:numPr>
        <w:spacing w:before="0" w:after="0"/>
      </w:pPr>
      <w:r>
        <w:t>Placement and Permissions</w:t>
      </w:r>
    </w:p>
    <w:p>
      <w:pPr>
        <w:numPr>
          <w:ilvl w:val="3"/>
          <w:numId w:val="900"/>
        </w:numPr>
        <w:spacing w:before="0" w:after="0"/>
      </w:pPr>
      <w:r>
        <w:t>Library Dependencies</w:t>
      </w:r>
    </w:p>
    <w:p>
      <w:pPr>
        <w:pStyle w:val="Heading1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Host System Requirements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CPU Architecture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Storage Space</w:t>
      </w:r>
    </w:p>
    <w:p>
      <w:pPr>
        <w:numPr>
          <w:ilvl w:val="1"/>
          <w:numId w:val="900"/>
        </w:numPr>
        <w:spacing w:before="0" w:after="0"/>
      </w:pPr>
      <w:r>
        <w:t>Operating System Selection</w:t>
      </w:r>
    </w:p>
    <w:p>
      <w:pPr>
        <w:numPr>
          <w:ilvl w:val="2"/>
          <w:numId w:val="900"/>
        </w:numPr>
        <w:spacing w:before="0" w:after="0"/>
      </w:pPr>
      <w:r>
        <w:t>Linux Distributions</w:t>
      </w:r>
    </w:p>
    <w:p>
      <w:pPr>
        <w:numPr>
          <w:ilvl w:val="2"/>
          <w:numId w:val="900"/>
        </w:numPr>
        <w:spacing w:before="0" w:after="0"/>
      </w:pPr>
      <w:r>
        <w:t>Windows with WSL</w:t>
      </w:r>
    </w:p>
    <w:p>
      <w:pPr>
        <w:numPr>
          <w:ilvl w:val="2"/>
          <w:numId w:val="900"/>
        </w:numPr>
        <w:spacing w:before="0" w:after="0"/>
      </w:pPr>
      <w:r>
        <w:t>macOS Considerations</w:t>
      </w:r>
    </w:p>
    <w:p>
      <w:pPr>
        <w:numPr>
          <w:ilvl w:val="0"/>
          <w:numId w:val="900"/>
        </w:numPr>
        <w:spacing w:before="0" w:after="0"/>
      </w:pPr>
      <w:r>
        <w:t>Host System Configuration</w:t>
      </w:r>
    </w:p>
    <w:p>
      <w:pPr>
        <w:numPr>
          <w:ilvl w:val="1"/>
          <w:numId w:val="900"/>
        </w:numPr>
        <w:spacing w:before="0" w:after="0"/>
      </w:pPr>
      <w:r>
        <w:t>Choosing a Linux Distribution</w:t>
      </w:r>
    </w:p>
    <w:p>
      <w:pPr>
        <w:numPr>
          <w:ilvl w:val="2"/>
          <w:numId w:val="900"/>
        </w:numPr>
        <w:spacing w:before="0" w:after="0"/>
      </w:pPr>
      <w:r>
        <w:t>Ubuntu</w:t>
      </w:r>
    </w:p>
    <w:p>
      <w:pPr>
        <w:numPr>
          <w:ilvl w:val="2"/>
          <w:numId w:val="900"/>
        </w:numPr>
        <w:spacing w:before="0" w:after="0"/>
      </w:pPr>
      <w:r>
        <w:t>Fedora</w:t>
      </w:r>
    </w:p>
    <w:p>
      <w:pPr>
        <w:numPr>
          <w:ilvl w:val="2"/>
          <w:numId w:val="900"/>
        </w:numPr>
        <w:spacing w:before="0" w:after="0"/>
      </w:pPr>
      <w:r>
        <w:t>Debian</w:t>
      </w:r>
    </w:p>
    <w:p>
      <w:pPr>
        <w:numPr>
          <w:ilvl w:val="2"/>
          <w:numId w:val="900"/>
        </w:numPr>
        <w:spacing w:before="0" w:after="0"/>
      </w:pPr>
      <w:r>
        <w:t>CentOS/RHEL</w:t>
      </w:r>
    </w:p>
    <w:p>
      <w:pPr>
        <w:numPr>
          <w:ilvl w:val="1"/>
          <w:numId w:val="900"/>
        </w:numPr>
        <w:spacing w:before="0" w:after="0"/>
      </w:pPr>
      <w:r>
        <w:t>Required Host Packages and Tools</w:t>
      </w:r>
    </w:p>
    <w:p>
      <w:pPr>
        <w:numPr>
          <w:ilvl w:val="2"/>
          <w:numId w:val="900"/>
        </w:numPr>
        <w:spacing w:before="0" w:after="0"/>
      </w:pPr>
      <w:r>
        <w:t>Build Essentials</w:t>
      </w:r>
    </w:p>
    <w:p>
      <w:pPr>
        <w:numPr>
          <w:ilvl w:val="2"/>
          <w:numId w:val="900"/>
        </w:numPr>
        <w:spacing w:before="0" w:after="0"/>
      </w:pPr>
      <w:r>
        <w:t>Cross-Compiler Installation</w:t>
      </w:r>
    </w:p>
    <w:p>
      <w:pPr>
        <w:numPr>
          <w:ilvl w:val="2"/>
          <w:numId w:val="900"/>
        </w:numPr>
        <w:spacing w:before="0" w:after="0"/>
      </w:pPr>
      <w:r>
        <w:t>Debugging and Analysis Tools</w:t>
      </w:r>
    </w:p>
    <w:p>
      <w:pPr>
        <w:numPr>
          <w:ilvl w:val="2"/>
          <w:numId w:val="900"/>
        </w:numPr>
        <w:spacing w:before="0" w:after="0"/>
      </w:pPr>
      <w:r>
        <w:t>Version Control Systems</w:t>
      </w:r>
    </w:p>
    <w:p>
      <w:pPr>
        <w:numPr>
          <w:ilvl w:val="1"/>
          <w:numId w:val="900"/>
        </w:numPr>
        <w:spacing w:before="0" w:after="0"/>
      </w:pPr>
      <w:r>
        <w:t>Development Tools Installation</w:t>
      </w:r>
    </w:p>
    <w:p>
      <w:pPr>
        <w:numPr>
          <w:ilvl w:val="2"/>
          <w:numId w:val="900"/>
        </w:numPr>
        <w:spacing w:before="0" w:after="0"/>
      </w:pPr>
      <w:r>
        <w:t>Text Editors and IDEs</w:t>
      </w:r>
    </w:p>
    <w:p>
      <w:pPr>
        <w:numPr>
          <w:ilvl w:val="2"/>
          <w:numId w:val="900"/>
        </w:numPr>
        <w:spacing w:before="0" w:after="0"/>
      </w:pPr>
      <w:r>
        <w:t>Terminal Emulators</w:t>
      </w:r>
    </w:p>
    <w:p>
      <w:pPr>
        <w:numPr>
          <w:ilvl w:val="2"/>
          <w:numId w:val="900"/>
        </w:numPr>
        <w:spacing w:before="0" w:after="0"/>
      </w:pPr>
      <w:r>
        <w:t>File Transfer Tools</w:t>
      </w:r>
    </w:p>
    <w:p>
      <w:pPr>
        <w:numPr>
          <w:ilvl w:val="1"/>
          <w:numId w:val="900"/>
        </w:numPr>
        <w:spacing w:before="0" w:after="0"/>
      </w:pPr>
      <w:r>
        <w:t>Virtualization and Containers</w:t>
      </w:r>
    </w:p>
    <w:p>
      <w:pPr>
        <w:numPr>
          <w:ilvl w:val="2"/>
          <w:numId w:val="900"/>
        </w:numPr>
        <w:spacing w:before="0" w:after="0"/>
      </w:pPr>
      <w:r>
        <w:t>Using Virtual Machines</w:t>
      </w:r>
    </w:p>
    <w:p>
      <w:pPr>
        <w:numPr>
          <w:ilvl w:val="3"/>
          <w:numId w:val="900"/>
        </w:numPr>
        <w:spacing w:before="0" w:after="0"/>
      </w:pPr>
      <w:r>
        <w:t>VMware</w:t>
      </w:r>
    </w:p>
    <w:p>
      <w:pPr>
        <w:numPr>
          <w:ilvl w:val="3"/>
          <w:numId w:val="900"/>
        </w:numPr>
        <w:spacing w:before="0" w:after="0"/>
      </w:pPr>
      <w:r>
        <w:t>VirtualBox</w:t>
      </w:r>
    </w:p>
    <w:p>
      <w:pPr>
        <w:numPr>
          <w:ilvl w:val="3"/>
          <w:numId w:val="900"/>
        </w:numPr>
        <w:spacing w:before="0" w:after="0"/>
      </w:pPr>
      <w:r>
        <w:t>KVM/QEMU</w:t>
      </w:r>
    </w:p>
    <w:p>
      <w:pPr>
        <w:numPr>
          <w:ilvl w:val="2"/>
          <w:numId w:val="900"/>
        </w:numPr>
        <w:spacing w:before="0" w:after="0"/>
      </w:pPr>
      <w:r>
        <w:t>Using Docker Containers</w:t>
      </w:r>
    </w:p>
    <w:p>
      <w:pPr>
        <w:numPr>
          <w:ilvl w:val="3"/>
          <w:numId w:val="900"/>
        </w:numPr>
        <w:spacing w:before="0" w:after="0"/>
      </w:pPr>
      <w:r>
        <w:t>Container Images for Cross-Development</w:t>
      </w:r>
    </w:p>
    <w:p>
      <w:pPr>
        <w:numPr>
          <w:ilvl w:val="3"/>
          <w:numId w:val="900"/>
        </w:numPr>
        <w:spacing w:before="0" w:after="0"/>
      </w:pPr>
      <w:r>
        <w:t>Volume and Device Mapping</w:t>
      </w:r>
    </w:p>
    <w:p>
      <w:pPr>
        <w:numPr>
          <w:ilvl w:val="3"/>
          <w:numId w:val="900"/>
        </w:numPr>
        <w:spacing w:before="0" w:after="0"/>
      </w:pPr>
      <w:r>
        <w:t>Container Networking</w:t>
      </w:r>
    </w:p>
    <w:p>
      <w:pPr>
        <w:numPr>
          <w:ilvl w:val="0"/>
          <w:numId w:val="900"/>
        </w:numPr>
        <w:spacing w:before="0" w:after="0"/>
      </w:pPr>
      <w:r>
        <w:t>Target Hardware Selection</w:t>
      </w:r>
    </w:p>
    <w:p>
      <w:pPr>
        <w:numPr>
          <w:ilvl w:val="1"/>
          <w:numId w:val="900"/>
        </w:numPr>
        <w:spacing w:before="0" w:after="0"/>
      </w:pPr>
      <w:r>
        <w:t>Development Board Categories</w:t>
      </w:r>
    </w:p>
    <w:p>
      <w:pPr>
        <w:numPr>
          <w:ilvl w:val="2"/>
          <w:numId w:val="900"/>
        </w:numPr>
        <w:spacing w:before="0" w:after="0"/>
      </w:pPr>
      <w:r>
        <w:t>General Purpose Boards</w:t>
      </w:r>
    </w:p>
    <w:p>
      <w:pPr>
        <w:numPr>
          <w:ilvl w:val="2"/>
          <w:numId w:val="900"/>
        </w:numPr>
        <w:spacing w:before="0" w:after="0"/>
      </w:pPr>
      <w:r>
        <w:t>Vendor Evaluation Kits</w:t>
      </w:r>
    </w:p>
    <w:p>
      <w:pPr>
        <w:numPr>
          <w:ilvl w:val="2"/>
          <w:numId w:val="900"/>
        </w:numPr>
        <w:spacing w:before="0" w:after="0"/>
      </w:pPr>
      <w:r>
        <w:t>Custom Hardware</w:t>
      </w:r>
    </w:p>
    <w:p>
      <w:pPr>
        <w:numPr>
          <w:ilvl w:val="1"/>
          <w:numId w:val="900"/>
        </w:numPr>
        <w:spacing w:before="0" w:after="0"/>
      </w:pPr>
      <w:r>
        <w:t>Popular Development Boards</w:t>
      </w:r>
    </w:p>
    <w:p>
      <w:pPr>
        <w:numPr>
          <w:ilvl w:val="2"/>
          <w:numId w:val="900"/>
        </w:numPr>
        <w:spacing w:before="0" w:after="0"/>
      </w:pPr>
      <w:r>
        <w:t>Raspberry Pi</w:t>
      </w:r>
    </w:p>
    <w:p>
      <w:pPr>
        <w:numPr>
          <w:ilvl w:val="3"/>
          <w:numId w:val="900"/>
        </w:numPr>
        <w:spacing w:before="0" w:after="0"/>
      </w:pPr>
      <w:r>
        <w:t>Features and Community Support</w:t>
      </w:r>
    </w:p>
    <w:p>
      <w:pPr>
        <w:numPr>
          <w:ilvl w:val="3"/>
          <w:numId w:val="900"/>
        </w:numPr>
        <w:spacing w:before="0" w:after="0"/>
      </w:pPr>
      <w:r>
        <w:t>GPIO and Expansion</w:t>
      </w:r>
    </w:p>
    <w:p>
      <w:pPr>
        <w:numPr>
          <w:ilvl w:val="2"/>
          <w:numId w:val="900"/>
        </w:numPr>
        <w:spacing w:before="0" w:after="0"/>
      </w:pPr>
      <w:r>
        <w:t>BeagleBone Black</w:t>
      </w:r>
    </w:p>
    <w:p>
      <w:pPr>
        <w:numPr>
          <w:ilvl w:val="3"/>
          <w:numId w:val="900"/>
        </w:numPr>
        <w:spacing w:before="0" w:after="0"/>
      </w:pPr>
      <w:r>
        <w:t>Expansion Capabilities</w:t>
      </w:r>
    </w:p>
    <w:p>
      <w:pPr>
        <w:numPr>
          <w:ilvl w:val="3"/>
          <w:numId w:val="900"/>
        </w:numPr>
        <w:spacing w:before="0" w:after="0"/>
      </w:pPr>
      <w:r>
        <w:t>Real-Time Features</w:t>
      </w:r>
    </w:p>
    <w:p>
      <w:pPr>
        <w:numPr>
          <w:ilvl w:val="2"/>
          <w:numId w:val="900"/>
        </w:numPr>
        <w:spacing w:before="0" w:after="0"/>
      </w:pPr>
      <w:r>
        <w:t>Vendor-Specific Evaluation Kits</w:t>
      </w:r>
    </w:p>
    <w:p>
      <w:pPr>
        <w:numPr>
          <w:ilvl w:val="3"/>
          <w:numId w:val="900"/>
        </w:numPr>
        <w:spacing w:before="0" w:after="0"/>
      </w:pPr>
      <w:r>
        <w:t>NXP Boards</w:t>
      </w:r>
    </w:p>
    <w:p>
      <w:pPr>
        <w:numPr>
          <w:ilvl w:val="3"/>
          <w:numId w:val="900"/>
        </w:numPr>
        <w:spacing w:before="0" w:after="0"/>
      </w:pPr>
      <w:r>
        <w:t>STMicroelectronics Boards</w:t>
      </w:r>
    </w:p>
    <w:p>
      <w:pPr>
        <w:numPr>
          <w:ilvl w:val="3"/>
          <w:numId w:val="900"/>
        </w:numPr>
        <w:spacing w:before="0" w:after="0"/>
      </w:pPr>
      <w:r>
        <w:t>Texas Instruments Boards</w:t>
      </w:r>
    </w:p>
    <w:p>
      <w:pPr>
        <w:numPr>
          <w:ilvl w:val="3"/>
          <w:numId w:val="900"/>
        </w:numPr>
        <w:spacing w:before="0" w:after="0"/>
      </w:pPr>
      <w:r>
        <w:t>Xilinx Boards</w:t>
      </w:r>
    </w:p>
    <w:p>
      <w:pPr>
        <w:numPr>
          <w:ilvl w:val="1"/>
          <w:numId w:val="900"/>
        </w:numPr>
        <w:spacing w:before="0" w:after="0"/>
      </w:pPr>
      <w:r>
        <w:t>Hardware Interfaces for Development</w:t>
      </w:r>
    </w:p>
    <w:p>
      <w:pPr>
        <w:numPr>
          <w:ilvl w:val="2"/>
          <w:numId w:val="900"/>
        </w:numPr>
        <w:spacing w:before="0" w:after="0"/>
      </w:pPr>
      <w:r>
        <w:t>Serial Console (UART)</w:t>
      </w:r>
    </w:p>
    <w:p>
      <w:pPr>
        <w:numPr>
          <w:ilvl w:val="3"/>
          <w:numId w:val="900"/>
        </w:numPr>
        <w:spacing w:before="0" w:after="0"/>
      </w:pPr>
      <w:r>
        <w:t>Serial Communication Setup</w:t>
      </w:r>
    </w:p>
    <w:p>
      <w:pPr>
        <w:numPr>
          <w:ilvl w:val="3"/>
          <w:numId w:val="900"/>
        </w:numPr>
        <w:spacing w:before="0" w:after="0"/>
      </w:pPr>
      <w:r>
        <w:t>Terminal Emulators</w:t>
      </w:r>
    </w:p>
    <w:p>
      <w:pPr>
        <w:numPr>
          <w:ilvl w:val="3"/>
          <w:numId w:val="900"/>
        </w:numPr>
        <w:spacing w:before="0" w:after="0"/>
      </w:pPr>
      <w:r>
        <w:t>Console Configuration</w:t>
      </w:r>
    </w:p>
    <w:p>
      <w:pPr>
        <w:numPr>
          <w:ilvl w:val="2"/>
          <w:numId w:val="900"/>
        </w:numPr>
        <w:spacing w:before="0" w:after="0"/>
      </w:pPr>
      <w:r>
        <w:t>JTAG/SWD for Debugging</w:t>
      </w:r>
    </w:p>
    <w:p>
      <w:pPr>
        <w:numPr>
          <w:ilvl w:val="3"/>
          <w:numId w:val="900"/>
        </w:numPr>
        <w:spacing w:before="0" w:after="0"/>
      </w:pPr>
      <w:r>
        <w:t>Hardware Debugging Tools</w:t>
      </w:r>
    </w:p>
    <w:p>
      <w:pPr>
        <w:numPr>
          <w:ilvl w:val="3"/>
          <w:numId w:val="900"/>
        </w:numPr>
        <w:spacing w:before="0" w:after="0"/>
      </w:pPr>
      <w:r>
        <w:t>OpenOCD Usage</w:t>
      </w:r>
    </w:p>
    <w:p>
      <w:pPr>
        <w:numPr>
          <w:ilvl w:val="3"/>
          <w:numId w:val="900"/>
        </w:numPr>
        <w:spacing w:before="0" w:after="0"/>
      </w:pPr>
      <w:r>
        <w:t>Debug Probe Selection</w:t>
      </w:r>
    </w:p>
    <w:p>
      <w:pPr>
        <w:numPr>
          <w:ilvl w:val="2"/>
          <w:numId w:val="900"/>
        </w:numPr>
        <w:spacing w:before="0" w:after="0"/>
      </w:pPr>
      <w:r>
        <w:t>Ethernet for Networking</w:t>
      </w:r>
    </w:p>
    <w:p>
      <w:pPr>
        <w:numPr>
          <w:ilvl w:val="3"/>
          <w:numId w:val="900"/>
        </w:numPr>
        <w:spacing w:before="0" w:after="0"/>
      </w:pPr>
      <w:r>
        <w:t>Network Configuration</w:t>
      </w:r>
    </w:p>
    <w:p>
      <w:pPr>
        <w:numPr>
          <w:ilvl w:val="3"/>
          <w:numId w:val="900"/>
        </w:numPr>
        <w:spacing w:before="0" w:after="0"/>
      </w:pPr>
      <w:r>
        <w:t>Remote Access</w:t>
      </w:r>
    </w:p>
    <w:p>
      <w:pPr>
        <w:numPr>
          <w:ilvl w:val="3"/>
          <w:numId w:val="900"/>
        </w:numPr>
        <w:spacing w:before="0" w:after="0"/>
      </w:pPr>
      <w:r>
        <w:t>Network Boot</w:t>
      </w:r>
    </w:p>
    <w:p>
      <w:pPr>
        <w:numPr>
          <w:ilvl w:val="2"/>
          <w:numId w:val="900"/>
        </w:numPr>
        <w:spacing w:before="0" w:after="0"/>
      </w:pPr>
      <w:r>
        <w:t>USB Interfaces</w:t>
      </w:r>
    </w:p>
    <w:p>
      <w:pPr>
        <w:numPr>
          <w:ilvl w:val="3"/>
          <w:numId w:val="900"/>
        </w:numPr>
        <w:spacing w:before="0" w:after="0"/>
      </w:pPr>
      <w:r>
        <w:t>USB Device Mode</w:t>
      </w:r>
    </w:p>
    <w:p>
      <w:pPr>
        <w:numPr>
          <w:ilvl w:val="3"/>
          <w:numId w:val="900"/>
        </w:numPr>
        <w:spacing w:before="0" w:after="0"/>
      </w:pPr>
      <w:r>
        <w:t>USB Host Mode</w:t>
      </w:r>
    </w:p>
    <w:p>
      <w:pPr>
        <w:numPr>
          <w:ilvl w:val="3"/>
          <w:numId w:val="900"/>
        </w:numPr>
        <w:spacing w:before="0" w:after="0"/>
      </w:pPr>
      <w:r>
        <w:t>USB OTG</w:t>
      </w:r>
    </w:p>
    <w:p>
      <w:pPr>
        <w:numPr>
          <w:ilvl w:val="0"/>
          <w:numId w:val="900"/>
        </w:numPr>
        <w:spacing w:before="0" w:after="0"/>
      </w:pPr>
      <w:r>
        <w:t>Toolchain Acquisition and Setup</w:t>
      </w:r>
    </w:p>
    <w:p>
      <w:pPr>
        <w:numPr>
          <w:ilvl w:val="1"/>
          <w:numId w:val="900"/>
        </w:numPr>
        <w:spacing w:before="0" w:after="0"/>
      </w:pPr>
      <w:r>
        <w:t>Pre-built Toolchains</w:t>
      </w:r>
    </w:p>
    <w:p>
      <w:pPr>
        <w:numPr>
          <w:ilvl w:val="2"/>
          <w:numId w:val="900"/>
        </w:numPr>
        <w:spacing w:before="0" w:after="0"/>
      </w:pPr>
      <w:r>
        <w:t>Download Sources</w:t>
      </w:r>
    </w:p>
    <w:p>
      <w:pPr>
        <w:numPr>
          <w:ilvl w:val="2"/>
          <w:numId w:val="900"/>
        </w:numPr>
        <w:spacing w:before="0" w:after="0"/>
      </w:pPr>
      <w:r>
        <w:t>Supported Architectures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1"/>
          <w:numId w:val="900"/>
        </w:numPr>
        <w:spacing w:before="0" w:after="0"/>
      </w:pPr>
      <w:r>
        <w:t>Building a Toolchain from Scratch</w:t>
      </w:r>
    </w:p>
    <w:p>
      <w:pPr>
        <w:numPr>
          <w:ilvl w:val="2"/>
          <w:numId w:val="900"/>
        </w:numPr>
        <w:spacing w:before="0" w:after="0"/>
      </w:pPr>
      <w:r>
        <w:t>Toolchain Build Process</w:t>
      </w:r>
    </w:p>
    <w:p>
      <w:pPr>
        <w:numPr>
          <w:ilvl w:val="2"/>
          <w:numId w:val="900"/>
        </w:numPr>
        <w:spacing w:before="0" w:after="0"/>
      </w:pPr>
      <w:r>
        <w:t>Crosstool-NG</w:t>
      </w:r>
    </w:p>
    <w:p>
      <w:pPr>
        <w:numPr>
          <w:ilvl w:val="3"/>
          <w:numId w:val="900"/>
        </w:numPr>
        <w:spacing w:before="0" w:after="0"/>
      </w:pPr>
      <w:r>
        <w:t>Configuration and Usage</w:t>
      </w:r>
    </w:p>
    <w:p>
      <w:pPr>
        <w:numPr>
          <w:ilvl w:val="3"/>
          <w:numId w:val="900"/>
        </w:numPr>
        <w:spacing w:before="0" w:after="0"/>
      </w:pPr>
      <w:r>
        <w:t>Custom Toolchain Creation</w:t>
      </w:r>
    </w:p>
    <w:p>
      <w:pPr>
        <w:numPr>
          <w:ilvl w:val="1"/>
          <w:numId w:val="900"/>
        </w:numPr>
        <w:spacing w:before="0" w:after="0"/>
      </w:pPr>
      <w:r>
        <w:t>Toolchain Testing and Validation</w:t>
      </w:r>
    </w:p>
    <w:p>
      <w:pPr>
        <w:numPr>
          <w:ilvl w:val="2"/>
          <w:numId w:val="900"/>
        </w:numPr>
        <w:spacing w:before="0" w:after="0"/>
      </w:pPr>
      <w:r>
        <w:t>Hello World Cross-Compilation</w:t>
      </w:r>
    </w:p>
    <w:p>
      <w:pPr>
        <w:numPr>
          <w:ilvl w:val="2"/>
          <w:numId w:val="900"/>
        </w:numPr>
        <w:spacing w:before="0" w:after="0"/>
      </w:pPr>
      <w:r>
        <w:t>Library Linking Tests</w:t>
      </w:r>
    </w:p>
    <w:p>
      <w:pPr>
        <w:numPr>
          <w:ilvl w:val="2"/>
          <w:numId w:val="900"/>
        </w:numPr>
        <w:spacing w:before="0" w:after="0"/>
      </w:pPr>
      <w:r>
        <w:t>Target Deployment Tests</w:t>
      </w:r>
    </w:p>
    <w:p>
      <w:pPr>
        <w:pStyle w:val="Heading1"/>
      </w:pPr>
      <w:r>
        <w:t>Embedded Linux Build Systems</w:t>
      </w:r>
    </w:p>
    <w:p>
      <w:pPr>
        <w:numPr>
          <w:ilvl w:val="0"/>
          <w:numId w:val="900"/>
        </w:numPr>
        <w:spacing w:before="0" w:after="0"/>
      </w:pPr>
      <w:r>
        <w:t>Build System Fundamentals</w:t>
      </w:r>
    </w:p>
    <w:p>
      <w:pPr>
        <w:numPr>
          <w:ilvl w:val="1"/>
          <w:numId w:val="900"/>
        </w:numPr>
        <w:spacing w:before="0" w:after="0"/>
      </w:pPr>
      <w:r>
        <w:t>Role of a Build System</w:t>
      </w:r>
    </w:p>
    <w:p>
      <w:pPr>
        <w:numPr>
          <w:ilvl w:val="2"/>
          <w:numId w:val="900"/>
        </w:numPr>
        <w:spacing w:before="0" w:after="0"/>
      </w:pPr>
      <w:r>
        <w:t>Automating Build Processes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Build System Categories</w:t>
      </w:r>
    </w:p>
    <w:p>
      <w:pPr>
        <w:numPr>
          <w:ilvl w:val="2"/>
          <w:numId w:val="900"/>
        </w:numPr>
        <w:spacing w:before="0" w:after="0"/>
      </w:pPr>
      <w:r>
        <w:t>Distribution-Based Systems</w:t>
      </w:r>
    </w:p>
    <w:p>
      <w:pPr>
        <w:numPr>
          <w:ilvl w:val="2"/>
          <w:numId w:val="900"/>
        </w:numPr>
        <w:spacing w:before="0" w:after="0"/>
      </w:pPr>
      <w:r>
        <w:t>Source-Based Systems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Buildroot</w:t>
      </w:r>
    </w:p>
    <w:p>
      <w:pPr>
        <w:numPr>
          <w:ilvl w:val="1"/>
          <w:numId w:val="900"/>
        </w:numPr>
        <w:spacing w:before="0" w:after="0"/>
      </w:pPr>
      <w:r>
        <w:t>Philosophy and Architecture</w:t>
      </w:r>
    </w:p>
    <w:p>
      <w:pPr>
        <w:numPr>
          <w:ilvl w:val="2"/>
          <w:numId w:val="900"/>
        </w:numPr>
        <w:spacing w:before="0" w:after="0"/>
      </w:pPr>
      <w:r>
        <w:t>Simplicity and Minimalism</w:t>
      </w:r>
    </w:p>
    <w:p>
      <w:pPr>
        <w:numPr>
          <w:ilvl w:val="2"/>
          <w:numId w:val="900"/>
        </w:numPr>
        <w:spacing w:before="0" w:after="0"/>
      </w:pPr>
      <w:r>
        <w:t>Quick Prototyping</w:t>
      </w:r>
    </w:p>
    <w:p>
      <w:pPr>
        <w:numPr>
          <w:ilvl w:val="2"/>
          <w:numId w:val="900"/>
        </w:numPr>
        <w:spacing w:before="0" w:after="0"/>
      </w:pPr>
      <w:r>
        <w:t>Single Root Filesystem</w:t>
      </w:r>
    </w:p>
    <w:p>
      <w:pPr>
        <w:numPr>
          <w:ilvl w:val="1"/>
          <w:numId w:val="900"/>
        </w:numPr>
        <w:spacing w:before="0" w:after="0"/>
      </w:pPr>
      <w:r>
        <w:t>Getting Started with Buildroot</w:t>
      </w:r>
    </w:p>
    <w:p>
      <w:pPr>
        <w:numPr>
          <w:ilvl w:val="2"/>
          <w:numId w:val="900"/>
        </w:numPr>
        <w:spacing w:before="0" w:after="0"/>
      </w:pPr>
      <w:r>
        <w:t>Source Code Acquisition</w:t>
      </w:r>
    </w:p>
    <w:p>
      <w:pPr>
        <w:numPr>
          <w:ilvl w:val="2"/>
          <w:numId w:val="900"/>
        </w:numPr>
        <w:spacing w:before="0" w:after="0"/>
      </w:pPr>
      <w:r>
        <w:t>Initial Configuration</w:t>
      </w:r>
    </w:p>
    <w:p>
      <w:pPr>
        <w:numPr>
          <w:ilvl w:val="2"/>
          <w:numId w:val="900"/>
        </w:numPr>
        <w:spacing w:before="0" w:after="0"/>
      </w:pPr>
      <w:r>
        <w:t>First Build</w:t>
      </w:r>
    </w:p>
    <w:p>
      <w:pPr>
        <w:numPr>
          <w:ilvl w:val="1"/>
          <w:numId w:val="900"/>
        </w:numPr>
        <w:spacing w:before="0" w:after="0"/>
      </w:pPr>
      <w:r>
        <w:t>Configuration System</w:t>
      </w:r>
    </w:p>
    <w:p>
      <w:pPr>
        <w:numPr>
          <w:ilvl w:val="2"/>
          <w:numId w:val="900"/>
        </w:numPr>
        <w:spacing w:before="0" w:after="0"/>
      </w:pPr>
      <w:r>
        <w:t>Kconfig Interface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Saving and Loading Configurations</w:t>
      </w:r>
    </w:p>
    <w:p>
      <w:pPr>
        <w:numPr>
          <w:ilvl w:val="1"/>
          <w:numId w:val="900"/>
        </w:numPr>
        <w:spacing w:before="0" w:after="0"/>
      </w:pPr>
      <w:r>
        <w:t>Building a System</w:t>
      </w:r>
    </w:p>
    <w:p>
      <w:pPr>
        <w:numPr>
          <w:ilvl w:val="2"/>
          <w:numId w:val="900"/>
        </w:numPr>
        <w:spacing w:before="0" w:after="0"/>
      </w:pPr>
      <w:r>
        <w:t>Build Process Overview</w:t>
      </w:r>
    </w:p>
    <w:p>
      <w:pPr>
        <w:numPr>
          <w:ilvl w:val="2"/>
          <w:numId w:val="900"/>
        </w:numPr>
        <w:spacing w:before="0" w:after="0"/>
      </w:pPr>
      <w:r>
        <w:t>Output Artifacts</w:t>
      </w:r>
    </w:p>
    <w:p>
      <w:pPr>
        <w:numPr>
          <w:ilvl w:val="2"/>
          <w:numId w:val="900"/>
        </w:numPr>
        <w:spacing w:before="0" w:after="0"/>
      </w:pPr>
      <w:r>
        <w:t>Build Directory Structure</w:t>
      </w:r>
    </w:p>
    <w:p>
      <w:pPr>
        <w:numPr>
          <w:ilvl w:val="1"/>
          <w:numId w:val="900"/>
        </w:numPr>
        <w:spacing w:before="0" w:after="0"/>
      </w:pPr>
      <w:r>
        <w:t>Customizing the System</w:t>
      </w:r>
    </w:p>
    <w:p>
      <w:pPr>
        <w:numPr>
          <w:ilvl w:val="2"/>
          <w:numId w:val="900"/>
        </w:numPr>
        <w:spacing w:before="0" w:after="0"/>
      </w:pPr>
      <w:r>
        <w:t>Adding Custom Packages</w:t>
      </w:r>
    </w:p>
    <w:p>
      <w:pPr>
        <w:numPr>
          <w:ilvl w:val="3"/>
          <w:numId w:val="900"/>
        </w:numPr>
        <w:spacing w:before="0" w:after="0"/>
      </w:pPr>
      <w:r>
        <w:t>Package Directory Structure</w:t>
      </w:r>
    </w:p>
    <w:p>
      <w:pPr>
        <w:numPr>
          <w:ilvl w:val="3"/>
          <w:numId w:val="900"/>
        </w:numPr>
        <w:spacing w:before="0" w:after="0"/>
      </w:pPr>
      <w:r>
        <w:t>Package Configuration Files</w:t>
      </w:r>
    </w:p>
    <w:p>
      <w:pPr>
        <w:numPr>
          <w:ilvl w:val="3"/>
          <w:numId w:val="900"/>
        </w:numPr>
        <w:spacing w:before="0" w:after="0"/>
      </w:pPr>
      <w:r>
        <w:t>Package Makefiles</w:t>
      </w:r>
    </w:p>
    <w:p>
      <w:pPr>
        <w:numPr>
          <w:ilvl w:val="2"/>
          <w:numId w:val="900"/>
        </w:numPr>
        <w:spacing w:before="0" w:after="0"/>
      </w:pPr>
      <w:r>
        <w:t>Post-build Scripts</w:t>
      </w:r>
    </w:p>
    <w:p>
      <w:pPr>
        <w:numPr>
          <w:ilvl w:val="3"/>
          <w:numId w:val="900"/>
        </w:numPr>
        <w:spacing w:before="0" w:after="0"/>
      </w:pPr>
      <w:r>
        <w:t>Customization Hooks</w:t>
      </w:r>
    </w:p>
    <w:p>
      <w:pPr>
        <w:numPr>
          <w:ilvl w:val="3"/>
          <w:numId w:val="900"/>
        </w:numPr>
        <w:spacing w:before="0" w:after="0"/>
      </w:pPr>
      <w:r>
        <w:t>File System Modifications</w:t>
      </w:r>
    </w:p>
    <w:p>
      <w:pPr>
        <w:numPr>
          <w:ilvl w:val="2"/>
          <w:numId w:val="900"/>
        </w:numPr>
        <w:spacing w:before="0" w:after="0"/>
      </w:pPr>
      <w:r>
        <w:t>Overlay Directories</w:t>
      </w:r>
    </w:p>
    <w:p>
      <w:pPr>
        <w:numPr>
          <w:ilvl w:val="3"/>
          <w:numId w:val="900"/>
        </w:numPr>
        <w:spacing w:before="0" w:after="0"/>
      </w:pPr>
      <w:r>
        <w:t>Root Filesystem Overlays</w:t>
      </w:r>
    </w:p>
    <w:p>
      <w:pPr>
        <w:numPr>
          <w:ilvl w:val="3"/>
          <w:numId w:val="900"/>
        </w:numPr>
        <w:spacing w:before="0" w:after="0"/>
      </w:pPr>
      <w:r>
        <w:t>Configuration Overlays</w:t>
      </w:r>
    </w:p>
    <w:p>
      <w:pPr>
        <w:numPr>
          <w:ilvl w:val="1"/>
          <w:numId w:val="900"/>
        </w:numPr>
        <w:spacing w:before="0" w:after="0"/>
      </w:pPr>
      <w:r>
        <w:t>Advanced Buildroot Features</w:t>
      </w:r>
    </w:p>
    <w:p>
      <w:pPr>
        <w:numPr>
          <w:ilvl w:val="2"/>
          <w:numId w:val="900"/>
        </w:numPr>
        <w:spacing w:before="0" w:after="0"/>
      </w:pPr>
      <w:r>
        <w:t>External Trees</w:t>
      </w:r>
    </w:p>
    <w:p>
      <w:pPr>
        <w:numPr>
          <w:ilvl w:val="2"/>
          <w:numId w:val="900"/>
        </w:numPr>
        <w:spacing w:before="0" w:after="0"/>
      </w:pPr>
      <w:r>
        <w:t>Package Feeds</w:t>
      </w:r>
    </w:p>
    <w:p>
      <w:pPr>
        <w:numPr>
          <w:ilvl w:val="2"/>
          <w:numId w:val="900"/>
        </w:numPr>
        <w:spacing w:before="0" w:after="0"/>
      </w:pPr>
      <w:r>
        <w:t>SDK Generation</w:t>
      </w:r>
    </w:p>
    <w:p>
      <w:pPr>
        <w:numPr>
          <w:ilvl w:val="0"/>
          <w:numId w:val="900"/>
        </w:numPr>
        <w:spacing w:before="0" w:after="0"/>
      </w:pPr>
      <w:r>
        <w:t>The Yocto Project and OpenEmbedded</w:t>
      </w:r>
    </w:p>
    <w:p>
      <w:pPr>
        <w:numPr>
          <w:ilvl w:val="1"/>
          <w:numId w:val="900"/>
        </w:numPr>
        <w:spacing w:before="0" w:after="0"/>
      </w:pPr>
      <w:r>
        <w:t>Project Overview</w:t>
      </w:r>
    </w:p>
    <w:p>
      <w:pPr>
        <w:numPr>
          <w:ilvl w:val="2"/>
          <w:numId w:val="900"/>
        </w:numPr>
        <w:spacing w:before="0" w:after="0"/>
      </w:pPr>
      <w:r>
        <w:t>History and Goals</w:t>
      </w:r>
    </w:p>
    <w:p>
      <w:pPr>
        <w:numPr>
          <w:ilvl w:val="2"/>
          <w:numId w:val="900"/>
        </w:numPr>
        <w:spacing w:before="0" w:after="0"/>
      </w:pPr>
      <w:r>
        <w:t>Community and Governance</w:t>
      </w:r>
    </w:p>
    <w:p>
      <w:pPr>
        <w:numPr>
          <w:ilvl w:val="2"/>
          <w:numId w:val="900"/>
        </w:numPr>
        <w:spacing w:before="0" w:after="0"/>
      </w:pPr>
      <w:r>
        <w:t>Relationship to OpenEmbedded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Layers</w:t>
      </w:r>
    </w:p>
    <w:p>
      <w:pPr>
        <w:numPr>
          <w:ilvl w:val="3"/>
          <w:numId w:val="900"/>
        </w:numPr>
        <w:spacing w:before="0" w:after="0"/>
      </w:pPr>
      <w:r>
        <w:t>Layer Structure and Purpose</w:t>
      </w:r>
    </w:p>
    <w:p>
      <w:pPr>
        <w:numPr>
          <w:ilvl w:val="3"/>
          <w:numId w:val="900"/>
        </w:numPr>
        <w:spacing w:before="0" w:after="0"/>
      </w:pPr>
      <w:r>
        <w:t>Layer Dependencies</w:t>
      </w:r>
    </w:p>
    <w:p>
      <w:pPr>
        <w:numPr>
          <w:ilvl w:val="3"/>
          <w:numId w:val="900"/>
        </w:numPr>
        <w:spacing w:before="0" w:after="0"/>
      </w:pPr>
      <w:r>
        <w:t>Layer Priorities</w:t>
      </w:r>
    </w:p>
    <w:p>
      <w:pPr>
        <w:numPr>
          <w:ilvl w:val="2"/>
          <w:numId w:val="900"/>
        </w:numPr>
        <w:spacing w:before="0" w:after="0"/>
      </w:pPr>
      <w:r>
        <w:t>Recipes</w:t>
      </w:r>
    </w:p>
    <w:p>
      <w:pPr>
        <w:numPr>
          <w:ilvl w:val="3"/>
          <w:numId w:val="900"/>
        </w:numPr>
        <w:spacing w:before="0" w:after="0"/>
      </w:pPr>
      <w:r>
        <w:t>Recipe Structure</w:t>
      </w:r>
    </w:p>
    <w:p>
      <w:pPr>
        <w:numPr>
          <w:ilvl w:val="3"/>
          <w:numId w:val="900"/>
        </w:numPr>
        <w:spacing w:before="0" w:after="0"/>
      </w:pPr>
      <w:r>
        <w:t>BitBake Recipe Syntax</w:t>
      </w:r>
    </w:p>
    <w:p>
      <w:pPr>
        <w:numPr>
          <w:ilvl w:val="3"/>
          <w:numId w:val="900"/>
        </w:numPr>
        <w:spacing w:before="0" w:after="0"/>
      </w:pPr>
      <w:r>
        <w:t>Recipe Variables</w:t>
      </w:r>
    </w:p>
    <w:p>
      <w:pPr>
        <w:numPr>
          <w:ilvl w:val="2"/>
          <w:numId w:val="900"/>
        </w:numPr>
        <w:spacing w:before="0" w:after="0"/>
      </w:pPr>
      <w:r>
        <w:t>BitBake (The Build Engine)</w:t>
      </w:r>
    </w:p>
    <w:p>
      <w:pPr>
        <w:numPr>
          <w:ilvl w:val="3"/>
          <w:numId w:val="900"/>
        </w:numPr>
        <w:spacing w:before="0" w:after="0"/>
      </w:pPr>
      <w:r>
        <w:t>Task Execution Model</w:t>
      </w:r>
    </w:p>
    <w:p>
      <w:pPr>
        <w:numPr>
          <w:ilvl w:val="3"/>
          <w:numId w:val="900"/>
        </w:numPr>
        <w:spacing w:before="0" w:after="0"/>
      </w:pPr>
      <w:r>
        <w:t>Dependency Resolution</w:t>
      </w:r>
    </w:p>
    <w:p>
      <w:pPr>
        <w:numPr>
          <w:ilvl w:val="3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Metadata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Class Files</w:t>
      </w:r>
    </w:p>
    <w:p>
      <w:pPr>
        <w:numPr>
          <w:ilvl w:val="3"/>
          <w:numId w:val="900"/>
        </w:numPr>
        <w:spacing w:before="0" w:after="0"/>
      </w:pPr>
      <w:r>
        <w:t>Include Files</w:t>
      </w:r>
    </w:p>
    <w:p>
      <w:pPr>
        <w:numPr>
          <w:ilvl w:val="1"/>
          <w:numId w:val="900"/>
        </w:numPr>
        <w:spacing w:before="0" w:after="0"/>
      </w:pPr>
      <w:r>
        <w:t>Setting up a Yocto Build Environment</w:t>
      </w:r>
    </w:p>
    <w:p>
      <w:pPr>
        <w:numPr>
          <w:ilvl w:val="2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Source Code Acquisition</w:t>
      </w:r>
    </w:p>
    <w:p>
      <w:pPr>
        <w:numPr>
          <w:ilvl w:val="2"/>
          <w:numId w:val="900"/>
        </w:numPr>
        <w:spacing w:before="0" w:after="0"/>
      </w:pPr>
      <w:r>
        <w:t>Build Directory Setup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local.conf</w:t>
      </w:r>
    </w:p>
    <w:p>
      <w:pPr>
        <w:numPr>
          <w:ilvl w:val="3"/>
          <w:numId w:val="900"/>
        </w:numPr>
        <w:spacing w:before="0" w:after="0"/>
      </w:pPr>
      <w:r>
        <w:t>bblayers.conf</w:t>
      </w:r>
    </w:p>
    <w:p>
      <w:pPr>
        <w:numPr>
          <w:ilvl w:val="3"/>
          <w:numId w:val="900"/>
        </w:numPr>
        <w:spacing w:before="0" w:after="0"/>
      </w:pPr>
      <w:r>
        <w:t>site.conf</w:t>
      </w:r>
    </w:p>
    <w:p>
      <w:pPr>
        <w:numPr>
          <w:ilvl w:val="1"/>
          <w:numId w:val="900"/>
        </w:numPr>
        <w:spacing w:before="0" w:after="0"/>
      </w:pPr>
      <w:r>
        <w:t>Building Images</w:t>
      </w:r>
    </w:p>
    <w:p>
      <w:pPr>
        <w:numPr>
          <w:ilvl w:val="2"/>
          <w:numId w:val="900"/>
        </w:numPr>
        <w:spacing w:before="0" w:after="0"/>
      </w:pPr>
      <w:r>
        <w:t>Image Types</w:t>
      </w:r>
    </w:p>
    <w:p>
      <w:pPr>
        <w:numPr>
          <w:ilvl w:val="2"/>
          <w:numId w:val="900"/>
        </w:numPr>
        <w:spacing w:before="0" w:after="0"/>
      </w:pPr>
      <w:r>
        <w:t>Build Commands</w:t>
      </w:r>
    </w:p>
    <w:p>
      <w:pPr>
        <w:numPr>
          <w:ilvl w:val="2"/>
          <w:numId w:val="900"/>
        </w:numPr>
        <w:spacing w:before="0" w:after="0"/>
      </w:pPr>
      <w:r>
        <w:t>Build Output Structure</w:t>
      </w:r>
    </w:p>
    <w:p>
      <w:pPr>
        <w:numPr>
          <w:ilvl w:val="2"/>
          <w:numId w:val="900"/>
        </w:numPr>
        <w:spacing w:before="0" w:after="0"/>
      </w:pPr>
      <w:r>
        <w:t>Image Deployment</w:t>
      </w:r>
    </w:p>
    <w:p>
      <w:pPr>
        <w:numPr>
          <w:ilvl w:val="1"/>
          <w:numId w:val="900"/>
        </w:numPr>
        <w:spacing w:before="0" w:after="0"/>
      </w:pPr>
      <w:r>
        <w:t>Creating Custom Content</w:t>
      </w:r>
    </w:p>
    <w:p>
      <w:pPr>
        <w:numPr>
          <w:ilvl w:val="2"/>
          <w:numId w:val="900"/>
        </w:numPr>
        <w:spacing w:before="0" w:after="0"/>
      </w:pPr>
      <w:r>
        <w:t>Creating Custom Layers</w:t>
      </w:r>
    </w:p>
    <w:p>
      <w:pPr>
        <w:numPr>
          <w:ilvl w:val="3"/>
          <w:numId w:val="900"/>
        </w:numPr>
        <w:spacing w:before="0" w:after="0"/>
      </w:pPr>
      <w:r>
        <w:t>Layer Creation Tools</w:t>
      </w:r>
    </w:p>
    <w:p>
      <w:pPr>
        <w:numPr>
          <w:ilvl w:val="3"/>
          <w:numId w:val="900"/>
        </w:numPr>
        <w:spacing w:before="0" w:after="0"/>
      </w:pPr>
      <w:r>
        <w:t>Layer Structure</w:t>
      </w:r>
    </w:p>
    <w:p>
      <w:pPr>
        <w:numPr>
          <w:ilvl w:val="3"/>
          <w:numId w:val="900"/>
        </w:numPr>
        <w:spacing w:before="0" w:after="0"/>
      </w:pPr>
      <w:r>
        <w:t>Layer Configuration</w:t>
      </w:r>
    </w:p>
    <w:p>
      <w:pPr>
        <w:numPr>
          <w:ilvl w:val="2"/>
          <w:numId w:val="900"/>
        </w:numPr>
        <w:spacing w:before="0" w:after="0"/>
      </w:pPr>
      <w:r>
        <w:t>Writing Custom Recipes</w:t>
      </w:r>
    </w:p>
    <w:p>
      <w:pPr>
        <w:numPr>
          <w:ilvl w:val="3"/>
          <w:numId w:val="900"/>
        </w:numPr>
        <w:spacing w:before="0" w:after="0"/>
      </w:pPr>
      <w:r>
        <w:t>Recipe Templates</w:t>
      </w:r>
    </w:p>
    <w:p>
      <w:pPr>
        <w:numPr>
          <w:ilvl w:val="3"/>
          <w:numId w:val="900"/>
        </w:numPr>
        <w:spacing w:before="0" w:after="0"/>
      </w:pPr>
      <w:r>
        <w:t>Source Handling</w:t>
      </w:r>
    </w:p>
    <w:p>
      <w:pPr>
        <w:numPr>
          <w:ilvl w:val="3"/>
          <w:numId w:val="900"/>
        </w:numPr>
        <w:spacing w:before="0" w:after="0"/>
      </w:pPr>
      <w:r>
        <w:t>Build Tasks</w:t>
      </w:r>
    </w:p>
    <w:p>
      <w:pPr>
        <w:numPr>
          <w:ilvl w:val="2"/>
          <w:numId w:val="900"/>
        </w:numPr>
        <w:spacing w:before="0" w:after="0"/>
      </w:pPr>
      <w:r>
        <w:t>Modifying Existing Recipes</w:t>
      </w:r>
    </w:p>
    <w:p>
      <w:pPr>
        <w:numPr>
          <w:ilvl w:val="3"/>
          <w:numId w:val="900"/>
        </w:numPr>
        <w:spacing w:before="0" w:after="0"/>
      </w:pPr>
      <w:r>
        <w:t>Recipe Extensions</w:t>
      </w:r>
    </w:p>
    <w:p>
      <w:pPr>
        <w:numPr>
          <w:ilvl w:val="3"/>
          <w:numId w:val="900"/>
        </w:numPr>
        <w:spacing w:before="0" w:after="0"/>
      </w:pPr>
      <w:r>
        <w:t>Append Files</w:t>
      </w:r>
    </w:p>
    <w:p>
      <w:pPr>
        <w:numPr>
          <w:ilvl w:val="3"/>
          <w:numId w:val="900"/>
        </w:numPr>
        <w:spacing w:before="0" w:after="0"/>
      </w:pPr>
      <w:r>
        <w:t>Patches</w:t>
      </w:r>
    </w:p>
    <w:p>
      <w:pPr>
        <w:numPr>
          <w:ilvl w:val="1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Package Formats</w:t>
      </w:r>
    </w:p>
    <w:p>
      <w:pPr>
        <w:numPr>
          <w:ilvl w:val="2"/>
          <w:numId w:val="900"/>
        </w:numPr>
        <w:spacing w:before="0" w:after="0"/>
      </w:pPr>
      <w:r>
        <w:t>Package Feeds</w:t>
      </w:r>
    </w:p>
    <w:p>
      <w:pPr>
        <w:numPr>
          <w:ilvl w:val="2"/>
          <w:numId w:val="900"/>
        </w:numPr>
        <w:spacing w:before="0" w:after="0"/>
      </w:pPr>
      <w:r>
        <w:t>Runtime Package Management</w:t>
      </w:r>
    </w:p>
    <w:p>
      <w:pPr>
        <w:numPr>
          <w:ilvl w:val="1"/>
          <w:numId w:val="900"/>
        </w:numPr>
        <w:spacing w:before="0" w:after="0"/>
      </w:pPr>
      <w:r>
        <w:t>Advanced Yocto Features</w:t>
      </w:r>
    </w:p>
    <w:p>
      <w:pPr>
        <w:numPr>
          <w:ilvl w:val="2"/>
          <w:numId w:val="900"/>
        </w:numPr>
        <w:spacing w:before="0" w:after="0"/>
      </w:pPr>
      <w:r>
        <w:t>SDK Generation</w:t>
      </w:r>
    </w:p>
    <w:p>
      <w:pPr>
        <w:numPr>
          <w:ilvl w:val="2"/>
          <w:numId w:val="900"/>
        </w:numPr>
        <w:spacing w:before="0" w:after="0"/>
      </w:pPr>
      <w:r>
        <w:t>eSDK (Extensible SDK)</w:t>
      </w:r>
    </w:p>
    <w:p>
      <w:pPr>
        <w:numPr>
          <w:ilvl w:val="2"/>
          <w:numId w:val="900"/>
        </w:numPr>
        <w:spacing w:before="0" w:after="0"/>
      </w:pPr>
      <w:r>
        <w:t>Toaster Web Interface</w:t>
      </w:r>
    </w:p>
    <w:p>
      <w:pPr>
        <w:numPr>
          <w:ilvl w:val="2"/>
          <w:numId w:val="900"/>
        </w:numPr>
        <w:spacing w:before="0" w:after="0"/>
      </w:pPr>
      <w:r>
        <w:t>Devtool Workflow</w:t>
      </w:r>
    </w:p>
    <w:p>
      <w:pPr>
        <w:numPr>
          <w:ilvl w:val="0"/>
          <w:numId w:val="900"/>
        </w:numPr>
        <w:spacing w:before="0" w:after="0"/>
      </w:pPr>
      <w:r>
        <w:t>Other Build Systems</w:t>
      </w:r>
    </w:p>
    <w:p>
      <w:pPr>
        <w:numPr>
          <w:ilvl w:val="1"/>
          <w:numId w:val="900"/>
        </w:numPr>
        <w:spacing w:before="0" w:after="0"/>
      </w:pPr>
      <w:r>
        <w:t>OpenWrt</w:t>
      </w:r>
    </w:p>
    <w:p>
      <w:pPr>
        <w:numPr>
          <w:ilvl w:val="2"/>
          <w:numId w:val="900"/>
        </w:numPr>
        <w:spacing w:before="0" w:after="0"/>
      </w:pPr>
      <w:r>
        <w:t>Router and Network Focus</w:t>
      </w:r>
    </w:p>
    <w:p>
      <w:pPr>
        <w:numPr>
          <w:ilvl w:val="2"/>
          <w:numId w:val="900"/>
        </w:numPr>
        <w:spacing w:before="0" w:after="0"/>
      </w:pPr>
      <w:r>
        <w:t>Package System</w:t>
      </w:r>
    </w:p>
    <w:p>
      <w:pPr>
        <w:numPr>
          <w:ilvl w:val="1"/>
          <w:numId w:val="900"/>
        </w:numPr>
        <w:spacing w:before="0" w:after="0"/>
      </w:pPr>
      <w:r>
        <w:t>PTXdist</w:t>
      </w:r>
    </w:p>
    <w:p>
      <w:pPr>
        <w:numPr>
          <w:ilvl w:val="2"/>
          <w:numId w:val="900"/>
        </w:numPr>
        <w:spacing w:before="0" w:after="0"/>
      </w:pPr>
      <w:r>
        <w:t>Industrial Focus</w:t>
      </w:r>
    </w:p>
    <w:p>
      <w:pPr>
        <w:numPr>
          <w:ilvl w:val="2"/>
          <w:numId w:val="900"/>
        </w:numPr>
        <w:spacing w:before="0" w:after="0"/>
      </w:pPr>
      <w:r>
        <w:t>Configuration System</w:t>
      </w:r>
    </w:p>
    <w:p>
      <w:pPr>
        <w:numPr>
          <w:ilvl w:val="1"/>
          <w:numId w:val="900"/>
        </w:numPr>
        <w:spacing w:before="0" w:after="0"/>
      </w:pPr>
      <w:r>
        <w:t>Custom Build Systems</w:t>
      </w:r>
    </w:p>
    <w:p>
      <w:pPr>
        <w:numPr>
          <w:ilvl w:val="2"/>
          <w:numId w:val="900"/>
        </w:numPr>
        <w:spacing w:before="0" w:after="0"/>
      </w:pPr>
      <w:r>
        <w:t>Makefile-Based Systems</w:t>
      </w:r>
    </w:p>
    <w:p>
      <w:pPr>
        <w:numPr>
          <w:ilvl w:val="2"/>
          <w:numId w:val="900"/>
        </w:numPr>
        <w:spacing w:before="0" w:after="0"/>
      </w:pPr>
      <w:r>
        <w:t>Script-Based Systems</w:t>
      </w:r>
    </w:p>
    <w:p>
      <w:pPr>
        <w:pStyle w:val="Heading1"/>
      </w:pPr>
      <w:r>
        <w:t>The Linux Kernel for Embedded Systems</w:t>
      </w:r>
    </w:p>
    <w:p>
      <w:pPr>
        <w:numPr>
          <w:ilvl w:val="0"/>
          <w:numId w:val="900"/>
        </w:numPr>
        <w:spacing w:before="0" w:after="0"/>
      </w:pPr>
      <w:r>
        <w:t>Kernel Source Management</w:t>
      </w:r>
    </w:p>
    <w:p>
      <w:pPr>
        <w:numPr>
          <w:ilvl w:val="1"/>
          <w:numId w:val="900"/>
        </w:numPr>
        <w:spacing w:before="0" w:after="0"/>
      </w:pPr>
      <w:r>
        <w:t>Obtaining Kernel Source Code</w:t>
      </w:r>
    </w:p>
    <w:p>
      <w:pPr>
        <w:numPr>
          <w:ilvl w:val="2"/>
          <w:numId w:val="900"/>
        </w:numPr>
        <w:spacing w:before="0" w:after="0"/>
      </w:pPr>
      <w:r>
        <w:t>Mainline Kernel</w:t>
      </w:r>
    </w:p>
    <w:p>
      <w:pPr>
        <w:numPr>
          <w:ilvl w:val="2"/>
          <w:numId w:val="900"/>
        </w:numPr>
        <w:spacing w:before="0" w:after="0"/>
      </w:pPr>
      <w:r>
        <w:t>Stable Kernel Releases</w:t>
      </w:r>
    </w:p>
    <w:p>
      <w:pPr>
        <w:numPr>
          <w:ilvl w:val="2"/>
          <w:numId w:val="900"/>
        </w:numPr>
        <w:spacing w:before="0" w:after="0"/>
      </w:pPr>
      <w:r>
        <w:t>Long-Term Support Kernels</w:t>
      </w:r>
    </w:p>
    <w:p>
      <w:pPr>
        <w:numPr>
          <w:ilvl w:val="1"/>
          <w:numId w:val="900"/>
        </w:numPr>
        <w:spacing w:before="0" w:after="0"/>
      </w:pPr>
      <w:r>
        <w:t>Vendor-Specific Kernels</w:t>
      </w:r>
    </w:p>
    <w:p>
      <w:pPr>
        <w:numPr>
          <w:ilvl w:val="2"/>
          <w:numId w:val="900"/>
        </w:numPr>
        <w:spacing w:before="0" w:after="0"/>
      </w:pPr>
      <w:r>
        <w:t>Board Support Packages</w:t>
      </w:r>
    </w:p>
    <w:p>
      <w:pPr>
        <w:numPr>
          <w:ilvl w:val="2"/>
          <w:numId w:val="900"/>
        </w:numPr>
        <w:spacing w:before="0" w:after="0"/>
      </w:pPr>
      <w:r>
        <w:t>Vendor Patches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1"/>
          <w:numId w:val="900"/>
        </w:numPr>
        <w:spacing w:before="0" w:after="0"/>
      </w:pPr>
      <w:r>
        <w:t>Version Control and Patches</w:t>
      </w:r>
    </w:p>
    <w:p>
      <w:pPr>
        <w:numPr>
          <w:ilvl w:val="2"/>
          <w:numId w:val="900"/>
        </w:numPr>
        <w:spacing w:before="0" w:after="0"/>
      </w:pPr>
      <w:r>
        <w:t>Git Workflow</w:t>
      </w:r>
    </w:p>
    <w:p>
      <w:pPr>
        <w:numPr>
          <w:ilvl w:val="2"/>
          <w:numId w:val="900"/>
        </w:numPr>
        <w:spacing w:before="0" w:after="0"/>
      </w:pPr>
      <w:r>
        <w:t>Patch Application</w:t>
      </w:r>
    </w:p>
    <w:p>
      <w:pPr>
        <w:numPr>
          <w:ilvl w:val="2"/>
          <w:numId w:val="900"/>
        </w:numPr>
        <w:spacing w:before="0" w:after="0"/>
      </w:pPr>
      <w:r>
        <w:t>Patch Creation</w:t>
      </w:r>
    </w:p>
    <w:p>
      <w:pPr>
        <w:numPr>
          <w:ilvl w:val="0"/>
          <w:numId w:val="900"/>
        </w:numPr>
        <w:spacing w:before="0" w:after="0"/>
      </w:pPr>
      <w:r>
        <w:t>Kernel Configuration</w:t>
      </w:r>
    </w:p>
    <w:p>
      <w:pPr>
        <w:numPr>
          <w:ilvl w:val="1"/>
          <w:numId w:val="900"/>
        </w:numPr>
        <w:spacing w:before="0" w:after="0"/>
      </w:pPr>
      <w:r>
        <w:t>Configuration System Overview</w:t>
      </w:r>
    </w:p>
    <w:p>
      <w:pPr>
        <w:numPr>
          <w:ilvl w:val="2"/>
          <w:numId w:val="900"/>
        </w:numPr>
        <w:spacing w:before="0" w:after="0"/>
      </w:pPr>
      <w:r>
        <w:t>Kconfig Language</w:t>
      </w:r>
    </w:p>
    <w:p>
      <w:pPr>
        <w:numPr>
          <w:ilvl w:val="2"/>
          <w:numId w:val="900"/>
        </w:numPr>
        <w:spacing w:before="0" w:after="0"/>
      </w:pPr>
      <w:r>
        <w:t>Configuration Dependencies</w:t>
      </w:r>
    </w:p>
    <w:p>
      <w:pPr>
        <w:numPr>
          <w:ilvl w:val="2"/>
          <w:numId w:val="900"/>
        </w:numPr>
        <w:spacing w:before="0" w:after="0"/>
      </w:pPr>
      <w:r>
        <w:t>Configuration Inheritance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The .config File</w:t>
      </w:r>
    </w:p>
    <w:p>
      <w:pPr>
        <w:numPr>
          <w:ilvl w:val="2"/>
          <w:numId w:val="900"/>
        </w:numPr>
        <w:spacing w:before="0" w:after="0"/>
      </w:pPr>
      <w:r>
        <w:t>Default Configurations</w:t>
      </w:r>
    </w:p>
    <w:p>
      <w:pPr>
        <w:numPr>
          <w:ilvl w:val="2"/>
          <w:numId w:val="900"/>
        </w:numPr>
        <w:spacing w:before="0" w:after="0"/>
      </w:pPr>
      <w:r>
        <w:t>Architecture-Specific Configs</w:t>
      </w:r>
    </w:p>
    <w:p>
      <w:pPr>
        <w:numPr>
          <w:ilvl w:val="1"/>
          <w:numId w:val="900"/>
        </w:numPr>
        <w:spacing w:before="0" w:after="0"/>
      </w:pPr>
      <w:r>
        <w:t>Configuration Tools</w:t>
      </w:r>
    </w:p>
    <w:p>
      <w:pPr>
        <w:numPr>
          <w:ilvl w:val="2"/>
          <w:numId w:val="900"/>
        </w:numPr>
        <w:spacing w:before="0" w:after="0"/>
      </w:pPr>
      <w:r>
        <w:t>make menuconfig</w:t>
      </w:r>
    </w:p>
    <w:p>
      <w:pPr>
        <w:numPr>
          <w:ilvl w:val="2"/>
          <w:numId w:val="900"/>
        </w:numPr>
        <w:spacing w:before="0" w:after="0"/>
      </w:pPr>
      <w:r>
        <w:t>make xconfig</w:t>
      </w:r>
    </w:p>
    <w:p>
      <w:pPr>
        <w:numPr>
          <w:ilvl w:val="2"/>
          <w:numId w:val="900"/>
        </w:numPr>
        <w:spacing w:before="0" w:after="0"/>
      </w:pPr>
      <w:r>
        <w:t>make nconfig</w:t>
      </w:r>
    </w:p>
    <w:p>
      <w:pPr>
        <w:numPr>
          <w:ilvl w:val="2"/>
          <w:numId w:val="900"/>
        </w:numPr>
        <w:spacing w:before="0" w:after="0"/>
      </w:pPr>
      <w:r>
        <w:t>make oldconfig</w:t>
      </w:r>
    </w:p>
    <w:p>
      <w:pPr>
        <w:numPr>
          <w:ilvl w:val="1"/>
          <w:numId w:val="900"/>
        </w:numPr>
        <w:spacing w:before="0" w:after="0"/>
      </w:pPr>
      <w:r>
        <w:t>Key Configuration Areas</w:t>
      </w:r>
    </w:p>
    <w:p>
      <w:pPr>
        <w:numPr>
          <w:ilvl w:val="2"/>
          <w:numId w:val="900"/>
        </w:numPr>
        <w:spacing w:before="0" w:after="0"/>
      </w:pPr>
      <w:r>
        <w:t>CPU Architecture and System Type</w:t>
      </w:r>
    </w:p>
    <w:p>
      <w:pPr>
        <w:numPr>
          <w:ilvl w:val="2"/>
          <w:numId w:val="900"/>
        </w:numPr>
        <w:spacing w:before="0" w:after="0"/>
      </w:pPr>
      <w:r>
        <w:t>Device Drivers</w:t>
      </w:r>
    </w:p>
    <w:p>
      <w:pPr>
        <w:numPr>
          <w:ilvl w:val="2"/>
          <w:numId w:val="900"/>
        </w:numPr>
        <w:spacing w:before="0" w:after="0"/>
      </w:pPr>
      <w:r>
        <w:t>Filesystems</w:t>
      </w:r>
    </w:p>
    <w:p>
      <w:pPr>
        <w:numPr>
          <w:ilvl w:val="2"/>
          <w:numId w:val="900"/>
        </w:numPr>
        <w:spacing w:before="0" w:after="0"/>
      </w:pPr>
      <w:r>
        <w:t>Networking Options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Security Options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Saving Configurations</w:t>
      </w:r>
    </w:p>
    <w:p>
      <w:pPr>
        <w:numPr>
          <w:ilvl w:val="2"/>
          <w:numId w:val="900"/>
        </w:numPr>
        <w:spacing w:before="0" w:after="0"/>
      </w:pPr>
      <w:r>
        <w:t>Sharing Configurations</w:t>
      </w:r>
    </w:p>
    <w:p>
      <w:pPr>
        <w:numPr>
          <w:ilvl w:val="2"/>
          <w:numId w:val="900"/>
        </w:numPr>
        <w:spacing w:before="0" w:after="0"/>
      </w:pPr>
      <w:r>
        <w:t>Configuration Fragments</w:t>
      </w:r>
    </w:p>
    <w:p>
      <w:pPr>
        <w:numPr>
          <w:ilvl w:val="0"/>
          <w:numId w:val="900"/>
        </w:numPr>
        <w:spacing w:before="0" w:after="0"/>
      </w:pPr>
      <w:r>
        <w:t>Kernel Building</w:t>
      </w:r>
    </w:p>
    <w:p>
      <w:pPr>
        <w:numPr>
          <w:ilvl w:val="1"/>
          <w:numId w:val="900"/>
        </w:numPr>
        <w:spacing w:before="0" w:after="0"/>
      </w:pPr>
      <w:r>
        <w:t>Build Process Overview</w:t>
      </w:r>
    </w:p>
    <w:p>
      <w:pPr>
        <w:numPr>
          <w:ilvl w:val="2"/>
          <w:numId w:val="900"/>
        </w:numPr>
        <w:spacing w:before="0" w:after="0"/>
      </w:pPr>
      <w:r>
        <w:t>Compilation Stages</w:t>
      </w:r>
    </w:p>
    <w:p>
      <w:pPr>
        <w:numPr>
          <w:ilvl w:val="2"/>
          <w:numId w:val="900"/>
        </w:numPr>
        <w:spacing w:before="0" w:after="0"/>
      </w:pPr>
      <w:r>
        <w:t>Build Artifacts</w:t>
      </w:r>
    </w:p>
    <w:p>
      <w:pPr>
        <w:numPr>
          <w:ilvl w:val="2"/>
          <w:numId w:val="900"/>
        </w:numPr>
        <w:spacing w:before="0" w:after="0"/>
      </w:pPr>
      <w:r>
        <w:t>Build Dependencies</w:t>
      </w:r>
    </w:p>
    <w:p>
      <w:pPr>
        <w:numPr>
          <w:ilvl w:val="1"/>
          <w:numId w:val="900"/>
        </w:numPr>
        <w:spacing w:before="0" w:after="0"/>
      </w:pPr>
      <w:r>
        <w:t>Cross-compiling the Kernel</w:t>
      </w:r>
    </w:p>
    <w:p>
      <w:pPr>
        <w:numPr>
          <w:ilvl w:val="2"/>
          <w:numId w:val="900"/>
        </w:numPr>
        <w:spacing w:before="0" w:after="0"/>
      </w:pPr>
      <w:r>
        <w:t>Environment Setup</w:t>
      </w:r>
    </w:p>
    <w:p>
      <w:pPr>
        <w:numPr>
          <w:ilvl w:val="2"/>
          <w:numId w:val="900"/>
        </w:numPr>
        <w:spacing w:before="0" w:after="0"/>
      </w:pPr>
      <w:r>
        <w:t>Build Commands</w:t>
      </w:r>
    </w:p>
    <w:p>
      <w:pPr>
        <w:numPr>
          <w:ilvl w:val="2"/>
          <w:numId w:val="900"/>
        </w:numPr>
        <w:spacing w:before="0" w:after="0"/>
      </w:pPr>
      <w:r>
        <w:t>Kernel Image Types</w:t>
      </w:r>
    </w:p>
    <w:p>
      <w:pPr>
        <w:numPr>
          <w:ilvl w:val="3"/>
          <w:numId w:val="900"/>
        </w:numPr>
        <w:spacing w:before="0" w:after="0"/>
      </w:pPr>
      <w:r>
        <w:t>zImage</w:t>
      </w:r>
    </w:p>
    <w:p>
      <w:pPr>
        <w:numPr>
          <w:ilvl w:val="3"/>
          <w:numId w:val="900"/>
        </w:numPr>
        <w:spacing w:before="0" w:after="0"/>
      </w:pPr>
      <w:r>
        <w:t>uImage</w:t>
      </w:r>
    </w:p>
    <w:p>
      <w:pPr>
        <w:numPr>
          <w:ilvl w:val="3"/>
          <w:numId w:val="900"/>
        </w:numPr>
        <w:spacing w:before="0" w:after="0"/>
      </w:pPr>
      <w:r>
        <w:t>Image</w:t>
      </w:r>
    </w:p>
    <w:p>
      <w:pPr>
        <w:numPr>
          <w:ilvl w:val="3"/>
          <w:numId w:val="900"/>
        </w:numPr>
        <w:spacing w:before="0" w:after="0"/>
      </w:pPr>
      <w:r>
        <w:t>bzImage</w:t>
      </w:r>
    </w:p>
    <w:p>
      <w:pPr>
        <w:numPr>
          <w:ilvl w:val="1"/>
          <w:numId w:val="900"/>
        </w:numPr>
        <w:spacing w:before="0" w:after="0"/>
      </w:pPr>
      <w:r>
        <w:t>Building Kernel Modules</w:t>
      </w:r>
    </w:p>
    <w:p>
      <w:pPr>
        <w:numPr>
          <w:ilvl w:val="2"/>
          <w:numId w:val="900"/>
        </w:numPr>
        <w:spacing w:before="0" w:after="0"/>
      </w:pPr>
      <w:r>
        <w:t>In-Tree Modules</w:t>
      </w:r>
    </w:p>
    <w:p>
      <w:pPr>
        <w:numPr>
          <w:ilvl w:val="2"/>
          <w:numId w:val="900"/>
        </w:numPr>
        <w:spacing w:before="0" w:after="0"/>
      </w:pPr>
      <w:r>
        <w:t>Out-of-Tree Modules</w:t>
      </w:r>
    </w:p>
    <w:p>
      <w:pPr>
        <w:numPr>
          <w:ilvl w:val="2"/>
          <w:numId w:val="900"/>
        </w:numPr>
        <w:spacing w:before="0" w:after="0"/>
      </w:pPr>
      <w:r>
        <w:t>Module Installation</w:t>
      </w:r>
    </w:p>
    <w:p>
      <w:pPr>
        <w:numPr>
          <w:ilvl w:val="1"/>
          <w:numId w:val="900"/>
        </w:numPr>
        <w:spacing w:before="0" w:after="0"/>
      </w:pPr>
      <w:r>
        <w:t>Build Optimization</w:t>
      </w:r>
    </w:p>
    <w:p>
      <w:pPr>
        <w:numPr>
          <w:ilvl w:val="2"/>
          <w:numId w:val="900"/>
        </w:numPr>
        <w:spacing w:before="0" w:after="0"/>
      </w:pPr>
      <w:r>
        <w:t>Parallel Builds</w:t>
      </w:r>
    </w:p>
    <w:p>
      <w:pPr>
        <w:numPr>
          <w:ilvl w:val="2"/>
          <w:numId w:val="900"/>
        </w:numPr>
        <w:spacing w:before="0" w:after="0"/>
      </w:pPr>
      <w:r>
        <w:t>Incremental Builds</w:t>
      </w:r>
    </w:p>
    <w:p>
      <w:pPr>
        <w:numPr>
          <w:ilvl w:val="2"/>
          <w:numId w:val="900"/>
        </w:numPr>
        <w:spacing w:before="0" w:after="0"/>
      </w:pPr>
      <w:r>
        <w:t>Build Caching</w:t>
      </w:r>
    </w:p>
    <w:p>
      <w:pPr>
        <w:numPr>
          <w:ilvl w:val="0"/>
          <w:numId w:val="900"/>
        </w:numPr>
        <w:spacing w:before="0" w:after="0"/>
      </w:pPr>
      <w:r>
        <w:t>Device Tree System</w:t>
      </w:r>
    </w:p>
    <w:p>
      <w:pPr>
        <w:numPr>
          <w:ilvl w:val="1"/>
          <w:numId w:val="900"/>
        </w:numPr>
        <w:spacing w:before="0" w:after="0"/>
      </w:pPr>
      <w:r>
        <w:t>Device Tree Concepts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Hardware Description Language</w:t>
      </w:r>
    </w:p>
    <w:p>
      <w:pPr>
        <w:numPr>
          <w:ilvl w:val="2"/>
          <w:numId w:val="900"/>
        </w:numPr>
        <w:spacing w:before="0" w:after="0"/>
      </w:pPr>
      <w:r>
        <w:t>Runtime Hardware Discovery</w:t>
      </w:r>
    </w:p>
    <w:p>
      <w:pPr>
        <w:numPr>
          <w:ilvl w:val="1"/>
          <w:numId w:val="900"/>
        </w:numPr>
        <w:spacing w:before="0" w:after="0"/>
      </w:pPr>
      <w:r>
        <w:t>Device Tree Syntax</w:t>
      </w:r>
    </w:p>
    <w:p>
      <w:pPr>
        <w:numPr>
          <w:ilvl w:val="2"/>
          <w:numId w:val="900"/>
        </w:numPr>
        <w:spacing w:before="0" w:after="0"/>
      </w:pPr>
      <w:r>
        <w:t>DTS File Structure</w:t>
      </w:r>
    </w:p>
    <w:p>
      <w:pPr>
        <w:numPr>
          <w:ilvl w:val="2"/>
          <w:numId w:val="900"/>
        </w:numPr>
        <w:spacing w:before="0" w:after="0"/>
      </w:pPr>
      <w:r>
        <w:t>Node Hierarchy</w:t>
      </w:r>
    </w:p>
    <w:p>
      <w:pPr>
        <w:numPr>
          <w:ilvl w:val="2"/>
          <w:numId w:val="900"/>
        </w:numPr>
        <w:spacing w:before="0" w:after="0"/>
      </w:pPr>
      <w:r>
        <w:t>Properties and Values</w:t>
      </w:r>
    </w:p>
    <w:p>
      <w:pPr>
        <w:numPr>
          <w:ilvl w:val="2"/>
          <w:numId w:val="900"/>
        </w:numPr>
        <w:spacing w:before="0" w:after="0"/>
      </w:pPr>
      <w:r>
        <w:t>References and Labels</w:t>
      </w:r>
    </w:p>
    <w:p>
      <w:pPr>
        <w:numPr>
          <w:ilvl w:val="1"/>
          <w:numId w:val="900"/>
        </w:numPr>
        <w:spacing w:before="0" w:after="0"/>
      </w:pPr>
      <w:r>
        <w:t>Device Tree Compilation</w:t>
      </w:r>
    </w:p>
    <w:p>
      <w:pPr>
        <w:numPr>
          <w:ilvl w:val="2"/>
          <w:numId w:val="900"/>
        </w:numPr>
        <w:spacing w:before="0" w:after="0"/>
      </w:pPr>
      <w:r>
        <w:t>Device Tree Compiler (dtc)</w:t>
      </w:r>
    </w:p>
    <w:p>
      <w:pPr>
        <w:numPr>
          <w:ilvl w:val="2"/>
          <w:numId w:val="900"/>
        </w:numPr>
        <w:spacing w:before="0" w:after="0"/>
      </w:pPr>
      <w:r>
        <w:t>Source to Binary Conversion</w:t>
      </w:r>
    </w:p>
    <w:p>
      <w:pPr>
        <w:numPr>
          <w:ilvl w:val="2"/>
          <w:numId w:val="900"/>
        </w:numPr>
        <w:spacing w:before="0" w:after="0"/>
      </w:pPr>
      <w:r>
        <w:t>Validation and Debugging</w:t>
      </w:r>
    </w:p>
    <w:p>
      <w:pPr>
        <w:numPr>
          <w:ilvl w:val="1"/>
          <w:numId w:val="900"/>
        </w:numPr>
        <w:spacing w:before="0" w:after="0"/>
      </w:pPr>
      <w:r>
        <w:t>Device Tree Usage</w:t>
      </w:r>
    </w:p>
    <w:p>
      <w:pPr>
        <w:numPr>
          <w:ilvl w:val="2"/>
          <w:numId w:val="900"/>
        </w:numPr>
        <w:spacing w:before="0" w:after="0"/>
      </w:pPr>
      <w:r>
        <w:t>Bootloader Integration</w:t>
      </w:r>
    </w:p>
    <w:p>
      <w:pPr>
        <w:numPr>
          <w:ilvl w:val="2"/>
          <w:numId w:val="900"/>
        </w:numPr>
        <w:spacing w:before="0" w:after="0"/>
      </w:pPr>
      <w:r>
        <w:t>Kernel Integration</w:t>
      </w:r>
    </w:p>
    <w:p>
      <w:pPr>
        <w:numPr>
          <w:ilvl w:val="2"/>
          <w:numId w:val="900"/>
        </w:numPr>
        <w:spacing w:before="0" w:after="0"/>
      </w:pPr>
      <w:r>
        <w:t>Runtime Modification</w:t>
      </w:r>
    </w:p>
    <w:p>
      <w:pPr>
        <w:numPr>
          <w:ilvl w:val="1"/>
          <w:numId w:val="900"/>
        </w:numPr>
        <w:spacing w:before="0" w:after="0"/>
      </w:pPr>
      <w:r>
        <w:t>Device Tree Overlays</w:t>
      </w:r>
    </w:p>
    <w:p>
      <w:pPr>
        <w:numPr>
          <w:ilvl w:val="2"/>
          <w:numId w:val="900"/>
        </w:numPr>
        <w:spacing w:before="0" w:after="0"/>
      </w:pPr>
      <w:r>
        <w:t>Overlay Concepts</w:t>
      </w:r>
    </w:p>
    <w:p>
      <w:pPr>
        <w:numPr>
          <w:ilvl w:val="2"/>
          <w:numId w:val="900"/>
        </w:numPr>
        <w:spacing w:before="0" w:after="0"/>
      </w:pPr>
      <w:r>
        <w:t>Dynamic Configuration</w:t>
      </w:r>
    </w:p>
    <w:p>
      <w:pPr>
        <w:numPr>
          <w:ilvl w:val="2"/>
          <w:numId w:val="900"/>
        </w:numPr>
        <w:spacing w:before="0" w:after="0"/>
      </w:pPr>
      <w:r>
        <w:t>Overlay Application</w:t>
      </w:r>
    </w:p>
    <w:p>
      <w:pPr>
        <w:numPr>
          <w:ilvl w:val="0"/>
          <w:numId w:val="900"/>
        </w:numPr>
        <w:spacing w:before="0" w:after="0"/>
      </w:pPr>
      <w:r>
        <w:t>Kernel Device Drivers</w:t>
      </w:r>
    </w:p>
    <w:p>
      <w:pPr>
        <w:numPr>
          <w:ilvl w:val="1"/>
          <w:numId w:val="900"/>
        </w:numPr>
        <w:spacing w:before="0" w:after="0"/>
      </w:pPr>
      <w:r>
        <w:t>Driver Architecture Overview</w:t>
      </w:r>
    </w:p>
    <w:p>
      <w:pPr>
        <w:numPr>
          <w:ilvl w:val="2"/>
          <w:numId w:val="900"/>
        </w:numPr>
        <w:spacing w:before="0" w:after="0"/>
      </w:pPr>
      <w:r>
        <w:t>Kernel Driver Model</w:t>
      </w:r>
    </w:p>
    <w:p>
      <w:pPr>
        <w:numPr>
          <w:ilvl w:val="2"/>
          <w:numId w:val="900"/>
        </w:numPr>
        <w:spacing w:before="0" w:after="0"/>
      </w:pPr>
      <w:r>
        <w:t>Device Classes</w:t>
      </w:r>
    </w:p>
    <w:p>
      <w:pPr>
        <w:numPr>
          <w:ilvl w:val="2"/>
          <w:numId w:val="900"/>
        </w:numPr>
        <w:spacing w:before="0" w:after="0"/>
      </w:pPr>
      <w:r>
        <w:t>Driver Registration</w:t>
      </w:r>
    </w:p>
    <w:p>
      <w:pPr>
        <w:numPr>
          <w:ilvl w:val="1"/>
          <w:numId w:val="900"/>
        </w:numPr>
        <w:spacing w:before="0" w:after="0"/>
      </w:pPr>
      <w:r>
        <w:t>Driver Types</w:t>
      </w:r>
    </w:p>
    <w:p>
      <w:pPr>
        <w:numPr>
          <w:ilvl w:val="2"/>
          <w:numId w:val="900"/>
        </w:numPr>
        <w:spacing w:before="0" w:after="0"/>
      </w:pPr>
      <w:r>
        <w:t>Character Drivers</w:t>
      </w:r>
    </w:p>
    <w:p>
      <w:pPr>
        <w:numPr>
          <w:ilvl w:val="2"/>
          <w:numId w:val="900"/>
        </w:numPr>
        <w:spacing w:before="0" w:after="0"/>
      </w:pPr>
      <w:r>
        <w:t>Block Drivers</w:t>
      </w:r>
    </w:p>
    <w:p>
      <w:pPr>
        <w:numPr>
          <w:ilvl w:val="2"/>
          <w:numId w:val="900"/>
        </w:numPr>
        <w:spacing w:before="0" w:after="0"/>
      </w:pPr>
      <w:r>
        <w:t>Network Drivers</w:t>
      </w:r>
    </w:p>
    <w:p>
      <w:pPr>
        <w:numPr>
          <w:ilvl w:val="2"/>
          <w:numId w:val="900"/>
        </w:numPr>
        <w:spacing w:before="0" w:after="0"/>
      </w:pPr>
      <w:r>
        <w:t>Platform Drivers</w:t>
      </w:r>
    </w:p>
    <w:p>
      <w:pPr>
        <w:numPr>
          <w:ilvl w:val="1"/>
          <w:numId w:val="900"/>
        </w:numPr>
        <w:spacing w:before="0" w:after="0"/>
      </w:pPr>
      <w:r>
        <w:t>Bus Systems and Drivers</w:t>
      </w:r>
    </w:p>
    <w:p>
      <w:pPr>
        <w:numPr>
          <w:ilvl w:val="2"/>
          <w:numId w:val="900"/>
        </w:numPr>
        <w:spacing w:before="0" w:after="0"/>
      </w:pPr>
      <w:r>
        <w:t>Platform Bus</w:t>
      </w:r>
    </w:p>
    <w:p>
      <w:pPr>
        <w:numPr>
          <w:ilvl w:val="2"/>
          <w:numId w:val="900"/>
        </w:numPr>
        <w:spacing w:before="0" w:after="0"/>
      </w:pPr>
      <w:r>
        <w:t>I2C Bus</w:t>
      </w:r>
    </w:p>
    <w:p>
      <w:pPr>
        <w:numPr>
          <w:ilvl w:val="2"/>
          <w:numId w:val="900"/>
        </w:numPr>
        <w:spacing w:before="0" w:after="0"/>
      </w:pPr>
      <w:r>
        <w:t>SPI Bus</w:t>
      </w:r>
    </w:p>
    <w:p>
      <w:pPr>
        <w:numPr>
          <w:ilvl w:val="2"/>
          <w:numId w:val="900"/>
        </w:numPr>
        <w:spacing w:before="0" w:after="0"/>
      </w:pPr>
      <w:r>
        <w:t>USB Bus</w:t>
      </w:r>
    </w:p>
    <w:p>
      <w:pPr>
        <w:numPr>
          <w:ilvl w:val="2"/>
          <w:numId w:val="900"/>
        </w:numPr>
        <w:spacing w:before="0" w:after="0"/>
      </w:pPr>
      <w:r>
        <w:t>PCI Bus</w:t>
      </w:r>
    </w:p>
    <w:p>
      <w:pPr>
        <w:numPr>
          <w:ilvl w:val="1"/>
          <w:numId w:val="900"/>
        </w:numPr>
        <w:spacing w:before="0" w:after="0"/>
      </w:pPr>
      <w:r>
        <w:t>Driver Development</w:t>
      </w:r>
    </w:p>
    <w:p>
      <w:pPr>
        <w:numPr>
          <w:ilvl w:val="2"/>
          <w:numId w:val="900"/>
        </w:numPr>
        <w:spacing w:before="0" w:after="0"/>
      </w:pPr>
      <w:r>
        <w:t>Driver Structure</w:t>
      </w:r>
    </w:p>
    <w:p>
      <w:pPr>
        <w:numPr>
          <w:ilvl w:val="2"/>
          <w:numId w:val="900"/>
        </w:numPr>
        <w:spacing w:before="0" w:after="0"/>
      </w:pPr>
      <w:r>
        <w:t>Driver Entry Points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Device Tree Integration</w:t>
      </w:r>
    </w:p>
    <w:p>
      <w:pPr>
        <w:numPr>
          <w:ilvl w:val="2"/>
          <w:numId w:val="900"/>
        </w:numPr>
        <w:spacing w:before="0" w:after="0"/>
      </w:pPr>
      <w:r>
        <w:t>Device Tree Bindings</w:t>
      </w:r>
    </w:p>
    <w:p>
      <w:pPr>
        <w:numPr>
          <w:ilvl w:val="2"/>
          <w:numId w:val="900"/>
        </w:numPr>
        <w:spacing w:before="0" w:after="0"/>
      </w:pPr>
      <w:r>
        <w:t>Property Parsing</w:t>
      </w:r>
    </w:p>
    <w:p>
      <w:pPr>
        <w:numPr>
          <w:ilvl w:val="2"/>
          <w:numId w:val="900"/>
        </w:numPr>
        <w:spacing w:before="0" w:after="0"/>
      </w:pPr>
      <w:r>
        <w:t>Resource Acquisition</w:t>
      </w:r>
    </w:p>
    <w:p>
      <w:pPr>
        <w:numPr>
          <w:ilvl w:val="1"/>
          <w:numId w:val="900"/>
        </w:numPr>
        <w:spacing w:before="0" w:after="0"/>
      </w:pPr>
      <w:r>
        <w:t>Kernel Module Development</w:t>
      </w:r>
    </w:p>
    <w:p>
      <w:pPr>
        <w:numPr>
          <w:ilvl w:val="2"/>
          <w:numId w:val="900"/>
        </w:numPr>
        <w:spacing w:before="0" w:after="0"/>
      </w:pPr>
      <w:r>
        <w:t>Module Structure</w:t>
      </w:r>
    </w:p>
    <w:p>
      <w:pPr>
        <w:numPr>
          <w:ilvl w:val="2"/>
          <w:numId w:val="900"/>
        </w:numPr>
        <w:spacing w:before="0" w:after="0"/>
      </w:pPr>
      <w:r>
        <w:t>Module Parameters</w:t>
      </w:r>
    </w:p>
    <w:p>
      <w:pPr>
        <w:numPr>
          <w:ilvl w:val="2"/>
          <w:numId w:val="900"/>
        </w:numPr>
        <w:spacing w:before="0" w:after="0"/>
      </w:pPr>
      <w:r>
        <w:t>Module Loading and Unloading</w:t>
      </w:r>
    </w:p>
    <w:p>
      <w:pPr>
        <w:numPr>
          <w:ilvl w:val="2"/>
          <w:numId w:val="900"/>
        </w:numPr>
        <w:spacing w:before="0" w:after="0"/>
      </w:pPr>
      <w:r>
        <w:t>Module Dependencies</w:t>
      </w:r>
    </w:p>
    <w:p>
      <w:pPr>
        <w:numPr>
          <w:ilvl w:val="1"/>
          <w:numId w:val="900"/>
        </w:numPr>
        <w:spacing w:before="0" w:after="0"/>
      </w:pPr>
      <w:r>
        <w:t>Driver Debugging</w:t>
      </w:r>
    </w:p>
    <w:p>
      <w:pPr>
        <w:numPr>
          <w:ilvl w:val="2"/>
          <w:numId w:val="900"/>
        </w:numPr>
        <w:spacing w:before="0" w:after="0"/>
      </w:pPr>
      <w:r>
        <w:t>Kernel Debugging Techniques</w:t>
      </w:r>
    </w:p>
    <w:p>
      <w:pPr>
        <w:numPr>
          <w:ilvl w:val="2"/>
          <w:numId w:val="900"/>
        </w:numPr>
        <w:spacing w:before="0" w:after="0"/>
      </w:pPr>
      <w:r>
        <w:t>Driver Testing</w:t>
      </w:r>
    </w:p>
    <w:p>
      <w:pPr>
        <w:numPr>
          <w:ilvl w:val="2"/>
          <w:numId w:val="900"/>
        </w:numPr>
        <w:spacing w:before="0" w:after="0"/>
      </w:pPr>
      <w:r>
        <w:t>Debug Output</w:t>
      </w:r>
    </w:p>
    <w:p>
      <w:pPr>
        <w:pStyle w:val="Heading1"/>
      </w:pPr>
      <w:r>
        <w:t>The Root Filesystem</w:t>
      </w:r>
    </w:p>
    <w:p>
      <w:pPr>
        <w:numPr>
          <w:ilvl w:val="0"/>
          <w:numId w:val="900"/>
        </w:numPr>
        <w:spacing w:before="0" w:after="0"/>
      </w:pPr>
      <w:r>
        <w:t>Filesystem Architecture</w:t>
      </w:r>
    </w:p>
    <w:p>
      <w:pPr>
        <w:numPr>
          <w:ilvl w:val="1"/>
          <w:numId w:val="900"/>
        </w:numPr>
        <w:spacing w:before="0" w:after="0"/>
      </w:pPr>
      <w:r>
        <w:t>Filesystem Hierarchy Standard (FHS)</w:t>
      </w:r>
    </w:p>
    <w:p>
      <w:pPr>
        <w:numPr>
          <w:ilvl w:val="2"/>
          <w:numId w:val="900"/>
        </w:numPr>
        <w:spacing w:before="0" w:after="0"/>
      </w:pPr>
      <w:r>
        <w:t>Standard Directory Layout</w:t>
      </w:r>
    </w:p>
    <w:p>
      <w:pPr>
        <w:numPr>
          <w:ilvl w:val="2"/>
          <w:numId w:val="900"/>
        </w:numPr>
        <w:spacing w:before="0" w:after="0"/>
      </w:pPr>
      <w:r>
        <w:t>Directory Purposes</w:t>
      </w:r>
    </w:p>
    <w:p>
      <w:pPr>
        <w:numPr>
          <w:ilvl w:val="2"/>
          <w:numId w:val="900"/>
        </w:numPr>
        <w:spacing w:before="0" w:after="0"/>
      </w:pPr>
      <w:r>
        <w:t>Compliance Considerations</w:t>
      </w:r>
    </w:p>
    <w:p>
      <w:pPr>
        <w:numPr>
          <w:ilvl w:val="1"/>
          <w:numId w:val="900"/>
        </w:numPr>
        <w:spacing w:before="0" w:after="0"/>
      </w:pPr>
      <w:r>
        <w:t>Essential Directories</w:t>
      </w:r>
    </w:p>
    <w:p>
      <w:pPr>
        <w:numPr>
          <w:ilvl w:val="2"/>
          <w:numId w:val="900"/>
        </w:numPr>
        <w:spacing w:before="0" w:after="0"/>
      </w:pPr>
      <w:r>
        <w:t>/bin and /sbin</w:t>
      </w:r>
    </w:p>
    <w:p>
      <w:pPr>
        <w:numPr>
          <w:ilvl w:val="2"/>
          <w:numId w:val="900"/>
        </w:numPr>
        <w:spacing w:before="0" w:after="0"/>
      </w:pPr>
      <w:r>
        <w:t>/lib and /lib64</w:t>
      </w:r>
    </w:p>
    <w:p>
      <w:pPr>
        <w:numPr>
          <w:ilvl w:val="2"/>
          <w:numId w:val="900"/>
        </w:numPr>
        <w:spacing w:before="0" w:after="0"/>
      </w:pPr>
      <w:r>
        <w:t>/usr Hierarchy</w:t>
      </w:r>
    </w:p>
    <w:p>
      <w:pPr>
        <w:numPr>
          <w:ilvl w:val="2"/>
          <w:numId w:val="900"/>
        </w:numPr>
        <w:spacing w:before="0" w:after="0"/>
      </w:pPr>
      <w:r>
        <w:t>/etc Configuration</w:t>
      </w:r>
    </w:p>
    <w:p>
      <w:pPr>
        <w:numPr>
          <w:ilvl w:val="2"/>
          <w:numId w:val="900"/>
        </w:numPr>
        <w:spacing w:before="0" w:after="0"/>
      </w:pPr>
      <w:r>
        <w:t>/dev Device Files</w:t>
      </w:r>
    </w:p>
    <w:p>
      <w:pPr>
        <w:numPr>
          <w:ilvl w:val="2"/>
          <w:numId w:val="900"/>
        </w:numPr>
        <w:spacing w:before="0" w:after="0"/>
      </w:pPr>
      <w:r>
        <w:t>/proc and /sys Virtual Filesystems</w:t>
      </w:r>
    </w:p>
    <w:p>
      <w:pPr>
        <w:numPr>
          <w:ilvl w:val="2"/>
          <w:numId w:val="900"/>
        </w:numPr>
        <w:spacing w:before="0" w:after="0"/>
      </w:pPr>
      <w:r>
        <w:t>/tmp and /var Variable Data</w:t>
      </w:r>
    </w:p>
    <w:p>
      <w:pPr>
        <w:numPr>
          <w:ilvl w:val="2"/>
          <w:numId w:val="900"/>
        </w:numPr>
        <w:spacing w:before="0" w:after="0"/>
      </w:pPr>
      <w:r>
        <w:t>/home User Directories</w:t>
      </w:r>
    </w:p>
    <w:p>
      <w:pPr>
        <w:numPr>
          <w:ilvl w:val="0"/>
          <w:numId w:val="900"/>
        </w:numPr>
        <w:spacing w:before="0" w:after="0"/>
      </w:pPr>
      <w:r>
        <w:t>C Library Selection</w:t>
      </w:r>
    </w:p>
    <w:p>
      <w:pPr>
        <w:numPr>
          <w:ilvl w:val="1"/>
          <w:numId w:val="900"/>
        </w:numPr>
        <w:spacing w:before="0" w:after="0"/>
      </w:pPr>
      <w:r>
        <w:t>Library Comparison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Size Comparison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1"/>
          <w:numId w:val="900"/>
        </w:numPr>
        <w:spacing w:before="0" w:after="0"/>
      </w:pPr>
      <w:r>
        <w:t>glibc</w:t>
      </w:r>
    </w:p>
    <w:p>
      <w:pPr>
        <w:numPr>
          <w:ilvl w:val="2"/>
          <w:numId w:val="900"/>
        </w:numPr>
        <w:spacing w:before="0" w:after="0"/>
      </w:pPr>
      <w:r>
        <w:t>Features and Compatibility</w:t>
      </w:r>
    </w:p>
    <w:p>
      <w:pPr>
        <w:numPr>
          <w:ilvl w:val="2"/>
          <w:numId w:val="900"/>
        </w:numPr>
        <w:spacing w:before="0" w:after="0"/>
      </w:pPr>
      <w:r>
        <w:t>POSIX Compliance</w:t>
      </w:r>
    </w:p>
    <w:p>
      <w:pPr>
        <w:numPr>
          <w:ilvl w:val="2"/>
          <w:numId w:val="900"/>
        </w:numPr>
        <w:spacing w:before="0" w:after="0"/>
      </w:pPr>
      <w:r>
        <w:t>Size Considerations</w:t>
      </w:r>
    </w:p>
    <w:p>
      <w:pPr>
        <w:numPr>
          <w:ilvl w:val="1"/>
          <w:numId w:val="900"/>
        </w:numPr>
        <w:spacing w:before="0" w:after="0"/>
      </w:pPr>
      <w:r>
        <w:t>uClibc-ng</w:t>
      </w:r>
    </w:p>
    <w:p>
      <w:pPr>
        <w:numPr>
          <w:ilvl w:val="2"/>
          <w:numId w:val="900"/>
        </w:numPr>
        <w:spacing w:before="0" w:after="0"/>
      </w:pPr>
      <w:r>
        <w:t>Embedded System Focus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Compatibility Issues</w:t>
      </w:r>
    </w:p>
    <w:p>
      <w:pPr>
        <w:numPr>
          <w:ilvl w:val="1"/>
          <w:numId w:val="900"/>
        </w:numPr>
        <w:spacing w:before="0" w:after="0"/>
      </w:pPr>
      <w:r>
        <w:t>musl</w:t>
      </w:r>
    </w:p>
    <w:p>
      <w:pPr>
        <w:numPr>
          <w:ilvl w:val="2"/>
          <w:numId w:val="900"/>
        </w:numPr>
        <w:spacing w:before="0" w:after="0"/>
      </w:pPr>
      <w:r>
        <w:t>Lightweight Design</w:t>
      </w:r>
    </w:p>
    <w:p>
      <w:pPr>
        <w:numPr>
          <w:ilvl w:val="2"/>
          <w:numId w:val="900"/>
        </w:numPr>
        <w:spacing w:before="0" w:after="0"/>
      </w:pPr>
      <w:r>
        <w:t>Standards Compliance</w:t>
      </w:r>
    </w:p>
    <w:p>
      <w:pPr>
        <w:numPr>
          <w:ilvl w:val="2"/>
          <w:numId w:val="900"/>
        </w:numPr>
        <w:spacing w:before="0" w:after="0"/>
      </w:pPr>
      <w:r>
        <w:t>Static Linking Support</w:t>
      </w:r>
    </w:p>
    <w:p>
      <w:pPr>
        <w:numPr>
          <w:ilvl w:val="0"/>
          <w:numId w:val="900"/>
        </w:numPr>
        <w:spacing w:before="0" w:after="0"/>
      </w:pPr>
      <w:r>
        <w:t>Core System Utilities</w:t>
      </w:r>
    </w:p>
    <w:p>
      <w:pPr>
        <w:numPr>
          <w:ilvl w:val="1"/>
          <w:numId w:val="900"/>
        </w:numPr>
        <w:spacing w:before="0" w:after="0"/>
      </w:pPr>
      <w:r>
        <w:t>BusyBox Integration</w:t>
      </w:r>
    </w:p>
    <w:p>
      <w:pPr>
        <w:numPr>
          <w:ilvl w:val="2"/>
          <w:numId w:val="900"/>
        </w:numPr>
        <w:spacing w:before="0" w:after="0"/>
      </w:pPr>
      <w:r>
        <w:t>The Swiss Army Knife Concept</w:t>
      </w:r>
    </w:p>
    <w:p>
      <w:pPr>
        <w:numPr>
          <w:ilvl w:val="2"/>
          <w:numId w:val="900"/>
        </w:numPr>
        <w:spacing w:before="0" w:after="0"/>
      </w:pPr>
      <w:r>
        <w:t>Applet Architecture</w:t>
      </w:r>
    </w:p>
    <w:p>
      <w:pPr>
        <w:numPr>
          <w:ilvl w:val="2"/>
          <w:numId w:val="900"/>
        </w:numPr>
        <w:spacing w:before="0" w:after="0"/>
      </w:pPr>
      <w:r>
        <w:t>Size and Functionality Trade-offs</w:t>
      </w:r>
    </w:p>
    <w:p>
      <w:pPr>
        <w:numPr>
          <w:ilvl w:val="1"/>
          <w:numId w:val="900"/>
        </w:numPr>
        <w:spacing w:before="0" w:after="0"/>
      </w:pPr>
      <w:r>
        <w:t>BusyBox Configuration</w:t>
      </w:r>
    </w:p>
    <w:p>
      <w:pPr>
        <w:numPr>
          <w:ilvl w:val="2"/>
          <w:numId w:val="900"/>
        </w:numPr>
        <w:spacing w:before="0" w:after="0"/>
      </w:pPr>
      <w:r>
        <w:t>Configuration System</w:t>
      </w:r>
    </w:p>
    <w:p>
      <w:pPr>
        <w:numPr>
          <w:ilvl w:val="2"/>
          <w:numId w:val="900"/>
        </w:numPr>
        <w:spacing w:before="0" w:after="0"/>
      </w:pPr>
      <w:r>
        <w:t>Applet Selection</w:t>
      </w:r>
    </w:p>
    <w:p>
      <w:pPr>
        <w:numPr>
          <w:ilvl w:val="2"/>
          <w:numId w:val="900"/>
        </w:numPr>
        <w:spacing w:before="0" w:after="0"/>
      </w:pPr>
      <w:r>
        <w:t>Feature Customization</w:t>
      </w:r>
    </w:p>
    <w:p>
      <w:pPr>
        <w:numPr>
          <w:ilvl w:val="1"/>
          <w:numId w:val="900"/>
        </w:numPr>
        <w:spacing w:before="0" w:after="0"/>
      </w:pPr>
      <w:r>
        <w:t>BusyBox Installation</w:t>
      </w:r>
    </w:p>
    <w:p>
      <w:pPr>
        <w:numPr>
          <w:ilvl w:val="2"/>
          <w:numId w:val="900"/>
        </w:numPr>
        <w:spacing w:before="0" w:after="0"/>
      </w:pPr>
      <w:r>
        <w:t>Compilation Process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Symlink Creation</w:t>
      </w:r>
    </w:p>
    <w:p>
      <w:pPr>
        <w:numPr>
          <w:ilvl w:val="1"/>
          <w:numId w:val="900"/>
        </w:numPr>
        <w:spacing w:before="0" w:after="0"/>
      </w:pPr>
      <w:r>
        <w:t>Alternative Utility Suites</w:t>
      </w:r>
    </w:p>
    <w:p>
      <w:pPr>
        <w:numPr>
          <w:ilvl w:val="2"/>
          <w:numId w:val="900"/>
        </w:numPr>
        <w:spacing w:before="0" w:after="0"/>
      </w:pPr>
      <w:r>
        <w:t>GNU Coreutils</w:t>
      </w:r>
    </w:p>
    <w:p>
      <w:pPr>
        <w:numPr>
          <w:ilvl w:val="2"/>
          <w:numId w:val="900"/>
        </w:numPr>
        <w:spacing w:before="0" w:after="0"/>
      </w:pPr>
      <w:r>
        <w:t>Toybox</w:t>
      </w:r>
    </w:p>
    <w:p>
      <w:pPr>
        <w:numPr>
          <w:ilvl w:val="2"/>
          <w:numId w:val="900"/>
        </w:numPr>
        <w:spacing w:before="0" w:after="0"/>
      </w:pPr>
      <w:r>
        <w:t>Embedded-Specific Tools</w:t>
      </w:r>
    </w:p>
    <w:p>
      <w:pPr>
        <w:numPr>
          <w:ilvl w:val="0"/>
          <w:numId w:val="900"/>
        </w:numPr>
        <w:spacing w:before="0" w:after="0"/>
      </w:pPr>
      <w:r>
        <w:t>System Initialization</w:t>
      </w:r>
    </w:p>
    <w:p>
      <w:pPr>
        <w:numPr>
          <w:ilvl w:val="1"/>
          <w:numId w:val="900"/>
        </w:numPr>
        <w:spacing w:before="0" w:after="0"/>
      </w:pPr>
      <w:r>
        <w:t>Init System Overview</w:t>
      </w:r>
    </w:p>
    <w:p>
      <w:pPr>
        <w:numPr>
          <w:ilvl w:val="2"/>
          <w:numId w:val="900"/>
        </w:numPr>
        <w:spacing w:before="0" w:after="0"/>
      </w:pPr>
      <w:r>
        <w:t>Role of Init Process</w:t>
      </w:r>
    </w:p>
    <w:p>
      <w:pPr>
        <w:numPr>
          <w:ilvl w:val="2"/>
          <w:numId w:val="900"/>
        </w:numPr>
        <w:spacing w:before="0" w:after="0"/>
      </w:pPr>
      <w:r>
        <w:t>Init System Types</w:t>
      </w:r>
    </w:p>
    <w:p>
      <w:pPr>
        <w:numPr>
          <w:ilvl w:val="2"/>
          <w:numId w:val="900"/>
        </w:numPr>
        <w:spacing w:before="0" w:after="0"/>
      </w:pPr>
      <w:r>
        <w:t>Service Management</w:t>
      </w:r>
    </w:p>
    <w:p>
      <w:pPr>
        <w:numPr>
          <w:ilvl w:val="1"/>
          <w:numId w:val="900"/>
        </w:numPr>
        <w:spacing w:before="0" w:after="0"/>
      </w:pPr>
      <w:r>
        <w:t>SysVinit</w:t>
      </w:r>
    </w:p>
    <w:p>
      <w:pPr>
        <w:numPr>
          <w:ilvl w:val="2"/>
          <w:numId w:val="900"/>
        </w:numPr>
        <w:spacing w:before="0" w:after="0"/>
      </w:pPr>
      <w:r>
        <w:t>Traditional Init System</w:t>
      </w:r>
    </w:p>
    <w:p>
      <w:pPr>
        <w:numPr>
          <w:ilvl w:val="2"/>
          <w:numId w:val="900"/>
        </w:numPr>
        <w:spacing w:before="0" w:after="0"/>
      </w:pPr>
      <w:r>
        <w:t>Init Scripts</w:t>
      </w:r>
    </w:p>
    <w:p>
      <w:pPr>
        <w:numPr>
          <w:ilvl w:val="2"/>
          <w:numId w:val="900"/>
        </w:numPr>
        <w:spacing w:before="0" w:after="0"/>
      </w:pPr>
      <w:r>
        <w:t>Runlevels</w:t>
      </w:r>
    </w:p>
    <w:p>
      <w:pPr>
        <w:numPr>
          <w:ilvl w:val="2"/>
          <w:numId w:val="900"/>
        </w:numPr>
        <w:spacing w:before="0" w:after="0"/>
      </w:pPr>
      <w:r>
        <w:t>Service Dependencies</w:t>
      </w:r>
    </w:p>
    <w:p>
      <w:pPr>
        <w:numPr>
          <w:ilvl w:val="1"/>
          <w:numId w:val="900"/>
        </w:numPr>
        <w:spacing w:before="0" w:after="0"/>
      </w:pPr>
      <w:r>
        <w:t>systemd</w:t>
      </w:r>
    </w:p>
    <w:p>
      <w:pPr>
        <w:numPr>
          <w:ilvl w:val="2"/>
          <w:numId w:val="900"/>
        </w:numPr>
        <w:spacing w:before="0" w:after="0"/>
      </w:pPr>
      <w:r>
        <w:t>Modern Init System</w:t>
      </w:r>
    </w:p>
    <w:p>
      <w:pPr>
        <w:numPr>
          <w:ilvl w:val="2"/>
          <w:numId w:val="900"/>
        </w:numPr>
        <w:spacing w:before="0" w:after="0"/>
      </w:pPr>
      <w:r>
        <w:t>Unit Files</w:t>
      </w:r>
    </w:p>
    <w:p>
      <w:pPr>
        <w:numPr>
          <w:ilvl w:val="2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Dependency Handling</w:t>
      </w:r>
    </w:p>
    <w:p>
      <w:pPr>
        <w:numPr>
          <w:ilvl w:val="1"/>
          <w:numId w:val="900"/>
        </w:numPr>
        <w:spacing w:before="0" w:after="0"/>
      </w:pPr>
      <w:r>
        <w:t>OpenRC</w:t>
      </w:r>
    </w:p>
    <w:p>
      <w:pPr>
        <w:numPr>
          <w:ilvl w:val="2"/>
          <w:numId w:val="900"/>
        </w:numPr>
        <w:spacing w:before="0" w:after="0"/>
      </w:pPr>
      <w:r>
        <w:t>Dependency-Based Init</w:t>
      </w:r>
    </w:p>
    <w:p>
      <w:pPr>
        <w:numPr>
          <w:ilvl w:val="2"/>
          <w:numId w:val="900"/>
        </w:numPr>
        <w:spacing w:before="0" w:after="0"/>
      </w:pPr>
      <w:r>
        <w:t>Service Scripts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Custom Init Systems</w:t>
      </w:r>
    </w:p>
    <w:p>
      <w:pPr>
        <w:numPr>
          <w:ilvl w:val="2"/>
          <w:numId w:val="900"/>
        </w:numPr>
        <w:spacing w:before="0" w:after="0"/>
      </w:pPr>
      <w:r>
        <w:t>Simple Init Scripts</w:t>
      </w:r>
    </w:p>
    <w:p>
      <w:pPr>
        <w:numPr>
          <w:ilvl w:val="2"/>
          <w:numId w:val="900"/>
        </w:numPr>
        <w:spacing w:before="0" w:after="0"/>
      </w:pPr>
      <w:r>
        <w:t>Embedded-Specific Solutions</w:t>
      </w:r>
    </w:p>
    <w:p>
      <w:pPr>
        <w:numPr>
          <w:ilvl w:val="0"/>
          <w:numId w:val="900"/>
        </w:numPr>
        <w:spacing w:before="0" w:after="0"/>
      </w:pPr>
      <w:r>
        <w:t>Device Management</w:t>
      </w:r>
    </w:p>
    <w:p>
      <w:pPr>
        <w:numPr>
          <w:ilvl w:val="1"/>
          <w:numId w:val="900"/>
        </w:numPr>
        <w:spacing w:before="0" w:after="0"/>
      </w:pPr>
      <w:r>
        <w:t>Static Device Files</w:t>
      </w:r>
    </w:p>
    <w:p>
      <w:pPr>
        <w:numPr>
          <w:ilvl w:val="2"/>
          <w:numId w:val="900"/>
        </w:numPr>
        <w:spacing w:before="0" w:after="0"/>
      </w:pPr>
      <w:r>
        <w:t>Device File Creation</w:t>
      </w:r>
    </w:p>
    <w:p>
      <w:pPr>
        <w:numPr>
          <w:ilvl w:val="2"/>
          <w:numId w:val="900"/>
        </w:numPr>
        <w:spacing w:before="0" w:after="0"/>
      </w:pPr>
      <w:r>
        <w:t>Major and Minor Numbers</w:t>
      </w:r>
    </w:p>
    <w:p>
      <w:pPr>
        <w:numPr>
          <w:ilvl w:val="2"/>
          <w:numId w:val="900"/>
        </w:numPr>
        <w:spacing w:before="0" w:after="0"/>
      </w:pPr>
      <w:r>
        <w:t>Device Types</w:t>
      </w:r>
    </w:p>
    <w:p>
      <w:pPr>
        <w:numPr>
          <w:ilvl w:val="1"/>
          <w:numId w:val="900"/>
        </w:numPr>
        <w:spacing w:before="0" w:after="0"/>
      </w:pPr>
      <w:r>
        <w:t>Dynamic Device Management</w:t>
      </w:r>
    </w:p>
    <w:p>
      <w:pPr>
        <w:numPr>
          <w:ilvl w:val="2"/>
          <w:numId w:val="900"/>
        </w:numPr>
        <w:spacing w:before="0" w:after="0"/>
      </w:pPr>
      <w:r>
        <w:t>udev System</w:t>
      </w:r>
    </w:p>
    <w:p>
      <w:pPr>
        <w:numPr>
          <w:ilvl w:val="2"/>
          <w:numId w:val="900"/>
        </w:numPr>
        <w:spacing w:before="0" w:after="0"/>
      </w:pPr>
      <w:r>
        <w:t>mdev (BusyBox)</w:t>
      </w:r>
    </w:p>
    <w:p>
      <w:pPr>
        <w:numPr>
          <w:ilvl w:val="2"/>
          <w:numId w:val="900"/>
        </w:numPr>
        <w:spacing w:before="0" w:after="0"/>
      </w:pPr>
      <w:r>
        <w:t>devtmpfs</w:t>
      </w:r>
    </w:p>
    <w:p>
      <w:pPr>
        <w:numPr>
          <w:ilvl w:val="1"/>
          <w:numId w:val="900"/>
        </w:numPr>
        <w:spacing w:before="0" w:after="0"/>
      </w:pPr>
      <w:r>
        <w:t>Device Permissions</w:t>
      </w:r>
    </w:p>
    <w:p>
      <w:pPr>
        <w:numPr>
          <w:ilvl w:val="2"/>
          <w:numId w:val="900"/>
        </w:numPr>
        <w:spacing w:before="0" w:after="0"/>
      </w:pPr>
      <w:r>
        <w:t>User and Group Access</w:t>
      </w:r>
    </w:p>
    <w:p>
      <w:pPr>
        <w:numPr>
          <w:ilvl w:val="2"/>
          <w:numId w:val="900"/>
        </w:numPr>
        <w:spacing w:before="0" w:after="0"/>
      </w:pPr>
      <w:r>
        <w:t>Device Security</w:t>
      </w:r>
    </w:p>
    <w:p>
      <w:pPr>
        <w:numPr>
          <w:ilvl w:val="0"/>
          <w:numId w:val="900"/>
        </w:numPr>
        <w:spacing w:before="0" w:after="0"/>
      </w:pPr>
      <w:r>
        <w:t>Filesystem Creation</w:t>
      </w:r>
    </w:p>
    <w:p>
      <w:pPr>
        <w:numPr>
          <w:ilvl w:val="1"/>
          <w:numId w:val="900"/>
        </w:numPr>
        <w:spacing w:before="0" w:after="0"/>
      </w:pPr>
      <w:r>
        <w:t>Manual Filesystem Creation</w:t>
      </w:r>
    </w:p>
    <w:p>
      <w:pPr>
        <w:numPr>
          <w:ilvl w:val="2"/>
          <w:numId w:val="900"/>
        </w:numPr>
        <w:spacing w:before="0" w:after="0"/>
      </w:pPr>
      <w:r>
        <w:t>Directory Structure Setup</w:t>
      </w:r>
    </w:p>
    <w:p>
      <w:pPr>
        <w:numPr>
          <w:ilvl w:val="2"/>
          <w:numId w:val="900"/>
        </w:numPr>
        <w:spacing w:before="0" w:after="0"/>
      </w:pPr>
      <w:r>
        <w:t>File Population</w:t>
      </w:r>
    </w:p>
    <w:p>
      <w:pPr>
        <w:numPr>
          <w:ilvl w:val="2"/>
          <w:numId w:val="900"/>
        </w:numPr>
        <w:spacing w:before="0" w:after="0"/>
      </w:pPr>
      <w:r>
        <w:t>Permission Setting</w:t>
      </w:r>
    </w:p>
    <w:p>
      <w:pPr>
        <w:numPr>
          <w:ilvl w:val="1"/>
          <w:numId w:val="900"/>
        </w:numPr>
        <w:spacing w:before="0" w:after="0"/>
      </w:pPr>
      <w:r>
        <w:t>Automated Filesystem Creation</w:t>
      </w:r>
    </w:p>
    <w:p>
      <w:pPr>
        <w:numPr>
          <w:ilvl w:val="2"/>
          <w:numId w:val="900"/>
        </w:numPr>
        <w:spacing w:before="0" w:after="0"/>
      </w:pPr>
      <w:r>
        <w:t>Build System Integration</w:t>
      </w:r>
    </w:p>
    <w:p>
      <w:pPr>
        <w:numPr>
          <w:ilvl w:val="2"/>
          <w:numId w:val="900"/>
        </w:numPr>
        <w:spacing w:before="0" w:after="0"/>
      </w:pPr>
      <w:r>
        <w:t>Filesystem Generation Scripts</w:t>
      </w:r>
    </w:p>
    <w:p>
      <w:pPr>
        <w:numPr>
          <w:ilvl w:val="1"/>
          <w:numId w:val="900"/>
        </w:numPr>
        <w:spacing w:before="0" w:after="0"/>
      </w:pPr>
      <w:r>
        <w:t>Filesystem Validation</w:t>
      </w:r>
    </w:p>
    <w:p>
      <w:pPr>
        <w:numPr>
          <w:ilvl w:val="2"/>
          <w:numId w:val="900"/>
        </w:numPr>
        <w:spacing w:before="0" w:after="0"/>
      </w:pPr>
      <w:r>
        <w:t>Structure Verification</w:t>
      </w:r>
    </w:p>
    <w:p>
      <w:pPr>
        <w:numPr>
          <w:ilvl w:val="2"/>
          <w:numId w:val="900"/>
        </w:numPr>
        <w:spacing w:before="0" w:after="0"/>
      </w:pPr>
      <w:r>
        <w:t>Dependency Checking</w:t>
      </w:r>
    </w:p>
    <w:p>
      <w:pPr>
        <w:numPr>
          <w:ilvl w:val="1"/>
          <w:numId w:val="900"/>
        </w:numPr>
        <w:spacing w:before="0" w:after="0"/>
      </w:pPr>
      <w:r>
        <w:t>Filesystem Types for Embedded</w:t>
      </w:r>
    </w:p>
    <w:p>
      <w:pPr>
        <w:numPr>
          <w:ilvl w:val="2"/>
          <w:numId w:val="900"/>
        </w:numPr>
        <w:spacing w:before="0" w:after="0"/>
      </w:pPr>
      <w:r>
        <w:t>ext4 Filesystem</w:t>
      </w:r>
    </w:p>
    <w:p>
      <w:pPr>
        <w:numPr>
          <w:ilvl w:val="2"/>
          <w:numId w:val="900"/>
        </w:numPr>
        <w:spacing w:before="0" w:after="0"/>
      </w:pPr>
      <w:r>
        <w:t>JFFS2 for NOR Flash</w:t>
      </w:r>
    </w:p>
    <w:p>
      <w:pPr>
        <w:numPr>
          <w:ilvl w:val="2"/>
          <w:numId w:val="900"/>
        </w:numPr>
        <w:spacing w:before="0" w:after="0"/>
      </w:pPr>
      <w:r>
        <w:t>UBIFS for NAND Flash</w:t>
      </w:r>
    </w:p>
    <w:p>
      <w:pPr>
        <w:numPr>
          <w:ilvl w:val="2"/>
          <w:numId w:val="900"/>
        </w:numPr>
        <w:spacing w:before="0" w:after="0"/>
      </w:pPr>
      <w:r>
        <w:t>SquashFS Read-Only</w:t>
      </w:r>
    </w:p>
    <w:p>
      <w:pPr>
        <w:numPr>
          <w:ilvl w:val="2"/>
          <w:numId w:val="900"/>
        </w:numPr>
        <w:spacing w:before="0" w:after="0"/>
      </w:pPr>
      <w:r>
        <w:t>CRAMFS Compressed</w:t>
      </w:r>
    </w:p>
    <w:p>
      <w:pPr>
        <w:numPr>
          <w:ilvl w:val="2"/>
          <w:numId w:val="900"/>
        </w:numPr>
        <w:spacing w:before="0" w:after="0"/>
      </w:pPr>
      <w:r>
        <w:t>YAFFS2 Flash Filesystem</w:t>
      </w:r>
    </w:p>
    <w:p>
      <w:pPr>
        <w:pStyle w:val="Heading1"/>
      </w:pPr>
      <w:r>
        <w:t>The Boot Process</w:t>
      </w:r>
    </w:p>
    <w:p>
      <w:pPr>
        <w:numPr>
          <w:ilvl w:val="0"/>
          <w:numId w:val="900"/>
        </w:numPr>
        <w:spacing w:before="0" w:after="0"/>
      </w:pPr>
      <w:r>
        <w:t>Boot Sequence Overview</w:t>
      </w:r>
    </w:p>
    <w:p>
      <w:pPr>
        <w:numPr>
          <w:ilvl w:val="1"/>
          <w:numId w:val="900"/>
        </w:numPr>
        <w:spacing w:before="0" w:after="0"/>
      </w:pPr>
      <w:r>
        <w:t>Power-On Reset</w:t>
      </w:r>
    </w:p>
    <w:p>
      <w:pPr>
        <w:numPr>
          <w:ilvl w:val="1"/>
          <w:numId w:val="900"/>
        </w:numPr>
        <w:spacing w:before="0" w:after="0"/>
      </w:pPr>
      <w:r>
        <w:t>Boot Stages</w:t>
      </w:r>
    </w:p>
    <w:p>
      <w:pPr>
        <w:numPr>
          <w:ilvl w:val="1"/>
          <w:numId w:val="900"/>
        </w:numPr>
        <w:spacing w:before="0" w:after="0"/>
      </w:pPr>
      <w:r>
        <w:t>Handoff Between Stages</w:t>
      </w:r>
    </w:p>
    <w:p>
      <w:pPr>
        <w:numPr>
          <w:ilvl w:val="0"/>
          <w:numId w:val="900"/>
        </w:numPr>
        <w:spacing w:before="0" w:after="0"/>
      </w:pPr>
      <w:r>
        <w:t>Hardware Boot Process</w:t>
      </w:r>
    </w:p>
    <w:p>
      <w:pPr>
        <w:numPr>
          <w:ilvl w:val="1"/>
          <w:numId w:val="900"/>
        </w:numPr>
        <w:spacing w:before="0" w:after="0"/>
      </w:pPr>
      <w:r>
        <w:t>System Reset</w:t>
      </w:r>
    </w:p>
    <w:p>
      <w:pPr>
        <w:numPr>
          <w:ilvl w:val="2"/>
          <w:numId w:val="900"/>
        </w:numPr>
        <w:spacing w:before="0" w:after="0"/>
      </w:pPr>
      <w:r>
        <w:t>Power-On Reset</w:t>
      </w:r>
    </w:p>
    <w:p>
      <w:pPr>
        <w:numPr>
          <w:ilvl w:val="2"/>
          <w:numId w:val="900"/>
        </w:numPr>
        <w:spacing w:before="0" w:after="0"/>
      </w:pPr>
      <w:r>
        <w:t>Hardware Initialization</w:t>
      </w:r>
    </w:p>
    <w:p>
      <w:pPr>
        <w:numPr>
          <w:ilvl w:val="2"/>
          <w:numId w:val="900"/>
        </w:numPr>
        <w:spacing w:before="0" w:after="0"/>
      </w:pPr>
      <w:r>
        <w:t>Clock Setup</w:t>
      </w:r>
    </w:p>
    <w:p>
      <w:pPr>
        <w:numPr>
          <w:ilvl w:val="1"/>
          <w:numId w:val="900"/>
        </w:numPr>
        <w:spacing w:before="0" w:after="0"/>
      </w:pPr>
      <w:r>
        <w:t>Boot ROM Execution</w:t>
      </w:r>
    </w:p>
    <w:p>
      <w:pPr>
        <w:numPr>
          <w:ilvl w:val="2"/>
          <w:numId w:val="900"/>
        </w:numPr>
        <w:spacing w:before="0" w:after="0"/>
      </w:pPr>
      <w:r>
        <w:t>First-Stage Bootloader</w:t>
      </w:r>
    </w:p>
    <w:p>
      <w:pPr>
        <w:numPr>
          <w:ilvl w:val="2"/>
          <w:numId w:val="900"/>
        </w:numPr>
        <w:spacing w:before="0" w:after="0"/>
      </w:pPr>
      <w:r>
        <w:t>Boot Source Selection</w:t>
      </w:r>
    </w:p>
    <w:p>
      <w:pPr>
        <w:numPr>
          <w:ilvl w:val="2"/>
          <w:numId w:val="900"/>
        </w:numPr>
        <w:spacing w:before="0" w:after="0"/>
      </w:pPr>
      <w:r>
        <w:t>Security Checks</w:t>
      </w:r>
    </w:p>
    <w:p>
      <w:pPr>
        <w:numPr>
          <w:ilvl w:val="0"/>
          <w:numId w:val="900"/>
        </w:numPr>
        <w:spacing w:before="0" w:after="0"/>
      </w:pPr>
      <w:r>
        <w:t>Bootloader Operation</w:t>
      </w:r>
    </w:p>
    <w:p>
      <w:pPr>
        <w:numPr>
          <w:ilvl w:val="1"/>
          <w:numId w:val="900"/>
        </w:numPr>
        <w:spacing w:before="0" w:after="0"/>
      </w:pPr>
      <w:r>
        <w:t>Bootloader Responsibilities</w:t>
      </w:r>
    </w:p>
    <w:p>
      <w:pPr>
        <w:numPr>
          <w:ilvl w:val="2"/>
          <w:numId w:val="900"/>
        </w:numPr>
        <w:spacing w:before="0" w:after="0"/>
      </w:pPr>
      <w:r>
        <w:t>Hardware Initialization</w:t>
      </w:r>
    </w:p>
    <w:p>
      <w:pPr>
        <w:numPr>
          <w:ilvl w:val="2"/>
          <w:numId w:val="900"/>
        </w:numPr>
        <w:spacing w:before="0" w:after="0"/>
      </w:pPr>
      <w:r>
        <w:t>Memory Setup</w:t>
      </w:r>
    </w:p>
    <w:p>
      <w:pPr>
        <w:numPr>
          <w:ilvl w:val="2"/>
          <w:numId w:val="900"/>
        </w:numPr>
        <w:spacing w:before="0" w:after="0"/>
      </w:pPr>
      <w:r>
        <w:t>Peripheral Configuration</w:t>
      </w:r>
    </w:p>
    <w:p>
      <w:pPr>
        <w:numPr>
          <w:ilvl w:val="1"/>
          <w:numId w:val="900"/>
        </w:numPr>
        <w:spacing w:before="0" w:after="0"/>
      </w:pPr>
      <w:r>
        <w:t>U-Boot Detailed Operation</w:t>
      </w:r>
    </w:p>
    <w:p>
      <w:pPr>
        <w:numPr>
          <w:ilvl w:val="2"/>
          <w:numId w:val="900"/>
        </w:numPr>
        <w:spacing w:before="0" w:after="0"/>
      </w:pPr>
      <w:r>
        <w:t>Board Initialization Sequence</w:t>
      </w:r>
    </w:p>
    <w:p>
      <w:pPr>
        <w:numPr>
          <w:ilvl w:val="2"/>
          <w:numId w:val="900"/>
        </w:numPr>
        <w:spacing w:before="0" w:after="0"/>
      </w:pPr>
      <w:r>
        <w:t>Environment Variable System</w:t>
      </w:r>
    </w:p>
    <w:p>
      <w:pPr>
        <w:numPr>
          <w:ilvl w:val="2"/>
          <w:numId w:val="900"/>
        </w:numPr>
        <w:spacing w:before="0" w:after="0"/>
      </w:pPr>
      <w:r>
        <w:t>Command Interface</w:t>
      </w:r>
    </w:p>
    <w:p>
      <w:pPr>
        <w:numPr>
          <w:ilvl w:val="2"/>
          <w:numId w:val="900"/>
        </w:numPr>
        <w:spacing w:before="0" w:after="0"/>
      </w:pPr>
      <w:r>
        <w:t>Scripting Capabilities</w:t>
      </w:r>
    </w:p>
    <w:p>
      <w:pPr>
        <w:numPr>
          <w:ilvl w:val="1"/>
          <w:numId w:val="900"/>
        </w:numPr>
        <w:spacing w:before="0" w:after="0"/>
      </w:pPr>
      <w:r>
        <w:t>Kernel Loading Process</w:t>
      </w:r>
    </w:p>
    <w:p>
      <w:pPr>
        <w:numPr>
          <w:ilvl w:val="2"/>
          <w:numId w:val="900"/>
        </w:numPr>
        <w:spacing w:before="0" w:after="0"/>
      </w:pPr>
      <w:r>
        <w:t>Storage Media Access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Load Commands and Syntax</w:t>
      </w:r>
    </w:p>
    <w:p>
      <w:pPr>
        <w:numPr>
          <w:ilvl w:val="1"/>
          <w:numId w:val="900"/>
        </w:numPr>
        <w:spacing w:before="0" w:after="0"/>
      </w:pPr>
      <w:r>
        <w:t>Boot Parameter Passing</w:t>
      </w:r>
    </w:p>
    <w:p>
      <w:pPr>
        <w:numPr>
          <w:ilvl w:val="2"/>
          <w:numId w:val="900"/>
        </w:numPr>
        <w:spacing w:before="0" w:after="0"/>
      </w:pPr>
      <w:r>
        <w:t>Command Line Arguments</w:t>
      </w:r>
    </w:p>
    <w:p>
      <w:pPr>
        <w:numPr>
          <w:ilvl w:val="2"/>
          <w:numId w:val="900"/>
        </w:numPr>
        <w:spacing w:before="0" w:after="0"/>
      </w:pPr>
      <w:r>
        <w:t>Device Tree Loading</w:t>
      </w:r>
    </w:p>
    <w:p>
      <w:pPr>
        <w:numPr>
          <w:ilvl w:val="2"/>
          <w:numId w:val="900"/>
        </w:numPr>
        <w:spacing w:before="0" w:after="0"/>
      </w:pPr>
      <w:r>
        <w:t>Memory Layout</w:t>
      </w:r>
    </w:p>
    <w:p>
      <w:pPr>
        <w:numPr>
          <w:ilvl w:val="0"/>
          <w:numId w:val="900"/>
        </w:numPr>
        <w:spacing w:before="0" w:after="0"/>
      </w:pPr>
      <w:r>
        <w:t>Kernel Boot Process</w:t>
      </w:r>
    </w:p>
    <w:p>
      <w:pPr>
        <w:numPr>
          <w:ilvl w:val="1"/>
          <w:numId w:val="900"/>
        </w:numPr>
        <w:spacing w:before="0" w:after="0"/>
      </w:pPr>
      <w:r>
        <w:t>Kernel Decompression</w:t>
      </w:r>
    </w:p>
    <w:p>
      <w:pPr>
        <w:numPr>
          <w:ilvl w:val="2"/>
          <w:numId w:val="900"/>
        </w:numPr>
        <w:spacing w:before="0" w:after="0"/>
      </w:pPr>
      <w:r>
        <w:t>Compressed Kernel Formats</w:t>
      </w:r>
    </w:p>
    <w:p>
      <w:pPr>
        <w:numPr>
          <w:ilvl w:val="2"/>
          <w:numId w:val="900"/>
        </w:numPr>
        <w:spacing w:before="0" w:after="0"/>
      </w:pPr>
      <w:r>
        <w:t>Decompression Process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1"/>
          <w:numId w:val="900"/>
        </w:numPr>
        <w:spacing w:before="0" w:after="0"/>
      </w:pPr>
      <w:r>
        <w:t>Early Kernel Initialization</w:t>
      </w:r>
    </w:p>
    <w:p>
      <w:pPr>
        <w:numPr>
          <w:ilvl w:val="2"/>
          <w:numId w:val="900"/>
        </w:numPr>
        <w:spacing w:before="0" w:after="0"/>
      </w:pPr>
      <w:r>
        <w:t>Architecture-Specific Setup</w:t>
      </w:r>
    </w:p>
    <w:p>
      <w:pPr>
        <w:numPr>
          <w:ilvl w:val="2"/>
          <w:numId w:val="900"/>
        </w:numPr>
        <w:spacing w:before="0" w:after="0"/>
      </w:pPr>
      <w:r>
        <w:t>Memory Management Setup</w:t>
      </w:r>
    </w:p>
    <w:p>
      <w:pPr>
        <w:numPr>
          <w:ilvl w:val="2"/>
          <w:numId w:val="900"/>
        </w:numPr>
        <w:spacing w:before="0" w:after="0"/>
      </w:pPr>
      <w:r>
        <w:t>Interrupt System Setup</w:t>
      </w:r>
    </w:p>
    <w:p>
      <w:pPr>
        <w:numPr>
          <w:ilvl w:val="1"/>
          <w:numId w:val="900"/>
        </w:numPr>
        <w:spacing w:before="0" w:after="0"/>
      </w:pPr>
      <w:r>
        <w:t>Subsystem Initialization</w:t>
      </w:r>
    </w:p>
    <w:p>
      <w:pPr>
        <w:numPr>
          <w:ilvl w:val="2"/>
          <w:numId w:val="900"/>
        </w:numPr>
        <w:spacing w:before="0" w:after="0"/>
      </w:pPr>
      <w:r>
        <w:t>Device Discovery</w:t>
      </w:r>
    </w:p>
    <w:p>
      <w:pPr>
        <w:numPr>
          <w:ilvl w:val="2"/>
          <w:numId w:val="900"/>
        </w:numPr>
        <w:spacing w:before="0" w:after="0"/>
      </w:pPr>
      <w:r>
        <w:t>Driver Loading</w:t>
      </w:r>
    </w:p>
    <w:p>
      <w:pPr>
        <w:numPr>
          <w:ilvl w:val="2"/>
          <w:numId w:val="900"/>
        </w:numPr>
        <w:spacing w:before="0" w:after="0"/>
      </w:pPr>
      <w:r>
        <w:t>Filesystem Registration</w:t>
      </w:r>
    </w:p>
    <w:p>
      <w:pPr>
        <w:numPr>
          <w:ilvl w:val="1"/>
          <w:numId w:val="900"/>
        </w:numPr>
        <w:spacing w:before="0" w:after="0"/>
      </w:pPr>
      <w:r>
        <w:t>Root Filesystem Mounting</w:t>
      </w:r>
    </w:p>
    <w:p>
      <w:pPr>
        <w:numPr>
          <w:ilvl w:val="2"/>
          <w:numId w:val="900"/>
        </w:numPr>
        <w:spacing w:before="0" w:after="0"/>
      </w:pPr>
      <w:r>
        <w:t>Root Parameter Processing</w:t>
      </w:r>
    </w:p>
    <w:p>
      <w:pPr>
        <w:numPr>
          <w:ilvl w:val="2"/>
          <w:numId w:val="900"/>
        </w:numPr>
        <w:spacing w:before="0" w:after="0"/>
      </w:pPr>
      <w:r>
        <w:t>Filesystem Type Detection</w:t>
      </w:r>
    </w:p>
    <w:p>
      <w:pPr>
        <w:numPr>
          <w:ilvl w:val="2"/>
          <w:numId w:val="900"/>
        </w:numPr>
        <w:spacing w:before="0" w:after="0"/>
      </w:pPr>
      <w:r>
        <w:t>Mount Process</w:t>
      </w:r>
    </w:p>
    <w:p>
      <w:pPr>
        <w:numPr>
          <w:ilvl w:val="1"/>
          <w:numId w:val="900"/>
        </w:numPr>
        <w:spacing w:before="0" w:after="0"/>
      </w:pPr>
      <w:r>
        <w:t>User Space Transition</w:t>
      </w:r>
    </w:p>
    <w:p>
      <w:pPr>
        <w:numPr>
          <w:ilvl w:val="2"/>
          <w:numId w:val="900"/>
        </w:numPr>
        <w:spacing w:before="0" w:after="0"/>
      </w:pPr>
      <w:r>
        <w:t>Init Process Creation</w:t>
      </w:r>
    </w:p>
    <w:p>
      <w:pPr>
        <w:numPr>
          <w:ilvl w:val="2"/>
          <w:numId w:val="900"/>
        </w:numPr>
        <w:spacing w:before="0" w:after="0"/>
      </w:pPr>
      <w:r>
        <w:t>Kernel Thread Completion</w:t>
      </w:r>
    </w:p>
    <w:p>
      <w:pPr>
        <w:numPr>
          <w:ilvl w:val="2"/>
          <w:numId w:val="900"/>
        </w:numPr>
        <w:spacing w:before="0" w:after="0"/>
      </w:pPr>
      <w:r>
        <w:t>System Handoff</w:t>
      </w:r>
    </w:p>
    <w:p>
      <w:pPr>
        <w:numPr>
          <w:ilvl w:val="0"/>
          <w:numId w:val="900"/>
        </w:numPr>
        <w:spacing w:before="0" w:after="0"/>
      </w:pPr>
      <w:r>
        <w:t>Boot Optimization</w:t>
      </w:r>
    </w:p>
    <w:p>
      <w:pPr>
        <w:numPr>
          <w:ilvl w:val="1"/>
          <w:numId w:val="900"/>
        </w:numPr>
        <w:spacing w:before="0" w:after="0"/>
      </w:pPr>
      <w:r>
        <w:t>Boot Time Analysis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Bootloader Optimization</w:t>
      </w:r>
    </w:p>
    <w:p>
      <w:pPr>
        <w:numPr>
          <w:ilvl w:val="2"/>
          <w:numId w:val="900"/>
        </w:numPr>
        <w:spacing w:before="0" w:after="0"/>
      </w:pPr>
      <w:r>
        <w:t>Configuration Tuning</w:t>
      </w:r>
    </w:p>
    <w:p>
      <w:pPr>
        <w:numPr>
          <w:ilvl w:val="2"/>
          <w:numId w:val="900"/>
        </w:numPr>
        <w:spacing w:before="0" w:after="0"/>
      </w:pPr>
      <w:r>
        <w:t>Feature Reduction</w:t>
      </w:r>
    </w:p>
    <w:p>
      <w:pPr>
        <w:numPr>
          <w:ilvl w:val="1"/>
          <w:numId w:val="900"/>
        </w:numPr>
        <w:spacing w:before="0" w:after="0"/>
      </w:pPr>
      <w:r>
        <w:t>Kernel Boot Optimization</w:t>
      </w:r>
    </w:p>
    <w:p>
      <w:pPr>
        <w:numPr>
          <w:ilvl w:val="2"/>
          <w:numId w:val="900"/>
        </w:numPr>
        <w:spacing w:before="0" w:after="0"/>
      </w:pPr>
      <w:r>
        <w:t>Configuration Optimization</w:t>
      </w:r>
    </w:p>
    <w:p>
      <w:pPr>
        <w:numPr>
          <w:ilvl w:val="2"/>
          <w:numId w:val="900"/>
        </w:numPr>
        <w:spacing w:before="0" w:after="0"/>
      </w:pPr>
      <w:r>
        <w:t>Driver Loading Optimization</w:t>
      </w:r>
    </w:p>
    <w:p>
      <w:pPr>
        <w:numPr>
          <w:ilvl w:val="1"/>
          <w:numId w:val="900"/>
        </w:numPr>
        <w:spacing w:before="0" w:after="0"/>
      </w:pPr>
      <w:r>
        <w:t>User Space Boot Optimization</w:t>
      </w:r>
    </w:p>
    <w:p>
      <w:pPr>
        <w:numPr>
          <w:ilvl w:val="2"/>
          <w:numId w:val="900"/>
        </w:numPr>
        <w:spacing w:before="0" w:after="0"/>
      </w:pPr>
      <w:r>
        <w:t>Service Parallelization</w:t>
      </w:r>
    </w:p>
    <w:p>
      <w:pPr>
        <w:numPr>
          <w:ilvl w:val="2"/>
          <w:numId w:val="900"/>
        </w:numPr>
        <w:spacing w:before="0" w:after="0"/>
      </w:pPr>
      <w:r>
        <w:t>Delayed Initialization</w:t>
      </w:r>
    </w:p>
    <w:p>
      <w:pPr>
        <w:pStyle w:val="Heading1"/>
      </w:pPr>
      <w:r>
        <w:t>Application Development and Debugging</w:t>
      </w:r>
    </w:p>
    <w:p>
      <w:pPr>
        <w:numPr>
          <w:ilvl w:val="0"/>
          <w:numId w:val="900"/>
        </w:numPr>
        <w:spacing w:before="0" w:after="0"/>
      </w:pPr>
      <w:r>
        <w:t>Cross-Development Workflow</w:t>
      </w:r>
    </w:p>
    <w:p>
      <w:pPr>
        <w:numPr>
          <w:ilvl w:val="1"/>
          <w:numId w:val="900"/>
        </w:numPr>
        <w:spacing w:before="0" w:after="0"/>
      </w:pPr>
      <w:r>
        <w:t>Development Environment Setup</w:t>
      </w:r>
    </w:p>
    <w:p>
      <w:pPr>
        <w:numPr>
          <w:ilvl w:val="2"/>
          <w:numId w:val="900"/>
        </w:numPr>
        <w:spacing w:before="0" w:after="0"/>
      </w:pPr>
      <w:r>
        <w:t>Toolchain Configuration</w:t>
      </w:r>
    </w:p>
    <w:p>
      <w:pPr>
        <w:numPr>
          <w:ilvl w:val="2"/>
          <w:numId w:val="900"/>
        </w:numPr>
        <w:spacing w:before="0" w:after="0"/>
      </w:pPr>
      <w:r>
        <w:t>Build Environment</w:t>
      </w:r>
    </w:p>
    <w:p>
      <w:pPr>
        <w:numPr>
          <w:ilvl w:val="2"/>
          <w:numId w:val="900"/>
        </w:numPr>
        <w:spacing w:before="0" w:after="0"/>
      </w:pPr>
      <w:r>
        <w:t>Target Connection</w:t>
      </w:r>
    </w:p>
    <w:p>
      <w:pPr>
        <w:numPr>
          <w:ilvl w:val="1"/>
          <w:numId w:val="900"/>
        </w:numPr>
        <w:spacing w:before="0" w:after="0"/>
      </w:pPr>
      <w:r>
        <w:t>Source Code Management</w:t>
      </w:r>
    </w:p>
    <w:p>
      <w:pPr>
        <w:numPr>
          <w:ilvl w:val="2"/>
          <w:numId w:val="900"/>
        </w:numPr>
        <w:spacing w:before="0" w:after="0"/>
      </w:pPr>
      <w:r>
        <w:t>Version Control Integration</w:t>
      </w:r>
    </w:p>
    <w:p>
      <w:pPr>
        <w:numPr>
          <w:ilvl w:val="2"/>
          <w:numId w:val="900"/>
        </w:numPr>
        <w:spacing w:before="0" w:after="0"/>
      </w:pPr>
      <w:r>
        <w:t>Cross-Platform Considerations</w:t>
      </w:r>
    </w:p>
    <w:p>
      <w:pPr>
        <w:numPr>
          <w:ilvl w:val="1"/>
          <w:numId w:val="900"/>
        </w:numPr>
        <w:spacing w:before="0" w:after="0"/>
      </w:pPr>
      <w:r>
        <w:t>Build System Integration</w:t>
      </w:r>
    </w:p>
    <w:p>
      <w:pPr>
        <w:numPr>
          <w:ilvl w:val="2"/>
          <w:numId w:val="900"/>
        </w:numPr>
        <w:spacing w:before="0" w:after="0"/>
      </w:pPr>
      <w:r>
        <w:t>Makefile Creation</w:t>
      </w:r>
    </w:p>
    <w:p>
      <w:pPr>
        <w:numPr>
          <w:ilvl w:val="2"/>
          <w:numId w:val="900"/>
        </w:numPr>
        <w:spacing w:before="0" w:after="0"/>
      </w:pPr>
      <w:r>
        <w:t>Autotools Usage</w:t>
      </w:r>
    </w:p>
    <w:p>
      <w:pPr>
        <w:numPr>
          <w:ilvl w:val="2"/>
          <w:numId w:val="900"/>
        </w:numPr>
        <w:spacing w:before="0" w:after="0"/>
      </w:pPr>
      <w:r>
        <w:t>CMake Cross-Compilation</w:t>
      </w:r>
    </w:p>
    <w:p>
      <w:pPr>
        <w:numPr>
          <w:ilvl w:val="0"/>
          <w:numId w:val="900"/>
        </w:numPr>
        <w:spacing w:before="0" w:after="0"/>
      </w:pPr>
      <w:r>
        <w:t>Cross-Compiling Applications</w:t>
      </w:r>
    </w:p>
    <w:p>
      <w:pPr>
        <w:numPr>
          <w:ilvl w:val="1"/>
          <w:numId w:val="900"/>
        </w:numPr>
        <w:spacing w:before="0" w:after="0"/>
      </w:pPr>
      <w:r>
        <w:t>Toolchain Usage</w:t>
      </w:r>
    </w:p>
    <w:p>
      <w:pPr>
        <w:numPr>
          <w:ilvl w:val="2"/>
          <w:numId w:val="900"/>
        </w:numPr>
        <w:spacing w:before="0" w:after="0"/>
      </w:pPr>
      <w:r>
        <w:t>Compiler Invocation</w:t>
      </w:r>
    </w:p>
    <w:p>
      <w:pPr>
        <w:numPr>
          <w:ilvl w:val="2"/>
          <w:numId w:val="900"/>
        </w:numPr>
        <w:spacing w:before="0" w:after="0"/>
      </w:pPr>
      <w:r>
        <w:t>Linker Configuration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Configure Scripts</w:t>
      </w:r>
    </w:p>
    <w:p>
      <w:pPr>
        <w:numPr>
          <w:ilvl w:val="2"/>
          <w:numId w:val="900"/>
        </w:numPr>
        <w:spacing w:before="0" w:after="0"/>
      </w:pPr>
      <w:r>
        <w:t>Cross-Compilation Flags</w:t>
      </w:r>
    </w:p>
    <w:p>
      <w:pPr>
        <w:numPr>
          <w:ilvl w:val="2"/>
          <w:numId w:val="900"/>
        </w:numPr>
        <w:spacing w:before="0" w:after="0"/>
      </w:pPr>
      <w:r>
        <w:t>Target-Specific Options</w:t>
      </w:r>
    </w:p>
    <w:p>
      <w:pPr>
        <w:numPr>
          <w:ilvl w:val="1"/>
          <w:numId w:val="900"/>
        </w:numPr>
        <w:spacing w:before="0" w:after="0"/>
      </w:pPr>
      <w:r>
        <w:t>Library Handling</w:t>
      </w:r>
    </w:p>
    <w:p>
      <w:pPr>
        <w:numPr>
          <w:ilvl w:val="2"/>
          <w:numId w:val="900"/>
        </w:numPr>
        <w:spacing w:before="0" w:after="0"/>
      </w:pPr>
      <w:r>
        <w:t>Static vs Dynamic Linking</w:t>
      </w:r>
    </w:p>
    <w:p>
      <w:pPr>
        <w:numPr>
          <w:ilvl w:val="2"/>
          <w:numId w:val="900"/>
        </w:numPr>
        <w:spacing w:before="0" w:after="0"/>
      </w:pPr>
      <w:r>
        <w:t>Library Dependencies</w:t>
      </w:r>
    </w:p>
    <w:p>
      <w:pPr>
        <w:numPr>
          <w:ilvl w:val="2"/>
          <w:numId w:val="900"/>
        </w:numPr>
        <w:spacing w:before="0" w:after="0"/>
      </w:pPr>
      <w:r>
        <w:t>Library Path Configuration</w:t>
      </w:r>
    </w:p>
    <w:p>
      <w:pPr>
        <w:numPr>
          <w:ilvl w:val="1"/>
          <w:numId w:val="900"/>
        </w:numPr>
        <w:spacing w:before="0" w:after="0"/>
      </w:pPr>
      <w:r>
        <w:t>Common Cross-Compilation Issues</w:t>
      </w:r>
    </w:p>
    <w:p>
      <w:pPr>
        <w:numPr>
          <w:ilvl w:val="2"/>
          <w:numId w:val="900"/>
        </w:numPr>
        <w:spacing w:before="0" w:after="0"/>
      </w:pPr>
      <w:r>
        <w:t>Endianness Problems</w:t>
      </w:r>
    </w:p>
    <w:p>
      <w:pPr>
        <w:numPr>
          <w:ilvl w:val="2"/>
          <w:numId w:val="900"/>
        </w:numPr>
        <w:spacing w:before="0" w:after="0"/>
      </w:pPr>
      <w:r>
        <w:t>Architecture-Specific Code</w:t>
      </w:r>
    </w:p>
    <w:p>
      <w:pPr>
        <w:numPr>
          <w:ilvl w:val="2"/>
          <w:numId w:val="900"/>
        </w:numPr>
        <w:spacing w:before="0" w:after="0"/>
      </w:pPr>
      <w:r>
        <w:t>Library Compatibility</w:t>
      </w:r>
    </w:p>
    <w:p>
      <w:pPr>
        <w:numPr>
          <w:ilvl w:val="0"/>
          <w:numId w:val="900"/>
        </w:numPr>
        <w:spacing w:before="0" w:after="0"/>
      </w:pPr>
      <w:r>
        <w:t>Application Deployment</w:t>
      </w:r>
    </w:p>
    <w:p>
      <w:pPr>
        <w:numPr>
          <w:ilvl w:val="1"/>
          <w:numId w:val="900"/>
        </w:numPr>
        <w:spacing w:before="0" w:after="0"/>
      </w:pPr>
      <w:r>
        <w:t>Deployment Methods</w:t>
      </w:r>
    </w:p>
    <w:p>
      <w:pPr>
        <w:numPr>
          <w:ilvl w:val="2"/>
          <w:numId w:val="900"/>
        </w:numPr>
        <w:spacing w:before="0" w:after="0"/>
      </w:pPr>
      <w:r>
        <w:t>Network-Based Deployment</w:t>
      </w:r>
    </w:p>
    <w:p>
      <w:pPr>
        <w:numPr>
          <w:ilvl w:val="2"/>
          <w:numId w:val="900"/>
        </w:numPr>
        <w:spacing w:before="0" w:after="0"/>
      </w:pPr>
      <w:r>
        <w:t>Removable Media</w:t>
      </w:r>
    </w:p>
    <w:p>
      <w:pPr>
        <w:numPr>
          <w:ilvl w:val="2"/>
          <w:numId w:val="900"/>
        </w:numPr>
        <w:spacing w:before="0" w:after="0"/>
      </w:pPr>
      <w:r>
        <w:t>Build System Integration</w:t>
      </w:r>
    </w:p>
    <w:p>
      <w:pPr>
        <w:numPr>
          <w:ilvl w:val="1"/>
          <w:numId w:val="900"/>
        </w:numPr>
        <w:spacing w:before="0" w:after="0"/>
      </w:pPr>
      <w:r>
        <w:t>File Transfer Techniques</w:t>
      </w:r>
    </w:p>
    <w:p>
      <w:pPr>
        <w:numPr>
          <w:ilvl w:val="2"/>
          <w:numId w:val="900"/>
        </w:numPr>
        <w:spacing w:before="0" w:after="0"/>
      </w:pPr>
      <w:r>
        <w:t>SCP and RSYNC</w:t>
      </w:r>
    </w:p>
    <w:p>
      <w:pPr>
        <w:numPr>
          <w:ilvl w:val="2"/>
          <w:numId w:val="900"/>
        </w:numPr>
        <w:spacing w:before="0" w:after="0"/>
      </w:pPr>
      <w:r>
        <w:t>TFTP Transfer</w:t>
      </w:r>
    </w:p>
    <w:p>
      <w:pPr>
        <w:numPr>
          <w:ilvl w:val="2"/>
          <w:numId w:val="900"/>
        </w:numPr>
        <w:spacing w:before="0" w:after="0"/>
      </w:pPr>
      <w:r>
        <w:t>NFS Mounting</w:t>
      </w:r>
    </w:p>
    <w:p>
      <w:pPr>
        <w:numPr>
          <w:ilvl w:val="1"/>
          <w:numId w:val="900"/>
        </w:numPr>
        <w:spacing w:before="0" w:after="0"/>
      </w:pPr>
      <w:r>
        <w:t>Installation and Packaging</w:t>
      </w:r>
    </w:p>
    <w:p>
      <w:pPr>
        <w:numPr>
          <w:ilvl w:val="2"/>
          <w:numId w:val="900"/>
        </w:numPr>
        <w:spacing w:before="0" w:after="0"/>
      </w:pPr>
      <w:r>
        <w:t>Package Creation</w:t>
      </w:r>
    </w:p>
    <w:p>
      <w:pPr>
        <w:numPr>
          <w:ilvl w:val="2"/>
          <w:numId w:val="900"/>
        </w:numPr>
        <w:spacing w:before="0" w:after="0"/>
      </w:pPr>
      <w:r>
        <w:t>Installation Scripts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Local Debugging</w:t>
      </w:r>
    </w:p>
    <w:p>
      <w:pPr>
        <w:numPr>
          <w:ilvl w:val="2"/>
          <w:numId w:val="900"/>
        </w:numPr>
        <w:spacing w:before="0" w:after="0"/>
      </w:pPr>
      <w:r>
        <w:t>Native Debugging</w:t>
      </w:r>
    </w:p>
    <w:p>
      <w:pPr>
        <w:numPr>
          <w:ilvl w:val="2"/>
          <w:numId w:val="900"/>
        </w:numPr>
        <w:spacing w:before="0" w:after="0"/>
      </w:pPr>
      <w:r>
        <w:t>Emulation Environments</w:t>
      </w:r>
    </w:p>
    <w:p>
      <w:pPr>
        <w:numPr>
          <w:ilvl w:val="1"/>
          <w:numId w:val="900"/>
        </w:numPr>
        <w:spacing w:before="0" w:after="0"/>
      </w:pPr>
      <w:r>
        <w:t>Remote Debugging</w:t>
      </w:r>
    </w:p>
    <w:p>
      <w:pPr>
        <w:numPr>
          <w:ilvl w:val="2"/>
          <w:numId w:val="900"/>
        </w:numPr>
        <w:spacing w:before="0" w:after="0"/>
      </w:pPr>
      <w:r>
        <w:t>GDB and gdbserver Setup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Debug Session Management</w:t>
      </w:r>
    </w:p>
    <w:p>
      <w:pPr>
        <w:numPr>
          <w:ilvl w:val="1"/>
          <w:numId w:val="900"/>
        </w:numPr>
        <w:spacing w:before="0" w:after="0"/>
      </w:pPr>
      <w:r>
        <w:t>System-Level Debugging</w:t>
      </w:r>
    </w:p>
    <w:p>
      <w:pPr>
        <w:numPr>
          <w:ilvl w:val="2"/>
          <w:numId w:val="900"/>
        </w:numPr>
        <w:spacing w:before="0" w:after="0"/>
      </w:pPr>
      <w:r>
        <w:t>Kernel Debugging</w:t>
      </w:r>
    </w:p>
    <w:p>
      <w:pPr>
        <w:numPr>
          <w:ilvl w:val="2"/>
          <w:numId w:val="900"/>
        </w:numPr>
        <w:spacing w:before="0" w:after="0"/>
      </w:pPr>
      <w:r>
        <w:t>System Call Tracing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GDB Usage</w:t>
      </w:r>
    </w:p>
    <w:p>
      <w:pPr>
        <w:numPr>
          <w:ilvl w:val="2"/>
          <w:numId w:val="900"/>
        </w:numPr>
        <w:spacing w:before="0" w:after="0"/>
      </w:pPr>
      <w:r>
        <w:t>Valgrind Cross-Compilation</w:t>
      </w:r>
    </w:p>
    <w:p>
      <w:pPr>
        <w:numPr>
          <w:ilvl w:val="2"/>
          <w:numId w:val="900"/>
        </w:numPr>
        <w:spacing w:before="0" w:after="0"/>
      </w:pPr>
      <w:r>
        <w:t>Static Analysis Tools</w:t>
      </w:r>
    </w:p>
    <w:p>
      <w:pPr>
        <w:numPr>
          <w:ilvl w:val="0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Test Framework Integration</w:t>
      </w:r>
    </w:p>
    <w:p>
      <w:pPr>
        <w:numPr>
          <w:ilvl w:val="2"/>
          <w:numId w:val="900"/>
        </w:numPr>
        <w:spacing w:before="0" w:after="0"/>
      </w:pPr>
      <w:r>
        <w:t>Cross-Platform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Hardware-in-the-Loop Testing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Benchmarking Tools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Development Best Practices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pStyle w:val="Heading1"/>
      </w:pPr>
      <w:r>
        <w:t>System Optimization</w:t>
      </w:r>
    </w:p>
    <w:p>
      <w:pPr>
        <w:numPr>
          <w:ilvl w:val="0"/>
          <w:numId w:val="900"/>
        </w:numPr>
        <w:spacing w:before="0" w:after="0"/>
      </w:pPr>
      <w:r>
        <w:t>Footprint Reduction</w:t>
      </w:r>
    </w:p>
    <w:p>
      <w:pPr>
        <w:numPr>
          <w:ilvl w:val="1"/>
          <w:numId w:val="900"/>
        </w:numPr>
        <w:spacing w:before="0" w:after="0"/>
      </w:pPr>
      <w:r>
        <w:t>System Size Analysis</w:t>
      </w:r>
    </w:p>
    <w:p>
      <w:pPr>
        <w:numPr>
          <w:ilvl w:val="2"/>
          <w:numId w:val="900"/>
        </w:numPr>
        <w:spacing w:before="0" w:after="0"/>
      </w:pPr>
      <w:r>
        <w:t>Size Measurement Tools</w:t>
      </w:r>
    </w:p>
    <w:p>
      <w:pPr>
        <w:numPr>
          <w:ilvl w:val="2"/>
          <w:numId w:val="900"/>
        </w:numPr>
        <w:spacing w:before="0" w:after="0"/>
      </w:pPr>
      <w:r>
        <w:t>Component Size Breakdown</w:t>
      </w:r>
    </w:p>
    <w:p>
      <w:pPr>
        <w:numPr>
          <w:ilvl w:val="2"/>
          <w:numId w:val="900"/>
        </w:numPr>
        <w:spacing w:before="0" w:after="0"/>
      </w:pPr>
      <w:r>
        <w:t>Optimization Targets</w:t>
      </w:r>
    </w:p>
    <w:p>
      <w:pPr>
        <w:numPr>
          <w:ilvl w:val="1"/>
          <w:numId w:val="900"/>
        </w:numPr>
        <w:spacing w:before="0" w:after="0"/>
      </w:pPr>
      <w:r>
        <w:t>Kernel Optimization</w:t>
      </w:r>
    </w:p>
    <w:p>
      <w:pPr>
        <w:numPr>
          <w:ilvl w:val="2"/>
          <w:numId w:val="900"/>
        </w:numPr>
        <w:spacing w:before="0" w:after="0"/>
      </w:pPr>
      <w:r>
        <w:t>Configuration Tuning</w:t>
      </w:r>
    </w:p>
    <w:p>
      <w:pPr>
        <w:numPr>
          <w:ilvl w:val="2"/>
          <w:numId w:val="900"/>
        </w:numPr>
        <w:spacing w:before="0" w:after="0"/>
      </w:pPr>
      <w:r>
        <w:t>Feature Removal</w:t>
      </w:r>
    </w:p>
    <w:p>
      <w:pPr>
        <w:numPr>
          <w:ilvl w:val="2"/>
          <w:numId w:val="900"/>
        </w:numPr>
        <w:spacing w:before="0" w:after="0"/>
      </w:pPr>
      <w:r>
        <w:t>Module vs Built-in Decisions</w:t>
      </w:r>
    </w:p>
    <w:p>
      <w:pPr>
        <w:numPr>
          <w:ilvl w:val="1"/>
          <w:numId w:val="900"/>
        </w:numPr>
        <w:spacing w:before="0" w:after="0"/>
      </w:pPr>
      <w:r>
        <w:t>Application and Library Optimization</w:t>
      </w:r>
    </w:p>
    <w:p>
      <w:pPr>
        <w:numPr>
          <w:ilvl w:val="2"/>
          <w:numId w:val="900"/>
        </w:numPr>
        <w:spacing w:before="0" w:after="0"/>
      </w:pPr>
      <w:r>
        <w:t>Binary Stripping</w:t>
      </w:r>
    </w:p>
    <w:p>
      <w:pPr>
        <w:numPr>
          <w:ilvl w:val="2"/>
          <w:numId w:val="900"/>
        </w:numPr>
        <w:spacing w:before="0" w:after="0"/>
      </w:pPr>
      <w:r>
        <w:t>Library Selection</w:t>
      </w:r>
    </w:p>
    <w:p>
      <w:pPr>
        <w:numPr>
          <w:ilvl w:val="2"/>
          <w:numId w:val="900"/>
        </w:numPr>
        <w:spacing w:before="0" w:after="0"/>
      </w:pPr>
      <w:r>
        <w:t>Code Size Optimization</w:t>
      </w:r>
    </w:p>
    <w:p>
      <w:pPr>
        <w:numPr>
          <w:ilvl w:val="1"/>
          <w:numId w:val="900"/>
        </w:numPr>
        <w:spacing w:before="0" w:after="0"/>
      </w:pPr>
      <w:r>
        <w:t>Filesystem Optimization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Unused File Removal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Profiling Tools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CPU Optimization</w:t>
      </w:r>
    </w:p>
    <w:p>
      <w:pPr>
        <w:numPr>
          <w:ilvl w:val="2"/>
          <w:numId w:val="900"/>
        </w:numPr>
        <w:spacing w:before="0" w:after="0"/>
      </w:pPr>
      <w:r>
        <w:t>Compiler Optimizations</w:t>
      </w:r>
    </w:p>
    <w:p>
      <w:pPr>
        <w:numPr>
          <w:ilvl w:val="2"/>
          <w:numId w:val="900"/>
        </w:numPr>
        <w:spacing w:before="0" w:after="0"/>
      </w:pPr>
      <w:r>
        <w:t>Algorithm Optimization</w:t>
      </w:r>
    </w:p>
    <w:p>
      <w:pPr>
        <w:numPr>
          <w:ilvl w:val="2"/>
          <w:numId w:val="900"/>
        </w:numPr>
        <w:spacing w:before="0" w:after="0"/>
      </w:pPr>
      <w:r>
        <w:t>Cache Optimization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2"/>
          <w:numId w:val="900"/>
        </w:numPr>
        <w:spacing w:before="0" w:after="0"/>
      </w:pPr>
      <w:r>
        <w:t>Memory Usage Analysis</w:t>
      </w:r>
    </w:p>
    <w:p>
      <w:pPr>
        <w:numPr>
          <w:ilvl w:val="2"/>
          <w:numId w:val="900"/>
        </w:numPr>
        <w:spacing w:before="0" w:after="0"/>
      </w:pPr>
      <w:r>
        <w:t>Memory Leak Detection</w:t>
      </w:r>
    </w:p>
    <w:p>
      <w:pPr>
        <w:numPr>
          <w:ilvl w:val="2"/>
          <w:numId w:val="900"/>
        </w:numPr>
        <w:spacing w:before="0" w:after="0"/>
      </w:pPr>
      <w:r>
        <w:t>Memory Pool Management</w:t>
      </w:r>
    </w:p>
    <w:p>
      <w:pPr>
        <w:numPr>
          <w:ilvl w:val="1"/>
          <w:numId w:val="900"/>
        </w:numPr>
        <w:spacing w:before="0" w:after="0"/>
      </w:pPr>
      <w:r>
        <w:t>I/O Optimization</w:t>
      </w:r>
    </w:p>
    <w:p>
      <w:pPr>
        <w:numPr>
          <w:ilvl w:val="2"/>
          <w:numId w:val="900"/>
        </w:numPr>
        <w:spacing w:before="0" w:after="0"/>
      </w:pPr>
      <w:r>
        <w:t>Filesystem Performance</w:t>
      </w:r>
    </w:p>
    <w:p>
      <w:pPr>
        <w:numPr>
          <w:ilvl w:val="2"/>
          <w:numId w:val="900"/>
        </w:numPr>
        <w:spacing w:before="0" w:after="0"/>
      </w:pPr>
      <w:r>
        <w:t>Network Performance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0"/>
          <w:numId w:val="900"/>
        </w:numPr>
        <w:spacing w:before="0" w:after="0"/>
      </w:pPr>
      <w:r>
        <w:t>Boot Time Optimization</w:t>
      </w:r>
    </w:p>
    <w:p>
      <w:pPr>
        <w:numPr>
          <w:ilvl w:val="1"/>
          <w:numId w:val="900"/>
        </w:numPr>
        <w:spacing w:before="0" w:after="0"/>
      </w:pPr>
      <w:r>
        <w:t>Boot Time Measurement</w:t>
      </w:r>
    </w:p>
    <w:p>
      <w:pPr>
        <w:numPr>
          <w:ilvl w:val="2"/>
          <w:numId w:val="900"/>
        </w:numPr>
        <w:spacing w:before="0" w:after="0"/>
      </w:pPr>
      <w:r>
        <w:t>Timing Tools</w:t>
      </w:r>
    </w:p>
    <w:p>
      <w:pPr>
        <w:numPr>
          <w:ilvl w:val="2"/>
          <w:numId w:val="900"/>
        </w:numPr>
        <w:spacing w:before="0" w:after="0"/>
      </w:pPr>
      <w:r>
        <w:t>Boot Analysis</w:t>
      </w:r>
    </w:p>
    <w:p>
      <w:pPr>
        <w:numPr>
          <w:ilvl w:val="2"/>
          <w:numId w:val="900"/>
        </w:numPr>
        <w:spacing w:before="0" w:after="0"/>
      </w:pPr>
      <w:r>
        <w:t>Performance Baselines</w:t>
      </w:r>
    </w:p>
    <w:p>
      <w:pPr>
        <w:numPr>
          <w:ilvl w:val="1"/>
          <w:numId w:val="900"/>
        </w:numPr>
        <w:spacing w:before="0" w:after="0"/>
      </w:pPr>
      <w:r>
        <w:t>Bootloader Optimization</w:t>
      </w:r>
    </w:p>
    <w:p>
      <w:pPr>
        <w:numPr>
          <w:ilvl w:val="2"/>
          <w:numId w:val="900"/>
        </w:numPr>
        <w:spacing w:before="0" w:after="0"/>
      </w:pPr>
      <w:r>
        <w:t>Configuration Reduction</w:t>
      </w:r>
    </w:p>
    <w:p>
      <w:pPr>
        <w:numPr>
          <w:ilvl w:val="2"/>
          <w:numId w:val="900"/>
        </w:numPr>
        <w:spacing w:before="0" w:after="0"/>
      </w:pPr>
      <w:r>
        <w:t>Boot Delay Elimination</w:t>
      </w:r>
    </w:p>
    <w:p>
      <w:pPr>
        <w:numPr>
          <w:ilvl w:val="2"/>
          <w:numId w:val="900"/>
        </w:numPr>
        <w:spacing w:before="0" w:after="0"/>
      </w:pPr>
      <w:r>
        <w:t>Parallel Initialization</w:t>
      </w:r>
    </w:p>
    <w:p>
      <w:pPr>
        <w:numPr>
          <w:ilvl w:val="1"/>
          <w:numId w:val="900"/>
        </w:numPr>
        <w:spacing w:before="0" w:after="0"/>
      </w:pPr>
      <w:r>
        <w:t>Kernel Boot Optimization</w:t>
      </w:r>
    </w:p>
    <w:p>
      <w:pPr>
        <w:numPr>
          <w:ilvl w:val="2"/>
          <w:numId w:val="900"/>
        </w:numPr>
        <w:spacing w:before="0" w:after="0"/>
      </w:pPr>
      <w:r>
        <w:t>Driver Loading Optimization</w:t>
      </w:r>
    </w:p>
    <w:p>
      <w:pPr>
        <w:numPr>
          <w:ilvl w:val="2"/>
          <w:numId w:val="900"/>
        </w:numPr>
        <w:spacing w:before="0" w:after="0"/>
      </w:pPr>
      <w:r>
        <w:t>Initcall Optimization</w:t>
      </w:r>
    </w:p>
    <w:p>
      <w:pPr>
        <w:numPr>
          <w:ilvl w:val="2"/>
          <w:numId w:val="900"/>
        </w:numPr>
        <w:spacing w:before="0" w:after="0"/>
      </w:pPr>
      <w:r>
        <w:t>Deferred Initialization</w:t>
      </w:r>
    </w:p>
    <w:p>
      <w:pPr>
        <w:numPr>
          <w:ilvl w:val="1"/>
          <w:numId w:val="900"/>
        </w:numPr>
        <w:spacing w:before="0" w:after="0"/>
      </w:pPr>
      <w:r>
        <w:t>User Space Optimization</w:t>
      </w:r>
    </w:p>
    <w:p>
      <w:pPr>
        <w:numPr>
          <w:ilvl w:val="2"/>
          <w:numId w:val="900"/>
        </w:numPr>
        <w:spacing w:before="0" w:after="0"/>
      </w:pPr>
      <w:r>
        <w:t>Service Startup Optimization</w:t>
      </w:r>
    </w:p>
    <w:p>
      <w:pPr>
        <w:numPr>
          <w:ilvl w:val="2"/>
          <w:numId w:val="900"/>
        </w:numPr>
        <w:spacing w:before="0" w:after="0"/>
      </w:pPr>
      <w:r>
        <w:t>Application Launch Optimization</w:t>
      </w:r>
    </w:p>
    <w:p>
      <w:pPr>
        <w:numPr>
          <w:ilvl w:val="2"/>
          <w:numId w:val="900"/>
        </w:numPr>
        <w:spacing w:before="0" w:after="0"/>
      </w:pPr>
      <w:r>
        <w:t>Dependency Optimization</w:t>
      </w:r>
    </w:p>
    <w:p>
      <w:pPr>
        <w:numPr>
          <w:ilvl w:val="0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Power Management Framework</w:t>
      </w:r>
    </w:p>
    <w:p>
      <w:pPr>
        <w:numPr>
          <w:ilvl w:val="2"/>
          <w:numId w:val="900"/>
        </w:numPr>
        <w:spacing w:before="0" w:after="0"/>
      </w:pPr>
      <w:r>
        <w:t>Kernel Power Management</w:t>
      </w:r>
    </w:p>
    <w:p>
      <w:pPr>
        <w:numPr>
          <w:ilvl w:val="2"/>
          <w:numId w:val="900"/>
        </w:numPr>
        <w:spacing w:before="0" w:after="0"/>
      </w:pPr>
      <w:r>
        <w:t>Device Power Management</w:t>
      </w:r>
    </w:p>
    <w:p>
      <w:pPr>
        <w:numPr>
          <w:ilvl w:val="2"/>
          <w:numId w:val="900"/>
        </w:numPr>
        <w:spacing w:before="0" w:after="0"/>
      </w:pPr>
      <w:r>
        <w:t>System Power States</w:t>
      </w:r>
    </w:p>
    <w:p>
      <w:pPr>
        <w:numPr>
          <w:ilvl w:val="1"/>
          <w:numId w:val="900"/>
        </w:numPr>
        <w:spacing w:before="0" w:after="0"/>
      </w:pPr>
      <w:r>
        <w:t>CPU Power Management</w:t>
      </w:r>
    </w:p>
    <w:p>
      <w:pPr>
        <w:numPr>
          <w:ilvl w:val="2"/>
          <w:numId w:val="900"/>
        </w:numPr>
        <w:spacing w:before="0" w:after="0"/>
      </w:pPr>
      <w:r>
        <w:t>Frequency Scaling</w:t>
      </w:r>
    </w:p>
    <w:p>
      <w:pPr>
        <w:numPr>
          <w:ilvl w:val="2"/>
          <w:numId w:val="900"/>
        </w:numPr>
        <w:spacing w:before="0" w:after="0"/>
      </w:pPr>
      <w:r>
        <w:t>Idle State Management</w:t>
      </w:r>
    </w:p>
    <w:p>
      <w:pPr>
        <w:numPr>
          <w:ilvl w:val="2"/>
          <w:numId w:val="900"/>
        </w:numPr>
        <w:spacing w:before="0" w:after="0"/>
      </w:pPr>
      <w:r>
        <w:t>Voltage Scaling</w:t>
      </w:r>
    </w:p>
    <w:p>
      <w:pPr>
        <w:numPr>
          <w:ilvl w:val="1"/>
          <w:numId w:val="900"/>
        </w:numPr>
        <w:spacing w:before="0" w:after="0"/>
      </w:pPr>
      <w:r>
        <w:t>Device Power Management</w:t>
      </w:r>
    </w:p>
    <w:p>
      <w:pPr>
        <w:numPr>
          <w:ilvl w:val="2"/>
          <w:numId w:val="900"/>
        </w:numPr>
        <w:spacing w:before="0" w:after="0"/>
      </w:pPr>
      <w:r>
        <w:t>Runtime Power Management</w:t>
      </w:r>
    </w:p>
    <w:p>
      <w:pPr>
        <w:numPr>
          <w:ilvl w:val="2"/>
          <w:numId w:val="900"/>
        </w:numPr>
        <w:spacing w:before="0" w:after="0"/>
      </w:pPr>
      <w:r>
        <w:t>Suspend and Resume</w:t>
      </w:r>
    </w:p>
    <w:p>
      <w:pPr>
        <w:numPr>
          <w:ilvl w:val="2"/>
          <w:numId w:val="900"/>
        </w:numPr>
        <w:spacing w:before="0" w:after="0"/>
      </w:pPr>
      <w:r>
        <w:t>Wake-up Sources</w:t>
      </w:r>
    </w:p>
    <w:p>
      <w:pPr>
        <w:numPr>
          <w:ilvl w:val="1"/>
          <w:numId w:val="900"/>
        </w:numPr>
        <w:spacing w:before="0" w:after="0"/>
      </w:pPr>
      <w:r>
        <w:t>Application Power Optimization</w:t>
      </w:r>
    </w:p>
    <w:p>
      <w:pPr>
        <w:numPr>
          <w:ilvl w:val="2"/>
          <w:numId w:val="900"/>
        </w:numPr>
        <w:spacing w:before="0" w:after="0"/>
      </w:pPr>
      <w:r>
        <w:t>Power-Aware Programming</w:t>
      </w:r>
    </w:p>
    <w:p>
      <w:pPr>
        <w:numPr>
          <w:ilvl w:val="2"/>
          <w:numId w:val="900"/>
        </w:numPr>
        <w:spacing w:before="0" w:after="0"/>
      </w:pPr>
      <w:r>
        <w:t>Sleep State Utilization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Real-Time Linux</w:t>
      </w:r>
    </w:p>
    <w:p>
      <w:pPr>
        <w:numPr>
          <w:ilvl w:val="1"/>
          <w:numId w:val="900"/>
        </w:numPr>
        <w:spacing w:before="0" w:after="0"/>
      </w:pPr>
      <w:r>
        <w:t>Real-Time Requirements</w:t>
      </w:r>
    </w:p>
    <w:p>
      <w:pPr>
        <w:numPr>
          <w:ilvl w:val="2"/>
          <w:numId w:val="900"/>
        </w:numPr>
        <w:spacing w:before="0" w:after="0"/>
      </w:pPr>
      <w:r>
        <w:t>Latency Requirements</w:t>
      </w:r>
    </w:p>
    <w:p>
      <w:pPr>
        <w:numPr>
          <w:ilvl w:val="2"/>
          <w:numId w:val="900"/>
        </w:numPr>
        <w:spacing w:before="0" w:after="0"/>
      </w:pPr>
      <w:r>
        <w:t>Determinism Needs</w:t>
      </w:r>
    </w:p>
    <w:p>
      <w:pPr>
        <w:numPr>
          <w:ilvl w:val="2"/>
          <w:numId w:val="900"/>
        </w:numPr>
        <w:spacing w:before="0" w:after="0"/>
      </w:pPr>
      <w:r>
        <w:t>Jitter Minimization</w:t>
      </w:r>
    </w:p>
    <w:p>
      <w:pPr>
        <w:numPr>
          <w:ilvl w:val="1"/>
          <w:numId w:val="900"/>
        </w:numPr>
        <w:spacing w:before="0" w:after="0"/>
      </w:pPr>
      <w:r>
        <w:t>Real-Time Kernel Patches</w:t>
      </w:r>
    </w:p>
    <w:p>
      <w:pPr>
        <w:numPr>
          <w:ilvl w:val="2"/>
          <w:numId w:val="900"/>
        </w:numPr>
        <w:spacing w:before="0" w:after="0"/>
      </w:pPr>
      <w:r>
        <w:t>PREEMPT_RT Patch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1"/>
          <w:numId w:val="900"/>
        </w:numPr>
        <w:spacing w:before="0" w:after="0"/>
      </w:pPr>
      <w:r>
        <w:t>Real-Time Configuration</w:t>
      </w:r>
    </w:p>
    <w:p>
      <w:pPr>
        <w:numPr>
          <w:ilvl w:val="2"/>
          <w:numId w:val="900"/>
        </w:numPr>
        <w:spacing w:before="0" w:after="0"/>
      </w:pPr>
      <w:r>
        <w:t>Kernel Configuration</w:t>
      </w:r>
    </w:p>
    <w:p>
      <w:pPr>
        <w:numPr>
          <w:ilvl w:val="2"/>
          <w:numId w:val="900"/>
        </w:numPr>
        <w:spacing w:before="0" w:after="0"/>
      </w:pPr>
      <w:r>
        <w:t>System Configuration</w:t>
      </w:r>
    </w:p>
    <w:p>
      <w:pPr>
        <w:numPr>
          <w:ilvl w:val="2"/>
          <w:numId w:val="900"/>
        </w:numPr>
        <w:spacing w:before="0" w:after="0"/>
      </w:pPr>
      <w:r>
        <w:t>Application Configuration</w:t>
      </w:r>
    </w:p>
    <w:p>
      <w:pPr>
        <w:numPr>
          <w:ilvl w:val="1"/>
          <w:numId w:val="900"/>
        </w:numPr>
        <w:spacing w:before="0" w:after="0"/>
      </w:pPr>
      <w:r>
        <w:t>Real-Time Performance</w:t>
      </w:r>
    </w:p>
    <w:p>
      <w:pPr>
        <w:numPr>
          <w:ilvl w:val="2"/>
          <w:numId w:val="900"/>
        </w:numPr>
        <w:spacing w:before="0" w:after="0"/>
      </w:pPr>
      <w:r>
        <w:t>Latency Measurement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Real-Time Programming</w:t>
      </w:r>
    </w:p>
    <w:p>
      <w:pPr>
        <w:numPr>
          <w:ilvl w:val="2"/>
          <w:numId w:val="900"/>
        </w:numPr>
        <w:spacing w:before="0" w:after="0"/>
      </w:pPr>
      <w:r>
        <w:t>Real-Time APIs</w:t>
      </w:r>
    </w:p>
    <w:p>
      <w:pPr>
        <w:numPr>
          <w:ilvl w:val="2"/>
          <w:numId w:val="900"/>
        </w:numPr>
        <w:spacing w:before="0" w:after="0"/>
      </w:pPr>
      <w:r>
        <w:t>Scheduling Policies</w:t>
      </w:r>
    </w:p>
    <w:p>
      <w:pPr>
        <w:numPr>
          <w:ilvl w:val="2"/>
          <w:numId w:val="900"/>
        </w:numPr>
        <w:spacing w:before="0" w:after="0"/>
      </w:pPr>
      <w:r>
        <w:t>Priority Management</w:t>
      </w:r>
    </w:p>
    <w:p>
      <w:pPr>
        <w:numPr>
          <w:ilvl w:val="0"/>
          <w:numId w:val="900"/>
        </w:numPr>
        <w:spacing w:before="0" w:after="0"/>
      </w:pPr>
      <w:r>
        <w:t>Security in Embedded Linux</w:t>
      </w:r>
    </w:p>
    <w:p>
      <w:pPr>
        <w:numPr>
          <w:ilvl w:val="1"/>
          <w:numId w:val="900"/>
        </w:numPr>
        <w:spacing w:before="0" w:after="0"/>
      </w:pPr>
      <w:r>
        <w:t>Security Threat Model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1"/>
          <w:numId w:val="900"/>
        </w:numPr>
        <w:spacing w:before="0" w:after="0"/>
      </w:pPr>
      <w:r>
        <w:t>System Hardening</w:t>
      </w:r>
    </w:p>
    <w:p>
      <w:pPr>
        <w:numPr>
          <w:ilvl w:val="2"/>
          <w:numId w:val="900"/>
        </w:numPr>
        <w:spacing w:before="0" w:after="0"/>
      </w:pPr>
      <w:r>
        <w:t>Service Minimization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Secure Boot Implementation</w:t>
      </w:r>
    </w:p>
    <w:p>
      <w:pPr>
        <w:numPr>
          <w:ilvl w:val="2"/>
          <w:numId w:val="900"/>
        </w:numPr>
        <w:spacing w:before="0" w:after="0"/>
      </w:pPr>
      <w:r>
        <w:t>Boot Chain Security</w:t>
      </w:r>
    </w:p>
    <w:p>
      <w:pPr>
        <w:numPr>
          <w:ilvl w:val="2"/>
          <w:numId w:val="900"/>
        </w:numPr>
        <w:spacing w:before="0" w:after="0"/>
      </w:pPr>
      <w:r>
        <w:t>Cryptographic Verification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Runtime Security</w:t>
      </w:r>
    </w:p>
    <w:p>
      <w:pPr>
        <w:numPr>
          <w:ilvl w:val="2"/>
          <w:numId w:val="900"/>
        </w:numPr>
        <w:spacing w:before="0" w:after="0"/>
      </w:pPr>
      <w:r>
        <w:t>Application Sandboxing</w:t>
      </w:r>
    </w:p>
    <w:p>
      <w:pPr>
        <w:numPr>
          <w:ilvl w:val="2"/>
          <w:numId w:val="900"/>
        </w:numPr>
        <w:spacing w:before="0" w:after="0"/>
      </w:pPr>
      <w:r>
        <w:t>Filesystem Security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Security Tools and Frameworks</w:t>
      </w:r>
    </w:p>
    <w:p>
      <w:pPr>
        <w:numPr>
          <w:ilvl w:val="2"/>
          <w:numId w:val="900"/>
        </w:numPr>
        <w:spacing w:before="0" w:after="0"/>
      </w:pPr>
      <w:r>
        <w:t>Security Scanning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0"/>
          <w:numId w:val="900"/>
        </w:numPr>
        <w:spacing w:before="0" w:after="0"/>
      </w:pPr>
      <w:r>
        <w:t>System Update Mechanisms</w:t>
      </w:r>
    </w:p>
    <w:p>
      <w:pPr>
        <w:numPr>
          <w:ilvl w:val="1"/>
          <w:numId w:val="900"/>
        </w:numPr>
        <w:spacing w:before="0" w:after="0"/>
      </w:pPr>
      <w:r>
        <w:t>Update Requirements</w:t>
      </w:r>
    </w:p>
    <w:p>
      <w:pPr>
        <w:numPr>
          <w:ilvl w:val="2"/>
          <w:numId w:val="900"/>
        </w:numPr>
        <w:spacing w:before="0" w:after="0"/>
      </w:pPr>
      <w:r>
        <w:t>Reliability Requirements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Rollback Capabilities</w:t>
      </w:r>
    </w:p>
    <w:p>
      <w:pPr>
        <w:numPr>
          <w:ilvl w:val="1"/>
          <w:numId w:val="900"/>
        </w:numPr>
        <w:spacing w:before="0" w:after="0"/>
      </w:pPr>
      <w:r>
        <w:t>Over-the-Air Updates</w:t>
      </w:r>
    </w:p>
    <w:p>
      <w:pPr>
        <w:numPr>
          <w:ilvl w:val="2"/>
          <w:numId w:val="900"/>
        </w:numPr>
        <w:spacing w:before="0" w:after="0"/>
      </w:pPr>
      <w:r>
        <w:t>Update Delivery</w:t>
      </w:r>
    </w:p>
    <w:p>
      <w:pPr>
        <w:numPr>
          <w:ilvl w:val="2"/>
          <w:numId w:val="900"/>
        </w:numPr>
        <w:spacing w:before="0" w:after="0"/>
      </w:pPr>
      <w:r>
        <w:t>Update Verification</w:t>
      </w:r>
    </w:p>
    <w:p>
      <w:pPr>
        <w:numPr>
          <w:ilvl w:val="2"/>
          <w:numId w:val="900"/>
        </w:numPr>
        <w:spacing w:before="0" w:after="0"/>
      </w:pPr>
      <w:r>
        <w:t>Update Installation</w:t>
      </w:r>
    </w:p>
    <w:p>
      <w:pPr>
        <w:numPr>
          <w:ilvl w:val="1"/>
          <w:numId w:val="900"/>
        </w:numPr>
        <w:spacing w:before="0" w:after="0"/>
      </w:pPr>
      <w:r>
        <w:t>Partition Schemes</w:t>
      </w:r>
    </w:p>
    <w:p>
      <w:pPr>
        <w:numPr>
          <w:ilvl w:val="2"/>
          <w:numId w:val="900"/>
        </w:numPr>
        <w:spacing w:before="0" w:after="0"/>
      </w:pPr>
      <w:r>
        <w:t>A/B Partitioning</w:t>
      </w:r>
    </w:p>
    <w:p>
      <w:pPr>
        <w:numPr>
          <w:ilvl w:val="2"/>
          <w:numId w:val="900"/>
        </w:numPr>
        <w:spacing w:before="0" w:after="0"/>
      </w:pPr>
      <w:r>
        <w:t>Recovery Partitions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Update Frameworks</w:t>
      </w:r>
    </w:p>
    <w:p>
      <w:pPr>
        <w:numPr>
          <w:ilvl w:val="2"/>
          <w:numId w:val="900"/>
        </w:numPr>
        <w:spacing w:before="0" w:after="0"/>
      </w:pPr>
      <w:r>
        <w:t>SWUpdate Framework</w:t>
      </w:r>
    </w:p>
    <w:p>
      <w:pPr>
        <w:numPr>
          <w:ilvl w:val="2"/>
          <w:numId w:val="900"/>
        </w:numPr>
        <w:spacing w:before="0" w:after="0"/>
      </w:pPr>
      <w:r>
        <w:t>Mender Update System</w:t>
      </w:r>
    </w:p>
    <w:p>
      <w:pPr>
        <w:numPr>
          <w:ilvl w:val="2"/>
          <w:numId w:val="900"/>
        </w:numPr>
        <w:spacing w:before="0" w:after="0"/>
      </w:pPr>
      <w:r>
        <w:t>Custom Update Solutions</w:t>
      </w:r>
    </w:p>
    <w:p>
      <w:pPr>
        <w:numPr>
          <w:ilvl w:val="0"/>
          <w:numId w:val="900"/>
        </w:numPr>
        <w:spacing w:before="0" w:after="0"/>
      </w:pPr>
      <w:r>
        <w:t>Graphics and Display</w:t>
      </w:r>
    </w:p>
    <w:p>
      <w:pPr>
        <w:numPr>
          <w:ilvl w:val="1"/>
          <w:numId w:val="900"/>
        </w:numPr>
        <w:spacing w:before="0" w:after="0"/>
      </w:pPr>
      <w:r>
        <w:t>Graphics Architecture</w:t>
      </w:r>
    </w:p>
    <w:p>
      <w:pPr>
        <w:numPr>
          <w:ilvl w:val="2"/>
          <w:numId w:val="900"/>
        </w:numPr>
        <w:spacing w:before="0" w:after="0"/>
      </w:pPr>
      <w:r>
        <w:t>Linux Graphics Stack</w:t>
      </w:r>
    </w:p>
    <w:p>
      <w:pPr>
        <w:numPr>
          <w:ilvl w:val="2"/>
          <w:numId w:val="900"/>
        </w:numPr>
        <w:spacing w:before="0" w:after="0"/>
      </w:pPr>
      <w:r>
        <w:t>Hardware Acceleration</w:t>
      </w:r>
    </w:p>
    <w:p>
      <w:pPr>
        <w:numPr>
          <w:ilvl w:val="2"/>
          <w:numId w:val="900"/>
        </w:numPr>
        <w:spacing w:before="0" w:after="0"/>
      </w:pPr>
      <w:r>
        <w:t>Display Interfaces</w:t>
      </w:r>
    </w:p>
    <w:p>
      <w:pPr>
        <w:numPr>
          <w:ilvl w:val="1"/>
          <w:numId w:val="900"/>
        </w:numPr>
        <w:spacing w:before="0" w:after="0"/>
      </w:pPr>
      <w:r>
        <w:t>Framebuffer System</w:t>
      </w:r>
    </w:p>
    <w:p>
      <w:pPr>
        <w:numPr>
          <w:ilvl w:val="2"/>
          <w:numId w:val="900"/>
        </w:numPr>
        <w:spacing w:before="0" w:after="0"/>
      </w:pPr>
      <w:r>
        <w:t>Framebuffer Devices</w:t>
      </w:r>
    </w:p>
    <w:p>
      <w:pPr>
        <w:numPr>
          <w:ilvl w:val="2"/>
          <w:numId w:val="900"/>
        </w:numPr>
        <w:spacing w:before="0" w:after="0"/>
      </w:pPr>
      <w:r>
        <w:t>Direct Framebuffer Access</w:t>
      </w:r>
    </w:p>
    <w:p>
      <w:pPr>
        <w:numPr>
          <w:ilvl w:val="2"/>
          <w:numId w:val="900"/>
        </w:numPr>
        <w:spacing w:before="0" w:after="0"/>
      </w:pPr>
      <w:r>
        <w:t>Framebuffer Applications</w:t>
      </w:r>
    </w:p>
    <w:p>
      <w:pPr>
        <w:numPr>
          <w:ilvl w:val="1"/>
          <w:numId w:val="900"/>
        </w:numPr>
        <w:spacing w:before="0" w:after="0"/>
      </w:pPr>
      <w:r>
        <w:t>Modern Graphics Stack</w:t>
      </w:r>
    </w:p>
    <w:p>
      <w:pPr>
        <w:numPr>
          <w:ilvl w:val="2"/>
          <w:numId w:val="900"/>
        </w:numPr>
        <w:spacing w:before="0" w:after="0"/>
      </w:pPr>
      <w:r>
        <w:t>DRM/KMS System</w:t>
      </w:r>
    </w:p>
    <w:p>
      <w:pPr>
        <w:numPr>
          <w:ilvl w:val="2"/>
          <w:numId w:val="900"/>
        </w:numPr>
        <w:spacing w:before="0" w:after="0"/>
      </w:pPr>
      <w:r>
        <w:t>Mesa 3D Graphics</w:t>
      </w:r>
    </w:p>
    <w:p>
      <w:pPr>
        <w:numPr>
          <w:ilvl w:val="2"/>
          <w:numId w:val="900"/>
        </w:numPr>
        <w:spacing w:before="0" w:after="0"/>
      </w:pPr>
      <w:r>
        <w:t>Wayland and X11</w:t>
      </w:r>
    </w:p>
    <w:p>
      <w:pPr>
        <w:numPr>
          <w:ilvl w:val="1"/>
          <w:numId w:val="900"/>
        </w:numPr>
        <w:spacing w:before="0" w:after="0"/>
      </w:pPr>
      <w:r>
        <w:t>Multimedia Support</w:t>
      </w:r>
    </w:p>
    <w:p>
      <w:pPr>
        <w:numPr>
          <w:ilvl w:val="2"/>
          <w:numId w:val="900"/>
        </w:numPr>
        <w:spacing w:before="0" w:after="0"/>
      </w:pPr>
      <w:r>
        <w:t>Video Playback</w:t>
      </w:r>
    </w:p>
    <w:p>
      <w:pPr>
        <w:numPr>
          <w:ilvl w:val="2"/>
          <w:numId w:val="900"/>
        </w:numPr>
        <w:spacing w:before="0" w:after="0"/>
      </w:pPr>
      <w:r>
        <w:t>Audio Systems</w:t>
      </w:r>
    </w:p>
    <w:p>
      <w:pPr>
        <w:numPr>
          <w:ilvl w:val="2"/>
          <w:numId w:val="900"/>
        </w:numPr>
        <w:spacing w:before="0" w:after="0"/>
      </w:pPr>
      <w:r>
        <w:t>Camera Integration</w:t>
      </w:r>
    </w:p>
    <w:p>
      <w:pPr>
        <w:numPr>
          <w:ilvl w:val="0"/>
          <w:numId w:val="900"/>
        </w:numPr>
        <w:spacing w:before="0" w:after="0"/>
      </w:pPr>
      <w:r>
        <w:t>Networking and Connectivity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Interface Configuration</w:t>
      </w:r>
    </w:p>
    <w:p>
      <w:pPr>
        <w:numPr>
          <w:ilvl w:val="2"/>
          <w:numId w:val="900"/>
        </w:numPr>
        <w:spacing w:before="0" w:after="0"/>
      </w:pPr>
      <w:r>
        <w:t>Routing Configuration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1"/>
          <w:numId w:val="900"/>
        </w:numPr>
        <w:spacing w:before="0" w:after="0"/>
      </w:pPr>
      <w:r>
        <w:t>Wireless Technologies</w:t>
      </w:r>
    </w:p>
    <w:p>
      <w:pPr>
        <w:numPr>
          <w:ilvl w:val="2"/>
          <w:numId w:val="900"/>
        </w:numPr>
        <w:spacing w:before="0" w:after="0"/>
      </w:pPr>
      <w:r>
        <w:t>Wi-Fi Configuration</w:t>
      </w:r>
    </w:p>
    <w:p>
      <w:pPr>
        <w:numPr>
          <w:ilvl w:val="2"/>
          <w:numId w:val="900"/>
        </w:numPr>
        <w:spacing w:before="0" w:after="0"/>
      </w:pPr>
      <w:r>
        <w:t>Bluetooth Integration</w:t>
      </w:r>
    </w:p>
    <w:p>
      <w:pPr>
        <w:numPr>
          <w:ilvl w:val="2"/>
          <w:numId w:val="900"/>
        </w:numPr>
        <w:spacing w:before="0" w:after="0"/>
      </w:pPr>
      <w:r>
        <w:t>Cellular Connectivity</w:t>
      </w:r>
    </w:p>
    <w:p>
      <w:pPr>
        <w:numPr>
          <w:ilvl w:val="1"/>
          <w:numId w:val="900"/>
        </w:numPr>
        <w:spacing w:before="0" w:after="0"/>
      </w:pPr>
      <w:r>
        <w:t>Network Services</w:t>
      </w:r>
    </w:p>
    <w:p>
      <w:pPr>
        <w:numPr>
          <w:ilvl w:val="2"/>
          <w:numId w:val="900"/>
        </w:numPr>
        <w:spacing w:before="0" w:after="0"/>
      </w:pPr>
      <w:r>
        <w:t>DHCP Configuration</w:t>
      </w:r>
    </w:p>
    <w:p>
      <w:pPr>
        <w:numPr>
          <w:ilvl w:val="2"/>
          <w:numId w:val="900"/>
        </w:numPr>
        <w:spacing w:before="0" w:after="0"/>
      </w:pPr>
      <w:r>
        <w:t>DNS Configuration</w:t>
      </w:r>
    </w:p>
    <w:p>
      <w:pPr>
        <w:numPr>
          <w:ilvl w:val="2"/>
          <w:numId w:val="900"/>
        </w:numPr>
        <w:spacing w:before="0" w:after="0"/>
      </w:pPr>
      <w:r>
        <w:t>Network Time Protocol</w:t>
      </w:r>
    </w:p>
    <w:p>
      <w:pPr>
        <w:numPr>
          <w:ilvl w:val="1"/>
          <w:numId w:val="900"/>
        </w:numPr>
        <w:spacing w:before="0" w:after="0"/>
      </w:pPr>
      <w:r>
        <w:t>Industrial Networking</w:t>
      </w:r>
    </w:p>
    <w:p>
      <w:pPr>
        <w:numPr>
          <w:ilvl w:val="2"/>
          <w:numId w:val="900"/>
        </w:numPr>
        <w:spacing w:before="0" w:after="0"/>
      </w:pPr>
      <w:r>
        <w:t>CAN Bus Support</w:t>
      </w:r>
    </w:p>
    <w:p>
      <w:pPr>
        <w:numPr>
          <w:ilvl w:val="2"/>
          <w:numId w:val="900"/>
        </w:numPr>
        <w:spacing w:before="0" w:after="0"/>
      </w:pPr>
      <w:r>
        <w:t>Industrial Ethernet</w:t>
      </w:r>
    </w:p>
    <w:p>
      <w:pPr>
        <w:numPr>
          <w:ilvl w:val="2"/>
          <w:numId w:val="900"/>
        </w:numPr>
        <w:spacing w:before="0" w:after="0"/>
      </w:pPr>
      <w:r>
        <w:t>Fieldbus Integration</w:t>
      </w:r>
    </w:p>
    <w:p>
      <w:pPr>
        <w:numPr>
          <w:ilvl w:val="0"/>
          <w:numId w:val="900"/>
        </w:numPr>
        <w:spacing w:before="0" w:after="0"/>
      </w:pPr>
      <w:r>
        <w:t>Storage and Filesystems</w:t>
      </w:r>
    </w:p>
    <w:p>
      <w:pPr>
        <w:numPr>
          <w:ilvl w:val="1"/>
          <w:numId w:val="900"/>
        </w:numPr>
        <w:spacing w:before="0" w:after="0"/>
      </w:pPr>
      <w:r>
        <w:t>Storage Technologies</w:t>
      </w:r>
    </w:p>
    <w:p>
      <w:pPr>
        <w:numPr>
          <w:ilvl w:val="2"/>
          <w:numId w:val="900"/>
        </w:numPr>
        <w:spacing w:before="0" w:after="0"/>
      </w:pPr>
      <w:r>
        <w:t>Flash Memory Types</w:t>
      </w:r>
    </w:p>
    <w:p>
      <w:pPr>
        <w:numPr>
          <w:ilvl w:val="2"/>
          <w:numId w:val="900"/>
        </w:numPr>
        <w:spacing w:before="0" w:after="0"/>
      </w:pPr>
      <w:r>
        <w:t>Storage Interfaces</w:t>
      </w:r>
    </w:p>
    <w:p>
      <w:pPr>
        <w:numPr>
          <w:ilvl w:val="2"/>
          <w:numId w:val="900"/>
        </w:numPr>
        <w:spacing w:before="0" w:after="0"/>
      </w:pPr>
      <w:r>
        <w:t>Storage Controllers</w:t>
      </w:r>
    </w:p>
    <w:p>
      <w:pPr>
        <w:numPr>
          <w:ilvl w:val="1"/>
          <w:numId w:val="900"/>
        </w:numPr>
        <w:spacing w:before="0" w:after="0"/>
      </w:pPr>
      <w:r>
        <w:t>Flash Filesystems</w:t>
      </w:r>
    </w:p>
    <w:p>
      <w:pPr>
        <w:numPr>
          <w:ilvl w:val="2"/>
          <w:numId w:val="900"/>
        </w:numPr>
        <w:spacing w:before="0" w:after="0"/>
      </w:pPr>
      <w:r>
        <w:t>JFFS2 Configuration</w:t>
      </w:r>
    </w:p>
    <w:p>
      <w:pPr>
        <w:numPr>
          <w:ilvl w:val="2"/>
          <w:numId w:val="900"/>
        </w:numPr>
        <w:spacing w:before="0" w:after="0"/>
      </w:pPr>
      <w:r>
        <w:t>UBIFS Setup</w:t>
      </w:r>
    </w:p>
    <w:p>
      <w:pPr>
        <w:numPr>
          <w:ilvl w:val="2"/>
          <w:numId w:val="900"/>
        </w:numPr>
        <w:spacing w:before="0" w:after="0"/>
      </w:pPr>
      <w:r>
        <w:t>Flash Wear Leveling</w:t>
      </w:r>
    </w:p>
    <w:p>
      <w:pPr>
        <w:numPr>
          <w:ilvl w:val="1"/>
          <w:numId w:val="900"/>
        </w:numPr>
        <w:spacing w:before="0" w:after="0"/>
      </w:pPr>
      <w:r>
        <w:t>Storage Management</w:t>
      </w:r>
    </w:p>
    <w:p>
      <w:pPr>
        <w:numPr>
          <w:ilvl w:val="2"/>
          <w:numId w:val="900"/>
        </w:numPr>
        <w:spacing w:before="0" w:after="0"/>
      </w:pPr>
      <w:r>
        <w:t>Partition Management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0"/>
          <w:numId w:val="900"/>
        </w:numPr>
        <w:spacing w:before="0" w:after="0"/>
      </w:pPr>
      <w:r>
        <w:t>Container and Virtualization</w:t>
      </w:r>
    </w:p>
    <w:p>
      <w:pPr>
        <w:numPr>
          <w:ilvl w:val="1"/>
          <w:numId w:val="900"/>
        </w:numPr>
        <w:spacing w:before="0" w:after="0"/>
      </w:pPr>
      <w:r>
        <w:t>Container Technologies</w:t>
      </w:r>
    </w:p>
    <w:p>
      <w:pPr>
        <w:numPr>
          <w:ilvl w:val="2"/>
          <w:numId w:val="900"/>
        </w:numPr>
        <w:spacing w:before="0" w:after="0"/>
      </w:pPr>
      <w:r>
        <w:t>Docker on Embedded</w:t>
      </w:r>
    </w:p>
    <w:p>
      <w:pPr>
        <w:numPr>
          <w:ilvl w:val="2"/>
          <w:numId w:val="900"/>
        </w:numPr>
        <w:spacing w:before="0" w:after="0"/>
      </w:pPr>
      <w:r>
        <w:t>LXC Containers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Virtualization Support</w:t>
      </w:r>
    </w:p>
    <w:p>
      <w:pPr>
        <w:numPr>
          <w:ilvl w:val="2"/>
          <w:numId w:val="900"/>
        </w:numPr>
        <w:spacing w:before="0" w:after="0"/>
      </w:pPr>
      <w:r>
        <w:t>Hardware Virtualization</w:t>
      </w:r>
    </w:p>
    <w:p>
      <w:pPr>
        <w:numPr>
          <w:ilvl w:val="2"/>
          <w:numId w:val="900"/>
        </w:numPr>
        <w:spacing w:before="0" w:after="0"/>
      </w:pPr>
      <w:r>
        <w:t>Hypervisor Integration</w:t>
      </w:r>
    </w:p>
    <w:p>
      <w:pPr>
        <w:numPr>
          <w:ilvl w:val="2"/>
          <w:numId w:val="900"/>
        </w:numPr>
        <w:spacing w:before="0" w:after="0"/>
      </w:pPr>
      <w:r>
        <w:t>Virtual Machine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