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Elm Programming for Web Development</w:t>
      </w:r>
    </w:p>
    <w:p>
      <w:pPr>
        <w:pStyle w:val="Heading1"/>
      </w:pPr>
      <w:r>
        <w:t>Introduction to Elm</w:t>
      </w:r>
    </w:p>
    <w:p>
      <w:pPr>
        <w:numPr>
          <w:ilvl w:val="0"/>
          <w:numId w:val="900"/>
        </w:numPr>
        <w:spacing w:before="0" w:after="0"/>
      </w:pPr>
      <w:r>
        <w:t>What is Elm</w:t>
      </w:r>
    </w:p>
    <w:p>
      <w:pPr>
        <w:numPr>
          <w:ilvl w:val="1"/>
          <w:numId w:val="900"/>
        </w:numPr>
        <w:spacing w:before="0" w:after="0"/>
      </w:pPr>
      <w:r>
        <w:t>Definition and Core Purpose</w:t>
      </w:r>
    </w:p>
    <w:p>
      <w:pPr>
        <w:numPr>
          <w:ilvl w:val="1"/>
          <w:numId w:val="900"/>
        </w:numPr>
        <w:spacing w:before="0" w:after="0"/>
      </w:pPr>
      <w:r>
        <w:t>Language Classification</w:t>
      </w:r>
    </w:p>
    <w:p>
      <w:pPr>
        <w:numPr>
          <w:ilvl w:val="1"/>
          <w:numId w:val="900"/>
        </w:numPr>
        <w:spacing w:before="0" w:after="0"/>
      </w:pPr>
      <w:r>
        <w:t>Target Platform and Output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Origins and Creator</w:t>
      </w:r>
    </w:p>
    <w:p>
      <w:pPr>
        <w:numPr>
          <w:ilvl w:val="1"/>
          <w:numId w:val="900"/>
        </w:numPr>
        <w:spacing w:before="0" w:after="0"/>
      </w:pPr>
      <w:r>
        <w:t>Evolution and Major Versions</w:t>
      </w:r>
    </w:p>
    <w:p>
      <w:pPr>
        <w:numPr>
          <w:ilvl w:val="1"/>
          <w:numId w:val="900"/>
        </w:numPr>
        <w:spacing w:before="0" w:after="0"/>
      </w:pPr>
      <w:r>
        <w:t>Current Status and Adoption</w:t>
      </w:r>
    </w:p>
    <w:p>
      <w:pPr>
        <w:numPr>
          <w:ilvl w:val="0"/>
          <w:numId w:val="900"/>
        </w:numPr>
        <w:spacing w:before="0" w:after="0"/>
      </w:pPr>
      <w:r>
        <w:t>Primary Use Cases</w:t>
      </w:r>
    </w:p>
    <w:p>
      <w:pPr>
        <w:numPr>
          <w:ilvl w:val="1"/>
          <w:numId w:val="900"/>
        </w:numPr>
        <w:spacing w:before="0" w:after="0"/>
      </w:pPr>
      <w:r>
        <w:t>Web Application Development</w:t>
      </w:r>
    </w:p>
    <w:p>
      <w:pPr>
        <w:numPr>
          <w:ilvl w:val="1"/>
          <w:numId w:val="900"/>
        </w:numPr>
        <w:spacing w:before="0" w:after="0"/>
      </w:pPr>
      <w:r>
        <w:t>Interactive User Interfaces</w:t>
      </w:r>
    </w:p>
    <w:p>
      <w:pPr>
        <w:numPr>
          <w:ilvl w:val="1"/>
          <w:numId w:val="900"/>
        </w:numPr>
        <w:spacing w:before="0" w:after="0"/>
      </w:pPr>
      <w:r>
        <w:t>Data-Driven Applications</w:t>
      </w:r>
    </w:p>
    <w:p>
      <w:pPr>
        <w:numPr>
          <w:ilvl w:val="1"/>
          <w:numId w:val="900"/>
        </w:numPr>
        <w:spacing w:before="0" w:after="0"/>
      </w:pPr>
      <w:r>
        <w:t>Progressive Web Apps</w:t>
      </w:r>
    </w:p>
    <w:p>
      <w:pPr>
        <w:numPr>
          <w:ilvl w:val="0"/>
          <w:numId w:val="900"/>
        </w:numPr>
        <w:spacing w:before="0" w:after="0"/>
      </w:pPr>
      <w:r>
        <w:t>Core Philosophy</w:t>
      </w:r>
    </w:p>
    <w:p>
      <w:pPr>
        <w:numPr>
          <w:ilvl w:val="1"/>
          <w:numId w:val="900"/>
        </w:numPr>
        <w:spacing w:before="0" w:after="0"/>
      </w:pPr>
      <w:r>
        <w:t>Functional Programming Paradigm</w:t>
      </w:r>
    </w:p>
    <w:p>
      <w:pPr>
        <w:numPr>
          <w:ilvl w:val="1"/>
          <w:numId w:val="900"/>
        </w:numPr>
        <w:spacing w:before="0" w:after="0"/>
      </w:pPr>
      <w:r>
        <w:t>Immutability by Design</w:t>
      </w:r>
    </w:p>
    <w:p>
      <w:pPr>
        <w:numPr>
          <w:ilvl w:val="1"/>
          <w:numId w:val="900"/>
        </w:numPr>
        <w:spacing w:before="0" w:after="0"/>
      </w:pPr>
      <w:r>
        <w:t>Pure Functions</w:t>
      </w:r>
    </w:p>
    <w:p>
      <w:pPr>
        <w:numPr>
          <w:ilvl w:val="1"/>
          <w:numId w:val="900"/>
        </w:numPr>
        <w:spacing w:before="0" w:after="0"/>
      </w:pPr>
      <w:r>
        <w:t>No Runtime Exceptions Guarantee</w:t>
      </w:r>
    </w:p>
    <w:p>
      <w:pPr>
        <w:numPr>
          <w:ilvl w:val="1"/>
          <w:numId w:val="900"/>
        </w:numPr>
        <w:spacing w:before="0" w:after="0"/>
      </w:pPr>
      <w:r>
        <w:t>Reliability and Maintainability Focus</w:t>
      </w:r>
    </w:p>
    <w:p>
      <w:pPr>
        <w:numPr>
          <w:ilvl w:val="1"/>
          <w:numId w:val="900"/>
        </w:numPr>
        <w:spacing w:before="0" w:after="0"/>
      </w:pPr>
      <w:r>
        <w:t>Developer Experience Priority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Type System Benefits</w:t>
      </w:r>
    </w:p>
    <w:p>
      <w:pPr>
        <w:numPr>
          <w:ilvl w:val="1"/>
          <w:numId w:val="900"/>
        </w:numPr>
        <w:spacing w:before="0" w:after="0"/>
      </w:pPr>
      <w:r>
        <w:t>Static Type Checking</w:t>
      </w:r>
    </w:p>
    <w:p>
      <w:pPr>
        <w:numPr>
          <w:ilvl w:val="1"/>
          <w:numId w:val="900"/>
        </w:numPr>
        <w:spacing w:before="0" w:after="0"/>
      </w:pPr>
      <w:r>
        <w:t>Compile-Time Error Detection</w:t>
      </w:r>
    </w:p>
    <w:p>
      <w:pPr>
        <w:numPr>
          <w:ilvl w:val="1"/>
          <w:numId w:val="900"/>
        </w:numPr>
        <w:spacing w:before="0" w:after="0"/>
      </w:pPr>
      <w:r>
        <w:t>Refactoring Safety</w:t>
      </w:r>
    </w:p>
    <w:p>
      <w:pPr>
        <w:numPr>
          <w:ilvl w:val="1"/>
          <w:numId w:val="900"/>
        </w:numPr>
        <w:spacing w:before="0" w:after="0"/>
      </w:pPr>
      <w:r>
        <w:t>Documentation Through Types</w:t>
      </w:r>
    </w:p>
    <w:p>
      <w:pPr>
        <w:numPr>
          <w:ilvl w:val="0"/>
          <w:numId w:val="900"/>
        </w:numPr>
        <w:spacing w:before="0" w:after="0"/>
      </w:pPr>
      <w:r>
        <w:t>Elm in the Web Development Landscape</w:t>
      </w:r>
    </w:p>
    <w:p>
      <w:pPr>
        <w:numPr>
          <w:ilvl w:val="1"/>
          <w:numId w:val="900"/>
        </w:numPr>
        <w:spacing w:before="0" w:after="0"/>
      </w:pPr>
      <w:r>
        <w:t>Position in Frontend Ecosystem</w:t>
      </w:r>
    </w:p>
    <w:p>
      <w:pPr>
        <w:numPr>
          <w:ilvl w:val="1"/>
          <w:numId w:val="900"/>
        </w:numPr>
        <w:spacing w:before="0" w:after="0"/>
      </w:pPr>
      <w:r>
        <w:t>Alternative to JavaScript Frameworks</w:t>
      </w:r>
    </w:p>
    <w:p>
      <w:pPr>
        <w:numPr>
          <w:ilvl w:val="1"/>
          <w:numId w:val="900"/>
        </w:numPr>
        <w:spacing w:before="0" w:after="0"/>
      </w:pPr>
      <w:r>
        <w:t>Compilation to JavaScript</w:t>
      </w:r>
    </w:p>
    <w:p>
      <w:pPr>
        <w:numPr>
          <w:ilvl w:val="1"/>
          <w:numId w:val="900"/>
        </w:numPr>
        <w:spacing w:before="0" w:after="0"/>
      </w:pPr>
      <w:r>
        <w:t>Browser Compatibility</w:t>
      </w:r>
    </w:p>
    <w:p>
      <w:pPr>
        <w:numPr>
          <w:ilvl w:val="0"/>
          <w:numId w:val="900"/>
        </w:numPr>
        <w:spacing w:before="0" w:after="0"/>
      </w:pPr>
      <w:r>
        <w:t>Comparison with JavaScript</w:t>
      </w:r>
    </w:p>
    <w:p>
      <w:pPr>
        <w:numPr>
          <w:ilvl w:val="1"/>
          <w:numId w:val="900"/>
        </w:numPr>
        <w:spacing w:before="0" w:after="0"/>
      </w:pPr>
      <w:r>
        <w:t>Syntax Differences</w:t>
      </w:r>
    </w:p>
    <w:p>
      <w:pPr>
        <w:numPr>
          <w:ilvl w:val="1"/>
          <w:numId w:val="900"/>
        </w:numPr>
        <w:spacing w:before="0" w:after="0"/>
      </w:pPr>
      <w:r>
        <w:t>Type Safety Advantages</w:t>
      </w:r>
    </w:p>
    <w:p>
      <w:pPr>
        <w:numPr>
          <w:ilvl w:val="1"/>
          <w:numId w:val="900"/>
        </w:numPr>
        <w:spacing w:before="0" w:after="0"/>
      </w:pPr>
      <w:r>
        <w:t>Error Handling Approaches</w:t>
      </w:r>
    </w:p>
    <w:p>
      <w:pPr>
        <w:numPr>
          <w:ilvl w:val="1"/>
          <w:numId w:val="900"/>
        </w:numPr>
        <w:spacing w:before="0" w:after="0"/>
      </w:pPr>
      <w:r>
        <w:t>Runtime Behavior</w:t>
      </w:r>
    </w:p>
    <w:p>
      <w:pPr>
        <w:numPr>
          <w:ilvl w:val="1"/>
          <w:numId w:val="900"/>
        </w:numPr>
        <w:spacing w:before="0" w:after="0"/>
      </w:pPr>
      <w:r>
        <w:t>Interoperability Considerations</w:t>
      </w:r>
    </w:p>
    <w:p>
      <w:pPr>
        <w:numPr>
          <w:ilvl w:val="0"/>
          <w:numId w:val="900"/>
        </w:numPr>
        <w:spacing w:before="0" w:after="0"/>
      </w:pPr>
      <w:r>
        <w:t>Comparison with Popular Frameworks</w:t>
      </w:r>
    </w:p>
    <w:p>
      <w:pPr>
        <w:numPr>
          <w:ilvl w:val="1"/>
          <w:numId w:val="900"/>
        </w:numPr>
        <w:spacing w:before="0" w:after="0"/>
      </w:pPr>
      <w:r>
        <w:t>React Comparison</w:t>
      </w:r>
    </w:p>
    <w:p>
      <w:pPr>
        <w:numPr>
          <w:ilvl w:val="2"/>
          <w:numId w:val="900"/>
        </w:numPr>
        <w:spacing w:before="0" w:after="0"/>
      </w:pPr>
      <w:r>
        <w:t>Component Architecture Differences</w:t>
      </w:r>
    </w:p>
    <w:p>
      <w:pPr>
        <w:numPr>
          <w:ilvl w:val="2"/>
          <w:numId w:val="900"/>
        </w:numPr>
        <w:spacing w:before="0" w:after="0"/>
      </w:pPr>
      <w:r>
        <w:t>State Management Approaches</w:t>
      </w:r>
    </w:p>
    <w:p>
      <w:pPr>
        <w:numPr>
          <w:ilvl w:val="2"/>
          <w:numId w:val="900"/>
        </w:numPr>
        <w:spacing w:before="0" w:after="0"/>
      </w:pPr>
      <w:r>
        <w:t>Virtual DOM Implementation</w:t>
      </w:r>
    </w:p>
    <w:p>
      <w:pPr>
        <w:numPr>
          <w:ilvl w:val="1"/>
          <w:numId w:val="900"/>
        </w:numPr>
        <w:spacing w:before="0" w:after="0"/>
      </w:pPr>
      <w:r>
        <w:t>Vue Comparison</w:t>
      </w:r>
    </w:p>
    <w:p>
      <w:pPr>
        <w:numPr>
          <w:ilvl w:val="2"/>
          <w:numId w:val="900"/>
        </w:numPr>
        <w:spacing w:before="0" w:after="0"/>
      </w:pPr>
      <w:r>
        <w:t>Template Systems</w:t>
      </w:r>
    </w:p>
    <w:p>
      <w:pPr>
        <w:numPr>
          <w:ilvl w:val="2"/>
          <w:numId w:val="900"/>
        </w:numPr>
        <w:spacing w:before="0" w:after="0"/>
      </w:pPr>
      <w:r>
        <w:t>Data Binding Mechanisms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numPr>
          <w:ilvl w:val="1"/>
          <w:numId w:val="900"/>
        </w:numPr>
        <w:spacing w:before="0" w:after="0"/>
      </w:pPr>
      <w:r>
        <w:t>Angular Comparison</w:t>
      </w:r>
    </w:p>
    <w:p>
      <w:pPr>
        <w:numPr>
          <w:ilvl w:val="2"/>
          <w:numId w:val="900"/>
        </w:numPr>
        <w:spacing w:before="0" w:after="0"/>
      </w:pPr>
      <w:r>
        <w:t>Framework Complexity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Development Workflow</w:t>
      </w:r>
    </w:p>
    <w:p>
      <w:pPr>
        <w:numPr>
          <w:ilvl w:val="0"/>
          <w:numId w:val="900"/>
        </w:numPr>
        <w:spacing w:before="0" w:after="0"/>
      </w:pPr>
      <w:r>
        <w:t>Community and Ecosystem</w:t>
      </w:r>
    </w:p>
    <w:p>
      <w:pPr>
        <w:numPr>
          <w:ilvl w:val="1"/>
          <w:numId w:val="900"/>
        </w:numPr>
        <w:spacing w:before="0" w:after="0"/>
      </w:pPr>
      <w:r>
        <w:t>Community Size and Activity</w:t>
      </w:r>
    </w:p>
    <w:p>
      <w:pPr>
        <w:numPr>
          <w:ilvl w:val="1"/>
          <w:numId w:val="900"/>
        </w:numPr>
        <w:spacing w:before="0" w:after="0"/>
      </w:pPr>
      <w:r>
        <w:t>Package Ecosystem</w:t>
      </w:r>
    </w:p>
    <w:p>
      <w:pPr>
        <w:numPr>
          <w:ilvl w:val="1"/>
          <w:numId w:val="900"/>
        </w:numPr>
        <w:spacing w:before="0" w:after="0"/>
      </w:pPr>
      <w:r>
        <w:t>Learning Resources</w:t>
      </w:r>
    </w:p>
    <w:p>
      <w:pPr>
        <w:numPr>
          <w:ilvl w:val="1"/>
          <w:numId w:val="900"/>
        </w:numPr>
        <w:spacing w:before="0" w:after="0"/>
      </w:pPr>
      <w:r>
        <w:t>Corporate Adoption</w:t>
      </w:r>
    </w:p>
    <w:p>
      <w:pPr>
        <w:pStyle w:val="Heading1"/>
      </w:pPr>
      <w:r>
        <w:t>Setting Up Development Environment</w:t>
      </w:r>
    </w:p>
    <w:p>
      <w:pPr>
        <w:numPr>
          <w:ilvl w:val="0"/>
          <w:numId w:val="900"/>
        </w:numPr>
        <w:spacing w:before="0" w:after="0"/>
      </w:pPr>
      <w:r>
        <w:t>Installation Requirements</w:t>
      </w:r>
    </w:p>
    <w:p>
      <w:pPr>
        <w:numPr>
          <w:ilvl w:val="1"/>
          <w:numId w:val="900"/>
        </w:numPr>
        <w:spacing w:before="0" w:after="0"/>
      </w:pPr>
      <w:r>
        <w:t>Node.js Prerequisites</w:t>
      </w:r>
    </w:p>
    <w:p>
      <w:pPr>
        <w:numPr>
          <w:ilvl w:val="1"/>
          <w:numId w:val="900"/>
        </w:numPr>
        <w:spacing w:before="0" w:after="0"/>
      </w:pPr>
      <w:r>
        <w:t>Elm Platform Installation</w:t>
      </w:r>
    </w:p>
    <w:p>
      <w:pPr>
        <w:numPr>
          <w:ilvl w:val="1"/>
          <w:numId w:val="900"/>
        </w:numPr>
        <w:spacing w:before="0" w:after="0"/>
      </w:pPr>
      <w:r>
        <w:t>Package Manager Setup</w:t>
      </w:r>
    </w:p>
    <w:p>
      <w:pPr>
        <w:numPr>
          <w:ilvl w:val="0"/>
          <w:numId w:val="900"/>
        </w:numPr>
        <w:spacing w:before="0" w:after="0"/>
      </w:pPr>
      <w:r>
        <w:t>Essential Tools</w:t>
      </w:r>
    </w:p>
    <w:p>
      <w:pPr>
        <w:numPr>
          <w:ilvl w:val="1"/>
          <w:numId w:val="900"/>
        </w:numPr>
        <w:spacing w:before="0" w:after="0"/>
      </w:pPr>
      <w:r>
        <w:t>Elm Compiler</w:t>
      </w:r>
    </w:p>
    <w:p>
      <w:pPr>
        <w:numPr>
          <w:ilvl w:val="1"/>
          <w:numId w:val="900"/>
        </w:numPr>
        <w:spacing w:before="0" w:after="0"/>
      </w:pPr>
      <w:r>
        <w:t>Elm REPL</w:t>
      </w:r>
    </w:p>
    <w:p>
      <w:pPr>
        <w:numPr>
          <w:ilvl w:val="1"/>
          <w:numId w:val="900"/>
        </w:numPr>
        <w:spacing w:before="0" w:after="0"/>
      </w:pPr>
      <w:r>
        <w:t>Elm Reactor</w:t>
      </w:r>
    </w:p>
    <w:p>
      <w:pPr>
        <w:numPr>
          <w:ilvl w:val="1"/>
          <w:numId w:val="900"/>
        </w:numPr>
        <w:spacing w:before="0" w:after="0"/>
      </w:pPr>
      <w:r>
        <w:t>Elm Format</w:t>
      </w:r>
    </w:p>
    <w:p>
      <w:pPr>
        <w:numPr>
          <w:ilvl w:val="0"/>
          <w:numId w:val="900"/>
        </w:numPr>
        <w:spacing w:before="0" w:after="0"/>
      </w:pPr>
      <w:r>
        <w:t>Editor Configuration</w:t>
      </w:r>
    </w:p>
    <w:p>
      <w:pPr>
        <w:numPr>
          <w:ilvl w:val="1"/>
          <w:numId w:val="900"/>
        </w:numPr>
        <w:spacing w:before="0" w:after="0"/>
      </w:pPr>
      <w:r>
        <w:t>Visual Studio Code Setup</w:t>
      </w:r>
    </w:p>
    <w:p>
      <w:pPr>
        <w:numPr>
          <w:ilvl w:val="1"/>
          <w:numId w:val="900"/>
        </w:numPr>
        <w:spacing w:before="0" w:after="0"/>
      </w:pPr>
      <w:r>
        <w:t>Syntax Highlighting</w:t>
      </w:r>
    </w:p>
    <w:p>
      <w:pPr>
        <w:numPr>
          <w:ilvl w:val="1"/>
          <w:numId w:val="900"/>
        </w:numPr>
        <w:spacing w:before="0" w:after="0"/>
      </w:pPr>
      <w:r>
        <w:t>IntelliSense Configuration</w:t>
      </w:r>
    </w:p>
    <w:p>
      <w:pPr>
        <w:numPr>
          <w:ilvl w:val="1"/>
          <w:numId w:val="900"/>
        </w:numPr>
        <w:spacing w:before="0" w:after="0"/>
      </w:pPr>
      <w:r>
        <w:t>Error Reporting</w:t>
      </w:r>
    </w:p>
    <w:p>
      <w:pPr>
        <w:numPr>
          <w:ilvl w:val="0"/>
          <w:numId w:val="900"/>
        </w:numPr>
        <w:spacing w:before="0" w:after="0"/>
      </w:pPr>
      <w:r>
        <w:t>Project Initialization</w:t>
      </w:r>
    </w:p>
    <w:p>
      <w:pPr>
        <w:numPr>
          <w:ilvl w:val="1"/>
          <w:numId w:val="900"/>
        </w:numPr>
        <w:spacing w:before="0" w:after="0"/>
      </w:pPr>
      <w:r>
        <w:t>Creating New Projects</w:t>
      </w:r>
    </w:p>
    <w:p>
      <w:pPr>
        <w:numPr>
          <w:ilvl w:val="1"/>
          <w:numId w:val="900"/>
        </w:numPr>
        <w:spacing w:before="0" w:after="0"/>
      </w:pPr>
      <w:r>
        <w:t>Project Structure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pStyle w:val="Heading1"/>
      </w:pPr>
      <w:r>
        <w:t>Language Fundamentals</w:t>
      </w:r>
    </w:p>
    <w:p>
      <w:pPr>
        <w:numPr>
          <w:ilvl w:val="0"/>
          <w:numId w:val="900"/>
        </w:numPr>
        <w:spacing w:before="0" w:after="0"/>
      </w:pPr>
      <w:r>
        <w:t>Basic Syntax and Structure</w:t>
      </w:r>
    </w:p>
    <w:p>
      <w:pPr>
        <w:numPr>
          <w:ilvl w:val="1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Module Declaration</w:t>
      </w:r>
    </w:p>
    <w:p>
      <w:pPr>
        <w:numPr>
          <w:ilvl w:val="2"/>
          <w:numId w:val="900"/>
        </w:numPr>
        <w:spacing w:before="0" w:after="0"/>
      </w:pPr>
      <w:r>
        <w:t>File Naming Conventions</w:t>
      </w:r>
    </w:p>
    <w:p>
      <w:pPr>
        <w:numPr>
          <w:ilvl w:val="2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Module System</w:t>
      </w:r>
    </w:p>
    <w:p>
      <w:pPr>
        <w:numPr>
          <w:ilvl w:val="2"/>
          <w:numId w:val="900"/>
        </w:numPr>
        <w:spacing w:before="0" w:after="0"/>
      </w:pPr>
      <w:r>
        <w:t>Importing Modules</w:t>
      </w:r>
    </w:p>
    <w:p>
      <w:pPr>
        <w:numPr>
          <w:ilvl w:val="2"/>
          <w:numId w:val="900"/>
        </w:numPr>
        <w:spacing w:before="0" w:after="0"/>
      </w:pPr>
      <w:r>
        <w:t>Exposing Functions and Types</w:t>
      </w:r>
    </w:p>
    <w:p>
      <w:pPr>
        <w:numPr>
          <w:ilvl w:val="2"/>
          <w:numId w:val="900"/>
        </w:numPr>
        <w:spacing w:before="0" w:after="0"/>
      </w:pPr>
      <w:r>
        <w:t>Qualified Imports</w:t>
      </w:r>
    </w:p>
    <w:p>
      <w:pPr>
        <w:numPr>
          <w:ilvl w:val="2"/>
          <w:numId w:val="900"/>
        </w:numPr>
        <w:spacing w:before="0" w:after="0"/>
      </w:pPr>
      <w:r>
        <w:t>Alias Imports</w:t>
      </w:r>
    </w:p>
    <w:p>
      <w:pPr>
        <w:numPr>
          <w:ilvl w:val="1"/>
          <w:numId w:val="900"/>
        </w:numPr>
        <w:spacing w:before="0" w:after="0"/>
      </w:pPr>
      <w:r>
        <w:t>Comments</w:t>
      </w:r>
    </w:p>
    <w:p>
      <w:pPr>
        <w:numPr>
          <w:ilvl w:val="2"/>
          <w:numId w:val="900"/>
        </w:numPr>
        <w:spacing w:before="0" w:after="0"/>
      </w:pPr>
      <w:r>
        <w:t>Single-Line Comments</w:t>
      </w:r>
    </w:p>
    <w:p>
      <w:pPr>
        <w:numPr>
          <w:ilvl w:val="2"/>
          <w:numId w:val="900"/>
        </w:numPr>
        <w:spacing w:before="0" w:after="0"/>
      </w:pPr>
      <w:r>
        <w:t>Multi-Line Comments</w:t>
      </w:r>
    </w:p>
    <w:p>
      <w:pPr>
        <w:numPr>
          <w:ilvl w:val="2"/>
          <w:numId w:val="900"/>
        </w:numPr>
        <w:spacing w:before="0" w:after="0"/>
      </w:pPr>
      <w:r>
        <w:t>Documentation Comments</w:t>
      </w:r>
    </w:p>
    <w:p>
      <w:pPr>
        <w:numPr>
          <w:ilvl w:val="1"/>
          <w:numId w:val="900"/>
        </w:numPr>
        <w:spacing w:before="0" w:after="0"/>
      </w:pPr>
      <w:r>
        <w:t>Values and Expressions</w:t>
      </w:r>
    </w:p>
    <w:p>
      <w:pPr>
        <w:numPr>
          <w:ilvl w:val="2"/>
          <w:numId w:val="900"/>
        </w:numPr>
        <w:spacing w:before="0" w:after="0"/>
      </w:pPr>
      <w:r>
        <w:t>Value Definitions</w:t>
      </w:r>
    </w:p>
    <w:p>
      <w:pPr>
        <w:numPr>
          <w:ilvl w:val="2"/>
          <w:numId w:val="900"/>
        </w:numPr>
        <w:spacing w:before="0" w:after="0"/>
      </w:pPr>
      <w:r>
        <w:t>Let Expressions</w:t>
      </w:r>
    </w:p>
    <w:p>
      <w:pPr>
        <w:numPr>
          <w:ilvl w:val="2"/>
          <w:numId w:val="900"/>
        </w:numPr>
        <w:spacing w:before="0" w:after="0"/>
      </w:pPr>
      <w:r>
        <w:t>Scoping Rules</w:t>
      </w:r>
    </w:p>
    <w:p>
      <w:pPr>
        <w:numPr>
          <w:ilvl w:val="2"/>
          <w:numId w:val="900"/>
        </w:numPr>
        <w:spacing w:before="0" w:after="0"/>
      </w:pPr>
      <w:r>
        <w:t>Expression Evaluation</w:t>
      </w:r>
    </w:p>
    <w:p>
      <w:pPr>
        <w:numPr>
          <w:ilvl w:val="0"/>
          <w:numId w:val="900"/>
        </w:numPr>
        <w:spacing w:before="0" w:after="0"/>
      </w:pPr>
      <w:r>
        <w:t>Primitive Data Types</w:t>
      </w:r>
    </w:p>
    <w:p>
      <w:pPr>
        <w:numPr>
          <w:ilvl w:val="1"/>
          <w:numId w:val="900"/>
        </w:numPr>
        <w:spacing w:before="0" w:after="0"/>
      </w:pPr>
      <w:r>
        <w:t>Integer Type</w:t>
      </w:r>
    </w:p>
    <w:p>
      <w:pPr>
        <w:numPr>
          <w:ilvl w:val="2"/>
          <w:numId w:val="900"/>
        </w:numPr>
        <w:spacing w:before="0" w:after="0"/>
      </w:pPr>
      <w:r>
        <w:t>Integer Literals</w:t>
      </w:r>
    </w:p>
    <w:p>
      <w:pPr>
        <w:numPr>
          <w:ilvl w:val="2"/>
          <w:numId w:val="900"/>
        </w:numPr>
        <w:spacing w:before="0" w:after="0"/>
      </w:pPr>
      <w:r>
        <w:t>Arithmetic Operations</w:t>
      </w:r>
    </w:p>
    <w:p>
      <w:pPr>
        <w:numPr>
          <w:ilvl w:val="2"/>
          <w:numId w:val="900"/>
        </w:numPr>
        <w:spacing w:before="0" w:after="0"/>
      </w:pPr>
      <w:r>
        <w:t>Integer Division</w:t>
      </w:r>
    </w:p>
    <w:p>
      <w:pPr>
        <w:numPr>
          <w:ilvl w:val="2"/>
          <w:numId w:val="900"/>
        </w:numPr>
        <w:spacing w:before="0" w:after="0"/>
      </w:pPr>
      <w:r>
        <w:t>Modular Arithmetic</w:t>
      </w:r>
    </w:p>
    <w:p>
      <w:pPr>
        <w:numPr>
          <w:ilvl w:val="1"/>
          <w:numId w:val="900"/>
        </w:numPr>
        <w:spacing w:before="0" w:after="0"/>
      </w:pPr>
      <w:r>
        <w:t>Float Type</w:t>
      </w:r>
    </w:p>
    <w:p>
      <w:pPr>
        <w:numPr>
          <w:ilvl w:val="2"/>
          <w:numId w:val="900"/>
        </w:numPr>
        <w:spacing w:before="0" w:after="0"/>
      </w:pPr>
      <w:r>
        <w:t>Float Literals</w:t>
      </w:r>
    </w:p>
    <w:p>
      <w:pPr>
        <w:numPr>
          <w:ilvl w:val="2"/>
          <w:numId w:val="900"/>
        </w:numPr>
        <w:spacing w:before="0" w:after="0"/>
      </w:pPr>
      <w:r>
        <w:t>Floating-Point Operations</w:t>
      </w:r>
    </w:p>
    <w:p>
      <w:pPr>
        <w:numPr>
          <w:ilvl w:val="2"/>
          <w:numId w:val="900"/>
        </w:numPr>
        <w:spacing w:before="0" w:after="0"/>
      </w:pPr>
      <w:r>
        <w:t>Precision Considerations</w:t>
      </w:r>
    </w:p>
    <w:p>
      <w:pPr>
        <w:numPr>
          <w:ilvl w:val="2"/>
          <w:numId w:val="900"/>
        </w:numPr>
        <w:spacing w:before="0" w:after="0"/>
      </w:pPr>
      <w:r>
        <w:t>Mathematical Functions</w:t>
      </w:r>
    </w:p>
    <w:p>
      <w:pPr>
        <w:numPr>
          <w:ilvl w:val="1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Boolean Literals</w:t>
      </w:r>
    </w:p>
    <w:p>
      <w:pPr>
        <w:numPr>
          <w:ilvl w:val="2"/>
          <w:numId w:val="900"/>
        </w:numPr>
        <w:spacing w:before="0" w:after="0"/>
      </w:pPr>
      <w:r>
        <w:t>Logical Operations</w:t>
      </w:r>
    </w:p>
    <w:p>
      <w:pPr>
        <w:numPr>
          <w:ilvl w:val="2"/>
          <w:numId w:val="900"/>
        </w:numPr>
        <w:spacing w:before="0" w:after="0"/>
      </w:pPr>
      <w:r>
        <w:t>Boolean Expressions</w:t>
      </w:r>
    </w:p>
    <w:p>
      <w:pPr>
        <w:numPr>
          <w:ilvl w:val="2"/>
          <w:numId w:val="900"/>
        </w:numPr>
        <w:spacing w:before="0" w:after="0"/>
      </w:pPr>
      <w:r>
        <w:t>Conditional Logic</w:t>
      </w:r>
    </w:p>
    <w:p>
      <w:pPr>
        <w:numPr>
          <w:ilvl w:val="1"/>
          <w:numId w:val="900"/>
        </w:numPr>
        <w:spacing w:before="0" w:after="0"/>
      </w:pPr>
      <w:r>
        <w:t>String Type</w:t>
      </w:r>
    </w:p>
    <w:p>
      <w:pPr>
        <w:numPr>
          <w:ilvl w:val="2"/>
          <w:numId w:val="900"/>
        </w:numPr>
        <w:spacing w:before="0" w:after="0"/>
      </w:pPr>
      <w:r>
        <w:t>String Literals</w:t>
      </w:r>
    </w:p>
    <w:p>
      <w:pPr>
        <w:numPr>
          <w:ilvl w:val="2"/>
          <w:numId w:val="900"/>
        </w:numPr>
        <w:spacing w:before="0" w:after="0"/>
      </w:pPr>
      <w:r>
        <w:t>String Concatenation</w:t>
      </w:r>
    </w:p>
    <w:p>
      <w:pPr>
        <w:numPr>
          <w:ilvl w:val="2"/>
          <w:numId w:val="900"/>
        </w:numPr>
        <w:spacing w:before="0" w:after="0"/>
      </w:pPr>
      <w:r>
        <w:t>String Interpolation</w:t>
      </w:r>
    </w:p>
    <w:p>
      <w:pPr>
        <w:numPr>
          <w:ilvl w:val="2"/>
          <w:numId w:val="900"/>
        </w:numPr>
        <w:spacing w:before="0" w:after="0"/>
      </w:pPr>
      <w:r>
        <w:t>String Manipulation Functions</w:t>
      </w:r>
    </w:p>
    <w:p>
      <w:pPr>
        <w:numPr>
          <w:ilvl w:val="1"/>
          <w:numId w:val="900"/>
        </w:numPr>
        <w:spacing w:before="0" w:after="0"/>
      </w:pPr>
      <w:r>
        <w:t>Character Type</w:t>
      </w:r>
    </w:p>
    <w:p>
      <w:pPr>
        <w:numPr>
          <w:ilvl w:val="2"/>
          <w:numId w:val="900"/>
        </w:numPr>
        <w:spacing w:before="0" w:after="0"/>
      </w:pPr>
      <w:r>
        <w:t>Character Literals</w:t>
      </w:r>
    </w:p>
    <w:p>
      <w:pPr>
        <w:numPr>
          <w:ilvl w:val="2"/>
          <w:numId w:val="900"/>
        </w:numPr>
        <w:spacing w:before="0" w:after="0"/>
      </w:pPr>
      <w:r>
        <w:t>Character Operations</w:t>
      </w:r>
    </w:p>
    <w:p>
      <w:pPr>
        <w:numPr>
          <w:ilvl w:val="2"/>
          <w:numId w:val="900"/>
        </w:numPr>
        <w:spacing w:before="0" w:after="0"/>
      </w:pPr>
      <w:r>
        <w:t>Unicode Support</w:t>
      </w:r>
    </w:p>
    <w:p>
      <w:pPr>
        <w:numPr>
          <w:ilvl w:val="0"/>
          <w:numId w:val="900"/>
        </w:numPr>
        <w:spacing w:before="0" w:after="0"/>
      </w:pPr>
      <w:r>
        <w:t>Collection Data Types</w:t>
      </w:r>
    </w:p>
    <w:p>
      <w:pPr>
        <w:numPr>
          <w:ilvl w:val="1"/>
          <w:numId w:val="900"/>
        </w:numPr>
        <w:spacing w:before="0" w:after="0"/>
      </w:pPr>
      <w:r>
        <w:t>List Type</w:t>
      </w:r>
    </w:p>
    <w:p>
      <w:pPr>
        <w:numPr>
          <w:ilvl w:val="2"/>
          <w:numId w:val="900"/>
        </w:numPr>
        <w:spacing w:before="0" w:after="0"/>
      </w:pPr>
      <w:r>
        <w:t>List Creation</w:t>
      </w:r>
    </w:p>
    <w:p>
      <w:pPr>
        <w:numPr>
          <w:ilvl w:val="2"/>
          <w:numId w:val="900"/>
        </w:numPr>
        <w:spacing w:before="0" w:after="0"/>
      </w:pPr>
      <w:r>
        <w:t>List Literals</w:t>
      </w:r>
    </w:p>
    <w:p>
      <w:pPr>
        <w:numPr>
          <w:ilvl w:val="2"/>
          <w:numId w:val="900"/>
        </w:numPr>
        <w:spacing w:before="0" w:after="0"/>
      </w:pPr>
      <w:r>
        <w:t>List Operations</w:t>
      </w:r>
    </w:p>
    <w:p>
      <w:pPr>
        <w:numPr>
          <w:ilvl w:val="3"/>
          <w:numId w:val="900"/>
        </w:numPr>
        <w:spacing w:before="0" w:after="0"/>
      </w:pPr>
      <w:r>
        <w:t>Map Function</w:t>
      </w:r>
    </w:p>
    <w:p>
      <w:pPr>
        <w:numPr>
          <w:ilvl w:val="3"/>
          <w:numId w:val="900"/>
        </w:numPr>
        <w:spacing w:before="0" w:after="0"/>
      </w:pPr>
      <w:r>
        <w:t>Filter Function</w:t>
      </w:r>
    </w:p>
    <w:p>
      <w:pPr>
        <w:numPr>
          <w:ilvl w:val="3"/>
          <w:numId w:val="900"/>
        </w:numPr>
        <w:spacing w:before="0" w:after="0"/>
      </w:pPr>
      <w:r>
        <w:t>Fold Functions</w:t>
      </w:r>
    </w:p>
    <w:p>
      <w:pPr>
        <w:numPr>
          <w:ilvl w:val="3"/>
          <w:numId w:val="900"/>
        </w:numPr>
        <w:spacing w:before="0" w:after="0"/>
      </w:pPr>
      <w:r>
        <w:t>List Concatenation</w:t>
      </w:r>
    </w:p>
    <w:p>
      <w:pPr>
        <w:numPr>
          <w:ilvl w:val="2"/>
          <w:numId w:val="900"/>
        </w:numPr>
        <w:spacing w:before="0" w:after="0"/>
      </w:pPr>
      <w:r>
        <w:t>List Patterns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Array Type</w:t>
      </w:r>
    </w:p>
    <w:p>
      <w:pPr>
        <w:numPr>
          <w:ilvl w:val="2"/>
          <w:numId w:val="900"/>
        </w:numPr>
        <w:spacing w:before="0" w:after="0"/>
      </w:pPr>
      <w:r>
        <w:t>Array Creation</w:t>
      </w:r>
    </w:p>
    <w:p>
      <w:pPr>
        <w:numPr>
          <w:ilvl w:val="2"/>
          <w:numId w:val="900"/>
        </w:numPr>
        <w:spacing w:before="0" w:after="0"/>
      </w:pPr>
      <w:r>
        <w:t>Array Access</w:t>
      </w:r>
    </w:p>
    <w:p>
      <w:pPr>
        <w:numPr>
          <w:ilvl w:val="2"/>
          <w:numId w:val="900"/>
        </w:numPr>
        <w:spacing w:before="0" w:after="0"/>
      </w:pPr>
      <w:r>
        <w:t>Array Modification</w:t>
      </w:r>
    </w:p>
    <w:p>
      <w:pPr>
        <w:numPr>
          <w:ilvl w:val="2"/>
          <w:numId w:val="900"/>
        </w:numPr>
        <w:spacing w:before="0" w:after="0"/>
      </w:pPr>
      <w:r>
        <w:t>Array Operations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Tuple Types</w:t>
      </w:r>
    </w:p>
    <w:p>
      <w:pPr>
        <w:numPr>
          <w:ilvl w:val="2"/>
          <w:numId w:val="900"/>
        </w:numPr>
        <w:spacing w:before="0" w:after="0"/>
      </w:pPr>
      <w:r>
        <w:t>Pair Tuples</w:t>
      </w:r>
    </w:p>
    <w:p>
      <w:pPr>
        <w:numPr>
          <w:ilvl w:val="2"/>
          <w:numId w:val="900"/>
        </w:numPr>
        <w:spacing w:before="0" w:after="0"/>
      </w:pPr>
      <w:r>
        <w:t>Triple Tuples</w:t>
      </w:r>
    </w:p>
    <w:p>
      <w:pPr>
        <w:numPr>
          <w:ilvl w:val="2"/>
          <w:numId w:val="900"/>
        </w:numPr>
        <w:spacing w:before="0" w:after="0"/>
      </w:pPr>
      <w:r>
        <w:t>Tuple Access</w:t>
      </w:r>
    </w:p>
    <w:p>
      <w:pPr>
        <w:numPr>
          <w:ilvl w:val="2"/>
          <w:numId w:val="900"/>
        </w:numPr>
        <w:spacing w:before="0" w:after="0"/>
      </w:pPr>
      <w:r>
        <w:t>Tuple Pattern Matching</w:t>
      </w:r>
    </w:p>
    <w:p>
      <w:pPr>
        <w:numPr>
          <w:ilvl w:val="2"/>
          <w:numId w:val="900"/>
        </w:numPr>
        <w:spacing w:before="0" w:after="0"/>
      </w:pPr>
      <w:r>
        <w:t>Tuple Use Cases</w:t>
      </w:r>
    </w:p>
    <w:p>
      <w:pPr>
        <w:numPr>
          <w:ilvl w:val="1"/>
          <w:numId w:val="900"/>
        </w:numPr>
        <w:spacing w:before="0" w:after="0"/>
      </w:pPr>
      <w:r>
        <w:t>Record Types</w:t>
      </w:r>
    </w:p>
    <w:p>
      <w:pPr>
        <w:numPr>
          <w:ilvl w:val="2"/>
          <w:numId w:val="900"/>
        </w:numPr>
        <w:spacing w:before="0" w:after="0"/>
      </w:pPr>
      <w:r>
        <w:t>Record Definition</w:t>
      </w:r>
    </w:p>
    <w:p>
      <w:pPr>
        <w:numPr>
          <w:ilvl w:val="2"/>
          <w:numId w:val="900"/>
        </w:numPr>
        <w:spacing w:before="0" w:after="0"/>
      </w:pPr>
      <w:r>
        <w:t>Field Access</w:t>
      </w:r>
    </w:p>
    <w:p>
      <w:pPr>
        <w:numPr>
          <w:ilvl w:val="2"/>
          <w:numId w:val="900"/>
        </w:numPr>
        <w:spacing w:before="0" w:after="0"/>
      </w:pPr>
      <w:r>
        <w:t>Record Update</w:t>
      </w:r>
    </w:p>
    <w:p>
      <w:pPr>
        <w:numPr>
          <w:ilvl w:val="2"/>
          <w:numId w:val="900"/>
        </w:numPr>
        <w:spacing w:before="0" w:after="0"/>
      </w:pPr>
      <w:r>
        <w:t>Record Pattern Matching</w:t>
      </w:r>
    </w:p>
    <w:p>
      <w:pPr>
        <w:numPr>
          <w:ilvl w:val="2"/>
          <w:numId w:val="900"/>
        </w:numPr>
        <w:spacing w:before="0" w:after="0"/>
      </w:pPr>
      <w:r>
        <w:t>Extensible Records</w:t>
      </w:r>
    </w:p>
    <w:p>
      <w:pPr>
        <w:numPr>
          <w:ilvl w:val="1"/>
          <w:numId w:val="900"/>
        </w:numPr>
        <w:spacing w:before="0" w:after="0"/>
      </w:pPr>
      <w:r>
        <w:t>Dictionary Type</w:t>
      </w:r>
    </w:p>
    <w:p>
      <w:pPr>
        <w:numPr>
          <w:ilvl w:val="2"/>
          <w:numId w:val="900"/>
        </w:numPr>
        <w:spacing w:before="0" w:after="0"/>
      </w:pPr>
      <w:r>
        <w:t>Dictionary Creation</w:t>
      </w:r>
    </w:p>
    <w:p>
      <w:pPr>
        <w:numPr>
          <w:ilvl w:val="2"/>
          <w:numId w:val="900"/>
        </w:numPr>
        <w:spacing w:before="0" w:after="0"/>
      </w:pPr>
      <w:r>
        <w:t>Key-Value Operations</w:t>
      </w:r>
    </w:p>
    <w:p>
      <w:pPr>
        <w:numPr>
          <w:ilvl w:val="2"/>
          <w:numId w:val="900"/>
        </w:numPr>
        <w:spacing w:before="0" w:after="0"/>
      </w:pPr>
      <w:r>
        <w:t>Dictionary Manipulation</w:t>
      </w:r>
    </w:p>
    <w:p>
      <w:pPr>
        <w:numPr>
          <w:ilvl w:val="2"/>
          <w:numId w:val="900"/>
        </w:numPr>
        <w:spacing w:before="0" w:after="0"/>
      </w:pPr>
      <w:r>
        <w:t>Dictionary Iteration</w:t>
      </w:r>
    </w:p>
    <w:p>
      <w:pPr>
        <w:numPr>
          <w:ilvl w:val="0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Function Definition</w:t>
      </w:r>
    </w:p>
    <w:p>
      <w:pPr>
        <w:numPr>
          <w:ilvl w:val="2"/>
          <w:numId w:val="900"/>
        </w:numPr>
        <w:spacing w:before="0" w:after="0"/>
      </w:pPr>
      <w:r>
        <w:t>Function Syntax</w:t>
      </w:r>
    </w:p>
    <w:p>
      <w:pPr>
        <w:numPr>
          <w:ilvl w:val="2"/>
          <w:numId w:val="900"/>
        </w:numPr>
        <w:spacing w:before="0" w:after="0"/>
      </w:pPr>
      <w:r>
        <w:t>Parameter Declaration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Type Annotations</w:t>
      </w:r>
    </w:p>
    <w:p>
      <w:pPr>
        <w:numPr>
          <w:ilvl w:val="2"/>
          <w:numId w:val="900"/>
        </w:numPr>
        <w:spacing w:before="0" w:after="0"/>
      </w:pPr>
      <w:r>
        <w:t>Function Type Signatures</w:t>
      </w:r>
    </w:p>
    <w:p>
      <w:pPr>
        <w:numPr>
          <w:ilvl w:val="2"/>
          <w:numId w:val="900"/>
        </w:numPr>
        <w:spacing w:before="0" w:after="0"/>
      </w:pPr>
      <w:r>
        <w:t>Type Inference</w:t>
      </w:r>
    </w:p>
    <w:p>
      <w:pPr>
        <w:numPr>
          <w:ilvl w:val="2"/>
          <w:numId w:val="900"/>
        </w:numPr>
        <w:spacing w:before="0" w:after="0"/>
      </w:pPr>
      <w:r>
        <w:t>Explicit vs Implicit Types</w:t>
      </w:r>
    </w:p>
    <w:p>
      <w:pPr>
        <w:numPr>
          <w:ilvl w:val="2"/>
          <w:numId w:val="900"/>
        </w:numPr>
        <w:spacing w:before="0" w:after="0"/>
      </w:pPr>
      <w:r>
        <w:t>Generic Types</w:t>
      </w:r>
    </w:p>
    <w:p>
      <w:pPr>
        <w:numPr>
          <w:ilvl w:val="1"/>
          <w:numId w:val="900"/>
        </w:numPr>
        <w:spacing w:before="0" w:after="0"/>
      </w:pPr>
      <w:r>
        <w:t>Higher-Order Functions</w:t>
      </w:r>
    </w:p>
    <w:p>
      <w:pPr>
        <w:numPr>
          <w:ilvl w:val="2"/>
          <w:numId w:val="900"/>
        </w:numPr>
        <w:spacing w:before="0" w:after="0"/>
      </w:pPr>
      <w:r>
        <w:t>Functions as Parameters</w:t>
      </w:r>
    </w:p>
    <w:p>
      <w:pPr>
        <w:numPr>
          <w:ilvl w:val="2"/>
          <w:numId w:val="900"/>
        </w:numPr>
        <w:spacing w:before="0" w:after="0"/>
      </w:pPr>
      <w:r>
        <w:t>Functions as Return Values</w:t>
      </w:r>
    </w:p>
    <w:p>
      <w:pPr>
        <w:numPr>
          <w:ilvl w:val="2"/>
          <w:numId w:val="900"/>
        </w:numPr>
        <w:spacing w:before="0" w:after="0"/>
      </w:pPr>
      <w:r>
        <w:t>Function Composition</w:t>
      </w:r>
    </w:p>
    <w:p>
      <w:pPr>
        <w:numPr>
          <w:ilvl w:val="1"/>
          <w:numId w:val="900"/>
        </w:numPr>
        <w:spacing w:before="0" w:after="0"/>
      </w:pPr>
      <w:r>
        <w:t>Currying and Partial Application</w:t>
      </w:r>
    </w:p>
    <w:p>
      <w:pPr>
        <w:numPr>
          <w:ilvl w:val="2"/>
          <w:numId w:val="900"/>
        </w:numPr>
        <w:spacing w:before="0" w:after="0"/>
      </w:pPr>
      <w:r>
        <w:t>Automatic Currying</w:t>
      </w:r>
    </w:p>
    <w:p>
      <w:pPr>
        <w:numPr>
          <w:ilvl w:val="2"/>
          <w:numId w:val="900"/>
        </w:numPr>
        <w:spacing w:before="0" w:after="0"/>
      </w:pPr>
      <w:r>
        <w:t>Partial Application Techniques</w:t>
      </w:r>
    </w:p>
    <w:p>
      <w:pPr>
        <w:numPr>
          <w:ilvl w:val="2"/>
          <w:numId w:val="900"/>
        </w:numPr>
        <w:spacing w:before="0" w:after="0"/>
      </w:pPr>
      <w:r>
        <w:t>Practical Applications</w:t>
      </w:r>
    </w:p>
    <w:p>
      <w:pPr>
        <w:numPr>
          <w:ilvl w:val="1"/>
          <w:numId w:val="900"/>
        </w:numPr>
        <w:spacing w:before="0" w:after="0"/>
      </w:pPr>
      <w:r>
        <w:t>Anonymous Functions</w:t>
      </w:r>
    </w:p>
    <w:p>
      <w:pPr>
        <w:numPr>
          <w:ilvl w:val="2"/>
          <w:numId w:val="900"/>
        </w:numPr>
        <w:spacing w:before="0" w:after="0"/>
      </w:pPr>
      <w:r>
        <w:t>Lambda Syntax</w:t>
      </w:r>
    </w:p>
    <w:p>
      <w:pPr>
        <w:numPr>
          <w:ilvl w:val="2"/>
          <w:numId w:val="900"/>
        </w:numPr>
        <w:spacing w:before="0" w:after="0"/>
      </w:pPr>
      <w:r>
        <w:t>Inline Functions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Operators</w:t>
      </w:r>
    </w:p>
    <w:p>
      <w:pPr>
        <w:numPr>
          <w:ilvl w:val="2"/>
          <w:numId w:val="900"/>
        </w:numPr>
        <w:spacing w:before="0" w:after="0"/>
      </w:pPr>
      <w:r>
        <w:t>Pipe Operator</w:t>
      </w:r>
    </w:p>
    <w:p>
      <w:pPr>
        <w:numPr>
          <w:ilvl w:val="2"/>
          <w:numId w:val="900"/>
        </w:numPr>
        <w:spacing w:before="0" w:after="0"/>
      </w:pPr>
      <w:r>
        <w:t>Composition Operators</w:t>
      </w:r>
    </w:p>
    <w:p>
      <w:pPr>
        <w:numPr>
          <w:ilvl w:val="2"/>
          <w:numId w:val="900"/>
        </w:numPr>
        <w:spacing w:before="0" w:after="0"/>
      </w:pPr>
      <w:r>
        <w:t>Custom Operators</w:t>
      </w:r>
    </w:p>
    <w:p>
      <w:pPr>
        <w:numPr>
          <w:ilvl w:val="0"/>
          <w:numId w:val="900"/>
        </w:numPr>
        <w:spacing w:before="0" w:after="0"/>
      </w:pPr>
      <w:r>
        <w:t>Control Flow</w:t>
      </w:r>
    </w:p>
    <w:p>
      <w:pPr>
        <w:numPr>
          <w:ilvl w:val="1"/>
          <w:numId w:val="900"/>
        </w:numPr>
        <w:spacing w:before="0" w:after="0"/>
      </w:pPr>
      <w:r>
        <w:t>Conditional Expressions</w:t>
      </w:r>
    </w:p>
    <w:p>
      <w:pPr>
        <w:numPr>
          <w:ilvl w:val="2"/>
          <w:numId w:val="900"/>
        </w:numPr>
        <w:spacing w:before="0" w:after="0"/>
      </w:pPr>
      <w:r>
        <w:t>If-Then-Else Syntax</w:t>
      </w:r>
    </w:p>
    <w:p>
      <w:pPr>
        <w:numPr>
          <w:ilvl w:val="2"/>
          <w:numId w:val="900"/>
        </w:numPr>
        <w:spacing w:before="0" w:after="0"/>
      </w:pPr>
      <w:r>
        <w:t>Nested Conditionals</w:t>
      </w:r>
    </w:p>
    <w:p>
      <w:pPr>
        <w:numPr>
          <w:ilvl w:val="2"/>
          <w:numId w:val="900"/>
        </w:numPr>
        <w:spacing w:before="0" w:after="0"/>
      </w:pPr>
      <w:r>
        <w:t>Boolean Guards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Case Expressions</w:t>
      </w:r>
    </w:p>
    <w:p>
      <w:pPr>
        <w:numPr>
          <w:ilvl w:val="2"/>
          <w:numId w:val="900"/>
        </w:numPr>
        <w:spacing w:before="0" w:after="0"/>
      </w:pPr>
      <w:r>
        <w:t>Pattern Syntax</w:t>
      </w:r>
    </w:p>
    <w:p>
      <w:pPr>
        <w:numPr>
          <w:ilvl w:val="2"/>
          <w:numId w:val="900"/>
        </w:numPr>
        <w:spacing w:before="0" w:after="0"/>
      </w:pPr>
      <w:r>
        <w:t>Exhaustive Matching</w:t>
      </w:r>
    </w:p>
    <w:p>
      <w:pPr>
        <w:numPr>
          <w:ilvl w:val="2"/>
          <w:numId w:val="900"/>
        </w:numPr>
        <w:spacing w:before="0" w:after="0"/>
      </w:pPr>
      <w:r>
        <w:t>Wildcard Patterns</w:t>
      </w:r>
    </w:p>
    <w:p>
      <w:pPr>
        <w:numPr>
          <w:ilvl w:val="2"/>
          <w:numId w:val="900"/>
        </w:numPr>
        <w:spacing w:before="0" w:after="0"/>
      </w:pPr>
      <w:r>
        <w:t>Guard Patterns</w:t>
      </w:r>
    </w:p>
    <w:p>
      <w:pPr>
        <w:numPr>
          <w:ilvl w:val="0"/>
          <w:numId w:val="900"/>
        </w:numPr>
        <w:spacing w:before="0" w:after="0"/>
      </w:pPr>
      <w:r>
        <w:t>Custom Types</w:t>
      </w:r>
    </w:p>
    <w:p>
      <w:pPr>
        <w:numPr>
          <w:ilvl w:val="1"/>
          <w:numId w:val="900"/>
        </w:numPr>
        <w:spacing w:before="0" w:after="0"/>
      </w:pPr>
      <w:r>
        <w:t>Union Types</w:t>
      </w:r>
    </w:p>
    <w:p>
      <w:pPr>
        <w:numPr>
          <w:ilvl w:val="2"/>
          <w:numId w:val="900"/>
        </w:numPr>
        <w:spacing w:before="0" w:after="0"/>
      </w:pPr>
      <w:r>
        <w:t>Type Definition Syntax</w:t>
      </w:r>
    </w:p>
    <w:p>
      <w:pPr>
        <w:numPr>
          <w:ilvl w:val="2"/>
          <w:numId w:val="900"/>
        </w:numPr>
        <w:spacing w:before="0" w:after="0"/>
      </w:pPr>
      <w:r>
        <w:t>Constructor Functions</w:t>
      </w:r>
    </w:p>
    <w:p>
      <w:pPr>
        <w:numPr>
          <w:ilvl w:val="2"/>
          <w:numId w:val="900"/>
        </w:numPr>
        <w:spacing w:before="0" w:after="0"/>
      </w:pPr>
      <w:r>
        <w:t>Pattern Matching on Union Types</w:t>
      </w:r>
    </w:p>
    <w:p>
      <w:pPr>
        <w:numPr>
          <w:ilvl w:val="2"/>
          <w:numId w:val="900"/>
        </w:numPr>
        <w:spacing w:before="0" w:after="0"/>
      </w:pPr>
      <w:r>
        <w:t>Recursive Types</w:t>
      </w:r>
    </w:p>
    <w:p>
      <w:pPr>
        <w:numPr>
          <w:ilvl w:val="1"/>
          <w:numId w:val="900"/>
        </w:numPr>
        <w:spacing w:before="0" w:after="0"/>
      </w:pPr>
      <w:r>
        <w:t>Type Aliases</w:t>
      </w:r>
    </w:p>
    <w:p>
      <w:pPr>
        <w:numPr>
          <w:ilvl w:val="2"/>
          <w:numId w:val="900"/>
        </w:numPr>
        <w:spacing w:before="0" w:after="0"/>
      </w:pPr>
      <w:r>
        <w:t>Alias Definition</w:t>
      </w:r>
    </w:p>
    <w:p>
      <w:pPr>
        <w:numPr>
          <w:ilvl w:val="2"/>
          <w:numId w:val="900"/>
        </w:numPr>
        <w:spacing w:before="0" w:after="0"/>
      </w:pPr>
      <w:r>
        <w:t>Type Alias Use Cases</w:t>
      </w:r>
    </w:p>
    <w:p>
      <w:pPr>
        <w:numPr>
          <w:ilvl w:val="2"/>
          <w:numId w:val="900"/>
        </w:numPr>
        <w:spacing w:before="0" w:after="0"/>
      </w:pPr>
      <w:r>
        <w:t>Record Type Aliases</w:t>
      </w:r>
    </w:p>
    <w:p>
      <w:pPr>
        <w:numPr>
          <w:ilvl w:val="1"/>
          <w:numId w:val="900"/>
        </w:numPr>
        <w:spacing w:before="0" w:after="0"/>
      </w:pPr>
      <w:r>
        <w:t>Opaque Types</w:t>
      </w:r>
    </w:p>
    <w:p>
      <w:pPr>
        <w:numPr>
          <w:ilvl w:val="2"/>
          <w:numId w:val="900"/>
        </w:numPr>
        <w:spacing w:before="0" w:after="0"/>
      </w:pPr>
      <w:r>
        <w:t>Encapsulation Principles</w:t>
      </w:r>
    </w:p>
    <w:p>
      <w:pPr>
        <w:numPr>
          <w:ilvl w:val="2"/>
          <w:numId w:val="900"/>
        </w:numPr>
        <w:spacing w:before="0" w:after="0"/>
      </w:pPr>
      <w:r>
        <w:t>Creating Opaque Types</w:t>
      </w:r>
    </w:p>
    <w:p>
      <w:pPr>
        <w:numPr>
          <w:ilvl w:val="2"/>
          <w:numId w:val="900"/>
        </w:numPr>
        <w:spacing w:before="0" w:after="0"/>
      </w:pPr>
      <w:r>
        <w:t>API Design with Opaque Types</w:t>
      </w:r>
    </w:p>
    <w:p>
      <w:pPr>
        <w:numPr>
          <w:ilvl w:val="0"/>
          <w:numId w:val="900"/>
        </w:numPr>
        <w:spacing w:before="0" w:after="0"/>
      </w:pPr>
      <w:r>
        <w:t>Error Handling Types</w:t>
      </w:r>
    </w:p>
    <w:p>
      <w:pPr>
        <w:numPr>
          <w:ilvl w:val="1"/>
          <w:numId w:val="900"/>
        </w:numPr>
        <w:spacing w:before="0" w:after="0"/>
      </w:pPr>
      <w:r>
        <w:t>Maybe Type</w:t>
      </w:r>
    </w:p>
    <w:p>
      <w:pPr>
        <w:numPr>
          <w:ilvl w:val="2"/>
          <w:numId w:val="900"/>
        </w:numPr>
        <w:spacing w:before="0" w:after="0"/>
      </w:pPr>
      <w:r>
        <w:t>Maybe Definition</w:t>
      </w:r>
    </w:p>
    <w:p>
      <w:pPr>
        <w:numPr>
          <w:ilvl w:val="2"/>
          <w:numId w:val="900"/>
        </w:numPr>
        <w:spacing w:before="0" w:after="0"/>
      </w:pPr>
      <w:r>
        <w:t>Just Constructor</w:t>
      </w:r>
    </w:p>
    <w:p>
      <w:pPr>
        <w:numPr>
          <w:ilvl w:val="2"/>
          <w:numId w:val="900"/>
        </w:numPr>
        <w:spacing w:before="0" w:after="0"/>
      </w:pPr>
      <w:r>
        <w:t>Nothing Value</w:t>
      </w:r>
    </w:p>
    <w:p>
      <w:pPr>
        <w:numPr>
          <w:ilvl w:val="2"/>
          <w:numId w:val="900"/>
        </w:numPr>
        <w:spacing w:before="0" w:after="0"/>
      </w:pPr>
      <w:r>
        <w:t>Maybe Operations</w:t>
      </w:r>
    </w:p>
    <w:p>
      <w:pPr>
        <w:numPr>
          <w:ilvl w:val="2"/>
          <w:numId w:val="900"/>
        </w:numPr>
        <w:spacing w:before="0" w:after="0"/>
      </w:pPr>
      <w:r>
        <w:t>Chaining Maybe Values</w:t>
      </w:r>
    </w:p>
    <w:p>
      <w:pPr>
        <w:numPr>
          <w:ilvl w:val="2"/>
          <w:numId w:val="900"/>
        </w:numPr>
        <w:spacing w:before="0" w:after="0"/>
      </w:pPr>
      <w:r>
        <w:t>Common Patterns</w:t>
      </w:r>
    </w:p>
    <w:p>
      <w:pPr>
        <w:numPr>
          <w:ilvl w:val="1"/>
          <w:numId w:val="900"/>
        </w:numPr>
        <w:spacing w:before="0" w:after="0"/>
      </w:pPr>
      <w:r>
        <w:t>Result Type</w:t>
      </w:r>
    </w:p>
    <w:p>
      <w:pPr>
        <w:numPr>
          <w:ilvl w:val="2"/>
          <w:numId w:val="900"/>
        </w:numPr>
        <w:spacing w:before="0" w:after="0"/>
      </w:pPr>
      <w:r>
        <w:t>Result Definition</w:t>
      </w:r>
    </w:p>
    <w:p>
      <w:pPr>
        <w:numPr>
          <w:ilvl w:val="2"/>
          <w:numId w:val="900"/>
        </w:numPr>
        <w:spacing w:before="0" w:after="0"/>
      </w:pPr>
      <w:r>
        <w:t>Ok Constructor</w:t>
      </w:r>
    </w:p>
    <w:p>
      <w:pPr>
        <w:numPr>
          <w:ilvl w:val="2"/>
          <w:numId w:val="900"/>
        </w:numPr>
        <w:spacing w:before="0" w:after="0"/>
      </w:pPr>
      <w:r>
        <w:t>Err Constructor</w:t>
      </w:r>
    </w:p>
    <w:p>
      <w:pPr>
        <w:numPr>
          <w:ilvl w:val="2"/>
          <w:numId w:val="900"/>
        </w:numPr>
        <w:spacing w:before="0" w:after="0"/>
      </w:pPr>
      <w:r>
        <w:t>Result Operations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Result Chaining</w:t>
      </w:r>
    </w:p>
    <w:p>
      <w:pPr>
        <w:pStyle w:val="Heading1"/>
      </w:pPr>
      <w:r>
        <w:t>The Elm Architecture</w:t>
      </w:r>
    </w:p>
    <w:p>
      <w:pPr>
        <w:numPr>
          <w:ilvl w:val="0"/>
          <w:numId w:val="900"/>
        </w:numPr>
        <w:spacing w:before="0" w:after="0"/>
      </w:pPr>
      <w:r>
        <w:t>Architectural Principles</w:t>
      </w:r>
    </w:p>
    <w:p>
      <w:pPr>
        <w:numPr>
          <w:ilvl w:val="1"/>
          <w:numId w:val="900"/>
        </w:numPr>
        <w:spacing w:before="0" w:after="0"/>
      </w:pPr>
      <w:r>
        <w:t>Unidirectional Data Flow</w:t>
      </w:r>
    </w:p>
    <w:p>
      <w:pPr>
        <w:numPr>
          <w:ilvl w:val="1"/>
          <w:numId w:val="900"/>
        </w:numPr>
        <w:spacing w:before="0" w:after="0"/>
      </w:pPr>
      <w:r>
        <w:t>Separation of Concerns</w:t>
      </w:r>
    </w:p>
    <w:p>
      <w:pPr>
        <w:numPr>
          <w:ilvl w:val="1"/>
          <w:numId w:val="900"/>
        </w:numPr>
        <w:spacing w:before="0" w:after="0"/>
      </w:pPr>
      <w:r>
        <w:t>Predictable State Management</w:t>
      </w:r>
    </w:p>
    <w:p>
      <w:pPr>
        <w:numPr>
          <w:ilvl w:val="1"/>
          <w:numId w:val="900"/>
        </w:numPr>
        <w:spacing w:before="0" w:after="0"/>
      </w:pPr>
      <w:r>
        <w:t>Functional Architecture Benefits</w:t>
      </w:r>
    </w:p>
    <w:p>
      <w:pPr>
        <w:numPr>
          <w:ilvl w:val="0"/>
          <w:numId w:val="900"/>
        </w:numPr>
        <w:spacing w:before="0" w:after="0"/>
      </w:pPr>
      <w:r>
        <w:t>Core Components</w:t>
      </w:r>
    </w:p>
    <w:p>
      <w:pPr>
        <w:numPr>
          <w:ilvl w:val="1"/>
          <w:numId w:val="900"/>
        </w:numPr>
        <w:spacing w:before="0" w:after="0"/>
      </w:pPr>
      <w:r>
        <w:t>Model Component</w:t>
      </w:r>
    </w:p>
    <w:p>
      <w:pPr>
        <w:numPr>
          <w:ilvl w:val="2"/>
          <w:numId w:val="900"/>
        </w:numPr>
        <w:spacing w:before="0" w:after="0"/>
      </w:pPr>
      <w:r>
        <w:t>State Definition</w:t>
      </w:r>
    </w:p>
    <w:p>
      <w:pPr>
        <w:numPr>
          <w:ilvl w:val="2"/>
          <w:numId w:val="900"/>
        </w:numPr>
        <w:spacing w:before="0" w:after="0"/>
      </w:pPr>
      <w:r>
        <w:t>Initial State</w:t>
      </w:r>
    </w:p>
    <w:p>
      <w:pPr>
        <w:numPr>
          <w:ilvl w:val="2"/>
          <w:numId w:val="900"/>
        </w:numPr>
        <w:spacing w:before="0" w:after="0"/>
      </w:pPr>
      <w:r>
        <w:t>State Shape Design</w:t>
      </w:r>
    </w:p>
    <w:p>
      <w:pPr>
        <w:numPr>
          <w:ilvl w:val="2"/>
          <w:numId w:val="900"/>
        </w:numPr>
        <w:spacing w:before="0" w:after="0"/>
      </w:pPr>
      <w:r>
        <w:t>State Normalization</w:t>
      </w:r>
    </w:p>
    <w:p>
      <w:pPr>
        <w:numPr>
          <w:ilvl w:val="1"/>
          <w:numId w:val="900"/>
        </w:numPr>
        <w:spacing w:before="0" w:after="0"/>
      </w:pPr>
      <w:r>
        <w:t>Update Component</w:t>
      </w:r>
    </w:p>
    <w:p>
      <w:pPr>
        <w:numPr>
          <w:ilvl w:val="2"/>
          <w:numId w:val="900"/>
        </w:numPr>
        <w:spacing w:before="0" w:after="0"/>
      </w:pPr>
      <w:r>
        <w:t>Update Function Signature</w:t>
      </w:r>
    </w:p>
    <w:p>
      <w:pPr>
        <w:numPr>
          <w:ilvl w:val="2"/>
          <w:numId w:val="900"/>
        </w:numPr>
        <w:spacing w:before="0" w:after="0"/>
      </w:pPr>
      <w:r>
        <w:t>Message Handling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2"/>
          <w:numId w:val="900"/>
        </w:numPr>
        <w:spacing w:before="0" w:after="0"/>
      </w:pPr>
      <w:r>
        <w:t>Command Generation</w:t>
      </w:r>
    </w:p>
    <w:p>
      <w:pPr>
        <w:numPr>
          <w:ilvl w:val="1"/>
          <w:numId w:val="900"/>
        </w:numPr>
        <w:spacing w:before="0" w:after="0"/>
      </w:pPr>
      <w:r>
        <w:t>View Component</w:t>
      </w:r>
    </w:p>
    <w:p>
      <w:pPr>
        <w:numPr>
          <w:ilvl w:val="2"/>
          <w:numId w:val="900"/>
        </w:numPr>
        <w:spacing w:before="0" w:after="0"/>
      </w:pPr>
      <w:r>
        <w:t>View Function Signature</w:t>
      </w:r>
    </w:p>
    <w:p>
      <w:pPr>
        <w:numPr>
          <w:ilvl w:val="2"/>
          <w:numId w:val="900"/>
        </w:numPr>
        <w:spacing w:before="0" w:after="0"/>
      </w:pPr>
      <w:r>
        <w:t>State to UI Mapping</w:t>
      </w:r>
    </w:p>
    <w:p>
      <w:pPr>
        <w:numPr>
          <w:ilvl w:val="2"/>
          <w:numId w:val="900"/>
        </w:numPr>
        <w:spacing w:before="0" w:after="0"/>
      </w:pPr>
      <w:r>
        <w:t>Event Generation</w:t>
      </w:r>
    </w:p>
    <w:p>
      <w:pPr>
        <w:numPr>
          <w:ilvl w:val="2"/>
          <w:numId w:val="900"/>
        </w:numPr>
        <w:spacing w:before="0" w:after="0"/>
      </w:pPr>
      <w:r>
        <w:t>Virtual DOM Creation</w:t>
      </w:r>
    </w:p>
    <w:p>
      <w:pPr>
        <w:numPr>
          <w:ilvl w:val="0"/>
          <w:numId w:val="900"/>
        </w:numPr>
        <w:spacing w:before="0" w:after="0"/>
      </w:pPr>
      <w:r>
        <w:t>Message System</w:t>
      </w:r>
    </w:p>
    <w:p>
      <w:pPr>
        <w:numPr>
          <w:ilvl w:val="1"/>
          <w:numId w:val="900"/>
        </w:numPr>
        <w:spacing w:before="0" w:after="0"/>
      </w:pPr>
      <w:r>
        <w:t>Message Type Definition</w:t>
      </w:r>
    </w:p>
    <w:p>
      <w:pPr>
        <w:numPr>
          <w:ilvl w:val="1"/>
          <w:numId w:val="900"/>
        </w:numPr>
        <w:spacing w:before="0" w:after="0"/>
      </w:pPr>
      <w:r>
        <w:t>User Event Messages</w:t>
      </w:r>
    </w:p>
    <w:p>
      <w:pPr>
        <w:numPr>
          <w:ilvl w:val="1"/>
          <w:numId w:val="900"/>
        </w:numPr>
        <w:spacing w:before="0" w:after="0"/>
      </w:pPr>
      <w:r>
        <w:t>System Event Messages</w:t>
      </w:r>
    </w:p>
    <w:p>
      <w:pPr>
        <w:numPr>
          <w:ilvl w:val="1"/>
          <w:numId w:val="900"/>
        </w:numPr>
        <w:spacing w:before="0" w:after="0"/>
      </w:pPr>
      <w:r>
        <w:t>Message Routing</w:t>
      </w:r>
    </w:p>
    <w:p>
      <w:pPr>
        <w:numPr>
          <w:ilvl w:val="1"/>
          <w:numId w:val="900"/>
        </w:numPr>
        <w:spacing w:before="0" w:after="0"/>
      </w:pPr>
      <w:r>
        <w:t>Message Composition</w:t>
      </w:r>
    </w:p>
    <w:p>
      <w:pPr>
        <w:numPr>
          <w:ilvl w:val="0"/>
          <w:numId w:val="900"/>
        </w:numPr>
        <w:spacing w:before="0" w:after="0"/>
      </w:pPr>
      <w:r>
        <w:t>Side Effect Management</w:t>
      </w:r>
    </w:p>
    <w:p>
      <w:pPr>
        <w:numPr>
          <w:ilvl w:val="1"/>
          <w:numId w:val="900"/>
        </w:numPr>
        <w:spacing w:before="0" w:after="0"/>
      </w:pPr>
      <w:r>
        <w:t>Command Type</w:t>
      </w:r>
    </w:p>
    <w:p>
      <w:pPr>
        <w:numPr>
          <w:ilvl w:val="2"/>
          <w:numId w:val="900"/>
        </w:numPr>
        <w:spacing w:before="0" w:after="0"/>
      </w:pPr>
      <w:r>
        <w:t>Command Creation</w:t>
      </w:r>
    </w:p>
    <w:p>
      <w:pPr>
        <w:numPr>
          <w:ilvl w:val="2"/>
          <w:numId w:val="900"/>
        </w:numPr>
        <w:spacing w:before="0" w:after="0"/>
      </w:pPr>
      <w:r>
        <w:t>Command Batching</w:t>
      </w:r>
    </w:p>
    <w:p>
      <w:pPr>
        <w:numPr>
          <w:ilvl w:val="2"/>
          <w:numId w:val="900"/>
        </w:numPr>
        <w:spacing w:before="0" w:after="0"/>
      </w:pPr>
      <w:r>
        <w:t>Asynchronous Operations</w:t>
      </w:r>
    </w:p>
    <w:p>
      <w:pPr>
        <w:numPr>
          <w:ilvl w:val="1"/>
          <w:numId w:val="900"/>
        </w:numPr>
        <w:spacing w:before="0" w:after="0"/>
      </w:pPr>
      <w:r>
        <w:t>Subscription Type</w:t>
      </w:r>
    </w:p>
    <w:p>
      <w:pPr>
        <w:numPr>
          <w:ilvl w:val="2"/>
          <w:numId w:val="900"/>
        </w:numPr>
        <w:spacing w:before="0" w:after="0"/>
      </w:pPr>
      <w:r>
        <w:t>Subscription Setup</w:t>
      </w:r>
    </w:p>
    <w:p>
      <w:pPr>
        <w:numPr>
          <w:ilvl w:val="2"/>
          <w:numId w:val="900"/>
        </w:numPr>
        <w:spacing w:before="0" w:after="0"/>
      </w:pPr>
      <w:r>
        <w:t>External Event Handling</w:t>
      </w:r>
    </w:p>
    <w:p>
      <w:pPr>
        <w:numPr>
          <w:ilvl w:val="2"/>
          <w:numId w:val="900"/>
        </w:numPr>
        <w:spacing w:before="0" w:after="0"/>
      </w:pPr>
      <w:r>
        <w:t>Subscription Management</w:t>
      </w:r>
    </w:p>
    <w:p>
      <w:pPr>
        <w:numPr>
          <w:ilvl w:val="0"/>
          <w:numId w:val="900"/>
        </w:numPr>
        <w:spacing w:before="0" w:after="0"/>
      </w:pPr>
      <w:r>
        <w:t>Program Types</w:t>
      </w:r>
    </w:p>
    <w:p>
      <w:pPr>
        <w:numPr>
          <w:ilvl w:val="1"/>
          <w:numId w:val="900"/>
        </w:numPr>
        <w:spacing w:before="0" w:after="0"/>
      </w:pPr>
      <w:r>
        <w:t>Sandbox Programs</w:t>
      </w:r>
    </w:p>
    <w:p>
      <w:pPr>
        <w:numPr>
          <w:ilvl w:val="2"/>
          <w:numId w:val="900"/>
        </w:numPr>
        <w:spacing w:before="0" w:after="0"/>
      </w:pPr>
      <w:r>
        <w:t>Simple Interactive Programs</w:t>
      </w:r>
    </w:p>
    <w:p>
      <w:pPr>
        <w:numPr>
          <w:ilvl w:val="2"/>
          <w:numId w:val="900"/>
        </w:numPr>
        <w:spacing w:before="0" w:after="0"/>
      </w:pPr>
      <w:r>
        <w:t>No Side Effects</w:t>
      </w:r>
    </w:p>
    <w:p>
      <w:pPr>
        <w:numPr>
          <w:ilvl w:val="2"/>
          <w:numId w:val="900"/>
        </w:numPr>
        <w:spacing w:before="0" w:after="0"/>
      </w:pPr>
      <w:r>
        <w:t>Basic Event Handling</w:t>
      </w:r>
    </w:p>
    <w:p>
      <w:pPr>
        <w:numPr>
          <w:ilvl w:val="1"/>
          <w:numId w:val="900"/>
        </w:numPr>
        <w:spacing w:before="0" w:after="0"/>
      </w:pPr>
      <w:r>
        <w:t>Element Programs</w:t>
      </w:r>
    </w:p>
    <w:p>
      <w:pPr>
        <w:numPr>
          <w:ilvl w:val="2"/>
          <w:numId w:val="900"/>
        </w:numPr>
        <w:spacing w:before="0" w:after="0"/>
      </w:pPr>
      <w:r>
        <w:t>JavaScript Interop</w:t>
      </w:r>
    </w:p>
    <w:p>
      <w:pPr>
        <w:numPr>
          <w:ilvl w:val="2"/>
          <w:numId w:val="900"/>
        </w:numPr>
        <w:spacing w:before="0" w:after="0"/>
      </w:pPr>
      <w:r>
        <w:t>Flag Handling</w:t>
      </w:r>
    </w:p>
    <w:p>
      <w:pPr>
        <w:numPr>
          <w:ilvl w:val="2"/>
          <w:numId w:val="900"/>
        </w:numPr>
        <w:spacing w:before="0" w:after="0"/>
      </w:pPr>
      <w:r>
        <w:t>Port Communication</w:t>
      </w:r>
    </w:p>
    <w:p>
      <w:pPr>
        <w:numPr>
          <w:ilvl w:val="1"/>
          <w:numId w:val="900"/>
        </w:numPr>
        <w:spacing w:before="0" w:after="0"/>
      </w:pPr>
      <w:r>
        <w:t>Document Programs</w:t>
      </w:r>
    </w:p>
    <w:p>
      <w:pPr>
        <w:numPr>
          <w:ilvl w:val="2"/>
          <w:numId w:val="900"/>
        </w:numPr>
        <w:spacing w:before="0" w:after="0"/>
      </w:pPr>
      <w:r>
        <w:t>Document Title Management</w:t>
      </w:r>
    </w:p>
    <w:p>
      <w:pPr>
        <w:numPr>
          <w:ilvl w:val="2"/>
          <w:numId w:val="900"/>
        </w:numPr>
        <w:spacing w:before="0" w:after="0"/>
      </w:pPr>
      <w:r>
        <w:t>Head Element Control</w:t>
      </w:r>
    </w:p>
    <w:p>
      <w:pPr>
        <w:numPr>
          <w:ilvl w:val="2"/>
          <w:numId w:val="900"/>
        </w:numPr>
        <w:spacing w:before="0" w:after="0"/>
      </w:pPr>
      <w:r>
        <w:t>Navigation Events</w:t>
      </w:r>
    </w:p>
    <w:p>
      <w:pPr>
        <w:numPr>
          <w:ilvl w:val="1"/>
          <w:numId w:val="900"/>
        </w:numPr>
        <w:spacing w:before="0" w:after="0"/>
      </w:pPr>
      <w:r>
        <w:t>Application Programs</w:t>
      </w:r>
    </w:p>
    <w:p>
      <w:pPr>
        <w:numPr>
          <w:ilvl w:val="2"/>
          <w:numId w:val="900"/>
        </w:numPr>
        <w:spacing w:before="0" w:after="0"/>
      </w:pPr>
      <w:r>
        <w:t>URL Management</w:t>
      </w:r>
    </w:p>
    <w:p>
      <w:pPr>
        <w:numPr>
          <w:ilvl w:val="2"/>
          <w:numId w:val="900"/>
        </w:numPr>
        <w:spacing w:before="0" w:after="0"/>
      </w:pPr>
      <w:r>
        <w:t>Single-Page Applications</w:t>
      </w:r>
    </w:p>
    <w:p>
      <w:pPr>
        <w:numPr>
          <w:ilvl w:val="2"/>
          <w:numId w:val="900"/>
        </w:numPr>
        <w:spacing w:before="0" w:after="0"/>
      </w:pPr>
      <w:r>
        <w:t>Browser History</w:t>
      </w:r>
    </w:p>
    <w:p>
      <w:pPr>
        <w:numPr>
          <w:ilvl w:val="0"/>
          <w:numId w:val="900"/>
        </w:numPr>
        <w:spacing w:before="0" w:after="0"/>
      </w:pPr>
      <w:r>
        <w:t>Architecture Patterns</w:t>
      </w:r>
    </w:p>
    <w:p>
      <w:pPr>
        <w:numPr>
          <w:ilvl w:val="1"/>
          <w:numId w:val="900"/>
        </w:numPr>
        <w:spacing w:before="0" w:after="0"/>
      </w:pPr>
      <w:r>
        <w:t>Component Architecture</w:t>
      </w:r>
    </w:p>
    <w:p>
      <w:pPr>
        <w:numPr>
          <w:ilvl w:val="1"/>
          <w:numId w:val="900"/>
        </w:numPr>
        <w:spacing w:before="0" w:after="0"/>
      </w:pPr>
      <w:r>
        <w:t>State Lifting</w:t>
      </w:r>
    </w:p>
    <w:p>
      <w:pPr>
        <w:numPr>
          <w:ilvl w:val="1"/>
          <w:numId w:val="900"/>
        </w:numPr>
        <w:spacing w:before="0" w:after="0"/>
      </w:pPr>
      <w:r>
        <w:t>Message Delegation</w:t>
      </w:r>
    </w:p>
    <w:p>
      <w:pPr>
        <w:numPr>
          <w:ilvl w:val="1"/>
          <w:numId w:val="900"/>
        </w:numPr>
        <w:spacing w:before="0" w:after="0"/>
      </w:pPr>
      <w:r>
        <w:t>Nested Updates</w:t>
      </w:r>
    </w:p>
    <w:p>
      <w:pPr>
        <w:pStyle w:val="Heading1"/>
      </w:pPr>
      <w:r>
        <w:t>Building User Interfaces</w:t>
      </w:r>
    </w:p>
    <w:p>
      <w:pPr>
        <w:numPr>
          <w:ilvl w:val="0"/>
          <w:numId w:val="900"/>
        </w:numPr>
        <w:spacing w:before="0" w:after="0"/>
      </w:pPr>
      <w:r>
        <w:t>HTML Generation</w:t>
      </w:r>
    </w:p>
    <w:p>
      <w:pPr>
        <w:numPr>
          <w:ilvl w:val="1"/>
          <w:numId w:val="900"/>
        </w:numPr>
        <w:spacing w:before="0" w:after="0"/>
      </w:pPr>
      <w:r>
        <w:t>HTML Node Creation</w:t>
      </w:r>
    </w:p>
    <w:p>
      <w:pPr>
        <w:numPr>
          <w:ilvl w:val="2"/>
          <w:numId w:val="900"/>
        </w:numPr>
        <w:spacing w:before="0" w:after="0"/>
      </w:pPr>
      <w:r>
        <w:t>Element Functions</w:t>
      </w:r>
    </w:p>
    <w:p>
      <w:pPr>
        <w:numPr>
          <w:ilvl w:val="2"/>
          <w:numId w:val="900"/>
        </w:numPr>
        <w:spacing w:before="0" w:after="0"/>
      </w:pPr>
      <w:r>
        <w:t>Common HTML Elements</w:t>
      </w:r>
    </w:p>
    <w:p>
      <w:pPr>
        <w:numPr>
          <w:ilvl w:val="2"/>
          <w:numId w:val="900"/>
        </w:numPr>
        <w:spacing w:before="0" w:after="0"/>
      </w:pPr>
      <w:r>
        <w:t>Custom Elements</w:t>
      </w:r>
    </w:p>
    <w:p>
      <w:pPr>
        <w:numPr>
          <w:ilvl w:val="1"/>
          <w:numId w:val="900"/>
        </w:numPr>
        <w:spacing w:before="0" w:after="0"/>
      </w:pPr>
      <w:r>
        <w:t>Text Node Creation</w:t>
      </w:r>
    </w:p>
    <w:p>
      <w:pPr>
        <w:numPr>
          <w:ilvl w:val="2"/>
          <w:numId w:val="900"/>
        </w:numPr>
        <w:spacing w:before="0" w:after="0"/>
      </w:pPr>
      <w:r>
        <w:t>Static Text</w:t>
      </w:r>
    </w:p>
    <w:p>
      <w:pPr>
        <w:numPr>
          <w:ilvl w:val="2"/>
          <w:numId w:val="900"/>
        </w:numPr>
        <w:spacing w:before="0" w:after="0"/>
      </w:pPr>
      <w:r>
        <w:t>Dynamic Text</w:t>
      </w:r>
    </w:p>
    <w:p>
      <w:pPr>
        <w:numPr>
          <w:ilvl w:val="2"/>
          <w:numId w:val="900"/>
        </w:numPr>
        <w:spacing w:before="0" w:after="0"/>
      </w:pPr>
      <w:r>
        <w:t>Text Formatting</w:t>
      </w:r>
    </w:p>
    <w:p>
      <w:pPr>
        <w:numPr>
          <w:ilvl w:val="1"/>
          <w:numId w:val="900"/>
        </w:numPr>
        <w:spacing w:before="0" w:after="0"/>
      </w:pPr>
      <w:r>
        <w:t>Element Composition</w:t>
      </w:r>
    </w:p>
    <w:p>
      <w:pPr>
        <w:numPr>
          <w:ilvl w:val="2"/>
          <w:numId w:val="900"/>
        </w:numPr>
        <w:spacing w:before="0" w:after="0"/>
      </w:pPr>
      <w:r>
        <w:t>Nesting Elements</w:t>
      </w:r>
    </w:p>
    <w:p>
      <w:pPr>
        <w:numPr>
          <w:ilvl w:val="2"/>
          <w:numId w:val="900"/>
        </w:numPr>
        <w:spacing w:before="0" w:after="0"/>
      </w:pPr>
      <w:r>
        <w:t>Element Lists</w:t>
      </w:r>
    </w:p>
    <w:p>
      <w:pPr>
        <w:numPr>
          <w:ilvl w:val="2"/>
          <w:numId w:val="900"/>
        </w:numPr>
        <w:spacing w:before="0" w:after="0"/>
      </w:pPr>
      <w:r>
        <w:t>Conditional Elements</w:t>
      </w:r>
    </w:p>
    <w:p>
      <w:pPr>
        <w:numPr>
          <w:ilvl w:val="0"/>
          <w:numId w:val="900"/>
        </w:numPr>
        <w:spacing w:before="0" w:after="0"/>
      </w:pPr>
      <w:r>
        <w:t>Attributes and Properties</w:t>
      </w:r>
    </w:p>
    <w:p>
      <w:pPr>
        <w:numPr>
          <w:ilvl w:val="1"/>
          <w:numId w:val="900"/>
        </w:numPr>
        <w:spacing w:before="0" w:after="0"/>
      </w:pPr>
      <w:r>
        <w:t>HTML Attributes</w:t>
      </w:r>
    </w:p>
    <w:p>
      <w:pPr>
        <w:numPr>
          <w:ilvl w:val="2"/>
          <w:numId w:val="900"/>
        </w:numPr>
        <w:spacing w:before="0" w:after="0"/>
      </w:pPr>
      <w:r>
        <w:t>Standard Attributes</w:t>
      </w:r>
    </w:p>
    <w:p>
      <w:pPr>
        <w:numPr>
          <w:ilvl w:val="2"/>
          <w:numId w:val="900"/>
        </w:numPr>
        <w:spacing w:before="0" w:after="0"/>
      </w:pPr>
      <w:r>
        <w:t>Data Attributes</w:t>
      </w:r>
    </w:p>
    <w:p>
      <w:pPr>
        <w:numPr>
          <w:ilvl w:val="2"/>
          <w:numId w:val="900"/>
        </w:numPr>
        <w:spacing w:before="0" w:after="0"/>
      </w:pPr>
      <w:r>
        <w:t>Accessibility Attributes</w:t>
      </w:r>
    </w:p>
    <w:p>
      <w:pPr>
        <w:numPr>
          <w:ilvl w:val="1"/>
          <w:numId w:val="900"/>
        </w:numPr>
        <w:spacing w:before="0" w:after="0"/>
      </w:pPr>
      <w:r>
        <w:t>CSS Classes</w:t>
      </w:r>
    </w:p>
    <w:p>
      <w:pPr>
        <w:numPr>
          <w:ilvl w:val="2"/>
          <w:numId w:val="900"/>
        </w:numPr>
        <w:spacing w:before="0" w:after="0"/>
      </w:pPr>
      <w:r>
        <w:t>Static Classes</w:t>
      </w:r>
    </w:p>
    <w:p>
      <w:pPr>
        <w:numPr>
          <w:ilvl w:val="2"/>
          <w:numId w:val="900"/>
        </w:numPr>
        <w:spacing w:before="0" w:after="0"/>
      </w:pPr>
      <w:r>
        <w:t>Dynamic Classes</w:t>
      </w:r>
    </w:p>
    <w:p>
      <w:pPr>
        <w:numPr>
          <w:ilvl w:val="2"/>
          <w:numId w:val="900"/>
        </w:numPr>
        <w:spacing w:before="0" w:after="0"/>
      </w:pPr>
      <w:r>
        <w:t>Conditional Classes</w:t>
      </w:r>
    </w:p>
    <w:p>
      <w:pPr>
        <w:numPr>
          <w:ilvl w:val="1"/>
          <w:numId w:val="900"/>
        </w:numPr>
        <w:spacing w:before="0" w:after="0"/>
      </w:pPr>
      <w:r>
        <w:t>Inline Styles</w:t>
      </w:r>
    </w:p>
    <w:p>
      <w:pPr>
        <w:numPr>
          <w:ilvl w:val="2"/>
          <w:numId w:val="900"/>
        </w:numPr>
        <w:spacing w:before="0" w:after="0"/>
      </w:pPr>
      <w:r>
        <w:t>Style Attribute</w:t>
      </w:r>
    </w:p>
    <w:p>
      <w:pPr>
        <w:numPr>
          <w:ilvl w:val="2"/>
          <w:numId w:val="900"/>
        </w:numPr>
        <w:spacing w:before="0" w:after="0"/>
      </w:pPr>
      <w:r>
        <w:t>Dynamic Styling</w:t>
      </w:r>
    </w:p>
    <w:p>
      <w:pPr>
        <w:numPr>
          <w:ilvl w:val="2"/>
          <w:numId w:val="900"/>
        </w:numPr>
        <w:spacing w:before="0" w:after="0"/>
      </w:pPr>
      <w:r>
        <w:t>Style Calculations</w:t>
      </w:r>
    </w:p>
    <w:p>
      <w:pPr>
        <w:numPr>
          <w:ilvl w:val="1"/>
          <w:numId w:val="900"/>
        </w:numPr>
        <w:spacing w:before="0" w:after="0"/>
      </w:pPr>
      <w:r>
        <w:t>DOM Properties</w:t>
      </w:r>
    </w:p>
    <w:p>
      <w:pPr>
        <w:numPr>
          <w:ilvl w:val="2"/>
          <w:numId w:val="900"/>
        </w:numPr>
        <w:spacing w:before="0" w:after="0"/>
      </w:pPr>
      <w:r>
        <w:t>Property vs Attribute</w:t>
      </w:r>
    </w:p>
    <w:p>
      <w:pPr>
        <w:numPr>
          <w:ilvl w:val="2"/>
          <w:numId w:val="900"/>
        </w:numPr>
        <w:spacing w:before="0" w:after="0"/>
      </w:pPr>
      <w:r>
        <w:t>Form Properties</w:t>
      </w:r>
    </w:p>
    <w:p>
      <w:pPr>
        <w:numPr>
          <w:ilvl w:val="2"/>
          <w:numId w:val="900"/>
        </w:numPr>
        <w:spacing w:before="0" w:after="0"/>
      </w:pPr>
      <w:r>
        <w:t>Element Properties</w:t>
      </w:r>
    </w:p>
    <w:p>
      <w:pPr>
        <w:numPr>
          <w:ilvl w:val="0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Event Listeners</w:t>
      </w:r>
    </w:p>
    <w:p>
      <w:pPr>
        <w:numPr>
          <w:ilvl w:val="2"/>
          <w:numId w:val="900"/>
        </w:numPr>
        <w:spacing w:before="0" w:after="0"/>
      </w:pPr>
      <w:r>
        <w:t>Click Events</w:t>
      </w:r>
    </w:p>
    <w:p>
      <w:pPr>
        <w:numPr>
          <w:ilvl w:val="2"/>
          <w:numId w:val="900"/>
        </w:numPr>
        <w:spacing w:before="0" w:after="0"/>
      </w:pPr>
      <w:r>
        <w:t>Input Events</w:t>
      </w:r>
    </w:p>
    <w:p>
      <w:pPr>
        <w:numPr>
          <w:ilvl w:val="2"/>
          <w:numId w:val="900"/>
        </w:numPr>
        <w:spacing w:before="0" w:after="0"/>
      </w:pPr>
      <w:r>
        <w:t>Form Events</w:t>
      </w:r>
    </w:p>
    <w:p>
      <w:pPr>
        <w:numPr>
          <w:ilvl w:val="2"/>
          <w:numId w:val="900"/>
        </w:numPr>
        <w:spacing w:before="0" w:after="0"/>
      </w:pPr>
      <w:r>
        <w:t>Keyboard Events</w:t>
      </w:r>
    </w:p>
    <w:p>
      <w:pPr>
        <w:numPr>
          <w:ilvl w:val="2"/>
          <w:numId w:val="900"/>
        </w:numPr>
        <w:spacing w:before="0" w:after="0"/>
      </w:pPr>
      <w:r>
        <w:t>Mouse Events</w:t>
      </w:r>
    </w:p>
    <w:p>
      <w:pPr>
        <w:numPr>
          <w:ilvl w:val="1"/>
          <w:numId w:val="900"/>
        </w:numPr>
        <w:spacing w:before="0" w:after="0"/>
      </w:pPr>
      <w:r>
        <w:t>Event Decoders</w:t>
      </w:r>
    </w:p>
    <w:p>
      <w:pPr>
        <w:numPr>
          <w:ilvl w:val="2"/>
          <w:numId w:val="900"/>
        </w:numPr>
        <w:spacing w:before="0" w:after="0"/>
      </w:pPr>
      <w:r>
        <w:t>Event Data Extraction</w:t>
      </w:r>
    </w:p>
    <w:p>
      <w:pPr>
        <w:numPr>
          <w:ilvl w:val="2"/>
          <w:numId w:val="900"/>
        </w:numPr>
        <w:spacing w:before="0" w:after="0"/>
      </w:pPr>
      <w:r>
        <w:t>Custom Decoders</w:t>
      </w:r>
    </w:p>
    <w:p>
      <w:pPr>
        <w:numPr>
          <w:ilvl w:val="2"/>
          <w:numId w:val="900"/>
        </w:numPr>
        <w:spacing w:before="0" w:after="0"/>
      </w:pPr>
      <w:r>
        <w:t>Event Filtering</w:t>
      </w:r>
    </w:p>
    <w:p>
      <w:pPr>
        <w:numPr>
          <w:ilvl w:val="1"/>
          <w:numId w:val="900"/>
        </w:numPr>
        <w:spacing w:before="0" w:after="0"/>
      </w:pPr>
      <w:r>
        <w:t>Event Options</w:t>
      </w:r>
    </w:p>
    <w:p>
      <w:pPr>
        <w:numPr>
          <w:ilvl w:val="2"/>
          <w:numId w:val="900"/>
        </w:numPr>
        <w:spacing w:before="0" w:after="0"/>
      </w:pPr>
      <w:r>
        <w:t>Prevent Default</w:t>
      </w:r>
    </w:p>
    <w:p>
      <w:pPr>
        <w:numPr>
          <w:ilvl w:val="2"/>
          <w:numId w:val="900"/>
        </w:numPr>
        <w:spacing w:before="0" w:after="0"/>
      </w:pPr>
      <w:r>
        <w:t>Stop Propagation</w:t>
      </w:r>
    </w:p>
    <w:p>
      <w:pPr>
        <w:numPr>
          <w:ilvl w:val="2"/>
          <w:numId w:val="900"/>
        </w:numPr>
        <w:spacing w:before="0" w:after="0"/>
      </w:pPr>
      <w:r>
        <w:t>Event Capture</w:t>
      </w:r>
    </w:p>
    <w:p>
      <w:pPr>
        <w:numPr>
          <w:ilvl w:val="0"/>
          <w:numId w:val="900"/>
        </w:numPr>
        <w:spacing w:before="0" w:after="0"/>
      </w:pPr>
      <w:r>
        <w:t>Form Handling</w:t>
      </w:r>
    </w:p>
    <w:p>
      <w:pPr>
        <w:numPr>
          <w:ilvl w:val="1"/>
          <w:numId w:val="900"/>
        </w:numPr>
        <w:spacing w:before="0" w:after="0"/>
      </w:pPr>
      <w:r>
        <w:t>Form Elements</w:t>
      </w:r>
    </w:p>
    <w:p>
      <w:pPr>
        <w:numPr>
          <w:ilvl w:val="2"/>
          <w:numId w:val="900"/>
        </w:numPr>
        <w:spacing w:before="0" w:after="0"/>
      </w:pPr>
      <w:r>
        <w:t>Input Fields</w:t>
      </w:r>
    </w:p>
    <w:p>
      <w:pPr>
        <w:numPr>
          <w:ilvl w:val="2"/>
          <w:numId w:val="900"/>
        </w:numPr>
        <w:spacing w:before="0" w:after="0"/>
      </w:pPr>
      <w:r>
        <w:t>Text Areas</w:t>
      </w:r>
    </w:p>
    <w:p>
      <w:pPr>
        <w:numPr>
          <w:ilvl w:val="2"/>
          <w:numId w:val="900"/>
        </w:numPr>
        <w:spacing w:before="0" w:after="0"/>
      </w:pPr>
      <w:r>
        <w:t>Select Elements</w:t>
      </w:r>
    </w:p>
    <w:p>
      <w:pPr>
        <w:numPr>
          <w:ilvl w:val="2"/>
          <w:numId w:val="900"/>
        </w:numPr>
        <w:spacing w:before="0" w:after="0"/>
      </w:pPr>
      <w:r>
        <w:t>Checkboxes and Radio Buttons</w:t>
      </w:r>
    </w:p>
    <w:p>
      <w:pPr>
        <w:numPr>
          <w:ilvl w:val="1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Client-Side Validation</w:t>
      </w:r>
    </w:p>
    <w:p>
      <w:pPr>
        <w:numPr>
          <w:ilvl w:val="2"/>
          <w:numId w:val="900"/>
        </w:numPr>
        <w:spacing w:before="0" w:after="0"/>
      </w:pPr>
      <w:r>
        <w:t>Validation Messages</w:t>
      </w:r>
    </w:p>
    <w:p>
      <w:pPr>
        <w:numPr>
          <w:ilvl w:val="2"/>
          <w:numId w:val="900"/>
        </w:numPr>
        <w:spacing w:before="0" w:after="0"/>
      </w:pPr>
      <w:r>
        <w:t>Form State Management</w:t>
      </w:r>
    </w:p>
    <w:p>
      <w:pPr>
        <w:numPr>
          <w:ilvl w:val="1"/>
          <w:numId w:val="900"/>
        </w:numPr>
        <w:spacing w:before="0" w:after="0"/>
      </w:pPr>
      <w:r>
        <w:t>Form Submission</w:t>
      </w:r>
    </w:p>
    <w:p>
      <w:pPr>
        <w:numPr>
          <w:ilvl w:val="2"/>
          <w:numId w:val="900"/>
        </w:numPr>
        <w:spacing w:before="0" w:after="0"/>
      </w:pPr>
      <w:r>
        <w:t>Submit Events</w:t>
      </w:r>
    </w:p>
    <w:p>
      <w:pPr>
        <w:numPr>
          <w:ilvl w:val="2"/>
          <w:numId w:val="900"/>
        </w:numPr>
        <w:spacing w:before="0" w:after="0"/>
      </w:pPr>
      <w:r>
        <w:t>Form Data Collection</w:t>
      </w:r>
    </w:p>
    <w:p>
      <w:pPr>
        <w:numPr>
          <w:ilvl w:val="2"/>
          <w:numId w:val="900"/>
        </w:numPr>
        <w:spacing w:before="0" w:after="0"/>
      </w:pPr>
      <w:r>
        <w:t>Validation Before Submission</w:t>
      </w:r>
    </w:p>
    <w:p>
      <w:pPr>
        <w:numPr>
          <w:ilvl w:val="0"/>
          <w:numId w:val="900"/>
        </w:numPr>
        <w:spacing w:before="0" w:after="0"/>
      </w:pPr>
      <w:r>
        <w:t>Styling Approaches</w:t>
      </w:r>
    </w:p>
    <w:p>
      <w:pPr>
        <w:numPr>
          <w:ilvl w:val="1"/>
          <w:numId w:val="900"/>
        </w:numPr>
        <w:spacing w:before="0" w:after="0"/>
      </w:pPr>
      <w:r>
        <w:t>External CSS</w:t>
      </w:r>
    </w:p>
    <w:p>
      <w:pPr>
        <w:numPr>
          <w:ilvl w:val="2"/>
          <w:numId w:val="900"/>
        </w:numPr>
        <w:spacing w:before="0" w:after="0"/>
      </w:pPr>
      <w:r>
        <w:t>CSS File Integration</w:t>
      </w:r>
    </w:p>
    <w:p>
      <w:pPr>
        <w:numPr>
          <w:ilvl w:val="2"/>
          <w:numId w:val="900"/>
        </w:numPr>
        <w:spacing w:before="0" w:after="0"/>
      </w:pPr>
      <w:r>
        <w:t>Class-Based Styling</w:t>
      </w:r>
    </w:p>
    <w:p>
      <w:pPr>
        <w:numPr>
          <w:ilvl w:val="2"/>
          <w:numId w:val="900"/>
        </w:numPr>
        <w:spacing w:before="0" w:after="0"/>
      </w:pPr>
      <w:r>
        <w:t>CSS Frameworks</w:t>
      </w:r>
    </w:p>
    <w:p>
      <w:pPr>
        <w:numPr>
          <w:ilvl w:val="1"/>
          <w:numId w:val="900"/>
        </w:numPr>
        <w:spacing w:before="0" w:after="0"/>
      </w:pPr>
      <w:r>
        <w:t>CSS-in-Elm Libraries</w:t>
      </w:r>
    </w:p>
    <w:p>
      <w:pPr>
        <w:numPr>
          <w:ilvl w:val="2"/>
          <w:numId w:val="900"/>
        </w:numPr>
        <w:spacing w:before="0" w:after="0"/>
      </w:pPr>
      <w:r>
        <w:t>Elm-CSS</w:t>
      </w:r>
    </w:p>
    <w:p>
      <w:pPr>
        <w:numPr>
          <w:ilvl w:val="3"/>
          <w:numId w:val="900"/>
        </w:numPr>
        <w:spacing w:before="0" w:after="0"/>
      </w:pPr>
      <w:r>
        <w:t>Type-Safe Styling</w:t>
      </w:r>
    </w:p>
    <w:p>
      <w:pPr>
        <w:numPr>
          <w:ilvl w:val="3"/>
          <w:numId w:val="900"/>
        </w:numPr>
        <w:spacing w:before="0" w:after="0"/>
      </w:pPr>
      <w:r>
        <w:t>CSS Generation</w:t>
      </w:r>
    </w:p>
    <w:p>
      <w:pPr>
        <w:numPr>
          <w:ilvl w:val="3"/>
          <w:numId w:val="900"/>
        </w:numPr>
        <w:spacing w:before="0" w:after="0"/>
      </w:pPr>
      <w:r>
        <w:t>Media Queries</w:t>
      </w:r>
    </w:p>
    <w:p>
      <w:pPr>
        <w:numPr>
          <w:ilvl w:val="2"/>
          <w:numId w:val="900"/>
        </w:numPr>
        <w:spacing w:before="0" w:after="0"/>
      </w:pPr>
      <w:r>
        <w:t>Elm-UI</w:t>
      </w:r>
    </w:p>
    <w:p>
      <w:pPr>
        <w:numPr>
          <w:ilvl w:val="3"/>
          <w:numId w:val="900"/>
        </w:numPr>
        <w:spacing w:before="0" w:after="0"/>
      </w:pPr>
      <w:r>
        <w:t>Layout System</w:t>
      </w:r>
    </w:p>
    <w:p>
      <w:pPr>
        <w:numPr>
          <w:ilvl w:val="3"/>
          <w:numId w:val="900"/>
        </w:numPr>
        <w:spacing w:before="0" w:after="0"/>
      </w:pPr>
      <w:r>
        <w:t>Responsive Design</w:t>
      </w:r>
    </w:p>
    <w:p>
      <w:pPr>
        <w:numPr>
          <w:ilvl w:val="3"/>
          <w:numId w:val="900"/>
        </w:numPr>
        <w:spacing w:before="0" w:after="0"/>
      </w:pPr>
      <w:r>
        <w:t>Component Styling</w:t>
      </w:r>
    </w:p>
    <w:p>
      <w:pPr>
        <w:pStyle w:val="Heading1"/>
      </w:pPr>
      <w:r>
        <w:t>HTTP and Data Management</w:t>
      </w:r>
    </w:p>
    <w:p>
      <w:pPr>
        <w:numPr>
          <w:ilvl w:val="0"/>
          <w:numId w:val="900"/>
        </w:numPr>
        <w:spacing w:before="0" w:after="0"/>
      </w:pPr>
      <w:r>
        <w:t>HTTP Requests</w:t>
      </w:r>
    </w:p>
    <w:p>
      <w:pPr>
        <w:numPr>
          <w:ilvl w:val="1"/>
          <w:numId w:val="900"/>
        </w:numPr>
        <w:spacing w:before="0" w:after="0"/>
      </w:pPr>
      <w:r>
        <w:t>HTTP Package</w:t>
      </w:r>
    </w:p>
    <w:p>
      <w:pPr>
        <w:numPr>
          <w:ilvl w:val="2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Module Imports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1"/>
          <w:numId w:val="900"/>
        </w:numPr>
        <w:spacing w:before="0" w:after="0"/>
      </w:pPr>
      <w:r>
        <w:t>Request Construction</w:t>
      </w:r>
    </w:p>
    <w:p>
      <w:pPr>
        <w:numPr>
          <w:ilvl w:val="2"/>
          <w:numId w:val="900"/>
        </w:numPr>
        <w:spacing w:before="0" w:after="0"/>
      </w:pPr>
      <w:r>
        <w:t>GET Requests</w:t>
      </w:r>
    </w:p>
    <w:p>
      <w:pPr>
        <w:numPr>
          <w:ilvl w:val="2"/>
          <w:numId w:val="900"/>
        </w:numPr>
        <w:spacing w:before="0" w:after="0"/>
      </w:pPr>
      <w:r>
        <w:t>POST Requests</w:t>
      </w:r>
    </w:p>
    <w:p>
      <w:pPr>
        <w:numPr>
          <w:ilvl w:val="2"/>
          <w:numId w:val="900"/>
        </w:numPr>
        <w:spacing w:before="0" w:after="0"/>
      </w:pPr>
      <w:r>
        <w:t>PUT and DELETE Requests</w:t>
      </w:r>
    </w:p>
    <w:p>
      <w:pPr>
        <w:numPr>
          <w:ilvl w:val="2"/>
          <w:numId w:val="900"/>
        </w:numPr>
        <w:spacing w:before="0" w:after="0"/>
      </w:pPr>
      <w:r>
        <w:t>Request Headers</w:t>
      </w:r>
    </w:p>
    <w:p>
      <w:pPr>
        <w:numPr>
          <w:ilvl w:val="2"/>
          <w:numId w:val="900"/>
        </w:numPr>
        <w:spacing w:before="0" w:after="0"/>
      </w:pPr>
      <w:r>
        <w:t>Request Body</w:t>
      </w:r>
    </w:p>
    <w:p>
      <w:pPr>
        <w:numPr>
          <w:ilvl w:val="1"/>
          <w:numId w:val="900"/>
        </w:numPr>
        <w:spacing w:before="0" w:after="0"/>
      </w:pPr>
      <w:r>
        <w:t>Response Handling</w:t>
      </w:r>
    </w:p>
    <w:p>
      <w:pPr>
        <w:numPr>
          <w:ilvl w:val="2"/>
          <w:numId w:val="900"/>
        </w:numPr>
        <w:spacing w:before="0" w:after="0"/>
      </w:pPr>
      <w:r>
        <w:t>Success Responses</w:t>
      </w:r>
    </w:p>
    <w:p>
      <w:pPr>
        <w:numPr>
          <w:ilvl w:val="2"/>
          <w:numId w:val="900"/>
        </w:numPr>
        <w:spacing w:before="0" w:after="0"/>
      </w:pPr>
      <w:r>
        <w:t>Error Responses</w:t>
      </w:r>
    </w:p>
    <w:p>
      <w:pPr>
        <w:numPr>
          <w:ilvl w:val="2"/>
          <w:numId w:val="900"/>
        </w:numPr>
        <w:spacing w:before="0" w:after="0"/>
      </w:pPr>
      <w:r>
        <w:t>Status Code Handling</w:t>
      </w:r>
    </w:p>
    <w:p>
      <w:pPr>
        <w:numPr>
          <w:ilvl w:val="2"/>
          <w:numId w:val="900"/>
        </w:numPr>
        <w:spacing w:before="0" w:after="0"/>
      </w:pPr>
      <w:r>
        <w:t>Response Headers</w:t>
      </w:r>
    </w:p>
    <w:p>
      <w:pPr>
        <w:numPr>
          <w:ilvl w:val="0"/>
          <w:numId w:val="900"/>
        </w:numPr>
        <w:spacing w:before="0" w:after="0"/>
      </w:pPr>
      <w:r>
        <w:t>JSON Handling</w:t>
      </w:r>
    </w:p>
    <w:p>
      <w:pPr>
        <w:numPr>
          <w:ilvl w:val="1"/>
          <w:numId w:val="900"/>
        </w:numPr>
        <w:spacing w:before="0" w:after="0"/>
      </w:pPr>
      <w:r>
        <w:t>JSON Decoding</w:t>
      </w:r>
    </w:p>
    <w:p>
      <w:pPr>
        <w:numPr>
          <w:ilvl w:val="2"/>
          <w:numId w:val="900"/>
        </w:numPr>
        <w:spacing w:before="0" w:after="0"/>
      </w:pPr>
      <w:r>
        <w:t>Decoder Basics</w:t>
      </w:r>
    </w:p>
    <w:p>
      <w:pPr>
        <w:numPr>
          <w:ilvl w:val="2"/>
          <w:numId w:val="900"/>
        </w:numPr>
        <w:spacing w:before="0" w:after="0"/>
      </w:pPr>
      <w:r>
        <w:t>Primitive Decoders</w:t>
      </w:r>
    </w:p>
    <w:p>
      <w:pPr>
        <w:numPr>
          <w:ilvl w:val="2"/>
          <w:numId w:val="900"/>
        </w:numPr>
        <w:spacing w:before="0" w:after="0"/>
      </w:pPr>
      <w:r>
        <w:t>Object Decoders</w:t>
      </w:r>
    </w:p>
    <w:p>
      <w:pPr>
        <w:numPr>
          <w:ilvl w:val="2"/>
          <w:numId w:val="900"/>
        </w:numPr>
        <w:spacing w:before="0" w:after="0"/>
      </w:pPr>
      <w:r>
        <w:t>Array Decoders</w:t>
      </w:r>
    </w:p>
    <w:p>
      <w:pPr>
        <w:numPr>
          <w:ilvl w:val="2"/>
          <w:numId w:val="900"/>
        </w:numPr>
        <w:spacing w:before="0" w:after="0"/>
      </w:pPr>
      <w:r>
        <w:t>Optional Field Decoding</w:t>
      </w:r>
    </w:p>
    <w:p>
      <w:pPr>
        <w:numPr>
          <w:ilvl w:val="2"/>
          <w:numId w:val="900"/>
        </w:numPr>
        <w:spacing w:before="0" w:after="0"/>
      </w:pPr>
      <w:r>
        <w:t>Nested Object Decoding</w:t>
      </w:r>
    </w:p>
    <w:p>
      <w:pPr>
        <w:numPr>
          <w:ilvl w:val="1"/>
          <w:numId w:val="900"/>
        </w:numPr>
        <w:spacing w:before="0" w:after="0"/>
      </w:pPr>
      <w:r>
        <w:t>JSON Encoding</w:t>
      </w:r>
    </w:p>
    <w:p>
      <w:pPr>
        <w:numPr>
          <w:ilvl w:val="2"/>
          <w:numId w:val="900"/>
        </w:numPr>
        <w:spacing w:before="0" w:after="0"/>
      </w:pPr>
      <w:r>
        <w:t>Encoder Basics</w:t>
      </w:r>
    </w:p>
    <w:p>
      <w:pPr>
        <w:numPr>
          <w:ilvl w:val="2"/>
          <w:numId w:val="900"/>
        </w:numPr>
        <w:spacing w:before="0" w:after="0"/>
      </w:pPr>
      <w:r>
        <w:t>Primitive Encoders</w:t>
      </w:r>
    </w:p>
    <w:p>
      <w:pPr>
        <w:numPr>
          <w:ilvl w:val="2"/>
          <w:numId w:val="900"/>
        </w:numPr>
        <w:spacing w:before="0" w:after="0"/>
      </w:pPr>
      <w:r>
        <w:t>Object Encoders</w:t>
      </w:r>
    </w:p>
    <w:p>
      <w:pPr>
        <w:numPr>
          <w:ilvl w:val="2"/>
          <w:numId w:val="900"/>
        </w:numPr>
        <w:spacing w:before="0" w:after="0"/>
      </w:pPr>
      <w:r>
        <w:t>Array Encoders</w:t>
      </w:r>
    </w:p>
    <w:p>
      <w:pPr>
        <w:numPr>
          <w:ilvl w:val="2"/>
          <w:numId w:val="900"/>
        </w:numPr>
        <w:spacing w:before="0" w:after="0"/>
      </w:pPr>
      <w:r>
        <w:t>Custom Encoders</w:t>
      </w:r>
    </w:p>
    <w:p>
      <w:pPr>
        <w:numPr>
          <w:ilvl w:val="1"/>
          <w:numId w:val="900"/>
        </w:numPr>
        <w:spacing w:before="0" w:after="0"/>
      </w:pPr>
      <w:r>
        <w:t>Decoder Composition</w:t>
      </w:r>
    </w:p>
    <w:p>
      <w:pPr>
        <w:numPr>
          <w:ilvl w:val="2"/>
          <w:numId w:val="900"/>
        </w:numPr>
        <w:spacing w:before="0" w:after="0"/>
      </w:pPr>
      <w:r>
        <w:t>Combining Decoders</w:t>
      </w:r>
    </w:p>
    <w:p>
      <w:pPr>
        <w:numPr>
          <w:ilvl w:val="2"/>
          <w:numId w:val="900"/>
        </w:numPr>
        <w:spacing w:before="0" w:after="0"/>
      </w:pPr>
      <w:r>
        <w:t>Decoder Pipelines</w:t>
      </w:r>
    </w:p>
    <w:p>
      <w:pPr>
        <w:numPr>
          <w:ilvl w:val="2"/>
          <w:numId w:val="900"/>
        </w:numPr>
        <w:spacing w:before="0" w:after="0"/>
      </w:pPr>
      <w:r>
        <w:t>Error Handling in Decoders</w:t>
      </w:r>
    </w:p>
    <w:p>
      <w:pPr>
        <w:numPr>
          <w:ilvl w:val="0"/>
          <w:numId w:val="900"/>
        </w:numPr>
        <w:spacing w:before="0" w:after="0"/>
      </w:pPr>
      <w:r>
        <w:t>API Integration</w:t>
      </w:r>
    </w:p>
    <w:p>
      <w:pPr>
        <w:numPr>
          <w:ilvl w:val="1"/>
          <w:numId w:val="900"/>
        </w:numPr>
        <w:spacing w:before="0" w:after="0"/>
      </w:pPr>
      <w:r>
        <w:t>REST API Patterns</w:t>
      </w:r>
    </w:p>
    <w:p>
      <w:pPr>
        <w:numPr>
          <w:ilvl w:val="1"/>
          <w:numId w:val="900"/>
        </w:numPr>
        <w:spacing w:before="0" w:after="0"/>
      </w:pPr>
      <w:r>
        <w:t>GraphQL Integration</w:t>
      </w:r>
    </w:p>
    <w:p>
      <w:pPr>
        <w:numPr>
          <w:ilvl w:val="1"/>
          <w:numId w:val="900"/>
        </w:numPr>
        <w:spacing w:before="0" w:after="0"/>
      </w:pPr>
      <w:r>
        <w:t>Authentication Handling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Data Modeling</w:t>
      </w:r>
    </w:p>
    <w:p>
      <w:pPr>
        <w:numPr>
          <w:ilvl w:val="1"/>
          <w:numId w:val="900"/>
        </w:numPr>
        <w:spacing w:before="0" w:after="0"/>
      </w:pPr>
      <w:r>
        <w:t>Domain Modeling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State Normalization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pStyle w:val="Heading1"/>
      </w:pPr>
      <w:r>
        <w:t>JavaScript Interoperability</w:t>
      </w:r>
    </w:p>
    <w:p>
      <w:pPr>
        <w:numPr>
          <w:ilvl w:val="0"/>
          <w:numId w:val="900"/>
        </w:numPr>
        <w:spacing w:before="0" w:after="0"/>
      </w:pPr>
      <w:r>
        <w:t>Ports System</w:t>
      </w:r>
    </w:p>
    <w:p>
      <w:pPr>
        <w:numPr>
          <w:ilvl w:val="1"/>
          <w:numId w:val="900"/>
        </w:numPr>
        <w:spacing w:before="0" w:after="0"/>
      </w:pPr>
      <w:r>
        <w:t>Port Concepts</w:t>
      </w:r>
    </w:p>
    <w:p>
      <w:pPr>
        <w:numPr>
          <w:ilvl w:val="2"/>
          <w:numId w:val="900"/>
        </w:numPr>
        <w:spacing w:before="0" w:after="0"/>
      </w:pPr>
      <w:r>
        <w:t>Outgoing Ports</w:t>
      </w:r>
    </w:p>
    <w:p>
      <w:pPr>
        <w:numPr>
          <w:ilvl w:val="2"/>
          <w:numId w:val="900"/>
        </w:numPr>
        <w:spacing w:before="0" w:after="0"/>
      </w:pPr>
      <w:r>
        <w:t>Incoming Ports</w:t>
      </w:r>
    </w:p>
    <w:p>
      <w:pPr>
        <w:numPr>
          <w:ilvl w:val="2"/>
          <w:numId w:val="900"/>
        </w:numPr>
        <w:spacing w:before="0" w:after="0"/>
      </w:pPr>
      <w:r>
        <w:t>Data Serialization</w:t>
      </w:r>
    </w:p>
    <w:p>
      <w:pPr>
        <w:numPr>
          <w:ilvl w:val="1"/>
          <w:numId w:val="900"/>
        </w:numPr>
        <w:spacing w:before="0" w:after="0"/>
      </w:pPr>
      <w:r>
        <w:t>Elm-Side Port Setup</w:t>
      </w:r>
    </w:p>
    <w:p>
      <w:pPr>
        <w:numPr>
          <w:ilvl w:val="2"/>
          <w:numId w:val="900"/>
        </w:numPr>
        <w:spacing w:before="0" w:after="0"/>
      </w:pPr>
      <w:r>
        <w:t>Port Declaration</w:t>
      </w:r>
    </w:p>
    <w:p>
      <w:pPr>
        <w:numPr>
          <w:ilvl w:val="2"/>
          <w:numId w:val="900"/>
        </w:numPr>
        <w:spacing w:before="0" w:after="0"/>
      </w:pPr>
      <w:r>
        <w:t>Port Usage in Update</w:t>
      </w:r>
    </w:p>
    <w:p>
      <w:pPr>
        <w:numPr>
          <w:ilvl w:val="2"/>
          <w:numId w:val="900"/>
        </w:numPr>
        <w:spacing w:before="0" w:after="0"/>
      </w:pPr>
      <w:r>
        <w:t>Port Message Handling</w:t>
      </w:r>
    </w:p>
    <w:p>
      <w:pPr>
        <w:numPr>
          <w:ilvl w:val="1"/>
          <w:numId w:val="900"/>
        </w:numPr>
        <w:spacing w:before="0" w:after="0"/>
      </w:pPr>
      <w:r>
        <w:t>JavaScript-Side Integration</w:t>
      </w:r>
    </w:p>
    <w:p>
      <w:pPr>
        <w:numPr>
          <w:ilvl w:val="2"/>
          <w:numId w:val="900"/>
        </w:numPr>
        <w:spacing w:before="0" w:after="0"/>
      </w:pPr>
      <w:r>
        <w:t>Port Subscription</w:t>
      </w:r>
    </w:p>
    <w:p>
      <w:pPr>
        <w:numPr>
          <w:ilvl w:val="2"/>
          <w:numId w:val="900"/>
        </w:numPr>
        <w:spacing w:before="0" w:after="0"/>
      </w:pPr>
      <w:r>
        <w:t>Sending Data to Elm</w:t>
      </w:r>
    </w:p>
    <w:p>
      <w:pPr>
        <w:numPr>
          <w:ilvl w:val="2"/>
          <w:numId w:val="900"/>
        </w:numPr>
        <w:spacing w:before="0" w:after="0"/>
      </w:pPr>
      <w:r>
        <w:t>Receiving Data from Elm</w:t>
      </w:r>
    </w:p>
    <w:p>
      <w:pPr>
        <w:numPr>
          <w:ilvl w:val="0"/>
          <w:numId w:val="900"/>
        </w:numPr>
        <w:spacing w:before="0" w:after="0"/>
      </w:pPr>
      <w:r>
        <w:t>Flags</w:t>
      </w:r>
    </w:p>
    <w:p>
      <w:pPr>
        <w:numPr>
          <w:ilvl w:val="1"/>
          <w:numId w:val="900"/>
        </w:numPr>
        <w:spacing w:before="0" w:after="0"/>
      </w:pPr>
      <w:r>
        <w:t>Initial Data Passing</w:t>
      </w:r>
    </w:p>
    <w:p>
      <w:pPr>
        <w:numPr>
          <w:ilvl w:val="1"/>
          <w:numId w:val="900"/>
        </w:numPr>
        <w:spacing w:before="0" w:after="0"/>
      </w:pPr>
      <w:r>
        <w:t>Flag Types</w:t>
      </w:r>
    </w:p>
    <w:p>
      <w:pPr>
        <w:numPr>
          <w:ilvl w:val="1"/>
          <w:numId w:val="900"/>
        </w:numPr>
        <w:spacing w:before="0" w:after="0"/>
      </w:pPr>
      <w:r>
        <w:t>Flag Validation</w:t>
      </w:r>
    </w:p>
    <w:p>
      <w:pPr>
        <w:numPr>
          <w:ilvl w:val="1"/>
          <w:numId w:val="900"/>
        </w:numPr>
        <w:spacing w:before="0" w:after="0"/>
      </w:pPr>
      <w:r>
        <w:t>Runtime Configuration</w:t>
      </w:r>
    </w:p>
    <w:p>
      <w:pPr>
        <w:numPr>
          <w:ilvl w:val="0"/>
          <w:numId w:val="900"/>
        </w:numPr>
        <w:spacing w:before="0" w:after="0"/>
      </w:pPr>
      <w:r>
        <w:t>Common Integration Patterns</w:t>
      </w:r>
    </w:p>
    <w:p>
      <w:pPr>
        <w:numPr>
          <w:ilvl w:val="1"/>
          <w:numId w:val="900"/>
        </w:numPr>
        <w:spacing w:before="0" w:after="0"/>
      </w:pPr>
      <w:r>
        <w:t>Third-Party Library Integration</w:t>
      </w:r>
    </w:p>
    <w:p>
      <w:pPr>
        <w:numPr>
          <w:ilvl w:val="1"/>
          <w:numId w:val="900"/>
        </w:numPr>
        <w:spacing w:before="0" w:after="0"/>
      </w:pPr>
      <w:r>
        <w:t>DOM Manipulation</w:t>
      </w:r>
    </w:p>
    <w:p>
      <w:pPr>
        <w:numPr>
          <w:ilvl w:val="1"/>
          <w:numId w:val="900"/>
        </w:numPr>
        <w:spacing w:before="0" w:after="0"/>
      </w:pPr>
      <w:r>
        <w:t>Local Storage Access</w:t>
      </w:r>
    </w:p>
    <w:p>
      <w:pPr>
        <w:numPr>
          <w:ilvl w:val="1"/>
          <w:numId w:val="900"/>
        </w:numPr>
        <w:spacing w:before="0" w:after="0"/>
      </w:pPr>
      <w:r>
        <w:t>Browser API Access</w:t>
      </w:r>
    </w:p>
    <w:p>
      <w:pPr>
        <w:numPr>
          <w:ilvl w:val="0"/>
          <w:numId w:val="900"/>
        </w:numPr>
        <w:spacing w:before="0" w:after="0"/>
      </w:pPr>
      <w:r>
        <w:t>Interop Best Practices</w:t>
      </w:r>
    </w:p>
    <w:p>
      <w:pPr>
        <w:numPr>
          <w:ilvl w:val="1"/>
          <w:numId w:val="900"/>
        </w:numPr>
        <w:spacing w:before="0" w:after="0"/>
      </w:pPr>
      <w:r>
        <w:t>Data Type Mapping</w:t>
      </w:r>
    </w:p>
    <w:p>
      <w:pPr>
        <w:numPr>
          <w:ilvl w:val="1"/>
          <w:numId w:val="900"/>
        </w:numPr>
        <w:spacing w:before="0" w:after="0"/>
      </w:pPr>
      <w:r>
        <w:t>Error Handling Across Boundaries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pStyle w:val="Heading1"/>
      </w:pPr>
      <w:r>
        <w:t>Advanced Language Features</w:t>
      </w:r>
    </w:p>
    <w:p>
      <w:pPr>
        <w:numPr>
          <w:ilvl w:val="0"/>
          <w:numId w:val="900"/>
        </w:numPr>
        <w:spacing w:before="0" w:after="0"/>
      </w:pPr>
      <w:r>
        <w:t>Advanced Type System</w:t>
      </w:r>
    </w:p>
    <w:p>
      <w:pPr>
        <w:numPr>
          <w:ilvl w:val="1"/>
          <w:numId w:val="900"/>
        </w:numPr>
        <w:spacing w:before="0" w:after="0"/>
      </w:pPr>
      <w:r>
        <w:t>Phantom Types</w:t>
      </w:r>
    </w:p>
    <w:p>
      <w:pPr>
        <w:numPr>
          <w:ilvl w:val="1"/>
          <w:numId w:val="900"/>
        </w:numPr>
        <w:spacing w:before="0" w:after="0"/>
      </w:pPr>
      <w:r>
        <w:t>Extensible Records</w:t>
      </w:r>
    </w:p>
    <w:p>
      <w:pPr>
        <w:numPr>
          <w:ilvl w:val="1"/>
          <w:numId w:val="900"/>
        </w:numPr>
        <w:spacing w:before="0" w:after="0"/>
      </w:pPr>
      <w:r>
        <w:t>Type-Level Programming</w:t>
      </w:r>
    </w:p>
    <w:p>
      <w:pPr>
        <w:numPr>
          <w:ilvl w:val="1"/>
          <w:numId w:val="900"/>
        </w:numPr>
        <w:spacing w:before="0" w:after="0"/>
      </w:pPr>
      <w:r>
        <w:t>Generic Constraints</w:t>
      </w:r>
    </w:p>
    <w:p>
      <w:pPr>
        <w:numPr>
          <w:ilvl w:val="0"/>
          <w:numId w:val="900"/>
        </w:numPr>
        <w:spacing w:before="0" w:after="0"/>
      </w:pPr>
      <w:r>
        <w:t>Advanced Pattern Matching</w:t>
      </w:r>
    </w:p>
    <w:p>
      <w:pPr>
        <w:numPr>
          <w:ilvl w:val="1"/>
          <w:numId w:val="900"/>
        </w:numPr>
        <w:spacing w:before="0" w:after="0"/>
      </w:pPr>
      <w:r>
        <w:t>Complex Patterns</w:t>
      </w:r>
    </w:p>
    <w:p>
      <w:pPr>
        <w:numPr>
          <w:ilvl w:val="1"/>
          <w:numId w:val="900"/>
        </w:numPr>
        <w:spacing w:before="0" w:after="0"/>
      </w:pPr>
      <w:r>
        <w:t>Pattern Guards</w:t>
      </w:r>
    </w:p>
    <w:p>
      <w:pPr>
        <w:numPr>
          <w:ilvl w:val="1"/>
          <w:numId w:val="900"/>
        </w:numPr>
        <w:spacing w:before="0" w:after="0"/>
      </w:pPr>
      <w:r>
        <w:t>View Patterns</w:t>
      </w:r>
    </w:p>
    <w:p>
      <w:pPr>
        <w:numPr>
          <w:ilvl w:val="1"/>
          <w:numId w:val="900"/>
        </w:numPr>
        <w:spacing w:before="0" w:after="0"/>
      </w:pPr>
      <w:r>
        <w:t>Pattern Synonyms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Lazy Evaluation</w:t>
      </w:r>
    </w:p>
    <w:p>
      <w:pPr>
        <w:numPr>
          <w:ilvl w:val="1"/>
          <w:numId w:val="900"/>
        </w:numPr>
        <w:spacing w:before="0" w:after="0"/>
      </w:pPr>
      <w:r>
        <w:t>Tail Call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Bundle Size Optimization</w:t>
      </w:r>
    </w:p>
    <w:p>
      <w:pPr>
        <w:numPr>
          <w:ilvl w:val="0"/>
          <w:numId w:val="900"/>
        </w:numPr>
        <w:spacing w:before="0" w:after="0"/>
      </w:pPr>
      <w:r>
        <w:t>Advanced Function Techniques</w:t>
      </w:r>
    </w:p>
    <w:p>
      <w:pPr>
        <w:numPr>
          <w:ilvl w:val="1"/>
          <w:numId w:val="900"/>
        </w:numPr>
        <w:spacing w:before="0" w:after="0"/>
      </w:pPr>
      <w:r>
        <w:t>Continuation Passing Style</w:t>
      </w:r>
    </w:p>
    <w:p>
      <w:pPr>
        <w:numPr>
          <w:ilvl w:val="1"/>
          <w:numId w:val="900"/>
        </w:numPr>
        <w:spacing w:before="0" w:after="0"/>
      </w:pPr>
      <w:r>
        <w:t>Monadic Patterns</w:t>
      </w:r>
    </w:p>
    <w:p>
      <w:pPr>
        <w:numPr>
          <w:ilvl w:val="1"/>
          <w:numId w:val="900"/>
        </w:numPr>
        <w:spacing w:before="0" w:after="0"/>
      </w:pPr>
      <w:r>
        <w:t>Applicative Patterns</w:t>
      </w:r>
    </w:p>
    <w:p>
      <w:pPr>
        <w:numPr>
          <w:ilvl w:val="1"/>
          <w:numId w:val="900"/>
        </w:numPr>
        <w:spacing w:before="0" w:after="0"/>
      </w:pPr>
      <w:r>
        <w:t>Function Memoization</w:t>
      </w:r>
    </w:p>
    <w:p>
      <w:pPr>
        <w:pStyle w:val="Heading1"/>
      </w:pPr>
      <w:r>
        <w:t>Application Architecture</w:t>
      </w:r>
    </w:p>
    <w:p>
      <w:pPr>
        <w:numPr>
          <w:ilvl w:val="0"/>
          <w:numId w:val="900"/>
        </w:numPr>
        <w:spacing w:before="0" w:after="0"/>
      </w:pPr>
      <w:r>
        <w:t>Large Application Structure</w:t>
      </w:r>
    </w:p>
    <w:p>
      <w:pPr>
        <w:numPr>
          <w:ilvl w:val="1"/>
          <w:numId w:val="900"/>
        </w:numPr>
        <w:spacing w:before="0" w:after="0"/>
      </w:pPr>
      <w:r>
        <w:t>Module Organization</w:t>
      </w:r>
    </w:p>
    <w:p>
      <w:pPr>
        <w:numPr>
          <w:ilvl w:val="2"/>
          <w:numId w:val="900"/>
        </w:numPr>
        <w:spacing w:before="0" w:after="0"/>
      </w:pPr>
      <w:r>
        <w:t>Feature-Based Structure</w:t>
      </w:r>
    </w:p>
    <w:p>
      <w:pPr>
        <w:numPr>
          <w:ilvl w:val="2"/>
          <w:numId w:val="900"/>
        </w:numPr>
        <w:spacing w:before="0" w:after="0"/>
      </w:pPr>
      <w:r>
        <w:t>Layer-Based Structure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Code Splitting</w:t>
      </w:r>
    </w:p>
    <w:p>
      <w:pPr>
        <w:numPr>
          <w:ilvl w:val="2"/>
          <w:numId w:val="900"/>
        </w:numPr>
        <w:spacing w:before="0" w:after="0"/>
      </w:pPr>
      <w:r>
        <w:t>Module Boundaries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Circular Dependencies</w:t>
      </w:r>
    </w:p>
    <w:p>
      <w:pPr>
        <w:numPr>
          <w:ilvl w:val="0"/>
          <w:numId w:val="900"/>
        </w:numPr>
        <w:spacing w:before="0" w:after="0"/>
      </w:pPr>
      <w:r>
        <w:t>State Management Patterns</w:t>
      </w:r>
    </w:p>
    <w:p>
      <w:pPr>
        <w:numPr>
          <w:ilvl w:val="1"/>
          <w:numId w:val="900"/>
        </w:numPr>
        <w:spacing w:before="0" w:after="0"/>
      </w:pPr>
      <w:r>
        <w:t>Centralized State</w:t>
      </w:r>
    </w:p>
    <w:p>
      <w:pPr>
        <w:numPr>
          <w:ilvl w:val="1"/>
          <w:numId w:val="900"/>
        </w:numPr>
        <w:spacing w:before="0" w:after="0"/>
      </w:pPr>
      <w:r>
        <w:t>Distributed State</w:t>
      </w:r>
    </w:p>
    <w:p>
      <w:pPr>
        <w:numPr>
          <w:ilvl w:val="1"/>
          <w:numId w:val="900"/>
        </w:numPr>
        <w:spacing w:before="0" w:after="0"/>
      </w:pPr>
      <w:r>
        <w:t>State Synchronization</w:t>
      </w:r>
    </w:p>
    <w:p>
      <w:pPr>
        <w:numPr>
          <w:ilvl w:val="1"/>
          <w:numId w:val="900"/>
        </w:numPr>
        <w:spacing w:before="0" w:after="0"/>
      </w:pPr>
      <w:r>
        <w:t>State Persistence</w:t>
      </w:r>
    </w:p>
    <w:p>
      <w:pPr>
        <w:numPr>
          <w:ilvl w:val="0"/>
          <w:numId w:val="900"/>
        </w:numPr>
        <w:spacing w:before="0" w:after="0"/>
      </w:pPr>
      <w:r>
        <w:t>Component Patterns</w:t>
      </w:r>
    </w:p>
    <w:p>
      <w:pPr>
        <w:numPr>
          <w:ilvl w:val="1"/>
          <w:numId w:val="900"/>
        </w:numPr>
        <w:spacing w:before="0" w:after="0"/>
      </w:pPr>
      <w:r>
        <w:t>Reusable Components</w:t>
      </w:r>
    </w:p>
    <w:p>
      <w:pPr>
        <w:numPr>
          <w:ilvl w:val="1"/>
          <w:numId w:val="900"/>
        </w:numPr>
        <w:spacing w:before="0" w:after="0"/>
      </w:pPr>
      <w:r>
        <w:t>Component Communication</w:t>
      </w:r>
    </w:p>
    <w:p>
      <w:pPr>
        <w:numPr>
          <w:ilvl w:val="1"/>
          <w:numId w:val="900"/>
        </w:numPr>
        <w:spacing w:before="0" w:after="0"/>
      </w:pPr>
      <w:r>
        <w:t>Component Lifecycle</w:t>
      </w:r>
    </w:p>
    <w:p>
      <w:pPr>
        <w:numPr>
          <w:ilvl w:val="1"/>
          <w:numId w:val="900"/>
        </w:numPr>
        <w:spacing w:before="0" w:after="0"/>
      </w:pPr>
      <w:r>
        <w:t>Component Testing</w:t>
      </w:r>
    </w:p>
    <w:p>
      <w:pPr>
        <w:numPr>
          <w:ilvl w:val="0"/>
          <w:numId w:val="900"/>
        </w:numPr>
        <w:spacing w:before="0" w:after="0"/>
      </w:pPr>
      <w:r>
        <w:t>Routing and Navigation</w:t>
      </w:r>
    </w:p>
    <w:p>
      <w:pPr>
        <w:numPr>
          <w:ilvl w:val="1"/>
          <w:numId w:val="900"/>
        </w:numPr>
        <w:spacing w:before="0" w:after="0"/>
      </w:pPr>
      <w:r>
        <w:t>URL Parsing</w:t>
      </w:r>
    </w:p>
    <w:p>
      <w:pPr>
        <w:numPr>
          <w:ilvl w:val="2"/>
          <w:numId w:val="900"/>
        </w:numPr>
        <w:spacing w:before="0" w:after="0"/>
      </w:pPr>
      <w:r>
        <w:t>Route Definition</w:t>
      </w:r>
    </w:p>
    <w:p>
      <w:pPr>
        <w:numPr>
          <w:ilvl w:val="2"/>
          <w:numId w:val="900"/>
        </w:numPr>
        <w:spacing w:before="0" w:after="0"/>
      </w:pPr>
      <w:r>
        <w:t>Parameter Extraction</w:t>
      </w:r>
    </w:p>
    <w:p>
      <w:pPr>
        <w:numPr>
          <w:ilvl w:val="2"/>
          <w:numId w:val="900"/>
        </w:numPr>
        <w:spacing w:before="0" w:after="0"/>
      </w:pPr>
      <w:r>
        <w:t>Query String Handling</w:t>
      </w:r>
    </w:p>
    <w:p>
      <w:pPr>
        <w:numPr>
          <w:ilvl w:val="1"/>
          <w:numId w:val="900"/>
        </w:numPr>
        <w:spacing w:before="0" w:after="0"/>
      </w:pPr>
      <w:r>
        <w:t>Navigation Management</w:t>
      </w:r>
    </w:p>
    <w:p>
      <w:pPr>
        <w:numPr>
          <w:ilvl w:val="2"/>
          <w:numId w:val="900"/>
        </w:numPr>
        <w:spacing w:before="0" w:after="0"/>
      </w:pPr>
      <w:r>
        <w:t>Programmatic Navigation</w:t>
      </w:r>
    </w:p>
    <w:p>
      <w:pPr>
        <w:numPr>
          <w:ilvl w:val="2"/>
          <w:numId w:val="900"/>
        </w:numPr>
        <w:spacing w:before="0" w:after="0"/>
      </w:pPr>
      <w:r>
        <w:t>Browser History</w:t>
      </w:r>
    </w:p>
    <w:p>
      <w:pPr>
        <w:numPr>
          <w:ilvl w:val="2"/>
          <w:numId w:val="900"/>
        </w:numPr>
        <w:spacing w:before="0" w:after="0"/>
      </w:pPr>
      <w:r>
        <w:t>Deep Linking</w:t>
      </w:r>
    </w:p>
    <w:p>
      <w:pPr>
        <w:numPr>
          <w:ilvl w:val="1"/>
          <w:numId w:val="900"/>
        </w:numPr>
        <w:spacing w:before="0" w:after="0"/>
      </w:pPr>
      <w:r>
        <w:t>Route Guards</w:t>
      </w:r>
    </w:p>
    <w:p>
      <w:pPr>
        <w:numPr>
          <w:ilvl w:val="1"/>
          <w:numId w:val="900"/>
        </w:numPr>
        <w:spacing w:before="0" w:after="0"/>
      </w:pPr>
      <w:r>
        <w:t>Nested Routing</w:t>
      </w:r>
    </w:p>
    <w:p>
      <w:pPr>
        <w:numPr>
          <w:ilvl w:val="0"/>
          <w:numId w:val="900"/>
        </w:numPr>
        <w:spacing w:before="0" w:after="0"/>
      </w:pPr>
      <w:r>
        <w:t>Data Flow Patterns</w:t>
      </w:r>
    </w:p>
    <w:p>
      <w:pPr>
        <w:numPr>
          <w:ilvl w:val="1"/>
          <w:numId w:val="900"/>
        </w:numPr>
        <w:spacing w:before="0" w:after="0"/>
      </w:pPr>
      <w:r>
        <w:t>Unidirectional Flow</w:t>
      </w:r>
    </w:p>
    <w:p>
      <w:pPr>
        <w:numPr>
          <w:ilvl w:val="1"/>
          <w:numId w:val="900"/>
        </w:numPr>
        <w:spacing w:before="0" w:after="0"/>
      </w:pPr>
      <w:r>
        <w:t>Event Sourcing</w:t>
      </w:r>
    </w:p>
    <w:p>
      <w:pPr>
        <w:numPr>
          <w:ilvl w:val="1"/>
          <w:numId w:val="900"/>
        </w:numPr>
        <w:spacing w:before="0" w:after="0"/>
      </w:pPr>
      <w:r>
        <w:t>CQRS Patterns</w:t>
      </w:r>
    </w:p>
    <w:p>
      <w:pPr>
        <w:numPr>
          <w:ilvl w:val="1"/>
          <w:numId w:val="900"/>
        </w:numPr>
        <w:spacing w:before="0" w:after="0"/>
      </w:pPr>
      <w:r>
        <w:t>State Machines</w:t>
      </w:r>
    </w:p>
    <w:p>
      <w:pPr>
        <w:pStyle w:val="Heading1"/>
      </w:pPr>
      <w:r>
        <w:t>Testing and Quality Assurance</w:t>
      </w:r>
    </w:p>
    <w:p>
      <w:pPr>
        <w:numPr>
          <w:ilvl w:val="0"/>
          <w:numId w:val="900"/>
        </w:numPr>
        <w:spacing w:before="0" w:after="0"/>
      </w:pPr>
      <w:r>
        <w:t>Testing Fundamentals</w:t>
      </w:r>
    </w:p>
    <w:p>
      <w:pPr>
        <w:numPr>
          <w:ilvl w:val="1"/>
          <w:numId w:val="900"/>
        </w:numPr>
        <w:spacing w:before="0" w:after="0"/>
      </w:pPr>
      <w:r>
        <w:t>Testing Philosophy</w:t>
      </w:r>
    </w:p>
    <w:p>
      <w:pPr>
        <w:numPr>
          <w:ilvl w:val="1"/>
          <w:numId w:val="900"/>
        </w:numPr>
        <w:spacing w:before="0" w:after="0"/>
      </w:pPr>
      <w:r>
        <w:t>Test Types</w:t>
      </w:r>
    </w:p>
    <w:p>
      <w:pPr>
        <w:numPr>
          <w:ilvl w:val="1"/>
          <w:numId w:val="900"/>
        </w:numPr>
        <w:spacing w:before="0" w:after="0"/>
      </w:pPr>
      <w:r>
        <w:t>Testing Strategy</w:t>
      </w:r>
    </w:p>
    <w:p>
      <w:pPr>
        <w:numPr>
          <w:ilvl w:val="1"/>
          <w:numId w:val="900"/>
        </w:numPr>
        <w:spacing w:before="0" w:after="0"/>
      </w:pPr>
      <w:r>
        <w:t>Test Organization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Test Package Setup</w:t>
      </w:r>
    </w:p>
    <w:p>
      <w:pPr>
        <w:numPr>
          <w:ilvl w:val="1"/>
          <w:numId w:val="900"/>
        </w:numPr>
        <w:spacing w:before="0" w:after="0"/>
      </w:pPr>
      <w:r>
        <w:t>Writing Unit Tests</w:t>
      </w:r>
    </w:p>
    <w:p>
      <w:pPr>
        <w:numPr>
          <w:ilvl w:val="1"/>
          <w:numId w:val="900"/>
        </w:numPr>
        <w:spacing w:before="0" w:after="0"/>
      </w:pPr>
      <w:r>
        <w:t>Test Assertions</w:t>
      </w:r>
    </w:p>
    <w:p>
      <w:pPr>
        <w:numPr>
          <w:ilvl w:val="1"/>
          <w:numId w:val="900"/>
        </w:numPr>
        <w:spacing w:before="0" w:after="0"/>
      </w:pPr>
      <w:r>
        <w:t>Test Data Generation</w:t>
      </w:r>
    </w:p>
    <w:p>
      <w:pPr>
        <w:numPr>
          <w:ilvl w:val="1"/>
          <w:numId w:val="900"/>
        </w:numPr>
        <w:spacing w:before="0" w:after="0"/>
      </w:pPr>
      <w:r>
        <w:t>Fuzz Testing</w:t>
      </w:r>
    </w:p>
    <w:p>
      <w:pPr>
        <w:numPr>
          <w:ilvl w:val="2"/>
          <w:numId w:val="900"/>
        </w:numPr>
        <w:spacing w:before="0" w:after="0"/>
      </w:pPr>
      <w:r>
        <w:t>Property-Based Testing</w:t>
      </w:r>
    </w:p>
    <w:p>
      <w:pPr>
        <w:numPr>
          <w:ilvl w:val="2"/>
          <w:numId w:val="900"/>
        </w:numPr>
        <w:spacing w:before="0" w:after="0"/>
      </w:pPr>
      <w:r>
        <w:t>Random Data Generation</w:t>
      </w:r>
    </w:p>
    <w:p>
      <w:pPr>
        <w:numPr>
          <w:ilvl w:val="2"/>
          <w:numId w:val="900"/>
        </w:numPr>
        <w:spacing w:before="0" w:after="0"/>
      </w:pPr>
      <w:r>
        <w:t>Edge Case Discovery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Component Integration</w:t>
      </w:r>
    </w:p>
    <w:p>
      <w:pPr>
        <w:numPr>
          <w:ilvl w:val="1"/>
          <w:numId w:val="900"/>
        </w:numPr>
        <w:spacing w:before="0" w:after="0"/>
      </w:pPr>
      <w:r>
        <w:t>API Integration Testing</w:t>
      </w:r>
    </w:p>
    <w:p>
      <w:pPr>
        <w:numPr>
          <w:ilvl w:val="1"/>
          <w:numId w:val="900"/>
        </w:numPr>
        <w:spacing w:before="0" w:after="0"/>
      </w:pPr>
      <w:r>
        <w:t>End-to-End Scenarios</w:t>
      </w:r>
    </w:p>
    <w:p>
      <w:pPr>
        <w:numPr>
          <w:ilvl w:val="0"/>
          <w:numId w:val="900"/>
        </w:numPr>
        <w:spacing w:before="0" w:after="0"/>
      </w:pPr>
      <w:r>
        <w:t>View Testing</w:t>
      </w:r>
    </w:p>
    <w:p>
      <w:pPr>
        <w:numPr>
          <w:ilvl w:val="1"/>
          <w:numId w:val="900"/>
        </w:numPr>
        <w:spacing w:before="0" w:after="0"/>
      </w:pPr>
      <w:r>
        <w:t>HTML Output Testing</w:t>
      </w:r>
    </w:p>
    <w:p>
      <w:pPr>
        <w:numPr>
          <w:ilvl w:val="1"/>
          <w:numId w:val="900"/>
        </w:numPr>
        <w:spacing w:before="0" w:after="0"/>
      </w:pPr>
      <w:r>
        <w:t>Event Simulation</w:t>
      </w:r>
    </w:p>
    <w:p>
      <w:pPr>
        <w:numPr>
          <w:ilvl w:val="1"/>
          <w:numId w:val="900"/>
        </w:numPr>
        <w:spacing w:before="0" w:after="0"/>
      </w:pPr>
      <w:r>
        <w:t>User Interaction Testing</w:t>
      </w:r>
    </w:p>
    <w:p>
      <w:pPr>
        <w:numPr>
          <w:ilvl w:val="0"/>
          <w:numId w:val="900"/>
        </w:numPr>
        <w:spacing w:before="0" w:after="0"/>
      </w:pPr>
      <w:r>
        <w:t>Test-Driven Development</w:t>
      </w:r>
    </w:p>
    <w:p>
      <w:pPr>
        <w:numPr>
          <w:ilvl w:val="1"/>
          <w:numId w:val="900"/>
        </w:numPr>
        <w:spacing w:before="0" w:after="0"/>
      </w:pPr>
      <w:r>
        <w:t>TDD Workflow</w:t>
      </w:r>
    </w:p>
    <w:p>
      <w:pPr>
        <w:numPr>
          <w:ilvl w:val="1"/>
          <w:numId w:val="900"/>
        </w:numPr>
        <w:spacing w:before="0" w:after="0"/>
      </w:pPr>
      <w:r>
        <w:t>Red-Green-Refactor</w:t>
      </w:r>
    </w:p>
    <w:p>
      <w:pPr>
        <w:numPr>
          <w:ilvl w:val="1"/>
          <w:numId w:val="900"/>
        </w:numPr>
        <w:spacing w:before="0" w:after="0"/>
      </w:pPr>
      <w:r>
        <w:t>Test-First Design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Debug Module Usage</w:t>
      </w:r>
    </w:p>
    <w:p>
      <w:pPr>
        <w:numPr>
          <w:ilvl w:val="1"/>
          <w:numId w:val="900"/>
        </w:numPr>
        <w:spacing w:before="0" w:after="0"/>
      </w:pPr>
      <w:r>
        <w:t>Time-Travel Debugging</w:t>
      </w:r>
    </w:p>
    <w:p>
      <w:pPr>
        <w:numPr>
          <w:ilvl w:val="1"/>
          <w:numId w:val="900"/>
        </w:numPr>
        <w:spacing w:before="0" w:after="0"/>
      </w:pPr>
      <w:r>
        <w:t>Compiler-Driven Debugging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pStyle w:val="Heading1"/>
      </w:pPr>
      <w:r>
        <w:t>Development Tools and Workflow</w:t>
      </w:r>
    </w:p>
    <w:p>
      <w:pPr>
        <w:numPr>
          <w:ilvl w:val="0"/>
          <w:numId w:val="900"/>
        </w:numPr>
        <w:spacing w:before="0" w:after="0"/>
      </w:pPr>
      <w:r>
        <w:t>Command-Line Tools</w:t>
      </w:r>
    </w:p>
    <w:p>
      <w:pPr>
        <w:numPr>
          <w:ilvl w:val="1"/>
          <w:numId w:val="900"/>
        </w:numPr>
        <w:spacing w:before="0" w:after="0"/>
      </w:pPr>
      <w:r>
        <w:t>Elm Compiler</w:t>
      </w:r>
    </w:p>
    <w:p>
      <w:pPr>
        <w:numPr>
          <w:ilvl w:val="2"/>
          <w:numId w:val="900"/>
        </w:numPr>
        <w:spacing w:before="0" w:after="0"/>
      </w:pPr>
      <w:r>
        <w:t>Compilation Options</w:t>
      </w:r>
    </w:p>
    <w:p>
      <w:pPr>
        <w:numPr>
          <w:ilvl w:val="2"/>
          <w:numId w:val="900"/>
        </w:numPr>
        <w:spacing w:before="0" w:after="0"/>
      </w:pPr>
      <w:r>
        <w:t>Optimization Flags</w:t>
      </w:r>
    </w:p>
    <w:p>
      <w:pPr>
        <w:numPr>
          <w:ilvl w:val="2"/>
          <w:numId w:val="900"/>
        </w:numPr>
        <w:spacing w:before="0" w:after="0"/>
      </w:pPr>
      <w:r>
        <w:t>Output Formats</w:t>
      </w:r>
    </w:p>
    <w:p>
      <w:pPr>
        <w:numPr>
          <w:ilvl w:val="1"/>
          <w:numId w:val="900"/>
        </w:numPr>
        <w:spacing w:before="0" w:after="0"/>
      </w:pPr>
      <w:r>
        <w:t>Elm REPL</w:t>
      </w:r>
    </w:p>
    <w:p>
      <w:pPr>
        <w:numPr>
          <w:ilvl w:val="2"/>
          <w:numId w:val="900"/>
        </w:numPr>
        <w:spacing w:before="0" w:after="0"/>
      </w:pPr>
      <w:r>
        <w:t>Interactive Development</w:t>
      </w:r>
    </w:p>
    <w:p>
      <w:pPr>
        <w:numPr>
          <w:ilvl w:val="2"/>
          <w:numId w:val="900"/>
        </w:numPr>
        <w:spacing w:before="0" w:after="0"/>
      </w:pPr>
      <w:r>
        <w:t>Expression Evaluation</w:t>
      </w:r>
    </w:p>
    <w:p>
      <w:pPr>
        <w:numPr>
          <w:ilvl w:val="2"/>
          <w:numId w:val="900"/>
        </w:numPr>
        <w:spacing w:before="0" w:after="0"/>
      </w:pPr>
      <w:r>
        <w:t>Type Exploration</w:t>
      </w:r>
    </w:p>
    <w:p>
      <w:pPr>
        <w:numPr>
          <w:ilvl w:val="1"/>
          <w:numId w:val="900"/>
        </w:numPr>
        <w:spacing w:before="0" w:after="0"/>
      </w:pPr>
      <w:r>
        <w:t>Elm Reactor</w:t>
      </w:r>
    </w:p>
    <w:p>
      <w:pPr>
        <w:numPr>
          <w:ilvl w:val="2"/>
          <w:numId w:val="900"/>
        </w:numPr>
        <w:spacing w:before="0" w:after="0"/>
      </w:pPr>
      <w:r>
        <w:t>Development Server</w:t>
      </w:r>
    </w:p>
    <w:p>
      <w:pPr>
        <w:numPr>
          <w:ilvl w:val="2"/>
          <w:numId w:val="900"/>
        </w:numPr>
        <w:spacing w:before="0" w:after="0"/>
      </w:pPr>
      <w:r>
        <w:t>Hot Reloading</w:t>
      </w:r>
    </w:p>
    <w:p>
      <w:pPr>
        <w:numPr>
          <w:ilvl w:val="2"/>
          <w:numId w:val="900"/>
        </w:numPr>
        <w:spacing w:before="0" w:after="0"/>
      </w:pPr>
      <w:r>
        <w:t>Debug Mode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Elm Package System</w:t>
      </w:r>
    </w:p>
    <w:p>
      <w:pPr>
        <w:numPr>
          <w:ilvl w:val="2"/>
          <w:numId w:val="900"/>
        </w:numPr>
        <w:spacing w:before="0" w:after="0"/>
      </w:pPr>
      <w:r>
        <w:t>Package Discovery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Project Configuration</w:t>
      </w:r>
    </w:p>
    <w:p>
      <w:pPr>
        <w:numPr>
          <w:ilvl w:val="2"/>
          <w:numId w:val="900"/>
        </w:numPr>
        <w:spacing w:before="0" w:after="0"/>
      </w:pPr>
      <w:r>
        <w:t>Elm.json Structure</w:t>
      </w:r>
    </w:p>
    <w:p>
      <w:pPr>
        <w:numPr>
          <w:ilvl w:val="2"/>
          <w:numId w:val="900"/>
        </w:numPr>
        <w:spacing w:before="0" w:after="0"/>
      </w:pPr>
      <w:r>
        <w:t>Source Directories</w:t>
      </w:r>
    </w:p>
    <w:p>
      <w:pPr>
        <w:numPr>
          <w:ilvl w:val="2"/>
          <w:numId w:val="900"/>
        </w:numPr>
        <w:spacing w:before="0" w:after="0"/>
      </w:pPr>
      <w:r>
        <w:t>Dependency Specification</w:t>
      </w:r>
    </w:p>
    <w:p>
      <w:pPr>
        <w:numPr>
          <w:ilvl w:val="0"/>
          <w:numId w:val="900"/>
        </w:numPr>
        <w:spacing w:before="0" w:after="0"/>
      </w:pPr>
      <w:r>
        <w:t>Code Quality Tools</w:t>
      </w:r>
    </w:p>
    <w:p>
      <w:pPr>
        <w:numPr>
          <w:ilvl w:val="1"/>
          <w:numId w:val="900"/>
        </w:numPr>
        <w:spacing w:before="0" w:after="0"/>
      </w:pPr>
      <w:r>
        <w:t>Elm Format</w:t>
      </w:r>
    </w:p>
    <w:p>
      <w:pPr>
        <w:numPr>
          <w:ilvl w:val="2"/>
          <w:numId w:val="900"/>
        </w:numPr>
        <w:spacing w:before="0" w:after="0"/>
      </w:pPr>
      <w:r>
        <w:t>Code Formatting</w:t>
      </w:r>
    </w:p>
    <w:p>
      <w:pPr>
        <w:numPr>
          <w:ilvl w:val="2"/>
          <w:numId w:val="900"/>
        </w:numPr>
        <w:spacing w:before="0" w:after="0"/>
      </w:pPr>
      <w:r>
        <w:t>Style Consistency</w:t>
      </w:r>
    </w:p>
    <w:p>
      <w:pPr>
        <w:numPr>
          <w:ilvl w:val="2"/>
          <w:numId w:val="900"/>
        </w:numPr>
        <w:spacing w:before="0" w:after="0"/>
      </w:pPr>
      <w:r>
        <w:t>Integration Setup</w:t>
      </w:r>
    </w:p>
    <w:p>
      <w:pPr>
        <w:numPr>
          <w:ilvl w:val="1"/>
          <w:numId w:val="900"/>
        </w:numPr>
        <w:spacing w:before="0" w:after="0"/>
      </w:pPr>
      <w:r>
        <w:t>Elm Review</w:t>
      </w:r>
    </w:p>
    <w:p>
      <w:pPr>
        <w:numPr>
          <w:ilvl w:val="2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Code Quality Rules</w:t>
      </w:r>
    </w:p>
    <w:p>
      <w:pPr>
        <w:numPr>
          <w:ilvl w:val="2"/>
          <w:numId w:val="900"/>
        </w:numPr>
        <w:spacing w:before="0" w:after="0"/>
      </w:pPr>
      <w:r>
        <w:t>Custom Rules</w:t>
      </w:r>
    </w:p>
    <w:p>
      <w:pPr>
        <w:numPr>
          <w:ilvl w:val="0"/>
          <w:numId w:val="900"/>
        </w:numPr>
        <w:spacing w:before="0" w:after="0"/>
      </w:pPr>
      <w:r>
        <w:t>Build and Deployment</w:t>
      </w:r>
    </w:p>
    <w:p>
      <w:pPr>
        <w:numPr>
          <w:ilvl w:val="1"/>
          <w:numId w:val="900"/>
        </w:numPr>
        <w:spacing w:before="0" w:after="0"/>
      </w:pPr>
      <w:r>
        <w:t>Production Builds</w:t>
      </w:r>
    </w:p>
    <w:p>
      <w:pPr>
        <w:numPr>
          <w:ilvl w:val="2"/>
          <w:numId w:val="900"/>
        </w:numPr>
        <w:spacing w:before="0" w:after="0"/>
      </w:pPr>
      <w:r>
        <w:t>Optimization Settings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Bundle Analysis</w:t>
      </w:r>
    </w:p>
    <w:p>
      <w:pPr>
        <w:numPr>
          <w:ilvl w:val="1"/>
          <w:numId w:val="900"/>
        </w:numPr>
        <w:spacing w:before="0" w:after="0"/>
      </w:pPr>
      <w:r>
        <w:t>Integration with Build Tools</w:t>
      </w:r>
    </w:p>
    <w:p>
      <w:pPr>
        <w:numPr>
          <w:ilvl w:val="2"/>
          <w:numId w:val="900"/>
        </w:numPr>
        <w:spacing w:before="0" w:after="0"/>
      </w:pPr>
      <w:r>
        <w:t>Webpack Integration</w:t>
      </w:r>
    </w:p>
    <w:p>
      <w:pPr>
        <w:numPr>
          <w:ilvl w:val="2"/>
          <w:numId w:val="900"/>
        </w:numPr>
        <w:spacing w:before="0" w:after="0"/>
      </w:pPr>
      <w:r>
        <w:t>Vite Integration</w:t>
      </w:r>
    </w:p>
    <w:p>
      <w:pPr>
        <w:numPr>
          <w:ilvl w:val="2"/>
          <w:numId w:val="900"/>
        </w:numPr>
        <w:spacing w:before="0" w:after="0"/>
      </w:pPr>
      <w:r>
        <w:t>Parcel Integration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Static Site Deployment</w:t>
      </w:r>
    </w:p>
    <w:p>
      <w:pPr>
        <w:numPr>
          <w:ilvl w:val="2"/>
          <w:numId w:val="900"/>
        </w:numPr>
        <w:spacing w:before="0" w:after="0"/>
      </w:pPr>
      <w:r>
        <w:t>CDN Integration</w:t>
      </w:r>
    </w:p>
    <w:p>
      <w:pPr>
        <w:numPr>
          <w:ilvl w:val="2"/>
          <w:numId w:val="900"/>
        </w:numPr>
        <w:spacing w:before="0" w:after="0"/>
      </w:pPr>
      <w:r>
        <w:t>Progressive Web Apps</w:t>
      </w:r>
    </w:p>
    <w:p>
      <w:pPr>
        <w:numPr>
          <w:ilvl w:val="0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Editor Integration</w:t>
      </w:r>
    </w:p>
    <w:p>
      <w:pPr>
        <w:numPr>
          <w:ilvl w:val="2"/>
          <w:numId w:val="900"/>
        </w:numPr>
        <w:spacing w:before="0" w:after="0"/>
      </w:pPr>
      <w:r>
        <w:t>Language Server Protocol</w:t>
      </w:r>
    </w:p>
    <w:p>
      <w:pPr>
        <w:numPr>
          <w:ilvl w:val="2"/>
          <w:numId w:val="900"/>
        </w:numPr>
        <w:spacing w:before="0" w:after="0"/>
      </w:pPr>
      <w:r>
        <w:t>Syntax Highlighting</w:t>
      </w:r>
    </w:p>
    <w:p>
      <w:pPr>
        <w:numPr>
          <w:ilvl w:val="2"/>
          <w:numId w:val="900"/>
        </w:numPr>
        <w:spacing w:before="0" w:after="0"/>
      </w:pPr>
      <w:r>
        <w:t>Error Reporting</w:t>
      </w:r>
    </w:p>
    <w:p>
      <w:pPr>
        <w:numPr>
          <w:ilvl w:val="2"/>
          <w:numId w:val="900"/>
        </w:numPr>
        <w:spacing w:before="0" w:after="0"/>
      </w:pPr>
      <w:r>
        <w:t>Refactoring Support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Git Integration</w:t>
      </w:r>
    </w:p>
    <w:p>
      <w:pPr>
        <w:numPr>
          <w:ilvl w:val="2"/>
          <w:numId w:val="900"/>
        </w:numPr>
        <w:spacing w:before="0" w:after="0"/>
      </w:pPr>
      <w:r>
        <w:t>Elm-Specific Considerations</w:t>
      </w:r>
    </w:p>
    <w:p>
      <w:pPr>
        <w:numPr>
          <w:ilvl w:val="2"/>
          <w:numId w:val="900"/>
        </w:numPr>
        <w:spacing w:before="0" w:after="0"/>
      </w:pPr>
      <w:r>
        <w:t>Collaboration Workflows</w:t>
      </w:r>
    </w:p>
    <w:p>
      <w:pPr>
        <w:pStyle w:val="Heading1"/>
      </w:pPr>
      <w:r>
        <w:t>Performance and Optimization</w:t>
      </w:r>
    </w:p>
    <w:p>
      <w:pPr>
        <w:numPr>
          <w:ilvl w:val="0"/>
          <w:numId w:val="900"/>
        </w:numPr>
        <w:spacing w:before="0" w:after="0"/>
      </w:pPr>
      <w:r>
        <w:t>Runtime Performance</w:t>
      </w:r>
    </w:p>
    <w:p>
      <w:pPr>
        <w:numPr>
          <w:ilvl w:val="1"/>
          <w:numId w:val="900"/>
        </w:numPr>
        <w:spacing w:before="0" w:after="0"/>
      </w:pPr>
      <w:r>
        <w:t>Virtual DOM Optimization</w:t>
      </w:r>
    </w:p>
    <w:p>
      <w:pPr>
        <w:numPr>
          <w:ilvl w:val="1"/>
          <w:numId w:val="900"/>
        </w:numPr>
        <w:spacing w:before="0" w:after="0"/>
      </w:pPr>
      <w:r>
        <w:t>Rendering Performance</w:t>
      </w:r>
    </w:p>
    <w:p>
      <w:pPr>
        <w:numPr>
          <w:ilvl w:val="1"/>
          <w:numId w:val="900"/>
        </w:numPr>
        <w:spacing w:before="0" w:after="0"/>
      </w:pPr>
      <w:r>
        <w:t>Memory Usage</w:t>
      </w:r>
    </w:p>
    <w:p>
      <w:pPr>
        <w:numPr>
          <w:ilvl w:val="1"/>
          <w:numId w:val="900"/>
        </w:numPr>
        <w:spacing w:before="0" w:after="0"/>
      </w:pPr>
      <w:r>
        <w:t>Garbage Collection</w:t>
      </w:r>
    </w:p>
    <w:p>
      <w:pPr>
        <w:numPr>
          <w:ilvl w:val="0"/>
          <w:numId w:val="900"/>
        </w:numPr>
        <w:spacing w:before="0" w:after="0"/>
      </w:pPr>
      <w:r>
        <w:t>Bundle Optimization</w:t>
      </w:r>
    </w:p>
    <w:p>
      <w:pPr>
        <w:numPr>
          <w:ilvl w:val="1"/>
          <w:numId w:val="900"/>
        </w:numPr>
        <w:spacing w:before="0" w:after="0"/>
      </w:pPr>
      <w:r>
        <w:t>Dead Code Elimination</w:t>
      </w:r>
    </w:p>
    <w:p>
      <w:pPr>
        <w:numPr>
          <w:ilvl w:val="1"/>
          <w:numId w:val="900"/>
        </w:numPr>
        <w:spacing w:before="0" w:after="0"/>
      </w:pPr>
      <w:r>
        <w:t>Tree Shaking</w:t>
      </w:r>
    </w:p>
    <w:p>
      <w:pPr>
        <w:numPr>
          <w:ilvl w:val="1"/>
          <w:numId w:val="900"/>
        </w:numPr>
        <w:spacing w:before="0" w:after="0"/>
      </w:pPr>
      <w:r>
        <w:t>Code Splitting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0"/>
          <w:numId w:val="900"/>
        </w:numPr>
        <w:spacing w:before="0" w:after="0"/>
      </w:pPr>
      <w:r>
        <w:t>Development Performance</w:t>
      </w:r>
    </w:p>
    <w:p>
      <w:pPr>
        <w:numPr>
          <w:ilvl w:val="1"/>
          <w:numId w:val="900"/>
        </w:numPr>
        <w:spacing w:before="0" w:after="0"/>
      </w:pPr>
      <w:r>
        <w:t>Compilation Speed</w:t>
      </w:r>
    </w:p>
    <w:p>
      <w:pPr>
        <w:numPr>
          <w:ilvl w:val="1"/>
          <w:numId w:val="900"/>
        </w:numPr>
        <w:spacing w:before="0" w:after="0"/>
      </w:pPr>
      <w:r>
        <w:t>Development Server Performance</w:t>
      </w:r>
    </w:p>
    <w:p>
      <w:pPr>
        <w:numPr>
          <w:ilvl w:val="1"/>
          <w:numId w:val="900"/>
        </w:numPr>
        <w:spacing w:before="0" w:after="0"/>
      </w:pPr>
      <w:r>
        <w:t>Hot Reloading Efficiency</w:t>
      </w:r>
    </w:p>
    <w:p>
      <w:pPr>
        <w:numPr>
          <w:ilvl w:val="0"/>
          <w:numId w:val="900"/>
        </w:numPr>
        <w:spacing w:before="0" w:after="0"/>
      </w:pPr>
      <w:r>
        <w:t>Profiling and Monitoring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Memory Profiling</w:t>
      </w:r>
    </w:p>
    <w:p>
      <w:pPr>
        <w:numPr>
          <w:ilvl w:val="1"/>
          <w:numId w:val="900"/>
        </w:numPr>
        <w:spacing w:before="0" w:after="0"/>
      </w:pPr>
      <w:r>
        <w:t>Runtime Monitoring</w:t>
      </w:r>
    </w:p>
    <w:p>
      <w:pPr>
        <w:pStyle w:val="Heading1"/>
      </w:pPr>
      <w:r>
        <w:t>Real-World Application Development</w:t>
      </w:r>
    </w:p>
    <w:p>
      <w:pPr>
        <w:numPr>
          <w:ilvl w:val="0"/>
          <w:numId w:val="900"/>
        </w:numPr>
        <w:spacing w:before="0" w:after="0"/>
      </w:pPr>
      <w:r>
        <w:t>Project Planning</w:t>
      </w:r>
    </w:p>
    <w:p>
      <w:pPr>
        <w:numPr>
          <w:ilvl w:val="1"/>
          <w:numId w:val="900"/>
        </w:numPr>
        <w:spacing w:before="0" w:after="0"/>
      </w:pPr>
      <w:r>
        <w:t>Requirements Analysis</w:t>
      </w:r>
    </w:p>
    <w:p>
      <w:pPr>
        <w:numPr>
          <w:ilvl w:val="1"/>
          <w:numId w:val="900"/>
        </w:numPr>
        <w:spacing w:before="0" w:after="0"/>
      </w:pPr>
      <w:r>
        <w:t>Architecture Design</w:t>
      </w:r>
    </w:p>
    <w:p>
      <w:pPr>
        <w:numPr>
          <w:ilvl w:val="1"/>
          <w:numId w:val="900"/>
        </w:numPr>
        <w:spacing w:before="0" w:after="0"/>
      </w:pPr>
      <w:r>
        <w:t>Technology Selection</w:t>
      </w:r>
    </w:p>
    <w:p>
      <w:pPr>
        <w:numPr>
          <w:ilvl w:val="1"/>
          <w:numId w:val="900"/>
        </w:numPr>
        <w:spacing w:before="0" w:after="0"/>
      </w:pPr>
      <w:r>
        <w:t>Development Timeline</w:t>
      </w:r>
    </w:p>
    <w:p>
      <w:pPr>
        <w:numPr>
          <w:ilvl w:val="0"/>
          <w:numId w:val="900"/>
        </w:numPr>
        <w:spacing w:before="0" w:after="0"/>
      </w:pPr>
      <w:r>
        <w:t>Common Application Patterns</w:t>
      </w:r>
    </w:p>
    <w:p>
      <w:pPr>
        <w:numPr>
          <w:ilvl w:val="1"/>
          <w:numId w:val="900"/>
        </w:numPr>
        <w:spacing w:before="0" w:after="0"/>
      </w:pPr>
      <w:r>
        <w:t>CRUD Applications</w:t>
      </w:r>
    </w:p>
    <w:p>
      <w:pPr>
        <w:numPr>
          <w:ilvl w:val="1"/>
          <w:numId w:val="900"/>
        </w:numPr>
        <w:spacing w:before="0" w:after="0"/>
      </w:pPr>
      <w:r>
        <w:t>Dashboard Applications</w:t>
      </w:r>
    </w:p>
    <w:p>
      <w:pPr>
        <w:numPr>
          <w:ilvl w:val="1"/>
          <w:numId w:val="900"/>
        </w:numPr>
        <w:spacing w:before="0" w:after="0"/>
      </w:pPr>
      <w:r>
        <w:t>E-commerce Applications</w:t>
      </w:r>
    </w:p>
    <w:p>
      <w:pPr>
        <w:numPr>
          <w:ilvl w:val="1"/>
          <w:numId w:val="900"/>
        </w:numPr>
        <w:spacing w:before="0" w:after="0"/>
      </w:pPr>
      <w:r>
        <w:t>Content Management Systems</w:t>
      </w:r>
    </w:p>
    <w:p>
      <w:pPr>
        <w:numPr>
          <w:ilvl w:val="0"/>
          <w:numId w:val="900"/>
        </w:numPr>
        <w:spacing w:before="0" w:after="0"/>
      </w:pPr>
      <w:r>
        <w:t>Production Considerations</w:t>
      </w:r>
    </w:p>
    <w:p>
      <w:pPr>
        <w:numPr>
          <w:ilvl w:val="1"/>
          <w:numId w:val="900"/>
        </w:numPr>
        <w:spacing w:before="0" w:after="0"/>
      </w:pPr>
      <w:r>
        <w:t>Error Handling Strategies</w:t>
      </w:r>
    </w:p>
    <w:p>
      <w:pPr>
        <w:numPr>
          <w:ilvl w:val="1"/>
          <w:numId w:val="900"/>
        </w:numPr>
        <w:spacing w:before="0" w:after="0"/>
      </w:pPr>
      <w:r>
        <w:t>Logging and Monitoring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Accessibility Requirements</w:t>
      </w:r>
    </w:p>
    <w:p>
      <w:pPr>
        <w:numPr>
          <w:ilvl w:val="0"/>
          <w:numId w:val="900"/>
        </w:numPr>
        <w:spacing w:before="0" w:after="0"/>
      </w:pPr>
      <w:r>
        <w:t>Maintenance and Evolution</w:t>
      </w:r>
    </w:p>
    <w:p>
      <w:pPr>
        <w:numPr>
          <w:ilvl w:val="1"/>
          <w:numId w:val="900"/>
        </w:numPr>
        <w:spacing w:before="0" w:after="0"/>
      </w:pPr>
      <w:r>
        <w:t>Code Refactoring</w:t>
      </w:r>
    </w:p>
    <w:p>
      <w:pPr>
        <w:numPr>
          <w:ilvl w:val="1"/>
          <w:numId w:val="900"/>
        </w:numPr>
        <w:spacing w:before="0" w:after="0"/>
      </w:pPr>
      <w:r>
        <w:t>Feature Addition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Technical Debt Management</w:t>
      </w:r>
    </w:p>
    <w:p>
      <w:pPr>
        <w:numPr>
          <w:ilvl w:val="0"/>
          <w:numId w:val="900"/>
        </w:numPr>
        <w:spacing w:before="0" w:after="0"/>
      </w:pPr>
      <w:r>
        <w:t>Team Development</w:t>
      </w:r>
    </w:p>
    <w:p>
      <w:pPr>
        <w:numPr>
          <w:ilvl w:val="1"/>
          <w:numId w:val="900"/>
        </w:numPr>
        <w:spacing w:before="0" w:after="0"/>
      </w:pPr>
      <w:r>
        <w:t>Code Review Practices</w:t>
      </w:r>
    </w:p>
    <w:p>
      <w:pPr>
        <w:numPr>
          <w:ilvl w:val="1"/>
          <w:numId w:val="900"/>
        </w:numPr>
        <w:spacing w:before="0" w:after="0"/>
      </w:pPr>
      <w:r>
        <w:t>Collaboration Patterns</w:t>
      </w:r>
    </w:p>
    <w:p>
      <w:pPr>
        <w:numPr>
          <w:ilvl w:val="1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Onboarding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