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Electronic Devices and Circuits</w:t>
      </w:r>
    </w:p>
    <w:p>
      <w:pPr>
        <w:pStyle w:val="Heading1"/>
      </w:pPr>
      <w:r>
        <w:t>Introduction to Electronics</w:t>
      </w:r>
    </w:p>
    <w:p>
      <w:pPr>
        <w:numPr>
          <w:ilvl w:val="0"/>
          <w:numId w:val="900"/>
        </w:numPr>
        <w:spacing w:before="0" w:after="0"/>
      </w:pPr>
      <w:r>
        <w:t>Historical Development of Electronics</w:t>
      </w:r>
    </w:p>
    <w:p>
      <w:pPr>
        <w:numPr>
          <w:ilvl w:val="1"/>
          <w:numId w:val="900"/>
        </w:numPr>
        <w:spacing w:before="0" w:after="0"/>
      </w:pPr>
      <w:r>
        <w:t>Early Electrical Discoveries</w:t>
      </w:r>
    </w:p>
    <w:p>
      <w:pPr>
        <w:numPr>
          <w:ilvl w:val="2"/>
          <w:numId w:val="900"/>
        </w:numPr>
        <w:spacing w:before="0" w:after="0"/>
      </w:pPr>
      <w:r>
        <w:t>Static Electricity and Early Experiments</w:t>
      </w:r>
    </w:p>
    <w:p>
      <w:pPr>
        <w:numPr>
          <w:ilvl w:val="2"/>
          <w:numId w:val="900"/>
        </w:numPr>
        <w:spacing w:before="0" w:after="0"/>
      </w:pPr>
      <w:r>
        <w:t>Discovery of Electric Current</w:t>
      </w:r>
    </w:p>
    <w:p>
      <w:pPr>
        <w:numPr>
          <w:ilvl w:val="2"/>
          <w:numId w:val="900"/>
        </w:numPr>
        <w:spacing w:before="0" w:after="0"/>
      </w:pPr>
      <w:r>
        <w:t>Development of Basic Circuit Elements</w:t>
      </w:r>
    </w:p>
    <w:p>
      <w:pPr>
        <w:numPr>
          <w:ilvl w:val="1"/>
          <w:numId w:val="900"/>
        </w:numPr>
        <w:spacing w:before="0" w:after="0"/>
      </w:pPr>
      <w:r>
        <w:t>Vacuum Tubes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Diode Vacuum Tubes</w:t>
      </w:r>
    </w:p>
    <w:p>
      <w:pPr>
        <w:numPr>
          <w:ilvl w:val="2"/>
          <w:numId w:val="900"/>
        </w:numPr>
        <w:spacing w:before="0" w:after="0"/>
      </w:pPr>
      <w:r>
        <w:t>Triode Vacuum Tubes</w:t>
      </w:r>
    </w:p>
    <w:p>
      <w:pPr>
        <w:numPr>
          <w:ilvl w:val="2"/>
          <w:numId w:val="900"/>
        </w:numPr>
        <w:spacing w:before="0" w:after="0"/>
      </w:pPr>
      <w:r>
        <w:t>Applications in Early Electronics</w:t>
      </w:r>
    </w:p>
    <w:p>
      <w:pPr>
        <w:numPr>
          <w:ilvl w:val="2"/>
          <w:numId w:val="900"/>
        </w:numPr>
        <w:spacing w:before="0" w:after="0"/>
      </w:pPr>
      <w:r>
        <w:t>Limitations and Drawbacks</w:t>
      </w:r>
    </w:p>
    <w:p>
      <w:pPr>
        <w:numPr>
          <w:ilvl w:val="1"/>
          <w:numId w:val="900"/>
        </w:numPr>
        <w:spacing w:before="0" w:after="0"/>
      </w:pPr>
      <w:r>
        <w:t>The Transistor Revolution</w:t>
      </w:r>
    </w:p>
    <w:p>
      <w:pPr>
        <w:numPr>
          <w:ilvl w:val="2"/>
          <w:numId w:val="900"/>
        </w:numPr>
        <w:spacing w:before="0" w:after="0"/>
      </w:pPr>
      <w:r>
        <w:t>Invention at Bell Labs</w:t>
      </w:r>
    </w:p>
    <w:p>
      <w:pPr>
        <w:numPr>
          <w:ilvl w:val="2"/>
          <w:numId w:val="900"/>
        </w:numPr>
        <w:spacing w:before="0" w:after="0"/>
      </w:pPr>
      <w:r>
        <w:t>Impact on Electronics Industry</w:t>
      </w:r>
    </w:p>
    <w:p>
      <w:pPr>
        <w:numPr>
          <w:ilvl w:val="2"/>
          <w:numId w:val="900"/>
        </w:numPr>
        <w:spacing w:before="0" w:after="0"/>
      </w:pPr>
      <w:r>
        <w:t>Miniaturization Possibilities</w:t>
      </w:r>
    </w:p>
    <w:p>
      <w:pPr>
        <w:numPr>
          <w:ilvl w:val="1"/>
          <w:numId w:val="900"/>
        </w:numPr>
        <w:spacing w:before="0" w:after="0"/>
      </w:pPr>
      <w:r>
        <w:t>Integrated Circuits Development</w:t>
      </w:r>
    </w:p>
    <w:p>
      <w:pPr>
        <w:numPr>
          <w:ilvl w:val="2"/>
          <w:numId w:val="900"/>
        </w:numPr>
        <w:spacing w:before="0" w:after="0"/>
      </w:pPr>
      <w:r>
        <w:t>Monolithic ICs</w:t>
      </w:r>
    </w:p>
    <w:p>
      <w:pPr>
        <w:numPr>
          <w:ilvl w:val="2"/>
          <w:numId w:val="900"/>
        </w:numPr>
        <w:spacing w:before="0" w:after="0"/>
      </w:pPr>
      <w:r>
        <w:t>Hybrid ICs</w:t>
      </w:r>
    </w:p>
    <w:p>
      <w:pPr>
        <w:numPr>
          <w:ilvl w:val="2"/>
          <w:numId w:val="900"/>
        </w:numPr>
        <w:spacing w:before="0" w:after="0"/>
      </w:pPr>
      <w:r>
        <w:t>Small-Scale Integration (SSI)</w:t>
      </w:r>
    </w:p>
    <w:p>
      <w:pPr>
        <w:numPr>
          <w:ilvl w:val="2"/>
          <w:numId w:val="900"/>
        </w:numPr>
        <w:spacing w:before="0" w:after="0"/>
      </w:pPr>
      <w:r>
        <w:t>Medium-Scale Integration (MSI)</w:t>
      </w:r>
    </w:p>
    <w:p>
      <w:pPr>
        <w:numPr>
          <w:ilvl w:val="2"/>
          <w:numId w:val="900"/>
        </w:numPr>
        <w:spacing w:before="0" w:after="0"/>
      </w:pPr>
      <w:r>
        <w:t>Large-Scale Integration (LSI)</w:t>
      </w:r>
    </w:p>
    <w:p>
      <w:pPr>
        <w:numPr>
          <w:ilvl w:val="2"/>
          <w:numId w:val="900"/>
        </w:numPr>
        <w:spacing w:before="0" w:after="0"/>
      </w:pPr>
      <w:r>
        <w:t>Very Large-Scale Integration (VLSI)</w:t>
      </w:r>
    </w:p>
    <w:p>
      <w:pPr>
        <w:numPr>
          <w:ilvl w:val="0"/>
          <w:numId w:val="900"/>
        </w:numPr>
        <w:spacing w:before="0" w:after="0"/>
      </w:pPr>
      <w:r>
        <w:t>Analog vs Digital Signals</w:t>
      </w:r>
    </w:p>
    <w:p>
      <w:pPr>
        <w:numPr>
          <w:ilvl w:val="1"/>
          <w:numId w:val="900"/>
        </w:numPr>
        <w:spacing w:before="0" w:after="0"/>
      </w:pPr>
      <w:r>
        <w:t>Characteristics of Analog Signals</w:t>
      </w:r>
    </w:p>
    <w:p>
      <w:pPr>
        <w:numPr>
          <w:ilvl w:val="2"/>
          <w:numId w:val="900"/>
        </w:numPr>
        <w:spacing w:before="0" w:after="0"/>
      </w:pPr>
      <w:r>
        <w:t>Continuous Nature</w:t>
      </w:r>
    </w:p>
    <w:p>
      <w:pPr>
        <w:numPr>
          <w:ilvl w:val="2"/>
          <w:numId w:val="900"/>
        </w:numPr>
        <w:spacing w:before="0" w:after="0"/>
      </w:pPr>
      <w:r>
        <w:t>Infinite Resolution</w:t>
      </w:r>
    </w:p>
    <w:p>
      <w:pPr>
        <w:numPr>
          <w:ilvl w:val="2"/>
          <w:numId w:val="900"/>
        </w:numPr>
        <w:spacing w:before="0" w:after="0"/>
      </w:pPr>
      <w:r>
        <w:t>Noise Susceptibility</w:t>
      </w:r>
    </w:p>
    <w:p>
      <w:pPr>
        <w:numPr>
          <w:ilvl w:val="1"/>
          <w:numId w:val="900"/>
        </w:numPr>
        <w:spacing w:before="0" w:after="0"/>
      </w:pPr>
      <w:r>
        <w:t>Characteristics of Digital Signals</w:t>
      </w:r>
    </w:p>
    <w:p>
      <w:pPr>
        <w:numPr>
          <w:ilvl w:val="2"/>
          <w:numId w:val="900"/>
        </w:numPr>
        <w:spacing w:before="0" w:after="0"/>
      </w:pPr>
      <w:r>
        <w:t>Discrete Nature</w:t>
      </w:r>
    </w:p>
    <w:p>
      <w:pPr>
        <w:numPr>
          <w:ilvl w:val="2"/>
          <w:numId w:val="900"/>
        </w:numPr>
        <w:spacing w:before="0" w:after="0"/>
      </w:pPr>
      <w:r>
        <w:t>Binary Representation</w:t>
      </w:r>
    </w:p>
    <w:p>
      <w:pPr>
        <w:numPr>
          <w:ilvl w:val="2"/>
          <w:numId w:val="900"/>
        </w:numPr>
        <w:spacing w:before="0" w:after="0"/>
      </w:pPr>
      <w:r>
        <w:t>Noise Immunity</w:t>
      </w:r>
    </w:p>
    <w:p>
      <w:pPr>
        <w:numPr>
          <w:ilvl w:val="1"/>
          <w:numId w:val="900"/>
        </w:numPr>
        <w:spacing w:before="0" w:after="0"/>
      </w:pPr>
      <w:r>
        <w:t>Signal Conversion</w:t>
      </w:r>
    </w:p>
    <w:p>
      <w:pPr>
        <w:numPr>
          <w:ilvl w:val="2"/>
          <w:numId w:val="900"/>
        </w:numPr>
        <w:spacing w:before="0" w:after="0"/>
      </w:pPr>
      <w:r>
        <w:t>Analog-to-Digital Conversion (ADC)</w:t>
      </w:r>
    </w:p>
    <w:p>
      <w:pPr>
        <w:numPr>
          <w:ilvl w:val="2"/>
          <w:numId w:val="900"/>
        </w:numPr>
        <w:spacing w:before="0" w:after="0"/>
      </w:pPr>
      <w:r>
        <w:t>Digital-to-Analog Conversion (DAC)</w:t>
      </w:r>
    </w:p>
    <w:p>
      <w:pPr>
        <w:numPr>
          <w:ilvl w:val="2"/>
          <w:numId w:val="900"/>
        </w:numPr>
        <w:spacing w:before="0" w:after="0"/>
      </w:pPr>
      <w:r>
        <w:t>Sampling and Quantization</w:t>
      </w:r>
    </w:p>
    <w:p>
      <w:pPr>
        <w:numPr>
          <w:ilvl w:val="0"/>
          <w:numId w:val="900"/>
        </w:numPr>
        <w:spacing w:before="0" w:after="0"/>
      </w:pPr>
      <w:r>
        <w:t>Basic Circuit Concepts Review</w:t>
      </w:r>
    </w:p>
    <w:p>
      <w:pPr>
        <w:numPr>
          <w:ilvl w:val="1"/>
          <w:numId w:val="900"/>
        </w:numPr>
        <w:spacing w:before="0" w:after="0"/>
      </w:pPr>
      <w:r>
        <w:t>Fundamental Electrical Quantities</w:t>
      </w:r>
    </w:p>
    <w:p>
      <w:pPr>
        <w:numPr>
          <w:ilvl w:val="2"/>
          <w:numId w:val="900"/>
        </w:numPr>
        <w:spacing w:before="0" w:after="0"/>
      </w:pPr>
      <w:r>
        <w:t>Voltage and Potential Difference</w:t>
      </w:r>
    </w:p>
    <w:p>
      <w:pPr>
        <w:numPr>
          <w:ilvl w:val="2"/>
          <w:numId w:val="900"/>
        </w:numPr>
        <w:spacing w:before="0" w:after="0"/>
      </w:pPr>
      <w:r>
        <w:t>Electric Current</w:t>
      </w:r>
    </w:p>
    <w:p>
      <w:pPr>
        <w:numPr>
          <w:ilvl w:val="2"/>
          <w:numId w:val="900"/>
        </w:numPr>
        <w:spacing w:before="0" w:after="0"/>
      </w:pPr>
      <w:r>
        <w:t>Resistance and Conductance</w:t>
      </w:r>
    </w:p>
    <w:p>
      <w:pPr>
        <w:numPr>
          <w:ilvl w:val="2"/>
          <w:numId w:val="900"/>
        </w:numPr>
        <w:spacing w:before="0" w:after="0"/>
      </w:pPr>
      <w:r>
        <w:t>Electric Power and Energy</w:t>
      </w:r>
    </w:p>
    <w:p>
      <w:pPr>
        <w:numPr>
          <w:ilvl w:val="1"/>
          <w:numId w:val="900"/>
        </w:numPr>
        <w:spacing w:before="0" w:after="0"/>
      </w:pPr>
      <w:r>
        <w:t>Ohm's Law</w:t>
      </w:r>
    </w:p>
    <w:p>
      <w:pPr>
        <w:numPr>
          <w:ilvl w:val="2"/>
          <w:numId w:val="900"/>
        </w:numPr>
        <w:spacing w:before="0" w:after="0"/>
      </w:pPr>
      <w:r>
        <w:t>Mathematical Relationship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Circuit Analysis Fundamentals</w:t>
      </w:r>
    </w:p>
    <w:p>
      <w:pPr>
        <w:numPr>
          <w:ilvl w:val="2"/>
          <w:numId w:val="900"/>
        </w:numPr>
        <w:spacing w:before="0" w:after="0"/>
      </w:pPr>
      <w:r>
        <w:t>Series Circuits</w:t>
      </w:r>
    </w:p>
    <w:p>
      <w:pPr>
        <w:numPr>
          <w:ilvl w:val="2"/>
          <w:numId w:val="900"/>
        </w:numPr>
        <w:spacing w:before="0" w:after="0"/>
      </w:pPr>
      <w:r>
        <w:t>Parallel Circuits</w:t>
      </w:r>
    </w:p>
    <w:p>
      <w:pPr>
        <w:numPr>
          <w:ilvl w:val="2"/>
          <w:numId w:val="900"/>
        </w:numPr>
        <w:spacing w:before="0" w:after="0"/>
      </w:pPr>
      <w:r>
        <w:t>Series-Parallel Combinations</w:t>
      </w:r>
    </w:p>
    <w:p>
      <w:pPr>
        <w:numPr>
          <w:ilvl w:val="1"/>
          <w:numId w:val="900"/>
        </w:numPr>
        <w:spacing w:before="0" w:after="0"/>
      </w:pPr>
      <w:r>
        <w:t>Kirchhoff's Laws</w:t>
      </w:r>
    </w:p>
    <w:p>
      <w:pPr>
        <w:numPr>
          <w:ilvl w:val="2"/>
          <w:numId w:val="900"/>
        </w:numPr>
        <w:spacing w:before="0" w:after="0"/>
      </w:pPr>
      <w:r>
        <w:t>Kirchhoff's Current Law (KCL)</w:t>
      </w:r>
    </w:p>
    <w:p>
      <w:pPr>
        <w:numPr>
          <w:ilvl w:val="2"/>
          <w:numId w:val="900"/>
        </w:numPr>
        <w:spacing w:before="0" w:after="0"/>
      </w:pPr>
      <w:r>
        <w:t>Kirchhoff's Voltage Law (KVL)</w:t>
      </w:r>
    </w:p>
    <w:p>
      <w:pPr>
        <w:numPr>
          <w:ilvl w:val="2"/>
          <w:numId w:val="900"/>
        </w:numPr>
        <w:spacing w:before="0" w:after="0"/>
      </w:pPr>
      <w:r>
        <w:t>Applications in Circuit Analysis</w:t>
      </w:r>
    </w:p>
    <w:p>
      <w:pPr>
        <w:numPr>
          <w:ilvl w:val="1"/>
          <w:numId w:val="900"/>
        </w:numPr>
        <w:spacing w:before="0" w:after="0"/>
      </w:pPr>
      <w:r>
        <w:t>Network Theorems</w:t>
      </w:r>
    </w:p>
    <w:p>
      <w:pPr>
        <w:numPr>
          <w:ilvl w:val="2"/>
          <w:numId w:val="900"/>
        </w:numPr>
        <w:spacing w:before="0" w:after="0"/>
      </w:pPr>
      <w:r>
        <w:t>Thevenin's Theorem</w:t>
      </w:r>
    </w:p>
    <w:p>
      <w:pPr>
        <w:numPr>
          <w:ilvl w:val="2"/>
          <w:numId w:val="900"/>
        </w:numPr>
        <w:spacing w:before="0" w:after="0"/>
      </w:pPr>
      <w:r>
        <w:t>Norton's Theorem</w:t>
      </w:r>
    </w:p>
    <w:p>
      <w:pPr>
        <w:numPr>
          <w:ilvl w:val="2"/>
          <w:numId w:val="900"/>
        </w:numPr>
        <w:spacing w:before="0" w:after="0"/>
      </w:pPr>
      <w:r>
        <w:t>Source Transformation</w:t>
      </w:r>
    </w:p>
    <w:p>
      <w:pPr>
        <w:numPr>
          <w:ilvl w:val="2"/>
          <w:numId w:val="900"/>
        </w:numPr>
        <w:spacing w:before="0" w:after="0"/>
      </w:pPr>
      <w:r>
        <w:t>Maximum Power Transfer Theorem</w:t>
      </w:r>
    </w:p>
    <w:p>
      <w:pPr>
        <w:numPr>
          <w:ilvl w:val="1"/>
          <w:numId w:val="900"/>
        </w:numPr>
        <w:spacing w:before="0" w:after="0"/>
      </w:pPr>
      <w:r>
        <w:t>AC and DC Circuit Analysis</w:t>
      </w:r>
    </w:p>
    <w:p>
      <w:pPr>
        <w:numPr>
          <w:ilvl w:val="2"/>
          <w:numId w:val="900"/>
        </w:numPr>
        <w:spacing w:before="0" w:after="0"/>
      </w:pPr>
      <w:r>
        <w:t>DC Circuit Analysis Methods</w:t>
      </w:r>
    </w:p>
    <w:p>
      <w:pPr>
        <w:numPr>
          <w:ilvl w:val="2"/>
          <w:numId w:val="900"/>
        </w:numPr>
        <w:spacing w:before="0" w:after="0"/>
      </w:pPr>
      <w:r>
        <w:t>AC Circuit Fundamentals</w:t>
      </w:r>
    </w:p>
    <w:p>
      <w:pPr>
        <w:numPr>
          <w:ilvl w:val="2"/>
          <w:numId w:val="900"/>
        </w:numPr>
        <w:spacing w:before="0" w:after="0"/>
      </w:pPr>
      <w:r>
        <w:t>Sinusoidal Signals and Phasors</w:t>
      </w:r>
    </w:p>
    <w:p>
      <w:pPr>
        <w:numPr>
          <w:ilvl w:val="2"/>
          <w:numId w:val="900"/>
        </w:numPr>
        <w:spacing w:before="0" w:after="0"/>
      </w:pPr>
      <w:r>
        <w:t>Impedance and Reactance</w:t>
      </w:r>
    </w:p>
    <w:p>
      <w:pPr>
        <w:numPr>
          <w:ilvl w:val="2"/>
          <w:numId w:val="900"/>
        </w:numPr>
        <w:spacing w:before="0" w:after="0"/>
      </w:pPr>
      <w:r>
        <w:t>Power in AC Circuits</w:t>
      </w:r>
    </w:p>
    <w:p>
      <w:pPr>
        <w:pStyle w:val="Heading1"/>
      </w:pPr>
      <w:r>
        <w:t>Semiconductor Physics</w:t>
      </w:r>
    </w:p>
    <w:p>
      <w:pPr>
        <w:numPr>
          <w:ilvl w:val="0"/>
          <w:numId w:val="900"/>
        </w:numPr>
        <w:spacing w:before="0" w:after="0"/>
      </w:pPr>
      <w:r>
        <w:t>Atomic Structure and Crystal Lattices</w:t>
      </w:r>
    </w:p>
    <w:p>
      <w:pPr>
        <w:numPr>
          <w:ilvl w:val="1"/>
          <w:numId w:val="900"/>
        </w:numPr>
        <w:spacing w:before="0" w:after="0"/>
      </w:pPr>
      <w:r>
        <w:t>Atomic Models</w:t>
      </w:r>
    </w:p>
    <w:p>
      <w:pPr>
        <w:numPr>
          <w:ilvl w:val="2"/>
          <w:numId w:val="900"/>
        </w:numPr>
        <w:spacing w:before="0" w:after="0"/>
      </w:pPr>
      <w:r>
        <w:t>Bohr Model of the Atom</w:t>
      </w:r>
    </w:p>
    <w:p>
      <w:pPr>
        <w:numPr>
          <w:ilvl w:val="2"/>
          <w:numId w:val="900"/>
        </w:numPr>
        <w:spacing w:before="0" w:after="0"/>
      </w:pPr>
      <w:r>
        <w:t>Energy Levels and Electron Shells</w:t>
      </w:r>
    </w:p>
    <w:p>
      <w:pPr>
        <w:numPr>
          <w:ilvl w:val="1"/>
          <w:numId w:val="900"/>
        </w:numPr>
        <w:spacing w:before="0" w:after="0"/>
      </w:pPr>
      <w:r>
        <w:t>Chemical Bonding in Semiconductors</w:t>
      </w:r>
    </w:p>
    <w:p>
      <w:pPr>
        <w:numPr>
          <w:ilvl w:val="2"/>
          <w:numId w:val="900"/>
        </w:numPr>
        <w:spacing w:before="0" w:after="0"/>
      </w:pPr>
      <w:r>
        <w:t>Covalent Bonding</w:t>
      </w:r>
    </w:p>
    <w:p>
      <w:pPr>
        <w:numPr>
          <w:ilvl w:val="2"/>
          <w:numId w:val="900"/>
        </w:numPr>
        <w:spacing w:before="0" w:after="0"/>
      </w:pPr>
      <w:r>
        <w:t>Silicon Crystal Structure</w:t>
      </w:r>
    </w:p>
    <w:p>
      <w:pPr>
        <w:numPr>
          <w:ilvl w:val="2"/>
          <w:numId w:val="900"/>
        </w:numPr>
        <w:spacing w:before="0" w:after="0"/>
      </w:pPr>
      <w:r>
        <w:t>Germanium Crystal Structure</w:t>
      </w:r>
    </w:p>
    <w:p>
      <w:pPr>
        <w:numPr>
          <w:ilvl w:val="1"/>
          <w:numId w:val="900"/>
        </w:numPr>
        <w:spacing w:before="0" w:after="0"/>
      </w:pPr>
      <w:r>
        <w:t>Crystal Lattice Properties</w:t>
      </w:r>
    </w:p>
    <w:p>
      <w:pPr>
        <w:numPr>
          <w:ilvl w:val="2"/>
          <w:numId w:val="900"/>
        </w:numPr>
        <w:spacing w:before="0" w:after="0"/>
      </w:pPr>
      <w:r>
        <w:t>Unit Cell Structure</w:t>
      </w:r>
    </w:p>
    <w:p>
      <w:pPr>
        <w:numPr>
          <w:ilvl w:val="2"/>
          <w:numId w:val="900"/>
        </w:numPr>
        <w:spacing w:before="0" w:after="0"/>
      </w:pPr>
      <w:r>
        <w:t>Crystal Defects and Impurities</w:t>
      </w:r>
    </w:p>
    <w:p>
      <w:pPr>
        <w:numPr>
          <w:ilvl w:val="2"/>
          <w:numId w:val="900"/>
        </w:numPr>
        <w:spacing w:before="0" w:after="0"/>
      </w:pPr>
      <w:r>
        <w:t>Lattice Vibrations</w:t>
      </w:r>
    </w:p>
    <w:p>
      <w:pPr>
        <w:numPr>
          <w:ilvl w:val="0"/>
          <w:numId w:val="900"/>
        </w:numPr>
        <w:spacing w:before="0" w:after="0"/>
      </w:pPr>
      <w:r>
        <w:t>Energy Band Theory</w:t>
      </w:r>
    </w:p>
    <w:p>
      <w:pPr>
        <w:numPr>
          <w:ilvl w:val="1"/>
          <w:numId w:val="900"/>
        </w:numPr>
        <w:spacing w:before="0" w:after="0"/>
      </w:pPr>
      <w:r>
        <w:t>Formation of Energy Bands</w:t>
      </w:r>
    </w:p>
    <w:p>
      <w:pPr>
        <w:numPr>
          <w:ilvl w:val="2"/>
          <w:numId w:val="900"/>
        </w:numPr>
        <w:spacing w:before="0" w:after="0"/>
      </w:pPr>
      <w:r>
        <w:t>Valence Band</w:t>
      </w:r>
    </w:p>
    <w:p>
      <w:pPr>
        <w:numPr>
          <w:ilvl w:val="2"/>
          <w:numId w:val="900"/>
        </w:numPr>
        <w:spacing w:before="0" w:after="0"/>
      </w:pPr>
      <w:r>
        <w:t>Conduction Band</w:t>
      </w:r>
    </w:p>
    <w:p>
      <w:pPr>
        <w:numPr>
          <w:ilvl w:val="2"/>
          <w:numId w:val="900"/>
        </w:numPr>
        <w:spacing w:before="0" w:after="0"/>
      </w:pPr>
      <w:r>
        <w:t>Forbidden Energy Gap</w:t>
      </w:r>
    </w:p>
    <w:p>
      <w:pPr>
        <w:numPr>
          <w:ilvl w:val="1"/>
          <w:numId w:val="900"/>
        </w:numPr>
        <w:spacing w:before="0" w:after="0"/>
      </w:pPr>
      <w:r>
        <w:t>Band Gap Characteristics</w:t>
      </w:r>
    </w:p>
    <w:p>
      <w:pPr>
        <w:numPr>
          <w:ilvl w:val="2"/>
          <w:numId w:val="900"/>
        </w:numPr>
        <w:spacing w:before="0" w:after="0"/>
      </w:pPr>
      <w:r>
        <w:t>Direct and Indirect Band Gaps</w:t>
      </w:r>
    </w:p>
    <w:p>
      <w:pPr>
        <w:numPr>
          <w:ilvl w:val="2"/>
          <w:numId w:val="900"/>
        </w:numPr>
        <w:spacing w:before="0" w:after="0"/>
      </w:pPr>
      <w:r>
        <w:t>Temperature Effects on Band Gap</w:t>
      </w:r>
    </w:p>
    <w:p>
      <w:pPr>
        <w:numPr>
          <w:ilvl w:val="1"/>
          <w:numId w:val="900"/>
        </w:numPr>
        <w:spacing w:before="0" w:after="0"/>
      </w:pPr>
      <w:r>
        <w:t>Fermi Level</w:t>
      </w:r>
    </w:p>
    <w:p>
      <w:pPr>
        <w:numPr>
          <w:ilvl w:val="2"/>
          <w:numId w:val="900"/>
        </w:numPr>
        <w:spacing w:before="0" w:after="0"/>
      </w:pPr>
      <w:r>
        <w:t>Definition and Significance</w:t>
      </w:r>
    </w:p>
    <w:p>
      <w:pPr>
        <w:numPr>
          <w:ilvl w:val="2"/>
          <w:numId w:val="900"/>
        </w:numPr>
        <w:spacing w:before="0" w:after="0"/>
      </w:pPr>
      <w:r>
        <w:t>Fermi-Dirac Distribution</w:t>
      </w:r>
    </w:p>
    <w:p>
      <w:pPr>
        <w:numPr>
          <w:ilvl w:val="0"/>
          <w:numId w:val="900"/>
        </w:numPr>
        <w:spacing w:before="0" w:after="0"/>
      </w:pPr>
      <w:r>
        <w:t>Intrinsic Semiconductors</w:t>
      </w:r>
    </w:p>
    <w:p>
      <w:pPr>
        <w:numPr>
          <w:ilvl w:val="1"/>
          <w:numId w:val="900"/>
        </w:numPr>
        <w:spacing w:before="0" w:after="0"/>
      </w:pPr>
      <w:r>
        <w:t>Pure Silicon and Germanium</w:t>
      </w:r>
    </w:p>
    <w:p>
      <w:pPr>
        <w:numPr>
          <w:ilvl w:val="1"/>
          <w:numId w:val="900"/>
        </w:numPr>
        <w:spacing w:before="0" w:after="0"/>
      </w:pPr>
      <w:r>
        <w:t>Carrier Generation and Recombination</w:t>
      </w:r>
    </w:p>
    <w:p>
      <w:pPr>
        <w:numPr>
          <w:ilvl w:val="2"/>
          <w:numId w:val="900"/>
        </w:numPr>
        <w:spacing w:before="0" w:after="0"/>
      </w:pPr>
      <w:r>
        <w:t>Thermal Generation</w:t>
      </w:r>
    </w:p>
    <w:p>
      <w:pPr>
        <w:numPr>
          <w:ilvl w:val="2"/>
          <w:numId w:val="900"/>
        </w:numPr>
        <w:spacing w:before="0" w:after="0"/>
      </w:pPr>
      <w:r>
        <w:t>Recombination Processes</w:t>
      </w:r>
    </w:p>
    <w:p>
      <w:pPr>
        <w:numPr>
          <w:ilvl w:val="1"/>
          <w:numId w:val="900"/>
        </w:numPr>
        <w:spacing w:before="0" w:after="0"/>
      </w:pPr>
      <w:r>
        <w:t>Intrinsic Carrier Concentration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Conductivity of Intrinsic Semiconductors</w:t>
      </w:r>
    </w:p>
    <w:p>
      <w:pPr>
        <w:numPr>
          <w:ilvl w:val="0"/>
          <w:numId w:val="900"/>
        </w:numPr>
        <w:spacing w:before="0" w:after="0"/>
      </w:pPr>
      <w:r>
        <w:t>Charge Carriers in Semiconductors</w:t>
      </w:r>
    </w:p>
    <w:p>
      <w:pPr>
        <w:numPr>
          <w:ilvl w:val="1"/>
          <w:numId w:val="900"/>
        </w:numPr>
        <w:spacing w:before="0" w:after="0"/>
      </w:pPr>
      <w:r>
        <w:t>Electrons as Charge Carriers</w:t>
      </w:r>
    </w:p>
    <w:p>
      <w:pPr>
        <w:numPr>
          <w:ilvl w:val="2"/>
          <w:numId w:val="900"/>
        </w:numPr>
        <w:spacing w:before="0" w:after="0"/>
      </w:pPr>
      <w:r>
        <w:t>Electron Movement in Conduction Band</w:t>
      </w:r>
    </w:p>
    <w:p>
      <w:pPr>
        <w:numPr>
          <w:ilvl w:val="2"/>
          <w:numId w:val="900"/>
        </w:numPr>
        <w:spacing w:before="0" w:after="0"/>
      </w:pPr>
      <w:r>
        <w:t>Electron Mobility</w:t>
      </w:r>
    </w:p>
    <w:p>
      <w:pPr>
        <w:numPr>
          <w:ilvl w:val="1"/>
          <w:numId w:val="900"/>
        </w:numPr>
        <w:spacing w:before="0" w:after="0"/>
      </w:pPr>
      <w:r>
        <w:t>Holes as Charge Carriers</w:t>
      </w:r>
    </w:p>
    <w:p>
      <w:pPr>
        <w:numPr>
          <w:ilvl w:val="2"/>
          <w:numId w:val="900"/>
        </w:numPr>
        <w:spacing w:before="0" w:after="0"/>
      </w:pPr>
      <w:r>
        <w:t>Hole Concept and Movement</w:t>
      </w:r>
    </w:p>
    <w:p>
      <w:pPr>
        <w:numPr>
          <w:ilvl w:val="2"/>
          <w:numId w:val="900"/>
        </w:numPr>
        <w:spacing w:before="0" w:after="0"/>
      </w:pPr>
      <w:r>
        <w:t>Hole Mobility</w:t>
      </w:r>
    </w:p>
    <w:p>
      <w:pPr>
        <w:numPr>
          <w:ilvl w:val="1"/>
          <w:numId w:val="900"/>
        </w:numPr>
        <w:spacing w:before="0" w:after="0"/>
      </w:pPr>
      <w:r>
        <w:t>Effective Mass of Carriers</w:t>
      </w:r>
    </w:p>
    <w:p>
      <w:pPr>
        <w:numPr>
          <w:ilvl w:val="0"/>
          <w:numId w:val="900"/>
        </w:numPr>
        <w:spacing w:before="0" w:after="0"/>
      </w:pPr>
      <w:r>
        <w:t>Extrinsic Semiconductors</w:t>
      </w:r>
    </w:p>
    <w:p>
      <w:pPr>
        <w:numPr>
          <w:ilvl w:val="1"/>
          <w:numId w:val="900"/>
        </w:numPr>
        <w:spacing w:before="0" w:after="0"/>
      </w:pPr>
      <w:r>
        <w:t>Doping Process and Purpose</w:t>
      </w:r>
    </w:p>
    <w:p>
      <w:pPr>
        <w:numPr>
          <w:ilvl w:val="1"/>
          <w:numId w:val="900"/>
        </w:numPr>
        <w:spacing w:before="0" w:after="0"/>
      </w:pPr>
      <w:r>
        <w:t>N-type Semiconductors</w:t>
      </w:r>
    </w:p>
    <w:p>
      <w:pPr>
        <w:numPr>
          <w:ilvl w:val="2"/>
          <w:numId w:val="900"/>
        </w:numPr>
        <w:spacing w:before="0" w:after="0"/>
      </w:pPr>
      <w:r>
        <w:t>Donor Impurities</w:t>
      </w:r>
    </w:p>
    <w:p>
      <w:pPr>
        <w:numPr>
          <w:ilvl w:val="2"/>
          <w:numId w:val="900"/>
        </w:numPr>
        <w:spacing w:before="0" w:after="0"/>
      </w:pPr>
      <w:r>
        <w:t>Phosphorus and Arsenic Doping</w:t>
      </w:r>
    </w:p>
    <w:p>
      <w:pPr>
        <w:numPr>
          <w:ilvl w:val="2"/>
          <w:numId w:val="900"/>
        </w:numPr>
        <w:spacing w:before="0" w:after="0"/>
      </w:pPr>
      <w:r>
        <w:t>Majority and Minority Carriers</w:t>
      </w:r>
    </w:p>
    <w:p>
      <w:pPr>
        <w:numPr>
          <w:ilvl w:val="2"/>
          <w:numId w:val="900"/>
        </w:numPr>
        <w:spacing w:before="0" w:after="0"/>
      </w:pPr>
      <w:r>
        <w:t>Donor Energy Levels</w:t>
      </w:r>
    </w:p>
    <w:p>
      <w:pPr>
        <w:numPr>
          <w:ilvl w:val="1"/>
          <w:numId w:val="900"/>
        </w:numPr>
        <w:spacing w:before="0" w:after="0"/>
      </w:pPr>
      <w:r>
        <w:t>P-type Semiconductors</w:t>
      </w:r>
    </w:p>
    <w:p>
      <w:pPr>
        <w:numPr>
          <w:ilvl w:val="2"/>
          <w:numId w:val="900"/>
        </w:numPr>
        <w:spacing w:before="0" w:after="0"/>
      </w:pPr>
      <w:r>
        <w:t>Acceptor Impurities</w:t>
      </w:r>
    </w:p>
    <w:p>
      <w:pPr>
        <w:numPr>
          <w:ilvl w:val="2"/>
          <w:numId w:val="900"/>
        </w:numPr>
        <w:spacing w:before="0" w:after="0"/>
      </w:pPr>
      <w:r>
        <w:t>Boron and Aluminum Doping</w:t>
      </w:r>
    </w:p>
    <w:p>
      <w:pPr>
        <w:numPr>
          <w:ilvl w:val="2"/>
          <w:numId w:val="900"/>
        </w:numPr>
        <w:spacing w:before="0" w:after="0"/>
      </w:pPr>
      <w:r>
        <w:t>Majority and Minority Carriers</w:t>
      </w:r>
    </w:p>
    <w:p>
      <w:pPr>
        <w:numPr>
          <w:ilvl w:val="2"/>
          <w:numId w:val="900"/>
        </w:numPr>
        <w:spacing w:before="0" w:after="0"/>
      </w:pPr>
      <w:r>
        <w:t>Acceptor Energy Levels</w:t>
      </w:r>
    </w:p>
    <w:p>
      <w:pPr>
        <w:numPr>
          <w:ilvl w:val="1"/>
          <w:numId w:val="900"/>
        </w:numPr>
        <w:spacing w:before="0" w:after="0"/>
      </w:pPr>
      <w:r>
        <w:t>Carrier Concentration in Doped Semiconductors</w:t>
      </w:r>
    </w:p>
    <w:p>
      <w:pPr>
        <w:numPr>
          <w:ilvl w:val="2"/>
          <w:numId w:val="900"/>
        </w:numPr>
        <w:spacing w:before="0" w:after="0"/>
      </w:pPr>
      <w:r>
        <w:t>Mass Action Law</w:t>
      </w:r>
    </w:p>
    <w:p>
      <w:pPr>
        <w:numPr>
          <w:ilvl w:val="2"/>
          <w:numId w:val="900"/>
        </w:numPr>
        <w:spacing w:before="0" w:after="0"/>
      </w:pPr>
      <w:r>
        <w:t>Compensation Doping</w:t>
      </w:r>
    </w:p>
    <w:p>
      <w:pPr>
        <w:numPr>
          <w:ilvl w:val="0"/>
          <w:numId w:val="900"/>
        </w:numPr>
        <w:spacing w:before="0" w:after="0"/>
      </w:pPr>
      <w:r>
        <w:t>Carrier Transport Mechanisms</w:t>
      </w:r>
    </w:p>
    <w:p>
      <w:pPr>
        <w:numPr>
          <w:ilvl w:val="1"/>
          <w:numId w:val="900"/>
        </w:numPr>
        <w:spacing w:before="0" w:after="0"/>
      </w:pPr>
      <w:r>
        <w:t>Drift Current</w:t>
      </w:r>
    </w:p>
    <w:p>
      <w:pPr>
        <w:numPr>
          <w:ilvl w:val="2"/>
          <w:numId w:val="900"/>
        </w:numPr>
        <w:spacing w:before="0" w:after="0"/>
      </w:pPr>
      <w:r>
        <w:t>Electric Field Effects</w:t>
      </w:r>
    </w:p>
    <w:p>
      <w:pPr>
        <w:numPr>
          <w:ilvl w:val="2"/>
          <w:numId w:val="900"/>
        </w:numPr>
        <w:spacing w:before="0" w:after="0"/>
      </w:pPr>
      <w:r>
        <w:t>Carrier Mobility</w:t>
      </w:r>
    </w:p>
    <w:p>
      <w:pPr>
        <w:numPr>
          <w:ilvl w:val="2"/>
          <w:numId w:val="900"/>
        </w:numPr>
        <w:spacing w:before="0" w:after="0"/>
      </w:pPr>
      <w:r>
        <w:t>Conductivity and Resistivity</w:t>
      </w:r>
    </w:p>
    <w:p>
      <w:pPr>
        <w:numPr>
          <w:ilvl w:val="1"/>
          <w:numId w:val="900"/>
        </w:numPr>
        <w:spacing w:before="0" w:after="0"/>
      </w:pPr>
      <w:r>
        <w:t>Diffusion Current</w:t>
      </w:r>
    </w:p>
    <w:p>
      <w:pPr>
        <w:numPr>
          <w:ilvl w:val="2"/>
          <w:numId w:val="900"/>
        </w:numPr>
        <w:spacing w:before="0" w:after="0"/>
      </w:pPr>
      <w:r>
        <w:t>Concentration Gradient Effects</w:t>
      </w:r>
    </w:p>
    <w:p>
      <w:pPr>
        <w:numPr>
          <w:ilvl w:val="2"/>
          <w:numId w:val="900"/>
        </w:numPr>
        <w:spacing w:before="0" w:after="0"/>
      </w:pPr>
      <w:r>
        <w:t>Diffusion Coefficient</w:t>
      </w:r>
    </w:p>
    <w:p>
      <w:pPr>
        <w:numPr>
          <w:ilvl w:val="2"/>
          <w:numId w:val="900"/>
        </w:numPr>
        <w:spacing w:before="0" w:after="0"/>
      </w:pPr>
      <w:r>
        <w:t>Fick's Laws of Diffusion</w:t>
      </w:r>
    </w:p>
    <w:p>
      <w:pPr>
        <w:numPr>
          <w:ilvl w:val="1"/>
          <w:numId w:val="900"/>
        </w:numPr>
        <w:spacing w:before="0" w:after="0"/>
      </w:pPr>
      <w:r>
        <w:t>Einstein Relation</w:t>
      </w:r>
    </w:p>
    <w:p>
      <w:pPr>
        <w:numPr>
          <w:ilvl w:val="2"/>
          <w:numId w:val="900"/>
        </w:numPr>
        <w:spacing w:before="0" w:after="0"/>
      </w:pPr>
      <w:r>
        <w:t>Relationship between Mobility and Diffusion</w:t>
      </w:r>
    </w:p>
    <w:p>
      <w:pPr>
        <w:numPr>
          <w:ilvl w:val="1"/>
          <w:numId w:val="900"/>
        </w:numPr>
        <w:spacing w:before="0" w:after="0"/>
      </w:pPr>
      <w:r>
        <w:t>Continuity Equation</w:t>
      </w:r>
    </w:p>
    <w:p>
      <w:pPr>
        <w:numPr>
          <w:ilvl w:val="2"/>
          <w:numId w:val="900"/>
        </w:numPr>
        <w:spacing w:before="0" w:after="0"/>
      </w:pPr>
      <w:r>
        <w:t>Carrier Conservation</w:t>
      </w:r>
    </w:p>
    <w:p>
      <w:pPr>
        <w:numPr>
          <w:ilvl w:val="2"/>
          <w:numId w:val="900"/>
        </w:numPr>
        <w:spacing w:before="0" w:after="0"/>
      </w:pPr>
      <w:r>
        <w:t>Generation-Recombination Effects</w:t>
      </w:r>
    </w:p>
    <w:p>
      <w:pPr>
        <w:pStyle w:val="Heading1"/>
      </w:pPr>
      <w:r>
        <w:t>The p-n Junction Diode</w:t>
      </w:r>
    </w:p>
    <w:p>
      <w:pPr>
        <w:numPr>
          <w:ilvl w:val="0"/>
          <w:numId w:val="900"/>
        </w:numPr>
        <w:spacing w:before="0" w:after="0"/>
      </w:pPr>
      <w:r>
        <w:t>Formation of p-n Junction</w:t>
      </w:r>
    </w:p>
    <w:p>
      <w:pPr>
        <w:numPr>
          <w:ilvl w:val="1"/>
          <w:numId w:val="900"/>
        </w:numPr>
        <w:spacing w:before="0" w:after="0"/>
      </w:pPr>
      <w:r>
        <w:t>Physical Structure</w:t>
      </w:r>
    </w:p>
    <w:p>
      <w:pPr>
        <w:numPr>
          <w:ilvl w:val="2"/>
          <w:numId w:val="900"/>
        </w:numPr>
        <w:spacing w:before="0" w:after="0"/>
      </w:pPr>
      <w:r>
        <w:t>Abrupt Junction</w:t>
      </w:r>
    </w:p>
    <w:p>
      <w:pPr>
        <w:numPr>
          <w:ilvl w:val="2"/>
          <w:numId w:val="900"/>
        </w:numPr>
        <w:spacing w:before="0" w:after="0"/>
      </w:pPr>
      <w:r>
        <w:t>Graded Junction</w:t>
      </w:r>
    </w:p>
    <w:p>
      <w:pPr>
        <w:numPr>
          <w:ilvl w:val="1"/>
          <w:numId w:val="900"/>
        </w:numPr>
        <w:spacing w:before="0" w:after="0"/>
      </w:pPr>
      <w:r>
        <w:t>Depletion Region Formation</w:t>
      </w:r>
    </w:p>
    <w:p>
      <w:pPr>
        <w:numPr>
          <w:ilvl w:val="2"/>
          <w:numId w:val="900"/>
        </w:numPr>
        <w:spacing w:before="0" w:after="0"/>
      </w:pPr>
      <w:r>
        <w:t>Space Charge Region</w:t>
      </w:r>
    </w:p>
    <w:p>
      <w:pPr>
        <w:numPr>
          <w:ilvl w:val="2"/>
          <w:numId w:val="900"/>
        </w:numPr>
        <w:spacing w:before="0" w:after="0"/>
      </w:pPr>
      <w:r>
        <w:t>Depletion Width</w:t>
      </w:r>
    </w:p>
    <w:p>
      <w:pPr>
        <w:numPr>
          <w:ilvl w:val="2"/>
          <w:numId w:val="900"/>
        </w:numPr>
        <w:spacing w:before="0" w:after="0"/>
      </w:pPr>
      <w:r>
        <w:t>Electric Field Distribution</w:t>
      </w:r>
    </w:p>
    <w:p>
      <w:pPr>
        <w:numPr>
          <w:ilvl w:val="1"/>
          <w:numId w:val="900"/>
        </w:numPr>
        <w:spacing w:before="0" w:after="0"/>
      </w:pPr>
      <w:r>
        <w:t>Built-in Potential</w:t>
      </w:r>
    </w:p>
    <w:p>
      <w:pPr>
        <w:numPr>
          <w:ilvl w:val="2"/>
          <w:numId w:val="900"/>
        </w:numPr>
        <w:spacing w:before="0" w:after="0"/>
      </w:pPr>
      <w:r>
        <w:t>Contact Potential Development</w:t>
      </w:r>
    </w:p>
    <w:p>
      <w:pPr>
        <w:numPr>
          <w:ilvl w:val="2"/>
          <w:numId w:val="900"/>
        </w:numPr>
        <w:spacing w:before="0" w:after="0"/>
      </w:pPr>
      <w:r>
        <w:t>Potential Barrier Height</w:t>
      </w:r>
    </w:p>
    <w:p>
      <w:pPr>
        <w:numPr>
          <w:ilvl w:val="0"/>
          <w:numId w:val="900"/>
        </w:numPr>
        <w:spacing w:before="0" w:after="0"/>
      </w:pPr>
      <w:r>
        <w:t>p-n Junction in Equilibrium</w:t>
      </w:r>
    </w:p>
    <w:p>
      <w:pPr>
        <w:numPr>
          <w:ilvl w:val="1"/>
          <w:numId w:val="900"/>
        </w:numPr>
        <w:spacing w:before="0" w:after="0"/>
      </w:pPr>
      <w:r>
        <w:t>Energy Band Diagram</w:t>
      </w:r>
    </w:p>
    <w:p>
      <w:pPr>
        <w:numPr>
          <w:ilvl w:val="1"/>
          <w:numId w:val="900"/>
        </w:numPr>
        <w:spacing w:before="0" w:after="0"/>
      </w:pPr>
      <w:r>
        <w:t>Fermi Level Alignment</w:t>
      </w:r>
    </w:p>
    <w:p>
      <w:pPr>
        <w:numPr>
          <w:ilvl w:val="1"/>
          <w:numId w:val="900"/>
        </w:numPr>
        <w:spacing w:before="0" w:after="0"/>
      </w:pPr>
      <w:r>
        <w:t>Electric Field and Potential Distribution</w:t>
      </w:r>
    </w:p>
    <w:p>
      <w:pPr>
        <w:numPr>
          <w:ilvl w:val="0"/>
          <w:numId w:val="900"/>
        </w:numPr>
        <w:spacing w:before="0" w:after="0"/>
      </w:pPr>
      <w:r>
        <w:t>p-n Junction Under Bias</w:t>
      </w:r>
    </w:p>
    <w:p>
      <w:pPr>
        <w:numPr>
          <w:ilvl w:val="1"/>
          <w:numId w:val="900"/>
        </w:numPr>
        <w:spacing w:before="0" w:after="0"/>
      </w:pPr>
      <w:r>
        <w:t>Forward Bias Operation</w:t>
      </w:r>
    </w:p>
    <w:p>
      <w:pPr>
        <w:numPr>
          <w:ilvl w:val="2"/>
          <w:numId w:val="900"/>
        </w:numPr>
        <w:spacing w:before="0" w:after="0"/>
      </w:pPr>
      <w:r>
        <w:t>Barrier Reduction</w:t>
      </w:r>
    </w:p>
    <w:p>
      <w:pPr>
        <w:numPr>
          <w:ilvl w:val="2"/>
          <w:numId w:val="900"/>
        </w:numPr>
        <w:spacing w:before="0" w:after="0"/>
      </w:pPr>
      <w:r>
        <w:t>Current Flow Mechanism</w:t>
      </w:r>
    </w:p>
    <w:p>
      <w:pPr>
        <w:numPr>
          <w:ilvl w:val="2"/>
          <w:numId w:val="900"/>
        </w:numPr>
        <w:spacing w:before="0" w:after="0"/>
      </w:pPr>
      <w:r>
        <w:t>Minority Carrier Injection</w:t>
      </w:r>
    </w:p>
    <w:p>
      <w:pPr>
        <w:numPr>
          <w:ilvl w:val="1"/>
          <w:numId w:val="900"/>
        </w:numPr>
        <w:spacing w:before="0" w:after="0"/>
      </w:pPr>
      <w:r>
        <w:t>Reverse Bias Operation</w:t>
      </w:r>
    </w:p>
    <w:p>
      <w:pPr>
        <w:numPr>
          <w:ilvl w:val="2"/>
          <w:numId w:val="900"/>
        </w:numPr>
        <w:spacing w:before="0" w:after="0"/>
      </w:pPr>
      <w:r>
        <w:t>Barrier Enhancement</w:t>
      </w:r>
    </w:p>
    <w:p>
      <w:pPr>
        <w:numPr>
          <w:ilvl w:val="2"/>
          <w:numId w:val="900"/>
        </w:numPr>
        <w:spacing w:before="0" w:after="0"/>
      </w:pPr>
      <w:r>
        <w:t>Depletion Width Increase</w:t>
      </w:r>
    </w:p>
    <w:p>
      <w:pPr>
        <w:numPr>
          <w:ilvl w:val="2"/>
          <w:numId w:val="900"/>
        </w:numPr>
        <w:spacing w:before="0" w:after="0"/>
      </w:pPr>
      <w:r>
        <w:t>Reverse Saturation Current</w:t>
      </w:r>
    </w:p>
    <w:p>
      <w:pPr>
        <w:numPr>
          <w:ilvl w:val="1"/>
          <w:numId w:val="900"/>
        </w:numPr>
        <w:spacing w:before="0" w:after="0"/>
      </w:pPr>
      <w:r>
        <w:t>Zero Bias Condition</w:t>
      </w:r>
    </w:p>
    <w:p>
      <w:pPr>
        <w:numPr>
          <w:ilvl w:val="0"/>
          <w:numId w:val="900"/>
        </w:numPr>
        <w:spacing w:before="0" w:after="0"/>
      </w:pPr>
      <w:r>
        <w:t>Diode Current-Voltage Characteristics</w:t>
      </w:r>
    </w:p>
    <w:p>
      <w:pPr>
        <w:numPr>
          <w:ilvl w:val="1"/>
          <w:numId w:val="900"/>
        </w:numPr>
        <w:spacing w:before="0" w:after="0"/>
      </w:pPr>
      <w:r>
        <w:t>Shockley Diode Equation</w:t>
      </w:r>
    </w:p>
    <w:p>
      <w:pPr>
        <w:numPr>
          <w:ilvl w:val="2"/>
          <w:numId w:val="900"/>
        </w:numPr>
        <w:spacing w:before="0" w:after="0"/>
      </w:pPr>
      <w:r>
        <w:t>Derivation and Parameters</w:t>
      </w:r>
    </w:p>
    <w:p>
      <w:pPr>
        <w:numPr>
          <w:ilvl w:val="2"/>
          <w:numId w:val="900"/>
        </w:numPr>
        <w:spacing w:before="0" w:after="0"/>
      </w:pPr>
      <w:r>
        <w:t>Ideality Factor</w:t>
      </w:r>
    </w:p>
    <w:p>
      <w:pPr>
        <w:numPr>
          <w:ilvl w:val="1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Effect on Saturation Current</w:t>
      </w:r>
    </w:p>
    <w:p>
      <w:pPr>
        <w:numPr>
          <w:ilvl w:val="2"/>
          <w:numId w:val="900"/>
        </w:numPr>
        <w:spacing w:before="0" w:after="0"/>
      </w:pPr>
      <w:r>
        <w:t>Effect on Forward Voltage Drop</w:t>
      </w:r>
    </w:p>
    <w:p>
      <w:pPr>
        <w:numPr>
          <w:ilvl w:val="2"/>
          <w:numId w:val="900"/>
        </w:numPr>
        <w:spacing w:before="0" w:after="0"/>
      </w:pPr>
      <w:r>
        <w:t>Temperature Coefficient</w:t>
      </w:r>
    </w:p>
    <w:p>
      <w:pPr>
        <w:numPr>
          <w:ilvl w:val="1"/>
          <w:numId w:val="900"/>
        </w:numPr>
        <w:spacing w:before="0" w:after="0"/>
      </w:pPr>
      <w:r>
        <w:t>Reverse Breakdown Mechanisms</w:t>
      </w:r>
    </w:p>
    <w:p>
      <w:pPr>
        <w:numPr>
          <w:ilvl w:val="2"/>
          <w:numId w:val="900"/>
        </w:numPr>
        <w:spacing w:before="0" w:after="0"/>
      </w:pPr>
      <w:r>
        <w:t>Zener Breakdown</w:t>
      </w:r>
    </w:p>
    <w:p>
      <w:pPr>
        <w:numPr>
          <w:ilvl w:val="2"/>
          <w:numId w:val="900"/>
        </w:numPr>
        <w:spacing w:before="0" w:after="0"/>
      </w:pPr>
      <w:r>
        <w:t>Avalanche Breakdown</w:t>
      </w:r>
    </w:p>
    <w:p>
      <w:pPr>
        <w:numPr>
          <w:ilvl w:val="2"/>
          <w:numId w:val="900"/>
        </w:numPr>
        <w:spacing w:before="0" w:after="0"/>
      </w:pPr>
      <w:r>
        <w:t>Breakdown Voltage Characteristics</w:t>
      </w:r>
    </w:p>
    <w:p>
      <w:pPr>
        <w:numPr>
          <w:ilvl w:val="0"/>
          <w:numId w:val="900"/>
        </w:numPr>
        <w:spacing w:before="0" w:after="0"/>
      </w:pPr>
      <w:r>
        <w:t>Diode Equivalent Circuit Models</w:t>
      </w:r>
    </w:p>
    <w:p>
      <w:pPr>
        <w:numPr>
          <w:ilvl w:val="1"/>
          <w:numId w:val="900"/>
        </w:numPr>
        <w:spacing w:before="0" w:after="0"/>
      </w:pPr>
      <w:r>
        <w:t>Ideal Diode Model</w:t>
      </w:r>
    </w:p>
    <w:p>
      <w:pPr>
        <w:numPr>
          <w:ilvl w:val="2"/>
          <w:numId w:val="900"/>
        </w:numPr>
        <w:spacing w:before="0" w:after="0"/>
      </w:pPr>
      <w:r>
        <w:t>Perfect Switch Approximation</w:t>
      </w:r>
    </w:p>
    <w:p>
      <w:pPr>
        <w:numPr>
          <w:ilvl w:val="2"/>
          <w:numId w:val="900"/>
        </w:numPr>
        <w:spacing w:before="0" w:after="0"/>
      </w:pPr>
      <w:r>
        <w:t>Applications and Limitations</w:t>
      </w:r>
    </w:p>
    <w:p>
      <w:pPr>
        <w:numPr>
          <w:ilvl w:val="1"/>
          <w:numId w:val="900"/>
        </w:numPr>
        <w:spacing w:before="0" w:after="0"/>
      </w:pPr>
      <w:r>
        <w:t>Constant Voltage Drop Model</w:t>
      </w:r>
    </w:p>
    <w:p>
      <w:pPr>
        <w:numPr>
          <w:ilvl w:val="2"/>
          <w:numId w:val="900"/>
        </w:numPr>
        <w:spacing w:before="0" w:after="0"/>
      </w:pPr>
      <w:r>
        <w:t>0.7V Approximation for Silicon</w:t>
      </w:r>
    </w:p>
    <w:p>
      <w:pPr>
        <w:numPr>
          <w:ilvl w:val="2"/>
          <w:numId w:val="900"/>
        </w:numPr>
        <w:spacing w:before="0" w:after="0"/>
      </w:pPr>
      <w:r>
        <w:t>0.3V Approximation for Germanium</w:t>
      </w:r>
    </w:p>
    <w:p>
      <w:pPr>
        <w:numPr>
          <w:ilvl w:val="1"/>
          <w:numId w:val="900"/>
        </w:numPr>
        <w:spacing w:before="0" w:after="0"/>
      </w:pPr>
      <w:r>
        <w:t>Piecewise Linear Model</w:t>
      </w:r>
    </w:p>
    <w:p>
      <w:pPr>
        <w:numPr>
          <w:ilvl w:val="2"/>
          <w:numId w:val="900"/>
        </w:numPr>
        <w:spacing w:before="0" w:after="0"/>
      </w:pPr>
      <w:r>
        <w:t>Threshold Voltage and Resistance</w:t>
      </w:r>
    </w:p>
    <w:p>
      <w:pPr>
        <w:numPr>
          <w:ilvl w:val="1"/>
          <w:numId w:val="900"/>
        </w:numPr>
        <w:spacing w:before="0" w:after="0"/>
      </w:pPr>
      <w:r>
        <w:t>Small-Signal Model</w:t>
      </w:r>
    </w:p>
    <w:p>
      <w:pPr>
        <w:numPr>
          <w:ilvl w:val="2"/>
          <w:numId w:val="900"/>
        </w:numPr>
        <w:spacing w:before="0" w:after="0"/>
      </w:pPr>
      <w:r>
        <w:t>Dynamic Resistance</w:t>
      </w:r>
    </w:p>
    <w:p>
      <w:pPr>
        <w:numPr>
          <w:ilvl w:val="2"/>
          <w:numId w:val="900"/>
        </w:numPr>
        <w:spacing w:before="0" w:after="0"/>
      </w:pPr>
      <w:r>
        <w:t>Incremental Conductance</w:t>
      </w:r>
    </w:p>
    <w:p>
      <w:pPr>
        <w:numPr>
          <w:ilvl w:val="0"/>
          <w:numId w:val="900"/>
        </w:numPr>
        <w:spacing w:before="0" w:after="0"/>
      </w:pPr>
      <w:r>
        <w:t>Diode Capacitances</w:t>
      </w:r>
    </w:p>
    <w:p>
      <w:pPr>
        <w:numPr>
          <w:ilvl w:val="1"/>
          <w:numId w:val="900"/>
        </w:numPr>
        <w:spacing w:before="0" w:after="0"/>
      </w:pPr>
      <w:r>
        <w:t>Junction Capacitance</w:t>
      </w:r>
    </w:p>
    <w:p>
      <w:pPr>
        <w:numPr>
          <w:ilvl w:val="2"/>
          <w:numId w:val="900"/>
        </w:numPr>
        <w:spacing w:before="0" w:after="0"/>
      </w:pPr>
      <w:r>
        <w:t>Depletion Capacitance</w:t>
      </w:r>
    </w:p>
    <w:p>
      <w:pPr>
        <w:numPr>
          <w:ilvl w:val="2"/>
          <w:numId w:val="900"/>
        </w:numPr>
        <w:spacing w:before="0" w:after="0"/>
      </w:pPr>
      <w:r>
        <w:t>Voltage Dependence</w:t>
      </w:r>
    </w:p>
    <w:p>
      <w:pPr>
        <w:numPr>
          <w:ilvl w:val="1"/>
          <w:numId w:val="900"/>
        </w:numPr>
        <w:spacing w:before="0" w:after="0"/>
      </w:pPr>
      <w:r>
        <w:t>Diffusion Capacitance</w:t>
      </w:r>
    </w:p>
    <w:p>
      <w:pPr>
        <w:numPr>
          <w:ilvl w:val="2"/>
          <w:numId w:val="900"/>
        </w:numPr>
        <w:spacing w:before="0" w:after="0"/>
      </w:pPr>
      <w:r>
        <w:t>Forward Bias Effects</w:t>
      </w:r>
    </w:p>
    <w:p>
      <w:pPr>
        <w:numPr>
          <w:ilvl w:val="1"/>
          <w:numId w:val="900"/>
        </w:numPr>
        <w:spacing w:before="0" w:after="0"/>
      </w:pPr>
      <w:r>
        <w:t>Total Diode Capacitance</w:t>
      </w:r>
    </w:p>
    <w:p>
      <w:pPr>
        <w:numPr>
          <w:ilvl w:val="0"/>
          <w:numId w:val="900"/>
        </w:numPr>
        <w:spacing w:before="0" w:after="0"/>
      </w:pPr>
      <w:r>
        <w:t>Diode Switching Characteristics</w:t>
      </w:r>
    </w:p>
    <w:p>
      <w:pPr>
        <w:numPr>
          <w:ilvl w:val="1"/>
          <w:numId w:val="900"/>
        </w:numPr>
        <w:spacing w:before="0" w:after="0"/>
      </w:pPr>
      <w:r>
        <w:t>Turn-On Time</w:t>
      </w:r>
    </w:p>
    <w:p>
      <w:pPr>
        <w:numPr>
          <w:ilvl w:val="1"/>
          <w:numId w:val="900"/>
        </w:numPr>
        <w:spacing w:before="0" w:after="0"/>
      </w:pPr>
      <w:r>
        <w:t>Turn-Off Time</w:t>
      </w:r>
    </w:p>
    <w:p>
      <w:pPr>
        <w:numPr>
          <w:ilvl w:val="1"/>
          <w:numId w:val="900"/>
        </w:numPr>
        <w:spacing w:before="0" w:after="0"/>
      </w:pPr>
      <w:r>
        <w:t>Reverse Recovery Time</w:t>
      </w:r>
    </w:p>
    <w:p>
      <w:pPr>
        <w:numPr>
          <w:ilvl w:val="1"/>
          <w:numId w:val="900"/>
        </w:numPr>
        <w:spacing w:before="0" w:after="0"/>
      </w:pPr>
      <w:r>
        <w:t>Storage Time Effects</w:t>
      </w:r>
    </w:p>
    <w:p>
      <w:pPr>
        <w:pStyle w:val="Heading1"/>
      </w:pPr>
      <w:r>
        <w:t>Diode Applications and Circuits</w:t>
      </w:r>
    </w:p>
    <w:p>
      <w:pPr>
        <w:numPr>
          <w:ilvl w:val="0"/>
          <w:numId w:val="900"/>
        </w:numPr>
        <w:spacing w:before="0" w:after="0"/>
      </w:pPr>
      <w:r>
        <w:t>Load Line Analysis</w:t>
      </w:r>
    </w:p>
    <w:p>
      <w:pPr>
        <w:numPr>
          <w:ilvl w:val="1"/>
          <w:numId w:val="900"/>
        </w:numPr>
        <w:spacing w:before="0" w:after="0"/>
      </w:pPr>
      <w:r>
        <w:t>DC Load Line Construction</w:t>
      </w:r>
    </w:p>
    <w:p>
      <w:pPr>
        <w:numPr>
          <w:ilvl w:val="1"/>
          <w:numId w:val="900"/>
        </w:numPr>
        <w:spacing w:before="0" w:after="0"/>
      </w:pPr>
      <w:r>
        <w:t>Graphical Solution Methods</w:t>
      </w:r>
    </w:p>
    <w:p>
      <w:pPr>
        <w:numPr>
          <w:ilvl w:val="1"/>
          <w:numId w:val="900"/>
        </w:numPr>
        <w:spacing w:before="0" w:after="0"/>
      </w:pPr>
      <w:r>
        <w:t>Q-Point Determination</w:t>
      </w:r>
    </w:p>
    <w:p>
      <w:pPr>
        <w:numPr>
          <w:ilvl w:val="1"/>
          <w:numId w:val="900"/>
        </w:numPr>
        <w:spacing w:before="0" w:after="0"/>
      </w:pPr>
      <w:r>
        <w:t>Multiple Diode Circuits</w:t>
      </w:r>
    </w:p>
    <w:p>
      <w:pPr>
        <w:numPr>
          <w:ilvl w:val="0"/>
          <w:numId w:val="900"/>
        </w:numPr>
        <w:spacing w:before="0" w:after="0"/>
      </w:pPr>
      <w:r>
        <w:t>Rectifier Circuits</w:t>
      </w:r>
    </w:p>
    <w:p>
      <w:pPr>
        <w:numPr>
          <w:ilvl w:val="1"/>
          <w:numId w:val="900"/>
        </w:numPr>
        <w:spacing w:before="0" w:after="0"/>
      </w:pPr>
      <w:r>
        <w:t>Half-Wave Rectifier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Operation Principle</w:t>
      </w:r>
    </w:p>
    <w:p>
      <w:pPr>
        <w:numPr>
          <w:ilvl w:val="2"/>
          <w:numId w:val="900"/>
        </w:numPr>
        <w:spacing w:before="0" w:after="0"/>
      </w:pPr>
      <w:r>
        <w:t>Output Waveform Analysis</w:t>
      </w:r>
    </w:p>
    <w:p>
      <w:pPr>
        <w:numPr>
          <w:ilvl w:val="2"/>
          <w:numId w:val="900"/>
        </w:numPr>
        <w:spacing w:before="0" w:after="0"/>
      </w:pPr>
      <w:r>
        <w:t>Efficiency Calculation</w:t>
      </w:r>
    </w:p>
    <w:p>
      <w:pPr>
        <w:numPr>
          <w:ilvl w:val="2"/>
          <w:numId w:val="900"/>
        </w:numPr>
        <w:spacing w:before="0" w:after="0"/>
      </w:pPr>
      <w:r>
        <w:t>Ripple Factor</w:t>
      </w:r>
    </w:p>
    <w:p>
      <w:pPr>
        <w:numPr>
          <w:ilvl w:val="2"/>
          <w:numId w:val="900"/>
        </w:numPr>
        <w:spacing w:before="0" w:after="0"/>
      </w:pPr>
      <w:r>
        <w:t>Peak Inverse Voltage</w:t>
      </w:r>
    </w:p>
    <w:p>
      <w:pPr>
        <w:numPr>
          <w:ilvl w:val="1"/>
          <w:numId w:val="900"/>
        </w:numPr>
        <w:spacing w:before="0" w:after="0"/>
      </w:pPr>
      <w:r>
        <w:t>Full-Wave Rectifiers</w:t>
      </w:r>
    </w:p>
    <w:p>
      <w:pPr>
        <w:numPr>
          <w:ilvl w:val="2"/>
          <w:numId w:val="900"/>
        </w:numPr>
        <w:spacing w:before="0" w:after="0"/>
      </w:pPr>
      <w:r>
        <w:t>Center-Tapped Transformer Rectifier</w:t>
      </w:r>
    </w:p>
    <w:p>
      <w:pPr>
        <w:numPr>
          <w:ilvl w:val="2"/>
          <w:numId w:val="900"/>
        </w:numPr>
        <w:spacing w:before="0" w:after="0"/>
      </w:pPr>
      <w:r>
        <w:t>Bridge Rectifier Configuration</w:t>
      </w:r>
    </w:p>
    <w:p>
      <w:pPr>
        <w:numPr>
          <w:ilvl w:val="2"/>
          <w:numId w:val="900"/>
        </w:numPr>
        <w:spacing w:before="0" w:after="0"/>
      </w:pPr>
      <w:r>
        <w:t>Comparison of Full-Wave Circuits</w:t>
      </w:r>
    </w:p>
    <w:p>
      <w:pPr>
        <w:numPr>
          <w:ilvl w:val="2"/>
          <w:numId w:val="900"/>
        </w:numPr>
        <w:spacing w:before="0" w:after="0"/>
      </w:pPr>
      <w:r>
        <w:t>Transformer Utilization Factor</w:t>
      </w:r>
    </w:p>
    <w:p>
      <w:pPr>
        <w:numPr>
          <w:ilvl w:val="0"/>
          <w:numId w:val="900"/>
        </w:numPr>
        <w:spacing w:before="0" w:after="0"/>
      </w:pPr>
      <w:r>
        <w:t>Filter Circuits</w:t>
      </w:r>
    </w:p>
    <w:p>
      <w:pPr>
        <w:numPr>
          <w:ilvl w:val="1"/>
          <w:numId w:val="900"/>
        </w:numPr>
        <w:spacing w:before="0" w:after="0"/>
      </w:pPr>
      <w:r>
        <w:t>Capacitor Input Filter</w:t>
      </w:r>
    </w:p>
    <w:p>
      <w:pPr>
        <w:numPr>
          <w:ilvl w:val="2"/>
          <w:numId w:val="900"/>
        </w:numPr>
        <w:spacing w:before="0" w:after="0"/>
      </w:pPr>
      <w:r>
        <w:t>Operation Principle</w:t>
      </w:r>
    </w:p>
    <w:p>
      <w:pPr>
        <w:numPr>
          <w:ilvl w:val="2"/>
          <w:numId w:val="900"/>
        </w:numPr>
        <w:spacing w:before="0" w:after="0"/>
      </w:pPr>
      <w:r>
        <w:t>Ripple Voltage Calculation</w:t>
      </w:r>
    </w:p>
    <w:p>
      <w:pPr>
        <w:numPr>
          <w:ilvl w:val="2"/>
          <w:numId w:val="900"/>
        </w:numPr>
        <w:spacing w:before="0" w:after="0"/>
      </w:pPr>
      <w:r>
        <w:t>Capacitor Selection</w:t>
      </w:r>
    </w:p>
    <w:p>
      <w:pPr>
        <w:numPr>
          <w:ilvl w:val="1"/>
          <w:numId w:val="900"/>
        </w:numPr>
        <w:spacing w:before="0" w:after="0"/>
      </w:pPr>
      <w:r>
        <w:t>Inductor Input Filter</w:t>
      </w:r>
    </w:p>
    <w:p>
      <w:pPr>
        <w:numPr>
          <w:ilvl w:val="2"/>
          <w:numId w:val="900"/>
        </w:numPr>
        <w:spacing w:before="0" w:after="0"/>
      </w:pPr>
      <w:r>
        <w:t>Choke Input Filter</w:t>
      </w:r>
    </w:p>
    <w:p>
      <w:pPr>
        <w:numPr>
          <w:ilvl w:val="2"/>
          <w:numId w:val="900"/>
        </w:numPr>
        <w:spacing w:before="0" w:after="0"/>
      </w:pPr>
      <w:r>
        <w:t>Current Smoothing</w:t>
      </w:r>
    </w:p>
    <w:p>
      <w:pPr>
        <w:numPr>
          <w:ilvl w:val="1"/>
          <w:numId w:val="900"/>
        </w:numPr>
        <w:spacing w:before="0" w:after="0"/>
      </w:pPr>
      <w:r>
        <w:t>LC Filter Circuits</w:t>
      </w:r>
    </w:p>
    <w:p>
      <w:pPr>
        <w:numPr>
          <w:ilvl w:val="2"/>
          <w:numId w:val="900"/>
        </w:numPr>
        <w:spacing w:before="0" w:after="0"/>
      </w:pPr>
      <w:r>
        <w:t>L-Section Filter</w:t>
      </w:r>
    </w:p>
    <w:p>
      <w:pPr>
        <w:numPr>
          <w:ilvl w:val="2"/>
          <w:numId w:val="900"/>
        </w:numPr>
        <w:spacing w:before="0" w:after="0"/>
      </w:pPr>
      <w:r>
        <w:t>Pi-Section Filter</w:t>
      </w:r>
    </w:p>
    <w:p>
      <w:pPr>
        <w:numPr>
          <w:ilvl w:val="1"/>
          <w:numId w:val="900"/>
        </w:numPr>
        <w:spacing w:before="0" w:after="0"/>
      </w:pPr>
      <w:r>
        <w:t>RC Filter Circuits</w:t>
      </w:r>
    </w:p>
    <w:p>
      <w:pPr>
        <w:numPr>
          <w:ilvl w:val="0"/>
          <w:numId w:val="900"/>
        </w:numPr>
        <w:spacing w:before="0" w:after="0"/>
      </w:pPr>
      <w:r>
        <w:t>Voltage Regulation</w:t>
      </w:r>
    </w:p>
    <w:p>
      <w:pPr>
        <w:numPr>
          <w:ilvl w:val="1"/>
          <w:numId w:val="900"/>
        </w:numPr>
        <w:spacing w:before="0" w:after="0"/>
      </w:pPr>
      <w:r>
        <w:t>Load Regulation</w:t>
      </w:r>
    </w:p>
    <w:p>
      <w:pPr>
        <w:numPr>
          <w:ilvl w:val="1"/>
          <w:numId w:val="900"/>
        </w:numPr>
        <w:spacing w:before="0" w:after="0"/>
      </w:pPr>
      <w:r>
        <w:t>Line Regulation</w:t>
      </w:r>
    </w:p>
    <w:p>
      <w:pPr>
        <w:numPr>
          <w:ilvl w:val="1"/>
          <w:numId w:val="900"/>
        </w:numPr>
        <w:spacing w:before="0" w:after="0"/>
      </w:pPr>
      <w:r>
        <w:t>Regulation Factor</w:t>
      </w:r>
    </w:p>
    <w:p>
      <w:pPr>
        <w:numPr>
          <w:ilvl w:val="0"/>
          <w:numId w:val="900"/>
        </w:numPr>
        <w:spacing w:before="0" w:after="0"/>
      </w:pPr>
      <w:r>
        <w:t>Clipper Circuits</w:t>
      </w:r>
    </w:p>
    <w:p>
      <w:pPr>
        <w:numPr>
          <w:ilvl w:val="1"/>
          <w:numId w:val="900"/>
        </w:numPr>
        <w:spacing w:before="0" w:after="0"/>
      </w:pPr>
      <w:r>
        <w:t>Series Clippers</w:t>
      </w:r>
    </w:p>
    <w:p>
      <w:pPr>
        <w:numPr>
          <w:ilvl w:val="2"/>
          <w:numId w:val="900"/>
        </w:numPr>
        <w:spacing w:before="0" w:after="0"/>
      </w:pPr>
      <w:r>
        <w:t>Positive and Negative Clipping</w:t>
      </w:r>
    </w:p>
    <w:p>
      <w:pPr>
        <w:numPr>
          <w:ilvl w:val="2"/>
          <w:numId w:val="900"/>
        </w:numPr>
        <w:spacing w:before="0" w:after="0"/>
      </w:pPr>
      <w:r>
        <w:t>Biased Series Clippers</w:t>
      </w:r>
    </w:p>
    <w:p>
      <w:pPr>
        <w:numPr>
          <w:ilvl w:val="1"/>
          <w:numId w:val="900"/>
        </w:numPr>
        <w:spacing w:before="0" w:after="0"/>
      </w:pPr>
      <w:r>
        <w:t>Parallel Clippers</w:t>
      </w:r>
    </w:p>
    <w:p>
      <w:pPr>
        <w:numPr>
          <w:ilvl w:val="2"/>
          <w:numId w:val="900"/>
        </w:numPr>
        <w:spacing w:before="0" w:after="0"/>
      </w:pPr>
      <w:r>
        <w:t>Positive and Negative Clipping</w:t>
      </w:r>
    </w:p>
    <w:p>
      <w:pPr>
        <w:numPr>
          <w:ilvl w:val="2"/>
          <w:numId w:val="900"/>
        </w:numPr>
        <w:spacing w:before="0" w:after="0"/>
      </w:pPr>
      <w:r>
        <w:t>Biased Parallel Clippers</w:t>
      </w:r>
    </w:p>
    <w:p>
      <w:pPr>
        <w:numPr>
          <w:ilvl w:val="1"/>
          <w:numId w:val="900"/>
        </w:numPr>
        <w:spacing w:before="0" w:after="0"/>
      </w:pPr>
      <w:r>
        <w:t>Combination Clippers</w:t>
      </w:r>
    </w:p>
    <w:p>
      <w:pPr>
        <w:numPr>
          <w:ilvl w:val="0"/>
          <w:numId w:val="900"/>
        </w:numPr>
        <w:spacing w:before="0" w:after="0"/>
      </w:pPr>
      <w:r>
        <w:t>Clamper Circuits</w:t>
      </w:r>
    </w:p>
    <w:p>
      <w:pPr>
        <w:numPr>
          <w:ilvl w:val="1"/>
          <w:numId w:val="900"/>
        </w:numPr>
        <w:spacing w:before="0" w:after="0"/>
      </w:pPr>
      <w:r>
        <w:t>Positive Clamper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Waveform Analysis</w:t>
      </w:r>
    </w:p>
    <w:p>
      <w:pPr>
        <w:numPr>
          <w:ilvl w:val="1"/>
          <w:numId w:val="900"/>
        </w:numPr>
        <w:spacing w:before="0" w:after="0"/>
      </w:pPr>
      <w:r>
        <w:t>Negative Clamper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Waveform Analysis</w:t>
      </w:r>
    </w:p>
    <w:p>
      <w:pPr>
        <w:numPr>
          <w:ilvl w:val="1"/>
          <w:numId w:val="900"/>
        </w:numPr>
        <w:spacing w:before="0" w:after="0"/>
      </w:pPr>
      <w:r>
        <w:t>Biased Clampers</w:t>
      </w:r>
    </w:p>
    <w:p>
      <w:pPr>
        <w:numPr>
          <w:ilvl w:val="2"/>
          <w:numId w:val="900"/>
        </w:numPr>
        <w:spacing w:before="0" w:after="0"/>
      </w:pPr>
      <w:r>
        <w:t>DC Level Shifting</w:t>
      </w:r>
    </w:p>
    <w:p>
      <w:pPr>
        <w:numPr>
          <w:ilvl w:val="0"/>
          <w:numId w:val="900"/>
        </w:numPr>
        <w:spacing w:before="0" w:after="0"/>
      </w:pPr>
      <w:r>
        <w:t>Voltage Multiplier Circuits</w:t>
      </w:r>
    </w:p>
    <w:p>
      <w:pPr>
        <w:numPr>
          <w:ilvl w:val="1"/>
          <w:numId w:val="900"/>
        </w:numPr>
        <w:spacing w:before="0" w:after="0"/>
      </w:pPr>
      <w:r>
        <w:t>Voltage Doubler</w:t>
      </w:r>
    </w:p>
    <w:p>
      <w:pPr>
        <w:numPr>
          <w:ilvl w:val="2"/>
          <w:numId w:val="900"/>
        </w:numPr>
        <w:spacing w:before="0" w:after="0"/>
      </w:pPr>
      <w:r>
        <w:t>Half-Wave Doubler</w:t>
      </w:r>
    </w:p>
    <w:p>
      <w:pPr>
        <w:numPr>
          <w:ilvl w:val="2"/>
          <w:numId w:val="900"/>
        </w:numPr>
        <w:spacing w:before="0" w:after="0"/>
      </w:pPr>
      <w:r>
        <w:t>Full-Wave Doubler</w:t>
      </w:r>
    </w:p>
    <w:p>
      <w:pPr>
        <w:numPr>
          <w:ilvl w:val="1"/>
          <w:numId w:val="900"/>
        </w:numPr>
        <w:spacing w:before="0" w:after="0"/>
      </w:pPr>
      <w:r>
        <w:t>Voltage Tripler</w:t>
      </w:r>
    </w:p>
    <w:p>
      <w:pPr>
        <w:numPr>
          <w:ilvl w:val="1"/>
          <w:numId w:val="900"/>
        </w:numPr>
        <w:spacing w:before="0" w:after="0"/>
      </w:pPr>
      <w:r>
        <w:t>Voltage Quadrupler</w:t>
      </w:r>
    </w:p>
    <w:p>
      <w:pPr>
        <w:numPr>
          <w:ilvl w:val="1"/>
          <w:numId w:val="900"/>
        </w:numPr>
        <w:spacing w:before="0" w:after="0"/>
      </w:pPr>
      <w:r>
        <w:t>Cockcroft-Walton Multiplier</w:t>
      </w:r>
    </w:p>
    <w:p>
      <w:pPr>
        <w:numPr>
          <w:ilvl w:val="0"/>
          <w:numId w:val="900"/>
        </w:numPr>
        <w:spacing w:before="0" w:after="0"/>
      </w:pPr>
      <w:r>
        <w:t>Special Purpose Diodes</w:t>
      </w:r>
    </w:p>
    <w:p>
      <w:pPr>
        <w:numPr>
          <w:ilvl w:val="1"/>
          <w:numId w:val="900"/>
        </w:numPr>
        <w:spacing w:before="0" w:after="0"/>
      </w:pPr>
      <w:r>
        <w:t>Zener Diodes</w:t>
      </w:r>
    </w:p>
    <w:p>
      <w:pPr>
        <w:numPr>
          <w:ilvl w:val="2"/>
          <w:numId w:val="900"/>
        </w:numPr>
        <w:spacing w:before="0" w:after="0"/>
      </w:pPr>
      <w:r>
        <w:t>Zener Effect vs Avalanche Effect</w:t>
      </w:r>
    </w:p>
    <w:p>
      <w:pPr>
        <w:numPr>
          <w:ilvl w:val="2"/>
          <w:numId w:val="900"/>
        </w:numPr>
        <w:spacing w:before="0" w:after="0"/>
      </w:pPr>
      <w:r>
        <w:t>Voltage Regulation Applications</w:t>
      </w:r>
    </w:p>
    <w:p>
      <w:pPr>
        <w:numPr>
          <w:ilvl w:val="2"/>
          <w:numId w:val="900"/>
        </w:numPr>
        <w:spacing w:before="0" w:after="0"/>
      </w:pPr>
      <w:r>
        <w:t>Zener Diode Specifications</w:t>
      </w:r>
    </w:p>
    <w:p>
      <w:pPr>
        <w:numPr>
          <w:ilvl w:val="2"/>
          <w:numId w:val="900"/>
        </w:numPr>
        <w:spacing w:before="0" w:after="0"/>
      </w:pPr>
      <w:r>
        <w:t>Temperature Coefficient</w:t>
      </w:r>
    </w:p>
    <w:p>
      <w:pPr>
        <w:numPr>
          <w:ilvl w:val="1"/>
          <w:numId w:val="900"/>
        </w:numPr>
        <w:spacing w:before="0" w:after="0"/>
      </w:pPr>
      <w:r>
        <w:t>Light Emitting Diodes (LEDs)</w:t>
      </w:r>
    </w:p>
    <w:p>
      <w:pPr>
        <w:numPr>
          <w:ilvl w:val="2"/>
          <w:numId w:val="900"/>
        </w:numPr>
        <w:spacing w:before="0" w:after="0"/>
      </w:pPr>
      <w:r>
        <w:t>Construction and Materials</w:t>
      </w:r>
    </w:p>
    <w:p>
      <w:pPr>
        <w:numPr>
          <w:ilvl w:val="2"/>
          <w:numId w:val="900"/>
        </w:numPr>
        <w:spacing w:before="0" w:after="0"/>
      </w:pPr>
      <w:r>
        <w:t>Light Emission Mechanism</w:t>
      </w:r>
    </w:p>
    <w:p>
      <w:pPr>
        <w:numPr>
          <w:ilvl w:val="2"/>
          <w:numId w:val="900"/>
        </w:numPr>
        <w:spacing w:before="0" w:after="0"/>
      </w:pPr>
      <w:r>
        <w:t>LED Characteristics</w:t>
      </w:r>
    </w:p>
    <w:p>
      <w:pPr>
        <w:numPr>
          <w:ilvl w:val="2"/>
          <w:numId w:val="900"/>
        </w:numPr>
        <w:spacing w:before="0" w:after="0"/>
      </w:pPr>
      <w:r>
        <w:t>LED Driver Circuits</w:t>
      </w:r>
    </w:p>
    <w:p>
      <w:pPr>
        <w:numPr>
          <w:ilvl w:val="1"/>
          <w:numId w:val="900"/>
        </w:numPr>
        <w:spacing w:before="0" w:after="0"/>
      </w:pPr>
      <w:r>
        <w:t>Photodiodes</w:t>
      </w:r>
    </w:p>
    <w:p>
      <w:pPr>
        <w:numPr>
          <w:ilvl w:val="2"/>
          <w:numId w:val="900"/>
        </w:numPr>
        <w:spacing w:before="0" w:after="0"/>
      </w:pPr>
      <w:r>
        <w:t>Photovoltaic Mode</w:t>
      </w:r>
    </w:p>
    <w:p>
      <w:pPr>
        <w:numPr>
          <w:ilvl w:val="2"/>
          <w:numId w:val="900"/>
        </w:numPr>
        <w:spacing w:before="0" w:after="0"/>
      </w:pPr>
      <w:r>
        <w:t>Photoconductive Mode</w:t>
      </w:r>
    </w:p>
    <w:p>
      <w:pPr>
        <w:numPr>
          <w:ilvl w:val="2"/>
          <w:numId w:val="900"/>
        </w:numPr>
        <w:spacing w:before="0" w:after="0"/>
      </w:pPr>
      <w:r>
        <w:t>Spectral Response</w:t>
      </w:r>
    </w:p>
    <w:p>
      <w:pPr>
        <w:numPr>
          <w:ilvl w:val="2"/>
          <w:numId w:val="900"/>
        </w:numPr>
        <w:spacing w:before="0" w:after="0"/>
      </w:pPr>
      <w:r>
        <w:t>Applications in Light Detection</w:t>
      </w:r>
    </w:p>
    <w:p>
      <w:pPr>
        <w:numPr>
          <w:ilvl w:val="1"/>
          <w:numId w:val="900"/>
        </w:numPr>
        <w:spacing w:before="0" w:after="0"/>
      </w:pPr>
      <w:r>
        <w:t>Schottky Diodes</w:t>
      </w:r>
    </w:p>
    <w:p>
      <w:pPr>
        <w:numPr>
          <w:ilvl w:val="2"/>
          <w:numId w:val="900"/>
        </w:numPr>
        <w:spacing w:before="0" w:after="0"/>
      </w:pPr>
      <w:r>
        <w:t>Metal-Semiconductor Junction</w:t>
      </w:r>
    </w:p>
    <w:p>
      <w:pPr>
        <w:numPr>
          <w:ilvl w:val="2"/>
          <w:numId w:val="900"/>
        </w:numPr>
        <w:spacing w:before="0" w:after="0"/>
      </w:pPr>
      <w:r>
        <w:t>Low Forward Voltage Drop</w:t>
      </w:r>
    </w:p>
    <w:p>
      <w:pPr>
        <w:numPr>
          <w:ilvl w:val="2"/>
          <w:numId w:val="900"/>
        </w:numPr>
        <w:spacing w:before="0" w:after="0"/>
      </w:pPr>
      <w:r>
        <w:t>High-Speed Switching</w:t>
      </w:r>
    </w:p>
    <w:p>
      <w:pPr>
        <w:numPr>
          <w:ilvl w:val="2"/>
          <w:numId w:val="900"/>
        </w:numPr>
        <w:spacing w:before="0" w:after="0"/>
      </w:pPr>
      <w:r>
        <w:t>Hot Carrier Effects</w:t>
      </w:r>
    </w:p>
    <w:p>
      <w:pPr>
        <w:numPr>
          <w:ilvl w:val="1"/>
          <w:numId w:val="900"/>
        </w:numPr>
        <w:spacing w:before="0" w:after="0"/>
      </w:pPr>
      <w:r>
        <w:t>Varactor Diodes</w:t>
      </w:r>
    </w:p>
    <w:p>
      <w:pPr>
        <w:numPr>
          <w:ilvl w:val="2"/>
          <w:numId w:val="900"/>
        </w:numPr>
        <w:spacing w:before="0" w:after="0"/>
      </w:pPr>
      <w:r>
        <w:t>Voltage-Variable Capacitance</w:t>
      </w:r>
    </w:p>
    <w:p>
      <w:pPr>
        <w:numPr>
          <w:ilvl w:val="2"/>
          <w:numId w:val="900"/>
        </w:numPr>
        <w:spacing w:before="0" w:after="0"/>
      </w:pPr>
      <w:r>
        <w:t>Tuning Applications</w:t>
      </w:r>
    </w:p>
    <w:p>
      <w:pPr>
        <w:numPr>
          <w:ilvl w:val="2"/>
          <w:numId w:val="900"/>
        </w:numPr>
        <w:spacing w:before="0" w:after="0"/>
      </w:pPr>
      <w:r>
        <w:t>Q-Factor Considerations</w:t>
      </w:r>
    </w:p>
    <w:p>
      <w:pPr>
        <w:numPr>
          <w:ilvl w:val="1"/>
          <w:numId w:val="900"/>
        </w:numPr>
        <w:spacing w:before="0" w:after="0"/>
      </w:pPr>
      <w:r>
        <w:t>PIN Diodes</w:t>
      </w:r>
    </w:p>
    <w:p>
      <w:pPr>
        <w:numPr>
          <w:ilvl w:val="2"/>
          <w:numId w:val="900"/>
        </w:numPr>
        <w:spacing w:before="0" w:after="0"/>
      </w:pPr>
      <w:r>
        <w:t>Structure and Operation</w:t>
      </w:r>
    </w:p>
    <w:p>
      <w:pPr>
        <w:numPr>
          <w:ilvl w:val="2"/>
          <w:numId w:val="900"/>
        </w:numPr>
        <w:spacing w:before="0" w:after="0"/>
      </w:pPr>
      <w:r>
        <w:t>RF Switch Applications</w:t>
      </w:r>
    </w:p>
    <w:p>
      <w:pPr>
        <w:numPr>
          <w:ilvl w:val="1"/>
          <w:numId w:val="900"/>
        </w:numPr>
        <w:spacing w:before="0" w:after="0"/>
      </w:pPr>
      <w:r>
        <w:t>Tunnel Diodes</w:t>
      </w:r>
    </w:p>
    <w:p>
      <w:pPr>
        <w:numPr>
          <w:ilvl w:val="2"/>
          <w:numId w:val="900"/>
        </w:numPr>
        <w:spacing w:before="0" w:after="0"/>
      </w:pPr>
      <w:r>
        <w:t>Negative Resistance Region</w:t>
      </w:r>
    </w:p>
    <w:p>
      <w:pPr>
        <w:numPr>
          <w:ilvl w:val="2"/>
          <w:numId w:val="900"/>
        </w:numPr>
        <w:spacing w:before="0" w:after="0"/>
      </w:pPr>
      <w:r>
        <w:t>High-Frequency Applications</w:t>
      </w:r>
    </w:p>
    <w:p>
      <w:pPr>
        <w:pStyle w:val="Heading1"/>
      </w:pPr>
      <w:r>
        <w:t>Bipolar Junction Transistors (BJTs)</w:t>
      </w:r>
    </w:p>
    <w:p>
      <w:pPr>
        <w:numPr>
          <w:ilvl w:val="0"/>
          <w:numId w:val="900"/>
        </w:numPr>
        <w:spacing w:before="0" w:after="0"/>
      </w:pPr>
      <w:r>
        <w:t>BJT Structure and Basic Operation</w:t>
      </w:r>
    </w:p>
    <w:p>
      <w:pPr>
        <w:numPr>
          <w:ilvl w:val="1"/>
          <w:numId w:val="900"/>
        </w:numPr>
        <w:spacing w:before="0" w:after="0"/>
      </w:pPr>
      <w:r>
        <w:t>Physical Structure</w:t>
      </w:r>
    </w:p>
    <w:p>
      <w:pPr>
        <w:numPr>
          <w:ilvl w:val="2"/>
          <w:numId w:val="900"/>
        </w:numPr>
        <w:spacing w:before="0" w:after="0"/>
      </w:pPr>
      <w:r>
        <w:t>NPN Transistor Construction</w:t>
      </w:r>
    </w:p>
    <w:p>
      <w:pPr>
        <w:numPr>
          <w:ilvl w:val="2"/>
          <w:numId w:val="900"/>
        </w:numPr>
        <w:spacing w:before="0" w:after="0"/>
      </w:pPr>
      <w:r>
        <w:t>PNP Transistor Construction</w:t>
      </w:r>
    </w:p>
    <w:p>
      <w:pPr>
        <w:numPr>
          <w:ilvl w:val="2"/>
          <w:numId w:val="900"/>
        </w:numPr>
        <w:spacing w:before="0" w:after="0"/>
      </w:pPr>
      <w:r>
        <w:t>Base Width Considerations</w:t>
      </w:r>
    </w:p>
    <w:p>
      <w:pPr>
        <w:numPr>
          <w:ilvl w:val="1"/>
          <w:numId w:val="900"/>
        </w:numPr>
        <w:spacing w:before="0" w:after="0"/>
      </w:pPr>
      <w:r>
        <w:t>Transistor Action</w:t>
      </w:r>
    </w:p>
    <w:p>
      <w:pPr>
        <w:numPr>
          <w:ilvl w:val="2"/>
          <w:numId w:val="900"/>
        </w:numPr>
        <w:spacing w:before="0" w:after="0"/>
      </w:pPr>
      <w:r>
        <w:t>Emitter Injection</w:t>
      </w:r>
    </w:p>
    <w:p>
      <w:pPr>
        <w:numPr>
          <w:ilvl w:val="2"/>
          <w:numId w:val="900"/>
        </w:numPr>
        <w:spacing w:before="0" w:after="0"/>
      </w:pPr>
      <w:r>
        <w:t>Base Transport</w:t>
      </w:r>
    </w:p>
    <w:p>
      <w:pPr>
        <w:numPr>
          <w:ilvl w:val="2"/>
          <w:numId w:val="900"/>
        </w:numPr>
        <w:spacing w:before="0" w:after="0"/>
      </w:pPr>
      <w:r>
        <w:t>Collector Collection</w:t>
      </w:r>
    </w:p>
    <w:p>
      <w:pPr>
        <w:numPr>
          <w:ilvl w:val="1"/>
          <w:numId w:val="900"/>
        </w:numPr>
        <w:spacing w:before="0" w:after="0"/>
      </w:pPr>
      <w:r>
        <w:t>Current Components</w:t>
      </w:r>
    </w:p>
    <w:p>
      <w:pPr>
        <w:numPr>
          <w:ilvl w:val="2"/>
          <w:numId w:val="900"/>
        </w:numPr>
        <w:spacing w:before="0" w:after="0"/>
      </w:pPr>
      <w:r>
        <w:t>Emitter Current</w:t>
      </w:r>
    </w:p>
    <w:p>
      <w:pPr>
        <w:numPr>
          <w:ilvl w:val="2"/>
          <w:numId w:val="900"/>
        </w:numPr>
        <w:spacing w:before="0" w:after="0"/>
      </w:pPr>
      <w:r>
        <w:t>Base Current</w:t>
      </w:r>
    </w:p>
    <w:p>
      <w:pPr>
        <w:numPr>
          <w:ilvl w:val="2"/>
          <w:numId w:val="900"/>
        </w:numPr>
        <w:spacing w:before="0" w:after="0"/>
      </w:pPr>
      <w:r>
        <w:t>Collector Current</w:t>
      </w:r>
    </w:p>
    <w:p>
      <w:pPr>
        <w:numPr>
          <w:ilvl w:val="2"/>
          <w:numId w:val="900"/>
        </w:numPr>
        <w:spacing w:before="0" w:after="0"/>
      </w:pPr>
      <w:r>
        <w:t>Current Relationships</w:t>
      </w:r>
    </w:p>
    <w:p>
      <w:pPr>
        <w:numPr>
          <w:ilvl w:val="0"/>
          <w:numId w:val="900"/>
        </w:numPr>
        <w:spacing w:before="0" w:after="0"/>
      </w:pPr>
      <w:r>
        <w:t>BJT Current Gains</w:t>
      </w:r>
    </w:p>
    <w:p>
      <w:pPr>
        <w:numPr>
          <w:ilvl w:val="1"/>
          <w:numId w:val="900"/>
        </w:numPr>
        <w:spacing w:before="0" w:after="0"/>
      </w:pPr>
      <w:r>
        <w:t>Common-Base Current Gain (α)</w:t>
      </w:r>
    </w:p>
    <w:p>
      <w:pPr>
        <w:numPr>
          <w:ilvl w:val="2"/>
          <w:numId w:val="900"/>
        </w:numPr>
        <w:spacing w:before="0" w:after="0"/>
      </w:pPr>
      <w:r>
        <w:t>Definition and Typical Values</w:t>
      </w:r>
    </w:p>
    <w:p>
      <w:pPr>
        <w:numPr>
          <w:ilvl w:val="2"/>
          <w:numId w:val="900"/>
        </w:numPr>
        <w:spacing w:before="0" w:after="0"/>
      </w:pPr>
      <w:r>
        <w:t>Alpha Cutoff Frequency</w:t>
      </w:r>
    </w:p>
    <w:p>
      <w:pPr>
        <w:numPr>
          <w:ilvl w:val="1"/>
          <w:numId w:val="900"/>
        </w:numPr>
        <w:spacing w:before="0" w:after="0"/>
      </w:pPr>
      <w:r>
        <w:t>Common-Emitter Current Gain (β)</w:t>
      </w:r>
    </w:p>
    <w:p>
      <w:pPr>
        <w:numPr>
          <w:ilvl w:val="2"/>
          <w:numId w:val="900"/>
        </w:numPr>
        <w:spacing w:before="0" w:after="0"/>
      </w:pPr>
      <w:r>
        <w:t>Definition and Typical Values</w:t>
      </w:r>
    </w:p>
    <w:p>
      <w:pPr>
        <w:numPr>
          <w:ilvl w:val="2"/>
          <w:numId w:val="900"/>
        </w:numPr>
        <w:spacing w:before="0" w:after="0"/>
      </w:pPr>
      <w:r>
        <w:t>Beta Cutoff Frequency</w:t>
      </w:r>
    </w:p>
    <w:p>
      <w:pPr>
        <w:numPr>
          <w:ilvl w:val="2"/>
          <w:numId w:val="900"/>
        </w:numPr>
        <w:spacing w:before="0" w:after="0"/>
      </w:pPr>
      <w:r>
        <w:t>Relationship between α and β</w:t>
      </w:r>
    </w:p>
    <w:p>
      <w:pPr>
        <w:numPr>
          <w:ilvl w:val="0"/>
          <w:numId w:val="900"/>
        </w:numPr>
        <w:spacing w:before="0" w:after="0"/>
      </w:pPr>
      <w:r>
        <w:t>BJT Operating Regions</w:t>
      </w:r>
    </w:p>
    <w:p>
      <w:pPr>
        <w:numPr>
          <w:ilvl w:val="1"/>
          <w:numId w:val="900"/>
        </w:numPr>
        <w:spacing w:before="0" w:after="0"/>
      </w:pPr>
      <w:r>
        <w:t>Active Region</w:t>
      </w:r>
    </w:p>
    <w:p>
      <w:pPr>
        <w:numPr>
          <w:ilvl w:val="2"/>
          <w:numId w:val="900"/>
        </w:numPr>
        <w:spacing w:before="0" w:after="0"/>
      </w:pPr>
      <w:r>
        <w:t>Forward-Active Mode</w:t>
      </w:r>
    </w:p>
    <w:p>
      <w:pPr>
        <w:numPr>
          <w:ilvl w:val="2"/>
          <w:numId w:val="900"/>
        </w:numPr>
        <w:spacing w:before="0" w:after="0"/>
      </w:pPr>
      <w:r>
        <w:t>Amplification Characteristics</w:t>
      </w:r>
    </w:p>
    <w:p>
      <w:pPr>
        <w:numPr>
          <w:ilvl w:val="1"/>
          <w:numId w:val="900"/>
        </w:numPr>
        <w:spacing w:before="0" w:after="0"/>
      </w:pPr>
      <w:r>
        <w:t>Saturation Region</w:t>
      </w:r>
    </w:p>
    <w:p>
      <w:pPr>
        <w:numPr>
          <w:ilvl w:val="2"/>
          <w:numId w:val="900"/>
        </w:numPr>
        <w:spacing w:before="0" w:after="0"/>
      </w:pPr>
      <w:r>
        <w:t>Both Junctions Forward Biased</w:t>
      </w:r>
    </w:p>
    <w:p>
      <w:pPr>
        <w:numPr>
          <w:ilvl w:val="2"/>
          <w:numId w:val="900"/>
        </w:numPr>
        <w:spacing w:before="0" w:after="0"/>
      </w:pPr>
      <w:r>
        <w:t>Switch ON State</w:t>
      </w:r>
    </w:p>
    <w:p>
      <w:pPr>
        <w:numPr>
          <w:ilvl w:val="1"/>
          <w:numId w:val="900"/>
        </w:numPr>
        <w:spacing w:before="0" w:after="0"/>
      </w:pPr>
      <w:r>
        <w:t>Cutoff Region</w:t>
      </w:r>
    </w:p>
    <w:p>
      <w:pPr>
        <w:numPr>
          <w:ilvl w:val="2"/>
          <w:numId w:val="900"/>
        </w:numPr>
        <w:spacing w:before="0" w:after="0"/>
      </w:pPr>
      <w:r>
        <w:t>Both Junctions Reverse Biased</w:t>
      </w:r>
    </w:p>
    <w:p>
      <w:pPr>
        <w:numPr>
          <w:ilvl w:val="2"/>
          <w:numId w:val="900"/>
        </w:numPr>
        <w:spacing w:before="0" w:after="0"/>
      </w:pPr>
      <w:r>
        <w:t>Switch OFF State</w:t>
      </w:r>
    </w:p>
    <w:p>
      <w:pPr>
        <w:numPr>
          <w:ilvl w:val="1"/>
          <w:numId w:val="900"/>
        </w:numPr>
        <w:spacing w:before="0" w:after="0"/>
      </w:pPr>
      <w:r>
        <w:t>Inverse Active Region</w:t>
      </w:r>
    </w:p>
    <w:p>
      <w:pPr>
        <w:numPr>
          <w:ilvl w:val="2"/>
          <w:numId w:val="900"/>
        </w:numPr>
        <w:spacing w:before="0" w:after="0"/>
      </w:pPr>
      <w:r>
        <w:t>Reverse Operation Mode</w:t>
      </w:r>
    </w:p>
    <w:p>
      <w:pPr>
        <w:numPr>
          <w:ilvl w:val="0"/>
          <w:numId w:val="900"/>
        </w:numPr>
        <w:spacing w:before="0" w:after="0"/>
      </w:pPr>
      <w:r>
        <w:t>BJT Configurations and Characteristics</w:t>
      </w:r>
    </w:p>
    <w:p>
      <w:pPr>
        <w:numPr>
          <w:ilvl w:val="1"/>
          <w:numId w:val="900"/>
        </w:numPr>
        <w:spacing w:before="0" w:after="0"/>
      </w:pPr>
      <w:r>
        <w:t>Common-Base Configuration</w:t>
      </w:r>
    </w:p>
    <w:p>
      <w:pPr>
        <w:numPr>
          <w:ilvl w:val="2"/>
          <w:numId w:val="900"/>
        </w:numPr>
        <w:spacing w:before="0" w:after="0"/>
      </w:pPr>
      <w:r>
        <w:t>Input Characteristics</w:t>
      </w:r>
    </w:p>
    <w:p>
      <w:pPr>
        <w:numPr>
          <w:ilvl w:val="2"/>
          <w:numId w:val="900"/>
        </w:numPr>
        <w:spacing w:before="0" w:after="0"/>
      </w:pPr>
      <w:r>
        <w:t>Output Characteristics</w:t>
      </w:r>
    </w:p>
    <w:p>
      <w:pPr>
        <w:numPr>
          <w:ilvl w:val="2"/>
          <w:numId w:val="900"/>
        </w:numPr>
        <w:spacing w:before="0" w:after="0"/>
      </w:pPr>
      <w:r>
        <w:t>Current Gain and Input Resistance</w:t>
      </w:r>
    </w:p>
    <w:p>
      <w:pPr>
        <w:numPr>
          <w:ilvl w:val="1"/>
          <w:numId w:val="900"/>
        </w:numPr>
        <w:spacing w:before="0" w:after="0"/>
      </w:pPr>
      <w:r>
        <w:t>Common-Emitter Configuration</w:t>
      </w:r>
    </w:p>
    <w:p>
      <w:pPr>
        <w:numPr>
          <w:ilvl w:val="2"/>
          <w:numId w:val="900"/>
        </w:numPr>
        <w:spacing w:before="0" w:after="0"/>
      </w:pPr>
      <w:r>
        <w:t>Input Characteristics</w:t>
      </w:r>
    </w:p>
    <w:p>
      <w:pPr>
        <w:numPr>
          <w:ilvl w:val="2"/>
          <w:numId w:val="900"/>
        </w:numPr>
        <w:spacing w:before="0" w:after="0"/>
      </w:pPr>
      <w:r>
        <w:t>Output Characteristics</w:t>
      </w:r>
    </w:p>
    <w:p>
      <w:pPr>
        <w:numPr>
          <w:ilvl w:val="2"/>
          <w:numId w:val="900"/>
        </w:numPr>
        <w:spacing w:before="0" w:after="0"/>
      </w:pPr>
      <w:r>
        <w:t>Current Gain and Input Resistance</w:t>
      </w:r>
    </w:p>
    <w:p>
      <w:pPr>
        <w:numPr>
          <w:ilvl w:val="1"/>
          <w:numId w:val="900"/>
        </w:numPr>
        <w:spacing w:before="0" w:after="0"/>
      </w:pPr>
      <w:r>
        <w:t>Common-Collector Configuration</w:t>
      </w:r>
    </w:p>
    <w:p>
      <w:pPr>
        <w:numPr>
          <w:ilvl w:val="2"/>
          <w:numId w:val="900"/>
        </w:numPr>
        <w:spacing w:before="0" w:after="0"/>
      </w:pPr>
      <w:r>
        <w:t>Input Characteristics</w:t>
      </w:r>
    </w:p>
    <w:p>
      <w:pPr>
        <w:numPr>
          <w:ilvl w:val="2"/>
          <w:numId w:val="900"/>
        </w:numPr>
        <w:spacing w:before="0" w:after="0"/>
      </w:pPr>
      <w:r>
        <w:t>Output Characteristics</w:t>
      </w:r>
    </w:p>
    <w:p>
      <w:pPr>
        <w:numPr>
          <w:ilvl w:val="2"/>
          <w:numId w:val="900"/>
        </w:numPr>
        <w:spacing w:before="0" w:after="0"/>
      </w:pPr>
      <w:r>
        <w:t>Voltage Gain and Input Resistance</w:t>
      </w:r>
    </w:p>
    <w:p>
      <w:pPr>
        <w:numPr>
          <w:ilvl w:val="0"/>
          <w:numId w:val="900"/>
        </w:numPr>
        <w:spacing w:before="0" w:after="0"/>
      </w:pPr>
      <w:r>
        <w:t>BJT Biasing Circuits</w:t>
      </w:r>
    </w:p>
    <w:p>
      <w:pPr>
        <w:numPr>
          <w:ilvl w:val="1"/>
          <w:numId w:val="900"/>
        </w:numPr>
        <w:spacing w:before="0" w:after="0"/>
      </w:pPr>
      <w:r>
        <w:t>Fixed Bias Configuration</w:t>
      </w:r>
    </w:p>
    <w:p>
      <w:pPr>
        <w:numPr>
          <w:ilvl w:val="2"/>
          <w:numId w:val="900"/>
        </w:numPr>
        <w:spacing w:before="0" w:after="0"/>
      </w:pPr>
      <w:r>
        <w:t>Circuit Analysis</w:t>
      </w:r>
    </w:p>
    <w:p>
      <w:pPr>
        <w:numPr>
          <w:ilvl w:val="2"/>
          <w:numId w:val="900"/>
        </w:numPr>
        <w:spacing w:before="0" w:after="0"/>
      </w:pPr>
      <w:r>
        <w:t>Stability Issues</w:t>
      </w:r>
    </w:p>
    <w:p>
      <w:pPr>
        <w:numPr>
          <w:ilvl w:val="1"/>
          <w:numId w:val="900"/>
        </w:numPr>
        <w:spacing w:before="0" w:after="0"/>
      </w:pPr>
      <w:r>
        <w:t>Emitter Bias Configuration</w:t>
      </w:r>
    </w:p>
    <w:p>
      <w:pPr>
        <w:numPr>
          <w:ilvl w:val="2"/>
          <w:numId w:val="900"/>
        </w:numPr>
        <w:spacing w:before="0" w:after="0"/>
      </w:pPr>
      <w:r>
        <w:t>Improved Stability</w:t>
      </w:r>
    </w:p>
    <w:p>
      <w:pPr>
        <w:numPr>
          <w:ilvl w:val="2"/>
          <w:numId w:val="900"/>
        </w:numPr>
        <w:spacing w:before="0" w:after="0"/>
      </w:pPr>
      <w:r>
        <w:t>Circuit Analysis</w:t>
      </w:r>
    </w:p>
    <w:p>
      <w:pPr>
        <w:numPr>
          <w:ilvl w:val="1"/>
          <w:numId w:val="900"/>
        </w:numPr>
        <w:spacing w:before="0" w:after="0"/>
      </w:pPr>
      <w:r>
        <w:t>Voltage Divider Bias</w:t>
      </w:r>
    </w:p>
    <w:p>
      <w:pPr>
        <w:numPr>
          <w:ilvl w:val="2"/>
          <w:numId w:val="900"/>
        </w:numPr>
        <w:spacing w:before="0" w:after="0"/>
      </w:pPr>
      <w:r>
        <w:t>Most Common Biasing Method</w:t>
      </w:r>
    </w:p>
    <w:p>
      <w:pPr>
        <w:numPr>
          <w:ilvl w:val="2"/>
          <w:numId w:val="900"/>
        </w:numPr>
        <w:spacing w:before="0" w:after="0"/>
      </w:pPr>
      <w:r>
        <w:t>Design Considerations</w:t>
      </w:r>
    </w:p>
    <w:p>
      <w:pPr>
        <w:numPr>
          <w:ilvl w:val="2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Collector Feedback Bias</w:t>
      </w:r>
    </w:p>
    <w:p>
      <w:pPr>
        <w:numPr>
          <w:ilvl w:val="2"/>
          <w:numId w:val="900"/>
        </w:numPr>
        <w:spacing w:before="0" w:after="0"/>
      </w:pPr>
      <w:r>
        <w:t>Self-Biasing Action</w:t>
      </w:r>
    </w:p>
    <w:p>
      <w:pPr>
        <w:numPr>
          <w:ilvl w:val="2"/>
          <w:numId w:val="900"/>
        </w:numPr>
        <w:spacing w:before="0" w:after="0"/>
      </w:pPr>
      <w:r>
        <w:t>Circuit Analysis</w:t>
      </w:r>
    </w:p>
    <w:p>
      <w:pPr>
        <w:numPr>
          <w:ilvl w:val="1"/>
          <w:numId w:val="900"/>
        </w:numPr>
        <w:spacing w:before="0" w:after="0"/>
      </w:pPr>
      <w:r>
        <w:t>Emitter Follower Bias</w:t>
      </w:r>
    </w:p>
    <w:p>
      <w:pPr>
        <w:numPr>
          <w:ilvl w:val="0"/>
          <w:numId w:val="900"/>
        </w:numPr>
        <w:spacing w:before="0" w:after="0"/>
      </w:pPr>
      <w:r>
        <w:t>Bias Stability</w:t>
      </w:r>
    </w:p>
    <w:p>
      <w:pPr>
        <w:numPr>
          <w:ilvl w:val="1"/>
          <w:numId w:val="900"/>
        </w:numPr>
        <w:spacing w:before="0" w:after="0"/>
      </w:pPr>
      <w:r>
        <w:t>Stability Factors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2"/>
          <w:numId w:val="900"/>
        </w:numPr>
        <w:spacing w:before="0" w:after="0"/>
      </w:pPr>
      <w:r>
        <w:t>Beta Variation Effects</w:t>
      </w:r>
    </w:p>
    <w:p>
      <w:pPr>
        <w:numPr>
          <w:ilvl w:val="1"/>
          <w:numId w:val="900"/>
        </w:numPr>
        <w:spacing w:before="0" w:after="0"/>
      </w:pPr>
      <w:r>
        <w:t>Thermal Runaway</w:t>
      </w:r>
    </w:p>
    <w:p>
      <w:pPr>
        <w:numPr>
          <w:ilvl w:val="2"/>
          <w:numId w:val="900"/>
        </w:numPr>
        <w:spacing w:before="0" w:after="0"/>
      </w:pPr>
      <w:r>
        <w:t>Causes and Prevention</w:t>
      </w:r>
    </w:p>
    <w:p>
      <w:pPr>
        <w:numPr>
          <w:ilvl w:val="1"/>
          <w:numId w:val="900"/>
        </w:numPr>
        <w:spacing w:before="0" w:after="0"/>
      </w:pPr>
      <w:r>
        <w:t>Compensation Techniques</w:t>
      </w:r>
    </w:p>
    <w:p>
      <w:pPr>
        <w:numPr>
          <w:ilvl w:val="0"/>
          <w:numId w:val="900"/>
        </w:numPr>
        <w:spacing w:before="0" w:after="0"/>
      </w:pPr>
      <w:r>
        <w:t>BJT as an Amplifier</w:t>
      </w:r>
    </w:p>
    <w:p>
      <w:pPr>
        <w:numPr>
          <w:ilvl w:val="1"/>
          <w:numId w:val="900"/>
        </w:numPr>
        <w:spacing w:before="0" w:after="0"/>
      </w:pPr>
      <w:r>
        <w:t>DC and AC Load Lines</w:t>
      </w:r>
    </w:p>
    <w:p>
      <w:pPr>
        <w:numPr>
          <w:ilvl w:val="2"/>
          <w:numId w:val="900"/>
        </w:numPr>
        <w:spacing w:before="0" w:after="0"/>
      </w:pPr>
      <w:r>
        <w:t>Q-Point Selection</w:t>
      </w:r>
    </w:p>
    <w:p>
      <w:pPr>
        <w:numPr>
          <w:ilvl w:val="2"/>
          <w:numId w:val="900"/>
        </w:numPr>
        <w:spacing w:before="0" w:after="0"/>
      </w:pPr>
      <w:r>
        <w:t>Maximum Signal Swing</w:t>
      </w:r>
    </w:p>
    <w:p>
      <w:pPr>
        <w:numPr>
          <w:ilvl w:val="1"/>
          <w:numId w:val="900"/>
        </w:numPr>
        <w:spacing w:before="0" w:after="0"/>
      </w:pPr>
      <w:r>
        <w:t>Small-Signal Operation</w:t>
      </w:r>
    </w:p>
    <w:p>
      <w:pPr>
        <w:numPr>
          <w:ilvl w:val="2"/>
          <w:numId w:val="900"/>
        </w:numPr>
        <w:spacing w:before="0" w:after="0"/>
      </w:pPr>
      <w:r>
        <w:t>Linear Amplification</w:t>
      </w:r>
    </w:p>
    <w:p>
      <w:pPr>
        <w:numPr>
          <w:ilvl w:val="2"/>
          <w:numId w:val="900"/>
        </w:numPr>
        <w:spacing w:before="0" w:after="0"/>
      </w:pPr>
      <w:r>
        <w:t>Distortion Considerations</w:t>
      </w:r>
    </w:p>
    <w:p>
      <w:pPr>
        <w:numPr>
          <w:ilvl w:val="1"/>
          <w:numId w:val="900"/>
        </w:numPr>
        <w:spacing w:before="0" w:after="0"/>
      </w:pPr>
      <w:r>
        <w:t>Large-Signal Operation</w:t>
      </w:r>
    </w:p>
    <w:p>
      <w:pPr>
        <w:numPr>
          <w:ilvl w:val="2"/>
          <w:numId w:val="900"/>
        </w:numPr>
        <w:spacing w:before="0" w:after="0"/>
      </w:pPr>
      <w:r>
        <w:t>Clipping and Saturation</w:t>
      </w:r>
    </w:p>
    <w:p>
      <w:pPr>
        <w:numPr>
          <w:ilvl w:val="0"/>
          <w:numId w:val="900"/>
        </w:numPr>
        <w:spacing w:before="0" w:after="0"/>
      </w:pPr>
      <w:r>
        <w:t>BJT Small-Signal Models</w:t>
      </w:r>
    </w:p>
    <w:p>
      <w:pPr>
        <w:numPr>
          <w:ilvl w:val="1"/>
          <w:numId w:val="900"/>
        </w:numPr>
        <w:spacing w:before="0" w:after="0"/>
      </w:pPr>
      <w:r>
        <w:t>Hybrid-π Model</w:t>
      </w:r>
    </w:p>
    <w:p>
      <w:pPr>
        <w:numPr>
          <w:ilvl w:val="2"/>
          <w:numId w:val="900"/>
        </w:numPr>
        <w:spacing w:before="0" w:after="0"/>
      </w:pPr>
      <w:r>
        <w:t>Model Parameters</w:t>
      </w:r>
    </w:p>
    <w:p>
      <w:pPr>
        <w:numPr>
          <w:ilvl w:val="2"/>
          <w:numId w:val="900"/>
        </w:numPr>
        <w:spacing w:before="0" w:after="0"/>
      </w:pPr>
      <w:r>
        <w:t>Equivalent Circuit</w:t>
      </w:r>
    </w:p>
    <w:p>
      <w:pPr>
        <w:numPr>
          <w:ilvl w:val="2"/>
          <w:numId w:val="900"/>
        </w:numPr>
        <w:spacing w:before="0" w:after="0"/>
      </w:pPr>
      <w:r>
        <w:t>Parameter Extraction</w:t>
      </w:r>
    </w:p>
    <w:p>
      <w:pPr>
        <w:numPr>
          <w:ilvl w:val="1"/>
          <w:numId w:val="900"/>
        </w:numPr>
        <w:spacing w:before="0" w:after="0"/>
      </w:pPr>
      <w:r>
        <w:t>T-Model</w:t>
      </w:r>
    </w:p>
    <w:p>
      <w:pPr>
        <w:numPr>
          <w:ilvl w:val="2"/>
          <w:numId w:val="900"/>
        </w:numPr>
        <w:spacing w:before="0" w:after="0"/>
      </w:pPr>
      <w:r>
        <w:t>Alternative Representation</w:t>
      </w:r>
    </w:p>
    <w:p>
      <w:pPr>
        <w:numPr>
          <w:ilvl w:val="2"/>
          <w:numId w:val="900"/>
        </w:numPr>
        <w:spacing w:before="0" w:after="0"/>
      </w:pPr>
      <w:r>
        <w:t>Model Parameters</w:t>
      </w:r>
    </w:p>
    <w:p>
      <w:pPr>
        <w:numPr>
          <w:ilvl w:val="1"/>
          <w:numId w:val="900"/>
        </w:numPr>
        <w:spacing w:before="0" w:after="0"/>
      </w:pPr>
      <w:r>
        <w:t>h-Parameter Model</w:t>
      </w:r>
    </w:p>
    <w:p>
      <w:pPr>
        <w:numPr>
          <w:ilvl w:val="2"/>
          <w:numId w:val="900"/>
        </w:numPr>
        <w:spacing w:before="0" w:after="0"/>
      </w:pPr>
      <w:r>
        <w:t>Two-Port Network Representation</w:t>
      </w:r>
    </w:p>
    <w:p>
      <w:pPr>
        <w:numPr>
          <w:ilvl w:val="2"/>
          <w:numId w:val="900"/>
        </w:numPr>
        <w:spacing w:before="0" w:after="0"/>
      </w:pPr>
      <w:r>
        <w:t>h-Parameter Definitions</w:t>
      </w:r>
    </w:p>
    <w:p>
      <w:pPr>
        <w:numPr>
          <w:ilvl w:val="2"/>
          <w:numId w:val="900"/>
        </w:numPr>
        <w:spacing w:before="0" w:after="0"/>
      </w:pPr>
      <w:r>
        <w:t>Measurement Techniques</w:t>
      </w:r>
    </w:p>
    <w:p>
      <w:pPr>
        <w:numPr>
          <w:ilvl w:val="0"/>
          <w:numId w:val="900"/>
        </w:numPr>
        <w:spacing w:before="0" w:after="0"/>
      </w:pPr>
      <w:r>
        <w:t>BJT Switching Characteristics</w:t>
      </w:r>
    </w:p>
    <w:p>
      <w:pPr>
        <w:numPr>
          <w:ilvl w:val="1"/>
          <w:numId w:val="900"/>
        </w:numPr>
        <w:spacing w:before="0" w:after="0"/>
      </w:pPr>
      <w:r>
        <w:t>Switching Times</w:t>
      </w:r>
    </w:p>
    <w:p>
      <w:pPr>
        <w:numPr>
          <w:ilvl w:val="2"/>
          <w:numId w:val="900"/>
        </w:numPr>
        <w:spacing w:before="0" w:after="0"/>
      </w:pPr>
      <w:r>
        <w:t>Delay Time</w:t>
      </w:r>
    </w:p>
    <w:p>
      <w:pPr>
        <w:numPr>
          <w:ilvl w:val="2"/>
          <w:numId w:val="900"/>
        </w:numPr>
        <w:spacing w:before="0" w:after="0"/>
      </w:pPr>
      <w:r>
        <w:t>Rise Time</w:t>
      </w:r>
    </w:p>
    <w:p>
      <w:pPr>
        <w:numPr>
          <w:ilvl w:val="2"/>
          <w:numId w:val="900"/>
        </w:numPr>
        <w:spacing w:before="0" w:after="0"/>
      </w:pPr>
      <w:r>
        <w:t>Storage Time</w:t>
      </w:r>
    </w:p>
    <w:p>
      <w:pPr>
        <w:numPr>
          <w:ilvl w:val="2"/>
          <w:numId w:val="900"/>
        </w:numPr>
        <w:spacing w:before="0" w:after="0"/>
      </w:pPr>
      <w:r>
        <w:t>Fall Time</w:t>
      </w:r>
    </w:p>
    <w:p>
      <w:pPr>
        <w:numPr>
          <w:ilvl w:val="1"/>
          <w:numId w:val="900"/>
        </w:numPr>
        <w:spacing w:before="0" w:after="0"/>
      </w:pPr>
      <w:r>
        <w:t>Switching Speed Limitations</w:t>
      </w:r>
    </w:p>
    <w:p>
      <w:pPr>
        <w:numPr>
          <w:ilvl w:val="1"/>
          <w:numId w:val="900"/>
        </w:numPr>
        <w:spacing w:before="0" w:after="0"/>
      </w:pPr>
      <w:r>
        <w:t>Speed-Up Techniques</w:t>
      </w:r>
    </w:p>
    <w:p>
      <w:pPr>
        <w:pStyle w:val="Heading1"/>
      </w:pPr>
      <w:r>
        <w:t>Field-Effect Transistors (FETs)</w:t>
      </w:r>
    </w:p>
    <w:p>
      <w:pPr>
        <w:numPr>
          <w:ilvl w:val="0"/>
          <w:numId w:val="900"/>
        </w:numPr>
        <w:spacing w:before="0" w:after="0"/>
      </w:pPr>
      <w:r>
        <w:t>Introduction to FETs</w:t>
      </w:r>
    </w:p>
    <w:p>
      <w:pPr>
        <w:numPr>
          <w:ilvl w:val="1"/>
          <w:numId w:val="900"/>
        </w:numPr>
        <w:spacing w:before="0" w:after="0"/>
      </w:pPr>
      <w:r>
        <w:t>Basic Principle of Operation</w:t>
      </w:r>
    </w:p>
    <w:p>
      <w:pPr>
        <w:numPr>
          <w:ilvl w:val="2"/>
          <w:numId w:val="900"/>
        </w:numPr>
        <w:spacing w:before="0" w:after="0"/>
      </w:pPr>
      <w:r>
        <w:t>Voltage-Controlled Device</w:t>
      </w:r>
    </w:p>
    <w:p>
      <w:pPr>
        <w:numPr>
          <w:ilvl w:val="2"/>
          <w:numId w:val="900"/>
        </w:numPr>
        <w:spacing w:before="0" w:after="0"/>
      </w:pPr>
      <w:r>
        <w:t>Channel Conductivity Modulation</w:t>
      </w:r>
    </w:p>
    <w:p>
      <w:pPr>
        <w:numPr>
          <w:ilvl w:val="1"/>
          <w:numId w:val="900"/>
        </w:numPr>
        <w:spacing w:before="0" w:after="0"/>
      </w:pPr>
      <w:r>
        <w:t>Comparison with BJTs</w:t>
      </w:r>
    </w:p>
    <w:p>
      <w:pPr>
        <w:numPr>
          <w:ilvl w:val="2"/>
          <w:numId w:val="900"/>
        </w:numPr>
        <w:spacing w:before="0" w:after="0"/>
      </w:pPr>
      <w:r>
        <w:t>Input Impedance Differences</w:t>
      </w:r>
    </w:p>
    <w:p>
      <w:pPr>
        <w:numPr>
          <w:ilvl w:val="2"/>
          <w:numId w:val="900"/>
        </w:numPr>
        <w:spacing w:before="0" w:after="0"/>
      </w:pPr>
      <w:r>
        <w:t>Control Mechanism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Types of FETs</w:t>
      </w:r>
    </w:p>
    <w:p>
      <w:pPr>
        <w:numPr>
          <w:ilvl w:val="2"/>
          <w:numId w:val="900"/>
        </w:numPr>
        <w:spacing w:before="0" w:after="0"/>
      </w:pPr>
      <w:r>
        <w:t>Junction FET (JFET)</w:t>
      </w:r>
    </w:p>
    <w:p>
      <w:pPr>
        <w:numPr>
          <w:ilvl w:val="2"/>
          <w:numId w:val="900"/>
        </w:numPr>
        <w:spacing w:before="0" w:after="0"/>
      </w:pPr>
      <w:r>
        <w:t>Metal-Oxide-Semiconductor FET (MOSFET)</w:t>
      </w:r>
    </w:p>
    <w:p>
      <w:pPr>
        <w:numPr>
          <w:ilvl w:val="0"/>
          <w:numId w:val="900"/>
        </w:numPr>
        <w:spacing w:before="0" w:after="0"/>
      </w:pPr>
      <w:r>
        <w:t>Junction Field-Effect Transistor (JFET)</w:t>
      </w:r>
    </w:p>
    <w:p>
      <w:pPr>
        <w:numPr>
          <w:ilvl w:val="1"/>
          <w:numId w:val="900"/>
        </w:numPr>
        <w:spacing w:before="0" w:after="0"/>
      </w:pPr>
      <w:r>
        <w:t>Physical Structure</w:t>
      </w:r>
    </w:p>
    <w:p>
      <w:pPr>
        <w:numPr>
          <w:ilvl w:val="2"/>
          <w:numId w:val="900"/>
        </w:numPr>
        <w:spacing w:before="0" w:after="0"/>
      </w:pPr>
      <w:r>
        <w:t>N-Channel JFET</w:t>
      </w:r>
    </w:p>
    <w:p>
      <w:pPr>
        <w:numPr>
          <w:ilvl w:val="2"/>
          <w:numId w:val="900"/>
        </w:numPr>
        <w:spacing w:before="0" w:after="0"/>
      </w:pPr>
      <w:r>
        <w:t>P-Channel JFET</w:t>
      </w:r>
    </w:p>
    <w:p>
      <w:pPr>
        <w:numPr>
          <w:ilvl w:val="2"/>
          <w:numId w:val="900"/>
        </w:numPr>
        <w:spacing w:before="0" w:after="0"/>
      </w:pPr>
      <w:r>
        <w:t>Gate-Channel Junction</w:t>
      </w:r>
    </w:p>
    <w:p>
      <w:pPr>
        <w:numPr>
          <w:ilvl w:val="1"/>
          <w:numId w:val="900"/>
        </w:numPr>
        <w:spacing w:before="0" w:after="0"/>
      </w:pPr>
      <w:r>
        <w:t>JFET Operation</w:t>
      </w:r>
    </w:p>
    <w:p>
      <w:pPr>
        <w:numPr>
          <w:ilvl w:val="2"/>
          <w:numId w:val="900"/>
        </w:numPr>
        <w:spacing w:before="0" w:after="0"/>
      </w:pPr>
      <w:r>
        <w:t>Channel Formation</w:t>
      </w:r>
    </w:p>
    <w:p>
      <w:pPr>
        <w:numPr>
          <w:ilvl w:val="2"/>
          <w:numId w:val="900"/>
        </w:numPr>
        <w:spacing w:before="0" w:after="0"/>
      </w:pPr>
      <w:r>
        <w:t>Pinch-Off Mechanism</w:t>
      </w:r>
    </w:p>
    <w:p>
      <w:pPr>
        <w:numPr>
          <w:ilvl w:val="2"/>
          <w:numId w:val="900"/>
        </w:numPr>
        <w:spacing w:before="0" w:after="0"/>
      </w:pPr>
      <w:r>
        <w:t>Gate Voltage Control</w:t>
      </w:r>
    </w:p>
    <w:p>
      <w:pPr>
        <w:numPr>
          <w:ilvl w:val="1"/>
          <w:numId w:val="900"/>
        </w:numPr>
        <w:spacing w:before="0" w:after="0"/>
      </w:pPr>
      <w:r>
        <w:t>JFET Characteristics</w:t>
      </w:r>
    </w:p>
    <w:p>
      <w:pPr>
        <w:numPr>
          <w:ilvl w:val="2"/>
          <w:numId w:val="900"/>
        </w:numPr>
        <w:spacing w:before="0" w:after="0"/>
      </w:pPr>
      <w:r>
        <w:t>Drain Characteristics</w:t>
      </w:r>
    </w:p>
    <w:p>
      <w:pPr>
        <w:numPr>
          <w:ilvl w:val="2"/>
          <w:numId w:val="900"/>
        </w:numPr>
        <w:spacing w:before="0" w:after="0"/>
      </w:pPr>
      <w:r>
        <w:t>Transfer Characteristics</w:t>
      </w:r>
    </w:p>
    <w:p>
      <w:pPr>
        <w:numPr>
          <w:ilvl w:val="2"/>
          <w:numId w:val="900"/>
        </w:numPr>
        <w:spacing w:before="0" w:after="0"/>
      </w:pPr>
      <w:r>
        <w:t>Pinch-Off Voltage</w:t>
      </w:r>
    </w:p>
    <w:p>
      <w:pPr>
        <w:numPr>
          <w:ilvl w:val="2"/>
          <w:numId w:val="900"/>
        </w:numPr>
        <w:spacing w:before="0" w:after="0"/>
      </w:pPr>
      <w:r>
        <w:t>Drain-Source Saturation Current</w:t>
      </w:r>
    </w:p>
    <w:p>
      <w:pPr>
        <w:numPr>
          <w:ilvl w:val="1"/>
          <w:numId w:val="900"/>
        </w:numPr>
        <w:spacing w:before="0" w:after="0"/>
      </w:pPr>
      <w:r>
        <w:t>JFET Parameters</w:t>
      </w:r>
    </w:p>
    <w:p>
      <w:pPr>
        <w:numPr>
          <w:ilvl w:val="2"/>
          <w:numId w:val="900"/>
        </w:numPr>
        <w:spacing w:before="0" w:after="0"/>
      </w:pPr>
      <w:r>
        <w:t>Transconductance</w:t>
      </w:r>
    </w:p>
    <w:p>
      <w:pPr>
        <w:numPr>
          <w:ilvl w:val="2"/>
          <w:numId w:val="900"/>
        </w:numPr>
        <w:spacing w:before="0" w:after="0"/>
      </w:pPr>
      <w:r>
        <w:t>Output Conductance</w:t>
      </w:r>
    </w:p>
    <w:p>
      <w:pPr>
        <w:numPr>
          <w:ilvl w:val="2"/>
          <w:numId w:val="900"/>
        </w:numPr>
        <w:spacing w:before="0" w:after="0"/>
      </w:pPr>
      <w:r>
        <w:t>Gate-Source Cutoff Voltage</w:t>
      </w:r>
    </w:p>
    <w:p>
      <w:pPr>
        <w:numPr>
          <w:ilvl w:val="1"/>
          <w:numId w:val="900"/>
        </w:numPr>
        <w:spacing w:before="0" w:after="0"/>
      </w:pPr>
      <w:r>
        <w:t>JFET Biasing Methods</w:t>
      </w:r>
    </w:p>
    <w:p>
      <w:pPr>
        <w:numPr>
          <w:ilvl w:val="2"/>
          <w:numId w:val="900"/>
        </w:numPr>
        <w:spacing w:before="0" w:after="0"/>
      </w:pPr>
      <w:r>
        <w:t>Self-Bias Configuration</w:t>
      </w:r>
    </w:p>
    <w:p>
      <w:pPr>
        <w:numPr>
          <w:ilvl w:val="2"/>
          <w:numId w:val="900"/>
        </w:numPr>
        <w:spacing w:before="0" w:after="0"/>
      </w:pPr>
      <w:r>
        <w:t>Voltage Divider Bias</w:t>
      </w:r>
    </w:p>
    <w:p>
      <w:pPr>
        <w:numPr>
          <w:ilvl w:val="2"/>
          <w:numId w:val="900"/>
        </w:numPr>
        <w:spacing w:before="0" w:after="0"/>
      </w:pPr>
      <w:r>
        <w:t>Current Source Bias</w:t>
      </w:r>
    </w:p>
    <w:p>
      <w:pPr>
        <w:numPr>
          <w:ilvl w:val="0"/>
          <w:numId w:val="900"/>
        </w:numPr>
        <w:spacing w:before="0" w:after="0"/>
      </w:pPr>
      <w:r>
        <w:t>Metal-Oxide-Semiconductor FET (MOSFET)</w:t>
      </w:r>
    </w:p>
    <w:p>
      <w:pPr>
        <w:numPr>
          <w:ilvl w:val="1"/>
          <w:numId w:val="900"/>
        </w:numPr>
        <w:spacing w:before="0" w:after="0"/>
      </w:pPr>
      <w:r>
        <w:t>MOSFET Structure</w:t>
      </w:r>
    </w:p>
    <w:p>
      <w:pPr>
        <w:numPr>
          <w:ilvl w:val="2"/>
          <w:numId w:val="900"/>
        </w:numPr>
        <w:spacing w:before="0" w:after="0"/>
      </w:pPr>
      <w:r>
        <w:t>Gate Oxide Layer</w:t>
      </w:r>
    </w:p>
    <w:p>
      <w:pPr>
        <w:numPr>
          <w:ilvl w:val="2"/>
          <w:numId w:val="900"/>
        </w:numPr>
        <w:spacing w:before="0" w:after="0"/>
      </w:pPr>
      <w:r>
        <w:t>Source and Drain Regions</w:t>
      </w:r>
    </w:p>
    <w:p>
      <w:pPr>
        <w:numPr>
          <w:ilvl w:val="2"/>
          <w:numId w:val="900"/>
        </w:numPr>
        <w:spacing w:before="0" w:after="0"/>
      </w:pPr>
      <w:r>
        <w:t>Body (Substrate) Connection</w:t>
      </w:r>
    </w:p>
    <w:p>
      <w:pPr>
        <w:numPr>
          <w:ilvl w:val="1"/>
          <w:numId w:val="900"/>
        </w:numPr>
        <w:spacing w:before="0" w:after="0"/>
      </w:pPr>
      <w:r>
        <w:t>Enhancement-Type MOSFET</w:t>
      </w:r>
    </w:p>
    <w:p>
      <w:pPr>
        <w:numPr>
          <w:ilvl w:val="2"/>
          <w:numId w:val="900"/>
        </w:numPr>
        <w:spacing w:before="0" w:after="0"/>
      </w:pPr>
      <w:r>
        <w:t>N-Channel Enhancement MOSFET</w:t>
      </w:r>
    </w:p>
    <w:p>
      <w:pPr>
        <w:numPr>
          <w:ilvl w:val="2"/>
          <w:numId w:val="900"/>
        </w:numPr>
        <w:spacing w:before="0" w:after="0"/>
      </w:pPr>
      <w:r>
        <w:t>P-Channel Enhancement MOSFET</w:t>
      </w:r>
    </w:p>
    <w:p>
      <w:pPr>
        <w:numPr>
          <w:ilvl w:val="2"/>
          <w:numId w:val="900"/>
        </w:numPr>
        <w:spacing w:before="0" w:after="0"/>
      </w:pPr>
      <w:r>
        <w:t>Threshold Voltage</w:t>
      </w:r>
    </w:p>
    <w:p>
      <w:pPr>
        <w:numPr>
          <w:ilvl w:val="2"/>
          <w:numId w:val="900"/>
        </w:numPr>
        <w:spacing w:before="0" w:after="0"/>
      </w:pPr>
      <w:r>
        <w:t>Channel Formation Mechanism</w:t>
      </w:r>
    </w:p>
    <w:p>
      <w:pPr>
        <w:numPr>
          <w:ilvl w:val="1"/>
          <w:numId w:val="900"/>
        </w:numPr>
        <w:spacing w:before="0" w:after="0"/>
      </w:pPr>
      <w:r>
        <w:t>Depletion-Type MOSFET</w:t>
      </w:r>
    </w:p>
    <w:p>
      <w:pPr>
        <w:numPr>
          <w:ilvl w:val="2"/>
          <w:numId w:val="900"/>
        </w:numPr>
        <w:spacing w:before="0" w:after="0"/>
      </w:pPr>
      <w:r>
        <w:t>N-Channel Depletion MOSFET</w:t>
      </w:r>
    </w:p>
    <w:p>
      <w:pPr>
        <w:numPr>
          <w:ilvl w:val="2"/>
          <w:numId w:val="900"/>
        </w:numPr>
        <w:spacing w:before="0" w:after="0"/>
      </w:pPr>
      <w:r>
        <w:t>P-Channel Depletion MOSFET</w:t>
      </w:r>
    </w:p>
    <w:p>
      <w:pPr>
        <w:numPr>
          <w:ilvl w:val="2"/>
          <w:numId w:val="900"/>
        </w:numPr>
        <w:spacing w:before="0" w:after="0"/>
      </w:pPr>
      <w:r>
        <w:t>Built-in Channel</w:t>
      </w:r>
    </w:p>
    <w:p>
      <w:pPr>
        <w:numPr>
          <w:ilvl w:val="1"/>
          <w:numId w:val="900"/>
        </w:numPr>
        <w:spacing w:before="0" w:after="0"/>
      </w:pPr>
      <w:r>
        <w:t>MOSFET Characteristics</w:t>
      </w:r>
    </w:p>
    <w:p>
      <w:pPr>
        <w:numPr>
          <w:ilvl w:val="2"/>
          <w:numId w:val="900"/>
        </w:numPr>
        <w:spacing w:before="0" w:after="0"/>
      </w:pPr>
      <w:r>
        <w:t>Drain Characteristics</w:t>
      </w:r>
    </w:p>
    <w:p>
      <w:pPr>
        <w:numPr>
          <w:ilvl w:val="2"/>
          <w:numId w:val="900"/>
        </w:numPr>
        <w:spacing w:before="0" w:after="0"/>
      </w:pPr>
      <w:r>
        <w:t>Transfer Characteristics</w:t>
      </w:r>
    </w:p>
    <w:p>
      <w:pPr>
        <w:numPr>
          <w:ilvl w:val="2"/>
          <w:numId w:val="900"/>
        </w:numPr>
        <w:spacing w:before="0" w:after="0"/>
      </w:pPr>
      <w:r>
        <w:t>Body Effect</w:t>
      </w:r>
    </w:p>
    <w:p>
      <w:pPr>
        <w:numPr>
          <w:ilvl w:val="2"/>
          <w:numId w:val="900"/>
        </w:numPr>
        <w:spacing w:before="0" w:after="0"/>
      </w:pPr>
      <w:r>
        <w:t>Channel Length Modulation</w:t>
      </w:r>
    </w:p>
    <w:p>
      <w:pPr>
        <w:numPr>
          <w:ilvl w:val="1"/>
          <w:numId w:val="900"/>
        </w:numPr>
        <w:spacing w:before="0" w:after="0"/>
      </w:pPr>
      <w:r>
        <w:t>MOSFET Biasing</w:t>
      </w:r>
    </w:p>
    <w:p>
      <w:pPr>
        <w:numPr>
          <w:ilvl w:val="2"/>
          <w:numId w:val="900"/>
        </w:numPr>
        <w:spacing w:before="0" w:after="0"/>
      </w:pPr>
      <w:r>
        <w:t>Enhancement MOSFET Biasing</w:t>
      </w:r>
    </w:p>
    <w:p>
      <w:pPr>
        <w:numPr>
          <w:ilvl w:val="2"/>
          <w:numId w:val="900"/>
        </w:numPr>
        <w:spacing w:before="0" w:after="0"/>
      </w:pPr>
      <w:r>
        <w:t>Depletion MOSFET Biasing</w:t>
      </w:r>
    </w:p>
    <w:p>
      <w:pPr>
        <w:numPr>
          <w:ilvl w:val="2"/>
          <w:numId w:val="900"/>
        </w:numPr>
        <w:spacing w:before="0" w:after="0"/>
      </w:pPr>
      <w:r>
        <w:t>Voltage Divider Bias</w:t>
      </w:r>
    </w:p>
    <w:p>
      <w:pPr>
        <w:numPr>
          <w:ilvl w:val="2"/>
          <w:numId w:val="900"/>
        </w:numPr>
        <w:spacing w:before="0" w:after="0"/>
      </w:pPr>
      <w:r>
        <w:t>Drain Feedback Bias</w:t>
      </w:r>
    </w:p>
    <w:p>
      <w:pPr>
        <w:numPr>
          <w:ilvl w:val="0"/>
          <w:numId w:val="900"/>
        </w:numPr>
        <w:spacing w:before="0" w:after="0"/>
      </w:pPr>
      <w:r>
        <w:t>FET Small-Signal Models</w:t>
      </w:r>
    </w:p>
    <w:p>
      <w:pPr>
        <w:numPr>
          <w:ilvl w:val="1"/>
          <w:numId w:val="900"/>
        </w:numPr>
        <w:spacing w:before="0" w:after="0"/>
      </w:pPr>
      <w:r>
        <w:t>JFET Small-Signal Model</w:t>
      </w:r>
    </w:p>
    <w:p>
      <w:pPr>
        <w:numPr>
          <w:ilvl w:val="2"/>
          <w:numId w:val="900"/>
        </w:numPr>
        <w:spacing w:before="0" w:after="0"/>
      </w:pPr>
      <w:r>
        <w:t>Transconductance Parameter</w:t>
      </w:r>
    </w:p>
    <w:p>
      <w:pPr>
        <w:numPr>
          <w:ilvl w:val="2"/>
          <w:numId w:val="900"/>
        </w:numPr>
        <w:spacing w:before="0" w:after="0"/>
      </w:pPr>
      <w:r>
        <w:t>Output Resistance</w:t>
      </w:r>
    </w:p>
    <w:p>
      <w:pPr>
        <w:numPr>
          <w:ilvl w:val="1"/>
          <w:numId w:val="900"/>
        </w:numPr>
        <w:spacing w:before="0" w:after="0"/>
      </w:pPr>
      <w:r>
        <w:t>MOSFET Small-Signal Model</w:t>
      </w:r>
    </w:p>
    <w:p>
      <w:pPr>
        <w:numPr>
          <w:ilvl w:val="2"/>
          <w:numId w:val="900"/>
        </w:numPr>
        <w:spacing w:before="0" w:after="0"/>
      </w:pPr>
      <w:r>
        <w:t>Transconductance Parameter</w:t>
      </w:r>
    </w:p>
    <w:p>
      <w:pPr>
        <w:numPr>
          <w:ilvl w:val="2"/>
          <w:numId w:val="900"/>
        </w:numPr>
        <w:spacing w:before="0" w:after="0"/>
      </w:pPr>
      <w:r>
        <w:t>Output Resistance</w:t>
      </w:r>
    </w:p>
    <w:p>
      <w:pPr>
        <w:numPr>
          <w:ilvl w:val="2"/>
          <w:numId w:val="900"/>
        </w:numPr>
        <w:spacing w:before="0" w:after="0"/>
      </w:pPr>
      <w:r>
        <w:t>Body Effect Parameter</w:t>
      </w:r>
    </w:p>
    <w:p>
      <w:pPr>
        <w:numPr>
          <w:ilvl w:val="0"/>
          <w:numId w:val="900"/>
        </w:numPr>
        <w:spacing w:before="0" w:after="0"/>
      </w:pPr>
      <w:r>
        <w:t>FET Applications</w:t>
      </w:r>
    </w:p>
    <w:p>
      <w:pPr>
        <w:numPr>
          <w:ilvl w:val="1"/>
          <w:numId w:val="900"/>
        </w:numPr>
        <w:spacing w:before="0" w:after="0"/>
      </w:pPr>
      <w:r>
        <w:t>FET as Voltage Amplifier</w:t>
      </w:r>
    </w:p>
    <w:p>
      <w:pPr>
        <w:numPr>
          <w:ilvl w:val="1"/>
          <w:numId w:val="900"/>
        </w:numPr>
        <w:spacing w:before="0" w:after="0"/>
      </w:pPr>
      <w:r>
        <w:t>FET as Current Source</w:t>
      </w:r>
    </w:p>
    <w:p>
      <w:pPr>
        <w:numPr>
          <w:ilvl w:val="1"/>
          <w:numId w:val="900"/>
        </w:numPr>
        <w:spacing w:before="0" w:after="0"/>
      </w:pPr>
      <w:r>
        <w:t>FET as Voltage-Controlled Resistor</w:t>
      </w:r>
    </w:p>
    <w:p>
      <w:pPr>
        <w:numPr>
          <w:ilvl w:val="1"/>
          <w:numId w:val="900"/>
        </w:numPr>
        <w:spacing w:before="0" w:after="0"/>
      </w:pPr>
      <w:r>
        <w:t>FET as Electronic Switch</w:t>
      </w:r>
    </w:p>
    <w:p>
      <w:pPr>
        <w:numPr>
          <w:ilvl w:val="0"/>
          <w:numId w:val="900"/>
        </w:numPr>
        <w:spacing w:before="0" w:after="0"/>
      </w:pPr>
      <w:r>
        <w:t>CMOS Technology</w:t>
      </w:r>
    </w:p>
    <w:p>
      <w:pPr>
        <w:numPr>
          <w:ilvl w:val="1"/>
          <w:numId w:val="900"/>
        </w:numPr>
        <w:spacing w:before="0" w:after="0"/>
      </w:pPr>
      <w:r>
        <w:t>Complementary MOS Structure</w:t>
      </w:r>
    </w:p>
    <w:p>
      <w:pPr>
        <w:numPr>
          <w:ilvl w:val="2"/>
          <w:numId w:val="900"/>
        </w:numPr>
        <w:spacing w:before="0" w:after="0"/>
      </w:pPr>
      <w:r>
        <w:t>NMOS and PMOS Combination</w:t>
      </w:r>
    </w:p>
    <w:p>
      <w:pPr>
        <w:numPr>
          <w:ilvl w:val="1"/>
          <w:numId w:val="900"/>
        </w:numPr>
        <w:spacing w:before="0" w:after="0"/>
      </w:pPr>
      <w:r>
        <w:t>CMOS Inverter</w:t>
      </w:r>
    </w:p>
    <w:p>
      <w:pPr>
        <w:numPr>
          <w:ilvl w:val="2"/>
          <w:numId w:val="900"/>
        </w:numPr>
        <w:spacing w:before="0" w:after="0"/>
      </w:pPr>
      <w:r>
        <w:t>Circuit Operation</w:t>
      </w:r>
    </w:p>
    <w:p>
      <w:pPr>
        <w:numPr>
          <w:ilvl w:val="2"/>
          <w:numId w:val="900"/>
        </w:numPr>
        <w:spacing w:before="0" w:after="0"/>
      </w:pPr>
      <w:r>
        <w:t>Voltage Transfer Characteristic</w:t>
      </w:r>
    </w:p>
    <w:p>
      <w:pPr>
        <w:numPr>
          <w:ilvl w:val="2"/>
          <w:numId w:val="900"/>
        </w:numPr>
        <w:spacing w:before="0" w:after="0"/>
      </w:pPr>
      <w:r>
        <w:t>Power Consumption</w:t>
      </w:r>
    </w:p>
    <w:p>
      <w:pPr>
        <w:numPr>
          <w:ilvl w:val="1"/>
          <w:numId w:val="900"/>
        </w:numPr>
        <w:spacing w:before="0" w:after="0"/>
      </w:pPr>
      <w:r>
        <w:t>CMOS Logic Gates</w:t>
      </w:r>
    </w:p>
    <w:p>
      <w:pPr>
        <w:numPr>
          <w:ilvl w:val="2"/>
          <w:numId w:val="900"/>
        </w:numPr>
        <w:spacing w:before="0" w:after="0"/>
      </w:pPr>
      <w:r>
        <w:t>NAND Gate</w:t>
      </w:r>
    </w:p>
    <w:p>
      <w:pPr>
        <w:numPr>
          <w:ilvl w:val="2"/>
          <w:numId w:val="900"/>
        </w:numPr>
        <w:spacing w:before="0" w:after="0"/>
      </w:pPr>
      <w:r>
        <w:t>NOR Gate</w:t>
      </w:r>
    </w:p>
    <w:p>
      <w:pPr>
        <w:numPr>
          <w:ilvl w:val="1"/>
          <w:numId w:val="900"/>
        </w:numPr>
        <w:spacing w:before="0" w:after="0"/>
      </w:pPr>
      <w:r>
        <w:t>Advantages of CMOS</w:t>
      </w:r>
    </w:p>
    <w:p>
      <w:pPr>
        <w:numPr>
          <w:ilvl w:val="2"/>
          <w:numId w:val="900"/>
        </w:numPr>
        <w:spacing w:before="0" w:after="0"/>
      </w:pPr>
      <w:r>
        <w:t>Low Power Consumption</w:t>
      </w:r>
    </w:p>
    <w:p>
      <w:pPr>
        <w:numPr>
          <w:ilvl w:val="2"/>
          <w:numId w:val="900"/>
        </w:numPr>
        <w:spacing w:before="0" w:after="0"/>
      </w:pPr>
      <w:r>
        <w:t>High Noise Immunity</w:t>
      </w:r>
    </w:p>
    <w:p>
      <w:pPr>
        <w:numPr>
          <w:ilvl w:val="2"/>
          <w:numId w:val="900"/>
        </w:numPr>
        <w:spacing w:before="0" w:after="0"/>
      </w:pPr>
      <w:r>
        <w:t>Wide Supply Voltage Range</w:t>
      </w:r>
    </w:p>
    <w:p>
      <w:pPr>
        <w:pStyle w:val="Heading1"/>
      </w:pPr>
      <w:r>
        <w:t>Single-Stage Amplifiers</w:t>
      </w:r>
    </w:p>
    <w:p>
      <w:pPr>
        <w:numPr>
          <w:ilvl w:val="0"/>
          <w:numId w:val="900"/>
        </w:numPr>
        <w:spacing w:before="0" w:after="0"/>
      </w:pPr>
      <w:r>
        <w:t>Amplifier Fundamentals</w:t>
      </w:r>
    </w:p>
    <w:p>
      <w:pPr>
        <w:numPr>
          <w:ilvl w:val="1"/>
          <w:numId w:val="900"/>
        </w:numPr>
        <w:spacing w:before="0" w:after="0"/>
      </w:pPr>
      <w:r>
        <w:t>Gain Definitions</w:t>
      </w:r>
    </w:p>
    <w:p>
      <w:pPr>
        <w:numPr>
          <w:ilvl w:val="2"/>
          <w:numId w:val="900"/>
        </w:numPr>
        <w:spacing w:before="0" w:after="0"/>
      </w:pPr>
      <w:r>
        <w:t>Voltage Gain</w:t>
      </w:r>
    </w:p>
    <w:p>
      <w:pPr>
        <w:numPr>
          <w:ilvl w:val="2"/>
          <w:numId w:val="900"/>
        </w:numPr>
        <w:spacing w:before="0" w:after="0"/>
      </w:pPr>
      <w:r>
        <w:t>Current Gain</w:t>
      </w:r>
    </w:p>
    <w:p>
      <w:pPr>
        <w:numPr>
          <w:ilvl w:val="2"/>
          <w:numId w:val="900"/>
        </w:numPr>
        <w:spacing w:before="0" w:after="0"/>
      </w:pPr>
      <w:r>
        <w:t>Power Gain</w:t>
      </w:r>
    </w:p>
    <w:p>
      <w:pPr>
        <w:numPr>
          <w:ilvl w:val="2"/>
          <w:numId w:val="900"/>
        </w:numPr>
        <w:spacing w:before="0" w:after="0"/>
      </w:pPr>
      <w:r>
        <w:t>Transresistance Gain</w:t>
      </w:r>
    </w:p>
    <w:p>
      <w:pPr>
        <w:numPr>
          <w:ilvl w:val="2"/>
          <w:numId w:val="900"/>
        </w:numPr>
        <w:spacing w:before="0" w:after="0"/>
      </w:pPr>
      <w:r>
        <w:t>Transconductance Gain</w:t>
      </w:r>
    </w:p>
    <w:p>
      <w:pPr>
        <w:numPr>
          <w:ilvl w:val="1"/>
          <w:numId w:val="900"/>
        </w:numPr>
        <w:spacing w:before="0" w:after="0"/>
      </w:pPr>
      <w:r>
        <w:t>Input and Output Impedance</w:t>
      </w:r>
    </w:p>
    <w:p>
      <w:pPr>
        <w:numPr>
          <w:ilvl w:val="2"/>
          <w:numId w:val="900"/>
        </w:numPr>
        <w:spacing w:before="0" w:after="0"/>
      </w:pPr>
      <w:r>
        <w:t>Input Impedance Effects</w:t>
      </w:r>
    </w:p>
    <w:p>
      <w:pPr>
        <w:numPr>
          <w:ilvl w:val="2"/>
          <w:numId w:val="900"/>
        </w:numPr>
        <w:spacing w:before="0" w:after="0"/>
      </w:pPr>
      <w:r>
        <w:t>Output Impedance Effects</w:t>
      </w:r>
    </w:p>
    <w:p>
      <w:pPr>
        <w:numPr>
          <w:ilvl w:val="2"/>
          <w:numId w:val="900"/>
        </w:numPr>
        <w:spacing w:before="0" w:after="0"/>
      </w:pPr>
      <w:r>
        <w:t>Loading Effects</w:t>
      </w:r>
    </w:p>
    <w:p>
      <w:pPr>
        <w:numPr>
          <w:ilvl w:val="1"/>
          <w:numId w:val="900"/>
        </w:numPr>
        <w:spacing w:before="0" w:after="0"/>
      </w:pPr>
      <w:r>
        <w:t>Decibel Notation</w:t>
      </w:r>
    </w:p>
    <w:p>
      <w:pPr>
        <w:numPr>
          <w:ilvl w:val="2"/>
          <w:numId w:val="900"/>
        </w:numPr>
        <w:spacing w:before="0" w:after="0"/>
      </w:pPr>
      <w:r>
        <w:t>Voltage Gain in dB</w:t>
      </w:r>
    </w:p>
    <w:p>
      <w:pPr>
        <w:numPr>
          <w:ilvl w:val="2"/>
          <w:numId w:val="900"/>
        </w:numPr>
        <w:spacing w:before="0" w:after="0"/>
      </w:pPr>
      <w:r>
        <w:t>Power Gain in dB</w:t>
      </w:r>
    </w:p>
    <w:p>
      <w:pPr>
        <w:numPr>
          <w:ilvl w:val="2"/>
          <w:numId w:val="900"/>
        </w:numPr>
        <w:spacing w:before="0" w:after="0"/>
      </w:pPr>
      <w:r>
        <w:t>dBm and dBV Scales</w:t>
      </w:r>
    </w:p>
    <w:p>
      <w:pPr>
        <w:numPr>
          <w:ilvl w:val="0"/>
          <w:numId w:val="900"/>
        </w:numPr>
        <w:spacing w:before="0" w:after="0"/>
      </w:pPr>
      <w:r>
        <w:t>BJT Single-Stage Amplifiers</w:t>
      </w:r>
    </w:p>
    <w:p>
      <w:pPr>
        <w:numPr>
          <w:ilvl w:val="1"/>
          <w:numId w:val="900"/>
        </w:numPr>
        <w:spacing w:before="0" w:after="0"/>
      </w:pPr>
      <w:r>
        <w:t>Common-Emitter Amplifier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DC Analysis and Biasing</w:t>
      </w:r>
    </w:p>
    <w:p>
      <w:pPr>
        <w:numPr>
          <w:ilvl w:val="2"/>
          <w:numId w:val="900"/>
        </w:numPr>
        <w:spacing w:before="0" w:after="0"/>
      </w:pPr>
      <w:r>
        <w:t>AC Analysis</w:t>
      </w:r>
    </w:p>
    <w:p>
      <w:pPr>
        <w:numPr>
          <w:ilvl w:val="2"/>
          <w:numId w:val="900"/>
        </w:numPr>
        <w:spacing w:before="0" w:after="0"/>
      </w:pPr>
      <w:r>
        <w:t>Voltage Gain Calculation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2"/>
          <w:numId w:val="900"/>
        </w:numPr>
        <w:spacing w:before="0" w:after="0"/>
      </w:pPr>
      <w:r>
        <w:t>Phase Relationship</w:t>
      </w:r>
    </w:p>
    <w:p>
      <w:pPr>
        <w:numPr>
          <w:ilvl w:val="1"/>
          <w:numId w:val="900"/>
        </w:numPr>
        <w:spacing w:before="0" w:after="0"/>
      </w:pPr>
      <w:r>
        <w:t>Common-Collector Amplifier</w:t>
      </w:r>
    </w:p>
    <w:p>
      <w:pPr>
        <w:numPr>
          <w:ilvl w:val="2"/>
          <w:numId w:val="900"/>
        </w:numPr>
        <w:spacing w:before="0" w:after="0"/>
      </w:pPr>
      <w:r>
        <w:t>Emitter Follower Configuration</w:t>
      </w:r>
    </w:p>
    <w:p>
      <w:pPr>
        <w:numPr>
          <w:ilvl w:val="2"/>
          <w:numId w:val="900"/>
        </w:numPr>
        <w:spacing w:before="0" w:after="0"/>
      </w:pPr>
      <w:r>
        <w:t>Unity Voltage Gain</w:t>
      </w:r>
    </w:p>
    <w:p>
      <w:pPr>
        <w:numPr>
          <w:ilvl w:val="2"/>
          <w:numId w:val="900"/>
        </w:numPr>
        <w:spacing w:before="0" w:after="0"/>
      </w:pPr>
      <w:r>
        <w:t>High Input Impedance</w:t>
      </w:r>
    </w:p>
    <w:p>
      <w:pPr>
        <w:numPr>
          <w:ilvl w:val="2"/>
          <w:numId w:val="900"/>
        </w:numPr>
        <w:spacing w:before="0" w:after="0"/>
      </w:pPr>
      <w:r>
        <w:t>Low Output Impedance</w:t>
      </w:r>
    </w:p>
    <w:p>
      <w:pPr>
        <w:numPr>
          <w:ilvl w:val="2"/>
          <w:numId w:val="900"/>
        </w:numPr>
        <w:spacing w:before="0" w:after="0"/>
      </w:pPr>
      <w:r>
        <w:t>Current Amplification</w:t>
      </w:r>
    </w:p>
    <w:p>
      <w:pPr>
        <w:numPr>
          <w:ilvl w:val="1"/>
          <w:numId w:val="900"/>
        </w:numPr>
        <w:spacing w:before="0" w:after="0"/>
      </w:pPr>
      <w:r>
        <w:t>Common-Base Amplifier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High Voltage Gain</w:t>
      </w:r>
    </w:p>
    <w:p>
      <w:pPr>
        <w:numPr>
          <w:ilvl w:val="2"/>
          <w:numId w:val="900"/>
        </w:numPr>
        <w:spacing w:before="0" w:after="0"/>
      </w:pPr>
      <w:r>
        <w:t>Low Input Impedance</w:t>
      </w:r>
    </w:p>
    <w:p>
      <w:pPr>
        <w:numPr>
          <w:ilvl w:val="2"/>
          <w:numId w:val="900"/>
        </w:numPr>
        <w:spacing w:before="0" w:after="0"/>
      </w:pPr>
      <w:r>
        <w:t>High Output Impedance</w:t>
      </w:r>
    </w:p>
    <w:p>
      <w:pPr>
        <w:numPr>
          <w:ilvl w:val="2"/>
          <w:numId w:val="900"/>
        </w:numPr>
        <w:spacing w:before="0" w:after="0"/>
      </w:pPr>
      <w:r>
        <w:t>No Phase Inversion</w:t>
      </w:r>
    </w:p>
    <w:p>
      <w:pPr>
        <w:numPr>
          <w:ilvl w:val="0"/>
          <w:numId w:val="900"/>
        </w:numPr>
        <w:spacing w:before="0" w:after="0"/>
      </w:pPr>
      <w:r>
        <w:t>FET Single-Stage Amplifiers</w:t>
      </w:r>
    </w:p>
    <w:p>
      <w:pPr>
        <w:numPr>
          <w:ilvl w:val="1"/>
          <w:numId w:val="900"/>
        </w:numPr>
        <w:spacing w:before="0" w:after="0"/>
      </w:pPr>
      <w:r>
        <w:t>Common-Source Amplifier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DC Analysis and Biasing</w:t>
      </w:r>
    </w:p>
    <w:p>
      <w:pPr>
        <w:numPr>
          <w:ilvl w:val="2"/>
          <w:numId w:val="900"/>
        </w:numPr>
        <w:spacing w:before="0" w:after="0"/>
      </w:pPr>
      <w:r>
        <w:t>AC Analysis</w:t>
      </w:r>
    </w:p>
    <w:p>
      <w:pPr>
        <w:numPr>
          <w:ilvl w:val="2"/>
          <w:numId w:val="900"/>
        </w:numPr>
        <w:spacing w:before="0" w:after="0"/>
      </w:pPr>
      <w:r>
        <w:t>Voltage Gain Calculation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1"/>
          <w:numId w:val="900"/>
        </w:numPr>
        <w:spacing w:before="0" w:after="0"/>
      </w:pPr>
      <w:r>
        <w:t>Common-Drain Amplifier</w:t>
      </w:r>
    </w:p>
    <w:p>
      <w:pPr>
        <w:numPr>
          <w:ilvl w:val="2"/>
          <w:numId w:val="900"/>
        </w:numPr>
        <w:spacing w:before="0" w:after="0"/>
      </w:pPr>
      <w:r>
        <w:t>Source Follower Configuration</w:t>
      </w:r>
    </w:p>
    <w:p>
      <w:pPr>
        <w:numPr>
          <w:ilvl w:val="2"/>
          <w:numId w:val="900"/>
        </w:numPr>
        <w:spacing w:before="0" w:after="0"/>
      </w:pPr>
      <w:r>
        <w:t>Unity Voltage Gain</w:t>
      </w:r>
    </w:p>
    <w:p>
      <w:pPr>
        <w:numPr>
          <w:ilvl w:val="2"/>
          <w:numId w:val="900"/>
        </w:numPr>
        <w:spacing w:before="0" w:after="0"/>
      </w:pPr>
      <w:r>
        <w:t>High Input Impedance</w:t>
      </w:r>
    </w:p>
    <w:p>
      <w:pPr>
        <w:numPr>
          <w:ilvl w:val="2"/>
          <w:numId w:val="900"/>
        </w:numPr>
        <w:spacing w:before="0" w:after="0"/>
      </w:pPr>
      <w:r>
        <w:t>Low Output Impedance</w:t>
      </w:r>
    </w:p>
    <w:p>
      <w:pPr>
        <w:numPr>
          <w:ilvl w:val="1"/>
          <w:numId w:val="900"/>
        </w:numPr>
        <w:spacing w:before="0" w:after="0"/>
      </w:pPr>
      <w:r>
        <w:t>Common-Gate Amplifier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Voltage Gain Characteristics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0"/>
          <w:numId w:val="900"/>
        </w:numPr>
        <w:spacing w:before="0" w:after="0"/>
      </w:pPr>
      <w:r>
        <w:t>Amplifier Performance Parameters</w:t>
      </w:r>
    </w:p>
    <w:p>
      <w:pPr>
        <w:numPr>
          <w:ilvl w:val="1"/>
          <w:numId w:val="900"/>
        </w:numPr>
        <w:spacing w:before="0" w:after="0"/>
      </w:pPr>
      <w:r>
        <w:t>Linearity and Distortion</w:t>
      </w:r>
    </w:p>
    <w:p>
      <w:pPr>
        <w:numPr>
          <w:ilvl w:val="2"/>
          <w:numId w:val="900"/>
        </w:numPr>
        <w:spacing w:before="0" w:after="0"/>
      </w:pPr>
      <w:r>
        <w:t>Harmonic Distortion</w:t>
      </w:r>
    </w:p>
    <w:p>
      <w:pPr>
        <w:numPr>
          <w:ilvl w:val="2"/>
          <w:numId w:val="900"/>
        </w:numPr>
        <w:spacing w:before="0" w:after="0"/>
      </w:pPr>
      <w:r>
        <w:t>Intermodulation Distortion</w:t>
      </w:r>
    </w:p>
    <w:p>
      <w:pPr>
        <w:numPr>
          <w:ilvl w:val="1"/>
          <w:numId w:val="900"/>
        </w:numPr>
        <w:spacing w:before="0" w:after="0"/>
      </w:pPr>
      <w:r>
        <w:t>Signal-to-Noise Ratio</w:t>
      </w:r>
    </w:p>
    <w:p>
      <w:pPr>
        <w:numPr>
          <w:ilvl w:val="1"/>
          <w:numId w:val="900"/>
        </w:numPr>
        <w:spacing w:before="0" w:after="0"/>
      </w:pPr>
      <w:r>
        <w:t>Dynamic Range</w:t>
      </w:r>
    </w:p>
    <w:p>
      <w:pPr>
        <w:numPr>
          <w:ilvl w:val="1"/>
          <w:numId w:val="900"/>
        </w:numPr>
        <w:spacing w:before="0" w:after="0"/>
      </w:pPr>
      <w:r>
        <w:t>Slew Rate Limitations</w:t>
      </w:r>
    </w:p>
    <w:p>
      <w:pPr>
        <w:pStyle w:val="Heading1"/>
      </w:pPr>
      <w:r>
        <w:t>Multistage Amplifiers</w:t>
      </w:r>
    </w:p>
    <w:p>
      <w:pPr>
        <w:numPr>
          <w:ilvl w:val="0"/>
          <w:numId w:val="900"/>
        </w:numPr>
        <w:spacing w:before="0" w:after="0"/>
      </w:pPr>
      <w:r>
        <w:t>Cascaded Amplifier Systems</w:t>
      </w:r>
    </w:p>
    <w:p>
      <w:pPr>
        <w:numPr>
          <w:ilvl w:val="1"/>
          <w:numId w:val="900"/>
        </w:numPr>
        <w:spacing w:before="0" w:after="0"/>
      </w:pPr>
      <w:r>
        <w:t>Overall Gain Calculation</w:t>
      </w:r>
    </w:p>
    <w:p>
      <w:pPr>
        <w:numPr>
          <w:ilvl w:val="2"/>
          <w:numId w:val="900"/>
        </w:numPr>
        <w:spacing w:before="0" w:after="0"/>
      </w:pPr>
      <w:r>
        <w:t>Voltage Gain Product</w:t>
      </w:r>
    </w:p>
    <w:p>
      <w:pPr>
        <w:numPr>
          <w:ilvl w:val="2"/>
          <w:numId w:val="900"/>
        </w:numPr>
        <w:spacing w:before="0" w:after="0"/>
      </w:pPr>
      <w:r>
        <w:t>Current Gain Product</w:t>
      </w:r>
    </w:p>
    <w:p>
      <w:pPr>
        <w:numPr>
          <w:ilvl w:val="2"/>
          <w:numId w:val="900"/>
        </w:numPr>
        <w:spacing w:before="0" w:after="0"/>
      </w:pPr>
      <w:r>
        <w:t>Power Gain Product</w:t>
      </w:r>
    </w:p>
    <w:p>
      <w:pPr>
        <w:numPr>
          <w:ilvl w:val="1"/>
          <w:numId w:val="900"/>
        </w:numPr>
        <w:spacing w:before="0" w:after="0"/>
      </w:pPr>
      <w:r>
        <w:t>Loading Effects</w:t>
      </w:r>
    </w:p>
    <w:p>
      <w:pPr>
        <w:numPr>
          <w:ilvl w:val="2"/>
          <w:numId w:val="900"/>
        </w:numPr>
        <w:spacing w:before="0" w:after="0"/>
      </w:pPr>
      <w:r>
        <w:t>Interstage Loading</w:t>
      </w:r>
    </w:p>
    <w:p>
      <w:pPr>
        <w:numPr>
          <w:ilvl w:val="2"/>
          <w:numId w:val="900"/>
        </w:numPr>
        <w:spacing w:before="0" w:after="0"/>
      </w:pPr>
      <w:r>
        <w:t>Input and Output Loading</w:t>
      </w:r>
    </w:p>
    <w:p>
      <w:pPr>
        <w:numPr>
          <w:ilvl w:val="1"/>
          <w:numId w:val="900"/>
        </w:numPr>
        <w:spacing w:before="0" w:after="0"/>
      </w:pPr>
      <w:r>
        <w:t>Impedance Matching</w:t>
      </w:r>
    </w:p>
    <w:p>
      <w:pPr>
        <w:numPr>
          <w:ilvl w:val="0"/>
          <w:numId w:val="900"/>
        </w:numPr>
        <w:spacing w:before="0" w:after="0"/>
      </w:pPr>
      <w:r>
        <w:t>Coupling Methods</w:t>
      </w:r>
    </w:p>
    <w:p>
      <w:pPr>
        <w:numPr>
          <w:ilvl w:val="1"/>
          <w:numId w:val="900"/>
        </w:numPr>
        <w:spacing w:before="0" w:after="0"/>
      </w:pPr>
      <w:r>
        <w:t>RC Coupling</w:t>
      </w:r>
    </w:p>
    <w:p>
      <w:pPr>
        <w:numPr>
          <w:ilvl w:val="2"/>
          <w:numId w:val="900"/>
        </w:numPr>
        <w:spacing w:before="0" w:after="0"/>
      </w:pPr>
      <w:r>
        <w:t>Capacitive Coupling</w:t>
      </w:r>
    </w:p>
    <w:p>
      <w:pPr>
        <w:numPr>
          <w:ilvl w:val="2"/>
          <w:numId w:val="900"/>
        </w:numPr>
        <w:spacing w:before="0" w:after="0"/>
      </w:pPr>
      <w:r>
        <w:t>Frequency Response Effects</w:t>
      </w:r>
    </w:p>
    <w:p>
      <w:pPr>
        <w:numPr>
          <w:ilvl w:val="2"/>
          <w:numId w:val="900"/>
        </w:numPr>
        <w:spacing w:before="0" w:after="0"/>
      </w:pPr>
      <w:r>
        <w:t>DC Isolation</w:t>
      </w:r>
    </w:p>
    <w:p>
      <w:pPr>
        <w:numPr>
          <w:ilvl w:val="1"/>
          <w:numId w:val="900"/>
        </w:numPr>
        <w:spacing w:before="0" w:after="0"/>
      </w:pPr>
      <w:r>
        <w:t>Transformer Coupling</w:t>
      </w:r>
    </w:p>
    <w:p>
      <w:pPr>
        <w:numPr>
          <w:ilvl w:val="2"/>
          <w:numId w:val="900"/>
        </w:numPr>
        <w:spacing w:before="0" w:after="0"/>
      </w:pPr>
      <w:r>
        <w:t>Impedance Transformation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Center-Tapped Configurations</w:t>
      </w:r>
    </w:p>
    <w:p>
      <w:pPr>
        <w:numPr>
          <w:ilvl w:val="1"/>
          <w:numId w:val="900"/>
        </w:numPr>
        <w:spacing w:before="0" w:after="0"/>
      </w:pPr>
      <w:r>
        <w:t>Direct Coupling</w:t>
      </w:r>
    </w:p>
    <w:p>
      <w:pPr>
        <w:numPr>
          <w:ilvl w:val="2"/>
          <w:numId w:val="900"/>
        </w:numPr>
        <w:spacing w:before="0" w:after="0"/>
      </w:pPr>
      <w:r>
        <w:t>DC Amplification</w:t>
      </w:r>
    </w:p>
    <w:p>
      <w:pPr>
        <w:numPr>
          <w:ilvl w:val="2"/>
          <w:numId w:val="900"/>
        </w:numPr>
        <w:spacing w:before="0" w:after="0"/>
      </w:pPr>
      <w:r>
        <w:t>Level Shifting Requirements</w:t>
      </w:r>
    </w:p>
    <w:p>
      <w:pPr>
        <w:numPr>
          <w:ilvl w:val="2"/>
          <w:numId w:val="900"/>
        </w:numPr>
        <w:spacing w:before="0" w:after="0"/>
      </w:pPr>
      <w:r>
        <w:t>Drift Problems</w:t>
      </w:r>
    </w:p>
    <w:p>
      <w:pPr>
        <w:numPr>
          <w:ilvl w:val="0"/>
          <w:numId w:val="900"/>
        </w:numPr>
        <w:spacing w:before="0" w:after="0"/>
      </w:pPr>
      <w:r>
        <w:t>Cascode Amplifiers</w:t>
      </w:r>
    </w:p>
    <w:p>
      <w:pPr>
        <w:numPr>
          <w:ilvl w:val="1"/>
          <w:numId w:val="900"/>
        </w:numPr>
        <w:spacing w:before="0" w:after="0"/>
      </w:pPr>
      <w:r>
        <w:t>BJT Cascode Configuration</w:t>
      </w:r>
    </w:p>
    <w:p>
      <w:pPr>
        <w:numPr>
          <w:ilvl w:val="2"/>
          <w:numId w:val="900"/>
        </w:numPr>
        <w:spacing w:before="0" w:after="0"/>
      </w:pPr>
      <w:r>
        <w:t>Common-Emitter Common-Base Cascade</w:t>
      </w:r>
    </w:p>
    <w:p>
      <w:pPr>
        <w:numPr>
          <w:ilvl w:val="2"/>
          <w:numId w:val="900"/>
        </w:numPr>
        <w:spacing w:before="0" w:after="0"/>
      </w:pPr>
      <w:r>
        <w:t>High Frequency Performance</w:t>
      </w:r>
    </w:p>
    <w:p>
      <w:pPr>
        <w:numPr>
          <w:ilvl w:val="2"/>
          <w:numId w:val="900"/>
        </w:numPr>
        <w:spacing w:before="0" w:after="0"/>
      </w:pPr>
      <w:r>
        <w:t>Miller Effect Reduction</w:t>
      </w:r>
    </w:p>
    <w:p>
      <w:pPr>
        <w:numPr>
          <w:ilvl w:val="1"/>
          <w:numId w:val="900"/>
        </w:numPr>
        <w:spacing w:before="0" w:after="0"/>
      </w:pPr>
      <w:r>
        <w:t>FET Cascode Configuration</w:t>
      </w:r>
    </w:p>
    <w:p>
      <w:pPr>
        <w:numPr>
          <w:ilvl w:val="2"/>
          <w:numId w:val="900"/>
        </w:numPr>
        <w:spacing w:before="0" w:after="0"/>
      </w:pPr>
      <w:r>
        <w:t>Common-Source Common-Gate Cascade</w:t>
      </w:r>
    </w:p>
    <w:p>
      <w:pPr>
        <w:numPr>
          <w:ilvl w:val="2"/>
          <w:numId w:val="900"/>
        </w:numPr>
        <w:spacing w:before="0" w:after="0"/>
      </w:pPr>
      <w:r>
        <w:t>High Input Impedance</w:t>
      </w:r>
    </w:p>
    <w:p>
      <w:pPr>
        <w:numPr>
          <w:ilvl w:val="0"/>
          <w:numId w:val="900"/>
        </w:numPr>
        <w:spacing w:before="0" w:after="0"/>
      </w:pPr>
      <w:r>
        <w:t>Darlington Pair</w:t>
      </w:r>
    </w:p>
    <w:p>
      <w:pPr>
        <w:numPr>
          <w:ilvl w:val="1"/>
          <w:numId w:val="900"/>
        </w:numPr>
        <w:spacing w:before="0" w:after="0"/>
      </w:pPr>
      <w:r>
        <w:t>Configuration and Operation</w:t>
      </w:r>
    </w:p>
    <w:p>
      <w:pPr>
        <w:numPr>
          <w:ilvl w:val="1"/>
          <w:numId w:val="900"/>
        </w:numPr>
        <w:spacing w:before="0" w:after="0"/>
      </w:pPr>
      <w:r>
        <w:t>High Current Gain</w:t>
      </w:r>
    </w:p>
    <w:p>
      <w:pPr>
        <w:numPr>
          <w:ilvl w:val="1"/>
          <w:numId w:val="900"/>
        </w:numPr>
        <w:spacing w:before="0" w:after="0"/>
      </w:pPr>
      <w:r>
        <w:t>Input Impedance Characteristics</w:t>
      </w:r>
    </w:p>
    <w:p>
      <w:pPr>
        <w:numPr>
          <w:ilvl w:val="0"/>
          <w:numId w:val="900"/>
        </w:numPr>
        <w:spacing w:before="0" w:after="0"/>
      </w:pPr>
      <w:r>
        <w:t>Differential Amplifiers</w:t>
      </w:r>
    </w:p>
    <w:p>
      <w:pPr>
        <w:numPr>
          <w:ilvl w:val="1"/>
          <w:numId w:val="900"/>
        </w:numPr>
        <w:spacing w:before="0" w:after="0"/>
      </w:pPr>
      <w:r>
        <w:t>BJT Differential Pair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Differential-Mode Operation</w:t>
      </w:r>
    </w:p>
    <w:p>
      <w:pPr>
        <w:numPr>
          <w:ilvl w:val="2"/>
          <w:numId w:val="900"/>
        </w:numPr>
        <w:spacing w:before="0" w:after="0"/>
      </w:pPr>
      <w:r>
        <w:t>Common-Mode Operation</w:t>
      </w:r>
    </w:p>
    <w:p>
      <w:pPr>
        <w:numPr>
          <w:ilvl w:val="1"/>
          <w:numId w:val="900"/>
        </w:numPr>
        <w:spacing w:before="0" w:after="0"/>
      </w:pPr>
      <w:r>
        <w:t>Common-Mode Rejection Ratio (CMRR)</w:t>
      </w:r>
    </w:p>
    <w:p>
      <w:pPr>
        <w:numPr>
          <w:ilvl w:val="2"/>
          <w:numId w:val="900"/>
        </w:numPr>
        <w:spacing w:before="0" w:after="0"/>
      </w:pPr>
      <w:r>
        <w:t>Definition and Importance</w:t>
      </w:r>
    </w:p>
    <w:p>
      <w:pPr>
        <w:numPr>
          <w:ilvl w:val="2"/>
          <w:numId w:val="900"/>
        </w:numPr>
        <w:spacing w:before="0" w:after="0"/>
      </w:pPr>
      <w:r>
        <w:t>CMRR Calculation</w:t>
      </w:r>
    </w:p>
    <w:p>
      <w:pPr>
        <w:numPr>
          <w:ilvl w:val="2"/>
          <w:numId w:val="900"/>
        </w:numPr>
        <w:spacing w:before="0" w:after="0"/>
      </w:pPr>
      <w:r>
        <w:t>Improvement Techniques</w:t>
      </w:r>
    </w:p>
    <w:p>
      <w:pPr>
        <w:numPr>
          <w:ilvl w:val="1"/>
          <w:numId w:val="900"/>
        </w:numPr>
        <w:spacing w:before="0" w:after="0"/>
      </w:pPr>
      <w:r>
        <w:t>Current Mirror Load</w:t>
      </w:r>
    </w:p>
    <w:p>
      <w:pPr>
        <w:numPr>
          <w:ilvl w:val="2"/>
          <w:numId w:val="900"/>
        </w:numPr>
        <w:spacing w:before="0" w:after="0"/>
      </w:pPr>
      <w:r>
        <w:t>Active Load Benefits</w:t>
      </w:r>
    </w:p>
    <w:p>
      <w:pPr>
        <w:numPr>
          <w:ilvl w:val="2"/>
          <w:numId w:val="900"/>
        </w:numPr>
        <w:spacing w:before="0" w:after="0"/>
      </w:pPr>
      <w:r>
        <w:t>Improved CMRR</w:t>
      </w:r>
    </w:p>
    <w:p>
      <w:pPr>
        <w:numPr>
          <w:ilvl w:val="1"/>
          <w:numId w:val="900"/>
        </w:numPr>
        <w:spacing w:before="0" w:after="0"/>
      </w:pPr>
      <w:r>
        <w:t>FET Differential Pair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Advantages over BJT Version</w:t>
      </w:r>
    </w:p>
    <w:p>
      <w:pPr>
        <w:pStyle w:val="Heading1"/>
      </w:pPr>
      <w:r>
        <w:t>Frequency Response of Amplifiers</w:t>
      </w:r>
    </w:p>
    <w:p>
      <w:pPr>
        <w:numPr>
          <w:ilvl w:val="0"/>
          <w:numId w:val="900"/>
        </w:numPr>
        <w:spacing w:before="0" w:after="0"/>
      </w:pPr>
      <w:r>
        <w:t>Frequency Response Fundamentals</w:t>
      </w:r>
    </w:p>
    <w:p>
      <w:pPr>
        <w:numPr>
          <w:ilvl w:val="1"/>
          <w:numId w:val="900"/>
        </w:numPr>
        <w:spacing w:before="0" w:after="0"/>
      </w:pPr>
      <w:r>
        <w:t>Transfer Function Concept</w:t>
      </w:r>
    </w:p>
    <w:p>
      <w:pPr>
        <w:numPr>
          <w:ilvl w:val="1"/>
          <w:numId w:val="900"/>
        </w:numPr>
        <w:spacing w:before="0" w:after="0"/>
      </w:pPr>
      <w:r>
        <w:t>Poles and Zeros</w:t>
      </w:r>
    </w:p>
    <w:p>
      <w:pPr>
        <w:numPr>
          <w:ilvl w:val="2"/>
          <w:numId w:val="900"/>
        </w:numPr>
        <w:spacing w:before="0" w:after="0"/>
      </w:pPr>
      <w:r>
        <w:t>Pole Frequency Effects</w:t>
      </w:r>
    </w:p>
    <w:p>
      <w:pPr>
        <w:numPr>
          <w:ilvl w:val="2"/>
          <w:numId w:val="900"/>
        </w:numPr>
        <w:spacing w:before="0" w:after="0"/>
      </w:pPr>
      <w:r>
        <w:t>Zero Frequency Effects</w:t>
      </w:r>
    </w:p>
    <w:p>
      <w:pPr>
        <w:numPr>
          <w:ilvl w:val="1"/>
          <w:numId w:val="900"/>
        </w:numPr>
        <w:spacing w:before="0" w:after="0"/>
      </w:pPr>
      <w:r>
        <w:t>Bode Plot Construction</w:t>
      </w:r>
    </w:p>
    <w:p>
      <w:pPr>
        <w:numPr>
          <w:ilvl w:val="2"/>
          <w:numId w:val="900"/>
        </w:numPr>
        <w:spacing w:before="0" w:after="0"/>
      </w:pPr>
      <w:r>
        <w:t>Magnitude Plot</w:t>
      </w:r>
    </w:p>
    <w:p>
      <w:pPr>
        <w:numPr>
          <w:ilvl w:val="2"/>
          <w:numId w:val="900"/>
        </w:numPr>
        <w:spacing w:before="0" w:after="0"/>
      </w:pPr>
      <w:r>
        <w:t>Phase Plot</w:t>
      </w:r>
    </w:p>
    <w:p>
      <w:pPr>
        <w:numPr>
          <w:ilvl w:val="2"/>
          <w:numId w:val="900"/>
        </w:numPr>
        <w:spacing w:before="0" w:after="0"/>
      </w:pPr>
      <w:r>
        <w:t>Asymptotic Approximations</w:t>
      </w:r>
    </w:p>
    <w:p>
      <w:pPr>
        <w:numPr>
          <w:ilvl w:val="1"/>
          <w:numId w:val="900"/>
        </w:numPr>
        <w:spacing w:before="0" w:after="0"/>
      </w:pPr>
      <w:r>
        <w:t>Bandwidth Definition</w:t>
      </w:r>
    </w:p>
    <w:p>
      <w:pPr>
        <w:numPr>
          <w:ilvl w:val="2"/>
          <w:numId w:val="900"/>
        </w:numPr>
        <w:spacing w:before="0" w:after="0"/>
      </w:pPr>
      <w:r>
        <w:t>3-dB Bandwidth</w:t>
      </w:r>
    </w:p>
    <w:p>
      <w:pPr>
        <w:numPr>
          <w:ilvl w:val="2"/>
          <w:numId w:val="900"/>
        </w:numPr>
        <w:spacing w:before="0" w:after="0"/>
      </w:pPr>
      <w:r>
        <w:t>Gain-Bandwidth Product</w:t>
      </w:r>
    </w:p>
    <w:p>
      <w:pPr>
        <w:numPr>
          <w:ilvl w:val="0"/>
          <w:numId w:val="900"/>
        </w:numPr>
        <w:spacing w:before="0" w:after="0"/>
      </w:pPr>
      <w:r>
        <w:t>Low-Frequency Response</w:t>
      </w:r>
    </w:p>
    <w:p>
      <w:pPr>
        <w:numPr>
          <w:ilvl w:val="1"/>
          <w:numId w:val="900"/>
        </w:numPr>
        <w:spacing w:before="0" w:after="0"/>
      </w:pPr>
      <w:r>
        <w:t>Coupling Capacitor Effects</w:t>
      </w:r>
    </w:p>
    <w:p>
      <w:pPr>
        <w:numPr>
          <w:ilvl w:val="2"/>
          <w:numId w:val="900"/>
        </w:numPr>
        <w:spacing w:before="0" w:after="0"/>
      </w:pPr>
      <w:r>
        <w:t>High-Pass Filter Behavior</w:t>
      </w:r>
    </w:p>
    <w:p>
      <w:pPr>
        <w:numPr>
          <w:ilvl w:val="2"/>
          <w:numId w:val="900"/>
        </w:numPr>
        <w:spacing w:before="0" w:after="0"/>
      </w:pPr>
      <w:r>
        <w:t>Corner Frequency Calculation</w:t>
      </w:r>
    </w:p>
    <w:p>
      <w:pPr>
        <w:numPr>
          <w:ilvl w:val="1"/>
          <w:numId w:val="900"/>
        </w:numPr>
        <w:spacing w:before="0" w:after="0"/>
      </w:pPr>
      <w:r>
        <w:t>Bypass Capacitor Effects</w:t>
      </w:r>
    </w:p>
    <w:p>
      <w:pPr>
        <w:numPr>
          <w:ilvl w:val="2"/>
          <w:numId w:val="900"/>
        </w:numPr>
        <w:spacing w:before="0" w:after="0"/>
      </w:pPr>
      <w:r>
        <w:t>Emitter Bypass Capacitor</w:t>
      </w:r>
    </w:p>
    <w:p>
      <w:pPr>
        <w:numPr>
          <w:ilvl w:val="2"/>
          <w:numId w:val="900"/>
        </w:numPr>
        <w:spacing w:before="0" w:after="0"/>
      </w:pPr>
      <w:r>
        <w:t>Source Bypass Capacitor</w:t>
      </w:r>
    </w:p>
    <w:p>
      <w:pPr>
        <w:numPr>
          <w:ilvl w:val="1"/>
          <w:numId w:val="900"/>
        </w:numPr>
        <w:spacing w:before="0" w:after="0"/>
      </w:pPr>
      <w:r>
        <w:t>Low-Frequency Equivalent Circuits</w:t>
      </w:r>
    </w:p>
    <w:p>
      <w:pPr>
        <w:numPr>
          <w:ilvl w:val="1"/>
          <w:numId w:val="900"/>
        </w:numPr>
        <w:spacing w:before="0" w:after="0"/>
      </w:pPr>
      <w:r>
        <w:t>Dominant Pole Approximation</w:t>
      </w:r>
    </w:p>
    <w:p>
      <w:pPr>
        <w:numPr>
          <w:ilvl w:val="0"/>
          <w:numId w:val="900"/>
        </w:numPr>
        <w:spacing w:before="0" w:after="0"/>
      </w:pPr>
      <w:r>
        <w:t>High-Frequency Response</w:t>
      </w:r>
    </w:p>
    <w:p>
      <w:pPr>
        <w:numPr>
          <w:ilvl w:val="1"/>
          <w:numId w:val="900"/>
        </w:numPr>
        <w:spacing w:before="0" w:after="0"/>
      </w:pPr>
      <w:r>
        <w:t>BJT High-Frequency Model</w:t>
      </w:r>
    </w:p>
    <w:p>
      <w:pPr>
        <w:numPr>
          <w:ilvl w:val="2"/>
          <w:numId w:val="900"/>
        </w:numPr>
        <w:spacing w:before="0" w:after="0"/>
      </w:pPr>
      <w:r>
        <w:t>Base-Emitter Capacitance</w:t>
      </w:r>
    </w:p>
    <w:p>
      <w:pPr>
        <w:numPr>
          <w:ilvl w:val="2"/>
          <w:numId w:val="900"/>
        </w:numPr>
        <w:spacing w:before="0" w:after="0"/>
      </w:pPr>
      <w:r>
        <w:t>Base-Collector Capacitance</w:t>
      </w:r>
    </w:p>
    <w:p>
      <w:pPr>
        <w:numPr>
          <w:ilvl w:val="2"/>
          <w:numId w:val="900"/>
        </w:numPr>
        <w:spacing w:before="0" w:after="0"/>
      </w:pPr>
      <w:r>
        <w:t>Miller Effect</w:t>
      </w:r>
    </w:p>
    <w:p>
      <w:pPr>
        <w:numPr>
          <w:ilvl w:val="2"/>
          <w:numId w:val="900"/>
        </w:numPr>
        <w:spacing w:before="0" w:after="0"/>
      </w:pPr>
      <w:r>
        <w:t>Transit Time Effects</w:t>
      </w:r>
    </w:p>
    <w:p>
      <w:pPr>
        <w:numPr>
          <w:ilvl w:val="1"/>
          <w:numId w:val="900"/>
        </w:numPr>
        <w:spacing w:before="0" w:after="0"/>
      </w:pPr>
      <w:r>
        <w:t>FET High-Frequency Model</w:t>
      </w:r>
    </w:p>
    <w:p>
      <w:pPr>
        <w:numPr>
          <w:ilvl w:val="2"/>
          <w:numId w:val="900"/>
        </w:numPr>
        <w:spacing w:before="0" w:after="0"/>
      </w:pPr>
      <w:r>
        <w:t>Gate-Source Capacitance</w:t>
      </w:r>
    </w:p>
    <w:p>
      <w:pPr>
        <w:numPr>
          <w:ilvl w:val="2"/>
          <w:numId w:val="900"/>
        </w:numPr>
        <w:spacing w:before="0" w:after="0"/>
      </w:pPr>
      <w:r>
        <w:t>Gate-Drain Capacitance</w:t>
      </w:r>
    </w:p>
    <w:p>
      <w:pPr>
        <w:numPr>
          <w:ilvl w:val="2"/>
          <w:numId w:val="900"/>
        </w:numPr>
        <w:spacing w:before="0" w:after="0"/>
      </w:pPr>
      <w:r>
        <w:t>Miller Effect in FETs</w:t>
      </w:r>
    </w:p>
    <w:p>
      <w:pPr>
        <w:numPr>
          <w:ilvl w:val="1"/>
          <w:numId w:val="900"/>
        </w:numPr>
        <w:spacing w:before="0" w:after="0"/>
      </w:pPr>
      <w:r>
        <w:t>High-Frequency Equivalent Circuits</w:t>
      </w:r>
    </w:p>
    <w:p>
      <w:pPr>
        <w:numPr>
          <w:ilvl w:val="1"/>
          <w:numId w:val="900"/>
        </w:numPr>
        <w:spacing w:before="0" w:after="0"/>
      </w:pPr>
      <w:r>
        <w:t>Unity Gain Frequency</w:t>
      </w:r>
    </w:p>
    <w:p>
      <w:pPr>
        <w:numPr>
          <w:ilvl w:val="0"/>
          <w:numId w:val="900"/>
        </w:numPr>
        <w:spacing w:before="0" w:after="0"/>
      </w:pPr>
      <w:r>
        <w:t>Miller Effect</w:t>
      </w:r>
    </w:p>
    <w:p>
      <w:pPr>
        <w:numPr>
          <w:ilvl w:val="1"/>
          <w:numId w:val="900"/>
        </w:numPr>
        <w:spacing w:before="0" w:after="0"/>
      </w:pPr>
      <w:r>
        <w:t>Miller Theorem</w:t>
      </w:r>
    </w:p>
    <w:p>
      <w:pPr>
        <w:numPr>
          <w:ilvl w:val="1"/>
          <w:numId w:val="900"/>
        </w:numPr>
        <w:spacing w:before="0" w:after="0"/>
      </w:pPr>
      <w:r>
        <w:t>Input Miller Capacitance</w:t>
      </w:r>
    </w:p>
    <w:p>
      <w:pPr>
        <w:numPr>
          <w:ilvl w:val="1"/>
          <w:numId w:val="900"/>
        </w:numPr>
        <w:spacing w:before="0" w:after="0"/>
      </w:pPr>
      <w:r>
        <w:t>Output Miller Capacitance</w:t>
      </w:r>
    </w:p>
    <w:p>
      <w:pPr>
        <w:numPr>
          <w:ilvl w:val="1"/>
          <w:numId w:val="900"/>
        </w:numPr>
        <w:spacing w:before="0" w:after="0"/>
      </w:pPr>
      <w:r>
        <w:t>Miller Effect Compensation</w:t>
      </w:r>
    </w:p>
    <w:p>
      <w:pPr>
        <w:numPr>
          <w:ilvl w:val="0"/>
          <w:numId w:val="900"/>
        </w:numPr>
        <w:spacing w:before="0" w:after="0"/>
      </w:pPr>
      <w:r>
        <w:t>Frequency Response of Multistage Amplifiers</w:t>
      </w:r>
    </w:p>
    <w:p>
      <w:pPr>
        <w:numPr>
          <w:ilvl w:val="1"/>
          <w:numId w:val="900"/>
        </w:numPr>
        <w:spacing w:before="0" w:after="0"/>
      </w:pPr>
      <w:r>
        <w:t>Cascaded Pole Effects</w:t>
      </w:r>
    </w:p>
    <w:p>
      <w:pPr>
        <w:numPr>
          <w:ilvl w:val="1"/>
          <w:numId w:val="900"/>
        </w:numPr>
        <w:spacing w:before="0" w:after="0"/>
      </w:pPr>
      <w:r>
        <w:t>Bandwidth Shrinkage</w:t>
      </w:r>
    </w:p>
    <w:p>
      <w:pPr>
        <w:numPr>
          <w:ilvl w:val="1"/>
          <w:numId w:val="900"/>
        </w:numPr>
        <w:spacing w:before="0" w:after="0"/>
      </w:pPr>
      <w:r>
        <w:t>Dominant Pole Design</w:t>
      </w:r>
    </w:p>
    <w:p>
      <w:pPr>
        <w:numPr>
          <w:ilvl w:val="0"/>
          <w:numId w:val="900"/>
        </w:numPr>
        <w:spacing w:before="0" w:after="0"/>
      </w:pPr>
      <w:r>
        <w:t>Frequency Compensation Techniques</w:t>
      </w:r>
    </w:p>
    <w:p>
      <w:pPr>
        <w:numPr>
          <w:ilvl w:val="1"/>
          <w:numId w:val="900"/>
        </w:numPr>
        <w:spacing w:before="0" w:after="0"/>
      </w:pPr>
      <w:r>
        <w:t>Pole Splitting</w:t>
      </w:r>
    </w:p>
    <w:p>
      <w:pPr>
        <w:numPr>
          <w:ilvl w:val="1"/>
          <w:numId w:val="900"/>
        </w:numPr>
        <w:spacing w:before="0" w:after="0"/>
      </w:pPr>
      <w:r>
        <w:t>Lead Compensation</w:t>
      </w:r>
    </w:p>
    <w:p>
      <w:pPr>
        <w:numPr>
          <w:ilvl w:val="1"/>
          <w:numId w:val="900"/>
        </w:numPr>
        <w:spacing w:before="0" w:after="0"/>
      </w:pPr>
      <w:r>
        <w:t>Lag Compensation</w:t>
      </w:r>
    </w:p>
    <w:p>
      <w:pPr>
        <w:pStyle w:val="Heading1"/>
      </w:pPr>
      <w:r>
        <w:t>Operational Amplifiers</w:t>
      </w:r>
    </w:p>
    <w:p>
      <w:pPr>
        <w:numPr>
          <w:ilvl w:val="0"/>
          <w:numId w:val="900"/>
        </w:numPr>
        <w:spacing w:before="0" w:after="0"/>
      </w:pPr>
      <w:r>
        <w:t>Ideal Operational Amplifier</w:t>
      </w:r>
    </w:p>
    <w:p>
      <w:pPr>
        <w:numPr>
          <w:ilvl w:val="1"/>
          <w:numId w:val="900"/>
        </w:numPr>
        <w:spacing w:before="0" w:after="0"/>
      </w:pPr>
      <w:r>
        <w:t>Ideal Op-Amp Properties</w:t>
      </w:r>
    </w:p>
    <w:p>
      <w:pPr>
        <w:numPr>
          <w:ilvl w:val="2"/>
          <w:numId w:val="900"/>
        </w:numPr>
        <w:spacing w:before="0" w:after="0"/>
      </w:pPr>
      <w:r>
        <w:t>Infinite Open-Loop Gain</w:t>
      </w:r>
    </w:p>
    <w:p>
      <w:pPr>
        <w:numPr>
          <w:ilvl w:val="2"/>
          <w:numId w:val="900"/>
        </w:numPr>
        <w:spacing w:before="0" w:after="0"/>
      </w:pPr>
      <w:r>
        <w:t>Infinite Input Impedance</w:t>
      </w:r>
    </w:p>
    <w:p>
      <w:pPr>
        <w:numPr>
          <w:ilvl w:val="2"/>
          <w:numId w:val="900"/>
        </w:numPr>
        <w:spacing w:before="0" w:after="0"/>
      </w:pPr>
      <w:r>
        <w:t>Zero Output Impedance</w:t>
      </w:r>
    </w:p>
    <w:p>
      <w:pPr>
        <w:numPr>
          <w:ilvl w:val="2"/>
          <w:numId w:val="900"/>
        </w:numPr>
        <w:spacing w:before="0" w:after="0"/>
      </w:pPr>
      <w:r>
        <w:t>Infinite Bandwidth</w:t>
      </w:r>
    </w:p>
    <w:p>
      <w:pPr>
        <w:numPr>
          <w:ilvl w:val="2"/>
          <w:numId w:val="900"/>
        </w:numPr>
        <w:spacing w:before="0" w:after="0"/>
      </w:pPr>
      <w:r>
        <w:t>Zero Input Offset</w:t>
      </w:r>
    </w:p>
    <w:p>
      <w:pPr>
        <w:numPr>
          <w:ilvl w:val="1"/>
          <w:numId w:val="900"/>
        </w:numPr>
        <w:spacing w:before="0" w:after="0"/>
      </w:pPr>
      <w:r>
        <w:t>Golden Rules of Op-Amps</w:t>
      </w:r>
    </w:p>
    <w:p>
      <w:pPr>
        <w:numPr>
          <w:ilvl w:val="2"/>
          <w:numId w:val="900"/>
        </w:numPr>
        <w:spacing w:before="0" w:after="0"/>
      </w:pPr>
      <w:r>
        <w:t>Virtual Short Circuit</w:t>
      </w:r>
    </w:p>
    <w:p>
      <w:pPr>
        <w:numPr>
          <w:ilvl w:val="2"/>
          <w:numId w:val="900"/>
        </w:numPr>
        <w:spacing w:before="0" w:after="0"/>
      </w:pPr>
      <w:r>
        <w:t>No Input Current</w:t>
      </w:r>
    </w:p>
    <w:p>
      <w:pPr>
        <w:numPr>
          <w:ilvl w:val="0"/>
          <w:numId w:val="900"/>
        </w:numPr>
        <w:spacing w:before="0" w:after="0"/>
      </w:pPr>
      <w:r>
        <w:t>Basic Op-Amp Configurations</w:t>
      </w:r>
    </w:p>
    <w:p>
      <w:pPr>
        <w:numPr>
          <w:ilvl w:val="1"/>
          <w:numId w:val="900"/>
        </w:numPr>
        <w:spacing w:before="0" w:after="0"/>
      </w:pPr>
      <w:r>
        <w:t>Inverting Amplifier</w:t>
      </w:r>
    </w:p>
    <w:p>
      <w:pPr>
        <w:numPr>
          <w:ilvl w:val="2"/>
          <w:numId w:val="900"/>
        </w:numPr>
        <w:spacing w:before="0" w:after="0"/>
      </w:pPr>
      <w:r>
        <w:t>Circuit Analysis</w:t>
      </w:r>
    </w:p>
    <w:p>
      <w:pPr>
        <w:numPr>
          <w:ilvl w:val="2"/>
          <w:numId w:val="900"/>
        </w:numPr>
        <w:spacing w:before="0" w:after="0"/>
      </w:pPr>
      <w:r>
        <w:t>Closed-Loop Gain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1"/>
          <w:numId w:val="900"/>
        </w:numPr>
        <w:spacing w:before="0" w:after="0"/>
      </w:pPr>
      <w:r>
        <w:t>Non-Inverting Amplifier</w:t>
      </w:r>
    </w:p>
    <w:p>
      <w:pPr>
        <w:numPr>
          <w:ilvl w:val="2"/>
          <w:numId w:val="900"/>
        </w:numPr>
        <w:spacing w:before="0" w:after="0"/>
      </w:pPr>
      <w:r>
        <w:t>Circuit Analysis</w:t>
      </w:r>
    </w:p>
    <w:p>
      <w:pPr>
        <w:numPr>
          <w:ilvl w:val="2"/>
          <w:numId w:val="900"/>
        </w:numPr>
        <w:spacing w:before="0" w:after="0"/>
      </w:pPr>
      <w:r>
        <w:t>Closed-Loop Gain</w:t>
      </w:r>
    </w:p>
    <w:p>
      <w:pPr>
        <w:numPr>
          <w:ilvl w:val="2"/>
          <w:numId w:val="900"/>
        </w:numPr>
        <w:spacing w:before="0" w:after="0"/>
      </w:pPr>
      <w:r>
        <w:t>Input and Output Impedance</w:t>
      </w:r>
    </w:p>
    <w:p>
      <w:pPr>
        <w:numPr>
          <w:ilvl w:val="1"/>
          <w:numId w:val="900"/>
        </w:numPr>
        <w:spacing w:before="0" w:after="0"/>
      </w:pPr>
      <w:r>
        <w:t>Voltage Follower</w:t>
      </w:r>
    </w:p>
    <w:p>
      <w:pPr>
        <w:numPr>
          <w:ilvl w:val="2"/>
          <w:numId w:val="900"/>
        </w:numPr>
        <w:spacing w:before="0" w:after="0"/>
      </w:pPr>
      <w:r>
        <w:t>Unity Gain Buffer</w:t>
      </w:r>
    </w:p>
    <w:p>
      <w:pPr>
        <w:numPr>
          <w:ilvl w:val="2"/>
          <w:numId w:val="900"/>
        </w:numPr>
        <w:spacing w:before="0" w:after="0"/>
      </w:pPr>
      <w:r>
        <w:t>Impedance Transformation</w:t>
      </w:r>
    </w:p>
    <w:p>
      <w:pPr>
        <w:numPr>
          <w:ilvl w:val="0"/>
          <w:numId w:val="900"/>
        </w:numPr>
        <w:spacing w:before="0" w:after="0"/>
      </w:pPr>
      <w:r>
        <w:t>Op-Amp Mathematical Operations</w:t>
      </w:r>
    </w:p>
    <w:p>
      <w:pPr>
        <w:numPr>
          <w:ilvl w:val="1"/>
          <w:numId w:val="900"/>
        </w:numPr>
        <w:spacing w:before="0" w:after="0"/>
      </w:pPr>
      <w:r>
        <w:t>Summing Amplifier</w:t>
      </w:r>
    </w:p>
    <w:p>
      <w:pPr>
        <w:numPr>
          <w:ilvl w:val="2"/>
          <w:numId w:val="900"/>
        </w:numPr>
        <w:spacing w:before="0" w:after="0"/>
      </w:pPr>
      <w:r>
        <w:t>Inverting Summer</w:t>
      </w:r>
    </w:p>
    <w:p>
      <w:pPr>
        <w:numPr>
          <w:ilvl w:val="2"/>
          <w:numId w:val="900"/>
        </w:numPr>
        <w:spacing w:before="0" w:after="0"/>
      </w:pPr>
      <w:r>
        <w:t>Non-Inverting Summer</w:t>
      </w:r>
    </w:p>
    <w:p>
      <w:pPr>
        <w:numPr>
          <w:ilvl w:val="2"/>
          <w:numId w:val="900"/>
        </w:numPr>
        <w:spacing w:before="0" w:after="0"/>
      </w:pPr>
      <w:r>
        <w:t>Weighted Summer</w:t>
      </w:r>
    </w:p>
    <w:p>
      <w:pPr>
        <w:numPr>
          <w:ilvl w:val="1"/>
          <w:numId w:val="900"/>
        </w:numPr>
        <w:spacing w:before="0" w:after="0"/>
      </w:pPr>
      <w:r>
        <w:t>Difference Amplifier</w:t>
      </w:r>
    </w:p>
    <w:p>
      <w:pPr>
        <w:numPr>
          <w:ilvl w:val="2"/>
          <w:numId w:val="900"/>
        </w:numPr>
        <w:spacing w:before="0" w:after="0"/>
      </w:pPr>
      <w:r>
        <w:t>Subtractor Circuit</w:t>
      </w:r>
    </w:p>
    <w:p>
      <w:pPr>
        <w:numPr>
          <w:ilvl w:val="2"/>
          <w:numId w:val="900"/>
        </w:numPr>
        <w:spacing w:before="0" w:after="0"/>
      </w:pPr>
      <w:r>
        <w:t>Common-Mode Rejection</w:t>
      </w:r>
    </w:p>
    <w:p>
      <w:pPr>
        <w:numPr>
          <w:ilvl w:val="1"/>
          <w:numId w:val="900"/>
        </w:numPr>
        <w:spacing w:before="0" w:after="0"/>
      </w:pPr>
      <w:r>
        <w:t>Integrator Circuit</w:t>
      </w:r>
    </w:p>
    <w:p>
      <w:pPr>
        <w:numPr>
          <w:ilvl w:val="2"/>
          <w:numId w:val="900"/>
        </w:numPr>
        <w:spacing w:before="0" w:after="0"/>
      </w:pPr>
      <w:r>
        <w:t>Mathematical Integration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Practical Considerations</w:t>
      </w:r>
    </w:p>
    <w:p>
      <w:pPr>
        <w:numPr>
          <w:ilvl w:val="1"/>
          <w:numId w:val="900"/>
        </w:numPr>
        <w:spacing w:before="0" w:after="0"/>
      </w:pPr>
      <w:r>
        <w:t>Differentiator Circuit</w:t>
      </w:r>
    </w:p>
    <w:p>
      <w:pPr>
        <w:numPr>
          <w:ilvl w:val="2"/>
          <w:numId w:val="900"/>
        </w:numPr>
        <w:spacing w:before="0" w:after="0"/>
      </w:pPr>
      <w:r>
        <w:t>Mathematical Differentiation</w:t>
      </w:r>
    </w:p>
    <w:p>
      <w:pPr>
        <w:numPr>
          <w:ilvl w:val="2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Stability Issues</w:t>
      </w:r>
    </w:p>
    <w:p>
      <w:pPr>
        <w:numPr>
          <w:ilvl w:val="0"/>
          <w:numId w:val="900"/>
        </w:numPr>
        <w:spacing w:before="0" w:after="0"/>
      </w:pPr>
      <w:r>
        <w:t>Practical Op-Amp Characteristics</w:t>
      </w:r>
    </w:p>
    <w:p>
      <w:pPr>
        <w:numPr>
          <w:ilvl w:val="1"/>
          <w:numId w:val="900"/>
        </w:numPr>
        <w:spacing w:before="0" w:after="0"/>
      </w:pPr>
      <w:r>
        <w:t>Finite Open-Loop Gain</w:t>
      </w:r>
    </w:p>
    <w:p>
      <w:pPr>
        <w:numPr>
          <w:ilvl w:val="2"/>
          <w:numId w:val="900"/>
        </w:numPr>
        <w:spacing w:before="0" w:after="0"/>
      </w:pPr>
      <w:r>
        <w:t>Gain Error Effects</w:t>
      </w:r>
    </w:p>
    <w:p>
      <w:pPr>
        <w:numPr>
          <w:ilvl w:val="1"/>
          <w:numId w:val="900"/>
        </w:numPr>
        <w:spacing w:before="0" w:after="0"/>
      </w:pPr>
      <w:r>
        <w:t>Input and Output Impedance</w:t>
      </w:r>
    </w:p>
    <w:p>
      <w:pPr>
        <w:numPr>
          <w:ilvl w:val="2"/>
          <w:numId w:val="900"/>
        </w:numPr>
        <w:spacing w:before="0" w:after="0"/>
      </w:pPr>
      <w:r>
        <w:t>Finite Input Impedance</w:t>
      </w:r>
    </w:p>
    <w:p>
      <w:pPr>
        <w:numPr>
          <w:ilvl w:val="2"/>
          <w:numId w:val="900"/>
        </w:numPr>
        <w:spacing w:before="0" w:after="0"/>
      </w:pPr>
      <w:r>
        <w:t>Non-Zero Output Impedance</w:t>
      </w:r>
    </w:p>
    <w:p>
      <w:pPr>
        <w:numPr>
          <w:ilvl w:val="1"/>
          <w:numId w:val="900"/>
        </w:numPr>
        <w:spacing w:before="0" w:after="0"/>
      </w:pPr>
      <w:r>
        <w:t>Frequency Response</w:t>
      </w:r>
    </w:p>
    <w:p>
      <w:pPr>
        <w:numPr>
          <w:ilvl w:val="2"/>
          <w:numId w:val="900"/>
        </w:numPr>
        <w:spacing w:before="0" w:after="0"/>
      </w:pPr>
      <w:r>
        <w:t>Gain-Bandwidth Product</w:t>
      </w:r>
    </w:p>
    <w:p>
      <w:pPr>
        <w:numPr>
          <w:ilvl w:val="2"/>
          <w:numId w:val="900"/>
        </w:numPr>
        <w:spacing w:before="0" w:after="0"/>
      </w:pPr>
      <w:r>
        <w:t>Slew Rate Limitations</w:t>
      </w:r>
    </w:p>
    <w:p>
      <w:pPr>
        <w:numPr>
          <w:ilvl w:val="1"/>
          <w:numId w:val="900"/>
        </w:numPr>
        <w:spacing w:before="0" w:after="0"/>
      </w:pPr>
      <w:r>
        <w:t>Input Offset Voltage</w:t>
      </w:r>
    </w:p>
    <w:p>
      <w:pPr>
        <w:numPr>
          <w:ilvl w:val="2"/>
          <w:numId w:val="900"/>
        </w:numPr>
        <w:spacing w:before="0" w:after="0"/>
      </w:pPr>
      <w:r>
        <w:t>Causes and Effects</w:t>
      </w:r>
    </w:p>
    <w:p>
      <w:pPr>
        <w:numPr>
          <w:ilvl w:val="2"/>
          <w:numId w:val="900"/>
        </w:numPr>
        <w:spacing w:before="0" w:after="0"/>
      </w:pPr>
      <w:r>
        <w:t>Offset Nulling</w:t>
      </w:r>
    </w:p>
    <w:p>
      <w:pPr>
        <w:numPr>
          <w:ilvl w:val="1"/>
          <w:numId w:val="900"/>
        </w:numPr>
        <w:spacing w:before="0" w:after="0"/>
      </w:pPr>
      <w:r>
        <w:t>Input Bias Current</w:t>
      </w:r>
    </w:p>
    <w:p>
      <w:pPr>
        <w:numPr>
          <w:ilvl w:val="2"/>
          <w:numId w:val="900"/>
        </w:numPr>
        <w:spacing w:before="0" w:after="0"/>
      </w:pPr>
      <w:r>
        <w:t>Input Offset Current</w:t>
      </w:r>
    </w:p>
    <w:p>
      <w:pPr>
        <w:numPr>
          <w:ilvl w:val="2"/>
          <w:numId w:val="900"/>
        </w:numPr>
        <w:spacing w:before="0" w:after="0"/>
      </w:pPr>
      <w:r>
        <w:t>Bias Current Compensation</w:t>
      </w:r>
    </w:p>
    <w:p>
      <w:pPr>
        <w:numPr>
          <w:ilvl w:val="1"/>
          <w:numId w:val="900"/>
        </w:numPr>
        <w:spacing w:before="0" w:after="0"/>
      </w:pPr>
      <w:r>
        <w:t>Common-Mode Rejection Ratio</w:t>
      </w:r>
    </w:p>
    <w:p>
      <w:pPr>
        <w:numPr>
          <w:ilvl w:val="1"/>
          <w:numId w:val="900"/>
        </w:numPr>
        <w:spacing w:before="0" w:after="0"/>
      </w:pPr>
      <w:r>
        <w:t>Power Supply Rejection Ratio</w:t>
      </w:r>
    </w:p>
    <w:p>
      <w:pPr>
        <w:numPr>
          <w:ilvl w:val="0"/>
          <w:numId w:val="900"/>
        </w:numPr>
        <w:spacing w:before="0" w:after="0"/>
      </w:pPr>
      <w:r>
        <w:t>Op-Amp Applications</w:t>
      </w:r>
    </w:p>
    <w:p>
      <w:pPr>
        <w:numPr>
          <w:ilvl w:val="1"/>
          <w:numId w:val="900"/>
        </w:numPr>
        <w:spacing w:before="0" w:after="0"/>
      </w:pPr>
      <w:r>
        <w:t>Instrumentation Amplifier</w:t>
      </w:r>
    </w:p>
    <w:p>
      <w:pPr>
        <w:numPr>
          <w:ilvl w:val="2"/>
          <w:numId w:val="900"/>
        </w:numPr>
        <w:spacing w:before="0" w:after="0"/>
      </w:pPr>
      <w:r>
        <w:t>Three Op-Amp Configuration</w:t>
      </w:r>
    </w:p>
    <w:p>
      <w:pPr>
        <w:numPr>
          <w:ilvl w:val="2"/>
          <w:numId w:val="900"/>
        </w:numPr>
        <w:spacing w:before="0" w:after="0"/>
      </w:pPr>
      <w:r>
        <w:t>High CMRR</w:t>
      </w:r>
    </w:p>
    <w:p>
      <w:pPr>
        <w:numPr>
          <w:ilvl w:val="2"/>
          <w:numId w:val="900"/>
        </w:numPr>
        <w:spacing w:before="0" w:after="0"/>
      </w:pPr>
      <w:r>
        <w:t>Adjustable Gain</w:t>
      </w:r>
    </w:p>
    <w:p>
      <w:pPr>
        <w:numPr>
          <w:ilvl w:val="1"/>
          <w:numId w:val="900"/>
        </w:numPr>
        <w:spacing w:before="0" w:after="0"/>
      </w:pPr>
      <w:r>
        <w:t>Voltage Comparator</w:t>
      </w:r>
    </w:p>
    <w:p>
      <w:pPr>
        <w:numPr>
          <w:ilvl w:val="2"/>
          <w:numId w:val="900"/>
        </w:numPr>
        <w:spacing w:before="0" w:after="0"/>
      </w:pPr>
      <w:r>
        <w:t>Zero-Crossing Detector</w:t>
      </w:r>
    </w:p>
    <w:p>
      <w:pPr>
        <w:numPr>
          <w:ilvl w:val="2"/>
          <w:numId w:val="900"/>
        </w:numPr>
        <w:spacing w:before="0" w:after="0"/>
      </w:pPr>
      <w:r>
        <w:t>Level Detector</w:t>
      </w:r>
    </w:p>
    <w:p>
      <w:pPr>
        <w:numPr>
          <w:ilvl w:val="2"/>
          <w:numId w:val="900"/>
        </w:numPr>
        <w:spacing w:before="0" w:after="0"/>
      </w:pPr>
      <w:r>
        <w:t>Schmitt Trigger</w:t>
      </w:r>
    </w:p>
    <w:p>
      <w:pPr>
        <w:numPr>
          <w:ilvl w:val="1"/>
          <w:numId w:val="900"/>
        </w:numPr>
        <w:spacing w:before="0" w:after="0"/>
      </w:pPr>
      <w:r>
        <w:t>Active Filters</w:t>
      </w:r>
    </w:p>
    <w:p>
      <w:pPr>
        <w:numPr>
          <w:ilvl w:val="2"/>
          <w:numId w:val="900"/>
        </w:numPr>
        <w:spacing w:before="0" w:after="0"/>
      </w:pPr>
      <w:r>
        <w:t>First-Order Filters</w:t>
      </w:r>
    </w:p>
    <w:p>
      <w:pPr>
        <w:numPr>
          <w:ilvl w:val="2"/>
          <w:numId w:val="900"/>
        </w:numPr>
        <w:spacing w:before="0" w:after="0"/>
      </w:pPr>
      <w:r>
        <w:t>Second-Order Filters</w:t>
      </w:r>
    </w:p>
    <w:p>
      <w:pPr>
        <w:numPr>
          <w:ilvl w:val="2"/>
          <w:numId w:val="900"/>
        </w:numPr>
        <w:spacing w:before="0" w:after="0"/>
      </w:pPr>
      <w:r>
        <w:t>Sallen-Key Topology</w:t>
      </w:r>
    </w:p>
    <w:p>
      <w:pPr>
        <w:numPr>
          <w:ilvl w:val="2"/>
          <w:numId w:val="900"/>
        </w:numPr>
        <w:spacing w:before="0" w:after="0"/>
      </w:pPr>
      <w:r>
        <w:t>Multiple Feedback Topology</w:t>
      </w:r>
    </w:p>
    <w:p>
      <w:pPr>
        <w:numPr>
          <w:ilvl w:val="1"/>
          <w:numId w:val="900"/>
        </w:numPr>
        <w:spacing w:before="0" w:after="0"/>
      </w:pPr>
      <w:r>
        <w:t>Oscillator Circuits</w:t>
      </w:r>
    </w:p>
    <w:p>
      <w:pPr>
        <w:numPr>
          <w:ilvl w:val="2"/>
          <w:numId w:val="900"/>
        </w:numPr>
        <w:spacing w:before="0" w:after="0"/>
      </w:pPr>
      <w:r>
        <w:t>Wien Bridge Oscillator</w:t>
      </w:r>
    </w:p>
    <w:p>
      <w:pPr>
        <w:numPr>
          <w:ilvl w:val="2"/>
          <w:numId w:val="900"/>
        </w:numPr>
        <w:spacing w:before="0" w:after="0"/>
      </w:pPr>
      <w:r>
        <w:t>Phase Shift Oscillator</w:t>
      </w:r>
    </w:p>
    <w:p>
      <w:pPr>
        <w:numPr>
          <w:ilvl w:val="1"/>
          <w:numId w:val="900"/>
        </w:numPr>
        <w:spacing w:before="0" w:after="0"/>
      </w:pPr>
      <w:r>
        <w:t>Voltage References</w:t>
      </w:r>
    </w:p>
    <w:p>
      <w:pPr>
        <w:numPr>
          <w:ilvl w:val="2"/>
          <w:numId w:val="900"/>
        </w:numPr>
        <w:spacing w:before="0" w:after="0"/>
      </w:pPr>
      <w:r>
        <w:t>Precision Voltage Sources</w:t>
      </w:r>
    </w:p>
    <w:p>
      <w:pPr>
        <w:numPr>
          <w:ilvl w:val="1"/>
          <w:numId w:val="900"/>
        </w:numPr>
        <w:spacing w:before="0" w:after="0"/>
      </w:pPr>
      <w:r>
        <w:t>Current Sources</w:t>
      </w:r>
    </w:p>
    <w:p>
      <w:pPr>
        <w:numPr>
          <w:ilvl w:val="2"/>
          <w:numId w:val="900"/>
        </w:numPr>
        <w:spacing w:before="0" w:after="0"/>
      </w:pPr>
      <w:r>
        <w:t>Voltage-to-Current Conversion</w:t>
      </w:r>
    </w:p>
    <w:p>
      <w:pPr>
        <w:numPr>
          <w:ilvl w:val="0"/>
          <w:numId w:val="900"/>
        </w:numPr>
        <w:spacing w:before="0" w:after="0"/>
      </w:pPr>
      <w:r>
        <w:t>Op-Amp Filter Design</w:t>
      </w:r>
    </w:p>
    <w:p>
      <w:pPr>
        <w:numPr>
          <w:ilvl w:val="1"/>
          <w:numId w:val="900"/>
        </w:numPr>
        <w:spacing w:before="0" w:after="0"/>
      </w:pPr>
      <w:r>
        <w:t>Low-Pass Filters</w:t>
      </w:r>
    </w:p>
    <w:p>
      <w:pPr>
        <w:numPr>
          <w:ilvl w:val="2"/>
          <w:numId w:val="900"/>
        </w:numPr>
        <w:spacing w:before="0" w:after="0"/>
      </w:pPr>
      <w:r>
        <w:t>First-Order Low-Pass</w:t>
      </w:r>
    </w:p>
    <w:p>
      <w:pPr>
        <w:numPr>
          <w:ilvl w:val="2"/>
          <w:numId w:val="900"/>
        </w:numPr>
        <w:spacing w:before="0" w:after="0"/>
      </w:pPr>
      <w:r>
        <w:t>Second-Order Low-Pass</w:t>
      </w:r>
    </w:p>
    <w:p>
      <w:pPr>
        <w:numPr>
          <w:ilvl w:val="2"/>
          <w:numId w:val="900"/>
        </w:numPr>
        <w:spacing w:before="0" w:after="0"/>
      </w:pPr>
      <w:r>
        <w:t>Butterworth Response</w:t>
      </w:r>
    </w:p>
    <w:p>
      <w:pPr>
        <w:numPr>
          <w:ilvl w:val="1"/>
          <w:numId w:val="900"/>
        </w:numPr>
        <w:spacing w:before="0" w:after="0"/>
      </w:pPr>
      <w:r>
        <w:t>High-Pass Filters</w:t>
      </w:r>
    </w:p>
    <w:p>
      <w:pPr>
        <w:numPr>
          <w:ilvl w:val="2"/>
          <w:numId w:val="900"/>
        </w:numPr>
        <w:spacing w:before="0" w:after="0"/>
      </w:pPr>
      <w:r>
        <w:t>First-Order High-Pass</w:t>
      </w:r>
    </w:p>
    <w:p>
      <w:pPr>
        <w:numPr>
          <w:ilvl w:val="2"/>
          <w:numId w:val="900"/>
        </w:numPr>
        <w:spacing w:before="0" w:after="0"/>
      </w:pPr>
      <w:r>
        <w:t>Second-Order High-Pass</w:t>
      </w:r>
    </w:p>
    <w:p>
      <w:pPr>
        <w:numPr>
          <w:ilvl w:val="1"/>
          <w:numId w:val="900"/>
        </w:numPr>
        <w:spacing w:before="0" w:after="0"/>
      </w:pPr>
      <w:r>
        <w:t>Band-Pass Filters</w:t>
      </w:r>
    </w:p>
    <w:p>
      <w:pPr>
        <w:numPr>
          <w:ilvl w:val="2"/>
          <w:numId w:val="900"/>
        </w:numPr>
        <w:spacing w:before="0" w:after="0"/>
      </w:pPr>
      <w:r>
        <w:t>Wide-Band Design</w:t>
      </w:r>
    </w:p>
    <w:p>
      <w:pPr>
        <w:numPr>
          <w:ilvl w:val="2"/>
          <w:numId w:val="900"/>
        </w:numPr>
        <w:spacing w:before="0" w:after="0"/>
      </w:pPr>
      <w:r>
        <w:t>Narrow-Band Design</w:t>
      </w:r>
    </w:p>
    <w:p>
      <w:pPr>
        <w:numPr>
          <w:ilvl w:val="1"/>
          <w:numId w:val="900"/>
        </w:numPr>
        <w:spacing w:before="0" w:after="0"/>
      </w:pPr>
      <w:r>
        <w:t>Band-Stop Filters</w:t>
      </w:r>
    </w:p>
    <w:p>
      <w:pPr>
        <w:numPr>
          <w:ilvl w:val="2"/>
          <w:numId w:val="900"/>
        </w:numPr>
        <w:spacing w:before="0" w:after="0"/>
      </w:pPr>
      <w:r>
        <w:t>Notch Filter Design</w:t>
      </w:r>
    </w:p>
    <w:p>
      <w:pPr>
        <w:numPr>
          <w:ilvl w:val="1"/>
          <w:numId w:val="900"/>
        </w:numPr>
        <w:spacing w:before="0" w:after="0"/>
      </w:pPr>
      <w:r>
        <w:t>Filter Specifications</w:t>
      </w:r>
    </w:p>
    <w:p>
      <w:pPr>
        <w:numPr>
          <w:ilvl w:val="2"/>
          <w:numId w:val="900"/>
        </w:numPr>
        <w:spacing w:before="0" w:after="0"/>
      </w:pPr>
      <w:r>
        <w:t>Passband Ripple</w:t>
      </w:r>
    </w:p>
    <w:p>
      <w:pPr>
        <w:numPr>
          <w:ilvl w:val="2"/>
          <w:numId w:val="900"/>
        </w:numPr>
        <w:spacing w:before="0" w:after="0"/>
      </w:pPr>
      <w:r>
        <w:t>Stopband Attenuation</w:t>
      </w:r>
    </w:p>
    <w:p>
      <w:pPr>
        <w:numPr>
          <w:ilvl w:val="2"/>
          <w:numId w:val="900"/>
        </w:numPr>
        <w:spacing w:before="0" w:after="0"/>
      </w:pPr>
      <w:r>
        <w:t>Transition Band</w:t>
      </w:r>
    </w:p>
    <w:p>
      <w:pPr>
        <w:pStyle w:val="Heading1"/>
      </w:pPr>
      <w:r>
        <w:t>Feedback in Amplifiers</w:t>
      </w:r>
    </w:p>
    <w:p>
      <w:pPr>
        <w:numPr>
          <w:ilvl w:val="0"/>
          <w:numId w:val="900"/>
        </w:numPr>
        <w:spacing w:before="0" w:after="0"/>
      </w:pPr>
      <w:r>
        <w:t>Feedback Fundamentals</w:t>
      </w:r>
    </w:p>
    <w:p>
      <w:pPr>
        <w:numPr>
          <w:ilvl w:val="1"/>
          <w:numId w:val="900"/>
        </w:numPr>
        <w:spacing w:before="0" w:after="0"/>
      </w:pPr>
      <w:r>
        <w:t>Basic Feedback Concept</w:t>
      </w:r>
    </w:p>
    <w:p>
      <w:pPr>
        <w:numPr>
          <w:ilvl w:val="2"/>
          <w:numId w:val="900"/>
        </w:numPr>
        <w:spacing w:before="0" w:after="0"/>
      </w:pPr>
      <w:r>
        <w:t>Forward Path</w:t>
      </w:r>
    </w:p>
    <w:p>
      <w:pPr>
        <w:numPr>
          <w:ilvl w:val="2"/>
          <w:numId w:val="900"/>
        </w:numPr>
        <w:spacing w:before="0" w:after="0"/>
      </w:pPr>
      <w:r>
        <w:t>Feedback Path</w:t>
      </w:r>
    </w:p>
    <w:p>
      <w:pPr>
        <w:numPr>
          <w:ilvl w:val="2"/>
          <w:numId w:val="900"/>
        </w:numPr>
        <w:spacing w:before="0" w:after="0"/>
      </w:pPr>
      <w:r>
        <w:t>Error Signal</w:t>
      </w:r>
    </w:p>
    <w:p>
      <w:pPr>
        <w:numPr>
          <w:ilvl w:val="1"/>
          <w:numId w:val="900"/>
        </w:numPr>
        <w:spacing w:before="0" w:after="0"/>
      </w:pPr>
      <w:r>
        <w:t>Types of Feedback</w:t>
      </w:r>
    </w:p>
    <w:p>
      <w:pPr>
        <w:numPr>
          <w:ilvl w:val="2"/>
          <w:numId w:val="900"/>
        </w:numPr>
        <w:spacing w:before="0" w:after="0"/>
      </w:pPr>
      <w:r>
        <w:t>Positive Feedback</w:t>
      </w:r>
    </w:p>
    <w:p>
      <w:pPr>
        <w:numPr>
          <w:ilvl w:val="2"/>
          <w:numId w:val="900"/>
        </w:numPr>
        <w:spacing w:before="0" w:after="0"/>
      </w:pPr>
      <w:r>
        <w:t>Negative Feedback</w:t>
      </w:r>
    </w:p>
    <w:p>
      <w:pPr>
        <w:numPr>
          <w:ilvl w:val="1"/>
          <w:numId w:val="900"/>
        </w:numPr>
        <w:spacing w:before="0" w:after="0"/>
      </w:pPr>
      <w:r>
        <w:t>Feedback Factor</w:t>
      </w:r>
    </w:p>
    <w:p>
      <w:pPr>
        <w:numPr>
          <w:ilvl w:val="2"/>
          <w:numId w:val="900"/>
        </w:numPr>
        <w:spacing w:before="0" w:after="0"/>
      </w:pPr>
      <w:r>
        <w:t>Loop Gain</w:t>
      </w:r>
    </w:p>
    <w:p>
      <w:pPr>
        <w:numPr>
          <w:ilvl w:val="2"/>
          <w:numId w:val="900"/>
        </w:numPr>
        <w:spacing w:before="0" w:after="0"/>
      </w:pPr>
      <w:r>
        <w:t>Closed-Loop Gain</w:t>
      </w:r>
    </w:p>
    <w:p>
      <w:pPr>
        <w:numPr>
          <w:ilvl w:val="0"/>
          <w:numId w:val="900"/>
        </w:numPr>
        <w:spacing w:before="0" w:after="0"/>
      </w:pPr>
      <w:r>
        <w:t>Benefits of Negative Feedback</w:t>
      </w:r>
    </w:p>
    <w:p>
      <w:pPr>
        <w:numPr>
          <w:ilvl w:val="1"/>
          <w:numId w:val="900"/>
        </w:numPr>
        <w:spacing w:before="0" w:after="0"/>
      </w:pPr>
      <w:r>
        <w:t>Gain Stabilization</w:t>
      </w:r>
    </w:p>
    <w:p>
      <w:pPr>
        <w:numPr>
          <w:ilvl w:val="2"/>
          <w:numId w:val="900"/>
        </w:numPr>
        <w:spacing w:before="0" w:after="0"/>
      </w:pPr>
      <w:r>
        <w:t>Desensitivity Factor</w:t>
      </w:r>
    </w:p>
    <w:p>
      <w:pPr>
        <w:numPr>
          <w:ilvl w:val="1"/>
          <w:numId w:val="900"/>
        </w:numPr>
        <w:spacing w:before="0" w:after="0"/>
      </w:pPr>
      <w:r>
        <w:t>Bandwidth Extension</w:t>
      </w:r>
    </w:p>
    <w:p>
      <w:pPr>
        <w:numPr>
          <w:ilvl w:val="2"/>
          <w:numId w:val="900"/>
        </w:numPr>
        <w:spacing w:before="0" w:after="0"/>
      </w:pPr>
      <w:r>
        <w:t>Gain-Bandwidth Trade-off</w:t>
      </w:r>
    </w:p>
    <w:p>
      <w:pPr>
        <w:numPr>
          <w:ilvl w:val="1"/>
          <w:numId w:val="900"/>
        </w:numPr>
        <w:spacing w:before="0" w:after="0"/>
      </w:pPr>
      <w:r>
        <w:t>Distortion Reduction</w:t>
      </w:r>
    </w:p>
    <w:p>
      <w:pPr>
        <w:numPr>
          <w:ilvl w:val="2"/>
          <w:numId w:val="900"/>
        </w:numPr>
        <w:spacing w:before="0" w:after="0"/>
      </w:pPr>
      <w:r>
        <w:t>Harmonic Distortion Improvement</w:t>
      </w:r>
    </w:p>
    <w:p>
      <w:pPr>
        <w:numPr>
          <w:ilvl w:val="1"/>
          <w:numId w:val="900"/>
        </w:numPr>
        <w:spacing w:before="0" w:after="0"/>
      </w:pPr>
      <w:r>
        <w:t>Noise Reduction</w:t>
      </w:r>
    </w:p>
    <w:p>
      <w:pPr>
        <w:numPr>
          <w:ilvl w:val="1"/>
          <w:numId w:val="900"/>
        </w:numPr>
        <w:spacing w:before="0" w:after="0"/>
      </w:pPr>
      <w:r>
        <w:t>Input and Output Impedance Control</w:t>
      </w:r>
    </w:p>
    <w:p>
      <w:pPr>
        <w:numPr>
          <w:ilvl w:val="0"/>
          <w:numId w:val="900"/>
        </w:numPr>
        <w:spacing w:before="0" w:after="0"/>
      </w:pPr>
      <w:r>
        <w:t>Feedback Topologies</w:t>
      </w:r>
    </w:p>
    <w:p>
      <w:pPr>
        <w:numPr>
          <w:ilvl w:val="1"/>
          <w:numId w:val="900"/>
        </w:numPr>
        <w:spacing w:before="0" w:after="0"/>
      </w:pPr>
      <w:r>
        <w:t>Voltage-Series Feedback</w:t>
      </w:r>
    </w:p>
    <w:p>
      <w:pPr>
        <w:numPr>
          <w:ilvl w:val="2"/>
          <w:numId w:val="900"/>
        </w:numPr>
        <w:spacing w:before="0" w:after="0"/>
      </w:pPr>
      <w:r>
        <w:t>Shunt Sampling</w:t>
      </w:r>
    </w:p>
    <w:p>
      <w:pPr>
        <w:numPr>
          <w:ilvl w:val="2"/>
          <w:numId w:val="900"/>
        </w:numPr>
        <w:spacing w:before="0" w:after="0"/>
      </w:pPr>
      <w:r>
        <w:t>Series Mixing</w:t>
      </w:r>
    </w:p>
    <w:p>
      <w:pPr>
        <w:numPr>
          <w:ilvl w:val="1"/>
          <w:numId w:val="900"/>
        </w:numPr>
        <w:spacing w:before="0" w:after="0"/>
      </w:pPr>
      <w:r>
        <w:t>Voltage-Shunt Feedback</w:t>
      </w:r>
    </w:p>
    <w:p>
      <w:pPr>
        <w:numPr>
          <w:ilvl w:val="2"/>
          <w:numId w:val="900"/>
        </w:numPr>
        <w:spacing w:before="0" w:after="0"/>
      </w:pPr>
      <w:r>
        <w:t>Shunt Sampling</w:t>
      </w:r>
    </w:p>
    <w:p>
      <w:pPr>
        <w:numPr>
          <w:ilvl w:val="2"/>
          <w:numId w:val="900"/>
        </w:numPr>
        <w:spacing w:before="0" w:after="0"/>
      </w:pPr>
      <w:r>
        <w:t>Shunt Mixing</w:t>
      </w:r>
    </w:p>
    <w:p>
      <w:pPr>
        <w:numPr>
          <w:ilvl w:val="1"/>
          <w:numId w:val="900"/>
        </w:numPr>
        <w:spacing w:before="0" w:after="0"/>
      </w:pPr>
      <w:r>
        <w:t>Current-Series Feedback</w:t>
      </w:r>
    </w:p>
    <w:p>
      <w:pPr>
        <w:numPr>
          <w:ilvl w:val="2"/>
          <w:numId w:val="900"/>
        </w:numPr>
        <w:spacing w:before="0" w:after="0"/>
      </w:pPr>
      <w:r>
        <w:t>Series Sampling</w:t>
      </w:r>
    </w:p>
    <w:p>
      <w:pPr>
        <w:numPr>
          <w:ilvl w:val="2"/>
          <w:numId w:val="900"/>
        </w:numPr>
        <w:spacing w:before="0" w:after="0"/>
      </w:pPr>
      <w:r>
        <w:t>Series Mixing</w:t>
      </w:r>
    </w:p>
    <w:p>
      <w:pPr>
        <w:numPr>
          <w:ilvl w:val="1"/>
          <w:numId w:val="900"/>
        </w:numPr>
        <w:spacing w:before="0" w:after="0"/>
      </w:pPr>
      <w:r>
        <w:t>Current-Shunt Feedback</w:t>
      </w:r>
    </w:p>
    <w:p>
      <w:pPr>
        <w:numPr>
          <w:ilvl w:val="2"/>
          <w:numId w:val="900"/>
        </w:numPr>
        <w:spacing w:before="0" w:after="0"/>
      </w:pPr>
      <w:r>
        <w:t>Series Sampling</w:t>
      </w:r>
    </w:p>
    <w:p>
      <w:pPr>
        <w:numPr>
          <w:ilvl w:val="2"/>
          <w:numId w:val="900"/>
        </w:numPr>
        <w:spacing w:before="0" w:after="0"/>
      </w:pPr>
      <w:r>
        <w:t>Shunt Mixing</w:t>
      </w:r>
    </w:p>
    <w:p>
      <w:pPr>
        <w:numPr>
          <w:ilvl w:val="0"/>
          <w:numId w:val="900"/>
        </w:numPr>
        <w:spacing w:before="0" w:after="0"/>
      </w:pPr>
      <w:r>
        <w:t>Stability Analysis</w:t>
      </w:r>
    </w:p>
    <w:p>
      <w:pPr>
        <w:numPr>
          <w:ilvl w:val="1"/>
          <w:numId w:val="900"/>
        </w:numPr>
        <w:spacing w:before="0" w:after="0"/>
      </w:pPr>
      <w:r>
        <w:t>Loop Gain Analysis</w:t>
      </w:r>
    </w:p>
    <w:p>
      <w:pPr>
        <w:numPr>
          <w:ilvl w:val="1"/>
          <w:numId w:val="900"/>
        </w:numPr>
        <w:spacing w:before="0" w:after="0"/>
      </w:pPr>
      <w:r>
        <w:t>Nyquist Stability Criterion</w:t>
      </w:r>
    </w:p>
    <w:p>
      <w:pPr>
        <w:numPr>
          <w:ilvl w:val="2"/>
          <w:numId w:val="900"/>
        </w:numPr>
        <w:spacing w:before="0" w:after="0"/>
      </w:pPr>
      <w:r>
        <w:t>Nyquist Plot</w:t>
      </w:r>
    </w:p>
    <w:p>
      <w:pPr>
        <w:numPr>
          <w:ilvl w:val="2"/>
          <w:numId w:val="900"/>
        </w:numPr>
        <w:spacing w:before="0" w:after="0"/>
      </w:pPr>
      <w:r>
        <w:t>Encirclement Rule</w:t>
      </w:r>
    </w:p>
    <w:p>
      <w:pPr>
        <w:numPr>
          <w:ilvl w:val="1"/>
          <w:numId w:val="900"/>
        </w:numPr>
        <w:spacing w:before="0" w:after="0"/>
      </w:pPr>
      <w:r>
        <w:t>Bode Stability Analysis</w:t>
      </w:r>
    </w:p>
    <w:p>
      <w:pPr>
        <w:numPr>
          <w:ilvl w:val="2"/>
          <w:numId w:val="900"/>
        </w:numPr>
        <w:spacing w:before="0" w:after="0"/>
      </w:pPr>
      <w:r>
        <w:t>Gain Margin</w:t>
      </w:r>
    </w:p>
    <w:p>
      <w:pPr>
        <w:numPr>
          <w:ilvl w:val="2"/>
          <w:numId w:val="900"/>
        </w:numPr>
        <w:spacing w:before="0" w:after="0"/>
      </w:pPr>
      <w:r>
        <w:t>Phase Margin</w:t>
      </w:r>
    </w:p>
    <w:p>
      <w:pPr>
        <w:numPr>
          <w:ilvl w:val="2"/>
          <w:numId w:val="900"/>
        </w:numPr>
        <w:spacing w:before="0" w:after="0"/>
      </w:pPr>
      <w:r>
        <w:t>Stability Criteria</w:t>
      </w:r>
    </w:p>
    <w:p>
      <w:pPr>
        <w:numPr>
          <w:ilvl w:val="1"/>
          <w:numId w:val="900"/>
        </w:numPr>
        <w:spacing w:before="0" w:after="0"/>
      </w:pPr>
      <w:r>
        <w:t>Root Locus Method</w:t>
      </w:r>
    </w:p>
    <w:p>
      <w:pPr>
        <w:numPr>
          <w:ilvl w:val="0"/>
          <w:numId w:val="900"/>
        </w:numPr>
        <w:spacing w:before="0" w:after="0"/>
      </w:pPr>
      <w:r>
        <w:t>Compensation Techniques</w:t>
      </w:r>
    </w:p>
    <w:p>
      <w:pPr>
        <w:numPr>
          <w:ilvl w:val="1"/>
          <w:numId w:val="900"/>
        </w:numPr>
        <w:spacing w:before="0" w:after="0"/>
      </w:pPr>
      <w:r>
        <w:t>Frequency Compensation</w:t>
      </w:r>
    </w:p>
    <w:p>
      <w:pPr>
        <w:numPr>
          <w:ilvl w:val="2"/>
          <w:numId w:val="900"/>
        </w:numPr>
        <w:spacing w:before="0" w:after="0"/>
      </w:pPr>
      <w:r>
        <w:t>Dominant Pole Compensation</w:t>
      </w:r>
    </w:p>
    <w:p>
      <w:pPr>
        <w:numPr>
          <w:ilvl w:val="2"/>
          <w:numId w:val="900"/>
        </w:numPr>
        <w:spacing w:before="0" w:after="0"/>
      </w:pPr>
      <w:r>
        <w:t>Lead Compensation</w:t>
      </w:r>
    </w:p>
    <w:p>
      <w:pPr>
        <w:numPr>
          <w:ilvl w:val="2"/>
          <w:numId w:val="900"/>
        </w:numPr>
        <w:spacing w:before="0" w:after="0"/>
      </w:pPr>
      <w:r>
        <w:t>Lag Compensation</w:t>
      </w:r>
    </w:p>
    <w:p>
      <w:pPr>
        <w:numPr>
          <w:ilvl w:val="1"/>
          <w:numId w:val="900"/>
        </w:numPr>
        <w:spacing w:before="0" w:after="0"/>
      </w:pPr>
      <w:r>
        <w:t>Miller Compensation</w:t>
      </w:r>
    </w:p>
    <w:p>
      <w:pPr>
        <w:numPr>
          <w:ilvl w:val="1"/>
          <w:numId w:val="900"/>
        </w:numPr>
        <w:spacing w:before="0" w:after="0"/>
      </w:pPr>
      <w:r>
        <w:t>Feedforward Compensation</w:t>
      </w:r>
    </w:p>
    <w:p>
      <w:pPr>
        <w:pStyle w:val="Heading1"/>
      </w:pPr>
      <w:r>
        <w:t>Oscillators</w:t>
      </w:r>
    </w:p>
    <w:p>
      <w:pPr>
        <w:numPr>
          <w:ilvl w:val="0"/>
          <w:numId w:val="900"/>
        </w:numPr>
        <w:spacing w:before="0" w:after="0"/>
      </w:pPr>
      <w:r>
        <w:t>Oscillator Principles</w:t>
      </w:r>
    </w:p>
    <w:p>
      <w:pPr>
        <w:numPr>
          <w:ilvl w:val="1"/>
          <w:numId w:val="900"/>
        </w:numPr>
        <w:spacing w:before="0" w:after="0"/>
      </w:pPr>
      <w:r>
        <w:t>Barkhausen Criterion</w:t>
      </w:r>
    </w:p>
    <w:p>
      <w:pPr>
        <w:numPr>
          <w:ilvl w:val="2"/>
          <w:numId w:val="900"/>
        </w:numPr>
        <w:spacing w:before="0" w:after="0"/>
      </w:pPr>
      <w:r>
        <w:t>Loop Gain Requirement</w:t>
      </w:r>
    </w:p>
    <w:p>
      <w:pPr>
        <w:numPr>
          <w:ilvl w:val="2"/>
          <w:numId w:val="900"/>
        </w:numPr>
        <w:spacing w:before="0" w:after="0"/>
      </w:pPr>
      <w:r>
        <w:t>Phase Shift Requirement</w:t>
      </w:r>
    </w:p>
    <w:p>
      <w:pPr>
        <w:numPr>
          <w:ilvl w:val="1"/>
          <w:numId w:val="900"/>
        </w:numPr>
        <w:spacing w:before="0" w:after="0"/>
      </w:pPr>
      <w:r>
        <w:t>Conditions for Sustained Oscillation</w:t>
      </w:r>
    </w:p>
    <w:p>
      <w:pPr>
        <w:numPr>
          <w:ilvl w:val="1"/>
          <w:numId w:val="900"/>
        </w:numPr>
        <w:spacing w:before="0" w:after="0"/>
      </w:pPr>
      <w:r>
        <w:t>Amplitude Stabilization</w:t>
      </w:r>
    </w:p>
    <w:p>
      <w:pPr>
        <w:numPr>
          <w:ilvl w:val="0"/>
          <w:numId w:val="900"/>
        </w:numPr>
        <w:spacing w:before="0" w:after="0"/>
      </w:pPr>
      <w:r>
        <w:t>RC Oscillators</w:t>
      </w:r>
    </w:p>
    <w:p>
      <w:pPr>
        <w:numPr>
          <w:ilvl w:val="1"/>
          <w:numId w:val="900"/>
        </w:numPr>
        <w:spacing w:before="0" w:after="0"/>
      </w:pPr>
      <w:r>
        <w:t>Phase-Shift Oscillator</w:t>
      </w:r>
    </w:p>
    <w:p>
      <w:pPr>
        <w:numPr>
          <w:ilvl w:val="2"/>
          <w:numId w:val="900"/>
        </w:numPr>
        <w:spacing w:before="0" w:after="0"/>
      </w:pPr>
      <w:r>
        <w:t>Three-Stage RC Network</w:t>
      </w:r>
    </w:p>
    <w:p>
      <w:pPr>
        <w:numPr>
          <w:ilvl w:val="2"/>
          <w:numId w:val="900"/>
        </w:numPr>
        <w:spacing w:before="0" w:after="0"/>
      </w:pPr>
      <w:r>
        <w:t>Frequency of Oscillation</w:t>
      </w:r>
    </w:p>
    <w:p>
      <w:pPr>
        <w:numPr>
          <w:ilvl w:val="2"/>
          <w:numId w:val="900"/>
        </w:numPr>
        <w:spacing w:before="0" w:after="0"/>
      </w:pPr>
      <w:r>
        <w:t>Gain Requirements</w:t>
      </w:r>
    </w:p>
    <w:p>
      <w:pPr>
        <w:numPr>
          <w:ilvl w:val="1"/>
          <w:numId w:val="900"/>
        </w:numPr>
        <w:spacing w:before="0" w:after="0"/>
      </w:pPr>
      <w:r>
        <w:t>Wien Bridge Oscillator</w:t>
      </w:r>
    </w:p>
    <w:p>
      <w:pPr>
        <w:numPr>
          <w:ilvl w:val="2"/>
          <w:numId w:val="900"/>
        </w:numPr>
        <w:spacing w:before="0" w:after="0"/>
      </w:pPr>
      <w:r>
        <w:t>Bridge Network Analysis</w:t>
      </w:r>
    </w:p>
    <w:p>
      <w:pPr>
        <w:numPr>
          <w:ilvl w:val="2"/>
          <w:numId w:val="900"/>
        </w:numPr>
        <w:spacing w:before="0" w:after="0"/>
      </w:pPr>
      <w:r>
        <w:t>Frequency Selectivity</w:t>
      </w:r>
    </w:p>
    <w:p>
      <w:pPr>
        <w:numPr>
          <w:ilvl w:val="2"/>
          <w:numId w:val="900"/>
        </w:numPr>
        <w:spacing w:before="0" w:after="0"/>
      </w:pPr>
      <w:r>
        <w:t>Amplitude Control</w:t>
      </w:r>
    </w:p>
    <w:p>
      <w:pPr>
        <w:numPr>
          <w:ilvl w:val="1"/>
          <w:numId w:val="900"/>
        </w:numPr>
        <w:spacing w:before="0" w:after="0"/>
      </w:pPr>
      <w:r>
        <w:t>Twin-T Oscillator</w:t>
      </w:r>
    </w:p>
    <w:p>
      <w:pPr>
        <w:numPr>
          <w:ilvl w:val="2"/>
          <w:numId w:val="900"/>
        </w:numPr>
        <w:spacing w:before="0" w:after="0"/>
      </w:pPr>
      <w:r>
        <w:t>Notch Filter Feedback</w:t>
      </w:r>
    </w:p>
    <w:p>
      <w:pPr>
        <w:numPr>
          <w:ilvl w:val="0"/>
          <w:numId w:val="900"/>
        </w:numPr>
        <w:spacing w:before="0" w:after="0"/>
      </w:pPr>
      <w:r>
        <w:t>LC Oscillators</w:t>
      </w:r>
    </w:p>
    <w:p>
      <w:pPr>
        <w:numPr>
          <w:ilvl w:val="1"/>
          <w:numId w:val="900"/>
        </w:numPr>
        <w:spacing w:before="0" w:after="0"/>
      </w:pPr>
      <w:r>
        <w:t>Colpitts Oscillator</w:t>
      </w:r>
    </w:p>
    <w:p>
      <w:pPr>
        <w:numPr>
          <w:ilvl w:val="2"/>
          <w:numId w:val="900"/>
        </w:numPr>
        <w:spacing w:before="0" w:after="0"/>
      </w:pPr>
      <w:r>
        <w:t>Capacitive Voltage Divider</w:t>
      </w:r>
    </w:p>
    <w:p>
      <w:pPr>
        <w:numPr>
          <w:ilvl w:val="2"/>
          <w:numId w:val="900"/>
        </w:numPr>
        <w:spacing w:before="0" w:after="0"/>
      </w:pPr>
      <w:r>
        <w:t>Frequency Determination</w:t>
      </w:r>
    </w:p>
    <w:p>
      <w:pPr>
        <w:numPr>
          <w:ilvl w:val="2"/>
          <w:numId w:val="900"/>
        </w:numPr>
        <w:spacing w:before="0" w:after="0"/>
      </w:pPr>
      <w:r>
        <w:t>Tank Circuit Analysis</w:t>
      </w:r>
    </w:p>
    <w:p>
      <w:pPr>
        <w:numPr>
          <w:ilvl w:val="1"/>
          <w:numId w:val="900"/>
        </w:numPr>
        <w:spacing w:before="0" w:after="0"/>
      </w:pPr>
      <w:r>
        <w:t>Hartley Oscillator</w:t>
      </w:r>
    </w:p>
    <w:p>
      <w:pPr>
        <w:numPr>
          <w:ilvl w:val="2"/>
          <w:numId w:val="900"/>
        </w:numPr>
        <w:spacing w:before="0" w:after="0"/>
      </w:pPr>
      <w:r>
        <w:t>Inductive Voltage Divider</w:t>
      </w:r>
    </w:p>
    <w:p>
      <w:pPr>
        <w:numPr>
          <w:ilvl w:val="2"/>
          <w:numId w:val="900"/>
        </w:numPr>
        <w:spacing w:before="0" w:after="0"/>
      </w:pPr>
      <w:r>
        <w:t>Frequency Determination</w:t>
      </w:r>
    </w:p>
    <w:p>
      <w:pPr>
        <w:numPr>
          <w:ilvl w:val="1"/>
          <w:numId w:val="900"/>
        </w:numPr>
        <w:spacing w:before="0" w:after="0"/>
      </w:pPr>
      <w:r>
        <w:t>Clapp Oscillator</w:t>
      </w:r>
    </w:p>
    <w:p>
      <w:pPr>
        <w:numPr>
          <w:ilvl w:val="2"/>
          <w:numId w:val="900"/>
        </w:numPr>
        <w:spacing w:before="0" w:after="0"/>
      </w:pPr>
      <w:r>
        <w:t>Modified Colpitts</w:t>
      </w:r>
    </w:p>
    <w:p>
      <w:pPr>
        <w:numPr>
          <w:ilvl w:val="2"/>
          <w:numId w:val="900"/>
        </w:numPr>
        <w:spacing w:before="0" w:after="0"/>
      </w:pPr>
      <w:r>
        <w:t>Improved Frequency Stability</w:t>
      </w:r>
    </w:p>
    <w:p>
      <w:pPr>
        <w:numPr>
          <w:ilvl w:val="0"/>
          <w:numId w:val="900"/>
        </w:numPr>
        <w:spacing w:before="0" w:after="0"/>
      </w:pPr>
      <w:r>
        <w:t>Crystal Oscillators</w:t>
      </w:r>
    </w:p>
    <w:p>
      <w:pPr>
        <w:numPr>
          <w:ilvl w:val="1"/>
          <w:numId w:val="900"/>
        </w:numPr>
        <w:spacing w:before="0" w:after="0"/>
      </w:pPr>
      <w:r>
        <w:t>Piezoelectric Effect</w:t>
      </w:r>
    </w:p>
    <w:p>
      <w:pPr>
        <w:numPr>
          <w:ilvl w:val="1"/>
          <w:numId w:val="900"/>
        </w:numPr>
        <w:spacing w:before="0" w:after="0"/>
      </w:pPr>
      <w:r>
        <w:t>Crystal Equivalent Circuit</w:t>
      </w:r>
    </w:p>
    <w:p>
      <w:pPr>
        <w:numPr>
          <w:ilvl w:val="2"/>
          <w:numId w:val="900"/>
        </w:numPr>
        <w:spacing w:before="0" w:after="0"/>
      </w:pPr>
      <w:r>
        <w:t>Series Resonance</w:t>
      </w:r>
    </w:p>
    <w:p>
      <w:pPr>
        <w:numPr>
          <w:ilvl w:val="2"/>
          <w:numId w:val="900"/>
        </w:numPr>
        <w:spacing w:before="0" w:after="0"/>
      </w:pPr>
      <w:r>
        <w:t>Parallel Resonance</w:t>
      </w:r>
    </w:p>
    <w:p>
      <w:pPr>
        <w:numPr>
          <w:ilvl w:val="1"/>
          <w:numId w:val="900"/>
        </w:numPr>
        <w:spacing w:before="0" w:after="0"/>
      </w:pPr>
      <w:r>
        <w:t>Crystal Oscillator Circuits</w:t>
      </w:r>
    </w:p>
    <w:p>
      <w:pPr>
        <w:numPr>
          <w:ilvl w:val="2"/>
          <w:numId w:val="900"/>
        </w:numPr>
        <w:spacing w:before="0" w:after="0"/>
      </w:pPr>
      <w:r>
        <w:t>Pierce Oscillator</w:t>
      </w:r>
    </w:p>
    <w:p>
      <w:pPr>
        <w:numPr>
          <w:ilvl w:val="2"/>
          <w:numId w:val="900"/>
        </w:numPr>
        <w:spacing w:before="0" w:after="0"/>
      </w:pPr>
      <w:r>
        <w:t>Colpitts Crystal Oscillator</w:t>
      </w:r>
    </w:p>
    <w:p>
      <w:pPr>
        <w:numPr>
          <w:ilvl w:val="1"/>
          <w:numId w:val="900"/>
        </w:numPr>
        <w:spacing w:before="0" w:after="0"/>
      </w:pPr>
      <w:r>
        <w:t>Frequency Stability</w:t>
      </w:r>
    </w:p>
    <w:p>
      <w:pPr>
        <w:numPr>
          <w:ilvl w:val="2"/>
          <w:numId w:val="900"/>
        </w:numPr>
        <w:spacing w:before="0" w:after="0"/>
      </w:pPr>
      <w:r>
        <w:t>Temperature Compensation</w:t>
      </w:r>
    </w:p>
    <w:p>
      <w:pPr>
        <w:numPr>
          <w:ilvl w:val="2"/>
          <w:numId w:val="900"/>
        </w:numPr>
        <w:spacing w:before="0" w:after="0"/>
      </w:pPr>
      <w:r>
        <w:t>Aging Effects</w:t>
      </w:r>
    </w:p>
    <w:p>
      <w:pPr>
        <w:numPr>
          <w:ilvl w:val="0"/>
          <w:numId w:val="900"/>
        </w:numPr>
        <w:spacing w:before="0" w:after="0"/>
      </w:pPr>
      <w:r>
        <w:t>Relaxation Oscillators</w:t>
      </w:r>
    </w:p>
    <w:p>
      <w:pPr>
        <w:numPr>
          <w:ilvl w:val="1"/>
          <w:numId w:val="900"/>
        </w:numPr>
        <w:spacing w:before="0" w:after="0"/>
      </w:pPr>
      <w:r>
        <w:t>Astable Multivibrator</w:t>
      </w:r>
    </w:p>
    <w:p>
      <w:pPr>
        <w:numPr>
          <w:ilvl w:val="2"/>
          <w:numId w:val="900"/>
        </w:numPr>
        <w:spacing w:before="0" w:after="0"/>
      </w:pPr>
      <w:r>
        <w:t>RC Timing</w:t>
      </w:r>
    </w:p>
    <w:p>
      <w:pPr>
        <w:numPr>
          <w:ilvl w:val="2"/>
          <w:numId w:val="900"/>
        </w:numPr>
        <w:spacing w:before="0" w:after="0"/>
      </w:pPr>
      <w:r>
        <w:t>Duty Cycle Control</w:t>
      </w:r>
    </w:p>
    <w:p>
      <w:pPr>
        <w:numPr>
          <w:ilvl w:val="1"/>
          <w:numId w:val="900"/>
        </w:numPr>
        <w:spacing w:before="0" w:after="0"/>
      </w:pPr>
      <w:r>
        <w:t>Monostable Multivibrator</w:t>
      </w:r>
    </w:p>
    <w:p>
      <w:pPr>
        <w:numPr>
          <w:ilvl w:val="2"/>
          <w:numId w:val="900"/>
        </w:numPr>
        <w:spacing w:before="0" w:after="0"/>
      </w:pPr>
      <w:r>
        <w:t>Pulse Generation</w:t>
      </w:r>
    </w:p>
    <w:p>
      <w:pPr>
        <w:numPr>
          <w:ilvl w:val="2"/>
          <w:numId w:val="900"/>
        </w:numPr>
        <w:spacing w:before="0" w:after="0"/>
      </w:pPr>
      <w:r>
        <w:t>Timing Calculations</w:t>
      </w:r>
    </w:p>
    <w:p>
      <w:pPr>
        <w:numPr>
          <w:ilvl w:val="1"/>
          <w:numId w:val="900"/>
        </w:numPr>
        <w:spacing w:before="0" w:after="0"/>
      </w:pPr>
      <w:r>
        <w:t>Schmitt Trigger Oscillator</w:t>
      </w:r>
    </w:p>
    <w:p>
      <w:pPr>
        <w:numPr>
          <w:ilvl w:val="0"/>
          <w:numId w:val="900"/>
        </w:numPr>
        <w:spacing w:before="0" w:after="0"/>
      </w:pPr>
      <w:r>
        <w:t>Voltage-Controlled Oscillators (VCO)</w:t>
      </w:r>
    </w:p>
    <w:p>
      <w:pPr>
        <w:numPr>
          <w:ilvl w:val="1"/>
          <w:numId w:val="900"/>
        </w:numPr>
        <w:spacing w:before="0" w:after="0"/>
      </w:pPr>
      <w:r>
        <w:t>Varactor-Tuned Oscillators</w:t>
      </w:r>
    </w:p>
    <w:p>
      <w:pPr>
        <w:numPr>
          <w:ilvl w:val="1"/>
          <w:numId w:val="900"/>
        </w:numPr>
        <w:spacing w:before="0" w:after="0"/>
      </w:pPr>
      <w:r>
        <w:t>Current-Controlled Oscillators</w:t>
      </w:r>
    </w:p>
    <w:p>
      <w:pPr>
        <w:numPr>
          <w:ilvl w:val="1"/>
          <w:numId w:val="900"/>
        </w:numPr>
        <w:spacing w:before="0" w:after="0"/>
      </w:pPr>
      <w:r>
        <w:t>VCO Applications</w:t>
      </w:r>
    </w:p>
    <w:p>
      <w:pPr>
        <w:pStyle w:val="Heading1"/>
      </w:pPr>
      <w:r>
        <w:t>Power Amplifiers</w:t>
      </w:r>
    </w:p>
    <w:p>
      <w:pPr>
        <w:numPr>
          <w:ilvl w:val="0"/>
          <w:numId w:val="900"/>
        </w:numPr>
        <w:spacing w:before="0" w:after="0"/>
      </w:pPr>
      <w:r>
        <w:t>Power Amplifier Classification</w:t>
      </w:r>
    </w:p>
    <w:p>
      <w:pPr>
        <w:numPr>
          <w:ilvl w:val="1"/>
          <w:numId w:val="900"/>
        </w:numPr>
        <w:spacing w:before="0" w:after="0"/>
      </w:pPr>
      <w:r>
        <w:t>Class A Operation</w:t>
      </w:r>
    </w:p>
    <w:p>
      <w:pPr>
        <w:numPr>
          <w:ilvl w:val="2"/>
          <w:numId w:val="900"/>
        </w:numPr>
        <w:spacing w:before="0" w:after="0"/>
      </w:pPr>
      <w:r>
        <w:t>Conduction Angle</w:t>
      </w:r>
    </w:p>
    <w:p>
      <w:pPr>
        <w:numPr>
          <w:ilvl w:val="2"/>
          <w:numId w:val="900"/>
        </w:numPr>
        <w:spacing w:before="0" w:after="0"/>
      </w:pPr>
      <w:r>
        <w:t>Efficiency Characteristics</w:t>
      </w:r>
    </w:p>
    <w:p>
      <w:pPr>
        <w:numPr>
          <w:ilvl w:val="2"/>
          <w:numId w:val="900"/>
        </w:numPr>
        <w:spacing w:before="0" w:after="0"/>
      </w:pPr>
      <w:r>
        <w:t>Linearity Properties</w:t>
      </w:r>
    </w:p>
    <w:p>
      <w:pPr>
        <w:numPr>
          <w:ilvl w:val="1"/>
          <w:numId w:val="900"/>
        </w:numPr>
        <w:spacing w:before="0" w:after="0"/>
      </w:pPr>
      <w:r>
        <w:t>Class B Operation</w:t>
      </w:r>
    </w:p>
    <w:p>
      <w:pPr>
        <w:numPr>
          <w:ilvl w:val="2"/>
          <w:numId w:val="900"/>
        </w:numPr>
        <w:spacing w:before="0" w:after="0"/>
      </w:pPr>
      <w:r>
        <w:t>Push-Pull Configuration</w:t>
      </w:r>
    </w:p>
    <w:p>
      <w:pPr>
        <w:numPr>
          <w:ilvl w:val="2"/>
          <w:numId w:val="900"/>
        </w:numPr>
        <w:spacing w:before="0" w:after="0"/>
      </w:pPr>
      <w:r>
        <w:t>Crossover Distortion</w:t>
      </w:r>
    </w:p>
    <w:p>
      <w:pPr>
        <w:numPr>
          <w:ilvl w:val="2"/>
          <w:numId w:val="900"/>
        </w:numPr>
        <w:spacing w:before="0" w:after="0"/>
      </w:pPr>
      <w:r>
        <w:t>Efficiency Improvement</w:t>
      </w:r>
    </w:p>
    <w:p>
      <w:pPr>
        <w:numPr>
          <w:ilvl w:val="1"/>
          <w:numId w:val="900"/>
        </w:numPr>
        <w:spacing w:before="0" w:after="0"/>
      </w:pPr>
      <w:r>
        <w:t>Class AB Operation</w:t>
      </w:r>
    </w:p>
    <w:p>
      <w:pPr>
        <w:numPr>
          <w:ilvl w:val="2"/>
          <w:numId w:val="900"/>
        </w:numPr>
        <w:spacing w:before="0" w:after="0"/>
      </w:pPr>
      <w:r>
        <w:t>Bias Point Selection</w:t>
      </w:r>
    </w:p>
    <w:p>
      <w:pPr>
        <w:numPr>
          <w:ilvl w:val="2"/>
          <w:numId w:val="900"/>
        </w:numPr>
        <w:spacing w:before="0" w:after="0"/>
      </w:pPr>
      <w:r>
        <w:t>Compromise between A and B</w:t>
      </w:r>
    </w:p>
    <w:p>
      <w:pPr>
        <w:numPr>
          <w:ilvl w:val="1"/>
          <w:numId w:val="900"/>
        </w:numPr>
        <w:spacing w:before="0" w:after="0"/>
      </w:pPr>
      <w:r>
        <w:t>Class C Operation</w:t>
      </w:r>
    </w:p>
    <w:p>
      <w:pPr>
        <w:numPr>
          <w:ilvl w:val="2"/>
          <w:numId w:val="900"/>
        </w:numPr>
        <w:spacing w:before="0" w:after="0"/>
      </w:pPr>
      <w:r>
        <w:t>High Efficiency</w:t>
      </w:r>
    </w:p>
    <w:p>
      <w:pPr>
        <w:numPr>
          <w:ilvl w:val="2"/>
          <w:numId w:val="900"/>
        </w:numPr>
        <w:spacing w:before="0" w:after="0"/>
      </w:pPr>
      <w:r>
        <w:t>Tuned Load Requirements</w:t>
      </w:r>
    </w:p>
    <w:p>
      <w:pPr>
        <w:numPr>
          <w:ilvl w:val="1"/>
          <w:numId w:val="900"/>
        </w:numPr>
        <w:spacing w:before="0" w:after="0"/>
      </w:pPr>
      <w:r>
        <w:t>Class D Operation</w:t>
      </w:r>
    </w:p>
    <w:p>
      <w:pPr>
        <w:numPr>
          <w:ilvl w:val="2"/>
          <w:numId w:val="900"/>
        </w:numPr>
        <w:spacing w:before="0" w:after="0"/>
      </w:pPr>
      <w:r>
        <w:t>Switching Mode Operation</w:t>
      </w:r>
    </w:p>
    <w:p>
      <w:pPr>
        <w:numPr>
          <w:ilvl w:val="2"/>
          <w:numId w:val="900"/>
        </w:numPr>
        <w:spacing w:before="0" w:after="0"/>
      </w:pPr>
      <w:r>
        <w:t>Pulse Width Modulation</w:t>
      </w:r>
    </w:p>
    <w:p>
      <w:pPr>
        <w:numPr>
          <w:ilvl w:val="2"/>
          <w:numId w:val="900"/>
        </w:numPr>
        <w:spacing w:before="0" w:after="0"/>
      </w:pPr>
      <w:r>
        <w:t>High Efficiency</w:t>
      </w:r>
    </w:p>
    <w:p>
      <w:pPr>
        <w:numPr>
          <w:ilvl w:val="0"/>
          <w:numId w:val="900"/>
        </w:numPr>
        <w:spacing w:before="0" w:after="0"/>
      </w:pPr>
      <w:r>
        <w:t>Class A Power Amplifiers</w:t>
      </w:r>
    </w:p>
    <w:p>
      <w:pPr>
        <w:numPr>
          <w:ilvl w:val="1"/>
          <w:numId w:val="900"/>
        </w:numPr>
        <w:spacing w:before="0" w:after="0"/>
      </w:pPr>
      <w:r>
        <w:t>Single-Ended Class A</w:t>
      </w:r>
    </w:p>
    <w:p>
      <w:pPr>
        <w:numPr>
          <w:ilvl w:val="2"/>
          <w:numId w:val="900"/>
        </w:numPr>
        <w:spacing w:before="0" w:after="0"/>
      </w:pPr>
      <w:r>
        <w:t>Circuit Configuration</w:t>
      </w:r>
    </w:p>
    <w:p>
      <w:pPr>
        <w:numPr>
          <w:ilvl w:val="2"/>
          <w:numId w:val="900"/>
        </w:numPr>
        <w:spacing w:before="0" w:after="0"/>
      </w:pPr>
      <w:r>
        <w:t>Power Calculations</w:t>
      </w:r>
    </w:p>
    <w:p>
      <w:pPr>
        <w:numPr>
          <w:ilvl w:val="2"/>
          <w:numId w:val="900"/>
        </w:numPr>
        <w:spacing w:before="0" w:after="0"/>
      </w:pPr>
      <w:r>
        <w:t>Efficiency Analysis</w:t>
      </w:r>
    </w:p>
    <w:p>
      <w:pPr>
        <w:numPr>
          <w:ilvl w:val="1"/>
          <w:numId w:val="900"/>
        </w:numPr>
        <w:spacing w:before="0" w:after="0"/>
      </w:pPr>
      <w:r>
        <w:t>Transformer-Coupled Class A</w:t>
      </w:r>
    </w:p>
    <w:p>
      <w:pPr>
        <w:numPr>
          <w:ilvl w:val="2"/>
          <w:numId w:val="900"/>
        </w:numPr>
        <w:spacing w:before="0" w:after="0"/>
      </w:pPr>
      <w:r>
        <w:t>Impedance Matching</w:t>
      </w:r>
    </w:p>
    <w:p>
      <w:pPr>
        <w:numPr>
          <w:ilvl w:val="2"/>
          <w:numId w:val="900"/>
        </w:numPr>
        <w:spacing w:before="0" w:after="0"/>
      </w:pPr>
      <w:r>
        <w:t>Power Transfer</w:t>
      </w:r>
    </w:p>
    <w:p>
      <w:pPr>
        <w:numPr>
          <w:ilvl w:val="1"/>
          <w:numId w:val="900"/>
        </w:numPr>
        <w:spacing w:before="0" w:after="0"/>
      </w:pPr>
      <w:r>
        <w:t>Class A Push-Pull</w:t>
      </w:r>
    </w:p>
    <w:p>
      <w:pPr>
        <w:numPr>
          <w:ilvl w:val="2"/>
          <w:numId w:val="900"/>
        </w:numPr>
        <w:spacing w:before="0" w:after="0"/>
      </w:pPr>
      <w:r>
        <w:t>Balanced Operation</w:t>
      </w:r>
    </w:p>
    <w:p>
      <w:pPr>
        <w:numPr>
          <w:ilvl w:val="2"/>
          <w:numId w:val="900"/>
        </w:numPr>
        <w:spacing w:before="0" w:after="0"/>
      </w:pPr>
      <w:r>
        <w:t>Even Harmonic Cancellation</w:t>
      </w:r>
    </w:p>
    <w:p>
      <w:pPr>
        <w:numPr>
          <w:ilvl w:val="0"/>
          <w:numId w:val="900"/>
        </w:numPr>
        <w:spacing w:before="0" w:after="0"/>
      </w:pPr>
      <w:r>
        <w:t>Class B and AB Power Amplifiers</w:t>
      </w:r>
    </w:p>
    <w:p>
      <w:pPr>
        <w:numPr>
          <w:ilvl w:val="1"/>
          <w:numId w:val="900"/>
        </w:numPr>
        <w:spacing w:before="0" w:after="0"/>
      </w:pPr>
      <w:r>
        <w:t>Complementary Symmetry</w:t>
      </w:r>
    </w:p>
    <w:p>
      <w:pPr>
        <w:numPr>
          <w:ilvl w:val="2"/>
          <w:numId w:val="900"/>
        </w:numPr>
        <w:spacing w:before="0" w:after="0"/>
      </w:pPr>
      <w:r>
        <w:t>NPN-PNP Pair</w:t>
      </w:r>
    </w:p>
    <w:p>
      <w:pPr>
        <w:numPr>
          <w:ilvl w:val="2"/>
          <w:numId w:val="900"/>
        </w:numPr>
        <w:spacing w:before="0" w:after="0"/>
      </w:pPr>
      <w:r>
        <w:t>Crossover Distortion</w:t>
      </w:r>
    </w:p>
    <w:p>
      <w:pPr>
        <w:numPr>
          <w:ilvl w:val="1"/>
          <w:numId w:val="900"/>
        </w:numPr>
        <w:spacing w:before="0" w:after="0"/>
      </w:pPr>
      <w:r>
        <w:t>Quasi-Complementary Configuration</w:t>
      </w:r>
    </w:p>
    <w:p>
      <w:pPr>
        <w:numPr>
          <w:ilvl w:val="2"/>
          <w:numId w:val="900"/>
        </w:numPr>
        <w:spacing w:before="0" w:after="0"/>
      </w:pPr>
      <w:r>
        <w:t>Driver and Output Stages</w:t>
      </w:r>
    </w:p>
    <w:p>
      <w:pPr>
        <w:numPr>
          <w:ilvl w:val="1"/>
          <w:numId w:val="900"/>
        </w:numPr>
        <w:spacing w:before="0" w:after="0"/>
      </w:pPr>
      <w:r>
        <w:t>Class AB Biasing</w:t>
      </w:r>
    </w:p>
    <w:p>
      <w:pPr>
        <w:numPr>
          <w:ilvl w:val="2"/>
          <w:numId w:val="900"/>
        </w:numPr>
        <w:spacing w:before="0" w:after="0"/>
      </w:pPr>
      <w:r>
        <w:t>Diode Biasing</w:t>
      </w:r>
    </w:p>
    <w:p>
      <w:pPr>
        <w:numPr>
          <w:ilvl w:val="2"/>
          <w:numId w:val="900"/>
        </w:numPr>
        <w:spacing w:before="0" w:after="0"/>
      </w:pPr>
      <w:r>
        <w:t>VBE Multiplier</w:t>
      </w:r>
    </w:p>
    <w:p>
      <w:pPr>
        <w:numPr>
          <w:ilvl w:val="2"/>
          <w:numId w:val="900"/>
        </w:numPr>
        <w:spacing w:before="0" w:after="0"/>
      </w:pPr>
      <w:r>
        <w:t>Thermal Tracking</w:t>
      </w:r>
    </w:p>
    <w:p>
      <w:pPr>
        <w:numPr>
          <w:ilvl w:val="0"/>
          <w:numId w:val="900"/>
        </w:numPr>
        <w:spacing w:before="0" w:after="0"/>
      </w:pPr>
      <w:r>
        <w:t>Power Transistor Considerations</w:t>
      </w:r>
    </w:p>
    <w:p>
      <w:pPr>
        <w:numPr>
          <w:ilvl w:val="1"/>
          <w:numId w:val="900"/>
        </w:numPr>
        <w:spacing w:before="0" w:after="0"/>
      </w:pPr>
      <w:r>
        <w:t>Power Transistor Types</w:t>
      </w:r>
    </w:p>
    <w:p>
      <w:pPr>
        <w:numPr>
          <w:ilvl w:val="2"/>
          <w:numId w:val="900"/>
        </w:numPr>
        <w:spacing w:before="0" w:after="0"/>
      </w:pPr>
      <w:r>
        <w:t>Bipolar Power Transistors</w:t>
      </w:r>
    </w:p>
    <w:p>
      <w:pPr>
        <w:numPr>
          <w:ilvl w:val="2"/>
          <w:numId w:val="900"/>
        </w:numPr>
        <w:spacing w:before="0" w:after="0"/>
      </w:pPr>
      <w:r>
        <w:t>Power MOSFETs</w:t>
      </w:r>
    </w:p>
    <w:p>
      <w:pPr>
        <w:numPr>
          <w:ilvl w:val="2"/>
          <w:numId w:val="900"/>
        </w:numPr>
        <w:spacing w:before="0" w:after="0"/>
      </w:pPr>
      <w:r>
        <w:t>IGBTs</w:t>
      </w:r>
    </w:p>
    <w:p>
      <w:pPr>
        <w:numPr>
          <w:ilvl w:val="1"/>
          <w:numId w:val="900"/>
        </w:numPr>
        <w:spacing w:before="0" w:after="0"/>
      </w:pPr>
      <w:r>
        <w:t>Safe Operating Area (SOA)</w:t>
      </w:r>
    </w:p>
    <w:p>
      <w:pPr>
        <w:numPr>
          <w:ilvl w:val="2"/>
          <w:numId w:val="900"/>
        </w:numPr>
        <w:spacing w:before="0" w:after="0"/>
      </w:pPr>
      <w:r>
        <w:t>Current Limitations</w:t>
      </w:r>
    </w:p>
    <w:p>
      <w:pPr>
        <w:numPr>
          <w:ilvl w:val="2"/>
          <w:numId w:val="900"/>
        </w:numPr>
        <w:spacing w:before="0" w:after="0"/>
      </w:pPr>
      <w:r>
        <w:t>Voltage Limitations</w:t>
      </w:r>
    </w:p>
    <w:p>
      <w:pPr>
        <w:numPr>
          <w:ilvl w:val="2"/>
          <w:numId w:val="900"/>
        </w:numPr>
        <w:spacing w:before="0" w:after="0"/>
      </w:pPr>
      <w:r>
        <w:t>Power Limitations</w:t>
      </w:r>
    </w:p>
    <w:p>
      <w:pPr>
        <w:numPr>
          <w:ilvl w:val="1"/>
          <w:numId w:val="900"/>
        </w:numPr>
        <w:spacing w:before="0" w:after="0"/>
      </w:pPr>
      <w:r>
        <w:t>Thermal Management</w:t>
      </w:r>
    </w:p>
    <w:p>
      <w:pPr>
        <w:numPr>
          <w:ilvl w:val="2"/>
          <w:numId w:val="900"/>
        </w:numPr>
        <w:spacing w:before="0" w:after="0"/>
      </w:pPr>
      <w:r>
        <w:t>Junction Temperature</w:t>
      </w:r>
    </w:p>
    <w:p>
      <w:pPr>
        <w:numPr>
          <w:ilvl w:val="2"/>
          <w:numId w:val="900"/>
        </w:numPr>
        <w:spacing w:before="0" w:after="0"/>
      </w:pPr>
      <w:r>
        <w:t>Thermal Resistance</w:t>
      </w:r>
    </w:p>
    <w:p>
      <w:pPr>
        <w:numPr>
          <w:ilvl w:val="2"/>
          <w:numId w:val="900"/>
        </w:numPr>
        <w:spacing w:before="0" w:after="0"/>
      </w:pPr>
      <w:r>
        <w:t>Heat Sink Design</w:t>
      </w:r>
    </w:p>
    <w:p>
      <w:pPr>
        <w:numPr>
          <w:ilvl w:val="1"/>
          <w:numId w:val="900"/>
        </w:numPr>
        <w:spacing w:before="0" w:after="0"/>
      </w:pPr>
      <w:r>
        <w:t>Second Breakdown</w:t>
      </w:r>
    </w:p>
    <w:p>
      <w:pPr>
        <w:numPr>
          <w:ilvl w:val="2"/>
          <w:numId w:val="900"/>
        </w:numPr>
        <w:spacing w:before="0" w:after="0"/>
      </w:pPr>
      <w:r>
        <w:t>Current Focusing</w:t>
      </w:r>
    </w:p>
    <w:p>
      <w:pPr>
        <w:numPr>
          <w:ilvl w:val="2"/>
          <w:numId w:val="900"/>
        </w:numPr>
        <w:spacing w:before="0" w:after="0"/>
      </w:pPr>
      <w:r>
        <w:t>Prevention Techniques</w:t>
      </w:r>
    </w:p>
    <w:p>
      <w:pPr>
        <w:numPr>
          <w:ilvl w:val="0"/>
          <w:numId w:val="900"/>
        </w:numPr>
        <w:spacing w:before="0" w:after="0"/>
      </w:pPr>
      <w:r>
        <w:t>Protection Circuits</w:t>
      </w:r>
    </w:p>
    <w:p>
      <w:pPr>
        <w:numPr>
          <w:ilvl w:val="1"/>
          <w:numId w:val="900"/>
        </w:numPr>
        <w:spacing w:before="0" w:after="0"/>
      </w:pPr>
      <w:r>
        <w:t>Overcurrent Protection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2"/>
          <w:numId w:val="900"/>
        </w:numPr>
        <w:spacing w:before="0" w:after="0"/>
      </w:pPr>
      <w:r>
        <w:t>Foldback Current Limiting</w:t>
      </w:r>
    </w:p>
    <w:p>
      <w:pPr>
        <w:numPr>
          <w:ilvl w:val="1"/>
          <w:numId w:val="900"/>
        </w:numPr>
        <w:spacing w:before="0" w:after="0"/>
      </w:pPr>
      <w:r>
        <w:t>Thermal Protection</w:t>
      </w:r>
    </w:p>
    <w:p>
      <w:pPr>
        <w:numPr>
          <w:ilvl w:val="2"/>
          <w:numId w:val="900"/>
        </w:numPr>
        <w:spacing w:before="0" w:after="0"/>
      </w:pPr>
      <w:r>
        <w:t>Temperature Sensing</w:t>
      </w:r>
    </w:p>
    <w:p>
      <w:pPr>
        <w:numPr>
          <w:ilvl w:val="2"/>
          <w:numId w:val="900"/>
        </w:numPr>
        <w:spacing w:before="0" w:after="0"/>
      </w:pPr>
      <w:r>
        <w:t>Thermal Shutdown</w:t>
      </w:r>
    </w:p>
    <w:p>
      <w:pPr>
        <w:numPr>
          <w:ilvl w:val="1"/>
          <w:numId w:val="900"/>
        </w:numPr>
        <w:spacing w:before="0" w:after="0"/>
      </w:pPr>
      <w:r>
        <w:t>Short Circuit Protection</w:t>
      </w:r>
    </w:p>
    <w:p>
      <w:pPr>
        <w:numPr>
          <w:ilvl w:val="1"/>
          <w:numId w:val="900"/>
        </w:numPr>
        <w:spacing w:before="0" w:after="0"/>
      </w:pPr>
      <w:r>
        <w:t>Safe Operating Area Protection</w:t>
      </w:r>
    </w:p>
    <w:p>
      <w:pPr>
        <w:pStyle w:val="Heading1"/>
      </w:pPr>
      <w:r>
        <w:t>Power Supply Circuits</w:t>
      </w:r>
    </w:p>
    <w:p>
      <w:pPr>
        <w:numPr>
          <w:ilvl w:val="0"/>
          <w:numId w:val="900"/>
        </w:numPr>
        <w:spacing w:before="0" w:after="0"/>
      </w:pPr>
      <w:r>
        <w:t>Linear Power Supply Design</w:t>
      </w:r>
    </w:p>
    <w:p>
      <w:pPr>
        <w:numPr>
          <w:ilvl w:val="1"/>
          <w:numId w:val="900"/>
        </w:numPr>
        <w:spacing w:before="0" w:after="0"/>
      </w:pPr>
      <w:r>
        <w:t>Basic Power Supply Blocks</w:t>
      </w:r>
    </w:p>
    <w:p>
      <w:pPr>
        <w:numPr>
          <w:ilvl w:val="2"/>
          <w:numId w:val="900"/>
        </w:numPr>
        <w:spacing w:before="0" w:after="0"/>
      </w:pPr>
      <w:r>
        <w:t>Transformer</w:t>
      </w:r>
    </w:p>
    <w:p>
      <w:pPr>
        <w:numPr>
          <w:ilvl w:val="2"/>
          <w:numId w:val="900"/>
        </w:numPr>
        <w:spacing w:before="0" w:after="0"/>
      </w:pPr>
      <w:r>
        <w:t>Rectifier</w:t>
      </w:r>
    </w:p>
    <w:p>
      <w:pPr>
        <w:numPr>
          <w:ilvl w:val="2"/>
          <w:numId w:val="900"/>
        </w:numPr>
        <w:spacing w:before="0" w:after="0"/>
      </w:pPr>
      <w:r>
        <w:t>Filter</w:t>
      </w:r>
    </w:p>
    <w:p>
      <w:pPr>
        <w:numPr>
          <w:ilvl w:val="2"/>
          <w:numId w:val="900"/>
        </w:numPr>
        <w:spacing w:before="0" w:after="0"/>
      </w:pPr>
      <w:r>
        <w:t>Regulator</w:t>
      </w:r>
    </w:p>
    <w:p>
      <w:pPr>
        <w:numPr>
          <w:ilvl w:val="1"/>
          <w:numId w:val="900"/>
        </w:numPr>
        <w:spacing w:before="0" w:after="0"/>
      </w:pPr>
      <w:r>
        <w:t>Transformer Design Considerations</w:t>
      </w:r>
    </w:p>
    <w:p>
      <w:pPr>
        <w:numPr>
          <w:ilvl w:val="2"/>
          <w:numId w:val="900"/>
        </w:numPr>
        <w:spacing w:before="0" w:after="0"/>
      </w:pPr>
      <w:r>
        <w:t>Turns Ratio</w:t>
      </w:r>
    </w:p>
    <w:p>
      <w:pPr>
        <w:numPr>
          <w:ilvl w:val="2"/>
          <w:numId w:val="900"/>
        </w:numPr>
        <w:spacing w:before="0" w:after="0"/>
      </w:pPr>
      <w:r>
        <w:t>Current Rating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Rectifier Circuit Selection</w:t>
      </w:r>
    </w:p>
    <w:p>
      <w:pPr>
        <w:numPr>
          <w:ilvl w:val="2"/>
          <w:numId w:val="900"/>
        </w:numPr>
        <w:spacing w:before="0" w:after="0"/>
      </w:pPr>
      <w:r>
        <w:t>Half-Wave vs Full-Wave</w:t>
      </w:r>
    </w:p>
    <w:p>
      <w:pPr>
        <w:numPr>
          <w:ilvl w:val="2"/>
          <w:numId w:val="900"/>
        </w:numPr>
        <w:spacing w:before="0" w:after="0"/>
      </w:pPr>
      <w:r>
        <w:t>Bridge vs Center-Tap</w:t>
      </w:r>
    </w:p>
    <w:p>
      <w:pPr>
        <w:numPr>
          <w:ilvl w:val="2"/>
          <w:numId w:val="900"/>
        </w:numPr>
        <w:spacing w:before="0" w:after="0"/>
      </w:pPr>
      <w:r>
        <w:t>Efficiency Comparison</w:t>
      </w:r>
    </w:p>
    <w:p>
      <w:pPr>
        <w:numPr>
          <w:ilvl w:val="1"/>
          <w:numId w:val="900"/>
        </w:numPr>
        <w:spacing w:before="0" w:after="0"/>
      </w:pPr>
      <w:r>
        <w:t>Filter Design</w:t>
      </w:r>
    </w:p>
    <w:p>
      <w:pPr>
        <w:numPr>
          <w:ilvl w:val="2"/>
          <w:numId w:val="900"/>
        </w:numPr>
        <w:spacing w:before="0" w:after="0"/>
      </w:pPr>
      <w:r>
        <w:t>Capacitor Input Filter</w:t>
      </w:r>
    </w:p>
    <w:p>
      <w:pPr>
        <w:numPr>
          <w:ilvl w:val="2"/>
          <w:numId w:val="900"/>
        </w:numPr>
        <w:spacing w:before="0" w:after="0"/>
      </w:pPr>
      <w:r>
        <w:t>Inductor Input Filter</w:t>
      </w:r>
    </w:p>
    <w:p>
      <w:pPr>
        <w:numPr>
          <w:ilvl w:val="2"/>
          <w:numId w:val="900"/>
        </w:numPr>
        <w:spacing w:before="0" w:after="0"/>
      </w:pPr>
      <w:r>
        <w:t>LC Filter Design</w:t>
      </w:r>
    </w:p>
    <w:p>
      <w:pPr>
        <w:numPr>
          <w:ilvl w:val="2"/>
          <w:numId w:val="900"/>
        </w:numPr>
        <w:spacing w:before="0" w:after="0"/>
      </w:pPr>
      <w:r>
        <w:t>Ripple Factor Calculations</w:t>
      </w:r>
    </w:p>
    <w:p>
      <w:pPr>
        <w:numPr>
          <w:ilvl w:val="0"/>
          <w:numId w:val="900"/>
        </w:numPr>
        <w:spacing w:before="0" w:after="0"/>
      </w:pPr>
      <w:r>
        <w:t>Linear Voltage Regulators</w:t>
      </w:r>
    </w:p>
    <w:p>
      <w:pPr>
        <w:numPr>
          <w:ilvl w:val="1"/>
          <w:numId w:val="900"/>
        </w:numPr>
        <w:spacing w:before="0" w:after="0"/>
      </w:pPr>
      <w:r>
        <w:t>Zener Diode Regulators</w:t>
      </w:r>
    </w:p>
    <w:p>
      <w:pPr>
        <w:numPr>
          <w:ilvl w:val="2"/>
          <w:numId w:val="900"/>
        </w:numPr>
        <w:spacing w:before="0" w:after="0"/>
      </w:pPr>
      <w:r>
        <w:t>Basic Zener Regulator</w:t>
      </w:r>
    </w:p>
    <w:p>
      <w:pPr>
        <w:numPr>
          <w:ilvl w:val="2"/>
          <w:numId w:val="900"/>
        </w:numPr>
        <w:spacing w:before="0" w:after="0"/>
      </w:pPr>
      <w:r>
        <w:t>Load and Line Regulation</w:t>
      </w:r>
    </w:p>
    <w:p>
      <w:pPr>
        <w:numPr>
          <w:ilvl w:val="2"/>
          <w:numId w:val="900"/>
        </w:numPr>
        <w:spacing w:before="0" w:after="0"/>
      </w:pPr>
      <w:r>
        <w:t>Current Limiting</w:t>
      </w:r>
    </w:p>
    <w:p>
      <w:pPr>
        <w:numPr>
          <w:ilvl w:val="1"/>
          <w:numId w:val="900"/>
        </w:numPr>
        <w:spacing w:before="0" w:after="0"/>
      </w:pPr>
      <w:r>
        <w:t>Series Pass Regulators</w:t>
      </w:r>
    </w:p>
    <w:p>
      <w:pPr>
        <w:numPr>
          <w:ilvl w:val="2"/>
          <w:numId w:val="900"/>
        </w:numPr>
        <w:spacing w:before="0" w:after="0"/>
      </w:pPr>
      <w:r>
        <w:t>Emitter Follower Regulator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Error Amplifier Design</w:t>
      </w:r>
    </w:p>
    <w:p>
      <w:pPr>
        <w:numPr>
          <w:ilvl w:val="1"/>
          <w:numId w:val="900"/>
        </w:numPr>
        <w:spacing w:before="0" w:after="0"/>
      </w:pPr>
      <w:r>
        <w:t>Three-Terminal IC Regulators</w:t>
      </w:r>
    </w:p>
    <w:p>
      <w:pPr>
        <w:numPr>
          <w:ilvl w:val="2"/>
          <w:numId w:val="900"/>
        </w:numPr>
        <w:spacing w:before="0" w:after="0"/>
      </w:pPr>
      <w:r>
        <w:t>Fixed Voltage Regulators</w:t>
      </w:r>
    </w:p>
    <w:p>
      <w:pPr>
        <w:numPr>
          <w:ilvl w:val="2"/>
          <w:numId w:val="900"/>
        </w:numPr>
        <w:spacing w:before="0" w:after="0"/>
      </w:pPr>
      <w:r>
        <w:t>Adjustable Voltage Regulators</w:t>
      </w:r>
    </w:p>
    <w:p>
      <w:pPr>
        <w:numPr>
          <w:ilvl w:val="2"/>
          <w:numId w:val="900"/>
        </w:numPr>
        <w:spacing w:before="0" w:after="0"/>
      </w:pPr>
      <w:r>
        <w:t>Current Boosting Techniques</w:t>
      </w:r>
    </w:p>
    <w:p>
      <w:pPr>
        <w:numPr>
          <w:ilvl w:val="1"/>
          <w:numId w:val="900"/>
        </w:numPr>
        <w:spacing w:before="0" w:after="0"/>
      </w:pPr>
      <w:r>
        <w:t>Low Dropout (LDO) Regulators</w:t>
      </w:r>
    </w:p>
    <w:p>
      <w:pPr>
        <w:numPr>
          <w:ilvl w:val="2"/>
          <w:numId w:val="900"/>
        </w:numPr>
        <w:spacing w:before="0" w:after="0"/>
      </w:pPr>
      <w:r>
        <w:t>Dropout Voltage</w:t>
      </w:r>
    </w:p>
    <w:p>
      <w:pPr>
        <w:numPr>
          <w:ilvl w:val="2"/>
          <w:numId w:val="900"/>
        </w:numPr>
        <w:spacing w:before="0" w:after="0"/>
      </w:pPr>
      <w:r>
        <w:t>PMOS Pass Element</w:t>
      </w:r>
    </w:p>
    <w:p>
      <w:pPr>
        <w:numPr>
          <w:ilvl w:val="0"/>
          <w:numId w:val="900"/>
        </w:numPr>
        <w:spacing w:before="0" w:after="0"/>
      </w:pPr>
      <w:r>
        <w:t>Switching Power Supplies</w:t>
      </w:r>
    </w:p>
    <w:p>
      <w:pPr>
        <w:numPr>
          <w:ilvl w:val="1"/>
          <w:numId w:val="900"/>
        </w:numPr>
        <w:spacing w:before="0" w:after="0"/>
      </w:pPr>
      <w:r>
        <w:t>Basic Switching Concepts</w:t>
      </w:r>
    </w:p>
    <w:p>
      <w:pPr>
        <w:numPr>
          <w:ilvl w:val="2"/>
          <w:numId w:val="900"/>
        </w:numPr>
        <w:spacing w:before="0" w:after="0"/>
      </w:pPr>
      <w:r>
        <w:t>Switching vs Linear</w:t>
      </w:r>
    </w:p>
    <w:p>
      <w:pPr>
        <w:numPr>
          <w:ilvl w:val="2"/>
          <w:numId w:val="900"/>
        </w:numPr>
        <w:spacing w:before="0" w:after="0"/>
      </w:pPr>
      <w:r>
        <w:t>Efficiency Advantages</w:t>
      </w:r>
    </w:p>
    <w:p>
      <w:pPr>
        <w:numPr>
          <w:ilvl w:val="2"/>
          <w:numId w:val="900"/>
        </w:numPr>
        <w:spacing w:before="0" w:after="0"/>
      </w:pPr>
      <w:r>
        <w:t>Size and Weight Benefits</w:t>
      </w:r>
    </w:p>
    <w:p>
      <w:pPr>
        <w:numPr>
          <w:ilvl w:val="1"/>
          <w:numId w:val="900"/>
        </w:numPr>
        <w:spacing w:before="0" w:after="0"/>
      </w:pPr>
      <w:r>
        <w:t>Buck Converter</w:t>
      </w:r>
    </w:p>
    <w:p>
      <w:pPr>
        <w:numPr>
          <w:ilvl w:val="2"/>
          <w:numId w:val="900"/>
        </w:numPr>
        <w:spacing w:before="0" w:after="0"/>
      </w:pPr>
      <w:r>
        <w:t>Step-Down Operation</w:t>
      </w:r>
    </w:p>
    <w:p>
      <w:pPr>
        <w:numPr>
          <w:ilvl w:val="2"/>
          <w:numId w:val="900"/>
        </w:numPr>
        <w:spacing w:before="0" w:after="0"/>
      </w:pPr>
      <w:r>
        <w:t>Continuous Conduction Mode</w:t>
      </w:r>
    </w:p>
    <w:p>
      <w:pPr>
        <w:numPr>
          <w:ilvl w:val="2"/>
          <w:numId w:val="900"/>
        </w:numPr>
        <w:spacing w:before="0" w:after="0"/>
      </w:pPr>
      <w:r>
        <w:t>Discontinuous Conduction Mode</w:t>
      </w:r>
    </w:p>
    <w:p>
      <w:pPr>
        <w:numPr>
          <w:ilvl w:val="2"/>
          <w:numId w:val="900"/>
        </w:numPr>
        <w:spacing w:before="0" w:after="0"/>
      </w:pPr>
      <w:r>
        <w:t>Control Loop Design</w:t>
      </w:r>
    </w:p>
    <w:p>
      <w:pPr>
        <w:numPr>
          <w:ilvl w:val="1"/>
          <w:numId w:val="900"/>
        </w:numPr>
        <w:spacing w:before="0" w:after="0"/>
      </w:pPr>
      <w:r>
        <w:t>Boost Converter</w:t>
      </w:r>
    </w:p>
    <w:p>
      <w:pPr>
        <w:numPr>
          <w:ilvl w:val="2"/>
          <w:numId w:val="900"/>
        </w:numPr>
        <w:spacing w:before="0" w:after="0"/>
      </w:pPr>
      <w:r>
        <w:t>Step-Up Operation</w:t>
      </w:r>
    </w:p>
    <w:p>
      <w:pPr>
        <w:numPr>
          <w:ilvl w:val="2"/>
          <w:numId w:val="900"/>
        </w:numPr>
        <w:spacing w:before="0" w:after="0"/>
      </w:pPr>
      <w:r>
        <w:t>Energy Storage and Transfer</w:t>
      </w:r>
    </w:p>
    <w:p>
      <w:pPr>
        <w:numPr>
          <w:ilvl w:val="2"/>
          <w:numId w:val="900"/>
        </w:numPr>
        <w:spacing w:before="0" w:after="0"/>
      </w:pPr>
      <w:r>
        <w:t>Right Half-Plane Zero</w:t>
      </w:r>
    </w:p>
    <w:p>
      <w:pPr>
        <w:numPr>
          <w:ilvl w:val="1"/>
          <w:numId w:val="900"/>
        </w:numPr>
        <w:spacing w:before="0" w:after="0"/>
      </w:pPr>
      <w:r>
        <w:t>Buck-Boost Converter</w:t>
      </w:r>
    </w:p>
    <w:p>
      <w:pPr>
        <w:numPr>
          <w:ilvl w:val="2"/>
          <w:numId w:val="900"/>
        </w:numPr>
        <w:spacing w:before="0" w:after="0"/>
      </w:pPr>
      <w:r>
        <w:t>Inverting Configuration</w:t>
      </w:r>
    </w:p>
    <w:p>
      <w:pPr>
        <w:numPr>
          <w:ilvl w:val="2"/>
          <w:numId w:val="900"/>
        </w:numPr>
        <w:spacing w:before="0" w:after="0"/>
      </w:pPr>
      <w:r>
        <w:t>Voltage Inversion</w:t>
      </w:r>
    </w:p>
    <w:p>
      <w:pPr>
        <w:numPr>
          <w:ilvl w:val="1"/>
          <w:numId w:val="900"/>
        </w:numPr>
        <w:spacing w:before="0" w:after="0"/>
      </w:pPr>
      <w:r>
        <w:t>Flyback Converter</w:t>
      </w:r>
    </w:p>
    <w:p>
      <w:pPr>
        <w:numPr>
          <w:ilvl w:val="2"/>
          <w:numId w:val="900"/>
        </w:numPr>
        <w:spacing w:before="0" w:after="0"/>
      </w:pPr>
      <w:r>
        <w:t>Isolated Output</w:t>
      </w:r>
    </w:p>
    <w:p>
      <w:pPr>
        <w:numPr>
          <w:ilvl w:val="2"/>
          <w:numId w:val="900"/>
        </w:numPr>
        <w:spacing w:before="0" w:after="0"/>
      </w:pPr>
      <w:r>
        <w:t>Transformer Design</w:t>
      </w:r>
    </w:p>
    <w:p>
      <w:pPr>
        <w:numPr>
          <w:ilvl w:val="2"/>
          <w:numId w:val="900"/>
        </w:numPr>
        <w:spacing w:before="0" w:after="0"/>
      </w:pPr>
      <w:r>
        <w:t>Multiple Output Capability</w:t>
      </w:r>
    </w:p>
    <w:p>
      <w:pPr>
        <w:numPr>
          <w:ilvl w:val="1"/>
          <w:numId w:val="900"/>
        </w:numPr>
        <w:spacing w:before="0" w:after="0"/>
      </w:pPr>
      <w:r>
        <w:t>Forward Converter</w:t>
      </w:r>
    </w:p>
    <w:p>
      <w:pPr>
        <w:numPr>
          <w:ilvl w:val="2"/>
          <w:numId w:val="900"/>
        </w:numPr>
        <w:spacing w:before="0" w:after="0"/>
      </w:pPr>
      <w:r>
        <w:t>Isolated Buck Topology</w:t>
      </w:r>
    </w:p>
    <w:p>
      <w:pPr>
        <w:numPr>
          <w:ilvl w:val="2"/>
          <w:numId w:val="900"/>
        </w:numPr>
        <w:spacing w:before="0" w:after="0"/>
      </w:pPr>
      <w:r>
        <w:t>Reset Winding</w:t>
      </w:r>
    </w:p>
    <w:p>
      <w:pPr>
        <w:numPr>
          <w:ilvl w:val="1"/>
          <w:numId w:val="900"/>
        </w:numPr>
        <w:spacing w:before="0" w:after="0"/>
      </w:pPr>
      <w:r>
        <w:t>PWM Control</w:t>
      </w:r>
    </w:p>
    <w:p>
      <w:pPr>
        <w:numPr>
          <w:ilvl w:val="2"/>
          <w:numId w:val="900"/>
        </w:numPr>
        <w:spacing w:before="0" w:after="0"/>
      </w:pPr>
      <w:r>
        <w:t>Pulse Width Modulation</w:t>
      </w:r>
    </w:p>
    <w:p>
      <w:pPr>
        <w:numPr>
          <w:ilvl w:val="2"/>
          <w:numId w:val="900"/>
        </w:numPr>
        <w:spacing w:before="0" w:after="0"/>
      </w:pPr>
      <w:r>
        <w:t>Feedback Control</w:t>
      </w:r>
    </w:p>
    <w:p>
      <w:pPr>
        <w:numPr>
          <w:ilvl w:val="2"/>
          <w:numId w:val="900"/>
        </w:numPr>
        <w:spacing w:before="0" w:after="0"/>
      </w:pPr>
      <w:r>
        <w:t>Voltage Mode Control</w:t>
      </w:r>
    </w:p>
    <w:p>
      <w:pPr>
        <w:numPr>
          <w:ilvl w:val="2"/>
          <w:numId w:val="900"/>
        </w:numPr>
        <w:spacing w:before="0" w:after="0"/>
      </w:pPr>
      <w:r>
        <w:t>Current Mode Control</w:t>
      </w:r>
    </w:p>
    <w:p>
      <w:pPr>
        <w:numPr>
          <w:ilvl w:val="1"/>
          <w:numId w:val="900"/>
        </w:numPr>
        <w:spacing w:before="0" w:after="0"/>
      </w:pPr>
      <w:r>
        <w:t>Switching Power Supply Design Issues</w:t>
      </w:r>
    </w:p>
    <w:p>
      <w:pPr>
        <w:numPr>
          <w:ilvl w:val="2"/>
          <w:numId w:val="900"/>
        </w:numPr>
        <w:spacing w:before="0" w:after="0"/>
      </w:pPr>
      <w:r>
        <w:t>EMI and RFI</w:t>
      </w:r>
    </w:p>
    <w:p>
      <w:pPr>
        <w:numPr>
          <w:ilvl w:val="2"/>
          <w:numId w:val="900"/>
        </w:numPr>
        <w:spacing w:before="0" w:after="0"/>
      </w:pPr>
      <w:r>
        <w:t>Switching Losses</w:t>
      </w:r>
    </w:p>
    <w:p>
      <w:pPr>
        <w:numPr>
          <w:ilvl w:val="2"/>
          <w:numId w:val="900"/>
        </w:numPr>
        <w:spacing w:before="0" w:after="0"/>
      </w:pPr>
      <w:r>
        <w:t>Magnetic Component Design</w:t>
      </w:r>
    </w:p>
    <w:p>
      <w:pPr>
        <w:numPr>
          <w:ilvl w:val="2"/>
          <w:numId w:val="900"/>
        </w:numPr>
        <w:spacing w:before="0" w:after="0"/>
      </w:pPr>
      <w:r>
        <w:t>Layout Considerations</w:t>
      </w:r>
    </w:p>
    <w:p>
      <w:pPr>
        <w:numPr>
          <w:ilvl w:val="0"/>
          <w:numId w:val="900"/>
        </w:numPr>
        <w:spacing w:before="0" w:after="0"/>
      </w:pPr>
      <w:r>
        <w:t>Voltage Reference Circuits</w:t>
      </w:r>
    </w:p>
    <w:p>
      <w:pPr>
        <w:numPr>
          <w:ilvl w:val="1"/>
          <w:numId w:val="900"/>
        </w:numPr>
        <w:spacing w:before="0" w:after="0"/>
      </w:pPr>
      <w:r>
        <w:t>Bandgap References</w:t>
      </w:r>
    </w:p>
    <w:p>
      <w:pPr>
        <w:numPr>
          <w:ilvl w:val="2"/>
          <w:numId w:val="900"/>
        </w:numPr>
        <w:spacing w:before="0" w:after="0"/>
      </w:pPr>
      <w:r>
        <w:t>Temperature Compensation</w:t>
      </w:r>
    </w:p>
    <w:p>
      <w:pPr>
        <w:numPr>
          <w:ilvl w:val="2"/>
          <w:numId w:val="900"/>
        </w:numPr>
        <w:spacing w:before="0" w:after="0"/>
      </w:pPr>
      <w:r>
        <w:t>Precision Voltage Generation</w:t>
      </w:r>
    </w:p>
    <w:p>
      <w:pPr>
        <w:numPr>
          <w:ilvl w:val="1"/>
          <w:numId w:val="900"/>
        </w:numPr>
        <w:spacing w:before="0" w:after="0"/>
      </w:pPr>
      <w:r>
        <w:t>Zener Reference Circuits</w:t>
      </w:r>
    </w:p>
    <w:p>
      <w:pPr>
        <w:numPr>
          <w:ilvl w:val="1"/>
          <w:numId w:val="900"/>
        </w:numPr>
        <w:spacing w:before="0" w:after="0"/>
      </w:pPr>
      <w:r>
        <w:t>Buried Zener References</w:t>
      </w:r>
    </w:p>
    <w:p>
      <w:pPr>
        <w:numPr>
          <w:ilvl w:val="0"/>
          <w:numId w:val="900"/>
        </w:numPr>
        <w:spacing w:before="0" w:after="0"/>
      </w:pPr>
      <w:r>
        <w:t>Current Sources and Sinks</w:t>
      </w:r>
    </w:p>
    <w:p>
      <w:pPr>
        <w:numPr>
          <w:ilvl w:val="1"/>
          <w:numId w:val="900"/>
        </w:numPr>
        <w:spacing w:before="0" w:after="0"/>
      </w:pPr>
      <w:r>
        <w:t>Simple Current Sources</w:t>
      </w:r>
    </w:p>
    <w:p>
      <w:pPr>
        <w:numPr>
          <w:ilvl w:val="2"/>
          <w:numId w:val="900"/>
        </w:numPr>
        <w:spacing w:before="0" w:after="0"/>
      </w:pPr>
      <w:r>
        <w:t>Resistor-Based Current Source</w:t>
      </w:r>
    </w:p>
    <w:p>
      <w:pPr>
        <w:numPr>
          <w:ilvl w:val="2"/>
          <w:numId w:val="900"/>
        </w:numPr>
        <w:spacing w:before="0" w:after="0"/>
      </w:pPr>
      <w:r>
        <w:t>Diode-Compensated Current Source</w:t>
      </w:r>
    </w:p>
    <w:p>
      <w:pPr>
        <w:numPr>
          <w:ilvl w:val="1"/>
          <w:numId w:val="900"/>
        </w:numPr>
        <w:spacing w:before="0" w:after="0"/>
      </w:pPr>
      <w:r>
        <w:t>Wilson Current Mirror</w:t>
      </w:r>
    </w:p>
    <w:p>
      <w:pPr>
        <w:numPr>
          <w:ilvl w:val="1"/>
          <w:numId w:val="900"/>
        </w:numPr>
        <w:spacing w:before="0" w:after="0"/>
      </w:pPr>
      <w:r>
        <w:t>Widlar Current Source</w:t>
      </w:r>
    </w:p>
    <w:p>
      <w:pPr>
        <w:numPr>
          <w:ilvl w:val="1"/>
          <w:numId w:val="900"/>
        </w:numPr>
        <w:spacing w:before="0" w:after="0"/>
      </w:pPr>
      <w:r>
        <w:t>Precision Current Sources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