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Electron Microscopy</w:t>
      </w:r>
    </w:p>
    <w:p>
      <w:pPr>
        <w:pStyle w:val="Heading1"/>
      </w:pPr>
      <w:r>
        <w:t>Fundamentals of Electron Microscopy</w:t>
      </w:r>
    </w:p>
    <w:p>
      <w:pPr>
        <w:numPr>
          <w:ilvl w:val="0"/>
          <w:numId w:val="900"/>
        </w:numPr>
        <w:spacing w:before="0" w:after="0"/>
      </w:pPr>
      <w:r>
        <w:t>Historical Development of Electron Microscopy</w:t>
      </w:r>
    </w:p>
    <w:p>
      <w:pPr>
        <w:numPr>
          <w:ilvl w:val="1"/>
          <w:numId w:val="900"/>
        </w:numPr>
        <w:spacing w:before="0" w:after="0"/>
      </w:pPr>
      <w:r>
        <w:t>Early Discoveries and Inventions</w:t>
      </w:r>
    </w:p>
    <w:p>
      <w:pPr>
        <w:numPr>
          <w:ilvl w:val="2"/>
          <w:numId w:val="900"/>
        </w:numPr>
        <w:spacing w:before="0" w:after="0"/>
      </w:pPr>
      <w:r>
        <w:t>Discovery of the Electron</w:t>
      </w:r>
    </w:p>
    <w:p>
      <w:pPr>
        <w:numPr>
          <w:ilvl w:val="2"/>
          <w:numId w:val="900"/>
        </w:numPr>
        <w:spacing w:before="0" w:after="0"/>
      </w:pPr>
      <w:r>
        <w:t>Development of Cathode Ray Tubes</w:t>
      </w:r>
    </w:p>
    <w:p>
      <w:pPr>
        <w:numPr>
          <w:ilvl w:val="2"/>
          <w:numId w:val="900"/>
        </w:numPr>
        <w:spacing w:before="0" w:after="0"/>
      </w:pPr>
      <w:r>
        <w:t>First Electron Microscope Concepts</w:t>
      </w:r>
    </w:p>
    <w:p>
      <w:pPr>
        <w:numPr>
          <w:ilvl w:val="1"/>
          <w:numId w:val="900"/>
        </w:numPr>
        <w:spacing w:before="0" w:after="0"/>
      </w:pPr>
      <w:r>
        <w:t>Key Pioneers and Their Contributions</w:t>
      </w:r>
    </w:p>
    <w:p>
      <w:pPr>
        <w:numPr>
          <w:ilvl w:val="2"/>
          <w:numId w:val="900"/>
        </w:numPr>
        <w:spacing w:before="0" w:after="0"/>
      </w:pPr>
      <w:r>
        <w:t>Ernst Ruska and Max Knoll</w:t>
      </w:r>
    </w:p>
    <w:p>
      <w:pPr>
        <w:numPr>
          <w:ilvl w:val="2"/>
          <w:numId w:val="900"/>
        </w:numPr>
        <w:spacing w:before="0" w:after="0"/>
      </w:pPr>
      <w:r>
        <w:t>Manfred von Ardenne</w:t>
      </w:r>
    </w:p>
    <w:p>
      <w:pPr>
        <w:numPr>
          <w:ilvl w:val="2"/>
          <w:numId w:val="900"/>
        </w:numPr>
        <w:spacing w:before="0" w:after="0"/>
      </w:pPr>
      <w:r>
        <w:t>James Hillier and Albert Prebus</w:t>
      </w:r>
    </w:p>
    <w:p>
      <w:pPr>
        <w:numPr>
          <w:ilvl w:val="1"/>
          <w:numId w:val="900"/>
        </w:numPr>
        <w:spacing w:before="0" w:after="0"/>
      </w:pPr>
      <w:r>
        <w:t>Milestones in Instrumentation</w:t>
      </w:r>
    </w:p>
    <w:p>
      <w:pPr>
        <w:numPr>
          <w:ilvl w:val="2"/>
          <w:numId w:val="900"/>
        </w:numPr>
        <w:spacing w:before="0" w:after="0"/>
      </w:pPr>
      <w:r>
        <w:t>First Transmission Electron Microscope</w:t>
      </w:r>
    </w:p>
    <w:p>
      <w:pPr>
        <w:numPr>
          <w:ilvl w:val="2"/>
          <w:numId w:val="900"/>
        </w:numPr>
        <w:spacing w:before="0" w:after="0"/>
      </w:pPr>
      <w:r>
        <w:t>Development of Scanning Electron Microscopy</w:t>
      </w:r>
    </w:p>
    <w:p>
      <w:pPr>
        <w:numPr>
          <w:ilvl w:val="2"/>
          <w:numId w:val="900"/>
        </w:numPr>
        <w:spacing w:before="0" w:after="0"/>
      </w:pPr>
      <w:r>
        <w:t>Introduction of Field Emission Sources</w:t>
      </w:r>
    </w:p>
    <w:p>
      <w:pPr>
        <w:numPr>
          <w:ilvl w:val="2"/>
          <w:numId w:val="900"/>
        </w:numPr>
        <w:spacing w:before="0" w:after="0"/>
      </w:pPr>
      <w:r>
        <w:t>Aberration Correction Breakthroughs</w:t>
      </w:r>
    </w:p>
    <w:p>
      <w:pPr>
        <w:numPr>
          <w:ilvl w:val="0"/>
          <w:numId w:val="900"/>
        </w:numPr>
        <w:spacing w:before="0" w:after="0"/>
      </w:pPr>
      <w:r>
        <w:t>Principles of Electron Optics</w:t>
      </w:r>
    </w:p>
    <w:p>
      <w:pPr>
        <w:numPr>
          <w:ilvl w:val="1"/>
          <w:numId w:val="900"/>
        </w:numPr>
        <w:spacing w:before="0" w:after="0"/>
      </w:pPr>
      <w:r>
        <w:t>Wave-Particle Duality of Electrons</w:t>
      </w:r>
    </w:p>
    <w:p>
      <w:pPr>
        <w:numPr>
          <w:ilvl w:val="2"/>
          <w:numId w:val="900"/>
        </w:numPr>
        <w:spacing w:before="0" w:after="0"/>
      </w:pPr>
      <w:r>
        <w:t>Experimental Evidence</w:t>
      </w:r>
    </w:p>
    <w:p>
      <w:pPr>
        <w:numPr>
          <w:ilvl w:val="3"/>
          <w:numId w:val="900"/>
        </w:numPr>
        <w:spacing w:before="0" w:after="0"/>
      </w:pPr>
      <w:r>
        <w:t>Double-Slit Experiments with Electrons</w:t>
      </w:r>
    </w:p>
    <w:p>
      <w:pPr>
        <w:numPr>
          <w:ilvl w:val="3"/>
          <w:numId w:val="900"/>
        </w:numPr>
        <w:spacing w:before="0" w:after="0"/>
      </w:pPr>
      <w:r>
        <w:t>Electron Diffraction Patterns</w:t>
      </w:r>
    </w:p>
    <w:p>
      <w:pPr>
        <w:numPr>
          <w:ilvl w:val="2"/>
          <w:numId w:val="900"/>
        </w:numPr>
        <w:spacing w:before="0" w:after="0"/>
      </w:pPr>
      <w:r>
        <w:t>Implications for Imaging</w:t>
      </w:r>
    </w:p>
    <w:p>
      <w:pPr>
        <w:numPr>
          <w:ilvl w:val="3"/>
          <w:numId w:val="900"/>
        </w:numPr>
        <w:spacing w:before="0" w:after="0"/>
      </w:pPr>
      <w:r>
        <w:t>Wave Nature and Resolution</w:t>
      </w:r>
    </w:p>
    <w:p>
      <w:pPr>
        <w:numPr>
          <w:ilvl w:val="3"/>
          <w:numId w:val="900"/>
        </w:numPr>
        <w:spacing w:before="0" w:after="0"/>
      </w:pPr>
      <w:r>
        <w:t>Coherence Requirements</w:t>
      </w:r>
    </w:p>
    <w:p>
      <w:pPr>
        <w:numPr>
          <w:ilvl w:val="1"/>
          <w:numId w:val="900"/>
        </w:numPr>
        <w:spacing w:before="0" w:after="0"/>
      </w:pPr>
      <w:r>
        <w:t>De Broglie Wavelength</w:t>
      </w:r>
    </w:p>
    <w:p>
      <w:pPr>
        <w:numPr>
          <w:ilvl w:val="2"/>
          <w:numId w:val="900"/>
        </w:numPr>
        <w:spacing w:before="0" w:after="0"/>
      </w:pPr>
      <w:r>
        <w:t>Theoretical Foundation</w:t>
      </w:r>
    </w:p>
    <w:p>
      <w:pPr>
        <w:numPr>
          <w:ilvl w:val="2"/>
          <w:numId w:val="900"/>
        </w:numPr>
        <w:spacing w:before="0" w:after="0"/>
      </w:pPr>
      <w:r>
        <w:t>Calculation and Significance</w:t>
      </w:r>
    </w:p>
    <w:p>
      <w:pPr>
        <w:numPr>
          <w:ilvl w:val="2"/>
          <w:numId w:val="900"/>
        </w:numPr>
        <w:spacing w:before="0" w:after="0"/>
      </w:pPr>
      <w:r>
        <w:t>Dependence on Electron Energy</w:t>
      </w:r>
    </w:p>
    <w:p>
      <w:pPr>
        <w:numPr>
          <w:ilvl w:val="2"/>
          <w:numId w:val="900"/>
        </w:numPr>
        <w:spacing w:before="0" w:after="0"/>
      </w:pPr>
      <w:r>
        <w:t>Comparison with Photon Wavelengths</w:t>
      </w:r>
    </w:p>
    <w:p>
      <w:pPr>
        <w:numPr>
          <w:ilvl w:val="1"/>
          <w:numId w:val="900"/>
        </w:numPr>
        <w:spacing w:before="0" w:after="0"/>
      </w:pPr>
      <w:r>
        <w:t>Electron Acceleration and Energy</w:t>
      </w:r>
    </w:p>
    <w:p>
      <w:pPr>
        <w:numPr>
          <w:ilvl w:val="2"/>
          <w:numId w:val="900"/>
        </w:numPr>
        <w:spacing w:before="0" w:after="0"/>
      </w:pPr>
      <w:r>
        <w:t>Accelerating Voltage</w:t>
      </w:r>
    </w:p>
    <w:p>
      <w:pPr>
        <w:numPr>
          <w:ilvl w:val="3"/>
          <w:numId w:val="900"/>
        </w:numPr>
        <w:spacing w:before="0" w:after="0"/>
      </w:pPr>
      <w:r>
        <w:t>Voltage Range in Different Microscopes</w:t>
      </w:r>
    </w:p>
    <w:p>
      <w:pPr>
        <w:numPr>
          <w:ilvl w:val="3"/>
          <w:numId w:val="900"/>
        </w:numPr>
        <w:spacing w:before="0" w:after="0"/>
      </w:pPr>
      <w:r>
        <w:t>Energy-Wavelength Relationship</w:t>
      </w:r>
    </w:p>
    <w:p>
      <w:pPr>
        <w:numPr>
          <w:ilvl w:val="2"/>
          <w:numId w:val="900"/>
        </w:numPr>
        <w:spacing w:before="0" w:after="0"/>
      </w:pPr>
      <w:r>
        <w:t>Relativistic Effects at High Voltages</w:t>
      </w:r>
    </w:p>
    <w:p>
      <w:pPr>
        <w:numPr>
          <w:ilvl w:val="3"/>
          <w:numId w:val="900"/>
        </w:numPr>
        <w:spacing w:before="0" w:after="0"/>
      </w:pPr>
      <w:r>
        <w:t>Mass Increase Corrections</w:t>
      </w:r>
    </w:p>
    <w:p>
      <w:pPr>
        <w:numPr>
          <w:ilvl w:val="3"/>
          <w:numId w:val="900"/>
        </w:numPr>
        <w:spacing w:before="0" w:after="0"/>
      </w:pPr>
      <w:r>
        <w:t>Velocity Calculations</w:t>
      </w:r>
    </w:p>
    <w:p>
      <w:pPr>
        <w:numPr>
          <w:ilvl w:val="1"/>
          <w:numId w:val="900"/>
        </w:numPr>
        <w:spacing w:before="0" w:after="0"/>
      </w:pPr>
      <w:r>
        <w:t>Focusing and Deflection of Electron Beams</w:t>
      </w:r>
    </w:p>
    <w:p>
      <w:pPr>
        <w:numPr>
          <w:ilvl w:val="2"/>
          <w:numId w:val="900"/>
        </w:numPr>
        <w:spacing w:before="0" w:after="0"/>
      </w:pPr>
      <w:r>
        <w:t>Magnetic Lenses</w:t>
      </w:r>
    </w:p>
    <w:p>
      <w:pPr>
        <w:numPr>
          <w:ilvl w:val="3"/>
          <w:numId w:val="900"/>
        </w:numPr>
        <w:spacing w:before="0" w:after="0"/>
      </w:pPr>
      <w:r>
        <w:t>Solenoid Lens Design</w:t>
      </w:r>
    </w:p>
    <w:p>
      <w:pPr>
        <w:numPr>
          <w:ilvl w:val="3"/>
          <w:numId w:val="900"/>
        </w:numPr>
        <w:spacing w:before="0" w:after="0"/>
      </w:pPr>
      <w:r>
        <w:t>Focal Length Control</w:t>
      </w:r>
    </w:p>
    <w:p>
      <w:pPr>
        <w:numPr>
          <w:ilvl w:val="3"/>
          <w:numId w:val="900"/>
        </w:numPr>
        <w:spacing w:before="0" w:after="0"/>
      </w:pPr>
      <w:r>
        <w:t>Lens Strength and Current Relationship</w:t>
      </w:r>
    </w:p>
    <w:p>
      <w:pPr>
        <w:numPr>
          <w:ilvl w:val="2"/>
          <w:numId w:val="900"/>
        </w:numPr>
        <w:spacing w:before="0" w:after="0"/>
      </w:pPr>
      <w:r>
        <w:t>Electrostatic Lenses</w:t>
      </w:r>
    </w:p>
    <w:p>
      <w:pPr>
        <w:numPr>
          <w:ilvl w:val="3"/>
          <w:numId w:val="900"/>
        </w:numPr>
        <w:spacing w:before="0" w:after="0"/>
      </w:pPr>
      <w:r>
        <w:t>Electrode Configurations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Beam Deflection Systems</w:t>
      </w:r>
    </w:p>
    <w:p>
      <w:pPr>
        <w:numPr>
          <w:ilvl w:val="3"/>
          <w:numId w:val="900"/>
        </w:numPr>
        <w:spacing w:before="0" w:after="0"/>
      </w:pPr>
      <w:r>
        <w:t>Magnetic Deflection Coils</w:t>
      </w:r>
    </w:p>
    <w:p>
      <w:pPr>
        <w:numPr>
          <w:ilvl w:val="3"/>
          <w:numId w:val="900"/>
        </w:numPr>
        <w:spacing w:before="0" w:after="0"/>
      </w:pPr>
      <w:r>
        <w:t>Electrostatic Deflection Plates</w:t>
      </w:r>
    </w:p>
    <w:p>
      <w:pPr>
        <w:numPr>
          <w:ilvl w:val="0"/>
          <w:numId w:val="900"/>
        </w:numPr>
        <w:spacing w:before="0" w:after="0"/>
      </w:pPr>
      <w:r>
        <w:t>Comparison with Light Microscopy</w:t>
      </w:r>
    </w:p>
    <w:p>
      <w:pPr>
        <w:numPr>
          <w:ilvl w:val="1"/>
          <w:numId w:val="900"/>
        </w:numPr>
        <w:spacing w:before="0" w:after="0"/>
      </w:pPr>
      <w:r>
        <w:t>Resolution Limits</w:t>
      </w:r>
    </w:p>
    <w:p>
      <w:pPr>
        <w:numPr>
          <w:ilvl w:val="2"/>
          <w:numId w:val="900"/>
        </w:numPr>
        <w:spacing w:before="0" w:after="0"/>
      </w:pPr>
      <w:r>
        <w:t>Theoretical Resolution Calculations</w:t>
      </w:r>
    </w:p>
    <w:p>
      <w:pPr>
        <w:numPr>
          <w:ilvl w:val="2"/>
          <w:numId w:val="900"/>
        </w:numPr>
        <w:spacing w:before="0" w:after="0"/>
      </w:pPr>
      <w:r>
        <w:t>Factors Affecting Resolution</w:t>
      </w:r>
    </w:p>
    <w:p>
      <w:pPr>
        <w:numPr>
          <w:ilvl w:val="3"/>
          <w:numId w:val="900"/>
        </w:numPr>
        <w:spacing w:before="0" w:after="0"/>
      </w:pPr>
      <w:r>
        <w:t>Wavelength Dependence</w:t>
      </w:r>
    </w:p>
    <w:p>
      <w:pPr>
        <w:numPr>
          <w:ilvl w:val="3"/>
          <w:numId w:val="900"/>
        </w:numPr>
        <w:spacing w:before="0" w:after="0"/>
      </w:pPr>
      <w:r>
        <w:t>Numerical Aperture Effects</w:t>
      </w:r>
    </w:p>
    <w:p>
      <w:pPr>
        <w:numPr>
          <w:ilvl w:val="2"/>
          <w:numId w:val="900"/>
        </w:numPr>
        <w:spacing w:before="0" w:after="0"/>
      </w:pPr>
      <w:r>
        <w:t>Practical Resolution in Electron Microscopes</w:t>
      </w:r>
    </w:p>
    <w:p>
      <w:pPr>
        <w:numPr>
          <w:ilvl w:val="3"/>
          <w:numId w:val="900"/>
        </w:numPr>
        <w:spacing w:before="0" w:after="0"/>
      </w:pPr>
      <w:r>
        <w:t>Instrumental Limitations</w:t>
      </w:r>
    </w:p>
    <w:p>
      <w:pPr>
        <w:numPr>
          <w:ilvl w:val="3"/>
          <w:numId w:val="900"/>
        </w:numPr>
        <w:spacing w:before="0" w:after="0"/>
      </w:pPr>
      <w:r>
        <w:t>Sample-Related Factors</w:t>
      </w:r>
    </w:p>
    <w:p>
      <w:pPr>
        <w:numPr>
          <w:ilvl w:val="1"/>
          <w:numId w:val="900"/>
        </w:numPr>
        <w:spacing w:before="0" w:after="0"/>
      </w:pPr>
      <w:r>
        <w:t>Diffraction Limit</w:t>
      </w:r>
    </w:p>
    <w:p>
      <w:pPr>
        <w:numPr>
          <w:ilvl w:val="2"/>
          <w:numId w:val="900"/>
        </w:numPr>
        <w:spacing w:before="0" w:after="0"/>
      </w:pPr>
      <w:r>
        <w:t>Abbe's Criterion</w:t>
      </w:r>
    </w:p>
    <w:p>
      <w:pPr>
        <w:numPr>
          <w:ilvl w:val="3"/>
          <w:numId w:val="900"/>
        </w:numPr>
        <w:spacing w:before="0" w:after="0"/>
      </w:pPr>
      <w:r>
        <w:t>Mathematical Expression</w:t>
      </w:r>
    </w:p>
    <w:p>
      <w:pPr>
        <w:numPr>
          <w:ilvl w:val="3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Overcoming the Diffraction Limit</w:t>
      </w:r>
    </w:p>
    <w:p>
      <w:pPr>
        <w:numPr>
          <w:ilvl w:val="3"/>
          <w:numId w:val="900"/>
        </w:numPr>
        <w:spacing w:before="0" w:after="0"/>
      </w:pPr>
      <w:r>
        <w:t>Super-Resolution Techniques</w:t>
      </w:r>
    </w:p>
    <w:p>
      <w:pPr>
        <w:numPr>
          <w:ilvl w:val="3"/>
          <w:numId w:val="900"/>
        </w:numPr>
        <w:spacing w:before="0" w:after="0"/>
      </w:pPr>
      <w:r>
        <w:t>Near-Field Methods</w:t>
      </w:r>
    </w:p>
    <w:p>
      <w:pPr>
        <w:numPr>
          <w:ilvl w:val="1"/>
          <w:numId w:val="900"/>
        </w:numPr>
        <w:spacing w:before="0" w:after="0"/>
      </w:pPr>
      <w:r>
        <w:t>Depth of Field and Depth of Focus</w:t>
      </w:r>
    </w:p>
    <w:p>
      <w:pPr>
        <w:numPr>
          <w:ilvl w:val="2"/>
          <w:numId w:val="900"/>
        </w:numPr>
        <w:spacing w:before="0" w:after="0"/>
      </w:pPr>
      <w:r>
        <w:t>Definitions and Differences</w:t>
      </w:r>
    </w:p>
    <w:p>
      <w:pPr>
        <w:numPr>
          <w:ilvl w:val="2"/>
          <w:numId w:val="900"/>
        </w:numPr>
        <w:spacing w:before="0" w:after="0"/>
      </w:pPr>
      <w:r>
        <w:t>Mathematical Relationships</w:t>
      </w:r>
    </w:p>
    <w:p>
      <w:pPr>
        <w:numPr>
          <w:ilvl w:val="2"/>
          <w:numId w:val="900"/>
        </w:numPr>
        <w:spacing w:before="0" w:after="0"/>
      </w:pPr>
      <w:r>
        <w:t>Impact on Imaging</w:t>
      </w:r>
    </w:p>
    <w:p>
      <w:pPr>
        <w:numPr>
          <w:ilvl w:val="3"/>
          <w:numId w:val="900"/>
        </w:numPr>
        <w:spacing w:before="0" w:after="0"/>
      </w:pPr>
      <w:r>
        <w:t>Three-Dimensional Information</w:t>
      </w:r>
    </w:p>
    <w:p>
      <w:pPr>
        <w:numPr>
          <w:ilvl w:val="3"/>
          <w:numId w:val="900"/>
        </w:numPr>
        <w:spacing w:before="0" w:after="0"/>
      </w:pPr>
      <w:r>
        <w:t>Focus Requirements</w:t>
      </w:r>
    </w:p>
    <w:p>
      <w:pPr>
        <w:numPr>
          <w:ilvl w:val="1"/>
          <w:numId w:val="900"/>
        </w:numPr>
        <w:spacing w:before="0" w:after="0"/>
      </w:pPr>
      <w:r>
        <w:t>Magnification</w:t>
      </w:r>
    </w:p>
    <w:p>
      <w:pPr>
        <w:numPr>
          <w:ilvl w:val="2"/>
          <w:numId w:val="900"/>
        </w:numPr>
        <w:spacing w:before="0" w:after="0"/>
      </w:pPr>
      <w:r>
        <w:t>Calculation of Magnification</w:t>
      </w:r>
    </w:p>
    <w:p>
      <w:pPr>
        <w:numPr>
          <w:ilvl w:val="3"/>
          <w:numId w:val="900"/>
        </w:numPr>
        <w:spacing w:before="0" w:after="0"/>
      </w:pPr>
      <w:r>
        <w:t>Lens System Magnification</w:t>
      </w:r>
    </w:p>
    <w:p>
      <w:pPr>
        <w:numPr>
          <w:ilvl w:val="3"/>
          <w:numId w:val="900"/>
        </w:numPr>
        <w:spacing w:before="0" w:after="0"/>
      </w:pPr>
      <w:r>
        <w:t>Total System Magnification</w:t>
      </w:r>
    </w:p>
    <w:p>
      <w:pPr>
        <w:numPr>
          <w:ilvl w:val="2"/>
          <w:numId w:val="900"/>
        </w:numPr>
        <w:spacing w:before="0" w:after="0"/>
      </w:pPr>
      <w:r>
        <w:t>Range of Magnification in Electron Microscopes</w:t>
      </w:r>
    </w:p>
    <w:p>
      <w:pPr>
        <w:numPr>
          <w:ilvl w:val="3"/>
          <w:numId w:val="900"/>
        </w:numPr>
        <w:spacing w:before="0" w:after="0"/>
      </w:pPr>
      <w:r>
        <w:t>Low Magnification Applications</w:t>
      </w:r>
    </w:p>
    <w:p>
      <w:pPr>
        <w:numPr>
          <w:ilvl w:val="3"/>
          <w:numId w:val="900"/>
        </w:numPr>
        <w:spacing w:before="0" w:after="0"/>
      </w:pPr>
      <w:r>
        <w:t>Ultra-High Magnification Capabilities</w:t>
      </w:r>
    </w:p>
    <w:p>
      <w:pPr>
        <w:numPr>
          <w:ilvl w:val="1"/>
          <w:numId w:val="900"/>
        </w:numPr>
        <w:spacing w:before="0" w:after="0"/>
      </w:pPr>
      <w:r>
        <w:t>Contrast Mechanisms</w:t>
      </w:r>
    </w:p>
    <w:p>
      <w:pPr>
        <w:numPr>
          <w:ilvl w:val="2"/>
          <w:numId w:val="900"/>
        </w:numPr>
        <w:spacing w:before="0" w:after="0"/>
      </w:pPr>
      <w:r>
        <w:t>Absorption Contrast</w:t>
      </w:r>
    </w:p>
    <w:p>
      <w:pPr>
        <w:numPr>
          <w:ilvl w:val="3"/>
          <w:numId w:val="900"/>
        </w:numPr>
        <w:spacing w:before="0" w:after="0"/>
      </w:pPr>
      <w:r>
        <w:t>Mass-Thickness Effects</w:t>
      </w:r>
    </w:p>
    <w:p>
      <w:pPr>
        <w:numPr>
          <w:ilvl w:val="3"/>
          <w:numId w:val="900"/>
        </w:numPr>
        <w:spacing w:before="0" w:after="0"/>
      </w:pPr>
      <w:r>
        <w:t>Atomic Number Dependence</w:t>
      </w:r>
    </w:p>
    <w:p>
      <w:pPr>
        <w:numPr>
          <w:ilvl w:val="2"/>
          <w:numId w:val="900"/>
        </w:numPr>
        <w:spacing w:before="0" w:after="0"/>
      </w:pPr>
      <w:r>
        <w:t>Phase Contrast</w:t>
      </w:r>
    </w:p>
    <w:p>
      <w:pPr>
        <w:numPr>
          <w:ilvl w:val="3"/>
          <w:numId w:val="900"/>
        </w:numPr>
        <w:spacing w:before="0" w:after="0"/>
      </w:pPr>
      <w:r>
        <w:t>Interference Effects</w:t>
      </w:r>
    </w:p>
    <w:p>
      <w:pPr>
        <w:numPr>
          <w:ilvl w:val="3"/>
          <w:numId w:val="900"/>
        </w:numPr>
        <w:spacing w:before="0" w:after="0"/>
      </w:pPr>
      <w:r>
        <w:t>Weak Phase Objects</w:t>
      </w:r>
    </w:p>
    <w:p>
      <w:pPr>
        <w:numPr>
          <w:ilvl w:val="2"/>
          <w:numId w:val="900"/>
        </w:numPr>
        <w:spacing w:before="0" w:after="0"/>
      </w:pPr>
      <w:r>
        <w:t>Scattering Contrast</w:t>
      </w:r>
    </w:p>
    <w:p>
      <w:pPr>
        <w:numPr>
          <w:ilvl w:val="3"/>
          <w:numId w:val="900"/>
        </w:numPr>
        <w:spacing w:before="0" w:after="0"/>
      </w:pPr>
      <w:r>
        <w:t>Elastic and Inelastic Contributions</w:t>
      </w:r>
    </w:p>
    <w:p>
      <w:pPr>
        <w:numPr>
          <w:ilvl w:val="0"/>
          <w:numId w:val="900"/>
        </w:numPr>
        <w:spacing w:before="0" w:after="0"/>
      </w:pPr>
      <w:r>
        <w:t>Electron-Matter Interactions</w:t>
      </w:r>
    </w:p>
    <w:p>
      <w:pPr>
        <w:numPr>
          <w:ilvl w:val="1"/>
          <w:numId w:val="900"/>
        </w:numPr>
        <w:spacing w:before="0" w:after="0"/>
      </w:pPr>
      <w:r>
        <w:t>Interaction Volume</w:t>
      </w:r>
    </w:p>
    <w:p>
      <w:pPr>
        <w:numPr>
          <w:ilvl w:val="2"/>
          <w:numId w:val="900"/>
        </w:numPr>
        <w:spacing w:before="0" w:after="0"/>
      </w:pPr>
      <w:r>
        <w:t>Monte Carlo Simulations</w:t>
      </w:r>
    </w:p>
    <w:p>
      <w:pPr>
        <w:numPr>
          <w:ilvl w:val="2"/>
          <w:numId w:val="900"/>
        </w:numPr>
        <w:spacing w:before="0" w:after="0"/>
      </w:pPr>
      <w:r>
        <w:t>Factors Influencing Interaction Volume</w:t>
      </w:r>
    </w:p>
    <w:p>
      <w:pPr>
        <w:numPr>
          <w:ilvl w:val="3"/>
          <w:numId w:val="900"/>
        </w:numPr>
        <w:spacing w:before="0" w:after="0"/>
      </w:pPr>
      <w:r>
        <w:t>Beam Energy Effects</w:t>
      </w:r>
    </w:p>
    <w:p>
      <w:pPr>
        <w:numPr>
          <w:ilvl w:val="3"/>
          <w:numId w:val="900"/>
        </w:numPr>
        <w:spacing w:before="0" w:after="0"/>
      </w:pPr>
      <w:r>
        <w:t>Material Density and Atomic Number</w:t>
      </w:r>
    </w:p>
    <w:p>
      <w:pPr>
        <w:numPr>
          <w:ilvl w:val="2"/>
          <w:numId w:val="900"/>
        </w:numPr>
        <w:spacing w:before="0" w:after="0"/>
      </w:pPr>
      <w:r>
        <w:t>Implications for Spatial Resolution</w:t>
      </w:r>
    </w:p>
    <w:p>
      <w:pPr>
        <w:numPr>
          <w:ilvl w:val="3"/>
          <w:numId w:val="900"/>
        </w:numPr>
        <w:spacing w:before="0" w:after="0"/>
      </w:pPr>
      <w:r>
        <w:t>Lateral and Depth Resolution</w:t>
      </w:r>
    </w:p>
    <w:p>
      <w:pPr>
        <w:numPr>
          <w:ilvl w:val="3"/>
          <w:numId w:val="900"/>
        </w:numPr>
        <w:spacing w:before="0" w:after="0"/>
      </w:pPr>
      <w:r>
        <w:t>Signal Generation Volume</w:t>
      </w:r>
    </w:p>
    <w:p>
      <w:pPr>
        <w:numPr>
          <w:ilvl w:val="1"/>
          <w:numId w:val="900"/>
        </w:numPr>
        <w:spacing w:before="0" w:after="0"/>
      </w:pPr>
      <w:r>
        <w:t>Elastic Scattering</w:t>
      </w:r>
    </w:p>
    <w:p>
      <w:pPr>
        <w:numPr>
          <w:ilvl w:val="2"/>
          <w:numId w:val="900"/>
        </w:numPr>
        <w:spacing w:before="0" w:after="0"/>
      </w:pPr>
      <w:r>
        <w:t>Principles of Elastic Scattering</w:t>
      </w:r>
    </w:p>
    <w:p>
      <w:pPr>
        <w:numPr>
          <w:ilvl w:val="3"/>
          <w:numId w:val="900"/>
        </w:numPr>
        <w:spacing w:before="0" w:after="0"/>
      </w:pPr>
      <w:r>
        <w:t>Conservation of Energy</w:t>
      </w:r>
    </w:p>
    <w:p>
      <w:pPr>
        <w:numPr>
          <w:ilvl w:val="3"/>
          <w:numId w:val="900"/>
        </w:numPr>
        <w:spacing w:before="0" w:after="0"/>
      </w:pPr>
      <w:r>
        <w:t>Momentum Transfer</w:t>
      </w:r>
    </w:p>
    <w:p>
      <w:pPr>
        <w:numPr>
          <w:ilvl w:val="2"/>
          <w:numId w:val="900"/>
        </w:numPr>
        <w:spacing w:before="0" w:after="0"/>
      </w:pPr>
      <w:r>
        <w:t>Rutherford Scattering</w:t>
      </w:r>
    </w:p>
    <w:p>
      <w:pPr>
        <w:numPr>
          <w:ilvl w:val="3"/>
          <w:numId w:val="900"/>
        </w:numPr>
        <w:spacing w:before="0" w:after="0"/>
      </w:pPr>
      <w:r>
        <w:t>Classical Scattering Theory</w:t>
      </w:r>
    </w:p>
    <w:p>
      <w:pPr>
        <w:numPr>
          <w:ilvl w:val="3"/>
          <w:numId w:val="900"/>
        </w:numPr>
        <w:spacing w:before="0" w:after="0"/>
      </w:pPr>
      <w:r>
        <w:t>Scattering Cross-Section</w:t>
      </w:r>
    </w:p>
    <w:p>
      <w:pPr>
        <w:numPr>
          <w:ilvl w:val="3"/>
          <w:numId w:val="900"/>
        </w:numPr>
        <w:spacing w:before="0" w:after="0"/>
      </w:pPr>
      <w:r>
        <w:t>Angular Distribution</w:t>
      </w:r>
    </w:p>
    <w:p>
      <w:pPr>
        <w:numPr>
          <w:ilvl w:val="3"/>
          <w:numId w:val="900"/>
        </w:numPr>
        <w:spacing w:before="0" w:after="0"/>
      </w:pPr>
      <w:r>
        <w:t>Screening Effects</w:t>
      </w:r>
    </w:p>
    <w:p>
      <w:pPr>
        <w:numPr>
          <w:ilvl w:val="2"/>
          <w:numId w:val="900"/>
        </w:numPr>
        <w:spacing w:before="0" w:after="0"/>
      </w:pPr>
      <w:r>
        <w:t>Bragg Diffraction</w:t>
      </w:r>
    </w:p>
    <w:p>
      <w:pPr>
        <w:numPr>
          <w:ilvl w:val="3"/>
          <w:numId w:val="900"/>
        </w:numPr>
        <w:spacing w:before="0" w:after="0"/>
      </w:pPr>
      <w:r>
        <w:t>Crystal Lattice Interactions</w:t>
      </w:r>
    </w:p>
    <w:p>
      <w:pPr>
        <w:numPr>
          <w:ilvl w:val="3"/>
          <w:numId w:val="900"/>
        </w:numPr>
        <w:spacing w:before="0" w:after="0"/>
      </w:pPr>
      <w:r>
        <w:t>Diffraction Conditions</w:t>
      </w:r>
    </w:p>
    <w:p>
      <w:pPr>
        <w:numPr>
          <w:ilvl w:val="3"/>
          <w:numId w:val="900"/>
        </w:numPr>
        <w:spacing w:before="0" w:after="0"/>
      </w:pPr>
      <w:r>
        <w:t>Structure Factor Effects</w:t>
      </w:r>
    </w:p>
    <w:p>
      <w:pPr>
        <w:numPr>
          <w:ilvl w:val="3"/>
          <w:numId w:val="900"/>
        </w:numPr>
        <w:spacing w:before="0" w:after="0"/>
      </w:pPr>
      <w:r>
        <w:t>Kinematical and Dynamical Theory</w:t>
      </w:r>
    </w:p>
    <w:p>
      <w:pPr>
        <w:numPr>
          <w:ilvl w:val="1"/>
          <w:numId w:val="900"/>
        </w:numPr>
        <w:spacing w:before="0" w:after="0"/>
      </w:pPr>
      <w:r>
        <w:t>Inelastic Scattering</w:t>
      </w:r>
    </w:p>
    <w:p>
      <w:pPr>
        <w:numPr>
          <w:ilvl w:val="2"/>
          <w:numId w:val="900"/>
        </w:numPr>
        <w:spacing w:before="0" w:after="0"/>
      </w:pPr>
      <w:r>
        <w:t>Principles of Inelastic Scattering</w:t>
      </w:r>
    </w:p>
    <w:p>
      <w:pPr>
        <w:numPr>
          <w:ilvl w:val="3"/>
          <w:numId w:val="900"/>
        </w:numPr>
        <w:spacing w:before="0" w:after="0"/>
      </w:pPr>
      <w:r>
        <w:t>Energy Transfer Mechanisms</w:t>
      </w:r>
    </w:p>
    <w:p>
      <w:pPr>
        <w:numPr>
          <w:ilvl w:val="3"/>
          <w:numId w:val="900"/>
        </w:numPr>
        <w:spacing w:before="0" w:after="0"/>
      </w:pPr>
      <w:r>
        <w:t>Cross-Section Considerations</w:t>
      </w:r>
    </w:p>
    <w:p>
      <w:pPr>
        <w:numPr>
          <w:ilvl w:val="2"/>
          <w:numId w:val="900"/>
        </w:numPr>
        <w:spacing w:before="0" w:after="0"/>
      </w:pPr>
      <w:r>
        <w:t>Plasmon Excitation</w:t>
      </w:r>
    </w:p>
    <w:p>
      <w:pPr>
        <w:numPr>
          <w:ilvl w:val="3"/>
          <w:numId w:val="900"/>
        </w:numPr>
        <w:spacing w:before="0" w:after="0"/>
      </w:pPr>
      <w:r>
        <w:t>Collective Electron Oscillations</w:t>
      </w:r>
    </w:p>
    <w:p>
      <w:pPr>
        <w:numPr>
          <w:ilvl w:val="3"/>
          <w:numId w:val="900"/>
        </w:numPr>
        <w:spacing w:before="0" w:after="0"/>
      </w:pPr>
      <w:r>
        <w:t>Bulk and Surface Plasmons</w:t>
      </w:r>
    </w:p>
    <w:p>
      <w:pPr>
        <w:numPr>
          <w:ilvl w:val="3"/>
          <w:numId w:val="900"/>
        </w:numPr>
        <w:spacing w:before="0" w:after="0"/>
      </w:pPr>
      <w:r>
        <w:t>Energy Loss Characteristics</w:t>
      </w:r>
    </w:p>
    <w:p>
      <w:pPr>
        <w:numPr>
          <w:ilvl w:val="2"/>
          <w:numId w:val="900"/>
        </w:numPr>
        <w:spacing w:before="0" w:after="0"/>
      </w:pPr>
      <w:r>
        <w:t>Phonon Excitation</w:t>
      </w:r>
    </w:p>
    <w:p>
      <w:pPr>
        <w:numPr>
          <w:ilvl w:val="3"/>
          <w:numId w:val="900"/>
        </w:numPr>
        <w:spacing w:before="0" w:after="0"/>
      </w:pPr>
      <w:r>
        <w:t>Lattice Vibrations</w:t>
      </w:r>
    </w:p>
    <w:p>
      <w:pPr>
        <w:numPr>
          <w:ilvl w:val="3"/>
          <w:numId w:val="900"/>
        </w:numPr>
        <w:spacing w:before="0" w:after="0"/>
      </w:pPr>
      <w:r>
        <w:t>Energy Transfer to Phonons</w:t>
      </w:r>
    </w:p>
    <w:p>
      <w:pPr>
        <w:numPr>
          <w:ilvl w:val="2"/>
          <w:numId w:val="900"/>
        </w:numPr>
        <w:spacing w:before="0" w:after="0"/>
      </w:pPr>
      <w:r>
        <w:t>Inner Shell Ionization</w:t>
      </w:r>
    </w:p>
    <w:p>
      <w:pPr>
        <w:numPr>
          <w:ilvl w:val="3"/>
          <w:numId w:val="900"/>
        </w:numPr>
        <w:spacing w:before="0" w:after="0"/>
      </w:pPr>
      <w:r>
        <w:t>Ionization Cross-Sections</w:t>
      </w:r>
    </w:p>
    <w:p>
      <w:pPr>
        <w:numPr>
          <w:ilvl w:val="3"/>
          <w:numId w:val="900"/>
        </w:numPr>
        <w:spacing w:before="0" w:after="0"/>
      </w:pPr>
      <w:r>
        <w:t>X-ray Generation</w:t>
      </w:r>
    </w:p>
    <w:p>
      <w:pPr>
        <w:numPr>
          <w:ilvl w:val="4"/>
          <w:numId w:val="900"/>
        </w:numPr>
        <w:spacing w:before="0" w:after="0"/>
      </w:pPr>
      <w:r>
        <w:t>Characteristic X-ray Emission</w:t>
      </w:r>
    </w:p>
    <w:p>
      <w:pPr>
        <w:numPr>
          <w:ilvl w:val="4"/>
          <w:numId w:val="900"/>
        </w:numPr>
        <w:spacing w:before="0" w:after="0"/>
      </w:pPr>
      <w:r>
        <w:t>Fluorescence Yield</w:t>
      </w:r>
    </w:p>
    <w:p>
      <w:pPr>
        <w:numPr>
          <w:ilvl w:val="3"/>
          <w:numId w:val="900"/>
        </w:numPr>
        <w:spacing w:before="0" w:after="0"/>
      </w:pPr>
      <w:r>
        <w:t>Auger Electron Emission</w:t>
      </w:r>
    </w:p>
    <w:p>
      <w:pPr>
        <w:numPr>
          <w:ilvl w:val="4"/>
          <w:numId w:val="900"/>
        </w:numPr>
        <w:spacing w:before="0" w:after="0"/>
      </w:pPr>
      <w:r>
        <w:t>Auger Process Mechanism</w:t>
      </w:r>
    </w:p>
    <w:p>
      <w:pPr>
        <w:numPr>
          <w:ilvl w:val="4"/>
          <w:numId w:val="900"/>
        </w:numPr>
        <w:spacing w:before="0" w:after="0"/>
      </w:pPr>
      <w:r>
        <w:t>Auger Yield</w:t>
      </w:r>
    </w:p>
    <w:p>
      <w:pPr>
        <w:numPr>
          <w:ilvl w:val="0"/>
          <w:numId w:val="900"/>
        </w:numPr>
        <w:spacing w:before="0" w:after="0"/>
      </w:pPr>
      <w:r>
        <w:t>Signals Generated from Electron-Matter Interactions</w:t>
      </w:r>
    </w:p>
    <w:p>
      <w:pPr>
        <w:numPr>
          <w:ilvl w:val="1"/>
          <w:numId w:val="900"/>
        </w:numPr>
        <w:spacing w:before="0" w:after="0"/>
      </w:pPr>
      <w:r>
        <w:t>Transmitted Electrons</w:t>
      </w:r>
    </w:p>
    <w:p>
      <w:pPr>
        <w:numPr>
          <w:ilvl w:val="2"/>
          <w:numId w:val="900"/>
        </w:numPr>
        <w:spacing w:before="0" w:after="0"/>
      </w:pPr>
      <w:r>
        <w:t>Direct Transmission</w:t>
      </w:r>
    </w:p>
    <w:p>
      <w:pPr>
        <w:numPr>
          <w:ilvl w:val="3"/>
          <w:numId w:val="900"/>
        </w:numPr>
        <w:spacing w:before="0" w:after="0"/>
      </w:pPr>
      <w:r>
        <w:t>Unscattered Electrons</w:t>
      </w:r>
    </w:p>
    <w:p>
      <w:pPr>
        <w:numPr>
          <w:ilvl w:val="3"/>
          <w:numId w:val="900"/>
        </w:numPr>
        <w:spacing w:before="0" w:after="0"/>
      </w:pPr>
      <w:r>
        <w:t>Beam Attenuation</w:t>
      </w:r>
    </w:p>
    <w:p>
      <w:pPr>
        <w:numPr>
          <w:ilvl w:val="2"/>
          <w:numId w:val="900"/>
        </w:numPr>
        <w:spacing w:before="0" w:after="0"/>
      </w:pPr>
      <w:r>
        <w:t>Scattered Transmission</w:t>
      </w:r>
    </w:p>
    <w:p>
      <w:pPr>
        <w:numPr>
          <w:ilvl w:val="3"/>
          <w:numId w:val="900"/>
        </w:numPr>
        <w:spacing w:before="0" w:after="0"/>
      </w:pPr>
      <w:r>
        <w:t>Elastic Scattering Contributions</w:t>
      </w:r>
    </w:p>
    <w:p>
      <w:pPr>
        <w:numPr>
          <w:ilvl w:val="3"/>
          <w:numId w:val="900"/>
        </w:numPr>
        <w:spacing w:before="0" w:after="0"/>
      </w:pPr>
      <w:r>
        <w:t>Inelastic Scattering Contributions</w:t>
      </w:r>
    </w:p>
    <w:p>
      <w:pPr>
        <w:numPr>
          <w:ilvl w:val="1"/>
          <w:numId w:val="900"/>
        </w:numPr>
        <w:spacing w:before="0" w:after="0"/>
      </w:pPr>
      <w:r>
        <w:t>Backscattered Electrons</w:t>
      </w:r>
    </w:p>
    <w:p>
      <w:pPr>
        <w:numPr>
          <w:ilvl w:val="2"/>
          <w:numId w:val="900"/>
        </w:numPr>
        <w:spacing w:before="0" w:after="0"/>
      </w:pPr>
      <w:r>
        <w:t>Generation Mechanism</w:t>
      </w:r>
    </w:p>
    <w:p>
      <w:pPr>
        <w:numPr>
          <w:ilvl w:val="3"/>
          <w:numId w:val="900"/>
        </w:numPr>
        <w:spacing w:before="0" w:after="0"/>
      </w:pPr>
      <w:r>
        <w:t>Multiple Scattering Events</w:t>
      </w:r>
    </w:p>
    <w:p>
      <w:pPr>
        <w:numPr>
          <w:ilvl w:val="3"/>
          <w:numId w:val="900"/>
        </w:numPr>
        <w:spacing w:before="0" w:after="0"/>
      </w:pPr>
      <w:r>
        <w:t>Escape Probability</w:t>
      </w:r>
    </w:p>
    <w:p>
      <w:pPr>
        <w:numPr>
          <w:ilvl w:val="2"/>
          <w:numId w:val="900"/>
        </w:numPr>
        <w:spacing w:before="0" w:after="0"/>
      </w:pPr>
      <w:r>
        <w:t>Dependence on Atomic Number</w:t>
      </w:r>
    </w:p>
    <w:p>
      <w:pPr>
        <w:numPr>
          <w:ilvl w:val="3"/>
          <w:numId w:val="900"/>
        </w:numPr>
        <w:spacing w:before="0" w:after="0"/>
      </w:pPr>
      <w:r>
        <w:t>Backscattering Coefficient</w:t>
      </w:r>
    </w:p>
    <w:p>
      <w:pPr>
        <w:numPr>
          <w:ilvl w:val="3"/>
          <w:numId w:val="900"/>
        </w:numPr>
        <w:spacing w:before="0" w:after="0"/>
      </w:pPr>
      <w:r>
        <w:t>Compositional Sensitivity</w:t>
      </w:r>
    </w:p>
    <w:p>
      <w:pPr>
        <w:numPr>
          <w:ilvl w:val="2"/>
          <w:numId w:val="900"/>
        </w:numPr>
        <w:spacing w:before="0" w:after="0"/>
      </w:pPr>
      <w:r>
        <w:t>Energy Distribution</w:t>
      </w:r>
    </w:p>
    <w:p>
      <w:pPr>
        <w:numPr>
          <w:ilvl w:val="3"/>
          <w:numId w:val="900"/>
        </w:numPr>
        <w:spacing w:before="0" w:after="0"/>
      </w:pPr>
      <w:r>
        <w:t>Elastic Peak</w:t>
      </w:r>
    </w:p>
    <w:p>
      <w:pPr>
        <w:numPr>
          <w:ilvl w:val="3"/>
          <w:numId w:val="900"/>
        </w:numPr>
        <w:spacing w:before="0" w:after="0"/>
      </w:pPr>
      <w:r>
        <w:t>Energy Loss Tail</w:t>
      </w:r>
    </w:p>
    <w:p>
      <w:pPr>
        <w:numPr>
          <w:ilvl w:val="1"/>
          <w:numId w:val="900"/>
        </w:numPr>
        <w:spacing w:before="0" w:after="0"/>
      </w:pPr>
      <w:r>
        <w:t>Secondary Electrons</w:t>
      </w:r>
    </w:p>
    <w:p>
      <w:pPr>
        <w:numPr>
          <w:ilvl w:val="2"/>
          <w:numId w:val="900"/>
        </w:numPr>
        <w:spacing w:before="0" w:after="0"/>
      </w:pPr>
      <w:r>
        <w:t>Generation Mechanism</w:t>
      </w:r>
    </w:p>
    <w:p>
      <w:pPr>
        <w:numPr>
          <w:ilvl w:val="3"/>
          <w:numId w:val="900"/>
        </w:numPr>
        <w:spacing w:before="0" w:after="0"/>
      </w:pPr>
      <w:r>
        <w:t>Primary Ionization</w:t>
      </w:r>
    </w:p>
    <w:p>
      <w:pPr>
        <w:numPr>
          <w:ilvl w:val="3"/>
          <w:numId w:val="900"/>
        </w:numPr>
        <w:spacing w:before="0" w:after="0"/>
      </w:pPr>
      <w:r>
        <w:t>Cascade Multiplication</w:t>
      </w:r>
    </w:p>
    <w:p>
      <w:pPr>
        <w:numPr>
          <w:ilvl w:val="2"/>
          <w:numId w:val="900"/>
        </w:numPr>
        <w:spacing w:before="0" w:after="0"/>
      </w:pPr>
      <w:r>
        <w:t>Surface Sensitivity</w:t>
      </w:r>
    </w:p>
    <w:p>
      <w:pPr>
        <w:numPr>
          <w:ilvl w:val="3"/>
          <w:numId w:val="900"/>
        </w:numPr>
        <w:spacing w:before="0" w:after="0"/>
      </w:pPr>
      <w:r>
        <w:t>Escape Depth</w:t>
      </w:r>
    </w:p>
    <w:p>
      <w:pPr>
        <w:numPr>
          <w:ilvl w:val="3"/>
          <w:numId w:val="900"/>
        </w:numPr>
        <w:spacing w:before="0" w:after="0"/>
      </w:pPr>
      <w:r>
        <w:t>Topographical Information</w:t>
      </w:r>
    </w:p>
    <w:p>
      <w:pPr>
        <w:numPr>
          <w:ilvl w:val="2"/>
          <w:numId w:val="900"/>
        </w:numPr>
        <w:spacing w:before="0" w:after="0"/>
      </w:pPr>
      <w:r>
        <w:t>Energy Distribution</w:t>
      </w:r>
    </w:p>
    <w:p>
      <w:pPr>
        <w:numPr>
          <w:ilvl w:val="3"/>
          <w:numId w:val="900"/>
        </w:numPr>
        <w:spacing w:before="0" w:after="0"/>
      </w:pPr>
      <w:r>
        <w:t>Low Energy Characteristics</w:t>
      </w:r>
    </w:p>
    <w:p>
      <w:pPr>
        <w:numPr>
          <w:ilvl w:val="3"/>
          <w:numId w:val="900"/>
        </w:numPr>
        <w:spacing w:before="0" w:after="0"/>
      </w:pPr>
      <w:r>
        <w:t>Secondary Electron Yield</w:t>
      </w:r>
    </w:p>
    <w:p>
      <w:pPr>
        <w:numPr>
          <w:ilvl w:val="1"/>
          <w:numId w:val="900"/>
        </w:numPr>
        <w:spacing w:before="0" w:after="0"/>
      </w:pPr>
      <w:r>
        <w:t>Auger Electrons</w:t>
      </w:r>
    </w:p>
    <w:p>
      <w:pPr>
        <w:numPr>
          <w:ilvl w:val="2"/>
          <w:numId w:val="900"/>
        </w:numPr>
        <w:spacing w:before="0" w:after="0"/>
      </w:pPr>
      <w:r>
        <w:t>Auger Process</w:t>
      </w:r>
    </w:p>
    <w:p>
      <w:pPr>
        <w:numPr>
          <w:ilvl w:val="3"/>
          <w:numId w:val="900"/>
        </w:numPr>
        <w:spacing w:before="0" w:after="0"/>
      </w:pPr>
      <w:r>
        <w:t>Three-Electron Process</w:t>
      </w:r>
    </w:p>
    <w:p>
      <w:pPr>
        <w:numPr>
          <w:ilvl w:val="3"/>
          <w:numId w:val="900"/>
        </w:numPr>
        <w:spacing w:before="0" w:after="0"/>
      </w:pPr>
      <w:r>
        <w:t>Energy Relationships</w:t>
      </w:r>
    </w:p>
    <w:p>
      <w:pPr>
        <w:numPr>
          <w:ilvl w:val="2"/>
          <w:numId w:val="900"/>
        </w:numPr>
        <w:spacing w:before="0" w:after="0"/>
      </w:pPr>
      <w:r>
        <w:t>Surface Analysis Applications</w:t>
      </w:r>
    </w:p>
    <w:p>
      <w:pPr>
        <w:numPr>
          <w:ilvl w:val="3"/>
          <w:numId w:val="900"/>
        </w:numPr>
        <w:spacing w:before="0" w:after="0"/>
      </w:pPr>
      <w:r>
        <w:t>Chemical State Information</w:t>
      </w:r>
    </w:p>
    <w:p>
      <w:pPr>
        <w:numPr>
          <w:ilvl w:val="3"/>
          <w:numId w:val="900"/>
        </w:numPr>
        <w:spacing w:before="0" w:after="0"/>
      </w:pPr>
      <w:r>
        <w:t>Depth Profiling Capabilities</w:t>
      </w:r>
    </w:p>
    <w:p>
      <w:pPr>
        <w:numPr>
          <w:ilvl w:val="1"/>
          <w:numId w:val="900"/>
        </w:numPr>
        <w:spacing w:before="0" w:after="0"/>
      </w:pPr>
      <w:r>
        <w:t>Characteristic X-rays</w:t>
      </w:r>
    </w:p>
    <w:p>
      <w:pPr>
        <w:numPr>
          <w:ilvl w:val="2"/>
          <w:numId w:val="900"/>
        </w:numPr>
        <w:spacing w:before="0" w:after="0"/>
      </w:pPr>
      <w:r>
        <w:t>X-ray Emission Process</w:t>
      </w:r>
    </w:p>
    <w:p>
      <w:pPr>
        <w:numPr>
          <w:ilvl w:val="3"/>
          <w:numId w:val="900"/>
        </w:numPr>
        <w:spacing w:before="0" w:after="0"/>
      </w:pPr>
      <w:r>
        <w:t>Electron Shell Transitions</w:t>
      </w:r>
    </w:p>
    <w:p>
      <w:pPr>
        <w:numPr>
          <w:ilvl w:val="3"/>
          <w:numId w:val="900"/>
        </w:numPr>
        <w:spacing w:before="0" w:after="0"/>
      </w:pPr>
      <w:r>
        <w:t>Selection Rules</w:t>
      </w:r>
    </w:p>
    <w:p>
      <w:pPr>
        <w:numPr>
          <w:ilvl w:val="2"/>
          <w:numId w:val="900"/>
        </w:numPr>
        <w:spacing w:before="0" w:after="0"/>
      </w:pPr>
      <w:r>
        <w:t>Elemental Analysis</w:t>
      </w:r>
    </w:p>
    <w:p>
      <w:pPr>
        <w:numPr>
          <w:ilvl w:val="3"/>
          <w:numId w:val="900"/>
        </w:numPr>
        <w:spacing w:before="0" w:after="0"/>
      </w:pPr>
      <w:r>
        <w:t>Qualitative Identification</w:t>
      </w:r>
    </w:p>
    <w:p>
      <w:pPr>
        <w:numPr>
          <w:ilvl w:val="3"/>
          <w:numId w:val="900"/>
        </w:numPr>
        <w:spacing w:before="0" w:after="0"/>
      </w:pPr>
      <w:r>
        <w:t>Quantitative Analysis Methods</w:t>
      </w:r>
    </w:p>
    <w:p>
      <w:pPr>
        <w:numPr>
          <w:ilvl w:val="2"/>
          <w:numId w:val="900"/>
        </w:numPr>
        <w:spacing w:before="0" w:after="0"/>
      </w:pPr>
      <w:r>
        <w:t>Escape Depth and Spatial Resolution</w:t>
      </w:r>
    </w:p>
    <w:p>
      <w:pPr>
        <w:numPr>
          <w:ilvl w:val="1"/>
          <w:numId w:val="900"/>
        </w:numPr>
        <w:spacing w:before="0" w:after="0"/>
      </w:pPr>
      <w:r>
        <w:t>Cathodoluminescence</w:t>
      </w:r>
    </w:p>
    <w:p>
      <w:pPr>
        <w:numPr>
          <w:ilvl w:val="2"/>
          <w:numId w:val="900"/>
        </w:numPr>
        <w:spacing w:before="0" w:after="0"/>
      </w:pPr>
      <w:r>
        <w:t>Light Emission Mechanism</w:t>
      </w:r>
    </w:p>
    <w:p>
      <w:pPr>
        <w:numPr>
          <w:ilvl w:val="3"/>
          <w:numId w:val="900"/>
        </w:numPr>
        <w:spacing w:before="0" w:after="0"/>
      </w:pPr>
      <w:r>
        <w:t>Band Gap Transitions</w:t>
      </w:r>
    </w:p>
    <w:p>
      <w:pPr>
        <w:numPr>
          <w:ilvl w:val="3"/>
          <w:numId w:val="900"/>
        </w:numPr>
        <w:spacing w:before="0" w:after="0"/>
      </w:pPr>
      <w:r>
        <w:t>Defect-Related Emission</w:t>
      </w:r>
    </w:p>
    <w:p>
      <w:pPr>
        <w:numPr>
          <w:ilvl w:val="2"/>
          <w:numId w:val="900"/>
        </w:numPr>
        <w:spacing w:before="0" w:after="0"/>
      </w:pPr>
      <w:r>
        <w:t>Applications in Material Science</w:t>
      </w:r>
    </w:p>
    <w:p>
      <w:pPr>
        <w:numPr>
          <w:ilvl w:val="3"/>
          <w:numId w:val="900"/>
        </w:numPr>
        <w:spacing w:before="0" w:after="0"/>
      </w:pPr>
      <w:r>
        <w:t>Semiconductor Analysis</w:t>
      </w:r>
    </w:p>
    <w:p>
      <w:pPr>
        <w:numPr>
          <w:ilvl w:val="3"/>
          <w:numId w:val="900"/>
        </w:numPr>
        <w:spacing w:before="0" w:after="0"/>
      </w:pPr>
      <w:r>
        <w:t>Geological Applications</w:t>
      </w:r>
    </w:p>
    <w:p>
      <w:pPr>
        <w:numPr>
          <w:ilvl w:val="1"/>
          <w:numId w:val="900"/>
        </w:numPr>
        <w:spacing w:before="0" w:after="0"/>
      </w:pPr>
      <w:r>
        <w:t>Electron Energy Loss</w:t>
      </w:r>
    </w:p>
    <w:p>
      <w:pPr>
        <w:numPr>
          <w:ilvl w:val="2"/>
          <w:numId w:val="900"/>
        </w:numPr>
        <w:spacing w:before="0" w:after="0"/>
      </w:pPr>
      <w:r>
        <w:t>Energy Loss Mechanisms</w:t>
      </w:r>
    </w:p>
    <w:p>
      <w:pPr>
        <w:numPr>
          <w:ilvl w:val="3"/>
          <w:numId w:val="900"/>
        </w:numPr>
        <w:spacing w:before="0" w:after="0"/>
      </w:pPr>
      <w:r>
        <w:t>Plasmon Losses</w:t>
      </w:r>
    </w:p>
    <w:p>
      <w:pPr>
        <w:numPr>
          <w:ilvl w:val="3"/>
          <w:numId w:val="900"/>
        </w:numPr>
        <w:spacing w:before="0" w:after="0"/>
      </w:pPr>
      <w:r>
        <w:t>Core Losses</w:t>
      </w:r>
    </w:p>
    <w:p>
      <w:pPr>
        <w:numPr>
          <w:ilvl w:val="3"/>
          <w:numId w:val="900"/>
        </w:numPr>
        <w:spacing w:before="0" w:after="0"/>
      </w:pPr>
      <w:r>
        <w:t>Phonon Losses</w:t>
      </w:r>
    </w:p>
    <w:p>
      <w:pPr>
        <w:numPr>
          <w:ilvl w:val="2"/>
          <w:numId w:val="900"/>
        </w:numPr>
        <w:spacing w:before="0" w:after="0"/>
      </w:pPr>
      <w:r>
        <w:t>Information Obtained from EELS</w:t>
      </w:r>
    </w:p>
    <w:p>
      <w:pPr>
        <w:numPr>
          <w:ilvl w:val="3"/>
          <w:numId w:val="900"/>
        </w:numPr>
        <w:spacing w:before="0" w:after="0"/>
      </w:pPr>
      <w:r>
        <w:t>Elemental Composition</w:t>
      </w:r>
    </w:p>
    <w:p>
      <w:pPr>
        <w:numPr>
          <w:ilvl w:val="3"/>
          <w:numId w:val="900"/>
        </w:numPr>
        <w:spacing w:before="0" w:after="0"/>
      </w:pPr>
      <w:r>
        <w:t>Chemical Bonding</w:t>
      </w:r>
    </w:p>
    <w:p>
      <w:pPr>
        <w:numPr>
          <w:ilvl w:val="3"/>
          <w:numId w:val="900"/>
        </w:numPr>
        <w:spacing w:before="0" w:after="0"/>
      </w:pPr>
      <w:r>
        <w:t>Electronic Structure</w:t>
      </w:r>
    </w:p>
    <w:p>
      <w:pPr>
        <w:pStyle w:val="Heading1"/>
      </w:pPr>
      <w:r>
        <w:t>General Instrumentation of Electron Microscopes</w:t>
      </w:r>
    </w:p>
    <w:p>
      <w:pPr>
        <w:numPr>
          <w:ilvl w:val="0"/>
          <w:numId w:val="900"/>
        </w:numPr>
        <w:spacing w:before="0" w:after="0"/>
      </w:pPr>
      <w:r>
        <w:t>The Electron Column</w:t>
      </w:r>
    </w:p>
    <w:p>
      <w:pPr>
        <w:numPr>
          <w:ilvl w:val="1"/>
          <w:numId w:val="900"/>
        </w:numPr>
        <w:spacing w:before="0" w:after="0"/>
      </w:pPr>
      <w:r>
        <w:t>Structure and Function</w:t>
      </w:r>
    </w:p>
    <w:p>
      <w:pPr>
        <w:numPr>
          <w:ilvl w:val="2"/>
          <w:numId w:val="900"/>
        </w:numPr>
        <w:spacing w:before="0" w:after="0"/>
      </w:pPr>
      <w:r>
        <w:t>Column Design Principles</w:t>
      </w:r>
    </w:p>
    <w:p>
      <w:pPr>
        <w:numPr>
          <w:ilvl w:val="2"/>
          <w:numId w:val="900"/>
        </w:numPr>
        <w:spacing w:before="0" w:after="0"/>
      </w:pPr>
      <w:r>
        <w:t>Vacuum Isolation</w:t>
      </w:r>
    </w:p>
    <w:p>
      <w:pPr>
        <w:numPr>
          <w:ilvl w:val="2"/>
          <w:numId w:val="900"/>
        </w:numPr>
        <w:spacing w:before="0" w:after="0"/>
      </w:pPr>
      <w:r>
        <w:t>Mechanical Stability Requirements</w:t>
      </w:r>
    </w:p>
    <w:p>
      <w:pPr>
        <w:numPr>
          <w:ilvl w:val="1"/>
          <w:numId w:val="900"/>
        </w:numPr>
        <w:spacing w:before="0" w:after="0"/>
      </w:pPr>
      <w:r>
        <w:t>Alignment and Calibration</w:t>
      </w:r>
    </w:p>
    <w:p>
      <w:pPr>
        <w:numPr>
          <w:ilvl w:val="2"/>
          <w:numId w:val="900"/>
        </w:numPr>
        <w:spacing w:before="0" w:after="0"/>
      </w:pPr>
      <w:r>
        <w:t>Optical Axis Alignment</w:t>
      </w:r>
    </w:p>
    <w:p>
      <w:pPr>
        <w:numPr>
          <w:ilvl w:val="2"/>
          <w:numId w:val="900"/>
        </w:numPr>
        <w:spacing w:before="0" w:after="0"/>
      </w:pPr>
      <w:r>
        <w:t>Lens Calibration Procedures</w:t>
      </w:r>
    </w:p>
    <w:p>
      <w:pPr>
        <w:numPr>
          <w:ilvl w:val="2"/>
          <w:numId w:val="900"/>
        </w:numPr>
        <w:spacing w:before="0" w:after="0"/>
      </w:pPr>
      <w:r>
        <w:t>Systematic Alignment Protocols</w:t>
      </w:r>
    </w:p>
    <w:p>
      <w:pPr>
        <w:numPr>
          <w:ilvl w:val="0"/>
          <w:numId w:val="900"/>
        </w:numPr>
        <w:spacing w:before="0" w:after="0"/>
      </w:pPr>
      <w:r>
        <w:t>Electron Sources</w:t>
      </w:r>
    </w:p>
    <w:p>
      <w:pPr>
        <w:numPr>
          <w:ilvl w:val="1"/>
          <w:numId w:val="900"/>
        </w:numPr>
        <w:spacing w:before="0" w:after="0"/>
      </w:pPr>
      <w:r>
        <w:t>Thermionic Emitters</w:t>
      </w:r>
    </w:p>
    <w:p>
      <w:pPr>
        <w:numPr>
          <w:ilvl w:val="2"/>
          <w:numId w:val="900"/>
        </w:numPr>
        <w:spacing w:before="0" w:after="0"/>
      </w:pPr>
      <w:r>
        <w:t>Tungsten Filament</w:t>
      </w:r>
    </w:p>
    <w:p>
      <w:pPr>
        <w:numPr>
          <w:ilvl w:val="3"/>
          <w:numId w:val="900"/>
        </w:numPr>
        <w:spacing w:before="0" w:after="0"/>
      </w:pPr>
      <w:r>
        <w:t>Operating Principles</w:t>
      </w:r>
    </w:p>
    <w:p>
      <w:pPr>
        <w:numPr>
          <w:ilvl w:val="4"/>
          <w:numId w:val="900"/>
        </w:numPr>
        <w:spacing w:before="0" w:after="0"/>
      </w:pPr>
      <w:r>
        <w:t>Thermionic Emission Theory</w:t>
      </w:r>
    </w:p>
    <w:p>
      <w:pPr>
        <w:numPr>
          <w:ilvl w:val="4"/>
          <w:numId w:val="900"/>
        </w:numPr>
        <w:spacing w:before="0" w:after="0"/>
      </w:pPr>
      <w:r>
        <w:t>Work Function Considerations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4"/>
          <w:numId w:val="900"/>
        </w:numPr>
        <w:spacing w:before="0" w:after="0"/>
      </w:pPr>
      <w:r>
        <w:t>Cost and Simplicity</w:t>
      </w:r>
    </w:p>
    <w:p>
      <w:pPr>
        <w:numPr>
          <w:ilvl w:val="4"/>
          <w:numId w:val="900"/>
        </w:numPr>
        <w:spacing w:before="0" w:after="0"/>
      </w:pPr>
      <w:r>
        <w:t>Limited Brightness and Lifetime</w:t>
      </w:r>
    </w:p>
    <w:p>
      <w:pPr>
        <w:numPr>
          <w:ilvl w:val="3"/>
          <w:numId w:val="900"/>
        </w:numPr>
        <w:spacing w:before="0" w:after="0"/>
      </w:pPr>
      <w:r>
        <w:t>Operating Conditions</w:t>
      </w:r>
    </w:p>
    <w:p>
      <w:pPr>
        <w:numPr>
          <w:ilvl w:val="4"/>
          <w:numId w:val="900"/>
        </w:numPr>
        <w:spacing w:before="0" w:after="0"/>
      </w:pPr>
      <w:r>
        <w:t>Temperature Requirements</w:t>
      </w:r>
    </w:p>
    <w:p>
      <w:pPr>
        <w:numPr>
          <w:ilvl w:val="4"/>
          <w:numId w:val="900"/>
        </w:numPr>
        <w:spacing w:before="0" w:after="0"/>
      </w:pPr>
      <w:r>
        <w:t>Vacuum Considerations</w:t>
      </w:r>
    </w:p>
    <w:p>
      <w:pPr>
        <w:numPr>
          <w:ilvl w:val="2"/>
          <w:numId w:val="900"/>
        </w:numPr>
        <w:spacing w:before="0" w:after="0"/>
      </w:pPr>
      <w:r>
        <w:t>Lanthanum Hexaboride</w:t>
      </w:r>
    </w:p>
    <w:p>
      <w:pPr>
        <w:numPr>
          <w:ilvl w:val="3"/>
          <w:numId w:val="900"/>
        </w:numPr>
        <w:spacing w:before="0" w:after="0"/>
      </w:pPr>
      <w:r>
        <w:t>Material Properties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4"/>
          <w:numId w:val="900"/>
        </w:numPr>
        <w:spacing w:before="0" w:after="0"/>
      </w:pPr>
      <w:r>
        <w:t>Higher Brightness</w:t>
      </w:r>
    </w:p>
    <w:p>
      <w:pPr>
        <w:numPr>
          <w:ilvl w:val="4"/>
          <w:numId w:val="900"/>
        </w:numPr>
        <w:spacing w:before="0" w:after="0"/>
      </w:pPr>
      <w:r>
        <w:t>Better Stability</w:t>
      </w:r>
    </w:p>
    <w:p>
      <w:pPr>
        <w:numPr>
          <w:ilvl w:val="3"/>
          <w:numId w:val="900"/>
        </w:numPr>
        <w:spacing w:before="0" w:after="0"/>
      </w:pPr>
      <w:r>
        <w:t>Operating Requirements</w:t>
      </w:r>
    </w:p>
    <w:p>
      <w:pPr>
        <w:numPr>
          <w:ilvl w:val="4"/>
          <w:numId w:val="900"/>
        </w:numPr>
        <w:spacing w:before="0" w:after="0"/>
      </w:pPr>
      <w:r>
        <w:t>Ultra-High Vacuum Needs</w:t>
      </w:r>
    </w:p>
    <w:p>
      <w:pPr>
        <w:numPr>
          <w:ilvl w:val="4"/>
          <w:numId w:val="900"/>
        </w:numPr>
        <w:spacing w:before="0" w:after="0"/>
      </w:pPr>
      <w:r>
        <w:t>Temperature Control</w:t>
      </w:r>
    </w:p>
    <w:p>
      <w:pPr>
        <w:numPr>
          <w:ilvl w:val="1"/>
          <w:numId w:val="900"/>
        </w:numPr>
        <w:spacing w:before="0" w:after="0"/>
      </w:pPr>
      <w:r>
        <w:t>Field Emission Guns</w:t>
      </w:r>
    </w:p>
    <w:p>
      <w:pPr>
        <w:numPr>
          <w:ilvl w:val="2"/>
          <w:numId w:val="900"/>
        </w:numPr>
        <w:spacing w:before="0" w:after="0"/>
      </w:pPr>
      <w:r>
        <w:t>Cold Field Emission Gun</w:t>
      </w:r>
    </w:p>
    <w:p>
      <w:pPr>
        <w:numPr>
          <w:ilvl w:val="3"/>
          <w:numId w:val="900"/>
        </w:numPr>
        <w:spacing w:before="0" w:after="0"/>
      </w:pPr>
      <w:r>
        <w:t>Emission Mechanism</w:t>
      </w:r>
    </w:p>
    <w:p>
      <w:pPr>
        <w:numPr>
          <w:ilvl w:val="4"/>
          <w:numId w:val="900"/>
        </w:numPr>
        <w:spacing w:before="0" w:after="0"/>
      </w:pPr>
      <w:r>
        <w:t>Quantum Tunneling</w:t>
      </w:r>
    </w:p>
    <w:p>
      <w:pPr>
        <w:numPr>
          <w:ilvl w:val="4"/>
          <w:numId w:val="900"/>
        </w:numPr>
        <w:spacing w:before="0" w:after="0"/>
      </w:pPr>
      <w:r>
        <w:t>Field Enhancement</w:t>
      </w:r>
    </w:p>
    <w:p>
      <w:pPr>
        <w:numPr>
          <w:ilvl w:val="3"/>
          <w:numId w:val="900"/>
        </w:numPr>
        <w:spacing w:before="0" w:after="0"/>
      </w:pPr>
      <w:r>
        <w:t>Stability and Brightness</w:t>
      </w:r>
    </w:p>
    <w:p>
      <w:pPr>
        <w:numPr>
          <w:ilvl w:val="4"/>
          <w:numId w:val="900"/>
        </w:numPr>
        <w:spacing w:before="0" w:after="0"/>
      </w:pPr>
      <w:r>
        <w:t>Current Fluctuations</w:t>
      </w:r>
    </w:p>
    <w:p>
      <w:pPr>
        <w:numPr>
          <w:ilvl w:val="4"/>
          <w:numId w:val="900"/>
        </w:numPr>
        <w:spacing w:before="0" w:after="0"/>
      </w:pPr>
      <w:r>
        <w:t>Brightness Advantages</w:t>
      </w:r>
    </w:p>
    <w:p>
      <w:pPr>
        <w:numPr>
          <w:ilvl w:val="3"/>
          <w:numId w:val="900"/>
        </w:numPr>
        <w:spacing w:before="0" w:after="0"/>
      </w:pPr>
      <w:r>
        <w:t>Vacuum Requirements</w:t>
      </w:r>
    </w:p>
    <w:p>
      <w:pPr>
        <w:numPr>
          <w:ilvl w:val="4"/>
          <w:numId w:val="900"/>
        </w:numPr>
        <w:spacing w:before="0" w:after="0"/>
      </w:pPr>
      <w:r>
        <w:t>Ultra-High Vacuum Necessity</w:t>
      </w:r>
    </w:p>
    <w:p>
      <w:pPr>
        <w:numPr>
          <w:ilvl w:val="4"/>
          <w:numId w:val="900"/>
        </w:numPr>
        <w:spacing w:before="0" w:after="0"/>
      </w:pPr>
      <w:r>
        <w:t>Contamination Sensitivity</w:t>
      </w:r>
    </w:p>
    <w:p>
      <w:pPr>
        <w:numPr>
          <w:ilvl w:val="2"/>
          <w:numId w:val="900"/>
        </w:numPr>
        <w:spacing w:before="0" w:after="0"/>
      </w:pPr>
      <w:r>
        <w:t>Schottky Emitter</w:t>
      </w:r>
    </w:p>
    <w:p>
      <w:pPr>
        <w:numPr>
          <w:ilvl w:val="3"/>
          <w:numId w:val="900"/>
        </w:numPr>
        <w:spacing w:before="0" w:after="0"/>
      </w:pPr>
      <w:r>
        <w:t>Thermal-Assisted Field Emission</w:t>
      </w:r>
    </w:p>
    <w:p>
      <w:pPr>
        <w:numPr>
          <w:ilvl w:val="4"/>
          <w:numId w:val="900"/>
        </w:numPr>
        <w:spacing w:before="0" w:after="0"/>
      </w:pPr>
      <w:r>
        <w:t>Combined Thermal and Field Effects</w:t>
      </w:r>
    </w:p>
    <w:p>
      <w:pPr>
        <w:numPr>
          <w:ilvl w:val="4"/>
          <w:numId w:val="900"/>
        </w:numPr>
        <w:spacing w:before="0" w:after="0"/>
      </w:pPr>
      <w:r>
        <w:t>Zirconium Oxide Coating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4"/>
          <w:numId w:val="900"/>
        </w:numPr>
        <w:spacing w:before="0" w:after="0"/>
      </w:pPr>
      <w:r>
        <w:t>Stability vs Cold FEG</w:t>
      </w:r>
    </w:p>
    <w:p>
      <w:pPr>
        <w:numPr>
          <w:ilvl w:val="4"/>
          <w:numId w:val="900"/>
        </w:numPr>
        <w:spacing w:before="0" w:after="0"/>
      </w:pPr>
      <w:r>
        <w:t>Brightness vs Thermionic</w:t>
      </w:r>
    </w:p>
    <w:p>
      <w:pPr>
        <w:numPr>
          <w:ilvl w:val="3"/>
          <w:numId w:val="900"/>
        </w:numPr>
        <w:spacing w:before="0" w:after="0"/>
      </w:pPr>
      <w:r>
        <w:t>Operating Conditions</w:t>
      </w:r>
    </w:p>
    <w:p>
      <w:pPr>
        <w:numPr>
          <w:ilvl w:val="4"/>
          <w:numId w:val="900"/>
        </w:numPr>
        <w:spacing w:before="0" w:after="0"/>
      </w:pPr>
      <w:r>
        <w:t>Temperature Control</w:t>
      </w:r>
    </w:p>
    <w:p>
      <w:pPr>
        <w:numPr>
          <w:ilvl w:val="4"/>
          <w:numId w:val="900"/>
        </w:numPr>
        <w:spacing w:before="0" w:after="0"/>
      </w:pPr>
      <w:r>
        <w:t>Vacuum Requirements</w:t>
      </w:r>
    </w:p>
    <w:p>
      <w:pPr>
        <w:numPr>
          <w:ilvl w:val="1"/>
          <w:numId w:val="900"/>
        </w:numPr>
        <w:spacing w:before="0" w:after="0"/>
      </w:pPr>
      <w:r>
        <w:t>Comparison of Electron Sources</w:t>
      </w:r>
    </w:p>
    <w:p>
      <w:pPr>
        <w:numPr>
          <w:ilvl w:val="2"/>
          <w:numId w:val="900"/>
        </w:numPr>
        <w:spacing w:before="0" w:after="0"/>
      </w:pPr>
      <w:r>
        <w:t>Brightness</w:t>
      </w:r>
    </w:p>
    <w:p>
      <w:pPr>
        <w:numPr>
          <w:ilvl w:val="3"/>
          <w:numId w:val="900"/>
        </w:numPr>
        <w:spacing w:before="0" w:after="0"/>
      </w:pPr>
      <w:r>
        <w:t>Definition and Units</w:t>
      </w:r>
    </w:p>
    <w:p>
      <w:pPr>
        <w:numPr>
          <w:ilvl w:val="3"/>
          <w:numId w:val="900"/>
        </w:numPr>
        <w:spacing w:before="0" w:after="0"/>
      </w:pPr>
      <w:r>
        <w:t>Comparative Values</w:t>
      </w:r>
    </w:p>
    <w:p>
      <w:pPr>
        <w:numPr>
          <w:ilvl w:val="2"/>
          <w:numId w:val="900"/>
        </w:numPr>
        <w:spacing w:before="0" w:after="0"/>
      </w:pPr>
      <w:r>
        <w:t>Energy Spread</w:t>
      </w:r>
    </w:p>
    <w:p>
      <w:pPr>
        <w:numPr>
          <w:ilvl w:val="3"/>
          <w:numId w:val="900"/>
        </w:numPr>
        <w:spacing w:before="0" w:after="0"/>
      </w:pPr>
      <w:r>
        <w:t>Chromatic Effects</w:t>
      </w:r>
    </w:p>
    <w:p>
      <w:pPr>
        <w:numPr>
          <w:ilvl w:val="3"/>
          <w:numId w:val="900"/>
        </w:numPr>
        <w:spacing w:before="0" w:after="0"/>
      </w:pPr>
      <w:r>
        <w:t>Resolution Implications</w:t>
      </w:r>
    </w:p>
    <w:p>
      <w:pPr>
        <w:numPr>
          <w:ilvl w:val="2"/>
          <w:numId w:val="900"/>
        </w:numPr>
        <w:spacing w:before="0" w:after="0"/>
      </w:pPr>
      <w:r>
        <w:t>Lifetime and Maintenance</w:t>
      </w:r>
    </w:p>
    <w:p>
      <w:pPr>
        <w:numPr>
          <w:ilvl w:val="3"/>
          <w:numId w:val="900"/>
        </w:numPr>
        <w:spacing w:before="0" w:after="0"/>
      </w:pPr>
      <w:r>
        <w:t>Operational Lifetime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0"/>
          <w:numId w:val="900"/>
        </w:numPr>
        <w:spacing w:before="0" w:after="0"/>
      </w:pPr>
      <w:r>
        <w:t>Electromagnetic Lenses</w:t>
      </w:r>
    </w:p>
    <w:p>
      <w:pPr>
        <w:numPr>
          <w:ilvl w:val="1"/>
          <w:numId w:val="900"/>
        </w:numPr>
        <w:spacing w:before="0" w:after="0"/>
      </w:pPr>
      <w:r>
        <w:t>Condenser Lenses</w:t>
      </w:r>
    </w:p>
    <w:p>
      <w:pPr>
        <w:numPr>
          <w:ilvl w:val="2"/>
          <w:numId w:val="900"/>
        </w:numPr>
        <w:spacing w:before="0" w:after="0"/>
      </w:pPr>
      <w:r>
        <w:t>Beam Convergence Control</w:t>
      </w:r>
    </w:p>
    <w:p>
      <w:pPr>
        <w:numPr>
          <w:ilvl w:val="3"/>
          <w:numId w:val="900"/>
        </w:numPr>
        <w:spacing w:before="0" w:after="0"/>
      </w:pPr>
      <w:r>
        <w:t>Convergence Angle Adjustment</w:t>
      </w:r>
    </w:p>
    <w:p>
      <w:pPr>
        <w:numPr>
          <w:ilvl w:val="3"/>
          <w:numId w:val="900"/>
        </w:numPr>
        <w:spacing w:before="0" w:after="0"/>
      </w:pPr>
      <w:r>
        <w:t>Beam Current Control</w:t>
      </w:r>
    </w:p>
    <w:p>
      <w:pPr>
        <w:numPr>
          <w:ilvl w:val="2"/>
          <w:numId w:val="900"/>
        </w:numPr>
        <w:spacing w:before="0" w:after="0"/>
      </w:pPr>
      <w:r>
        <w:t>Illumination Modes</w:t>
      </w:r>
    </w:p>
    <w:p>
      <w:pPr>
        <w:numPr>
          <w:ilvl w:val="3"/>
          <w:numId w:val="900"/>
        </w:numPr>
        <w:spacing w:before="0" w:after="0"/>
      </w:pPr>
      <w:r>
        <w:t>Parallel Illumination</w:t>
      </w:r>
    </w:p>
    <w:p>
      <w:pPr>
        <w:numPr>
          <w:ilvl w:val="3"/>
          <w:numId w:val="900"/>
        </w:numPr>
        <w:spacing w:before="0" w:after="0"/>
      </w:pPr>
      <w:r>
        <w:t>Convergent Illumination</w:t>
      </w:r>
    </w:p>
    <w:p>
      <w:pPr>
        <w:numPr>
          <w:ilvl w:val="3"/>
          <w:numId w:val="900"/>
        </w:numPr>
        <w:spacing w:before="0" w:after="0"/>
      </w:pPr>
      <w:r>
        <w:t>Illumination Aperture Effects</w:t>
      </w:r>
    </w:p>
    <w:p>
      <w:pPr>
        <w:numPr>
          <w:ilvl w:val="1"/>
          <w:numId w:val="900"/>
        </w:numPr>
        <w:spacing w:before="0" w:after="0"/>
      </w:pPr>
      <w:r>
        <w:t>Objective Lens</w:t>
      </w:r>
    </w:p>
    <w:p>
      <w:pPr>
        <w:numPr>
          <w:ilvl w:val="2"/>
          <w:numId w:val="900"/>
        </w:numPr>
        <w:spacing w:before="0" w:after="0"/>
      </w:pPr>
      <w:r>
        <w:t>Image Formation</w:t>
      </w:r>
    </w:p>
    <w:p>
      <w:pPr>
        <w:numPr>
          <w:ilvl w:val="3"/>
          <w:numId w:val="900"/>
        </w:numPr>
        <w:spacing w:before="0" w:after="0"/>
      </w:pPr>
      <w:r>
        <w:t>Primary Image Formation</w:t>
      </w:r>
    </w:p>
    <w:p>
      <w:pPr>
        <w:numPr>
          <w:ilvl w:val="3"/>
          <w:numId w:val="900"/>
        </w:numPr>
        <w:spacing w:before="0" w:after="0"/>
      </w:pPr>
      <w:r>
        <w:t>Resolution Determination</w:t>
      </w:r>
    </w:p>
    <w:p>
      <w:pPr>
        <w:numPr>
          <w:ilvl w:val="2"/>
          <w:numId w:val="900"/>
        </w:numPr>
        <w:spacing w:before="0" w:after="0"/>
      </w:pPr>
      <w:r>
        <w:t>Lens Design</w:t>
      </w:r>
    </w:p>
    <w:p>
      <w:pPr>
        <w:numPr>
          <w:ilvl w:val="3"/>
          <w:numId w:val="900"/>
        </w:numPr>
        <w:spacing w:before="0" w:after="0"/>
      </w:pPr>
      <w:r>
        <w:t>Pole Piece Configuration</w:t>
      </w:r>
    </w:p>
    <w:p>
      <w:pPr>
        <w:numPr>
          <w:ilvl w:val="3"/>
          <w:numId w:val="900"/>
        </w:numPr>
        <w:spacing w:before="0" w:after="0"/>
      </w:pPr>
      <w:r>
        <w:t>Magnetic Field Distribution</w:t>
      </w:r>
    </w:p>
    <w:p>
      <w:pPr>
        <w:numPr>
          <w:ilvl w:val="2"/>
          <w:numId w:val="900"/>
        </w:numPr>
        <w:spacing w:before="0" w:after="0"/>
      </w:pPr>
      <w:r>
        <w:t>Aberration Contributions</w:t>
      </w:r>
    </w:p>
    <w:p>
      <w:pPr>
        <w:numPr>
          <w:ilvl w:val="3"/>
          <w:numId w:val="900"/>
        </w:numPr>
        <w:spacing w:before="0" w:after="0"/>
      </w:pPr>
      <w:r>
        <w:t>Spherical Aberration</w:t>
      </w:r>
    </w:p>
    <w:p>
      <w:pPr>
        <w:numPr>
          <w:ilvl w:val="3"/>
          <w:numId w:val="900"/>
        </w:numPr>
        <w:spacing w:before="0" w:after="0"/>
      </w:pPr>
      <w:r>
        <w:t>Chromatic Aberration</w:t>
      </w:r>
    </w:p>
    <w:p>
      <w:pPr>
        <w:numPr>
          <w:ilvl w:val="1"/>
          <w:numId w:val="900"/>
        </w:numPr>
        <w:spacing w:before="0" w:after="0"/>
      </w:pPr>
      <w:r>
        <w:t>Intermediate Lenses</w:t>
      </w:r>
    </w:p>
    <w:p>
      <w:pPr>
        <w:numPr>
          <w:ilvl w:val="2"/>
          <w:numId w:val="900"/>
        </w:numPr>
        <w:spacing w:before="0" w:after="0"/>
      </w:pPr>
      <w:r>
        <w:t>Magnification Adjustment</w:t>
      </w:r>
    </w:p>
    <w:p>
      <w:pPr>
        <w:numPr>
          <w:ilvl w:val="3"/>
          <w:numId w:val="900"/>
        </w:numPr>
        <w:spacing w:before="0" w:after="0"/>
      </w:pPr>
      <w:r>
        <w:t>Variable Magnification Control</w:t>
      </w:r>
    </w:p>
    <w:p>
      <w:pPr>
        <w:numPr>
          <w:ilvl w:val="3"/>
          <w:numId w:val="900"/>
        </w:numPr>
        <w:spacing w:before="0" w:after="0"/>
      </w:pPr>
      <w:r>
        <w:t>Image Rotation Effects</w:t>
      </w:r>
    </w:p>
    <w:p>
      <w:pPr>
        <w:numPr>
          <w:ilvl w:val="2"/>
          <w:numId w:val="900"/>
        </w:numPr>
        <w:spacing w:before="0" w:after="0"/>
      </w:pPr>
      <w:r>
        <w:t>Diffraction Pattern Formation</w:t>
      </w:r>
    </w:p>
    <w:p>
      <w:pPr>
        <w:numPr>
          <w:ilvl w:val="3"/>
          <w:numId w:val="900"/>
        </w:numPr>
        <w:spacing w:before="0" w:after="0"/>
      </w:pPr>
      <w:r>
        <w:t>Camera Length Control</w:t>
      </w:r>
    </w:p>
    <w:p>
      <w:pPr>
        <w:numPr>
          <w:ilvl w:val="3"/>
          <w:numId w:val="900"/>
        </w:numPr>
        <w:spacing w:before="0" w:after="0"/>
      </w:pPr>
      <w:r>
        <w:t>Pattern Magnification</w:t>
      </w:r>
    </w:p>
    <w:p>
      <w:pPr>
        <w:numPr>
          <w:ilvl w:val="1"/>
          <w:numId w:val="900"/>
        </w:numPr>
        <w:spacing w:before="0" w:after="0"/>
      </w:pPr>
      <w:r>
        <w:t>Projector Lenses</w:t>
      </w:r>
    </w:p>
    <w:p>
      <w:pPr>
        <w:numPr>
          <w:ilvl w:val="2"/>
          <w:numId w:val="900"/>
        </w:numPr>
        <w:spacing w:before="0" w:after="0"/>
      </w:pPr>
      <w:r>
        <w:t>Final Image Projection</w:t>
      </w:r>
    </w:p>
    <w:p>
      <w:pPr>
        <w:numPr>
          <w:ilvl w:val="3"/>
          <w:numId w:val="900"/>
        </w:numPr>
        <w:spacing w:before="0" w:after="0"/>
      </w:pPr>
      <w:r>
        <w:t>Screen or Detector Projection</w:t>
      </w:r>
    </w:p>
    <w:p>
      <w:pPr>
        <w:numPr>
          <w:ilvl w:val="3"/>
          <w:numId w:val="900"/>
        </w:numPr>
        <w:spacing w:before="0" w:after="0"/>
      </w:pPr>
      <w:r>
        <w:t>Final Magnification Stage</w:t>
      </w:r>
    </w:p>
    <w:p>
      <w:pPr>
        <w:numPr>
          <w:ilvl w:val="2"/>
          <w:numId w:val="900"/>
        </w:numPr>
        <w:spacing w:before="0" w:after="0"/>
      </w:pPr>
      <w:r>
        <w:t>Image Quality Considerations</w:t>
      </w:r>
    </w:p>
    <w:p>
      <w:pPr>
        <w:numPr>
          <w:ilvl w:val="3"/>
          <w:numId w:val="900"/>
        </w:numPr>
        <w:spacing w:before="0" w:after="0"/>
      </w:pPr>
      <w:r>
        <w:t>Distortion Minimization</w:t>
      </w:r>
    </w:p>
    <w:p>
      <w:pPr>
        <w:numPr>
          <w:ilvl w:val="3"/>
          <w:numId w:val="900"/>
        </w:numPr>
        <w:spacing w:before="0" w:after="0"/>
      </w:pPr>
      <w:r>
        <w:t>Resolution Preservation</w:t>
      </w:r>
    </w:p>
    <w:p>
      <w:pPr>
        <w:numPr>
          <w:ilvl w:val="0"/>
          <w:numId w:val="900"/>
        </w:numPr>
        <w:spacing w:before="0" w:after="0"/>
      </w:pPr>
      <w:r>
        <w:t>Lens Aberrations and Corrections</w:t>
      </w:r>
    </w:p>
    <w:p>
      <w:pPr>
        <w:numPr>
          <w:ilvl w:val="1"/>
          <w:numId w:val="900"/>
        </w:numPr>
        <w:spacing w:before="0" w:after="0"/>
      </w:pPr>
      <w:r>
        <w:t>Spherical Aberration</w:t>
      </w:r>
    </w:p>
    <w:p>
      <w:pPr>
        <w:numPr>
          <w:ilvl w:val="2"/>
          <w:numId w:val="900"/>
        </w:numPr>
        <w:spacing w:before="0" w:after="0"/>
      </w:pPr>
      <w:r>
        <w:t>Physical Origin</w:t>
      </w:r>
    </w:p>
    <w:p>
      <w:pPr>
        <w:numPr>
          <w:ilvl w:val="3"/>
          <w:numId w:val="900"/>
        </w:numPr>
        <w:spacing w:before="0" w:after="0"/>
      </w:pPr>
      <w:r>
        <w:t>Off-Axis Ray Focusing</w:t>
      </w:r>
    </w:p>
    <w:p>
      <w:pPr>
        <w:numPr>
          <w:ilvl w:val="3"/>
          <w:numId w:val="900"/>
        </w:numPr>
        <w:spacing w:before="0" w:after="0"/>
      </w:pPr>
      <w:r>
        <w:t>Lens Field Non-Uniformity</w:t>
      </w:r>
    </w:p>
    <w:p>
      <w:pPr>
        <w:numPr>
          <w:ilvl w:val="2"/>
          <w:numId w:val="900"/>
        </w:numPr>
        <w:spacing w:before="0" w:after="0"/>
      </w:pPr>
      <w:r>
        <w:t>Causes and Effects</w:t>
      </w:r>
    </w:p>
    <w:p>
      <w:pPr>
        <w:numPr>
          <w:ilvl w:val="3"/>
          <w:numId w:val="900"/>
        </w:numPr>
        <w:spacing w:before="0" w:after="0"/>
      </w:pPr>
      <w:r>
        <w:t>Resolution Degradation</w:t>
      </w:r>
    </w:p>
    <w:p>
      <w:pPr>
        <w:numPr>
          <w:ilvl w:val="3"/>
          <w:numId w:val="900"/>
        </w:numPr>
        <w:spacing w:before="0" w:after="0"/>
      </w:pPr>
      <w:r>
        <w:t>Image Blurring</w:t>
      </w:r>
    </w:p>
    <w:p>
      <w:pPr>
        <w:numPr>
          <w:ilvl w:val="2"/>
          <w:numId w:val="900"/>
        </w:numPr>
        <w:spacing w:before="0" w:after="0"/>
      </w:pPr>
      <w:r>
        <w:t>Correction Methods</w:t>
      </w:r>
    </w:p>
    <w:p>
      <w:pPr>
        <w:numPr>
          <w:ilvl w:val="3"/>
          <w:numId w:val="900"/>
        </w:numPr>
        <w:spacing w:before="0" w:after="0"/>
      </w:pPr>
      <w:r>
        <w:t>Aberration Corrector Design</w:t>
      </w:r>
    </w:p>
    <w:p>
      <w:pPr>
        <w:numPr>
          <w:ilvl w:val="3"/>
          <w:numId w:val="900"/>
        </w:numPr>
        <w:spacing w:before="0" w:after="0"/>
      </w:pPr>
      <w:r>
        <w:t>Multipole Correctors</w:t>
      </w:r>
    </w:p>
    <w:p>
      <w:pPr>
        <w:numPr>
          <w:ilvl w:val="1"/>
          <w:numId w:val="900"/>
        </w:numPr>
        <w:spacing w:before="0" w:after="0"/>
      </w:pPr>
      <w:r>
        <w:t>Chromatic Aberration</w:t>
      </w:r>
    </w:p>
    <w:p>
      <w:pPr>
        <w:numPr>
          <w:ilvl w:val="2"/>
          <w:numId w:val="900"/>
        </w:numPr>
        <w:spacing w:before="0" w:after="0"/>
      </w:pPr>
      <w:r>
        <w:t>Energy Spread Effects</w:t>
      </w:r>
    </w:p>
    <w:p>
      <w:pPr>
        <w:numPr>
          <w:ilvl w:val="3"/>
          <w:numId w:val="900"/>
        </w:numPr>
        <w:spacing w:before="0" w:after="0"/>
      </w:pPr>
      <w:r>
        <w:t>Source Energy Spread</w:t>
      </w:r>
    </w:p>
    <w:p>
      <w:pPr>
        <w:numPr>
          <w:ilvl w:val="3"/>
          <w:numId w:val="900"/>
        </w:numPr>
        <w:spacing w:before="0" w:after="0"/>
      </w:pPr>
      <w:r>
        <w:t>Specimen Interactions</w:t>
      </w:r>
    </w:p>
    <w:p>
      <w:pPr>
        <w:numPr>
          <w:ilvl w:val="2"/>
          <w:numId w:val="900"/>
        </w:numPr>
        <w:spacing w:before="0" w:after="0"/>
      </w:pPr>
      <w:r>
        <w:t>Correction Techniques</w:t>
      </w:r>
    </w:p>
    <w:p>
      <w:pPr>
        <w:numPr>
          <w:ilvl w:val="3"/>
          <w:numId w:val="900"/>
        </w:numPr>
        <w:spacing w:before="0" w:after="0"/>
      </w:pPr>
      <w:r>
        <w:t>Monochromators</w:t>
      </w:r>
    </w:p>
    <w:p>
      <w:pPr>
        <w:numPr>
          <w:ilvl w:val="3"/>
          <w:numId w:val="900"/>
        </w:numPr>
        <w:spacing w:before="0" w:after="0"/>
      </w:pPr>
      <w:r>
        <w:t>Chromatic Aberration Correctors</w:t>
      </w:r>
    </w:p>
    <w:p>
      <w:pPr>
        <w:numPr>
          <w:ilvl w:val="1"/>
          <w:numId w:val="900"/>
        </w:numPr>
        <w:spacing w:before="0" w:after="0"/>
      </w:pPr>
      <w:r>
        <w:t>Astigmatism</w:t>
      </w:r>
    </w:p>
    <w:p>
      <w:pPr>
        <w:numPr>
          <w:ilvl w:val="2"/>
          <w:numId w:val="900"/>
        </w:numPr>
        <w:spacing w:before="0" w:after="0"/>
      </w:pPr>
      <w:r>
        <w:t>Origin and Causes</w:t>
      </w:r>
    </w:p>
    <w:p>
      <w:pPr>
        <w:numPr>
          <w:ilvl w:val="3"/>
          <w:numId w:val="900"/>
        </w:numPr>
        <w:spacing w:before="0" w:after="0"/>
      </w:pPr>
      <w:r>
        <w:t>Lens Manufacturing Imperfections</w:t>
      </w:r>
    </w:p>
    <w:p>
      <w:pPr>
        <w:numPr>
          <w:ilvl w:val="3"/>
          <w:numId w:val="900"/>
        </w:numPr>
        <w:spacing w:before="0" w:after="0"/>
      </w:pPr>
      <w:r>
        <w:t>Contamination Effects</w:t>
      </w:r>
    </w:p>
    <w:p>
      <w:pPr>
        <w:numPr>
          <w:ilvl w:val="2"/>
          <w:numId w:val="900"/>
        </w:numPr>
        <w:spacing w:before="0" w:after="0"/>
      </w:pPr>
      <w:r>
        <w:t>Correction Methods</w:t>
      </w:r>
    </w:p>
    <w:p>
      <w:pPr>
        <w:numPr>
          <w:ilvl w:val="3"/>
          <w:numId w:val="900"/>
        </w:numPr>
        <w:spacing w:before="0" w:after="0"/>
      </w:pPr>
      <w:r>
        <w:t>Stigmator Adjustments</w:t>
      </w:r>
    </w:p>
    <w:p>
      <w:pPr>
        <w:numPr>
          <w:ilvl w:val="3"/>
          <w:numId w:val="900"/>
        </w:numPr>
        <w:spacing w:before="0" w:after="0"/>
      </w:pPr>
      <w:r>
        <w:t>Octupole Correctors</w:t>
      </w:r>
    </w:p>
    <w:p>
      <w:pPr>
        <w:numPr>
          <w:ilvl w:val="1"/>
          <w:numId w:val="900"/>
        </w:numPr>
        <w:spacing w:before="0" w:after="0"/>
      </w:pPr>
      <w:r>
        <w:t>Coma</w:t>
      </w:r>
    </w:p>
    <w:p>
      <w:pPr>
        <w:numPr>
          <w:ilvl w:val="2"/>
          <w:numId w:val="900"/>
        </w:numPr>
        <w:spacing w:before="0" w:after="0"/>
      </w:pPr>
      <w:r>
        <w:t>Off-Axis Aberrations</w:t>
      </w:r>
    </w:p>
    <w:p>
      <w:pPr>
        <w:numPr>
          <w:ilvl w:val="3"/>
          <w:numId w:val="900"/>
        </w:numPr>
        <w:spacing w:before="0" w:after="0"/>
      </w:pPr>
      <w:r>
        <w:t>Beam Tilt Effects</w:t>
      </w:r>
    </w:p>
    <w:p>
      <w:pPr>
        <w:numPr>
          <w:ilvl w:val="3"/>
          <w:numId w:val="900"/>
        </w:numPr>
        <w:spacing w:before="0" w:after="0"/>
      </w:pPr>
      <w:r>
        <w:t>Lens Misalignment</w:t>
      </w:r>
    </w:p>
    <w:p>
      <w:pPr>
        <w:numPr>
          <w:ilvl w:val="2"/>
          <w:numId w:val="900"/>
        </w:numPr>
        <w:spacing w:before="0" w:after="0"/>
      </w:pPr>
      <w:r>
        <w:t>Correction Approaches</w:t>
      </w:r>
    </w:p>
    <w:p>
      <w:pPr>
        <w:numPr>
          <w:ilvl w:val="3"/>
          <w:numId w:val="900"/>
        </w:numPr>
        <w:spacing w:before="0" w:after="0"/>
      </w:pPr>
      <w:r>
        <w:t>Alignment Procedures</w:t>
      </w:r>
    </w:p>
    <w:p>
      <w:pPr>
        <w:numPr>
          <w:ilvl w:val="3"/>
          <w:numId w:val="900"/>
        </w:numPr>
        <w:spacing w:before="0" w:after="0"/>
      </w:pPr>
      <w:r>
        <w:t>Coma Correctors</w:t>
      </w:r>
    </w:p>
    <w:p>
      <w:pPr>
        <w:numPr>
          <w:ilvl w:val="1"/>
          <w:numId w:val="900"/>
        </w:numPr>
        <w:spacing w:before="0" w:after="0"/>
      </w:pPr>
      <w:r>
        <w:t>Distortion</w:t>
      </w:r>
    </w:p>
    <w:p>
      <w:pPr>
        <w:numPr>
          <w:ilvl w:val="2"/>
          <w:numId w:val="900"/>
        </w:numPr>
        <w:spacing w:before="0" w:after="0"/>
      </w:pPr>
      <w:r>
        <w:t>Image Geometry Effects</w:t>
      </w:r>
    </w:p>
    <w:p>
      <w:pPr>
        <w:numPr>
          <w:ilvl w:val="3"/>
          <w:numId w:val="900"/>
        </w:numPr>
        <w:spacing w:before="0" w:after="0"/>
      </w:pPr>
      <w:r>
        <w:t>Barrel and Pincushion Distortion</w:t>
      </w:r>
    </w:p>
    <w:p>
      <w:pPr>
        <w:numPr>
          <w:ilvl w:val="3"/>
          <w:numId w:val="900"/>
        </w:numPr>
        <w:spacing w:before="0" w:after="0"/>
      </w:pPr>
      <w:r>
        <w:t>Measurement Accuracy Impact</w:t>
      </w:r>
    </w:p>
    <w:p>
      <w:pPr>
        <w:numPr>
          <w:ilvl w:val="2"/>
          <w:numId w:val="900"/>
        </w:numPr>
        <w:spacing w:before="0" w:after="0"/>
      </w:pPr>
      <w:r>
        <w:t>Correction Methods</w:t>
      </w:r>
    </w:p>
    <w:p>
      <w:pPr>
        <w:numPr>
          <w:ilvl w:val="3"/>
          <w:numId w:val="900"/>
        </w:numPr>
        <w:spacing w:before="0" w:after="0"/>
      </w:pPr>
      <w:r>
        <w:t>Software Correction</w:t>
      </w:r>
    </w:p>
    <w:p>
      <w:pPr>
        <w:numPr>
          <w:ilvl w:val="3"/>
          <w:numId w:val="900"/>
        </w:numPr>
        <w:spacing w:before="0" w:after="0"/>
      </w:pPr>
      <w:r>
        <w:t>Hardware Compensation</w:t>
      </w:r>
    </w:p>
    <w:p>
      <w:pPr>
        <w:numPr>
          <w:ilvl w:val="1"/>
          <w:numId w:val="900"/>
        </w:numPr>
        <w:spacing w:before="0" w:after="0"/>
      </w:pPr>
      <w:r>
        <w:t>Aberration Correctors</w:t>
      </w:r>
    </w:p>
    <w:p>
      <w:pPr>
        <w:numPr>
          <w:ilvl w:val="2"/>
          <w:numId w:val="900"/>
        </w:numPr>
        <w:spacing w:before="0" w:after="0"/>
      </w:pPr>
      <w:r>
        <w:t>Types of Correctors</w:t>
      </w:r>
    </w:p>
    <w:p>
      <w:pPr>
        <w:numPr>
          <w:ilvl w:val="3"/>
          <w:numId w:val="900"/>
        </w:numPr>
        <w:spacing w:before="0" w:after="0"/>
      </w:pPr>
      <w:r>
        <w:t>Spherical Aberration Correctors</w:t>
      </w:r>
    </w:p>
    <w:p>
      <w:pPr>
        <w:numPr>
          <w:ilvl w:val="3"/>
          <w:numId w:val="900"/>
        </w:numPr>
        <w:spacing w:before="0" w:after="0"/>
      </w:pPr>
      <w:r>
        <w:t>Chromatic Aberration Correctors</w:t>
      </w:r>
    </w:p>
    <w:p>
      <w:pPr>
        <w:numPr>
          <w:ilvl w:val="2"/>
          <w:numId w:val="900"/>
        </w:numPr>
        <w:spacing w:before="0" w:after="0"/>
      </w:pPr>
      <w:r>
        <w:t>Impact on Resolution</w:t>
      </w:r>
    </w:p>
    <w:p>
      <w:pPr>
        <w:numPr>
          <w:ilvl w:val="3"/>
          <w:numId w:val="900"/>
        </w:numPr>
        <w:spacing w:before="0" w:after="0"/>
      </w:pPr>
      <w:r>
        <w:t>Sub-Angstrom Resolution Achievement</w:t>
      </w:r>
    </w:p>
    <w:p>
      <w:pPr>
        <w:numPr>
          <w:ilvl w:val="3"/>
          <w:numId w:val="900"/>
        </w:numPr>
        <w:spacing w:before="0" w:after="0"/>
      </w:pPr>
      <w:r>
        <w:t>Information Limit Extension</w:t>
      </w:r>
    </w:p>
    <w:p>
      <w:pPr>
        <w:numPr>
          <w:ilvl w:val="2"/>
          <w:numId w:val="900"/>
        </w:numPr>
        <w:spacing w:before="0" w:after="0"/>
      </w:pPr>
      <w:r>
        <w:t>Operational Considerations</w:t>
      </w:r>
    </w:p>
    <w:p>
      <w:pPr>
        <w:numPr>
          <w:ilvl w:val="3"/>
          <w:numId w:val="900"/>
        </w:numPr>
        <w:spacing w:before="0" w:after="0"/>
      </w:pPr>
      <w:r>
        <w:t>Stability Requirements</w:t>
      </w:r>
    </w:p>
    <w:p>
      <w:pPr>
        <w:numPr>
          <w:ilvl w:val="3"/>
          <w:numId w:val="900"/>
        </w:numPr>
        <w:spacing w:before="0" w:after="0"/>
      </w:pPr>
      <w:r>
        <w:t>Alignment Complexity</w:t>
      </w:r>
    </w:p>
    <w:p>
      <w:pPr>
        <w:numPr>
          <w:ilvl w:val="0"/>
          <w:numId w:val="900"/>
        </w:numPr>
        <w:spacing w:before="0" w:after="0"/>
      </w:pPr>
      <w:r>
        <w:t>Apertures</w:t>
      </w:r>
    </w:p>
    <w:p>
      <w:pPr>
        <w:numPr>
          <w:ilvl w:val="1"/>
          <w:numId w:val="900"/>
        </w:numPr>
        <w:spacing w:before="0" w:after="0"/>
      </w:pPr>
      <w:r>
        <w:t>Condenser Aperture</w:t>
      </w:r>
    </w:p>
    <w:p>
      <w:pPr>
        <w:numPr>
          <w:ilvl w:val="2"/>
          <w:numId w:val="900"/>
        </w:numPr>
        <w:spacing w:before="0" w:after="0"/>
      </w:pPr>
      <w:r>
        <w:t>Beam Current Control</w:t>
      </w:r>
    </w:p>
    <w:p>
      <w:pPr>
        <w:numPr>
          <w:ilvl w:val="3"/>
          <w:numId w:val="900"/>
        </w:numPr>
        <w:spacing w:before="0" w:after="0"/>
      </w:pPr>
      <w:r>
        <w:t>Aperture Size Effects</w:t>
      </w:r>
    </w:p>
    <w:p>
      <w:pPr>
        <w:numPr>
          <w:ilvl w:val="3"/>
          <w:numId w:val="900"/>
        </w:numPr>
        <w:spacing w:before="0" w:after="0"/>
      </w:pPr>
      <w:r>
        <w:t>Illumination Intensity</w:t>
      </w:r>
    </w:p>
    <w:p>
      <w:pPr>
        <w:numPr>
          <w:ilvl w:val="2"/>
          <w:numId w:val="900"/>
        </w:numPr>
        <w:spacing w:before="0" w:after="0"/>
      </w:pPr>
      <w:r>
        <w:t>Resolution Effects</w:t>
      </w:r>
    </w:p>
    <w:p>
      <w:pPr>
        <w:numPr>
          <w:ilvl w:val="3"/>
          <w:numId w:val="900"/>
        </w:numPr>
        <w:spacing w:before="0" w:after="0"/>
      </w:pPr>
      <w:r>
        <w:t>Coherence Control</w:t>
      </w:r>
    </w:p>
    <w:p>
      <w:pPr>
        <w:numPr>
          <w:ilvl w:val="3"/>
          <w:numId w:val="900"/>
        </w:numPr>
        <w:spacing w:before="0" w:after="0"/>
      </w:pPr>
      <w:r>
        <w:t>Diffraction Effects</w:t>
      </w:r>
    </w:p>
    <w:p>
      <w:pPr>
        <w:numPr>
          <w:ilvl w:val="1"/>
          <w:numId w:val="900"/>
        </w:numPr>
        <w:spacing w:before="0" w:after="0"/>
      </w:pPr>
      <w:r>
        <w:t>Objective Aperture</w:t>
      </w:r>
    </w:p>
    <w:p>
      <w:pPr>
        <w:numPr>
          <w:ilvl w:val="2"/>
          <w:numId w:val="900"/>
        </w:numPr>
        <w:spacing w:before="0" w:after="0"/>
      </w:pPr>
      <w:r>
        <w:t>Contrast Enhancement</w:t>
      </w:r>
    </w:p>
    <w:p>
      <w:pPr>
        <w:numPr>
          <w:ilvl w:val="3"/>
          <w:numId w:val="900"/>
        </w:numPr>
        <w:spacing w:before="0" w:after="0"/>
      </w:pPr>
      <w:r>
        <w:t>Diffraction Contrast Control</w:t>
      </w:r>
    </w:p>
    <w:p>
      <w:pPr>
        <w:numPr>
          <w:ilvl w:val="3"/>
          <w:numId w:val="900"/>
        </w:numPr>
        <w:spacing w:before="0" w:after="0"/>
      </w:pPr>
      <w:r>
        <w:t>Phase Contrast Effects</w:t>
      </w:r>
    </w:p>
    <w:p>
      <w:pPr>
        <w:numPr>
          <w:ilvl w:val="2"/>
          <w:numId w:val="900"/>
        </w:numPr>
        <w:spacing w:before="0" w:after="0"/>
      </w:pPr>
      <w:r>
        <w:t>Diffraction Control</w:t>
      </w:r>
    </w:p>
    <w:p>
      <w:pPr>
        <w:numPr>
          <w:ilvl w:val="3"/>
          <w:numId w:val="900"/>
        </w:numPr>
        <w:spacing w:before="0" w:after="0"/>
      </w:pPr>
      <w:r>
        <w:t>Beam Selection</w:t>
      </w:r>
    </w:p>
    <w:p>
      <w:pPr>
        <w:numPr>
          <w:ilvl w:val="3"/>
          <w:numId w:val="900"/>
        </w:numPr>
        <w:spacing w:before="0" w:after="0"/>
      </w:pPr>
      <w:r>
        <w:t>Resolution vs Contrast Trade-offs</w:t>
      </w:r>
    </w:p>
    <w:p>
      <w:pPr>
        <w:numPr>
          <w:ilvl w:val="1"/>
          <w:numId w:val="900"/>
        </w:numPr>
        <w:spacing w:before="0" w:after="0"/>
      </w:pPr>
      <w:r>
        <w:t>Selected Area Aperture</w:t>
      </w:r>
    </w:p>
    <w:p>
      <w:pPr>
        <w:numPr>
          <w:ilvl w:val="2"/>
          <w:numId w:val="900"/>
        </w:numPr>
        <w:spacing w:before="0" w:after="0"/>
      </w:pPr>
      <w:r>
        <w:t>Area Selection for Diffraction</w:t>
      </w:r>
    </w:p>
    <w:p>
      <w:pPr>
        <w:numPr>
          <w:ilvl w:val="3"/>
          <w:numId w:val="900"/>
        </w:numPr>
        <w:spacing w:before="0" w:after="0"/>
      </w:pPr>
      <w:r>
        <w:t>Specimen Area Definition</w:t>
      </w:r>
    </w:p>
    <w:p>
      <w:pPr>
        <w:numPr>
          <w:ilvl w:val="3"/>
          <w:numId w:val="900"/>
        </w:numPr>
        <w:spacing w:before="0" w:after="0"/>
      </w:pPr>
      <w:r>
        <w:t>Pattern Origin Control</w:t>
      </w:r>
    </w:p>
    <w:p>
      <w:pPr>
        <w:numPr>
          <w:ilvl w:val="2"/>
          <w:numId w:val="900"/>
        </w:numPr>
        <w:spacing w:before="0" w:after="0"/>
      </w:pPr>
      <w:r>
        <w:t>Applications in TEM</w:t>
      </w:r>
    </w:p>
    <w:p>
      <w:pPr>
        <w:numPr>
          <w:ilvl w:val="3"/>
          <w:numId w:val="900"/>
        </w:numPr>
        <w:spacing w:before="0" w:after="0"/>
      </w:pPr>
      <w:r>
        <w:t>Crystal Structure Analysis</w:t>
      </w:r>
    </w:p>
    <w:p>
      <w:pPr>
        <w:numPr>
          <w:ilvl w:val="3"/>
          <w:numId w:val="900"/>
        </w:numPr>
        <w:spacing w:before="0" w:after="0"/>
      </w:pPr>
      <w:r>
        <w:t>Phase Identification</w:t>
      </w:r>
    </w:p>
    <w:p>
      <w:pPr>
        <w:numPr>
          <w:ilvl w:val="0"/>
          <w:numId w:val="900"/>
        </w:numPr>
        <w:spacing w:before="0" w:after="0"/>
      </w:pPr>
      <w:r>
        <w:t>Vacuum Systems</w:t>
      </w:r>
    </w:p>
    <w:p>
      <w:pPr>
        <w:numPr>
          <w:ilvl w:val="1"/>
          <w:numId w:val="900"/>
        </w:numPr>
        <w:spacing w:before="0" w:after="0"/>
      </w:pPr>
      <w:r>
        <w:t>Purpose of High Vacuum</w:t>
      </w:r>
    </w:p>
    <w:p>
      <w:pPr>
        <w:numPr>
          <w:ilvl w:val="2"/>
          <w:numId w:val="900"/>
        </w:numPr>
        <w:spacing w:before="0" w:after="0"/>
      </w:pPr>
      <w:r>
        <w:t>Electron Scattering Reduction</w:t>
      </w:r>
    </w:p>
    <w:p>
      <w:pPr>
        <w:numPr>
          <w:ilvl w:val="3"/>
          <w:numId w:val="900"/>
        </w:numPr>
        <w:spacing w:before="0" w:after="0"/>
      </w:pPr>
      <w:r>
        <w:t>Mean Free Path Considerations</w:t>
      </w:r>
    </w:p>
    <w:p>
      <w:pPr>
        <w:numPr>
          <w:ilvl w:val="3"/>
          <w:numId w:val="900"/>
        </w:numPr>
        <w:spacing w:before="0" w:after="0"/>
      </w:pPr>
      <w:r>
        <w:t>Beam Quality Preservation</w:t>
      </w:r>
    </w:p>
    <w:p>
      <w:pPr>
        <w:numPr>
          <w:ilvl w:val="2"/>
          <w:numId w:val="900"/>
        </w:numPr>
        <w:spacing w:before="0" w:after="0"/>
      </w:pPr>
      <w:r>
        <w:t>Contamination Prevention</w:t>
      </w:r>
    </w:p>
    <w:p>
      <w:pPr>
        <w:numPr>
          <w:ilvl w:val="3"/>
          <w:numId w:val="900"/>
        </w:numPr>
        <w:spacing w:before="0" w:after="0"/>
      </w:pPr>
      <w:r>
        <w:t>Surface Cleanliness</w:t>
      </w:r>
    </w:p>
    <w:p>
      <w:pPr>
        <w:numPr>
          <w:ilvl w:val="3"/>
          <w:numId w:val="900"/>
        </w:numPr>
        <w:spacing w:before="0" w:after="0"/>
      </w:pPr>
      <w:r>
        <w:t>Specimen Integrity</w:t>
      </w:r>
    </w:p>
    <w:p>
      <w:pPr>
        <w:numPr>
          <w:ilvl w:val="1"/>
          <w:numId w:val="900"/>
        </w:numPr>
        <w:spacing w:before="0" w:after="0"/>
      </w:pPr>
      <w:r>
        <w:t>Vacuum Level Requirements</w:t>
      </w:r>
    </w:p>
    <w:p>
      <w:pPr>
        <w:numPr>
          <w:ilvl w:val="2"/>
          <w:numId w:val="900"/>
        </w:numPr>
        <w:spacing w:before="0" w:after="0"/>
      </w:pPr>
      <w:r>
        <w:t>Pressure Ranges for Different Microscopes</w:t>
      </w:r>
    </w:p>
    <w:p>
      <w:pPr>
        <w:numPr>
          <w:ilvl w:val="3"/>
          <w:numId w:val="900"/>
        </w:numPr>
        <w:spacing w:before="0" w:after="0"/>
      </w:pPr>
      <w:r>
        <w:t>SEM Vacuum Requirements</w:t>
      </w:r>
    </w:p>
    <w:p>
      <w:pPr>
        <w:numPr>
          <w:ilvl w:val="3"/>
          <w:numId w:val="900"/>
        </w:numPr>
        <w:spacing w:before="0" w:after="0"/>
      </w:pPr>
      <w:r>
        <w:t>TEM Vacuum Requirements</w:t>
      </w:r>
    </w:p>
    <w:p>
      <w:pPr>
        <w:numPr>
          <w:ilvl w:val="3"/>
          <w:numId w:val="900"/>
        </w:numPr>
        <w:spacing w:before="0" w:after="0"/>
      </w:pPr>
      <w:r>
        <w:t>FEG Vacuum Requirements</w:t>
      </w:r>
    </w:p>
    <w:p>
      <w:pPr>
        <w:numPr>
          <w:ilvl w:val="1"/>
          <w:numId w:val="900"/>
        </w:numPr>
        <w:spacing w:before="0" w:after="0"/>
      </w:pPr>
      <w:r>
        <w:t>Pumping Systems</w:t>
      </w:r>
    </w:p>
    <w:p>
      <w:pPr>
        <w:numPr>
          <w:ilvl w:val="2"/>
          <w:numId w:val="900"/>
        </w:numPr>
        <w:spacing w:before="0" w:after="0"/>
      </w:pPr>
      <w:r>
        <w:t>Roughing Pumps</w:t>
      </w:r>
    </w:p>
    <w:p>
      <w:pPr>
        <w:numPr>
          <w:ilvl w:val="3"/>
          <w:numId w:val="900"/>
        </w:numPr>
        <w:spacing w:before="0" w:after="0"/>
      </w:pPr>
      <w:r>
        <w:t>Rotary Vane Pumps</w:t>
      </w:r>
    </w:p>
    <w:p>
      <w:pPr>
        <w:numPr>
          <w:ilvl w:val="4"/>
          <w:numId w:val="900"/>
        </w:numPr>
        <w:spacing w:before="0" w:after="0"/>
      </w:pPr>
      <w:r>
        <w:t>Operating Principles</w:t>
      </w:r>
    </w:p>
    <w:p>
      <w:pPr>
        <w:numPr>
          <w:ilvl w:val="4"/>
          <w:numId w:val="900"/>
        </w:numPr>
        <w:spacing w:before="0" w:after="0"/>
      </w:pPr>
      <w:r>
        <w:t>Oil Contamination Issues</w:t>
      </w:r>
    </w:p>
    <w:p>
      <w:pPr>
        <w:numPr>
          <w:ilvl w:val="3"/>
          <w:numId w:val="900"/>
        </w:numPr>
        <w:spacing w:before="0" w:after="0"/>
      </w:pPr>
      <w:r>
        <w:t>Scroll Pumps</w:t>
      </w:r>
    </w:p>
    <w:p>
      <w:pPr>
        <w:numPr>
          <w:ilvl w:val="4"/>
          <w:numId w:val="900"/>
        </w:numPr>
        <w:spacing w:before="0" w:after="0"/>
      </w:pPr>
      <w:r>
        <w:t>Dry Pumping Advantages</w:t>
      </w:r>
    </w:p>
    <w:p>
      <w:pPr>
        <w:numPr>
          <w:ilvl w:val="4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Diaphragm Pumps</w:t>
      </w:r>
    </w:p>
    <w:p>
      <w:pPr>
        <w:numPr>
          <w:ilvl w:val="4"/>
          <w:numId w:val="900"/>
        </w:numPr>
        <w:spacing w:before="0" w:after="0"/>
      </w:pPr>
      <w:r>
        <w:t>Oil-Free Operation</w:t>
      </w:r>
    </w:p>
    <w:p>
      <w:pPr>
        <w:numPr>
          <w:ilvl w:val="4"/>
          <w:numId w:val="900"/>
        </w:numPr>
        <w:spacing w:before="0" w:after="0"/>
      </w:pPr>
      <w:r>
        <w:t>Limited Pumping Speed</w:t>
      </w:r>
    </w:p>
    <w:p>
      <w:pPr>
        <w:numPr>
          <w:ilvl w:val="2"/>
          <w:numId w:val="900"/>
        </w:numPr>
        <w:spacing w:before="0" w:after="0"/>
      </w:pPr>
      <w:r>
        <w:t>High Vacuum Pumps</w:t>
      </w:r>
    </w:p>
    <w:p>
      <w:pPr>
        <w:numPr>
          <w:ilvl w:val="3"/>
          <w:numId w:val="900"/>
        </w:numPr>
        <w:spacing w:before="0" w:after="0"/>
      </w:pPr>
      <w:r>
        <w:t>Turbomolecular Pumps</w:t>
      </w:r>
    </w:p>
    <w:p>
      <w:pPr>
        <w:numPr>
          <w:ilvl w:val="4"/>
          <w:numId w:val="900"/>
        </w:numPr>
        <w:spacing w:before="0" w:after="0"/>
      </w:pPr>
      <w:r>
        <w:t>Operating Principles</w:t>
      </w:r>
    </w:p>
    <w:p>
      <w:pPr>
        <w:numPr>
          <w:ilvl w:val="5"/>
          <w:numId w:val="900"/>
        </w:numPr>
        <w:spacing w:before="0" w:after="0"/>
      </w:pPr>
      <w:r>
        <w:t>Molecular Drag Mechanism</w:t>
      </w:r>
    </w:p>
    <w:p>
      <w:pPr>
        <w:numPr>
          <w:ilvl w:val="5"/>
          <w:numId w:val="900"/>
        </w:numPr>
        <w:spacing w:before="0" w:after="0"/>
      </w:pPr>
      <w:r>
        <w:t>Rotor Design</w:t>
      </w:r>
    </w:p>
    <w:p>
      <w:pPr>
        <w:numPr>
          <w:ilvl w:val="4"/>
          <w:numId w:val="900"/>
        </w:numPr>
        <w:spacing w:before="0" w:after="0"/>
      </w:pPr>
      <w:r>
        <w:t>Maintenance Requirements</w:t>
      </w:r>
    </w:p>
    <w:p>
      <w:pPr>
        <w:numPr>
          <w:ilvl w:val="5"/>
          <w:numId w:val="900"/>
        </w:numPr>
        <w:spacing w:before="0" w:after="0"/>
      </w:pPr>
      <w:r>
        <w:t>Bearing Replacement</w:t>
      </w:r>
    </w:p>
    <w:p>
      <w:pPr>
        <w:numPr>
          <w:ilvl w:val="5"/>
          <w:numId w:val="900"/>
        </w:numPr>
        <w:spacing w:before="0" w:after="0"/>
      </w:pPr>
      <w:r>
        <w:t>Rotor Balancing</w:t>
      </w:r>
    </w:p>
    <w:p>
      <w:pPr>
        <w:numPr>
          <w:ilvl w:val="3"/>
          <w:numId w:val="900"/>
        </w:numPr>
        <w:spacing w:before="0" w:after="0"/>
      </w:pPr>
      <w:r>
        <w:t>Ion Pumps</w:t>
      </w:r>
    </w:p>
    <w:p>
      <w:pPr>
        <w:numPr>
          <w:ilvl w:val="4"/>
          <w:numId w:val="900"/>
        </w:numPr>
        <w:spacing w:before="0" w:after="0"/>
      </w:pPr>
      <w:r>
        <w:t>Principle of Operation</w:t>
      </w:r>
    </w:p>
    <w:p>
      <w:pPr>
        <w:numPr>
          <w:ilvl w:val="5"/>
          <w:numId w:val="900"/>
        </w:numPr>
        <w:spacing w:before="0" w:after="0"/>
      </w:pPr>
      <w:r>
        <w:t>Ionization and Burial</w:t>
      </w:r>
    </w:p>
    <w:p>
      <w:pPr>
        <w:numPr>
          <w:ilvl w:val="5"/>
          <w:numId w:val="900"/>
        </w:numPr>
        <w:spacing w:before="0" w:after="0"/>
      </w:pPr>
      <w:r>
        <w:t>Magnetic Field Requirements</w:t>
      </w:r>
    </w:p>
    <w:p>
      <w:pPr>
        <w:numPr>
          <w:ilvl w:val="4"/>
          <w:numId w:val="900"/>
        </w:numPr>
        <w:spacing w:before="0" w:after="0"/>
      </w:pPr>
      <w:r>
        <w:t>Advantages and Limitations</w:t>
      </w:r>
    </w:p>
    <w:p>
      <w:pPr>
        <w:numPr>
          <w:ilvl w:val="5"/>
          <w:numId w:val="900"/>
        </w:numPr>
        <w:spacing w:before="0" w:after="0"/>
      </w:pPr>
      <w:r>
        <w:t>Clean Vacuum</w:t>
      </w:r>
    </w:p>
    <w:p>
      <w:pPr>
        <w:numPr>
          <w:ilvl w:val="5"/>
          <w:numId w:val="900"/>
        </w:numPr>
        <w:spacing w:before="0" w:after="0"/>
      </w:pPr>
      <w:r>
        <w:t>Limited Pumping Speed</w:t>
      </w:r>
    </w:p>
    <w:p>
      <w:pPr>
        <w:numPr>
          <w:ilvl w:val="3"/>
          <w:numId w:val="900"/>
        </w:numPr>
        <w:spacing w:before="0" w:after="0"/>
      </w:pPr>
      <w:r>
        <w:t>Diffusion Pumps</w:t>
      </w:r>
    </w:p>
    <w:p>
      <w:pPr>
        <w:numPr>
          <w:ilvl w:val="4"/>
          <w:numId w:val="900"/>
        </w:numPr>
        <w:spacing w:before="0" w:after="0"/>
      </w:pPr>
      <w:r>
        <w:t>Oil-Based Systems</w:t>
      </w:r>
    </w:p>
    <w:p>
      <w:pPr>
        <w:numPr>
          <w:ilvl w:val="5"/>
          <w:numId w:val="900"/>
        </w:numPr>
        <w:spacing w:before="0" w:after="0"/>
      </w:pPr>
      <w:r>
        <w:t>Pump Fluid Selection</w:t>
      </w:r>
    </w:p>
    <w:p>
      <w:pPr>
        <w:numPr>
          <w:ilvl w:val="5"/>
          <w:numId w:val="900"/>
        </w:numPr>
        <w:spacing w:before="0" w:after="0"/>
      </w:pPr>
      <w:r>
        <w:t>Backstreaming Issues</w:t>
      </w:r>
    </w:p>
    <w:p>
      <w:pPr>
        <w:numPr>
          <w:ilvl w:val="4"/>
          <w:numId w:val="900"/>
        </w:numPr>
        <w:spacing w:before="0" w:after="0"/>
      </w:pPr>
      <w:r>
        <w:t>Oil-Free Types</w:t>
      </w:r>
    </w:p>
    <w:p>
      <w:pPr>
        <w:numPr>
          <w:ilvl w:val="5"/>
          <w:numId w:val="900"/>
        </w:numPr>
        <w:spacing w:before="0" w:after="0"/>
      </w:pPr>
      <w:r>
        <w:t>Mercury Diffusion Pumps</w:t>
      </w:r>
    </w:p>
    <w:p>
      <w:pPr>
        <w:numPr>
          <w:ilvl w:val="5"/>
          <w:numId w:val="900"/>
        </w:numPr>
        <w:spacing w:before="0" w:after="0"/>
      </w:pPr>
      <w:r>
        <w:t>Molecular Drag Pumps</w:t>
      </w:r>
    </w:p>
    <w:p>
      <w:pPr>
        <w:numPr>
          <w:ilvl w:val="1"/>
          <w:numId w:val="900"/>
        </w:numPr>
        <w:spacing w:before="0" w:after="0"/>
      </w:pPr>
      <w:r>
        <w:t>Vacuum Gauges</w:t>
      </w:r>
    </w:p>
    <w:p>
      <w:pPr>
        <w:numPr>
          <w:ilvl w:val="2"/>
          <w:numId w:val="900"/>
        </w:numPr>
        <w:spacing w:before="0" w:after="0"/>
      </w:pPr>
      <w:r>
        <w:t>Pirani Gauges</w:t>
      </w:r>
    </w:p>
    <w:p>
      <w:pPr>
        <w:numPr>
          <w:ilvl w:val="3"/>
          <w:numId w:val="900"/>
        </w:numPr>
        <w:spacing w:before="0" w:after="0"/>
      </w:pPr>
      <w:r>
        <w:t>Thermal Conductivity Principle</w:t>
      </w:r>
    </w:p>
    <w:p>
      <w:pPr>
        <w:numPr>
          <w:ilvl w:val="3"/>
          <w:numId w:val="900"/>
        </w:numPr>
        <w:spacing w:before="0" w:after="0"/>
      </w:pPr>
      <w:r>
        <w:t>Pressure Range and Accuracy</w:t>
      </w:r>
    </w:p>
    <w:p>
      <w:pPr>
        <w:numPr>
          <w:ilvl w:val="2"/>
          <w:numId w:val="900"/>
        </w:numPr>
        <w:spacing w:before="0" w:after="0"/>
      </w:pPr>
      <w:r>
        <w:t>Ionization Gauges</w:t>
      </w:r>
    </w:p>
    <w:p>
      <w:pPr>
        <w:numPr>
          <w:ilvl w:val="3"/>
          <w:numId w:val="900"/>
        </w:numPr>
        <w:spacing w:before="0" w:after="0"/>
      </w:pPr>
      <w:r>
        <w:t>Hot Cathode Gauges</w:t>
      </w:r>
    </w:p>
    <w:p>
      <w:pPr>
        <w:numPr>
          <w:ilvl w:val="3"/>
          <w:numId w:val="900"/>
        </w:numPr>
        <w:spacing w:before="0" w:after="0"/>
      </w:pPr>
      <w:r>
        <w:t>Cold Cathode Gauges</w:t>
      </w:r>
    </w:p>
    <w:p>
      <w:pPr>
        <w:numPr>
          <w:ilvl w:val="3"/>
          <w:numId w:val="900"/>
        </w:numPr>
        <w:spacing w:before="0" w:after="0"/>
      </w:pPr>
      <w:r>
        <w:t>Pressure Range and Sensitivity</w:t>
      </w:r>
    </w:p>
    <w:p>
      <w:pPr>
        <w:numPr>
          <w:ilvl w:val="2"/>
          <w:numId w:val="900"/>
        </w:numPr>
        <w:spacing w:before="0" w:after="0"/>
      </w:pPr>
      <w:r>
        <w:t>Capacitance Manometers</w:t>
      </w:r>
    </w:p>
    <w:p>
      <w:pPr>
        <w:numPr>
          <w:ilvl w:val="3"/>
          <w:numId w:val="900"/>
        </w:numPr>
        <w:spacing w:before="0" w:after="0"/>
      </w:pPr>
      <w:r>
        <w:t>Absolute Pressure Measurement</w:t>
      </w:r>
    </w:p>
    <w:p>
      <w:pPr>
        <w:numPr>
          <w:ilvl w:val="3"/>
          <w:numId w:val="900"/>
        </w:numPr>
        <w:spacing w:before="0" w:after="0"/>
      </w:pPr>
      <w:r>
        <w:t>High Accuracy Applications</w:t>
      </w:r>
    </w:p>
    <w:p>
      <w:pPr>
        <w:numPr>
          <w:ilvl w:val="1"/>
          <w:numId w:val="900"/>
        </w:numPr>
        <w:spacing w:before="0" w:after="0"/>
      </w:pPr>
      <w:r>
        <w:t>Vacuum System Maintenance</w:t>
      </w:r>
    </w:p>
    <w:p>
      <w:pPr>
        <w:numPr>
          <w:ilvl w:val="2"/>
          <w:numId w:val="900"/>
        </w:numPr>
        <w:spacing w:before="0" w:after="0"/>
      </w:pPr>
      <w:r>
        <w:t>Leak Detection</w:t>
      </w:r>
    </w:p>
    <w:p>
      <w:pPr>
        <w:numPr>
          <w:ilvl w:val="3"/>
          <w:numId w:val="900"/>
        </w:numPr>
        <w:spacing w:before="0" w:after="0"/>
      </w:pPr>
      <w:r>
        <w:t>Helium Leak Detection</w:t>
      </w:r>
    </w:p>
    <w:p>
      <w:pPr>
        <w:numPr>
          <w:ilvl w:val="3"/>
          <w:numId w:val="900"/>
        </w:numPr>
        <w:spacing w:before="0" w:after="0"/>
      </w:pPr>
      <w:r>
        <w:t>Pressure Rise Testing</w:t>
      </w:r>
    </w:p>
    <w:p>
      <w:pPr>
        <w:numPr>
          <w:ilvl w:val="2"/>
          <w:numId w:val="900"/>
        </w:numPr>
        <w:spacing w:before="0" w:after="0"/>
      </w:pPr>
      <w:r>
        <w:t>Cleaning Procedures</w:t>
      </w:r>
    </w:p>
    <w:p>
      <w:pPr>
        <w:numPr>
          <w:ilvl w:val="3"/>
          <w:numId w:val="900"/>
        </w:numPr>
        <w:spacing w:before="0" w:after="0"/>
      </w:pPr>
      <w:r>
        <w:t>Bakeout Procedures</w:t>
      </w:r>
    </w:p>
    <w:p>
      <w:pPr>
        <w:numPr>
          <w:ilvl w:val="3"/>
          <w:numId w:val="900"/>
        </w:numPr>
        <w:spacing w:before="0" w:after="0"/>
      </w:pPr>
      <w:r>
        <w:t>Chemical Cleaning Methods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3"/>
          <w:numId w:val="900"/>
        </w:numPr>
        <w:spacing w:before="0" w:after="0"/>
      </w:pPr>
      <w:r>
        <w:t>Pump Oil Changes</w:t>
      </w:r>
    </w:p>
    <w:p>
      <w:pPr>
        <w:numPr>
          <w:ilvl w:val="3"/>
          <w:numId w:val="900"/>
        </w:numPr>
        <w:spacing w:before="0" w:after="0"/>
      </w:pPr>
      <w:r>
        <w:t>Seal Replacement</w:t>
      </w:r>
    </w:p>
    <w:p>
      <w:pPr>
        <w:pStyle w:val="Heading1"/>
      </w:pPr>
      <w:r>
        <w:t>Transmission Electron Microscopy</w:t>
      </w:r>
    </w:p>
    <w:p>
      <w:pPr>
        <w:numPr>
          <w:ilvl w:val="0"/>
          <w:numId w:val="900"/>
        </w:numPr>
        <w:spacing w:before="0" w:after="0"/>
      </w:pPr>
      <w:r>
        <w:t>Operating Principles</w:t>
      </w:r>
    </w:p>
    <w:p>
      <w:pPr>
        <w:numPr>
          <w:ilvl w:val="1"/>
          <w:numId w:val="900"/>
        </w:numPr>
        <w:spacing w:before="0" w:after="0"/>
      </w:pPr>
      <w:r>
        <w:t>Parallel Beam Illumination</w:t>
      </w:r>
    </w:p>
    <w:p>
      <w:pPr>
        <w:numPr>
          <w:ilvl w:val="2"/>
          <w:numId w:val="900"/>
        </w:numPr>
        <w:spacing w:before="0" w:after="0"/>
      </w:pPr>
      <w:r>
        <w:t>Coherence Requirements</w:t>
      </w:r>
    </w:p>
    <w:p>
      <w:pPr>
        <w:numPr>
          <w:ilvl w:val="3"/>
          <w:numId w:val="900"/>
        </w:numPr>
        <w:spacing w:before="0" w:after="0"/>
      </w:pPr>
      <w:r>
        <w:t>Spatial Coherence</w:t>
      </w:r>
    </w:p>
    <w:p>
      <w:pPr>
        <w:numPr>
          <w:ilvl w:val="3"/>
          <w:numId w:val="900"/>
        </w:numPr>
        <w:spacing w:before="0" w:after="0"/>
      </w:pPr>
      <w:r>
        <w:t>Temporal Coherence</w:t>
      </w:r>
    </w:p>
    <w:p>
      <w:pPr>
        <w:numPr>
          <w:ilvl w:val="2"/>
          <w:numId w:val="900"/>
        </w:numPr>
        <w:spacing w:before="0" w:after="0"/>
      </w:pPr>
      <w:r>
        <w:t>Illumination System Design</w:t>
      </w:r>
    </w:p>
    <w:p>
      <w:pPr>
        <w:numPr>
          <w:ilvl w:val="3"/>
          <w:numId w:val="900"/>
        </w:numPr>
        <w:spacing w:before="0" w:after="0"/>
      </w:pPr>
      <w:r>
        <w:t>Condenser Lens Configuration</w:t>
      </w:r>
    </w:p>
    <w:p>
      <w:pPr>
        <w:numPr>
          <w:ilvl w:val="3"/>
          <w:numId w:val="900"/>
        </w:numPr>
        <w:spacing w:before="0" w:after="0"/>
      </w:pPr>
      <w:r>
        <w:t>Aperture Selection</w:t>
      </w:r>
    </w:p>
    <w:p>
      <w:pPr>
        <w:numPr>
          <w:ilvl w:val="1"/>
          <w:numId w:val="900"/>
        </w:numPr>
        <w:spacing w:before="0" w:after="0"/>
      </w:pPr>
      <w:r>
        <w:t>Electron Transmission Through Thin Specimens</w:t>
      </w:r>
    </w:p>
    <w:p>
      <w:pPr>
        <w:numPr>
          <w:ilvl w:val="2"/>
          <w:numId w:val="900"/>
        </w:numPr>
        <w:spacing w:before="0" w:after="0"/>
      </w:pPr>
      <w:r>
        <w:t>Thickness Requirements</w:t>
      </w:r>
    </w:p>
    <w:p>
      <w:pPr>
        <w:numPr>
          <w:ilvl w:val="3"/>
          <w:numId w:val="900"/>
        </w:numPr>
        <w:spacing w:before="0" w:after="0"/>
      </w:pPr>
      <w:r>
        <w:t>Electron Transparency Criteria</w:t>
      </w:r>
    </w:p>
    <w:p>
      <w:pPr>
        <w:numPr>
          <w:ilvl w:val="3"/>
          <w:numId w:val="900"/>
        </w:numPr>
        <w:spacing w:before="0" w:after="0"/>
      </w:pPr>
      <w:r>
        <w:t>Thickness vs Resolution Trade-offs</w:t>
      </w:r>
    </w:p>
    <w:p>
      <w:pPr>
        <w:numPr>
          <w:ilvl w:val="2"/>
          <w:numId w:val="900"/>
        </w:numPr>
        <w:spacing w:before="0" w:after="0"/>
      </w:pPr>
      <w:r>
        <w:t>Multiple Scattering Effects</w:t>
      </w:r>
    </w:p>
    <w:p>
      <w:pPr>
        <w:numPr>
          <w:ilvl w:val="3"/>
          <w:numId w:val="900"/>
        </w:numPr>
        <w:spacing w:before="0" w:after="0"/>
      </w:pPr>
      <w:r>
        <w:t>Dynamical Scattering Theory</w:t>
      </w:r>
    </w:p>
    <w:p>
      <w:pPr>
        <w:numPr>
          <w:ilvl w:val="3"/>
          <w:numId w:val="900"/>
        </w:numPr>
        <w:spacing w:before="0" w:after="0"/>
      </w:pPr>
      <w:r>
        <w:t>Thickness-Dependent Contrast</w:t>
      </w:r>
    </w:p>
    <w:p>
      <w:pPr>
        <w:numPr>
          <w:ilvl w:val="0"/>
          <w:numId w:val="900"/>
        </w:numPr>
        <w:spacing w:before="0" w:after="0"/>
      </w:pPr>
      <w:r>
        <w:t>TEM Instrumentation</w:t>
      </w:r>
    </w:p>
    <w:p>
      <w:pPr>
        <w:numPr>
          <w:ilvl w:val="1"/>
          <w:numId w:val="900"/>
        </w:numPr>
        <w:spacing w:before="0" w:after="0"/>
      </w:pPr>
      <w:r>
        <w:t>Specimen Holder Systems</w:t>
      </w:r>
    </w:p>
    <w:p>
      <w:pPr>
        <w:numPr>
          <w:ilvl w:val="2"/>
          <w:numId w:val="900"/>
        </w:numPr>
        <w:spacing w:before="0" w:after="0"/>
      </w:pPr>
      <w:r>
        <w:t>Single Tilt Holders</w:t>
      </w:r>
    </w:p>
    <w:p>
      <w:pPr>
        <w:numPr>
          <w:ilvl w:val="3"/>
          <w:numId w:val="900"/>
        </w:numPr>
        <w:spacing w:before="0" w:after="0"/>
      </w:pPr>
      <w:r>
        <w:t>Tilt Range and Accuracy</w:t>
      </w:r>
    </w:p>
    <w:p>
      <w:pPr>
        <w:numPr>
          <w:ilvl w:val="3"/>
          <w:numId w:val="900"/>
        </w:numPr>
        <w:spacing w:before="0" w:after="0"/>
      </w:pPr>
      <w:r>
        <w:t>Mechanical Stability</w:t>
      </w:r>
    </w:p>
    <w:p>
      <w:pPr>
        <w:numPr>
          <w:ilvl w:val="2"/>
          <w:numId w:val="900"/>
        </w:numPr>
        <w:spacing w:before="0" w:after="0"/>
      </w:pPr>
      <w:r>
        <w:t>Double Tilt Holders</w:t>
      </w:r>
    </w:p>
    <w:p>
      <w:pPr>
        <w:numPr>
          <w:ilvl w:val="3"/>
          <w:numId w:val="900"/>
        </w:numPr>
        <w:spacing w:before="0" w:after="0"/>
      </w:pPr>
      <w:r>
        <w:t>Eucentric Tilting</w:t>
      </w:r>
    </w:p>
    <w:p>
      <w:pPr>
        <w:numPr>
          <w:ilvl w:val="3"/>
          <w:numId w:val="900"/>
        </w:numPr>
        <w:spacing w:before="0" w:after="0"/>
      </w:pPr>
      <w:r>
        <w:t>Crystallographic Applications</w:t>
      </w:r>
    </w:p>
    <w:p>
      <w:pPr>
        <w:numPr>
          <w:ilvl w:val="2"/>
          <w:numId w:val="900"/>
        </w:numPr>
        <w:spacing w:before="0" w:after="0"/>
      </w:pPr>
      <w:r>
        <w:t>Specialized Holders</w:t>
      </w:r>
    </w:p>
    <w:p>
      <w:pPr>
        <w:numPr>
          <w:ilvl w:val="3"/>
          <w:numId w:val="900"/>
        </w:numPr>
        <w:spacing w:before="0" w:after="0"/>
      </w:pPr>
      <w:r>
        <w:t>Cryo Holders</w:t>
      </w:r>
    </w:p>
    <w:p>
      <w:pPr>
        <w:numPr>
          <w:ilvl w:val="4"/>
          <w:numId w:val="900"/>
        </w:numPr>
        <w:spacing w:before="0" w:after="0"/>
      </w:pPr>
      <w:r>
        <w:t>Temperature Control</w:t>
      </w:r>
    </w:p>
    <w:p>
      <w:pPr>
        <w:numPr>
          <w:ilvl w:val="4"/>
          <w:numId w:val="900"/>
        </w:numPr>
        <w:spacing w:before="0" w:after="0"/>
      </w:pPr>
      <w:r>
        <w:t>Anti-Contamination Systems</w:t>
      </w:r>
    </w:p>
    <w:p>
      <w:pPr>
        <w:numPr>
          <w:ilvl w:val="3"/>
          <w:numId w:val="900"/>
        </w:numPr>
        <w:spacing w:before="0" w:after="0"/>
      </w:pPr>
      <w:r>
        <w:t>Heating Holders</w:t>
      </w:r>
    </w:p>
    <w:p>
      <w:pPr>
        <w:numPr>
          <w:ilvl w:val="4"/>
          <w:numId w:val="900"/>
        </w:numPr>
        <w:spacing w:before="0" w:after="0"/>
      </w:pPr>
      <w:r>
        <w:t>Temperature Range</w:t>
      </w:r>
    </w:p>
    <w:p>
      <w:pPr>
        <w:numPr>
          <w:ilvl w:val="4"/>
          <w:numId w:val="900"/>
        </w:numPr>
        <w:spacing w:before="0" w:after="0"/>
      </w:pPr>
      <w:r>
        <w:t>In-Situ Studies</w:t>
      </w:r>
    </w:p>
    <w:p>
      <w:pPr>
        <w:numPr>
          <w:ilvl w:val="3"/>
          <w:numId w:val="900"/>
        </w:numPr>
        <w:spacing w:before="0" w:after="0"/>
      </w:pPr>
      <w:r>
        <w:t>Straining Holders</w:t>
      </w:r>
    </w:p>
    <w:p>
      <w:pPr>
        <w:numPr>
          <w:ilvl w:val="4"/>
          <w:numId w:val="900"/>
        </w:numPr>
        <w:spacing w:before="0" w:after="0"/>
      </w:pPr>
      <w:r>
        <w:t>Mechanical Testing</w:t>
      </w:r>
    </w:p>
    <w:p>
      <w:pPr>
        <w:numPr>
          <w:ilvl w:val="4"/>
          <w:numId w:val="900"/>
        </w:numPr>
        <w:spacing w:before="0" w:after="0"/>
      </w:pPr>
      <w:r>
        <w:t>Deformation Studies</w:t>
      </w:r>
    </w:p>
    <w:p>
      <w:pPr>
        <w:numPr>
          <w:ilvl w:val="1"/>
          <w:numId w:val="900"/>
        </w:numPr>
        <w:spacing w:before="0" w:after="0"/>
      </w:pPr>
      <w:r>
        <w:t>Viewing Screen and Detectors</w:t>
      </w:r>
    </w:p>
    <w:p>
      <w:pPr>
        <w:numPr>
          <w:ilvl w:val="2"/>
          <w:numId w:val="900"/>
        </w:numPr>
        <w:spacing w:before="0" w:after="0"/>
      </w:pPr>
      <w:r>
        <w:t>Fluorescent Screens</w:t>
      </w:r>
    </w:p>
    <w:p>
      <w:pPr>
        <w:numPr>
          <w:ilvl w:val="3"/>
          <w:numId w:val="900"/>
        </w:numPr>
        <w:spacing w:before="0" w:after="0"/>
      </w:pPr>
      <w:r>
        <w:t>Phosphor Materials</w:t>
      </w:r>
    </w:p>
    <w:p>
      <w:pPr>
        <w:numPr>
          <w:ilvl w:val="3"/>
          <w:numId w:val="900"/>
        </w:numPr>
        <w:spacing w:before="0" w:after="0"/>
      </w:pPr>
      <w:r>
        <w:t>Resolution and Sensitivity</w:t>
      </w:r>
    </w:p>
    <w:p>
      <w:pPr>
        <w:numPr>
          <w:ilvl w:val="2"/>
          <w:numId w:val="900"/>
        </w:numPr>
        <w:spacing w:before="0" w:after="0"/>
      </w:pPr>
      <w:r>
        <w:t>Digital Detectors</w:t>
      </w:r>
    </w:p>
    <w:p>
      <w:pPr>
        <w:numPr>
          <w:ilvl w:val="3"/>
          <w:numId w:val="900"/>
        </w:numPr>
        <w:spacing w:before="0" w:after="0"/>
      </w:pPr>
      <w:r>
        <w:t>CCD Cameras</w:t>
      </w:r>
    </w:p>
    <w:p>
      <w:pPr>
        <w:numPr>
          <w:ilvl w:val="4"/>
          <w:numId w:val="900"/>
        </w:numPr>
        <w:spacing w:before="0" w:after="0"/>
      </w:pPr>
      <w:r>
        <w:t>Pixel Size and Resolution</w:t>
      </w:r>
    </w:p>
    <w:p>
      <w:pPr>
        <w:numPr>
          <w:ilvl w:val="4"/>
          <w:numId w:val="900"/>
        </w:numPr>
        <w:spacing w:before="0" w:after="0"/>
      </w:pPr>
      <w:r>
        <w:t>Dynamic Range</w:t>
      </w:r>
    </w:p>
    <w:p>
      <w:pPr>
        <w:numPr>
          <w:ilvl w:val="3"/>
          <w:numId w:val="900"/>
        </w:numPr>
        <w:spacing w:before="0" w:after="0"/>
      </w:pPr>
      <w:r>
        <w:t>CMOS Detectors</w:t>
      </w:r>
    </w:p>
    <w:p>
      <w:pPr>
        <w:numPr>
          <w:ilvl w:val="4"/>
          <w:numId w:val="900"/>
        </w:numPr>
        <w:spacing w:before="0" w:after="0"/>
      </w:pPr>
      <w:r>
        <w:t>Speed Advantages</w:t>
      </w:r>
    </w:p>
    <w:p>
      <w:pPr>
        <w:numPr>
          <w:ilvl w:val="4"/>
          <w:numId w:val="900"/>
        </w:numPr>
        <w:spacing w:before="0" w:after="0"/>
      </w:pPr>
      <w:r>
        <w:t>Noise Characteristics</w:t>
      </w:r>
    </w:p>
    <w:p>
      <w:pPr>
        <w:numPr>
          <w:ilvl w:val="3"/>
          <w:numId w:val="900"/>
        </w:numPr>
        <w:spacing w:before="0" w:after="0"/>
      </w:pPr>
      <w:r>
        <w:t>Direct Detection Cameras</w:t>
      </w:r>
    </w:p>
    <w:p>
      <w:pPr>
        <w:numPr>
          <w:ilvl w:val="4"/>
          <w:numId w:val="900"/>
        </w:numPr>
        <w:spacing w:before="0" w:after="0"/>
      </w:pPr>
      <w:r>
        <w:t>Electron Counting</w:t>
      </w:r>
    </w:p>
    <w:p>
      <w:pPr>
        <w:numPr>
          <w:ilvl w:val="4"/>
          <w:numId w:val="900"/>
        </w:numPr>
        <w:spacing w:before="0" w:after="0"/>
      </w:pPr>
      <w:r>
        <w:t>High Speed Imaging</w:t>
      </w:r>
    </w:p>
    <w:p>
      <w:pPr>
        <w:numPr>
          <w:ilvl w:val="1"/>
          <w:numId w:val="900"/>
        </w:numPr>
        <w:spacing w:before="0" w:after="0"/>
      </w:pPr>
      <w:r>
        <w:t>Vacuum and Anti-Contamination Systems</w:t>
      </w:r>
    </w:p>
    <w:p>
      <w:pPr>
        <w:numPr>
          <w:ilvl w:val="2"/>
          <w:numId w:val="900"/>
        </w:numPr>
        <w:spacing w:before="0" w:after="0"/>
      </w:pPr>
      <w:r>
        <w:t>Specimen Area Vacuum</w:t>
      </w:r>
    </w:p>
    <w:p>
      <w:pPr>
        <w:numPr>
          <w:ilvl w:val="3"/>
          <w:numId w:val="900"/>
        </w:numPr>
        <w:spacing w:before="0" w:after="0"/>
      </w:pPr>
      <w:r>
        <w:t>Differential Pumping</w:t>
      </w:r>
    </w:p>
    <w:p>
      <w:pPr>
        <w:numPr>
          <w:ilvl w:val="3"/>
          <w:numId w:val="900"/>
        </w:numPr>
        <w:spacing w:before="0" w:after="0"/>
      </w:pPr>
      <w:r>
        <w:t>Contamination Sources</w:t>
      </w:r>
    </w:p>
    <w:p>
      <w:pPr>
        <w:numPr>
          <w:ilvl w:val="2"/>
          <w:numId w:val="900"/>
        </w:numPr>
        <w:spacing w:before="0" w:after="0"/>
      </w:pPr>
      <w:r>
        <w:t>Anti-Contamination Devices</w:t>
      </w:r>
    </w:p>
    <w:p>
      <w:pPr>
        <w:numPr>
          <w:ilvl w:val="3"/>
          <w:numId w:val="900"/>
        </w:numPr>
        <w:spacing w:before="0" w:after="0"/>
      </w:pPr>
      <w:r>
        <w:t>Cold Traps</w:t>
      </w:r>
    </w:p>
    <w:p>
      <w:pPr>
        <w:numPr>
          <w:ilvl w:val="3"/>
          <w:numId w:val="900"/>
        </w:numPr>
        <w:spacing w:before="0" w:after="0"/>
      </w:pPr>
      <w:r>
        <w:t>Plasma Cleaning</w:t>
      </w:r>
    </w:p>
    <w:p>
      <w:pPr>
        <w:numPr>
          <w:ilvl w:val="0"/>
          <w:numId w:val="900"/>
        </w:numPr>
        <w:spacing w:before="0" w:after="0"/>
      </w:pPr>
      <w:r>
        <w:t>Image Formation and Contrast Mechanisms</w:t>
      </w:r>
    </w:p>
    <w:p>
      <w:pPr>
        <w:numPr>
          <w:ilvl w:val="1"/>
          <w:numId w:val="900"/>
        </w:numPr>
        <w:spacing w:before="0" w:after="0"/>
      </w:pPr>
      <w:r>
        <w:t>Mass-Thickness Contrast</w:t>
      </w:r>
    </w:p>
    <w:p>
      <w:pPr>
        <w:numPr>
          <w:ilvl w:val="2"/>
          <w:numId w:val="900"/>
        </w:numPr>
        <w:spacing w:before="0" w:after="0"/>
      </w:pPr>
      <w:r>
        <w:t>Scattering Cross-Section Dependence</w:t>
      </w:r>
    </w:p>
    <w:p>
      <w:pPr>
        <w:numPr>
          <w:ilvl w:val="2"/>
          <w:numId w:val="900"/>
        </w:numPr>
        <w:spacing w:before="0" w:after="0"/>
      </w:pPr>
      <w:r>
        <w:t>Dependence on Atomic Number and Thickness</w:t>
      </w:r>
    </w:p>
    <w:p>
      <w:pPr>
        <w:numPr>
          <w:ilvl w:val="2"/>
          <w:numId w:val="900"/>
        </w:numPr>
        <w:spacing w:before="0" w:after="0"/>
      </w:pPr>
      <w:r>
        <w:t>Quantitative Analysis Applications</w:t>
      </w:r>
    </w:p>
    <w:p>
      <w:pPr>
        <w:numPr>
          <w:ilvl w:val="1"/>
          <w:numId w:val="900"/>
        </w:numPr>
        <w:spacing w:before="0" w:after="0"/>
      </w:pPr>
      <w:r>
        <w:t>Diffraction Contrast</w:t>
      </w:r>
    </w:p>
    <w:p>
      <w:pPr>
        <w:numPr>
          <w:ilvl w:val="2"/>
          <w:numId w:val="900"/>
        </w:numPr>
        <w:spacing w:before="0" w:after="0"/>
      </w:pPr>
      <w:r>
        <w:t>Crystal Orientation Effects</w:t>
      </w:r>
    </w:p>
    <w:p>
      <w:pPr>
        <w:numPr>
          <w:ilvl w:val="3"/>
          <w:numId w:val="900"/>
        </w:numPr>
        <w:spacing w:before="0" w:after="0"/>
      </w:pPr>
      <w:r>
        <w:t>Bragg Condition Satisfaction</w:t>
      </w:r>
    </w:p>
    <w:p>
      <w:pPr>
        <w:numPr>
          <w:ilvl w:val="3"/>
          <w:numId w:val="900"/>
        </w:numPr>
        <w:spacing w:before="0" w:after="0"/>
      </w:pPr>
      <w:r>
        <w:t>Orientation-Dependent Intensity</w:t>
      </w:r>
    </w:p>
    <w:p>
      <w:pPr>
        <w:numPr>
          <w:ilvl w:val="2"/>
          <w:numId w:val="900"/>
        </w:numPr>
        <w:spacing w:before="0" w:after="0"/>
      </w:pPr>
      <w:r>
        <w:t>Dislocation Imaging</w:t>
      </w:r>
    </w:p>
    <w:p>
      <w:pPr>
        <w:numPr>
          <w:ilvl w:val="3"/>
          <w:numId w:val="900"/>
        </w:numPr>
        <w:spacing w:before="0" w:after="0"/>
      </w:pPr>
      <w:r>
        <w:t>Strain Field Contrast</w:t>
      </w:r>
    </w:p>
    <w:p>
      <w:pPr>
        <w:numPr>
          <w:ilvl w:val="3"/>
          <w:numId w:val="900"/>
        </w:numPr>
        <w:spacing w:before="0" w:after="0"/>
      </w:pPr>
      <w:r>
        <w:t>Invisibility Criteria</w:t>
      </w:r>
    </w:p>
    <w:p>
      <w:pPr>
        <w:numPr>
          <w:ilvl w:val="2"/>
          <w:numId w:val="900"/>
        </w:numPr>
        <w:spacing w:before="0" w:after="0"/>
      </w:pPr>
      <w:r>
        <w:t>Bend Contours</w:t>
      </w:r>
    </w:p>
    <w:p>
      <w:pPr>
        <w:numPr>
          <w:ilvl w:val="3"/>
          <w:numId w:val="900"/>
        </w:numPr>
        <w:spacing w:before="0" w:after="0"/>
      </w:pPr>
      <w:r>
        <w:t>Local Orientation Changes</w:t>
      </w:r>
    </w:p>
    <w:p>
      <w:pPr>
        <w:numPr>
          <w:ilvl w:val="3"/>
          <w:numId w:val="900"/>
        </w:numPr>
        <w:spacing w:before="0" w:after="0"/>
      </w:pPr>
      <w:r>
        <w:t>Thickness Variations</w:t>
      </w:r>
    </w:p>
    <w:p>
      <w:pPr>
        <w:numPr>
          <w:ilvl w:val="1"/>
          <w:numId w:val="900"/>
        </w:numPr>
        <w:spacing w:before="0" w:after="0"/>
      </w:pPr>
      <w:r>
        <w:t>Phase Contrast</w:t>
      </w:r>
    </w:p>
    <w:p>
      <w:pPr>
        <w:numPr>
          <w:ilvl w:val="2"/>
          <w:numId w:val="900"/>
        </w:numPr>
        <w:spacing w:before="0" w:after="0"/>
      </w:pPr>
      <w:r>
        <w:t>Interference Effects</w:t>
      </w:r>
    </w:p>
    <w:p>
      <w:pPr>
        <w:numPr>
          <w:ilvl w:val="3"/>
          <w:numId w:val="900"/>
        </w:numPr>
        <w:spacing w:before="0" w:after="0"/>
      </w:pPr>
      <w:r>
        <w:t>Wave Function Interference</w:t>
      </w:r>
    </w:p>
    <w:p>
      <w:pPr>
        <w:numPr>
          <w:ilvl w:val="3"/>
          <w:numId w:val="900"/>
        </w:numPr>
        <w:spacing w:before="0" w:after="0"/>
      </w:pPr>
      <w:r>
        <w:t>Phase Relationships</w:t>
      </w:r>
    </w:p>
    <w:p>
      <w:pPr>
        <w:numPr>
          <w:ilvl w:val="2"/>
          <w:numId w:val="900"/>
        </w:numPr>
        <w:spacing w:before="0" w:after="0"/>
      </w:pPr>
      <w:r>
        <w:t>High-Resolution Imaging</w:t>
      </w:r>
    </w:p>
    <w:p>
      <w:pPr>
        <w:numPr>
          <w:ilvl w:val="3"/>
          <w:numId w:val="900"/>
        </w:numPr>
        <w:spacing w:before="0" w:after="0"/>
      </w:pPr>
      <w:r>
        <w:t>Lattice Fringe Formation</w:t>
      </w:r>
    </w:p>
    <w:p>
      <w:pPr>
        <w:numPr>
          <w:ilvl w:val="3"/>
          <w:numId w:val="900"/>
        </w:numPr>
        <w:spacing w:before="0" w:after="0"/>
      </w:pPr>
      <w:r>
        <w:t>Structure Image Interpretation</w:t>
      </w:r>
    </w:p>
    <w:p>
      <w:pPr>
        <w:numPr>
          <w:ilvl w:val="2"/>
          <w:numId w:val="900"/>
        </w:numPr>
        <w:spacing w:before="0" w:after="0"/>
      </w:pPr>
      <w:r>
        <w:t>Weak Phase Object Approximation</w:t>
      </w:r>
    </w:p>
    <w:p>
      <w:pPr>
        <w:numPr>
          <w:ilvl w:val="3"/>
          <w:numId w:val="900"/>
        </w:numPr>
        <w:spacing w:before="0" w:after="0"/>
      </w:pPr>
      <w:r>
        <w:t>Linear Image Formation</w:t>
      </w:r>
    </w:p>
    <w:p>
      <w:pPr>
        <w:numPr>
          <w:ilvl w:val="3"/>
          <w:numId w:val="900"/>
        </w:numPr>
        <w:spacing w:before="0" w:after="0"/>
      </w:pPr>
      <w:r>
        <w:t>Phase Contrast Transfer Function</w:t>
      </w:r>
    </w:p>
    <w:p>
      <w:pPr>
        <w:numPr>
          <w:ilvl w:val="1"/>
          <w:numId w:val="900"/>
        </w:numPr>
        <w:spacing w:before="0" w:after="0"/>
      </w:pPr>
      <w:r>
        <w:t>Amplitude Contrast</w:t>
      </w:r>
    </w:p>
    <w:p>
      <w:pPr>
        <w:numPr>
          <w:ilvl w:val="2"/>
          <w:numId w:val="900"/>
        </w:numPr>
        <w:spacing w:before="0" w:after="0"/>
      </w:pPr>
      <w:r>
        <w:t>Absorption Effects</w:t>
      </w:r>
    </w:p>
    <w:p>
      <w:pPr>
        <w:numPr>
          <w:ilvl w:val="2"/>
          <w:numId w:val="900"/>
        </w:numPr>
        <w:spacing w:before="0" w:after="0"/>
      </w:pPr>
      <w:r>
        <w:t>Scattering Amplitude Variations</w:t>
      </w:r>
    </w:p>
    <w:p>
      <w:pPr>
        <w:numPr>
          <w:ilvl w:val="0"/>
          <w:numId w:val="900"/>
        </w:numPr>
        <w:spacing w:before="0" w:after="0"/>
      </w:pPr>
      <w:r>
        <w:t>TEM Imaging Modes</w:t>
      </w:r>
    </w:p>
    <w:p>
      <w:pPr>
        <w:numPr>
          <w:ilvl w:val="1"/>
          <w:numId w:val="900"/>
        </w:numPr>
        <w:spacing w:before="0" w:after="0"/>
      </w:pPr>
      <w:r>
        <w:t>Bright-Field Imaging</w:t>
      </w:r>
    </w:p>
    <w:p>
      <w:pPr>
        <w:numPr>
          <w:ilvl w:val="2"/>
          <w:numId w:val="900"/>
        </w:numPr>
        <w:spacing w:before="0" w:after="0"/>
      </w:pPr>
      <w:r>
        <w:t>Principle and Setup</w:t>
      </w:r>
    </w:p>
    <w:p>
      <w:pPr>
        <w:numPr>
          <w:ilvl w:val="3"/>
          <w:numId w:val="900"/>
        </w:numPr>
        <w:spacing w:before="0" w:after="0"/>
      </w:pPr>
      <w:r>
        <w:t>Direct Beam Selection</w:t>
      </w:r>
    </w:p>
    <w:p>
      <w:pPr>
        <w:numPr>
          <w:ilvl w:val="3"/>
          <w:numId w:val="900"/>
        </w:numPr>
        <w:spacing w:before="0" w:after="0"/>
      </w:pPr>
      <w:r>
        <w:t>Aperture Positioning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General Morphology</w:t>
      </w:r>
    </w:p>
    <w:p>
      <w:pPr>
        <w:numPr>
          <w:ilvl w:val="3"/>
          <w:numId w:val="900"/>
        </w:numPr>
        <w:spacing w:before="0" w:after="0"/>
      </w:pPr>
      <w:r>
        <w:t>Thickness Variations</w:t>
      </w:r>
    </w:p>
    <w:p>
      <w:pPr>
        <w:numPr>
          <w:ilvl w:val="2"/>
          <w:numId w:val="900"/>
        </w:numPr>
        <w:spacing w:before="0" w:after="0"/>
      </w:pPr>
      <w:r>
        <w:t>Contrast Interpretation</w:t>
      </w:r>
    </w:p>
    <w:p>
      <w:pPr>
        <w:numPr>
          <w:ilvl w:val="3"/>
          <w:numId w:val="900"/>
        </w:numPr>
        <w:spacing w:before="0" w:after="0"/>
      </w:pPr>
      <w:r>
        <w:t>Mass-Thickness Effects</w:t>
      </w:r>
    </w:p>
    <w:p>
      <w:pPr>
        <w:numPr>
          <w:ilvl w:val="3"/>
          <w:numId w:val="900"/>
        </w:numPr>
        <w:spacing w:before="0" w:after="0"/>
      </w:pPr>
      <w:r>
        <w:t>Diffraction Contributions</w:t>
      </w:r>
    </w:p>
    <w:p>
      <w:pPr>
        <w:numPr>
          <w:ilvl w:val="1"/>
          <w:numId w:val="900"/>
        </w:numPr>
        <w:spacing w:before="0" w:after="0"/>
      </w:pPr>
      <w:r>
        <w:t>Dark-Field Imaging</w:t>
      </w:r>
    </w:p>
    <w:p>
      <w:pPr>
        <w:numPr>
          <w:ilvl w:val="2"/>
          <w:numId w:val="900"/>
        </w:numPr>
        <w:spacing w:before="0" w:after="0"/>
      </w:pPr>
      <w:r>
        <w:t>Centered Dark-Field</w:t>
      </w:r>
    </w:p>
    <w:p>
      <w:pPr>
        <w:numPr>
          <w:ilvl w:val="3"/>
          <w:numId w:val="900"/>
        </w:numPr>
        <w:spacing w:before="0" w:after="0"/>
      </w:pPr>
      <w:r>
        <w:t>Selection of Diffracted Beams</w:t>
      </w:r>
    </w:p>
    <w:p>
      <w:pPr>
        <w:numPr>
          <w:ilvl w:val="3"/>
          <w:numId w:val="900"/>
        </w:numPr>
        <w:spacing w:before="0" w:after="0"/>
      </w:pPr>
      <w:r>
        <w:t>Beam Tilting Method</w:t>
      </w:r>
    </w:p>
    <w:p>
      <w:pPr>
        <w:numPr>
          <w:ilvl w:val="3"/>
          <w:numId w:val="900"/>
        </w:numPr>
        <w:spacing w:before="0" w:after="0"/>
      </w:pPr>
      <w:r>
        <w:t>Aperture Displacement Method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Crystal Defect Analysis</w:t>
      </w:r>
    </w:p>
    <w:p>
      <w:pPr>
        <w:numPr>
          <w:ilvl w:val="3"/>
          <w:numId w:val="900"/>
        </w:numPr>
        <w:spacing w:before="0" w:after="0"/>
      </w:pPr>
      <w:r>
        <w:t>Precipitate Identification</w:t>
      </w:r>
    </w:p>
    <w:p>
      <w:pPr>
        <w:numPr>
          <w:ilvl w:val="2"/>
          <w:numId w:val="900"/>
        </w:numPr>
        <w:spacing w:before="0" w:after="0"/>
      </w:pPr>
      <w:r>
        <w:t>Weak-Beam Dark-Field</w:t>
      </w:r>
    </w:p>
    <w:p>
      <w:pPr>
        <w:numPr>
          <w:ilvl w:val="3"/>
          <w:numId w:val="900"/>
        </w:numPr>
        <w:spacing w:before="0" w:after="0"/>
      </w:pPr>
      <w:r>
        <w:t>High-Resolution Defect Imaging</w:t>
      </w:r>
    </w:p>
    <w:p>
      <w:pPr>
        <w:numPr>
          <w:ilvl w:val="3"/>
          <w:numId w:val="900"/>
        </w:numPr>
        <w:spacing w:before="0" w:after="0"/>
      </w:pPr>
      <w:r>
        <w:t>Dislocation Core Structure</w:t>
      </w:r>
    </w:p>
    <w:p>
      <w:pPr>
        <w:numPr>
          <w:ilvl w:val="3"/>
          <w:numId w:val="900"/>
        </w:numPr>
        <w:spacing w:before="0" w:after="0"/>
      </w:pPr>
      <w:r>
        <w:t>Experimental Setup Requirements</w:t>
      </w:r>
    </w:p>
    <w:p>
      <w:pPr>
        <w:numPr>
          <w:ilvl w:val="1"/>
          <w:numId w:val="900"/>
        </w:numPr>
        <w:spacing w:before="0" w:after="0"/>
      </w:pPr>
      <w:r>
        <w:t>High-Resolution TEM</w:t>
      </w:r>
    </w:p>
    <w:p>
      <w:pPr>
        <w:numPr>
          <w:ilvl w:val="2"/>
          <w:numId w:val="900"/>
        </w:numPr>
        <w:spacing w:before="0" w:after="0"/>
      </w:pPr>
      <w:r>
        <w:t>Lattice Imaging</w:t>
      </w:r>
    </w:p>
    <w:p>
      <w:pPr>
        <w:numPr>
          <w:ilvl w:val="3"/>
          <w:numId w:val="900"/>
        </w:numPr>
        <w:spacing w:before="0" w:after="0"/>
      </w:pPr>
      <w:r>
        <w:t>Atomic Structure Visualization</w:t>
      </w:r>
    </w:p>
    <w:p>
      <w:pPr>
        <w:numPr>
          <w:ilvl w:val="3"/>
          <w:numId w:val="900"/>
        </w:numPr>
        <w:spacing w:before="0" w:after="0"/>
      </w:pPr>
      <w:r>
        <w:t>Resolution Requirements</w:t>
      </w:r>
    </w:p>
    <w:p>
      <w:pPr>
        <w:numPr>
          <w:ilvl w:val="2"/>
          <w:numId w:val="900"/>
        </w:numPr>
        <w:spacing w:before="0" w:after="0"/>
      </w:pPr>
      <w:r>
        <w:t>Phase Contrast Imaging</w:t>
      </w:r>
    </w:p>
    <w:p>
      <w:pPr>
        <w:numPr>
          <w:ilvl w:val="3"/>
          <w:numId w:val="900"/>
        </w:numPr>
        <w:spacing w:before="0" w:after="0"/>
      </w:pPr>
      <w:r>
        <w:t>Image Simulation and Interpretation</w:t>
      </w:r>
    </w:p>
    <w:p>
      <w:pPr>
        <w:numPr>
          <w:ilvl w:val="3"/>
          <w:numId w:val="900"/>
        </w:numPr>
        <w:spacing w:before="0" w:after="0"/>
      </w:pPr>
      <w:r>
        <w:t>Structure Factor Considerations</w:t>
      </w:r>
    </w:p>
    <w:p>
      <w:pPr>
        <w:numPr>
          <w:ilvl w:val="2"/>
          <w:numId w:val="900"/>
        </w:numPr>
        <w:spacing w:before="0" w:after="0"/>
      </w:pPr>
      <w:r>
        <w:t>Instrumental Requirements</w:t>
      </w:r>
    </w:p>
    <w:p>
      <w:pPr>
        <w:numPr>
          <w:ilvl w:val="3"/>
          <w:numId w:val="900"/>
        </w:numPr>
        <w:spacing w:before="0" w:after="0"/>
      </w:pPr>
      <w:r>
        <w:t>Aberration Correction</w:t>
      </w:r>
    </w:p>
    <w:p>
      <w:pPr>
        <w:numPr>
          <w:ilvl w:val="3"/>
          <w:numId w:val="900"/>
        </w:numPr>
        <w:spacing w:before="0" w:after="0"/>
      </w:pPr>
      <w:r>
        <w:t>Stability Requirements</w:t>
      </w:r>
    </w:p>
    <w:p>
      <w:pPr>
        <w:numPr>
          <w:ilvl w:val="1"/>
          <w:numId w:val="900"/>
        </w:numPr>
        <w:spacing w:before="0" w:after="0"/>
      </w:pPr>
      <w:r>
        <w:t>Annular Dark-Field Imaging in TEM</w:t>
      </w:r>
    </w:p>
    <w:p>
      <w:pPr>
        <w:numPr>
          <w:ilvl w:val="2"/>
          <w:numId w:val="900"/>
        </w:numPr>
        <w:spacing w:before="0" w:after="0"/>
      </w:pPr>
      <w:r>
        <w:t>Hollow Cone Illumination</w:t>
      </w:r>
    </w:p>
    <w:p>
      <w:pPr>
        <w:numPr>
          <w:ilvl w:val="2"/>
          <w:numId w:val="900"/>
        </w:numPr>
        <w:spacing w:before="0" w:after="0"/>
      </w:pPr>
      <w:r>
        <w:t>Incoherent Imaging Conditions</w:t>
      </w:r>
    </w:p>
    <w:p>
      <w:pPr>
        <w:numPr>
          <w:ilvl w:val="2"/>
          <w:numId w:val="900"/>
        </w:numPr>
        <w:spacing w:before="0" w:after="0"/>
      </w:pPr>
      <w:r>
        <w:t>Z-Contrast Applications</w:t>
      </w:r>
    </w:p>
    <w:p>
      <w:pPr>
        <w:numPr>
          <w:ilvl w:val="0"/>
          <w:numId w:val="900"/>
        </w:numPr>
        <w:spacing w:before="0" w:after="0"/>
      </w:pPr>
      <w:r>
        <w:t>Electron Diffraction in TEM</w:t>
      </w:r>
    </w:p>
    <w:p>
      <w:pPr>
        <w:numPr>
          <w:ilvl w:val="1"/>
          <w:numId w:val="900"/>
        </w:numPr>
        <w:spacing w:before="0" w:after="0"/>
      </w:pPr>
      <w:r>
        <w:t>Selected Area Electron Diffraction</w:t>
      </w:r>
    </w:p>
    <w:p>
      <w:pPr>
        <w:numPr>
          <w:ilvl w:val="2"/>
          <w:numId w:val="900"/>
        </w:numPr>
        <w:spacing w:before="0" w:after="0"/>
      </w:pPr>
      <w:r>
        <w:t>Area Selection Principles</w:t>
      </w:r>
    </w:p>
    <w:p>
      <w:pPr>
        <w:numPr>
          <w:ilvl w:val="3"/>
          <w:numId w:val="900"/>
        </w:numPr>
        <w:spacing w:before="0" w:after="0"/>
      </w:pPr>
      <w:r>
        <w:t>Aperture Size and Position</w:t>
      </w:r>
    </w:p>
    <w:p>
      <w:pPr>
        <w:numPr>
          <w:ilvl w:val="3"/>
          <w:numId w:val="900"/>
        </w:numPr>
        <w:spacing w:before="0" w:after="0"/>
      </w:pPr>
      <w:r>
        <w:t>Specimen Area Definition</w:t>
      </w:r>
    </w:p>
    <w:p>
      <w:pPr>
        <w:numPr>
          <w:ilvl w:val="2"/>
          <w:numId w:val="900"/>
        </w:numPr>
        <w:spacing w:before="0" w:after="0"/>
      </w:pPr>
      <w:r>
        <w:t>Pattern Acquisition</w:t>
      </w:r>
    </w:p>
    <w:p>
      <w:pPr>
        <w:numPr>
          <w:ilvl w:val="3"/>
          <w:numId w:val="900"/>
        </w:numPr>
        <w:spacing w:before="0" w:after="0"/>
      </w:pPr>
      <w:r>
        <w:t>Camera Length Selection</w:t>
      </w:r>
    </w:p>
    <w:p>
      <w:pPr>
        <w:numPr>
          <w:ilvl w:val="3"/>
          <w:numId w:val="900"/>
        </w:numPr>
        <w:spacing w:before="0" w:after="0"/>
      </w:pPr>
      <w:r>
        <w:t>Exposure Optimization</w:t>
      </w:r>
    </w:p>
    <w:p>
      <w:pPr>
        <w:numPr>
          <w:ilvl w:val="2"/>
          <w:numId w:val="900"/>
        </w:numPr>
        <w:spacing w:before="0" w:after="0"/>
      </w:pPr>
      <w:r>
        <w:t>Diffraction Pattern Types</w:t>
      </w:r>
    </w:p>
    <w:p>
      <w:pPr>
        <w:numPr>
          <w:ilvl w:val="3"/>
          <w:numId w:val="900"/>
        </w:numPr>
        <w:spacing w:before="0" w:after="0"/>
      </w:pPr>
      <w:r>
        <w:t>Single Crystal Patterns</w:t>
      </w:r>
    </w:p>
    <w:p>
      <w:pPr>
        <w:numPr>
          <w:ilvl w:val="3"/>
          <w:numId w:val="900"/>
        </w:numPr>
        <w:spacing w:before="0" w:after="0"/>
      </w:pPr>
      <w:r>
        <w:t>Polycrystalline Patterns</w:t>
      </w:r>
    </w:p>
    <w:p>
      <w:pPr>
        <w:numPr>
          <w:ilvl w:val="3"/>
          <w:numId w:val="900"/>
        </w:numPr>
        <w:spacing w:before="0" w:after="0"/>
      </w:pPr>
      <w:r>
        <w:t>Amorphous Patterns</w:t>
      </w:r>
    </w:p>
    <w:p>
      <w:pPr>
        <w:numPr>
          <w:ilvl w:val="1"/>
          <w:numId w:val="900"/>
        </w:numPr>
        <w:spacing w:before="0" w:after="0"/>
      </w:pPr>
      <w:r>
        <w:t>Convergent Beam Electron Diffraction</w:t>
      </w:r>
    </w:p>
    <w:p>
      <w:pPr>
        <w:numPr>
          <w:ilvl w:val="2"/>
          <w:numId w:val="900"/>
        </w:numPr>
        <w:spacing w:before="0" w:after="0"/>
      </w:pPr>
      <w:r>
        <w:t>Convergent Probe Formation</w:t>
      </w:r>
    </w:p>
    <w:p>
      <w:pPr>
        <w:numPr>
          <w:ilvl w:val="2"/>
          <w:numId w:val="900"/>
        </w:numPr>
        <w:spacing w:before="0" w:after="0"/>
      </w:pPr>
      <w:r>
        <w:t>Fine Structure Analysis</w:t>
      </w:r>
    </w:p>
    <w:p>
      <w:pPr>
        <w:numPr>
          <w:ilvl w:val="3"/>
          <w:numId w:val="900"/>
        </w:numPr>
        <w:spacing w:before="0" w:after="0"/>
      </w:pPr>
      <w:r>
        <w:t>Higher Order Laue Zone Lines</w:t>
      </w:r>
    </w:p>
    <w:p>
      <w:pPr>
        <w:numPr>
          <w:ilvl w:val="3"/>
          <w:numId w:val="900"/>
        </w:numPr>
        <w:spacing w:before="0" w:after="0"/>
      </w:pPr>
      <w:r>
        <w:t>Symmetry Determination</w:t>
      </w:r>
    </w:p>
    <w:p>
      <w:pPr>
        <w:numPr>
          <w:ilvl w:val="2"/>
          <w:numId w:val="900"/>
        </w:numPr>
        <w:spacing w:before="0" w:after="0"/>
      </w:pPr>
      <w:r>
        <w:t>Thickness Measurement</w:t>
      </w:r>
    </w:p>
    <w:p>
      <w:pPr>
        <w:numPr>
          <w:ilvl w:val="3"/>
          <w:numId w:val="900"/>
        </w:numPr>
        <w:spacing w:before="0" w:after="0"/>
      </w:pPr>
      <w:r>
        <w:t>Thickness Fringes</w:t>
      </w:r>
    </w:p>
    <w:p>
      <w:pPr>
        <w:numPr>
          <w:ilvl w:val="3"/>
          <w:numId w:val="900"/>
        </w:numPr>
        <w:spacing w:before="0" w:after="0"/>
      </w:pPr>
      <w:r>
        <w:t>Quantitative Analysis</w:t>
      </w:r>
    </w:p>
    <w:p>
      <w:pPr>
        <w:numPr>
          <w:ilvl w:val="1"/>
          <w:numId w:val="900"/>
        </w:numPr>
        <w:spacing w:before="0" w:after="0"/>
      </w:pPr>
      <w:r>
        <w:t>Analysis of Diffraction Patterns</w:t>
      </w:r>
    </w:p>
    <w:p>
      <w:pPr>
        <w:numPr>
          <w:ilvl w:val="2"/>
          <w:numId w:val="900"/>
        </w:numPr>
        <w:spacing w:before="0" w:after="0"/>
      </w:pPr>
      <w:r>
        <w:t>Indexing Patterns</w:t>
      </w:r>
    </w:p>
    <w:p>
      <w:pPr>
        <w:numPr>
          <w:ilvl w:val="3"/>
          <w:numId w:val="900"/>
        </w:numPr>
        <w:spacing w:before="0" w:after="0"/>
      </w:pPr>
      <w:r>
        <w:t>Zone Axis Determination</w:t>
      </w:r>
    </w:p>
    <w:p>
      <w:pPr>
        <w:numPr>
          <w:ilvl w:val="3"/>
          <w:numId w:val="900"/>
        </w:numPr>
        <w:spacing w:before="0" w:after="0"/>
      </w:pPr>
      <w:r>
        <w:t>Miller Index Assignment</w:t>
      </w:r>
    </w:p>
    <w:p>
      <w:pPr>
        <w:numPr>
          <w:ilvl w:val="2"/>
          <w:numId w:val="900"/>
        </w:numPr>
        <w:spacing w:before="0" w:after="0"/>
      </w:pPr>
      <w:r>
        <w:t>Determining Crystal Structure and Orientation</w:t>
      </w:r>
    </w:p>
    <w:p>
      <w:pPr>
        <w:numPr>
          <w:ilvl w:val="3"/>
          <w:numId w:val="900"/>
        </w:numPr>
        <w:spacing w:before="0" w:after="0"/>
      </w:pPr>
      <w:r>
        <w:t>Lattice Parameter Measurement</w:t>
      </w:r>
    </w:p>
    <w:p>
      <w:pPr>
        <w:numPr>
          <w:ilvl w:val="3"/>
          <w:numId w:val="900"/>
        </w:numPr>
        <w:spacing w:before="0" w:after="0"/>
      </w:pPr>
      <w:r>
        <w:t>Space Group Determination</w:t>
      </w:r>
    </w:p>
    <w:p>
      <w:pPr>
        <w:numPr>
          <w:ilvl w:val="3"/>
          <w:numId w:val="900"/>
        </w:numPr>
        <w:spacing w:before="0" w:after="0"/>
      </w:pPr>
      <w:r>
        <w:t>Identification of Defects</w:t>
      </w:r>
    </w:p>
    <w:p>
      <w:pPr>
        <w:numPr>
          <w:ilvl w:val="4"/>
          <w:numId w:val="900"/>
        </w:numPr>
        <w:spacing w:before="0" w:after="0"/>
      </w:pPr>
      <w:r>
        <w:t>Stacking Faults</w:t>
      </w:r>
    </w:p>
    <w:p>
      <w:pPr>
        <w:numPr>
          <w:ilvl w:val="4"/>
          <w:numId w:val="900"/>
        </w:numPr>
        <w:spacing w:before="0" w:after="0"/>
      </w:pPr>
      <w:r>
        <w:t>Twin Boundaries</w:t>
      </w:r>
    </w:p>
    <w:p>
      <w:pPr>
        <w:numPr>
          <w:ilvl w:val="4"/>
          <w:numId w:val="900"/>
        </w:numPr>
        <w:spacing w:before="0" w:after="0"/>
      </w:pPr>
      <w:r>
        <w:t>Dislocations</w:t>
      </w:r>
    </w:p>
    <w:p>
      <w:pPr>
        <w:pStyle w:val="Heading1"/>
      </w:pPr>
      <w:r>
        <w:t>Scanning Electron Microscopy</w:t>
      </w:r>
    </w:p>
    <w:p>
      <w:pPr>
        <w:numPr>
          <w:ilvl w:val="0"/>
          <w:numId w:val="900"/>
        </w:numPr>
        <w:spacing w:before="0" w:after="0"/>
      </w:pPr>
      <w:r>
        <w:t>Operating Principles</w:t>
      </w:r>
    </w:p>
    <w:p>
      <w:pPr>
        <w:numPr>
          <w:ilvl w:val="1"/>
          <w:numId w:val="900"/>
        </w:numPr>
        <w:spacing w:before="0" w:after="0"/>
      </w:pPr>
      <w:r>
        <w:t>Focused Electron Beam Probing</w:t>
      </w:r>
    </w:p>
    <w:p>
      <w:pPr>
        <w:numPr>
          <w:ilvl w:val="2"/>
          <w:numId w:val="900"/>
        </w:numPr>
        <w:spacing w:before="0" w:after="0"/>
      </w:pPr>
      <w:r>
        <w:t>Beam Spot Size and Resolution</w:t>
      </w:r>
    </w:p>
    <w:p>
      <w:pPr>
        <w:numPr>
          <w:ilvl w:val="3"/>
          <w:numId w:val="900"/>
        </w:numPr>
        <w:spacing w:before="0" w:after="0"/>
      </w:pPr>
      <w:r>
        <w:t>Probe Size Limitations</w:t>
      </w:r>
    </w:p>
    <w:p>
      <w:pPr>
        <w:numPr>
          <w:ilvl w:val="3"/>
          <w:numId w:val="900"/>
        </w:numPr>
        <w:spacing w:before="0" w:after="0"/>
      </w:pPr>
      <w:r>
        <w:t>Resolution Factors</w:t>
      </w:r>
    </w:p>
    <w:p>
      <w:pPr>
        <w:numPr>
          <w:ilvl w:val="2"/>
          <w:numId w:val="900"/>
        </w:numPr>
        <w:spacing w:before="0" w:after="0"/>
      </w:pPr>
      <w:r>
        <w:t>Beam Current Considerations</w:t>
      </w:r>
    </w:p>
    <w:p>
      <w:pPr>
        <w:numPr>
          <w:ilvl w:val="3"/>
          <w:numId w:val="900"/>
        </w:numPr>
        <w:spacing w:before="0" w:after="0"/>
      </w:pPr>
      <w:r>
        <w:t>Signal-to-Noise Ratio</w:t>
      </w:r>
    </w:p>
    <w:p>
      <w:pPr>
        <w:numPr>
          <w:ilvl w:val="3"/>
          <w:numId w:val="900"/>
        </w:numPr>
        <w:spacing w:before="0" w:after="0"/>
      </w:pPr>
      <w:r>
        <w:t>Specimen Damage</w:t>
      </w:r>
    </w:p>
    <w:p>
      <w:pPr>
        <w:numPr>
          <w:ilvl w:val="1"/>
          <w:numId w:val="900"/>
        </w:numPr>
        <w:spacing w:before="0" w:after="0"/>
      </w:pPr>
      <w:r>
        <w:t>Raster Scanning</w:t>
      </w:r>
    </w:p>
    <w:p>
      <w:pPr>
        <w:numPr>
          <w:ilvl w:val="2"/>
          <w:numId w:val="900"/>
        </w:numPr>
        <w:spacing w:before="0" w:after="0"/>
      </w:pPr>
      <w:r>
        <w:t>Scan Patterns and Control</w:t>
      </w:r>
    </w:p>
    <w:p>
      <w:pPr>
        <w:numPr>
          <w:ilvl w:val="3"/>
          <w:numId w:val="900"/>
        </w:numPr>
        <w:spacing w:before="0" w:after="0"/>
      </w:pPr>
      <w:r>
        <w:t>Line Scanning</w:t>
      </w:r>
    </w:p>
    <w:p>
      <w:pPr>
        <w:numPr>
          <w:ilvl w:val="3"/>
          <w:numId w:val="900"/>
        </w:numPr>
        <w:spacing w:before="0" w:after="0"/>
      </w:pPr>
      <w:r>
        <w:t>Frame Scanning</w:t>
      </w:r>
    </w:p>
    <w:p>
      <w:pPr>
        <w:numPr>
          <w:ilvl w:val="2"/>
          <w:numId w:val="900"/>
        </w:numPr>
        <w:spacing w:before="0" w:after="0"/>
      </w:pPr>
      <w:r>
        <w:t>Dwell Time and Pixel Size</w:t>
      </w:r>
    </w:p>
    <w:p>
      <w:pPr>
        <w:numPr>
          <w:ilvl w:val="3"/>
          <w:numId w:val="900"/>
        </w:numPr>
        <w:spacing w:before="0" w:after="0"/>
      </w:pPr>
      <w:r>
        <w:t>Image Quality Factors</w:t>
      </w:r>
    </w:p>
    <w:p>
      <w:pPr>
        <w:numPr>
          <w:ilvl w:val="3"/>
          <w:numId w:val="900"/>
        </w:numPr>
        <w:spacing w:before="0" w:after="0"/>
      </w:pPr>
      <w:r>
        <w:t>Acquisition Speed</w:t>
      </w:r>
    </w:p>
    <w:p>
      <w:pPr>
        <w:numPr>
          <w:ilvl w:val="1"/>
          <w:numId w:val="900"/>
        </w:numPr>
        <w:spacing w:before="0" w:after="0"/>
      </w:pPr>
      <w:r>
        <w:t>Signal Detection for Image Formation</w:t>
      </w:r>
    </w:p>
    <w:p>
      <w:pPr>
        <w:numPr>
          <w:ilvl w:val="2"/>
          <w:numId w:val="900"/>
        </w:numPr>
        <w:spacing w:before="0" w:after="0"/>
      </w:pPr>
      <w:r>
        <w:t>Signal Types and Collection</w:t>
      </w:r>
    </w:p>
    <w:p>
      <w:pPr>
        <w:numPr>
          <w:ilvl w:val="3"/>
          <w:numId w:val="900"/>
        </w:numPr>
        <w:spacing w:before="0" w:after="0"/>
      </w:pPr>
      <w:r>
        <w:t>Simultaneous Multi-Signal Detection</w:t>
      </w:r>
    </w:p>
    <w:p>
      <w:pPr>
        <w:numPr>
          <w:ilvl w:val="3"/>
          <w:numId w:val="900"/>
        </w:numPr>
        <w:spacing w:before="0" w:after="0"/>
      </w:pPr>
      <w:r>
        <w:t>Signal Processing</w:t>
      </w:r>
    </w:p>
    <w:p>
      <w:pPr>
        <w:numPr>
          <w:ilvl w:val="0"/>
          <w:numId w:val="900"/>
        </w:numPr>
        <w:spacing w:before="0" w:after="0"/>
      </w:pPr>
      <w:r>
        <w:t>SEM Instrumentation</w:t>
      </w:r>
    </w:p>
    <w:p>
      <w:pPr>
        <w:numPr>
          <w:ilvl w:val="1"/>
          <w:numId w:val="900"/>
        </w:numPr>
        <w:spacing w:before="0" w:after="0"/>
      </w:pPr>
      <w:r>
        <w:t>Scan Coils</w:t>
      </w:r>
    </w:p>
    <w:p>
      <w:pPr>
        <w:numPr>
          <w:ilvl w:val="2"/>
          <w:numId w:val="900"/>
        </w:numPr>
        <w:spacing w:before="0" w:after="0"/>
      </w:pPr>
      <w:r>
        <w:t>Beam Deflection and Control</w:t>
      </w:r>
    </w:p>
    <w:p>
      <w:pPr>
        <w:numPr>
          <w:ilvl w:val="3"/>
          <w:numId w:val="900"/>
        </w:numPr>
        <w:spacing w:before="0" w:after="0"/>
      </w:pPr>
      <w:r>
        <w:t>Magnetic Deflection System</w:t>
      </w:r>
    </w:p>
    <w:p>
      <w:pPr>
        <w:numPr>
          <w:ilvl w:val="3"/>
          <w:numId w:val="900"/>
        </w:numPr>
        <w:spacing w:before="0" w:after="0"/>
      </w:pPr>
      <w:r>
        <w:t>Scan Amplifiers</w:t>
      </w:r>
    </w:p>
    <w:p>
      <w:pPr>
        <w:numPr>
          <w:ilvl w:val="2"/>
          <w:numId w:val="900"/>
        </w:numPr>
        <w:spacing w:before="0" w:after="0"/>
      </w:pPr>
      <w:r>
        <w:t>Scan Distortion Correction</w:t>
      </w:r>
    </w:p>
    <w:p>
      <w:pPr>
        <w:numPr>
          <w:ilvl w:val="3"/>
          <w:numId w:val="900"/>
        </w:numPr>
        <w:spacing w:before="0" w:after="0"/>
      </w:pPr>
      <w:r>
        <w:t>Linearity Adjustments</w:t>
      </w:r>
    </w:p>
    <w:p>
      <w:pPr>
        <w:numPr>
          <w:ilvl w:val="3"/>
          <w:numId w:val="900"/>
        </w:numPr>
        <w:spacing w:before="0" w:after="0"/>
      </w:pPr>
      <w:r>
        <w:t>Geometric Corrections</w:t>
      </w:r>
    </w:p>
    <w:p>
      <w:pPr>
        <w:numPr>
          <w:ilvl w:val="1"/>
          <w:numId w:val="900"/>
        </w:numPr>
        <w:spacing w:before="0" w:after="0"/>
      </w:pPr>
      <w:r>
        <w:t>Specimen Chamber and Stage</w:t>
      </w:r>
    </w:p>
    <w:p>
      <w:pPr>
        <w:numPr>
          <w:ilvl w:val="2"/>
          <w:numId w:val="900"/>
        </w:numPr>
        <w:spacing w:before="0" w:after="0"/>
      </w:pPr>
      <w:r>
        <w:t>Stage Movement and Control</w:t>
      </w:r>
    </w:p>
    <w:p>
      <w:pPr>
        <w:numPr>
          <w:ilvl w:val="3"/>
          <w:numId w:val="900"/>
        </w:numPr>
        <w:spacing w:before="0" w:after="0"/>
      </w:pPr>
      <w:r>
        <w:t>X-Y Translation</w:t>
      </w:r>
    </w:p>
    <w:p>
      <w:pPr>
        <w:numPr>
          <w:ilvl w:val="3"/>
          <w:numId w:val="900"/>
        </w:numPr>
        <w:spacing w:before="0" w:after="0"/>
      </w:pPr>
      <w:r>
        <w:t>Z-Height Adjustment</w:t>
      </w:r>
    </w:p>
    <w:p>
      <w:pPr>
        <w:numPr>
          <w:ilvl w:val="3"/>
          <w:numId w:val="900"/>
        </w:numPr>
        <w:spacing w:before="0" w:after="0"/>
      </w:pPr>
      <w:r>
        <w:t>Tilt and Rotation</w:t>
      </w:r>
    </w:p>
    <w:p>
      <w:pPr>
        <w:numPr>
          <w:ilvl w:val="2"/>
          <w:numId w:val="900"/>
        </w:numPr>
        <w:spacing w:before="0" w:after="0"/>
      </w:pPr>
      <w:r>
        <w:t>Eucentric Stage Design</w:t>
      </w:r>
    </w:p>
    <w:p>
      <w:pPr>
        <w:numPr>
          <w:ilvl w:val="3"/>
          <w:numId w:val="900"/>
        </w:numPr>
        <w:spacing w:before="0" w:after="0"/>
      </w:pPr>
      <w:r>
        <w:t>Tilt Axis Alignment</w:t>
      </w:r>
    </w:p>
    <w:p>
      <w:pPr>
        <w:numPr>
          <w:ilvl w:val="3"/>
          <w:numId w:val="900"/>
        </w:numPr>
        <w:spacing w:before="0" w:after="0"/>
      </w:pPr>
      <w:r>
        <w:t>Working Distance Optimization</w:t>
      </w:r>
    </w:p>
    <w:p>
      <w:pPr>
        <w:numPr>
          <w:ilvl w:val="2"/>
          <w:numId w:val="900"/>
        </w:numPr>
        <w:spacing w:before="0" w:after="0"/>
      </w:pPr>
      <w:r>
        <w:t>Environmental Control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Gas Introduction Systems</w:t>
      </w:r>
    </w:p>
    <w:p>
      <w:pPr>
        <w:numPr>
          <w:ilvl w:val="1"/>
          <w:numId w:val="900"/>
        </w:numPr>
        <w:spacing w:before="0" w:after="0"/>
      </w:pPr>
      <w:r>
        <w:t>Signal Detectors</w:t>
      </w:r>
    </w:p>
    <w:p>
      <w:pPr>
        <w:numPr>
          <w:ilvl w:val="2"/>
          <w:numId w:val="900"/>
        </w:numPr>
        <w:spacing w:before="0" w:after="0"/>
      </w:pPr>
      <w:r>
        <w:t>Everhart-Thornley Detector</w:t>
      </w:r>
    </w:p>
    <w:p>
      <w:pPr>
        <w:numPr>
          <w:ilvl w:val="3"/>
          <w:numId w:val="900"/>
        </w:numPr>
        <w:spacing w:before="0" w:after="0"/>
      </w:pPr>
      <w:r>
        <w:t>Working Principle</w:t>
      </w:r>
    </w:p>
    <w:p>
      <w:pPr>
        <w:numPr>
          <w:ilvl w:val="4"/>
          <w:numId w:val="900"/>
        </w:numPr>
        <w:spacing w:before="0" w:after="0"/>
      </w:pPr>
      <w:r>
        <w:t>Scintillator-Photomultiplier Design</w:t>
      </w:r>
    </w:p>
    <w:p>
      <w:pPr>
        <w:numPr>
          <w:ilvl w:val="4"/>
          <w:numId w:val="900"/>
        </w:numPr>
        <w:spacing w:before="0" w:after="0"/>
      </w:pPr>
      <w:r>
        <w:t>Bias Voltage Effects</w:t>
      </w:r>
    </w:p>
    <w:p>
      <w:pPr>
        <w:numPr>
          <w:ilvl w:val="3"/>
          <w:numId w:val="900"/>
        </w:numPr>
        <w:spacing w:before="0" w:after="0"/>
      </w:pPr>
      <w:r>
        <w:t>Signal Amplification</w:t>
      </w:r>
    </w:p>
    <w:p>
      <w:pPr>
        <w:numPr>
          <w:ilvl w:val="4"/>
          <w:numId w:val="900"/>
        </w:numPr>
        <w:spacing w:before="0" w:after="0"/>
      </w:pPr>
      <w:r>
        <w:t>Light Pipe Coupling</w:t>
      </w:r>
    </w:p>
    <w:p>
      <w:pPr>
        <w:numPr>
          <w:ilvl w:val="4"/>
          <w:numId w:val="900"/>
        </w:numPr>
        <w:spacing w:before="0" w:after="0"/>
      </w:pPr>
      <w:r>
        <w:t>PMT Gain Control</w:t>
      </w:r>
    </w:p>
    <w:p>
      <w:pPr>
        <w:numPr>
          <w:ilvl w:val="3"/>
          <w:numId w:val="900"/>
        </w:numPr>
        <w:spacing w:before="0" w:after="0"/>
      </w:pPr>
      <w:r>
        <w:t>Collection Efficiency</w:t>
      </w:r>
    </w:p>
    <w:p>
      <w:pPr>
        <w:numPr>
          <w:ilvl w:val="4"/>
          <w:numId w:val="900"/>
        </w:numPr>
        <w:spacing w:before="0" w:after="0"/>
      </w:pPr>
      <w:r>
        <w:t>Geometric Factors</w:t>
      </w:r>
    </w:p>
    <w:p>
      <w:pPr>
        <w:numPr>
          <w:ilvl w:val="4"/>
          <w:numId w:val="900"/>
        </w:numPr>
        <w:spacing w:before="0" w:after="0"/>
      </w:pPr>
      <w:r>
        <w:t>Energy Filtering</w:t>
      </w:r>
    </w:p>
    <w:p>
      <w:pPr>
        <w:numPr>
          <w:ilvl w:val="2"/>
          <w:numId w:val="900"/>
        </w:numPr>
        <w:spacing w:before="0" w:after="0"/>
      </w:pPr>
      <w:r>
        <w:t>Solid-State Detectors</w:t>
      </w:r>
    </w:p>
    <w:p>
      <w:pPr>
        <w:numPr>
          <w:ilvl w:val="3"/>
          <w:numId w:val="900"/>
        </w:numPr>
        <w:spacing w:before="0" w:after="0"/>
      </w:pPr>
      <w:r>
        <w:t>Semiconductor Detector Design</w:t>
      </w:r>
    </w:p>
    <w:p>
      <w:pPr>
        <w:numPr>
          <w:ilvl w:val="3"/>
          <w:numId w:val="900"/>
        </w:numPr>
        <w:spacing w:before="0" w:after="0"/>
      </w:pPr>
      <w:r>
        <w:t>Energy and Angle Sensitivity</w:t>
      </w:r>
    </w:p>
    <w:p>
      <w:pPr>
        <w:numPr>
          <w:ilvl w:val="3"/>
          <w:numId w:val="900"/>
        </w:numPr>
        <w:spacing w:before="0" w:after="0"/>
      </w:pPr>
      <w:r>
        <w:t>Backscattered Electron Detection</w:t>
      </w:r>
    </w:p>
    <w:p>
      <w:pPr>
        <w:numPr>
          <w:ilvl w:val="4"/>
          <w:numId w:val="900"/>
        </w:numPr>
        <w:spacing w:before="0" w:after="0"/>
      </w:pPr>
      <w:r>
        <w:t>Compositional Imaging</w:t>
      </w:r>
    </w:p>
    <w:p>
      <w:pPr>
        <w:numPr>
          <w:ilvl w:val="4"/>
          <w:numId w:val="900"/>
        </w:numPr>
        <w:spacing w:before="0" w:after="0"/>
      </w:pPr>
      <w:r>
        <w:t>Topographical Effects</w:t>
      </w:r>
    </w:p>
    <w:p>
      <w:pPr>
        <w:numPr>
          <w:ilvl w:val="2"/>
          <w:numId w:val="900"/>
        </w:numPr>
        <w:spacing w:before="0" w:after="0"/>
      </w:pPr>
      <w:r>
        <w:t>In-Lens Detectors</w:t>
      </w:r>
    </w:p>
    <w:p>
      <w:pPr>
        <w:numPr>
          <w:ilvl w:val="3"/>
          <w:numId w:val="900"/>
        </w:numPr>
        <w:spacing w:before="0" w:after="0"/>
      </w:pPr>
      <w:r>
        <w:t>High-Resolution Imaging</w:t>
      </w:r>
    </w:p>
    <w:p>
      <w:pPr>
        <w:numPr>
          <w:ilvl w:val="3"/>
          <w:numId w:val="900"/>
        </w:numPr>
        <w:spacing w:before="0" w:after="0"/>
      </w:pPr>
      <w:r>
        <w:t>Low Voltage Applications</w:t>
      </w:r>
    </w:p>
    <w:p>
      <w:pPr>
        <w:numPr>
          <w:ilvl w:val="3"/>
          <w:numId w:val="900"/>
        </w:numPr>
        <w:spacing w:before="0" w:after="0"/>
      </w:pPr>
      <w:r>
        <w:t>Signal Collection Geometry</w:t>
      </w:r>
    </w:p>
    <w:p>
      <w:pPr>
        <w:numPr>
          <w:ilvl w:val="2"/>
          <w:numId w:val="900"/>
        </w:numPr>
        <w:spacing w:before="0" w:after="0"/>
      </w:pPr>
      <w:r>
        <w:t>X-ray Detectors</w:t>
      </w:r>
    </w:p>
    <w:p>
      <w:pPr>
        <w:numPr>
          <w:ilvl w:val="3"/>
          <w:numId w:val="900"/>
        </w:numPr>
        <w:spacing w:before="0" w:after="0"/>
      </w:pPr>
      <w:r>
        <w:t>Energy-Dispersive Detectors</w:t>
      </w:r>
    </w:p>
    <w:p>
      <w:pPr>
        <w:numPr>
          <w:ilvl w:val="3"/>
          <w:numId w:val="900"/>
        </w:numPr>
        <w:spacing w:before="0" w:after="0"/>
      </w:pPr>
      <w:r>
        <w:t>Wavelength-Dispersive Detectors</w:t>
      </w:r>
    </w:p>
    <w:p>
      <w:pPr>
        <w:numPr>
          <w:ilvl w:val="3"/>
          <w:numId w:val="900"/>
        </w:numPr>
        <w:spacing w:before="0" w:after="0"/>
      </w:pPr>
      <w:r>
        <w:t>Detector Positioning and Geometry</w:t>
      </w:r>
    </w:p>
    <w:p>
      <w:pPr>
        <w:numPr>
          <w:ilvl w:val="0"/>
          <w:numId w:val="900"/>
        </w:numPr>
        <w:spacing w:before="0" w:after="0"/>
      </w:pPr>
      <w:r>
        <w:t>SEM Imaging and Contrast</w:t>
      </w:r>
    </w:p>
    <w:p>
      <w:pPr>
        <w:numPr>
          <w:ilvl w:val="1"/>
          <w:numId w:val="900"/>
        </w:numPr>
        <w:spacing w:before="0" w:after="0"/>
      </w:pPr>
      <w:r>
        <w:t>Topographical Contrast</w:t>
      </w:r>
    </w:p>
    <w:p>
      <w:pPr>
        <w:numPr>
          <w:ilvl w:val="2"/>
          <w:numId w:val="900"/>
        </w:numPr>
        <w:spacing w:before="0" w:after="0"/>
      </w:pPr>
      <w:r>
        <w:t>Surface Morphology Visualization</w:t>
      </w:r>
    </w:p>
    <w:p>
      <w:pPr>
        <w:numPr>
          <w:ilvl w:val="3"/>
          <w:numId w:val="900"/>
        </w:numPr>
        <w:spacing w:before="0" w:after="0"/>
      </w:pPr>
      <w:r>
        <w:t>Shadow Effects</w:t>
      </w:r>
    </w:p>
    <w:p>
      <w:pPr>
        <w:numPr>
          <w:ilvl w:val="3"/>
          <w:numId w:val="900"/>
        </w:numPr>
        <w:spacing w:before="0" w:after="0"/>
      </w:pPr>
      <w:r>
        <w:t>Edge Enhancement</w:t>
      </w:r>
    </w:p>
    <w:p>
      <w:pPr>
        <w:numPr>
          <w:ilvl w:val="2"/>
          <w:numId w:val="900"/>
        </w:numPr>
        <w:spacing w:before="0" w:after="0"/>
      </w:pPr>
      <w:r>
        <w:t>Secondary Electron Imaging</w:t>
      </w:r>
    </w:p>
    <w:p>
      <w:pPr>
        <w:numPr>
          <w:ilvl w:val="3"/>
          <w:numId w:val="900"/>
        </w:numPr>
        <w:spacing w:before="0" w:after="0"/>
      </w:pPr>
      <w:r>
        <w:t>Surface Sensitivity</w:t>
      </w:r>
    </w:p>
    <w:p>
      <w:pPr>
        <w:numPr>
          <w:ilvl w:val="3"/>
          <w:numId w:val="900"/>
        </w:numPr>
        <w:spacing w:before="0" w:after="0"/>
      </w:pPr>
      <w:r>
        <w:t>Topographical Information</w:t>
      </w:r>
    </w:p>
    <w:p>
      <w:pPr>
        <w:numPr>
          <w:ilvl w:val="1"/>
          <w:numId w:val="900"/>
        </w:numPr>
        <w:spacing w:before="0" w:after="0"/>
      </w:pPr>
      <w:r>
        <w:t>Compositional Contrast</w:t>
      </w:r>
    </w:p>
    <w:p>
      <w:pPr>
        <w:numPr>
          <w:ilvl w:val="2"/>
          <w:numId w:val="900"/>
        </w:numPr>
        <w:spacing w:before="0" w:after="0"/>
      </w:pPr>
      <w:r>
        <w:t>Backscattered Electron Imaging</w:t>
      </w:r>
    </w:p>
    <w:p>
      <w:pPr>
        <w:numPr>
          <w:ilvl w:val="3"/>
          <w:numId w:val="900"/>
        </w:numPr>
        <w:spacing w:before="0" w:after="0"/>
      </w:pPr>
      <w:r>
        <w:t>Atomic Number Contrast</w:t>
      </w:r>
    </w:p>
    <w:p>
      <w:pPr>
        <w:numPr>
          <w:ilvl w:val="3"/>
          <w:numId w:val="900"/>
        </w:numPr>
        <w:spacing w:before="0" w:after="0"/>
      </w:pPr>
      <w:r>
        <w:t>Phase Identification</w:t>
      </w:r>
    </w:p>
    <w:p>
      <w:pPr>
        <w:numPr>
          <w:ilvl w:val="2"/>
          <w:numId w:val="900"/>
        </w:numPr>
        <w:spacing w:before="0" w:after="0"/>
      </w:pPr>
      <w:r>
        <w:t>Quantitative Compositional Analysis</w:t>
      </w:r>
    </w:p>
    <w:p>
      <w:pPr>
        <w:numPr>
          <w:ilvl w:val="3"/>
          <w:numId w:val="900"/>
        </w:numPr>
        <w:spacing w:before="0" w:after="0"/>
      </w:pPr>
      <w:r>
        <w:t>Standards and Calibration</w:t>
      </w:r>
    </w:p>
    <w:p>
      <w:pPr>
        <w:numPr>
          <w:ilvl w:val="3"/>
          <w:numId w:val="900"/>
        </w:numPr>
        <w:spacing w:before="0" w:after="0"/>
      </w:pPr>
      <w:r>
        <w:t>Matrix Effects</w:t>
      </w:r>
    </w:p>
    <w:p>
      <w:pPr>
        <w:numPr>
          <w:ilvl w:val="1"/>
          <w:numId w:val="900"/>
        </w:numPr>
        <w:spacing w:before="0" w:after="0"/>
      </w:pPr>
      <w:r>
        <w:t>Edge Effect and Shadowing</w:t>
      </w:r>
    </w:p>
    <w:p>
      <w:pPr>
        <w:numPr>
          <w:ilvl w:val="2"/>
          <w:numId w:val="900"/>
        </w:numPr>
        <w:spacing w:before="0" w:after="0"/>
      </w:pPr>
      <w:r>
        <w:t>Geometric Effects</w:t>
      </w:r>
    </w:p>
    <w:p>
      <w:pPr>
        <w:numPr>
          <w:ilvl w:val="2"/>
          <w:numId w:val="900"/>
        </w:numPr>
        <w:spacing w:before="0" w:after="0"/>
      </w:pPr>
      <w:r>
        <w:t>Signal Collection Efficiency</w:t>
      </w:r>
    </w:p>
    <w:p>
      <w:pPr>
        <w:numPr>
          <w:ilvl w:val="1"/>
          <w:numId w:val="900"/>
        </w:numPr>
        <w:spacing w:before="0" w:after="0"/>
      </w:pPr>
      <w:r>
        <w:t>Charging Effects and Mitigation</w:t>
      </w:r>
    </w:p>
    <w:p>
      <w:pPr>
        <w:numPr>
          <w:ilvl w:val="2"/>
          <w:numId w:val="900"/>
        </w:numPr>
        <w:spacing w:before="0" w:after="0"/>
      </w:pPr>
      <w:r>
        <w:t>Charge Accumulation Mechanisms</w:t>
      </w:r>
    </w:p>
    <w:p>
      <w:pPr>
        <w:numPr>
          <w:ilvl w:val="2"/>
          <w:numId w:val="900"/>
        </w:numPr>
        <w:spacing w:before="0" w:after="0"/>
      </w:pPr>
      <w:r>
        <w:t>Coating Strategies</w:t>
      </w:r>
    </w:p>
    <w:p>
      <w:pPr>
        <w:numPr>
          <w:ilvl w:val="2"/>
          <w:numId w:val="900"/>
        </w:numPr>
        <w:spacing w:before="0" w:after="0"/>
      </w:pPr>
      <w:r>
        <w:t>Low Voltage Imaging</w:t>
      </w:r>
    </w:p>
    <w:p>
      <w:pPr>
        <w:numPr>
          <w:ilvl w:val="2"/>
          <w:numId w:val="900"/>
        </w:numPr>
        <w:spacing w:before="0" w:after="0"/>
      </w:pPr>
      <w:r>
        <w:t>Variable Pressure Techniques</w:t>
      </w:r>
    </w:p>
    <w:p>
      <w:pPr>
        <w:numPr>
          <w:ilvl w:val="0"/>
          <w:numId w:val="900"/>
        </w:numPr>
        <w:spacing w:before="0" w:after="0"/>
      </w:pPr>
      <w:r>
        <w:t>Environmental SEM</w:t>
      </w:r>
    </w:p>
    <w:p>
      <w:pPr>
        <w:numPr>
          <w:ilvl w:val="1"/>
          <w:numId w:val="900"/>
        </w:numPr>
        <w:spacing w:before="0" w:after="0"/>
      </w:pPr>
      <w:r>
        <w:t>Principles and Advantages</w:t>
      </w:r>
    </w:p>
    <w:p>
      <w:pPr>
        <w:numPr>
          <w:ilvl w:val="2"/>
          <w:numId w:val="900"/>
        </w:numPr>
        <w:spacing w:before="0" w:after="0"/>
      </w:pPr>
      <w:r>
        <w:t>Imaging of Wet and Non-Conductive Samples</w:t>
      </w:r>
    </w:p>
    <w:p>
      <w:pPr>
        <w:numPr>
          <w:ilvl w:val="3"/>
          <w:numId w:val="900"/>
        </w:numPr>
        <w:spacing w:before="0" w:after="0"/>
      </w:pPr>
      <w:r>
        <w:t>Natural State Observation</w:t>
      </w:r>
    </w:p>
    <w:p>
      <w:pPr>
        <w:numPr>
          <w:ilvl w:val="3"/>
          <w:numId w:val="900"/>
        </w:numPr>
        <w:spacing w:before="0" w:after="0"/>
      </w:pPr>
      <w:r>
        <w:t>Dynamic Process Studies</w:t>
      </w:r>
    </w:p>
    <w:p>
      <w:pPr>
        <w:numPr>
          <w:ilvl w:val="2"/>
          <w:numId w:val="900"/>
        </w:numPr>
        <w:spacing w:before="0" w:after="0"/>
      </w:pPr>
      <w:r>
        <w:t>Gas Environment Effects</w:t>
      </w:r>
    </w:p>
    <w:p>
      <w:pPr>
        <w:numPr>
          <w:ilvl w:val="3"/>
          <w:numId w:val="900"/>
        </w:numPr>
        <w:spacing w:before="0" w:after="0"/>
      </w:pPr>
      <w:r>
        <w:t>Gas Amplification</w:t>
      </w:r>
    </w:p>
    <w:p>
      <w:pPr>
        <w:numPr>
          <w:ilvl w:val="3"/>
          <w:numId w:val="900"/>
        </w:numPr>
        <w:spacing w:before="0" w:after="0"/>
      </w:pPr>
      <w:r>
        <w:t>Pressure Limitations</w:t>
      </w:r>
    </w:p>
    <w:p>
      <w:pPr>
        <w:numPr>
          <w:ilvl w:val="1"/>
          <w:numId w:val="900"/>
        </w:numPr>
        <w:spacing w:before="0" w:after="0"/>
      </w:pPr>
      <w:r>
        <w:t>Gaseous Detection Systems</w:t>
      </w:r>
    </w:p>
    <w:p>
      <w:pPr>
        <w:numPr>
          <w:ilvl w:val="2"/>
          <w:numId w:val="900"/>
        </w:numPr>
        <w:spacing w:before="0" w:after="0"/>
      </w:pPr>
      <w:r>
        <w:t>Gaseous Secondary Electron Detector</w:t>
      </w:r>
    </w:p>
    <w:p>
      <w:pPr>
        <w:numPr>
          <w:ilvl w:val="3"/>
          <w:numId w:val="900"/>
        </w:numPr>
        <w:spacing w:before="0" w:after="0"/>
      </w:pPr>
      <w:r>
        <w:t>Gas Amplification Mechanism</w:t>
      </w:r>
    </w:p>
    <w:p>
      <w:pPr>
        <w:numPr>
          <w:ilvl w:val="3"/>
          <w:numId w:val="900"/>
        </w:numPr>
        <w:spacing w:before="0" w:after="0"/>
      </w:pPr>
      <w:r>
        <w:t>Pressure Range Operation</w:t>
      </w:r>
    </w:p>
    <w:p>
      <w:pPr>
        <w:numPr>
          <w:ilvl w:val="2"/>
          <w:numId w:val="900"/>
        </w:numPr>
        <w:spacing w:before="0" w:after="0"/>
      </w:pPr>
      <w:r>
        <w:t>Environmental Detector Design</w:t>
      </w:r>
    </w:p>
    <w:p>
      <w:pPr>
        <w:numPr>
          <w:ilvl w:val="3"/>
          <w:numId w:val="900"/>
        </w:numPr>
        <w:spacing w:before="0" w:after="0"/>
      </w:pPr>
      <w:r>
        <w:t>Electrode Configuration</w:t>
      </w:r>
    </w:p>
    <w:p>
      <w:pPr>
        <w:numPr>
          <w:ilvl w:val="3"/>
          <w:numId w:val="900"/>
        </w:numPr>
        <w:spacing w:before="0" w:after="0"/>
      </w:pPr>
      <w:r>
        <w:t>Signal Collection</w:t>
      </w:r>
    </w:p>
    <w:p>
      <w:pPr>
        <w:numPr>
          <w:ilvl w:val="1"/>
          <w:numId w:val="900"/>
        </w:numPr>
        <w:spacing w:before="0" w:after="0"/>
      </w:pPr>
      <w:r>
        <w:t>Pressure Control and Sample Hydration</w:t>
      </w:r>
    </w:p>
    <w:p>
      <w:pPr>
        <w:numPr>
          <w:ilvl w:val="2"/>
          <w:numId w:val="900"/>
        </w:numPr>
        <w:spacing w:before="0" w:after="0"/>
      </w:pPr>
      <w:r>
        <w:t>Differential Pumping Systems</w:t>
      </w:r>
    </w:p>
    <w:p>
      <w:pPr>
        <w:numPr>
          <w:ilvl w:val="2"/>
          <w:numId w:val="900"/>
        </w:numPr>
        <w:spacing w:before="0" w:after="0"/>
      </w:pPr>
      <w:r>
        <w:t>Peltier Cooling Stages</w:t>
      </w:r>
    </w:p>
    <w:p>
      <w:pPr>
        <w:numPr>
          <w:ilvl w:val="2"/>
          <w:numId w:val="900"/>
        </w:numPr>
        <w:spacing w:before="0" w:after="0"/>
      </w:pPr>
      <w:r>
        <w:t>Humidity Control</w:t>
      </w:r>
    </w:p>
    <w:p>
      <w:pPr>
        <w:pStyle w:val="Heading1"/>
      </w:pPr>
      <w:r>
        <w:t>Specimen Preparation</w:t>
      </w:r>
    </w:p>
    <w:p>
      <w:pPr>
        <w:numPr>
          <w:ilvl w:val="0"/>
          <w:numId w:val="900"/>
        </w:numPr>
        <w:spacing w:before="0" w:after="0"/>
      </w:pPr>
      <w:r>
        <w:t>General Considerations</w:t>
      </w:r>
    </w:p>
    <w:p>
      <w:pPr>
        <w:numPr>
          <w:ilvl w:val="1"/>
          <w:numId w:val="900"/>
        </w:numPr>
        <w:spacing w:before="0" w:after="0"/>
      </w:pPr>
      <w:r>
        <w:t>Conductivity Requirements</w:t>
      </w:r>
    </w:p>
    <w:p>
      <w:pPr>
        <w:numPr>
          <w:ilvl w:val="2"/>
          <w:numId w:val="900"/>
        </w:numPr>
        <w:spacing w:before="0" w:after="0"/>
      </w:pPr>
      <w:r>
        <w:t>Avoiding Charging Artifacts</w:t>
      </w:r>
    </w:p>
    <w:p>
      <w:pPr>
        <w:numPr>
          <w:ilvl w:val="3"/>
          <w:numId w:val="900"/>
        </w:numPr>
        <w:spacing w:before="0" w:after="0"/>
      </w:pPr>
      <w:r>
        <w:t>Conductive Pathways</w:t>
      </w:r>
    </w:p>
    <w:p>
      <w:pPr>
        <w:numPr>
          <w:ilvl w:val="3"/>
          <w:numId w:val="900"/>
        </w:numPr>
        <w:spacing w:before="0" w:after="0"/>
      </w:pPr>
      <w:r>
        <w:t>Coating Strategies</w:t>
      </w:r>
    </w:p>
    <w:p>
      <w:pPr>
        <w:numPr>
          <w:ilvl w:val="2"/>
          <w:numId w:val="900"/>
        </w:numPr>
        <w:spacing w:before="0" w:after="0"/>
      </w:pPr>
      <w:r>
        <w:t>Material-Specific Considerations</w:t>
      </w:r>
    </w:p>
    <w:p>
      <w:pPr>
        <w:numPr>
          <w:ilvl w:val="3"/>
          <w:numId w:val="900"/>
        </w:numPr>
        <w:spacing w:before="0" w:after="0"/>
      </w:pPr>
      <w:r>
        <w:t>Insulators vs Conductors</w:t>
      </w:r>
    </w:p>
    <w:p>
      <w:pPr>
        <w:numPr>
          <w:ilvl w:val="3"/>
          <w:numId w:val="900"/>
        </w:numPr>
        <w:spacing w:before="0" w:after="0"/>
      </w:pPr>
      <w:r>
        <w:t>Semiconductor Samples</w:t>
      </w:r>
    </w:p>
    <w:p>
      <w:pPr>
        <w:numPr>
          <w:ilvl w:val="1"/>
          <w:numId w:val="900"/>
        </w:numPr>
        <w:spacing w:before="0" w:after="0"/>
      </w:pPr>
      <w:r>
        <w:t>Stability under Vacuum and Electron Beam</w:t>
      </w:r>
    </w:p>
    <w:p>
      <w:pPr>
        <w:numPr>
          <w:ilvl w:val="2"/>
          <w:numId w:val="900"/>
        </w:numPr>
        <w:spacing w:before="0" w:after="0"/>
      </w:pPr>
      <w:r>
        <w:t>Beam Damage Prevention</w:t>
      </w:r>
    </w:p>
    <w:p>
      <w:pPr>
        <w:numPr>
          <w:ilvl w:val="3"/>
          <w:numId w:val="900"/>
        </w:numPr>
        <w:spacing w:before="0" w:after="0"/>
      </w:pPr>
      <w:r>
        <w:t>Dose Rate Limitations</w:t>
      </w:r>
    </w:p>
    <w:p>
      <w:pPr>
        <w:numPr>
          <w:ilvl w:val="3"/>
          <w:numId w:val="900"/>
        </w:numPr>
        <w:spacing w:before="0" w:after="0"/>
      </w:pPr>
      <w:r>
        <w:t>Cryogenic Protection</w:t>
      </w:r>
    </w:p>
    <w:p>
      <w:pPr>
        <w:numPr>
          <w:ilvl w:val="2"/>
          <w:numId w:val="900"/>
        </w:numPr>
        <w:spacing w:before="0" w:after="0"/>
      </w:pPr>
      <w:r>
        <w:t>Vacuum Compatibility</w:t>
      </w:r>
    </w:p>
    <w:p>
      <w:pPr>
        <w:numPr>
          <w:ilvl w:val="3"/>
          <w:numId w:val="900"/>
        </w:numPr>
        <w:spacing w:before="0" w:after="0"/>
      </w:pPr>
      <w:r>
        <w:t>Outgassing Considerations</w:t>
      </w:r>
    </w:p>
    <w:p>
      <w:pPr>
        <w:numPr>
          <w:ilvl w:val="3"/>
          <w:numId w:val="900"/>
        </w:numPr>
        <w:spacing w:before="0" w:after="0"/>
      </w:pPr>
      <w:r>
        <w:t>Volatile Component Removal</w:t>
      </w:r>
    </w:p>
    <w:p>
      <w:pPr>
        <w:numPr>
          <w:ilvl w:val="1"/>
          <w:numId w:val="900"/>
        </w:numPr>
        <w:spacing w:before="0" w:after="0"/>
      </w:pPr>
      <w:r>
        <w:t>Specimen Mounting</w:t>
      </w:r>
    </w:p>
    <w:p>
      <w:pPr>
        <w:numPr>
          <w:ilvl w:val="2"/>
          <w:numId w:val="900"/>
        </w:numPr>
        <w:spacing w:before="0" w:after="0"/>
      </w:pPr>
      <w:r>
        <w:t>Mounting Media and Holders</w:t>
      </w:r>
    </w:p>
    <w:p>
      <w:pPr>
        <w:numPr>
          <w:ilvl w:val="3"/>
          <w:numId w:val="900"/>
        </w:numPr>
        <w:spacing w:before="0" w:after="0"/>
      </w:pPr>
      <w:r>
        <w:t>Adhesive Selection</w:t>
      </w:r>
    </w:p>
    <w:p>
      <w:pPr>
        <w:numPr>
          <w:ilvl w:val="3"/>
          <w:numId w:val="900"/>
        </w:numPr>
        <w:spacing w:before="0" w:after="0"/>
      </w:pPr>
      <w:r>
        <w:t>Mechanical Fixtures</w:t>
      </w:r>
    </w:p>
    <w:p>
      <w:pPr>
        <w:numPr>
          <w:ilvl w:val="2"/>
          <w:numId w:val="900"/>
        </w:numPr>
        <w:spacing w:before="0" w:after="0"/>
      </w:pPr>
      <w:r>
        <w:t>Orientation and Labeling</w:t>
      </w:r>
    </w:p>
    <w:p>
      <w:pPr>
        <w:numPr>
          <w:ilvl w:val="3"/>
          <w:numId w:val="900"/>
        </w:numPr>
        <w:spacing w:before="0" w:after="0"/>
      </w:pPr>
      <w:r>
        <w:t>Crystallographic Orientation</w:t>
      </w:r>
    </w:p>
    <w:p>
      <w:pPr>
        <w:numPr>
          <w:ilvl w:val="3"/>
          <w:numId w:val="900"/>
        </w:numPr>
        <w:spacing w:before="0" w:after="0"/>
      </w:pPr>
      <w:r>
        <w:t>Sample Identification</w:t>
      </w:r>
    </w:p>
    <w:p>
      <w:pPr>
        <w:numPr>
          <w:ilvl w:val="0"/>
          <w:numId w:val="900"/>
        </w:numPr>
        <w:spacing w:before="0" w:after="0"/>
      </w:pPr>
      <w:r>
        <w:t>SEM Sample Preparation</w:t>
      </w:r>
    </w:p>
    <w:p>
      <w:pPr>
        <w:numPr>
          <w:ilvl w:val="1"/>
          <w:numId w:val="900"/>
        </w:numPr>
        <w:spacing w:before="0" w:after="0"/>
      </w:pPr>
      <w:r>
        <w:t>Cleaning and Drying</w:t>
      </w:r>
    </w:p>
    <w:p>
      <w:pPr>
        <w:numPr>
          <w:ilvl w:val="2"/>
          <w:numId w:val="900"/>
        </w:numPr>
        <w:spacing w:before="0" w:after="0"/>
      </w:pPr>
      <w:r>
        <w:t>Removal of Contaminants</w:t>
      </w:r>
    </w:p>
    <w:p>
      <w:pPr>
        <w:numPr>
          <w:ilvl w:val="3"/>
          <w:numId w:val="900"/>
        </w:numPr>
        <w:spacing w:before="0" w:after="0"/>
      </w:pPr>
      <w:r>
        <w:t>Solvent Cleaning</w:t>
      </w:r>
    </w:p>
    <w:p>
      <w:pPr>
        <w:numPr>
          <w:ilvl w:val="3"/>
          <w:numId w:val="900"/>
        </w:numPr>
        <w:spacing w:before="0" w:after="0"/>
      </w:pPr>
      <w:r>
        <w:t>Ultrasonic Cleaning</w:t>
      </w:r>
    </w:p>
    <w:p>
      <w:pPr>
        <w:numPr>
          <w:ilvl w:val="2"/>
          <w:numId w:val="900"/>
        </w:numPr>
        <w:spacing w:before="0" w:after="0"/>
      </w:pPr>
      <w:r>
        <w:t>Drying Techniques</w:t>
      </w:r>
    </w:p>
    <w:p>
      <w:pPr>
        <w:numPr>
          <w:ilvl w:val="3"/>
          <w:numId w:val="900"/>
        </w:numPr>
        <w:spacing w:before="0" w:after="0"/>
      </w:pPr>
      <w:r>
        <w:t>Critical Point Drying</w:t>
      </w:r>
    </w:p>
    <w:p>
      <w:pPr>
        <w:numPr>
          <w:ilvl w:val="4"/>
          <w:numId w:val="900"/>
        </w:numPr>
        <w:spacing w:before="0" w:after="0"/>
      </w:pPr>
      <w:r>
        <w:t>CO2 Transition Method</w:t>
      </w:r>
    </w:p>
    <w:p>
      <w:pPr>
        <w:numPr>
          <w:ilvl w:val="4"/>
          <w:numId w:val="900"/>
        </w:numPr>
        <w:spacing w:before="0" w:after="0"/>
      </w:pPr>
      <w:r>
        <w:t>Apparatus and Procedure</w:t>
      </w:r>
    </w:p>
    <w:p>
      <w:pPr>
        <w:numPr>
          <w:ilvl w:val="3"/>
          <w:numId w:val="900"/>
        </w:numPr>
        <w:spacing w:before="0" w:after="0"/>
      </w:pPr>
      <w:r>
        <w:t>Freeze Drying</w:t>
      </w:r>
    </w:p>
    <w:p>
      <w:pPr>
        <w:numPr>
          <w:ilvl w:val="4"/>
          <w:numId w:val="900"/>
        </w:numPr>
        <w:spacing w:before="0" w:after="0"/>
      </w:pPr>
      <w:r>
        <w:t>Sublimation Process</w:t>
      </w:r>
    </w:p>
    <w:p>
      <w:pPr>
        <w:numPr>
          <w:ilvl w:val="4"/>
          <w:numId w:val="900"/>
        </w:numPr>
        <w:spacing w:before="0" w:after="0"/>
      </w:pPr>
      <w:r>
        <w:t>Temperature Control</w:t>
      </w:r>
    </w:p>
    <w:p>
      <w:pPr>
        <w:numPr>
          <w:ilvl w:val="3"/>
          <w:numId w:val="900"/>
        </w:numPr>
        <w:spacing w:before="0" w:after="0"/>
      </w:pPr>
      <w:r>
        <w:t>Air Drying Limitations</w:t>
      </w:r>
    </w:p>
    <w:p>
      <w:pPr>
        <w:numPr>
          <w:ilvl w:val="4"/>
          <w:numId w:val="900"/>
        </w:numPr>
        <w:spacing w:before="0" w:after="0"/>
      </w:pPr>
      <w:r>
        <w:t>Surface Tension Effects</w:t>
      </w:r>
    </w:p>
    <w:p>
      <w:pPr>
        <w:numPr>
          <w:ilvl w:val="4"/>
          <w:numId w:val="900"/>
        </w:numPr>
        <w:spacing w:before="0" w:after="0"/>
      </w:pPr>
      <w:r>
        <w:t>Structural Collapse</w:t>
      </w:r>
    </w:p>
    <w:p>
      <w:pPr>
        <w:numPr>
          <w:ilvl w:val="1"/>
          <w:numId w:val="900"/>
        </w:numPr>
        <w:spacing w:before="0" w:after="0"/>
      </w:pPr>
      <w:r>
        <w:t>Conductive Coating</w:t>
      </w:r>
    </w:p>
    <w:p>
      <w:pPr>
        <w:numPr>
          <w:ilvl w:val="2"/>
          <w:numId w:val="900"/>
        </w:numPr>
        <w:spacing w:before="0" w:after="0"/>
      </w:pPr>
      <w:r>
        <w:t>Sputter Coating</w:t>
      </w:r>
    </w:p>
    <w:p>
      <w:pPr>
        <w:numPr>
          <w:ilvl w:val="3"/>
          <w:numId w:val="900"/>
        </w:numPr>
        <w:spacing w:before="0" w:after="0"/>
      </w:pPr>
      <w:r>
        <w:t>Gold Coating</w:t>
      </w:r>
    </w:p>
    <w:p>
      <w:pPr>
        <w:numPr>
          <w:ilvl w:val="4"/>
          <w:numId w:val="900"/>
        </w:numPr>
        <w:spacing w:before="0" w:after="0"/>
      </w:pPr>
      <w:r>
        <w:t>Grain Size Considerations</w:t>
      </w:r>
    </w:p>
    <w:p>
      <w:pPr>
        <w:numPr>
          <w:ilvl w:val="4"/>
          <w:numId w:val="900"/>
        </w:numPr>
        <w:spacing w:before="0" w:after="0"/>
      </w:pPr>
      <w:r>
        <w:t>Thickness Control</w:t>
      </w:r>
    </w:p>
    <w:p>
      <w:pPr>
        <w:numPr>
          <w:ilvl w:val="3"/>
          <w:numId w:val="900"/>
        </w:numPr>
        <w:spacing w:before="0" w:after="0"/>
      </w:pPr>
      <w:r>
        <w:t>Platinum Coating</w:t>
      </w:r>
    </w:p>
    <w:p>
      <w:pPr>
        <w:numPr>
          <w:ilvl w:val="4"/>
          <w:numId w:val="900"/>
        </w:numPr>
        <w:spacing w:before="0" w:after="0"/>
      </w:pPr>
      <w:r>
        <w:t>Fine Grain Structure</w:t>
      </w:r>
    </w:p>
    <w:p>
      <w:pPr>
        <w:numPr>
          <w:ilvl w:val="4"/>
          <w:numId w:val="900"/>
        </w:numPr>
        <w:spacing w:before="0" w:after="0"/>
      </w:pPr>
      <w:r>
        <w:t>High Resolution Applications</w:t>
      </w:r>
    </w:p>
    <w:p>
      <w:pPr>
        <w:numPr>
          <w:ilvl w:val="3"/>
          <w:numId w:val="900"/>
        </w:numPr>
        <w:spacing w:before="0" w:after="0"/>
      </w:pPr>
      <w:r>
        <w:t>Other Metal Coatings</w:t>
      </w:r>
    </w:p>
    <w:p>
      <w:pPr>
        <w:numPr>
          <w:ilvl w:val="4"/>
          <w:numId w:val="900"/>
        </w:numPr>
        <w:spacing w:before="0" w:after="0"/>
      </w:pPr>
      <w:r>
        <w:t>Palladium</w:t>
      </w:r>
    </w:p>
    <w:p>
      <w:pPr>
        <w:numPr>
          <w:ilvl w:val="4"/>
          <w:numId w:val="900"/>
        </w:numPr>
        <w:spacing w:before="0" w:after="0"/>
      </w:pPr>
      <w:r>
        <w:t>Chromium</w:t>
      </w:r>
    </w:p>
    <w:p>
      <w:pPr>
        <w:numPr>
          <w:ilvl w:val="2"/>
          <w:numId w:val="900"/>
        </w:numPr>
        <w:spacing w:before="0" w:after="0"/>
      </w:pPr>
      <w:r>
        <w:t>Carbon Coating</w:t>
      </w:r>
    </w:p>
    <w:p>
      <w:pPr>
        <w:numPr>
          <w:ilvl w:val="3"/>
          <w:numId w:val="900"/>
        </w:numPr>
        <w:spacing w:before="0" w:after="0"/>
      </w:pPr>
      <w:r>
        <w:t>Evaporation Methods</w:t>
      </w:r>
    </w:p>
    <w:p>
      <w:pPr>
        <w:numPr>
          <w:ilvl w:val="3"/>
          <w:numId w:val="900"/>
        </w:numPr>
        <w:spacing w:before="0" w:after="0"/>
      </w:pPr>
      <w:r>
        <w:t>Applications and Limitations</w:t>
      </w:r>
    </w:p>
    <w:p>
      <w:pPr>
        <w:numPr>
          <w:ilvl w:val="4"/>
          <w:numId w:val="900"/>
        </w:numPr>
        <w:spacing w:before="0" w:after="0"/>
      </w:pPr>
      <w:r>
        <w:t>X-ray Analysis Compatibility</w:t>
      </w:r>
    </w:p>
    <w:p>
      <w:pPr>
        <w:numPr>
          <w:ilvl w:val="4"/>
          <w:numId w:val="900"/>
        </w:numPr>
        <w:spacing w:before="0" w:after="0"/>
      </w:pPr>
      <w:r>
        <w:t>Resolution Considerations</w:t>
      </w:r>
    </w:p>
    <w:p>
      <w:pPr>
        <w:numPr>
          <w:ilvl w:val="2"/>
          <w:numId w:val="900"/>
        </w:numPr>
        <w:spacing w:before="0" w:after="0"/>
      </w:pPr>
      <w:r>
        <w:t>Coating Thickness Optimization</w:t>
      </w:r>
    </w:p>
    <w:p>
      <w:pPr>
        <w:numPr>
          <w:ilvl w:val="3"/>
          <w:numId w:val="900"/>
        </w:numPr>
        <w:spacing w:before="0" w:after="0"/>
      </w:pPr>
      <w:r>
        <w:t>Conductivity vs Resolution</w:t>
      </w:r>
    </w:p>
    <w:p>
      <w:pPr>
        <w:numPr>
          <w:ilvl w:val="3"/>
          <w:numId w:val="900"/>
        </w:numPr>
        <w:spacing w:before="0" w:after="0"/>
      </w:pPr>
      <w:r>
        <w:t>Monitoring Methods</w:t>
      </w:r>
    </w:p>
    <w:p>
      <w:pPr>
        <w:numPr>
          <w:ilvl w:val="1"/>
          <w:numId w:val="900"/>
        </w:numPr>
        <w:spacing w:before="0" w:after="0"/>
      </w:pPr>
      <w:r>
        <w:t>Mounting on Stubs</w:t>
      </w:r>
    </w:p>
    <w:p>
      <w:pPr>
        <w:numPr>
          <w:ilvl w:val="2"/>
          <w:numId w:val="900"/>
        </w:numPr>
        <w:spacing w:before="0" w:after="0"/>
      </w:pPr>
      <w:r>
        <w:t>Adhesives and Tapes</w:t>
      </w:r>
    </w:p>
    <w:p>
      <w:pPr>
        <w:numPr>
          <w:ilvl w:val="3"/>
          <w:numId w:val="900"/>
        </w:numPr>
        <w:spacing w:before="0" w:after="0"/>
      </w:pPr>
      <w:r>
        <w:t>Carbon Tape</w:t>
      </w:r>
    </w:p>
    <w:p>
      <w:pPr>
        <w:numPr>
          <w:ilvl w:val="3"/>
          <w:numId w:val="900"/>
        </w:numPr>
        <w:spacing w:before="0" w:after="0"/>
      </w:pPr>
      <w:r>
        <w:t>Silver Paint</w:t>
      </w:r>
    </w:p>
    <w:p>
      <w:pPr>
        <w:numPr>
          <w:ilvl w:val="3"/>
          <w:numId w:val="900"/>
        </w:numPr>
        <w:spacing w:before="0" w:after="0"/>
      </w:pPr>
      <w:r>
        <w:t>Conductive Adhesives</w:t>
      </w:r>
    </w:p>
    <w:p>
      <w:pPr>
        <w:numPr>
          <w:ilvl w:val="2"/>
          <w:numId w:val="900"/>
        </w:numPr>
        <w:spacing w:before="0" w:after="0"/>
      </w:pPr>
      <w:r>
        <w:t>Orientation for Imaging</w:t>
      </w:r>
    </w:p>
    <w:p>
      <w:pPr>
        <w:numPr>
          <w:ilvl w:val="3"/>
          <w:numId w:val="900"/>
        </w:numPr>
        <w:spacing w:before="0" w:after="0"/>
      </w:pPr>
      <w:r>
        <w:t>Cross-Section Preparation</w:t>
      </w:r>
    </w:p>
    <w:p>
      <w:pPr>
        <w:numPr>
          <w:ilvl w:val="3"/>
          <w:numId w:val="900"/>
        </w:numPr>
        <w:spacing w:before="0" w:after="0"/>
      </w:pPr>
      <w:r>
        <w:t>Surface Exposure</w:t>
      </w:r>
    </w:p>
    <w:p>
      <w:pPr>
        <w:numPr>
          <w:ilvl w:val="1"/>
          <w:numId w:val="900"/>
        </w:numPr>
        <w:spacing w:before="0" w:after="0"/>
      </w:pPr>
      <w:r>
        <w:t>Preparation of Non-Conductive Samples</w:t>
      </w:r>
    </w:p>
    <w:p>
      <w:pPr>
        <w:numPr>
          <w:ilvl w:val="2"/>
          <w:numId w:val="900"/>
        </w:numPr>
        <w:spacing w:before="0" w:after="0"/>
      </w:pPr>
      <w:r>
        <w:t>Low Voltage Imaging</w:t>
      </w:r>
    </w:p>
    <w:p>
      <w:pPr>
        <w:numPr>
          <w:ilvl w:val="2"/>
          <w:numId w:val="900"/>
        </w:numPr>
        <w:spacing w:before="0" w:after="0"/>
      </w:pPr>
      <w:r>
        <w:t>Variable Pressure Techniques</w:t>
      </w:r>
    </w:p>
    <w:p>
      <w:pPr>
        <w:numPr>
          <w:ilvl w:val="2"/>
          <w:numId w:val="900"/>
        </w:numPr>
        <w:spacing w:before="0" w:after="0"/>
      </w:pPr>
      <w:r>
        <w:t>Coating Alternatives</w:t>
      </w:r>
    </w:p>
    <w:p>
      <w:pPr>
        <w:numPr>
          <w:ilvl w:val="3"/>
          <w:numId w:val="900"/>
        </w:numPr>
        <w:spacing w:before="0" w:after="0"/>
      </w:pPr>
      <w:r>
        <w:t>Ion Beam Coating</w:t>
      </w:r>
    </w:p>
    <w:p>
      <w:pPr>
        <w:numPr>
          <w:ilvl w:val="3"/>
          <w:numId w:val="900"/>
        </w:numPr>
        <w:spacing w:before="0" w:after="0"/>
      </w:pPr>
      <w:r>
        <w:t>Plasma Treatment</w:t>
      </w:r>
    </w:p>
    <w:p>
      <w:pPr>
        <w:numPr>
          <w:ilvl w:val="0"/>
          <w:numId w:val="900"/>
        </w:numPr>
        <w:spacing w:before="0" w:after="0"/>
      </w:pPr>
      <w:r>
        <w:t>TEM Sample Preparation</w:t>
      </w:r>
    </w:p>
    <w:p>
      <w:pPr>
        <w:numPr>
          <w:ilvl w:val="1"/>
          <w:numId w:val="900"/>
        </w:numPr>
        <w:spacing w:before="0" w:after="0"/>
      </w:pPr>
      <w:r>
        <w:t>Requirement for Electron Transparency</w:t>
      </w:r>
    </w:p>
    <w:p>
      <w:pPr>
        <w:numPr>
          <w:ilvl w:val="2"/>
          <w:numId w:val="900"/>
        </w:numPr>
        <w:spacing w:before="0" w:after="0"/>
      </w:pPr>
      <w:r>
        <w:t>Thickness Criteria</w:t>
      </w:r>
    </w:p>
    <w:p>
      <w:pPr>
        <w:numPr>
          <w:ilvl w:val="3"/>
          <w:numId w:val="900"/>
        </w:numPr>
        <w:spacing w:before="0" w:after="0"/>
      </w:pPr>
      <w:r>
        <w:t>Material-Dependent Limits</w:t>
      </w:r>
    </w:p>
    <w:p>
      <w:pPr>
        <w:numPr>
          <w:ilvl w:val="3"/>
          <w:numId w:val="900"/>
        </w:numPr>
        <w:spacing w:before="0" w:after="0"/>
      </w:pPr>
      <w:r>
        <w:t>Energy-Dependent Transmission</w:t>
      </w:r>
    </w:p>
    <w:p>
      <w:pPr>
        <w:numPr>
          <w:ilvl w:val="2"/>
          <w:numId w:val="900"/>
        </w:numPr>
        <w:spacing w:before="0" w:after="0"/>
      </w:pPr>
      <w:r>
        <w:t>Uniformity Requirements</w:t>
      </w:r>
    </w:p>
    <w:p>
      <w:pPr>
        <w:numPr>
          <w:ilvl w:val="3"/>
          <w:numId w:val="900"/>
        </w:numPr>
        <w:spacing w:before="0" w:after="0"/>
      </w:pPr>
      <w:r>
        <w:t>Thickness Variations</w:t>
      </w:r>
    </w:p>
    <w:p>
      <w:pPr>
        <w:numPr>
          <w:ilvl w:val="3"/>
          <w:numId w:val="900"/>
        </w:numPr>
        <w:spacing w:before="0" w:after="0"/>
      </w:pPr>
      <w:r>
        <w:t>Edge Effects</w:t>
      </w:r>
    </w:p>
    <w:p>
      <w:pPr>
        <w:numPr>
          <w:ilvl w:val="1"/>
          <w:numId w:val="900"/>
        </w:numPr>
        <w:spacing w:before="0" w:after="0"/>
      </w:pPr>
      <w:r>
        <w:t>Mechanical Thinning and Polishing</w:t>
      </w:r>
    </w:p>
    <w:p>
      <w:pPr>
        <w:numPr>
          <w:ilvl w:val="2"/>
          <w:numId w:val="900"/>
        </w:numPr>
        <w:spacing w:before="0" w:after="0"/>
      </w:pPr>
      <w:r>
        <w:t>Grinding and Polishing</w:t>
      </w:r>
    </w:p>
    <w:p>
      <w:pPr>
        <w:numPr>
          <w:ilvl w:val="3"/>
          <w:numId w:val="900"/>
        </w:numPr>
        <w:spacing w:before="0" w:after="0"/>
      </w:pPr>
      <w:r>
        <w:t>Abrasive Selection</w:t>
      </w:r>
    </w:p>
    <w:p>
      <w:pPr>
        <w:numPr>
          <w:ilvl w:val="3"/>
          <w:numId w:val="900"/>
        </w:numPr>
        <w:spacing w:before="0" w:after="0"/>
      </w:pPr>
      <w:r>
        <w:t>Sequential Grit Reduction</w:t>
      </w:r>
    </w:p>
    <w:p>
      <w:pPr>
        <w:numPr>
          <w:ilvl w:val="2"/>
          <w:numId w:val="900"/>
        </w:numPr>
        <w:spacing w:before="0" w:after="0"/>
      </w:pPr>
      <w:r>
        <w:t>Dimpling</w:t>
      </w:r>
    </w:p>
    <w:p>
      <w:pPr>
        <w:numPr>
          <w:ilvl w:val="3"/>
          <w:numId w:val="900"/>
        </w:numPr>
        <w:spacing w:before="0" w:after="0"/>
      </w:pPr>
      <w:r>
        <w:t>Dimple Grinder Operation</w:t>
      </w:r>
    </w:p>
    <w:p>
      <w:pPr>
        <w:numPr>
          <w:ilvl w:val="3"/>
          <w:numId w:val="900"/>
        </w:numPr>
        <w:spacing w:before="0" w:after="0"/>
      </w:pPr>
      <w:r>
        <w:t>Thickness Monitoring</w:t>
      </w:r>
    </w:p>
    <w:p>
      <w:pPr>
        <w:numPr>
          <w:ilvl w:val="2"/>
          <w:numId w:val="900"/>
        </w:numPr>
        <w:spacing w:before="0" w:after="0"/>
      </w:pPr>
      <w:r>
        <w:t>Precision Ion Polishing System</w:t>
      </w:r>
    </w:p>
    <w:p>
      <w:pPr>
        <w:numPr>
          <w:ilvl w:val="3"/>
          <w:numId w:val="900"/>
        </w:numPr>
        <w:spacing w:before="0" w:after="0"/>
      </w:pPr>
      <w:r>
        <w:t>Low Angle Ion Milling</w:t>
      </w:r>
    </w:p>
    <w:p>
      <w:pPr>
        <w:numPr>
          <w:ilvl w:val="3"/>
          <w:numId w:val="900"/>
        </w:numPr>
        <w:spacing w:before="0" w:after="0"/>
      </w:pPr>
      <w:r>
        <w:t>Final Thinning Stage</w:t>
      </w:r>
    </w:p>
    <w:p>
      <w:pPr>
        <w:numPr>
          <w:ilvl w:val="1"/>
          <w:numId w:val="900"/>
        </w:numPr>
        <w:spacing w:before="0" w:after="0"/>
      </w:pPr>
      <w:r>
        <w:t>Electropolishing</w:t>
      </w:r>
    </w:p>
    <w:p>
      <w:pPr>
        <w:numPr>
          <w:ilvl w:val="2"/>
          <w:numId w:val="900"/>
        </w:numPr>
        <w:spacing w:before="0" w:after="0"/>
      </w:pPr>
      <w:r>
        <w:t>Electrolyte Selection</w:t>
      </w:r>
    </w:p>
    <w:p>
      <w:pPr>
        <w:numPr>
          <w:ilvl w:val="3"/>
          <w:numId w:val="900"/>
        </w:numPr>
        <w:spacing w:before="0" w:after="0"/>
      </w:pPr>
      <w:r>
        <w:t>Material-Specific Solutions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2"/>
          <w:numId w:val="900"/>
        </w:numPr>
        <w:spacing w:before="0" w:after="0"/>
      </w:pPr>
      <w:r>
        <w:t>Process Control</w:t>
      </w:r>
    </w:p>
    <w:p>
      <w:pPr>
        <w:numPr>
          <w:ilvl w:val="3"/>
          <w:numId w:val="900"/>
        </w:numPr>
        <w:spacing w:before="0" w:after="0"/>
      </w:pPr>
      <w:r>
        <w:t>Current Density Optimization</w:t>
      </w:r>
    </w:p>
    <w:p>
      <w:pPr>
        <w:numPr>
          <w:ilvl w:val="3"/>
          <w:numId w:val="900"/>
        </w:numPr>
        <w:spacing w:before="0" w:after="0"/>
      </w:pPr>
      <w:r>
        <w:t>Voltage Control</w:t>
      </w:r>
    </w:p>
    <w:p>
      <w:pPr>
        <w:numPr>
          <w:ilvl w:val="3"/>
          <w:numId w:val="900"/>
        </w:numPr>
        <w:spacing w:before="0" w:after="0"/>
      </w:pPr>
      <w:r>
        <w:t>Perforation Detection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3"/>
          <w:numId w:val="900"/>
        </w:numPr>
        <w:spacing w:before="0" w:after="0"/>
      </w:pPr>
      <w:r>
        <w:t>Chemical Handling</w:t>
      </w:r>
    </w:p>
    <w:p>
      <w:pPr>
        <w:numPr>
          <w:ilvl w:val="3"/>
          <w:numId w:val="900"/>
        </w:numPr>
        <w:spacing w:before="0" w:after="0"/>
      </w:pPr>
      <w:r>
        <w:t>Ventilation Requirements</w:t>
      </w:r>
    </w:p>
    <w:p>
      <w:pPr>
        <w:numPr>
          <w:ilvl w:val="1"/>
          <w:numId w:val="900"/>
        </w:numPr>
        <w:spacing w:before="0" w:after="0"/>
      </w:pPr>
      <w:r>
        <w:t>Ultramicrotomy</w:t>
      </w:r>
    </w:p>
    <w:p>
      <w:pPr>
        <w:numPr>
          <w:ilvl w:val="2"/>
          <w:numId w:val="900"/>
        </w:numPr>
        <w:spacing w:before="0" w:after="0"/>
      </w:pPr>
      <w:r>
        <w:t>Sectioning Techniques</w:t>
      </w:r>
    </w:p>
    <w:p>
      <w:pPr>
        <w:numPr>
          <w:ilvl w:val="3"/>
          <w:numId w:val="900"/>
        </w:numPr>
        <w:spacing w:before="0" w:after="0"/>
      </w:pPr>
      <w:r>
        <w:t>Section Thickness Control</w:t>
      </w:r>
    </w:p>
    <w:p>
      <w:pPr>
        <w:numPr>
          <w:ilvl w:val="3"/>
          <w:numId w:val="900"/>
        </w:numPr>
        <w:spacing w:before="0" w:after="0"/>
      </w:pPr>
      <w:r>
        <w:t>Cutting Speed Optimization</w:t>
      </w:r>
    </w:p>
    <w:p>
      <w:pPr>
        <w:numPr>
          <w:ilvl w:val="2"/>
          <w:numId w:val="900"/>
        </w:numPr>
        <w:spacing w:before="0" w:after="0"/>
      </w:pPr>
      <w:r>
        <w:t>Knife Materials</w:t>
      </w:r>
    </w:p>
    <w:p>
      <w:pPr>
        <w:numPr>
          <w:ilvl w:val="3"/>
          <w:numId w:val="900"/>
        </w:numPr>
        <w:spacing w:before="0" w:after="0"/>
      </w:pPr>
      <w:r>
        <w:t>Diamond Knives</w:t>
      </w:r>
    </w:p>
    <w:p>
      <w:pPr>
        <w:numPr>
          <w:ilvl w:val="3"/>
          <w:numId w:val="900"/>
        </w:numPr>
        <w:spacing w:before="0" w:after="0"/>
      </w:pPr>
      <w:r>
        <w:t>Glass Knives</w:t>
      </w:r>
    </w:p>
    <w:p>
      <w:pPr>
        <w:numPr>
          <w:ilvl w:val="2"/>
          <w:numId w:val="900"/>
        </w:numPr>
        <w:spacing w:before="0" w:after="0"/>
      </w:pPr>
      <w:r>
        <w:t>Sample Embedding</w:t>
      </w:r>
    </w:p>
    <w:p>
      <w:pPr>
        <w:numPr>
          <w:ilvl w:val="3"/>
          <w:numId w:val="900"/>
        </w:numPr>
        <w:spacing w:before="0" w:after="0"/>
      </w:pPr>
      <w:r>
        <w:t>Resin Selection</w:t>
      </w:r>
    </w:p>
    <w:p>
      <w:pPr>
        <w:numPr>
          <w:ilvl w:val="3"/>
          <w:numId w:val="900"/>
        </w:numPr>
        <w:spacing w:before="0" w:after="0"/>
      </w:pPr>
      <w:r>
        <w:t>Polymerization Control</w:t>
      </w:r>
    </w:p>
    <w:p>
      <w:pPr>
        <w:numPr>
          <w:ilvl w:val="2"/>
          <w:numId w:val="900"/>
        </w:numPr>
        <w:spacing w:before="0" w:after="0"/>
      </w:pPr>
      <w:r>
        <w:t>Cryo-Ultramicrotomy</w:t>
      </w:r>
    </w:p>
    <w:p>
      <w:pPr>
        <w:numPr>
          <w:ilvl w:val="3"/>
          <w:numId w:val="900"/>
        </w:numPr>
        <w:spacing w:before="0" w:after="0"/>
      </w:pPr>
      <w:r>
        <w:t>Frozen Section Preparation</w:t>
      </w:r>
    </w:p>
    <w:p>
      <w:pPr>
        <w:numPr>
          <w:ilvl w:val="3"/>
          <w:numId w:val="900"/>
        </w:numPr>
        <w:spacing w:before="0" w:after="0"/>
      </w:pPr>
      <w:r>
        <w:t>Temperature Control</w:t>
      </w:r>
    </w:p>
    <w:p>
      <w:pPr>
        <w:numPr>
          <w:ilvl w:val="1"/>
          <w:numId w:val="900"/>
        </w:numPr>
        <w:spacing w:before="0" w:after="0"/>
      </w:pPr>
      <w:r>
        <w:t>Ion Milling</w:t>
      </w:r>
    </w:p>
    <w:p>
      <w:pPr>
        <w:numPr>
          <w:ilvl w:val="2"/>
          <w:numId w:val="900"/>
        </w:numPr>
        <w:spacing w:before="0" w:after="0"/>
      </w:pPr>
      <w:r>
        <w:t>Focused Ion Beam Milling</w:t>
      </w:r>
    </w:p>
    <w:p>
      <w:pPr>
        <w:numPr>
          <w:ilvl w:val="3"/>
          <w:numId w:val="900"/>
        </w:numPr>
        <w:spacing w:before="0" w:after="0"/>
      </w:pPr>
      <w:r>
        <w:t>Site-Specific Preparation</w:t>
      </w:r>
    </w:p>
    <w:p>
      <w:pPr>
        <w:numPr>
          <w:ilvl w:val="4"/>
          <w:numId w:val="900"/>
        </w:numPr>
        <w:spacing w:before="0" w:after="0"/>
      </w:pPr>
      <w:r>
        <w:t>Target Area Selection</w:t>
      </w:r>
    </w:p>
    <w:p>
      <w:pPr>
        <w:numPr>
          <w:ilvl w:val="4"/>
          <w:numId w:val="900"/>
        </w:numPr>
        <w:spacing w:before="0" w:after="0"/>
      </w:pPr>
      <w:r>
        <w:t>Protective Layer Deposition</w:t>
      </w:r>
    </w:p>
    <w:p>
      <w:pPr>
        <w:numPr>
          <w:ilvl w:val="3"/>
          <w:numId w:val="900"/>
        </w:numPr>
        <w:spacing w:before="0" w:after="0"/>
      </w:pPr>
      <w:r>
        <w:t>Lift-Out Techniques</w:t>
      </w:r>
    </w:p>
    <w:p>
      <w:pPr>
        <w:numPr>
          <w:ilvl w:val="4"/>
          <w:numId w:val="900"/>
        </w:numPr>
        <w:spacing w:before="0" w:after="0"/>
      </w:pPr>
      <w:r>
        <w:t>In-Situ Lift-Out</w:t>
      </w:r>
    </w:p>
    <w:p>
      <w:pPr>
        <w:numPr>
          <w:ilvl w:val="4"/>
          <w:numId w:val="900"/>
        </w:numPr>
        <w:spacing w:before="0" w:after="0"/>
      </w:pPr>
      <w:r>
        <w:t>Ex-Situ Lift-Out</w:t>
      </w:r>
    </w:p>
    <w:p>
      <w:pPr>
        <w:numPr>
          <w:ilvl w:val="3"/>
          <w:numId w:val="900"/>
        </w:numPr>
        <w:spacing w:before="0" w:after="0"/>
      </w:pPr>
      <w:r>
        <w:t>Cross-Section Preparation</w:t>
      </w:r>
    </w:p>
    <w:p>
      <w:pPr>
        <w:numPr>
          <w:ilvl w:val="4"/>
          <w:numId w:val="900"/>
        </w:numPr>
        <w:spacing w:before="0" w:after="0"/>
      </w:pPr>
      <w:r>
        <w:t>Lamella Preparation</w:t>
      </w:r>
    </w:p>
    <w:p>
      <w:pPr>
        <w:numPr>
          <w:ilvl w:val="4"/>
          <w:numId w:val="900"/>
        </w:numPr>
        <w:spacing w:before="0" w:after="0"/>
      </w:pPr>
      <w:r>
        <w:t>Final Thinning</w:t>
      </w:r>
    </w:p>
    <w:p>
      <w:pPr>
        <w:numPr>
          <w:ilvl w:val="2"/>
          <w:numId w:val="900"/>
        </w:numPr>
        <w:spacing w:before="0" w:after="0"/>
      </w:pPr>
      <w:r>
        <w:t>Broad Beam Ion Milling</w:t>
      </w:r>
    </w:p>
    <w:p>
      <w:pPr>
        <w:numPr>
          <w:ilvl w:val="3"/>
          <w:numId w:val="900"/>
        </w:numPr>
        <w:spacing w:before="0" w:after="0"/>
      </w:pPr>
      <w:r>
        <w:t>Thinning Large Areas</w:t>
      </w:r>
    </w:p>
    <w:p>
      <w:pPr>
        <w:numPr>
          <w:ilvl w:val="3"/>
          <w:numId w:val="900"/>
        </w:numPr>
        <w:spacing w:before="0" w:after="0"/>
      </w:pPr>
      <w:r>
        <w:t>Ion Gun Configuration</w:t>
      </w:r>
    </w:p>
    <w:p>
      <w:pPr>
        <w:numPr>
          <w:ilvl w:val="3"/>
          <w:numId w:val="900"/>
        </w:numPr>
        <w:spacing w:before="0" w:after="0"/>
      </w:pPr>
      <w:r>
        <w:t>Angle and Energy Optimization</w:t>
      </w:r>
    </w:p>
    <w:p>
      <w:pPr>
        <w:numPr>
          <w:ilvl w:val="3"/>
          <w:numId w:val="900"/>
        </w:numPr>
        <w:spacing w:before="0" w:after="0"/>
      </w:pPr>
      <w:r>
        <w:t>Artifact Minimization</w:t>
      </w:r>
    </w:p>
    <w:p>
      <w:pPr>
        <w:numPr>
          <w:ilvl w:val="4"/>
          <w:numId w:val="900"/>
        </w:numPr>
        <w:spacing w:before="0" w:after="0"/>
      </w:pPr>
      <w:r>
        <w:t>Preferential Sputtering</w:t>
      </w:r>
    </w:p>
    <w:p>
      <w:pPr>
        <w:numPr>
          <w:ilvl w:val="4"/>
          <w:numId w:val="900"/>
        </w:numPr>
        <w:spacing w:before="0" w:after="0"/>
      </w:pPr>
      <w:r>
        <w:t>Surface Damage</w:t>
      </w:r>
    </w:p>
    <w:p>
      <w:pPr>
        <w:numPr>
          <w:ilvl w:val="1"/>
          <w:numId w:val="900"/>
        </w:numPr>
        <w:spacing w:before="0" w:after="0"/>
      </w:pPr>
      <w:r>
        <w:t>Replica Methods</w:t>
      </w:r>
    </w:p>
    <w:p>
      <w:pPr>
        <w:numPr>
          <w:ilvl w:val="2"/>
          <w:numId w:val="900"/>
        </w:numPr>
        <w:spacing w:before="0" w:after="0"/>
      </w:pPr>
      <w:r>
        <w:t>Surface Replication</w:t>
      </w:r>
    </w:p>
    <w:p>
      <w:pPr>
        <w:numPr>
          <w:ilvl w:val="3"/>
          <w:numId w:val="900"/>
        </w:numPr>
        <w:spacing w:before="0" w:after="0"/>
      </w:pPr>
      <w:r>
        <w:t>Carbon Replica Preparation</w:t>
      </w:r>
    </w:p>
    <w:p>
      <w:pPr>
        <w:numPr>
          <w:ilvl w:val="3"/>
          <w:numId w:val="900"/>
        </w:numPr>
        <w:spacing w:before="0" w:after="0"/>
      </w:pPr>
      <w:r>
        <w:t>Plastic Replica Methods</w:t>
      </w:r>
    </w:p>
    <w:p>
      <w:pPr>
        <w:numPr>
          <w:ilvl w:val="2"/>
          <w:numId w:val="900"/>
        </w:numPr>
        <w:spacing w:before="0" w:after="0"/>
      </w:pPr>
      <w:r>
        <w:t>Shadowing Techniques</w:t>
      </w:r>
    </w:p>
    <w:p>
      <w:pPr>
        <w:numPr>
          <w:ilvl w:val="3"/>
          <w:numId w:val="900"/>
        </w:numPr>
        <w:spacing w:before="0" w:after="0"/>
      </w:pPr>
      <w:r>
        <w:t>Metal Shadowing</w:t>
      </w:r>
    </w:p>
    <w:p>
      <w:pPr>
        <w:numPr>
          <w:ilvl w:val="3"/>
          <w:numId w:val="900"/>
        </w:numPr>
        <w:spacing w:before="0" w:after="0"/>
      </w:pPr>
      <w:r>
        <w:t>Angle and Thickness Control</w:t>
      </w:r>
    </w:p>
    <w:p>
      <w:pPr>
        <w:numPr>
          <w:ilvl w:val="2"/>
          <w:numId w:val="900"/>
        </w:numPr>
        <w:spacing w:before="0" w:after="0"/>
      </w:pPr>
      <w:r>
        <w:t>Extraction Replicas</w:t>
      </w:r>
    </w:p>
    <w:p>
      <w:pPr>
        <w:numPr>
          <w:ilvl w:val="3"/>
          <w:numId w:val="900"/>
        </w:numPr>
        <w:spacing w:before="0" w:after="0"/>
      </w:pPr>
      <w:r>
        <w:t>Precipitate Extraction</w:t>
      </w:r>
    </w:p>
    <w:p>
      <w:pPr>
        <w:numPr>
          <w:ilvl w:val="3"/>
          <w:numId w:val="900"/>
        </w:numPr>
        <w:spacing w:before="0" w:after="0"/>
      </w:pPr>
      <w:r>
        <w:t>Chemical Etching</w:t>
      </w:r>
    </w:p>
    <w:p>
      <w:pPr>
        <w:numPr>
          <w:ilvl w:val="1"/>
          <w:numId w:val="900"/>
        </w:numPr>
        <w:spacing w:before="0" w:after="0"/>
      </w:pPr>
      <w:r>
        <w:t>Powder Sample Dispersion</w:t>
      </w:r>
    </w:p>
    <w:p>
      <w:pPr>
        <w:numPr>
          <w:ilvl w:val="2"/>
          <w:numId w:val="900"/>
        </w:numPr>
        <w:spacing w:before="0" w:after="0"/>
      </w:pPr>
      <w:r>
        <w:t>Grid Preparation</w:t>
      </w:r>
    </w:p>
    <w:p>
      <w:pPr>
        <w:numPr>
          <w:ilvl w:val="3"/>
          <w:numId w:val="900"/>
        </w:numPr>
        <w:spacing w:before="0" w:after="0"/>
      </w:pPr>
      <w:r>
        <w:t>Support Film Selection</w:t>
      </w:r>
    </w:p>
    <w:p>
      <w:pPr>
        <w:numPr>
          <w:ilvl w:val="3"/>
          <w:numId w:val="900"/>
        </w:numPr>
        <w:spacing w:before="0" w:after="0"/>
      </w:pPr>
      <w:r>
        <w:t>Grid Material Choice</w:t>
      </w:r>
    </w:p>
    <w:p>
      <w:pPr>
        <w:numPr>
          <w:ilvl w:val="2"/>
          <w:numId w:val="900"/>
        </w:numPr>
        <w:spacing w:before="0" w:after="0"/>
      </w:pPr>
      <w:r>
        <w:t>Suspension and Drying</w:t>
      </w:r>
    </w:p>
    <w:p>
      <w:pPr>
        <w:numPr>
          <w:ilvl w:val="3"/>
          <w:numId w:val="900"/>
        </w:numPr>
        <w:spacing w:before="0" w:after="0"/>
      </w:pPr>
      <w:r>
        <w:t>Solvent Selection</w:t>
      </w:r>
    </w:p>
    <w:p>
      <w:pPr>
        <w:numPr>
          <w:ilvl w:val="3"/>
          <w:numId w:val="900"/>
        </w:numPr>
        <w:spacing w:before="0" w:after="0"/>
      </w:pPr>
      <w:r>
        <w:t>Dispersion Techniques</w:t>
      </w:r>
    </w:p>
    <w:p>
      <w:pPr>
        <w:numPr>
          <w:ilvl w:val="3"/>
          <w:numId w:val="900"/>
        </w:numPr>
        <w:spacing w:before="0" w:after="0"/>
      </w:pPr>
      <w:r>
        <w:t>Concentration Optimization</w:t>
      </w:r>
    </w:p>
    <w:p>
      <w:pPr>
        <w:numPr>
          <w:ilvl w:val="1"/>
          <w:numId w:val="900"/>
        </w:numPr>
        <w:spacing w:before="0" w:after="0"/>
      </w:pPr>
      <w:r>
        <w:t>Cryo-Preparation Techniques</w:t>
      </w:r>
    </w:p>
    <w:p>
      <w:pPr>
        <w:numPr>
          <w:ilvl w:val="2"/>
          <w:numId w:val="900"/>
        </w:numPr>
        <w:spacing w:before="0" w:after="0"/>
      </w:pPr>
      <w:r>
        <w:t>Vitrification</w:t>
      </w:r>
    </w:p>
    <w:p>
      <w:pPr>
        <w:numPr>
          <w:ilvl w:val="3"/>
          <w:numId w:val="900"/>
        </w:numPr>
        <w:spacing w:before="0" w:after="0"/>
      </w:pPr>
      <w:r>
        <w:t>Plunge Freezing</w:t>
      </w:r>
    </w:p>
    <w:p>
      <w:pPr>
        <w:numPr>
          <w:ilvl w:val="3"/>
          <w:numId w:val="900"/>
        </w:numPr>
        <w:spacing w:before="0" w:after="0"/>
      </w:pPr>
      <w:r>
        <w:t>High Pressure Freezing</w:t>
      </w:r>
    </w:p>
    <w:p>
      <w:pPr>
        <w:numPr>
          <w:ilvl w:val="2"/>
          <w:numId w:val="900"/>
        </w:numPr>
        <w:spacing w:before="0" w:after="0"/>
      </w:pPr>
      <w:r>
        <w:t>Freeze-Fracture and Freeze-Etching</w:t>
      </w:r>
    </w:p>
    <w:p>
      <w:pPr>
        <w:numPr>
          <w:ilvl w:val="3"/>
          <w:numId w:val="900"/>
        </w:numPr>
        <w:spacing w:before="0" w:after="0"/>
      </w:pPr>
      <w:r>
        <w:t>Fracture Plane Control</w:t>
      </w:r>
    </w:p>
    <w:p>
      <w:pPr>
        <w:numPr>
          <w:ilvl w:val="3"/>
          <w:numId w:val="900"/>
        </w:numPr>
        <w:spacing w:before="0" w:after="0"/>
      </w:pPr>
      <w:r>
        <w:t>Sublimation Conditions</w:t>
      </w:r>
    </w:p>
    <w:p>
      <w:pPr>
        <w:numPr>
          <w:ilvl w:val="2"/>
          <w:numId w:val="900"/>
        </w:numPr>
        <w:spacing w:before="0" w:after="0"/>
      </w:pPr>
      <w:r>
        <w:t>Cryo-Transfer Systems</w:t>
      </w:r>
    </w:p>
    <w:p>
      <w:pPr>
        <w:numPr>
          <w:ilvl w:val="3"/>
          <w:numId w:val="900"/>
        </w:numPr>
        <w:spacing w:before="0" w:after="0"/>
      </w:pPr>
      <w:r>
        <w:t>Contamination Prevention</w:t>
      </w:r>
    </w:p>
    <w:p>
      <w:pPr>
        <w:numPr>
          <w:ilvl w:val="3"/>
          <w:numId w:val="900"/>
        </w:numPr>
        <w:spacing w:before="0" w:after="0"/>
      </w:pPr>
      <w:r>
        <w:t>Temperature Maintenance</w:t>
      </w:r>
    </w:p>
    <w:p>
      <w:pPr>
        <w:pStyle w:val="Heading1"/>
      </w:pPr>
      <w:r>
        <w:t>Analytical Electron Microscopy</w:t>
      </w:r>
    </w:p>
    <w:p>
      <w:pPr>
        <w:numPr>
          <w:ilvl w:val="0"/>
          <w:numId w:val="900"/>
        </w:numPr>
        <w:spacing w:before="0" w:after="0"/>
      </w:pPr>
      <w:r>
        <w:t>Spectroscopy Techniques Overview</w:t>
      </w:r>
    </w:p>
    <w:p>
      <w:pPr>
        <w:numPr>
          <w:ilvl w:val="1"/>
          <w:numId w:val="900"/>
        </w:numPr>
        <w:spacing w:before="0" w:after="0"/>
      </w:pPr>
      <w:r>
        <w:t>Analytical Methods Integration</w:t>
      </w:r>
    </w:p>
    <w:p>
      <w:pPr>
        <w:numPr>
          <w:ilvl w:val="2"/>
          <w:numId w:val="900"/>
        </w:numPr>
        <w:spacing w:before="0" w:after="0"/>
      </w:pPr>
      <w:r>
        <w:t>Simultaneous Imaging and Analysis</w:t>
      </w:r>
    </w:p>
    <w:p>
      <w:pPr>
        <w:numPr>
          <w:ilvl w:val="2"/>
          <w:numId w:val="900"/>
        </w:numPr>
        <w:spacing w:before="0" w:after="0"/>
      </w:pPr>
      <w:r>
        <w:t>Complementary Techniques</w:t>
      </w:r>
    </w:p>
    <w:p>
      <w:pPr>
        <w:numPr>
          <w:ilvl w:val="1"/>
          <w:numId w:val="900"/>
        </w:numPr>
        <w:spacing w:before="0" w:after="0"/>
      </w:pPr>
      <w:r>
        <w:t>Spatial and Spectral Resolution</w:t>
      </w:r>
    </w:p>
    <w:p>
      <w:pPr>
        <w:numPr>
          <w:ilvl w:val="2"/>
          <w:numId w:val="900"/>
        </w:numPr>
        <w:spacing w:before="0" w:after="0"/>
      </w:pPr>
      <w:r>
        <w:t>Probe Size Limitations</w:t>
      </w:r>
    </w:p>
    <w:p>
      <w:pPr>
        <w:numPr>
          <w:ilvl w:val="2"/>
          <w:numId w:val="900"/>
        </w:numPr>
        <w:spacing w:before="0" w:after="0"/>
      </w:pPr>
      <w:r>
        <w:t>Detection Limits</w:t>
      </w:r>
    </w:p>
    <w:p>
      <w:pPr>
        <w:numPr>
          <w:ilvl w:val="2"/>
          <w:numId w:val="900"/>
        </w:numPr>
        <w:spacing w:before="0" w:after="0"/>
      </w:pPr>
      <w:r>
        <w:t>Resolution Trade-offs</w:t>
      </w:r>
    </w:p>
    <w:p>
      <w:pPr>
        <w:numPr>
          <w:ilvl w:val="0"/>
          <w:numId w:val="900"/>
        </w:numPr>
        <w:spacing w:before="0" w:after="0"/>
      </w:pPr>
      <w:r>
        <w:t>Energy-Dispersive X-ray Spectroscopy</w:t>
      </w:r>
    </w:p>
    <w:p>
      <w:pPr>
        <w:numPr>
          <w:ilvl w:val="1"/>
          <w:numId w:val="900"/>
        </w:numPr>
        <w:spacing w:before="0" w:after="0"/>
      </w:pPr>
      <w:r>
        <w:t>Principles of X-ray Generation</w:t>
      </w:r>
    </w:p>
    <w:p>
      <w:pPr>
        <w:numPr>
          <w:ilvl w:val="2"/>
          <w:numId w:val="900"/>
        </w:numPr>
        <w:spacing w:before="0" w:after="0"/>
      </w:pPr>
      <w:r>
        <w:t>Characteristic X-ray Production</w:t>
      </w:r>
    </w:p>
    <w:p>
      <w:pPr>
        <w:numPr>
          <w:ilvl w:val="3"/>
          <w:numId w:val="900"/>
        </w:numPr>
        <w:spacing w:before="0" w:after="0"/>
      </w:pPr>
      <w:r>
        <w:t>Inner Shell Ionization</w:t>
      </w:r>
    </w:p>
    <w:p>
      <w:pPr>
        <w:numPr>
          <w:ilvl w:val="3"/>
          <w:numId w:val="900"/>
        </w:numPr>
        <w:spacing w:before="0" w:after="0"/>
      </w:pPr>
      <w:r>
        <w:t>Electron Transitions</w:t>
      </w:r>
    </w:p>
    <w:p>
      <w:pPr>
        <w:numPr>
          <w:ilvl w:val="2"/>
          <w:numId w:val="900"/>
        </w:numPr>
        <w:spacing w:before="0" w:after="0"/>
      </w:pPr>
      <w:r>
        <w:t>Continuum X-ray Generation</w:t>
      </w:r>
    </w:p>
    <w:p>
      <w:pPr>
        <w:numPr>
          <w:ilvl w:val="3"/>
          <w:numId w:val="900"/>
        </w:numPr>
        <w:spacing w:before="0" w:after="0"/>
      </w:pPr>
      <w:r>
        <w:t>Bremsstrahlung Process</w:t>
      </w:r>
    </w:p>
    <w:p>
      <w:pPr>
        <w:numPr>
          <w:ilvl w:val="3"/>
          <w:numId w:val="900"/>
        </w:numPr>
        <w:spacing w:before="0" w:after="0"/>
      </w:pPr>
      <w:r>
        <w:t>Energy Distribution</w:t>
      </w:r>
    </w:p>
    <w:p>
      <w:pPr>
        <w:numPr>
          <w:ilvl w:val="1"/>
          <w:numId w:val="900"/>
        </w:numPr>
        <w:spacing w:before="0" w:after="0"/>
      </w:pPr>
      <w:r>
        <w:t>Detector Systems</w:t>
      </w:r>
    </w:p>
    <w:p>
      <w:pPr>
        <w:numPr>
          <w:ilvl w:val="2"/>
          <w:numId w:val="900"/>
        </w:numPr>
        <w:spacing w:before="0" w:after="0"/>
      </w:pPr>
      <w:r>
        <w:t>Silicon Drift Detectors</w:t>
      </w:r>
    </w:p>
    <w:p>
      <w:pPr>
        <w:numPr>
          <w:ilvl w:val="3"/>
          <w:numId w:val="900"/>
        </w:numPr>
        <w:spacing w:before="0" w:after="0"/>
      </w:pPr>
      <w:r>
        <w:t>Operating Principles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Cooling Requirements</w:t>
      </w:r>
    </w:p>
    <w:p>
      <w:pPr>
        <w:numPr>
          <w:ilvl w:val="2"/>
          <w:numId w:val="900"/>
        </w:numPr>
        <w:spacing w:before="0" w:after="0"/>
      </w:pPr>
      <w:r>
        <w:t>Si(Li) Detectors</w:t>
      </w:r>
    </w:p>
    <w:p>
      <w:pPr>
        <w:numPr>
          <w:ilvl w:val="3"/>
          <w:numId w:val="900"/>
        </w:numPr>
        <w:spacing w:before="0" w:after="0"/>
      </w:pPr>
      <w:r>
        <w:t>Construction and Operation</w:t>
      </w:r>
    </w:p>
    <w:p>
      <w:pPr>
        <w:numPr>
          <w:ilvl w:val="3"/>
          <w:numId w:val="900"/>
        </w:numPr>
        <w:spacing w:before="0" w:after="0"/>
      </w:pPr>
      <w:r>
        <w:t>Resolution and Count Rate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Qualitative Analysis</w:t>
      </w:r>
    </w:p>
    <w:p>
      <w:pPr>
        <w:numPr>
          <w:ilvl w:val="2"/>
          <w:numId w:val="900"/>
        </w:numPr>
        <w:spacing w:before="0" w:after="0"/>
      </w:pPr>
      <w:r>
        <w:t>Peak Identification</w:t>
      </w:r>
    </w:p>
    <w:p>
      <w:pPr>
        <w:numPr>
          <w:ilvl w:val="3"/>
          <w:numId w:val="900"/>
        </w:numPr>
        <w:spacing w:before="0" w:after="0"/>
      </w:pPr>
      <w:r>
        <w:t>X-ray Line Energies</w:t>
      </w:r>
    </w:p>
    <w:p>
      <w:pPr>
        <w:numPr>
          <w:ilvl w:val="3"/>
          <w:numId w:val="900"/>
        </w:numPr>
        <w:spacing w:before="0" w:after="0"/>
      </w:pPr>
      <w:r>
        <w:t>Peak Overlap Resolution</w:t>
      </w:r>
    </w:p>
    <w:p>
      <w:pPr>
        <w:numPr>
          <w:ilvl w:val="2"/>
          <w:numId w:val="900"/>
        </w:numPr>
        <w:spacing w:before="0" w:after="0"/>
      </w:pPr>
      <w:r>
        <w:t>Spectral Artifacts</w:t>
      </w:r>
    </w:p>
    <w:p>
      <w:pPr>
        <w:numPr>
          <w:ilvl w:val="3"/>
          <w:numId w:val="900"/>
        </w:numPr>
        <w:spacing w:before="0" w:after="0"/>
      </w:pPr>
      <w:r>
        <w:t>Escape Peaks</w:t>
      </w:r>
    </w:p>
    <w:p>
      <w:pPr>
        <w:numPr>
          <w:ilvl w:val="3"/>
          <w:numId w:val="900"/>
        </w:numPr>
        <w:spacing w:before="0" w:after="0"/>
      </w:pPr>
      <w:r>
        <w:t>Sum Peaks</w:t>
      </w:r>
    </w:p>
    <w:p>
      <w:pPr>
        <w:numPr>
          <w:ilvl w:val="3"/>
          <w:numId w:val="900"/>
        </w:numPr>
        <w:spacing w:before="0" w:after="0"/>
      </w:pPr>
      <w:r>
        <w:t>System Peaks</w:t>
      </w:r>
    </w:p>
    <w:p>
      <w:pPr>
        <w:numPr>
          <w:ilvl w:val="1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Standardless Quantification</w:t>
      </w:r>
    </w:p>
    <w:p>
      <w:pPr>
        <w:numPr>
          <w:ilvl w:val="3"/>
          <w:numId w:val="900"/>
        </w:numPr>
        <w:spacing w:before="0" w:after="0"/>
      </w:pPr>
      <w:r>
        <w:t>Theoretical Standards</w:t>
      </w:r>
    </w:p>
    <w:p>
      <w:pPr>
        <w:numPr>
          <w:ilvl w:val="3"/>
          <w:numId w:val="900"/>
        </w:numPr>
        <w:spacing w:before="0" w:after="0"/>
      </w:pPr>
      <w:r>
        <w:t>Accuracy Limitations</w:t>
      </w:r>
    </w:p>
    <w:p>
      <w:pPr>
        <w:numPr>
          <w:ilvl w:val="2"/>
          <w:numId w:val="900"/>
        </w:numPr>
        <w:spacing w:before="0" w:after="0"/>
      </w:pPr>
      <w:r>
        <w:t>Matrix Corrections</w:t>
      </w:r>
    </w:p>
    <w:p>
      <w:pPr>
        <w:numPr>
          <w:ilvl w:val="3"/>
          <w:numId w:val="900"/>
        </w:numPr>
        <w:spacing w:before="0" w:after="0"/>
      </w:pPr>
      <w:r>
        <w:t>ZAF Corrections</w:t>
      </w:r>
    </w:p>
    <w:p>
      <w:pPr>
        <w:numPr>
          <w:ilvl w:val="3"/>
          <w:numId w:val="900"/>
        </w:numPr>
        <w:spacing w:before="0" w:after="0"/>
      </w:pPr>
      <w:r>
        <w:t>Phi-Rho-Z Method</w:t>
      </w:r>
    </w:p>
    <w:p>
      <w:pPr>
        <w:numPr>
          <w:ilvl w:val="2"/>
          <w:numId w:val="900"/>
        </w:numPr>
        <w:spacing w:before="0" w:after="0"/>
      </w:pPr>
      <w:r>
        <w:t>Thin Film Analysis</w:t>
      </w:r>
    </w:p>
    <w:p>
      <w:pPr>
        <w:numPr>
          <w:ilvl w:val="3"/>
          <w:numId w:val="900"/>
        </w:numPr>
        <w:spacing w:before="0" w:after="0"/>
      </w:pPr>
      <w:r>
        <w:t>Cliff-Lorimer Method</w:t>
      </w:r>
    </w:p>
    <w:p>
      <w:pPr>
        <w:numPr>
          <w:ilvl w:val="3"/>
          <w:numId w:val="900"/>
        </w:numPr>
        <w:spacing w:before="0" w:after="0"/>
      </w:pPr>
      <w:r>
        <w:t>Absorption Corrections</w:t>
      </w:r>
    </w:p>
    <w:p>
      <w:pPr>
        <w:numPr>
          <w:ilvl w:val="1"/>
          <w:numId w:val="900"/>
        </w:numPr>
        <w:spacing w:before="0" w:after="0"/>
      </w:pPr>
      <w:r>
        <w:t>Elemental Mapping</w:t>
      </w:r>
    </w:p>
    <w:p>
      <w:pPr>
        <w:numPr>
          <w:ilvl w:val="2"/>
          <w:numId w:val="900"/>
        </w:numPr>
        <w:spacing w:before="0" w:after="0"/>
      </w:pPr>
      <w:r>
        <w:t>Mapping Techniques</w:t>
      </w:r>
    </w:p>
    <w:p>
      <w:pPr>
        <w:numPr>
          <w:ilvl w:val="3"/>
          <w:numId w:val="900"/>
        </w:numPr>
        <w:spacing w:before="0" w:after="0"/>
      </w:pPr>
      <w:r>
        <w:t>Spectrum Imaging</w:t>
      </w:r>
    </w:p>
    <w:p>
      <w:pPr>
        <w:numPr>
          <w:ilvl w:val="3"/>
          <w:numId w:val="900"/>
        </w:numPr>
        <w:spacing w:before="0" w:after="0"/>
      </w:pPr>
      <w:r>
        <w:t>X-ray Maps</w:t>
      </w:r>
    </w:p>
    <w:p>
      <w:pPr>
        <w:numPr>
          <w:ilvl w:val="2"/>
          <w:numId w:val="900"/>
        </w:numPr>
        <w:spacing w:before="0" w:after="0"/>
      </w:pPr>
      <w:r>
        <w:t>Data Processing</w:t>
      </w:r>
    </w:p>
    <w:p>
      <w:pPr>
        <w:numPr>
          <w:ilvl w:val="3"/>
          <w:numId w:val="900"/>
        </w:numPr>
        <w:spacing w:before="0" w:after="0"/>
      </w:pPr>
      <w:r>
        <w:t>Background Subtraction</w:t>
      </w:r>
    </w:p>
    <w:p>
      <w:pPr>
        <w:numPr>
          <w:ilvl w:val="3"/>
          <w:numId w:val="900"/>
        </w:numPr>
        <w:spacing w:before="0" w:after="0"/>
      </w:pPr>
      <w:r>
        <w:t>Peak Deconvolution</w:t>
      </w:r>
    </w:p>
    <w:p>
      <w:pPr>
        <w:numPr>
          <w:ilvl w:val="2"/>
          <w:numId w:val="900"/>
        </w:numPr>
        <w:spacing w:before="0" w:after="0"/>
      </w:pPr>
      <w:r>
        <w:t>Data Interpretation</w:t>
      </w:r>
    </w:p>
    <w:p>
      <w:pPr>
        <w:numPr>
          <w:ilvl w:val="3"/>
          <w:numId w:val="900"/>
        </w:numPr>
        <w:spacing w:before="0" w:after="0"/>
      </w:pPr>
      <w:r>
        <w:t>Spatial Resolution Considerations</w:t>
      </w:r>
    </w:p>
    <w:p>
      <w:pPr>
        <w:numPr>
          <w:ilvl w:val="3"/>
          <w:numId w:val="900"/>
        </w:numPr>
        <w:spacing w:before="0" w:after="0"/>
      </w:pPr>
      <w:r>
        <w:t>Statistical Significance</w:t>
      </w:r>
    </w:p>
    <w:p>
      <w:pPr>
        <w:numPr>
          <w:ilvl w:val="1"/>
          <w:numId w:val="900"/>
        </w:numPr>
        <w:spacing w:before="0" w:after="0"/>
      </w:pPr>
      <w:r>
        <w:t>Limitations and Artifacts</w:t>
      </w:r>
    </w:p>
    <w:p>
      <w:pPr>
        <w:numPr>
          <w:ilvl w:val="2"/>
          <w:numId w:val="900"/>
        </w:numPr>
        <w:spacing w:before="0" w:after="0"/>
      </w:pPr>
      <w:r>
        <w:t>Light Element Detection</w:t>
      </w:r>
    </w:p>
    <w:p>
      <w:pPr>
        <w:numPr>
          <w:ilvl w:val="2"/>
          <w:numId w:val="900"/>
        </w:numPr>
        <w:spacing w:before="0" w:after="0"/>
      </w:pPr>
      <w:r>
        <w:t>Beam Damage Effects</w:t>
      </w:r>
    </w:p>
    <w:p>
      <w:pPr>
        <w:numPr>
          <w:ilvl w:val="2"/>
          <w:numId w:val="900"/>
        </w:numPr>
        <w:spacing w:before="0" w:after="0"/>
      </w:pPr>
      <w:r>
        <w:t>Contamination Issues</w:t>
      </w:r>
    </w:p>
    <w:p>
      <w:pPr>
        <w:numPr>
          <w:ilvl w:val="0"/>
          <w:numId w:val="900"/>
        </w:numPr>
        <w:spacing w:before="0" w:after="0"/>
      </w:pPr>
      <w:r>
        <w:t>Wavelength-Dispersive X-ray Spectroscopy</w:t>
      </w:r>
    </w:p>
    <w:p>
      <w:pPr>
        <w:numPr>
          <w:ilvl w:val="1"/>
          <w:numId w:val="900"/>
        </w:numPr>
        <w:spacing w:before="0" w:after="0"/>
      </w:pPr>
      <w:r>
        <w:t>Principles and Instrumentation</w:t>
      </w:r>
    </w:p>
    <w:p>
      <w:pPr>
        <w:numPr>
          <w:ilvl w:val="2"/>
          <w:numId w:val="900"/>
        </w:numPr>
        <w:spacing w:before="0" w:after="0"/>
      </w:pPr>
      <w:r>
        <w:t>Crystal Diffraction for X-ray Selection</w:t>
      </w:r>
    </w:p>
    <w:p>
      <w:pPr>
        <w:numPr>
          <w:ilvl w:val="3"/>
          <w:numId w:val="900"/>
        </w:numPr>
        <w:spacing w:before="0" w:after="0"/>
      </w:pPr>
      <w:r>
        <w:t>Bragg's Law Application</w:t>
      </w:r>
    </w:p>
    <w:p>
      <w:pPr>
        <w:numPr>
          <w:ilvl w:val="3"/>
          <w:numId w:val="900"/>
        </w:numPr>
        <w:spacing w:before="0" w:after="0"/>
      </w:pPr>
      <w:r>
        <w:t>Crystal Spectrometer Design</w:t>
      </w:r>
    </w:p>
    <w:p>
      <w:pPr>
        <w:numPr>
          <w:ilvl w:val="2"/>
          <w:numId w:val="900"/>
        </w:numPr>
        <w:spacing w:before="0" w:after="0"/>
      </w:pPr>
      <w:r>
        <w:t>Detector Systems</w:t>
      </w:r>
    </w:p>
    <w:p>
      <w:pPr>
        <w:numPr>
          <w:ilvl w:val="3"/>
          <w:numId w:val="900"/>
        </w:numPr>
        <w:spacing w:before="0" w:after="0"/>
      </w:pPr>
      <w:r>
        <w:t>Gas Proportional Counters</w:t>
      </w:r>
    </w:p>
    <w:p>
      <w:pPr>
        <w:numPr>
          <w:ilvl w:val="3"/>
          <w:numId w:val="900"/>
        </w:numPr>
        <w:spacing w:before="0" w:after="0"/>
      </w:pPr>
      <w:r>
        <w:t>Scintillation Detectors</w:t>
      </w:r>
    </w:p>
    <w:p>
      <w:pPr>
        <w:numPr>
          <w:ilvl w:val="1"/>
          <w:numId w:val="900"/>
        </w:numPr>
        <w:spacing w:before="0" w:after="0"/>
      </w:pPr>
      <w:r>
        <w:t>Comparison with EDS</w:t>
      </w:r>
    </w:p>
    <w:p>
      <w:pPr>
        <w:numPr>
          <w:ilvl w:val="2"/>
          <w:numId w:val="900"/>
        </w:numPr>
        <w:spacing w:before="0" w:after="0"/>
      </w:pPr>
      <w:r>
        <w:t>Resolution Advantages</w:t>
      </w:r>
    </w:p>
    <w:p>
      <w:pPr>
        <w:numPr>
          <w:ilvl w:val="3"/>
          <w:numId w:val="900"/>
        </w:numPr>
        <w:spacing w:before="0" w:after="0"/>
      </w:pPr>
      <w:r>
        <w:t>Peak Separation Capability</w:t>
      </w:r>
    </w:p>
    <w:p>
      <w:pPr>
        <w:numPr>
          <w:ilvl w:val="3"/>
          <w:numId w:val="900"/>
        </w:numPr>
        <w:spacing w:before="0" w:after="0"/>
      </w:pPr>
      <w:r>
        <w:t>Light Element Analysis</w:t>
      </w:r>
    </w:p>
    <w:p>
      <w:pPr>
        <w:numPr>
          <w:ilvl w:val="2"/>
          <w:numId w:val="900"/>
        </w:numPr>
        <w:spacing w:before="0" w:after="0"/>
      </w:pPr>
      <w:r>
        <w:t>Sensitivity Considerations</w:t>
      </w:r>
    </w:p>
    <w:p>
      <w:pPr>
        <w:numPr>
          <w:ilvl w:val="3"/>
          <w:numId w:val="900"/>
        </w:numPr>
        <w:spacing w:before="0" w:after="0"/>
      </w:pPr>
      <w:r>
        <w:t>Detection Limits</w:t>
      </w:r>
    </w:p>
    <w:p>
      <w:pPr>
        <w:numPr>
          <w:ilvl w:val="3"/>
          <w:numId w:val="900"/>
        </w:numPr>
        <w:spacing w:before="0" w:after="0"/>
      </w:pPr>
      <w:r>
        <w:t>Count Rate Limitations</w:t>
      </w:r>
    </w:p>
    <w:p>
      <w:pPr>
        <w:numPr>
          <w:ilvl w:val="1"/>
          <w:numId w:val="900"/>
        </w:numPr>
        <w:spacing w:before="0" w:after="0"/>
      </w:pPr>
      <w:r>
        <w:t>Applications in Microanalysis</w:t>
      </w:r>
    </w:p>
    <w:p>
      <w:pPr>
        <w:numPr>
          <w:ilvl w:val="2"/>
          <w:numId w:val="900"/>
        </w:numPr>
        <w:spacing w:before="0" w:after="0"/>
      </w:pPr>
      <w:r>
        <w:t>Trace Element Detection</w:t>
      </w:r>
    </w:p>
    <w:p>
      <w:pPr>
        <w:numPr>
          <w:ilvl w:val="2"/>
          <w:numId w:val="900"/>
        </w:numPr>
        <w:spacing w:before="0" w:after="0"/>
      </w:pPr>
      <w:r>
        <w:t>Light Element Quantification</w:t>
      </w:r>
    </w:p>
    <w:p>
      <w:pPr>
        <w:numPr>
          <w:ilvl w:val="2"/>
          <w:numId w:val="900"/>
        </w:numPr>
        <w:spacing w:before="0" w:after="0"/>
      </w:pPr>
      <w:r>
        <w:t>High Precision Analysis</w:t>
      </w:r>
    </w:p>
    <w:p>
      <w:pPr>
        <w:numPr>
          <w:ilvl w:val="0"/>
          <w:numId w:val="900"/>
        </w:numPr>
        <w:spacing w:before="0" w:after="0"/>
      </w:pPr>
      <w:r>
        <w:t>Electron Energy Loss Spectroscopy</w:t>
      </w:r>
    </w:p>
    <w:p>
      <w:pPr>
        <w:numPr>
          <w:ilvl w:val="1"/>
          <w:numId w:val="900"/>
        </w:numPr>
        <w:spacing w:before="0" w:after="0"/>
      </w:pPr>
      <w:r>
        <w:t>Principles of Inelastic Scattering Measurement</w:t>
      </w:r>
    </w:p>
    <w:p>
      <w:pPr>
        <w:numPr>
          <w:ilvl w:val="2"/>
          <w:numId w:val="900"/>
        </w:numPr>
        <w:spacing w:before="0" w:after="0"/>
      </w:pPr>
      <w:r>
        <w:t>Energy Loss Processes</w:t>
      </w:r>
    </w:p>
    <w:p>
      <w:pPr>
        <w:numPr>
          <w:ilvl w:val="3"/>
          <w:numId w:val="900"/>
        </w:numPr>
        <w:spacing w:before="0" w:after="0"/>
      </w:pPr>
      <w:r>
        <w:t>Plasmon Excitation</w:t>
      </w:r>
    </w:p>
    <w:p>
      <w:pPr>
        <w:numPr>
          <w:ilvl w:val="3"/>
          <w:numId w:val="900"/>
        </w:numPr>
        <w:spacing w:before="0" w:after="0"/>
      </w:pPr>
      <w:r>
        <w:t>Core Shell Ionization</w:t>
      </w:r>
    </w:p>
    <w:p>
      <w:pPr>
        <w:numPr>
          <w:ilvl w:val="3"/>
          <w:numId w:val="900"/>
        </w:numPr>
        <w:spacing w:before="0" w:after="0"/>
      </w:pPr>
      <w:r>
        <w:t>Phonon Interactions</w:t>
      </w:r>
    </w:p>
    <w:p>
      <w:pPr>
        <w:numPr>
          <w:ilvl w:val="2"/>
          <w:numId w:val="900"/>
        </w:numPr>
        <w:spacing w:before="0" w:after="0"/>
      </w:pPr>
      <w:r>
        <w:t>Cross-Section Considerations</w:t>
      </w:r>
    </w:p>
    <w:p>
      <w:pPr>
        <w:numPr>
          <w:ilvl w:val="3"/>
          <w:numId w:val="900"/>
        </w:numPr>
        <w:spacing w:before="0" w:after="0"/>
      </w:pPr>
      <w:r>
        <w:t>Scattering Probability</w:t>
      </w:r>
    </w:p>
    <w:p>
      <w:pPr>
        <w:numPr>
          <w:ilvl w:val="3"/>
          <w:numId w:val="900"/>
        </w:numPr>
        <w:spacing w:before="0" w:after="0"/>
      </w:pPr>
      <w:r>
        <w:t>Angular Dependence</w:t>
      </w:r>
    </w:p>
    <w:p>
      <w:pPr>
        <w:numPr>
          <w:ilvl w:val="1"/>
          <w:numId w:val="900"/>
        </w:numPr>
        <w:spacing w:before="0" w:after="0"/>
      </w:pPr>
      <w:r>
        <w:t>EELS Spectrometer Design</w:t>
      </w:r>
    </w:p>
    <w:p>
      <w:pPr>
        <w:numPr>
          <w:ilvl w:val="2"/>
          <w:numId w:val="900"/>
        </w:numPr>
        <w:spacing w:before="0" w:after="0"/>
      </w:pPr>
      <w:r>
        <w:t>Magnetic Prism Spectrometers</w:t>
      </w:r>
    </w:p>
    <w:p>
      <w:pPr>
        <w:numPr>
          <w:ilvl w:val="3"/>
          <w:numId w:val="900"/>
        </w:numPr>
        <w:spacing w:before="0" w:after="0"/>
      </w:pPr>
      <w:r>
        <w:t>Dispersion Characteristics</w:t>
      </w:r>
    </w:p>
    <w:p>
      <w:pPr>
        <w:numPr>
          <w:ilvl w:val="3"/>
          <w:numId w:val="900"/>
        </w:numPr>
        <w:spacing w:before="0" w:after="0"/>
      </w:pPr>
      <w:r>
        <w:t>Energy Resolution</w:t>
      </w:r>
    </w:p>
    <w:p>
      <w:pPr>
        <w:numPr>
          <w:ilvl w:val="2"/>
          <w:numId w:val="900"/>
        </w:numPr>
        <w:spacing w:before="0" w:after="0"/>
      </w:pPr>
      <w:r>
        <w:t>Parallel Detection Systems</w:t>
      </w:r>
    </w:p>
    <w:p>
      <w:pPr>
        <w:numPr>
          <w:ilvl w:val="3"/>
          <w:numId w:val="900"/>
        </w:numPr>
        <w:spacing w:before="0" w:after="0"/>
      </w:pPr>
      <w:r>
        <w:t>CCD Array Detectors</w:t>
      </w:r>
    </w:p>
    <w:p>
      <w:pPr>
        <w:numPr>
          <w:ilvl w:val="3"/>
          <w:numId w:val="900"/>
        </w:numPr>
        <w:spacing w:before="0" w:after="0"/>
      </w:pPr>
      <w:r>
        <w:t>Electron Counting</w:t>
      </w:r>
    </w:p>
    <w:p>
      <w:pPr>
        <w:numPr>
          <w:ilvl w:val="1"/>
          <w:numId w:val="900"/>
        </w:numPr>
        <w:spacing w:before="0" w:after="0"/>
      </w:pPr>
      <w:r>
        <w:t>Spectrum Analysis</w:t>
      </w:r>
    </w:p>
    <w:p>
      <w:pPr>
        <w:numPr>
          <w:ilvl w:val="2"/>
          <w:numId w:val="900"/>
        </w:numPr>
        <w:spacing w:before="0" w:after="0"/>
      </w:pPr>
      <w:r>
        <w:t>Zero-Loss Peak</w:t>
      </w:r>
    </w:p>
    <w:p>
      <w:pPr>
        <w:numPr>
          <w:ilvl w:val="3"/>
          <w:numId w:val="900"/>
        </w:numPr>
        <w:spacing w:before="0" w:after="0"/>
      </w:pPr>
      <w:r>
        <w:t>Instrumental Resolution</w:t>
      </w:r>
    </w:p>
    <w:p>
      <w:pPr>
        <w:numPr>
          <w:ilvl w:val="3"/>
          <w:numId w:val="900"/>
        </w:numPr>
        <w:spacing w:before="0" w:after="0"/>
      </w:pPr>
      <w:r>
        <w:t>Energy Calibration</w:t>
      </w:r>
    </w:p>
    <w:p>
      <w:pPr>
        <w:numPr>
          <w:ilvl w:val="2"/>
          <w:numId w:val="900"/>
        </w:numPr>
        <w:spacing w:before="0" w:after="0"/>
      </w:pPr>
      <w:r>
        <w:t>Low-Loss Region</w:t>
      </w:r>
    </w:p>
    <w:p>
      <w:pPr>
        <w:numPr>
          <w:ilvl w:val="3"/>
          <w:numId w:val="900"/>
        </w:numPr>
        <w:spacing w:before="0" w:after="0"/>
      </w:pPr>
      <w:r>
        <w:t>Plasmon Analysis</w:t>
      </w:r>
    </w:p>
    <w:p>
      <w:pPr>
        <w:numPr>
          <w:ilvl w:val="4"/>
          <w:numId w:val="900"/>
        </w:numPr>
        <w:spacing w:before="0" w:after="0"/>
      </w:pPr>
      <w:r>
        <w:t>Bulk Plasmons</w:t>
      </w:r>
    </w:p>
    <w:p>
      <w:pPr>
        <w:numPr>
          <w:ilvl w:val="4"/>
          <w:numId w:val="900"/>
        </w:numPr>
        <w:spacing w:before="0" w:after="0"/>
      </w:pPr>
      <w:r>
        <w:t>Surface Plasmons</w:t>
      </w:r>
    </w:p>
    <w:p>
      <w:pPr>
        <w:numPr>
          <w:ilvl w:val="3"/>
          <w:numId w:val="900"/>
        </w:numPr>
        <w:spacing w:before="0" w:after="0"/>
      </w:pPr>
      <w:r>
        <w:t>Band Gap Measurements</w:t>
      </w:r>
    </w:p>
    <w:p>
      <w:pPr>
        <w:numPr>
          <w:ilvl w:val="3"/>
          <w:numId w:val="900"/>
        </w:numPr>
        <w:spacing w:before="0" w:after="0"/>
      </w:pPr>
      <w:r>
        <w:t>Dielectric Function Determination</w:t>
      </w:r>
    </w:p>
    <w:p>
      <w:pPr>
        <w:numPr>
          <w:ilvl w:val="2"/>
          <w:numId w:val="900"/>
        </w:numPr>
        <w:spacing w:before="0" w:after="0"/>
      </w:pPr>
      <w:r>
        <w:t>Core-Loss Region</w:t>
      </w:r>
    </w:p>
    <w:p>
      <w:pPr>
        <w:numPr>
          <w:ilvl w:val="3"/>
          <w:numId w:val="900"/>
        </w:numPr>
        <w:spacing w:before="0" w:after="0"/>
      </w:pPr>
      <w:r>
        <w:t>Elemental Identification</w:t>
      </w:r>
    </w:p>
    <w:p>
      <w:pPr>
        <w:numPr>
          <w:ilvl w:val="4"/>
          <w:numId w:val="900"/>
        </w:numPr>
        <w:spacing w:before="0" w:after="0"/>
      </w:pPr>
      <w:r>
        <w:t>Ionization Edges</w:t>
      </w:r>
    </w:p>
    <w:p>
      <w:pPr>
        <w:numPr>
          <w:ilvl w:val="4"/>
          <w:numId w:val="900"/>
        </w:numPr>
        <w:spacing w:before="0" w:after="0"/>
      </w:pPr>
      <w:r>
        <w:t>Edge Onset Determination</w:t>
      </w:r>
    </w:p>
    <w:p>
      <w:pPr>
        <w:numPr>
          <w:ilvl w:val="3"/>
          <w:numId w:val="900"/>
        </w:numPr>
        <w:spacing w:before="0" w:after="0"/>
      </w:pPr>
      <w:r>
        <w:t>Chemical Information</w:t>
      </w:r>
    </w:p>
    <w:p>
      <w:pPr>
        <w:numPr>
          <w:ilvl w:val="4"/>
          <w:numId w:val="900"/>
        </w:numPr>
        <w:spacing w:before="0" w:after="0"/>
      </w:pPr>
      <w:r>
        <w:t>Oxidation State Analysis</w:t>
      </w:r>
    </w:p>
    <w:p>
      <w:pPr>
        <w:numPr>
          <w:ilvl w:val="4"/>
          <w:numId w:val="900"/>
        </w:numPr>
        <w:spacing w:before="0" w:after="0"/>
      </w:pPr>
      <w:r>
        <w:t>Bonding Environment</w:t>
      </w:r>
    </w:p>
    <w:p>
      <w:pPr>
        <w:numPr>
          <w:ilvl w:val="3"/>
          <w:numId w:val="900"/>
        </w:numPr>
        <w:spacing w:before="0" w:after="0"/>
      </w:pPr>
      <w:r>
        <w:t>Fine Structure Analysis</w:t>
      </w:r>
    </w:p>
    <w:p>
      <w:pPr>
        <w:numPr>
          <w:ilvl w:val="4"/>
          <w:numId w:val="900"/>
        </w:numPr>
        <w:spacing w:before="0" w:after="0"/>
      </w:pPr>
      <w:r>
        <w:t>ELNES Analysis</w:t>
      </w:r>
    </w:p>
    <w:p>
      <w:pPr>
        <w:numPr>
          <w:ilvl w:val="4"/>
          <w:numId w:val="900"/>
        </w:numPr>
        <w:spacing w:before="0" w:after="0"/>
      </w:pPr>
      <w:r>
        <w:t>EXELFS Analysis</w:t>
      </w:r>
    </w:p>
    <w:p>
      <w:pPr>
        <w:numPr>
          <w:ilvl w:val="1"/>
          <w:numId w:val="900"/>
        </w:numPr>
        <w:spacing w:before="0" w:after="0"/>
      </w:pPr>
      <w:r>
        <w:t>Energy-Filtered TEM</w:t>
      </w:r>
    </w:p>
    <w:p>
      <w:pPr>
        <w:numPr>
          <w:ilvl w:val="2"/>
          <w:numId w:val="900"/>
        </w:numPr>
        <w:spacing w:before="0" w:after="0"/>
      </w:pPr>
      <w:r>
        <w:t>Imaging Modes</w:t>
      </w:r>
    </w:p>
    <w:p>
      <w:pPr>
        <w:numPr>
          <w:ilvl w:val="3"/>
          <w:numId w:val="900"/>
        </w:numPr>
        <w:spacing w:before="0" w:after="0"/>
      </w:pPr>
      <w:r>
        <w:t>Zero-Loss Imaging</w:t>
      </w:r>
    </w:p>
    <w:p>
      <w:pPr>
        <w:numPr>
          <w:ilvl w:val="3"/>
          <w:numId w:val="900"/>
        </w:numPr>
        <w:spacing w:before="0" w:after="0"/>
      </w:pPr>
      <w:r>
        <w:t>Inelastic Imaging</w:t>
      </w:r>
    </w:p>
    <w:p>
      <w:pPr>
        <w:numPr>
          <w:ilvl w:val="2"/>
          <w:numId w:val="900"/>
        </w:numPr>
        <w:spacing w:before="0" w:after="0"/>
      </w:pPr>
      <w:r>
        <w:t>Elemental Mapping</w:t>
      </w:r>
    </w:p>
    <w:p>
      <w:pPr>
        <w:numPr>
          <w:ilvl w:val="3"/>
          <w:numId w:val="900"/>
        </w:numPr>
        <w:spacing w:before="0" w:after="0"/>
      </w:pPr>
      <w:r>
        <w:t>Three-Window Method</w:t>
      </w:r>
    </w:p>
    <w:p>
      <w:pPr>
        <w:numPr>
          <w:ilvl w:val="3"/>
          <w:numId w:val="900"/>
        </w:numPr>
        <w:spacing w:before="0" w:after="0"/>
      </w:pPr>
      <w:r>
        <w:t>Jump-Ratio Maps</w:t>
      </w:r>
    </w:p>
    <w:p>
      <w:pPr>
        <w:numPr>
          <w:ilvl w:val="2"/>
          <w:numId w:val="900"/>
        </w:numPr>
        <w:spacing w:before="0" w:after="0"/>
      </w:pPr>
      <w:r>
        <w:t>Chemical Mapping</w:t>
      </w:r>
    </w:p>
    <w:p>
      <w:pPr>
        <w:numPr>
          <w:ilvl w:val="3"/>
          <w:numId w:val="900"/>
        </w:numPr>
        <w:spacing w:before="0" w:after="0"/>
      </w:pPr>
      <w:r>
        <w:t>Core-Loss Maps</w:t>
      </w:r>
    </w:p>
    <w:p>
      <w:pPr>
        <w:numPr>
          <w:ilvl w:val="3"/>
          <w:numId w:val="900"/>
        </w:numPr>
        <w:spacing w:before="0" w:after="0"/>
      </w:pPr>
      <w:r>
        <w:t>Plasmon Maps</w:t>
      </w:r>
    </w:p>
    <w:p>
      <w:pPr>
        <w:numPr>
          <w:ilvl w:val="1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Cross-Section Calculations</w:t>
      </w:r>
    </w:p>
    <w:p>
      <w:pPr>
        <w:numPr>
          <w:ilvl w:val="2"/>
          <w:numId w:val="900"/>
        </w:numPr>
        <w:spacing w:before="0" w:after="0"/>
      </w:pPr>
      <w:r>
        <w:t>Background Subtraction</w:t>
      </w:r>
    </w:p>
    <w:p>
      <w:pPr>
        <w:numPr>
          <w:ilvl w:val="2"/>
          <w:numId w:val="900"/>
        </w:numPr>
        <w:spacing w:before="0" w:after="0"/>
      </w:pPr>
      <w:r>
        <w:t>Plural Scattering Corrections</w:t>
      </w:r>
    </w:p>
    <w:p>
      <w:pPr>
        <w:numPr>
          <w:ilvl w:val="1"/>
          <w:numId w:val="900"/>
        </w:numPr>
        <w:spacing w:before="0" w:after="0"/>
      </w:pPr>
      <w:r>
        <w:t>Limitations and Artifacts</w:t>
      </w:r>
    </w:p>
    <w:p>
      <w:pPr>
        <w:numPr>
          <w:ilvl w:val="2"/>
          <w:numId w:val="900"/>
        </w:numPr>
        <w:spacing w:before="0" w:after="0"/>
      </w:pPr>
      <w:r>
        <w:t>Radiation Damage</w:t>
      </w:r>
    </w:p>
    <w:p>
      <w:pPr>
        <w:numPr>
          <w:ilvl w:val="2"/>
          <w:numId w:val="900"/>
        </w:numPr>
        <w:spacing w:before="0" w:after="0"/>
      </w:pPr>
      <w:r>
        <w:t>Specimen Thickness Effects</w:t>
      </w:r>
    </w:p>
    <w:p>
      <w:pPr>
        <w:numPr>
          <w:ilvl w:val="2"/>
          <w:numId w:val="900"/>
        </w:numPr>
        <w:spacing w:before="0" w:after="0"/>
      </w:pPr>
      <w:r>
        <w:t>Channeling Effects</w:t>
      </w:r>
    </w:p>
    <w:p>
      <w:pPr>
        <w:pStyle w:val="Heading1"/>
      </w:pPr>
      <w:r>
        <w:t>Advanced and Specialized Techniques</w:t>
      </w:r>
    </w:p>
    <w:p>
      <w:pPr>
        <w:numPr>
          <w:ilvl w:val="0"/>
          <w:numId w:val="900"/>
        </w:numPr>
        <w:spacing w:before="0" w:after="0"/>
      </w:pPr>
      <w:r>
        <w:t>Scanning Transmission Electron Microscopy</w:t>
      </w:r>
    </w:p>
    <w:p>
      <w:pPr>
        <w:numPr>
          <w:ilvl w:val="1"/>
          <w:numId w:val="900"/>
        </w:numPr>
        <w:spacing w:before="0" w:after="0"/>
      </w:pPr>
      <w:r>
        <w:t>Principle of Convergent Probe</w:t>
      </w:r>
    </w:p>
    <w:p>
      <w:pPr>
        <w:numPr>
          <w:ilvl w:val="2"/>
          <w:numId w:val="900"/>
        </w:numPr>
        <w:spacing w:before="0" w:after="0"/>
      </w:pPr>
      <w:r>
        <w:t>Probe Formation and Control</w:t>
      </w:r>
    </w:p>
    <w:p>
      <w:pPr>
        <w:numPr>
          <w:ilvl w:val="3"/>
          <w:numId w:val="900"/>
        </w:numPr>
        <w:spacing w:before="0" w:after="0"/>
      </w:pPr>
      <w:r>
        <w:t>Condenser System Design</w:t>
      </w:r>
    </w:p>
    <w:p>
      <w:pPr>
        <w:numPr>
          <w:ilvl w:val="3"/>
          <w:numId w:val="900"/>
        </w:numPr>
        <w:spacing w:before="0" w:after="0"/>
      </w:pPr>
      <w:r>
        <w:t>Probe Size Optimization</w:t>
      </w:r>
    </w:p>
    <w:p>
      <w:pPr>
        <w:numPr>
          <w:ilvl w:val="2"/>
          <w:numId w:val="900"/>
        </w:numPr>
        <w:spacing w:before="0" w:after="0"/>
      </w:pPr>
      <w:r>
        <w:t>Scanning System</w:t>
      </w:r>
    </w:p>
    <w:p>
      <w:pPr>
        <w:numPr>
          <w:ilvl w:val="3"/>
          <w:numId w:val="900"/>
        </w:numPr>
        <w:spacing w:before="0" w:after="0"/>
      </w:pPr>
      <w:r>
        <w:t>Beam Deflection Control</w:t>
      </w:r>
    </w:p>
    <w:p>
      <w:pPr>
        <w:numPr>
          <w:ilvl w:val="3"/>
          <w:numId w:val="900"/>
        </w:numPr>
        <w:spacing w:before="0" w:after="0"/>
      </w:pPr>
      <w:r>
        <w:t>Scan Synchronization</w:t>
      </w:r>
    </w:p>
    <w:p>
      <w:pPr>
        <w:numPr>
          <w:ilvl w:val="1"/>
          <w:numId w:val="900"/>
        </w:numPr>
        <w:spacing w:before="0" w:after="0"/>
      </w:pPr>
      <w:r>
        <w:t>Annular Dark-Field Imaging</w:t>
      </w:r>
    </w:p>
    <w:p>
      <w:pPr>
        <w:numPr>
          <w:ilvl w:val="2"/>
          <w:numId w:val="900"/>
        </w:numPr>
        <w:spacing w:before="0" w:after="0"/>
      </w:pPr>
      <w:r>
        <w:t>High-Angle Annular Dark-Field</w:t>
      </w:r>
    </w:p>
    <w:p>
      <w:pPr>
        <w:numPr>
          <w:ilvl w:val="3"/>
          <w:numId w:val="900"/>
        </w:numPr>
        <w:spacing w:before="0" w:after="0"/>
      </w:pPr>
      <w:r>
        <w:t>Z-Contrast Imaging</w:t>
      </w:r>
    </w:p>
    <w:p>
      <w:pPr>
        <w:numPr>
          <w:ilvl w:val="4"/>
          <w:numId w:val="900"/>
        </w:numPr>
        <w:spacing w:before="0" w:after="0"/>
      </w:pPr>
      <w:r>
        <w:t>Atomic Number Sensitivity</w:t>
      </w:r>
    </w:p>
    <w:p>
      <w:pPr>
        <w:numPr>
          <w:ilvl w:val="4"/>
          <w:numId w:val="900"/>
        </w:numPr>
        <w:spacing w:before="0" w:after="0"/>
      </w:pPr>
      <w:r>
        <w:t>Incoherent Imaging Conditions</w:t>
      </w:r>
    </w:p>
    <w:p>
      <w:pPr>
        <w:numPr>
          <w:ilvl w:val="3"/>
          <w:numId w:val="900"/>
        </w:numPr>
        <w:spacing w:before="0" w:after="0"/>
      </w:pPr>
      <w:r>
        <w:t>Detector Geometry</w:t>
      </w:r>
    </w:p>
    <w:p>
      <w:pPr>
        <w:numPr>
          <w:ilvl w:val="4"/>
          <w:numId w:val="900"/>
        </w:numPr>
        <w:spacing w:before="0" w:after="0"/>
      </w:pPr>
      <w:r>
        <w:t>Collection Angles</w:t>
      </w:r>
    </w:p>
    <w:p>
      <w:pPr>
        <w:numPr>
          <w:ilvl w:val="4"/>
          <w:numId w:val="900"/>
        </w:numPr>
        <w:spacing w:before="0" w:after="0"/>
      </w:pPr>
      <w:r>
        <w:t>Inner and Outer Radii</w:t>
      </w:r>
    </w:p>
    <w:p>
      <w:pPr>
        <w:numPr>
          <w:ilvl w:val="2"/>
          <w:numId w:val="900"/>
        </w:numPr>
        <w:spacing w:before="0" w:after="0"/>
      </w:pPr>
      <w:r>
        <w:t>Low-Angle ADF</w:t>
      </w:r>
    </w:p>
    <w:p>
      <w:pPr>
        <w:numPr>
          <w:ilvl w:val="3"/>
          <w:numId w:val="900"/>
        </w:numPr>
        <w:spacing w:before="0" w:after="0"/>
      </w:pPr>
      <w:r>
        <w:t>Diffraction Contrast</w:t>
      </w:r>
    </w:p>
    <w:p>
      <w:pPr>
        <w:numPr>
          <w:ilvl w:val="3"/>
          <w:numId w:val="900"/>
        </w:numPr>
        <w:spacing w:before="0" w:after="0"/>
      </w:pPr>
      <w:r>
        <w:t>Crystal Defect Imaging</w:t>
      </w:r>
    </w:p>
    <w:p>
      <w:pPr>
        <w:numPr>
          <w:ilvl w:val="1"/>
          <w:numId w:val="900"/>
        </w:numPr>
        <w:spacing w:before="0" w:after="0"/>
      </w:pPr>
      <w:r>
        <w:t>Annular Bright-Field Imaging</w:t>
      </w:r>
    </w:p>
    <w:p>
      <w:pPr>
        <w:numPr>
          <w:ilvl w:val="2"/>
          <w:numId w:val="900"/>
        </w:numPr>
        <w:spacing w:before="0" w:after="0"/>
      </w:pPr>
      <w:r>
        <w:t>Light Element Imaging</w:t>
      </w:r>
    </w:p>
    <w:p>
      <w:pPr>
        <w:numPr>
          <w:ilvl w:val="3"/>
          <w:numId w:val="900"/>
        </w:numPr>
        <w:spacing w:before="0" w:after="0"/>
      </w:pPr>
      <w:r>
        <w:t>Phase Contrast Enhancement</w:t>
      </w:r>
    </w:p>
    <w:p>
      <w:pPr>
        <w:numPr>
          <w:ilvl w:val="3"/>
          <w:numId w:val="900"/>
        </w:numPr>
        <w:spacing w:before="0" w:after="0"/>
      </w:pPr>
      <w:r>
        <w:t>Atomic Column Visibility</w:t>
      </w:r>
    </w:p>
    <w:p>
      <w:pPr>
        <w:numPr>
          <w:ilvl w:val="2"/>
          <w:numId w:val="900"/>
        </w:numPr>
        <w:spacing w:before="0" w:after="0"/>
      </w:pPr>
      <w:r>
        <w:t>Detector Configuration</w:t>
      </w:r>
    </w:p>
    <w:p>
      <w:pPr>
        <w:numPr>
          <w:ilvl w:val="3"/>
          <w:numId w:val="900"/>
        </w:numPr>
        <w:spacing w:before="0" w:after="0"/>
      </w:pPr>
      <w:r>
        <w:t>Central Beam Collection</w:t>
      </w:r>
    </w:p>
    <w:p>
      <w:pPr>
        <w:numPr>
          <w:ilvl w:val="3"/>
          <w:numId w:val="900"/>
        </w:numPr>
        <w:spacing w:before="0" w:after="0"/>
      </w:pPr>
      <w:r>
        <w:t>Coherent Imaging Conditions</w:t>
      </w:r>
    </w:p>
    <w:p>
      <w:pPr>
        <w:numPr>
          <w:ilvl w:val="1"/>
          <w:numId w:val="900"/>
        </w:numPr>
        <w:spacing w:before="0" w:after="0"/>
      </w:pPr>
      <w:r>
        <w:t>Combining STEM with Spectroscopy</w:t>
      </w:r>
    </w:p>
    <w:p>
      <w:pPr>
        <w:numPr>
          <w:ilvl w:val="2"/>
          <w:numId w:val="900"/>
        </w:numPr>
        <w:spacing w:before="0" w:after="0"/>
      </w:pPr>
      <w:r>
        <w:t>Simultaneous Imaging and EELS</w:t>
      </w:r>
    </w:p>
    <w:p>
      <w:pPr>
        <w:numPr>
          <w:ilvl w:val="3"/>
          <w:numId w:val="900"/>
        </w:numPr>
        <w:spacing w:before="0" w:after="0"/>
      </w:pPr>
      <w:r>
        <w:t>Spectrum Imaging</w:t>
      </w:r>
    </w:p>
    <w:p>
      <w:pPr>
        <w:numPr>
          <w:ilvl w:val="3"/>
          <w:numId w:val="900"/>
        </w:numPr>
        <w:spacing w:before="0" w:after="0"/>
      </w:pPr>
      <w:r>
        <w:t>Chemical Mapping</w:t>
      </w:r>
    </w:p>
    <w:p>
      <w:pPr>
        <w:numPr>
          <w:ilvl w:val="2"/>
          <w:numId w:val="900"/>
        </w:numPr>
        <w:spacing w:before="0" w:after="0"/>
      </w:pPr>
      <w:r>
        <w:t>STEM-EDS Analysis</w:t>
      </w:r>
    </w:p>
    <w:p>
      <w:pPr>
        <w:numPr>
          <w:ilvl w:val="3"/>
          <w:numId w:val="900"/>
        </w:numPr>
        <w:spacing w:before="0" w:after="0"/>
      </w:pPr>
      <w:r>
        <w:t>High Spatial Resolution Analysis</w:t>
      </w:r>
    </w:p>
    <w:p>
      <w:pPr>
        <w:numPr>
          <w:ilvl w:val="3"/>
          <w:numId w:val="900"/>
        </w:numPr>
        <w:spacing w:before="0" w:after="0"/>
      </w:pPr>
      <w:r>
        <w:t>Quantitative Mapping</w:t>
      </w:r>
    </w:p>
    <w:p>
      <w:pPr>
        <w:numPr>
          <w:ilvl w:val="0"/>
          <w:numId w:val="900"/>
        </w:numPr>
        <w:spacing w:before="0" w:after="0"/>
      </w:pPr>
      <w:r>
        <w:t>Cryo-Electron Microscopy</w:t>
      </w:r>
    </w:p>
    <w:p>
      <w:pPr>
        <w:numPr>
          <w:ilvl w:val="1"/>
          <w:numId w:val="900"/>
        </w:numPr>
        <w:spacing w:before="0" w:after="0"/>
      </w:pPr>
      <w:r>
        <w:t>Vitrification of Samples</w:t>
      </w:r>
    </w:p>
    <w:p>
      <w:pPr>
        <w:numPr>
          <w:ilvl w:val="2"/>
          <w:numId w:val="900"/>
        </w:numPr>
        <w:spacing w:before="0" w:after="0"/>
      </w:pPr>
      <w:r>
        <w:t>Plunge Freezing</w:t>
      </w:r>
    </w:p>
    <w:p>
      <w:pPr>
        <w:numPr>
          <w:ilvl w:val="3"/>
          <w:numId w:val="900"/>
        </w:numPr>
        <w:spacing w:before="0" w:after="0"/>
      </w:pPr>
      <w:r>
        <w:t>Rapid Cooling Rates</w:t>
      </w:r>
    </w:p>
    <w:p>
      <w:pPr>
        <w:numPr>
          <w:ilvl w:val="3"/>
          <w:numId w:val="900"/>
        </w:numPr>
        <w:spacing w:before="0" w:after="0"/>
      </w:pPr>
      <w:r>
        <w:t>Ice Crystal Prevention</w:t>
      </w:r>
    </w:p>
    <w:p>
      <w:pPr>
        <w:numPr>
          <w:ilvl w:val="3"/>
          <w:numId w:val="900"/>
        </w:numPr>
        <w:spacing w:before="0" w:after="0"/>
      </w:pPr>
      <w:r>
        <w:t>Grid Preparation</w:t>
      </w:r>
    </w:p>
    <w:p>
      <w:pPr>
        <w:numPr>
          <w:ilvl w:val="2"/>
          <w:numId w:val="900"/>
        </w:numPr>
        <w:spacing w:before="0" w:after="0"/>
      </w:pPr>
      <w:r>
        <w:t>High-Pressure Freezing</w:t>
      </w:r>
    </w:p>
    <w:p>
      <w:pPr>
        <w:numPr>
          <w:ilvl w:val="3"/>
          <w:numId w:val="900"/>
        </w:numPr>
        <w:spacing w:before="0" w:after="0"/>
      </w:pPr>
      <w:r>
        <w:t>Thick Sample Vitrification</w:t>
      </w:r>
    </w:p>
    <w:p>
      <w:pPr>
        <w:numPr>
          <w:ilvl w:val="3"/>
          <w:numId w:val="900"/>
        </w:numPr>
        <w:spacing w:before="0" w:after="0"/>
      </w:pPr>
      <w:r>
        <w:t>Pressure-Temperature Relationships</w:t>
      </w:r>
    </w:p>
    <w:p>
      <w:pPr>
        <w:numPr>
          <w:ilvl w:val="1"/>
          <w:numId w:val="900"/>
        </w:numPr>
        <w:spacing w:before="0" w:after="0"/>
      </w:pPr>
      <w:r>
        <w:t>Single Particle Analysis</w:t>
      </w:r>
    </w:p>
    <w:p>
      <w:pPr>
        <w:numPr>
          <w:ilvl w:val="2"/>
          <w:numId w:val="900"/>
        </w:numPr>
        <w:spacing w:before="0" w:after="0"/>
      </w:pPr>
      <w:r>
        <w:t>Particle Picking and Selection</w:t>
      </w:r>
    </w:p>
    <w:p>
      <w:pPr>
        <w:numPr>
          <w:ilvl w:val="3"/>
          <w:numId w:val="900"/>
        </w:numPr>
        <w:spacing w:before="0" w:after="0"/>
      </w:pPr>
      <w:r>
        <w:t>Automated Picking Algorithms</w:t>
      </w:r>
    </w:p>
    <w:p>
      <w:pPr>
        <w:numPr>
          <w:ilvl w:val="3"/>
          <w:numId w:val="900"/>
        </w:numPr>
        <w:spacing w:before="0" w:after="0"/>
      </w:pPr>
      <w:r>
        <w:t>Manual Selection Criteria</w:t>
      </w:r>
    </w:p>
    <w:p>
      <w:pPr>
        <w:numPr>
          <w:ilvl w:val="2"/>
          <w:numId w:val="900"/>
        </w:numPr>
        <w:spacing w:before="0" w:after="0"/>
      </w:pPr>
      <w:r>
        <w:t>Image Processing</w:t>
      </w:r>
    </w:p>
    <w:p>
      <w:pPr>
        <w:numPr>
          <w:ilvl w:val="3"/>
          <w:numId w:val="900"/>
        </w:numPr>
        <w:spacing w:before="0" w:after="0"/>
      </w:pPr>
      <w:r>
        <w:t>Particle Alignment</w:t>
      </w:r>
    </w:p>
    <w:p>
      <w:pPr>
        <w:numPr>
          <w:ilvl w:val="3"/>
          <w:numId w:val="900"/>
        </w:numPr>
        <w:spacing w:before="0" w:after="0"/>
      </w:pPr>
      <w:r>
        <w:t>Classification Methods</w:t>
      </w:r>
    </w:p>
    <w:p>
      <w:pPr>
        <w:numPr>
          <w:ilvl w:val="2"/>
          <w:numId w:val="900"/>
        </w:numPr>
        <w:spacing w:before="0" w:after="0"/>
      </w:pPr>
      <w:r>
        <w:t>3D Reconstruction</w:t>
      </w:r>
    </w:p>
    <w:p>
      <w:pPr>
        <w:numPr>
          <w:ilvl w:val="3"/>
          <w:numId w:val="900"/>
        </w:numPr>
        <w:spacing w:before="0" w:after="0"/>
      </w:pPr>
      <w:r>
        <w:t>Angular Reconstitution</w:t>
      </w:r>
    </w:p>
    <w:p>
      <w:pPr>
        <w:numPr>
          <w:ilvl w:val="3"/>
          <w:numId w:val="900"/>
        </w:numPr>
        <w:spacing w:before="0" w:after="0"/>
      </w:pPr>
      <w:r>
        <w:t>Resolution Assessment</w:t>
      </w:r>
    </w:p>
    <w:p>
      <w:pPr>
        <w:numPr>
          <w:ilvl w:val="1"/>
          <w:numId w:val="900"/>
        </w:numPr>
        <w:spacing w:before="0" w:after="0"/>
      </w:pPr>
      <w:r>
        <w:t>Cryo-Electron Tomography</w:t>
      </w:r>
    </w:p>
    <w:p>
      <w:pPr>
        <w:numPr>
          <w:ilvl w:val="2"/>
          <w:numId w:val="900"/>
        </w:numPr>
        <w:spacing w:before="0" w:after="0"/>
      </w:pPr>
      <w:r>
        <w:t>Tilt Series Acquisition</w:t>
      </w:r>
    </w:p>
    <w:p>
      <w:pPr>
        <w:numPr>
          <w:ilvl w:val="3"/>
          <w:numId w:val="900"/>
        </w:numPr>
        <w:spacing w:before="0" w:after="0"/>
      </w:pPr>
      <w:r>
        <w:t>Angular Range and Increment</w:t>
      </w:r>
    </w:p>
    <w:p>
      <w:pPr>
        <w:numPr>
          <w:ilvl w:val="3"/>
          <w:numId w:val="900"/>
        </w:numPr>
        <w:spacing w:before="0" w:after="0"/>
      </w:pPr>
      <w:r>
        <w:t>Dose Fractionation</w:t>
      </w:r>
    </w:p>
    <w:p>
      <w:pPr>
        <w:numPr>
          <w:ilvl w:val="2"/>
          <w:numId w:val="900"/>
        </w:numPr>
        <w:spacing w:before="0" w:after="0"/>
      </w:pPr>
      <w:r>
        <w:t>Tomogram Reconstruction</w:t>
      </w:r>
    </w:p>
    <w:p>
      <w:pPr>
        <w:numPr>
          <w:ilvl w:val="3"/>
          <w:numId w:val="900"/>
        </w:numPr>
        <w:spacing w:before="0" w:after="0"/>
      </w:pPr>
      <w:r>
        <w:t>Back-Projection Methods</w:t>
      </w:r>
    </w:p>
    <w:p>
      <w:pPr>
        <w:numPr>
          <w:ilvl w:val="3"/>
          <w:numId w:val="900"/>
        </w:numPr>
        <w:spacing w:before="0" w:after="0"/>
      </w:pPr>
      <w:r>
        <w:t>Iterative Reconstruction</w:t>
      </w:r>
    </w:p>
    <w:p>
      <w:pPr>
        <w:numPr>
          <w:ilvl w:val="2"/>
          <w:numId w:val="900"/>
        </w:numPr>
        <w:spacing w:before="0" w:after="0"/>
      </w:pPr>
      <w:r>
        <w:t>Sub-Tomogram Averaging</w:t>
      </w:r>
    </w:p>
    <w:p>
      <w:pPr>
        <w:numPr>
          <w:ilvl w:val="3"/>
          <w:numId w:val="900"/>
        </w:numPr>
        <w:spacing w:before="0" w:after="0"/>
      </w:pPr>
      <w:r>
        <w:t>Structure Determination</w:t>
      </w:r>
    </w:p>
    <w:p>
      <w:pPr>
        <w:numPr>
          <w:ilvl w:val="3"/>
          <w:numId w:val="900"/>
        </w:numPr>
        <w:spacing w:before="0" w:after="0"/>
      </w:pPr>
      <w:r>
        <w:t>Resolution Enhancement</w:t>
      </w:r>
    </w:p>
    <w:p>
      <w:pPr>
        <w:numPr>
          <w:ilvl w:val="1"/>
          <w:numId w:val="900"/>
        </w:numPr>
        <w:spacing w:before="0" w:after="0"/>
      </w:pPr>
      <w:r>
        <w:t>Sample Handling and Transfer</w:t>
      </w:r>
    </w:p>
    <w:p>
      <w:pPr>
        <w:numPr>
          <w:ilvl w:val="2"/>
          <w:numId w:val="900"/>
        </w:numPr>
        <w:spacing w:before="0" w:after="0"/>
      </w:pPr>
      <w:r>
        <w:t>Cryo-Transfer Systems</w:t>
      </w:r>
    </w:p>
    <w:p>
      <w:pPr>
        <w:numPr>
          <w:ilvl w:val="2"/>
          <w:numId w:val="900"/>
        </w:numPr>
        <w:spacing w:before="0" w:after="0"/>
      </w:pPr>
      <w:r>
        <w:t>Anti-Contamination Protocols</w:t>
      </w:r>
    </w:p>
    <w:p>
      <w:pPr>
        <w:numPr>
          <w:ilvl w:val="2"/>
          <w:numId w:val="900"/>
        </w:numPr>
        <w:spacing w:before="0" w:after="0"/>
      </w:pPr>
      <w:r>
        <w:t>Temperature Maintenance</w:t>
      </w:r>
    </w:p>
    <w:p>
      <w:pPr>
        <w:numPr>
          <w:ilvl w:val="0"/>
          <w:numId w:val="900"/>
        </w:numPr>
        <w:spacing w:before="0" w:after="0"/>
      </w:pPr>
      <w:r>
        <w:t>Electron Tomography</w:t>
      </w:r>
    </w:p>
    <w:p>
      <w:pPr>
        <w:numPr>
          <w:ilvl w:val="1"/>
          <w:numId w:val="900"/>
        </w:numPr>
        <w:spacing w:before="0" w:after="0"/>
      </w:pPr>
      <w:r>
        <w:t>Principle of Tilt Series Acquisition</w:t>
      </w:r>
    </w:p>
    <w:p>
      <w:pPr>
        <w:numPr>
          <w:ilvl w:val="2"/>
          <w:numId w:val="900"/>
        </w:numPr>
        <w:spacing w:before="0" w:after="0"/>
      </w:pPr>
      <w:r>
        <w:t>Angular Range and Limitations</w:t>
      </w:r>
    </w:p>
    <w:p>
      <w:pPr>
        <w:numPr>
          <w:ilvl w:val="3"/>
          <w:numId w:val="900"/>
        </w:numPr>
        <w:spacing w:before="0" w:after="0"/>
      </w:pPr>
      <w:r>
        <w:t>Missing Wedge Problem</w:t>
      </w:r>
    </w:p>
    <w:p>
      <w:pPr>
        <w:numPr>
          <w:ilvl w:val="3"/>
          <w:numId w:val="900"/>
        </w:numPr>
        <w:spacing w:before="0" w:after="0"/>
      </w:pPr>
      <w:r>
        <w:t>Specimen Thickness Effects</w:t>
      </w:r>
    </w:p>
    <w:p>
      <w:pPr>
        <w:numPr>
          <w:ilvl w:val="2"/>
          <w:numId w:val="900"/>
        </w:numPr>
        <w:spacing w:before="0" w:after="0"/>
      </w:pPr>
      <w:r>
        <w:t>Tilt Increment Optimization</w:t>
      </w:r>
    </w:p>
    <w:p>
      <w:pPr>
        <w:numPr>
          <w:ilvl w:val="3"/>
          <w:numId w:val="900"/>
        </w:numPr>
        <w:spacing w:before="0" w:after="0"/>
      </w:pPr>
      <w:r>
        <w:t>Sampling Requirements</w:t>
      </w:r>
    </w:p>
    <w:p>
      <w:pPr>
        <w:numPr>
          <w:ilvl w:val="3"/>
          <w:numId w:val="900"/>
        </w:numPr>
        <w:spacing w:before="0" w:after="0"/>
      </w:pPr>
      <w:r>
        <w:t>Dose Distribution</w:t>
      </w:r>
    </w:p>
    <w:p>
      <w:pPr>
        <w:numPr>
          <w:ilvl w:val="1"/>
          <w:numId w:val="900"/>
        </w:numPr>
        <w:spacing w:before="0" w:after="0"/>
      </w:pPr>
      <w:r>
        <w:t>3D Reconstruction Algorithms</w:t>
      </w:r>
    </w:p>
    <w:p>
      <w:pPr>
        <w:numPr>
          <w:ilvl w:val="2"/>
          <w:numId w:val="900"/>
        </w:numPr>
        <w:spacing w:before="0" w:after="0"/>
      </w:pPr>
      <w:r>
        <w:t>Weighted Back Projection</w:t>
      </w:r>
    </w:p>
    <w:p>
      <w:pPr>
        <w:numPr>
          <w:ilvl w:val="3"/>
          <w:numId w:val="900"/>
        </w:numPr>
        <w:spacing w:before="0" w:after="0"/>
      </w:pPr>
      <w:r>
        <w:t>Filter Selection</w:t>
      </w:r>
    </w:p>
    <w:p>
      <w:pPr>
        <w:numPr>
          <w:ilvl w:val="3"/>
          <w:numId w:val="900"/>
        </w:numPr>
        <w:spacing w:before="0" w:after="0"/>
      </w:pPr>
      <w:r>
        <w:t>Noise Considerations</w:t>
      </w:r>
    </w:p>
    <w:p>
      <w:pPr>
        <w:numPr>
          <w:ilvl w:val="2"/>
          <w:numId w:val="900"/>
        </w:numPr>
        <w:spacing w:before="0" w:after="0"/>
      </w:pPr>
      <w:r>
        <w:t>Iterative Reconstruction Methods</w:t>
      </w:r>
    </w:p>
    <w:p>
      <w:pPr>
        <w:numPr>
          <w:ilvl w:val="3"/>
          <w:numId w:val="900"/>
        </w:numPr>
        <w:spacing w:before="0" w:after="0"/>
      </w:pPr>
      <w:r>
        <w:t>SIRT Algorithm</w:t>
      </w:r>
    </w:p>
    <w:p>
      <w:pPr>
        <w:numPr>
          <w:ilvl w:val="3"/>
          <w:numId w:val="900"/>
        </w:numPr>
        <w:spacing w:before="0" w:after="0"/>
      </w:pPr>
      <w:r>
        <w:t>ART Methods</w:t>
      </w:r>
    </w:p>
    <w:p>
      <w:pPr>
        <w:numPr>
          <w:ilvl w:val="2"/>
          <w:numId w:val="900"/>
        </w:numPr>
        <w:spacing w:before="0" w:after="0"/>
      </w:pPr>
      <w:r>
        <w:t>Alignment Procedures</w:t>
      </w:r>
    </w:p>
    <w:p>
      <w:pPr>
        <w:numPr>
          <w:ilvl w:val="3"/>
          <w:numId w:val="900"/>
        </w:numPr>
        <w:spacing w:before="0" w:after="0"/>
      </w:pPr>
      <w:r>
        <w:t>Fiducial Marker Tracking</w:t>
      </w:r>
    </w:p>
    <w:p>
      <w:pPr>
        <w:numPr>
          <w:ilvl w:val="3"/>
          <w:numId w:val="900"/>
        </w:numPr>
        <w:spacing w:before="0" w:after="0"/>
      </w:pPr>
      <w:r>
        <w:t>Cross-Correlation Methods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Materials Science Applications</w:t>
      </w:r>
    </w:p>
    <w:p>
      <w:pPr>
        <w:numPr>
          <w:ilvl w:val="3"/>
          <w:numId w:val="900"/>
        </w:numPr>
        <w:spacing w:before="0" w:after="0"/>
      </w:pPr>
      <w:r>
        <w:t>Pore Structure Analysis</w:t>
      </w:r>
    </w:p>
    <w:p>
      <w:pPr>
        <w:numPr>
          <w:ilvl w:val="3"/>
          <w:numId w:val="900"/>
        </w:numPr>
        <w:spacing w:before="0" w:after="0"/>
      </w:pPr>
      <w:r>
        <w:t>Defect Characterization</w:t>
      </w:r>
    </w:p>
    <w:p>
      <w:pPr>
        <w:numPr>
          <w:ilvl w:val="2"/>
          <w:numId w:val="900"/>
        </w:numPr>
        <w:spacing w:before="0" w:after="0"/>
      </w:pPr>
      <w:r>
        <w:t>Life Sciences Applications</w:t>
      </w:r>
    </w:p>
    <w:p>
      <w:pPr>
        <w:numPr>
          <w:ilvl w:val="3"/>
          <w:numId w:val="900"/>
        </w:numPr>
        <w:spacing w:before="0" w:after="0"/>
      </w:pPr>
      <w:r>
        <w:t>Cellular Ultrastructure</w:t>
      </w:r>
    </w:p>
    <w:p>
      <w:pPr>
        <w:numPr>
          <w:ilvl w:val="3"/>
          <w:numId w:val="900"/>
        </w:numPr>
        <w:spacing w:before="0" w:after="0"/>
      </w:pPr>
      <w:r>
        <w:t>Organelle Architecture</w:t>
      </w:r>
    </w:p>
    <w:p>
      <w:pPr>
        <w:numPr>
          <w:ilvl w:val="0"/>
          <w:numId w:val="900"/>
        </w:numPr>
        <w:spacing w:before="0" w:after="0"/>
      </w:pPr>
      <w:r>
        <w:t>Electron Backscatter Diffraction</w:t>
      </w:r>
    </w:p>
    <w:p>
      <w:pPr>
        <w:numPr>
          <w:ilvl w:val="1"/>
          <w:numId w:val="900"/>
        </w:numPr>
        <w:spacing w:before="0" w:after="0"/>
      </w:pPr>
      <w:r>
        <w:t>Kikuchi Pattern Formation</w:t>
      </w:r>
    </w:p>
    <w:p>
      <w:pPr>
        <w:numPr>
          <w:ilvl w:val="2"/>
          <w:numId w:val="900"/>
        </w:numPr>
        <w:spacing w:before="0" w:after="0"/>
      </w:pPr>
      <w:r>
        <w:t>Diffraction Geometry</w:t>
      </w:r>
    </w:p>
    <w:p>
      <w:pPr>
        <w:numPr>
          <w:ilvl w:val="3"/>
          <w:numId w:val="900"/>
        </w:numPr>
        <w:spacing w:before="0" w:after="0"/>
      </w:pPr>
      <w:r>
        <w:t>Bragg Condition Satisfaction</w:t>
      </w:r>
    </w:p>
    <w:p>
      <w:pPr>
        <w:numPr>
          <w:ilvl w:val="3"/>
          <w:numId w:val="900"/>
        </w:numPr>
        <w:spacing w:before="0" w:after="0"/>
      </w:pPr>
      <w:r>
        <w:t>Pattern Projection</w:t>
      </w:r>
    </w:p>
    <w:p>
      <w:pPr>
        <w:numPr>
          <w:ilvl w:val="2"/>
          <w:numId w:val="900"/>
        </w:numPr>
        <w:spacing w:before="0" w:after="0"/>
      </w:pPr>
      <w:r>
        <w:t>Pattern Indexing</w:t>
      </w:r>
    </w:p>
    <w:p>
      <w:pPr>
        <w:numPr>
          <w:ilvl w:val="3"/>
          <w:numId w:val="900"/>
        </w:numPr>
        <w:spacing w:before="0" w:after="0"/>
      </w:pPr>
      <w:r>
        <w:t>Hough Transform Method</w:t>
      </w:r>
    </w:p>
    <w:p>
      <w:pPr>
        <w:numPr>
          <w:ilvl w:val="3"/>
          <w:numId w:val="900"/>
        </w:numPr>
        <w:spacing w:before="0" w:after="0"/>
      </w:pPr>
      <w:r>
        <w:t>Band Detection Algorithms</w:t>
      </w:r>
    </w:p>
    <w:p>
      <w:pPr>
        <w:numPr>
          <w:ilvl w:val="1"/>
          <w:numId w:val="900"/>
        </w:numPr>
        <w:spacing w:before="0" w:after="0"/>
      </w:pPr>
      <w:r>
        <w:t>Microstructure Analysis</w:t>
      </w:r>
    </w:p>
    <w:p>
      <w:pPr>
        <w:numPr>
          <w:ilvl w:val="2"/>
          <w:numId w:val="900"/>
        </w:numPr>
        <w:spacing w:before="0" w:after="0"/>
      </w:pPr>
      <w:r>
        <w:t>Grain Boundary Mapping</w:t>
      </w:r>
    </w:p>
    <w:p>
      <w:pPr>
        <w:numPr>
          <w:ilvl w:val="3"/>
          <w:numId w:val="900"/>
        </w:numPr>
        <w:spacing w:before="0" w:after="0"/>
      </w:pPr>
      <w:r>
        <w:t>Misorientation Analysis</w:t>
      </w:r>
    </w:p>
    <w:p>
      <w:pPr>
        <w:numPr>
          <w:ilvl w:val="3"/>
          <w:numId w:val="900"/>
        </w:numPr>
        <w:spacing w:before="0" w:after="0"/>
      </w:pPr>
      <w:r>
        <w:t>Boundary Character Distribution</w:t>
      </w:r>
    </w:p>
    <w:p>
      <w:pPr>
        <w:numPr>
          <w:ilvl w:val="2"/>
          <w:numId w:val="900"/>
        </w:numPr>
        <w:spacing w:before="0" w:after="0"/>
      </w:pPr>
      <w:r>
        <w:t>Texture Analysis</w:t>
      </w:r>
    </w:p>
    <w:p>
      <w:pPr>
        <w:numPr>
          <w:ilvl w:val="3"/>
          <w:numId w:val="900"/>
        </w:numPr>
        <w:spacing w:before="0" w:after="0"/>
      </w:pPr>
      <w:r>
        <w:t>Pole Figure Construction</w:t>
      </w:r>
    </w:p>
    <w:p>
      <w:pPr>
        <w:numPr>
          <w:ilvl w:val="3"/>
          <w:numId w:val="900"/>
        </w:numPr>
        <w:spacing w:before="0" w:after="0"/>
      </w:pPr>
      <w:r>
        <w:t>Orientation Distribution Functions</w:t>
      </w:r>
    </w:p>
    <w:p>
      <w:pPr>
        <w:numPr>
          <w:ilvl w:val="2"/>
          <w:numId w:val="900"/>
        </w:numPr>
        <w:spacing w:before="0" w:after="0"/>
      </w:pPr>
      <w:r>
        <w:t>Phase Identification</w:t>
      </w:r>
    </w:p>
    <w:p>
      <w:pPr>
        <w:numPr>
          <w:ilvl w:val="3"/>
          <w:numId w:val="900"/>
        </w:numPr>
        <w:spacing w:before="0" w:after="0"/>
      </w:pPr>
      <w:r>
        <w:t>Multi-Phase Materials</w:t>
      </w:r>
    </w:p>
    <w:p>
      <w:pPr>
        <w:numPr>
          <w:ilvl w:val="3"/>
          <w:numId w:val="900"/>
        </w:numPr>
        <w:spacing w:before="0" w:after="0"/>
      </w:pPr>
      <w:r>
        <w:t>Phase Fraction Determination</w:t>
      </w:r>
    </w:p>
    <w:p>
      <w:pPr>
        <w:numPr>
          <w:ilvl w:val="1"/>
          <w:numId w:val="900"/>
        </w:numPr>
        <w:spacing w:before="0" w:after="0"/>
      </w:pPr>
      <w:r>
        <w:t>Data Processing and Analysis</w:t>
      </w:r>
    </w:p>
    <w:p>
      <w:pPr>
        <w:numPr>
          <w:ilvl w:val="2"/>
          <w:numId w:val="900"/>
        </w:numPr>
        <w:spacing w:before="0" w:after="0"/>
      </w:pPr>
      <w:r>
        <w:t>Orientation Mapping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Correlation with Other Techniques</w:t>
      </w:r>
    </w:p>
    <w:p>
      <w:pPr>
        <w:numPr>
          <w:ilvl w:val="0"/>
          <w:numId w:val="900"/>
        </w:numPr>
        <w:spacing w:before="0" w:after="0"/>
      </w:pPr>
      <w:r>
        <w:t>Low-Voltage Electron Microscopy</w:t>
      </w:r>
    </w:p>
    <w:p>
      <w:pPr>
        <w:numPr>
          <w:ilvl w:val="1"/>
          <w:numId w:val="900"/>
        </w:numPr>
        <w:spacing w:before="0" w:after="0"/>
      </w:pPr>
      <w:r>
        <w:t>Principles and Advantages</w:t>
      </w:r>
    </w:p>
    <w:p>
      <w:pPr>
        <w:numPr>
          <w:ilvl w:val="2"/>
          <w:numId w:val="900"/>
        </w:numPr>
        <w:spacing w:before="0" w:after="0"/>
      </w:pPr>
      <w:r>
        <w:t>Reduced Beam Damage</w:t>
      </w:r>
    </w:p>
    <w:p>
      <w:pPr>
        <w:numPr>
          <w:ilvl w:val="2"/>
          <w:numId w:val="900"/>
        </w:numPr>
        <w:spacing w:before="0" w:after="0"/>
      </w:pPr>
      <w:r>
        <w:t>Enhanced Surface Sensitivity</w:t>
      </w:r>
    </w:p>
    <w:p>
      <w:pPr>
        <w:numPr>
          <w:ilvl w:val="2"/>
          <w:numId w:val="900"/>
        </w:numPr>
        <w:spacing w:before="0" w:after="0"/>
      </w:pPr>
      <w:r>
        <w:t>Improved Contrast</w:t>
      </w:r>
    </w:p>
    <w:p>
      <w:pPr>
        <w:numPr>
          <w:ilvl w:val="1"/>
          <w:numId w:val="900"/>
        </w:numPr>
        <w:spacing w:before="0" w:after="0"/>
      </w:pPr>
      <w:r>
        <w:t>Instrumental Considerations</w:t>
      </w:r>
    </w:p>
    <w:p>
      <w:pPr>
        <w:numPr>
          <w:ilvl w:val="2"/>
          <w:numId w:val="900"/>
        </w:numPr>
        <w:spacing w:before="0" w:after="0"/>
      </w:pPr>
      <w:r>
        <w:t>Aberration Effects</w:t>
      </w:r>
    </w:p>
    <w:p>
      <w:pPr>
        <w:numPr>
          <w:ilvl w:val="2"/>
          <w:numId w:val="900"/>
        </w:numPr>
        <w:spacing w:before="0" w:after="0"/>
      </w:pPr>
      <w:r>
        <w:t>Resolution Limitations</w:t>
      </w:r>
    </w:p>
    <w:p>
      <w:pPr>
        <w:numPr>
          <w:ilvl w:val="2"/>
          <w:numId w:val="900"/>
        </w:numPr>
        <w:spacing w:before="0" w:after="0"/>
      </w:pPr>
      <w:r>
        <w:t>Detector Efficiency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Biological Specimens</w:t>
      </w:r>
    </w:p>
    <w:p>
      <w:pPr>
        <w:numPr>
          <w:ilvl w:val="2"/>
          <w:numId w:val="900"/>
        </w:numPr>
        <w:spacing w:before="0" w:after="0"/>
      </w:pPr>
      <w:r>
        <w:t>Beam-Sensitive Materials</w:t>
      </w:r>
    </w:p>
    <w:p>
      <w:pPr>
        <w:numPr>
          <w:ilvl w:val="2"/>
          <w:numId w:val="900"/>
        </w:numPr>
        <w:spacing w:before="0" w:after="0"/>
      </w:pPr>
      <w:r>
        <w:t>Surface Analysis</w:t>
      </w:r>
    </w:p>
    <w:p>
      <w:pPr>
        <w:numPr>
          <w:ilvl w:val="0"/>
          <w:numId w:val="900"/>
        </w:numPr>
        <w:spacing w:before="0" w:after="0"/>
      </w:pPr>
      <w:r>
        <w:t>In-Situ Microscopy</w:t>
      </w:r>
    </w:p>
    <w:p>
      <w:pPr>
        <w:numPr>
          <w:ilvl w:val="1"/>
          <w:numId w:val="900"/>
        </w:numPr>
        <w:spacing w:before="0" w:after="0"/>
      </w:pPr>
      <w:r>
        <w:t>Heating and Cooling Stages</w:t>
      </w:r>
    </w:p>
    <w:p>
      <w:pPr>
        <w:numPr>
          <w:ilvl w:val="2"/>
          <w:numId w:val="900"/>
        </w:numPr>
        <w:spacing w:before="0" w:after="0"/>
      </w:pPr>
      <w:r>
        <w:t>Temperature Control Systems</w:t>
      </w:r>
    </w:p>
    <w:p>
      <w:pPr>
        <w:numPr>
          <w:ilvl w:val="3"/>
          <w:numId w:val="900"/>
        </w:numPr>
        <w:spacing w:before="0" w:after="0"/>
      </w:pPr>
      <w:r>
        <w:t>Heating Elements</w:t>
      </w:r>
    </w:p>
    <w:p>
      <w:pPr>
        <w:numPr>
          <w:ilvl w:val="3"/>
          <w:numId w:val="900"/>
        </w:numPr>
        <w:spacing w:before="0" w:after="0"/>
      </w:pPr>
      <w:r>
        <w:t>Temperature Measurement</w:t>
      </w:r>
    </w:p>
    <w:p>
      <w:pPr>
        <w:numPr>
          <w:ilvl w:val="2"/>
          <w:numId w:val="900"/>
        </w:numPr>
        <w:spacing w:before="0" w:after="0"/>
      </w:pPr>
      <w:r>
        <w:t>Environmental Control</w:t>
      </w:r>
    </w:p>
    <w:p>
      <w:pPr>
        <w:numPr>
          <w:ilvl w:val="3"/>
          <w:numId w:val="900"/>
        </w:numPr>
        <w:spacing w:before="0" w:after="0"/>
      </w:pPr>
      <w:r>
        <w:t>Gas Introduction</w:t>
      </w:r>
    </w:p>
    <w:p>
      <w:pPr>
        <w:numPr>
          <w:ilvl w:val="3"/>
          <w:numId w:val="900"/>
        </w:numPr>
        <w:spacing w:before="0" w:after="0"/>
      </w:pPr>
      <w:r>
        <w:t>Pressure Control</w:t>
      </w:r>
    </w:p>
    <w:p>
      <w:pPr>
        <w:numPr>
          <w:ilvl w:val="1"/>
          <w:numId w:val="900"/>
        </w:numPr>
        <w:spacing w:before="0" w:after="0"/>
      </w:pPr>
      <w:r>
        <w:t>Straining Holders</w:t>
      </w:r>
    </w:p>
    <w:p>
      <w:pPr>
        <w:numPr>
          <w:ilvl w:val="2"/>
          <w:numId w:val="900"/>
        </w:numPr>
        <w:spacing w:before="0" w:after="0"/>
      </w:pPr>
      <w:r>
        <w:t>Mechanical Testing Capabilities</w:t>
      </w:r>
    </w:p>
    <w:p>
      <w:pPr>
        <w:numPr>
          <w:ilvl w:val="3"/>
          <w:numId w:val="900"/>
        </w:numPr>
        <w:spacing w:before="0" w:after="0"/>
      </w:pPr>
      <w:r>
        <w:t>Tensile Testing</w:t>
      </w:r>
    </w:p>
    <w:p>
      <w:pPr>
        <w:numPr>
          <w:ilvl w:val="3"/>
          <w:numId w:val="900"/>
        </w:numPr>
        <w:spacing w:before="0" w:after="0"/>
      </w:pPr>
      <w:r>
        <w:t>Compression Testing</w:t>
      </w:r>
    </w:p>
    <w:p>
      <w:pPr>
        <w:numPr>
          <w:ilvl w:val="2"/>
          <w:numId w:val="900"/>
        </w:numPr>
        <w:spacing w:before="0" w:after="0"/>
      </w:pPr>
      <w:r>
        <w:t>Real-Time Deformation Studies</w:t>
      </w:r>
    </w:p>
    <w:p>
      <w:pPr>
        <w:numPr>
          <w:ilvl w:val="3"/>
          <w:numId w:val="900"/>
        </w:numPr>
        <w:spacing w:before="0" w:after="0"/>
      </w:pPr>
      <w:r>
        <w:t>Dislocation Dynamics</w:t>
      </w:r>
    </w:p>
    <w:p>
      <w:pPr>
        <w:numPr>
          <w:ilvl w:val="3"/>
          <w:numId w:val="900"/>
        </w:numPr>
        <w:spacing w:before="0" w:after="0"/>
      </w:pPr>
      <w:r>
        <w:t>Crack Propagation</w:t>
      </w:r>
    </w:p>
    <w:p>
      <w:pPr>
        <w:numPr>
          <w:ilvl w:val="1"/>
          <w:numId w:val="900"/>
        </w:numPr>
        <w:spacing w:before="0" w:after="0"/>
      </w:pPr>
      <w:r>
        <w:t>Liquid and Gas Environmental Cells</w:t>
      </w:r>
    </w:p>
    <w:p>
      <w:pPr>
        <w:numPr>
          <w:ilvl w:val="2"/>
          <w:numId w:val="900"/>
        </w:numPr>
        <w:spacing w:before="0" w:after="0"/>
      </w:pPr>
      <w:r>
        <w:t>Cell Design and Sealing</w:t>
      </w:r>
    </w:p>
    <w:p>
      <w:pPr>
        <w:numPr>
          <w:ilvl w:val="3"/>
          <w:numId w:val="900"/>
        </w:numPr>
        <w:spacing w:before="0" w:after="0"/>
      </w:pPr>
      <w:r>
        <w:t>Membrane Windows</w:t>
      </w:r>
    </w:p>
    <w:p>
      <w:pPr>
        <w:numPr>
          <w:ilvl w:val="3"/>
          <w:numId w:val="900"/>
        </w:numPr>
        <w:spacing w:before="0" w:after="0"/>
      </w:pPr>
      <w:r>
        <w:t>Pressure Containment</w:t>
      </w:r>
    </w:p>
    <w:p>
      <w:pPr>
        <w:numPr>
          <w:ilvl w:val="2"/>
          <w:numId w:val="900"/>
        </w:numPr>
        <w:spacing w:before="0" w:after="0"/>
      </w:pPr>
      <w:r>
        <w:t>Dynamic Studies</w:t>
      </w:r>
    </w:p>
    <w:p>
      <w:pPr>
        <w:numPr>
          <w:ilvl w:val="3"/>
          <w:numId w:val="900"/>
        </w:numPr>
        <w:spacing w:before="0" w:after="0"/>
      </w:pPr>
      <w:r>
        <w:t>Chemical Reactions</w:t>
      </w:r>
    </w:p>
    <w:p>
      <w:pPr>
        <w:numPr>
          <w:ilvl w:val="3"/>
          <w:numId w:val="900"/>
        </w:numPr>
        <w:spacing w:before="0" w:after="0"/>
      </w:pPr>
      <w:r>
        <w:t>Phase Transformations</w:t>
      </w:r>
    </w:p>
    <w:p>
      <w:pPr>
        <w:numPr>
          <w:ilvl w:val="2"/>
          <w:numId w:val="900"/>
        </w:numPr>
        <w:spacing w:before="0" w:after="0"/>
      </w:pPr>
      <w:r>
        <w:t>Correlative Techniques</w:t>
      </w:r>
    </w:p>
    <w:p>
      <w:pPr>
        <w:numPr>
          <w:ilvl w:val="3"/>
          <w:numId w:val="900"/>
        </w:numPr>
        <w:spacing w:before="0" w:after="0"/>
      </w:pPr>
      <w:r>
        <w:t>Simultaneous Analysis Methods</w:t>
      </w:r>
    </w:p>
    <w:p>
      <w:pPr>
        <w:numPr>
          <w:ilvl w:val="3"/>
          <w:numId w:val="900"/>
        </w:numPr>
        <w:spacing w:before="0" w:after="0"/>
      </w:pPr>
      <w:r>
        <w:t>Multi-Modal Imaging</w:t>
      </w:r>
    </w:p>
    <w:p>
      <w:pPr>
        <w:pStyle w:val="Heading1"/>
      </w:pPr>
      <w:r>
        <w:t>Image Processing and Data Analysis</w:t>
      </w:r>
    </w:p>
    <w:p>
      <w:pPr>
        <w:numPr>
          <w:ilvl w:val="0"/>
          <w:numId w:val="900"/>
        </w:numPr>
        <w:spacing w:before="0" w:after="0"/>
      </w:pPr>
      <w:r>
        <w:t>Digital Image Acquisition</w:t>
      </w:r>
    </w:p>
    <w:p>
      <w:pPr>
        <w:numPr>
          <w:ilvl w:val="1"/>
          <w:numId w:val="900"/>
        </w:numPr>
        <w:spacing w:before="0" w:after="0"/>
      </w:pPr>
      <w:r>
        <w:t>Detector Types and Characteristics</w:t>
      </w:r>
    </w:p>
    <w:p>
      <w:pPr>
        <w:numPr>
          <w:ilvl w:val="2"/>
          <w:numId w:val="900"/>
        </w:numPr>
        <w:spacing w:before="0" w:after="0"/>
      </w:pPr>
      <w:r>
        <w:t>CCD Cameras</w:t>
      </w:r>
    </w:p>
    <w:p>
      <w:pPr>
        <w:numPr>
          <w:ilvl w:val="3"/>
          <w:numId w:val="900"/>
        </w:numPr>
        <w:spacing w:before="0" w:after="0"/>
      </w:pPr>
      <w:r>
        <w:t>Pixel Size and Array Size</w:t>
      </w:r>
    </w:p>
    <w:p>
      <w:pPr>
        <w:numPr>
          <w:ilvl w:val="3"/>
          <w:numId w:val="900"/>
        </w:numPr>
        <w:spacing w:before="0" w:after="0"/>
      </w:pPr>
      <w:r>
        <w:t>Quantum Efficiency</w:t>
      </w:r>
    </w:p>
    <w:p>
      <w:pPr>
        <w:numPr>
          <w:ilvl w:val="3"/>
          <w:numId w:val="900"/>
        </w:numPr>
        <w:spacing w:before="0" w:after="0"/>
      </w:pPr>
      <w:r>
        <w:t>Noise Characteristics</w:t>
      </w:r>
    </w:p>
    <w:p>
      <w:pPr>
        <w:numPr>
          <w:ilvl w:val="2"/>
          <w:numId w:val="900"/>
        </w:numPr>
        <w:spacing w:before="0" w:after="0"/>
      </w:pPr>
      <w:r>
        <w:t>CMOS Detectors</w:t>
      </w:r>
    </w:p>
    <w:p>
      <w:pPr>
        <w:numPr>
          <w:ilvl w:val="3"/>
          <w:numId w:val="900"/>
        </w:numPr>
        <w:spacing w:before="0" w:after="0"/>
      </w:pPr>
      <w:r>
        <w:t>Speed Advantages</w:t>
      </w:r>
    </w:p>
    <w:p>
      <w:pPr>
        <w:numPr>
          <w:ilvl w:val="3"/>
          <w:numId w:val="900"/>
        </w:numPr>
        <w:spacing w:before="0" w:after="0"/>
      </w:pPr>
      <w:r>
        <w:t>Power Consumption</w:t>
      </w:r>
    </w:p>
    <w:p>
      <w:pPr>
        <w:numPr>
          <w:ilvl w:val="2"/>
          <w:numId w:val="900"/>
        </w:numPr>
        <w:spacing w:before="0" w:after="0"/>
      </w:pPr>
      <w:r>
        <w:t>Direct Detection Cameras</w:t>
      </w:r>
    </w:p>
    <w:p>
      <w:pPr>
        <w:numPr>
          <w:ilvl w:val="3"/>
          <w:numId w:val="900"/>
        </w:numPr>
        <w:spacing w:before="0" w:after="0"/>
      </w:pPr>
      <w:r>
        <w:t>Detective Quantum Efficiency</w:t>
      </w:r>
    </w:p>
    <w:p>
      <w:pPr>
        <w:numPr>
          <w:ilvl w:val="3"/>
          <w:numId w:val="900"/>
        </w:numPr>
        <w:spacing w:before="0" w:after="0"/>
      </w:pPr>
      <w:r>
        <w:t>Modulation Transfer Function</w:t>
      </w:r>
    </w:p>
    <w:p>
      <w:pPr>
        <w:numPr>
          <w:ilvl w:val="1"/>
          <w:numId w:val="900"/>
        </w:numPr>
        <w:spacing w:before="0" w:after="0"/>
      </w:pPr>
      <w:r>
        <w:t>Acquisition Parameters</w:t>
      </w:r>
    </w:p>
    <w:p>
      <w:pPr>
        <w:numPr>
          <w:ilvl w:val="2"/>
          <w:numId w:val="900"/>
        </w:numPr>
        <w:spacing w:before="0" w:after="0"/>
      </w:pPr>
      <w:r>
        <w:t>Exposure Time Optimization</w:t>
      </w:r>
    </w:p>
    <w:p>
      <w:pPr>
        <w:numPr>
          <w:ilvl w:val="2"/>
          <w:numId w:val="900"/>
        </w:numPr>
        <w:spacing w:before="0" w:after="0"/>
      </w:pPr>
      <w:r>
        <w:t>Binning Considerations</w:t>
      </w:r>
    </w:p>
    <w:p>
      <w:pPr>
        <w:numPr>
          <w:ilvl w:val="2"/>
          <w:numId w:val="900"/>
        </w:numPr>
        <w:spacing w:before="0" w:after="0"/>
      </w:pPr>
      <w:r>
        <w:t>Frame Rate Selection</w:t>
      </w:r>
    </w:p>
    <w:p>
      <w:pPr>
        <w:numPr>
          <w:ilvl w:val="1"/>
          <w:numId w:val="900"/>
        </w:numPr>
        <w:spacing w:before="0" w:after="0"/>
      </w:pPr>
      <w:r>
        <w:t>File Formats and Metadata</w:t>
      </w:r>
    </w:p>
    <w:p>
      <w:pPr>
        <w:numPr>
          <w:ilvl w:val="2"/>
          <w:numId w:val="900"/>
        </w:numPr>
        <w:spacing w:before="0" w:after="0"/>
      </w:pPr>
      <w:r>
        <w:t>Standard Image Formats</w:t>
      </w:r>
    </w:p>
    <w:p>
      <w:pPr>
        <w:numPr>
          <w:ilvl w:val="2"/>
          <w:numId w:val="900"/>
        </w:numPr>
        <w:spacing w:before="0" w:after="0"/>
      </w:pPr>
      <w:r>
        <w:t>Microscopy-Specific Formats</w:t>
      </w:r>
    </w:p>
    <w:p>
      <w:pPr>
        <w:numPr>
          <w:ilvl w:val="2"/>
          <w:numId w:val="900"/>
        </w:numPr>
        <w:spacing w:before="0" w:after="0"/>
      </w:pPr>
      <w:r>
        <w:t>Metadata Preservation</w:t>
      </w:r>
    </w:p>
    <w:p>
      <w:pPr>
        <w:numPr>
          <w:ilvl w:val="0"/>
          <w:numId w:val="900"/>
        </w:numPr>
        <w:spacing w:before="0" w:after="0"/>
      </w:pPr>
      <w:r>
        <w:t>Noise Reduction and Filtering</w:t>
      </w:r>
    </w:p>
    <w:p>
      <w:pPr>
        <w:numPr>
          <w:ilvl w:val="1"/>
          <w:numId w:val="900"/>
        </w:numPr>
        <w:spacing w:before="0" w:after="0"/>
      </w:pPr>
      <w:r>
        <w:t>Types of Noise</w:t>
      </w:r>
    </w:p>
    <w:p>
      <w:pPr>
        <w:numPr>
          <w:ilvl w:val="2"/>
          <w:numId w:val="900"/>
        </w:numPr>
        <w:spacing w:before="0" w:after="0"/>
      </w:pPr>
      <w:r>
        <w:t>Shot Noise</w:t>
      </w:r>
    </w:p>
    <w:p>
      <w:pPr>
        <w:numPr>
          <w:ilvl w:val="2"/>
          <w:numId w:val="900"/>
        </w:numPr>
        <w:spacing w:before="0" w:after="0"/>
      </w:pPr>
      <w:r>
        <w:t>Thermal Noise</w:t>
      </w:r>
    </w:p>
    <w:p>
      <w:pPr>
        <w:numPr>
          <w:ilvl w:val="2"/>
          <w:numId w:val="900"/>
        </w:numPr>
        <w:spacing w:before="0" w:after="0"/>
      </w:pPr>
      <w:r>
        <w:t>Readout Noise</w:t>
      </w:r>
    </w:p>
    <w:p>
      <w:pPr>
        <w:numPr>
          <w:ilvl w:val="1"/>
          <w:numId w:val="900"/>
        </w:numPr>
        <w:spacing w:before="0" w:after="0"/>
      </w:pPr>
      <w:r>
        <w:t>Spatial Domain Filtering</w:t>
      </w:r>
    </w:p>
    <w:p>
      <w:pPr>
        <w:numPr>
          <w:ilvl w:val="2"/>
          <w:numId w:val="900"/>
        </w:numPr>
        <w:spacing w:before="0" w:after="0"/>
      </w:pPr>
      <w:r>
        <w:t>Linear Filters</w:t>
      </w:r>
    </w:p>
    <w:p>
      <w:pPr>
        <w:numPr>
          <w:ilvl w:val="3"/>
          <w:numId w:val="900"/>
        </w:numPr>
        <w:spacing w:before="0" w:after="0"/>
      </w:pPr>
      <w:r>
        <w:t>Gaussian Smoothing</w:t>
      </w:r>
    </w:p>
    <w:p>
      <w:pPr>
        <w:numPr>
          <w:ilvl w:val="3"/>
          <w:numId w:val="900"/>
        </w:numPr>
        <w:spacing w:before="0" w:after="0"/>
      </w:pPr>
      <w:r>
        <w:t>Mean Filters</w:t>
      </w:r>
    </w:p>
    <w:p>
      <w:pPr>
        <w:numPr>
          <w:ilvl w:val="2"/>
          <w:numId w:val="900"/>
        </w:numPr>
        <w:spacing w:before="0" w:after="0"/>
      </w:pPr>
      <w:r>
        <w:t>Non-Linear Filters</w:t>
      </w:r>
    </w:p>
    <w:p>
      <w:pPr>
        <w:numPr>
          <w:ilvl w:val="3"/>
          <w:numId w:val="900"/>
        </w:numPr>
        <w:spacing w:before="0" w:after="0"/>
      </w:pPr>
      <w:r>
        <w:t>Median Filters</w:t>
      </w:r>
    </w:p>
    <w:p>
      <w:pPr>
        <w:numPr>
          <w:ilvl w:val="3"/>
          <w:numId w:val="900"/>
        </w:numPr>
        <w:spacing w:before="0" w:after="0"/>
      </w:pPr>
      <w:r>
        <w:t>Morphological Filters</w:t>
      </w:r>
    </w:p>
    <w:p>
      <w:pPr>
        <w:numPr>
          <w:ilvl w:val="1"/>
          <w:numId w:val="900"/>
        </w:numPr>
        <w:spacing w:before="0" w:after="0"/>
      </w:pPr>
      <w:r>
        <w:t>Frequency Domain Filtering</w:t>
      </w:r>
    </w:p>
    <w:p>
      <w:pPr>
        <w:numPr>
          <w:ilvl w:val="2"/>
          <w:numId w:val="900"/>
        </w:numPr>
        <w:spacing w:before="0" w:after="0"/>
      </w:pPr>
      <w:r>
        <w:t>Fourier Transform Applications</w:t>
      </w:r>
    </w:p>
    <w:p>
      <w:pPr>
        <w:numPr>
          <w:ilvl w:val="2"/>
          <w:numId w:val="900"/>
        </w:numPr>
        <w:spacing w:before="0" w:after="0"/>
      </w:pPr>
      <w:r>
        <w:t>Low-Pass and High-Pass Filters</w:t>
      </w:r>
    </w:p>
    <w:p>
      <w:pPr>
        <w:numPr>
          <w:ilvl w:val="2"/>
          <w:numId w:val="900"/>
        </w:numPr>
        <w:spacing w:before="0" w:after="0"/>
      </w:pPr>
      <w:r>
        <w:t>Band-Pass Filtering</w:t>
      </w:r>
    </w:p>
    <w:p>
      <w:pPr>
        <w:numPr>
          <w:ilvl w:val="0"/>
          <w:numId w:val="900"/>
        </w:numPr>
        <w:spacing w:before="0" w:after="0"/>
      </w:pPr>
      <w:r>
        <w:t>Fourier Transforms and Analysis</w:t>
      </w:r>
    </w:p>
    <w:p>
      <w:pPr>
        <w:numPr>
          <w:ilvl w:val="1"/>
          <w:numId w:val="900"/>
        </w:numPr>
        <w:spacing w:before="0" w:after="0"/>
      </w:pPr>
      <w:r>
        <w:t>Power Spectrum Analysis</w:t>
      </w:r>
    </w:p>
    <w:p>
      <w:pPr>
        <w:numPr>
          <w:ilvl w:val="2"/>
          <w:numId w:val="900"/>
        </w:numPr>
        <w:spacing w:before="0" w:after="0"/>
      </w:pPr>
      <w:r>
        <w:t>Frequency Domain Representation</w:t>
      </w:r>
    </w:p>
    <w:p>
      <w:pPr>
        <w:numPr>
          <w:ilvl w:val="2"/>
          <w:numId w:val="900"/>
        </w:numPr>
        <w:spacing w:before="0" w:after="0"/>
      </w:pPr>
      <w:r>
        <w:t>Noise Analysis</w:t>
      </w:r>
    </w:p>
    <w:p>
      <w:pPr>
        <w:numPr>
          <w:ilvl w:val="2"/>
          <w:numId w:val="900"/>
        </w:numPr>
        <w:spacing w:before="0" w:after="0"/>
      </w:pPr>
      <w:r>
        <w:t>Periodic Structure Detection</w:t>
      </w:r>
    </w:p>
    <w:p>
      <w:pPr>
        <w:numPr>
          <w:ilvl w:val="1"/>
          <w:numId w:val="900"/>
        </w:numPr>
        <w:spacing w:before="0" w:after="0"/>
      </w:pPr>
      <w:r>
        <w:t>Lattice Analysis</w:t>
      </w:r>
    </w:p>
    <w:p>
      <w:pPr>
        <w:numPr>
          <w:ilvl w:val="2"/>
          <w:numId w:val="900"/>
        </w:numPr>
        <w:spacing w:before="0" w:after="0"/>
      </w:pPr>
      <w:r>
        <w:t>Lattice Parameter Measurement</w:t>
      </w:r>
    </w:p>
    <w:p>
      <w:pPr>
        <w:numPr>
          <w:ilvl w:val="2"/>
          <w:numId w:val="900"/>
        </w:numPr>
        <w:spacing w:before="0" w:after="0"/>
      </w:pPr>
      <w:r>
        <w:t>Strain Analysis</w:t>
      </w:r>
    </w:p>
    <w:p>
      <w:pPr>
        <w:numPr>
          <w:ilvl w:val="1"/>
          <w:numId w:val="900"/>
        </w:numPr>
        <w:spacing w:before="0" w:after="0"/>
      </w:pPr>
      <w:r>
        <w:t>Defect Analysis</w:t>
      </w:r>
    </w:p>
    <w:p>
      <w:pPr>
        <w:numPr>
          <w:ilvl w:val="2"/>
          <w:numId w:val="900"/>
        </w:numPr>
        <w:spacing w:before="0" w:after="0"/>
      </w:pPr>
      <w:r>
        <w:t>Dislocation Characterization</w:t>
      </w:r>
    </w:p>
    <w:p>
      <w:pPr>
        <w:numPr>
          <w:ilvl w:val="2"/>
          <w:numId w:val="900"/>
        </w:numPr>
        <w:spacing w:before="0" w:after="0"/>
      </w:pPr>
      <w:r>
        <w:t>Grain Boundary Analysis</w:t>
      </w:r>
    </w:p>
    <w:p>
      <w:pPr>
        <w:numPr>
          <w:ilvl w:val="0"/>
          <w:numId w:val="900"/>
        </w:numPr>
        <w:spacing w:before="0" w:after="0"/>
      </w:pPr>
      <w:r>
        <w:t>Image Simulation</w:t>
      </w:r>
    </w:p>
    <w:p>
      <w:pPr>
        <w:numPr>
          <w:ilvl w:val="1"/>
          <w:numId w:val="900"/>
        </w:numPr>
        <w:spacing w:before="0" w:after="0"/>
      </w:pPr>
      <w:r>
        <w:t>Multislice Method</w:t>
      </w:r>
    </w:p>
    <w:p>
      <w:pPr>
        <w:numPr>
          <w:ilvl w:val="2"/>
          <w:numId w:val="900"/>
        </w:numPr>
        <w:spacing w:before="0" w:after="0"/>
      </w:pPr>
      <w:r>
        <w:t>Slice Thickness Selection</w:t>
      </w:r>
    </w:p>
    <w:p>
      <w:pPr>
        <w:numPr>
          <w:ilvl w:val="2"/>
          <w:numId w:val="900"/>
        </w:numPr>
        <w:spacing w:before="0" w:after="0"/>
      </w:pPr>
      <w:r>
        <w:t>Propagation Calculations</w:t>
      </w:r>
    </w:p>
    <w:p>
      <w:pPr>
        <w:numPr>
          <w:ilvl w:val="1"/>
          <w:numId w:val="900"/>
        </w:numPr>
        <w:spacing w:before="0" w:after="0"/>
      </w:pPr>
      <w:r>
        <w:t>Bloch Wave Method</w:t>
      </w:r>
    </w:p>
    <w:p>
      <w:pPr>
        <w:numPr>
          <w:ilvl w:val="2"/>
          <w:numId w:val="900"/>
        </w:numPr>
        <w:spacing w:before="0" w:after="0"/>
      </w:pPr>
      <w:r>
        <w:t>Eigenvalue Solutions</w:t>
      </w:r>
    </w:p>
    <w:p>
      <w:pPr>
        <w:numPr>
          <w:ilvl w:val="2"/>
          <w:numId w:val="900"/>
        </w:numPr>
        <w:spacing w:before="0" w:after="0"/>
      </w:pPr>
      <w:r>
        <w:t>Systematic Reflections</w:t>
      </w:r>
    </w:p>
    <w:p>
      <w:pPr>
        <w:numPr>
          <w:ilvl w:val="1"/>
          <w:numId w:val="900"/>
        </w:numPr>
        <w:spacing w:before="0" w:after="0"/>
      </w:pPr>
      <w:r>
        <w:t>Comparison with Experimental Images</w:t>
      </w:r>
    </w:p>
    <w:p>
      <w:pPr>
        <w:numPr>
          <w:ilvl w:val="2"/>
          <w:numId w:val="900"/>
        </w:numPr>
        <w:spacing w:before="0" w:after="0"/>
      </w:pPr>
      <w:r>
        <w:t>Parameter Optimization</w:t>
      </w:r>
    </w:p>
    <w:p>
      <w:pPr>
        <w:numPr>
          <w:ilvl w:val="2"/>
          <w:numId w:val="900"/>
        </w:numPr>
        <w:spacing w:before="0" w:after="0"/>
      </w:pPr>
      <w:r>
        <w:t>Structure Refinement</w:t>
      </w:r>
    </w:p>
    <w:p>
      <w:pPr>
        <w:numPr>
          <w:ilvl w:val="0"/>
          <w:numId w:val="900"/>
        </w:numPr>
        <w:spacing w:before="0" w:after="0"/>
      </w:pPr>
      <w:r>
        <w:t>Quantitative Measurements</w:t>
      </w:r>
    </w:p>
    <w:p>
      <w:pPr>
        <w:numPr>
          <w:ilvl w:val="1"/>
          <w:numId w:val="900"/>
        </w:numPr>
        <w:spacing w:before="0" w:after="0"/>
      </w:pPr>
      <w:r>
        <w:t>Particle Size Analysis</w:t>
      </w:r>
    </w:p>
    <w:p>
      <w:pPr>
        <w:numPr>
          <w:ilvl w:val="2"/>
          <w:numId w:val="900"/>
        </w:numPr>
        <w:spacing w:before="0" w:after="0"/>
      </w:pPr>
      <w:r>
        <w:t>Thresholding and Segmentation</w:t>
      </w:r>
    </w:p>
    <w:p>
      <w:pPr>
        <w:numPr>
          <w:ilvl w:val="3"/>
          <w:numId w:val="900"/>
        </w:numPr>
        <w:spacing w:before="0" w:after="0"/>
      </w:pPr>
      <w:r>
        <w:t>Automatic Thresholding</w:t>
      </w:r>
    </w:p>
    <w:p>
      <w:pPr>
        <w:numPr>
          <w:ilvl w:val="3"/>
          <w:numId w:val="900"/>
        </w:numPr>
        <w:spacing w:before="0" w:after="0"/>
      </w:pPr>
      <w:r>
        <w:t>Manual Segmentation</w:t>
      </w:r>
    </w:p>
    <w:p>
      <w:pPr>
        <w:numPr>
          <w:ilvl w:val="2"/>
          <w:numId w:val="900"/>
        </w:numPr>
        <w:spacing w:before="0" w:after="0"/>
      </w:pPr>
      <w:r>
        <w:t>Size Distribution Analysis</w:t>
      </w:r>
    </w:p>
    <w:p>
      <w:pPr>
        <w:numPr>
          <w:ilvl w:val="3"/>
          <w:numId w:val="900"/>
        </w:numPr>
        <w:spacing w:before="0" w:after="0"/>
      </w:pPr>
      <w:r>
        <w:t>Statistical Parameters</w:t>
      </w:r>
    </w:p>
    <w:p>
      <w:pPr>
        <w:numPr>
          <w:ilvl w:val="3"/>
          <w:numId w:val="900"/>
        </w:numPr>
        <w:spacing w:before="0" w:after="0"/>
      </w:pPr>
      <w:r>
        <w:t>Distribution Fitting</w:t>
      </w:r>
    </w:p>
    <w:p>
      <w:pPr>
        <w:numPr>
          <w:ilvl w:val="1"/>
          <w:numId w:val="900"/>
        </w:numPr>
        <w:spacing w:before="0" w:after="0"/>
      </w:pPr>
      <w:r>
        <w:t>Phase Fraction Quantification</w:t>
      </w:r>
    </w:p>
    <w:p>
      <w:pPr>
        <w:numPr>
          <w:ilvl w:val="2"/>
          <w:numId w:val="900"/>
        </w:numPr>
        <w:spacing w:before="0" w:after="0"/>
      </w:pPr>
      <w:r>
        <w:t>Image Binarization</w:t>
      </w:r>
    </w:p>
    <w:p>
      <w:pPr>
        <w:numPr>
          <w:ilvl w:val="2"/>
          <w:numId w:val="900"/>
        </w:numPr>
        <w:spacing w:before="0" w:after="0"/>
      </w:pPr>
      <w:r>
        <w:t>Area Fraction Measurement</w:t>
      </w:r>
    </w:p>
    <w:p>
      <w:pPr>
        <w:numPr>
          <w:ilvl w:val="2"/>
          <w:numId w:val="900"/>
        </w:numPr>
        <w:spacing w:before="0" w:after="0"/>
      </w:pPr>
      <w:r>
        <w:t>Volume Fraction Calculation</w:t>
      </w:r>
    </w:p>
    <w:p>
      <w:pPr>
        <w:numPr>
          <w:ilvl w:val="1"/>
          <w:numId w:val="900"/>
        </w:numPr>
        <w:spacing w:before="0" w:after="0"/>
      </w:pPr>
      <w:r>
        <w:t>Crystallographic Measurements</w:t>
      </w:r>
    </w:p>
    <w:p>
      <w:pPr>
        <w:numPr>
          <w:ilvl w:val="2"/>
          <w:numId w:val="900"/>
        </w:numPr>
        <w:spacing w:before="0" w:after="0"/>
      </w:pPr>
      <w:r>
        <w:t>Lattice Parameter Determination</w:t>
      </w:r>
    </w:p>
    <w:p>
      <w:pPr>
        <w:numPr>
          <w:ilvl w:val="2"/>
          <w:numId w:val="900"/>
        </w:numPr>
        <w:spacing w:before="0" w:after="0"/>
      </w:pPr>
      <w:r>
        <w:t>Orientation Analysis</w:t>
      </w:r>
    </w:p>
    <w:p>
      <w:pPr>
        <w:numPr>
          <w:ilvl w:val="2"/>
          <w:numId w:val="900"/>
        </w:numPr>
        <w:spacing w:before="0" w:after="0"/>
      </w:pPr>
      <w:r>
        <w:t>Strain Measurement</w:t>
      </w:r>
    </w:p>
    <w:p>
      <w:pPr>
        <w:numPr>
          <w:ilvl w:val="0"/>
          <w:numId w:val="900"/>
        </w:numPr>
        <w:spacing w:before="0" w:after="0"/>
      </w:pPr>
      <w:r>
        <w:t>3D Reconstruction and Visualization</w:t>
      </w:r>
    </w:p>
    <w:p>
      <w:pPr>
        <w:numPr>
          <w:ilvl w:val="1"/>
          <w:numId w:val="900"/>
        </w:numPr>
        <w:spacing w:before="0" w:after="0"/>
      </w:pPr>
      <w:r>
        <w:t>Tomographic Reconstruction</w:t>
      </w:r>
    </w:p>
    <w:p>
      <w:pPr>
        <w:numPr>
          <w:ilvl w:val="2"/>
          <w:numId w:val="900"/>
        </w:numPr>
        <w:spacing w:before="0" w:after="0"/>
      </w:pPr>
      <w:r>
        <w:t>Reconstruction Algorithms</w:t>
      </w:r>
    </w:p>
    <w:p>
      <w:pPr>
        <w:numPr>
          <w:ilvl w:val="2"/>
          <w:numId w:val="900"/>
        </w:numPr>
        <w:spacing w:before="0" w:after="0"/>
      </w:pPr>
      <w:r>
        <w:t>Artifact Reduction</w:t>
      </w:r>
    </w:p>
    <w:p>
      <w:pPr>
        <w:numPr>
          <w:ilvl w:val="1"/>
          <w:numId w:val="900"/>
        </w:numPr>
        <w:spacing w:before="0" w:after="0"/>
      </w:pPr>
      <w:r>
        <w:t>Volume Rendering</w:t>
      </w:r>
    </w:p>
    <w:p>
      <w:pPr>
        <w:numPr>
          <w:ilvl w:val="2"/>
          <w:numId w:val="900"/>
        </w:numPr>
        <w:spacing w:before="0" w:after="0"/>
      </w:pPr>
      <w:r>
        <w:t>Visualization Techniques</w:t>
      </w:r>
    </w:p>
    <w:p>
      <w:pPr>
        <w:numPr>
          <w:ilvl w:val="2"/>
          <w:numId w:val="900"/>
        </w:numPr>
        <w:spacing w:before="0" w:after="0"/>
      </w:pPr>
      <w:r>
        <w:t>Transparency and Color Mapping</w:t>
      </w:r>
    </w:p>
    <w:p>
      <w:pPr>
        <w:numPr>
          <w:ilvl w:val="1"/>
          <w:numId w:val="900"/>
        </w:numPr>
        <w:spacing w:before="0" w:after="0"/>
      </w:pPr>
      <w:r>
        <w:t>Surface and Mesh Generation</w:t>
      </w:r>
    </w:p>
    <w:p>
      <w:pPr>
        <w:numPr>
          <w:ilvl w:val="2"/>
          <w:numId w:val="900"/>
        </w:numPr>
        <w:spacing w:before="0" w:after="0"/>
      </w:pPr>
      <w:r>
        <w:t>Isosurface Extraction</w:t>
      </w:r>
    </w:p>
    <w:p>
      <w:pPr>
        <w:numPr>
          <w:ilvl w:val="2"/>
          <w:numId w:val="900"/>
        </w:numPr>
        <w:spacing w:before="0" w:after="0"/>
      </w:pPr>
      <w:r>
        <w:t>Mesh Optimization</w:t>
      </w:r>
    </w:p>
    <w:p>
      <w:pPr>
        <w:numPr>
          <w:ilvl w:val="0"/>
          <w:numId w:val="900"/>
        </w:numPr>
        <w:spacing w:before="0" w:after="0"/>
      </w:pPr>
      <w:r>
        <w:t>Data Management and Archiving</w:t>
      </w:r>
    </w:p>
    <w:p>
      <w:pPr>
        <w:numPr>
          <w:ilvl w:val="1"/>
          <w:numId w:val="900"/>
        </w:numPr>
        <w:spacing w:before="0" w:after="0"/>
      </w:pPr>
      <w:r>
        <w:t>Metadata Standards</w:t>
      </w:r>
    </w:p>
    <w:p>
      <w:pPr>
        <w:numPr>
          <w:ilvl w:val="2"/>
          <w:numId w:val="900"/>
        </w:numPr>
        <w:spacing w:before="0" w:after="0"/>
      </w:pPr>
      <w:r>
        <w:t>Microscopy Metadata Standards</w:t>
      </w:r>
    </w:p>
    <w:p>
      <w:pPr>
        <w:numPr>
          <w:ilvl w:val="2"/>
          <w:numId w:val="900"/>
        </w:numPr>
        <w:spacing w:before="0" w:after="0"/>
      </w:pPr>
      <w:r>
        <w:t>Data Provenance</w:t>
      </w:r>
    </w:p>
    <w:p>
      <w:pPr>
        <w:numPr>
          <w:ilvl w:val="1"/>
          <w:numId w:val="900"/>
        </w:numPr>
        <w:spacing w:before="0" w:after="0"/>
      </w:pPr>
      <w:r>
        <w:t>Long-Term Storage Solutions</w:t>
      </w:r>
    </w:p>
    <w:p>
      <w:pPr>
        <w:numPr>
          <w:ilvl w:val="2"/>
          <w:numId w:val="900"/>
        </w:numPr>
        <w:spacing w:before="0" w:after="0"/>
      </w:pPr>
      <w:r>
        <w:t>File Format Considerations</w:t>
      </w:r>
    </w:p>
    <w:p>
      <w:pPr>
        <w:numPr>
          <w:ilvl w:val="2"/>
          <w:numId w:val="900"/>
        </w:numPr>
        <w:spacing w:before="0" w:after="0"/>
      </w:pPr>
      <w:r>
        <w:t>Data Integrity</w:t>
      </w:r>
    </w:p>
    <w:p>
      <w:pPr>
        <w:numPr>
          <w:ilvl w:val="1"/>
          <w:numId w:val="900"/>
        </w:numPr>
        <w:spacing w:before="0" w:after="0"/>
      </w:pPr>
      <w:r>
        <w:t>Data Sharing and Collaboration</w:t>
      </w:r>
    </w:p>
    <w:p>
      <w:pPr>
        <w:numPr>
          <w:ilvl w:val="2"/>
          <w:numId w:val="900"/>
        </w:numPr>
        <w:spacing w:before="0" w:after="0"/>
      </w:pPr>
      <w:r>
        <w:t>Database Systems</w:t>
      </w:r>
    </w:p>
    <w:p>
      <w:pPr>
        <w:numPr>
          <w:ilvl w:val="2"/>
          <w:numId w:val="900"/>
        </w:numPr>
        <w:spacing w:before="0" w:after="0"/>
      </w:pPr>
      <w:r>
        <w:t>Remote Access Protocols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