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Electron Framework for Desktop Application Development</w:t>
      </w:r>
    </w:p>
    <w:p>
      <w:pPr>
        <w:pStyle w:val="Heading1"/>
      </w:pPr>
      <w:r>
        <w:t>Introduction to Electron</w:t>
      </w:r>
    </w:p>
    <w:p>
      <w:pPr>
        <w:numPr>
          <w:ilvl w:val="0"/>
          <w:numId w:val="900"/>
        </w:numPr>
        <w:spacing w:before="0" w:after="0"/>
      </w:pPr>
      <w:r>
        <w:t>What is Electron</w:t>
      </w:r>
    </w:p>
    <w:p>
      <w:pPr>
        <w:numPr>
          <w:ilvl w:val="1"/>
          <w:numId w:val="900"/>
        </w:numPr>
        <w:spacing w:before="0" w:after="0"/>
      </w:pPr>
      <w:r>
        <w:t>Definition and Core Concept</w:t>
      </w:r>
    </w:p>
    <w:p>
      <w:pPr>
        <w:numPr>
          <w:ilvl w:val="1"/>
          <w:numId w:val="900"/>
        </w:numPr>
        <w:spacing w:before="0" w:after="0"/>
      </w:pPr>
      <w:r>
        <w:t>Purpose and Goals</w:t>
      </w:r>
    </w:p>
    <w:p>
      <w:pPr>
        <w:numPr>
          <w:ilvl w:val="1"/>
          <w:numId w:val="900"/>
        </w:numPr>
        <w:spacing w:before="0" w:after="0"/>
      </w:pPr>
      <w:r>
        <w:t>Web Technologies as Desktop Applications</w:t>
      </w:r>
    </w:p>
    <w:p>
      <w:pPr>
        <w:numPr>
          <w:ilvl w:val="0"/>
          <w:numId w:val="900"/>
        </w:numPr>
        <w:spacing w:before="0" w:after="0"/>
      </w:pPr>
      <w:r>
        <w:t>History and Evolution</w:t>
      </w:r>
    </w:p>
    <w:p>
      <w:pPr>
        <w:numPr>
          <w:ilvl w:val="1"/>
          <w:numId w:val="900"/>
        </w:numPr>
        <w:spacing w:before="0" w:after="0"/>
      </w:pPr>
      <w:r>
        <w:t>Origins at GitHub</w:t>
      </w:r>
    </w:p>
    <w:p>
      <w:pPr>
        <w:numPr>
          <w:ilvl w:val="1"/>
          <w:numId w:val="900"/>
        </w:numPr>
        <w:spacing w:before="0" w:after="0"/>
      </w:pPr>
      <w:r>
        <w:t>Major Version Milestones</w:t>
      </w:r>
    </w:p>
    <w:p>
      <w:pPr>
        <w:numPr>
          <w:ilvl w:val="1"/>
          <w:numId w:val="900"/>
        </w:numPr>
        <w:spacing w:before="0" w:after="0"/>
      </w:pPr>
      <w:r>
        <w:t>Current State and Roadmap</w:t>
      </w:r>
    </w:p>
    <w:p>
      <w:pPr>
        <w:numPr>
          <w:ilvl w:val="0"/>
          <w:numId w:val="900"/>
        </w:numPr>
        <w:spacing w:before="0" w:after="0"/>
      </w:pPr>
      <w:r>
        <w:t>Popular Applications Built with Electron</w:t>
      </w:r>
    </w:p>
    <w:p>
      <w:pPr>
        <w:numPr>
          <w:ilvl w:val="1"/>
          <w:numId w:val="900"/>
        </w:numPr>
        <w:spacing w:before="0" w:after="0"/>
      </w:pPr>
      <w:r>
        <w:t>Visual Studio Code</w:t>
      </w:r>
    </w:p>
    <w:p>
      <w:pPr>
        <w:numPr>
          <w:ilvl w:val="1"/>
          <w:numId w:val="900"/>
        </w:numPr>
        <w:spacing w:before="0" w:after="0"/>
      </w:pPr>
      <w:r>
        <w:t>Discord</w:t>
      </w:r>
    </w:p>
    <w:p>
      <w:pPr>
        <w:numPr>
          <w:ilvl w:val="1"/>
          <w:numId w:val="900"/>
        </w:numPr>
        <w:spacing w:before="0" w:after="0"/>
      </w:pPr>
      <w:r>
        <w:t>Slack</w:t>
      </w:r>
    </w:p>
    <w:p>
      <w:pPr>
        <w:numPr>
          <w:ilvl w:val="1"/>
          <w:numId w:val="900"/>
        </w:numPr>
        <w:spacing w:before="0" w:after="0"/>
      </w:pPr>
      <w:r>
        <w:t>WhatsApp Desktop</w:t>
      </w:r>
    </w:p>
    <w:p>
      <w:pPr>
        <w:numPr>
          <w:ilvl w:val="1"/>
          <w:numId w:val="900"/>
        </w:numPr>
        <w:spacing w:before="0" w:after="0"/>
      </w:pPr>
      <w:r>
        <w:t>Figma Desktop</w:t>
      </w:r>
    </w:p>
    <w:p>
      <w:pPr>
        <w:numPr>
          <w:ilvl w:val="0"/>
          <w:numId w:val="900"/>
        </w:numPr>
        <w:spacing w:before="0" w:after="0"/>
      </w:pPr>
      <w:r>
        <w:t>Core Philosophy</w:t>
      </w:r>
    </w:p>
    <w:p>
      <w:pPr>
        <w:numPr>
          <w:ilvl w:val="1"/>
          <w:numId w:val="900"/>
        </w:numPr>
        <w:spacing w:before="0" w:after="0"/>
      </w:pPr>
      <w:r>
        <w:t>Write Once, Run Everywhere</w:t>
      </w:r>
    </w:p>
    <w:p>
      <w:pPr>
        <w:numPr>
          <w:ilvl w:val="1"/>
          <w:numId w:val="900"/>
        </w:numPr>
        <w:spacing w:before="0" w:after="0"/>
      </w:pPr>
      <w:r>
        <w:t>Leveraging Web Developer Skills</w:t>
      </w:r>
    </w:p>
    <w:p>
      <w:pPr>
        <w:numPr>
          <w:ilvl w:val="1"/>
          <w:numId w:val="900"/>
        </w:numPr>
        <w:spacing w:before="0" w:after="0"/>
      </w:pPr>
      <w:r>
        <w:t>Rapid Prototyping and Development</w:t>
      </w:r>
    </w:p>
    <w:p>
      <w:pPr>
        <w:numPr>
          <w:ilvl w:val="0"/>
          <w:numId w:val="900"/>
        </w:numPr>
        <w:spacing w:before="0" w:after="0"/>
      </w:pPr>
      <w:r>
        <w:t>Comparison with Other Technologies</w:t>
      </w:r>
    </w:p>
    <w:p>
      <w:pPr>
        <w:numPr>
          <w:ilvl w:val="1"/>
          <w:numId w:val="900"/>
        </w:numPr>
        <w:spacing w:before="0" w:after="0"/>
      </w:pPr>
      <w:r>
        <w:t>Native Development</w:t>
      </w:r>
    </w:p>
    <w:p>
      <w:pPr>
        <w:numPr>
          <w:ilvl w:val="2"/>
          <w:numId w:val="900"/>
        </w:numPr>
        <w:spacing w:before="0" w:after="0"/>
      </w:pPr>
      <w:r>
        <w:t>Performance Trade-offs</w:t>
      </w:r>
    </w:p>
    <w:p>
      <w:pPr>
        <w:numPr>
          <w:ilvl w:val="2"/>
          <w:numId w:val="900"/>
        </w:numPr>
        <w:spacing w:before="0" w:after="0"/>
      </w:pPr>
      <w:r>
        <w:t>Development Speed</w:t>
      </w:r>
    </w:p>
    <w:p>
      <w:pPr>
        <w:numPr>
          <w:ilvl w:val="2"/>
          <w:numId w:val="900"/>
        </w:numPr>
        <w:spacing w:before="0" w:after="0"/>
      </w:pPr>
      <w:r>
        <w:t>Platform-Specific Features</w:t>
      </w:r>
    </w:p>
    <w:p>
      <w:pPr>
        <w:numPr>
          <w:ilvl w:val="1"/>
          <w:numId w:val="900"/>
        </w:numPr>
        <w:spacing w:before="0" w:after="0"/>
      </w:pPr>
      <w:r>
        <w:t>Other Cross-Platform Frameworks</w:t>
      </w:r>
    </w:p>
    <w:p>
      <w:pPr>
        <w:numPr>
          <w:ilvl w:val="2"/>
          <w:numId w:val="900"/>
        </w:numPr>
        <w:spacing w:before="0" w:after="0"/>
      </w:pPr>
      <w:r>
        <w:t>Qt</w:t>
      </w:r>
    </w:p>
    <w:p>
      <w:pPr>
        <w:numPr>
          <w:ilvl w:val="2"/>
          <w:numId w:val="900"/>
        </w:numPr>
        <w:spacing w:before="0" w:after="0"/>
      </w:pPr>
      <w:r>
        <w:t>Flutter Desktop</w:t>
      </w:r>
    </w:p>
    <w:p>
      <w:pPr>
        <w:numPr>
          <w:ilvl w:val="2"/>
          <w:numId w:val="900"/>
        </w:numPr>
        <w:spacing w:before="0" w:after="0"/>
      </w:pPr>
      <w:r>
        <w:t>Tauri</w:t>
      </w:r>
    </w:p>
    <w:p>
      <w:pPr>
        <w:numPr>
          <w:ilvl w:val="2"/>
          <w:numId w:val="900"/>
        </w:numPr>
        <w:spacing w:before="0" w:after="0"/>
      </w:pPr>
      <w:r>
        <w:t>Progressive Web Apps</w:t>
      </w:r>
    </w:p>
    <w:p>
      <w:pPr>
        <w:numPr>
          <w:ilvl w:val="0"/>
          <w:numId w:val="900"/>
        </w:numPr>
        <w:spacing w:before="0" w:after="0"/>
      </w:pPr>
      <w:r>
        <w:t>Advantages of Electron</w:t>
      </w:r>
    </w:p>
    <w:p>
      <w:pPr>
        <w:numPr>
          <w:ilvl w:val="1"/>
          <w:numId w:val="900"/>
        </w:numPr>
        <w:spacing w:before="0" w:after="0"/>
      </w:pPr>
      <w:r>
        <w:t>Cross-Platform Compatibility</w:t>
      </w:r>
    </w:p>
    <w:p>
      <w:pPr>
        <w:numPr>
          <w:ilvl w:val="1"/>
          <w:numId w:val="900"/>
        </w:numPr>
        <w:spacing w:before="0" w:after="0"/>
      </w:pPr>
      <w:r>
        <w:t>Familiar Development Stack</w:t>
      </w:r>
    </w:p>
    <w:p>
      <w:pPr>
        <w:numPr>
          <w:ilvl w:val="1"/>
          <w:numId w:val="900"/>
        </w:numPr>
        <w:spacing w:before="0" w:after="0"/>
      </w:pPr>
      <w:r>
        <w:t>Rich Ecosystem</w:t>
      </w:r>
    </w:p>
    <w:p>
      <w:pPr>
        <w:numPr>
          <w:ilvl w:val="1"/>
          <w:numId w:val="900"/>
        </w:numPr>
        <w:spacing w:before="0" w:after="0"/>
      </w:pPr>
      <w:r>
        <w:t>Rapid Development Cycle</w:t>
      </w:r>
    </w:p>
    <w:p>
      <w:pPr>
        <w:numPr>
          <w:ilvl w:val="1"/>
          <w:numId w:val="900"/>
        </w:numPr>
        <w:spacing w:before="0" w:after="0"/>
      </w:pPr>
      <w:r>
        <w:t>Code Reusability</w:t>
      </w:r>
    </w:p>
    <w:p>
      <w:pPr>
        <w:numPr>
          <w:ilvl w:val="0"/>
          <w:numId w:val="900"/>
        </w:numPr>
        <w:spacing w:before="0" w:after="0"/>
      </w:pPr>
      <w:r>
        <w:t>Disadvantages of Electron</w:t>
      </w:r>
    </w:p>
    <w:p>
      <w:pPr>
        <w:numPr>
          <w:ilvl w:val="1"/>
          <w:numId w:val="900"/>
        </w:numPr>
        <w:spacing w:before="0" w:after="0"/>
      </w:pPr>
      <w:r>
        <w:t>Application Bundle Size</w:t>
      </w:r>
    </w:p>
    <w:p>
      <w:pPr>
        <w:numPr>
          <w:ilvl w:val="1"/>
          <w:numId w:val="900"/>
        </w:numPr>
        <w:spacing w:before="0" w:after="0"/>
      </w:pPr>
      <w:r>
        <w:t>Memory Consumption</w:t>
      </w:r>
    </w:p>
    <w:p>
      <w:pPr>
        <w:numPr>
          <w:ilvl w:val="1"/>
          <w:numId w:val="900"/>
        </w:numPr>
        <w:spacing w:before="0" w:after="0"/>
      </w:pPr>
      <w:r>
        <w:t>Performance Overhead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Battery Usage</w:t>
      </w:r>
    </w:p>
    <w:p>
      <w:pPr>
        <w:pStyle w:val="Heading1"/>
      </w:pPr>
      <w:r>
        <w:t>Electron Architecture</w:t>
      </w:r>
    </w:p>
    <w:p>
      <w:pPr>
        <w:numPr>
          <w:ilvl w:val="0"/>
          <w:numId w:val="900"/>
        </w:numPr>
        <w:spacing w:before="0" w:after="0"/>
      </w:pPr>
      <w:r>
        <w:t>Multi-Process Architecture</w:t>
      </w:r>
    </w:p>
    <w:p>
      <w:pPr>
        <w:numPr>
          <w:ilvl w:val="1"/>
          <w:numId w:val="900"/>
        </w:numPr>
        <w:spacing w:before="0" w:after="0"/>
      </w:pPr>
      <w:r>
        <w:t>Process Isolation Benefits</w:t>
      </w:r>
    </w:p>
    <w:p>
      <w:pPr>
        <w:numPr>
          <w:ilvl w:val="1"/>
          <w:numId w:val="900"/>
        </w:numPr>
        <w:spacing w:before="0" w:after="0"/>
      </w:pPr>
      <w:r>
        <w:t>Security Implications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0"/>
          <w:numId w:val="900"/>
        </w:numPr>
        <w:spacing w:before="0" w:after="0"/>
      </w:pPr>
      <w:r>
        <w:t>Core Components</w:t>
      </w:r>
    </w:p>
    <w:p>
      <w:pPr>
        <w:numPr>
          <w:ilvl w:val="1"/>
          <w:numId w:val="900"/>
        </w:numPr>
        <w:spacing w:before="0" w:after="0"/>
      </w:pPr>
      <w:r>
        <w:t>Chromium Rendering Engine</w:t>
      </w:r>
    </w:p>
    <w:p>
      <w:pPr>
        <w:numPr>
          <w:ilvl w:val="2"/>
          <w:numId w:val="900"/>
        </w:numPr>
        <w:spacing w:before="0" w:after="0"/>
      </w:pPr>
      <w:r>
        <w:t>Blink Layout Engine</w:t>
      </w:r>
    </w:p>
    <w:p>
      <w:pPr>
        <w:numPr>
          <w:ilvl w:val="2"/>
          <w:numId w:val="900"/>
        </w:numPr>
        <w:spacing w:before="0" w:after="0"/>
      </w:pPr>
      <w:r>
        <w:t>V8 JavaScript Engine</w:t>
      </w:r>
    </w:p>
    <w:p>
      <w:pPr>
        <w:numPr>
          <w:ilvl w:val="2"/>
          <w:numId w:val="900"/>
        </w:numPr>
        <w:spacing w:before="0" w:after="0"/>
      </w:pPr>
      <w:r>
        <w:t>Web Standards Support</w:t>
      </w:r>
    </w:p>
    <w:p>
      <w:pPr>
        <w:numPr>
          <w:ilvl w:val="1"/>
          <w:numId w:val="900"/>
        </w:numPr>
        <w:spacing w:before="0" w:after="0"/>
      </w:pPr>
      <w:r>
        <w:t>Node.js Runtime</w:t>
      </w:r>
    </w:p>
    <w:p>
      <w:pPr>
        <w:numPr>
          <w:ilvl w:val="2"/>
          <w:numId w:val="900"/>
        </w:numPr>
        <w:spacing w:before="0" w:after="0"/>
      </w:pPr>
      <w:r>
        <w:t>System API Access</w:t>
      </w:r>
    </w:p>
    <w:p>
      <w:pPr>
        <w:numPr>
          <w:ilvl w:val="2"/>
          <w:numId w:val="900"/>
        </w:numPr>
        <w:spacing w:before="0" w:after="0"/>
      </w:pPr>
      <w:r>
        <w:t>Native Module Support</w:t>
      </w:r>
    </w:p>
    <w:p>
      <w:pPr>
        <w:numPr>
          <w:ilvl w:val="2"/>
          <w:numId w:val="900"/>
        </w:numPr>
        <w:spacing w:before="0" w:after="0"/>
      </w:pPr>
      <w:r>
        <w:t>File System Operations</w:t>
      </w:r>
    </w:p>
    <w:p>
      <w:pPr>
        <w:numPr>
          <w:ilvl w:val="0"/>
          <w:numId w:val="900"/>
        </w:numPr>
        <w:spacing w:before="0" w:after="0"/>
      </w:pPr>
      <w:r>
        <w:t>Process Types</w:t>
      </w:r>
    </w:p>
    <w:p>
      <w:pPr>
        <w:numPr>
          <w:ilvl w:val="1"/>
          <w:numId w:val="900"/>
        </w:numPr>
        <w:spacing w:before="0" w:after="0"/>
      </w:pPr>
      <w:r>
        <w:t>Main Process</w:t>
      </w:r>
    </w:p>
    <w:p>
      <w:pPr>
        <w:numPr>
          <w:ilvl w:val="2"/>
          <w:numId w:val="900"/>
        </w:numPr>
        <w:spacing w:before="0" w:after="0"/>
      </w:pPr>
      <w:r>
        <w:t>Application Lifecycle Management</w:t>
      </w:r>
    </w:p>
    <w:p>
      <w:pPr>
        <w:numPr>
          <w:ilvl w:val="2"/>
          <w:numId w:val="900"/>
        </w:numPr>
        <w:spacing w:before="0" w:after="0"/>
      </w:pPr>
      <w:r>
        <w:t>Window Creation and Management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1"/>
          <w:numId w:val="900"/>
        </w:numPr>
        <w:spacing w:before="0" w:after="0"/>
      </w:pPr>
      <w:r>
        <w:t>Renderer Processes</w:t>
      </w:r>
    </w:p>
    <w:p>
      <w:pPr>
        <w:numPr>
          <w:ilvl w:val="2"/>
          <w:numId w:val="900"/>
        </w:numPr>
        <w:spacing w:before="0" w:after="0"/>
      </w:pPr>
      <w:r>
        <w:t>UI Rendering</w:t>
      </w:r>
    </w:p>
    <w:p>
      <w:pPr>
        <w:numPr>
          <w:ilvl w:val="2"/>
          <w:numId w:val="900"/>
        </w:numPr>
        <w:spacing w:before="0" w:after="0"/>
      </w:pPr>
      <w:r>
        <w:t>User Interaction Handling</w:t>
      </w:r>
    </w:p>
    <w:p>
      <w:pPr>
        <w:numPr>
          <w:ilvl w:val="2"/>
          <w:numId w:val="900"/>
        </w:numPr>
        <w:spacing w:before="0" w:after="0"/>
      </w:pPr>
      <w:r>
        <w:t>Web Content Display</w:t>
      </w:r>
    </w:p>
    <w:p>
      <w:pPr>
        <w:numPr>
          <w:ilvl w:val="1"/>
          <w:numId w:val="900"/>
        </w:numPr>
        <w:spacing w:before="0" w:after="0"/>
      </w:pPr>
      <w:r>
        <w:t>Utility Processes</w:t>
      </w:r>
    </w:p>
    <w:p>
      <w:pPr>
        <w:numPr>
          <w:ilvl w:val="2"/>
          <w:numId w:val="900"/>
        </w:numPr>
        <w:spacing w:before="0" w:after="0"/>
      </w:pPr>
      <w:r>
        <w:t>Background Tasks</w:t>
      </w:r>
    </w:p>
    <w:p>
      <w:pPr>
        <w:numPr>
          <w:ilvl w:val="2"/>
          <w:numId w:val="900"/>
        </w:numPr>
        <w:spacing w:before="0" w:after="0"/>
      </w:pPr>
      <w:r>
        <w:t>Service Workers</w:t>
      </w:r>
    </w:p>
    <w:p>
      <w:pPr>
        <w:numPr>
          <w:ilvl w:val="0"/>
          <w:numId w:val="900"/>
        </w:numPr>
        <w:spacing w:before="0" w:after="0"/>
      </w:pPr>
      <w:r>
        <w:t>Communication Between Processes</w:t>
      </w:r>
    </w:p>
    <w:p>
      <w:pPr>
        <w:numPr>
          <w:ilvl w:val="1"/>
          <w:numId w:val="900"/>
        </w:numPr>
        <w:spacing w:before="0" w:after="0"/>
      </w:pPr>
      <w:r>
        <w:t>Inter-Process Communication Overview</w:t>
      </w:r>
    </w:p>
    <w:p>
      <w:pPr>
        <w:numPr>
          <w:ilvl w:val="1"/>
          <w:numId w:val="900"/>
        </w:numPr>
        <w:spacing w:before="0" w:after="0"/>
      </w:pPr>
      <w:r>
        <w:t>Message Passing Mechanisms</w:t>
      </w:r>
    </w:p>
    <w:p>
      <w:pPr>
        <w:numPr>
          <w:ilvl w:val="1"/>
          <w:numId w:val="900"/>
        </w:numPr>
        <w:spacing w:before="0" w:after="0"/>
      </w:pPr>
      <w:r>
        <w:t>Data Serialization</w:t>
      </w:r>
    </w:p>
    <w:p>
      <w:pPr>
        <w:pStyle w:val="Heading1"/>
      </w:pPr>
      <w:r>
        <w:t>Development Environment Setup</w:t>
      </w:r>
    </w:p>
    <w:p>
      <w:pPr>
        <w:numPr>
          <w:ilvl w:val="0"/>
          <w:numId w:val="900"/>
        </w:numPr>
        <w:spacing w:before="0" w:after="0"/>
      </w:pPr>
      <w:r>
        <w:t>Prerequisites</w:t>
      </w:r>
    </w:p>
    <w:p>
      <w:pPr>
        <w:numPr>
          <w:ilvl w:val="1"/>
          <w:numId w:val="900"/>
        </w:numPr>
        <w:spacing w:before="0" w:after="0"/>
      </w:pPr>
      <w:r>
        <w:t>Node.js Installation</w:t>
      </w:r>
    </w:p>
    <w:p>
      <w:pPr>
        <w:numPr>
          <w:ilvl w:val="2"/>
          <w:numId w:val="900"/>
        </w:numPr>
        <w:spacing w:before="0" w:after="0"/>
      </w:pPr>
      <w:r>
        <w:t>Version Requirements</w:t>
      </w:r>
    </w:p>
    <w:p>
      <w:pPr>
        <w:numPr>
          <w:ilvl w:val="2"/>
          <w:numId w:val="900"/>
        </w:numPr>
        <w:spacing w:before="0" w:after="0"/>
      </w:pPr>
      <w:r>
        <w:t>Package Manager Choice</w:t>
      </w:r>
    </w:p>
    <w:p>
      <w:pPr>
        <w:numPr>
          <w:ilvl w:val="1"/>
          <w:numId w:val="900"/>
        </w:numPr>
        <w:spacing w:before="0" w:after="0"/>
      </w:pPr>
      <w:r>
        <w:t>Code Editor Setup</w:t>
      </w:r>
    </w:p>
    <w:p>
      <w:pPr>
        <w:numPr>
          <w:ilvl w:val="2"/>
          <w:numId w:val="900"/>
        </w:numPr>
        <w:spacing w:before="0" w:after="0"/>
      </w:pPr>
      <w:r>
        <w:t>Visual Studio Code</w:t>
      </w:r>
    </w:p>
    <w:p>
      <w:pPr>
        <w:numPr>
          <w:ilvl w:val="2"/>
          <w:numId w:val="900"/>
        </w:numPr>
        <w:spacing w:before="0" w:after="0"/>
      </w:pPr>
      <w:r>
        <w:t>Extensions and Plugins</w:t>
      </w:r>
    </w:p>
    <w:p>
      <w:pPr>
        <w:numPr>
          <w:ilvl w:val="2"/>
          <w:numId w:val="900"/>
        </w:numPr>
        <w:spacing w:before="0" w:after="0"/>
      </w:pPr>
      <w:r>
        <w:t>Alternative Editors</w:t>
      </w:r>
    </w:p>
    <w:p>
      <w:pPr>
        <w:numPr>
          <w:ilvl w:val="1"/>
          <w:numId w:val="900"/>
        </w:numPr>
        <w:spacing w:before="0" w:after="0"/>
      </w:pPr>
      <w:r>
        <w:t>Development Tools</w:t>
      </w:r>
    </w:p>
    <w:p>
      <w:pPr>
        <w:numPr>
          <w:ilvl w:val="2"/>
          <w:numId w:val="900"/>
        </w:numPr>
        <w:spacing w:before="0" w:after="0"/>
      </w:pPr>
      <w:r>
        <w:t>Git Version Control</w:t>
      </w:r>
    </w:p>
    <w:p>
      <w:pPr>
        <w:numPr>
          <w:ilvl w:val="2"/>
          <w:numId w:val="900"/>
        </w:numPr>
        <w:spacing w:before="0" w:after="0"/>
      </w:pPr>
      <w:r>
        <w:t>Terminal/Command Line</w:t>
      </w:r>
    </w:p>
    <w:p>
      <w:pPr>
        <w:numPr>
          <w:ilvl w:val="0"/>
          <w:numId w:val="900"/>
        </w:numPr>
        <w:spacing w:before="0" w:after="0"/>
      </w:pPr>
      <w:r>
        <w:t>Project Initialization</w:t>
      </w:r>
    </w:p>
    <w:p>
      <w:pPr>
        <w:numPr>
          <w:ilvl w:val="1"/>
          <w:numId w:val="900"/>
        </w:numPr>
        <w:spacing w:before="0" w:after="0"/>
      </w:pPr>
      <w:r>
        <w:t>Creating New Project</w:t>
      </w:r>
    </w:p>
    <w:p>
      <w:pPr>
        <w:numPr>
          <w:ilvl w:val="2"/>
          <w:numId w:val="900"/>
        </w:numPr>
        <w:spacing w:before="0" w:after="0"/>
      </w:pPr>
      <w:r>
        <w:t>Directory Structure</w:t>
      </w:r>
    </w:p>
    <w:p>
      <w:pPr>
        <w:numPr>
          <w:ilvl w:val="2"/>
          <w:numId w:val="900"/>
        </w:numPr>
        <w:spacing w:before="0" w:after="0"/>
      </w:pPr>
      <w:r>
        <w:t>Package.json Configuration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Installing Electron</w:t>
      </w:r>
    </w:p>
    <w:p>
      <w:pPr>
        <w:numPr>
          <w:ilvl w:val="2"/>
          <w:numId w:val="900"/>
        </w:numPr>
        <w:spacing w:before="0" w:after="0"/>
      </w:pPr>
      <w:r>
        <w:t>Development Dependencies</w:t>
      </w:r>
    </w:p>
    <w:p>
      <w:pPr>
        <w:numPr>
          <w:ilvl w:val="2"/>
          <w:numId w:val="900"/>
        </w:numPr>
        <w:spacing w:before="0" w:after="0"/>
      </w:pPr>
      <w:r>
        <w:t>Version Selection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0"/>
          <w:numId w:val="900"/>
        </w:numPr>
        <w:spacing w:before="0" w:after="0"/>
      </w:pPr>
      <w:r>
        <w:t>Basic Project Structure</w:t>
      </w:r>
    </w:p>
    <w:p>
      <w:pPr>
        <w:numPr>
          <w:ilvl w:val="1"/>
          <w:numId w:val="900"/>
        </w:numPr>
        <w:spacing w:before="0" w:after="0"/>
      </w:pPr>
      <w:r>
        <w:t>Entry Point Files</w:t>
      </w:r>
    </w:p>
    <w:p>
      <w:pPr>
        <w:numPr>
          <w:ilvl w:val="2"/>
          <w:numId w:val="900"/>
        </w:numPr>
        <w:spacing w:before="0" w:after="0"/>
      </w:pPr>
      <w:r>
        <w:t>Main Process Script</w:t>
      </w:r>
    </w:p>
    <w:p>
      <w:pPr>
        <w:numPr>
          <w:ilvl w:val="2"/>
          <w:numId w:val="900"/>
        </w:numPr>
        <w:spacing w:before="0" w:after="0"/>
      </w:pPr>
      <w:r>
        <w:t>Renderer HTML Files</w:t>
      </w:r>
    </w:p>
    <w:p>
      <w:pPr>
        <w:numPr>
          <w:ilvl w:val="2"/>
          <w:numId w:val="900"/>
        </w:numPr>
        <w:spacing w:before="0" w:after="0"/>
      </w:pPr>
      <w:r>
        <w:t>Preload Scripts</w:t>
      </w:r>
    </w:p>
    <w:p>
      <w:pPr>
        <w:numPr>
          <w:ilvl w:val="1"/>
          <w:numId w:val="900"/>
        </w:numPr>
        <w:spacing w:before="0" w:after="0"/>
      </w:pPr>
      <w:r>
        <w:t>Asset Organization</w:t>
      </w:r>
    </w:p>
    <w:p>
      <w:pPr>
        <w:numPr>
          <w:ilvl w:val="2"/>
          <w:numId w:val="900"/>
        </w:numPr>
        <w:spacing w:before="0" w:after="0"/>
      </w:pPr>
      <w:r>
        <w:t>Static Resources</w:t>
      </w:r>
    </w:p>
    <w:p>
      <w:pPr>
        <w:numPr>
          <w:ilvl w:val="2"/>
          <w:numId w:val="900"/>
        </w:numPr>
        <w:spacing w:before="0" w:after="0"/>
      </w:pPr>
      <w:r>
        <w:t>Stylesheets</w:t>
      </w:r>
    </w:p>
    <w:p>
      <w:pPr>
        <w:numPr>
          <w:ilvl w:val="2"/>
          <w:numId w:val="900"/>
        </w:numPr>
        <w:spacing w:before="0" w:after="0"/>
      </w:pPr>
      <w:r>
        <w:t>Images and Icons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Package.json Settings</w:t>
      </w:r>
    </w:p>
    <w:p>
      <w:pPr>
        <w:numPr>
          <w:ilvl w:val="2"/>
          <w:numId w:val="900"/>
        </w:numPr>
        <w:spacing w:before="0" w:after="0"/>
      </w:pPr>
      <w:r>
        <w:t>Electron-specific Configuration</w:t>
      </w:r>
    </w:p>
    <w:p>
      <w:pPr>
        <w:numPr>
          <w:ilvl w:val="0"/>
          <w:numId w:val="900"/>
        </w:numPr>
        <w:spacing w:before="0" w:after="0"/>
      </w:pPr>
      <w:r>
        <w:t>Running Your First Application</w:t>
      </w:r>
    </w:p>
    <w:p>
      <w:pPr>
        <w:numPr>
          <w:ilvl w:val="1"/>
          <w:numId w:val="900"/>
        </w:numPr>
        <w:spacing w:before="0" w:after="0"/>
      </w:pPr>
      <w:r>
        <w:t>Command Line Execution</w:t>
      </w:r>
    </w:p>
    <w:p>
      <w:pPr>
        <w:numPr>
          <w:ilvl w:val="1"/>
          <w:numId w:val="900"/>
        </w:numPr>
        <w:spacing w:before="0" w:after="0"/>
      </w:pPr>
      <w:r>
        <w:t>NPM Scripts Setup</w:t>
      </w:r>
    </w:p>
    <w:p>
      <w:pPr>
        <w:numPr>
          <w:ilvl w:val="1"/>
          <w:numId w:val="900"/>
        </w:numPr>
        <w:spacing w:before="0" w:after="0"/>
      </w:pPr>
      <w:r>
        <w:t>Development vs Production Modes</w:t>
      </w:r>
    </w:p>
    <w:p>
      <w:pPr>
        <w:pStyle w:val="Heading1"/>
      </w:pPr>
      <w:r>
        <w:t>Main Process Fundamentals</w:t>
      </w:r>
    </w:p>
    <w:p>
      <w:pPr>
        <w:numPr>
          <w:ilvl w:val="0"/>
          <w:numId w:val="900"/>
        </w:numPr>
        <w:spacing w:before="0" w:after="0"/>
      </w:pPr>
      <w:r>
        <w:t>Main Process Responsibilities</w:t>
      </w:r>
    </w:p>
    <w:p>
      <w:pPr>
        <w:numPr>
          <w:ilvl w:val="1"/>
          <w:numId w:val="900"/>
        </w:numPr>
        <w:spacing w:before="0" w:after="0"/>
      </w:pPr>
      <w:r>
        <w:t>Application Lifecycle</w:t>
      </w:r>
    </w:p>
    <w:p>
      <w:pPr>
        <w:numPr>
          <w:ilvl w:val="2"/>
          <w:numId w:val="900"/>
        </w:numPr>
        <w:spacing w:before="0" w:after="0"/>
      </w:pPr>
      <w:r>
        <w:t>App Ready Event</w:t>
      </w:r>
    </w:p>
    <w:p>
      <w:pPr>
        <w:numPr>
          <w:ilvl w:val="2"/>
          <w:numId w:val="900"/>
        </w:numPr>
        <w:spacing w:before="0" w:after="0"/>
      </w:pPr>
      <w:r>
        <w:t>Window Management</w:t>
      </w:r>
    </w:p>
    <w:p>
      <w:pPr>
        <w:numPr>
          <w:ilvl w:val="2"/>
          <w:numId w:val="900"/>
        </w:numPr>
        <w:spacing w:before="0" w:after="0"/>
      </w:pPr>
      <w:r>
        <w:t>Quit Handling</w:t>
      </w:r>
    </w:p>
    <w:p>
      <w:pPr>
        <w:numPr>
          <w:ilvl w:val="1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Menu Creation</w:t>
      </w:r>
    </w:p>
    <w:p>
      <w:pPr>
        <w:numPr>
          <w:ilvl w:val="2"/>
          <w:numId w:val="900"/>
        </w:numPr>
        <w:spacing w:before="0" w:after="0"/>
      </w:pPr>
      <w:r>
        <w:t>Tray Icons</w:t>
      </w:r>
    </w:p>
    <w:p>
      <w:pPr>
        <w:numPr>
          <w:ilvl w:val="2"/>
          <w:numId w:val="900"/>
        </w:numPr>
        <w:spacing w:before="0" w:after="0"/>
      </w:pPr>
      <w:r>
        <w:t>Global Shortcuts</w:t>
      </w:r>
    </w:p>
    <w:p>
      <w:pPr>
        <w:numPr>
          <w:ilvl w:val="0"/>
          <w:numId w:val="900"/>
        </w:numPr>
        <w:spacing w:before="0" w:after="0"/>
      </w:pPr>
      <w:r>
        <w:t>App Module</w:t>
      </w:r>
    </w:p>
    <w:p>
      <w:pPr>
        <w:numPr>
          <w:ilvl w:val="1"/>
          <w:numId w:val="900"/>
        </w:numPr>
        <w:spacing w:before="0" w:after="0"/>
      </w:pPr>
      <w:r>
        <w:t>Application Events</w:t>
      </w:r>
    </w:p>
    <w:p>
      <w:pPr>
        <w:numPr>
          <w:ilvl w:val="2"/>
          <w:numId w:val="900"/>
        </w:numPr>
        <w:spacing w:before="0" w:after="0"/>
      </w:pPr>
      <w:r>
        <w:t>Ready Event</w:t>
      </w:r>
    </w:p>
    <w:p>
      <w:pPr>
        <w:numPr>
          <w:ilvl w:val="2"/>
          <w:numId w:val="900"/>
        </w:numPr>
        <w:spacing w:before="0" w:after="0"/>
      </w:pPr>
      <w:r>
        <w:t>Window All Closed</w:t>
      </w:r>
    </w:p>
    <w:p>
      <w:pPr>
        <w:numPr>
          <w:ilvl w:val="2"/>
          <w:numId w:val="900"/>
        </w:numPr>
        <w:spacing w:before="0" w:after="0"/>
      </w:pPr>
      <w:r>
        <w:t>Activate Event</w:t>
      </w:r>
    </w:p>
    <w:p>
      <w:pPr>
        <w:numPr>
          <w:ilvl w:val="1"/>
          <w:numId w:val="900"/>
        </w:numPr>
        <w:spacing w:before="0" w:after="0"/>
      </w:pPr>
      <w:r>
        <w:t>Application Methods</w:t>
      </w:r>
    </w:p>
    <w:p>
      <w:pPr>
        <w:numPr>
          <w:ilvl w:val="2"/>
          <w:numId w:val="900"/>
        </w:numPr>
        <w:spacing w:before="0" w:after="0"/>
      </w:pPr>
      <w:r>
        <w:t>Quit Application</w:t>
      </w:r>
    </w:p>
    <w:p>
      <w:pPr>
        <w:numPr>
          <w:ilvl w:val="2"/>
          <w:numId w:val="900"/>
        </w:numPr>
        <w:spacing w:before="0" w:after="0"/>
      </w:pPr>
      <w:r>
        <w:t>Hide and Show</w:t>
      </w:r>
    </w:p>
    <w:p>
      <w:pPr>
        <w:numPr>
          <w:ilvl w:val="2"/>
          <w:numId w:val="900"/>
        </w:numPr>
        <w:spacing w:before="0" w:after="0"/>
      </w:pPr>
      <w:r>
        <w:t>Focus Management</w:t>
      </w:r>
    </w:p>
    <w:p>
      <w:pPr>
        <w:numPr>
          <w:ilvl w:val="0"/>
          <w:numId w:val="900"/>
        </w:numPr>
        <w:spacing w:before="0" w:after="0"/>
      </w:pPr>
      <w:r>
        <w:t>BrowserWindow Management</w:t>
      </w:r>
    </w:p>
    <w:p>
      <w:pPr>
        <w:numPr>
          <w:ilvl w:val="1"/>
          <w:numId w:val="900"/>
        </w:numPr>
        <w:spacing w:before="0" w:after="0"/>
      </w:pPr>
      <w:r>
        <w:t>Window Creation</w:t>
      </w:r>
    </w:p>
    <w:p>
      <w:pPr>
        <w:numPr>
          <w:ilvl w:val="2"/>
          <w:numId w:val="900"/>
        </w:numPr>
        <w:spacing w:before="0" w:after="0"/>
      </w:pPr>
      <w:r>
        <w:t>Constructor Options</w:t>
      </w:r>
    </w:p>
    <w:p>
      <w:pPr>
        <w:numPr>
          <w:ilvl w:val="2"/>
          <w:numId w:val="900"/>
        </w:numPr>
        <w:spacing w:before="0" w:after="0"/>
      </w:pPr>
      <w:r>
        <w:t>Web Preferences</w:t>
      </w:r>
    </w:p>
    <w:p>
      <w:pPr>
        <w:numPr>
          <w:ilvl w:val="2"/>
          <w:numId w:val="900"/>
        </w:numPr>
        <w:spacing w:before="0" w:after="0"/>
      </w:pPr>
      <w:r>
        <w:t>Window Properties</w:t>
      </w:r>
    </w:p>
    <w:p>
      <w:pPr>
        <w:numPr>
          <w:ilvl w:val="1"/>
          <w:numId w:val="900"/>
        </w:numPr>
        <w:spacing w:before="0" w:after="0"/>
      </w:pPr>
      <w:r>
        <w:t>Window Configuration</w:t>
      </w:r>
    </w:p>
    <w:p>
      <w:pPr>
        <w:numPr>
          <w:ilvl w:val="2"/>
          <w:numId w:val="900"/>
        </w:numPr>
        <w:spacing w:before="0" w:after="0"/>
      </w:pPr>
      <w:r>
        <w:t>Size and Position</w:t>
      </w:r>
    </w:p>
    <w:p>
      <w:pPr>
        <w:numPr>
          <w:ilvl w:val="2"/>
          <w:numId w:val="900"/>
        </w:numPr>
        <w:spacing w:before="0" w:after="0"/>
      </w:pPr>
      <w:r>
        <w:t>Appearance Settings</w:t>
      </w:r>
    </w:p>
    <w:p>
      <w:pPr>
        <w:numPr>
          <w:ilvl w:val="2"/>
          <w:numId w:val="900"/>
        </w:numPr>
        <w:spacing w:before="0" w:after="0"/>
      </w:pPr>
      <w:r>
        <w:t>Behavior Options</w:t>
      </w:r>
    </w:p>
    <w:p>
      <w:pPr>
        <w:numPr>
          <w:ilvl w:val="1"/>
          <w:numId w:val="900"/>
        </w:numPr>
        <w:spacing w:before="0" w:after="0"/>
      </w:pPr>
      <w:r>
        <w:t>Window Lifecycle</w:t>
      </w:r>
    </w:p>
    <w:p>
      <w:pPr>
        <w:numPr>
          <w:ilvl w:val="2"/>
          <w:numId w:val="900"/>
        </w:numPr>
        <w:spacing w:before="0" w:after="0"/>
      </w:pPr>
      <w:r>
        <w:t>Loading Content</w:t>
      </w:r>
    </w:p>
    <w:p>
      <w:pPr>
        <w:numPr>
          <w:ilvl w:val="2"/>
          <w:numId w:val="900"/>
        </w:numPr>
        <w:spacing w:before="0" w:after="0"/>
      </w:pPr>
      <w:r>
        <w:t>Event Handling</w:t>
      </w:r>
    </w:p>
    <w:p>
      <w:pPr>
        <w:numPr>
          <w:ilvl w:val="2"/>
          <w:numId w:val="900"/>
        </w:numPr>
        <w:spacing w:before="0" w:after="0"/>
      </w:pPr>
      <w:r>
        <w:t>Cleanup and Disposal</w:t>
      </w:r>
    </w:p>
    <w:p>
      <w:pPr>
        <w:numPr>
          <w:ilvl w:val="0"/>
          <w:numId w:val="900"/>
        </w:numPr>
        <w:spacing w:before="0" w:after="0"/>
      </w:pPr>
      <w:r>
        <w:t>Menu System</w:t>
      </w:r>
    </w:p>
    <w:p>
      <w:pPr>
        <w:numPr>
          <w:ilvl w:val="1"/>
          <w:numId w:val="900"/>
        </w:numPr>
        <w:spacing w:before="0" w:after="0"/>
      </w:pPr>
      <w:r>
        <w:t>Application Menus</w:t>
      </w:r>
    </w:p>
    <w:p>
      <w:pPr>
        <w:numPr>
          <w:ilvl w:val="2"/>
          <w:numId w:val="900"/>
        </w:numPr>
        <w:spacing w:before="0" w:after="0"/>
      </w:pPr>
      <w:r>
        <w:t>Menu Templates</w:t>
      </w:r>
    </w:p>
    <w:p>
      <w:pPr>
        <w:numPr>
          <w:ilvl w:val="2"/>
          <w:numId w:val="900"/>
        </w:numPr>
        <w:spacing w:before="0" w:after="0"/>
      </w:pPr>
      <w:r>
        <w:t>Menu Items</w:t>
      </w:r>
    </w:p>
    <w:p>
      <w:pPr>
        <w:numPr>
          <w:ilvl w:val="2"/>
          <w:numId w:val="900"/>
        </w:numPr>
        <w:spacing w:before="0" w:after="0"/>
      </w:pPr>
      <w:r>
        <w:t>Keyboard Shortcuts</w:t>
      </w:r>
    </w:p>
    <w:p>
      <w:pPr>
        <w:numPr>
          <w:ilvl w:val="1"/>
          <w:numId w:val="900"/>
        </w:numPr>
        <w:spacing w:before="0" w:after="0"/>
      </w:pPr>
      <w:r>
        <w:t>Context Menus</w:t>
      </w:r>
    </w:p>
    <w:p>
      <w:pPr>
        <w:numPr>
          <w:ilvl w:val="2"/>
          <w:numId w:val="900"/>
        </w:numPr>
        <w:spacing w:before="0" w:after="0"/>
      </w:pPr>
      <w:r>
        <w:t>Creation and Display</w:t>
      </w:r>
    </w:p>
    <w:p>
      <w:pPr>
        <w:numPr>
          <w:ilvl w:val="2"/>
          <w:numId w:val="900"/>
        </w:numPr>
        <w:spacing w:before="0" w:after="0"/>
      </w:pPr>
      <w:r>
        <w:t>Dynamic Menu Updates</w:t>
      </w:r>
    </w:p>
    <w:p>
      <w:pPr>
        <w:numPr>
          <w:ilvl w:val="0"/>
          <w:numId w:val="900"/>
        </w:numPr>
        <w:spacing w:before="0" w:after="0"/>
      </w:pPr>
      <w:r>
        <w:t>System Integration Features</w:t>
      </w:r>
    </w:p>
    <w:p>
      <w:pPr>
        <w:numPr>
          <w:ilvl w:val="1"/>
          <w:numId w:val="900"/>
        </w:numPr>
        <w:spacing w:before="0" w:after="0"/>
      </w:pPr>
      <w:r>
        <w:t>Notifications</w:t>
      </w:r>
    </w:p>
    <w:p>
      <w:pPr>
        <w:numPr>
          <w:ilvl w:val="1"/>
          <w:numId w:val="900"/>
        </w:numPr>
        <w:spacing w:before="0" w:after="0"/>
      </w:pPr>
      <w:r>
        <w:t>System Tray</w:t>
      </w:r>
    </w:p>
    <w:p>
      <w:pPr>
        <w:numPr>
          <w:ilvl w:val="1"/>
          <w:numId w:val="900"/>
        </w:numPr>
        <w:spacing w:before="0" w:after="0"/>
      </w:pPr>
      <w:r>
        <w:t>Global Shortcuts</w:t>
      </w:r>
    </w:p>
    <w:p>
      <w:pPr>
        <w:numPr>
          <w:ilvl w:val="1"/>
          <w:numId w:val="900"/>
        </w:numPr>
        <w:spacing w:before="0" w:after="0"/>
      </w:pPr>
      <w:r>
        <w:t>Protocol Handlers</w:t>
      </w:r>
    </w:p>
    <w:p>
      <w:pPr>
        <w:pStyle w:val="Heading1"/>
      </w:pPr>
      <w:r>
        <w:t>Renderer Process Fundamentals</w:t>
      </w:r>
    </w:p>
    <w:p>
      <w:pPr>
        <w:numPr>
          <w:ilvl w:val="0"/>
          <w:numId w:val="900"/>
        </w:numPr>
        <w:spacing w:before="0" w:after="0"/>
      </w:pPr>
      <w:r>
        <w:t>Renderer Process Environment</w:t>
      </w:r>
    </w:p>
    <w:p>
      <w:pPr>
        <w:numPr>
          <w:ilvl w:val="1"/>
          <w:numId w:val="900"/>
        </w:numPr>
        <w:spacing w:before="0" w:after="0"/>
      </w:pPr>
      <w:r>
        <w:t>Web Context</w:t>
      </w:r>
    </w:p>
    <w:p>
      <w:pPr>
        <w:numPr>
          <w:ilvl w:val="1"/>
          <w:numId w:val="900"/>
        </w:numPr>
        <w:spacing w:before="0" w:after="0"/>
      </w:pPr>
      <w:r>
        <w:t>DOM Access</w:t>
      </w:r>
    </w:p>
    <w:p>
      <w:pPr>
        <w:numPr>
          <w:ilvl w:val="1"/>
          <w:numId w:val="900"/>
        </w:numPr>
        <w:spacing w:before="0" w:after="0"/>
      </w:pPr>
      <w:r>
        <w:t>Browser APIs</w:t>
      </w:r>
    </w:p>
    <w:p>
      <w:pPr>
        <w:numPr>
          <w:ilvl w:val="0"/>
          <w:numId w:val="900"/>
        </w:numPr>
        <w:spacing w:before="0" w:after="0"/>
      </w:pPr>
      <w:r>
        <w:t>Security Model</w:t>
      </w:r>
    </w:p>
    <w:p>
      <w:pPr>
        <w:numPr>
          <w:ilvl w:val="1"/>
          <w:numId w:val="900"/>
        </w:numPr>
        <w:spacing w:before="0" w:after="0"/>
      </w:pPr>
      <w:r>
        <w:t>Sandboxing</w:t>
      </w:r>
    </w:p>
    <w:p>
      <w:pPr>
        <w:numPr>
          <w:ilvl w:val="1"/>
          <w:numId w:val="900"/>
        </w:numPr>
        <w:spacing w:before="0" w:after="0"/>
      </w:pPr>
      <w:r>
        <w:t>Context Isolation</w:t>
      </w:r>
    </w:p>
    <w:p>
      <w:pPr>
        <w:numPr>
          <w:ilvl w:val="1"/>
          <w:numId w:val="900"/>
        </w:numPr>
        <w:spacing w:before="0" w:after="0"/>
      </w:pPr>
      <w:r>
        <w:t>Node.js Integration</w:t>
      </w:r>
    </w:p>
    <w:p>
      <w:pPr>
        <w:numPr>
          <w:ilvl w:val="0"/>
          <w:numId w:val="900"/>
        </w:numPr>
        <w:spacing w:before="0" w:after="0"/>
      </w:pPr>
      <w:r>
        <w:t>Web Technologies Integration</w:t>
      </w:r>
    </w:p>
    <w:p>
      <w:pPr>
        <w:numPr>
          <w:ilvl w:val="1"/>
          <w:numId w:val="900"/>
        </w:numPr>
        <w:spacing w:before="0" w:after="0"/>
      </w:pPr>
      <w:r>
        <w:t>HTML Structure</w:t>
      </w:r>
    </w:p>
    <w:p>
      <w:pPr>
        <w:numPr>
          <w:ilvl w:val="1"/>
          <w:numId w:val="900"/>
        </w:numPr>
        <w:spacing w:before="0" w:after="0"/>
      </w:pPr>
      <w:r>
        <w:t>CSS Styling</w:t>
      </w:r>
    </w:p>
    <w:p>
      <w:pPr>
        <w:numPr>
          <w:ilvl w:val="1"/>
          <w:numId w:val="900"/>
        </w:numPr>
        <w:spacing w:before="0" w:after="0"/>
      </w:pPr>
      <w:r>
        <w:t>JavaScript Execution</w:t>
      </w:r>
    </w:p>
    <w:p>
      <w:pPr>
        <w:numPr>
          <w:ilvl w:val="0"/>
          <w:numId w:val="900"/>
        </w:numPr>
        <w:spacing w:before="0" w:after="0"/>
      </w:pPr>
      <w:r>
        <w:t>Renderer-Specific APIs</w:t>
      </w:r>
    </w:p>
    <w:p>
      <w:pPr>
        <w:numPr>
          <w:ilvl w:val="1"/>
          <w:numId w:val="900"/>
        </w:numPr>
        <w:spacing w:before="0" w:after="0"/>
      </w:pPr>
      <w:r>
        <w:t>Electron Renderer APIs</w:t>
      </w:r>
    </w:p>
    <w:p>
      <w:pPr>
        <w:numPr>
          <w:ilvl w:val="1"/>
          <w:numId w:val="900"/>
        </w:numPr>
        <w:spacing w:before="0" w:after="0"/>
      </w:pPr>
      <w:r>
        <w:t>Web APIs Availability</w:t>
      </w:r>
    </w:p>
    <w:p>
      <w:pPr>
        <w:numPr>
          <w:ilvl w:val="1"/>
          <w:numId w:val="900"/>
        </w:numPr>
        <w:spacing w:before="0" w:after="0"/>
      </w:pPr>
      <w:r>
        <w:t>Limitations and Restrictions</w:t>
      </w:r>
    </w:p>
    <w:p>
      <w:pPr>
        <w:numPr>
          <w:ilvl w:val="0"/>
          <w:numId w:val="900"/>
        </w:numPr>
        <w:spacing w:before="0" w:after="0"/>
      </w:pPr>
      <w:r>
        <w:t>UI Development</w:t>
      </w:r>
    </w:p>
    <w:p>
      <w:pPr>
        <w:numPr>
          <w:ilvl w:val="1"/>
          <w:numId w:val="900"/>
        </w:numPr>
        <w:spacing w:before="0" w:after="0"/>
      </w:pPr>
      <w:r>
        <w:t>DOM Manipulation</w:t>
      </w:r>
    </w:p>
    <w:p>
      <w:pPr>
        <w:numPr>
          <w:ilvl w:val="1"/>
          <w:numId w:val="900"/>
        </w:numPr>
        <w:spacing w:before="0" w:after="0"/>
      </w:pPr>
      <w:r>
        <w:t>Event Handling</w:t>
      </w:r>
    </w:p>
    <w:p>
      <w:pPr>
        <w:numPr>
          <w:ilvl w:val="1"/>
          <w:numId w:val="900"/>
        </w:numPr>
        <w:spacing w:before="0" w:after="0"/>
      </w:pPr>
      <w:r>
        <w:t>Dynamic Content Updates</w:t>
      </w:r>
    </w:p>
    <w:p>
      <w:pPr>
        <w:numPr>
          <w:ilvl w:val="0"/>
          <w:numId w:val="900"/>
        </w:numPr>
        <w:spacing w:before="0" w:after="0"/>
      </w:pPr>
      <w:r>
        <w:t>Frontend Framework Integration</w:t>
      </w:r>
    </w:p>
    <w:p>
      <w:pPr>
        <w:numPr>
          <w:ilvl w:val="1"/>
          <w:numId w:val="900"/>
        </w:numPr>
        <w:spacing w:before="0" w:after="0"/>
      </w:pPr>
      <w:r>
        <w:t>React Integration</w:t>
      </w:r>
    </w:p>
    <w:p>
      <w:pPr>
        <w:numPr>
          <w:ilvl w:val="1"/>
          <w:numId w:val="900"/>
        </w:numPr>
        <w:spacing w:before="0" w:after="0"/>
      </w:pPr>
      <w:r>
        <w:t>Vue.js Integration</w:t>
      </w:r>
    </w:p>
    <w:p>
      <w:pPr>
        <w:numPr>
          <w:ilvl w:val="1"/>
          <w:numId w:val="900"/>
        </w:numPr>
        <w:spacing w:before="0" w:after="0"/>
      </w:pPr>
      <w:r>
        <w:t>Angular Integration</w:t>
      </w:r>
    </w:p>
    <w:p>
      <w:pPr>
        <w:numPr>
          <w:ilvl w:val="1"/>
          <w:numId w:val="900"/>
        </w:numPr>
        <w:spacing w:before="0" w:after="0"/>
      </w:pPr>
      <w:r>
        <w:t>Framework-Specific Considerations</w:t>
      </w:r>
    </w:p>
    <w:p>
      <w:pPr>
        <w:pStyle w:val="Heading1"/>
      </w:pPr>
      <w:r>
        <w:t>Inter-Process Communication</w:t>
      </w:r>
    </w:p>
    <w:p>
      <w:pPr>
        <w:numPr>
          <w:ilvl w:val="0"/>
          <w:numId w:val="900"/>
        </w:numPr>
        <w:spacing w:before="0" w:after="0"/>
      </w:pPr>
      <w:r>
        <w:t>IPC Fundamentals</w:t>
      </w:r>
    </w:p>
    <w:p>
      <w:pPr>
        <w:numPr>
          <w:ilvl w:val="1"/>
          <w:numId w:val="900"/>
        </w:numPr>
        <w:spacing w:before="0" w:after="0"/>
      </w:pPr>
      <w:r>
        <w:t>Communication Patterns</w:t>
      </w:r>
    </w:p>
    <w:p>
      <w:pPr>
        <w:numPr>
          <w:ilvl w:val="1"/>
          <w:numId w:val="900"/>
        </w:numPr>
        <w:spacing w:before="0" w:after="0"/>
      </w:pPr>
      <w:r>
        <w:t>Message Types</w:t>
      </w:r>
    </w:p>
    <w:p>
      <w:pPr>
        <w:numPr>
          <w:ilvl w:val="1"/>
          <w:numId w:val="900"/>
        </w:numPr>
        <w:spacing w:before="0" w:after="0"/>
      </w:pPr>
      <w:r>
        <w:t>Data Serialization</w:t>
      </w:r>
    </w:p>
    <w:p>
      <w:pPr>
        <w:numPr>
          <w:ilvl w:val="0"/>
          <w:numId w:val="900"/>
        </w:numPr>
        <w:spacing w:before="0" w:after="0"/>
      </w:pPr>
      <w:r>
        <w:t>Asynchronous Communication</w:t>
      </w:r>
    </w:p>
    <w:p>
      <w:pPr>
        <w:numPr>
          <w:ilvl w:val="1"/>
          <w:numId w:val="900"/>
        </w:numPr>
        <w:spacing w:before="0" w:after="0"/>
      </w:pPr>
      <w:r>
        <w:t>Renderer to Main</w:t>
      </w:r>
    </w:p>
    <w:p>
      <w:pPr>
        <w:numPr>
          <w:ilvl w:val="2"/>
          <w:numId w:val="900"/>
        </w:numPr>
        <w:spacing w:before="0" w:after="0"/>
      </w:pPr>
      <w:r>
        <w:t>ipcRenderer.send</w:t>
      </w:r>
    </w:p>
    <w:p>
      <w:pPr>
        <w:numPr>
          <w:ilvl w:val="2"/>
          <w:numId w:val="900"/>
        </w:numPr>
        <w:spacing w:before="0" w:after="0"/>
      </w:pPr>
      <w:r>
        <w:t>Event Handling</w:t>
      </w:r>
    </w:p>
    <w:p>
      <w:pPr>
        <w:numPr>
          <w:ilvl w:val="1"/>
          <w:numId w:val="900"/>
        </w:numPr>
        <w:spacing w:before="0" w:after="0"/>
      </w:pPr>
      <w:r>
        <w:t>Main to Renderer</w:t>
      </w:r>
    </w:p>
    <w:p>
      <w:pPr>
        <w:numPr>
          <w:ilvl w:val="2"/>
          <w:numId w:val="900"/>
        </w:numPr>
        <w:spacing w:before="0" w:after="0"/>
      </w:pPr>
      <w:r>
        <w:t>webContents.send</w:t>
      </w:r>
    </w:p>
    <w:p>
      <w:pPr>
        <w:numPr>
          <w:ilvl w:val="2"/>
          <w:numId w:val="900"/>
        </w:numPr>
        <w:spacing w:before="0" w:after="0"/>
      </w:pPr>
      <w:r>
        <w:t>Broadcasting Messages</w:t>
      </w:r>
    </w:p>
    <w:p>
      <w:pPr>
        <w:numPr>
          <w:ilvl w:val="1"/>
          <w:numId w:val="900"/>
        </w:numPr>
        <w:spacing w:before="0" w:after="0"/>
      </w:pPr>
      <w:r>
        <w:t>Event-Driven Architecture</w:t>
      </w:r>
    </w:p>
    <w:p>
      <w:pPr>
        <w:numPr>
          <w:ilvl w:val="0"/>
          <w:numId w:val="900"/>
        </w:numPr>
        <w:spacing w:before="0" w:after="0"/>
      </w:pPr>
      <w:r>
        <w:t>Synchronous Communication</w:t>
      </w:r>
    </w:p>
    <w:p>
      <w:pPr>
        <w:numPr>
          <w:ilvl w:val="1"/>
          <w:numId w:val="900"/>
        </w:numPr>
        <w:spacing w:before="0" w:after="0"/>
      </w:pPr>
      <w:r>
        <w:t>Synchronous Messaging</w:t>
      </w:r>
    </w:p>
    <w:p>
      <w:pPr>
        <w:numPr>
          <w:ilvl w:val="2"/>
          <w:numId w:val="900"/>
        </w:numPr>
        <w:spacing w:before="0" w:after="0"/>
      </w:pPr>
      <w:r>
        <w:t>ipcRenderer.sendSync</w:t>
      </w:r>
    </w:p>
    <w:p>
      <w:pPr>
        <w:numPr>
          <w:ilvl w:val="2"/>
          <w:numId w:val="900"/>
        </w:numPr>
        <w:spacing w:before="0" w:after="0"/>
      </w:pPr>
      <w:r>
        <w:t>Return Values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When to Use Synchronous IPC</w:t>
      </w:r>
    </w:p>
    <w:p>
      <w:pPr>
        <w:numPr>
          <w:ilvl w:val="0"/>
          <w:numId w:val="900"/>
        </w:numPr>
        <w:spacing w:before="0" w:after="0"/>
      </w:pPr>
      <w:r>
        <w:t>Modern IPC Patterns</w:t>
      </w:r>
    </w:p>
    <w:p>
      <w:pPr>
        <w:numPr>
          <w:ilvl w:val="1"/>
          <w:numId w:val="900"/>
        </w:numPr>
        <w:spacing w:before="0" w:after="0"/>
      </w:pPr>
      <w:r>
        <w:t>Promise-Based Communication</w:t>
      </w:r>
    </w:p>
    <w:p>
      <w:pPr>
        <w:numPr>
          <w:ilvl w:val="2"/>
          <w:numId w:val="900"/>
        </w:numPr>
        <w:spacing w:before="0" w:after="0"/>
      </w:pPr>
      <w:r>
        <w:t>ipcRenderer.invoke</w:t>
      </w:r>
    </w:p>
    <w:p>
      <w:pPr>
        <w:numPr>
          <w:ilvl w:val="2"/>
          <w:numId w:val="900"/>
        </w:numPr>
        <w:spacing w:before="0" w:after="0"/>
      </w:pPr>
      <w:r>
        <w:t>ipcMain.handle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Timeout Management</w:t>
      </w:r>
    </w:p>
    <w:p>
      <w:pPr>
        <w:numPr>
          <w:ilvl w:val="0"/>
          <w:numId w:val="900"/>
        </w:numPr>
        <w:spacing w:before="0" w:after="0"/>
      </w:pPr>
      <w:r>
        <w:t>Context Bridge</w:t>
      </w:r>
    </w:p>
    <w:p>
      <w:pPr>
        <w:numPr>
          <w:ilvl w:val="1"/>
          <w:numId w:val="900"/>
        </w:numPr>
        <w:spacing w:before="0" w:after="0"/>
      </w:pPr>
      <w:r>
        <w:t>Secure API Exposure</w:t>
      </w:r>
    </w:p>
    <w:p>
      <w:pPr>
        <w:numPr>
          <w:ilvl w:val="1"/>
          <w:numId w:val="900"/>
        </w:numPr>
        <w:spacing w:before="0" w:after="0"/>
      </w:pPr>
      <w:r>
        <w:t>contextBridge.exposeInMainWorld</w:t>
      </w:r>
    </w:p>
    <w:p>
      <w:pPr>
        <w:numPr>
          <w:ilvl w:val="1"/>
          <w:numId w:val="900"/>
        </w:numPr>
        <w:spacing w:before="0" w:after="0"/>
      </w:pPr>
      <w:r>
        <w:t>API Design Patterns</w:t>
      </w:r>
    </w:p>
    <w:p>
      <w:pPr>
        <w:numPr>
          <w:ilvl w:val="0"/>
          <w:numId w:val="900"/>
        </w:numPr>
        <w:spacing w:before="0" w:after="0"/>
      </w:pPr>
      <w:r>
        <w:t>Preload Scripts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Implementation Patterns</w:t>
      </w:r>
    </w:p>
    <w:p>
      <w:pPr>
        <w:numPr>
          <w:ilvl w:val="1"/>
          <w:numId w:val="900"/>
        </w:numPr>
        <w:spacing w:before="0" w:after="0"/>
      </w:pPr>
      <w:r>
        <w:t>Best Practices</w:t>
      </w:r>
    </w:p>
    <w:p>
      <w:pPr>
        <w:pStyle w:val="Heading1"/>
      </w:pPr>
      <w:r>
        <w:t>User Interface Development</w:t>
      </w:r>
    </w:p>
    <w:p>
      <w:pPr>
        <w:numPr>
          <w:ilvl w:val="0"/>
          <w:numId w:val="900"/>
        </w:numPr>
        <w:spacing w:before="0" w:after="0"/>
      </w:pPr>
      <w:r>
        <w:t>HTML and CSS Fundamentals</w:t>
      </w:r>
    </w:p>
    <w:p>
      <w:pPr>
        <w:numPr>
          <w:ilvl w:val="1"/>
          <w:numId w:val="900"/>
        </w:numPr>
        <w:spacing w:before="0" w:after="0"/>
      </w:pPr>
      <w:r>
        <w:t>Application Layout</w:t>
      </w:r>
    </w:p>
    <w:p>
      <w:pPr>
        <w:numPr>
          <w:ilvl w:val="1"/>
          <w:numId w:val="900"/>
        </w:numPr>
        <w:spacing w:before="0" w:after="0"/>
      </w:pPr>
      <w:r>
        <w:t>Responsive Design</w:t>
      </w:r>
    </w:p>
    <w:p>
      <w:pPr>
        <w:numPr>
          <w:ilvl w:val="1"/>
          <w:numId w:val="900"/>
        </w:numPr>
        <w:spacing w:before="0" w:after="0"/>
      </w:pPr>
      <w:r>
        <w:t>CSS Grid and Flexbox</w:t>
      </w:r>
    </w:p>
    <w:p>
      <w:pPr>
        <w:numPr>
          <w:ilvl w:val="0"/>
          <w:numId w:val="900"/>
        </w:numPr>
        <w:spacing w:before="0" w:after="0"/>
      </w:pPr>
      <w:r>
        <w:t>Styling Approaches</w:t>
      </w:r>
    </w:p>
    <w:p>
      <w:pPr>
        <w:numPr>
          <w:ilvl w:val="1"/>
          <w:numId w:val="900"/>
        </w:numPr>
        <w:spacing w:before="0" w:after="0"/>
      </w:pPr>
      <w:r>
        <w:t>Custom CSS</w:t>
      </w:r>
    </w:p>
    <w:p>
      <w:pPr>
        <w:numPr>
          <w:ilvl w:val="1"/>
          <w:numId w:val="900"/>
        </w:numPr>
        <w:spacing w:before="0" w:after="0"/>
      </w:pPr>
      <w:r>
        <w:t>CSS Preprocessors</w:t>
      </w:r>
    </w:p>
    <w:p>
      <w:pPr>
        <w:numPr>
          <w:ilvl w:val="2"/>
          <w:numId w:val="900"/>
        </w:numPr>
        <w:spacing w:before="0" w:after="0"/>
      </w:pPr>
      <w:r>
        <w:t>Sass/SCSS</w:t>
      </w:r>
    </w:p>
    <w:p>
      <w:pPr>
        <w:numPr>
          <w:ilvl w:val="2"/>
          <w:numId w:val="900"/>
        </w:numPr>
        <w:spacing w:before="0" w:after="0"/>
      </w:pPr>
      <w:r>
        <w:t>Less</w:t>
      </w:r>
    </w:p>
    <w:p>
      <w:pPr>
        <w:numPr>
          <w:ilvl w:val="1"/>
          <w:numId w:val="900"/>
        </w:numPr>
        <w:spacing w:before="0" w:after="0"/>
      </w:pPr>
      <w:r>
        <w:t>CSS-in-JS Solutions</w:t>
      </w:r>
    </w:p>
    <w:p>
      <w:pPr>
        <w:numPr>
          <w:ilvl w:val="0"/>
          <w:numId w:val="900"/>
        </w:numPr>
        <w:spacing w:before="0" w:after="0"/>
      </w:pPr>
      <w:r>
        <w:t>CSS Frameworks Integration</w:t>
      </w:r>
    </w:p>
    <w:p>
      <w:pPr>
        <w:numPr>
          <w:ilvl w:val="1"/>
          <w:numId w:val="900"/>
        </w:numPr>
        <w:spacing w:before="0" w:after="0"/>
      </w:pPr>
      <w:r>
        <w:t>Bootstrap</w:t>
      </w:r>
    </w:p>
    <w:p>
      <w:pPr>
        <w:numPr>
          <w:ilvl w:val="1"/>
          <w:numId w:val="900"/>
        </w:numPr>
        <w:spacing w:before="0" w:after="0"/>
      </w:pPr>
      <w:r>
        <w:t>Tailwind CSS</w:t>
      </w:r>
    </w:p>
    <w:p>
      <w:pPr>
        <w:numPr>
          <w:ilvl w:val="1"/>
          <w:numId w:val="900"/>
        </w:numPr>
        <w:spacing w:before="0" w:after="0"/>
      </w:pPr>
      <w:r>
        <w:t>Material Design</w:t>
      </w:r>
    </w:p>
    <w:p>
      <w:pPr>
        <w:numPr>
          <w:ilvl w:val="1"/>
          <w:numId w:val="900"/>
        </w:numPr>
        <w:spacing w:before="0" w:after="0"/>
      </w:pPr>
      <w:r>
        <w:t>Custom Design Systems</w:t>
      </w:r>
    </w:p>
    <w:p>
      <w:pPr>
        <w:numPr>
          <w:ilvl w:val="0"/>
          <w:numId w:val="900"/>
        </w:numPr>
        <w:spacing w:before="0" w:after="0"/>
      </w:pPr>
      <w:r>
        <w:t>JavaScript UI Development</w:t>
      </w:r>
    </w:p>
    <w:p>
      <w:pPr>
        <w:numPr>
          <w:ilvl w:val="1"/>
          <w:numId w:val="900"/>
        </w:numPr>
        <w:spacing w:before="0" w:after="0"/>
      </w:pPr>
      <w:r>
        <w:t>DOM Manipulation</w:t>
      </w:r>
    </w:p>
    <w:p>
      <w:pPr>
        <w:numPr>
          <w:ilvl w:val="1"/>
          <w:numId w:val="900"/>
        </w:numPr>
        <w:spacing w:before="0" w:after="0"/>
      </w:pPr>
      <w:r>
        <w:t>Event Handling</w:t>
      </w:r>
    </w:p>
    <w:p>
      <w:pPr>
        <w:numPr>
          <w:ilvl w:val="1"/>
          <w:numId w:val="900"/>
        </w:numPr>
        <w:spacing w:before="0" w:after="0"/>
      </w:pPr>
      <w:r>
        <w:t>State Management</w:t>
      </w:r>
    </w:p>
    <w:p>
      <w:pPr>
        <w:numPr>
          <w:ilvl w:val="0"/>
          <w:numId w:val="900"/>
        </w:numPr>
        <w:spacing w:before="0" w:after="0"/>
      </w:pPr>
      <w:r>
        <w:t>Component Architecture</w:t>
      </w:r>
    </w:p>
    <w:p>
      <w:pPr>
        <w:numPr>
          <w:ilvl w:val="1"/>
          <w:numId w:val="900"/>
        </w:numPr>
        <w:spacing w:before="0" w:after="0"/>
      </w:pPr>
      <w:r>
        <w:t>Modular UI Components</w:t>
      </w:r>
    </w:p>
    <w:p>
      <w:pPr>
        <w:numPr>
          <w:ilvl w:val="1"/>
          <w:numId w:val="900"/>
        </w:numPr>
        <w:spacing w:before="0" w:after="0"/>
      </w:pPr>
      <w:r>
        <w:t>Reusable Elements</w:t>
      </w:r>
    </w:p>
    <w:p>
      <w:pPr>
        <w:numPr>
          <w:ilvl w:val="1"/>
          <w:numId w:val="900"/>
        </w:numPr>
        <w:spacing w:before="0" w:after="0"/>
      </w:pPr>
      <w:r>
        <w:t>Component Communication</w:t>
      </w:r>
    </w:p>
    <w:p>
      <w:pPr>
        <w:numPr>
          <w:ilvl w:val="0"/>
          <w:numId w:val="900"/>
        </w:numPr>
        <w:spacing w:before="0" w:after="0"/>
      </w:pPr>
      <w:r>
        <w:t>Frontend Framework Integration</w:t>
      </w:r>
    </w:p>
    <w:p>
      <w:pPr>
        <w:numPr>
          <w:ilvl w:val="1"/>
          <w:numId w:val="900"/>
        </w:numPr>
        <w:spacing w:before="0" w:after="0"/>
      </w:pPr>
      <w:r>
        <w:t>React with Electron</w:t>
      </w:r>
    </w:p>
    <w:p>
      <w:pPr>
        <w:numPr>
          <w:ilvl w:val="2"/>
          <w:numId w:val="900"/>
        </w:numPr>
        <w:spacing w:before="0" w:after="0"/>
      </w:pPr>
      <w:r>
        <w:t>Project Setup</w:t>
      </w:r>
    </w:p>
    <w:p>
      <w:pPr>
        <w:numPr>
          <w:ilvl w:val="2"/>
          <w:numId w:val="900"/>
        </w:numPr>
        <w:spacing w:before="0" w:after="0"/>
      </w:pPr>
      <w:r>
        <w:t>Build Configuration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Vue.js with Electron</w:t>
      </w:r>
    </w:p>
    <w:p>
      <w:pPr>
        <w:numPr>
          <w:ilvl w:val="2"/>
          <w:numId w:val="900"/>
        </w:numPr>
        <w:spacing w:before="0" w:after="0"/>
      </w:pPr>
      <w:r>
        <w:t>Vue CLI Integration</w:t>
      </w:r>
    </w:p>
    <w:p>
      <w:pPr>
        <w:numPr>
          <w:ilvl w:val="2"/>
          <w:numId w:val="900"/>
        </w:numPr>
        <w:spacing w:before="0" w:after="0"/>
      </w:pPr>
      <w:r>
        <w:t>Component Structure</w:t>
      </w:r>
    </w:p>
    <w:p>
      <w:pPr>
        <w:numPr>
          <w:ilvl w:val="1"/>
          <w:numId w:val="900"/>
        </w:numPr>
        <w:spacing w:before="0" w:after="0"/>
      </w:pPr>
      <w:r>
        <w:t>Angular with Electron</w:t>
      </w:r>
    </w:p>
    <w:p>
      <w:pPr>
        <w:numPr>
          <w:ilvl w:val="2"/>
          <w:numId w:val="900"/>
        </w:numPr>
        <w:spacing w:before="0" w:after="0"/>
      </w:pPr>
      <w:r>
        <w:t>Angular CLI Setup</w:t>
      </w:r>
    </w:p>
    <w:p>
      <w:pPr>
        <w:numPr>
          <w:ilvl w:val="2"/>
          <w:numId w:val="900"/>
        </w:numPr>
        <w:spacing w:before="0" w:after="0"/>
      </w:pPr>
      <w:r>
        <w:t>Service Integration</w:t>
      </w:r>
    </w:p>
    <w:p>
      <w:pPr>
        <w:numPr>
          <w:ilvl w:val="1"/>
          <w:numId w:val="900"/>
        </w:numPr>
        <w:spacing w:before="0" w:after="0"/>
      </w:pPr>
      <w:r>
        <w:t>Framework-Agnostic Patterns</w:t>
      </w:r>
    </w:p>
    <w:p>
      <w:pPr>
        <w:numPr>
          <w:ilvl w:val="0"/>
          <w:numId w:val="900"/>
        </w:numPr>
        <w:spacing w:before="0" w:after="0"/>
      </w:pPr>
      <w:r>
        <w:t>Native-Looking UI</w:t>
      </w:r>
    </w:p>
    <w:p>
      <w:pPr>
        <w:numPr>
          <w:ilvl w:val="1"/>
          <w:numId w:val="900"/>
        </w:numPr>
        <w:spacing w:before="0" w:after="0"/>
      </w:pPr>
      <w:r>
        <w:t>Platform-Specific Styling</w:t>
      </w:r>
    </w:p>
    <w:p>
      <w:pPr>
        <w:numPr>
          <w:ilvl w:val="1"/>
          <w:numId w:val="900"/>
        </w:numPr>
        <w:spacing w:before="0" w:after="0"/>
      </w:pPr>
      <w:r>
        <w:t>Native Controls</w:t>
      </w:r>
    </w:p>
    <w:p>
      <w:pPr>
        <w:numPr>
          <w:ilvl w:val="1"/>
          <w:numId w:val="900"/>
        </w:numPr>
        <w:spacing w:before="0" w:after="0"/>
      </w:pPr>
      <w:r>
        <w:t>System Theme Integration</w:t>
      </w:r>
    </w:p>
    <w:p>
      <w:pPr>
        <w:pStyle w:val="Heading1"/>
      </w:pPr>
      <w:r>
        <w:t>File System and Data Management</w:t>
      </w:r>
    </w:p>
    <w:p>
      <w:pPr>
        <w:numPr>
          <w:ilvl w:val="0"/>
          <w:numId w:val="900"/>
        </w:numPr>
        <w:spacing w:before="0" w:after="0"/>
      </w:pPr>
      <w:r>
        <w:t>File System Access</w:t>
      </w:r>
    </w:p>
    <w:p>
      <w:pPr>
        <w:numPr>
          <w:ilvl w:val="1"/>
          <w:numId w:val="900"/>
        </w:numPr>
        <w:spacing w:before="0" w:after="0"/>
      </w:pPr>
      <w:r>
        <w:t>Node.js fs Module</w:t>
      </w:r>
    </w:p>
    <w:p>
      <w:pPr>
        <w:numPr>
          <w:ilvl w:val="2"/>
          <w:numId w:val="900"/>
        </w:numPr>
        <w:spacing w:before="0" w:after="0"/>
      </w:pPr>
      <w:r>
        <w:t>Reading Files</w:t>
      </w:r>
    </w:p>
    <w:p>
      <w:pPr>
        <w:numPr>
          <w:ilvl w:val="2"/>
          <w:numId w:val="900"/>
        </w:numPr>
        <w:spacing w:before="0" w:after="0"/>
      </w:pPr>
      <w:r>
        <w:t>Writing Files</w:t>
      </w:r>
    </w:p>
    <w:p>
      <w:pPr>
        <w:numPr>
          <w:ilvl w:val="2"/>
          <w:numId w:val="900"/>
        </w:numPr>
        <w:spacing w:before="0" w:after="0"/>
      </w:pPr>
      <w:r>
        <w:t>File Metadata</w:t>
      </w:r>
    </w:p>
    <w:p>
      <w:pPr>
        <w:numPr>
          <w:ilvl w:val="1"/>
          <w:numId w:val="900"/>
        </w:numPr>
        <w:spacing w:before="0" w:after="0"/>
      </w:pPr>
      <w:r>
        <w:t>Path Handling</w:t>
      </w:r>
    </w:p>
    <w:p>
      <w:pPr>
        <w:numPr>
          <w:ilvl w:val="2"/>
          <w:numId w:val="900"/>
        </w:numPr>
        <w:spacing w:before="0" w:after="0"/>
      </w:pPr>
      <w:r>
        <w:t>Cross-Platform Paths</w:t>
      </w:r>
    </w:p>
    <w:p>
      <w:pPr>
        <w:numPr>
          <w:ilvl w:val="2"/>
          <w:numId w:val="900"/>
        </w:numPr>
        <w:spacing w:before="0" w:after="0"/>
      </w:pPr>
      <w:r>
        <w:t>Path Resolution</w:t>
      </w:r>
    </w:p>
    <w:p>
      <w:pPr>
        <w:numPr>
          <w:ilvl w:val="1"/>
          <w:numId w:val="900"/>
        </w:numPr>
        <w:spacing w:before="0" w:after="0"/>
      </w:pPr>
      <w:r>
        <w:t>Directory Operations</w:t>
      </w:r>
    </w:p>
    <w:p>
      <w:pPr>
        <w:numPr>
          <w:ilvl w:val="2"/>
          <w:numId w:val="900"/>
        </w:numPr>
        <w:spacing w:before="0" w:after="0"/>
      </w:pPr>
      <w:r>
        <w:t>Creating Directories</w:t>
      </w:r>
    </w:p>
    <w:p>
      <w:pPr>
        <w:numPr>
          <w:ilvl w:val="2"/>
          <w:numId w:val="900"/>
        </w:numPr>
        <w:spacing w:before="0" w:after="0"/>
      </w:pPr>
      <w:r>
        <w:t>Listing Contents</w:t>
      </w:r>
    </w:p>
    <w:p>
      <w:pPr>
        <w:numPr>
          <w:ilvl w:val="2"/>
          <w:numId w:val="900"/>
        </w:numPr>
        <w:spacing w:before="0" w:after="0"/>
      </w:pPr>
      <w:r>
        <w:t>Directory Traversal</w:t>
      </w:r>
    </w:p>
    <w:p>
      <w:pPr>
        <w:numPr>
          <w:ilvl w:val="0"/>
          <w:numId w:val="900"/>
        </w:numPr>
        <w:spacing w:before="0" w:after="0"/>
      </w:pPr>
      <w:r>
        <w:t>Data Storage Options</w:t>
      </w:r>
    </w:p>
    <w:p>
      <w:pPr>
        <w:numPr>
          <w:ilvl w:val="1"/>
          <w:numId w:val="900"/>
        </w:numPr>
        <w:spacing w:before="0" w:after="0"/>
      </w:pPr>
      <w:r>
        <w:t>Web Storage APIs</w:t>
      </w:r>
    </w:p>
    <w:p>
      <w:pPr>
        <w:numPr>
          <w:ilvl w:val="2"/>
          <w:numId w:val="900"/>
        </w:numPr>
        <w:spacing w:before="0" w:after="0"/>
      </w:pPr>
      <w:r>
        <w:t>localStorage</w:t>
      </w:r>
    </w:p>
    <w:p>
      <w:pPr>
        <w:numPr>
          <w:ilvl w:val="2"/>
          <w:numId w:val="900"/>
        </w:numPr>
        <w:spacing w:before="0" w:after="0"/>
      </w:pPr>
      <w:r>
        <w:t>sessionStorage</w:t>
      </w:r>
    </w:p>
    <w:p>
      <w:pPr>
        <w:numPr>
          <w:ilvl w:val="2"/>
          <w:numId w:val="900"/>
        </w:numPr>
        <w:spacing w:before="0" w:after="0"/>
      </w:pPr>
      <w:r>
        <w:t>Storage Events</w:t>
      </w:r>
    </w:p>
    <w:p>
      <w:pPr>
        <w:numPr>
          <w:ilvl w:val="1"/>
          <w:numId w:val="900"/>
        </w:numPr>
        <w:spacing w:before="0" w:after="0"/>
      </w:pPr>
      <w:r>
        <w:t>IndexedDB</w:t>
      </w:r>
    </w:p>
    <w:p>
      <w:pPr>
        <w:numPr>
          <w:ilvl w:val="2"/>
          <w:numId w:val="900"/>
        </w:numPr>
        <w:spacing w:before="0" w:after="0"/>
      </w:pPr>
      <w:r>
        <w:t>Database Setup</w:t>
      </w:r>
    </w:p>
    <w:p>
      <w:pPr>
        <w:numPr>
          <w:ilvl w:val="2"/>
          <w:numId w:val="900"/>
        </w:numPr>
        <w:spacing w:before="0" w:after="0"/>
      </w:pPr>
      <w:r>
        <w:t>Transactions</w:t>
      </w:r>
    </w:p>
    <w:p>
      <w:pPr>
        <w:numPr>
          <w:ilvl w:val="2"/>
          <w:numId w:val="900"/>
        </w:numPr>
        <w:spacing w:before="0" w:after="0"/>
      </w:pPr>
      <w:r>
        <w:t>Querying Data</w:t>
      </w:r>
    </w:p>
    <w:p>
      <w:pPr>
        <w:numPr>
          <w:ilvl w:val="1"/>
          <w:numId w:val="900"/>
        </w:numPr>
        <w:spacing w:before="0" w:after="0"/>
      </w:pPr>
      <w:r>
        <w:t>File-Based Storage</w:t>
      </w:r>
    </w:p>
    <w:p>
      <w:pPr>
        <w:numPr>
          <w:ilvl w:val="2"/>
          <w:numId w:val="900"/>
        </w:numPr>
        <w:spacing w:before="0" w:after="0"/>
      </w:pPr>
      <w:r>
        <w:t>JSON Files</w:t>
      </w:r>
    </w:p>
    <w:p>
      <w:pPr>
        <w:numPr>
          <w:ilvl w:val="2"/>
          <w:numId w:val="900"/>
        </w:numPr>
        <w:spacing w:before="0" w:after="0"/>
      </w:pPr>
      <w:r>
        <w:t>SQLite Integration</w:t>
      </w:r>
    </w:p>
    <w:p>
      <w:pPr>
        <w:numPr>
          <w:ilvl w:val="2"/>
          <w:numId w:val="900"/>
        </w:numPr>
        <w:spacing w:before="0" w:after="0"/>
      </w:pPr>
      <w:r>
        <w:t>Custom File Formats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Application Settings</w:t>
      </w:r>
    </w:p>
    <w:p>
      <w:pPr>
        <w:numPr>
          <w:ilvl w:val="1"/>
          <w:numId w:val="900"/>
        </w:numPr>
        <w:spacing w:before="0" w:after="0"/>
      </w:pPr>
      <w:r>
        <w:t>User Preferences</w:t>
      </w:r>
    </w:p>
    <w:p>
      <w:pPr>
        <w:numPr>
          <w:ilvl w:val="1"/>
          <w:numId w:val="900"/>
        </w:numPr>
        <w:spacing w:before="0" w:after="0"/>
      </w:pPr>
      <w:r>
        <w:t>Configuration File Formats</w:t>
      </w:r>
    </w:p>
    <w:p>
      <w:pPr>
        <w:numPr>
          <w:ilvl w:val="0"/>
          <w:numId w:val="900"/>
        </w:numPr>
        <w:spacing w:before="0" w:after="0"/>
      </w:pPr>
      <w:r>
        <w:t>Data Persistence Patterns</w:t>
      </w:r>
    </w:p>
    <w:p>
      <w:pPr>
        <w:numPr>
          <w:ilvl w:val="1"/>
          <w:numId w:val="900"/>
        </w:numPr>
        <w:spacing w:before="0" w:after="0"/>
      </w:pPr>
      <w:r>
        <w:t>State Serialization</w:t>
      </w:r>
    </w:p>
    <w:p>
      <w:pPr>
        <w:numPr>
          <w:ilvl w:val="1"/>
          <w:numId w:val="900"/>
        </w:numPr>
        <w:spacing w:before="0" w:after="0"/>
      </w:pPr>
      <w:r>
        <w:t>Data Migration</w:t>
      </w:r>
    </w:p>
    <w:p>
      <w:pPr>
        <w:numPr>
          <w:ilvl w:val="1"/>
          <w:numId w:val="900"/>
        </w:numPr>
        <w:spacing w:before="0" w:after="0"/>
      </w:pPr>
      <w:r>
        <w:t>Backup and Recovery</w:t>
      </w:r>
    </w:p>
    <w:p>
      <w:pPr>
        <w:pStyle w:val="Heading1"/>
      </w:pPr>
      <w:r>
        <w:t>System Integration</w:t>
      </w:r>
    </w:p>
    <w:p>
      <w:pPr>
        <w:numPr>
          <w:ilvl w:val="0"/>
          <w:numId w:val="900"/>
        </w:numPr>
        <w:spacing w:before="0" w:after="0"/>
      </w:pPr>
      <w:r>
        <w:t>Native Dialogs</w:t>
      </w:r>
    </w:p>
    <w:p>
      <w:pPr>
        <w:numPr>
          <w:ilvl w:val="1"/>
          <w:numId w:val="900"/>
        </w:numPr>
        <w:spacing w:before="0" w:after="0"/>
      </w:pPr>
      <w:r>
        <w:t>File Dialogs</w:t>
      </w:r>
    </w:p>
    <w:p>
      <w:pPr>
        <w:numPr>
          <w:ilvl w:val="2"/>
          <w:numId w:val="900"/>
        </w:numPr>
        <w:spacing w:before="0" w:after="0"/>
      </w:pPr>
      <w:r>
        <w:t>Open File Dialog</w:t>
      </w:r>
    </w:p>
    <w:p>
      <w:pPr>
        <w:numPr>
          <w:ilvl w:val="2"/>
          <w:numId w:val="900"/>
        </w:numPr>
        <w:spacing w:before="0" w:after="0"/>
      </w:pPr>
      <w:r>
        <w:t>Save File Dialog</w:t>
      </w:r>
    </w:p>
    <w:p>
      <w:pPr>
        <w:numPr>
          <w:ilvl w:val="2"/>
          <w:numId w:val="900"/>
        </w:numPr>
        <w:spacing w:before="0" w:after="0"/>
      </w:pPr>
      <w:r>
        <w:t>Directory Selection</w:t>
      </w:r>
    </w:p>
    <w:p>
      <w:pPr>
        <w:numPr>
          <w:ilvl w:val="1"/>
          <w:numId w:val="900"/>
        </w:numPr>
        <w:spacing w:before="0" w:after="0"/>
      </w:pPr>
      <w:r>
        <w:t>Message Boxes</w:t>
      </w:r>
    </w:p>
    <w:p>
      <w:pPr>
        <w:numPr>
          <w:ilvl w:val="2"/>
          <w:numId w:val="900"/>
        </w:numPr>
        <w:spacing w:before="0" w:after="0"/>
      </w:pPr>
      <w:r>
        <w:t>Information Dialogs</w:t>
      </w:r>
    </w:p>
    <w:p>
      <w:pPr>
        <w:numPr>
          <w:ilvl w:val="2"/>
          <w:numId w:val="900"/>
        </w:numPr>
        <w:spacing w:before="0" w:after="0"/>
      </w:pPr>
      <w:r>
        <w:t>Error Messages</w:t>
      </w:r>
    </w:p>
    <w:p>
      <w:pPr>
        <w:numPr>
          <w:ilvl w:val="2"/>
          <w:numId w:val="900"/>
        </w:numPr>
        <w:spacing w:before="0" w:after="0"/>
      </w:pPr>
      <w:r>
        <w:t>Confirmation Dialogs</w:t>
      </w:r>
    </w:p>
    <w:p>
      <w:pPr>
        <w:numPr>
          <w:ilvl w:val="0"/>
          <w:numId w:val="900"/>
        </w:numPr>
        <w:spacing w:before="0" w:after="0"/>
      </w:pPr>
      <w:r>
        <w:t>System Tray Integration</w:t>
      </w:r>
    </w:p>
    <w:p>
      <w:pPr>
        <w:numPr>
          <w:ilvl w:val="1"/>
          <w:numId w:val="900"/>
        </w:numPr>
        <w:spacing w:before="0" w:after="0"/>
      </w:pPr>
      <w:r>
        <w:t>Tray Icon Creation</w:t>
      </w:r>
    </w:p>
    <w:p>
      <w:pPr>
        <w:numPr>
          <w:ilvl w:val="1"/>
          <w:numId w:val="900"/>
        </w:numPr>
        <w:spacing w:before="0" w:after="0"/>
      </w:pPr>
      <w:r>
        <w:t>Context Menu Attachment</w:t>
      </w:r>
    </w:p>
    <w:p>
      <w:pPr>
        <w:numPr>
          <w:ilvl w:val="1"/>
          <w:numId w:val="900"/>
        </w:numPr>
        <w:spacing w:before="0" w:after="0"/>
      </w:pPr>
      <w:r>
        <w:t>Tray Notifications</w:t>
      </w:r>
    </w:p>
    <w:p>
      <w:pPr>
        <w:numPr>
          <w:ilvl w:val="1"/>
          <w:numId w:val="900"/>
        </w:numPr>
        <w:spacing w:before="0" w:after="0"/>
      </w:pPr>
      <w:r>
        <w:t>Platform Differences</w:t>
      </w:r>
    </w:p>
    <w:p>
      <w:pPr>
        <w:numPr>
          <w:ilvl w:val="0"/>
          <w:numId w:val="900"/>
        </w:numPr>
        <w:spacing w:before="0" w:after="0"/>
      </w:pPr>
      <w:r>
        <w:t>Clipboard Operations</w:t>
      </w:r>
    </w:p>
    <w:p>
      <w:pPr>
        <w:numPr>
          <w:ilvl w:val="1"/>
          <w:numId w:val="900"/>
        </w:numPr>
        <w:spacing w:before="0" w:after="0"/>
      </w:pPr>
      <w:r>
        <w:t>Reading Clipboard Data</w:t>
      </w:r>
    </w:p>
    <w:p>
      <w:pPr>
        <w:numPr>
          <w:ilvl w:val="1"/>
          <w:numId w:val="900"/>
        </w:numPr>
        <w:spacing w:before="0" w:after="0"/>
      </w:pPr>
      <w:r>
        <w:t>Writing to Clipboard</w:t>
      </w:r>
    </w:p>
    <w:p>
      <w:pPr>
        <w:numPr>
          <w:ilvl w:val="1"/>
          <w:numId w:val="900"/>
        </w:numPr>
        <w:spacing w:before="0" w:after="0"/>
      </w:pPr>
      <w:r>
        <w:t>Clipboard Formats</w:t>
      </w:r>
    </w:p>
    <w:p>
      <w:pPr>
        <w:numPr>
          <w:ilvl w:val="1"/>
          <w:numId w:val="900"/>
        </w:numPr>
        <w:spacing w:before="0" w:after="0"/>
      </w:pPr>
      <w:r>
        <w:t>Clipboard Events</w:t>
      </w:r>
    </w:p>
    <w:p>
      <w:pPr>
        <w:numPr>
          <w:ilvl w:val="0"/>
          <w:numId w:val="900"/>
        </w:numPr>
        <w:spacing w:before="0" w:after="0"/>
      </w:pPr>
      <w:r>
        <w:t>Drag and Drop</w:t>
      </w:r>
    </w:p>
    <w:p>
      <w:pPr>
        <w:numPr>
          <w:ilvl w:val="1"/>
          <w:numId w:val="900"/>
        </w:numPr>
        <w:spacing w:before="0" w:after="0"/>
      </w:pPr>
      <w:r>
        <w:t>File Drop Handling</w:t>
      </w:r>
    </w:p>
    <w:p>
      <w:pPr>
        <w:numPr>
          <w:ilvl w:val="1"/>
          <w:numId w:val="900"/>
        </w:numPr>
        <w:spacing w:before="0" w:after="0"/>
      </w:pPr>
      <w:r>
        <w:t>Drag Operations</w:t>
      </w:r>
    </w:p>
    <w:p>
      <w:pPr>
        <w:numPr>
          <w:ilvl w:val="1"/>
          <w:numId w:val="900"/>
        </w:numPr>
        <w:spacing w:before="0" w:after="0"/>
      </w:pPr>
      <w:r>
        <w:t>Data Transfer</w:t>
      </w:r>
    </w:p>
    <w:p>
      <w:pPr>
        <w:numPr>
          <w:ilvl w:val="0"/>
          <w:numId w:val="900"/>
        </w:numPr>
        <w:spacing w:before="0" w:after="0"/>
      </w:pPr>
      <w:r>
        <w:t>Global Shortcuts</w:t>
      </w:r>
    </w:p>
    <w:p>
      <w:pPr>
        <w:numPr>
          <w:ilvl w:val="1"/>
          <w:numId w:val="900"/>
        </w:numPr>
        <w:spacing w:before="0" w:after="0"/>
      </w:pPr>
      <w:r>
        <w:t>Shortcut Registration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Platform-Specific Keys</w:t>
      </w:r>
    </w:p>
    <w:p>
      <w:pPr>
        <w:numPr>
          <w:ilvl w:val="0"/>
          <w:numId w:val="900"/>
        </w:numPr>
        <w:spacing w:before="0" w:after="0"/>
      </w:pPr>
      <w:r>
        <w:t>System Information</w:t>
      </w:r>
    </w:p>
    <w:p>
      <w:pPr>
        <w:numPr>
          <w:ilvl w:val="1"/>
          <w:numId w:val="900"/>
        </w:numPr>
        <w:spacing w:before="0" w:after="0"/>
      </w:pPr>
      <w:r>
        <w:t>Hardware Information</w:t>
      </w:r>
    </w:p>
    <w:p>
      <w:pPr>
        <w:numPr>
          <w:ilvl w:val="1"/>
          <w:numId w:val="900"/>
        </w:numPr>
        <w:spacing w:before="0" w:after="0"/>
      </w:pPr>
      <w:r>
        <w:t>Operating System Details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0"/>
          <w:numId w:val="900"/>
        </w:numPr>
        <w:spacing w:before="0" w:after="0"/>
      </w:pPr>
      <w:r>
        <w:t>Power Management</w:t>
      </w:r>
    </w:p>
    <w:p>
      <w:pPr>
        <w:numPr>
          <w:ilvl w:val="1"/>
          <w:numId w:val="900"/>
        </w:numPr>
        <w:spacing w:before="0" w:after="0"/>
      </w:pPr>
      <w:r>
        <w:t>Power State Monitoring</w:t>
      </w:r>
    </w:p>
    <w:p>
      <w:pPr>
        <w:numPr>
          <w:ilvl w:val="1"/>
          <w:numId w:val="900"/>
        </w:numPr>
        <w:spacing w:before="0" w:after="0"/>
      </w:pPr>
      <w:r>
        <w:t>Sleep Prevention</w:t>
      </w:r>
    </w:p>
    <w:p>
      <w:pPr>
        <w:numPr>
          <w:ilvl w:val="1"/>
          <w:numId w:val="900"/>
        </w:numPr>
        <w:spacing w:before="0" w:after="0"/>
      </w:pPr>
      <w:r>
        <w:t>Battery Information</w:t>
      </w:r>
    </w:p>
    <w:p>
      <w:pPr>
        <w:pStyle w:val="Heading1"/>
      </w:pPr>
      <w:r>
        <w:t>Security Best Practices</w:t>
      </w:r>
    </w:p>
    <w:p>
      <w:pPr>
        <w:numPr>
          <w:ilvl w:val="0"/>
          <w:numId w:val="900"/>
        </w:numPr>
        <w:spacing w:before="0" w:after="0"/>
      </w:pPr>
      <w:r>
        <w:t>Security Threat Model</w:t>
      </w:r>
    </w:p>
    <w:p>
      <w:pPr>
        <w:numPr>
          <w:ilvl w:val="1"/>
          <w:numId w:val="900"/>
        </w:numPr>
        <w:spacing w:before="0" w:after="0"/>
      </w:pPr>
      <w:r>
        <w:t>Common Attack Vectors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Security Boundaries</w:t>
      </w:r>
    </w:p>
    <w:p>
      <w:pPr>
        <w:numPr>
          <w:ilvl w:val="0"/>
          <w:numId w:val="900"/>
        </w:numPr>
        <w:spacing w:before="0" w:after="0"/>
      </w:pPr>
      <w:r>
        <w:t>Renderer Security</w:t>
      </w:r>
    </w:p>
    <w:p>
      <w:pPr>
        <w:numPr>
          <w:ilvl w:val="1"/>
          <w:numId w:val="900"/>
        </w:numPr>
        <w:spacing w:before="0" w:after="0"/>
      </w:pPr>
      <w:r>
        <w:t>Node.js Integration Disabling</w:t>
      </w:r>
    </w:p>
    <w:p>
      <w:pPr>
        <w:numPr>
          <w:ilvl w:val="1"/>
          <w:numId w:val="900"/>
        </w:numPr>
        <w:spacing w:before="0" w:after="0"/>
      </w:pPr>
      <w:r>
        <w:t>Context Isolation</w:t>
      </w:r>
    </w:p>
    <w:p>
      <w:pPr>
        <w:numPr>
          <w:ilvl w:val="1"/>
          <w:numId w:val="900"/>
        </w:numPr>
        <w:spacing w:before="0" w:after="0"/>
      </w:pPr>
      <w:r>
        <w:t>Sandbox Mode</w:t>
      </w:r>
    </w:p>
    <w:p>
      <w:pPr>
        <w:numPr>
          <w:ilvl w:val="0"/>
          <w:numId w:val="900"/>
        </w:numPr>
        <w:spacing w:before="0" w:after="0"/>
      </w:pPr>
      <w:r>
        <w:t>Content Security Policy</w:t>
      </w:r>
    </w:p>
    <w:p>
      <w:pPr>
        <w:numPr>
          <w:ilvl w:val="1"/>
          <w:numId w:val="900"/>
        </w:numPr>
        <w:spacing w:before="0" w:after="0"/>
      </w:pPr>
      <w:r>
        <w:t>CSP Configuration</w:t>
      </w:r>
    </w:p>
    <w:p>
      <w:pPr>
        <w:numPr>
          <w:ilvl w:val="1"/>
          <w:numId w:val="900"/>
        </w:numPr>
        <w:spacing w:before="0" w:after="0"/>
      </w:pPr>
      <w:r>
        <w:t>Script Sources</w:t>
      </w:r>
    </w:p>
    <w:p>
      <w:pPr>
        <w:numPr>
          <w:ilvl w:val="1"/>
          <w:numId w:val="900"/>
        </w:numPr>
        <w:spacing w:before="0" w:after="0"/>
      </w:pPr>
      <w:r>
        <w:t>Resource Loading</w:t>
      </w:r>
    </w:p>
    <w:p>
      <w:pPr>
        <w:numPr>
          <w:ilvl w:val="0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User Input Sanitization</w:t>
      </w:r>
    </w:p>
    <w:p>
      <w:pPr>
        <w:numPr>
          <w:ilvl w:val="1"/>
          <w:numId w:val="900"/>
        </w:numPr>
        <w:spacing w:before="0" w:after="0"/>
      </w:pPr>
      <w:r>
        <w:t>File Path Validation</w:t>
      </w:r>
    </w:p>
    <w:p>
      <w:pPr>
        <w:numPr>
          <w:ilvl w:val="1"/>
          <w:numId w:val="900"/>
        </w:numPr>
        <w:spacing w:before="0" w:after="0"/>
      </w:pPr>
      <w:r>
        <w:t>URL Validation</w:t>
      </w:r>
    </w:p>
    <w:p>
      <w:pPr>
        <w:numPr>
          <w:ilvl w:val="0"/>
          <w:numId w:val="900"/>
        </w:numPr>
        <w:spacing w:before="0" w:after="0"/>
      </w:pPr>
      <w:r>
        <w:t>Secure Communication</w:t>
      </w:r>
    </w:p>
    <w:p>
      <w:pPr>
        <w:numPr>
          <w:ilvl w:val="1"/>
          <w:numId w:val="900"/>
        </w:numPr>
        <w:spacing w:before="0" w:after="0"/>
      </w:pPr>
      <w:r>
        <w:t>HTTPS Requirements</w:t>
      </w:r>
    </w:p>
    <w:p>
      <w:pPr>
        <w:numPr>
          <w:ilvl w:val="1"/>
          <w:numId w:val="900"/>
        </w:numPr>
        <w:spacing w:before="0" w:after="0"/>
      </w:pPr>
      <w:r>
        <w:t>Certificate Validation</w:t>
      </w:r>
    </w:p>
    <w:p>
      <w:pPr>
        <w:numPr>
          <w:ilvl w:val="1"/>
          <w:numId w:val="900"/>
        </w:numPr>
        <w:spacing w:before="0" w:after="0"/>
      </w:pPr>
      <w:r>
        <w:t>Secure Protocols</w:t>
      </w:r>
    </w:p>
    <w:p>
      <w:pPr>
        <w:numPr>
          <w:ilvl w:val="0"/>
          <w:numId w:val="900"/>
        </w:numPr>
        <w:spacing w:before="0" w:after="0"/>
      </w:pPr>
      <w:r>
        <w:t>Code Integrity</w:t>
      </w:r>
    </w:p>
    <w:p>
      <w:pPr>
        <w:numPr>
          <w:ilvl w:val="1"/>
          <w:numId w:val="900"/>
        </w:numPr>
        <w:spacing w:before="0" w:after="0"/>
      </w:pPr>
      <w:r>
        <w:t>Code Signing</w:t>
      </w:r>
    </w:p>
    <w:p>
      <w:pPr>
        <w:numPr>
          <w:ilvl w:val="1"/>
          <w:numId w:val="900"/>
        </w:numPr>
        <w:spacing w:before="0" w:after="0"/>
      </w:pPr>
      <w:r>
        <w:t>Update Verification</w:t>
      </w:r>
    </w:p>
    <w:p>
      <w:pPr>
        <w:numPr>
          <w:ilvl w:val="1"/>
          <w:numId w:val="900"/>
        </w:numPr>
        <w:spacing w:before="0" w:after="0"/>
      </w:pPr>
      <w:r>
        <w:t>Tamper Detection</w:t>
      </w:r>
    </w:p>
    <w:p>
      <w:pPr>
        <w:numPr>
          <w:ilvl w:val="0"/>
          <w:numId w:val="900"/>
        </w:numPr>
        <w:spacing w:before="0" w:after="0"/>
      </w:pPr>
      <w:r>
        <w:t>External Content Handling</w:t>
      </w:r>
    </w:p>
    <w:p>
      <w:pPr>
        <w:numPr>
          <w:ilvl w:val="1"/>
          <w:numId w:val="900"/>
        </w:numPr>
        <w:spacing w:before="0" w:after="0"/>
      </w:pPr>
      <w:r>
        <w:t>Remote Content Loading</w:t>
      </w:r>
    </w:p>
    <w:p>
      <w:pPr>
        <w:numPr>
          <w:ilvl w:val="1"/>
          <w:numId w:val="900"/>
        </w:numPr>
        <w:spacing w:before="0" w:after="0"/>
      </w:pPr>
      <w:r>
        <w:t>Protocol Registration</w:t>
      </w:r>
    </w:p>
    <w:p>
      <w:pPr>
        <w:numPr>
          <w:ilvl w:val="1"/>
          <w:numId w:val="900"/>
        </w:numPr>
        <w:spacing w:before="0" w:after="0"/>
      </w:pPr>
      <w:r>
        <w:t>Navigation Control</w:t>
      </w:r>
    </w:p>
    <w:p>
      <w:pPr>
        <w:pStyle w:val="Heading1"/>
      </w:pPr>
      <w:r>
        <w:t>Debugging and Development Tools</w:t>
      </w:r>
    </w:p>
    <w:p>
      <w:pPr>
        <w:numPr>
          <w:ilvl w:val="0"/>
          <w:numId w:val="900"/>
        </w:numPr>
        <w:spacing w:before="0" w:after="0"/>
      </w:pPr>
      <w:r>
        <w:t>Main Process Debugging</w:t>
      </w:r>
    </w:p>
    <w:p>
      <w:pPr>
        <w:numPr>
          <w:ilvl w:val="1"/>
          <w:numId w:val="900"/>
        </w:numPr>
        <w:spacing w:before="0" w:after="0"/>
      </w:pPr>
      <w:r>
        <w:t>Node.js Inspector</w:t>
      </w:r>
    </w:p>
    <w:p>
      <w:pPr>
        <w:numPr>
          <w:ilvl w:val="1"/>
          <w:numId w:val="900"/>
        </w:numPr>
        <w:spacing w:before="0" w:after="0"/>
      </w:pPr>
      <w:r>
        <w:t>VS Code Integration</w:t>
      </w:r>
    </w:p>
    <w:p>
      <w:pPr>
        <w:numPr>
          <w:ilvl w:val="1"/>
          <w:numId w:val="900"/>
        </w:numPr>
        <w:spacing w:before="0" w:after="0"/>
      </w:pPr>
      <w:r>
        <w:t>Debugging Techniques</w:t>
      </w:r>
    </w:p>
    <w:p>
      <w:pPr>
        <w:numPr>
          <w:ilvl w:val="0"/>
          <w:numId w:val="900"/>
        </w:numPr>
        <w:spacing w:before="0" w:after="0"/>
      </w:pPr>
      <w:r>
        <w:t>Renderer Process Debugging</w:t>
      </w:r>
    </w:p>
    <w:p>
      <w:pPr>
        <w:numPr>
          <w:ilvl w:val="1"/>
          <w:numId w:val="900"/>
        </w:numPr>
        <w:spacing w:before="0" w:after="0"/>
      </w:pPr>
      <w:r>
        <w:t>Chrome DevTools</w:t>
      </w:r>
    </w:p>
    <w:p>
      <w:pPr>
        <w:numPr>
          <w:ilvl w:val="1"/>
          <w:numId w:val="900"/>
        </w:numPr>
        <w:spacing w:before="0" w:after="0"/>
      </w:pPr>
      <w:r>
        <w:t>Element Inspection</w:t>
      </w:r>
    </w:p>
    <w:p>
      <w:pPr>
        <w:numPr>
          <w:ilvl w:val="1"/>
          <w:numId w:val="900"/>
        </w:numPr>
        <w:spacing w:before="0" w:after="0"/>
      </w:pPr>
      <w:r>
        <w:t>JavaScript Debugging</w:t>
      </w:r>
    </w:p>
    <w:p>
      <w:pPr>
        <w:numPr>
          <w:ilvl w:val="1"/>
          <w:numId w:val="900"/>
        </w:numPr>
        <w:spacing w:before="0" w:after="0"/>
      </w:pPr>
      <w:r>
        <w:t>Performance Profiling</w:t>
      </w:r>
    </w:p>
    <w:p>
      <w:pPr>
        <w:numPr>
          <w:ilvl w:val="0"/>
          <w:numId w:val="900"/>
        </w:numPr>
        <w:spacing w:before="0" w:after="0"/>
      </w:pPr>
      <w:r>
        <w:t>Development Workflow</w:t>
      </w:r>
    </w:p>
    <w:p>
      <w:pPr>
        <w:numPr>
          <w:ilvl w:val="1"/>
          <w:numId w:val="900"/>
        </w:numPr>
        <w:spacing w:before="0" w:after="0"/>
      </w:pPr>
      <w:r>
        <w:t>Hot Reloading</w:t>
      </w:r>
    </w:p>
    <w:p>
      <w:pPr>
        <w:numPr>
          <w:ilvl w:val="2"/>
          <w:numId w:val="900"/>
        </w:numPr>
        <w:spacing w:before="0" w:after="0"/>
      </w:pPr>
      <w:r>
        <w:t>electron-reloader</w:t>
      </w:r>
    </w:p>
    <w:p>
      <w:pPr>
        <w:numPr>
          <w:ilvl w:val="2"/>
          <w:numId w:val="900"/>
        </w:numPr>
        <w:spacing w:before="0" w:after="0"/>
      </w:pPr>
      <w:r>
        <w:t>Custom Solutions</w:t>
      </w:r>
    </w:p>
    <w:p>
      <w:pPr>
        <w:numPr>
          <w:ilvl w:val="1"/>
          <w:numId w:val="900"/>
        </w:numPr>
        <w:spacing w:before="0" w:after="0"/>
      </w:pPr>
      <w:r>
        <w:t>Live Reload</w:t>
      </w:r>
    </w:p>
    <w:p>
      <w:pPr>
        <w:numPr>
          <w:ilvl w:val="1"/>
          <w:numId w:val="900"/>
        </w:numPr>
        <w:spacing w:before="0" w:after="0"/>
      </w:pPr>
      <w:r>
        <w:t>Development vs Production Builds</w:t>
      </w:r>
    </w:p>
    <w:p>
      <w:pPr>
        <w:numPr>
          <w:ilvl w:val="0"/>
          <w:numId w:val="900"/>
        </w:numPr>
        <w:spacing w:before="0" w:after="0"/>
      </w:pPr>
      <w:r>
        <w:t>Logging and Monitoring</w:t>
      </w:r>
    </w:p>
    <w:p>
      <w:pPr>
        <w:numPr>
          <w:ilvl w:val="1"/>
          <w:numId w:val="900"/>
        </w:numPr>
        <w:spacing w:before="0" w:after="0"/>
      </w:pPr>
      <w:r>
        <w:t>Console Logging</w:t>
      </w:r>
    </w:p>
    <w:p>
      <w:pPr>
        <w:numPr>
          <w:ilvl w:val="1"/>
          <w:numId w:val="900"/>
        </w:numPr>
        <w:spacing w:before="0" w:after="0"/>
      </w:pPr>
      <w:r>
        <w:t>File Logging</w:t>
      </w:r>
    </w:p>
    <w:p>
      <w:pPr>
        <w:numPr>
          <w:ilvl w:val="1"/>
          <w:numId w:val="900"/>
        </w:numPr>
        <w:spacing w:before="0" w:after="0"/>
      </w:pPr>
      <w:r>
        <w:t>Error Tracking</w:t>
      </w:r>
    </w:p>
    <w:p>
      <w:pPr>
        <w:numPr>
          <w:ilvl w:val="0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End-to-End Testing</w:t>
      </w:r>
    </w:p>
    <w:p>
      <w:pPr>
        <w:numPr>
          <w:ilvl w:val="0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Memory Profiling</w:t>
      </w:r>
    </w:p>
    <w:p>
      <w:pPr>
        <w:numPr>
          <w:ilvl w:val="1"/>
          <w:numId w:val="900"/>
        </w:numPr>
        <w:spacing w:before="0" w:after="0"/>
      </w:pPr>
      <w:r>
        <w:t>CPU Profiling</w:t>
      </w:r>
    </w:p>
    <w:p>
      <w:pPr>
        <w:numPr>
          <w:ilvl w:val="1"/>
          <w:numId w:val="900"/>
        </w:numPr>
        <w:spacing w:before="0" w:after="0"/>
      </w:pPr>
      <w:r>
        <w:t>Startup Time Analysis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Profiling Tools</w:t>
      </w:r>
    </w:p>
    <w:p>
      <w:pPr>
        <w:numPr>
          <w:ilvl w:val="1"/>
          <w:numId w:val="900"/>
        </w:numPr>
        <w:spacing w:before="0" w:after="0"/>
      </w:pPr>
      <w:r>
        <w:t>Metrics Collection</w:t>
      </w:r>
    </w:p>
    <w:p>
      <w:pPr>
        <w:numPr>
          <w:ilvl w:val="1"/>
          <w:numId w:val="900"/>
        </w:numPr>
        <w:spacing w:before="0" w:after="0"/>
      </w:pPr>
      <w:r>
        <w:t>Benchmarking</w:t>
      </w:r>
    </w:p>
    <w:p>
      <w:pPr>
        <w:numPr>
          <w:ilvl w:val="0"/>
          <w:numId w:val="900"/>
        </w:numPr>
        <w:spacing w:before="0" w:after="0"/>
      </w:pPr>
      <w:r>
        <w:t>Memory Optimization</w:t>
      </w:r>
    </w:p>
    <w:p>
      <w:pPr>
        <w:numPr>
          <w:ilvl w:val="1"/>
          <w:numId w:val="900"/>
        </w:numPr>
        <w:spacing w:before="0" w:after="0"/>
      </w:pPr>
      <w:r>
        <w:t>Memory Leak Detection</w:t>
      </w:r>
    </w:p>
    <w:p>
      <w:pPr>
        <w:numPr>
          <w:ilvl w:val="1"/>
          <w:numId w:val="900"/>
        </w:numPr>
        <w:spacing w:before="0" w:after="0"/>
      </w:pPr>
      <w:r>
        <w:t>Garbage Collection</w:t>
      </w:r>
    </w:p>
    <w:p>
      <w:pPr>
        <w:numPr>
          <w:ilvl w:val="1"/>
          <w:numId w:val="900"/>
        </w:numPr>
        <w:spacing w:before="0" w:after="0"/>
      </w:pPr>
      <w:r>
        <w:t>Memory Usage Patterns</w:t>
      </w:r>
    </w:p>
    <w:p>
      <w:pPr>
        <w:numPr>
          <w:ilvl w:val="0"/>
          <w:numId w:val="900"/>
        </w:numPr>
        <w:spacing w:before="0" w:after="0"/>
      </w:pPr>
      <w:r>
        <w:t>CPU Optimization</w:t>
      </w:r>
    </w:p>
    <w:p>
      <w:pPr>
        <w:numPr>
          <w:ilvl w:val="1"/>
          <w:numId w:val="900"/>
        </w:numPr>
        <w:spacing w:before="0" w:after="0"/>
      </w:pPr>
      <w:r>
        <w:t>Main Thread Blocking</w:t>
      </w:r>
    </w:p>
    <w:p>
      <w:pPr>
        <w:numPr>
          <w:ilvl w:val="1"/>
          <w:numId w:val="900"/>
        </w:numPr>
        <w:spacing w:before="0" w:after="0"/>
      </w:pPr>
      <w:r>
        <w:t>Background Processing</w:t>
      </w:r>
    </w:p>
    <w:p>
      <w:pPr>
        <w:numPr>
          <w:ilvl w:val="1"/>
          <w:numId w:val="900"/>
        </w:numPr>
        <w:spacing w:before="0" w:after="0"/>
      </w:pPr>
      <w:r>
        <w:t>Worker Threads</w:t>
      </w:r>
    </w:p>
    <w:p>
      <w:pPr>
        <w:numPr>
          <w:ilvl w:val="0"/>
          <w:numId w:val="900"/>
        </w:numPr>
        <w:spacing w:before="0" w:after="0"/>
      </w:pPr>
      <w:r>
        <w:t>Startup Performance</w:t>
      </w:r>
    </w:p>
    <w:p>
      <w:pPr>
        <w:numPr>
          <w:ilvl w:val="1"/>
          <w:numId w:val="900"/>
        </w:numPr>
        <w:spacing w:before="0" w:after="0"/>
      </w:pPr>
      <w:r>
        <w:t>Application Launch Time</w:t>
      </w:r>
    </w:p>
    <w:p>
      <w:pPr>
        <w:numPr>
          <w:ilvl w:val="1"/>
          <w:numId w:val="900"/>
        </w:numPr>
        <w:spacing w:before="0" w:after="0"/>
      </w:pPr>
      <w:r>
        <w:t>Code Splitting</w:t>
      </w:r>
    </w:p>
    <w:p>
      <w:pPr>
        <w:numPr>
          <w:ilvl w:val="1"/>
          <w:numId w:val="900"/>
        </w:numPr>
        <w:spacing w:before="0" w:after="0"/>
      </w:pPr>
      <w:r>
        <w:t>Lazy Loading</w:t>
      </w:r>
    </w:p>
    <w:p>
      <w:pPr>
        <w:numPr>
          <w:ilvl w:val="0"/>
          <w:numId w:val="900"/>
        </w:numPr>
        <w:spacing w:before="0" w:after="0"/>
      </w:pPr>
      <w:r>
        <w:t>Runtime Performance</w:t>
      </w:r>
    </w:p>
    <w:p>
      <w:pPr>
        <w:numPr>
          <w:ilvl w:val="1"/>
          <w:numId w:val="900"/>
        </w:numPr>
        <w:spacing w:before="0" w:after="0"/>
      </w:pPr>
      <w:r>
        <w:t>Rendering Optimization</w:t>
      </w:r>
    </w:p>
    <w:p>
      <w:pPr>
        <w:numPr>
          <w:ilvl w:val="1"/>
          <w:numId w:val="900"/>
        </w:numPr>
        <w:spacing w:before="0" w:after="0"/>
      </w:pPr>
      <w:r>
        <w:t>Event Loop Management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0"/>
          <w:numId w:val="900"/>
        </w:numPr>
        <w:spacing w:before="0" w:after="0"/>
      </w:pPr>
      <w:r>
        <w:t>Bundle Size Optimization</w:t>
      </w:r>
    </w:p>
    <w:p>
      <w:pPr>
        <w:numPr>
          <w:ilvl w:val="1"/>
          <w:numId w:val="900"/>
        </w:numPr>
        <w:spacing w:before="0" w:after="0"/>
      </w:pPr>
      <w:r>
        <w:t>Dependency Analysis</w:t>
      </w:r>
    </w:p>
    <w:p>
      <w:pPr>
        <w:numPr>
          <w:ilvl w:val="1"/>
          <w:numId w:val="900"/>
        </w:numPr>
        <w:spacing w:before="0" w:after="0"/>
      </w:pPr>
      <w:r>
        <w:t>Tree Shaking</w:t>
      </w:r>
    </w:p>
    <w:p>
      <w:pPr>
        <w:numPr>
          <w:ilvl w:val="1"/>
          <w:numId w:val="900"/>
        </w:numPr>
        <w:spacing w:before="0" w:after="0"/>
      </w:pPr>
      <w:r>
        <w:t>Asset Optimization</w:t>
      </w:r>
    </w:p>
    <w:p>
      <w:pPr>
        <w:pStyle w:val="Heading1"/>
      </w:pPr>
      <w:r>
        <w:t>Packaging and Distribution</w:t>
      </w:r>
    </w:p>
    <w:p>
      <w:pPr>
        <w:numPr>
          <w:ilvl w:val="0"/>
          <w:numId w:val="900"/>
        </w:numPr>
        <w:spacing w:before="0" w:after="0"/>
      </w:pPr>
      <w:r>
        <w:t>Pre-Packaging Preparation</w:t>
      </w:r>
    </w:p>
    <w:p>
      <w:pPr>
        <w:numPr>
          <w:ilvl w:val="1"/>
          <w:numId w:val="900"/>
        </w:numPr>
        <w:spacing w:before="0" w:after="0"/>
      </w:pPr>
      <w:r>
        <w:t>Code Optimization</w:t>
      </w:r>
    </w:p>
    <w:p>
      <w:pPr>
        <w:numPr>
          <w:ilvl w:val="1"/>
          <w:numId w:val="900"/>
        </w:numPr>
        <w:spacing w:before="0" w:after="0"/>
      </w:pPr>
      <w:r>
        <w:t>Asset Preparation</w:t>
      </w:r>
    </w:p>
    <w:p>
      <w:pPr>
        <w:numPr>
          <w:ilvl w:val="1"/>
          <w:numId w:val="900"/>
        </w:numPr>
        <w:spacing w:before="0" w:after="0"/>
      </w:pPr>
      <w:r>
        <w:t>Dependency Cleanup</w:t>
      </w:r>
    </w:p>
    <w:p>
      <w:pPr>
        <w:numPr>
          <w:ilvl w:val="0"/>
          <w:numId w:val="900"/>
        </w:numPr>
        <w:spacing w:before="0" w:after="0"/>
      </w:pPr>
      <w:r>
        <w:t>Packaging Tools</w:t>
      </w:r>
    </w:p>
    <w:p>
      <w:pPr>
        <w:numPr>
          <w:ilvl w:val="1"/>
          <w:numId w:val="900"/>
        </w:numPr>
        <w:spacing w:before="0" w:after="0"/>
      </w:pPr>
      <w:r>
        <w:t>Electron Forge</w:t>
      </w:r>
    </w:p>
    <w:p>
      <w:pPr>
        <w:numPr>
          <w:ilvl w:val="2"/>
          <w:numId w:val="900"/>
        </w:numPr>
        <w:spacing w:before="0" w:after="0"/>
      </w:pPr>
      <w:r>
        <w:t>Project Templates</w:t>
      </w:r>
    </w:p>
    <w:p>
      <w:pPr>
        <w:numPr>
          <w:ilvl w:val="2"/>
          <w:numId w:val="900"/>
        </w:numPr>
        <w:spacing w:before="0" w:after="0"/>
      </w:pPr>
      <w:r>
        <w:t>Build Configuration</w:t>
      </w:r>
    </w:p>
    <w:p>
      <w:pPr>
        <w:numPr>
          <w:ilvl w:val="2"/>
          <w:numId w:val="900"/>
        </w:numPr>
        <w:spacing w:before="0" w:after="0"/>
      </w:pPr>
      <w:r>
        <w:t>Plugin System</w:t>
      </w:r>
    </w:p>
    <w:p>
      <w:pPr>
        <w:numPr>
          <w:ilvl w:val="1"/>
          <w:numId w:val="900"/>
        </w:numPr>
        <w:spacing w:before="0" w:after="0"/>
      </w:pPr>
      <w:r>
        <w:t>Electron Builder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Multi-Platform Builds</w:t>
      </w:r>
    </w:p>
    <w:p>
      <w:pPr>
        <w:numPr>
          <w:ilvl w:val="2"/>
          <w:numId w:val="900"/>
        </w:numPr>
        <w:spacing w:before="0" w:after="0"/>
      </w:pPr>
      <w:r>
        <w:t>Custom Installers</w:t>
      </w:r>
    </w:p>
    <w:p>
      <w:pPr>
        <w:numPr>
          <w:ilvl w:val="1"/>
          <w:numId w:val="900"/>
        </w:numPr>
        <w:spacing w:before="0" w:after="0"/>
      </w:pPr>
      <w:r>
        <w:t>electron-packager</w:t>
      </w:r>
    </w:p>
    <w:p>
      <w:pPr>
        <w:numPr>
          <w:ilvl w:val="2"/>
          <w:numId w:val="900"/>
        </w:numPr>
        <w:spacing w:before="0" w:after="0"/>
      </w:pPr>
      <w:r>
        <w:t>Basic Packaging</w:t>
      </w:r>
    </w:p>
    <w:p>
      <w:pPr>
        <w:numPr>
          <w:ilvl w:val="2"/>
          <w:numId w:val="900"/>
        </w:numPr>
        <w:spacing w:before="0" w:after="0"/>
      </w:pPr>
      <w:r>
        <w:t>Platform-Specific Options</w:t>
      </w:r>
    </w:p>
    <w:p>
      <w:pPr>
        <w:numPr>
          <w:ilvl w:val="0"/>
          <w:numId w:val="900"/>
        </w:numPr>
        <w:spacing w:before="0" w:after="0"/>
      </w:pPr>
      <w:r>
        <w:t>Platform-Specific Packaging</w:t>
      </w:r>
    </w:p>
    <w:p>
      <w:pPr>
        <w:numPr>
          <w:ilvl w:val="1"/>
          <w:numId w:val="900"/>
        </w:numPr>
        <w:spacing w:before="0" w:after="0"/>
      </w:pPr>
      <w:r>
        <w:t>Windows Packaging</w:t>
      </w:r>
    </w:p>
    <w:p>
      <w:pPr>
        <w:numPr>
          <w:ilvl w:val="2"/>
          <w:numId w:val="900"/>
        </w:numPr>
        <w:spacing w:before="0" w:after="0"/>
      </w:pPr>
      <w:r>
        <w:t>Executable Creation</w:t>
      </w:r>
    </w:p>
    <w:p>
      <w:pPr>
        <w:numPr>
          <w:ilvl w:val="2"/>
          <w:numId w:val="900"/>
        </w:numPr>
        <w:spacing w:before="0" w:after="0"/>
      </w:pPr>
      <w:r>
        <w:t>MSI Installers</w:t>
      </w:r>
    </w:p>
    <w:p>
      <w:pPr>
        <w:numPr>
          <w:ilvl w:val="2"/>
          <w:numId w:val="900"/>
        </w:numPr>
        <w:spacing w:before="0" w:after="0"/>
      </w:pPr>
      <w:r>
        <w:t>NSIS Installers</w:t>
      </w:r>
    </w:p>
    <w:p>
      <w:pPr>
        <w:numPr>
          <w:ilvl w:val="1"/>
          <w:numId w:val="900"/>
        </w:numPr>
        <w:spacing w:before="0" w:after="0"/>
      </w:pPr>
      <w:r>
        <w:t>macOS Packaging</w:t>
      </w:r>
    </w:p>
    <w:p>
      <w:pPr>
        <w:numPr>
          <w:ilvl w:val="2"/>
          <w:numId w:val="900"/>
        </w:numPr>
        <w:spacing w:before="0" w:after="0"/>
      </w:pPr>
      <w:r>
        <w:t>App Bundle Creation</w:t>
      </w:r>
    </w:p>
    <w:p>
      <w:pPr>
        <w:numPr>
          <w:ilvl w:val="2"/>
          <w:numId w:val="900"/>
        </w:numPr>
        <w:spacing w:before="0" w:after="0"/>
      </w:pPr>
      <w:r>
        <w:t>DMG Creation</w:t>
      </w:r>
    </w:p>
    <w:p>
      <w:pPr>
        <w:numPr>
          <w:ilvl w:val="2"/>
          <w:numId w:val="900"/>
        </w:numPr>
        <w:spacing w:before="0" w:after="0"/>
      </w:pPr>
      <w:r>
        <w:t>Mac App Store</w:t>
      </w:r>
    </w:p>
    <w:p>
      <w:pPr>
        <w:numPr>
          <w:ilvl w:val="1"/>
          <w:numId w:val="900"/>
        </w:numPr>
        <w:spacing w:before="0" w:after="0"/>
      </w:pPr>
      <w:r>
        <w:t>Linux Packaging</w:t>
      </w:r>
    </w:p>
    <w:p>
      <w:pPr>
        <w:numPr>
          <w:ilvl w:val="2"/>
          <w:numId w:val="900"/>
        </w:numPr>
        <w:spacing w:before="0" w:after="0"/>
      </w:pPr>
      <w:r>
        <w:t>AppImage</w:t>
      </w:r>
    </w:p>
    <w:p>
      <w:pPr>
        <w:numPr>
          <w:ilvl w:val="2"/>
          <w:numId w:val="900"/>
        </w:numPr>
        <w:spacing w:before="0" w:after="0"/>
      </w:pPr>
      <w:r>
        <w:t>Debian Packages</w:t>
      </w:r>
    </w:p>
    <w:p>
      <w:pPr>
        <w:numPr>
          <w:ilvl w:val="2"/>
          <w:numId w:val="900"/>
        </w:numPr>
        <w:spacing w:before="0" w:after="0"/>
      </w:pPr>
      <w:r>
        <w:t>RPM Packages</w:t>
      </w:r>
    </w:p>
    <w:p>
      <w:pPr>
        <w:numPr>
          <w:ilvl w:val="2"/>
          <w:numId w:val="900"/>
        </w:numPr>
        <w:spacing w:before="0" w:after="0"/>
      </w:pPr>
      <w:r>
        <w:t>Snap Packages</w:t>
      </w:r>
    </w:p>
    <w:p>
      <w:pPr>
        <w:numPr>
          <w:ilvl w:val="0"/>
          <w:numId w:val="900"/>
        </w:numPr>
        <w:spacing w:before="0" w:after="0"/>
      </w:pPr>
      <w:r>
        <w:t>Code Signing</w:t>
      </w:r>
    </w:p>
    <w:p>
      <w:pPr>
        <w:numPr>
          <w:ilvl w:val="1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Signing Process</w:t>
      </w:r>
    </w:p>
    <w:p>
      <w:pPr>
        <w:numPr>
          <w:ilvl w:val="1"/>
          <w:numId w:val="900"/>
        </w:numPr>
        <w:spacing w:before="0" w:after="0"/>
      </w:pPr>
      <w:r>
        <w:t>Platform Requirements</w:t>
      </w:r>
    </w:p>
    <w:p>
      <w:pPr>
        <w:numPr>
          <w:ilvl w:val="0"/>
          <w:numId w:val="900"/>
        </w:numPr>
        <w:spacing w:before="0" w:after="0"/>
      </w:pPr>
      <w:r>
        <w:t>Distribution Channels</w:t>
      </w:r>
    </w:p>
    <w:p>
      <w:pPr>
        <w:numPr>
          <w:ilvl w:val="1"/>
          <w:numId w:val="900"/>
        </w:numPr>
        <w:spacing w:before="0" w:after="0"/>
      </w:pPr>
      <w:r>
        <w:t>Direct Distribution</w:t>
      </w:r>
    </w:p>
    <w:p>
      <w:pPr>
        <w:numPr>
          <w:ilvl w:val="1"/>
          <w:numId w:val="900"/>
        </w:numPr>
        <w:spacing w:before="0" w:after="0"/>
      </w:pPr>
      <w:r>
        <w:t>App Stores</w:t>
      </w:r>
    </w:p>
    <w:p>
      <w:pPr>
        <w:numPr>
          <w:ilvl w:val="1"/>
          <w:numId w:val="900"/>
        </w:numPr>
        <w:spacing w:before="0" w:after="0"/>
      </w:pPr>
      <w:r>
        <w:t>Update Mechanisms</w:t>
      </w:r>
    </w:p>
    <w:p>
      <w:pPr>
        <w:pStyle w:val="Heading1"/>
      </w:pPr>
      <w:r>
        <w:t>Auto-Updates</w:t>
      </w:r>
    </w:p>
    <w:p>
      <w:pPr>
        <w:numPr>
          <w:ilvl w:val="0"/>
          <w:numId w:val="900"/>
        </w:numPr>
        <w:spacing w:before="0" w:after="0"/>
      </w:pPr>
      <w:r>
        <w:t>Update Architecture</w:t>
      </w:r>
    </w:p>
    <w:p>
      <w:pPr>
        <w:numPr>
          <w:ilvl w:val="1"/>
          <w:numId w:val="900"/>
        </w:numPr>
        <w:spacing w:before="0" w:after="0"/>
      </w:pPr>
      <w:r>
        <w:t>Update Server Setup</w:t>
      </w:r>
    </w:p>
    <w:p>
      <w:pPr>
        <w:numPr>
          <w:ilvl w:val="1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Update Channels</w:t>
      </w:r>
    </w:p>
    <w:p>
      <w:pPr>
        <w:numPr>
          <w:ilvl w:val="0"/>
          <w:numId w:val="900"/>
        </w:numPr>
        <w:spacing w:before="0" w:after="0"/>
      </w:pPr>
      <w:r>
        <w:t>autoUpdater Module</w:t>
      </w:r>
    </w:p>
    <w:p>
      <w:pPr>
        <w:numPr>
          <w:ilvl w:val="1"/>
          <w:numId w:val="900"/>
        </w:numPr>
        <w:spacing w:before="0" w:after="0"/>
      </w:pPr>
      <w:r>
        <w:t>Configuration</w:t>
      </w:r>
    </w:p>
    <w:p>
      <w:pPr>
        <w:numPr>
          <w:ilvl w:val="1"/>
          <w:numId w:val="900"/>
        </w:numPr>
        <w:spacing w:before="0" w:after="0"/>
      </w:pPr>
      <w:r>
        <w:t>Update Events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electron-updater</w:t>
      </w:r>
    </w:p>
    <w:p>
      <w:pPr>
        <w:numPr>
          <w:ilvl w:val="1"/>
          <w:numId w:val="900"/>
        </w:numPr>
        <w:spacing w:before="0" w:after="0"/>
      </w:pPr>
      <w:r>
        <w:t>Advanced Features</w:t>
      </w:r>
    </w:p>
    <w:p>
      <w:pPr>
        <w:numPr>
          <w:ilvl w:val="1"/>
          <w:numId w:val="900"/>
        </w:numPr>
        <w:spacing w:before="0" w:after="0"/>
      </w:pPr>
      <w:r>
        <w:t>Differential Updates</w:t>
      </w:r>
    </w:p>
    <w:p>
      <w:pPr>
        <w:numPr>
          <w:ilvl w:val="1"/>
          <w:numId w:val="900"/>
        </w:numPr>
        <w:spacing w:before="0" w:after="0"/>
      </w:pPr>
      <w:r>
        <w:t>Rollback Mechanisms</w:t>
      </w:r>
    </w:p>
    <w:p>
      <w:pPr>
        <w:numPr>
          <w:ilvl w:val="0"/>
          <w:numId w:val="900"/>
        </w:numPr>
        <w:spacing w:before="0" w:after="0"/>
      </w:pPr>
      <w:r>
        <w:t>Update UI/UX</w:t>
      </w:r>
    </w:p>
    <w:p>
      <w:pPr>
        <w:numPr>
          <w:ilvl w:val="1"/>
          <w:numId w:val="900"/>
        </w:numPr>
        <w:spacing w:before="0" w:after="0"/>
      </w:pPr>
      <w:r>
        <w:t>Update Notifications</w:t>
      </w:r>
    </w:p>
    <w:p>
      <w:pPr>
        <w:numPr>
          <w:ilvl w:val="1"/>
          <w:numId w:val="900"/>
        </w:numPr>
        <w:spacing w:before="0" w:after="0"/>
      </w:pPr>
      <w:r>
        <w:t>Progress Indicators</w:t>
      </w:r>
    </w:p>
    <w:p>
      <w:pPr>
        <w:numPr>
          <w:ilvl w:val="1"/>
          <w:numId w:val="900"/>
        </w:numPr>
        <w:spacing w:before="0" w:after="0"/>
      </w:pPr>
      <w:r>
        <w:t>User Consent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Native Modules</w:t>
      </w:r>
    </w:p>
    <w:p>
      <w:pPr>
        <w:numPr>
          <w:ilvl w:val="1"/>
          <w:numId w:val="900"/>
        </w:numPr>
        <w:spacing w:before="0" w:after="0"/>
      </w:pPr>
      <w:r>
        <w:t>C++ Addons</w:t>
      </w:r>
    </w:p>
    <w:p>
      <w:pPr>
        <w:numPr>
          <w:ilvl w:val="1"/>
          <w:numId w:val="900"/>
        </w:numPr>
        <w:spacing w:before="0" w:after="0"/>
      </w:pPr>
      <w:r>
        <w:t>Node-API</w:t>
      </w:r>
    </w:p>
    <w:p>
      <w:pPr>
        <w:numPr>
          <w:ilvl w:val="1"/>
          <w:numId w:val="900"/>
        </w:numPr>
        <w:spacing w:before="0" w:after="0"/>
      </w:pPr>
      <w:r>
        <w:t>Rebuilding for Electron</w:t>
      </w:r>
    </w:p>
    <w:p>
      <w:pPr>
        <w:numPr>
          <w:ilvl w:val="0"/>
          <w:numId w:val="900"/>
        </w:numPr>
        <w:spacing w:before="0" w:after="0"/>
      </w:pPr>
      <w:r>
        <w:t>Custom Protocols</w:t>
      </w:r>
    </w:p>
    <w:p>
      <w:pPr>
        <w:numPr>
          <w:ilvl w:val="1"/>
          <w:numId w:val="900"/>
        </w:numPr>
        <w:spacing w:before="0" w:after="0"/>
      </w:pPr>
      <w:r>
        <w:t>Protocol Registration</w:t>
      </w:r>
    </w:p>
    <w:p>
      <w:pPr>
        <w:numPr>
          <w:ilvl w:val="1"/>
          <w:numId w:val="900"/>
        </w:numPr>
        <w:spacing w:before="0" w:after="0"/>
      </w:pPr>
      <w:r>
        <w:t>Handler Implementation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Child Processes</w:t>
      </w:r>
    </w:p>
    <w:p>
      <w:pPr>
        <w:numPr>
          <w:ilvl w:val="1"/>
          <w:numId w:val="900"/>
        </w:numPr>
        <w:spacing w:before="0" w:after="0"/>
      </w:pPr>
      <w:r>
        <w:t>Process Spawning</w:t>
      </w:r>
    </w:p>
    <w:p>
      <w:pPr>
        <w:numPr>
          <w:ilvl w:val="1"/>
          <w:numId w:val="900"/>
        </w:numPr>
        <w:spacing w:before="0" w:after="0"/>
      </w:pPr>
      <w:r>
        <w:t>Communication Patterns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0"/>
          <w:numId w:val="900"/>
        </w:numPr>
        <w:spacing w:before="0" w:after="0"/>
      </w:pPr>
      <w:r>
        <w:t>Worker Threads</w:t>
      </w:r>
    </w:p>
    <w:p>
      <w:pPr>
        <w:numPr>
          <w:ilvl w:val="1"/>
          <w:numId w:val="900"/>
        </w:numPr>
        <w:spacing w:before="0" w:after="0"/>
      </w:pPr>
      <w:r>
        <w:t>Thread Creation</w:t>
      </w:r>
    </w:p>
    <w:p>
      <w:pPr>
        <w:numPr>
          <w:ilvl w:val="1"/>
          <w:numId w:val="900"/>
        </w:numPr>
        <w:spacing w:before="0" w:after="0"/>
      </w:pPr>
      <w:r>
        <w:t>Shared Memory</w:t>
      </w:r>
    </w:p>
    <w:p>
      <w:pPr>
        <w:numPr>
          <w:ilvl w:val="1"/>
          <w:numId w:val="900"/>
        </w:numPr>
        <w:spacing w:before="0" w:after="0"/>
      </w:pPr>
      <w:r>
        <w:t>Thread Communication</w:t>
      </w:r>
    </w:p>
    <w:p>
      <w:pPr>
        <w:numPr>
          <w:ilvl w:val="0"/>
          <w:numId w:val="900"/>
        </w:numPr>
        <w:spacing w:before="0" w:after="0"/>
      </w:pPr>
      <w:r>
        <w:t>Screen and Display</w:t>
      </w:r>
    </w:p>
    <w:p>
      <w:pPr>
        <w:numPr>
          <w:ilvl w:val="1"/>
          <w:numId w:val="900"/>
        </w:numPr>
        <w:spacing w:before="0" w:after="0"/>
      </w:pPr>
      <w:r>
        <w:t>Multi-Monitor Support</w:t>
      </w:r>
    </w:p>
    <w:p>
      <w:pPr>
        <w:numPr>
          <w:ilvl w:val="1"/>
          <w:numId w:val="900"/>
        </w:numPr>
        <w:spacing w:before="0" w:after="0"/>
      </w:pPr>
      <w:r>
        <w:t>Display Information</w:t>
      </w:r>
    </w:p>
    <w:p>
      <w:pPr>
        <w:numPr>
          <w:ilvl w:val="1"/>
          <w:numId w:val="900"/>
        </w:numPr>
        <w:spacing w:before="0" w:after="0"/>
      </w:pPr>
      <w:r>
        <w:t>Screen Capture</w:t>
      </w:r>
    </w:p>
    <w:p>
      <w:pPr>
        <w:numPr>
          <w:ilvl w:val="0"/>
          <w:numId w:val="900"/>
        </w:numPr>
        <w:spacing w:before="0" w:after="0"/>
      </w:pPr>
      <w:r>
        <w:t>Accessibility</w:t>
      </w:r>
    </w:p>
    <w:p>
      <w:pPr>
        <w:numPr>
          <w:ilvl w:val="1"/>
          <w:numId w:val="900"/>
        </w:numPr>
        <w:spacing w:before="0" w:after="0"/>
      </w:pPr>
      <w:r>
        <w:t>Screen Reader Support</w:t>
      </w:r>
    </w:p>
    <w:p>
      <w:pPr>
        <w:numPr>
          <w:ilvl w:val="1"/>
          <w:numId w:val="900"/>
        </w:numPr>
        <w:spacing w:before="0" w:after="0"/>
      </w:pPr>
      <w:r>
        <w:t>Keyboard Navigation</w:t>
      </w:r>
    </w:p>
    <w:p>
      <w:pPr>
        <w:numPr>
          <w:ilvl w:val="1"/>
          <w:numId w:val="900"/>
        </w:numPr>
        <w:spacing w:before="0" w:after="0"/>
      </w:pPr>
      <w:r>
        <w:t>ARIA Implementation</w:t>
      </w:r>
    </w:p>
    <w:p>
      <w:pPr>
        <w:numPr>
          <w:ilvl w:val="0"/>
          <w:numId w:val="900"/>
        </w:numPr>
        <w:spacing w:before="0" w:after="0"/>
      </w:pPr>
      <w:r>
        <w:t>Internationalization</w:t>
      </w:r>
    </w:p>
    <w:p>
      <w:pPr>
        <w:numPr>
          <w:ilvl w:val="1"/>
          <w:numId w:val="900"/>
        </w:numPr>
        <w:spacing w:before="0" w:after="0"/>
      </w:pPr>
      <w:r>
        <w:t>Locale Detection</w:t>
      </w:r>
    </w:p>
    <w:p>
      <w:pPr>
        <w:numPr>
          <w:ilvl w:val="1"/>
          <w:numId w:val="900"/>
        </w:numPr>
        <w:spacing w:before="0" w:after="0"/>
      </w:pPr>
      <w:r>
        <w:t>Translation Management</w:t>
      </w:r>
    </w:p>
    <w:p>
      <w:pPr>
        <w:numPr>
          <w:ilvl w:val="1"/>
          <w:numId w:val="900"/>
        </w:numPr>
        <w:spacing w:before="0" w:after="0"/>
      </w:pPr>
      <w:r>
        <w:t>RTL Support</w:t>
      </w:r>
    </w:p>
    <w:p>
      <w:pPr>
        <w:pStyle w:val="Heading1"/>
      </w:pPr>
      <w:r>
        <w:t>Testing Electron Applications</w:t>
      </w:r>
    </w:p>
    <w:p>
      <w:pPr>
        <w:numPr>
          <w:ilvl w:val="0"/>
          <w:numId w:val="900"/>
        </w:numPr>
        <w:spacing w:before="0" w:after="0"/>
      </w:pPr>
      <w:r>
        <w:t>Testing Strategy</w:t>
      </w:r>
    </w:p>
    <w:p>
      <w:pPr>
        <w:numPr>
          <w:ilvl w:val="1"/>
          <w:numId w:val="900"/>
        </w:numPr>
        <w:spacing w:before="0" w:after="0"/>
      </w:pPr>
      <w:r>
        <w:t>Test Pyramid</w:t>
      </w:r>
    </w:p>
    <w:p>
      <w:pPr>
        <w:numPr>
          <w:ilvl w:val="1"/>
          <w:numId w:val="900"/>
        </w:numPr>
        <w:spacing w:before="0" w:after="0"/>
      </w:pPr>
      <w:r>
        <w:t>Testing Levels</w:t>
      </w:r>
    </w:p>
    <w:p>
      <w:pPr>
        <w:numPr>
          <w:ilvl w:val="1"/>
          <w:numId w:val="900"/>
        </w:numPr>
        <w:spacing w:before="0" w:after="0"/>
      </w:pPr>
      <w:r>
        <w:t>Test Environment Setup</w:t>
      </w:r>
    </w:p>
    <w:p>
      <w:pPr>
        <w:numPr>
          <w:ilvl w:val="0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Main Process Testing</w:t>
      </w:r>
    </w:p>
    <w:p>
      <w:pPr>
        <w:numPr>
          <w:ilvl w:val="1"/>
          <w:numId w:val="900"/>
        </w:numPr>
        <w:spacing w:before="0" w:after="0"/>
      </w:pPr>
      <w:r>
        <w:t>Renderer Process Testing</w:t>
      </w:r>
    </w:p>
    <w:p>
      <w:pPr>
        <w:numPr>
          <w:ilvl w:val="1"/>
          <w:numId w:val="900"/>
        </w:numPr>
        <w:spacing w:before="0" w:after="0"/>
      </w:pPr>
      <w:r>
        <w:t>Mocking Electron APIs</w:t>
      </w:r>
    </w:p>
    <w:p>
      <w:pPr>
        <w:numPr>
          <w:ilvl w:val="0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IPC Testing</w:t>
      </w:r>
    </w:p>
    <w:p>
      <w:pPr>
        <w:numPr>
          <w:ilvl w:val="1"/>
          <w:numId w:val="900"/>
        </w:numPr>
        <w:spacing w:before="0" w:after="0"/>
      </w:pPr>
      <w:r>
        <w:t>File System Testing</w:t>
      </w:r>
    </w:p>
    <w:p>
      <w:pPr>
        <w:numPr>
          <w:ilvl w:val="1"/>
          <w:numId w:val="900"/>
        </w:numPr>
        <w:spacing w:before="0" w:after="0"/>
      </w:pPr>
      <w:r>
        <w:t>System Integration Testing</w:t>
      </w:r>
    </w:p>
    <w:p>
      <w:pPr>
        <w:numPr>
          <w:ilvl w:val="0"/>
          <w:numId w:val="900"/>
        </w:numPr>
        <w:spacing w:before="0" w:after="0"/>
      </w:pPr>
      <w:r>
        <w:t>End-to-End Testing</w:t>
      </w:r>
    </w:p>
    <w:p>
      <w:pPr>
        <w:numPr>
          <w:ilvl w:val="1"/>
          <w:numId w:val="900"/>
        </w:numPr>
        <w:spacing w:before="0" w:after="0"/>
      </w:pPr>
      <w:r>
        <w:t>Spectron Framework</w:t>
      </w:r>
    </w:p>
    <w:p>
      <w:pPr>
        <w:numPr>
          <w:ilvl w:val="1"/>
          <w:numId w:val="900"/>
        </w:numPr>
        <w:spacing w:before="0" w:after="0"/>
      </w:pPr>
      <w:r>
        <w:t>Playwright Integration</w:t>
      </w:r>
    </w:p>
    <w:p>
      <w:pPr>
        <w:numPr>
          <w:ilvl w:val="1"/>
          <w:numId w:val="900"/>
        </w:numPr>
        <w:spacing w:before="0" w:after="0"/>
      </w:pPr>
      <w:r>
        <w:t>Test Automation</w:t>
      </w:r>
    </w:p>
    <w:p>
      <w:pPr>
        <w:numPr>
          <w:ilvl w:val="0"/>
          <w:numId w:val="900"/>
        </w:numPr>
        <w:spacing w:before="0" w:after="0"/>
      </w:pPr>
      <w:r>
        <w:t>Testing Tools and Frameworks</w:t>
      </w:r>
    </w:p>
    <w:p>
      <w:pPr>
        <w:numPr>
          <w:ilvl w:val="1"/>
          <w:numId w:val="900"/>
        </w:numPr>
        <w:spacing w:before="0" w:after="0"/>
      </w:pPr>
      <w:r>
        <w:t>Jest Configuration</w:t>
      </w:r>
    </w:p>
    <w:p>
      <w:pPr>
        <w:numPr>
          <w:ilvl w:val="1"/>
          <w:numId w:val="900"/>
        </w:numPr>
        <w:spacing w:before="0" w:after="0"/>
      </w:pPr>
      <w:r>
        <w:t>Mocha Setup</w:t>
      </w:r>
    </w:p>
    <w:p>
      <w:pPr>
        <w:numPr>
          <w:ilvl w:val="1"/>
          <w:numId w:val="900"/>
        </w:numPr>
        <w:spacing w:before="0" w:after="0"/>
      </w:pPr>
      <w:r>
        <w:t>Testing Utilities</w:t>
      </w:r>
    </w:p>
    <w:p>
      <w:pPr>
        <w:pStyle w:val="Heading1"/>
      </w:pPr>
      <w:r>
        <w:t>Production Deployment</w:t>
      </w:r>
    </w:p>
    <w:p>
      <w:pPr>
        <w:numPr>
          <w:ilvl w:val="0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Release Planning</w:t>
      </w:r>
    </w:p>
    <w:p>
      <w:pPr>
        <w:numPr>
          <w:ilvl w:val="1"/>
          <w:numId w:val="900"/>
        </w:numPr>
        <w:spacing w:before="0" w:after="0"/>
      </w:pPr>
      <w:r>
        <w:t>Environment Management</w:t>
      </w:r>
    </w:p>
    <w:p>
      <w:pPr>
        <w:numPr>
          <w:ilvl w:val="1"/>
          <w:numId w:val="900"/>
        </w:numPr>
        <w:spacing w:before="0" w:after="0"/>
      </w:pPr>
      <w:r>
        <w:t>Rollout Procedures</w:t>
      </w:r>
    </w:p>
    <w:p>
      <w:pPr>
        <w:numPr>
          <w:ilvl w:val="0"/>
          <w:numId w:val="900"/>
        </w:numPr>
        <w:spacing w:before="0" w:after="0"/>
      </w:pPr>
      <w:r>
        <w:t>Monitoring and Analytics</w:t>
      </w:r>
    </w:p>
    <w:p>
      <w:pPr>
        <w:numPr>
          <w:ilvl w:val="1"/>
          <w:numId w:val="900"/>
        </w:numPr>
        <w:spacing w:before="0" w:after="0"/>
      </w:pPr>
      <w:r>
        <w:t>Error Tracking</w:t>
      </w:r>
    </w:p>
    <w:p>
      <w:pPr>
        <w:numPr>
          <w:ilvl w:val="1"/>
          <w:numId w:val="900"/>
        </w:numPr>
        <w:spacing w:before="0" w:after="0"/>
      </w:pPr>
      <w:r>
        <w:t>Usage Analytics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Maintenance and Updates</w:t>
      </w:r>
    </w:p>
    <w:p>
      <w:pPr>
        <w:numPr>
          <w:ilvl w:val="1"/>
          <w:numId w:val="900"/>
        </w:numPr>
        <w:spacing w:before="0" w:after="0"/>
      </w:pPr>
      <w:r>
        <w:t>Bug Fixes</w:t>
      </w:r>
    </w:p>
    <w:p>
      <w:pPr>
        <w:numPr>
          <w:ilvl w:val="1"/>
          <w:numId w:val="900"/>
        </w:numPr>
        <w:spacing w:before="0" w:after="0"/>
      </w:pPr>
      <w:r>
        <w:t>Feature Updates</w:t>
      </w:r>
    </w:p>
    <w:p>
      <w:pPr>
        <w:numPr>
          <w:ilvl w:val="1"/>
          <w:numId w:val="900"/>
        </w:numPr>
        <w:spacing w:before="0" w:after="0"/>
      </w:pPr>
      <w:r>
        <w:t>Security Patches</w:t>
      </w:r>
    </w:p>
    <w:p>
      <w:pPr>
        <w:numPr>
          <w:ilvl w:val="0"/>
          <w:numId w:val="900"/>
        </w:numPr>
        <w:spacing w:before="0" w:after="0"/>
      </w:pPr>
      <w:r>
        <w:t>User Support</w:t>
      </w:r>
    </w:p>
    <w:p>
      <w:pPr>
        <w:numPr>
          <w:ilvl w:val="1"/>
          <w:numId w:val="900"/>
        </w:numPr>
        <w:spacing w:before="0" w:after="0"/>
      </w:pPr>
      <w:r>
        <w:t>Crash Reporting</w:t>
      </w:r>
    </w:p>
    <w:p>
      <w:pPr>
        <w:numPr>
          <w:ilvl w:val="1"/>
          <w:numId w:val="900"/>
        </w:numPr>
        <w:spacing w:before="0" w:after="0"/>
      </w:pPr>
      <w:r>
        <w:t>User Feedback</w:t>
      </w:r>
    </w:p>
    <w:p>
      <w:pPr>
        <w:numPr>
          <w:ilvl w:val="1"/>
          <w:numId w:val="900"/>
        </w:numPr>
        <w:spacing w:before="0" w:after="0"/>
      </w:pPr>
      <w:r>
        <w:t>Documentation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