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Electromagnetism</w:t>
      </w:r>
    </w:p>
    <w:p>
      <w:pPr>
        <w:pStyle w:val="Heading1"/>
      </w:pPr>
      <w:r>
        <w:t>Fundamental Concepts and Mathematical Preliminaries</w:t>
      </w:r>
    </w:p>
    <w:p>
      <w:pPr>
        <w:numPr>
          <w:ilvl w:val="0"/>
          <w:numId w:val="900"/>
        </w:numPr>
        <w:spacing w:before="0" w:after="0"/>
      </w:pPr>
      <w:r>
        <w:t>Vector Calculus in Electromagnetism</w:t>
      </w:r>
    </w:p>
    <w:p>
      <w:pPr>
        <w:numPr>
          <w:ilvl w:val="1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Cartesian Coordinates</w:t>
      </w:r>
    </w:p>
    <w:p>
      <w:pPr>
        <w:numPr>
          <w:ilvl w:val="3"/>
          <w:numId w:val="900"/>
        </w:numPr>
        <w:spacing w:before="0" w:after="0"/>
      </w:pPr>
      <w:r>
        <w:t>Unit Vectors</w:t>
      </w:r>
    </w:p>
    <w:p>
      <w:pPr>
        <w:numPr>
          <w:ilvl w:val="3"/>
          <w:numId w:val="900"/>
        </w:numPr>
        <w:spacing w:before="0" w:after="0"/>
      </w:pPr>
      <w:r>
        <w:t>Position Vector</w:t>
      </w:r>
    </w:p>
    <w:p>
      <w:pPr>
        <w:numPr>
          <w:ilvl w:val="3"/>
          <w:numId w:val="900"/>
        </w:numPr>
        <w:spacing w:before="0" w:after="0"/>
      </w:pPr>
      <w:r>
        <w:t>Coordinate Transformations</w:t>
      </w:r>
    </w:p>
    <w:p>
      <w:pPr>
        <w:numPr>
          <w:ilvl w:val="3"/>
          <w:numId w:val="900"/>
        </w:numPr>
        <w:spacing w:before="0" w:after="0"/>
      </w:pPr>
      <w:r>
        <w:t>Applications in Electromagnetism</w:t>
      </w:r>
    </w:p>
    <w:p>
      <w:pPr>
        <w:numPr>
          <w:ilvl w:val="2"/>
          <w:numId w:val="900"/>
        </w:numPr>
        <w:spacing w:before="0" w:after="0"/>
      </w:pPr>
      <w:r>
        <w:t>Cylindrical Coordinates</w:t>
      </w:r>
    </w:p>
    <w:p>
      <w:pPr>
        <w:numPr>
          <w:ilvl w:val="3"/>
          <w:numId w:val="900"/>
        </w:numPr>
        <w:spacing w:before="0" w:after="0"/>
      </w:pPr>
      <w:r>
        <w:t>Unit Vectors</w:t>
      </w:r>
    </w:p>
    <w:p>
      <w:pPr>
        <w:numPr>
          <w:ilvl w:val="3"/>
          <w:numId w:val="900"/>
        </w:numPr>
        <w:spacing w:before="0" w:after="0"/>
      </w:pPr>
      <w:r>
        <w:t>Position Vector</w:t>
      </w:r>
    </w:p>
    <w:p>
      <w:pPr>
        <w:numPr>
          <w:ilvl w:val="3"/>
          <w:numId w:val="900"/>
        </w:numPr>
        <w:spacing w:before="0" w:after="0"/>
      </w:pPr>
      <w:r>
        <w:t>Coordinate Transformations</w:t>
      </w:r>
    </w:p>
    <w:p>
      <w:pPr>
        <w:numPr>
          <w:ilvl w:val="3"/>
          <w:numId w:val="900"/>
        </w:numPr>
        <w:spacing w:before="0" w:after="0"/>
      </w:pPr>
      <w:r>
        <w:t>Applications in Electromagnetism</w:t>
      </w:r>
    </w:p>
    <w:p>
      <w:pPr>
        <w:numPr>
          <w:ilvl w:val="2"/>
          <w:numId w:val="900"/>
        </w:numPr>
        <w:spacing w:before="0" w:after="0"/>
      </w:pPr>
      <w:r>
        <w:t>Spherical Coordinates</w:t>
      </w:r>
    </w:p>
    <w:p>
      <w:pPr>
        <w:numPr>
          <w:ilvl w:val="3"/>
          <w:numId w:val="900"/>
        </w:numPr>
        <w:spacing w:before="0" w:after="0"/>
      </w:pPr>
      <w:r>
        <w:t>Unit Vectors</w:t>
      </w:r>
    </w:p>
    <w:p>
      <w:pPr>
        <w:numPr>
          <w:ilvl w:val="3"/>
          <w:numId w:val="900"/>
        </w:numPr>
        <w:spacing w:before="0" w:after="0"/>
      </w:pPr>
      <w:r>
        <w:t>Position Vector</w:t>
      </w:r>
    </w:p>
    <w:p>
      <w:pPr>
        <w:numPr>
          <w:ilvl w:val="3"/>
          <w:numId w:val="900"/>
        </w:numPr>
        <w:spacing w:before="0" w:after="0"/>
      </w:pPr>
      <w:r>
        <w:t>Coordinate Transformations</w:t>
      </w:r>
    </w:p>
    <w:p>
      <w:pPr>
        <w:numPr>
          <w:ilvl w:val="3"/>
          <w:numId w:val="900"/>
        </w:numPr>
        <w:spacing w:before="0" w:after="0"/>
      </w:pPr>
      <w:r>
        <w:t>Applications in Electromagnetism</w:t>
      </w:r>
    </w:p>
    <w:p>
      <w:pPr>
        <w:numPr>
          <w:ilvl w:val="1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Scalar Fields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Level Surfaces</w:t>
      </w:r>
    </w:p>
    <w:p>
      <w:pPr>
        <w:numPr>
          <w:ilvl w:val="2"/>
          <w:numId w:val="900"/>
        </w:numPr>
        <w:spacing w:before="0" w:after="0"/>
      </w:pPr>
      <w:r>
        <w:t>Vector Fields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Field Lines</w:t>
      </w:r>
    </w:p>
    <w:p>
      <w:pPr>
        <w:numPr>
          <w:ilvl w:val="3"/>
          <w:numId w:val="900"/>
        </w:numPr>
        <w:spacing w:before="0" w:after="0"/>
      </w:pPr>
      <w:r>
        <w:t>Visualization Techniques</w:t>
      </w:r>
    </w:p>
    <w:p>
      <w:pPr>
        <w:numPr>
          <w:ilvl w:val="2"/>
          <w:numId w:val="900"/>
        </w:numPr>
        <w:spacing w:before="0" w:after="0"/>
      </w:pPr>
      <w:r>
        <w:t>Gradient Operation</w:t>
      </w:r>
    </w:p>
    <w:p>
      <w:pPr>
        <w:numPr>
          <w:ilvl w:val="3"/>
          <w:numId w:val="900"/>
        </w:numPr>
        <w:spacing w:before="0" w:after="0"/>
      </w:pPr>
      <w:r>
        <w:t>Definition and Notation</w:t>
      </w:r>
    </w:p>
    <w:p>
      <w:pPr>
        <w:numPr>
          <w:ilvl w:val="3"/>
          <w:numId w:val="900"/>
        </w:numPr>
        <w:spacing w:before="0" w:after="0"/>
      </w:pPr>
      <w:r>
        <w:t>Physical Interpretation</w:t>
      </w:r>
    </w:p>
    <w:p>
      <w:pPr>
        <w:numPr>
          <w:ilvl w:val="3"/>
          <w:numId w:val="900"/>
        </w:numPr>
        <w:spacing w:before="0" w:after="0"/>
      </w:pPr>
      <w:r>
        <w:t>Calculation in Cartesian Coordinates</w:t>
      </w:r>
    </w:p>
    <w:p>
      <w:pPr>
        <w:numPr>
          <w:ilvl w:val="3"/>
          <w:numId w:val="900"/>
        </w:numPr>
        <w:spacing w:before="0" w:after="0"/>
      </w:pPr>
      <w:r>
        <w:t>Calculation in Cylindrical Coordinates</w:t>
      </w:r>
    </w:p>
    <w:p>
      <w:pPr>
        <w:numPr>
          <w:ilvl w:val="3"/>
          <w:numId w:val="900"/>
        </w:numPr>
        <w:spacing w:before="0" w:after="0"/>
      </w:pPr>
      <w:r>
        <w:t>Calculation in Spherical Coordinates</w:t>
      </w:r>
    </w:p>
    <w:p>
      <w:pPr>
        <w:numPr>
          <w:ilvl w:val="3"/>
          <w:numId w:val="900"/>
        </w:numPr>
        <w:spacing w:before="0" w:after="0"/>
      </w:pPr>
      <w:r>
        <w:t>Properties and Rules</w:t>
      </w:r>
    </w:p>
    <w:p>
      <w:pPr>
        <w:numPr>
          <w:ilvl w:val="2"/>
          <w:numId w:val="900"/>
        </w:numPr>
        <w:spacing w:before="0" w:after="0"/>
      </w:pPr>
      <w:r>
        <w:t>Divergence Operation</w:t>
      </w:r>
    </w:p>
    <w:p>
      <w:pPr>
        <w:numPr>
          <w:ilvl w:val="3"/>
          <w:numId w:val="900"/>
        </w:numPr>
        <w:spacing w:before="0" w:after="0"/>
      </w:pPr>
      <w:r>
        <w:t>Definition and Notation</w:t>
      </w:r>
    </w:p>
    <w:p>
      <w:pPr>
        <w:numPr>
          <w:ilvl w:val="3"/>
          <w:numId w:val="900"/>
        </w:numPr>
        <w:spacing w:before="0" w:after="0"/>
      </w:pPr>
      <w:r>
        <w:t>Physical Interpretation</w:t>
      </w:r>
    </w:p>
    <w:p>
      <w:pPr>
        <w:numPr>
          <w:ilvl w:val="3"/>
          <w:numId w:val="900"/>
        </w:numPr>
        <w:spacing w:before="0" w:after="0"/>
      </w:pPr>
      <w:r>
        <w:t>Calculation in Cartesian Coordinates</w:t>
      </w:r>
    </w:p>
    <w:p>
      <w:pPr>
        <w:numPr>
          <w:ilvl w:val="3"/>
          <w:numId w:val="900"/>
        </w:numPr>
        <w:spacing w:before="0" w:after="0"/>
      </w:pPr>
      <w:r>
        <w:t>Calculation in Cylindrical Coordinates</w:t>
      </w:r>
    </w:p>
    <w:p>
      <w:pPr>
        <w:numPr>
          <w:ilvl w:val="3"/>
          <w:numId w:val="900"/>
        </w:numPr>
        <w:spacing w:before="0" w:after="0"/>
      </w:pPr>
      <w:r>
        <w:t>Calculation in Spherical Coordinates</w:t>
      </w:r>
    </w:p>
    <w:p>
      <w:pPr>
        <w:numPr>
          <w:ilvl w:val="3"/>
          <w:numId w:val="900"/>
        </w:numPr>
        <w:spacing w:before="0" w:after="0"/>
      </w:pPr>
      <w:r>
        <w:t>Properties and Rules</w:t>
      </w:r>
    </w:p>
    <w:p>
      <w:pPr>
        <w:numPr>
          <w:ilvl w:val="2"/>
          <w:numId w:val="900"/>
        </w:numPr>
        <w:spacing w:before="0" w:after="0"/>
      </w:pPr>
      <w:r>
        <w:t>Curl Operation</w:t>
      </w:r>
    </w:p>
    <w:p>
      <w:pPr>
        <w:numPr>
          <w:ilvl w:val="3"/>
          <w:numId w:val="900"/>
        </w:numPr>
        <w:spacing w:before="0" w:after="0"/>
      </w:pPr>
      <w:r>
        <w:t>Definition and Notation</w:t>
      </w:r>
    </w:p>
    <w:p>
      <w:pPr>
        <w:numPr>
          <w:ilvl w:val="3"/>
          <w:numId w:val="900"/>
        </w:numPr>
        <w:spacing w:before="0" w:after="0"/>
      </w:pPr>
      <w:r>
        <w:t>Physical Interpretation</w:t>
      </w:r>
    </w:p>
    <w:p>
      <w:pPr>
        <w:numPr>
          <w:ilvl w:val="3"/>
          <w:numId w:val="900"/>
        </w:numPr>
        <w:spacing w:before="0" w:after="0"/>
      </w:pPr>
      <w:r>
        <w:t>Calculation in Cartesian Coordinates</w:t>
      </w:r>
    </w:p>
    <w:p>
      <w:pPr>
        <w:numPr>
          <w:ilvl w:val="3"/>
          <w:numId w:val="900"/>
        </w:numPr>
        <w:spacing w:before="0" w:after="0"/>
      </w:pPr>
      <w:r>
        <w:t>Calculation in Cylindrical Coordinates</w:t>
      </w:r>
    </w:p>
    <w:p>
      <w:pPr>
        <w:numPr>
          <w:ilvl w:val="3"/>
          <w:numId w:val="900"/>
        </w:numPr>
        <w:spacing w:before="0" w:after="0"/>
      </w:pPr>
      <w:r>
        <w:t>Calculation in Spherical Coordinates</w:t>
      </w:r>
    </w:p>
    <w:p>
      <w:pPr>
        <w:numPr>
          <w:ilvl w:val="3"/>
          <w:numId w:val="900"/>
        </w:numPr>
        <w:spacing w:before="0" w:after="0"/>
      </w:pPr>
      <w:r>
        <w:t>Properties and Rules</w:t>
      </w:r>
    </w:p>
    <w:p>
      <w:pPr>
        <w:numPr>
          <w:ilvl w:val="2"/>
          <w:numId w:val="900"/>
        </w:numPr>
        <w:spacing w:before="0" w:after="0"/>
      </w:pPr>
      <w:r>
        <w:t>Laplacian Operator</w:t>
      </w:r>
    </w:p>
    <w:p>
      <w:pPr>
        <w:numPr>
          <w:ilvl w:val="3"/>
          <w:numId w:val="900"/>
        </w:numPr>
        <w:spacing w:before="0" w:after="0"/>
      </w:pPr>
      <w:r>
        <w:t>Scalar Laplacian</w:t>
      </w:r>
    </w:p>
    <w:p>
      <w:pPr>
        <w:numPr>
          <w:ilvl w:val="4"/>
          <w:numId w:val="900"/>
        </w:numPr>
        <w:spacing w:before="0" w:after="0"/>
      </w:pPr>
      <w:r>
        <w:t>Definition and Notation</w:t>
      </w:r>
    </w:p>
    <w:p>
      <w:pPr>
        <w:numPr>
          <w:ilvl w:val="4"/>
          <w:numId w:val="900"/>
        </w:numPr>
        <w:spacing w:before="0" w:after="0"/>
      </w:pPr>
      <w:r>
        <w:t>Calculation in Different Coordinates</w:t>
      </w:r>
    </w:p>
    <w:p>
      <w:pPr>
        <w:numPr>
          <w:ilvl w:val="3"/>
          <w:numId w:val="900"/>
        </w:numPr>
        <w:spacing w:before="0" w:after="0"/>
      </w:pPr>
      <w:r>
        <w:t>Vector Laplacian</w:t>
      </w:r>
    </w:p>
    <w:p>
      <w:pPr>
        <w:numPr>
          <w:ilvl w:val="4"/>
          <w:numId w:val="900"/>
        </w:numPr>
        <w:spacing w:before="0" w:after="0"/>
      </w:pPr>
      <w:r>
        <w:t>Definition and Notation</w:t>
      </w:r>
    </w:p>
    <w:p>
      <w:pPr>
        <w:numPr>
          <w:ilvl w:val="4"/>
          <w:numId w:val="900"/>
        </w:numPr>
        <w:spacing w:before="0" w:after="0"/>
      </w:pPr>
      <w:r>
        <w:t>Calculation in Different Coordinates</w:t>
      </w:r>
    </w:p>
    <w:p>
      <w:pPr>
        <w:numPr>
          <w:ilvl w:val="1"/>
          <w:numId w:val="900"/>
        </w:numPr>
        <w:spacing w:before="0" w:after="0"/>
      </w:pPr>
      <w:r>
        <w:t>Integral Theorems</w:t>
      </w:r>
    </w:p>
    <w:p>
      <w:pPr>
        <w:numPr>
          <w:ilvl w:val="2"/>
          <w:numId w:val="900"/>
        </w:numPr>
        <w:spacing w:before="0" w:after="0"/>
      </w:pPr>
      <w:r>
        <w:t>Line Integrals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Path Dependence</w:t>
      </w:r>
    </w:p>
    <w:p>
      <w:pPr>
        <w:numPr>
          <w:ilvl w:val="3"/>
          <w:numId w:val="900"/>
        </w:numPr>
        <w:spacing w:before="0" w:after="0"/>
      </w:pPr>
      <w:r>
        <w:t>Path Independence</w:t>
      </w:r>
    </w:p>
    <w:p>
      <w:pPr>
        <w:numPr>
          <w:ilvl w:val="3"/>
          <w:numId w:val="900"/>
        </w:numPr>
        <w:spacing w:before="0" w:after="0"/>
      </w:pPr>
      <w:r>
        <w:t>Conservative Fields</w:t>
      </w:r>
    </w:p>
    <w:p>
      <w:pPr>
        <w:numPr>
          <w:ilvl w:val="2"/>
          <w:numId w:val="900"/>
        </w:numPr>
        <w:spacing w:before="0" w:after="0"/>
      </w:pPr>
      <w:r>
        <w:t>Surface Integrals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Orientation of Surfaces</w:t>
      </w:r>
    </w:p>
    <w:p>
      <w:pPr>
        <w:numPr>
          <w:ilvl w:val="3"/>
          <w:numId w:val="900"/>
        </w:numPr>
        <w:spacing w:before="0" w:after="0"/>
      </w:pPr>
      <w:r>
        <w:t>Area Elements in Different Coordinates</w:t>
      </w:r>
    </w:p>
    <w:p>
      <w:pPr>
        <w:numPr>
          <w:ilvl w:val="2"/>
          <w:numId w:val="900"/>
        </w:numPr>
        <w:spacing w:before="0" w:after="0"/>
      </w:pPr>
      <w:r>
        <w:t>Volume Integrals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Volume Elements in Different Coordinates</w:t>
      </w:r>
    </w:p>
    <w:p>
      <w:pPr>
        <w:numPr>
          <w:ilvl w:val="2"/>
          <w:numId w:val="900"/>
        </w:numPr>
        <w:spacing w:before="0" w:after="0"/>
      </w:pPr>
      <w:r>
        <w:t>Fundamental Theorem for Gradients</w:t>
      </w:r>
    </w:p>
    <w:p>
      <w:pPr>
        <w:numPr>
          <w:ilvl w:val="3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Stokes' Theorem</w:t>
      </w:r>
    </w:p>
    <w:p>
      <w:pPr>
        <w:numPr>
          <w:ilvl w:val="3"/>
          <w:numId w:val="900"/>
        </w:numPr>
        <w:spacing w:before="0" w:after="0"/>
      </w:pPr>
      <w:r>
        <w:t>Statement and Proof</w:t>
      </w:r>
    </w:p>
    <w:p>
      <w:pPr>
        <w:numPr>
          <w:ilvl w:val="3"/>
          <w:numId w:val="900"/>
        </w:numPr>
        <w:spacing w:before="0" w:after="0"/>
      </w:pPr>
      <w:r>
        <w:t>Physical Interpretation</w:t>
      </w:r>
    </w:p>
    <w:p>
      <w:pPr>
        <w:numPr>
          <w:ilvl w:val="3"/>
          <w:numId w:val="900"/>
        </w:numPr>
        <w:spacing w:before="0" w:after="0"/>
      </w:pPr>
      <w:r>
        <w:t>Applications in Electromagnetism</w:t>
      </w:r>
    </w:p>
    <w:p>
      <w:pPr>
        <w:numPr>
          <w:ilvl w:val="2"/>
          <w:numId w:val="900"/>
        </w:numPr>
        <w:spacing w:before="0" w:after="0"/>
      </w:pPr>
      <w:r>
        <w:t>Divergence Theorem</w:t>
      </w:r>
    </w:p>
    <w:p>
      <w:pPr>
        <w:numPr>
          <w:ilvl w:val="3"/>
          <w:numId w:val="900"/>
        </w:numPr>
        <w:spacing w:before="0" w:after="0"/>
      </w:pPr>
      <w:r>
        <w:t>Statement and Proof</w:t>
      </w:r>
    </w:p>
    <w:p>
      <w:pPr>
        <w:numPr>
          <w:ilvl w:val="3"/>
          <w:numId w:val="900"/>
        </w:numPr>
        <w:spacing w:before="0" w:after="0"/>
      </w:pPr>
      <w:r>
        <w:t>Physical Interpretation</w:t>
      </w:r>
    </w:p>
    <w:p>
      <w:pPr>
        <w:numPr>
          <w:ilvl w:val="3"/>
          <w:numId w:val="900"/>
        </w:numPr>
        <w:spacing w:before="0" w:after="0"/>
      </w:pPr>
      <w:r>
        <w:t>Applications in Electromagnetism</w:t>
      </w:r>
    </w:p>
    <w:p>
      <w:pPr>
        <w:numPr>
          <w:ilvl w:val="1"/>
          <w:numId w:val="900"/>
        </w:numPr>
        <w:spacing w:before="0" w:after="0"/>
      </w:pPr>
      <w:r>
        <w:t>Dirac Delta Function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One-Dimensional Delta Function</w:t>
      </w:r>
    </w:p>
    <w:p>
      <w:pPr>
        <w:numPr>
          <w:ilvl w:val="2"/>
          <w:numId w:val="900"/>
        </w:numPr>
        <w:spacing w:before="0" w:after="0"/>
      </w:pPr>
      <w:r>
        <w:t>Three-Dimensional Delta Function</w:t>
      </w:r>
    </w:p>
    <w:p>
      <w:pPr>
        <w:numPr>
          <w:ilvl w:val="2"/>
          <w:numId w:val="900"/>
        </w:numPr>
        <w:spacing w:before="0" w:after="0"/>
      </w:pPr>
      <w:r>
        <w:t>Representations of Delta Function</w:t>
      </w:r>
    </w:p>
    <w:p>
      <w:pPr>
        <w:numPr>
          <w:ilvl w:val="2"/>
          <w:numId w:val="900"/>
        </w:numPr>
        <w:spacing w:before="0" w:after="0"/>
      </w:pPr>
      <w:r>
        <w:t>Applications in Charge Distributions</w:t>
      </w:r>
    </w:p>
    <w:p>
      <w:pPr>
        <w:numPr>
          <w:ilvl w:val="2"/>
          <w:numId w:val="900"/>
        </w:numPr>
        <w:spacing w:before="0" w:after="0"/>
      </w:pPr>
      <w:r>
        <w:t>Applications in Current Distributions</w:t>
      </w:r>
    </w:p>
    <w:p>
      <w:pPr>
        <w:numPr>
          <w:ilvl w:val="0"/>
          <w:numId w:val="900"/>
        </w:numPr>
        <w:spacing w:before="0" w:after="0"/>
      </w:pPr>
      <w:r>
        <w:t>Core Physical Concepts</w:t>
      </w:r>
    </w:p>
    <w:p>
      <w:pPr>
        <w:numPr>
          <w:ilvl w:val="1"/>
          <w:numId w:val="900"/>
        </w:numPr>
        <w:spacing w:before="0" w:after="0"/>
      </w:pPr>
      <w:r>
        <w:t>Electric Charge</w:t>
      </w:r>
    </w:p>
    <w:p>
      <w:pPr>
        <w:numPr>
          <w:ilvl w:val="2"/>
          <w:numId w:val="900"/>
        </w:numPr>
        <w:spacing w:before="0" w:after="0"/>
      </w:pPr>
      <w:r>
        <w:t>Nature of Electric Charge</w:t>
      </w:r>
    </w:p>
    <w:p>
      <w:pPr>
        <w:numPr>
          <w:ilvl w:val="2"/>
          <w:numId w:val="900"/>
        </w:numPr>
        <w:spacing w:before="0" w:after="0"/>
      </w:pPr>
      <w:r>
        <w:t>Properties of Charge</w:t>
      </w:r>
    </w:p>
    <w:p>
      <w:pPr>
        <w:numPr>
          <w:ilvl w:val="3"/>
          <w:numId w:val="900"/>
        </w:numPr>
        <w:spacing w:before="0" w:after="0"/>
      </w:pPr>
      <w:r>
        <w:t>Additivity</w:t>
      </w:r>
    </w:p>
    <w:p>
      <w:pPr>
        <w:numPr>
          <w:ilvl w:val="3"/>
          <w:numId w:val="900"/>
        </w:numPr>
        <w:spacing w:before="0" w:after="0"/>
      </w:pPr>
      <w:r>
        <w:t>Conservation</w:t>
      </w:r>
    </w:p>
    <w:p>
      <w:pPr>
        <w:numPr>
          <w:ilvl w:val="3"/>
          <w:numId w:val="900"/>
        </w:numPr>
        <w:spacing w:before="0" w:after="0"/>
      </w:pPr>
      <w:r>
        <w:t>Invariance under Lorentz Transformations</w:t>
      </w:r>
    </w:p>
    <w:p>
      <w:pPr>
        <w:numPr>
          <w:ilvl w:val="2"/>
          <w:numId w:val="900"/>
        </w:numPr>
        <w:spacing w:before="0" w:after="0"/>
      </w:pPr>
      <w:r>
        <w:t>Elementary Charge</w:t>
      </w:r>
    </w:p>
    <w:p>
      <w:pPr>
        <w:numPr>
          <w:ilvl w:val="2"/>
          <w:numId w:val="900"/>
        </w:numPr>
        <w:spacing w:before="0" w:after="0"/>
      </w:pPr>
      <w:r>
        <w:t>Quantization of Charge</w:t>
      </w:r>
    </w:p>
    <w:p>
      <w:pPr>
        <w:numPr>
          <w:ilvl w:val="2"/>
          <w:numId w:val="900"/>
        </w:numPr>
        <w:spacing w:before="0" w:after="0"/>
      </w:pPr>
      <w:r>
        <w:t>Charge Conservation Law</w:t>
      </w:r>
    </w:p>
    <w:p>
      <w:pPr>
        <w:numPr>
          <w:ilvl w:val="3"/>
          <w:numId w:val="900"/>
        </w:numPr>
        <w:spacing w:before="0" w:after="0"/>
      </w:pPr>
      <w:r>
        <w:t>Local Conservation</w:t>
      </w:r>
    </w:p>
    <w:p>
      <w:pPr>
        <w:numPr>
          <w:ilvl w:val="3"/>
          <w:numId w:val="900"/>
        </w:numPr>
        <w:spacing w:before="0" w:after="0"/>
      </w:pPr>
      <w:r>
        <w:t>Global Conservation</w:t>
      </w:r>
    </w:p>
    <w:p>
      <w:pPr>
        <w:numPr>
          <w:ilvl w:val="1"/>
          <w:numId w:val="900"/>
        </w:numPr>
        <w:spacing w:before="0" w:after="0"/>
      </w:pPr>
      <w:r>
        <w:t>Charge Distributions</w:t>
      </w:r>
    </w:p>
    <w:p>
      <w:pPr>
        <w:numPr>
          <w:ilvl w:val="2"/>
          <w:numId w:val="900"/>
        </w:numPr>
        <w:spacing w:before="0" w:after="0"/>
      </w:pPr>
      <w:r>
        <w:t>Point Charges</w:t>
      </w:r>
    </w:p>
    <w:p>
      <w:pPr>
        <w:numPr>
          <w:ilvl w:val="2"/>
          <w:numId w:val="900"/>
        </w:numPr>
        <w:spacing w:before="0" w:after="0"/>
      </w:pPr>
      <w:r>
        <w:t>Linear Charge Density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Examples and Applications</w:t>
      </w:r>
    </w:p>
    <w:p>
      <w:pPr>
        <w:numPr>
          <w:ilvl w:val="2"/>
          <w:numId w:val="900"/>
        </w:numPr>
        <w:spacing w:before="0" w:after="0"/>
      </w:pPr>
      <w:r>
        <w:t>Surface Charge Density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Examples and Applications</w:t>
      </w:r>
    </w:p>
    <w:p>
      <w:pPr>
        <w:numPr>
          <w:ilvl w:val="2"/>
          <w:numId w:val="900"/>
        </w:numPr>
        <w:spacing w:before="0" w:after="0"/>
      </w:pPr>
      <w:r>
        <w:t>Volume Charge Density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Electric Current</w:t>
      </w:r>
    </w:p>
    <w:p>
      <w:pPr>
        <w:numPr>
          <w:ilvl w:val="2"/>
          <w:numId w:val="900"/>
        </w:numPr>
        <w:spacing w:before="0" w:after="0"/>
      </w:pPr>
      <w:r>
        <w:t>Definition of Current</w:t>
      </w:r>
    </w:p>
    <w:p>
      <w:pPr>
        <w:numPr>
          <w:ilvl w:val="2"/>
          <w:numId w:val="900"/>
        </w:numPr>
        <w:spacing w:before="0" w:after="0"/>
      </w:pPr>
      <w:r>
        <w:t>Units and Measurement</w:t>
      </w:r>
    </w:p>
    <w:p>
      <w:pPr>
        <w:numPr>
          <w:ilvl w:val="2"/>
          <w:numId w:val="900"/>
        </w:numPr>
        <w:spacing w:before="0" w:after="0"/>
      </w:pPr>
      <w:r>
        <w:t>Conventional Current Direction</w:t>
      </w:r>
    </w:p>
    <w:p>
      <w:pPr>
        <w:numPr>
          <w:ilvl w:val="2"/>
          <w:numId w:val="900"/>
        </w:numPr>
        <w:spacing w:before="0" w:after="0"/>
      </w:pPr>
      <w:r>
        <w:t>Microscopic View of Current</w:t>
      </w:r>
    </w:p>
    <w:p>
      <w:pPr>
        <w:numPr>
          <w:ilvl w:val="1"/>
          <w:numId w:val="900"/>
        </w:numPr>
        <w:spacing w:before="0" w:after="0"/>
      </w:pPr>
      <w:r>
        <w:t>Current Density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Relationship to Current</w:t>
      </w:r>
    </w:p>
    <w:p>
      <w:pPr>
        <w:numPr>
          <w:ilvl w:val="2"/>
          <w:numId w:val="900"/>
        </w:numPr>
        <w:spacing w:before="0" w:after="0"/>
      </w:pPr>
      <w:r>
        <w:t>Current Density Vector</w:t>
      </w:r>
    </w:p>
    <w:p>
      <w:pPr>
        <w:numPr>
          <w:ilvl w:val="1"/>
          <w:numId w:val="900"/>
        </w:numPr>
        <w:spacing w:before="0" w:after="0"/>
      </w:pPr>
      <w:r>
        <w:t>Continuity Equation</w:t>
      </w:r>
    </w:p>
    <w:p>
      <w:pPr>
        <w:numPr>
          <w:ilvl w:val="2"/>
          <w:numId w:val="900"/>
        </w:numPr>
        <w:spacing w:before="0" w:after="0"/>
      </w:pPr>
      <w:r>
        <w:t>Physical Meaning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Derivation from Charge Conservation</w:t>
      </w:r>
    </w:p>
    <w:p>
      <w:pPr>
        <w:pStyle w:val="Heading1"/>
      </w:pPr>
      <w:r>
        <w:t>Electrostatics</w:t>
      </w:r>
    </w:p>
    <w:p>
      <w:pPr>
        <w:numPr>
          <w:ilvl w:val="0"/>
          <w:numId w:val="900"/>
        </w:numPr>
        <w:spacing w:before="0" w:after="0"/>
      </w:pPr>
      <w:r>
        <w:t>Coulomb's Law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Force between Point Charges</w:t>
      </w:r>
    </w:p>
    <w:p>
      <w:pPr>
        <w:numPr>
          <w:ilvl w:val="2"/>
          <w:numId w:val="900"/>
        </w:numPr>
        <w:spacing w:before="0" w:after="0"/>
      </w:pPr>
      <w:r>
        <w:t>Magnitude</w:t>
      </w:r>
    </w:p>
    <w:p>
      <w:pPr>
        <w:numPr>
          <w:ilvl w:val="2"/>
          <w:numId w:val="900"/>
        </w:numPr>
        <w:spacing w:before="0" w:after="0"/>
      </w:pPr>
      <w:r>
        <w:t>Direction</w:t>
      </w:r>
    </w:p>
    <w:p>
      <w:pPr>
        <w:numPr>
          <w:ilvl w:val="2"/>
          <w:numId w:val="900"/>
        </w:numPr>
        <w:spacing w:before="0" w:after="0"/>
      </w:pPr>
      <w:r>
        <w:t>Vector Form</w:t>
      </w:r>
    </w:p>
    <w:p>
      <w:pPr>
        <w:numPr>
          <w:ilvl w:val="1"/>
          <w:numId w:val="900"/>
        </w:numPr>
        <w:spacing w:before="0" w:after="0"/>
      </w:pPr>
      <w:r>
        <w:t>Coulomb Constant</w:t>
      </w:r>
    </w:p>
    <w:p>
      <w:pPr>
        <w:numPr>
          <w:ilvl w:val="1"/>
          <w:numId w:val="900"/>
        </w:numPr>
        <w:spacing w:before="0" w:after="0"/>
      </w:pPr>
      <w:r>
        <w:t>Permittivity of Free Space</w:t>
      </w:r>
    </w:p>
    <w:p>
      <w:pPr>
        <w:numPr>
          <w:ilvl w:val="1"/>
          <w:numId w:val="900"/>
        </w:numPr>
        <w:spacing w:before="0" w:after="0"/>
      </w:pPr>
      <w:r>
        <w:t>Principle of Superposition</w:t>
      </w:r>
    </w:p>
    <w:p>
      <w:pPr>
        <w:numPr>
          <w:ilvl w:val="2"/>
          <w:numId w:val="900"/>
        </w:numPr>
        <w:spacing w:before="0" w:after="0"/>
      </w:pPr>
      <w:r>
        <w:t>Multiple Point Charges</w:t>
      </w:r>
    </w:p>
    <w:p>
      <w:pPr>
        <w:numPr>
          <w:ilvl w:val="2"/>
          <w:numId w:val="900"/>
        </w:numPr>
        <w:spacing w:before="0" w:after="0"/>
      </w:pPr>
      <w:r>
        <w:t>Continuous Charge Distributions</w:t>
      </w:r>
    </w:p>
    <w:p>
      <w:pPr>
        <w:numPr>
          <w:ilvl w:val="1"/>
          <w:numId w:val="900"/>
        </w:numPr>
        <w:spacing w:before="0" w:after="0"/>
      </w:pPr>
      <w:r>
        <w:t>Limitations of Coulomb's Law</w:t>
      </w:r>
    </w:p>
    <w:p>
      <w:pPr>
        <w:numPr>
          <w:ilvl w:val="0"/>
          <w:numId w:val="900"/>
        </w:numPr>
        <w:spacing w:before="0" w:after="0"/>
      </w:pPr>
      <w:r>
        <w:t>Electric Field</w:t>
      </w:r>
    </w:p>
    <w:p>
      <w:pPr>
        <w:numPr>
          <w:ilvl w:val="1"/>
          <w:numId w:val="900"/>
        </w:numPr>
        <w:spacing w:before="0" w:after="0"/>
      </w:pPr>
      <w:r>
        <w:t>Definition of Electric Field</w:t>
      </w:r>
    </w:p>
    <w:p>
      <w:pPr>
        <w:numPr>
          <w:ilvl w:val="1"/>
          <w:numId w:val="900"/>
        </w:numPr>
        <w:spacing w:before="0" w:after="0"/>
      </w:pPr>
      <w:r>
        <w:t>Electric Field as Force per Unit Charge</w:t>
      </w:r>
    </w:p>
    <w:p>
      <w:pPr>
        <w:numPr>
          <w:ilvl w:val="1"/>
          <w:numId w:val="900"/>
        </w:numPr>
        <w:spacing w:before="0" w:after="0"/>
      </w:pPr>
      <w:r>
        <w:t>Electric Field of Point Charges</w:t>
      </w:r>
    </w:p>
    <w:p>
      <w:pPr>
        <w:numPr>
          <w:ilvl w:val="2"/>
          <w:numId w:val="900"/>
        </w:numPr>
        <w:spacing w:before="0" w:after="0"/>
      </w:pPr>
      <w:r>
        <w:t>Single Point Charge</w:t>
      </w:r>
    </w:p>
    <w:p>
      <w:pPr>
        <w:numPr>
          <w:ilvl w:val="2"/>
          <w:numId w:val="900"/>
        </w:numPr>
        <w:spacing w:before="0" w:after="0"/>
      </w:pPr>
      <w:r>
        <w:t>Multiple Point Charges</w:t>
      </w:r>
    </w:p>
    <w:p>
      <w:pPr>
        <w:numPr>
          <w:ilvl w:val="1"/>
          <w:numId w:val="900"/>
        </w:numPr>
        <w:spacing w:before="0" w:after="0"/>
      </w:pPr>
      <w:r>
        <w:t>Electric Field of Continuous Charge Distributions</w:t>
      </w:r>
    </w:p>
    <w:p>
      <w:pPr>
        <w:numPr>
          <w:ilvl w:val="2"/>
          <w:numId w:val="900"/>
        </w:numPr>
        <w:spacing w:before="0" w:after="0"/>
      </w:pPr>
      <w:r>
        <w:t>Line Charge Distributions</w:t>
      </w:r>
    </w:p>
    <w:p>
      <w:pPr>
        <w:numPr>
          <w:ilvl w:val="3"/>
          <w:numId w:val="900"/>
        </w:numPr>
        <w:spacing w:before="0" w:after="0"/>
      </w:pPr>
      <w:r>
        <w:t>Finite Line Segment</w:t>
      </w:r>
    </w:p>
    <w:p>
      <w:pPr>
        <w:numPr>
          <w:ilvl w:val="3"/>
          <w:numId w:val="900"/>
        </w:numPr>
        <w:spacing w:before="0" w:after="0"/>
      </w:pPr>
      <w:r>
        <w:t>Infinite Line</w:t>
      </w:r>
    </w:p>
    <w:p>
      <w:pPr>
        <w:numPr>
          <w:ilvl w:val="3"/>
          <w:numId w:val="900"/>
        </w:numPr>
        <w:spacing w:before="0" w:after="0"/>
      </w:pPr>
      <w:r>
        <w:t>Circular Ring</w:t>
      </w:r>
    </w:p>
    <w:p>
      <w:pPr>
        <w:numPr>
          <w:ilvl w:val="2"/>
          <w:numId w:val="900"/>
        </w:numPr>
        <w:spacing w:before="0" w:after="0"/>
      </w:pPr>
      <w:r>
        <w:t>Surface Charge Distributions</w:t>
      </w:r>
    </w:p>
    <w:p>
      <w:pPr>
        <w:numPr>
          <w:ilvl w:val="3"/>
          <w:numId w:val="900"/>
        </w:numPr>
        <w:spacing w:before="0" w:after="0"/>
      </w:pPr>
      <w:r>
        <w:t>Finite Plane</w:t>
      </w:r>
    </w:p>
    <w:p>
      <w:pPr>
        <w:numPr>
          <w:ilvl w:val="3"/>
          <w:numId w:val="900"/>
        </w:numPr>
        <w:spacing w:before="0" w:after="0"/>
      </w:pPr>
      <w:r>
        <w:t>Infinite Plane</w:t>
      </w:r>
    </w:p>
    <w:p>
      <w:pPr>
        <w:numPr>
          <w:ilvl w:val="3"/>
          <w:numId w:val="900"/>
        </w:numPr>
        <w:spacing w:before="0" w:after="0"/>
      </w:pPr>
      <w:r>
        <w:t>Spherical Shell</w:t>
      </w:r>
    </w:p>
    <w:p>
      <w:pPr>
        <w:numPr>
          <w:ilvl w:val="2"/>
          <w:numId w:val="900"/>
        </w:numPr>
        <w:spacing w:before="0" w:after="0"/>
      </w:pPr>
      <w:r>
        <w:t>Volume Charge Distributions</w:t>
      </w:r>
    </w:p>
    <w:p>
      <w:pPr>
        <w:numPr>
          <w:ilvl w:val="3"/>
          <w:numId w:val="900"/>
        </w:numPr>
        <w:spacing w:before="0" w:after="0"/>
      </w:pPr>
      <w:r>
        <w:t>Uniform Sphere</w:t>
      </w:r>
    </w:p>
    <w:p>
      <w:pPr>
        <w:numPr>
          <w:ilvl w:val="3"/>
          <w:numId w:val="900"/>
        </w:numPr>
        <w:spacing w:before="0" w:after="0"/>
      </w:pPr>
      <w:r>
        <w:t>Non-uniform Distributions</w:t>
      </w:r>
    </w:p>
    <w:p>
      <w:pPr>
        <w:numPr>
          <w:ilvl w:val="1"/>
          <w:numId w:val="900"/>
        </w:numPr>
        <w:spacing w:before="0" w:after="0"/>
      </w:pPr>
      <w:r>
        <w:t>Electric Field Lines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Field Line Density</w:t>
      </w:r>
    </w:p>
    <w:p>
      <w:pPr>
        <w:numPr>
          <w:ilvl w:val="2"/>
          <w:numId w:val="900"/>
        </w:numPr>
        <w:spacing w:before="0" w:after="0"/>
      </w:pPr>
      <w:r>
        <w:t>Sketching Field Lines</w:t>
      </w:r>
    </w:p>
    <w:p>
      <w:pPr>
        <w:numPr>
          <w:ilvl w:val="2"/>
          <w:numId w:val="900"/>
        </w:numPr>
        <w:spacing w:before="0" w:after="0"/>
      </w:pPr>
      <w:r>
        <w:t>Interpretation of Field Patterns</w:t>
      </w:r>
    </w:p>
    <w:p>
      <w:pPr>
        <w:numPr>
          <w:ilvl w:val="1"/>
          <w:numId w:val="900"/>
        </w:numPr>
        <w:spacing w:before="0" w:after="0"/>
      </w:pPr>
      <w:r>
        <w:t>Electric Field Calculations</w:t>
      </w:r>
    </w:p>
    <w:p>
      <w:pPr>
        <w:numPr>
          <w:ilvl w:val="2"/>
          <w:numId w:val="900"/>
        </w:numPr>
        <w:spacing w:before="0" w:after="0"/>
      </w:pPr>
      <w:r>
        <w:t>Direct Integration Methods</w:t>
      </w:r>
    </w:p>
    <w:p>
      <w:pPr>
        <w:numPr>
          <w:ilvl w:val="2"/>
          <w:numId w:val="900"/>
        </w:numPr>
        <w:spacing w:before="0" w:after="0"/>
      </w:pPr>
      <w:r>
        <w:t>Symmetry Arguments</w:t>
      </w:r>
    </w:p>
    <w:p>
      <w:pPr>
        <w:numPr>
          <w:ilvl w:val="2"/>
          <w:numId w:val="900"/>
        </w:numPr>
        <w:spacing w:before="0" w:after="0"/>
      </w:pPr>
      <w:r>
        <w:t>Approximation Techniques</w:t>
      </w:r>
    </w:p>
    <w:p>
      <w:pPr>
        <w:numPr>
          <w:ilvl w:val="0"/>
          <w:numId w:val="900"/>
        </w:numPr>
        <w:spacing w:before="0" w:after="0"/>
      </w:pPr>
      <w:r>
        <w:t>Gauss's Law</w:t>
      </w:r>
    </w:p>
    <w:p>
      <w:pPr>
        <w:numPr>
          <w:ilvl w:val="1"/>
          <w:numId w:val="900"/>
        </w:numPr>
        <w:spacing w:before="0" w:after="0"/>
      </w:pPr>
      <w:r>
        <w:t>Electric Flux</w:t>
      </w:r>
    </w:p>
    <w:p>
      <w:pPr>
        <w:numPr>
          <w:ilvl w:val="2"/>
          <w:numId w:val="900"/>
        </w:numPr>
        <w:spacing w:before="0" w:after="0"/>
      </w:pPr>
      <w:r>
        <w:t>Calculation through Surfaces</w:t>
      </w:r>
    </w:p>
    <w:p>
      <w:pPr>
        <w:numPr>
          <w:ilvl w:val="2"/>
          <w:numId w:val="900"/>
        </w:numPr>
        <w:spacing w:before="0" w:after="0"/>
      </w:pPr>
      <w:r>
        <w:t>Flux through Closed Surfaces</w:t>
      </w:r>
    </w:p>
    <w:p>
      <w:pPr>
        <w:numPr>
          <w:ilvl w:val="1"/>
          <w:numId w:val="900"/>
        </w:numPr>
        <w:spacing w:before="0" w:after="0"/>
      </w:pPr>
      <w:r>
        <w:t>Gauss's Law Statement</w:t>
      </w:r>
    </w:p>
    <w:p>
      <w:pPr>
        <w:numPr>
          <w:ilvl w:val="2"/>
          <w:numId w:val="900"/>
        </w:numPr>
        <w:spacing w:before="0" w:after="0"/>
      </w:pPr>
      <w:r>
        <w:t>Integral Form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Gauss's Law Differential Form</w:t>
      </w:r>
    </w:p>
    <w:p>
      <w:pPr>
        <w:numPr>
          <w:ilvl w:val="2"/>
          <w:numId w:val="900"/>
        </w:numPr>
        <w:spacing w:before="0" w:after="0"/>
      </w:pPr>
      <w:r>
        <w:t>Derivation</w:t>
      </w:r>
    </w:p>
    <w:p>
      <w:pPr>
        <w:numPr>
          <w:ilvl w:val="2"/>
          <w:numId w:val="900"/>
        </w:numPr>
        <w:spacing w:before="0" w:after="0"/>
      </w:pPr>
      <w:r>
        <w:t>Physical Meaning</w:t>
      </w:r>
    </w:p>
    <w:p>
      <w:pPr>
        <w:numPr>
          <w:ilvl w:val="1"/>
          <w:numId w:val="900"/>
        </w:numPr>
        <w:spacing w:before="0" w:after="0"/>
      </w:pPr>
      <w:r>
        <w:t>Applications of Gauss's Law</w:t>
      </w:r>
    </w:p>
    <w:p>
      <w:pPr>
        <w:numPr>
          <w:ilvl w:val="2"/>
          <w:numId w:val="900"/>
        </w:numPr>
        <w:spacing w:before="0" w:after="0"/>
      </w:pPr>
      <w:r>
        <w:t>Spherical Symmetry</w:t>
      </w:r>
    </w:p>
    <w:p>
      <w:pPr>
        <w:numPr>
          <w:ilvl w:val="3"/>
          <w:numId w:val="900"/>
        </w:numPr>
        <w:spacing w:before="0" w:after="0"/>
      </w:pPr>
      <w:r>
        <w:t>Point Charge</w:t>
      </w:r>
    </w:p>
    <w:p>
      <w:pPr>
        <w:numPr>
          <w:ilvl w:val="3"/>
          <w:numId w:val="900"/>
        </w:numPr>
        <w:spacing w:before="0" w:after="0"/>
      </w:pPr>
      <w:r>
        <w:t>Uniform Spherical Shell</w:t>
      </w:r>
    </w:p>
    <w:p>
      <w:pPr>
        <w:numPr>
          <w:ilvl w:val="3"/>
          <w:numId w:val="900"/>
        </w:numPr>
        <w:spacing w:before="0" w:after="0"/>
      </w:pPr>
      <w:r>
        <w:t>Uniform Solid Sphere</w:t>
      </w:r>
    </w:p>
    <w:p>
      <w:pPr>
        <w:numPr>
          <w:ilvl w:val="3"/>
          <w:numId w:val="900"/>
        </w:numPr>
        <w:spacing w:before="0" w:after="0"/>
      </w:pPr>
      <w:r>
        <w:t>Concentric Spherical Shells</w:t>
      </w:r>
    </w:p>
    <w:p>
      <w:pPr>
        <w:numPr>
          <w:ilvl w:val="2"/>
          <w:numId w:val="900"/>
        </w:numPr>
        <w:spacing w:before="0" w:after="0"/>
      </w:pPr>
      <w:r>
        <w:t>Cylindrical Symmetry</w:t>
      </w:r>
    </w:p>
    <w:p>
      <w:pPr>
        <w:numPr>
          <w:ilvl w:val="3"/>
          <w:numId w:val="900"/>
        </w:numPr>
        <w:spacing w:before="0" w:after="0"/>
      </w:pPr>
      <w:r>
        <w:t>Infinite Line Charge</w:t>
      </w:r>
    </w:p>
    <w:p>
      <w:pPr>
        <w:numPr>
          <w:ilvl w:val="3"/>
          <w:numId w:val="900"/>
        </w:numPr>
        <w:spacing w:before="0" w:after="0"/>
      </w:pPr>
      <w:r>
        <w:t>Cylindrical Shell</w:t>
      </w:r>
    </w:p>
    <w:p>
      <w:pPr>
        <w:numPr>
          <w:ilvl w:val="3"/>
          <w:numId w:val="900"/>
        </w:numPr>
        <w:spacing w:before="0" w:after="0"/>
      </w:pPr>
      <w:r>
        <w:t>Solid Cylinder</w:t>
      </w:r>
    </w:p>
    <w:p>
      <w:pPr>
        <w:numPr>
          <w:ilvl w:val="3"/>
          <w:numId w:val="900"/>
        </w:numPr>
        <w:spacing w:before="0" w:after="0"/>
      </w:pPr>
      <w:r>
        <w:t>Coaxial Cylinders</w:t>
      </w:r>
    </w:p>
    <w:p>
      <w:pPr>
        <w:numPr>
          <w:ilvl w:val="2"/>
          <w:numId w:val="900"/>
        </w:numPr>
        <w:spacing w:before="0" w:after="0"/>
      </w:pPr>
      <w:r>
        <w:t>Planar Symmetry</w:t>
      </w:r>
    </w:p>
    <w:p>
      <w:pPr>
        <w:numPr>
          <w:ilvl w:val="3"/>
          <w:numId w:val="900"/>
        </w:numPr>
        <w:spacing w:before="0" w:after="0"/>
      </w:pPr>
      <w:r>
        <w:t>Infinite Plane Sheet</w:t>
      </w:r>
    </w:p>
    <w:p>
      <w:pPr>
        <w:numPr>
          <w:ilvl w:val="3"/>
          <w:numId w:val="900"/>
        </w:numPr>
        <w:spacing w:before="0" w:after="0"/>
      </w:pPr>
      <w:r>
        <w:t>Parallel Plane Sheets</w:t>
      </w:r>
    </w:p>
    <w:p>
      <w:pPr>
        <w:numPr>
          <w:ilvl w:val="3"/>
          <w:numId w:val="900"/>
        </w:numPr>
        <w:spacing w:before="0" w:after="0"/>
      </w:pPr>
      <w:r>
        <w:t>Slab of Finite Thickness</w:t>
      </w:r>
    </w:p>
    <w:p>
      <w:pPr>
        <w:numPr>
          <w:ilvl w:val="1"/>
          <w:numId w:val="900"/>
        </w:numPr>
        <w:spacing w:before="0" w:after="0"/>
      </w:pPr>
      <w:r>
        <w:t>Choosing Gaussian Surfaces</w:t>
      </w:r>
    </w:p>
    <w:p>
      <w:pPr>
        <w:numPr>
          <w:ilvl w:val="1"/>
          <w:numId w:val="900"/>
        </w:numPr>
        <w:spacing w:before="0" w:after="0"/>
      </w:pPr>
      <w:r>
        <w:t>Limitations and Conditions for Application</w:t>
      </w:r>
    </w:p>
    <w:p>
      <w:pPr>
        <w:numPr>
          <w:ilvl w:val="0"/>
          <w:numId w:val="900"/>
        </w:numPr>
        <w:spacing w:before="0" w:after="0"/>
      </w:pPr>
      <w:r>
        <w:t>Electric Potential</w:t>
      </w:r>
    </w:p>
    <w:p>
      <w:pPr>
        <w:numPr>
          <w:ilvl w:val="1"/>
          <w:numId w:val="900"/>
        </w:numPr>
        <w:spacing w:before="0" w:after="0"/>
      </w:pPr>
      <w:r>
        <w:t>Electrostatic Potential Energy</w:t>
      </w:r>
    </w:p>
    <w:p>
      <w:pPr>
        <w:numPr>
          <w:ilvl w:val="2"/>
          <w:numId w:val="900"/>
        </w:numPr>
        <w:spacing w:before="0" w:after="0"/>
      </w:pPr>
      <w:r>
        <w:t>Work Done by Electric Forces</w:t>
      </w:r>
    </w:p>
    <w:p>
      <w:pPr>
        <w:numPr>
          <w:ilvl w:val="2"/>
          <w:numId w:val="900"/>
        </w:numPr>
        <w:spacing w:before="0" w:after="0"/>
      </w:pPr>
      <w:r>
        <w:t>Potential Energy of Point Charges</w:t>
      </w:r>
    </w:p>
    <w:p>
      <w:pPr>
        <w:numPr>
          <w:ilvl w:val="3"/>
          <w:numId w:val="900"/>
        </w:numPr>
        <w:spacing w:before="0" w:after="0"/>
      </w:pPr>
      <w:r>
        <w:t>Two Charges</w:t>
      </w:r>
    </w:p>
    <w:p>
      <w:pPr>
        <w:numPr>
          <w:ilvl w:val="3"/>
          <w:numId w:val="900"/>
        </w:numPr>
        <w:spacing w:before="0" w:after="0"/>
      </w:pPr>
      <w:r>
        <w:t>Multiple Charges</w:t>
      </w:r>
    </w:p>
    <w:p>
      <w:pPr>
        <w:numPr>
          <w:ilvl w:val="2"/>
          <w:numId w:val="900"/>
        </w:numPr>
        <w:spacing w:before="0" w:after="0"/>
      </w:pPr>
      <w:r>
        <w:t>Potential Energy of Charge Distributions</w:t>
      </w:r>
    </w:p>
    <w:p>
      <w:pPr>
        <w:numPr>
          <w:ilvl w:val="1"/>
          <w:numId w:val="900"/>
        </w:numPr>
        <w:spacing w:before="0" w:after="0"/>
      </w:pPr>
      <w:r>
        <w:t>Electric Potential Definition</w:t>
      </w:r>
    </w:p>
    <w:p>
      <w:pPr>
        <w:numPr>
          <w:ilvl w:val="2"/>
          <w:numId w:val="900"/>
        </w:numPr>
        <w:spacing w:before="0" w:after="0"/>
      </w:pPr>
      <w:r>
        <w:t>Potential Difference</w:t>
      </w:r>
    </w:p>
    <w:p>
      <w:pPr>
        <w:numPr>
          <w:ilvl w:val="2"/>
          <w:numId w:val="900"/>
        </w:numPr>
        <w:spacing w:before="0" w:after="0"/>
      </w:pPr>
      <w:r>
        <w:t>Reference Point</w:t>
      </w:r>
    </w:p>
    <w:p>
      <w:pPr>
        <w:numPr>
          <w:ilvl w:val="2"/>
          <w:numId w:val="900"/>
        </w:numPr>
        <w:spacing w:before="0" w:after="0"/>
      </w:pPr>
      <w:r>
        <w:t>Units and Measurement</w:t>
      </w:r>
    </w:p>
    <w:p>
      <w:pPr>
        <w:numPr>
          <w:ilvl w:val="1"/>
          <w:numId w:val="900"/>
        </w:numPr>
        <w:spacing w:before="0" w:after="0"/>
      </w:pPr>
      <w:r>
        <w:t>Potential of Point Charges</w:t>
      </w:r>
    </w:p>
    <w:p>
      <w:pPr>
        <w:numPr>
          <w:ilvl w:val="2"/>
          <w:numId w:val="900"/>
        </w:numPr>
        <w:spacing w:before="0" w:after="0"/>
      </w:pPr>
      <w:r>
        <w:t>Single Point Charge</w:t>
      </w:r>
    </w:p>
    <w:p>
      <w:pPr>
        <w:numPr>
          <w:ilvl w:val="2"/>
          <w:numId w:val="900"/>
        </w:numPr>
        <w:spacing w:before="0" w:after="0"/>
      </w:pPr>
      <w:r>
        <w:t>Multiple Point Charges</w:t>
      </w:r>
    </w:p>
    <w:p>
      <w:pPr>
        <w:numPr>
          <w:ilvl w:val="1"/>
          <w:numId w:val="900"/>
        </w:numPr>
        <w:spacing w:before="0" w:after="0"/>
      </w:pPr>
      <w:r>
        <w:t>Potential of Continuous Distributions</w:t>
      </w:r>
    </w:p>
    <w:p>
      <w:pPr>
        <w:numPr>
          <w:ilvl w:val="2"/>
          <w:numId w:val="900"/>
        </w:numPr>
        <w:spacing w:before="0" w:after="0"/>
      </w:pPr>
      <w:r>
        <w:t>Line Charge Distributions</w:t>
      </w:r>
    </w:p>
    <w:p>
      <w:pPr>
        <w:numPr>
          <w:ilvl w:val="2"/>
          <w:numId w:val="900"/>
        </w:numPr>
        <w:spacing w:before="0" w:after="0"/>
      </w:pPr>
      <w:r>
        <w:t>Surface Charge Distributions</w:t>
      </w:r>
    </w:p>
    <w:p>
      <w:pPr>
        <w:numPr>
          <w:ilvl w:val="2"/>
          <w:numId w:val="900"/>
        </w:numPr>
        <w:spacing w:before="0" w:after="0"/>
      </w:pPr>
      <w:r>
        <w:t>Volume Charge Distributions</w:t>
      </w:r>
    </w:p>
    <w:p>
      <w:pPr>
        <w:numPr>
          <w:ilvl w:val="1"/>
          <w:numId w:val="900"/>
        </w:numPr>
        <w:spacing w:before="0" w:after="0"/>
      </w:pPr>
      <w:r>
        <w:t>Relationship between Field and Potential</w:t>
      </w:r>
    </w:p>
    <w:p>
      <w:pPr>
        <w:numPr>
          <w:ilvl w:val="2"/>
          <w:numId w:val="900"/>
        </w:numPr>
        <w:spacing w:before="0" w:after="0"/>
      </w:pPr>
      <w:r>
        <w:t>Electric Field as Gradient of Potential</w:t>
      </w:r>
    </w:p>
    <w:p>
      <w:pPr>
        <w:numPr>
          <w:ilvl w:val="2"/>
          <w:numId w:val="900"/>
        </w:numPr>
        <w:spacing w:before="0" w:after="0"/>
      </w:pPr>
      <w:r>
        <w:t>Equipotential Surfaces</w:t>
      </w:r>
    </w:p>
    <w:p>
      <w:pPr>
        <w:numPr>
          <w:ilvl w:val="2"/>
          <w:numId w:val="900"/>
        </w:numPr>
        <w:spacing w:before="0" w:after="0"/>
      </w:pPr>
      <w:r>
        <w:t>Field Lines and Equipotentials</w:t>
      </w:r>
    </w:p>
    <w:p>
      <w:pPr>
        <w:numPr>
          <w:ilvl w:val="1"/>
          <w:numId w:val="900"/>
        </w:numPr>
        <w:spacing w:before="0" w:after="0"/>
      </w:pPr>
      <w:r>
        <w:t>Potential Formulation of Electrostatics</w:t>
      </w:r>
    </w:p>
    <w:p>
      <w:pPr>
        <w:numPr>
          <w:ilvl w:val="2"/>
          <w:numId w:val="900"/>
        </w:numPr>
        <w:spacing w:before="0" w:after="0"/>
      </w:pPr>
      <w:r>
        <w:t>Laplace's Equation</w:t>
      </w:r>
    </w:p>
    <w:p>
      <w:pPr>
        <w:numPr>
          <w:ilvl w:val="3"/>
          <w:numId w:val="900"/>
        </w:numPr>
        <w:spacing w:before="0" w:after="0"/>
      </w:pPr>
      <w:r>
        <w:t>Solutions in Different Geometries</w:t>
      </w:r>
    </w:p>
    <w:p>
      <w:pPr>
        <w:numPr>
          <w:ilvl w:val="2"/>
          <w:numId w:val="900"/>
        </w:numPr>
        <w:spacing w:before="0" w:after="0"/>
      </w:pPr>
      <w:r>
        <w:t>Poisson's Equation</w:t>
      </w:r>
    </w:p>
    <w:p>
      <w:pPr>
        <w:numPr>
          <w:ilvl w:val="3"/>
          <w:numId w:val="900"/>
        </w:numPr>
        <w:spacing w:before="0" w:after="0"/>
      </w:pPr>
      <w:r>
        <w:t>Green's Functions</w:t>
      </w:r>
    </w:p>
    <w:p>
      <w:pPr>
        <w:numPr>
          <w:ilvl w:val="3"/>
          <w:numId w:val="900"/>
        </w:numPr>
        <w:spacing w:before="0" w:after="0"/>
      </w:pPr>
      <w:r>
        <w:t>Boundary Value Problems</w:t>
      </w:r>
    </w:p>
    <w:p>
      <w:pPr>
        <w:numPr>
          <w:ilvl w:val="1"/>
          <w:numId w:val="900"/>
        </w:numPr>
        <w:spacing w:before="0" w:after="0"/>
      </w:pPr>
      <w:r>
        <w:t>Multipole Expansion</w:t>
      </w:r>
    </w:p>
    <w:p>
      <w:pPr>
        <w:numPr>
          <w:ilvl w:val="2"/>
          <w:numId w:val="900"/>
        </w:numPr>
        <w:spacing w:before="0" w:after="0"/>
      </w:pPr>
      <w:r>
        <w:t>Monopole Term</w:t>
      </w:r>
    </w:p>
    <w:p>
      <w:pPr>
        <w:numPr>
          <w:ilvl w:val="2"/>
          <w:numId w:val="900"/>
        </w:numPr>
        <w:spacing w:before="0" w:after="0"/>
      </w:pPr>
      <w:r>
        <w:t>Dipole Term</w:t>
      </w:r>
    </w:p>
    <w:p>
      <w:pPr>
        <w:numPr>
          <w:ilvl w:val="2"/>
          <w:numId w:val="900"/>
        </w:numPr>
        <w:spacing w:before="0" w:after="0"/>
      </w:pPr>
      <w:r>
        <w:t>Quadrupole Term</w:t>
      </w:r>
    </w:p>
    <w:p>
      <w:pPr>
        <w:numPr>
          <w:ilvl w:val="2"/>
          <w:numId w:val="900"/>
        </w:numPr>
        <w:spacing w:before="0" w:after="0"/>
      </w:pPr>
      <w:r>
        <w:t>Higher Order Terms</w:t>
      </w:r>
    </w:p>
    <w:p>
      <w:pPr>
        <w:numPr>
          <w:ilvl w:val="0"/>
          <w:numId w:val="900"/>
        </w:numPr>
        <w:spacing w:before="0" w:after="0"/>
      </w:pPr>
      <w:r>
        <w:t>Work and Energy in Electrostatics</w:t>
      </w:r>
    </w:p>
    <w:p>
      <w:pPr>
        <w:numPr>
          <w:ilvl w:val="1"/>
          <w:numId w:val="900"/>
        </w:numPr>
        <w:spacing w:before="0" w:after="0"/>
      </w:pPr>
      <w:r>
        <w:t>Work Done Moving Charges</w:t>
      </w:r>
    </w:p>
    <w:p>
      <w:pPr>
        <w:numPr>
          <w:ilvl w:val="2"/>
          <w:numId w:val="900"/>
        </w:numPr>
        <w:spacing w:before="0" w:after="0"/>
      </w:pPr>
      <w:r>
        <w:t>Work in Uniform Fields</w:t>
      </w:r>
    </w:p>
    <w:p>
      <w:pPr>
        <w:numPr>
          <w:ilvl w:val="2"/>
          <w:numId w:val="900"/>
        </w:numPr>
        <w:spacing w:before="0" w:after="0"/>
      </w:pPr>
      <w:r>
        <w:t>Work in Non-uniform Fields</w:t>
      </w:r>
    </w:p>
    <w:p>
      <w:pPr>
        <w:numPr>
          <w:ilvl w:val="2"/>
          <w:numId w:val="900"/>
        </w:numPr>
        <w:spacing w:before="0" w:after="0"/>
      </w:pPr>
      <w:r>
        <w:t>Path Independence</w:t>
      </w:r>
    </w:p>
    <w:p>
      <w:pPr>
        <w:numPr>
          <w:ilvl w:val="1"/>
          <w:numId w:val="900"/>
        </w:numPr>
        <w:spacing w:before="0" w:after="0"/>
      </w:pPr>
      <w:r>
        <w:t>Energy of Point Charge Systems</w:t>
      </w:r>
    </w:p>
    <w:p>
      <w:pPr>
        <w:numPr>
          <w:ilvl w:val="2"/>
          <w:numId w:val="900"/>
        </w:numPr>
        <w:spacing w:before="0" w:after="0"/>
      </w:pPr>
      <w:r>
        <w:t>Self-Energy Problem</w:t>
      </w:r>
    </w:p>
    <w:p>
      <w:pPr>
        <w:numPr>
          <w:ilvl w:val="2"/>
          <w:numId w:val="900"/>
        </w:numPr>
        <w:spacing w:before="0" w:after="0"/>
      </w:pPr>
      <w:r>
        <w:t>Interaction Energy</w:t>
      </w:r>
    </w:p>
    <w:p>
      <w:pPr>
        <w:numPr>
          <w:ilvl w:val="1"/>
          <w:numId w:val="900"/>
        </w:numPr>
        <w:spacing w:before="0" w:after="0"/>
      </w:pPr>
      <w:r>
        <w:t>Energy of Continuous Charge Distributions</w:t>
      </w:r>
    </w:p>
    <w:p>
      <w:pPr>
        <w:numPr>
          <w:ilvl w:val="2"/>
          <w:numId w:val="900"/>
        </w:numPr>
        <w:spacing w:before="0" w:after="0"/>
      </w:pPr>
      <w:r>
        <w:t>Energy Density Formula</w:t>
      </w:r>
    </w:p>
    <w:p>
      <w:pPr>
        <w:numPr>
          <w:ilvl w:val="2"/>
          <w:numId w:val="900"/>
        </w:numPr>
        <w:spacing w:before="0" w:after="0"/>
      </w:pPr>
      <w:r>
        <w:t>Total Electrostatic Energy</w:t>
      </w:r>
    </w:p>
    <w:p>
      <w:pPr>
        <w:numPr>
          <w:ilvl w:val="2"/>
          <w:numId w:val="900"/>
        </w:numPr>
        <w:spacing w:before="0" w:after="0"/>
      </w:pPr>
      <w:r>
        <w:t>Energy in Terms of Fields</w:t>
      </w:r>
    </w:p>
    <w:p>
      <w:pPr>
        <w:numPr>
          <w:ilvl w:val="0"/>
          <w:numId w:val="900"/>
        </w:numPr>
        <w:spacing w:before="0" w:after="0"/>
      </w:pPr>
      <w:r>
        <w:t>Conductors in Electrostatic Equilibrium</w:t>
      </w:r>
    </w:p>
    <w:p>
      <w:pPr>
        <w:numPr>
          <w:ilvl w:val="1"/>
          <w:numId w:val="900"/>
        </w:numPr>
        <w:spacing w:before="0" w:after="0"/>
      </w:pPr>
      <w:r>
        <w:t>Properties of Conductors</w:t>
      </w:r>
    </w:p>
    <w:p>
      <w:pPr>
        <w:numPr>
          <w:ilvl w:val="2"/>
          <w:numId w:val="900"/>
        </w:numPr>
        <w:spacing w:before="0" w:after="0"/>
      </w:pPr>
      <w:r>
        <w:t>Free Electron Model</w:t>
      </w:r>
    </w:p>
    <w:p>
      <w:pPr>
        <w:numPr>
          <w:ilvl w:val="2"/>
          <w:numId w:val="900"/>
        </w:numPr>
        <w:spacing w:before="0" w:after="0"/>
      </w:pPr>
      <w:r>
        <w:t>Zero Electric Field Inside</w:t>
      </w:r>
    </w:p>
    <w:p>
      <w:pPr>
        <w:numPr>
          <w:ilvl w:val="2"/>
          <w:numId w:val="900"/>
        </w:numPr>
        <w:spacing w:before="0" w:after="0"/>
      </w:pPr>
      <w:r>
        <w:t>Constant Potential</w:t>
      </w:r>
    </w:p>
    <w:p>
      <w:pPr>
        <w:numPr>
          <w:ilvl w:val="1"/>
          <w:numId w:val="900"/>
        </w:numPr>
        <w:spacing w:before="0" w:after="0"/>
      </w:pPr>
      <w:r>
        <w:t>Surface Properties</w:t>
      </w:r>
    </w:p>
    <w:p>
      <w:pPr>
        <w:numPr>
          <w:ilvl w:val="2"/>
          <w:numId w:val="900"/>
        </w:numPr>
        <w:spacing w:before="0" w:after="0"/>
      </w:pPr>
      <w:r>
        <w:t>Surface Charge Distribution</w:t>
      </w:r>
    </w:p>
    <w:p>
      <w:pPr>
        <w:numPr>
          <w:ilvl w:val="2"/>
          <w:numId w:val="900"/>
        </w:numPr>
        <w:spacing w:before="0" w:after="0"/>
      </w:pPr>
      <w:r>
        <w:t>Electric Field at Surface</w:t>
      </w:r>
    </w:p>
    <w:p>
      <w:pPr>
        <w:numPr>
          <w:ilvl w:val="2"/>
          <w:numId w:val="900"/>
        </w:numPr>
        <w:spacing w:before="0" w:after="0"/>
      </w:pPr>
      <w:r>
        <w:t>Surface Charge Density</w:t>
      </w:r>
    </w:p>
    <w:p>
      <w:pPr>
        <w:numPr>
          <w:ilvl w:val="1"/>
          <w:numId w:val="900"/>
        </w:numPr>
        <w:spacing w:before="0" w:after="0"/>
      </w:pPr>
      <w:r>
        <w:t>Induced Charges</w:t>
      </w:r>
    </w:p>
    <w:p>
      <w:pPr>
        <w:numPr>
          <w:ilvl w:val="2"/>
          <w:numId w:val="900"/>
        </w:numPr>
        <w:spacing w:before="0" w:after="0"/>
      </w:pPr>
      <w:r>
        <w:t>Charge Induction Process</w:t>
      </w:r>
    </w:p>
    <w:p>
      <w:pPr>
        <w:numPr>
          <w:ilvl w:val="2"/>
          <w:numId w:val="900"/>
        </w:numPr>
        <w:spacing w:before="0" w:after="0"/>
      </w:pPr>
      <w:r>
        <w:t>Image Charges</w:t>
      </w:r>
    </w:p>
    <w:p>
      <w:pPr>
        <w:numPr>
          <w:ilvl w:val="1"/>
          <w:numId w:val="900"/>
        </w:numPr>
        <w:spacing w:before="0" w:after="0"/>
      </w:pPr>
      <w:r>
        <w:t>Electrostatic Shielding</w:t>
      </w:r>
    </w:p>
    <w:p>
      <w:pPr>
        <w:numPr>
          <w:ilvl w:val="2"/>
          <w:numId w:val="900"/>
        </w:numPr>
        <w:spacing w:before="0" w:after="0"/>
      </w:pPr>
      <w:r>
        <w:t>Faraday Cage Principle</w:t>
      </w:r>
    </w:p>
    <w:p>
      <w:pPr>
        <w:numPr>
          <w:ilvl w:val="1"/>
          <w:numId w:val="900"/>
        </w:numPr>
        <w:spacing w:before="0" w:after="0"/>
      </w:pPr>
      <w:r>
        <w:t>Grounding and Earth Connection</w:t>
      </w:r>
    </w:p>
    <w:p>
      <w:pPr>
        <w:numPr>
          <w:ilvl w:val="1"/>
          <w:numId w:val="900"/>
        </w:numPr>
        <w:spacing w:before="0" w:after="0"/>
      </w:pPr>
      <w:r>
        <w:t>Conductor Shapes and Field Enhancement</w:t>
      </w:r>
    </w:p>
    <w:p>
      <w:pPr>
        <w:numPr>
          <w:ilvl w:val="2"/>
          <w:numId w:val="900"/>
        </w:numPr>
        <w:spacing w:before="0" w:after="0"/>
      </w:pPr>
      <w:r>
        <w:t>Sharp Points and Lightning Rods</w:t>
      </w:r>
    </w:p>
    <w:p>
      <w:pPr>
        <w:numPr>
          <w:ilvl w:val="2"/>
          <w:numId w:val="900"/>
        </w:numPr>
        <w:spacing w:before="0" w:after="0"/>
      </w:pPr>
      <w:r>
        <w:t>Field Enhancement Factor</w:t>
      </w:r>
    </w:p>
    <w:p>
      <w:pPr>
        <w:numPr>
          <w:ilvl w:val="0"/>
          <w:numId w:val="900"/>
        </w:numPr>
        <w:spacing w:before="0" w:after="0"/>
      </w:pPr>
      <w:r>
        <w:t>Capacitors and Capacitance</w:t>
      </w:r>
    </w:p>
    <w:p>
      <w:pPr>
        <w:numPr>
          <w:ilvl w:val="1"/>
          <w:numId w:val="900"/>
        </w:numPr>
        <w:spacing w:before="0" w:after="0"/>
      </w:pPr>
      <w:r>
        <w:t>Definition of Capacitance</w:t>
      </w:r>
    </w:p>
    <w:p>
      <w:pPr>
        <w:numPr>
          <w:ilvl w:val="1"/>
          <w:numId w:val="900"/>
        </w:numPr>
        <w:spacing w:before="0" w:after="0"/>
      </w:pPr>
      <w:r>
        <w:t>Calculating Capacitance</w:t>
      </w:r>
    </w:p>
    <w:p>
      <w:pPr>
        <w:numPr>
          <w:ilvl w:val="2"/>
          <w:numId w:val="900"/>
        </w:numPr>
        <w:spacing w:before="0" w:after="0"/>
      </w:pPr>
      <w:r>
        <w:t>Parallel-Plate Capacitor</w:t>
      </w:r>
    </w:p>
    <w:p>
      <w:pPr>
        <w:numPr>
          <w:ilvl w:val="3"/>
          <w:numId w:val="900"/>
        </w:numPr>
        <w:spacing w:before="0" w:after="0"/>
      </w:pPr>
      <w:r>
        <w:t>Uniform Field Approximation</w:t>
      </w:r>
    </w:p>
    <w:p>
      <w:pPr>
        <w:numPr>
          <w:ilvl w:val="3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Cylindrical Capacitor</w:t>
      </w:r>
    </w:p>
    <w:p>
      <w:pPr>
        <w:numPr>
          <w:ilvl w:val="3"/>
          <w:numId w:val="900"/>
        </w:numPr>
        <w:spacing w:before="0" w:after="0"/>
      </w:pPr>
      <w:r>
        <w:t>Coaxial Configuration</w:t>
      </w:r>
    </w:p>
    <w:p>
      <w:pPr>
        <w:numPr>
          <w:ilvl w:val="2"/>
          <w:numId w:val="900"/>
        </w:numPr>
        <w:spacing w:before="0" w:after="0"/>
      </w:pPr>
      <w:r>
        <w:t>Spherical Capacitor</w:t>
      </w:r>
    </w:p>
    <w:p>
      <w:pPr>
        <w:numPr>
          <w:ilvl w:val="3"/>
          <w:numId w:val="900"/>
        </w:numPr>
        <w:spacing w:before="0" w:after="0"/>
      </w:pPr>
      <w:r>
        <w:t>Concentric Spheres</w:t>
      </w:r>
    </w:p>
    <w:p>
      <w:pPr>
        <w:numPr>
          <w:ilvl w:val="2"/>
          <w:numId w:val="900"/>
        </w:numPr>
        <w:spacing w:before="0" w:after="0"/>
      </w:pPr>
      <w:r>
        <w:t>Isolated Conductor</w:t>
      </w:r>
    </w:p>
    <w:p>
      <w:pPr>
        <w:numPr>
          <w:ilvl w:val="1"/>
          <w:numId w:val="900"/>
        </w:numPr>
        <w:spacing w:before="0" w:after="0"/>
      </w:pPr>
      <w:r>
        <w:t>Capacitor Networks</w:t>
      </w:r>
    </w:p>
    <w:p>
      <w:pPr>
        <w:numPr>
          <w:ilvl w:val="2"/>
          <w:numId w:val="900"/>
        </w:numPr>
        <w:spacing w:before="0" w:after="0"/>
      </w:pPr>
      <w:r>
        <w:t>Series Combinations</w:t>
      </w:r>
    </w:p>
    <w:p>
      <w:pPr>
        <w:numPr>
          <w:ilvl w:val="2"/>
          <w:numId w:val="900"/>
        </w:numPr>
        <w:spacing w:before="0" w:after="0"/>
      </w:pPr>
      <w:r>
        <w:t>Parallel Combinations</w:t>
      </w:r>
    </w:p>
    <w:p>
      <w:pPr>
        <w:numPr>
          <w:ilvl w:val="2"/>
          <w:numId w:val="900"/>
        </w:numPr>
        <w:spacing w:before="0" w:after="0"/>
      </w:pPr>
      <w:r>
        <w:t>Complex Networks</w:t>
      </w:r>
    </w:p>
    <w:p>
      <w:pPr>
        <w:numPr>
          <w:ilvl w:val="1"/>
          <w:numId w:val="900"/>
        </w:numPr>
        <w:spacing w:before="0" w:after="0"/>
      </w:pPr>
      <w:r>
        <w:t>Energy Storage in Capacitors</w:t>
      </w:r>
    </w:p>
    <w:p>
      <w:pPr>
        <w:numPr>
          <w:ilvl w:val="2"/>
          <w:numId w:val="900"/>
        </w:numPr>
        <w:spacing w:before="0" w:after="0"/>
      </w:pPr>
      <w:r>
        <w:t>Energy Formula Derivations</w:t>
      </w:r>
    </w:p>
    <w:p>
      <w:pPr>
        <w:numPr>
          <w:ilvl w:val="2"/>
          <w:numId w:val="900"/>
        </w:numPr>
        <w:spacing w:before="0" w:after="0"/>
      </w:pPr>
      <w:r>
        <w:t>Energy Density in Electric Field</w:t>
      </w:r>
    </w:p>
    <w:p>
      <w:pPr>
        <w:numPr>
          <w:ilvl w:val="1"/>
          <w:numId w:val="900"/>
        </w:numPr>
        <w:spacing w:before="0" w:after="0"/>
      </w:pPr>
      <w:r>
        <w:t>Force and Pressure in Capacitors</w:t>
      </w:r>
    </w:p>
    <w:p>
      <w:pPr>
        <w:numPr>
          <w:ilvl w:val="2"/>
          <w:numId w:val="900"/>
        </w:numPr>
        <w:spacing w:before="0" w:after="0"/>
      </w:pPr>
      <w:r>
        <w:t>Attractive Force between Plates</w:t>
      </w:r>
    </w:p>
    <w:p>
      <w:pPr>
        <w:numPr>
          <w:ilvl w:val="2"/>
          <w:numId w:val="900"/>
        </w:numPr>
        <w:spacing w:before="0" w:after="0"/>
      </w:pPr>
      <w:r>
        <w:t>Maxwell Stress</w:t>
      </w:r>
    </w:p>
    <w:p>
      <w:pPr>
        <w:pStyle w:val="Heading1"/>
      </w:pPr>
      <w:r>
        <w:t>Electric Fields in Matter</w:t>
      </w:r>
    </w:p>
    <w:p>
      <w:pPr>
        <w:numPr>
          <w:ilvl w:val="0"/>
          <w:numId w:val="900"/>
        </w:numPr>
        <w:spacing w:before="0" w:after="0"/>
      </w:pPr>
      <w:r>
        <w:t>Polarization in Dielectrics</w:t>
      </w:r>
    </w:p>
    <w:p>
      <w:pPr>
        <w:numPr>
          <w:ilvl w:val="1"/>
          <w:numId w:val="900"/>
        </w:numPr>
        <w:spacing w:before="0" w:after="0"/>
      </w:pPr>
      <w:r>
        <w:t>Atomic and Molecular Structure</w:t>
      </w:r>
    </w:p>
    <w:p>
      <w:pPr>
        <w:numPr>
          <w:ilvl w:val="2"/>
          <w:numId w:val="900"/>
        </w:numPr>
        <w:spacing w:before="0" w:after="0"/>
      </w:pPr>
      <w:r>
        <w:t>Electron Clouds</w:t>
      </w:r>
    </w:p>
    <w:p>
      <w:pPr>
        <w:numPr>
          <w:ilvl w:val="2"/>
          <w:numId w:val="900"/>
        </w:numPr>
        <w:spacing w:before="0" w:after="0"/>
      </w:pPr>
      <w:r>
        <w:t>Nuclear Charges</w:t>
      </w:r>
    </w:p>
    <w:p>
      <w:pPr>
        <w:numPr>
          <w:ilvl w:val="1"/>
          <w:numId w:val="900"/>
        </w:numPr>
        <w:spacing w:before="0" w:after="0"/>
      </w:pPr>
      <w:r>
        <w:t>Types of Dipoles</w:t>
      </w:r>
    </w:p>
    <w:p>
      <w:pPr>
        <w:numPr>
          <w:ilvl w:val="2"/>
          <w:numId w:val="900"/>
        </w:numPr>
        <w:spacing w:before="0" w:after="0"/>
      </w:pPr>
      <w:r>
        <w:t>Permanent Electric Dipoles</w:t>
      </w:r>
    </w:p>
    <w:p>
      <w:pPr>
        <w:numPr>
          <w:ilvl w:val="3"/>
          <w:numId w:val="900"/>
        </w:numPr>
        <w:spacing w:before="0" w:after="0"/>
      </w:pPr>
      <w:r>
        <w:t>Polar Molecules</w:t>
      </w:r>
    </w:p>
    <w:p>
      <w:pPr>
        <w:numPr>
          <w:ilvl w:val="3"/>
          <w:numId w:val="900"/>
        </w:numPr>
        <w:spacing w:before="0" w:after="0"/>
      </w:pPr>
      <w:r>
        <w:t>Dipole Moment</w:t>
      </w:r>
    </w:p>
    <w:p>
      <w:pPr>
        <w:numPr>
          <w:ilvl w:val="2"/>
          <w:numId w:val="900"/>
        </w:numPr>
        <w:spacing w:before="0" w:after="0"/>
      </w:pPr>
      <w:r>
        <w:t>Induced Electric Dipoles</w:t>
      </w:r>
    </w:p>
    <w:p>
      <w:pPr>
        <w:numPr>
          <w:ilvl w:val="3"/>
          <w:numId w:val="900"/>
        </w:numPr>
        <w:spacing w:before="0" w:after="0"/>
      </w:pPr>
      <w:r>
        <w:t>Polarizability</w:t>
      </w:r>
    </w:p>
    <w:p>
      <w:pPr>
        <w:numPr>
          <w:ilvl w:val="3"/>
          <w:numId w:val="900"/>
        </w:numPr>
        <w:spacing w:before="0" w:after="0"/>
      </w:pPr>
      <w:r>
        <w:t>Induced Dipole Moment</w:t>
      </w:r>
    </w:p>
    <w:p>
      <w:pPr>
        <w:numPr>
          <w:ilvl w:val="1"/>
          <w:numId w:val="900"/>
        </w:numPr>
        <w:spacing w:before="0" w:after="0"/>
      </w:pPr>
      <w:r>
        <w:t>Polarization Vector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Relationship to Dipole Moments</w:t>
      </w:r>
    </w:p>
    <w:p>
      <w:pPr>
        <w:numPr>
          <w:ilvl w:val="1"/>
          <w:numId w:val="900"/>
        </w:numPr>
        <w:spacing w:before="0" w:after="0"/>
      </w:pPr>
      <w:r>
        <w:t>Bound Charges</w:t>
      </w:r>
    </w:p>
    <w:p>
      <w:pPr>
        <w:numPr>
          <w:ilvl w:val="2"/>
          <w:numId w:val="900"/>
        </w:numPr>
        <w:spacing w:before="0" w:after="0"/>
      </w:pPr>
      <w:r>
        <w:t>Origin of Bound Charges</w:t>
      </w:r>
    </w:p>
    <w:p>
      <w:pPr>
        <w:numPr>
          <w:ilvl w:val="2"/>
          <w:numId w:val="900"/>
        </w:numPr>
        <w:spacing w:before="0" w:after="0"/>
      </w:pPr>
      <w:r>
        <w:t>Bound Volume Charge Density</w:t>
      </w:r>
    </w:p>
    <w:p>
      <w:pPr>
        <w:numPr>
          <w:ilvl w:val="2"/>
          <w:numId w:val="900"/>
        </w:numPr>
        <w:spacing w:before="0" w:after="0"/>
      </w:pPr>
      <w:r>
        <w:t>Bound Surface Charge Density</w:t>
      </w:r>
    </w:p>
    <w:p>
      <w:pPr>
        <w:numPr>
          <w:ilvl w:val="2"/>
          <w:numId w:val="900"/>
        </w:numPr>
        <w:spacing w:before="0" w:after="0"/>
      </w:pPr>
      <w:r>
        <w:t>Relationship to Polarization</w:t>
      </w:r>
    </w:p>
    <w:p>
      <w:pPr>
        <w:numPr>
          <w:ilvl w:val="0"/>
          <w:numId w:val="900"/>
        </w:numPr>
        <w:spacing w:before="0" w:after="0"/>
      </w:pPr>
      <w:r>
        <w:t>Electric Displacement Field</w:t>
      </w:r>
    </w:p>
    <w:p>
      <w:pPr>
        <w:numPr>
          <w:ilvl w:val="1"/>
          <w:numId w:val="900"/>
        </w:numPr>
        <w:spacing w:before="0" w:after="0"/>
      </w:pPr>
      <w:r>
        <w:t>Definition of Displacement Field</w:t>
      </w:r>
    </w:p>
    <w:p>
      <w:pPr>
        <w:numPr>
          <w:ilvl w:val="1"/>
          <w:numId w:val="900"/>
        </w:numPr>
        <w:spacing w:before="0" w:after="0"/>
      </w:pPr>
      <w:r>
        <w:t>Relationship to Electric Field and Polarization</w:t>
      </w:r>
    </w:p>
    <w:p>
      <w:pPr>
        <w:numPr>
          <w:ilvl w:val="1"/>
          <w:numId w:val="900"/>
        </w:numPr>
        <w:spacing w:before="0" w:after="0"/>
      </w:pPr>
      <w:r>
        <w:t>Gauss's Law for Displacement Field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0"/>
          <w:numId w:val="900"/>
        </w:numPr>
        <w:spacing w:before="0" w:after="0"/>
      </w:pPr>
      <w:r>
        <w:t>Linear Dielectrics</w:t>
      </w:r>
    </w:p>
    <w:p>
      <w:pPr>
        <w:numPr>
          <w:ilvl w:val="1"/>
          <w:numId w:val="900"/>
        </w:numPr>
        <w:spacing w:before="0" w:after="0"/>
      </w:pPr>
      <w:r>
        <w:t>Electric Susceptibility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Permittivity</w:t>
      </w:r>
    </w:p>
    <w:p>
      <w:pPr>
        <w:numPr>
          <w:ilvl w:val="2"/>
          <w:numId w:val="900"/>
        </w:numPr>
        <w:spacing w:before="0" w:after="0"/>
      </w:pPr>
      <w:r>
        <w:t>Absolute Permittivity</w:t>
      </w:r>
    </w:p>
    <w:p>
      <w:pPr>
        <w:numPr>
          <w:ilvl w:val="2"/>
          <w:numId w:val="900"/>
        </w:numPr>
        <w:spacing w:before="0" w:after="0"/>
      </w:pPr>
      <w:r>
        <w:t>Relative Permittivity</w:t>
      </w:r>
    </w:p>
    <w:p>
      <w:pPr>
        <w:numPr>
          <w:ilvl w:val="2"/>
          <w:numId w:val="900"/>
        </w:numPr>
        <w:spacing w:before="0" w:after="0"/>
      </w:pPr>
      <w:r>
        <w:t>Dielectric Constant</w:t>
      </w:r>
    </w:p>
    <w:p>
      <w:pPr>
        <w:numPr>
          <w:ilvl w:val="1"/>
          <w:numId w:val="900"/>
        </w:numPr>
        <w:spacing w:before="0" w:after="0"/>
      </w:pPr>
      <w:r>
        <w:t>Relationship between Material Parameters</w:t>
      </w:r>
    </w:p>
    <w:p>
      <w:pPr>
        <w:numPr>
          <w:ilvl w:val="1"/>
          <w:numId w:val="900"/>
        </w:numPr>
        <w:spacing w:before="0" w:after="0"/>
      </w:pPr>
      <w:r>
        <w:t>Field Relationships in Linear Dielectrics</w:t>
      </w:r>
    </w:p>
    <w:p>
      <w:pPr>
        <w:numPr>
          <w:ilvl w:val="0"/>
          <w:numId w:val="900"/>
        </w:numPr>
        <w:spacing w:before="0" w:after="0"/>
      </w:pPr>
      <w:r>
        <w:t>Dielectric Boundary Conditions</w:t>
      </w:r>
    </w:p>
    <w:p>
      <w:pPr>
        <w:numPr>
          <w:ilvl w:val="1"/>
          <w:numId w:val="900"/>
        </w:numPr>
        <w:spacing w:before="0" w:after="0"/>
      </w:pPr>
      <w:r>
        <w:t>Boundary Conditions for Electric Field</w:t>
      </w:r>
    </w:p>
    <w:p>
      <w:pPr>
        <w:numPr>
          <w:ilvl w:val="2"/>
          <w:numId w:val="900"/>
        </w:numPr>
        <w:spacing w:before="0" w:after="0"/>
      </w:pPr>
      <w:r>
        <w:t>Normal Component</w:t>
      </w:r>
    </w:p>
    <w:p>
      <w:pPr>
        <w:numPr>
          <w:ilvl w:val="2"/>
          <w:numId w:val="900"/>
        </w:numPr>
        <w:spacing w:before="0" w:after="0"/>
      </w:pPr>
      <w:r>
        <w:t>Tangential Component</w:t>
      </w:r>
    </w:p>
    <w:p>
      <w:pPr>
        <w:numPr>
          <w:ilvl w:val="1"/>
          <w:numId w:val="900"/>
        </w:numPr>
        <w:spacing w:before="0" w:after="0"/>
      </w:pPr>
      <w:r>
        <w:t>Boundary Conditions for Displacement Field</w:t>
      </w:r>
    </w:p>
    <w:p>
      <w:pPr>
        <w:numPr>
          <w:ilvl w:val="1"/>
          <w:numId w:val="900"/>
        </w:numPr>
        <w:spacing w:before="0" w:after="0"/>
      </w:pPr>
      <w:r>
        <w:t>Boundary Conditions for Potential</w:t>
      </w:r>
    </w:p>
    <w:p>
      <w:pPr>
        <w:numPr>
          <w:ilvl w:val="1"/>
          <w:numId w:val="900"/>
        </w:numPr>
        <w:spacing w:before="0" w:after="0"/>
      </w:pPr>
      <w:r>
        <w:t>Refraction of Field Lines</w:t>
      </w:r>
    </w:p>
    <w:p>
      <w:pPr>
        <w:numPr>
          <w:ilvl w:val="0"/>
          <w:numId w:val="900"/>
        </w:numPr>
        <w:spacing w:before="0" w:after="0"/>
      </w:pPr>
      <w:r>
        <w:t>Energy in Dielectric Systems</w:t>
      </w:r>
    </w:p>
    <w:p>
      <w:pPr>
        <w:numPr>
          <w:ilvl w:val="1"/>
          <w:numId w:val="900"/>
        </w:numPr>
        <w:spacing w:before="0" w:after="0"/>
      </w:pPr>
      <w:r>
        <w:t>Energy Density in Dielectrics</w:t>
      </w:r>
    </w:p>
    <w:p>
      <w:pPr>
        <w:numPr>
          <w:ilvl w:val="1"/>
          <w:numId w:val="900"/>
        </w:numPr>
        <w:spacing w:before="0" w:after="0"/>
      </w:pPr>
      <w:r>
        <w:t>Total Energy Calculations</w:t>
      </w:r>
    </w:p>
    <w:p>
      <w:pPr>
        <w:numPr>
          <w:ilvl w:val="1"/>
          <w:numId w:val="900"/>
        </w:numPr>
        <w:spacing w:before="0" w:after="0"/>
      </w:pPr>
      <w:r>
        <w:t>Forces on Dielectrics</w:t>
      </w:r>
    </w:p>
    <w:p>
      <w:pPr>
        <w:numPr>
          <w:ilvl w:val="2"/>
          <w:numId w:val="900"/>
        </w:numPr>
        <w:spacing w:before="0" w:after="0"/>
      </w:pPr>
      <w:r>
        <w:t>Force on Dielectric Slabs</w:t>
      </w:r>
    </w:p>
    <w:p>
      <w:pPr>
        <w:numPr>
          <w:ilvl w:val="2"/>
          <w:numId w:val="900"/>
        </w:numPr>
        <w:spacing w:before="0" w:after="0"/>
      </w:pPr>
      <w:r>
        <w:t>Dielectrophoretic Forces</w:t>
      </w:r>
    </w:p>
    <w:p>
      <w:pPr>
        <w:pStyle w:val="Heading1"/>
      </w:pPr>
      <w:r>
        <w:t>Magnetostatics</w:t>
      </w:r>
    </w:p>
    <w:p>
      <w:pPr>
        <w:numPr>
          <w:ilvl w:val="0"/>
          <w:numId w:val="900"/>
        </w:numPr>
        <w:spacing w:before="0" w:after="0"/>
      </w:pPr>
      <w:r>
        <w:t>Magnetic Field and Forces</w:t>
      </w:r>
    </w:p>
    <w:p>
      <w:pPr>
        <w:numPr>
          <w:ilvl w:val="1"/>
          <w:numId w:val="900"/>
        </w:numPr>
        <w:spacing w:before="0" w:after="0"/>
      </w:pPr>
      <w:r>
        <w:t>Lorentz Force Law</w:t>
      </w:r>
    </w:p>
    <w:p>
      <w:pPr>
        <w:numPr>
          <w:ilvl w:val="2"/>
          <w:numId w:val="900"/>
        </w:numPr>
        <w:spacing w:before="0" w:after="0"/>
      </w:pPr>
      <w:r>
        <w:t>Force on Moving Point Charge</w:t>
      </w:r>
    </w:p>
    <w:p>
      <w:pPr>
        <w:numPr>
          <w:ilvl w:val="2"/>
          <w:numId w:val="900"/>
        </w:numPr>
        <w:spacing w:before="0" w:after="0"/>
      </w:pPr>
      <w:r>
        <w:t>Velocity Dependence</w:t>
      </w:r>
    </w:p>
    <w:p>
      <w:pPr>
        <w:numPr>
          <w:ilvl w:val="2"/>
          <w:numId w:val="900"/>
        </w:numPr>
        <w:spacing w:before="0" w:after="0"/>
      </w:pPr>
      <w:r>
        <w:t>Direction Rules</w:t>
      </w:r>
    </w:p>
    <w:p>
      <w:pPr>
        <w:numPr>
          <w:ilvl w:val="1"/>
          <w:numId w:val="900"/>
        </w:numPr>
        <w:spacing w:before="0" w:after="0"/>
      </w:pPr>
      <w:r>
        <w:t>Force on Current-Carrying Conductors</w:t>
      </w:r>
    </w:p>
    <w:p>
      <w:pPr>
        <w:numPr>
          <w:ilvl w:val="2"/>
          <w:numId w:val="900"/>
        </w:numPr>
        <w:spacing w:before="0" w:after="0"/>
      </w:pPr>
      <w:r>
        <w:t>Force on Straight Wire</w:t>
      </w:r>
    </w:p>
    <w:p>
      <w:pPr>
        <w:numPr>
          <w:ilvl w:val="2"/>
          <w:numId w:val="900"/>
        </w:numPr>
        <w:spacing w:before="0" w:after="0"/>
      </w:pPr>
      <w:r>
        <w:t>Force on Wire Loops</w:t>
      </w:r>
    </w:p>
    <w:p>
      <w:pPr>
        <w:numPr>
          <w:ilvl w:val="2"/>
          <w:numId w:val="900"/>
        </w:numPr>
        <w:spacing w:before="0" w:after="0"/>
      </w:pPr>
      <w:r>
        <w:t>Torque on Current Loops</w:t>
      </w:r>
    </w:p>
    <w:p>
      <w:pPr>
        <w:numPr>
          <w:ilvl w:val="1"/>
          <w:numId w:val="900"/>
        </w:numPr>
        <w:spacing w:before="0" w:after="0"/>
      </w:pPr>
      <w:r>
        <w:t>Motion of Charged Particles</w:t>
      </w:r>
    </w:p>
    <w:p>
      <w:pPr>
        <w:numPr>
          <w:ilvl w:val="2"/>
          <w:numId w:val="900"/>
        </w:numPr>
        <w:spacing w:before="0" w:after="0"/>
      </w:pPr>
      <w:r>
        <w:t>Circular Motion in Uniform Field</w:t>
      </w:r>
    </w:p>
    <w:p>
      <w:pPr>
        <w:numPr>
          <w:ilvl w:val="2"/>
          <w:numId w:val="900"/>
        </w:numPr>
        <w:spacing w:before="0" w:after="0"/>
      </w:pPr>
      <w:r>
        <w:t>Helical Motion</w:t>
      </w:r>
    </w:p>
    <w:p>
      <w:pPr>
        <w:numPr>
          <w:ilvl w:val="2"/>
          <w:numId w:val="900"/>
        </w:numPr>
        <w:spacing w:before="0" w:after="0"/>
      </w:pPr>
      <w:r>
        <w:t>Drift Motions</w:t>
      </w:r>
    </w:p>
    <w:p>
      <w:pPr>
        <w:numPr>
          <w:ilvl w:val="0"/>
          <w:numId w:val="900"/>
        </w:numPr>
        <w:spacing w:before="0" w:after="0"/>
      </w:pPr>
      <w:r>
        <w:t>Sources of Magnetic Field</w:t>
      </w:r>
    </w:p>
    <w:p>
      <w:pPr>
        <w:numPr>
          <w:ilvl w:val="1"/>
          <w:numId w:val="900"/>
        </w:numPr>
        <w:spacing w:before="0" w:after="0"/>
      </w:pPr>
      <w:r>
        <w:t>Moving Point Charges</w:t>
      </w:r>
    </w:p>
    <w:p>
      <w:pPr>
        <w:numPr>
          <w:ilvl w:val="1"/>
          <w:numId w:val="900"/>
        </w:numPr>
        <w:spacing w:before="0" w:after="0"/>
      </w:pPr>
      <w:r>
        <w:t>Steady Current Distributions</w:t>
      </w:r>
    </w:p>
    <w:p>
      <w:pPr>
        <w:numPr>
          <w:ilvl w:val="1"/>
          <w:numId w:val="900"/>
        </w:numPr>
        <w:spacing w:before="0" w:after="0"/>
      </w:pPr>
      <w:r>
        <w:t>Biot-Savart Law</w:t>
      </w:r>
    </w:p>
    <w:p>
      <w:pPr>
        <w:numPr>
          <w:ilvl w:val="2"/>
          <w:numId w:val="900"/>
        </w:numPr>
        <w:spacing w:before="0" w:after="0"/>
      </w:pPr>
      <w:r>
        <w:t>Statement and Form</w:t>
      </w:r>
    </w:p>
    <w:p>
      <w:pPr>
        <w:numPr>
          <w:ilvl w:val="2"/>
          <w:numId w:val="900"/>
        </w:numPr>
        <w:spacing w:before="0" w:after="0"/>
      </w:pPr>
      <w:r>
        <w:t>Applications to Simple Geometries</w:t>
      </w:r>
    </w:p>
    <w:p>
      <w:pPr>
        <w:numPr>
          <w:ilvl w:val="3"/>
          <w:numId w:val="900"/>
        </w:numPr>
        <w:spacing w:before="0" w:after="0"/>
      </w:pPr>
      <w:r>
        <w:t>Straight Wire Segment</w:t>
      </w:r>
    </w:p>
    <w:p>
      <w:pPr>
        <w:numPr>
          <w:ilvl w:val="3"/>
          <w:numId w:val="900"/>
        </w:numPr>
        <w:spacing w:before="0" w:after="0"/>
      </w:pPr>
      <w:r>
        <w:t>Circular Current Loop</w:t>
      </w:r>
    </w:p>
    <w:p>
      <w:pPr>
        <w:numPr>
          <w:ilvl w:val="3"/>
          <w:numId w:val="900"/>
        </w:numPr>
        <w:spacing w:before="0" w:after="0"/>
      </w:pPr>
      <w:r>
        <w:t>Solenoid</w:t>
      </w:r>
    </w:p>
    <w:p>
      <w:pPr>
        <w:numPr>
          <w:ilvl w:val="3"/>
          <w:numId w:val="900"/>
        </w:numPr>
        <w:spacing w:before="0" w:after="0"/>
      </w:pPr>
      <w:r>
        <w:t>Toroidal Coil</w:t>
      </w:r>
    </w:p>
    <w:p>
      <w:pPr>
        <w:numPr>
          <w:ilvl w:val="1"/>
          <w:numId w:val="900"/>
        </w:numPr>
        <w:spacing w:before="0" w:after="0"/>
      </w:pPr>
      <w:r>
        <w:t>Magnetic Field Calculations</w:t>
      </w:r>
    </w:p>
    <w:p>
      <w:pPr>
        <w:numPr>
          <w:ilvl w:val="2"/>
          <w:numId w:val="900"/>
        </w:numPr>
        <w:spacing w:before="0" w:after="0"/>
      </w:pPr>
      <w:r>
        <w:t>Integration Techniques</w:t>
      </w:r>
    </w:p>
    <w:p>
      <w:pPr>
        <w:numPr>
          <w:ilvl w:val="2"/>
          <w:numId w:val="900"/>
        </w:numPr>
        <w:spacing w:before="0" w:after="0"/>
      </w:pPr>
      <w:r>
        <w:t>Symmetry Arguments</w:t>
      </w:r>
    </w:p>
    <w:p>
      <w:pPr>
        <w:numPr>
          <w:ilvl w:val="0"/>
          <w:numId w:val="900"/>
        </w:numPr>
        <w:spacing w:before="0" w:after="0"/>
      </w:pPr>
      <w:r>
        <w:t>Ampere's Circuital Law</w:t>
      </w:r>
    </w:p>
    <w:p>
      <w:pPr>
        <w:numPr>
          <w:ilvl w:val="1"/>
          <w:numId w:val="900"/>
        </w:numPr>
        <w:spacing w:before="0" w:after="0"/>
      </w:pPr>
      <w:r>
        <w:t>Statement of Ampere's Law</w:t>
      </w:r>
    </w:p>
    <w:p>
      <w:pPr>
        <w:numPr>
          <w:ilvl w:val="1"/>
          <w:numId w:val="900"/>
        </w:numPr>
        <w:spacing w:before="0" w:after="0"/>
      </w:pPr>
      <w:r>
        <w:t>Integral Form</w:t>
      </w:r>
    </w:p>
    <w:p>
      <w:pPr>
        <w:numPr>
          <w:ilvl w:val="1"/>
          <w:numId w:val="900"/>
        </w:numPr>
        <w:spacing w:before="0" w:after="0"/>
      </w:pPr>
      <w:r>
        <w:t>Differential Form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Infinite Straight Wire</w:t>
      </w:r>
    </w:p>
    <w:p>
      <w:pPr>
        <w:numPr>
          <w:ilvl w:val="2"/>
          <w:numId w:val="900"/>
        </w:numPr>
        <w:spacing w:before="0" w:after="0"/>
      </w:pPr>
      <w:r>
        <w:t>Solenoid Field</w:t>
      </w:r>
    </w:p>
    <w:p>
      <w:pPr>
        <w:numPr>
          <w:ilvl w:val="3"/>
          <w:numId w:val="900"/>
        </w:numPr>
        <w:spacing w:before="0" w:after="0"/>
      </w:pPr>
      <w:r>
        <w:t>Interior Field</w:t>
      </w:r>
    </w:p>
    <w:p>
      <w:pPr>
        <w:numPr>
          <w:ilvl w:val="3"/>
          <w:numId w:val="900"/>
        </w:numPr>
        <w:spacing w:before="0" w:after="0"/>
      </w:pPr>
      <w:r>
        <w:t>Exterior Field</w:t>
      </w:r>
    </w:p>
    <w:p>
      <w:pPr>
        <w:numPr>
          <w:ilvl w:val="2"/>
          <w:numId w:val="900"/>
        </w:numPr>
        <w:spacing w:before="0" w:after="0"/>
      </w:pPr>
      <w:r>
        <w:t>Toroidal Coil</w:t>
      </w:r>
    </w:p>
    <w:p>
      <w:pPr>
        <w:numPr>
          <w:ilvl w:val="2"/>
          <w:numId w:val="900"/>
        </w:numPr>
        <w:spacing w:before="0" w:after="0"/>
      </w:pPr>
      <w:r>
        <w:t>Parallel Current Sheets</w:t>
      </w:r>
    </w:p>
    <w:p>
      <w:pPr>
        <w:numPr>
          <w:ilvl w:val="1"/>
          <w:numId w:val="900"/>
        </w:numPr>
        <w:spacing w:before="0" w:after="0"/>
      </w:pPr>
      <w:r>
        <w:t>Choosing Amperian Loops</w:t>
      </w:r>
    </w:p>
    <w:p>
      <w:pPr>
        <w:numPr>
          <w:ilvl w:val="1"/>
          <w:numId w:val="900"/>
        </w:numPr>
        <w:spacing w:before="0" w:after="0"/>
      </w:pPr>
      <w:r>
        <w:t>Limitations of Ampere's Law</w:t>
      </w:r>
    </w:p>
    <w:p>
      <w:pPr>
        <w:numPr>
          <w:ilvl w:val="0"/>
          <w:numId w:val="900"/>
        </w:numPr>
        <w:spacing w:before="0" w:after="0"/>
      </w:pPr>
      <w:r>
        <w:t>Magnetic Vector Potential</w:t>
      </w:r>
    </w:p>
    <w:p>
      <w:pPr>
        <w:numPr>
          <w:ilvl w:val="1"/>
          <w:numId w:val="900"/>
        </w:numPr>
        <w:spacing w:before="0" w:after="0"/>
      </w:pPr>
      <w:r>
        <w:t>Definition of Vector Potential</w:t>
      </w:r>
    </w:p>
    <w:p>
      <w:pPr>
        <w:numPr>
          <w:ilvl w:val="1"/>
          <w:numId w:val="900"/>
        </w:numPr>
        <w:spacing w:before="0" w:after="0"/>
      </w:pPr>
      <w:r>
        <w:t>Relationship to Magnetic Field</w:t>
      </w:r>
    </w:p>
    <w:p>
      <w:pPr>
        <w:numPr>
          <w:ilvl w:val="1"/>
          <w:numId w:val="900"/>
        </w:numPr>
        <w:spacing w:before="0" w:after="0"/>
      </w:pPr>
      <w:r>
        <w:t>Gauge Freedom</w:t>
      </w:r>
    </w:p>
    <w:p>
      <w:pPr>
        <w:numPr>
          <w:ilvl w:val="2"/>
          <w:numId w:val="900"/>
        </w:numPr>
        <w:spacing w:before="0" w:after="0"/>
      </w:pPr>
      <w:r>
        <w:t>Gauge Transformations</w:t>
      </w:r>
    </w:p>
    <w:p>
      <w:pPr>
        <w:numPr>
          <w:ilvl w:val="2"/>
          <w:numId w:val="900"/>
        </w:numPr>
        <w:spacing w:before="0" w:after="0"/>
      </w:pPr>
      <w:r>
        <w:t>Coulomb Gauge</w:t>
      </w:r>
    </w:p>
    <w:p>
      <w:pPr>
        <w:numPr>
          <w:ilvl w:val="2"/>
          <w:numId w:val="900"/>
        </w:numPr>
        <w:spacing w:before="0" w:after="0"/>
      </w:pPr>
      <w:r>
        <w:t>Symmetric Gauge</w:t>
      </w:r>
    </w:p>
    <w:p>
      <w:pPr>
        <w:numPr>
          <w:ilvl w:val="1"/>
          <w:numId w:val="900"/>
        </w:numPr>
        <w:spacing w:before="0" w:after="0"/>
      </w:pPr>
      <w:r>
        <w:t>Vector Potential Calculations</w:t>
      </w:r>
    </w:p>
    <w:p>
      <w:pPr>
        <w:numPr>
          <w:ilvl w:val="2"/>
          <w:numId w:val="900"/>
        </w:numPr>
        <w:spacing w:before="0" w:after="0"/>
      </w:pPr>
      <w:r>
        <w:t>Simple Current Distributions</w:t>
      </w:r>
    </w:p>
    <w:p>
      <w:pPr>
        <w:numPr>
          <w:ilvl w:val="2"/>
          <w:numId w:val="900"/>
        </w:numPr>
        <w:spacing w:before="0" w:after="0"/>
      </w:pPr>
      <w:r>
        <w:t>Multipole Expansion</w:t>
      </w:r>
    </w:p>
    <w:p>
      <w:pPr>
        <w:numPr>
          <w:ilvl w:val="0"/>
          <w:numId w:val="900"/>
        </w:numPr>
        <w:spacing w:before="0" w:after="0"/>
      </w:pPr>
      <w:r>
        <w:t>Magnetic Dipoles</w:t>
      </w:r>
    </w:p>
    <w:p>
      <w:pPr>
        <w:numPr>
          <w:ilvl w:val="1"/>
          <w:numId w:val="900"/>
        </w:numPr>
        <w:spacing w:before="0" w:after="0"/>
      </w:pPr>
      <w:r>
        <w:t>Magnetic Dipole Moment</w:t>
      </w:r>
    </w:p>
    <w:p>
      <w:pPr>
        <w:numPr>
          <w:ilvl w:val="2"/>
          <w:numId w:val="900"/>
        </w:numPr>
        <w:spacing w:before="0" w:after="0"/>
      </w:pPr>
      <w:r>
        <w:t>Current Loop Model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Field of Magnetic Dipole</w:t>
      </w:r>
    </w:p>
    <w:p>
      <w:pPr>
        <w:numPr>
          <w:ilvl w:val="2"/>
          <w:numId w:val="900"/>
        </w:numPr>
        <w:spacing w:before="0" w:after="0"/>
      </w:pPr>
      <w:r>
        <w:t>Near Field</w:t>
      </w:r>
    </w:p>
    <w:p>
      <w:pPr>
        <w:numPr>
          <w:ilvl w:val="2"/>
          <w:numId w:val="900"/>
        </w:numPr>
        <w:spacing w:before="0" w:after="0"/>
      </w:pPr>
      <w:r>
        <w:t>Far Field</w:t>
      </w:r>
    </w:p>
    <w:p>
      <w:pPr>
        <w:numPr>
          <w:ilvl w:val="1"/>
          <w:numId w:val="900"/>
        </w:numPr>
        <w:spacing w:before="0" w:after="0"/>
      </w:pPr>
      <w:r>
        <w:t>Forces and Torques on Dipoles</w:t>
      </w:r>
    </w:p>
    <w:p>
      <w:pPr>
        <w:numPr>
          <w:ilvl w:val="2"/>
          <w:numId w:val="900"/>
        </w:numPr>
        <w:spacing w:before="0" w:after="0"/>
      </w:pPr>
      <w:r>
        <w:t>Torque in Uniform Field</w:t>
      </w:r>
    </w:p>
    <w:p>
      <w:pPr>
        <w:numPr>
          <w:ilvl w:val="2"/>
          <w:numId w:val="900"/>
        </w:numPr>
        <w:spacing w:before="0" w:after="0"/>
      </w:pPr>
      <w:r>
        <w:t>Force in Non-uniform Field</w:t>
      </w:r>
    </w:p>
    <w:p>
      <w:pPr>
        <w:numPr>
          <w:ilvl w:val="2"/>
          <w:numId w:val="900"/>
        </w:numPr>
        <w:spacing w:before="0" w:after="0"/>
      </w:pPr>
      <w:r>
        <w:t>Potential Energy</w:t>
      </w:r>
    </w:p>
    <w:p>
      <w:pPr>
        <w:numPr>
          <w:ilvl w:val="1"/>
          <w:numId w:val="900"/>
        </w:numPr>
        <w:spacing w:before="0" w:after="0"/>
      </w:pPr>
      <w:r>
        <w:t>Magnetic Dipole Interactions</w:t>
      </w:r>
    </w:p>
    <w:p>
      <w:pPr>
        <w:pStyle w:val="Heading1"/>
      </w:pPr>
      <w:r>
        <w:t>Magnetic Fields in Matter</w:t>
      </w:r>
    </w:p>
    <w:p>
      <w:pPr>
        <w:numPr>
          <w:ilvl w:val="0"/>
          <w:numId w:val="900"/>
        </w:numPr>
        <w:spacing w:before="0" w:after="0"/>
      </w:pPr>
      <w:r>
        <w:t>Magnetization in Materials</w:t>
      </w:r>
    </w:p>
    <w:p>
      <w:pPr>
        <w:numPr>
          <w:ilvl w:val="1"/>
          <w:numId w:val="900"/>
        </w:numPr>
        <w:spacing w:before="0" w:after="0"/>
      </w:pPr>
      <w:r>
        <w:t>Atomic Magnetic Moments</w:t>
      </w:r>
    </w:p>
    <w:p>
      <w:pPr>
        <w:numPr>
          <w:ilvl w:val="2"/>
          <w:numId w:val="900"/>
        </w:numPr>
        <w:spacing w:before="0" w:after="0"/>
      </w:pPr>
      <w:r>
        <w:t>Electron Spin Magnetic Moment</w:t>
      </w:r>
    </w:p>
    <w:p>
      <w:pPr>
        <w:numPr>
          <w:ilvl w:val="2"/>
          <w:numId w:val="900"/>
        </w:numPr>
        <w:spacing w:before="0" w:after="0"/>
      </w:pPr>
      <w:r>
        <w:t>Orbital Magnetic Moment</w:t>
      </w:r>
    </w:p>
    <w:p>
      <w:pPr>
        <w:numPr>
          <w:ilvl w:val="2"/>
          <w:numId w:val="900"/>
        </w:numPr>
        <w:spacing w:before="0" w:after="0"/>
      </w:pPr>
      <w:r>
        <w:t>Nuclear Magnetic Moments</w:t>
      </w:r>
    </w:p>
    <w:p>
      <w:pPr>
        <w:numPr>
          <w:ilvl w:val="1"/>
          <w:numId w:val="900"/>
        </w:numPr>
        <w:spacing w:before="0" w:after="0"/>
      </w:pPr>
      <w:r>
        <w:t>Magnetization Vector</w:t>
      </w:r>
    </w:p>
    <w:p>
      <w:pPr>
        <w:numPr>
          <w:ilvl w:val="2"/>
          <w:numId w:val="900"/>
        </w:numPr>
        <w:spacing w:before="0" w:after="0"/>
      </w:pPr>
      <w:r>
        <w:t>Relationship to Atomic Moments</w:t>
      </w:r>
    </w:p>
    <w:p>
      <w:pPr>
        <w:numPr>
          <w:ilvl w:val="2"/>
          <w:numId w:val="900"/>
        </w:numPr>
        <w:spacing w:before="0" w:after="0"/>
      </w:pPr>
      <w:r>
        <w:t>Magnetization Current Densities</w:t>
      </w:r>
    </w:p>
    <w:p>
      <w:pPr>
        <w:numPr>
          <w:ilvl w:val="1"/>
          <w:numId w:val="900"/>
        </w:numPr>
        <w:spacing w:before="0" w:after="0"/>
      </w:pPr>
      <w:r>
        <w:t>Bound Currents</w:t>
      </w:r>
    </w:p>
    <w:p>
      <w:pPr>
        <w:numPr>
          <w:ilvl w:val="2"/>
          <w:numId w:val="900"/>
        </w:numPr>
        <w:spacing w:before="0" w:after="0"/>
      </w:pPr>
      <w:r>
        <w:t>Bound Volume Current Density</w:t>
      </w:r>
    </w:p>
    <w:p>
      <w:pPr>
        <w:numPr>
          <w:ilvl w:val="2"/>
          <w:numId w:val="900"/>
        </w:numPr>
        <w:spacing w:before="0" w:after="0"/>
      </w:pPr>
      <w:r>
        <w:t>Bound Surface Current Density</w:t>
      </w:r>
    </w:p>
    <w:p>
      <w:pPr>
        <w:numPr>
          <w:ilvl w:val="2"/>
          <w:numId w:val="900"/>
        </w:numPr>
        <w:spacing w:before="0" w:after="0"/>
      </w:pPr>
      <w:r>
        <w:t>Amperian Current Model</w:t>
      </w:r>
    </w:p>
    <w:p>
      <w:pPr>
        <w:numPr>
          <w:ilvl w:val="0"/>
          <w:numId w:val="900"/>
        </w:numPr>
        <w:spacing w:before="0" w:after="0"/>
      </w:pPr>
      <w:r>
        <w:t>Auxiliary Magnetic Field</w:t>
      </w:r>
    </w:p>
    <w:p>
      <w:pPr>
        <w:numPr>
          <w:ilvl w:val="1"/>
          <w:numId w:val="900"/>
        </w:numPr>
        <w:spacing w:before="0" w:after="0"/>
      </w:pPr>
      <w:r>
        <w:t>Definition of H Field</w:t>
      </w:r>
    </w:p>
    <w:p>
      <w:pPr>
        <w:numPr>
          <w:ilvl w:val="1"/>
          <w:numId w:val="900"/>
        </w:numPr>
        <w:spacing w:before="0" w:after="0"/>
      </w:pPr>
      <w:r>
        <w:t>Relationship to B and M</w:t>
      </w:r>
    </w:p>
    <w:p>
      <w:pPr>
        <w:numPr>
          <w:ilvl w:val="1"/>
          <w:numId w:val="900"/>
        </w:numPr>
        <w:spacing w:before="0" w:after="0"/>
      </w:pPr>
      <w:r>
        <w:t>Ampere's Law for H Field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Boundary Conditions for H</w:t>
      </w:r>
    </w:p>
    <w:p>
      <w:pPr>
        <w:numPr>
          <w:ilvl w:val="0"/>
          <w:numId w:val="900"/>
        </w:numPr>
        <w:spacing w:before="0" w:after="0"/>
      </w:pPr>
      <w:r>
        <w:t>Linear Magnetic Materials</w:t>
      </w:r>
    </w:p>
    <w:p>
      <w:pPr>
        <w:numPr>
          <w:ilvl w:val="1"/>
          <w:numId w:val="900"/>
        </w:numPr>
        <w:spacing w:before="0" w:after="0"/>
      </w:pPr>
      <w:r>
        <w:t>Magnetic Susceptibility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Permeability</w:t>
      </w:r>
    </w:p>
    <w:p>
      <w:pPr>
        <w:numPr>
          <w:ilvl w:val="2"/>
          <w:numId w:val="900"/>
        </w:numPr>
        <w:spacing w:before="0" w:after="0"/>
      </w:pPr>
      <w:r>
        <w:t>Absolute Permeability</w:t>
      </w:r>
    </w:p>
    <w:p>
      <w:pPr>
        <w:numPr>
          <w:ilvl w:val="2"/>
          <w:numId w:val="900"/>
        </w:numPr>
        <w:spacing w:before="0" w:after="0"/>
      </w:pPr>
      <w:r>
        <w:t>Relative Permeability</w:t>
      </w:r>
    </w:p>
    <w:p>
      <w:pPr>
        <w:numPr>
          <w:ilvl w:val="1"/>
          <w:numId w:val="900"/>
        </w:numPr>
        <w:spacing w:before="0" w:after="0"/>
      </w:pPr>
      <w:r>
        <w:t>Relationship between B, H, and M</w:t>
      </w:r>
    </w:p>
    <w:p>
      <w:pPr>
        <w:numPr>
          <w:ilvl w:val="0"/>
          <w:numId w:val="900"/>
        </w:numPr>
        <w:spacing w:before="0" w:after="0"/>
      </w:pPr>
      <w:r>
        <w:t>Classification of Magnetic Materials</w:t>
      </w:r>
    </w:p>
    <w:p>
      <w:pPr>
        <w:numPr>
          <w:ilvl w:val="1"/>
          <w:numId w:val="900"/>
        </w:numPr>
        <w:spacing w:before="0" w:after="0"/>
      </w:pPr>
      <w:r>
        <w:t>Diamagnetism</w:t>
      </w:r>
    </w:p>
    <w:p>
      <w:pPr>
        <w:numPr>
          <w:ilvl w:val="2"/>
          <w:numId w:val="900"/>
        </w:numPr>
        <w:spacing w:before="0" w:after="0"/>
      </w:pPr>
      <w:r>
        <w:t>Physical Origin</w:t>
      </w:r>
    </w:p>
    <w:p>
      <w:pPr>
        <w:numPr>
          <w:ilvl w:val="2"/>
          <w:numId w:val="900"/>
        </w:numPr>
        <w:spacing w:before="0" w:after="0"/>
      </w:pPr>
      <w:r>
        <w:t>Lenz's Law Explanation</w:t>
      </w:r>
    </w:p>
    <w:p>
      <w:pPr>
        <w:numPr>
          <w:ilvl w:val="2"/>
          <w:numId w:val="900"/>
        </w:numPr>
        <w:spacing w:before="0" w:after="0"/>
      </w:pPr>
      <w:r>
        <w:t>Examples and Properties</w:t>
      </w:r>
    </w:p>
    <w:p>
      <w:pPr>
        <w:numPr>
          <w:ilvl w:val="1"/>
          <w:numId w:val="900"/>
        </w:numPr>
        <w:spacing w:before="0" w:after="0"/>
      </w:pPr>
      <w:r>
        <w:t>Paramagnetism</w:t>
      </w:r>
    </w:p>
    <w:p>
      <w:pPr>
        <w:numPr>
          <w:ilvl w:val="2"/>
          <w:numId w:val="900"/>
        </w:numPr>
        <w:spacing w:before="0" w:after="0"/>
      </w:pPr>
      <w:r>
        <w:t>Physical Origin</w:t>
      </w:r>
    </w:p>
    <w:p>
      <w:pPr>
        <w:numPr>
          <w:ilvl w:val="2"/>
          <w:numId w:val="900"/>
        </w:numPr>
        <w:spacing w:before="0" w:after="0"/>
      </w:pPr>
      <w:r>
        <w:t>Curie's Law</w:t>
      </w:r>
    </w:p>
    <w:p>
      <w:pPr>
        <w:numPr>
          <w:ilvl w:val="2"/>
          <w:numId w:val="900"/>
        </w:numPr>
        <w:spacing w:before="0" w:after="0"/>
      </w:pPr>
      <w:r>
        <w:t>Examples and Properties</w:t>
      </w:r>
    </w:p>
    <w:p>
      <w:pPr>
        <w:numPr>
          <w:ilvl w:val="1"/>
          <w:numId w:val="900"/>
        </w:numPr>
        <w:spacing w:before="0" w:after="0"/>
      </w:pPr>
      <w:r>
        <w:t>Ferromagnetism</w:t>
      </w:r>
    </w:p>
    <w:p>
      <w:pPr>
        <w:numPr>
          <w:ilvl w:val="2"/>
          <w:numId w:val="900"/>
        </w:numPr>
        <w:spacing w:before="0" w:after="0"/>
      </w:pPr>
      <w:r>
        <w:t>Physical Origin</w:t>
      </w:r>
    </w:p>
    <w:p>
      <w:pPr>
        <w:numPr>
          <w:ilvl w:val="2"/>
          <w:numId w:val="900"/>
        </w:numPr>
        <w:spacing w:before="0" w:after="0"/>
      </w:pPr>
      <w:r>
        <w:t>Exchange Interaction</w:t>
      </w:r>
    </w:p>
    <w:p>
      <w:pPr>
        <w:numPr>
          <w:ilvl w:val="2"/>
          <w:numId w:val="900"/>
        </w:numPr>
        <w:spacing w:before="0" w:after="0"/>
      </w:pPr>
      <w:r>
        <w:t>Domain Structure</w:t>
      </w:r>
    </w:p>
    <w:p>
      <w:pPr>
        <w:numPr>
          <w:ilvl w:val="2"/>
          <w:numId w:val="900"/>
        </w:numPr>
        <w:spacing w:before="0" w:after="0"/>
      </w:pPr>
      <w:r>
        <w:t>Curie Temperature</w:t>
      </w:r>
    </w:p>
    <w:p>
      <w:pPr>
        <w:numPr>
          <w:ilvl w:val="1"/>
          <w:numId w:val="900"/>
        </w:numPr>
        <w:spacing w:before="0" w:after="0"/>
      </w:pPr>
      <w:r>
        <w:t>Antiferromagnetism</w:t>
      </w:r>
    </w:p>
    <w:p>
      <w:pPr>
        <w:numPr>
          <w:ilvl w:val="2"/>
          <w:numId w:val="900"/>
        </w:numPr>
        <w:spacing w:before="0" w:after="0"/>
      </w:pPr>
      <w:r>
        <w:t>Physical Origin</w:t>
      </w:r>
    </w:p>
    <w:p>
      <w:pPr>
        <w:numPr>
          <w:ilvl w:val="2"/>
          <w:numId w:val="900"/>
        </w:numPr>
        <w:spacing w:before="0" w:after="0"/>
      </w:pPr>
      <w:r>
        <w:t>Néel Temperature</w:t>
      </w:r>
    </w:p>
    <w:p>
      <w:pPr>
        <w:numPr>
          <w:ilvl w:val="1"/>
          <w:numId w:val="900"/>
        </w:numPr>
        <w:spacing w:before="0" w:after="0"/>
      </w:pPr>
      <w:r>
        <w:t>Ferrimagnetism</w:t>
      </w:r>
    </w:p>
    <w:p>
      <w:pPr>
        <w:numPr>
          <w:ilvl w:val="2"/>
          <w:numId w:val="900"/>
        </w:numPr>
        <w:spacing w:before="0" w:after="0"/>
      </w:pPr>
      <w:r>
        <w:t>Physical Origin</w:t>
      </w:r>
    </w:p>
    <w:p>
      <w:pPr>
        <w:numPr>
          <w:ilvl w:val="1"/>
          <w:numId w:val="900"/>
        </w:numPr>
        <w:spacing w:before="0" w:after="0"/>
      </w:pPr>
      <w:r>
        <w:t>Hysteresis in Ferromagnets</w:t>
      </w:r>
    </w:p>
    <w:p>
      <w:pPr>
        <w:numPr>
          <w:ilvl w:val="2"/>
          <w:numId w:val="900"/>
        </w:numPr>
        <w:spacing w:before="0" w:after="0"/>
      </w:pPr>
      <w:r>
        <w:t>Hysteresis Loop</w:t>
      </w:r>
    </w:p>
    <w:p>
      <w:pPr>
        <w:numPr>
          <w:ilvl w:val="2"/>
          <w:numId w:val="900"/>
        </w:numPr>
        <w:spacing w:before="0" w:after="0"/>
      </w:pPr>
      <w:r>
        <w:t>Coercivity</w:t>
      </w:r>
    </w:p>
    <w:p>
      <w:pPr>
        <w:numPr>
          <w:ilvl w:val="2"/>
          <w:numId w:val="900"/>
        </w:numPr>
        <w:spacing w:before="0" w:after="0"/>
      </w:pPr>
      <w:r>
        <w:t>Remanence</w:t>
      </w:r>
    </w:p>
    <w:p>
      <w:pPr>
        <w:numPr>
          <w:ilvl w:val="2"/>
          <w:numId w:val="900"/>
        </w:numPr>
        <w:spacing w:before="0" w:after="0"/>
      </w:pPr>
      <w:r>
        <w:t>Saturation</w:t>
      </w:r>
    </w:p>
    <w:p>
      <w:pPr>
        <w:numPr>
          <w:ilvl w:val="2"/>
          <w:numId w:val="900"/>
        </w:numPr>
        <w:spacing w:before="0" w:after="0"/>
      </w:pPr>
      <w:r>
        <w:t>Energy Loss</w:t>
      </w:r>
    </w:p>
    <w:p>
      <w:pPr>
        <w:numPr>
          <w:ilvl w:val="0"/>
          <w:numId w:val="900"/>
        </w:numPr>
        <w:spacing w:before="0" w:after="0"/>
      </w:pPr>
      <w:r>
        <w:t>Magnetic Boundary Conditions</w:t>
      </w:r>
    </w:p>
    <w:p>
      <w:pPr>
        <w:numPr>
          <w:ilvl w:val="1"/>
          <w:numId w:val="900"/>
        </w:numPr>
        <w:spacing w:before="0" w:after="0"/>
      </w:pPr>
      <w:r>
        <w:t>Boundary Conditions for B Field</w:t>
      </w:r>
    </w:p>
    <w:p>
      <w:pPr>
        <w:numPr>
          <w:ilvl w:val="1"/>
          <w:numId w:val="900"/>
        </w:numPr>
        <w:spacing w:before="0" w:after="0"/>
      </w:pPr>
      <w:r>
        <w:t>Boundary Conditions for H Field</w:t>
      </w:r>
    </w:p>
    <w:p>
      <w:pPr>
        <w:numPr>
          <w:ilvl w:val="1"/>
          <w:numId w:val="900"/>
        </w:numPr>
        <w:spacing w:before="0" w:after="0"/>
      </w:pPr>
      <w:r>
        <w:t>Refraction of Magnetic Field Lines</w:t>
      </w:r>
    </w:p>
    <w:p>
      <w:pPr>
        <w:numPr>
          <w:ilvl w:val="1"/>
          <w:numId w:val="900"/>
        </w:numPr>
        <w:spacing w:before="0" w:after="0"/>
      </w:pPr>
      <w:r>
        <w:t>Applications to Magnetic Circuits</w:t>
      </w:r>
    </w:p>
    <w:p>
      <w:pPr>
        <w:pStyle w:val="Heading1"/>
      </w:pPr>
      <w:r>
        <w:t>Electrodynamics</w:t>
      </w:r>
    </w:p>
    <w:p>
      <w:pPr>
        <w:numPr>
          <w:ilvl w:val="0"/>
          <w:numId w:val="900"/>
        </w:numPr>
        <w:spacing w:before="0" w:after="0"/>
      </w:pPr>
      <w:r>
        <w:t>Electromagnetic Induction</w:t>
      </w:r>
    </w:p>
    <w:p>
      <w:pPr>
        <w:numPr>
          <w:ilvl w:val="1"/>
          <w:numId w:val="900"/>
        </w:numPr>
        <w:spacing w:before="0" w:after="0"/>
      </w:pPr>
      <w:r>
        <w:t>Faraday's Law of Induction</w:t>
      </w:r>
    </w:p>
    <w:p>
      <w:pPr>
        <w:numPr>
          <w:ilvl w:val="2"/>
          <w:numId w:val="900"/>
        </w:numPr>
        <w:spacing w:before="0" w:after="0"/>
      </w:pPr>
      <w:r>
        <w:t>Magnetic Flux</w:t>
      </w:r>
    </w:p>
    <w:p>
      <w:pPr>
        <w:numPr>
          <w:ilvl w:val="2"/>
          <w:numId w:val="900"/>
        </w:numPr>
        <w:spacing w:before="0" w:after="0"/>
      </w:pPr>
      <w:r>
        <w:t>Flux Linkage</w:t>
      </w:r>
    </w:p>
    <w:p>
      <w:pPr>
        <w:numPr>
          <w:ilvl w:val="2"/>
          <w:numId w:val="900"/>
        </w:numPr>
        <w:spacing w:before="0" w:after="0"/>
      </w:pPr>
      <w:r>
        <w:t>Induced EMF</w:t>
      </w:r>
    </w:p>
    <w:p>
      <w:pPr>
        <w:numPr>
          <w:ilvl w:val="2"/>
          <w:numId w:val="900"/>
        </w:numPr>
        <w:spacing w:before="0" w:after="0"/>
      </w:pPr>
      <w:r>
        <w:t>Integral Form</w:t>
      </w:r>
    </w:p>
    <w:p>
      <w:pPr>
        <w:numPr>
          <w:ilvl w:val="2"/>
          <w:numId w:val="900"/>
        </w:numPr>
        <w:spacing w:before="0" w:after="0"/>
      </w:pPr>
      <w:r>
        <w:t>Differential Form</w:t>
      </w:r>
    </w:p>
    <w:p>
      <w:pPr>
        <w:numPr>
          <w:ilvl w:val="1"/>
          <w:numId w:val="900"/>
        </w:numPr>
        <w:spacing w:before="0" w:after="0"/>
      </w:pPr>
      <w:r>
        <w:t>Lenz's Law</w:t>
      </w:r>
    </w:p>
    <w:p>
      <w:pPr>
        <w:numPr>
          <w:ilvl w:val="2"/>
          <w:numId w:val="900"/>
        </w:numPr>
        <w:spacing w:before="0" w:after="0"/>
      </w:pPr>
      <w:r>
        <w:t>Direction of Induced Current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1"/>
          <w:numId w:val="900"/>
        </w:numPr>
        <w:spacing w:before="0" w:after="0"/>
      </w:pPr>
      <w:r>
        <w:t>Motional EMF</w:t>
      </w:r>
    </w:p>
    <w:p>
      <w:pPr>
        <w:numPr>
          <w:ilvl w:val="2"/>
          <w:numId w:val="900"/>
        </w:numPr>
        <w:spacing w:before="0" w:after="0"/>
      </w:pPr>
      <w:r>
        <w:t>Moving Conductors in Magnetic Fields</w:t>
      </w:r>
    </w:p>
    <w:p>
      <w:pPr>
        <w:numPr>
          <w:ilvl w:val="2"/>
          <w:numId w:val="900"/>
        </w:numPr>
        <w:spacing w:before="0" w:after="0"/>
      </w:pPr>
      <w:r>
        <w:t>Sliding Rod on Rails</w:t>
      </w:r>
    </w:p>
    <w:p>
      <w:pPr>
        <w:numPr>
          <w:ilvl w:val="2"/>
          <w:numId w:val="900"/>
        </w:numPr>
        <w:spacing w:before="0" w:after="0"/>
      </w:pPr>
      <w:r>
        <w:t>Rotating Loops</w:t>
      </w:r>
    </w:p>
    <w:p>
      <w:pPr>
        <w:numPr>
          <w:ilvl w:val="1"/>
          <w:numId w:val="900"/>
        </w:numPr>
        <w:spacing w:before="0" w:after="0"/>
      </w:pPr>
      <w:r>
        <w:t>Induced Electric Fields</w:t>
      </w:r>
    </w:p>
    <w:p>
      <w:pPr>
        <w:numPr>
          <w:ilvl w:val="2"/>
          <w:numId w:val="900"/>
        </w:numPr>
        <w:spacing w:before="0" w:after="0"/>
      </w:pPr>
      <w:r>
        <w:t>Non-conservative Electric Fields</w:t>
      </w:r>
    </w:p>
    <w:p>
      <w:pPr>
        <w:numPr>
          <w:ilvl w:val="2"/>
          <w:numId w:val="900"/>
        </w:numPr>
        <w:spacing w:before="0" w:after="0"/>
      </w:pPr>
      <w:r>
        <w:t>Relationship to Changing Magnetic Fields</w:t>
      </w:r>
    </w:p>
    <w:p>
      <w:pPr>
        <w:numPr>
          <w:ilvl w:val="0"/>
          <w:numId w:val="900"/>
        </w:numPr>
        <w:spacing w:before="0" w:after="0"/>
      </w:pPr>
      <w:r>
        <w:t>Inductance</w:t>
      </w:r>
    </w:p>
    <w:p>
      <w:pPr>
        <w:numPr>
          <w:ilvl w:val="1"/>
          <w:numId w:val="900"/>
        </w:numPr>
        <w:spacing w:before="0" w:after="0"/>
      </w:pPr>
      <w:r>
        <w:t>Self-Inductance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Solenoid</w:t>
      </w:r>
    </w:p>
    <w:p>
      <w:pPr>
        <w:numPr>
          <w:ilvl w:val="3"/>
          <w:numId w:val="900"/>
        </w:numPr>
        <w:spacing w:before="0" w:after="0"/>
      </w:pPr>
      <w:r>
        <w:t>Toroidal Coil</w:t>
      </w:r>
    </w:p>
    <w:p>
      <w:pPr>
        <w:numPr>
          <w:ilvl w:val="3"/>
          <w:numId w:val="900"/>
        </w:numPr>
        <w:spacing w:before="0" w:after="0"/>
      </w:pPr>
      <w:r>
        <w:t>Parallel Wires</w:t>
      </w:r>
    </w:p>
    <w:p>
      <w:pPr>
        <w:numPr>
          <w:ilvl w:val="1"/>
          <w:numId w:val="900"/>
        </w:numPr>
        <w:spacing w:before="0" w:after="0"/>
      </w:pPr>
      <w:r>
        <w:t>Mutual Inductance</w:t>
      </w:r>
    </w:p>
    <w:p>
      <w:pPr>
        <w:numPr>
          <w:ilvl w:val="2"/>
          <w:numId w:val="900"/>
        </w:numPr>
        <w:spacing w:before="0" w:after="0"/>
      </w:pPr>
      <w:r>
        <w:t>Reciprocity Theorem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Transformer Principle</w:t>
      </w:r>
    </w:p>
    <w:p>
      <w:pPr>
        <w:numPr>
          <w:ilvl w:val="1"/>
          <w:numId w:val="900"/>
        </w:numPr>
        <w:spacing w:before="0" w:after="0"/>
      </w:pPr>
      <w:r>
        <w:t>Energy in Magnetic Fields</w:t>
      </w:r>
    </w:p>
    <w:p>
      <w:pPr>
        <w:numPr>
          <w:ilvl w:val="2"/>
          <w:numId w:val="900"/>
        </w:numPr>
        <w:spacing w:before="0" w:after="0"/>
      </w:pPr>
      <w:r>
        <w:t>Energy Stored in Inductors</w:t>
      </w:r>
    </w:p>
    <w:p>
      <w:pPr>
        <w:numPr>
          <w:ilvl w:val="2"/>
          <w:numId w:val="900"/>
        </w:numPr>
        <w:spacing w:before="0" w:after="0"/>
      </w:pPr>
      <w:r>
        <w:t>Magnetic Energy Density</w:t>
      </w:r>
    </w:p>
    <w:p>
      <w:pPr>
        <w:numPr>
          <w:ilvl w:val="2"/>
          <w:numId w:val="900"/>
        </w:numPr>
        <w:spacing w:before="0" w:after="0"/>
      </w:pPr>
      <w:r>
        <w:t>Total Magnetic Energy</w:t>
      </w:r>
    </w:p>
    <w:p>
      <w:pPr>
        <w:numPr>
          <w:ilvl w:val="0"/>
          <w:numId w:val="900"/>
        </w:numPr>
        <w:spacing w:before="0" w:after="0"/>
      </w:pPr>
      <w:r>
        <w:t>Displacement Current</w:t>
      </w:r>
    </w:p>
    <w:p>
      <w:pPr>
        <w:numPr>
          <w:ilvl w:val="1"/>
          <w:numId w:val="900"/>
        </w:numPr>
        <w:spacing w:before="0" w:after="0"/>
      </w:pPr>
      <w:r>
        <w:t>Inconsistency in Ampere's Law</w:t>
      </w:r>
    </w:p>
    <w:p>
      <w:pPr>
        <w:numPr>
          <w:ilvl w:val="1"/>
          <w:numId w:val="900"/>
        </w:numPr>
        <w:spacing w:before="0" w:after="0"/>
      </w:pPr>
      <w:r>
        <w:t>Maxwell's Correction</w:t>
      </w:r>
    </w:p>
    <w:p>
      <w:pPr>
        <w:numPr>
          <w:ilvl w:val="1"/>
          <w:numId w:val="900"/>
        </w:numPr>
        <w:spacing w:before="0" w:after="0"/>
      </w:pPr>
      <w:r>
        <w:t>Displacement Current Density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numPr>
          <w:ilvl w:val="0"/>
          <w:numId w:val="900"/>
        </w:numPr>
        <w:spacing w:before="0" w:after="0"/>
      </w:pPr>
      <w:r>
        <w:t>Maxwell's Equations</w:t>
      </w:r>
    </w:p>
    <w:p>
      <w:pPr>
        <w:numPr>
          <w:ilvl w:val="1"/>
          <w:numId w:val="900"/>
        </w:numPr>
        <w:spacing w:before="0" w:after="0"/>
      </w:pPr>
      <w:r>
        <w:t>Complete Set of Equations</w:t>
      </w:r>
    </w:p>
    <w:p>
      <w:pPr>
        <w:numPr>
          <w:ilvl w:val="2"/>
          <w:numId w:val="900"/>
        </w:numPr>
        <w:spacing w:before="0" w:after="0"/>
      </w:pPr>
      <w:r>
        <w:t>Gauss's Law for Electric Field</w:t>
      </w:r>
    </w:p>
    <w:p>
      <w:pPr>
        <w:numPr>
          <w:ilvl w:val="2"/>
          <w:numId w:val="900"/>
        </w:numPr>
        <w:spacing w:before="0" w:after="0"/>
      </w:pPr>
      <w:r>
        <w:t>Gauss's Law for Magnetic Field</w:t>
      </w:r>
    </w:p>
    <w:p>
      <w:pPr>
        <w:numPr>
          <w:ilvl w:val="2"/>
          <w:numId w:val="900"/>
        </w:numPr>
        <w:spacing w:before="0" w:after="0"/>
      </w:pPr>
      <w:r>
        <w:t>Faraday's Law</w:t>
      </w:r>
    </w:p>
    <w:p>
      <w:pPr>
        <w:numPr>
          <w:ilvl w:val="2"/>
          <w:numId w:val="900"/>
        </w:numPr>
        <w:spacing w:before="0" w:after="0"/>
      </w:pPr>
      <w:r>
        <w:t>Ampere-Maxwell Law</w:t>
      </w:r>
    </w:p>
    <w:p>
      <w:pPr>
        <w:numPr>
          <w:ilvl w:val="1"/>
          <w:numId w:val="900"/>
        </w:numPr>
        <w:spacing w:before="0" w:after="0"/>
      </w:pPr>
      <w:r>
        <w:t>Integral Form</w:t>
      </w:r>
    </w:p>
    <w:p>
      <w:pPr>
        <w:numPr>
          <w:ilvl w:val="1"/>
          <w:numId w:val="900"/>
        </w:numPr>
        <w:spacing w:before="0" w:after="0"/>
      </w:pPr>
      <w:r>
        <w:t>Differential Form</w:t>
      </w:r>
    </w:p>
    <w:p>
      <w:pPr>
        <w:numPr>
          <w:ilvl w:val="1"/>
          <w:numId w:val="900"/>
        </w:numPr>
        <w:spacing w:before="0" w:after="0"/>
      </w:pPr>
      <w:r>
        <w:t>Maxwell's Equations in Vacuum</w:t>
      </w:r>
    </w:p>
    <w:p>
      <w:pPr>
        <w:numPr>
          <w:ilvl w:val="1"/>
          <w:numId w:val="900"/>
        </w:numPr>
        <w:spacing w:before="0" w:after="0"/>
      </w:pPr>
      <w:r>
        <w:t>Maxwell's Equations in Matter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Gauge Invariance</w:t>
      </w:r>
    </w:p>
    <w:p>
      <w:pPr>
        <w:pStyle w:val="Heading1"/>
      </w:pPr>
      <w:r>
        <w:t>Conservation Laws and Energy Flow</w:t>
      </w:r>
    </w:p>
    <w:p>
      <w:pPr>
        <w:numPr>
          <w:ilvl w:val="0"/>
          <w:numId w:val="900"/>
        </w:numPr>
        <w:spacing w:before="0" w:after="0"/>
      </w:pPr>
      <w:r>
        <w:t>Charge Conservation</w:t>
      </w:r>
    </w:p>
    <w:p>
      <w:pPr>
        <w:numPr>
          <w:ilvl w:val="1"/>
          <w:numId w:val="900"/>
        </w:numPr>
        <w:spacing w:before="0" w:after="0"/>
      </w:pPr>
      <w:r>
        <w:t>Continuity Equation</w:t>
      </w:r>
    </w:p>
    <w:p>
      <w:pPr>
        <w:numPr>
          <w:ilvl w:val="1"/>
          <w:numId w:val="900"/>
        </w:numPr>
        <w:spacing w:before="0" w:after="0"/>
      </w:pPr>
      <w:r>
        <w:t>Local and Global Conservation</w:t>
      </w:r>
    </w:p>
    <w:p>
      <w:pPr>
        <w:numPr>
          <w:ilvl w:val="1"/>
          <w:numId w:val="900"/>
        </w:numPr>
        <w:spacing w:before="0" w:after="0"/>
      </w:pPr>
      <w:r>
        <w:t>Applications in Time-Varying Fields</w:t>
      </w:r>
    </w:p>
    <w:p>
      <w:pPr>
        <w:numPr>
          <w:ilvl w:val="0"/>
          <w:numId w:val="900"/>
        </w:numPr>
        <w:spacing w:before="0" w:after="0"/>
      </w:pPr>
      <w:r>
        <w:t>Energy Conservation</w:t>
      </w:r>
    </w:p>
    <w:p>
      <w:pPr>
        <w:numPr>
          <w:ilvl w:val="1"/>
          <w:numId w:val="900"/>
        </w:numPr>
        <w:spacing w:before="0" w:after="0"/>
      </w:pPr>
      <w:r>
        <w:t>Poynting Vector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Energy Flow Direction</w:t>
      </w:r>
    </w:p>
    <w:p>
      <w:pPr>
        <w:numPr>
          <w:ilvl w:val="1"/>
          <w:numId w:val="900"/>
        </w:numPr>
        <w:spacing w:before="0" w:after="0"/>
      </w:pPr>
      <w:r>
        <w:t>Energy Density in Fields</w:t>
      </w:r>
    </w:p>
    <w:p>
      <w:pPr>
        <w:numPr>
          <w:ilvl w:val="2"/>
          <w:numId w:val="900"/>
        </w:numPr>
        <w:spacing w:before="0" w:after="0"/>
      </w:pPr>
      <w:r>
        <w:t>Electric Field Energy Density</w:t>
      </w:r>
    </w:p>
    <w:p>
      <w:pPr>
        <w:numPr>
          <w:ilvl w:val="2"/>
          <w:numId w:val="900"/>
        </w:numPr>
        <w:spacing w:before="0" w:after="0"/>
      </w:pPr>
      <w:r>
        <w:t>Magnetic Field Energy Density</w:t>
      </w:r>
    </w:p>
    <w:p>
      <w:pPr>
        <w:numPr>
          <w:ilvl w:val="2"/>
          <w:numId w:val="900"/>
        </w:numPr>
        <w:spacing w:before="0" w:after="0"/>
      </w:pPr>
      <w:r>
        <w:t>Total Electromagnetic Energy Density</w:t>
      </w:r>
    </w:p>
    <w:p>
      <w:pPr>
        <w:numPr>
          <w:ilvl w:val="1"/>
          <w:numId w:val="900"/>
        </w:numPr>
        <w:spacing w:before="0" w:after="0"/>
      </w:pPr>
      <w:r>
        <w:t>Poynting's Theorem</w:t>
      </w:r>
    </w:p>
    <w:p>
      <w:pPr>
        <w:numPr>
          <w:ilvl w:val="2"/>
          <w:numId w:val="900"/>
        </w:numPr>
        <w:spacing w:before="0" w:after="0"/>
      </w:pPr>
      <w:r>
        <w:t>Energy Conservation Statement</w:t>
      </w:r>
    </w:p>
    <w:p>
      <w:pPr>
        <w:numPr>
          <w:ilvl w:val="2"/>
          <w:numId w:val="900"/>
        </w:numPr>
        <w:spacing w:before="0" w:after="0"/>
      </w:pPr>
      <w:r>
        <w:t>Energy Flow and Storage</w:t>
      </w:r>
    </w:p>
    <w:p>
      <w:pPr>
        <w:numPr>
          <w:ilvl w:val="0"/>
          <w:numId w:val="900"/>
        </w:numPr>
        <w:spacing w:before="0" w:after="0"/>
      </w:pPr>
      <w:r>
        <w:t>Momentum Conservation</w:t>
      </w:r>
    </w:p>
    <w:p>
      <w:pPr>
        <w:numPr>
          <w:ilvl w:val="1"/>
          <w:numId w:val="900"/>
        </w:numPr>
        <w:spacing w:before="0" w:after="0"/>
      </w:pPr>
      <w:r>
        <w:t>Electromagnetic Momentum Density</w:t>
      </w:r>
    </w:p>
    <w:p>
      <w:pPr>
        <w:numPr>
          <w:ilvl w:val="1"/>
          <w:numId w:val="900"/>
        </w:numPr>
        <w:spacing w:before="0" w:after="0"/>
      </w:pPr>
      <w:r>
        <w:t>Maxwell Stress Tensor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Force Calculations</w:t>
      </w:r>
    </w:p>
    <w:p>
      <w:pPr>
        <w:numPr>
          <w:ilvl w:val="1"/>
          <w:numId w:val="900"/>
        </w:numPr>
        <w:spacing w:before="0" w:after="0"/>
      </w:pPr>
      <w:r>
        <w:t>Radiation Pressure</w:t>
      </w:r>
    </w:p>
    <w:p>
      <w:pPr>
        <w:numPr>
          <w:ilvl w:val="1"/>
          <w:numId w:val="900"/>
        </w:numPr>
        <w:spacing w:before="0" w:after="0"/>
      </w:pPr>
      <w:r>
        <w:t>Abraham-Minkowski Controversy</w:t>
      </w:r>
    </w:p>
    <w:p>
      <w:pPr>
        <w:pStyle w:val="Heading1"/>
      </w:pPr>
      <w:r>
        <w:t>Electromagnetic Waves</w:t>
      </w:r>
    </w:p>
    <w:p>
      <w:pPr>
        <w:numPr>
          <w:ilvl w:val="0"/>
          <w:numId w:val="900"/>
        </w:numPr>
        <w:spacing w:before="0" w:after="0"/>
      </w:pPr>
      <w:r>
        <w:t>Wave Equations</w:t>
      </w:r>
    </w:p>
    <w:p>
      <w:pPr>
        <w:numPr>
          <w:ilvl w:val="1"/>
          <w:numId w:val="900"/>
        </w:numPr>
        <w:spacing w:before="0" w:after="0"/>
      </w:pPr>
      <w:r>
        <w:t>Derivation from Maxwell's Equations</w:t>
      </w:r>
    </w:p>
    <w:p>
      <w:pPr>
        <w:numPr>
          <w:ilvl w:val="1"/>
          <w:numId w:val="900"/>
        </w:numPr>
        <w:spacing w:before="0" w:after="0"/>
      </w:pPr>
      <w:r>
        <w:t>Wave Equation for Electric Field</w:t>
      </w:r>
    </w:p>
    <w:p>
      <w:pPr>
        <w:numPr>
          <w:ilvl w:val="1"/>
          <w:numId w:val="900"/>
        </w:numPr>
        <w:spacing w:before="0" w:after="0"/>
      </w:pPr>
      <w:r>
        <w:t>Wave Equation for Magnetic Field</w:t>
      </w:r>
    </w:p>
    <w:p>
      <w:pPr>
        <w:numPr>
          <w:ilvl w:val="1"/>
          <w:numId w:val="900"/>
        </w:numPr>
        <w:spacing w:before="0" w:after="0"/>
      </w:pPr>
      <w:r>
        <w:t>General Solutions</w:t>
      </w:r>
    </w:p>
    <w:p>
      <w:pPr>
        <w:numPr>
          <w:ilvl w:val="0"/>
          <w:numId w:val="900"/>
        </w:numPr>
        <w:spacing w:before="0" w:after="0"/>
      </w:pPr>
      <w:r>
        <w:t>Plane Waves in Vacuum</w:t>
      </w:r>
    </w:p>
    <w:p>
      <w:pPr>
        <w:numPr>
          <w:ilvl w:val="1"/>
          <w:numId w:val="900"/>
        </w:numPr>
        <w:spacing w:before="0" w:after="0"/>
      </w:pPr>
      <w:r>
        <w:t>Mathematical Description</w:t>
      </w:r>
    </w:p>
    <w:p>
      <w:pPr>
        <w:numPr>
          <w:ilvl w:val="1"/>
          <w:numId w:val="900"/>
        </w:numPr>
        <w:spacing w:before="0" w:after="0"/>
      </w:pPr>
      <w:r>
        <w:t>Sinusoidal Waves</w:t>
      </w:r>
    </w:p>
    <w:p>
      <w:pPr>
        <w:numPr>
          <w:ilvl w:val="1"/>
          <w:numId w:val="900"/>
        </w:numPr>
        <w:spacing w:before="0" w:after="0"/>
      </w:pPr>
      <w:r>
        <w:t>Wave Vector and Frequency</w:t>
      </w:r>
    </w:p>
    <w:p>
      <w:pPr>
        <w:numPr>
          <w:ilvl w:val="1"/>
          <w:numId w:val="900"/>
        </w:numPr>
        <w:spacing w:before="0" w:after="0"/>
      </w:pPr>
      <w:r>
        <w:t>Phase and Group Velocity</w:t>
      </w:r>
    </w:p>
    <w:p>
      <w:pPr>
        <w:numPr>
          <w:ilvl w:val="1"/>
          <w:numId w:val="900"/>
        </w:numPr>
        <w:spacing w:before="0" w:after="0"/>
      </w:pPr>
      <w:r>
        <w:t>Speed of Light</w:t>
      </w:r>
    </w:p>
    <w:p>
      <w:pPr>
        <w:numPr>
          <w:ilvl w:val="1"/>
          <w:numId w:val="900"/>
        </w:numPr>
        <w:spacing w:before="0" w:after="0"/>
      </w:pPr>
      <w:r>
        <w:t>Relationship between E and B</w:t>
      </w:r>
    </w:p>
    <w:p>
      <w:pPr>
        <w:numPr>
          <w:ilvl w:val="1"/>
          <w:numId w:val="900"/>
        </w:numPr>
        <w:spacing w:before="0" w:after="0"/>
      </w:pPr>
      <w:r>
        <w:t>Transverse Nature</w:t>
      </w:r>
    </w:p>
    <w:p>
      <w:pPr>
        <w:numPr>
          <w:ilvl w:val="0"/>
          <w:numId w:val="900"/>
        </w:numPr>
        <w:spacing w:before="0" w:after="0"/>
      </w:pPr>
      <w:r>
        <w:t>Energy and Momentum in EM Waves</w:t>
      </w:r>
    </w:p>
    <w:p>
      <w:pPr>
        <w:numPr>
          <w:ilvl w:val="1"/>
          <w:numId w:val="900"/>
        </w:numPr>
        <w:spacing w:before="0" w:after="0"/>
      </w:pPr>
      <w:r>
        <w:t>Energy Density</w:t>
      </w:r>
    </w:p>
    <w:p>
      <w:pPr>
        <w:numPr>
          <w:ilvl w:val="1"/>
          <w:numId w:val="900"/>
        </w:numPr>
        <w:spacing w:before="0" w:after="0"/>
      </w:pPr>
      <w:r>
        <w:t>Energy Flux</w:t>
      </w:r>
    </w:p>
    <w:p>
      <w:pPr>
        <w:numPr>
          <w:ilvl w:val="1"/>
          <w:numId w:val="900"/>
        </w:numPr>
        <w:spacing w:before="0" w:after="0"/>
      </w:pPr>
      <w:r>
        <w:t>Intensity</w:t>
      </w:r>
    </w:p>
    <w:p>
      <w:pPr>
        <w:numPr>
          <w:ilvl w:val="1"/>
          <w:numId w:val="900"/>
        </w:numPr>
        <w:spacing w:before="0" w:after="0"/>
      </w:pPr>
      <w:r>
        <w:t>Momentum Density</w:t>
      </w:r>
    </w:p>
    <w:p>
      <w:pPr>
        <w:numPr>
          <w:ilvl w:val="1"/>
          <w:numId w:val="900"/>
        </w:numPr>
        <w:spacing w:before="0" w:after="0"/>
      </w:pPr>
      <w:r>
        <w:t>Radiation Pressure</w:t>
      </w:r>
    </w:p>
    <w:p>
      <w:pPr>
        <w:numPr>
          <w:ilvl w:val="0"/>
          <w:numId w:val="900"/>
        </w:numPr>
        <w:spacing w:before="0" w:after="0"/>
      </w:pPr>
      <w:r>
        <w:t>Polarization of EM Waves</w:t>
      </w:r>
    </w:p>
    <w:p>
      <w:pPr>
        <w:numPr>
          <w:ilvl w:val="1"/>
          <w:numId w:val="900"/>
        </w:numPr>
        <w:spacing w:before="0" w:after="0"/>
      </w:pPr>
      <w:r>
        <w:t>Linear Polarization</w:t>
      </w:r>
    </w:p>
    <w:p>
      <w:pPr>
        <w:numPr>
          <w:ilvl w:val="2"/>
          <w:numId w:val="900"/>
        </w:numPr>
        <w:spacing w:before="0" w:after="0"/>
      </w:pPr>
      <w:r>
        <w:t>Horizontal and Vertical</w:t>
      </w:r>
    </w:p>
    <w:p>
      <w:pPr>
        <w:numPr>
          <w:ilvl w:val="2"/>
          <w:numId w:val="900"/>
        </w:numPr>
        <w:spacing w:before="0" w:after="0"/>
      </w:pPr>
      <w:r>
        <w:t>Arbitrary Linear Polarization</w:t>
      </w:r>
    </w:p>
    <w:p>
      <w:pPr>
        <w:numPr>
          <w:ilvl w:val="1"/>
          <w:numId w:val="900"/>
        </w:numPr>
        <w:spacing w:before="0" w:after="0"/>
      </w:pPr>
      <w:r>
        <w:t>Circular Polarization</w:t>
      </w:r>
    </w:p>
    <w:p>
      <w:pPr>
        <w:numPr>
          <w:ilvl w:val="2"/>
          <w:numId w:val="900"/>
        </w:numPr>
        <w:spacing w:before="0" w:after="0"/>
      </w:pPr>
      <w:r>
        <w:t>Right and Left Circular</w:t>
      </w:r>
    </w:p>
    <w:p>
      <w:pPr>
        <w:numPr>
          <w:ilvl w:val="1"/>
          <w:numId w:val="900"/>
        </w:numPr>
        <w:spacing w:before="0" w:after="0"/>
      </w:pPr>
      <w:r>
        <w:t>Elliptical Polarization</w:t>
      </w:r>
    </w:p>
    <w:p>
      <w:pPr>
        <w:numPr>
          <w:ilvl w:val="1"/>
          <w:numId w:val="900"/>
        </w:numPr>
        <w:spacing w:before="0" w:after="0"/>
      </w:pPr>
      <w:r>
        <w:t>Polarization States</w:t>
      </w:r>
    </w:p>
    <w:p>
      <w:pPr>
        <w:numPr>
          <w:ilvl w:val="1"/>
          <w:numId w:val="900"/>
        </w:numPr>
        <w:spacing w:before="0" w:after="0"/>
      </w:pPr>
      <w:r>
        <w:t>Jones Vectors</w:t>
      </w:r>
    </w:p>
    <w:p>
      <w:pPr>
        <w:numPr>
          <w:ilvl w:val="1"/>
          <w:numId w:val="900"/>
        </w:numPr>
        <w:spacing w:before="0" w:after="0"/>
      </w:pPr>
      <w:r>
        <w:t>Stokes Parameters</w:t>
      </w:r>
    </w:p>
    <w:p>
      <w:pPr>
        <w:numPr>
          <w:ilvl w:val="0"/>
          <w:numId w:val="900"/>
        </w:numPr>
        <w:spacing w:before="0" w:after="0"/>
      </w:pPr>
      <w:r>
        <w:t>Electromagnetic Spectrum</w:t>
      </w:r>
    </w:p>
    <w:p>
      <w:pPr>
        <w:numPr>
          <w:ilvl w:val="1"/>
          <w:numId w:val="900"/>
        </w:numPr>
        <w:spacing w:before="0" w:after="0"/>
      </w:pPr>
      <w:r>
        <w:t>Radio Waves</w:t>
      </w:r>
    </w:p>
    <w:p>
      <w:pPr>
        <w:numPr>
          <w:ilvl w:val="2"/>
          <w:numId w:val="900"/>
        </w:numPr>
        <w:spacing w:before="0" w:after="0"/>
      </w:pPr>
      <w:r>
        <w:t>Frequency Ranges</w:t>
      </w:r>
    </w:p>
    <w:p>
      <w:pPr>
        <w:numPr>
          <w:ilvl w:val="1"/>
          <w:numId w:val="900"/>
        </w:numPr>
        <w:spacing w:before="0" w:after="0"/>
      </w:pPr>
      <w:r>
        <w:t>Microwaves</w:t>
      </w:r>
    </w:p>
    <w:p>
      <w:pPr>
        <w:numPr>
          <w:ilvl w:val="2"/>
          <w:numId w:val="900"/>
        </w:numPr>
        <w:spacing w:before="0" w:after="0"/>
      </w:pPr>
      <w:r>
        <w:t>Frequency Ranges</w:t>
      </w:r>
    </w:p>
    <w:p>
      <w:pPr>
        <w:numPr>
          <w:ilvl w:val="1"/>
          <w:numId w:val="900"/>
        </w:numPr>
        <w:spacing w:before="0" w:after="0"/>
      </w:pPr>
      <w:r>
        <w:t>Infrared Radiation</w:t>
      </w:r>
    </w:p>
    <w:p>
      <w:pPr>
        <w:numPr>
          <w:ilvl w:val="2"/>
          <w:numId w:val="900"/>
        </w:numPr>
        <w:spacing w:before="0" w:after="0"/>
      </w:pPr>
      <w:r>
        <w:t>Near, Mid, and Far Infrared</w:t>
      </w:r>
    </w:p>
    <w:p>
      <w:pPr>
        <w:numPr>
          <w:ilvl w:val="2"/>
          <w:numId w:val="900"/>
        </w:numPr>
        <w:spacing w:before="0" w:after="0"/>
      </w:pPr>
      <w:r>
        <w:t>Thermal Radiation</w:t>
      </w:r>
    </w:p>
    <w:p>
      <w:pPr>
        <w:numPr>
          <w:ilvl w:val="1"/>
          <w:numId w:val="900"/>
        </w:numPr>
        <w:spacing w:before="0" w:after="0"/>
      </w:pPr>
      <w:r>
        <w:t>Visible Light</w:t>
      </w:r>
    </w:p>
    <w:p>
      <w:pPr>
        <w:numPr>
          <w:ilvl w:val="2"/>
          <w:numId w:val="900"/>
        </w:numPr>
        <w:spacing w:before="0" w:after="0"/>
      </w:pPr>
      <w:r>
        <w:t>Wavelength Range</w:t>
      </w:r>
    </w:p>
    <w:p>
      <w:pPr>
        <w:numPr>
          <w:ilvl w:val="2"/>
          <w:numId w:val="900"/>
        </w:numPr>
        <w:spacing w:before="0" w:after="0"/>
      </w:pPr>
      <w:r>
        <w:t>Color and Frequency</w:t>
      </w:r>
    </w:p>
    <w:p>
      <w:pPr>
        <w:numPr>
          <w:ilvl w:val="1"/>
          <w:numId w:val="900"/>
        </w:numPr>
        <w:spacing w:before="0" w:after="0"/>
      </w:pPr>
      <w:r>
        <w:t>Ultraviolet Radiation</w:t>
      </w:r>
    </w:p>
    <w:p>
      <w:pPr>
        <w:numPr>
          <w:ilvl w:val="2"/>
          <w:numId w:val="900"/>
        </w:numPr>
        <w:spacing w:before="0" w:after="0"/>
      </w:pPr>
      <w:r>
        <w:t>UV-A, UV-B, UV-C</w:t>
      </w:r>
    </w:p>
    <w:p>
      <w:pPr>
        <w:numPr>
          <w:ilvl w:val="1"/>
          <w:numId w:val="900"/>
        </w:numPr>
        <w:spacing w:before="0" w:after="0"/>
      </w:pPr>
      <w:r>
        <w:t>X-rays</w:t>
      </w:r>
    </w:p>
    <w:p>
      <w:pPr>
        <w:numPr>
          <w:ilvl w:val="2"/>
          <w:numId w:val="900"/>
        </w:numPr>
        <w:spacing w:before="0" w:after="0"/>
      </w:pPr>
      <w:r>
        <w:t>Soft and Hard X-rays</w:t>
      </w:r>
    </w:p>
    <w:p>
      <w:pPr>
        <w:numPr>
          <w:ilvl w:val="1"/>
          <w:numId w:val="900"/>
        </w:numPr>
        <w:spacing w:before="0" w:after="0"/>
      </w:pPr>
      <w:r>
        <w:t>Gamma Rays</w:t>
      </w:r>
    </w:p>
    <w:p>
      <w:pPr>
        <w:numPr>
          <w:ilvl w:val="2"/>
          <w:numId w:val="900"/>
        </w:numPr>
        <w:spacing w:before="0" w:after="0"/>
      </w:pPr>
      <w:r>
        <w:t>Nuclear Origin</w:t>
      </w:r>
    </w:p>
    <w:p>
      <w:pPr>
        <w:numPr>
          <w:ilvl w:val="0"/>
          <w:numId w:val="900"/>
        </w:numPr>
        <w:spacing w:before="0" w:after="0"/>
      </w:pPr>
      <w:r>
        <w:t>EM Waves in Matter</w:t>
      </w:r>
    </w:p>
    <w:p>
      <w:pPr>
        <w:numPr>
          <w:ilvl w:val="1"/>
          <w:numId w:val="900"/>
        </w:numPr>
        <w:spacing w:before="0" w:after="0"/>
      </w:pPr>
      <w:r>
        <w:t>Wave Propagation in Linear Media</w:t>
      </w:r>
    </w:p>
    <w:p>
      <w:pPr>
        <w:numPr>
          <w:ilvl w:val="2"/>
          <w:numId w:val="900"/>
        </w:numPr>
        <w:spacing w:before="0" w:after="0"/>
      </w:pPr>
      <w:r>
        <w:t>Refractive Index</w:t>
      </w:r>
    </w:p>
    <w:p>
      <w:pPr>
        <w:numPr>
          <w:ilvl w:val="2"/>
          <w:numId w:val="900"/>
        </w:numPr>
        <w:spacing w:before="0" w:after="0"/>
      </w:pPr>
      <w:r>
        <w:t>Phase Velocity</w:t>
      </w:r>
    </w:p>
    <w:p>
      <w:pPr>
        <w:numPr>
          <w:ilvl w:val="2"/>
          <w:numId w:val="900"/>
        </w:numPr>
        <w:spacing w:before="0" w:after="0"/>
      </w:pPr>
      <w:r>
        <w:t>Group Velocity</w:t>
      </w:r>
    </w:p>
    <w:p>
      <w:pPr>
        <w:numPr>
          <w:ilvl w:val="2"/>
          <w:numId w:val="900"/>
        </w:numPr>
        <w:spacing w:before="0" w:after="0"/>
      </w:pPr>
      <w:r>
        <w:t>Dispersion</w:t>
      </w:r>
    </w:p>
    <w:p>
      <w:pPr>
        <w:numPr>
          <w:ilvl w:val="1"/>
          <w:numId w:val="900"/>
        </w:numPr>
        <w:spacing w:before="0" w:after="0"/>
      </w:pPr>
      <w:r>
        <w:t>Absorption and Attenuation</w:t>
      </w:r>
    </w:p>
    <w:p>
      <w:pPr>
        <w:numPr>
          <w:ilvl w:val="2"/>
          <w:numId w:val="900"/>
        </w:numPr>
        <w:spacing w:before="0" w:after="0"/>
      </w:pPr>
      <w:r>
        <w:t>Absorption Coefficient</w:t>
      </w:r>
    </w:p>
    <w:p>
      <w:pPr>
        <w:numPr>
          <w:ilvl w:val="2"/>
          <w:numId w:val="900"/>
        </w:numPr>
        <w:spacing w:before="0" w:after="0"/>
      </w:pPr>
      <w:r>
        <w:t>Skin Depth</w:t>
      </w:r>
    </w:p>
    <w:p>
      <w:pPr>
        <w:numPr>
          <w:ilvl w:val="2"/>
          <w:numId w:val="900"/>
        </w:numPr>
        <w:spacing w:before="0" w:after="0"/>
      </w:pPr>
      <w:r>
        <w:t>Complex Refractive Index</w:t>
      </w:r>
    </w:p>
    <w:p>
      <w:pPr>
        <w:numPr>
          <w:ilvl w:val="1"/>
          <w:numId w:val="900"/>
        </w:numPr>
        <w:spacing w:before="0" w:after="0"/>
      </w:pPr>
      <w:r>
        <w:t>Reflection and Transmission</w:t>
      </w:r>
    </w:p>
    <w:p>
      <w:pPr>
        <w:numPr>
          <w:ilvl w:val="2"/>
          <w:numId w:val="900"/>
        </w:numPr>
        <w:spacing w:before="0" w:after="0"/>
      </w:pPr>
      <w:r>
        <w:t>Normal Incidence</w:t>
      </w:r>
    </w:p>
    <w:p>
      <w:pPr>
        <w:numPr>
          <w:ilvl w:val="3"/>
          <w:numId w:val="900"/>
        </w:numPr>
        <w:spacing w:before="0" w:after="0"/>
      </w:pPr>
      <w:r>
        <w:t>Reflection Coefficient</w:t>
      </w:r>
    </w:p>
    <w:p>
      <w:pPr>
        <w:numPr>
          <w:ilvl w:val="3"/>
          <w:numId w:val="900"/>
        </w:numPr>
        <w:spacing w:before="0" w:after="0"/>
      </w:pPr>
      <w:r>
        <w:t>Transmission Coefficient</w:t>
      </w:r>
    </w:p>
    <w:p>
      <w:pPr>
        <w:numPr>
          <w:ilvl w:val="2"/>
          <w:numId w:val="900"/>
        </w:numPr>
        <w:spacing w:before="0" w:after="0"/>
      </w:pPr>
      <w:r>
        <w:t>Oblique Incidence</w:t>
      </w:r>
    </w:p>
    <w:p>
      <w:pPr>
        <w:numPr>
          <w:ilvl w:val="3"/>
          <w:numId w:val="900"/>
        </w:numPr>
        <w:spacing w:before="0" w:after="0"/>
      </w:pPr>
      <w:r>
        <w:t>Snell's Law</w:t>
      </w:r>
    </w:p>
    <w:p>
      <w:pPr>
        <w:numPr>
          <w:ilvl w:val="3"/>
          <w:numId w:val="900"/>
        </w:numPr>
        <w:spacing w:before="0" w:after="0"/>
      </w:pPr>
      <w:r>
        <w:t>Fresnel Equations</w:t>
      </w:r>
    </w:p>
    <w:p>
      <w:pPr>
        <w:numPr>
          <w:ilvl w:val="3"/>
          <w:numId w:val="900"/>
        </w:numPr>
        <w:spacing w:before="0" w:after="0"/>
      </w:pPr>
      <w:r>
        <w:t>Brewster's Angle</w:t>
      </w:r>
    </w:p>
    <w:p>
      <w:pPr>
        <w:numPr>
          <w:ilvl w:val="3"/>
          <w:numId w:val="900"/>
        </w:numPr>
        <w:spacing w:before="0" w:after="0"/>
      </w:pPr>
      <w:r>
        <w:t>Total Internal Reflection</w:t>
      </w:r>
    </w:p>
    <w:p>
      <w:pPr>
        <w:numPr>
          <w:ilvl w:val="1"/>
          <w:numId w:val="900"/>
        </w:numPr>
        <w:spacing w:before="0" w:after="0"/>
      </w:pPr>
      <w:r>
        <w:t>Dispersion</w:t>
      </w:r>
    </w:p>
    <w:p>
      <w:pPr>
        <w:numPr>
          <w:ilvl w:val="2"/>
          <w:numId w:val="900"/>
        </w:numPr>
        <w:spacing w:before="0" w:after="0"/>
      </w:pPr>
      <w:r>
        <w:t>Normal Dispersion</w:t>
      </w:r>
    </w:p>
    <w:p>
      <w:pPr>
        <w:numPr>
          <w:ilvl w:val="2"/>
          <w:numId w:val="900"/>
        </w:numPr>
        <w:spacing w:before="0" w:after="0"/>
      </w:pPr>
      <w:r>
        <w:t>Anomalous Dispersion</w:t>
      </w:r>
    </w:p>
    <w:p>
      <w:pPr>
        <w:numPr>
          <w:ilvl w:val="2"/>
          <w:numId w:val="900"/>
        </w:numPr>
        <w:spacing w:before="0" w:after="0"/>
      </w:pPr>
      <w:r>
        <w:t>Kramers-Kronig Relations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Electromagnetic Potentials</w:t>
      </w:r>
    </w:p>
    <w:p>
      <w:pPr>
        <w:numPr>
          <w:ilvl w:val="1"/>
          <w:numId w:val="900"/>
        </w:numPr>
        <w:spacing w:before="0" w:after="0"/>
      </w:pPr>
      <w:r>
        <w:t>Scalar and Vector Potentials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Gauge Freedom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Gauge Transformations</w:t>
      </w:r>
    </w:p>
    <w:p>
      <w:pPr>
        <w:numPr>
          <w:ilvl w:val="2"/>
          <w:numId w:val="900"/>
        </w:numPr>
        <w:spacing w:before="0" w:after="0"/>
      </w:pPr>
      <w:r>
        <w:t>Gauge Invariance</w:t>
      </w:r>
    </w:p>
    <w:p>
      <w:pPr>
        <w:numPr>
          <w:ilvl w:val="2"/>
          <w:numId w:val="900"/>
        </w:numPr>
        <w:spacing w:before="0" w:after="0"/>
      </w:pPr>
      <w:r>
        <w:t>Coulomb Gauge</w:t>
      </w:r>
    </w:p>
    <w:p>
      <w:pPr>
        <w:numPr>
          <w:ilvl w:val="2"/>
          <w:numId w:val="900"/>
        </w:numPr>
        <w:spacing w:before="0" w:after="0"/>
      </w:pPr>
      <w:r>
        <w:t>Lorenz Gauge</w:t>
      </w:r>
    </w:p>
    <w:p>
      <w:pPr>
        <w:numPr>
          <w:ilvl w:val="2"/>
          <w:numId w:val="900"/>
        </w:numPr>
        <w:spacing w:before="0" w:after="0"/>
      </w:pPr>
      <w:r>
        <w:t>Temporal Gauge</w:t>
      </w:r>
    </w:p>
    <w:p>
      <w:pPr>
        <w:numPr>
          <w:ilvl w:val="1"/>
          <w:numId w:val="900"/>
        </w:numPr>
        <w:spacing w:before="0" w:after="0"/>
      </w:pPr>
      <w:r>
        <w:t>Retarded Potentials</w:t>
      </w:r>
    </w:p>
    <w:p>
      <w:pPr>
        <w:numPr>
          <w:ilvl w:val="2"/>
          <w:numId w:val="900"/>
        </w:numPr>
        <w:spacing w:before="0" w:after="0"/>
      </w:pPr>
      <w:r>
        <w:t>Causality</w:t>
      </w:r>
    </w:p>
    <w:p>
      <w:pPr>
        <w:numPr>
          <w:ilvl w:val="2"/>
          <w:numId w:val="900"/>
        </w:numPr>
        <w:spacing w:before="0" w:after="0"/>
      </w:pPr>
      <w:r>
        <w:t>Propagation Delay</w:t>
      </w:r>
    </w:p>
    <w:p>
      <w:pPr>
        <w:numPr>
          <w:ilvl w:val="2"/>
          <w:numId w:val="900"/>
        </w:numPr>
        <w:spacing w:before="0" w:after="0"/>
      </w:pPr>
      <w:r>
        <w:t>Liénard-Wiechert Potentials</w:t>
      </w:r>
    </w:p>
    <w:p>
      <w:pPr>
        <w:numPr>
          <w:ilvl w:val="0"/>
          <w:numId w:val="900"/>
        </w:numPr>
        <w:spacing w:before="0" w:after="0"/>
      </w:pPr>
      <w:r>
        <w:t>Electromagnetic Radiation</w:t>
      </w:r>
    </w:p>
    <w:p>
      <w:pPr>
        <w:numPr>
          <w:ilvl w:val="1"/>
          <w:numId w:val="900"/>
        </w:numPr>
        <w:spacing w:before="0" w:after="0"/>
      </w:pPr>
      <w:r>
        <w:t>Accelerating Charges</w:t>
      </w:r>
    </w:p>
    <w:p>
      <w:pPr>
        <w:numPr>
          <w:ilvl w:val="2"/>
          <w:numId w:val="900"/>
        </w:numPr>
        <w:spacing w:before="0" w:after="0"/>
      </w:pPr>
      <w:r>
        <w:t>Larmor Formula</w:t>
      </w:r>
    </w:p>
    <w:p>
      <w:pPr>
        <w:numPr>
          <w:ilvl w:val="2"/>
          <w:numId w:val="900"/>
        </w:numPr>
        <w:spacing w:before="0" w:after="0"/>
      </w:pPr>
      <w:r>
        <w:t>Angular Distribution</w:t>
      </w:r>
    </w:p>
    <w:p>
      <w:pPr>
        <w:numPr>
          <w:ilvl w:val="1"/>
          <w:numId w:val="900"/>
        </w:numPr>
        <w:spacing w:before="0" w:after="0"/>
      </w:pPr>
      <w:r>
        <w:t>Electric Dipole Radiation</w:t>
      </w:r>
    </w:p>
    <w:p>
      <w:pPr>
        <w:numPr>
          <w:ilvl w:val="2"/>
          <w:numId w:val="900"/>
        </w:numPr>
        <w:spacing w:before="0" w:after="0"/>
      </w:pPr>
      <w:r>
        <w:t>Oscillating Dipole</w:t>
      </w:r>
    </w:p>
    <w:p>
      <w:pPr>
        <w:numPr>
          <w:ilvl w:val="2"/>
          <w:numId w:val="900"/>
        </w:numPr>
        <w:spacing w:before="0" w:after="0"/>
      </w:pPr>
      <w:r>
        <w:t>Radiated Power</w:t>
      </w:r>
    </w:p>
    <w:p>
      <w:pPr>
        <w:numPr>
          <w:ilvl w:val="2"/>
          <w:numId w:val="900"/>
        </w:numPr>
        <w:spacing w:before="0" w:after="0"/>
      </w:pPr>
      <w:r>
        <w:t>Angular Pattern</w:t>
      </w:r>
    </w:p>
    <w:p>
      <w:pPr>
        <w:numPr>
          <w:ilvl w:val="2"/>
          <w:numId w:val="900"/>
        </w:numPr>
        <w:spacing w:before="0" w:after="0"/>
      </w:pPr>
      <w:r>
        <w:t>Polarization</w:t>
      </w:r>
    </w:p>
    <w:p>
      <w:pPr>
        <w:numPr>
          <w:ilvl w:val="1"/>
          <w:numId w:val="900"/>
        </w:numPr>
        <w:spacing w:before="0" w:after="0"/>
      </w:pPr>
      <w:r>
        <w:t>Magnetic Dipole Radiation</w:t>
      </w:r>
    </w:p>
    <w:p>
      <w:pPr>
        <w:numPr>
          <w:ilvl w:val="2"/>
          <w:numId w:val="900"/>
        </w:numPr>
        <w:spacing w:before="0" w:after="0"/>
      </w:pPr>
      <w:r>
        <w:t>Oscillating Magnetic Dipole</w:t>
      </w:r>
    </w:p>
    <w:p>
      <w:pPr>
        <w:numPr>
          <w:ilvl w:val="2"/>
          <w:numId w:val="900"/>
        </w:numPr>
        <w:spacing w:before="0" w:after="0"/>
      </w:pPr>
      <w:r>
        <w:t>Comparison with Electric Dipole</w:t>
      </w:r>
    </w:p>
    <w:p>
      <w:pPr>
        <w:numPr>
          <w:ilvl w:val="1"/>
          <w:numId w:val="900"/>
        </w:numPr>
        <w:spacing w:before="0" w:after="0"/>
      </w:pPr>
      <w:r>
        <w:t>Multipole Radiation</w:t>
      </w:r>
    </w:p>
    <w:p>
      <w:pPr>
        <w:numPr>
          <w:ilvl w:val="2"/>
          <w:numId w:val="900"/>
        </w:numPr>
        <w:spacing w:before="0" w:after="0"/>
      </w:pPr>
      <w:r>
        <w:t>Electric Multipoles</w:t>
      </w:r>
    </w:p>
    <w:p>
      <w:pPr>
        <w:numPr>
          <w:ilvl w:val="2"/>
          <w:numId w:val="900"/>
        </w:numPr>
        <w:spacing w:before="0" w:after="0"/>
      </w:pPr>
      <w:r>
        <w:t>Magnetic Multipoles</w:t>
      </w:r>
    </w:p>
    <w:p>
      <w:pPr>
        <w:numPr>
          <w:ilvl w:val="2"/>
          <w:numId w:val="900"/>
        </w:numPr>
        <w:spacing w:before="0" w:after="0"/>
      </w:pPr>
      <w:r>
        <w:t>Selection Rules</w:t>
      </w:r>
    </w:p>
    <w:p>
      <w:pPr>
        <w:numPr>
          <w:ilvl w:val="1"/>
          <w:numId w:val="900"/>
        </w:numPr>
        <w:spacing w:before="0" w:after="0"/>
      </w:pPr>
      <w:r>
        <w:t>Antenna Theory</w:t>
      </w:r>
    </w:p>
    <w:p>
      <w:pPr>
        <w:numPr>
          <w:ilvl w:val="2"/>
          <w:numId w:val="900"/>
        </w:numPr>
        <w:spacing w:before="0" w:after="0"/>
      </w:pPr>
      <w:r>
        <w:t>Hertzian Dipole</w:t>
      </w:r>
    </w:p>
    <w:p>
      <w:pPr>
        <w:numPr>
          <w:ilvl w:val="2"/>
          <w:numId w:val="900"/>
        </w:numPr>
        <w:spacing w:before="0" w:after="0"/>
      </w:pPr>
      <w:r>
        <w:t>Half-Wave Dipole</w:t>
      </w:r>
    </w:p>
    <w:p>
      <w:pPr>
        <w:numPr>
          <w:ilvl w:val="2"/>
          <w:numId w:val="900"/>
        </w:numPr>
        <w:spacing w:before="0" w:after="0"/>
      </w:pPr>
      <w:r>
        <w:t>Antenna Patterns</w:t>
      </w:r>
    </w:p>
    <w:p>
      <w:pPr>
        <w:numPr>
          <w:ilvl w:val="2"/>
          <w:numId w:val="900"/>
        </w:numPr>
        <w:spacing w:before="0" w:after="0"/>
      </w:pPr>
      <w:r>
        <w:t>Radiation Resistance</w:t>
      </w:r>
    </w:p>
    <w:p>
      <w:pPr>
        <w:numPr>
          <w:ilvl w:val="0"/>
          <w:numId w:val="900"/>
        </w:numPr>
        <w:spacing w:before="0" w:after="0"/>
      </w:pPr>
      <w:r>
        <w:t>Relativistic Electromagnetism</w:t>
      </w:r>
    </w:p>
    <w:p>
      <w:pPr>
        <w:numPr>
          <w:ilvl w:val="1"/>
          <w:numId w:val="900"/>
        </w:numPr>
        <w:spacing w:before="0" w:after="0"/>
      </w:pPr>
      <w:r>
        <w:t>Special Relativity and Electromagnetism</w:t>
      </w:r>
    </w:p>
    <w:p>
      <w:pPr>
        <w:numPr>
          <w:ilvl w:val="2"/>
          <w:numId w:val="900"/>
        </w:numPr>
        <w:spacing w:before="0" w:after="0"/>
      </w:pPr>
      <w:r>
        <w:t>Lorentz Transformations</w:t>
      </w:r>
    </w:p>
    <w:p>
      <w:pPr>
        <w:numPr>
          <w:ilvl w:val="2"/>
          <w:numId w:val="900"/>
        </w:numPr>
        <w:spacing w:before="0" w:after="0"/>
      </w:pPr>
      <w:r>
        <w:t>Invariance of Maxwell's Equations</w:t>
      </w:r>
    </w:p>
    <w:p>
      <w:pPr>
        <w:numPr>
          <w:ilvl w:val="1"/>
          <w:numId w:val="900"/>
        </w:numPr>
        <w:spacing w:before="0" w:after="0"/>
      </w:pPr>
      <w:r>
        <w:t>Four-Vector Formulation</w:t>
      </w:r>
    </w:p>
    <w:p>
      <w:pPr>
        <w:numPr>
          <w:ilvl w:val="2"/>
          <w:numId w:val="900"/>
        </w:numPr>
        <w:spacing w:before="0" w:after="0"/>
      </w:pPr>
      <w:r>
        <w:t>Four-Current</w:t>
      </w:r>
    </w:p>
    <w:p>
      <w:pPr>
        <w:numPr>
          <w:ilvl w:val="2"/>
          <w:numId w:val="900"/>
        </w:numPr>
        <w:spacing w:before="0" w:after="0"/>
      </w:pPr>
      <w:r>
        <w:t>Four-Potential</w:t>
      </w:r>
    </w:p>
    <w:p>
      <w:pPr>
        <w:numPr>
          <w:ilvl w:val="2"/>
          <w:numId w:val="900"/>
        </w:numPr>
        <w:spacing w:before="0" w:after="0"/>
      </w:pPr>
      <w:r>
        <w:t>Field Tensor</w:t>
      </w:r>
    </w:p>
    <w:p>
      <w:pPr>
        <w:numPr>
          <w:ilvl w:val="1"/>
          <w:numId w:val="900"/>
        </w:numPr>
        <w:spacing w:before="0" w:after="0"/>
      </w:pPr>
      <w:r>
        <w:t>Transformation of Fields</w:t>
      </w:r>
    </w:p>
    <w:p>
      <w:pPr>
        <w:numPr>
          <w:ilvl w:val="2"/>
          <w:numId w:val="900"/>
        </w:numPr>
        <w:spacing w:before="0" w:after="0"/>
      </w:pPr>
      <w:r>
        <w:t>Electric Field Transformations</w:t>
      </w:r>
    </w:p>
    <w:p>
      <w:pPr>
        <w:numPr>
          <w:ilvl w:val="2"/>
          <w:numId w:val="900"/>
        </w:numPr>
        <w:spacing w:before="0" w:after="0"/>
      </w:pPr>
      <w:r>
        <w:t>Magnetic Field Transformations</w:t>
      </w:r>
    </w:p>
    <w:p>
      <w:pPr>
        <w:numPr>
          <w:ilvl w:val="2"/>
          <w:numId w:val="900"/>
        </w:numPr>
        <w:spacing w:before="0" w:after="0"/>
      </w:pPr>
      <w:r>
        <w:t>Electromagnetic Field Tensor</w:t>
      </w:r>
    </w:p>
    <w:p>
      <w:pPr>
        <w:numPr>
          <w:ilvl w:val="1"/>
          <w:numId w:val="900"/>
        </w:numPr>
        <w:spacing w:before="0" w:after="0"/>
      </w:pPr>
      <w:r>
        <w:t>Covariant Formulation</w:t>
      </w:r>
    </w:p>
    <w:p>
      <w:pPr>
        <w:numPr>
          <w:ilvl w:val="2"/>
          <w:numId w:val="900"/>
        </w:numPr>
        <w:spacing w:before="0" w:after="0"/>
      </w:pPr>
      <w:r>
        <w:t>Lagrangian Formulation</w:t>
      </w:r>
    </w:p>
    <w:p>
      <w:pPr>
        <w:numPr>
          <w:ilvl w:val="2"/>
          <w:numId w:val="900"/>
        </w:numPr>
        <w:spacing w:before="0" w:after="0"/>
      </w:pPr>
      <w:r>
        <w:t>Action Principle</w:t>
      </w:r>
    </w:p>
    <w:p>
      <w:pPr>
        <w:numPr>
          <w:ilvl w:val="1"/>
          <w:numId w:val="900"/>
        </w:numPr>
        <w:spacing w:before="0" w:after="0"/>
      </w:pPr>
      <w:r>
        <w:t>Radiation from Relativistic Charges</w:t>
      </w:r>
    </w:p>
    <w:p>
      <w:pPr>
        <w:numPr>
          <w:ilvl w:val="2"/>
          <w:numId w:val="900"/>
        </w:numPr>
        <w:spacing w:before="0" w:after="0"/>
      </w:pPr>
      <w:r>
        <w:t>Synchrotron Radiation</w:t>
      </w:r>
    </w:p>
    <w:p>
      <w:pPr>
        <w:numPr>
          <w:ilvl w:val="2"/>
          <w:numId w:val="900"/>
        </w:numPr>
        <w:spacing w:before="0" w:after="0"/>
      </w:pPr>
      <w:r>
        <w:t>Cherenkov Radiation</w:t>
      </w:r>
    </w:p>
    <w:p>
      <w:pPr>
        <w:numPr>
          <w:ilvl w:val="2"/>
          <w:numId w:val="900"/>
        </w:numPr>
        <w:spacing w:before="0" w:after="0"/>
      </w:pPr>
      <w:r>
        <w:t>Bremsstrahlung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