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Electromagnetics</w:t>
      </w:r>
    </w:p>
    <w:p>
      <w:pPr>
        <w:pStyle w:val="Heading1"/>
      </w:pPr>
      <w:r>
        <w:t>Foundations of Electromagnetics</w:t>
      </w:r>
    </w:p>
    <w:p>
      <w:pPr>
        <w:numPr>
          <w:ilvl w:val="0"/>
          <w:numId w:val="900"/>
        </w:numPr>
        <w:spacing w:before="0" w:after="0"/>
      </w:pPr>
      <w:r>
        <w:t>Historical Development of Electromagnetic Theory</w:t>
      </w:r>
    </w:p>
    <w:p>
      <w:pPr>
        <w:numPr>
          <w:ilvl w:val="1"/>
          <w:numId w:val="900"/>
        </w:numPr>
        <w:spacing w:before="0" w:after="0"/>
      </w:pPr>
      <w:r>
        <w:t>Ancient Observations of Electric and Magnetic Phenomena</w:t>
      </w:r>
    </w:p>
    <w:p>
      <w:pPr>
        <w:numPr>
          <w:ilvl w:val="1"/>
          <w:numId w:val="900"/>
        </w:numPr>
        <w:spacing w:before="0" w:after="0"/>
      </w:pPr>
      <w:r>
        <w:t>Coulomb's Contributions</w:t>
      </w:r>
    </w:p>
    <w:p>
      <w:pPr>
        <w:numPr>
          <w:ilvl w:val="1"/>
          <w:numId w:val="900"/>
        </w:numPr>
        <w:spacing w:before="0" w:after="0"/>
      </w:pPr>
      <w:r>
        <w:t>Faraday's Experimental Work</w:t>
      </w:r>
    </w:p>
    <w:p>
      <w:pPr>
        <w:numPr>
          <w:ilvl w:val="1"/>
          <w:numId w:val="900"/>
        </w:numPr>
        <w:spacing w:before="0" w:after="0"/>
      </w:pPr>
      <w:r>
        <w:t>Maxwell's Theoretical Unification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Physical Quantities and Units</w:t>
      </w:r>
    </w:p>
    <w:p>
      <w:pPr>
        <w:numPr>
          <w:ilvl w:val="1"/>
          <w:numId w:val="900"/>
        </w:numPr>
        <w:spacing w:before="0" w:after="0"/>
      </w:pPr>
      <w:r>
        <w:t>SI Units in Electromagnetics</w:t>
      </w:r>
    </w:p>
    <w:p>
      <w:pPr>
        <w:numPr>
          <w:ilvl w:val="2"/>
          <w:numId w:val="900"/>
        </w:numPr>
        <w:spacing w:before="0" w:after="0"/>
      </w:pPr>
      <w:r>
        <w:t>Base Units</w:t>
      </w:r>
    </w:p>
    <w:p>
      <w:pPr>
        <w:numPr>
          <w:ilvl w:val="2"/>
          <w:numId w:val="900"/>
        </w:numPr>
        <w:spacing w:before="0" w:after="0"/>
      </w:pPr>
      <w:r>
        <w:t>Derived Units for Electric Quantities</w:t>
      </w:r>
    </w:p>
    <w:p>
      <w:pPr>
        <w:numPr>
          <w:ilvl w:val="2"/>
          <w:numId w:val="900"/>
        </w:numPr>
        <w:spacing w:before="0" w:after="0"/>
      </w:pPr>
      <w:r>
        <w:t>Derived Units for Magnetic Quantities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Dimensional Consistency</w:t>
      </w:r>
    </w:p>
    <w:p>
      <w:pPr>
        <w:numPr>
          <w:ilvl w:val="2"/>
          <w:numId w:val="900"/>
        </w:numPr>
        <w:spacing w:before="0" w:after="0"/>
      </w:pPr>
      <w:r>
        <w:t>Unit Conversions</w:t>
      </w:r>
    </w:p>
    <w:p>
      <w:pPr>
        <w:numPr>
          <w:ilvl w:val="0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Vector Algebra</w:t>
      </w:r>
    </w:p>
    <w:p>
      <w:pPr>
        <w:numPr>
          <w:ilvl w:val="2"/>
          <w:numId w:val="900"/>
        </w:numPr>
        <w:spacing w:before="0" w:after="0"/>
      </w:pPr>
      <w:r>
        <w:t>Scalars and Vectors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3"/>
          <w:numId w:val="900"/>
        </w:numPr>
        <w:spacing w:before="0" w:after="0"/>
      </w:pPr>
      <w:r>
        <w:t>Geometric Methods</w:t>
      </w:r>
    </w:p>
    <w:p>
      <w:pPr>
        <w:numPr>
          <w:ilvl w:val="3"/>
          <w:numId w:val="900"/>
        </w:numPr>
        <w:spacing w:before="0" w:after="0"/>
      </w:pPr>
      <w:r>
        <w:t>Component Methods</w:t>
      </w:r>
    </w:p>
    <w:p>
      <w:pPr>
        <w:numPr>
          <w:ilvl w:val="2"/>
          <w:numId w:val="900"/>
        </w:numPr>
        <w:spacing w:before="0" w:after="0"/>
      </w:pPr>
      <w:r>
        <w:t>Scalar Product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Vector Product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Scalar Triple Product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Vector Triple Product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Vector Identities</w:t>
      </w:r>
    </w:p>
    <w:p>
      <w:pPr>
        <w:numPr>
          <w:ilvl w:val="2"/>
          <w:numId w:val="900"/>
        </w:numPr>
        <w:spacing w:before="0" w:after="0"/>
      </w:pPr>
      <w:r>
        <w:t>Physical Interpretation of Vector Operations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 Representation</w:t>
      </w:r>
    </w:p>
    <w:p>
      <w:pPr>
        <w:numPr>
          <w:ilvl w:val="3"/>
          <w:numId w:val="900"/>
        </w:numPr>
        <w:spacing w:before="0" w:after="0"/>
      </w:pPr>
      <w:r>
        <w:t>Differential Elements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 Representation</w:t>
      </w:r>
    </w:p>
    <w:p>
      <w:pPr>
        <w:numPr>
          <w:ilvl w:val="3"/>
          <w:numId w:val="900"/>
        </w:numPr>
        <w:spacing w:before="0" w:after="0"/>
      </w:pPr>
      <w:r>
        <w:t>Differential Elements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 Representation</w:t>
      </w:r>
    </w:p>
    <w:p>
      <w:pPr>
        <w:numPr>
          <w:ilvl w:val="3"/>
          <w:numId w:val="900"/>
        </w:numPr>
        <w:spacing w:before="0" w:after="0"/>
      </w:pPr>
      <w:r>
        <w:t>Differential Elements</w:t>
      </w:r>
    </w:p>
    <w:p>
      <w:pPr>
        <w:numPr>
          <w:ilvl w:val="2"/>
          <w:numId w:val="900"/>
        </w:numPr>
        <w:spacing w:before="0" w:after="0"/>
      </w:pPr>
      <w:r>
        <w:t>Vector Transformations Between Systems</w:t>
      </w:r>
    </w:p>
    <w:p>
      <w:pPr>
        <w:numPr>
          <w:ilvl w:val="3"/>
          <w:numId w:val="900"/>
        </w:numPr>
        <w:spacing w:before="0" w:after="0"/>
      </w:pPr>
      <w:r>
        <w:t>Transformation Equations</w:t>
      </w:r>
    </w:p>
    <w:p>
      <w:pPr>
        <w:numPr>
          <w:ilvl w:val="3"/>
          <w:numId w:val="900"/>
        </w:numPr>
        <w:spacing w:before="0" w:after="0"/>
      </w:pPr>
      <w:r>
        <w:t>Applications in Electromagnetics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2"/>
          <w:numId w:val="900"/>
        </w:numPr>
        <w:spacing w:before="0" w:after="0"/>
      </w:pPr>
      <w:r>
        <w:t>The Del Operator</w:t>
      </w:r>
    </w:p>
    <w:p>
      <w:pPr>
        <w:numPr>
          <w:ilvl w:val="3"/>
          <w:numId w:val="900"/>
        </w:numPr>
        <w:spacing w:before="0" w:after="0"/>
      </w:pPr>
      <w:r>
        <w:t>Definition in Different Coordinate Systems</w:t>
      </w:r>
    </w:p>
    <w:p>
      <w:pPr>
        <w:numPr>
          <w:ilvl w:val="3"/>
          <w:numId w:val="900"/>
        </w:numPr>
        <w:spacing w:before="0" w:after="0"/>
      </w:pPr>
      <w:r>
        <w:t>Operator Properties</w:t>
      </w:r>
    </w:p>
    <w:p>
      <w:pPr>
        <w:numPr>
          <w:ilvl w:val="2"/>
          <w:numId w:val="900"/>
        </w:numPr>
        <w:spacing w:before="0" w:after="0"/>
      </w:pPr>
      <w:r>
        <w:t>Gradient of a Scalar Field</w:t>
      </w:r>
    </w:p>
    <w:p>
      <w:pPr>
        <w:numPr>
          <w:ilvl w:val="3"/>
          <w:numId w:val="900"/>
        </w:numPr>
        <w:spacing w:before="0" w:after="0"/>
      </w:pPr>
      <w:r>
        <w:t>Definition and Physical Meaning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2"/>
          <w:numId w:val="900"/>
        </w:numPr>
        <w:spacing w:before="0" w:after="0"/>
      </w:pPr>
      <w:r>
        <w:t>Divergence of a Vector Field</w:t>
      </w:r>
    </w:p>
    <w:p>
      <w:pPr>
        <w:numPr>
          <w:ilvl w:val="3"/>
          <w:numId w:val="900"/>
        </w:numPr>
        <w:spacing w:before="0" w:after="0"/>
      </w:pPr>
      <w:r>
        <w:t>Definition and Physical Meaning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2"/>
          <w:numId w:val="900"/>
        </w:numPr>
        <w:spacing w:before="0" w:after="0"/>
      </w:pPr>
      <w:r>
        <w:t>Curl of a Vector Field</w:t>
      </w:r>
    </w:p>
    <w:p>
      <w:pPr>
        <w:numPr>
          <w:ilvl w:val="3"/>
          <w:numId w:val="900"/>
        </w:numPr>
        <w:spacing w:before="0" w:after="0"/>
      </w:pPr>
      <w:r>
        <w:t>Definition and Physical Meaning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2"/>
          <w:numId w:val="900"/>
        </w:numPr>
        <w:spacing w:before="0" w:after="0"/>
      </w:pPr>
      <w:r>
        <w:t>Laplacian of a Scalar Field</w:t>
      </w:r>
    </w:p>
    <w:p>
      <w:pPr>
        <w:numPr>
          <w:ilvl w:val="3"/>
          <w:numId w:val="900"/>
        </w:numPr>
        <w:spacing w:before="0" w:after="0"/>
      </w:pPr>
      <w:r>
        <w:t>Definition and Physical Meaning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1"/>
          <w:numId w:val="900"/>
        </w:numPr>
        <w:spacing w:before="0" w:after="0"/>
      </w:pPr>
      <w:r>
        <w:t>Integral Theorems</w:t>
      </w:r>
    </w:p>
    <w:p>
      <w:pPr>
        <w:numPr>
          <w:ilvl w:val="2"/>
          <w:numId w:val="900"/>
        </w:numPr>
        <w:spacing w:before="0" w:after="0"/>
      </w:pPr>
      <w:r>
        <w:t>Line Integrals</w:t>
      </w:r>
    </w:p>
    <w:p>
      <w:pPr>
        <w:numPr>
          <w:ilvl w:val="3"/>
          <w:numId w:val="900"/>
        </w:numPr>
        <w:spacing w:before="0" w:after="0"/>
      </w:pPr>
      <w:r>
        <w:t>Definition and Evaluation</w:t>
      </w:r>
    </w:p>
    <w:p>
      <w:pPr>
        <w:numPr>
          <w:ilvl w:val="3"/>
          <w:numId w:val="900"/>
        </w:numPr>
        <w:spacing w:before="0" w:after="0"/>
      </w:pPr>
      <w:r>
        <w:t>Path Independence</w:t>
      </w:r>
    </w:p>
    <w:p>
      <w:pPr>
        <w:numPr>
          <w:ilvl w:val="2"/>
          <w:numId w:val="900"/>
        </w:numPr>
        <w:spacing w:before="0" w:after="0"/>
      </w:pPr>
      <w:r>
        <w:t>Surface Integrals</w:t>
      </w:r>
    </w:p>
    <w:p>
      <w:pPr>
        <w:numPr>
          <w:ilvl w:val="3"/>
          <w:numId w:val="900"/>
        </w:numPr>
        <w:spacing w:before="0" w:after="0"/>
      </w:pPr>
      <w:r>
        <w:t>Definition and Evaluation</w:t>
      </w:r>
    </w:p>
    <w:p>
      <w:pPr>
        <w:numPr>
          <w:ilvl w:val="3"/>
          <w:numId w:val="900"/>
        </w:numPr>
        <w:spacing w:before="0" w:after="0"/>
      </w:pPr>
      <w:r>
        <w:t>Orientation of Surfaces</w:t>
      </w:r>
    </w:p>
    <w:p>
      <w:pPr>
        <w:numPr>
          <w:ilvl w:val="2"/>
          <w:numId w:val="900"/>
        </w:numPr>
        <w:spacing w:before="0" w:after="0"/>
      </w:pPr>
      <w:r>
        <w:t>Volume Integrals</w:t>
      </w:r>
    </w:p>
    <w:p>
      <w:pPr>
        <w:numPr>
          <w:ilvl w:val="3"/>
          <w:numId w:val="900"/>
        </w:numPr>
        <w:spacing w:before="0" w:after="0"/>
      </w:pPr>
      <w:r>
        <w:t>Definition and Evaluation</w:t>
      </w:r>
    </w:p>
    <w:p>
      <w:pPr>
        <w:numPr>
          <w:ilvl w:val="2"/>
          <w:numId w:val="900"/>
        </w:numPr>
        <w:spacing w:before="0" w:after="0"/>
      </w:pPr>
      <w:r>
        <w:t>Divergence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Stokes's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pStyle w:val="Heading1"/>
      </w:pPr>
      <w:r>
        <w:t>Electrostatics</w:t>
      </w:r>
    </w:p>
    <w:p>
      <w:pPr>
        <w:numPr>
          <w:ilvl w:val="0"/>
          <w:numId w:val="900"/>
        </w:numPr>
        <w:spacing w:before="0" w:after="0"/>
      </w:pPr>
      <w:r>
        <w:t>Electric Charge and Force</w:t>
      </w:r>
    </w:p>
    <w:p>
      <w:pPr>
        <w:numPr>
          <w:ilvl w:val="1"/>
          <w:numId w:val="900"/>
        </w:numPr>
        <w:spacing w:before="0" w:after="0"/>
      </w:pPr>
      <w:r>
        <w:t>Properties of Electric Charge</w:t>
      </w:r>
    </w:p>
    <w:p>
      <w:pPr>
        <w:numPr>
          <w:ilvl w:val="2"/>
          <w:numId w:val="900"/>
        </w:numPr>
        <w:spacing w:before="0" w:after="0"/>
      </w:pPr>
      <w:r>
        <w:t>Quantization of Charge</w:t>
      </w:r>
    </w:p>
    <w:p>
      <w:pPr>
        <w:numPr>
          <w:ilvl w:val="2"/>
          <w:numId w:val="900"/>
        </w:numPr>
        <w:spacing w:before="0" w:after="0"/>
      </w:pPr>
      <w:r>
        <w:t>Conservation of Charge</w:t>
      </w:r>
    </w:p>
    <w:p>
      <w:pPr>
        <w:numPr>
          <w:ilvl w:val="2"/>
          <w:numId w:val="900"/>
        </w:numPr>
        <w:spacing w:before="0" w:after="0"/>
      </w:pPr>
      <w:r>
        <w:t>Charge Distribution Types</w:t>
      </w:r>
    </w:p>
    <w:p>
      <w:pPr>
        <w:numPr>
          <w:ilvl w:val="1"/>
          <w:numId w:val="900"/>
        </w:numPr>
        <w:spacing w:before="0" w:after="0"/>
      </w:pPr>
      <w:r>
        <w:t>Coulomb's Law</w:t>
      </w:r>
    </w:p>
    <w:p>
      <w:pPr>
        <w:numPr>
          <w:ilvl w:val="2"/>
          <w:numId w:val="900"/>
        </w:numPr>
        <w:spacing w:before="0" w:after="0"/>
      </w:pPr>
      <w:r>
        <w:t>Force Between Point Charges</w:t>
      </w:r>
    </w:p>
    <w:p>
      <w:pPr>
        <w:numPr>
          <w:ilvl w:val="2"/>
          <w:numId w:val="900"/>
        </w:numPr>
        <w:spacing w:before="0" w:after="0"/>
      </w:pPr>
      <w:r>
        <w:t>Vector Form of Coulomb's Law</w:t>
      </w:r>
    </w:p>
    <w:p>
      <w:pPr>
        <w:numPr>
          <w:ilvl w:val="2"/>
          <w:numId w:val="900"/>
        </w:numPr>
        <w:spacing w:before="0" w:after="0"/>
      </w:pPr>
      <w:r>
        <w:t>Limitations and Validity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Application to Multiple Point Charges</w:t>
      </w:r>
    </w:p>
    <w:p>
      <w:pPr>
        <w:numPr>
          <w:ilvl w:val="2"/>
          <w:numId w:val="900"/>
        </w:numPr>
        <w:spacing w:before="0" w:after="0"/>
      </w:pPr>
      <w:r>
        <w:t>Continuous Charge Distributions</w:t>
      </w:r>
    </w:p>
    <w:p>
      <w:pPr>
        <w:numPr>
          <w:ilvl w:val="0"/>
          <w:numId w:val="900"/>
        </w:numPr>
        <w:spacing w:before="0" w:after="0"/>
      </w:pPr>
      <w:r>
        <w:t>Electric Field</w:t>
      </w:r>
    </w:p>
    <w:p>
      <w:pPr>
        <w:numPr>
          <w:ilvl w:val="1"/>
          <w:numId w:val="900"/>
        </w:numPr>
        <w:spacing w:before="0" w:after="0"/>
      </w:pPr>
      <w:r>
        <w:t>Definition of Electric Field</w:t>
      </w:r>
    </w:p>
    <w:p>
      <w:pPr>
        <w:numPr>
          <w:ilvl w:val="2"/>
          <w:numId w:val="900"/>
        </w:numPr>
        <w:spacing w:before="0" w:after="0"/>
      </w:pPr>
      <w:r>
        <w:t>Field Concept</w:t>
      </w:r>
    </w:p>
    <w:p>
      <w:pPr>
        <w:numPr>
          <w:ilvl w:val="2"/>
          <w:numId w:val="900"/>
        </w:numPr>
        <w:spacing w:before="0" w:after="0"/>
      </w:pPr>
      <w:r>
        <w:t>Test Charge Method</w:t>
      </w:r>
    </w:p>
    <w:p>
      <w:pPr>
        <w:numPr>
          <w:ilvl w:val="1"/>
          <w:numId w:val="900"/>
        </w:numPr>
        <w:spacing w:before="0" w:after="0"/>
      </w:pPr>
      <w:r>
        <w:t>Electric Field of Point Charges</w:t>
      </w:r>
    </w:p>
    <w:p>
      <w:pPr>
        <w:numPr>
          <w:ilvl w:val="2"/>
          <w:numId w:val="900"/>
        </w:numPr>
        <w:spacing w:before="0" w:after="0"/>
      </w:pPr>
      <w:r>
        <w:t>Single Point Charge</w:t>
      </w:r>
    </w:p>
    <w:p>
      <w:pPr>
        <w:numPr>
          <w:ilvl w:val="2"/>
          <w:numId w:val="900"/>
        </w:numPr>
        <w:spacing w:before="0" w:after="0"/>
      </w:pPr>
      <w:r>
        <w:t>Multiple Point Charges</w:t>
      </w:r>
    </w:p>
    <w:p>
      <w:pPr>
        <w:numPr>
          <w:ilvl w:val="1"/>
          <w:numId w:val="900"/>
        </w:numPr>
        <w:spacing w:before="0" w:after="0"/>
      </w:pPr>
      <w:r>
        <w:t>Electric Field of Continuous Charge Distributions</w:t>
      </w:r>
    </w:p>
    <w:p>
      <w:pPr>
        <w:numPr>
          <w:ilvl w:val="2"/>
          <w:numId w:val="900"/>
        </w:numPr>
        <w:spacing w:before="0" w:after="0"/>
      </w:pPr>
      <w:r>
        <w:t>Line Charge Distributions</w:t>
      </w:r>
    </w:p>
    <w:p>
      <w:pPr>
        <w:numPr>
          <w:ilvl w:val="3"/>
          <w:numId w:val="900"/>
        </w:numPr>
        <w:spacing w:before="0" w:after="0"/>
      </w:pPr>
      <w:r>
        <w:t>Linear Charge Density</w:t>
      </w:r>
    </w:p>
    <w:p>
      <w:pPr>
        <w:numPr>
          <w:ilvl w:val="3"/>
          <w:numId w:val="900"/>
        </w:numPr>
        <w:spacing w:before="0" w:after="0"/>
      </w:pPr>
      <w:r>
        <w:t>Field Calculation Methods</w:t>
      </w:r>
    </w:p>
    <w:p>
      <w:pPr>
        <w:numPr>
          <w:ilvl w:val="3"/>
          <w:numId w:val="900"/>
        </w:numPr>
        <w:spacing w:before="0" w:after="0"/>
      </w:pPr>
      <w:r>
        <w:t>Finite Line Charges</w:t>
      </w:r>
    </w:p>
    <w:p>
      <w:pPr>
        <w:numPr>
          <w:ilvl w:val="3"/>
          <w:numId w:val="900"/>
        </w:numPr>
        <w:spacing w:before="0" w:after="0"/>
      </w:pPr>
      <w:r>
        <w:t>Infinite Line Charges</w:t>
      </w:r>
    </w:p>
    <w:p>
      <w:pPr>
        <w:numPr>
          <w:ilvl w:val="2"/>
          <w:numId w:val="900"/>
        </w:numPr>
        <w:spacing w:before="0" w:after="0"/>
      </w:pPr>
      <w:r>
        <w:t>Surface Charge Distributions</w:t>
      </w:r>
    </w:p>
    <w:p>
      <w:pPr>
        <w:numPr>
          <w:ilvl w:val="3"/>
          <w:numId w:val="900"/>
        </w:numPr>
        <w:spacing w:before="0" w:after="0"/>
      </w:pPr>
      <w:r>
        <w:t>Surface Charge Density</w:t>
      </w:r>
    </w:p>
    <w:p>
      <w:pPr>
        <w:numPr>
          <w:ilvl w:val="3"/>
          <w:numId w:val="900"/>
        </w:numPr>
        <w:spacing w:before="0" w:after="0"/>
      </w:pPr>
      <w:r>
        <w:t>Field Calculation Methods</w:t>
      </w:r>
    </w:p>
    <w:p>
      <w:pPr>
        <w:numPr>
          <w:ilvl w:val="3"/>
          <w:numId w:val="900"/>
        </w:numPr>
        <w:spacing w:before="0" w:after="0"/>
      </w:pPr>
      <w:r>
        <w:t>Finite Surface Charges</w:t>
      </w:r>
    </w:p>
    <w:p>
      <w:pPr>
        <w:numPr>
          <w:ilvl w:val="3"/>
          <w:numId w:val="900"/>
        </w:numPr>
        <w:spacing w:before="0" w:after="0"/>
      </w:pPr>
      <w:r>
        <w:t>Infinite Surface Charges</w:t>
      </w:r>
    </w:p>
    <w:p>
      <w:pPr>
        <w:numPr>
          <w:ilvl w:val="2"/>
          <w:numId w:val="900"/>
        </w:numPr>
        <w:spacing w:before="0" w:after="0"/>
      </w:pPr>
      <w:r>
        <w:t>Volume Charge Distributions</w:t>
      </w:r>
    </w:p>
    <w:p>
      <w:pPr>
        <w:numPr>
          <w:ilvl w:val="3"/>
          <w:numId w:val="900"/>
        </w:numPr>
        <w:spacing w:before="0" w:after="0"/>
      </w:pPr>
      <w:r>
        <w:t>Volume Charge Density</w:t>
      </w:r>
    </w:p>
    <w:p>
      <w:pPr>
        <w:numPr>
          <w:ilvl w:val="3"/>
          <w:numId w:val="900"/>
        </w:numPr>
        <w:spacing w:before="0" w:after="0"/>
      </w:pPr>
      <w:r>
        <w:t>Field Calculation Methods</w:t>
      </w:r>
    </w:p>
    <w:p>
      <w:pPr>
        <w:numPr>
          <w:ilvl w:val="1"/>
          <w:numId w:val="900"/>
        </w:numPr>
        <w:spacing w:before="0" w:after="0"/>
      </w:pPr>
      <w:r>
        <w:t>Electric Field Lines</w:t>
      </w:r>
    </w:p>
    <w:p>
      <w:pPr>
        <w:numPr>
          <w:ilvl w:val="2"/>
          <w:numId w:val="900"/>
        </w:numPr>
        <w:spacing w:before="0" w:after="0"/>
      </w:pPr>
      <w:r>
        <w:t>Properties and Rules</w:t>
      </w:r>
    </w:p>
    <w:p>
      <w:pPr>
        <w:numPr>
          <w:ilvl w:val="2"/>
          <w:numId w:val="900"/>
        </w:numPr>
        <w:spacing w:before="0" w:after="0"/>
      </w:pPr>
      <w:r>
        <w:t>Field Line Patterns</w:t>
      </w:r>
    </w:p>
    <w:p>
      <w:pPr>
        <w:numPr>
          <w:ilvl w:val="2"/>
          <w:numId w:val="900"/>
        </w:numPr>
        <w:spacing w:before="0" w:after="0"/>
      </w:pPr>
      <w:r>
        <w:t>Interpretation and Limitations</w:t>
      </w:r>
    </w:p>
    <w:p>
      <w:pPr>
        <w:numPr>
          <w:ilvl w:val="1"/>
          <w:numId w:val="900"/>
        </w:numPr>
        <w:spacing w:before="0" w:after="0"/>
      </w:pPr>
      <w:r>
        <w:t>Electric Dipole Fields</w:t>
      </w:r>
    </w:p>
    <w:p>
      <w:pPr>
        <w:numPr>
          <w:ilvl w:val="2"/>
          <w:numId w:val="900"/>
        </w:numPr>
        <w:spacing w:before="0" w:after="0"/>
      </w:pPr>
      <w:r>
        <w:t>Electric Dipole Moment</w:t>
      </w:r>
    </w:p>
    <w:p>
      <w:pPr>
        <w:numPr>
          <w:ilvl w:val="2"/>
          <w:numId w:val="900"/>
        </w:numPr>
        <w:spacing w:before="0" w:after="0"/>
      </w:pPr>
      <w:r>
        <w:t>Field Along Axis</w:t>
      </w:r>
    </w:p>
    <w:p>
      <w:pPr>
        <w:numPr>
          <w:ilvl w:val="2"/>
          <w:numId w:val="900"/>
        </w:numPr>
        <w:spacing w:before="0" w:after="0"/>
      </w:pPr>
      <w:r>
        <w:t>Field in Equatorial Plane</w:t>
      </w:r>
    </w:p>
    <w:p>
      <w:pPr>
        <w:numPr>
          <w:ilvl w:val="2"/>
          <w:numId w:val="900"/>
        </w:numPr>
        <w:spacing w:before="0" w:after="0"/>
      </w:pPr>
      <w:r>
        <w:t>General Field Expression</w:t>
      </w:r>
    </w:p>
    <w:p>
      <w:pPr>
        <w:numPr>
          <w:ilvl w:val="1"/>
          <w:numId w:val="900"/>
        </w:numPr>
        <w:spacing w:before="0" w:after="0"/>
      </w:pPr>
      <w:r>
        <w:t>Multipole Expansions</w:t>
      </w:r>
    </w:p>
    <w:p>
      <w:pPr>
        <w:numPr>
          <w:ilvl w:val="2"/>
          <w:numId w:val="900"/>
        </w:numPr>
        <w:spacing w:before="0" w:after="0"/>
      </w:pPr>
      <w:r>
        <w:t>Monopole Term</w:t>
      </w:r>
    </w:p>
    <w:p>
      <w:pPr>
        <w:numPr>
          <w:ilvl w:val="2"/>
          <w:numId w:val="900"/>
        </w:numPr>
        <w:spacing w:before="0" w:after="0"/>
      </w:pPr>
      <w:r>
        <w:t>Dipole Term</w:t>
      </w:r>
    </w:p>
    <w:p>
      <w:pPr>
        <w:numPr>
          <w:ilvl w:val="2"/>
          <w:numId w:val="900"/>
        </w:numPr>
        <w:spacing w:before="0" w:after="0"/>
      </w:pPr>
      <w:r>
        <w:t>Quadrupole Term</w:t>
      </w:r>
    </w:p>
    <w:p>
      <w:pPr>
        <w:numPr>
          <w:ilvl w:val="0"/>
          <w:numId w:val="900"/>
        </w:numPr>
        <w:spacing w:before="0" w:after="0"/>
      </w:pPr>
      <w:r>
        <w:t>Electric Flux and Gauss's Law</w:t>
      </w:r>
    </w:p>
    <w:p>
      <w:pPr>
        <w:numPr>
          <w:ilvl w:val="1"/>
          <w:numId w:val="900"/>
        </w:numPr>
        <w:spacing w:before="0" w:after="0"/>
      </w:pPr>
      <w:r>
        <w:t>Electric Flux</w:t>
      </w:r>
    </w:p>
    <w:p>
      <w:pPr>
        <w:numPr>
          <w:ilvl w:val="2"/>
          <w:numId w:val="900"/>
        </w:numPr>
        <w:spacing w:before="0" w:after="0"/>
      </w:pPr>
      <w:r>
        <w:t>Definition of Electric Flux</w:t>
      </w:r>
    </w:p>
    <w:p>
      <w:pPr>
        <w:numPr>
          <w:ilvl w:val="2"/>
          <w:numId w:val="900"/>
        </w:numPr>
        <w:spacing w:before="0" w:after="0"/>
      </w:pPr>
      <w:r>
        <w:t>Flux Through Closed Surfaces</w:t>
      </w:r>
    </w:p>
    <w:p>
      <w:pPr>
        <w:numPr>
          <w:ilvl w:val="1"/>
          <w:numId w:val="900"/>
        </w:numPr>
        <w:spacing w:before="0" w:after="0"/>
      </w:pPr>
      <w:r>
        <w:t>Electric Flux Density</w:t>
      </w:r>
    </w:p>
    <w:p>
      <w:pPr>
        <w:numPr>
          <w:ilvl w:val="2"/>
          <w:numId w:val="900"/>
        </w:numPr>
        <w:spacing w:before="0" w:after="0"/>
      </w:pPr>
      <w:r>
        <w:t>Definition of D-field</w:t>
      </w:r>
    </w:p>
    <w:p>
      <w:pPr>
        <w:numPr>
          <w:ilvl w:val="2"/>
          <w:numId w:val="900"/>
        </w:numPr>
        <w:spacing w:before="0" w:after="0"/>
      </w:pPr>
      <w:r>
        <w:t>Relationship Between E and D</w:t>
      </w:r>
    </w:p>
    <w:p>
      <w:pPr>
        <w:numPr>
          <w:ilvl w:val="1"/>
          <w:numId w:val="900"/>
        </w:numPr>
        <w:spacing w:before="0" w:after="0"/>
      </w:pPr>
      <w:r>
        <w:t>Gauss's Law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Applications of Gauss's Law</w:t>
      </w:r>
    </w:p>
    <w:p>
      <w:pPr>
        <w:numPr>
          <w:ilvl w:val="2"/>
          <w:numId w:val="900"/>
        </w:numPr>
        <w:spacing w:before="0" w:after="0"/>
      </w:pPr>
      <w:r>
        <w:t>Spherically Symmetric Distributions</w:t>
      </w:r>
    </w:p>
    <w:p>
      <w:pPr>
        <w:numPr>
          <w:ilvl w:val="2"/>
          <w:numId w:val="900"/>
        </w:numPr>
        <w:spacing w:before="0" w:after="0"/>
      </w:pPr>
      <w:r>
        <w:t>Cylindrically Symmetric Distributions</w:t>
      </w:r>
    </w:p>
    <w:p>
      <w:pPr>
        <w:numPr>
          <w:ilvl w:val="2"/>
          <w:numId w:val="900"/>
        </w:numPr>
        <w:spacing w:before="0" w:after="0"/>
      </w:pPr>
      <w:r>
        <w:t>Planar Symmetric Distributions</w:t>
      </w:r>
    </w:p>
    <w:p>
      <w:pPr>
        <w:numPr>
          <w:ilvl w:val="2"/>
          <w:numId w:val="900"/>
        </w:numPr>
        <w:spacing w:before="0" w:after="0"/>
      </w:pPr>
      <w:r>
        <w:t>General Problem-Solving Strategy</w:t>
      </w:r>
    </w:p>
    <w:p>
      <w:pPr>
        <w:numPr>
          <w:ilvl w:val="0"/>
          <w:numId w:val="900"/>
        </w:numPr>
        <w:spacing w:before="0" w:after="0"/>
      </w:pPr>
      <w:r>
        <w:t>Electric Potential</w:t>
      </w:r>
    </w:p>
    <w:p>
      <w:pPr>
        <w:numPr>
          <w:ilvl w:val="1"/>
          <w:numId w:val="900"/>
        </w:numPr>
        <w:spacing w:before="0" w:after="0"/>
      </w:pPr>
      <w:r>
        <w:t>Work and Potential Energy</w:t>
      </w:r>
    </w:p>
    <w:p>
      <w:pPr>
        <w:numPr>
          <w:ilvl w:val="2"/>
          <w:numId w:val="900"/>
        </w:numPr>
        <w:spacing w:before="0" w:after="0"/>
      </w:pPr>
      <w:r>
        <w:t>Work Done by Electric Forces</w:t>
      </w:r>
    </w:p>
    <w:p>
      <w:pPr>
        <w:numPr>
          <w:ilvl w:val="2"/>
          <w:numId w:val="900"/>
        </w:numPr>
        <w:spacing w:before="0" w:after="0"/>
      </w:pPr>
      <w:r>
        <w:t>Potential Energy of Charges</w:t>
      </w:r>
    </w:p>
    <w:p>
      <w:pPr>
        <w:numPr>
          <w:ilvl w:val="1"/>
          <w:numId w:val="900"/>
        </w:numPr>
        <w:spacing w:before="0" w:after="0"/>
      </w:pPr>
      <w:r>
        <w:t>Electric Potential</w:t>
      </w:r>
    </w:p>
    <w:p>
      <w:pPr>
        <w:numPr>
          <w:ilvl w:val="2"/>
          <w:numId w:val="900"/>
        </w:numPr>
        <w:spacing w:before="0" w:after="0"/>
      </w:pPr>
      <w:r>
        <w:t>Definition of Potential</w:t>
      </w:r>
    </w:p>
    <w:p>
      <w:pPr>
        <w:numPr>
          <w:ilvl w:val="2"/>
          <w:numId w:val="900"/>
        </w:numPr>
        <w:spacing w:before="0" w:after="0"/>
      </w:pPr>
      <w:r>
        <w:t>Potential Difference</w:t>
      </w:r>
    </w:p>
    <w:p>
      <w:pPr>
        <w:numPr>
          <w:ilvl w:val="2"/>
          <w:numId w:val="900"/>
        </w:numPr>
        <w:spacing w:before="0" w:after="0"/>
      </w:pPr>
      <w:r>
        <w:t>Reference Points</w:t>
      </w:r>
    </w:p>
    <w:p>
      <w:pPr>
        <w:numPr>
          <w:ilvl w:val="1"/>
          <w:numId w:val="900"/>
        </w:numPr>
        <w:spacing w:before="0" w:after="0"/>
      </w:pPr>
      <w:r>
        <w:t>Potential Due to Point Charges</w:t>
      </w:r>
    </w:p>
    <w:p>
      <w:pPr>
        <w:numPr>
          <w:ilvl w:val="2"/>
          <w:numId w:val="900"/>
        </w:numPr>
        <w:spacing w:before="0" w:after="0"/>
      </w:pPr>
      <w:r>
        <w:t>Single Point Charge</w:t>
      </w:r>
    </w:p>
    <w:p>
      <w:pPr>
        <w:numPr>
          <w:ilvl w:val="2"/>
          <w:numId w:val="900"/>
        </w:numPr>
        <w:spacing w:before="0" w:after="0"/>
      </w:pPr>
      <w:r>
        <w:t>Multiple Point Charges</w:t>
      </w:r>
    </w:p>
    <w:p>
      <w:pPr>
        <w:numPr>
          <w:ilvl w:val="1"/>
          <w:numId w:val="900"/>
        </w:numPr>
        <w:spacing w:before="0" w:after="0"/>
      </w:pPr>
      <w:r>
        <w:t>Potential Due to Continuous Distributions</w:t>
      </w:r>
    </w:p>
    <w:p>
      <w:pPr>
        <w:numPr>
          <w:ilvl w:val="2"/>
          <w:numId w:val="900"/>
        </w:numPr>
        <w:spacing w:before="0" w:after="0"/>
      </w:pPr>
      <w:r>
        <w:t>Line Charge Distributions</w:t>
      </w:r>
    </w:p>
    <w:p>
      <w:pPr>
        <w:numPr>
          <w:ilvl w:val="2"/>
          <w:numId w:val="900"/>
        </w:numPr>
        <w:spacing w:before="0" w:after="0"/>
      </w:pPr>
      <w:r>
        <w:t>Surface Charge Distributions</w:t>
      </w:r>
    </w:p>
    <w:p>
      <w:pPr>
        <w:numPr>
          <w:ilvl w:val="2"/>
          <w:numId w:val="900"/>
        </w:numPr>
        <w:spacing w:before="0" w:after="0"/>
      </w:pPr>
      <w:r>
        <w:t>Volume Charge Distributions</w:t>
      </w:r>
    </w:p>
    <w:p>
      <w:pPr>
        <w:numPr>
          <w:ilvl w:val="1"/>
          <w:numId w:val="900"/>
        </w:numPr>
        <w:spacing w:before="0" w:after="0"/>
      </w:pPr>
      <w:r>
        <w:t>Relationship Between Field and Potential</w:t>
      </w:r>
    </w:p>
    <w:p>
      <w:pPr>
        <w:numPr>
          <w:ilvl w:val="2"/>
          <w:numId w:val="900"/>
        </w:numPr>
        <w:spacing w:before="0" w:after="0"/>
      </w:pPr>
      <w:r>
        <w:t>E-field from Potential</w:t>
      </w:r>
    </w:p>
    <w:p>
      <w:pPr>
        <w:numPr>
          <w:ilvl w:val="2"/>
          <w:numId w:val="900"/>
        </w:numPr>
        <w:spacing w:before="0" w:after="0"/>
      </w:pPr>
      <w:r>
        <w:t>Conservative Nature of Electrostatic Field</w:t>
      </w:r>
    </w:p>
    <w:p>
      <w:pPr>
        <w:numPr>
          <w:ilvl w:val="1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Field Lines</w:t>
      </w:r>
    </w:p>
    <w:p>
      <w:pPr>
        <w:numPr>
          <w:ilvl w:val="0"/>
          <w:numId w:val="900"/>
        </w:numPr>
        <w:spacing w:before="0" w:after="0"/>
      </w:pPr>
      <w:r>
        <w:t>Conductors in Electrostatic Fields</w:t>
      </w:r>
    </w:p>
    <w:p>
      <w:pPr>
        <w:numPr>
          <w:ilvl w:val="1"/>
          <w:numId w:val="900"/>
        </w:numPr>
        <w:spacing w:before="0" w:after="0"/>
      </w:pPr>
      <w:r>
        <w:t>Properties of Conductors</w:t>
      </w:r>
    </w:p>
    <w:p>
      <w:pPr>
        <w:numPr>
          <w:ilvl w:val="2"/>
          <w:numId w:val="900"/>
        </w:numPr>
        <w:spacing w:before="0" w:after="0"/>
      </w:pPr>
      <w:r>
        <w:t>Electrostatic Equilibrium Conditions</w:t>
      </w:r>
    </w:p>
    <w:p>
      <w:pPr>
        <w:numPr>
          <w:ilvl w:val="2"/>
          <w:numId w:val="900"/>
        </w:numPr>
        <w:spacing w:before="0" w:after="0"/>
      </w:pPr>
      <w:r>
        <w:t>Field Inside Conductors</w:t>
      </w:r>
    </w:p>
    <w:p>
      <w:pPr>
        <w:numPr>
          <w:ilvl w:val="2"/>
          <w:numId w:val="900"/>
        </w:numPr>
        <w:spacing w:before="0" w:after="0"/>
      </w:pPr>
      <w:r>
        <w:t>Surface Charge Distribution</w:t>
      </w:r>
    </w:p>
    <w:p>
      <w:pPr>
        <w:numPr>
          <w:ilvl w:val="1"/>
          <w:numId w:val="900"/>
        </w:numPr>
        <w:spacing w:before="0" w:after="0"/>
      </w:pPr>
      <w:r>
        <w:t>Induced Charges</w:t>
      </w:r>
    </w:p>
    <w:p>
      <w:pPr>
        <w:numPr>
          <w:ilvl w:val="2"/>
          <w:numId w:val="900"/>
        </w:numPr>
        <w:spacing w:before="0" w:after="0"/>
      </w:pPr>
      <w:r>
        <w:t>Charge Induction Process</w:t>
      </w:r>
    </w:p>
    <w:p>
      <w:pPr>
        <w:numPr>
          <w:ilvl w:val="2"/>
          <w:numId w:val="900"/>
        </w:numPr>
        <w:spacing w:before="0" w:after="0"/>
      </w:pPr>
      <w:r>
        <w:t>Faraday Cage Effect</w:t>
      </w:r>
    </w:p>
    <w:p>
      <w:pPr>
        <w:numPr>
          <w:ilvl w:val="1"/>
          <w:numId w:val="900"/>
        </w:numPr>
        <w:spacing w:before="0" w:after="0"/>
      </w:pPr>
      <w:r>
        <w:t>Method of Images</w:t>
      </w:r>
    </w:p>
    <w:p>
      <w:pPr>
        <w:numPr>
          <w:ilvl w:val="2"/>
          <w:numId w:val="900"/>
        </w:numPr>
        <w:spacing w:before="0" w:after="0"/>
      </w:pPr>
      <w:r>
        <w:t>Image Charges for Conducting Planes</w:t>
      </w:r>
    </w:p>
    <w:p>
      <w:pPr>
        <w:numPr>
          <w:ilvl w:val="2"/>
          <w:numId w:val="900"/>
        </w:numPr>
        <w:spacing w:before="0" w:after="0"/>
      </w:pPr>
      <w:r>
        <w:t>Image Charges for Conducting Spheres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Capacitance of Conductors</w:t>
      </w:r>
    </w:p>
    <w:p>
      <w:pPr>
        <w:numPr>
          <w:ilvl w:val="2"/>
          <w:numId w:val="900"/>
        </w:numPr>
        <w:spacing w:before="0" w:after="0"/>
      </w:pPr>
      <w:r>
        <w:t>Self-Capacitance</w:t>
      </w:r>
    </w:p>
    <w:p>
      <w:pPr>
        <w:numPr>
          <w:ilvl w:val="2"/>
          <w:numId w:val="900"/>
        </w:numPr>
        <w:spacing w:before="0" w:after="0"/>
      </w:pPr>
      <w:r>
        <w:t>Mutual Capacitance</w:t>
      </w:r>
    </w:p>
    <w:p>
      <w:pPr>
        <w:numPr>
          <w:ilvl w:val="0"/>
          <w:numId w:val="900"/>
        </w:numPr>
        <w:spacing w:before="0" w:after="0"/>
      </w:pPr>
      <w:r>
        <w:t>Dielectric Materials</w:t>
      </w:r>
    </w:p>
    <w:p>
      <w:pPr>
        <w:numPr>
          <w:ilvl w:val="1"/>
          <w:numId w:val="900"/>
        </w:numPr>
        <w:spacing w:before="0" w:after="0"/>
      </w:pPr>
      <w:r>
        <w:t>Polarization in Dielectrics</w:t>
      </w:r>
    </w:p>
    <w:p>
      <w:pPr>
        <w:numPr>
          <w:ilvl w:val="2"/>
          <w:numId w:val="900"/>
        </w:numPr>
        <w:spacing w:before="0" w:after="0"/>
      </w:pPr>
      <w:r>
        <w:t>Microscopic Picture of Polarization</w:t>
      </w:r>
    </w:p>
    <w:p>
      <w:pPr>
        <w:numPr>
          <w:ilvl w:val="2"/>
          <w:numId w:val="900"/>
        </w:numPr>
        <w:spacing w:before="0" w:after="0"/>
      </w:pPr>
      <w:r>
        <w:t>Polarization Vector</w:t>
      </w:r>
    </w:p>
    <w:p>
      <w:pPr>
        <w:numPr>
          <w:ilvl w:val="2"/>
          <w:numId w:val="900"/>
        </w:numPr>
        <w:spacing w:before="0" w:after="0"/>
      </w:pPr>
      <w:r>
        <w:t>Bound Charges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Permittivity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Susceptibility</w:t>
      </w:r>
    </w:p>
    <w:p>
      <w:pPr>
        <w:numPr>
          <w:ilvl w:val="1"/>
          <w:numId w:val="900"/>
        </w:numPr>
        <w:spacing w:before="0" w:after="0"/>
      </w:pPr>
      <w:r>
        <w:t>Dielectric Strength and Breakdown</w:t>
      </w:r>
    </w:p>
    <w:p>
      <w:pPr>
        <w:numPr>
          <w:ilvl w:val="2"/>
          <w:numId w:val="900"/>
        </w:numPr>
        <w:spacing w:before="0" w:after="0"/>
      </w:pPr>
      <w:r>
        <w:t>Breakdown Mechanisms</w:t>
      </w:r>
    </w:p>
    <w:p>
      <w:pPr>
        <w:numPr>
          <w:ilvl w:val="2"/>
          <w:numId w:val="900"/>
        </w:numPr>
        <w:spacing w:before="0" w:after="0"/>
      </w:pPr>
      <w:r>
        <w:t>Breakdown Voltage</w:t>
      </w:r>
    </w:p>
    <w:p>
      <w:pPr>
        <w:numPr>
          <w:ilvl w:val="1"/>
          <w:numId w:val="900"/>
        </w:numPr>
        <w:spacing w:before="0" w:after="0"/>
      </w:pPr>
      <w:r>
        <w:t>Linear and Nonlinear Dielectrics</w:t>
      </w:r>
    </w:p>
    <w:p>
      <w:pPr>
        <w:numPr>
          <w:ilvl w:val="2"/>
          <w:numId w:val="900"/>
        </w:numPr>
        <w:spacing w:before="0" w:after="0"/>
      </w:pPr>
      <w:r>
        <w:t>Linear Response</w:t>
      </w:r>
    </w:p>
    <w:p>
      <w:pPr>
        <w:numPr>
          <w:ilvl w:val="2"/>
          <w:numId w:val="900"/>
        </w:numPr>
        <w:spacing w:before="0" w:after="0"/>
      </w:pPr>
      <w:r>
        <w:t>Nonlinear Effects</w:t>
      </w:r>
    </w:p>
    <w:p>
      <w:pPr>
        <w:numPr>
          <w:ilvl w:val="0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General Boundary Conditions</w:t>
      </w:r>
    </w:p>
    <w:p>
      <w:pPr>
        <w:numPr>
          <w:ilvl w:val="2"/>
          <w:numId w:val="900"/>
        </w:numPr>
        <w:spacing w:before="0" w:after="0"/>
      </w:pPr>
      <w:r>
        <w:t>Tangential Field Components</w:t>
      </w:r>
    </w:p>
    <w:p>
      <w:pPr>
        <w:numPr>
          <w:ilvl w:val="2"/>
          <w:numId w:val="900"/>
        </w:numPr>
        <w:spacing w:before="0" w:after="0"/>
      </w:pPr>
      <w:r>
        <w:t>Normal Field Components</w:t>
      </w:r>
    </w:p>
    <w:p>
      <w:pPr>
        <w:numPr>
          <w:ilvl w:val="1"/>
          <w:numId w:val="900"/>
        </w:numPr>
        <w:spacing w:before="0" w:after="0"/>
      </w:pPr>
      <w:r>
        <w:t>Conductor-Vacuum Interface</w:t>
      </w:r>
    </w:p>
    <w:p>
      <w:pPr>
        <w:numPr>
          <w:ilvl w:val="2"/>
          <w:numId w:val="900"/>
        </w:numPr>
        <w:spacing w:before="0" w:after="0"/>
      </w:pPr>
      <w:r>
        <w:t>Field Boundary Conditions</w:t>
      </w:r>
    </w:p>
    <w:p>
      <w:pPr>
        <w:numPr>
          <w:ilvl w:val="2"/>
          <w:numId w:val="900"/>
        </w:numPr>
        <w:spacing w:before="0" w:after="0"/>
      </w:pPr>
      <w:r>
        <w:t>Surface Charge Density</w:t>
      </w:r>
    </w:p>
    <w:p>
      <w:pPr>
        <w:numPr>
          <w:ilvl w:val="1"/>
          <w:numId w:val="900"/>
        </w:numPr>
        <w:spacing w:before="0" w:after="0"/>
      </w:pPr>
      <w:r>
        <w:t>Dielectric-Dielectric Interface</w:t>
      </w:r>
    </w:p>
    <w:p>
      <w:pPr>
        <w:numPr>
          <w:ilvl w:val="2"/>
          <w:numId w:val="900"/>
        </w:numPr>
        <w:spacing w:before="0" w:after="0"/>
      </w:pPr>
      <w:r>
        <w:t>Continuity Conditions</w:t>
      </w:r>
    </w:p>
    <w:p>
      <w:pPr>
        <w:numPr>
          <w:ilvl w:val="2"/>
          <w:numId w:val="900"/>
        </w:numPr>
        <w:spacing w:before="0" w:after="0"/>
      </w:pPr>
      <w:r>
        <w:t>Refraction of Field Lines</w:t>
      </w:r>
    </w:p>
    <w:p>
      <w:pPr>
        <w:numPr>
          <w:ilvl w:val="1"/>
          <w:numId w:val="900"/>
        </w:numPr>
        <w:spacing w:before="0" w:after="0"/>
      </w:pPr>
      <w:r>
        <w:t>Conductor-Dielectric Interface</w:t>
      </w:r>
    </w:p>
    <w:p>
      <w:pPr>
        <w:numPr>
          <w:ilvl w:val="2"/>
          <w:numId w:val="900"/>
        </w:numPr>
        <w:spacing w:before="0" w:after="0"/>
      </w:pPr>
      <w:r>
        <w:t>Modified Boundary Conditions</w:t>
      </w:r>
    </w:p>
    <w:p>
      <w:pPr>
        <w:numPr>
          <w:ilvl w:val="0"/>
          <w:numId w:val="900"/>
        </w:numPr>
        <w:spacing w:before="0" w:after="0"/>
      </w:pPr>
      <w:r>
        <w:t>Capacitance and Capacitors</w:t>
      </w:r>
    </w:p>
    <w:p>
      <w:pPr>
        <w:numPr>
          <w:ilvl w:val="1"/>
          <w:numId w:val="900"/>
        </w:numPr>
        <w:spacing w:before="0" w:after="0"/>
      </w:pPr>
      <w:r>
        <w:t>Definition of Capacitance</w:t>
      </w:r>
    </w:p>
    <w:p>
      <w:pPr>
        <w:numPr>
          <w:ilvl w:val="2"/>
          <w:numId w:val="900"/>
        </w:numPr>
        <w:spacing w:before="0" w:after="0"/>
      </w:pPr>
      <w:r>
        <w:t>Capacitance Concept</w:t>
      </w:r>
    </w:p>
    <w:p>
      <w:pPr>
        <w:numPr>
          <w:ilvl w:val="2"/>
          <w:numId w:val="900"/>
        </w:numPr>
        <w:spacing w:before="0" w:after="0"/>
      </w:pPr>
      <w:r>
        <w:t>Units and Typical Values</w:t>
      </w:r>
    </w:p>
    <w:p>
      <w:pPr>
        <w:numPr>
          <w:ilvl w:val="1"/>
          <w:numId w:val="900"/>
        </w:numPr>
        <w:spacing w:before="0" w:after="0"/>
      </w:pPr>
      <w:r>
        <w:t>Capacitance Calculations</w:t>
      </w:r>
    </w:p>
    <w:p>
      <w:pPr>
        <w:numPr>
          <w:ilvl w:val="2"/>
          <w:numId w:val="900"/>
        </w:numPr>
        <w:spacing w:before="0" w:after="0"/>
      </w:pPr>
      <w:r>
        <w:t>Parallel-Plate Capacitor</w:t>
      </w:r>
    </w:p>
    <w:p>
      <w:pPr>
        <w:numPr>
          <w:ilvl w:val="2"/>
          <w:numId w:val="900"/>
        </w:numPr>
        <w:spacing w:before="0" w:after="0"/>
      </w:pPr>
      <w:r>
        <w:t>Coaxial Capacitor</w:t>
      </w:r>
    </w:p>
    <w:p>
      <w:pPr>
        <w:numPr>
          <w:ilvl w:val="2"/>
          <w:numId w:val="900"/>
        </w:numPr>
        <w:spacing w:before="0" w:after="0"/>
      </w:pPr>
      <w:r>
        <w:t>Spherical Capacitor</w:t>
      </w:r>
    </w:p>
    <w:p>
      <w:pPr>
        <w:numPr>
          <w:ilvl w:val="2"/>
          <w:numId w:val="900"/>
        </w:numPr>
        <w:spacing w:before="0" w:after="0"/>
      </w:pPr>
      <w:r>
        <w:t>Cylindrical Capacitor</w:t>
      </w:r>
    </w:p>
    <w:p>
      <w:pPr>
        <w:numPr>
          <w:ilvl w:val="1"/>
          <w:numId w:val="900"/>
        </w:numPr>
        <w:spacing w:before="0" w:after="0"/>
      </w:pPr>
      <w:r>
        <w:t>Capacitors with Dielectrics</w:t>
      </w:r>
    </w:p>
    <w:p>
      <w:pPr>
        <w:numPr>
          <w:ilvl w:val="2"/>
          <w:numId w:val="900"/>
        </w:numPr>
        <w:spacing w:before="0" w:after="0"/>
      </w:pPr>
      <w:r>
        <w:t>Effect of Dielectric Insertion</w:t>
      </w:r>
    </w:p>
    <w:p>
      <w:pPr>
        <w:numPr>
          <w:ilvl w:val="2"/>
          <w:numId w:val="900"/>
        </w:numPr>
        <w:spacing w:before="0" w:after="0"/>
      </w:pPr>
      <w:r>
        <w:t>Partially Filled Capacitors</w:t>
      </w:r>
    </w:p>
    <w:p>
      <w:pPr>
        <w:numPr>
          <w:ilvl w:val="2"/>
          <w:numId w:val="900"/>
        </w:numPr>
        <w:spacing w:before="0" w:after="0"/>
      </w:pPr>
      <w:r>
        <w:t>Multiple Dielectric Layers</w:t>
      </w:r>
    </w:p>
    <w:p>
      <w:pPr>
        <w:numPr>
          <w:ilvl w:val="1"/>
          <w:numId w:val="900"/>
        </w:numPr>
        <w:spacing w:before="0" w:after="0"/>
      </w:pPr>
      <w:r>
        <w:t>Energy Storage in Capacitors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Total Stored Energy</w:t>
      </w:r>
    </w:p>
    <w:p>
      <w:pPr>
        <w:numPr>
          <w:ilvl w:val="2"/>
          <w:numId w:val="900"/>
        </w:numPr>
        <w:spacing w:before="0" w:after="0"/>
      </w:pPr>
      <w:r>
        <w:t>Energy Methods</w:t>
      </w:r>
    </w:p>
    <w:p>
      <w:pPr>
        <w:numPr>
          <w:ilvl w:val="1"/>
          <w:numId w:val="900"/>
        </w:numPr>
        <w:spacing w:before="0" w:after="0"/>
      </w:pPr>
      <w:r>
        <w:t>Capacitor Networks</w:t>
      </w:r>
    </w:p>
    <w:p>
      <w:pPr>
        <w:numPr>
          <w:ilvl w:val="2"/>
          <w:numId w:val="900"/>
        </w:numPr>
        <w:spacing w:before="0" w:after="0"/>
      </w:pPr>
      <w:r>
        <w:t>Series Combinations</w:t>
      </w:r>
    </w:p>
    <w:p>
      <w:pPr>
        <w:numPr>
          <w:ilvl w:val="2"/>
          <w:numId w:val="900"/>
        </w:numPr>
        <w:spacing w:before="0" w:after="0"/>
      </w:pPr>
      <w:r>
        <w:t>Parallel Combinations</w:t>
      </w:r>
    </w:p>
    <w:p>
      <w:pPr>
        <w:numPr>
          <w:ilvl w:val="2"/>
          <w:numId w:val="900"/>
        </w:numPr>
        <w:spacing w:before="0" w:after="0"/>
      </w:pPr>
      <w:r>
        <w:t>Complex Networks</w:t>
      </w:r>
    </w:p>
    <w:p>
      <w:pPr>
        <w:pStyle w:val="Heading1"/>
      </w:pPr>
      <w:r>
        <w:t>Magnetostatics</w:t>
      </w:r>
    </w:p>
    <w:p>
      <w:pPr>
        <w:numPr>
          <w:ilvl w:val="0"/>
          <w:numId w:val="900"/>
        </w:numPr>
        <w:spacing w:before="0" w:after="0"/>
      </w:pPr>
      <w:r>
        <w:t>Magnetic Forces and Fields</w:t>
      </w:r>
    </w:p>
    <w:p>
      <w:pPr>
        <w:numPr>
          <w:ilvl w:val="1"/>
          <w:numId w:val="900"/>
        </w:numPr>
        <w:spacing w:before="0" w:after="0"/>
      </w:pPr>
      <w:r>
        <w:t>Magnetic Force on Moving Charges</w:t>
      </w:r>
    </w:p>
    <w:p>
      <w:pPr>
        <w:numPr>
          <w:ilvl w:val="2"/>
          <w:numId w:val="900"/>
        </w:numPr>
        <w:spacing w:before="0" w:after="0"/>
      </w:pPr>
      <w:r>
        <w:t>Lorentz Force Law</w:t>
      </w:r>
    </w:p>
    <w:p>
      <w:pPr>
        <w:numPr>
          <w:ilvl w:val="2"/>
          <w:numId w:val="900"/>
        </w:numPr>
        <w:spacing w:before="0" w:after="0"/>
      </w:pPr>
      <w:r>
        <w:t>Circular Motion in Magnetic Fields</w:t>
      </w:r>
    </w:p>
    <w:p>
      <w:pPr>
        <w:numPr>
          <w:ilvl w:val="2"/>
          <w:numId w:val="900"/>
        </w:numPr>
        <w:spacing w:before="0" w:after="0"/>
      </w:pPr>
      <w:r>
        <w:t>Helical Motion</w:t>
      </w:r>
    </w:p>
    <w:p>
      <w:pPr>
        <w:numPr>
          <w:ilvl w:val="1"/>
          <w:numId w:val="900"/>
        </w:numPr>
        <w:spacing w:before="0" w:after="0"/>
      </w:pPr>
      <w:r>
        <w:t>Magnetic Force on Current-Carrying Conductors</w:t>
      </w:r>
    </w:p>
    <w:p>
      <w:pPr>
        <w:numPr>
          <w:ilvl w:val="2"/>
          <w:numId w:val="900"/>
        </w:numPr>
        <w:spacing w:before="0" w:after="0"/>
      </w:pPr>
      <w:r>
        <w:t>Force on Straight Conductors</w:t>
      </w:r>
    </w:p>
    <w:p>
      <w:pPr>
        <w:numPr>
          <w:ilvl w:val="2"/>
          <w:numId w:val="900"/>
        </w:numPr>
        <w:spacing w:before="0" w:after="0"/>
      </w:pPr>
      <w:r>
        <w:t>Force on Curved Conductors</w:t>
      </w:r>
    </w:p>
    <w:p>
      <w:pPr>
        <w:numPr>
          <w:ilvl w:val="2"/>
          <w:numId w:val="900"/>
        </w:numPr>
        <w:spacing w:before="0" w:after="0"/>
      </w:pPr>
      <w:r>
        <w:t>Force Between Current-Carrying Conductors</w:t>
      </w:r>
    </w:p>
    <w:p>
      <w:pPr>
        <w:numPr>
          <w:ilvl w:val="1"/>
          <w:numId w:val="900"/>
        </w:numPr>
        <w:spacing w:before="0" w:after="0"/>
      </w:pPr>
      <w:r>
        <w:t>Magnetic Torque on Current Loops</w:t>
      </w:r>
    </w:p>
    <w:p>
      <w:pPr>
        <w:numPr>
          <w:ilvl w:val="2"/>
          <w:numId w:val="900"/>
        </w:numPr>
        <w:spacing w:before="0" w:after="0"/>
      </w:pPr>
      <w:r>
        <w:t>Torque Calculation</w:t>
      </w:r>
    </w:p>
    <w:p>
      <w:pPr>
        <w:numPr>
          <w:ilvl w:val="2"/>
          <w:numId w:val="900"/>
        </w:numPr>
        <w:spacing w:before="0" w:after="0"/>
      </w:pPr>
      <w:r>
        <w:t>Magnetic Dipole Moment</w:t>
      </w:r>
    </w:p>
    <w:p>
      <w:pPr>
        <w:numPr>
          <w:ilvl w:val="2"/>
          <w:numId w:val="900"/>
        </w:numPr>
        <w:spacing w:before="0" w:after="0"/>
      </w:pPr>
      <w:r>
        <w:t>Potential Energy of Magnetic Dipoles</w:t>
      </w:r>
    </w:p>
    <w:p>
      <w:pPr>
        <w:numPr>
          <w:ilvl w:val="0"/>
          <w:numId w:val="900"/>
        </w:numPr>
        <w:spacing w:before="0" w:after="0"/>
      </w:pPr>
      <w:r>
        <w:t>Sources of Magnetic Fields</w:t>
      </w:r>
    </w:p>
    <w:p>
      <w:pPr>
        <w:numPr>
          <w:ilvl w:val="1"/>
          <w:numId w:val="900"/>
        </w:numPr>
        <w:spacing w:before="0" w:after="0"/>
      </w:pPr>
      <w:r>
        <w:t>Biot-Savart Law</w:t>
      </w:r>
    </w:p>
    <w:p>
      <w:pPr>
        <w:numPr>
          <w:ilvl w:val="2"/>
          <w:numId w:val="900"/>
        </w:numPr>
        <w:spacing w:before="0" w:after="0"/>
      </w:pPr>
      <w:r>
        <w:t>Statement and Mathematical Form</w:t>
      </w:r>
    </w:p>
    <w:p>
      <w:pPr>
        <w:numPr>
          <w:ilvl w:val="2"/>
          <w:numId w:val="900"/>
        </w:numPr>
        <w:spacing w:before="0" w:after="0"/>
      </w:pPr>
      <w:r>
        <w:t>Applications to Current Elements</w:t>
      </w:r>
    </w:p>
    <w:p>
      <w:pPr>
        <w:numPr>
          <w:ilvl w:val="2"/>
          <w:numId w:val="900"/>
        </w:numPr>
        <w:spacing w:before="0" w:after="0"/>
      </w:pPr>
      <w:r>
        <w:t>Straight Wire Segments</w:t>
      </w:r>
    </w:p>
    <w:p>
      <w:pPr>
        <w:numPr>
          <w:ilvl w:val="2"/>
          <w:numId w:val="900"/>
        </w:numPr>
        <w:spacing w:before="0" w:after="0"/>
      </w:pPr>
      <w:r>
        <w:t>Circular Current Loops</w:t>
      </w:r>
    </w:p>
    <w:p>
      <w:pPr>
        <w:numPr>
          <w:ilvl w:val="2"/>
          <w:numId w:val="900"/>
        </w:numPr>
        <w:spacing w:before="0" w:after="0"/>
      </w:pPr>
      <w:r>
        <w:t>General Current Distributions</w:t>
      </w:r>
    </w:p>
    <w:p>
      <w:pPr>
        <w:numPr>
          <w:ilvl w:val="1"/>
          <w:numId w:val="900"/>
        </w:numPr>
        <w:spacing w:before="0" w:after="0"/>
      </w:pPr>
      <w:r>
        <w:t>Ampere's Circuital Law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Applications to Symmetric Configurations</w:t>
      </w:r>
    </w:p>
    <w:p>
      <w:pPr>
        <w:numPr>
          <w:ilvl w:val="2"/>
          <w:numId w:val="900"/>
        </w:numPr>
        <w:spacing w:before="0" w:after="0"/>
      </w:pPr>
      <w:r>
        <w:t>Infinite Straight Wire</w:t>
      </w:r>
    </w:p>
    <w:p>
      <w:pPr>
        <w:numPr>
          <w:ilvl w:val="2"/>
          <w:numId w:val="900"/>
        </w:numPr>
        <w:spacing w:before="0" w:after="0"/>
      </w:pPr>
      <w:r>
        <w:t>Solenoids</w:t>
      </w:r>
    </w:p>
    <w:p>
      <w:pPr>
        <w:numPr>
          <w:ilvl w:val="2"/>
          <w:numId w:val="900"/>
        </w:numPr>
        <w:spacing w:before="0" w:after="0"/>
      </w:pPr>
      <w:r>
        <w:t>Toroids</w:t>
      </w:r>
    </w:p>
    <w:p>
      <w:pPr>
        <w:numPr>
          <w:ilvl w:val="2"/>
          <w:numId w:val="900"/>
        </w:numPr>
        <w:spacing w:before="0" w:after="0"/>
      </w:pPr>
      <w:r>
        <w:t>Limitations of Ampere's Law</w:t>
      </w:r>
    </w:p>
    <w:p>
      <w:pPr>
        <w:numPr>
          <w:ilvl w:val="0"/>
          <w:numId w:val="900"/>
        </w:numPr>
        <w:spacing w:before="0" w:after="0"/>
      </w:pPr>
      <w:r>
        <w:t>Magnetic Field Quantities</w:t>
      </w:r>
    </w:p>
    <w:p>
      <w:pPr>
        <w:numPr>
          <w:ilvl w:val="1"/>
          <w:numId w:val="900"/>
        </w:numPr>
        <w:spacing w:before="0" w:after="0"/>
      </w:pPr>
      <w:r>
        <w:t>Magnetic Flux Density</w:t>
      </w:r>
    </w:p>
    <w:p>
      <w:pPr>
        <w:numPr>
          <w:ilvl w:val="2"/>
          <w:numId w:val="900"/>
        </w:numPr>
        <w:spacing w:before="0" w:after="0"/>
      </w:pPr>
      <w:r>
        <w:t>Definition of B-field</w:t>
      </w:r>
    </w:p>
    <w:p>
      <w:pPr>
        <w:numPr>
          <w:ilvl w:val="2"/>
          <w:numId w:val="900"/>
        </w:numPr>
        <w:spacing w:before="0" w:after="0"/>
      </w:pPr>
      <w:r>
        <w:t>Units and Physical Meaning</w:t>
      </w:r>
    </w:p>
    <w:p>
      <w:pPr>
        <w:numPr>
          <w:ilvl w:val="1"/>
          <w:numId w:val="900"/>
        </w:numPr>
        <w:spacing w:before="0" w:after="0"/>
      </w:pPr>
      <w:r>
        <w:t>Magnetic Field Intensity</w:t>
      </w:r>
    </w:p>
    <w:p>
      <w:pPr>
        <w:numPr>
          <w:ilvl w:val="2"/>
          <w:numId w:val="900"/>
        </w:numPr>
        <w:spacing w:before="0" w:after="0"/>
      </w:pPr>
      <w:r>
        <w:t>Definition of H-field</w:t>
      </w:r>
    </w:p>
    <w:p>
      <w:pPr>
        <w:numPr>
          <w:ilvl w:val="2"/>
          <w:numId w:val="900"/>
        </w:numPr>
        <w:spacing w:before="0" w:after="0"/>
      </w:pPr>
      <w:r>
        <w:t>Relationship Between B and H</w:t>
      </w:r>
    </w:p>
    <w:p>
      <w:pPr>
        <w:numPr>
          <w:ilvl w:val="1"/>
          <w:numId w:val="900"/>
        </w:numPr>
        <w:spacing w:before="0" w:after="0"/>
      </w:pPr>
      <w:r>
        <w:t>Magnetic Flux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Flux Linkage</w:t>
      </w:r>
    </w:p>
    <w:p>
      <w:pPr>
        <w:numPr>
          <w:ilvl w:val="1"/>
          <w:numId w:val="900"/>
        </w:numPr>
        <w:spacing w:before="0" w:after="0"/>
      </w:pPr>
      <w:r>
        <w:t>Gauss's Law for Magnetism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Magnetic Materials</w:t>
      </w:r>
    </w:p>
    <w:p>
      <w:pPr>
        <w:numPr>
          <w:ilvl w:val="1"/>
          <w:numId w:val="900"/>
        </w:numPr>
        <w:spacing w:before="0" w:after="0"/>
      </w:pPr>
      <w:r>
        <w:t>Magnetization</w:t>
      </w:r>
    </w:p>
    <w:p>
      <w:pPr>
        <w:numPr>
          <w:ilvl w:val="2"/>
          <w:numId w:val="900"/>
        </w:numPr>
        <w:spacing w:before="0" w:after="0"/>
      </w:pPr>
      <w:r>
        <w:t>Magnetization Vector</w:t>
      </w:r>
    </w:p>
    <w:p>
      <w:pPr>
        <w:numPr>
          <w:ilvl w:val="2"/>
          <w:numId w:val="900"/>
        </w:numPr>
        <w:spacing w:before="0" w:after="0"/>
      </w:pPr>
      <w:r>
        <w:t>Bound Current Densities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2"/>
          <w:numId w:val="900"/>
        </w:numPr>
        <w:spacing w:before="0" w:after="0"/>
      </w:pPr>
      <w:r>
        <w:t>Permeability of Free Space</w:t>
      </w:r>
    </w:p>
    <w:p>
      <w:pPr>
        <w:numPr>
          <w:ilvl w:val="1"/>
          <w:numId w:val="900"/>
        </w:numPr>
        <w:spacing w:before="0" w:after="0"/>
      </w:pPr>
      <w:r>
        <w:t>Classification of Magnetic Materials</w:t>
      </w:r>
    </w:p>
    <w:p>
      <w:pPr>
        <w:numPr>
          <w:ilvl w:val="2"/>
          <w:numId w:val="900"/>
        </w:numPr>
        <w:spacing w:before="0" w:after="0"/>
      </w:pPr>
      <w:r>
        <w:t>Diamagnetic Materials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Microscopic Origin</w:t>
      </w:r>
    </w:p>
    <w:p>
      <w:pPr>
        <w:numPr>
          <w:ilvl w:val="2"/>
          <w:numId w:val="900"/>
        </w:numPr>
        <w:spacing w:before="0" w:after="0"/>
      </w:pPr>
      <w:r>
        <w:t>Paramagnetic Materials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Microscopic Origin</w:t>
      </w:r>
    </w:p>
    <w:p>
      <w:pPr>
        <w:numPr>
          <w:ilvl w:val="2"/>
          <w:numId w:val="900"/>
        </w:numPr>
        <w:spacing w:before="0" w:after="0"/>
      </w:pPr>
      <w:r>
        <w:t>Ferromagnetic Materials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Domain Theory</w:t>
      </w:r>
    </w:p>
    <w:p>
      <w:pPr>
        <w:numPr>
          <w:ilvl w:val="3"/>
          <w:numId w:val="900"/>
        </w:numPr>
        <w:spacing w:before="0" w:after="0"/>
      </w:pPr>
      <w:r>
        <w:t>Curie Temperature</w:t>
      </w:r>
    </w:p>
    <w:p>
      <w:pPr>
        <w:numPr>
          <w:ilvl w:val="1"/>
          <w:numId w:val="900"/>
        </w:numPr>
        <w:spacing w:before="0" w:after="0"/>
      </w:pPr>
      <w:r>
        <w:t>Hysteresis in Ferromagnetic Materials</w:t>
      </w:r>
    </w:p>
    <w:p>
      <w:pPr>
        <w:numPr>
          <w:ilvl w:val="2"/>
          <w:numId w:val="900"/>
        </w:numPr>
        <w:spacing w:before="0" w:after="0"/>
      </w:pPr>
      <w:r>
        <w:t>Hysteresis Loop</w:t>
      </w:r>
    </w:p>
    <w:p>
      <w:pPr>
        <w:numPr>
          <w:ilvl w:val="2"/>
          <w:numId w:val="900"/>
        </w:numPr>
        <w:spacing w:before="0" w:after="0"/>
      </w:pPr>
      <w:r>
        <w:t>Coercivity</w:t>
      </w:r>
    </w:p>
    <w:p>
      <w:pPr>
        <w:numPr>
          <w:ilvl w:val="2"/>
          <w:numId w:val="900"/>
        </w:numPr>
        <w:spacing w:before="0" w:after="0"/>
      </w:pPr>
      <w:r>
        <w:t>Remanence</w:t>
      </w:r>
    </w:p>
    <w:p>
      <w:pPr>
        <w:numPr>
          <w:ilvl w:val="2"/>
          <w:numId w:val="900"/>
        </w:numPr>
        <w:spacing w:before="0" w:after="0"/>
      </w:pPr>
      <w:r>
        <w:t>Energy Loss</w:t>
      </w:r>
    </w:p>
    <w:p>
      <w:pPr>
        <w:numPr>
          <w:ilvl w:val="0"/>
          <w:numId w:val="900"/>
        </w:numPr>
        <w:spacing w:before="0" w:after="0"/>
      </w:pPr>
      <w:r>
        <w:t>Boundary Conditions for Magnetic Fields</w:t>
      </w:r>
    </w:p>
    <w:p>
      <w:pPr>
        <w:numPr>
          <w:ilvl w:val="1"/>
          <w:numId w:val="900"/>
        </w:numPr>
        <w:spacing w:before="0" w:after="0"/>
      </w:pPr>
      <w:r>
        <w:t>General Boundary Conditions</w:t>
      </w:r>
    </w:p>
    <w:p>
      <w:pPr>
        <w:numPr>
          <w:ilvl w:val="2"/>
          <w:numId w:val="900"/>
        </w:numPr>
        <w:spacing w:before="0" w:after="0"/>
      </w:pPr>
      <w:r>
        <w:t>Normal Component Continuity</w:t>
      </w:r>
    </w:p>
    <w:p>
      <w:pPr>
        <w:numPr>
          <w:ilvl w:val="2"/>
          <w:numId w:val="900"/>
        </w:numPr>
        <w:spacing w:before="0" w:after="0"/>
      </w:pPr>
      <w:r>
        <w:t>Tangential Component Discontinuity</w:t>
      </w:r>
    </w:p>
    <w:p>
      <w:pPr>
        <w:numPr>
          <w:ilvl w:val="1"/>
          <w:numId w:val="900"/>
        </w:numPr>
        <w:spacing w:before="0" w:after="0"/>
      </w:pPr>
      <w:r>
        <w:t>Linear Material Interfaces</w:t>
      </w:r>
    </w:p>
    <w:p>
      <w:pPr>
        <w:numPr>
          <w:ilvl w:val="2"/>
          <w:numId w:val="900"/>
        </w:numPr>
        <w:spacing w:before="0" w:after="0"/>
      </w:pPr>
      <w:r>
        <w:t>B-field Boundary Conditions</w:t>
      </w:r>
    </w:p>
    <w:p>
      <w:pPr>
        <w:numPr>
          <w:ilvl w:val="2"/>
          <w:numId w:val="900"/>
        </w:numPr>
        <w:spacing w:before="0" w:after="0"/>
      </w:pPr>
      <w:r>
        <w:t>H-field Boundary Conditions</w:t>
      </w:r>
    </w:p>
    <w:p>
      <w:pPr>
        <w:numPr>
          <w:ilvl w:val="1"/>
          <w:numId w:val="900"/>
        </w:numPr>
        <w:spacing w:before="0" w:after="0"/>
      </w:pPr>
      <w:r>
        <w:t>Interfaces with Surface Currents</w:t>
      </w:r>
    </w:p>
    <w:p>
      <w:pPr>
        <w:numPr>
          <w:ilvl w:val="2"/>
          <w:numId w:val="900"/>
        </w:numPr>
        <w:spacing w:before="0" w:after="0"/>
      </w:pPr>
      <w:r>
        <w:t>Modified Boundary Conditions</w:t>
      </w:r>
    </w:p>
    <w:p>
      <w:pPr>
        <w:numPr>
          <w:ilvl w:val="0"/>
          <w:numId w:val="900"/>
        </w:numPr>
        <w:spacing w:before="0" w:after="0"/>
      </w:pPr>
      <w:r>
        <w:t>Magnetic Circuits</w:t>
      </w:r>
    </w:p>
    <w:p>
      <w:pPr>
        <w:numPr>
          <w:ilvl w:val="1"/>
          <w:numId w:val="900"/>
        </w:numPr>
        <w:spacing w:before="0" w:after="0"/>
      </w:pPr>
      <w:r>
        <w:t>Magnetic Circuit Analogy</w:t>
      </w:r>
    </w:p>
    <w:p>
      <w:pPr>
        <w:numPr>
          <w:ilvl w:val="2"/>
          <w:numId w:val="900"/>
        </w:numPr>
        <w:spacing w:before="0" w:after="0"/>
      </w:pPr>
      <w:r>
        <w:t>Magnetomotive Force</w:t>
      </w:r>
    </w:p>
    <w:p>
      <w:pPr>
        <w:numPr>
          <w:ilvl w:val="2"/>
          <w:numId w:val="900"/>
        </w:numPr>
        <w:spacing w:before="0" w:after="0"/>
      </w:pPr>
      <w:r>
        <w:t>Magnetic Reluctance</w:t>
      </w:r>
    </w:p>
    <w:p>
      <w:pPr>
        <w:numPr>
          <w:ilvl w:val="2"/>
          <w:numId w:val="900"/>
        </w:numPr>
        <w:spacing w:before="0" w:after="0"/>
      </w:pPr>
      <w:r>
        <w:t>Ohm's Law for Magnetic Circuits</w:t>
      </w:r>
    </w:p>
    <w:p>
      <w:pPr>
        <w:numPr>
          <w:ilvl w:val="1"/>
          <w:numId w:val="900"/>
        </w:numPr>
        <w:spacing w:before="0" w:after="0"/>
      </w:pPr>
      <w:r>
        <w:t>Analysis of Magnetic Circuits</w:t>
      </w:r>
    </w:p>
    <w:p>
      <w:pPr>
        <w:numPr>
          <w:ilvl w:val="2"/>
          <w:numId w:val="900"/>
        </w:numPr>
        <w:spacing w:before="0" w:after="0"/>
      </w:pPr>
      <w:r>
        <w:t>Series Magnetic Circuits</w:t>
      </w:r>
    </w:p>
    <w:p>
      <w:pPr>
        <w:numPr>
          <w:ilvl w:val="2"/>
          <w:numId w:val="900"/>
        </w:numPr>
        <w:spacing w:before="0" w:after="0"/>
      </w:pPr>
      <w:r>
        <w:t>Parallel Magnetic Circuits</w:t>
      </w:r>
    </w:p>
    <w:p>
      <w:pPr>
        <w:numPr>
          <w:ilvl w:val="2"/>
          <w:numId w:val="900"/>
        </w:numPr>
        <w:spacing w:before="0" w:after="0"/>
      </w:pPr>
      <w:r>
        <w:t>Air Gaps in Magnetic Circuits</w:t>
      </w:r>
    </w:p>
    <w:p>
      <w:pPr>
        <w:numPr>
          <w:ilvl w:val="0"/>
          <w:numId w:val="900"/>
        </w:numPr>
        <w:spacing w:before="0" w:after="0"/>
      </w:pPr>
      <w:r>
        <w:t>Inductance</w:t>
      </w:r>
    </w:p>
    <w:p>
      <w:pPr>
        <w:numPr>
          <w:ilvl w:val="1"/>
          <w:numId w:val="900"/>
        </w:numPr>
        <w:spacing w:before="0" w:after="0"/>
      </w:pPr>
      <w:r>
        <w:t>Self-Inductance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Inductance of Solenoids</w:t>
      </w:r>
    </w:p>
    <w:p>
      <w:pPr>
        <w:numPr>
          <w:ilvl w:val="2"/>
          <w:numId w:val="900"/>
        </w:numPr>
        <w:spacing w:before="0" w:after="0"/>
      </w:pPr>
      <w:r>
        <w:t>Inductance of Toroids</w:t>
      </w:r>
    </w:p>
    <w:p>
      <w:pPr>
        <w:numPr>
          <w:ilvl w:val="2"/>
          <w:numId w:val="900"/>
        </w:numPr>
        <w:spacing w:before="0" w:after="0"/>
      </w:pPr>
      <w:r>
        <w:t>Inductance of Transmission Lines</w:t>
      </w:r>
    </w:p>
    <w:p>
      <w:pPr>
        <w:numPr>
          <w:ilvl w:val="1"/>
          <w:numId w:val="900"/>
        </w:numPr>
        <w:spacing w:before="0" w:after="0"/>
      </w:pPr>
      <w:r>
        <w:t>Mutual Inductance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Coupling Coefficient</w:t>
      </w:r>
    </w:p>
    <w:p>
      <w:pPr>
        <w:numPr>
          <w:ilvl w:val="2"/>
          <w:numId w:val="900"/>
        </w:numPr>
        <w:spacing w:before="0" w:after="0"/>
      </w:pPr>
      <w:r>
        <w:t>Transformer Principles</w:t>
      </w:r>
    </w:p>
    <w:p>
      <w:pPr>
        <w:numPr>
          <w:ilvl w:val="1"/>
          <w:numId w:val="900"/>
        </w:numPr>
        <w:spacing w:before="0" w:after="0"/>
      </w:pPr>
      <w:r>
        <w:t>Energy Storage in Magnetic Fields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Total Stored Energy</w:t>
      </w:r>
    </w:p>
    <w:p>
      <w:pPr>
        <w:numPr>
          <w:ilvl w:val="2"/>
          <w:numId w:val="900"/>
        </w:numPr>
        <w:spacing w:before="0" w:after="0"/>
      </w:pPr>
      <w:r>
        <w:t>Energy Methods</w:t>
      </w:r>
    </w:p>
    <w:p>
      <w:pPr>
        <w:numPr>
          <w:ilvl w:val="1"/>
          <w:numId w:val="900"/>
        </w:numPr>
        <w:spacing w:before="0" w:after="0"/>
      </w:pPr>
      <w:r>
        <w:t>Inductance Networks</w:t>
      </w:r>
    </w:p>
    <w:p>
      <w:pPr>
        <w:numPr>
          <w:ilvl w:val="2"/>
          <w:numId w:val="900"/>
        </w:numPr>
        <w:spacing w:before="0" w:after="0"/>
      </w:pPr>
      <w:r>
        <w:t>Series Combinations</w:t>
      </w:r>
    </w:p>
    <w:p>
      <w:pPr>
        <w:numPr>
          <w:ilvl w:val="2"/>
          <w:numId w:val="900"/>
        </w:numPr>
        <w:spacing w:before="0" w:after="0"/>
      </w:pPr>
      <w:r>
        <w:t>Parallel Combinations</w:t>
      </w:r>
    </w:p>
    <w:p>
      <w:pPr>
        <w:pStyle w:val="Heading1"/>
      </w:pPr>
      <w:r>
        <w:t>Time-Varying Electromagnetic Fields</w:t>
      </w:r>
    </w:p>
    <w:p>
      <w:pPr>
        <w:numPr>
          <w:ilvl w:val="0"/>
          <w:numId w:val="900"/>
        </w:numPr>
        <w:spacing w:before="0" w:after="0"/>
      </w:pPr>
      <w:r>
        <w:t>Faraday's Law of Electromagnetic Induction</w:t>
      </w:r>
    </w:p>
    <w:p>
      <w:pPr>
        <w:numPr>
          <w:ilvl w:val="1"/>
          <w:numId w:val="900"/>
        </w:numPr>
        <w:spacing w:before="0" w:after="0"/>
      </w:pPr>
      <w:r>
        <w:t>Electromagnetic Induction Phenomena</w:t>
      </w:r>
    </w:p>
    <w:p>
      <w:pPr>
        <w:numPr>
          <w:ilvl w:val="2"/>
          <w:numId w:val="900"/>
        </w:numPr>
        <w:spacing w:before="0" w:after="0"/>
      </w:pPr>
      <w:r>
        <w:t>Faraday's Experiments</w:t>
      </w:r>
    </w:p>
    <w:p>
      <w:pPr>
        <w:numPr>
          <w:ilvl w:val="2"/>
          <w:numId w:val="900"/>
        </w:numPr>
        <w:spacing w:before="0" w:after="0"/>
      </w:pPr>
      <w:r>
        <w:t>Induced EMF</w:t>
      </w:r>
    </w:p>
    <w:p>
      <w:pPr>
        <w:numPr>
          <w:ilvl w:val="1"/>
          <w:numId w:val="900"/>
        </w:numPr>
        <w:spacing w:before="0" w:after="0"/>
      </w:pPr>
      <w:r>
        <w:t>Mathematical Statement of Faraday's Law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Types of Induced EMF</w:t>
      </w:r>
    </w:p>
    <w:p>
      <w:pPr>
        <w:numPr>
          <w:ilvl w:val="2"/>
          <w:numId w:val="900"/>
        </w:numPr>
        <w:spacing w:before="0" w:after="0"/>
      </w:pPr>
      <w:r>
        <w:t>Transformer EMF</w:t>
      </w:r>
    </w:p>
    <w:p>
      <w:pPr>
        <w:numPr>
          <w:ilvl w:val="2"/>
          <w:numId w:val="900"/>
        </w:numPr>
        <w:spacing w:before="0" w:after="0"/>
      </w:pPr>
      <w:r>
        <w:t>Motional EMF</w:t>
      </w:r>
    </w:p>
    <w:p>
      <w:pPr>
        <w:numPr>
          <w:ilvl w:val="1"/>
          <w:numId w:val="900"/>
        </w:numPr>
        <w:spacing w:before="0" w:after="0"/>
      </w:pPr>
      <w:r>
        <w:t>Lenz's Law</w:t>
      </w:r>
    </w:p>
    <w:p>
      <w:pPr>
        <w:numPr>
          <w:ilvl w:val="2"/>
          <w:numId w:val="900"/>
        </w:numPr>
        <w:spacing w:before="0" w:after="0"/>
      </w:pPr>
      <w:r>
        <w:t>Statement and Physical Meaning</w:t>
      </w:r>
    </w:p>
    <w:p>
      <w:pPr>
        <w:numPr>
          <w:ilvl w:val="0"/>
          <w:numId w:val="900"/>
        </w:numPr>
        <w:spacing w:before="0" w:after="0"/>
      </w:pPr>
      <w:r>
        <w:t>Displacement Current</w:t>
      </w:r>
    </w:p>
    <w:p>
      <w:pPr>
        <w:numPr>
          <w:ilvl w:val="1"/>
          <w:numId w:val="900"/>
        </w:numPr>
        <w:spacing w:before="0" w:after="0"/>
      </w:pPr>
      <w:r>
        <w:t>Inconsistency in Ampere's Law</w:t>
      </w:r>
    </w:p>
    <w:p>
      <w:pPr>
        <w:numPr>
          <w:ilvl w:val="2"/>
          <w:numId w:val="900"/>
        </w:numPr>
        <w:spacing w:before="0" w:after="0"/>
      </w:pPr>
      <w:r>
        <w:t>Capacitor Charging Problem</w:t>
      </w:r>
    </w:p>
    <w:p>
      <w:pPr>
        <w:numPr>
          <w:ilvl w:val="1"/>
          <w:numId w:val="900"/>
        </w:numPr>
        <w:spacing w:before="0" w:after="0"/>
      </w:pPr>
      <w:r>
        <w:t>Maxwell's Displacement Current</w:t>
      </w:r>
    </w:p>
    <w:p>
      <w:pPr>
        <w:numPr>
          <w:ilvl w:val="2"/>
          <w:numId w:val="900"/>
        </w:numPr>
        <w:spacing w:before="0" w:after="0"/>
      </w:pPr>
      <w:r>
        <w:t>Definition and Physical Interpretation</w:t>
      </w:r>
    </w:p>
    <w:p>
      <w:pPr>
        <w:numPr>
          <w:ilvl w:val="2"/>
          <w:numId w:val="900"/>
        </w:numPr>
        <w:spacing w:before="0" w:after="0"/>
      </w:pPr>
      <w:r>
        <w:t>Displacement Current Density</w:t>
      </w:r>
    </w:p>
    <w:p>
      <w:pPr>
        <w:numPr>
          <w:ilvl w:val="1"/>
          <w:numId w:val="900"/>
        </w:numPr>
        <w:spacing w:before="0" w:after="0"/>
      </w:pPr>
      <w:r>
        <w:t>Modified Ampere's Law</w:t>
      </w:r>
    </w:p>
    <w:p>
      <w:pPr>
        <w:numPr>
          <w:ilvl w:val="2"/>
          <w:numId w:val="900"/>
        </w:numPr>
        <w:spacing w:before="0" w:after="0"/>
      </w:pPr>
      <w:r>
        <w:t>Ampere-Maxwell Law</w:t>
      </w:r>
    </w:p>
    <w:p>
      <w:pPr>
        <w:numPr>
          <w:ilvl w:val="2"/>
          <w:numId w:val="900"/>
        </w:numPr>
        <w:spacing w:before="0" w:after="0"/>
      </w:pPr>
      <w:r>
        <w:t>Integral and Differential Forms</w:t>
      </w:r>
    </w:p>
    <w:p>
      <w:pPr>
        <w:numPr>
          <w:ilvl w:val="0"/>
          <w:numId w:val="900"/>
        </w:numPr>
        <w:spacing w:before="0" w:after="0"/>
      </w:pPr>
      <w:r>
        <w:t>Maxwell's Equations</w:t>
      </w:r>
    </w:p>
    <w:p>
      <w:pPr>
        <w:numPr>
          <w:ilvl w:val="1"/>
          <w:numId w:val="900"/>
        </w:numPr>
        <w:spacing w:before="0" w:after="0"/>
      </w:pPr>
      <w:r>
        <w:t>The Complete Set of Maxwell's Equations</w:t>
      </w:r>
    </w:p>
    <w:p>
      <w:pPr>
        <w:numPr>
          <w:ilvl w:val="2"/>
          <w:numId w:val="900"/>
        </w:numPr>
        <w:spacing w:before="0" w:after="0"/>
      </w:pPr>
      <w:r>
        <w:t>Gauss's Law for Electric Fields</w:t>
      </w:r>
    </w:p>
    <w:p>
      <w:pPr>
        <w:numPr>
          <w:ilvl w:val="2"/>
          <w:numId w:val="900"/>
        </w:numPr>
        <w:spacing w:before="0" w:after="0"/>
      </w:pPr>
      <w:r>
        <w:t>Gauss's Law for Magnetic Fields</w:t>
      </w:r>
    </w:p>
    <w:p>
      <w:pPr>
        <w:numPr>
          <w:ilvl w:val="2"/>
          <w:numId w:val="900"/>
        </w:numPr>
        <w:spacing w:before="0" w:after="0"/>
      </w:pPr>
      <w:r>
        <w:t>Faraday's Law</w:t>
      </w:r>
    </w:p>
    <w:p>
      <w:pPr>
        <w:numPr>
          <w:ilvl w:val="2"/>
          <w:numId w:val="900"/>
        </w:numPr>
        <w:spacing w:before="0" w:after="0"/>
      </w:pPr>
      <w:r>
        <w:t>Ampere-Maxwell Law</w:t>
      </w:r>
    </w:p>
    <w:p>
      <w:pPr>
        <w:numPr>
          <w:ilvl w:val="1"/>
          <w:numId w:val="900"/>
        </w:numPr>
        <w:spacing w:before="0" w:after="0"/>
      </w:pPr>
      <w:r>
        <w:t>Integral Form of Maxwell's Equations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Differential Form of Maxwell's Equations</w:t>
      </w:r>
    </w:p>
    <w:p>
      <w:pPr>
        <w:numPr>
          <w:ilvl w:val="2"/>
          <w:numId w:val="900"/>
        </w:numPr>
        <w:spacing w:before="0" w:after="0"/>
      </w:pPr>
      <w:r>
        <w:t>Point Form Equations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1"/>
          <w:numId w:val="900"/>
        </w:numPr>
        <w:spacing w:before="0" w:after="0"/>
      </w:pPr>
      <w:r>
        <w:t>Constitutive Relations</w:t>
      </w:r>
    </w:p>
    <w:p>
      <w:pPr>
        <w:numPr>
          <w:ilvl w:val="2"/>
          <w:numId w:val="900"/>
        </w:numPr>
        <w:spacing w:before="0" w:after="0"/>
      </w:pPr>
      <w:r>
        <w:t>Linear Material Relations</w:t>
      </w:r>
    </w:p>
    <w:p>
      <w:pPr>
        <w:numPr>
          <w:ilvl w:val="2"/>
          <w:numId w:val="900"/>
        </w:numPr>
        <w:spacing w:before="0" w:after="0"/>
      </w:pPr>
      <w:r>
        <w:t>Nonlinear Material Effects</w:t>
      </w:r>
    </w:p>
    <w:p>
      <w:pPr>
        <w:numPr>
          <w:ilvl w:val="2"/>
          <w:numId w:val="900"/>
        </w:numPr>
        <w:spacing w:before="0" w:after="0"/>
      </w:pPr>
      <w:r>
        <w:t>Frequency-Dependent Properties</w:t>
      </w:r>
    </w:p>
    <w:p>
      <w:pPr>
        <w:numPr>
          <w:ilvl w:val="1"/>
          <w:numId w:val="900"/>
        </w:numPr>
        <w:spacing w:before="0" w:after="0"/>
      </w:pPr>
      <w:r>
        <w:t>Boundary Conditions for Time-Varying Fields</w:t>
      </w:r>
    </w:p>
    <w:p>
      <w:pPr>
        <w:numPr>
          <w:ilvl w:val="2"/>
          <w:numId w:val="900"/>
        </w:numPr>
        <w:spacing w:before="0" w:after="0"/>
      </w:pPr>
      <w:r>
        <w:t>General Boundary Conditions</w:t>
      </w:r>
    </w:p>
    <w:p>
      <w:pPr>
        <w:numPr>
          <w:ilvl w:val="2"/>
          <w:numId w:val="900"/>
        </w:numPr>
        <w:spacing w:before="0" w:after="0"/>
      </w:pPr>
      <w:r>
        <w:t>Perfect Conductor Boundaries</w:t>
      </w:r>
    </w:p>
    <w:p>
      <w:pPr>
        <w:numPr>
          <w:ilvl w:val="2"/>
          <w:numId w:val="900"/>
        </w:numPr>
        <w:spacing w:before="0" w:after="0"/>
      </w:pPr>
      <w:r>
        <w:t>Dielectric Boundaries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Charge Conservation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Momentum Conservation</w:t>
      </w:r>
    </w:p>
    <w:p>
      <w:pPr>
        <w:pStyle w:val="Heading1"/>
      </w:pPr>
      <w:r>
        <w:t>Electromagnetic Wave Propagation</w:t>
      </w:r>
    </w:p>
    <w:p>
      <w:pPr>
        <w:numPr>
          <w:ilvl w:val="0"/>
          <w:numId w:val="900"/>
        </w:numPr>
        <w:spacing w:before="0" w:after="0"/>
      </w:pPr>
      <w:r>
        <w:t>Wave Equations</w:t>
      </w:r>
    </w:p>
    <w:p>
      <w:pPr>
        <w:numPr>
          <w:ilvl w:val="1"/>
          <w:numId w:val="900"/>
        </w:numPr>
        <w:spacing w:before="0" w:after="0"/>
      </w:pPr>
      <w:r>
        <w:t>Derivation from Maxwell's Equations</w:t>
      </w:r>
    </w:p>
    <w:p>
      <w:pPr>
        <w:numPr>
          <w:ilvl w:val="2"/>
          <w:numId w:val="900"/>
        </w:numPr>
        <w:spacing w:before="0" w:after="0"/>
      </w:pPr>
      <w:r>
        <w:t>Wave Equation for E-field</w:t>
      </w:r>
    </w:p>
    <w:p>
      <w:pPr>
        <w:numPr>
          <w:ilvl w:val="2"/>
          <w:numId w:val="900"/>
        </w:numPr>
        <w:spacing w:before="0" w:after="0"/>
      </w:pPr>
      <w:r>
        <w:t>Wave Equation for H-field</w:t>
      </w:r>
    </w:p>
    <w:p>
      <w:pPr>
        <w:numPr>
          <w:ilvl w:val="1"/>
          <w:numId w:val="900"/>
        </w:numPr>
        <w:spacing w:before="0" w:after="0"/>
      </w:pPr>
      <w:r>
        <w:t>Wave Equation in Free Space</w:t>
      </w:r>
    </w:p>
    <w:p>
      <w:pPr>
        <w:numPr>
          <w:ilvl w:val="2"/>
          <w:numId w:val="900"/>
        </w:numPr>
        <w:spacing w:before="0" w:after="0"/>
      </w:pPr>
      <w:r>
        <w:t>Homogeneous Wave Equation</w:t>
      </w:r>
    </w:p>
    <w:p>
      <w:pPr>
        <w:numPr>
          <w:ilvl w:val="2"/>
          <w:numId w:val="900"/>
        </w:numPr>
        <w:spacing w:before="0" w:after="0"/>
      </w:pPr>
      <w:r>
        <w:t>General Solutions</w:t>
      </w:r>
    </w:p>
    <w:p>
      <w:pPr>
        <w:numPr>
          <w:ilvl w:val="1"/>
          <w:numId w:val="900"/>
        </w:numPr>
        <w:spacing w:before="0" w:after="0"/>
      </w:pPr>
      <w:r>
        <w:t>Wave Equation in Material Media</w:t>
      </w:r>
    </w:p>
    <w:p>
      <w:pPr>
        <w:numPr>
          <w:ilvl w:val="2"/>
          <w:numId w:val="900"/>
        </w:numPr>
        <w:spacing w:before="0" w:after="0"/>
      </w:pPr>
      <w:r>
        <w:t>Lossless Dielectric Media</w:t>
      </w:r>
    </w:p>
    <w:p>
      <w:pPr>
        <w:numPr>
          <w:ilvl w:val="2"/>
          <w:numId w:val="900"/>
        </w:numPr>
        <w:spacing w:before="0" w:after="0"/>
      </w:pPr>
      <w:r>
        <w:t>Lossy Media</w:t>
      </w:r>
    </w:p>
    <w:p>
      <w:pPr>
        <w:numPr>
          <w:ilvl w:val="2"/>
          <w:numId w:val="900"/>
        </w:numPr>
        <w:spacing w:before="0" w:after="0"/>
      </w:pPr>
      <w:r>
        <w:t>Conducting Media</w:t>
      </w:r>
    </w:p>
    <w:p>
      <w:pPr>
        <w:numPr>
          <w:ilvl w:val="0"/>
          <w:numId w:val="900"/>
        </w:numPr>
        <w:spacing w:before="0" w:after="0"/>
      </w:pPr>
      <w:r>
        <w:t>Uniform Plane Waves</w:t>
      </w:r>
    </w:p>
    <w:p>
      <w:pPr>
        <w:numPr>
          <w:ilvl w:val="1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Mathematical Form</w:t>
      </w:r>
    </w:p>
    <w:p>
      <w:pPr>
        <w:numPr>
          <w:ilvl w:val="2"/>
          <w:numId w:val="900"/>
        </w:numPr>
        <w:spacing w:before="0" w:after="0"/>
      </w:pPr>
      <w:r>
        <w:t>Wave Parameters</w:t>
      </w:r>
    </w:p>
    <w:p>
      <w:pPr>
        <w:numPr>
          <w:ilvl w:val="1"/>
          <w:numId w:val="900"/>
        </w:numPr>
        <w:spacing w:before="0" w:after="0"/>
      </w:pPr>
      <w:r>
        <w:t>Wave Propagation in Free Space</w:t>
      </w:r>
    </w:p>
    <w:p>
      <w:pPr>
        <w:numPr>
          <w:ilvl w:val="2"/>
          <w:numId w:val="900"/>
        </w:numPr>
        <w:spacing w:before="0" w:after="0"/>
      </w:pPr>
      <w:r>
        <w:t>Electric and Magnetic Field Relationships</w:t>
      </w:r>
    </w:p>
    <w:p>
      <w:pPr>
        <w:numPr>
          <w:ilvl w:val="2"/>
          <w:numId w:val="900"/>
        </w:numPr>
        <w:spacing w:before="0" w:after="0"/>
      </w:pPr>
      <w:r>
        <w:t>Intrinsic Impedance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1"/>
          <w:numId w:val="900"/>
        </w:numPr>
        <w:spacing w:before="0" w:after="0"/>
      </w:pPr>
      <w:r>
        <w:t>Wave Propagation in Dielectric Media</w:t>
      </w:r>
    </w:p>
    <w:p>
      <w:pPr>
        <w:numPr>
          <w:ilvl w:val="2"/>
          <w:numId w:val="900"/>
        </w:numPr>
        <w:spacing w:before="0" w:after="0"/>
      </w:pPr>
      <w:r>
        <w:t>Phase Velocity in Dielectrics</w:t>
      </w:r>
    </w:p>
    <w:p>
      <w:pPr>
        <w:numPr>
          <w:ilvl w:val="2"/>
          <w:numId w:val="900"/>
        </w:numPr>
        <w:spacing w:before="0" w:after="0"/>
      </w:pPr>
      <w:r>
        <w:t>Wavelength in Dielectrics</w:t>
      </w:r>
    </w:p>
    <w:p>
      <w:pPr>
        <w:numPr>
          <w:ilvl w:val="2"/>
          <w:numId w:val="900"/>
        </w:numPr>
        <w:spacing w:before="0" w:after="0"/>
      </w:pPr>
      <w:r>
        <w:t>Impedance of Dielectric Media</w:t>
      </w:r>
    </w:p>
    <w:p>
      <w:pPr>
        <w:numPr>
          <w:ilvl w:val="1"/>
          <w:numId w:val="900"/>
        </w:numPr>
        <w:spacing w:before="0" w:after="0"/>
      </w:pPr>
      <w:r>
        <w:t>Wave Propagation in Conducting Media</w:t>
      </w:r>
    </w:p>
    <w:p>
      <w:pPr>
        <w:numPr>
          <w:ilvl w:val="2"/>
          <w:numId w:val="900"/>
        </w:numPr>
        <w:spacing w:before="0" w:after="0"/>
      </w:pPr>
      <w:r>
        <w:t>Complex Permittivity</w:t>
      </w:r>
    </w:p>
    <w:p>
      <w:pPr>
        <w:numPr>
          <w:ilvl w:val="2"/>
          <w:numId w:val="900"/>
        </w:numPr>
        <w:spacing w:before="0" w:after="0"/>
      </w:pPr>
      <w:r>
        <w:t>Skin Effect</w:t>
      </w:r>
    </w:p>
    <w:p>
      <w:pPr>
        <w:numPr>
          <w:ilvl w:val="2"/>
          <w:numId w:val="900"/>
        </w:numPr>
        <w:spacing w:before="0" w:after="0"/>
      </w:pPr>
      <w:r>
        <w:t>Skin Depth</w:t>
      </w:r>
    </w:p>
    <w:p>
      <w:pPr>
        <w:numPr>
          <w:ilvl w:val="2"/>
          <w:numId w:val="900"/>
        </w:numPr>
        <w:spacing w:before="0" w:after="0"/>
      </w:pPr>
      <w:r>
        <w:t>Attenuation and Phase Constants</w:t>
      </w:r>
    </w:p>
    <w:p>
      <w:pPr>
        <w:numPr>
          <w:ilvl w:val="1"/>
          <w:numId w:val="900"/>
        </w:numPr>
        <w:spacing w:before="0" w:after="0"/>
      </w:pPr>
      <w:r>
        <w:t>Good Conductor Approximation</w:t>
      </w:r>
    </w:p>
    <w:p>
      <w:pPr>
        <w:numPr>
          <w:ilvl w:val="2"/>
          <w:numId w:val="900"/>
        </w:numPr>
        <w:spacing w:before="0" w:after="0"/>
      </w:pPr>
      <w:r>
        <w:t>High-Frequency Behavior</w:t>
      </w:r>
    </w:p>
    <w:p>
      <w:pPr>
        <w:numPr>
          <w:ilvl w:val="2"/>
          <w:numId w:val="900"/>
        </w:numPr>
        <w:spacing w:before="0" w:after="0"/>
      </w:pPr>
      <w:r>
        <w:t>Low-Frequency Behavior</w:t>
      </w:r>
    </w:p>
    <w:p>
      <w:pPr>
        <w:numPr>
          <w:ilvl w:val="1"/>
          <w:numId w:val="900"/>
        </w:numPr>
        <w:spacing w:before="0" w:after="0"/>
      </w:pPr>
      <w:r>
        <w:t>Good Dielectric Approximation</w:t>
      </w:r>
    </w:p>
    <w:p>
      <w:pPr>
        <w:numPr>
          <w:ilvl w:val="2"/>
          <w:numId w:val="900"/>
        </w:numPr>
        <w:spacing w:before="0" w:after="0"/>
      </w:pPr>
      <w:r>
        <w:t>Low-Loss Dielectrics</w:t>
      </w:r>
    </w:p>
    <w:p>
      <w:pPr>
        <w:numPr>
          <w:ilvl w:val="2"/>
          <w:numId w:val="900"/>
        </w:numPr>
        <w:spacing w:before="0" w:after="0"/>
      </w:pPr>
      <w:r>
        <w:t>High-Loss Dielectrics</w:t>
      </w:r>
    </w:p>
    <w:p>
      <w:pPr>
        <w:numPr>
          <w:ilvl w:val="0"/>
          <w:numId w:val="900"/>
        </w:numPr>
        <w:spacing w:before="0" w:after="0"/>
      </w:pPr>
      <w:r>
        <w:t>Wave Polarization</w:t>
      </w:r>
    </w:p>
    <w:p>
      <w:pPr>
        <w:numPr>
          <w:ilvl w:val="1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Horizontal Polarization</w:t>
      </w:r>
    </w:p>
    <w:p>
      <w:pPr>
        <w:numPr>
          <w:ilvl w:val="2"/>
          <w:numId w:val="900"/>
        </w:numPr>
        <w:spacing w:before="0" w:after="0"/>
      </w:pPr>
      <w:r>
        <w:t>Vertical Polarization</w:t>
      </w:r>
    </w:p>
    <w:p>
      <w:pPr>
        <w:numPr>
          <w:ilvl w:val="2"/>
          <w:numId w:val="900"/>
        </w:numPr>
        <w:spacing w:before="0" w:after="0"/>
      </w:pPr>
      <w:r>
        <w:t>Arbitrary Linear Polarization</w:t>
      </w:r>
    </w:p>
    <w:p>
      <w:pPr>
        <w:numPr>
          <w:ilvl w:val="1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Right-Hand Circular Polarization</w:t>
      </w:r>
    </w:p>
    <w:p>
      <w:pPr>
        <w:numPr>
          <w:ilvl w:val="2"/>
          <w:numId w:val="900"/>
        </w:numPr>
        <w:spacing w:before="0" w:after="0"/>
      </w:pPr>
      <w:r>
        <w:t>Left-Hand Circular Polarization</w:t>
      </w:r>
    </w:p>
    <w:p>
      <w:pPr>
        <w:numPr>
          <w:ilvl w:val="1"/>
          <w:numId w:val="900"/>
        </w:numPr>
        <w:spacing w:before="0" w:after="0"/>
      </w:pPr>
      <w:r>
        <w:t>Elliptical Polarization</w:t>
      </w:r>
    </w:p>
    <w:p>
      <w:pPr>
        <w:numPr>
          <w:ilvl w:val="2"/>
          <w:numId w:val="900"/>
        </w:numPr>
        <w:spacing w:before="0" w:after="0"/>
      </w:pPr>
      <w:r>
        <w:t>General Elliptical Case</w:t>
      </w:r>
    </w:p>
    <w:p>
      <w:pPr>
        <w:numPr>
          <w:ilvl w:val="2"/>
          <w:numId w:val="900"/>
        </w:numPr>
        <w:spacing w:before="0" w:after="0"/>
      </w:pPr>
      <w:r>
        <w:t>Axial Ratio</w:t>
      </w:r>
    </w:p>
    <w:p>
      <w:pPr>
        <w:numPr>
          <w:ilvl w:val="1"/>
          <w:numId w:val="900"/>
        </w:numPr>
        <w:spacing w:before="0" w:after="0"/>
      </w:pPr>
      <w:r>
        <w:t>Polarization Representation</w:t>
      </w:r>
    </w:p>
    <w:p>
      <w:pPr>
        <w:numPr>
          <w:ilvl w:val="2"/>
          <w:numId w:val="900"/>
        </w:numPr>
        <w:spacing w:before="0" w:after="0"/>
      </w:pPr>
      <w:r>
        <w:t>Jones Vectors</w:t>
      </w:r>
    </w:p>
    <w:p>
      <w:pPr>
        <w:numPr>
          <w:ilvl w:val="2"/>
          <w:numId w:val="900"/>
        </w:numPr>
        <w:spacing w:before="0" w:after="0"/>
      </w:pPr>
      <w:r>
        <w:t>Poincaré Sphere</w:t>
      </w:r>
    </w:p>
    <w:p>
      <w:pPr>
        <w:numPr>
          <w:ilvl w:val="0"/>
          <w:numId w:val="900"/>
        </w:numPr>
        <w:spacing w:before="0" w:after="0"/>
      </w:pPr>
      <w:r>
        <w:t>Energy and Power in Electromagnetic Waves</w:t>
      </w:r>
    </w:p>
    <w:p>
      <w:pPr>
        <w:numPr>
          <w:ilvl w:val="1"/>
          <w:numId w:val="900"/>
        </w:numPr>
        <w:spacing w:before="0" w:after="0"/>
      </w:pPr>
      <w:r>
        <w:t>Poynting Vector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Instantaneous Poynting Vector</w:t>
      </w:r>
    </w:p>
    <w:p>
      <w:pPr>
        <w:numPr>
          <w:ilvl w:val="2"/>
          <w:numId w:val="900"/>
        </w:numPr>
        <w:spacing w:before="0" w:after="0"/>
      </w:pPr>
      <w:r>
        <w:t>Time-Average Poynting Vector</w:t>
      </w:r>
    </w:p>
    <w:p>
      <w:pPr>
        <w:numPr>
          <w:ilvl w:val="1"/>
          <w:numId w:val="900"/>
        </w:numPr>
        <w:spacing w:before="0" w:after="0"/>
      </w:pPr>
      <w:r>
        <w:t>Poynting's Theorem</w:t>
      </w:r>
    </w:p>
    <w:p>
      <w:pPr>
        <w:numPr>
          <w:ilvl w:val="2"/>
          <w:numId w:val="900"/>
        </w:numPr>
        <w:spacing w:before="0" w:after="0"/>
      </w:pPr>
      <w:r>
        <w:t>Energy Conservation Principle</w:t>
      </w:r>
    </w:p>
    <w:p>
      <w:pPr>
        <w:numPr>
          <w:ilvl w:val="2"/>
          <w:numId w:val="900"/>
        </w:numPr>
        <w:spacing w:before="0" w:after="0"/>
      </w:pPr>
      <w:r>
        <w:t>Power Flow and Storage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Electric Energy Density</w:t>
      </w:r>
    </w:p>
    <w:p>
      <w:pPr>
        <w:numPr>
          <w:ilvl w:val="2"/>
          <w:numId w:val="900"/>
        </w:numPr>
        <w:spacing w:before="0" w:after="0"/>
      </w:pPr>
      <w:r>
        <w:t>Magnetic Energy Density</w:t>
      </w:r>
    </w:p>
    <w:p>
      <w:pPr>
        <w:numPr>
          <w:ilvl w:val="2"/>
          <w:numId w:val="900"/>
        </w:numPr>
        <w:spacing w:before="0" w:after="0"/>
      </w:pPr>
      <w:r>
        <w:t>Total Energy Density</w:t>
      </w:r>
    </w:p>
    <w:p>
      <w:pPr>
        <w:numPr>
          <w:ilvl w:val="1"/>
          <w:numId w:val="900"/>
        </w:numPr>
        <w:spacing w:before="0" w:after="0"/>
      </w:pPr>
      <w:r>
        <w:t>Power Flow in Plane Waves</w:t>
      </w:r>
    </w:p>
    <w:p>
      <w:pPr>
        <w:numPr>
          <w:ilvl w:val="2"/>
          <w:numId w:val="900"/>
        </w:numPr>
        <w:spacing w:before="0" w:after="0"/>
      </w:pPr>
      <w:r>
        <w:t>Power Density Calculation</w:t>
      </w:r>
    </w:p>
    <w:p>
      <w:pPr>
        <w:numPr>
          <w:ilvl w:val="2"/>
          <w:numId w:val="900"/>
        </w:numPr>
        <w:spacing w:before="0" w:after="0"/>
      </w:pPr>
      <w:r>
        <w:t>Power Through Surfaces</w:t>
      </w:r>
    </w:p>
    <w:p>
      <w:pPr>
        <w:pStyle w:val="Heading1"/>
      </w:pPr>
      <w:r>
        <w:t>Wave Reflection and Transmission</w:t>
      </w:r>
    </w:p>
    <w:p>
      <w:pPr>
        <w:numPr>
          <w:ilvl w:val="0"/>
          <w:numId w:val="900"/>
        </w:numPr>
        <w:spacing w:before="0" w:after="0"/>
      </w:pPr>
      <w:r>
        <w:t>Boundary Conditions at Interfaces</w:t>
      </w:r>
    </w:p>
    <w:p>
      <w:pPr>
        <w:numPr>
          <w:ilvl w:val="1"/>
          <w:numId w:val="900"/>
        </w:numPr>
        <w:spacing w:before="0" w:after="0"/>
      </w:pPr>
      <w:r>
        <w:t>Tangential Field Continuity</w:t>
      </w:r>
    </w:p>
    <w:p>
      <w:pPr>
        <w:numPr>
          <w:ilvl w:val="1"/>
          <w:numId w:val="900"/>
        </w:numPr>
        <w:spacing w:before="0" w:after="0"/>
      </w:pPr>
      <w:r>
        <w:t>Normal Field Relationships</w:t>
      </w:r>
    </w:p>
    <w:p>
      <w:pPr>
        <w:numPr>
          <w:ilvl w:val="1"/>
          <w:numId w:val="900"/>
        </w:numPr>
        <w:spacing w:before="0" w:after="0"/>
      </w:pPr>
      <w:r>
        <w:t>Interface Equations</w:t>
      </w:r>
    </w:p>
    <w:p>
      <w:pPr>
        <w:numPr>
          <w:ilvl w:val="0"/>
          <w:numId w:val="900"/>
        </w:numPr>
        <w:spacing w:before="0" w:after="0"/>
      </w:pPr>
      <w:r>
        <w:t>Normal Incidence</w:t>
      </w:r>
    </w:p>
    <w:p>
      <w:pPr>
        <w:numPr>
          <w:ilvl w:val="1"/>
          <w:numId w:val="900"/>
        </w:numPr>
        <w:spacing w:before="0" w:after="0"/>
      </w:pPr>
      <w:r>
        <w:t>Reflection and Transmission Coefficients</w:t>
      </w:r>
    </w:p>
    <w:p>
      <w:pPr>
        <w:numPr>
          <w:ilvl w:val="2"/>
          <w:numId w:val="900"/>
        </w:numPr>
        <w:spacing w:before="0" w:after="0"/>
      </w:pPr>
      <w:r>
        <w:t>Voltage Reflection Coefficient</w:t>
      </w:r>
    </w:p>
    <w:p>
      <w:pPr>
        <w:numPr>
          <w:ilvl w:val="2"/>
          <w:numId w:val="900"/>
        </w:numPr>
        <w:spacing w:before="0" w:after="0"/>
      </w:pPr>
      <w:r>
        <w:t>Voltage Transmission Coefficient</w:t>
      </w:r>
    </w:p>
    <w:p>
      <w:pPr>
        <w:numPr>
          <w:ilvl w:val="2"/>
          <w:numId w:val="900"/>
        </w:numPr>
        <w:spacing w:before="0" w:after="0"/>
      </w:pPr>
      <w:r>
        <w:t>Current Coefficients</w:t>
      </w:r>
    </w:p>
    <w:p>
      <w:pPr>
        <w:numPr>
          <w:ilvl w:val="1"/>
          <w:numId w:val="900"/>
        </w:numPr>
        <w:spacing w:before="0" w:after="0"/>
      </w:pPr>
      <w:r>
        <w:t>Standing Wave Patterns</w:t>
      </w:r>
    </w:p>
    <w:p>
      <w:pPr>
        <w:numPr>
          <w:ilvl w:val="2"/>
          <w:numId w:val="900"/>
        </w:numPr>
        <w:spacing w:before="0" w:after="0"/>
      </w:pPr>
      <w:r>
        <w:t>Standing Wave Formation</w:t>
      </w:r>
    </w:p>
    <w:p>
      <w:pPr>
        <w:numPr>
          <w:ilvl w:val="2"/>
          <w:numId w:val="900"/>
        </w:numPr>
        <w:spacing w:before="0" w:after="0"/>
      </w:pPr>
      <w:r>
        <w:t>Standing Wave Ratio</w:t>
      </w:r>
    </w:p>
    <w:p>
      <w:pPr>
        <w:numPr>
          <w:ilvl w:val="2"/>
          <w:numId w:val="900"/>
        </w:numPr>
        <w:spacing w:before="0" w:after="0"/>
      </w:pPr>
      <w:r>
        <w:t>Voltage Standing Wave Ratio</w:t>
      </w:r>
    </w:p>
    <w:p>
      <w:pPr>
        <w:numPr>
          <w:ilvl w:val="1"/>
          <w:numId w:val="900"/>
        </w:numPr>
        <w:spacing w:before="0" w:after="0"/>
      </w:pPr>
      <w:r>
        <w:t>Power Reflection and Transmission</w:t>
      </w:r>
    </w:p>
    <w:p>
      <w:pPr>
        <w:numPr>
          <w:ilvl w:val="2"/>
          <w:numId w:val="900"/>
        </w:numPr>
        <w:spacing w:before="0" w:after="0"/>
      </w:pPr>
      <w:r>
        <w:t>Reflected Power</w:t>
      </w:r>
    </w:p>
    <w:p>
      <w:pPr>
        <w:numPr>
          <w:ilvl w:val="2"/>
          <w:numId w:val="900"/>
        </w:numPr>
        <w:spacing w:before="0" w:after="0"/>
      </w:pPr>
      <w:r>
        <w:t>Transmitted Power</w:t>
      </w:r>
    </w:p>
    <w:p>
      <w:pPr>
        <w:numPr>
          <w:ilvl w:val="2"/>
          <w:numId w:val="900"/>
        </w:numPr>
        <w:spacing w:before="0" w:after="0"/>
      </w:pPr>
      <w:r>
        <w:t>Power Conservation</w:t>
      </w:r>
    </w:p>
    <w:p>
      <w:pPr>
        <w:numPr>
          <w:ilvl w:val="1"/>
          <w:numId w:val="900"/>
        </w:numPr>
        <w:spacing w:before="0" w:after="0"/>
      </w:pPr>
      <w:r>
        <w:t>Multiple Interfaces</w:t>
      </w:r>
    </w:p>
    <w:p>
      <w:pPr>
        <w:numPr>
          <w:ilvl w:val="2"/>
          <w:numId w:val="900"/>
        </w:numPr>
        <w:spacing w:before="0" w:after="0"/>
      </w:pPr>
      <w:r>
        <w:t>Thin Film Interference</w:t>
      </w:r>
    </w:p>
    <w:p>
      <w:pPr>
        <w:numPr>
          <w:ilvl w:val="2"/>
          <w:numId w:val="900"/>
        </w:numPr>
        <w:spacing w:before="0" w:after="0"/>
      </w:pPr>
      <w:r>
        <w:t>Quarter-Wave Matching Layers</w:t>
      </w:r>
    </w:p>
    <w:p>
      <w:pPr>
        <w:numPr>
          <w:ilvl w:val="0"/>
          <w:numId w:val="900"/>
        </w:numPr>
        <w:spacing w:before="0" w:after="0"/>
      </w:pPr>
      <w:r>
        <w:t>Oblique Incidence</w:t>
      </w:r>
    </w:p>
    <w:p>
      <w:pPr>
        <w:numPr>
          <w:ilvl w:val="1"/>
          <w:numId w:val="900"/>
        </w:numPr>
        <w:spacing w:before="0" w:after="0"/>
      </w:pPr>
      <w:r>
        <w:t>Snell's Laws</w:t>
      </w:r>
    </w:p>
    <w:p>
      <w:pPr>
        <w:numPr>
          <w:ilvl w:val="2"/>
          <w:numId w:val="900"/>
        </w:numPr>
        <w:spacing w:before="0" w:after="0"/>
      </w:pPr>
      <w:r>
        <w:t>Law of Reflection</w:t>
      </w:r>
    </w:p>
    <w:p>
      <w:pPr>
        <w:numPr>
          <w:ilvl w:val="2"/>
          <w:numId w:val="900"/>
        </w:numPr>
        <w:spacing w:before="0" w:after="0"/>
      </w:pPr>
      <w:r>
        <w:t>Law of Refraction</w:t>
      </w:r>
    </w:p>
    <w:p>
      <w:pPr>
        <w:numPr>
          <w:ilvl w:val="1"/>
          <w:numId w:val="900"/>
        </w:numPr>
        <w:spacing w:before="0" w:after="0"/>
      </w:pPr>
      <w:r>
        <w:t>Parallel Polarization</w:t>
      </w:r>
    </w:p>
    <w:p>
      <w:pPr>
        <w:numPr>
          <w:ilvl w:val="2"/>
          <w:numId w:val="900"/>
        </w:numPr>
        <w:spacing w:before="0" w:after="0"/>
      </w:pPr>
      <w:r>
        <w:t>TM Mode Incidence</w:t>
      </w:r>
    </w:p>
    <w:p>
      <w:pPr>
        <w:numPr>
          <w:ilvl w:val="2"/>
          <w:numId w:val="900"/>
        </w:numPr>
        <w:spacing w:before="0" w:after="0"/>
      </w:pPr>
      <w:r>
        <w:t>Fresnel Coefficients for Parallel Polarization</w:t>
      </w:r>
    </w:p>
    <w:p>
      <w:pPr>
        <w:numPr>
          <w:ilvl w:val="1"/>
          <w:numId w:val="900"/>
        </w:numPr>
        <w:spacing w:before="0" w:after="0"/>
      </w:pPr>
      <w:r>
        <w:t>Perpendicular Polarization</w:t>
      </w:r>
    </w:p>
    <w:p>
      <w:pPr>
        <w:numPr>
          <w:ilvl w:val="2"/>
          <w:numId w:val="900"/>
        </w:numPr>
        <w:spacing w:before="0" w:after="0"/>
      </w:pPr>
      <w:r>
        <w:t>TE Mode Incidence</w:t>
      </w:r>
    </w:p>
    <w:p>
      <w:pPr>
        <w:numPr>
          <w:ilvl w:val="2"/>
          <w:numId w:val="900"/>
        </w:numPr>
        <w:spacing w:before="0" w:after="0"/>
      </w:pPr>
      <w:r>
        <w:t>Fresnel Coefficients for Perpendicular Polarization</w:t>
      </w:r>
    </w:p>
    <w:p>
      <w:pPr>
        <w:numPr>
          <w:ilvl w:val="1"/>
          <w:numId w:val="900"/>
        </w:numPr>
        <w:spacing w:before="0" w:after="0"/>
      </w:pPr>
      <w:r>
        <w:t>Brewster Angle</w:t>
      </w:r>
    </w:p>
    <w:p>
      <w:pPr>
        <w:numPr>
          <w:ilvl w:val="2"/>
          <w:numId w:val="900"/>
        </w:numPr>
        <w:spacing w:before="0" w:after="0"/>
      </w:pPr>
      <w:r>
        <w:t>Angle of Zero Reflection</w:t>
      </w:r>
    </w:p>
    <w:p>
      <w:pPr>
        <w:numPr>
          <w:ilvl w:val="2"/>
          <w:numId w:val="900"/>
        </w:numPr>
        <w:spacing w:before="0" w:after="0"/>
      </w:pPr>
      <w:r>
        <w:t>Polarization Effects</w:t>
      </w:r>
    </w:p>
    <w:p>
      <w:pPr>
        <w:numPr>
          <w:ilvl w:val="1"/>
          <w:numId w:val="900"/>
        </w:numPr>
        <w:spacing w:before="0" w:after="0"/>
      </w:pPr>
      <w:r>
        <w:t>Total Internal Reflection</w:t>
      </w:r>
    </w:p>
    <w:p>
      <w:pPr>
        <w:numPr>
          <w:ilvl w:val="2"/>
          <w:numId w:val="900"/>
        </w:numPr>
        <w:spacing w:before="0" w:after="0"/>
      </w:pPr>
      <w:r>
        <w:t>Critical Angle</w:t>
      </w:r>
    </w:p>
    <w:p>
      <w:pPr>
        <w:numPr>
          <w:ilvl w:val="2"/>
          <w:numId w:val="900"/>
        </w:numPr>
        <w:spacing w:before="0" w:after="0"/>
      </w:pPr>
      <w:r>
        <w:t>Evanescent Waves</w:t>
      </w:r>
    </w:p>
    <w:p>
      <w:pPr>
        <w:pStyle w:val="Heading1"/>
      </w:pPr>
      <w:r>
        <w:t>Transmission Lines</w:t>
      </w:r>
    </w:p>
    <w:p>
      <w:pPr>
        <w:numPr>
          <w:ilvl w:val="0"/>
          <w:numId w:val="900"/>
        </w:numPr>
        <w:spacing w:before="0" w:after="0"/>
      </w:pPr>
      <w:r>
        <w:t>Transmission Line Theory</w:t>
      </w:r>
    </w:p>
    <w:p>
      <w:pPr>
        <w:numPr>
          <w:ilvl w:val="1"/>
          <w:numId w:val="900"/>
        </w:numPr>
        <w:spacing w:before="0" w:after="0"/>
      </w:pPr>
      <w:r>
        <w:t>Distributed Circuit Model</w:t>
      </w:r>
    </w:p>
    <w:p>
      <w:pPr>
        <w:numPr>
          <w:ilvl w:val="2"/>
          <w:numId w:val="900"/>
        </w:numPr>
        <w:spacing w:before="0" w:after="0"/>
      </w:pPr>
      <w:r>
        <w:t>Resistance per Unit Length</w:t>
      </w:r>
    </w:p>
    <w:p>
      <w:pPr>
        <w:numPr>
          <w:ilvl w:val="2"/>
          <w:numId w:val="900"/>
        </w:numPr>
        <w:spacing w:before="0" w:after="0"/>
      </w:pPr>
      <w:r>
        <w:t>Inductance per Unit Length</w:t>
      </w:r>
    </w:p>
    <w:p>
      <w:pPr>
        <w:numPr>
          <w:ilvl w:val="2"/>
          <w:numId w:val="900"/>
        </w:numPr>
        <w:spacing w:before="0" w:after="0"/>
      </w:pPr>
      <w:r>
        <w:t>Conductance per Unit Length</w:t>
      </w:r>
    </w:p>
    <w:p>
      <w:pPr>
        <w:numPr>
          <w:ilvl w:val="2"/>
          <w:numId w:val="900"/>
        </w:numPr>
        <w:spacing w:before="0" w:after="0"/>
      </w:pPr>
      <w:r>
        <w:t>Capacitance per Unit Length</w:t>
      </w:r>
    </w:p>
    <w:p>
      <w:pPr>
        <w:numPr>
          <w:ilvl w:val="1"/>
          <w:numId w:val="900"/>
        </w:numPr>
        <w:spacing w:before="0" w:after="0"/>
      </w:pPr>
      <w:r>
        <w:t>Telegrapher's Equations</w:t>
      </w:r>
    </w:p>
    <w:p>
      <w:pPr>
        <w:numPr>
          <w:ilvl w:val="2"/>
          <w:numId w:val="900"/>
        </w:numPr>
        <w:spacing w:before="0" w:after="0"/>
      </w:pPr>
      <w:r>
        <w:t>Voltage and Current Equations</w:t>
      </w:r>
    </w:p>
    <w:p>
      <w:pPr>
        <w:numPr>
          <w:ilvl w:val="2"/>
          <w:numId w:val="900"/>
        </w:numPr>
        <w:spacing w:before="0" w:after="0"/>
      </w:pPr>
      <w:r>
        <w:t>Wave Solutions</w:t>
      </w:r>
    </w:p>
    <w:p>
      <w:pPr>
        <w:numPr>
          <w:ilvl w:val="1"/>
          <w:numId w:val="900"/>
        </w:numPr>
        <w:spacing w:before="0" w:after="0"/>
      </w:pPr>
      <w:r>
        <w:t>Characteristic Parameters</w:t>
      </w:r>
    </w:p>
    <w:p>
      <w:pPr>
        <w:numPr>
          <w:ilvl w:val="2"/>
          <w:numId w:val="900"/>
        </w:numPr>
        <w:spacing w:before="0" w:after="0"/>
      </w:pPr>
      <w:r>
        <w:t>Characteristic Impedance</w:t>
      </w:r>
    </w:p>
    <w:p>
      <w:pPr>
        <w:numPr>
          <w:ilvl w:val="2"/>
          <w:numId w:val="900"/>
        </w:numPr>
        <w:spacing w:before="0" w:after="0"/>
      </w:pPr>
      <w:r>
        <w:t>Propagation Constant</w:t>
      </w:r>
    </w:p>
    <w:p>
      <w:pPr>
        <w:numPr>
          <w:ilvl w:val="2"/>
          <w:numId w:val="900"/>
        </w:numPr>
        <w:spacing w:before="0" w:after="0"/>
      </w:pPr>
      <w:r>
        <w:t>Attenuation Constant</w:t>
      </w:r>
    </w:p>
    <w:p>
      <w:pPr>
        <w:numPr>
          <w:ilvl w:val="2"/>
          <w:numId w:val="900"/>
        </w:numPr>
        <w:spacing w:before="0" w:after="0"/>
      </w:pPr>
      <w:r>
        <w:t>Phase Constant</w:t>
      </w:r>
    </w:p>
    <w:p>
      <w:pPr>
        <w:numPr>
          <w:ilvl w:val="0"/>
          <w:numId w:val="900"/>
        </w:numPr>
        <w:spacing w:before="0" w:after="0"/>
      </w:pPr>
      <w:r>
        <w:t>Wave Propagation on Transmission Lines</w:t>
      </w:r>
    </w:p>
    <w:p>
      <w:pPr>
        <w:numPr>
          <w:ilvl w:val="1"/>
          <w:numId w:val="900"/>
        </w:numPr>
        <w:spacing w:before="0" w:after="0"/>
      </w:pPr>
      <w:r>
        <w:t>Forward and Backward Waves</w:t>
      </w:r>
    </w:p>
    <w:p>
      <w:pPr>
        <w:numPr>
          <w:ilvl w:val="2"/>
          <w:numId w:val="900"/>
        </w:numPr>
        <w:spacing w:before="0" w:after="0"/>
      </w:pPr>
      <w:r>
        <w:t>Incident Waves</w:t>
      </w:r>
    </w:p>
    <w:p>
      <w:pPr>
        <w:numPr>
          <w:ilvl w:val="2"/>
          <w:numId w:val="900"/>
        </w:numPr>
        <w:spacing w:before="0" w:after="0"/>
      </w:pPr>
      <w:r>
        <w:t>Reflected Waves</w:t>
      </w:r>
    </w:p>
    <w:p>
      <w:pPr>
        <w:numPr>
          <w:ilvl w:val="1"/>
          <w:numId w:val="900"/>
        </w:numPr>
        <w:spacing w:before="0" w:after="0"/>
      </w:pPr>
      <w:r>
        <w:t>Lossless Transmission Lines</w:t>
      </w:r>
    </w:p>
    <w:p>
      <w:pPr>
        <w:numPr>
          <w:ilvl w:val="2"/>
          <w:numId w:val="900"/>
        </w:numPr>
        <w:spacing w:before="0" w:after="0"/>
      </w:pPr>
      <w:r>
        <w:t>Simplified Parameters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2"/>
          <w:numId w:val="900"/>
        </w:numPr>
        <w:spacing w:before="0" w:after="0"/>
      </w:pPr>
      <w:r>
        <w:t>Wavelength on Line</w:t>
      </w:r>
    </w:p>
    <w:p>
      <w:pPr>
        <w:numPr>
          <w:ilvl w:val="1"/>
          <w:numId w:val="900"/>
        </w:numPr>
        <w:spacing w:before="0" w:after="0"/>
      </w:pPr>
      <w:r>
        <w:t>Low-Loss Transmission Lines</w:t>
      </w:r>
    </w:p>
    <w:p>
      <w:pPr>
        <w:numPr>
          <w:ilvl w:val="2"/>
          <w:numId w:val="900"/>
        </w:numPr>
        <w:spacing w:before="0" w:after="0"/>
      </w:pPr>
      <w:r>
        <w:t>Attenuation Effects</w:t>
      </w:r>
    </w:p>
    <w:p>
      <w:pPr>
        <w:numPr>
          <w:ilvl w:val="2"/>
          <w:numId w:val="900"/>
        </w:numPr>
        <w:spacing w:before="0" w:after="0"/>
      </w:pPr>
      <w:r>
        <w:t>Distortion</w:t>
      </w:r>
    </w:p>
    <w:p>
      <w:pPr>
        <w:numPr>
          <w:ilvl w:val="1"/>
          <w:numId w:val="900"/>
        </w:numPr>
        <w:spacing w:before="0" w:after="0"/>
      </w:pPr>
      <w:r>
        <w:t>Lossy Transmission Lines</w:t>
      </w:r>
    </w:p>
    <w:p>
      <w:pPr>
        <w:numPr>
          <w:ilvl w:val="2"/>
          <w:numId w:val="900"/>
        </w:numPr>
        <w:spacing w:before="0" w:after="0"/>
      </w:pPr>
      <w:r>
        <w:t>High-Loss Behavior</w:t>
      </w:r>
    </w:p>
    <w:p>
      <w:pPr>
        <w:numPr>
          <w:ilvl w:val="2"/>
          <w:numId w:val="900"/>
        </w:numPr>
        <w:spacing w:before="0" w:after="0"/>
      </w:pPr>
      <w:r>
        <w:t>Distortionless Condition</w:t>
      </w:r>
    </w:p>
    <w:p>
      <w:pPr>
        <w:numPr>
          <w:ilvl w:val="0"/>
          <w:numId w:val="900"/>
        </w:numPr>
        <w:spacing w:before="0" w:after="0"/>
      </w:pPr>
      <w:r>
        <w:t>Terminated Transmission Lines</w:t>
      </w:r>
    </w:p>
    <w:p>
      <w:pPr>
        <w:numPr>
          <w:ilvl w:val="1"/>
          <w:numId w:val="900"/>
        </w:numPr>
        <w:spacing w:before="0" w:after="0"/>
      </w:pPr>
      <w:r>
        <w:t>Load Reflection Coefficient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Load Impedance</w:t>
      </w:r>
    </w:p>
    <w:p>
      <w:pPr>
        <w:numPr>
          <w:ilvl w:val="1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General Expression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Voltage Standing Wave Ratio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Reflection Coefficient</w:t>
      </w:r>
    </w:p>
    <w:p>
      <w:pPr>
        <w:numPr>
          <w:ilvl w:val="1"/>
          <w:numId w:val="900"/>
        </w:numPr>
        <w:spacing w:before="0" w:after="0"/>
      </w:pPr>
      <w:r>
        <w:t>Special Terminations</w:t>
      </w:r>
    </w:p>
    <w:p>
      <w:pPr>
        <w:numPr>
          <w:ilvl w:val="2"/>
          <w:numId w:val="900"/>
        </w:numPr>
        <w:spacing w:before="0" w:after="0"/>
      </w:pPr>
      <w:r>
        <w:t>Short-Circuit Termination</w:t>
      </w:r>
    </w:p>
    <w:p>
      <w:pPr>
        <w:numPr>
          <w:ilvl w:val="2"/>
          <w:numId w:val="900"/>
        </w:numPr>
        <w:spacing w:before="0" w:after="0"/>
      </w:pPr>
      <w:r>
        <w:t>Open-Circuit Termination</w:t>
      </w:r>
    </w:p>
    <w:p>
      <w:pPr>
        <w:numPr>
          <w:ilvl w:val="2"/>
          <w:numId w:val="900"/>
        </w:numPr>
        <w:spacing w:before="0" w:after="0"/>
      </w:pPr>
      <w:r>
        <w:t>Matched Termination</w:t>
      </w:r>
    </w:p>
    <w:p>
      <w:pPr>
        <w:numPr>
          <w:ilvl w:val="2"/>
          <w:numId w:val="900"/>
        </w:numPr>
        <w:spacing w:before="0" w:after="0"/>
      </w:pPr>
      <w:r>
        <w:t>Reactive Terminations</w:t>
      </w:r>
    </w:p>
    <w:p>
      <w:pPr>
        <w:numPr>
          <w:ilvl w:val="0"/>
          <w:numId w:val="900"/>
        </w:numPr>
        <w:spacing w:before="0" w:after="0"/>
      </w:pPr>
      <w:r>
        <w:t>Transmission Line Applications</w:t>
      </w:r>
    </w:p>
    <w:p>
      <w:pPr>
        <w:numPr>
          <w:ilvl w:val="1"/>
          <w:numId w:val="900"/>
        </w:numPr>
        <w:spacing w:before="0" w:after="0"/>
      </w:pPr>
      <w:r>
        <w:t>Quarter-Wave Transformers</w:t>
      </w:r>
    </w:p>
    <w:p>
      <w:pPr>
        <w:numPr>
          <w:ilvl w:val="2"/>
          <w:numId w:val="900"/>
        </w:numPr>
        <w:spacing w:before="0" w:after="0"/>
      </w:pPr>
      <w:r>
        <w:t>Impedance Transformation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Half-Wave Lines</w:t>
      </w:r>
    </w:p>
    <w:p>
      <w:pPr>
        <w:numPr>
          <w:ilvl w:val="2"/>
          <w:numId w:val="900"/>
        </w:numPr>
        <w:spacing w:before="0" w:after="0"/>
      </w:pPr>
      <w:r>
        <w:t>Impedance Repetition</w:t>
      </w:r>
    </w:p>
    <w:p>
      <w:pPr>
        <w:numPr>
          <w:ilvl w:val="1"/>
          <w:numId w:val="900"/>
        </w:numPr>
        <w:spacing w:before="0" w:after="0"/>
      </w:pPr>
      <w:r>
        <w:t>Stub Matching</w:t>
      </w:r>
    </w:p>
    <w:p>
      <w:pPr>
        <w:numPr>
          <w:ilvl w:val="2"/>
          <w:numId w:val="900"/>
        </w:numPr>
        <w:spacing w:before="0" w:after="0"/>
      </w:pPr>
      <w:r>
        <w:t>Short-Circuit Stubs</w:t>
      </w:r>
    </w:p>
    <w:p>
      <w:pPr>
        <w:numPr>
          <w:ilvl w:val="2"/>
          <w:numId w:val="900"/>
        </w:numPr>
        <w:spacing w:before="0" w:after="0"/>
      </w:pPr>
      <w:r>
        <w:t>Open-Circuit Stubs</w:t>
      </w:r>
    </w:p>
    <w:p>
      <w:pPr>
        <w:numPr>
          <w:ilvl w:val="2"/>
          <w:numId w:val="900"/>
        </w:numPr>
        <w:spacing w:before="0" w:after="0"/>
      </w:pPr>
      <w:r>
        <w:t>Single-Stub Matching</w:t>
      </w:r>
    </w:p>
    <w:p>
      <w:pPr>
        <w:numPr>
          <w:ilvl w:val="2"/>
          <w:numId w:val="900"/>
        </w:numPr>
        <w:spacing w:before="0" w:after="0"/>
      </w:pPr>
      <w:r>
        <w:t>Double-Stub Matching</w:t>
      </w:r>
    </w:p>
    <w:p>
      <w:pPr>
        <w:numPr>
          <w:ilvl w:val="0"/>
          <w:numId w:val="900"/>
        </w:numPr>
        <w:spacing w:before="0" w:after="0"/>
      </w:pPr>
      <w:r>
        <w:t>Smith Chart</w:t>
      </w:r>
    </w:p>
    <w:p>
      <w:pPr>
        <w:numPr>
          <w:ilvl w:val="1"/>
          <w:numId w:val="900"/>
        </w:numPr>
        <w:spacing w:before="0" w:after="0"/>
      </w:pPr>
      <w:r>
        <w:t>Smith Chart Construction</w:t>
      </w:r>
    </w:p>
    <w:p>
      <w:pPr>
        <w:numPr>
          <w:ilvl w:val="2"/>
          <w:numId w:val="900"/>
        </w:numPr>
        <w:spacing w:before="0" w:after="0"/>
      </w:pPr>
      <w:r>
        <w:t>Impedance Coordinates</w:t>
      </w:r>
    </w:p>
    <w:p>
      <w:pPr>
        <w:numPr>
          <w:ilvl w:val="2"/>
          <w:numId w:val="900"/>
        </w:numPr>
        <w:spacing w:before="0" w:after="0"/>
      </w:pPr>
      <w:r>
        <w:t>Admittance Coordinates</w:t>
      </w:r>
    </w:p>
    <w:p>
      <w:pPr>
        <w:numPr>
          <w:ilvl w:val="1"/>
          <w:numId w:val="900"/>
        </w:numPr>
        <w:spacing w:before="0" w:after="0"/>
      </w:pPr>
      <w:r>
        <w:t>Smith Chart Applications</w:t>
      </w:r>
    </w:p>
    <w:p>
      <w:pPr>
        <w:numPr>
          <w:ilvl w:val="2"/>
          <w:numId w:val="900"/>
        </w:numPr>
        <w:spacing w:before="0" w:after="0"/>
      </w:pPr>
      <w:r>
        <w:t>Impedance Calculations</w:t>
      </w:r>
    </w:p>
    <w:p>
      <w:pPr>
        <w:numPr>
          <w:ilvl w:val="2"/>
          <w:numId w:val="900"/>
        </w:numPr>
        <w:spacing w:before="0" w:after="0"/>
      </w:pPr>
      <w:r>
        <w:t>VSWR Determination</w:t>
      </w:r>
    </w:p>
    <w:p>
      <w:pPr>
        <w:numPr>
          <w:ilvl w:val="2"/>
          <w:numId w:val="900"/>
        </w:numPr>
        <w:spacing w:before="0" w:after="0"/>
      </w:pPr>
      <w:r>
        <w:t>Matching Network Design</w:t>
      </w:r>
    </w:p>
    <w:p>
      <w:pPr>
        <w:numPr>
          <w:ilvl w:val="1"/>
          <w:numId w:val="900"/>
        </w:numPr>
        <w:spacing w:before="0" w:after="0"/>
      </w:pPr>
      <w:r>
        <w:t>Normalized Impedance and Admittance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2"/>
          <w:numId w:val="900"/>
        </w:numPr>
        <w:spacing w:before="0" w:after="0"/>
      </w:pPr>
      <w:r>
        <w:t>Chart Reading Techniques</w:t>
      </w:r>
    </w:p>
    <w:p>
      <w:pPr>
        <w:pStyle w:val="Heading1"/>
      </w:pPr>
      <w:r>
        <w:t>Waveguides and Resonant Structures</w:t>
      </w:r>
    </w:p>
    <w:p>
      <w:pPr>
        <w:numPr>
          <w:ilvl w:val="0"/>
          <w:numId w:val="900"/>
        </w:numPr>
        <w:spacing w:before="0" w:after="0"/>
      </w:pPr>
      <w:r>
        <w:t>Guided Wave Fundamentals</w:t>
      </w:r>
    </w:p>
    <w:p>
      <w:pPr>
        <w:numPr>
          <w:ilvl w:val="1"/>
          <w:numId w:val="900"/>
        </w:numPr>
        <w:spacing w:before="0" w:after="0"/>
      </w:pPr>
      <w:r>
        <w:t>Wave Guidance Principles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Mode Concepts</w:t>
      </w:r>
    </w:p>
    <w:p>
      <w:pPr>
        <w:numPr>
          <w:ilvl w:val="1"/>
          <w:numId w:val="900"/>
        </w:numPr>
        <w:spacing w:before="0" w:after="0"/>
      </w:pPr>
      <w:r>
        <w:t>Mode Classification</w:t>
      </w:r>
    </w:p>
    <w:p>
      <w:pPr>
        <w:numPr>
          <w:ilvl w:val="2"/>
          <w:numId w:val="900"/>
        </w:numPr>
        <w:spacing w:before="0" w:after="0"/>
      </w:pPr>
      <w:r>
        <w:t>Transverse Electric Modes</w:t>
      </w:r>
    </w:p>
    <w:p>
      <w:pPr>
        <w:numPr>
          <w:ilvl w:val="2"/>
          <w:numId w:val="900"/>
        </w:numPr>
        <w:spacing w:before="0" w:after="0"/>
      </w:pPr>
      <w:r>
        <w:t>Transverse Magnetic Modes</w:t>
      </w:r>
    </w:p>
    <w:p>
      <w:pPr>
        <w:numPr>
          <w:ilvl w:val="2"/>
          <w:numId w:val="900"/>
        </w:numPr>
        <w:spacing w:before="0" w:after="0"/>
      </w:pPr>
      <w:r>
        <w:t>Transverse Electromagnetic Modes</w:t>
      </w:r>
    </w:p>
    <w:p>
      <w:pPr>
        <w:numPr>
          <w:ilvl w:val="1"/>
          <w:numId w:val="900"/>
        </w:numPr>
        <w:spacing w:before="0" w:after="0"/>
      </w:pPr>
      <w:r>
        <w:t>Cutoff Frequency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Mode Propagation Conditions</w:t>
      </w:r>
    </w:p>
    <w:p>
      <w:pPr>
        <w:numPr>
          <w:ilvl w:val="1"/>
          <w:numId w:val="900"/>
        </w:numPr>
        <w:spacing w:before="0" w:after="0"/>
      </w:pPr>
      <w:r>
        <w:t>Phase and Group Velocity</w:t>
      </w:r>
    </w:p>
    <w:p>
      <w:pPr>
        <w:numPr>
          <w:ilvl w:val="2"/>
          <w:numId w:val="900"/>
        </w:numPr>
        <w:spacing w:before="0" w:after="0"/>
      </w:pPr>
      <w:r>
        <w:t>Dispersion in Waveguides</w:t>
      </w:r>
    </w:p>
    <w:p>
      <w:pPr>
        <w:numPr>
          <w:ilvl w:val="2"/>
          <w:numId w:val="900"/>
        </w:numPr>
        <w:spacing w:before="0" w:after="0"/>
      </w:pPr>
      <w:r>
        <w:t>Velocity Relationships</w:t>
      </w:r>
    </w:p>
    <w:p>
      <w:pPr>
        <w:numPr>
          <w:ilvl w:val="0"/>
          <w:numId w:val="900"/>
        </w:numPr>
        <w:spacing w:before="0" w:after="0"/>
      </w:pPr>
      <w:r>
        <w:t>Parallel Plate Waveguide</w:t>
      </w:r>
    </w:p>
    <w:p>
      <w:pPr>
        <w:numPr>
          <w:ilvl w:val="1"/>
          <w:numId w:val="900"/>
        </w:numPr>
        <w:spacing w:before="0" w:after="0"/>
      </w:pPr>
      <w:r>
        <w:t>Geometry and Boundary Conditions</w:t>
      </w:r>
    </w:p>
    <w:p>
      <w:pPr>
        <w:numPr>
          <w:ilvl w:val="2"/>
          <w:numId w:val="900"/>
        </w:numPr>
        <w:spacing w:before="0" w:after="0"/>
      </w:pPr>
      <w:r>
        <w:t>Electric Wall Boundaries</w:t>
      </w:r>
    </w:p>
    <w:p>
      <w:pPr>
        <w:numPr>
          <w:ilvl w:val="2"/>
          <w:numId w:val="900"/>
        </w:numPr>
        <w:spacing w:before="0" w:after="0"/>
      </w:pPr>
      <w:r>
        <w:t>Magnetic Wall Boundaries</w:t>
      </w:r>
    </w:p>
    <w:p>
      <w:pPr>
        <w:numPr>
          <w:ilvl w:val="1"/>
          <w:numId w:val="900"/>
        </w:numPr>
        <w:spacing w:before="0" w:after="0"/>
      </w:pPr>
      <w:r>
        <w:t>TE Mode Analysis</w:t>
      </w:r>
    </w:p>
    <w:p>
      <w:pPr>
        <w:numPr>
          <w:ilvl w:val="2"/>
          <w:numId w:val="900"/>
        </w:numPr>
        <w:spacing w:before="0" w:after="0"/>
      </w:pPr>
      <w:r>
        <w:t>Field Distributions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2"/>
          <w:numId w:val="900"/>
        </w:numPr>
        <w:spacing w:before="0" w:after="0"/>
      </w:pPr>
      <w:r>
        <w:t>Propagation Characteristics</w:t>
      </w:r>
    </w:p>
    <w:p>
      <w:pPr>
        <w:numPr>
          <w:ilvl w:val="1"/>
          <w:numId w:val="900"/>
        </w:numPr>
        <w:spacing w:before="0" w:after="0"/>
      </w:pPr>
      <w:r>
        <w:t>TM Mode Analysis</w:t>
      </w:r>
    </w:p>
    <w:p>
      <w:pPr>
        <w:numPr>
          <w:ilvl w:val="2"/>
          <w:numId w:val="900"/>
        </w:numPr>
        <w:spacing w:before="0" w:after="0"/>
      </w:pPr>
      <w:r>
        <w:t>Field Distributions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2"/>
          <w:numId w:val="900"/>
        </w:numPr>
        <w:spacing w:before="0" w:after="0"/>
      </w:pPr>
      <w:r>
        <w:t>Propagation Characteristics</w:t>
      </w:r>
    </w:p>
    <w:p>
      <w:pPr>
        <w:numPr>
          <w:ilvl w:val="0"/>
          <w:numId w:val="900"/>
        </w:numPr>
        <w:spacing w:before="0" w:after="0"/>
      </w:pPr>
      <w:r>
        <w:t>Rectangular Waveguides</w:t>
      </w:r>
    </w:p>
    <w:p>
      <w:pPr>
        <w:numPr>
          <w:ilvl w:val="1"/>
          <w:numId w:val="900"/>
        </w:numPr>
        <w:spacing w:before="0" w:after="0"/>
      </w:pPr>
      <w:r>
        <w:t>Geometry and Coordinate System</w:t>
      </w:r>
    </w:p>
    <w:p>
      <w:pPr>
        <w:numPr>
          <w:ilvl w:val="2"/>
          <w:numId w:val="900"/>
        </w:numPr>
        <w:spacing w:before="0" w:after="0"/>
      </w:pPr>
      <w:r>
        <w:t>Standard Dimensions</w:t>
      </w:r>
    </w:p>
    <w:p>
      <w:pPr>
        <w:numPr>
          <w:ilvl w:val="2"/>
          <w:numId w:val="900"/>
        </w:numPr>
        <w:spacing w:before="0" w:after="0"/>
      </w:pPr>
      <w:r>
        <w:t>Mode Designation</w:t>
      </w:r>
    </w:p>
    <w:p>
      <w:pPr>
        <w:numPr>
          <w:ilvl w:val="1"/>
          <w:numId w:val="900"/>
        </w:numPr>
        <w:spacing w:before="0" w:after="0"/>
      </w:pPr>
      <w:r>
        <w:t>TE Mode Solutions</w:t>
      </w:r>
    </w:p>
    <w:p>
      <w:pPr>
        <w:numPr>
          <w:ilvl w:val="2"/>
          <w:numId w:val="900"/>
        </w:numPr>
        <w:spacing w:before="0" w:after="0"/>
      </w:pPr>
      <w:r>
        <w:t>Field Components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2"/>
          <w:numId w:val="900"/>
        </w:numPr>
        <w:spacing w:before="0" w:after="0"/>
      </w:pPr>
      <w:r>
        <w:t>Dominant Mode</w:t>
      </w:r>
    </w:p>
    <w:p>
      <w:pPr>
        <w:numPr>
          <w:ilvl w:val="1"/>
          <w:numId w:val="900"/>
        </w:numPr>
        <w:spacing w:before="0" w:after="0"/>
      </w:pPr>
      <w:r>
        <w:t>TM Mode Solutions</w:t>
      </w:r>
    </w:p>
    <w:p>
      <w:pPr>
        <w:numPr>
          <w:ilvl w:val="2"/>
          <w:numId w:val="900"/>
        </w:numPr>
        <w:spacing w:before="0" w:after="0"/>
      </w:pPr>
      <w:r>
        <w:t>Field Components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1"/>
          <w:numId w:val="900"/>
        </w:numPr>
        <w:spacing w:before="0" w:after="0"/>
      </w:pPr>
      <w:r>
        <w:t>Power Transmission</w:t>
      </w:r>
    </w:p>
    <w:p>
      <w:pPr>
        <w:numPr>
          <w:ilvl w:val="2"/>
          <w:numId w:val="900"/>
        </w:numPr>
        <w:spacing w:before="0" w:after="0"/>
      </w:pPr>
      <w:r>
        <w:t>Power Flow Calculation</w:t>
      </w:r>
    </w:p>
    <w:p>
      <w:pPr>
        <w:numPr>
          <w:ilvl w:val="2"/>
          <w:numId w:val="900"/>
        </w:numPr>
        <w:spacing w:before="0" w:after="0"/>
      </w:pPr>
      <w:r>
        <w:t>Power Handling Capability</w:t>
      </w:r>
    </w:p>
    <w:p>
      <w:pPr>
        <w:numPr>
          <w:ilvl w:val="1"/>
          <w:numId w:val="900"/>
        </w:numPr>
        <w:spacing w:before="0" w:after="0"/>
      </w:pPr>
      <w:r>
        <w:t>Attenuation in Rectangular Waveguides</w:t>
      </w:r>
    </w:p>
    <w:p>
      <w:pPr>
        <w:numPr>
          <w:ilvl w:val="2"/>
          <w:numId w:val="900"/>
        </w:numPr>
        <w:spacing w:before="0" w:after="0"/>
      </w:pPr>
      <w:r>
        <w:t>Conductor Loss</w:t>
      </w:r>
    </w:p>
    <w:p>
      <w:pPr>
        <w:numPr>
          <w:ilvl w:val="2"/>
          <w:numId w:val="900"/>
        </w:numPr>
        <w:spacing w:before="0" w:after="0"/>
      </w:pPr>
      <w:r>
        <w:t>Dielectric Loss</w:t>
      </w:r>
    </w:p>
    <w:p>
      <w:pPr>
        <w:numPr>
          <w:ilvl w:val="0"/>
          <w:numId w:val="900"/>
        </w:numPr>
        <w:spacing w:before="0" w:after="0"/>
      </w:pPr>
      <w:r>
        <w:t>Circular Waveguides</w:t>
      </w:r>
    </w:p>
    <w:p>
      <w:pPr>
        <w:numPr>
          <w:ilvl w:val="1"/>
          <w:numId w:val="900"/>
        </w:numPr>
        <w:spacing w:before="0" w:after="0"/>
      </w:pPr>
      <w:r>
        <w:t>Geometry and Coordinate System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TE Mode Solutions</w:t>
      </w:r>
    </w:p>
    <w:p>
      <w:pPr>
        <w:numPr>
          <w:ilvl w:val="2"/>
          <w:numId w:val="900"/>
        </w:numPr>
        <w:spacing w:before="0" w:after="0"/>
      </w:pPr>
      <w:r>
        <w:t>Bessel Function Solutions</w:t>
      </w:r>
    </w:p>
    <w:p>
      <w:pPr>
        <w:numPr>
          <w:ilvl w:val="2"/>
          <w:numId w:val="900"/>
        </w:numPr>
        <w:spacing w:before="0" w:after="0"/>
      </w:pPr>
      <w:r>
        <w:t>Field Patterns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1"/>
          <w:numId w:val="900"/>
        </w:numPr>
        <w:spacing w:before="0" w:after="0"/>
      </w:pPr>
      <w:r>
        <w:t>TM Mode Solutions</w:t>
      </w:r>
    </w:p>
    <w:p>
      <w:pPr>
        <w:numPr>
          <w:ilvl w:val="2"/>
          <w:numId w:val="900"/>
        </w:numPr>
        <w:spacing w:before="0" w:after="0"/>
      </w:pPr>
      <w:r>
        <w:t>Bessel Function Solutions</w:t>
      </w:r>
    </w:p>
    <w:p>
      <w:pPr>
        <w:numPr>
          <w:ilvl w:val="2"/>
          <w:numId w:val="900"/>
        </w:numPr>
        <w:spacing w:before="0" w:after="0"/>
      </w:pPr>
      <w:r>
        <w:t>Field Patterns</w:t>
      </w:r>
    </w:p>
    <w:p>
      <w:pPr>
        <w:numPr>
          <w:ilvl w:val="2"/>
          <w:numId w:val="900"/>
        </w:numPr>
        <w:spacing w:before="0" w:after="0"/>
      </w:pPr>
      <w:r>
        <w:t>Cutoff Frequencies</w:t>
      </w:r>
    </w:p>
    <w:p>
      <w:pPr>
        <w:numPr>
          <w:ilvl w:val="1"/>
          <w:numId w:val="900"/>
        </w:numPr>
        <w:spacing w:before="0" w:after="0"/>
      </w:pPr>
      <w:r>
        <w:t>Dominant Mode in Circular Waveguides</w:t>
      </w:r>
    </w:p>
    <w:p>
      <w:pPr>
        <w:numPr>
          <w:ilvl w:val="2"/>
          <w:numId w:val="900"/>
        </w:numPr>
        <w:spacing w:before="0" w:after="0"/>
      </w:pPr>
      <w:r>
        <w:t>TE11 Mode Characteristics</w:t>
      </w:r>
    </w:p>
    <w:p>
      <w:pPr>
        <w:numPr>
          <w:ilvl w:val="0"/>
          <w:numId w:val="900"/>
        </w:numPr>
        <w:spacing w:before="0" w:after="0"/>
      </w:pPr>
      <w:r>
        <w:t>Cavity Resonators</w:t>
      </w:r>
    </w:p>
    <w:p>
      <w:pPr>
        <w:numPr>
          <w:ilvl w:val="1"/>
          <w:numId w:val="900"/>
        </w:numPr>
        <w:spacing w:before="0" w:after="0"/>
      </w:pPr>
      <w:r>
        <w:t>Resonator Fundamentals</w:t>
      </w:r>
    </w:p>
    <w:p>
      <w:pPr>
        <w:numPr>
          <w:ilvl w:val="2"/>
          <w:numId w:val="900"/>
        </w:numPr>
        <w:spacing w:before="0" w:after="0"/>
      </w:pPr>
      <w:r>
        <w:t>Standing Wave Patterns</w:t>
      </w:r>
    </w:p>
    <w:p>
      <w:pPr>
        <w:numPr>
          <w:ilvl w:val="2"/>
          <w:numId w:val="900"/>
        </w:numPr>
        <w:spacing w:before="0" w:after="0"/>
      </w:pPr>
      <w:r>
        <w:t>Resonant Frequencies</w:t>
      </w:r>
    </w:p>
    <w:p>
      <w:pPr>
        <w:numPr>
          <w:ilvl w:val="1"/>
          <w:numId w:val="900"/>
        </w:numPr>
        <w:spacing w:before="0" w:after="0"/>
      </w:pPr>
      <w:r>
        <w:t>Rectangular Cavity Resonators</w:t>
      </w:r>
    </w:p>
    <w:p>
      <w:pPr>
        <w:numPr>
          <w:ilvl w:val="2"/>
          <w:numId w:val="900"/>
        </w:numPr>
        <w:spacing w:before="0" w:after="0"/>
      </w:pPr>
      <w:r>
        <w:t>Mode Analysis</w:t>
      </w:r>
    </w:p>
    <w:p>
      <w:pPr>
        <w:numPr>
          <w:ilvl w:val="2"/>
          <w:numId w:val="900"/>
        </w:numPr>
        <w:spacing w:before="0" w:after="0"/>
      </w:pPr>
      <w:r>
        <w:t>Resonant Frequency Calculation</w:t>
      </w:r>
    </w:p>
    <w:p>
      <w:pPr>
        <w:numPr>
          <w:ilvl w:val="2"/>
          <w:numId w:val="900"/>
        </w:numPr>
        <w:spacing w:before="0" w:after="0"/>
      </w:pPr>
      <w:r>
        <w:t>Field Distributions</w:t>
      </w:r>
    </w:p>
    <w:p>
      <w:pPr>
        <w:numPr>
          <w:ilvl w:val="1"/>
          <w:numId w:val="900"/>
        </w:numPr>
        <w:spacing w:before="0" w:after="0"/>
      </w:pPr>
      <w:r>
        <w:t>Cylindrical Cavity Resonators</w:t>
      </w:r>
    </w:p>
    <w:p>
      <w:pPr>
        <w:numPr>
          <w:ilvl w:val="2"/>
          <w:numId w:val="900"/>
        </w:numPr>
        <w:spacing w:before="0" w:after="0"/>
      </w:pPr>
      <w:r>
        <w:t>Mode Analysis</w:t>
      </w:r>
    </w:p>
    <w:p>
      <w:pPr>
        <w:numPr>
          <w:ilvl w:val="2"/>
          <w:numId w:val="900"/>
        </w:numPr>
        <w:spacing w:before="0" w:after="0"/>
      </w:pPr>
      <w:r>
        <w:t>Resonant Frequency Calculation</w:t>
      </w:r>
    </w:p>
    <w:p>
      <w:pPr>
        <w:numPr>
          <w:ilvl w:val="1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Loss Mechanisms</w:t>
      </w:r>
    </w:p>
    <w:p>
      <w:pPr>
        <w:numPr>
          <w:ilvl w:val="2"/>
          <w:numId w:val="900"/>
        </w:numPr>
        <w:spacing w:before="0" w:after="0"/>
      </w:pPr>
      <w:r>
        <w:t>Loaded and Unloaded Q</w:t>
      </w:r>
    </w:p>
    <w:p>
      <w:pPr>
        <w:pStyle w:val="Heading1"/>
      </w:pPr>
      <w:r>
        <w:t>Antennas and Radiation</w:t>
      </w:r>
    </w:p>
    <w:p>
      <w:pPr>
        <w:numPr>
          <w:ilvl w:val="0"/>
          <w:numId w:val="900"/>
        </w:numPr>
        <w:spacing w:before="0" w:after="0"/>
      </w:pPr>
      <w:r>
        <w:t>Radiation Fundamentals</w:t>
      </w:r>
    </w:p>
    <w:p>
      <w:pPr>
        <w:numPr>
          <w:ilvl w:val="1"/>
          <w:numId w:val="900"/>
        </w:numPr>
        <w:spacing w:before="0" w:after="0"/>
      </w:pPr>
      <w:r>
        <w:t>Radiation Mechanism</w:t>
      </w:r>
    </w:p>
    <w:p>
      <w:pPr>
        <w:numPr>
          <w:ilvl w:val="2"/>
          <w:numId w:val="900"/>
        </w:numPr>
        <w:spacing w:before="0" w:after="0"/>
      </w:pPr>
      <w:r>
        <w:t>Accelerating Charges</w:t>
      </w:r>
    </w:p>
    <w:p>
      <w:pPr>
        <w:numPr>
          <w:ilvl w:val="2"/>
          <w:numId w:val="900"/>
        </w:numPr>
        <w:spacing w:before="0" w:after="0"/>
      </w:pPr>
      <w:r>
        <w:t>Time-Varying Currents</w:t>
      </w:r>
    </w:p>
    <w:p>
      <w:pPr>
        <w:numPr>
          <w:ilvl w:val="1"/>
          <w:numId w:val="900"/>
        </w:numPr>
        <w:spacing w:before="0" w:after="0"/>
      </w:pPr>
      <w:r>
        <w:t>Retarded Potentials</w:t>
      </w:r>
    </w:p>
    <w:p>
      <w:pPr>
        <w:numPr>
          <w:ilvl w:val="2"/>
          <w:numId w:val="900"/>
        </w:numPr>
        <w:spacing w:before="0" w:after="0"/>
      </w:pPr>
      <w:r>
        <w:t>Vector and Scalar Potentials</w:t>
      </w:r>
    </w:p>
    <w:p>
      <w:pPr>
        <w:numPr>
          <w:ilvl w:val="2"/>
          <w:numId w:val="900"/>
        </w:numPr>
        <w:spacing w:before="0" w:after="0"/>
      </w:pPr>
      <w:r>
        <w:t>Retardation Effects</w:t>
      </w:r>
    </w:p>
    <w:p>
      <w:pPr>
        <w:numPr>
          <w:ilvl w:val="1"/>
          <w:numId w:val="900"/>
        </w:numPr>
        <w:spacing w:before="0" w:after="0"/>
      </w:pPr>
      <w:r>
        <w:t>Near-Field and Far-Field Regions</w:t>
      </w:r>
    </w:p>
    <w:p>
      <w:pPr>
        <w:numPr>
          <w:ilvl w:val="2"/>
          <w:numId w:val="900"/>
        </w:numPr>
        <w:spacing w:before="0" w:after="0"/>
      </w:pPr>
      <w:r>
        <w:t>Reactive Near-Field</w:t>
      </w:r>
    </w:p>
    <w:p>
      <w:pPr>
        <w:numPr>
          <w:ilvl w:val="2"/>
          <w:numId w:val="900"/>
        </w:numPr>
        <w:spacing w:before="0" w:after="0"/>
      </w:pPr>
      <w:r>
        <w:t>Radiating Near-Field</w:t>
      </w:r>
    </w:p>
    <w:p>
      <w:pPr>
        <w:numPr>
          <w:ilvl w:val="2"/>
          <w:numId w:val="900"/>
        </w:numPr>
        <w:spacing w:before="0" w:after="0"/>
      </w:pPr>
      <w:r>
        <w:t>Far-Field Region</w:t>
      </w:r>
    </w:p>
    <w:p>
      <w:pPr>
        <w:numPr>
          <w:ilvl w:val="0"/>
          <w:numId w:val="900"/>
        </w:numPr>
        <w:spacing w:before="0" w:after="0"/>
      </w:pPr>
      <w:r>
        <w:t>Elementary Radiators</w:t>
      </w:r>
    </w:p>
    <w:p>
      <w:pPr>
        <w:numPr>
          <w:ilvl w:val="1"/>
          <w:numId w:val="900"/>
        </w:numPr>
        <w:spacing w:before="0" w:after="0"/>
      </w:pPr>
      <w:r>
        <w:t>Hertzian Dipole</w:t>
      </w:r>
    </w:p>
    <w:p>
      <w:pPr>
        <w:numPr>
          <w:ilvl w:val="2"/>
          <w:numId w:val="900"/>
        </w:numPr>
        <w:spacing w:before="0" w:after="0"/>
      </w:pPr>
      <w:r>
        <w:t>Current Distribution</w:t>
      </w:r>
    </w:p>
    <w:p>
      <w:pPr>
        <w:numPr>
          <w:ilvl w:val="2"/>
          <w:numId w:val="900"/>
        </w:numPr>
        <w:spacing w:before="0" w:after="0"/>
      </w:pPr>
      <w:r>
        <w:t>Radiated Fields</w:t>
      </w:r>
    </w:p>
    <w:p>
      <w:pPr>
        <w:numPr>
          <w:ilvl w:val="2"/>
          <w:numId w:val="900"/>
        </w:numPr>
        <w:spacing w:before="0" w:after="0"/>
      </w:pPr>
      <w:r>
        <w:t>Power Radiation</w:t>
      </w:r>
    </w:p>
    <w:p>
      <w:pPr>
        <w:numPr>
          <w:ilvl w:val="1"/>
          <w:numId w:val="900"/>
        </w:numPr>
        <w:spacing w:before="0" w:after="0"/>
      </w:pPr>
      <w:r>
        <w:t>Small Loop Antenna</w:t>
      </w:r>
    </w:p>
    <w:p>
      <w:pPr>
        <w:numPr>
          <w:ilvl w:val="2"/>
          <w:numId w:val="900"/>
        </w:numPr>
        <w:spacing w:before="0" w:after="0"/>
      </w:pPr>
      <w:r>
        <w:t>Magnetic Dipole Radiation</w:t>
      </w:r>
    </w:p>
    <w:p>
      <w:pPr>
        <w:numPr>
          <w:ilvl w:val="2"/>
          <w:numId w:val="900"/>
        </w:numPr>
        <w:spacing w:before="0" w:after="0"/>
      </w:pPr>
      <w:r>
        <w:t>Field Patterns</w:t>
      </w:r>
    </w:p>
    <w:p>
      <w:pPr>
        <w:numPr>
          <w:ilvl w:val="1"/>
          <w:numId w:val="900"/>
        </w:numPr>
        <w:spacing w:before="0" w:after="0"/>
      </w:pPr>
      <w:r>
        <w:t>Radiation Resistance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Antenna Parameters</w:t>
      </w:r>
    </w:p>
    <w:p>
      <w:pPr>
        <w:numPr>
          <w:ilvl w:val="1"/>
          <w:numId w:val="900"/>
        </w:numPr>
        <w:spacing w:before="0" w:after="0"/>
      </w:pPr>
      <w:r>
        <w:t>Radiation Pattern</w:t>
      </w:r>
    </w:p>
    <w:p>
      <w:pPr>
        <w:numPr>
          <w:ilvl w:val="2"/>
          <w:numId w:val="900"/>
        </w:numPr>
        <w:spacing w:before="0" w:after="0"/>
      </w:pPr>
      <w:r>
        <w:t>Field Pattern</w:t>
      </w:r>
    </w:p>
    <w:p>
      <w:pPr>
        <w:numPr>
          <w:ilvl w:val="2"/>
          <w:numId w:val="900"/>
        </w:numPr>
        <w:spacing w:before="0" w:after="0"/>
      </w:pPr>
      <w:r>
        <w:t>Power Pattern</w:t>
      </w:r>
    </w:p>
    <w:p>
      <w:pPr>
        <w:numPr>
          <w:ilvl w:val="2"/>
          <w:numId w:val="900"/>
        </w:numPr>
        <w:spacing w:before="0" w:after="0"/>
      </w:pPr>
      <w:r>
        <w:t>Pattern Measurements</w:t>
      </w:r>
    </w:p>
    <w:p>
      <w:pPr>
        <w:numPr>
          <w:ilvl w:val="1"/>
          <w:numId w:val="900"/>
        </w:numPr>
        <w:spacing w:before="0" w:after="0"/>
      </w:pPr>
      <w:r>
        <w:t>Directivity and Gain</w:t>
      </w:r>
    </w:p>
    <w:p>
      <w:pPr>
        <w:numPr>
          <w:ilvl w:val="2"/>
          <w:numId w:val="900"/>
        </w:numPr>
        <w:spacing w:before="0" w:after="0"/>
      </w:pPr>
      <w:r>
        <w:t>Directivity Definition</w:t>
      </w:r>
    </w:p>
    <w:p>
      <w:pPr>
        <w:numPr>
          <w:ilvl w:val="2"/>
          <w:numId w:val="900"/>
        </w:numPr>
        <w:spacing w:before="0" w:after="0"/>
      </w:pPr>
      <w:r>
        <w:t>Gain Definition</w:t>
      </w:r>
    </w:p>
    <w:p>
      <w:pPr>
        <w:numPr>
          <w:ilvl w:val="2"/>
          <w:numId w:val="900"/>
        </w:numPr>
        <w:spacing w:before="0" w:after="0"/>
      </w:pPr>
      <w:r>
        <w:t>Relationship Between Directivity and Gain</w:t>
      </w:r>
    </w:p>
    <w:p>
      <w:pPr>
        <w:numPr>
          <w:ilvl w:val="1"/>
          <w:numId w:val="900"/>
        </w:numPr>
        <w:spacing w:before="0" w:after="0"/>
      </w:pPr>
      <w:r>
        <w:t>Antenna Impedance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2"/>
          <w:numId w:val="900"/>
        </w:numPr>
        <w:spacing w:before="0" w:after="0"/>
      </w:pPr>
      <w:r>
        <w:t>Loss Resistance</w:t>
      </w:r>
    </w:p>
    <w:p>
      <w:pPr>
        <w:numPr>
          <w:ilvl w:val="1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Impedance Bandwidth</w:t>
      </w:r>
    </w:p>
    <w:p>
      <w:pPr>
        <w:numPr>
          <w:ilvl w:val="2"/>
          <w:numId w:val="900"/>
        </w:numPr>
        <w:spacing w:before="0" w:after="0"/>
      </w:pPr>
      <w:r>
        <w:t>Pattern Bandwidth</w:t>
      </w:r>
    </w:p>
    <w:p>
      <w:pPr>
        <w:numPr>
          <w:ilvl w:val="1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Cross-Polarization</w:t>
      </w:r>
    </w:p>
    <w:p>
      <w:pPr>
        <w:numPr>
          <w:ilvl w:val="1"/>
          <w:numId w:val="900"/>
        </w:numPr>
        <w:spacing w:before="0" w:after="0"/>
      </w:pPr>
      <w:r>
        <w:t>Effective Aperture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Gain</w:t>
      </w:r>
    </w:p>
    <w:p>
      <w:pPr>
        <w:numPr>
          <w:ilvl w:val="0"/>
          <w:numId w:val="900"/>
        </w:numPr>
        <w:spacing w:before="0" w:after="0"/>
      </w:pPr>
      <w:r>
        <w:t>Common Antenna Types</w:t>
      </w:r>
    </w:p>
    <w:p>
      <w:pPr>
        <w:numPr>
          <w:ilvl w:val="1"/>
          <w:numId w:val="900"/>
        </w:numPr>
        <w:spacing w:before="0" w:after="0"/>
      </w:pPr>
      <w:r>
        <w:t>Wire Antennas</w:t>
      </w:r>
    </w:p>
    <w:p>
      <w:pPr>
        <w:numPr>
          <w:ilvl w:val="2"/>
          <w:numId w:val="900"/>
        </w:numPr>
        <w:spacing w:before="0" w:after="0"/>
      </w:pPr>
      <w:r>
        <w:t>Half-Wave Dipole</w:t>
      </w:r>
    </w:p>
    <w:p>
      <w:pPr>
        <w:numPr>
          <w:ilvl w:val="2"/>
          <w:numId w:val="900"/>
        </w:numPr>
        <w:spacing w:before="0" w:after="0"/>
      </w:pPr>
      <w:r>
        <w:t>Quarter-Wave Monopole</w:t>
      </w:r>
    </w:p>
    <w:p>
      <w:pPr>
        <w:numPr>
          <w:ilvl w:val="2"/>
          <w:numId w:val="900"/>
        </w:numPr>
        <w:spacing w:before="0" w:after="0"/>
      </w:pPr>
      <w:r>
        <w:t>Folded Dipole</w:t>
      </w:r>
    </w:p>
    <w:p>
      <w:pPr>
        <w:numPr>
          <w:ilvl w:val="2"/>
          <w:numId w:val="900"/>
        </w:numPr>
        <w:spacing w:before="0" w:after="0"/>
      </w:pPr>
      <w:r>
        <w:t>Long Wire Antennas</w:t>
      </w:r>
    </w:p>
    <w:p>
      <w:pPr>
        <w:numPr>
          <w:ilvl w:val="1"/>
          <w:numId w:val="900"/>
        </w:numPr>
        <w:spacing w:before="0" w:after="0"/>
      </w:pPr>
      <w:r>
        <w:t>Loop Antennas</w:t>
      </w:r>
    </w:p>
    <w:p>
      <w:pPr>
        <w:numPr>
          <w:ilvl w:val="2"/>
          <w:numId w:val="900"/>
        </w:numPr>
        <w:spacing w:before="0" w:after="0"/>
      </w:pPr>
      <w:r>
        <w:t>Small Loop Characteristics</w:t>
      </w:r>
    </w:p>
    <w:p>
      <w:pPr>
        <w:numPr>
          <w:ilvl w:val="2"/>
          <w:numId w:val="900"/>
        </w:numPr>
        <w:spacing w:before="0" w:after="0"/>
      </w:pPr>
      <w:r>
        <w:t>Large Loop Characteristics</w:t>
      </w:r>
    </w:p>
    <w:p>
      <w:pPr>
        <w:numPr>
          <w:ilvl w:val="2"/>
          <w:numId w:val="900"/>
        </w:numPr>
        <w:spacing w:before="0" w:after="0"/>
      </w:pPr>
      <w:r>
        <w:t>Ferrite Rod Antennas</w:t>
      </w:r>
    </w:p>
    <w:p>
      <w:pPr>
        <w:numPr>
          <w:ilvl w:val="1"/>
          <w:numId w:val="900"/>
        </w:numPr>
        <w:spacing w:before="0" w:after="0"/>
      </w:pPr>
      <w:r>
        <w:t>Aperture Antennas</w:t>
      </w:r>
    </w:p>
    <w:p>
      <w:pPr>
        <w:numPr>
          <w:ilvl w:val="2"/>
          <w:numId w:val="900"/>
        </w:numPr>
        <w:spacing w:before="0" w:after="0"/>
      </w:pPr>
      <w:r>
        <w:t>Horn Antennas</w:t>
      </w:r>
    </w:p>
    <w:p>
      <w:pPr>
        <w:numPr>
          <w:ilvl w:val="2"/>
          <w:numId w:val="900"/>
        </w:numPr>
        <w:spacing w:before="0" w:after="0"/>
      </w:pPr>
      <w:r>
        <w:t>Reflector Antennas</w:t>
      </w:r>
    </w:p>
    <w:p>
      <w:pPr>
        <w:numPr>
          <w:ilvl w:val="2"/>
          <w:numId w:val="900"/>
        </w:numPr>
        <w:spacing w:before="0" w:after="0"/>
      </w:pPr>
      <w:r>
        <w:t>Lens Antennas</w:t>
      </w:r>
    </w:p>
    <w:p>
      <w:pPr>
        <w:numPr>
          <w:ilvl w:val="1"/>
          <w:numId w:val="900"/>
        </w:numPr>
        <w:spacing w:before="0" w:after="0"/>
      </w:pPr>
      <w:r>
        <w:t>Microstrip Antennas</w:t>
      </w:r>
    </w:p>
    <w:p>
      <w:pPr>
        <w:numPr>
          <w:ilvl w:val="2"/>
          <w:numId w:val="900"/>
        </w:numPr>
        <w:spacing w:before="0" w:after="0"/>
      </w:pPr>
      <w:r>
        <w:t>Patch Antennas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0"/>
          <w:numId w:val="900"/>
        </w:numPr>
        <w:spacing w:before="0" w:after="0"/>
      </w:pPr>
      <w:r>
        <w:t>Antenna Arrays</w:t>
      </w:r>
    </w:p>
    <w:p>
      <w:pPr>
        <w:numPr>
          <w:ilvl w:val="1"/>
          <w:numId w:val="900"/>
        </w:numPr>
        <w:spacing w:before="0" w:after="0"/>
      </w:pPr>
      <w:r>
        <w:t>Array Fundamentals</w:t>
      </w:r>
    </w:p>
    <w:p>
      <w:pPr>
        <w:numPr>
          <w:ilvl w:val="2"/>
          <w:numId w:val="900"/>
        </w:numPr>
        <w:spacing w:before="0" w:after="0"/>
      </w:pPr>
      <w:r>
        <w:t>Array Factor</w:t>
      </w:r>
    </w:p>
    <w:p>
      <w:pPr>
        <w:numPr>
          <w:ilvl w:val="2"/>
          <w:numId w:val="900"/>
        </w:numPr>
        <w:spacing w:before="0" w:after="0"/>
      </w:pPr>
      <w:r>
        <w:t>Element Factor</w:t>
      </w:r>
    </w:p>
    <w:p>
      <w:pPr>
        <w:numPr>
          <w:ilvl w:val="2"/>
          <w:numId w:val="900"/>
        </w:numPr>
        <w:spacing w:before="0" w:after="0"/>
      </w:pPr>
      <w:r>
        <w:t>Total Pattern</w:t>
      </w:r>
    </w:p>
    <w:p>
      <w:pPr>
        <w:numPr>
          <w:ilvl w:val="1"/>
          <w:numId w:val="900"/>
        </w:numPr>
        <w:spacing w:before="0" w:after="0"/>
      </w:pPr>
      <w:r>
        <w:t>Linear Arrays</w:t>
      </w:r>
    </w:p>
    <w:p>
      <w:pPr>
        <w:numPr>
          <w:ilvl w:val="2"/>
          <w:numId w:val="900"/>
        </w:numPr>
        <w:spacing w:before="0" w:after="0"/>
      </w:pPr>
      <w:r>
        <w:t>Uniform Arrays</w:t>
      </w:r>
    </w:p>
    <w:p>
      <w:pPr>
        <w:numPr>
          <w:ilvl w:val="2"/>
          <w:numId w:val="900"/>
        </w:numPr>
        <w:spacing w:before="0" w:after="0"/>
      </w:pPr>
      <w:r>
        <w:t>Non-Uniform Arrays</w:t>
      </w:r>
    </w:p>
    <w:p>
      <w:pPr>
        <w:numPr>
          <w:ilvl w:val="2"/>
          <w:numId w:val="900"/>
        </w:numPr>
        <w:spacing w:before="0" w:after="0"/>
      </w:pPr>
      <w:r>
        <w:t>Broadside Arrays</w:t>
      </w:r>
    </w:p>
    <w:p>
      <w:pPr>
        <w:numPr>
          <w:ilvl w:val="2"/>
          <w:numId w:val="900"/>
        </w:numPr>
        <w:spacing w:before="0" w:after="0"/>
      </w:pPr>
      <w:r>
        <w:t>End-Fire Arrays</w:t>
      </w:r>
    </w:p>
    <w:p>
      <w:pPr>
        <w:numPr>
          <w:ilvl w:val="1"/>
          <w:numId w:val="900"/>
        </w:numPr>
        <w:spacing w:before="0" w:after="0"/>
      </w:pPr>
      <w:r>
        <w:t>Planar Arrays</w:t>
      </w:r>
    </w:p>
    <w:p>
      <w:pPr>
        <w:numPr>
          <w:ilvl w:val="2"/>
          <w:numId w:val="900"/>
        </w:numPr>
        <w:spacing w:before="0" w:after="0"/>
      </w:pPr>
      <w:r>
        <w:t>Rectangular Arrays</w:t>
      </w:r>
    </w:p>
    <w:p>
      <w:pPr>
        <w:numPr>
          <w:ilvl w:val="2"/>
          <w:numId w:val="900"/>
        </w:numPr>
        <w:spacing w:before="0" w:after="0"/>
      </w:pPr>
      <w:r>
        <w:t>Circular Arrays</w:t>
      </w:r>
    </w:p>
    <w:p>
      <w:pPr>
        <w:numPr>
          <w:ilvl w:val="1"/>
          <w:numId w:val="900"/>
        </w:numPr>
        <w:spacing w:before="0" w:after="0"/>
      </w:pPr>
      <w:r>
        <w:t>Array Synthesis</w:t>
      </w:r>
    </w:p>
    <w:p>
      <w:pPr>
        <w:numPr>
          <w:ilvl w:val="2"/>
          <w:numId w:val="900"/>
        </w:numPr>
        <w:spacing w:before="0" w:after="0"/>
      </w:pPr>
      <w:r>
        <w:t>Pattern Synthesis</w:t>
      </w:r>
    </w:p>
    <w:p>
      <w:pPr>
        <w:numPr>
          <w:ilvl w:val="2"/>
          <w:numId w:val="900"/>
        </w:numPr>
        <w:spacing w:before="0" w:after="0"/>
      </w:pPr>
      <w:r>
        <w:t>Beam Shaping</w:t>
      </w:r>
    </w:p>
    <w:p>
      <w:pPr>
        <w:numPr>
          <w:ilvl w:val="1"/>
          <w:numId w:val="900"/>
        </w:numPr>
        <w:spacing w:before="0" w:after="0"/>
      </w:pPr>
      <w:r>
        <w:t>Phased Arrays</w:t>
      </w:r>
    </w:p>
    <w:p>
      <w:pPr>
        <w:numPr>
          <w:ilvl w:val="2"/>
          <w:numId w:val="900"/>
        </w:numPr>
        <w:spacing w:before="0" w:after="0"/>
      </w:pPr>
      <w:r>
        <w:t>Beam Steering</w:t>
      </w:r>
    </w:p>
    <w:p>
      <w:pPr>
        <w:numPr>
          <w:ilvl w:val="2"/>
          <w:numId w:val="900"/>
        </w:numPr>
        <w:spacing w:before="0" w:after="0"/>
      </w:pPr>
      <w:r>
        <w:t>Electronic Scanning</w:t>
      </w:r>
    </w:p>
    <w:p>
      <w:pPr>
        <w:numPr>
          <w:ilvl w:val="2"/>
          <w:numId w:val="900"/>
        </w:numPr>
        <w:spacing w:before="0" w:after="0"/>
      </w:pPr>
      <w:r>
        <w:t>Grating Lobes</w:t>
      </w:r>
    </w:p>
    <w:p>
      <w:pPr>
        <w:pStyle w:val="Heading1"/>
      </w:pPr>
      <w:r>
        <w:t>Advanced Electromagnetic Topics</w:t>
      </w:r>
    </w:p>
    <w:p>
      <w:pPr>
        <w:numPr>
          <w:ilvl w:val="0"/>
          <w:numId w:val="900"/>
        </w:numPr>
        <w:spacing w:before="0" w:after="0"/>
      </w:pPr>
      <w:r>
        <w:t>Electromagnetic Compatibility</w:t>
      </w:r>
    </w:p>
    <w:p>
      <w:pPr>
        <w:numPr>
          <w:ilvl w:val="1"/>
          <w:numId w:val="900"/>
        </w:numPr>
        <w:spacing w:before="0" w:after="0"/>
      </w:pPr>
      <w:r>
        <w:t>EMI Sources and Mechanisms</w:t>
      </w:r>
    </w:p>
    <w:p>
      <w:pPr>
        <w:numPr>
          <w:ilvl w:val="2"/>
          <w:numId w:val="900"/>
        </w:numPr>
        <w:spacing w:before="0" w:after="0"/>
      </w:pPr>
      <w:r>
        <w:t>Natural EMI Sources</w:t>
      </w:r>
    </w:p>
    <w:p>
      <w:pPr>
        <w:numPr>
          <w:ilvl w:val="2"/>
          <w:numId w:val="900"/>
        </w:numPr>
        <w:spacing w:before="0" w:after="0"/>
      </w:pPr>
      <w:r>
        <w:t>Man-Made EMI Sources</w:t>
      </w:r>
    </w:p>
    <w:p>
      <w:pPr>
        <w:numPr>
          <w:ilvl w:val="2"/>
          <w:numId w:val="900"/>
        </w:numPr>
        <w:spacing w:before="0" w:after="0"/>
      </w:pPr>
      <w:r>
        <w:t>Coupling Mechanisms</w:t>
      </w:r>
    </w:p>
    <w:p>
      <w:pPr>
        <w:numPr>
          <w:ilvl w:val="1"/>
          <w:numId w:val="900"/>
        </w:numPr>
        <w:spacing w:before="0" w:after="0"/>
      </w:pPr>
      <w:r>
        <w:t>EMC Standards and Regulations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Shielding Theory and Practice</w:t>
      </w:r>
    </w:p>
    <w:p>
      <w:pPr>
        <w:numPr>
          <w:ilvl w:val="2"/>
          <w:numId w:val="900"/>
        </w:numPr>
        <w:spacing w:before="0" w:after="0"/>
      </w:pPr>
      <w:r>
        <w:t>Shielding Effectiveness</w:t>
      </w:r>
    </w:p>
    <w:p>
      <w:pPr>
        <w:numPr>
          <w:ilvl w:val="2"/>
          <w:numId w:val="900"/>
        </w:numPr>
        <w:spacing w:before="0" w:after="0"/>
      </w:pPr>
      <w:r>
        <w:t>Shielding Materials</w:t>
      </w:r>
    </w:p>
    <w:p>
      <w:pPr>
        <w:numPr>
          <w:ilvl w:val="2"/>
          <w:numId w:val="900"/>
        </w:numPr>
        <w:spacing w:before="0" w:after="0"/>
      </w:pPr>
      <w:r>
        <w:t>Aperture Effects</w:t>
      </w:r>
    </w:p>
    <w:p>
      <w:pPr>
        <w:numPr>
          <w:ilvl w:val="2"/>
          <w:numId w:val="900"/>
        </w:numPr>
        <w:spacing w:before="0" w:after="0"/>
      </w:pPr>
      <w:r>
        <w:t>Cable Shielding</w:t>
      </w:r>
    </w:p>
    <w:p>
      <w:pPr>
        <w:numPr>
          <w:ilvl w:val="1"/>
          <w:numId w:val="900"/>
        </w:numPr>
        <w:spacing w:before="0" w:after="0"/>
      </w:pPr>
      <w:r>
        <w:t>Grounding and Bonding</w:t>
      </w:r>
    </w:p>
    <w:p>
      <w:pPr>
        <w:numPr>
          <w:ilvl w:val="2"/>
          <w:numId w:val="900"/>
        </w:numPr>
        <w:spacing w:before="0" w:after="0"/>
      </w:pPr>
      <w:r>
        <w:t>Grounding Principles</w:t>
      </w:r>
    </w:p>
    <w:p>
      <w:pPr>
        <w:numPr>
          <w:ilvl w:val="2"/>
          <w:numId w:val="900"/>
        </w:numPr>
        <w:spacing w:before="0" w:after="0"/>
      </w:pPr>
      <w:r>
        <w:t>Ground Loops</w:t>
      </w:r>
    </w:p>
    <w:p>
      <w:pPr>
        <w:numPr>
          <w:ilvl w:val="2"/>
          <w:numId w:val="900"/>
        </w:numPr>
        <w:spacing w:before="0" w:after="0"/>
      </w:pPr>
      <w:r>
        <w:t>Bonding Techniques</w:t>
      </w:r>
    </w:p>
    <w:p>
      <w:pPr>
        <w:numPr>
          <w:ilvl w:val="1"/>
          <w:numId w:val="900"/>
        </w:numPr>
        <w:spacing w:before="0" w:after="0"/>
      </w:pPr>
      <w:r>
        <w:t>Filtering and Suppression</w:t>
      </w:r>
    </w:p>
    <w:p>
      <w:pPr>
        <w:numPr>
          <w:ilvl w:val="2"/>
          <w:numId w:val="900"/>
        </w:numPr>
        <w:spacing w:before="0" w:after="0"/>
      </w:pPr>
      <w:r>
        <w:t>EMI Filters</w:t>
      </w:r>
    </w:p>
    <w:p>
      <w:pPr>
        <w:numPr>
          <w:ilvl w:val="2"/>
          <w:numId w:val="900"/>
        </w:numPr>
        <w:spacing w:before="0" w:after="0"/>
      </w:pPr>
      <w:r>
        <w:t>Ferrite Suppressors</w:t>
      </w:r>
    </w:p>
    <w:p>
      <w:pPr>
        <w:numPr>
          <w:ilvl w:val="2"/>
          <w:numId w:val="900"/>
        </w:numPr>
        <w:spacing w:before="0" w:after="0"/>
      </w:pPr>
      <w:r>
        <w:t>Layout Considerations</w:t>
      </w:r>
    </w:p>
    <w:p>
      <w:pPr>
        <w:numPr>
          <w:ilvl w:val="0"/>
          <w:numId w:val="900"/>
        </w:numPr>
        <w:spacing w:before="0" w:after="0"/>
      </w:pPr>
      <w:r>
        <w:t>Metamaterials and Engineered Structures</w:t>
      </w:r>
    </w:p>
    <w:p>
      <w:pPr>
        <w:numPr>
          <w:ilvl w:val="1"/>
          <w:numId w:val="900"/>
        </w:numPr>
        <w:spacing w:before="0" w:after="0"/>
      </w:pPr>
      <w:r>
        <w:t>Metamaterial Fundamentals</w:t>
      </w:r>
    </w:p>
    <w:p>
      <w:pPr>
        <w:numPr>
          <w:ilvl w:val="2"/>
          <w:numId w:val="900"/>
        </w:numPr>
        <w:spacing w:before="0" w:after="0"/>
      </w:pPr>
      <w:r>
        <w:t>Effective Medium Theory</w:t>
      </w:r>
    </w:p>
    <w:p>
      <w:pPr>
        <w:numPr>
          <w:ilvl w:val="2"/>
          <w:numId w:val="900"/>
        </w:numPr>
        <w:spacing w:before="0" w:after="0"/>
      </w:pPr>
      <w:r>
        <w:t>Negative Index Materials</w:t>
      </w:r>
    </w:p>
    <w:p>
      <w:pPr>
        <w:numPr>
          <w:ilvl w:val="2"/>
          <w:numId w:val="900"/>
        </w:numPr>
        <w:spacing w:before="0" w:after="0"/>
      </w:pPr>
      <w:r>
        <w:t>Double-Negative Materials</w:t>
      </w:r>
    </w:p>
    <w:p>
      <w:pPr>
        <w:numPr>
          <w:ilvl w:val="1"/>
          <w:numId w:val="900"/>
        </w:numPr>
        <w:spacing w:before="0" w:after="0"/>
      </w:pPr>
      <w:r>
        <w:t>Metamaterial Applications</w:t>
      </w:r>
    </w:p>
    <w:p>
      <w:pPr>
        <w:numPr>
          <w:ilvl w:val="2"/>
          <w:numId w:val="900"/>
        </w:numPr>
        <w:spacing w:before="0" w:after="0"/>
      </w:pPr>
      <w:r>
        <w:t>Cloaking Devices</w:t>
      </w:r>
    </w:p>
    <w:p>
      <w:pPr>
        <w:numPr>
          <w:ilvl w:val="2"/>
          <w:numId w:val="900"/>
        </w:numPr>
        <w:spacing w:before="0" w:after="0"/>
      </w:pPr>
      <w:r>
        <w:t>Super-Resolution Imaging</w:t>
      </w:r>
    </w:p>
    <w:p>
      <w:pPr>
        <w:numPr>
          <w:ilvl w:val="2"/>
          <w:numId w:val="900"/>
        </w:numPr>
        <w:spacing w:before="0" w:after="0"/>
      </w:pPr>
      <w:r>
        <w:t>Antenna Enhancement</w:t>
      </w:r>
    </w:p>
    <w:p>
      <w:pPr>
        <w:numPr>
          <w:ilvl w:val="1"/>
          <w:numId w:val="900"/>
        </w:numPr>
        <w:spacing w:before="0" w:after="0"/>
      </w:pPr>
      <w:r>
        <w:t>Frequency Selective Surfaces</w:t>
      </w:r>
    </w:p>
    <w:p>
      <w:pPr>
        <w:numPr>
          <w:ilvl w:val="2"/>
          <w:numId w:val="900"/>
        </w:numPr>
        <w:spacing w:before="0" w:after="0"/>
      </w:pPr>
      <w:r>
        <w:t>Periodic Structures</w:t>
      </w:r>
    </w:p>
    <w:p>
      <w:pPr>
        <w:numPr>
          <w:ilvl w:val="2"/>
          <w:numId w:val="900"/>
        </w:numPr>
        <w:spacing w:before="0" w:after="0"/>
      </w:pPr>
      <w:r>
        <w:t>Bandpass and Bandstop Filters</w:t>
      </w:r>
    </w:p>
    <w:p>
      <w:pPr>
        <w:numPr>
          <w:ilvl w:val="1"/>
          <w:numId w:val="900"/>
        </w:numPr>
        <w:spacing w:before="0" w:after="0"/>
      </w:pPr>
      <w:r>
        <w:t>Photonic Crystals</w:t>
      </w:r>
    </w:p>
    <w:p>
      <w:pPr>
        <w:numPr>
          <w:ilvl w:val="2"/>
          <w:numId w:val="900"/>
        </w:numPr>
        <w:spacing w:before="0" w:after="0"/>
      </w:pPr>
      <w:r>
        <w:t>Bandgap Structures</w:t>
      </w:r>
    </w:p>
    <w:p>
      <w:pPr>
        <w:numPr>
          <w:ilvl w:val="2"/>
          <w:numId w:val="900"/>
        </w:numPr>
        <w:spacing w:before="0" w:after="0"/>
      </w:pPr>
      <w:r>
        <w:t>Defect Modes</w:t>
      </w:r>
    </w:p>
    <w:p>
      <w:pPr>
        <w:numPr>
          <w:ilvl w:val="0"/>
          <w:numId w:val="900"/>
        </w:numPr>
        <w:spacing w:before="0" w:after="0"/>
      </w:pPr>
      <w:r>
        <w:t>Computational Electromagnetics</w:t>
      </w:r>
    </w:p>
    <w:p>
      <w:pPr>
        <w:numPr>
          <w:ilvl w:val="1"/>
          <w:numId w:val="900"/>
        </w:numPr>
        <w:spacing w:before="0" w:after="0"/>
      </w:pPr>
      <w:r>
        <w:t>Numerical Method Overview</w:t>
      </w:r>
    </w:p>
    <w:p>
      <w:pPr>
        <w:numPr>
          <w:ilvl w:val="2"/>
          <w:numId w:val="900"/>
        </w:numPr>
        <w:spacing w:before="0" w:after="0"/>
      </w:pPr>
      <w:r>
        <w:t>Differential Equation Methods</w:t>
      </w:r>
    </w:p>
    <w:p>
      <w:pPr>
        <w:numPr>
          <w:ilvl w:val="2"/>
          <w:numId w:val="900"/>
        </w:numPr>
        <w:spacing w:before="0" w:after="0"/>
      </w:pPr>
      <w:r>
        <w:t>Integral Equation Methods</w:t>
      </w:r>
    </w:p>
    <w:p>
      <w:pPr>
        <w:numPr>
          <w:ilvl w:val="2"/>
          <w:numId w:val="900"/>
        </w:numPr>
        <w:spacing w:before="0" w:after="0"/>
      </w:pPr>
      <w:r>
        <w:t>Hybrid Methods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Formulation Principles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Applications to Antennas and Scattering</w:t>
      </w:r>
    </w:p>
    <w:p>
      <w:pPr>
        <w:numPr>
          <w:ilvl w:val="1"/>
          <w:numId w:val="900"/>
        </w:numPr>
        <w:spacing w:before="0" w:after="0"/>
      </w:pPr>
      <w:r>
        <w:t>Finite Difference Time Domain</w:t>
      </w:r>
    </w:p>
    <w:p>
      <w:pPr>
        <w:numPr>
          <w:ilvl w:val="2"/>
          <w:numId w:val="900"/>
        </w:numPr>
        <w:spacing w:before="0" w:after="0"/>
      </w:pPr>
      <w:r>
        <w:t>Yee Algorithm</w:t>
      </w:r>
    </w:p>
    <w:p>
      <w:pPr>
        <w:numPr>
          <w:ilvl w:val="2"/>
          <w:numId w:val="900"/>
        </w:numPr>
        <w:spacing w:before="0" w:after="0"/>
      </w:pPr>
      <w:r>
        <w:t>Stability and Dispersion</w:t>
      </w:r>
    </w:p>
    <w:p>
      <w:pPr>
        <w:numPr>
          <w:ilvl w:val="2"/>
          <w:numId w:val="900"/>
        </w:numPr>
        <w:spacing w:before="0" w:after="0"/>
      </w:pPr>
      <w:r>
        <w:t>Absorbing Boundary Conditions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Variational Formulation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Sparse Matrix Solutions</w:t>
      </w:r>
    </w:p>
    <w:p>
      <w:pPr>
        <w:numPr>
          <w:ilvl w:val="1"/>
          <w:numId w:val="900"/>
        </w:numPr>
        <w:spacing w:before="0" w:after="0"/>
      </w:pPr>
      <w:r>
        <w:t>Method Comparison and Selection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Problem-Specific Advantages</w:t>
      </w:r>
    </w:p>
    <w:p>
      <w:pPr>
        <w:numPr>
          <w:ilvl w:val="0"/>
          <w:numId w:val="900"/>
        </w:numPr>
        <w:spacing w:before="0" w:after="0"/>
      </w:pPr>
      <w:r>
        <w:t>Optical Electromagnetics</w:t>
      </w:r>
    </w:p>
    <w:p>
      <w:pPr>
        <w:numPr>
          <w:ilvl w:val="1"/>
          <w:numId w:val="900"/>
        </w:numPr>
        <w:spacing w:before="0" w:after="0"/>
      </w:pPr>
      <w:r>
        <w:t>Electromagnetic Foundation of Optics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Geometric Optics</w:t>
      </w:r>
    </w:p>
    <w:p>
      <w:pPr>
        <w:numPr>
          <w:ilvl w:val="2"/>
          <w:numId w:val="900"/>
        </w:numPr>
        <w:spacing w:before="0" w:after="0"/>
      </w:pPr>
      <w:r>
        <w:t>Ray Approximation</w:t>
      </w:r>
    </w:p>
    <w:p>
      <w:pPr>
        <w:numPr>
          <w:ilvl w:val="2"/>
          <w:numId w:val="900"/>
        </w:numPr>
        <w:spacing w:before="0" w:after="0"/>
      </w:pPr>
      <w:r>
        <w:t>Fermat's Principle</w:t>
      </w:r>
    </w:p>
    <w:p>
      <w:pPr>
        <w:numPr>
          <w:ilvl w:val="2"/>
          <w:numId w:val="900"/>
        </w:numPr>
        <w:spacing w:before="0" w:after="0"/>
      </w:pPr>
      <w:r>
        <w:t>Lens Systems</w:t>
      </w:r>
    </w:p>
    <w:p>
      <w:pPr>
        <w:numPr>
          <w:ilvl w:val="1"/>
          <w:numId w:val="900"/>
        </w:numPr>
        <w:spacing w:before="0" w:after="0"/>
      </w:pPr>
      <w:r>
        <w:t>Wave Optics</w:t>
      </w:r>
    </w:p>
    <w:p>
      <w:pPr>
        <w:numPr>
          <w:ilvl w:val="2"/>
          <w:numId w:val="900"/>
        </w:numPr>
        <w:spacing w:before="0" w:after="0"/>
      </w:pPr>
      <w:r>
        <w:t>Interference Phenomena</w:t>
      </w:r>
    </w:p>
    <w:p>
      <w:pPr>
        <w:numPr>
          <w:ilvl w:val="2"/>
          <w:numId w:val="900"/>
        </w:numPr>
        <w:spacing w:before="0" w:after="0"/>
      </w:pPr>
      <w:r>
        <w:t>Diffraction Theory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numPr>
          <w:ilvl w:val="1"/>
          <w:numId w:val="900"/>
        </w:numPr>
        <w:spacing w:before="0" w:after="0"/>
      </w:pPr>
      <w:r>
        <w:t>Fiber Optics</w:t>
      </w:r>
    </w:p>
    <w:p>
      <w:pPr>
        <w:numPr>
          <w:ilvl w:val="2"/>
          <w:numId w:val="900"/>
        </w:numPr>
        <w:spacing w:before="0" w:after="0"/>
      </w:pPr>
      <w:r>
        <w:t>Optical Fiber Structure</w:t>
      </w:r>
    </w:p>
    <w:p>
      <w:pPr>
        <w:numPr>
          <w:ilvl w:val="2"/>
          <w:numId w:val="900"/>
        </w:numPr>
        <w:spacing w:before="0" w:after="0"/>
      </w:pPr>
      <w:r>
        <w:t>Step-Index Fibers</w:t>
      </w:r>
    </w:p>
    <w:p>
      <w:pPr>
        <w:numPr>
          <w:ilvl w:val="2"/>
          <w:numId w:val="900"/>
        </w:numPr>
        <w:spacing w:before="0" w:after="0"/>
      </w:pPr>
      <w:r>
        <w:t>Graded-Index Fibers</w:t>
      </w:r>
    </w:p>
    <w:p>
      <w:pPr>
        <w:numPr>
          <w:ilvl w:val="2"/>
          <w:numId w:val="900"/>
        </w:numPr>
        <w:spacing w:before="0" w:after="0"/>
      </w:pPr>
      <w:r>
        <w:t>Single-Mode and Multi-Mode Propagation</w:t>
      </w:r>
    </w:p>
    <w:p>
      <w:pPr>
        <w:numPr>
          <w:ilvl w:val="2"/>
          <w:numId w:val="900"/>
        </w:numPr>
        <w:spacing w:before="0" w:after="0"/>
      </w:pPr>
      <w:r>
        <w:t>Fiber Losses and Dispersion</w:t>
      </w:r>
    </w:p>
    <w:p>
      <w:pPr>
        <w:numPr>
          <w:ilvl w:val="2"/>
          <w:numId w:val="900"/>
        </w:numPr>
        <w:spacing w:before="0" w:after="0"/>
      </w:pPr>
      <w:r>
        <w:t>Fiber Communication Systems</w:t>
      </w:r>
    </w:p>
    <w:p>
      <w:pPr>
        <w:numPr>
          <w:ilvl w:val="1"/>
          <w:numId w:val="900"/>
        </w:numPr>
        <w:spacing w:before="0" w:after="0"/>
      </w:pPr>
      <w:r>
        <w:t>Nonlinear Optics</w:t>
      </w:r>
    </w:p>
    <w:p>
      <w:pPr>
        <w:numPr>
          <w:ilvl w:val="2"/>
          <w:numId w:val="900"/>
        </w:numPr>
        <w:spacing w:before="0" w:after="0"/>
      </w:pPr>
      <w:r>
        <w:t>Nonlinear Susceptibility</w:t>
      </w:r>
    </w:p>
    <w:p>
      <w:pPr>
        <w:numPr>
          <w:ilvl w:val="2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Parametric Processes</w:t>
      </w:r>
    </w:p>
    <w:p>
      <w:pPr>
        <w:numPr>
          <w:ilvl w:val="1"/>
          <w:numId w:val="900"/>
        </w:numPr>
        <w:spacing w:before="0" w:after="0"/>
      </w:pPr>
      <w:r>
        <w:t>Quantum Optics</w:t>
      </w:r>
    </w:p>
    <w:p>
      <w:pPr>
        <w:numPr>
          <w:ilvl w:val="2"/>
          <w:numId w:val="900"/>
        </w:numPr>
        <w:spacing w:before="0" w:after="0"/>
      </w:pPr>
      <w:r>
        <w:t>Photon Statistics</w:t>
      </w:r>
    </w:p>
    <w:p>
      <w:pPr>
        <w:numPr>
          <w:ilvl w:val="2"/>
          <w:numId w:val="900"/>
        </w:numPr>
        <w:spacing w:before="0" w:after="0"/>
      </w:pPr>
      <w:r>
        <w:t>Squeezed Light</w:t>
      </w:r>
    </w:p>
    <w:p>
      <w:pPr>
        <w:numPr>
          <w:ilvl w:val="2"/>
          <w:numId w:val="900"/>
        </w:numPr>
        <w:spacing w:before="0" w:after="0"/>
      </w:pPr>
      <w:r>
        <w:t>Quantum Entanglement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