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Electrochemistry</w:t>
      </w:r>
    </w:p>
    <w:p>
      <w:pPr>
        <w:pStyle w:val="Heading1"/>
      </w:pPr>
      <w:r>
        <w:t>Fundamentals of Redox Reactions</w:t>
      </w:r>
    </w:p>
    <w:p>
      <w:pPr>
        <w:numPr>
          <w:ilvl w:val="0"/>
          <w:numId w:val="900"/>
        </w:numPr>
        <w:spacing w:before="0" w:after="0"/>
      </w:pPr>
      <w:r>
        <w:t>Nature of Redox Reactions</w:t>
      </w:r>
    </w:p>
    <w:p>
      <w:pPr>
        <w:numPr>
          <w:ilvl w:val="1"/>
          <w:numId w:val="900"/>
        </w:numPr>
        <w:spacing w:before="0" w:after="0"/>
      </w:pPr>
      <w:r>
        <w:t>Definition of Redox Reactions</w:t>
      </w:r>
    </w:p>
    <w:p>
      <w:pPr>
        <w:numPr>
          <w:ilvl w:val="1"/>
          <w:numId w:val="900"/>
        </w:numPr>
        <w:spacing w:before="0" w:after="0"/>
      </w:pPr>
      <w:r>
        <w:t>Electron Transfer Processes</w:t>
      </w:r>
    </w:p>
    <w:p>
      <w:pPr>
        <w:numPr>
          <w:ilvl w:val="1"/>
          <w:numId w:val="900"/>
        </w:numPr>
        <w:spacing w:before="0" w:after="0"/>
      </w:pPr>
      <w:r>
        <w:t>Importance in Chemical Systems</w:t>
      </w:r>
    </w:p>
    <w:p>
      <w:pPr>
        <w:numPr>
          <w:ilvl w:val="1"/>
          <w:numId w:val="900"/>
        </w:numPr>
        <w:spacing w:before="0" w:after="0"/>
      </w:pPr>
      <w:r>
        <w:t>Importance in Biological Systems</w:t>
      </w:r>
    </w:p>
    <w:p>
      <w:pPr>
        <w:numPr>
          <w:ilvl w:val="1"/>
          <w:numId w:val="900"/>
        </w:numPr>
        <w:spacing w:before="0" w:after="0"/>
      </w:pPr>
      <w:r>
        <w:t>Historical Development of Redox Theory</w:t>
      </w:r>
    </w:p>
    <w:p>
      <w:pPr>
        <w:numPr>
          <w:ilvl w:val="0"/>
          <w:numId w:val="900"/>
        </w:numPr>
        <w:spacing w:before="0" w:after="0"/>
      </w:pPr>
      <w:r>
        <w:t>Oxidation and Reduction</w:t>
      </w:r>
    </w:p>
    <w:p>
      <w:pPr>
        <w:numPr>
          <w:ilvl w:val="1"/>
          <w:numId w:val="900"/>
        </w:numPr>
        <w:spacing w:before="0" w:after="0"/>
      </w:pPr>
      <w:r>
        <w:t>Defining Oxidation</w:t>
      </w:r>
    </w:p>
    <w:p>
      <w:pPr>
        <w:numPr>
          <w:ilvl w:val="2"/>
          <w:numId w:val="900"/>
        </w:numPr>
        <w:spacing w:before="0" w:after="0"/>
      </w:pPr>
      <w:r>
        <w:t>Loss of Electrons</w:t>
      </w:r>
    </w:p>
    <w:p>
      <w:pPr>
        <w:numPr>
          <w:ilvl w:val="2"/>
          <w:numId w:val="900"/>
        </w:numPr>
        <w:spacing w:before="0" w:after="0"/>
      </w:pPr>
      <w:r>
        <w:t>Increase in Oxidation State</w:t>
      </w:r>
    </w:p>
    <w:p>
      <w:pPr>
        <w:numPr>
          <w:ilvl w:val="2"/>
          <w:numId w:val="900"/>
        </w:numPr>
        <w:spacing w:before="0" w:after="0"/>
      </w:pPr>
      <w:r>
        <w:t>Classical Definition (Addition of Oxygen)</w:t>
      </w:r>
    </w:p>
    <w:p>
      <w:pPr>
        <w:numPr>
          <w:ilvl w:val="1"/>
          <w:numId w:val="900"/>
        </w:numPr>
        <w:spacing w:before="0" w:after="0"/>
      </w:pPr>
      <w:r>
        <w:t>Defining Reduction</w:t>
      </w:r>
    </w:p>
    <w:p>
      <w:pPr>
        <w:numPr>
          <w:ilvl w:val="2"/>
          <w:numId w:val="900"/>
        </w:numPr>
        <w:spacing w:before="0" w:after="0"/>
      </w:pPr>
      <w:r>
        <w:t>Gain of Electrons</w:t>
      </w:r>
    </w:p>
    <w:p>
      <w:pPr>
        <w:numPr>
          <w:ilvl w:val="2"/>
          <w:numId w:val="900"/>
        </w:numPr>
        <w:spacing w:before="0" w:after="0"/>
      </w:pPr>
      <w:r>
        <w:t>Decrease in Oxidation State</w:t>
      </w:r>
    </w:p>
    <w:p>
      <w:pPr>
        <w:numPr>
          <w:ilvl w:val="2"/>
          <w:numId w:val="900"/>
        </w:numPr>
        <w:spacing w:before="0" w:after="0"/>
      </w:pPr>
      <w:r>
        <w:t>Classical Definition (Removal of Oxygen)</w:t>
      </w:r>
    </w:p>
    <w:p>
      <w:pPr>
        <w:numPr>
          <w:ilvl w:val="1"/>
          <w:numId w:val="900"/>
        </w:numPr>
        <w:spacing w:before="0" w:after="0"/>
      </w:pPr>
      <w:r>
        <w:t>Identifying Oxidizing and Reducing Agents</w:t>
      </w:r>
    </w:p>
    <w:p>
      <w:pPr>
        <w:numPr>
          <w:ilvl w:val="2"/>
          <w:numId w:val="900"/>
        </w:numPr>
        <w:spacing w:before="0" w:after="0"/>
      </w:pPr>
      <w:r>
        <w:t>Role of Oxidizing Agents</w:t>
      </w:r>
    </w:p>
    <w:p>
      <w:pPr>
        <w:numPr>
          <w:ilvl w:val="2"/>
          <w:numId w:val="900"/>
        </w:numPr>
        <w:spacing w:before="0" w:after="0"/>
      </w:pPr>
      <w:r>
        <w:t>Role of Reducing Agents</w:t>
      </w:r>
    </w:p>
    <w:p>
      <w:pPr>
        <w:numPr>
          <w:ilvl w:val="2"/>
          <w:numId w:val="900"/>
        </w:numPr>
        <w:spacing w:before="0" w:after="0"/>
      </w:pPr>
      <w:r>
        <w:t>Identifying Agents in Reactions</w:t>
      </w:r>
    </w:p>
    <w:p>
      <w:pPr>
        <w:numPr>
          <w:ilvl w:val="2"/>
          <w:numId w:val="900"/>
        </w:numPr>
        <w:spacing w:before="0" w:after="0"/>
      </w:pPr>
      <w:r>
        <w:t>Common Oxidizing Agents</w:t>
      </w:r>
    </w:p>
    <w:p>
      <w:pPr>
        <w:numPr>
          <w:ilvl w:val="2"/>
          <w:numId w:val="900"/>
        </w:numPr>
        <w:spacing w:before="0" w:after="0"/>
      </w:pPr>
      <w:r>
        <w:t>Common Reducing Agents</w:t>
      </w:r>
    </w:p>
    <w:p>
      <w:pPr>
        <w:numPr>
          <w:ilvl w:val="0"/>
          <w:numId w:val="900"/>
        </w:numPr>
        <w:spacing w:before="0" w:after="0"/>
      </w:pPr>
      <w:r>
        <w:t>Oxidation States</w:t>
      </w:r>
    </w:p>
    <w:p>
      <w:pPr>
        <w:numPr>
          <w:ilvl w:val="1"/>
          <w:numId w:val="900"/>
        </w:numPr>
        <w:spacing w:before="0" w:after="0"/>
      </w:pPr>
      <w:r>
        <w:t>Concept of Oxidation State</w:t>
      </w:r>
    </w:p>
    <w:p>
      <w:pPr>
        <w:numPr>
          <w:ilvl w:val="1"/>
          <w:numId w:val="900"/>
        </w:numPr>
        <w:spacing w:before="0" w:after="0"/>
      </w:pPr>
      <w:r>
        <w:t>Rules for Assigning Oxidation States</w:t>
      </w:r>
    </w:p>
    <w:p>
      <w:pPr>
        <w:numPr>
          <w:ilvl w:val="2"/>
          <w:numId w:val="900"/>
        </w:numPr>
        <w:spacing w:before="0" w:after="0"/>
      </w:pPr>
      <w:r>
        <w:t>Elemental State Rule</w:t>
      </w:r>
    </w:p>
    <w:p>
      <w:pPr>
        <w:numPr>
          <w:ilvl w:val="2"/>
          <w:numId w:val="900"/>
        </w:numPr>
        <w:spacing w:before="0" w:after="0"/>
      </w:pPr>
      <w:r>
        <w:t>Group 1 Metals Rule</w:t>
      </w:r>
    </w:p>
    <w:p>
      <w:pPr>
        <w:numPr>
          <w:ilvl w:val="2"/>
          <w:numId w:val="900"/>
        </w:numPr>
        <w:spacing w:before="0" w:after="0"/>
      </w:pPr>
      <w:r>
        <w:t>Group 2 Metals Rule</w:t>
      </w:r>
    </w:p>
    <w:p>
      <w:pPr>
        <w:numPr>
          <w:ilvl w:val="2"/>
          <w:numId w:val="900"/>
        </w:numPr>
        <w:spacing w:before="0" w:after="0"/>
      </w:pPr>
      <w:r>
        <w:t>Oxygen Rule</w:t>
      </w:r>
    </w:p>
    <w:p>
      <w:pPr>
        <w:numPr>
          <w:ilvl w:val="2"/>
          <w:numId w:val="900"/>
        </w:numPr>
        <w:spacing w:before="0" w:after="0"/>
      </w:pPr>
      <w:r>
        <w:t>Hydrogen Rule</w:t>
      </w:r>
    </w:p>
    <w:p>
      <w:pPr>
        <w:numPr>
          <w:ilvl w:val="2"/>
          <w:numId w:val="900"/>
        </w:numPr>
        <w:spacing w:before="0" w:after="0"/>
      </w:pPr>
      <w:r>
        <w:t>Halogen Rules</w:t>
      </w:r>
    </w:p>
    <w:p>
      <w:pPr>
        <w:numPr>
          <w:ilvl w:val="2"/>
          <w:numId w:val="900"/>
        </w:numPr>
        <w:spacing w:before="0" w:after="0"/>
      </w:pPr>
      <w:r>
        <w:t>Transition Metal Considerations</w:t>
      </w:r>
    </w:p>
    <w:p>
      <w:pPr>
        <w:numPr>
          <w:ilvl w:val="2"/>
          <w:numId w:val="900"/>
        </w:numPr>
        <w:spacing w:before="0" w:after="0"/>
      </w:pPr>
      <w:r>
        <w:t>Exceptions to Standard Rules</w:t>
      </w:r>
    </w:p>
    <w:p>
      <w:pPr>
        <w:numPr>
          <w:ilvl w:val="1"/>
          <w:numId w:val="900"/>
        </w:numPr>
        <w:spacing w:before="0" w:after="0"/>
      </w:pPr>
      <w:r>
        <w:t>Calculating Oxidation States in Compounds and Ions</w:t>
      </w:r>
    </w:p>
    <w:p>
      <w:pPr>
        <w:numPr>
          <w:ilvl w:val="2"/>
          <w:numId w:val="900"/>
        </w:numPr>
        <w:spacing w:before="0" w:after="0"/>
      </w:pPr>
      <w:r>
        <w:t>Simple Binary Compounds</w:t>
      </w:r>
    </w:p>
    <w:p>
      <w:pPr>
        <w:numPr>
          <w:ilvl w:val="2"/>
          <w:numId w:val="900"/>
        </w:numPr>
        <w:spacing w:before="0" w:after="0"/>
      </w:pPr>
      <w:r>
        <w:t>Polyatomic Ions</w:t>
      </w:r>
    </w:p>
    <w:p>
      <w:pPr>
        <w:numPr>
          <w:ilvl w:val="2"/>
          <w:numId w:val="900"/>
        </w:numPr>
        <w:spacing w:before="0" w:after="0"/>
      </w:pPr>
      <w:r>
        <w:t>Complex Molecules</w:t>
      </w:r>
    </w:p>
    <w:p>
      <w:pPr>
        <w:numPr>
          <w:ilvl w:val="2"/>
          <w:numId w:val="900"/>
        </w:numPr>
        <w:spacing w:before="0" w:after="0"/>
      </w:pPr>
      <w:r>
        <w:t>Organic Compounds</w:t>
      </w:r>
    </w:p>
    <w:p>
      <w:pPr>
        <w:numPr>
          <w:ilvl w:val="1"/>
          <w:numId w:val="900"/>
        </w:numPr>
        <w:spacing w:before="0" w:after="0"/>
      </w:pPr>
      <w:r>
        <w:t>Using Oxidation States to Identify Redox Reactions</w:t>
      </w:r>
    </w:p>
    <w:p>
      <w:pPr>
        <w:numPr>
          <w:ilvl w:val="2"/>
          <w:numId w:val="900"/>
        </w:numPr>
        <w:spacing w:before="0" w:after="0"/>
      </w:pPr>
      <w:r>
        <w:t>Recognizing Changes in Oxidation State</w:t>
      </w:r>
    </w:p>
    <w:p>
      <w:pPr>
        <w:numPr>
          <w:ilvl w:val="2"/>
          <w:numId w:val="900"/>
        </w:numPr>
        <w:spacing w:before="0" w:after="0"/>
      </w:pPr>
      <w:r>
        <w:t>Determining Electron Transfer</w:t>
      </w:r>
    </w:p>
    <w:p>
      <w:pPr>
        <w:numPr>
          <w:ilvl w:val="2"/>
          <w:numId w:val="900"/>
        </w:numPr>
        <w:spacing w:before="0" w:after="0"/>
      </w:pPr>
      <w:r>
        <w:t>Distinguishing Redox from Non-Redox Reactions</w:t>
      </w:r>
    </w:p>
    <w:p>
      <w:pPr>
        <w:numPr>
          <w:ilvl w:val="0"/>
          <w:numId w:val="900"/>
        </w:numPr>
        <w:spacing w:before="0" w:after="0"/>
      </w:pPr>
      <w:r>
        <w:t>Balancing Redox Equations</w:t>
      </w:r>
    </w:p>
    <w:p>
      <w:pPr>
        <w:numPr>
          <w:ilvl w:val="1"/>
          <w:numId w:val="900"/>
        </w:numPr>
        <w:spacing w:before="0" w:after="0"/>
      </w:pPr>
      <w:r>
        <w:t>Importance of Balancing Redox Reactions</w:t>
      </w:r>
    </w:p>
    <w:p>
      <w:pPr>
        <w:numPr>
          <w:ilvl w:val="1"/>
          <w:numId w:val="900"/>
        </w:numPr>
        <w:spacing w:before="0" w:after="0"/>
      </w:pPr>
      <w:r>
        <w:t>The Half-Reaction Method</w:t>
      </w:r>
    </w:p>
    <w:p>
      <w:pPr>
        <w:numPr>
          <w:ilvl w:val="2"/>
          <w:numId w:val="900"/>
        </w:numPr>
        <w:spacing w:before="0" w:after="0"/>
      </w:pPr>
      <w:r>
        <w:t>Writing Oxidation Half-Reactions</w:t>
      </w:r>
    </w:p>
    <w:p>
      <w:pPr>
        <w:numPr>
          <w:ilvl w:val="2"/>
          <w:numId w:val="900"/>
        </w:numPr>
        <w:spacing w:before="0" w:after="0"/>
      </w:pPr>
      <w:r>
        <w:t>Writing Reduction Half-Reactions</w:t>
      </w:r>
    </w:p>
    <w:p>
      <w:pPr>
        <w:numPr>
          <w:ilvl w:val="2"/>
          <w:numId w:val="900"/>
        </w:numPr>
        <w:spacing w:before="0" w:after="0"/>
      </w:pPr>
      <w:r>
        <w:t>Balancing Atoms Other Than Oxygen and Hydrogen</w:t>
      </w:r>
    </w:p>
    <w:p>
      <w:pPr>
        <w:numPr>
          <w:ilvl w:val="2"/>
          <w:numId w:val="900"/>
        </w:numPr>
        <w:spacing w:before="0" w:after="0"/>
      </w:pPr>
      <w:r>
        <w:t>Balancing Oxygen Atoms Using Water</w:t>
      </w:r>
    </w:p>
    <w:p>
      <w:pPr>
        <w:numPr>
          <w:ilvl w:val="2"/>
          <w:numId w:val="900"/>
        </w:numPr>
        <w:spacing w:before="0" w:after="0"/>
      </w:pPr>
      <w:r>
        <w:t>Balancing Hydrogen Atoms Using Protons</w:t>
      </w:r>
    </w:p>
    <w:p>
      <w:pPr>
        <w:numPr>
          <w:ilvl w:val="2"/>
          <w:numId w:val="900"/>
        </w:numPr>
        <w:spacing w:before="0" w:after="0"/>
      </w:pPr>
      <w:r>
        <w:t>Balancing Charge Using Electrons</w:t>
      </w:r>
    </w:p>
    <w:p>
      <w:pPr>
        <w:numPr>
          <w:ilvl w:val="2"/>
          <w:numId w:val="900"/>
        </w:numPr>
        <w:spacing w:before="0" w:after="0"/>
      </w:pPr>
      <w:r>
        <w:t>Balancing in Acidic Solution</w:t>
      </w:r>
    </w:p>
    <w:p>
      <w:pPr>
        <w:numPr>
          <w:ilvl w:val="3"/>
          <w:numId w:val="900"/>
        </w:numPr>
        <w:spacing w:before="0" w:after="0"/>
      </w:pPr>
      <w:r>
        <w:t>Complete Step-by-Step Process</w:t>
      </w:r>
    </w:p>
    <w:p>
      <w:pPr>
        <w:numPr>
          <w:ilvl w:val="3"/>
          <w:numId w:val="900"/>
        </w:numPr>
        <w:spacing w:before="0" w:after="0"/>
      </w:pPr>
      <w:r>
        <w:t>Common Acidic Media Examples</w:t>
      </w:r>
    </w:p>
    <w:p>
      <w:pPr>
        <w:numPr>
          <w:ilvl w:val="2"/>
          <w:numId w:val="900"/>
        </w:numPr>
        <w:spacing w:before="0" w:after="0"/>
      </w:pPr>
      <w:r>
        <w:t>Balancing in Basic Solution</w:t>
      </w:r>
    </w:p>
    <w:p>
      <w:pPr>
        <w:numPr>
          <w:ilvl w:val="3"/>
          <w:numId w:val="900"/>
        </w:numPr>
        <w:spacing w:before="0" w:after="0"/>
      </w:pPr>
      <w:r>
        <w:t>Converting from Acidic to Basic Conditions</w:t>
      </w:r>
    </w:p>
    <w:p>
      <w:pPr>
        <w:numPr>
          <w:ilvl w:val="3"/>
          <w:numId w:val="900"/>
        </w:numPr>
        <w:spacing w:before="0" w:after="0"/>
      </w:pPr>
      <w:r>
        <w:t>Adding Hydroxide Ions</w:t>
      </w:r>
    </w:p>
    <w:p>
      <w:pPr>
        <w:numPr>
          <w:ilvl w:val="3"/>
          <w:numId w:val="900"/>
        </w:numPr>
        <w:spacing w:before="0" w:after="0"/>
      </w:pPr>
      <w:r>
        <w:t>Simplifying Final Equations</w:t>
      </w:r>
    </w:p>
    <w:p>
      <w:pPr>
        <w:numPr>
          <w:ilvl w:val="1"/>
          <w:numId w:val="900"/>
        </w:numPr>
        <w:spacing w:before="0" w:after="0"/>
      </w:pPr>
      <w:r>
        <w:t>The Oxidation Number Change Method</w:t>
      </w:r>
    </w:p>
    <w:p>
      <w:pPr>
        <w:numPr>
          <w:ilvl w:val="2"/>
          <w:numId w:val="900"/>
        </w:numPr>
        <w:spacing w:before="0" w:after="0"/>
      </w:pPr>
      <w:r>
        <w:t>Identifying Atoms with Changing Oxidation States</w:t>
      </w:r>
    </w:p>
    <w:p>
      <w:pPr>
        <w:numPr>
          <w:ilvl w:val="2"/>
          <w:numId w:val="900"/>
        </w:numPr>
        <w:spacing w:before="0" w:after="0"/>
      </w:pPr>
      <w:r>
        <w:t>Calculating Total Electron Transfer</w:t>
      </w:r>
    </w:p>
    <w:p>
      <w:pPr>
        <w:numPr>
          <w:ilvl w:val="2"/>
          <w:numId w:val="900"/>
        </w:numPr>
        <w:spacing w:before="0" w:after="0"/>
      </w:pPr>
      <w:r>
        <w:t>Balancing Electron Loss and Gain</w:t>
      </w:r>
    </w:p>
    <w:p>
      <w:pPr>
        <w:numPr>
          <w:ilvl w:val="2"/>
          <w:numId w:val="900"/>
        </w:numPr>
        <w:spacing w:before="0" w:after="0"/>
      </w:pPr>
      <w:r>
        <w:t>Completing Mass Balance</w:t>
      </w:r>
    </w:p>
    <w:p>
      <w:pPr>
        <w:numPr>
          <w:ilvl w:val="2"/>
          <w:numId w:val="900"/>
        </w:numPr>
        <w:spacing w:before="0" w:after="0"/>
      </w:pPr>
      <w:r>
        <w:t>Completing Charge Balance</w:t>
      </w:r>
    </w:p>
    <w:p>
      <w:pPr>
        <w:numPr>
          <w:ilvl w:val="0"/>
          <w:numId w:val="900"/>
        </w:numPr>
        <w:spacing w:before="0" w:after="0"/>
      </w:pPr>
      <w:r>
        <w:t>Types of Redox Reactions</w:t>
      </w:r>
    </w:p>
    <w:p>
      <w:pPr>
        <w:numPr>
          <w:ilvl w:val="1"/>
          <w:numId w:val="900"/>
        </w:numPr>
        <w:spacing w:before="0" w:after="0"/>
      </w:pPr>
      <w:r>
        <w:t>Combination Reactions</w:t>
      </w:r>
    </w:p>
    <w:p>
      <w:pPr>
        <w:numPr>
          <w:ilvl w:val="1"/>
          <w:numId w:val="900"/>
        </w:numPr>
        <w:spacing w:before="0" w:after="0"/>
      </w:pPr>
      <w:r>
        <w:t>Decomposition Reactions</w:t>
      </w:r>
    </w:p>
    <w:p>
      <w:pPr>
        <w:numPr>
          <w:ilvl w:val="1"/>
          <w:numId w:val="900"/>
        </w:numPr>
        <w:spacing w:before="0" w:after="0"/>
      </w:pPr>
      <w:r>
        <w:t>Single Displacement Reactions</w:t>
      </w:r>
    </w:p>
    <w:p>
      <w:pPr>
        <w:numPr>
          <w:ilvl w:val="1"/>
          <w:numId w:val="900"/>
        </w:numPr>
        <w:spacing w:before="0" w:after="0"/>
      </w:pPr>
      <w:r>
        <w:t>Disproportionation Reactions</w:t>
      </w:r>
    </w:p>
    <w:p>
      <w:pPr>
        <w:numPr>
          <w:ilvl w:val="1"/>
          <w:numId w:val="900"/>
        </w:numPr>
        <w:spacing w:before="0" w:after="0"/>
      </w:pPr>
      <w:r>
        <w:t>Comproportionation Reactions</w:t>
      </w:r>
    </w:p>
    <w:p>
      <w:pPr>
        <w:pStyle w:val="Heading1"/>
      </w:pPr>
      <w:r>
        <w:t>Electrochemical Cells and Thermodynamics</w:t>
      </w:r>
    </w:p>
    <w:p>
      <w:pPr>
        <w:numPr>
          <w:ilvl w:val="0"/>
          <w:numId w:val="900"/>
        </w:numPr>
        <w:spacing w:before="0" w:after="0"/>
      </w:pPr>
      <w:r>
        <w:t>Galvanic Cells</w:t>
      </w:r>
    </w:p>
    <w:p>
      <w:pPr>
        <w:numPr>
          <w:ilvl w:val="1"/>
          <w:numId w:val="900"/>
        </w:numPr>
        <w:spacing w:before="0" w:after="0"/>
      </w:pPr>
      <w:r>
        <w:t>Principles of Spontaneous Reactions</w:t>
      </w:r>
    </w:p>
    <w:p>
      <w:pPr>
        <w:numPr>
          <w:ilvl w:val="2"/>
          <w:numId w:val="900"/>
        </w:numPr>
        <w:spacing w:before="0" w:after="0"/>
      </w:pPr>
      <w:r>
        <w:t>Spontaneity in Redox Reactions</w:t>
      </w:r>
    </w:p>
    <w:p>
      <w:pPr>
        <w:numPr>
          <w:ilvl w:val="2"/>
          <w:numId w:val="900"/>
        </w:numPr>
        <w:spacing w:before="0" w:after="0"/>
      </w:pPr>
      <w:r>
        <w:t>Conversion of Chemical Energy to Electrical Energy</w:t>
      </w:r>
    </w:p>
    <w:p>
      <w:pPr>
        <w:numPr>
          <w:ilvl w:val="2"/>
          <w:numId w:val="900"/>
        </w:numPr>
        <w:spacing w:before="0" w:after="0"/>
      </w:pPr>
      <w:r>
        <w:t>Direction of Electron Flow</w:t>
      </w:r>
    </w:p>
    <w:p>
      <w:pPr>
        <w:numPr>
          <w:ilvl w:val="2"/>
          <w:numId w:val="900"/>
        </w:numPr>
        <w:spacing w:before="0" w:after="0"/>
      </w:pPr>
      <w:r>
        <w:t>Driving Force for Cell Reactions</w:t>
      </w:r>
    </w:p>
    <w:p>
      <w:pPr>
        <w:numPr>
          <w:ilvl w:val="1"/>
          <w:numId w:val="900"/>
        </w:numPr>
        <w:spacing w:before="0" w:after="0"/>
      </w:pPr>
      <w:r>
        <w:t>Components of a Galvanic Cell</w:t>
      </w:r>
    </w:p>
    <w:p>
      <w:pPr>
        <w:numPr>
          <w:ilvl w:val="2"/>
          <w:numId w:val="900"/>
        </w:numPr>
        <w:spacing w:before="0" w:after="0"/>
      </w:pPr>
      <w:r>
        <w:t>Half-Cells</w:t>
      </w:r>
    </w:p>
    <w:p>
      <w:pPr>
        <w:numPr>
          <w:ilvl w:val="3"/>
          <w:numId w:val="900"/>
        </w:numPr>
        <w:spacing w:before="0" w:after="0"/>
      </w:pPr>
      <w:r>
        <w:t>Definition and Function</w:t>
      </w:r>
    </w:p>
    <w:p>
      <w:pPr>
        <w:numPr>
          <w:ilvl w:val="3"/>
          <w:numId w:val="900"/>
        </w:numPr>
        <w:spacing w:before="0" w:after="0"/>
      </w:pPr>
      <w:r>
        <w:t>Metal-Metal Ion Half-Cells</w:t>
      </w:r>
    </w:p>
    <w:p>
      <w:pPr>
        <w:numPr>
          <w:ilvl w:val="3"/>
          <w:numId w:val="900"/>
        </w:numPr>
        <w:spacing w:before="0" w:after="0"/>
      </w:pPr>
      <w:r>
        <w:t>Gas Electrode Half-Cells</w:t>
      </w:r>
    </w:p>
    <w:p>
      <w:pPr>
        <w:numPr>
          <w:ilvl w:val="3"/>
          <w:numId w:val="900"/>
        </w:numPr>
        <w:spacing w:before="0" w:after="0"/>
      </w:pPr>
      <w:r>
        <w:t>Inert Electrode Half-Cells</w:t>
      </w:r>
    </w:p>
    <w:p>
      <w:pPr>
        <w:numPr>
          <w:ilvl w:val="2"/>
          <w:numId w:val="900"/>
        </w:numPr>
        <w:spacing w:before="0" w:after="0"/>
      </w:pPr>
      <w:r>
        <w:t>Electrodes</w:t>
      </w:r>
    </w:p>
    <w:p>
      <w:pPr>
        <w:numPr>
          <w:ilvl w:val="3"/>
          <w:numId w:val="900"/>
        </w:numPr>
        <w:spacing w:before="0" w:after="0"/>
      </w:pPr>
      <w:r>
        <w:t>Anode Definition and Function</w:t>
      </w:r>
    </w:p>
    <w:p>
      <w:pPr>
        <w:numPr>
          <w:ilvl w:val="4"/>
          <w:numId w:val="900"/>
        </w:numPr>
        <w:spacing w:before="0" w:after="0"/>
      </w:pPr>
      <w:r>
        <w:t>Site of Oxidation</w:t>
      </w:r>
    </w:p>
    <w:p>
      <w:pPr>
        <w:numPr>
          <w:ilvl w:val="4"/>
          <w:numId w:val="900"/>
        </w:numPr>
        <w:spacing w:before="0" w:after="0"/>
      </w:pPr>
      <w:r>
        <w:t>Electron Release</w:t>
      </w:r>
    </w:p>
    <w:p>
      <w:pPr>
        <w:numPr>
          <w:ilvl w:val="4"/>
          <w:numId w:val="900"/>
        </w:numPr>
        <w:spacing w:before="0" w:after="0"/>
      </w:pPr>
      <w:r>
        <w:t>Negative Terminal</w:t>
      </w:r>
    </w:p>
    <w:p>
      <w:pPr>
        <w:numPr>
          <w:ilvl w:val="3"/>
          <w:numId w:val="900"/>
        </w:numPr>
        <w:spacing w:before="0" w:after="0"/>
      </w:pPr>
      <w:r>
        <w:t>Cathode Definition and Function</w:t>
      </w:r>
    </w:p>
    <w:p>
      <w:pPr>
        <w:numPr>
          <w:ilvl w:val="4"/>
          <w:numId w:val="900"/>
        </w:numPr>
        <w:spacing w:before="0" w:after="0"/>
      </w:pPr>
      <w:r>
        <w:t>Site of Reduction</w:t>
      </w:r>
    </w:p>
    <w:p>
      <w:pPr>
        <w:numPr>
          <w:ilvl w:val="4"/>
          <w:numId w:val="900"/>
        </w:numPr>
        <w:spacing w:before="0" w:after="0"/>
      </w:pPr>
      <w:r>
        <w:t>Electron Acceptance</w:t>
      </w:r>
    </w:p>
    <w:p>
      <w:pPr>
        <w:numPr>
          <w:ilvl w:val="4"/>
          <w:numId w:val="900"/>
        </w:numPr>
        <w:spacing w:before="0" w:after="0"/>
      </w:pPr>
      <w:r>
        <w:t>Positive Terminal</w:t>
      </w:r>
    </w:p>
    <w:p>
      <w:pPr>
        <w:numPr>
          <w:ilvl w:val="3"/>
          <w:numId w:val="900"/>
        </w:numPr>
        <w:spacing w:before="0" w:after="0"/>
      </w:pPr>
      <w:r>
        <w:t>Inert Electrodes</w:t>
      </w:r>
    </w:p>
    <w:p>
      <w:pPr>
        <w:numPr>
          <w:ilvl w:val="4"/>
          <w:numId w:val="900"/>
        </w:numPr>
        <w:spacing w:before="0" w:after="0"/>
      </w:pPr>
      <w:r>
        <w:t>Platinum Electrodes</w:t>
      </w:r>
    </w:p>
    <w:p>
      <w:pPr>
        <w:numPr>
          <w:ilvl w:val="4"/>
          <w:numId w:val="900"/>
        </w:numPr>
        <w:spacing w:before="0" w:after="0"/>
      </w:pPr>
      <w:r>
        <w:t>Graphite Electrodes</w:t>
      </w:r>
    </w:p>
    <w:p>
      <w:pPr>
        <w:numPr>
          <w:ilvl w:val="4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Electrolyte Solutions</w:t>
      </w:r>
    </w:p>
    <w:p>
      <w:pPr>
        <w:numPr>
          <w:ilvl w:val="3"/>
          <w:numId w:val="900"/>
        </w:numPr>
        <w:spacing w:before="0" w:after="0"/>
      </w:pPr>
      <w:r>
        <w:t>Role in Ion Transport</w:t>
      </w:r>
    </w:p>
    <w:p>
      <w:pPr>
        <w:numPr>
          <w:ilvl w:val="3"/>
          <w:numId w:val="900"/>
        </w:numPr>
        <w:spacing w:before="0" w:after="0"/>
      </w:pPr>
      <w:r>
        <w:t>Ionic Conductivity</w:t>
      </w:r>
    </w:p>
    <w:p>
      <w:pPr>
        <w:numPr>
          <w:ilvl w:val="3"/>
          <w:numId w:val="900"/>
        </w:numPr>
        <w:spacing w:before="0" w:after="0"/>
      </w:pPr>
      <w:r>
        <w:t>Types of Electrolytes</w:t>
      </w:r>
    </w:p>
    <w:p>
      <w:pPr>
        <w:numPr>
          <w:ilvl w:val="3"/>
          <w:numId w:val="900"/>
        </w:numPr>
        <w:spacing w:before="0" w:after="0"/>
      </w:pPr>
      <w:r>
        <w:t>Concentration Effects</w:t>
      </w:r>
    </w:p>
    <w:p>
      <w:pPr>
        <w:numPr>
          <w:ilvl w:val="2"/>
          <w:numId w:val="900"/>
        </w:numPr>
        <w:spacing w:before="0" w:after="0"/>
      </w:pPr>
      <w:r>
        <w:t>Salt Bridge</w:t>
      </w:r>
    </w:p>
    <w:p>
      <w:pPr>
        <w:numPr>
          <w:ilvl w:val="3"/>
          <w:numId w:val="900"/>
        </w:numPr>
        <w:spacing w:before="0" w:after="0"/>
      </w:pPr>
      <w:r>
        <w:t>Function in Maintaining Circuit</w:t>
      </w:r>
    </w:p>
    <w:p>
      <w:pPr>
        <w:numPr>
          <w:ilvl w:val="3"/>
          <w:numId w:val="900"/>
        </w:numPr>
        <w:spacing w:before="0" w:after="0"/>
      </w:pPr>
      <w:r>
        <w:t>Ion Migration Mechanism</w:t>
      </w:r>
    </w:p>
    <w:p>
      <w:pPr>
        <w:numPr>
          <w:ilvl w:val="3"/>
          <w:numId w:val="900"/>
        </w:numPr>
        <w:spacing w:before="0" w:after="0"/>
      </w:pPr>
      <w:r>
        <w:t>Maintaining Electrical Neutrality</w:t>
      </w:r>
    </w:p>
    <w:p>
      <w:pPr>
        <w:numPr>
          <w:ilvl w:val="3"/>
          <w:numId w:val="900"/>
        </w:numPr>
        <w:spacing w:before="0" w:after="0"/>
      </w:pPr>
      <w:r>
        <w:t>Types of Salt Bridges</w:t>
      </w:r>
    </w:p>
    <w:p>
      <w:pPr>
        <w:numPr>
          <w:ilvl w:val="3"/>
          <w:numId w:val="900"/>
        </w:numPr>
        <w:spacing w:before="0" w:after="0"/>
      </w:pPr>
      <w:r>
        <w:t>Alternative: Porous Disk</w:t>
      </w:r>
    </w:p>
    <w:p>
      <w:pPr>
        <w:numPr>
          <w:ilvl w:val="2"/>
          <w:numId w:val="900"/>
        </w:numPr>
        <w:spacing w:before="0" w:after="0"/>
      </w:pPr>
      <w:r>
        <w:t>External Circuit</w:t>
      </w:r>
    </w:p>
    <w:p>
      <w:pPr>
        <w:numPr>
          <w:ilvl w:val="3"/>
          <w:numId w:val="900"/>
        </w:numPr>
        <w:spacing w:before="0" w:after="0"/>
      </w:pPr>
      <w:r>
        <w:t>Pathway for Electron Flow</w:t>
      </w:r>
    </w:p>
    <w:p>
      <w:pPr>
        <w:numPr>
          <w:ilvl w:val="3"/>
          <w:numId w:val="900"/>
        </w:numPr>
        <w:spacing w:before="0" w:after="0"/>
      </w:pPr>
      <w:r>
        <w:t>Measurement Devices</w:t>
      </w:r>
    </w:p>
    <w:p>
      <w:pPr>
        <w:numPr>
          <w:ilvl w:val="3"/>
          <w:numId w:val="900"/>
        </w:numPr>
        <w:spacing w:before="0" w:after="0"/>
      </w:pPr>
      <w:r>
        <w:t>Load Resistance Effects</w:t>
      </w:r>
    </w:p>
    <w:p>
      <w:pPr>
        <w:numPr>
          <w:ilvl w:val="1"/>
          <w:numId w:val="900"/>
        </w:numPr>
        <w:spacing w:before="0" w:after="0"/>
      </w:pPr>
      <w:r>
        <w:t>Cell Potential and Electromotive Force</w:t>
      </w:r>
    </w:p>
    <w:p>
      <w:pPr>
        <w:numPr>
          <w:ilvl w:val="2"/>
          <w:numId w:val="900"/>
        </w:numPr>
        <w:spacing w:before="0" w:after="0"/>
      </w:pPr>
      <w:r>
        <w:t>Definition of Cell Potential</w:t>
      </w:r>
    </w:p>
    <w:p>
      <w:pPr>
        <w:numPr>
          <w:ilvl w:val="3"/>
          <w:numId w:val="900"/>
        </w:numPr>
        <w:spacing w:before="0" w:after="0"/>
      </w:pPr>
      <w:r>
        <w:t>Measurement in Volts</w:t>
      </w:r>
    </w:p>
    <w:p>
      <w:pPr>
        <w:numPr>
          <w:ilvl w:val="3"/>
          <w:numId w:val="900"/>
        </w:numPr>
        <w:spacing w:before="0" w:after="0"/>
      </w:pPr>
      <w:r>
        <w:t>Significance of Positive Values</w:t>
      </w:r>
    </w:p>
    <w:p>
      <w:pPr>
        <w:numPr>
          <w:ilvl w:val="3"/>
          <w:numId w:val="900"/>
        </w:numPr>
        <w:spacing w:before="0" w:after="0"/>
      </w:pPr>
      <w:r>
        <w:t>Significance of Negative Values</w:t>
      </w:r>
    </w:p>
    <w:p>
      <w:pPr>
        <w:numPr>
          <w:ilvl w:val="3"/>
          <w:numId w:val="900"/>
        </w:numPr>
        <w:spacing w:before="0" w:after="0"/>
      </w:pPr>
      <w:r>
        <w:t>Maximum Work Available</w:t>
      </w:r>
    </w:p>
    <w:p>
      <w:pPr>
        <w:numPr>
          <w:ilvl w:val="2"/>
          <w:numId w:val="900"/>
        </w:numPr>
        <w:spacing w:before="0" w:after="0"/>
      </w:pPr>
      <w:r>
        <w:t>Standard Conditions</w:t>
      </w:r>
    </w:p>
    <w:p>
      <w:pPr>
        <w:numPr>
          <w:ilvl w:val="3"/>
          <w:numId w:val="900"/>
        </w:numPr>
        <w:spacing w:before="0" w:after="0"/>
      </w:pPr>
      <w:r>
        <w:t>Temperature (25°C)</w:t>
      </w:r>
    </w:p>
    <w:p>
      <w:pPr>
        <w:numPr>
          <w:ilvl w:val="3"/>
          <w:numId w:val="900"/>
        </w:numPr>
        <w:spacing w:before="0" w:after="0"/>
      </w:pPr>
      <w:r>
        <w:t>Pressure (1 atm)</w:t>
      </w:r>
    </w:p>
    <w:p>
      <w:pPr>
        <w:numPr>
          <w:ilvl w:val="3"/>
          <w:numId w:val="900"/>
        </w:numPr>
        <w:spacing w:before="0" w:after="0"/>
      </w:pPr>
      <w:r>
        <w:t>Concentration (1 M)</w:t>
      </w:r>
    </w:p>
    <w:p>
      <w:pPr>
        <w:numPr>
          <w:ilvl w:val="2"/>
          <w:numId w:val="900"/>
        </w:numPr>
        <w:spacing w:before="0" w:after="0"/>
      </w:pPr>
      <w:r>
        <w:t>Standard Hydrogen Electrode</w:t>
      </w:r>
    </w:p>
    <w:p>
      <w:pPr>
        <w:numPr>
          <w:ilvl w:val="3"/>
          <w:numId w:val="900"/>
        </w:numPr>
        <w:spacing w:before="0" w:after="0"/>
      </w:pPr>
      <w:r>
        <w:t>Construction Details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3"/>
          <w:numId w:val="900"/>
        </w:numPr>
        <w:spacing w:before="0" w:after="0"/>
      </w:pPr>
      <w:r>
        <w:t>Reference Potential (0.00 V)</w:t>
      </w:r>
    </w:p>
    <w:p>
      <w:pPr>
        <w:numPr>
          <w:ilvl w:val="3"/>
          <w:numId w:val="900"/>
        </w:numPr>
        <w:spacing w:before="0" w:after="0"/>
      </w:pPr>
      <w:r>
        <w:t>Practical Limitations</w:t>
      </w:r>
    </w:p>
    <w:p>
      <w:pPr>
        <w:numPr>
          <w:ilvl w:val="2"/>
          <w:numId w:val="900"/>
        </w:numPr>
        <w:spacing w:before="0" w:after="0"/>
      </w:pPr>
      <w:r>
        <w:t>Standard Electrode Potentials</w:t>
      </w:r>
    </w:p>
    <w:p>
      <w:pPr>
        <w:numPr>
          <w:ilvl w:val="3"/>
          <w:numId w:val="900"/>
        </w:numPr>
        <w:spacing w:before="0" w:after="0"/>
      </w:pPr>
      <w:r>
        <w:t>Definition and Convention</w:t>
      </w:r>
    </w:p>
    <w:p>
      <w:pPr>
        <w:numPr>
          <w:ilvl w:val="3"/>
          <w:numId w:val="900"/>
        </w:numPr>
        <w:spacing w:before="0" w:after="0"/>
      </w:pPr>
      <w:r>
        <w:t>Reduction Potential Tables</w:t>
      </w:r>
    </w:p>
    <w:p>
      <w:pPr>
        <w:numPr>
          <w:ilvl w:val="4"/>
          <w:numId w:val="900"/>
        </w:numPr>
        <w:spacing w:before="0" w:after="0"/>
      </w:pPr>
      <w:r>
        <w:t>Organization and Interpretation</w:t>
      </w:r>
    </w:p>
    <w:p>
      <w:pPr>
        <w:numPr>
          <w:ilvl w:val="4"/>
          <w:numId w:val="900"/>
        </w:numPr>
        <w:spacing w:before="0" w:after="0"/>
      </w:pPr>
      <w:r>
        <w:t>Relative Oxidizing Power</w:t>
      </w:r>
    </w:p>
    <w:p>
      <w:pPr>
        <w:numPr>
          <w:ilvl w:val="4"/>
          <w:numId w:val="900"/>
        </w:numPr>
        <w:spacing w:before="0" w:after="0"/>
      </w:pPr>
      <w:r>
        <w:t>Relative Reducing Power</w:t>
      </w:r>
    </w:p>
    <w:p>
      <w:pPr>
        <w:numPr>
          <w:ilvl w:val="3"/>
          <w:numId w:val="900"/>
        </w:numPr>
        <w:spacing w:before="0" w:after="0"/>
      </w:pPr>
      <w:r>
        <w:t>Calculating Standard Cell Potential</w:t>
      </w:r>
    </w:p>
    <w:p>
      <w:pPr>
        <w:numPr>
          <w:ilvl w:val="4"/>
          <w:numId w:val="900"/>
        </w:numPr>
        <w:spacing w:before="0" w:after="0"/>
      </w:pPr>
      <w:r>
        <w:t>Formula: E°cell = E°cathode - E°anode</w:t>
      </w:r>
    </w:p>
    <w:p>
      <w:pPr>
        <w:numPr>
          <w:ilvl w:val="4"/>
          <w:numId w:val="900"/>
        </w:numPr>
        <w:spacing w:before="0" w:after="0"/>
      </w:pPr>
      <w:r>
        <w:t>Sign Conventions</w:t>
      </w:r>
    </w:p>
    <w:p>
      <w:pPr>
        <w:numPr>
          <w:ilvl w:val="4"/>
          <w:numId w:val="900"/>
        </w:numPr>
        <w:spacing w:before="0" w:after="0"/>
      </w:pPr>
      <w:r>
        <w:t>Predicting Reaction Spontaneity</w:t>
      </w:r>
    </w:p>
    <w:p>
      <w:pPr>
        <w:numPr>
          <w:ilvl w:val="1"/>
          <w:numId w:val="900"/>
        </w:numPr>
        <w:spacing w:before="0" w:after="0"/>
      </w:pPr>
      <w:r>
        <w:t>Cell Notation and Diagrams</w:t>
      </w:r>
    </w:p>
    <w:p>
      <w:pPr>
        <w:numPr>
          <w:ilvl w:val="2"/>
          <w:numId w:val="900"/>
        </w:numPr>
        <w:spacing w:before="0" w:after="0"/>
      </w:pPr>
      <w:r>
        <w:t>Standard Cell Notation</w:t>
      </w:r>
    </w:p>
    <w:p>
      <w:pPr>
        <w:numPr>
          <w:ilvl w:val="3"/>
          <w:numId w:val="900"/>
        </w:numPr>
        <w:spacing w:before="0" w:after="0"/>
      </w:pPr>
      <w:r>
        <w:t>Anode Representation</w:t>
      </w:r>
    </w:p>
    <w:p>
      <w:pPr>
        <w:numPr>
          <w:ilvl w:val="3"/>
          <w:numId w:val="900"/>
        </w:numPr>
        <w:spacing w:before="0" w:after="0"/>
      </w:pPr>
      <w:r>
        <w:t>Cathode Representation</w:t>
      </w:r>
    </w:p>
    <w:p>
      <w:pPr>
        <w:numPr>
          <w:ilvl w:val="3"/>
          <w:numId w:val="900"/>
        </w:numPr>
        <w:spacing w:before="0" w:after="0"/>
      </w:pPr>
      <w:r>
        <w:t>Phase Boundaries</w:t>
      </w:r>
    </w:p>
    <w:p>
      <w:pPr>
        <w:numPr>
          <w:ilvl w:val="3"/>
          <w:numId w:val="900"/>
        </w:numPr>
        <w:spacing w:before="0" w:after="0"/>
      </w:pPr>
      <w:r>
        <w:t>Salt Bridge Notation</w:t>
      </w:r>
    </w:p>
    <w:p>
      <w:pPr>
        <w:numPr>
          <w:ilvl w:val="2"/>
          <w:numId w:val="900"/>
        </w:numPr>
        <w:spacing w:before="0" w:after="0"/>
      </w:pPr>
      <w:r>
        <w:t>Reading Cell Diagrams</w:t>
      </w:r>
    </w:p>
    <w:p>
      <w:pPr>
        <w:numPr>
          <w:ilvl w:val="2"/>
          <w:numId w:val="900"/>
        </w:numPr>
        <w:spacing w:before="0" w:after="0"/>
      </w:pPr>
      <w:r>
        <w:t>Writing Cell Notation from Descriptions</w:t>
      </w:r>
    </w:p>
    <w:p>
      <w:pPr>
        <w:numPr>
          <w:ilvl w:val="2"/>
          <w:numId w:val="900"/>
        </w:numPr>
        <w:spacing w:before="0" w:after="0"/>
      </w:pPr>
      <w:r>
        <w:t>Concentration Specifications</w:t>
      </w:r>
    </w:p>
    <w:p>
      <w:pPr>
        <w:numPr>
          <w:ilvl w:val="0"/>
          <w:numId w:val="900"/>
        </w:numPr>
        <w:spacing w:before="0" w:after="0"/>
      </w:pPr>
      <w:r>
        <w:t>Thermodynamics of Electrochemical Cells</w:t>
      </w:r>
    </w:p>
    <w:p>
      <w:pPr>
        <w:numPr>
          <w:ilvl w:val="1"/>
          <w:numId w:val="900"/>
        </w:numPr>
        <w:spacing w:before="0" w:after="0"/>
      </w:pPr>
      <w:r>
        <w:t>Gibbs Free Energy and Cell Potential</w:t>
      </w:r>
    </w:p>
    <w:p>
      <w:pPr>
        <w:numPr>
          <w:ilvl w:val="2"/>
          <w:numId w:val="900"/>
        </w:numPr>
        <w:spacing w:before="0" w:after="0"/>
      </w:pPr>
      <w:r>
        <w:t>Fundamental Relationship: ΔG = -nFE</w:t>
      </w:r>
    </w:p>
    <w:p>
      <w:pPr>
        <w:numPr>
          <w:ilvl w:val="2"/>
          <w:numId w:val="900"/>
        </w:numPr>
        <w:spacing w:before="0" w:after="0"/>
      </w:pPr>
      <w:r>
        <w:t>Number of Electrons Transferred</w:t>
      </w:r>
    </w:p>
    <w:p>
      <w:pPr>
        <w:numPr>
          <w:ilvl w:val="2"/>
          <w:numId w:val="900"/>
        </w:numPr>
        <w:spacing w:before="0" w:after="0"/>
      </w:pPr>
      <w:r>
        <w:t>Faraday Constant</w:t>
      </w:r>
    </w:p>
    <w:p>
      <w:pPr>
        <w:numPr>
          <w:ilvl w:val="2"/>
          <w:numId w:val="900"/>
        </w:numPr>
        <w:spacing w:before="0" w:after="0"/>
      </w:pPr>
      <w:r>
        <w:t>Interpreting ΔG Values</w:t>
      </w:r>
    </w:p>
    <w:p>
      <w:pPr>
        <w:numPr>
          <w:ilvl w:val="2"/>
          <w:numId w:val="900"/>
        </w:numPr>
        <w:spacing w:before="0" w:after="0"/>
      </w:pPr>
      <w:r>
        <w:t>Interpreting E Values</w:t>
      </w:r>
    </w:p>
    <w:p>
      <w:pPr>
        <w:numPr>
          <w:ilvl w:val="1"/>
          <w:numId w:val="900"/>
        </w:numPr>
        <w:spacing w:before="0" w:after="0"/>
      </w:pPr>
      <w:r>
        <w:t>Spontaneity Criteria</w:t>
      </w:r>
    </w:p>
    <w:p>
      <w:pPr>
        <w:numPr>
          <w:ilvl w:val="2"/>
          <w:numId w:val="900"/>
        </w:numPr>
        <w:spacing w:before="0" w:after="0"/>
      </w:pPr>
      <w:r>
        <w:t>ΔG &lt; 0 for Spontaneous Reactions</w:t>
      </w:r>
    </w:p>
    <w:p>
      <w:pPr>
        <w:numPr>
          <w:ilvl w:val="2"/>
          <w:numId w:val="900"/>
        </w:numPr>
        <w:spacing w:before="0" w:after="0"/>
      </w:pPr>
      <w:r>
        <w:t>E &gt; 0 for Spontaneous Reactions</w:t>
      </w:r>
    </w:p>
    <w:p>
      <w:pPr>
        <w:numPr>
          <w:ilvl w:val="2"/>
          <w:numId w:val="900"/>
        </w:numPr>
        <w:spacing w:before="0" w:after="0"/>
      </w:pPr>
      <w:r>
        <w:t>Relationship to Equilibrium</w:t>
      </w:r>
    </w:p>
    <w:p>
      <w:pPr>
        <w:numPr>
          <w:ilvl w:val="1"/>
          <w:numId w:val="900"/>
        </w:numPr>
        <w:spacing w:before="0" w:after="0"/>
      </w:pPr>
      <w:r>
        <w:t>Cell Potential and Equilibrium Constant</w:t>
      </w:r>
    </w:p>
    <w:p>
      <w:pPr>
        <w:numPr>
          <w:ilvl w:val="2"/>
          <w:numId w:val="900"/>
        </w:numPr>
        <w:spacing w:before="0" w:after="0"/>
      </w:pPr>
      <w:r>
        <w:t>Derivation: E° = (RT/nF)ln(K)</w:t>
      </w:r>
    </w:p>
    <w:p>
      <w:pPr>
        <w:numPr>
          <w:ilvl w:val="2"/>
          <w:numId w:val="900"/>
        </w:numPr>
        <w:spacing w:before="0" w:after="0"/>
      </w:pPr>
      <w:r>
        <w:t>Calculating Equilibrium Constants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Relationship Between K and Spontaneity</w:t>
      </w:r>
    </w:p>
    <w:p>
      <w:pPr>
        <w:numPr>
          <w:ilvl w:val="1"/>
          <w:numId w:val="900"/>
        </w:numPr>
        <w:spacing w:before="0" w:after="0"/>
      </w:pPr>
      <w:r>
        <w:t>Standard Formation Potentials</w:t>
      </w:r>
    </w:p>
    <w:p>
      <w:pPr>
        <w:numPr>
          <w:ilvl w:val="1"/>
          <w:numId w:val="900"/>
        </w:numPr>
        <w:spacing w:before="0" w:after="0"/>
      </w:pPr>
      <w:r>
        <w:t>Temperature Effects on Cell Potential</w:t>
      </w:r>
    </w:p>
    <w:p>
      <w:pPr>
        <w:numPr>
          <w:ilvl w:val="0"/>
          <w:numId w:val="900"/>
        </w:numPr>
        <w:spacing w:before="0" w:after="0"/>
      </w:pPr>
      <w:r>
        <w:t>The Nernst Equation</w:t>
      </w:r>
    </w:p>
    <w:p>
      <w:pPr>
        <w:numPr>
          <w:ilvl w:val="1"/>
          <w:numId w:val="900"/>
        </w:numPr>
        <w:spacing w:before="0" w:after="0"/>
      </w:pPr>
      <w:r>
        <w:t>Theoretical Derivation</w:t>
      </w:r>
    </w:p>
    <w:p>
      <w:pPr>
        <w:numPr>
          <w:ilvl w:val="2"/>
          <w:numId w:val="900"/>
        </w:numPr>
        <w:spacing w:before="0" w:after="0"/>
      </w:pPr>
      <w:r>
        <w:t>From Thermodynamic Principles</w:t>
      </w:r>
    </w:p>
    <w:p>
      <w:pPr>
        <w:numPr>
          <w:ilvl w:val="2"/>
          <w:numId w:val="900"/>
        </w:numPr>
        <w:spacing w:before="0" w:after="0"/>
      </w:pPr>
      <w:r>
        <w:t>Role of Concentration</w:t>
      </w:r>
    </w:p>
    <w:p>
      <w:pPr>
        <w:numPr>
          <w:ilvl w:val="2"/>
          <w:numId w:val="900"/>
        </w:numPr>
        <w:spacing w:before="0" w:after="0"/>
      </w:pPr>
      <w:r>
        <w:t>Role of Temperature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Simplified Form at 25°C</w:t>
      </w:r>
    </w:p>
    <w:p>
      <w:pPr>
        <w:numPr>
          <w:ilvl w:val="2"/>
          <w:numId w:val="900"/>
        </w:numPr>
        <w:spacing w:before="0" w:after="0"/>
      </w:pPr>
      <w:r>
        <w:t>Logarithmic vs Natural Logarithm Forms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Non-Standard Concentrations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Pressure Effects for Gas Electrodes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Concentration Cells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Identical Electrodes with Different Concentrations</w:t>
      </w:r>
    </w:p>
    <w:p>
      <w:pPr>
        <w:numPr>
          <w:ilvl w:val="2"/>
          <w:numId w:val="900"/>
        </w:numPr>
        <w:spacing w:before="0" w:after="0"/>
      </w:pPr>
      <w:r>
        <w:t>Calculating Concentration Cell Potentials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Electrode Kinetics</w:t>
      </w:r>
    </w:p>
    <w:p>
      <w:pPr>
        <w:numPr>
          <w:ilvl w:val="1"/>
          <w:numId w:val="900"/>
        </w:numPr>
        <w:spacing w:before="0" w:after="0"/>
      </w:pPr>
      <w:r>
        <w:t>Activation Energy in Electrode Reactions</w:t>
      </w:r>
    </w:p>
    <w:p>
      <w:pPr>
        <w:numPr>
          <w:ilvl w:val="1"/>
          <w:numId w:val="900"/>
        </w:numPr>
        <w:spacing w:before="0" w:after="0"/>
      </w:pPr>
      <w:r>
        <w:t>Exchange Current Density</w:t>
      </w:r>
    </w:p>
    <w:p>
      <w:pPr>
        <w:numPr>
          <w:ilvl w:val="1"/>
          <w:numId w:val="900"/>
        </w:numPr>
        <w:spacing w:before="0" w:after="0"/>
      </w:pPr>
      <w:r>
        <w:t>Overpotential</w:t>
      </w:r>
    </w:p>
    <w:p>
      <w:pPr>
        <w:numPr>
          <w:ilvl w:val="2"/>
          <w:numId w:val="900"/>
        </w:numPr>
        <w:spacing w:before="0" w:after="0"/>
      </w:pPr>
      <w:r>
        <w:t>Activation Overpotential</w:t>
      </w:r>
    </w:p>
    <w:p>
      <w:pPr>
        <w:numPr>
          <w:ilvl w:val="2"/>
          <w:numId w:val="900"/>
        </w:numPr>
        <w:spacing w:before="0" w:after="0"/>
      </w:pPr>
      <w:r>
        <w:t>Concentration Overpotential</w:t>
      </w:r>
    </w:p>
    <w:p>
      <w:pPr>
        <w:numPr>
          <w:ilvl w:val="2"/>
          <w:numId w:val="900"/>
        </w:numPr>
        <w:spacing w:before="0" w:after="0"/>
      </w:pPr>
      <w:r>
        <w:t>Resistance Overpotential</w:t>
      </w:r>
    </w:p>
    <w:p>
      <w:pPr>
        <w:numPr>
          <w:ilvl w:val="1"/>
          <w:numId w:val="900"/>
        </w:numPr>
        <w:spacing w:before="0" w:after="0"/>
      </w:pPr>
      <w:r>
        <w:t>Tafel Equation</w:t>
      </w:r>
    </w:p>
    <w:p>
      <w:pPr>
        <w:numPr>
          <w:ilvl w:val="1"/>
          <w:numId w:val="900"/>
        </w:numPr>
        <w:spacing w:before="0" w:after="0"/>
      </w:pPr>
      <w:r>
        <w:t>Butler-Volmer Equation</w:t>
      </w:r>
    </w:p>
    <w:p>
      <w:pPr>
        <w:pStyle w:val="Heading1"/>
      </w:pPr>
      <w:r>
        <w:t>Electrolytic Cells and Electrolysis</w:t>
      </w:r>
    </w:p>
    <w:p>
      <w:pPr>
        <w:numPr>
          <w:ilvl w:val="0"/>
          <w:numId w:val="900"/>
        </w:numPr>
        <w:spacing w:before="0" w:after="0"/>
      </w:pPr>
      <w:r>
        <w:t>Principles of Electrolysis</w:t>
      </w:r>
    </w:p>
    <w:p>
      <w:pPr>
        <w:numPr>
          <w:ilvl w:val="1"/>
          <w:numId w:val="900"/>
        </w:numPr>
        <w:spacing w:before="0" w:after="0"/>
      </w:pPr>
      <w:r>
        <w:t>Non-Spontaneous Reactions</w:t>
      </w:r>
    </w:p>
    <w:p>
      <w:pPr>
        <w:numPr>
          <w:ilvl w:val="1"/>
          <w:numId w:val="900"/>
        </w:numPr>
        <w:spacing w:before="0" w:after="0"/>
      </w:pPr>
      <w:r>
        <w:t>External Energy Requirements</w:t>
      </w:r>
    </w:p>
    <w:p>
      <w:pPr>
        <w:numPr>
          <w:ilvl w:val="1"/>
          <w:numId w:val="900"/>
        </w:numPr>
        <w:spacing w:before="0" w:after="0"/>
      </w:pPr>
      <w:r>
        <w:t>Conversion of Electrical to Chemical Energy</w:t>
      </w:r>
    </w:p>
    <w:p>
      <w:pPr>
        <w:numPr>
          <w:ilvl w:val="1"/>
          <w:numId w:val="900"/>
        </w:numPr>
        <w:spacing w:before="0" w:after="0"/>
      </w:pPr>
      <w:r>
        <w:t>Direction of Electron Flow</w:t>
      </w:r>
    </w:p>
    <w:p>
      <w:pPr>
        <w:numPr>
          <w:ilvl w:val="1"/>
          <w:numId w:val="900"/>
        </w:numPr>
        <w:spacing w:before="0" w:after="0"/>
      </w:pPr>
      <w:r>
        <w:t>Minimum Voltage Requirements</w:t>
      </w:r>
    </w:p>
    <w:p>
      <w:pPr>
        <w:numPr>
          <w:ilvl w:val="0"/>
          <w:numId w:val="900"/>
        </w:numPr>
        <w:spacing w:before="0" w:after="0"/>
      </w:pPr>
      <w:r>
        <w:t>Comparison with Galvanic Cells</w:t>
      </w:r>
    </w:p>
    <w:p>
      <w:pPr>
        <w:numPr>
          <w:ilvl w:val="1"/>
          <w:numId w:val="900"/>
        </w:numPr>
        <w:spacing w:before="0" w:after="0"/>
      </w:pPr>
      <w:r>
        <w:t>Electrode Sign Conventions</w:t>
      </w:r>
    </w:p>
    <w:p>
      <w:pPr>
        <w:numPr>
          <w:ilvl w:val="1"/>
          <w:numId w:val="900"/>
        </w:numPr>
        <w:spacing w:before="0" w:after="0"/>
      </w:pPr>
      <w:r>
        <w:t>Energy Flow Direction</w:t>
      </w:r>
    </w:p>
    <w:p>
      <w:pPr>
        <w:numPr>
          <w:ilvl w:val="1"/>
          <w:numId w:val="900"/>
        </w:numPr>
        <w:spacing w:before="0" w:after="0"/>
      </w:pPr>
      <w:r>
        <w:t>Spontaneity Differences</w:t>
      </w:r>
    </w:p>
    <w:p>
      <w:pPr>
        <w:numPr>
          <w:ilvl w:val="1"/>
          <w:numId w:val="900"/>
        </w:numPr>
        <w:spacing w:before="0" w:after="0"/>
      </w:pPr>
      <w:r>
        <w:t>Construction Similarities and Differences</w:t>
      </w:r>
    </w:p>
    <w:p>
      <w:pPr>
        <w:numPr>
          <w:ilvl w:val="0"/>
          <w:numId w:val="900"/>
        </w:numPr>
        <w:spacing w:before="0" w:after="0"/>
      </w:pPr>
      <w:r>
        <w:t>Components of Electrolytic Cells</w:t>
      </w:r>
    </w:p>
    <w:p>
      <w:pPr>
        <w:numPr>
          <w:ilvl w:val="1"/>
          <w:numId w:val="900"/>
        </w:numPr>
        <w:spacing w:before="0" w:after="0"/>
      </w:pPr>
      <w:r>
        <w:t>External Power Supply</w:t>
      </w:r>
    </w:p>
    <w:p>
      <w:pPr>
        <w:numPr>
          <w:ilvl w:val="2"/>
          <w:numId w:val="900"/>
        </w:numPr>
        <w:spacing w:before="0" w:after="0"/>
      </w:pPr>
      <w:r>
        <w:t>DC Voltage Source</w:t>
      </w:r>
    </w:p>
    <w:p>
      <w:pPr>
        <w:numPr>
          <w:ilvl w:val="2"/>
          <w:numId w:val="900"/>
        </w:numPr>
        <w:spacing w:before="0" w:after="0"/>
      </w:pPr>
      <w:r>
        <w:t>Current Control</w:t>
      </w:r>
    </w:p>
    <w:p>
      <w:pPr>
        <w:numPr>
          <w:ilvl w:val="2"/>
          <w:numId w:val="900"/>
        </w:numPr>
        <w:spacing w:before="0" w:after="0"/>
      </w:pPr>
      <w:r>
        <w:t>Voltage Requirements</w:t>
      </w:r>
    </w:p>
    <w:p>
      <w:pPr>
        <w:numPr>
          <w:ilvl w:val="1"/>
          <w:numId w:val="900"/>
        </w:numPr>
        <w:spacing w:before="0" w:after="0"/>
      </w:pPr>
      <w:r>
        <w:t>Electrodes in Electrolysis</w:t>
      </w:r>
    </w:p>
    <w:p>
      <w:pPr>
        <w:numPr>
          <w:ilvl w:val="2"/>
          <w:numId w:val="900"/>
        </w:numPr>
        <w:spacing w:before="0" w:after="0"/>
      </w:pPr>
      <w:r>
        <w:t>Anode (Positive Terminal)</w:t>
      </w:r>
    </w:p>
    <w:p>
      <w:pPr>
        <w:numPr>
          <w:ilvl w:val="3"/>
          <w:numId w:val="900"/>
        </w:numPr>
        <w:spacing w:before="0" w:after="0"/>
      </w:pPr>
      <w:r>
        <w:t>Site of Oxidation</w:t>
      </w:r>
    </w:p>
    <w:p>
      <w:pPr>
        <w:numPr>
          <w:ilvl w:val="3"/>
          <w:numId w:val="900"/>
        </w:numPr>
        <w:spacing w:before="0" w:after="0"/>
      </w:pPr>
      <w:r>
        <w:t>Electron Removal</w:t>
      </w:r>
    </w:p>
    <w:p>
      <w:pPr>
        <w:numPr>
          <w:ilvl w:val="2"/>
          <w:numId w:val="900"/>
        </w:numPr>
        <w:spacing w:before="0" w:after="0"/>
      </w:pPr>
      <w:r>
        <w:t>Cathode (Negative Terminal)</w:t>
      </w:r>
    </w:p>
    <w:p>
      <w:pPr>
        <w:numPr>
          <w:ilvl w:val="3"/>
          <w:numId w:val="900"/>
        </w:numPr>
        <w:spacing w:before="0" w:after="0"/>
      </w:pPr>
      <w:r>
        <w:t>Site of Reduction</w:t>
      </w:r>
    </w:p>
    <w:p>
      <w:pPr>
        <w:numPr>
          <w:ilvl w:val="3"/>
          <w:numId w:val="900"/>
        </w:numPr>
        <w:spacing w:before="0" w:after="0"/>
      </w:pPr>
      <w:r>
        <w:t>Electron Supply</w:t>
      </w:r>
    </w:p>
    <w:p>
      <w:pPr>
        <w:numPr>
          <w:ilvl w:val="2"/>
          <w:numId w:val="900"/>
        </w:numPr>
        <w:spacing w:before="0" w:after="0"/>
      </w:pPr>
      <w:r>
        <w:t>Electrode Materials</w:t>
      </w:r>
    </w:p>
    <w:p>
      <w:pPr>
        <w:numPr>
          <w:ilvl w:val="3"/>
          <w:numId w:val="900"/>
        </w:numPr>
        <w:spacing w:before="0" w:after="0"/>
      </w:pPr>
      <w:r>
        <w:t>Inert Electrodes</w:t>
      </w:r>
    </w:p>
    <w:p>
      <w:pPr>
        <w:numPr>
          <w:ilvl w:val="3"/>
          <w:numId w:val="900"/>
        </w:numPr>
        <w:spacing w:before="0" w:after="0"/>
      </w:pPr>
      <w:r>
        <w:t>Active Electrodes</w:t>
      </w:r>
    </w:p>
    <w:p>
      <w:pPr>
        <w:numPr>
          <w:ilvl w:val="3"/>
          <w:numId w:val="900"/>
        </w:numPr>
        <w:spacing w:before="0" w:after="0"/>
      </w:pPr>
      <w:r>
        <w:t>Electrode Degradation</w:t>
      </w:r>
    </w:p>
    <w:p>
      <w:pPr>
        <w:numPr>
          <w:ilvl w:val="1"/>
          <w:numId w:val="900"/>
        </w:numPr>
        <w:spacing w:before="0" w:after="0"/>
      </w:pPr>
      <w:r>
        <w:t>Electrolytes</w:t>
      </w:r>
    </w:p>
    <w:p>
      <w:pPr>
        <w:numPr>
          <w:ilvl w:val="2"/>
          <w:numId w:val="900"/>
        </w:numPr>
        <w:spacing w:before="0" w:after="0"/>
      </w:pPr>
      <w:r>
        <w:t>Molten Salt Electrolytes</w:t>
      </w:r>
    </w:p>
    <w:p>
      <w:pPr>
        <w:numPr>
          <w:ilvl w:val="2"/>
          <w:numId w:val="900"/>
        </w:numPr>
        <w:spacing w:before="0" w:after="0"/>
      </w:pPr>
      <w:r>
        <w:t>Aqueous Solution Electrolytes</w:t>
      </w:r>
    </w:p>
    <w:p>
      <w:pPr>
        <w:numPr>
          <w:ilvl w:val="2"/>
          <w:numId w:val="900"/>
        </w:numPr>
        <w:spacing w:before="0" w:after="0"/>
      </w:pPr>
      <w:r>
        <w:t>Ionic Conductivity Requirements</w:t>
      </w:r>
    </w:p>
    <w:p>
      <w:pPr>
        <w:numPr>
          <w:ilvl w:val="2"/>
          <w:numId w:val="900"/>
        </w:numPr>
        <w:spacing w:before="0" w:after="0"/>
      </w:pPr>
      <w:r>
        <w:t>Electrolyte Selection Criteria</w:t>
      </w:r>
    </w:p>
    <w:p>
      <w:pPr>
        <w:numPr>
          <w:ilvl w:val="0"/>
          <w:numId w:val="900"/>
        </w:numPr>
        <w:spacing w:before="0" w:after="0"/>
      </w:pPr>
      <w:r>
        <w:t>Faraday's Laws of Electrolysis</w:t>
      </w:r>
    </w:p>
    <w:p>
      <w:pPr>
        <w:numPr>
          <w:ilvl w:val="1"/>
          <w:numId w:val="900"/>
        </w:numPr>
        <w:spacing w:before="0" w:after="0"/>
      </w:pPr>
      <w:r>
        <w:t>Faraday's First Law</w:t>
      </w:r>
    </w:p>
    <w:p>
      <w:pPr>
        <w:numPr>
          <w:ilvl w:val="2"/>
          <w:numId w:val="900"/>
        </w:numPr>
        <w:spacing w:before="0" w:after="0"/>
      </w:pPr>
      <w:r>
        <w:t>Proportionality of Mass and Charge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Faraday's Second Law</w:t>
      </w:r>
    </w:p>
    <w:p>
      <w:pPr>
        <w:numPr>
          <w:ilvl w:val="2"/>
          <w:numId w:val="900"/>
        </w:numPr>
        <w:spacing w:before="0" w:after="0"/>
      </w:pPr>
      <w:r>
        <w:t>Equivalent Weight Concept</w:t>
      </w:r>
    </w:p>
    <w:p>
      <w:pPr>
        <w:numPr>
          <w:ilvl w:val="2"/>
          <w:numId w:val="900"/>
        </w:numPr>
        <w:spacing w:before="0" w:after="0"/>
      </w:pPr>
      <w:r>
        <w:t>Multiple Ion Systems</w:t>
      </w:r>
    </w:p>
    <w:p>
      <w:pPr>
        <w:numPr>
          <w:ilvl w:val="2"/>
          <w:numId w:val="900"/>
        </w:numPr>
        <w:spacing w:before="0" w:after="0"/>
      </w:pPr>
      <w:r>
        <w:t>Comparative Electrolysis</w:t>
      </w:r>
    </w:p>
    <w:p>
      <w:pPr>
        <w:numPr>
          <w:ilvl w:val="1"/>
          <w:numId w:val="900"/>
        </w:numPr>
        <w:spacing w:before="0" w:after="0"/>
      </w:pPr>
      <w:r>
        <w:t>The Faraday Constant</w:t>
      </w:r>
    </w:p>
    <w:p>
      <w:pPr>
        <w:numPr>
          <w:ilvl w:val="2"/>
          <w:numId w:val="900"/>
        </w:numPr>
        <w:spacing w:before="0" w:after="0"/>
      </w:pPr>
      <w:r>
        <w:t>Definition and Value (96,485 C/mol)</w:t>
      </w:r>
    </w:p>
    <w:p>
      <w:pPr>
        <w:numPr>
          <w:ilvl w:val="2"/>
          <w:numId w:val="900"/>
        </w:numPr>
        <w:spacing w:before="0" w:after="0"/>
      </w:pPr>
      <w:r>
        <w:t>Relationship to Avogadro's Number</w:t>
      </w:r>
    </w:p>
    <w:p>
      <w:pPr>
        <w:numPr>
          <w:ilvl w:val="2"/>
          <w:numId w:val="900"/>
        </w:numPr>
        <w:spacing w:before="0" w:after="0"/>
      </w:pPr>
      <w:r>
        <w:t>Use in Quantitative Calculations</w:t>
      </w:r>
    </w:p>
    <w:p>
      <w:pPr>
        <w:numPr>
          <w:ilvl w:val="1"/>
          <w:numId w:val="900"/>
        </w:numPr>
        <w:spacing w:before="0" w:after="0"/>
      </w:pPr>
      <w:r>
        <w:t>Electrolysis Calculations</w:t>
      </w:r>
    </w:p>
    <w:p>
      <w:pPr>
        <w:numPr>
          <w:ilvl w:val="2"/>
          <w:numId w:val="900"/>
        </w:numPr>
        <w:spacing w:before="0" w:after="0"/>
      </w:pPr>
      <w:r>
        <w:t>Moles of Electrons</w:t>
      </w:r>
    </w:p>
    <w:p>
      <w:pPr>
        <w:numPr>
          <w:ilvl w:val="2"/>
          <w:numId w:val="900"/>
        </w:numPr>
        <w:spacing w:before="0" w:after="0"/>
      </w:pPr>
      <w:r>
        <w:t>Current-Time Relationships</w:t>
      </w:r>
    </w:p>
    <w:p>
      <w:pPr>
        <w:numPr>
          <w:ilvl w:val="2"/>
          <w:numId w:val="900"/>
        </w:numPr>
        <w:spacing w:before="0" w:after="0"/>
      </w:pPr>
      <w:r>
        <w:t>Mass of Products</w:t>
      </w:r>
    </w:p>
    <w:p>
      <w:pPr>
        <w:numPr>
          <w:ilvl w:val="2"/>
          <w:numId w:val="900"/>
        </w:numPr>
        <w:spacing w:before="0" w:after="0"/>
      </w:pPr>
      <w:r>
        <w:t>Volume of Gases Produced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0"/>
          <w:numId w:val="900"/>
        </w:numPr>
        <w:spacing w:before="0" w:after="0"/>
      </w:pPr>
      <w:r>
        <w:t>Predicting Electrolysis Products</w:t>
      </w:r>
    </w:p>
    <w:p>
      <w:pPr>
        <w:numPr>
          <w:ilvl w:val="1"/>
          <w:numId w:val="900"/>
        </w:numPr>
        <w:spacing w:before="0" w:after="0"/>
      </w:pPr>
      <w:r>
        <w:t>Electrolysis of Molten Salts</w:t>
      </w:r>
    </w:p>
    <w:p>
      <w:pPr>
        <w:numPr>
          <w:ilvl w:val="2"/>
          <w:numId w:val="900"/>
        </w:numPr>
        <w:spacing w:before="0" w:after="0"/>
      </w:pPr>
      <w:r>
        <w:t>Cation Reduction at Cathode</w:t>
      </w:r>
    </w:p>
    <w:p>
      <w:pPr>
        <w:numPr>
          <w:ilvl w:val="2"/>
          <w:numId w:val="900"/>
        </w:numPr>
        <w:spacing w:before="0" w:after="0"/>
      </w:pPr>
      <w:r>
        <w:t>Anion Oxidation at Anode</w:t>
      </w:r>
    </w:p>
    <w:p>
      <w:pPr>
        <w:numPr>
          <w:ilvl w:val="2"/>
          <w:numId w:val="900"/>
        </w:numPr>
        <w:spacing w:before="0" w:after="0"/>
      </w:pPr>
      <w:r>
        <w:t>Simple Product Prediction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Electrolysis of Aqueous Solutions</w:t>
      </w:r>
    </w:p>
    <w:p>
      <w:pPr>
        <w:numPr>
          <w:ilvl w:val="2"/>
          <w:numId w:val="900"/>
        </w:numPr>
        <w:spacing w:before="0" w:after="0"/>
      </w:pPr>
      <w:r>
        <w:t>Competition Between Water and Ions</w:t>
      </w:r>
    </w:p>
    <w:p>
      <w:pPr>
        <w:numPr>
          <w:ilvl w:val="2"/>
          <w:numId w:val="900"/>
        </w:numPr>
        <w:spacing w:before="0" w:after="0"/>
      </w:pPr>
      <w:r>
        <w:t>Water Reduction Potential</w:t>
      </w:r>
    </w:p>
    <w:p>
      <w:pPr>
        <w:numPr>
          <w:ilvl w:val="2"/>
          <w:numId w:val="900"/>
        </w:numPr>
        <w:spacing w:before="0" w:after="0"/>
      </w:pPr>
      <w:r>
        <w:t>Water Oxidation Potential</w:t>
      </w:r>
    </w:p>
    <w:p>
      <w:pPr>
        <w:numPr>
          <w:ilvl w:val="2"/>
          <w:numId w:val="900"/>
        </w:numPr>
        <w:spacing w:before="0" w:after="0"/>
      </w:pPr>
      <w:r>
        <w:t>Preferential Discharge Rules</w:t>
      </w:r>
    </w:p>
    <w:p>
      <w:pPr>
        <w:numPr>
          <w:ilvl w:val="2"/>
          <w:numId w:val="900"/>
        </w:numPr>
        <w:spacing w:before="0" w:after="0"/>
      </w:pPr>
      <w:r>
        <w:t>Effect of Concentration</w:t>
      </w:r>
    </w:p>
    <w:p>
      <w:pPr>
        <w:numPr>
          <w:ilvl w:val="2"/>
          <w:numId w:val="900"/>
        </w:numPr>
        <w:spacing w:before="0" w:after="0"/>
      </w:pPr>
      <w:r>
        <w:t>Effect of pH</w:t>
      </w:r>
    </w:p>
    <w:p>
      <w:pPr>
        <w:numPr>
          <w:ilvl w:val="2"/>
          <w:numId w:val="900"/>
        </w:numPr>
        <w:spacing w:before="0" w:after="0"/>
      </w:pPr>
      <w:r>
        <w:t>Overpotential Considerations</w:t>
      </w:r>
    </w:p>
    <w:p>
      <w:pPr>
        <w:numPr>
          <w:ilvl w:val="3"/>
          <w:numId w:val="900"/>
        </w:numPr>
        <w:spacing w:before="0" w:after="0"/>
      </w:pPr>
      <w:r>
        <w:t>Definition and Causes</w:t>
      </w:r>
    </w:p>
    <w:p>
      <w:pPr>
        <w:numPr>
          <w:ilvl w:val="3"/>
          <w:numId w:val="900"/>
        </w:numPr>
        <w:spacing w:before="0" w:after="0"/>
      </w:pPr>
      <w:r>
        <w:t>Kinetic vs Thermodynamic Control</w:t>
      </w:r>
    </w:p>
    <w:p>
      <w:pPr>
        <w:numPr>
          <w:ilvl w:val="3"/>
          <w:numId w:val="900"/>
        </w:numPr>
        <w:spacing w:before="0" w:after="0"/>
      </w:pPr>
      <w:r>
        <w:t>Effect on Product Selection</w:t>
      </w:r>
    </w:p>
    <w:p>
      <w:pPr>
        <w:numPr>
          <w:ilvl w:val="1"/>
          <w:numId w:val="900"/>
        </w:numPr>
        <w:spacing w:before="0" w:after="0"/>
      </w:pPr>
      <w:r>
        <w:t>Complex Electrolysis Systems</w:t>
      </w:r>
    </w:p>
    <w:p>
      <w:pPr>
        <w:numPr>
          <w:ilvl w:val="2"/>
          <w:numId w:val="900"/>
        </w:numPr>
        <w:spacing w:before="0" w:after="0"/>
      </w:pPr>
      <w:r>
        <w:t>Multiple Competing Reactions</w:t>
      </w:r>
    </w:p>
    <w:p>
      <w:pPr>
        <w:numPr>
          <w:ilvl w:val="2"/>
          <w:numId w:val="900"/>
        </w:numPr>
        <w:spacing w:before="0" w:after="0"/>
      </w:pPr>
      <w:r>
        <w:t>Selective Electrolysis</w:t>
      </w:r>
    </w:p>
    <w:p>
      <w:pPr>
        <w:numPr>
          <w:ilvl w:val="2"/>
          <w:numId w:val="900"/>
        </w:numPr>
        <w:spacing w:before="0" w:after="0"/>
      </w:pPr>
      <w:r>
        <w:t>pH Changes During Electrolysis</w:t>
      </w:r>
    </w:p>
    <w:p>
      <w:pPr>
        <w:pStyle w:val="Heading1"/>
      </w:pPr>
      <w:r>
        <w:t>Practical Applications and Technologies</w:t>
      </w:r>
    </w:p>
    <w:p>
      <w:pPr>
        <w:numPr>
          <w:ilvl w:val="0"/>
          <w:numId w:val="900"/>
        </w:numPr>
        <w:spacing w:before="0" w:after="0"/>
      </w:pPr>
      <w:r>
        <w:t>Batteries and Energy Storage</w:t>
      </w:r>
    </w:p>
    <w:p>
      <w:pPr>
        <w:numPr>
          <w:ilvl w:val="1"/>
          <w:numId w:val="900"/>
        </w:numPr>
        <w:spacing w:before="0" w:after="0"/>
      </w:pPr>
      <w:r>
        <w:t>Battery Fundamentals</w:t>
      </w:r>
    </w:p>
    <w:p>
      <w:pPr>
        <w:numPr>
          <w:ilvl w:val="2"/>
          <w:numId w:val="900"/>
        </w:numPr>
        <w:spacing w:before="0" w:after="0"/>
      </w:pPr>
      <w:r>
        <w:t>Energy Density Concepts</w:t>
      </w:r>
    </w:p>
    <w:p>
      <w:pPr>
        <w:numPr>
          <w:ilvl w:val="2"/>
          <w:numId w:val="900"/>
        </w:numPr>
        <w:spacing w:before="0" w:after="0"/>
      </w:pPr>
      <w:r>
        <w:t>Power Density Concepts</w:t>
      </w:r>
    </w:p>
    <w:p>
      <w:pPr>
        <w:numPr>
          <w:ilvl w:val="2"/>
          <w:numId w:val="900"/>
        </w:numPr>
        <w:spacing w:before="0" w:after="0"/>
      </w:pPr>
      <w:r>
        <w:t>Cycle Life</w:t>
      </w:r>
    </w:p>
    <w:p>
      <w:pPr>
        <w:numPr>
          <w:ilvl w:val="2"/>
          <w:numId w:val="900"/>
        </w:numPr>
        <w:spacing w:before="0" w:after="0"/>
      </w:pPr>
      <w:r>
        <w:t>Self-Discharge</w:t>
      </w:r>
    </w:p>
    <w:p>
      <w:pPr>
        <w:numPr>
          <w:ilvl w:val="2"/>
          <w:numId w:val="900"/>
        </w:numPr>
        <w:spacing w:before="0" w:after="0"/>
      </w:pPr>
      <w:r>
        <w:t>Operating Temperature Ranges</w:t>
      </w:r>
    </w:p>
    <w:p>
      <w:pPr>
        <w:numPr>
          <w:ilvl w:val="1"/>
          <w:numId w:val="900"/>
        </w:numPr>
        <w:spacing w:before="0" w:after="0"/>
      </w:pPr>
      <w:r>
        <w:t>Primary Batteries</w:t>
      </w:r>
    </w:p>
    <w:p>
      <w:pPr>
        <w:numPr>
          <w:ilvl w:val="2"/>
          <w:numId w:val="900"/>
        </w:numPr>
        <w:spacing w:before="0" w:after="0"/>
      </w:pPr>
      <w:r>
        <w:t>Leclanché Dry Cell</w:t>
      </w:r>
    </w:p>
    <w:p>
      <w:pPr>
        <w:numPr>
          <w:ilvl w:val="3"/>
          <w:numId w:val="900"/>
        </w:numPr>
        <w:spacing w:before="0" w:after="0"/>
      </w:pPr>
      <w:r>
        <w:t>Zinc-Carbon Chemistry</w:t>
      </w:r>
    </w:p>
    <w:p>
      <w:pPr>
        <w:numPr>
          <w:ilvl w:val="3"/>
          <w:numId w:val="900"/>
        </w:numPr>
        <w:spacing w:before="0" w:after="0"/>
      </w:pPr>
      <w:r>
        <w:t>Construction Details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Alkaline Batteries</w:t>
      </w:r>
    </w:p>
    <w:p>
      <w:pPr>
        <w:numPr>
          <w:ilvl w:val="3"/>
          <w:numId w:val="900"/>
        </w:numPr>
        <w:spacing w:before="0" w:after="0"/>
      </w:pPr>
      <w:r>
        <w:t>Zinc-Manganese Dioxide Chemistry</w:t>
      </w:r>
    </w:p>
    <w:p>
      <w:pPr>
        <w:numPr>
          <w:ilvl w:val="3"/>
          <w:numId w:val="900"/>
        </w:numPr>
        <w:spacing w:before="0" w:after="0"/>
      </w:pPr>
      <w:r>
        <w:t>Improved Performance Features</w:t>
      </w:r>
    </w:p>
    <w:p>
      <w:pPr>
        <w:numPr>
          <w:ilvl w:val="3"/>
          <w:numId w:val="900"/>
        </w:numPr>
        <w:spacing w:before="0" w:after="0"/>
      </w:pPr>
      <w:r>
        <w:t>Comparison with Dry Cells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Lithium Primary Batteries</w:t>
      </w:r>
    </w:p>
    <w:p>
      <w:pPr>
        <w:numPr>
          <w:ilvl w:val="3"/>
          <w:numId w:val="900"/>
        </w:numPr>
        <w:spacing w:before="0" w:after="0"/>
      </w:pPr>
      <w:r>
        <w:t>Lithium-Manganese Dioxide</w:t>
      </w:r>
    </w:p>
    <w:p>
      <w:pPr>
        <w:numPr>
          <w:ilvl w:val="3"/>
          <w:numId w:val="900"/>
        </w:numPr>
        <w:spacing w:before="0" w:after="0"/>
      </w:pPr>
      <w:r>
        <w:t>Lithium-Thionyl Chloride</w:t>
      </w:r>
    </w:p>
    <w:p>
      <w:pPr>
        <w:numPr>
          <w:ilvl w:val="3"/>
          <w:numId w:val="900"/>
        </w:numPr>
        <w:spacing w:before="0" w:after="0"/>
      </w:pPr>
      <w:r>
        <w:t>High Energy Density Applications</w:t>
      </w:r>
    </w:p>
    <w:p>
      <w:pPr>
        <w:numPr>
          <w:ilvl w:val="2"/>
          <w:numId w:val="900"/>
        </w:numPr>
        <w:spacing w:before="0" w:after="0"/>
      </w:pPr>
      <w:r>
        <w:t>Button and Coin Cells</w:t>
      </w:r>
    </w:p>
    <w:p>
      <w:pPr>
        <w:numPr>
          <w:ilvl w:val="3"/>
          <w:numId w:val="900"/>
        </w:numPr>
        <w:spacing w:before="0" w:after="0"/>
      </w:pPr>
      <w:r>
        <w:t>Silver Oxide Batteries</w:t>
      </w:r>
    </w:p>
    <w:p>
      <w:pPr>
        <w:numPr>
          <w:ilvl w:val="3"/>
          <w:numId w:val="900"/>
        </w:numPr>
        <w:spacing w:before="0" w:after="0"/>
      </w:pPr>
      <w:r>
        <w:t>Mercury Batteries</w:t>
      </w:r>
    </w:p>
    <w:p>
      <w:pPr>
        <w:numPr>
          <w:ilvl w:val="3"/>
          <w:numId w:val="900"/>
        </w:numPr>
        <w:spacing w:before="0" w:after="0"/>
      </w:pPr>
      <w:r>
        <w:t>Lithium Coin Cells</w:t>
      </w:r>
    </w:p>
    <w:p>
      <w:pPr>
        <w:numPr>
          <w:ilvl w:val="3"/>
          <w:numId w:val="900"/>
        </w:numPr>
        <w:spacing w:before="0" w:after="0"/>
      </w:pPr>
      <w:r>
        <w:t>Specialized Applications</w:t>
      </w:r>
    </w:p>
    <w:p>
      <w:pPr>
        <w:numPr>
          <w:ilvl w:val="1"/>
          <w:numId w:val="900"/>
        </w:numPr>
        <w:spacing w:before="0" w:after="0"/>
      </w:pPr>
      <w:r>
        <w:t>Secondary Batteries</w:t>
      </w:r>
    </w:p>
    <w:p>
      <w:pPr>
        <w:numPr>
          <w:ilvl w:val="2"/>
          <w:numId w:val="900"/>
        </w:numPr>
        <w:spacing w:before="0" w:after="0"/>
      </w:pPr>
      <w:r>
        <w:t>Lead-Acid Batteries</w:t>
      </w:r>
    </w:p>
    <w:p>
      <w:pPr>
        <w:numPr>
          <w:ilvl w:val="3"/>
          <w:numId w:val="900"/>
        </w:numPr>
        <w:spacing w:before="0" w:after="0"/>
      </w:pPr>
      <w:r>
        <w:t>Construction and Components</w:t>
      </w:r>
    </w:p>
    <w:p>
      <w:pPr>
        <w:numPr>
          <w:ilvl w:val="3"/>
          <w:numId w:val="900"/>
        </w:numPr>
        <w:spacing w:before="0" w:after="0"/>
      </w:pPr>
      <w:r>
        <w:t>Charging Chemistry</w:t>
      </w:r>
    </w:p>
    <w:p>
      <w:pPr>
        <w:numPr>
          <w:ilvl w:val="3"/>
          <w:numId w:val="900"/>
        </w:numPr>
        <w:spacing w:before="0" w:after="0"/>
      </w:pPr>
      <w:r>
        <w:t>Discharging Chemistry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Applications in Automotive and Stationary</w:t>
      </w:r>
    </w:p>
    <w:p>
      <w:pPr>
        <w:numPr>
          <w:ilvl w:val="2"/>
          <w:numId w:val="900"/>
        </w:numPr>
        <w:spacing w:before="0" w:after="0"/>
      </w:pPr>
      <w:r>
        <w:t>Nickel-Based Batteries</w:t>
      </w:r>
    </w:p>
    <w:p>
      <w:pPr>
        <w:numPr>
          <w:ilvl w:val="3"/>
          <w:numId w:val="900"/>
        </w:numPr>
        <w:spacing w:before="0" w:after="0"/>
      </w:pPr>
      <w:r>
        <w:t>Nickel-Cadmium Chemistry</w:t>
      </w:r>
    </w:p>
    <w:p>
      <w:pPr>
        <w:numPr>
          <w:ilvl w:val="3"/>
          <w:numId w:val="900"/>
        </w:numPr>
        <w:spacing w:before="0" w:after="0"/>
      </w:pPr>
      <w:r>
        <w:t>Nickel-Metal Hydride Chemistry</w:t>
      </w:r>
    </w:p>
    <w:p>
      <w:pPr>
        <w:numPr>
          <w:ilvl w:val="3"/>
          <w:numId w:val="900"/>
        </w:numPr>
        <w:spacing w:before="0" w:after="0"/>
      </w:pPr>
      <w:r>
        <w:t>Memory Effect</w:t>
      </w:r>
    </w:p>
    <w:p>
      <w:pPr>
        <w:numPr>
          <w:ilvl w:val="3"/>
          <w:numId w:val="900"/>
        </w:numPr>
        <w:spacing w:before="0" w:after="0"/>
      </w:pPr>
      <w:r>
        <w:t>Environmental Concerns</w:t>
      </w:r>
    </w:p>
    <w:p>
      <w:pPr>
        <w:numPr>
          <w:ilvl w:val="3"/>
          <w:numId w:val="900"/>
        </w:numPr>
        <w:spacing w:before="0" w:after="0"/>
      </w:pPr>
      <w:r>
        <w:t>Charging Characteristics</w:t>
      </w:r>
    </w:p>
    <w:p>
      <w:pPr>
        <w:numPr>
          <w:ilvl w:val="2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Lithium Cobalt Oxide Chemistry</w:t>
      </w:r>
    </w:p>
    <w:p>
      <w:pPr>
        <w:numPr>
          <w:ilvl w:val="3"/>
          <w:numId w:val="900"/>
        </w:numPr>
        <w:spacing w:before="0" w:after="0"/>
      </w:pPr>
      <w:r>
        <w:t>Lithium Iron Phosphate Chemistry</w:t>
      </w:r>
    </w:p>
    <w:p>
      <w:pPr>
        <w:numPr>
          <w:ilvl w:val="3"/>
          <w:numId w:val="900"/>
        </w:numPr>
        <w:spacing w:before="0" w:after="0"/>
      </w:pPr>
      <w:r>
        <w:t>Electrolyte Systems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2"/>
          <w:numId w:val="900"/>
        </w:numPr>
        <w:spacing w:before="0" w:after="0"/>
      </w:pPr>
      <w:r>
        <w:t>Emerging Battery Technologies</w:t>
      </w:r>
    </w:p>
    <w:p>
      <w:pPr>
        <w:numPr>
          <w:ilvl w:val="3"/>
          <w:numId w:val="900"/>
        </w:numPr>
        <w:spacing w:before="0" w:after="0"/>
      </w:pPr>
      <w:r>
        <w:t>Sodium-Ion Batteries</w:t>
      </w:r>
    </w:p>
    <w:p>
      <w:pPr>
        <w:numPr>
          <w:ilvl w:val="3"/>
          <w:numId w:val="900"/>
        </w:numPr>
        <w:spacing w:before="0" w:after="0"/>
      </w:pPr>
      <w:r>
        <w:t>Solid-State Batteries</w:t>
      </w:r>
    </w:p>
    <w:p>
      <w:pPr>
        <w:numPr>
          <w:ilvl w:val="3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Metal-Air Batteries</w:t>
      </w:r>
    </w:p>
    <w:p>
      <w:pPr>
        <w:numPr>
          <w:ilvl w:val="0"/>
          <w:numId w:val="900"/>
        </w:numPr>
        <w:spacing w:before="0" w:after="0"/>
      </w:pPr>
      <w:r>
        <w:t>Fuel Cells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Continuous Reactant Supply</w:t>
      </w:r>
    </w:p>
    <w:p>
      <w:pPr>
        <w:numPr>
          <w:ilvl w:val="2"/>
          <w:numId w:val="900"/>
        </w:numPr>
        <w:spacing w:before="0" w:after="0"/>
      </w:pPr>
      <w:r>
        <w:t>Direct Energy Conversion</w:t>
      </w:r>
    </w:p>
    <w:p>
      <w:pPr>
        <w:numPr>
          <w:ilvl w:val="2"/>
          <w:numId w:val="900"/>
        </w:numPr>
        <w:spacing w:before="0" w:after="0"/>
      </w:pPr>
      <w:r>
        <w:t>High Theoretical Efficiency</w:t>
      </w:r>
    </w:p>
    <w:p>
      <w:pPr>
        <w:numPr>
          <w:ilvl w:val="2"/>
          <w:numId w:val="900"/>
        </w:numPr>
        <w:spacing w:before="0" w:after="0"/>
      </w:pPr>
      <w:r>
        <w:t>Environmental Advantages</w:t>
      </w:r>
    </w:p>
    <w:p>
      <w:pPr>
        <w:numPr>
          <w:ilvl w:val="1"/>
          <w:numId w:val="900"/>
        </w:numPr>
        <w:spacing w:before="0" w:after="0"/>
      </w:pPr>
      <w:r>
        <w:t>Hydrogen Fuel Cells</w:t>
      </w:r>
    </w:p>
    <w:p>
      <w:pPr>
        <w:numPr>
          <w:ilvl w:val="2"/>
          <w:numId w:val="900"/>
        </w:numPr>
        <w:spacing w:before="0" w:after="0"/>
      </w:pPr>
      <w:r>
        <w:t>Proton Exchange Membrane Fuel Cells</w:t>
      </w:r>
    </w:p>
    <w:p>
      <w:pPr>
        <w:numPr>
          <w:ilvl w:val="2"/>
          <w:numId w:val="900"/>
        </w:numPr>
        <w:spacing w:before="0" w:after="0"/>
      </w:pPr>
      <w:r>
        <w:t>Alkaline Fuel Cells</w:t>
      </w:r>
    </w:p>
    <w:p>
      <w:pPr>
        <w:numPr>
          <w:ilvl w:val="2"/>
          <w:numId w:val="900"/>
        </w:numPr>
        <w:spacing w:before="0" w:after="0"/>
      </w:pPr>
      <w:r>
        <w:t>Phosphoric Acid Fuel Cells</w:t>
      </w:r>
    </w:p>
    <w:p>
      <w:pPr>
        <w:numPr>
          <w:ilvl w:val="2"/>
          <w:numId w:val="900"/>
        </w:numPr>
        <w:spacing w:before="0" w:after="0"/>
      </w:pPr>
      <w:r>
        <w:t>Solid Oxide Fuel Cells</w:t>
      </w:r>
    </w:p>
    <w:p>
      <w:pPr>
        <w:numPr>
          <w:ilvl w:val="2"/>
          <w:numId w:val="900"/>
        </w:numPr>
        <w:spacing w:before="0" w:after="0"/>
      </w:pPr>
      <w:r>
        <w:t>Molten Carbonate Fuel Cells</w:t>
      </w:r>
    </w:p>
    <w:p>
      <w:pPr>
        <w:numPr>
          <w:ilvl w:val="1"/>
          <w:numId w:val="900"/>
        </w:numPr>
        <w:spacing w:before="0" w:after="0"/>
      </w:pPr>
      <w:r>
        <w:t>Alternative Fuel Cells</w:t>
      </w:r>
    </w:p>
    <w:p>
      <w:pPr>
        <w:numPr>
          <w:ilvl w:val="2"/>
          <w:numId w:val="900"/>
        </w:numPr>
        <w:spacing w:before="0" w:after="0"/>
      </w:pPr>
      <w:r>
        <w:t>Direct Methanol Fuel Cells</w:t>
      </w:r>
    </w:p>
    <w:p>
      <w:pPr>
        <w:numPr>
          <w:ilvl w:val="2"/>
          <w:numId w:val="900"/>
        </w:numPr>
        <w:spacing w:before="0" w:after="0"/>
      </w:pPr>
      <w:r>
        <w:t>Ethanol Fuel Cells</w:t>
      </w:r>
    </w:p>
    <w:p>
      <w:pPr>
        <w:numPr>
          <w:ilvl w:val="2"/>
          <w:numId w:val="900"/>
        </w:numPr>
        <w:spacing w:before="0" w:after="0"/>
      </w:pPr>
      <w:r>
        <w:t>Formic Acid Fuel Cells</w:t>
      </w:r>
    </w:p>
    <w:p>
      <w:pPr>
        <w:numPr>
          <w:ilvl w:val="1"/>
          <w:numId w:val="900"/>
        </w:numPr>
        <w:spacing w:before="0" w:after="0"/>
      </w:pPr>
      <w:r>
        <w:t>Fuel Cell Systems</w:t>
      </w:r>
    </w:p>
    <w:p>
      <w:pPr>
        <w:numPr>
          <w:ilvl w:val="2"/>
          <w:numId w:val="900"/>
        </w:numPr>
        <w:spacing w:before="0" w:after="0"/>
      </w:pPr>
      <w:r>
        <w:t>Balance of Plant Components</w:t>
      </w:r>
    </w:p>
    <w:p>
      <w:pPr>
        <w:numPr>
          <w:ilvl w:val="2"/>
          <w:numId w:val="900"/>
        </w:numPr>
        <w:spacing w:before="0" w:after="0"/>
      </w:pPr>
      <w:r>
        <w:t>Hydrogen Storage and Delivery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Applications and Challenges</w:t>
      </w:r>
    </w:p>
    <w:p>
      <w:pPr>
        <w:numPr>
          <w:ilvl w:val="2"/>
          <w:numId w:val="900"/>
        </w:numPr>
        <w:spacing w:before="0" w:after="0"/>
      </w:pPr>
      <w:r>
        <w:t>Transportation Applications</w:t>
      </w:r>
    </w:p>
    <w:p>
      <w:pPr>
        <w:numPr>
          <w:ilvl w:val="2"/>
          <w:numId w:val="900"/>
        </w:numPr>
        <w:spacing w:before="0" w:after="0"/>
      </w:pPr>
      <w:r>
        <w:t>Stationary Power Generation</w:t>
      </w:r>
    </w:p>
    <w:p>
      <w:pPr>
        <w:numPr>
          <w:ilvl w:val="2"/>
          <w:numId w:val="900"/>
        </w:numPr>
        <w:spacing w:before="0" w:after="0"/>
      </w:pPr>
      <w:r>
        <w:t>Portable Power Systems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Corrosion Science and Prevention</w:t>
      </w:r>
    </w:p>
    <w:p>
      <w:pPr>
        <w:numPr>
          <w:ilvl w:val="1"/>
          <w:numId w:val="900"/>
        </w:numPr>
        <w:spacing w:before="0" w:after="0"/>
      </w:pPr>
      <w:r>
        <w:t>Electrochemical Corrosion Mechanisms</w:t>
      </w:r>
    </w:p>
    <w:p>
      <w:pPr>
        <w:numPr>
          <w:ilvl w:val="2"/>
          <w:numId w:val="900"/>
        </w:numPr>
        <w:spacing w:before="0" w:after="0"/>
      </w:pPr>
      <w:r>
        <w:t>Anodic Reactions</w:t>
      </w:r>
    </w:p>
    <w:p>
      <w:pPr>
        <w:numPr>
          <w:ilvl w:val="2"/>
          <w:numId w:val="900"/>
        </w:numPr>
        <w:spacing w:before="0" w:after="0"/>
      </w:pPr>
      <w:r>
        <w:t>Cathodic Reactions</w:t>
      </w:r>
    </w:p>
    <w:p>
      <w:pPr>
        <w:numPr>
          <w:ilvl w:val="2"/>
          <w:numId w:val="900"/>
        </w:numPr>
        <w:spacing w:before="0" w:after="0"/>
      </w:pPr>
      <w:r>
        <w:t>Corrosion Cells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2"/>
          <w:numId w:val="900"/>
        </w:numPr>
        <w:spacing w:before="0" w:after="0"/>
      </w:pPr>
      <w:r>
        <w:t>Uniform Corrosion</w:t>
      </w:r>
    </w:p>
    <w:p>
      <w:pPr>
        <w:numPr>
          <w:ilvl w:val="2"/>
          <w:numId w:val="900"/>
        </w:numPr>
        <w:spacing w:before="0" w:after="0"/>
      </w:pPr>
      <w:r>
        <w:t>Localized Corrosion</w:t>
      </w:r>
    </w:p>
    <w:p>
      <w:pPr>
        <w:numPr>
          <w:ilvl w:val="3"/>
          <w:numId w:val="900"/>
        </w:numPr>
        <w:spacing w:before="0" w:after="0"/>
      </w:pPr>
      <w:r>
        <w:t>Pitting Corrosion</w:t>
      </w:r>
    </w:p>
    <w:p>
      <w:pPr>
        <w:numPr>
          <w:ilvl w:val="3"/>
          <w:numId w:val="900"/>
        </w:numPr>
        <w:spacing w:before="0" w:after="0"/>
      </w:pPr>
      <w:r>
        <w:t>Crevice Corrosion</w:t>
      </w:r>
    </w:p>
    <w:p>
      <w:pPr>
        <w:numPr>
          <w:ilvl w:val="3"/>
          <w:numId w:val="900"/>
        </w:numPr>
        <w:spacing w:before="0" w:after="0"/>
      </w:pPr>
      <w:r>
        <w:t>Intergranular Corrosion</w:t>
      </w:r>
    </w:p>
    <w:p>
      <w:pPr>
        <w:numPr>
          <w:ilvl w:val="1"/>
          <w:numId w:val="900"/>
        </w:numPr>
        <w:spacing w:before="0" w:after="0"/>
      </w:pPr>
      <w:r>
        <w:t>Factors Affecting Corrosion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Moisture and Humidity</w:t>
      </w:r>
    </w:p>
    <w:p>
      <w:pPr>
        <w:numPr>
          <w:ilvl w:val="3"/>
          <w:numId w:val="900"/>
        </w:numPr>
        <w:spacing w:before="0" w:after="0"/>
      </w:pPr>
      <w:r>
        <w:t>Oxygen Concentration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Material Factors</w:t>
      </w:r>
    </w:p>
    <w:p>
      <w:pPr>
        <w:numPr>
          <w:ilvl w:val="3"/>
          <w:numId w:val="900"/>
        </w:numPr>
        <w:spacing w:before="0" w:after="0"/>
      </w:pPr>
      <w:r>
        <w:t>Metal Composition</w:t>
      </w:r>
    </w:p>
    <w:p>
      <w:pPr>
        <w:numPr>
          <w:ilvl w:val="3"/>
          <w:numId w:val="900"/>
        </w:numPr>
        <w:spacing w:before="0" w:after="0"/>
      </w:pPr>
      <w:r>
        <w:t>Microstructure</w:t>
      </w:r>
    </w:p>
    <w:p>
      <w:pPr>
        <w:numPr>
          <w:ilvl w:val="3"/>
          <w:numId w:val="900"/>
        </w:numPr>
        <w:spacing w:before="0" w:after="0"/>
      </w:pPr>
      <w:r>
        <w:t>Surface Condition</w:t>
      </w:r>
    </w:p>
    <w:p>
      <w:pPr>
        <w:numPr>
          <w:ilvl w:val="3"/>
          <w:numId w:val="900"/>
        </w:numPr>
        <w:spacing w:before="0" w:after="0"/>
      </w:pPr>
      <w:r>
        <w:t>Stress Effects</w:t>
      </w:r>
    </w:p>
    <w:p>
      <w:pPr>
        <w:numPr>
          <w:ilvl w:val="1"/>
          <w:numId w:val="900"/>
        </w:numPr>
        <w:spacing w:before="0" w:after="0"/>
      </w:pPr>
      <w:r>
        <w:t>Corrosion Prevention Methods</w:t>
      </w:r>
    </w:p>
    <w:p>
      <w:pPr>
        <w:numPr>
          <w:ilvl w:val="2"/>
          <w:numId w:val="900"/>
        </w:numPr>
        <w:spacing w:before="0" w:after="0"/>
      </w:pPr>
      <w:r>
        <w:t>Barrier Protection</w:t>
      </w:r>
    </w:p>
    <w:p>
      <w:pPr>
        <w:numPr>
          <w:ilvl w:val="3"/>
          <w:numId w:val="900"/>
        </w:numPr>
        <w:spacing w:before="0" w:after="0"/>
      </w:pPr>
      <w:r>
        <w:t>Organic Coatings</w:t>
      </w:r>
    </w:p>
    <w:p>
      <w:pPr>
        <w:numPr>
          <w:ilvl w:val="3"/>
          <w:numId w:val="900"/>
        </w:numPr>
        <w:spacing w:before="0" w:after="0"/>
      </w:pPr>
      <w:r>
        <w:t>Metallic Coatings</w:t>
      </w:r>
    </w:p>
    <w:p>
      <w:pPr>
        <w:numPr>
          <w:ilvl w:val="3"/>
          <w:numId w:val="900"/>
        </w:numPr>
        <w:spacing w:before="0" w:after="0"/>
      </w:pPr>
      <w:r>
        <w:t>Conversion Coatings</w:t>
      </w:r>
    </w:p>
    <w:p>
      <w:pPr>
        <w:numPr>
          <w:ilvl w:val="3"/>
          <w:numId w:val="900"/>
        </w:numPr>
        <w:spacing w:before="0" w:after="0"/>
      </w:pPr>
      <w:r>
        <w:t>Inhibitor Systems</w:t>
      </w:r>
    </w:p>
    <w:p>
      <w:pPr>
        <w:numPr>
          <w:ilvl w:val="2"/>
          <w:numId w:val="900"/>
        </w:numPr>
        <w:spacing w:before="0" w:after="0"/>
      </w:pPr>
      <w:r>
        <w:t>Cathodic Protection</w:t>
      </w:r>
    </w:p>
    <w:p>
      <w:pPr>
        <w:numPr>
          <w:ilvl w:val="3"/>
          <w:numId w:val="900"/>
        </w:numPr>
        <w:spacing w:before="0" w:after="0"/>
      </w:pPr>
      <w:r>
        <w:t>Sacrificial Anode Systems</w:t>
      </w:r>
    </w:p>
    <w:p>
      <w:pPr>
        <w:numPr>
          <w:ilvl w:val="4"/>
          <w:numId w:val="900"/>
        </w:numPr>
        <w:spacing w:before="0" w:after="0"/>
      </w:pPr>
      <w:r>
        <w:t>Zinc Anodes</w:t>
      </w:r>
    </w:p>
    <w:p>
      <w:pPr>
        <w:numPr>
          <w:ilvl w:val="4"/>
          <w:numId w:val="900"/>
        </w:numPr>
        <w:spacing w:before="0" w:after="0"/>
      </w:pPr>
      <w:r>
        <w:t>Aluminum Anodes</w:t>
      </w:r>
    </w:p>
    <w:p>
      <w:pPr>
        <w:numPr>
          <w:ilvl w:val="4"/>
          <w:numId w:val="900"/>
        </w:numPr>
        <w:spacing w:before="0" w:after="0"/>
      </w:pPr>
      <w:r>
        <w:t>Magnesium Anodes</w:t>
      </w:r>
    </w:p>
    <w:p>
      <w:pPr>
        <w:numPr>
          <w:ilvl w:val="4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Impressed Current Systems</w:t>
      </w:r>
    </w:p>
    <w:p>
      <w:pPr>
        <w:numPr>
          <w:ilvl w:val="4"/>
          <w:numId w:val="900"/>
        </w:numPr>
        <w:spacing w:before="0" w:after="0"/>
      </w:pPr>
      <w:r>
        <w:t>Rectifier Systems</w:t>
      </w:r>
    </w:p>
    <w:p>
      <w:pPr>
        <w:numPr>
          <w:ilvl w:val="4"/>
          <w:numId w:val="900"/>
        </w:numPr>
        <w:spacing w:before="0" w:after="0"/>
      </w:pPr>
      <w:r>
        <w:t>Anode Materials</w:t>
      </w:r>
    </w:p>
    <w:p>
      <w:pPr>
        <w:numPr>
          <w:ilvl w:val="4"/>
          <w:numId w:val="900"/>
        </w:numPr>
        <w:spacing w:before="0" w:after="0"/>
      </w:pPr>
      <w:r>
        <w:t>Current Distribution</w:t>
      </w:r>
    </w:p>
    <w:p>
      <w:pPr>
        <w:numPr>
          <w:ilvl w:val="4"/>
          <w:numId w:val="900"/>
        </w:numPr>
        <w:spacing w:before="0" w:after="0"/>
      </w:pPr>
      <w:r>
        <w:t>Monitoring and Control</w:t>
      </w:r>
    </w:p>
    <w:p>
      <w:pPr>
        <w:numPr>
          <w:ilvl w:val="2"/>
          <w:numId w:val="900"/>
        </w:numPr>
        <w:spacing w:before="0" w:after="0"/>
      </w:pPr>
      <w:r>
        <w:t>Anodic Protection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Corrosion-Resistant Alloys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3"/>
          <w:numId w:val="900"/>
        </w:numPr>
        <w:spacing w:before="0" w:after="0"/>
      </w:pPr>
      <w:r>
        <w:t>Nickel Alloys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1"/>
          <w:numId w:val="900"/>
        </w:numPr>
        <w:spacing w:before="0" w:after="0"/>
      </w:pPr>
      <w:r>
        <w:t>Corrosion Testing and Monitoring</w:t>
      </w:r>
    </w:p>
    <w:p>
      <w:pPr>
        <w:numPr>
          <w:ilvl w:val="2"/>
          <w:numId w:val="900"/>
        </w:numPr>
        <w:spacing w:before="0" w:after="0"/>
      </w:pPr>
      <w:r>
        <w:t>Electrochemical Testing Methods</w:t>
      </w:r>
    </w:p>
    <w:p>
      <w:pPr>
        <w:numPr>
          <w:ilvl w:val="2"/>
          <w:numId w:val="900"/>
        </w:numPr>
        <w:spacing w:before="0" w:after="0"/>
      </w:pPr>
      <w:r>
        <w:t>Accelerated Corrosion Testing</w:t>
      </w:r>
    </w:p>
    <w:p>
      <w:pPr>
        <w:numPr>
          <w:ilvl w:val="2"/>
          <w:numId w:val="900"/>
        </w:numPr>
        <w:spacing w:before="0" w:after="0"/>
      </w:pPr>
      <w:r>
        <w:t>Field Monitoring Techniques</w:t>
      </w:r>
    </w:p>
    <w:p>
      <w:pPr>
        <w:numPr>
          <w:ilvl w:val="0"/>
          <w:numId w:val="900"/>
        </w:numPr>
        <w:spacing w:before="0" w:after="0"/>
      </w:pPr>
      <w:r>
        <w:t>Industrial Electrochemical Processes</w:t>
      </w:r>
    </w:p>
    <w:p>
      <w:pPr>
        <w:numPr>
          <w:ilvl w:val="1"/>
          <w:numId w:val="900"/>
        </w:numPr>
        <w:spacing w:before="0" w:after="0"/>
      </w:pPr>
      <w:r>
        <w:t>Electroplating and Electrodeposition</w:t>
      </w:r>
    </w:p>
    <w:p>
      <w:pPr>
        <w:numPr>
          <w:ilvl w:val="2"/>
          <w:numId w:val="900"/>
        </w:numPr>
        <w:spacing w:before="0" w:after="0"/>
      </w:pPr>
      <w:r>
        <w:t>Principles of Electroplating</w:t>
      </w:r>
    </w:p>
    <w:p>
      <w:pPr>
        <w:numPr>
          <w:ilvl w:val="2"/>
          <w:numId w:val="900"/>
        </w:numPr>
        <w:spacing w:before="0" w:after="0"/>
      </w:pPr>
      <w:r>
        <w:t>Plating Bath Chemistry</w:t>
      </w:r>
    </w:p>
    <w:p>
      <w:pPr>
        <w:numPr>
          <w:ilvl w:val="2"/>
          <w:numId w:val="900"/>
        </w:numPr>
        <w:spacing w:before="0" w:after="0"/>
      </w:pPr>
      <w:r>
        <w:t>Current Density Effects</w:t>
      </w:r>
    </w:p>
    <w:p>
      <w:pPr>
        <w:numPr>
          <w:ilvl w:val="2"/>
          <w:numId w:val="900"/>
        </w:numPr>
        <w:spacing w:before="0" w:after="0"/>
      </w:pPr>
      <w:r>
        <w:t>Throwing Power</w:t>
      </w:r>
    </w:p>
    <w:p>
      <w:pPr>
        <w:numPr>
          <w:ilvl w:val="2"/>
          <w:numId w:val="900"/>
        </w:numPr>
        <w:spacing w:before="0" w:after="0"/>
      </w:pPr>
      <w:r>
        <w:t>Common Plating Processes</w:t>
      </w:r>
    </w:p>
    <w:p>
      <w:pPr>
        <w:numPr>
          <w:ilvl w:val="3"/>
          <w:numId w:val="900"/>
        </w:numPr>
        <w:spacing w:before="0" w:after="0"/>
      </w:pPr>
      <w:r>
        <w:t>Copper Plating</w:t>
      </w:r>
    </w:p>
    <w:p>
      <w:pPr>
        <w:numPr>
          <w:ilvl w:val="3"/>
          <w:numId w:val="900"/>
        </w:numPr>
        <w:spacing w:before="0" w:after="0"/>
      </w:pPr>
      <w:r>
        <w:t>Nickel Plating</w:t>
      </w:r>
    </w:p>
    <w:p>
      <w:pPr>
        <w:numPr>
          <w:ilvl w:val="3"/>
          <w:numId w:val="900"/>
        </w:numPr>
        <w:spacing w:before="0" w:after="0"/>
      </w:pPr>
      <w:r>
        <w:t>Chromium Plating</w:t>
      </w:r>
    </w:p>
    <w:p>
      <w:pPr>
        <w:numPr>
          <w:ilvl w:val="3"/>
          <w:numId w:val="900"/>
        </w:numPr>
        <w:spacing w:before="0" w:after="0"/>
      </w:pPr>
      <w:r>
        <w:t>Zinc Plating</w:t>
      </w:r>
    </w:p>
    <w:p>
      <w:pPr>
        <w:numPr>
          <w:ilvl w:val="3"/>
          <w:numId w:val="900"/>
        </w:numPr>
        <w:spacing w:before="0" w:after="0"/>
      </w:pPr>
      <w:r>
        <w:t>Gold Plating</w:t>
      </w:r>
    </w:p>
    <w:p>
      <w:pPr>
        <w:numPr>
          <w:ilvl w:val="3"/>
          <w:numId w:val="900"/>
        </w:numPr>
        <w:spacing w:before="0" w:after="0"/>
      </w:pPr>
      <w:r>
        <w:t>Silver Plating</w:t>
      </w:r>
    </w:p>
    <w:p>
      <w:pPr>
        <w:numPr>
          <w:ilvl w:val="2"/>
          <w:numId w:val="900"/>
        </w:numPr>
        <w:spacing w:before="0" w:after="0"/>
      </w:pPr>
      <w:r>
        <w:t>Electroforming</w:t>
      </w:r>
    </w:p>
    <w:p>
      <w:pPr>
        <w:numPr>
          <w:ilvl w:val="2"/>
          <w:numId w:val="900"/>
        </w:numPr>
        <w:spacing w:before="0" w:after="0"/>
      </w:pPr>
      <w:r>
        <w:t>Quality Control in Electroplating</w:t>
      </w:r>
    </w:p>
    <w:p>
      <w:pPr>
        <w:numPr>
          <w:ilvl w:val="1"/>
          <w:numId w:val="900"/>
        </w:numPr>
        <w:spacing w:before="0" w:after="0"/>
      </w:pPr>
      <w:r>
        <w:t>Electrometallurgy</w:t>
      </w:r>
    </w:p>
    <w:p>
      <w:pPr>
        <w:numPr>
          <w:ilvl w:val="2"/>
          <w:numId w:val="900"/>
        </w:numPr>
        <w:spacing w:before="0" w:after="0"/>
      </w:pPr>
      <w:r>
        <w:t>Primary Metal Production</w:t>
      </w:r>
    </w:p>
    <w:p>
      <w:pPr>
        <w:numPr>
          <w:ilvl w:val="3"/>
          <w:numId w:val="900"/>
        </w:numPr>
        <w:spacing w:before="0" w:after="0"/>
      </w:pPr>
      <w:r>
        <w:t>Aluminum Production (Hall-Héroult Process)</w:t>
      </w:r>
    </w:p>
    <w:p>
      <w:pPr>
        <w:numPr>
          <w:ilvl w:val="4"/>
          <w:numId w:val="900"/>
        </w:numPr>
        <w:spacing w:before="0" w:after="0"/>
      </w:pPr>
      <w:r>
        <w:t>Process Chemistry</w:t>
      </w:r>
    </w:p>
    <w:p>
      <w:pPr>
        <w:numPr>
          <w:ilvl w:val="4"/>
          <w:numId w:val="900"/>
        </w:numPr>
        <w:spacing w:before="0" w:after="0"/>
      </w:pPr>
      <w:r>
        <w:t>Cell Design</w:t>
      </w:r>
    </w:p>
    <w:p>
      <w:pPr>
        <w:numPr>
          <w:ilvl w:val="4"/>
          <w:numId w:val="900"/>
        </w:numPr>
        <w:spacing w:before="0" w:after="0"/>
      </w:pPr>
      <w:r>
        <w:t>Energy Requirements</w:t>
      </w:r>
    </w:p>
    <w:p>
      <w:pPr>
        <w:numPr>
          <w:ilvl w:val="4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Magnesium Production</w:t>
      </w:r>
    </w:p>
    <w:p>
      <w:pPr>
        <w:numPr>
          <w:ilvl w:val="3"/>
          <w:numId w:val="900"/>
        </w:numPr>
        <w:spacing w:before="0" w:after="0"/>
      </w:pPr>
      <w:r>
        <w:t>Sodium Production</w:t>
      </w:r>
    </w:p>
    <w:p>
      <w:pPr>
        <w:numPr>
          <w:ilvl w:val="2"/>
          <w:numId w:val="900"/>
        </w:numPr>
        <w:spacing w:before="0" w:after="0"/>
      </w:pPr>
      <w:r>
        <w:t>Metal Refining</w:t>
      </w:r>
    </w:p>
    <w:p>
      <w:pPr>
        <w:numPr>
          <w:ilvl w:val="3"/>
          <w:numId w:val="900"/>
        </w:numPr>
        <w:spacing w:before="0" w:after="0"/>
      </w:pPr>
      <w:r>
        <w:t>Copper Electrorefining</w:t>
      </w:r>
    </w:p>
    <w:p>
      <w:pPr>
        <w:numPr>
          <w:ilvl w:val="4"/>
          <w:numId w:val="900"/>
        </w:numPr>
        <w:spacing w:before="0" w:after="0"/>
      </w:pPr>
      <w:r>
        <w:t>Process Steps</w:t>
      </w:r>
    </w:p>
    <w:p>
      <w:pPr>
        <w:numPr>
          <w:ilvl w:val="4"/>
          <w:numId w:val="900"/>
        </w:numPr>
        <w:spacing w:before="0" w:after="0"/>
      </w:pPr>
      <w:r>
        <w:t>Anode and Cathode Materials</w:t>
      </w:r>
    </w:p>
    <w:p>
      <w:pPr>
        <w:numPr>
          <w:ilvl w:val="4"/>
          <w:numId w:val="900"/>
        </w:numPr>
        <w:spacing w:before="0" w:after="0"/>
      </w:pPr>
      <w:r>
        <w:t>Electrolyte Management</w:t>
      </w:r>
    </w:p>
    <w:p>
      <w:pPr>
        <w:numPr>
          <w:ilvl w:val="4"/>
          <w:numId w:val="900"/>
        </w:numPr>
        <w:spacing w:before="0" w:after="0"/>
      </w:pPr>
      <w:r>
        <w:t>Precious Metal Recovery</w:t>
      </w:r>
    </w:p>
    <w:p>
      <w:pPr>
        <w:numPr>
          <w:ilvl w:val="3"/>
          <w:numId w:val="900"/>
        </w:numPr>
        <w:spacing w:before="0" w:after="0"/>
      </w:pPr>
      <w:r>
        <w:t>Zinc Electrowinning</w:t>
      </w:r>
    </w:p>
    <w:p>
      <w:pPr>
        <w:numPr>
          <w:ilvl w:val="3"/>
          <w:numId w:val="900"/>
        </w:numPr>
        <w:spacing w:before="0" w:after="0"/>
      </w:pPr>
      <w:r>
        <w:t>Nickel Electrorefining</w:t>
      </w:r>
    </w:p>
    <w:p>
      <w:pPr>
        <w:numPr>
          <w:ilvl w:val="1"/>
          <w:numId w:val="900"/>
        </w:numPr>
        <w:spacing w:before="0" w:after="0"/>
      </w:pPr>
      <w:r>
        <w:t>Chemical Production by Electrolysis</w:t>
      </w:r>
    </w:p>
    <w:p>
      <w:pPr>
        <w:numPr>
          <w:ilvl w:val="2"/>
          <w:numId w:val="900"/>
        </w:numPr>
        <w:spacing w:before="0" w:after="0"/>
      </w:pPr>
      <w:r>
        <w:t>Chlor-Alkali Industry</w:t>
      </w:r>
    </w:p>
    <w:p>
      <w:pPr>
        <w:numPr>
          <w:ilvl w:val="3"/>
          <w:numId w:val="900"/>
        </w:numPr>
        <w:spacing w:before="0" w:after="0"/>
      </w:pPr>
      <w:r>
        <w:t>Membrane Cell Technology</w:t>
      </w:r>
    </w:p>
    <w:p>
      <w:pPr>
        <w:numPr>
          <w:ilvl w:val="3"/>
          <w:numId w:val="900"/>
        </w:numPr>
        <w:spacing w:before="0" w:after="0"/>
      </w:pPr>
      <w:r>
        <w:t>Diaphragm Cell Technology</w:t>
      </w:r>
    </w:p>
    <w:p>
      <w:pPr>
        <w:numPr>
          <w:ilvl w:val="3"/>
          <w:numId w:val="900"/>
        </w:numPr>
        <w:spacing w:before="0" w:after="0"/>
      </w:pPr>
      <w:r>
        <w:t>Mercury Cell Technology (Historical)</w:t>
      </w:r>
    </w:p>
    <w:p>
      <w:pPr>
        <w:numPr>
          <w:ilvl w:val="3"/>
          <w:numId w:val="900"/>
        </w:numPr>
        <w:spacing w:before="0" w:after="0"/>
      </w:pPr>
      <w:r>
        <w:t>Product Purification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Fluorine Production</w:t>
      </w:r>
    </w:p>
    <w:p>
      <w:pPr>
        <w:numPr>
          <w:ilvl w:val="2"/>
          <w:numId w:val="900"/>
        </w:numPr>
        <w:spacing w:before="0" w:after="0"/>
      </w:pPr>
      <w:r>
        <w:t>Hydrogen Production</w:t>
      </w:r>
    </w:p>
    <w:p>
      <w:pPr>
        <w:numPr>
          <w:ilvl w:val="2"/>
          <w:numId w:val="900"/>
        </w:numPr>
        <w:spacing w:before="0" w:after="0"/>
      </w:pPr>
      <w:r>
        <w:t>Electroorganic Synthesis</w:t>
      </w:r>
    </w:p>
    <w:p>
      <w:pPr>
        <w:numPr>
          <w:ilvl w:val="1"/>
          <w:numId w:val="900"/>
        </w:numPr>
        <w:spacing w:before="0" w:after="0"/>
      </w:pPr>
      <w:r>
        <w:t>Water Treatment Applications</w:t>
      </w:r>
    </w:p>
    <w:p>
      <w:pPr>
        <w:numPr>
          <w:ilvl w:val="2"/>
          <w:numId w:val="900"/>
        </w:numPr>
        <w:spacing w:before="0" w:after="0"/>
      </w:pPr>
      <w:r>
        <w:t>Electrocoagulation</w:t>
      </w:r>
    </w:p>
    <w:p>
      <w:pPr>
        <w:numPr>
          <w:ilvl w:val="2"/>
          <w:numId w:val="900"/>
        </w:numPr>
        <w:spacing w:before="0" w:after="0"/>
      </w:pPr>
      <w:r>
        <w:t>Electroflocculation</w:t>
      </w:r>
    </w:p>
    <w:p>
      <w:pPr>
        <w:numPr>
          <w:ilvl w:val="2"/>
          <w:numId w:val="900"/>
        </w:numPr>
        <w:spacing w:before="0" w:after="0"/>
      </w:pPr>
      <w:r>
        <w:t>Electrooxidation</w:t>
      </w:r>
    </w:p>
    <w:p>
      <w:pPr>
        <w:numPr>
          <w:ilvl w:val="2"/>
          <w:numId w:val="900"/>
        </w:numPr>
        <w:spacing w:before="0" w:after="0"/>
      </w:pPr>
      <w:r>
        <w:t>Electrochlorination</w:t>
      </w:r>
    </w:p>
    <w:p>
      <w:pPr>
        <w:pStyle w:val="Heading1"/>
      </w:pPr>
      <w:r>
        <w:t>Analytical Electrochemistry</w:t>
      </w:r>
    </w:p>
    <w:p>
      <w:pPr>
        <w:numPr>
          <w:ilvl w:val="0"/>
          <w:numId w:val="900"/>
        </w:numPr>
        <w:spacing w:before="0" w:after="0"/>
      </w:pPr>
      <w:r>
        <w:t>Potentiometric Methods</w:t>
      </w:r>
    </w:p>
    <w:p>
      <w:pPr>
        <w:numPr>
          <w:ilvl w:val="1"/>
          <w:numId w:val="900"/>
        </w:numPr>
        <w:spacing w:before="0" w:after="0"/>
      </w:pPr>
      <w:r>
        <w:t>Principles of Potentiometry</w:t>
      </w:r>
    </w:p>
    <w:p>
      <w:pPr>
        <w:numPr>
          <w:ilvl w:val="2"/>
          <w:numId w:val="900"/>
        </w:numPr>
        <w:spacing w:before="0" w:after="0"/>
      </w:pPr>
      <w:r>
        <w:t>Equilibrium Measurements</w:t>
      </w:r>
    </w:p>
    <w:p>
      <w:pPr>
        <w:numPr>
          <w:ilvl w:val="2"/>
          <w:numId w:val="900"/>
        </w:numPr>
        <w:spacing w:before="0" w:after="0"/>
      </w:pPr>
      <w:r>
        <w:t>Reference Electrodes</w:t>
      </w:r>
    </w:p>
    <w:p>
      <w:pPr>
        <w:numPr>
          <w:ilvl w:val="3"/>
          <w:numId w:val="900"/>
        </w:numPr>
        <w:spacing w:before="0" w:after="0"/>
      </w:pPr>
      <w:r>
        <w:t>Standard Hydrogen Electrode</w:t>
      </w:r>
    </w:p>
    <w:p>
      <w:pPr>
        <w:numPr>
          <w:ilvl w:val="3"/>
          <w:numId w:val="900"/>
        </w:numPr>
        <w:spacing w:before="0" w:after="0"/>
      </w:pPr>
      <w:r>
        <w:t>Silver-Silver Chloride Electrode</w:t>
      </w:r>
    </w:p>
    <w:p>
      <w:pPr>
        <w:numPr>
          <w:ilvl w:val="3"/>
          <w:numId w:val="900"/>
        </w:numPr>
        <w:spacing w:before="0" w:after="0"/>
      </w:pPr>
      <w:r>
        <w:t>Calomel Electrodes</w:t>
      </w:r>
    </w:p>
    <w:p>
      <w:pPr>
        <w:numPr>
          <w:ilvl w:val="3"/>
          <w:numId w:val="900"/>
        </w:numPr>
        <w:spacing w:before="0" w:after="0"/>
      </w:pPr>
      <w:r>
        <w:t>Maintenance and Calibration</w:t>
      </w:r>
    </w:p>
    <w:p>
      <w:pPr>
        <w:numPr>
          <w:ilvl w:val="1"/>
          <w:numId w:val="900"/>
        </w:numPr>
        <w:spacing w:before="0" w:after="0"/>
      </w:pPr>
      <w:r>
        <w:t>Ion-Selective Electrodes</w:t>
      </w:r>
    </w:p>
    <w:p>
      <w:pPr>
        <w:numPr>
          <w:ilvl w:val="2"/>
          <w:numId w:val="900"/>
        </w:numPr>
        <w:spacing w:before="0" w:after="0"/>
      </w:pPr>
      <w:r>
        <w:t>Glass Electrodes</w:t>
      </w:r>
    </w:p>
    <w:p>
      <w:pPr>
        <w:numPr>
          <w:ilvl w:val="3"/>
          <w:numId w:val="900"/>
        </w:numPr>
        <w:spacing w:before="0" w:after="0"/>
      </w:pPr>
      <w:r>
        <w:t>pH Electrodes</w:t>
      </w:r>
    </w:p>
    <w:p>
      <w:pPr>
        <w:numPr>
          <w:ilvl w:val="3"/>
          <w:numId w:val="900"/>
        </w:numPr>
        <w:spacing w:before="0" w:after="0"/>
      </w:pPr>
      <w:r>
        <w:t>Sodium-Selective Electrodes</w:t>
      </w:r>
    </w:p>
    <w:p>
      <w:pPr>
        <w:numPr>
          <w:ilvl w:val="2"/>
          <w:numId w:val="900"/>
        </w:numPr>
        <w:spacing w:before="0" w:after="0"/>
      </w:pPr>
      <w:r>
        <w:t>Solid-State Electrodes</w:t>
      </w:r>
    </w:p>
    <w:p>
      <w:pPr>
        <w:numPr>
          <w:ilvl w:val="3"/>
          <w:numId w:val="900"/>
        </w:numPr>
        <w:spacing w:before="0" w:after="0"/>
      </w:pPr>
      <w:r>
        <w:t>Fluoride Electrodes</w:t>
      </w:r>
    </w:p>
    <w:p>
      <w:pPr>
        <w:numPr>
          <w:ilvl w:val="3"/>
          <w:numId w:val="900"/>
        </w:numPr>
        <w:spacing w:before="0" w:after="0"/>
      </w:pPr>
      <w:r>
        <w:t>Chloride Electrodes</w:t>
      </w:r>
    </w:p>
    <w:p>
      <w:pPr>
        <w:numPr>
          <w:ilvl w:val="2"/>
          <w:numId w:val="900"/>
        </w:numPr>
        <w:spacing w:before="0" w:after="0"/>
      </w:pPr>
      <w:r>
        <w:t>Liquid Membrane Electrodes</w:t>
      </w:r>
    </w:p>
    <w:p>
      <w:pPr>
        <w:numPr>
          <w:ilvl w:val="2"/>
          <w:numId w:val="900"/>
        </w:numPr>
        <w:spacing w:before="0" w:after="0"/>
      </w:pPr>
      <w:r>
        <w:t>Gas-Sensing Electrodes</w:t>
      </w:r>
    </w:p>
    <w:p>
      <w:pPr>
        <w:numPr>
          <w:ilvl w:val="2"/>
          <w:numId w:val="900"/>
        </w:numPr>
        <w:spacing w:before="0" w:after="0"/>
      </w:pPr>
      <w:r>
        <w:t>Enzyme Electrodes</w:t>
      </w:r>
    </w:p>
    <w:p>
      <w:pPr>
        <w:numPr>
          <w:ilvl w:val="1"/>
          <w:numId w:val="900"/>
        </w:numPr>
        <w:spacing w:before="0" w:after="0"/>
      </w:pPr>
      <w:r>
        <w:t>Potentiometric Titrations</w:t>
      </w:r>
    </w:p>
    <w:p>
      <w:pPr>
        <w:numPr>
          <w:ilvl w:val="2"/>
          <w:numId w:val="900"/>
        </w:numPr>
        <w:spacing w:before="0" w:after="0"/>
      </w:pPr>
      <w:r>
        <w:t>Endpoint Detection</w:t>
      </w:r>
    </w:p>
    <w:p>
      <w:pPr>
        <w:numPr>
          <w:ilvl w:val="2"/>
          <w:numId w:val="900"/>
        </w:numPr>
        <w:spacing w:before="0" w:after="0"/>
      </w:pPr>
      <w:r>
        <w:t>Titration Curves</w:t>
      </w:r>
    </w:p>
    <w:p>
      <w:pPr>
        <w:numPr>
          <w:ilvl w:val="2"/>
          <w:numId w:val="900"/>
        </w:numPr>
        <w:spacing w:before="0" w:after="0"/>
      </w:pPr>
      <w:r>
        <w:t>Derivative Methods</w:t>
      </w:r>
    </w:p>
    <w:p>
      <w:pPr>
        <w:numPr>
          <w:ilvl w:val="2"/>
          <w:numId w:val="900"/>
        </w:numPr>
        <w:spacing w:before="0" w:after="0"/>
      </w:pPr>
      <w:r>
        <w:t>Applications in Analysis</w:t>
      </w:r>
    </w:p>
    <w:p>
      <w:pPr>
        <w:numPr>
          <w:ilvl w:val="0"/>
          <w:numId w:val="900"/>
        </w:numPr>
        <w:spacing w:before="0" w:after="0"/>
      </w:pPr>
      <w:r>
        <w:t>Voltammetric Methods</w:t>
      </w:r>
    </w:p>
    <w:p>
      <w:pPr>
        <w:numPr>
          <w:ilvl w:val="1"/>
          <w:numId w:val="900"/>
        </w:numPr>
        <w:spacing w:before="0" w:after="0"/>
      </w:pPr>
      <w:r>
        <w:t>Linear Sweep Voltammetry</w:t>
      </w:r>
    </w:p>
    <w:p>
      <w:pPr>
        <w:numPr>
          <w:ilvl w:val="2"/>
          <w:numId w:val="900"/>
        </w:numPr>
        <w:spacing w:before="0" w:after="0"/>
      </w:pPr>
      <w:r>
        <w:t>Principles and Theory</w:t>
      </w:r>
    </w:p>
    <w:p>
      <w:pPr>
        <w:numPr>
          <w:ilvl w:val="2"/>
          <w:numId w:val="900"/>
        </w:numPr>
        <w:spacing w:before="0" w:after="0"/>
      </w:pPr>
      <w:r>
        <w:t>Current-Voltage Relationships</w:t>
      </w:r>
    </w:p>
    <w:p>
      <w:pPr>
        <w:numPr>
          <w:ilvl w:val="2"/>
          <w:numId w:val="900"/>
        </w:numPr>
        <w:spacing w:before="0" w:after="0"/>
      </w:pPr>
      <w:r>
        <w:t>Peak Analysis</w:t>
      </w:r>
    </w:p>
    <w:p>
      <w:pPr>
        <w:numPr>
          <w:ilvl w:val="1"/>
          <w:numId w:val="900"/>
        </w:numPr>
        <w:spacing w:before="0" w:after="0"/>
      </w:pPr>
      <w:r>
        <w:t>Cyclic Voltammetry</w:t>
      </w:r>
    </w:p>
    <w:p>
      <w:pPr>
        <w:numPr>
          <w:ilvl w:val="2"/>
          <w:numId w:val="900"/>
        </w:numPr>
        <w:spacing w:before="0" w:after="0"/>
      </w:pPr>
      <w:r>
        <w:t>Experimental Setup</w:t>
      </w:r>
    </w:p>
    <w:p>
      <w:pPr>
        <w:numPr>
          <w:ilvl w:val="2"/>
          <w:numId w:val="900"/>
        </w:numPr>
        <w:spacing w:before="0" w:after="0"/>
      </w:pPr>
      <w:r>
        <w:t>Reversible Systems</w:t>
      </w:r>
    </w:p>
    <w:p>
      <w:pPr>
        <w:numPr>
          <w:ilvl w:val="2"/>
          <w:numId w:val="900"/>
        </w:numPr>
        <w:spacing w:before="0" w:after="0"/>
      </w:pPr>
      <w:r>
        <w:t>Irreversible Systems</w:t>
      </w:r>
    </w:p>
    <w:p>
      <w:pPr>
        <w:numPr>
          <w:ilvl w:val="2"/>
          <w:numId w:val="900"/>
        </w:numPr>
        <w:spacing w:before="0" w:after="0"/>
      </w:pPr>
      <w:r>
        <w:t>Applications in Mechanism Studies</w:t>
      </w:r>
    </w:p>
    <w:p>
      <w:pPr>
        <w:numPr>
          <w:ilvl w:val="1"/>
          <w:numId w:val="900"/>
        </w:numPr>
        <w:spacing w:before="0" w:after="0"/>
      </w:pPr>
      <w:r>
        <w:t>Pulse Voltammetry</w:t>
      </w:r>
    </w:p>
    <w:p>
      <w:pPr>
        <w:numPr>
          <w:ilvl w:val="2"/>
          <w:numId w:val="900"/>
        </w:numPr>
        <w:spacing w:before="0" w:after="0"/>
      </w:pPr>
      <w:r>
        <w:t>Differential Pulse Voltammetry</w:t>
      </w:r>
    </w:p>
    <w:p>
      <w:pPr>
        <w:numPr>
          <w:ilvl w:val="2"/>
          <w:numId w:val="900"/>
        </w:numPr>
        <w:spacing w:before="0" w:after="0"/>
      </w:pPr>
      <w:r>
        <w:t>Square Wave Voltammetry</w:t>
      </w:r>
    </w:p>
    <w:p>
      <w:pPr>
        <w:numPr>
          <w:ilvl w:val="2"/>
          <w:numId w:val="900"/>
        </w:numPr>
        <w:spacing w:before="0" w:after="0"/>
      </w:pPr>
      <w:r>
        <w:t>Advantages in Trace Analysis</w:t>
      </w:r>
    </w:p>
    <w:p>
      <w:pPr>
        <w:numPr>
          <w:ilvl w:val="1"/>
          <w:numId w:val="900"/>
        </w:numPr>
        <w:spacing w:before="0" w:after="0"/>
      </w:pPr>
      <w:r>
        <w:t>Stripping Voltammetry</w:t>
      </w:r>
    </w:p>
    <w:p>
      <w:pPr>
        <w:numPr>
          <w:ilvl w:val="2"/>
          <w:numId w:val="900"/>
        </w:numPr>
        <w:spacing w:before="0" w:after="0"/>
      </w:pPr>
      <w:r>
        <w:t>Anodic Stripping Voltammetry</w:t>
      </w:r>
    </w:p>
    <w:p>
      <w:pPr>
        <w:numPr>
          <w:ilvl w:val="2"/>
          <w:numId w:val="900"/>
        </w:numPr>
        <w:spacing w:before="0" w:after="0"/>
      </w:pPr>
      <w:r>
        <w:t>Cathodic Stripping Voltammetry</w:t>
      </w:r>
    </w:p>
    <w:p>
      <w:pPr>
        <w:numPr>
          <w:ilvl w:val="2"/>
          <w:numId w:val="900"/>
        </w:numPr>
        <w:spacing w:before="0" w:after="0"/>
      </w:pPr>
      <w:r>
        <w:t>Preconcentration Steps</w:t>
      </w:r>
    </w:p>
    <w:p>
      <w:pPr>
        <w:numPr>
          <w:ilvl w:val="2"/>
          <w:numId w:val="900"/>
        </w:numPr>
        <w:spacing w:before="0" w:after="0"/>
      </w:pPr>
      <w:r>
        <w:t>Trace Metal Analysis</w:t>
      </w:r>
    </w:p>
    <w:p>
      <w:pPr>
        <w:numPr>
          <w:ilvl w:val="1"/>
          <w:numId w:val="900"/>
        </w:numPr>
        <w:spacing w:before="0" w:after="0"/>
      </w:pPr>
      <w:r>
        <w:t>Polarography</w:t>
      </w:r>
    </w:p>
    <w:p>
      <w:pPr>
        <w:numPr>
          <w:ilvl w:val="2"/>
          <w:numId w:val="900"/>
        </w:numPr>
        <w:spacing w:before="0" w:after="0"/>
      </w:pPr>
      <w:r>
        <w:t>Dropping Mercury Electrode</w:t>
      </w:r>
    </w:p>
    <w:p>
      <w:pPr>
        <w:numPr>
          <w:ilvl w:val="2"/>
          <w:numId w:val="900"/>
        </w:numPr>
        <w:spacing w:before="0" w:after="0"/>
      </w:pPr>
      <w:r>
        <w:t>Polarographic Waves</w:t>
      </w:r>
    </w:p>
    <w:p>
      <w:pPr>
        <w:numPr>
          <w:ilvl w:val="2"/>
          <w:numId w:val="900"/>
        </w:numPr>
        <w:spacing w:before="0" w:after="0"/>
      </w:pPr>
      <w:r>
        <w:t>Half-Wave Potentials</w:t>
      </w:r>
    </w:p>
    <w:p>
      <w:pPr>
        <w:numPr>
          <w:ilvl w:val="2"/>
          <w:numId w:val="900"/>
        </w:numPr>
        <w:spacing w:before="0" w:after="0"/>
      </w:pPr>
      <w:r>
        <w:t>Quantitative Applications</w:t>
      </w:r>
    </w:p>
    <w:p>
      <w:pPr>
        <w:numPr>
          <w:ilvl w:val="0"/>
          <w:numId w:val="900"/>
        </w:numPr>
        <w:spacing w:before="0" w:after="0"/>
      </w:pPr>
      <w:r>
        <w:t>Coulometric Methods</w:t>
      </w:r>
    </w:p>
    <w:p>
      <w:pPr>
        <w:numPr>
          <w:ilvl w:val="1"/>
          <w:numId w:val="900"/>
        </w:numPr>
        <w:spacing w:before="0" w:after="0"/>
      </w:pPr>
      <w:r>
        <w:t>Controlled Potential Coulometry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Complete Electrolysis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Controlled Current Coulometry</w:t>
      </w:r>
    </w:p>
    <w:p>
      <w:pPr>
        <w:numPr>
          <w:ilvl w:val="2"/>
          <w:numId w:val="900"/>
        </w:numPr>
        <w:spacing w:before="0" w:after="0"/>
      </w:pPr>
      <w:r>
        <w:t>Coulometric Titrations</w:t>
      </w:r>
    </w:p>
    <w:p>
      <w:pPr>
        <w:numPr>
          <w:ilvl w:val="2"/>
          <w:numId w:val="900"/>
        </w:numPr>
        <w:spacing w:before="0" w:after="0"/>
      </w:pPr>
      <w:r>
        <w:t>Primary Standard Methods</w:t>
      </w:r>
    </w:p>
    <w:p>
      <w:pPr>
        <w:numPr>
          <w:ilvl w:val="2"/>
          <w:numId w:val="900"/>
        </w:numPr>
        <w:spacing w:before="0" w:after="0"/>
      </w:pPr>
      <w:r>
        <w:t>Precision and Accuracy</w:t>
      </w:r>
    </w:p>
    <w:p>
      <w:pPr>
        <w:numPr>
          <w:ilvl w:val="1"/>
          <w:numId w:val="900"/>
        </w:numPr>
        <w:spacing w:before="0" w:after="0"/>
      </w:pPr>
      <w:r>
        <w:t>Applications in Quantitative Analysis</w:t>
      </w:r>
    </w:p>
    <w:p>
      <w:pPr>
        <w:numPr>
          <w:ilvl w:val="0"/>
          <w:numId w:val="900"/>
        </w:numPr>
        <w:spacing w:before="0" w:after="0"/>
      </w:pPr>
      <w:r>
        <w:t>Conductometric Methods</w:t>
      </w:r>
    </w:p>
    <w:p>
      <w:pPr>
        <w:numPr>
          <w:ilvl w:val="1"/>
          <w:numId w:val="900"/>
        </w:numPr>
        <w:spacing w:before="0" w:after="0"/>
      </w:pPr>
      <w:r>
        <w:t>Principles of Conductometry</w:t>
      </w:r>
    </w:p>
    <w:p>
      <w:pPr>
        <w:numPr>
          <w:ilvl w:val="1"/>
          <w:numId w:val="900"/>
        </w:numPr>
        <w:spacing w:before="0" w:after="0"/>
      </w:pPr>
      <w:r>
        <w:t>Conductometric Titrations</w:t>
      </w:r>
    </w:p>
    <w:p>
      <w:pPr>
        <w:numPr>
          <w:ilvl w:val="1"/>
          <w:numId w:val="900"/>
        </w:numPr>
        <w:spacing w:before="0" w:after="0"/>
      </w:pPr>
      <w:r>
        <w:t>Applications in Analysis</w:t>
      </w:r>
    </w:p>
    <w:p>
      <w:pPr>
        <w:numPr>
          <w:ilvl w:val="0"/>
          <w:numId w:val="900"/>
        </w:numPr>
        <w:spacing w:before="0" w:after="0"/>
      </w:pPr>
      <w:r>
        <w:t>Electrochemical Sensors</w:t>
      </w:r>
    </w:p>
    <w:p>
      <w:pPr>
        <w:numPr>
          <w:ilvl w:val="1"/>
          <w:numId w:val="900"/>
        </w:numPr>
        <w:spacing w:before="0" w:after="0"/>
      </w:pPr>
      <w:r>
        <w:t>Amperometric Sensors</w:t>
      </w:r>
    </w:p>
    <w:p>
      <w:pPr>
        <w:numPr>
          <w:ilvl w:val="1"/>
          <w:numId w:val="900"/>
        </w:numPr>
        <w:spacing w:before="0" w:after="0"/>
      </w:pPr>
      <w:r>
        <w:t>Potentiometric Sensors</w:t>
      </w:r>
    </w:p>
    <w:p>
      <w:pPr>
        <w:numPr>
          <w:ilvl w:val="1"/>
          <w:numId w:val="900"/>
        </w:numPr>
        <w:spacing w:before="0" w:after="0"/>
      </w:pPr>
      <w:r>
        <w:t>Conductometric Sensors</w:t>
      </w:r>
    </w:p>
    <w:p>
      <w:pPr>
        <w:numPr>
          <w:ilvl w:val="1"/>
          <w:numId w:val="900"/>
        </w:numPr>
        <w:spacing w:before="0" w:after="0"/>
      </w:pPr>
      <w:r>
        <w:t>Biosensors and Bioelectrochemistry</w:t>
      </w:r>
    </w:p>
    <w:p>
      <w:pPr>
        <w:pStyle w:val="Heading1"/>
      </w:pPr>
      <w:r>
        <w:t>Advanced Topics in Electrochemistry</w:t>
      </w:r>
    </w:p>
    <w:p>
      <w:pPr>
        <w:numPr>
          <w:ilvl w:val="0"/>
          <w:numId w:val="900"/>
        </w:numPr>
        <w:spacing w:before="0" w:after="0"/>
      </w:pPr>
      <w:r>
        <w:t>Microelectrodes and Nanoelectrochemistry</w:t>
      </w:r>
    </w:p>
    <w:p>
      <w:pPr>
        <w:numPr>
          <w:ilvl w:val="1"/>
          <w:numId w:val="900"/>
        </w:numPr>
        <w:spacing w:before="0" w:after="0"/>
      </w:pPr>
      <w:r>
        <w:t>Ultramicroelectrodes</w:t>
      </w:r>
    </w:p>
    <w:p>
      <w:pPr>
        <w:numPr>
          <w:ilvl w:val="1"/>
          <w:numId w:val="900"/>
        </w:numPr>
        <w:spacing w:before="0" w:after="0"/>
      </w:pPr>
      <w:r>
        <w:t>Single-Cell Analysis</w:t>
      </w:r>
    </w:p>
    <w:p>
      <w:pPr>
        <w:numPr>
          <w:ilvl w:val="1"/>
          <w:numId w:val="900"/>
        </w:numPr>
        <w:spacing w:before="0" w:after="0"/>
      </w:pPr>
      <w:r>
        <w:t>Nanoelectrode Arrays</w:t>
      </w:r>
    </w:p>
    <w:p>
      <w:pPr>
        <w:numPr>
          <w:ilvl w:val="0"/>
          <w:numId w:val="900"/>
        </w:numPr>
        <w:spacing w:before="0" w:after="0"/>
      </w:pPr>
      <w:r>
        <w:t>Electrochemical Impedance Spectroscopy</w:t>
      </w:r>
    </w:p>
    <w:p>
      <w:pPr>
        <w:numPr>
          <w:ilvl w:val="1"/>
          <w:numId w:val="900"/>
        </w:numPr>
        <w:spacing w:before="0" w:after="0"/>
      </w:pPr>
      <w:r>
        <w:t>Principles and Theory</w:t>
      </w:r>
    </w:p>
    <w:p>
      <w:pPr>
        <w:numPr>
          <w:ilvl w:val="1"/>
          <w:numId w:val="900"/>
        </w:numPr>
        <w:spacing w:before="0" w:after="0"/>
      </w:pPr>
      <w:r>
        <w:t>Equivalent Circuit Models</w:t>
      </w:r>
    </w:p>
    <w:p>
      <w:pPr>
        <w:numPr>
          <w:ilvl w:val="1"/>
          <w:numId w:val="900"/>
        </w:numPr>
        <w:spacing w:before="0" w:after="0"/>
      </w:pPr>
      <w:r>
        <w:t>Applications in Corrosion and Battery Research</w:t>
      </w:r>
    </w:p>
    <w:p>
      <w:pPr>
        <w:numPr>
          <w:ilvl w:val="0"/>
          <w:numId w:val="900"/>
        </w:numPr>
        <w:spacing w:before="0" w:after="0"/>
      </w:pPr>
      <w:r>
        <w:t>Photoelectrochemistry</w:t>
      </w:r>
    </w:p>
    <w:p>
      <w:pPr>
        <w:numPr>
          <w:ilvl w:val="1"/>
          <w:numId w:val="900"/>
        </w:numPr>
        <w:spacing w:before="0" w:after="0"/>
      </w:pPr>
      <w:r>
        <w:t>Semiconductor Electrodes</w:t>
      </w:r>
    </w:p>
    <w:p>
      <w:pPr>
        <w:numPr>
          <w:ilvl w:val="1"/>
          <w:numId w:val="900"/>
        </w:numPr>
        <w:spacing w:before="0" w:after="0"/>
      </w:pPr>
      <w:r>
        <w:t>Solar Energy Conversion</w:t>
      </w:r>
    </w:p>
    <w:p>
      <w:pPr>
        <w:numPr>
          <w:ilvl w:val="1"/>
          <w:numId w:val="900"/>
        </w:numPr>
        <w:spacing w:before="0" w:after="0"/>
      </w:pPr>
      <w:r>
        <w:t>Photoelectrolysis</w:t>
      </w:r>
    </w:p>
    <w:p>
      <w:pPr>
        <w:numPr>
          <w:ilvl w:val="0"/>
          <w:numId w:val="900"/>
        </w:numPr>
        <w:spacing w:before="0" w:after="0"/>
      </w:pPr>
      <w:r>
        <w:t>Bioelectrochemistry</w:t>
      </w:r>
    </w:p>
    <w:p>
      <w:pPr>
        <w:numPr>
          <w:ilvl w:val="1"/>
          <w:numId w:val="900"/>
        </w:numPr>
        <w:spacing w:before="0" w:after="0"/>
      </w:pPr>
      <w:r>
        <w:t>Biological Electron Transfer</w:t>
      </w:r>
    </w:p>
    <w:p>
      <w:pPr>
        <w:numPr>
          <w:ilvl w:val="1"/>
          <w:numId w:val="900"/>
        </w:numPr>
        <w:spacing w:before="0" w:after="0"/>
      </w:pPr>
      <w:r>
        <w:t>Electrochemical Biosensors</w:t>
      </w:r>
    </w:p>
    <w:p>
      <w:pPr>
        <w:numPr>
          <w:ilvl w:val="1"/>
          <w:numId w:val="900"/>
        </w:numPr>
        <w:spacing w:before="0" w:after="0"/>
      </w:pPr>
      <w:r>
        <w:t>Neural Electrochemistry</w:t>
      </w:r>
    </w:p>
    <w:p>
      <w:pPr>
        <w:numPr>
          <w:ilvl w:val="0"/>
          <w:numId w:val="900"/>
        </w:numPr>
        <w:spacing w:before="0" w:after="0"/>
      </w:pPr>
      <w:r>
        <w:t>Electrochemical Materials Science</w:t>
      </w:r>
    </w:p>
    <w:p>
      <w:pPr>
        <w:numPr>
          <w:ilvl w:val="1"/>
          <w:numId w:val="900"/>
        </w:numPr>
        <w:spacing w:before="0" w:after="0"/>
      </w:pPr>
      <w:r>
        <w:t>Electrode Materials</w:t>
      </w:r>
    </w:p>
    <w:p>
      <w:pPr>
        <w:numPr>
          <w:ilvl w:val="1"/>
          <w:numId w:val="900"/>
        </w:numPr>
        <w:spacing w:before="0" w:after="0"/>
      </w:pPr>
      <w:r>
        <w:t>Electrolyte Materials</w:t>
      </w:r>
    </w:p>
    <w:p>
      <w:pPr>
        <w:numPr>
          <w:ilvl w:val="1"/>
          <w:numId w:val="900"/>
        </w:numPr>
        <w:spacing w:before="0" w:after="0"/>
      </w:pPr>
      <w:r>
        <w:t>Interface Phenomena</w:t>
      </w:r>
    </w:p>
    <w:p>
      <w:pPr>
        <w:numPr>
          <w:ilvl w:val="0"/>
          <w:numId w:val="900"/>
        </w:numPr>
        <w:spacing w:before="0" w:after="0"/>
      </w:pPr>
      <w:r>
        <w:t>Computational Electrochemistry</w:t>
      </w:r>
    </w:p>
    <w:p>
      <w:pPr>
        <w:numPr>
          <w:ilvl w:val="1"/>
          <w:numId w:val="900"/>
        </w:numPr>
        <w:spacing w:before="0" w:after="0"/>
      </w:pPr>
      <w:r>
        <w:t>Molecular Modeling</w:t>
      </w:r>
    </w:p>
    <w:p>
      <w:pPr>
        <w:numPr>
          <w:ilvl w:val="1"/>
          <w:numId w:val="900"/>
        </w:numPr>
        <w:spacing w:before="0" w:after="0"/>
      </w:pPr>
      <w:r>
        <w:t>Density Functional Theory Applications</w:t>
      </w:r>
    </w:p>
    <w:p>
      <w:pPr>
        <w:numPr>
          <w:ilvl w:val="1"/>
          <w:numId w:val="900"/>
        </w:numPr>
        <w:spacing w:before="0" w:after="0"/>
      </w:pPr>
      <w:r>
        <w:t>Electrochemical Reaction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