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Elasticsearch Search Engine</w:t>
      </w:r>
    </w:p>
    <w:p>
      <w:pPr>
        <w:pStyle w:val="Heading1"/>
      </w:pPr>
      <w:r>
        <w:t>Introduction to Elasticsearch</w:t>
      </w:r>
    </w:p>
    <w:p>
      <w:pPr>
        <w:numPr>
          <w:ilvl w:val="0"/>
          <w:numId w:val="900"/>
        </w:numPr>
        <w:spacing w:before="0" w:after="0"/>
      </w:pPr>
      <w:r>
        <w:t>What is Elasticsearch</w:t>
      </w:r>
    </w:p>
    <w:p>
      <w:pPr>
        <w:numPr>
          <w:ilvl w:val="1"/>
          <w:numId w:val="900"/>
        </w:numPr>
        <w:spacing w:before="0" w:after="0"/>
      </w:pPr>
      <w:r>
        <w:t>Definition and Core Purpose</w:t>
      </w:r>
    </w:p>
    <w:p>
      <w:pPr>
        <w:numPr>
          <w:ilvl w:val="1"/>
          <w:numId w:val="900"/>
        </w:numPr>
        <w:spacing w:before="0" w:after="0"/>
      </w:pPr>
      <w:r>
        <w:t>Search Engine vs Database Concepts</w:t>
      </w:r>
    </w:p>
    <w:p>
      <w:pPr>
        <w:numPr>
          <w:ilvl w:val="1"/>
          <w:numId w:val="900"/>
        </w:numPr>
        <w:spacing w:before="0" w:after="0"/>
      </w:pPr>
      <w:r>
        <w:t>Document-Oriented Architecture</w:t>
      </w:r>
    </w:p>
    <w:p>
      <w:pPr>
        <w:numPr>
          <w:ilvl w:val="1"/>
          <w:numId w:val="900"/>
        </w:numPr>
        <w:spacing w:before="0" w:after="0"/>
      </w:pPr>
      <w:r>
        <w:t>Distributed Nature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Origins and Development</w:t>
      </w:r>
    </w:p>
    <w:p>
      <w:pPr>
        <w:numPr>
          <w:ilvl w:val="1"/>
          <w:numId w:val="900"/>
        </w:numPr>
        <w:spacing w:before="0" w:after="0"/>
      </w:pPr>
      <w:r>
        <w:t>Relationship to Apache Lucene</w:t>
      </w:r>
    </w:p>
    <w:p>
      <w:pPr>
        <w:numPr>
          <w:ilvl w:val="1"/>
          <w:numId w:val="900"/>
        </w:numPr>
        <w:spacing w:before="0" w:after="0"/>
      </w:pPr>
      <w:r>
        <w:t>Evolution of Search Technologies</w:t>
      </w:r>
    </w:p>
    <w:p>
      <w:pPr>
        <w:numPr>
          <w:ilvl w:val="1"/>
          <w:numId w:val="900"/>
        </w:numPr>
        <w:spacing w:before="0" w:after="0"/>
      </w:pPr>
      <w:r>
        <w:t>Open Source vs Commercial Versions</w:t>
      </w:r>
    </w:p>
    <w:p>
      <w:pPr>
        <w:numPr>
          <w:ilvl w:val="0"/>
          <w:numId w:val="900"/>
        </w:numPr>
        <w:spacing w:before="0" w:after="0"/>
      </w:pPr>
      <w:r>
        <w:t>Primary Use Cases</w:t>
      </w:r>
    </w:p>
    <w:p>
      <w:pPr>
        <w:numPr>
          <w:ilvl w:val="1"/>
          <w:numId w:val="900"/>
        </w:numPr>
        <w:spacing w:before="0" w:after="0"/>
      </w:pPr>
      <w:r>
        <w:t>Full-Text Search Applications</w:t>
      </w:r>
    </w:p>
    <w:p>
      <w:pPr>
        <w:numPr>
          <w:ilvl w:val="1"/>
          <w:numId w:val="900"/>
        </w:numPr>
        <w:spacing w:before="0" w:after="0"/>
      </w:pPr>
      <w:r>
        <w:t>Log and Event Data Analytics</w:t>
      </w:r>
    </w:p>
    <w:p>
      <w:pPr>
        <w:numPr>
          <w:ilvl w:val="1"/>
          <w:numId w:val="900"/>
        </w:numPr>
        <w:spacing w:before="0" w:after="0"/>
      </w:pPr>
      <w:r>
        <w:t>Application Performance Monitoring</w:t>
      </w:r>
    </w:p>
    <w:p>
      <w:pPr>
        <w:numPr>
          <w:ilvl w:val="1"/>
          <w:numId w:val="900"/>
        </w:numPr>
        <w:spacing w:before="0" w:after="0"/>
      </w:pPr>
      <w:r>
        <w:t>Business Intelligence and Analytics</w:t>
      </w:r>
    </w:p>
    <w:p>
      <w:pPr>
        <w:numPr>
          <w:ilvl w:val="1"/>
          <w:numId w:val="900"/>
        </w:numPr>
        <w:spacing w:before="0" w:after="0"/>
      </w:pPr>
      <w:r>
        <w:t>Geospatial Data Analysis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1"/>
          <w:numId w:val="900"/>
        </w:numPr>
        <w:spacing w:before="0" w:after="0"/>
      </w:pPr>
      <w:r>
        <w:t>E-commerce Product Search</w:t>
      </w:r>
    </w:p>
    <w:p>
      <w:pPr>
        <w:numPr>
          <w:ilvl w:val="1"/>
          <w:numId w:val="900"/>
        </w:numPr>
        <w:spacing w:before="0" w:after="0"/>
      </w:pPr>
      <w:r>
        <w:t>Content Management Systems</w:t>
      </w:r>
    </w:p>
    <w:p>
      <w:pPr>
        <w:numPr>
          <w:ilvl w:val="0"/>
          <w:numId w:val="900"/>
        </w:numPr>
        <w:spacing w:before="0" w:after="0"/>
      </w:pPr>
      <w:r>
        <w:t>Key Characteristics</w:t>
      </w:r>
    </w:p>
    <w:p>
      <w:pPr>
        <w:numPr>
          <w:ilvl w:val="1"/>
          <w:numId w:val="900"/>
        </w:numPr>
        <w:spacing w:before="0" w:after="0"/>
      </w:pPr>
      <w:r>
        <w:t>Near Real-Time Search Capabilities</w:t>
      </w:r>
    </w:p>
    <w:p>
      <w:pPr>
        <w:numPr>
          <w:ilvl w:val="1"/>
          <w:numId w:val="900"/>
        </w:numPr>
        <w:spacing w:before="0" w:after="0"/>
      </w:pPr>
      <w:r>
        <w:t>Horizontal Scalability</w:t>
      </w:r>
    </w:p>
    <w:p>
      <w:pPr>
        <w:numPr>
          <w:ilvl w:val="1"/>
          <w:numId w:val="900"/>
        </w:numPr>
        <w:spacing w:before="0" w:after="0"/>
      </w:pPr>
      <w:r>
        <w:t>High Availability and Fault Tolerance</w:t>
      </w:r>
    </w:p>
    <w:p>
      <w:pPr>
        <w:numPr>
          <w:ilvl w:val="1"/>
          <w:numId w:val="900"/>
        </w:numPr>
        <w:spacing w:before="0" w:after="0"/>
      </w:pPr>
      <w:r>
        <w:t>RESTful API Interface</w:t>
      </w:r>
    </w:p>
    <w:p>
      <w:pPr>
        <w:numPr>
          <w:ilvl w:val="1"/>
          <w:numId w:val="900"/>
        </w:numPr>
        <w:spacing w:before="0" w:after="0"/>
      </w:pPr>
      <w:r>
        <w:t>Schema-Free JSON Documents</w:t>
      </w:r>
    </w:p>
    <w:p>
      <w:pPr>
        <w:numPr>
          <w:ilvl w:val="1"/>
          <w:numId w:val="900"/>
        </w:numPr>
        <w:spacing w:before="0" w:after="0"/>
      </w:pPr>
      <w:r>
        <w:t>Powerful Query Language</w:t>
      </w:r>
    </w:p>
    <w:p>
      <w:pPr>
        <w:numPr>
          <w:ilvl w:val="1"/>
          <w:numId w:val="900"/>
        </w:numPr>
        <w:spacing w:before="0" w:after="0"/>
      </w:pPr>
      <w:r>
        <w:t>Built-in Analytics Capabilities</w:t>
      </w:r>
    </w:p>
    <w:p>
      <w:pPr>
        <w:numPr>
          <w:ilvl w:val="0"/>
          <w:numId w:val="900"/>
        </w:numPr>
        <w:spacing w:before="0" w:after="0"/>
      </w:pPr>
      <w:r>
        <w:t>The Elastic Stack Ecosystem</w:t>
      </w:r>
    </w:p>
    <w:p>
      <w:pPr>
        <w:numPr>
          <w:ilvl w:val="1"/>
          <w:numId w:val="900"/>
        </w:numPr>
        <w:spacing w:before="0" w:after="0"/>
      </w:pPr>
      <w:r>
        <w:t>Stack Overview and Components</w:t>
      </w:r>
    </w:p>
    <w:p>
      <w:pPr>
        <w:numPr>
          <w:ilvl w:val="1"/>
          <w:numId w:val="900"/>
        </w:numPr>
        <w:spacing w:before="0" w:after="0"/>
      </w:pPr>
      <w:r>
        <w:t>Elasticsearch as the Core Engine</w:t>
      </w:r>
    </w:p>
    <w:p>
      <w:pPr>
        <w:numPr>
          <w:ilvl w:val="1"/>
          <w:numId w:val="900"/>
        </w:numPr>
        <w:spacing w:before="0" w:after="0"/>
      </w:pPr>
      <w:r>
        <w:t>Kibana for Visualization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Data Exploration</w:t>
      </w:r>
    </w:p>
    <w:p>
      <w:pPr>
        <w:numPr>
          <w:ilvl w:val="2"/>
          <w:numId w:val="900"/>
        </w:numPr>
        <w:spacing w:before="0" w:after="0"/>
      </w:pPr>
      <w:r>
        <w:t>Management Interface</w:t>
      </w:r>
    </w:p>
    <w:p>
      <w:pPr>
        <w:numPr>
          <w:ilvl w:val="1"/>
          <w:numId w:val="900"/>
        </w:numPr>
        <w:spacing w:before="0" w:after="0"/>
      </w:pPr>
      <w:r>
        <w:t>Logstash for Data Processing</w:t>
      </w:r>
    </w:p>
    <w:p>
      <w:pPr>
        <w:numPr>
          <w:ilvl w:val="2"/>
          <w:numId w:val="900"/>
        </w:numPr>
        <w:spacing w:before="0" w:after="0"/>
      </w:pPr>
      <w:r>
        <w:t>Data Ingestion</w:t>
      </w:r>
    </w:p>
    <w:p>
      <w:pPr>
        <w:numPr>
          <w:ilvl w:val="2"/>
          <w:numId w:val="900"/>
        </w:numPr>
        <w:spacing w:before="0" w:after="0"/>
      </w:pPr>
      <w:r>
        <w:t>Transformation and Enrichment</w:t>
      </w:r>
    </w:p>
    <w:p>
      <w:pPr>
        <w:numPr>
          <w:ilvl w:val="2"/>
          <w:numId w:val="900"/>
        </w:numPr>
        <w:spacing w:before="0" w:after="0"/>
      </w:pPr>
      <w:r>
        <w:t>Output to Multiple Destinations</w:t>
      </w:r>
    </w:p>
    <w:p>
      <w:pPr>
        <w:numPr>
          <w:ilvl w:val="1"/>
          <w:numId w:val="900"/>
        </w:numPr>
        <w:spacing w:before="0" w:after="0"/>
      </w:pPr>
      <w:r>
        <w:t>Beats Family</w:t>
      </w:r>
    </w:p>
    <w:p>
      <w:pPr>
        <w:numPr>
          <w:ilvl w:val="2"/>
          <w:numId w:val="900"/>
        </w:numPr>
        <w:spacing w:before="0" w:after="0"/>
      </w:pPr>
      <w:r>
        <w:t>Lightweight Data Shippers</w:t>
      </w:r>
    </w:p>
    <w:p>
      <w:pPr>
        <w:numPr>
          <w:ilvl w:val="2"/>
          <w:numId w:val="900"/>
        </w:numPr>
        <w:spacing w:before="0" w:after="0"/>
      </w:pPr>
      <w:r>
        <w:t>Filebeat for Log Files</w:t>
      </w:r>
    </w:p>
    <w:p>
      <w:pPr>
        <w:numPr>
          <w:ilvl w:val="2"/>
          <w:numId w:val="900"/>
        </w:numPr>
        <w:spacing w:before="0" w:after="0"/>
      </w:pPr>
      <w:r>
        <w:t>Metricbeat for System Metrics</w:t>
      </w:r>
    </w:p>
    <w:p>
      <w:pPr>
        <w:numPr>
          <w:ilvl w:val="2"/>
          <w:numId w:val="900"/>
        </w:numPr>
        <w:spacing w:before="0" w:after="0"/>
      </w:pPr>
      <w:r>
        <w:t>Packetbeat for Network Data</w:t>
      </w:r>
    </w:p>
    <w:p>
      <w:pPr>
        <w:numPr>
          <w:ilvl w:val="2"/>
          <w:numId w:val="900"/>
        </w:numPr>
        <w:spacing w:before="0" w:after="0"/>
      </w:pPr>
      <w:r>
        <w:t>Heartbeat for Uptime Monitoring</w:t>
      </w:r>
    </w:p>
    <w:p>
      <w:pPr>
        <w:numPr>
          <w:ilvl w:val="2"/>
          <w:numId w:val="900"/>
        </w:numPr>
        <w:spacing w:before="0" w:after="0"/>
      </w:pPr>
      <w:r>
        <w:t>Winlogbeat for Windows Events</w:t>
      </w:r>
    </w:p>
    <w:p>
      <w:pPr>
        <w:numPr>
          <w:ilvl w:val="1"/>
          <w:numId w:val="900"/>
        </w:numPr>
        <w:spacing w:before="0" w:after="0"/>
      </w:pPr>
      <w:r>
        <w:t>Additional Elastic Products</w:t>
      </w:r>
    </w:p>
    <w:p>
      <w:pPr>
        <w:numPr>
          <w:ilvl w:val="2"/>
          <w:numId w:val="900"/>
        </w:numPr>
        <w:spacing w:before="0" w:after="0"/>
      </w:pPr>
      <w:r>
        <w:t>Elastic APM</w:t>
      </w:r>
    </w:p>
    <w:p>
      <w:pPr>
        <w:numPr>
          <w:ilvl w:val="2"/>
          <w:numId w:val="900"/>
        </w:numPr>
        <w:spacing w:before="0" w:after="0"/>
      </w:pPr>
      <w:r>
        <w:t>Elastic Security</w:t>
      </w:r>
    </w:p>
    <w:p>
      <w:pPr>
        <w:numPr>
          <w:ilvl w:val="2"/>
          <w:numId w:val="900"/>
        </w:numPr>
        <w:spacing w:before="0" w:after="0"/>
      </w:pPr>
      <w:r>
        <w:t>Elastic Observability</w:t>
      </w:r>
    </w:p>
    <w:p>
      <w:pPr>
        <w:pStyle w:val="Heading1"/>
      </w:pPr>
      <w:r>
        <w:t>Fundamental Concepts and Architecture</w:t>
      </w:r>
    </w:p>
    <w:p>
      <w:pPr>
        <w:numPr>
          <w:ilvl w:val="0"/>
          <w:numId w:val="900"/>
        </w:numPr>
        <w:spacing w:before="0" w:after="0"/>
      </w:pPr>
      <w:r>
        <w:t>Document Model</w:t>
      </w:r>
    </w:p>
    <w:p>
      <w:pPr>
        <w:numPr>
          <w:ilvl w:val="1"/>
          <w:numId w:val="900"/>
        </w:numPr>
        <w:spacing w:before="0" w:after="0"/>
      </w:pPr>
      <w:r>
        <w:t>JSON Document Structure</w:t>
      </w:r>
    </w:p>
    <w:p>
      <w:pPr>
        <w:numPr>
          <w:ilvl w:val="1"/>
          <w:numId w:val="900"/>
        </w:numPr>
        <w:spacing w:before="0" w:after="0"/>
      </w:pPr>
      <w:r>
        <w:t>Document Fields and Values</w:t>
      </w:r>
    </w:p>
    <w:p>
      <w:pPr>
        <w:numPr>
          <w:ilvl w:val="1"/>
          <w:numId w:val="900"/>
        </w:numPr>
        <w:spacing w:before="0" w:after="0"/>
      </w:pPr>
      <w:r>
        <w:t>Document Metadata</w:t>
      </w:r>
    </w:p>
    <w:p>
      <w:pPr>
        <w:numPr>
          <w:ilvl w:val="2"/>
          <w:numId w:val="900"/>
        </w:numPr>
        <w:spacing w:before="0" w:after="0"/>
      </w:pPr>
      <w:r>
        <w:t>Document ID</w:t>
      </w:r>
    </w:p>
    <w:p>
      <w:pPr>
        <w:numPr>
          <w:ilvl w:val="2"/>
          <w:numId w:val="900"/>
        </w:numPr>
        <w:spacing w:before="0" w:after="0"/>
      </w:pPr>
      <w:r>
        <w:t>Document Type</w:t>
      </w:r>
    </w:p>
    <w:p>
      <w:pPr>
        <w:numPr>
          <w:ilvl w:val="2"/>
          <w:numId w:val="900"/>
        </w:numPr>
        <w:spacing w:before="0" w:after="0"/>
      </w:pPr>
      <w:r>
        <w:t>Document Version</w:t>
      </w:r>
    </w:p>
    <w:p>
      <w:pPr>
        <w:numPr>
          <w:ilvl w:val="2"/>
          <w:numId w:val="900"/>
        </w:numPr>
        <w:spacing w:before="0" w:after="0"/>
      </w:pPr>
      <w:r>
        <w:t>Document Source</w:t>
      </w:r>
    </w:p>
    <w:p>
      <w:pPr>
        <w:numPr>
          <w:ilvl w:val="1"/>
          <w:numId w:val="900"/>
        </w:numPr>
        <w:spacing w:before="0" w:after="0"/>
      </w:pPr>
      <w:r>
        <w:t>Document Immutability Concept</w:t>
      </w:r>
    </w:p>
    <w:p>
      <w:pPr>
        <w:numPr>
          <w:ilvl w:val="0"/>
          <w:numId w:val="900"/>
        </w:numPr>
        <w:spacing w:before="0" w:after="0"/>
      </w:pPr>
      <w:r>
        <w:t>Index Structure</w:t>
      </w:r>
    </w:p>
    <w:p>
      <w:pPr>
        <w:numPr>
          <w:ilvl w:val="1"/>
          <w:numId w:val="900"/>
        </w:numPr>
        <w:spacing w:before="0" w:after="0"/>
      </w:pPr>
      <w:r>
        <w:t>Index Definition and Purpose</w:t>
      </w:r>
    </w:p>
    <w:p>
      <w:pPr>
        <w:numPr>
          <w:ilvl w:val="1"/>
          <w:numId w:val="900"/>
        </w:numPr>
        <w:spacing w:before="0" w:after="0"/>
      </w:pPr>
      <w:r>
        <w:t>Index Naming Conventions</w:t>
      </w:r>
    </w:p>
    <w:p>
      <w:pPr>
        <w:numPr>
          <w:ilvl w:val="1"/>
          <w:numId w:val="900"/>
        </w:numPr>
        <w:spacing w:before="0" w:after="0"/>
      </w:pPr>
      <w:r>
        <w:t>Index vs Database Table Comparison</w:t>
      </w:r>
    </w:p>
    <w:p>
      <w:pPr>
        <w:numPr>
          <w:ilvl w:val="1"/>
          <w:numId w:val="900"/>
        </w:numPr>
        <w:spacing w:before="0" w:after="0"/>
      </w:pPr>
      <w:r>
        <w:t>Index Lifecycle Stages</w:t>
      </w:r>
    </w:p>
    <w:p>
      <w:pPr>
        <w:numPr>
          <w:ilvl w:val="1"/>
          <w:numId w:val="900"/>
        </w:numPr>
        <w:spacing w:before="0" w:after="0"/>
      </w:pPr>
      <w:r>
        <w:t>Index Settings and Configuration</w:t>
      </w:r>
    </w:p>
    <w:p>
      <w:pPr>
        <w:numPr>
          <w:ilvl w:val="0"/>
          <w:numId w:val="900"/>
        </w:numPr>
        <w:spacing w:before="0" w:after="0"/>
      </w:pPr>
      <w:r>
        <w:t>Mapping System</w:t>
      </w:r>
    </w:p>
    <w:p>
      <w:pPr>
        <w:numPr>
          <w:ilvl w:val="1"/>
          <w:numId w:val="900"/>
        </w:numPr>
        <w:spacing w:before="0" w:after="0"/>
      </w:pPr>
      <w:r>
        <w:t>Schema Definition Concept</w:t>
      </w:r>
    </w:p>
    <w:p>
      <w:pPr>
        <w:numPr>
          <w:ilvl w:val="1"/>
          <w:numId w:val="900"/>
        </w:numPr>
        <w:spacing w:before="0" w:after="0"/>
      </w:pPr>
      <w:r>
        <w:t>Dynamic Mapping Behavior</w:t>
      </w:r>
    </w:p>
    <w:p>
      <w:pPr>
        <w:numPr>
          <w:ilvl w:val="1"/>
          <w:numId w:val="900"/>
        </w:numPr>
        <w:spacing w:before="0" w:after="0"/>
      </w:pPr>
      <w:r>
        <w:t>Explicit Mapping Configuration</w:t>
      </w:r>
    </w:p>
    <w:p>
      <w:pPr>
        <w:numPr>
          <w:ilvl w:val="1"/>
          <w:numId w:val="900"/>
        </w:numPr>
        <w:spacing w:before="0" w:after="0"/>
      </w:pPr>
      <w:r>
        <w:t>Mapping Evolution and Updates</w:t>
      </w:r>
    </w:p>
    <w:p>
      <w:pPr>
        <w:numPr>
          <w:ilvl w:val="1"/>
          <w:numId w:val="900"/>
        </w:numPr>
        <w:spacing w:before="0" w:after="0"/>
      </w:pPr>
      <w:r>
        <w:t>Field Data Types</w:t>
      </w:r>
    </w:p>
    <w:p>
      <w:pPr>
        <w:numPr>
          <w:ilvl w:val="2"/>
          <w:numId w:val="900"/>
        </w:numPr>
        <w:spacing w:before="0" w:after="0"/>
      </w:pPr>
      <w:r>
        <w:t>Text Fields</w:t>
      </w:r>
    </w:p>
    <w:p>
      <w:pPr>
        <w:numPr>
          <w:ilvl w:val="2"/>
          <w:numId w:val="900"/>
        </w:numPr>
        <w:spacing w:before="0" w:after="0"/>
      </w:pPr>
      <w:r>
        <w:t>Keyword Fields</w:t>
      </w:r>
    </w:p>
    <w:p>
      <w:pPr>
        <w:numPr>
          <w:ilvl w:val="2"/>
          <w:numId w:val="900"/>
        </w:numPr>
        <w:spacing w:before="0" w:after="0"/>
      </w:pPr>
      <w:r>
        <w:t>Numeric Data Types</w:t>
      </w:r>
    </w:p>
    <w:p>
      <w:pPr>
        <w:numPr>
          <w:ilvl w:val="3"/>
          <w:numId w:val="900"/>
        </w:numPr>
        <w:spacing w:before="0" w:after="0"/>
      </w:pPr>
      <w:r>
        <w:t>Integer Types</w:t>
      </w:r>
    </w:p>
    <w:p>
      <w:pPr>
        <w:numPr>
          <w:ilvl w:val="3"/>
          <w:numId w:val="900"/>
        </w:numPr>
        <w:spacing w:before="0" w:after="0"/>
      </w:pPr>
      <w:r>
        <w:t>Floating Point Types</w:t>
      </w:r>
    </w:p>
    <w:p>
      <w:pPr>
        <w:numPr>
          <w:ilvl w:val="3"/>
          <w:numId w:val="900"/>
        </w:numPr>
        <w:spacing w:before="0" w:after="0"/>
      </w:pPr>
      <w:r>
        <w:t>Scaled Float</w:t>
      </w:r>
    </w:p>
    <w:p>
      <w:pPr>
        <w:numPr>
          <w:ilvl w:val="2"/>
          <w:numId w:val="900"/>
        </w:numPr>
        <w:spacing w:before="0" w:after="0"/>
      </w:pPr>
      <w:r>
        <w:t>Date and Time Fields</w:t>
      </w:r>
    </w:p>
    <w:p>
      <w:pPr>
        <w:numPr>
          <w:ilvl w:val="2"/>
          <w:numId w:val="900"/>
        </w:numPr>
        <w:spacing w:before="0" w:after="0"/>
      </w:pPr>
      <w:r>
        <w:t>Boolean Fields</w:t>
      </w:r>
    </w:p>
    <w:p>
      <w:pPr>
        <w:numPr>
          <w:ilvl w:val="2"/>
          <w:numId w:val="900"/>
        </w:numPr>
        <w:spacing w:before="0" w:after="0"/>
      </w:pPr>
      <w:r>
        <w:t>Binary Fields</w:t>
      </w:r>
    </w:p>
    <w:p>
      <w:pPr>
        <w:numPr>
          <w:ilvl w:val="2"/>
          <w:numId w:val="900"/>
        </w:numPr>
        <w:spacing w:before="0" w:after="0"/>
      </w:pPr>
      <w:r>
        <w:t>Object Fields</w:t>
      </w:r>
    </w:p>
    <w:p>
      <w:pPr>
        <w:numPr>
          <w:ilvl w:val="2"/>
          <w:numId w:val="900"/>
        </w:numPr>
        <w:spacing w:before="0" w:after="0"/>
      </w:pPr>
      <w:r>
        <w:t>Nested Object Fields</w:t>
      </w:r>
    </w:p>
    <w:p>
      <w:pPr>
        <w:numPr>
          <w:ilvl w:val="2"/>
          <w:numId w:val="900"/>
        </w:numPr>
        <w:spacing w:before="0" w:after="0"/>
      </w:pPr>
      <w:r>
        <w:t>Geo-Point Fields</w:t>
      </w:r>
    </w:p>
    <w:p>
      <w:pPr>
        <w:numPr>
          <w:ilvl w:val="2"/>
          <w:numId w:val="900"/>
        </w:numPr>
        <w:spacing w:before="0" w:after="0"/>
      </w:pPr>
      <w:r>
        <w:t>Geo-Shape Fields</w:t>
      </w:r>
    </w:p>
    <w:p>
      <w:pPr>
        <w:numPr>
          <w:ilvl w:val="2"/>
          <w:numId w:val="900"/>
        </w:numPr>
        <w:spacing w:before="0" w:after="0"/>
      </w:pPr>
      <w:r>
        <w:t>IP Address Fields</w:t>
      </w:r>
    </w:p>
    <w:p>
      <w:pPr>
        <w:numPr>
          <w:ilvl w:val="2"/>
          <w:numId w:val="900"/>
        </w:numPr>
        <w:spacing w:before="0" w:after="0"/>
      </w:pPr>
      <w:r>
        <w:t>Range Fields</w:t>
      </w:r>
    </w:p>
    <w:p>
      <w:pPr>
        <w:numPr>
          <w:ilvl w:val="0"/>
          <w:numId w:val="900"/>
        </w:numPr>
        <w:spacing w:before="0" w:after="0"/>
      </w:pPr>
      <w:r>
        <w:t>Inverted Index Mechanics</w:t>
      </w:r>
    </w:p>
    <w:p>
      <w:pPr>
        <w:numPr>
          <w:ilvl w:val="1"/>
          <w:numId w:val="900"/>
        </w:numPr>
        <w:spacing w:before="0" w:after="0"/>
      </w:pPr>
      <w:r>
        <w:t>Inverted Index Structure</w:t>
      </w:r>
    </w:p>
    <w:p>
      <w:pPr>
        <w:numPr>
          <w:ilvl w:val="1"/>
          <w:numId w:val="900"/>
        </w:numPr>
        <w:spacing w:before="0" w:after="0"/>
      </w:pPr>
      <w:r>
        <w:t>Term Analysis and Tokenization</w:t>
      </w:r>
    </w:p>
    <w:p>
      <w:pPr>
        <w:numPr>
          <w:ilvl w:val="1"/>
          <w:numId w:val="900"/>
        </w:numPr>
        <w:spacing w:before="0" w:after="0"/>
      </w:pPr>
      <w:r>
        <w:t>Term Dictionary</w:t>
      </w:r>
    </w:p>
    <w:p>
      <w:pPr>
        <w:numPr>
          <w:ilvl w:val="1"/>
          <w:numId w:val="900"/>
        </w:numPr>
        <w:spacing w:before="0" w:after="0"/>
      </w:pPr>
      <w:r>
        <w:t>Postings Lists</w:t>
      </w:r>
    </w:p>
    <w:p>
      <w:pPr>
        <w:numPr>
          <w:ilvl w:val="1"/>
          <w:numId w:val="900"/>
        </w:numPr>
        <w:spacing w:before="0" w:after="0"/>
      </w:pPr>
      <w:r>
        <w:t>Term Frequencies</w:t>
      </w:r>
    </w:p>
    <w:p>
      <w:pPr>
        <w:numPr>
          <w:ilvl w:val="1"/>
          <w:numId w:val="900"/>
        </w:numPr>
        <w:spacing w:before="0" w:after="0"/>
      </w:pPr>
      <w:r>
        <w:t>Document Frequencies</w:t>
      </w:r>
    </w:p>
    <w:p>
      <w:pPr>
        <w:numPr>
          <w:ilvl w:val="1"/>
          <w:numId w:val="900"/>
        </w:numPr>
        <w:spacing w:before="0" w:after="0"/>
      </w:pPr>
      <w:r>
        <w:t>Impact on Search Performance</w:t>
      </w:r>
    </w:p>
    <w:p>
      <w:pPr>
        <w:numPr>
          <w:ilvl w:val="1"/>
          <w:numId w:val="900"/>
        </w:numPr>
        <w:spacing w:before="0" w:after="0"/>
      </w:pPr>
      <w:r>
        <w:t>Index Segments</w:t>
      </w:r>
    </w:p>
    <w:p>
      <w:pPr>
        <w:numPr>
          <w:ilvl w:val="0"/>
          <w:numId w:val="900"/>
        </w:numPr>
        <w:spacing w:before="0" w:after="0"/>
      </w:pPr>
      <w:r>
        <w:t>Cluster Architecture</w:t>
      </w:r>
    </w:p>
    <w:p>
      <w:pPr>
        <w:numPr>
          <w:ilvl w:val="1"/>
          <w:numId w:val="900"/>
        </w:numPr>
        <w:spacing w:before="0" w:after="0"/>
      </w:pPr>
      <w:r>
        <w:t>Cluster Formation Concepts</w:t>
      </w:r>
    </w:p>
    <w:p>
      <w:pPr>
        <w:numPr>
          <w:ilvl w:val="1"/>
          <w:numId w:val="900"/>
        </w:numPr>
        <w:spacing w:before="0" w:after="0"/>
      </w:pPr>
      <w:r>
        <w:t>Cluster State Management</w:t>
      </w:r>
    </w:p>
    <w:p>
      <w:pPr>
        <w:numPr>
          <w:ilvl w:val="1"/>
          <w:numId w:val="900"/>
        </w:numPr>
        <w:spacing w:before="0" w:after="0"/>
      </w:pPr>
      <w:r>
        <w:t>Master Election Process</w:t>
      </w:r>
    </w:p>
    <w:p>
      <w:pPr>
        <w:numPr>
          <w:ilvl w:val="1"/>
          <w:numId w:val="900"/>
        </w:numPr>
        <w:spacing w:before="0" w:after="0"/>
      </w:pPr>
      <w:r>
        <w:t>Cluster Coordination</w:t>
      </w:r>
    </w:p>
    <w:p>
      <w:pPr>
        <w:numPr>
          <w:ilvl w:val="1"/>
          <w:numId w:val="900"/>
        </w:numPr>
        <w:spacing w:before="0" w:after="0"/>
      </w:pPr>
      <w:r>
        <w:t>Split-Brain Prevention</w:t>
      </w:r>
    </w:p>
    <w:p>
      <w:pPr>
        <w:numPr>
          <w:ilvl w:val="0"/>
          <w:numId w:val="900"/>
        </w:numPr>
        <w:spacing w:before="0" w:after="0"/>
      </w:pPr>
      <w:r>
        <w:t>Node Architecture</w:t>
      </w:r>
    </w:p>
    <w:p>
      <w:pPr>
        <w:numPr>
          <w:ilvl w:val="1"/>
          <w:numId w:val="900"/>
        </w:numPr>
        <w:spacing w:before="0" w:after="0"/>
      </w:pPr>
      <w:r>
        <w:t>Node Types and Roles</w:t>
      </w:r>
    </w:p>
    <w:p>
      <w:pPr>
        <w:numPr>
          <w:ilvl w:val="2"/>
          <w:numId w:val="900"/>
        </w:numPr>
        <w:spacing w:before="0" w:after="0"/>
      </w:pPr>
      <w:r>
        <w:t>Master-Eligible Nodes</w:t>
      </w:r>
    </w:p>
    <w:p>
      <w:pPr>
        <w:numPr>
          <w:ilvl w:val="2"/>
          <w:numId w:val="900"/>
        </w:numPr>
        <w:spacing w:before="0" w:after="0"/>
      </w:pPr>
      <w:r>
        <w:t>Data Nodes</w:t>
      </w:r>
    </w:p>
    <w:p>
      <w:pPr>
        <w:numPr>
          <w:ilvl w:val="2"/>
          <w:numId w:val="900"/>
        </w:numPr>
        <w:spacing w:before="0" w:after="0"/>
      </w:pPr>
      <w:r>
        <w:t>Ingest Nodes</w:t>
      </w:r>
    </w:p>
    <w:p>
      <w:pPr>
        <w:numPr>
          <w:ilvl w:val="2"/>
          <w:numId w:val="900"/>
        </w:numPr>
        <w:spacing w:before="0" w:after="0"/>
      </w:pPr>
      <w:r>
        <w:t>Coordinating Nodes</w:t>
      </w:r>
    </w:p>
    <w:p>
      <w:pPr>
        <w:numPr>
          <w:ilvl w:val="2"/>
          <w:numId w:val="900"/>
        </w:numPr>
        <w:spacing w:before="0" w:after="0"/>
      </w:pPr>
      <w:r>
        <w:t>Machine Learning Nodes</w:t>
      </w:r>
    </w:p>
    <w:p>
      <w:pPr>
        <w:numPr>
          <w:ilvl w:val="2"/>
          <w:numId w:val="900"/>
        </w:numPr>
        <w:spacing w:before="0" w:after="0"/>
      </w:pPr>
      <w:r>
        <w:t>Transform Nodes</w:t>
      </w:r>
    </w:p>
    <w:p>
      <w:pPr>
        <w:numPr>
          <w:ilvl w:val="2"/>
          <w:numId w:val="900"/>
        </w:numPr>
        <w:spacing w:before="0" w:after="0"/>
      </w:pPr>
      <w:r>
        <w:t>Voting-Only Nodes</w:t>
      </w:r>
    </w:p>
    <w:p>
      <w:pPr>
        <w:numPr>
          <w:ilvl w:val="1"/>
          <w:numId w:val="900"/>
        </w:numPr>
        <w:spacing w:before="0" w:after="0"/>
      </w:pPr>
      <w:r>
        <w:t>Node Configuration</w:t>
      </w:r>
    </w:p>
    <w:p>
      <w:pPr>
        <w:numPr>
          <w:ilvl w:val="1"/>
          <w:numId w:val="900"/>
        </w:numPr>
        <w:spacing w:before="0" w:after="0"/>
      </w:pPr>
      <w:r>
        <w:t>Node Discovery Process</w:t>
      </w:r>
    </w:p>
    <w:p>
      <w:pPr>
        <w:numPr>
          <w:ilvl w:val="1"/>
          <w:numId w:val="900"/>
        </w:numPr>
        <w:spacing w:before="0" w:after="0"/>
      </w:pPr>
      <w:r>
        <w:t>Node Communication</w:t>
      </w:r>
    </w:p>
    <w:p>
      <w:pPr>
        <w:numPr>
          <w:ilvl w:val="0"/>
          <w:numId w:val="900"/>
        </w:numPr>
        <w:spacing w:before="0" w:after="0"/>
      </w:pPr>
      <w:r>
        <w:t>Shard Architecture</w:t>
      </w:r>
    </w:p>
    <w:p>
      <w:pPr>
        <w:numPr>
          <w:ilvl w:val="1"/>
          <w:numId w:val="900"/>
        </w:numPr>
        <w:spacing w:before="0" w:after="0"/>
      </w:pPr>
      <w:r>
        <w:t>Sharding Fundamentals</w:t>
      </w:r>
    </w:p>
    <w:p>
      <w:pPr>
        <w:numPr>
          <w:ilvl w:val="1"/>
          <w:numId w:val="900"/>
        </w:numPr>
        <w:spacing w:before="0" w:after="0"/>
      </w:pPr>
      <w:r>
        <w:t>Primary Shards</w:t>
      </w:r>
    </w:p>
    <w:p>
      <w:pPr>
        <w:numPr>
          <w:ilvl w:val="2"/>
          <w:numId w:val="900"/>
        </w:numPr>
        <w:spacing w:before="0" w:after="0"/>
      </w:pPr>
      <w:r>
        <w:t>Shard Count Determination</w:t>
      </w:r>
    </w:p>
    <w:p>
      <w:pPr>
        <w:numPr>
          <w:ilvl w:val="2"/>
          <w:numId w:val="900"/>
        </w:numPr>
        <w:spacing w:before="0" w:after="0"/>
      </w:pPr>
      <w:r>
        <w:t>Primary Shard Limitations</w:t>
      </w:r>
    </w:p>
    <w:p>
      <w:pPr>
        <w:numPr>
          <w:ilvl w:val="1"/>
          <w:numId w:val="900"/>
        </w:numPr>
        <w:spacing w:before="0" w:after="0"/>
      </w:pPr>
      <w:r>
        <w:t>Replica Shards</w:t>
      </w:r>
    </w:p>
    <w:p>
      <w:pPr>
        <w:numPr>
          <w:ilvl w:val="2"/>
          <w:numId w:val="900"/>
        </w:numPr>
        <w:spacing w:before="0" w:after="0"/>
      </w:pPr>
      <w:r>
        <w:t>Replication Factor</w:t>
      </w:r>
    </w:p>
    <w:p>
      <w:pPr>
        <w:numPr>
          <w:ilvl w:val="2"/>
          <w:numId w:val="900"/>
        </w:numPr>
        <w:spacing w:before="0" w:after="0"/>
      </w:pPr>
      <w:r>
        <w:t>Read Scaling Benefits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Shard Allocation Process</w:t>
      </w:r>
    </w:p>
    <w:p>
      <w:pPr>
        <w:numPr>
          <w:ilvl w:val="2"/>
          <w:numId w:val="900"/>
        </w:numPr>
        <w:spacing w:before="0" w:after="0"/>
      </w:pPr>
      <w:r>
        <w:t>Allocation Strategies</w:t>
      </w:r>
    </w:p>
    <w:p>
      <w:pPr>
        <w:numPr>
          <w:ilvl w:val="2"/>
          <w:numId w:val="900"/>
        </w:numPr>
        <w:spacing w:before="0" w:after="0"/>
      </w:pPr>
      <w:r>
        <w:t>Shard Balancing</w:t>
      </w:r>
    </w:p>
    <w:p>
      <w:pPr>
        <w:numPr>
          <w:ilvl w:val="2"/>
          <w:numId w:val="900"/>
        </w:numPr>
        <w:spacing w:before="0" w:after="0"/>
      </w:pPr>
      <w:r>
        <w:t>Allocation Awareness</w:t>
      </w:r>
    </w:p>
    <w:p>
      <w:pPr>
        <w:numPr>
          <w:ilvl w:val="2"/>
          <w:numId w:val="900"/>
        </w:numPr>
        <w:spacing w:before="0" w:after="0"/>
      </w:pPr>
      <w:r>
        <w:t>Forced Allocation</w:t>
      </w:r>
    </w:p>
    <w:p>
      <w:pPr>
        <w:numPr>
          <w:ilvl w:val="1"/>
          <w:numId w:val="900"/>
        </w:numPr>
        <w:spacing w:before="0" w:after="0"/>
      </w:pPr>
      <w:r>
        <w:t>Shard Recovery</w:t>
      </w:r>
    </w:p>
    <w:p>
      <w:pPr>
        <w:numPr>
          <w:ilvl w:val="2"/>
          <w:numId w:val="900"/>
        </w:numPr>
        <w:spacing w:before="0" w:after="0"/>
      </w:pPr>
      <w:r>
        <w:t>Recovery Types</w:t>
      </w:r>
    </w:p>
    <w:p>
      <w:pPr>
        <w:numPr>
          <w:ilvl w:val="2"/>
          <w:numId w:val="900"/>
        </w:numPr>
        <w:spacing w:before="0" w:after="0"/>
      </w:pPr>
      <w:r>
        <w:t>Recovery Process</w:t>
      </w:r>
    </w:p>
    <w:p>
      <w:pPr>
        <w:numPr>
          <w:ilvl w:val="2"/>
          <w:numId w:val="900"/>
        </w:numPr>
        <w:spacing w:before="0" w:after="0"/>
      </w:pPr>
      <w:r>
        <w:t>Recovery Settings</w:t>
      </w:r>
    </w:p>
    <w:p>
      <w:pPr>
        <w:pStyle w:val="Heading1"/>
      </w:pPr>
      <w:r>
        <w:t>Installation and Environment Setup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Operating System Support</w:t>
      </w:r>
    </w:p>
    <w:p>
      <w:pPr>
        <w:numPr>
          <w:ilvl w:val="2"/>
          <w:numId w:val="900"/>
        </w:numPr>
        <w:spacing w:before="0" w:after="0"/>
      </w:pPr>
      <w:r>
        <w:t>Linux Distributions</w:t>
      </w:r>
    </w:p>
    <w:p>
      <w:pPr>
        <w:numPr>
          <w:ilvl w:val="2"/>
          <w:numId w:val="900"/>
        </w:numPr>
        <w:spacing w:before="0" w:after="0"/>
      </w:pPr>
      <w:r>
        <w:t>Windows Support</w:t>
      </w:r>
    </w:p>
    <w:p>
      <w:pPr>
        <w:numPr>
          <w:ilvl w:val="2"/>
          <w:numId w:val="900"/>
        </w:numPr>
        <w:spacing w:before="0" w:after="0"/>
      </w:pPr>
      <w:r>
        <w:t>macOS Support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CPU Considerations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Network Considerations</w:t>
      </w:r>
    </w:p>
    <w:p>
      <w:pPr>
        <w:numPr>
          <w:ilvl w:val="1"/>
          <w:numId w:val="900"/>
        </w:numPr>
        <w:spacing w:before="0" w:after="0"/>
      </w:pPr>
      <w:r>
        <w:t>Java Runtime Environment</w:t>
      </w:r>
    </w:p>
    <w:p>
      <w:pPr>
        <w:numPr>
          <w:ilvl w:val="2"/>
          <w:numId w:val="900"/>
        </w:numPr>
        <w:spacing w:before="0" w:after="0"/>
      </w:pPr>
      <w:r>
        <w:t>Supported Java Versions</w:t>
      </w:r>
    </w:p>
    <w:p>
      <w:pPr>
        <w:numPr>
          <w:ilvl w:val="2"/>
          <w:numId w:val="900"/>
        </w:numPr>
        <w:spacing w:before="0" w:after="0"/>
      </w:pPr>
      <w:r>
        <w:t>JVM Selection</w:t>
      </w:r>
    </w:p>
    <w:p>
      <w:pPr>
        <w:numPr>
          <w:ilvl w:val="2"/>
          <w:numId w:val="900"/>
        </w:numPr>
        <w:spacing w:before="0" w:after="0"/>
      </w:pPr>
      <w:r>
        <w:t>Java Installation Verification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Archive Installation</w:t>
      </w:r>
    </w:p>
    <w:p>
      <w:pPr>
        <w:numPr>
          <w:ilvl w:val="2"/>
          <w:numId w:val="900"/>
        </w:numPr>
        <w:spacing w:before="0" w:after="0"/>
      </w:pPr>
      <w:r>
        <w:t>TAR.GZ Package Installation</w:t>
      </w:r>
    </w:p>
    <w:p>
      <w:pPr>
        <w:numPr>
          <w:ilvl w:val="2"/>
          <w:numId w:val="900"/>
        </w:numPr>
        <w:spacing w:before="0" w:after="0"/>
      </w:pPr>
      <w:r>
        <w:t>ZIP Package Installation</w:t>
      </w:r>
    </w:p>
    <w:p>
      <w:pPr>
        <w:numPr>
          <w:ilvl w:val="2"/>
          <w:numId w:val="900"/>
        </w:numPr>
        <w:spacing w:before="0" w:after="0"/>
      </w:pPr>
      <w:r>
        <w:t>Directory Structure Overview</w:t>
      </w:r>
    </w:p>
    <w:p>
      <w:pPr>
        <w:numPr>
          <w:ilvl w:val="2"/>
          <w:numId w:val="900"/>
        </w:numPr>
        <w:spacing w:before="0" w:after="0"/>
      </w:pPr>
      <w:r>
        <w:t>File Permissions Setup</w:t>
      </w:r>
    </w:p>
    <w:p>
      <w:pPr>
        <w:numPr>
          <w:ilvl w:val="1"/>
          <w:numId w:val="900"/>
        </w:numPr>
        <w:spacing w:before="0" w:after="0"/>
      </w:pPr>
      <w:r>
        <w:t>Package Manager Installation</w:t>
      </w:r>
    </w:p>
    <w:p>
      <w:pPr>
        <w:numPr>
          <w:ilvl w:val="2"/>
          <w:numId w:val="900"/>
        </w:numPr>
        <w:spacing w:before="0" w:after="0"/>
      </w:pPr>
      <w:r>
        <w:t>Debian Package Installation</w:t>
      </w:r>
    </w:p>
    <w:p>
      <w:pPr>
        <w:numPr>
          <w:ilvl w:val="2"/>
          <w:numId w:val="900"/>
        </w:numPr>
        <w:spacing w:before="0" w:after="0"/>
      </w:pPr>
      <w:r>
        <w:t>RPM Package Installation</w:t>
      </w:r>
    </w:p>
    <w:p>
      <w:pPr>
        <w:numPr>
          <w:ilvl w:val="2"/>
          <w:numId w:val="900"/>
        </w:numPr>
        <w:spacing w:before="0" w:after="0"/>
      </w:pPr>
      <w:r>
        <w:t>Repository Configuration</w:t>
      </w:r>
    </w:p>
    <w:p>
      <w:pPr>
        <w:numPr>
          <w:ilvl w:val="2"/>
          <w:numId w:val="900"/>
        </w:numPr>
        <w:spacing w:before="0" w:after="0"/>
      </w:pPr>
      <w:r>
        <w:t>Automatic Updates</w:t>
      </w:r>
    </w:p>
    <w:p>
      <w:pPr>
        <w:numPr>
          <w:ilvl w:val="1"/>
          <w:numId w:val="900"/>
        </w:numPr>
        <w:spacing w:before="0" w:after="0"/>
      </w:pPr>
      <w:r>
        <w:t>Container Deployment</w:t>
      </w:r>
    </w:p>
    <w:p>
      <w:pPr>
        <w:numPr>
          <w:ilvl w:val="2"/>
          <w:numId w:val="900"/>
        </w:numPr>
        <w:spacing w:before="0" w:after="0"/>
      </w:pPr>
      <w:r>
        <w:t>Docker Image Usage</w:t>
      </w:r>
    </w:p>
    <w:p>
      <w:pPr>
        <w:numPr>
          <w:ilvl w:val="2"/>
          <w:numId w:val="900"/>
        </w:numPr>
        <w:spacing w:before="0" w:after="0"/>
      </w:pPr>
      <w:r>
        <w:t>Container Configuration</w:t>
      </w:r>
    </w:p>
    <w:p>
      <w:pPr>
        <w:numPr>
          <w:ilvl w:val="2"/>
          <w:numId w:val="900"/>
        </w:numPr>
        <w:spacing w:before="0" w:after="0"/>
      </w:pPr>
      <w:r>
        <w:t>Docker Compose Setup</w:t>
      </w:r>
    </w:p>
    <w:p>
      <w:pPr>
        <w:numPr>
          <w:ilvl w:val="2"/>
          <w:numId w:val="900"/>
        </w:numPr>
        <w:spacing w:before="0" w:after="0"/>
      </w:pPr>
      <w:r>
        <w:t>Kubernetes Deployment</w:t>
      </w:r>
    </w:p>
    <w:p>
      <w:pPr>
        <w:numPr>
          <w:ilvl w:val="1"/>
          <w:numId w:val="900"/>
        </w:numPr>
        <w:spacing w:before="0" w:after="0"/>
      </w:pPr>
      <w:r>
        <w:t>Cloud Service Options</w:t>
      </w:r>
    </w:p>
    <w:p>
      <w:pPr>
        <w:numPr>
          <w:ilvl w:val="2"/>
          <w:numId w:val="900"/>
        </w:numPr>
        <w:spacing w:before="0" w:after="0"/>
      </w:pPr>
      <w:r>
        <w:t>Elastic Cloud Service</w:t>
      </w:r>
    </w:p>
    <w:p>
      <w:pPr>
        <w:numPr>
          <w:ilvl w:val="2"/>
          <w:numId w:val="900"/>
        </w:numPr>
        <w:spacing w:before="0" w:after="0"/>
      </w:pPr>
      <w:r>
        <w:t>AWS Elasticsearch Service</w:t>
      </w:r>
    </w:p>
    <w:p>
      <w:pPr>
        <w:numPr>
          <w:ilvl w:val="2"/>
          <w:numId w:val="900"/>
        </w:numPr>
        <w:spacing w:before="0" w:after="0"/>
      </w:pPr>
      <w:r>
        <w:t>Azure Search Service</w:t>
      </w:r>
    </w:p>
    <w:p>
      <w:pPr>
        <w:numPr>
          <w:ilvl w:val="2"/>
          <w:numId w:val="900"/>
        </w:numPr>
        <w:spacing w:before="0" w:after="0"/>
      </w:pPr>
      <w:r>
        <w:t>Google Cloud Elasticsearch</w:t>
      </w:r>
    </w:p>
    <w:p>
      <w:pPr>
        <w:numPr>
          <w:ilvl w:val="0"/>
          <w:numId w:val="900"/>
        </w:numPr>
        <w:spacing w:before="0" w:after="0"/>
      </w:pPr>
      <w:r>
        <w:t>Basic Configuration</w:t>
      </w:r>
    </w:p>
    <w:p>
      <w:pPr>
        <w:numPr>
          <w:ilvl w:val="1"/>
          <w:numId w:val="900"/>
        </w:numPr>
        <w:spacing w:before="0" w:after="0"/>
      </w:pPr>
      <w:r>
        <w:t>Configuration File Structure</w:t>
      </w:r>
    </w:p>
    <w:p>
      <w:pPr>
        <w:numPr>
          <w:ilvl w:val="1"/>
          <w:numId w:val="900"/>
        </w:numPr>
        <w:spacing w:before="0" w:after="0"/>
      </w:pPr>
      <w:r>
        <w:t>Essential Configuration Settings</w:t>
      </w:r>
    </w:p>
    <w:p>
      <w:pPr>
        <w:numPr>
          <w:ilvl w:val="2"/>
          <w:numId w:val="900"/>
        </w:numPr>
        <w:spacing w:before="0" w:after="0"/>
      </w:pPr>
      <w:r>
        <w:t>Cluster Name Configuration</w:t>
      </w:r>
    </w:p>
    <w:p>
      <w:pPr>
        <w:numPr>
          <w:ilvl w:val="2"/>
          <w:numId w:val="900"/>
        </w:numPr>
        <w:spacing w:before="0" w:after="0"/>
      </w:pPr>
      <w:r>
        <w:t>Node Name Configuration</w:t>
      </w:r>
    </w:p>
    <w:p>
      <w:pPr>
        <w:numPr>
          <w:ilvl w:val="2"/>
          <w:numId w:val="900"/>
        </w:numPr>
        <w:spacing w:before="0" w:after="0"/>
      </w:pPr>
      <w:r>
        <w:t>Network and HTTP Settings</w:t>
      </w:r>
    </w:p>
    <w:p>
      <w:pPr>
        <w:numPr>
          <w:ilvl w:val="2"/>
          <w:numId w:val="900"/>
        </w:numPr>
        <w:spacing w:before="0" w:after="0"/>
      </w:pPr>
      <w:r>
        <w:t>Discovery Configuration</w:t>
      </w:r>
    </w:p>
    <w:p>
      <w:pPr>
        <w:numPr>
          <w:ilvl w:val="2"/>
          <w:numId w:val="900"/>
        </w:numPr>
        <w:spacing w:before="0" w:after="0"/>
      </w:pPr>
      <w:r>
        <w:t>Path Settings</w:t>
      </w:r>
    </w:p>
    <w:p>
      <w:pPr>
        <w:numPr>
          <w:ilvl w:val="3"/>
          <w:numId w:val="900"/>
        </w:numPr>
        <w:spacing w:before="0" w:after="0"/>
      </w:pPr>
      <w:r>
        <w:t>Data Directory</w:t>
      </w:r>
    </w:p>
    <w:p>
      <w:pPr>
        <w:numPr>
          <w:ilvl w:val="3"/>
          <w:numId w:val="900"/>
        </w:numPr>
        <w:spacing w:before="0" w:after="0"/>
      </w:pPr>
      <w:r>
        <w:t>Log Directory</w:t>
      </w:r>
    </w:p>
    <w:p>
      <w:pPr>
        <w:numPr>
          <w:ilvl w:val="3"/>
          <w:numId w:val="900"/>
        </w:numPr>
        <w:spacing w:before="0" w:after="0"/>
      </w:pPr>
      <w:r>
        <w:t>Configuration Directory</w:t>
      </w:r>
    </w:p>
    <w:p>
      <w:pPr>
        <w:numPr>
          <w:ilvl w:val="1"/>
          <w:numId w:val="900"/>
        </w:numPr>
        <w:spacing w:before="0" w:after="0"/>
      </w:pPr>
      <w:r>
        <w:t>JVM Configuration</w:t>
      </w:r>
    </w:p>
    <w:p>
      <w:pPr>
        <w:numPr>
          <w:ilvl w:val="2"/>
          <w:numId w:val="900"/>
        </w:numPr>
        <w:spacing w:before="0" w:after="0"/>
      </w:pPr>
      <w:r>
        <w:t>Heap Size Settings</w:t>
      </w:r>
    </w:p>
    <w:p>
      <w:pPr>
        <w:numPr>
          <w:ilvl w:val="2"/>
          <w:numId w:val="900"/>
        </w:numPr>
        <w:spacing w:before="0" w:after="0"/>
      </w:pPr>
      <w:r>
        <w:t>Garbage Collection Options</w:t>
      </w:r>
    </w:p>
    <w:p>
      <w:pPr>
        <w:numPr>
          <w:ilvl w:val="2"/>
          <w:numId w:val="900"/>
        </w:numPr>
        <w:spacing w:before="0" w:after="0"/>
      </w:pPr>
      <w:r>
        <w:t>JVM Flags</w:t>
      </w:r>
    </w:p>
    <w:p>
      <w:pPr>
        <w:numPr>
          <w:ilvl w:val="1"/>
          <w:numId w:val="900"/>
        </w:numPr>
        <w:spacing w:before="0" w:after="0"/>
      </w:pPr>
      <w:r>
        <w:t>Security Configuration Basics</w:t>
      </w:r>
    </w:p>
    <w:p>
      <w:pPr>
        <w:numPr>
          <w:ilvl w:val="1"/>
          <w:numId w:val="900"/>
        </w:numPr>
        <w:spacing w:before="0" w:after="0"/>
      </w:pPr>
      <w:r>
        <w:t>Logging Configuration</w:t>
      </w:r>
    </w:p>
    <w:p>
      <w:pPr>
        <w:numPr>
          <w:ilvl w:val="0"/>
          <w:numId w:val="900"/>
        </w:numPr>
        <w:spacing w:before="0" w:after="0"/>
      </w:pPr>
      <w:r>
        <w:t>Service Management</w:t>
      </w:r>
    </w:p>
    <w:p>
      <w:pPr>
        <w:numPr>
          <w:ilvl w:val="1"/>
          <w:numId w:val="900"/>
        </w:numPr>
        <w:spacing w:before="0" w:after="0"/>
      </w:pPr>
      <w:r>
        <w:t>Starting Elasticsearch</w:t>
      </w:r>
    </w:p>
    <w:p>
      <w:pPr>
        <w:numPr>
          <w:ilvl w:val="1"/>
          <w:numId w:val="900"/>
        </w:numPr>
        <w:spacing w:before="0" w:after="0"/>
      </w:pPr>
      <w:r>
        <w:t>Stopping Elasticsearch</w:t>
      </w:r>
    </w:p>
    <w:p>
      <w:pPr>
        <w:numPr>
          <w:ilvl w:val="1"/>
          <w:numId w:val="900"/>
        </w:numPr>
        <w:spacing w:before="0" w:after="0"/>
      </w:pPr>
      <w:r>
        <w:t>Service Status Monitoring</w:t>
      </w:r>
    </w:p>
    <w:p>
      <w:pPr>
        <w:numPr>
          <w:ilvl w:val="1"/>
          <w:numId w:val="900"/>
        </w:numPr>
        <w:spacing w:before="0" w:after="0"/>
      </w:pPr>
      <w:r>
        <w:t>Automatic Startup Configuration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0"/>
          <w:numId w:val="900"/>
        </w:numPr>
        <w:spacing w:before="0" w:after="0"/>
      </w:pPr>
      <w:r>
        <w:t>Initial Verification</w:t>
      </w:r>
    </w:p>
    <w:p>
      <w:pPr>
        <w:numPr>
          <w:ilvl w:val="1"/>
          <w:numId w:val="900"/>
        </w:numPr>
        <w:spacing w:before="0" w:after="0"/>
      </w:pPr>
      <w:r>
        <w:t>Cluster Health Checks</w:t>
      </w:r>
    </w:p>
    <w:p>
      <w:pPr>
        <w:numPr>
          <w:ilvl w:val="1"/>
          <w:numId w:val="900"/>
        </w:numPr>
        <w:spacing w:before="0" w:after="0"/>
      </w:pPr>
      <w:r>
        <w:t>API Accessibility Testing</w:t>
      </w:r>
    </w:p>
    <w:p>
      <w:pPr>
        <w:numPr>
          <w:ilvl w:val="1"/>
          <w:numId w:val="900"/>
        </w:numPr>
        <w:spacing w:before="0" w:after="0"/>
      </w:pPr>
      <w:r>
        <w:t>Log File Analysis</w:t>
      </w:r>
    </w:p>
    <w:p>
      <w:pPr>
        <w:numPr>
          <w:ilvl w:val="1"/>
          <w:numId w:val="900"/>
        </w:numPr>
        <w:spacing w:before="0" w:after="0"/>
      </w:pPr>
      <w:r>
        <w:t>Basic Functionality Testing</w:t>
      </w:r>
    </w:p>
    <w:p>
      <w:pPr>
        <w:pStyle w:val="Heading1"/>
      </w:pPr>
      <w:r>
        <w:t>Data Operations and Management</w:t>
      </w:r>
    </w:p>
    <w:p>
      <w:pPr>
        <w:numPr>
          <w:ilvl w:val="0"/>
          <w:numId w:val="900"/>
        </w:numPr>
        <w:spacing w:before="0" w:after="0"/>
      </w:pPr>
      <w:r>
        <w:t>Document Operations</w:t>
      </w:r>
    </w:p>
    <w:p>
      <w:pPr>
        <w:numPr>
          <w:ilvl w:val="1"/>
          <w:numId w:val="900"/>
        </w:numPr>
        <w:spacing w:before="0" w:after="0"/>
      </w:pPr>
      <w:r>
        <w:t>Single Document Indexing</w:t>
      </w:r>
    </w:p>
    <w:p>
      <w:pPr>
        <w:numPr>
          <w:ilvl w:val="2"/>
          <w:numId w:val="900"/>
        </w:numPr>
        <w:spacing w:before="0" w:after="0"/>
      </w:pPr>
      <w:r>
        <w:t>Index API Usage</w:t>
      </w:r>
    </w:p>
    <w:p>
      <w:pPr>
        <w:numPr>
          <w:ilvl w:val="2"/>
          <w:numId w:val="900"/>
        </w:numPr>
        <w:spacing w:before="0" w:after="0"/>
      </w:pPr>
      <w:r>
        <w:t>Document ID Strategies</w:t>
      </w:r>
    </w:p>
    <w:p>
      <w:pPr>
        <w:numPr>
          <w:ilvl w:val="3"/>
          <w:numId w:val="900"/>
        </w:numPr>
        <w:spacing w:before="0" w:after="0"/>
      </w:pPr>
      <w:r>
        <w:t>Auto-Generated IDs</w:t>
      </w:r>
    </w:p>
    <w:p>
      <w:pPr>
        <w:numPr>
          <w:ilvl w:val="3"/>
          <w:numId w:val="900"/>
        </w:numPr>
        <w:spacing w:before="0" w:after="0"/>
      </w:pPr>
      <w:r>
        <w:t>Custom Document IDs</w:t>
      </w:r>
    </w:p>
    <w:p>
      <w:pPr>
        <w:numPr>
          <w:ilvl w:val="2"/>
          <w:numId w:val="900"/>
        </w:numPr>
        <w:spacing w:before="0" w:after="0"/>
      </w:pPr>
      <w:r>
        <w:t>Routing Parameters</w:t>
      </w:r>
    </w:p>
    <w:p>
      <w:pPr>
        <w:numPr>
          <w:ilvl w:val="2"/>
          <w:numId w:val="900"/>
        </w:numPr>
        <w:spacing w:before="0" w:after="0"/>
      </w:pPr>
      <w:r>
        <w:t>Refresh Policies</w:t>
      </w:r>
    </w:p>
    <w:p>
      <w:pPr>
        <w:numPr>
          <w:ilvl w:val="1"/>
          <w:numId w:val="900"/>
        </w:numPr>
        <w:spacing w:before="0" w:after="0"/>
      </w:pPr>
      <w:r>
        <w:t>Document Retrieval</w:t>
      </w:r>
    </w:p>
    <w:p>
      <w:pPr>
        <w:numPr>
          <w:ilvl w:val="2"/>
          <w:numId w:val="900"/>
        </w:numPr>
        <w:spacing w:before="0" w:after="0"/>
      </w:pPr>
      <w:r>
        <w:t>Get API Usage</w:t>
      </w:r>
    </w:p>
    <w:p>
      <w:pPr>
        <w:numPr>
          <w:ilvl w:val="2"/>
          <w:numId w:val="900"/>
        </w:numPr>
        <w:spacing w:before="0" w:after="0"/>
      </w:pPr>
      <w:r>
        <w:t>Multi-Get Operations</w:t>
      </w:r>
    </w:p>
    <w:p>
      <w:pPr>
        <w:numPr>
          <w:ilvl w:val="2"/>
          <w:numId w:val="900"/>
        </w:numPr>
        <w:spacing w:before="0" w:after="0"/>
      </w:pPr>
      <w:r>
        <w:t>Source Filtering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Document Updates</w:t>
      </w:r>
    </w:p>
    <w:p>
      <w:pPr>
        <w:numPr>
          <w:ilvl w:val="2"/>
          <w:numId w:val="900"/>
        </w:numPr>
        <w:spacing w:before="0" w:after="0"/>
      </w:pPr>
      <w:r>
        <w:t>Update API Usage</w:t>
      </w:r>
    </w:p>
    <w:p>
      <w:pPr>
        <w:numPr>
          <w:ilvl w:val="2"/>
          <w:numId w:val="900"/>
        </w:numPr>
        <w:spacing w:before="0" w:after="0"/>
      </w:pPr>
      <w:r>
        <w:t>Partial Document Updates</w:t>
      </w:r>
    </w:p>
    <w:p>
      <w:pPr>
        <w:numPr>
          <w:ilvl w:val="2"/>
          <w:numId w:val="900"/>
        </w:numPr>
        <w:spacing w:before="0" w:after="0"/>
      </w:pPr>
      <w:r>
        <w:t>Script-Based Updates</w:t>
      </w:r>
    </w:p>
    <w:p>
      <w:pPr>
        <w:numPr>
          <w:ilvl w:val="2"/>
          <w:numId w:val="900"/>
        </w:numPr>
        <w:spacing w:before="0" w:after="0"/>
      </w:pPr>
      <w:r>
        <w:t>Upsert Operations</w:t>
      </w:r>
    </w:p>
    <w:p>
      <w:pPr>
        <w:numPr>
          <w:ilvl w:val="2"/>
          <w:numId w:val="900"/>
        </w:numPr>
        <w:spacing w:before="0" w:after="0"/>
      </w:pPr>
      <w:r>
        <w:t>Optimistic Concurrency Control</w:t>
      </w:r>
    </w:p>
    <w:p>
      <w:pPr>
        <w:numPr>
          <w:ilvl w:val="1"/>
          <w:numId w:val="900"/>
        </w:numPr>
        <w:spacing w:before="0" w:after="0"/>
      </w:pPr>
      <w:r>
        <w:t>Document Deletion</w:t>
      </w:r>
    </w:p>
    <w:p>
      <w:pPr>
        <w:numPr>
          <w:ilvl w:val="2"/>
          <w:numId w:val="900"/>
        </w:numPr>
        <w:spacing w:before="0" w:after="0"/>
      </w:pPr>
      <w:r>
        <w:t>Delete API Usage</w:t>
      </w:r>
    </w:p>
    <w:p>
      <w:pPr>
        <w:numPr>
          <w:ilvl w:val="2"/>
          <w:numId w:val="900"/>
        </w:numPr>
        <w:spacing w:before="0" w:after="0"/>
      </w:pPr>
      <w:r>
        <w:t>Delete by Query Operations</w:t>
      </w:r>
    </w:p>
    <w:p>
      <w:pPr>
        <w:numPr>
          <w:ilvl w:val="2"/>
          <w:numId w:val="900"/>
        </w:numPr>
        <w:spacing w:before="0" w:after="0"/>
      </w:pPr>
      <w:r>
        <w:t>Soft Deletes</w:t>
      </w:r>
    </w:p>
    <w:p>
      <w:pPr>
        <w:numPr>
          <w:ilvl w:val="0"/>
          <w:numId w:val="900"/>
        </w:numPr>
        <w:spacing w:before="0" w:after="0"/>
      </w:pPr>
      <w:r>
        <w:t>Bulk Operations</w:t>
      </w:r>
    </w:p>
    <w:p>
      <w:pPr>
        <w:numPr>
          <w:ilvl w:val="1"/>
          <w:numId w:val="900"/>
        </w:numPr>
        <w:spacing w:before="0" w:after="0"/>
      </w:pPr>
      <w:r>
        <w:t>Bulk API Overview</w:t>
      </w:r>
    </w:p>
    <w:p>
      <w:pPr>
        <w:numPr>
          <w:ilvl w:val="1"/>
          <w:numId w:val="900"/>
        </w:numPr>
        <w:spacing w:before="0" w:after="0"/>
      </w:pPr>
      <w:r>
        <w:t>Bulk Request Formatting</w:t>
      </w:r>
    </w:p>
    <w:p>
      <w:pPr>
        <w:numPr>
          <w:ilvl w:val="1"/>
          <w:numId w:val="900"/>
        </w:numPr>
        <w:spacing w:before="0" w:after="0"/>
      </w:pPr>
      <w:r>
        <w:t>Bulk Operation Types</w:t>
      </w:r>
    </w:p>
    <w:p>
      <w:pPr>
        <w:numPr>
          <w:ilvl w:val="2"/>
          <w:numId w:val="900"/>
        </w:numPr>
        <w:spacing w:before="0" w:after="0"/>
      </w:pPr>
      <w:r>
        <w:t>Index Operations</w:t>
      </w:r>
    </w:p>
    <w:p>
      <w:pPr>
        <w:numPr>
          <w:ilvl w:val="2"/>
          <w:numId w:val="900"/>
        </w:numPr>
        <w:spacing w:before="0" w:after="0"/>
      </w:pPr>
      <w:r>
        <w:t>Create Operations</w:t>
      </w:r>
    </w:p>
    <w:p>
      <w:pPr>
        <w:numPr>
          <w:ilvl w:val="2"/>
          <w:numId w:val="900"/>
        </w:numPr>
        <w:spacing w:before="0" w:after="0"/>
      </w:pPr>
      <w:r>
        <w:t>Update Operations</w:t>
      </w:r>
    </w:p>
    <w:p>
      <w:pPr>
        <w:numPr>
          <w:ilvl w:val="2"/>
          <w:numId w:val="900"/>
        </w:numPr>
        <w:spacing w:before="0" w:after="0"/>
      </w:pPr>
      <w:r>
        <w:t>Delete Operations</w:t>
      </w:r>
    </w:p>
    <w:p>
      <w:pPr>
        <w:numPr>
          <w:ilvl w:val="1"/>
          <w:numId w:val="900"/>
        </w:numPr>
        <w:spacing w:before="0" w:after="0"/>
      </w:pPr>
      <w:r>
        <w:t>Error Handling Strategies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Bulk Size Optimization</w:t>
      </w:r>
    </w:p>
    <w:p>
      <w:pPr>
        <w:numPr>
          <w:ilvl w:val="0"/>
          <w:numId w:val="900"/>
        </w:numPr>
        <w:spacing w:before="0" w:after="0"/>
      </w:pPr>
      <w:r>
        <w:t>Index Management Operations</w:t>
      </w:r>
    </w:p>
    <w:p>
      <w:pPr>
        <w:numPr>
          <w:ilvl w:val="1"/>
          <w:numId w:val="900"/>
        </w:numPr>
        <w:spacing w:before="0" w:after="0"/>
      </w:pPr>
      <w:r>
        <w:t>Index Creation</w:t>
      </w:r>
    </w:p>
    <w:p>
      <w:pPr>
        <w:numPr>
          <w:ilvl w:val="2"/>
          <w:numId w:val="900"/>
        </w:numPr>
        <w:spacing w:before="0" w:after="0"/>
      </w:pPr>
      <w:r>
        <w:t>Basic Index Creation</w:t>
      </w:r>
    </w:p>
    <w:p>
      <w:pPr>
        <w:numPr>
          <w:ilvl w:val="2"/>
          <w:numId w:val="900"/>
        </w:numPr>
        <w:spacing w:before="0" w:after="0"/>
      </w:pPr>
      <w:r>
        <w:t>Index Settings Configuration</w:t>
      </w:r>
    </w:p>
    <w:p>
      <w:pPr>
        <w:numPr>
          <w:ilvl w:val="2"/>
          <w:numId w:val="900"/>
        </w:numPr>
        <w:spacing w:before="0" w:after="0"/>
      </w:pPr>
      <w:r>
        <w:t>Mapping Definition</w:t>
      </w:r>
    </w:p>
    <w:p>
      <w:pPr>
        <w:numPr>
          <w:ilvl w:val="2"/>
          <w:numId w:val="900"/>
        </w:numPr>
        <w:spacing w:before="0" w:after="0"/>
      </w:pPr>
      <w:r>
        <w:t>Analyzer Configuration</w:t>
      </w:r>
    </w:p>
    <w:p>
      <w:pPr>
        <w:numPr>
          <w:ilvl w:val="1"/>
          <w:numId w:val="900"/>
        </w:numPr>
        <w:spacing w:before="0" w:after="0"/>
      </w:pPr>
      <w:r>
        <w:t>Index Deletion</w:t>
      </w:r>
    </w:p>
    <w:p>
      <w:pPr>
        <w:numPr>
          <w:ilvl w:val="1"/>
          <w:numId w:val="900"/>
        </w:numPr>
        <w:spacing w:before="0" w:after="0"/>
      </w:pPr>
      <w:r>
        <w:t>Index State Management</w:t>
      </w:r>
    </w:p>
    <w:p>
      <w:pPr>
        <w:numPr>
          <w:ilvl w:val="2"/>
          <w:numId w:val="900"/>
        </w:numPr>
        <w:spacing w:before="0" w:after="0"/>
      </w:pPr>
      <w:r>
        <w:t>Opening Indices</w:t>
      </w:r>
    </w:p>
    <w:p>
      <w:pPr>
        <w:numPr>
          <w:ilvl w:val="2"/>
          <w:numId w:val="900"/>
        </w:numPr>
        <w:spacing w:before="0" w:after="0"/>
      </w:pPr>
      <w:r>
        <w:t>Closing Indices</w:t>
      </w:r>
    </w:p>
    <w:p>
      <w:pPr>
        <w:numPr>
          <w:ilvl w:val="2"/>
          <w:numId w:val="900"/>
        </w:numPr>
        <w:spacing w:before="0" w:after="0"/>
      </w:pPr>
      <w:r>
        <w:t>Index Blocking</w:t>
      </w:r>
    </w:p>
    <w:p>
      <w:pPr>
        <w:numPr>
          <w:ilvl w:val="1"/>
          <w:numId w:val="900"/>
        </w:numPr>
        <w:spacing w:before="0" w:after="0"/>
      </w:pPr>
      <w:r>
        <w:t>Index Aliases</w:t>
      </w:r>
    </w:p>
    <w:p>
      <w:pPr>
        <w:numPr>
          <w:ilvl w:val="2"/>
          <w:numId w:val="900"/>
        </w:numPr>
        <w:spacing w:before="0" w:after="0"/>
      </w:pPr>
      <w:r>
        <w:t>Alias Creation and Management</w:t>
      </w:r>
    </w:p>
    <w:p>
      <w:pPr>
        <w:numPr>
          <w:ilvl w:val="2"/>
          <w:numId w:val="900"/>
        </w:numPr>
        <w:spacing w:before="0" w:after="0"/>
      </w:pPr>
      <w:r>
        <w:t>Filtered Aliases</w:t>
      </w:r>
    </w:p>
    <w:p>
      <w:pPr>
        <w:numPr>
          <w:ilvl w:val="2"/>
          <w:numId w:val="900"/>
        </w:numPr>
        <w:spacing w:before="0" w:after="0"/>
      </w:pPr>
      <w:r>
        <w:t>Routing Aliases</w:t>
      </w:r>
    </w:p>
    <w:p>
      <w:pPr>
        <w:numPr>
          <w:ilvl w:val="2"/>
          <w:numId w:val="900"/>
        </w:numPr>
        <w:spacing w:before="0" w:after="0"/>
      </w:pPr>
      <w:r>
        <w:t>Zero-Downtime Reindexing</w:t>
      </w:r>
    </w:p>
    <w:p>
      <w:pPr>
        <w:numPr>
          <w:ilvl w:val="1"/>
          <w:numId w:val="900"/>
        </w:numPr>
        <w:spacing w:before="0" w:after="0"/>
      </w:pPr>
      <w:r>
        <w:t>Index Templates</w:t>
      </w:r>
    </w:p>
    <w:p>
      <w:pPr>
        <w:numPr>
          <w:ilvl w:val="2"/>
          <w:numId w:val="900"/>
        </w:numPr>
        <w:spacing w:before="0" w:after="0"/>
      </w:pPr>
      <w:r>
        <w:t>Legacy Index Templates</w:t>
      </w:r>
    </w:p>
    <w:p>
      <w:pPr>
        <w:numPr>
          <w:ilvl w:val="2"/>
          <w:numId w:val="900"/>
        </w:numPr>
        <w:spacing w:before="0" w:after="0"/>
      </w:pPr>
      <w:r>
        <w:t>Composable Index Templates</w:t>
      </w:r>
    </w:p>
    <w:p>
      <w:pPr>
        <w:numPr>
          <w:ilvl w:val="2"/>
          <w:numId w:val="900"/>
        </w:numPr>
        <w:spacing w:before="0" w:after="0"/>
      </w:pPr>
      <w:r>
        <w:t>Template Priorities</w:t>
      </w:r>
    </w:p>
    <w:p>
      <w:pPr>
        <w:numPr>
          <w:ilvl w:val="2"/>
          <w:numId w:val="900"/>
        </w:numPr>
        <w:spacing w:before="0" w:after="0"/>
      </w:pPr>
      <w:r>
        <w:t>Dynamic Template Patterns</w:t>
      </w:r>
    </w:p>
    <w:p>
      <w:pPr>
        <w:numPr>
          <w:ilvl w:val="1"/>
          <w:numId w:val="900"/>
        </w:numPr>
        <w:spacing w:before="0" w:after="0"/>
      </w:pPr>
      <w:r>
        <w:t>Index Lifecycle Management</w:t>
      </w:r>
    </w:p>
    <w:p>
      <w:pPr>
        <w:numPr>
          <w:ilvl w:val="2"/>
          <w:numId w:val="900"/>
        </w:numPr>
        <w:spacing w:before="0" w:after="0"/>
      </w:pPr>
      <w:r>
        <w:t>ILM Policy Creation</w:t>
      </w:r>
    </w:p>
    <w:p>
      <w:pPr>
        <w:numPr>
          <w:ilvl w:val="2"/>
          <w:numId w:val="900"/>
        </w:numPr>
        <w:spacing w:before="0" w:after="0"/>
      </w:pPr>
      <w:r>
        <w:t>Lifecycle Phases</w:t>
      </w:r>
    </w:p>
    <w:p>
      <w:pPr>
        <w:numPr>
          <w:ilvl w:val="3"/>
          <w:numId w:val="900"/>
        </w:numPr>
        <w:spacing w:before="0" w:after="0"/>
      </w:pPr>
      <w:r>
        <w:t>Hot Phase</w:t>
      </w:r>
    </w:p>
    <w:p>
      <w:pPr>
        <w:numPr>
          <w:ilvl w:val="3"/>
          <w:numId w:val="900"/>
        </w:numPr>
        <w:spacing w:before="0" w:after="0"/>
      </w:pPr>
      <w:r>
        <w:t>Warm Phase</w:t>
      </w:r>
    </w:p>
    <w:p>
      <w:pPr>
        <w:numPr>
          <w:ilvl w:val="3"/>
          <w:numId w:val="900"/>
        </w:numPr>
        <w:spacing w:before="0" w:after="0"/>
      </w:pPr>
      <w:r>
        <w:t>Cold Phase</w:t>
      </w:r>
    </w:p>
    <w:p>
      <w:pPr>
        <w:numPr>
          <w:ilvl w:val="3"/>
          <w:numId w:val="900"/>
        </w:numPr>
        <w:spacing w:before="0" w:after="0"/>
      </w:pPr>
      <w:r>
        <w:t>Delete Phase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Rollover Actions</w:t>
      </w:r>
    </w:p>
    <w:p>
      <w:pPr>
        <w:numPr>
          <w:ilvl w:val="0"/>
          <w:numId w:val="900"/>
        </w:numPr>
        <w:spacing w:before="0" w:after="0"/>
      </w:pPr>
      <w:r>
        <w:t>Reindexing Operations</w:t>
      </w:r>
    </w:p>
    <w:p>
      <w:pPr>
        <w:numPr>
          <w:ilvl w:val="1"/>
          <w:numId w:val="900"/>
        </w:numPr>
        <w:spacing w:before="0" w:after="0"/>
      </w:pPr>
      <w:r>
        <w:t>Reindex API Usage</w:t>
      </w:r>
    </w:p>
    <w:p>
      <w:pPr>
        <w:numPr>
          <w:ilvl w:val="1"/>
          <w:numId w:val="900"/>
        </w:numPr>
        <w:spacing w:before="0" w:after="0"/>
      </w:pPr>
      <w:r>
        <w:t>Source and Destination Configuration</w:t>
      </w:r>
    </w:p>
    <w:p>
      <w:pPr>
        <w:numPr>
          <w:ilvl w:val="1"/>
          <w:numId w:val="900"/>
        </w:numPr>
        <w:spacing w:before="0" w:after="0"/>
      </w:pPr>
      <w:r>
        <w:t>Query-Based Reindexing</w:t>
      </w:r>
    </w:p>
    <w:p>
      <w:pPr>
        <w:numPr>
          <w:ilvl w:val="1"/>
          <w:numId w:val="900"/>
        </w:numPr>
        <w:spacing w:before="0" w:after="0"/>
      </w:pPr>
      <w:r>
        <w:t>Script-Based Transformations</w:t>
      </w:r>
    </w:p>
    <w:p>
      <w:pPr>
        <w:numPr>
          <w:ilvl w:val="1"/>
          <w:numId w:val="900"/>
        </w:numPr>
        <w:spacing w:before="0" w:after="0"/>
      </w:pPr>
      <w:r>
        <w:t>Remote Reindexing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Search Query Language</w:t>
      </w:r>
    </w:p>
    <w:p>
      <w:pPr>
        <w:numPr>
          <w:ilvl w:val="0"/>
          <w:numId w:val="900"/>
        </w:numPr>
        <w:spacing w:before="0" w:after="0"/>
      </w:pPr>
      <w:r>
        <w:t>Query Structure Fundamentals</w:t>
      </w:r>
    </w:p>
    <w:p>
      <w:pPr>
        <w:numPr>
          <w:ilvl w:val="1"/>
          <w:numId w:val="900"/>
        </w:numPr>
        <w:spacing w:before="0" w:after="0"/>
      </w:pPr>
      <w:r>
        <w:t>Request Body Components</w:t>
      </w:r>
    </w:p>
    <w:p>
      <w:pPr>
        <w:numPr>
          <w:ilvl w:val="1"/>
          <w:numId w:val="900"/>
        </w:numPr>
        <w:spacing w:before="0" w:after="0"/>
      </w:pPr>
      <w:r>
        <w:t>Query Context vs Filter Context</w:t>
      </w:r>
    </w:p>
    <w:p>
      <w:pPr>
        <w:numPr>
          <w:ilvl w:val="1"/>
          <w:numId w:val="900"/>
        </w:numPr>
        <w:spacing w:before="0" w:after="0"/>
      </w:pPr>
      <w:r>
        <w:t>Scoring and Relevance</w:t>
      </w:r>
    </w:p>
    <w:p>
      <w:pPr>
        <w:numPr>
          <w:ilvl w:val="1"/>
          <w:numId w:val="900"/>
        </w:numPr>
        <w:spacing w:before="0" w:after="0"/>
      </w:pPr>
      <w:r>
        <w:t>Query Execution Process</w:t>
      </w:r>
    </w:p>
    <w:p>
      <w:pPr>
        <w:numPr>
          <w:ilvl w:val="0"/>
          <w:numId w:val="900"/>
        </w:numPr>
        <w:spacing w:before="0" w:after="0"/>
      </w:pPr>
      <w:r>
        <w:t>Basic Query Parameters</w:t>
      </w:r>
    </w:p>
    <w:p>
      <w:pPr>
        <w:numPr>
          <w:ilvl w:val="1"/>
          <w:numId w:val="900"/>
        </w:numPr>
        <w:spacing w:before="0" w:after="0"/>
      </w:pPr>
      <w:r>
        <w:t>Size Parameter</w:t>
      </w:r>
    </w:p>
    <w:p>
      <w:pPr>
        <w:numPr>
          <w:ilvl w:val="1"/>
          <w:numId w:val="900"/>
        </w:numPr>
        <w:spacing w:before="0" w:after="0"/>
      </w:pPr>
      <w:r>
        <w:t>From Parameter</w:t>
      </w:r>
    </w:p>
    <w:p>
      <w:pPr>
        <w:numPr>
          <w:ilvl w:val="1"/>
          <w:numId w:val="900"/>
        </w:numPr>
        <w:spacing w:before="0" w:after="0"/>
      </w:pPr>
      <w:r>
        <w:t>Source Filtering</w:t>
      </w:r>
    </w:p>
    <w:p>
      <w:pPr>
        <w:numPr>
          <w:ilvl w:val="1"/>
          <w:numId w:val="900"/>
        </w:numPr>
        <w:spacing w:before="0" w:after="0"/>
      </w:pPr>
      <w:r>
        <w:t>Sort Configuration</w:t>
      </w:r>
    </w:p>
    <w:p>
      <w:pPr>
        <w:numPr>
          <w:ilvl w:val="1"/>
          <w:numId w:val="900"/>
        </w:numPr>
        <w:spacing w:before="0" w:after="0"/>
      </w:pPr>
      <w:r>
        <w:t>Timeout Settings</w:t>
      </w:r>
    </w:p>
    <w:p>
      <w:pPr>
        <w:numPr>
          <w:ilvl w:val="1"/>
          <w:numId w:val="900"/>
        </w:numPr>
        <w:spacing w:before="0" w:after="0"/>
      </w:pPr>
      <w:r>
        <w:t>Preference Settings</w:t>
      </w:r>
    </w:p>
    <w:p>
      <w:pPr>
        <w:numPr>
          <w:ilvl w:val="0"/>
          <w:numId w:val="900"/>
        </w:numPr>
        <w:spacing w:before="0" w:after="0"/>
      </w:pPr>
      <w:r>
        <w:t>Full-Text Query Types</w:t>
      </w:r>
    </w:p>
    <w:p>
      <w:pPr>
        <w:numPr>
          <w:ilvl w:val="1"/>
          <w:numId w:val="900"/>
        </w:numPr>
        <w:spacing w:before="0" w:after="0"/>
      </w:pPr>
      <w:r>
        <w:t>Match Query</w:t>
      </w:r>
    </w:p>
    <w:p>
      <w:pPr>
        <w:numPr>
          <w:ilvl w:val="2"/>
          <w:numId w:val="900"/>
        </w:numPr>
        <w:spacing w:before="0" w:after="0"/>
      </w:pPr>
      <w:r>
        <w:t>Basic Match Query</w:t>
      </w:r>
    </w:p>
    <w:p>
      <w:pPr>
        <w:numPr>
          <w:ilvl w:val="2"/>
          <w:numId w:val="900"/>
        </w:numPr>
        <w:spacing w:before="0" w:after="0"/>
      </w:pPr>
      <w:r>
        <w:t>Match Query Options</w:t>
      </w:r>
    </w:p>
    <w:p>
      <w:pPr>
        <w:numPr>
          <w:ilvl w:val="2"/>
          <w:numId w:val="900"/>
        </w:numPr>
        <w:spacing w:before="0" w:after="0"/>
      </w:pPr>
      <w:r>
        <w:t>Operator Configuration</w:t>
      </w:r>
    </w:p>
    <w:p>
      <w:pPr>
        <w:numPr>
          <w:ilvl w:val="2"/>
          <w:numId w:val="900"/>
        </w:numPr>
        <w:spacing w:before="0" w:after="0"/>
      </w:pPr>
      <w:r>
        <w:t>Minimum Should Match</w:t>
      </w:r>
    </w:p>
    <w:p>
      <w:pPr>
        <w:numPr>
          <w:ilvl w:val="1"/>
          <w:numId w:val="900"/>
        </w:numPr>
        <w:spacing w:before="0" w:after="0"/>
      </w:pPr>
      <w:r>
        <w:t>Match Phrase Query</w:t>
      </w:r>
    </w:p>
    <w:p>
      <w:pPr>
        <w:numPr>
          <w:ilvl w:val="2"/>
          <w:numId w:val="900"/>
        </w:numPr>
        <w:spacing w:before="0" w:after="0"/>
      </w:pPr>
      <w:r>
        <w:t>Exact Phrase Matching</w:t>
      </w:r>
    </w:p>
    <w:p>
      <w:pPr>
        <w:numPr>
          <w:ilvl w:val="2"/>
          <w:numId w:val="900"/>
        </w:numPr>
        <w:spacing w:before="0" w:after="0"/>
      </w:pPr>
      <w:r>
        <w:t>Slop Parameter</w:t>
      </w:r>
    </w:p>
    <w:p>
      <w:pPr>
        <w:numPr>
          <w:ilvl w:val="1"/>
          <w:numId w:val="900"/>
        </w:numPr>
        <w:spacing w:before="0" w:after="0"/>
      </w:pPr>
      <w:r>
        <w:t>Match Phrase Prefix Query</w:t>
      </w:r>
    </w:p>
    <w:p>
      <w:pPr>
        <w:numPr>
          <w:ilvl w:val="1"/>
          <w:numId w:val="900"/>
        </w:numPr>
        <w:spacing w:before="0" w:after="0"/>
      </w:pPr>
      <w:r>
        <w:t>Multi-Match Query</w:t>
      </w:r>
    </w:p>
    <w:p>
      <w:pPr>
        <w:numPr>
          <w:ilvl w:val="2"/>
          <w:numId w:val="900"/>
        </w:numPr>
        <w:spacing w:before="0" w:after="0"/>
      </w:pPr>
      <w:r>
        <w:t>Query Types</w:t>
      </w:r>
    </w:p>
    <w:p>
      <w:pPr>
        <w:numPr>
          <w:ilvl w:val="3"/>
          <w:numId w:val="900"/>
        </w:numPr>
        <w:spacing w:before="0" w:after="0"/>
      </w:pPr>
      <w:r>
        <w:t>Best Fields</w:t>
      </w:r>
    </w:p>
    <w:p>
      <w:pPr>
        <w:numPr>
          <w:ilvl w:val="3"/>
          <w:numId w:val="900"/>
        </w:numPr>
        <w:spacing w:before="0" w:after="0"/>
      </w:pPr>
      <w:r>
        <w:t>Most Fields</w:t>
      </w:r>
    </w:p>
    <w:p>
      <w:pPr>
        <w:numPr>
          <w:ilvl w:val="3"/>
          <w:numId w:val="900"/>
        </w:numPr>
        <w:spacing w:before="0" w:after="0"/>
      </w:pPr>
      <w:r>
        <w:t>Cross Fields</w:t>
      </w:r>
    </w:p>
    <w:p>
      <w:pPr>
        <w:numPr>
          <w:ilvl w:val="3"/>
          <w:numId w:val="900"/>
        </w:numPr>
        <w:spacing w:before="0" w:after="0"/>
      </w:pPr>
      <w:r>
        <w:t>Phrase</w:t>
      </w:r>
    </w:p>
    <w:p>
      <w:pPr>
        <w:numPr>
          <w:ilvl w:val="3"/>
          <w:numId w:val="900"/>
        </w:numPr>
        <w:spacing w:before="0" w:after="0"/>
      </w:pPr>
      <w:r>
        <w:t>Phrase Prefix</w:t>
      </w:r>
    </w:p>
    <w:p>
      <w:pPr>
        <w:numPr>
          <w:ilvl w:val="2"/>
          <w:numId w:val="900"/>
        </w:numPr>
        <w:spacing w:before="0" w:after="0"/>
      </w:pPr>
      <w:r>
        <w:t>Field Boosting</w:t>
      </w:r>
    </w:p>
    <w:p>
      <w:pPr>
        <w:numPr>
          <w:ilvl w:val="1"/>
          <w:numId w:val="900"/>
        </w:numPr>
        <w:spacing w:before="0" w:after="0"/>
      </w:pPr>
      <w:r>
        <w:t>Query String Query</w:t>
      </w:r>
    </w:p>
    <w:p>
      <w:pPr>
        <w:numPr>
          <w:ilvl w:val="2"/>
          <w:numId w:val="900"/>
        </w:numPr>
        <w:spacing w:before="0" w:after="0"/>
      </w:pPr>
      <w:r>
        <w:t>Lucene Query Syntax</w:t>
      </w:r>
    </w:p>
    <w:p>
      <w:pPr>
        <w:numPr>
          <w:ilvl w:val="2"/>
          <w:numId w:val="900"/>
        </w:numPr>
        <w:spacing w:before="0" w:after="0"/>
      </w:pPr>
      <w:r>
        <w:t>Default Field Configuration</w:t>
      </w:r>
    </w:p>
    <w:p>
      <w:pPr>
        <w:numPr>
          <w:ilvl w:val="2"/>
          <w:numId w:val="900"/>
        </w:numPr>
        <w:spacing w:before="0" w:after="0"/>
      </w:pPr>
      <w:r>
        <w:t>Analyzer Selection</w:t>
      </w:r>
    </w:p>
    <w:p>
      <w:pPr>
        <w:numPr>
          <w:ilvl w:val="1"/>
          <w:numId w:val="900"/>
        </w:numPr>
        <w:spacing w:before="0" w:after="0"/>
      </w:pPr>
      <w:r>
        <w:t>Simple Query String Query</w:t>
      </w:r>
    </w:p>
    <w:p>
      <w:pPr>
        <w:numPr>
          <w:ilvl w:val="2"/>
          <w:numId w:val="900"/>
        </w:numPr>
        <w:spacing w:before="0" w:after="0"/>
      </w:pPr>
      <w:r>
        <w:t>Simplified Syntax</w:t>
      </w:r>
    </w:p>
    <w:p>
      <w:pPr>
        <w:numPr>
          <w:ilvl w:val="2"/>
          <w:numId w:val="900"/>
        </w:numPr>
        <w:spacing w:before="0" w:after="0"/>
      </w:pPr>
      <w:r>
        <w:t>Field Selection</w:t>
      </w:r>
    </w:p>
    <w:p>
      <w:pPr>
        <w:numPr>
          <w:ilvl w:val="0"/>
          <w:numId w:val="900"/>
        </w:numPr>
        <w:spacing w:before="0" w:after="0"/>
      </w:pPr>
      <w:r>
        <w:t>Term-Level Query Types</w:t>
      </w:r>
    </w:p>
    <w:p>
      <w:pPr>
        <w:numPr>
          <w:ilvl w:val="1"/>
          <w:numId w:val="900"/>
        </w:numPr>
        <w:spacing w:before="0" w:after="0"/>
      </w:pPr>
      <w:r>
        <w:t>Term Query</w:t>
      </w:r>
    </w:p>
    <w:p>
      <w:pPr>
        <w:numPr>
          <w:ilvl w:val="1"/>
          <w:numId w:val="900"/>
        </w:numPr>
        <w:spacing w:before="0" w:after="0"/>
      </w:pPr>
      <w:r>
        <w:t>Terms Query</w:t>
      </w:r>
    </w:p>
    <w:p>
      <w:pPr>
        <w:numPr>
          <w:ilvl w:val="1"/>
          <w:numId w:val="900"/>
        </w:numPr>
        <w:spacing w:before="0" w:after="0"/>
      </w:pPr>
      <w:r>
        <w:t>Terms Set Query</w:t>
      </w:r>
    </w:p>
    <w:p>
      <w:pPr>
        <w:numPr>
          <w:ilvl w:val="1"/>
          <w:numId w:val="900"/>
        </w:numPr>
        <w:spacing w:before="0" w:after="0"/>
      </w:pPr>
      <w:r>
        <w:t>Range Query</w:t>
      </w:r>
    </w:p>
    <w:p>
      <w:pPr>
        <w:numPr>
          <w:ilvl w:val="2"/>
          <w:numId w:val="900"/>
        </w:numPr>
        <w:spacing w:before="0" w:after="0"/>
      </w:pPr>
      <w:r>
        <w:t>Numeric Ranges</w:t>
      </w:r>
    </w:p>
    <w:p>
      <w:pPr>
        <w:numPr>
          <w:ilvl w:val="2"/>
          <w:numId w:val="900"/>
        </w:numPr>
        <w:spacing w:before="0" w:after="0"/>
      </w:pPr>
      <w:r>
        <w:t>Date Ranges</w:t>
      </w:r>
    </w:p>
    <w:p>
      <w:pPr>
        <w:numPr>
          <w:ilvl w:val="2"/>
          <w:numId w:val="900"/>
        </w:numPr>
        <w:spacing w:before="0" w:after="0"/>
      </w:pPr>
      <w:r>
        <w:t>String Ranges</w:t>
      </w:r>
    </w:p>
    <w:p>
      <w:pPr>
        <w:numPr>
          <w:ilvl w:val="1"/>
          <w:numId w:val="900"/>
        </w:numPr>
        <w:spacing w:before="0" w:after="0"/>
      </w:pPr>
      <w:r>
        <w:t>Exists Query</w:t>
      </w:r>
    </w:p>
    <w:p>
      <w:pPr>
        <w:numPr>
          <w:ilvl w:val="1"/>
          <w:numId w:val="900"/>
        </w:numPr>
        <w:spacing w:before="0" w:after="0"/>
      </w:pPr>
      <w:r>
        <w:t>Missing Query Alternative</w:t>
      </w:r>
    </w:p>
    <w:p>
      <w:pPr>
        <w:numPr>
          <w:ilvl w:val="1"/>
          <w:numId w:val="900"/>
        </w:numPr>
        <w:spacing w:before="0" w:after="0"/>
      </w:pPr>
      <w:r>
        <w:t>Prefix Query</w:t>
      </w:r>
    </w:p>
    <w:p>
      <w:pPr>
        <w:numPr>
          <w:ilvl w:val="1"/>
          <w:numId w:val="900"/>
        </w:numPr>
        <w:spacing w:before="0" w:after="0"/>
      </w:pPr>
      <w:r>
        <w:t>Wildcard Query</w:t>
      </w:r>
    </w:p>
    <w:p>
      <w:pPr>
        <w:numPr>
          <w:ilvl w:val="1"/>
          <w:numId w:val="900"/>
        </w:numPr>
        <w:spacing w:before="0" w:after="0"/>
      </w:pPr>
      <w:r>
        <w:t>Regexp Query</w:t>
      </w:r>
    </w:p>
    <w:p>
      <w:pPr>
        <w:numPr>
          <w:ilvl w:val="1"/>
          <w:numId w:val="900"/>
        </w:numPr>
        <w:spacing w:before="0" w:after="0"/>
      </w:pPr>
      <w:r>
        <w:t>Fuzzy Query</w:t>
      </w:r>
    </w:p>
    <w:p>
      <w:pPr>
        <w:numPr>
          <w:ilvl w:val="1"/>
          <w:numId w:val="900"/>
        </w:numPr>
        <w:spacing w:before="0" w:after="0"/>
      </w:pPr>
      <w:r>
        <w:t>IDs Query</w:t>
      </w:r>
    </w:p>
    <w:p>
      <w:pPr>
        <w:numPr>
          <w:ilvl w:val="0"/>
          <w:numId w:val="900"/>
        </w:numPr>
        <w:spacing w:before="0" w:after="0"/>
      </w:pPr>
      <w:r>
        <w:t>Compound Query Construction</w:t>
      </w:r>
    </w:p>
    <w:p>
      <w:pPr>
        <w:numPr>
          <w:ilvl w:val="1"/>
          <w:numId w:val="900"/>
        </w:numPr>
        <w:spacing w:before="0" w:after="0"/>
      </w:pPr>
      <w:r>
        <w:t>Bool Query Structure</w:t>
      </w:r>
    </w:p>
    <w:p>
      <w:pPr>
        <w:numPr>
          <w:ilvl w:val="2"/>
          <w:numId w:val="900"/>
        </w:numPr>
        <w:spacing w:before="0" w:after="0"/>
      </w:pPr>
      <w:r>
        <w:t>Must Clauses</w:t>
      </w:r>
    </w:p>
    <w:p>
      <w:pPr>
        <w:numPr>
          <w:ilvl w:val="2"/>
          <w:numId w:val="900"/>
        </w:numPr>
        <w:spacing w:before="0" w:after="0"/>
      </w:pPr>
      <w:r>
        <w:t>Should Clauses</w:t>
      </w:r>
    </w:p>
    <w:p>
      <w:pPr>
        <w:numPr>
          <w:ilvl w:val="2"/>
          <w:numId w:val="900"/>
        </w:numPr>
        <w:spacing w:before="0" w:after="0"/>
      </w:pPr>
      <w:r>
        <w:t>Must Not Clauses</w:t>
      </w:r>
    </w:p>
    <w:p>
      <w:pPr>
        <w:numPr>
          <w:ilvl w:val="2"/>
          <w:numId w:val="900"/>
        </w:numPr>
        <w:spacing w:before="0" w:after="0"/>
      </w:pPr>
      <w:r>
        <w:t>Filter Clauses</w:t>
      </w:r>
    </w:p>
    <w:p>
      <w:pPr>
        <w:numPr>
          <w:ilvl w:val="2"/>
          <w:numId w:val="900"/>
        </w:numPr>
        <w:spacing w:before="0" w:after="0"/>
      </w:pPr>
      <w:r>
        <w:t>Minimum Should Match</w:t>
      </w:r>
    </w:p>
    <w:p>
      <w:pPr>
        <w:numPr>
          <w:ilvl w:val="1"/>
          <w:numId w:val="900"/>
        </w:numPr>
        <w:spacing w:before="0" w:after="0"/>
      </w:pPr>
      <w:r>
        <w:t>Boosting Query</w:t>
      </w:r>
    </w:p>
    <w:p>
      <w:pPr>
        <w:numPr>
          <w:ilvl w:val="1"/>
          <w:numId w:val="900"/>
        </w:numPr>
        <w:spacing w:before="0" w:after="0"/>
      </w:pPr>
      <w:r>
        <w:t>Constant Score Query</w:t>
      </w:r>
    </w:p>
    <w:p>
      <w:pPr>
        <w:numPr>
          <w:ilvl w:val="1"/>
          <w:numId w:val="900"/>
        </w:numPr>
        <w:spacing w:before="0" w:after="0"/>
      </w:pPr>
      <w:r>
        <w:t>Dis Max Query</w:t>
      </w:r>
    </w:p>
    <w:p>
      <w:pPr>
        <w:numPr>
          <w:ilvl w:val="1"/>
          <w:numId w:val="900"/>
        </w:numPr>
        <w:spacing w:before="0" w:after="0"/>
      </w:pPr>
      <w:r>
        <w:t>Function Score Query</w:t>
      </w:r>
    </w:p>
    <w:p>
      <w:pPr>
        <w:numPr>
          <w:ilvl w:val="2"/>
          <w:numId w:val="900"/>
        </w:numPr>
        <w:spacing w:before="0" w:after="0"/>
      </w:pPr>
      <w:r>
        <w:t>Score Functions</w:t>
      </w:r>
    </w:p>
    <w:p>
      <w:pPr>
        <w:numPr>
          <w:ilvl w:val="2"/>
          <w:numId w:val="900"/>
        </w:numPr>
        <w:spacing w:before="0" w:after="0"/>
      </w:pPr>
      <w:r>
        <w:t>Boost Modes</w:t>
      </w:r>
    </w:p>
    <w:p>
      <w:pPr>
        <w:numPr>
          <w:ilvl w:val="2"/>
          <w:numId w:val="900"/>
        </w:numPr>
        <w:spacing w:before="0" w:after="0"/>
      </w:pPr>
      <w:r>
        <w:t>Score Modes</w:t>
      </w:r>
    </w:p>
    <w:p>
      <w:pPr>
        <w:numPr>
          <w:ilvl w:val="0"/>
          <w:numId w:val="900"/>
        </w:numPr>
        <w:spacing w:before="0" w:after="0"/>
      </w:pPr>
      <w:r>
        <w:t>Specialized Query Types</w:t>
      </w:r>
    </w:p>
    <w:p>
      <w:pPr>
        <w:numPr>
          <w:ilvl w:val="1"/>
          <w:numId w:val="900"/>
        </w:numPr>
        <w:spacing w:before="0" w:after="0"/>
      </w:pPr>
      <w:r>
        <w:t>Nested Query</w:t>
      </w:r>
    </w:p>
    <w:p>
      <w:pPr>
        <w:numPr>
          <w:ilvl w:val="1"/>
          <w:numId w:val="900"/>
        </w:numPr>
        <w:spacing w:before="0" w:after="0"/>
      </w:pPr>
      <w:r>
        <w:t>Has Child Query</w:t>
      </w:r>
    </w:p>
    <w:p>
      <w:pPr>
        <w:numPr>
          <w:ilvl w:val="1"/>
          <w:numId w:val="900"/>
        </w:numPr>
        <w:spacing w:before="0" w:after="0"/>
      </w:pPr>
      <w:r>
        <w:t>Has Parent Query</w:t>
      </w:r>
    </w:p>
    <w:p>
      <w:pPr>
        <w:numPr>
          <w:ilvl w:val="1"/>
          <w:numId w:val="900"/>
        </w:numPr>
        <w:spacing w:before="0" w:after="0"/>
      </w:pPr>
      <w:r>
        <w:t>Parent ID Query</w:t>
      </w:r>
    </w:p>
    <w:p>
      <w:pPr>
        <w:numPr>
          <w:ilvl w:val="1"/>
          <w:numId w:val="900"/>
        </w:numPr>
        <w:spacing w:before="0" w:after="0"/>
      </w:pPr>
      <w:r>
        <w:t>Geo Queries</w:t>
      </w:r>
    </w:p>
    <w:p>
      <w:pPr>
        <w:numPr>
          <w:ilvl w:val="2"/>
          <w:numId w:val="900"/>
        </w:numPr>
        <w:spacing w:before="0" w:after="0"/>
      </w:pPr>
      <w:r>
        <w:t>Geo Distance Query</w:t>
      </w:r>
    </w:p>
    <w:p>
      <w:pPr>
        <w:numPr>
          <w:ilvl w:val="2"/>
          <w:numId w:val="900"/>
        </w:numPr>
        <w:spacing w:before="0" w:after="0"/>
      </w:pPr>
      <w:r>
        <w:t>Geo Bounding Box Query</w:t>
      </w:r>
    </w:p>
    <w:p>
      <w:pPr>
        <w:numPr>
          <w:ilvl w:val="2"/>
          <w:numId w:val="900"/>
        </w:numPr>
        <w:spacing w:before="0" w:after="0"/>
      </w:pPr>
      <w:r>
        <w:t>Geo Polygon Query</w:t>
      </w:r>
    </w:p>
    <w:p>
      <w:pPr>
        <w:numPr>
          <w:ilvl w:val="2"/>
          <w:numId w:val="900"/>
        </w:numPr>
        <w:spacing w:before="0" w:after="0"/>
      </w:pPr>
      <w:r>
        <w:t>Geo Shape Query</w:t>
      </w:r>
    </w:p>
    <w:p>
      <w:pPr>
        <w:numPr>
          <w:ilvl w:val="1"/>
          <w:numId w:val="900"/>
        </w:numPr>
        <w:spacing w:before="0" w:after="0"/>
      </w:pPr>
      <w:r>
        <w:t>More Like This Query</w:t>
      </w:r>
    </w:p>
    <w:p>
      <w:pPr>
        <w:numPr>
          <w:ilvl w:val="1"/>
          <w:numId w:val="900"/>
        </w:numPr>
        <w:spacing w:before="0" w:after="0"/>
      </w:pPr>
      <w:r>
        <w:t>Script Query</w:t>
      </w:r>
    </w:p>
    <w:p>
      <w:pPr>
        <w:numPr>
          <w:ilvl w:val="1"/>
          <w:numId w:val="900"/>
        </w:numPr>
        <w:spacing w:before="0" w:after="0"/>
      </w:pPr>
      <w:r>
        <w:t>Percolate Query</w:t>
      </w:r>
    </w:p>
    <w:p>
      <w:pPr>
        <w:numPr>
          <w:ilvl w:val="0"/>
          <w:numId w:val="900"/>
        </w:numPr>
        <w:spacing w:before="0" w:after="0"/>
      </w:pPr>
      <w:r>
        <w:t>Query Optimization Techniques</w:t>
      </w:r>
    </w:p>
    <w:p>
      <w:pPr>
        <w:numPr>
          <w:ilvl w:val="1"/>
          <w:numId w:val="900"/>
        </w:numPr>
        <w:spacing w:before="0" w:after="0"/>
      </w:pPr>
      <w:r>
        <w:t>Filter Context Usage</w:t>
      </w:r>
    </w:p>
    <w:p>
      <w:pPr>
        <w:numPr>
          <w:ilvl w:val="1"/>
          <w:numId w:val="900"/>
        </w:numPr>
        <w:spacing w:before="0" w:after="0"/>
      </w:pPr>
      <w:r>
        <w:t>Query Caching</w:t>
      </w:r>
    </w:p>
    <w:p>
      <w:pPr>
        <w:numPr>
          <w:ilvl w:val="1"/>
          <w:numId w:val="900"/>
        </w:numPr>
        <w:spacing w:before="0" w:after="0"/>
      </w:pPr>
      <w:r>
        <w:t>Field Boosting Strategies</w:t>
      </w:r>
    </w:p>
    <w:p>
      <w:pPr>
        <w:numPr>
          <w:ilvl w:val="1"/>
          <w:numId w:val="900"/>
        </w:numPr>
        <w:spacing w:before="0" w:after="0"/>
      </w:pPr>
      <w:r>
        <w:t>Query Profiling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pStyle w:val="Heading1"/>
      </w:pPr>
      <w:r>
        <w:t>Text Analysis and Processing</w:t>
      </w:r>
    </w:p>
    <w:p>
      <w:pPr>
        <w:numPr>
          <w:ilvl w:val="0"/>
          <w:numId w:val="900"/>
        </w:numPr>
        <w:spacing w:before="0" w:after="0"/>
      </w:pPr>
      <w:r>
        <w:t>Analysis Process Overview</w:t>
      </w:r>
    </w:p>
    <w:p>
      <w:pPr>
        <w:numPr>
          <w:ilvl w:val="1"/>
          <w:numId w:val="900"/>
        </w:numPr>
        <w:spacing w:before="0" w:after="0"/>
      </w:pPr>
      <w:r>
        <w:t>Character-Level Processing</w:t>
      </w:r>
    </w:p>
    <w:p>
      <w:pPr>
        <w:numPr>
          <w:ilvl w:val="1"/>
          <w:numId w:val="900"/>
        </w:numPr>
        <w:spacing w:before="0" w:after="0"/>
      </w:pPr>
      <w:r>
        <w:t>Tokenization Process</w:t>
      </w:r>
    </w:p>
    <w:p>
      <w:pPr>
        <w:numPr>
          <w:ilvl w:val="1"/>
          <w:numId w:val="900"/>
        </w:numPr>
        <w:spacing w:before="0" w:after="0"/>
      </w:pPr>
      <w:r>
        <w:t>Token Filtering</w:t>
      </w:r>
    </w:p>
    <w:p>
      <w:pPr>
        <w:numPr>
          <w:ilvl w:val="1"/>
          <w:numId w:val="900"/>
        </w:numPr>
        <w:spacing w:before="0" w:after="0"/>
      </w:pPr>
      <w:r>
        <w:t>Index-Time vs Search-Time Analysis</w:t>
      </w:r>
    </w:p>
    <w:p>
      <w:pPr>
        <w:numPr>
          <w:ilvl w:val="0"/>
          <w:numId w:val="900"/>
        </w:numPr>
        <w:spacing w:before="0" w:after="0"/>
      </w:pPr>
      <w:r>
        <w:t>Built-in Analyzers</w:t>
      </w:r>
    </w:p>
    <w:p>
      <w:pPr>
        <w:numPr>
          <w:ilvl w:val="1"/>
          <w:numId w:val="900"/>
        </w:numPr>
        <w:spacing w:before="0" w:after="0"/>
      </w:pPr>
      <w:r>
        <w:t>Standard Analyzer</w:t>
      </w:r>
    </w:p>
    <w:p>
      <w:pPr>
        <w:numPr>
          <w:ilvl w:val="1"/>
          <w:numId w:val="900"/>
        </w:numPr>
        <w:spacing w:before="0" w:after="0"/>
      </w:pPr>
      <w:r>
        <w:t>Simple Analyzer</w:t>
      </w:r>
    </w:p>
    <w:p>
      <w:pPr>
        <w:numPr>
          <w:ilvl w:val="1"/>
          <w:numId w:val="900"/>
        </w:numPr>
        <w:spacing w:before="0" w:after="0"/>
      </w:pPr>
      <w:r>
        <w:t>Whitespace Analyzer</w:t>
      </w:r>
    </w:p>
    <w:p>
      <w:pPr>
        <w:numPr>
          <w:ilvl w:val="1"/>
          <w:numId w:val="900"/>
        </w:numPr>
        <w:spacing w:before="0" w:after="0"/>
      </w:pPr>
      <w:r>
        <w:t>Stop Analyzer</w:t>
      </w:r>
    </w:p>
    <w:p>
      <w:pPr>
        <w:numPr>
          <w:ilvl w:val="1"/>
          <w:numId w:val="900"/>
        </w:numPr>
        <w:spacing w:before="0" w:after="0"/>
      </w:pPr>
      <w:r>
        <w:t>Keyword Analyzer</w:t>
      </w:r>
    </w:p>
    <w:p>
      <w:pPr>
        <w:numPr>
          <w:ilvl w:val="1"/>
          <w:numId w:val="900"/>
        </w:numPr>
        <w:spacing w:before="0" w:after="0"/>
      </w:pPr>
      <w:r>
        <w:t>Pattern Analyzer</w:t>
      </w:r>
    </w:p>
    <w:p>
      <w:pPr>
        <w:numPr>
          <w:ilvl w:val="1"/>
          <w:numId w:val="900"/>
        </w:numPr>
        <w:spacing w:before="0" w:after="0"/>
      </w:pPr>
      <w:r>
        <w:t>Language Analyzers</w:t>
      </w:r>
    </w:p>
    <w:p>
      <w:pPr>
        <w:numPr>
          <w:ilvl w:val="2"/>
          <w:numId w:val="900"/>
        </w:numPr>
        <w:spacing w:before="0" w:after="0"/>
      </w:pPr>
      <w:r>
        <w:t>English Analyzer</w:t>
      </w:r>
    </w:p>
    <w:p>
      <w:pPr>
        <w:numPr>
          <w:ilvl w:val="2"/>
          <w:numId w:val="900"/>
        </w:numPr>
        <w:spacing w:before="0" w:after="0"/>
      </w:pPr>
      <w:r>
        <w:t>Other Language Support</w:t>
      </w:r>
    </w:p>
    <w:p>
      <w:pPr>
        <w:numPr>
          <w:ilvl w:val="1"/>
          <w:numId w:val="900"/>
        </w:numPr>
        <w:spacing w:before="0" w:after="0"/>
      </w:pPr>
      <w:r>
        <w:t>Fingerprint Analyzer</w:t>
      </w:r>
    </w:p>
    <w:p>
      <w:pPr>
        <w:numPr>
          <w:ilvl w:val="0"/>
          <w:numId w:val="900"/>
        </w:numPr>
        <w:spacing w:before="0" w:after="0"/>
      </w:pPr>
      <w:r>
        <w:t>Character Filters</w:t>
      </w:r>
    </w:p>
    <w:p>
      <w:pPr>
        <w:numPr>
          <w:ilvl w:val="1"/>
          <w:numId w:val="900"/>
        </w:numPr>
        <w:spacing w:before="0" w:after="0"/>
      </w:pPr>
      <w:r>
        <w:t>HTML Strip Character Filter</w:t>
      </w:r>
    </w:p>
    <w:p>
      <w:pPr>
        <w:numPr>
          <w:ilvl w:val="1"/>
          <w:numId w:val="900"/>
        </w:numPr>
        <w:spacing w:before="0" w:after="0"/>
      </w:pPr>
      <w:r>
        <w:t>Mapping Character Filter</w:t>
      </w:r>
    </w:p>
    <w:p>
      <w:pPr>
        <w:numPr>
          <w:ilvl w:val="1"/>
          <w:numId w:val="900"/>
        </w:numPr>
        <w:spacing w:before="0" w:after="0"/>
      </w:pPr>
      <w:r>
        <w:t>Pattern Replace Character Filter</w:t>
      </w:r>
    </w:p>
    <w:p>
      <w:pPr>
        <w:numPr>
          <w:ilvl w:val="0"/>
          <w:numId w:val="900"/>
        </w:numPr>
        <w:spacing w:before="0" w:after="0"/>
      </w:pPr>
      <w:r>
        <w:t>Tokenizers</w:t>
      </w:r>
    </w:p>
    <w:p>
      <w:pPr>
        <w:numPr>
          <w:ilvl w:val="1"/>
          <w:numId w:val="900"/>
        </w:numPr>
        <w:spacing w:before="0" w:after="0"/>
      </w:pPr>
      <w:r>
        <w:t>Standard Tokenizer</w:t>
      </w:r>
    </w:p>
    <w:p>
      <w:pPr>
        <w:numPr>
          <w:ilvl w:val="1"/>
          <w:numId w:val="900"/>
        </w:numPr>
        <w:spacing w:before="0" w:after="0"/>
      </w:pPr>
      <w:r>
        <w:t>Letter Tokenizer</w:t>
      </w:r>
    </w:p>
    <w:p>
      <w:pPr>
        <w:numPr>
          <w:ilvl w:val="1"/>
          <w:numId w:val="900"/>
        </w:numPr>
        <w:spacing w:before="0" w:after="0"/>
      </w:pPr>
      <w:r>
        <w:t>Lowercase Tokenizer</w:t>
      </w:r>
    </w:p>
    <w:p>
      <w:pPr>
        <w:numPr>
          <w:ilvl w:val="1"/>
          <w:numId w:val="900"/>
        </w:numPr>
        <w:spacing w:before="0" w:after="0"/>
      </w:pPr>
      <w:r>
        <w:t>Whitespace Tokenizer</w:t>
      </w:r>
    </w:p>
    <w:p>
      <w:pPr>
        <w:numPr>
          <w:ilvl w:val="1"/>
          <w:numId w:val="900"/>
        </w:numPr>
        <w:spacing w:before="0" w:after="0"/>
      </w:pPr>
      <w:r>
        <w:t>UAX URL Email Tokenizer</w:t>
      </w:r>
    </w:p>
    <w:p>
      <w:pPr>
        <w:numPr>
          <w:ilvl w:val="1"/>
          <w:numId w:val="900"/>
        </w:numPr>
        <w:spacing w:before="0" w:after="0"/>
      </w:pPr>
      <w:r>
        <w:t>Classic Tokenizer</w:t>
      </w:r>
    </w:p>
    <w:p>
      <w:pPr>
        <w:numPr>
          <w:ilvl w:val="1"/>
          <w:numId w:val="900"/>
        </w:numPr>
        <w:spacing w:before="0" w:after="0"/>
      </w:pPr>
      <w:r>
        <w:t>Thai Tokenizer</w:t>
      </w:r>
    </w:p>
    <w:p>
      <w:pPr>
        <w:numPr>
          <w:ilvl w:val="1"/>
          <w:numId w:val="900"/>
        </w:numPr>
        <w:spacing w:before="0" w:after="0"/>
      </w:pPr>
      <w:r>
        <w:t>NGram Tokenizer</w:t>
      </w:r>
    </w:p>
    <w:p>
      <w:pPr>
        <w:numPr>
          <w:ilvl w:val="1"/>
          <w:numId w:val="900"/>
        </w:numPr>
        <w:spacing w:before="0" w:after="0"/>
      </w:pPr>
      <w:r>
        <w:t>Edge NGram Tokenizer</w:t>
      </w:r>
    </w:p>
    <w:p>
      <w:pPr>
        <w:numPr>
          <w:ilvl w:val="1"/>
          <w:numId w:val="900"/>
        </w:numPr>
        <w:spacing w:before="0" w:after="0"/>
      </w:pPr>
      <w:r>
        <w:t>Keyword Tokenizer</w:t>
      </w:r>
    </w:p>
    <w:p>
      <w:pPr>
        <w:numPr>
          <w:ilvl w:val="1"/>
          <w:numId w:val="900"/>
        </w:numPr>
        <w:spacing w:before="0" w:after="0"/>
      </w:pPr>
      <w:r>
        <w:t>Pattern Tokenizer</w:t>
      </w:r>
    </w:p>
    <w:p>
      <w:pPr>
        <w:numPr>
          <w:ilvl w:val="1"/>
          <w:numId w:val="900"/>
        </w:numPr>
        <w:spacing w:before="0" w:after="0"/>
      </w:pPr>
      <w:r>
        <w:t>Simple Pattern Tokenizer</w:t>
      </w:r>
    </w:p>
    <w:p>
      <w:pPr>
        <w:numPr>
          <w:ilvl w:val="1"/>
          <w:numId w:val="900"/>
        </w:numPr>
        <w:spacing w:before="0" w:after="0"/>
      </w:pPr>
      <w:r>
        <w:t>Path Hierarchy Tokenizer</w:t>
      </w:r>
    </w:p>
    <w:p>
      <w:pPr>
        <w:numPr>
          <w:ilvl w:val="0"/>
          <w:numId w:val="900"/>
        </w:numPr>
        <w:spacing w:before="0" w:after="0"/>
      </w:pPr>
      <w:r>
        <w:t>Token Filters</w:t>
      </w:r>
    </w:p>
    <w:p>
      <w:pPr>
        <w:numPr>
          <w:ilvl w:val="1"/>
          <w:numId w:val="900"/>
        </w:numPr>
        <w:spacing w:before="0" w:after="0"/>
      </w:pPr>
      <w:r>
        <w:t>Lowercase Token Filter</w:t>
      </w:r>
    </w:p>
    <w:p>
      <w:pPr>
        <w:numPr>
          <w:ilvl w:val="1"/>
          <w:numId w:val="900"/>
        </w:numPr>
        <w:spacing w:before="0" w:after="0"/>
      </w:pPr>
      <w:r>
        <w:t>Uppercase Token Filter</w:t>
      </w:r>
    </w:p>
    <w:p>
      <w:pPr>
        <w:numPr>
          <w:ilvl w:val="1"/>
          <w:numId w:val="900"/>
        </w:numPr>
        <w:spacing w:before="0" w:after="0"/>
      </w:pPr>
      <w:r>
        <w:t>Stop Token Filter</w:t>
      </w:r>
    </w:p>
    <w:p>
      <w:pPr>
        <w:numPr>
          <w:ilvl w:val="1"/>
          <w:numId w:val="900"/>
        </w:numPr>
        <w:spacing w:before="0" w:after="0"/>
      </w:pPr>
      <w:r>
        <w:t>Stemmer Token Filter</w:t>
      </w:r>
    </w:p>
    <w:p>
      <w:pPr>
        <w:numPr>
          <w:ilvl w:val="1"/>
          <w:numId w:val="900"/>
        </w:numPr>
        <w:spacing w:before="0" w:after="0"/>
      </w:pPr>
      <w:r>
        <w:t>Porter Stem Token Filter</w:t>
      </w:r>
    </w:p>
    <w:p>
      <w:pPr>
        <w:numPr>
          <w:ilvl w:val="1"/>
          <w:numId w:val="900"/>
        </w:numPr>
        <w:spacing w:before="0" w:after="0"/>
      </w:pPr>
      <w:r>
        <w:t>Snowball Token Filter</w:t>
      </w:r>
    </w:p>
    <w:p>
      <w:pPr>
        <w:numPr>
          <w:ilvl w:val="1"/>
          <w:numId w:val="900"/>
        </w:numPr>
        <w:spacing w:before="0" w:after="0"/>
      </w:pPr>
      <w:r>
        <w:t>Synonym Token Filter</w:t>
      </w:r>
    </w:p>
    <w:p>
      <w:pPr>
        <w:numPr>
          <w:ilvl w:val="1"/>
          <w:numId w:val="900"/>
        </w:numPr>
        <w:spacing w:before="0" w:after="0"/>
      </w:pPr>
      <w:r>
        <w:t>ASCII Folding Token Filter</w:t>
      </w:r>
    </w:p>
    <w:p>
      <w:pPr>
        <w:numPr>
          <w:ilvl w:val="1"/>
          <w:numId w:val="900"/>
        </w:numPr>
        <w:spacing w:before="0" w:after="0"/>
      </w:pPr>
      <w:r>
        <w:t>Length Token Filter</w:t>
      </w:r>
    </w:p>
    <w:p>
      <w:pPr>
        <w:numPr>
          <w:ilvl w:val="1"/>
          <w:numId w:val="900"/>
        </w:numPr>
        <w:spacing w:before="0" w:after="0"/>
      </w:pPr>
      <w:r>
        <w:t>Trim Token Filter</w:t>
      </w:r>
    </w:p>
    <w:p>
      <w:pPr>
        <w:numPr>
          <w:ilvl w:val="1"/>
          <w:numId w:val="900"/>
        </w:numPr>
        <w:spacing w:before="0" w:after="0"/>
      </w:pPr>
      <w:r>
        <w:t>Truncate Token Filter</w:t>
      </w:r>
    </w:p>
    <w:p>
      <w:pPr>
        <w:numPr>
          <w:ilvl w:val="1"/>
          <w:numId w:val="900"/>
        </w:numPr>
        <w:spacing w:before="0" w:after="0"/>
      </w:pPr>
      <w:r>
        <w:t>Unique Token Filter</w:t>
      </w:r>
    </w:p>
    <w:p>
      <w:pPr>
        <w:numPr>
          <w:ilvl w:val="1"/>
          <w:numId w:val="900"/>
        </w:numPr>
        <w:spacing w:before="0" w:after="0"/>
      </w:pPr>
      <w:r>
        <w:t>Reverse Token Filter</w:t>
      </w:r>
    </w:p>
    <w:p>
      <w:pPr>
        <w:numPr>
          <w:ilvl w:val="1"/>
          <w:numId w:val="900"/>
        </w:numPr>
        <w:spacing w:before="0" w:after="0"/>
      </w:pPr>
      <w:r>
        <w:t>Edge NGram Token Filter</w:t>
      </w:r>
    </w:p>
    <w:p>
      <w:pPr>
        <w:numPr>
          <w:ilvl w:val="1"/>
          <w:numId w:val="900"/>
        </w:numPr>
        <w:spacing w:before="0" w:after="0"/>
      </w:pPr>
      <w:r>
        <w:t>NGram Token Filter</w:t>
      </w:r>
    </w:p>
    <w:p>
      <w:pPr>
        <w:numPr>
          <w:ilvl w:val="1"/>
          <w:numId w:val="900"/>
        </w:numPr>
        <w:spacing w:before="0" w:after="0"/>
      </w:pPr>
      <w:r>
        <w:t>Shingle Token Filter</w:t>
      </w:r>
    </w:p>
    <w:p>
      <w:pPr>
        <w:numPr>
          <w:ilvl w:val="1"/>
          <w:numId w:val="900"/>
        </w:numPr>
        <w:spacing w:before="0" w:after="0"/>
      </w:pPr>
      <w:r>
        <w:t>Phonetic Token Filter</w:t>
      </w:r>
    </w:p>
    <w:p>
      <w:pPr>
        <w:numPr>
          <w:ilvl w:val="0"/>
          <w:numId w:val="900"/>
        </w:numPr>
        <w:spacing w:before="0" w:after="0"/>
      </w:pPr>
      <w:r>
        <w:t>Custom Analyzer Creation</w:t>
      </w:r>
    </w:p>
    <w:p>
      <w:pPr>
        <w:numPr>
          <w:ilvl w:val="1"/>
          <w:numId w:val="900"/>
        </w:numPr>
        <w:spacing w:before="0" w:after="0"/>
      </w:pPr>
      <w:r>
        <w:t>Analyzer Configuration Structure</w:t>
      </w:r>
    </w:p>
    <w:p>
      <w:pPr>
        <w:numPr>
          <w:ilvl w:val="1"/>
          <w:numId w:val="900"/>
        </w:numPr>
        <w:spacing w:before="0" w:after="0"/>
      </w:pPr>
      <w:r>
        <w:t>Component Selection</w:t>
      </w:r>
    </w:p>
    <w:p>
      <w:pPr>
        <w:numPr>
          <w:ilvl w:val="1"/>
          <w:numId w:val="900"/>
        </w:numPr>
        <w:spacing w:before="0" w:after="0"/>
      </w:pPr>
      <w:r>
        <w:t>Parameter Configuration</w:t>
      </w:r>
    </w:p>
    <w:p>
      <w:pPr>
        <w:numPr>
          <w:ilvl w:val="1"/>
          <w:numId w:val="900"/>
        </w:numPr>
        <w:spacing w:before="0" w:after="0"/>
      </w:pPr>
      <w:r>
        <w:t>Testing Custom Analyzers</w:t>
      </w:r>
    </w:p>
    <w:p>
      <w:pPr>
        <w:numPr>
          <w:ilvl w:val="1"/>
          <w:numId w:val="900"/>
        </w:numPr>
        <w:spacing w:before="0" w:after="0"/>
      </w:pPr>
      <w:r>
        <w:t>Analyzer Application</w:t>
      </w:r>
    </w:p>
    <w:p>
      <w:pPr>
        <w:numPr>
          <w:ilvl w:val="0"/>
          <w:numId w:val="900"/>
        </w:numPr>
        <w:spacing w:before="0" w:after="0"/>
      </w:pPr>
      <w:r>
        <w:t>Language-Specific Analysis</w:t>
      </w:r>
    </w:p>
    <w:p>
      <w:pPr>
        <w:numPr>
          <w:ilvl w:val="1"/>
          <w:numId w:val="900"/>
        </w:numPr>
        <w:spacing w:before="0" w:after="0"/>
      </w:pPr>
      <w:r>
        <w:t>Multi-Language Support</w:t>
      </w:r>
    </w:p>
    <w:p>
      <w:pPr>
        <w:numPr>
          <w:ilvl w:val="1"/>
          <w:numId w:val="900"/>
        </w:numPr>
        <w:spacing w:before="0" w:after="0"/>
      </w:pPr>
      <w:r>
        <w:t>Language Detection</w:t>
      </w:r>
    </w:p>
    <w:p>
      <w:pPr>
        <w:numPr>
          <w:ilvl w:val="1"/>
          <w:numId w:val="900"/>
        </w:numPr>
        <w:spacing w:before="0" w:after="0"/>
      </w:pPr>
      <w:r>
        <w:t>Stemming Strategies</w:t>
      </w:r>
    </w:p>
    <w:p>
      <w:pPr>
        <w:numPr>
          <w:ilvl w:val="1"/>
          <w:numId w:val="900"/>
        </w:numPr>
        <w:spacing w:before="0" w:after="0"/>
      </w:pPr>
      <w:r>
        <w:t>Stop Word Management</w:t>
      </w:r>
    </w:p>
    <w:p>
      <w:pPr>
        <w:numPr>
          <w:ilvl w:val="1"/>
          <w:numId w:val="900"/>
        </w:numPr>
        <w:spacing w:before="0" w:after="0"/>
      </w:pPr>
      <w:r>
        <w:t>Character Normalization</w:t>
      </w:r>
    </w:p>
    <w:p>
      <w:pPr>
        <w:numPr>
          <w:ilvl w:val="0"/>
          <w:numId w:val="900"/>
        </w:numPr>
        <w:spacing w:before="0" w:after="0"/>
      </w:pPr>
      <w:r>
        <w:t>Analysis Testing and Debugging</w:t>
      </w:r>
    </w:p>
    <w:p>
      <w:pPr>
        <w:numPr>
          <w:ilvl w:val="1"/>
          <w:numId w:val="900"/>
        </w:numPr>
        <w:spacing w:before="0" w:after="0"/>
      </w:pPr>
      <w:r>
        <w:t>Analyze API Usage</w:t>
      </w:r>
    </w:p>
    <w:p>
      <w:pPr>
        <w:numPr>
          <w:ilvl w:val="1"/>
          <w:numId w:val="900"/>
        </w:numPr>
        <w:spacing w:before="0" w:after="0"/>
      </w:pPr>
      <w:r>
        <w:t>Token Analysis</w:t>
      </w:r>
    </w:p>
    <w:p>
      <w:pPr>
        <w:numPr>
          <w:ilvl w:val="1"/>
          <w:numId w:val="900"/>
        </w:numPr>
        <w:spacing w:before="0" w:after="0"/>
      </w:pPr>
      <w:r>
        <w:t>Analyzer Comparison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pStyle w:val="Heading1"/>
      </w:pPr>
      <w:r>
        <w:t>Aggregations and Analytics</w:t>
      </w:r>
    </w:p>
    <w:p>
      <w:pPr>
        <w:numPr>
          <w:ilvl w:val="0"/>
          <w:numId w:val="900"/>
        </w:numPr>
        <w:spacing w:before="0" w:after="0"/>
      </w:pPr>
      <w:r>
        <w:t>Aggregation Framework Overview</w:t>
      </w:r>
    </w:p>
    <w:p>
      <w:pPr>
        <w:numPr>
          <w:ilvl w:val="1"/>
          <w:numId w:val="900"/>
        </w:numPr>
        <w:spacing w:before="0" w:after="0"/>
      </w:pPr>
      <w:r>
        <w:t>Aggregation Types</w:t>
      </w:r>
    </w:p>
    <w:p>
      <w:pPr>
        <w:numPr>
          <w:ilvl w:val="1"/>
          <w:numId w:val="900"/>
        </w:numPr>
        <w:spacing w:before="0" w:after="0"/>
      </w:pPr>
      <w:r>
        <w:t>Aggregation Structure</w:t>
      </w:r>
    </w:p>
    <w:p>
      <w:pPr>
        <w:numPr>
          <w:ilvl w:val="1"/>
          <w:numId w:val="900"/>
        </w:numPr>
        <w:spacing w:before="0" w:after="0"/>
      </w:pPr>
      <w:r>
        <w:t>Aggregation Context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Bucket Aggregations</w:t>
      </w:r>
    </w:p>
    <w:p>
      <w:pPr>
        <w:numPr>
          <w:ilvl w:val="1"/>
          <w:numId w:val="900"/>
        </w:numPr>
        <w:spacing w:before="0" w:after="0"/>
      </w:pPr>
      <w:r>
        <w:t>Terms Aggregation</w:t>
      </w:r>
    </w:p>
    <w:p>
      <w:pPr>
        <w:numPr>
          <w:ilvl w:val="2"/>
          <w:numId w:val="900"/>
        </w:numPr>
        <w:spacing w:before="0" w:after="0"/>
      </w:pPr>
      <w:r>
        <w:t>Field Selection</w:t>
      </w:r>
    </w:p>
    <w:p>
      <w:pPr>
        <w:numPr>
          <w:ilvl w:val="2"/>
          <w:numId w:val="900"/>
        </w:numPr>
        <w:spacing w:before="0" w:after="0"/>
      </w:pPr>
      <w:r>
        <w:t>Size Parameters</w:t>
      </w:r>
    </w:p>
    <w:p>
      <w:pPr>
        <w:numPr>
          <w:ilvl w:val="2"/>
          <w:numId w:val="900"/>
        </w:numPr>
        <w:spacing w:before="0" w:after="0"/>
      </w:pPr>
      <w:r>
        <w:t>Ordering Options</w:t>
      </w:r>
    </w:p>
    <w:p>
      <w:pPr>
        <w:numPr>
          <w:ilvl w:val="2"/>
          <w:numId w:val="900"/>
        </w:numPr>
        <w:spacing w:before="0" w:after="0"/>
      </w:pPr>
      <w:r>
        <w:t>Missing Values</w:t>
      </w:r>
    </w:p>
    <w:p>
      <w:pPr>
        <w:numPr>
          <w:ilvl w:val="2"/>
          <w:numId w:val="900"/>
        </w:numPr>
        <w:spacing w:before="0" w:after="0"/>
      </w:pPr>
      <w:r>
        <w:t>Include/Exclude Patterns</w:t>
      </w:r>
    </w:p>
    <w:p>
      <w:pPr>
        <w:numPr>
          <w:ilvl w:val="1"/>
          <w:numId w:val="900"/>
        </w:numPr>
        <w:spacing w:before="0" w:after="0"/>
      </w:pPr>
      <w:r>
        <w:t>Range Aggregation</w:t>
      </w:r>
    </w:p>
    <w:p>
      <w:pPr>
        <w:numPr>
          <w:ilvl w:val="1"/>
          <w:numId w:val="900"/>
        </w:numPr>
        <w:spacing w:before="0" w:after="0"/>
      </w:pPr>
      <w:r>
        <w:t>Date Range Aggregation</w:t>
      </w:r>
    </w:p>
    <w:p>
      <w:pPr>
        <w:numPr>
          <w:ilvl w:val="1"/>
          <w:numId w:val="900"/>
        </w:numPr>
        <w:spacing w:before="0" w:after="0"/>
      </w:pPr>
      <w:r>
        <w:t>Histogram Aggregation</w:t>
      </w:r>
    </w:p>
    <w:p>
      <w:pPr>
        <w:numPr>
          <w:ilvl w:val="2"/>
          <w:numId w:val="900"/>
        </w:numPr>
        <w:spacing w:before="0" w:after="0"/>
      </w:pPr>
      <w:r>
        <w:t>Interval Configuration</w:t>
      </w:r>
    </w:p>
    <w:p>
      <w:pPr>
        <w:numPr>
          <w:ilvl w:val="2"/>
          <w:numId w:val="900"/>
        </w:numPr>
        <w:spacing w:before="0" w:after="0"/>
      </w:pPr>
      <w:r>
        <w:t>Minimum Document Count</w:t>
      </w:r>
    </w:p>
    <w:p>
      <w:pPr>
        <w:numPr>
          <w:ilvl w:val="2"/>
          <w:numId w:val="900"/>
        </w:numPr>
        <w:spacing w:before="0" w:after="0"/>
      </w:pPr>
      <w:r>
        <w:t>Extended Bounds</w:t>
      </w:r>
    </w:p>
    <w:p>
      <w:pPr>
        <w:numPr>
          <w:ilvl w:val="1"/>
          <w:numId w:val="900"/>
        </w:numPr>
        <w:spacing w:before="0" w:after="0"/>
      </w:pPr>
      <w:r>
        <w:t>Date Histogram Aggregation</w:t>
      </w:r>
    </w:p>
    <w:p>
      <w:pPr>
        <w:numPr>
          <w:ilvl w:val="2"/>
          <w:numId w:val="900"/>
        </w:numPr>
        <w:spacing w:before="0" w:after="0"/>
      </w:pPr>
      <w:r>
        <w:t>Calendar Intervals</w:t>
      </w:r>
    </w:p>
    <w:p>
      <w:pPr>
        <w:numPr>
          <w:ilvl w:val="2"/>
          <w:numId w:val="900"/>
        </w:numPr>
        <w:spacing w:before="0" w:after="0"/>
      </w:pPr>
      <w:r>
        <w:t>Fixed Intervals</w:t>
      </w:r>
    </w:p>
    <w:p>
      <w:pPr>
        <w:numPr>
          <w:ilvl w:val="2"/>
          <w:numId w:val="900"/>
        </w:numPr>
        <w:spacing w:before="0" w:after="0"/>
      </w:pPr>
      <w:r>
        <w:t>Time Zone Handling</w:t>
      </w:r>
    </w:p>
    <w:p>
      <w:pPr>
        <w:numPr>
          <w:ilvl w:val="2"/>
          <w:numId w:val="900"/>
        </w:numPr>
        <w:spacing w:before="0" w:after="0"/>
      </w:pPr>
      <w:r>
        <w:t>Offset Configuration</w:t>
      </w:r>
    </w:p>
    <w:p>
      <w:pPr>
        <w:numPr>
          <w:ilvl w:val="1"/>
          <w:numId w:val="900"/>
        </w:numPr>
        <w:spacing w:before="0" w:after="0"/>
      </w:pPr>
      <w:r>
        <w:t>Auto Date Histogram Aggregation</w:t>
      </w:r>
    </w:p>
    <w:p>
      <w:pPr>
        <w:numPr>
          <w:ilvl w:val="1"/>
          <w:numId w:val="900"/>
        </w:numPr>
        <w:spacing w:before="0" w:after="0"/>
      </w:pPr>
      <w:r>
        <w:t>Variable Width Histogram Aggregation</w:t>
      </w:r>
    </w:p>
    <w:p>
      <w:pPr>
        <w:numPr>
          <w:ilvl w:val="1"/>
          <w:numId w:val="900"/>
        </w:numPr>
        <w:spacing w:before="0" w:after="0"/>
      </w:pPr>
      <w:r>
        <w:t>Filters Aggregation</w:t>
      </w:r>
    </w:p>
    <w:p>
      <w:pPr>
        <w:numPr>
          <w:ilvl w:val="1"/>
          <w:numId w:val="900"/>
        </w:numPr>
        <w:spacing w:before="0" w:after="0"/>
      </w:pPr>
      <w:r>
        <w:t>Filter Aggregation</w:t>
      </w:r>
    </w:p>
    <w:p>
      <w:pPr>
        <w:numPr>
          <w:ilvl w:val="1"/>
          <w:numId w:val="900"/>
        </w:numPr>
        <w:spacing w:before="0" w:after="0"/>
      </w:pPr>
      <w:r>
        <w:t>Missing Aggregation</w:t>
      </w:r>
    </w:p>
    <w:p>
      <w:pPr>
        <w:numPr>
          <w:ilvl w:val="1"/>
          <w:numId w:val="900"/>
        </w:numPr>
        <w:spacing w:before="0" w:after="0"/>
      </w:pPr>
      <w:r>
        <w:t>Nested Aggregation</w:t>
      </w:r>
    </w:p>
    <w:p>
      <w:pPr>
        <w:numPr>
          <w:ilvl w:val="1"/>
          <w:numId w:val="900"/>
        </w:numPr>
        <w:spacing w:before="0" w:after="0"/>
      </w:pPr>
      <w:r>
        <w:t>Reverse Nested Aggregation</w:t>
      </w:r>
    </w:p>
    <w:p>
      <w:pPr>
        <w:numPr>
          <w:ilvl w:val="1"/>
          <w:numId w:val="900"/>
        </w:numPr>
        <w:spacing w:before="0" w:after="0"/>
      </w:pPr>
      <w:r>
        <w:t>Children Aggregation</w:t>
      </w:r>
    </w:p>
    <w:p>
      <w:pPr>
        <w:numPr>
          <w:ilvl w:val="1"/>
          <w:numId w:val="900"/>
        </w:numPr>
        <w:spacing w:before="0" w:after="0"/>
      </w:pPr>
      <w:r>
        <w:t>Parent Aggregation</w:t>
      </w:r>
    </w:p>
    <w:p>
      <w:pPr>
        <w:numPr>
          <w:ilvl w:val="1"/>
          <w:numId w:val="900"/>
        </w:numPr>
        <w:spacing w:before="0" w:after="0"/>
      </w:pPr>
      <w:r>
        <w:t>Sampler Aggregation</w:t>
      </w:r>
    </w:p>
    <w:p>
      <w:pPr>
        <w:numPr>
          <w:ilvl w:val="1"/>
          <w:numId w:val="900"/>
        </w:numPr>
        <w:spacing w:before="0" w:after="0"/>
      </w:pPr>
      <w:r>
        <w:t>Diversified Sampler Aggregation</w:t>
      </w:r>
    </w:p>
    <w:p>
      <w:pPr>
        <w:numPr>
          <w:ilvl w:val="1"/>
          <w:numId w:val="900"/>
        </w:numPr>
        <w:spacing w:before="0" w:after="0"/>
      </w:pPr>
      <w:r>
        <w:t>Global Aggregation</w:t>
      </w:r>
    </w:p>
    <w:p>
      <w:pPr>
        <w:numPr>
          <w:ilvl w:val="1"/>
          <w:numId w:val="900"/>
        </w:numPr>
        <w:spacing w:before="0" w:after="0"/>
      </w:pPr>
      <w:r>
        <w:t>IP Range Aggregation</w:t>
      </w:r>
    </w:p>
    <w:p>
      <w:pPr>
        <w:numPr>
          <w:ilvl w:val="1"/>
          <w:numId w:val="900"/>
        </w:numPr>
        <w:spacing w:before="0" w:after="0"/>
      </w:pPr>
      <w:r>
        <w:t>Geo Distance Aggregation</w:t>
      </w:r>
    </w:p>
    <w:p>
      <w:pPr>
        <w:numPr>
          <w:ilvl w:val="1"/>
          <w:numId w:val="900"/>
        </w:numPr>
        <w:spacing w:before="0" w:after="0"/>
      </w:pPr>
      <w:r>
        <w:t>Geo Hash Grid Aggregation</w:t>
      </w:r>
    </w:p>
    <w:p>
      <w:pPr>
        <w:numPr>
          <w:ilvl w:val="1"/>
          <w:numId w:val="900"/>
        </w:numPr>
        <w:spacing w:before="0" w:after="0"/>
      </w:pPr>
      <w:r>
        <w:t>Geo Tile Grid Aggregation</w:t>
      </w:r>
    </w:p>
    <w:p>
      <w:pPr>
        <w:numPr>
          <w:ilvl w:val="1"/>
          <w:numId w:val="900"/>
        </w:numPr>
        <w:spacing w:before="0" w:after="0"/>
      </w:pPr>
      <w:r>
        <w:t>Significant Terms Aggregation</w:t>
      </w:r>
    </w:p>
    <w:p>
      <w:pPr>
        <w:numPr>
          <w:ilvl w:val="1"/>
          <w:numId w:val="900"/>
        </w:numPr>
        <w:spacing w:before="0" w:after="0"/>
      </w:pPr>
      <w:r>
        <w:t>Significant Text Aggregation</w:t>
      </w:r>
    </w:p>
    <w:p>
      <w:pPr>
        <w:numPr>
          <w:ilvl w:val="0"/>
          <w:numId w:val="900"/>
        </w:numPr>
        <w:spacing w:before="0" w:after="0"/>
      </w:pPr>
      <w:r>
        <w:t>Metric Aggregations</w:t>
      </w:r>
    </w:p>
    <w:p>
      <w:pPr>
        <w:numPr>
          <w:ilvl w:val="1"/>
          <w:numId w:val="900"/>
        </w:numPr>
        <w:spacing w:before="0" w:after="0"/>
      </w:pPr>
      <w:r>
        <w:t>Min Aggregation</w:t>
      </w:r>
    </w:p>
    <w:p>
      <w:pPr>
        <w:numPr>
          <w:ilvl w:val="1"/>
          <w:numId w:val="900"/>
        </w:numPr>
        <w:spacing w:before="0" w:after="0"/>
      </w:pPr>
      <w:r>
        <w:t>Max Aggregation</w:t>
      </w:r>
    </w:p>
    <w:p>
      <w:pPr>
        <w:numPr>
          <w:ilvl w:val="1"/>
          <w:numId w:val="900"/>
        </w:numPr>
        <w:spacing w:before="0" w:after="0"/>
      </w:pPr>
      <w:r>
        <w:t>Sum Aggregation</w:t>
      </w:r>
    </w:p>
    <w:p>
      <w:pPr>
        <w:numPr>
          <w:ilvl w:val="1"/>
          <w:numId w:val="900"/>
        </w:numPr>
        <w:spacing w:before="0" w:after="0"/>
      </w:pPr>
      <w:r>
        <w:t>Avg Aggregation</w:t>
      </w:r>
    </w:p>
    <w:p>
      <w:pPr>
        <w:numPr>
          <w:ilvl w:val="1"/>
          <w:numId w:val="900"/>
        </w:numPr>
        <w:spacing w:before="0" w:after="0"/>
      </w:pPr>
      <w:r>
        <w:t>Stats Aggregation</w:t>
      </w:r>
    </w:p>
    <w:p>
      <w:pPr>
        <w:numPr>
          <w:ilvl w:val="1"/>
          <w:numId w:val="900"/>
        </w:numPr>
        <w:spacing w:before="0" w:after="0"/>
      </w:pPr>
      <w:r>
        <w:t>Extended Stats Aggregation</w:t>
      </w:r>
    </w:p>
    <w:p>
      <w:pPr>
        <w:numPr>
          <w:ilvl w:val="1"/>
          <w:numId w:val="900"/>
        </w:numPr>
        <w:spacing w:before="0" w:after="0"/>
      </w:pPr>
      <w:r>
        <w:t>Value Count Aggregation</w:t>
      </w:r>
    </w:p>
    <w:p>
      <w:pPr>
        <w:numPr>
          <w:ilvl w:val="1"/>
          <w:numId w:val="900"/>
        </w:numPr>
        <w:spacing w:before="0" w:after="0"/>
      </w:pPr>
      <w:r>
        <w:t>Cardinality Aggregation</w:t>
      </w:r>
    </w:p>
    <w:p>
      <w:pPr>
        <w:numPr>
          <w:ilvl w:val="1"/>
          <w:numId w:val="900"/>
        </w:numPr>
        <w:spacing w:before="0" w:after="0"/>
      </w:pPr>
      <w:r>
        <w:t>Percentiles Aggregation</w:t>
      </w:r>
    </w:p>
    <w:p>
      <w:pPr>
        <w:numPr>
          <w:ilvl w:val="1"/>
          <w:numId w:val="900"/>
        </w:numPr>
        <w:spacing w:before="0" w:after="0"/>
      </w:pPr>
      <w:r>
        <w:t>Percentile Ranks Aggregation</w:t>
      </w:r>
    </w:p>
    <w:p>
      <w:pPr>
        <w:numPr>
          <w:ilvl w:val="1"/>
          <w:numId w:val="900"/>
        </w:numPr>
        <w:spacing w:before="0" w:after="0"/>
      </w:pPr>
      <w:r>
        <w:t>Top Hits Aggregation</w:t>
      </w:r>
    </w:p>
    <w:p>
      <w:pPr>
        <w:numPr>
          <w:ilvl w:val="1"/>
          <w:numId w:val="900"/>
        </w:numPr>
        <w:spacing w:before="0" w:after="0"/>
      </w:pPr>
      <w:r>
        <w:t>Top Metrics Aggregation</w:t>
      </w:r>
    </w:p>
    <w:p>
      <w:pPr>
        <w:numPr>
          <w:ilvl w:val="1"/>
          <w:numId w:val="900"/>
        </w:numPr>
        <w:spacing w:before="0" w:after="0"/>
      </w:pPr>
      <w:r>
        <w:t>Scripted Metric Aggregation</w:t>
      </w:r>
    </w:p>
    <w:p>
      <w:pPr>
        <w:numPr>
          <w:ilvl w:val="1"/>
          <w:numId w:val="900"/>
        </w:numPr>
        <w:spacing w:before="0" w:after="0"/>
      </w:pPr>
      <w:r>
        <w:t>Geo Bounds Aggregation</w:t>
      </w:r>
    </w:p>
    <w:p>
      <w:pPr>
        <w:numPr>
          <w:ilvl w:val="1"/>
          <w:numId w:val="900"/>
        </w:numPr>
        <w:spacing w:before="0" w:after="0"/>
      </w:pPr>
      <w:r>
        <w:t>Geo Centroid Aggregation</w:t>
      </w:r>
    </w:p>
    <w:p>
      <w:pPr>
        <w:numPr>
          <w:ilvl w:val="1"/>
          <w:numId w:val="900"/>
        </w:numPr>
        <w:spacing w:before="0" w:after="0"/>
      </w:pPr>
      <w:r>
        <w:t>Weighted Avg Aggregation</w:t>
      </w:r>
    </w:p>
    <w:p>
      <w:pPr>
        <w:numPr>
          <w:ilvl w:val="1"/>
          <w:numId w:val="900"/>
        </w:numPr>
        <w:spacing w:before="0" w:after="0"/>
      </w:pPr>
      <w:r>
        <w:t>Boxplot Aggregation</w:t>
      </w:r>
    </w:p>
    <w:p>
      <w:pPr>
        <w:numPr>
          <w:ilvl w:val="1"/>
          <w:numId w:val="900"/>
        </w:numPr>
        <w:spacing w:before="0" w:after="0"/>
      </w:pPr>
      <w:r>
        <w:t>T-Test Aggregation</w:t>
      </w:r>
    </w:p>
    <w:p>
      <w:pPr>
        <w:numPr>
          <w:ilvl w:val="0"/>
          <w:numId w:val="900"/>
        </w:numPr>
        <w:spacing w:before="0" w:after="0"/>
      </w:pPr>
      <w:r>
        <w:t>Pipeline Aggregations</w:t>
      </w:r>
    </w:p>
    <w:p>
      <w:pPr>
        <w:numPr>
          <w:ilvl w:val="1"/>
          <w:numId w:val="900"/>
        </w:numPr>
        <w:spacing w:before="0" w:after="0"/>
      </w:pPr>
      <w:r>
        <w:t>Parent Pipeline Aggregations</w:t>
      </w:r>
    </w:p>
    <w:p>
      <w:pPr>
        <w:numPr>
          <w:ilvl w:val="2"/>
          <w:numId w:val="900"/>
        </w:numPr>
        <w:spacing w:before="0" w:after="0"/>
      </w:pPr>
      <w:r>
        <w:t>Derivative Aggregation</w:t>
      </w:r>
    </w:p>
    <w:p>
      <w:pPr>
        <w:numPr>
          <w:ilvl w:val="2"/>
          <w:numId w:val="900"/>
        </w:numPr>
        <w:spacing w:before="0" w:after="0"/>
      </w:pPr>
      <w:r>
        <w:t>Moving Average Aggregation</w:t>
      </w:r>
    </w:p>
    <w:p>
      <w:pPr>
        <w:numPr>
          <w:ilvl w:val="2"/>
          <w:numId w:val="900"/>
        </w:numPr>
        <w:spacing w:before="0" w:after="0"/>
      </w:pPr>
      <w:r>
        <w:t>Moving Function Aggregation</w:t>
      </w:r>
    </w:p>
    <w:p>
      <w:pPr>
        <w:numPr>
          <w:ilvl w:val="2"/>
          <w:numId w:val="900"/>
        </w:numPr>
        <w:spacing w:before="0" w:after="0"/>
      </w:pPr>
      <w:r>
        <w:t>Cumulative Sum Aggregation</w:t>
      </w:r>
    </w:p>
    <w:p>
      <w:pPr>
        <w:numPr>
          <w:ilvl w:val="2"/>
          <w:numId w:val="900"/>
        </w:numPr>
        <w:spacing w:before="0" w:after="0"/>
      </w:pPr>
      <w:r>
        <w:t>Cumulative Cardinality Aggregation</w:t>
      </w:r>
    </w:p>
    <w:p>
      <w:pPr>
        <w:numPr>
          <w:ilvl w:val="2"/>
          <w:numId w:val="900"/>
        </w:numPr>
        <w:spacing w:before="0" w:after="0"/>
      </w:pPr>
      <w:r>
        <w:t>Serial Differencing Aggregation</w:t>
      </w:r>
    </w:p>
    <w:p>
      <w:pPr>
        <w:numPr>
          <w:ilvl w:val="1"/>
          <w:numId w:val="900"/>
        </w:numPr>
        <w:spacing w:before="0" w:after="0"/>
      </w:pPr>
      <w:r>
        <w:t>Sibling Pipeline Aggregations</w:t>
      </w:r>
    </w:p>
    <w:p>
      <w:pPr>
        <w:numPr>
          <w:ilvl w:val="2"/>
          <w:numId w:val="900"/>
        </w:numPr>
        <w:spacing w:before="0" w:after="0"/>
      </w:pPr>
      <w:r>
        <w:t>Max Bucket Aggregation</w:t>
      </w:r>
    </w:p>
    <w:p>
      <w:pPr>
        <w:numPr>
          <w:ilvl w:val="2"/>
          <w:numId w:val="900"/>
        </w:numPr>
        <w:spacing w:before="0" w:after="0"/>
      </w:pPr>
      <w:r>
        <w:t>Min Bucket Aggregation</w:t>
      </w:r>
    </w:p>
    <w:p>
      <w:pPr>
        <w:numPr>
          <w:ilvl w:val="2"/>
          <w:numId w:val="900"/>
        </w:numPr>
        <w:spacing w:before="0" w:after="0"/>
      </w:pPr>
      <w:r>
        <w:t>Avg Bucket Aggregation</w:t>
      </w:r>
    </w:p>
    <w:p>
      <w:pPr>
        <w:numPr>
          <w:ilvl w:val="2"/>
          <w:numId w:val="900"/>
        </w:numPr>
        <w:spacing w:before="0" w:after="0"/>
      </w:pPr>
      <w:r>
        <w:t>Sum Bucket Aggregation</w:t>
      </w:r>
    </w:p>
    <w:p>
      <w:pPr>
        <w:numPr>
          <w:ilvl w:val="2"/>
          <w:numId w:val="900"/>
        </w:numPr>
        <w:spacing w:before="0" w:after="0"/>
      </w:pPr>
      <w:r>
        <w:t>Stats Bucket Aggregation</w:t>
      </w:r>
    </w:p>
    <w:p>
      <w:pPr>
        <w:numPr>
          <w:ilvl w:val="2"/>
          <w:numId w:val="900"/>
        </w:numPr>
        <w:spacing w:before="0" w:after="0"/>
      </w:pPr>
      <w:r>
        <w:t>Extended Stats Bucket Aggregation</w:t>
      </w:r>
    </w:p>
    <w:p>
      <w:pPr>
        <w:numPr>
          <w:ilvl w:val="2"/>
          <w:numId w:val="900"/>
        </w:numPr>
        <w:spacing w:before="0" w:after="0"/>
      </w:pPr>
      <w:r>
        <w:t>Percentiles Bucket Aggregation</w:t>
      </w:r>
    </w:p>
    <w:p>
      <w:pPr>
        <w:numPr>
          <w:ilvl w:val="2"/>
          <w:numId w:val="900"/>
        </w:numPr>
        <w:spacing w:before="0" w:after="0"/>
      </w:pPr>
      <w:r>
        <w:t>Bucket Script Aggregation</w:t>
      </w:r>
    </w:p>
    <w:p>
      <w:pPr>
        <w:numPr>
          <w:ilvl w:val="2"/>
          <w:numId w:val="900"/>
        </w:numPr>
        <w:spacing w:before="0" w:after="0"/>
      </w:pPr>
      <w:r>
        <w:t>Bucket Selector Aggregation</w:t>
      </w:r>
    </w:p>
    <w:p>
      <w:pPr>
        <w:numPr>
          <w:ilvl w:val="2"/>
          <w:numId w:val="900"/>
        </w:numPr>
        <w:spacing w:before="0" w:after="0"/>
      </w:pPr>
      <w:r>
        <w:t>Bucket Sort Aggregation</w:t>
      </w:r>
    </w:p>
    <w:p>
      <w:pPr>
        <w:numPr>
          <w:ilvl w:val="0"/>
          <w:numId w:val="900"/>
        </w:numPr>
        <w:spacing w:before="0" w:after="0"/>
      </w:pPr>
      <w:r>
        <w:t>Matrix Aggregations</w:t>
      </w:r>
    </w:p>
    <w:p>
      <w:pPr>
        <w:numPr>
          <w:ilvl w:val="1"/>
          <w:numId w:val="900"/>
        </w:numPr>
        <w:spacing w:before="0" w:after="0"/>
      </w:pPr>
      <w:r>
        <w:t>Matrix Stats Aggregation</w:t>
      </w:r>
    </w:p>
    <w:p>
      <w:pPr>
        <w:numPr>
          <w:ilvl w:val="0"/>
          <w:numId w:val="900"/>
        </w:numPr>
        <w:spacing w:before="0" w:after="0"/>
      </w:pPr>
      <w:r>
        <w:t>Advanced Aggregation Techniques</w:t>
      </w:r>
    </w:p>
    <w:p>
      <w:pPr>
        <w:numPr>
          <w:ilvl w:val="1"/>
          <w:numId w:val="900"/>
        </w:numPr>
        <w:spacing w:before="0" w:after="0"/>
      </w:pPr>
      <w:r>
        <w:t>Sub-Aggregations</w:t>
      </w:r>
    </w:p>
    <w:p>
      <w:pPr>
        <w:numPr>
          <w:ilvl w:val="1"/>
          <w:numId w:val="900"/>
        </w:numPr>
        <w:spacing w:before="0" w:after="0"/>
      </w:pPr>
      <w:r>
        <w:t>Aggregation Nesting</w:t>
      </w:r>
    </w:p>
    <w:p>
      <w:pPr>
        <w:numPr>
          <w:ilvl w:val="1"/>
          <w:numId w:val="900"/>
        </w:numPr>
        <w:spacing w:before="0" w:after="0"/>
      </w:pPr>
      <w:r>
        <w:t>Conditional Aggregations</w:t>
      </w:r>
    </w:p>
    <w:p>
      <w:pPr>
        <w:numPr>
          <w:ilvl w:val="1"/>
          <w:numId w:val="900"/>
        </w:numPr>
        <w:spacing w:before="0" w:after="0"/>
      </w:pPr>
      <w:r>
        <w:t>Script-Based Aggregations</w:t>
      </w:r>
    </w:p>
    <w:p>
      <w:pPr>
        <w:numPr>
          <w:ilvl w:val="1"/>
          <w:numId w:val="900"/>
        </w:numPr>
        <w:spacing w:before="0" w:after="0"/>
      </w:pPr>
      <w:r>
        <w:t>Runtime Field Aggregations</w:t>
      </w:r>
    </w:p>
    <w:p>
      <w:pPr>
        <w:numPr>
          <w:ilvl w:val="1"/>
          <w:numId w:val="900"/>
        </w:numPr>
        <w:spacing w:before="0" w:after="0"/>
      </w:pPr>
      <w:r>
        <w:t>Aggregation Caching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pStyle w:val="Heading1"/>
      </w:pPr>
      <w:r>
        <w:t>Cluster Operations and Administration</w:t>
      </w:r>
    </w:p>
    <w:p>
      <w:pPr>
        <w:numPr>
          <w:ilvl w:val="0"/>
          <w:numId w:val="900"/>
        </w:numPr>
        <w:spacing w:before="0" w:after="0"/>
      </w:pPr>
      <w:r>
        <w:t>Cluster Health Monitoring</w:t>
      </w:r>
    </w:p>
    <w:p>
      <w:pPr>
        <w:numPr>
          <w:ilvl w:val="1"/>
          <w:numId w:val="900"/>
        </w:numPr>
        <w:spacing w:before="0" w:after="0"/>
      </w:pPr>
      <w:r>
        <w:t>Health Status Levels</w:t>
      </w:r>
    </w:p>
    <w:p>
      <w:pPr>
        <w:numPr>
          <w:ilvl w:val="2"/>
          <w:numId w:val="900"/>
        </w:numPr>
        <w:spacing w:before="0" w:after="0"/>
      </w:pPr>
      <w:r>
        <w:t>Green Status</w:t>
      </w:r>
    </w:p>
    <w:p>
      <w:pPr>
        <w:numPr>
          <w:ilvl w:val="2"/>
          <w:numId w:val="900"/>
        </w:numPr>
        <w:spacing w:before="0" w:after="0"/>
      </w:pPr>
      <w:r>
        <w:t>Yellow Status</w:t>
      </w:r>
    </w:p>
    <w:p>
      <w:pPr>
        <w:numPr>
          <w:ilvl w:val="2"/>
          <w:numId w:val="900"/>
        </w:numPr>
        <w:spacing w:before="0" w:after="0"/>
      </w:pPr>
      <w:r>
        <w:t>Red Status</w:t>
      </w:r>
    </w:p>
    <w:p>
      <w:pPr>
        <w:numPr>
          <w:ilvl w:val="1"/>
          <w:numId w:val="900"/>
        </w:numPr>
        <w:spacing w:before="0" w:after="0"/>
      </w:pPr>
      <w:r>
        <w:t>Health Indicators</w:t>
      </w:r>
    </w:p>
    <w:p>
      <w:pPr>
        <w:numPr>
          <w:ilvl w:val="1"/>
          <w:numId w:val="900"/>
        </w:numPr>
        <w:spacing w:before="0" w:after="0"/>
      </w:pPr>
      <w:r>
        <w:t>Cluster State Information</w:t>
      </w:r>
    </w:p>
    <w:p>
      <w:pPr>
        <w:numPr>
          <w:ilvl w:val="1"/>
          <w:numId w:val="900"/>
        </w:numPr>
        <w:spacing w:before="0" w:after="0"/>
      </w:pPr>
      <w:r>
        <w:t>Shard Status Monitoring</w:t>
      </w:r>
    </w:p>
    <w:p>
      <w:pPr>
        <w:numPr>
          <w:ilvl w:val="0"/>
          <w:numId w:val="900"/>
        </w:numPr>
        <w:spacing w:before="0" w:after="0"/>
      </w:pPr>
      <w:r>
        <w:t>Cluster APIs</w:t>
      </w:r>
    </w:p>
    <w:p>
      <w:pPr>
        <w:numPr>
          <w:ilvl w:val="1"/>
          <w:numId w:val="900"/>
        </w:numPr>
        <w:spacing w:before="0" w:after="0"/>
      </w:pPr>
      <w:r>
        <w:t>Cluster Health API</w:t>
      </w:r>
    </w:p>
    <w:p>
      <w:pPr>
        <w:numPr>
          <w:ilvl w:val="1"/>
          <w:numId w:val="900"/>
        </w:numPr>
        <w:spacing w:before="0" w:after="0"/>
      </w:pPr>
      <w:r>
        <w:t>Cluster State API</w:t>
      </w:r>
    </w:p>
    <w:p>
      <w:pPr>
        <w:numPr>
          <w:ilvl w:val="1"/>
          <w:numId w:val="900"/>
        </w:numPr>
        <w:spacing w:before="0" w:after="0"/>
      </w:pPr>
      <w:r>
        <w:t>Cluster Stats API</w:t>
      </w:r>
    </w:p>
    <w:p>
      <w:pPr>
        <w:numPr>
          <w:ilvl w:val="1"/>
          <w:numId w:val="900"/>
        </w:numPr>
        <w:spacing w:before="0" w:after="0"/>
      </w:pPr>
      <w:r>
        <w:t>Cluster Settings API</w:t>
      </w:r>
    </w:p>
    <w:p>
      <w:pPr>
        <w:numPr>
          <w:ilvl w:val="1"/>
          <w:numId w:val="900"/>
        </w:numPr>
        <w:spacing w:before="0" w:after="0"/>
      </w:pPr>
      <w:r>
        <w:t>Pending Tasks API</w:t>
      </w:r>
    </w:p>
    <w:p>
      <w:pPr>
        <w:numPr>
          <w:ilvl w:val="1"/>
          <w:numId w:val="900"/>
        </w:numPr>
        <w:spacing w:before="0" w:after="0"/>
      </w:pPr>
      <w:r>
        <w:t>Remote Cluster Info API</w:t>
      </w:r>
    </w:p>
    <w:p>
      <w:pPr>
        <w:numPr>
          <w:ilvl w:val="0"/>
          <w:numId w:val="900"/>
        </w:numPr>
        <w:spacing w:before="0" w:after="0"/>
      </w:pPr>
      <w:r>
        <w:t>CAT APIs for Administration</w:t>
      </w:r>
    </w:p>
    <w:p>
      <w:pPr>
        <w:numPr>
          <w:ilvl w:val="1"/>
          <w:numId w:val="900"/>
        </w:numPr>
        <w:spacing w:before="0" w:after="0"/>
      </w:pPr>
      <w:r>
        <w:t>CAT Health API</w:t>
      </w:r>
    </w:p>
    <w:p>
      <w:pPr>
        <w:numPr>
          <w:ilvl w:val="1"/>
          <w:numId w:val="900"/>
        </w:numPr>
        <w:spacing w:before="0" w:after="0"/>
      </w:pPr>
      <w:r>
        <w:t>CAT Nodes API</w:t>
      </w:r>
    </w:p>
    <w:p>
      <w:pPr>
        <w:numPr>
          <w:ilvl w:val="1"/>
          <w:numId w:val="900"/>
        </w:numPr>
        <w:spacing w:before="0" w:after="0"/>
      </w:pPr>
      <w:r>
        <w:t>CAT Indices API</w:t>
      </w:r>
    </w:p>
    <w:p>
      <w:pPr>
        <w:numPr>
          <w:ilvl w:val="1"/>
          <w:numId w:val="900"/>
        </w:numPr>
        <w:spacing w:before="0" w:after="0"/>
      </w:pPr>
      <w:r>
        <w:t>CAT Shards API</w:t>
      </w:r>
    </w:p>
    <w:p>
      <w:pPr>
        <w:numPr>
          <w:ilvl w:val="1"/>
          <w:numId w:val="900"/>
        </w:numPr>
        <w:spacing w:before="0" w:after="0"/>
      </w:pPr>
      <w:r>
        <w:t>CAT Allocation API</w:t>
      </w:r>
    </w:p>
    <w:p>
      <w:pPr>
        <w:numPr>
          <w:ilvl w:val="1"/>
          <w:numId w:val="900"/>
        </w:numPr>
        <w:spacing w:before="0" w:after="0"/>
      </w:pPr>
      <w:r>
        <w:t>CAT Count API</w:t>
      </w:r>
    </w:p>
    <w:p>
      <w:pPr>
        <w:numPr>
          <w:ilvl w:val="1"/>
          <w:numId w:val="900"/>
        </w:numPr>
        <w:spacing w:before="0" w:after="0"/>
      </w:pPr>
      <w:r>
        <w:t>CAT Fielddata API</w:t>
      </w:r>
    </w:p>
    <w:p>
      <w:pPr>
        <w:numPr>
          <w:ilvl w:val="1"/>
          <w:numId w:val="900"/>
        </w:numPr>
        <w:spacing w:before="0" w:after="0"/>
      </w:pPr>
      <w:r>
        <w:t>CAT Master API</w:t>
      </w:r>
    </w:p>
    <w:p>
      <w:pPr>
        <w:numPr>
          <w:ilvl w:val="1"/>
          <w:numId w:val="900"/>
        </w:numPr>
        <w:spacing w:before="0" w:after="0"/>
      </w:pPr>
      <w:r>
        <w:t>CAT Nodeattrs API</w:t>
      </w:r>
    </w:p>
    <w:p>
      <w:pPr>
        <w:numPr>
          <w:ilvl w:val="1"/>
          <w:numId w:val="900"/>
        </w:numPr>
        <w:spacing w:before="0" w:after="0"/>
      </w:pPr>
      <w:r>
        <w:t>CAT Pending Tasks API</w:t>
      </w:r>
    </w:p>
    <w:p>
      <w:pPr>
        <w:numPr>
          <w:ilvl w:val="1"/>
          <w:numId w:val="900"/>
        </w:numPr>
        <w:spacing w:before="0" w:after="0"/>
      </w:pPr>
      <w:r>
        <w:t>CAT Plugins API</w:t>
      </w:r>
    </w:p>
    <w:p>
      <w:pPr>
        <w:numPr>
          <w:ilvl w:val="1"/>
          <w:numId w:val="900"/>
        </w:numPr>
        <w:spacing w:before="0" w:after="0"/>
      </w:pPr>
      <w:r>
        <w:t>CAT Recovery API</w:t>
      </w:r>
    </w:p>
    <w:p>
      <w:pPr>
        <w:numPr>
          <w:ilvl w:val="1"/>
          <w:numId w:val="900"/>
        </w:numPr>
        <w:spacing w:before="0" w:after="0"/>
      </w:pPr>
      <w:r>
        <w:t>CAT Repositories API</w:t>
      </w:r>
    </w:p>
    <w:p>
      <w:pPr>
        <w:numPr>
          <w:ilvl w:val="1"/>
          <w:numId w:val="900"/>
        </w:numPr>
        <w:spacing w:before="0" w:after="0"/>
      </w:pPr>
      <w:r>
        <w:t>CAT Segments API</w:t>
      </w:r>
    </w:p>
    <w:p>
      <w:pPr>
        <w:numPr>
          <w:ilvl w:val="1"/>
          <w:numId w:val="900"/>
        </w:numPr>
        <w:spacing w:before="0" w:after="0"/>
      </w:pPr>
      <w:r>
        <w:t>CAT Snapshots API</w:t>
      </w:r>
    </w:p>
    <w:p>
      <w:pPr>
        <w:numPr>
          <w:ilvl w:val="1"/>
          <w:numId w:val="900"/>
        </w:numPr>
        <w:spacing w:before="0" w:after="0"/>
      </w:pPr>
      <w:r>
        <w:t>CAT Tasks API</w:t>
      </w:r>
    </w:p>
    <w:p>
      <w:pPr>
        <w:numPr>
          <w:ilvl w:val="1"/>
          <w:numId w:val="900"/>
        </w:numPr>
        <w:spacing w:before="0" w:after="0"/>
      </w:pPr>
      <w:r>
        <w:t>CAT Templates API</w:t>
      </w:r>
    </w:p>
    <w:p>
      <w:pPr>
        <w:numPr>
          <w:ilvl w:val="1"/>
          <w:numId w:val="900"/>
        </w:numPr>
        <w:spacing w:before="0" w:after="0"/>
      </w:pPr>
      <w:r>
        <w:t>CAT Thread Pool API</w:t>
      </w:r>
    </w:p>
    <w:p>
      <w:pPr>
        <w:numPr>
          <w:ilvl w:val="0"/>
          <w:numId w:val="900"/>
        </w:numPr>
        <w:spacing w:before="0" w:after="0"/>
      </w:pPr>
      <w:r>
        <w:t>Node Management</w:t>
      </w:r>
    </w:p>
    <w:p>
      <w:pPr>
        <w:numPr>
          <w:ilvl w:val="1"/>
          <w:numId w:val="900"/>
        </w:numPr>
        <w:spacing w:before="0" w:after="0"/>
      </w:pPr>
      <w:r>
        <w:t>Node Information API</w:t>
      </w:r>
    </w:p>
    <w:p>
      <w:pPr>
        <w:numPr>
          <w:ilvl w:val="1"/>
          <w:numId w:val="900"/>
        </w:numPr>
        <w:spacing w:before="0" w:after="0"/>
      </w:pPr>
      <w:r>
        <w:t>Node Stats API</w:t>
      </w:r>
    </w:p>
    <w:p>
      <w:pPr>
        <w:numPr>
          <w:ilvl w:val="1"/>
          <w:numId w:val="900"/>
        </w:numPr>
        <w:spacing w:before="0" w:after="0"/>
      </w:pPr>
      <w:r>
        <w:t>Node Usage API</w:t>
      </w:r>
    </w:p>
    <w:p>
      <w:pPr>
        <w:numPr>
          <w:ilvl w:val="1"/>
          <w:numId w:val="900"/>
        </w:numPr>
        <w:spacing w:before="0" w:after="0"/>
      </w:pPr>
      <w:r>
        <w:t>Hot Threads API</w:t>
      </w:r>
    </w:p>
    <w:p>
      <w:pPr>
        <w:numPr>
          <w:ilvl w:val="1"/>
          <w:numId w:val="900"/>
        </w:numPr>
        <w:spacing w:before="0" w:after="0"/>
      </w:pPr>
      <w:r>
        <w:t>Node Shutdown API</w:t>
      </w:r>
    </w:p>
    <w:p>
      <w:pPr>
        <w:numPr>
          <w:ilvl w:val="0"/>
          <w:numId w:val="900"/>
        </w:numPr>
        <w:spacing w:before="0" w:after="0"/>
      </w:pPr>
      <w:r>
        <w:t>Shard Management</w:t>
      </w:r>
    </w:p>
    <w:p>
      <w:pPr>
        <w:numPr>
          <w:ilvl w:val="1"/>
          <w:numId w:val="900"/>
        </w:numPr>
        <w:spacing w:before="0" w:after="0"/>
      </w:pPr>
      <w:r>
        <w:t>Shard Allocation Strategies</w:t>
      </w:r>
    </w:p>
    <w:p>
      <w:pPr>
        <w:numPr>
          <w:ilvl w:val="1"/>
          <w:numId w:val="900"/>
        </w:numPr>
        <w:spacing w:before="0" w:after="0"/>
      </w:pPr>
      <w:r>
        <w:t>Allocation Awareness</w:t>
      </w:r>
    </w:p>
    <w:p>
      <w:pPr>
        <w:numPr>
          <w:ilvl w:val="1"/>
          <w:numId w:val="900"/>
        </w:numPr>
        <w:spacing w:before="0" w:after="0"/>
      </w:pPr>
      <w:r>
        <w:t>Allocation Filtering</w:t>
      </w:r>
    </w:p>
    <w:p>
      <w:pPr>
        <w:numPr>
          <w:ilvl w:val="1"/>
          <w:numId w:val="900"/>
        </w:numPr>
        <w:spacing w:before="0" w:after="0"/>
      </w:pPr>
      <w:r>
        <w:t>Disk-Based Shard Allocation</w:t>
      </w:r>
    </w:p>
    <w:p>
      <w:pPr>
        <w:numPr>
          <w:ilvl w:val="1"/>
          <w:numId w:val="900"/>
        </w:numPr>
        <w:spacing w:before="0" w:after="0"/>
      </w:pPr>
      <w:r>
        <w:t>Shard Rebalancing</w:t>
      </w:r>
    </w:p>
    <w:p>
      <w:pPr>
        <w:numPr>
          <w:ilvl w:val="1"/>
          <w:numId w:val="900"/>
        </w:numPr>
        <w:spacing w:before="0" w:after="0"/>
      </w:pPr>
      <w:r>
        <w:t>Manual Shard Allocation</w:t>
      </w:r>
    </w:p>
    <w:p>
      <w:pPr>
        <w:numPr>
          <w:ilvl w:val="1"/>
          <w:numId w:val="900"/>
        </w:numPr>
        <w:spacing w:before="0" w:after="0"/>
      </w:pPr>
      <w:r>
        <w:t>Reroute API Usage</w:t>
      </w:r>
    </w:p>
    <w:p>
      <w:pPr>
        <w:numPr>
          <w:ilvl w:val="0"/>
          <w:numId w:val="900"/>
        </w:numPr>
        <w:spacing w:before="0" w:after="0"/>
      </w:pPr>
      <w:r>
        <w:t>Cluster Scaling Strategies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Adding Data Nodes</w:t>
      </w:r>
    </w:p>
    <w:p>
      <w:pPr>
        <w:numPr>
          <w:ilvl w:val="2"/>
          <w:numId w:val="900"/>
        </w:numPr>
        <w:spacing w:before="0" w:after="0"/>
      </w:pPr>
      <w:r>
        <w:t>Adding Master Nodes</w:t>
      </w:r>
    </w:p>
    <w:p>
      <w:pPr>
        <w:numPr>
          <w:ilvl w:val="2"/>
          <w:numId w:val="900"/>
        </w:numPr>
        <w:spacing w:before="0" w:after="0"/>
      </w:pPr>
      <w:r>
        <w:t>Node Decommissioning</w:t>
      </w:r>
    </w:p>
    <w:p>
      <w:pPr>
        <w:numPr>
          <w:ilvl w:val="1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Auto-Scaling Considerations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Snapshot Repository Setup</w:t>
      </w:r>
    </w:p>
    <w:p>
      <w:pPr>
        <w:numPr>
          <w:ilvl w:val="2"/>
          <w:numId w:val="900"/>
        </w:numPr>
        <w:spacing w:before="0" w:after="0"/>
      </w:pPr>
      <w:r>
        <w:t>File System Repository</w:t>
      </w:r>
    </w:p>
    <w:p>
      <w:pPr>
        <w:numPr>
          <w:ilvl w:val="2"/>
          <w:numId w:val="900"/>
        </w:numPr>
        <w:spacing w:before="0" w:after="0"/>
      </w:pPr>
      <w:r>
        <w:t>S3 Repository</w:t>
      </w:r>
    </w:p>
    <w:p>
      <w:pPr>
        <w:numPr>
          <w:ilvl w:val="2"/>
          <w:numId w:val="900"/>
        </w:numPr>
        <w:spacing w:before="0" w:after="0"/>
      </w:pPr>
      <w:r>
        <w:t>Azure Repository</w:t>
      </w:r>
    </w:p>
    <w:p>
      <w:pPr>
        <w:numPr>
          <w:ilvl w:val="2"/>
          <w:numId w:val="900"/>
        </w:numPr>
        <w:spacing w:before="0" w:after="0"/>
      </w:pPr>
      <w:r>
        <w:t>Google Cloud Storage Repository</w:t>
      </w:r>
    </w:p>
    <w:p>
      <w:pPr>
        <w:numPr>
          <w:ilvl w:val="2"/>
          <w:numId w:val="900"/>
        </w:numPr>
        <w:spacing w:before="0" w:after="0"/>
      </w:pPr>
      <w:r>
        <w:t>HDFS Repository</w:t>
      </w:r>
    </w:p>
    <w:p>
      <w:pPr>
        <w:numPr>
          <w:ilvl w:val="1"/>
          <w:numId w:val="900"/>
        </w:numPr>
        <w:spacing w:before="0" w:after="0"/>
      </w:pPr>
      <w:r>
        <w:t>Snapshot Creation</w:t>
      </w:r>
    </w:p>
    <w:p>
      <w:pPr>
        <w:numPr>
          <w:ilvl w:val="2"/>
          <w:numId w:val="900"/>
        </w:numPr>
        <w:spacing w:before="0" w:after="0"/>
      </w:pPr>
      <w:r>
        <w:t>Full Cluster Snapshots</w:t>
      </w:r>
    </w:p>
    <w:p>
      <w:pPr>
        <w:numPr>
          <w:ilvl w:val="2"/>
          <w:numId w:val="900"/>
        </w:numPr>
        <w:spacing w:before="0" w:after="0"/>
      </w:pPr>
      <w:r>
        <w:t>Partial Snapshots</w:t>
      </w:r>
    </w:p>
    <w:p>
      <w:pPr>
        <w:numPr>
          <w:ilvl w:val="2"/>
          <w:numId w:val="900"/>
        </w:numPr>
        <w:spacing w:before="0" w:after="0"/>
      </w:pPr>
      <w:r>
        <w:t>Incremental Snapshots</w:t>
      </w:r>
    </w:p>
    <w:p>
      <w:pPr>
        <w:numPr>
          <w:ilvl w:val="1"/>
          <w:numId w:val="900"/>
        </w:numPr>
        <w:spacing w:before="0" w:after="0"/>
      </w:pPr>
      <w:r>
        <w:t>Snapshot Management</w:t>
      </w:r>
    </w:p>
    <w:p>
      <w:pPr>
        <w:numPr>
          <w:ilvl w:val="2"/>
          <w:numId w:val="900"/>
        </w:numPr>
        <w:spacing w:before="0" w:after="0"/>
      </w:pPr>
      <w:r>
        <w:t>Snapshot Listing</w:t>
      </w:r>
    </w:p>
    <w:p>
      <w:pPr>
        <w:numPr>
          <w:ilvl w:val="2"/>
          <w:numId w:val="900"/>
        </w:numPr>
        <w:spacing w:before="0" w:after="0"/>
      </w:pPr>
      <w:r>
        <w:t>Snapshot Deletion</w:t>
      </w:r>
    </w:p>
    <w:p>
      <w:pPr>
        <w:numPr>
          <w:ilvl w:val="2"/>
          <w:numId w:val="900"/>
        </w:numPr>
        <w:spacing w:before="0" w:after="0"/>
      </w:pPr>
      <w:r>
        <w:t>Snapshot Status Monitoring</w:t>
      </w:r>
    </w:p>
    <w:p>
      <w:pPr>
        <w:numPr>
          <w:ilvl w:val="1"/>
          <w:numId w:val="900"/>
        </w:numPr>
        <w:spacing w:before="0" w:after="0"/>
      </w:pPr>
      <w:r>
        <w:t>Restore Operations</w:t>
      </w:r>
    </w:p>
    <w:p>
      <w:pPr>
        <w:numPr>
          <w:ilvl w:val="2"/>
          <w:numId w:val="900"/>
        </w:numPr>
        <w:spacing w:before="0" w:after="0"/>
      </w:pPr>
      <w:r>
        <w:t>Full Cluster Restore</w:t>
      </w:r>
    </w:p>
    <w:p>
      <w:pPr>
        <w:numPr>
          <w:ilvl w:val="2"/>
          <w:numId w:val="900"/>
        </w:numPr>
        <w:spacing w:before="0" w:after="0"/>
      </w:pPr>
      <w:r>
        <w:t>Selective Index Restore</w:t>
      </w:r>
    </w:p>
    <w:p>
      <w:pPr>
        <w:numPr>
          <w:ilvl w:val="2"/>
          <w:numId w:val="900"/>
        </w:numPr>
        <w:spacing w:before="0" w:after="0"/>
      </w:pPr>
      <w:r>
        <w:t>Cross-Cluster Restore</w:t>
      </w:r>
    </w:p>
    <w:p>
      <w:pPr>
        <w:numPr>
          <w:ilvl w:val="1"/>
          <w:numId w:val="900"/>
        </w:numPr>
        <w:spacing w:before="0" w:after="0"/>
      </w:pPr>
      <w:r>
        <w:t>Snapshot Lifecycle Management</w:t>
      </w:r>
    </w:p>
    <w:p>
      <w:pPr>
        <w:numPr>
          <w:ilvl w:val="2"/>
          <w:numId w:val="900"/>
        </w:numPr>
        <w:spacing w:before="0" w:after="0"/>
      </w:pPr>
      <w:r>
        <w:t>Automated Snapshot Policies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2"/>
          <w:numId w:val="900"/>
        </w:numPr>
        <w:spacing w:before="0" w:after="0"/>
      </w:pPr>
      <w:r>
        <w:t>Snapshot Scheduling</w:t>
      </w:r>
    </w:p>
    <w:p>
      <w:pPr>
        <w:pStyle w:val="Heading1"/>
      </w:pPr>
      <w:r>
        <w:t>Performance Optimization and Tuning</w:t>
      </w:r>
    </w:p>
    <w:p>
      <w:pPr>
        <w:numPr>
          <w:ilvl w:val="0"/>
          <w:numId w:val="900"/>
        </w:numPr>
        <w:spacing w:before="0" w:after="0"/>
      </w:pPr>
      <w:r>
        <w:t>Search Performance Optimization</w:t>
      </w:r>
    </w:p>
    <w:p>
      <w:pPr>
        <w:numPr>
          <w:ilvl w:val="1"/>
          <w:numId w:val="900"/>
        </w:numPr>
        <w:spacing w:before="0" w:after="0"/>
      </w:pPr>
      <w:r>
        <w:t>Query Optimization Techniques</w:t>
      </w:r>
    </w:p>
    <w:p>
      <w:pPr>
        <w:numPr>
          <w:ilvl w:val="2"/>
          <w:numId w:val="900"/>
        </w:numPr>
        <w:spacing w:before="0" w:after="0"/>
      </w:pPr>
      <w:r>
        <w:t>Filter Context Usage</w:t>
      </w:r>
    </w:p>
    <w:p>
      <w:pPr>
        <w:numPr>
          <w:ilvl w:val="2"/>
          <w:numId w:val="900"/>
        </w:numPr>
        <w:spacing w:before="0" w:after="0"/>
      </w:pPr>
      <w:r>
        <w:t>Query Structure Optimization</w:t>
      </w:r>
    </w:p>
    <w:p>
      <w:pPr>
        <w:numPr>
          <w:ilvl w:val="2"/>
          <w:numId w:val="900"/>
        </w:numPr>
        <w:spacing w:before="0" w:after="0"/>
      </w:pPr>
      <w:r>
        <w:t>Field Selection Strategies</w:t>
      </w:r>
    </w:p>
    <w:p>
      <w:pPr>
        <w:numPr>
          <w:ilvl w:val="1"/>
          <w:numId w:val="900"/>
        </w:numPr>
        <w:spacing w:before="0" w:after="0"/>
      </w:pPr>
      <w:r>
        <w:t>Caching Mechanisms</w:t>
      </w:r>
    </w:p>
    <w:p>
      <w:pPr>
        <w:numPr>
          <w:ilvl w:val="2"/>
          <w:numId w:val="900"/>
        </w:numPr>
        <w:spacing w:before="0" w:after="0"/>
      </w:pPr>
      <w:r>
        <w:t>Query Cache</w:t>
      </w:r>
    </w:p>
    <w:p>
      <w:pPr>
        <w:numPr>
          <w:ilvl w:val="2"/>
          <w:numId w:val="900"/>
        </w:numPr>
        <w:spacing w:before="0" w:after="0"/>
      </w:pPr>
      <w:r>
        <w:t>Request Cache</w:t>
      </w:r>
    </w:p>
    <w:p>
      <w:pPr>
        <w:numPr>
          <w:ilvl w:val="2"/>
          <w:numId w:val="900"/>
        </w:numPr>
        <w:spacing w:before="0" w:after="0"/>
      </w:pPr>
      <w:r>
        <w:t>Field Data Cache</w:t>
      </w:r>
    </w:p>
    <w:p>
      <w:pPr>
        <w:numPr>
          <w:ilvl w:val="2"/>
          <w:numId w:val="900"/>
        </w:numPr>
        <w:spacing w:before="0" w:after="0"/>
      </w:pPr>
      <w:r>
        <w:t>Cache Sizing</w:t>
      </w:r>
    </w:p>
    <w:p>
      <w:pPr>
        <w:numPr>
          <w:ilvl w:val="2"/>
          <w:numId w:val="900"/>
        </w:numPr>
        <w:spacing w:before="0" w:after="0"/>
      </w:pPr>
      <w:r>
        <w:t>Cache Eviction Policies</w:t>
      </w:r>
    </w:p>
    <w:p>
      <w:pPr>
        <w:numPr>
          <w:ilvl w:val="1"/>
          <w:numId w:val="900"/>
        </w:numPr>
        <w:spacing w:before="0" w:after="0"/>
      </w:pPr>
      <w:r>
        <w:t>Index Design for Performance</w:t>
      </w:r>
    </w:p>
    <w:p>
      <w:pPr>
        <w:numPr>
          <w:ilvl w:val="2"/>
          <w:numId w:val="900"/>
        </w:numPr>
        <w:spacing w:before="0" w:after="0"/>
      </w:pPr>
      <w:r>
        <w:t>Shard Count Optimization</w:t>
      </w:r>
    </w:p>
    <w:p>
      <w:pPr>
        <w:numPr>
          <w:ilvl w:val="2"/>
          <w:numId w:val="900"/>
        </w:numPr>
        <w:spacing w:before="0" w:after="0"/>
      </w:pPr>
      <w:r>
        <w:t>Shard Size Considerations</w:t>
      </w:r>
    </w:p>
    <w:p>
      <w:pPr>
        <w:numPr>
          <w:ilvl w:val="2"/>
          <w:numId w:val="900"/>
        </w:numPr>
        <w:spacing w:before="0" w:after="0"/>
      </w:pPr>
      <w:r>
        <w:t>Replica Configuration</w:t>
      </w:r>
    </w:p>
    <w:p>
      <w:pPr>
        <w:numPr>
          <w:ilvl w:val="1"/>
          <w:numId w:val="900"/>
        </w:numPr>
        <w:spacing w:before="0" w:after="0"/>
      </w:pPr>
      <w:r>
        <w:t>Search Profiling</w:t>
      </w:r>
    </w:p>
    <w:p>
      <w:pPr>
        <w:numPr>
          <w:ilvl w:val="2"/>
          <w:numId w:val="900"/>
        </w:numPr>
        <w:spacing w:before="0" w:after="0"/>
      </w:pPr>
      <w:r>
        <w:t>Profile API Usage</w:t>
      </w:r>
    </w:p>
    <w:p>
      <w:pPr>
        <w:numPr>
          <w:ilvl w:val="2"/>
          <w:numId w:val="900"/>
        </w:numPr>
        <w:spacing w:before="0" w:after="0"/>
      </w:pPr>
      <w:r>
        <w:t>Query Execution Analysis</w:t>
      </w:r>
    </w:p>
    <w:p>
      <w:pPr>
        <w:numPr>
          <w:ilvl w:val="2"/>
          <w:numId w:val="900"/>
        </w:numPr>
        <w:spacing w:before="0" w:after="0"/>
      </w:pPr>
      <w:r>
        <w:t>Performance Bottleneck Identification</w:t>
      </w:r>
    </w:p>
    <w:p>
      <w:pPr>
        <w:numPr>
          <w:ilvl w:val="1"/>
          <w:numId w:val="900"/>
        </w:numPr>
        <w:spacing w:before="0" w:after="0"/>
      </w:pPr>
      <w:r>
        <w:t>Routing Strategies</w:t>
      </w:r>
    </w:p>
    <w:p>
      <w:pPr>
        <w:numPr>
          <w:ilvl w:val="2"/>
          <w:numId w:val="900"/>
        </w:numPr>
        <w:spacing w:before="0" w:after="0"/>
      </w:pPr>
      <w:r>
        <w:t>Custom Routing</w:t>
      </w:r>
    </w:p>
    <w:p>
      <w:pPr>
        <w:numPr>
          <w:ilvl w:val="2"/>
          <w:numId w:val="900"/>
        </w:numPr>
        <w:spacing w:before="0" w:after="0"/>
      </w:pPr>
      <w:r>
        <w:t>Routing Benefits</w:t>
      </w:r>
    </w:p>
    <w:p>
      <w:pPr>
        <w:numPr>
          <w:ilvl w:val="2"/>
          <w:numId w:val="900"/>
        </w:numPr>
        <w:spacing w:before="0" w:after="0"/>
      </w:pPr>
      <w:r>
        <w:t>Routing Limitations</w:t>
      </w:r>
    </w:p>
    <w:p>
      <w:pPr>
        <w:numPr>
          <w:ilvl w:val="0"/>
          <w:numId w:val="900"/>
        </w:numPr>
        <w:spacing w:before="0" w:after="0"/>
      </w:pPr>
      <w:r>
        <w:t>Indexing Performance Optimization</w:t>
      </w:r>
    </w:p>
    <w:p>
      <w:pPr>
        <w:numPr>
          <w:ilvl w:val="1"/>
          <w:numId w:val="900"/>
        </w:numPr>
        <w:spacing w:before="0" w:after="0"/>
      </w:pPr>
      <w:r>
        <w:t>Bulk Indexing Strategies</w:t>
      </w:r>
    </w:p>
    <w:p>
      <w:pPr>
        <w:numPr>
          <w:ilvl w:val="2"/>
          <w:numId w:val="900"/>
        </w:numPr>
        <w:spacing w:before="0" w:after="0"/>
      </w:pPr>
      <w:r>
        <w:t>Bulk Size Optimization</w:t>
      </w:r>
    </w:p>
    <w:p>
      <w:pPr>
        <w:numPr>
          <w:ilvl w:val="2"/>
          <w:numId w:val="900"/>
        </w:numPr>
        <w:spacing w:before="0" w:after="0"/>
      </w:pPr>
      <w:r>
        <w:t>Concurrent Bulk Requests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Index Settings Optimization</w:t>
      </w:r>
    </w:p>
    <w:p>
      <w:pPr>
        <w:numPr>
          <w:ilvl w:val="2"/>
          <w:numId w:val="900"/>
        </w:numPr>
        <w:spacing w:before="0" w:after="0"/>
      </w:pPr>
      <w:r>
        <w:t>Refresh Interval Tuning</w:t>
      </w:r>
    </w:p>
    <w:p>
      <w:pPr>
        <w:numPr>
          <w:ilvl w:val="2"/>
          <w:numId w:val="900"/>
        </w:numPr>
        <w:spacing w:before="0" w:after="0"/>
      </w:pPr>
      <w:r>
        <w:t>Translog Settings</w:t>
      </w:r>
    </w:p>
    <w:p>
      <w:pPr>
        <w:numPr>
          <w:ilvl w:val="2"/>
          <w:numId w:val="900"/>
        </w:numPr>
        <w:spacing w:before="0" w:after="0"/>
      </w:pPr>
      <w:r>
        <w:t>Merge Policy Configuration</w:t>
      </w:r>
    </w:p>
    <w:p>
      <w:pPr>
        <w:numPr>
          <w:ilvl w:val="2"/>
          <w:numId w:val="900"/>
        </w:numPr>
        <w:spacing w:before="0" w:after="0"/>
      </w:pPr>
      <w:r>
        <w:t>Index Buffer Size</w:t>
      </w:r>
    </w:p>
    <w:p>
      <w:pPr>
        <w:numPr>
          <w:ilvl w:val="1"/>
          <w:numId w:val="900"/>
        </w:numPr>
        <w:spacing w:before="0" w:after="0"/>
      </w:pPr>
      <w:r>
        <w:t>Hardware Considerations</w:t>
      </w:r>
    </w:p>
    <w:p>
      <w:pPr>
        <w:numPr>
          <w:ilvl w:val="2"/>
          <w:numId w:val="900"/>
        </w:numPr>
        <w:spacing w:before="0" w:after="0"/>
      </w:pPr>
      <w:r>
        <w:t>Disk I/O Optimization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2"/>
          <w:numId w:val="900"/>
        </w:numPr>
        <w:spacing w:before="0" w:after="0"/>
      </w:pPr>
      <w:r>
        <w:t>CPU Utilization</w:t>
      </w:r>
    </w:p>
    <w:p>
      <w:pPr>
        <w:numPr>
          <w:ilvl w:val="1"/>
          <w:numId w:val="900"/>
        </w:numPr>
        <w:spacing w:before="0" w:after="0"/>
      </w:pPr>
      <w:r>
        <w:t>Indexing Pipeline Optimization</w:t>
      </w:r>
    </w:p>
    <w:p>
      <w:pPr>
        <w:numPr>
          <w:ilvl w:val="2"/>
          <w:numId w:val="900"/>
        </w:numPr>
        <w:spacing w:before="0" w:after="0"/>
      </w:pPr>
      <w:r>
        <w:t>Document Preprocessing</w:t>
      </w:r>
    </w:p>
    <w:p>
      <w:pPr>
        <w:numPr>
          <w:ilvl w:val="2"/>
          <w:numId w:val="900"/>
        </w:numPr>
        <w:spacing w:before="0" w:after="0"/>
      </w:pPr>
      <w:r>
        <w:t>Field Selection</w:t>
      </w:r>
    </w:p>
    <w:p>
      <w:pPr>
        <w:numPr>
          <w:ilvl w:val="2"/>
          <w:numId w:val="900"/>
        </w:numPr>
        <w:spacing w:before="0" w:after="0"/>
      </w:pPr>
      <w:r>
        <w:t>Mapping Optimization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Heap Size Configuration</w:t>
      </w:r>
    </w:p>
    <w:p>
      <w:pPr>
        <w:numPr>
          <w:ilvl w:val="1"/>
          <w:numId w:val="900"/>
        </w:numPr>
        <w:spacing w:before="0" w:after="0"/>
      </w:pPr>
      <w:r>
        <w:t>Off-Heap Memory Usage</w:t>
      </w:r>
    </w:p>
    <w:p>
      <w:pPr>
        <w:numPr>
          <w:ilvl w:val="1"/>
          <w:numId w:val="900"/>
        </w:numPr>
        <w:spacing w:before="0" w:after="0"/>
      </w:pPr>
      <w:r>
        <w:t>Field Data Management</w:t>
      </w:r>
    </w:p>
    <w:p>
      <w:pPr>
        <w:numPr>
          <w:ilvl w:val="1"/>
          <w:numId w:val="900"/>
        </w:numPr>
        <w:spacing w:before="0" w:after="0"/>
      </w:pPr>
      <w:r>
        <w:t>Circuit Breaker Configuration</w:t>
      </w:r>
    </w:p>
    <w:p>
      <w:pPr>
        <w:numPr>
          <w:ilvl w:val="1"/>
          <w:numId w:val="900"/>
        </w:numPr>
        <w:spacing w:before="0" w:after="0"/>
      </w:pPr>
      <w:r>
        <w:t>Garbage Collection Tuning</w:t>
      </w:r>
    </w:p>
    <w:p>
      <w:pPr>
        <w:numPr>
          <w:ilvl w:val="0"/>
          <w:numId w:val="900"/>
        </w:numPr>
        <w:spacing w:before="0" w:after="0"/>
      </w:pPr>
      <w:r>
        <w:t>Storage Optimization</w:t>
      </w:r>
    </w:p>
    <w:p>
      <w:pPr>
        <w:numPr>
          <w:ilvl w:val="1"/>
          <w:numId w:val="900"/>
        </w:numPr>
        <w:spacing w:before="0" w:after="0"/>
      </w:pPr>
      <w:r>
        <w:t>Index Compression</w:t>
      </w:r>
    </w:p>
    <w:p>
      <w:pPr>
        <w:numPr>
          <w:ilvl w:val="1"/>
          <w:numId w:val="900"/>
        </w:numPr>
        <w:spacing w:before="0" w:after="0"/>
      </w:pPr>
      <w:r>
        <w:t>Segment Merging</w:t>
      </w:r>
    </w:p>
    <w:p>
      <w:pPr>
        <w:numPr>
          <w:ilvl w:val="1"/>
          <w:numId w:val="900"/>
        </w:numPr>
        <w:spacing w:before="0" w:after="0"/>
      </w:pPr>
      <w:r>
        <w:t>Index Lifecycle Policies</w:t>
      </w:r>
    </w:p>
    <w:p>
      <w:pPr>
        <w:numPr>
          <w:ilvl w:val="1"/>
          <w:numId w:val="900"/>
        </w:numPr>
        <w:spacing w:before="0" w:after="0"/>
      </w:pPr>
      <w:r>
        <w:t>Cold Storage Strategies</w:t>
      </w:r>
    </w:p>
    <w:p>
      <w:pPr>
        <w:numPr>
          <w:ilvl w:val="1"/>
          <w:numId w:val="900"/>
        </w:numPr>
        <w:spacing w:before="0" w:after="0"/>
      </w:pPr>
      <w:r>
        <w:t>Snapshot Optimization</w:t>
      </w:r>
    </w:p>
    <w:p>
      <w:pPr>
        <w:numPr>
          <w:ilvl w:val="0"/>
          <w:numId w:val="900"/>
        </w:numPr>
        <w:spacing w:before="0" w:after="0"/>
      </w:pPr>
      <w:r>
        <w:t>Network and Communication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Compression Settings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Timeout Configuration</w:t>
      </w:r>
    </w:p>
    <w:p>
      <w:pPr>
        <w:numPr>
          <w:ilvl w:val="0"/>
          <w:numId w:val="900"/>
        </w:numPr>
        <w:spacing w:before="0" w:after="0"/>
      </w:pPr>
      <w:r>
        <w:t>Monitoring and Alerting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Resource Utilization Monitoring</w:t>
      </w:r>
    </w:p>
    <w:p>
      <w:pPr>
        <w:numPr>
          <w:ilvl w:val="1"/>
          <w:numId w:val="900"/>
        </w:numPr>
        <w:spacing w:before="0" w:after="0"/>
      </w:pPr>
      <w:r>
        <w:t>Alert Configuration</w:t>
      </w:r>
    </w:p>
    <w:p>
      <w:pPr>
        <w:numPr>
          <w:ilvl w:val="1"/>
          <w:numId w:val="900"/>
        </w:numPr>
        <w:spacing w:before="0" w:after="0"/>
      </w:pPr>
      <w:r>
        <w:t>Performance Baseline Establishment</w:t>
      </w:r>
    </w:p>
    <w:p>
      <w:pPr>
        <w:pStyle w:val="Heading1"/>
      </w:pPr>
      <w:r>
        <w:t>Advanced Features and Integrations</w:t>
      </w:r>
    </w:p>
    <w:p>
      <w:pPr>
        <w:numPr>
          <w:ilvl w:val="0"/>
          <w:numId w:val="900"/>
        </w:numPr>
        <w:spacing w:before="0" w:after="0"/>
      </w:pPr>
      <w:r>
        <w:t>Ingest Pipelines</w:t>
      </w:r>
    </w:p>
    <w:p>
      <w:pPr>
        <w:numPr>
          <w:ilvl w:val="1"/>
          <w:numId w:val="900"/>
        </w:numPr>
        <w:spacing w:before="0" w:after="0"/>
      </w:pPr>
      <w:r>
        <w:t>Pipeline Architecture</w:t>
      </w:r>
    </w:p>
    <w:p>
      <w:pPr>
        <w:numPr>
          <w:ilvl w:val="1"/>
          <w:numId w:val="900"/>
        </w:numPr>
        <w:spacing w:before="0" w:after="0"/>
      </w:pPr>
      <w:r>
        <w:t>Pipeline Configuration</w:t>
      </w:r>
    </w:p>
    <w:p>
      <w:pPr>
        <w:numPr>
          <w:ilvl w:val="1"/>
          <w:numId w:val="900"/>
        </w:numPr>
        <w:spacing w:before="0" w:after="0"/>
      </w:pPr>
      <w:r>
        <w:t>Processor Types</w:t>
      </w:r>
    </w:p>
    <w:p>
      <w:pPr>
        <w:numPr>
          <w:ilvl w:val="2"/>
          <w:numId w:val="900"/>
        </w:numPr>
        <w:spacing w:before="0" w:after="0"/>
      </w:pPr>
      <w:r>
        <w:t>Append Processor</w:t>
      </w:r>
    </w:p>
    <w:p>
      <w:pPr>
        <w:numPr>
          <w:ilvl w:val="2"/>
          <w:numId w:val="900"/>
        </w:numPr>
        <w:spacing w:before="0" w:after="0"/>
      </w:pPr>
      <w:r>
        <w:t>Convert Processor</w:t>
      </w:r>
    </w:p>
    <w:p>
      <w:pPr>
        <w:numPr>
          <w:ilvl w:val="2"/>
          <w:numId w:val="900"/>
        </w:numPr>
        <w:spacing w:before="0" w:after="0"/>
      </w:pPr>
      <w:r>
        <w:t>Date Processor</w:t>
      </w:r>
    </w:p>
    <w:p>
      <w:pPr>
        <w:numPr>
          <w:ilvl w:val="2"/>
          <w:numId w:val="900"/>
        </w:numPr>
        <w:spacing w:before="0" w:after="0"/>
      </w:pPr>
      <w:r>
        <w:t>Date Index Name Processor</w:t>
      </w:r>
    </w:p>
    <w:p>
      <w:pPr>
        <w:numPr>
          <w:ilvl w:val="2"/>
          <w:numId w:val="900"/>
        </w:numPr>
        <w:spacing w:before="0" w:after="0"/>
      </w:pPr>
      <w:r>
        <w:t>Dissect Processor</w:t>
      </w:r>
    </w:p>
    <w:p>
      <w:pPr>
        <w:numPr>
          <w:ilvl w:val="2"/>
          <w:numId w:val="900"/>
        </w:numPr>
        <w:spacing w:before="0" w:after="0"/>
      </w:pPr>
      <w:r>
        <w:t>Dot Expander Processor</w:t>
      </w:r>
    </w:p>
    <w:p>
      <w:pPr>
        <w:numPr>
          <w:ilvl w:val="2"/>
          <w:numId w:val="900"/>
        </w:numPr>
        <w:spacing w:before="0" w:after="0"/>
      </w:pPr>
      <w:r>
        <w:t>Drop Processor</w:t>
      </w:r>
    </w:p>
    <w:p>
      <w:pPr>
        <w:numPr>
          <w:ilvl w:val="2"/>
          <w:numId w:val="900"/>
        </w:numPr>
        <w:spacing w:before="0" w:after="0"/>
      </w:pPr>
      <w:r>
        <w:t>Fail Processor</w:t>
      </w:r>
    </w:p>
    <w:p>
      <w:pPr>
        <w:numPr>
          <w:ilvl w:val="2"/>
          <w:numId w:val="900"/>
        </w:numPr>
        <w:spacing w:before="0" w:after="0"/>
      </w:pPr>
      <w:r>
        <w:t>Foreach Processor</w:t>
      </w:r>
    </w:p>
    <w:p>
      <w:pPr>
        <w:numPr>
          <w:ilvl w:val="2"/>
          <w:numId w:val="900"/>
        </w:numPr>
        <w:spacing w:before="0" w:after="0"/>
      </w:pPr>
      <w:r>
        <w:t>Grok Processor</w:t>
      </w:r>
    </w:p>
    <w:p>
      <w:pPr>
        <w:numPr>
          <w:ilvl w:val="2"/>
          <w:numId w:val="900"/>
        </w:numPr>
        <w:spacing w:before="0" w:after="0"/>
      </w:pPr>
      <w:r>
        <w:t>Gsub Processor</w:t>
      </w:r>
    </w:p>
    <w:p>
      <w:pPr>
        <w:numPr>
          <w:ilvl w:val="2"/>
          <w:numId w:val="900"/>
        </w:numPr>
        <w:spacing w:before="0" w:after="0"/>
      </w:pPr>
      <w:r>
        <w:t>HTML Strip Processor</w:t>
      </w:r>
    </w:p>
    <w:p>
      <w:pPr>
        <w:numPr>
          <w:ilvl w:val="2"/>
          <w:numId w:val="900"/>
        </w:numPr>
        <w:spacing w:before="0" w:after="0"/>
      </w:pPr>
      <w:r>
        <w:t>Join Processor</w:t>
      </w:r>
    </w:p>
    <w:p>
      <w:pPr>
        <w:numPr>
          <w:ilvl w:val="2"/>
          <w:numId w:val="900"/>
        </w:numPr>
        <w:spacing w:before="0" w:after="0"/>
      </w:pPr>
      <w:r>
        <w:t>JSON Processor</w:t>
      </w:r>
    </w:p>
    <w:p>
      <w:pPr>
        <w:numPr>
          <w:ilvl w:val="2"/>
          <w:numId w:val="900"/>
        </w:numPr>
        <w:spacing w:before="0" w:after="0"/>
      </w:pPr>
      <w:r>
        <w:t>KV Processor</w:t>
      </w:r>
    </w:p>
    <w:p>
      <w:pPr>
        <w:numPr>
          <w:ilvl w:val="2"/>
          <w:numId w:val="900"/>
        </w:numPr>
        <w:spacing w:before="0" w:after="0"/>
      </w:pPr>
      <w:r>
        <w:t>Lowercase Processor</w:t>
      </w:r>
    </w:p>
    <w:p>
      <w:pPr>
        <w:numPr>
          <w:ilvl w:val="2"/>
          <w:numId w:val="900"/>
        </w:numPr>
        <w:spacing w:before="0" w:after="0"/>
      </w:pPr>
      <w:r>
        <w:t>Remove Processor</w:t>
      </w:r>
    </w:p>
    <w:p>
      <w:pPr>
        <w:numPr>
          <w:ilvl w:val="2"/>
          <w:numId w:val="900"/>
        </w:numPr>
        <w:spacing w:before="0" w:after="0"/>
      </w:pPr>
      <w:r>
        <w:t>Rename Processor</w:t>
      </w:r>
    </w:p>
    <w:p>
      <w:pPr>
        <w:numPr>
          <w:ilvl w:val="2"/>
          <w:numId w:val="900"/>
        </w:numPr>
        <w:spacing w:before="0" w:after="0"/>
      </w:pPr>
      <w:r>
        <w:t>Script Processor</w:t>
      </w:r>
    </w:p>
    <w:p>
      <w:pPr>
        <w:numPr>
          <w:ilvl w:val="2"/>
          <w:numId w:val="900"/>
        </w:numPr>
        <w:spacing w:before="0" w:after="0"/>
      </w:pPr>
      <w:r>
        <w:t>Set Processor</w:t>
      </w:r>
    </w:p>
    <w:p>
      <w:pPr>
        <w:numPr>
          <w:ilvl w:val="2"/>
          <w:numId w:val="900"/>
        </w:numPr>
        <w:spacing w:before="0" w:after="0"/>
      </w:pPr>
      <w:r>
        <w:t>Split Processor</w:t>
      </w:r>
    </w:p>
    <w:p>
      <w:pPr>
        <w:numPr>
          <w:ilvl w:val="2"/>
          <w:numId w:val="900"/>
        </w:numPr>
        <w:spacing w:before="0" w:after="0"/>
      </w:pPr>
      <w:r>
        <w:t>Trim Processor</w:t>
      </w:r>
    </w:p>
    <w:p>
      <w:pPr>
        <w:numPr>
          <w:ilvl w:val="2"/>
          <w:numId w:val="900"/>
        </w:numPr>
        <w:spacing w:before="0" w:after="0"/>
      </w:pPr>
      <w:r>
        <w:t>Uppercase Processor</w:t>
      </w:r>
    </w:p>
    <w:p>
      <w:pPr>
        <w:numPr>
          <w:ilvl w:val="2"/>
          <w:numId w:val="900"/>
        </w:numPr>
        <w:spacing w:before="0" w:after="0"/>
      </w:pPr>
      <w:r>
        <w:t>URL Decode Processor</w:t>
      </w:r>
    </w:p>
    <w:p>
      <w:pPr>
        <w:numPr>
          <w:ilvl w:val="2"/>
          <w:numId w:val="900"/>
        </w:numPr>
        <w:spacing w:before="0" w:after="0"/>
      </w:pPr>
      <w:r>
        <w:t>User Agent Processor</w:t>
      </w:r>
    </w:p>
    <w:p>
      <w:pPr>
        <w:numPr>
          <w:ilvl w:val="1"/>
          <w:numId w:val="900"/>
        </w:numPr>
        <w:spacing w:before="0" w:after="0"/>
      </w:pPr>
      <w:r>
        <w:t>Conditional Processing</w:t>
      </w:r>
    </w:p>
    <w:p>
      <w:pPr>
        <w:numPr>
          <w:ilvl w:val="1"/>
          <w:numId w:val="900"/>
        </w:numPr>
        <w:spacing w:before="0" w:after="0"/>
      </w:pPr>
      <w:r>
        <w:t>Error Handling in Pipelines</w:t>
      </w:r>
    </w:p>
    <w:p>
      <w:pPr>
        <w:numPr>
          <w:ilvl w:val="1"/>
          <w:numId w:val="900"/>
        </w:numPr>
        <w:spacing w:before="0" w:after="0"/>
      </w:pPr>
      <w:r>
        <w:t>Pipeline Testing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Cross-Cluster Operations</w:t>
      </w:r>
    </w:p>
    <w:p>
      <w:pPr>
        <w:numPr>
          <w:ilvl w:val="1"/>
          <w:numId w:val="900"/>
        </w:numPr>
        <w:spacing w:before="0" w:after="0"/>
      </w:pPr>
      <w:r>
        <w:t>Cross-Cluster Search</w:t>
      </w:r>
    </w:p>
    <w:p>
      <w:pPr>
        <w:numPr>
          <w:ilvl w:val="2"/>
          <w:numId w:val="900"/>
        </w:numPr>
        <w:spacing w:before="0" w:after="0"/>
      </w:pPr>
      <w:r>
        <w:t>Remote Cluster Configuration</w:t>
      </w:r>
    </w:p>
    <w:p>
      <w:pPr>
        <w:numPr>
          <w:ilvl w:val="2"/>
          <w:numId w:val="900"/>
        </w:numPr>
        <w:spacing w:before="0" w:after="0"/>
      </w:pPr>
      <w:r>
        <w:t>Search Across Clusters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Cross-Cluster Replication</w:t>
      </w:r>
    </w:p>
    <w:p>
      <w:pPr>
        <w:numPr>
          <w:ilvl w:val="2"/>
          <w:numId w:val="900"/>
        </w:numPr>
        <w:spacing w:before="0" w:after="0"/>
      </w:pPr>
      <w:r>
        <w:t>Leader-Follower Setup</w:t>
      </w:r>
    </w:p>
    <w:p>
      <w:pPr>
        <w:numPr>
          <w:ilvl w:val="2"/>
          <w:numId w:val="900"/>
        </w:numPr>
        <w:spacing w:before="0" w:after="0"/>
      </w:pPr>
      <w:r>
        <w:t>Replication Configuration</w:t>
      </w:r>
    </w:p>
    <w:p>
      <w:pPr>
        <w:numPr>
          <w:ilvl w:val="2"/>
          <w:numId w:val="900"/>
        </w:numPr>
        <w:spacing w:before="0" w:after="0"/>
      </w:pPr>
      <w:r>
        <w:t>Monitoring Replication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Machine Learning Features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Data Frame Analytics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Model Management</w:t>
      </w:r>
    </w:p>
    <w:p>
      <w:pPr>
        <w:numPr>
          <w:ilvl w:val="0"/>
          <w:numId w:val="900"/>
        </w:numPr>
        <w:spacing w:before="0" w:after="0"/>
      </w:pPr>
      <w:r>
        <w:t>Geospatial Capabilities</w:t>
      </w:r>
    </w:p>
    <w:p>
      <w:pPr>
        <w:numPr>
          <w:ilvl w:val="1"/>
          <w:numId w:val="900"/>
        </w:numPr>
        <w:spacing w:before="0" w:after="0"/>
      </w:pPr>
      <w:r>
        <w:t>Geo-Point Data Type</w:t>
      </w:r>
    </w:p>
    <w:p>
      <w:pPr>
        <w:numPr>
          <w:ilvl w:val="1"/>
          <w:numId w:val="900"/>
        </w:numPr>
        <w:spacing w:before="0" w:after="0"/>
      </w:pPr>
      <w:r>
        <w:t>Geo-Shape Data Type</w:t>
      </w:r>
    </w:p>
    <w:p>
      <w:pPr>
        <w:numPr>
          <w:ilvl w:val="1"/>
          <w:numId w:val="900"/>
        </w:numPr>
        <w:spacing w:before="0" w:after="0"/>
      </w:pPr>
      <w:r>
        <w:t>Geospatial Queries</w:t>
      </w:r>
    </w:p>
    <w:p>
      <w:pPr>
        <w:numPr>
          <w:ilvl w:val="1"/>
          <w:numId w:val="900"/>
        </w:numPr>
        <w:spacing w:before="0" w:after="0"/>
      </w:pPr>
      <w:r>
        <w:t>Geospatial Aggregations</w:t>
      </w:r>
    </w:p>
    <w:p>
      <w:pPr>
        <w:numPr>
          <w:ilvl w:val="1"/>
          <w:numId w:val="900"/>
        </w:numPr>
        <w:spacing w:before="0" w:after="0"/>
      </w:pPr>
      <w:r>
        <w:t>Mapping Visualization</w:t>
      </w:r>
    </w:p>
    <w:p>
      <w:pPr>
        <w:numPr>
          <w:ilvl w:val="0"/>
          <w:numId w:val="900"/>
        </w:numPr>
        <w:spacing w:before="0" w:after="0"/>
      </w:pPr>
      <w:r>
        <w:t>Time Series Data Management</w:t>
      </w:r>
    </w:p>
    <w:p>
      <w:pPr>
        <w:numPr>
          <w:ilvl w:val="1"/>
          <w:numId w:val="900"/>
        </w:numPr>
        <w:spacing w:before="0" w:after="0"/>
      </w:pPr>
      <w:r>
        <w:t>Time-Based Indices</w:t>
      </w:r>
    </w:p>
    <w:p>
      <w:pPr>
        <w:numPr>
          <w:ilvl w:val="1"/>
          <w:numId w:val="900"/>
        </w:numPr>
        <w:spacing w:before="0" w:after="0"/>
      </w:pPr>
      <w:r>
        <w:t>Rollover Strategies</w:t>
      </w:r>
    </w:p>
    <w:p>
      <w:pPr>
        <w:numPr>
          <w:ilvl w:val="1"/>
          <w:numId w:val="900"/>
        </w:numPr>
        <w:spacing w:before="0" w:after="0"/>
      </w:pPr>
      <w:r>
        <w:t>Data Retention Policies</w:t>
      </w:r>
    </w:p>
    <w:p>
      <w:pPr>
        <w:numPr>
          <w:ilvl w:val="1"/>
          <w:numId w:val="900"/>
        </w:numPr>
        <w:spacing w:before="0" w:after="0"/>
      </w:pPr>
      <w:r>
        <w:t>Time Series Aggregations</w:t>
      </w:r>
    </w:p>
    <w:p>
      <w:pPr>
        <w:numPr>
          <w:ilvl w:val="0"/>
          <w:numId w:val="900"/>
        </w:numPr>
        <w:spacing w:before="0" w:after="0"/>
      </w:pPr>
      <w:r>
        <w:t>Scripting</w:t>
      </w:r>
    </w:p>
    <w:p>
      <w:pPr>
        <w:numPr>
          <w:ilvl w:val="1"/>
          <w:numId w:val="900"/>
        </w:numPr>
        <w:spacing w:before="0" w:after="0"/>
      </w:pPr>
      <w:r>
        <w:t>Painless Scripting Language</w:t>
      </w:r>
    </w:p>
    <w:p>
      <w:pPr>
        <w:numPr>
          <w:ilvl w:val="1"/>
          <w:numId w:val="900"/>
        </w:numPr>
        <w:spacing w:before="0" w:after="0"/>
      </w:pPr>
      <w:r>
        <w:t>Script Types</w:t>
      </w:r>
    </w:p>
    <w:p>
      <w:pPr>
        <w:numPr>
          <w:ilvl w:val="2"/>
          <w:numId w:val="900"/>
        </w:numPr>
        <w:spacing w:before="0" w:after="0"/>
      </w:pPr>
      <w:r>
        <w:t>Inline Scripts</w:t>
      </w:r>
    </w:p>
    <w:p>
      <w:pPr>
        <w:numPr>
          <w:ilvl w:val="2"/>
          <w:numId w:val="900"/>
        </w:numPr>
        <w:spacing w:before="0" w:after="0"/>
      </w:pPr>
      <w:r>
        <w:t>Stored Scripts</w:t>
      </w:r>
    </w:p>
    <w:p>
      <w:pPr>
        <w:numPr>
          <w:ilvl w:val="2"/>
          <w:numId w:val="900"/>
        </w:numPr>
        <w:spacing w:before="0" w:after="0"/>
      </w:pPr>
      <w:r>
        <w:t>File Scripts</w:t>
      </w:r>
    </w:p>
    <w:p>
      <w:pPr>
        <w:numPr>
          <w:ilvl w:val="1"/>
          <w:numId w:val="900"/>
        </w:numPr>
        <w:spacing w:before="0" w:after="0"/>
      </w:pPr>
      <w:r>
        <w:t>Script Contexts</w:t>
      </w:r>
    </w:p>
    <w:p>
      <w:pPr>
        <w:numPr>
          <w:ilvl w:val="1"/>
          <w:numId w:val="900"/>
        </w:numPr>
        <w:spacing w:before="0" w:after="0"/>
      </w:pPr>
      <w:r>
        <w:t>Script Security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Watcher and Alerting</w:t>
      </w:r>
    </w:p>
    <w:p>
      <w:pPr>
        <w:numPr>
          <w:ilvl w:val="1"/>
          <w:numId w:val="900"/>
        </w:numPr>
        <w:spacing w:before="0" w:after="0"/>
      </w:pPr>
      <w:r>
        <w:t>Watch Configuration</w:t>
      </w:r>
    </w:p>
    <w:p>
      <w:pPr>
        <w:numPr>
          <w:ilvl w:val="1"/>
          <w:numId w:val="900"/>
        </w:numPr>
        <w:spacing w:before="0" w:after="0"/>
      </w:pPr>
      <w:r>
        <w:t>Trigger Types</w:t>
      </w:r>
    </w:p>
    <w:p>
      <w:pPr>
        <w:numPr>
          <w:ilvl w:val="1"/>
          <w:numId w:val="900"/>
        </w:numPr>
        <w:spacing w:before="0" w:after="0"/>
      </w:pPr>
      <w:r>
        <w:t>Input Types</w:t>
      </w:r>
    </w:p>
    <w:p>
      <w:pPr>
        <w:numPr>
          <w:ilvl w:val="1"/>
          <w:numId w:val="900"/>
        </w:numPr>
        <w:spacing w:before="0" w:after="0"/>
      </w:pPr>
      <w:r>
        <w:t>Condition Evaluation</w:t>
      </w:r>
    </w:p>
    <w:p>
      <w:pPr>
        <w:numPr>
          <w:ilvl w:val="1"/>
          <w:numId w:val="900"/>
        </w:numPr>
        <w:spacing w:before="0" w:after="0"/>
      </w:pPr>
      <w:r>
        <w:t>Action Types</w:t>
      </w:r>
    </w:p>
    <w:p>
      <w:pPr>
        <w:numPr>
          <w:ilvl w:val="1"/>
          <w:numId w:val="900"/>
        </w:numPr>
        <w:spacing w:before="0" w:after="0"/>
      </w:pPr>
      <w:r>
        <w:t>Watch Management</w:t>
      </w:r>
    </w:p>
    <w:p>
      <w:pPr>
        <w:pStyle w:val="Heading1"/>
      </w:pPr>
      <w:r>
        <w:t>Security and Access Control</w:t>
      </w:r>
    </w:p>
    <w:p>
      <w:pPr>
        <w:numPr>
          <w:ilvl w:val="0"/>
          <w:numId w:val="900"/>
        </w:numPr>
        <w:spacing w:before="0" w:after="0"/>
      </w:pPr>
      <w:r>
        <w:t>Security Architecture</w:t>
      </w:r>
    </w:p>
    <w:p>
      <w:pPr>
        <w:numPr>
          <w:ilvl w:val="1"/>
          <w:numId w:val="900"/>
        </w:numPr>
        <w:spacing w:before="0" w:after="0"/>
      </w:pPr>
      <w:r>
        <w:t>Security Realms</w:t>
      </w:r>
    </w:p>
    <w:p>
      <w:pPr>
        <w:numPr>
          <w:ilvl w:val="1"/>
          <w:numId w:val="900"/>
        </w:numPr>
        <w:spacing w:before="0" w:after="0"/>
      </w:pPr>
      <w:r>
        <w:t>Authentication Flow</w:t>
      </w:r>
    </w:p>
    <w:p>
      <w:pPr>
        <w:numPr>
          <w:ilvl w:val="1"/>
          <w:numId w:val="900"/>
        </w:numPr>
        <w:spacing w:before="0" w:after="0"/>
      </w:pPr>
      <w:r>
        <w:t>Authorization Process</w:t>
      </w:r>
    </w:p>
    <w:p>
      <w:pPr>
        <w:numPr>
          <w:ilvl w:val="1"/>
          <w:numId w:val="900"/>
        </w:numPr>
        <w:spacing w:before="0" w:after="0"/>
      </w:pPr>
      <w:r>
        <w:t>Audit Trail</w:t>
      </w:r>
    </w:p>
    <w:p>
      <w:pPr>
        <w:numPr>
          <w:ilvl w:val="0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Native Realm</w:t>
      </w:r>
    </w:p>
    <w:p>
      <w:pPr>
        <w:numPr>
          <w:ilvl w:val="2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Password Policies</w:t>
      </w:r>
    </w:p>
    <w:p>
      <w:pPr>
        <w:numPr>
          <w:ilvl w:val="1"/>
          <w:numId w:val="900"/>
        </w:numPr>
        <w:spacing w:before="0" w:after="0"/>
      </w:pPr>
      <w:r>
        <w:t>File Realm</w:t>
      </w:r>
    </w:p>
    <w:p>
      <w:pPr>
        <w:numPr>
          <w:ilvl w:val="1"/>
          <w:numId w:val="900"/>
        </w:numPr>
        <w:spacing w:before="0" w:after="0"/>
      </w:pPr>
      <w:r>
        <w:t>LDAP Realm</w:t>
      </w:r>
    </w:p>
    <w:p>
      <w:pPr>
        <w:numPr>
          <w:ilvl w:val="1"/>
          <w:numId w:val="900"/>
        </w:numPr>
        <w:spacing w:before="0" w:after="0"/>
      </w:pPr>
      <w:r>
        <w:t>Active Directory Realm</w:t>
      </w:r>
    </w:p>
    <w:p>
      <w:pPr>
        <w:numPr>
          <w:ilvl w:val="1"/>
          <w:numId w:val="900"/>
        </w:numPr>
        <w:spacing w:before="0" w:after="0"/>
      </w:pPr>
      <w:r>
        <w:t>PKI Realm</w:t>
      </w:r>
    </w:p>
    <w:p>
      <w:pPr>
        <w:numPr>
          <w:ilvl w:val="1"/>
          <w:numId w:val="900"/>
        </w:numPr>
        <w:spacing w:before="0" w:after="0"/>
      </w:pPr>
      <w:r>
        <w:t>SAML Realm</w:t>
      </w:r>
    </w:p>
    <w:p>
      <w:pPr>
        <w:numPr>
          <w:ilvl w:val="1"/>
          <w:numId w:val="900"/>
        </w:numPr>
        <w:spacing w:before="0" w:after="0"/>
      </w:pPr>
      <w:r>
        <w:t>OpenID Connect Realm</w:t>
      </w:r>
    </w:p>
    <w:p>
      <w:pPr>
        <w:numPr>
          <w:ilvl w:val="1"/>
          <w:numId w:val="900"/>
        </w:numPr>
        <w:spacing w:before="0" w:after="0"/>
      </w:pPr>
      <w:r>
        <w:t>Kerberos Realm</w:t>
      </w:r>
    </w:p>
    <w:p>
      <w:pPr>
        <w:numPr>
          <w:ilvl w:val="0"/>
          <w:numId w:val="900"/>
        </w:numPr>
        <w:spacing w:before="0" w:after="0"/>
      </w:pPr>
      <w:r>
        <w:t>Authorization and Role Management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Built-in Roles</w:t>
      </w:r>
    </w:p>
    <w:p>
      <w:pPr>
        <w:numPr>
          <w:ilvl w:val="1"/>
          <w:numId w:val="900"/>
        </w:numPr>
        <w:spacing w:before="0" w:after="0"/>
      </w:pPr>
      <w:r>
        <w:t>Custom Role Creation</w:t>
      </w:r>
    </w:p>
    <w:p>
      <w:pPr>
        <w:numPr>
          <w:ilvl w:val="1"/>
          <w:numId w:val="900"/>
        </w:numPr>
        <w:spacing w:before="0" w:after="0"/>
      </w:pPr>
      <w:r>
        <w:t>Privilege Types</w:t>
      </w:r>
    </w:p>
    <w:p>
      <w:pPr>
        <w:numPr>
          <w:ilvl w:val="2"/>
          <w:numId w:val="900"/>
        </w:numPr>
        <w:spacing w:before="0" w:after="0"/>
      </w:pPr>
      <w:r>
        <w:t>Cluster Privileges</w:t>
      </w:r>
    </w:p>
    <w:p>
      <w:pPr>
        <w:numPr>
          <w:ilvl w:val="2"/>
          <w:numId w:val="900"/>
        </w:numPr>
        <w:spacing w:before="0" w:after="0"/>
      </w:pPr>
      <w:r>
        <w:t>Index Privileges</w:t>
      </w:r>
    </w:p>
    <w:p>
      <w:pPr>
        <w:numPr>
          <w:ilvl w:val="2"/>
          <w:numId w:val="900"/>
        </w:numPr>
        <w:spacing w:before="0" w:after="0"/>
      </w:pPr>
      <w:r>
        <w:t>Application Privileges</w:t>
      </w:r>
    </w:p>
    <w:p>
      <w:pPr>
        <w:numPr>
          <w:ilvl w:val="1"/>
          <w:numId w:val="900"/>
        </w:numPr>
        <w:spacing w:before="0" w:after="0"/>
      </w:pPr>
      <w:r>
        <w:t>Document Level Security</w:t>
      </w:r>
    </w:p>
    <w:p>
      <w:pPr>
        <w:numPr>
          <w:ilvl w:val="1"/>
          <w:numId w:val="900"/>
        </w:numPr>
        <w:spacing w:before="0" w:after="0"/>
      </w:pPr>
      <w:r>
        <w:t>Field Level Security</w:t>
      </w:r>
    </w:p>
    <w:p>
      <w:pPr>
        <w:numPr>
          <w:ilvl w:val="1"/>
          <w:numId w:val="900"/>
        </w:numPr>
        <w:spacing w:before="0" w:after="0"/>
      </w:pPr>
      <w:r>
        <w:t>User Management</w:t>
      </w:r>
    </w:p>
    <w:p>
      <w:pPr>
        <w:numPr>
          <w:ilvl w:val="1"/>
          <w:numId w:val="900"/>
        </w:numPr>
        <w:spacing w:before="0" w:after="0"/>
      </w:pPr>
      <w:r>
        <w:t>Role Mapping</w:t>
      </w:r>
    </w:p>
    <w:p>
      <w:pPr>
        <w:numPr>
          <w:ilvl w:val="0"/>
          <w:numId w:val="900"/>
        </w:numPr>
        <w:spacing w:before="0" w:after="0"/>
      </w:pPr>
      <w:r>
        <w:t>Encryption</w:t>
      </w:r>
    </w:p>
    <w:p>
      <w:pPr>
        <w:numPr>
          <w:ilvl w:val="1"/>
          <w:numId w:val="900"/>
        </w:numPr>
        <w:spacing w:before="0" w:after="0"/>
      </w:pPr>
      <w:r>
        <w:t>Transport Layer Security</w:t>
      </w:r>
    </w:p>
    <w:p>
      <w:pPr>
        <w:numPr>
          <w:ilvl w:val="2"/>
          <w:numId w:val="900"/>
        </w:numPr>
        <w:spacing w:before="0" w:after="0"/>
      </w:pPr>
      <w:r>
        <w:t>TLS Configuration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1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Index Encryption</w:t>
      </w:r>
    </w:p>
    <w:p>
      <w:pPr>
        <w:numPr>
          <w:ilvl w:val="2"/>
          <w:numId w:val="900"/>
        </w:numPr>
        <w:spacing w:before="0" w:after="0"/>
      </w:pPr>
      <w:r>
        <w:t>Snapshot Encryption</w:t>
      </w:r>
    </w:p>
    <w:p>
      <w:pPr>
        <w:numPr>
          <w:ilvl w:val="1"/>
          <w:numId w:val="900"/>
        </w:numPr>
        <w:spacing w:before="0" w:after="0"/>
      </w:pPr>
      <w:r>
        <w:t>HTTP SSL Configuration</w:t>
      </w:r>
    </w:p>
    <w:p>
      <w:pPr>
        <w:numPr>
          <w:ilvl w:val="0"/>
          <w:numId w:val="900"/>
        </w:numPr>
        <w:spacing w:before="0" w:after="0"/>
      </w:pPr>
      <w:r>
        <w:t>API Key Management</w:t>
      </w:r>
    </w:p>
    <w:p>
      <w:pPr>
        <w:numPr>
          <w:ilvl w:val="1"/>
          <w:numId w:val="900"/>
        </w:numPr>
        <w:spacing w:before="0" w:after="0"/>
      </w:pPr>
      <w:r>
        <w:t>API Key Creation</w:t>
      </w:r>
    </w:p>
    <w:p>
      <w:pPr>
        <w:numPr>
          <w:ilvl w:val="1"/>
          <w:numId w:val="900"/>
        </w:numPr>
        <w:spacing w:before="0" w:after="0"/>
      </w:pPr>
      <w:r>
        <w:t>API Key Permissions</w:t>
      </w:r>
    </w:p>
    <w:p>
      <w:pPr>
        <w:numPr>
          <w:ilvl w:val="1"/>
          <w:numId w:val="900"/>
        </w:numPr>
        <w:spacing w:before="0" w:after="0"/>
      </w:pPr>
      <w:r>
        <w:t>API Key Lifecycle</w:t>
      </w:r>
    </w:p>
    <w:p>
      <w:pPr>
        <w:numPr>
          <w:ilvl w:val="1"/>
          <w:numId w:val="900"/>
        </w:numPr>
        <w:spacing w:before="0" w:after="0"/>
      </w:pPr>
      <w:r>
        <w:t>API Key Security</w:t>
      </w:r>
    </w:p>
    <w:p>
      <w:pPr>
        <w:numPr>
          <w:ilvl w:val="0"/>
          <w:numId w:val="900"/>
        </w:numPr>
        <w:spacing w:before="0" w:after="0"/>
      </w:pPr>
      <w:r>
        <w:t>Audit Logging</w:t>
      </w:r>
    </w:p>
    <w:p>
      <w:pPr>
        <w:numPr>
          <w:ilvl w:val="1"/>
          <w:numId w:val="900"/>
        </w:numPr>
        <w:spacing w:before="0" w:after="0"/>
      </w:pPr>
      <w:r>
        <w:t>Audit Event Types</w:t>
      </w:r>
    </w:p>
    <w:p>
      <w:pPr>
        <w:numPr>
          <w:ilvl w:val="1"/>
          <w:numId w:val="900"/>
        </w:numPr>
        <w:spacing w:before="0" w:after="0"/>
      </w:pPr>
      <w:r>
        <w:t>Audit Configuration</w:t>
      </w:r>
    </w:p>
    <w:p>
      <w:pPr>
        <w:numPr>
          <w:ilvl w:val="1"/>
          <w:numId w:val="900"/>
        </w:numPr>
        <w:spacing w:before="0" w:after="0"/>
      </w:pPr>
      <w:r>
        <w:t>Audit Log Analysis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Access Control Policies</w:t>
      </w:r>
    </w:p>
    <w:p>
      <w:pPr>
        <w:numPr>
          <w:ilvl w:val="1"/>
          <w:numId w:val="900"/>
        </w:numPr>
        <w:spacing w:before="0" w:after="0"/>
      </w:pPr>
      <w:r>
        <w:t>Regular Security Updates</w:t>
      </w:r>
    </w:p>
    <w:p>
      <w:pPr>
        <w:numPr>
          <w:ilvl w:val="1"/>
          <w:numId w:val="900"/>
        </w:numPr>
        <w:spacing w:before="0" w:after="0"/>
      </w:pPr>
      <w:r>
        <w:t>Security Monitoring</w:t>
      </w:r>
    </w:p>
    <w:p>
      <w:pPr>
        <w:pStyle w:val="Heading1"/>
      </w:pPr>
      <w:r>
        <w:t>Troubleshooting and Maintenance</w:t>
      </w:r>
    </w:p>
    <w:p>
      <w:pPr>
        <w:numPr>
          <w:ilvl w:val="0"/>
          <w:numId w:val="900"/>
        </w:numPr>
        <w:spacing w:before="0" w:after="0"/>
      </w:pPr>
      <w:r>
        <w:t>Common Issues and Solutions</w:t>
      </w:r>
    </w:p>
    <w:p>
      <w:pPr>
        <w:numPr>
          <w:ilvl w:val="1"/>
          <w:numId w:val="900"/>
        </w:numPr>
        <w:spacing w:before="0" w:after="0"/>
      </w:pPr>
      <w:r>
        <w:t>Cluster Health Problems</w:t>
      </w:r>
    </w:p>
    <w:p>
      <w:pPr>
        <w:numPr>
          <w:ilvl w:val="1"/>
          <w:numId w:val="900"/>
        </w:numPr>
        <w:spacing w:before="0" w:after="0"/>
      </w:pPr>
      <w:r>
        <w:t>Performance Issues</w:t>
      </w:r>
    </w:p>
    <w:p>
      <w:pPr>
        <w:numPr>
          <w:ilvl w:val="1"/>
          <w:numId w:val="900"/>
        </w:numPr>
        <w:spacing w:before="0" w:after="0"/>
      </w:pPr>
      <w:r>
        <w:t>Memory Problems</w:t>
      </w:r>
    </w:p>
    <w:p>
      <w:pPr>
        <w:numPr>
          <w:ilvl w:val="1"/>
          <w:numId w:val="900"/>
        </w:numPr>
        <w:spacing w:before="0" w:after="0"/>
      </w:pPr>
      <w:r>
        <w:t>Disk Space Issues</w:t>
      </w:r>
    </w:p>
    <w:p>
      <w:pPr>
        <w:numPr>
          <w:ilvl w:val="1"/>
          <w:numId w:val="900"/>
        </w:numPr>
        <w:spacing w:before="0" w:after="0"/>
      </w:pPr>
      <w:r>
        <w:t>Network Connectivity</w:t>
      </w:r>
    </w:p>
    <w:p>
      <w:pPr>
        <w:numPr>
          <w:ilvl w:val="1"/>
          <w:numId w:val="900"/>
        </w:numPr>
        <w:spacing w:before="0" w:after="0"/>
      </w:pPr>
      <w:r>
        <w:t>Index Corruption</w:t>
      </w:r>
    </w:p>
    <w:p>
      <w:pPr>
        <w:numPr>
          <w:ilvl w:val="0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Log File Locations</w:t>
      </w:r>
    </w:p>
    <w:p>
      <w:pPr>
        <w:numPr>
          <w:ilvl w:val="1"/>
          <w:numId w:val="900"/>
        </w:numPr>
        <w:spacing w:before="0" w:after="0"/>
      </w:pPr>
      <w:r>
        <w:t>Log Level Configuration</w:t>
      </w:r>
    </w:p>
    <w:p>
      <w:pPr>
        <w:numPr>
          <w:ilvl w:val="1"/>
          <w:numId w:val="900"/>
        </w:numPr>
        <w:spacing w:before="0" w:after="0"/>
      </w:pPr>
      <w:r>
        <w:t>Error Pattern Recognition</w:t>
      </w:r>
    </w:p>
    <w:p>
      <w:pPr>
        <w:numPr>
          <w:ilvl w:val="1"/>
          <w:numId w:val="900"/>
        </w:numPr>
        <w:spacing w:before="0" w:after="0"/>
      </w:pPr>
      <w:r>
        <w:t>Performance Log Analysis</w:t>
      </w:r>
    </w:p>
    <w:p>
      <w:pPr>
        <w:numPr>
          <w:ilvl w:val="0"/>
          <w:numId w:val="900"/>
        </w:numPr>
        <w:spacing w:before="0" w:after="0"/>
      </w:pPr>
      <w:r>
        <w:t>Diagnostic Tools</w:t>
      </w:r>
    </w:p>
    <w:p>
      <w:pPr>
        <w:numPr>
          <w:ilvl w:val="1"/>
          <w:numId w:val="900"/>
        </w:numPr>
        <w:spacing w:before="0" w:after="0"/>
      </w:pPr>
      <w:r>
        <w:t>Cluster Allocation Explain API</w:t>
      </w:r>
    </w:p>
    <w:p>
      <w:pPr>
        <w:numPr>
          <w:ilvl w:val="1"/>
          <w:numId w:val="900"/>
        </w:numPr>
        <w:spacing w:before="0" w:after="0"/>
      </w:pPr>
      <w:r>
        <w:t>Hot Threads API</w:t>
      </w:r>
    </w:p>
    <w:p>
      <w:pPr>
        <w:numPr>
          <w:ilvl w:val="1"/>
          <w:numId w:val="900"/>
        </w:numPr>
        <w:spacing w:before="0" w:after="0"/>
      </w:pPr>
      <w:r>
        <w:t>Task Management API</w:t>
      </w:r>
    </w:p>
    <w:p>
      <w:pPr>
        <w:numPr>
          <w:ilvl w:val="1"/>
          <w:numId w:val="900"/>
        </w:numPr>
        <w:spacing w:before="0" w:after="0"/>
      </w:pPr>
      <w:r>
        <w:t>Profile API</w:t>
      </w:r>
    </w:p>
    <w:p>
      <w:pPr>
        <w:numPr>
          <w:ilvl w:val="1"/>
          <w:numId w:val="900"/>
        </w:numPr>
        <w:spacing w:before="0" w:after="0"/>
      </w:pPr>
      <w:r>
        <w:t>Field Capabilities API</w:t>
      </w:r>
    </w:p>
    <w:p>
      <w:pPr>
        <w:numPr>
          <w:ilvl w:val="0"/>
          <w:numId w:val="900"/>
        </w:numPr>
        <w:spacing w:before="0" w:after="0"/>
      </w:pPr>
      <w:r>
        <w:t>Maintenance Procedures</w:t>
      </w:r>
    </w:p>
    <w:p>
      <w:pPr>
        <w:numPr>
          <w:ilvl w:val="1"/>
          <w:numId w:val="900"/>
        </w:numPr>
        <w:spacing w:before="0" w:after="0"/>
      </w:pPr>
      <w:r>
        <w:t>Regular Health Checks</w:t>
      </w:r>
    </w:p>
    <w:p>
      <w:pPr>
        <w:numPr>
          <w:ilvl w:val="1"/>
          <w:numId w:val="900"/>
        </w:numPr>
        <w:spacing w:before="0" w:after="0"/>
      </w:pPr>
      <w:r>
        <w:t>Index Optimization</w:t>
      </w:r>
    </w:p>
    <w:p>
      <w:pPr>
        <w:numPr>
          <w:ilvl w:val="1"/>
          <w:numId w:val="900"/>
        </w:numPr>
        <w:spacing w:before="0" w:after="0"/>
      </w:pPr>
      <w:r>
        <w:t>Cluster Upgrades</w:t>
      </w:r>
    </w:p>
    <w:p>
      <w:pPr>
        <w:numPr>
          <w:ilvl w:val="1"/>
          <w:numId w:val="900"/>
        </w:numPr>
        <w:spacing w:before="0" w:after="0"/>
      </w:pPr>
      <w:r>
        <w:t>Node Replacement</w:t>
      </w:r>
    </w:p>
    <w:p>
      <w:pPr>
        <w:numPr>
          <w:ilvl w:val="1"/>
          <w:numId w:val="900"/>
        </w:numPr>
        <w:spacing w:before="0" w:after="0"/>
      </w:pPr>
      <w:r>
        <w:t>Data Migration</w:t>
      </w:r>
    </w:p>
    <w:p>
      <w:pPr>
        <w:numPr>
          <w:ilvl w:val="0"/>
          <w:numId w:val="900"/>
        </w:numPr>
        <w:spacing w:before="0" w:after="0"/>
      </w:pPr>
      <w:r>
        <w:t>Recovery Procedures</w:t>
      </w:r>
    </w:p>
    <w:p>
      <w:pPr>
        <w:numPr>
          <w:ilvl w:val="1"/>
          <w:numId w:val="900"/>
        </w:numPr>
        <w:spacing w:before="0" w:after="0"/>
      </w:pPr>
      <w:r>
        <w:t>Shard Recovery</w:t>
      </w:r>
    </w:p>
    <w:p>
      <w:pPr>
        <w:numPr>
          <w:ilvl w:val="1"/>
          <w:numId w:val="900"/>
        </w:numPr>
        <w:spacing w:before="0" w:after="0"/>
      </w:pPr>
      <w:r>
        <w:t>Index Recovery</w:t>
      </w:r>
    </w:p>
    <w:p>
      <w:pPr>
        <w:numPr>
          <w:ilvl w:val="1"/>
          <w:numId w:val="900"/>
        </w:numPr>
        <w:spacing w:before="0" w:after="0"/>
      </w:pPr>
      <w:r>
        <w:t>Cluster Recovery</w:t>
      </w:r>
    </w:p>
    <w:p>
      <w:pPr>
        <w:numPr>
          <w:ilvl w:val="1"/>
          <w:numId w:val="900"/>
        </w:numPr>
        <w:spacing w:before="0" w:after="0"/>
      </w:pPr>
      <w:r>
        <w:t>Disaster Recovery Planning</w:t>
      </w:r>
    </w:p>
    <w:p>
      <w:pPr>
        <w:numPr>
          <w:ilvl w:val="0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Growth Projection</w:t>
      </w:r>
    </w:p>
    <w:p>
      <w:pPr>
        <w:numPr>
          <w:ilvl w:val="1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Scaling Strategies</w:t>
      </w:r>
    </w:p>
    <w:p>
      <w:pPr>
        <w:numPr>
          <w:ilvl w:val="1"/>
          <w:numId w:val="900"/>
        </w:numPr>
        <w:spacing w:before="0" w:after="0"/>
      </w:pPr>
      <w:r>
        <w:t>Performance Benchmarking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