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Edge Computing</w:t>
      </w:r>
    </w:p>
    <w:p>
      <w:pPr>
        <w:pStyle w:val="Heading1"/>
      </w:pPr>
      <w:r>
        <w:t>Introduction to Edge Computing</w:t>
      </w:r>
    </w:p>
    <w:p>
      <w:pPr>
        <w:numPr>
          <w:ilvl w:val="0"/>
          <w:numId w:val="900"/>
        </w:numPr>
        <w:spacing w:before="0" w:after="0"/>
      </w:pPr>
      <w:r>
        <w:t>Defining Edge Computing</w:t>
      </w:r>
    </w:p>
    <w:p>
      <w:pPr>
        <w:numPr>
          <w:ilvl w:val="1"/>
          <w:numId w:val="900"/>
        </w:numPr>
        <w:spacing w:before="0" w:after="0"/>
      </w:pPr>
      <w:r>
        <w:t>Conceptual Overview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Proximity to Data Sources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Real-Time Capabilities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Differentiation from Related Paradigms</w:t>
      </w:r>
    </w:p>
    <w:p>
      <w:pPr>
        <w:numPr>
          <w:ilvl w:val="2"/>
          <w:numId w:val="900"/>
        </w:numPr>
        <w:spacing w:before="0" w:after="0"/>
      </w:pPr>
      <w:r>
        <w:t>Edge vs Cloud Computing</w:t>
      </w:r>
    </w:p>
    <w:p>
      <w:pPr>
        <w:numPr>
          <w:ilvl w:val="2"/>
          <w:numId w:val="900"/>
        </w:numPr>
        <w:spacing w:before="0" w:after="0"/>
      </w:pPr>
      <w:r>
        <w:t>Edge vs Fog Computing</w:t>
      </w:r>
    </w:p>
    <w:p>
      <w:pPr>
        <w:numPr>
          <w:ilvl w:val="2"/>
          <w:numId w:val="900"/>
        </w:numPr>
        <w:spacing w:before="0" w:after="0"/>
      </w:pPr>
      <w:r>
        <w:t>Edge vs Mobile Computing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Mainframe Era</w:t>
      </w:r>
    </w:p>
    <w:p>
      <w:pPr>
        <w:numPr>
          <w:ilvl w:val="1"/>
          <w:numId w:val="900"/>
        </w:numPr>
        <w:spacing w:before="0" w:after="0"/>
      </w:pPr>
      <w:r>
        <w:t>Client-Server Models</w:t>
      </w:r>
    </w:p>
    <w:p>
      <w:pPr>
        <w:numPr>
          <w:ilvl w:val="1"/>
          <w:numId w:val="900"/>
        </w:numPr>
        <w:spacing w:before="0" w:after="0"/>
      </w:pPr>
      <w:r>
        <w:t>Rise of Cloud Computing</w:t>
      </w:r>
    </w:p>
    <w:p>
      <w:pPr>
        <w:numPr>
          <w:ilvl w:val="1"/>
          <w:numId w:val="900"/>
        </w:numPr>
        <w:spacing w:before="0" w:after="0"/>
      </w:pPr>
      <w:r>
        <w:t>Drivers for Decentralization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Transition to Edge Paradigms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Proximity of Computation to Data Source</w:t>
      </w:r>
    </w:p>
    <w:p>
      <w:pPr>
        <w:numPr>
          <w:ilvl w:val="2"/>
          <w:numId w:val="900"/>
        </w:numPr>
        <w:spacing w:before="0" w:after="0"/>
      </w:pPr>
      <w:r>
        <w:t>Local Data Processing</w:t>
      </w:r>
    </w:p>
    <w:p>
      <w:pPr>
        <w:numPr>
          <w:ilvl w:val="2"/>
          <w:numId w:val="900"/>
        </w:numPr>
        <w:spacing w:before="0" w:after="0"/>
      </w:pPr>
      <w:r>
        <w:t>Reducing Data Transmission Distance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Sources of Latency</w:t>
      </w:r>
    </w:p>
    <w:p>
      <w:pPr>
        <w:numPr>
          <w:ilvl w:val="2"/>
          <w:numId w:val="900"/>
        </w:numPr>
        <w:spacing w:before="0" w:after="0"/>
      </w:pPr>
      <w:r>
        <w:t>Importance of Low Latency</w:t>
      </w:r>
    </w:p>
    <w:p>
      <w:pPr>
        <w:numPr>
          <w:ilvl w:val="2"/>
          <w:numId w:val="900"/>
        </w:numPr>
        <w:spacing w:before="0" w:after="0"/>
      </w:pPr>
      <w:r>
        <w:t>Real-Time Response Requirements</w:t>
      </w:r>
    </w:p>
    <w:p>
      <w:pPr>
        <w:numPr>
          <w:ilvl w:val="1"/>
          <w:numId w:val="900"/>
        </w:numPr>
        <w:spacing w:before="0" w:after="0"/>
      </w:pPr>
      <w:r>
        <w:t>Bandwidth Conservation</w:t>
      </w:r>
    </w:p>
    <w:p>
      <w:pPr>
        <w:numPr>
          <w:ilvl w:val="2"/>
          <w:numId w:val="900"/>
        </w:numPr>
        <w:spacing w:before="0" w:after="0"/>
      </w:pPr>
      <w:r>
        <w:t>Minimizing Data Sent to Central Cloud</w:t>
      </w:r>
    </w:p>
    <w:p>
      <w:pPr>
        <w:numPr>
          <w:ilvl w:val="2"/>
          <w:numId w:val="900"/>
        </w:numPr>
        <w:spacing w:before="0" w:after="0"/>
      </w:pPr>
      <w:r>
        <w:t>Cost Implications</w:t>
      </w:r>
    </w:p>
    <w:p>
      <w:pPr>
        <w:numPr>
          <w:ilvl w:val="2"/>
          <w:numId w:val="900"/>
        </w:numPr>
        <w:spacing w:before="0" w:after="0"/>
      </w:pPr>
      <w:r>
        <w:t>Network Efficiency</w:t>
      </w:r>
    </w:p>
    <w:p>
      <w:pPr>
        <w:numPr>
          <w:ilvl w:val="1"/>
          <w:numId w:val="900"/>
        </w:numPr>
        <w:spacing w:before="0" w:after="0"/>
      </w:pPr>
      <w:r>
        <w:t>Distributed Network Architecture</w:t>
      </w:r>
    </w:p>
    <w:p>
      <w:pPr>
        <w:numPr>
          <w:ilvl w:val="2"/>
          <w:numId w:val="900"/>
        </w:numPr>
        <w:spacing w:before="0" w:after="0"/>
      </w:pPr>
      <w:r>
        <w:t>Decentralized Processing</w:t>
      </w:r>
    </w:p>
    <w:p>
      <w:pPr>
        <w:numPr>
          <w:ilvl w:val="2"/>
          <w:numId w:val="900"/>
        </w:numPr>
        <w:spacing w:before="0" w:after="0"/>
      </w:pPr>
      <w:r>
        <w:t>Hierarchical Architectures</w:t>
      </w:r>
    </w:p>
    <w:p>
      <w:pPr>
        <w:numPr>
          <w:ilvl w:val="2"/>
          <w:numId w:val="900"/>
        </w:numPr>
        <w:spacing w:before="0" w:after="0"/>
      </w:pPr>
      <w:r>
        <w:t>Flat Network Topologies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Edge Node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Types of Edge Nodes</w:t>
      </w:r>
    </w:p>
    <w:p>
      <w:pPr>
        <w:numPr>
          <w:ilvl w:val="2"/>
          <w:numId w:val="900"/>
        </w:numPr>
        <w:spacing w:before="0" w:after="0"/>
      </w:pPr>
      <w:r>
        <w:t>Deployment Scenarios</w:t>
      </w:r>
    </w:p>
    <w:p>
      <w:pPr>
        <w:numPr>
          <w:ilvl w:val="1"/>
          <w:numId w:val="900"/>
        </w:numPr>
        <w:spacing w:before="0" w:after="0"/>
      </w:pPr>
      <w:r>
        <w:t>Edge Device</w:t>
      </w:r>
    </w:p>
    <w:p>
      <w:pPr>
        <w:numPr>
          <w:ilvl w:val="2"/>
          <w:numId w:val="900"/>
        </w:numPr>
        <w:spacing w:before="0" w:after="0"/>
      </w:pPr>
      <w:r>
        <w:t>IoT Devices</w:t>
      </w:r>
    </w:p>
    <w:p>
      <w:pPr>
        <w:numPr>
          <w:ilvl w:val="2"/>
          <w:numId w:val="900"/>
        </w:numPr>
        <w:spacing w:before="0" w:after="0"/>
      </w:pPr>
      <w:r>
        <w:t>Smart Sensors</w:t>
      </w:r>
    </w:p>
    <w:p>
      <w:pPr>
        <w:numPr>
          <w:ilvl w:val="2"/>
          <w:numId w:val="900"/>
        </w:numPr>
        <w:spacing w:before="0" w:after="0"/>
      </w:pPr>
      <w:r>
        <w:t>Actuators</w:t>
      </w:r>
    </w:p>
    <w:p>
      <w:pPr>
        <w:numPr>
          <w:ilvl w:val="2"/>
          <w:numId w:val="900"/>
        </w:numPr>
        <w:spacing w:before="0" w:after="0"/>
      </w:pPr>
      <w:r>
        <w:t>Capabilities and Limitations</w:t>
      </w:r>
    </w:p>
    <w:p>
      <w:pPr>
        <w:numPr>
          <w:ilvl w:val="1"/>
          <w:numId w:val="900"/>
        </w:numPr>
        <w:spacing w:before="0" w:after="0"/>
      </w:pPr>
      <w:r>
        <w:t>Edge Gateway</w:t>
      </w:r>
    </w:p>
    <w:p>
      <w:pPr>
        <w:numPr>
          <w:ilvl w:val="2"/>
          <w:numId w:val="900"/>
        </w:numPr>
        <w:spacing w:before="0" w:after="0"/>
      </w:pPr>
      <w:r>
        <w:t>Functions and Placement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1"/>
          <w:numId w:val="900"/>
        </w:numPr>
        <w:spacing w:before="0" w:after="0"/>
      </w:pPr>
      <w:r>
        <w:t>Edge Cloud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Micro Data Centers</w:t>
      </w:r>
    </w:p>
    <w:p>
      <w:pPr>
        <w:numPr>
          <w:ilvl w:val="2"/>
          <w:numId w:val="900"/>
        </w:numPr>
        <w:spacing w:before="0" w:after="0"/>
      </w:pPr>
      <w:r>
        <w:t>Relationship to Public Cloud</w:t>
      </w:r>
    </w:p>
    <w:p>
      <w:pPr>
        <w:numPr>
          <w:ilvl w:val="2"/>
          <w:numId w:val="900"/>
        </w:numPr>
        <w:spacing w:before="0" w:after="0"/>
      </w:pPr>
      <w:r>
        <w:t>Relationship to Private Cloud</w:t>
      </w:r>
    </w:p>
    <w:p>
      <w:pPr>
        <w:numPr>
          <w:ilvl w:val="1"/>
          <w:numId w:val="900"/>
        </w:numPr>
        <w:spacing w:before="0" w:after="0"/>
      </w:pPr>
      <w:r>
        <w:t>Edge Server</w:t>
      </w:r>
    </w:p>
    <w:p>
      <w:pPr>
        <w:numPr>
          <w:ilvl w:val="2"/>
          <w:numId w:val="900"/>
        </w:numPr>
        <w:spacing w:before="0" w:after="0"/>
      </w:pPr>
      <w:r>
        <w:t>Hardware Specifications</w:t>
      </w:r>
    </w:p>
    <w:p>
      <w:pPr>
        <w:numPr>
          <w:ilvl w:val="2"/>
          <w:numId w:val="900"/>
        </w:numPr>
        <w:spacing w:before="0" w:after="0"/>
      </w:pPr>
      <w:r>
        <w:t>Software Stack</w:t>
      </w:r>
    </w:p>
    <w:p>
      <w:pPr>
        <w:numPr>
          <w:ilvl w:val="2"/>
          <w:numId w:val="900"/>
        </w:numPr>
        <w:spacing w:before="0" w:after="0"/>
      </w:pPr>
      <w:r>
        <w:t>Deployment Models</w:t>
      </w:r>
    </w:p>
    <w:p>
      <w:pPr>
        <w:pStyle w:val="Heading1"/>
      </w:pPr>
      <w:r>
        <w:t>Foundational Concepts and Architecture Models</w:t>
      </w:r>
    </w:p>
    <w:p>
      <w:pPr>
        <w:numPr>
          <w:ilvl w:val="0"/>
          <w:numId w:val="900"/>
        </w:numPr>
        <w:spacing w:before="0" w:after="0"/>
      </w:pPr>
      <w:r>
        <w:t>The Computing Continuum</w:t>
      </w:r>
    </w:p>
    <w:p>
      <w:pPr>
        <w:numPr>
          <w:ilvl w:val="1"/>
          <w:numId w:val="900"/>
        </w:numPr>
        <w:spacing w:before="0" w:after="0"/>
      </w:pPr>
      <w:r>
        <w:t>Device Layer</w:t>
      </w:r>
    </w:p>
    <w:p>
      <w:pPr>
        <w:numPr>
          <w:ilvl w:val="2"/>
          <w:numId w:val="900"/>
        </w:numPr>
        <w:spacing w:before="0" w:after="0"/>
      </w:pPr>
      <w:r>
        <w:t>End Devices</w:t>
      </w:r>
    </w:p>
    <w:p>
      <w:pPr>
        <w:numPr>
          <w:ilvl w:val="2"/>
          <w:numId w:val="900"/>
        </w:numPr>
        <w:spacing w:before="0" w:after="0"/>
      </w:pPr>
      <w:r>
        <w:t>Sensors and Actuators</w:t>
      </w:r>
    </w:p>
    <w:p>
      <w:pPr>
        <w:numPr>
          <w:ilvl w:val="2"/>
          <w:numId w:val="900"/>
        </w:numPr>
        <w:spacing w:before="0" w:after="0"/>
      </w:pPr>
      <w:r>
        <w:t>Data Generation</w:t>
      </w:r>
    </w:p>
    <w:p>
      <w:pPr>
        <w:numPr>
          <w:ilvl w:val="1"/>
          <w:numId w:val="900"/>
        </w:numPr>
        <w:spacing w:before="0" w:after="0"/>
      </w:pPr>
      <w:r>
        <w:t>Edge Layer</w:t>
      </w:r>
    </w:p>
    <w:p>
      <w:pPr>
        <w:numPr>
          <w:ilvl w:val="2"/>
          <w:numId w:val="900"/>
        </w:numPr>
        <w:spacing w:before="0" w:after="0"/>
      </w:pPr>
      <w:r>
        <w:t>Edge Nodes</w:t>
      </w:r>
    </w:p>
    <w:p>
      <w:pPr>
        <w:numPr>
          <w:ilvl w:val="2"/>
          <w:numId w:val="900"/>
        </w:numPr>
        <w:spacing w:before="0" w:after="0"/>
      </w:pPr>
      <w:r>
        <w:t>Local Processing</w:t>
      </w:r>
    </w:p>
    <w:p>
      <w:pPr>
        <w:numPr>
          <w:ilvl w:val="2"/>
          <w:numId w:val="900"/>
        </w:numPr>
        <w:spacing w:before="0" w:after="0"/>
      </w:pPr>
      <w:r>
        <w:t>Immediate Response</w:t>
      </w:r>
    </w:p>
    <w:p>
      <w:pPr>
        <w:numPr>
          <w:ilvl w:val="1"/>
          <w:numId w:val="900"/>
        </w:numPr>
        <w:spacing w:before="0" w:after="0"/>
      </w:pPr>
      <w:r>
        <w:t>Fog Layer</w:t>
      </w:r>
    </w:p>
    <w:p>
      <w:pPr>
        <w:numPr>
          <w:ilvl w:val="2"/>
          <w:numId w:val="900"/>
        </w:numPr>
        <w:spacing w:before="0" w:after="0"/>
      </w:pPr>
      <w:r>
        <w:t>Intermediate Processing</w:t>
      </w:r>
    </w:p>
    <w:p>
      <w:pPr>
        <w:numPr>
          <w:ilvl w:val="2"/>
          <w:numId w:val="900"/>
        </w:numPr>
        <w:spacing w:before="0" w:after="0"/>
      </w:pPr>
      <w:r>
        <w:t>Regional Aggregation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Cloud Layer</w:t>
      </w:r>
    </w:p>
    <w:p>
      <w:pPr>
        <w:numPr>
          <w:ilvl w:val="2"/>
          <w:numId w:val="900"/>
        </w:numPr>
        <w:spacing w:before="0" w:after="0"/>
      </w:pPr>
      <w:r>
        <w:t>Centralized Analytics</w:t>
      </w:r>
    </w:p>
    <w:p>
      <w:pPr>
        <w:numPr>
          <w:ilvl w:val="2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Global Orchestration</w:t>
      </w:r>
    </w:p>
    <w:p>
      <w:pPr>
        <w:numPr>
          <w:ilvl w:val="1"/>
          <w:numId w:val="900"/>
        </w:numPr>
        <w:spacing w:before="0" w:after="0"/>
      </w:pPr>
      <w:r>
        <w:t>Data Flow Across Layers</w:t>
      </w:r>
    </w:p>
    <w:p>
      <w:pPr>
        <w:numPr>
          <w:ilvl w:val="1"/>
          <w:numId w:val="900"/>
        </w:numPr>
        <w:spacing w:before="0" w:after="0"/>
      </w:pPr>
      <w:r>
        <w:t>Orchestration Strategies</w:t>
      </w:r>
    </w:p>
    <w:p>
      <w:pPr>
        <w:numPr>
          <w:ilvl w:val="0"/>
          <w:numId w:val="900"/>
        </w:numPr>
        <w:spacing w:before="0" w:after="0"/>
      </w:pPr>
      <w:r>
        <w:t>Multi-Tier Edge Architecture</w:t>
      </w:r>
    </w:p>
    <w:p>
      <w:pPr>
        <w:numPr>
          <w:ilvl w:val="1"/>
          <w:numId w:val="900"/>
        </w:numPr>
        <w:spacing w:before="0" w:after="0"/>
      </w:pPr>
      <w:r>
        <w:t>Tier 1: Device and Sensor Layer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Basic Processing</w:t>
      </w:r>
    </w:p>
    <w:p>
      <w:pPr>
        <w:numPr>
          <w:ilvl w:val="2"/>
          <w:numId w:val="900"/>
        </w:numPr>
        <w:spacing w:before="0" w:after="0"/>
      </w:pPr>
      <w:r>
        <w:t>Local Control</w:t>
      </w:r>
    </w:p>
    <w:p>
      <w:pPr>
        <w:numPr>
          <w:ilvl w:val="1"/>
          <w:numId w:val="900"/>
        </w:numPr>
        <w:spacing w:before="0" w:after="0"/>
      </w:pPr>
      <w:r>
        <w:t>Tier 2: Edge Gateway Layer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Protocol Conversion</w:t>
      </w:r>
    </w:p>
    <w:p>
      <w:pPr>
        <w:numPr>
          <w:ilvl w:val="2"/>
          <w:numId w:val="900"/>
        </w:numPr>
        <w:spacing w:before="0" w:after="0"/>
      </w:pPr>
      <w:r>
        <w:t>Security Enforcement</w:t>
      </w:r>
    </w:p>
    <w:p>
      <w:pPr>
        <w:numPr>
          <w:ilvl w:val="2"/>
          <w:numId w:val="900"/>
        </w:numPr>
        <w:spacing w:before="0" w:after="0"/>
      </w:pPr>
      <w:r>
        <w:t>Local Analytics</w:t>
      </w:r>
    </w:p>
    <w:p>
      <w:pPr>
        <w:numPr>
          <w:ilvl w:val="1"/>
          <w:numId w:val="900"/>
        </w:numPr>
        <w:spacing w:before="0" w:after="0"/>
      </w:pPr>
      <w:r>
        <w:t>Tier 3: Edge Cloud Layer</w:t>
      </w:r>
    </w:p>
    <w:p>
      <w:pPr>
        <w:numPr>
          <w:ilvl w:val="2"/>
          <w:numId w:val="900"/>
        </w:numPr>
        <w:spacing w:before="0" w:after="0"/>
      </w:pPr>
      <w:r>
        <w:t>Advanced Processing</w:t>
      </w:r>
    </w:p>
    <w:p>
      <w:pPr>
        <w:numPr>
          <w:ilvl w:val="2"/>
          <w:numId w:val="900"/>
        </w:numPr>
        <w:spacing w:before="0" w:after="0"/>
      </w:pPr>
      <w:r>
        <w:t>Application Hosting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Tier 4: Central Cloud Layer</w:t>
      </w:r>
    </w:p>
    <w:p>
      <w:pPr>
        <w:numPr>
          <w:ilvl w:val="2"/>
          <w:numId w:val="900"/>
        </w:numPr>
        <w:spacing w:before="0" w:after="0"/>
      </w:pPr>
      <w:r>
        <w:t>Global Analytics</w:t>
      </w:r>
    </w:p>
    <w:p>
      <w:pPr>
        <w:numPr>
          <w:ilvl w:val="2"/>
          <w:numId w:val="900"/>
        </w:numPr>
        <w:spacing w:before="0" w:after="0"/>
      </w:pPr>
      <w:r>
        <w:t>Long-Term Storage</w:t>
      </w:r>
    </w:p>
    <w:p>
      <w:pPr>
        <w:numPr>
          <w:ilvl w:val="2"/>
          <w:numId w:val="900"/>
        </w:numPr>
        <w:spacing w:before="0" w:after="0"/>
      </w:pPr>
      <w:r>
        <w:t>Enterprise Integration</w:t>
      </w:r>
    </w:p>
    <w:p>
      <w:pPr>
        <w:numPr>
          <w:ilvl w:val="0"/>
          <w:numId w:val="900"/>
        </w:numPr>
        <w:spacing w:before="0" w:after="0"/>
      </w:pPr>
      <w:r>
        <w:t>Specialized Architecture Models</w:t>
      </w:r>
    </w:p>
    <w:p>
      <w:pPr>
        <w:numPr>
          <w:ilvl w:val="1"/>
          <w:numId w:val="900"/>
        </w:numPr>
        <w:spacing w:before="0" w:after="0"/>
      </w:pPr>
      <w:r>
        <w:t>Cloudlet-Based Architecture</w:t>
      </w:r>
    </w:p>
    <w:p>
      <w:pPr>
        <w:numPr>
          <w:ilvl w:val="2"/>
          <w:numId w:val="900"/>
        </w:numPr>
        <w:spacing w:before="0" w:after="0"/>
      </w:pPr>
      <w:r>
        <w:t>Definition of Cloudlets</w:t>
      </w:r>
    </w:p>
    <w:p>
      <w:pPr>
        <w:numPr>
          <w:ilvl w:val="2"/>
          <w:numId w:val="900"/>
        </w:numPr>
        <w:spacing w:before="0" w:after="0"/>
      </w:pPr>
      <w:r>
        <w:t>Application Offloading</w:t>
      </w:r>
    </w:p>
    <w:p>
      <w:pPr>
        <w:numPr>
          <w:ilvl w:val="2"/>
          <w:numId w:val="900"/>
        </w:numPr>
        <w:spacing w:before="0" w:after="0"/>
      </w:pPr>
      <w:r>
        <w:t>Mobility Support</w:t>
      </w:r>
    </w:p>
    <w:p>
      <w:pPr>
        <w:numPr>
          <w:ilvl w:val="2"/>
          <w:numId w:val="900"/>
        </w:numPr>
        <w:spacing w:before="0" w:after="0"/>
      </w:pPr>
      <w:r>
        <w:t>Resource Discovery</w:t>
      </w:r>
    </w:p>
    <w:p>
      <w:pPr>
        <w:numPr>
          <w:ilvl w:val="1"/>
          <w:numId w:val="900"/>
        </w:numPr>
        <w:spacing w:before="0" w:after="0"/>
      </w:pPr>
      <w:r>
        <w:t>Mobile Edge Computing Architecture</w:t>
      </w:r>
    </w:p>
    <w:p>
      <w:pPr>
        <w:numPr>
          <w:ilvl w:val="2"/>
          <w:numId w:val="900"/>
        </w:numPr>
        <w:spacing w:before="0" w:after="0"/>
      </w:pPr>
      <w:r>
        <w:t>Integration with Cellular Networks</w:t>
      </w:r>
    </w:p>
    <w:p>
      <w:pPr>
        <w:numPr>
          <w:ilvl w:val="2"/>
          <w:numId w:val="900"/>
        </w:numPr>
        <w:spacing w:before="0" w:after="0"/>
      </w:pPr>
      <w:r>
        <w:t>MEC Servers and Functions</w:t>
      </w:r>
    </w:p>
    <w:p>
      <w:pPr>
        <w:numPr>
          <w:ilvl w:val="2"/>
          <w:numId w:val="900"/>
        </w:numPr>
        <w:spacing w:before="0" w:after="0"/>
      </w:pPr>
      <w:r>
        <w:t>Network Function Virtualization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1"/>
          <w:numId w:val="900"/>
        </w:numPr>
        <w:spacing w:before="0" w:after="0"/>
      </w:pPr>
      <w:r>
        <w:t>Device-to-Device Communication</w:t>
      </w:r>
    </w:p>
    <w:p>
      <w:pPr>
        <w:numPr>
          <w:ilvl w:val="2"/>
          <w:numId w:val="900"/>
        </w:numPr>
        <w:spacing w:before="0" w:after="0"/>
      </w:pPr>
      <w:r>
        <w:t>Peer-to-Peer Protocols</w:t>
      </w:r>
    </w:p>
    <w:p>
      <w:pPr>
        <w:numPr>
          <w:ilvl w:val="2"/>
          <w:numId w:val="900"/>
        </w:numPr>
        <w:spacing w:before="0" w:after="0"/>
      </w:pPr>
      <w:r>
        <w:t>Direct Communication Models</w:t>
      </w:r>
    </w:p>
    <w:p>
      <w:pPr>
        <w:numPr>
          <w:ilvl w:val="2"/>
          <w:numId w:val="900"/>
        </w:numPr>
        <w:spacing w:before="0" w:after="0"/>
      </w:pPr>
      <w:r>
        <w:t>Mesh Networking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Hierarchical Edge Computing</w:t>
      </w:r>
    </w:p>
    <w:p>
      <w:pPr>
        <w:numPr>
          <w:ilvl w:val="2"/>
          <w:numId w:val="900"/>
        </w:numPr>
        <w:spacing w:before="0" w:after="0"/>
      </w:pPr>
      <w:r>
        <w:t>Multi-Level Processing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pStyle w:val="Heading1"/>
      </w:pPr>
      <w:r>
        <w:t>Enabling Technologies and Infrastructure</w:t>
      </w:r>
    </w:p>
    <w:p>
      <w:pPr>
        <w:numPr>
          <w:ilvl w:val="0"/>
          <w:numId w:val="900"/>
        </w:numPr>
        <w:spacing w:before="0" w:after="0"/>
      </w:pPr>
      <w:r>
        <w:t>Connectivity Technologies</w:t>
      </w:r>
    </w:p>
    <w:p>
      <w:pPr>
        <w:numPr>
          <w:ilvl w:val="1"/>
          <w:numId w:val="900"/>
        </w:numPr>
        <w:spacing w:before="0" w:after="0"/>
      </w:pPr>
      <w:r>
        <w:t>5G Networks</w:t>
      </w:r>
    </w:p>
    <w:p>
      <w:pPr>
        <w:numPr>
          <w:ilvl w:val="2"/>
          <w:numId w:val="900"/>
        </w:numPr>
        <w:spacing w:before="0" w:after="0"/>
      </w:pPr>
      <w:r>
        <w:t>Enhanced Mobile Broadband</w:t>
      </w:r>
    </w:p>
    <w:p>
      <w:pPr>
        <w:numPr>
          <w:ilvl w:val="2"/>
          <w:numId w:val="900"/>
        </w:numPr>
        <w:spacing w:before="0" w:after="0"/>
      </w:pPr>
      <w:r>
        <w:t>Ultra-Reliable Low-Latency Communication</w:t>
      </w:r>
    </w:p>
    <w:p>
      <w:pPr>
        <w:numPr>
          <w:ilvl w:val="2"/>
          <w:numId w:val="900"/>
        </w:numPr>
        <w:spacing w:before="0" w:after="0"/>
      </w:pPr>
      <w:r>
        <w:t>Massive Machine-Type Communication</w:t>
      </w:r>
    </w:p>
    <w:p>
      <w:pPr>
        <w:numPr>
          <w:ilvl w:val="2"/>
          <w:numId w:val="900"/>
        </w:numPr>
        <w:spacing w:before="0" w:after="0"/>
      </w:pPr>
      <w:r>
        <w:t>Network Slicing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Wi-Fi Technologies</w:t>
      </w:r>
    </w:p>
    <w:p>
      <w:pPr>
        <w:numPr>
          <w:ilvl w:val="2"/>
          <w:numId w:val="900"/>
        </w:numPr>
        <w:spacing w:before="0" w:after="0"/>
      </w:pPr>
      <w:r>
        <w:t>Wi-Fi 6 Features</w:t>
      </w:r>
    </w:p>
    <w:p>
      <w:pPr>
        <w:numPr>
          <w:ilvl w:val="2"/>
          <w:numId w:val="900"/>
        </w:numPr>
        <w:spacing w:before="0" w:after="0"/>
      </w:pPr>
      <w:r>
        <w:t>Enhanced Throughput</w:t>
      </w:r>
    </w:p>
    <w:p>
      <w:pPr>
        <w:numPr>
          <w:ilvl w:val="2"/>
          <w:numId w:val="900"/>
        </w:numPr>
        <w:spacing w:before="0" w:after="0"/>
      </w:pPr>
      <w:r>
        <w:t>Device Density Support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Low-Power Wide-Area Networks</w:t>
      </w:r>
    </w:p>
    <w:p>
      <w:pPr>
        <w:numPr>
          <w:ilvl w:val="2"/>
          <w:numId w:val="900"/>
        </w:numPr>
        <w:spacing w:before="0" w:after="0"/>
      </w:pPr>
      <w:r>
        <w:t>LoRaWAN</w:t>
      </w:r>
    </w:p>
    <w:p>
      <w:pPr>
        <w:numPr>
          <w:ilvl w:val="3"/>
          <w:numId w:val="900"/>
        </w:numPr>
        <w:spacing w:before="0" w:after="0"/>
      </w:pPr>
      <w:r>
        <w:t>Architecture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NB-IoT</w:t>
      </w:r>
    </w:p>
    <w:p>
      <w:pPr>
        <w:numPr>
          <w:ilvl w:val="3"/>
          <w:numId w:val="900"/>
        </w:numPr>
        <w:spacing w:before="0" w:after="0"/>
      </w:pPr>
      <w:r>
        <w:t>Technical Specifications</w:t>
      </w:r>
    </w:p>
    <w:p>
      <w:pPr>
        <w:numPr>
          <w:ilvl w:val="3"/>
          <w:numId w:val="900"/>
        </w:numPr>
        <w:spacing w:before="0" w:after="0"/>
      </w:pPr>
      <w:r>
        <w:t>Deployment Scenarios</w:t>
      </w:r>
    </w:p>
    <w:p>
      <w:pPr>
        <w:numPr>
          <w:ilvl w:val="2"/>
          <w:numId w:val="900"/>
        </w:numPr>
        <w:spacing w:before="0" w:after="0"/>
      </w:pPr>
      <w:r>
        <w:t>Sigfox</w:t>
      </w:r>
    </w:p>
    <w:p>
      <w:pPr>
        <w:numPr>
          <w:ilvl w:val="3"/>
          <w:numId w:val="900"/>
        </w:numPr>
        <w:spacing w:before="0" w:after="0"/>
      </w:pPr>
      <w:r>
        <w:t>Protocol Overview</w:t>
      </w:r>
    </w:p>
    <w:p>
      <w:pPr>
        <w:numPr>
          <w:ilvl w:val="1"/>
          <w:numId w:val="900"/>
        </w:numPr>
        <w:spacing w:before="0" w:after="0"/>
      </w:pPr>
      <w:r>
        <w:t>Time-Sensitive Networking</w:t>
      </w:r>
    </w:p>
    <w:p>
      <w:pPr>
        <w:numPr>
          <w:ilvl w:val="2"/>
          <w:numId w:val="900"/>
        </w:numPr>
        <w:spacing w:before="0" w:after="0"/>
      </w:pPr>
      <w:r>
        <w:t>Deterministic Communication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Quality of Service Guarantees</w:t>
      </w:r>
    </w:p>
    <w:p>
      <w:pPr>
        <w:numPr>
          <w:ilvl w:val="1"/>
          <w:numId w:val="900"/>
        </w:numPr>
        <w:spacing w:before="0" w:after="0"/>
      </w:pPr>
      <w:r>
        <w:t>Satellite Connectivity</w:t>
      </w:r>
    </w:p>
    <w:p>
      <w:pPr>
        <w:numPr>
          <w:ilvl w:val="2"/>
          <w:numId w:val="900"/>
        </w:numPr>
        <w:spacing w:before="0" w:after="0"/>
      </w:pPr>
      <w:r>
        <w:t>Low Earth Orbit Satellites</w:t>
      </w:r>
    </w:p>
    <w:p>
      <w:pPr>
        <w:numPr>
          <w:ilvl w:val="2"/>
          <w:numId w:val="900"/>
        </w:numPr>
        <w:spacing w:before="0" w:after="0"/>
      </w:pPr>
      <w:r>
        <w:t>Edge Computing in Space</w:t>
      </w:r>
    </w:p>
    <w:p>
      <w:pPr>
        <w:numPr>
          <w:ilvl w:val="2"/>
          <w:numId w:val="900"/>
        </w:numPr>
        <w:spacing w:before="0" w:after="0"/>
      </w:pPr>
      <w:r>
        <w:t>Rural and Remote Applications</w:t>
      </w:r>
    </w:p>
    <w:p>
      <w:pPr>
        <w:numPr>
          <w:ilvl w:val="0"/>
          <w:numId w:val="900"/>
        </w:numPr>
        <w:spacing w:before="0" w:after="0"/>
      </w:pPr>
      <w:r>
        <w:t>Hardware Platforms</w:t>
      </w:r>
    </w:p>
    <w:p>
      <w:pPr>
        <w:numPr>
          <w:ilvl w:val="1"/>
          <w:numId w:val="900"/>
        </w:numPr>
        <w:spacing w:before="0" w:after="0"/>
      </w:pPr>
      <w:r>
        <w:t>IoT Sensors and Actuators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Motion Sensors</w:t>
      </w:r>
    </w:p>
    <w:p>
      <w:pPr>
        <w:numPr>
          <w:ilvl w:val="2"/>
          <w:numId w:val="900"/>
        </w:numPr>
        <w:spacing w:before="0" w:after="0"/>
      </w:pPr>
      <w:r>
        <w:t>Image Sensors</w:t>
      </w:r>
    </w:p>
    <w:p>
      <w:pPr>
        <w:numPr>
          <w:ilvl w:val="2"/>
          <w:numId w:val="900"/>
        </w:numPr>
        <w:spacing w:before="0" w:after="0"/>
      </w:pPr>
      <w:r>
        <w:t>Actuator Types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1"/>
          <w:numId w:val="900"/>
        </w:numPr>
        <w:spacing w:before="0" w:after="0"/>
      </w:pPr>
      <w:r>
        <w:t>Edge Computing Hardware</w:t>
      </w:r>
    </w:p>
    <w:p>
      <w:pPr>
        <w:numPr>
          <w:ilvl w:val="2"/>
          <w:numId w:val="900"/>
        </w:numPr>
        <w:spacing w:before="0" w:after="0"/>
      </w:pPr>
      <w:r>
        <w:t>Single-Board Computers</w:t>
      </w:r>
    </w:p>
    <w:p>
      <w:pPr>
        <w:numPr>
          <w:ilvl w:val="3"/>
          <w:numId w:val="900"/>
        </w:numPr>
        <w:spacing w:before="0" w:after="0"/>
      </w:pPr>
      <w:r>
        <w:t>Raspberry Pi Ecosystem</w:t>
      </w:r>
    </w:p>
    <w:p>
      <w:pPr>
        <w:numPr>
          <w:ilvl w:val="3"/>
          <w:numId w:val="900"/>
        </w:numPr>
        <w:spacing w:before="0" w:after="0"/>
      </w:pPr>
      <w:r>
        <w:t>NVIDIA Jetson Platform</w:t>
      </w:r>
    </w:p>
    <w:p>
      <w:pPr>
        <w:numPr>
          <w:ilvl w:val="3"/>
          <w:numId w:val="900"/>
        </w:numPr>
        <w:spacing w:before="0" w:after="0"/>
      </w:pPr>
      <w:r>
        <w:t>Intel NUC Systems</w:t>
      </w:r>
    </w:p>
    <w:p>
      <w:pPr>
        <w:numPr>
          <w:ilvl w:val="2"/>
          <w:numId w:val="900"/>
        </w:numPr>
        <w:spacing w:before="0" w:after="0"/>
      </w:pPr>
      <w:r>
        <w:t>Industrial Edge Computers</w:t>
      </w:r>
    </w:p>
    <w:p>
      <w:pPr>
        <w:numPr>
          <w:ilvl w:val="3"/>
          <w:numId w:val="900"/>
        </w:numPr>
        <w:spacing w:before="0" w:after="0"/>
      </w:pPr>
      <w:r>
        <w:t>Ruggedized Systems</w:t>
      </w:r>
    </w:p>
    <w:p>
      <w:pPr>
        <w:numPr>
          <w:ilvl w:val="3"/>
          <w:numId w:val="900"/>
        </w:numPr>
        <w:spacing w:before="0" w:after="0"/>
      </w:pPr>
      <w:r>
        <w:t>Environmental Specifications</w:t>
      </w:r>
    </w:p>
    <w:p>
      <w:pPr>
        <w:numPr>
          <w:ilvl w:val="3"/>
          <w:numId w:val="900"/>
        </w:numPr>
        <w:spacing w:before="0" w:after="0"/>
      </w:pPr>
      <w:r>
        <w:t>Reliability Features</w:t>
      </w:r>
    </w:p>
    <w:p>
      <w:pPr>
        <w:numPr>
          <w:ilvl w:val="2"/>
          <w:numId w:val="900"/>
        </w:numPr>
        <w:spacing w:before="0" w:after="0"/>
      </w:pPr>
      <w:r>
        <w:t>System on Chip Solutions</w:t>
      </w:r>
    </w:p>
    <w:p>
      <w:pPr>
        <w:numPr>
          <w:ilvl w:val="3"/>
          <w:numId w:val="900"/>
        </w:numPr>
        <w:spacing w:before="0" w:after="0"/>
      </w:pPr>
      <w:r>
        <w:t>ARM-Based Processors</w:t>
      </w:r>
    </w:p>
    <w:p>
      <w:pPr>
        <w:numPr>
          <w:ilvl w:val="3"/>
          <w:numId w:val="900"/>
        </w:numPr>
        <w:spacing w:before="0" w:after="0"/>
      </w:pPr>
      <w:r>
        <w:t>x86 Architectures</w:t>
      </w:r>
    </w:p>
    <w:p>
      <w:pPr>
        <w:numPr>
          <w:ilvl w:val="3"/>
          <w:numId w:val="900"/>
        </w:numPr>
        <w:spacing w:before="0" w:after="0"/>
      </w:pPr>
      <w:r>
        <w:t>FPGA Integration</w:t>
      </w:r>
    </w:p>
    <w:p>
      <w:pPr>
        <w:numPr>
          <w:ilvl w:val="3"/>
          <w:numId w:val="900"/>
        </w:numPr>
        <w:spacing w:before="0" w:after="0"/>
      </w:pPr>
      <w:r>
        <w:t>Power Efficiency</w:t>
      </w:r>
    </w:p>
    <w:p>
      <w:pPr>
        <w:numPr>
          <w:ilvl w:val="1"/>
          <w:numId w:val="900"/>
        </w:numPr>
        <w:spacing w:before="0" w:after="0"/>
      </w:pPr>
      <w:r>
        <w:t>Specialized Hardware</w:t>
      </w:r>
    </w:p>
    <w:p>
      <w:pPr>
        <w:numPr>
          <w:ilvl w:val="2"/>
          <w:numId w:val="900"/>
        </w:numPr>
        <w:spacing w:before="0" w:after="0"/>
      </w:pPr>
      <w:r>
        <w:t>AI Accelerators</w:t>
      </w:r>
    </w:p>
    <w:p>
      <w:pPr>
        <w:numPr>
          <w:ilvl w:val="3"/>
          <w:numId w:val="900"/>
        </w:numPr>
        <w:spacing w:before="0" w:after="0"/>
      </w:pPr>
      <w:r>
        <w:t>GPU Computing</w:t>
      </w:r>
    </w:p>
    <w:p>
      <w:pPr>
        <w:numPr>
          <w:ilvl w:val="3"/>
          <w:numId w:val="900"/>
        </w:numPr>
        <w:spacing w:before="0" w:after="0"/>
      </w:pPr>
      <w:r>
        <w:t>Neural Processing Units</w:t>
      </w:r>
    </w:p>
    <w:p>
      <w:pPr>
        <w:numPr>
          <w:ilvl w:val="3"/>
          <w:numId w:val="900"/>
        </w:numPr>
        <w:spacing w:before="0" w:after="0"/>
      </w:pPr>
      <w:r>
        <w:t>Tensor Processing Units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3"/>
          <w:numId w:val="900"/>
        </w:numPr>
        <w:spacing w:before="0" w:after="0"/>
      </w:pPr>
      <w:r>
        <w:t>Cryptographic Processing</w:t>
      </w:r>
    </w:p>
    <w:p>
      <w:pPr>
        <w:numPr>
          <w:ilvl w:val="3"/>
          <w:numId w:val="900"/>
        </w:numPr>
        <w:spacing w:before="0" w:after="0"/>
      </w:pPr>
      <w:r>
        <w:t>Secure Key Storage</w:t>
      </w:r>
    </w:p>
    <w:p>
      <w:pPr>
        <w:numPr>
          <w:ilvl w:val="3"/>
          <w:numId w:val="900"/>
        </w:numPr>
        <w:spacing w:before="0" w:after="0"/>
      </w:pPr>
      <w:r>
        <w:t>Tamper Resistance</w:t>
      </w:r>
    </w:p>
    <w:p>
      <w:pPr>
        <w:numPr>
          <w:ilvl w:val="0"/>
          <w:numId w:val="900"/>
        </w:numPr>
        <w:spacing w:before="0" w:after="0"/>
      </w:pPr>
      <w:r>
        <w:t>Software Platforms and Technologies</w:t>
      </w:r>
    </w:p>
    <w:p>
      <w:pPr>
        <w:numPr>
          <w:ilvl w:val="1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Real-Time Operating Systems</w:t>
      </w:r>
    </w:p>
    <w:p>
      <w:pPr>
        <w:numPr>
          <w:ilvl w:val="3"/>
          <w:numId w:val="900"/>
        </w:numPr>
        <w:spacing w:before="0" w:after="0"/>
      </w:pPr>
      <w:r>
        <w:t>FreeRTOS</w:t>
      </w:r>
    </w:p>
    <w:p>
      <w:pPr>
        <w:numPr>
          <w:ilvl w:val="3"/>
          <w:numId w:val="900"/>
        </w:numPr>
        <w:spacing w:before="0" w:after="0"/>
      </w:pPr>
      <w:r>
        <w:t>VxWorks</w:t>
      </w:r>
    </w:p>
    <w:p>
      <w:pPr>
        <w:numPr>
          <w:ilvl w:val="3"/>
          <w:numId w:val="900"/>
        </w:numPr>
        <w:spacing w:before="0" w:after="0"/>
      </w:pPr>
      <w:r>
        <w:t>QNX</w:t>
      </w:r>
    </w:p>
    <w:p>
      <w:pPr>
        <w:numPr>
          <w:ilvl w:val="2"/>
          <w:numId w:val="900"/>
        </w:numPr>
        <w:spacing w:before="0" w:after="0"/>
      </w:pPr>
      <w:r>
        <w:t>Linux-Based Edge OS</w:t>
      </w:r>
    </w:p>
    <w:p>
      <w:pPr>
        <w:numPr>
          <w:ilvl w:val="3"/>
          <w:numId w:val="900"/>
        </w:numPr>
        <w:spacing w:before="0" w:after="0"/>
      </w:pPr>
      <w:r>
        <w:t>Ubuntu Core</w:t>
      </w:r>
    </w:p>
    <w:p>
      <w:pPr>
        <w:numPr>
          <w:ilvl w:val="3"/>
          <w:numId w:val="900"/>
        </w:numPr>
        <w:spacing w:before="0" w:after="0"/>
      </w:pPr>
      <w:r>
        <w:t>Wind River Linux</w:t>
      </w:r>
    </w:p>
    <w:p>
      <w:pPr>
        <w:numPr>
          <w:ilvl w:val="3"/>
          <w:numId w:val="900"/>
        </w:numPr>
        <w:spacing w:before="0" w:after="0"/>
      </w:pPr>
      <w:r>
        <w:t>Yocto Project</w:t>
      </w:r>
    </w:p>
    <w:p>
      <w:pPr>
        <w:numPr>
          <w:ilvl w:val="2"/>
          <w:numId w:val="900"/>
        </w:numPr>
        <w:spacing w:before="0" w:after="0"/>
      </w:pPr>
      <w:r>
        <w:t>Windows IoT</w:t>
      </w:r>
    </w:p>
    <w:p>
      <w:pPr>
        <w:numPr>
          <w:ilvl w:val="3"/>
          <w:numId w:val="900"/>
        </w:numPr>
        <w:spacing w:before="0" w:after="0"/>
      </w:pPr>
      <w:r>
        <w:t>Core Features</w:t>
      </w:r>
    </w:p>
    <w:p>
      <w:pPr>
        <w:numPr>
          <w:ilvl w:val="3"/>
          <w:numId w:val="900"/>
        </w:numPr>
        <w:spacing w:before="0" w:after="0"/>
      </w:pPr>
      <w:r>
        <w:t>Enterprise Integration</w:t>
      </w:r>
    </w:p>
    <w:p>
      <w:pPr>
        <w:numPr>
          <w:ilvl w:val="1"/>
          <w:numId w:val="900"/>
        </w:numPr>
        <w:spacing w:before="0" w:after="0"/>
      </w:pPr>
      <w:r>
        <w:t>Virtualization Technologies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Type 1 Hypervisors</w:t>
      </w:r>
    </w:p>
    <w:p>
      <w:pPr>
        <w:numPr>
          <w:ilvl w:val="3"/>
          <w:numId w:val="900"/>
        </w:numPr>
        <w:spacing w:before="0" w:after="0"/>
      </w:pPr>
      <w:r>
        <w:t>Type 2 Hypervisors</w:t>
      </w:r>
    </w:p>
    <w:p>
      <w:pPr>
        <w:numPr>
          <w:ilvl w:val="3"/>
          <w:numId w:val="900"/>
        </w:numPr>
        <w:spacing w:before="0" w:after="0"/>
      </w:pPr>
      <w:r>
        <w:t>Resource Isolation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Lightweight Virtualization</w:t>
      </w:r>
    </w:p>
    <w:p>
      <w:pPr>
        <w:numPr>
          <w:ilvl w:val="3"/>
          <w:numId w:val="900"/>
        </w:numPr>
        <w:spacing w:before="0" w:after="0"/>
      </w:pPr>
      <w:r>
        <w:t>Unikernels</w:t>
      </w:r>
    </w:p>
    <w:p>
      <w:pPr>
        <w:numPr>
          <w:ilvl w:val="3"/>
          <w:numId w:val="900"/>
        </w:numPr>
        <w:spacing w:before="0" w:after="0"/>
      </w:pPr>
      <w:r>
        <w:t>Library Operating Systems</w:t>
      </w:r>
    </w:p>
    <w:p>
      <w:pPr>
        <w:numPr>
          <w:ilvl w:val="3"/>
          <w:numId w:val="900"/>
        </w:numPr>
        <w:spacing w:before="0" w:after="0"/>
      </w:pPr>
      <w:r>
        <w:t>Microkernel Architectures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Docker Technology</w:t>
      </w:r>
    </w:p>
    <w:p>
      <w:pPr>
        <w:numPr>
          <w:ilvl w:val="3"/>
          <w:numId w:val="900"/>
        </w:numPr>
        <w:spacing w:before="0" w:after="0"/>
      </w:pPr>
      <w:r>
        <w:t>Container Lifecycle</w:t>
      </w:r>
    </w:p>
    <w:p>
      <w:pPr>
        <w:numPr>
          <w:ilvl w:val="3"/>
          <w:numId w:val="900"/>
        </w:numPr>
        <w:spacing w:before="0" w:after="0"/>
      </w:pPr>
      <w:r>
        <w:t>Image Management</w:t>
      </w:r>
    </w:p>
    <w:p>
      <w:pPr>
        <w:numPr>
          <w:ilvl w:val="3"/>
          <w:numId w:val="900"/>
        </w:numPr>
        <w:spacing w:before="0" w:after="0"/>
      </w:pPr>
      <w:r>
        <w:t>Registry Services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3"/>
          <w:numId w:val="900"/>
        </w:numPr>
        <w:spacing w:before="0" w:after="0"/>
      </w:pPr>
      <w:r>
        <w:t>Kubernetes</w:t>
      </w:r>
    </w:p>
    <w:p>
      <w:pPr>
        <w:numPr>
          <w:ilvl w:val="3"/>
          <w:numId w:val="900"/>
        </w:numPr>
        <w:spacing w:before="0" w:after="0"/>
      </w:pPr>
      <w:r>
        <w:t>K3s for Edge</w:t>
      </w:r>
    </w:p>
    <w:p>
      <w:pPr>
        <w:numPr>
          <w:ilvl w:val="3"/>
          <w:numId w:val="900"/>
        </w:numPr>
        <w:spacing w:before="0" w:after="0"/>
      </w:pPr>
      <w:r>
        <w:t>KubeEdge</w:t>
      </w:r>
    </w:p>
    <w:p>
      <w:pPr>
        <w:numPr>
          <w:ilvl w:val="3"/>
          <w:numId w:val="900"/>
        </w:numPr>
        <w:spacing w:before="0" w:after="0"/>
      </w:pPr>
      <w:r>
        <w:t>OpenShift</w:t>
      </w:r>
    </w:p>
    <w:p>
      <w:pPr>
        <w:numPr>
          <w:ilvl w:val="2"/>
          <w:numId w:val="900"/>
        </w:numPr>
        <w:spacing w:before="0" w:after="0"/>
      </w:pPr>
      <w:r>
        <w:t>Container Runtime</w:t>
      </w:r>
    </w:p>
    <w:p>
      <w:pPr>
        <w:numPr>
          <w:ilvl w:val="3"/>
          <w:numId w:val="900"/>
        </w:numPr>
        <w:spacing w:before="0" w:after="0"/>
      </w:pPr>
      <w:r>
        <w:t>containerd</w:t>
      </w:r>
    </w:p>
    <w:p>
      <w:pPr>
        <w:numPr>
          <w:ilvl w:val="3"/>
          <w:numId w:val="900"/>
        </w:numPr>
        <w:spacing w:before="0" w:after="0"/>
      </w:pPr>
      <w:r>
        <w:t>CRI-O</w:t>
      </w:r>
    </w:p>
    <w:p>
      <w:pPr>
        <w:numPr>
          <w:ilvl w:val="3"/>
          <w:numId w:val="900"/>
        </w:numPr>
        <w:spacing w:before="0" w:after="0"/>
      </w:pPr>
      <w:r>
        <w:t>Podman</w:t>
      </w:r>
    </w:p>
    <w:p>
      <w:pPr>
        <w:numPr>
          <w:ilvl w:val="1"/>
          <w:numId w:val="900"/>
        </w:numPr>
        <w:spacing w:before="0" w:after="0"/>
      </w:pPr>
      <w:r>
        <w:t>Serverless Computing</w:t>
      </w:r>
    </w:p>
    <w:p>
      <w:pPr>
        <w:numPr>
          <w:ilvl w:val="2"/>
          <w:numId w:val="900"/>
        </w:numPr>
        <w:spacing w:before="0" w:after="0"/>
      </w:pPr>
      <w:r>
        <w:t>Function as a Service</w:t>
      </w:r>
    </w:p>
    <w:p>
      <w:pPr>
        <w:numPr>
          <w:ilvl w:val="3"/>
          <w:numId w:val="900"/>
        </w:numPr>
        <w:spacing w:before="0" w:after="0"/>
      </w:pPr>
      <w:r>
        <w:t>Event-Driven Execution</w:t>
      </w:r>
    </w:p>
    <w:p>
      <w:pPr>
        <w:numPr>
          <w:ilvl w:val="3"/>
          <w:numId w:val="900"/>
        </w:numPr>
        <w:spacing w:before="0" w:after="0"/>
      </w:pPr>
      <w:r>
        <w:t>Auto-Scaling</w:t>
      </w:r>
    </w:p>
    <w:p>
      <w:pPr>
        <w:numPr>
          <w:ilvl w:val="3"/>
          <w:numId w:val="900"/>
        </w:numPr>
        <w:spacing w:before="0" w:after="0"/>
      </w:pPr>
      <w:r>
        <w:t>Cold Start Challenges</w:t>
      </w:r>
    </w:p>
    <w:p>
      <w:pPr>
        <w:numPr>
          <w:ilvl w:val="2"/>
          <w:numId w:val="900"/>
        </w:numPr>
        <w:spacing w:before="0" w:after="0"/>
      </w:pPr>
      <w:r>
        <w:t>Edge Function Platforms</w:t>
      </w:r>
    </w:p>
    <w:p>
      <w:pPr>
        <w:numPr>
          <w:ilvl w:val="3"/>
          <w:numId w:val="900"/>
        </w:numPr>
        <w:spacing w:before="0" w:after="0"/>
      </w:pPr>
      <w:r>
        <w:t>AWS Lambda@Edge</w:t>
      </w:r>
    </w:p>
    <w:p>
      <w:pPr>
        <w:numPr>
          <w:ilvl w:val="3"/>
          <w:numId w:val="900"/>
        </w:numPr>
        <w:spacing w:before="0" w:after="0"/>
      </w:pPr>
      <w:r>
        <w:t>Cloudflare Workers</w:t>
      </w:r>
    </w:p>
    <w:p>
      <w:pPr>
        <w:numPr>
          <w:ilvl w:val="3"/>
          <w:numId w:val="900"/>
        </w:numPr>
        <w:spacing w:before="0" w:after="0"/>
      </w:pPr>
      <w:r>
        <w:t>Azure Functions</w:t>
      </w:r>
    </w:p>
    <w:p>
      <w:pPr>
        <w:pStyle w:val="Heading1"/>
      </w:pPr>
      <w:r>
        <w:t>Data Management and Processing</w:t>
      </w:r>
    </w:p>
    <w:p>
      <w:pPr>
        <w:numPr>
          <w:ilvl w:val="0"/>
          <w:numId w:val="900"/>
        </w:numPr>
        <w:spacing w:before="0" w:after="0"/>
      </w:pPr>
      <w:r>
        <w:t>Data Ingestion and Collection</w:t>
      </w:r>
    </w:p>
    <w:p>
      <w:pPr>
        <w:numPr>
          <w:ilvl w:val="1"/>
          <w:numId w:val="900"/>
        </w:numPr>
        <w:spacing w:before="0" w:after="0"/>
      </w:pPr>
      <w:r>
        <w:t>Data Acquisition Methods</w:t>
      </w:r>
    </w:p>
    <w:p>
      <w:pPr>
        <w:numPr>
          <w:ilvl w:val="2"/>
          <w:numId w:val="900"/>
        </w:numPr>
        <w:spacing w:before="0" w:after="0"/>
      </w:pPr>
      <w:r>
        <w:t>Sensor Data Collection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Data Ingestion Protocols</w:t>
      </w:r>
    </w:p>
    <w:p>
      <w:pPr>
        <w:numPr>
          <w:ilvl w:val="2"/>
          <w:numId w:val="900"/>
        </w:numPr>
        <w:spacing w:before="0" w:after="0"/>
      </w:pPr>
      <w:r>
        <w:t>MQTT</w:t>
      </w:r>
    </w:p>
    <w:p>
      <w:pPr>
        <w:numPr>
          <w:ilvl w:val="2"/>
          <w:numId w:val="900"/>
        </w:numPr>
        <w:spacing w:before="0" w:after="0"/>
      </w:pPr>
      <w:r>
        <w:t>CoAP</w:t>
      </w:r>
    </w:p>
    <w:p>
      <w:pPr>
        <w:numPr>
          <w:ilvl w:val="2"/>
          <w:numId w:val="900"/>
        </w:numPr>
        <w:spacing w:before="0" w:after="0"/>
      </w:pPr>
      <w:r>
        <w:t>HTTP/HTTPS</w:t>
      </w:r>
    </w:p>
    <w:p>
      <w:pPr>
        <w:numPr>
          <w:ilvl w:val="2"/>
          <w:numId w:val="900"/>
        </w:numPr>
        <w:spacing w:before="0" w:after="0"/>
      </w:pPr>
      <w:r>
        <w:t>WebSocket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Data Cleansing</w:t>
      </w:r>
    </w:p>
    <w:p>
      <w:pPr>
        <w:numPr>
          <w:ilvl w:val="0"/>
          <w:numId w:val="900"/>
        </w:numPr>
        <w:spacing w:before="0" w:after="0"/>
      </w:pPr>
      <w:r>
        <w:t>Edge Data Processing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Stream Processing Frameworks</w:t>
      </w:r>
    </w:p>
    <w:p>
      <w:pPr>
        <w:numPr>
          <w:ilvl w:val="3"/>
          <w:numId w:val="900"/>
        </w:numPr>
        <w:spacing w:before="0" w:after="0"/>
      </w:pPr>
      <w:r>
        <w:t>Apache Kafka</w:t>
      </w:r>
    </w:p>
    <w:p>
      <w:pPr>
        <w:numPr>
          <w:ilvl w:val="3"/>
          <w:numId w:val="900"/>
        </w:numPr>
        <w:spacing w:before="0" w:after="0"/>
      </w:pPr>
      <w:r>
        <w:t>Apache Storm</w:t>
      </w:r>
    </w:p>
    <w:p>
      <w:pPr>
        <w:numPr>
          <w:ilvl w:val="3"/>
          <w:numId w:val="900"/>
        </w:numPr>
        <w:spacing w:before="0" w:after="0"/>
      </w:pPr>
      <w:r>
        <w:t>Apache Flink</w:t>
      </w:r>
    </w:p>
    <w:p>
      <w:pPr>
        <w:numPr>
          <w:ilvl w:val="2"/>
          <w:numId w:val="900"/>
        </w:numPr>
        <w:spacing w:before="0" w:after="0"/>
      </w:pPr>
      <w:r>
        <w:t>Complex Event Processing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Data Filtering and Preprocessing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Edge Analytics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0"/>
          <w:numId w:val="900"/>
        </w:numPr>
        <w:spacing w:before="0" w:after="0"/>
      </w:pPr>
      <w:r>
        <w:t>Data Storage at the Edge</w:t>
      </w:r>
    </w:p>
    <w:p>
      <w:pPr>
        <w:numPr>
          <w:ilvl w:val="1"/>
          <w:numId w:val="900"/>
        </w:numPr>
        <w:spacing w:before="0" w:after="0"/>
      </w:pPr>
      <w:r>
        <w:t>Storage Types</w:t>
      </w:r>
    </w:p>
    <w:p>
      <w:pPr>
        <w:numPr>
          <w:ilvl w:val="2"/>
          <w:numId w:val="900"/>
        </w:numPr>
        <w:spacing w:before="0" w:after="0"/>
      </w:pPr>
      <w:r>
        <w:t>Transient Storage</w:t>
      </w:r>
    </w:p>
    <w:p>
      <w:pPr>
        <w:numPr>
          <w:ilvl w:val="2"/>
          <w:numId w:val="900"/>
        </w:numPr>
        <w:spacing w:before="0" w:after="0"/>
      </w:pPr>
      <w:r>
        <w:t>Persistent Storage</w:t>
      </w:r>
    </w:p>
    <w:p>
      <w:pPr>
        <w:numPr>
          <w:ilvl w:val="2"/>
          <w:numId w:val="900"/>
        </w:numPr>
        <w:spacing w:before="0" w:after="0"/>
      </w:pPr>
      <w:r>
        <w:t>Distributed Storage</w:t>
      </w:r>
    </w:p>
    <w:p>
      <w:pPr>
        <w:numPr>
          <w:ilvl w:val="1"/>
          <w:numId w:val="900"/>
        </w:numPr>
        <w:spacing w:before="0" w:after="0"/>
      </w:pPr>
      <w:r>
        <w:t>Database Technologies</w:t>
      </w:r>
    </w:p>
    <w:p>
      <w:pPr>
        <w:numPr>
          <w:ilvl w:val="2"/>
          <w:numId w:val="900"/>
        </w:numPr>
        <w:spacing w:before="0" w:after="0"/>
      </w:pPr>
      <w:r>
        <w:t>Embedded Databases</w:t>
      </w:r>
    </w:p>
    <w:p>
      <w:pPr>
        <w:numPr>
          <w:ilvl w:val="3"/>
          <w:numId w:val="900"/>
        </w:numPr>
        <w:spacing w:before="0" w:after="0"/>
      </w:pPr>
      <w:r>
        <w:t>SQLite</w:t>
      </w:r>
    </w:p>
    <w:p>
      <w:pPr>
        <w:numPr>
          <w:ilvl w:val="3"/>
          <w:numId w:val="900"/>
        </w:numPr>
        <w:spacing w:before="0" w:after="0"/>
      </w:pPr>
      <w:r>
        <w:t>Berkeley DB</w:t>
      </w:r>
    </w:p>
    <w:p>
      <w:pPr>
        <w:numPr>
          <w:ilvl w:val="3"/>
          <w:numId w:val="900"/>
        </w:numPr>
        <w:spacing w:before="0" w:after="0"/>
      </w:pPr>
      <w:r>
        <w:t>LevelDB</w:t>
      </w:r>
    </w:p>
    <w:p>
      <w:pPr>
        <w:numPr>
          <w:ilvl w:val="2"/>
          <w:numId w:val="900"/>
        </w:numPr>
        <w:spacing w:before="0" w:after="0"/>
      </w:pPr>
      <w:r>
        <w:t>Time-Series Databases</w:t>
      </w:r>
    </w:p>
    <w:p>
      <w:pPr>
        <w:numPr>
          <w:ilvl w:val="3"/>
          <w:numId w:val="900"/>
        </w:numPr>
        <w:spacing w:before="0" w:after="0"/>
      </w:pPr>
      <w:r>
        <w:t>InfluxDB</w:t>
      </w:r>
    </w:p>
    <w:p>
      <w:pPr>
        <w:numPr>
          <w:ilvl w:val="3"/>
          <w:numId w:val="900"/>
        </w:numPr>
        <w:spacing w:before="0" w:after="0"/>
      </w:pPr>
      <w:r>
        <w:t>TimescaleDB</w:t>
      </w:r>
    </w:p>
    <w:p>
      <w:pPr>
        <w:numPr>
          <w:ilvl w:val="3"/>
          <w:numId w:val="900"/>
        </w:numPr>
        <w:spacing w:before="0" w:after="0"/>
      </w:pPr>
      <w:r>
        <w:t>OpenTSDB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MongoDB</w:t>
      </w:r>
    </w:p>
    <w:p>
      <w:pPr>
        <w:numPr>
          <w:ilvl w:val="3"/>
          <w:numId w:val="900"/>
        </w:numPr>
        <w:spacing w:before="0" w:after="0"/>
      </w:pPr>
      <w:r>
        <w:t>Cassandra</w:t>
      </w:r>
    </w:p>
    <w:p>
      <w:pPr>
        <w:numPr>
          <w:ilvl w:val="3"/>
          <w:numId w:val="900"/>
        </w:numPr>
        <w:spacing w:before="0" w:after="0"/>
      </w:pPr>
      <w:r>
        <w:t>Redis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Archival Strategies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Data Synchronization and Integration</w:t>
      </w:r>
    </w:p>
    <w:p>
      <w:pPr>
        <w:numPr>
          <w:ilvl w:val="1"/>
          <w:numId w:val="900"/>
        </w:numPr>
        <w:spacing w:before="0" w:after="0"/>
      </w:pPr>
      <w:r>
        <w:t>Cloud Synchronization</w:t>
      </w:r>
    </w:p>
    <w:p>
      <w:pPr>
        <w:numPr>
          <w:ilvl w:val="2"/>
          <w:numId w:val="900"/>
        </w:numPr>
        <w:spacing w:before="0" w:after="0"/>
      </w:pPr>
      <w:r>
        <w:t>Synchronization Protocols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Data Consistency Models</w:t>
      </w:r>
    </w:p>
    <w:p>
      <w:pPr>
        <w:numPr>
          <w:ilvl w:val="1"/>
          <w:numId w:val="900"/>
        </w:numPr>
        <w:spacing w:before="0" w:after="0"/>
      </w:pPr>
      <w:r>
        <w:t>Edge-to-Edge Communication</w:t>
      </w:r>
    </w:p>
    <w:p>
      <w:pPr>
        <w:numPr>
          <w:ilvl w:val="2"/>
          <w:numId w:val="900"/>
        </w:numPr>
        <w:spacing w:before="0" w:after="0"/>
      </w:pPr>
      <w:r>
        <w:t>Peer-to-Peer Synchronization</w:t>
      </w:r>
    </w:p>
    <w:p>
      <w:pPr>
        <w:numPr>
          <w:ilvl w:val="2"/>
          <w:numId w:val="900"/>
        </w:numPr>
        <w:spacing w:before="0" w:after="0"/>
      </w:pPr>
      <w:r>
        <w:t>Mesh Data Sharing</w:t>
      </w:r>
    </w:p>
    <w:p>
      <w:pPr>
        <w:numPr>
          <w:ilvl w:val="2"/>
          <w:numId w:val="900"/>
        </w:numPr>
        <w:spacing w:before="0" w:after="0"/>
      </w:pPr>
      <w:r>
        <w:t>Distributed Consensus</w:t>
      </w:r>
    </w:p>
    <w:p>
      <w:pPr>
        <w:numPr>
          <w:ilvl w:val="1"/>
          <w:numId w:val="900"/>
        </w:numPr>
        <w:spacing w:before="0" w:after="0"/>
      </w:pPr>
      <w:r>
        <w:t>Data Integration Patterns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numPr>
          <w:ilvl w:val="2"/>
          <w:numId w:val="900"/>
        </w:numPr>
        <w:spacing w:before="0" w:after="0"/>
      </w:pPr>
      <w:r>
        <w:t>Data Pipelines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pStyle w:val="Heading1"/>
      </w:pPr>
      <w:r>
        <w:t>Security and Privacy</w:t>
      </w:r>
    </w:p>
    <w:p>
      <w:pPr>
        <w:numPr>
          <w:ilvl w:val="0"/>
          <w:numId w:val="900"/>
        </w:numPr>
        <w:spacing w:before="0" w:after="0"/>
      </w:pPr>
      <w:r>
        <w:t>Security Threat Landscape</w:t>
      </w:r>
    </w:p>
    <w:p>
      <w:pPr>
        <w:numPr>
          <w:ilvl w:val="1"/>
          <w:numId w:val="900"/>
        </w:numPr>
        <w:spacing w:before="0" w:after="0"/>
      </w:pPr>
      <w:r>
        <w:t>Edge-Specific Threats</w:t>
      </w:r>
    </w:p>
    <w:p>
      <w:pPr>
        <w:numPr>
          <w:ilvl w:val="2"/>
          <w:numId w:val="900"/>
        </w:numPr>
        <w:spacing w:before="0" w:after="0"/>
      </w:pPr>
      <w:r>
        <w:t>Physical Access Threats</w:t>
      </w:r>
    </w:p>
    <w:p>
      <w:pPr>
        <w:numPr>
          <w:ilvl w:val="2"/>
          <w:numId w:val="900"/>
        </w:numPr>
        <w:spacing w:before="0" w:after="0"/>
      </w:pPr>
      <w:r>
        <w:t>Network-Based Attacks</w:t>
      </w:r>
    </w:p>
    <w:p>
      <w:pPr>
        <w:numPr>
          <w:ilvl w:val="2"/>
          <w:numId w:val="900"/>
        </w:numPr>
        <w:spacing w:before="0" w:after="0"/>
      </w:pPr>
      <w:r>
        <w:t>Device Compromise</w:t>
      </w:r>
    </w:p>
    <w:p>
      <w:pPr>
        <w:numPr>
          <w:ilvl w:val="2"/>
          <w:numId w:val="900"/>
        </w:numPr>
        <w:spacing w:before="0" w:after="0"/>
      </w:pPr>
      <w:r>
        <w:t>Data Interception</w:t>
      </w:r>
    </w:p>
    <w:p>
      <w:pPr>
        <w:numPr>
          <w:ilvl w:val="1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Firmware Attacks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Physical Security</w:t>
      </w:r>
    </w:p>
    <w:p>
      <w:pPr>
        <w:numPr>
          <w:ilvl w:val="1"/>
          <w:numId w:val="900"/>
        </w:numPr>
        <w:spacing w:before="0" w:after="0"/>
      </w:pPr>
      <w:r>
        <w:t>Device Security</w:t>
      </w:r>
    </w:p>
    <w:p>
      <w:pPr>
        <w:numPr>
          <w:ilvl w:val="2"/>
          <w:numId w:val="900"/>
        </w:numPr>
        <w:spacing w:before="0" w:after="0"/>
      </w:pPr>
      <w:r>
        <w:t>Tamper Resistance</w:t>
      </w:r>
    </w:p>
    <w:p>
      <w:pPr>
        <w:numPr>
          <w:ilvl w:val="2"/>
          <w:numId w:val="900"/>
        </w:numPr>
        <w:spacing w:before="0" w:after="0"/>
      </w:pPr>
      <w:r>
        <w:t>Secure Boot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Secure Enclosures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1"/>
          <w:numId w:val="900"/>
        </w:numPr>
        <w:spacing w:before="0" w:after="0"/>
      </w:pPr>
      <w:r>
        <w:t>Supply Chain Security</w:t>
      </w:r>
    </w:p>
    <w:p>
      <w:pPr>
        <w:numPr>
          <w:ilvl w:val="2"/>
          <w:numId w:val="900"/>
        </w:numPr>
        <w:spacing w:before="0" w:after="0"/>
      </w:pPr>
      <w:r>
        <w:t>Component Verification</w:t>
      </w:r>
    </w:p>
    <w:p>
      <w:pPr>
        <w:numPr>
          <w:ilvl w:val="2"/>
          <w:numId w:val="900"/>
        </w:numPr>
        <w:spacing w:before="0" w:after="0"/>
      </w:pPr>
      <w:r>
        <w:t>Trusted Manufacturing</w:t>
      </w:r>
    </w:p>
    <w:p>
      <w:pPr>
        <w:numPr>
          <w:ilvl w:val="2"/>
          <w:numId w:val="900"/>
        </w:numPr>
        <w:spacing w:before="0" w:after="0"/>
      </w:pPr>
      <w:r>
        <w:t>Secure Distribution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IPSec Protocols</w:t>
      </w:r>
    </w:p>
    <w:p>
      <w:pPr>
        <w:numPr>
          <w:ilvl w:val="1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Policies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Firewall Technologies</w:t>
      </w:r>
    </w:p>
    <w:p>
      <w:pPr>
        <w:numPr>
          <w:ilvl w:val="2"/>
          <w:numId w:val="900"/>
        </w:numPr>
        <w:spacing w:before="0" w:after="0"/>
      </w:pPr>
      <w:r>
        <w:t>Packet Filtering</w:t>
      </w:r>
    </w:p>
    <w:p>
      <w:pPr>
        <w:numPr>
          <w:ilvl w:val="2"/>
          <w:numId w:val="900"/>
        </w:numPr>
        <w:spacing w:before="0" w:after="0"/>
      </w:pPr>
      <w:r>
        <w:t>Stateful Inspection</w:t>
      </w:r>
    </w:p>
    <w:p>
      <w:pPr>
        <w:numPr>
          <w:ilvl w:val="2"/>
          <w:numId w:val="900"/>
        </w:numPr>
        <w:spacing w:before="0" w:after="0"/>
      </w:pPr>
      <w:r>
        <w:t>Application Layer Filtering</w:t>
      </w:r>
    </w:p>
    <w:p>
      <w:pPr>
        <w:numPr>
          <w:ilvl w:val="0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Encryption Technologies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Data at Rest Encryption</w:t>
      </w:r>
    </w:p>
    <w:p>
      <w:pPr>
        <w:numPr>
          <w:ilvl w:val="2"/>
          <w:numId w:val="900"/>
        </w:numPr>
        <w:spacing w:before="0" w:after="0"/>
      </w:pPr>
      <w:r>
        <w:t>Data in Transit Encryption</w:t>
      </w:r>
    </w:p>
    <w:p>
      <w:pPr>
        <w:numPr>
          <w:ilvl w:val="2"/>
          <w:numId w:val="900"/>
        </w:numPr>
        <w:spacing w:before="0" w:after="0"/>
      </w:pPr>
      <w:r>
        <w:t>Data in Use Protection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Checksums and CRCs</w:t>
      </w:r>
    </w:p>
    <w:p>
      <w:pPr>
        <w:numPr>
          <w:ilvl w:val="1"/>
          <w:numId w:val="900"/>
        </w:numPr>
        <w:spacing w:before="0" w:after="0"/>
      </w:pPr>
      <w:r>
        <w:t>Secure Data Deletion</w:t>
      </w:r>
    </w:p>
    <w:p>
      <w:pPr>
        <w:numPr>
          <w:ilvl w:val="2"/>
          <w:numId w:val="900"/>
        </w:numPr>
        <w:spacing w:before="0" w:after="0"/>
      </w:pPr>
      <w:r>
        <w:t>Cryptographic Erasure</w:t>
      </w:r>
    </w:p>
    <w:p>
      <w:pPr>
        <w:numPr>
          <w:ilvl w:val="2"/>
          <w:numId w:val="900"/>
        </w:numPr>
        <w:spacing w:before="0" w:after="0"/>
      </w:pPr>
      <w:r>
        <w:t>Physical Destruction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Identity and Access Management</w:t>
      </w:r>
    </w:p>
    <w:p>
      <w:pPr>
        <w:numPr>
          <w:ilvl w:val="1"/>
          <w:numId w:val="900"/>
        </w:numPr>
        <w:spacing w:before="0" w:after="0"/>
      </w:pPr>
      <w:r>
        <w:t>Device Identity</w:t>
      </w:r>
    </w:p>
    <w:p>
      <w:pPr>
        <w:numPr>
          <w:ilvl w:val="2"/>
          <w:numId w:val="900"/>
        </w:numPr>
        <w:spacing w:before="0" w:after="0"/>
      </w:pPr>
      <w:r>
        <w:t>Device Certificates</w:t>
      </w:r>
    </w:p>
    <w:p>
      <w:pPr>
        <w:numPr>
          <w:ilvl w:val="2"/>
          <w:numId w:val="900"/>
        </w:numPr>
        <w:spacing w:before="0" w:after="0"/>
      </w:pPr>
      <w:r>
        <w:t>Hardware-Based Identity</w:t>
      </w:r>
    </w:p>
    <w:p>
      <w:pPr>
        <w:numPr>
          <w:ilvl w:val="2"/>
          <w:numId w:val="900"/>
        </w:numPr>
        <w:spacing w:before="0" w:after="0"/>
      </w:pPr>
      <w:r>
        <w:t>Device Registration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1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0"/>
          <w:numId w:val="900"/>
        </w:numPr>
        <w:spacing w:before="0" w:after="0"/>
      </w:pPr>
      <w:r>
        <w:t>Privacy-Preserving Technologies</w:t>
      </w:r>
    </w:p>
    <w:p>
      <w:pPr>
        <w:numPr>
          <w:ilvl w:val="1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Data Reduction Techniques</w:t>
      </w:r>
    </w:p>
    <w:p>
      <w:pPr>
        <w:numPr>
          <w:ilvl w:val="2"/>
          <w:numId w:val="900"/>
        </w:numPr>
        <w:spacing w:before="0" w:after="0"/>
      </w:pPr>
      <w:r>
        <w:t>Selective Data Collection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T-Closeness</w:t>
      </w:r>
    </w:p>
    <w:p>
      <w:pPr>
        <w:numPr>
          <w:ilvl w:val="1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Privacy Budget</w:t>
      </w:r>
    </w:p>
    <w:p>
      <w:pPr>
        <w:numPr>
          <w:ilvl w:val="2"/>
          <w:numId w:val="900"/>
        </w:numPr>
        <w:spacing w:before="0" w:after="0"/>
      </w:pPr>
      <w:r>
        <w:t>Noise Addition</w:t>
      </w:r>
    </w:p>
    <w:p>
      <w:pPr>
        <w:numPr>
          <w:ilvl w:val="2"/>
          <w:numId w:val="900"/>
        </w:numPr>
        <w:spacing w:before="0" w:after="0"/>
      </w:pPr>
      <w:r>
        <w:t>Query Mechanisms</w:t>
      </w:r>
    </w:p>
    <w:p>
      <w:pPr>
        <w:numPr>
          <w:ilvl w:val="1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Secret Sharing</w:t>
      </w:r>
    </w:p>
    <w:p>
      <w:pPr>
        <w:numPr>
          <w:ilvl w:val="2"/>
          <w:numId w:val="900"/>
        </w:numPr>
        <w:spacing w:before="0" w:after="0"/>
      </w:pPr>
      <w:r>
        <w:t>Garbled Circuits</w:t>
      </w:r>
    </w:p>
    <w:p>
      <w:pPr>
        <w:pStyle w:val="Heading1"/>
      </w:pPr>
      <w:r>
        <w:t>Management and Orchestration</w:t>
      </w:r>
    </w:p>
    <w:p>
      <w:pPr>
        <w:numPr>
          <w:ilvl w:val="0"/>
          <w:numId w:val="900"/>
        </w:numPr>
        <w:spacing w:before="0" w:after="0"/>
      </w:pPr>
      <w:r>
        <w:t>Device and Node Management</w:t>
      </w:r>
    </w:p>
    <w:p>
      <w:pPr>
        <w:numPr>
          <w:ilvl w:val="1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Zero-Touch Provisioning</w:t>
      </w:r>
    </w:p>
    <w:p>
      <w:pPr>
        <w:numPr>
          <w:ilvl w:val="2"/>
          <w:numId w:val="900"/>
        </w:numPr>
        <w:spacing w:before="0" w:after="0"/>
      </w:pPr>
      <w:r>
        <w:t>Automated Configuration</w:t>
      </w:r>
    </w:p>
    <w:p>
      <w:pPr>
        <w:numPr>
          <w:ilvl w:val="2"/>
          <w:numId w:val="900"/>
        </w:numPr>
        <w:spacing w:before="0" w:after="0"/>
      </w:pPr>
      <w:r>
        <w:t>Device Onboarding</w:t>
      </w:r>
    </w:p>
    <w:p>
      <w:pPr>
        <w:numPr>
          <w:ilvl w:val="1"/>
          <w:numId w:val="900"/>
        </w:numPr>
        <w:spacing w:before="0" w:after="0"/>
      </w:pPr>
      <w:r>
        <w:t>Device Discovery</w:t>
      </w:r>
    </w:p>
    <w:p>
      <w:pPr>
        <w:numPr>
          <w:ilvl w:val="2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Service Discovery Protocols</w:t>
      </w:r>
    </w:p>
    <w:p>
      <w:pPr>
        <w:numPr>
          <w:ilvl w:val="2"/>
          <w:numId w:val="900"/>
        </w:numPr>
        <w:spacing w:before="0" w:after="0"/>
      </w:pPr>
      <w:r>
        <w:t>Device Registration</w:t>
      </w:r>
    </w:p>
    <w:p>
      <w:pPr>
        <w:numPr>
          <w:ilvl w:val="1"/>
          <w:numId w:val="900"/>
        </w:numPr>
        <w:spacing w:before="0" w:after="0"/>
      </w:pPr>
      <w:r>
        <w:t>Device Lifecycle Management</w:t>
      </w:r>
    </w:p>
    <w:p>
      <w:pPr>
        <w:numPr>
          <w:ilvl w:val="2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Decommissioning</w:t>
      </w:r>
    </w:p>
    <w:p>
      <w:pPr>
        <w:numPr>
          <w:ilvl w:val="0"/>
          <w:numId w:val="900"/>
        </w:numPr>
        <w:spacing w:before="0" w:after="0"/>
      </w:pPr>
      <w:r>
        <w:t>Application Management</w:t>
      </w:r>
    </w:p>
    <w:p>
      <w:pPr>
        <w:numPr>
          <w:ilvl w:val="1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Blue-Green Deployment</w:t>
      </w:r>
    </w:p>
    <w:p>
      <w:pPr>
        <w:numPr>
          <w:ilvl w:val="3"/>
          <w:numId w:val="900"/>
        </w:numPr>
        <w:spacing w:before="0" w:after="0"/>
      </w:pPr>
      <w:r>
        <w:t>Canary Deployment</w:t>
      </w:r>
    </w:p>
    <w:p>
      <w:pPr>
        <w:numPr>
          <w:ilvl w:val="3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Application Lifecycle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Staging</w:t>
      </w:r>
    </w:p>
    <w:p>
      <w:pPr>
        <w:numPr>
          <w:ilvl w:val="2"/>
          <w:numId w:val="900"/>
        </w:numPr>
        <w:spacing w:before="0" w:after="0"/>
      </w:pPr>
      <w:r>
        <w:t>Production</w:t>
      </w:r>
    </w:p>
    <w:p>
      <w:pPr>
        <w:numPr>
          <w:ilvl w:val="2"/>
          <w:numId w:val="900"/>
        </w:numPr>
        <w:spacing w:before="0" w:after="0"/>
      </w:pPr>
      <w:r>
        <w:t>Retirement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Binary Versioning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Tools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numPr>
          <w:ilvl w:val="2"/>
          <w:numId w:val="900"/>
        </w:numPr>
        <w:spacing w:before="0" w:after="0"/>
      </w:pPr>
      <w:r>
        <w:t>Puppet</w:t>
      </w:r>
    </w:p>
    <w:p>
      <w:pPr>
        <w:numPr>
          <w:ilvl w:val="2"/>
          <w:numId w:val="900"/>
        </w:numPr>
        <w:spacing w:before="0" w:after="0"/>
      </w:pPr>
      <w:r>
        <w:t>Chef</w:t>
      </w:r>
    </w:p>
    <w:p>
      <w:pPr>
        <w:numPr>
          <w:ilvl w:val="2"/>
          <w:numId w:val="900"/>
        </w:numPr>
        <w:spacing w:before="0" w:after="0"/>
      </w:pPr>
      <w:r>
        <w:t>Salt</w:t>
      </w:r>
    </w:p>
    <w:p>
      <w:pPr>
        <w:numPr>
          <w:ilvl w:val="1"/>
          <w:numId w:val="900"/>
        </w:numPr>
        <w:spacing w:before="0" w:after="0"/>
      </w:pPr>
      <w:r>
        <w:t>Configuration Templates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Declarative Configuration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Application Performance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System Health</w:t>
      </w:r>
    </w:p>
    <w:p>
      <w:pPr>
        <w:numPr>
          <w:ilvl w:val="1"/>
          <w:numId w:val="900"/>
        </w:numPr>
        <w:spacing w:before="0" w:after="0"/>
      </w:pPr>
      <w:r>
        <w:t>Logging and Auditing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Alerting and Notification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Anomaly-Based Alerts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Request Tracing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CPU Allocation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Storage Allocation</w:t>
      </w:r>
    </w:p>
    <w:p>
      <w:pPr>
        <w:numPr>
          <w:ilvl w:val="2"/>
          <w:numId w:val="900"/>
        </w:numPr>
        <w:spacing w:before="0" w:after="0"/>
      </w:pPr>
      <w:r>
        <w:t>Network Bandwidth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Traffic Distribution</w:t>
      </w:r>
    </w:p>
    <w:p>
      <w:pPr>
        <w:numPr>
          <w:ilvl w:val="2"/>
          <w:numId w:val="900"/>
        </w:numPr>
        <w:spacing w:before="0" w:after="0"/>
      </w:pPr>
      <w:r>
        <w:t>Health Checking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Predictive Scaling</w:t>
      </w:r>
    </w:p>
    <w:p>
      <w:pPr>
        <w:numPr>
          <w:ilvl w:val="1"/>
          <w:numId w:val="900"/>
        </w:numPr>
        <w:spacing w:before="0" w:after="0"/>
      </w:pPr>
      <w:r>
        <w:t>Scheduling Algorithms</w:t>
      </w:r>
    </w:p>
    <w:p>
      <w:pPr>
        <w:numPr>
          <w:ilvl w:val="2"/>
          <w:numId w:val="900"/>
        </w:numPr>
        <w:spacing w:before="0" w:after="0"/>
      </w:pPr>
      <w:r>
        <w:t>First-Come-First-Served</w:t>
      </w:r>
    </w:p>
    <w:p>
      <w:pPr>
        <w:numPr>
          <w:ilvl w:val="2"/>
          <w:numId w:val="900"/>
        </w:numPr>
        <w:spacing w:before="0" w:after="0"/>
      </w:pPr>
      <w:r>
        <w:t>Priority-Based Scheduling</w:t>
      </w:r>
    </w:p>
    <w:p>
      <w:pPr>
        <w:numPr>
          <w:ilvl w:val="2"/>
          <w:numId w:val="900"/>
        </w:numPr>
        <w:spacing w:before="0" w:after="0"/>
      </w:pPr>
      <w:r>
        <w:t>Fair Share Scheduling</w:t>
      </w:r>
    </w:p>
    <w:p>
      <w:pPr>
        <w:numPr>
          <w:ilvl w:val="0"/>
          <w:numId w:val="900"/>
        </w:numPr>
        <w:spacing w:before="0" w:after="0"/>
      </w:pPr>
      <w:r>
        <w:t>Remote Management</w:t>
      </w:r>
    </w:p>
    <w:p>
      <w:pPr>
        <w:numPr>
          <w:ilvl w:val="1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Firmware Updates</w:t>
      </w:r>
    </w:p>
    <w:p>
      <w:pPr>
        <w:numPr>
          <w:ilvl w:val="2"/>
          <w:numId w:val="900"/>
        </w:numPr>
        <w:spacing w:before="0" w:after="0"/>
      </w:pPr>
      <w:r>
        <w:t>Software Updates</w:t>
      </w:r>
    </w:p>
    <w:p>
      <w:pPr>
        <w:numPr>
          <w:ilvl w:val="2"/>
          <w:numId w:val="900"/>
        </w:numPr>
        <w:spacing w:before="0" w:after="0"/>
      </w:pPr>
      <w:r>
        <w:t>Security Patches</w:t>
      </w:r>
    </w:p>
    <w:p>
      <w:pPr>
        <w:numPr>
          <w:ilvl w:val="1"/>
          <w:numId w:val="900"/>
        </w:numPr>
        <w:spacing w:before="0" w:after="0"/>
      </w:pPr>
      <w:r>
        <w:t>Remote Diagnostics</w:t>
      </w:r>
    </w:p>
    <w:p>
      <w:pPr>
        <w:numPr>
          <w:ilvl w:val="2"/>
          <w:numId w:val="900"/>
        </w:numPr>
        <w:spacing w:before="0" w:after="0"/>
      </w:pPr>
      <w:r>
        <w:t>System Health Checks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Remote Configuration</w:t>
      </w:r>
    </w:p>
    <w:p>
      <w:pPr>
        <w:numPr>
          <w:ilvl w:val="2"/>
          <w:numId w:val="900"/>
        </w:numPr>
        <w:spacing w:before="0" w:after="0"/>
      </w:pPr>
      <w:r>
        <w:t>Parameter Updates</w:t>
      </w:r>
    </w:p>
    <w:p>
      <w:pPr>
        <w:numPr>
          <w:ilvl w:val="2"/>
          <w:numId w:val="900"/>
        </w:numPr>
        <w:spacing w:before="0" w:after="0"/>
      </w:pPr>
      <w:r>
        <w:t>Policy Changes</w:t>
      </w:r>
    </w:p>
    <w:p>
      <w:pPr>
        <w:numPr>
          <w:ilvl w:val="2"/>
          <w:numId w:val="900"/>
        </w:numPr>
        <w:spacing w:before="0" w:after="0"/>
      </w:pPr>
      <w:r>
        <w:t>Feature Enablement</w:t>
      </w:r>
    </w:p>
    <w:p>
      <w:pPr>
        <w:pStyle w:val="Heading1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Industrial and Manufacturing</w:t>
      </w:r>
    </w:p>
    <w:p>
      <w:pPr>
        <w:numPr>
          <w:ilvl w:val="1"/>
          <w:numId w:val="900"/>
        </w:numPr>
        <w:spacing w:before="0" w:after="0"/>
      </w:pPr>
      <w:r>
        <w:t>Industrial Internet of Things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Condition Monitoring</w:t>
      </w:r>
    </w:p>
    <w:p>
      <w:pPr>
        <w:numPr>
          <w:ilvl w:val="2"/>
          <w:numId w:val="900"/>
        </w:numPr>
        <w:spacing w:before="0" w:after="0"/>
      </w:pPr>
      <w:r>
        <w:t>Failure Prediction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Smart Manufacturing</w:t>
      </w:r>
    </w:p>
    <w:p>
      <w:pPr>
        <w:numPr>
          <w:ilvl w:val="2"/>
          <w:numId w:val="900"/>
        </w:numPr>
        <w:spacing w:before="0" w:after="0"/>
      </w:pPr>
      <w:r>
        <w:t>Digital Twins</w:t>
      </w:r>
    </w:p>
    <w:p>
      <w:pPr>
        <w:numPr>
          <w:ilvl w:val="2"/>
          <w:numId w:val="900"/>
        </w:numPr>
        <w:spacing w:before="0" w:after="0"/>
      </w:pPr>
      <w:r>
        <w:t>Real-Time Control Systems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Robotics and Automation</w:t>
      </w:r>
    </w:p>
    <w:p>
      <w:pPr>
        <w:numPr>
          <w:ilvl w:val="2"/>
          <w:numId w:val="900"/>
        </w:numPr>
        <w:spacing w:before="0" w:after="0"/>
      </w:pPr>
      <w:r>
        <w:t>Edge-Based Robot Control</w:t>
      </w:r>
    </w:p>
    <w:p>
      <w:pPr>
        <w:numPr>
          <w:ilvl w:val="2"/>
          <w:numId w:val="900"/>
        </w:numPr>
        <w:spacing w:before="0" w:after="0"/>
      </w:pPr>
      <w:r>
        <w:t>Collaborative Robots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Human-Robot Interaction</w:t>
      </w:r>
    </w:p>
    <w:p>
      <w:pPr>
        <w:numPr>
          <w:ilvl w:val="1"/>
          <w:numId w:val="900"/>
        </w:numPr>
        <w:spacing w:before="0" w:after="0"/>
      </w:pPr>
      <w:r>
        <w:t>Energy Management</w:t>
      </w:r>
    </w:p>
    <w:p>
      <w:pPr>
        <w:numPr>
          <w:ilvl w:val="2"/>
          <w:numId w:val="900"/>
        </w:numPr>
        <w:spacing w:before="0" w:after="0"/>
      </w:pPr>
      <w:r>
        <w:t>Power Monitoring</w:t>
      </w:r>
    </w:p>
    <w:p>
      <w:pPr>
        <w:numPr>
          <w:ilvl w:val="2"/>
          <w:numId w:val="900"/>
        </w:numPr>
        <w:spacing w:before="0" w:after="0"/>
      </w:pPr>
      <w:r>
        <w:t>Energy Optimization</w:t>
      </w:r>
    </w:p>
    <w:p>
      <w:pPr>
        <w:numPr>
          <w:ilvl w:val="2"/>
          <w:numId w:val="900"/>
        </w:numPr>
        <w:spacing w:before="0" w:after="0"/>
      </w:pPr>
      <w:r>
        <w:t>Demand Response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0"/>
          <w:numId w:val="900"/>
        </w:numPr>
        <w:spacing w:before="0" w:after="0"/>
      </w:pPr>
      <w:r>
        <w:t>Smart Cities and Infrastructure</w:t>
      </w:r>
    </w:p>
    <w:p>
      <w:pPr>
        <w:numPr>
          <w:ilvl w:val="1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Congestion Reduction</w:t>
      </w:r>
    </w:p>
    <w:p>
      <w:pPr>
        <w:numPr>
          <w:ilvl w:val="2"/>
          <w:numId w:val="900"/>
        </w:numPr>
        <w:spacing w:before="0" w:after="0"/>
      </w:pPr>
      <w:r>
        <w:t>Public Transit Integration</w:t>
      </w:r>
    </w:p>
    <w:p>
      <w:pPr>
        <w:numPr>
          <w:ilvl w:val="1"/>
          <w:numId w:val="900"/>
        </w:numPr>
        <w:spacing w:before="0" w:after="0"/>
      </w:pPr>
      <w:r>
        <w:t>Public Safety and Security</w:t>
      </w:r>
    </w:p>
    <w:p>
      <w:pPr>
        <w:numPr>
          <w:ilvl w:val="2"/>
          <w:numId w:val="900"/>
        </w:numPr>
        <w:spacing w:before="0" w:after="0"/>
      </w:pPr>
      <w:r>
        <w:t>Video Surveillance</w:t>
      </w:r>
    </w:p>
    <w:p>
      <w:pPr>
        <w:numPr>
          <w:ilvl w:val="2"/>
          <w:numId w:val="900"/>
        </w:numPr>
        <w:spacing w:before="0" w:after="0"/>
      </w:pPr>
      <w:r>
        <w:t>Facial Recognition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Crime Prevention</w:t>
      </w:r>
    </w:p>
    <w:p>
      <w:pPr>
        <w:numPr>
          <w:ilvl w:val="1"/>
          <w:numId w:val="900"/>
        </w:numPr>
        <w:spacing w:before="0" w:after="0"/>
      </w:pPr>
      <w:r>
        <w:t>Smart Grid Technologies</w:t>
      </w:r>
    </w:p>
    <w:p>
      <w:pPr>
        <w:numPr>
          <w:ilvl w:val="2"/>
          <w:numId w:val="900"/>
        </w:numPr>
        <w:spacing w:before="0" w:after="0"/>
      </w:pPr>
      <w:r>
        <w:t>Grid Monitoring</w:t>
      </w:r>
    </w:p>
    <w:p>
      <w:pPr>
        <w:numPr>
          <w:ilvl w:val="2"/>
          <w:numId w:val="900"/>
        </w:numPr>
        <w:spacing w:before="0" w:after="0"/>
      </w:pPr>
      <w:r>
        <w:t>Fault Detection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Distributed Energy Resources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Noise Pollution Tracking</w:t>
      </w:r>
    </w:p>
    <w:p>
      <w:pPr>
        <w:numPr>
          <w:ilvl w:val="2"/>
          <w:numId w:val="900"/>
        </w:numPr>
        <w:spacing w:before="0" w:after="0"/>
      </w:pPr>
      <w:r>
        <w:t>Weather Monitoring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Smart Bins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Recycling Tracking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0"/>
          <w:numId w:val="900"/>
        </w:numPr>
        <w:spacing w:before="0" w:after="0"/>
      </w:pPr>
      <w:r>
        <w:t>Automotive and Transportation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Obstacle Detection</w:t>
      </w:r>
    </w:p>
    <w:p>
      <w:pPr>
        <w:numPr>
          <w:ilvl w:val="1"/>
          <w:numId w:val="900"/>
        </w:numPr>
        <w:spacing w:before="0" w:after="0"/>
      </w:pPr>
      <w:r>
        <w:t>Connected Vehicle Technologies</w:t>
      </w:r>
    </w:p>
    <w:p>
      <w:pPr>
        <w:numPr>
          <w:ilvl w:val="2"/>
          <w:numId w:val="900"/>
        </w:numPr>
        <w:spacing w:before="0" w:after="0"/>
      </w:pPr>
      <w:r>
        <w:t>Vehicle-to-Vehicle Communication</w:t>
      </w:r>
    </w:p>
    <w:p>
      <w:pPr>
        <w:numPr>
          <w:ilvl w:val="2"/>
          <w:numId w:val="900"/>
        </w:numPr>
        <w:spacing w:before="0" w:after="0"/>
      </w:pPr>
      <w:r>
        <w:t>Vehicle-to-Infrastructure Communication</w:t>
      </w:r>
    </w:p>
    <w:p>
      <w:pPr>
        <w:numPr>
          <w:ilvl w:val="2"/>
          <w:numId w:val="900"/>
        </w:numPr>
        <w:spacing w:before="0" w:after="0"/>
      </w:pPr>
      <w:r>
        <w:t>Vehicle-to-Everything Communication</w:t>
      </w:r>
    </w:p>
    <w:p>
      <w:pPr>
        <w:numPr>
          <w:ilvl w:val="2"/>
          <w:numId w:val="900"/>
        </w:numPr>
        <w:spacing w:before="0" w:after="0"/>
      </w:pPr>
      <w:r>
        <w:t>Safety Applications</w:t>
      </w:r>
    </w:p>
    <w:p>
      <w:pPr>
        <w:numPr>
          <w:ilvl w:val="1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Driver Behavior Monitoring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Adaptive Traffic Signals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Emergency Vehicle Priority</w:t>
      </w:r>
    </w:p>
    <w:p>
      <w:pPr>
        <w:numPr>
          <w:ilvl w:val="2"/>
          <w:numId w:val="900"/>
        </w:numPr>
        <w:spacing w:before="0" w:after="0"/>
      </w:pPr>
      <w:r>
        <w:t>Parking Management</w:t>
      </w:r>
    </w:p>
    <w:p>
      <w:pPr>
        <w:numPr>
          <w:ilvl w:val="0"/>
          <w:numId w:val="900"/>
        </w:numPr>
        <w:spacing w:before="0" w:after="0"/>
      </w:pPr>
      <w:r>
        <w:t>Healthcare and Medical</w:t>
      </w:r>
    </w:p>
    <w:p>
      <w:pPr>
        <w:numPr>
          <w:ilvl w:val="1"/>
          <w:numId w:val="900"/>
        </w:numPr>
        <w:spacing w:before="0" w:after="0"/>
      </w:pPr>
      <w:r>
        <w:t>Remote Patient Monitoring</w:t>
      </w:r>
    </w:p>
    <w:p>
      <w:pPr>
        <w:numPr>
          <w:ilvl w:val="2"/>
          <w:numId w:val="900"/>
        </w:numPr>
        <w:spacing w:before="0" w:after="0"/>
      </w:pPr>
      <w:r>
        <w:t>Wearable Devices</w:t>
      </w:r>
    </w:p>
    <w:p>
      <w:pPr>
        <w:numPr>
          <w:ilvl w:val="2"/>
          <w:numId w:val="900"/>
        </w:numPr>
        <w:spacing w:before="0" w:after="0"/>
      </w:pPr>
      <w:r>
        <w:t>Vital Signs Monitoring</w:t>
      </w:r>
    </w:p>
    <w:p>
      <w:pPr>
        <w:numPr>
          <w:ilvl w:val="2"/>
          <w:numId w:val="900"/>
        </w:numPr>
        <w:spacing w:before="0" w:after="0"/>
      </w:pPr>
      <w:r>
        <w:t>Chronic Disease Management</w:t>
      </w:r>
    </w:p>
    <w:p>
      <w:pPr>
        <w:numPr>
          <w:ilvl w:val="2"/>
          <w:numId w:val="900"/>
        </w:numPr>
        <w:spacing w:before="0" w:after="0"/>
      </w:pPr>
      <w:r>
        <w:t>Emergency Alerts</w:t>
      </w:r>
    </w:p>
    <w:p>
      <w:pPr>
        <w:numPr>
          <w:ilvl w:val="1"/>
          <w:numId w:val="900"/>
        </w:numPr>
        <w:spacing w:before="0" w:after="0"/>
      </w:pPr>
      <w:r>
        <w:t>Medical Device Integration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numPr>
          <w:ilvl w:val="2"/>
          <w:numId w:val="900"/>
        </w:numPr>
        <w:spacing w:before="0" w:after="0"/>
      </w:pPr>
      <w:r>
        <w:t>Data Exchange</w:t>
      </w:r>
    </w:p>
    <w:p>
      <w:pPr>
        <w:numPr>
          <w:ilvl w:val="2"/>
          <w:numId w:val="900"/>
        </w:numPr>
        <w:spacing w:before="0" w:after="0"/>
      </w:pPr>
      <w:r>
        <w:t>Device Coordination</w:t>
      </w:r>
    </w:p>
    <w:p>
      <w:pPr>
        <w:numPr>
          <w:ilvl w:val="2"/>
          <w:numId w:val="900"/>
        </w:numPr>
        <w:spacing w:before="0" w:after="0"/>
      </w:pPr>
      <w:r>
        <w:t>Clinical Workflows</w:t>
      </w:r>
    </w:p>
    <w:p>
      <w:pPr>
        <w:numPr>
          <w:ilvl w:val="1"/>
          <w:numId w:val="900"/>
        </w:numPr>
        <w:spacing w:before="0" w:after="0"/>
      </w:pPr>
      <w:r>
        <w:t>Telemedicine</w:t>
      </w:r>
    </w:p>
    <w:p>
      <w:pPr>
        <w:numPr>
          <w:ilvl w:val="2"/>
          <w:numId w:val="900"/>
        </w:numPr>
        <w:spacing w:before="0" w:after="0"/>
      </w:pPr>
      <w:r>
        <w:t>Remote Consultations</w:t>
      </w:r>
    </w:p>
    <w:p>
      <w:pPr>
        <w:numPr>
          <w:ilvl w:val="2"/>
          <w:numId w:val="900"/>
        </w:numPr>
        <w:spacing w:before="0" w:after="0"/>
      </w:pPr>
      <w:r>
        <w:t>Diagnostic Support</w:t>
      </w:r>
    </w:p>
    <w:p>
      <w:pPr>
        <w:numPr>
          <w:ilvl w:val="2"/>
          <w:numId w:val="900"/>
        </w:numPr>
        <w:spacing w:before="0" w:after="0"/>
      </w:pPr>
      <w:r>
        <w:t>Treatment Monitoring</w:t>
      </w:r>
    </w:p>
    <w:p>
      <w:pPr>
        <w:numPr>
          <w:ilvl w:val="2"/>
          <w:numId w:val="900"/>
        </w:numPr>
        <w:spacing w:before="0" w:after="0"/>
      </w:pPr>
      <w:r>
        <w:t>Patient Education</w:t>
      </w:r>
    </w:p>
    <w:p>
      <w:pPr>
        <w:numPr>
          <w:ilvl w:val="1"/>
          <w:numId w:val="900"/>
        </w:numPr>
        <w:spacing w:before="0" w:after="0"/>
      </w:pPr>
      <w:r>
        <w:t>Hospital Operations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Staff Coordination</w:t>
      </w:r>
    </w:p>
    <w:p>
      <w:pPr>
        <w:numPr>
          <w:ilvl w:val="2"/>
          <w:numId w:val="900"/>
        </w:numPr>
        <w:spacing w:before="0" w:after="0"/>
      </w:pPr>
      <w:r>
        <w:t>Patient Flow Management</w:t>
      </w:r>
    </w:p>
    <w:p>
      <w:pPr>
        <w:numPr>
          <w:ilvl w:val="2"/>
          <w:numId w:val="900"/>
        </w:numPr>
        <w:spacing w:before="0" w:after="0"/>
      </w:pPr>
      <w:r>
        <w:t>Equipment Monitoring</w:t>
      </w:r>
    </w:p>
    <w:p>
      <w:pPr>
        <w:numPr>
          <w:ilvl w:val="0"/>
          <w:numId w:val="900"/>
        </w:numPr>
        <w:spacing w:before="0" w:after="0"/>
      </w:pPr>
      <w:r>
        <w:t>Retail and Commerce</w:t>
      </w:r>
    </w:p>
    <w:p>
      <w:pPr>
        <w:numPr>
          <w:ilvl w:val="1"/>
          <w:numId w:val="900"/>
        </w:numPr>
        <w:spacing w:before="0" w:after="0"/>
      </w:pPr>
      <w:r>
        <w:t>In-Store Analytics</w:t>
      </w:r>
    </w:p>
    <w:p>
      <w:pPr>
        <w:numPr>
          <w:ilvl w:val="2"/>
          <w:numId w:val="900"/>
        </w:numPr>
        <w:spacing w:before="0" w:after="0"/>
      </w:pPr>
      <w:r>
        <w:t>Customer Behavior Analysis</w:t>
      </w:r>
    </w:p>
    <w:p>
      <w:pPr>
        <w:numPr>
          <w:ilvl w:val="2"/>
          <w:numId w:val="900"/>
        </w:numPr>
        <w:spacing w:before="0" w:after="0"/>
      </w:pPr>
      <w:r>
        <w:t>Heat Mapping</w:t>
      </w:r>
    </w:p>
    <w:p>
      <w:pPr>
        <w:numPr>
          <w:ilvl w:val="2"/>
          <w:numId w:val="900"/>
        </w:numPr>
        <w:spacing w:before="0" w:after="0"/>
      </w:pPr>
      <w:r>
        <w:t>Dwell Time Analysis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1"/>
          <w:numId w:val="900"/>
        </w:numPr>
        <w:spacing w:before="0" w:after="0"/>
      </w:pPr>
      <w:r>
        <w:t>Personalized Shopping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Targeted Promotions</w:t>
      </w:r>
    </w:p>
    <w:p>
      <w:pPr>
        <w:numPr>
          <w:ilvl w:val="2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Customer Engagement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Real-Time Stock Tracking</w:t>
      </w:r>
    </w:p>
    <w:p>
      <w:pPr>
        <w:numPr>
          <w:ilvl w:val="2"/>
          <w:numId w:val="900"/>
        </w:numPr>
        <w:spacing w:before="0" w:after="0"/>
      </w:pPr>
      <w:r>
        <w:t>Automated Replenishment</w:t>
      </w:r>
    </w:p>
    <w:p>
      <w:pPr>
        <w:numPr>
          <w:ilvl w:val="2"/>
          <w:numId w:val="900"/>
        </w:numPr>
        <w:spacing w:before="0" w:after="0"/>
      </w:pPr>
      <w:r>
        <w:t>Loss Prevention</w:t>
      </w:r>
    </w:p>
    <w:p>
      <w:pPr>
        <w:numPr>
          <w:ilvl w:val="2"/>
          <w:numId w:val="900"/>
        </w:numPr>
        <w:spacing w:before="0" w:after="0"/>
      </w:pPr>
      <w:r>
        <w:t>Supply Chain Optimization</w:t>
      </w:r>
    </w:p>
    <w:p>
      <w:pPr>
        <w:numPr>
          <w:ilvl w:val="1"/>
          <w:numId w:val="900"/>
        </w:numPr>
        <w:spacing w:before="0" w:after="0"/>
      </w:pPr>
      <w:r>
        <w:t>Payment Systems</w:t>
      </w:r>
    </w:p>
    <w:p>
      <w:pPr>
        <w:numPr>
          <w:ilvl w:val="2"/>
          <w:numId w:val="900"/>
        </w:numPr>
        <w:spacing w:before="0" w:after="0"/>
      </w:pPr>
      <w:r>
        <w:t>Contactless Payments</w:t>
      </w:r>
    </w:p>
    <w:p>
      <w:pPr>
        <w:numPr>
          <w:ilvl w:val="2"/>
          <w:numId w:val="900"/>
        </w:numPr>
        <w:spacing w:before="0" w:after="0"/>
      </w:pPr>
      <w:r>
        <w:t>Mobile Payments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Transaction Processing</w:t>
      </w:r>
    </w:p>
    <w:p>
      <w:pPr>
        <w:numPr>
          <w:ilvl w:val="0"/>
          <w:numId w:val="900"/>
        </w:numPr>
        <w:spacing w:before="0" w:after="0"/>
      </w:pPr>
      <w:r>
        <w:t>Media and Entertainment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Edge Caching</w:t>
      </w:r>
    </w:p>
    <w:p>
      <w:pPr>
        <w:numPr>
          <w:ilvl w:val="2"/>
          <w:numId w:val="900"/>
        </w:numPr>
        <w:spacing w:before="0" w:after="0"/>
      </w:pPr>
      <w:r>
        <w:t>Video Streaming Optimization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Real-Time Rendering</w:t>
      </w:r>
    </w:p>
    <w:p>
      <w:pPr>
        <w:numPr>
          <w:ilvl w:val="2"/>
          <w:numId w:val="900"/>
        </w:numPr>
        <w:spacing w:before="0" w:after="0"/>
      </w:pPr>
      <w:r>
        <w:t>Motion Tracking</w:t>
      </w:r>
    </w:p>
    <w:p>
      <w:pPr>
        <w:numPr>
          <w:ilvl w:val="2"/>
          <w:numId w:val="900"/>
        </w:numPr>
        <w:spacing w:before="0" w:after="0"/>
      </w:pPr>
      <w:r>
        <w:t>Haptic Feedback</w:t>
      </w:r>
    </w:p>
    <w:p>
      <w:pPr>
        <w:numPr>
          <w:ilvl w:val="2"/>
          <w:numId w:val="900"/>
        </w:numPr>
        <w:spacing w:before="0" w:after="0"/>
      </w:pPr>
      <w:r>
        <w:t>Immersive Experiences</w:t>
      </w:r>
    </w:p>
    <w:p>
      <w:pPr>
        <w:numPr>
          <w:ilvl w:val="1"/>
          <w:numId w:val="900"/>
        </w:numPr>
        <w:spacing w:before="0" w:after="0"/>
      </w:pPr>
      <w:r>
        <w:t>Live Streaming</w:t>
      </w:r>
    </w:p>
    <w:p>
      <w:pPr>
        <w:numPr>
          <w:ilvl w:val="2"/>
          <w:numId w:val="900"/>
        </w:numPr>
        <w:spacing w:before="0" w:after="0"/>
      </w:pPr>
      <w:r>
        <w:t>Real-Time Encoding</w:t>
      </w:r>
    </w:p>
    <w:p>
      <w:pPr>
        <w:numPr>
          <w:ilvl w:val="2"/>
          <w:numId w:val="900"/>
        </w:numPr>
        <w:spacing w:before="0" w:after="0"/>
      </w:pPr>
      <w:r>
        <w:t>Multi-Platform Distribution</w:t>
      </w:r>
    </w:p>
    <w:p>
      <w:pPr>
        <w:numPr>
          <w:ilvl w:val="2"/>
          <w:numId w:val="900"/>
        </w:numPr>
        <w:spacing w:before="0" w:after="0"/>
      </w:pPr>
      <w:r>
        <w:t>Interactive Features</w:t>
      </w:r>
    </w:p>
    <w:p>
      <w:pPr>
        <w:numPr>
          <w:ilvl w:val="2"/>
          <w:numId w:val="900"/>
        </w:numPr>
        <w:spacing w:before="0" w:after="0"/>
      </w:pPr>
      <w:r>
        <w:t>Quality Adaptation</w:t>
      </w:r>
    </w:p>
    <w:p>
      <w:pPr>
        <w:numPr>
          <w:ilvl w:val="1"/>
          <w:numId w:val="900"/>
        </w:numPr>
        <w:spacing w:before="0" w:after="0"/>
      </w:pPr>
      <w:r>
        <w:t>Gaming</w:t>
      </w:r>
    </w:p>
    <w:p>
      <w:pPr>
        <w:numPr>
          <w:ilvl w:val="2"/>
          <w:numId w:val="900"/>
        </w:numPr>
        <w:spacing w:before="0" w:after="0"/>
      </w:pPr>
      <w:r>
        <w:t>Cloud Gaming</w:t>
      </w:r>
    </w:p>
    <w:p>
      <w:pPr>
        <w:numPr>
          <w:ilvl w:val="2"/>
          <w:numId w:val="900"/>
        </w:numPr>
        <w:spacing w:before="0" w:after="0"/>
      </w:pPr>
      <w:r>
        <w:t>Latency-Sensitive Applications</w:t>
      </w:r>
    </w:p>
    <w:p>
      <w:pPr>
        <w:numPr>
          <w:ilvl w:val="2"/>
          <w:numId w:val="900"/>
        </w:numPr>
        <w:spacing w:before="0" w:after="0"/>
      </w:pPr>
      <w:r>
        <w:t>Real-Time Multiplayer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0"/>
          <w:numId w:val="900"/>
        </w:numPr>
        <w:spacing w:before="0" w:after="0"/>
      </w:pPr>
      <w:r>
        <w:t>Agriculture and Environmental</w:t>
      </w:r>
    </w:p>
    <w:p>
      <w:pPr>
        <w:numPr>
          <w:ilvl w:val="1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2"/>
          <w:numId w:val="900"/>
        </w:numPr>
        <w:spacing w:before="0" w:after="0"/>
      </w:pPr>
      <w:r>
        <w:t>Soil Analysis</w:t>
      </w:r>
    </w:p>
    <w:p>
      <w:pPr>
        <w:numPr>
          <w:ilvl w:val="2"/>
          <w:numId w:val="900"/>
        </w:numPr>
        <w:spacing w:before="0" w:after="0"/>
      </w:pPr>
      <w:r>
        <w:t>Irrigation Control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1"/>
          <w:numId w:val="900"/>
        </w:numPr>
        <w:spacing w:before="0" w:after="0"/>
      </w:pPr>
      <w:r>
        <w:t>Livestock Management</w:t>
      </w:r>
    </w:p>
    <w:p>
      <w:pPr>
        <w:numPr>
          <w:ilvl w:val="2"/>
          <w:numId w:val="900"/>
        </w:numPr>
        <w:spacing w:before="0" w:after="0"/>
      </w:pPr>
      <w:r>
        <w:t>Animal Tracking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Feeding Automation</w:t>
      </w:r>
    </w:p>
    <w:p>
      <w:pPr>
        <w:numPr>
          <w:ilvl w:val="2"/>
          <w:numId w:val="900"/>
        </w:numPr>
        <w:spacing w:before="0" w:after="0"/>
      </w:pPr>
      <w:r>
        <w:t>Breeding Management</w:t>
      </w:r>
    </w:p>
    <w:p>
      <w:pPr>
        <w:numPr>
          <w:ilvl w:val="1"/>
          <w:numId w:val="900"/>
        </w:numPr>
        <w:spacing w:before="0" w:after="0"/>
      </w:pPr>
      <w:r>
        <w:t>Environmental Conservation</w:t>
      </w:r>
    </w:p>
    <w:p>
      <w:pPr>
        <w:numPr>
          <w:ilvl w:val="2"/>
          <w:numId w:val="900"/>
        </w:numPr>
        <w:spacing w:before="0" w:after="0"/>
      </w:pPr>
      <w:r>
        <w:t>Wildlife Monitoring</w:t>
      </w:r>
    </w:p>
    <w:p>
      <w:pPr>
        <w:numPr>
          <w:ilvl w:val="2"/>
          <w:numId w:val="900"/>
        </w:numPr>
        <w:spacing w:before="0" w:after="0"/>
      </w:pPr>
      <w:r>
        <w:t>Habitat Protection</w:t>
      </w:r>
    </w:p>
    <w:p>
      <w:pPr>
        <w:numPr>
          <w:ilvl w:val="2"/>
          <w:numId w:val="900"/>
        </w:numPr>
        <w:spacing w:before="0" w:after="0"/>
      </w:pPr>
      <w:r>
        <w:t>Climate Research</w:t>
      </w:r>
    </w:p>
    <w:p>
      <w:pPr>
        <w:numPr>
          <w:ilvl w:val="2"/>
          <w:numId w:val="900"/>
        </w:numPr>
        <w:spacing w:before="0" w:after="0"/>
      </w:pPr>
      <w:r>
        <w:t>Conservation Efforts</w:t>
      </w:r>
    </w:p>
    <w:p>
      <w:pPr>
        <w:pStyle w:val="Heading1"/>
      </w:pPr>
      <w:r>
        <w:t>Challenges and Limitations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Processing Power Limitations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Storage Limitations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Connectivity Issues</w:t>
      </w:r>
    </w:p>
    <w:p>
      <w:pPr>
        <w:numPr>
          <w:ilvl w:val="2"/>
          <w:numId w:val="900"/>
        </w:numPr>
        <w:spacing w:before="0" w:after="0"/>
      </w:pPr>
      <w:r>
        <w:t>Intermittent Connectivity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Network Reliability</w:t>
      </w:r>
    </w:p>
    <w:p>
      <w:pPr>
        <w:numPr>
          <w:ilvl w:val="2"/>
          <w:numId w:val="900"/>
        </w:numPr>
        <w:spacing w:before="0" w:after="0"/>
      </w:pPr>
      <w:r>
        <w:t>Protocol Compatibility</w:t>
      </w:r>
    </w:p>
    <w:p>
      <w:pPr>
        <w:numPr>
          <w:ilvl w:val="1"/>
          <w:numId w:val="900"/>
        </w:numPr>
        <w:spacing w:before="0" w:after="0"/>
      </w:pPr>
      <w:r>
        <w:t>Scalability Challenges</w:t>
      </w:r>
    </w:p>
    <w:p>
      <w:pPr>
        <w:numPr>
          <w:ilvl w:val="2"/>
          <w:numId w:val="900"/>
        </w:numPr>
        <w:spacing w:before="0" w:after="0"/>
      </w:pPr>
      <w:r>
        <w:t>Management at Scale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0"/>
          <w:numId w:val="900"/>
        </w:numPr>
        <w:spacing w:before="0" w:after="0"/>
      </w:pPr>
      <w:r>
        <w:t>Interoperability and Standards</w:t>
      </w:r>
    </w:p>
    <w:p>
      <w:pPr>
        <w:numPr>
          <w:ilvl w:val="1"/>
          <w:numId w:val="900"/>
        </w:numPr>
        <w:spacing w:before="0" w:after="0"/>
      </w:pPr>
      <w:r>
        <w:t>Protocol Standardization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API Standards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Vendor Lock-In</w:t>
      </w:r>
    </w:p>
    <w:p>
      <w:pPr>
        <w:numPr>
          <w:ilvl w:val="2"/>
          <w:numId w:val="900"/>
        </w:numPr>
        <w:spacing w:before="0" w:after="0"/>
      </w:pPr>
      <w:r>
        <w:t>Proprietary Solutions</w:t>
      </w:r>
    </w:p>
    <w:p>
      <w:pPr>
        <w:numPr>
          <w:ilvl w:val="2"/>
          <w:numId w:val="900"/>
        </w:numPr>
        <w:spacing w:before="0" w:after="0"/>
      </w:pPr>
      <w:r>
        <w:t>Migration Challenges</w:t>
      </w:r>
    </w:p>
    <w:p>
      <w:pPr>
        <w:numPr>
          <w:ilvl w:val="2"/>
          <w:numId w:val="900"/>
        </w:numPr>
        <w:spacing w:before="0" w:after="0"/>
      </w:pPr>
      <w:r>
        <w:t>Cost Implications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Hardware Diversity</w:t>
      </w:r>
    </w:p>
    <w:p>
      <w:pPr>
        <w:numPr>
          <w:ilvl w:val="2"/>
          <w:numId w:val="900"/>
        </w:numPr>
        <w:spacing w:before="0" w:after="0"/>
      </w:pPr>
      <w:r>
        <w:t>Software Compatibility</w:t>
      </w:r>
    </w:p>
    <w:p>
      <w:pPr>
        <w:numPr>
          <w:ilvl w:val="2"/>
          <w:numId w:val="900"/>
        </w:numPr>
        <w:spacing w:before="0" w:after="0"/>
      </w:pPr>
      <w:r>
        <w:t>Integration Complexity</w:t>
      </w:r>
    </w:p>
    <w:p>
      <w:pPr>
        <w:numPr>
          <w:ilvl w:val="0"/>
          <w:numId w:val="900"/>
        </w:numPr>
        <w:spacing w:before="0" w:after="0"/>
      </w:pPr>
      <w:r>
        <w:t>Security and Privacy Challenges</w:t>
      </w:r>
    </w:p>
    <w:p>
      <w:pPr>
        <w:numPr>
          <w:ilvl w:val="1"/>
          <w:numId w:val="900"/>
        </w:numPr>
        <w:spacing w:before="0" w:after="0"/>
      </w:pPr>
      <w:r>
        <w:t>Distributed Security Management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Privacy Compliance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Trust and Authentication</w:t>
      </w:r>
    </w:p>
    <w:p>
      <w:pPr>
        <w:numPr>
          <w:ilvl w:val="2"/>
          <w:numId w:val="900"/>
        </w:numPr>
        <w:spacing w:before="0" w:after="0"/>
      </w:pPr>
      <w:r>
        <w:t>Device Trust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Trust Establishment</w:t>
      </w:r>
    </w:p>
    <w:p>
      <w:pPr>
        <w:numPr>
          <w:ilvl w:val="0"/>
          <w:numId w:val="900"/>
        </w:numPr>
        <w:spacing w:before="0" w:after="0"/>
      </w:pPr>
      <w:r>
        <w:t>Economic and Business Challenges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Operational Costs</w:t>
      </w:r>
    </w:p>
    <w:p>
      <w:pPr>
        <w:numPr>
          <w:ilvl w:val="2"/>
          <w:numId w:val="900"/>
        </w:numPr>
        <w:spacing w:before="0" w:after="0"/>
      </w:pPr>
      <w:r>
        <w:t>Maintenance Expenses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Business Model Challenges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2"/>
          <w:numId w:val="900"/>
        </w:numPr>
        <w:spacing w:before="0" w:after="0"/>
      </w:pPr>
      <w:r>
        <w:t>Revenue Models</w:t>
      </w:r>
    </w:p>
    <w:p>
      <w:pPr>
        <w:numPr>
          <w:ilvl w:val="2"/>
          <w:numId w:val="900"/>
        </w:numPr>
        <w:spacing w:before="0" w:after="0"/>
      </w:pPr>
      <w:r>
        <w:t>Market Adoption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1"/>
          <w:numId w:val="900"/>
        </w:numPr>
        <w:spacing w:before="0" w:after="0"/>
      </w:pPr>
      <w:r>
        <w:t>Skills and Expertise Gap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Talent Acquisition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0"/>
          <w:numId w:val="900"/>
        </w:numPr>
        <w:spacing w:before="0" w:after="0"/>
      </w:pPr>
      <w:r>
        <w:t>Operational Challenges</w:t>
      </w:r>
    </w:p>
    <w:p>
      <w:pPr>
        <w:numPr>
          <w:ilvl w:val="1"/>
          <w:numId w:val="900"/>
        </w:numPr>
        <w:spacing w:before="0" w:after="0"/>
      </w:pPr>
      <w:r>
        <w:t>Deployment Complexity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Installation Challenges</w:t>
      </w:r>
    </w:p>
    <w:p>
      <w:pPr>
        <w:numPr>
          <w:ilvl w:val="2"/>
          <w:numId w:val="900"/>
        </w:numPr>
        <w:spacing w:before="0" w:after="0"/>
      </w:pPr>
      <w:r>
        <w:t>Configuration Complexity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Maintenance and Support</w:t>
      </w:r>
    </w:p>
    <w:p>
      <w:pPr>
        <w:numPr>
          <w:ilvl w:val="2"/>
          <w:numId w:val="900"/>
        </w:numPr>
        <w:spacing w:before="0" w:after="0"/>
      </w:pPr>
      <w:r>
        <w:t>Remote Maintenance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Spare Parts Management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Reliability and Availability</w:t>
      </w:r>
    </w:p>
    <w:p>
      <w:pPr>
        <w:numPr>
          <w:ilvl w:val="2"/>
          <w:numId w:val="900"/>
        </w:numPr>
        <w:spacing w:before="0" w:after="0"/>
      </w:pPr>
      <w:r>
        <w:t>System Redundancy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Artificial Intelligence at the Edge</w:t>
      </w:r>
    </w:p>
    <w:p>
      <w:pPr>
        <w:numPr>
          <w:ilvl w:val="1"/>
          <w:numId w:val="900"/>
        </w:numPr>
        <w:spacing w:before="0" w:after="0"/>
      </w:pPr>
      <w:r>
        <w:t>Edge AI Fundamentals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Inference Optimization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Power Efficiency</w:t>
      </w:r>
    </w:p>
    <w:p>
      <w:pPr>
        <w:numPr>
          <w:ilvl w:val="1"/>
          <w:numId w:val="900"/>
        </w:numPr>
        <w:spacing w:before="0" w:after="0"/>
      </w:pPr>
      <w:r>
        <w:t>Machine Learning Techniques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Deep Learning at the Edge</w:t>
      </w:r>
    </w:p>
    <w:p>
      <w:pPr>
        <w:numPr>
          <w:ilvl w:val="2"/>
          <w:numId w:val="900"/>
        </w:numPr>
        <w:spacing w:before="0" w:after="0"/>
      </w:pPr>
      <w:r>
        <w:t>Neural Network Optimization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Quantization Techniques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Privacy Preservation</w:t>
      </w:r>
    </w:p>
    <w:p>
      <w:pPr>
        <w:numPr>
          <w:ilvl w:val="2"/>
          <w:numId w:val="900"/>
        </w:numPr>
        <w:spacing w:before="0" w:after="0"/>
      </w:pPr>
      <w:r>
        <w:t>Communication Efficiency</w:t>
      </w:r>
    </w:p>
    <w:p>
      <w:pPr>
        <w:numPr>
          <w:ilvl w:val="2"/>
          <w:numId w:val="900"/>
        </w:numPr>
        <w:spacing w:before="0" w:after="0"/>
      </w:pPr>
      <w:r>
        <w:t>Aggregation Algorithms</w:t>
      </w:r>
    </w:p>
    <w:p>
      <w:pPr>
        <w:numPr>
          <w:ilvl w:val="1"/>
          <w:numId w:val="900"/>
        </w:numPr>
        <w:spacing w:before="0" w:after="0"/>
      </w:pPr>
      <w:r>
        <w:t>TinyML and Ultra-Low Power AI</w:t>
      </w:r>
    </w:p>
    <w:p>
      <w:pPr>
        <w:numPr>
          <w:ilvl w:val="2"/>
          <w:numId w:val="900"/>
        </w:numPr>
        <w:spacing w:before="0" w:after="0"/>
      </w:pPr>
      <w:r>
        <w:t>Microcontroller-Based AI</w:t>
      </w:r>
    </w:p>
    <w:p>
      <w:pPr>
        <w:numPr>
          <w:ilvl w:val="2"/>
          <w:numId w:val="900"/>
        </w:numPr>
        <w:spacing w:before="0" w:after="0"/>
      </w:pPr>
      <w:r>
        <w:t>Energy-Efficient Algorithms</w:t>
      </w:r>
    </w:p>
    <w:p>
      <w:pPr>
        <w:numPr>
          <w:ilvl w:val="2"/>
          <w:numId w:val="900"/>
        </w:numPr>
        <w:spacing w:before="0" w:after="0"/>
      </w:pPr>
      <w:r>
        <w:t>Hardware Optimization</w:t>
      </w:r>
    </w:p>
    <w:p>
      <w:pPr>
        <w:numPr>
          <w:ilvl w:val="2"/>
          <w:numId w:val="900"/>
        </w:numPr>
        <w:spacing w:before="0" w:after="0"/>
      </w:pPr>
      <w:r>
        <w:t>Application Scenarios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6G and Beyond</w:t>
      </w:r>
    </w:p>
    <w:p>
      <w:pPr>
        <w:numPr>
          <w:ilvl w:val="2"/>
          <w:numId w:val="900"/>
        </w:numPr>
        <w:spacing w:before="0" w:after="0"/>
      </w:pPr>
      <w:r>
        <w:t>Technology Roadmap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New Use Cases</w:t>
      </w:r>
    </w:p>
    <w:p>
      <w:pPr>
        <w:numPr>
          <w:ilvl w:val="2"/>
          <w:numId w:val="900"/>
        </w:numPr>
        <w:spacing w:before="0" w:after="0"/>
      </w:pPr>
      <w:r>
        <w:t>Research Directions</w:t>
      </w:r>
    </w:p>
    <w:p>
      <w:pPr>
        <w:numPr>
          <w:ilvl w:val="1"/>
          <w:numId w:val="900"/>
        </w:numPr>
        <w:spacing w:before="0" w:after="0"/>
      </w:pPr>
      <w:r>
        <w:t>Quantum Computing at the Edge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Hardware Developments</w:t>
      </w:r>
    </w:p>
    <w:p>
      <w:pPr>
        <w:numPr>
          <w:ilvl w:val="2"/>
          <w:numId w:val="900"/>
        </w:numPr>
        <w:spacing w:before="0" w:after="0"/>
      </w:pPr>
      <w:r>
        <w:t>Potential Applications</w:t>
      </w:r>
    </w:p>
    <w:p>
      <w:pPr>
        <w:numPr>
          <w:ilvl w:val="2"/>
          <w:numId w:val="900"/>
        </w:numPr>
        <w:spacing w:before="0" w:after="0"/>
      </w:pPr>
      <w:r>
        <w:t>Current Limitations</w:t>
      </w:r>
    </w:p>
    <w:p>
      <w:pPr>
        <w:numPr>
          <w:ilvl w:val="1"/>
          <w:numId w:val="900"/>
        </w:numPr>
        <w:spacing w:before="0" w:after="0"/>
      </w:pPr>
      <w:r>
        <w:t>Neuromorphic Computing</w:t>
      </w:r>
    </w:p>
    <w:p>
      <w:pPr>
        <w:numPr>
          <w:ilvl w:val="2"/>
          <w:numId w:val="900"/>
        </w:numPr>
        <w:spacing w:before="0" w:after="0"/>
      </w:pPr>
      <w:r>
        <w:t>Brain-Inspired Computing</w:t>
      </w:r>
    </w:p>
    <w:p>
      <w:pPr>
        <w:numPr>
          <w:ilvl w:val="2"/>
          <w:numId w:val="900"/>
        </w:numPr>
        <w:spacing w:before="0" w:after="0"/>
      </w:pPr>
      <w:r>
        <w:t>Spiking Neural Networks</w:t>
      </w:r>
    </w:p>
    <w:p>
      <w:pPr>
        <w:numPr>
          <w:ilvl w:val="2"/>
          <w:numId w:val="900"/>
        </w:numPr>
        <w:spacing w:before="0" w:after="0"/>
      </w:pPr>
      <w:r>
        <w:t>Hardware Implementations</w:t>
      </w:r>
    </w:p>
    <w:p>
      <w:pPr>
        <w:numPr>
          <w:ilvl w:val="2"/>
          <w:numId w:val="900"/>
        </w:numPr>
        <w:spacing w:before="0" w:after="0"/>
      </w:pPr>
      <w:r>
        <w:t>Edge Applications</w:t>
      </w:r>
    </w:p>
    <w:p>
      <w:pPr>
        <w:numPr>
          <w:ilvl w:val="1"/>
          <w:numId w:val="900"/>
        </w:numPr>
        <w:spacing w:before="0" w:after="0"/>
      </w:pPr>
      <w:r>
        <w:t>Blockchain and Distributed Ledger</w:t>
      </w:r>
    </w:p>
    <w:p>
      <w:pPr>
        <w:numPr>
          <w:ilvl w:val="2"/>
          <w:numId w:val="900"/>
        </w:numPr>
        <w:spacing w:before="0" w:after="0"/>
      </w:pPr>
      <w:r>
        <w:t>Decentralized Trust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Edge Integration</w:t>
      </w:r>
    </w:p>
    <w:p>
      <w:pPr>
        <w:numPr>
          <w:ilvl w:val="0"/>
          <w:numId w:val="900"/>
        </w:numPr>
        <w:spacing w:before="0" w:after="0"/>
      </w:pPr>
      <w:r>
        <w:t>Convergence Technologies</w:t>
      </w:r>
    </w:p>
    <w:p>
      <w:pPr>
        <w:numPr>
          <w:ilvl w:val="1"/>
          <w:numId w:val="900"/>
        </w:numPr>
        <w:spacing w:before="0" w:after="0"/>
      </w:pPr>
      <w:r>
        <w:t>Edge-AI-5G Integration</w:t>
      </w:r>
    </w:p>
    <w:p>
      <w:pPr>
        <w:numPr>
          <w:ilvl w:val="2"/>
          <w:numId w:val="900"/>
        </w:numPr>
        <w:spacing w:before="0" w:after="0"/>
      </w:pPr>
      <w:r>
        <w:t>Synergistic Benefits</w:t>
      </w:r>
    </w:p>
    <w:p>
      <w:pPr>
        <w:numPr>
          <w:ilvl w:val="2"/>
          <w:numId w:val="900"/>
        </w:numPr>
        <w:spacing w:before="0" w:after="0"/>
      </w:pPr>
      <w:r>
        <w:t>Architectural Considerations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Digital Twin Technology</w:t>
      </w:r>
    </w:p>
    <w:p>
      <w:pPr>
        <w:numPr>
          <w:ilvl w:val="2"/>
          <w:numId w:val="900"/>
        </w:numPr>
        <w:spacing w:before="0" w:after="0"/>
      </w:pPr>
      <w:r>
        <w:t>Real-Time Simulation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Edge Computing Role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Extended Reality Integration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Mixed Reality</w:t>
      </w:r>
    </w:p>
    <w:p>
      <w:pPr>
        <w:numPr>
          <w:ilvl w:val="2"/>
          <w:numId w:val="900"/>
        </w:numPr>
        <w:spacing w:before="0" w:after="0"/>
      </w:pPr>
      <w:r>
        <w:t>Edge Processing Requirements</w:t>
      </w:r>
    </w:p>
    <w:p>
      <w:pPr>
        <w:numPr>
          <w:ilvl w:val="0"/>
          <w:numId w:val="900"/>
        </w:numPr>
        <w:spacing w:before="0" w:after="0"/>
      </w:pPr>
      <w:r>
        <w:t>Future Architecture Patterns</w:t>
      </w:r>
    </w:p>
    <w:p>
      <w:pPr>
        <w:numPr>
          <w:ilvl w:val="1"/>
          <w:numId w:val="900"/>
        </w:numPr>
        <w:spacing w:before="0" w:after="0"/>
      </w:pPr>
      <w:r>
        <w:t>Edge-Native Application Design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Event-Driven Design</w:t>
      </w:r>
    </w:p>
    <w:p>
      <w:pPr>
        <w:numPr>
          <w:ilvl w:val="2"/>
          <w:numId w:val="900"/>
        </w:numPr>
        <w:spacing w:before="0" w:after="0"/>
      </w:pPr>
      <w:r>
        <w:t>Stateless Applications</w:t>
      </w:r>
    </w:p>
    <w:p>
      <w:pPr>
        <w:numPr>
          <w:ilvl w:val="2"/>
          <w:numId w:val="900"/>
        </w:numPr>
        <w:spacing w:before="0" w:after="0"/>
      </w:pPr>
      <w:r>
        <w:t>Resilience Patterns</w:t>
      </w:r>
    </w:p>
    <w:p>
      <w:pPr>
        <w:numPr>
          <w:ilvl w:val="1"/>
          <w:numId w:val="900"/>
        </w:numPr>
        <w:spacing w:before="0" w:after="0"/>
      </w:pPr>
      <w:r>
        <w:t>Serverless Edge Computing</w:t>
      </w:r>
    </w:p>
    <w:p>
      <w:pPr>
        <w:numPr>
          <w:ilvl w:val="2"/>
          <w:numId w:val="900"/>
        </w:numPr>
        <w:spacing w:before="0" w:after="0"/>
      </w:pPr>
      <w:r>
        <w:t>Function as a Service</w:t>
      </w:r>
    </w:p>
    <w:p>
      <w:pPr>
        <w:numPr>
          <w:ilvl w:val="2"/>
          <w:numId w:val="900"/>
        </w:numPr>
        <w:spacing w:before="0" w:after="0"/>
      </w:pPr>
      <w:r>
        <w:t>Event-Driven Computing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Edge Mesh Networks</w:t>
      </w:r>
    </w:p>
    <w:p>
      <w:pPr>
        <w:numPr>
          <w:ilvl w:val="2"/>
          <w:numId w:val="900"/>
        </w:numPr>
        <w:spacing w:before="0" w:after="0"/>
      </w:pPr>
      <w:r>
        <w:t>Peer-to-Peer Communication</w:t>
      </w:r>
    </w:p>
    <w:p>
      <w:pPr>
        <w:numPr>
          <w:ilvl w:val="2"/>
          <w:numId w:val="900"/>
        </w:numPr>
        <w:spacing w:before="0" w:after="0"/>
      </w:pPr>
      <w:r>
        <w:t>Self-Organizing Networks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0"/>
          <w:numId w:val="900"/>
        </w:numPr>
        <w:spacing w:before="0" w:after="0"/>
      </w:pPr>
      <w:r>
        <w:t>Standardization and Governance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IEEE Standards</w:t>
      </w:r>
    </w:p>
    <w:p>
      <w:pPr>
        <w:numPr>
          <w:ilvl w:val="2"/>
          <w:numId w:val="900"/>
        </w:numPr>
        <w:spacing w:before="0" w:after="0"/>
      </w:pPr>
      <w:r>
        <w:t>ETSI Specifications</w:t>
      </w:r>
    </w:p>
    <w:p>
      <w:pPr>
        <w:numPr>
          <w:ilvl w:val="2"/>
          <w:numId w:val="900"/>
        </w:numPr>
        <w:spacing w:before="0" w:after="0"/>
      </w:pPr>
      <w:r>
        <w:t>3GPP Standards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1"/>
          <w:numId w:val="900"/>
        </w:numPr>
        <w:spacing w:before="0" w:after="0"/>
      </w:pPr>
      <w:r>
        <w:t>Open Source Initiatives</w:t>
      </w:r>
    </w:p>
    <w:p>
      <w:pPr>
        <w:numPr>
          <w:ilvl w:val="2"/>
          <w:numId w:val="900"/>
        </w:numPr>
        <w:spacing w:before="0" w:after="0"/>
      </w:pPr>
      <w:r>
        <w:t>Linux Foundation Projects</w:t>
      </w:r>
    </w:p>
    <w:p>
      <w:pPr>
        <w:numPr>
          <w:ilvl w:val="2"/>
          <w:numId w:val="900"/>
        </w:numPr>
        <w:spacing w:before="0" w:after="0"/>
      </w:pPr>
      <w:r>
        <w:t>Apache Foundation</w:t>
      </w:r>
    </w:p>
    <w:p>
      <w:pPr>
        <w:numPr>
          <w:ilvl w:val="2"/>
          <w:numId w:val="900"/>
        </w:numPr>
        <w:spacing w:before="0" w:after="0"/>
      </w:pPr>
      <w:r>
        <w:t>Cloud Native Computing Foundation</w:t>
      </w:r>
    </w:p>
    <w:p>
      <w:pPr>
        <w:numPr>
          <w:ilvl w:val="2"/>
          <w:numId w:val="900"/>
        </w:numPr>
        <w:spacing w:before="0" w:after="0"/>
      </w:pPr>
      <w:r>
        <w:t>OpenStack Foundation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Cybersecurity Standards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Best Practices and Guidelines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