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Ecosystem Ecology</w:t>
      </w:r>
    </w:p>
    <w:p>
      <w:pPr>
        <w:pStyle w:val="Heading1"/>
      </w:pPr>
      <w:r>
        <w:t>Foundations of Ecosystem Ecology</w:t>
      </w:r>
    </w:p>
    <w:p>
      <w:pPr>
        <w:numPr>
          <w:ilvl w:val="0"/>
          <w:numId w:val="900"/>
        </w:numPr>
        <w:spacing w:before="0" w:after="0"/>
      </w:pPr>
      <w:r>
        <w:t>Historical Development of Ecosystem Ecology</w:t>
      </w:r>
    </w:p>
    <w:p>
      <w:pPr>
        <w:numPr>
          <w:ilvl w:val="1"/>
          <w:numId w:val="900"/>
        </w:numPr>
        <w:spacing w:before="0" w:after="0"/>
      </w:pPr>
      <w:r>
        <w:t>Early Ecological Concepts</w:t>
      </w:r>
    </w:p>
    <w:p>
      <w:pPr>
        <w:numPr>
          <w:ilvl w:val="1"/>
          <w:numId w:val="900"/>
        </w:numPr>
        <w:spacing w:before="0" w:after="0"/>
      </w:pPr>
      <w:r>
        <w:t>Tansley's Ecosystem Concept</w:t>
      </w:r>
    </w:p>
    <w:p>
      <w:pPr>
        <w:numPr>
          <w:ilvl w:val="1"/>
          <w:numId w:val="900"/>
        </w:numPr>
        <w:spacing w:before="0" w:after="0"/>
      </w:pPr>
      <w:r>
        <w:t>Systems Ecology Movement</w:t>
      </w:r>
    </w:p>
    <w:p>
      <w:pPr>
        <w:numPr>
          <w:ilvl w:val="1"/>
          <w:numId w:val="900"/>
        </w:numPr>
        <w:spacing w:before="0" w:after="0"/>
      </w:pPr>
      <w:r>
        <w:t>Modern Ecosystem Science</w:t>
      </w:r>
    </w:p>
    <w:p>
      <w:pPr>
        <w:numPr>
          <w:ilvl w:val="0"/>
          <w:numId w:val="900"/>
        </w:numPr>
        <w:spacing w:before="0" w:after="0"/>
      </w:pPr>
      <w:r>
        <w:t>Defining the Ecosystem Concept</w:t>
      </w:r>
    </w:p>
    <w:p>
      <w:pPr>
        <w:numPr>
          <w:ilvl w:val="1"/>
          <w:numId w:val="900"/>
        </w:numPr>
        <w:spacing w:before="0" w:after="0"/>
      </w:pPr>
      <w:r>
        <w:t>Basic Definition and Components</w:t>
      </w:r>
    </w:p>
    <w:p>
      <w:pPr>
        <w:numPr>
          <w:ilvl w:val="1"/>
          <w:numId w:val="900"/>
        </w:numPr>
        <w:spacing w:before="0" w:after="0"/>
      </w:pPr>
      <w:r>
        <w:t>Integration of Biotic and Abiotic Components</w:t>
      </w:r>
    </w:p>
    <w:p>
      <w:pPr>
        <w:numPr>
          <w:ilvl w:val="1"/>
          <w:numId w:val="900"/>
        </w:numPr>
        <w:spacing w:before="0" w:after="0"/>
      </w:pPr>
      <w:r>
        <w:t>Functional vs. Structural Perspectives</w:t>
      </w:r>
    </w:p>
    <w:p>
      <w:pPr>
        <w:numPr>
          <w:ilvl w:val="1"/>
          <w:numId w:val="900"/>
        </w:numPr>
        <w:spacing w:before="0" w:after="0"/>
      </w:pPr>
      <w:r>
        <w:t>Ecosystem as Open Systems</w:t>
      </w:r>
    </w:p>
    <w:p>
      <w:pPr>
        <w:numPr>
          <w:ilvl w:val="0"/>
          <w:numId w:val="900"/>
        </w:numPr>
        <w:spacing w:before="0" w:after="0"/>
      </w:pPr>
      <w:r>
        <w:t>Ecosystem Boundaries and Scale</w:t>
      </w:r>
    </w:p>
    <w:p>
      <w:pPr>
        <w:numPr>
          <w:ilvl w:val="1"/>
          <w:numId w:val="900"/>
        </w:numPr>
        <w:spacing w:before="0" w:after="0"/>
      </w:pPr>
      <w:r>
        <w:t>Spatial Boundaries</w:t>
      </w:r>
    </w:p>
    <w:p>
      <w:pPr>
        <w:numPr>
          <w:ilvl w:val="2"/>
          <w:numId w:val="900"/>
        </w:numPr>
        <w:spacing w:before="0" w:after="0"/>
      </w:pPr>
      <w:r>
        <w:t>Natural Boundaries</w:t>
      </w:r>
    </w:p>
    <w:p>
      <w:pPr>
        <w:numPr>
          <w:ilvl w:val="2"/>
          <w:numId w:val="900"/>
        </w:numPr>
        <w:spacing w:before="0" w:after="0"/>
      </w:pPr>
      <w:r>
        <w:t>Artificial Boundaries</w:t>
      </w:r>
    </w:p>
    <w:p>
      <w:pPr>
        <w:numPr>
          <w:ilvl w:val="2"/>
          <w:numId w:val="900"/>
        </w:numPr>
        <w:spacing w:before="0" w:after="0"/>
      </w:pPr>
      <w:r>
        <w:t>Edge Effects and Ecotones</w:t>
      </w:r>
    </w:p>
    <w:p>
      <w:pPr>
        <w:numPr>
          <w:ilvl w:val="1"/>
          <w:numId w:val="900"/>
        </w:numPr>
        <w:spacing w:before="0" w:after="0"/>
      </w:pPr>
      <w:r>
        <w:t>Temporal Boundaries</w:t>
      </w:r>
    </w:p>
    <w:p>
      <w:pPr>
        <w:numPr>
          <w:ilvl w:val="2"/>
          <w:numId w:val="900"/>
        </w:numPr>
        <w:spacing w:before="0" w:after="0"/>
      </w:pPr>
      <w:r>
        <w:t>Short-term Dynamics</w:t>
      </w:r>
    </w:p>
    <w:p>
      <w:pPr>
        <w:numPr>
          <w:ilvl w:val="2"/>
          <w:numId w:val="900"/>
        </w:numPr>
        <w:spacing w:before="0" w:after="0"/>
      </w:pPr>
      <w:r>
        <w:t>Long-term Changes</w:t>
      </w:r>
    </w:p>
    <w:p>
      <w:pPr>
        <w:numPr>
          <w:ilvl w:val="1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Individual Organisms</w:t>
      </w:r>
    </w:p>
    <w:p>
      <w:pPr>
        <w:numPr>
          <w:ilvl w:val="2"/>
          <w:numId w:val="900"/>
        </w:numPr>
        <w:spacing w:before="0" w:after="0"/>
      </w:pPr>
      <w:r>
        <w:t>Populations</w:t>
      </w:r>
    </w:p>
    <w:p>
      <w:pPr>
        <w:numPr>
          <w:ilvl w:val="2"/>
          <w:numId w:val="900"/>
        </w:numPr>
        <w:spacing w:before="0" w:after="0"/>
      </w:pPr>
      <w:r>
        <w:t>Communities</w:t>
      </w:r>
    </w:p>
    <w:p>
      <w:pPr>
        <w:numPr>
          <w:ilvl w:val="2"/>
          <w:numId w:val="900"/>
        </w:numPr>
        <w:spacing w:before="0" w:after="0"/>
      </w:pPr>
      <w:r>
        <w:t>Ecosystems</w:t>
      </w:r>
    </w:p>
    <w:p>
      <w:pPr>
        <w:numPr>
          <w:ilvl w:val="2"/>
          <w:numId w:val="900"/>
        </w:numPr>
        <w:spacing w:before="0" w:after="0"/>
      </w:pPr>
      <w:r>
        <w:t>Landscapes</w:t>
      </w:r>
    </w:p>
    <w:p>
      <w:pPr>
        <w:numPr>
          <w:ilvl w:val="2"/>
          <w:numId w:val="900"/>
        </w:numPr>
        <w:spacing w:before="0" w:after="0"/>
      </w:pPr>
      <w:r>
        <w:t>Biomes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0"/>
          <w:numId w:val="900"/>
        </w:numPr>
        <w:spacing w:before="0" w:after="0"/>
      </w:pPr>
      <w:r>
        <w:t>Core Ecosystem Components</w:t>
      </w:r>
    </w:p>
    <w:p>
      <w:pPr>
        <w:numPr>
          <w:ilvl w:val="1"/>
          <w:numId w:val="900"/>
        </w:numPr>
        <w:spacing w:before="0" w:after="0"/>
      </w:pPr>
      <w:r>
        <w:t>Abiotic Environment</w:t>
      </w:r>
    </w:p>
    <w:p>
      <w:pPr>
        <w:numPr>
          <w:ilvl w:val="2"/>
          <w:numId w:val="900"/>
        </w:numPr>
        <w:spacing w:before="0" w:after="0"/>
      </w:pPr>
      <w:r>
        <w:t>Physical Factors</w:t>
      </w:r>
    </w:p>
    <w:p>
      <w:pPr>
        <w:numPr>
          <w:ilvl w:val="3"/>
          <w:numId w:val="900"/>
        </w:numPr>
        <w:spacing w:before="0" w:after="0"/>
      </w:pPr>
      <w:r>
        <w:t>Climate and Weather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Temperature Regimes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Chemical Factors</w:t>
      </w:r>
    </w:p>
    <w:p>
      <w:pPr>
        <w:numPr>
          <w:ilvl w:val="3"/>
          <w:numId w:val="900"/>
        </w:numPr>
        <w:spacing w:before="0" w:after="0"/>
      </w:pPr>
      <w:r>
        <w:t>Soil Chemistry</w:t>
      </w:r>
    </w:p>
    <w:p>
      <w:pPr>
        <w:numPr>
          <w:ilvl w:val="3"/>
          <w:numId w:val="900"/>
        </w:numPr>
        <w:spacing w:before="0" w:after="0"/>
      </w:pPr>
      <w:r>
        <w:t>Water Chemistry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pH and Salinity</w:t>
      </w:r>
    </w:p>
    <w:p>
      <w:pPr>
        <w:numPr>
          <w:ilvl w:val="2"/>
          <w:numId w:val="900"/>
        </w:numPr>
        <w:spacing w:before="0" w:after="0"/>
      </w:pPr>
      <w:r>
        <w:t>Geological Factors</w:t>
      </w:r>
    </w:p>
    <w:p>
      <w:pPr>
        <w:numPr>
          <w:ilvl w:val="3"/>
          <w:numId w:val="900"/>
        </w:numPr>
        <w:spacing w:before="0" w:after="0"/>
      </w:pPr>
      <w:r>
        <w:t>Substrate Type</w:t>
      </w:r>
    </w:p>
    <w:p>
      <w:pPr>
        <w:numPr>
          <w:ilvl w:val="3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Soil Formation</w:t>
      </w:r>
    </w:p>
    <w:p>
      <w:pPr>
        <w:numPr>
          <w:ilvl w:val="1"/>
          <w:numId w:val="900"/>
        </w:numPr>
        <w:spacing w:before="0" w:after="0"/>
      </w:pPr>
      <w:r>
        <w:t>Biotic Components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Photoautotrophs</w:t>
      </w:r>
    </w:p>
    <w:p>
      <w:pPr>
        <w:numPr>
          <w:ilvl w:val="3"/>
          <w:numId w:val="900"/>
        </w:numPr>
        <w:spacing w:before="0" w:after="0"/>
      </w:pPr>
      <w:r>
        <w:t>Chemoautotrophs</w:t>
      </w:r>
    </w:p>
    <w:p>
      <w:pPr>
        <w:numPr>
          <w:ilvl w:val="2"/>
          <w:numId w:val="900"/>
        </w:numPr>
        <w:spacing w:before="0" w:after="0"/>
      </w:pPr>
      <w:r>
        <w:t>Consumers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Tertiary Consumers</w:t>
      </w:r>
    </w:p>
    <w:p>
      <w:pPr>
        <w:numPr>
          <w:ilvl w:val="2"/>
          <w:numId w:val="900"/>
        </w:numPr>
        <w:spacing w:before="0" w:after="0"/>
      </w:pPr>
      <w:r>
        <w:t>Decomposers and Detritivores</w:t>
      </w:r>
    </w:p>
    <w:p>
      <w:pPr>
        <w:numPr>
          <w:ilvl w:val="3"/>
          <w:numId w:val="900"/>
        </w:numPr>
        <w:spacing w:before="0" w:after="0"/>
      </w:pPr>
      <w:r>
        <w:t>Bacterial Decomposers</w:t>
      </w:r>
    </w:p>
    <w:p>
      <w:pPr>
        <w:numPr>
          <w:ilvl w:val="3"/>
          <w:numId w:val="900"/>
        </w:numPr>
        <w:spacing w:before="0" w:after="0"/>
      </w:pPr>
      <w:r>
        <w:t>Fungal Decomposers</w:t>
      </w:r>
    </w:p>
    <w:p>
      <w:pPr>
        <w:numPr>
          <w:ilvl w:val="3"/>
          <w:numId w:val="900"/>
        </w:numPr>
        <w:spacing w:before="0" w:after="0"/>
      </w:pPr>
      <w:r>
        <w:t>Invertebrate Detritivores</w:t>
      </w:r>
    </w:p>
    <w:p>
      <w:pPr>
        <w:pStyle w:val="Heading1"/>
      </w:pPr>
      <w:r>
        <w:t>Energy Flow in Ecosystems</w:t>
      </w:r>
    </w:p>
    <w:p>
      <w:pPr>
        <w:numPr>
          <w:ilvl w:val="0"/>
          <w:numId w:val="900"/>
        </w:numPr>
        <w:spacing w:before="0" w:after="0"/>
      </w:pPr>
      <w:r>
        <w:t>Thermodynamic Principles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Energy Transformations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Entropy and Energy Degradation</w:t>
      </w:r>
    </w:p>
    <w:p>
      <w:pPr>
        <w:numPr>
          <w:ilvl w:val="2"/>
          <w:numId w:val="900"/>
        </w:numPr>
        <w:spacing w:before="0" w:after="0"/>
      </w:pPr>
      <w:r>
        <w:t>Heat Loss in Biological Systems</w:t>
      </w:r>
    </w:p>
    <w:p>
      <w:pPr>
        <w:numPr>
          <w:ilvl w:val="0"/>
          <w:numId w:val="900"/>
        </w:numPr>
        <w:spacing w:before="0" w:after="0"/>
      </w:pPr>
      <w:r>
        <w:t>Primary Production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Light-dependent Reactions</w:t>
      </w:r>
    </w:p>
    <w:p>
      <w:pPr>
        <w:numPr>
          <w:ilvl w:val="2"/>
          <w:numId w:val="900"/>
        </w:numPr>
        <w:spacing w:before="0" w:after="0"/>
      </w:pPr>
      <w:r>
        <w:t>Light-independent Reactions</w:t>
      </w:r>
    </w:p>
    <w:p>
      <w:pPr>
        <w:numPr>
          <w:ilvl w:val="2"/>
          <w:numId w:val="900"/>
        </w:numPr>
        <w:spacing w:before="0" w:after="0"/>
      </w:pPr>
      <w:r>
        <w:t>C3, C4, and CAM Pathways</w:t>
      </w:r>
    </w:p>
    <w:p>
      <w:pPr>
        <w:numPr>
          <w:ilvl w:val="1"/>
          <w:numId w:val="900"/>
        </w:numPr>
        <w:spacing w:before="0" w:after="0"/>
      </w:pPr>
      <w:r>
        <w:t>Chemosynthesis</w:t>
      </w:r>
    </w:p>
    <w:p>
      <w:pPr>
        <w:numPr>
          <w:ilvl w:val="2"/>
          <w:numId w:val="900"/>
        </w:numPr>
        <w:spacing w:before="0" w:after="0"/>
      </w:pPr>
      <w:r>
        <w:t>Chemosynthetic Pathways</w:t>
      </w:r>
    </w:p>
    <w:p>
      <w:pPr>
        <w:numPr>
          <w:ilvl w:val="2"/>
          <w:numId w:val="900"/>
        </w:numPr>
        <w:spacing w:before="0" w:after="0"/>
      </w:pPr>
      <w:r>
        <w:t>Deep-sea and Extreme Environments</w:t>
      </w:r>
    </w:p>
    <w:p>
      <w:pPr>
        <w:numPr>
          <w:ilvl w:val="1"/>
          <w:numId w:val="900"/>
        </w:numPr>
        <w:spacing w:before="0" w:after="0"/>
      </w:pPr>
      <w:r>
        <w:t>Measuring Primary Production</w:t>
      </w:r>
    </w:p>
    <w:p>
      <w:pPr>
        <w:numPr>
          <w:ilvl w:val="2"/>
          <w:numId w:val="900"/>
        </w:numPr>
        <w:spacing w:before="0" w:after="0"/>
      </w:pPr>
      <w:r>
        <w:t>Gross Primary Production</w:t>
      </w:r>
    </w:p>
    <w:p>
      <w:pPr>
        <w:numPr>
          <w:ilvl w:val="2"/>
          <w:numId w:val="900"/>
        </w:numPr>
        <w:spacing w:before="0" w:after="0"/>
      </w:pPr>
      <w:r>
        <w:t>Net Primary Production</w:t>
      </w:r>
    </w:p>
    <w:p>
      <w:pPr>
        <w:numPr>
          <w:ilvl w:val="2"/>
          <w:numId w:val="900"/>
        </w:numPr>
        <w:spacing w:before="0" w:after="0"/>
      </w:pPr>
      <w:r>
        <w:t>Methods of Measurement</w:t>
      </w:r>
    </w:p>
    <w:p>
      <w:pPr>
        <w:numPr>
          <w:ilvl w:val="1"/>
          <w:numId w:val="900"/>
        </w:numPr>
        <w:spacing w:before="0" w:after="0"/>
      </w:pPr>
      <w:r>
        <w:t>Factors Limiting Primary Production</w:t>
      </w:r>
    </w:p>
    <w:p>
      <w:pPr>
        <w:numPr>
          <w:ilvl w:val="2"/>
          <w:numId w:val="900"/>
        </w:numPr>
        <w:spacing w:before="0" w:after="0"/>
      </w:pPr>
      <w:r>
        <w:t>Light Limitation</w:t>
      </w:r>
    </w:p>
    <w:p>
      <w:pPr>
        <w:numPr>
          <w:ilvl w:val="2"/>
          <w:numId w:val="900"/>
        </w:numPr>
        <w:spacing w:before="0" w:after="0"/>
      </w:pPr>
      <w:r>
        <w:t>Water Limitation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2"/>
          <w:numId w:val="900"/>
        </w:numPr>
        <w:spacing w:before="0" w:after="0"/>
      </w:pPr>
      <w:r>
        <w:t>Carbon Dioxide Availability</w:t>
      </w:r>
    </w:p>
    <w:p>
      <w:pPr>
        <w:numPr>
          <w:ilvl w:val="0"/>
          <w:numId w:val="900"/>
        </w:numPr>
        <w:spacing w:before="0" w:after="0"/>
      </w:pPr>
      <w:r>
        <w:t>Secondary Production and Energy Transfer</w:t>
      </w:r>
    </w:p>
    <w:p>
      <w:pPr>
        <w:numPr>
          <w:ilvl w:val="1"/>
          <w:numId w:val="900"/>
        </w:numPr>
        <w:spacing w:before="0" w:after="0"/>
      </w:pPr>
      <w:r>
        <w:t>Trophic Structure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Feeding Relationships</w:t>
      </w:r>
    </w:p>
    <w:p>
      <w:pPr>
        <w:numPr>
          <w:ilvl w:val="2"/>
          <w:numId w:val="900"/>
        </w:numPr>
        <w:spacing w:before="0" w:after="0"/>
      </w:pPr>
      <w:r>
        <w:t>Omnivory and Complex Feeding</w:t>
      </w:r>
    </w:p>
    <w:p>
      <w:pPr>
        <w:numPr>
          <w:ilvl w:val="1"/>
          <w:numId w:val="900"/>
        </w:numPr>
        <w:spacing w:before="0" w:after="0"/>
      </w:pPr>
      <w:r>
        <w:t>Energy Transfer Efficiency</w:t>
      </w:r>
    </w:p>
    <w:p>
      <w:pPr>
        <w:numPr>
          <w:ilvl w:val="2"/>
          <w:numId w:val="900"/>
        </w:numPr>
        <w:spacing w:before="0" w:after="0"/>
      </w:pPr>
      <w:r>
        <w:t>Consumption Efficiency</w:t>
      </w:r>
    </w:p>
    <w:p>
      <w:pPr>
        <w:numPr>
          <w:ilvl w:val="2"/>
          <w:numId w:val="900"/>
        </w:numPr>
        <w:spacing w:before="0" w:after="0"/>
      </w:pPr>
      <w:r>
        <w:t>Assimilation Efficiency</w:t>
      </w:r>
    </w:p>
    <w:p>
      <w:pPr>
        <w:numPr>
          <w:ilvl w:val="2"/>
          <w:numId w:val="900"/>
        </w:numPr>
        <w:spacing w:before="0" w:after="0"/>
      </w:pPr>
      <w:r>
        <w:t>Production Efficiency</w:t>
      </w:r>
    </w:p>
    <w:p>
      <w:pPr>
        <w:numPr>
          <w:ilvl w:val="2"/>
          <w:numId w:val="900"/>
        </w:numPr>
        <w:spacing w:before="0" w:after="0"/>
      </w:pPr>
      <w:r>
        <w:t>Ecological Efficiency</w:t>
      </w:r>
    </w:p>
    <w:p>
      <w:pPr>
        <w:numPr>
          <w:ilvl w:val="1"/>
          <w:numId w:val="900"/>
        </w:numPr>
        <w:spacing w:before="0" w:after="0"/>
      </w:pPr>
      <w:r>
        <w:t>The Ten Percent Rule</w:t>
      </w:r>
    </w:p>
    <w:p>
      <w:pPr>
        <w:numPr>
          <w:ilvl w:val="2"/>
          <w:numId w:val="900"/>
        </w:numPr>
        <w:spacing w:before="0" w:after="0"/>
      </w:pPr>
      <w:r>
        <w:t>Energy Loss Between Trophic Levels</w:t>
      </w:r>
    </w:p>
    <w:p>
      <w:pPr>
        <w:numPr>
          <w:ilvl w:val="2"/>
          <w:numId w:val="900"/>
        </w:numPr>
        <w:spacing w:before="0" w:after="0"/>
      </w:pPr>
      <w:r>
        <w:t>Implications for Food Chain Length</w:t>
      </w:r>
    </w:p>
    <w:p>
      <w:pPr>
        <w:numPr>
          <w:ilvl w:val="0"/>
          <w:numId w:val="900"/>
        </w:numPr>
        <w:spacing w:before="0" w:after="0"/>
      </w:pPr>
      <w:r>
        <w:t>Food Webs and Energy Pathways</w:t>
      </w:r>
    </w:p>
    <w:p>
      <w:pPr>
        <w:numPr>
          <w:ilvl w:val="1"/>
          <w:numId w:val="900"/>
        </w:numPr>
        <w:spacing w:before="0" w:after="0"/>
      </w:pPr>
      <w:r>
        <w:t>Food Chain Concepts</w:t>
      </w:r>
    </w:p>
    <w:p>
      <w:pPr>
        <w:numPr>
          <w:ilvl w:val="2"/>
          <w:numId w:val="900"/>
        </w:numPr>
        <w:spacing w:before="0" w:after="0"/>
      </w:pPr>
      <w:r>
        <w:t>Grazing Food Chains</w:t>
      </w:r>
    </w:p>
    <w:p>
      <w:pPr>
        <w:numPr>
          <w:ilvl w:val="2"/>
          <w:numId w:val="900"/>
        </w:numPr>
        <w:spacing w:before="0" w:after="0"/>
      </w:pPr>
      <w:r>
        <w:t>Detrital Food Chains</w:t>
      </w:r>
    </w:p>
    <w:p>
      <w:pPr>
        <w:numPr>
          <w:ilvl w:val="2"/>
          <w:numId w:val="900"/>
        </w:numPr>
        <w:spacing w:before="0" w:after="0"/>
      </w:pPr>
      <w:r>
        <w:t>Aquatic vs. Terrestrial Chains</w:t>
      </w:r>
    </w:p>
    <w:p>
      <w:pPr>
        <w:numPr>
          <w:ilvl w:val="1"/>
          <w:numId w:val="900"/>
        </w:numPr>
        <w:spacing w:before="0" w:after="0"/>
      </w:pPr>
      <w:r>
        <w:t>Food Web Structure</w:t>
      </w:r>
    </w:p>
    <w:p>
      <w:pPr>
        <w:numPr>
          <w:ilvl w:val="2"/>
          <w:numId w:val="900"/>
        </w:numPr>
        <w:spacing w:before="0" w:after="0"/>
      </w:pPr>
      <w:r>
        <w:t>Web Complexity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2"/>
          <w:numId w:val="900"/>
        </w:numPr>
        <w:spacing w:before="0" w:after="0"/>
      </w:pPr>
      <w:r>
        <w:t>Trophic Cascades</w:t>
      </w:r>
    </w:p>
    <w:p>
      <w:pPr>
        <w:numPr>
          <w:ilvl w:val="1"/>
          <w:numId w:val="900"/>
        </w:numPr>
        <w:spacing w:before="0" w:after="0"/>
      </w:pPr>
      <w:r>
        <w:t>Energy Flow Patterns</w:t>
      </w:r>
    </w:p>
    <w:p>
      <w:pPr>
        <w:numPr>
          <w:ilvl w:val="2"/>
          <w:numId w:val="900"/>
        </w:numPr>
        <w:spacing w:before="0" w:after="0"/>
      </w:pPr>
      <w:r>
        <w:t>Linear vs. Web-like Flow</w:t>
      </w:r>
    </w:p>
    <w:p>
      <w:pPr>
        <w:numPr>
          <w:ilvl w:val="2"/>
          <w:numId w:val="900"/>
        </w:numPr>
        <w:spacing w:before="0" w:after="0"/>
      </w:pPr>
      <w:r>
        <w:t>Cross-habitat Energy Subsidies</w:t>
      </w:r>
    </w:p>
    <w:p>
      <w:pPr>
        <w:numPr>
          <w:ilvl w:val="0"/>
          <w:numId w:val="900"/>
        </w:numPr>
        <w:spacing w:before="0" w:after="0"/>
      </w:pPr>
      <w:r>
        <w:t>Ecological Pyramids</w:t>
      </w:r>
    </w:p>
    <w:p>
      <w:pPr>
        <w:numPr>
          <w:ilvl w:val="1"/>
          <w:numId w:val="900"/>
        </w:numPr>
        <w:spacing w:before="0" w:after="0"/>
      </w:pPr>
      <w:r>
        <w:t>Pyramid of Numbers</w:t>
      </w:r>
    </w:p>
    <w:p>
      <w:pPr>
        <w:numPr>
          <w:ilvl w:val="1"/>
          <w:numId w:val="900"/>
        </w:numPr>
        <w:spacing w:before="0" w:after="0"/>
      </w:pPr>
      <w:r>
        <w:t>Pyramid of Biomass</w:t>
      </w:r>
    </w:p>
    <w:p>
      <w:pPr>
        <w:numPr>
          <w:ilvl w:val="1"/>
          <w:numId w:val="900"/>
        </w:numPr>
        <w:spacing w:before="0" w:after="0"/>
      </w:pPr>
      <w:r>
        <w:t>Pyramid of Energy</w:t>
      </w:r>
    </w:p>
    <w:p>
      <w:pPr>
        <w:numPr>
          <w:ilvl w:val="1"/>
          <w:numId w:val="900"/>
        </w:numPr>
        <w:spacing w:before="0" w:after="0"/>
      </w:pPr>
      <w:r>
        <w:t>Inverted Pyramids</w:t>
      </w:r>
    </w:p>
    <w:p>
      <w:pPr>
        <w:pStyle w:val="Heading1"/>
      </w:pPr>
      <w:r>
        <w:t>Biogeochemical Cycling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Element Cycling Principles</w:t>
      </w:r>
    </w:p>
    <w:p>
      <w:pPr>
        <w:numPr>
          <w:ilvl w:val="1"/>
          <w:numId w:val="900"/>
        </w:numPr>
        <w:spacing w:before="0" w:after="0"/>
      </w:pPr>
      <w:r>
        <w:t>Reservoirs and Pools</w:t>
      </w:r>
    </w:p>
    <w:p>
      <w:pPr>
        <w:numPr>
          <w:ilvl w:val="2"/>
          <w:numId w:val="900"/>
        </w:numPr>
        <w:spacing w:before="0" w:after="0"/>
      </w:pPr>
      <w:r>
        <w:t>Active vs. Inactive Pools</w:t>
      </w:r>
    </w:p>
    <w:p>
      <w:pPr>
        <w:numPr>
          <w:ilvl w:val="2"/>
          <w:numId w:val="900"/>
        </w:numPr>
        <w:spacing w:before="0" w:after="0"/>
      </w:pPr>
      <w:r>
        <w:t>Biotic vs. Abiotic Reservoirs</w:t>
      </w:r>
    </w:p>
    <w:p>
      <w:pPr>
        <w:numPr>
          <w:ilvl w:val="1"/>
          <w:numId w:val="900"/>
        </w:numPr>
        <w:spacing w:before="0" w:after="0"/>
      </w:pPr>
      <w:r>
        <w:t>Fluxes and Transfer Rates</w:t>
      </w:r>
    </w:p>
    <w:p>
      <w:pPr>
        <w:numPr>
          <w:ilvl w:val="1"/>
          <w:numId w:val="900"/>
        </w:numPr>
        <w:spacing w:before="0" w:after="0"/>
      </w:pPr>
      <w:r>
        <w:t>Residence Time</w:t>
      </w:r>
    </w:p>
    <w:p>
      <w:pPr>
        <w:numPr>
          <w:ilvl w:val="1"/>
          <w:numId w:val="900"/>
        </w:numPr>
        <w:spacing w:before="0" w:after="0"/>
      </w:pPr>
      <w:r>
        <w:t>Open vs. Closed Systems</w:t>
      </w:r>
    </w:p>
    <w:p>
      <w:pPr>
        <w:numPr>
          <w:ilvl w:val="0"/>
          <w:numId w:val="900"/>
        </w:numPr>
        <w:spacing w:before="0" w:after="0"/>
      </w:pPr>
      <w:r>
        <w:t>The Water Cycle</w:t>
      </w:r>
    </w:p>
    <w:p>
      <w:pPr>
        <w:numPr>
          <w:ilvl w:val="1"/>
          <w:numId w:val="900"/>
        </w:numPr>
        <w:spacing w:before="0" w:after="0"/>
      </w:pPr>
      <w:r>
        <w:t>Physical Processes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1"/>
          <w:numId w:val="900"/>
        </w:numPr>
        <w:spacing w:before="0" w:after="0"/>
      </w:pPr>
      <w:r>
        <w:t>Water Movement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Percolation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Major Water Reservoirs</w:t>
      </w:r>
    </w:p>
    <w:p>
      <w:pPr>
        <w:numPr>
          <w:ilvl w:val="2"/>
          <w:numId w:val="900"/>
        </w:numPr>
        <w:spacing w:before="0" w:after="0"/>
      </w:pPr>
      <w:r>
        <w:t>Oceans</w:t>
      </w:r>
    </w:p>
    <w:p>
      <w:pPr>
        <w:numPr>
          <w:ilvl w:val="2"/>
          <w:numId w:val="900"/>
        </w:numPr>
        <w:spacing w:before="0" w:after="0"/>
      </w:pPr>
      <w:r>
        <w:t>Ice and Snow</w:t>
      </w:r>
    </w:p>
    <w:p>
      <w:pPr>
        <w:numPr>
          <w:ilvl w:val="2"/>
          <w:numId w:val="900"/>
        </w:numPr>
        <w:spacing w:before="0" w:after="0"/>
      </w:pPr>
      <w:r>
        <w:t>Groundwater</w:t>
      </w:r>
    </w:p>
    <w:p>
      <w:pPr>
        <w:numPr>
          <w:ilvl w:val="2"/>
          <w:numId w:val="900"/>
        </w:numPr>
        <w:spacing w:before="0" w:after="0"/>
      </w:pPr>
      <w:r>
        <w:t>Surface Waters</w:t>
      </w:r>
    </w:p>
    <w:p>
      <w:pPr>
        <w:numPr>
          <w:ilvl w:val="2"/>
          <w:numId w:val="900"/>
        </w:numPr>
        <w:spacing w:before="0" w:after="0"/>
      </w:pPr>
      <w:r>
        <w:t>Atmospheric Water</w:t>
      </w:r>
    </w:p>
    <w:p>
      <w:pPr>
        <w:numPr>
          <w:ilvl w:val="2"/>
          <w:numId w:val="900"/>
        </w:numPr>
        <w:spacing w:before="0" w:after="0"/>
      </w:pPr>
      <w:r>
        <w:t>Biological Water</w:t>
      </w:r>
    </w:p>
    <w:p>
      <w:pPr>
        <w:numPr>
          <w:ilvl w:val="0"/>
          <w:numId w:val="900"/>
        </w:numPr>
        <w:spacing w:before="0" w:after="0"/>
      </w:pPr>
      <w:r>
        <w:t>The Carbon Cycle</w:t>
      </w:r>
    </w:p>
    <w:p>
      <w:pPr>
        <w:numPr>
          <w:ilvl w:val="1"/>
          <w:numId w:val="900"/>
        </w:numPr>
        <w:spacing w:before="0" w:after="0"/>
      </w:pPr>
      <w:r>
        <w:t>Carbon Reservoirs</w:t>
      </w:r>
    </w:p>
    <w:p>
      <w:pPr>
        <w:numPr>
          <w:ilvl w:val="2"/>
          <w:numId w:val="900"/>
        </w:numPr>
        <w:spacing w:before="0" w:after="0"/>
      </w:pPr>
      <w:r>
        <w:t>Atmospheric Carbon</w:t>
      </w:r>
    </w:p>
    <w:p>
      <w:pPr>
        <w:numPr>
          <w:ilvl w:val="2"/>
          <w:numId w:val="900"/>
        </w:numPr>
        <w:spacing w:before="0" w:after="0"/>
      </w:pPr>
      <w:r>
        <w:t>Oceanic Carbon</w:t>
      </w:r>
    </w:p>
    <w:p>
      <w:pPr>
        <w:numPr>
          <w:ilvl w:val="2"/>
          <w:numId w:val="900"/>
        </w:numPr>
        <w:spacing w:before="0" w:after="0"/>
      </w:pPr>
      <w:r>
        <w:t>Terrestrial Carbon</w:t>
      </w:r>
    </w:p>
    <w:p>
      <w:pPr>
        <w:numPr>
          <w:ilvl w:val="2"/>
          <w:numId w:val="900"/>
        </w:numPr>
        <w:spacing w:before="0" w:after="0"/>
      </w:pPr>
      <w:r>
        <w:t>Geological Carbon</w:t>
      </w:r>
    </w:p>
    <w:p>
      <w:pPr>
        <w:numPr>
          <w:ilvl w:val="1"/>
          <w:numId w:val="900"/>
        </w:numPr>
        <w:spacing w:before="0" w:after="0"/>
      </w:pPr>
      <w:r>
        <w:t>Carbon Processes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Cellular Respiration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Ocean-Atmosphere Exchange</w:t>
      </w:r>
    </w:p>
    <w:p>
      <w:pPr>
        <w:numPr>
          <w:ilvl w:val="2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1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Biological Sequestration</w:t>
      </w:r>
    </w:p>
    <w:p>
      <w:pPr>
        <w:numPr>
          <w:ilvl w:val="2"/>
          <w:numId w:val="900"/>
        </w:numPr>
        <w:spacing w:before="0" w:after="0"/>
      </w:pPr>
      <w:r>
        <w:t>Geological Sequestration</w:t>
      </w:r>
    </w:p>
    <w:p>
      <w:pPr>
        <w:numPr>
          <w:ilvl w:val="0"/>
          <w:numId w:val="900"/>
        </w:numPr>
        <w:spacing w:before="0" w:after="0"/>
      </w:pPr>
      <w:r>
        <w:t>The Nitrogen Cycle</w:t>
      </w:r>
    </w:p>
    <w:p>
      <w:pPr>
        <w:numPr>
          <w:ilvl w:val="1"/>
          <w:numId w:val="900"/>
        </w:numPr>
        <w:spacing w:before="0" w:after="0"/>
      </w:pPr>
      <w:r>
        <w:t>Nitrogen Reservoirs</w:t>
      </w:r>
    </w:p>
    <w:p>
      <w:pPr>
        <w:numPr>
          <w:ilvl w:val="2"/>
          <w:numId w:val="900"/>
        </w:numPr>
        <w:spacing w:before="0" w:after="0"/>
      </w:pPr>
      <w:r>
        <w:t>Atmospheric Nitrogen</w:t>
      </w:r>
    </w:p>
    <w:p>
      <w:pPr>
        <w:numPr>
          <w:ilvl w:val="2"/>
          <w:numId w:val="900"/>
        </w:numPr>
        <w:spacing w:before="0" w:after="0"/>
      </w:pPr>
      <w:r>
        <w:t>Soil Nitrogen</w:t>
      </w:r>
    </w:p>
    <w:p>
      <w:pPr>
        <w:numPr>
          <w:ilvl w:val="2"/>
          <w:numId w:val="900"/>
        </w:numPr>
        <w:spacing w:before="0" w:after="0"/>
      </w:pPr>
      <w:r>
        <w:t>Aquatic Nitrogen</w:t>
      </w:r>
    </w:p>
    <w:p>
      <w:pPr>
        <w:numPr>
          <w:ilvl w:val="2"/>
          <w:numId w:val="900"/>
        </w:numPr>
        <w:spacing w:before="0" w:after="0"/>
      </w:pPr>
      <w:r>
        <w:t>Biological Nitrogen</w:t>
      </w:r>
    </w:p>
    <w:p>
      <w:pPr>
        <w:numPr>
          <w:ilvl w:val="1"/>
          <w:numId w:val="900"/>
        </w:numPr>
        <w:spacing w:before="0" w:after="0"/>
      </w:pPr>
      <w:r>
        <w:t>Nitrogen Transformations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1"/>
          <w:numId w:val="900"/>
        </w:numPr>
        <w:spacing w:before="0" w:after="0"/>
      </w:pPr>
      <w:r>
        <w:t>Human Impacts on Nitrogen Cycling</w:t>
      </w:r>
    </w:p>
    <w:p>
      <w:pPr>
        <w:numPr>
          <w:ilvl w:val="0"/>
          <w:numId w:val="900"/>
        </w:numPr>
        <w:spacing w:before="0" w:after="0"/>
      </w:pPr>
      <w:r>
        <w:t>The Phosphorus Cycle</w:t>
      </w:r>
    </w:p>
    <w:p>
      <w:pPr>
        <w:numPr>
          <w:ilvl w:val="1"/>
          <w:numId w:val="900"/>
        </w:numPr>
        <w:spacing w:before="0" w:after="0"/>
      </w:pPr>
      <w:r>
        <w:t>Phosphorus Reservoirs</w:t>
      </w:r>
    </w:p>
    <w:p>
      <w:pPr>
        <w:numPr>
          <w:ilvl w:val="2"/>
          <w:numId w:val="900"/>
        </w:numPr>
        <w:spacing w:before="0" w:after="0"/>
      </w:pPr>
      <w:r>
        <w:t>Rock Phosphorus</w:t>
      </w:r>
    </w:p>
    <w:p>
      <w:pPr>
        <w:numPr>
          <w:ilvl w:val="2"/>
          <w:numId w:val="900"/>
        </w:numPr>
        <w:spacing w:before="0" w:after="0"/>
      </w:pPr>
      <w:r>
        <w:t>Soil Phosphorus</w:t>
      </w:r>
    </w:p>
    <w:p>
      <w:pPr>
        <w:numPr>
          <w:ilvl w:val="2"/>
          <w:numId w:val="900"/>
        </w:numPr>
        <w:spacing w:before="0" w:after="0"/>
      </w:pPr>
      <w:r>
        <w:t>Aquatic Phosphorus</w:t>
      </w:r>
    </w:p>
    <w:p>
      <w:pPr>
        <w:numPr>
          <w:ilvl w:val="2"/>
          <w:numId w:val="900"/>
        </w:numPr>
        <w:spacing w:before="0" w:after="0"/>
      </w:pPr>
      <w:r>
        <w:t>Biological Phosphorus</w:t>
      </w:r>
    </w:p>
    <w:p>
      <w:pPr>
        <w:numPr>
          <w:ilvl w:val="1"/>
          <w:numId w:val="900"/>
        </w:numPr>
        <w:spacing w:before="0" w:after="0"/>
      </w:pPr>
      <w:r>
        <w:t>Phosphorus Processes</w:t>
      </w:r>
    </w:p>
    <w:p>
      <w:pPr>
        <w:numPr>
          <w:ilvl w:val="2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Uptake and Assimilation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0"/>
          <w:numId w:val="900"/>
        </w:numPr>
        <w:spacing w:before="0" w:after="0"/>
      </w:pPr>
      <w:r>
        <w:t>Other Important Cycles</w:t>
      </w:r>
    </w:p>
    <w:p>
      <w:pPr>
        <w:numPr>
          <w:ilvl w:val="1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Sulfur Reservoirs</w:t>
      </w:r>
    </w:p>
    <w:p>
      <w:pPr>
        <w:numPr>
          <w:ilvl w:val="2"/>
          <w:numId w:val="900"/>
        </w:numPr>
        <w:spacing w:before="0" w:after="0"/>
      </w:pPr>
      <w:r>
        <w:t>Sulfur Transformations</w:t>
      </w:r>
    </w:p>
    <w:p>
      <w:pPr>
        <w:numPr>
          <w:ilvl w:val="1"/>
          <w:numId w:val="900"/>
        </w:numPr>
        <w:spacing w:before="0" w:after="0"/>
      </w:pPr>
      <w:r>
        <w:t>Potassium Cycle</w:t>
      </w:r>
    </w:p>
    <w:p>
      <w:pPr>
        <w:numPr>
          <w:ilvl w:val="1"/>
          <w:numId w:val="900"/>
        </w:numPr>
        <w:spacing w:before="0" w:after="0"/>
      </w:pPr>
      <w:r>
        <w:t>Calcium Cycle</w:t>
      </w:r>
    </w:p>
    <w:p>
      <w:pPr>
        <w:numPr>
          <w:ilvl w:val="1"/>
          <w:numId w:val="900"/>
        </w:numPr>
        <w:spacing w:before="0" w:after="0"/>
      </w:pPr>
      <w:r>
        <w:t>Iron Cycle</w:t>
      </w:r>
    </w:p>
    <w:p>
      <w:pPr>
        <w:pStyle w:val="Heading1"/>
      </w:pPr>
      <w:r>
        <w:t>Ecosystem Dynamics and Regulation</w:t>
      </w:r>
    </w:p>
    <w:p>
      <w:pPr>
        <w:numPr>
          <w:ilvl w:val="0"/>
          <w:numId w:val="900"/>
        </w:numPr>
        <w:spacing w:before="0" w:after="0"/>
      </w:pPr>
      <w:r>
        <w:t>Population Dynamics in Ecosystems</w:t>
      </w:r>
    </w:p>
    <w:p>
      <w:pPr>
        <w:numPr>
          <w:ilvl w:val="1"/>
          <w:numId w:val="900"/>
        </w:numPr>
        <w:spacing w:before="0" w:after="0"/>
      </w:pPr>
      <w:r>
        <w:t>Population Growth Patterns</w:t>
      </w:r>
    </w:p>
    <w:p>
      <w:pPr>
        <w:numPr>
          <w:ilvl w:val="1"/>
          <w:numId w:val="900"/>
        </w:numPr>
        <w:spacing w:before="0" w:after="0"/>
      </w:pPr>
      <w:r>
        <w:t>Carrying Capacity</w:t>
      </w:r>
    </w:p>
    <w:p>
      <w:pPr>
        <w:numPr>
          <w:ilvl w:val="1"/>
          <w:numId w:val="900"/>
        </w:numPr>
        <w:spacing w:before="0" w:after="0"/>
      </w:pPr>
      <w:r>
        <w:t>Population Regulation Mechanisms</w:t>
      </w:r>
    </w:p>
    <w:p>
      <w:pPr>
        <w:numPr>
          <w:ilvl w:val="0"/>
          <w:numId w:val="900"/>
        </w:numPr>
        <w:spacing w:before="0" w:after="0"/>
      </w:pPr>
      <w:r>
        <w:t>Community Interactions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1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2"/>
          <w:numId w:val="900"/>
        </w:numPr>
        <w:spacing w:before="0" w:after="0"/>
      </w:pPr>
      <w:r>
        <w:t>Functional Responses</w:t>
      </w:r>
    </w:p>
    <w:p>
      <w:pPr>
        <w:numPr>
          <w:ilvl w:val="2"/>
          <w:numId w:val="900"/>
        </w:numPr>
        <w:spacing w:before="0" w:after="0"/>
      </w:pPr>
      <w:r>
        <w:t>Numerical Responses</w:t>
      </w:r>
    </w:p>
    <w:p>
      <w:pPr>
        <w:numPr>
          <w:ilvl w:val="1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Seed Dispersal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1"/>
          <w:numId w:val="900"/>
        </w:numPr>
        <w:spacing w:before="0" w:after="0"/>
      </w:pPr>
      <w:r>
        <w:t>Parasitism and Disease</w:t>
      </w:r>
    </w:p>
    <w:p>
      <w:pPr>
        <w:numPr>
          <w:ilvl w:val="0"/>
          <w:numId w:val="900"/>
        </w:numPr>
        <w:spacing w:before="0" w:after="0"/>
      </w:pPr>
      <w:r>
        <w:t>Ecosystem Controls</w:t>
      </w:r>
    </w:p>
    <w:p>
      <w:pPr>
        <w:numPr>
          <w:ilvl w:val="1"/>
          <w:numId w:val="900"/>
        </w:numPr>
        <w:spacing w:before="0" w:after="0"/>
      </w:pPr>
      <w:r>
        <w:t>Bottom-up Control</w:t>
      </w:r>
    </w:p>
    <w:p>
      <w:pPr>
        <w:numPr>
          <w:ilvl w:val="2"/>
          <w:numId w:val="900"/>
        </w:numPr>
        <w:spacing w:before="0" w:after="0"/>
      </w:pPr>
      <w:r>
        <w:t>Resource Limitation</w:t>
      </w:r>
    </w:p>
    <w:p>
      <w:pPr>
        <w:numPr>
          <w:ilvl w:val="2"/>
          <w:numId w:val="900"/>
        </w:numPr>
        <w:spacing w:before="0" w:after="0"/>
      </w:pPr>
      <w:r>
        <w:t>Nutrient Control</w:t>
      </w:r>
    </w:p>
    <w:p>
      <w:pPr>
        <w:numPr>
          <w:ilvl w:val="2"/>
          <w:numId w:val="900"/>
        </w:numPr>
        <w:spacing w:before="0" w:after="0"/>
      </w:pPr>
      <w:r>
        <w:t>Energy Limitation</w:t>
      </w:r>
    </w:p>
    <w:p>
      <w:pPr>
        <w:numPr>
          <w:ilvl w:val="1"/>
          <w:numId w:val="900"/>
        </w:numPr>
        <w:spacing w:before="0" w:after="0"/>
      </w:pPr>
      <w:r>
        <w:t>Top-down Control</w:t>
      </w:r>
    </w:p>
    <w:p>
      <w:pPr>
        <w:numPr>
          <w:ilvl w:val="2"/>
          <w:numId w:val="900"/>
        </w:numPr>
        <w:spacing w:before="0" w:after="0"/>
      </w:pPr>
      <w:r>
        <w:t>Predation Effects</w:t>
      </w:r>
    </w:p>
    <w:p>
      <w:pPr>
        <w:numPr>
          <w:ilvl w:val="2"/>
          <w:numId w:val="900"/>
        </w:numPr>
        <w:spacing w:before="0" w:after="0"/>
      </w:pPr>
      <w:r>
        <w:t>Herbivory Effects</w:t>
      </w:r>
    </w:p>
    <w:p>
      <w:pPr>
        <w:numPr>
          <w:ilvl w:val="2"/>
          <w:numId w:val="900"/>
        </w:numPr>
        <w:spacing w:before="0" w:after="0"/>
      </w:pPr>
      <w:r>
        <w:t>Trophic Cascades</w:t>
      </w:r>
    </w:p>
    <w:p>
      <w:pPr>
        <w:numPr>
          <w:ilvl w:val="0"/>
          <w:numId w:val="900"/>
        </w:numPr>
        <w:spacing w:before="0" w:after="0"/>
      </w:pPr>
      <w:r>
        <w:t>Decomposition and Nutrient Cycling</w:t>
      </w:r>
    </w:p>
    <w:p>
      <w:pPr>
        <w:numPr>
          <w:ilvl w:val="1"/>
          <w:numId w:val="900"/>
        </w:numPr>
        <w:spacing w:before="0" w:after="0"/>
      </w:pPr>
      <w:r>
        <w:t>Decomposer Communities</w:t>
      </w:r>
    </w:p>
    <w:p>
      <w:pPr>
        <w:numPr>
          <w:ilvl w:val="2"/>
          <w:numId w:val="900"/>
        </w:numPr>
        <w:spacing w:before="0" w:after="0"/>
      </w:pPr>
      <w:r>
        <w:t>Bacterial Decomposers</w:t>
      </w:r>
    </w:p>
    <w:p>
      <w:pPr>
        <w:numPr>
          <w:ilvl w:val="2"/>
          <w:numId w:val="900"/>
        </w:numPr>
        <w:spacing w:before="0" w:after="0"/>
      </w:pPr>
      <w:r>
        <w:t>Fungal Decomposers</w:t>
      </w:r>
    </w:p>
    <w:p>
      <w:pPr>
        <w:numPr>
          <w:ilvl w:val="2"/>
          <w:numId w:val="900"/>
        </w:numPr>
        <w:spacing w:before="0" w:after="0"/>
      </w:pPr>
      <w:r>
        <w:t>Invertebrate Decomposers</w:t>
      </w:r>
    </w:p>
    <w:p>
      <w:pPr>
        <w:numPr>
          <w:ilvl w:val="1"/>
          <w:numId w:val="900"/>
        </w:numPr>
        <w:spacing w:before="0" w:after="0"/>
      </w:pPr>
      <w:r>
        <w:t>Decomposition Process</w:t>
      </w:r>
    </w:p>
    <w:p>
      <w:pPr>
        <w:numPr>
          <w:ilvl w:val="2"/>
          <w:numId w:val="900"/>
        </w:numPr>
        <w:spacing w:before="0" w:after="0"/>
      </w:pPr>
      <w:r>
        <w:t>Litter Fall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Chemical Alteration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1"/>
          <w:numId w:val="900"/>
        </w:numPr>
        <w:spacing w:before="0" w:after="0"/>
      </w:pPr>
      <w:r>
        <w:t>Factors Affecting Decomposition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Moisture</w:t>
      </w:r>
    </w:p>
    <w:p>
      <w:pPr>
        <w:numPr>
          <w:ilvl w:val="2"/>
          <w:numId w:val="900"/>
        </w:numPr>
        <w:spacing w:before="0" w:after="0"/>
      </w:pPr>
      <w:r>
        <w:t>Oxygen Availability</w:t>
      </w:r>
    </w:p>
    <w:p>
      <w:pPr>
        <w:numPr>
          <w:ilvl w:val="2"/>
          <w:numId w:val="900"/>
        </w:numPr>
        <w:spacing w:before="0" w:after="0"/>
      </w:pPr>
      <w:r>
        <w:t>Substrate Quality</w:t>
      </w:r>
    </w:p>
    <w:p>
      <w:pPr>
        <w:numPr>
          <w:ilvl w:val="2"/>
          <w:numId w:val="900"/>
        </w:numPr>
        <w:spacing w:before="0" w:after="0"/>
      </w:pPr>
      <w:r>
        <w:t>pH and Chemical Environment</w:t>
      </w:r>
    </w:p>
    <w:p>
      <w:pPr>
        <w:pStyle w:val="Heading1"/>
      </w:pPr>
      <w:r>
        <w:t>Disturbance and Succession</w:t>
      </w:r>
    </w:p>
    <w:p>
      <w:pPr>
        <w:numPr>
          <w:ilvl w:val="0"/>
          <w:numId w:val="900"/>
        </w:numPr>
        <w:spacing w:before="0" w:after="0"/>
      </w:pPr>
      <w:r>
        <w:t>Disturbance Ecology</w:t>
      </w:r>
    </w:p>
    <w:p>
      <w:pPr>
        <w:numPr>
          <w:ilvl w:val="1"/>
          <w:numId w:val="900"/>
        </w:numPr>
        <w:spacing w:before="0" w:after="0"/>
      </w:pPr>
      <w:r>
        <w:t>Disturbance Characteristics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Intensity</w:t>
      </w:r>
    </w:p>
    <w:p>
      <w:pPr>
        <w:numPr>
          <w:ilvl w:val="2"/>
          <w:numId w:val="900"/>
        </w:numPr>
        <w:spacing w:before="0" w:after="0"/>
      </w:pPr>
      <w:r>
        <w:t>Extent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Predictability</w:t>
      </w:r>
    </w:p>
    <w:p>
      <w:pPr>
        <w:numPr>
          <w:ilvl w:val="1"/>
          <w:numId w:val="900"/>
        </w:numPr>
        <w:spacing w:before="0" w:after="0"/>
      </w:pPr>
      <w:r>
        <w:t>Natural Disturbances</w:t>
      </w:r>
    </w:p>
    <w:p>
      <w:pPr>
        <w:numPr>
          <w:ilvl w:val="2"/>
          <w:numId w:val="900"/>
        </w:numPr>
        <w:spacing w:before="0" w:after="0"/>
      </w:pPr>
      <w:r>
        <w:t>Fire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2"/>
          <w:numId w:val="900"/>
        </w:numPr>
        <w:spacing w:before="0" w:after="0"/>
      </w:pPr>
      <w:r>
        <w:t>Windstorms</w:t>
      </w:r>
    </w:p>
    <w:p>
      <w:pPr>
        <w:numPr>
          <w:ilvl w:val="2"/>
          <w:numId w:val="900"/>
        </w:numPr>
        <w:spacing w:before="0" w:after="0"/>
      </w:pPr>
      <w:r>
        <w:t>Drought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2"/>
          <w:numId w:val="900"/>
        </w:numPr>
        <w:spacing w:before="0" w:after="0"/>
      </w:pPr>
      <w:r>
        <w:t>Disease Outbreaks</w:t>
      </w:r>
    </w:p>
    <w:p>
      <w:pPr>
        <w:numPr>
          <w:ilvl w:val="1"/>
          <w:numId w:val="900"/>
        </w:numPr>
        <w:spacing w:before="0" w:after="0"/>
      </w:pPr>
      <w:r>
        <w:t>Anthropogenic Disturbances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Species Introductions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0"/>
          <w:numId w:val="900"/>
        </w:numPr>
        <w:spacing w:before="0" w:after="0"/>
      </w:pPr>
      <w:r>
        <w:t>Ecological Succession</w:t>
      </w:r>
    </w:p>
    <w:p>
      <w:pPr>
        <w:numPr>
          <w:ilvl w:val="1"/>
          <w:numId w:val="900"/>
        </w:numPr>
        <w:spacing w:before="0" w:after="0"/>
      </w:pPr>
      <w:r>
        <w:t>Types of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Autogenic vs. Allogenic Succession</w:t>
      </w:r>
    </w:p>
    <w:p>
      <w:pPr>
        <w:numPr>
          <w:ilvl w:val="1"/>
          <w:numId w:val="900"/>
        </w:numPr>
        <w:spacing w:before="0" w:after="0"/>
      </w:pPr>
      <w:r>
        <w:t>Successional Mechanisms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2"/>
          <w:numId w:val="900"/>
        </w:numPr>
        <w:spacing w:before="0" w:after="0"/>
      </w:pPr>
      <w:r>
        <w:t>Inhibition</w:t>
      </w:r>
    </w:p>
    <w:p>
      <w:pPr>
        <w:numPr>
          <w:ilvl w:val="2"/>
          <w:numId w:val="900"/>
        </w:numPr>
        <w:spacing w:before="0" w:after="0"/>
      </w:pPr>
      <w:r>
        <w:t>Tolerance</w:t>
      </w:r>
    </w:p>
    <w:p>
      <w:pPr>
        <w:numPr>
          <w:ilvl w:val="2"/>
          <w:numId w:val="900"/>
        </w:numPr>
        <w:spacing w:before="0" w:after="0"/>
      </w:pPr>
      <w:r>
        <w:t>Neutral Models</w:t>
      </w:r>
    </w:p>
    <w:p>
      <w:pPr>
        <w:numPr>
          <w:ilvl w:val="1"/>
          <w:numId w:val="900"/>
        </w:numPr>
        <w:spacing w:before="0" w:after="0"/>
      </w:pPr>
      <w:r>
        <w:t>Successional Patterns</w:t>
      </w:r>
    </w:p>
    <w:p>
      <w:pPr>
        <w:numPr>
          <w:ilvl w:val="2"/>
          <w:numId w:val="900"/>
        </w:numPr>
        <w:spacing w:before="0" w:after="0"/>
      </w:pPr>
      <w:r>
        <w:t>Pioneer Species</w:t>
      </w:r>
    </w:p>
    <w:p>
      <w:pPr>
        <w:numPr>
          <w:ilvl w:val="2"/>
          <w:numId w:val="900"/>
        </w:numPr>
        <w:spacing w:before="0" w:after="0"/>
      </w:pPr>
      <w:r>
        <w:t>Early Successional Species</w:t>
      </w:r>
    </w:p>
    <w:p>
      <w:pPr>
        <w:numPr>
          <w:ilvl w:val="2"/>
          <w:numId w:val="900"/>
        </w:numPr>
        <w:spacing w:before="0" w:after="0"/>
      </w:pPr>
      <w:r>
        <w:t>Late Successional Species</w:t>
      </w:r>
    </w:p>
    <w:p>
      <w:pPr>
        <w:numPr>
          <w:ilvl w:val="2"/>
          <w:numId w:val="900"/>
        </w:numPr>
        <w:spacing w:before="0" w:after="0"/>
      </w:pPr>
      <w:r>
        <w:t>Climax Communities</w:t>
      </w:r>
    </w:p>
    <w:p>
      <w:pPr>
        <w:numPr>
          <w:ilvl w:val="1"/>
          <w:numId w:val="900"/>
        </w:numPr>
        <w:spacing w:before="0" w:after="0"/>
      </w:pPr>
      <w:r>
        <w:t>Factors Influencing Succession</w:t>
      </w:r>
    </w:p>
    <w:p>
      <w:pPr>
        <w:numPr>
          <w:ilvl w:val="2"/>
          <w:numId w:val="900"/>
        </w:numPr>
        <w:spacing w:before="0" w:after="0"/>
      </w:pPr>
      <w:r>
        <w:t>Dispersal and Colonization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Disturbance Regime</w:t>
      </w:r>
    </w:p>
    <w:p>
      <w:pPr>
        <w:numPr>
          <w:ilvl w:val="0"/>
          <w:numId w:val="900"/>
        </w:numPr>
        <w:spacing w:before="0" w:after="0"/>
      </w:pPr>
      <w:r>
        <w:t>Ecosystem Stability</w:t>
      </w:r>
    </w:p>
    <w:p>
      <w:pPr>
        <w:numPr>
          <w:ilvl w:val="1"/>
          <w:numId w:val="900"/>
        </w:numPr>
        <w:spacing w:before="0" w:after="0"/>
      </w:pPr>
      <w:r>
        <w:t>Stability Concepts</w:t>
      </w:r>
    </w:p>
    <w:p>
      <w:pPr>
        <w:numPr>
          <w:ilvl w:val="2"/>
          <w:numId w:val="900"/>
        </w:numPr>
        <w:spacing w:before="0" w:after="0"/>
      </w:pPr>
      <w:r>
        <w:t>Resistance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1"/>
          <w:numId w:val="900"/>
        </w:numPr>
        <w:spacing w:before="0" w:after="0"/>
      </w:pPr>
      <w:r>
        <w:t>Alternative Stable States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Tipping Points</w:t>
      </w:r>
    </w:p>
    <w:p>
      <w:pPr>
        <w:numPr>
          <w:ilvl w:val="1"/>
          <w:numId w:val="900"/>
        </w:numPr>
        <w:spacing w:before="0" w:after="0"/>
      </w:pPr>
      <w:r>
        <w:t>Factors Affecting Stability</w:t>
      </w:r>
    </w:p>
    <w:p>
      <w:pPr>
        <w:numPr>
          <w:ilvl w:val="2"/>
          <w:numId w:val="900"/>
        </w:numPr>
        <w:spacing w:before="0" w:after="0"/>
      </w:pPr>
      <w:r>
        <w:t>Diversity-Stability Relationships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Spatial Heterogeneity</w:t>
      </w:r>
    </w:p>
    <w:p>
      <w:pPr>
        <w:pStyle w:val="Heading1"/>
      </w:pPr>
      <w:r>
        <w:t>Major Ecosystem Types</w:t>
      </w:r>
    </w:p>
    <w:p>
      <w:pPr>
        <w:numPr>
          <w:ilvl w:val="0"/>
          <w:numId w:val="900"/>
        </w:numPr>
        <w:spacing w:before="0" w:after="0"/>
      </w:pPr>
      <w:r>
        <w:t>Terrestrial Ecosystems</w:t>
      </w:r>
    </w:p>
    <w:p>
      <w:pPr>
        <w:numPr>
          <w:ilvl w:val="1"/>
          <w:numId w:val="900"/>
        </w:numPr>
        <w:spacing w:before="0" w:after="0"/>
      </w:pPr>
      <w:r>
        <w:t>Forest Ecosystems</w:t>
      </w:r>
    </w:p>
    <w:p>
      <w:pPr>
        <w:numPr>
          <w:ilvl w:val="2"/>
          <w:numId w:val="900"/>
        </w:numPr>
        <w:spacing w:before="0" w:after="0"/>
      </w:pPr>
      <w:r>
        <w:t>Tropical Rainforests</w:t>
      </w:r>
    </w:p>
    <w:p>
      <w:pPr>
        <w:numPr>
          <w:ilvl w:val="2"/>
          <w:numId w:val="900"/>
        </w:numPr>
        <w:spacing w:before="0" w:after="0"/>
      </w:pPr>
      <w:r>
        <w:t>Tropical Dry Forests</w:t>
      </w:r>
    </w:p>
    <w:p>
      <w:pPr>
        <w:numPr>
          <w:ilvl w:val="2"/>
          <w:numId w:val="900"/>
        </w:numPr>
        <w:spacing w:before="0" w:after="0"/>
      </w:pPr>
      <w:r>
        <w:t>Temperate Deciduous Forests</w:t>
      </w:r>
    </w:p>
    <w:p>
      <w:pPr>
        <w:numPr>
          <w:ilvl w:val="2"/>
          <w:numId w:val="900"/>
        </w:numPr>
        <w:spacing w:before="0" w:after="0"/>
      </w:pPr>
      <w:r>
        <w:t>Temperate Coniferous Forests</w:t>
      </w:r>
    </w:p>
    <w:p>
      <w:pPr>
        <w:numPr>
          <w:ilvl w:val="2"/>
          <w:numId w:val="900"/>
        </w:numPr>
        <w:spacing w:before="0" w:after="0"/>
      </w:pPr>
      <w:r>
        <w:t>Boreal Forests</w:t>
      </w:r>
    </w:p>
    <w:p>
      <w:pPr>
        <w:numPr>
          <w:ilvl w:val="1"/>
          <w:numId w:val="900"/>
        </w:numPr>
        <w:spacing w:before="0" w:after="0"/>
      </w:pPr>
      <w:r>
        <w:t>Grassland Ecosystems</w:t>
      </w:r>
    </w:p>
    <w:p>
      <w:pPr>
        <w:numPr>
          <w:ilvl w:val="2"/>
          <w:numId w:val="900"/>
        </w:numPr>
        <w:spacing w:before="0" w:after="0"/>
      </w:pPr>
      <w:r>
        <w:t>Tropical Grasslands</w:t>
      </w:r>
    </w:p>
    <w:p>
      <w:pPr>
        <w:numPr>
          <w:ilvl w:val="2"/>
          <w:numId w:val="900"/>
        </w:numPr>
        <w:spacing w:before="0" w:after="0"/>
      </w:pPr>
      <w:r>
        <w:t>Temperate Grasslands</w:t>
      </w:r>
    </w:p>
    <w:p>
      <w:pPr>
        <w:numPr>
          <w:ilvl w:val="2"/>
          <w:numId w:val="900"/>
        </w:numPr>
        <w:spacing w:before="0" w:after="0"/>
      </w:pPr>
      <w:r>
        <w:t>Mediterranean Grasslands</w:t>
      </w:r>
    </w:p>
    <w:p>
      <w:pPr>
        <w:numPr>
          <w:ilvl w:val="1"/>
          <w:numId w:val="900"/>
        </w:numPr>
        <w:spacing w:before="0" w:after="0"/>
      </w:pPr>
      <w:r>
        <w:t>Desert Ecosystems</w:t>
      </w:r>
    </w:p>
    <w:p>
      <w:pPr>
        <w:numPr>
          <w:ilvl w:val="2"/>
          <w:numId w:val="900"/>
        </w:numPr>
        <w:spacing w:before="0" w:after="0"/>
      </w:pPr>
      <w:r>
        <w:t>Hot Deserts</w:t>
      </w:r>
    </w:p>
    <w:p>
      <w:pPr>
        <w:numPr>
          <w:ilvl w:val="2"/>
          <w:numId w:val="900"/>
        </w:numPr>
        <w:spacing w:before="0" w:after="0"/>
      </w:pPr>
      <w:r>
        <w:t>Cold Deserts</w:t>
      </w:r>
    </w:p>
    <w:p>
      <w:pPr>
        <w:numPr>
          <w:ilvl w:val="2"/>
          <w:numId w:val="900"/>
        </w:numPr>
        <w:spacing w:before="0" w:after="0"/>
      </w:pPr>
      <w:r>
        <w:t>Semi-arid Regions</w:t>
      </w:r>
    </w:p>
    <w:p>
      <w:pPr>
        <w:numPr>
          <w:ilvl w:val="1"/>
          <w:numId w:val="900"/>
        </w:numPr>
        <w:spacing w:before="0" w:after="0"/>
      </w:pPr>
      <w:r>
        <w:t>Tundra Ecosystems</w:t>
      </w:r>
    </w:p>
    <w:p>
      <w:pPr>
        <w:numPr>
          <w:ilvl w:val="2"/>
          <w:numId w:val="900"/>
        </w:numPr>
        <w:spacing w:before="0" w:after="0"/>
      </w:pPr>
      <w:r>
        <w:t>Arctic Tundra</w:t>
      </w:r>
    </w:p>
    <w:p>
      <w:pPr>
        <w:numPr>
          <w:ilvl w:val="2"/>
          <w:numId w:val="900"/>
        </w:numPr>
        <w:spacing w:before="0" w:after="0"/>
      </w:pPr>
      <w:r>
        <w:t>Alpine Tundra</w:t>
      </w:r>
    </w:p>
    <w:p>
      <w:pPr>
        <w:numPr>
          <w:ilvl w:val="1"/>
          <w:numId w:val="900"/>
        </w:numPr>
        <w:spacing w:before="0" w:after="0"/>
      </w:pPr>
      <w:r>
        <w:t>Mediterranean Ecosystems</w:t>
      </w:r>
    </w:p>
    <w:p>
      <w:pPr>
        <w:numPr>
          <w:ilvl w:val="1"/>
          <w:numId w:val="900"/>
        </w:numPr>
        <w:spacing w:before="0" w:after="0"/>
      </w:pPr>
      <w:r>
        <w:t>Montane Ecosystems</w:t>
      </w:r>
    </w:p>
    <w:p>
      <w:pPr>
        <w:numPr>
          <w:ilvl w:val="0"/>
          <w:numId w:val="900"/>
        </w:numPr>
        <w:spacing w:before="0" w:after="0"/>
      </w:pPr>
      <w:r>
        <w:t>Freshwater Ecosystems</w:t>
      </w:r>
    </w:p>
    <w:p>
      <w:pPr>
        <w:numPr>
          <w:ilvl w:val="1"/>
          <w:numId w:val="900"/>
        </w:numPr>
        <w:spacing w:before="0" w:after="0"/>
      </w:pPr>
      <w:r>
        <w:t>Flowing Water Systems</w:t>
      </w:r>
    </w:p>
    <w:p>
      <w:pPr>
        <w:numPr>
          <w:ilvl w:val="2"/>
          <w:numId w:val="900"/>
        </w:numPr>
        <w:spacing w:before="0" w:after="0"/>
      </w:pPr>
      <w:r>
        <w:t>Rivers</w:t>
      </w:r>
    </w:p>
    <w:p>
      <w:pPr>
        <w:numPr>
          <w:ilvl w:val="2"/>
          <w:numId w:val="900"/>
        </w:numPr>
        <w:spacing w:before="0" w:after="0"/>
      </w:pPr>
      <w:r>
        <w:t>Streams</w:t>
      </w:r>
    </w:p>
    <w:p>
      <w:pPr>
        <w:numPr>
          <w:ilvl w:val="2"/>
          <w:numId w:val="900"/>
        </w:numPr>
        <w:spacing w:before="0" w:after="0"/>
      </w:pPr>
      <w:r>
        <w:t>Springs</w:t>
      </w:r>
    </w:p>
    <w:p>
      <w:pPr>
        <w:numPr>
          <w:ilvl w:val="1"/>
          <w:numId w:val="900"/>
        </w:numPr>
        <w:spacing w:before="0" w:after="0"/>
      </w:pPr>
      <w:r>
        <w:t>Standing Water Systems</w:t>
      </w:r>
    </w:p>
    <w:p>
      <w:pPr>
        <w:numPr>
          <w:ilvl w:val="2"/>
          <w:numId w:val="900"/>
        </w:numPr>
        <w:spacing w:before="0" w:after="0"/>
      </w:pPr>
      <w:r>
        <w:t>Lakes</w:t>
      </w:r>
    </w:p>
    <w:p>
      <w:pPr>
        <w:numPr>
          <w:ilvl w:val="2"/>
          <w:numId w:val="900"/>
        </w:numPr>
        <w:spacing w:before="0" w:after="0"/>
      </w:pPr>
      <w:r>
        <w:t>Ponds</w:t>
      </w:r>
    </w:p>
    <w:p>
      <w:pPr>
        <w:numPr>
          <w:ilvl w:val="2"/>
          <w:numId w:val="900"/>
        </w:numPr>
        <w:spacing w:before="0" w:after="0"/>
      </w:pPr>
      <w:r>
        <w:t>Reservoirs</w:t>
      </w:r>
    </w:p>
    <w:p>
      <w:pPr>
        <w:numPr>
          <w:ilvl w:val="1"/>
          <w:numId w:val="900"/>
        </w:numPr>
        <w:spacing w:before="0" w:after="0"/>
      </w:pPr>
      <w:r>
        <w:t>Wetland Systems</w:t>
      </w:r>
    </w:p>
    <w:p>
      <w:pPr>
        <w:numPr>
          <w:ilvl w:val="2"/>
          <w:numId w:val="900"/>
        </w:numPr>
        <w:spacing w:before="0" w:after="0"/>
      </w:pPr>
      <w:r>
        <w:t>Marshes</w:t>
      </w:r>
    </w:p>
    <w:p>
      <w:pPr>
        <w:numPr>
          <w:ilvl w:val="2"/>
          <w:numId w:val="900"/>
        </w:numPr>
        <w:spacing w:before="0" w:after="0"/>
      </w:pPr>
      <w:r>
        <w:t>Swamps</w:t>
      </w:r>
    </w:p>
    <w:p>
      <w:pPr>
        <w:numPr>
          <w:ilvl w:val="2"/>
          <w:numId w:val="900"/>
        </w:numPr>
        <w:spacing w:before="0" w:after="0"/>
      </w:pPr>
      <w:r>
        <w:t>Bogs</w:t>
      </w:r>
    </w:p>
    <w:p>
      <w:pPr>
        <w:numPr>
          <w:ilvl w:val="2"/>
          <w:numId w:val="900"/>
        </w:numPr>
        <w:spacing w:before="0" w:after="0"/>
      </w:pPr>
      <w:r>
        <w:t>Fens</w:t>
      </w:r>
    </w:p>
    <w:p>
      <w:pPr>
        <w:numPr>
          <w:ilvl w:val="0"/>
          <w:numId w:val="900"/>
        </w:numPr>
        <w:spacing w:before="0" w:after="0"/>
      </w:pPr>
      <w:r>
        <w:t>Marine Ecosystems</w:t>
      </w:r>
    </w:p>
    <w:p>
      <w:pPr>
        <w:numPr>
          <w:ilvl w:val="1"/>
          <w:numId w:val="900"/>
        </w:numPr>
        <w:spacing w:before="0" w:after="0"/>
      </w:pPr>
      <w:r>
        <w:t>Coastal Ecosystems</w:t>
      </w:r>
    </w:p>
    <w:p>
      <w:pPr>
        <w:numPr>
          <w:ilvl w:val="2"/>
          <w:numId w:val="900"/>
        </w:numPr>
        <w:spacing w:before="0" w:after="0"/>
      </w:pPr>
      <w:r>
        <w:t>Estuaries</w:t>
      </w:r>
    </w:p>
    <w:p>
      <w:pPr>
        <w:numPr>
          <w:ilvl w:val="2"/>
          <w:numId w:val="900"/>
        </w:numPr>
        <w:spacing w:before="0" w:after="0"/>
      </w:pPr>
      <w:r>
        <w:t>Salt Marshes</w:t>
      </w:r>
    </w:p>
    <w:p>
      <w:pPr>
        <w:numPr>
          <w:ilvl w:val="2"/>
          <w:numId w:val="900"/>
        </w:numPr>
        <w:spacing w:before="0" w:after="0"/>
      </w:pPr>
      <w:r>
        <w:t>Mangrove Forests</w:t>
      </w:r>
    </w:p>
    <w:p>
      <w:pPr>
        <w:numPr>
          <w:ilvl w:val="2"/>
          <w:numId w:val="900"/>
        </w:numPr>
        <w:spacing w:before="0" w:after="0"/>
      </w:pPr>
      <w:r>
        <w:t>Rocky Intertidal</w:t>
      </w:r>
    </w:p>
    <w:p>
      <w:pPr>
        <w:numPr>
          <w:ilvl w:val="2"/>
          <w:numId w:val="900"/>
        </w:numPr>
        <w:spacing w:before="0" w:after="0"/>
      </w:pPr>
      <w:r>
        <w:t>Sandy Beaches</w:t>
      </w:r>
    </w:p>
    <w:p>
      <w:pPr>
        <w:numPr>
          <w:ilvl w:val="1"/>
          <w:numId w:val="900"/>
        </w:numPr>
        <w:spacing w:before="0" w:after="0"/>
      </w:pPr>
      <w:r>
        <w:t>Coral Reef Ecosystems</w:t>
      </w:r>
    </w:p>
    <w:p>
      <w:pPr>
        <w:numPr>
          <w:ilvl w:val="1"/>
          <w:numId w:val="900"/>
        </w:numPr>
        <w:spacing w:before="0" w:after="0"/>
      </w:pPr>
      <w:r>
        <w:t>Open Ocean Ecosystems</w:t>
      </w:r>
    </w:p>
    <w:p>
      <w:pPr>
        <w:numPr>
          <w:ilvl w:val="2"/>
          <w:numId w:val="900"/>
        </w:numPr>
        <w:spacing w:before="0" w:after="0"/>
      </w:pPr>
      <w:r>
        <w:t>Pelagic Zone</w:t>
      </w:r>
    </w:p>
    <w:p>
      <w:pPr>
        <w:numPr>
          <w:ilvl w:val="2"/>
          <w:numId w:val="900"/>
        </w:numPr>
        <w:spacing w:before="0" w:after="0"/>
      </w:pPr>
      <w:r>
        <w:t>Upwelling Systems</w:t>
      </w:r>
    </w:p>
    <w:p>
      <w:pPr>
        <w:numPr>
          <w:ilvl w:val="1"/>
          <w:numId w:val="900"/>
        </w:numPr>
        <w:spacing w:before="0" w:after="0"/>
      </w:pPr>
      <w:r>
        <w:t>Deep Sea Ecosystems</w:t>
      </w:r>
    </w:p>
    <w:p>
      <w:pPr>
        <w:numPr>
          <w:ilvl w:val="2"/>
          <w:numId w:val="900"/>
        </w:numPr>
        <w:spacing w:before="0" w:after="0"/>
      </w:pPr>
      <w:r>
        <w:t>Abyssal Plains</w:t>
      </w:r>
    </w:p>
    <w:p>
      <w:pPr>
        <w:numPr>
          <w:ilvl w:val="2"/>
          <w:numId w:val="900"/>
        </w:numPr>
        <w:spacing w:before="0" w:after="0"/>
      </w:pPr>
      <w:r>
        <w:t>Hydrothermal Vents</w:t>
      </w:r>
    </w:p>
    <w:p>
      <w:pPr>
        <w:numPr>
          <w:ilvl w:val="2"/>
          <w:numId w:val="900"/>
        </w:numPr>
        <w:spacing w:before="0" w:after="0"/>
      </w:pPr>
      <w:r>
        <w:t>Cold Seeps</w:t>
      </w:r>
    </w:p>
    <w:p>
      <w:pPr>
        <w:pStyle w:val="Heading1"/>
      </w:pPr>
      <w:r>
        <w:t>Human Impacts on Ecosystems</w:t>
      </w:r>
    </w:p>
    <w:p>
      <w:pPr>
        <w:numPr>
          <w:ilvl w:val="0"/>
          <w:numId w:val="900"/>
        </w:numPr>
        <w:spacing w:before="0" w:after="0"/>
      </w:pPr>
      <w:r>
        <w:t>Global Environmental Changes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1"/>
          <w:numId w:val="900"/>
        </w:numPr>
        <w:spacing w:before="0" w:after="0"/>
      </w:pPr>
      <w:r>
        <w:t>Atmospheric Changes</w:t>
      </w:r>
    </w:p>
    <w:p>
      <w:pPr>
        <w:numPr>
          <w:ilvl w:val="2"/>
          <w:numId w:val="900"/>
        </w:numPr>
        <w:spacing w:before="0" w:after="0"/>
      </w:pPr>
      <w:r>
        <w:t>Ozone Depletion</w:t>
      </w:r>
    </w:p>
    <w:p>
      <w:pPr>
        <w:numPr>
          <w:ilvl w:val="2"/>
          <w:numId w:val="900"/>
        </w:numPr>
        <w:spacing w:before="0" w:after="0"/>
      </w:pPr>
      <w:r>
        <w:t>Acid Deposition</w:t>
      </w:r>
    </w:p>
    <w:p>
      <w:pPr>
        <w:numPr>
          <w:ilvl w:val="2"/>
          <w:numId w:val="900"/>
        </w:numPr>
        <w:spacing w:before="0" w:after="0"/>
      </w:pPr>
      <w:r>
        <w:t>Nitrogen Deposition</w:t>
      </w:r>
    </w:p>
    <w:p>
      <w:pPr>
        <w:numPr>
          <w:ilvl w:val="0"/>
          <w:numId w:val="900"/>
        </w:numPr>
        <w:spacing w:before="0" w:after="0"/>
      </w:pPr>
      <w:r>
        <w:t>Land Use and Land Cover Change</w:t>
      </w:r>
    </w:p>
    <w:p>
      <w:pPr>
        <w:numPr>
          <w:ilvl w:val="1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Tropical Deforestation</w:t>
      </w:r>
    </w:p>
    <w:p>
      <w:pPr>
        <w:numPr>
          <w:ilvl w:val="2"/>
          <w:numId w:val="900"/>
        </w:numPr>
        <w:spacing w:before="0" w:after="0"/>
      </w:pPr>
      <w:r>
        <w:t>Temperate Forest Loss</w:t>
      </w:r>
    </w:p>
    <w:p>
      <w:pPr>
        <w:numPr>
          <w:ilvl w:val="1"/>
          <w:numId w:val="900"/>
        </w:numPr>
        <w:spacing w:before="0" w:after="0"/>
      </w:pPr>
      <w:r>
        <w:t>Agricultural Conversion</w:t>
      </w:r>
    </w:p>
    <w:p>
      <w:pPr>
        <w:numPr>
          <w:ilvl w:val="2"/>
          <w:numId w:val="900"/>
        </w:numPr>
        <w:spacing w:before="0" w:after="0"/>
      </w:pPr>
      <w:r>
        <w:t>Intensive Agriculture</w:t>
      </w:r>
    </w:p>
    <w:p>
      <w:pPr>
        <w:numPr>
          <w:ilvl w:val="2"/>
          <w:numId w:val="900"/>
        </w:numPr>
        <w:spacing w:before="0" w:after="0"/>
      </w:pPr>
      <w:r>
        <w:t>Monoculture Systems</w:t>
      </w:r>
    </w:p>
    <w:p>
      <w:pPr>
        <w:numPr>
          <w:ilvl w:val="2"/>
          <w:numId w:val="900"/>
        </w:numPr>
        <w:spacing w:before="0" w:after="0"/>
      </w:pPr>
      <w:r>
        <w:t>Pesticide and Fertilizer Use</w:t>
      </w:r>
    </w:p>
    <w:p>
      <w:pPr>
        <w:numPr>
          <w:ilvl w:val="1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Urban Sprawl</w:t>
      </w:r>
    </w:p>
    <w:p>
      <w:pPr>
        <w:numPr>
          <w:ilvl w:val="2"/>
          <w:numId w:val="900"/>
        </w:numPr>
        <w:spacing w:before="0" w:after="0"/>
      </w:pPr>
      <w:r>
        <w:t>Urban Heat Islands</w:t>
      </w:r>
    </w:p>
    <w:p>
      <w:pPr>
        <w:numPr>
          <w:ilvl w:val="2"/>
          <w:numId w:val="900"/>
        </w:numPr>
        <w:spacing w:before="0" w:after="0"/>
      </w:pPr>
      <w:r>
        <w:t>Impervious Surfaces</w:t>
      </w:r>
    </w:p>
    <w:p>
      <w:pPr>
        <w:numPr>
          <w:ilvl w:val="1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Roads and Fragmentation</w:t>
      </w:r>
    </w:p>
    <w:p>
      <w:pPr>
        <w:numPr>
          <w:ilvl w:val="2"/>
          <w:numId w:val="900"/>
        </w:numPr>
        <w:spacing w:before="0" w:after="0"/>
      </w:pPr>
      <w:r>
        <w:t>Dams and Water Diversions</w:t>
      </w:r>
    </w:p>
    <w:p>
      <w:pPr>
        <w:numPr>
          <w:ilvl w:val="0"/>
          <w:numId w:val="900"/>
        </w:numPr>
        <w:spacing w:before="0" w:after="0"/>
      </w:pPr>
      <w:r>
        <w:t>Pollution Impacts</w:t>
      </w:r>
    </w:p>
    <w:p>
      <w:pPr>
        <w:numPr>
          <w:ilvl w:val="1"/>
          <w:numId w:val="900"/>
        </w:numPr>
        <w:spacing w:before="0" w:after="0"/>
      </w:pPr>
      <w:r>
        <w:t>Water Pollution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Chemical Contamination</w:t>
      </w:r>
    </w:p>
    <w:p>
      <w:pPr>
        <w:numPr>
          <w:ilvl w:val="2"/>
          <w:numId w:val="900"/>
        </w:numPr>
        <w:spacing w:before="0" w:after="0"/>
      </w:pPr>
      <w:r>
        <w:t>Thermal Pollution</w:t>
      </w:r>
    </w:p>
    <w:p>
      <w:pPr>
        <w:numPr>
          <w:ilvl w:val="1"/>
          <w:numId w:val="900"/>
        </w:numPr>
        <w:spacing w:before="0" w:after="0"/>
      </w:pPr>
      <w:r>
        <w:t>Air Pollution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Toxic Gases</w:t>
      </w:r>
    </w:p>
    <w:p>
      <w:pPr>
        <w:numPr>
          <w:ilvl w:val="2"/>
          <w:numId w:val="900"/>
        </w:numPr>
        <w:spacing w:before="0" w:after="0"/>
      </w:pPr>
      <w:r>
        <w:t>Photochemical Smog</w:t>
      </w:r>
    </w:p>
    <w:p>
      <w:pPr>
        <w:numPr>
          <w:ilvl w:val="1"/>
          <w:numId w:val="900"/>
        </w:numPr>
        <w:spacing w:before="0" w:after="0"/>
      </w:pPr>
      <w:r>
        <w:t>Soil Pollution</w:t>
      </w:r>
    </w:p>
    <w:p>
      <w:pPr>
        <w:numPr>
          <w:ilvl w:val="2"/>
          <w:numId w:val="900"/>
        </w:numPr>
        <w:spacing w:before="0" w:after="0"/>
      </w:pPr>
      <w:r>
        <w:t>Heavy Metal Contamination</w:t>
      </w:r>
    </w:p>
    <w:p>
      <w:pPr>
        <w:numPr>
          <w:ilvl w:val="2"/>
          <w:numId w:val="900"/>
        </w:numPr>
        <w:spacing w:before="0" w:after="0"/>
      </w:pPr>
      <w:r>
        <w:t>Pesticide Residues</w:t>
      </w:r>
    </w:p>
    <w:p>
      <w:pPr>
        <w:numPr>
          <w:ilvl w:val="2"/>
          <w:numId w:val="900"/>
        </w:numPr>
        <w:spacing w:before="0" w:after="0"/>
      </w:pPr>
      <w:r>
        <w:t>Industrial Chemicals</w:t>
      </w:r>
    </w:p>
    <w:p>
      <w:pPr>
        <w:numPr>
          <w:ilvl w:val="1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Marine Debris</w:t>
      </w:r>
    </w:p>
    <w:p>
      <w:pPr>
        <w:numPr>
          <w:ilvl w:val="0"/>
          <w:numId w:val="900"/>
        </w:numPr>
        <w:spacing w:before="0" w:after="0"/>
      </w:pPr>
      <w:r>
        <w:t>Biological Invasions</w:t>
      </w:r>
    </w:p>
    <w:p>
      <w:pPr>
        <w:numPr>
          <w:ilvl w:val="1"/>
          <w:numId w:val="900"/>
        </w:numPr>
        <w:spacing w:before="0" w:after="0"/>
      </w:pPr>
      <w:r>
        <w:t>Introduction Pathways</w:t>
      </w:r>
    </w:p>
    <w:p>
      <w:pPr>
        <w:numPr>
          <w:ilvl w:val="1"/>
          <w:numId w:val="900"/>
        </w:numPr>
        <w:spacing w:before="0" w:after="0"/>
      </w:pPr>
      <w:r>
        <w:t>Establishment and Spread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0"/>
          <w:numId w:val="900"/>
        </w:numPr>
        <w:spacing w:before="0" w:after="0"/>
      </w:pPr>
      <w:r>
        <w:t>Overexploitation</w:t>
      </w:r>
    </w:p>
    <w:p>
      <w:pPr>
        <w:numPr>
          <w:ilvl w:val="1"/>
          <w:numId w:val="900"/>
        </w:numPr>
        <w:spacing w:before="0" w:after="0"/>
      </w:pPr>
      <w:r>
        <w:t>Overfishing</w:t>
      </w:r>
    </w:p>
    <w:p>
      <w:pPr>
        <w:numPr>
          <w:ilvl w:val="1"/>
          <w:numId w:val="900"/>
        </w:numPr>
        <w:spacing w:before="0" w:after="0"/>
      </w:pPr>
      <w:r>
        <w:t>Overhunting</w:t>
      </w:r>
    </w:p>
    <w:p>
      <w:pPr>
        <w:numPr>
          <w:ilvl w:val="1"/>
          <w:numId w:val="900"/>
        </w:numPr>
        <w:spacing w:before="0" w:after="0"/>
      </w:pPr>
      <w:r>
        <w:t>Unsustainable Harvesting</w:t>
      </w:r>
    </w:p>
    <w:p>
      <w:pPr>
        <w:pStyle w:val="Heading1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Conceptual Framework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Millennium Ecosystem Assessment</w:t>
      </w:r>
    </w:p>
    <w:p>
      <w:pPr>
        <w:numPr>
          <w:ilvl w:val="1"/>
          <w:numId w:val="900"/>
        </w:numPr>
        <w:spacing w:before="0" w:after="0"/>
      </w:pPr>
      <w:r>
        <w:t>Service Classification Systems</w:t>
      </w:r>
    </w:p>
    <w:p>
      <w:pPr>
        <w:numPr>
          <w:ilvl w:val="0"/>
          <w:numId w:val="900"/>
        </w:numPr>
        <w:spacing w:before="0" w:after="0"/>
      </w:pPr>
      <w:r>
        <w:t>Provisioning Services</w:t>
      </w:r>
    </w:p>
    <w:p>
      <w:pPr>
        <w:numPr>
          <w:ilvl w:val="1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Crop Production</w:t>
      </w:r>
    </w:p>
    <w:p>
      <w:pPr>
        <w:numPr>
          <w:ilvl w:val="2"/>
          <w:numId w:val="900"/>
        </w:numPr>
        <w:spacing w:before="0" w:after="0"/>
      </w:pPr>
      <w:r>
        <w:t>Livestock</w:t>
      </w:r>
    </w:p>
    <w:p>
      <w:pPr>
        <w:numPr>
          <w:ilvl w:val="2"/>
          <w:numId w:val="900"/>
        </w:numPr>
        <w:spacing w:before="0" w:after="0"/>
      </w:pPr>
      <w:r>
        <w:t>Fisheries</w:t>
      </w:r>
    </w:p>
    <w:p>
      <w:pPr>
        <w:numPr>
          <w:ilvl w:val="2"/>
          <w:numId w:val="900"/>
        </w:numPr>
        <w:spacing w:before="0" w:after="0"/>
      </w:pPr>
      <w:r>
        <w:t>Wild Foods</w:t>
      </w:r>
    </w:p>
    <w:p>
      <w:pPr>
        <w:numPr>
          <w:ilvl w:val="1"/>
          <w:numId w:val="900"/>
        </w:numPr>
        <w:spacing w:before="0" w:after="0"/>
      </w:pPr>
      <w:r>
        <w:t>Water Supply</w:t>
      </w:r>
    </w:p>
    <w:p>
      <w:pPr>
        <w:numPr>
          <w:ilvl w:val="2"/>
          <w:numId w:val="900"/>
        </w:numPr>
        <w:spacing w:before="0" w:after="0"/>
      </w:pPr>
      <w:r>
        <w:t>Freshwater Provision</w:t>
      </w:r>
    </w:p>
    <w:p>
      <w:pPr>
        <w:numPr>
          <w:ilvl w:val="2"/>
          <w:numId w:val="900"/>
        </w:numPr>
        <w:spacing w:before="0" w:after="0"/>
      </w:pPr>
      <w:r>
        <w:t>Water Quality Regulation</w:t>
      </w:r>
    </w:p>
    <w:p>
      <w:pPr>
        <w:numPr>
          <w:ilvl w:val="1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Timber and Fiber</w:t>
      </w:r>
    </w:p>
    <w:p>
      <w:pPr>
        <w:numPr>
          <w:ilvl w:val="2"/>
          <w:numId w:val="900"/>
        </w:numPr>
        <w:spacing w:before="0" w:after="0"/>
      </w:pPr>
      <w:r>
        <w:t>Genetic Resources</w:t>
      </w:r>
    </w:p>
    <w:p>
      <w:pPr>
        <w:numPr>
          <w:ilvl w:val="2"/>
          <w:numId w:val="900"/>
        </w:numPr>
        <w:spacing w:before="0" w:after="0"/>
      </w:pPr>
      <w:r>
        <w:t>Biochemicals and Medicines</w:t>
      </w:r>
    </w:p>
    <w:p>
      <w:pPr>
        <w:numPr>
          <w:ilvl w:val="1"/>
          <w:numId w:val="900"/>
        </w:numPr>
        <w:spacing w:before="0" w:after="0"/>
      </w:pPr>
      <w:r>
        <w:t>Energy Resources</w:t>
      </w:r>
    </w:p>
    <w:p>
      <w:pPr>
        <w:numPr>
          <w:ilvl w:val="2"/>
          <w:numId w:val="900"/>
        </w:numPr>
        <w:spacing w:before="0" w:after="0"/>
      </w:pPr>
      <w:r>
        <w:t>Biomass Fuel</w:t>
      </w:r>
    </w:p>
    <w:p>
      <w:pPr>
        <w:numPr>
          <w:ilvl w:val="2"/>
          <w:numId w:val="900"/>
        </w:numPr>
        <w:spacing w:before="0" w:after="0"/>
      </w:pPr>
      <w:r>
        <w:t>Hydroelectric Power</w:t>
      </w:r>
    </w:p>
    <w:p>
      <w:pPr>
        <w:numPr>
          <w:ilvl w:val="0"/>
          <w:numId w:val="900"/>
        </w:numPr>
        <w:spacing w:before="0" w:after="0"/>
      </w:pPr>
      <w:r>
        <w:t>Regulating Services</w:t>
      </w:r>
    </w:p>
    <w:p>
      <w:pPr>
        <w:numPr>
          <w:ilvl w:val="1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Local Climate Regulation</w:t>
      </w:r>
    </w:p>
    <w:p>
      <w:pPr>
        <w:numPr>
          <w:ilvl w:val="1"/>
          <w:numId w:val="900"/>
        </w:numPr>
        <w:spacing w:before="0" w:after="0"/>
      </w:pPr>
      <w:r>
        <w:t>Water Regulation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2"/>
          <w:numId w:val="900"/>
        </w:numPr>
        <w:spacing w:before="0" w:after="0"/>
      </w:pPr>
      <w:r>
        <w:t>Drought Mitigation</w:t>
      </w:r>
    </w:p>
    <w:p>
      <w:pPr>
        <w:numPr>
          <w:ilvl w:val="2"/>
          <w:numId w:val="900"/>
        </w:numPr>
        <w:spacing w:before="0" w:after="0"/>
      </w:pPr>
      <w:r>
        <w:t>Water Purification</w:t>
      </w:r>
    </w:p>
    <w:p>
      <w:pPr>
        <w:numPr>
          <w:ilvl w:val="1"/>
          <w:numId w:val="900"/>
        </w:numPr>
        <w:spacing w:before="0" w:after="0"/>
      </w:pPr>
      <w:r>
        <w:t>Biological Regulation</w:t>
      </w:r>
    </w:p>
    <w:p>
      <w:pPr>
        <w:numPr>
          <w:ilvl w:val="2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Disease Regulation</w:t>
      </w:r>
    </w:p>
    <w:p>
      <w:pPr>
        <w:numPr>
          <w:ilvl w:val="1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Waste Treatment</w:t>
      </w:r>
    </w:p>
    <w:p>
      <w:pPr>
        <w:numPr>
          <w:ilvl w:val="0"/>
          <w:numId w:val="900"/>
        </w:numPr>
        <w:spacing w:before="0" w:after="0"/>
      </w:pPr>
      <w:r>
        <w:t>Cultural Services</w:t>
      </w:r>
    </w:p>
    <w:p>
      <w:pPr>
        <w:numPr>
          <w:ilvl w:val="1"/>
          <w:numId w:val="900"/>
        </w:numPr>
        <w:spacing w:before="0" w:after="0"/>
      </w:pPr>
      <w:r>
        <w:t>Recreation and Tourism</w:t>
      </w:r>
    </w:p>
    <w:p>
      <w:pPr>
        <w:numPr>
          <w:ilvl w:val="1"/>
          <w:numId w:val="900"/>
        </w:numPr>
        <w:spacing w:before="0" w:after="0"/>
      </w:pPr>
      <w:r>
        <w:t>Aesthetic Values</w:t>
      </w:r>
    </w:p>
    <w:p>
      <w:pPr>
        <w:numPr>
          <w:ilvl w:val="1"/>
          <w:numId w:val="900"/>
        </w:numPr>
        <w:spacing w:before="0" w:after="0"/>
      </w:pPr>
      <w:r>
        <w:t>Spiritual and Religious Values</w:t>
      </w:r>
    </w:p>
    <w:p>
      <w:pPr>
        <w:numPr>
          <w:ilvl w:val="1"/>
          <w:numId w:val="900"/>
        </w:numPr>
        <w:spacing w:before="0" w:after="0"/>
      </w:pPr>
      <w:r>
        <w:t>Educational Values</w:t>
      </w:r>
    </w:p>
    <w:p>
      <w:pPr>
        <w:numPr>
          <w:ilvl w:val="1"/>
          <w:numId w:val="900"/>
        </w:numPr>
        <w:spacing w:before="0" w:after="0"/>
      </w:pPr>
      <w:r>
        <w:t>Cultural Heritage</w:t>
      </w:r>
    </w:p>
    <w:p>
      <w:pPr>
        <w:numPr>
          <w:ilvl w:val="0"/>
          <w:numId w:val="900"/>
        </w:numPr>
        <w:spacing w:before="0" w:after="0"/>
      </w:pPr>
      <w:r>
        <w:t>Supporting Services</w:t>
      </w:r>
    </w:p>
    <w:p>
      <w:pPr>
        <w:numPr>
          <w:ilvl w:val="1"/>
          <w:numId w:val="900"/>
        </w:numPr>
        <w:spacing w:before="0" w:after="0"/>
      </w:pPr>
      <w:r>
        <w:t>Primary Production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Soil Formation</w:t>
      </w:r>
    </w:p>
    <w:p>
      <w:pPr>
        <w:numPr>
          <w:ilvl w:val="1"/>
          <w:numId w:val="900"/>
        </w:numPr>
        <w:spacing w:before="0" w:after="0"/>
      </w:pPr>
      <w:r>
        <w:t>Habitat Provision</w:t>
      </w:r>
    </w:p>
    <w:p>
      <w:pPr>
        <w:numPr>
          <w:ilvl w:val="1"/>
          <w:numId w:val="900"/>
        </w:numPr>
        <w:spacing w:before="0" w:after="0"/>
      </w:pPr>
      <w:r>
        <w:t>Oxygen Production</w:t>
      </w:r>
    </w:p>
    <w:p>
      <w:pPr>
        <w:numPr>
          <w:ilvl w:val="0"/>
          <w:numId w:val="900"/>
        </w:numPr>
        <w:spacing w:before="0" w:after="0"/>
      </w:pPr>
      <w:r>
        <w:t>Service Valuation</w:t>
      </w:r>
    </w:p>
    <w:p>
      <w:pPr>
        <w:numPr>
          <w:ilvl w:val="1"/>
          <w:numId w:val="900"/>
        </w:numPr>
        <w:spacing w:before="0" w:after="0"/>
      </w:pPr>
      <w:r>
        <w:t>Economic Valuation Methods</w:t>
      </w:r>
    </w:p>
    <w:p>
      <w:pPr>
        <w:numPr>
          <w:ilvl w:val="1"/>
          <w:numId w:val="900"/>
        </w:numPr>
        <w:spacing w:before="0" w:after="0"/>
      </w:pPr>
      <w:r>
        <w:t>Non-market Valuation</w:t>
      </w:r>
    </w:p>
    <w:p>
      <w:pPr>
        <w:numPr>
          <w:ilvl w:val="1"/>
          <w:numId w:val="900"/>
        </w:numPr>
        <w:spacing w:before="0" w:after="0"/>
      </w:pPr>
      <w:r>
        <w:t>Payment for Ecosystem Services</w:t>
      </w:r>
    </w:p>
    <w:p>
      <w:pPr>
        <w:numPr>
          <w:ilvl w:val="1"/>
          <w:numId w:val="900"/>
        </w:numPr>
        <w:spacing w:before="0" w:after="0"/>
      </w:pPr>
      <w:r>
        <w:t>Challenges in Valuation</w:t>
      </w:r>
    </w:p>
    <w:p>
      <w:pPr>
        <w:pStyle w:val="Heading1"/>
      </w:pPr>
      <w:r>
        <w:t>Ecosystem Management and Conservation</w:t>
      </w:r>
    </w:p>
    <w:p>
      <w:pPr>
        <w:numPr>
          <w:ilvl w:val="0"/>
          <w:numId w:val="900"/>
        </w:numPr>
        <w:spacing w:before="0" w:after="0"/>
      </w:pPr>
      <w:r>
        <w:t>Conservation Biology Principles</w:t>
      </w:r>
    </w:p>
    <w:p>
      <w:pPr>
        <w:numPr>
          <w:ilvl w:val="1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Ecosystem Diversity</w:t>
      </w:r>
    </w:p>
    <w:p>
      <w:pPr>
        <w:numPr>
          <w:ilvl w:val="1"/>
          <w:numId w:val="900"/>
        </w:numPr>
        <w:spacing w:before="0" w:after="0"/>
      </w:pPr>
      <w:r>
        <w:t>Population Viability</w:t>
      </w:r>
    </w:p>
    <w:p>
      <w:pPr>
        <w:numPr>
          <w:ilvl w:val="1"/>
          <w:numId w:val="900"/>
        </w:numPr>
        <w:spacing w:before="0" w:after="0"/>
      </w:pPr>
      <w:r>
        <w:t>Habitat Requirements</w:t>
      </w:r>
    </w:p>
    <w:p>
      <w:pPr>
        <w:numPr>
          <w:ilvl w:val="1"/>
          <w:numId w:val="900"/>
        </w:numPr>
        <w:spacing w:before="0" w:after="0"/>
      </w:pPr>
      <w:r>
        <w:t>Metapopulation Dynamics</w:t>
      </w:r>
    </w:p>
    <w:p>
      <w:pPr>
        <w:numPr>
          <w:ilvl w:val="0"/>
          <w:numId w:val="900"/>
        </w:numPr>
        <w:spacing w:before="0" w:after="0"/>
      </w:pPr>
      <w:r>
        <w:t>Protected Area Management</w:t>
      </w:r>
    </w:p>
    <w:p>
      <w:pPr>
        <w:numPr>
          <w:ilvl w:val="1"/>
          <w:numId w:val="900"/>
        </w:numPr>
        <w:spacing w:before="0" w:after="0"/>
      </w:pPr>
      <w:r>
        <w:t>Reserve Design</w:t>
      </w:r>
    </w:p>
    <w:p>
      <w:pPr>
        <w:numPr>
          <w:ilvl w:val="2"/>
          <w:numId w:val="900"/>
        </w:numPr>
        <w:spacing w:before="0" w:after="0"/>
      </w:pPr>
      <w:r>
        <w:t>Size and Shape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Buffer Zones</w:t>
      </w:r>
    </w:p>
    <w:p>
      <w:pPr>
        <w:numPr>
          <w:ilvl w:val="1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Passive Management</w:t>
      </w:r>
    </w:p>
    <w:p>
      <w:pPr>
        <w:numPr>
          <w:ilvl w:val="2"/>
          <w:numId w:val="900"/>
        </w:numPr>
        <w:spacing w:before="0" w:after="0"/>
      </w:pPr>
      <w:r>
        <w:t>Active Management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Landscape-scale Conservation</w:t>
      </w:r>
    </w:p>
    <w:p>
      <w:pPr>
        <w:numPr>
          <w:ilvl w:val="1"/>
          <w:numId w:val="900"/>
        </w:numPr>
        <w:spacing w:before="0" w:after="0"/>
      </w:pPr>
      <w:r>
        <w:t>Corridor Design</w:t>
      </w:r>
    </w:p>
    <w:p>
      <w:pPr>
        <w:numPr>
          <w:ilvl w:val="1"/>
          <w:numId w:val="900"/>
        </w:numPr>
        <w:spacing w:before="0" w:after="0"/>
      </w:pPr>
      <w:r>
        <w:t>Matrix Management</w:t>
      </w:r>
    </w:p>
    <w:p>
      <w:pPr>
        <w:numPr>
          <w:ilvl w:val="1"/>
          <w:numId w:val="900"/>
        </w:numPr>
        <w:spacing w:before="0" w:after="0"/>
      </w:pPr>
      <w:r>
        <w:t>Landscape Connectivity</w:t>
      </w:r>
    </w:p>
    <w:p>
      <w:pPr>
        <w:numPr>
          <w:ilvl w:val="1"/>
          <w:numId w:val="900"/>
        </w:numPr>
        <w:spacing w:before="0" w:after="0"/>
      </w:pPr>
      <w:r>
        <w:t>Ecosystem Networks</w:t>
      </w:r>
    </w:p>
    <w:p>
      <w:pPr>
        <w:numPr>
          <w:ilvl w:val="0"/>
          <w:numId w:val="900"/>
        </w:numPr>
        <w:spacing w:before="0" w:after="0"/>
      </w:pPr>
      <w:r>
        <w:t>Restoration Ecology</w:t>
      </w:r>
    </w:p>
    <w:p>
      <w:pPr>
        <w:numPr>
          <w:ilvl w:val="1"/>
          <w:numId w:val="900"/>
        </w:numPr>
        <w:spacing w:before="0" w:after="0"/>
      </w:pPr>
      <w:r>
        <w:t>Restoration Goals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Historical Baselines</w:t>
      </w:r>
    </w:p>
    <w:p>
      <w:pPr>
        <w:numPr>
          <w:ilvl w:val="2"/>
          <w:numId w:val="900"/>
        </w:numPr>
        <w:spacing w:before="0" w:after="0"/>
      </w:pPr>
      <w:r>
        <w:t>Novel Ecosystems</w:t>
      </w:r>
    </w:p>
    <w:p>
      <w:pPr>
        <w:numPr>
          <w:ilvl w:val="1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Passive Restoration</w:t>
      </w:r>
    </w:p>
    <w:p>
      <w:pPr>
        <w:numPr>
          <w:ilvl w:val="2"/>
          <w:numId w:val="900"/>
        </w:numPr>
        <w:spacing w:before="0" w:after="0"/>
      </w:pPr>
      <w:r>
        <w:t>Active Restoration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1"/>
          <w:numId w:val="900"/>
        </w:numPr>
        <w:spacing w:before="0" w:after="0"/>
      </w:pPr>
      <w:r>
        <w:t>Restoration Challenges</w:t>
      </w:r>
    </w:p>
    <w:p>
      <w:pPr>
        <w:numPr>
          <w:ilvl w:val="2"/>
          <w:numId w:val="900"/>
        </w:numPr>
        <w:spacing w:before="0" w:after="0"/>
      </w:pPr>
      <w:r>
        <w:t>Degraded Conditions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0"/>
          <w:numId w:val="900"/>
        </w:numPr>
        <w:spacing w:before="0" w:after="0"/>
      </w:pPr>
      <w:r>
        <w:t>Sustainable Resource Management</w:t>
      </w:r>
    </w:p>
    <w:p>
      <w:pPr>
        <w:numPr>
          <w:ilvl w:val="1"/>
          <w:numId w:val="900"/>
        </w:numPr>
        <w:spacing w:before="0" w:after="0"/>
      </w:pPr>
      <w:r>
        <w:t>Sustainable Yield</w:t>
      </w:r>
    </w:p>
    <w:p>
      <w:pPr>
        <w:numPr>
          <w:ilvl w:val="1"/>
          <w:numId w:val="900"/>
        </w:numPr>
        <w:spacing w:before="0" w:after="0"/>
      </w:pPr>
      <w:r>
        <w:t>Ecosystem-based Management</w:t>
      </w:r>
    </w:p>
    <w:p>
      <w:pPr>
        <w:numPr>
          <w:ilvl w:val="1"/>
          <w:numId w:val="900"/>
        </w:numPr>
        <w:spacing w:before="0" w:after="0"/>
      </w:pPr>
      <w:r>
        <w:t>Integrated Management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pStyle w:val="Heading1"/>
      </w:pPr>
      <w:r>
        <w:t>Research Methods in Ecosystem Ecology</w:t>
      </w:r>
    </w:p>
    <w:p>
      <w:pPr>
        <w:numPr>
          <w:ilvl w:val="0"/>
          <w:numId w:val="900"/>
        </w:numPr>
        <w:spacing w:before="0" w:after="0"/>
      </w:pPr>
      <w:r>
        <w:t>Field Methods</w:t>
      </w:r>
    </w:p>
    <w:p>
      <w:pPr>
        <w:numPr>
          <w:ilvl w:val="1"/>
          <w:numId w:val="900"/>
        </w:numPr>
        <w:spacing w:before="0" w:after="0"/>
      </w:pPr>
      <w:r>
        <w:t>Site Selection and Design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Vegetation Sampling</w:t>
      </w:r>
    </w:p>
    <w:p>
      <w:pPr>
        <w:numPr>
          <w:ilvl w:val="2"/>
          <w:numId w:val="900"/>
        </w:numPr>
        <w:spacing w:before="0" w:after="0"/>
      </w:pPr>
      <w:r>
        <w:t>Quadrat Methods</w:t>
      </w:r>
    </w:p>
    <w:p>
      <w:pPr>
        <w:numPr>
          <w:ilvl w:val="2"/>
          <w:numId w:val="900"/>
        </w:numPr>
        <w:spacing w:before="0" w:after="0"/>
      </w:pPr>
      <w:r>
        <w:t>Transect Methods</w:t>
      </w:r>
    </w:p>
    <w:p>
      <w:pPr>
        <w:numPr>
          <w:ilvl w:val="2"/>
          <w:numId w:val="900"/>
        </w:numPr>
        <w:spacing w:before="0" w:after="0"/>
      </w:pPr>
      <w:r>
        <w:t>Point-intercept Methods</w:t>
      </w:r>
    </w:p>
    <w:p>
      <w:pPr>
        <w:numPr>
          <w:ilvl w:val="1"/>
          <w:numId w:val="900"/>
        </w:numPr>
        <w:spacing w:before="0" w:after="0"/>
      </w:pPr>
      <w:r>
        <w:t>Animal Sampling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Capture-recapture</w:t>
      </w:r>
    </w:p>
    <w:p>
      <w:pPr>
        <w:numPr>
          <w:ilvl w:val="2"/>
          <w:numId w:val="900"/>
        </w:numPr>
        <w:spacing w:before="0" w:after="0"/>
      </w:pPr>
      <w:r>
        <w:t>Track Stations</w:t>
      </w:r>
    </w:p>
    <w:p>
      <w:pPr>
        <w:numPr>
          <w:ilvl w:val="2"/>
          <w:numId w:val="900"/>
        </w:numPr>
        <w:spacing w:before="0" w:after="0"/>
      </w:pPr>
      <w:r>
        <w:t>Camera Traps</w:t>
      </w:r>
    </w:p>
    <w:p>
      <w:pPr>
        <w:numPr>
          <w:ilvl w:val="1"/>
          <w:numId w:val="900"/>
        </w:numPr>
        <w:spacing w:before="0" w:after="0"/>
      </w:pPr>
      <w:r>
        <w:t>Abiotic Measurements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Microclimate Monitoring</w:t>
      </w:r>
    </w:p>
    <w:p>
      <w:pPr>
        <w:numPr>
          <w:ilvl w:val="0"/>
          <w:numId w:val="900"/>
        </w:numPr>
        <w:spacing w:before="0" w:after="0"/>
      </w:pPr>
      <w:r>
        <w:t>Laboratory Methods</w:t>
      </w:r>
    </w:p>
    <w:p>
      <w:pPr>
        <w:numPr>
          <w:ilvl w:val="1"/>
          <w:numId w:val="900"/>
        </w:numPr>
        <w:spacing w:before="0" w:after="0"/>
      </w:pPr>
      <w:r>
        <w:t>Sample Processing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1"/>
          <w:numId w:val="900"/>
        </w:numPr>
        <w:spacing w:before="0" w:after="0"/>
      </w:pPr>
      <w:r>
        <w:t>Microscopy Techniques</w:t>
      </w:r>
    </w:p>
    <w:p>
      <w:pPr>
        <w:numPr>
          <w:ilvl w:val="1"/>
          <w:numId w:val="900"/>
        </w:numPr>
        <w:spacing w:before="0" w:after="0"/>
      </w:pPr>
      <w:r>
        <w:t>Molecular Methods</w:t>
      </w:r>
    </w:p>
    <w:p>
      <w:pPr>
        <w:numPr>
          <w:ilvl w:val="0"/>
          <w:numId w:val="900"/>
        </w:numPr>
        <w:spacing w:before="0" w:after="0"/>
      </w:pPr>
      <w:r>
        <w:t>Remote Sensing and GIS</w:t>
      </w:r>
    </w:p>
    <w:p>
      <w:pPr>
        <w:numPr>
          <w:ilvl w:val="1"/>
          <w:numId w:val="900"/>
        </w:numPr>
        <w:spacing w:before="0" w:after="0"/>
      </w:pPr>
      <w:r>
        <w:t>Satellite Imagery</w:t>
      </w:r>
    </w:p>
    <w:p>
      <w:pPr>
        <w:numPr>
          <w:ilvl w:val="1"/>
          <w:numId w:val="900"/>
        </w:numPr>
        <w:spacing w:before="0" w:after="0"/>
      </w:pPr>
      <w:r>
        <w:t>Aerial Photography</w:t>
      </w:r>
    </w:p>
    <w:p>
      <w:pPr>
        <w:numPr>
          <w:ilvl w:val="1"/>
          <w:numId w:val="900"/>
        </w:numPr>
        <w:spacing w:before="0" w:after="0"/>
      </w:pPr>
      <w:r>
        <w:t>LiDAR Technology</w:t>
      </w:r>
    </w:p>
    <w:p>
      <w:pPr>
        <w:numPr>
          <w:ilvl w:val="1"/>
          <w:numId w:val="900"/>
        </w:numPr>
        <w:spacing w:before="0" w:after="0"/>
      </w:pPr>
      <w:r>
        <w:t>Spatial Analysis</w:t>
      </w:r>
    </w:p>
    <w:p>
      <w:pPr>
        <w:numPr>
          <w:ilvl w:val="1"/>
          <w:numId w:val="900"/>
        </w:numPr>
        <w:spacing w:before="0" w:after="0"/>
      </w:pPr>
      <w:r>
        <w:t>Temporal Analysis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Controlled Experiments</w:t>
      </w:r>
    </w:p>
    <w:p>
      <w:pPr>
        <w:numPr>
          <w:ilvl w:val="1"/>
          <w:numId w:val="900"/>
        </w:numPr>
        <w:spacing w:before="0" w:after="0"/>
      </w:pPr>
      <w:r>
        <w:t>Natural Experiments</w:t>
      </w:r>
    </w:p>
    <w:p>
      <w:pPr>
        <w:numPr>
          <w:ilvl w:val="1"/>
          <w:numId w:val="900"/>
        </w:numPr>
        <w:spacing w:before="0" w:after="0"/>
      </w:pPr>
      <w:r>
        <w:t>Manipulative Experiments</w:t>
      </w:r>
    </w:p>
    <w:p>
      <w:pPr>
        <w:numPr>
          <w:ilvl w:val="1"/>
          <w:numId w:val="900"/>
        </w:numPr>
        <w:spacing w:before="0" w:after="0"/>
      </w:pPr>
      <w:r>
        <w:t>Observational Studies</w:t>
      </w:r>
    </w:p>
    <w:p>
      <w:pPr>
        <w:numPr>
          <w:ilvl w:val="1"/>
          <w:numId w:val="900"/>
        </w:numPr>
        <w:spacing w:before="0" w:after="0"/>
      </w:pPr>
      <w:r>
        <w:t>Long-term Studies</w:t>
      </w:r>
    </w:p>
    <w:p>
      <w:pPr>
        <w:numPr>
          <w:ilvl w:val="0"/>
          <w:numId w:val="900"/>
        </w:numPr>
        <w:spacing w:before="0" w:after="0"/>
      </w:pPr>
      <w:r>
        <w:t>Modeling Approaches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1"/>
          <w:numId w:val="900"/>
        </w:numPr>
        <w:spacing w:before="0" w:after="0"/>
      </w:pPr>
      <w:r>
        <w:t>Statistical Models</w:t>
      </w:r>
    </w:p>
    <w:p>
      <w:pPr>
        <w:numPr>
          <w:ilvl w:val="1"/>
          <w:numId w:val="900"/>
        </w:numPr>
        <w:spacing w:before="0" w:after="0"/>
      </w:pPr>
      <w:r>
        <w:t>Mechanistic Models</w:t>
      </w:r>
    </w:p>
    <w:p>
      <w:pPr>
        <w:numPr>
          <w:ilvl w:val="1"/>
          <w:numId w:val="900"/>
        </w:numPr>
        <w:spacing w:before="0" w:after="0"/>
      </w:pPr>
      <w:r>
        <w:t>Simulation Models</w:t>
      </w:r>
    </w:p>
    <w:p>
      <w:pPr>
        <w:numPr>
          <w:ilvl w:val="1"/>
          <w:numId w:val="900"/>
        </w:numPr>
        <w:spacing w:before="0" w:after="0"/>
      </w:pPr>
      <w:r>
        <w:t>Predictive Models</w:t>
      </w:r>
    </w:p>
    <w:p>
      <w:pPr>
        <w:numPr>
          <w:ilvl w:val="0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Spatial Statistics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