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Economic Geography</w:t>
      </w:r>
    </w:p>
    <w:p>
      <w:pPr>
        <w:pStyle w:val="Heading1"/>
      </w:pPr>
      <w:r>
        <w:t>Introduction to Economic Geography</w:t>
      </w:r>
    </w:p>
    <w:p>
      <w:pPr>
        <w:numPr>
          <w:ilvl w:val="0"/>
          <w:numId w:val="900"/>
        </w:numPr>
        <w:spacing w:before="0" w:after="0"/>
      </w:pPr>
      <w:r>
        <w:t>Defining Economic Geography</w:t>
      </w:r>
    </w:p>
    <w:p>
      <w:pPr>
        <w:numPr>
          <w:ilvl w:val="1"/>
          <w:numId w:val="900"/>
        </w:numPr>
        <w:spacing w:before="0" w:after="0"/>
      </w:pPr>
      <w:r>
        <w:t>Scope and Focus of Economic Geography</w:t>
      </w:r>
    </w:p>
    <w:p>
      <w:pPr>
        <w:numPr>
          <w:ilvl w:val="1"/>
          <w:numId w:val="900"/>
        </w:numPr>
        <w:spacing w:before="0" w:after="0"/>
      </w:pPr>
      <w:r>
        <w:t>Key Questions and Problems Addressed</w:t>
      </w:r>
    </w:p>
    <w:p>
      <w:pPr>
        <w:numPr>
          <w:ilvl w:val="1"/>
          <w:numId w:val="900"/>
        </w:numPr>
        <w:spacing w:before="0" w:after="0"/>
      </w:pPr>
      <w:r>
        <w:t>Relationship to Human Geography</w:t>
      </w:r>
    </w:p>
    <w:p>
      <w:pPr>
        <w:numPr>
          <w:ilvl w:val="1"/>
          <w:numId w:val="900"/>
        </w:numPr>
        <w:spacing w:before="0" w:after="0"/>
      </w:pPr>
      <w:r>
        <w:t>Relationship to Physical Geography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Space and Spatial Analysis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Spatial Processes</w:t>
      </w:r>
    </w:p>
    <w:p>
      <w:pPr>
        <w:numPr>
          <w:ilvl w:val="2"/>
          <w:numId w:val="900"/>
        </w:numPr>
        <w:spacing w:before="0" w:after="0"/>
      </w:pPr>
      <w:r>
        <w:t>Spatial Structure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Place and Place-Making</w:t>
      </w:r>
    </w:p>
    <w:p>
      <w:pPr>
        <w:numPr>
          <w:ilvl w:val="2"/>
          <w:numId w:val="900"/>
        </w:numPr>
        <w:spacing w:before="0" w:after="0"/>
      </w:pPr>
      <w:r>
        <w:t>Sense of Place</w:t>
      </w:r>
    </w:p>
    <w:p>
      <w:pPr>
        <w:numPr>
          <w:ilvl w:val="2"/>
          <w:numId w:val="900"/>
        </w:numPr>
        <w:spacing w:before="0" w:after="0"/>
      </w:pPr>
      <w:r>
        <w:t>Place Identity</w:t>
      </w:r>
    </w:p>
    <w:p>
      <w:pPr>
        <w:numPr>
          <w:ilvl w:val="2"/>
          <w:numId w:val="900"/>
        </w:numPr>
        <w:spacing w:before="0" w:after="0"/>
      </w:pPr>
      <w:r>
        <w:t>Place Attachment</w:t>
      </w:r>
    </w:p>
    <w:p>
      <w:pPr>
        <w:numPr>
          <w:ilvl w:val="2"/>
          <w:numId w:val="900"/>
        </w:numPr>
        <w:spacing w:before="0" w:after="0"/>
      </w:pPr>
      <w:r>
        <w:t>Placelessness</w:t>
      </w:r>
    </w:p>
    <w:p>
      <w:pPr>
        <w:numPr>
          <w:ilvl w:val="1"/>
          <w:numId w:val="900"/>
        </w:numPr>
        <w:spacing w:before="0" w:after="0"/>
      </w:pPr>
      <w:r>
        <w:t>Scale and Multi-Scale Analysis</w:t>
      </w:r>
    </w:p>
    <w:p>
      <w:pPr>
        <w:numPr>
          <w:ilvl w:val="2"/>
          <w:numId w:val="900"/>
        </w:numPr>
        <w:spacing w:before="0" w:after="0"/>
      </w:pPr>
      <w:r>
        <w:t>Local Scale</w:t>
      </w:r>
    </w:p>
    <w:p>
      <w:pPr>
        <w:numPr>
          <w:ilvl w:val="2"/>
          <w:numId w:val="900"/>
        </w:numPr>
        <w:spacing w:before="0" w:after="0"/>
      </w:pPr>
      <w:r>
        <w:t>Regional Scale</w:t>
      </w:r>
    </w:p>
    <w:p>
      <w:pPr>
        <w:numPr>
          <w:ilvl w:val="2"/>
          <w:numId w:val="900"/>
        </w:numPr>
        <w:spacing w:before="0" w:after="0"/>
      </w:pPr>
      <w:r>
        <w:t>National Scale</w:t>
      </w:r>
    </w:p>
    <w:p>
      <w:pPr>
        <w:numPr>
          <w:ilvl w:val="2"/>
          <w:numId w:val="900"/>
        </w:numPr>
        <w:spacing w:before="0" w:after="0"/>
      </w:pPr>
      <w:r>
        <w:t>Global Scale</w:t>
      </w:r>
    </w:p>
    <w:p>
      <w:pPr>
        <w:numPr>
          <w:ilvl w:val="2"/>
          <w:numId w:val="900"/>
        </w:numPr>
        <w:spacing w:before="0" w:after="0"/>
      </w:pPr>
      <w:r>
        <w:t>Scale Interactions</w:t>
      </w:r>
    </w:p>
    <w:p>
      <w:pPr>
        <w:numPr>
          <w:ilvl w:val="1"/>
          <w:numId w:val="900"/>
        </w:numPr>
        <w:spacing w:before="0" w:after="0"/>
      </w:pPr>
      <w:r>
        <w:t>Location and Locational Analysis</w:t>
      </w:r>
    </w:p>
    <w:p>
      <w:pPr>
        <w:numPr>
          <w:ilvl w:val="2"/>
          <w:numId w:val="900"/>
        </w:numPr>
        <w:spacing w:before="0" w:after="0"/>
      </w:pPr>
      <w:r>
        <w:t>Absolute Location</w:t>
      </w:r>
    </w:p>
    <w:p>
      <w:pPr>
        <w:numPr>
          <w:ilvl w:val="2"/>
          <w:numId w:val="900"/>
        </w:numPr>
        <w:spacing w:before="0" w:after="0"/>
      </w:pPr>
      <w:r>
        <w:t>Relative Location</w:t>
      </w:r>
    </w:p>
    <w:p>
      <w:pPr>
        <w:numPr>
          <w:ilvl w:val="2"/>
          <w:numId w:val="900"/>
        </w:numPr>
        <w:spacing w:before="0" w:after="0"/>
      </w:pPr>
      <w:r>
        <w:t>Site Characteristics</w:t>
      </w:r>
    </w:p>
    <w:p>
      <w:pPr>
        <w:numPr>
          <w:ilvl w:val="2"/>
          <w:numId w:val="900"/>
        </w:numPr>
        <w:spacing w:before="0" w:after="0"/>
      </w:pPr>
      <w:r>
        <w:t>Situational Factors</w:t>
      </w:r>
    </w:p>
    <w:p>
      <w:pPr>
        <w:numPr>
          <w:ilvl w:val="1"/>
          <w:numId w:val="900"/>
        </w:numPr>
        <w:spacing w:before="0" w:after="0"/>
      </w:pPr>
      <w:r>
        <w:t>Distribution and Spatial Patterns</w:t>
      </w:r>
    </w:p>
    <w:p>
      <w:pPr>
        <w:numPr>
          <w:ilvl w:val="2"/>
          <w:numId w:val="900"/>
        </w:numPr>
        <w:spacing w:before="0" w:after="0"/>
      </w:pPr>
      <w:r>
        <w:t>Clustered Distributions</w:t>
      </w:r>
    </w:p>
    <w:p>
      <w:pPr>
        <w:numPr>
          <w:ilvl w:val="2"/>
          <w:numId w:val="900"/>
        </w:numPr>
        <w:spacing w:before="0" w:after="0"/>
      </w:pPr>
      <w:r>
        <w:t>Dispersed Distributions</w:t>
      </w:r>
    </w:p>
    <w:p>
      <w:pPr>
        <w:numPr>
          <w:ilvl w:val="2"/>
          <w:numId w:val="900"/>
        </w:numPr>
        <w:spacing w:before="0" w:after="0"/>
      </w:pPr>
      <w:r>
        <w:t>Random Distributions</w:t>
      </w:r>
    </w:p>
    <w:p>
      <w:pPr>
        <w:numPr>
          <w:ilvl w:val="2"/>
          <w:numId w:val="900"/>
        </w:numPr>
        <w:spacing w:before="0" w:after="0"/>
      </w:pPr>
      <w:r>
        <w:t>Factors Influencing Distribution</w:t>
      </w:r>
    </w:p>
    <w:p>
      <w:pPr>
        <w:numPr>
          <w:ilvl w:val="1"/>
          <w:numId w:val="900"/>
        </w:numPr>
        <w:spacing w:before="0" w:after="0"/>
      </w:pPr>
      <w:r>
        <w:t>Spatial Interaction and Connectivity</w:t>
      </w:r>
    </w:p>
    <w:p>
      <w:pPr>
        <w:numPr>
          <w:ilvl w:val="2"/>
          <w:numId w:val="900"/>
        </w:numPr>
        <w:spacing w:before="0" w:after="0"/>
      </w:pPr>
      <w:r>
        <w:t>Flows of Goods and Services</w:t>
      </w:r>
    </w:p>
    <w:p>
      <w:pPr>
        <w:numPr>
          <w:ilvl w:val="2"/>
          <w:numId w:val="900"/>
        </w:numPr>
        <w:spacing w:before="0" w:after="0"/>
      </w:pPr>
      <w:r>
        <w:t>Flows of People</w:t>
      </w:r>
    </w:p>
    <w:p>
      <w:pPr>
        <w:numPr>
          <w:ilvl w:val="2"/>
          <w:numId w:val="900"/>
        </w:numPr>
        <w:spacing w:before="0" w:after="0"/>
      </w:pPr>
      <w:r>
        <w:t>Flows of Information</w:t>
      </w:r>
    </w:p>
    <w:p>
      <w:pPr>
        <w:numPr>
          <w:ilvl w:val="2"/>
          <w:numId w:val="900"/>
        </w:numPr>
        <w:spacing w:before="0" w:after="0"/>
      </w:pPr>
      <w:r>
        <w:t>Flows of Capital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Distance and Accessibility</w:t>
      </w:r>
    </w:p>
    <w:p>
      <w:pPr>
        <w:numPr>
          <w:ilvl w:val="2"/>
          <w:numId w:val="900"/>
        </w:numPr>
        <w:spacing w:before="0" w:after="0"/>
      </w:pPr>
      <w:r>
        <w:t>Physical Distance</w:t>
      </w:r>
    </w:p>
    <w:p>
      <w:pPr>
        <w:numPr>
          <w:ilvl w:val="2"/>
          <w:numId w:val="900"/>
        </w:numPr>
        <w:spacing w:before="0" w:after="0"/>
      </w:pPr>
      <w:r>
        <w:t>Economic Distance</w:t>
      </w:r>
    </w:p>
    <w:p>
      <w:pPr>
        <w:numPr>
          <w:ilvl w:val="2"/>
          <w:numId w:val="900"/>
        </w:numPr>
        <w:spacing w:before="0" w:after="0"/>
      </w:pPr>
      <w:r>
        <w:t>Time Distance</w:t>
      </w:r>
    </w:p>
    <w:p>
      <w:pPr>
        <w:numPr>
          <w:ilvl w:val="2"/>
          <w:numId w:val="900"/>
        </w:numPr>
        <w:spacing w:before="0" w:after="0"/>
      </w:pPr>
      <w:r>
        <w:t>Friction of Distance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Human Geography Subfields</w:t>
      </w:r>
    </w:p>
    <w:p>
      <w:pPr>
        <w:numPr>
          <w:ilvl w:val="2"/>
          <w:numId w:val="900"/>
        </w:numPr>
        <w:spacing w:before="0" w:after="0"/>
      </w:pPr>
      <w:r>
        <w:t>Cultural Geography</w:t>
      </w:r>
    </w:p>
    <w:p>
      <w:pPr>
        <w:numPr>
          <w:ilvl w:val="2"/>
          <w:numId w:val="900"/>
        </w:numPr>
        <w:spacing w:before="0" w:after="0"/>
      </w:pPr>
      <w:r>
        <w:t>Population Geography</w:t>
      </w:r>
    </w:p>
    <w:p>
      <w:pPr>
        <w:numPr>
          <w:ilvl w:val="2"/>
          <w:numId w:val="900"/>
        </w:numPr>
        <w:spacing w:before="0" w:after="0"/>
      </w:pPr>
      <w:r>
        <w:t>Political Geography</w:t>
      </w:r>
    </w:p>
    <w:p>
      <w:pPr>
        <w:numPr>
          <w:ilvl w:val="2"/>
          <w:numId w:val="900"/>
        </w:numPr>
        <w:spacing w:before="0" w:after="0"/>
      </w:pPr>
      <w:r>
        <w:t>Urban Geography</w:t>
      </w:r>
    </w:p>
    <w:p>
      <w:pPr>
        <w:numPr>
          <w:ilvl w:val="1"/>
          <w:numId w:val="900"/>
        </w:numPr>
        <w:spacing w:before="0" w:after="0"/>
      </w:pPr>
      <w:r>
        <w:t>Economics Connections</w:t>
      </w:r>
    </w:p>
    <w:p>
      <w:pPr>
        <w:numPr>
          <w:ilvl w:val="2"/>
          <w:numId w:val="900"/>
        </w:numPr>
        <w:spacing w:before="0" w:after="0"/>
      </w:pPr>
      <w:r>
        <w:t>Microeconomics</w:t>
      </w:r>
    </w:p>
    <w:p>
      <w:pPr>
        <w:numPr>
          <w:ilvl w:val="2"/>
          <w:numId w:val="900"/>
        </w:numPr>
        <w:spacing w:before="0" w:after="0"/>
      </w:pPr>
      <w:r>
        <w:t>Macroeconomics</w:t>
      </w:r>
    </w:p>
    <w:p>
      <w:pPr>
        <w:numPr>
          <w:ilvl w:val="2"/>
          <w:numId w:val="900"/>
        </w:numPr>
        <w:spacing w:before="0" w:after="0"/>
      </w:pPr>
      <w:r>
        <w:t>Development Economics</w:t>
      </w:r>
    </w:p>
    <w:p>
      <w:pPr>
        <w:numPr>
          <w:ilvl w:val="2"/>
          <w:numId w:val="900"/>
        </w:numPr>
        <w:spacing w:before="0" w:after="0"/>
      </w:pPr>
      <w:r>
        <w:t>International Economics</w:t>
      </w:r>
    </w:p>
    <w:p>
      <w:pPr>
        <w:numPr>
          <w:ilvl w:val="1"/>
          <w:numId w:val="900"/>
        </w:numPr>
        <w:spacing w:before="0" w:after="0"/>
      </w:pPr>
      <w:r>
        <w:t>Related Social Sciences</w:t>
      </w:r>
    </w:p>
    <w:p>
      <w:pPr>
        <w:numPr>
          <w:ilvl w:val="2"/>
          <w:numId w:val="900"/>
        </w:numPr>
        <w:spacing w:before="0" w:after="0"/>
      </w:pPr>
      <w:r>
        <w:t>Sociology</w:t>
      </w:r>
    </w:p>
    <w:p>
      <w:pPr>
        <w:numPr>
          <w:ilvl w:val="2"/>
          <w:numId w:val="900"/>
        </w:numPr>
        <w:spacing w:before="0" w:after="0"/>
      </w:pPr>
      <w:r>
        <w:t>Anthropology</w:t>
      </w:r>
    </w:p>
    <w:p>
      <w:pPr>
        <w:numPr>
          <w:ilvl w:val="2"/>
          <w:numId w:val="900"/>
        </w:numPr>
        <w:spacing w:before="0" w:after="0"/>
      </w:pPr>
      <w:r>
        <w:t>Political Science</w:t>
      </w:r>
    </w:p>
    <w:p>
      <w:pPr>
        <w:numPr>
          <w:ilvl w:val="1"/>
          <w:numId w:val="900"/>
        </w:numPr>
        <w:spacing w:before="0" w:after="0"/>
      </w:pPr>
      <w:r>
        <w:t>Planning and Policy Studies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Regional Planning</w:t>
      </w:r>
    </w:p>
    <w:p>
      <w:pPr>
        <w:numPr>
          <w:ilvl w:val="2"/>
          <w:numId w:val="900"/>
        </w:numPr>
        <w:spacing w:before="0" w:after="0"/>
      </w:pPr>
      <w:r>
        <w:t>Environmental Planning</w:t>
      </w:r>
    </w:p>
    <w:p>
      <w:pPr>
        <w:numPr>
          <w:ilvl w:val="0"/>
          <w:numId w:val="900"/>
        </w:numPr>
        <w:spacing w:before="0" w:after="0"/>
      </w:pPr>
      <w:r>
        <w:t>Historical Development of Economic Geography</w:t>
      </w:r>
    </w:p>
    <w:p>
      <w:pPr>
        <w:numPr>
          <w:ilvl w:val="1"/>
          <w:numId w:val="900"/>
        </w:numPr>
        <w:spacing w:before="0" w:after="0"/>
      </w:pPr>
      <w:r>
        <w:t>Early Foundations</w:t>
      </w:r>
    </w:p>
    <w:p>
      <w:pPr>
        <w:numPr>
          <w:ilvl w:val="2"/>
          <w:numId w:val="900"/>
        </w:numPr>
        <w:spacing w:before="0" w:after="0"/>
      </w:pPr>
      <w:r>
        <w:t>German School Contributions</w:t>
      </w:r>
    </w:p>
    <w:p>
      <w:pPr>
        <w:numPr>
          <w:ilvl w:val="2"/>
          <w:numId w:val="900"/>
        </w:numPr>
        <w:spacing w:before="0" w:after="0"/>
      </w:pPr>
      <w:r>
        <w:t>French School Contributions</w:t>
      </w:r>
    </w:p>
    <w:p>
      <w:pPr>
        <w:numPr>
          <w:ilvl w:val="2"/>
          <w:numId w:val="900"/>
        </w:numPr>
        <w:spacing w:before="0" w:after="0"/>
      </w:pPr>
      <w:r>
        <w:t>Anglo-American Developments</w:t>
      </w:r>
    </w:p>
    <w:p>
      <w:pPr>
        <w:numPr>
          <w:ilvl w:val="1"/>
          <w:numId w:val="900"/>
        </w:numPr>
        <w:spacing w:before="0" w:after="0"/>
      </w:pPr>
      <w:r>
        <w:t>Classical Period</w:t>
      </w:r>
    </w:p>
    <w:p>
      <w:pPr>
        <w:numPr>
          <w:ilvl w:val="2"/>
          <w:numId w:val="900"/>
        </w:numPr>
        <w:spacing w:before="0" w:after="0"/>
      </w:pPr>
      <w:r>
        <w:t>Location Theory Development</w:t>
      </w:r>
    </w:p>
    <w:p>
      <w:pPr>
        <w:numPr>
          <w:ilvl w:val="2"/>
          <w:numId w:val="900"/>
        </w:numPr>
        <w:spacing w:before="0" w:after="0"/>
      </w:pPr>
      <w:r>
        <w:t>Quantitative Revolution</w:t>
      </w:r>
    </w:p>
    <w:p>
      <w:pPr>
        <w:numPr>
          <w:ilvl w:val="1"/>
          <w:numId w:val="900"/>
        </w:numPr>
        <w:spacing w:before="0" w:after="0"/>
      </w:pPr>
      <w:r>
        <w:t>Contemporary Developments</w:t>
      </w:r>
    </w:p>
    <w:p>
      <w:pPr>
        <w:numPr>
          <w:ilvl w:val="2"/>
          <w:numId w:val="900"/>
        </w:numPr>
        <w:spacing w:before="0" w:after="0"/>
      </w:pPr>
      <w:r>
        <w:t>Behavioral Approaches</w:t>
      </w:r>
    </w:p>
    <w:p>
      <w:pPr>
        <w:numPr>
          <w:ilvl w:val="2"/>
          <w:numId w:val="900"/>
        </w:numPr>
        <w:spacing w:before="0" w:after="0"/>
      </w:pPr>
      <w:r>
        <w:t>Institutional Turn</w:t>
      </w:r>
    </w:p>
    <w:p>
      <w:pPr>
        <w:numPr>
          <w:ilvl w:val="2"/>
          <w:numId w:val="900"/>
        </w:numPr>
        <w:spacing w:before="0" w:after="0"/>
      </w:pPr>
      <w:r>
        <w:t>Cultural Turn</w:t>
      </w:r>
    </w:p>
    <w:p>
      <w:pPr>
        <w:numPr>
          <w:ilvl w:val="2"/>
          <w:numId w:val="900"/>
        </w:numPr>
        <w:spacing w:before="0" w:after="0"/>
      </w:pPr>
      <w:r>
        <w:t>Relational Turn</w:t>
      </w:r>
    </w:p>
    <w:p>
      <w:pPr>
        <w:numPr>
          <w:ilvl w:val="1"/>
          <w:numId w:val="900"/>
        </w:numPr>
        <w:spacing w:before="0" w:after="0"/>
      </w:pPr>
      <w:r>
        <w:t>Current Debates and Future Directions</w:t>
      </w:r>
    </w:p>
    <w:p>
      <w:pPr>
        <w:numPr>
          <w:ilvl w:val="2"/>
          <w:numId w:val="900"/>
        </w:numPr>
        <w:spacing w:before="0" w:after="0"/>
      </w:pPr>
      <w:r>
        <w:t>Post-Structuralist Approaches</w:t>
      </w:r>
    </w:p>
    <w:p>
      <w:pPr>
        <w:numPr>
          <w:ilvl w:val="2"/>
          <w:numId w:val="900"/>
        </w:numPr>
        <w:spacing w:before="0" w:after="0"/>
      </w:pPr>
      <w:r>
        <w:t>Feminist Economic Geography</w:t>
      </w:r>
    </w:p>
    <w:p>
      <w:pPr>
        <w:numPr>
          <w:ilvl w:val="2"/>
          <w:numId w:val="900"/>
        </w:numPr>
        <w:spacing w:before="0" w:after="0"/>
      </w:pPr>
      <w:r>
        <w:t>Environmental Economic Geography</w:t>
      </w:r>
    </w:p>
    <w:p>
      <w:pPr>
        <w:pStyle w:val="Heading1"/>
      </w:pPr>
      <w:r>
        <w:t>Theoretical Foundations and Models</w:t>
      </w:r>
    </w:p>
    <w:p>
      <w:pPr>
        <w:numPr>
          <w:ilvl w:val="0"/>
          <w:numId w:val="900"/>
        </w:numPr>
        <w:spacing w:before="0" w:after="0"/>
      </w:pPr>
      <w:r>
        <w:t>Classical Location Theories</w:t>
      </w:r>
    </w:p>
    <w:p>
      <w:pPr>
        <w:numPr>
          <w:ilvl w:val="1"/>
          <w:numId w:val="900"/>
        </w:numPr>
        <w:spacing w:before="0" w:after="0"/>
      </w:pPr>
      <w:r>
        <w:t>Von Thünen's Agricultural Location Model</w:t>
      </w:r>
    </w:p>
    <w:p>
      <w:pPr>
        <w:numPr>
          <w:ilvl w:val="2"/>
          <w:numId w:val="900"/>
        </w:numPr>
        <w:spacing w:before="0" w:after="0"/>
      </w:pPr>
      <w:r>
        <w:t>The Isolated State Concept</w:t>
      </w:r>
    </w:p>
    <w:p>
      <w:pPr>
        <w:numPr>
          <w:ilvl w:val="2"/>
          <w:numId w:val="900"/>
        </w:numPr>
        <w:spacing w:before="0" w:after="0"/>
      </w:pPr>
      <w:r>
        <w:t>Bid-Rent Theory</w:t>
      </w:r>
    </w:p>
    <w:p>
      <w:pPr>
        <w:numPr>
          <w:ilvl w:val="3"/>
          <w:numId w:val="900"/>
        </w:numPr>
        <w:spacing w:before="0" w:after="0"/>
      </w:pPr>
      <w:r>
        <w:t>Land Rent Calculations</w:t>
      </w:r>
    </w:p>
    <w:p>
      <w:pPr>
        <w:numPr>
          <w:ilvl w:val="3"/>
          <w:numId w:val="900"/>
        </w:numPr>
        <w:spacing w:before="0" w:after="0"/>
      </w:pPr>
      <w:r>
        <w:t>Distance-Decay Effects</w:t>
      </w:r>
    </w:p>
    <w:p>
      <w:pPr>
        <w:numPr>
          <w:ilvl w:val="2"/>
          <w:numId w:val="900"/>
        </w:numPr>
        <w:spacing w:before="0" w:after="0"/>
      </w:pPr>
      <w:r>
        <w:t>Agricultural Land Use Rings</w:t>
      </w:r>
    </w:p>
    <w:p>
      <w:pPr>
        <w:numPr>
          <w:ilvl w:val="3"/>
          <w:numId w:val="900"/>
        </w:numPr>
        <w:spacing w:before="0" w:after="0"/>
      </w:pPr>
      <w:r>
        <w:t>Intensive Market Gardening</w:t>
      </w:r>
    </w:p>
    <w:p>
      <w:pPr>
        <w:numPr>
          <w:ilvl w:val="3"/>
          <w:numId w:val="900"/>
        </w:numPr>
        <w:spacing w:before="0" w:after="0"/>
      </w:pPr>
      <w:r>
        <w:t>Forest and Fuel Production</w:t>
      </w:r>
    </w:p>
    <w:p>
      <w:pPr>
        <w:numPr>
          <w:ilvl w:val="3"/>
          <w:numId w:val="900"/>
        </w:numPr>
        <w:spacing w:before="0" w:after="0"/>
      </w:pPr>
      <w:r>
        <w:t>Grain Production</w:t>
      </w:r>
    </w:p>
    <w:p>
      <w:pPr>
        <w:numPr>
          <w:ilvl w:val="3"/>
          <w:numId w:val="900"/>
        </w:numPr>
        <w:spacing w:before="0" w:after="0"/>
      </w:pPr>
      <w:r>
        <w:t>Ranching and Livestock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Uniform Physical Environment</w:t>
      </w:r>
    </w:p>
    <w:p>
      <w:pPr>
        <w:numPr>
          <w:ilvl w:val="3"/>
          <w:numId w:val="900"/>
        </w:numPr>
        <w:spacing w:before="0" w:after="0"/>
      </w:pPr>
      <w:r>
        <w:t>Single Central Market</w:t>
      </w:r>
    </w:p>
    <w:p>
      <w:pPr>
        <w:numPr>
          <w:ilvl w:val="3"/>
          <w:numId w:val="900"/>
        </w:numPr>
        <w:spacing w:before="0" w:after="0"/>
      </w:pPr>
      <w:r>
        <w:t>Rational Economic Actors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3"/>
          <w:numId w:val="900"/>
        </w:numPr>
        <w:spacing w:before="0" w:after="0"/>
      </w:pPr>
      <w:r>
        <w:t>Transportation Network Simplification</w:t>
      </w:r>
    </w:p>
    <w:p>
      <w:pPr>
        <w:numPr>
          <w:ilvl w:val="3"/>
          <w:numId w:val="900"/>
        </w:numPr>
        <w:spacing w:before="0" w:after="0"/>
      </w:pPr>
      <w:r>
        <w:t>Market Structure Assumptions</w:t>
      </w:r>
    </w:p>
    <w:p>
      <w:pPr>
        <w:numPr>
          <w:ilvl w:val="2"/>
          <w:numId w:val="900"/>
        </w:numPr>
        <w:spacing w:before="0" w:after="0"/>
      </w:pPr>
      <w:r>
        <w:t>Modern Applications</w:t>
      </w:r>
    </w:p>
    <w:p>
      <w:pPr>
        <w:numPr>
          <w:ilvl w:val="3"/>
          <w:numId w:val="900"/>
        </w:numPr>
        <w:spacing w:before="0" w:after="0"/>
      </w:pPr>
      <w:r>
        <w:t>Urban Land Use Analysis</w:t>
      </w:r>
    </w:p>
    <w:p>
      <w:pPr>
        <w:numPr>
          <w:ilvl w:val="3"/>
          <w:numId w:val="900"/>
        </w:numPr>
        <w:spacing w:before="0" w:after="0"/>
      </w:pPr>
      <w:r>
        <w:t>Agricultural Zoning</w:t>
      </w:r>
    </w:p>
    <w:p>
      <w:pPr>
        <w:numPr>
          <w:ilvl w:val="1"/>
          <w:numId w:val="900"/>
        </w:numPr>
        <w:spacing w:before="0" w:after="0"/>
      </w:pPr>
      <w:r>
        <w:t>Weber's Industrial Location Theory</w:t>
      </w:r>
    </w:p>
    <w:p>
      <w:pPr>
        <w:numPr>
          <w:ilvl w:val="2"/>
          <w:numId w:val="900"/>
        </w:numPr>
        <w:spacing w:before="0" w:after="0"/>
      </w:pPr>
      <w:r>
        <w:t>Locational Triangle Framework</w:t>
      </w:r>
    </w:p>
    <w:p>
      <w:pPr>
        <w:numPr>
          <w:ilvl w:val="2"/>
          <w:numId w:val="900"/>
        </w:numPr>
        <w:spacing w:before="0" w:after="0"/>
      </w:pPr>
      <w:r>
        <w:t>Material Index Calculations</w:t>
      </w:r>
    </w:p>
    <w:p>
      <w:pPr>
        <w:numPr>
          <w:ilvl w:val="3"/>
          <w:numId w:val="900"/>
        </w:numPr>
        <w:spacing w:before="0" w:after="0"/>
      </w:pPr>
      <w:r>
        <w:t>Weight-Losing Industries</w:t>
      </w:r>
    </w:p>
    <w:p>
      <w:pPr>
        <w:numPr>
          <w:ilvl w:val="3"/>
          <w:numId w:val="900"/>
        </w:numPr>
        <w:spacing w:before="0" w:after="0"/>
      </w:pPr>
      <w:r>
        <w:t>Weight-Gaining Industries</w:t>
      </w:r>
    </w:p>
    <w:p>
      <w:pPr>
        <w:numPr>
          <w:ilvl w:val="3"/>
          <w:numId w:val="900"/>
        </w:numPr>
        <w:spacing w:before="0" w:after="0"/>
      </w:pPr>
      <w:r>
        <w:t>Ubiquitous Materials</w:t>
      </w:r>
    </w:p>
    <w:p>
      <w:pPr>
        <w:numPr>
          <w:ilvl w:val="2"/>
          <w:numId w:val="900"/>
        </w:numPr>
        <w:spacing w:before="0" w:after="0"/>
      </w:pPr>
      <w:r>
        <w:t>Location Factors</w:t>
      </w:r>
    </w:p>
    <w:p>
      <w:pPr>
        <w:numPr>
          <w:ilvl w:val="3"/>
          <w:numId w:val="900"/>
        </w:numPr>
        <w:spacing w:before="0" w:after="0"/>
      </w:pPr>
      <w:r>
        <w:t>Transportation Costs</w:t>
      </w:r>
    </w:p>
    <w:p>
      <w:pPr>
        <w:numPr>
          <w:ilvl w:val="4"/>
          <w:numId w:val="900"/>
        </w:numPr>
        <w:spacing w:before="0" w:after="0"/>
      </w:pPr>
      <w:r>
        <w:t>Distance Minimization</w:t>
      </w:r>
    </w:p>
    <w:p>
      <w:pPr>
        <w:numPr>
          <w:ilvl w:val="4"/>
          <w:numId w:val="900"/>
        </w:numPr>
        <w:spacing w:before="0" w:after="0"/>
      </w:pPr>
      <w:r>
        <w:t>Modal Choice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4"/>
          <w:numId w:val="900"/>
        </w:numPr>
        <w:spacing w:before="0" w:after="0"/>
      </w:pPr>
      <w:r>
        <w:t>Wage Differentials</w:t>
      </w:r>
    </w:p>
    <w:p>
      <w:pPr>
        <w:numPr>
          <w:ilvl w:val="4"/>
          <w:numId w:val="900"/>
        </w:numPr>
        <w:spacing w:before="0" w:after="0"/>
      </w:pPr>
      <w:r>
        <w:t>Labor Availability</w:t>
      </w:r>
    </w:p>
    <w:p>
      <w:pPr>
        <w:numPr>
          <w:ilvl w:val="3"/>
          <w:numId w:val="900"/>
        </w:numPr>
        <w:spacing w:before="0" w:after="0"/>
      </w:pPr>
      <w:r>
        <w:t>Agglomeration Economies</w:t>
      </w:r>
    </w:p>
    <w:p>
      <w:pPr>
        <w:numPr>
          <w:ilvl w:val="4"/>
          <w:numId w:val="900"/>
        </w:numPr>
        <w:spacing w:before="0" w:after="0"/>
      </w:pPr>
      <w:r>
        <w:t>Localization Benefits</w:t>
      </w:r>
    </w:p>
    <w:p>
      <w:pPr>
        <w:numPr>
          <w:ilvl w:val="4"/>
          <w:numId w:val="900"/>
        </w:numPr>
        <w:spacing w:before="0" w:after="0"/>
      </w:pPr>
      <w:r>
        <w:t>Urbanization Benefits</w:t>
      </w:r>
    </w:p>
    <w:p>
      <w:pPr>
        <w:numPr>
          <w:ilvl w:val="2"/>
          <w:numId w:val="900"/>
        </w:numPr>
        <w:spacing w:before="0" w:after="0"/>
      </w:pPr>
      <w:r>
        <w:t>Isodapanes and Isotims</w:t>
      </w:r>
    </w:p>
    <w:p>
      <w:pPr>
        <w:numPr>
          <w:ilvl w:val="2"/>
          <w:numId w:val="900"/>
        </w:numPr>
        <w:spacing w:before="0" w:after="0"/>
      </w:pPr>
      <w:r>
        <w:t>Critical Isodapanes</w:t>
      </w:r>
    </w:p>
    <w:p>
      <w:pPr>
        <w:numPr>
          <w:ilvl w:val="2"/>
          <w:numId w:val="900"/>
        </w:numPr>
        <w:spacing w:before="0" w:after="0"/>
      </w:pPr>
      <w:r>
        <w:t>Model Critiques and Extensions</w:t>
      </w:r>
    </w:p>
    <w:p>
      <w:pPr>
        <w:numPr>
          <w:ilvl w:val="1"/>
          <w:numId w:val="900"/>
        </w:numPr>
        <w:spacing w:before="0" w:after="0"/>
      </w:pPr>
      <w:r>
        <w:t>Christaller's Central Place Theory</w:t>
      </w:r>
    </w:p>
    <w:p>
      <w:pPr>
        <w:numPr>
          <w:ilvl w:val="2"/>
          <w:numId w:val="900"/>
        </w:numPr>
        <w:spacing w:before="0" w:after="0"/>
      </w:pPr>
      <w:r>
        <w:t>Basic Concepts</w:t>
      </w:r>
    </w:p>
    <w:p>
      <w:pPr>
        <w:numPr>
          <w:ilvl w:val="3"/>
          <w:numId w:val="900"/>
        </w:numPr>
        <w:spacing w:before="0" w:after="0"/>
      </w:pPr>
      <w:r>
        <w:t>Central Places</w:t>
      </w:r>
    </w:p>
    <w:p>
      <w:pPr>
        <w:numPr>
          <w:ilvl w:val="3"/>
          <w:numId w:val="900"/>
        </w:numPr>
        <w:spacing w:before="0" w:after="0"/>
      </w:pPr>
      <w:r>
        <w:t>Central Functions</w:t>
      </w:r>
    </w:p>
    <w:p>
      <w:pPr>
        <w:numPr>
          <w:ilvl w:val="3"/>
          <w:numId w:val="900"/>
        </w:numPr>
        <w:spacing w:before="0" w:after="0"/>
      </w:pPr>
      <w:r>
        <w:t>Complementary Regions</w:t>
      </w:r>
    </w:p>
    <w:p>
      <w:pPr>
        <w:numPr>
          <w:ilvl w:val="2"/>
          <w:numId w:val="900"/>
        </w:numPr>
        <w:spacing w:before="0" w:after="0"/>
      </w:pPr>
      <w:r>
        <w:t>Threshold and Range Principles</w:t>
      </w:r>
    </w:p>
    <w:p>
      <w:pPr>
        <w:numPr>
          <w:ilvl w:val="3"/>
          <w:numId w:val="900"/>
        </w:numPr>
        <w:spacing w:before="0" w:after="0"/>
      </w:pPr>
      <w:r>
        <w:t>Population Threshold</w:t>
      </w:r>
    </w:p>
    <w:p>
      <w:pPr>
        <w:numPr>
          <w:ilvl w:val="3"/>
          <w:numId w:val="900"/>
        </w:numPr>
        <w:spacing w:before="0" w:after="0"/>
      </w:pPr>
      <w:r>
        <w:t>Range of Good or Service</w:t>
      </w:r>
    </w:p>
    <w:p>
      <w:pPr>
        <w:numPr>
          <w:ilvl w:val="3"/>
          <w:numId w:val="900"/>
        </w:numPr>
        <w:spacing w:before="0" w:after="0"/>
      </w:pPr>
      <w:r>
        <w:t>Market Area Determination</w:t>
      </w:r>
    </w:p>
    <w:p>
      <w:pPr>
        <w:numPr>
          <w:ilvl w:val="2"/>
          <w:numId w:val="900"/>
        </w:numPr>
        <w:spacing w:before="0" w:after="0"/>
      </w:pPr>
      <w:r>
        <w:t>Settlement Hierarchy</w:t>
      </w:r>
    </w:p>
    <w:p>
      <w:pPr>
        <w:numPr>
          <w:ilvl w:val="3"/>
          <w:numId w:val="900"/>
        </w:numPr>
        <w:spacing w:before="0" w:after="0"/>
      </w:pPr>
      <w:r>
        <w:t>Hamlet Level</w:t>
      </w:r>
    </w:p>
    <w:p>
      <w:pPr>
        <w:numPr>
          <w:ilvl w:val="3"/>
          <w:numId w:val="900"/>
        </w:numPr>
        <w:spacing w:before="0" w:after="0"/>
      </w:pPr>
      <w:r>
        <w:t>Village Level</w:t>
      </w:r>
    </w:p>
    <w:p>
      <w:pPr>
        <w:numPr>
          <w:ilvl w:val="3"/>
          <w:numId w:val="900"/>
        </w:numPr>
        <w:spacing w:before="0" w:after="0"/>
      </w:pPr>
      <w:r>
        <w:t>Town Level</w:t>
      </w:r>
    </w:p>
    <w:p>
      <w:pPr>
        <w:numPr>
          <w:ilvl w:val="3"/>
          <w:numId w:val="900"/>
        </w:numPr>
        <w:spacing w:before="0" w:after="0"/>
      </w:pPr>
      <w:r>
        <w:t>City Level</w:t>
      </w:r>
    </w:p>
    <w:p>
      <w:pPr>
        <w:numPr>
          <w:ilvl w:val="2"/>
          <w:numId w:val="900"/>
        </w:numPr>
        <w:spacing w:before="0" w:after="0"/>
      </w:pPr>
      <w:r>
        <w:t>Hexagonal Market Areas</w:t>
      </w:r>
    </w:p>
    <w:p>
      <w:pPr>
        <w:numPr>
          <w:ilvl w:val="3"/>
          <w:numId w:val="900"/>
        </w:numPr>
        <w:spacing w:before="0" w:after="0"/>
      </w:pPr>
      <w:r>
        <w:t>K=3 Marketing Principle</w:t>
      </w:r>
    </w:p>
    <w:p>
      <w:pPr>
        <w:numPr>
          <w:ilvl w:val="3"/>
          <w:numId w:val="900"/>
        </w:numPr>
        <w:spacing w:before="0" w:after="0"/>
      </w:pPr>
      <w:r>
        <w:t>K=4 Transportation Principle</w:t>
      </w:r>
    </w:p>
    <w:p>
      <w:pPr>
        <w:numPr>
          <w:ilvl w:val="3"/>
          <w:numId w:val="900"/>
        </w:numPr>
        <w:spacing w:before="0" w:after="0"/>
      </w:pPr>
      <w:r>
        <w:t>K=7 Administrative Principle</w:t>
      </w:r>
    </w:p>
    <w:p>
      <w:pPr>
        <w:numPr>
          <w:ilvl w:val="2"/>
          <w:numId w:val="900"/>
        </w:numPr>
        <w:spacing w:before="0" w:after="0"/>
      </w:pPr>
      <w:r>
        <w:t>Model Applications</w:t>
      </w:r>
    </w:p>
    <w:p>
      <w:pPr>
        <w:numPr>
          <w:ilvl w:val="3"/>
          <w:numId w:val="900"/>
        </w:numPr>
        <w:spacing w:before="0" w:after="0"/>
      </w:pPr>
      <w:r>
        <w:t>Retail Location Planning</w:t>
      </w:r>
    </w:p>
    <w:p>
      <w:pPr>
        <w:numPr>
          <w:ilvl w:val="3"/>
          <w:numId w:val="900"/>
        </w:numPr>
        <w:spacing w:before="0" w:after="0"/>
      </w:pPr>
      <w:r>
        <w:t>Service Delivery Systems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3"/>
          <w:numId w:val="900"/>
        </w:numPr>
        <w:spacing w:before="0" w:after="0"/>
      </w:pPr>
      <w:r>
        <w:t>Uniform Plain Assumption</w:t>
      </w:r>
    </w:p>
    <w:p>
      <w:pPr>
        <w:numPr>
          <w:ilvl w:val="3"/>
          <w:numId w:val="900"/>
        </w:numPr>
        <w:spacing w:before="0" w:after="0"/>
      </w:pPr>
      <w:r>
        <w:t>Perfect Competition Assumption</w:t>
      </w:r>
    </w:p>
    <w:p>
      <w:pPr>
        <w:numPr>
          <w:ilvl w:val="1"/>
          <w:numId w:val="900"/>
        </w:numPr>
        <w:spacing w:before="0" w:after="0"/>
      </w:pPr>
      <w:r>
        <w:t>Lösch's Economic Landscape Model</w:t>
      </w:r>
    </w:p>
    <w:p>
      <w:pPr>
        <w:numPr>
          <w:ilvl w:val="2"/>
          <w:numId w:val="900"/>
        </w:numPr>
        <w:spacing w:before="0" w:after="0"/>
      </w:pPr>
      <w:r>
        <w:t>Market Areas and Demand Cones</w:t>
      </w:r>
    </w:p>
    <w:p>
      <w:pPr>
        <w:numPr>
          <w:ilvl w:val="2"/>
          <w:numId w:val="900"/>
        </w:numPr>
        <w:spacing w:before="0" w:after="0"/>
      </w:pPr>
      <w:r>
        <w:t>Profit Maximization Approach</w:t>
      </w:r>
    </w:p>
    <w:p>
      <w:pPr>
        <w:numPr>
          <w:ilvl w:val="2"/>
          <w:numId w:val="900"/>
        </w:numPr>
        <w:spacing w:before="0" w:after="0"/>
      </w:pPr>
      <w:r>
        <w:t>Spatial Competition Effects</w:t>
      </w:r>
    </w:p>
    <w:p>
      <w:pPr>
        <w:numPr>
          <w:ilvl w:val="2"/>
          <w:numId w:val="900"/>
        </w:numPr>
        <w:spacing w:before="0" w:after="0"/>
      </w:pPr>
      <w:r>
        <w:t>Economic Landscape Formation</w:t>
      </w:r>
    </w:p>
    <w:p>
      <w:pPr>
        <w:numPr>
          <w:ilvl w:val="2"/>
          <w:numId w:val="900"/>
        </w:numPr>
        <w:spacing w:before="0" w:after="0"/>
      </w:pPr>
      <w:r>
        <w:t>Comparison with Christaller's Model</w:t>
      </w:r>
    </w:p>
    <w:p>
      <w:pPr>
        <w:numPr>
          <w:ilvl w:val="0"/>
          <w:numId w:val="900"/>
        </w:numPr>
        <w:spacing w:before="0" w:after="0"/>
      </w:pPr>
      <w:r>
        <w:t>Behavioral and Institutional Approaches</w:t>
      </w:r>
    </w:p>
    <w:p>
      <w:pPr>
        <w:numPr>
          <w:ilvl w:val="1"/>
          <w:numId w:val="900"/>
        </w:numPr>
        <w:spacing w:before="0" w:after="0"/>
      </w:pPr>
      <w:r>
        <w:t>Behavioral Location Theory</w:t>
      </w:r>
    </w:p>
    <w:p>
      <w:pPr>
        <w:numPr>
          <w:ilvl w:val="2"/>
          <w:numId w:val="900"/>
        </w:numPr>
        <w:spacing w:before="0" w:after="0"/>
      </w:pPr>
      <w:r>
        <w:t>Bounded Rationality Concept</w:t>
      </w:r>
    </w:p>
    <w:p>
      <w:pPr>
        <w:numPr>
          <w:ilvl w:val="2"/>
          <w:numId w:val="900"/>
        </w:numPr>
        <w:spacing w:before="0" w:after="0"/>
      </w:pPr>
      <w:r>
        <w:t>Satisficing Behavior</w:t>
      </w:r>
    </w:p>
    <w:p>
      <w:pPr>
        <w:numPr>
          <w:ilvl w:val="2"/>
          <w:numId w:val="900"/>
        </w:numPr>
        <w:spacing w:before="0" w:after="0"/>
      </w:pPr>
      <w:r>
        <w:t>Cognitive Distance</w:t>
      </w:r>
    </w:p>
    <w:p>
      <w:pPr>
        <w:numPr>
          <w:ilvl w:val="2"/>
          <w:numId w:val="900"/>
        </w:numPr>
        <w:spacing w:before="0" w:after="0"/>
      </w:pPr>
      <w:r>
        <w:t>Mental Maps and Spatial Perception</w:t>
      </w:r>
    </w:p>
    <w:p>
      <w:pPr>
        <w:numPr>
          <w:ilvl w:val="2"/>
          <w:numId w:val="900"/>
        </w:numPr>
        <w:spacing w:before="0" w:after="0"/>
      </w:pPr>
      <w:r>
        <w:t>Decision-Making Under Uncertainty</w:t>
      </w:r>
    </w:p>
    <w:p>
      <w:pPr>
        <w:numPr>
          <w:ilvl w:val="1"/>
          <w:numId w:val="900"/>
        </w:numPr>
        <w:spacing w:before="0" w:after="0"/>
      </w:pPr>
      <w:r>
        <w:t>Institutional Economic Geography</w:t>
      </w:r>
    </w:p>
    <w:p>
      <w:pPr>
        <w:numPr>
          <w:ilvl w:val="2"/>
          <w:numId w:val="900"/>
        </w:numPr>
        <w:spacing w:before="0" w:after="0"/>
      </w:pPr>
      <w:r>
        <w:t>Role of Institutions</w:t>
      </w:r>
    </w:p>
    <w:p>
      <w:pPr>
        <w:numPr>
          <w:ilvl w:val="3"/>
          <w:numId w:val="900"/>
        </w:numPr>
        <w:spacing w:before="0" w:after="0"/>
      </w:pPr>
      <w:r>
        <w:t>Formal Institutions</w:t>
      </w:r>
    </w:p>
    <w:p>
      <w:pPr>
        <w:numPr>
          <w:ilvl w:val="3"/>
          <w:numId w:val="900"/>
        </w:numPr>
        <w:spacing w:before="0" w:after="0"/>
      </w:pPr>
      <w:r>
        <w:t>Informal Institutions</w:t>
      </w:r>
    </w:p>
    <w:p>
      <w:pPr>
        <w:numPr>
          <w:ilvl w:val="2"/>
          <w:numId w:val="900"/>
        </w:numPr>
        <w:spacing w:before="0" w:after="0"/>
      </w:pPr>
      <w:r>
        <w:t>Property Rights Systems</w:t>
      </w:r>
    </w:p>
    <w:p>
      <w:pPr>
        <w:numPr>
          <w:ilvl w:val="2"/>
          <w:numId w:val="900"/>
        </w:numPr>
        <w:spacing w:before="0" w:after="0"/>
      </w:pPr>
      <w:r>
        <w:t>Legal and Regulatory Frameworks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2"/>
          <w:numId w:val="900"/>
        </w:numPr>
        <w:spacing w:before="0" w:after="0"/>
      </w:pPr>
      <w:r>
        <w:t>Institutional Change Processes</w:t>
      </w:r>
    </w:p>
    <w:p>
      <w:pPr>
        <w:numPr>
          <w:ilvl w:val="1"/>
          <w:numId w:val="900"/>
        </w:numPr>
        <w:spacing w:before="0" w:after="0"/>
      </w:pPr>
      <w:r>
        <w:t>Evolutionary Economic Geography</w:t>
      </w:r>
    </w:p>
    <w:p>
      <w:pPr>
        <w:numPr>
          <w:ilvl w:val="2"/>
          <w:numId w:val="900"/>
        </w:numPr>
        <w:spacing w:before="0" w:after="0"/>
      </w:pPr>
      <w:r>
        <w:t>Path Dependence</w:t>
      </w:r>
    </w:p>
    <w:p>
      <w:pPr>
        <w:numPr>
          <w:ilvl w:val="2"/>
          <w:numId w:val="900"/>
        </w:numPr>
        <w:spacing w:before="0" w:after="0"/>
      </w:pPr>
      <w:r>
        <w:t>Lock-in Effects</w:t>
      </w:r>
    </w:p>
    <w:p>
      <w:pPr>
        <w:numPr>
          <w:ilvl w:val="2"/>
          <w:numId w:val="900"/>
        </w:numPr>
        <w:spacing w:before="0" w:after="0"/>
      </w:pPr>
      <w:r>
        <w:t>Regional Innovation Systems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Cluster Life Cycles</w:t>
      </w:r>
    </w:p>
    <w:p>
      <w:pPr>
        <w:numPr>
          <w:ilvl w:val="0"/>
          <w:numId w:val="900"/>
        </w:numPr>
        <w:spacing w:before="0" w:after="0"/>
      </w:pPr>
      <w:r>
        <w:t>Critical and Heterodox Approaches</w:t>
      </w:r>
    </w:p>
    <w:p>
      <w:pPr>
        <w:numPr>
          <w:ilvl w:val="1"/>
          <w:numId w:val="900"/>
        </w:numPr>
        <w:spacing w:before="0" w:after="0"/>
      </w:pPr>
      <w:r>
        <w:t>Marxist Economic Geography</w:t>
      </w:r>
    </w:p>
    <w:p>
      <w:pPr>
        <w:numPr>
          <w:ilvl w:val="2"/>
          <w:numId w:val="900"/>
        </w:numPr>
        <w:spacing w:before="0" w:after="0"/>
      </w:pPr>
      <w:r>
        <w:t>Capital Accumulation Theory</w:t>
      </w:r>
    </w:p>
    <w:p>
      <w:pPr>
        <w:numPr>
          <w:ilvl w:val="2"/>
          <w:numId w:val="900"/>
        </w:numPr>
        <w:spacing w:before="0" w:after="0"/>
      </w:pPr>
      <w:r>
        <w:t>Spatial Fix Concept</w:t>
      </w:r>
    </w:p>
    <w:p>
      <w:pPr>
        <w:numPr>
          <w:ilvl w:val="2"/>
          <w:numId w:val="900"/>
        </w:numPr>
        <w:spacing w:before="0" w:after="0"/>
      </w:pPr>
      <w:r>
        <w:t>Uneven Development Theory</w:t>
      </w:r>
    </w:p>
    <w:p>
      <w:pPr>
        <w:numPr>
          <w:ilvl w:val="2"/>
          <w:numId w:val="900"/>
        </w:numPr>
        <w:spacing w:before="0" w:after="0"/>
      </w:pPr>
      <w:r>
        <w:t>Class Relations and Space</w:t>
      </w:r>
    </w:p>
    <w:p>
      <w:pPr>
        <w:numPr>
          <w:ilvl w:val="1"/>
          <w:numId w:val="900"/>
        </w:numPr>
        <w:spacing w:before="0" w:after="0"/>
      </w:pPr>
      <w:r>
        <w:t>Feminist Economic Geography</w:t>
      </w:r>
    </w:p>
    <w:p>
      <w:pPr>
        <w:numPr>
          <w:ilvl w:val="2"/>
          <w:numId w:val="900"/>
        </w:numPr>
        <w:spacing w:before="0" w:after="0"/>
      </w:pPr>
      <w:r>
        <w:t>Gender and Economic Space</w:t>
      </w:r>
    </w:p>
    <w:p>
      <w:pPr>
        <w:numPr>
          <w:ilvl w:val="2"/>
          <w:numId w:val="900"/>
        </w:numPr>
        <w:spacing w:before="0" w:after="0"/>
      </w:pPr>
      <w:r>
        <w:t>Care Economy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Gendered Labor Markets</w:t>
      </w:r>
    </w:p>
    <w:p>
      <w:pPr>
        <w:numPr>
          <w:ilvl w:val="1"/>
          <w:numId w:val="900"/>
        </w:numPr>
        <w:spacing w:before="0" w:after="0"/>
      </w:pPr>
      <w:r>
        <w:t>Post-Colonial Economic Geography</w:t>
      </w:r>
    </w:p>
    <w:p>
      <w:pPr>
        <w:numPr>
          <w:ilvl w:val="2"/>
          <w:numId w:val="900"/>
        </w:numPr>
        <w:spacing w:before="0" w:after="0"/>
      </w:pPr>
      <w:r>
        <w:t>Colonial Legacies</w:t>
      </w:r>
    </w:p>
    <w:p>
      <w:pPr>
        <w:numPr>
          <w:ilvl w:val="2"/>
          <w:numId w:val="900"/>
        </w:numPr>
        <w:spacing w:before="0" w:after="0"/>
      </w:pPr>
      <w:r>
        <w:t>Development Discourse</w:t>
      </w:r>
    </w:p>
    <w:p>
      <w:pPr>
        <w:numPr>
          <w:ilvl w:val="2"/>
          <w:numId w:val="900"/>
        </w:numPr>
        <w:spacing w:before="0" w:after="0"/>
      </w:pPr>
      <w:r>
        <w:t>Alternative Development Models</w:t>
      </w:r>
    </w:p>
    <w:p>
      <w:pPr>
        <w:numPr>
          <w:ilvl w:val="0"/>
          <w:numId w:val="900"/>
        </w:numPr>
        <w:spacing w:before="0" w:after="0"/>
      </w:pPr>
      <w:r>
        <w:t>New Economic Geography</w:t>
      </w:r>
    </w:p>
    <w:p>
      <w:pPr>
        <w:numPr>
          <w:ilvl w:val="1"/>
          <w:numId w:val="900"/>
        </w:numPr>
        <w:spacing w:before="0" w:after="0"/>
      </w:pPr>
      <w:r>
        <w:t>Core-Periphery Models</w:t>
      </w:r>
    </w:p>
    <w:p>
      <w:pPr>
        <w:numPr>
          <w:ilvl w:val="2"/>
          <w:numId w:val="900"/>
        </w:numPr>
        <w:spacing w:before="0" w:after="0"/>
      </w:pPr>
      <w:r>
        <w:t>Krugman's Core-Periphery Model</w:t>
      </w:r>
    </w:p>
    <w:p>
      <w:pPr>
        <w:numPr>
          <w:ilvl w:val="2"/>
          <w:numId w:val="900"/>
        </w:numPr>
        <w:spacing w:before="0" w:after="0"/>
      </w:pPr>
      <w:r>
        <w:t>Agglomeration Forces</w:t>
      </w:r>
    </w:p>
    <w:p>
      <w:pPr>
        <w:numPr>
          <w:ilvl w:val="2"/>
          <w:numId w:val="900"/>
        </w:numPr>
        <w:spacing w:before="0" w:after="0"/>
      </w:pPr>
      <w:r>
        <w:t>Dispersion Forces</w:t>
      </w:r>
    </w:p>
    <w:p>
      <w:pPr>
        <w:numPr>
          <w:ilvl w:val="1"/>
          <w:numId w:val="900"/>
        </w:numPr>
        <w:spacing w:before="0" w:after="0"/>
      </w:pPr>
      <w:r>
        <w:t>Increasing Returns to Scale</w:t>
      </w:r>
    </w:p>
    <w:p>
      <w:pPr>
        <w:numPr>
          <w:ilvl w:val="1"/>
          <w:numId w:val="900"/>
        </w:numPr>
        <w:spacing w:before="0" w:after="0"/>
      </w:pPr>
      <w:r>
        <w:t>Cumulative Causation Processes</w:t>
      </w:r>
    </w:p>
    <w:p>
      <w:pPr>
        <w:numPr>
          <w:ilvl w:val="1"/>
          <w:numId w:val="900"/>
        </w:numPr>
        <w:spacing w:before="0" w:after="0"/>
      </w:pPr>
      <w:r>
        <w:t>Transportation Cost Effects</w:t>
      </w:r>
    </w:p>
    <w:p>
      <w:pPr>
        <w:numPr>
          <w:ilvl w:val="1"/>
          <w:numId w:val="900"/>
        </w:numPr>
        <w:spacing w:before="0" w:after="0"/>
      </w:pPr>
      <w:r>
        <w:t>Market Size Effects</w:t>
      </w:r>
    </w:p>
    <w:p>
      <w:pPr>
        <w:numPr>
          <w:ilvl w:val="1"/>
          <w:numId w:val="900"/>
        </w:numPr>
        <w:spacing w:before="0" w:after="0"/>
      </w:pPr>
      <w:r>
        <w:t>Factor Mobility</w:t>
      </w:r>
    </w:p>
    <w:p>
      <w:pPr>
        <w:pStyle w:val="Heading1"/>
      </w:pPr>
      <w:r>
        <w:t>Factors of Economic Location</w:t>
      </w:r>
    </w:p>
    <w:p>
      <w:pPr>
        <w:numPr>
          <w:ilvl w:val="0"/>
          <w:numId w:val="900"/>
        </w:numPr>
        <w:spacing w:before="0" w:after="0"/>
      </w:pPr>
      <w:r>
        <w:t>Natural Resources and Physical Environment</w:t>
      </w:r>
    </w:p>
    <w:p>
      <w:pPr>
        <w:numPr>
          <w:ilvl w:val="1"/>
          <w:numId w:val="900"/>
        </w:numPr>
        <w:spacing w:before="0" w:after="0"/>
      </w:pPr>
      <w:r>
        <w:t>Resource Endowments</w:t>
      </w:r>
    </w:p>
    <w:p>
      <w:pPr>
        <w:numPr>
          <w:ilvl w:val="2"/>
          <w:numId w:val="900"/>
        </w:numPr>
        <w:spacing w:before="0" w:after="0"/>
      </w:pPr>
      <w:r>
        <w:t>Renewable Resources</w:t>
      </w:r>
    </w:p>
    <w:p>
      <w:pPr>
        <w:numPr>
          <w:ilvl w:val="3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Forest Resources</w:t>
      </w:r>
    </w:p>
    <w:p>
      <w:pPr>
        <w:numPr>
          <w:ilvl w:val="3"/>
          <w:numId w:val="900"/>
        </w:numPr>
        <w:spacing w:before="0" w:after="0"/>
      </w:pPr>
      <w:r>
        <w:t>Agricultural Land</w:t>
      </w:r>
    </w:p>
    <w:p>
      <w:pPr>
        <w:numPr>
          <w:ilvl w:val="3"/>
          <w:numId w:val="900"/>
        </w:numPr>
        <w:spacing w:before="0" w:after="0"/>
      </w:pPr>
      <w:r>
        <w:t>Solar and Wind Energy</w:t>
      </w:r>
    </w:p>
    <w:p>
      <w:pPr>
        <w:numPr>
          <w:ilvl w:val="2"/>
          <w:numId w:val="900"/>
        </w:numPr>
        <w:spacing w:before="0" w:after="0"/>
      </w:pPr>
      <w:r>
        <w:t>Nonrenewable Resources</w:t>
      </w:r>
    </w:p>
    <w:p>
      <w:pPr>
        <w:numPr>
          <w:ilvl w:val="3"/>
          <w:numId w:val="900"/>
        </w:numPr>
        <w:spacing w:before="0" w:after="0"/>
      </w:pPr>
      <w:r>
        <w:t>Mineral Deposits</w:t>
      </w:r>
    </w:p>
    <w:p>
      <w:pPr>
        <w:numPr>
          <w:ilvl w:val="3"/>
          <w:numId w:val="900"/>
        </w:numPr>
        <w:spacing w:before="0" w:after="0"/>
      </w:pPr>
      <w:r>
        <w:t>Fossil Fuel Reserves</w:t>
      </w:r>
    </w:p>
    <w:p>
      <w:pPr>
        <w:numPr>
          <w:ilvl w:val="3"/>
          <w:numId w:val="900"/>
        </w:numPr>
        <w:spacing w:before="0" w:after="0"/>
      </w:pPr>
      <w:r>
        <w:t>Rare Earth Elements</w:t>
      </w:r>
    </w:p>
    <w:p>
      <w:pPr>
        <w:numPr>
          <w:ilvl w:val="1"/>
          <w:numId w:val="900"/>
        </w:numPr>
        <w:spacing w:before="0" w:after="0"/>
      </w:pPr>
      <w:r>
        <w:t>Climate and Weather Patterns</w:t>
      </w:r>
    </w:p>
    <w:p>
      <w:pPr>
        <w:numPr>
          <w:ilvl w:val="2"/>
          <w:numId w:val="900"/>
        </w:numPr>
        <w:spacing w:before="0" w:after="0"/>
      </w:pPr>
      <w:r>
        <w:t>Temperature Regimes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Topography and Landforms</w:t>
      </w:r>
    </w:p>
    <w:p>
      <w:pPr>
        <w:numPr>
          <w:ilvl w:val="2"/>
          <w:numId w:val="900"/>
        </w:numPr>
        <w:spacing w:before="0" w:after="0"/>
      </w:pPr>
      <w:r>
        <w:t>Elevation Effects</w:t>
      </w:r>
    </w:p>
    <w:p>
      <w:pPr>
        <w:numPr>
          <w:ilvl w:val="2"/>
          <w:numId w:val="900"/>
        </w:numPr>
        <w:spacing w:before="0" w:after="0"/>
      </w:pPr>
      <w:r>
        <w:t>Slope Characteristics</w:t>
      </w:r>
    </w:p>
    <w:p>
      <w:pPr>
        <w:numPr>
          <w:ilvl w:val="2"/>
          <w:numId w:val="900"/>
        </w:numPr>
        <w:spacing w:before="0" w:after="0"/>
      </w:pPr>
      <w:r>
        <w:t>Coastal Access</w:t>
      </w:r>
    </w:p>
    <w:p>
      <w:pPr>
        <w:numPr>
          <w:ilvl w:val="2"/>
          <w:numId w:val="900"/>
        </w:numPr>
        <w:spacing w:before="0" w:after="0"/>
      </w:pPr>
      <w:r>
        <w:t>Natural Barriers</w:t>
      </w:r>
    </w:p>
    <w:p>
      <w:pPr>
        <w:numPr>
          <w:ilvl w:val="1"/>
          <w:numId w:val="900"/>
        </w:numPr>
        <w:spacing w:before="0" w:after="0"/>
      </w:pPr>
      <w:r>
        <w:t>Environmental Quality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Soil Quality</w:t>
      </w:r>
    </w:p>
    <w:p>
      <w:pPr>
        <w:numPr>
          <w:ilvl w:val="2"/>
          <w:numId w:val="900"/>
        </w:numPr>
        <w:spacing w:before="0" w:after="0"/>
      </w:pPr>
      <w:r>
        <w:t>Biodiversity</w:t>
      </w:r>
    </w:p>
    <w:p>
      <w:pPr>
        <w:numPr>
          <w:ilvl w:val="1"/>
          <w:numId w:val="900"/>
        </w:numPr>
        <w:spacing w:before="0" w:after="0"/>
      </w:pPr>
      <w:r>
        <w:t>Natural Hazards and Risk</w:t>
      </w:r>
    </w:p>
    <w:p>
      <w:pPr>
        <w:numPr>
          <w:ilvl w:val="2"/>
          <w:numId w:val="900"/>
        </w:numPr>
        <w:spacing w:before="0" w:after="0"/>
      </w:pPr>
      <w:r>
        <w:t>Earthquake Risk</w:t>
      </w:r>
    </w:p>
    <w:p>
      <w:pPr>
        <w:numPr>
          <w:ilvl w:val="2"/>
          <w:numId w:val="900"/>
        </w:numPr>
        <w:spacing w:before="0" w:after="0"/>
      </w:pPr>
      <w:r>
        <w:t>Flood Risk</w:t>
      </w:r>
    </w:p>
    <w:p>
      <w:pPr>
        <w:numPr>
          <w:ilvl w:val="2"/>
          <w:numId w:val="900"/>
        </w:numPr>
        <w:spacing w:before="0" w:after="0"/>
      </w:pPr>
      <w:r>
        <w:t>Hurricane and Storm Risk</w:t>
      </w:r>
    </w:p>
    <w:p>
      <w:pPr>
        <w:numPr>
          <w:ilvl w:val="2"/>
          <w:numId w:val="900"/>
        </w:numPr>
        <w:spacing w:before="0" w:after="0"/>
      </w:pPr>
      <w:r>
        <w:t>Drought Risk</w:t>
      </w:r>
    </w:p>
    <w:p>
      <w:pPr>
        <w:numPr>
          <w:ilvl w:val="0"/>
          <w:numId w:val="900"/>
        </w:numPr>
        <w:spacing w:before="0" w:after="0"/>
      </w:pPr>
      <w:r>
        <w:t>Labor Factors</w:t>
      </w:r>
    </w:p>
    <w:p>
      <w:pPr>
        <w:numPr>
          <w:ilvl w:val="1"/>
          <w:numId w:val="900"/>
        </w:numPr>
        <w:spacing w:before="0" w:after="0"/>
      </w:pPr>
      <w:r>
        <w:t>Labor Supply Characteristics</w:t>
      </w:r>
    </w:p>
    <w:p>
      <w:pPr>
        <w:numPr>
          <w:ilvl w:val="2"/>
          <w:numId w:val="900"/>
        </w:numPr>
        <w:spacing w:before="0" w:after="0"/>
      </w:pPr>
      <w:r>
        <w:t>Population Size and Growth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2"/>
          <w:numId w:val="900"/>
        </w:numPr>
        <w:spacing w:before="0" w:after="0"/>
      </w:pPr>
      <w:r>
        <w:t>Unemployment Rates</w:t>
      </w:r>
    </w:p>
    <w:p>
      <w:pPr>
        <w:numPr>
          <w:ilvl w:val="1"/>
          <w:numId w:val="900"/>
        </w:numPr>
        <w:spacing w:before="0" w:after="0"/>
      </w:pPr>
      <w:r>
        <w:t>Human Capital and Skills</w:t>
      </w:r>
    </w:p>
    <w:p>
      <w:pPr>
        <w:numPr>
          <w:ilvl w:val="2"/>
          <w:numId w:val="900"/>
        </w:numPr>
        <w:spacing w:before="0" w:after="0"/>
      </w:pPr>
      <w:r>
        <w:t>Educational Attainment</w:t>
      </w:r>
    </w:p>
    <w:p>
      <w:pPr>
        <w:numPr>
          <w:ilvl w:val="2"/>
          <w:numId w:val="900"/>
        </w:numPr>
        <w:spacing w:before="0" w:after="0"/>
      </w:pPr>
      <w:r>
        <w:t>Vocational Training</w:t>
      </w:r>
    </w:p>
    <w:p>
      <w:pPr>
        <w:numPr>
          <w:ilvl w:val="2"/>
          <w:numId w:val="900"/>
        </w:numPr>
        <w:spacing w:before="0" w:after="0"/>
      </w:pPr>
      <w:r>
        <w:t>Professional Qualifications</w:t>
      </w:r>
    </w:p>
    <w:p>
      <w:pPr>
        <w:numPr>
          <w:ilvl w:val="2"/>
          <w:numId w:val="900"/>
        </w:numPr>
        <w:spacing w:before="0" w:after="0"/>
      </w:pPr>
      <w:r>
        <w:t>Language Skills</w:t>
      </w:r>
    </w:p>
    <w:p>
      <w:pPr>
        <w:numPr>
          <w:ilvl w:val="1"/>
          <w:numId w:val="900"/>
        </w:numPr>
        <w:spacing w:before="0" w:after="0"/>
      </w:pPr>
      <w:r>
        <w:t>Labor Costs and Productivity</w:t>
      </w:r>
    </w:p>
    <w:p>
      <w:pPr>
        <w:numPr>
          <w:ilvl w:val="2"/>
          <w:numId w:val="900"/>
        </w:numPr>
        <w:spacing w:before="0" w:after="0"/>
      </w:pPr>
      <w:r>
        <w:t>Wage Levels</w:t>
      </w:r>
    </w:p>
    <w:p>
      <w:pPr>
        <w:numPr>
          <w:ilvl w:val="2"/>
          <w:numId w:val="900"/>
        </w:numPr>
        <w:spacing w:before="0" w:after="0"/>
      </w:pPr>
      <w:r>
        <w:t>Benefits and Social Costs</w:t>
      </w:r>
    </w:p>
    <w:p>
      <w:pPr>
        <w:numPr>
          <w:ilvl w:val="2"/>
          <w:numId w:val="900"/>
        </w:numPr>
        <w:spacing w:before="0" w:after="0"/>
      </w:pPr>
      <w:r>
        <w:t>Labor Productivity Measures</w:t>
      </w:r>
    </w:p>
    <w:p>
      <w:pPr>
        <w:numPr>
          <w:ilvl w:val="2"/>
          <w:numId w:val="900"/>
        </w:numPr>
        <w:spacing w:before="0" w:after="0"/>
      </w:pPr>
      <w:r>
        <w:t>Unit Labor Costs</w:t>
      </w:r>
    </w:p>
    <w:p>
      <w:pPr>
        <w:numPr>
          <w:ilvl w:val="1"/>
          <w:numId w:val="900"/>
        </w:numPr>
        <w:spacing w:before="0" w:after="0"/>
      </w:pPr>
      <w:r>
        <w:t>Labor Market Flexibility</w:t>
      </w:r>
    </w:p>
    <w:p>
      <w:pPr>
        <w:numPr>
          <w:ilvl w:val="2"/>
          <w:numId w:val="900"/>
        </w:numPr>
        <w:spacing w:before="0" w:after="0"/>
      </w:pPr>
      <w:r>
        <w:t>Employment Protection</w:t>
      </w:r>
    </w:p>
    <w:p>
      <w:pPr>
        <w:numPr>
          <w:ilvl w:val="2"/>
          <w:numId w:val="900"/>
        </w:numPr>
        <w:spacing w:before="0" w:after="0"/>
      </w:pPr>
      <w:r>
        <w:t>Working Time Arrangements</w:t>
      </w:r>
    </w:p>
    <w:p>
      <w:pPr>
        <w:numPr>
          <w:ilvl w:val="2"/>
          <w:numId w:val="900"/>
        </w:numPr>
        <w:spacing w:before="0" w:after="0"/>
      </w:pPr>
      <w:r>
        <w:t>Collective Bargaining</w:t>
      </w:r>
    </w:p>
    <w:p>
      <w:pPr>
        <w:numPr>
          <w:ilvl w:val="1"/>
          <w:numId w:val="900"/>
        </w:numPr>
        <w:spacing w:before="0" w:after="0"/>
      </w:pPr>
      <w:r>
        <w:t>Labor Mobility</w:t>
      </w:r>
    </w:p>
    <w:p>
      <w:pPr>
        <w:numPr>
          <w:ilvl w:val="2"/>
          <w:numId w:val="900"/>
        </w:numPr>
        <w:spacing w:before="0" w:after="0"/>
      </w:pPr>
      <w:r>
        <w:t>Internal Migration Patterns</w:t>
      </w:r>
    </w:p>
    <w:p>
      <w:pPr>
        <w:numPr>
          <w:ilvl w:val="2"/>
          <w:numId w:val="900"/>
        </w:numPr>
        <w:spacing w:before="0" w:after="0"/>
      </w:pPr>
      <w:r>
        <w:t>International Migration</w:t>
      </w:r>
    </w:p>
    <w:p>
      <w:pPr>
        <w:numPr>
          <w:ilvl w:val="2"/>
          <w:numId w:val="900"/>
        </w:numPr>
        <w:spacing w:before="0" w:after="0"/>
      </w:pPr>
      <w:r>
        <w:t>Commuting Patterns</w:t>
      </w:r>
    </w:p>
    <w:p>
      <w:pPr>
        <w:numPr>
          <w:ilvl w:val="2"/>
          <w:numId w:val="900"/>
        </w:numPr>
        <w:spacing w:before="0" w:after="0"/>
      </w:pPr>
      <w:r>
        <w:t>Brain Drain and Brain Gain</w:t>
      </w:r>
    </w:p>
    <w:p>
      <w:pPr>
        <w:numPr>
          <w:ilvl w:val="0"/>
          <w:numId w:val="900"/>
        </w:numPr>
        <w:spacing w:before="0" w:after="0"/>
      </w:pPr>
      <w:r>
        <w:t>Capital and Investment</w:t>
      </w:r>
    </w:p>
    <w:p>
      <w:pPr>
        <w:numPr>
          <w:ilvl w:val="1"/>
          <w:numId w:val="900"/>
        </w:numPr>
        <w:spacing w:before="0" w:after="0"/>
      </w:pPr>
      <w:r>
        <w:t>Physical Capital Infrastructure</w:t>
      </w:r>
    </w:p>
    <w:p>
      <w:pPr>
        <w:numPr>
          <w:ilvl w:val="2"/>
          <w:numId w:val="900"/>
        </w:numPr>
        <w:spacing w:before="0" w:after="0"/>
      </w:pPr>
      <w:r>
        <w:t>Transportation Infrastructure</w:t>
      </w:r>
    </w:p>
    <w:p>
      <w:pPr>
        <w:numPr>
          <w:ilvl w:val="3"/>
          <w:numId w:val="900"/>
        </w:numPr>
        <w:spacing w:before="0" w:after="0"/>
      </w:pPr>
      <w:r>
        <w:t>Road Networks</w:t>
      </w:r>
    </w:p>
    <w:p>
      <w:pPr>
        <w:numPr>
          <w:ilvl w:val="3"/>
          <w:numId w:val="900"/>
        </w:numPr>
        <w:spacing w:before="0" w:after="0"/>
      </w:pPr>
      <w:r>
        <w:t>Rail Systems</w:t>
      </w:r>
    </w:p>
    <w:p>
      <w:pPr>
        <w:numPr>
          <w:ilvl w:val="3"/>
          <w:numId w:val="900"/>
        </w:numPr>
        <w:spacing w:before="0" w:after="0"/>
      </w:pPr>
      <w:r>
        <w:t>Ports and Airports</w:t>
      </w:r>
    </w:p>
    <w:p>
      <w:pPr>
        <w:numPr>
          <w:ilvl w:val="3"/>
          <w:numId w:val="900"/>
        </w:numPr>
        <w:spacing w:before="0" w:after="0"/>
      </w:pPr>
      <w:r>
        <w:t>Pipeline Networks</w:t>
      </w:r>
    </w:p>
    <w:p>
      <w:pPr>
        <w:numPr>
          <w:ilvl w:val="2"/>
          <w:numId w:val="900"/>
        </w:numPr>
        <w:spacing w:before="0" w:after="0"/>
      </w:pPr>
      <w:r>
        <w:t>Utilities Infrastructure</w:t>
      </w:r>
    </w:p>
    <w:p>
      <w:pPr>
        <w:numPr>
          <w:ilvl w:val="3"/>
          <w:numId w:val="900"/>
        </w:numPr>
        <w:spacing w:before="0" w:after="0"/>
      </w:pPr>
      <w:r>
        <w:t>Electricity Supply</w:t>
      </w:r>
    </w:p>
    <w:p>
      <w:pPr>
        <w:numPr>
          <w:ilvl w:val="3"/>
          <w:numId w:val="900"/>
        </w:numPr>
        <w:spacing w:before="0" w:after="0"/>
      </w:pPr>
      <w:r>
        <w:t>Water and Sewerage</w:t>
      </w:r>
    </w:p>
    <w:p>
      <w:pPr>
        <w:numPr>
          <w:ilvl w:val="3"/>
          <w:numId w:val="900"/>
        </w:numPr>
        <w:spacing w:before="0" w:after="0"/>
      </w:pPr>
      <w:r>
        <w:t>Telecommunications</w:t>
      </w:r>
    </w:p>
    <w:p>
      <w:pPr>
        <w:numPr>
          <w:ilvl w:val="3"/>
          <w:numId w:val="900"/>
        </w:numPr>
        <w:spacing w:before="0" w:after="0"/>
      </w:pPr>
      <w:r>
        <w:t>Internet Connectivity</w:t>
      </w:r>
    </w:p>
    <w:p>
      <w:pPr>
        <w:numPr>
          <w:ilvl w:val="2"/>
          <w:numId w:val="900"/>
        </w:numPr>
        <w:spacing w:before="0" w:after="0"/>
      </w:pPr>
      <w:r>
        <w:t>Industrial Infrastructure</w:t>
      </w:r>
    </w:p>
    <w:p>
      <w:pPr>
        <w:numPr>
          <w:ilvl w:val="3"/>
          <w:numId w:val="900"/>
        </w:numPr>
        <w:spacing w:before="0" w:after="0"/>
      </w:pPr>
      <w:r>
        <w:t>Industrial Parks</w:t>
      </w:r>
    </w:p>
    <w:p>
      <w:pPr>
        <w:numPr>
          <w:ilvl w:val="3"/>
          <w:numId w:val="900"/>
        </w:numPr>
        <w:spacing w:before="0" w:after="0"/>
      </w:pPr>
      <w:r>
        <w:t>Special Economic Zones</w:t>
      </w:r>
    </w:p>
    <w:p>
      <w:pPr>
        <w:numPr>
          <w:ilvl w:val="3"/>
          <w:numId w:val="900"/>
        </w:numPr>
        <w:spacing w:before="0" w:after="0"/>
      </w:pPr>
      <w:r>
        <w:t>Incubators and Science Parks</w:t>
      </w:r>
    </w:p>
    <w:p>
      <w:pPr>
        <w:numPr>
          <w:ilvl w:val="1"/>
          <w:numId w:val="900"/>
        </w:numPr>
        <w:spacing w:before="0" w:after="0"/>
      </w:pPr>
      <w:r>
        <w:t>Financial Capital</w:t>
      </w:r>
    </w:p>
    <w:p>
      <w:pPr>
        <w:numPr>
          <w:ilvl w:val="2"/>
          <w:numId w:val="900"/>
        </w:numPr>
        <w:spacing w:before="0" w:after="0"/>
      </w:pPr>
      <w:r>
        <w:t>Banking Systems</w:t>
      </w:r>
    </w:p>
    <w:p>
      <w:pPr>
        <w:numPr>
          <w:ilvl w:val="2"/>
          <w:numId w:val="900"/>
        </w:numPr>
        <w:spacing w:before="0" w:after="0"/>
      </w:pPr>
      <w:r>
        <w:t>Capital Markets</w:t>
      </w:r>
    </w:p>
    <w:p>
      <w:pPr>
        <w:numPr>
          <w:ilvl w:val="2"/>
          <w:numId w:val="900"/>
        </w:numPr>
        <w:spacing w:before="0" w:after="0"/>
      </w:pPr>
      <w:r>
        <w:t>Venture Capital</w:t>
      </w:r>
    </w:p>
    <w:p>
      <w:pPr>
        <w:numPr>
          <w:ilvl w:val="2"/>
          <w:numId w:val="900"/>
        </w:numPr>
        <w:spacing w:before="0" w:after="0"/>
      </w:pPr>
      <w:r>
        <w:t>Private Equity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1"/>
          <w:numId w:val="900"/>
        </w:numPr>
        <w:spacing w:before="0" w:after="0"/>
      </w:pPr>
      <w:r>
        <w:t>Investment Climate Factors</w:t>
      </w:r>
    </w:p>
    <w:p>
      <w:pPr>
        <w:numPr>
          <w:ilvl w:val="2"/>
          <w:numId w:val="900"/>
        </w:numPr>
        <w:spacing w:before="0" w:after="0"/>
      </w:pPr>
      <w:r>
        <w:t>Political Stability</w:t>
      </w:r>
    </w:p>
    <w:p>
      <w:pPr>
        <w:numPr>
          <w:ilvl w:val="2"/>
          <w:numId w:val="900"/>
        </w:numPr>
        <w:spacing w:before="0" w:after="0"/>
      </w:pPr>
      <w:r>
        <w:t>Legal Framework</w:t>
      </w:r>
    </w:p>
    <w:p>
      <w:pPr>
        <w:numPr>
          <w:ilvl w:val="2"/>
          <w:numId w:val="900"/>
        </w:numPr>
        <w:spacing w:before="0" w:after="0"/>
      </w:pPr>
      <w:r>
        <w:t>Corruption Levels</w:t>
      </w:r>
    </w:p>
    <w:p>
      <w:pPr>
        <w:numPr>
          <w:ilvl w:val="2"/>
          <w:numId w:val="900"/>
        </w:numPr>
        <w:spacing w:before="0" w:after="0"/>
      </w:pPr>
      <w:r>
        <w:t>Bureaucratic Efficiency</w:t>
      </w:r>
    </w:p>
    <w:p>
      <w:pPr>
        <w:numPr>
          <w:ilvl w:val="0"/>
          <w:numId w:val="900"/>
        </w:numPr>
        <w:spacing w:before="0" w:after="0"/>
      </w:pPr>
      <w:r>
        <w:t>Technology and Innovation</w:t>
      </w:r>
    </w:p>
    <w:p>
      <w:pPr>
        <w:numPr>
          <w:ilvl w:val="1"/>
          <w:numId w:val="900"/>
        </w:numPr>
        <w:spacing w:before="0" w:after="0"/>
      </w:pPr>
      <w:r>
        <w:t>Research and Development Infrastructure</w:t>
      </w:r>
    </w:p>
    <w:p>
      <w:pPr>
        <w:numPr>
          <w:ilvl w:val="2"/>
          <w:numId w:val="900"/>
        </w:numPr>
        <w:spacing w:before="0" w:after="0"/>
      </w:pPr>
      <w:r>
        <w:t>Universities and Research Institutes</w:t>
      </w:r>
    </w:p>
    <w:p>
      <w:pPr>
        <w:numPr>
          <w:ilvl w:val="2"/>
          <w:numId w:val="900"/>
        </w:numPr>
        <w:spacing w:before="0" w:after="0"/>
      </w:pPr>
      <w:r>
        <w:t>Corporate R&amp;D Facilities</w:t>
      </w:r>
    </w:p>
    <w:p>
      <w:pPr>
        <w:numPr>
          <w:ilvl w:val="2"/>
          <w:numId w:val="900"/>
        </w:numPr>
        <w:spacing w:before="0" w:after="0"/>
      </w:pPr>
      <w:r>
        <w:t>Government Research Labs</w:t>
      </w:r>
    </w:p>
    <w:p>
      <w:pPr>
        <w:numPr>
          <w:ilvl w:val="1"/>
          <w:numId w:val="900"/>
        </w:numPr>
        <w:spacing w:before="0" w:after="0"/>
      </w:pPr>
      <w:r>
        <w:t>Innovation Systems</w:t>
      </w:r>
    </w:p>
    <w:p>
      <w:pPr>
        <w:numPr>
          <w:ilvl w:val="2"/>
          <w:numId w:val="900"/>
        </w:numPr>
        <w:spacing w:before="0" w:after="0"/>
      </w:pPr>
      <w:r>
        <w:t>National Innovation Systems</w:t>
      </w:r>
    </w:p>
    <w:p>
      <w:pPr>
        <w:numPr>
          <w:ilvl w:val="2"/>
          <w:numId w:val="900"/>
        </w:numPr>
        <w:spacing w:before="0" w:after="0"/>
      </w:pPr>
      <w:r>
        <w:t>Regional Innovation Systems</w:t>
      </w:r>
    </w:p>
    <w:p>
      <w:pPr>
        <w:numPr>
          <w:ilvl w:val="2"/>
          <w:numId w:val="900"/>
        </w:numPr>
        <w:spacing w:before="0" w:after="0"/>
      </w:pPr>
      <w:r>
        <w:t>Sectoral Innovation Systems</w:t>
      </w:r>
    </w:p>
    <w:p>
      <w:pPr>
        <w:numPr>
          <w:ilvl w:val="1"/>
          <w:numId w:val="900"/>
        </w:numPr>
        <w:spacing w:before="0" w:after="0"/>
      </w:pPr>
      <w:r>
        <w:t>Knowledge Transfer Mechanisms</w:t>
      </w:r>
    </w:p>
    <w:p>
      <w:pPr>
        <w:numPr>
          <w:ilvl w:val="2"/>
          <w:numId w:val="900"/>
        </w:numPr>
        <w:spacing w:before="0" w:after="0"/>
      </w:pPr>
      <w:r>
        <w:t>University-Industry Linkages</w:t>
      </w:r>
    </w:p>
    <w:p>
      <w:pPr>
        <w:numPr>
          <w:ilvl w:val="2"/>
          <w:numId w:val="900"/>
        </w:numPr>
        <w:spacing w:before="0" w:after="0"/>
      </w:pPr>
      <w:r>
        <w:t>Technology Transfer Offices</w:t>
      </w:r>
    </w:p>
    <w:p>
      <w:pPr>
        <w:numPr>
          <w:ilvl w:val="2"/>
          <w:numId w:val="900"/>
        </w:numPr>
        <w:spacing w:before="0" w:after="0"/>
      </w:pPr>
      <w:r>
        <w:t>Spin-off Companies</w:t>
      </w:r>
    </w:p>
    <w:p>
      <w:pPr>
        <w:numPr>
          <w:ilvl w:val="1"/>
          <w:numId w:val="900"/>
        </w:numPr>
        <w:spacing w:before="0" w:after="0"/>
      </w:pPr>
      <w:r>
        <w:t>Technological Spillovers</w:t>
      </w:r>
    </w:p>
    <w:p>
      <w:pPr>
        <w:numPr>
          <w:ilvl w:val="2"/>
          <w:numId w:val="900"/>
        </w:numPr>
        <w:spacing w:before="0" w:after="0"/>
      </w:pPr>
      <w:r>
        <w:t>Intra-Industry Spillovers</w:t>
      </w:r>
    </w:p>
    <w:p>
      <w:pPr>
        <w:numPr>
          <w:ilvl w:val="2"/>
          <w:numId w:val="900"/>
        </w:numPr>
        <w:spacing w:before="0" w:after="0"/>
      </w:pPr>
      <w:r>
        <w:t>Inter-Industry Spillovers</w:t>
      </w:r>
    </w:p>
    <w:p>
      <w:pPr>
        <w:numPr>
          <w:ilvl w:val="2"/>
          <w:numId w:val="900"/>
        </w:numPr>
        <w:spacing w:before="0" w:after="0"/>
      </w:pPr>
      <w:r>
        <w:t>Geographic Spillovers</w:t>
      </w:r>
    </w:p>
    <w:p>
      <w:pPr>
        <w:numPr>
          <w:ilvl w:val="1"/>
          <w:numId w:val="900"/>
        </w:numPr>
        <w:spacing w:before="0" w:after="0"/>
      </w:pPr>
      <w:r>
        <w:t>Digital Infrastructure</w:t>
      </w:r>
    </w:p>
    <w:p>
      <w:pPr>
        <w:numPr>
          <w:ilvl w:val="2"/>
          <w:numId w:val="900"/>
        </w:numPr>
        <w:spacing w:before="0" w:after="0"/>
      </w:pPr>
      <w:r>
        <w:t>Broadband Networks</w:t>
      </w:r>
    </w:p>
    <w:p>
      <w:pPr>
        <w:numPr>
          <w:ilvl w:val="2"/>
          <w:numId w:val="900"/>
        </w:numPr>
        <w:spacing w:before="0" w:after="0"/>
      </w:pPr>
      <w:r>
        <w:t>Data Centers</w:t>
      </w:r>
    </w:p>
    <w:p>
      <w:pPr>
        <w:numPr>
          <w:ilvl w:val="2"/>
          <w:numId w:val="900"/>
        </w:numPr>
        <w:spacing w:before="0" w:after="0"/>
      </w:pPr>
      <w:r>
        <w:t>Cloud Computing Services</w:t>
      </w:r>
    </w:p>
    <w:p>
      <w:pPr>
        <w:numPr>
          <w:ilvl w:val="0"/>
          <w:numId w:val="900"/>
        </w:numPr>
        <w:spacing w:before="0" w:after="0"/>
      </w:pPr>
      <w:r>
        <w:t>Transportation and Logistics</w:t>
      </w:r>
    </w:p>
    <w:p>
      <w:pPr>
        <w:numPr>
          <w:ilvl w:val="1"/>
          <w:numId w:val="900"/>
        </w:numPr>
        <w:spacing w:before="0" w:after="0"/>
      </w:pPr>
      <w:r>
        <w:t>Transportation Networks</w:t>
      </w:r>
    </w:p>
    <w:p>
      <w:pPr>
        <w:numPr>
          <w:ilvl w:val="2"/>
          <w:numId w:val="900"/>
        </w:numPr>
        <w:spacing w:before="0" w:after="0"/>
      </w:pPr>
      <w:r>
        <w:t>Network Density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Intermodal Integration</w:t>
      </w:r>
    </w:p>
    <w:p>
      <w:pPr>
        <w:numPr>
          <w:ilvl w:val="1"/>
          <w:numId w:val="900"/>
        </w:numPr>
        <w:spacing w:before="0" w:after="0"/>
      </w:pPr>
      <w:r>
        <w:t>Transportation Costs</w:t>
      </w:r>
    </w:p>
    <w:p>
      <w:pPr>
        <w:numPr>
          <w:ilvl w:val="2"/>
          <w:numId w:val="900"/>
        </w:numPr>
        <w:spacing w:before="0" w:after="0"/>
      </w:pPr>
      <w:r>
        <w:t>Distance-Based Costs</w:t>
      </w:r>
    </w:p>
    <w:p>
      <w:pPr>
        <w:numPr>
          <w:ilvl w:val="2"/>
          <w:numId w:val="900"/>
        </w:numPr>
        <w:spacing w:before="0" w:after="0"/>
      </w:pPr>
      <w:r>
        <w:t>Time-Based Costs</w:t>
      </w:r>
    </w:p>
    <w:p>
      <w:pPr>
        <w:numPr>
          <w:ilvl w:val="2"/>
          <w:numId w:val="900"/>
        </w:numPr>
        <w:spacing w:before="0" w:after="0"/>
      </w:pPr>
      <w:r>
        <w:t>Reliability Costs</w:t>
      </w:r>
    </w:p>
    <w:p>
      <w:pPr>
        <w:numPr>
          <w:ilvl w:val="1"/>
          <w:numId w:val="900"/>
        </w:numPr>
        <w:spacing w:before="0" w:after="0"/>
      </w:pPr>
      <w:r>
        <w:t>Logistics Infrastructure</w:t>
      </w:r>
    </w:p>
    <w:p>
      <w:pPr>
        <w:numPr>
          <w:ilvl w:val="2"/>
          <w:numId w:val="900"/>
        </w:numPr>
        <w:spacing w:before="0" w:after="0"/>
      </w:pPr>
      <w:r>
        <w:t>Warehousing Facilities</w:t>
      </w:r>
    </w:p>
    <w:p>
      <w:pPr>
        <w:numPr>
          <w:ilvl w:val="2"/>
          <w:numId w:val="900"/>
        </w:numPr>
        <w:spacing w:before="0" w:after="0"/>
      </w:pPr>
      <w:r>
        <w:t>Distribution Centers</w:t>
      </w:r>
    </w:p>
    <w:p>
      <w:pPr>
        <w:numPr>
          <w:ilvl w:val="2"/>
          <w:numId w:val="900"/>
        </w:numPr>
        <w:spacing w:before="0" w:after="0"/>
      </w:pPr>
      <w:r>
        <w:t>Freight Terminals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Just-in-Time Systems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0"/>
          <w:numId w:val="900"/>
        </w:numPr>
        <w:spacing w:before="0" w:after="0"/>
      </w:pPr>
      <w:r>
        <w:t>Government and Institutional Factors</w:t>
      </w:r>
    </w:p>
    <w:p>
      <w:pPr>
        <w:numPr>
          <w:ilvl w:val="1"/>
          <w:numId w:val="900"/>
        </w:numPr>
        <w:spacing w:before="0" w:after="0"/>
      </w:pPr>
      <w:r>
        <w:t>Policy Environment</w:t>
      </w:r>
    </w:p>
    <w:p>
      <w:pPr>
        <w:numPr>
          <w:ilvl w:val="2"/>
          <w:numId w:val="900"/>
        </w:numPr>
        <w:spacing w:before="0" w:after="0"/>
      </w:pPr>
      <w:r>
        <w:t>Industrial Policy</w:t>
      </w:r>
    </w:p>
    <w:p>
      <w:pPr>
        <w:numPr>
          <w:ilvl w:val="2"/>
          <w:numId w:val="900"/>
        </w:numPr>
        <w:spacing w:before="0" w:after="0"/>
      </w:pPr>
      <w:r>
        <w:t>Trade Policy</w:t>
      </w:r>
    </w:p>
    <w:p>
      <w:pPr>
        <w:numPr>
          <w:ilvl w:val="2"/>
          <w:numId w:val="900"/>
        </w:numPr>
        <w:spacing w:before="0" w:after="0"/>
      </w:pPr>
      <w:r>
        <w:t>Investment Policy</w:t>
      </w:r>
    </w:p>
    <w:p>
      <w:pPr>
        <w:numPr>
          <w:ilvl w:val="2"/>
          <w:numId w:val="900"/>
        </w:numPr>
        <w:spacing w:before="0" w:after="0"/>
      </w:pPr>
      <w:r>
        <w:t>Innovation Policy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Business Registration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Labor Regulations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1"/>
          <w:numId w:val="900"/>
        </w:numPr>
        <w:spacing w:before="0" w:after="0"/>
      </w:pPr>
      <w:r>
        <w:t>Fiscal Incentives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Subsidies and Grants</w:t>
      </w:r>
    </w:p>
    <w:p>
      <w:pPr>
        <w:numPr>
          <w:ilvl w:val="2"/>
          <w:numId w:val="900"/>
        </w:numPr>
        <w:spacing w:before="0" w:after="0"/>
      </w:pPr>
      <w:r>
        <w:t>Special Economic Zones</w:t>
      </w:r>
    </w:p>
    <w:p>
      <w:pPr>
        <w:numPr>
          <w:ilvl w:val="1"/>
          <w:numId w:val="900"/>
        </w:numPr>
        <w:spacing w:before="0" w:after="0"/>
      </w:pPr>
      <w:r>
        <w:t>Public Services</w:t>
      </w:r>
    </w:p>
    <w:p>
      <w:pPr>
        <w:numPr>
          <w:ilvl w:val="2"/>
          <w:numId w:val="900"/>
        </w:numPr>
        <w:spacing w:before="0" w:after="0"/>
      </w:pPr>
      <w:r>
        <w:t>Education Systems</w:t>
      </w:r>
    </w:p>
    <w:p>
      <w:pPr>
        <w:numPr>
          <w:ilvl w:val="2"/>
          <w:numId w:val="900"/>
        </w:numPr>
        <w:spacing w:before="0" w:after="0"/>
      </w:pPr>
      <w:r>
        <w:t>Healthcare Systems</w:t>
      </w:r>
    </w:p>
    <w:p>
      <w:pPr>
        <w:numPr>
          <w:ilvl w:val="2"/>
          <w:numId w:val="900"/>
        </w:numPr>
        <w:spacing w:before="0" w:after="0"/>
      </w:pPr>
      <w:r>
        <w:t>Public Safety</w:t>
      </w:r>
    </w:p>
    <w:p>
      <w:pPr>
        <w:pStyle w:val="Heading1"/>
      </w:pPr>
      <w:r>
        <w:t>Spatial Organization of Economic Sectors</w:t>
      </w:r>
    </w:p>
    <w:p>
      <w:pPr>
        <w:numPr>
          <w:ilvl w:val="0"/>
          <w:numId w:val="900"/>
        </w:numPr>
        <w:spacing w:before="0" w:after="0"/>
      </w:pPr>
      <w:r>
        <w:t>Primary Sector Activities</w:t>
      </w:r>
    </w:p>
    <w:p>
      <w:pPr>
        <w:numPr>
          <w:ilvl w:val="1"/>
          <w:numId w:val="900"/>
        </w:numPr>
        <w:spacing w:before="0" w:after="0"/>
      </w:pPr>
      <w:r>
        <w:t>Agriculture and Food Production</w:t>
      </w:r>
    </w:p>
    <w:p>
      <w:pPr>
        <w:numPr>
          <w:ilvl w:val="2"/>
          <w:numId w:val="900"/>
        </w:numPr>
        <w:spacing w:before="0" w:after="0"/>
      </w:pPr>
      <w:r>
        <w:t>Agricultural Systems</w:t>
      </w:r>
    </w:p>
    <w:p>
      <w:pPr>
        <w:numPr>
          <w:ilvl w:val="3"/>
          <w:numId w:val="900"/>
        </w:numPr>
        <w:spacing w:before="0" w:after="0"/>
      </w:pPr>
      <w:r>
        <w:t>Subsistence Agriculture</w:t>
      </w:r>
    </w:p>
    <w:p>
      <w:pPr>
        <w:numPr>
          <w:ilvl w:val="3"/>
          <w:numId w:val="900"/>
        </w:numPr>
        <w:spacing w:before="0" w:after="0"/>
      </w:pPr>
      <w:r>
        <w:t>Commercial Agriculture</w:t>
      </w:r>
    </w:p>
    <w:p>
      <w:pPr>
        <w:numPr>
          <w:ilvl w:val="3"/>
          <w:numId w:val="900"/>
        </w:numPr>
        <w:spacing w:before="0" w:after="0"/>
      </w:pPr>
      <w:r>
        <w:t>Intensive Agriculture</w:t>
      </w:r>
    </w:p>
    <w:p>
      <w:pPr>
        <w:numPr>
          <w:ilvl w:val="3"/>
          <w:numId w:val="900"/>
        </w:numPr>
        <w:spacing w:before="0" w:after="0"/>
      </w:pPr>
      <w:r>
        <w:t>Extensive Agriculture</w:t>
      </w:r>
    </w:p>
    <w:p>
      <w:pPr>
        <w:numPr>
          <w:ilvl w:val="2"/>
          <w:numId w:val="900"/>
        </w:numPr>
        <w:spacing w:before="0" w:after="0"/>
      </w:pPr>
      <w:r>
        <w:t>Crop Production Patterns</w:t>
      </w:r>
    </w:p>
    <w:p>
      <w:pPr>
        <w:numPr>
          <w:ilvl w:val="3"/>
          <w:numId w:val="900"/>
        </w:numPr>
        <w:spacing w:before="0" w:after="0"/>
      </w:pPr>
      <w:r>
        <w:t>Grain Production</w:t>
      </w:r>
    </w:p>
    <w:p>
      <w:pPr>
        <w:numPr>
          <w:ilvl w:val="3"/>
          <w:numId w:val="900"/>
        </w:numPr>
        <w:spacing w:before="0" w:after="0"/>
      </w:pPr>
      <w:r>
        <w:t>Fruit and Vegetable Production</w:t>
      </w:r>
    </w:p>
    <w:p>
      <w:pPr>
        <w:numPr>
          <w:ilvl w:val="3"/>
          <w:numId w:val="900"/>
        </w:numPr>
        <w:spacing w:before="0" w:after="0"/>
      </w:pPr>
      <w:r>
        <w:t>Industrial Crops</w:t>
      </w:r>
    </w:p>
    <w:p>
      <w:pPr>
        <w:numPr>
          <w:ilvl w:val="3"/>
          <w:numId w:val="900"/>
        </w:numPr>
        <w:spacing w:before="0" w:after="0"/>
      </w:pPr>
      <w:r>
        <w:t>Specialty Crops</w:t>
      </w:r>
    </w:p>
    <w:p>
      <w:pPr>
        <w:numPr>
          <w:ilvl w:val="2"/>
          <w:numId w:val="900"/>
        </w:numPr>
        <w:spacing w:before="0" w:after="0"/>
      </w:pPr>
      <w:r>
        <w:t>Livestock Production</w:t>
      </w:r>
    </w:p>
    <w:p>
      <w:pPr>
        <w:numPr>
          <w:ilvl w:val="3"/>
          <w:numId w:val="900"/>
        </w:numPr>
        <w:spacing w:before="0" w:after="0"/>
      </w:pPr>
      <w:r>
        <w:t>Dairy Farming</w:t>
      </w:r>
    </w:p>
    <w:p>
      <w:pPr>
        <w:numPr>
          <w:ilvl w:val="3"/>
          <w:numId w:val="900"/>
        </w:numPr>
        <w:spacing w:before="0" w:after="0"/>
      </w:pPr>
      <w:r>
        <w:t>Beef Cattle</w:t>
      </w:r>
    </w:p>
    <w:p>
      <w:pPr>
        <w:numPr>
          <w:ilvl w:val="3"/>
          <w:numId w:val="900"/>
        </w:numPr>
        <w:spacing w:before="0" w:after="0"/>
      </w:pPr>
      <w:r>
        <w:t>Poultry Production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Agricultural Technology</w:t>
      </w:r>
    </w:p>
    <w:p>
      <w:pPr>
        <w:numPr>
          <w:ilvl w:val="3"/>
          <w:numId w:val="900"/>
        </w:numPr>
        <w:spacing w:before="0" w:after="0"/>
      </w:pPr>
      <w:r>
        <w:t>Mechanization</w:t>
      </w:r>
    </w:p>
    <w:p>
      <w:pPr>
        <w:numPr>
          <w:ilvl w:val="3"/>
          <w:numId w:val="900"/>
        </w:numPr>
        <w:spacing w:before="0" w:after="0"/>
      </w:pPr>
      <w:r>
        <w:t>Biotechnology</w:t>
      </w:r>
    </w:p>
    <w:p>
      <w:pPr>
        <w:numPr>
          <w:ilvl w:val="3"/>
          <w:numId w:val="900"/>
        </w:numPr>
        <w:spacing w:before="0" w:after="0"/>
      </w:pPr>
      <w:r>
        <w:t>Precision Agriculture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2"/>
          <w:numId w:val="900"/>
        </w:numPr>
        <w:spacing w:before="0" w:after="0"/>
      </w:pPr>
      <w:r>
        <w:t>Global Food Systems</w:t>
      </w:r>
    </w:p>
    <w:p>
      <w:pPr>
        <w:numPr>
          <w:ilvl w:val="3"/>
          <w:numId w:val="900"/>
        </w:numPr>
        <w:spacing w:before="0" w:after="0"/>
      </w:pPr>
      <w:r>
        <w:t>Food Security Issues</w:t>
      </w:r>
    </w:p>
    <w:p>
      <w:pPr>
        <w:numPr>
          <w:ilvl w:val="3"/>
          <w:numId w:val="900"/>
        </w:numPr>
        <w:spacing w:before="0" w:after="0"/>
      </w:pPr>
      <w:r>
        <w:t>International Trade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Forestry and Timber Production</w:t>
      </w:r>
    </w:p>
    <w:p>
      <w:pPr>
        <w:numPr>
          <w:ilvl w:val="2"/>
          <w:numId w:val="900"/>
        </w:numPr>
        <w:spacing w:before="0" w:after="0"/>
      </w:pPr>
      <w:r>
        <w:t>Forest Types and Distribution</w:t>
      </w:r>
    </w:p>
    <w:p>
      <w:pPr>
        <w:numPr>
          <w:ilvl w:val="2"/>
          <w:numId w:val="900"/>
        </w:numPr>
        <w:spacing w:before="0" w:after="0"/>
      </w:pPr>
      <w:r>
        <w:t>Timber Harvesting Methods</w:t>
      </w:r>
    </w:p>
    <w:p>
      <w:pPr>
        <w:numPr>
          <w:ilvl w:val="2"/>
          <w:numId w:val="900"/>
        </w:numPr>
        <w:spacing w:before="0" w:after="0"/>
      </w:pPr>
      <w:r>
        <w:t>Forest Product Industries</w:t>
      </w:r>
    </w:p>
    <w:p>
      <w:pPr>
        <w:numPr>
          <w:ilvl w:val="2"/>
          <w:numId w:val="900"/>
        </w:numPr>
        <w:spacing w:before="0" w:after="0"/>
      </w:pPr>
      <w:r>
        <w:t>Sustainable Forest Management</w:t>
      </w:r>
    </w:p>
    <w:p>
      <w:pPr>
        <w:numPr>
          <w:ilvl w:val="2"/>
          <w:numId w:val="900"/>
        </w:numPr>
        <w:spacing w:before="0" w:after="0"/>
      </w:pPr>
      <w:r>
        <w:t>Deforestation and Reforestation</w:t>
      </w:r>
    </w:p>
    <w:p>
      <w:pPr>
        <w:numPr>
          <w:ilvl w:val="1"/>
          <w:numId w:val="900"/>
        </w:numPr>
        <w:spacing w:before="0" w:after="0"/>
      </w:pPr>
      <w:r>
        <w:t>Fishing and Marine Resources</w:t>
      </w:r>
    </w:p>
    <w:p>
      <w:pPr>
        <w:numPr>
          <w:ilvl w:val="2"/>
          <w:numId w:val="900"/>
        </w:numPr>
        <w:spacing w:before="0" w:after="0"/>
      </w:pPr>
      <w:r>
        <w:t>Marine Fisheries</w:t>
      </w:r>
    </w:p>
    <w:p>
      <w:pPr>
        <w:numPr>
          <w:ilvl w:val="2"/>
          <w:numId w:val="900"/>
        </w:numPr>
        <w:spacing w:before="0" w:after="0"/>
      </w:pPr>
      <w:r>
        <w:t>Inland Fisheries</w:t>
      </w:r>
    </w:p>
    <w:p>
      <w:pPr>
        <w:numPr>
          <w:ilvl w:val="2"/>
          <w:numId w:val="900"/>
        </w:numPr>
        <w:spacing w:before="0" w:after="0"/>
      </w:pPr>
      <w:r>
        <w:t>Aquaculture Development</w:t>
      </w:r>
    </w:p>
    <w:p>
      <w:pPr>
        <w:numPr>
          <w:ilvl w:val="2"/>
          <w:numId w:val="900"/>
        </w:numPr>
        <w:spacing w:before="0" w:after="0"/>
      </w:pPr>
      <w:r>
        <w:t>Overfishing Problems</w:t>
      </w:r>
    </w:p>
    <w:p>
      <w:pPr>
        <w:numPr>
          <w:ilvl w:val="2"/>
          <w:numId w:val="900"/>
        </w:numPr>
        <w:spacing w:before="0" w:after="0"/>
      </w:pPr>
      <w:r>
        <w:t>Fisheries Management</w:t>
      </w:r>
    </w:p>
    <w:p>
      <w:pPr>
        <w:numPr>
          <w:ilvl w:val="1"/>
          <w:numId w:val="900"/>
        </w:numPr>
        <w:spacing w:before="0" w:after="0"/>
      </w:pPr>
      <w:r>
        <w:t>Mining and Extractive Industries</w:t>
      </w:r>
    </w:p>
    <w:p>
      <w:pPr>
        <w:numPr>
          <w:ilvl w:val="2"/>
          <w:numId w:val="900"/>
        </w:numPr>
        <w:spacing w:before="0" w:after="0"/>
      </w:pPr>
      <w:r>
        <w:t>Mineral Resource Distribution</w:t>
      </w:r>
    </w:p>
    <w:p>
      <w:pPr>
        <w:numPr>
          <w:ilvl w:val="2"/>
          <w:numId w:val="900"/>
        </w:numPr>
        <w:spacing w:before="0" w:after="0"/>
      </w:pPr>
      <w:r>
        <w:t>Extraction Technologies</w:t>
      </w:r>
    </w:p>
    <w:p>
      <w:pPr>
        <w:numPr>
          <w:ilvl w:val="2"/>
          <w:numId w:val="900"/>
        </w:numPr>
        <w:spacing w:before="0" w:after="0"/>
      </w:pPr>
      <w:r>
        <w:t>Mining Industry Structure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Resource Depletion Issues</w:t>
      </w:r>
    </w:p>
    <w:p>
      <w:pPr>
        <w:numPr>
          <w:ilvl w:val="1"/>
          <w:numId w:val="900"/>
        </w:numPr>
        <w:spacing w:before="0" w:after="0"/>
      </w:pPr>
      <w:r>
        <w:t>Energy Resource Extraction</w:t>
      </w:r>
    </w:p>
    <w:p>
      <w:pPr>
        <w:numPr>
          <w:ilvl w:val="2"/>
          <w:numId w:val="900"/>
        </w:numPr>
        <w:spacing w:before="0" w:after="0"/>
      </w:pPr>
      <w:r>
        <w:t>Oil and Gas Production</w:t>
      </w:r>
    </w:p>
    <w:p>
      <w:pPr>
        <w:numPr>
          <w:ilvl w:val="2"/>
          <w:numId w:val="900"/>
        </w:numPr>
        <w:spacing w:before="0" w:after="0"/>
      </w:pPr>
      <w:r>
        <w:t>Coal Mining</w:t>
      </w:r>
    </w:p>
    <w:p>
      <w:pPr>
        <w:numPr>
          <w:ilvl w:val="2"/>
          <w:numId w:val="900"/>
        </w:numPr>
        <w:spacing w:before="0" w:after="0"/>
      </w:pPr>
      <w:r>
        <w:t>Renewable Energy Resources</w:t>
      </w:r>
    </w:p>
    <w:p>
      <w:pPr>
        <w:numPr>
          <w:ilvl w:val="2"/>
          <w:numId w:val="900"/>
        </w:numPr>
        <w:spacing w:before="0" w:after="0"/>
      </w:pPr>
      <w:r>
        <w:t>Energy Infrastructure</w:t>
      </w:r>
    </w:p>
    <w:p>
      <w:pPr>
        <w:numPr>
          <w:ilvl w:val="0"/>
          <w:numId w:val="900"/>
        </w:numPr>
        <w:spacing w:before="0" w:after="0"/>
      </w:pPr>
      <w:r>
        <w:t>Secondary Sector Manufacturing</w:t>
      </w:r>
    </w:p>
    <w:p>
      <w:pPr>
        <w:numPr>
          <w:ilvl w:val="1"/>
          <w:numId w:val="900"/>
        </w:numPr>
        <w:spacing w:before="0" w:after="0"/>
      </w:pPr>
      <w:r>
        <w:t>Manufacturing Location Factors</w:t>
      </w:r>
    </w:p>
    <w:p>
      <w:pPr>
        <w:numPr>
          <w:ilvl w:val="2"/>
          <w:numId w:val="900"/>
        </w:numPr>
        <w:spacing w:before="0" w:after="0"/>
      </w:pPr>
      <w:r>
        <w:t>Input Orientation</w:t>
      </w:r>
    </w:p>
    <w:p>
      <w:pPr>
        <w:numPr>
          <w:ilvl w:val="2"/>
          <w:numId w:val="900"/>
        </w:numPr>
        <w:spacing w:before="0" w:after="0"/>
      </w:pPr>
      <w:r>
        <w:t>Market Orientation</w:t>
      </w:r>
    </w:p>
    <w:p>
      <w:pPr>
        <w:numPr>
          <w:ilvl w:val="2"/>
          <w:numId w:val="900"/>
        </w:numPr>
        <w:spacing w:before="0" w:after="0"/>
      </w:pPr>
      <w:r>
        <w:t>Labor Orientation</w:t>
      </w:r>
    </w:p>
    <w:p>
      <w:pPr>
        <w:numPr>
          <w:ilvl w:val="2"/>
          <w:numId w:val="900"/>
        </w:numPr>
        <w:spacing w:before="0" w:after="0"/>
      </w:pPr>
      <w:r>
        <w:t>Transportation Orientation</w:t>
      </w:r>
    </w:p>
    <w:p>
      <w:pPr>
        <w:numPr>
          <w:ilvl w:val="1"/>
          <w:numId w:val="900"/>
        </w:numPr>
        <w:spacing w:before="0" w:after="0"/>
      </w:pPr>
      <w:r>
        <w:t>Industrial Organization</w:t>
      </w:r>
    </w:p>
    <w:p>
      <w:pPr>
        <w:numPr>
          <w:ilvl w:val="2"/>
          <w:numId w:val="900"/>
        </w:numPr>
        <w:spacing w:before="0" w:after="0"/>
      </w:pPr>
      <w:r>
        <w:t>Fordist Production Systems</w:t>
      </w:r>
    </w:p>
    <w:p>
      <w:pPr>
        <w:numPr>
          <w:ilvl w:val="2"/>
          <w:numId w:val="900"/>
        </w:numPr>
        <w:spacing w:before="0" w:after="0"/>
      </w:pPr>
      <w:r>
        <w:t>Post-Fordist Flexibility</w:t>
      </w:r>
    </w:p>
    <w:p>
      <w:pPr>
        <w:numPr>
          <w:ilvl w:val="2"/>
          <w:numId w:val="900"/>
        </w:numPr>
        <w:spacing w:before="0" w:after="0"/>
      </w:pPr>
      <w:r>
        <w:t>Lean Production Methods</w:t>
      </w:r>
    </w:p>
    <w:p>
      <w:pPr>
        <w:numPr>
          <w:ilvl w:val="2"/>
          <w:numId w:val="900"/>
        </w:numPr>
        <w:spacing w:before="0" w:after="0"/>
      </w:pPr>
      <w:r>
        <w:t>Mass Customization</w:t>
      </w:r>
    </w:p>
    <w:p>
      <w:pPr>
        <w:numPr>
          <w:ilvl w:val="1"/>
          <w:numId w:val="900"/>
        </w:numPr>
        <w:spacing w:before="0" w:after="0"/>
      </w:pPr>
      <w:r>
        <w:t>Manufacturing Sectors</w:t>
      </w:r>
    </w:p>
    <w:p>
      <w:pPr>
        <w:numPr>
          <w:ilvl w:val="2"/>
          <w:numId w:val="900"/>
        </w:numPr>
        <w:spacing w:before="0" w:after="0"/>
      </w:pPr>
      <w:r>
        <w:t>Heavy Industry</w:t>
      </w:r>
    </w:p>
    <w:p>
      <w:pPr>
        <w:numPr>
          <w:ilvl w:val="3"/>
          <w:numId w:val="900"/>
        </w:numPr>
        <w:spacing w:before="0" w:after="0"/>
      </w:pPr>
      <w:r>
        <w:t>Steel Production</w:t>
      </w:r>
    </w:p>
    <w:p>
      <w:pPr>
        <w:numPr>
          <w:ilvl w:val="3"/>
          <w:numId w:val="900"/>
        </w:numPr>
        <w:spacing w:before="0" w:after="0"/>
      </w:pPr>
      <w:r>
        <w:t>Chemical Industry</w:t>
      </w:r>
    </w:p>
    <w:p>
      <w:pPr>
        <w:numPr>
          <w:ilvl w:val="3"/>
          <w:numId w:val="900"/>
        </w:numPr>
        <w:spacing w:before="0" w:after="0"/>
      </w:pPr>
      <w:r>
        <w:t>Automotive Manufacturing</w:t>
      </w:r>
    </w:p>
    <w:p>
      <w:pPr>
        <w:numPr>
          <w:ilvl w:val="2"/>
          <w:numId w:val="900"/>
        </w:numPr>
        <w:spacing w:before="0" w:after="0"/>
      </w:pPr>
      <w:r>
        <w:t>Light Industry</w:t>
      </w:r>
    </w:p>
    <w:p>
      <w:pPr>
        <w:numPr>
          <w:ilvl w:val="3"/>
          <w:numId w:val="900"/>
        </w:numPr>
        <w:spacing w:before="0" w:after="0"/>
      </w:pPr>
      <w:r>
        <w:t>Textiles and Apparel</w:t>
      </w:r>
    </w:p>
    <w:p>
      <w:pPr>
        <w:numPr>
          <w:ilvl w:val="3"/>
          <w:numId w:val="900"/>
        </w:numPr>
        <w:spacing w:before="0" w:after="0"/>
      </w:pPr>
      <w:r>
        <w:t>Electronics</w:t>
      </w:r>
    </w:p>
    <w:p>
      <w:pPr>
        <w:numPr>
          <w:ilvl w:val="3"/>
          <w:numId w:val="900"/>
        </w:numPr>
        <w:spacing w:before="0" w:after="0"/>
      </w:pPr>
      <w:r>
        <w:t>Consumer Goods</w:t>
      </w:r>
    </w:p>
    <w:p>
      <w:pPr>
        <w:numPr>
          <w:ilvl w:val="1"/>
          <w:numId w:val="900"/>
        </w:numPr>
        <w:spacing w:before="0" w:after="0"/>
      </w:pPr>
      <w:r>
        <w:t>Industrial Restructuring</w:t>
      </w:r>
    </w:p>
    <w:p>
      <w:pPr>
        <w:numPr>
          <w:ilvl w:val="2"/>
          <w:numId w:val="900"/>
        </w:numPr>
        <w:spacing w:before="0" w:after="0"/>
      </w:pPr>
      <w:r>
        <w:t>Deindustrialization Processes</w:t>
      </w:r>
    </w:p>
    <w:p>
      <w:pPr>
        <w:numPr>
          <w:ilvl w:val="2"/>
          <w:numId w:val="900"/>
        </w:numPr>
        <w:spacing w:before="0" w:after="0"/>
      </w:pPr>
      <w:r>
        <w:t>Reindustrialization Strategies</w:t>
      </w:r>
    </w:p>
    <w:p>
      <w:pPr>
        <w:numPr>
          <w:ilvl w:val="2"/>
          <w:numId w:val="900"/>
        </w:numPr>
        <w:spacing w:before="0" w:after="0"/>
      </w:pPr>
      <w:r>
        <w:t>Industrial Upgrading</w:t>
      </w:r>
    </w:p>
    <w:p>
      <w:pPr>
        <w:numPr>
          <w:ilvl w:val="1"/>
          <w:numId w:val="900"/>
        </w:numPr>
        <w:spacing w:before="0" w:after="0"/>
      </w:pPr>
      <w:r>
        <w:t>Global Manufacturing</w:t>
      </w:r>
    </w:p>
    <w:p>
      <w:pPr>
        <w:numPr>
          <w:ilvl w:val="2"/>
          <w:numId w:val="900"/>
        </w:numPr>
        <w:spacing w:before="0" w:after="0"/>
      </w:pPr>
      <w:r>
        <w:t>Export Processing Zones</w:t>
      </w:r>
    </w:p>
    <w:p>
      <w:pPr>
        <w:numPr>
          <w:ilvl w:val="2"/>
          <w:numId w:val="900"/>
        </w:numPr>
        <w:spacing w:before="0" w:after="0"/>
      </w:pPr>
      <w:r>
        <w:t>Maquiladoras</w:t>
      </w:r>
    </w:p>
    <w:p>
      <w:pPr>
        <w:numPr>
          <w:ilvl w:val="2"/>
          <w:numId w:val="900"/>
        </w:numPr>
        <w:spacing w:before="0" w:after="0"/>
      </w:pPr>
      <w:r>
        <w:t>Global Production Networks</w:t>
      </w:r>
    </w:p>
    <w:p>
      <w:pPr>
        <w:numPr>
          <w:ilvl w:val="2"/>
          <w:numId w:val="900"/>
        </w:numPr>
        <w:spacing w:before="0" w:after="0"/>
      </w:pPr>
      <w:r>
        <w:t>Offshoring and Reshoring</w:t>
      </w:r>
    </w:p>
    <w:p>
      <w:pPr>
        <w:numPr>
          <w:ilvl w:val="0"/>
          <w:numId w:val="900"/>
        </w:numPr>
        <w:spacing w:before="0" w:after="0"/>
      </w:pPr>
      <w:r>
        <w:t>Tertiary Sector Services</w:t>
      </w:r>
    </w:p>
    <w:p>
      <w:pPr>
        <w:numPr>
          <w:ilvl w:val="1"/>
          <w:numId w:val="900"/>
        </w:numPr>
        <w:spacing w:before="0" w:after="0"/>
      </w:pPr>
      <w:r>
        <w:t>Retail and Consumer Services</w:t>
      </w:r>
    </w:p>
    <w:p>
      <w:pPr>
        <w:numPr>
          <w:ilvl w:val="2"/>
          <w:numId w:val="900"/>
        </w:numPr>
        <w:spacing w:before="0" w:after="0"/>
      </w:pPr>
      <w:r>
        <w:t>Retail Location Theory</w:t>
      </w:r>
    </w:p>
    <w:p>
      <w:pPr>
        <w:numPr>
          <w:ilvl w:val="2"/>
          <w:numId w:val="900"/>
        </w:numPr>
        <w:spacing w:before="0" w:after="0"/>
      </w:pPr>
      <w:r>
        <w:t>Shopping Center Development</w:t>
      </w:r>
    </w:p>
    <w:p>
      <w:pPr>
        <w:numPr>
          <w:ilvl w:val="2"/>
          <w:numId w:val="900"/>
        </w:numPr>
        <w:spacing w:before="0" w:after="0"/>
      </w:pPr>
      <w:r>
        <w:t>E-commerce Impacts</w:t>
      </w:r>
    </w:p>
    <w:p>
      <w:pPr>
        <w:numPr>
          <w:ilvl w:val="2"/>
          <w:numId w:val="900"/>
        </w:numPr>
        <w:spacing w:before="0" w:after="0"/>
      </w:pPr>
      <w:r>
        <w:t>Retail Hierarchies</w:t>
      </w:r>
    </w:p>
    <w:p>
      <w:pPr>
        <w:numPr>
          <w:ilvl w:val="1"/>
          <w:numId w:val="900"/>
        </w:numPr>
        <w:spacing w:before="0" w:after="0"/>
      </w:pPr>
      <w:r>
        <w:t>Producer Services</w:t>
      </w:r>
    </w:p>
    <w:p>
      <w:pPr>
        <w:numPr>
          <w:ilvl w:val="2"/>
          <w:numId w:val="900"/>
        </w:numPr>
        <w:spacing w:before="0" w:after="0"/>
      </w:pPr>
      <w:r>
        <w:t>Business Services</w:t>
      </w:r>
    </w:p>
    <w:p>
      <w:pPr>
        <w:numPr>
          <w:ilvl w:val="3"/>
          <w:numId w:val="900"/>
        </w:numPr>
        <w:spacing w:before="0" w:after="0"/>
      </w:pPr>
      <w:r>
        <w:t>Legal Services</w:t>
      </w:r>
    </w:p>
    <w:p>
      <w:pPr>
        <w:numPr>
          <w:ilvl w:val="3"/>
          <w:numId w:val="900"/>
        </w:numPr>
        <w:spacing w:before="0" w:after="0"/>
      </w:pPr>
      <w:r>
        <w:t>Accounting Services</w:t>
      </w:r>
    </w:p>
    <w:p>
      <w:pPr>
        <w:numPr>
          <w:ilvl w:val="3"/>
          <w:numId w:val="900"/>
        </w:numPr>
        <w:spacing w:before="0" w:after="0"/>
      </w:pPr>
      <w:r>
        <w:t>Consulting Services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3"/>
          <w:numId w:val="900"/>
        </w:numPr>
        <w:spacing w:before="0" w:after="0"/>
      </w:pPr>
      <w:r>
        <w:t>Banking</w:t>
      </w:r>
    </w:p>
    <w:p>
      <w:pPr>
        <w:numPr>
          <w:ilvl w:val="3"/>
          <w:numId w:val="900"/>
        </w:numPr>
        <w:spacing w:before="0" w:after="0"/>
      </w:pPr>
      <w:r>
        <w:t>Insurance</w:t>
      </w:r>
    </w:p>
    <w:p>
      <w:pPr>
        <w:numPr>
          <w:ilvl w:val="3"/>
          <w:numId w:val="900"/>
        </w:numPr>
        <w:spacing w:before="0" w:after="0"/>
      </w:pPr>
      <w:r>
        <w:t>Investment Services</w:t>
      </w:r>
    </w:p>
    <w:p>
      <w:pPr>
        <w:numPr>
          <w:ilvl w:val="2"/>
          <w:numId w:val="900"/>
        </w:numPr>
        <w:spacing w:before="0" w:after="0"/>
      </w:pPr>
      <w:r>
        <w:t>Real Estate Services</w:t>
      </w:r>
    </w:p>
    <w:p>
      <w:pPr>
        <w:numPr>
          <w:ilvl w:val="1"/>
          <w:numId w:val="900"/>
        </w:numPr>
        <w:spacing w:before="0" w:after="0"/>
      </w:pPr>
      <w:r>
        <w:t>Transportation Services</w:t>
      </w:r>
    </w:p>
    <w:p>
      <w:pPr>
        <w:numPr>
          <w:ilvl w:val="2"/>
          <w:numId w:val="900"/>
        </w:numPr>
        <w:spacing w:before="0" w:after="0"/>
      </w:pPr>
      <w:r>
        <w:t>Freight Transportation</w:t>
      </w:r>
    </w:p>
    <w:p>
      <w:pPr>
        <w:numPr>
          <w:ilvl w:val="2"/>
          <w:numId w:val="900"/>
        </w:numPr>
        <w:spacing w:before="0" w:after="0"/>
      </w:pPr>
      <w:r>
        <w:t>Passenger Transportation</w:t>
      </w:r>
    </w:p>
    <w:p>
      <w:pPr>
        <w:numPr>
          <w:ilvl w:val="2"/>
          <w:numId w:val="900"/>
        </w:numPr>
        <w:spacing w:before="0" w:after="0"/>
      </w:pPr>
      <w:r>
        <w:t>Logistics Services</w:t>
      </w:r>
    </w:p>
    <w:p>
      <w:pPr>
        <w:numPr>
          <w:ilvl w:val="1"/>
          <w:numId w:val="900"/>
        </w:numPr>
        <w:spacing w:before="0" w:after="0"/>
      </w:pPr>
      <w:r>
        <w:t>Tourism and Hospitality</w:t>
      </w:r>
    </w:p>
    <w:p>
      <w:pPr>
        <w:numPr>
          <w:ilvl w:val="2"/>
          <w:numId w:val="900"/>
        </w:numPr>
        <w:spacing w:before="0" w:after="0"/>
      </w:pPr>
      <w:r>
        <w:t>Tourism Destinations</w:t>
      </w:r>
    </w:p>
    <w:p>
      <w:pPr>
        <w:numPr>
          <w:ilvl w:val="2"/>
          <w:numId w:val="900"/>
        </w:numPr>
        <w:spacing w:before="0" w:after="0"/>
      </w:pPr>
      <w:r>
        <w:t>Tourism Infrastructure</w:t>
      </w:r>
    </w:p>
    <w:p>
      <w:pPr>
        <w:numPr>
          <w:ilvl w:val="2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Sustainable Tourism</w:t>
      </w:r>
    </w:p>
    <w:p>
      <w:pPr>
        <w:numPr>
          <w:ilvl w:val="1"/>
          <w:numId w:val="900"/>
        </w:numPr>
        <w:spacing w:before="0" w:after="0"/>
      </w:pPr>
      <w:r>
        <w:t>Public Services</w:t>
      </w:r>
    </w:p>
    <w:p>
      <w:pPr>
        <w:numPr>
          <w:ilvl w:val="2"/>
          <w:numId w:val="900"/>
        </w:numPr>
        <w:spacing w:before="0" w:after="0"/>
      </w:pPr>
      <w:r>
        <w:t>Government Services</w:t>
      </w:r>
    </w:p>
    <w:p>
      <w:pPr>
        <w:numPr>
          <w:ilvl w:val="2"/>
          <w:numId w:val="900"/>
        </w:numPr>
        <w:spacing w:before="0" w:after="0"/>
      </w:pPr>
      <w:r>
        <w:t>Education Services</w:t>
      </w:r>
    </w:p>
    <w:p>
      <w:pPr>
        <w:numPr>
          <w:ilvl w:val="2"/>
          <w:numId w:val="900"/>
        </w:numPr>
        <w:spacing w:before="0" w:after="0"/>
      </w:pPr>
      <w:r>
        <w:t>Healthcare Services</w:t>
      </w:r>
    </w:p>
    <w:p>
      <w:pPr>
        <w:numPr>
          <w:ilvl w:val="2"/>
          <w:numId w:val="900"/>
        </w:numPr>
        <w:spacing w:before="0" w:after="0"/>
      </w:pPr>
      <w:r>
        <w:t>Social Services</w:t>
      </w:r>
    </w:p>
    <w:p>
      <w:pPr>
        <w:numPr>
          <w:ilvl w:val="0"/>
          <w:numId w:val="900"/>
        </w:numPr>
        <w:spacing w:before="0" w:after="0"/>
      </w:pPr>
      <w:r>
        <w:t>Quaternary and Quinary Sectors</w:t>
      </w:r>
    </w:p>
    <w:p>
      <w:pPr>
        <w:numPr>
          <w:ilvl w:val="1"/>
          <w:numId w:val="900"/>
        </w:numPr>
        <w:spacing w:before="0" w:after="0"/>
      </w:pPr>
      <w:r>
        <w:t>Information and Communication Services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2"/>
          <w:numId w:val="900"/>
        </w:numPr>
        <w:spacing w:before="0" w:after="0"/>
      </w:pPr>
      <w:r>
        <w:t>Media and Broadcasting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1"/>
          <w:numId w:val="900"/>
        </w:numPr>
        <w:spacing w:before="0" w:after="0"/>
      </w:pPr>
      <w:r>
        <w:t>Knowledge-Based Services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Design Services</w:t>
      </w:r>
    </w:p>
    <w:p>
      <w:pPr>
        <w:numPr>
          <w:ilvl w:val="2"/>
          <w:numId w:val="900"/>
        </w:numPr>
        <w:spacing w:before="0" w:after="0"/>
      </w:pPr>
      <w:r>
        <w:t>Engineering Services</w:t>
      </w:r>
    </w:p>
    <w:p>
      <w:pPr>
        <w:numPr>
          <w:ilvl w:val="2"/>
          <w:numId w:val="900"/>
        </w:numPr>
        <w:spacing w:before="0" w:after="0"/>
      </w:pPr>
      <w:r>
        <w:t>Software Development</w:t>
      </w:r>
    </w:p>
    <w:p>
      <w:pPr>
        <w:numPr>
          <w:ilvl w:val="1"/>
          <w:numId w:val="900"/>
        </w:numPr>
        <w:spacing w:before="0" w:after="0"/>
      </w:pPr>
      <w:r>
        <w:t>High-Level Decision Making</w:t>
      </w:r>
    </w:p>
    <w:p>
      <w:pPr>
        <w:numPr>
          <w:ilvl w:val="2"/>
          <w:numId w:val="900"/>
        </w:numPr>
        <w:spacing w:before="0" w:after="0"/>
      </w:pPr>
      <w:r>
        <w:t>Corporate Headquarters</w:t>
      </w:r>
    </w:p>
    <w:p>
      <w:pPr>
        <w:numPr>
          <w:ilvl w:val="2"/>
          <w:numId w:val="900"/>
        </w:numPr>
        <w:spacing w:before="0" w:after="0"/>
      </w:pPr>
      <w:r>
        <w:t>Government Administration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1"/>
          <w:numId w:val="900"/>
        </w:numPr>
        <w:spacing w:before="0" w:after="0"/>
      </w:pPr>
      <w:r>
        <w:t>Creative Industries</w:t>
      </w:r>
    </w:p>
    <w:p>
      <w:pPr>
        <w:numPr>
          <w:ilvl w:val="2"/>
          <w:numId w:val="900"/>
        </w:numPr>
        <w:spacing w:before="0" w:after="0"/>
      </w:pPr>
      <w:r>
        <w:t>Arts and Culture</w:t>
      </w:r>
    </w:p>
    <w:p>
      <w:pPr>
        <w:numPr>
          <w:ilvl w:val="2"/>
          <w:numId w:val="900"/>
        </w:numPr>
        <w:spacing w:before="0" w:after="0"/>
      </w:pPr>
      <w:r>
        <w:t>Entertainment</w:t>
      </w:r>
    </w:p>
    <w:p>
      <w:pPr>
        <w:numPr>
          <w:ilvl w:val="2"/>
          <w:numId w:val="900"/>
        </w:numPr>
        <w:spacing w:before="0" w:after="0"/>
      </w:pPr>
      <w:r>
        <w:t>Advertising</w:t>
      </w:r>
    </w:p>
    <w:p>
      <w:pPr>
        <w:numPr>
          <w:ilvl w:val="2"/>
          <w:numId w:val="900"/>
        </w:numPr>
        <w:spacing w:before="0" w:after="0"/>
      </w:pPr>
      <w:r>
        <w:t>Publishing</w:t>
      </w:r>
    </w:p>
    <w:p>
      <w:pPr>
        <w:pStyle w:val="Heading1"/>
      </w:pPr>
      <w:r>
        <w:t>Agglomeration and Economic Clusters</w:t>
      </w:r>
    </w:p>
    <w:p>
      <w:pPr>
        <w:numPr>
          <w:ilvl w:val="0"/>
          <w:numId w:val="900"/>
        </w:numPr>
        <w:spacing w:before="0" w:after="0"/>
      </w:pPr>
      <w:r>
        <w:t>Agglomeration Economies Theory</w:t>
      </w:r>
    </w:p>
    <w:p>
      <w:pPr>
        <w:numPr>
          <w:ilvl w:val="1"/>
          <w:numId w:val="900"/>
        </w:numPr>
        <w:spacing w:before="0" w:after="0"/>
      </w:pPr>
      <w:r>
        <w:t>Localization Economies</w:t>
      </w:r>
    </w:p>
    <w:p>
      <w:pPr>
        <w:numPr>
          <w:ilvl w:val="2"/>
          <w:numId w:val="900"/>
        </w:numPr>
        <w:spacing w:before="0" w:after="0"/>
      </w:pPr>
      <w:r>
        <w:t>Industry-Specific Benefits</w:t>
      </w:r>
    </w:p>
    <w:p>
      <w:pPr>
        <w:numPr>
          <w:ilvl w:val="2"/>
          <w:numId w:val="900"/>
        </w:numPr>
        <w:spacing w:before="0" w:after="0"/>
      </w:pPr>
      <w:r>
        <w:t>Specialized Labor Pools</w:t>
      </w:r>
    </w:p>
    <w:p>
      <w:pPr>
        <w:numPr>
          <w:ilvl w:val="2"/>
          <w:numId w:val="900"/>
        </w:numPr>
        <w:spacing w:before="0" w:after="0"/>
      </w:pPr>
      <w:r>
        <w:t>Specialized Suppliers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1"/>
          <w:numId w:val="900"/>
        </w:numPr>
        <w:spacing w:before="0" w:after="0"/>
      </w:pPr>
      <w:r>
        <w:t>Urbanization Economies</w:t>
      </w:r>
    </w:p>
    <w:p>
      <w:pPr>
        <w:numPr>
          <w:ilvl w:val="2"/>
          <w:numId w:val="900"/>
        </w:numPr>
        <w:spacing w:before="0" w:after="0"/>
      </w:pPr>
      <w:r>
        <w:t>Infrastructure Sharing</w:t>
      </w:r>
    </w:p>
    <w:p>
      <w:pPr>
        <w:numPr>
          <w:ilvl w:val="2"/>
          <w:numId w:val="900"/>
        </w:numPr>
        <w:spacing w:before="0" w:after="0"/>
      </w:pPr>
      <w:r>
        <w:t>Service Diversity</w:t>
      </w:r>
    </w:p>
    <w:p>
      <w:pPr>
        <w:numPr>
          <w:ilvl w:val="2"/>
          <w:numId w:val="900"/>
        </w:numPr>
        <w:spacing w:before="0" w:after="0"/>
      </w:pPr>
      <w:r>
        <w:t>Market Size Effects</w:t>
      </w:r>
    </w:p>
    <w:p>
      <w:pPr>
        <w:numPr>
          <w:ilvl w:val="2"/>
          <w:numId w:val="900"/>
        </w:numPr>
        <w:spacing w:before="0" w:after="0"/>
      </w:pPr>
      <w:r>
        <w:t>Innovation Benefits</w:t>
      </w:r>
    </w:p>
    <w:p>
      <w:pPr>
        <w:numPr>
          <w:ilvl w:val="1"/>
          <w:numId w:val="900"/>
        </w:numPr>
        <w:spacing w:before="0" w:after="0"/>
      </w:pPr>
      <w:r>
        <w:t>Agglomeration Diseconomies</w:t>
      </w:r>
    </w:p>
    <w:p>
      <w:pPr>
        <w:numPr>
          <w:ilvl w:val="2"/>
          <w:numId w:val="900"/>
        </w:numPr>
        <w:spacing w:before="0" w:after="0"/>
      </w:pPr>
      <w:r>
        <w:t>Congestion Costs</w:t>
      </w:r>
    </w:p>
    <w:p>
      <w:pPr>
        <w:numPr>
          <w:ilvl w:val="2"/>
          <w:numId w:val="900"/>
        </w:numPr>
        <w:spacing w:before="0" w:after="0"/>
      </w:pPr>
      <w:r>
        <w:t>Higher Land Costs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Competition for Resources</w:t>
      </w:r>
    </w:p>
    <w:p>
      <w:pPr>
        <w:numPr>
          <w:ilvl w:val="0"/>
          <w:numId w:val="900"/>
        </w:numPr>
        <w:spacing w:before="0" w:after="0"/>
      </w:pPr>
      <w:r>
        <w:t>Types of Economic Clusters</w:t>
      </w:r>
    </w:p>
    <w:p>
      <w:pPr>
        <w:numPr>
          <w:ilvl w:val="1"/>
          <w:numId w:val="900"/>
        </w:numPr>
        <w:spacing w:before="0" w:after="0"/>
      </w:pPr>
      <w:r>
        <w:t>Industrial Districts</w:t>
      </w:r>
    </w:p>
    <w:p>
      <w:pPr>
        <w:numPr>
          <w:ilvl w:val="2"/>
          <w:numId w:val="900"/>
        </w:numPr>
        <w:spacing w:before="0" w:after="0"/>
      </w:pPr>
      <w:r>
        <w:t>Marshallian Industrial Districts</w:t>
      </w:r>
    </w:p>
    <w:p>
      <w:pPr>
        <w:numPr>
          <w:ilvl w:val="2"/>
          <w:numId w:val="900"/>
        </w:numPr>
        <w:spacing w:before="0" w:after="0"/>
      </w:pPr>
      <w:r>
        <w:t>Italian Industrial Districts</w:t>
      </w:r>
    </w:p>
    <w:p>
      <w:pPr>
        <w:numPr>
          <w:ilvl w:val="2"/>
          <w:numId w:val="900"/>
        </w:numPr>
        <w:spacing w:before="0" w:after="0"/>
      </w:pPr>
      <w:r>
        <w:t>Flexible Specialization</w:t>
      </w:r>
    </w:p>
    <w:p>
      <w:pPr>
        <w:numPr>
          <w:ilvl w:val="1"/>
          <w:numId w:val="900"/>
        </w:numPr>
        <w:spacing w:before="0" w:after="0"/>
      </w:pPr>
      <w:r>
        <w:t>Innovation Clusters</w:t>
      </w:r>
    </w:p>
    <w:p>
      <w:pPr>
        <w:numPr>
          <w:ilvl w:val="2"/>
          <w:numId w:val="900"/>
        </w:numPr>
        <w:spacing w:before="0" w:after="0"/>
      </w:pPr>
      <w:r>
        <w:t>High-Technology Clusters</w:t>
      </w:r>
    </w:p>
    <w:p>
      <w:pPr>
        <w:numPr>
          <w:ilvl w:val="2"/>
          <w:numId w:val="900"/>
        </w:numPr>
        <w:spacing w:before="0" w:after="0"/>
      </w:pPr>
      <w:r>
        <w:t>Biotechnology Clusters</w:t>
      </w:r>
    </w:p>
    <w:p>
      <w:pPr>
        <w:numPr>
          <w:ilvl w:val="2"/>
          <w:numId w:val="900"/>
        </w:numPr>
        <w:spacing w:before="0" w:after="0"/>
      </w:pPr>
      <w:r>
        <w:t>Information Technology Clusters</w:t>
      </w:r>
    </w:p>
    <w:p>
      <w:pPr>
        <w:numPr>
          <w:ilvl w:val="1"/>
          <w:numId w:val="900"/>
        </w:numPr>
        <w:spacing w:before="0" w:after="0"/>
      </w:pPr>
      <w:r>
        <w:t>Financial Clusters</w:t>
      </w:r>
    </w:p>
    <w:p>
      <w:pPr>
        <w:numPr>
          <w:ilvl w:val="2"/>
          <w:numId w:val="900"/>
        </w:numPr>
        <w:spacing w:before="0" w:after="0"/>
      </w:pPr>
      <w:r>
        <w:t>Global Financial Centers</w:t>
      </w:r>
    </w:p>
    <w:p>
      <w:pPr>
        <w:numPr>
          <w:ilvl w:val="2"/>
          <w:numId w:val="900"/>
        </w:numPr>
        <w:spacing w:before="0" w:after="0"/>
      </w:pPr>
      <w:r>
        <w:t>Regional Financial Centers</w:t>
      </w:r>
    </w:p>
    <w:p>
      <w:pPr>
        <w:numPr>
          <w:ilvl w:val="2"/>
          <w:numId w:val="900"/>
        </w:numPr>
        <w:spacing w:before="0" w:after="0"/>
      </w:pPr>
      <w:r>
        <w:t>Specialized Financial Services</w:t>
      </w:r>
    </w:p>
    <w:p>
      <w:pPr>
        <w:numPr>
          <w:ilvl w:val="1"/>
          <w:numId w:val="900"/>
        </w:numPr>
        <w:spacing w:before="0" w:after="0"/>
      </w:pPr>
      <w:r>
        <w:t>Creative Clusters</w:t>
      </w:r>
    </w:p>
    <w:p>
      <w:pPr>
        <w:numPr>
          <w:ilvl w:val="2"/>
          <w:numId w:val="900"/>
        </w:numPr>
        <w:spacing w:before="0" w:after="0"/>
      </w:pPr>
      <w:r>
        <w:t>Media Clusters</w:t>
      </w:r>
    </w:p>
    <w:p>
      <w:pPr>
        <w:numPr>
          <w:ilvl w:val="2"/>
          <w:numId w:val="900"/>
        </w:numPr>
        <w:spacing w:before="0" w:after="0"/>
      </w:pPr>
      <w:r>
        <w:t>Design Clusters</w:t>
      </w:r>
    </w:p>
    <w:p>
      <w:pPr>
        <w:numPr>
          <w:ilvl w:val="2"/>
          <w:numId w:val="900"/>
        </w:numPr>
        <w:spacing w:before="0" w:after="0"/>
      </w:pPr>
      <w:r>
        <w:t>Cultural Districts</w:t>
      </w:r>
    </w:p>
    <w:p>
      <w:pPr>
        <w:numPr>
          <w:ilvl w:val="0"/>
          <w:numId w:val="900"/>
        </w:numPr>
        <w:spacing w:before="0" w:after="0"/>
      </w:pPr>
      <w:r>
        <w:t>Cluster Development Processes</w:t>
      </w:r>
    </w:p>
    <w:p>
      <w:pPr>
        <w:numPr>
          <w:ilvl w:val="1"/>
          <w:numId w:val="900"/>
        </w:numPr>
        <w:spacing w:before="0" w:after="0"/>
      </w:pPr>
      <w:r>
        <w:t>Cluster Formation</w:t>
      </w:r>
    </w:p>
    <w:p>
      <w:pPr>
        <w:numPr>
          <w:ilvl w:val="2"/>
          <w:numId w:val="900"/>
        </w:numPr>
        <w:spacing w:before="0" w:after="0"/>
      </w:pPr>
      <w:r>
        <w:t>Historical Accidents</w:t>
      </w:r>
    </w:p>
    <w:p>
      <w:pPr>
        <w:numPr>
          <w:ilvl w:val="2"/>
          <w:numId w:val="900"/>
        </w:numPr>
        <w:spacing w:before="0" w:after="0"/>
      </w:pPr>
      <w:r>
        <w:t>Natural Advantages</w:t>
      </w:r>
    </w:p>
    <w:p>
      <w:pPr>
        <w:numPr>
          <w:ilvl w:val="2"/>
          <w:numId w:val="900"/>
        </w:numPr>
        <w:spacing w:before="0" w:after="0"/>
      </w:pPr>
      <w:r>
        <w:t>Government Initiatives</w:t>
      </w:r>
    </w:p>
    <w:p>
      <w:pPr>
        <w:numPr>
          <w:ilvl w:val="2"/>
          <w:numId w:val="900"/>
        </w:numPr>
        <w:spacing w:before="0" w:after="0"/>
      </w:pPr>
      <w:r>
        <w:t>Entrepreneurial Activity</w:t>
      </w:r>
    </w:p>
    <w:p>
      <w:pPr>
        <w:numPr>
          <w:ilvl w:val="1"/>
          <w:numId w:val="900"/>
        </w:numPr>
        <w:spacing w:before="0" w:after="0"/>
      </w:pPr>
      <w:r>
        <w:t>Cluster Growth</w:t>
      </w:r>
    </w:p>
    <w:p>
      <w:pPr>
        <w:numPr>
          <w:ilvl w:val="2"/>
          <w:numId w:val="900"/>
        </w:numPr>
        <w:spacing w:before="0" w:after="0"/>
      </w:pPr>
      <w:r>
        <w:t>Network Development</w:t>
      </w:r>
    </w:p>
    <w:p>
      <w:pPr>
        <w:numPr>
          <w:ilvl w:val="2"/>
          <w:numId w:val="900"/>
        </w:numPr>
        <w:spacing w:before="0" w:after="0"/>
      </w:pPr>
      <w:r>
        <w:t>Knowledge Accumulation</w:t>
      </w:r>
    </w:p>
    <w:p>
      <w:pPr>
        <w:numPr>
          <w:ilvl w:val="2"/>
          <w:numId w:val="900"/>
        </w:numPr>
        <w:spacing w:before="0" w:after="0"/>
      </w:pPr>
      <w:r>
        <w:t>Reputation Building</w:t>
      </w:r>
    </w:p>
    <w:p>
      <w:pPr>
        <w:numPr>
          <w:ilvl w:val="1"/>
          <w:numId w:val="900"/>
        </w:numPr>
        <w:spacing w:before="0" w:after="0"/>
      </w:pPr>
      <w:r>
        <w:t>Cluster Maturity</w:t>
      </w:r>
    </w:p>
    <w:p>
      <w:pPr>
        <w:numPr>
          <w:ilvl w:val="2"/>
          <w:numId w:val="900"/>
        </w:numPr>
        <w:spacing w:before="0" w:after="0"/>
      </w:pPr>
      <w:r>
        <w:t>Institutional Development</w:t>
      </w:r>
    </w:p>
    <w:p>
      <w:pPr>
        <w:numPr>
          <w:ilvl w:val="2"/>
          <w:numId w:val="900"/>
        </w:numPr>
        <w:spacing w:before="0" w:after="0"/>
      </w:pPr>
      <w:r>
        <w:t>Market Leadership</w:t>
      </w:r>
    </w:p>
    <w:p>
      <w:pPr>
        <w:numPr>
          <w:ilvl w:val="2"/>
          <w:numId w:val="900"/>
        </w:numPr>
        <w:spacing w:before="0" w:after="0"/>
      </w:pPr>
      <w:r>
        <w:t>Global Connections</w:t>
      </w:r>
    </w:p>
    <w:p>
      <w:pPr>
        <w:numPr>
          <w:ilvl w:val="1"/>
          <w:numId w:val="900"/>
        </w:numPr>
        <w:spacing w:before="0" w:after="0"/>
      </w:pPr>
      <w:r>
        <w:t>Cluster Decline</w:t>
      </w:r>
    </w:p>
    <w:p>
      <w:pPr>
        <w:numPr>
          <w:ilvl w:val="2"/>
          <w:numId w:val="900"/>
        </w:numPr>
        <w:spacing w:before="0" w:after="0"/>
      </w:pPr>
      <w:r>
        <w:t>Lock-in Effects</w:t>
      </w:r>
    </w:p>
    <w:p>
      <w:pPr>
        <w:numPr>
          <w:ilvl w:val="2"/>
          <w:numId w:val="900"/>
        </w:numPr>
        <w:spacing w:before="0" w:after="0"/>
      </w:pPr>
      <w:r>
        <w:t>Technological Obsolescence</w:t>
      </w:r>
    </w:p>
    <w:p>
      <w:pPr>
        <w:numPr>
          <w:ilvl w:val="2"/>
          <w:numId w:val="900"/>
        </w:numPr>
        <w:spacing w:before="0" w:after="0"/>
      </w:pPr>
      <w:r>
        <w:t>Competition from Other Regions</w:t>
      </w:r>
    </w:p>
    <w:p>
      <w:pPr>
        <w:numPr>
          <w:ilvl w:val="0"/>
          <w:numId w:val="900"/>
        </w:numPr>
        <w:spacing w:before="0" w:after="0"/>
      </w:pPr>
      <w:r>
        <w:t>Science Parks and Technopoles</w:t>
      </w:r>
    </w:p>
    <w:p>
      <w:pPr>
        <w:numPr>
          <w:ilvl w:val="1"/>
          <w:numId w:val="900"/>
        </w:numPr>
        <w:spacing w:before="0" w:after="0"/>
      </w:pPr>
      <w:r>
        <w:t>Science Park Development</w:t>
      </w:r>
    </w:p>
    <w:p>
      <w:pPr>
        <w:numPr>
          <w:ilvl w:val="2"/>
          <w:numId w:val="900"/>
        </w:numPr>
        <w:spacing w:before="0" w:after="0"/>
      </w:pPr>
      <w:r>
        <w:t>University Connections</w:t>
      </w:r>
    </w:p>
    <w:p>
      <w:pPr>
        <w:numPr>
          <w:ilvl w:val="2"/>
          <w:numId w:val="900"/>
        </w:numPr>
        <w:spacing w:before="0" w:after="0"/>
      </w:pPr>
      <w:r>
        <w:t>Incubator Services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Technopole Characteristics</w:t>
      </w:r>
    </w:p>
    <w:p>
      <w:pPr>
        <w:numPr>
          <w:ilvl w:val="2"/>
          <w:numId w:val="900"/>
        </w:numPr>
        <w:spacing w:before="0" w:after="0"/>
      </w:pPr>
      <w:r>
        <w:t>Research Infrastructure</w:t>
      </w:r>
    </w:p>
    <w:p>
      <w:pPr>
        <w:numPr>
          <w:ilvl w:val="2"/>
          <w:numId w:val="900"/>
        </w:numPr>
        <w:spacing w:before="0" w:after="0"/>
      </w:pPr>
      <w:r>
        <w:t>High-Tech Industries</w:t>
      </w:r>
    </w:p>
    <w:p>
      <w:pPr>
        <w:numPr>
          <w:ilvl w:val="2"/>
          <w:numId w:val="900"/>
        </w:numPr>
        <w:spacing w:before="0" w:after="0"/>
      </w:pPr>
      <w:r>
        <w:t>Quality of Life Amenities</w:t>
      </w:r>
    </w:p>
    <w:p>
      <w:pPr>
        <w:numPr>
          <w:ilvl w:val="1"/>
          <w:numId w:val="900"/>
        </w:numPr>
        <w:spacing w:before="0" w:after="0"/>
      </w:pPr>
      <w:r>
        <w:t>Policy Support</w:t>
      </w:r>
    </w:p>
    <w:p>
      <w:pPr>
        <w:numPr>
          <w:ilvl w:val="2"/>
          <w:numId w:val="900"/>
        </w:numPr>
        <w:spacing w:before="0" w:after="0"/>
      </w:pPr>
      <w:r>
        <w:t>Government Investment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Regulatory Support</w:t>
      </w:r>
    </w:p>
    <w:p>
      <w:pPr>
        <w:numPr>
          <w:ilvl w:val="0"/>
          <w:numId w:val="900"/>
        </w:numPr>
        <w:spacing w:before="0" w:after="0"/>
      </w:pPr>
      <w:r>
        <w:t>Cluster Policy and Development</w:t>
      </w:r>
    </w:p>
    <w:p>
      <w:pPr>
        <w:numPr>
          <w:ilvl w:val="1"/>
          <w:numId w:val="900"/>
        </w:numPr>
        <w:spacing w:before="0" w:after="0"/>
      </w:pPr>
      <w:r>
        <w:t>Cluster Identification</w:t>
      </w:r>
    </w:p>
    <w:p>
      <w:pPr>
        <w:numPr>
          <w:ilvl w:val="1"/>
          <w:numId w:val="900"/>
        </w:numPr>
        <w:spacing w:before="0" w:after="0"/>
      </w:pPr>
      <w:r>
        <w:t>Cluster Mapping</w:t>
      </w:r>
    </w:p>
    <w:p>
      <w:pPr>
        <w:numPr>
          <w:ilvl w:val="1"/>
          <w:numId w:val="900"/>
        </w:numPr>
        <w:spacing w:before="0" w:after="0"/>
      </w:pPr>
      <w:r>
        <w:t>Cluster Development Strategies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International Cluster Networks</w:t>
      </w:r>
    </w:p>
    <w:p>
      <w:pPr>
        <w:pStyle w:val="Heading1"/>
      </w:pPr>
      <w:r>
        <w:t>Globalization and the World Economy</w:t>
      </w:r>
    </w:p>
    <w:p>
      <w:pPr>
        <w:numPr>
          <w:ilvl w:val="0"/>
          <w:numId w:val="900"/>
        </w:numPr>
        <w:spacing w:before="0" w:after="0"/>
      </w:pPr>
      <w:r>
        <w:t>International Trade Patterns</w:t>
      </w:r>
    </w:p>
    <w:p>
      <w:pPr>
        <w:numPr>
          <w:ilvl w:val="1"/>
          <w:numId w:val="900"/>
        </w:numPr>
        <w:spacing w:before="0" w:after="0"/>
      </w:pPr>
      <w:r>
        <w:t>Trade Theory Foundations</w:t>
      </w:r>
    </w:p>
    <w:p>
      <w:pPr>
        <w:numPr>
          <w:ilvl w:val="2"/>
          <w:numId w:val="900"/>
        </w:numPr>
        <w:spacing w:before="0" w:after="0"/>
      </w:pPr>
      <w:r>
        <w:t>Absolute Advantage Theory</w:t>
      </w:r>
    </w:p>
    <w:p>
      <w:pPr>
        <w:numPr>
          <w:ilvl w:val="2"/>
          <w:numId w:val="900"/>
        </w:numPr>
        <w:spacing w:before="0" w:after="0"/>
      </w:pPr>
      <w:r>
        <w:t>Comparative Advantage Theory</w:t>
      </w:r>
    </w:p>
    <w:p>
      <w:pPr>
        <w:numPr>
          <w:ilvl w:val="2"/>
          <w:numId w:val="900"/>
        </w:numPr>
        <w:spacing w:before="0" w:after="0"/>
      </w:pPr>
      <w:r>
        <w:t>Heckscher-Ohlin Theory</w:t>
      </w:r>
    </w:p>
    <w:p>
      <w:pPr>
        <w:numPr>
          <w:ilvl w:val="2"/>
          <w:numId w:val="900"/>
        </w:numPr>
        <w:spacing w:before="0" w:after="0"/>
      </w:pPr>
      <w:r>
        <w:t>New Trade Theory</w:t>
      </w:r>
    </w:p>
    <w:p>
      <w:pPr>
        <w:numPr>
          <w:ilvl w:val="1"/>
          <w:numId w:val="900"/>
        </w:numPr>
        <w:spacing w:before="0" w:after="0"/>
      </w:pPr>
      <w:r>
        <w:t>Global Trade Flows</w:t>
      </w:r>
    </w:p>
    <w:p>
      <w:pPr>
        <w:numPr>
          <w:ilvl w:val="2"/>
          <w:numId w:val="900"/>
        </w:numPr>
        <w:spacing w:before="0" w:after="0"/>
      </w:pPr>
      <w:r>
        <w:t>Merchandise Trade</w:t>
      </w:r>
    </w:p>
    <w:p>
      <w:pPr>
        <w:numPr>
          <w:ilvl w:val="2"/>
          <w:numId w:val="900"/>
        </w:numPr>
        <w:spacing w:before="0" w:after="0"/>
      </w:pPr>
      <w:r>
        <w:t>Services Trade</w:t>
      </w:r>
    </w:p>
    <w:p>
      <w:pPr>
        <w:numPr>
          <w:ilvl w:val="2"/>
          <w:numId w:val="900"/>
        </w:numPr>
        <w:spacing w:before="0" w:after="0"/>
      </w:pPr>
      <w:r>
        <w:t>Intra-Industry Trade</w:t>
      </w:r>
    </w:p>
    <w:p>
      <w:pPr>
        <w:numPr>
          <w:ilvl w:val="2"/>
          <w:numId w:val="900"/>
        </w:numPr>
        <w:spacing w:before="0" w:after="0"/>
      </w:pPr>
      <w:r>
        <w:t>Trade in Intermediates</w:t>
      </w:r>
    </w:p>
    <w:p>
      <w:pPr>
        <w:numPr>
          <w:ilvl w:val="1"/>
          <w:numId w:val="900"/>
        </w:numPr>
        <w:spacing w:before="0" w:after="0"/>
      </w:pPr>
      <w:r>
        <w:t>Trade Routes and Corridors</w:t>
      </w:r>
    </w:p>
    <w:p>
      <w:pPr>
        <w:numPr>
          <w:ilvl w:val="2"/>
          <w:numId w:val="900"/>
        </w:numPr>
        <w:spacing w:before="0" w:after="0"/>
      </w:pPr>
      <w:r>
        <w:t>Maritime Trade Routes</w:t>
      </w:r>
    </w:p>
    <w:p>
      <w:pPr>
        <w:numPr>
          <w:ilvl w:val="2"/>
          <w:numId w:val="900"/>
        </w:numPr>
        <w:spacing w:before="0" w:after="0"/>
      </w:pPr>
      <w:r>
        <w:t>Land-Based Trade Corridors</w:t>
      </w:r>
    </w:p>
    <w:p>
      <w:pPr>
        <w:numPr>
          <w:ilvl w:val="2"/>
          <w:numId w:val="900"/>
        </w:numPr>
        <w:spacing w:before="0" w:after="0"/>
      </w:pPr>
      <w:r>
        <w:t>Air Cargo Networks</w:t>
      </w:r>
    </w:p>
    <w:p>
      <w:pPr>
        <w:numPr>
          <w:ilvl w:val="2"/>
          <w:numId w:val="900"/>
        </w:numPr>
        <w:spacing w:before="0" w:after="0"/>
      </w:pPr>
      <w:r>
        <w:t>Strategic Chokepoints</w:t>
      </w:r>
    </w:p>
    <w:p>
      <w:pPr>
        <w:numPr>
          <w:ilvl w:val="1"/>
          <w:numId w:val="900"/>
        </w:numPr>
        <w:spacing w:before="0" w:after="0"/>
      </w:pPr>
      <w:r>
        <w:t>Regional Trade Integration</w:t>
      </w:r>
    </w:p>
    <w:p>
      <w:pPr>
        <w:numPr>
          <w:ilvl w:val="2"/>
          <w:numId w:val="900"/>
        </w:numPr>
        <w:spacing w:before="0" w:after="0"/>
      </w:pPr>
      <w:r>
        <w:t>Free Trade Areas</w:t>
      </w:r>
    </w:p>
    <w:p>
      <w:pPr>
        <w:numPr>
          <w:ilvl w:val="2"/>
          <w:numId w:val="900"/>
        </w:numPr>
        <w:spacing w:before="0" w:after="0"/>
      </w:pPr>
      <w:r>
        <w:t>Customs Unions</w:t>
      </w:r>
    </w:p>
    <w:p>
      <w:pPr>
        <w:numPr>
          <w:ilvl w:val="2"/>
          <w:numId w:val="900"/>
        </w:numPr>
        <w:spacing w:before="0" w:after="0"/>
      </w:pPr>
      <w:r>
        <w:t>Common Markets</w:t>
      </w:r>
    </w:p>
    <w:p>
      <w:pPr>
        <w:numPr>
          <w:ilvl w:val="2"/>
          <w:numId w:val="900"/>
        </w:numPr>
        <w:spacing w:before="0" w:after="0"/>
      </w:pPr>
      <w:r>
        <w:t>Economic Unions</w:t>
      </w:r>
    </w:p>
    <w:p>
      <w:pPr>
        <w:numPr>
          <w:ilvl w:val="1"/>
          <w:numId w:val="900"/>
        </w:numPr>
        <w:spacing w:before="0" w:after="0"/>
      </w:pPr>
      <w:r>
        <w:t>Major Trading Blocs</w:t>
      </w:r>
    </w:p>
    <w:p>
      <w:pPr>
        <w:numPr>
          <w:ilvl w:val="2"/>
          <w:numId w:val="900"/>
        </w:numPr>
        <w:spacing w:before="0" w:after="0"/>
      </w:pPr>
      <w:r>
        <w:t>North American Trade</w:t>
      </w:r>
    </w:p>
    <w:p>
      <w:pPr>
        <w:numPr>
          <w:ilvl w:val="2"/>
          <w:numId w:val="900"/>
        </w:numPr>
        <w:spacing w:before="0" w:after="0"/>
      </w:pPr>
      <w:r>
        <w:t>European Union Trade</w:t>
      </w:r>
    </w:p>
    <w:p>
      <w:pPr>
        <w:numPr>
          <w:ilvl w:val="2"/>
          <w:numId w:val="900"/>
        </w:numPr>
        <w:spacing w:before="0" w:after="0"/>
      </w:pPr>
      <w:r>
        <w:t>Asian Trade Networks</w:t>
      </w:r>
    </w:p>
    <w:p>
      <w:pPr>
        <w:numPr>
          <w:ilvl w:val="2"/>
          <w:numId w:val="900"/>
        </w:numPr>
        <w:spacing w:before="0" w:after="0"/>
      </w:pPr>
      <w:r>
        <w:t>African Trade Integration</w:t>
      </w:r>
    </w:p>
    <w:p>
      <w:pPr>
        <w:numPr>
          <w:ilvl w:val="0"/>
          <w:numId w:val="900"/>
        </w:numPr>
        <w:spacing w:before="0" w:after="0"/>
      </w:pPr>
      <w:r>
        <w:t>Multinational Corporations and Global Production</w:t>
      </w:r>
    </w:p>
    <w:p>
      <w:pPr>
        <w:numPr>
          <w:ilvl w:val="1"/>
          <w:numId w:val="900"/>
        </w:numPr>
        <w:spacing w:before="0" w:after="0"/>
      </w:pPr>
      <w:r>
        <w:t>MNC Characteristics and Strategies</w:t>
      </w:r>
    </w:p>
    <w:p>
      <w:pPr>
        <w:numPr>
          <w:ilvl w:val="2"/>
          <w:numId w:val="900"/>
        </w:numPr>
        <w:spacing w:before="0" w:after="0"/>
      </w:pPr>
      <w:r>
        <w:t>Horizontal Integration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2"/>
          <w:numId w:val="900"/>
        </w:numPr>
        <w:spacing w:before="0" w:after="0"/>
      </w:pPr>
      <w:r>
        <w:t>Market-Seeking FDI</w:t>
      </w:r>
    </w:p>
    <w:p>
      <w:pPr>
        <w:numPr>
          <w:ilvl w:val="2"/>
          <w:numId w:val="900"/>
        </w:numPr>
        <w:spacing w:before="0" w:after="0"/>
      </w:pPr>
      <w:r>
        <w:t>Efficiency-Seeking FDI</w:t>
      </w:r>
    </w:p>
    <w:p>
      <w:pPr>
        <w:numPr>
          <w:ilvl w:val="2"/>
          <w:numId w:val="900"/>
        </w:numPr>
        <w:spacing w:before="0" w:after="0"/>
      </w:pPr>
      <w:r>
        <w:t>Resource-Seeking FDI</w:t>
      </w:r>
    </w:p>
    <w:p>
      <w:pPr>
        <w:numPr>
          <w:ilvl w:val="1"/>
          <w:numId w:val="900"/>
        </w:numPr>
        <w:spacing w:before="0" w:after="0"/>
      </w:pPr>
      <w:r>
        <w:t>Foreign Direct Investment Patterns</w:t>
      </w:r>
    </w:p>
    <w:p>
      <w:pPr>
        <w:numPr>
          <w:ilvl w:val="2"/>
          <w:numId w:val="900"/>
        </w:numPr>
        <w:spacing w:before="0" w:after="0"/>
      </w:pPr>
      <w:r>
        <w:t>FDI Flows and Stocks</w:t>
      </w:r>
    </w:p>
    <w:p>
      <w:pPr>
        <w:numPr>
          <w:ilvl w:val="2"/>
          <w:numId w:val="900"/>
        </w:numPr>
        <w:spacing w:before="0" w:after="0"/>
      </w:pPr>
      <w:r>
        <w:t>Sectoral Distribution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Greenfield vs. Mergers and Acquisitions</w:t>
      </w:r>
    </w:p>
    <w:p>
      <w:pPr>
        <w:numPr>
          <w:ilvl w:val="1"/>
          <w:numId w:val="900"/>
        </w:numPr>
        <w:spacing w:before="0" w:after="0"/>
      </w:pPr>
      <w:r>
        <w:t>Global Production Networks</w:t>
      </w:r>
    </w:p>
    <w:p>
      <w:pPr>
        <w:numPr>
          <w:ilvl w:val="2"/>
          <w:numId w:val="900"/>
        </w:numPr>
        <w:spacing w:before="0" w:after="0"/>
      </w:pPr>
      <w:r>
        <w:t>Network Governance</w:t>
      </w:r>
    </w:p>
    <w:p>
      <w:pPr>
        <w:numPr>
          <w:ilvl w:val="2"/>
          <w:numId w:val="900"/>
        </w:numPr>
        <w:spacing w:before="0" w:after="0"/>
      </w:pPr>
      <w:r>
        <w:t>Lead Firms and Suppliers</w:t>
      </w:r>
    </w:p>
    <w:p>
      <w:pPr>
        <w:numPr>
          <w:ilvl w:val="2"/>
          <w:numId w:val="900"/>
        </w:numPr>
        <w:spacing w:before="0" w:after="0"/>
      </w:pPr>
      <w:r>
        <w:t>Value Chain Coordination</w:t>
      </w:r>
    </w:p>
    <w:p>
      <w:pPr>
        <w:numPr>
          <w:ilvl w:val="2"/>
          <w:numId w:val="900"/>
        </w:numPr>
        <w:spacing w:before="0" w:after="0"/>
      </w:pPr>
      <w:r>
        <w:t>Upgrading Opportunities</w:t>
      </w:r>
    </w:p>
    <w:p>
      <w:pPr>
        <w:numPr>
          <w:ilvl w:val="1"/>
          <w:numId w:val="900"/>
        </w:numPr>
        <w:spacing w:before="0" w:after="0"/>
      </w:pPr>
      <w:r>
        <w:t>Offshoring and Outsourcing</w:t>
      </w:r>
    </w:p>
    <w:p>
      <w:pPr>
        <w:numPr>
          <w:ilvl w:val="2"/>
          <w:numId w:val="900"/>
        </w:numPr>
        <w:spacing w:before="0" w:after="0"/>
      </w:pPr>
      <w:r>
        <w:t>Manufacturing Offshoring</w:t>
      </w:r>
    </w:p>
    <w:p>
      <w:pPr>
        <w:numPr>
          <w:ilvl w:val="2"/>
          <w:numId w:val="900"/>
        </w:numPr>
        <w:spacing w:before="0" w:after="0"/>
      </w:pPr>
      <w:r>
        <w:t>Services Offshoring</w:t>
      </w:r>
    </w:p>
    <w:p>
      <w:pPr>
        <w:numPr>
          <w:ilvl w:val="2"/>
          <w:numId w:val="900"/>
        </w:numPr>
        <w:spacing w:before="0" w:after="0"/>
      </w:pPr>
      <w:r>
        <w:t>Nearshoring Trends</w:t>
      </w:r>
    </w:p>
    <w:p>
      <w:pPr>
        <w:numPr>
          <w:ilvl w:val="2"/>
          <w:numId w:val="900"/>
        </w:numPr>
        <w:spacing w:before="0" w:after="0"/>
      </w:pPr>
      <w:r>
        <w:t>Reshoring Movements</w:t>
      </w:r>
    </w:p>
    <w:p>
      <w:pPr>
        <w:numPr>
          <w:ilvl w:val="0"/>
          <w:numId w:val="900"/>
        </w:numPr>
        <w:spacing w:before="0" w:after="0"/>
      </w:pPr>
      <w:r>
        <w:t>Global Supply Chains</w:t>
      </w:r>
    </w:p>
    <w:p>
      <w:pPr>
        <w:numPr>
          <w:ilvl w:val="1"/>
          <w:numId w:val="900"/>
        </w:numPr>
        <w:spacing w:before="0" w:after="0"/>
      </w:pPr>
      <w:r>
        <w:t>Supply Chain Structure</w:t>
      </w:r>
    </w:p>
    <w:p>
      <w:pPr>
        <w:numPr>
          <w:ilvl w:val="2"/>
          <w:numId w:val="900"/>
        </w:numPr>
        <w:spacing w:before="0" w:after="0"/>
      </w:pPr>
      <w:r>
        <w:t>Tier Systems</w:t>
      </w:r>
    </w:p>
    <w:p>
      <w:pPr>
        <w:numPr>
          <w:ilvl w:val="2"/>
          <w:numId w:val="900"/>
        </w:numPr>
        <w:spacing w:before="0" w:after="0"/>
      </w:pPr>
      <w:r>
        <w:t>Network Relationships</w:t>
      </w:r>
    </w:p>
    <w:p>
      <w:pPr>
        <w:numPr>
          <w:ilvl w:val="2"/>
          <w:numId w:val="900"/>
        </w:numPr>
        <w:spacing w:before="0" w:after="0"/>
      </w:pPr>
      <w:r>
        <w:t>Geographic Dispersion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Sustainability Issues</w:t>
      </w:r>
    </w:p>
    <w:p>
      <w:pPr>
        <w:numPr>
          <w:ilvl w:val="1"/>
          <w:numId w:val="900"/>
        </w:numPr>
        <w:spacing w:before="0" w:after="0"/>
      </w:pPr>
      <w:r>
        <w:t>Supply Chain Vulnerabilities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Political Instability</w:t>
      </w:r>
    </w:p>
    <w:p>
      <w:pPr>
        <w:numPr>
          <w:ilvl w:val="2"/>
          <w:numId w:val="900"/>
        </w:numPr>
        <w:spacing w:before="0" w:after="0"/>
      </w:pPr>
      <w:r>
        <w:t>Trade Disruptions</w:t>
      </w:r>
    </w:p>
    <w:p>
      <w:pPr>
        <w:numPr>
          <w:ilvl w:val="2"/>
          <w:numId w:val="900"/>
        </w:numPr>
        <w:spacing w:before="0" w:after="0"/>
      </w:pPr>
      <w:r>
        <w:t>Pandemic Impacts</w:t>
      </w:r>
    </w:p>
    <w:p>
      <w:pPr>
        <w:numPr>
          <w:ilvl w:val="1"/>
          <w:numId w:val="900"/>
        </w:numPr>
        <w:spacing w:before="0" w:after="0"/>
      </w:pPr>
      <w:r>
        <w:t>Supply Chain Resilience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Redundancy Building</w:t>
      </w:r>
    </w:p>
    <w:p>
      <w:pPr>
        <w:numPr>
          <w:ilvl w:val="2"/>
          <w:numId w:val="900"/>
        </w:numPr>
        <w:spacing w:before="0" w:after="0"/>
      </w:pPr>
      <w:r>
        <w:t>Flexibility Enhancement</w:t>
      </w:r>
    </w:p>
    <w:p>
      <w:pPr>
        <w:numPr>
          <w:ilvl w:val="2"/>
          <w:numId w:val="900"/>
        </w:numPr>
        <w:spacing w:before="0" w:after="0"/>
      </w:pPr>
      <w:r>
        <w:t>Local Sourcing</w:t>
      </w:r>
    </w:p>
    <w:p>
      <w:pPr>
        <w:numPr>
          <w:ilvl w:val="0"/>
          <w:numId w:val="900"/>
        </w:numPr>
        <w:spacing w:before="0" w:after="0"/>
      </w:pPr>
      <w:r>
        <w:t>Global Financial System</w:t>
      </w:r>
    </w:p>
    <w:p>
      <w:pPr>
        <w:numPr>
          <w:ilvl w:val="1"/>
          <w:numId w:val="900"/>
        </w:numPr>
        <w:spacing w:before="0" w:after="0"/>
      </w:pPr>
      <w:r>
        <w:t>International Financial Architecture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2"/>
          <w:numId w:val="900"/>
        </w:numPr>
        <w:spacing w:before="0" w:after="0"/>
      </w:pPr>
      <w:r>
        <w:t>World Bank Group</w:t>
      </w:r>
    </w:p>
    <w:p>
      <w:pPr>
        <w:numPr>
          <w:ilvl w:val="2"/>
          <w:numId w:val="900"/>
        </w:numPr>
        <w:spacing w:before="0" w:after="0"/>
      </w:pPr>
      <w:r>
        <w:t>Regional Development Banks</w:t>
      </w:r>
    </w:p>
    <w:p>
      <w:pPr>
        <w:numPr>
          <w:ilvl w:val="2"/>
          <w:numId w:val="900"/>
        </w:numPr>
        <w:spacing w:before="0" w:after="0"/>
      </w:pPr>
      <w:r>
        <w:t>Bank for International Settlements</w:t>
      </w:r>
    </w:p>
    <w:p>
      <w:pPr>
        <w:numPr>
          <w:ilvl w:val="1"/>
          <w:numId w:val="900"/>
        </w:numPr>
        <w:spacing w:before="0" w:after="0"/>
      </w:pPr>
      <w:r>
        <w:t>Global Capital Markets</w:t>
      </w:r>
    </w:p>
    <w:p>
      <w:pPr>
        <w:numPr>
          <w:ilvl w:val="2"/>
          <w:numId w:val="900"/>
        </w:numPr>
        <w:spacing w:before="0" w:after="0"/>
      </w:pPr>
      <w:r>
        <w:t>Foreign Exchange Markets</w:t>
      </w:r>
    </w:p>
    <w:p>
      <w:pPr>
        <w:numPr>
          <w:ilvl w:val="2"/>
          <w:numId w:val="900"/>
        </w:numPr>
        <w:spacing w:before="0" w:after="0"/>
      </w:pPr>
      <w:r>
        <w:t>International Bond Markets</w:t>
      </w:r>
    </w:p>
    <w:p>
      <w:pPr>
        <w:numPr>
          <w:ilvl w:val="2"/>
          <w:numId w:val="900"/>
        </w:numPr>
        <w:spacing w:before="0" w:after="0"/>
      </w:pPr>
      <w:r>
        <w:t>Global Equity Markets</w:t>
      </w:r>
    </w:p>
    <w:p>
      <w:pPr>
        <w:numPr>
          <w:ilvl w:val="2"/>
          <w:numId w:val="900"/>
        </w:numPr>
        <w:spacing w:before="0" w:after="0"/>
      </w:pPr>
      <w:r>
        <w:t>Derivatives Markets</w:t>
      </w:r>
    </w:p>
    <w:p>
      <w:pPr>
        <w:numPr>
          <w:ilvl w:val="1"/>
          <w:numId w:val="900"/>
        </w:numPr>
        <w:spacing w:before="0" w:after="0"/>
      </w:pPr>
      <w:r>
        <w:t>Global Cities as Financial Centers</w:t>
      </w:r>
    </w:p>
    <w:p>
      <w:pPr>
        <w:numPr>
          <w:ilvl w:val="2"/>
          <w:numId w:val="900"/>
        </w:numPr>
        <w:spacing w:before="0" w:after="0"/>
      </w:pPr>
      <w:r>
        <w:t>Tier 1 Financial Centers</w:t>
      </w:r>
    </w:p>
    <w:p>
      <w:pPr>
        <w:numPr>
          <w:ilvl w:val="2"/>
          <w:numId w:val="900"/>
        </w:numPr>
        <w:spacing w:before="0" w:after="0"/>
      </w:pPr>
      <w:r>
        <w:t>Tier 2 Financial Centers</w:t>
      </w:r>
    </w:p>
    <w:p>
      <w:pPr>
        <w:numPr>
          <w:ilvl w:val="2"/>
          <w:numId w:val="900"/>
        </w:numPr>
        <w:spacing w:before="0" w:after="0"/>
      </w:pPr>
      <w:r>
        <w:t>Specialized Financial Centers</w:t>
      </w:r>
    </w:p>
    <w:p>
      <w:pPr>
        <w:numPr>
          <w:ilvl w:val="2"/>
          <w:numId w:val="900"/>
        </w:numPr>
        <w:spacing w:before="0" w:after="0"/>
      </w:pPr>
      <w:r>
        <w:t>Financial Center Competition</w:t>
      </w:r>
    </w:p>
    <w:p>
      <w:pPr>
        <w:numPr>
          <w:ilvl w:val="1"/>
          <w:numId w:val="900"/>
        </w:numPr>
        <w:spacing w:before="0" w:after="0"/>
      </w:pPr>
      <w:r>
        <w:t>Financial Flows and Crises</w:t>
      </w:r>
    </w:p>
    <w:p>
      <w:pPr>
        <w:numPr>
          <w:ilvl w:val="2"/>
          <w:numId w:val="900"/>
        </w:numPr>
        <w:spacing w:before="0" w:after="0"/>
      </w:pPr>
      <w:r>
        <w:t>Capital Flow Patterns</w:t>
      </w:r>
    </w:p>
    <w:p>
      <w:pPr>
        <w:numPr>
          <w:ilvl w:val="2"/>
          <w:numId w:val="900"/>
        </w:numPr>
        <w:spacing w:before="0" w:after="0"/>
      </w:pPr>
      <w:r>
        <w:t>Financial Contagion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Banking Crises</w:t>
      </w:r>
    </w:p>
    <w:p>
      <w:pPr>
        <w:pStyle w:val="Heading1"/>
      </w:pPr>
      <w:r>
        <w:t>Economic Development and Spatial Inequality</w:t>
      </w:r>
    </w:p>
    <w:p>
      <w:pPr>
        <w:numPr>
          <w:ilvl w:val="0"/>
          <w:numId w:val="900"/>
        </w:numPr>
        <w:spacing w:before="0" w:after="0"/>
      </w:pPr>
      <w:r>
        <w:t>Measuring Economic Development</w:t>
      </w:r>
    </w:p>
    <w:p>
      <w:pPr>
        <w:numPr>
          <w:ilvl w:val="1"/>
          <w:numId w:val="900"/>
        </w:numPr>
        <w:spacing w:before="0" w:after="0"/>
      </w:pPr>
      <w:r>
        <w:t>Income-Based Measures</w:t>
      </w:r>
    </w:p>
    <w:p>
      <w:pPr>
        <w:numPr>
          <w:ilvl w:val="2"/>
          <w:numId w:val="900"/>
        </w:numPr>
        <w:spacing w:before="0" w:after="0"/>
      </w:pPr>
      <w:r>
        <w:t>Gross Domestic Product</w:t>
      </w:r>
    </w:p>
    <w:p>
      <w:pPr>
        <w:numPr>
          <w:ilvl w:val="2"/>
          <w:numId w:val="900"/>
        </w:numPr>
        <w:spacing w:before="0" w:after="0"/>
      </w:pPr>
      <w:r>
        <w:t>Gross National Income</w:t>
      </w:r>
    </w:p>
    <w:p>
      <w:pPr>
        <w:numPr>
          <w:ilvl w:val="2"/>
          <w:numId w:val="900"/>
        </w:numPr>
        <w:spacing w:before="0" w:after="0"/>
      </w:pPr>
      <w:r>
        <w:t>Per Capita Income</w:t>
      </w:r>
    </w:p>
    <w:p>
      <w:pPr>
        <w:numPr>
          <w:ilvl w:val="2"/>
          <w:numId w:val="900"/>
        </w:numPr>
        <w:spacing w:before="0" w:after="0"/>
      </w:pPr>
      <w:r>
        <w:t>Purchasing Power Parity</w:t>
      </w:r>
    </w:p>
    <w:p>
      <w:pPr>
        <w:numPr>
          <w:ilvl w:val="1"/>
          <w:numId w:val="900"/>
        </w:numPr>
        <w:spacing w:before="0" w:after="0"/>
      </w:pPr>
      <w:r>
        <w:t>Human Development Measures</w:t>
      </w:r>
    </w:p>
    <w:p>
      <w:pPr>
        <w:numPr>
          <w:ilvl w:val="2"/>
          <w:numId w:val="900"/>
        </w:numPr>
        <w:spacing w:before="0" w:after="0"/>
      </w:pPr>
      <w:r>
        <w:t>Human Development Index</w:t>
      </w:r>
    </w:p>
    <w:p>
      <w:pPr>
        <w:numPr>
          <w:ilvl w:val="2"/>
          <w:numId w:val="900"/>
        </w:numPr>
        <w:spacing w:before="0" w:after="0"/>
      </w:pPr>
      <w:r>
        <w:t>Gender Development Index</w:t>
      </w:r>
    </w:p>
    <w:p>
      <w:pPr>
        <w:numPr>
          <w:ilvl w:val="2"/>
          <w:numId w:val="900"/>
        </w:numPr>
        <w:spacing w:before="0" w:after="0"/>
      </w:pPr>
      <w:r>
        <w:t>Multidimensional Poverty Index</w:t>
      </w:r>
    </w:p>
    <w:p>
      <w:pPr>
        <w:numPr>
          <w:ilvl w:val="1"/>
          <w:numId w:val="900"/>
        </w:numPr>
        <w:spacing w:before="0" w:after="0"/>
      </w:pPr>
      <w:r>
        <w:t>Inequality Measures</w:t>
      </w:r>
    </w:p>
    <w:p>
      <w:pPr>
        <w:numPr>
          <w:ilvl w:val="2"/>
          <w:numId w:val="900"/>
        </w:numPr>
        <w:spacing w:before="0" w:after="0"/>
      </w:pPr>
      <w:r>
        <w:t>Gini Coefficient</w:t>
      </w:r>
    </w:p>
    <w:p>
      <w:pPr>
        <w:numPr>
          <w:ilvl w:val="2"/>
          <w:numId w:val="900"/>
        </w:numPr>
        <w:spacing w:before="0" w:after="0"/>
      </w:pPr>
      <w:r>
        <w:t>Income Quintile Ratios</w:t>
      </w:r>
    </w:p>
    <w:p>
      <w:pPr>
        <w:numPr>
          <w:ilvl w:val="2"/>
          <w:numId w:val="900"/>
        </w:numPr>
        <w:spacing w:before="0" w:after="0"/>
      </w:pPr>
      <w:r>
        <w:t>Palma Ratio</w:t>
      </w:r>
    </w:p>
    <w:p>
      <w:pPr>
        <w:numPr>
          <w:ilvl w:val="1"/>
          <w:numId w:val="900"/>
        </w:numPr>
        <w:spacing w:before="0" w:after="0"/>
      </w:pPr>
      <w:r>
        <w:t>Sustainability Measures</w:t>
      </w:r>
    </w:p>
    <w:p>
      <w:pPr>
        <w:numPr>
          <w:ilvl w:val="2"/>
          <w:numId w:val="900"/>
        </w:numPr>
        <w:spacing w:before="0" w:after="0"/>
      </w:pPr>
      <w:r>
        <w:t>Genuine Progress Indicator</w:t>
      </w:r>
    </w:p>
    <w:p>
      <w:pPr>
        <w:numPr>
          <w:ilvl w:val="2"/>
          <w:numId w:val="900"/>
        </w:numPr>
        <w:spacing w:before="0" w:after="0"/>
      </w:pPr>
      <w:r>
        <w:t>Happy Planet Index</w:t>
      </w:r>
    </w:p>
    <w:p>
      <w:pPr>
        <w:numPr>
          <w:ilvl w:val="2"/>
          <w:numId w:val="900"/>
        </w:numPr>
        <w:spacing w:before="0" w:after="0"/>
      </w:pPr>
      <w:r>
        <w:t>Environmental Performance Index</w:t>
      </w:r>
    </w:p>
    <w:p>
      <w:pPr>
        <w:numPr>
          <w:ilvl w:val="0"/>
          <w:numId w:val="900"/>
        </w:numPr>
        <w:spacing w:before="0" w:after="0"/>
      </w:pPr>
      <w:r>
        <w:t>Development Theories</w:t>
      </w:r>
    </w:p>
    <w:p>
      <w:pPr>
        <w:numPr>
          <w:ilvl w:val="1"/>
          <w:numId w:val="900"/>
        </w:numPr>
        <w:spacing w:before="0" w:after="0"/>
      </w:pPr>
      <w:r>
        <w:t>Modernization Theory</w:t>
      </w:r>
    </w:p>
    <w:p>
      <w:pPr>
        <w:numPr>
          <w:ilvl w:val="2"/>
          <w:numId w:val="900"/>
        </w:numPr>
        <w:spacing w:before="0" w:after="0"/>
      </w:pPr>
      <w:r>
        <w:t>Rostow's Stages of Growth</w:t>
      </w:r>
    </w:p>
    <w:p>
      <w:pPr>
        <w:numPr>
          <w:ilvl w:val="2"/>
          <w:numId w:val="900"/>
        </w:numPr>
        <w:spacing w:before="0" w:after="0"/>
      </w:pPr>
      <w:r>
        <w:t>Dual Sector Models</w:t>
      </w:r>
    </w:p>
    <w:p>
      <w:pPr>
        <w:numPr>
          <w:ilvl w:val="2"/>
          <w:numId w:val="900"/>
        </w:numPr>
        <w:spacing w:before="0" w:after="0"/>
      </w:pPr>
      <w:r>
        <w:t>Trickle-Down Effects</w:t>
      </w:r>
    </w:p>
    <w:p>
      <w:pPr>
        <w:numPr>
          <w:ilvl w:val="1"/>
          <w:numId w:val="900"/>
        </w:numPr>
        <w:spacing w:before="0" w:after="0"/>
      </w:pPr>
      <w:r>
        <w:t>Dependency Theory</w:t>
      </w:r>
    </w:p>
    <w:p>
      <w:pPr>
        <w:numPr>
          <w:ilvl w:val="2"/>
          <w:numId w:val="900"/>
        </w:numPr>
        <w:spacing w:before="0" w:after="0"/>
      </w:pPr>
      <w:r>
        <w:t>Core-Periphery Relations</w:t>
      </w:r>
    </w:p>
    <w:p>
      <w:pPr>
        <w:numPr>
          <w:ilvl w:val="2"/>
          <w:numId w:val="900"/>
        </w:numPr>
        <w:spacing w:before="0" w:after="0"/>
      </w:pPr>
      <w:r>
        <w:t>Underdevelopment Theory</w:t>
      </w:r>
    </w:p>
    <w:p>
      <w:pPr>
        <w:numPr>
          <w:ilvl w:val="2"/>
          <w:numId w:val="900"/>
        </w:numPr>
        <w:spacing w:before="0" w:after="0"/>
      </w:pPr>
      <w:r>
        <w:t>Import Substitution</w:t>
      </w:r>
    </w:p>
    <w:p>
      <w:pPr>
        <w:numPr>
          <w:ilvl w:val="1"/>
          <w:numId w:val="900"/>
        </w:numPr>
        <w:spacing w:before="0" w:after="0"/>
      </w:pPr>
      <w:r>
        <w:t>World Systems Theory</w:t>
      </w:r>
    </w:p>
    <w:p>
      <w:pPr>
        <w:numPr>
          <w:ilvl w:val="2"/>
          <w:numId w:val="900"/>
        </w:numPr>
        <w:spacing w:before="0" w:after="0"/>
      </w:pPr>
      <w:r>
        <w:t>Core Countries</w:t>
      </w:r>
    </w:p>
    <w:p>
      <w:pPr>
        <w:numPr>
          <w:ilvl w:val="2"/>
          <w:numId w:val="900"/>
        </w:numPr>
        <w:spacing w:before="0" w:after="0"/>
      </w:pPr>
      <w:r>
        <w:t>Semi-Peripheral Countries</w:t>
      </w:r>
    </w:p>
    <w:p>
      <w:pPr>
        <w:numPr>
          <w:ilvl w:val="2"/>
          <w:numId w:val="900"/>
        </w:numPr>
        <w:spacing w:before="0" w:after="0"/>
      </w:pPr>
      <w:r>
        <w:t>Peripheral Countries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1"/>
          <w:numId w:val="900"/>
        </w:numPr>
        <w:spacing w:before="0" w:after="0"/>
      </w:pPr>
      <w:r>
        <w:t>Neoliberal Development</w:t>
      </w:r>
    </w:p>
    <w:p>
      <w:pPr>
        <w:numPr>
          <w:ilvl w:val="2"/>
          <w:numId w:val="900"/>
        </w:numPr>
        <w:spacing w:before="0" w:after="0"/>
      </w:pPr>
      <w:r>
        <w:t>Washington Consensus</w:t>
      </w:r>
    </w:p>
    <w:p>
      <w:pPr>
        <w:numPr>
          <w:ilvl w:val="2"/>
          <w:numId w:val="900"/>
        </w:numPr>
        <w:spacing w:before="0" w:after="0"/>
      </w:pPr>
      <w:r>
        <w:t>Structural Adjustment Programs</w:t>
      </w:r>
    </w:p>
    <w:p>
      <w:pPr>
        <w:numPr>
          <w:ilvl w:val="2"/>
          <w:numId w:val="900"/>
        </w:numPr>
        <w:spacing w:before="0" w:after="0"/>
      </w:pPr>
      <w:r>
        <w:t>Market-Led Development</w:t>
      </w:r>
    </w:p>
    <w:p>
      <w:pPr>
        <w:numPr>
          <w:ilvl w:val="1"/>
          <w:numId w:val="900"/>
        </w:numPr>
        <w:spacing w:before="0" w:after="0"/>
      </w:pPr>
      <w:r>
        <w:t>Alternative Development Approaches</w:t>
      </w:r>
    </w:p>
    <w:p>
      <w:pPr>
        <w:numPr>
          <w:ilvl w:val="2"/>
          <w:numId w:val="900"/>
        </w:numPr>
        <w:spacing w:before="0" w:after="0"/>
      </w:pPr>
      <w:r>
        <w:t>Human Development Approach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Participatory Development</w:t>
      </w:r>
    </w:p>
    <w:p>
      <w:pPr>
        <w:numPr>
          <w:ilvl w:val="0"/>
          <w:numId w:val="900"/>
        </w:numPr>
        <w:spacing w:before="0" w:after="0"/>
      </w:pPr>
      <w:r>
        <w:t>Regional Development and Disparities</w:t>
      </w:r>
    </w:p>
    <w:p>
      <w:pPr>
        <w:numPr>
          <w:ilvl w:val="1"/>
          <w:numId w:val="900"/>
        </w:numPr>
        <w:spacing w:before="0" w:after="0"/>
      </w:pPr>
      <w:r>
        <w:t>Uneven Development Patterns</w:t>
      </w:r>
    </w:p>
    <w:p>
      <w:pPr>
        <w:numPr>
          <w:ilvl w:val="2"/>
          <w:numId w:val="900"/>
        </w:numPr>
        <w:spacing w:before="0" w:after="0"/>
      </w:pPr>
      <w:r>
        <w:t>Regional Income Disparities</w:t>
      </w:r>
    </w:p>
    <w:p>
      <w:pPr>
        <w:numPr>
          <w:ilvl w:val="2"/>
          <w:numId w:val="900"/>
        </w:numPr>
        <w:spacing w:before="0" w:after="0"/>
      </w:pPr>
      <w:r>
        <w:t>Urban-Rural Divides</w:t>
      </w:r>
    </w:p>
    <w:p>
      <w:pPr>
        <w:numPr>
          <w:ilvl w:val="2"/>
          <w:numId w:val="900"/>
        </w:numPr>
        <w:spacing w:before="0" w:after="0"/>
      </w:pPr>
      <w:r>
        <w:t>Center-Periphery Dynamics</w:t>
      </w:r>
    </w:p>
    <w:p>
      <w:pPr>
        <w:numPr>
          <w:ilvl w:val="1"/>
          <w:numId w:val="900"/>
        </w:numPr>
        <w:spacing w:before="0" w:after="0"/>
      </w:pPr>
      <w:r>
        <w:t>Growth Pole Theory</w:t>
      </w:r>
    </w:p>
    <w:p>
      <w:pPr>
        <w:numPr>
          <w:ilvl w:val="2"/>
          <w:numId w:val="900"/>
        </w:numPr>
        <w:spacing w:before="0" w:after="0"/>
      </w:pPr>
      <w:r>
        <w:t>Perroux's Growth Poles</w:t>
      </w:r>
    </w:p>
    <w:p>
      <w:pPr>
        <w:numPr>
          <w:ilvl w:val="2"/>
          <w:numId w:val="900"/>
        </w:numPr>
        <w:spacing w:before="0" w:after="0"/>
      </w:pPr>
      <w:r>
        <w:t>Spread and Backwash Effects</w:t>
      </w:r>
    </w:p>
    <w:p>
      <w:pPr>
        <w:numPr>
          <w:ilvl w:val="2"/>
          <w:numId w:val="900"/>
        </w:numPr>
        <w:spacing w:before="0" w:after="0"/>
      </w:pPr>
      <w:r>
        <w:t>Polarization Processes</w:t>
      </w:r>
    </w:p>
    <w:p>
      <w:pPr>
        <w:numPr>
          <w:ilvl w:val="1"/>
          <w:numId w:val="900"/>
        </w:numPr>
        <w:spacing w:before="0" w:after="0"/>
      </w:pPr>
      <w:r>
        <w:t>Regional Development Policies</w:t>
      </w:r>
    </w:p>
    <w:p>
      <w:pPr>
        <w:numPr>
          <w:ilvl w:val="2"/>
          <w:numId w:val="900"/>
        </w:numPr>
        <w:spacing w:before="0" w:after="0"/>
      </w:pPr>
      <w:r>
        <w:t>Regional Planning</w:t>
      </w:r>
    </w:p>
    <w:p>
      <w:pPr>
        <w:numPr>
          <w:ilvl w:val="2"/>
          <w:numId w:val="900"/>
        </w:numPr>
        <w:spacing w:before="0" w:after="0"/>
      </w:pPr>
      <w:r>
        <w:t>Development Incentives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Convergence and Divergence</w:t>
      </w:r>
    </w:p>
    <w:p>
      <w:pPr>
        <w:numPr>
          <w:ilvl w:val="2"/>
          <w:numId w:val="900"/>
        </w:numPr>
        <w:spacing w:before="0" w:after="0"/>
      </w:pPr>
      <w:r>
        <w:t>Beta Convergence</w:t>
      </w:r>
    </w:p>
    <w:p>
      <w:pPr>
        <w:numPr>
          <w:ilvl w:val="2"/>
          <w:numId w:val="900"/>
        </w:numPr>
        <w:spacing w:before="0" w:after="0"/>
      </w:pPr>
      <w:r>
        <w:t>Sigma Convergence</w:t>
      </w:r>
    </w:p>
    <w:p>
      <w:pPr>
        <w:numPr>
          <w:ilvl w:val="2"/>
          <w:numId w:val="900"/>
        </w:numPr>
        <w:spacing w:before="0" w:after="0"/>
      </w:pPr>
      <w:r>
        <w:t>Club Convergence</w:t>
      </w:r>
    </w:p>
    <w:p>
      <w:pPr>
        <w:numPr>
          <w:ilvl w:val="0"/>
          <w:numId w:val="900"/>
        </w:numPr>
        <w:spacing w:before="0" w:after="0"/>
      </w:pPr>
      <w:r>
        <w:t>Urban Economic Development</w:t>
      </w:r>
    </w:p>
    <w:p>
      <w:pPr>
        <w:numPr>
          <w:ilvl w:val="1"/>
          <w:numId w:val="900"/>
        </w:numPr>
        <w:spacing w:before="0" w:after="0"/>
      </w:pPr>
      <w:r>
        <w:t>Urbanization Processes</w:t>
      </w:r>
    </w:p>
    <w:p>
      <w:pPr>
        <w:numPr>
          <w:ilvl w:val="2"/>
          <w:numId w:val="900"/>
        </w:numPr>
        <w:spacing w:before="0" w:after="0"/>
      </w:pPr>
      <w:r>
        <w:t>Rural-Urban Migration</w:t>
      </w:r>
    </w:p>
    <w:p>
      <w:pPr>
        <w:numPr>
          <w:ilvl w:val="2"/>
          <w:numId w:val="900"/>
        </w:numPr>
        <w:spacing w:before="0" w:after="0"/>
      </w:pPr>
      <w:r>
        <w:t>Urban Growth Patterns</w:t>
      </w:r>
    </w:p>
    <w:p>
      <w:pPr>
        <w:numPr>
          <w:ilvl w:val="2"/>
          <w:numId w:val="900"/>
        </w:numPr>
        <w:spacing w:before="0" w:after="0"/>
      </w:pPr>
      <w:r>
        <w:t>Megacity Development</w:t>
      </w:r>
    </w:p>
    <w:p>
      <w:pPr>
        <w:numPr>
          <w:ilvl w:val="1"/>
          <w:numId w:val="900"/>
        </w:numPr>
        <w:spacing w:before="0" w:after="0"/>
      </w:pPr>
      <w:r>
        <w:t>Urban Economic Functions</w:t>
      </w:r>
    </w:p>
    <w:p>
      <w:pPr>
        <w:numPr>
          <w:ilvl w:val="2"/>
          <w:numId w:val="900"/>
        </w:numPr>
        <w:spacing w:before="0" w:after="0"/>
      </w:pPr>
      <w:r>
        <w:t>Economic Base Theory</w:t>
      </w:r>
    </w:p>
    <w:p>
      <w:pPr>
        <w:numPr>
          <w:ilvl w:val="2"/>
          <w:numId w:val="900"/>
        </w:numPr>
        <w:spacing w:before="0" w:after="0"/>
      </w:pPr>
      <w:r>
        <w:t>Urban Multiplier Effects</w:t>
      </w:r>
    </w:p>
    <w:p>
      <w:pPr>
        <w:numPr>
          <w:ilvl w:val="2"/>
          <w:numId w:val="900"/>
        </w:numPr>
        <w:spacing w:before="0" w:after="0"/>
      </w:pPr>
      <w:r>
        <w:t>Agglomeration Benefits</w:t>
      </w:r>
    </w:p>
    <w:p>
      <w:pPr>
        <w:numPr>
          <w:ilvl w:val="1"/>
          <w:numId w:val="900"/>
        </w:numPr>
        <w:spacing w:before="0" w:after="0"/>
      </w:pPr>
      <w:r>
        <w:t>Urban Development Challenges</w:t>
      </w:r>
    </w:p>
    <w:p>
      <w:pPr>
        <w:numPr>
          <w:ilvl w:val="2"/>
          <w:numId w:val="900"/>
        </w:numPr>
        <w:spacing w:before="0" w:after="0"/>
      </w:pPr>
      <w:r>
        <w:t>Informal Economy</w:t>
      </w:r>
    </w:p>
    <w:p>
      <w:pPr>
        <w:numPr>
          <w:ilvl w:val="2"/>
          <w:numId w:val="900"/>
        </w:numPr>
        <w:spacing w:before="0" w:after="0"/>
      </w:pPr>
      <w:r>
        <w:t>Urban Poverty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2"/>
          <w:numId w:val="900"/>
        </w:numPr>
        <w:spacing w:before="0" w:after="0"/>
      </w:pPr>
      <w:r>
        <w:t>Environmental Problems</w:t>
      </w:r>
    </w:p>
    <w:p>
      <w:pPr>
        <w:numPr>
          <w:ilvl w:val="1"/>
          <w:numId w:val="900"/>
        </w:numPr>
        <w:spacing w:before="0" w:after="0"/>
      </w:pPr>
      <w:r>
        <w:t>Urban Development Strategies</w:t>
      </w:r>
    </w:p>
    <w:p>
      <w:pPr>
        <w:numPr>
          <w:ilvl w:val="2"/>
          <w:numId w:val="900"/>
        </w:numPr>
        <w:spacing w:before="0" w:after="0"/>
      </w:pPr>
      <w:r>
        <w:t>Smart City Initiatives</w:t>
      </w:r>
    </w:p>
    <w:p>
      <w:pPr>
        <w:numPr>
          <w:ilvl w:val="2"/>
          <w:numId w:val="900"/>
        </w:numPr>
        <w:spacing w:before="0" w:after="0"/>
      </w:pPr>
      <w:r>
        <w:t>Sustainable Urban Development</w:t>
      </w:r>
    </w:p>
    <w:p>
      <w:pPr>
        <w:numPr>
          <w:ilvl w:val="2"/>
          <w:numId w:val="900"/>
        </w:numPr>
        <w:spacing w:before="0" w:after="0"/>
      </w:pPr>
      <w:r>
        <w:t>Inclusive Growth Strategies</w:t>
      </w:r>
    </w:p>
    <w:p>
      <w:pPr>
        <w:pStyle w:val="Heading1"/>
      </w:pPr>
      <w:r>
        <w:t>Contemporary Issues in Economic Geography</w:t>
      </w:r>
    </w:p>
    <w:p>
      <w:pPr>
        <w:numPr>
          <w:ilvl w:val="0"/>
          <w:numId w:val="900"/>
        </w:numPr>
        <w:spacing w:before="0" w:after="0"/>
      </w:pPr>
      <w:r>
        <w:t>Sustainability and Green Economy</w:t>
      </w:r>
    </w:p>
    <w:p>
      <w:pPr>
        <w:numPr>
          <w:ilvl w:val="1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Economic Growth and Environment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Climate Action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Resource Recycling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2"/>
          <w:numId w:val="900"/>
        </w:numPr>
        <w:spacing w:before="0" w:after="0"/>
      </w:pPr>
      <w:r>
        <w:t>Sharing Economy</w:t>
      </w:r>
    </w:p>
    <w:p>
      <w:pPr>
        <w:numPr>
          <w:ilvl w:val="1"/>
          <w:numId w:val="900"/>
        </w:numPr>
        <w:spacing w:before="0" w:after="0"/>
      </w:pPr>
      <w:r>
        <w:t>Green Technology and Innovation</w:t>
      </w:r>
    </w:p>
    <w:p>
      <w:pPr>
        <w:numPr>
          <w:ilvl w:val="2"/>
          <w:numId w:val="900"/>
        </w:numPr>
        <w:spacing w:before="0" w:after="0"/>
      </w:pPr>
      <w:r>
        <w:t>Renewable Energy Technologies</w:t>
      </w:r>
    </w:p>
    <w:p>
      <w:pPr>
        <w:numPr>
          <w:ilvl w:val="2"/>
          <w:numId w:val="900"/>
        </w:numPr>
        <w:spacing w:before="0" w:after="0"/>
      </w:pPr>
      <w:r>
        <w:t>Clean Transportation</w:t>
      </w:r>
    </w:p>
    <w:p>
      <w:pPr>
        <w:numPr>
          <w:ilvl w:val="2"/>
          <w:numId w:val="900"/>
        </w:numPr>
        <w:spacing w:before="0" w:after="0"/>
      </w:pPr>
      <w:r>
        <w:t>Green Building</w:t>
      </w:r>
    </w:p>
    <w:p>
      <w:pPr>
        <w:numPr>
          <w:ilvl w:val="2"/>
          <w:numId w:val="900"/>
        </w:numPr>
        <w:spacing w:before="0" w:after="0"/>
      </w:pPr>
      <w:r>
        <w:t>Environmental Services</w:t>
      </w:r>
    </w:p>
    <w:p>
      <w:pPr>
        <w:numPr>
          <w:ilvl w:val="1"/>
          <w:numId w:val="900"/>
        </w:numPr>
        <w:spacing w:before="0" w:after="0"/>
      </w:pPr>
      <w:r>
        <w:t>Environmental Economic Geography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Natural Capital Accounting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Climate Change Adaptation</w:t>
      </w:r>
    </w:p>
    <w:p>
      <w:pPr>
        <w:numPr>
          <w:ilvl w:val="0"/>
          <w:numId w:val="900"/>
        </w:numPr>
        <w:spacing w:before="0" w:after="0"/>
      </w:pPr>
      <w:r>
        <w:t>Digital Economy and Technology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Digitalization Processes</w:t>
      </w:r>
    </w:p>
    <w:p>
      <w:pPr>
        <w:numPr>
          <w:ilvl w:val="2"/>
          <w:numId w:val="900"/>
        </w:numPr>
        <w:spacing w:before="0" w:after="0"/>
      </w:pPr>
      <w:r>
        <w:t>Platform Economics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1"/>
          <w:numId w:val="900"/>
        </w:numPr>
        <w:spacing w:before="0" w:after="0"/>
      </w:pPr>
      <w:r>
        <w:t>E-commerce and Digital Trade</w:t>
      </w:r>
    </w:p>
    <w:p>
      <w:pPr>
        <w:numPr>
          <w:ilvl w:val="2"/>
          <w:numId w:val="900"/>
        </w:numPr>
        <w:spacing w:before="0" w:after="0"/>
      </w:pPr>
      <w:r>
        <w:t>Online Retail Growth</w:t>
      </w:r>
    </w:p>
    <w:p>
      <w:pPr>
        <w:numPr>
          <w:ilvl w:val="2"/>
          <w:numId w:val="900"/>
        </w:numPr>
        <w:spacing w:before="0" w:after="0"/>
      </w:pPr>
      <w:r>
        <w:t>Digital Services Trade</w:t>
      </w:r>
    </w:p>
    <w:p>
      <w:pPr>
        <w:numPr>
          <w:ilvl w:val="2"/>
          <w:numId w:val="900"/>
        </w:numPr>
        <w:spacing w:before="0" w:after="0"/>
      </w:pPr>
      <w:r>
        <w:t>Cross-Border E-commerce</w:t>
      </w:r>
    </w:p>
    <w:p>
      <w:pPr>
        <w:numPr>
          <w:ilvl w:val="2"/>
          <w:numId w:val="900"/>
        </w:numPr>
        <w:spacing w:before="0" w:after="0"/>
      </w:pPr>
      <w:r>
        <w:t>Digital Payment Systems</w:t>
      </w:r>
    </w:p>
    <w:p>
      <w:pPr>
        <w:numPr>
          <w:ilvl w:val="1"/>
          <w:numId w:val="900"/>
        </w:numPr>
        <w:spacing w:before="0" w:after="0"/>
      </w:pPr>
      <w:r>
        <w:t>Gig Economy and Platform Work</w:t>
      </w:r>
    </w:p>
    <w:p>
      <w:pPr>
        <w:numPr>
          <w:ilvl w:val="2"/>
          <w:numId w:val="900"/>
        </w:numPr>
        <w:spacing w:before="0" w:after="0"/>
      </w:pPr>
      <w:r>
        <w:t>Platform-Based Employment</w:t>
      </w:r>
    </w:p>
    <w:p>
      <w:pPr>
        <w:numPr>
          <w:ilvl w:val="2"/>
          <w:numId w:val="900"/>
        </w:numPr>
        <w:spacing w:before="0" w:after="0"/>
      </w:pPr>
      <w:r>
        <w:t>Freelance Work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Labor Rights Issues</w:t>
      </w:r>
    </w:p>
    <w:p>
      <w:pPr>
        <w:numPr>
          <w:ilvl w:val="1"/>
          <w:numId w:val="900"/>
        </w:numPr>
        <w:spacing w:before="0" w:after="0"/>
      </w:pPr>
      <w:r>
        <w:t>Digital Divides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2"/>
          <w:numId w:val="900"/>
        </w:numPr>
        <w:spacing w:before="0" w:after="0"/>
      </w:pPr>
      <w:r>
        <w:t>Digital Skills</w:t>
      </w:r>
    </w:p>
    <w:p>
      <w:pPr>
        <w:numPr>
          <w:ilvl w:val="2"/>
          <w:numId w:val="900"/>
        </w:numPr>
        <w:spacing w:before="0" w:after="0"/>
      </w:pPr>
      <w:r>
        <w:t>Urban-Rural Gaps</w:t>
      </w:r>
    </w:p>
    <w:p>
      <w:pPr>
        <w:numPr>
          <w:ilvl w:val="2"/>
          <w:numId w:val="900"/>
        </w:numPr>
        <w:spacing w:before="0" w:after="0"/>
      </w:pPr>
      <w:r>
        <w:t>International Disparities</w:t>
      </w:r>
    </w:p>
    <w:p>
      <w:pPr>
        <w:numPr>
          <w:ilvl w:val="0"/>
          <w:numId w:val="900"/>
        </w:numPr>
        <w:spacing w:before="0" w:after="0"/>
      </w:pPr>
      <w:r>
        <w:t>Geopolitics and Economic Security</w:t>
      </w:r>
    </w:p>
    <w:p>
      <w:pPr>
        <w:numPr>
          <w:ilvl w:val="1"/>
          <w:numId w:val="900"/>
        </w:numPr>
        <w:spacing w:before="0" w:after="0"/>
      </w:pPr>
      <w:r>
        <w:t>Trade Wars and Economic Nationalism</w:t>
      </w:r>
    </w:p>
    <w:p>
      <w:pPr>
        <w:numPr>
          <w:ilvl w:val="2"/>
          <w:numId w:val="900"/>
        </w:numPr>
        <w:spacing w:before="0" w:after="0"/>
      </w:pPr>
      <w:r>
        <w:t>Protectionist Policies</w:t>
      </w:r>
    </w:p>
    <w:p>
      <w:pPr>
        <w:numPr>
          <w:ilvl w:val="2"/>
          <w:numId w:val="900"/>
        </w:numPr>
        <w:spacing w:before="0" w:after="0"/>
      </w:pPr>
      <w:r>
        <w:t>Trade Disputes</w:t>
      </w:r>
    </w:p>
    <w:p>
      <w:pPr>
        <w:numPr>
          <w:ilvl w:val="2"/>
          <w:numId w:val="900"/>
        </w:numPr>
        <w:spacing w:before="0" w:after="0"/>
      </w:pPr>
      <w:r>
        <w:t>Economic Sanctions</w:t>
      </w:r>
    </w:p>
    <w:p>
      <w:pPr>
        <w:numPr>
          <w:ilvl w:val="2"/>
          <w:numId w:val="900"/>
        </w:numPr>
        <w:spacing w:before="0" w:after="0"/>
      </w:pPr>
      <w:r>
        <w:t>Supply Chain Weaponization</w:t>
      </w:r>
    </w:p>
    <w:p>
      <w:pPr>
        <w:numPr>
          <w:ilvl w:val="1"/>
          <w:numId w:val="900"/>
        </w:numPr>
        <w:spacing w:before="0" w:after="0"/>
      </w:pPr>
      <w:r>
        <w:t>Resource Geopolitics</w:t>
      </w:r>
    </w:p>
    <w:p>
      <w:pPr>
        <w:numPr>
          <w:ilvl w:val="2"/>
          <w:numId w:val="900"/>
        </w:numPr>
        <w:spacing w:before="0" w:after="0"/>
      </w:pPr>
      <w:r>
        <w:t>Energy Security</w:t>
      </w:r>
    </w:p>
    <w:p>
      <w:pPr>
        <w:numPr>
          <w:ilvl w:val="2"/>
          <w:numId w:val="900"/>
        </w:numPr>
        <w:spacing w:before="0" w:after="0"/>
      </w:pPr>
      <w:r>
        <w:t>Water Conflicts</w:t>
      </w:r>
    </w:p>
    <w:p>
      <w:pPr>
        <w:numPr>
          <w:ilvl w:val="2"/>
          <w:numId w:val="900"/>
        </w:numPr>
        <w:spacing w:before="0" w:after="0"/>
      </w:pPr>
      <w:r>
        <w:t>Rare Earth Elements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1"/>
          <w:numId w:val="900"/>
        </w:numPr>
        <w:spacing w:before="0" w:after="0"/>
      </w:pPr>
      <w:r>
        <w:t>Economic Statecraft</w:t>
      </w:r>
    </w:p>
    <w:p>
      <w:pPr>
        <w:numPr>
          <w:ilvl w:val="2"/>
          <w:numId w:val="900"/>
        </w:numPr>
        <w:spacing w:before="0" w:after="0"/>
      </w:pPr>
      <w:r>
        <w:t>Economic Diplomacy</w:t>
      </w:r>
    </w:p>
    <w:p>
      <w:pPr>
        <w:numPr>
          <w:ilvl w:val="2"/>
          <w:numId w:val="900"/>
        </w:numPr>
        <w:spacing w:before="0" w:after="0"/>
      </w:pPr>
      <w:r>
        <w:t>Development Aid</w:t>
      </w:r>
    </w:p>
    <w:p>
      <w:pPr>
        <w:numPr>
          <w:ilvl w:val="2"/>
          <w:numId w:val="900"/>
        </w:numPr>
        <w:spacing w:before="0" w:after="0"/>
      </w:pPr>
      <w:r>
        <w:t>Investment Screening</w:t>
      </w:r>
    </w:p>
    <w:p>
      <w:pPr>
        <w:numPr>
          <w:ilvl w:val="2"/>
          <w:numId w:val="900"/>
        </w:numPr>
        <w:spacing w:before="0" w:after="0"/>
      </w:pPr>
      <w:r>
        <w:t>Technology Transfer Controls</w:t>
      </w:r>
    </w:p>
    <w:p>
      <w:pPr>
        <w:numPr>
          <w:ilvl w:val="1"/>
          <w:numId w:val="900"/>
        </w:numPr>
        <w:spacing w:before="0" w:after="0"/>
      </w:pPr>
      <w:r>
        <w:t>Regional Economic Blocs</w:t>
      </w:r>
    </w:p>
    <w:p>
      <w:pPr>
        <w:numPr>
          <w:ilvl w:val="2"/>
          <w:numId w:val="900"/>
        </w:numPr>
        <w:spacing w:before="0" w:after="0"/>
      </w:pPr>
      <w:r>
        <w:t>Economic Integration</w:t>
      </w:r>
    </w:p>
    <w:p>
      <w:pPr>
        <w:numPr>
          <w:ilvl w:val="2"/>
          <w:numId w:val="900"/>
        </w:numPr>
        <w:spacing w:before="0" w:after="0"/>
      </w:pPr>
      <w:r>
        <w:t>Trade Agreements</w:t>
      </w:r>
    </w:p>
    <w:p>
      <w:pPr>
        <w:numPr>
          <w:ilvl w:val="2"/>
          <w:numId w:val="900"/>
        </w:numPr>
        <w:spacing w:before="0" w:after="0"/>
      </w:pPr>
      <w:r>
        <w:t>Currency Unions</w:t>
      </w:r>
    </w:p>
    <w:p>
      <w:pPr>
        <w:numPr>
          <w:ilvl w:val="2"/>
          <w:numId w:val="900"/>
        </w:numPr>
        <w:spacing w:before="0" w:after="0"/>
      </w:pPr>
      <w:r>
        <w:t>Economic Partnerships</w:t>
      </w:r>
    </w:p>
    <w:p>
      <w:pPr>
        <w:numPr>
          <w:ilvl w:val="0"/>
          <w:numId w:val="900"/>
        </w:numPr>
        <w:spacing w:before="0" w:after="0"/>
      </w:pPr>
      <w:r>
        <w:t>Economic Crises and Resilience</w:t>
      </w:r>
    </w:p>
    <w:p>
      <w:pPr>
        <w:numPr>
          <w:ilvl w:val="1"/>
          <w:numId w:val="900"/>
        </w:numPr>
        <w:spacing w:before="0" w:after="0"/>
      </w:pPr>
      <w:r>
        <w:t>Financial Crises</w:t>
      </w:r>
    </w:p>
    <w:p>
      <w:pPr>
        <w:numPr>
          <w:ilvl w:val="2"/>
          <w:numId w:val="900"/>
        </w:numPr>
        <w:spacing w:before="0" w:after="0"/>
      </w:pPr>
      <w:r>
        <w:t>Banking Crises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Sovereign Debt Crises</w:t>
      </w:r>
    </w:p>
    <w:p>
      <w:pPr>
        <w:numPr>
          <w:ilvl w:val="2"/>
          <w:numId w:val="900"/>
        </w:numPr>
        <w:spacing w:before="0" w:after="0"/>
      </w:pPr>
      <w:r>
        <w:t>Systemic Risk</w:t>
      </w:r>
    </w:p>
    <w:p>
      <w:pPr>
        <w:numPr>
          <w:ilvl w:val="1"/>
          <w:numId w:val="900"/>
        </w:numPr>
        <w:spacing w:before="0" w:after="0"/>
      </w:pPr>
      <w:r>
        <w:t>Economic Shocks</w:t>
      </w:r>
    </w:p>
    <w:p>
      <w:pPr>
        <w:numPr>
          <w:ilvl w:val="2"/>
          <w:numId w:val="900"/>
        </w:numPr>
        <w:spacing w:before="0" w:after="0"/>
      </w:pPr>
      <w:r>
        <w:t>External Shocks</w:t>
      </w:r>
    </w:p>
    <w:p>
      <w:pPr>
        <w:numPr>
          <w:ilvl w:val="2"/>
          <w:numId w:val="900"/>
        </w:numPr>
        <w:spacing w:before="0" w:after="0"/>
      </w:pPr>
      <w:r>
        <w:t>Commodity Price Shocks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Pandemic Impacts</w:t>
      </w:r>
    </w:p>
    <w:p>
      <w:pPr>
        <w:numPr>
          <w:ilvl w:val="1"/>
          <w:numId w:val="900"/>
        </w:numPr>
        <w:spacing w:before="0" w:after="0"/>
      </w:pPr>
      <w:r>
        <w:t>Regional Economic Resilience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Economic Diversification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Institutional Quality</w:t>
      </w:r>
    </w:p>
    <w:p>
      <w:pPr>
        <w:numPr>
          <w:ilvl w:val="1"/>
          <w:numId w:val="900"/>
        </w:numPr>
        <w:spacing w:before="0" w:after="0"/>
      </w:pPr>
      <w:r>
        <w:t>Crisis Response and Recovery</w:t>
      </w:r>
    </w:p>
    <w:p>
      <w:pPr>
        <w:numPr>
          <w:ilvl w:val="2"/>
          <w:numId w:val="900"/>
        </w:numPr>
        <w:spacing w:before="0" w:after="0"/>
      </w:pPr>
      <w:r>
        <w:t>Fiscal Policy Responses</w:t>
      </w:r>
    </w:p>
    <w:p>
      <w:pPr>
        <w:numPr>
          <w:ilvl w:val="2"/>
          <w:numId w:val="900"/>
        </w:numPr>
        <w:spacing w:before="0" w:after="0"/>
      </w:pPr>
      <w:r>
        <w:t>Monetary Policy Responses</w:t>
      </w:r>
    </w:p>
    <w:p>
      <w:pPr>
        <w:numPr>
          <w:ilvl w:val="2"/>
          <w:numId w:val="900"/>
        </w:numPr>
        <w:spacing w:before="0" w:after="0"/>
      </w:pPr>
      <w:r>
        <w:t>Structural Reforms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Future Trends and Challenges</w:t>
      </w:r>
    </w:p>
    <w:p>
      <w:pPr>
        <w:numPr>
          <w:ilvl w:val="1"/>
          <w:numId w:val="900"/>
        </w:numPr>
        <w:spacing w:before="0" w:after="0"/>
      </w:pPr>
      <w:r>
        <w:t>Demographic Transitions</w:t>
      </w:r>
    </w:p>
    <w:p>
      <w:pPr>
        <w:numPr>
          <w:ilvl w:val="2"/>
          <w:numId w:val="900"/>
        </w:numPr>
        <w:spacing w:before="0" w:after="0"/>
      </w:pPr>
      <w:r>
        <w:t>Population Aging</w:t>
      </w:r>
    </w:p>
    <w:p>
      <w:pPr>
        <w:numPr>
          <w:ilvl w:val="2"/>
          <w:numId w:val="900"/>
        </w:numPr>
        <w:spacing w:before="0" w:after="0"/>
      </w:pPr>
      <w:r>
        <w:t>Urbanization Trends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Economic Costs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Mitigation Policies</w:t>
      </w:r>
    </w:p>
    <w:p>
      <w:pPr>
        <w:numPr>
          <w:ilvl w:val="2"/>
          <w:numId w:val="900"/>
        </w:numPr>
        <w:spacing w:before="0" w:after="0"/>
      </w:pPr>
      <w:r>
        <w:t>Green Transition</w:t>
      </w:r>
    </w:p>
    <w:p>
      <w:pPr>
        <w:numPr>
          <w:ilvl w:val="1"/>
          <w:numId w:val="900"/>
        </w:numPr>
        <w:spacing w:before="0" w:after="0"/>
      </w:pPr>
      <w:r>
        <w:t>Technological Disruption</w:t>
      </w:r>
    </w:p>
    <w:p>
      <w:pPr>
        <w:numPr>
          <w:ilvl w:val="2"/>
          <w:numId w:val="900"/>
        </w:numPr>
        <w:spacing w:before="0" w:after="0"/>
      </w:pPr>
      <w:r>
        <w:t>Automation and Jobs</w:t>
      </w:r>
    </w:p>
    <w:p>
      <w:pPr>
        <w:numPr>
          <w:ilvl w:val="2"/>
          <w:numId w:val="900"/>
        </w:numPr>
        <w:spacing w:before="0" w:after="0"/>
      </w:pPr>
      <w:r>
        <w:t>Industry 4.0</w:t>
      </w:r>
    </w:p>
    <w:p>
      <w:pPr>
        <w:numPr>
          <w:ilvl w:val="2"/>
          <w:numId w:val="900"/>
        </w:numPr>
        <w:spacing w:before="0" w:after="0"/>
      </w:pPr>
      <w:r>
        <w:t>Biotechnology</w:t>
      </w:r>
    </w:p>
    <w:p>
      <w:pPr>
        <w:numPr>
          <w:ilvl w:val="2"/>
          <w:numId w:val="900"/>
        </w:numPr>
        <w:spacing w:before="0" w:after="0"/>
      </w:pPr>
      <w:r>
        <w:t>Space Economy</w:t>
      </w:r>
    </w:p>
    <w:p>
      <w:pPr>
        <w:numPr>
          <w:ilvl w:val="1"/>
          <w:numId w:val="900"/>
        </w:numPr>
        <w:spacing w:before="0" w:after="0"/>
      </w:pPr>
      <w:r>
        <w:t>Changing Global Order</w:t>
      </w:r>
    </w:p>
    <w:p>
      <w:pPr>
        <w:numPr>
          <w:ilvl w:val="2"/>
          <w:numId w:val="900"/>
        </w:numPr>
        <w:spacing w:before="0" w:after="0"/>
      </w:pPr>
      <w:r>
        <w:t>Multipolar World</w:t>
      </w:r>
    </w:p>
    <w:p>
      <w:pPr>
        <w:numPr>
          <w:ilvl w:val="2"/>
          <w:numId w:val="900"/>
        </w:numPr>
        <w:spacing w:before="0" w:after="0"/>
      </w:pPr>
      <w:r>
        <w:t>South-South Cooperation</w:t>
      </w:r>
    </w:p>
    <w:p>
      <w:pPr>
        <w:numPr>
          <w:ilvl w:val="2"/>
          <w:numId w:val="900"/>
        </w:numPr>
        <w:spacing w:before="0" w:after="0"/>
      </w:pPr>
      <w:r>
        <w:t>Regional Powers</w:t>
      </w:r>
    </w:p>
    <w:p>
      <w:pPr>
        <w:numPr>
          <w:ilvl w:val="2"/>
          <w:numId w:val="900"/>
        </w:numPr>
        <w:spacing w:before="0" w:after="0"/>
      </w:pPr>
      <w:r>
        <w:t>Global Governance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