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Econometrics</w:t>
      </w:r>
    </w:p>
    <w:p>
      <w:pPr>
        <w:pStyle w:val="Heading1"/>
      </w:pPr>
      <w:r>
        <w:t>Introduction to Econometrics</w:t>
      </w:r>
    </w:p>
    <w:p>
      <w:pPr>
        <w:numPr>
          <w:ilvl w:val="0"/>
          <w:numId w:val="900"/>
        </w:numPr>
        <w:spacing w:before="0" w:after="0"/>
      </w:pPr>
      <w:r>
        <w:t>Defining Econometrics</w:t>
      </w:r>
    </w:p>
    <w:p>
      <w:pPr>
        <w:numPr>
          <w:ilvl w:val="1"/>
          <w:numId w:val="900"/>
        </w:numPr>
        <w:spacing w:before="0" w:after="0"/>
      </w:pPr>
      <w:r>
        <w:t>The Role of Econometrics in Economics</w:t>
      </w:r>
    </w:p>
    <w:p>
      <w:pPr>
        <w:numPr>
          <w:ilvl w:val="2"/>
          <w:numId w:val="900"/>
        </w:numPr>
        <w:spacing w:before="0" w:after="0"/>
      </w:pPr>
      <w:r>
        <w:t>Empirical Testing of Economic Theories</w:t>
      </w:r>
    </w:p>
    <w:p>
      <w:pPr>
        <w:numPr>
          <w:ilvl w:val="2"/>
          <w:numId w:val="900"/>
        </w:numPr>
        <w:spacing w:before="0" w:after="0"/>
      </w:pPr>
      <w:r>
        <w:t>Quantitative Analysis of Economic Phenomena</w:t>
      </w:r>
    </w:p>
    <w:p>
      <w:pPr>
        <w:numPr>
          <w:ilvl w:val="2"/>
          <w:numId w:val="900"/>
        </w:numPr>
        <w:spacing w:before="0" w:after="0"/>
      </w:pPr>
      <w:r>
        <w:t>Informing Economic Policy Decisions</w:t>
      </w:r>
    </w:p>
    <w:p>
      <w:pPr>
        <w:numPr>
          <w:ilvl w:val="1"/>
          <w:numId w:val="900"/>
        </w:numPr>
        <w:spacing w:before="0" w:after="0"/>
      </w:pPr>
      <w:r>
        <w:t>Economic Models vs. Econometric Models</w:t>
      </w:r>
    </w:p>
    <w:p>
      <w:pPr>
        <w:numPr>
          <w:ilvl w:val="2"/>
          <w:numId w:val="900"/>
        </w:numPr>
        <w:spacing w:before="0" w:after="0"/>
      </w:pPr>
      <w:r>
        <w:t>Theoretical Economic Models</w:t>
      </w:r>
    </w:p>
    <w:p>
      <w:pPr>
        <w:numPr>
          <w:ilvl w:val="2"/>
          <w:numId w:val="900"/>
        </w:numPr>
        <w:spacing w:before="0" w:after="0"/>
      </w:pPr>
      <w:r>
        <w:t>Empirical Specification of Models</w:t>
      </w:r>
    </w:p>
    <w:p>
      <w:pPr>
        <w:numPr>
          <w:ilvl w:val="2"/>
          <w:numId w:val="900"/>
        </w:numPr>
        <w:spacing w:before="0" w:after="0"/>
      </w:pPr>
      <w:r>
        <w:t>Model Identification and Estimation</w:t>
      </w:r>
    </w:p>
    <w:p>
      <w:pPr>
        <w:numPr>
          <w:ilvl w:val="1"/>
          <w:numId w:val="900"/>
        </w:numPr>
        <w:spacing w:before="0" w:after="0"/>
      </w:pPr>
      <w:r>
        <w:t>Goals of Econometrics</w:t>
      </w:r>
    </w:p>
    <w:p>
      <w:pPr>
        <w:numPr>
          <w:ilvl w:val="2"/>
          <w:numId w:val="900"/>
        </w:numPr>
        <w:spacing w:before="0" w:after="0"/>
      </w:pPr>
      <w:r>
        <w:t>Testing Economic Theories</w:t>
      </w:r>
    </w:p>
    <w:p>
      <w:pPr>
        <w:numPr>
          <w:ilvl w:val="2"/>
          <w:numId w:val="900"/>
        </w:numPr>
        <w:spacing w:before="0" w:after="0"/>
      </w:pPr>
      <w:r>
        <w:t>Estimating Economic Relationships</w:t>
      </w:r>
    </w:p>
    <w:p>
      <w:pPr>
        <w:numPr>
          <w:ilvl w:val="2"/>
          <w:numId w:val="900"/>
        </w:numPr>
        <w:spacing w:before="0" w:after="0"/>
      </w:pPr>
      <w:r>
        <w:t>Forecasting Economic Variables</w:t>
      </w:r>
    </w:p>
    <w:p>
      <w:pPr>
        <w:numPr>
          <w:ilvl w:val="2"/>
          <w:numId w:val="900"/>
        </w:numPr>
        <w:spacing w:before="0" w:after="0"/>
      </w:pPr>
      <w:r>
        <w:t>Policy Evaluation and Impact Assessment</w:t>
      </w:r>
    </w:p>
    <w:p>
      <w:pPr>
        <w:numPr>
          <w:ilvl w:val="0"/>
          <w:numId w:val="900"/>
        </w:numPr>
        <w:spacing w:before="0" w:after="0"/>
      </w:pPr>
      <w:r>
        <w:t>Structure of Economic Data</w:t>
      </w:r>
    </w:p>
    <w:p>
      <w:pPr>
        <w:numPr>
          <w:ilvl w:val="1"/>
          <w:numId w:val="900"/>
        </w:numPr>
        <w:spacing w:before="0" w:after="0"/>
      </w:pPr>
      <w:r>
        <w:t>Types of Data Structures</w:t>
      </w:r>
    </w:p>
    <w:p>
      <w:pPr>
        <w:numPr>
          <w:ilvl w:val="2"/>
          <w:numId w:val="900"/>
        </w:numPr>
        <w:spacing w:before="0" w:after="0"/>
      </w:pPr>
      <w:r>
        <w:t>Cross-Sectional Data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Examples in Economics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Time Series Data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Examples in Economics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Pooled Cross-Sections</w:t>
      </w:r>
    </w:p>
    <w:p>
      <w:pPr>
        <w:numPr>
          <w:ilvl w:val="3"/>
          <w:numId w:val="900"/>
        </w:numPr>
        <w:spacing w:before="0" w:after="0"/>
      </w:pPr>
      <w:r>
        <w:t>Definition and Construction</w:t>
      </w:r>
    </w:p>
    <w:p>
      <w:pPr>
        <w:numPr>
          <w:ilvl w:val="3"/>
          <w:numId w:val="900"/>
        </w:numPr>
        <w:spacing w:before="0" w:after="0"/>
      </w:pPr>
      <w:r>
        <w:t>Uses and Challenges</w:t>
      </w:r>
    </w:p>
    <w:p>
      <w:pPr>
        <w:numPr>
          <w:ilvl w:val="2"/>
          <w:numId w:val="900"/>
        </w:numPr>
        <w:spacing w:before="0" w:after="0"/>
      </w:pPr>
      <w:r>
        <w:t>Panel Data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Balanced vs. Unbalanced Panels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Survey Data</w:t>
      </w:r>
    </w:p>
    <w:p>
      <w:pPr>
        <w:numPr>
          <w:ilvl w:val="2"/>
          <w:numId w:val="900"/>
        </w:numPr>
        <w:spacing w:before="0" w:after="0"/>
      </w:pPr>
      <w:r>
        <w:t>Administrative Data</w:t>
      </w:r>
    </w:p>
    <w:p>
      <w:pPr>
        <w:numPr>
          <w:ilvl w:val="2"/>
          <w:numId w:val="900"/>
        </w:numPr>
        <w:spacing w:before="0" w:after="0"/>
      </w:pPr>
      <w:r>
        <w:t>Experimental Data</w:t>
      </w:r>
    </w:p>
    <w:p>
      <w:pPr>
        <w:numPr>
          <w:ilvl w:val="2"/>
          <w:numId w:val="900"/>
        </w:numPr>
        <w:spacing w:before="0" w:after="0"/>
      </w:pPr>
      <w:r>
        <w:t>Observational Data</w:t>
      </w:r>
    </w:p>
    <w:p>
      <w:pPr>
        <w:numPr>
          <w:ilvl w:val="1"/>
          <w:numId w:val="900"/>
        </w:numPr>
        <w:spacing w:before="0" w:after="0"/>
      </w:pPr>
      <w:r>
        <w:t>Data Quality and Preparation</w:t>
      </w:r>
    </w:p>
    <w:p>
      <w:pPr>
        <w:numPr>
          <w:ilvl w:val="2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Outlier Detection and Treatment</w:t>
      </w:r>
    </w:p>
    <w:p>
      <w:pPr>
        <w:numPr>
          <w:ilvl w:val="2"/>
          <w:numId w:val="900"/>
        </w:numPr>
        <w:spacing w:before="0" w:after="0"/>
      </w:pPr>
      <w:r>
        <w:t>Data Transformation Techniques</w:t>
      </w:r>
    </w:p>
    <w:p>
      <w:pPr>
        <w:numPr>
          <w:ilvl w:val="2"/>
          <w:numId w:val="900"/>
        </w:numPr>
        <w:spacing w:before="0" w:after="0"/>
      </w:pPr>
      <w:r>
        <w:t>Variable Construction</w:t>
      </w:r>
    </w:p>
    <w:p>
      <w:pPr>
        <w:numPr>
          <w:ilvl w:val="0"/>
          <w:numId w:val="900"/>
        </w:numPr>
        <w:spacing w:before="0" w:after="0"/>
      </w:pPr>
      <w:r>
        <w:t>The Nature of Causality in Economics</w:t>
      </w:r>
    </w:p>
    <w:p>
      <w:pPr>
        <w:numPr>
          <w:ilvl w:val="1"/>
          <w:numId w:val="900"/>
        </w:numPr>
        <w:spacing w:before="0" w:after="0"/>
      </w:pPr>
      <w:r>
        <w:t>Correlation vs. Causation</w:t>
      </w:r>
    </w:p>
    <w:p>
      <w:pPr>
        <w:numPr>
          <w:ilvl w:val="2"/>
          <w:numId w:val="900"/>
        </w:numPr>
        <w:spacing w:before="0" w:after="0"/>
      </w:pPr>
      <w:r>
        <w:t>Definition of Correlation</w:t>
      </w:r>
    </w:p>
    <w:p>
      <w:pPr>
        <w:numPr>
          <w:ilvl w:val="2"/>
          <w:numId w:val="900"/>
        </w:numPr>
        <w:spacing w:before="0" w:after="0"/>
      </w:pPr>
      <w:r>
        <w:t>Definition of Causation</w:t>
      </w:r>
    </w:p>
    <w:p>
      <w:pPr>
        <w:numPr>
          <w:ilvl w:val="2"/>
          <w:numId w:val="900"/>
        </w:numPr>
        <w:spacing w:before="0" w:after="0"/>
      </w:pPr>
      <w:r>
        <w:t>Spurious Correlation</w:t>
      </w:r>
    </w:p>
    <w:p>
      <w:pPr>
        <w:numPr>
          <w:ilvl w:val="2"/>
          <w:numId w:val="900"/>
        </w:numPr>
        <w:spacing w:before="0" w:after="0"/>
      </w:pPr>
      <w:r>
        <w:t>Examples in Economic Context</w:t>
      </w:r>
    </w:p>
    <w:p>
      <w:pPr>
        <w:numPr>
          <w:ilvl w:val="1"/>
          <w:numId w:val="900"/>
        </w:numPr>
        <w:spacing w:before="0" w:after="0"/>
      </w:pPr>
      <w:r>
        <w:t>The Ceteris Paribus Condition</w:t>
      </w:r>
    </w:p>
    <w:p>
      <w:pPr>
        <w:numPr>
          <w:ilvl w:val="2"/>
          <w:numId w:val="900"/>
        </w:numPr>
        <w:spacing w:before="0" w:after="0"/>
      </w:pPr>
      <w:r>
        <w:t>Holding Other Factors Constant</w:t>
      </w:r>
    </w:p>
    <w:p>
      <w:pPr>
        <w:numPr>
          <w:ilvl w:val="2"/>
          <w:numId w:val="900"/>
        </w:numPr>
        <w:spacing w:before="0" w:after="0"/>
      </w:pPr>
      <w:r>
        <w:t>Isolating Causal Effects</w:t>
      </w:r>
    </w:p>
    <w:p>
      <w:pPr>
        <w:numPr>
          <w:ilvl w:val="2"/>
          <w:numId w:val="900"/>
        </w:numPr>
        <w:spacing w:before="0" w:after="0"/>
      </w:pPr>
      <w:r>
        <w:t>Challenges in Implementation</w:t>
      </w:r>
    </w:p>
    <w:p>
      <w:pPr>
        <w:numPr>
          <w:ilvl w:val="1"/>
          <w:numId w:val="900"/>
        </w:numPr>
        <w:spacing w:before="0" w:after="0"/>
      </w:pPr>
      <w:r>
        <w:t>Threats to Causal Inference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2"/>
          <w:numId w:val="900"/>
        </w:numPr>
        <w:spacing w:before="0" w:after="0"/>
      </w:pPr>
      <w:r>
        <w:t>Reverse Causality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2"/>
          <w:numId w:val="900"/>
        </w:numPr>
        <w:spacing w:before="0" w:after="0"/>
      </w:pPr>
      <w:r>
        <w:t>Measurement Error</w:t>
      </w:r>
    </w:p>
    <w:p>
      <w:pPr>
        <w:pStyle w:val="Heading1"/>
      </w:pPr>
      <w:r>
        <w:t>Review of Probability and Statistics</w:t>
      </w:r>
    </w:p>
    <w:p>
      <w:pPr>
        <w:numPr>
          <w:ilvl w:val="0"/>
          <w:numId w:val="900"/>
        </w:numPr>
        <w:spacing w:before="0" w:after="0"/>
      </w:pPr>
      <w:r>
        <w:t>Fundamentals of Probability</w:t>
      </w:r>
    </w:p>
    <w:p>
      <w:pPr>
        <w:numPr>
          <w:ilvl w:val="1"/>
          <w:numId w:val="900"/>
        </w:numPr>
        <w:spacing w:before="0" w:after="0"/>
      </w:pPr>
      <w:r>
        <w:t>Random Variables and Sample Spaces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Sample Space and Events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2"/>
          <w:numId w:val="900"/>
        </w:numPr>
        <w:spacing w:before="0" w:after="0"/>
      </w:pPr>
      <w:r>
        <w:t>Probability Density Function</w:t>
      </w:r>
    </w:p>
    <w:p>
      <w:pPr>
        <w:numPr>
          <w:ilvl w:val="2"/>
          <w:numId w:val="900"/>
        </w:numPr>
        <w:spacing w:before="0" w:after="0"/>
      </w:pPr>
      <w:r>
        <w:t>Cumulative Distribution Function</w:t>
      </w:r>
    </w:p>
    <w:p>
      <w:pPr>
        <w:numPr>
          <w:ilvl w:val="2"/>
          <w:numId w:val="900"/>
        </w:numPr>
        <w:spacing w:before="0" w:after="0"/>
      </w:pPr>
      <w:r>
        <w:t>Joint and Marginal Distributions</w:t>
      </w:r>
    </w:p>
    <w:p>
      <w:pPr>
        <w:numPr>
          <w:ilvl w:val="1"/>
          <w:numId w:val="900"/>
        </w:numPr>
        <w:spacing w:before="0" w:after="0"/>
      </w:pPr>
      <w:r>
        <w:t>Moments of Distributions</w:t>
      </w:r>
    </w:p>
    <w:p>
      <w:pPr>
        <w:numPr>
          <w:ilvl w:val="2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Variance and Standard Deviation</w:t>
      </w:r>
    </w:p>
    <w:p>
      <w:pPr>
        <w:numPr>
          <w:ilvl w:val="2"/>
          <w:numId w:val="900"/>
        </w:numPr>
        <w:spacing w:before="0" w:after="0"/>
      </w:pPr>
      <w:r>
        <w:t>Covariance and Correlation</w:t>
      </w:r>
    </w:p>
    <w:p>
      <w:pPr>
        <w:numPr>
          <w:ilvl w:val="2"/>
          <w:numId w:val="900"/>
        </w:numPr>
        <w:spacing w:before="0" w:after="0"/>
      </w:pPr>
      <w:r>
        <w:t>Higher Order Moments</w:t>
      </w:r>
    </w:p>
    <w:p>
      <w:pPr>
        <w:numPr>
          <w:ilvl w:val="1"/>
          <w:numId w:val="900"/>
        </w:numPr>
        <w:spacing w:before="0" w:after="0"/>
      </w:pPr>
      <w:r>
        <w:t>Conditional Probability and Expectations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Conditional Expectation</w:t>
      </w:r>
    </w:p>
    <w:p>
      <w:pPr>
        <w:numPr>
          <w:ilvl w:val="2"/>
          <w:numId w:val="900"/>
        </w:numPr>
        <w:spacing w:before="0" w:after="0"/>
      </w:pPr>
      <w:r>
        <w:t>Law of Iterated Expectations</w:t>
      </w:r>
    </w:p>
    <w:p>
      <w:pPr>
        <w:numPr>
          <w:ilvl w:val="2"/>
          <w:numId w:val="900"/>
        </w:numPr>
        <w:spacing w:before="0" w:after="0"/>
      </w:pPr>
      <w:r>
        <w:t>Law of Total Variance</w:t>
      </w:r>
    </w:p>
    <w:p>
      <w:pPr>
        <w:numPr>
          <w:ilvl w:val="1"/>
          <w:numId w:val="900"/>
        </w:numPr>
        <w:spacing w:before="0" w:after="0"/>
      </w:pPr>
      <w:r>
        <w:t>Common Probability Distributions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Chi-Squared Distribution</w:t>
      </w:r>
    </w:p>
    <w:p>
      <w:pPr>
        <w:numPr>
          <w:ilvl w:val="2"/>
          <w:numId w:val="900"/>
        </w:numPr>
        <w:spacing w:before="0" w:after="0"/>
      </w:pPr>
      <w:r>
        <w:t>t Distribution</w:t>
      </w:r>
    </w:p>
    <w:p>
      <w:pPr>
        <w:numPr>
          <w:ilvl w:val="2"/>
          <w:numId w:val="900"/>
        </w:numPr>
        <w:spacing w:before="0" w:after="0"/>
      </w:pPr>
      <w:r>
        <w:t>F Distribution</w:t>
      </w:r>
    </w:p>
    <w:p>
      <w:pPr>
        <w:numPr>
          <w:ilvl w:val="2"/>
          <w:numId w:val="900"/>
        </w:numPr>
        <w:spacing w:before="0" w:after="0"/>
      </w:pPr>
      <w:r>
        <w:t>Bernoulli and Binomial Distributions</w:t>
      </w:r>
    </w:p>
    <w:p>
      <w:pPr>
        <w:numPr>
          <w:ilvl w:val="0"/>
          <w:numId w:val="900"/>
        </w:numPr>
        <w:spacing w:before="0" w:after="0"/>
      </w:pPr>
      <w:r>
        <w:t>Fundamentals of Mathematical Statistics</w:t>
      </w:r>
    </w:p>
    <w:p>
      <w:pPr>
        <w:numPr>
          <w:ilvl w:val="1"/>
          <w:numId w:val="900"/>
        </w:numPr>
        <w:spacing w:before="0" w:after="0"/>
      </w:pPr>
      <w:r>
        <w:t>Populations and Samples</w:t>
      </w:r>
    </w:p>
    <w:p>
      <w:pPr>
        <w:numPr>
          <w:ilvl w:val="2"/>
          <w:numId w:val="900"/>
        </w:numPr>
        <w:spacing w:before="0" w:after="0"/>
      </w:pPr>
      <w:r>
        <w:t>Parameters vs. Statistics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1"/>
          <w:numId w:val="900"/>
        </w:numPr>
        <w:spacing w:before="0" w:after="0"/>
      </w:pPr>
      <w:r>
        <w:t>Sampling Distributions</w:t>
      </w:r>
    </w:p>
    <w:p>
      <w:pPr>
        <w:numPr>
          <w:ilvl w:val="2"/>
          <w:numId w:val="900"/>
        </w:numPr>
        <w:spacing w:before="0" w:after="0"/>
      </w:pPr>
      <w:r>
        <w:t>Distribution of Sample Statistics</w:t>
      </w:r>
    </w:p>
    <w:p>
      <w:pPr>
        <w:numPr>
          <w:ilvl w:val="2"/>
          <w:numId w:val="900"/>
        </w:numPr>
        <w:spacing w:before="0" w:after="0"/>
      </w:pPr>
      <w:r>
        <w:t>Central Limit Theorem</w:t>
      </w:r>
    </w:p>
    <w:p>
      <w:pPr>
        <w:numPr>
          <w:ilvl w:val="2"/>
          <w:numId w:val="900"/>
        </w:numPr>
        <w:spacing w:before="0" w:after="0"/>
      </w:pPr>
      <w:r>
        <w:t>Standard Error</w:t>
      </w:r>
    </w:p>
    <w:p>
      <w:pPr>
        <w:numPr>
          <w:ilvl w:val="2"/>
          <w:numId w:val="900"/>
        </w:numPr>
        <w:spacing w:before="0" w:after="0"/>
      </w:pPr>
      <w:r>
        <w:t>Finite Sample vs. Asymptotic Properties</w:t>
      </w:r>
    </w:p>
    <w:p>
      <w:pPr>
        <w:numPr>
          <w:ilvl w:val="1"/>
          <w:numId w:val="900"/>
        </w:numPr>
        <w:spacing w:before="0" w:after="0"/>
      </w:pPr>
      <w:r>
        <w:t>Properties of Estimators</w:t>
      </w:r>
    </w:p>
    <w:p>
      <w:pPr>
        <w:numPr>
          <w:ilvl w:val="2"/>
          <w:numId w:val="900"/>
        </w:numPr>
        <w:spacing w:before="0" w:after="0"/>
      </w:pPr>
      <w:r>
        <w:t>Unbiasedness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Asymptotic Normality</w:t>
      </w:r>
    </w:p>
    <w:p>
      <w:pPr>
        <w:numPr>
          <w:ilvl w:val="2"/>
          <w:numId w:val="900"/>
        </w:numPr>
        <w:spacing w:before="0" w:after="0"/>
      </w:pPr>
      <w:r>
        <w:t>Sufficiency</w:t>
      </w:r>
    </w:p>
    <w:p>
      <w:pPr>
        <w:numPr>
          <w:ilvl w:val="1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Method of Moments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Properties of MLE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Test Statistics and Critical Values</w:t>
      </w:r>
    </w:p>
    <w:p>
      <w:pPr>
        <w:numPr>
          <w:ilvl w:val="2"/>
          <w:numId w:val="900"/>
        </w:numPr>
        <w:spacing w:before="0" w:after="0"/>
      </w:pPr>
      <w:r>
        <w:t>p-values and Significance Levels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Power of a Test</w:t>
      </w:r>
    </w:p>
    <w:p>
      <w:pPr>
        <w:numPr>
          <w:ilvl w:val="2"/>
          <w:numId w:val="900"/>
        </w:numPr>
        <w:spacing w:before="0" w:after="0"/>
      </w:pPr>
      <w:r>
        <w:t>Multiple Testing Issues</w:t>
      </w:r>
    </w:p>
    <w:p>
      <w:pPr>
        <w:pStyle w:val="Heading1"/>
      </w:pPr>
      <w:r>
        <w:t>The Simple Linear Regression Model</w:t>
      </w:r>
    </w:p>
    <w:p>
      <w:pPr>
        <w:numPr>
          <w:ilvl w:val="0"/>
          <w:numId w:val="900"/>
        </w:numPr>
        <w:spacing w:before="0" w:after="0"/>
      </w:pPr>
      <w:r>
        <w:t>Model Specification and Assumptions</w:t>
      </w:r>
    </w:p>
    <w:p>
      <w:pPr>
        <w:numPr>
          <w:ilvl w:val="1"/>
          <w:numId w:val="900"/>
        </w:numPr>
        <w:spacing w:before="0" w:after="0"/>
      </w:pPr>
      <w:r>
        <w:t>The Population Regression Function</w:t>
      </w:r>
    </w:p>
    <w:p>
      <w:pPr>
        <w:numPr>
          <w:ilvl w:val="2"/>
          <w:numId w:val="900"/>
        </w:numPr>
        <w:spacing w:before="0" w:after="0"/>
      </w:pPr>
      <w:r>
        <w:t>Linear Functional Form</w:t>
      </w:r>
    </w:p>
    <w:p>
      <w:pPr>
        <w:numPr>
          <w:ilvl w:val="2"/>
          <w:numId w:val="900"/>
        </w:numPr>
        <w:spacing w:before="0" w:after="0"/>
      </w:pPr>
      <w:r>
        <w:t>Interpretation of Parameters</w:t>
      </w:r>
    </w:p>
    <w:p>
      <w:pPr>
        <w:numPr>
          <w:ilvl w:val="2"/>
          <w:numId w:val="900"/>
        </w:numPr>
        <w:spacing w:before="0" w:after="0"/>
      </w:pPr>
      <w:r>
        <w:t>Stochastic Specification</w:t>
      </w:r>
    </w:p>
    <w:p>
      <w:pPr>
        <w:numPr>
          <w:ilvl w:val="1"/>
          <w:numId w:val="900"/>
        </w:numPr>
        <w:spacing w:before="0" w:after="0"/>
      </w:pPr>
      <w:r>
        <w:t>The Sample Regression Function</w:t>
      </w:r>
    </w:p>
    <w:p>
      <w:pPr>
        <w:numPr>
          <w:ilvl w:val="2"/>
          <w:numId w:val="900"/>
        </w:numPr>
        <w:spacing w:before="0" w:after="0"/>
      </w:pPr>
      <w:r>
        <w:t>Estimation from Sample Data</w:t>
      </w:r>
    </w:p>
    <w:p>
      <w:pPr>
        <w:numPr>
          <w:ilvl w:val="2"/>
          <w:numId w:val="900"/>
        </w:numPr>
        <w:spacing w:before="0" w:after="0"/>
      </w:pPr>
      <w:r>
        <w:t>Fitted Values and Residuals</w:t>
      </w:r>
    </w:p>
    <w:p>
      <w:pPr>
        <w:numPr>
          <w:ilvl w:val="2"/>
          <w:numId w:val="900"/>
        </w:numPr>
        <w:spacing w:before="0" w:after="0"/>
      </w:pPr>
      <w:r>
        <w:t>Relationship to Population Function</w:t>
      </w:r>
    </w:p>
    <w:p>
      <w:pPr>
        <w:numPr>
          <w:ilvl w:val="1"/>
          <w:numId w:val="900"/>
        </w:numPr>
        <w:spacing w:before="0" w:after="0"/>
      </w:pPr>
      <w:r>
        <w:t>The Error Term</w:t>
      </w:r>
    </w:p>
    <w:p>
      <w:pPr>
        <w:numPr>
          <w:ilvl w:val="2"/>
          <w:numId w:val="900"/>
        </w:numPr>
        <w:spacing w:before="0" w:after="0"/>
      </w:pPr>
      <w:r>
        <w:t>Sources of Randomness</w:t>
      </w:r>
    </w:p>
    <w:p>
      <w:pPr>
        <w:numPr>
          <w:ilvl w:val="2"/>
          <w:numId w:val="900"/>
        </w:numPr>
        <w:spacing w:before="0" w:after="0"/>
      </w:pPr>
      <w:r>
        <w:t>Role in the Model</w:t>
      </w:r>
    </w:p>
    <w:p>
      <w:pPr>
        <w:numPr>
          <w:ilvl w:val="2"/>
          <w:numId w:val="900"/>
        </w:numPr>
        <w:spacing w:before="0" w:after="0"/>
      </w:pPr>
      <w:r>
        <w:t>Assumptions about Error Term</w:t>
      </w:r>
    </w:p>
    <w:p>
      <w:pPr>
        <w:numPr>
          <w:ilvl w:val="0"/>
          <w:numId w:val="900"/>
        </w:numPr>
        <w:spacing w:before="0" w:after="0"/>
      </w:pPr>
      <w:r>
        <w:t>Ordinary Least Squares Estimation</w:t>
      </w:r>
    </w:p>
    <w:p>
      <w:pPr>
        <w:numPr>
          <w:ilvl w:val="1"/>
          <w:numId w:val="900"/>
        </w:numPr>
        <w:spacing w:before="0" w:after="0"/>
      </w:pPr>
      <w:r>
        <w:t>Derivation of OLS Estimators</w:t>
      </w:r>
    </w:p>
    <w:p>
      <w:pPr>
        <w:numPr>
          <w:ilvl w:val="2"/>
          <w:numId w:val="900"/>
        </w:numPr>
        <w:spacing w:before="0" w:after="0"/>
      </w:pPr>
      <w:r>
        <w:t>Minimizing Sum of Squared Residuals</w:t>
      </w:r>
    </w:p>
    <w:p>
      <w:pPr>
        <w:numPr>
          <w:ilvl w:val="2"/>
          <w:numId w:val="900"/>
        </w:numPr>
        <w:spacing w:before="0" w:after="0"/>
      </w:pPr>
      <w:r>
        <w:t>First Order Conditions</w:t>
      </w:r>
    </w:p>
    <w:p>
      <w:pPr>
        <w:numPr>
          <w:ilvl w:val="2"/>
          <w:numId w:val="900"/>
        </w:numPr>
        <w:spacing w:before="0" w:after="0"/>
      </w:pPr>
      <w:r>
        <w:t>Algebraic Solution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Projection and Orthogonality</w:t>
      </w:r>
    </w:p>
    <w:p>
      <w:pPr>
        <w:numPr>
          <w:ilvl w:val="2"/>
          <w:numId w:val="900"/>
        </w:numPr>
        <w:spacing w:before="0" w:after="0"/>
      </w:pPr>
      <w:r>
        <w:t>Residual Vector Properties</w:t>
      </w:r>
    </w:p>
    <w:p>
      <w:pPr>
        <w:numPr>
          <w:ilvl w:val="1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Slope Coefficient</w:t>
      </w:r>
    </w:p>
    <w:p>
      <w:pPr>
        <w:numPr>
          <w:ilvl w:val="2"/>
          <w:numId w:val="900"/>
        </w:numPr>
        <w:spacing w:before="0" w:after="0"/>
      </w:pPr>
      <w:r>
        <w:t>Intercept Term</w:t>
      </w:r>
    </w:p>
    <w:p>
      <w:pPr>
        <w:numPr>
          <w:ilvl w:val="2"/>
          <w:numId w:val="900"/>
        </w:numPr>
        <w:spacing w:before="0" w:after="0"/>
      </w:pPr>
      <w:r>
        <w:t>Economic Interpretation</w:t>
      </w:r>
    </w:p>
    <w:p>
      <w:pPr>
        <w:numPr>
          <w:ilvl w:val="0"/>
          <w:numId w:val="900"/>
        </w:numPr>
        <w:spacing w:before="0" w:after="0"/>
      </w:pPr>
      <w:r>
        <w:t>Classical Linear Regression Model Assumptions</w:t>
      </w:r>
    </w:p>
    <w:p>
      <w:pPr>
        <w:numPr>
          <w:ilvl w:val="1"/>
          <w:numId w:val="900"/>
        </w:numPr>
        <w:spacing w:before="0" w:after="0"/>
      </w:pPr>
      <w:r>
        <w:t>Linearity in Parameters</w:t>
      </w:r>
    </w:p>
    <w:p>
      <w:pPr>
        <w:numPr>
          <w:ilvl w:val="1"/>
          <w:numId w:val="900"/>
        </w:numPr>
        <w:spacing w:before="0" w:after="0"/>
      </w:pPr>
      <w:r>
        <w:t>Random Sampling</w:t>
      </w:r>
    </w:p>
    <w:p>
      <w:pPr>
        <w:numPr>
          <w:ilvl w:val="1"/>
          <w:numId w:val="900"/>
        </w:numPr>
        <w:spacing w:before="0" w:after="0"/>
      </w:pPr>
      <w:r>
        <w:t>Sample Variation in Explanatory Variable</w:t>
      </w:r>
    </w:p>
    <w:p>
      <w:pPr>
        <w:numPr>
          <w:ilvl w:val="1"/>
          <w:numId w:val="900"/>
        </w:numPr>
        <w:spacing w:before="0" w:after="0"/>
      </w:pPr>
      <w:r>
        <w:t>Zero Conditional Mean</w:t>
      </w:r>
    </w:p>
    <w:p>
      <w:pPr>
        <w:numPr>
          <w:ilvl w:val="1"/>
          <w:numId w:val="900"/>
        </w:numPr>
        <w:spacing w:before="0" w:after="0"/>
      </w:pPr>
      <w:r>
        <w:t>Homoskedasticity</w:t>
      </w:r>
    </w:p>
    <w:p>
      <w:pPr>
        <w:numPr>
          <w:ilvl w:val="1"/>
          <w:numId w:val="900"/>
        </w:numPr>
        <w:spacing w:before="0" w:after="0"/>
      </w:pPr>
      <w:r>
        <w:t>No Serial Correlation</w:t>
      </w:r>
    </w:p>
    <w:p>
      <w:pPr>
        <w:numPr>
          <w:ilvl w:val="1"/>
          <w:numId w:val="900"/>
        </w:numPr>
        <w:spacing w:before="0" w:after="0"/>
      </w:pPr>
      <w:r>
        <w:t>Normality of Errors</w:t>
      </w:r>
    </w:p>
    <w:p>
      <w:pPr>
        <w:numPr>
          <w:ilvl w:val="0"/>
          <w:numId w:val="900"/>
        </w:numPr>
        <w:spacing w:before="0" w:after="0"/>
      </w:pPr>
      <w:r>
        <w:t>Properties of OLS Estimators</w:t>
      </w:r>
    </w:p>
    <w:p>
      <w:pPr>
        <w:numPr>
          <w:ilvl w:val="1"/>
          <w:numId w:val="900"/>
        </w:numPr>
        <w:spacing w:before="0" w:after="0"/>
      </w:pPr>
      <w:r>
        <w:t>Finite Sample Properties</w:t>
      </w:r>
    </w:p>
    <w:p>
      <w:pPr>
        <w:numPr>
          <w:ilvl w:val="2"/>
          <w:numId w:val="900"/>
        </w:numPr>
        <w:spacing w:before="0" w:after="0"/>
      </w:pPr>
      <w:r>
        <w:t>Unbiasedness</w:t>
      </w:r>
    </w:p>
    <w:p>
      <w:pPr>
        <w:numPr>
          <w:ilvl w:val="2"/>
          <w:numId w:val="900"/>
        </w:numPr>
        <w:spacing w:before="0" w:after="0"/>
      </w:pPr>
      <w:r>
        <w:t>Variance of OLS Estimators</w:t>
      </w:r>
    </w:p>
    <w:p>
      <w:pPr>
        <w:numPr>
          <w:ilvl w:val="2"/>
          <w:numId w:val="900"/>
        </w:numPr>
        <w:spacing w:before="0" w:after="0"/>
      </w:pPr>
      <w:r>
        <w:t>Gauss-Markov Theorem</w:t>
      </w:r>
    </w:p>
    <w:p>
      <w:pPr>
        <w:numPr>
          <w:ilvl w:val="2"/>
          <w:numId w:val="900"/>
        </w:numPr>
        <w:spacing w:before="0" w:after="0"/>
      </w:pPr>
      <w:r>
        <w:t>Best Linear Unbiased Estimator Property</w:t>
      </w:r>
    </w:p>
    <w:p>
      <w:pPr>
        <w:numPr>
          <w:ilvl w:val="1"/>
          <w:numId w:val="900"/>
        </w:numPr>
        <w:spacing w:before="0" w:after="0"/>
      </w:pPr>
      <w:r>
        <w:t>Asymptotic Properties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Asymptotic Normality</w:t>
      </w:r>
    </w:p>
    <w:p>
      <w:pPr>
        <w:numPr>
          <w:ilvl w:val="2"/>
          <w:numId w:val="900"/>
        </w:numPr>
        <w:spacing w:before="0" w:after="0"/>
      </w:pPr>
      <w:r>
        <w:t>Asymptotic Efficiency</w:t>
      </w:r>
    </w:p>
    <w:p>
      <w:pPr>
        <w:numPr>
          <w:ilvl w:val="0"/>
          <w:numId w:val="900"/>
        </w:numPr>
        <w:spacing w:before="0" w:after="0"/>
      </w:pPr>
      <w:r>
        <w:t>Goodness of Fit Measures</w:t>
      </w:r>
    </w:p>
    <w:p>
      <w:pPr>
        <w:numPr>
          <w:ilvl w:val="1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Motivation and Formula</w:t>
      </w:r>
    </w:p>
    <w:p>
      <w:pPr>
        <w:numPr>
          <w:ilvl w:val="2"/>
          <w:numId w:val="900"/>
        </w:numPr>
        <w:spacing w:before="0" w:after="0"/>
      </w:pPr>
      <w:r>
        <w:t>Comparison with R-squared</w:t>
      </w:r>
    </w:p>
    <w:p>
      <w:pPr>
        <w:numPr>
          <w:ilvl w:val="1"/>
          <w:numId w:val="900"/>
        </w:numPr>
        <w:spacing w:before="0" w:after="0"/>
      </w:pPr>
      <w:r>
        <w:t>Standard Error of Regression</w:t>
      </w:r>
    </w:p>
    <w:p>
      <w:pPr>
        <w:numPr>
          <w:ilvl w:val="0"/>
          <w:numId w:val="900"/>
        </w:numPr>
        <w:spacing w:before="0" w:after="0"/>
      </w:pPr>
      <w:r>
        <w:t>Statistical Inference</w:t>
      </w:r>
    </w:p>
    <w:p>
      <w:pPr>
        <w:numPr>
          <w:ilvl w:val="1"/>
          <w:numId w:val="900"/>
        </w:numPr>
        <w:spacing w:before="0" w:after="0"/>
      </w:pPr>
      <w:r>
        <w:t>Hypothesis Testing for Individual Coefficients</w:t>
      </w:r>
    </w:p>
    <w:p>
      <w:pPr>
        <w:numPr>
          <w:ilvl w:val="2"/>
          <w:numId w:val="900"/>
        </w:numPr>
        <w:spacing w:before="0" w:after="0"/>
      </w:pPr>
      <w:r>
        <w:t>t-test Formulation</w:t>
      </w:r>
    </w:p>
    <w:p>
      <w:pPr>
        <w:numPr>
          <w:ilvl w:val="2"/>
          <w:numId w:val="900"/>
        </w:numPr>
        <w:spacing w:before="0" w:after="0"/>
      </w:pPr>
      <w:r>
        <w:t>Critical Values and p-values</w:t>
      </w:r>
    </w:p>
    <w:p>
      <w:pPr>
        <w:numPr>
          <w:ilvl w:val="2"/>
          <w:numId w:val="900"/>
        </w:numPr>
        <w:spacing w:before="0" w:after="0"/>
      </w:pPr>
      <w:r>
        <w:t>One-tailed vs. Two-tailed Tests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Relationship to Hypothesis Tests</w:t>
      </w:r>
    </w:p>
    <w:p>
      <w:pPr>
        <w:numPr>
          <w:ilvl w:val="1"/>
          <w:numId w:val="900"/>
        </w:numPr>
        <w:spacing w:before="0" w:after="0"/>
      </w:pPr>
      <w:r>
        <w:t>Overall Significance Testing</w:t>
      </w:r>
    </w:p>
    <w:p>
      <w:pPr>
        <w:numPr>
          <w:ilvl w:val="2"/>
          <w:numId w:val="900"/>
        </w:numPr>
        <w:spacing w:before="0" w:after="0"/>
      </w:pPr>
      <w:r>
        <w:t>F-test for Regression</w:t>
      </w:r>
    </w:p>
    <w:p>
      <w:pPr>
        <w:numPr>
          <w:ilvl w:val="2"/>
          <w:numId w:val="900"/>
        </w:numPr>
        <w:spacing w:before="0" w:after="0"/>
      </w:pPr>
      <w:r>
        <w:t>Relationship to R-squared</w:t>
      </w:r>
    </w:p>
    <w:p>
      <w:pPr>
        <w:pStyle w:val="Heading1"/>
      </w:pPr>
      <w:r>
        <w:t>The Multiple Linear Regression Model</w:t>
      </w:r>
    </w:p>
    <w:p>
      <w:pPr>
        <w:numPr>
          <w:ilvl w:val="0"/>
          <w:numId w:val="900"/>
        </w:numPr>
        <w:spacing w:before="0" w:after="0"/>
      </w:pPr>
      <w:r>
        <w:t>Model Specification and Estimation</w:t>
      </w:r>
    </w:p>
    <w:p>
      <w:pPr>
        <w:numPr>
          <w:ilvl w:val="1"/>
          <w:numId w:val="900"/>
        </w:numPr>
        <w:spacing w:before="0" w:after="0"/>
      </w:pPr>
      <w:r>
        <w:t>Extension from Simple Regression</w:t>
      </w:r>
    </w:p>
    <w:p>
      <w:pPr>
        <w:numPr>
          <w:ilvl w:val="1"/>
          <w:numId w:val="900"/>
        </w:numPr>
        <w:spacing w:before="0" w:after="0"/>
      </w:pPr>
      <w:r>
        <w:t>Matrix Notation</w:t>
      </w:r>
    </w:p>
    <w:p>
      <w:pPr>
        <w:numPr>
          <w:ilvl w:val="1"/>
          <w:numId w:val="900"/>
        </w:numPr>
        <w:spacing w:before="0" w:after="0"/>
      </w:pPr>
      <w:r>
        <w:t>OLS Estimation in Matrix Form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0"/>
          <w:numId w:val="900"/>
        </w:numPr>
        <w:spacing w:before="0" w:after="0"/>
      </w:pPr>
      <w:r>
        <w:t>Interpretation of Coefficients</w:t>
      </w:r>
    </w:p>
    <w:p>
      <w:pPr>
        <w:numPr>
          <w:ilvl w:val="1"/>
          <w:numId w:val="900"/>
        </w:numPr>
        <w:spacing w:before="0" w:after="0"/>
      </w:pPr>
      <w:r>
        <w:t>Partial Effects</w:t>
      </w:r>
    </w:p>
    <w:p>
      <w:pPr>
        <w:numPr>
          <w:ilvl w:val="1"/>
          <w:numId w:val="900"/>
        </w:numPr>
        <w:spacing w:before="0" w:after="0"/>
      </w:pPr>
      <w:r>
        <w:t>Ceteris Paribus Interpretation</w:t>
      </w:r>
    </w:p>
    <w:p>
      <w:pPr>
        <w:numPr>
          <w:ilvl w:val="1"/>
          <w:numId w:val="900"/>
        </w:numPr>
        <w:spacing w:before="0" w:after="0"/>
      </w:pPr>
      <w:r>
        <w:t>Marginal Effects</w:t>
      </w:r>
    </w:p>
    <w:p>
      <w:pPr>
        <w:numPr>
          <w:ilvl w:val="1"/>
          <w:numId w:val="900"/>
        </w:numPr>
        <w:spacing w:before="0" w:after="0"/>
      </w:pPr>
      <w:r>
        <w:t>Economic Significance vs. Statistical Significance</w:t>
      </w:r>
    </w:p>
    <w:p>
      <w:pPr>
        <w:numPr>
          <w:ilvl w:val="0"/>
          <w:numId w:val="900"/>
        </w:numPr>
        <w:spacing w:before="0" w:after="0"/>
      </w:pPr>
      <w:r>
        <w:t>The Frisch-Waugh-Lovell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Intuition and Applications</w:t>
      </w:r>
    </w:p>
    <w:p>
      <w:pPr>
        <w:numPr>
          <w:ilvl w:val="1"/>
          <w:numId w:val="900"/>
        </w:numPr>
        <w:spacing w:before="0" w:after="0"/>
      </w:pPr>
      <w:r>
        <w:t>Residual Regression Interpretation</w:t>
      </w:r>
    </w:p>
    <w:p>
      <w:pPr>
        <w:numPr>
          <w:ilvl w:val="0"/>
          <w:numId w:val="900"/>
        </w:numPr>
        <w:spacing w:before="0" w:after="0"/>
      </w:pPr>
      <w:r>
        <w:t>Specification Issues</w:t>
      </w:r>
    </w:p>
    <w:p>
      <w:pPr>
        <w:numPr>
          <w:ilvl w:val="1"/>
          <w:numId w:val="900"/>
        </w:numPr>
        <w:spacing w:before="0" w:after="0"/>
      </w:pPr>
      <w:r>
        <w:t>Omitted Variable Bias</w:t>
      </w:r>
    </w:p>
    <w:p>
      <w:pPr>
        <w:numPr>
          <w:ilvl w:val="2"/>
          <w:numId w:val="900"/>
        </w:numPr>
        <w:spacing w:before="0" w:after="0"/>
      </w:pPr>
      <w:r>
        <w:t>Conditions for Bias</w:t>
      </w:r>
    </w:p>
    <w:p>
      <w:pPr>
        <w:numPr>
          <w:ilvl w:val="2"/>
          <w:numId w:val="900"/>
        </w:numPr>
        <w:spacing w:before="0" w:after="0"/>
      </w:pPr>
      <w:r>
        <w:t>Direction of Bias</w:t>
      </w:r>
    </w:p>
    <w:p>
      <w:pPr>
        <w:numPr>
          <w:ilvl w:val="2"/>
          <w:numId w:val="900"/>
        </w:numPr>
        <w:spacing w:before="0" w:after="0"/>
      </w:pPr>
      <w:r>
        <w:t>Magnitude of Bias</w:t>
      </w:r>
    </w:p>
    <w:p>
      <w:pPr>
        <w:numPr>
          <w:ilvl w:val="2"/>
          <w:numId w:val="900"/>
        </w:numPr>
        <w:spacing w:before="0" w:after="0"/>
      </w:pPr>
      <w:r>
        <w:t>Solutions and Prevention</w:t>
      </w:r>
    </w:p>
    <w:p>
      <w:pPr>
        <w:numPr>
          <w:ilvl w:val="1"/>
          <w:numId w:val="900"/>
        </w:numPr>
        <w:spacing w:before="0" w:after="0"/>
      </w:pPr>
      <w:r>
        <w:t>Irrelevant Variables</w:t>
      </w:r>
    </w:p>
    <w:p>
      <w:pPr>
        <w:numPr>
          <w:ilvl w:val="2"/>
          <w:numId w:val="900"/>
        </w:numPr>
        <w:spacing w:before="0" w:after="0"/>
      </w:pPr>
      <w:r>
        <w:t>Consequences of Inclusion</w:t>
      </w:r>
    </w:p>
    <w:p>
      <w:pPr>
        <w:numPr>
          <w:ilvl w:val="2"/>
          <w:numId w:val="900"/>
        </w:numPr>
        <w:spacing w:before="0" w:after="0"/>
      </w:pPr>
      <w:r>
        <w:t>Model Parsimony</w:t>
      </w:r>
    </w:p>
    <w:p>
      <w:pPr>
        <w:numPr>
          <w:ilvl w:val="1"/>
          <w:numId w:val="900"/>
        </w:numPr>
        <w:spacing w:before="0" w:after="0"/>
      </w:pPr>
      <w:r>
        <w:t>Functional Form Misspecification</w:t>
      </w:r>
    </w:p>
    <w:p>
      <w:pPr>
        <w:numPr>
          <w:ilvl w:val="2"/>
          <w:numId w:val="900"/>
        </w:numPr>
        <w:spacing w:before="0" w:after="0"/>
      </w:pPr>
      <w:r>
        <w:t>Linear vs. Nonlinear Relationships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0"/>
          <w:numId w:val="900"/>
        </w:numPr>
        <w:spacing w:before="0" w:after="0"/>
      </w:pPr>
      <w:r>
        <w:t>Multicollinearity</w:t>
      </w:r>
    </w:p>
    <w:p>
      <w:pPr>
        <w:numPr>
          <w:ilvl w:val="1"/>
          <w:numId w:val="900"/>
        </w:numPr>
        <w:spacing w:before="0" w:after="0"/>
      </w:pPr>
      <w:r>
        <w:t>Perfect Multicollinearity</w:t>
      </w:r>
    </w:p>
    <w:p>
      <w:pPr>
        <w:numPr>
          <w:ilvl w:val="2"/>
          <w:numId w:val="900"/>
        </w:numPr>
        <w:spacing w:before="0" w:after="0"/>
      </w:pPr>
      <w:r>
        <w:t>Definition and Consequences</w:t>
      </w:r>
    </w:p>
    <w:p>
      <w:pPr>
        <w:numPr>
          <w:ilvl w:val="1"/>
          <w:numId w:val="900"/>
        </w:numPr>
        <w:spacing w:before="0" w:after="0"/>
      </w:pPr>
      <w:r>
        <w:t>Imperfect Multicollinearity</w:t>
      </w:r>
    </w:p>
    <w:p>
      <w:pPr>
        <w:numPr>
          <w:ilvl w:val="2"/>
          <w:numId w:val="900"/>
        </w:numPr>
        <w:spacing w:before="0" w:after="0"/>
      </w:pPr>
      <w:r>
        <w:t>Definition and Degrees</w:t>
      </w:r>
    </w:p>
    <w:p>
      <w:pPr>
        <w:numPr>
          <w:ilvl w:val="2"/>
          <w:numId w:val="900"/>
        </w:numPr>
        <w:spacing w:before="0" w:after="0"/>
      </w:pPr>
      <w:r>
        <w:t>Consequences for Estimation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Variance Inflation Factors</w:t>
      </w:r>
    </w:p>
    <w:p>
      <w:pPr>
        <w:numPr>
          <w:ilvl w:val="2"/>
          <w:numId w:val="900"/>
        </w:numPr>
        <w:spacing w:before="0" w:after="0"/>
      </w:pPr>
      <w:r>
        <w:t>Remedial Measures</w:t>
      </w:r>
    </w:p>
    <w:p>
      <w:pPr>
        <w:numPr>
          <w:ilvl w:val="0"/>
          <w:numId w:val="900"/>
        </w:numPr>
        <w:spacing w:before="0" w:after="0"/>
      </w:pPr>
      <w:r>
        <w:t>Statistical Inference in Multiple Regression</w:t>
      </w:r>
    </w:p>
    <w:p>
      <w:pPr>
        <w:numPr>
          <w:ilvl w:val="1"/>
          <w:numId w:val="900"/>
        </w:numPr>
        <w:spacing w:before="0" w:after="0"/>
      </w:pPr>
      <w:r>
        <w:t>Individual Coefficient Tests</w:t>
      </w:r>
    </w:p>
    <w:p>
      <w:pPr>
        <w:numPr>
          <w:ilvl w:val="2"/>
          <w:numId w:val="900"/>
        </w:numPr>
        <w:spacing w:before="0" w:after="0"/>
      </w:pPr>
      <w:r>
        <w:t>t-tests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Joint Hypothesis Testing</w:t>
      </w:r>
    </w:p>
    <w:p>
      <w:pPr>
        <w:numPr>
          <w:ilvl w:val="2"/>
          <w:numId w:val="900"/>
        </w:numPr>
        <w:spacing w:before="0" w:after="0"/>
      </w:pPr>
      <w:r>
        <w:t>F-tests for Multiple Restrictions</w:t>
      </w:r>
    </w:p>
    <w:p>
      <w:pPr>
        <w:numPr>
          <w:ilvl w:val="2"/>
          <w:numId w:val="900"/>
        </w:numPr>
        <w:spacing w:before="0" w:after="0"/>
      </w:pPr>
      <w:r>
        <w:t>Wald Tests</w:t>
      </w:r>
    </w:p>
    <w:p>
      <w:pPr>
        <w:numPr>
          <w:ilvl w:val="2"/>
          <w:numId w:val="900"/>
        </w:numPr>
        <w:spacing w:before="0" w:after="0"/>
      </w:pPr>
      <w:r>
        <w:t>Likelihood Ratio Tests</w:t>
      </w:r>
    </w:p>
    <w:p>
      <w:pPr>
        <w:numPr>
          <w:ilvl w:val="1"/>
          <w:numId w:val="900"/>
        </w:numPr>
        <w:spacing w:before="0" w:after="0"/>
      </w:pPr>
      <w:r>
        <w:t>Testing Linear Combinations</w:t>
      </w:r>
    </w:p>
    <w:p>
      <w:pPr>
        <w:numPr>
          <w:ilvl w:val="2"/>
          <w:numId w:val="900"/>
        </w:numPr>
        <w:spacing w:before="0" w:after="0"/>
      </w:pPr>
      <w:r>
        <w:t>General Linear Restrictions</w:t>
      </w:r>
    </w:p>
    <w:p>
      <w:pPr>
        <w:numPr>
          <w:ilvl w:val="2"/>
          <w:numId w:val="900"/>
        </w:numPr>
        <w:spacing w:before="0" w:after="0"/>
      </w:pPr>
      <w:r>
        <w:t>Economic Hypotheses</w:t>
      </w:r>
    </w:p>
    <w:p>
      <w:pPr>
        <w:pStyle w:val="Heading1"/>
      </w:pPr>
      <w:r>
        <w:t>Model Specification and Functional Forms</w:t>
      </w:r>
    </w:p>
    <w:p>
      <w:pPr>
        <w:numPr>
          <w:ilvl w:val="0"/>
          <w:numId w:val="900"/>
        </w:numPr>
        <w:spacing w:before="0" w:after="0"/>
      </w:pPr>
      <w:r>
        <w:t>Linear vs. Nonlinear Models</w:t>
      </w:r>
    </w:p>
    <w:p>
      <w:pPr>
        <w:numPr>
          <w:ilvl w:val="1"/>
          <w:numId w:val="900"/>
        </w:numPr>
        <w:spacing w:before="0" w:after="0"/>
      </w:pPr>
      <w:r>
        <w:t>Linear in Variables</w:t>
      </w:r>
    </w:p>
    <w:p>
      <w:pPr>
        <w:numPr>
          <w:ilvl w:val="1"/>
          <w:numId w:val="900"/>
        </w:numPr>
        <w:spacing w:before="0" w:after="0"/>
      </w:pPr>
      <w:r>
        <w:t>Linear in Parameters</w:t>
      </w:r>
    </w:p>
    <w:p>
      <w:pPr>
        <w:numPr>
          <w:ilvl w:val="1"/>
          <w:numId w:val="900"/>
        </w:numPr>
        <w:spacing w:before="0" w:after="0"/>
      </w:pPr>
      <w:r>
        <w:t>Intrinsically Linear Models</w:t>
      </w:r>
    </w:p>
    <w:p>
      <w:pPr>
        <w:numPr>
          <w:ilvl w:val="0"/>
          <w:numId w:val="900"/>
        </w:numPr>
        <w:spacing w:before="0" w:after="0"/>
      </w:pPr>
      <w:r>
        <w:t>Logarithmic Transformations</w:t>
      </w:r>
    </w:p>
    <w:p>
      <w:pPr>
        <w:numPr>
          <w:ilvl w:val="1"/>
          <w:numId w:val="900"/>
        </w:numPr>
        <w:spacing w:before="0" w:after="0"/>
      </w:pPr>
      <w:r>
        <w:t>Log-Level Models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Semi-elasticity</w:t>
      </w:r>
    </w:p>
    <w:p>
      <w:pPr>
        <w:numPr>
          <w:ilvl w:val="1"/>
          <w:numId w:val="900"/>
        </w:numPr>
        <w:spacing w:before="0" w:after="0"/>
      </w:pPr>
      <w:r>
        <w:t>Level-Log Models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1"/>
          <w:numId w:val="900"/>
        </w:numPr>
        <w:spacing w:before="0" w:after="0"/>
      </w:pPr>
      <w:r>
        <w:t>Log-Log Models</w:t>
      </w:r>
    </w:p>
    <w:p>
      <w:pPr>
        <w:numPr>
          <w:ilvl w:val="2"/>
          <w:numId w:val="900"/>
        </w:numPr>
        <w:spacing w:before="0" w:after="0"/>
      </w:pPr>
      <w:r>
        <w:t>Elasticity Interpretation</w:t>
      </w:r>
    </w:p>
    <w:p>
      <w:pPr>
        <w:numPr>
          <w:ilvl w:val="2"/>
          <w:numId w:val="900"/>
        </w:numPr>
        <w:spacing w:before="0" w:after="0"/>
      </w:pPr>
      <w:r>
        <w:t>Constant Elasticity Models</w:t>
      </w:r>
    </w:p>
    <w:p>
      <w:pPr>
        <w:numPr>
          <w:ilvl w:val="0"/>
          <w:numId w:val="900"/>
        </w:numPr>
        <w:spacing w:before="0" w:after="0"/>
      </w:pPr>
      <w:r>
        <w:t>Polynomial Models</w:t>
      </w:r>
    </w:p>
    <w:p>
      <w:pPr>
        <w:numPr>
          <w:ilvl w:val="1"/>
          <w:numId w:val="900"/>
        </w:numPr>
        <w:spacing w:before="0" w:after="0"/>
      </w:pPr>
      <w:r>
        <w:t>Quadratic Models</w:t>
      </w:r>
    </w:p>
    <w:p>
      <w:pPr>
        <w:numPr>
          <w:ilvl w:val="1"/>
          <w:numId w:val="900"/>
        </w:numPr>
        <w:spacing w:before="0" w:after="0"/>
      </w:pPr>
      <w:r>
        <w:t>Higher Order Polynomials</w:t>
      </w:r>
    </w:p>
    <w:p>
      <w:pPr>
        <w:numPr>
          <w:ilvl w:val="1"/>
          <w:numId w:val="900"/>
        </w:numPr>
        <w:spacing w:before="0" w:after="0"/>
      </w:pPr>
      <w:r>
        <w:t>Interpretation of Coefficients</w:t>
      </w:r>
    </w:p>
    <w:p>
      <w:pPr>
        <w:numPr>
          <w:ilvl w:val="1"/>
          <w:numId w:val="900"/>
        </w:numPr>
        <w:spacing w:before="0" w:after="0"/>
      </w:pPr>
      <w:r>
        <w:t>Turning Points</w:t>
      </w:r>
    </w:p>
    <w:p>
      <w:pPr>
        <w:numPr>
          <w:ilvl w:val="0"/>
          <w:numId w:val="900"/>
        </w:numPr>
        <w:spacing w:before="0" w:after="0"/>
      </w:pPr>
      <w:r>
        <w:t>Interaction Terms</w:t>
      </w:r>
    </w:p>
    <w:p>
      <w:pPr>
        <w:numPr>
          <w:ilvl w:val="1"/>
          <w:numId w:val="900"/>
        </w:numPr>
        <w:spacing w:before="0" w:after="0"/>
      </w:pPr>
      <w:r>
        <w:t>Quantitative Variable Interactions</w:t>
      </w:r>
    </w:p>
    <w:p>
      <w:pPr>
        <w:numPr>
          <w:ilvl w:val="1"/>
          <w:numId w:val="900"/>
        </w:numPr>
        <w:spacing w:before="0" w:after="0"/>
      </w:pPr>
      <w:r>
        <w:t>Qualitative-Quantitative Interactions</w:t>
      </w:r>
    </w:p>
    <w:p>
      <w:pPr>
        <w:numPr>
          <w:ilvl w:val="1"/>
          <w:numId w:val="900"/>
        </w:numPr>
        <w:spacing w:before="0" w:after="0"/>
      </w:pPr>
      <w:r>
        <w:t>Interpretation of Interaction Effects</w:t>
      </w:r>
    </w:p>
    <w:p>
      <w:pPr>
        <w:numPr>
          <w:ilvl w:val="1"/>
          <w:numId w:val="900"/>
        </w:numPr>
        <w:spacing w:before="0" w:after="0"/>
      </w:pPr>
      <w:r>
        <w:t>Testing for Interactions</w:t>
      </w:r>
    </w:p>
    <w:p>
      <w:pPr>
        <w:numPr>
          <w:ilvl w:val="0"/>
          <w:numId w:val="900"/>
        </w:numPr>
        <w:spacing w:before="0" w:after="0"/>
      </w:pPr>
      <w:r>
        <w:t>Piecewise Linear Models</w:t>
      </w:r>
    </w:p>
    <w:p>
      <w:pPr>
        <w:numPr>
          <w:ilvl w:val="1"/>
          <w:numId w:val="900"/>
        </w:numPr>
        <w:spacing w:before="0" w:after="0"/>
      </w:pPr>
      <w:r>
        <w:t>Threshold Models</w:t>
      </w:r>
    </w:p>
    <w:p>
      <w:pPr>
        <w:numPr>
          <w:ilvl w:val="1"/>
          <w:numId w:val="900"/>
        </w:numPr>
        <w:spacing w:before="0" w:after="0"/>
      </w:pPr>
      <w:r>
        <w:t>Spline Functions</w:t>
      </w:r>
    </w:p>
    <w:p>
      <w:pPr>
        <w:numPr>
          <w:ilvl w:val="1"/>
          <w:numId w:val="900"/>
        </w:numPr>
        <w:spacing w:before="0" w:after="0"/>
      </w:pPr>
      <w:r>
        <w:t>Structural Breaks</w:t>
      </w:r>
    </w:p>
    <w:p>
      <w:pPr>
        <w:pStyle w:val="Heading1"/>
      </w:pPr>
      <w:r>
        <w:t>Qualitative Information and Dummy Variables</w:t>
      </w:r>
    </w:p>
    <w:p>
      <w:pPr>
        <w:numPr>
          <w:ilvl w:val="0"/>
          <w:numId w:val="900"/>
        </w:numPr>
        <w:spacing w:before="0" w:after="0"/>
      </w:pPr>
      <w:r>
        <w:t>Binary Variables in Regression</w:t>
      </w:r>
    </w:p>
    <w:p>
      <w:pPr>
        <w:numPr>
          <w:ilvl w:val="1"/>
          <w:numId w:val="900"/>
        </w:numPr>
        <w:spacing w:before="0" w:after="0"/>
      </w:pPr>
      <w:r>
        <w:t>Dummy Variable Construction</w:t>
      </w:r>
    </w:p>
    <w:p>
      <w:pPr>
        <w:numPr>
          <w:ilvl w:val="1"/>
          <w:numId w:val="900"/>
        </w:numPr>
        <w:spacing w:before="0" w:after="0"/>
      </w:pPr>
      <w:r>
        <w:t>Interpretation as Intercept Shifters</w:t>
      </w:r>
    </w:p>
    <w:p>
      <w:pPr>
        <w:numPr>
          <w:ilvl w:val="1"/>
          <w:numId w:val="900"/>
        </w:numPr>
        <w:spacing w:before="0" w:after="0"/>
      </w:pPr>
      <w:r>
        <w:t>Reference Category Selection</w:t>
      </w:r>
    </w:p>
    <w:p>
      <w:pPr>
        <w:numPr>
          <w:ilvl w:val="0"/>
          <w:numId w:val="900"/>
        </w:numPr>
        <w:spacing w:before="0" w:after="0"/>
      </w:pPr>
      <w:r>
        <w:t>Multiple Category Variables</w:t>
      </w:r>
    </w:p>
    <w:p>
      <w:pPr>
        <w:numPr>
          <w:ilvl w:val="1"/>
          <w:numId w:val="900"/>
        </w:numPr>
        <w:spacing w:before="0" w:after="0"/>
      </w:pPr>
      <w:r>
        <w:t>Creating Dummy Variables</w:t>
      </w:r>
    </w:p>
    <w:p>
      <w:pPr>
        <w:numPr>
          <w:ilvl w:val="1"/>
          <w:numId w:val="900"/>
        </w:numPr>
        <w:spacing w:before="0" w:after="0"/>
      </w:pPr>
      <w:r>
        <w:t>Avoiding the Dummy Variable Trap</w:t>
      </w:r>
    </w:p>
    <w:p>
      <w:pPr>
        <w:numPr>
          <w:ilvl w:val="1"/>
          <w:numId w:val="900"/>
        </w:numPr>
        <w:spacing w:before="0" w:after="0"/>
      </w:pPr>
      <w:r>
        <w:t>Testing Joint Significance</w:t>
      </w:r>
    </w:p>
    <w:p>
      <w:pPr>
        <w:numPr>
          <w:ilvl w:val="0"/>
          <w:numId w:val="900"/>
        </w:numPr>
        <w:spacing w:before="0" w:after="0"/>
      </w:pPr>
      <w:r>
        <w:t>Interactions with Dummy Variables</w:t>
      </w:r>
    </w:p>
    <w:p>
      <w:pPr>
        <w:numPr>
          <w:ilvl w:val="1"/>
          <w:numId w:val="900"/>
        </w:numPr>
        <w:spacing w:before="0" w:after="0"/>
      </w:pPr>
      <w:r>
        <w:t>Slope Dummy Variables</w:t>
      </w:r>
    </w:p>
    <w:p>
      <w:pPr>
        <w:numPr>
          <w:ilvl w:val="1"/>
          <w:numId w:val="900"/>
        </w:numPr>
        <w:spacing w:before="0" w:after="0"/>
      </w:pPr>
      <w:r>
        <w:t>Interaction Effects</w:t>
      </w:r>
    </w:p>
    <w:p>
      <w:pPr>
        <w:numPr>
          <w:ilvl w:val="1"/>
          <w:numId w:val="900"/>
        </w:numPr>
        <w:spacing w:before="0" w:after="0"/>
      </w:pPr>
      <w:r>
        <w:t>Differential Intercepts and Slopes</w:t>
      </w:r>
    </w:p>
    <w:p>
      <w:pPr>
        <w:numPr>
          <w:ilvl w:val="0"/>
          <w:numId w:val="900"/>
        </w:numPr>
        <w:spacing w:before="0" w:after="0"/>
      </w:pPr>
      <w:r>
        <w:t>Seasonal Dummy Variables</w:t>
      </w:r>
    </w:p>
    <w:p>
      <w:pPr>
        <w:numPr>
          <w:ilvl w:val="1"/>
          <w:numId w:val="900"/>
        </w:numPr>
        <w:spacing w:before="0" w:after="0"/>
      </w:pPr>
      <w:r>
        <w:t>Modeling Seasonal Patterns</w:t>
      </w:r>
    </w:p>
    <w:p>
      <w:pPr>
        <w:numPr>
          <w:ilvl w:val="1"/>
          <w:numId w:val="900"/>
        </w:numPr>
        <w:spacing w:before="0" w:after="0"/>
      </w:pPr>
      <w:r>
        <w:t>Quarterly and Monthly Dummies</w:t>
      </w:r>
    </w:p>
    <w:p>
      <w:pPr>
        <w:numPr>
          <w:ilvl w:val="0"/>
          <w:numId w:val="900"/>
        </w:numPr>
        <w:spacing w:before="0" w:after="0"/>
      </w:pPr>
      <w:r>
        <w:t>Structural Break Testing</w:t>
      </w:r>
    </w:p>
    <w:p>
      <w:pPr>
        <w:numPr>
          <w:ilvl w:val="1"/>
          <w:numId w:val="900"/>
        </w:numPr>
        <w:spacing w:before="0" w:after="0"/>
      </w:pPr>
      <w:r>
        <w:t>Chow Test</w:t>
      </w:r>
    </w:p>
    <w:p>
      <w:pPr>
        <w:numPr>
          <w:ilvl w:val="1"/>
          <w:numId w:val="900"/>
        </w:numPr>
        <w:spacing w:before="0" w:after="0"/>
      </w:pPr>
      <w:r>
        <w:t>Dummy Variables for Structural Breaks</w:t>
      </w:r>
    </w:p>
    <w:p>
      <w:pPr>
        <w:numPr>
          <w:ilvl w:val="1"/>
          <w:numId w:val="900"/>
        </w:numPr>
        <w:spacing w:before="0" w:after="0"/>
      </w:pPr>
      <w:r>
        <w:t>Testing Parameter Stability</w:t>
      </w:r>
    </w:p>
    <w:p>
      <w:pPr>
        <w:pStyle w:val="Heading1"/>
      </w:pPr>
      <w:r>
        <w:t>Violations of Classical Assumptions</w:t>
      </w:r>
    </w:p>
    <w:p>
      <w:pPr>
        <w:numPr>
          <w:ilvl w:val="0"/>
          <w:numId w:val="900"/>
        </w:numPr>
        <w:spacing w:before="0" w:after="0"/>
      </w:pPr>
      <w:r>
        <w:t>Heteroskedasticity</w:t>
      </w:r>
    </w:p>
    <w:p>
      <w:pPr>
        <w:numPr>
          <w:ilvl w:val="1"/>
          <w:numId w:val="900"/>
        </w:numPr>
        <w:spacing w:before="0" w:after="0"/>
      </w:pPr>
      <w:r>
        <w:t>Nature and Sources</w:t>
      </w:r>
    </w:p>
    <w:p>
      <w:pPr>
        <w:numPr>
          <w:ilvl w:val="2"/>
          <w:numId w:val="900"/>
        </w:numPr>
        <w:spacing w:before="0" w:after="0"/>
      </w:pPr>
      <w:r>
        <w:t>Common Causes in Economic Data</w:t>
      </w:r>
    </w:p>
    <w:p>
      <w:pPr>
        <w:numPr>
          <w:ilvl w:val="2"/>
          <w:numId w:val="900"/>
        </w:numPr>
        <w:spacing w:before="0" w:after="0"/>
      </w:pPr>
      <w:r>
        <w:t>Pure vs. Impure Heteroskedasticity</w:t>
      </w:r>
    </w:p>
    <w:p>
      <w:pPr>
        <w:numPr>
          <w:ilvl w:val="1"/>
          <w:numId w:val="900"/>
        </w:numPr>
        <w:spacing w:before="0" w:after="0"/>
      </w:pPr>
      <w:r>
        <w:t>Consequences for OLS</w:t>
      </w:r>
    </w:p>
    <w:p>
      <w:pPr>
        <w:numPr>
          <w:ilvl w:val="2"/>
          <w:numId w:val="900"/>
        </w:numPr>
        <w:spacing w:before="0" w:after="0"/>
      </w:pPr>
      <w:r>
        <w:t>Unbiasedness Maintained</w:t>
      </w:r>
    </w:p>
    <w:p>
      <w:pPr>
        <w:numPr>
          <w:ilvl w:val="2"/>
          <w:numId w:val="900"/>
        </w:numPr>
        <w:spacing w:before="0" w:after="0"/>
      </w:pPr>
      <w:r>
        <w:t>Inefficiency of OLS</w:t>
      </w:r>
    </w:p>
    <w:p>
      <w:pPr>
        <w:numPr>
          <w:ilvl w:val="2"/>
          <w:numId w:val="900"/>
        </w:numPr>
        <w:spacing w:before="0" w:after="0"/>
      </w:pPr>
      <w:r>
        <w:t>Invalid Standard Errors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Formal Tests</w:t>
      </w:r>
    </w:p>
    <w:p>
      <w:pPr>
        <w:numPr>
          <w:ilvl w:val="1"/>
          <w:numId w:val="900"/>
        </w:numPr>
        <w:spacing w:before="0" w:after="0"/>
      </w:pPr>
      <w:r>
        <w:t>Testing for Heteroskedasticity</w:t>
      </w:r>
    </w:p>
    <w:p>
      <w:pPr>
        <w:numPr>
          <w:ilvl w:val="2"/>
          <w:numId w:val="900"/>
        </w:numPr>
        <w:spacing w:before="0" w:after="0"/>
      </w:pPr>
      <w:r>
        <w:t>Breusch-Pagan Test</w:t>
      </w:r>
    </w:p>
    <w:p>
      <w:pPr>
        <w:numPr>
          <w:ilvl w:val="2"/>
          <w:numId w:val="900"/>
        </w:numPr>
        <w:spacing w:before="0" w:after="0"/>
      </w:pPr>
      <w:r>
        <w:t>White Test</w:t>
      </w:r>
    </w:p>
    <w:p>
      <w:pPr>
        <w:numPr>
          <w:ilvl w:val="2"/>
          <w:numId w:val="900"/>
        </w:numPr>
        <w:spacing w:before="0" w:after="0"/>
      </w:pPr>
      <w:r>
        <w:t>Goldfeld-Quandt Test</w:t>
      </w:r>
    </w:p>
    <w:p>
      <w:pPr>
        <w:numPr>
          <w:ilvl w:val="1"/>
          <w:numId w:val="900"/>
        </w:numPr>
        <w:spacing w:before="0" w:after="0"/>
      </w:pPr>
      <w:r>
        <w:t>Remedial Measures</w:t>
      </w:r>
    </w:p>
    <w:p>
      <w:pPr>
        <w:numPr>
          <w:ilvl w:val="2"/>
          <w:numId w:val="900"/>
        </w:numPr>
        <w:spacing w:before="0" w:after="0"/>
      </w:pPr>
      <w:r>
        <w:t>Heteroskedasticity-Robust Standard Errors</w:t>
      </w:r>
    </w:p>
    <w:p>
      <w:pPr>
        <w:numPr>
          <w:ilvl w:val="2"/>
          <w:numId w:val="900"/>
        </w:numPr>
        <w:spacing w:before="0" w:after="0"/>
      </w:pPr>
      <w:r>
        <w:t>Weighted Least Squares</w:t>
      </w:r>
    </w:p>
    <w:p>
      <w:pPr>
        <w:numPr>
          <w:ilvl w:val="2"/>
          <w:numId w:val="900"/>
        </w:numPr>
        <w:spacing w:before="0" w:after="0"/>
      </w:pPr>
      <w:r>
        <w:t>Feasible Generalized Least Squares</w:t>
      </w:r>
    </w:p>
    <w:p>
      <w:pPr>
        <w:numPr>
          <w:ilvl w:val="0"/>
          <w:numId w:val="900"/>
        </w:numPr>
        <w:spacing w:before="0" w:after="0"/>
      </w:pPr>
      <w:r>
        <w:t>Serial Correlation</w:t>
      </w:r>
    </w:p>
    <w:p>
      <w:pPr>
        <w:numPr>
          <w:ilvl w:val="1"/>
          <w:numId w:val="900"/>
        </w:numPr>
        <w:spacing w:before="0" w:after="0"/>
      </w:pPr>
      <w:r>
        <w:t>Nature and Sources</w:t>
      </w:r>
    </w:p>
    <w:p>
      <w:pPr>
        <w:numPr>
          <w:ilvl w:val="2"/>
          <w:numId w:val="900"/>
        </w:numPr>
        <w:spacing w:before="0" w:after="0"/>
      </w:pPr>
      <w:r>
        <w:t>Common Patterns</w:t>
      </w:r>
    </w:p>
    <w:p>
      <w:pPr>
        <w:numPr>
          <w:ilvl w:val="2"/>
          <w:numId w:val="900"/>
        </w:numPr>
        <w:spacing w:before="0" w:after="0"/>
      </w:pPr>
      <w:r>
        <w:t>Causes in Time Series Data</w:t>
      </w:r>
    </w:p>
    <w:p>
      <w:pPr>
        <w:numPr>
          <w:ilvl w:val="1"/>
          <w:numId w:val="900"/>
        </w:numPr>
        <w:spacing w:before="0" w:after="0"/>
      </w:pPr>
      <w:r>
        <w:t>Consequences for OLS</w:t>
      </w:r>
    </w:p>
    <w:p>
      <w:pPr>
        <w:numPr>
          <w:ilvl w:val="2"/>
          <w:numId w:val="900"/>
        </w:numPr>
        <w:spacing w:before="0" w:after="0"/>
      </w:pPr>
      <w:r>
        <w:t>Unbiasedness Maintained</w:t>
      </w:r>
    </w:p>
    <w:p>
      <w:pPr>
        <w:numPr>
          <w:ilvl w:val="2"/>
          <w:numId w:val="900"/>
        </w:numPr>
        <w:spacing w:before="0" w:after="0"/>
      </w:pPr>
      <w:r>
        <w:t>Inefficiency</w:t>
      </w:r>
    </w:p>
    <w:p>
      <w:pPr>
        <w:numPr>
          <w:ilvl w:val="2"/>
          <w:numId w:val="900"/>
        </w:numPr>
        <w:spacing w:before="0" w:after="0"/>
      </w:pPr>
      <w:r>
        <w:t>Invalid Standard Errors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Graphical Analysis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Correlogram Analysis</w:t>
      </w:r>
    </w:p>
    <w:p>
      <w:pPr>
        <w:numPr>
          <w:ilvl w:val="1"/>
          <w:numId w:val="900"/>
        </w:numPr>
        <w:spacing w:before="0" w:after="0"/>
      </w:pPr>
      <w:r>
        <w:t>Testing for Serial Correlation</w:t>
      </w:r>
    </w:p>
    <w:p>
      <w:pPr>
        <w:numPr>
          <w:ilvl w:val="2"/>
          <w:numId w:val="900"/>
        </w:numPr>
        <w:spacing w:before="0" w:after="0"/>
      </w:pPr>
      <w:r>
        <w:t>Durbin-Watson Test</w:t>
      </w:r>
    </w:p>
    <w:p>
      <w:pPr>
        <w:numPr>
          <w:ilvl w:val="2"/>
          <w:numId w:val="900"/>
        </w:numPr>
        <w:spacing w:before="0" w:after="0"/>
      </w:pPr>
      <w:r>
        <w:t>Breusch-Godfrey Test</w:t>
      </w:r>
    </w:p>
    <w:p>
      <w:pPr>
        <w:numPr>
          <w:ilvl w:val="2"/>
          <w:numId w:val="900"/>
        </w:numPr>
        <w:spacing w:before="0" w:after="0"/>
      </w:pPr>
      <w:r>
        <w:t>Ljung-Box Test</w:t>
      </w:r>
    </w:p>
    <w:p>
      <w:pPr>
        <w:numPr>
          <w:ilvl w:val="1"/>
          <w:numId w:val="900"/>
        </w:numPr>
        <w:spacing w:before="0" w:after="0"/>
      </w:pPr>
      <w:r>
        <w:t>Remedial Measures</w:t>
      </w:r>
    </w:p>
    <w:p>
      <w:pPr>
        <w:numPr>
          <w:ilvl w:val="2"/>
          <w:numId w:val="900"/>
        </w:numPr>
        <w:spacing w:before="0" w:after="0"/>
      </w:pPr>
      <w:r>
        <w:t>HAC Standard Errors</w:t>
      </w:r>
    </w:p>
    <w:p>
      <w:pPr>
        <w:numPr>
          <w:ilvl w:val="2"/>
          <w:numId w:val="900"/>
        </w:numPr>
        <w:spacing w:before="0" w:after="0"/>
      </w:pPr>
      <w:r>
        <w:t>Generalized Least Squares</w:t>
      </w:r>
    </w:p>
    <w:p>
      <w:pPr>
        <w:numPr>
          <w:ilvl w:val="2"/>
          <w:numId w:val="900"/>
        </w:numPr>
        <w:spacing w:before="0" w:after="0"/>
      </w:pPr>
      <w:r>
        <w:t>Cochrane-Orcutt Procedure</w:t>
      </w:r>
    </w:p>
    <w:p>
      <w:pPr>
        <w:numPr>
          <w:ilvl w:val="0"/>
          <w:numId w:val="900"/>
        </w:numPr>
        <w:spacing w:before="0" w:after="0"/>
      </w:pPr>
      <w:r>
        <w:t>Non-normality of Errors</w:t>
      </w:r>
    </w:p>
    <w:p>
      <w:pPr>
        <w:numPr>
          <w:ilvl w:val="1"/>
          <w:numId w:val="900"/>
        </w:numPr>
        <w:spacing w:before="0" w:after="0"/>
      </w:pPr>
      <w:r>
        <w:t>Sources and Consequences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Jarque-Bera Test</w:t>
      </w:r>
    </w:p>
    <w:p>
      <w:pPr>
        <w:numPr>
          <w:ilvl w:val="1"/>
          <w:numId w:val="900"/>
        </w:numPr>
        <w:spacing w:before="0" w:after="0"/>
      </w:pPr>
      <w:r>
        <w:t>Remedial Measures</w:t>
      </w:r>
    </w:p>
    <w:p>
      <w:pPr>
        <w:pStyle w:val="Heading1"/>
      </w:pPr>
      <w:r>
        <w:t>Endogeneity and Instrumental Variables</w:t>
      </w:r>
    </w:p>
    <w:p>
      <w:pPr>
        <w:numPr>
          <w:ilvl w:val="0"/>
          <w:numId w:val="900"/>
        </w:numPr>
        <w:spacing w:before="0" w:after="0"/>
      </w:pPr>
      <w:r>
        <w:t>The Endogeneity Problem</w:t>
      </w:r>
    </w:p>
    <w:p>
      <w:pPr>
        <w:numPr>
          <w:ilvl w:val="1"/>
          <w:numId w:val="900"/>
        </w:numPr>
        <w:spacing w:before="0" w:after="0"/>
      </w:pPr>
      <w:r>
        <w:t>Sources of Endogeneity</w:t>
      </w:r>
    </w:p>
    <w:p>
      <w:pPr>
        <w:numPr>
          <w:ilvl w:val="2"/>
          <w:numId w:val="900"/>
        </w:numPr>
        <w:spacing w:before="0" w:after="0"/>
      </w:pPr>
      <w:r>
        <w:t>Omitted Variables</w:t>
      </w:r>
    </w:p>
    <w:p>
      <w:pPr>
        <w:numPr>
          <w:ilvl w:val="2"/>
          <w:numId w:val="900"/>
        </w:numPr>
        <w:spacing w:before="0" w:after="0"/>
      </w:pPr>
      <w:r>
        <w:t>Measurement Error</w:t>
      </w:r>
    </w:p>
    <w:p>
      <w:pPr>
        <w:numPr>
          <w:ilvl w:val="2"/>
          <w:numId w:val="900"/>
        </w:numPr>
        <w:spacing w:before="0" w:after="0"/>
      </w:pPr>
      <w:r>
        <w:t>Simultaneity</w:t>
      </w:r>
    </w:p>
    <w:p>
      <w:pPr>
        <w:numPr>
          <w:ilvl w:val="2"/>
          <w:numId w:val="900"/>
        </w:numPr>
        <w:spacing w:before="0" w:after="0"/>
      </w:pPr>
      <w:r>
        <w:t>Sample Selection</w:t>
      </w:r>
    </w:p>
    <w:p>
      <w:pPr>
        <w:numPr>
          <w:ilvl w:val="1"/>
          <w:numId w:val="900"/>
        </w:numPr>
        <w:spacing w:before="0" w:after="0"/>
      </w:pPr>
      <w:r>
        <w:t>Consequences of Endogeneity</w:t>
      </w:r>
    </w:p>
    <w:p>
      <w:pPr>
        <w:numPr>
          <w:ilvl w:val="2"/>
          <w:numId w:val="900"/>
        </w:numPr>
        <w:spacing w:before="0" w:after="0"/>
      </w:pPr>
      <w:r>
        <w:t>Bias and Inconsistency</w:t>
      </w:r>
    </w:p>
    <w:p>
      <w:pPr>
        <w:numPr>
          <w:ilvl w:val="2"/>
          <w:numId w:val="900"/>
        </w:numPr>
        <w:spacing w:before="0" w:after="0"/>
      </w:pPr>
      <w:r>
        <w:t>Loss of Causal Interpretation</w:t>
      </w:r>
    </w:p>
    <w:p>
      <w:pPr>
        <w:numPr>
          <w:ilvl w:val="0"/>
          <w:numId w:val="900"/>
        </w:numPr>
        <w:spacing w:before="0" w:after="0"/>
      </w:pPr>
      <w:r>
        <w:t>Instrumental Variables Estimation</w:t>
      </w:r>
    </w:p>
    <w:p>
      <w:pPr>
        <w:numPr>
          <w:ilvl w:val="1"/>
          <w:numId w:val="900"/>
        </w:numPr>
        <w:spacing w:before="0" w:after="0"/>
      </w:pPr>
      <w:r>
        <w:t>The IV Estimator</w:t>
      </w:r>
    </w:p>
    <w:p>
      <w:pPr>
        <w:numPr>
          <w:ilvl w:val="2"/>
          <w:numId w:val="900"/>
        </w:numPr>
        <w:spacing w:before="0" w:after="0"/>
      </w:pPr>
      <w:r>
        <w:t>Motivation and Intuition</w:t>
      </w:r>
    </w:p>
    <w:p>
      <w:pPr>
        <w:numPr>
          <w:ilvl w:val="2"/>
          <w:numId w:val="900"/>
        </w:numPr>
        <w:spacing w:before="0" w:after="0"/>
      </w:pPr>
      <w:r>
        <w:t>Mathematical Derivation</w:t>
      </w:r>
    </w:p>
    <w:p>
      <w:pPr>
        <w:numPr>
          <w:ilvl w:val="1"/>
          <w:numId w:val="900"/>
        </w:numPr>
        <w:spacing w:before="0" w:after="0"/>
      </w:pPr>
      <w:r>
        <w:t>Conditions for Valid Instruments</w:t>
      </w:r>
    </w:p>
    <w:p>
      <w:pPr>
        <w:numPr>
          <w:ilvl w:val="2"/>
          <w:numId w:val="900"/>
        </w:numPr>
        <w:spacing w:before="0" w:after="0"/>
      </w:pPr>
      <w:r>
        <w:t>Instrument Relevance</w:t>
      </w:r>
    </w:p>
    <w:p>
      <w:pPr>
        <w:numPr>
          <w:ilvl w:val="2"/>
          <w:numId w:val="900"/>
        </w:numPr>
        <w:spacing w:before="0" w:after="0"/>
      </w:pPr>
      <w:r>
        <w:t>Instrument Exogeneity</w:t>
      </w:r>
    </w:p>
    <w:p>
      <w:pPr>
        <w:numPr>
          <w:ilvl w:val="2"/>
          <w:numId w:val="900"/>
        </w:numPr>
        <w:spacing w:before="0" w:after="0"/>
      </w:pPr>
      <w:r>
        <w:t>Exclusion Restriction</w:t>
      </w:r>
    </w:p>
    <w:p>
      <w:pPr>
        <w:numPr>
          <w:ilvl w:val="1"/>
          <w:numId w:val="900"/>
        </w:numPr>
        <w:spacing w:before="0" w:after="0"/>
      </w:pPr>
      <w:r>
        <w:t>Two-Stage Least Squares</w:t>
      </w:r>
    </w:p>
    <w:p>
      <w:pPr>
        <w:numPr>
          <w:ilvl w:val="2"/>
          <w:numId w:val="900"/>
        </w:numPr>
        <w:spacing w:before="0" w:after="0"/>
      </w:pPr>
      <w:r>
        <w:t>First Stage Regression</w:t>
      </w:r>
    </w:p>
    <w:p>
      <w:pPr>
        <w:numPr>
          <w:ilvl w:val="2"/>
          <w:numId w:val="900"/>
        </w:numPr>
        <w:spacing w:before="0" w:after="0"/>
      </w:pPr>
      <w:r>
        <w:t>Second Stage Regression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0"/>
          <w:numId w:val="900"/>
        </w:numPr>
        <w:spacing w:before="0" w:after="0"/>
      </w:pPr>
      <w:r>
        <w:t>Testing in IV Models</w:t>
      </w:r>
    </w:p>
    <w:p>
      <w:pPr>
        <w:numPr>
          <w:ilvl w:val="1"/>
          <w:numId w:val="900"/>
        </w:numPr>
        <w:spacing w:before="0" w:after="0"/>
      </w:pPr>
      <w:r>
        <w:t>Testing for Endogeneity</w:t>
      </w:r>
    </w:p>
    <w:p>
      <w:pPr>
        <w:numPr>
          <w:ilvl w:val="2"/>
          <w:numId w:val="900"/>
        </w:numPr>
        <w:spacing w:before="0" w:after="0"/>
      </w:pPr>
      <w:r>
        <w:t>Hausman Test</w:t>
      </w:r>
    </w:p>
    <w:p>
      <w:pPr>
        <w:numPr>
          <w:ilvl w:val="2"/>
          <w:numId w:val="900"/>
        </w:numPr>
        <w:spacing w:before="0" w:after="0"/>
      </w:pPr>
      <w:r>
        <w:t>Durbin-Wu-Hausman Test</w:t>
      </w:r>
    </w:p>
    <w:p>
      <w:pPr>
        <w:numPr>
          <w:ilvl w:val="1"/>
          <w:numId w:val="900"/>
        </w:numPr>
        <w:spacing w:before="0" w:after="0"/>
      </w:pPr>
      <w:r>
        <w:t>Testing Instrument Validity</w:t>
      </w:r>
    </w:p>
    <w:p>
      <w:pPr>
        <w:numPr>
          <w:ilvl w:val="2"/>
          <w:numId w:val="900"/>
        </w:numPr>
        <w:spacing w:before="0" w:after="0"/>
      </w:pPr>
      <w:r>
        <w:t>First Stage F-test</w:t>
      </w:r>
    </w:p>
    <w:p>
      <w:pPr>
        <w:numPr>
          <w:ilvl w:val="2"/>
          <w:numId w:val="900"/>
        </w:numPr>
        <w:spacing w:before="0" w:after="0"/>
      </w:pPr>
      <w:r>
        <w:t>Weak Instruments Problem</w:t>
      </w:r>
    </w:p>
    <w:p>
      <w:pPr>
        <w:numPr>
          <w:ilvl w:val="1"/>
          <w:numId w:val="900"/>
        </w:numPr>
        <w:spacing w:before="0" w:after="0"/>
      </w:pPr>
      <w:r>
        <w:t>Overidentification Tests</w:t>
      </w:r>
    </w:p>
    <w:p>
      <w:pPr>
        <w:numPr>
          <w:ilvl w:val="2"/>
          <w:numId w:val="900"/>
        </w:numPr>
        <w:spacing w:before="0" w:after="0"/>
      </w:pPr>
      <w:r>
        <w:t>Sargan Test</w:t>
      </w:r>
    </w:p>
    <w:p>
      <w:pPr>
        <w:numPr>
          <w:ilvl w:val="2"/>
          <w:numId w:val="900"/>
        </w:numPr>
        <w:spacing w:before="0" w:after="0"/>
      </w:pPr>
      <w:r>
        <w:t>Hansen J-test</w:t>
      </w:r>
    </w:p>
    <w:p>
      <w:pPr>
        <w:numPr>
          <w:ilvl w:val="0"/>
          <w:numId w:val="900"/>
        </w:numPr>
        <w:spacing w:before="0" w:after="0"/>
      </w:pPr>
      <w:r>
        <w:t>Advanced IV Topics</w:t>
      </w:r>
    </w:p>
    <w:p>
      <w:pPr>
        <w:numPr>
          <w:ilvl w:val="1"/>
          <w:numId w:val="900"/>
        </w:numPr>
        <w:spacing w:before="0" w:after="0"/>
      </w:pPr>
      <w:r>
        <w:t>Multiple Endogenous Variables</w:t>
      </w:r>
    </w:p>
    <w:p>
      <w:pPr>
        <w:numPr>
          <w:ilvl w:val="1"/>
          <w:numId w:val="900"/>
        </w:numPr>
        <w:spacing w:before="0" w:after="0"/>
      </w:pPr>
      <w:r>
        <w:t>Multiple Instruments</w:t>
      </w:r>
    </w:p>
    <w:p>
      <w:pPr>
        <w:numPr>
          <w:ilvl w:val="1"/>
          <w:numId w:val="900"/>
        </w:numPr>
        <w:spacing w:before="0" w:after="0"/>
      </w:pPr>
      <w:r>
        <w:t>Exactly vs. Over-identified Models</w:t>
      </w:r>
    </w:p>
    <w:p>
      <w:pPr>
        <w:numPr>
          <w:ilvl w:val="1"/>
          <w:numId w:val="900"/>
        </w:numPr>
        <w:spacing w:before="0" w:after="0"/>
      </w:pPr>
      <w:r>
        <w:t>Limited Information Maximum Likelihood</w:t>
      </w:r>
    </w:p>
    <w:p>
      <w:pPr>
        <w:pStyle w:val="Heading1"/>
      </w:pPr>
      <w:r>
        <w:t>Model Selection and Specification Testing</w:t>
      </w:r>
    </w:p>
    <w:p>
      <w:pPr>
        <w:numPr>
          <w:ilvl w:val="0"/>
          <w:numId w:val="900"/>
        </w:numPr>
        <w:spacing w:before="0" w:after="0"/>
      </w:pPr>
      <w:r>
        <w:t>Model Selection Criteria</w:t>
      </w:r>
    </w:p>
    <w:p>
      <w:pPr>
        <w:numPr>
          <w:ilvl w:val="1"/>
          <w:numId w:val="900"/>
        </w:numPr>
        <w:spacing w:before="0" w:after="0"/>
      </w:pPr>
      <w:r>
        <w:t>In-Sample Criteria</w:t>
      </w:r>
    </w:p>
    <w:p>
      <w:pPr>
        <w:numPr>
          <w:ilvl w:val="2"/>
          <w:numId w:val="900"/>
        </w:numPr>
        <w:spacing w:before="0" w:after="0"/>
      </w:pPr>
      <w:r>
        <w:t>R-squared and Adjusted R-squared</w:t>
      </w:r>
    </w:p>
    <w:p>
      <w:pPr>
        <w:numPr>
          <w:ilvl w:val="2"/>
          <w:numId w:val="900"/>
        </w:numPr>
        <w:spacing w:before="0" w:after="0"/>
      </w:pPr>
      <w:r>
        <w:t>Akaike Information Criterion</w:t>
      </w:r>
    </w:p>
    <w:p>
      <w:pPr>
        <w:numPr>
          <w:ilvl w:val="2"/>
          <w:numId w:val="900"/>
        </w:numPr>
        <w:spacing w:before="0" w:after="0"/>
      </w:pPr>
      <w:r>
        <w:t>Bayesian Information Criterion</w:t>
      </w:r>
    </w:p>
    <w:p>
      <w:pPr>
        <w:numPr>
          <w:ilvl w:val="2"/>
          <w:numId w:val="900"/>
        </w:numPr>
        <w:spacing w:before="0" w:after="0"/>
      </w:pPr>
      <w:r>
        <w:t>Hannan-Quinn Criterion</w:t>
      </w:r>
    </w:p>
    <w:p>
      <w:pPr>
        <w:numPr>
          <w:ilvl w:val="1"/>
          <w:numId w:val="900"/>
        </w:numPr>
        <w:spacing w:before="0" w:after="0"/>
      </w:pPr>
      <w:r>
        <w:t>Out-of-Sample Criteria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Prediction Error Measures</w:t>
      </w:r>
    </w:p>
    <w:p>
      <w:pPr>
        <w:numPr>
          <w:ilvl w:val="0"/>
          <w:numId w:val="900"/>
        </w:numPr>
        <w:spacing w:before="0" w:after="0"/>
      </w:pPr>
      <w:r>
        <w:t>Specification Testing</w:t>
      </w:r>
    </w:p>
    <w:p>
      <w:pPr>
        <w:numPr>
          <w:ilvl w:val="1"/>
          <w:numId w:val="900"/>
        </w:numPr>
        <w:spacing w:before="0" w:after="0"/>
      </w:pPr>
      <w:r>
        <w:t>RESET Test</w:t>
      </w:r>
    </w:p>
    <w:p>
      <w:pPr>
        <w:numPr>
          <w:ilvl w:val="1"/>
          <w:numId w:val="900"/>
        </w:numPr>
        <w:spacing w:before="0" w:after="0"/>
      </w:pPr>
      <w:r>
        <w:t>Linktest</w:t>
      </w:r>
    </w:p>
    <w:p>
      <w:pPr>
        <w:numPr>
          <w:ilvl w:val="1"/>
          <w:numId w:val="900"/>
        </w:numPr>
        <w:spacing w:before="0" w:after="0"/>
      </w:pPr>
      <w:r>
        <w:t>Information Matrix Test</w:t>
      </w:r>
    </w:p>
    <w:p>
      <w:pPr>
        <w:numPr>
          <w:ilvl w:val="0"/>
          <w:numId w:val="900"/>
        </w:numPr>
        <w:spacing w:before="0" w:after="0"/>
      </w:pPr>
      <w:r>
        <w:t>Variable Selection Methods</w:t>
      </w:r>
    </w:p>
    <w:p>
      <w:pPr>
        <w:numPr>
          <w:ilvl w:val="1"/>
          <w:numId w:val="900"/>
        </w:numPr>
        <w:spacing w:before="0" w:after="0"/>
      </w:pPr>
      <w:r>
        <w:t>Forward Selection</w:t>
      </w:r>
    </w:p>
    <w:p>
      <w:pPr>
        <w:numPr>
          <w:ilvl w:val="1"/>
          <w:numId w:val="900"/>
        </w:numPr>
        <w:spacing w:before="0" w:after="0"/>
      </w:pPr>
      <w:r>
        <w:t>Backward Elimination</w:t>
      </w:r>
    </w:p>
    <w:p>
      <w:pPr>
        <w:numPr>
          <w:ilvl w:val="1"/>
          <w:numId w:val="900"/>
        </w:numPr>
        <w:spacing w:before="0" w:after="0"/>
      </w:pPr>
      <w:r>
        <w:t>Stepwise Regression</w:t>
      </w:r>
    </w:p>
    <w:p>
      <w:pPr>
        <w:numPr>
          <w:ilvl w:val="1"/>
          <w:numId w:val="900"/>
        </w:numPr>
        <w:spacing w:before="0" w:after="0"/>
      </w:pPr>
      <w:r>
        <w:t>LASSO and Ridge Regression</w:t>
      </w:r>
    </w:p>
    <w:p>
      <w:pPr>
        <w:numPr>
          <w:ilvl w:val="0"/>
          <w:numId w:val="900"/>
        </w:numPr>
        <w:spacing w:before="0" w:after="0"/>
      </w:pPr>
      <w:r>
        <w:t>Model Averaging</w:t>
      </w:r>
    </w:p>
    <w:p>
      <w:pPr>
        <w:numPr>
          <w:ilvl w:val="1"/>
          <w:numId w:val="900"/>
        </w:numPr>
        <w:spacing w:before="0" w:after="0"/>
      </w:pPr>
      <w:r>
        <w:t>Bayesian Model Averaging</w:t>
      </w:r>
    </w:p>
    <w:p>
      <w:pPr>
        <w:numPr>
          <w:ilvl w:val="1"/>
          <w:numId w:val="900"/>
        </w:numPr>
        <w:spacing w:before="0" w:after="0"/>
      </w:pPr>
      <w:r>
        <w:t>Frequentist Model Averaging</w:t>
      </w:r>
    </w:p>
    <w:p>
      <w:pPr>
        <w:pStyle w:val="Heading1"/>
      </w:pPr>
      <w:r>
        <w:t>Limited Dependent Variable Models</w:t>
      </w:r>
    </w:p>
    <w:p>
      <w:pPr>
        <w:numPr>
          <w:ilvl w:val="0"/>
          <w:numId w:val="900"/>
        </w:numPr>
        <w:spacing w:before="0" w:after="0"/>
      </w:pPr>
      <w:r>
        <w:t>Binary Choice Models</w:t>
      </w:r>
    </w:p>
    <w:p>
      <w:pPr>
        <w:numPr>
          <w:ilvl w:val="1"/>
          <w:numId w:val="900"/>
        </w:numPr>
        <w:spacing w:before="0" w:after="0"/>
      </w:pPr>
      <w:r>
        <w:t>Linear Probability Model</w:t>
      </w:r>
    </w:p>
    <w:p>
      <w:pPr>
        <w:numPr>
          <w:ilvl w:val="2"/>
          <w:numId w:val="900"/>
        </w:numPr>
        <w:spacing w:before="0" w:after="0"/>
      </w:pPr>
      <w:r>
        <w:t>Specification and Estimation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Heteroskedasticity Issues</w:t>
      </w:r>
    </w:p>
    <w:p>
      <w:pPr>
        <w:numPr>
          <w:ilvl w:val="1"/>
          <w:numId w:val="900"/>
        </w:numPr>
        <w:spacing w:before="0" w:after="0"/>
      </w:pPr>
      <w:r>
        <w:t>Probit Model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Marginal Effects</w:t>
      </w:r>
    </w:p>
    <w:p>
      <w:pPr>
        <w:numPr>
          <w:ilvl w:val="1"/>
          <w:numId w:val="900"/>
        </w:numPr>
        <w:spacing w:before="0" w:after="0"/>
      </w:pPr>
      <w:r>
        <w:t>Logit Model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Odds Ratios</w:t>
      </w:r>
    </w:p>
    <w:p>
      <w:pPr>
        <w:numPr>
          <w:ilvl w:val="2"/>
          <w:numId w:val="900"/>
        </w:numPr>
        <w:spacing w:before="0" w:after="0"/>
      </w:pPr>
      <w:r>
        <w:t>Comparison with Probit</w:t>
      </w:r>
    </w:p>
    <w:p>
      <w:pPr>
        <w:numPr>
          <w:ilvl w:val="1"/>
          <w:numId w:val="900"/>
        </w:numPr>
        <w:spacing w:before="0" w:after="0"/>
      </w:pPr>
      <w:r>
        <w:t>Model Comparison and Selection</w:t>
      </w:r>
    </w:p>
    <w:p>
      <w:pPr>
        <w:numPr>
          <w:ilvl w:val="2"/>
          <w:numId w:val="900"/>
        </w:numPr>
        <w:spacing w:before="0" w:after="0"/>
      </w:pPr>
      <w:r>
        <w:t>Likelihood Ratio Tests</w:t>
      </w:r>
    </w:p>
    <w:p>
      <w:pPr>
        <w:numPr>
          <w:ilvl w:val="2"/>
          <w:numId w:val="900"/>
        </w:numPr>
        <w:spacing w:before="0" w:after="0"/>
      </w:pPr>
      <w:r>
        <w:t>Pseudo R-squared Measures</w:t>
      </w:r>
    </w:p>
    <w:p>
      <w:pPr>
        <w:numPr>
          <w:ilvl w:val="0"/>
          <w:numId w:val="900"/>
        </w:numPr>
        <w:spacing w:before="0" w:after="0"/>
      </w:pPr>
      <w:r>
        <w:t>Censored and Truncated Data Models</w:t>
      </w:r>
    </w:p>
    <w:p>
      <w:pPr>
        <w:numPr>
          <w:ilvl w:val="1"/>
          <w:numId w:val="900"/>
        </w:numPr>
        <w:spacing w:before="0" w:after="0"/>
      </w:pPr>
      <w:r>
        <w:t>Tobit Model</w:t>
      </w:r>
    </w:p>
    <w:p>
      <w:pPr>
        <w:numPr>
          <w:ilvl w:val="2"/>
          <w:numId w:val="900"/>
        </w:numPr>
        <w:spacing w:before="0" w:after="0"/>
      </w:pPr>
      <w:r>
        <w:t>Censoring Mechanism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Marginal Effects</w:t>
      </w:r>
    </w:p>
    <w:p>
      <w:pPr>
        <w:numPr>
          <w:ilvl w:val="2"/>
          <w:numId w:val="900"/>
        </w:numPr>
        <w:spacing w:before="0" w:after="0"/>
      </w:pPr>
      <w:r>
        <w:t>Extensions</w:t>
      </w:r>
    </w:p>
    <w:p>
      <w:pPr>
        <w:numPr>
          <w:ilvl w:val="1"/>
          <w:numId w:val="900"/>
        </w:numPr>
        <w:spacing w:before="0" w:after="0"/>
      </w:pPr>
      <w:r>
        <w:t>Truncated Regression</w:t>
      </w:r>
    </w:p>
    <w:p>
      <w:pPr>
        <w:numPr>
          <w:ilvl w:val="2"/>
          <w:numId w:val="900"/>
        </w:numPr>
        <w:spacing w:before="0" w:after="0"/>
      </w:pPr>
      <w:r>
        <w:t>Truncation vs. Censoring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0"/>
          <w:numId w:val="900"/>
        </w:numPr>
        <w:spacing w:before="0" w:after="0"/>
      </w:pPr>
      <w:r>
        <w:t>Sample Selection Models</w:t>
      </w:r>
    </w:p>
    <w:p>
      <w:pPr>
        <w:numPr>
          <w:ilvl w:val="1"/>
          <w:numId w:val="900"/>
        </w:numPr>
        <w:spacing w:before="0" w:after="0"/>
      </w:pPr>
      <w:r>
        <w:t>Heckman Selection Model</w:t>
      </w:r>
    </w:p>
    <w:p>
      <w:pPr>
        <w:numPr>
          <w:ilvl w:val="2"/>
          <w:numId w:val="900"/>
        </w:numPr>
        <w:spacing w:before="0" w:after="0"/>
      </w:pPr>
      <w:r>
        <w:t>Two-Step Estimation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Identification Issues</w:t>
      </w:r>
    </w:p>
    <w:p>
      <w:pPr>
        <w:numPr>
          <w:ilvl w:val="2"/>
          <w:numId w:val="900"/>
        </w:numPr>
        <w:spacing w:before="0" w:after="0"/>
      </w:pPr>
      <w:r>
        <w:t>Inverse Mills Ratio</w:t>
      </w:r>
    </w:p>
    <w:p>
      <w:pPr>
        <w:numPr>
          <w:ilvl w:val="0"/>
          <w:numId w:val="900"/>
        </w:numPr>
        <w:spacing w:before="0" w:after="0"/>
      </w:pPr>
      <w:r>
        <w:t>Count Data Models</w:t>
      </w:r>
    </w:p>
    <w:p>
      <w:pPr>
        <w:numPr>
          <w:ilvl w:val="1"/>
          <w:numId w:val="900"/>
        </w:numPr>
        <w:spacing w:before="0" w:after="0"/>
      </w:pPr>
      <w:r>
        <w:t>Poisson Regression</w:t>
      </w:r>
    </w:p>
    <w:p>
      <w:pPr>
        <w:numPr>
          <w:ilvl w:val="1"/>
          <w:numId w:val="900"/>
        </w:numPr>
        <w:spacing w:before="0" w:after="0"/>
      </w:pPr>
      <w:r>
        <w:t>Negative Binomial Model</w:t>
      </w:r>
    </w:p>
    <w:p>
      <w:pPr>
        <w:numPr>
          <w:ilvl w:val="1"/>
          <w:numId w:val="900"/>
        </w:numPr>
        <w:spacing w:before="0" w:after="0"/>
      </w:pPr>
      <w:r>
        <w:t>Zero-Inflated Models</w:t>
      </w:r>
    </w:p>
    <w:p>
      <w:pPr>
        <w:pStyle w:val="Heading1"/>
      </w:pPr>
      <w:r>
        <w:t>Time Series Econometrics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Stochastic Processes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Strict vs. Weak Stationarity</w:t>
      </w:r>
    </w:p>
    <w:p>
      <w:pPr>
        <w:numPr>
          <w:ilvl w:val="2"/>
          <w:numId w:val="900"/>
        </w:numPr>
        <w:spacing w:before="0" w:after="0"/>
      </w:pPr>
      <w:r>
        <w:t>White Noise Process</w:t>
      </w:r>
    </w:p>
    <w:p>
      <w:pPr>
        <w:numPr>
          <w:ilvl w:val="1"/>
          <w:numId w:val="900"/>
        </w:numPr>
        <w:spacing w:before="0" w:after="0"/>
      </w:pPr>
      <w:r>
        <w:t>Stationarity and Non-stationarity</w:t>
      </w:r>
    </w:p>
    <w:p>
      <w:pPr>
        <w:numPr>
          <w:ilvl w:val="2"/>
          <w:numId w:val="900"/>
        </w:numPr>
        <w:spacing w:before="0" w:after="0"/>
      </w:pPr>
      <w:r>
        <w:t>Types of Non-stationarity</w:t>
      </w:r>
    </w:p>
    <w:p>
      <w:pPr>
        <w:numPr>
          <w:ilvl w:val="2"/>
          <w:numId w:val="900"/>
        </w:numPr>
        <w:spacing w:before="0" w:after="0"/>
      </w:pPr>
      <w:r>
        <w:t>Trend Stationarity</w:t>
      </w:r>
    </w:p>
    <w:p>
      <w:pPr>
        <w:numPr>
          <w:ilvl w:val="2"/>
          <w:numId w:val="900"/>
        </w:numPr>
        <w:spacing w:before="0" w:after="0"/>
      </w:pPr>
      <w:r>
        <w:t>Difference Stationarity</w:t>
      </w:r>
    </w:p>
    <w:p>
      <w:pPr>
        <w:numPr>
          <w:ilvl w:val="1"/>
          <w:numId w:val="900"/>
        </w:numPr>
        <w:spacing w:before="0" w:after="0"/>
      </w:pPr>
      <w:r>
        <w:t>Autocorrelation Structure</w:t>
      </w:r>
    </w:p>
    <w:p>
      <w:pPr>
        <w:numPr>
          <w:ilvl w:val="2"/>
          <w:numId w:val="900"/>
        </w:numPr>
        <w:spacing w:before="0" w:after="0"/>
      </w:pPr>
      <w:r>
        <w:t>Autocorrelation Function</w:t>
      </w:r>
    </w:p>
    <w:p>
      <w:pPr>
        <w:numPr>
          <w:ilvl w:val="2"/>
          <w:numId w:val="900"/>
        </w:numPr>
        <w:spacing w:before="0" w:after="0"/>
      </w:pPr>
      <w:r>
        <w:t>Partial Autocorrelation Function</w:t>
      </w:r>
    </w:p>
    <w:p>
      <w:pPr>
        <w:numPr>
          <w:ilvl w:val="2"/>
          <w:numId w:val="900"/>
        </w:numPr>
        <w:spacing w:before="0" w:after="0"/>
      </w:pPr>
      <w:r>
        <w:t>Sample vs. Population Functions</w:t>
      </w:r>
    </w:p>
    <w:p>
      <w:pPr>
        <w:numPr>
          <w:ilvl w:val="0"/>
          <w:numId w:val="900"/>
        </w:numPr>
        <w:spacing w:before="0" w:after="0"/>
      </w:pPr>
      <w:r>
        <w:t>Univariate Time Series Models</w:t>
      </w:r>
    </w:p>
    <w:p>
      <w:pPr>
        <w:numPr>
          <w:ilvl w:val="1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AR(1) Process</w:t>
      </w:r>
    </w:p>
    <w:p>
      <w:pPr>
        <w:numPr>
          <w:ilvl w:val="2"/>
          <w:numId w:val="900"/>
        </w:numPr>
        <w:spacing w:before="0" w:after="0"/>
      </w:pPr>
      <w:r>
        <w:t>Higher Order AR Models</w:t>
      </w:r>
    </w:p>
    <w:p>
      <w:pPr>
        <w:numPr>
          <w:ilvl w:val="2"/>
          <w:numId w:val="900"/>
        </w:numPr>
        <w:spacing w:before="0" w:after="0"/>
      </w:pPr>
      <w:r>
        <w:t>Stationarity Conditions</w:t>
      </w:r>
    </w:p>
    <w:p>
      <w:pPr>
        <w:numPr>
          <w:ilvl w:val="2"/>
          <w:numId w:val="900"/>
        </w:numPr>
        <w:spacing w:before="0" w:after="0"/>
      </w:pPr>
      <w:r>
        <w:t>Estimation and Inference</w:t>
      </w:r>
    </w:p>
    <w:p>
      <w:pPr>
        <w:numPr>
          <w:ilvl w:val="1"/>
          <w:numId w:val="900"/>
        </w:numPr>
        <w:spacing w:before="0" w:after="0"/>
      </w:pPr>
      <w:r>
        <w:t>Moving Average Models</w:t>
      </w:r>
    </w:p>
    <w:p>
      <w:pPr>
        <w:numPr>
          <w:ilvl w:val="2"/>
          <w:numId w:val="900"/>
        </w:numPr>
        <w:spacing w:before="0" w:after="0"/>
      </w:pPr>
      <w:r>
        <w:t>MA(1) Process</w:t>
      </w:r>
    </w:p>
    <w:p>
      <w:pPr>
        <w:numPr>
          <w:ilvl w:val="2"/>
          <w:numId w:val="900"/>
        </w:numPr>
        <w:spacing w:before="0" w:after="0"/>
      </w:pPr>
      <w:r>
        <w:t>Higher Order MA Models</w:t>
      </w:r>
    </w:p>
    <w:p>
      <w:pPr>
        <w:numPr>
          <w:ilvl w:val="2"/>
          <w:numId w:val="900"/>
        </w:numPr>
        <w:spacing w:before="0" w:after="0"/>
      </w:pPr>
      <w:r>
        <w:t>Invertibility Conditions</w:t>
      </w:r>
    </w:p>
    <w:p>
      <w:pPr>
        <w:numPr>
          <w:ilvl w:val="1"/>
          <w:numId w:val="900"/>
        </w:numPr>
        <w:spacing w:before="0" w:after="0"/>
      </w:pPr>
      <w:r>
        <w:t>ARMA Models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Identification Strategies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Diagnostic Checking</w:t>
      </w:r>
    </w:p>
    <w:p>
      <w:pPr>
        <w:numPr>
          <w:ilvl w:val="0"/>
          <w:numId w:val="900"/>
        </w:numPr>
        <w:spacing w:before="0" w:after="0"/>
      </w:pPr>
      <w:r>
        <w:t>Non-stationary Time Series</w:t>
      </w:r>
    </w:p>
    <w:p>
      <w:pPr>
        <w:numPr>
          <w:ilvl w:val="1"/>
          <w:numId w:val="900"/>
        </w:numPr>
        <w:spacing w:before="0" w:after="0"/>
      </w:pPr>
      <w:r>
        <w:t>Unit Root Testing</w:t>
      </w:r>
    </w:p>
    <w:p>
      <w:pPr>
        <w:numPr>
          <w:ilvl w:val="2"/>
          <w:numId w:val="900"/>
        </w:numPr>
        <w:spacing w:before="0" w:after="0"/>
      </w:pPr>
      <w:r>
        <w:t>Dickey-Fuller Test</w:t>
      </w:r>
    </w:p>
    <w:p>
      <w:pPr>
        <w:numPr>
          <w:ilvl w:val="2"/>
          <w:numId w:val="900"/>
        </w:numPr>
        <w:spacing w:before="0" w:after="0"/>
      </w:pPr>
      <w:r>
        <w:t>Augmented Dickey-Fuller Test</w:t>
      </w:r>
    </w:p>
    <w:p>
      <w:pPr>
        <w:numPr>
          <w:ilvl w:val="2"/>
          <w:numId w:val="900"/>
        </w:numPr>
        <w:spacing w:before="0" w:after="0"/>
      </w:pPr>
      <w:r>
        <w:t>Phillips-Perron Test</w:t>
      </w:r>
    </w:p>
    <w:p>
      <w:pPr>
        <w:numPr>
          <w:ilvl w:val="2"/>
          <w:numId w:val="900"/>
        </w:numPr>
        <w:spacing w:before="0" w:after="0"/>
      </w:pPr>
      <w:r>
        <w:t>KPSS Test</w:t>
      </w:r>
    </w:p>
    <w:p>
      <w:pPr>
        <w:numPr>
          <w:ilvl w:val="1"/>
          <w:numId w:val="900"/>
        </w:numPr>
        <w:spacing w:before="0" w:after="0"/>
      </w:pPr>
      <w:r>
        <w:t>Spurious Regression</w:t>
      </w:r>
    </w:p>
    <w:p>
      <w:pPr>
        <w:numPr>
          <w:ilvl w:val="2"/>
          <w:numId w:val="900"/>
        </w:numPr>
        <w:spacing w:before="0" w:after="0"/>
      </w:pPr>
      <w:r>
        <w:t>Problem Description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Cointegration</w:t>
      </w:r>
    </w:p>
    <w:p>
      <w:pPr>
        <w:numPr>
          <w:ilvl w:val="2"/>
          <w:numId w:val="900"/>
        </w:numPr>
        <w:spacing w:before="0" w:after="0"/>
      </w:pPr>
      <w:r>
        <w:t>Definition and Intuition</w:t>
      </w:r>
    </w:p>
    <w:p>
      <w:pPr>
        <w:numPr>
          <w:ilvl w:val="2"/>
          <w:numId w:val="900"/>
        </w:numPr>
        <w:spacing w:before="0" w:after="0"/>
      </w:pPr>
      <w:r>
        <w:t>Engle-Granger Test</w:t>
      </w:r>
    </w:p>
    <w:p>
      <w:pPr>
        <w:numPr>
          <w:ilvl w:val="2"/>
          <w:numId w:val="900"/>
        </w:numPr>
        <w:spacing w:before="0" w:after="0"/>
      </w:pPr>
      <w:r>
        <w:t>Johansen Test</w:t>
      </w:r>
    </w:p>
    <w:p>
      <w:pPr>
        <w:numPr>
          <w:ilvl w:val="1"/>
          <w:numId w:val="900"/>
        </w:numPr>
        <w:spacing w:before="0" w:after="0"/>
      </w:pPr>
      <w:r>
        <w:t>Error Correction Models</w:t>
      </w:r>
    </w:p>
    <w:p>
      <w:pPr>
        <w:numPr>
          <w:ilvl w:val="2"/>
          <w:numId w:val="900"/>
        </w:numPr>
        <w:spacing w:before="0" w:after="0"/>
      </w:pPr>
      <w:r>
        <w:t>Vector Error Correction Model</w:t>
      </w:r>
    </w:p>
    <w:p>
      <w:pPr>
        <w:numPr>
          <w:ilvl w:val="2"/>
          <w:numId w:val="900"/>
        </w:numPr>
        <w:spacing w:before="0" w:after="0"/>
      </w:pPr>
      <w:r>
        <w:t>Granger Representation Theorem</w:t>
      </w:r>
    </w:p>
    <w:p>
      <w:pPr>
        <w:numPr>
          <w:ilvl w:val="0"/>
          <w:numId w:val="900"/>
        </w:numPr>
        <w:spacing w:before="0" w:after="0"/>
      </w:pPr>
      <w:r>
        <w:t>Forecasting</w:t>
      </w:r>
    </w:p>
    <w:p>
      <w:pPr>
        <w:numPr>
          <w:ilvl w:val="1"/>
          <w:numId w:val="900"/>
        </w:numPr>
        <w:spacing w:before="0" w:after="0"/>
      </w:pPr>
      <w:r>
        <w:t>Point Forecasts</w:t>
      </w:r>
    </w:p>
    <w:p>
      <w:pPr>
        <w:numPr>
          <w:ilvl w:val="2"/>
          <w:numId w:val="900"/>
        </w:numPr>
        <w:spacing w:before="0" w:after="0"/>
      </w:pPr>
      <w:r>
        <w:t>One-step Ahead Forecasts</w:t>
      </w:r>
    </w:p>
    <w:p>
      <w:pPr>
        <w:numPr>
          <w:ilvl w:val="2"/>
          <w:numId w:val="900"/>
        </w:numPr>
        <w:spacing w:before="0" w:after="0"/>
      </w:pPr>
      <w:r>
        <w:t>Multi-step Ahead Forecasts</w:t>
      </w:r>
    </w:p>
    <w:p>
      <w:pPr>
        <w:numPr>
          <w:ilvl w:val="1"/>
          <w:numId w:val="900"/>
        </w:numPr>
        <w:spacing w:before="0" w:after="0"/>
      </w:pPr>
      <w:r>
        <w:t>Forecast Intervals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Coverage Probability</w:t>
      </w:r>
    </w:p>
    <w:p>
      <w:pPr>
        <w:numPr>
          <w:ilvl w:val="1"/>
          <w:numId w:val="900"/>
        </w:numPr>
        <w:spacing w:before="0" w:after="0"/>
      </w:pPr>
      <w:r>
        <w:t>Forecast Evaluation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Diebold-Mariano Test</w:t>
      </w:r>
    </w:p>
    <w:p>
      <w:pPr>
        <w:numPr>
          <w:ilvl w:val="0"/>
          <w:numId w:val="900"/>
        </w:numPr>
        <w:spacing w:before="0" w:after="0"/>
      </w:pPr>
      <w:r>
        <w:t>Multivariate Time Series</w:t>
      </w:r>
    </w:p>
    <w:p>
      <w:pPr>
        <w:numPr>
          <w:ilvl w:val="1"/>
          <w:numId w:val="900"/>
        </w:numPr>
        <w:spacing w:before="0" w:after="0"/>
      </w:pPr>
      <w:r>
        <w:t>Vector Autoregression Models</w:t>
      </w:r>
    </w:p>
    <w:p>
      <w:pPr>
        <w:numPr>
          <w:ilvl w:val="2"/>
          <w:numId w:val="900"/>
        </w:numPr>
        <w:spacing w:before="0" w:after="0"/>
      </w:pPr>
      <w:r>
        <w:t>VAR Specification</w:t>
      </w:r>
    </w:p>
    <w:p>
      <w:pPr>
        <w:numPr>
          <w:ilvl w:val="2"/>
          <w:numId w:val="900"/>
        </w:numPr>
        <w:spacing w:before="0" w:after="0"/>
      </w:pPr>
      <w:r>
        <w:t>Estimation and Inference</w:t>
      </w:r>
    </w:p>
    <w:p>
      <w:pPr>
        <w:numPr>
          <w:ilvl w:val="2"/>
          <w:numId w:val="900"/>
        </w:numPr>
        <w:spacing w:before="0" w:after="0"/>
      </w:pPr>
      <w:r>
        <w:t>Impulse Response Functions</w:t>
      </w:r>
    </w:p>
    <w:p>
      <w:pPr>
        <w:numPr>
          <w:ilvl w:val="2"/>
          <w:numId w:val="900"/>
        </w:numPr>
        <w:spacing w:before="0" w:after="0"/>
      </w:pPr>
      <w:r>
        <w:t>Forecast Error Variance Decomposition</w:t>
      </w:r>
    </w:p>
    <w:p>
      <w:pPr>
        <w:numPr>
          <w:ilvl w:val="1"/>
          <w:numId w:val="900"/>
        </w:numPr>
        <w:spacing w:before="0" w:after="0"/>
      </w:pPr>
      <w:r>
        <w:t>Granger Causality</w:t>
      </w:r>
    </w:p>
    <w:p>
      <w:pPr>
        <w:numPr>
          <w:ilvl w:val="2"/>
          <w:numId w:val="900"/>
        </w:numPr>
        <w:spacing w:before="0" w:after="0"/>
      </w:pPr>
      <w:r>
        <w:t>Definition and Testing</w:t>
      </w:r>
    </w:p>
    <w:p>
      <w:pPr>
        <w:numPr>
          <w:ilvl w:val="2"/>
          <w:numId w:val="900"/>
        </w:numPr>
        <w:spacing w:before="0" w:after="0"/>
      </w:pPr>
      <w:r>
        <w:t>Interpretation Issues</w:t>
      </w:r>
    </w:p>
    <w:p>
      <w:pPr>
        <w:numPr>
          <w:ilvl w:val="1"/>
          <w:numId w:val="900"/>
        </w:numPr>
        <w:spacing w:before="0" w:after="0"/>
      </w:pPr>
      <w:r>
        <w:t>Structural VAR Models</w:t>
      </w:r>
    </w:p>
    <w:p>
      <w:pPr>
        <w:numPr>
          <w:ilvl w:val="2"/>
          <w:numId w:val="900"/>
        </w:numPr>
        <w:spacing w:before="0" w:after="0"/>
      </w:pPr>
      <w:r>
        <w:t>Identification Strategies</w:t>
      </w:r>
    </w:p>
    <w:p>
      <w:pPr>
        <w:numPr>
          <w:ilvl w:val="2"/>
          <w:numId w:val="900"/>
        </w:numPr>
        <w:spacing w:before="0" w:after="0"/>
      </w:pPr>
      <w:r>
        <w:t>Short-run vs. Long-run Restrictions</w:t>
      </w:r>
    </w:p>
    <w:p>
      <w:pPr>
        <w:pStyle w:val="Heading1"/>
      </w:pPr>
      <w:r>
        <w:t>Panel Data Econometrics</w:t>
      </w:r>
    </w:p>
    <w:p>
      <w:pPr>
        <w:numPr>
          <w:ilvl w:val="0"/>
          <w:numId w:val="900"/>
        </w:numPr>
        <w:spacing w:before="0" w:after="0"/>
      </w:pPr>
      <w:r>
        <w:t>Panel Data Structure and Advantages</w:t>
      </w:r>
    </w:p>
    <w:p>
      <w:pPr>
        <w:numPr>
          <w:ilvl w:val="1"/>
          <w:numId w:val="900"/>
        </w:numPr>
        <w:spacing w:before="0" w:after="0"/>
      </w:pPr>
      <w:r>
        <w:t>Data Organization</w:t>
      </w:r>
    </w:p>
    <w:p>
      <w:pPr>
        <w:numPr>
          <w:ilvl w:val="2"/>
          <w:numId w:val="900"/>
        </w:numPr>
        <w:spacing w:before="0" w:after="0"/>
      </w:pPr>
      <w:r>
        <w:t>Balanced vs. Unbalanced Panels</w:t>
      </w:r>
    </w:p>
    <w:p>
      <w:pPr>
        <w:numPr>
          <w:ilvl w:val="2"/>
          <w:numId w:val="900"/>
        </w:numPr>
        <w:spacing w:before="0" w:after="0"/>
      </w:pPr>
      <w:r>
        <w:t>Short vs. Long Panels</w:t>
      </w:r>
    </w:p>
    <w:p>
      <w:pPr>
        <w:numPr>
          <w:ilvl w:val="1"/>
          <w:numId w:val="900"/>
        </w:numPr>
        <w:spacing w:before="0" w:after="0"/>
      </w:pPr>
      <w:r>
        <w:t>Advantages of Panel Data</w:t>
      </w:r>
    </w:p>
    <w:p>
      <w:pPr>
        <w:numPr>
          <w:ilvl w:val="2"/>
          <w:numId w:val="900"/>
        </w:numPr>
        <w:spacing w:before="0" w:after="0"/>
      </w:pPr>
      <w:r>
        <w:t>Controlling for Unobserved Heterogeneity</w:t>
      </w:r>
    </w:p>
    <w:p>
      <w:pPr>
        <w:numPr>
          <w:ilvl w:val="2"/>
          <w:numId w:val="900"/>
        </w:numPr>
        <w:spacing w:before="0" w:after="0"/>
      </w:pPr>
      <w:r>
        <w:t>Increased Sample Size and Efficiency</w:t>
      </w:r>
    </w:p>
    <w:p>
      <w:pPr>
        <w:numPr>
          <w:ilvl w:val="2"/>
          <w:numId w:val="900"/>
        </w:numPr>
        <w:spacing w:before="0" w:after="0"/>
      </w:pPr>
      <w:r>
        <w:t>Studying Individual Dynamics</w:t>
      </w:r>
    </w:p>
    <w:p>
      <w:pPr>
        <w:numPr>
          <w:ilvl w:val="0"/>
          <w:numId w:val="900"/>
        </w:numPr>
        <w:spacing w:before="0" w:after="0"/>
      </w:pPr>
      <w:r>
        <w:t>Static Panel Data Models</w:t>
      </w:r>
    </w:p>
    <w:p>
      <w:pPr>
        <w:numPr>
          <w:ilvl w:val="1"/>
          <w:numId w:val="900"/>
        </w:numPr>
        <w:spacing w:before="0" w:after="0"/>
      </w:pPr>
      <w:r>
        <w:t>Pooled OLS Model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When Appropriate</w:t>
      </w:r>
    </w:p>
    <w:p>
      <w:pPr>
        <w:numPr>
          <w:ilvl w:val="1"/>
          <w:numId w:val="900"/>
        </w:numPr>
        <w:spacing w:before="0" w:after="0"/>
      </w:pPr>
      <w:r>
        <w:t>Fixed Effects Model</w:t>
      </w:r>
    </w:p>
    <w:p>
      <w:pPr>
        <w:numPr>
          <w:ilvl w:val="2"/>
          <w:numId w:val="900"/>
        </w:numPr>
        <w:spacing w:before="0" w:after="0"/>
      </w:pPr>
      <w:r>
        <w:t>Within Transformation</w:t>
      </w:r>
    </w:p>
    <w:p>
      <w:pPr>
        <w:numPr>
          <w:ilvl w:val="2"/>
          <w:numId w:val="900"/>
        </w:numPr>
        <w:spacing w:before="0" w:after="0"/>
      </w:pPr>
      <w:r>
        <w:t>First Difference Estimator</w:t>
      </w:r>
    </w:p>
    <w:p>
      <w:pPr>
        <w:numPr>
          <w:ilvl w:val="2"/>
          <w:numId w:val="900"/>
        </w:numPr>
        <w:spacing w:before="0" w:after="0"/>
      </w:pPr>
      <w:r>
        <w:t>LSDV Estimator</w:t>
      </w:r>
    </w:p>
    <w:p>
      <w:pPr>
        <w:numPr>
          <w:ilvl w:val="2"/>
          <w:numId w:val="900"/>
        </w:numPr>
        <w:spacing w:before="0" w:after="0"/>
      </w:pPr>
      <w:r>
        <w:t>Time-Invariant Variables</w:t>
      </w:r>
    </w:p>
    <w:p>
      <w:pPr>
        <w:numPr>
          <w:ilvl w:val="1"/>
          <w:numId w:val="900"/>
        </w:numPr>
        <w:spacing w:before="0" w:after="0"/>
      </w:pPr>
      <w:r>
        <w:t>Random Effects Model</w:t>
      </w:r>
    </w:p>
    <w:p>
      <w:pPr>
        <w:numPr>
          <w:ilvl w:val="2"/>
          <w:numId w:val="900"/>
        </w:numPr>
        <w:spacing w:before="0" w:after="0"/>
      </w:pPr>
      <w:r>
        <w:t>GLS Estimation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Comparison with Fixed Effects</w:t>
      </w:r>
    </w:p>
    <w:p>
      <w:pPr>
        <w:numPr>
          <w:ilvl w:val="1"/>
          <w:numId w:val="900"/>
        </w:numPr>
        <w:spacing w:before="0" w:after="0"/>
      </w:pPr>
      <w:r>
        <w:t>Choosing Between Models</w:t>
      </w:r>
    </w:p>
    <w:p>
      <w:pPr>
        <w:numPr>
          <w:ilvl w:val="2"/>
          <w:numId w:val="900"/>
        </w:numPr>
        <w:spacing w:before="0" w:after="0"/>
      </w:pPr>
      <w:r>
        <w:t>Hausman Test</w:t>
      </w:r>
    </w:p>
    <w:p>
      <w:pPr>
        <w:numPr>
          <w:ilvl w:val="2"/>
          <w:numId w:val="900"/>
        </w:numPr>
        <w:spacing w:before="0" w:after="0"/>
      </w:pPr>
      <w:r>
        <w:t>Breusch-Pagan Test</w:t>
      </w:r>
    </w:p>
    <w:p>
      <w:pPr>
        <w:numPr>
          <w:ilvl w:val="0"/>
          <w:numId w:val="900"/>
        </w:numPr>
        <w:spacing w:before="0" w:after="0"/>
      </w:pPr>
      <w:r>
        <w:t>Dynamic Panel Data Models</w:t>
      </w:r>
    </w:p>
    <w:p>
      <w:pPr>
        <w:numPr>
          <w:ilvl w:val="1"/>
          <w:numId w:val="900"/>
        </w:numPr>
        <w:spacing w:before="0" w:after="0"/>
      </w:pPr>
      <w:r>
        <w:t>Lagged Dependent Variables</w:t>
      </w:r>
    </w:p>
    <w:p>
      <w:pPr>
        <w:numPr>
          <w:ilvl w:val="2"/>
          <w:numId w:val="900"/>
        </w:numPr>
        <w:spacing w:before="0" w:after="0"/>
      </w:pPr>
      <w:r>
        <w:t>Nickell Bias</w:t>
      </w:r>
    </w:p>
    <w:p>
      <w:pPr>
        <w:numPr>
          <w:ilvl w:val="2"/>
          <w:numId w:val="900"/>
        </w:numPr>
        <w:spacing w:before="0" w:after="0"/>
      </w:pPr>
      <w:r>
        <w:t>Inconsistency of Standard Estimators</w:t>
      </w:r>
    </w:p>
    <w:p>
      <w:pPr>
        <w:numPr>
          <w:ilvl w:val="1"/>
          <w:numId w:val="900"/>
        </w:numPr>
        <w:spacing w:before="0" w:after="0"/>
      </w:pPr>
      <w:r>
        <w:t>GMM Estimation</w:t>
      </w:r>
    </w:p>
    <w:p>
      <w:pPr>
        <w:numPr>
          <w:ilvl w:val="2"/>
          <w:numId w:val="900"/>
        </w:numPr>
        <w:spacing w:before="0" w:after="0"/>
      </w:pPr>
      <w:r>
        <w:t>Arellano-Bond Estimator</w:t>
      </w:r>
    </w:p>
    <w:p>
      <w:pPr>
        <w:numPr>
          <w:ilvl w:val="2"/>
          <w:numId w:val="900"/>
        </w:numPr>
        <w:spacing w:before="0" w:after="0"/>
      </w:pPr>
      <w:r>
        <w:t>Blundell-Bond System GMM</w:t>
      </w:r>
    </w:p>
    <w:p>
      <w:pPr>
        <w:numPr>
          <w:ilvl w:val="2"/>
          <w:numId w:val="900"/>
        </w:numPr>
        <w:spacing w:before="0" w:after="0"/>
      </w:pPr>
      <w:r>
        <w:t>Instrument Validity Tests</w:t>
      </w:r>
    </w:p>
    <w:p>
      <w:pPr>
        <w:numPr>
          <w:ilvl w:val="0"/>
          <w:numId w:val="900"/>
        </w:numPr>
        <w:spacing w:before="0" w:after="0"/>
      </w:pPr>
      <w:r>
        <w:t>Panel Data with Limited Dependent Variables</w:t>
      </w:r>
    </w:p>
    <w:p>
      <w:pPr>
        <w:numPr>
          <w:ilvl w:val="1"/>
          <w:numId w:val="900"/>
        </w:numPr>
        <w:spacing w:before="0" w:after="0"/>
      </w:pPr>
      <w:r>
        <w:t>Fixed Effects Logit</w:t>
      </w:r>
    </w:p>
    <w:p>
      <w:pPr>
        <w:numPr>
          <w:ilvl w:val="1"/>
          <w:numId w:val="900"/>
        </w:numPr>
        <w:spacing w:before="0" w:after="0"/>
      </w:pPr>
      <w:r>
        <w:t>Random Effects Probit</w:t>
      </w:r>
    </w:p>
    <w:p>
      <w:pPr>
        <w:numPr>
          <w:ilvl w:val="1"/>
          <w:numId w:val="900"/>
        </w:numPr>
        <w:spacing w:before="0" w:after="0"/>
      </w:pPr>
      <w:r>
        <w:t>Dynamic Binary Choice Models</w:t>
      </w:r>
    </w:p>
    <w:p>
      <w:pPr>
        <w:pStyle w:val="Heading1"/>
      </w:pPr>
      <w:r>
        <w:t>Causal Inference and Program Evaluation</w:t>
      </w:r>
    </w:p>
    <w:p>
      <w:pPr>
        <w:numPr>
          <w:ilvl w:val="0"/>
          <w:numId w:val="900"/>
        </w:numPr>
        <w:spacing w:before="0" w:after="0"/>
      </w:pPr>
      <w:r>
        <w:t>The Causal Inference Framework</w:t>
      </w:r>
    </w:p>
    <w:p>
      <w:pPr>
        <w:numPr>
          <w:ilvl w:val="1"/>
          <w:numId w:val="900"/>
        </w:numPr>
        <w:spacing w:before="0" w:after="0"/>
      </w:pPr>
      <w:r>
        <w:t>Potential Outcomes Model</w:t>
      </w:r>
    </w:p>
    <w:p>
      <w:pPr>
        <w:numPr>
          <w:ilvl w:val="2"/>
          <w:numId w:val="900"/>
        </w:numPr>
        <w:spacing w:before="0" w:after="0"/>
      </w:pPr>
      <w:r>
        <w:t>Treatment and Control States</w:t>
      </w:r>
    </w:p>
    <w:p>
      <w:pPr>
        <w:numPr>
          <w:ilvl w:val="2"/>
          <w:numId w:val="900"/>
        </w:numPr>
        <w:spacing w:before="0" w:after="0"/>
      </w:pPr>
      <w:r>
        <w:t>Fundamental Problem of Causal Inference</w:t>
      </w:r>
    </w:p>
    <w:p>
      <w:pPr>
        <w:numPr>
          <w:ilvl w:val="1"/>
          <w:numId w:val="900"/>
        </w:numPr>
        <w:spacing w:before="0" w:after="0"/>
      </w:pPr>
      <w:r>
        <w:t>Treatment Effects</w:t>
      </w:r>
    </w:p>
    <w:p>
      <w:pPr>
        <w:numPr>
          <w:ilvl w:val="2"/>
          <w:numId w:val="900"/>
        </w:numPr>
        <w:spacing w:before="0" w:after="0"/>
      </w:pPr>
      <w:r>
        <w:t>Average Treatment Effect</w:t>
      </w:r>
    </w:p>
    <w:p>
      <w:pPr>
        <w:numPr>
          <w:ilvl w:val="2"/>
          <w:numId w:val="900"/>
        </w:numPr>
        <w:spacing w:before="0" w:after="0"/>
      </w:pPr>
      <w:r>
        <w:t>Treatment on the Treated</w:t>
      </w:r>
    </w:p>
    <w:p>
      <w:pPr>
        <w:numPr>
          <w:ilvl w:val="2"/>
          <w:numId w:val="900"/>
        </w:numPr>
        <w:spacing w:before="0" w:after="0"/>
      </w:pPr>
      <w:r>
        <w:t>Local Average Treatment Effect</w:t>
      </w:r>
    </w:p>
    <w:p>
      <w:pPr>
        <w:numPr>
          <w:ilvl w:val="1"/>
          <w:numId w:val="900"/>
        </w:numPr>
        <w:spacing w:before="0" w:after="0"/>
      </w:pPr>
      <w:r>
        <w:t>Selection Bias</w:t>
      </w:r>
    </w:p>
    <w:p>
      <w:pPr>
        <w:numPr>
          <w:ilvl w:val="2"/>
          <w:numId w:val="900"/>
        </w:numPr>
        <w:spacing w:before="0" w:after="0"/>
      </w:pPr>
      <w:r>
        <w:t>Sources and Consequences</w:t>
      </w:r>
    </w:p>
    <w:p>
      <w:pPr>
        <w:numPr>
          <w:ilvl w:val="2"/>
          <w:numId w:val="900"/>
        </w:numPr>
        <w:spacing w:before="0" w:after="0"/>
      </w:pPr>
      <w:r>
        <w:t>Observable vs. Unobservable Selection</w:t>
      </w:r>
    </w:p>
    <w:p>
      <w:pPr>
        <w:numPr>
          <w:ilvl w:val="0"/>
          <w:numId w:val="900"/>
        </w:numPr>
        <w:spacing w:before="0" w:after="0"/>
      </w:pPr>
      <w:r>
        <w:t>Experimental Methods</w:t>
      </w:r>
    </w:p>
    <w:p>
      <w:pPr>
        <w:numPr>
          <w:ilvl w:val="1"/>
          <w:numId w:val="900"/>
        </w:numPr>
        <w:spacing w:before="0" w:after="0"/>
      </w:pPr>
      <w:r>
        <w:t>Randomized Controlled Trials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Internal and External Validity</w:t>
      </w:r>
    </w:p>
    <w:p>
      <w:pPr>
        <w:numPr>
          <w:ilvl w:val="2"/>
          <w:numId w:val="900"/>
        </w:numPr>
        <w:spacing w:before="0" w:after="0"/>
      </w:pPr>
      <w:r>
        <w:t>Compliance Issues</w:t>
      </w:r>
    </w:p>
    <w:p>
      <w:pPr>
        <w:numPr>
          <w:ilvl w:val="1"/>
          <w:numId w:val="900"/>
        </w:numPr>
        <w:spacing w:before="0" w:after="0"/>
      </w:pPr>
      <w:r>
        <w:t>Natural Experiments</w:t>
      </w:r>
    </w:p>
    <w:p>
      <w:pPr>
        <w:numPr>
          <w:ilvl w:val="2"/>
          <w:numId w:val="900"/>
        </w:numPr>
        <w:spacing w:before="0" w:after="0"/>
      </w:pPr>
      <w:r>
        <w:t>Identification Strategies</w:t>
      </w:r>
    </w:p>
    <w:p>
      <w:pPr>
        <w:numPr>
          <w:ilvl w:val="2"/>
          <w:numId w:val="900"/>
        </w:numPr>
        <w:spacing w:before="0" w:after="0"/>
      </w:pPr>
      <w:r>
        <w:t>Examples in Economics</w:t>
      </w:r>
    </w:p>
    <w:p>
      <w:pPr>
        <w:numPr>
          <w:ilvl w:val="0"/>
          <w:numId w:val="900"/>
        </w:numPr>
        <w:spacing w:before="0" w:after="0"/>
      </w:pPr>
      <w:r>
        <w:t>Quasi-Experimental Methods</w:t>
      </w:r>
    </w:p>
    <w:p>
      <w:pPr>
        <w:numPr>
          <w:ilvl w:val="1"/>
          <w:numId w:val="900"/>
        </w:numPr>
        <w:spacing w:before="0" w:after="0"/>
      </w:pPr>
      <w:r>
        <w:t>Difference-in-Differences</w:t>
      </w:r>
    </w:p>
    <w:p>
      <w:pPr>
        <w:numPr>
          <w:ilvl w:val="2"/>
          <w:numId w:val="900"/>
        </w:numPr>
        <w:spacing w:before="0" w:after="0"/>
      </w:pPr>
      <w:r>
        <w:t>Parallel Trends Assumption</w:t>
      </w:r>
    </w:p>
    <w:p>
      <w:pPr>
        <w:numPr>
          <w:ilvl w:val="2"/>
          <w:numId w:val="900"/>
        </w:numPr>
        <w:spacing w:before="0" w:after="0"/>
      </w:pPr>
      <w:r>
        <w:t>Two-Period Two-Group Model</w:t>
      </w:r>
    </w:p>
    <w:p>
      <w:pPr>
        <w:numPr>
          <w:ilvl w:val="2"/>
          <w:numId w:val="900"/>
        </w:numPr>
        <w:spacing w:before="0" w:after="0"/>
      </w:pPr>
      <w:r>
        <w:t>Extensions and Robustness</w:t>
      </w:r>
    </w:p>
    <w:p>
      <w:pPr>
        <w:numPr>
          <w:ilvl w:val="2"/>
          <w:numId w:val="900"/>
        </w:numPr>
        <w:spacing w:before="0" w:after="0"/>
      </w:pPr>
      <w:r>
        <w:t>Event Study Designs</w:t>
      </w:r>
    </w:p>
    <w:p>
      <w:pPr>
        <w:numPr>
          <w:ilvl w:val="1"/>
          <w:numId w:val="900"/>
        </w:numPr>
        <w:spacing w:before="0" w:after="0"/>
      </w:pPr>
      <w:r>
        <w:t>Regression Discontinuity Design</w:t>
      </w:r>
    </w:p>
    <w:p>
      <w:pPr>
        <w:numPr>
          <w:ilvl w:val="2"/>
          <w:numId w:val="900"/>
        </w:numPr>
        <w:spacing w:before="0" w:after="0"/>
      </w:pPr>
      <w:r>
        <w:t>Sharp RDD</w:t>
      </w:r>
    </w:p>
    <w:p>
      <w:pPr>
        <w:numPr>
          <w:ilvl w:val="2"/>
          <w:numId w:val="900"/>
        </w:numPr>
        <w:spacing w:before="0" w:after="0"/>
      </w:pPr>
      <w:r>
        <w:t>Fuzzy RDD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2"/>
          <w:numId w:val="900"/>
        </w:numPr>
        <w:spacing w:before="0" w:after="0"/>
      </w:pPr>
      <w:r>
        <w:t>Validity Tests</w:t>
      </w:r>
    </w:p>
    <w:p>
      <w:pPr>
        <w:numPr>
          <w:ilvl w:val="1"/>
          <w:numId w:val="900"/>
        </w:numPr>
        <w:spacing w:before="0" w:after="0"/>
      </w:pPr>
      <w:r>
        <w:t>Matching Methods</w:t>
      </w:r>
    </w:p>
    <w:p>
      <w:pPr>
        <w:numPr>
          <w:ilvl w:val="2"/>
          <w:numId w:val="900"/>
        </w:numPr>
        <w:spacing w:before="0" w:after="0"/>
      </w:pPr>
      <w:r>
        <w:t>Propensity Score Matching</w:t>
      </w:r>
    </w:p>
    <w:p>
      <w:pPr>
        <w:numPr>
          <w:ilvl w:val="2"/>
          <w:numId w:val="900"/>
        </w:numPr>
        <w:spacing w:before="0" w:after="0"/>
      </w:pPr>
      <w:r>
        <w:t>Nearest Neighbor Matching</w:t>
      </w:r>
    </w:p>
    <w:p>
      <w:pPr>
        <w:numPr>
          <w:ilvl w:val="2"/>
          <w:numId w:val="900"/>
        </w:numPr>
        <w:spacing w:before="0" w:after="0"/>
      </w:pPr>
      <w:r>
        <w:t>Kernel Matching</w:t>
      </w:r>
    </w:p>
    <w:p>
      <w:pPr>
        <w:numPr>
          <w:ilvl w:val="2"/>
          <w:numId w:val="900"/>
        </w:numPr>
        <w:spacing w:before="0" w:after="0"/>
      </w:pPr>
      <w:r>
        <w:t>Covariate Balance</w:t>
      </w:r>
    </w:p>
    <w:p>
      <w:pPr>
        <w:numPr>
          <w:ilvl w:val="0"/>
          <w:numId w:val="900"/>
        </w:numPr>
        <w:spacing w:before="0" w:after="0"/>
      </w:pPr>
      <w:r>
        <w:t>Advanced Causal Inference Topics</w:t>
      </w:r>
    </w:p>
    <w:p>
      <w:pPr>
        <w:numPr>
          <w:ilvl w:val="1"/>
          <w:numId w:val="900"/>
        </w:numPr>
        <w:spacing w:before="0" w:after="0"/>
      </w:pPr>
      <w:r>
        <w:t>Synthetic Control Methods</w:t>
      </w:r>
    </w:p>
    <w:p>
      <w:pPr>
        <w:numPr>
          <w:ilvl w:val="1"/>
          <w:numId w:val="900"/>
        </w:numPr>
        <w:spacing w:before="0" w:after="0"/>
      </w:pPr>
      <w:r>
        <w:t>Regression Kink Design</w:t>
      </w:r>
    </w:p>
    <w:p>
      <w:pPr>
        <w:numPr>
          <w:ilvl w:val="1"/>
          <w:numId w:val="900"/>
        </w:numPr>
        <w:spacing w:before="0" w:after="0"/>
      </w:pPr>
      <w:r>
        <w:t>Bunching Estimators</w:t>
      </w:r>
    </w:p>
    <w:p>
      <w:pPr>
        <w:numPr>
          <w:ilvl w:val="1"/>
          <w:numId w:val="900"/>
        </w:numPr>
        <w:spacing w:before="0" w:after="0"/>
      </w:pPr>
      <w:r>
        <w:t>Machine Learning for Causal Inference</w:t>
      </w:r>
    </w:p>
    <w:p>
      <w:pPr>
        <w:pStyle w:val="Heading1"/>
      </w:pPr>
      <w:r>
        <w:t>Advanced Econometric Topics</w:t>
      </w:r>
    </w:p>
    <w:p>
      <w:pPr>
        <w:numPr>
          <w:ilvl w:val="0"/>
          <w:numId w:val="900"/>
        </w:numPr>
        <w:spacing w:before="0" w:after="0"/>
      </w:pPr>
      <w:r>
        <w:t>Nonparametric and Semiparametric Methods</w:t>
      </w:r>
    </w:p>
    <w:p>
      <w:pPr>
        <w:numPr>
          <w:ilvl w:val="1"/>
          <w:numId w:val="900"/>
        </w:numPr>
        <w:spacing w:before="0" w:after="0"/>
      </w:pPr>
      <w:r>
        <w:t>Kernel Regression</w:t>
      </w:r>
    </w:p>
    <w:p>
      <w:pPr>
        <w:numPr>
          <w:ilvl w:val="1"/>
          <w:numId w:val="900"/>
        </w:numPr>
        <w:spacing w:before="0" w:after="0"/>
      </w:pPr>
      <w:r>
        <w:t>Local Polynomial Regression</w:t>
      </w:r>
    </w:p>
    <w:p>
      <w:pPr>
        <w:numPr>
          <w:ilvl w:val="1"/>
          <w:numId w:val="900"/>
        </w:numPr>
        <w:spacing w:before="0" w:after="0"/>
      </w:pPr>
      <w:r>
        <w:t>Partially Linear Models</w:t>
      </w:r>
    </w:p>
    <w:p>
      <w:pPr>
        <w:numPr>
          <w:ilvl w:val="1"/>
          <w:numId w:val="900"/>
        </w:numPr>
        <w:spacing w:before="0" w:after="0"/>
      </w:pPr>
      <w:r>
        <w:t>Single Index Models</w:t>
      </w:r>
    </w:p>
    <w:p>
      <w:pPr>
        <w:numPr>
          <w:ilvl w:val="0"/>
          <w:numId w:val="900"/>
        </w:numPr>
        <w:spacing w:before="0" w:after="0"/>
      </w:pPr>
      <w:r>
        <w:t>Quantile Regression</w:t>
      </w:r>
    </w:p>
    <w:p>
      <w:pPr>
        <w:numPr>
          <w:ilvl w:val="1"/>
          <w:numId w:val="900"/>
        </w:numPr>
        <w:spacing w:before="0" w:after="0"/>
      </w:pPr>
      <w:r>
        <w:t>Motivation and Interpretation</w:t>
      </w:r>
    </w:p>
    <w:p>
      <w:pPr>
        <w:numPr>
          <w:ilvl w:val="1"/>
          <w:numId w:val="900"/>
        </w:numPr>
        <w:spacing w:before="0" w:after="0"/>
      </w:pPr>
      <w:r>
        <w:t>Estimation Methods</w:t>
      </w:r>
    </w:p>
    <w:p>
      <w:pPr>
        <w:numPr>
          <w:ilvl w:val="1"/>
          <w:numId w:val="900"/>
        </w:numPr>
        <w:spacing w:before="0" w:after="0"/>
      </w:pPr>
      <w:r>
        <w:t>Inference and Testing</w:t>
      </w:r>
    </w:p>
    <w:p>
      <w:pPr>
        <w:numPr>
          <w:ilvl w:val="0"/>
          <w:numId w:val="900"/>
        </w:numPr>
        <w:spacing w:before="0" w:after="0"/>
      </w:pPr>
      <w:r>
        <w:t>Spatial Econometrics</w:t>
      </w:r>
    </w:p>
    <w:p>
      <w:pPr>
        <w:numPr>
          <w:ilvl w:val="1"/>
          <w:numId w:val="900"/>
        </w:numPr>
        <w:spacing w:before="0" w:after="0"/>
      </w:pPr>
      <w:r>
        <w:t>Spatial Dependence</w:t>
      </w:r>
    </w:p>
    <w:p>
      <w:pPr>
        <w:numPr>
          <w:ilvl w:val="1"/>
          <w:numId w:val="900"/>
        </w:numPr>
        <w:spacing w:before="0" w:after="0"/>
      </w:pPr>
      <w:r>
        <w:t>Spatial Lag Models</w:t>
      </w:r>
    </w:p>
    <w:p>
      <w:pPr>
        <w:numPr>
          <w:ilvl w:val="1"/>
          <w:numId w:val="900"/>
        </w:numPr>
        <w:spacing w:before="0" w:after="0"/>
      </w:pPr>
      <w:r>
        <w:t>Spatial Error Models</w:t>
      </w:r>
    </w:p>
    <w:p>
      <w:pPr>
        <w:numPr>
          <w:ilvl w:val="1"/>
          <w:numId w:val="900"/>
        </w:numPr>
        <w:spacing w:before="0" w:after="0"/>
      </w:pPr>
      <w:r>
        <w:t>Estimation Methods</w:t>
      </w:r>
    </w:p>
    <w:p>
      <w:pPr>
        <w:numPr>
          <w:ilvl w:val="0"/>
          <w:numId w:val="900"/>
        </w:numPr>
        <w:spacing w:before="0" w:after="0"/>
      </w:pPr>
      <w:r>
        <w:t>Treatment of Measurement Error</w:t>
      </w:r>
    </w:p>
    <w:p>
      <w:pPr>
        <w:numPr>
          <w:ilvl w:val="1"/>
          <w:numId w:val="900"/>
        </w:numPr>
        <w:spacing w:before="0" w:after="0"/>
      </w:pPr>
      <w:r>
        <w:t>Classical Measurement Error</w:t>
      </w:r>
    </w:p>
    <w:p>
      <w:pPr>
        <w:numPr>
          <w:ilvl w:val="1"/>
          <w:numId w:val="900"/>
        </w:numPr>
        <w:spacing w:before="0" w:after="0"/>
      </w:pPr>
      <w:r>
        <w:t>Consequences for OLS</w:t>
      </w:r>
    </w:p>
    <w:p>
      <w:pPr>
        <w:numPr>
          <w:ilvl w:val="1"/>
          <w:numId w:val="900"/>
        </w:numPr>
        <w:spacing w:before="0" w:after="0"/>
      </w:pPr>
      <w:r>
        <w:t>Instrumental Variables Solutions</w:t>
      </w:r>
    </w:p>
    <w:p>
      <w:pPr>
        <w:numPr>
          <w:ilvl w:val="1"/>
          <w:numId w:val="900"/>
        </w:numPr>
        <w:spacing w:before="0" w:after="0"/>
      </w:pPr>
      <w:r>
        <w:t>Multiple Indicator Models</w:t>
      </w:r>
    </w:p>
    <w:p>
      <w:pPr>
        <w:numPr>
          <w:ilvl w:val="0"/>
          <w:numId w:val="900"/>
        </w:numPr>
        <w:spacing w:before="0" w:after="0"/>
      </w:pPr>
      <w:r>
        <w:t>Bootstrap Methods</w:t>
      </w:r>
    </w:p>
    <w:p>
      <w:pPr>
        <w:numPr>
          <w:ilvl w:val="1"/>
          <w:numId w:val="900"/>
        </w:numPr>
        <w:spacing w:before="0" w:after="0"/>
      </w:pPr>
      <w:r>
        <w:t>Bootstrap Principle</w:t>
      </w:r>
    </w:p>
    <w:p>
      <w:pPr>
        <w:numPr>
          <w:ilvl w:val="1"/>
          <w:numId w:val="900"/>
        </w:numPr>
        <w:spacing w:before="0" w:after="0"/>
      </w:pPr>
      <w:r>
        <w:t>Parametric vs. Nonparametric Bootstrap</w:t>
      </w:r>
    </w:p>
    <w:p>
      <w:pPr>
        <w:numPr>
          <w:ilvl w:val="1"/>
          <w:numId w:val="900"/>
        </w:numPr>
        <w:spacing w:before="0" w:after="0"/>
      </w:pPr>
      <w:r>
        <w:t>Bootstrap Confidence Intervals</w:t>
      </w:r>
    </w:p>
    <w:p>
      <w:pPr>
        <w:numPr>
          <w:ilvl w:val="1"/>
          <w:numId w:val="900"/>
        </w:numPr>
        <w:spacing w:before="0" w:after="0"/>
      </w:pPr>
      <w:r>
        <w:t>Bootstrap Hypothesis Tests</w:t>
      </w:r>
    </w:p>
    <w:p>
      <w:pPr>
        <w:numPr>
          <w:ilvl w:val="0"/>
          <w:numId w:val="900"/>
        </w:numPr>
        <w:spacing w:before="0" w:after="0"/>
      </w:pPr>
      <w:r>
        <w:t>Bayesian Econometrics</w:t>
      </w:r>
    </w:p>
    <w:p>
      <w:pPr>
        <w:numPr>
          <w:ilvl w:val="1"/>
          <w:numId w:val="900"/>
        </w:numPr>
        <w:spacing w:before="0" w:after="0"/>
      </w:pPr>
      <w:r>
        <w:t>Bayesian vs. Frequentist Approaches</w:t>
      </w:r>
    </w:p>
    <w:p>
      <w:pPr>
        <w:numPr>
          <w:ilvl w:val="1"/>
          <w:numId w:val="900"/>
        </w:numPr>
        <w:spacing w:before="0" w:after="0"/>
      </w:pPr>
      <w:r>
        <w:t>Prior and Posterior Distributions</w:t>
      </w:r>
    </w:p>
    <w:p>
      <w:pPr>
        <w:numPr>
          <w:ilvl w:val="1"/>
          <w:numId w:val="900"/>
        </w:numPr>
        <w:spacing w:before="0" w:after="0"/>
      </w:pPr>
      <w:r>
        <w:t>Markov Chain Monte Carlo Methods</w:t>
      </w:r>
    </w:p>
    <w:p>
      <w:pPr>
        <w:numPr>
          <w:ilvl w:val="1"/>
          <w:numId w:val="900"/>
        </w:numPr>
        <w:spacing w:before="0" w:after="0"/>
      </w:pPr>
      <w:r>
        <w:t>Model Selection and Averaging</w:t>
      </w:r>
    </w:p>
    <w:p>
      <w:pPr>
        <w:pStyle w:val="Heading1"/>
      </w:pPr>
      <w:r>
        <w:t>Computational Econometrics</w:t>
      </w:r>
    </w:p>
    <w:p>
      <w:pPr>
        <w:numPr>
          <w:ilvl w:val="0"/>
          <w:numId w:val="900"/>
        </w:numPr>
        <w:spacing w:before="0" w:after="0"/>
      </w:pPr>
      <w:r>
        <w:t>Statistical Software Overview</w:t>
      </w:r>
    </w:p>
    <w:p>
      <w:pPr>
        <w:numPr>
          <w:ilvl w:val="1"/>
          <w:numId w:val="900"/>
        </w:numPr>
        <w:spacing w:before="0" w:after="0"/>
      </w:pPr>
      <w:r>
        <w:t>Command-line vs. GUI Interfaces</w:t>
      </w:r>
    </w:p>
    <w:p>
      <w:pPr>
        <w:numPr>
          <w:ilvl w:val="1"/>
          <w:numId w:val="900"/>
        </w:numPr>
        <w:spacing w:before="0" w:after="0"/>
      </w:pPr>
      <w:r>
        <w:t>Reproducible Research Practices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0"/>
          <w:numId w:val="900"/>
        </w:numPr>
        <w:spacing w:before="0" w:after="0"/>
      </w:pPr>
      <w:r>
        <w:t>Simulation Methods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Bootstrap Simulation</w:t>
      </w:r>
    </w:p>
    <w:p>
      <w:pPr>
        <w:numPr>
          <w:ilvl w:val="1"/>
          <w:numId w:val="900"/>
        </w:numPr>
        <w:spacing w:before="0" w:after="0"/>
      </w:pPr>
      <w:r>
        <w:t>Simulation-Based Inference</w:t>
      </w:r>
    </w:p>
    <w:p>
      <w:pPr>
        <w:numPr>
          <w:ilvl w:val="0"/>
          <w:numId w:val="900"/>
        </w:numPr>
        <w:spacing w:before="0" w:after="0"/>
      </w:pPr>
      <w:r>
        <w:t>Numerical Optimization</w:t>
      </w:r>
    </w:p>
    <w:p>
      <w:pPr>
        <w:numPr>
          <w:ilvl w:val="1"/>
          <w:numId w:val="900"/>
        </w:numPr>
        <w:spacing w:before="0" w:after="0"/>
      </w:pPr>
      <w:r>
        <w:t>Maximum Likelihood Estimation</w:t>
      </w:r>
    </w:p>
    <w:p>
      <w:pPr>
        <w:numPr>
          <w:ilvl w:val="1"/>
          <w:numId w:val="900"/>
        </w:numPr>
        <w:spacing w:before="0" w:after="0"/>
      </w:pPr>
      <w:r>
        <w:t>Gradient-Based Methods</w:t>
      </w:r>
    </w:p>
    <w:p>
      <w:pPr>
        <w:numPr>
          <w:ilvl w:val="1"/>
          <w:numId w:val="900"/>
        </w:numPr>
        <w:spacing w:before="0" w:after="0"/>
      </w:pPr>
      <w:r>
        <w:t>Derivative-Free Methods</w:t>
      </w:r>
    </w:p>
    <w:p>
      <w:pPr>
        <w:numPr>
          <w:ilvl w:val="0"/>
          <w:numId w:val="900"/>
        </w:numPr>
        <w:spacing w:before="0" w:after="0"/>
      </w:pPr>
      <w:r>
        <w:t>Large Sample Methods</w:t>
      </w:r>
    </w:p>
    <w:p>
      <w:pPr>
        <w:numPr>
          <w:ilvl w:val="1"/>
          <w:numId w:val="900"/>
        </w:numPr>
        <w:spacing w:before="0" w:after="0"/>
      </w:pPr>
      <w:r>
        <w:t>Asymptotic Theory Applications</w:t>
      </w:r>
    </w:p>
    <w:p>
      <w:pPr>
        <w:numPr>
          <w:ilvl w:val="1"/>
          <w:numId w:val="900"/>
        </w:numPr>
        <w:spacing w:before="0" w:after="0"/>
      </w:pPr>
      <w:r>
        <w:t>Finite Sample Corrections</w:t>
      </w:r>
    </w:p>
    <w:p>
      <w:pPr>
        <w:numPr>
          <w:ilvl w:val="1"/>
          <w:numId w:val="900"/>
        </w:numPr>
        <w:spacing w:before="0" w:after="0"/>
      </w:pPr>
      <w:r>
        <w:t>Robust Inference Methods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