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Ecology</w:t>
      </w:r>
    </w:p>
    <w:p>
      <w:pPr>
        <w:pStyle w:val="Heading1"/>
      </w:pPr>
      <w:r>
        <w:t>Introduction to Ecology</w:t>
      </w:r>
    </w:p>
    <w:p>
      <w:pPr>
        <w:numPr>
          <w:ilvl w:val="0"/>
          <w:numId w:val="900"/>
        </w:numPr>
        <w:spacing w:before="0" w:after="0"/>
      </w:pPr>
      <w:r>
        <w:t>Defining Ecology</w:t>
      </w:r>
    </w:p>
    <w:p>
      <w:pPr>
        <w:numPr>
          <w:ilvl w:val="1"/>
          <w:numId w:val="900"/>
        </w:numPr>
        <w:spacing w:before="0" w:after="0"/>
      </w:pPr>
      <w:r>
        <w:t>The Science of Interrelationships</w:t>
      </w:r>
    </w:p>
    <w:p>
      <w:pPr>
        <w:numPr>
          <w:ilvl w:val="1"/>
          <w:numId w:val="900"/>
        </w:numPr>
        <w:spacing w:before="0" w:after="0"/>
      </w:pPr>
      <w:r>
        <w:t>Interactions Among Organisms</w:t>
      </w:r>
    </w:p>
    <w:p>
      <w:pPr>
        <w:numPr>
          <w:ilvl w:val="1"/>
          <w:numId w:val="900"/>
        </w:numPr>
        <w:spacing w:before="0" w:after="0"/>
      </w:pPr>
      <w:r>
        <w:t>Interactions with the Physical Environment</w:t>
      </w:r>
    </w:p>
    <w:p>
      <w:pPr>
        <w:numPr>
          <w:ilvl w:val="1"/>
          <w:numId w:val="900"/>
        </w:numPr>
        <w:spacing w:before="0" w:after="0"/>
      </w:pPr>
      <w:r>
        <w:t>Scope and Applications of Ecology</w:t>
      </w:r>
    </w:p>
    <w:p>
      <w:pPr>
        <w:numPr>
          <w:ilvl w:val="0"/>
          <w:numId w:val="900"/>
        </w:numPr>
        <w:spacing w:before="0" w:after="0"/>
      </w:pPr>
      <w:r>
        <w:t>Levels of Ecological Organization</w:t>
      </w:r>
    </w:p>
    <w:p>
      <w:pPr>
        <w:numPr>
          <w:ilvl w:val="1"/>
          <w:numId w:val="900"/>
        </w:numPr>
        <w:spacing w:before="0" w:after="0"/>
      </w:pPr>
      <w:r>
        <w:t>Organism Level</w:t>
      </w:r>
    </w:p>
    <w:p>
      <w:pPr>
        <w:numPr>
          <w:ilvl w:val="2"/>
          <w:numId w:val="900"/>
        </w:numPr>
        <w:spacing w:before="0" w:after="0"/>
      </w:pPr>
      <w:r>
        <w:t>Individual Adaptation</w:t>
      </w:r>
    </w:p>
    <w:p>
      <w:pPr>
        <w:numPr>
          <w:ilvl w:val="2"/>
          <w:numId w:val="900"/>
        </w:numPr>
        <w:spacing w:before="0" w:after="0"/>
      </w:pPr>
      <w:r>
        <w:t>Physiological Ecology</w:t>
      </w:r>
    </w:p>
    <w:p>
      <w:pPr>
        <w:numPr>
          <w:ilvl w:val="2"/>
          <w:numId w:val="900"/>
        </w:numPr>
        <w:spacing w:before="0" w:after="0"/>
      </w:pPr>
      <w:r>
        <w:t>Behavioral Responses</w:t>
      </w:r>
    </w:p>
    <w:p>
      <w:pPr>
        <w:numPr>
          <w:ilvl w:val="1"/>
          <w:numId w:val="900"/>
        </w:numPr>
        <w:spacing w:before="0" w:after="0"/>
      </w:pPr>
      <w:r>
        <w:t>Population Level</w:t>
      </w:r>
    </w:p>
    <w:p>
      <w:pPr>
        <w:numPr>
          <w:ilvl w:val="2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Genetic Variation</w:t>
      </w:r>
    </w:p>
    <w:p>
      <w:pPr>
        <w:numPr>
          <w:ilvl w:val="1"/>
          <w:numId w:val="900"/>
        </w:numPr>
        <w:spacing w:before="0" w:after="0"/>
      </w:pPr>
      <w:r>
        <w:t>Community Level</w:t>
      </w:r>
    </w:p>
    <w:p>
      <w:pPr>
        <w:numPr>
          <w:ilvl w:val="2"/>
          <w:numId w:val="900"/>
        </w:numPr>
        <w:spacing w:before="0" w:after="0"/>
      </w:pPr>
      <w:r>
        <w:t>Species Interactions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2"/>
          <w:numId w:val="900"/>
        </w:numPr>
        <w:spacing w:before="0" w:after="0"/>
      </w:pPr>
      <w:r>
        <w:t>Species Composition</w:t>
      </w:r>
    </w:p>
    <w:p>
      <w:pPr>
        <w:numPr>
          <w:ilvl w:val="1"/>
          <w:numId w:val="900"/>
        </w:numPr>
        <w:spacing w:before="0" w:after="0"/>
      </w:pPr>
      <w:r>
        <w:t>Ecosystem Level</w:t>
      </w:r>
    </w:p>
    <w:p>
      <w:pPr>
        <w:numPr>
          <w:ilvl w:val="2"/>
          <w:numId w:val="900"/>
        </w:numPr>
        <w:spacing w:before="0" w:after="0"/>
      </w:pPr>
      <w:r>
        <w:t>Energy Flow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Abiotic Components</w:t>
      </w:r>
    </w:p>
    <w:p>
      <w:pPr>
        <w:numPr>
          <w:ilvl w:val="1"/>
          <w:numId w:val="900"/>
        </w:numPr>
        <w:spacing w:before="0" w:after="0"/>
      </w:pPr>
      <w:r>
        <w:t>Landscape Level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2"/>
          <w:numId w:val="900"/>
        </w:numPr>
        <w:spacing w:before="0" w:after="0"/>
      </w:pPr>
      <w:r>
        <w:t>Landscape Connectivity</w:t>
      </w:r>
    </w:p>
    <w:p>
      <w:pPr>
        <w:numPr>
          <w:ilvl w:val="2"/>
          <w:numId w:val="900"/>
        </w:numPr>
        <w:spacing w:before="0" w:after="0"/>
      </w:pPr>
      <w:r>
        <w:t>Habitat Heterogeneity</w:t>
      </w:r>
    </w:p>
    <w:p>
      <w:pPr>
        <w:numPr>
          <w:ilvl w:val="1"/>
          <w:numId w:val="900"/>
        </w:numPr>
        <w:spacing w:before="0" w:after="0"/>
      </w:pPr>
      <w:r>
        <w:t>Biome Level</w:t>
      </w:r>
    </w:p>
    <w:p>
      <w:pPr>
        <w:numPr>
          <w:ilvl w:val="2"/>
          <w:numId w:val="900"/>
        </w:numPr>
        <w:spacing w:before="0" w:after="0"/>
      </w:pPr>
      <w:r>
        <w:t>Major Ecosystem Types</w:t>
      </w:r>
    </w:p>
    <w:p>
      <w:pPr>
        <w:numPr>
          <w:ilvl w:val="2"/>
          <w:numId w:val="900"/>
        </w:numPr>
        <w:spacing w:before="0" w:after="0"/>
      </w:pPr>
      <w:r>
        <w:t>Climatic Influences</w:t>
      </w:r>
    </w:p>
    <w:p>
      <w:pPr>
        <w:numPr>
          <w:ilvl w:val="2"/>
          <w:numId w:val="900"/>
        </w:numPr>
        <w:spacing w:before="0" w:after="0"/>
      </w:pPr>
      <w:r>
        <w:t>Regional Patterns</w:t>
      </w:r>
    </w:p>
    <w:p>
      <w:pPr>
        <w:numPr>
          <w:ilvl w:val="1"/>
          <w:numId w:val="900"/>
        </w:numPr>
        <w:spacing w:before="0" w:after="0"/>
      </w:pPr>
      <w:r>
        <w:t>Biosphere Level</w:t>
      </w:r>
    </w:p>
    <w:p>
      <w:pPr>
        <w:numPr>
          <w:ilvl w:val="2"/>
          <w:numId w:val="900"/>
        </w:numPr>
        <w:spacing w:before="0" w:after="0"/>
      </w:pPr>
      <w:r>
        <w:t>Global Processes</w:t>
      </w:r>
    </w:p>
    <w:p>
      <w:pPr>
        <w:numPr>
          <w:ilvl w:val="2"/>
          <w:numId w:val="900"/>
        </w:numPr>
        <w:spacing w:before="0" w:after="0"/>
      </w:pPr>
      <w:r>
        <w:t>Earth System Interactions</w:t>
      </w:r>
    </w:p>
    <w:p>
      <w:pPr>
        <w:numPr>
          <w:ilvl w:val="2"/>
          <w:numId w:val="900"/>
        </w:numPr>
        <w:spacing w:before="0" w:after="0"/>
      </w:pPr>
      <w:r>
        <w:t>Planetary Boundaries</w:t>
      </w:r>
    </w:p>
    <w:p>
      <w:pPr>
        <w:numPr>
          <w:ilvl w:val="0"/>
          <w:numId w:val="900"/>
        </w:numPr>
        <w:spacing w:before="0" w:after="0"/>
      </w:pPr>
      <w:r>
        <w:t>History of Ecological Thought</w:t>
      </w:r>
    </w:p>
    <w:p>
      <w:pPr>
        <w:numPr>
          <w:ilvl w:val="1"/>
          <w:numId w:val="900"/>
        </w:numPr>
        <w:spacing w:before="0" w:after="0"/>
      </w:pPr>
      <w:r>
        <w:t>Early Natural History</w:t>
      </w:r>
    </w:p>
    <w:p>
      <w:pPr>
        <w:numPr>
          <w:ilvl w:val="2"/>
          <w:numId w:val="900"/>
        </w:numPr>
        <w:spacing w:before="0" w:after="0"/>
      </w:pPr>
      <w:r>
        <w:t>Observational Roots</w:t>
      </w:r>
    </w:p>
    <w:p>
      <w:pPr>
        <w:numPr>
          <w:ilvl w:val="2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Natural Philosophy</w:t>
      </w:r>
    </w:p>
    <w:p>
      <w:pPr>
        <w:numPr>
          <w:ilvl w:val="1"/>
          <w:numId w:val="900"/>
        </w:numPr>
        <w:spacing w:before="0" w:after="0"/>
      </w:pPr>
      <w:r>
        <w:t>Foundational Figures</w:t>
      </w:r>
    </w:p>
    <w:p>
      <w:pPr>
        <w:numPr>
          <w:ilvl w:val="2"/>
          <w:numId w:val="900"/>
        </w:numPr>
        <w:spacing w:before="0" w:after="0"/>
      </w:pPr>
      <w:r>
        <w:t>Alexander von Humboldt</w:t>
      </w:r>
    </w:p>
    <w:p>
      <w:pPr>
        <w:numPr>
          <w:ilvl w:val="2"/>
          <w:numId w:val="900"/>
        </w:numPr>
        <w:spacing w:before="0" w:after="0"/>
      </w:pPr>
      <w:r>
        <w:t>Charles Darwin</w:t>
      </w:r>
    </w:p>
    <w:p>
      <w:pPr>
        <w:numPr>
          <w:ilvl w:val="2"/>
          <w:numId w:val="900"/>
        </w:numPr>
        <w:spacing w:before="0" w:after="0"/>
      </w:pPr>
      <w:r>
        <w:t>Ernst Haeckel</w:t>
      </w:r>
    </w:p>
    <w:p>
      <w:pPr>
        <w:numPr>
          <w:ilvl w:val="2"/>
          <w:numId w:val="900"/>
        </w:numPr>
        <w:spacing w:before="0" w:after="0"/>
      </w:pPr>
      <w:r>
        <w:t>Frederic Clements</w:t>
      </w:r>
    </w:p>
    <w:p>
      <w:pPr>
        <w:numPr>
          <w:ilvl w:val="2"/>
          <w:numId w:val="900"/>
        </w:numPr>
        <w:spacing w:before="0" w:after="0"/>
      </w:pPr>
      <w:r>
        <w:t>Henry Gleason</w:t>
      </w:r>
    </w:p>
    <w:p>
      <w:pPr>
        <w:numPr>
          <w:ilvl w:val="2"/>
          <w:numId w:val="900"/>
        </w:numPr>
        <w:spacing w:before="0" w:after="0"/>
      </w:pPr>
      <w:r>
        <w:t>Aldo Leopold</w:t>
      </w:r>
    </w:p>
    <w:p>
      <w:pPr>
        <w:numPr>
          <w:ilvl w:val="1"/>
          <w:numId w:val="900"/>
        </w:numPr>
        <w:spacing w:before="0" w:after="0"/>
      </w:pPr>
      <w:r>
        <w:t>Development of Ecological Theory</w:t>
      </w:r>
    </w:p>
    <w:p>
      <w:pPr>
        <w:numPr>
          <w:ilvl w:val="2"/>
          <w:numId w:val="900"/>
        </w:numPr>
        <w:spacing w:before="0" w:after="0"/>
      </w:pPr>
      <w:r>
        <w:t>Early Concepts</w:t>
      </w:r>
    </w:p>
    <w:p>
      <w:pPr>
        <w:numPr>
          <w:ilvl w:val="2"/>
          <w:numId w:val="900"/>
        </w:numPr>
        <w:spacing w:before="0" w:after="0"/>
      </w:pPr>
      <w:r>
        <w:t>Modern Synthesis</w:t>
      </w:r>
    </w:p>
    <w:p>
      <w:pPr>
        <w:numPr>
          <w:ilvl w:val="2"/>
          <w:numId w:val="900"/>
        </w:numPr>
        <w:spacing w:before="0" w:after="0"/>
      </w:pPr>
      <w:r>
        <w:t>Contemporary Approaches</w:t>
      </w:r>
    </w:p>
    <w:p>
      <w:pPr>
        <w:numPr>
          <w:ilvl w:val="1"/>
          <w:numId w:val="900"/>
        </w:numPr>
        <w:spacing w:before="0" w:after="0"/>
      </w:pPr>
      <w:r>
        <w:t>Milestones in Ecological Research</w:t>
      </w:r>
    </w:p>
    <w:p>
      <w:pPr>
        <w:numPr>
          <w:ilvl w:val="2"/>
          <w:numId w:val="900"/>
        </w:numPr>
        <w:spacing w:before="0" w:after="0"/>
      </w:pPr>
      <w:r>
        <w:t>Key Discoveries</w:t>
      </w:r>
    </w:p>
    <w:p>
      <w:pPr>
        <w:numPr>
          <w:ilvl w:val="2"/>
          <w:numId w:val="900"/>
        </w:numPr>
        <w:spacing w:before="0" w:after="0"/>
      </w:pPr>
      <w:r>
        <w:t>Paradigm Shifts</w:t>
      </w:r>
    </w:p>
    <w:p>
      <w:pPr>
        <w:numPr>
          <w:ilvl w:val="2"/>
          <w:numId w:val="900"/>
        </w:numPr>
        <w:spacing w:before="0" w:after="0"/>
      </w:pPr>
      <w:r>
        <w:t>Technological Advances</w:t>
      </w:r>
    </w:p>
    <w:p>
      <w:pPr>
        <w:numPr>
          <w:ilvl w:val="0"/>
          <w:numId w:val="900"/>
        </w:numPr>
        <w:spacing w:before="0" w:after="0"/>
      </w:pPr>
      <w:r>
        <w:t>The Scientific Method in Ecology</w:t>
      </w:r>
    </w:p>
    <w:p>
      <w:pPr>
        <w:numPr>
          <w:ilvl w:val="1"/>
          <w:numId w:val="900"/>
        </w:numPr>
        <w:spacing w:before="0" w:after="0"/>
      </w:pPr>
      <w:r>
        <w:t>Formulating Hypotheses</w:t>
      </w:r>
    </w:p>
    <w:p>
      <w:pPr>
        <w:numPr>
          <w:ilvl w:val="2"/>
          <w:numId w:val="900"/>
        </w:numPr>
        <w:spacing w:before="0" w:after="0"/>
      </w:pPr>
      <w:r>
        <w:t>Null and Alternative Hypotheses</w:t>
      </w:r>
    </w:p>
    <w:p>
      <w:pPr>
        <w:numPr>
          <w:ilvl w:val="2"/>
          <w:numId w:val="900"/>
        </w:numPr>
        <w:spacing w:before="0" w:after="0"/>
      </w:pPr>
      <w:r>
        <w:t>Testable Predictions</w:t>
      </w:r>
    </w:p>
    <w:p>
      <w:pPr>
        <w:numPr>
          <w:ilvl w:val="1"/>
          <w:numId w:val="900"/>
        </w:numPr>
        <w:spacing w:before="0" w:after="0"/>
      </w:pPr>
      <w:r>
        <w:t>Observational Studies</w:t>
      </w:r>
    </w:p>
    <w:p>
      <w:pPr>
        <w:numPr>
          <w:ilvl w:val="2"/>
          <w:numId w:val="900"/>
        </w:numPr>
        <w:spacing w:before="0" w:after="0"/>
      </w:pPr>
      <w:r>
        <w:t>Field Observations</w:t>
      </w:r>
    </w:p>
    <w:p>
      <w:pPr>
        <w:numPr>
          <w:ilvl w:val="2"/>
          <w:numId w:val="900"/>
        </w:numPr>
        <w:spacing w:before="0" w:after="0"/>
      </w:pPr>
      <w:r>
        <w:t>Long-term Ecological Monitoring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1"/>
          <w:numId w:val="900"/>
        </w:numPr>
        <w:spacing w:before="0" w:after="0"/>
      </w:pPr>
      <w:r>
        <w:t>Experimental Approaches</w:t>
      </w:r>
    </w:p>
    <w:p>
      <w:pPr>
        <w:numPr>
          <w:ilvl w:val="2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Mesocosm Studies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Controls and Replication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Ecological Modeling</w:t>
      </w:r>
    </w:p>
    <w:p>
      <w:pPr>
        <w:numPr>
          <w:ilvl w:val="2"/>
          <w:numId w:val="900"/>
        </w:numPr>
        <w:spacing w:before="0" w:after="0"/>
      </w:pPr>
      <w:r>
        <w:t>Mathematical Models</w:t>
      </w:r>
    </w:p>
    <w:p>
      <w:pPr>
        <w:numPr>
          <w:ilvl w:val="2"/>
          <w:numId w:val="900"/>
        </w:numPr>
        <w:spacing w:before="0" w:after="0"/>
      </w:pPr>
      <w:r>
        <w:t>Simulation Models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The Organism and Its Environment</w:t>
      </w:r>
    </w:p>
    <w:p>
      <w:pPr>
        <w:numPr>
          <w:ilvl w:val="0"/>
          <w:numId w:val="900"/>
        </w:numPr>
        <w:spacing w:before="0" w:after="0"/>
      </w:pPr>
      <w:r>
        <w:t>Abiotic Factors</w:t>
      </w:r>
    </w:p>
    <w:p>
      <w:pPr>
        <w:numPr>
          <w:ilvl w:val="1"/>
          <w:numId w:val="900"/>
        </w:numPr>
        <w:spacing w:before="0" w:after="0"/>
      </w:pPr>
      <w:r>
        <w:t>Climate and Weather</w:t>
      </w:r>
    </w:p>
    <w:p>
      <w:pPr>
        <w:numPr>
          <w:ilvl w:val="2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Intensity Variation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3"/>
          <w:numId w:val="900"/>
        </w:numPr>
        <w:spacing w:before="0" w:after="0"/>
      </w:pPr>
      <w:r>
        <w:t>Latitudinal Gradients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Daily and Seasonal Cycles</w:t>
      </w:r>
    </w:p>
    <w:p>
      <w:pPr>
        <w:numPr>
          <w:ilvl w:val="3"/>
          <w:numId w:val="900"/>
        </w:numPr>
        <w:spacing w:before="0" w:after="0"/>
      </w:pPr>
      <w:r>
        <w:t>Extreme Temperatures</w:t>
      </w:r>
    </w:p>
    <w:p>
      <w:pPr>
        <w:numPr>
          <w:ilvl w:val="3"/>
          <w:numId w:val="900"/>
        </w:numPr>
        <w:spacing w:before="0" w:after="0"/>
      </w:pPr>
      <w:r>
        <w:t>Effects on Metabolism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Atmospheric Conditions</w:t>
      </w:r>
    </w:p>
    <w:p>
      <w:pPr>
        <w:numPr>
          <w:ilvl w:val="3"/>
          <w:numId w:val="900"/>
        </w:numPr>
        <w:spacing w:before="0" w:after="0"/>
      </w:pPr>
      <w:r>
        <w:t>Wind Patterns</w:t>
      </w:r>
    </w:p>
    <w:p>
      <w:pPr>
        <w:numPr>
          <w:ilvl w:val="3"/>
          <w:numId w:val="900"/>
        </w:numPr>
        <w:spacing w:before="0" w:after="0"/>
      </w:pPr>
      <w:r>
        <w:t>Atmospheric Pressure</w:t>
      </w:r>
    </w:p>
    <w:p>
      <w:pPr>
        <w:numPr>
          <w:ilvl w:val="3"/>
          <w:numId w:val="900"/>
        </w:numPr>
        <w:spacing w:before="0" w:after="0"/>
      </w:pPr>
      <w:r>
        <w:t>Gas Concentrations</w:t>
      </w:r>
    </w:p>
    <w:p>
      <w:pPr>
        <w:numPr>
          <w:ilvl w:val="1"/>
          <w:numId w:val="900"/>
        </w:numPr>
        <w:spacing w:before="0" w:after="0"/>
      </w:pPr>
      <w:r>
        <w:t>Aquatic Environments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Water Density</w:t>
      </w:r>
    </w:p>
    <w:p>
      <w:pPr>
        <w:numPr>
          <w:ilvl w:val="3"/>
          <w:numId w:val="900"/>
        </w:numPr>
        <w:spacing w:before="0" w:after="0"/>
      </w:pPr>
      <w:r>
        <w:t>Viscosity</w:t>
      </w:r>
    </w:p>
    <w:p>
      <w:pPr>
        <w:numPr>
          <w:ilvl w:val="3"/>
          <w:numId w:val="900"/>
        </w:numPr>
        <w:spacing w:before="0" w:after="0"/>
      </w:pPr>
      <w:r>
        <w:t>Buoyancy</w:t>
      </w:r>
    </w:p>
    <w:p>
      <w:pPr>
        <w:numPr>
          <w:ilvl w:val="2"/>
          <w:numId w:val="900"/>
        </w:numPr>
        <w:spacing w:before="0" w:after="0"/>
      </w:pPr>
      <w:r>
        <w:t>Chemical Properties</w:t>
      </w:r>
    </w:p>
    <w:p>
      <w:pPr>
        <w:numPr>
          <w:ilvl w:val="3"/>
          <w:numId w:val="900"/>
        </w:numPr>
        <w:spacing w:before="0" w:after="0"/>
      </w:pPr>
      <w:r>
        <w:t>Salinity</w:t>
      </w:r>
    </w:p>
    <w:p>
      <w:pPr>
        <w:numPr>
          <w:ilvl w:val="3"/>
          <w:numId w:val="900"/>
        </w:numPr>
        <w:spacing w:before="0" w:after="0"/>
      </w:pPr>
      <w:r>
        <w:t>pH Levels</w:t>
      </w:r>
    </w:p>
    <w:p>
      <w:pPr>
        <w:numPr>
          <w:ilvl w:val="3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Nutrient Concentrations</w:t>
      </w:r>
    </w:p>
    <w:p>
      <w:pPr>
        <w:numPr>
          <w:ilvl w:val="2"/>
          <w:numId w:val="900"/>
        </w:numPr>
        <w:spacing w:before="0" w:after="0"/>
      </w:pPr>
      <w:r>
        <w:t>Light Environment</w:t>
      </w:r>
    </w:p>
    <w:p>
      <w:pPr>
        <w:numPr>
          <w:ilvl w:val="3"/>
          <w:numId w:val="900"/>
        </w:numPr>
        <w:spacing w:before="0" w:after="0"/>
      </w:pPr>
      <w:r>
        <w:t>Penetration Depth</w:t>
      </w:r>
    </w:p>
    <w:p>
      <w:pPr>
        <w:numPr>
          <w:ilvl w:val="3"/>
          <w:numId w:val="900"/>
        </w:numPr>
        <w:spacing w:before="0" w:after="0"/>
      </w:pPr>
      <w:r>
        <w:t>Spectral Quality</w:t>
      </w:r>
    </w:p>
    <w:p>
      <w:pPr>
        <w:numPr>
          <w:ilvl w:val="3"/>
          <w:numId w:val="900"/>
        </w:numPr>
        <w:spacing w:before="0" w:after="0"/>
      </w:pPr>
      <w:r>
        <w:t>Photic Zones</w:t>
      </w:r>
    </w:p>
    <w:p>
      <w:pPr>
        <w:numPr>
          <w:ilvl w:val="2"/>
          <w:numId w:val="900"/>
        </w:numPr>
        <w:spacing w:before="0" w:after="0"/>
      </w:pPr>
      <w:r>
        <w:t>Temperature Dynamics</w:t>
      </w:r>
    </w:p>
    <w:p>
      <w:pPr>
        <w:numPr>
          <w:ilvl w:val="3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Seasonal Turnover</w:t>
      </w:r>
    </w:p>
    <w:p>
      <w:pPr>
        <w:numPr>
          <w:ilvl w:val="3"/>
          <w:numId w:val="900"/>
        </w:numPr>
        <w:spacing w:before="0" w:after="0"/>
      </w:pPr>
      <w:r>
        <w:t>Thermoclines</w:t>
      </w:r>
    </w:p>
    <w:p>
      <w:pPr>
        <w:numPr>
          <w:ilvl w:val="2"/>
          <w:numId w:val="900"/>
        </w:numPr>
        <w:spacing w:before="0" w:after="0"/>
      </w:pPr>
      <w:r>
        <w:t>Water Movement</w:t>
      </w:r>
    </w:p>
    <w:p>
      <w:pPr>
        <w:numPr>
          <w:ilvl w:val="3"/>
          <w:numId w:val="900"/>
        </w:numPr>
        <w:spacing w:before="0" w:after="0"/>
      </w:pPr>
      <w:r>
        <w:t>Currents</w:t>
      </w:r>
    </w:p>
    <w:p>
      <w:pPr>
        <w:numPr>
          <w:ilvl w:val="3"/>
          <w:numId w:val="900"/>
        </w:numPr>
        <w:spacing w:before="0" w:after="0"/>
      </w:pPr>
      <w:r>
        <w:t>Waves</w:t>
      </w:r>
    </w:p>
    <w:p>
      <w:pPr>
        <w:numPr>
          <w:ilvl w:val="3"/>
          <w:numId w:val="900"/>
        </w:numPr>
        <w:spacing w:before="0" w:after="0"/>
      </w:pPr>
      <w:r>
        <w:t>Tides</w:t>
      </w:r>
    </w:p>
    <w:p>
      <w:pPr>
        <w:numPr>
          <w:ilvl w:val="1"/>
          <w:numId w:val="900"/>
        </w:numPr>
        <w:spacing w:before="0" w:after="0"/>
      </w:pPr>
      <w:r>
        <w:t>Terrestrial Environments</w:t>
      </w:r>
    </w:p>
    <w:p>
      <w:pPr>
        <w:numPr>
          <w:ilvl w:val="2"/>
          <w:numId w:val="900"/>
        </w:numPr>
        <w:spacing w:before="0" w:after="0"/>
      </w:pPr>
      <w:r>
        <w:t>Soil Properties</w:t>
      </w:r>
    </w:p>
    <w:p>
      <w:pPr>
        <w:numPr>
          <w:ilvl w:val="3"/>
          <w:numId w:val="900"/>
        </w:numPr>
        <w:spacing w:before="0" w:after="0"/>
      </w:pPr>
      <w:r>
        <w:t>Formation Processes</w:t>
      </w:r>
    </w:p>
    <w:p>
      <w:pPr>
        <w:numPr>
          <w:ilvl w:val="3"/>
          <w:numId w:val="900"/>
        </w:numPr>
        <w:spacing w:before="0" w:after="0"/>
      </w:pPr>
      <w:r>
        <w:t>Soil Horizons</w:t>
      </w:r>
    </w:p>
    <w:p>
      <w:pPr>
        <w:numPr>
          <w:ilvl w:val="3"/>
          <w:numId w:val="900"/>
        </w:numPr>
        <w:spacing w:before="0" w:after="0"/>
      </w:pPr>
      <w:r>
        <w:t>Texture and Structure</w:t>
      </w:r>
    </w:p>
    <w:p>
      <w:pPr>
        <w:numPr>
          <w:ilvl w:val="3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Soil Chemistry</w:t>
      </w:r>
    </w:p>
    <w:p>
      <w:pPr>
        <w:numPr>
          <w:ilvl w:val="3"/>
          <w:numId w:val="900"/>
        </w:numPr>
        <w:spacing w:before="0" w:after="0"/>
      </w:pPr>
      <w:r>
        <w:t>pH and Buffering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Cation Exchange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numPr>
          <w:ilvl w:val="2"/>
          <w:numId w:val="900"/>
        </w:numPr>
        <w:spacing w:before="0" w:after="0"/>
      </w:pPr>
      <w:r>
        <w:t>Soil Biology</w:t>
      </w:r>
    </w:p>
    <w:p>
      <w:pPr>
        <w:numPr>
          <w:ilvl w:val="3"/>
          <w:numId w:val="900"/>
        </w:numPr>
        <w:spacing w:before="0" w:after="0"/>
      </w:pPr>
      <w:r>
        <w:t>Microbial Communities</w:t>
      </w:r>
    </w:p>
    <w:p>
      <w:pPr>
        <w:numPr>
          <w:ilvl w:val="3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Root-Soil Interactions</w:t>
      </w:r>
    </w:p>
    <w:p>
      <w:pPr>
        <w:numPr>
          <w:ilvl w:val="2"/>
          <w:numId w:val="900"/>
        </w:numPr>
        <w:spacing w:before="0" w:after="0"/>
      </w:pPr>
      <w:r>
        <w:t>Topography</w:t>
      </w:r>
    </w:p>
    <w:p>
      <w:pPr>
        <w:numPr>
          <w:ilvl w:val="3"/>
          <w:numId w:val="900"/>
        </w:numPr>
        <w:spacing w:before="0" w:after="0"/>
      </w:pPr>
      <w:r>
        <w:t>Elevation Effects</w:t>
      </w:r>
    </w:p>
    <w:p>
      <w:pPr>
        <w:numPr>
          <w:ilvl w:val="3"/>
          <w:numId w:val="900"/>
        </w:numPr>
        <w:spacing w:before="0" w:after="0"/>
      </w:pPr>
      <w:r>
        <w:t>Slope and Aspect</w:t>
      </w:r>
    </w:p>
    <w:p>
      <w:pPr>
        <w:numPr>
          <w:ilvl w:val="3"/>
          <w:numId w:val="900"/>
        </w:numPr>
        <w:spacing w:before="0" w:after="0"/>
      </w:pPr>
      <w:r>
        <w:t>Drainage Patterns</w:t>
      </w:r>
    </w:p>
    <w:p>
      <w:pPr>
        <w:numPr>
          <w:ilvl w:val="1"/>
          <w:numId w:val="900"/>
        </w:numPr>
        <w:spacing w:before="0" w:after="0"/>
      </w:pPr>
      <w:r>
        <w:t>Microclimates</w:t>
      </w:r>
    </w:p>
    <w:p>
      <w:pPr>
        <w:numPr>
          <w:ilvl w:val="2"/>
          <w:numId w:val="900"/>
        </w:numPr>
        <w:spacing w:before="0" w:after="0"/>
      </w:pPr>
      <w:r>
        <w:t>Factors Creating Microclimates</w:t>
      </w:r>
    </w:p>
    <w:p>
      <w:pPr>
        <w:numPr>
          <w:ilvl w:val="2"/>
          <w:numId w:val="900"/>
        </w:numPr>
        <w:spacing w:before="0" w:after="0"/>
      </w:pPr>
      <w:r>
        <w:t>Spatial Variation</w:t>
      </w:r>
    </w:p>
    <w:p>
      <w:pPr>
        <w:numPr>
          <w:ilvl w:val="2"/>
          <w:numId w:val="900"/>
        </w:numPr>
        <w:spacing w:before="0" w:after="0"/>
      </w:pPr>
      <w:r>
        <w:t>Temporal Variation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Organismal Responses to Environment</w:t>
      </w:r>
    </w:p>
    <w:p>
      <w:pPr>
        <w:numPr>
          <w:ilvl w:val="1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Homeostasis</w:t>
      </w:r>
    </w:p>
    <w:p>
      <w:pPr>
        <w:numPr>
          <w:ilvl w:val="3"/>
          <w:numId w:val="900"/>
        </w:numPr>
        <w:spacing w:before="0" w:after="0"/>
      </w:pPr>
      <w:r>
        <w:t>Regulatory Mechanisms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Tolerance Ranges</w:t>
      </w:r>
    </w:p>
    <w:p>
      <w:pPr>
        <w:numPr>
          <w:ilvl w:val="2"/>
          <w:numId w:val="900"/>
        </w:numPr>
        <w:spacing w:before="0" w:after="0"/>
      </w:pPr>
      <w:r>
        <w:t>Thermoregulation</w:t>
      </w:r>
    </w:p>
    <w:p>
      <w:pPr>
        <w:numPr>
          <w:ilvl w:val="3"/>
          <w:numId w:val="900"/>
        </w:numPr>
        <w:spacing w:before="0" w:after="0"/>
      </w:pPr>
      <w:r>
        <w:t>Endothermy</w:t>
      </w:r>
    </w:p>
    <w:p>
      <w:pPr>
        <w:numPr>
          <w:ilvl w:val="3"/>
          <w:numId w:val="900"/>
        </w:numPr>
        <w:spacing w:before="0" w:after="0"/>
      </w:pPr>
      <w:r>
        <w:t>Ectothermy</w:t>
      </w:r>
    </w:p>
    <w:p>
      <w:pPr>
        <w:numPr>
          <w:ilvl w:val="3"/>
          <w:numId w:val="900"/>
        </w:numPr>
        <w:spacing w:before="0" w:after="0"/>
      </w:pPr>
      <w:r>
        <w:t>Behavioral Thermoregulation</w:t>
      </w:r>
    </w:p>
    <w:p>
      <w:pPr>
        <w:numPr>
          <w:ilvl w:val="3"/>
          <w:numId w:val="900"/>
        </w:numPr>
        <w:spacing w:before="0" w:after="0"/>
      </w:pPr>
      <w:r>
        <w:t>Counter-current Exchange</w:t>
      </w:r>
    </w:p>
    <w:p>
      <w:pPr>
        <w:numPr>
          <w:ilvl w:val="2"/>
          <w:numId w:val="900"/>
        </w:numPr>
        <w:spacing w:before="0" w:after="0"/>
      </w:pPr>
      <w:r>
        <w:t>Water Balance</w:t>
      </w:r>
    </w:p>
    <w:p>
      <w:pPr>
        <w:numPr>
          <w:ilvl w:val="3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Water Conservation</w:t>
      </w:r>
    </w:p>
    <w:p>
      <w:pPr>
        <w:numPr>
          <w:ilvl w:val="3"/>
          <w:numId w:val="900"/>
        </w:numPr>
        <w:spacing w:before="0" w:after="0"/>
      </w:pPr>
      <w:r>
        <w:t>Salt Excretion</w:t>
      </w:r>
    </w:p>
    <w:p>
      <w:pPr>
        <w:numPr>
          <w:ilvl w:val="3"/>
          <w:numId w:val="900"/>
        </w:numPr>
        <w:spacing w:before="0" w:after="0"/>
      </w:pPr>
      <w:r>
        <w:t>Drought Tolerance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Enzyme Function</w:t>
      </w:r>
    </w:p>
    <w:p>
      <w:pPr>
        <w:numPr>
          <w:ilvl w:val="3"/>
          <w:numId w:val="900"/>
        </w:numPr>
        <w:spacing w:before="0" w:after="0"/>
      </w:pPr>
      <w:r>
        <w:t>Metabolic Rate</w:t>
      </w:r>
    </w:p>
    <w:p>
      <w:pPr>
        <w:numPr>
          <w:ilvl w:val="3"/>
          <w:numId w:val="900"/>
        </w:numPr>
        <w:spacing w:before="0" w:after="0"/>
      </w:pPr>
      <w:r>
        <w:t>Energy Storage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3"/>
          <w:numId w:val="900"/>
        </w:numPr>
        <w:spacing w:before="0" w:after="0"/>
      </w:pPr>
      <w:r>
        <w:t>Oxygen Acquisition</w:t>
      </w:r>
    </w:p>
    <w:p>
      <w:pPr>
        <w:numPr>
          <w:ilvl w:val="3"/>
          <w:numId w:val="900"/>
        </w:numPr>
        <w:spacing w:before="0" w:after="0"/>
      </w:pPr>
      <w:r>
        <w:t>Gas Exchange Efficiency</w:t>
      </w:r>
    </w:p>
    <w:p>
      <w:pPr>
        <w:numPr>
          <w:ilvl w:val="3"/>
          <w:numId w:val="900"/>
        </w:numPr>
        <w:spacing w:before="0" w:after="0"/>
      </w:pPr>
      <w:r>
        <w:t>High Altitude Adaptations</w:t>
      </w:r>
    </w:p>
    <w:p>
      <w:pPr>
        <w:numPr>
          <w:ilvl w:val="1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Body Size and Shape</w:t>
      </w:r>
    </w:p>
    <w:p>
      <w:pPr>
        <w:numPr>
          <w:ilvl w:val="2"/>
          <w:numId w:val="900"/>
        </w:numPr>
        <w:spacing w:before="0" w:after="0"/>
      </w:pPr>
      <w:r>
        <w:t>Surface Area Relationships</w:t>
      </w:r>
    </w:p>
    <w:p>
      <w:pPr>
        <w:numPr>
          <w:ilvl w:val="2"/>
          <w:numId w:val="900"/>
        </w:numPr>
        <w:spacing w:before="0" w:after="0"/>
      </w:pPr>
      <w:r>
        <w:t>Structural Modifications</w:t>
      </w:r>
    </w:p>
    <w:p>
      <w:pPr>
        <w:numPr>
          <w:ilvl w:val="2"/>
          <w:numId w:val="900"/>
        </w:numPr>
        <w:spacing w:before="0" w:after="0"/>
      </w:pPr>
      <w:r>
        <w:t>Protective Structures</w:t>
      </w:r>
    </w:p>
    <w:p>
      <w:pPr>
        <w:numPr>
          <w:ilvl w:val="2"/>
          <w:numId w:val="900"/>
        </w:numPr>
        <w:spacing w:before="0" w:after="0"/>
      </w:pPr>
      <w:r>
        <w:t>Sensory Adaptations</w:t>
      </w:r>
    </w:p>
    <w:p>
      <w:pPr>
        <w:numPr>
          <w:ilvl w:val="1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Foraging Behavior</w:t>
      </w:r>
    </w:p>
    <w:p>
      <w:pPr>
        <w:numPr>
          <w:ilvl w:val="3"/>
          <w:numId w:val="900"/>
        </w:numPr>
        <w:spacing w:before="0" w:after="0"/>
      </w:pPr>
      <w:r>
        <w:t>Optimal Foraging Theory</w:t>
      </w:r>
    </w:p>
    <w:p>
      <w:pPr>
        <w:numPr>
          <w:ilvl w:val="3"/>
          <w:numId w:val="900"/>
        </w:numPr>
        <w:spacing w:before="0" w:after="0"/>
      </w:pPr>
      <w:r>
        <w:t>Search Strategies</w:t>
      </w:r>
    </w:p>
    <w:p>
      <w:pPr>
        <w:numPr>
          <w:ilvl w:val="3"/>
          <w:numId w:val="900"/>
        </w:numPr>
        <w:spacing w:before="0" w:after="0"/>
      </w:pPr>
      <w:r>
        <w:t>Prey Selection</w:t>
      </w:r>
    </w:p>
    <w:p>
      <w:pPr>
        <w:numPr>
          <w:ilvl w:val="2"/>
          <w:numId w:val="900"/>
        </w:numPr>
        <w:spacing w:before="0" w:after="0"/>
      </w:pPr>
      <w:r>
        <w:t>Habitat Selection</w:t>
      </w:r>
    </w:p>
    <w:p>
      <w:pPr>
        <w:numPr>
          <w:ilvl w:val="3"/>
          <w:numId w:val="900"/>
        </w:numPr>
        <w:spacing w:before="0" w:after="0"/>
      </w:pPr>
      <w:r>
        <w:t>Cue Recognition</w:t>
      </w:r>
    </w:p>
    <w:p>
      <w:pPr>
        <w:numPr>
          <w:ilvl w:val="3"/>
          <w:numId w:val="900"/>
        </w:numPr>
        <w:spacing w:before="0" w:after="0"/>
      </w:pPr>
      <w:r>
        <w:t>Preference Hierarchies</w:t>
      </w:r>
    </w:p>
    <w:p>
      <w:pPr>
        <w:numPr>
          <w:ilvl w:val="3"/>
          <w:numId w:val="900"/>
        </w:numPr>
        <w:spacing w:before="0" w:after="0"/>
      </w:pPr>
      <w:r>
        <w:t>Settlement Patterns</w:t>
      </w:r>
    </w:p>
    <w:p>
      <w:pPr>
        <w:numPr>
          <w:ilvl w:val="2"/>
          <w:numId w:val="900"/>
        </w:numPr>
        <w:spacing w:before="0" w:after="0"/>
      </w:pPr>
      <w:r>
        <w:t>Temporal Activity Patterns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Social Behaviors</w:t>
      </w:r>
    </w:p>
    <w:p>
      <w:pPr>
        <w:numPr>
          <w:ilvl w:val="3"/>
          <w:numId w:val="900"/>
        </w:numPr>
        <w:spacing w:before="0" w:after="0"/>
      </w:pPr>
      <w:r>
        <w:t>Group Formation</w:t>
      </w:r>
    </w:p>
    <w:p>
      <w:pPr>
        <w:numPr>
          <w:ilvl w:val="3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Cooperative Behaviors</w:t>
      </w:r>
    </w:p>
    <w:p>
      <w:pPr>
        <w:numPr>
          <w:ilvl w:val="1"/>
          <w:numId w:val="900"/>
        </w:numPr>
        <w:spacing w:before="0" w:after="0"/>
      </w:pPr>
      <w:r>
        <w:t>Life History Adaptations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2"/>
          <w:numId w:val="900"/>
        </w:numPr>
        <w:spacing w:before="0" w:after="0"/>
      </w:pPr>
      <w:r>
        <w:t>Growth Patterns</w:t>
      </w:r>
    </w:p>
    <w:p>
      <w:pPr>
        <w:numPr>
          <w:ilvl w:val="2"/>
          <w:numId w:val="900"/>
        </w:numPr>
        <w:spacing w:before="0" w:after="0"/>
      </w:pPr>
      <w:r>
        <w:t>Longevity</w:t>
      </w:r>
    </w:p>
    <w:p>
      <w:pPr>
        <w:numPr>
          <w:ilvl w:val="2"/>
          <w:numId w:val="900"/>
        </w:numPr>
        <w:spacing w:before="0" w:after="0"/>
      </w:pPr>
      <w:r>
        <w:t>Developmental Plasticity</w:t>
      </w:r>
    </w:p>
    <w:p>
      <w:pPr>
        <w:pStyle w:val="Heading1"/>
      </w:pPr>
      <w:r>
        <w:t>Population Ecology</w:t>
      </w:r>
    </w:p>
    <w:p>
      <w:pPr>
        <w:numPr>
          <w:ilvl w:val="0"/>
          <w:numId w:val="900"/>
        </w:numPr>
        <w:spacing w:before="0" w:after="0"/>
      </w:pPr>
      <w:r>
        <w:t>Population Characteristics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Range Boundaries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Range Shifts</w:t>
      </w:r>
    </w:p>
    <w:p>
      <w:pPr>
        <w:numPr>
          <w:ilvl w:val="1"/>
          <w:numId w:val="900"/>
        </w:numPr>
        <w:spacing w:before="0" w:after="0"/>
      </w:pPr>
      <w:r>
        <w:t>Population Size and Density</w:t>
      </w:r>
    </w:p>
    <w:p>
      <w:pPr>
        <w:numPr>
          <w:ilvl w:val="2"/>
          <w:numId w:val="900"/>
        </w:numPr>
        <w:spacing w:before="0" w:after="0"/>
      </w:pPr>
      <w:r>
        <w:t>Absolute Density</w:t>
      </w:r>
    </w:p>
    <w:p>
      <w:pPr>
        <w:numPr>
          <w:ilvl w:val="2"/>
          <w:numId w:val="900"/>
        </w:numPr>
        <w:spacing w:before="0" w:after="0"/>
      </w:pPr>
      <w:r>
        <w:t>Relative Density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3"/>
          <w:numId w:val="900"/>
        </w:numPr>
        <w:spacing w:before="0" w:after="0"/>
      </w:pPr>
      <w:r>
        <w:t>Direct Counts</w:t>
      </w:r>
    </w:p>
    <w:p>
      <w:pPr>
        <w:numPr>
          <w:ilvl w:val="3"/>
          <w:numId w:val="900"/>
        </w:numPr>
        <w:spacing w:before="0" w:after="0"/>
      </w:pPr>
      <w:r>
        <w:t>Mark-Recapture</w:t>
      </w:r>
    </w:p>
    <w:p>
      <w:pPr>
        <w:numPr>
          <w:ilvl w:val="3"/>
          <w:numId w:val="900"/>
        </w:numPr>
        <w:spacing w:before="0" w:after="0"/>
      </w:pPr>
      <w:r>
        <w:t>Distance Sampling</w:t>
      </w:r>
    </w:p>
    <w:p>
      <w:pPr>
        <w:numPr>
          <w:ilvl w:val="3"/>
          <w:numId w:val="900"/>
        </w:numPr>
        <w:spacing w:before="0" w:after="0"/>
      </w:pPr>
      <w:r>
        <w:t>Indirect Methods</w:t>
      </w:r>
    </w:p>
    <w:p>
      <w:pPr>
        <w:numPr>
          <w:ilvl w:val="1"/>
          <w:numId w:val="900"/>
        </w:numPr>
        <w:spacing w:before="0" w:after="0"/>
      </w:pPr>
      <w:r>
        <w:t>Spatial Distribution Patterns</w:t>
      </w:r>
    </w:p>
    <w:p>
      <w:pPr>
        <w:numPr>
          <w:ilvl w:val="2"/>
          <w:numId w:val="900"/>
        </w:numPr>
        <w:spacing w:before="0" w:after="0"/>
      </w:pPr>
      <w:r>
        <w:t>Random Distribution</w:t>
      </w:r>
    </w:p>
    <w:p>
      <w:pPr>
        <w:numPr>
          <w:ilvl w:val="2"/>
          <w:numId w:val="900"/>
        </w:numPr>
        <w:spacing w:before="0" w:after="0"/>
      </w:pPr>
      <w:r>
        <w:t>Uniform Distribution</w:t>
      </w:r>
    </w:p>
    <w:p>
      <w:pPr>
        <w:numPr>
          <w:ilvl w:val="2"/>
          <w:numId w:val="900"/>
        </w:numPr>
        <w:spacing w:before="0" w:after="0"/>
      </w:pPr>
      <w:r>
        <w:t>Clumped Distribution</w:t>
      </w:r>
    </w:p>
    <w:p>
      <w:pPr>
        <w:numPr>
          <w:ilvl w:val="2"/>
          <w:numId w:val="900"/>
        </w:numPr>
        <w:spacing w:before="0" w:after="0"/>
      </w:pPr>
      <w:r>
        <w:t>Factors Influencing Distribution</w:t>
      </w:r>
    </w:p>
    <w:p>
      <w:pPr>
        <w:numPr>
          <w:ilvl w:val="1"/>
          <w:numId w:val="900"/>
        </w:numPr>
        <w:spacing w:before="0" w:after="0"/>
      </w:pPr>
      <w:r>
        <w:t>Population Structure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3"/>
          <w:numId w:val="900"/>
        </w:numPr>
        <w:spacing w:before="0" w:after="0"/>
      </w:pPr>
      <w:r>
        <w:t>Age Classes</w:t>
      </w:r>
    </w:p>
    <w:p>
      <w:pPr>
        <w:numPr>
          <w:ilvl w:val="3"/>
          <w:numId w:val="900"/>
        </w:numPr>
        <w:spacing w:before="0" w:after="0"/>
      </w:pPr>
      <w:r>
        <w:t>Age Pyramids</w:t>
      </w:r>
    </w:p>
    <w:p>
      <w:pPr>
        <w:numPr>
          <w:ilvl w:val="3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Size Structure</w:t>
      </w:r>
    </w:p>
    <w:p>
      <w:pPr>
        <w:numPr>
          <w:ilvl w:val="2"/>
          <w:numId w:val="900"/>
        </w:numPr>
        <w:spacing w:before="0" w:after="0"/>
      </w:pPr>
      <w:r>
        <w:t>Sex Ratios</w:t>
      </w:r>
    </w:p>
    <w:p>
      <w:pPr>
        <w:numPr>
          <w:ilvl w:val="3"/>
          <w:numId w:val="900"/>
        </w:numPr>
        <w:spacing w:before="0" w:after="0"/>
      </w:pPr>
      <w:r>
        <w:t>Primary Sex Ratio</w:t>
      </w:r>
    </w:p>
    <w:p>
      <w:pPr>
        <w:numPr>
          <w:ilvl w:val="3"/>
          <w:numId w:val="900"/>
        </w:numPr>
        <w:spacing w:before="0" w:after="0"/>
      </w:pPr>
      <w:r>
        <w:t>Secondary Sex Ratio</w:t>
      </w:r>
    </w:p>
    <w:p>
      <w:pPr>
        <w:numPr>
          <w:ilvl w:val="3"/>
          <w:numId w:val="900"/>
        </w:numPr>
        <w:spacing w:before="0" w:after="0"/>
      </w:pPr>
      <w:r>
        <w:t>Operational Sex Ratio</w:t>
      </w:r>
    </w:p>
    <w:p>
      <w:pPr>
        <w:numPr>
          <w:ilvl w:val="0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Population Growth Models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3"/>
          <w:numId w:val="900"/>
        </w:numPr>
        <w:spacing w:before="0" w:after="0"/>
      </w:pPr>
      <w:r>
        <w:t>Assumptions</w:t>
      </w:r>
    </w:p>
    <w:p>
      <w:pPr>
        <w:numPr>
          <w:ilvl w:val="3"/>
          <w:numId w:val="900"/>
        </w:numPr>
        <w:spacing w:before="0" w:after="0"/>
      </w:pPr>
      <w:r>
        <w:t>Mathematical Representation</w:t>
      </w:r>
    </w:p>
    <w:p>
      <w:pPr>
        <w:numPr>
          <w:ilvl w:val="3"/>
          <w:numId w:val="900"/>
        </w:numPr>
        <w:spacing w:before="0" w:after="0"/>
      </w:pPr>
      <w:r>
        <w:t>Intrinsic Rate of Increase</w:t>
      </w:r>
    </w:p>
    <w:p>
      <w:pPr>
        <w:numPr>
          <w:ilvl w:val="2"/>
          <w:numId w:val="900"/>
        </w:numPr>
        <w:spacing w:before="0" w:after="0"/>
      </w:pPr>
      <w:r>
        <w:t>Logistic Growth</w:t>
      </w:r>
    </w:p>
    <w:p>
      <w:pPr>
        <w:numPr>
          <w:ilvl w:val="3"/>
          <w:numId w:val="900"/>
        </w:numPr>
        <w:spacing w:before="0" w:after="0"/>
      </w:pPr>
      <w:r>
        <w:t>S-shaped Curve</w:t>
      </w:r>
    </w:p>
    <w:p>
      <w:pPr>
        <w:numPr>
          <w:ilvl w:val="3"/>
          <w:numId w:val="900"/>
        </w:numPr>
        <w:spacing w:before="0" w:after="0"/>
      </w:pPr>
      <w:r>
        <w:t>Carrying Capacity</w:t>
      </w:r>
    </w:p>
    <w:p>
      <w:pPr>
        <w:numPr>
          <w:ilvl w:val="3"/>
          <w:numId w:val="900"/>
        </w:numPr>
        <w:spacing w:before="0" w:after="0"/>
      </w:pPr>
      <w:r>
        <w:t>Density Dependence</w:t>
      </w:r>
    </w:p>
    <w:p>
      <w:pPr>
        <w:numPr>
          <w:ilvl w:val="2"/>
          <w:numId w:val="900"/>
        </w:numPr>
        <w:spacing w:before="0" w:after="0"/>
      </w:pPr>
      <w:r>
        <w:t>Stochastic Models</w:t>
      </w:r>
    </w:p>
    <w:p>
      <w:pPr>
        <w:numPr>
          <w:ilvl w:val="3"/>
          <w:numId w:val="900"/>
        </w:numPr>
        <w:spacing w:before="0" w:after="0"/>
      </w:pPr>
      <w:r>
        <w:t>Environmental Variation</w:t>
      </w:r>
    </w:p>
    <w:p>
      <w:pPr>
        <w:numPr>
          <w:ilvl w:val="3"/>
          <w:numId w:val="900"/>
        </w:numPr>
        <w:spacing w:before="0" w:after="0"/>
      </w:pPr>
      <w:r>
        <w:t>Demographic Stochasticity</w:t>
      </w:r>
    </w:p>
    <w:p>
      <w:pPr>
        <w:numPr>
          <w:ilvl w:val="1"/>
          <w:numId w:val="900"/>
        </w:numPr>
        <w:spacing w:before="0" w:after="0"/>
      </w:pPr>
      <w:r>
        <w:t>Factors Affecting Population Growth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Predation Pressure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Territorial Behavior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Weather Events</w:t>
      </w:r>
    </w:p>
    <w:p>
      <w:pPr>
        <w:numPr>
          <w:ilvl w:val="3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Human Disturbances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Negative Feedback Mechanisms</w:t>
      </w:r>
    </w:p>
    <w:p>
      <w:pPr>
        <w:numPr>
          <w:ilvl w:val="2"/>
          <w:numId w:val="900"/>
        </w:numPr>
        <w:spacing w:before="0" w:after="0"/>
      </w:pPr>
      <w:r>
        <w:t>Population Cycles</w:t>
      </w:r>
    </w:p>
    <w:p>
      <w:pPr>
        <w:numPr>
          <w:ilvl w:val="2"/>
          <w:numId w:val="900"/>
        </w:numPr>
        <w:spacing w:before="0" w:after="0"/>
      </w:pPr>
      <w:r>
        <w:t>Chaos in Population Dynamics</w:t>
      </w:r>
    </w:p>
    <w:p>
      <w:pPr>
        <w:numPr>
          <w:ilvl w:val="1"/>
          <w:numId w:val="900"/>
        </w:numPr>
        <w:spacing w:before="0" w:after="0"/>
      </w:pPr>
      <w:r>
        <w:t>Demographic Analysis</w:t>
      </w:r>
    </w:p>
    <w:p>
      <w:pPr>
        <w:numPr>
          <w:ilvl w:val="2"/>
          <w:numId w:val="900"/>
        </w:numPr>
        <w:spacing w:before="0" w:after="0"/>
      </w:pPr>
      <w:r>
        <w:t>Life Tables</w:t>
      </w:r>
    </w:p>
    <w:p>
      <w:pPr>
        <w:numPr>
          <w:ilvl w:val="3"/>
          <w:numId w:val="900"/>
        </w:numPr>
        <w:spacing w:before="0" w:after="0"/>
      </w:pPr>
      <w:r>
        <w:t>Cohort Life Tables</w:t>
      </w:r>
    </w:p>
    <w:p>
      <w:pPr>
        <w:numPr>
          <w:ilvl w:val="3"/>
          <w:numId w:val="900"/>
        </w:numPr>
        <w:spacing w:before="0" w:after="0"/>
      </w:pPr>
      <w:r>
        <w:t>Static Life Tables</w:t>
      </w:r>
    </w:p>
    <w:p>
      <w:pPr>
        <w:numPr>
          <w:ilvl w:val="3"/>
          <w:numId w:val="900"/>
        </w:numPr>
        <w:spacing w:before="0" w:after="0"/>
      </w:pPr>
      <w:r>
        <w:t>Survivorship Curves</w:t>
      </w:r>
    </w:p>
    <w:p>
      <w:pPr>
        <w:numPr>
          <w:ilvl w:val="2"/>
          <w:numId w:val="900"/>
        </w:numPr>
        <w:spacing w:before="0" w:after="0"/>
      </w:pPr>
      <w:r>
        <w:t>Reproductive Tables</w:t>
      </w:r>
    </w:p>
    <w:p>
      <w:pPr>
        <w:numPr>
          <w:ilvl w:val="2"/>
          <w:numId w:val="900"/>
        </w:numPr>
        <w:spacing w:before="0" w:after="0"/>
      </w:pPr>
      <w:r>
        <w:t>Population Projection Matrices</w:t>
      </w:r>
    </w:p>
    <w:p>
      <w:pPr>
        <w:numPr>
          <w:ilvl w:val="0"/>
          <w:numId w:val="900"/>
        </w:numPr>
        <w:spacing w:before="0" w:after="0"/>
      </w:pPr>
      <w:r>
        <w:t>Life History Evolution</w:t>
      </w:r>
    </w:p>
    <w:p>
      <w:pPr>
        <w:numPr>
          <w:ilvl w:val="1"/>
          <w:numId w:val="900"/>
        </w:numPr>
        <w:spacing w:before="0" w:after="0"/>
      </w:pPr>
      <w:r>
        <w:t>Trade-offs in Life History</w:t>
      </w:r>
    </w:p>
    <w:p>
      <w:pPr>
        <w:numPr>
          <w:ilvl w:val="2"/>
          <w:numId w:val="900"/>
        </w:numPr>
        <w:spacing w:before="0" w:after="0"/>
      </w:pPr>
      <w:r>
        <w:t>Growth vs Reproduction</w:t>
      </w:r>
    </w:p>
    <w:p>
      <w:pPr>
        <w:numPr>
          <w:ilvl w:val="2"/>
          <w:numId w:val="900"/>
        </w:numPr>
        <w:spacing w:before="0" w:after="0"/>
      </w:pPr>
      <w:r>
        <w:t>Current vs Future Reproduction</w:t>
      </w:r>
    </w:p>
    <w:p>
      <w:pPr>
        <w:numPr>
          <w:ilvl w:val="2"/>
          <w:numId w:val="900"/>
        </w:numPr>
        <w:spacing w:before="0" w:after="0"/>
      </w:pPr>
      <w:r>
        <w:t>Quantity vs Quality of Offspring</w:t>
      </w:r>
    </w:p>
    <w:p>
      <w:pPr>
        <w:numPr>
          <w:ilvl w:val="1"/>
          <w:numId w:val="900"/>
        </w:numPr>
        <w:spacing w:before="0" w:after="0"/>
      </w:pPr>
      <w:r>
        <w:t>Life History Strategies</w:t>
      </w:r>
    </w:p>
    <w:p>
      <w:pPr>
        <w:numPr>
          <w:ilvl w:val="2"/>
          <w:numId w:val="900"/>
        </w:numPr>
        <w:spacing w:before="0" w:after="0"/>
      </w:pPr>
      <w:r>
        <w:t>r-selected Species</w:t>
      </w:r>
    </w:p>
    <w:p>
      <w:pPr>
        <w:numPr>
          <w:ilvl w:val="2"/>
          <w:numId w:val="900"/>
        </w:numPr>
        <w:spacing w:before="0" w:after="0"/>
      </w:pPr>
      <w:r>
        <w:t>K-selected Species</w:t>
      </w:r>
    </w:p>
    <w:p>
      <w:pPr>
        <w:numPr>
          <w:ilvl w:val="2"/>
          <w:numId w:val="900"/>
        </w:numPr>
        <w:spacing w:before="0" w:after="0"/>
      </w:pPr>
      <w:r>
        <w:t>Continuum of Strategies</w:t>
      </w:r>
    </w:p>
    <w:p>
      <w:pPr>
        <w:numPr>
          <w:ilvl w:val="1"/>
          <w:numId w:val="900"/>
        </w:numPr>
        <w:spacing w:before="0" w:after="0"/>
      </w:pPr>
      <w:r>
        <w:t>Reproductive Patterns</w:t>
      </w:r>
    </w:p>
    <w:p>
      <w:pPr>
        <w:numPr>
          <w:ilvl w:val="2"/>
          <w:numId w:val="900"/>
        </w:numPr>
        <w:spacing w:before="0" w:after="0"/>
      </w:pPr>
      <w:r>
        <w:t>Semelparity</w:t>
      </w:r>
    </w:p>
    <w:p>
      <w:pPr>
        <w:numPr>
          <w:ilvl w:val="2"/>
          <w:numId w:val="900"/>
        </w:numPr>
        <w:spacing w:before="0" w:after="0"/>
      </w:pPr>
      <w:r>
        <w:t>Iteroparity</w:t>
      </w:r>
    </w:p>
    <w:p>
      <w:pPr>
        <w:numPr>
          <w:ilvl w:val="2"/>
          <w:numId w:val="900"/>
        </w:numPr>
        <w:spacing w:before="0" w:after="0"/>
      </w:pPr>
      <w:r>
        <w:t>Age at First Reproduction</w:t>
      </w:r>
    </w:p>
    <w:p>
      <w:pPr>
        <w:numPr>
          <w:ilvl w:val="2"/>
          <w:numId w:val="900"/>
        </w:numPr>
        <w:spacing w:before="0" w:after="0"/>
      </w:pPr>
      <w:r>
        <w:t>Reproductive Effort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Predictable Environments</w:t>
      </w:r>
    </w:p>
    <w:p>
      <w:pPr>
        <w:numPr>
          <w:ilvl w:val="2"/>
          <w:numId w:val="900"/>
        </w:numPr>
        <w:spacing w:before="0" w:after="0"/>
      </w:pPr>
      <w:r>
        <w:t>Unpredictable Environments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0"/>
          <w:numId w:val="900"/>
        </w:numPr>
        <w:spacing w:before="0" w:after="0"/>
      </w:pPr>
      <w:r>
        <w:t>Metapopulation Dynamics</w:t>
      </w:r>
    </w:p>
    <w:p>
      <w:pPr>
        <w:numPr>
          <w:ilvl w:val="1"/>
          <w:numId w:val="900"/>
        </w:numPr>
        <w:spacing w:before="0" w:after="0"/>
      </w:pPr>
      <w:r>
        <w:t>Metapopulation Concept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Local Extinctions</w:t>
      </w:r>
    </w:p>
    <w:p>
      <w:pPr>
        <w:numPr>
          <w:ilvl w:val="2"/>
          <w:numId w:val="900"/>
        </w:numPr>
        <w:spacing w:before="0" w:after="0"/>
      </w:pPr>
      <w:r>
        <w:t>Colonization Events</w:t>
      </w:r>
    </w:p>
    <w:p>
      <w:pPr>
        <w:numPr>
          <w:ilvl w:val="2"/>
          <w:numId w:val="900"/>
        </w:numPr>
        <w:spacing w:before="0" w:after="0"/>
      </w:pPr>
      <w:r>
        <w:t>Rescue Effects</w:t>
      </w:r>
    </w:p>
    <w:p>
      <w:pPr>
        <w:numPr>
          <w:ilvl w:val="1"/>
          <w:numId w:val="900"/>
        </w:numPr>
        <w:spacing w:before="0" w:after="0"/>
      </w:pPr>
      <w:r>
        <w:t>Source-Sink Dynamics</w:t>
      </w:r>
    </w:p>
    <w:p>
      <w:pPr>
        <w:numPr>
          <w:ilvl w:val="2"/>
          <w:numId w:val="900"/>
        </w:numPr>
        <w:spacing w:before="0" w:after="0"/>
      </w:pPr>
      <w:r>
        <w:t>Source Populations</w:t>
      </w:r>
    </w:p>
    <w:p>
      <w:pPr>
        <w:numPr>
          <w:ilvl w:val="2"/>
          <w:numId w:val="900"/>
        </w:numPr>
        <w:spacing w:before="0" w:after="0"/>
      </w:pPr>
      <w:r>
        <w:t>Sink Populations</w:t>
      </w:r>
    </w:p>
    <w:p>
      <w:pPr>
        <w:numPr>
          <w:ilvl w:val="2"/>
          <w:numId w:val="900"/>
        </w:numPr>
        <w:spacing w:before="0" w:after="0"/>
      </w:pPr>
      <w:r>
        <w:t>Population Connectivity</w:t>
      </w:r>
    </w:p>
    <w:p>
      <w:pPr>
        <w:numPr>
          <w:ilvl w:val="1"/>
          <w:numId w:val="900"/>
        </w:numPr>
        <w:spacing w:before="0" w:after="0"/>
      </w:pPr>
      <w:r>
        <w:t>Habitat Fragmentation Effects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Minimum Viable Populations</w:t>
      </w:r>
    </w:p>
    <w:p>
      <w:pPr>
        <w:pStyle w:val="Heading1"/>
      </w:pPr>
      <w:r>
        <w:t>Community Ecology</w:t>
      </w:r>
    </w:p>
    <w:p>
      <w:pPr>
        <w:numPr>
          <w:ilvl w:val="0"/>
          <w:numId w:val="900"/>
        </w:numPr>
        <w:spacing w:before="0" w:after="0"/>
      </w:pPr>
      <w:r>
        <w:t>Species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Types of Competition</w:t>
      </w:r>
    </w:p>
    <w:p>
      <w:pPr>
        <w:numPr>
          <w:ilvl w:val="3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3"/>
          <w:numId w:val="900"/>
        </w:numPr>
        <w:spacing w:before="0" w:after="0"/>
      </w:pPr>
      <w:r>
        <w:t>Exploitative Competition</w:t>
      </w:r>
    </w:p>
    <w:p>
      <w:pPr>
        <w:numPr>
          <w:ilvl w:val="2"/>
          <w:numId w:val="900"/>
        </w:numPr>
        <w:spacing w:before="0" w:after="0"/>
      </w:pPr>
      <w:r>
        <w:t>Competitive Exclusion Principle</w:t>
      </w:r>
    </w:p>
    <w:p>
      <w:pPr>
        <w:numPr>
          <w:ilvl w:val="2"/>
          <w:numId w:val="900"/>
        </w:numPr>
        <w:spacing w:before="0" w:after="0"/>
      </w:pPr>
      <w:r>
        <w:t>Coexistence Mechanisms</w:t>
      </w:r>
    </w:p>
    <w:p>
      <w:pPr>
        <w:numPr>
          <w:ilvl w:val="3"/>
          <w:numId w:val="900"/>
        </w:numPr>
        <w:spacing w:before="0" w:after="0"/>
      </w:pPr>
      <w:r>
        <w:t>Resource Partitioning</w:t>
      </w:r>
    </w:p>
    <w:p>
      <w:pPr>
        <w:numPr>
          <w:ilvl w:val="3"/>
          <w:numId w:val="900"/>
        </w:numPr>
        <w:spacing w:before="0" w:after="0"/>
      </w:pPr>
      <w:r>
        <w:t>Temporal Separation</w:t>
      </w:r>
    </w:p>
    <w:p>
      <w:pPr>
        <w:numPr>
          <w:ilvl w:val="3"/>
          <w:numId w:val="900"/>
        </w:numPr>
        <w:spacing w:before="0" w:after="0"/>
      </w:pPr>
      <w:r>
        <w:t>Spatial Separation</w:t>
      </w:r>
    </w:p>
    <w:p>
      <w:pPr>
        <w:numPr>
          <w:ilvl w:val="2"/>
          <w:numId w:val="900"/>
        </w:numPr>
        <w:spacing w:before="0" w:after="0"/>
      </w:pPr>
      <w:r>
        <w:t>Niche Theory</w:t>
      </w:r>
    </w:p>
    <w:p>
      <w:pPr>
        <w:numPr>
          <w:ilvl w:val="3"/>
          <w:numId w:val="900"/>
        </w:numPr>
        <w:spacing w:before="0" w:after="0"/>
      </w:pPr>
      <w:r>
        <w:t>Fundamental Niche</w:t>
      </w:r>
    </w:p>
    <w:p>
      <w:pPr>
        <w:numPr>
          <w:ilvl w:val="3"/>
          <w:numId w:val="900"/>
        </w:numPr>
        <w:spacing w:before="0" w:after="0"/>
      </w:pPr>
      <w:r>
        <w:t>Realized Niche</w:t>
      </w:r>
    </w:p>
    <w:p>
      <w:pPr>
        <w:numPr>
          <w:ilvl w:val="3"/>
          <w:numId w:val="900"/>
        </w:numPr>
        <w:spacing w:before="0" w:after="0"/>
      </w:pPr>
      <w:r>
        <w:t>Niche Overlap</w:t>
      </w:r>
    </w:p>
    <w:p>
      <w:pPr>
        <w:numPr>
          <w:ilvl w:val="3"/>
          <w:numId w:val="900"/>
        </w:numPr>
        <w:spacing w:before="0" w:after="0"/>
      </w:pPr>
      <w:r>
        <w:t>Character Displacement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Lotka-Volterra Models</w:t>
      </w:r>
    </w:p>
    <w:p>
      <w:pPr>
        <w:numPr>
          <w:ilvl w:val="3"/>
          <w:numId w:val="900"/>
        </w:numPr>
        <w:spacing w:before="0" w:after="0"/>
      </w:pPr>
      <w:r>
        <w:t>Population Cycles</w:t>
      </w:r>
    </w:p>
    <w:p>
      <w:pPr>
        <w:numPr>
          <w:ilvl w:val="3"/>
          <w:numId w:val="900"/>
        </w:numPr>
        <w:spacing w:before="0" w:after="0"/>
      </w:pPr>
      <w:r>
        <w:t>Functional Responses</w:t>
      </w:r>
    </w:p>
    <w:p>
      <w:pPr>
        <w:numPr>
          <w:ilvl w:val="3"/>
          <w:numId w:val="900"/>
        </w:numPr>
        <w:spacing w:before="0" w:after="0"/>
      </w:pPr>
      <w:r>
        <w:t>Numerical Responses</w:t>
      </w:r>
    </w:p>
    <w:p>
      <w:pPr>
        <w:numPr>
          <w:ilvl w:val="2"/>
          <w:numId w:val="900"/>
        </w:numPr>
        <w:spacing w:before="0" w:after="0"/>
      </w:pPr>
      <w:r>
        <w:t>Predator Adaptations</w:t>
      </w:r>
    </w:p>
    <w:p>
      <w:pPr>
        <w:numPr>
          <w:ilvl w:val="3"/>
          <w:numId w:val="900"/>
        </w:numPr>
        <w:spacing w:before="0" w:after="0"/>
      </w:pPr>
      <w:r>
        <w:t>Hunting Strategies</w:t>
      </w:r>
    </w:p>
    <w:p>
      <w:pPr>
        <w:numPr>
          <w:ilvl w:val="3"/>
          <w:numId w:val="900"/>
        </w:numPr>
        <w:spacing w:before="0" w:after="0"/>
      </w:pPr>
      <w:r>
        <w:t>Sensory Adaptations</w:t>
      </w:r>
    </w:p>
    <w:p>
      <w:pPr>
        <w:numPr>
          <w:ilvl w:val="3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Prey Defenses</w:t>
      </w:r>
    </w:p>
    <w:p>
      <w:pPr>
        <w:numPr>
          <w:ilvl w:val="3"/>
          <w:numId w:val="900"/>
        </w:numPr>
        <w:spacing w:before="0" w:after="0"/>
      </w:pPr>
      <w:r>
        <w:t>Morphological Defenses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3"/>
          <w:numId w:val="900"/>
        </w:numPr>
        <w:spacing w:before="0" w:after="0"/>
      </w:pPr>
      <w:r>
        <w:t>Behavioral Defenses</w:t>
      </w:r>
    </w:p>
    <w:p>
      <w:pPr>
        <w:numPr>
          <w:ilvl w:val="3"/>
          <w:numId w:val="900"/>
        </w:numPr>
        <w:spacing w:before="0" w:after="0"/>
      </w:pPr>
      <w:r>
        <w:t>Warning Coloration</w:t>
      </w:r>
    </w:p>
    <w:p>
      <w:pPr>
        <w:numPr>
          <w:ilvl w:val="2"/>
          <w:numId w:val="900"/>
        </w:numPr>
        <w:spacing w:before="0" w:after="0"/>
      </w:pPr>
      <w:r>
        <w:t>Coevolutionary Arms Race</w:t>
      </w:r>
    </w:p>
    <w:p>
      <w:pPr>
        <w:numPr>
          <w:ilvl w:val="1"/>
          <w:numId w:val="900"/>
        </w:numPr>
        <w:spacing w:before="0" w:after="0"/>
      </w:pPr>
      <w:r>
        <w:t>Herbivory</w:t>
      </w:r>
    </w:p>
    <w:p>
      <w:pPr>
        <w:numPr>
          <w:ilvl w:val="2"/>
          <w:numId w:val="900"/>
        </w:numPr>
        <w:spacing w:before="0" w:after="0"/>
      </w:pPr>
      <w:r>
        <w:t>Plant-Herbivore Interactions</w:t>
      </w:r>
    </w:p>
    <w:p>
      <w:pPr>
        <w:numPr>
          <w:ilvl w:val="2"/>
          <w:numId w:val="900"/>
        </w:numPr>
        <w:spacing w:before="0" w:after="0"/>
      </w:pPr>
      <w:r>
        <w:t>Plant Defenses</w:t>
      </w:r>
    </w:p>
    <w:p>
      <w:pPr>
        <w:numPr>
          <w:ilvl w:val="3"/>
          <w:numId w:val="900"/>
        </w:numPr>
        <w:spacing w:before="0" w:after="0"/>
      </w:pPr>
      <w:r>
        <w:t>Constitutive Defenses</w:t>
      </w:r>
    </w:p>
    <w:p>
      <w:pPr>
        <w:numPr>
          <w:ilvl w:val="3"/>
          <w:numId w:val="900"/>
        </w:numPr>
        <w:spacing w:before="0" w:after="0"/>
      </w:pPr>
      <w:r>
        <w:t>Induced Defenses</w:t>
      </w:r>
    </w:p>
    <w:p>
      <w:pPr>
        <w:numPr>
          <w:ilvl w:val="3"/>
          <w:numId w:val="900"/>
        </w:numPr>
        <w:spacing w:before="0" w:after="0"/>
      </w:pPr>
      <w:r>
        <w:t>Tolerance Strategies</w:t>
      </w:r>
    </w:p>
    <w:p>
      <w:pPr>
        <w:numPr>
          <w:ilvl w:val="2"/>
          <w:numId w:val="900"/>
        </w:numPr>
        <w:spacing w:before="0" w:after="0"/>
      </w:pPr>
      <w:r>
        <w:t>Herbivore Adaptations</w:t>
      </w:r>
    </w:p>
    <w:p>
      <w:pPr>
        <w:numPr>
          <w:ilvl w:val="3"/>
          <w:numId w:val="900"/>
        </w:numPr>
        <w:spacing w:before="0" w:after="0"/>
      </w:pPr>
      <w:r>
        <w:t>Detoxification Systems</w:t>
      </w:r>
    </w:p>
    <w:p>
      <w:pPr>
        <w:numPr>
          <w:ilvl w:val="3"/>
          <w:numId w:val="900"/>
        </w:numPr>
        <w:spacing w:before="0" w:after="0"/>
      </w:pPr>
      <w:r>
        <w:t>Specialized Feeding</w:t>
      </w:r>
    </w:p>
    <w:p>
      <w:pPr>
        <w:numPr>
          <w:ilvl w:val="3"/>
          <w:numId w:val="900"/>
        </w:numPr>
        <w:spacing w:before="0" w:after="0"/>
      </w:pPr>
      <w:r>
        <w:t>Host Plant Selection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3"/>
          <w:numId w:val="900"/>
        </w:numPr>
        <w:spacing w:before="0" w:after="0"/>
      </w:pPr>
      <w:r>
        <w:t>Trophic Cascades</w:t>
      </w:r>
    </w:p>
    <w:p>
      <w:pPr>
        <w:numPr>
          <w:ilvl w:val="3"/>
          <w:numId w:val="900"/>
        </w:numPr>
        <w:spacing w:before="0" w:after="0"/>
      </w:pPr>
      <w:r>
        <w:t>Apparent Competition</w:t>
      </w:r>
    </w:p>
    <w:p>
      <w:pPr>
        <w:numPr>
          <w:ilvl w:val="1"/>
          <w:numId w:val="900"/>
        </w:numPr>
        <w:spacing w:before="0" w:after="0"/>
      </w:pPr>
      <w:r>
        <w:t>Parasitism</w:t>
      </w:r>
    </w:p>
    <w:p>
      <w:pPr>
        <w:numPr>
          <w:ilvl w:val="2"/>
          <w:numId w:val="900"/>
        </w:numPr>
        <w:spacing w:before="0" w:after="0"/>
      </w:pPr>
      <w:r>
        <w:t>Host-Parasite Relationships</w:t>
      </w:r>
    </w:p>
    <w:p>
      <w:pPr>
        <w:numPr>
          <w:ilvl w:val="2"/>
          <w:numId w:val="900"/>
        </w:numPr>
        <w:spacing w:before="0" w:after="0"/>
      </w:pPr>
      <w:r>
        <w:t>Parasite Life Cycles</w:t>
      </w:r>
    </w:p>
    <w:p>
      <w:pPr>
        <w:numPr>
          <w:ilvl w:val="2"/>
          <w:numId w:val="900"/>
        </w:numPr>
        <w:spacing w:before="0" w:after="0"/>
      </w:pPr>
      <w:r>
        <w:t>Transmission Strategies</w:t>
      </w:r>
    </w:p>
    <w:p>
      <w:pPr>
        <w:numPr>
          <w:ilvl w:val="2"/>
          <w:numId w:val="900"/>
        </w:numPr>
        <w:spacing w:before="0" w:after="0"/>
      </w:pPr>
      <w:r>
        <w:t>Host Defenses</w:t>
      </w:r>
    </w:p>
    <w:p>
      <w:pPr>
        <w:numPr>
          <w:ilvl w:val="2"/>
          <w:numId w:val="900"/>
        </w:numPr>
        <w:spacing w:before="0" w:after="0"/>
      </w:pPr>
      <w:r>
        <w:t>Parasite Virulence</w:t>
      </w:r>
    </w:p>
    <w:p>
      <w:pPr>
        <w:numPr>
          <w:ilvl w:val="2"/>
          <w:numId w:val="900"/>
        </w:numPr>
        <w:spacing w:before="0" w:after="0"/>
      </w:pPr>
      <w:r>
        <w:t>Coevolutionary Dynamics</w:t>
      </w:r>
    </w:p>
    <w:p>
      <w:pPr>
        <w:numPr>
          <w:ilvl w:val="1"/>
          <w:numId w:val="900"/>
        </w:numPr>
        <w:spacing w:before="0" w:after="0"/>
      </w:pPr>
      <w:r>
        <w:t>Mutualism</w:t>
      </w:r>
    </w:p>
    <w:p>
      <w:pPr>
        <w:numPr>
          <w:ilvl w:val="2"/>
          <w:numId w:val="900"/>
        </w:numPr>
        <w:spacing w:before="0" w:after="0"/>
      </w:pPr>
      <w:r>
        <w:t>Types of Mutualism</w:t>
      </w:r>
    </w:p>
    <w:p>
      <w:pPr>
        <w:numPr>
          <w:ilvl w:val="3"/>
          <w:numId w:val="900"/>
        </w:numPr>
        <w:spacing w:before="0" w:after="0"/>
      </w:pPr>
      <w:r>
        <w:t>Obligate Mutualism</w:t>
      </w:r>
    </w:p>
    <w:p>
      <w:pPr>
        <w:numPr>
          <w:ilvl w:val="3"/>
          <w:numId w:val="900"/>
        </w:numPr>
        <w:spacing w:before="0" w:after="0"/>
      </w:pPr>
      <w:r>
        <w:t>Facultative Mutualism</w:t>
      </w:r>
    </w:p>
    <w:p>
      <w:pPr>
        <w:numPr>
          <w:ilvl w:val="2"/>
          <w:numId w:val="900"/>
        </w:numPr>
        <w:spacing w:before="0" w:after="0"/>
      </w:pPr>
      <w:r>
        <w:t>Pollination Mutualisms</w:t>
      </w:r>
    </w:p>
    <w:p>
      <w:pPr>
        <w:numPr>
          <w:ilvl w:val="2"/>
          <w:numId w:val="900"/>
        </w:numPr>
        <w:spacing w:before="0" w:after="0"/>
      </w:pPr>
      <w:r>
        <w:t>Seed Dispersal Mutualisms</w:t>
      </w:r>
    </w:p>
    <w:p>
      <w:pPr>
        <w:numPr>
          <w:ilvl w:val="2"/>
          <w:numId w:val="900"/>
        </w:numPr>
        <w:spacing w:before="0" w:after="0"/>
      </w:pPr>
      <w:r>
        <w:t>Defensive Mutualisms</w:t>
      </w:r>
    </w:p>
    <w:p>
      <w:pPr>
        <w:numPr>
          <w:ilvl w:val="2"/>
          <w:numId w:val="900"/>
        </w:numPr>
        <w:spacing w:before="0" w:after="0"/>
      </w:pPr>
      <w:r>
        <w:t>Nutritional Mutualisms</w:t>
      </w:r>
    </w:p>
    <w:p>
      <w:pPr>
        <w:numPr>
          <w:ilvl w:val="2"/>
          <w:numId w:val="900"/>
        </w:numPr>
        <w:spacing w:before="0" w:after="0"/>
      </w:pPr>
      <w:r>
        <w:t>Stability of Mutualistic Relationships</w:t>
      </w:r>
    </w:p>
    <w:p>
      <w:pPr>
        <w:numPr>
          <w:ilvl w:val="1"/>
          <w:numId w:val="900"/>
        </w:numPr>
        <w:spacing w:before="0" w:after="0"/>
      </w:pPr>
      <w:r>
        <w:t>Commensalism</w:t>
      </w:r>
    </w:p>
    <w:p>
      <w:pPr>
        <w:numPr>
          <w:ilvl w:val="2"/>
          <w:numId w:val="900"/>
        </w:numPr>
        <w:spacing w:before="0" w:after="0"/>
      </w:pPr>
      <w:r>
        <w:t>Types of Commensal Relationships</w:t>
      </w:r>
    </w:p>
    <w:p>
      <w:pPr>
        <w:numPr>
          <w:ilvl w:val="2"/>
          <w:numId w:val="900"/>
        </w:numPr>
        <w:spacing w:before="0" w:after="0"/>
      </w:pPr>
      <w:r>
        <w:t>Phoresy</w:t>
      </w:r>
    </w:p>
    <w:p>
      <w:pPr>
        <w:numPr>
          <w:ilvl w:val="2"/>
          <w:numId w:val="900"/>
        </w:numPr>
        <w:spacing w:before="0" w:after="0"/>
      </w:pPr>
      <w:r>
        <w:t>Inquilinism</w:t>
      </w:r>
    </w:p>
    <w:p>
      <w:pPr>
        <w:numPr>
          <w:ilvl w:val="2"/>
          <w:numId w:val="900"/>
        </w:numPr>
        <w:spacing w:before="0" w:after="0"/>
      </w:pPr>
      <w:r>
        <w:t>Metabiosis</w:t>
      </w:r>
    </w:p>
    <w:p>
      <w:pPr>
        <w:numPr>
          <w:ilvl w:val="0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Species Richness</w:t>
      </w:r>
    </w:p>
    <w:p>
      <w:pPr>
        <w:numPr>
          <w:ilvl w:val="2"/>
          <w:numId w:val="900"/>
        </w:numPr>
        <w:spacing w:before="0" w:after="0"/>
      </w:pPr>
      <w:r>
        <w:t>Species Evenness</w:t>
      </w:r>
    </w:p>
    <w:p>
      <w:pPr>
        <w:numPr>
          <w:ilvl w:val="2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Shannon-Wiener Index</w:t>
      </w:r>
    </w:p>
    <w:p>
      <w:pPr>
        <w:numPr>
          <w:ilvl w:val="3"/>
          <w:numId w:val="900"/>
        </w:numPr>
        <w:spacing w:before="0" w:after="0"/>
      </w:pPr>
      <w:r>
        <w:t>Simpson Index</w:t>
      </w:r>
    </w:p>
    <w:p>
      <w:pPr>
        <w:numPr>
          <w:ilvl w:val="3"/>
          <w:numId w:val="900"/>
        </w:numPr>
        <w:spacing w:before="0" w:after="0"/>
      </w:pPr>
      <w:r>
        <w:t>Berger-Parker Index</w:t>
      </w:r>
    </w:p>
    <w:p>
      <w:pPr>
        <w:numPr>
          <w:ilvl w:val="2"/>
          <w:numId w:val="900"/>
        </w:numPr>
        <w:spacing w:before="0" w:after="0"/>
      </w:pPr>
      <w:r>
        <w:t>Rarefaction</w:t>
      </w:r>
    </w:p>
    <w:p>
      <w:pPr>
        <w:numPr>
          <w:ilvl w:val="1"/>
          <w:numId w:val="900"/>
        </w:numPr>
        <w:spacing w:before="0" w:after="0"/>
      </w:pPr>
      <w:r>
        <w:t>Community Composition</w:t>
      </w:r>
    </w:p>
    <w:p>
      <w:pPr>
        <w:numPr>
          <w:ilvl w:val="2"/>
          <w:numId w:val="900"/>
        </w:numPr>
        <w:spacing w:before="0" w:after="0"/>
      </w:pPr>
      <w:r>
        <w:t>Dominant Species</w:t>
      </w:r>
    </w:p>
    <w:p>
      <w:pPr>
        <w:numPr>
          <w:ilvl w:val="2"/>
          <w:numId w:val="900"/>
        </w:numPr>
        <w:spacing w:before="0" w:after="0"/>
      </w:pPr>
      <w:r>
        <w:t>Rare Species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Indicator Species</w:t>
      </w:r>
    </w:p>
    <w:p>
      <w:pPr>
        <w:numPr>
          <w:ilvl w:val="1"/>
          <w:numId w:val="900"/>
        </w:numPr>
        <w:spacing w:before="0" w:after="0"/>
      </w:pPr>
      <w:r>
        <w:t>Trophic Structure</w:t>
      </w:r>
    </w:p>
    <w:p>
      <w:pPr>
        <w:numPr>
          <w:ilvl w:val="2"/>
          <w:numId w:val="900"/>
        </w:numPr>
        <w:spacing w:before="0" w:after="0"/>
      </w:pPr>
      <w:r>
        <w:t>Food Chains</w:t>
      </w:r>
    </w:p>
    <w:p>
      <w:pPr>
        <w:numPr>
          <w:ilvl w:val="3"/>
          <w:numId w:val="900"/>
        </w:numPr>
        <w:spacing w:before="0" w:after="0"/>
      </w:pPr>
      <w:r>
        <w:t>Grazing Food Chains</w:t>
      </w:r>
    </w:p>
    <w:p>
      <w:pPr>
        <w:numPr>
          <w:ilvl w:val="3"/>
          <w:numId w:val="900"/>
        </w:numPr>
        <w:spacing w:before="0" w:after="0"/>
      </w:pPr>
      <w:r>
        <w:t>Detrital Food Chains</w:t>
      </w:r>
    </w:p>
    <w:p>
      <w:pPr>
        <w:numPr>
          <w:ilvl w:val="3"/>
          <w:numId w:val="900"/>
        </w:numPr>
        <w:spacing w:before="0" w:after="0"/>
      </w:pPr>
      <w:r>
        <w:t>Chain Length</w:t>
      </w:r>
    </w:p>
    <w:p>
      <w:pPr>
        <w:numPr>
          <w:ilvl w:val="2"/>
          <w:numId w:val="900"/>
        </w:numPr>
        <w:spacing w:before="0" w:after="0"/>
      </w:pPr>
      <w:r>
        <w:t>Food Webs</w:t>
      </w:r>
    </w:p>
    <w:p>
      <w:pPr>
        <w:numPr>
          <w:ilvl w:val="3"/>
          <w:numId w:val="900"/>
        </w:numPr>
        <w:spacing w:before="0" w:after="0"/>
      </w:pPr>
      <w:r>
        <w:t>Web Complexity</w:t>
      </w:r>
    </w:p>
    <w:p>
      <w:pPr>
        <w:numPr>
          <w:ilvl w:val="3"/>
          <w:numId w:val="900"/>
        </w:numPr>
        <w:spacing w:before="0" w:after="0"/>
      </w:pPr>
      <w:r>
        <w:t>Connectance</w:t>
      </w:r>
    </w:p>
    <w:p>
      <w:pPr>
        <w:numPr>
          <w:ilvl w:val="3"/>
          <w:numId w:val="900"/>
        </w:numPr>
        <w:spacing w:before="0" w:after="0"/>
      </w:pPr>
      <w:r>
        <w:t>Interaction Strength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Top Predators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1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Identification of Keystone Species</w:t>
      </w:r>
    </w:p>
    <w:p>
      <w:pPr>
        <w:numPr>
          <w:ilvl w:val="2"/>
          <w:numId w:val="900"/>
        </w:numPr>
        <w:spacing w:before="0" w:after="0"/>
      </w:pPr>
      <w:r>
        <w:t>Disproportionate Effects</w:t>
      </w:r>
    </w:p>
    <w:p>
      <w:pPr>
        <w:numPr>
          <w:ilvl w:val="2"/>
          <w:numId w:val="900"/>
        </w:numPr>
        <w:spacing w:before="0" w:after="0"/>
      </w:pPr>
      <w:r>
        <w:t>Community-wide Impacts</w:t>
      </w:r>
    </w:p>
    <w:p>
      <w:pPr>
        <w:numPr>
          <w:ilvl w:val="1"/>
          <w:numId w:val="900"/>
        </w:numPr>
        <w:spacing w:before="0" w:after="0"/>
      </w:pPr>
      <w:r>
        <w:t>Foundation Species</w:t>
      </w:r>
    </w:p>
    <w:p>
      <w:pPr>
        <w:numPr>
          <w:ilvl w:val="2"/>
          <w:numId w:val="900"/>
        </w:numPr>
        <w:spacing w:before="0" w:after="0"/>
      </w:pPr>
      <w:r>
        <w:t>Ecosystem Engineers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Facilitation Effects</w:t>
      </w:r>
    </w:p>
    <w:p>
      <w:pPr>
        <w:numPr>
          <w:ilvl w:val="0"/>
          <w:numId w:val="900"/>
        </w:numPr>
        <w:spacing w:before="0" w:after="0"/>
      </w:pPr>
      <w:r>
        <w:t>Community Assembly</w:t>
      </w:r>
    </w:p>
    <w:p>
      <w:pPr>
        <w:numPr>
          <w:ilvl w:val="1"/>
          <w:numId w:val="900"/>
        </w:numPr>
        <w:spacing w:before="0" w:after="0"/>
      </w:pPr>
      <w:r>
        <w:t>Colonization Processes</w:t>
      </w:r>
    </w:p>
    <w:p>
      <w:pPr>
        <w:numPr>
          <w:ilvl w:val="1"/>
          <w:numId w:val="900"/>
        </w:numPr>
        <w:spacing w:before="0" w:after="0"/>
      </w:pPr>
      <w:r>
        <w:t>Priority Effects</w:t>
      </w:r>
    </w:p>
    <w:p>
      <w:pPr>
        <w:numPr>
          <w:ilvl w:val="1"/>
          <w:numId w:val="900"/>
        </w:numPr>
        <w:spacing w:before="0" w:after="0"/>
      </w:pPr>
      <w:r>
        <w:t>Assembly Rules</w:t>
      </w:r>
    </w:p>
    <w:p>
      <w:pPr>
        <w:numPr>
          <w:ilvl w:val="1"/>
          <w:numId w:val="900"/>
        </w:numPr>
        <w:spacing w:before="0" w:after="0"/>
      </w:pPr>
      <w:r>
        <w:t>Neutral Theory</w:t>
      </w:r>
    </w:p>
    <w:p>
      <w:pPr>
        <w:numPr>
          <w:ilvl w:val="1"/>
          <w:numId w:val="900"/>
        </w:numPr>
        <w:spacing w:before="0" w:after="0"/>
      </w:pPr>
      <w:r>
        <w:t>Environmental Filtering</w:t>
      </w:r>
    </w:p>
    <w:p>
      <w:pPr>
        <w:numPr>
          <w:ilvl w:val="1"/>
          <w:numId w:val="900"/>
        </w:numPr>
        <w:spacing w:before="0" w:after="0"/>
      </w:pPr>
      <w:r>
        <w:t>Biotic Interactions in Assembly</w:t>
      </w:r>
    </w:p>
    <w:p>
      <w:pPr>
        <w:numPr>
          <w:ilvl w:val="0"/>
          <w:numId w:val="900"/>
        </w:numPr>
        <w:spacing w:before="0" w:after="0"/>
      </w:pPr>
      <w:r>
        <w:t>Community Dynamics</w:t>
      </w:r>
    </w:p>
    <w:p>
      <w:pPr>
        <w:numPr>
          <w:ilvl w:val="1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Pioneer Species</w:t>
      </w:r>
    </w:p>
    <w:p>
      <w:pPr>
        <w:numPr>
          <w:ilvl w:val="3"/>
          <w:numId w:val="900"/>
        </w:numPr>
        <w:spacing w:before="0" w:after="0"/>
      </w:pPr>
      <w:r>
        <w:t>Facilitation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Disturbance Recovery</w:t>
      </w:r>
    </w:p>
    <w:p>
      <w:pPr>
        <w:numPr>
          <w:ilvl w:val="3"/>
          <w:numId w:val="900"/>
        </w:numPr>
        <w:spacing w:before="0" w:after="0"/>
      </w:pPr>
      <w:r>
        <w:t>Seed Banks</w:t>
      </w:r>
    </w:p>
    <w:p>
      <w:pPr>
        <w:numPr>
          <w:ilvl w:val="3"/>
          <w:numId w:val="900"/>
        </w:numPr>
        <w:spacing w:before="0" w:after="0"/>
      </w:pPr>
      <w:r>
        <w:t>Regeneration Mechanisms</w:t>
      </w:r>
    </w:p>
    <w:p>
      <w:pPr>
        <w:numPr>
          <w:ilvl w:val="2"/>
          <w:numId w:val="900"/>
        </w:numPr>
        <w:spacing w:before="0" w:after="0"/>
      </w:pPr>
      <w:r>
        <w:t>Succession Models</w:t>
      </w:r>
    </w:p>
    <w:p>
      <w:pPr>
        <w:numPr>
          <w:ilvl w:val="3"/>
          <w:numId w:val="900"/>
        </w:numPr>
        <w:spacing w:before="0" w:after="0"/>
      </w:pPr>
      <w:r>
        <w:t>Facilitation Model</w:t>
      </w:r>
    </w:p>
    <w:p>
      <w:pPr>
        <w:numPr>
          <w:ilvl w:val="3"/>
          <w:numId w:val="900"/>
        </w:numPr>
        <w:spacing w:before="0" w:after="0"/>
      </w:pPr>
      <w:r>
        <w:t>Inhibition Model</w:t>
      </w:r>
    </w:p>
    <w:p>
      <w:pPr>
        <w:numPr>
          <w:ilvl w:val="3"/>
          <w:numId w:val="900"/>
        </w:numPr>
        <w:spacing w:before="0" w:after="0"/>
      </w:pPr>
      <w:r>
        <w:t>Tolerance Model</w:t>
      </w:r>
    </w:p>
    <w:p>
      <w:pPr>
        <w:numPr>
          <w:ilvl w:val="2"/>
          <w:numId w:val="900"/>
        </w:numPr>
        <w:spacing w:before="0" w:after="0"/>
      </w:pPr>
      <w:r>
        <w:t>Climax Communities</w:t>
      </w:r>
    </w:p>
    <w:p>
      <w:pPr>
        <w:numPr>
          <w:ilvl w:val="3"/>
          <w:numId w:val="900"/>
        </w:numPr>
        <w:spacing w:before="0" w:after="0"/>
      </w:pPr>
      <w:r>
        <w:t>Climax Concept</w:t>
      </w:r>
    </w:p>
    <w:p>
      <w:pPr>
        <w:numPr>
          <w:ilvl w:val="3"/>
          <w:numId w:val="900"/>
        </w:numPr>
        <w:spacing w:before="0" w:after="0"/>
      </w:pPr>
      <w:r>
        <w:t>Alternative Stable States</w:t>
      </w:r>
    </w:p>
    <w:p>
      <w:pPr>
        <w:numPr>
          <w:ilvl w:val="3"/>
          <w:numId w:val="900"/>
        </w:numPr>
        <w:spacing w:before="0" w:after="0"/>
      </w:pPr>
      <w:r>
        <w:t>Polyclimax Theory</w:t>
      </w:r>
    </w:p>
    <w:p>
      <w:pPr>
        <w:numPr>
          <w:ilvl w:val="1"/>
          <w:numId w:val="900"/>
        </w:numPr>
        <w:spacing w:before="0" w:after="0"/>
      </w:pPr>
      <w:r>
        <w:t>Disturbance Ecology</w:t>
      </w:r>
    </w:p>
    <w:p>
      <w:pPr>
        <w:numPr>
          <w:ilvl w:val="2"/>
          <w:numId w:val="900"/>
        </w:numPr>
        <w:spacing w:before="0" w:after="0"/>
      </w:pPr>
      <w:r>
        <w:t>Types of Disturbance</w:t>
      </w:r>
    </w:p>
    <w:p>
      <w:pPr>
        <w:numPr>
          <w:ilvl w:val="3"/>
          <w:numId w:val="900"/>
        </w:numPr>
        <w:spacing w:before="0" w:after="0"/>
      </w:pPr>
      <w:r>
        <w:t>Natural Disturbances</w:t>
      </w:r>
    </w:p>
    <w:p>
      <w:pPr>
        <w:numPr>
          <w:ilvl w:val="3"/>
          <w:numId w:val="900"/>
        </w:numPr>
        <w:spacing w:before="0" w:after="0"/>
      </w:pPr>
      <w:r>
        <w:t>Anthropogenic Disturbances</w:t>
      </w:r>
    </w:p>
    <w:p>
      <w:pPr>
        <w:numPr>
          <w:ilvl w:val="3"/>
          <w:numId w:val="900"/>
        </w:numPr>
        <w:spacing w:before="0" w:after="0"/>
      </w:pPr>
      <w:r>
        <w:t>Chronic vs Acute Disturbances</w:t>
      </w:r>
    </w:p>
    <w:p>
      <w:pPr>
        <w:numPr>
          <w:ilvl w:val="2"/>
          <w:numId w:val="900"/>
        </w:numPr>
        <w:spacing w:before="0" w:after="0"/>
      </w:pPr>
      <w:r>
        <w:t>Disturbance Regimes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Intensity</w:t>
      </w:r>
    </w:p>
    <w:p>
      <w:pPr>
        <w:numPr>
          <w:ilvl w:val="3"/>
          <w:numId w:val="900"/>
        </w:numPr>
        <w:spacing w:before="0" w:after="0"/>
      </w:pPr>
      <w:r>
        <w:t>Spatial Scale</w:t>
      </w:r>
    </w:p>
    <w:p>
      <w:pPr>
        <w:numPr>
          <w:ilvl w:val="3"/>
          <w:numId w:val="900"/>
        </w:numPr>
        <w:spacing w:before="0" w:after="0"/>
      </w:pPr>
      <w:r>
        <w:t>Predictability</w:t>
      </w:r>
    </w:p>
    <w:p>
      <w:pPr>
        <w:numPr>
          <w:ilvl w:val="2"/>
          <w:numId w:val="900"/>
        </w:numPr>
        <w:spacing w:before="0" w:after="0"/>
      </w:pPr>
      <w:r>
        <w:t>Intermediate Disturbance Hypothesis</w:t>
      </w:r>
    </w:p>
    <w:p>
      <w:pPr>
        <w:numPr>
          <w:ilvl w:val="2"/>
          <w:numId w:val="900"/>
        </w:numPr>
        <w:spacing w:before="0" w:after="0"/>
      </w:pPr>
      <w:r>
        <w:t>Community Responses</w:t>
      </w:r>
    </w:p>
    <w:p>
      <w:pPr>
        <w:numPr>
          <w:ilvl w:val="3"/>
          <w:numId w:val="900"/>
        </w:numPr>
        <w:spacing w:before="0" w:after="0"/>
      </w:pPr>
      <w:r>
        <w:t>Resistance</w:t>
      </w:r>
    </w:p>
    <w:p>
      <w:pPr>
        <w:numPr>
          <w:ilvl w:val="3"/>
          <w:numId w:val="900"/>
        </w:numPr>
        <w:spacing w:before="0" w:after="0"/>
      </w:pPr>
      <w:r>
        <w:t>Resilience</w:t>
      </w:r>
    </w:p>
    <w:p>
      <w:pPr>
        <w:numPr>
          <w:ilvl w:val="3"/>
          <w:numId w:val="900"/>
        </w:numPr>
        <w:spacing w:before="0" w:after="0"/>
      </w:pPr>
      <w:r>
        <w:t>Recovery Patterns</w:t>
      </w:r>
    </w:p>
    <w:p>
      <w:pPr>
        <w:numPr>
          <w:ilvl w:val="1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Long-term Trends</w:t>
      </w:r>
    </w:p>
    <w:p>
      <w:pPr>
        <w:numPr>
          <w:ilvl w:val="2"/>
          <w:numId w:val="900"/>
        </w:numPr>
        <w:spacing w:before="0" w:after="0"/>
      </w:pPr>
      <w:r>
        <w:t>Cyclic Patterns</w:t>
      </w:r>
    </w:p>
    <w:p>
      <w:pPr>
        <w:numPr>
          <w:ilvl w:val="2"/>
          <w:numId w:val="900"/>
        </w:numPr>
        <w:spacing w:before="0" w:after="0"/>
      </w:pPr>
      <w:r>
        <w:t>Stochastic Variation</w:t>
      </w:r>
    </w:p>
    <w:p>
      <w:pPr>
        <w:pStyle w:val="Heading1"/>
      </w:pPr>
      <w:r>
        <w:t>Ecosystem Ecology</w:t>
      </w:r>
    </w:p>
    <w:p>
      <w:pPr>
        <w:numPr>
          <w:ilvl w:val="0"/>
          <w:numId w:val="900"/>
        </w:numPr>
        <w:spacing w:before="0" w:after="0"/>
      </w:pPr>
      <w:r>
        <w:t>Energy Flow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Light Reactions</w:t>
      </w:r>
    </w:p>
    <w:p>
      <w:pPr>
        <w:numPr>
          <w:ilvl w:val="3"/>
          <w:numId w:val="900"/>
        </w:numPr>
        <w:spacing w:before="0" w:after="0"/>
      </w:pPr>
      <w:r>
        <w:t>Carbon Fixation</w:t>
      </w:r>
    </w:p>
    <w:p>
      <w:pPr>
        <w:numPr>
          <w:ilvl w:val="3"/>
          <w:numId w:val="900"/>
        </w:numPr>
        <w:spacing w:before="0" w:after="0"/>
      </w:pPr>
      <w:r>
        <w:t>C3, C4, and CAM Pathways</w:t>
      </w:r>
    </w:p>
    <w:p>
      <w:pPr>
        <w:numPr>
          <w:ilvl w:val="2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Net Primary Production</w:t>
      </w:r>
    </w:p>
    <w:p>
      <w:pPr>
        <w:numPr>
          <w:ilvl w:val="2"/>
          <w:numId w:val="900"/>
        </w:numPr>
        <w:spacing w:before="0" w:after="0"/>
      </w:pPr>
      <w:r>
        <w:t>Primary Production Patterns</w:t>
      </w:r>
    </w:p>
    <w:p>
      <w:pPr>
        <w:numPr>
          <w:ilvl w:val="3"/>
          <w:numId w:val="900"/>
        </w:numPr>
        <w:spacing w:before="0" w:after="0"/>
      </w:pPr>
      <w:r>
        <w:t>Terrestrial Patterns</w:t>
      </w:r>
    </w:p>
    <w:p>
      <w:pPr>
        <w:numPr>
          <w:ilvl w:val="3"/>
          <w:numId w:val="900"/>
        </w:numPr>
        <w:spacing w:before="0" w:after="0"/>
      </w:pPr>
      <w:r>
        <w:t>Aquatic Patterns</w:t>
      </w:r>
    </w:p>
    <w:p>
      <w:pPr>
        <w:numPr>
          <w:ilvl w:val="3"/>
          <w:numId w:val="900"/>
        </w:numPr>
        <w:spacing w:before="0" w:after="0"/>
      </w:pPr>
      <w:r>
        <w:t>Global Patterns</w:t>
      </w:r>
    </w:p>
    <w:p>
      <w:pPr>
        <w:numPr>
          <w:ilvl w:val="2"/>
          <w:numId w:val="900"/>
        </w:numPr>
        <w:spacing w:before="0" w:after="0"/>
      </w:pPr>
      <w:r>
        <w:t>Limiting Factors</w:t>
      </w:r>
    </w:p>
    <w:p>
      <w:pPr>
        <w:numPr>
          <w:ilvl w:val="3"/>
          <w:numId w:val="900"/>
        </w:numPr>
        <w:spacing w:before="0" w:after="0"/>
      </w:pPr>
      <w:r>
        <w:t>Light Limitation</w:t>
      </w:r>
    </w:p>
    <w:p>
      <w:pPr>
        <w:numPr>
          <w:ilvl w:val="3"/>
          <w:numId w:val="900"/>
        </w:numPr>
        <w:spacing w:before="0" w:after="0"/>
      </w:pPr>
      <w:r>
        <w:t>Nutrient Limitation</w:t>
      </w:r>
    </w:p>
    <w:p>
      <w:pPr>
        <w:numPr>
          <w:ilvl w:val="3"/>
          <w:numId w:val="900"/>
        </w:numPr>
        <w:spacing w:before="0" w:after="0"/>
      </w:pPr>
      <w:r>
        <w:t>Water Limitation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Secondary Production</w:t>
      </w:r>
    </w:p>
    <w:p>
      <w:pPr>
        <w:numPr>
          <w:ilvl w:val="2"/>
          <w:numId w:val="900"/>
        </w:numPr>
        <w:spacing w:before="0" w:after="0"/>
      </w:pPr>
      <w:r>
        <w:t>Consumer Production</w:t>
      </w:r>
    </w:p>
    <w:p>
      <w:pPr>
        <w:numPr>
          <w:ilvl w:val="2"/>
          <w:numId w:val="900"/>
        </w:numPr>
        <w:spacing w:before="0" w:after="0"/>
      </w:pPr>
      <w:r>
        <w:t>Production Efficiency</w:t>
      </w:r>
    </w:p>
    <w:p>
      <w:pPr>
        <w:numPr>
          <w:ilvl w:val="2"/>
          <w:numId w:val="900"/>
        </w:numPr>
        <w:spacing w:before="0" w:after="0"/>
      </w:pPr>
      <w:r>
        <w:t>Assimilation Efficiency</w:t>
      </w:r>
    </w:p>
    <w:p>
      <w:pPr>
        <w:numPr>
          <w:ilvl w:val="2"/>
          <w:numId w:val="900"/>
        </w:numPr>
        <w:spacing w:before="0" w:after="0"/>
      </w:pPr>
      <w:r>
        <w:t>Growth Efficiency</w:t>
      </w:r>
    </w:p>
    <w:p>
      <w:pPr>
        <w:numPr>
          <w:ilvl w:val="1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Decomposer Organisms</w:t>
      </w:r>
    </w:p>
    <w:p>
      <w:pPr>
        <w:numPr>
          <w:ilvl w:val="3"/>
          <w:numId w:val="900"/>
        </w:numPr>
        <w:spacing w:before="0" w:after="0"/>
      </w:pPr>
      <w:r>
        <w:t>Bacteria</w:t>
      </w:r>
    </w:p>
    <w:p>
      <w:pPr>
        <w:numPr>
          <w:ilvl w:val="3"/>
          <w:numId w:val="900"/>
        </w:numPr>
        <w:spacing w:before="0" w:after="0"/>
      </w:pPr>
      <w:r>
        <w:t>Fungi</w:t>
      </w:r>
    </w:p>
    <w:p>
      <w:pPr>
        <w:numPr>
          <w:ilvl w:val="3"/>
          <w:numId w:val="900"/>
        </w:numPr>
        <w:spacing w:before="0" w:after="0"/>
      </w:pPr>
      <w:r>
        <w:t>Detritivores</w:t>
      </w:r>
    </w:p>
    <w:p>
      <w:pPr>
        <w:numPr>
          <w:ilvl w:val="2"/>
          <w:numId w:val="900"/>
        </w:numPr>
        <w:spacing w:before="0" w:after="0"/>
      </w:pPr>
      <w:r>
        <w:t>Decomposition Process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Leaching</w:t>
      </w:r>
    </w:p>
    <w:p>
      <w:pPr>
        <w:numPr>
          <w:ilvl w:val="3"/>
          <w:numId w:val="900"/>
        </w:numPr>
        <w:spacing w:before="0" w:after="0"/>
      </w:pPr>
      <w:r>
        <w:t>Chemical Alteration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Factors Affecting Decomposition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Moisture</w:t>
      </w:r>
    </w:p>
    <w:p>
      <w:pPr>
        <w:numPr>
          <w:ilvl w:val="3"/>
          <w:numId w:val="900"/>
        </w:numPr>
        <w:spacing w:before="0" w:after="0"/>
      </w:pPr>
      <w:r>
        <w:t>Substrate Quality</w:t>
      </w:r>
    </w:p>
    <w:p>
      <w:pPr>
        <w:numPr>
          <w:ilvl w:val="3"/>
          <w:numId w:val="900"/>
        </w:numPr>
        <w:spacing w:before="0" w:after="0"/>
      </w:pPr>
      <w:r>
        <w:t>Soil Chemistry</w:t>
      </w:r>
    </w:p>
    <w:p>
      <w:pPr>
        <w:numPr>
          <w:ilvl w:val="1"/>
          <w:numId w:val="900"/>
        </w:numPr>
        <w:spacing w:before="0" w:after="0"/>
      </w:pPr>
      <w:r>
        <w:t>Trophic Efficiency</w:t>
      </w:r>
    </w:p>
    <w:p>
      <w:pPr>
        <w:numPr>
          <w:ilvl w:val="2"/>
          <w:numId w:val="900"/>
        </w:numPr>
        <w:spacing w:before="0" w:after="0"/>
      </w:pPr>
      <w:r>
        <w:t>Energy Transfer Between Levels</w:t>
      </w:r>
    </w:p>
    <w:p>
      <w:pPr>
        <w:numPr>
          <w:ilvl w:val="2"/>
          <w:numId w:val="900"/>
        </w:numPr>
        <w:spacing w:before="0" w:after="0"/>
      </w:pPr>
      <w:r>
        <w:t>Ecological Pyramids</w:t>
      </w:r>
    </w:p>
    <w:p>
      <w:pPr>
        <w:numPr>
          <w:ilvl w:val="3"/>
          <w:numId w:val="900"/>
        </w:numPr>
        <w:spacing w:before="0" w:after="0"/>
      </w:pPr>
      <w:r>
        <w:t>Pyramid of Numbers</w:t>
      </w:r>
    </w:p>
    <w:p>
      <w:pPr>
        <w:numPr>
          <w:ilvl w:val="3"/>
          <w:numId w:val="900"/>
        </w:numPr>
        <w:spacing w:before="0" w:after="0"/>
      </w:pPr>
      <w:r>
        <w:t>Pyramid of Biomass</w:t>
      </w:r>
    </w:p>
    <w:p>
      <w:pPr>
        <w:numPr>
          <w:ilvl w:val="3"/>
          <w:numId w:val="900"/>
        </w:numPr>
        <w:spacing w:before="0" w:after="0"/>
      </w:pPr>
      <w:r>
        <w:t>Pyramid of Energy</w:t>
      </w:r>
    </w:p>
    <w:p>
      <w:pPr>
        <w:numPr>
          <w:ilvl w:val="2"/>
          <w:numId w:val="900"/>
        </w:numPr>
        <w:spacing w:before="0" w:after="0"/>
      </w:pPr>
      <w:r>
        <w:t>Ten Percent Rule</w:t>
      </w:r>
    </w:p>
    <w:p>
      <w:pPr>
        <w:numPr>
          <w:ilvl w:val="2"/>
          <w:numId w:val="900"/>
        </w:numPr>
        <w:spacing w:before="0" w:after="0"/>
      </w:pPr>
      <w:r>
        <w:t>Factors Affecting Efficiency</w:t>
      </w:r>
    </w:p>
    <w:p>
      <w:pPr>
        <w:numPr>
          <w:ilvl w:val="0"/>
          <w:numId w:val="900"/>
        </w:numPr>
        <w:spacing w:before="0" w:after="0"/>
      </w:pPr>
      <w:r>
        <w:t>Biogeochemical Cycles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Reservoirs and Pools</w:t>
      </w:r>
    </w:p>
    <w:p>
      <w:pPr>
        <w:numPr>
          <w:ilvl w:val="2"/>
          <w:numId w:val="900"/>
        </w:numPr>
        <w:spacing w:before="0" w:after="0"/>
      </w:pPr>
      <w:r>
        <w:t>Fluxes and Residence Times</w:t>
      </w:r>
    </w:p>
    <w:p>
      <w:pPr>
        <w:numPr>
          <w:ilvl w:val="2"/>
          <w:numId w:val="900"/>
        </w:numPr>
        <w:spacing w:before="0" w:after="0"/>
      </w:pPr>
      <w:r>
        <w:t>Biogeochemical Processes</w:t>
      </w:r>
    </w:p>
    <w:p>
      <w:pPr>
        <w:numPr>
          <w:ilvl w:val="1"/>
          <w:numId w:val="900"/>
        </w:numPr>
        <w:spacing w:before="0" w:after="0"/>
      </w:pPr>
      <w:r>
        <w:t>Water Cycle</w:t>
      </w:r>
    </w:p>
    <w:p>
      <w:pPr>
        <w:numPr>
          <w:ilvl w:val="2"/>
          <w:numId w:val="900"/>
        </w:numPr>
        <w:spacing w:before="0" w:after="0"/>
      </w:pPr>
      <w:r>
        <w:t>Evaporation</w:t>
      </w:r>
    </w:p>
    <w:p>
      <w:pPr>
        <w:numPr>
          <w:ilvl w:val="2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Infiltration and Runoff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Atmospheric Carbon</w:t>
      </w:r>
    </w:p>
    <w:p>
      <w:pPr>
        <w:numPr>
          <w:ilvl w:val="2"/>
          <w:numId w:val="900"/>
        </w:numPr>
        <w:spacing w:before="0" w:after="0"/>
      </w:pPr>
      <w:r>
        <w:t>Terrestrial Carbon</w:t>
      </w:r>
    </w:p>
    <w:p>
      <w:pPr>
        <w:numPr>
          <w:ilvl w:val="3"/>
          <w:numId w:val="900"/>
        </w:numPr>
        <w:spacing w:before="0" w:after="0"/>
      </w:pPr>
      <w:r>
        <w:t>Vegetation Carbon</w:t>
      </w:r>
    </w:p>
    <w:p>
      <w:pPr>
        <w:numPr>
          <w:ilvl w:val="3"/>
          <w:numId w:val="900"/>
        </w:numPr>
        <w:spacing w:before="0" w:after="0"/>
      </w:pPr>
      <w:r>
        <w:t>Soil Carbon</w:t>
      </w:r>
    </w:p>
    <w:p>
      <w:pPr>
        <w:numPr>
          <w:ilvl w:val="2"/>
          <w:numId w:val="900"/>
        </w:numPr>
        <w:spacing w:before="0" w:after="0"/>
      </w:pPr>
      <w:r>
        <w:t>Oceanic Carbon</w:t>
      </w:r>
    </w:p>
    <w:p>
      <w:pPr>
        <w:numPr>
          <w:ilvl w:val="3"/>
          <w:numId w:val="900"/>
        </w:numPr>
        <w:spacing w:before="0" w:after="0"/>
      </w:pPr>
      <w:r>
        <w:t>Dissolved Carbon</w:t>
      </w:r>
    </w:p>
    <w:p>
      <w:pPr>
        <w:numPr>
          <w:ilvl w:val="3"/>
          <w:numId w:val="900"/>
        </w:numPr>
        <w:spacing w:before="0" w:after="0"/>
      </w:pPr>
      <w:r>
        <w:t>Marine Organisms</w:t>
      </w:r>
    </w:p>
    <w:p>
      <w:pPr>
        <w:numPr>
          <w:ilvl w:val="2"/>
          <w:numId w:val="900"/>
        </w:numPr>
        <w:spacing w:before="0" w:after="0"/>
      </w:pPr>
      <w:r>
        <w:t>Carbon Fluxes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Human Perturbations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Land Use Change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Biological Fixation</w:t>
      </w:r>
    </w:p>
    <w:p>
      <w:pPr>
        <w:numPr>
          <w:ilvl w:val="3"/>
          <w:numId w:val="900"/>
        </w:numPr>
        <w:spacing w:before="0" w:after="0"/>
      </w:pPr>
      <w:r>
        <w:t>Industrial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Assimilation</w:t>
      </w:r>
    </w:p>
    <w:p>
      <w:pPr>
        <w:numPr>
          <w:ilvl w:val="2"/>
          <w:numId w:val="900"/>
        </w:numPr>
        <w:spacing w:before="0" w:after="0"/>
      </w:pPr>
      <w:r>
        <w:t>Mineralization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Fertilizer Use</w:t>
      </w:r>
    </w:p>
    <w:p>
      <w:pPr>
        <w:numPr>
          <w:ilvl w:val="3"/>
          <w:numId w:val="900"/>
        </w:numPr>
        <w:spacing w:before="0" w:after="0"/>
      </w:pPr>
      <w:r>
        <w:t>Fossil Fuel Combustion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Weathering</w:t>
      </w:r>
    </w:p>
    <w:p>
      <w:pPr>
        <w:numPr>
          <w:ilvl w:val="2"/>
          <w:numId w:val="900"/>
        </w:numPr>
        <w:spacing w:before="0" w:after="0"/>
      </w:pPr>
      <w:r>
        <w:t>Biological Uptake</w:t>
      </w:r>
    </w:p>
    <w:p>
      <w:pPr>
        <w:numPr>
          <w:ilvl w:val="2"/>
          <w:numId w:val="900"/>
        </w:numPr>
        <w:spacing w:before="0" w:after="0"/>
      </w:pPr>
      <w:r>
        <w:t>Decomposition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Mining</w:t>
      </w:r>
    </w:p>
    <w:p>
      <w:pPr>
        <w:numPr>
          <w:ilvl w:val="3"/>
          <w:numId w:val="900"/>
        </w:numPr>
        <w:spacing w:before="0" w:after="0"/>
      </w:pPr>
      <w:r>
        <w:t>Agricultural Runoff</w:t>
      </w:r>
    </w:p>
    <w:p>
      <w:pPr>
        <w:numPr>
          <w:ilvl w:val="1"/>
          <w:numId w:val="900"/>
        </w:numPr>
        <w:spacing w:before="0" w:after="0"/>
      </w:pPr>
      <w:r>
        <w:t>Sulfur Cycle</w:t>
      </w:r>
    </w:p>
    <w:p>
      <w:pPr>
        <w:numPr>
          <w:ilvl w:val="2"/>
          <w:numId w:val="900"/>
        </w:numPr>
        <w:spacing w:before="0" w:after="0"/>
      </w:pPr>
      <w:r>
        <w:t>Atmospheric Sulfur</w:t>
      </w:r>
    </w:p>
    <w:p>
      <w:pPr>
        <w:numPr>
          <w:ilvl w:val="2"/>
          <w:numId w:val="900"/>
        </w:numPr>
        <w:spacing w:before="0" w:after="0"/>
      </w:pPr>
      <w:r>
        <w:t>Terrestrial Sulfur</w:t>
      </w:r>
    </w:p>
    <w:p>
      <w:pPr>
        <w:numPr>
          <w:ilvl w:val="2"/>
          <w:numId w:val="900"/>
        </w:numPr>
        <w:spacing w:before="0" w:after="0"/>
      </w:pPr>
      <w:r>
        <w:t>Marine Sulfur</w:t>
      </w:r>
    </w:p>
    <w:p>
      <w:pPr>
        <w:numPr>
          <w:ilvl w:val="2"/>
          <w:numId w:val="900"/>
        </w:numPr>
        <w:spacing w:before="0" w:after="0"/>
      </w:pPr>
      <w:r>
        <w:t>Biological Transformations</w:t>
      </w:r>
    </w:p>
    <w:p>
      <w:pPr>
        <w:numPr>
          <w:ilvl w:val="2"/>
          <w:numId w:val="900"/>
        </w:numPr>
        <w:spacing w:before="0" w:after="0"/>
      </w:pPr>
      <w:r>
        <w:t>Human Impacts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3"/>
          <w:numId w:val="900"/>
        </w:numPr>
        <w:spacing w:before="0" w:after="0"/>
      </w:pPr>
      <w:r>
        <w:t>Industrial Emissions</w:t>
      </w:r>
    </w:p>
    <w:p>
      <w:pPr>
        <w:numPr>
          <w:ilvl w:val="0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Fresh Water</w:t>
      </w:r>
    </w:p>
    <w:p>
      <w:pPr>
        <w:numPr>
          <w:ilvl w:val="2"/>
          <w:numId w:val="900"/>
        </w:numPr>
        <w:spacing w:before="0" w:after="0"/>
      </w:pPr>
      <w:r>
        <w:t>Timber and Fiber</w:t>
      </w:r>
    </w:p>
    <w:p>
      <w:pPr>
        <w:numPr>
          <w:ilvl w:val="2"/>
          <w:numId w:val="900"/>
        </w:numPr>
        <w:spacing w:before="0" w:after="0"/>
      </w:pPr>
      <w:r>
        <w:t>Genetic Resources</w:t>
      </w:r>
    </w:p>
    <w:p>
      <w:pPr>
        <w:numPr>
          <w:ilvl w:val="1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2"/>
          <w:numId w:val="900"/>
        </w:numPr>
        <w:spacing w:before="0" w:after="0"/>
      </w:pPr>
      <w:r>
        <w:t>Disease Control</w:t>
      </w:r>
    </w:p>
    <w:p>
      <w:pPr>
        <w:numPr>
          <w:ilvl w:val="2"/>
          <w:numId w:val="900"/>
        </w:numPr>
        <w:spacing w:before="0" w:after="0"/>
      </w:pPr>
      <w:r>
        <w:t>Pollination</w:t>
      </w:r>
    </w:p>
    <w:p>
      <w:pPr>
        <w:numPr>
          <w:ilvl w:val="1"/>
          <w:numId w:val="900"/>
        </w:numPr>
        <w:spacing w:before="0" w:after="0"/>
      </w:pPr>
      <w:r>
        <w:t>Cultural Services</w:t>
      </w:r>
    </w:p>
    <w:p>
      <w:pPr>
        <w:numPr>
          <w:ilvl w:val="2"/>
          <w:numId w:val="900"/>
        </w:numPr>
        <w:spacing w:before="0" w:after="0"/>
      </w:pPr>
      <w:r>
        <w:t>Recreation</w:t>
      </w:r>
    </w:p>
    <w:p>
      <w:pPr>
        <w:numPr>
          <w:ilvl w:val="2"/>
          <w:numId w:val="900"/>
        </w:numPr>
        <w:spacing w:before="0" w:after="0"/>
      </w:pPr>
      <w:r>
        <w:t>Spiritual Values</w:t>
      </w:r>
    </w:p>
    <w:p>
      <w:pPr>
        <w:numPr>
          <w:ilvl w:val="2"/>
          <w:numId w:val="900"/>
        </w:numPr>
        <w:spacing w:before="0" w:after="0"/>
      </w:pPr>
      <w:r>
        <w:t>Educational Value</w:t>
      </w:r>
    </w:p>
    <w:p>
      <w:pPr>
        <w:numPr>
          <w:ilvl w:val="1"/>
          <w:numId w:val="900"/>
        </w:numPr>
        <w:spacing w:before="0" w:after="0"/>
      </w:pPr>
      <w:r>
        <w:t>Supporting Services</w:t>
      </w:r>
    </w:p>
    <w:p>
      <w:pPr>
        <w:numPr>
          <w:ilvl w:val="2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Soil Formation</w:t>
      </w:r>
    </w:p>
    <w:p>
      <w:pPr>
        <w:pStyle w:val="Heading1"/>
      </w:pPr>
      <w:r>
        <w:t>Landscape and Global Ecology</w:t>
      </w:r>
    </w:p>
    <w:p>
      <w:pPr>
        <w:numPr>
          <w:ilvl w:val="0"/>
          <w:numId w:val="900"/>
        </w:numPr>
        <w:spacing w:before="0" w:after="0"/>
      </w:pPr>
      <w:r>
        <w:t>Landscape Ecology</w:t>
      </w:r>
    </w:p>
    <w:p>
      <w:pPr>
        <w:numPr>
          <w:ilvl w:val="1"/>
          <w:numId w:val="900"/>
        </w:numPr>
        <w:spacing w:before="0" w:after="0"/>
      </w:pPr>
      <w:r>
        <w:t>Landscape Structure</w:t>
      </w:r>
    </w:p>
    <w:p>
      <w:pPr>
        <w:numPr>
          <w:ilvl w:val="2"/>
          <w:numId w:val="900"/>
        </w:numPr>
        <w:spacing w:before="0" w:after="0"/>
      </w:pPr>
      <w:r>
        <w:t>Patches</w:t>
      </w:r>
    </w:p>
    <w:p>
      <w:pPr>
        <w:numPr>
          <w:ilvl w:val="3"/>
          <w:numId w:val="900"/>
        </w:numPr>
        <w:spacing w:before="0" w:after="0"/>
      </w:pPr>
      <w:r>
        <w:t>Patch Size</w:t>
      </w:r>
    </w:p>
    <w:p>
      <w:pPr>
        <w:numPr>
          <w:ilvl w:val="3"/>
          <w:numId w:val="900"/>
        </w:numPr>
        <w:spacing w:before="0" w:after="0"/>
      </w:pPr>
      <w:r>
        <w:t>Patch Shape</w:t>
      </w:r>
    </w:p>
    <w:p>
      <w:pPr>
        <w:numPr>
          <w:ilvl w:val="3"/>
          <w:numId w:val="900"/>
        </w:numPr>
        <w:spacing w:before="0" w:after="0"/>
      </w:pPr>
      <w:r>
        <w:t>Patch Quality</w:t>
      </w:r>
    </w:p>
    <w:p>
      <w:pPr>
        <w:numPr>
          <w:ilvl w:val="2"/>
          <w:numId w:val="900"/>
        </w:numPr>
        <w:spacing w:before="0" w:after="0"/>
      </w:pPr>
      <w:r>
        <w:t>Corridors</w:t>
      </w:r>
    </w:p>
    <w:p>
      <w:pPr>
        <w:numPr>
          <w:ilvl w:val="3"/>
          <w:numId w:val="900"/>
        </w:numPr>
        <w:spacing w:before="0" w:after="0"/>
      </w:pPr>
      <w:r>
        <w:t>Corridor Width</w:t>
      </w:r>
    </w:p>
    <w:p>
      <w:pPr>
        <w:numPr>
          <w:ilvl w:val="3"/>
          <w:numId w:val="900"/>
        </w:numPr>
        <w:spacing w:before="0" w:after="0"/>
      </w:pPr>
      <w:r>
        <w:t>Corridor Connectivity</w:t>
      </w:r>
    </w:p>
    <w:p>
      <w:pPr>
        <w:numPr>
          <w:ilvl w:val="3"/>
          <w:numId w:val="900"/>
        </w:numPr>
        <w:spacing w:before="0" w:after="0"/>
      </w:pPr>
      <w:r>
        <w:t>Movement Facilitation</w:t>
      </w:r>
    </w:p>
    <w:p>
      <w:pPr>
        <w:numPr>
          <w:ilvl w:val="2"/>
          <w:numId w:val="900"/>
        </w:numPr>
        <w:spacing w:before="0" w:after="0"/>
      </w:pPr>
      <w:r>
        <w:t>Matrix</w:t>
      </w:r>
    </w:p>
    <w:p>
      <w:pPr>
        <w:numPr>
          <w:ilvl w:val="3"/>
          <w:numId w:val="900"/>
        </w:numPr>
        <w:spacing w:before="0" w:after="0"/>
      </w:pPr>
      <w:r>
        <w:t>Matrix Quality</w:t>
      </w:r>
    </w:p>
    <w:p>
      <w:pPr>
        <w:numPr>
          <w:ilvl w:val="3"/>
          <w:numId w:val="900"/>
        </w:numPr>
        <w:spacing w:before="0" w:after="0"/>
      </w:pPr>
      <w:r>
        <w:t>Matrix Permeability</w:t>
      </w:r>
    </w:p>
    <w:p>
      <w:pPr>
        <w:numPr>
          <w:ilvl w:val="1"/>
          <w:numId w:val="900"/>
        </w:numPr>
        <w:spacing w:before="0" w:after="0"/>
      </w:pPr>
      <w:r>
        <w:t>Landscape Processes</w:t>
      </w:r>
    </w:p>
    <w:p>
      <w:pPr>
        <w:numPr>
          <w:ilvl w:val="2"/>
          <w:numId w:val="900"/>
        </w:numPr>
        <w:spacing w:before="0" w:after="0"/>
      </w:pPr>
      <w:r>
        <w:t>Dispersal and Migration</w:t>
      </w:r>
    </w:p>
    <w:p>
      <w:pPr>
        <w:numPr>
          <w:ilvl w:val="2"/>
          <w:numId w:val="900"/>
        </w:numPr>
        <w:spacing w:before="0" w:after="0"/>
      </w:pPr>
      <w:r>
        <w:t>Gene Flow</w:t>
      </w:r>
    </w:p>
    <w:p>
      <w:pPr>
        <w:numPr>
          <w:ilvl w:val="2"/>
          <w:numId w:val="900"/>
        </w:numPr>
        <w:spacing w:before="0" w:after="0"/>
      </w:pPr>
      <w:r>
        <w:t>Disturbance Spread</w:t>
      </w:r>
    </w:p>
    <w:p>
      <w:pPr>
        <w:numPr>
          <w:ilvl w:val="2"/>
          <w:numId w:val="900"/>
        </w:numPr>
        <w:spacing w:before="0" w:after="0"/>
      </w:pPr>
      <w:r>
        <w:t>Resource Flows</w:t>
      </w:r>
    </w:p>
    <w:p>
      <w:pPr>
        <w:numPr>
          <w:ilvl w:val="1"/>
          <w:numId w:val="900"/>
        </w:numPr>
        <w:spacing w:before="0" w:after="0"/>
      </w:pPr>
      <w:r>
        <w:t>Edge Effects</w:t>
      </w:r>
    </w:p>
    <w:p>
      <w:pPr>
        <w:numPr>
          <w:ilvl w:val="2"/>
          <w:numId w:val="900"/>
        </w:numPr>
        <w:spacing w:before="0" w:after="0"/>
      </w:pPr>
      <w:r>
        <w:t>Microclimate Changes</w:t>
      </w:r>
    </w:p>
    <w:p>
      <w:pPr>
        <w:numPr>
          <w:ilvl w:val="2"/>
          <w:numId w:val="900"/>
        </w:numPr>
        <w:spacing w:before="0" w:after="0"/>
      </w:pPr>
      <w:r>
        <w:t>Species Composition Changes</w:t>
      </w:r>
    </w:p>
    <w:p>
      <w:pPr>
        <w:numPr>
          <w:ilvl w:val="2"/>
          <w:numId w:val="900"/>
        </w:numPr>
        <w:spacing w:before="0" w:after="0"/>
      </w:pPr>
      <w:r>
        <w:t>Edge-to-Interior Ratios</w:t>
      </w:r>
    </w:p>
    <w:p>
      <w:pPr>
        <w:numPr>
          <w:ilvl w:val="1"/>
          <w:numId w:val="900"/>
        </w:numPr>
        <w:spacing w:before="0" w:after="0"/>
      </w:pPr>
      <w:r>
        <w:t>Fragmentation Effects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2"/>
          <w:numId w:val="900"/>
        </w:numPr>
        <w:spacing w:before="0" w:after="0"/>
      </w:pPr>
      <w:r>
        <w:t>Isolation Effects</w:t>
      </w:r>
    </w:p>
    <w:p>
      <w:pPr>
        <w:numPr>
          <w:ilvl w:val="2"/>
          <w:numId w:val="900"/>
        </w:numPr>
        <w:spacing w:before="0" w:after="0"/>
      </w:pPr>
      <w:r>
        <w:t>Population Consequences</w:t>
      </w:r>
    </w:p>
    <w:p>
      <w:pPr>
        <w:numPr>
          <w:ilvl w:val="1"/>
          <w:numId w:val="900"/>
        </w:numPr>
        <w:spacing w:before="0" w:after="0"/>
      </w:pPr>
      <w:r>
        <w:t>Island Biogeography Theory</w:t>
      </w:r>
    </w:p>
    <w:p>
      <w:pPr>
        <w:numPr>
          <w:ilvl w:val="2"/>
          <w:numId w:val="900"/>
        </w:numPr>
        <w:spacing w:before="0" w:after="0"/>
      </w:pPr>
      <w:r>
        <w:t>Species-Area Relationship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Immigration-Extinction Balance</w:t>
      </w:r>
    </w:p>
    <w:p>
      <w:pPr>
        <w:numPr>
          <w:ilvl w:val="2"/>
          <w:numId w:val="900"/>
        </w:numPr>
        <w:spacing w:before="0" w:after="0"/>
      </w:pPr>
      <w:r>
        <w:t>Applications to Conservation</w:t>
      </w:r>
    </w:p>
    <w:p>
      <w:pPr>
        <w:numPr>
          <w:ilvl w:val="0"/>
          <w:numId w:val="900"/>
        </w:numPr>
        <w:spacing w:before="0" w:after="0"/>
      </w:pPr>
      <w:r>
        <w:t>Biogeography</w:t>
      </w:r>
    </w:p>
    <w:p>
      <w:pPr>
        <w:numPr>
          <w:ilvl w:val="1"/>
          <w:numId w:val="900"/>
        </w:numPr>
        <w:spacing w:before="0" w:after="0"/>
      </w:pPr>
      <w:r>
        <w:t>Historical Biogeography</w:t>
      </w:r>
    </w:p>
    <w:p>
      <w:pPr>
        <w:numPr>
          <w:ilvl w:val="2"/>
          <w:numId w:val="900"/>
        </w:numPr>
        <w:spacing w:before="0" w:after="0"/>
      </w:pPr>
      <w:r>
        <w:t>Continental Drift</w:t>
      </w:r>
    </w:p>
    <w:p>
      <w:pPr>
        <w:numPr>
          <w:ilvl w:val="2"/>
          <w:numId w:val="900"/>
        </w:numPr>
        <w:spacing w:before="0" w:after="0"/>
      </w:pPr>
      <w:r>
        <w:t>Vicariance</w:t>
      </w:r>
    </w:p>
    <w:p>
      <w:pPr>
        <w:numPr>
          <w:ilvl w:val="2"/>
          <w:numId w:val="900"/>
        </w:numPr>
        <w:spacing w:before="0" w:after="0"/>
      </w:pPr>
      <w:r>
        <w:t>Dispersal Events</w:t>
      </w:r>
    </w:p>
    <w:p>
      <w:pPr>
        <w:numPr>
          <w:ilvl w:val="1"/>
          <w:numId w:val="900"/>
        </w:numPr>
        <w:spacing w:before="0" w:after="0"/>
      </w:pPr>
      <w:r>
        <w:t>Ecological Biogeography</w:t>
      </w:r>
    </w:p>
    <w:p>
      <w:pPr>
        <w:numPr>
          <w:ilvl w:val="2"/>
          <w:numId w:val="900"/>
        </w:numPr>
        <w:spacing w:before="0" w:after="0"/>
      </w:pPr>
      <w:r>
        <w:t>Climate Constraints</w:t>
      </w:r>
    </w:p>
    <w:p>
      <w:pPr>
        <w:numPr>
          <w:ilvl w:val="2"/>
          <w:numId w:val="900"/>
        </w:numPr>
        <w:spacing w:before="0" w:after="0"/>
      </w:pPr>
      <w:r>
        <w:t>Biotic Interactions</w:t>
      </w:r>
    </w:p>
    <w:p>
      <w:pPr>
        <w:numPr>
          <w:ilvl w:val="2"/>
          <w:numId w:val="900"/>
        </w:numPr>
        <w:spacing w:before="0" w:after="0"/>
      </w:pPr>
      <w:r>
        <w:t>Dispersal Limitations</w:t>
      </w:r>
    </w:p>
    <w:p>
      <w:pPr>
        <w:numPr>
          <w:ilvl w:val="1"/>
          <w:numId w:val="900"/>
        </w:numPr>
        <w:spacing w:before="0" w:after="0"/>
      </w:pPr>
      <w:r>
        <w:t>Biodiversity Patterns</w:t>
      </w:r>
    </w:p>
    <w:p>
      <w:pPr>
        <w:numPr>
          <w:ilvl w:val="2"/>
          <w:numId w:val="900"/>
        </w:numPr>
        <w:spacing w:before="0" w:after="0"/>
      </w:pPr>
      <w:r>
        <w:t>Latitudinal Gradients</w:t>
      </w:r>
    </w:p>
    <w:p>
      <w:pPr>
        <w:numPr>
          <w:ilvl w:val="2"/>
          <w:numId w:val="900"/>
        </w:numPr>
        <w:spacing w:before="0" w:after="0"/>
      </w:pPr>
      <w:r>
        <w:t>Elevational Gradients</w:t>
      </w:r>
    </w:p>
    <w:p>
      <w:pPr>
        <w:numPr>
          <w:ilvl w:val="2"/>
          <w:numId w:val="900"/>
        </w:numPr>
        <w:spacing w:before="0" w:after="0"/>
      </w:pPr>
      <w:r>
        <w:t>Island Patterns</w:t>
      </w:r>
    </w:p>
    <w:p>
      <w:pPr>
        <w:numPr>
          <w:ilvl w:val="2"/>
          <w:numId w:val="900"/>
        </w:numPr>
        <w:spacing w:before="0" w:after="0"/>
      </w:pPr>
      <w:r>
        <w:t>Hotspots and Endemism</w:t>
      </w:r>
    </w:p>
    <w:p>
      <w:pPr>
        <w:numPr>
          <w:ilvl w:val="0"/>
          <w:numId w:val="900"/>
        </w:numPr>
        <w:spacing w:before="0" w:after="0"/>
      </w:pPr>
      <w:r>
        <w:t>Biomes</w:t>
      </w:r>
    </w:p>
    <w:p>
      <w:pPr>
        <w:numPr>
          <w:ilvl w:val="1"/>
          <w:numId w:val="900"/>
        </w:numPr>
        <w:spacing w:before="0" w:after="0"/>
      </w:pPr>
      <w:r>
        <w:t>Terrestrial Biomes</w:t>
      </w:r>
    </w:p>
    <w:p>
      <w:pPr>
        <w:numPr>
          <w:ilvl w:val="2"/>
          <w:numId w:val="900"/>
        </w:numPr>
        <w:spacing w:before="0" w:after="0"/>
      </w:pPr>
      <w:r>
        <w:t>Tropical Rainforest</w:t>
      </w:r>
    </w:p>
    <w:p>
      <w:pPr>
        <w:numPr>
          <w:ilvl w:val="3"/>
          <w:numId w:val="900"/>
        </w:numPr>
        <w:spacing w:before="0" w:after="0"/>
      </w:pPr>
      <w:r>
        <w:t>Climate Characteristics</w:t>
      </w:r>
    </w:p>
    <w:p>
      <w:pPr>
        <w:numPr>
          <w:ilvl w:val="3"/>
          <w:numId w:val="900"/>
        </w:numPr>
        <w:spacing w:before="0" w:after="0"/>
      </w:pPr>
      <w:r>
        <w:t>Vegetation Structure</w:t>
      </w:r>
    </w:p>
    <w:p>
      <w:pPr>
        <w:numPr>
          <w:ilvl w:val="3"/>
          <w:numId w:val="900"/>
        </w:numPr>
        <w:spacing w:before="0" w:after="0"/>
      </w:pPr>
      <w:r>
        <w:t>Biodiversity Patterns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Tropical Dry Forest</w:t>
      </w:r>
    </w:p>
    <w:p>
      <w:pPr>
        <w:numPr>
          <w:ilvl w:val="3"/>
          <w:numId w:val="900"/>
        </w:numPr>
        <w:spacing w:before="0" w:after="0"/>
      </w:pPr>
      <w:r>
        <w:t>Seasonal Rainfall</w:t>
      </w:r>
    </w:p>
    <w:p>
      <w:pPr>
        <w:numPr>
          <w:ilvl w:val="3"/>
          <w:numId w:val="900"/>
        </w:numPr>
        <w:spacing w:before="0" w:after="0"/>
      </w:pPr>
      <w:r>
        <w:t>Deciduous Adaptations</w:t>
      </w:r>
    </w:p>
    <w:p>
      <w:pPr>
        <w:numPr>
          <w:ilvl w:val="2"/>
          <w:numId w:val="900"/>
        </w:numPr>
        <w:spacing w:before="0" w:after="0"/>
      </w:pPr>
      <w:r>
        <w:t>Savanna</w:t>
      </w:r>
    </w:p>
    <w:p>
      <w:pPr>
        <w:numPr>
          <w:ilvl w:val="3"/>
          <w:numId w:val="900"/>
        </w:numPr>
        <w:spacing w:before="0" w:after="0"/>
      </w:pPr>
      <w:r>
        <w:t>Grass-Tree Coexistence</w:t>
      </w:r>
    </w:p>
    <w:p>
      <w:pPr>
        <w:numPr>
          <w:ilvl w:val="3"/>
          <w:numId w:val="900"/>
        </w:numPr>
        <w:spacing w:before="0" w:after="0"/>
      </w:pPr>
      <w:r>
        <w:t>Fire Ecology</w:t>
      </w:r>
    </w:p>
    <w:p>
      <w:pPr>
        <w:numPr>
          <w:ilvl w:val="3"/>
          <w:numId w:val="900"/>
        </w:numPr>
        <w:spacing w:before="0" w:after="0"/>
      </w:pPr>
      <w:r>
        <w:t>Herbivore Effects</w:t>
      </w:r>
    </w:p>
    <w:p>
      <w:pPr>
        <w:numPr>
          <w:ilvl w:val="2"/>
          <w:numId w:val="900"/>
        </w:numPr>
        <w:spacing w:before="0" w:after="0"/>
      </w:pPr>
      <w:r>
        <w:t>Desert</w:t>
      </w:r>
    </w:p>
    <w:p>
      <w:pPr>
        <w:numPr>
          <w:ilvl w:val="3"/>
          <w:numId w:val="900"/>
        </w:numPr>
        <w:spacing w:before="0" w:after="0"/>
      </w:pPr>
      <w:r>
        <w:t>Water Limitations</w:t>
      </w:r>
    </w:p>
    <w:p>
      <w:pPr>
        <w:numPr>
          <w:ilvl w:val="3"/>
          <w:numId w:val="900"/>
        </w:numPr>
        <w:spacing w:before="0" w:after="0"/>
      </w:pPr>
      <w:r>
        <w:t>Temperature Extremes</w:t>
      </w:r>
    </w:p>
    <w:p>
      <w:pPr>
        <w:numPr>
          <w:ilvl w:val="3"/>
          <w:numId w:val="900"/>
        </w:numPr>
        <w:spacing w:before="0" w:after="0"/>
      </w:pPr>
      <w:r>
        <w:t>Organism Adaptations</w:t>
      </w:r>
    </w:p>
    <w:p>
      <w:pPr>
        <w:numPr>
          <w:ilvl w:val="2"/>
          <w:numId w:val="900"/>
        </w:numPr>
        <w:spacing w:before="0" w:after="0"/>
      </w:pPr>
      <w:r>
        <w:t>Mediterranean Shrubland</w:t>
      </w:r>
    </w:p>
    <w:p>
      <w:pPr>
        <w:numPr>
          <w:ilvl w:val="3"/>
          <w:numId w:val="900"/>
        </w:numPr>
        <w:spacing w:before="0" w:after="0"/>
      </w:pPr>
      <w:r>
        <w:t>Climate Patterns</w:t>
      </w:r>
    </w:p>
    <w:p>
      <w:pPr>
        <w:numPr>
          <w:ilvl w:val="3"/>
          <w:numId w:val="900"/>
        </w:numPr>
        <w:spacing w:before="0" w:after="0"/>
      </w:pPr>
      <w:r>
        <w:t>Fire Adaptations</w:t>
      </w:r>
    </w:p>
    <w:p>
      <w:pPr>
        <w:numPr>
          <w:ilvl w:val="3"/>
          <w:numId w:val="900"/>
        </w:numPr>
        <w:spacing w:before="0" w:after="0"/>
      </w:pPr>
      <w:r>
        <w:t>Sclerophyllous Vegetation</w:t>
      </w:r>
    </w:p>
    <w:p>
      <w:pPr>
        <w:numPr>
          <w:ilvl w:val="2"/>
          <w:numId w:val="900"/>
        </w:numPr>
        <w:spacing w:before="0" w:after="0"/>
      </w:pPr>
      <w:r>
        <w:t>Temperate Grassland</w:t>
      </w:r>
    </w:p>
    <w:p>
      <w:pPr>
        <w:numPr>
          <w:ilvl w:val="3"/>
          <w:numId w:val="900"/>
        </w:numPr>
        <w:spacing w:before="0" w:after="0"/>
      </w:pPr>
      <w:r>
        <w:t>Precipitation Patterns</w:t>
      </w:r>
    </w:p>
    <w:p>
      <w:pPr>
        <w:numPr>
          <w:ilvl w:val="3"/>
          <w:numId w:val="900"/>
        </w:numPr>
        <w:spacing w:before="0" w:after="0"/>
      </w:pPr>
      <w:r>
        <w:t>Soil Development</w:t>
      </w:r>
    </w:p>
    <w:p>
      <w:pPr>
        <w:numPr>
          <w:ilvl w:val="3"/>
          <w:numId w:val="900"/>
        </w:numPr>
        <w:spacing w:before="0" w:after="0"/>
      </w:pPr>
      <w:r>
        <w:t>Grazing Effects</w:t>
      </w:r>
    </w:p>
    <w:p>
      <w:pPr>
        <w:numPr>
          <w:ilvl w:val="2"/>
          <w:numId w:val="900"/>
        </w:numPr>
        <w:spacing w:before="0" w:after="0"/>
      </w:pPr>
      <w:r>
        <w:t>Temperate Forest</w:t>
      </w:r>
    </w:p>
    <w:p>
      <w:pPr>
        <w:numPr>
          <w:ilvl w:val="3"/>
          <w:numId w:val="900"/>
        </w:numPr>
        <w:spacing w:before="0" w:after="0"/>
      </w:pPr>
      <w:r>
        <w:t>Deciduous Forests</w:t>
      </w:r>
    </w:p>
    <w:p>
      <w:pPr>
        <w:numPr>
          <w:ilvl w:val="3"/>
          <w:numId w:val="900"/>
        </w:numPr>
        <w:spacing w:before="0" w:after="0"/>
      </w:pPr>
      <w:r>
        <w:t>Coniferous Forests</w:t>
      </w:r>
    </w:p>
    <w:p>
      <w:pPr>
        <w:numPr>
          <w:ilvl w:val="3"/>
          <w:numId w:val="900"/>
        </w:numPr>
        <w:spacing w:before="0" w:after="0"/>
      </w:pPr>
      <w:r>
        <w:t>Mixed Forests</w:t>
      </w:r>
    </w:p>
    <w:p>
      <w:pPr>
        <w:numPr>
          <w:ilvl w:val="2"/>
          <w:numId w:val="900"/>
        </w:numPr>
        <w:spacing w:before="0" w:after="0"/>
      </w:pPr>
      <w:r>
        <w:t>Boreal Forest</w:t>
      </w:r>
    </w:p>
    <w:p>
      <w:pPr>
        <w:numPr>
          <w:ilvl w:val="3"/>
          <w:numId w:val="900"/>
        </w:numPr>
        <w:spacing w:before="0" w:after="0"/>
      </w:pPr>
      <w:r>
        <w:t>Cold Adaptations</w:t>
      </w:r>
    </w:p>
    <w:p>
      <w:pPr>
        <w:numPr>
          <w:ilvl w:val="3"/>
          <w:numId w:val="900"/>
        </w:numPr>
        <w:spacing w:before="0" w:after="0"/>
      </w:pPr>
      <w:r>
        <w:t>Conifer Dominance</w:t>
      </w:r>
    </w:p>
    <w:p>
      <w:pPr>
        <w:numPr>
          <w:ilvl w:val="3"/>
          <w:numId w:val="900"/>
        </w:numPr>
        <w:spacing w:before="0" w:after="0"/>
      </w:pPr>
      <w:r>
        <w:t>Disturbance Regimes</w:t>
      </w:r>
    </w:p>
    <w:p>
      <w:pPr>
        <w:numPr>
          <w:ilvl w:val="2"/>
          <w:numId w:val="900"/>
        </w:numPr>
        <w:spacing w:before="0" w:after="0"/>
      </w:pPr>
      <w:r>
        <w:t>Tundra</w:t>
      </w:r>
    </w:p>
    <w:p>
      <w:pPr>
        <w:numPr>
          <w:ilvl w:val="3"/>
          <w:numId w:val="900"/>
        </w:numPr>
        <w:spacing w:before="0" w:after="0"/>
      </w:pPr>
      <w:r>
        <w:t>Permafrost Effects</w:t>
      </w:r>
    </w:p>
    <w:p>
      <w:pPr>
        <w:numPr>
          <w:ilvl w:val="3"/>
          <w:numId w:val="900"/>
        </w:numPr>
        <w:spacing w:before="0" w:after="0"/>
      </w:pPr>
      <w:r>
        <w:t>Short Growing Seasons</w:t>
      </w:r>
    </w:p>
    <w:p>
      <w:pPr>
        <w:numPr>
          <w:ilvl w:val="3"/>
          <w:numId w:val="900"/>
        </w:numPr>
        <w:spacing w:before="0" w:after="0"/>
      </w:pPr>
      <w:r>
        <w:t>Arctic vs Alpine Tundra</w:t>
      </w:r>
    </w:p>
    <w:p>
      <w:pPr>
        <w:numPr>
          <w:ilvl w:val="1"/>
          <w:numId w:val="900"/>
        </w:numPr>
        <w:spacing w:before="0" w:after="0"/>
      </w:pPr>
      <w:r>
        <w:t>Aquatic Biomes</w:t>
      </w:r>
    </w:p>
    <w:p>
      <w:pPr>
        <w:numPr>
          <w:ilvl w:val="2"/>
          <w:numId w:val="900"/>
        </w:numPr>
        <w:spacing w:before="0" w:after="0"/>
      </w:pPr>
      <w:r>
        <w:t>Freshwater Systems</w:t>
      </w:r>
    </w:p>
    <w:p>
      <w:pPr>
        <w:numPr>
          <w:ilvl w:val="3"/>
          <w:numId w:val="900"/>
        </w:numPr>
        <w:spacing w:before="0" w:after="0"/>
      </w:pPr>
      <w:r>
        <w:t>Lakes and Ponds</w:t>
      </w:r>
    </w:p>
    <w:p>
      <w:pPr>
        <w:numPr>
          <w:ilvl w:val="4"/>
          <w:numId w:val="900"/>
        </w:numPr>
        <w:spacing w:before="0" w:after="0"/>
      </w:pPr>
      <w:r>
        <w:t>Thermal Stratification</w:t>
      </w:r>
    </w:p>
    <w:p>
      <w:pPr>
        <w:numPr>
          <w:ilvl w:val="4"/>
          <w:numId w:val="900"/>
        </w:numPr>
        <w:spacing w:before="0" w:after="0"/>
      </w:pPr>
      <w:r>
        <w:t>Productivity Gradients</w:t>
      </w:r>
    </w:p>
    <w:p>
      <w:pPr>
        <w:numPr>
          <w:ilvl w:val="4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Rivers and Streams</w:t>
      </w:r>
    </w:p>
    <w:p>
      <w:pPr>
        <w:numPr>
          <w:ilvl w:val="4"/>
          <w:numId w:val="900"/>
        </w:numPr>
        <w:spacing w:before="0" w:after="0"/>
      </w:pPr>
      <w:r>
        <w:t>Flow Characteristics</w:t>
      </w:r>
    </w:p>
    <w:p>
      <w:pPr>
        <w:numPr>
          <w:ilvl w:val="4"/>
          <w:numId w:val="900"/>
        </w:numPr>
        <w:spacing w:before="0" w:after="0"/>
      </w:pPr>
      <w:r>
        <w:t>Longitudinal Patterns</w:t>
      </w:r>
    </w:p>
    <w:p>
      <w:pPr>
        <w:numPr>
          <w:ilvl w:val="4"/>
          <w:numId w:val="900"/>
        </w:numPr>
        <w:spacing w:before="0" w:after="0"/>
      </w:pPr>
      <w:r>
        <w:t>Riparian Interactions</w:t>
      </w:r>
    </w:p>
    <w:p>
      <w:pPr>
        <w:numPr>
          <w:ilvl w:val="3"/>
          <w:numId w:val="900"/>
        </w:numPr>
        <w:spacing w:before="0" w:after="0"/>
      </w:pPr>
      <w:r>
        <w:t>Wetlands</w:t>
      </w:r>
    </w:p>
    <w:p>
      <w:pPr>
        <w:numPr>
          <w:ilvl w:val="4"/>
          <w:numId w:val="900"/>
        </w:numPr>
        <w:spacing w:before="0" w:after="0"/>
      </w:pPr>
      <w:r>
        <w:t>Wetland Types</w:t>
      </w:r>
    </w:p>
    <w:p>
      <w:pPr>
        <w:numPr>
          <w:ilvl w:val="4"/>
          <w:numId w:val="900"/>
        </w:numPr>
        <w:spacing w:before="0" w:after="0"/>
      </w:pPr>
      <w:r>
        <w:t>Hydrology</w:t>
      </w:r>
    </w:p>
    <w:p>
      <w:pPr>
        <w:numPr>
          <w:ilvl w:val="4"/>
          <w:numId w:val="900"/>
        </w:numPr>
        <w:spacing w:before="0" w:after="0"/>
      </w:pPr>
      <w:r>
        <w:t>Ecosystem Functions</w:t>
      </w:r>
    </w:p>
    <w:p>
      <w:pPr>
        <w:numPr>
          <w:ilvl w:val="2"/>
          <w:numId w:val="900"/>
        </w:numPr>
        <w:spacing w:before="0" w:after="0"/>
      </w:pPr>
      <w:r>
        <w:t>Marine Systems</w:t>
      </w:r>
    </w:p>
    <w:p>
      <w:pPr>
        <w:numPr>
          <w:ilvl w:val="3"/>
          <w:numId w:val="900"/>
        </w:numPr>
        <w:spacing w:before="0" w:after="0"/>
      </w:pPr>
      <w:r>
        <w:t>Coastal Zones</w:t>
      </w:r>
    </w:p>
    <w:p>
      <w:pPr>
        <w:numPr>
          <w:ilvl w:val="4"/>
          <w:numId w:val="900"/>
        </w:numPr>
        <w:spacing w:before="0" w:after="0"/>
      </w:pPr>
      <w:r>
        <w:t>Intertidal Communities</w:t>
      </w:r>
    </w:p>
    <w:p>
      <w:pPr>
        <w:numPr>
          <w:ilvl w:val="4"/>
          <w:numId w:val="900"/>
        </w:numPr>
        <w:spacing w:before="0" w:after="0"/>
      </w:pPr>
      <w:r>
        <w:t>Estuarine Systems</w:t>
      </w:r>
    </w:p>
    <w:p>
      <w:pPr>
        <w:numPr>
          <w:ilvl w:val="4"/>
          <w:numId w:val="900"/>
        </w:numPr>
        <w:spacing w:before="0" w:after="0"/>
      </w:pPr>
      <w:r>
        <w:t>Salt Marshes</w:t>
      </w:r>
    </w:p>
    <w:p>
      <w:pPr>
        <w:numPr>
          <w:ilvl w:val="4"/>
          <w:numId w:val="900"/>
        </w:numPr>
        <w:spacing w:before="0" w:after="0"/>
      </w:pPr>
      <w:r>
        <w:t>Mangrove Forests</w:t>
      </w:r>
    </w:p>
    <w:p>
      <w:pPr>
        <w:numPr>
          <w:ilvl w:val="3"/>
          <w:numId w:val="900"/>
        </w:numPr>
        <w:spacing w:before="0" w:after="0"/>
      </w:pPr>
      <w:r>
        <w:t>Coral Reefs</w:t>
      </w:r>
    </w:p>
    <w:p>
      <w:pPr>
        <w:numPr>
          <w:ilvl w:val="4"/>
          <w:numId w:val="900"/>
        </w:numPr>
        <w:spacing w:before="0" w:after="0"/>
      </w:pPr>
      <w:r>
        <w:t>Reef Formation</w:t>
      </w:r>
    </w:p>
    <w:p>
      <w:pPr>
        <w:numPr>
          <w:ilvl w:val="4"/>
          <w:numId w:val="900"/>
        </w:numPr>
        <w:spacing w:before="0" w:after="0"/>
      </w:pPr>
      <w:r>
        <w:t>Symbiotic Relationships</w:t>
      </w:r>
    </w:p>
    <w:p>
      <w:pPr>
        <w:numPr>
          <w:ilvl w:val="4"/>
          <w:numId w:val="900"/>
        </w:numPr>
        <w:spacing w:before="0" w:after="0"/>
      </w:pPr>
      <w:r>
        <w:t>Biodiversity Patterns</w:t>
      </w:r>
    </w:p>
    <w:p>
      <w:pPr>
        <w:numPr>
          <w:ilvl w:val="3"/>
          <w:numId w:val="900"/>
        </w:numPr>
        <w:spacing w:before="0" w:after="0"/>
      </w:pPr>
      <w:r>
        <w:t>Open Ocean</w:t>
      </w:r>
    </w:p>
    <w:p>
      <w:pPr>
        <w:numPr>
          <w:ilvl w:val="4"/>
          <w:numId w:val="900"/>
        </w:numPr>
        <w:spacing w:before="0" w:after="0"/>
      </w:pPr>
      <w:r>
        <w:t>Pelagic Communities</w:t>
      </w:r>
    </w:p>
    <w:p>
      <w:pPr>
        <w:numPr>
          <w:ilvl w:val="4"/>
          <w:numId w:val="900"/>
        </w:numPr>
        <w:spacing w:before="0" w:after="0"/>
      </w:pPr>
      <w:r>
        <w:t>Vertical Zonation</w:t>
      </w:r>
    </w:p>
    <w:p>
      <w:pPr>
        <w:numPr>
          <w:ilvl w:val="4"/>
          <w:numId w:val="900"/>
        </w:numPr>
        <w:spacing w:before="0" w:after="0"/>
      </w:pPr>
      <w:r>
        <w:t>Productivity Patterns</w:t>
      </w:r>
    </w:p>
    <w:p>
      <w:pPr>
        <w:numPr>
          <w:ilvl w:val="3"/>
          <w:numId w:val="900"/>
        </w:numPr>
        <w:spacing w:before="0" w:after="0"/>
      </w:pPr>
      <w:r>
        <w:t>Deep Sea</w:t>
      </w:r>
    </w:p>
    <w:p>
      <w:pPr>
        <w:numPr>
          <w:ilvl w:val="4"/>
          <w:numId w:val="900"/>
        </w:numPr>
        <w:spacing w:before="0" w:after="0"/>
      </w:pPr>
      <w:r>
        <w:t>Benthic Communities</w:t>
      </w:r>
    </w:p>
    <w:p>
      <w:pPr>
        <w:numPr>
          <w:ilvl w:val="4"/>
          <w:numId w:val="900"/>
        </w:numPr>
        <w:spacing w:before="0" w:after="0"/>
      </w:pPr>
      <w:r>
        <w:t>Hydrothermal Vents</w:t>
      </w:r>
    </w:p>
    <w:p>
      <w:pPr>
        <w:numPr>
          <w:ilvl w:val="4"/>
          <w:numId w:val="900"/>
        </w:numPr>
        <w:spacing w:before="0" w:after="0"/>
      </w:pPr>
      <w:r>
        <w:t>Cold Seeps</w:t>
      </w:r>
    </w:p>
    <w:p>
      <w:pPr>
        <w:numPr>
          <w:ilvl w:val="0"/>
          <w:numId w:val="900"/>
        </w:numPr>
        <w:spacing w:before="0" w:after="0"/>
      </w:pPr>
      <w:r>
        <w:t>Global Ecology</w:t>
      </w:r>
    </w:p>
    <w:p>
      <w:pPr>
        <w:numPr>
          <w:ilvl w:val="1"/>
          <w:numId w:val="900"/>
        </w:numPr>
        <w:spacing w:before="0" w:after="0"/>
      </w:pPr>
      <w:r>
        <w:t>Global Climate System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Atmospheric Circulation</w:t>
      </w:r>
    </w:p>
    <w:p>
      <w:pPr>
        <w:numPr>
          <w:ilvl w:val="2"/>
          <w:numId w:val="900"/>
        </w:numPr>
        <w:spacing w:before="0" w:after="0"/>
      </w:pPr>
      <w:r>
        <w:t>Ocean Circulation</w:t>
      </w:r>
    </w:p>
    <w:p>
      <w:pPr>
        <w:numPr>
          <w:ilvl w:val="2"/>
          <w:numId w:val="900"/>
        </w:numPr>
        <w:spacing w:before="0" w:after="0"/>
      </w:pPr>
      <w:r>
        <w:t>Climate Feedbacks</w:t>
      </w:r>
    </w:p>
    <w:p>
      <w:pPr>
        <w:numPr>
          <w:ilvl w:val="1"/>
          <w:numId w:val="900"/>
        </w:numPr>
        <w:spacing w:before="0" w:after="0"/>
      </w:pPr>
      <w:r>
        <w:t>Global Biogeochemical Cycles</w:t>
      </w:r>
    </w:p>
    <w:p>
      <w:pPr>
        <w:numPr>
          <w:ilvl w:val="2"/>
          <w:numId w:val="900"/>
        </w:numPr>
        <w:spacing w:before="0" w:after="0"/>
      </w:pPr>
      <w:r>
        <w:t>Carbon Cycle Dynamics</w:t>
      </w:r>
    </w:p>
    <w:p>
      <w:pPr>
        <w:numPr>
          <w:ilvl w:val="2"/>
          <w:numId w:val="900"/>
        </w:numPr>
        <w:spacing w:before="0" w:after="0"/>
      </w:pPr>
      <w:r>
        <w:t>Nitrogen Cycle Perturbations</w:t>
      </w:r>
    </w:p>
    <w:p>
      <w:pPr>
        <w:numPr>
          <w:ilvl w:val="2"/>
          <w:numId w:val="900"/>
        </w:numPr>
        <w:spacing w:before="0" w:after="0"/>
      </w:pPr>
      <w:r>
        <w:t>Water Cycle Changes</w:t>
      </w:r>
    </w:p>
    <w:p>
      <w:pPr>
        <w:numPr>
          <w:ilvl w:val="1"/>
          <w:numId w:val="900"/>
        </w:numPr>
        <w:spacing w:before="0" w:after="0"/>
      </w:pPr>
      <w:r>
        <w:t>Global Change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3"/>
          <w:numId w:val="900"/>
        </w:numPr>
        <w:spacing w:before="0" w:after="0"/>
      </w:pPr>
      <w:r>
        <w:t>Greenhouse Gas Increases</w:t>
      </w:r>
    </w:p>
    <w:p>
      <w:pPr>
        <w:numPr>
          <w:ilvl w:val="3"/>
          <w:numId w:val="900"/>
        </w:numPr>
        <w:spacing w:before="0" w:after="0"/>
      </w:pPr>
      <w:r>
        <w:t>Temperature Changes</w:t>
      </w:r>
    </w:p>
    <w:p>
      <w:pPr>
        <w:numPr>
          <w:ilvl w:val="3"/>
          <w:numId w:val="900"/>
        </w:numPr>
        <w:spacing w:before="0" w:after="0"/>
      </w:pPr>
      <w:r>
        <w:t>Precipitation Changes</w:t>
      </w:r>
    </w:p>
    <w:p>
      <w:pPr>
        <w:numPr>
          <w:ilvl w:val="3"/>
          <w:numId w:val="900"/>
        </w:numPr>
        <w:spacing w:before="0" w:after="0"/>
      </w:pPr>
      <w:r>
        <w:t>Extreme Events</w:t>
      </w:r>
    </w:p>
    <w:p>
      <w:pPr>
        <w:numPr>
          <w:ilvl w:val="2"/>
          <w:numId w:val="900"/>
        </w:numPr>
        <w:spacing w:before="0" w:after="0"/>
      </w:pPr>
      <w:r>
        <w:t>Biodiversity Loss</w:t>
      </w:r>
    </w:p>
    <w:p>
      <w:pPr>
        <w:numPr>
          <w:ilvl w:val="3"/>
          <w:numId w:val="900"/>
        </w:numPr>
        <w:spacing w:before="0" w:after="0"/>
      </w:pPr>
      <w:r>
        <w:t>Extinction Rates</w:t>
      </w:r>
    </w:p>
    <w:p>
      <w:pPr>
        <w:numPr>
          <w:ilvl w:val="3"/>
          <w:numId w:val="900"/>
        </w:numPr>
        <w:spacing w:before="0" w:after="0"/>
      </w:pPr>
      <w:r>
        <w:t>Range Shifts</w:t>
      </w:r>
    </w:p>
    <w:p>
      <w:pPr>
        <w:numPr>
          <w:ilvl w:val="3"/>
          <w:numId w:val="900"/>
        </w:numPr>
        <w:spacing w:before="0" w:after="0"/>
      </w:pPr>
      <w:r>
        <w:t>Phenological Changes</w:t>
      </w:r>
    </w:p>
    <w:p>
      <w:pPr>
        <w:numPr>
          <w:ilvl w:val="2"/>
          <w:numId w:val="900"/>
        </w:numPr>
        <w:spacing w:before="0" w:after="0"/>
      </w:pPr>
      <w:r>
        <w:t>Biogeochemical Perturbations</w:t>
      </w:r>
    </w:p>
    <w:p>
      <w:pPr>
        <w:numPr>
          <w:ilvl w:val="3"/>
          <w:numId w:val="900"/>
        </w:numPr>
        <w:spacing w:before="0" w:after="0"/>
      </w:pPr>
      <w:r>
        <w:t>Nitrogen Deposition</w:t>
      </w:r>
    </w:p>
    <w:p>
      <w:pPr>
        <w:numPr>
          <w:ilvl w:val="3"/>
          <w:numId w:val="900"/>
        </w:numPr>
        <w:spacing w:before="0" w:after="0"/>
      </w:pPr>
      <w:r>
        <w:t>Ocean Acidification</w:t>
      </w:r>
    </w:p>
    <w:p>
      <w:pPr>
        <w:numPr>
          <w:ilvl w:val="3"/>
          <w:numId w:val="900"/>
        </w:numPr>
        <w:spacing w:before="0" w:after="0"/>
      </w:pPr>
      <w:r>
        <w:t>Ozone Depletion</w:t>
      </w:r>
    </w:p>
    <w:p>
      <w:pPr>
        <w:pStyle w:val="Heading1"/>
      </w:pPr>
      <w:r>
        <w:t>Applied Ecology and Conservation</w:t>
      </w:r>
    </w:p>
    <w:p>
      <w:pPr>
        <w:numPr>
          <w:ilvl w:val="0"/>
          <w:numId w:val="900"/>
        </w:numPr>
        <w:spacing w:before="0" w:after="0"/>
      </w:pPr>
      <w:r>
        <w:t>Conservation Biology</w:t>
      </w:r>
    </w:p>
    <w:p>
      <w:pPr>
        <w:numPr>
          <w:ilvl w:val="1"/>
          <w:numId w:val="900"/>
        </w:numPr>
        <w:spacing w:before="0" w:after="0"/>
      </w:pPr>
      <w:r>
        <w:t>Biodiversity Conservation</w:t>
      </w:r>
    </w:p>
    <w:p>
      <w:pPr>
        <w:numPr>
          <w:ilvl w:val="2"/>
          <w:numId w:val="900"/>
        </w:numPr>
        <w:spacing w:before="0" w:after="0"/>
      </w:pPr>
      <w:r>
        <w:t>Genetic Diversity</w:t>
      </w:r>
    </w:p>
    <w:p>
      <w:pPr>
        <w:numPr>
          <w:ilvl w:val="2"/>
          <w:numId w:val="900"/>
        </w:numPr>
        <w:spacing w:before="0" w:after="0"/>
      </w:pPr>
      <w:r>
        <w:t>Species Diversity</w:t>
      </w:r>
    </w:p>
    <w:p>
      <w:pPr>
        <w:numPr>
          <w:ilvl w:val="2"/>
          <w:numId w:val="900"/>
        </w:numPr>
        <w:spacing w:before="0" w:after="0"/>
      </w:pPr>
      <w:r>
        <w:t>Ecosystem Diversity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Threats to Biodiversity</w:t>
      </w:r>
    </w:p>
    <w:p>
      <w:pPr>
        <w:numPr>
          <w:ilvl w:val="2"/>
          <w:numId w:val="900"/>
        </w:numPr>
        <w:spacing w:before="0" w:after="0"/>
      </w:pPr>
      <w:r>
        <w:t>Habitat Loss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3"/>
          <w:numId w:val="900"/>
        </w:numPr>
        <w:spacing w:before="0" w:after="0"/>
      </w:pPr>
      <w:r>
        <w:t>Isolation Effects</w:t>
      </w:r>
    </w:p>
    <w:p>
      <w:pPr>
        <w:numPr>
          <w:ilvl w:val="3"/>
          <w:numId w:val="900"/>
        </w:numPr>
        <w:spacing w:before="0" w:after="0"/>
      </w:pPr>
      <w:r>
        <w:t>Population Consequences</w:t>
      </w:r>
    </w:p>
    <w:p>
      <w:pPr>
        <w:numPr>
          <w:ilvl w:val="2"/>
          <w:numId w:val="900"/>
        </w:numPr>
        <w:spacing w:before="0" w:after="0"/>
      </w:pPr>
      <w:r>
        <w:t>Invasive Species</w:t>
      </w:r>
    </w:p>
    <w:p>
      <w:pPr>
        <w:numPr>
          <w:ilvl w:val="3"/>
          <w:numId w:val="900"/>
        </w:numPr>
        <w:spacing w:before="0" w:after="0"/>
      </w:pPr>
      <w:r>
        <w:t>Introduction Pathways</w:t>
      </w:r>
    </w:p>
    <w:p>
      <w:pPr>
        <w:numPr>
          <w:ilvl w:val="3"/>
          <w:numId w:val="900"/>
        </w:numPr>
        <w:spacing w:before="0" w:after="0"/>
      </w:pPr>
      <w:r>
        <w:t>Establishment Factors</w:t>
      </w:r>
    </w:p>
    <w:p>
      <w:pPr>
        <w:numPr>
          <w:ilvl w:val="3"/>
          <w:numId w:val="900"/>
        </w:numPr>
        <w:spacing w:before="0" w:after="0"/>
      </w:pPr>
      <w:r>
        <w:t>Ecological Impacts</w:t>
      </w:r>
    </w:p>
    <w:p>
      <w:pPr>
        <w:numPr>
          <w:ilvl w:val="3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Overexploitation</w:t>
      </w:r>
    </w:p>
    <w:p>
      <w:pPr>
        <w:numPr>
          <w:ilvl w:val="3"/>
          <w:numId w:val="900"/>
        </w:numPr>
        <w:spacing w:before="0" w:after="0"/>
      </w:pPr>
      <w:r>
        <w:t>Overharvesting</w:t>
      </w:r>
    </w:p>
    <w:p>
      <w:pPr>
        <w:numPr>
          <w:ilvl w:val="3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Hunting Pressure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Chemical Pollution</w:t>
      </w:r>
    </w:p>
    <w:p>
      <w:pPr>
        <w:numPr>
          <w:ilvl w:val="3"/>
          <w:numId w:val="900"/>
        </w:numPr>
        <w:spacing w:before="0" w:after="0"/>
      </w:pPr>
      <w:r>
        <w:t>Plastic Pollution</w:t>
      </w:r>
    </w:p>
    <w:p>
      <w:pPr>
        <w:numPr>
          <w:ilvl w:val="3"/>
          <w:numId w:val="900"/>
        </w:numPr>
        <w:spacing w:before="0" w:after="0"/>
      </w:pPr>
      <w:r>
        <w:t>Light Pollution</w:t>
      </w:r>
    </w:p>
    <w:p>
      <w:pPr>
        <w:numPr>
          <w:ilvl w:val="3"/>
          <w:numId w:val="900"/>
        </w:numPr>
        <w:spacing w:before="0" w:after="0"/>
      </w:pPr>
      <w:r>
        <w:t>Noise Pollution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Range Shifts</w:t>
      </w:r>
    </w:p>
    <w:p>
      <w:pPr>
        <w:numPr>
          <w:ilvl w:val="3"/>
          <w:numId w:val="900"/>
        </w:numPr>
        <w:spacing w:before="0" w:after="0"/>
      </w:pPr>
      <w:r>
        <w:t>Phenological Mismatches</w:t>
      </w:r>
    </w:p>
    <w:p>
      <w:pPr>
        <w:numPr>
          <w:ilvl w:val="3"/>
          <w:numId w:val="900"/>
        </w:numPr>
        <w:spacing w:before="0" w:after="0"/>
      </w:pPr>
      <w:r>
        <w:t>Coral Bleaching</w:t>
      </w:r>
    </w:p>
    <w:p>
      <w:pPr>
        <w:numPr>
          <w:ilvl w:val="1"/>
          <w:numId w:val="900"/>
        </w:numPr>
        <w:spacing w:before="0" w:after="0"/>
      </w:pPr>
      <w:r>
        <w:t>Conservation Strategies</w:t>
      </w:r>
    </w:p>
    <w:p>
      <w:pPr>
        <w:numPr>
          <w:ilvl w:val="2"/>
          <w:numId w:val="900"/>
        </w:numPr>
        <w:spacing w:before="0" w:after="0"/>
      </w:pPr>
      <w:r>
        <w:t>Species-Level Conservation</w:t>
      </w:r>
    </w:p>
    <w:p>
      <w:pPr>
        <w:numPr>
          <w:ilvl w:val="3"/>
          <w:numId w:val="900"/>
        </w:numPr>
        <w:spacing w:before="0" w:after="0"/>
      </w:pPr>
      <w:r>
        <w:t>Population Viability Analysis</w:t>
      </w:r>
    </w:p>
    <w:p>
      <w:pPr>
        <w:numPr>
          <w:ilvl w:val="3"/>
          <w:numId w:val="900"/>
        </w:numPr>
        <w:spacing w:before="0" w:after="0"/>
      </w:pPr>
      <w:r>
        <w:t>Captive Breeding Programs</w:t>
      </w:r>
    </w:p>
    <w:p>
      <w:pPr>
        <w:numPr>
          <w:ilvl w:val="3"/>
          <w:numId w:val="900"/>
        </w:numPr>
        <w:spacing w:before="0" w:after="0"/>
      </w:pPr>
      <w:r>
        <w:t>Reintroduction Programs</w:t>
      </w:r>
    </w:p>
    <w:p>
      <w:pPr>
        <w:numPr>
          <w:ilvl w:val="3"/>
          <w:numId w:val="900"/>
        </w:numPr>
        <w:spacing w:before="0" w:after="0"/>
      </w:pPr>
      <w:r>
        <w:t>Genetic Management</w:t>
      </w:r>
    </w:p>
    <w:p>
      <w:pPr>
        <w:numPr>
          <w:ilvl w:val="2"/>
          <w:numId w:val="900"/>
        </w:numPr>
        <w:spacing w:before="0" w:after="0"/>
      </w:pPr>
      <w:r>
        <w:t>Protected Areas</w:t>
      </w:r>
    </w:p>
    <w:p>
      <w:pPr>
        <w:numPr>
          <w:ilvl w:val="3"/>
          <w:numId w:val="900"/>
        </w:numPr>
        <w:spacing w:before="0" w:after="0"/>
      </w:pPr>
      <w:r>
        <w:t>Reserve Design Principles</w:t>
      </w:r>
    </w:p>
    <w:p>
      <w:pPr>
        <w:numPr>
          <w:ilvl w:val="3"/>
          <w:numId w:val="900"/>
        </w:numPr>
        <w:spacing w:before="0" w:after="0"/>
      </w:pPr>
      <w:r>
        <w:t>Systematic Conservation Planning</w:t>
      </w:r>
    </w:p>
    <w:p>
      <w:pPr>
        <w:numPr>
          <w:ilvl w:val="3"/>
          <w:numId w:val="900"/>
        </w:numPr>
        <w:spacing w:before="0" w:after="0"/>
      </w:pPr>
      <w:r>
        <w:t>Corridor Design</w:t>
      </w:r>
    </w:p>
    <w:p>
      <w:pPr>
        <w:numPr>
          <w:ilvl w:val="3"/>
          <w:numId w:val="900"/>
        </w:numPr>
        <w:spacing w:before="0" w:after="0"/>
      </w:pPr>
      <w:r>
        <w:t>Buffer Zones</w:t>
      </w:r>
    </w:p>
    <w:p>
      <w:pPr>
        <w:numPr>
          <w:ilvl w:val="2"/>
          <w:numId w:val="900"/>
        </w:numPr>
        <w:spacing w:before="0" w:after="0"/>
      </w:pPr>
      <w:r>
        <w:t>Landscape-Level Conservation</w:t>
      </w:r>
    </w:p>
    <w:p>
      <w:pPr>
        <w:numPr>
          <w:ilvl w:val="3"/>
          <w:numId w:val="900"/>
        </w:numPr>
        <w:spacing w:before="0" w:after="0"/>
      </w:pPr>
      <w:r>
        <w:t>Habitat Connectivity</w:t>
      </w:r>
    </w:p>
    <w:p>
      <w:pPr>
        <w:numPr>
          <w:ilvl w:val="3"/>
          <w:numId w:val="900"/>
        </w:numPr>
        <w:spacing w:before="0" w:after="0"/>
      </w:pPr>
      <w:r>
        <w:t>Ecosystem Management</w:t>
      </w:r>
    </w:p>
    <w:p>
      <w:pPr>
        <w:numPr>
          <w:ilvl w:val="3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Conservation Genetics</w:t>
      </w:r>
    </w:p>
    <w:p>
      <w:pPr>
        <w:numPr>
          <w:ilvl w:val="2"/>
          <w:numId w:val="900"/>
        </w:numPr>
        <w:spacing w:before="0" w:after="0"/>
      </w:pPr>
      <w:r>
        <w:t>Genetic Diversity Assessment</w:t>
      </w:r>
    </w:p>
    <w:p>
      <w:pPr>
        <w:numPr>
          <w:ilvl w:val="2"/>
          <w:numId w:val="900"/>
        </w:numPr>
        <w:spacing w:before="0" w:after="0"/>
      </w:pPr>
      <w:r>
        <w:t>Inbreeding Depression</w:t>
      </w:r>
    </w:p>
    <w:p>
      <w:pPr>
        <w:numPr>
          <w:ilvl w:val="2"/>
          <w:numId w:val="900"/>
        </w:numPr>
        <w:spacing w:before="0" w:after="0"/>
      </w:pPr>
      <w:r>
        <w:t>Genetic Drift</w:t>
      </w:r>
    </w:p>
    <w:p>
      <w:pPr>
        <w:numPr>
          <w:ilvl w:val="2"/>
          <w:numId w:val="900"/>
        </w:numPr>
        <w:spacing w:before="0" w:after="0"/>
      </w:pPr>
      <w:r>
        <w:t>Gene Flow</w:t>
      </w:r>
    </w:p>
    <w:p>
      <w:pPr>
        <w:numPr>
          <w:ilvl w:val="0"/>
          <w:numId w:val="900"/>
        </w:numPr>
        <w:spacing w:before="0" w:after="0"/>
      </w:pPr>
      <w:r>
        <w:t>Restoration Ecology</w:t>
      </w:r>
    </w:p>
    <w:p>
      <w:pPr>
        <w:numPr>
          <w:ilvl w:val="1"/>
          <w:numId w:val="900"/>
        </w:numPr>
        <w:spacing w:before="0" w:after="0"/>
      </w:pPr>
      <w:r>
        <w:t>Restoration Principles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2"/>
          <w:numId w:val="900"/>
        </w:numPr>
        <w:spacing w:before="0" w:after="0"/>
      </w:pPr>
      <w:r>
        <w:t>Restoration Goals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1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Site Preparation</w:t>
      </w:r>
    </w:p>
    <w:p>
      <w:pPr>
        <w:numPr>
          <w:ilvl w:val="2"/>
          <w:numId w:val="900"/>
        </w:numPr>
        <w:spacing w:before="0" w:after="0"/>
      </w:pPr>
      <w:r>
        <w:t>Species Reintroduction</w:t>
      </w:r>
    </w:p>
    <w:p>
      <w:pPr>
        <w:numPr>
          <w:ilvl w:val="2"/>
          <w:numId w:val="900"/>
        </w:numPr>
        <w:spacing w:before="0" w:after="0"/>
      </w:pPr>
      <w:r>
        <w:t>Habitat Reconstruction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1"/>
          <w:numId w:val="900"/>
        </w:numPr>
        <w:spacing w:before="0" w:after="0"/>
      </w:pPr>
      <w:r>
        <w:t>Types of Restoration</w:t>
      </w:r>
    </w:p>
    <w:p>
      <w:pPr>
        <w:numPr>
          <w:ilvl w:val="2"/>
          <w:numId w:val="900"/>
        </w:numPr>
        <w:spacing w:before="0" w:after="0"/>
      </w:pPr>
      <w:r>
        <w:t>Forest Restoration</w:t>
      </w:r>
    </w:p>
    <w:p>
      <w:pPr>
        <w:numPr>
          <w:ilvl w:val="2"/>
          <w:numId w:val="900"/>
        </w:numPr>
        <w:spacing w:before="0" w:after="0"/>
      </w:pPr>
      <w:r>
        <w:t>Grassland Restoration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2"/>
          <w:numId w:val="900"/>
        </w:numPr>
        <w:spacing w:before="0" w:after="0"/>
      </w:pPr>
      <w:r>
        <w:t>Stream Restoration</w:t>
      </w:r>
    </w:p>
    <w:p>
      <w:pPr>
        <w:numPr>
          <w:ilvl w:val="2"/>
          <w:numId w:val="900"/>
        </w:numPr>
        <w:spacing w:before="0" w:after="0"/>
      </w:pPr>
      <w:r>
        <w:t>Marine Restoration</w:t>
      </w:r>
    </w:p>
    <w:p>
      <w:pPr>
        <w:numPr>
          <w:ilvl w:val="1"/>
          <w:numId w:val="900"/>
        </w:numPr>
        <w:spacing w:before="0" w:after="0"/>
      </w:pPr>
      <w:r>
        <w:t>Restoration Challenges</w:t>
      </w:r>
    </w:p>
    <w:p>
      <w:pPr>
        <w:numPr>
          <w:ilvl w:val="2"/>
          <w:numId w:val="900"/>
        </w:numPr>
        <w:spacing w:before="0" w:after="0"/>
      </w:pPr>
      <w:r>
        <w:t>Novel Ecosystems</w:t>
      </w:r>
    </w:p>
    <w:p>
      <w:pPr>
        <w:numPr>
          <w:ilvl w:val="2"/>
          <w:numId w:val="900"/>
        </w:numPr>
        <w:spacing w:before="0" w:after="0"/>
      </w:pPr>
      <w:r>
        <w:t>Climate Change</w:t>
      </w:r>
    </w:p>
    <w:p>
      <w:pPr>
        <w:numPr>
          <w:ilvl w:val="2"/>
          <w:numId w:val="900"/>
        </w:numPr>
        <w:spacing w:before="0" w:after="0"/>
      </w:pPr>
      <w:r>
        <w:t>Seed Sources</w:t>
      </w:r>
    </w:p>
    <w:p>
      <w:pPr>
        <w:numPr>
          <w:ilvl w:val="2"/>
          <w:numId w:val="900"/>
        </w:numPr>
        <w:spacing w:before="0" w:after="0"/>
      </w:pPr>
      <w:r>
        <w:t>Monitoring and Evaluation</w:t>
      </w:r>
    </w:p>
    <w:p>
      <w:pPr>
        <w:numPr>
          <w:ilvl w:val="0"/>
          <w:numId w:val="900"/>
        </w:numPr>
        <w:spacing w:before="0" w:after="0"/>
      </w:pPr>
      <w:r>
        <w:t>Human Impacts on Ecosystems</w:t>
      </w:r>
    </w:p>
    <w:p>
      <w:pPr>
        <w:numPr>
          <w:ilvl w:val="1"/>
          <w:numId w:val="900"/>
        </w:numPr>
        <w:spacing w:before="0" w:after="0"/>
      </w:pPr>
      <w:r>
        <w:t>Land Use Change</w:t>
      </w:r>
    </w:p>
    <w:p>
      <w:pPr>
        <w:numPr>
          <w:ilvl w:val="2"/>
          <w:numId w:val="900"/>
        </w:numPr>
        <w:spacing w:before="0" w:after="0"/>
      </w:pPr>
      <w:r>
        <w:t>Agricultural Intensification</w:t>
      </w:r>
    </w:p>
    <w:p>
      <w:pPr>
        <w:numPr>
          <w:ilvl w:val="2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1"/>
          <w:numId w:val="900"/>
        </w:numPr>
        <w:spacing w:before="0" w:after="0"/>
      </w:pPr>
      <w:r>
        <w:t>Pollution Effects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Algal Blooms</w:t>
      </w:r>
    </w:p>
    <w:p>
      <w:pPr>
        <w:numPr>
          <w:ilvl w:val="3"/>
          <w:numId w:val="900"/>
        </w:numPr>
        <w:spacing w:before="0" w:after="0"/>
      </w:pPr>
      <w:r>
        <w:t>Oxygen Depletion</w:t>
      </w:r>
    </w:p>
    <w:p>
      <w:pPr>
        <w:numPr>
          <w:ilvl w:val="2"/>
          <w:numId w:val="900"/>
        </w:numPr>
        <w:spacing w:before="0" w:after="0"/>
      </w:pPr>
      <w:r>
        <w:t>Acid Deposition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Ecosystem Effects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Toxic Contamination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Persistent Organic Pollutants</w:t>
      </w:r>
    </w:p>
    <w:p>
      <w:pPr>
        <w:numPr>
          <w:ilvl w:val="3"/>
          <w:numId w:val="900"/>
        </w:numPr>
        <w:spacing w:before="0" w:after="0"/>
      </w:pPr>
      <w:r>
        <w:t>Bioaccumulation</w:t>
      </w:r>
    </w:p>
    <w:p>
      <w:pPr>
        <w:numPr>
          <w:ilvl w:val="3"/>
          <w:numId w:val="900"/>
        </w:numPr>
        <w:spacing w:before="0" w:after="0"/>
      </w:pPr>
      <w:r>
        <w:t>Biomagnification</w:t>
      </w:r>
    </w:p>
    <w:p>
      <w:pPr>
        <w:numPr>
          <w:ilvl w:val="1"/>
          <w:numId w:val="900"/>
        </w:numPr>
        <w:spacing w:before="0" w:after="0"/>
      </w:pPr>
      <w:r>
        <w:t>Resource Exploitation</w:t>
      </w:r>
    </w:p>
    <w:p>
      <w:pPr>
        <w:numPr>
          <w:ilvl w:val="2"/>
          <w:numId w:val="900"/>
        </w:numPr>
        <w:spacing w:before="0" w:after="0"/>
      </w:pPr>
      <w:r>
        <w:t>Fisheries Depletion</w:t>
      </w:r>
    </w:p>
    <w:p>
      <w:pPr>
        <w:numPr>
          <w:ilvl w:val="2"/>
          <w:numId w:val="900"/>
        </w:numPr>
        <w:spacing w:before="0" w:after="0"/>
      </w:pPr>
      <w:r>
        <w:t>Forest Harvesting</w:t>
      </w:r>
    </w:p>
    <w:p>
      <w:pPr>
        <w:numPr>
          <w:ilvl w:val="2"/>
          <w:numId w:val="900"/>
        </w:numPr>
        <w:spacing w:before="0" w:after="0"/>
      </w:pPr>
      <w:r>
        <w:t>Water Extraction</w:t>
      </w:r>
    </w:p>
    <w:p>
      <w:pPr>
        <w:numPr>
          <w:ilvl w:val="2"/>
          <w:numId w:val="900"/>
        </w:numPr>
        <w:spacing w:before="0" w:after="0"/>
      </w:pPr>
      <w:r>
        <w:t>Mineral Extraction</w:t>
      </w:r>
    </w:p>
    <w:p>
      <w:pPr>
        <w:numPr>
          <w:ilvl w:val="1"/>
          <w:numId w:val="900"/>
        </w:numPr>
        <w:spacing w:before="0" w:after="0"/>
      </w:pPr>
      <w:r>
        <w:t>Biological Invasions</w:t>
      </w:r>
    </w:p>
    <w:p>
      <w:pPr>
        <w:numPr>
          <w:ilvl w:val="2"/>
          <w:numId w:val="900"/>
        </w:numPr>
        <w:spacing w:before="0" w:after="0"/>
      </w:pPr>
      <w:r>
        <w:t>Introduction Mechanisms</w:t>
      </w:r>
    </w:p>
    <w:p>
      <w:pPr>
        <w:numPr>
          <w:ilvl w:val="2"/>
          <w:numId w:val="900"/>
        </w:numPr>
        <w:spacing w:before="0" w:after="0"/>
      </w:pPr>
      <w:r>
        <w:t>Invasion Process</w:t>
      </w:r>
    </w:p>
    <w:p>
      <w:pPr>
        <w:numPr>
          <w:ilvl w:val="2"/>
          <w:numId w:val="900"/>
        </w:numPr>
        <w:spacing w:before="0" w:after="0"/>
      </w:pPr>
      <w:r>
        <w:t>Ecological Consequences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0"/>
          <w:numId w:val="900"/>
        </w:numPr>
        <w:spacing w:before="0" w:after="0"/>
      </w:pPr>
      <w:r>
        <w:t>Sustainable Ecology</w:t>
      </w:r>
    </w:p>
    <w:p>
      <w:pPr>
        <w:numPr>
          <w:ilvl w:val="1"/>
          <w:numId w:val="900"/>
        </w:numPr>
        <w:spacing w:before="0" w:after="0"/>
      </w:pPr>
      <w:r>
        <w:t>Ecosystem Services Valuation</w:t>
      </w:r>
    </w:p>
    <w:p>
      <w:pPr>
        <w:numPr>
          <w:ilvl w:val="1"/>
          <w:numId w:val="900"/>
        </w:numPr>
        <w:spacing w:before="0" w:after="0"/>
      </w:pPr>
      <w:r>
        <w:t>Natural Capital Accounting</w:t>
      </w:r>
    </w:p>
    <w:p>
      <w:pPr>
        <w:numPr>
          <w:ilvl w:val="1"/>
          <w:numId w:val="900"/>
        </w:numPr>
        <w:spacing w:before="0" w:after="0"/>
      </w:pPr>
      <w:r>
        <w:t>Sustainable Resource Use</w:t>
      </w:r>
    </w:p>
    <w:p>
      <w:pPr>
        <w:numPr>
          <w:ilvl w:val="1"/>
          <w:numId w:val="900"/>
        </w:numPr>
        <w:spacing w:before="0" w:after="0"/>
      </w:pPr>
      <w:r>
        <w:t>Ecological Economics</w:t>
      </w:r>
    </w:p>
    <w:p>
      <w:pPr>
        <w:numPr>
          <w:ilvl w:val="1"/>
          <w:numId w:val="900"/>
        </w:numPr>
        <w:spacing w:before="0" w:after="0"/>
      </w:pPr>
      <w:r>
        <w:t>Environmental Policy</w:t>
      </w:r>
    </w:p>
    <w:p>
      <w:pPr>
        <w:numPr>
          <w:ilvl w:val="1"/>
          <w:numId w:val="900"/>
        </w:numPr>
        <w:spacing w:before="0" w:after="0"/>
      </w:pPr>
      <w:r>
        <w:t>Citizen Science</w:t>
      </w:r>
    </w:p>
    <w:p>
      <w:pPr>
        <w:numPr>
          <w:ilvl w:val="1"/>
          <w:numId w:val="900"/>
        </w:numPr>
        <w:spacing w:before="0" w:after="0"/>
      </w:pPr>
      <w:r>
        <w:t>Environmental Education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