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Ecological Restoration</w:t>
      </w:r>
    </w:p>
    <w:p>
      <w:pPr>
        <w:pStyle w:val="Heading1"/>
      </w:pPr>
      <w:r>
        <w:t>Foundations of Ecological Restoration</w:t>
      </w:r>
    </w:p>
    <w:p>
      <w:pPr>
        <w:numPr>
          <w:ilvl w:val="0"/>
          <w:numId w:val="900"/>
        </w:numPr>
        <w:spacing w:before="0" w:after="0"/>
      </w:pPr>
      <w:r>
        <w:t>Defining Ecological Restoration</w:t>
      </w:r>
    </w:p>
    <w:p>
      <w:pPr>
        <w:numPr>
          <w:ilvl w:val="1"/>
          <w:numId w:val="900"/>
        </w:numPr>
        <w:spacing w:before="0" w:after="0"/>
      </w:pPr>
      <w:r>
        <w:t>Core Terminology</w:t>
      </w:r>
    </w:p>
    <w:p>
      <w:pPr>
        <w:numPr>
          <w:ilvl w:val="2"/>
          <w:numId w:val="900"/>
        </w:numPr>
        <w:spacing w:before="0" w:after="0"/>
      </w:pPr>
      <w:r>
        <w:t>Degradation</w:t>
      </w:r>
    </w:p>
    <w:p>
      <w:pPr>
        <w:numPr>
          <w:ilvl w:val="3"/>
          <w:numId w:val="900"/>
        </w:numPr>
        <w:spacing w:before="0" w:after="0"/>
      </w:pPr>
      <w:r>
        <w:t>Types of degradation</w:t>
      </w:r>
    </w:p>
    <w:p>
      <w:pPr>
        <w:numPr>
          <w:ilvl w:val="3"/>
          <w:numId w:val="900"/>
        </w:numPr>
        <w:spacing w:before="0" w:after="0"/>
      </w:pPr>
      <w:r>
        <w:t>Severity scales</w:t>
      </w:r>
    </w:p>
    <w:p>
      <w:pPr>
        <w:numPr>
          <w:ilvl w:val="3"/>
          <w:numId w:val="900"/>
        </w:numPr>
        <w:spacing w:before="0" w:after="0"/>
      </w:pPr>
      <w:r>
        <w:t>Reversibility assessment</w:t>
      </w:r>
    </w:p>
    <w:p>
      <w:pPr>
        <w:numPr>
          <w:ilvl w:val="2"/>
          <w:numId w:val="900"/>
        </w:numPr>
        <w:spacing w:before="0" w:after="0"/>
      </w:pPr>
      <w:r>
        <w:t>Damage</w:t>
      </w:r>
    </w:p>
    <w:p>
      <w:pPr>
        <w:numPr>
          <w:ilvl w:val="3"/>
          <w:numId w:val="900"/>
        </w:numPr>
        <w:spacing w:before="0" w:after="0"/>
      </w:pPr>
      <w:r>
        <w:t>Acute vs chronic damage</w:t>
      </w:r>
    </w:p>
    <w:p>
      <w:pPr>
        <w:numPr>
          <w:ilvl w:val="3"/>
          <w:numId w:val="900"/>
        </w:numPr>
        <w:spacing w:before="0" w:after="0"/>
      </w:pPr>
      <w:r>
        <w:t>Point source vs diffuse impacts</w:t>
      </w:r>
    </w:p>
    <w:p>
      <w:pPr>
        <w:numPr>
          <w:ilvl w:val="2"/>
          <w:numId w:val="900"/>
        </w:numPr>
        <w:spacing w:before="0" w:after="0"/>
      </w:pPr>
      <w:r>
        <w:t>Destruction</w:t>
      </w:r>
    </w:p>
    <w:p>
      <w:pPr>
        <w:numPr>
          <w:ilvl w:val="3"/>
          <w:numId w:val="900"/>
        </w:numPr>
        <w:spacing w:before="0" w:after="0"/>
      </w:pPr>
      <w:r>
        <w:t>Complete habitat loss</w:t>
      </w:r>
    </w:p>
    <w:p>
      <w:pPr>
        <w:numPr>
          <w:ilvl w:val="3"/>
          <w:numId w:val="900"/>
        </w:numPr>
        <w:spacing w:before="0" w:after="0"/>
      </w:pPr>
      <w:r>
        <w:t>Irreversible changes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3"/>
          <w:numId w:val="900"/>
        </w:numPr>
        <w:spacing w:before="0" w:after="0"/>
      </w:pPr>
      <w:r>
        <w:t>Natural recovery processes</w:t>
      </w:r>
    </w:p>
    <w:p>
      <w:pPr>
        <w:numPr>
          <w:ilvl w:val="3"/>
          <w:numId w:val="900"/>
        </w:numPr>
        <w:spacing w:before="0" w:after="0"/>
      </w:pPr>
      <w:r>
        <w:t>Recovery trajectories</w:t>
      </w:r>
    </w:p>
    <w:p>
      <w:pPr>
        <w:numPr>
          <w:ilvl w:val="3"/>
          <w:numId w:val="900"/>
        </w:numPr>
        <w:spacing w:before="0" w:after="0"/>
      </w:pPr>
      <w:r>
        <w:t>Recovery time scales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3"/>
          <w:numId w:val="900"/>
        </w:numPr>
        <w:spacing w:before="0" w:after="0"/>
      </w:pPr>
      <w:r>
        <w:t>Engineering resilience</w:t>
      </w:r>
    </w:p>
    <w:p>
      <w:pPr>
        <w:numPr>
          <w:ilvl w:val="3"/>
          <w:numId w:val="900"/>
        </w:numPr>
        <w:spacing w:before="0" w:after="0"/>
      </w:pPr>
      <w:r>
        <w:t>Ecological resilience</w:t>
      </w:r>
    </w:p>
    <w:p>
      <w:pPr>
        <w:numPr>
          <w:ilvl w:val="3"/>
          <w:numId w:val="900"/>
        </w:numPr>
        <w:spacing w:before="0" w:after="0"/>
      </w:pPr>
      <w:r>
        <w:t>Social-ecological resilience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Structural integrity</w:t>
      </w:r>
    </w:p>
    <w:p>
      <w:pPr>
        <w:numPr>
          <w:ilvl w:val="3"/>
          <w:numId w:val="900"/>
        </w:numPr>
        <w:spacing w:before="0" w:after="0"/>
      </w:pPr>
      <w:r>
        <w:t>Functional integrity</w:t>
      </w:r>
    </w:p>
    <w:p>
      <w:pPr>
        <w:numPr>
          <w:ilvl w:val="3"/>
          <w:numId w:val="900"/>
        </w:numPr>
        <w:spacing w:before="0" w:after="0"/>
      </w:pPr>
      <w:r>
        <w:t>Compositional integrity</w:t>
      </w:r>
    </w:p>
    <w:p>
      <w:pPr>
        <w:numPr>
          <w:ilvl w:val="2"/>
          <w:numId w:val="900"/>
        </w:numPr>
        <w:spacing w:before="0" w:after="0"/>
      </w:pPr>
      <w:r>
        <w:t>Reference ecosystem</w:t>
      </w:r>
    </w:p>
    <w:p>
      <w:pPr>
        <w:numPr>
          <w:ilvl w:val="3"/>
          <w:numId w:val="900"/>
        </w:numPr>
        <w:spacing w:before="0" w:after="0"/>
      </w:pPr>
      <w:r>
        <w:t>Historical reference states</w:t>
      </w:r>
    </w:p>
    <w:p>
      <w:pPr>
        <w:numPr>
          <w:ilvl w:val="3"/>
          <w:numId w:val="900"/>
        </w:numPr>
        <w:spacing w:before="0" w:after="0"/>
      </w:pPr>
      <w:r>
        <w:t>Contemporary reference sites</w:t>
      </w:r>
    </w:p>
    <w:p>
      <w:pPr>
        <w:numPr>
          <w:ilvl w:val="3"/>
          <w:numId w:val="900"/>
        </w:numPr>
        <w:spacing w:before="0" w:after="0"/>
      </w:pPr>
      <w:r>
        <w:t>Composite reference conditions</w:t>
      </w:r>
    </w:p>
    <w:p>
      <w:pPr>
        <w:numPr>
          <w:ilvl w:val="2"/>
          <w:numId w:val="900"/>
        </w:numPr>
        <w:spacing w:before="0" w:after="0"/>
      </w:pPr>
      <w:r>
        <w:t>Restoration trajectory</w:t>
      </w:r>
    </w:p>
    <w:p>
      <w:pPr>
        <w:numPr>
          <w:ilvl w:val="3"/>
          <w:numId w:val="900"/>
        </w:numPr>
        <w:spacing w:before="0" w:after="0"/>
      </w:pPr>
      <w:r>
        <w:t>Linear trajectories</w:t>
      </w:r>
    </w:p>
    <w:p>
      <w:pPr>
        <w:numPr>
          <w:ilvl w:val="3"/>
          <w:numId w:val="900"/>
        </w:numPr>
        <w:spacing w:before="0" w:after="0"/>
      </w:pPr>
      <w:r>
        <w:t>Non-linear trajectories</w:t>
      </w:r>
    </w:p>
    <w:p>
      <w:pPr>
        <w:numPr>
          <w:ilvl w:val="3"/>
          <w:numId w:val="900"/>
        </w:numPr>
        <w:spacing w:before="0" w:after="0"/>
      </w:pPr>
      <w:r>
        <w:t>Alternative stable states</w:t>
      </w:r>
    </w:p>
    <w:p>
      <w:pPr>
        <w:numPr>
          <w:ilvl w:val="1"/>
          <w:numId w:val="900"/>
        </w:numPr>
        <w:spacing w:before="0" w:after="0"/>
      </w:pPr>
      <w:r>
        <w:t>Distinctions from Related Fields</w:t>
      </w:r>
    </w:p>
    <w:p>
      <w:pPr>
        <w:numPr>
          <w:ilvl w:val="2"/>
          <w:numId w:val="900"/>
        </w:numPr>
        <w:spacing w:before="0" w:after="0"/>
      </w:pPr>
      <w:r>
        <w:t>Conservation</w:t>
      </w:r>
    </w:p>
    <w:p>
      <w:pPr>
        <w:numPr>
          <w:ilvl w:val="3"/>
          <w:numId w:val="900"/>
        </w:numPr>
        <w:spacing w:before="0" w:after="0"/>
      </w:pPr>
      <w:r>
        <w:t>Preservation focus</w:t>
      </w:r>
    </w:p>
    <w:p>
      <w:pPr>
        <w:numPr>
          <w:ilvl w:val="3"/>
          <w:numId w:val="900"/>
        </w:numPr>
        <w:spacing w:before="0" w:after="0"/>
      </w:pPr>
      <w:r>
        <w:t>Maintenance of existing conditions</w:t>
      </w:r>
    </w:p>
    <w:p>
      <w:pPr>
        <w:numPr>
          <w:ilvl w:val="2"/>
          <w:numId w:val="900"/>
        </w:numPr>
        <w:spacing w:before="0" w:after="0"/>
      </w:pPr>
      <w:r>
        <w:t>Reclamation</w:t>
      </w:r>
    </w:p>
    <w:p>
      <w:pPr>
        <w:numPr>
          <w:ilvl w:val="3"/>
          <w:numId w:val="900"/>
        </w:numPr>
        <w:spacing w:before="0" w:after="0"/>
      </w:pPr>
      <w:r>
        <w:t>Post-industrial land use</w:t>
      </w:r>
    </w:p>
    <w:p>
      <w:pPr>
        <w:numPr>
          <w:ilvl w:val="3"/>
          <w:numId w:val="900"/>
        </w:numPr>
        <w:spacing w:before="0" w:after="0"/>
      </w:pPr>
      <w:r>
        <w:t>Alternative land use goals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3"/>
          <w:numId w:val="900"/>
        </w:numPr>
        <w:spacing w:before="0" w:after="0"/>
      </w:pPr>
      <w:r>
        <w:t>Partial restoration</w:t>
      </w:r>
    </w:p>
    <w:p>
      <w:pPr>
        <w:numPr>
          <w:ilvl w:val="3"/>
          <w:numId w:val="900"/>
        </w:numPr>
        <w:spacing w:before="0" w:after="0"/>
      </w:pPr>
      <w:r>
        <w:t>Functional emphasis</w:t>
      </w:r>
    </w:p>
    <w:p>
      <w:pPr>
        <w:numPr>
          <w:ilvl w:val="2"/>
          <w:numId w:val="900"/>
        </w:numPr>
        <w:spacing w:before="0" w:after="0"/>
      </w:pPr>
      <w:r>
        <w:t>Mitigation</w:t>
      </w:r>
    </w:p>
    <w:p>
      <w:pPr>
        <w:numPr>
          <w:ilvl w:val="3"/>
          <w:numId w:val="900"/>
        </w:numPr>
        <w:spacing w:before="0" w:after="0"/>
      </w:pPr>
      <w:r>
        <w:t>Compensatory restoration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Remediation</w:t>
      </w:r>
    </w:p>
    <w:p>
      <w:pPr>
        <w:numPr>
          <w:ilvl w:val="3"/>
          <w:numId w:val="900"/>
        </w:numPr>
        <w:spacing w:before="0" w:after="0"/>
      </w:pPr>
      <w:r>
        <w:t>Contamination cleanup</w:t>
      </w:r>
    </w:p>
    <w:p>
      <w:pPr>
        <w:numPr>
          <w:ilvl w:val="3"/>
          <w:numId w:val="900"/>
        </w:numPr>
        <w:spacing w:before="0" w:after="0"/>
      </w:pPr>
      <w:r>
        <w:t>Human health focus</w:t>
      </w:r>
    </w:p>
    <w:p>
      <w:pPr>
        <w:numPr>
          <w:ilvl w:val="2"/>
          <w:numId w:val="900"/>
        </w:numPr>
        <w:spacing w:before="0" w:after="0"/>
      </w:pPr>
      <w:r>
        <w:t>Preservation</w:t>
      </w:r>
    </w:p>
    <w:p>
      <w:pPr>
        <w:numPr>
          <w:ilvl w:val="3"/>
          <w:numId w:val="900"/>
        </w:numPr>
        <w:spacing w:before="0" w:after="0"/>
      </w:pPr>
      <w:r>
        <w:t>Protection from change</w:t>
      </w:r>
    </w:p>
    <w:p>
      <w:pPr>
        <w:numPr>
          <w:ilvl w:val="3"/>
          <w:numId w:val="900"/>
        </w:numPr>
        <w:spacing w:before="0" w:after="0"/>
      </w:pPr>
      <w:r>
        <w:t>Maintenance strategies</w:t>
      </w:r>
    </w:p>
    <w:p>
      <w:pPr>
        <w:numPr>
          <w:ilvl w:val="0"/>
          <w:numId w:val="900"/>
        </w:numPr>
        <w:spacing w:before="0" w:after="0"/>
      </w:pPr>
      <w:r>
        <w:t>Guiding Principles and Concepts</w:t>
      </w:r>
    </w:p>
    <w:p>
      <w:pPr>
        <w:numPr>
          <w:ilvl w:val="1"/>
          <w:numId w:val="900"/>
        </w:numPr>
        <w:spacing w:before="0" w:after="0"/>
      </w:pPr>
      <w:r>
        <w:t>The Society for Ecological Restoration International Principles</w:t>
      </w:r>
    </w:p>
    <w:p>
      <w:pPr>
        <w:numPr>
          <w:ilvl w:val="2"/>
          <w:numId w:val="900"/>
        </w:numPr>
        <w:spacing w:before="0" w:after="0"/>
      </w:pPr>
      <w:r>
        <w:t>SER definition of restoration</w:t>
      </w:r>
    </w:p>
    <w:p>
      <w:pPr>
        <w:numPr>
          <w:ilvl w:val="3"/>
          <w:numId w:val="900"/>
        </w:numPr>
        <w:spacing w:before="0" w:after="0"/>
      </w:pPr>
      <w:r>
        <w:t>Ecosystem recovery assistance</w:t>
      </w:r>
    </w:p>
    <w:p>
      <w:pPr>
        <w:numPr>
          <w:ilvl w:val="3"/>
          <w:numId w:val="900"/>
        </w:numPr>
        <w:spacing w:before="0" w:after="0"/>
      </w:pPr>
      <w:r>
        <w:t>Historical trajectory return</w:t>
      </w:r>
    </w:p>
    <w:p>
      <w:pPr>
        <w:numPr>
          <w:ilvl w:val="2"/>
          <w:numId w:val="900"/>
        </w:numPr>
        <w:spacing w:before="0" w:after="0"/>
      </w:pPr>
      <w:r>
        <w:t>Key attributes of restored ecosystems</w:t>
      </w:r>
    </w:p>
    <w:p>
      <w:pPr>
        <w:numPr>
          <w:ilvl w:val="3"/>
          <w:numId w:val="900"/>
        </w:numPr>
        <w:spacing w:before="0" w:after="0"/>
      </w:pPr>
      <w:r>
        <w:t>Similar species composition</w:t>
      </w:r>
    </w:p>
    <w:p>
      <w:pPr>
        <w:numPr>
          <w:ilvl w:val="3"/>
          <w:numId w:val="900"/>
        </w:numPr>
        <w:spacing w:before="0" w:after="0"/>
      </w:pPr>
      <w:r>
        <w:t>Structural diversity</w:t>
      </w:r>
    </w:p>
    <w:p>
      <w:pPr>
        <w:numPr>
          <w:ilvl w:val="3"/>
          <w:numId w:val="900"/>
        </w:numPr>
        <w:spacing w:before="0" w:after="0"/>
      </w:pPr>
      <w:r>
        <w:t>Functional processes</w:t>
      </w:r>
    </w:p>
    <w:p>
      <w:pPr>
        <w:numPr>
          <w:ilvl w:val="3"/>
          <w:numId w:val="900"/>
        </w:numPr>
        <w:spacing w:before="0" w:after="0"/>
      </w:pPr>
      <w:r>
        <w:t>Landscape integration</w:t>
      </w:r>
    </w:p>
    <w:p>
      <w:pPr>
        <w:numPr>
          <w:ilvl w:val="3"/>
          <w:numId w:val="900"/>
        </w:numPr>
        <w:spacing w:before="0" w:after="0"/>
      </w:pPr>
      <w:r>
        <w:t>Resilience to disturbance</w:t>
      </w:r>
    </w:p>
    <w:p>
      <w:pPr>
        <w:numPr>
          <w:ilvl w:val="2"/>
          <w:numId w:val="900"/>
        </w:numPr>
        <w:spacing w:before="0" w:after="0"/>
      </w:pPr>
      <w:r>
        <w:t>SER standards and guidelines</w:t>
      </w:r>
    </w:p>
    <w:p>
      <w:pPr>
        <w:numPr>
          <w:ilvl w:val="3"/>
          <w:numId w:val="900"/>
        </w:numPr>
        <w:spacing w:before="0" w:after="0"/>
      </w:pPr>
      <w:r>
        <w:t>Planning standards</w:t>
      </w:r>
    </w:p>
    <w:p>
      <w:pPr>
        <w:numPr>
          <w:ilvl w:val="3"/>
          <w:numId w:val="900"/>
        </w:numPr>
        <w:spacing w:before="0" w:after="0"/>
      </w:pPr>
      <w:r>
        <w:t>Implementation standards</w:t>
      </w:r>
    </w:p>
    <w:p>
      <w:pPr>
        <w:numPr>
          <w:ilvl w:val="3"/>
          <w:numId w:val="900"/>
        </w:numPr>
        <w:spacing w:before="0" w:after="0"/>
      </w:pPr>
      <w:r>
        <w:t>Monitoring standards</w:t>
      </w:r>
    </w:p>
    <w:p>
      <w:pPr>
        <w:numPr>
          <w:ilvl w:val="1"/>
          <w:numId w:val="900"/>
        </w:numPr>
        <w:spacing w:before="0" w:after="0"/>
      </w:pPr>
      <w:r>
        <w:t>Ecosystem Health and Integrity</w:t>
      </w:r>
    </w:p>
    <w:p>
      <w:pPr>
        <w:numPr>
          <w:ilvl w:val="2"/>
          <w:numId w:val="900"/>
        </w:numPr>
        <w:spacing w:before="0" w:after="0"/>
      </w:pPr>
      <w:r>
        <w:t>Definitions of ecosystem health</w:t>
      </w:r>
    </w:p>
    <w:p>
      <w:pPr>
        <w:numPr>
          <w:ilvl w:val="3"/>
          <w:numId w:val="900"/>
        </w:numPr>
        <w:spacing w:before="0" w:after="0"/>
      </w:pPr>
      <w:r>
        <w:t>Vigor and productivity</w:t>
      </w:r>
    </w:p>
    <w:p>
      <w:pPr>
        <w:numPr>
          <w:ilvl w:val="3"/>
          <w:numId w:val="900"/>
        </w:numPr>
        <w:spacing w:before="0" w:after="0"/>
      </w:pPr>
      <w:r>
        <w:t>Organization and stability</w:t>
      </w:r>
    </w:p>
    <w:p>
      <w:pPr>
        <w:numPr>
          <w:ilvl w:val="3"/>
          <w:numId w:val="900"/>
        </w:numPr>
        <w:spacing w:before="0" w:after="0"/>
      </w:pPr>
      <w:r>
        <w:t>Resilience and adaptability</w:t>
      </w:r>
    </w:p>
    <w:p>
      <w:pPr>
        <w:numPr>
          <w:ilvl w:val="2"/>
          <w:numId w:val="900"/>
        </w:numPr>
        <w:spacing w:before="0" w:after="0"/>
      </w:pPr>
      <w:r>
        <w:t>Indicators of integrity</w:t>
      </w:r>
    </w:p>
    <w:p>
      <w:pPr>
        <w:numPr>
          <w:ilvl w:val="3"/>
          <w:numId w:val="900"/>
        </w:numPr>
        <w:spacing w:before="0" w:after="0"/>
      </w:pPr>
      <w:r>
        <w:t>Biodiversity measures</w:t>
      </w:r>
    </w:p>
    <w:p>
      <w:pPr>
        <w:numPr>
          <w:ilvl w:val="3"/>
          <w:numId w:val="900"/>
        </w:numPr>
        <w:spacing w:before="0" w:after="0"/>
      </w:pPr>
      <w:r>
        <w:t>Functional indicators</w:t>
      </w:r>
    </w:p>
    <w:p>
      <w:pPr>
        <w:numPr>
          <w:ilvl w:val="3"/>
          <w:numId w:val="900"/>
        </w:numPr>
        <w:spacing w:before="0" w:after="0"/>
      </w:pPr>
      <w:r>
        <w:t>Structural indicators</w:t>
      </w:r>
    </w:p>
    <w:p>
      <w:pPr>
        <w:numPr>
          <w:ilvl w:val="2"/>
          <w:numId w:val="900"/>
        </w:numPr>
        <w:spacing w:before="0" w:after="0"/>
      </w:pPr>
      <w:r>
        <w:t>Functional vs structural integrity</w:t>
      </w:r>
    </w:p>
    <w:p>
      <w:pPr>
        <w:numPr>
          <w:ilvl w:val="3"/>
          <w:numId w:val="900"/>
        </w:numPr>
        <w:spacing w:before="0" w:after="0"/>
      </w:pPr>
      <w:r>
        <w:t>Process-based assessment</w:t>
      </w:r>
    </w:p>
    <w:p>
      <w:pPr>
        <w:numPr>
          <w:ilvl w:val="3"/>
          <w:numId w:val="900"/>
        </w:numPr>
        <w:spacing w:before="0" w:after="0"/>
      </w:pPr>
      <w:r>
        <w:t>Compositional assessment</w:t>
      </w:r>
    </w:p>
    <w:p>
      <w:pPr>
        <w:numPr>
          <w:ilvl w:val="3"/>
          <w:numId w:val="900"/>
        </w:numPr>
        <w:spacing w:before="0" w:after="0"/>
      </w:pPr>
      <w:r>
        <w:t>Trade-offs and priorities</w:t>
      </w:r>
    </w:p>
    <w:p>
      <w:pPr>
        <w:numPr>
          <w:ilvl w:val="1"/>
          <w:numId w:val="900"/>
        </w:numPr>
        <w:spacing w:before="0" w:after="0"/>
      </w:pPr>
      <w:r>
        <w:t>Ecosystem Function and Services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3"/>
          <w:numId w:val="900"/>
        </w:numPr>
        <w:spacing w:before="0" w:after="0"/>
      </w:pPr>
      <w:r>
        <w:t>Gross primary productivity</w:t>
      </w:r>
    </w:p>
    <w:p>
      <w:pPr>
        <w:numPr>
          <w:ilvl w:val="3"/>
          <w:numId w:val="900"/>
        </w:numPr>
        <w:spacing w:before="0" w:after="0"/>
      </w:pPr>
      <w:r>
        <w:t>Net primary productivity</w:t>
      </w:r>
    </w:p>
    <w:p>
      <w:pPr>
        <w:numPr>
          <w:ilvl w:val="3"/>
          <w:numId w:val="900"/>
        </w:numPr>
        <w:spacing w:before="0" w:after="0"/>
      </w:pPr>
      <w:r>
        <w:t>Productivity measurement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Carbon cycling</w:t>
      </w:r>
    </w:p>
    <w:p>
      <w:pPr>
        <w:numPr>
          <w:ilvl w:val="3"/>
          <w:numId w:val="900"/>
        </w:numPr>
        <w:spacing w:before="0" w:after="0"/>
      </w:pPr>
      <w:r>
        <w:t>Nitrogen cycling</w:t>
      </w:r>
    </w:p>
    <w:p>
      <w:pPr>
        <w:numPr>
          <w:ilvl w:val="3"/>
          <w:numId w:val="900"/>
        </w:numPr>
        <w:spacing w:before="0" w:after="0"/>
      </w:pPr>
      <w:r>
        <w:t>Phosphorus cycling</w:t>
      </w:r>
    </w:p>
    <w:p>
      <w:pPr>
        <w:numPr>
          <w:ilvl w:val="3"/>
          <w:numId w:val="900"/>
        </w:numPr>
        <w:spacing w:before="0" w:after="0"/>
      </w:pPr>
      <w:r>
        <w:t>Micronutrient cycling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3"/>
          <w:numId w:val="900"/>
        </w:numPr>
        <w:spacing w:before="0" w:after="0"/>
      </w:pPr>
      <w:r>
        <w:t>Trophic energy transfer</w:t>
      </w:r>
    </w:p>
    <w:p>
      <w:pPr>
        <w:numPr>
          <w:ilvl w:val="3"/>
          <w:numId w:val="900"/>
        </w:numPr>
        <w:spacing w:before="0" w:after="0"/>
      </w:pPr>
      <w:r>
        <w:t>Food web dynamics</w:t>
      </w:r>
    </w:p>
    <w:p>
      <w:pPr>
        <w:numPr>
          <w:ilvl w:val="3"/>
          <w:numId w:val="900"/>
        </w:numPr>
        <w:spacing w:before="0" w:after="0"/>
      </w:pPr>
      <w:r>
        <w:t>Energy budgets</w:t>
      </w:r>
    </w:p>
    <w:p>
      <w:pPr>
        <w:numPr>
          <w:ilvl w:val="2"/>
          <w:numId w:val="900"/>
        </w:numPr>
        <w:spacing w:before="0" w:after="0"/>
      </w:pPr>
      <w:r>
        <w:t>Regulation of water cycles</w:t>
      </w:r>
    </w:p>
    <w:p>
      <w:pPr>
        <w:numPr>
          <w:ilvl w:val="3"/>
          <w:numId w:val="900"/>
        </w:numPr>
        <w:spacing w:before="0" w:after="0"/>
      </w:pPr>
      <w:r>
        <w:t>Evapotranspiration</w:t>
      </w:r>
    </w:p>
    <w:p>
      <w:pPr>
        <w:numPr>
          <w:ilvl w:val="3"/>
          <w:numId w:val="900"/>
        </w:numPr>
        <w:spacing w:before="0" w:after="0"/>
      </w:pPr>
      <w:r>
        <w:t>Infiltration and runoff</w:t>
      </w:r>
    </w:p>
    <w:p>
      <w:pPr>
        <w:numPr>
          <w:ilvl w:val="3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Food production</w:t>
      </w:r>
    </w:p>
    <w:p>
      <w:pPr>
        <w:numPr>
          <w:ilvl w:val="3"/>
          <w:numId w:val="900"/>
        </w:numPr>
        <w:spacing w:before="0" w:after="0"/>
      </w:pPr>
      <w:r>
        <w:t>Fresh water supply</w:t>
      </w:r>
    </w:p>
    <w:p>
      <w:pPr>
        <w:numPr>
          <w:ilvl w:val="3"/>
          <w:numId w:val="900"/>
        </w:numPr>
        <w:spacing w:before="0" w:after="0"/>
      </w:pPr>
      <w:r>
        <w:t>Timber and fiber</w:t>
      </w:r>
    </w:p>
    <w:p>
      <w:pPr>
        <w:numPr>
          <w:ilvl w:val="3"/>
          <w:numId w:val="900"/>
        </w:numPr>
        <w:spacing w:before="0" w:after="0"/>
      </w:pPr>
      <w:r>
        <w:t>Genetic resources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Water purification</w:t>
      </w:r>
    </w:p>
    <w:p>
      <w:pPr>
        <w:numPr>
          <w:ilvl w:val="3"/>
          <w:numId w:val="900"/>
        </w:numPr>
        <w:spacing w:before="0" w:after="0"/>
      </w:pPr>
      <w:r>
        <w:t>Disease control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3"/>
          <w:numId w:val="900"/>
        </w:numPr>
        <w:spacing w:before="0" w:after="0"/>
      </w:pPr>
      <w:r>
        <w:t>Soil formation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Recreation and tourism</w:t>
      </w:r>
    </w:p>
    <w:p>
      <w:pPr>
        <w:numPr>
          <w:ilvl w:val="3"/>
          <w:numId w:val="900"/>
        </w:numPr>
        <w:spacing w:before="0" w:after="0"/>
      </w:pPr>
      <w:r>
        <w:t>Spiritual and religious values</w:t>
      </w:r>
    </w:p>
    <w:p>
      <w:pPr>
        <w:numPr>
          <w:ilvl w:val="3"/>
          <w:numId w:val="900"/>
        </w:numPr>
        <w:spacing w:before="0" w:after="0"/>
      </w:pPr>
      <w:r>
        <w:t>Educational value</w:t>
      </w:r>
    </w:p>
    <w:p>
      <w:pPr>
        <w:numPr>
          <w:ilvl w:val="3"/>
          <w:numId w:val="900"/>
        </w:numPr>
        <w:spacing w:before="0" w:after="0"/>
      </w:pPr>
      <w:r>
        <w:t>Aesthetic value</w:t>
      </w:r>
    </w:p>
    <w:p>
      <w:pPr>
        <w:numPr>
          <w:ilvl w:val="1"/>
          <w:numId w:val="900"/>
        </w:numPr>
        <w:spacing w:before="0" w:after="0"/>
      </w:pPr>
      <w:r>
        <w:t>Biodiversity as a Goal and Metric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Alpha diversity</w:t>
      </w:r>
    </w:p>
    <w:p>
      <w:pPr>
        <w:numPr>
          <w:ilvl w:val="3"/>
          <w:numId w:val="900"/>
        </w:numPr>
        <w:spacing w:before="0" w:after="0"/>
      </w:pPr>
      <w:r>
        <w:t>Beta diversity</w:t>
      </w:r>
    </w:p>
    <w:p>
      <w:pPr>
        <w:numPr>
          <w:ilvl w:val="3"/>
          <w:numId w:val="900"/>
        </w:numPr>
        <w:spacing w:before="0" w:after="0"/>
      </w:pPr>
      <w:r>
        <w:t>Gamma diversity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Within-species variation</w:t>
      </w:r>
    </w:p>
    <w:p>
      <w:pPr>
        <w:numPr>
          <w:ilvl w:val="3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Adaptive potential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3"/>
          <w:numId w:val="900"/>
        </w:numPr>
        <w:spacing w:before="0" w:after="0"/>
      </w:pPr>
      <w:r>
        <w:t>Functional groups</w:t>
      </w:r>
    </w:p>
    <w:p>
      <w:pPr>
        <w:numPr>
          <w:ilvl w:val="3"/>
          <w:numId w:val="900"/>
        </w:numPr>
        <w:spacing w:before="0" w:after="0"/>
      </w:pPr>
      <w:r>
        <w:t>Trait diversity</w:t>
      </w:r>
    </w:p>
    <w:p>
      <w:pPr>
        <w:numPr>
          <w:ilvl w:val="3"/>
          <w:numId w:val="900"/>
        </w:numPr>
        <w:spacing w:before="0" w:after="0"/>
      </w:pPr>
      <w:r>
        <w:t>Functional redundancy</w:t>
      </w:r>
    </w:p>
    <w:p>
      <w:pPr>
        <w:numPr>
          <w:ilvl w:val="2"/>
          <w:numId w:val="900"/>
        </w:numPr>
        <w:spacing w:before="0" w:after="0"/>
      </w:pPr>
      <w:r>
        <w:t>Community composition</w:t>
      </w:r>
    </w:p>
    <w:p>
      <w:pPr>
        <w:numPr>
          <w:ilvl w:val="3"/>
          <w:numId w:val="900"/>
        </w:numPr>
        <w:spacing w:before="0" w:after="0"/>
      </w:pPr>
      <w:r>
        <w:t>Dominant species</w:t>
      </w:r>
    </w:p>
    <w:p>
      <w:pPr>
        <w:numPr>
          <w:ilvl w:val="3"/>
          <w:numId w:val="900"/>
        </w:numPr>
        <w:spacing w:before="0" w:after="0"/>
      </w:pPr>
      <w:r>
        <w:t>Rare species</w:t>
      </w:r>
    </w:p>
    <w:p>
      <w:pPr>
        <w:numPr>
          <w:ilvl w:val="3"/>
          <w:numId w:val="900"/>
        </w:numPr>
        <w:spacing w:before="0" w:after="0"/>
      </w:pPr>
      <w:r>
        <w:t>Native vs non-native ratios</w:t>
      </w:r>
    </w:p>
    <w:p>
      <w:pPr>
        <w:numPr>
          <w:ilvl w:val="1"/>
          <w:numId w:val="900"/>
        </w:numPr>
        <w:spacing w:before="0" w:after="0"/>
      </w:pPr>
      <w:r>
        <w:t>Historical Fidelity and Novel Ecosystems</w:t>
      </w:r>
    </w:p>
    <w:p>
      <w:pPr>
        <w:numPr>
          <w:ilvl w:val="2"/>
          <w:numId w:val="900"/>
        </w:numPr>
        <w:spacing w:before="0" w:after="0"/>
      </w:pPr>
      <w:r>
        <w:t>Historical reference conditions</w:t>
      </w:r>
    </w:p>
    <w:p>
      <w:pPr>
        <w:numPr>
          <w:ilvl w:val="3"/>
          <w:numId w:val="900"/>
        </w:numPr>
        <w:spacing w:before="0" w:after="0"/>
      </w:pPr>
      <w:r>
        <w:t>Pre-disturbance states</w:t>
      </w:r>
    </w:p>
    <w:p>
      <w:pPr>
        <w:numPr>
          <w:ilvl w:val="3"/>
          <w:numId w:val="900"/>
        </w:numPr>
        <w:spacing w:before="0" w:after="0"/>
      </w:pPr>
      <w:r>
        <w:t>Range of natural variation</w:t>
      </w:r>
    </w:p>
    <w:p>
      <w:pPr>
        <w:numPr>
          <w:ilvl w:val="3"/>
          <w:numId w:val="900"/>
        </w:numPr>
        <w:spacing w:before="0" w:after="0"/>
      </w:pPr>
      <w:r>
        <w:t>Temporal baselines</w:t>
      </w:r>
    </w:p>
    <w:p>
      <w:pPr>
        <w:numPr>
          <w:ilvl w:val="2"/>
          <w:numId w:val="900"/>
        </w:numPr>
        <w:spacing w:before="0" w:after="0"/>
      </w:pPr>
      <w:r>
        <w:t>Shifting baselines</w:t>
      </w:r>
    </w:p>
    <w:p>
      <w:pPr>
        <w:numPr>
          <w:ilvl w:val="3"/>
          <w:numId w:val="900"/>
        </w:numPr>
        <w:spacing w:before="0" w:after="0"/>
      </w:pPr>
      <w:r>
        <w:t>Generational amnesia</w:t>
      </w:r>
    </w:p>
    <w:p>
      <w:pPr>
        <w:numPr>
          <w:ilvl w:val="3"/>
          <w:numId w:val="900"/>
        </w:numPr>
        <w:spacing w:before="0" w:after="0"/>
      </w:pPr>
      <w:r>
        <w:t>Baseline erosion</w:t>
      </w:r>
    </w:p>
    <w:p>
      <w:pPr>
        <w:numPr>
          <w:ilvl w:val="3"/>
          <w:numId w:val="900"/>
        </w:numPr>
        <w:spacing w:before="0" w:after="0"/>
      </w:pPr>
      <w:r>
        <w:t>Reference condition drift</w:t>
      </w:r>
    </w:p>
    <w:p>
      <w:pPr>
        <w:numPr>
          <w:ilvl w:val="2"/>
          <w:numId w:val="900"/>
        </w:numPr>
        <w:spacing w:before="0" w:after="0"/>
      </w:pPr>
      <w:r>
        <w:t>Novel ecosystems</w:t>
      </w:r>
    </w:p>
    <w:p>
      <w:pPr>
        <w:numPr>
          <w:ilvl w:val="3"/>
          <w:numId w:val="900"/>
        </w:numPr>
        <w:spacing w:before="0" w:after="0"/>
      </w:pPr>
      <w:r>
        <w:t>Irreversible abiotic changes</w:t>
      </w:r>
    </w:p>
    <w:p>
      <w:pPr>
        <w:numPr>
          <w:ilvl w:val="3"/>
          <w:numId w:val="900"/>
        </w:numPr>
        <w:spacing w:before="0" w:after="0"/>
      </w:pPr>
      <w:r>
        <w:t>New species combinations</w:t>
      </w:r>
    </w:p>
    <w:p>
      <w:pPr>
        <w:numPr>
          <w:ilvl w:val="3"/>
          <w:numId w:val="900"/>
        </w:numPr>
        <w:spacing w:before="0" w:after="0"/>
      </w:pPr>
      <w:r>
        <w:t>Management implications</w:t>
      </w:r>
    </w:p>
    <w:p>
      <w:pPr>
        <w:numPr>
          <w:ilvl w:val="2"/>
          <w:numId w:val="900"/>
        </w:numPr>
        <w:spacing w:before="0" w:after="0"/>
      </w:pPr>
      <w:r>
        <w:t>Hybrid ecosystems</w:t>
      </w:r>
    </w:p>
    <w:p>
      <w:pPr>
        <w:numPr>
          <w:ilvl w:val="3"/>
          <w:numId w:val="900"/>
        </w:numPr>
        <w:spacing w:before="0" w:after="0"/>
      </w:pPr>
      <w:r>
        <w:t>Mixed native-exotic systems</w:t>
      </w:r>
    </w:p>
    <w:p>
      <w:pPr>
        <w:numPr>
          <w:ilvl w:val="3"/>
          <w:numId w:val="900"/>
        </w:numPr>
        <w:spacing w:before="0" w:after="0"/>
      </w:pPr>
      <w:r>
        <w:t>Intermediate conditions</w:t>
      </w:r>
    </w:p>
    <w:p>
      <w:pPr>
        <w:numPr>
          <w:ilvl w:val="3"/>
          <w:numId w:val="900"/>
        </w:numPr>
        <w:spacing w:before="0" w:after="0"/>
      </w:pPr>
      <w:r>
        <w:t>Management challenges</w:t>
      </w:r>
    </w:p>
    <w:p>
      <w:pPr>
        <w:numPr>
          <w:ilvl w:val="2"/>
          <w:numId w:val="900"/>
        </w:numPr>
        <w:spacing w:before="0" w:after="0"/>
      </w:pPr>
      <w:r>
        <w:t>Acceptable targets for restoration</w:t>
      </w:r>
    </w:p>
    <w:p>
      <w:pPr>
        <w:numPr>
          <w:ilvl w:val="3"/>
          <w:numId w:val="900"/>
        </w:numPr>
        <w:spacing w:before="0" w:after="0"/>
      </w:pPr>
      <w:r>
        <w:t>Feasibility constraints</w:t>
      </w:r>
    </w:p>
    <w:p>
      <w:pPr>
        <w:numPr>
          <w:ilvl w:val="3"/>
          <w:numId w:val="900"/>
        </w:numPr>
        <w:spacing w:before="0" w:after="0"/>
      </w:pPr>
      <w:r>
        <w:t>Stakeholder preferences</w:t>
      </w:r>
    </w:p>
    <w:p>
      <w:pPr>
        <w:numPr>
          <w:ilvl w:val="3"/>
          <w:numId w:val="900"/>
        </w:numPr>
        <w:spacing w:before="0" w:after="0"/>
      </w:pPr>
      <w:r>
        <w:t>Ecological potential</w:t>
      </w:r>
    </w:p>
    <w:p>
      <w:pPr>
        <w:numPr>
          <w:ilvl w:val="0"/>
          <w:numId w:val="900"/>
        </w:numPr>
        <w:spacing w:before="0" w:after="0"/>
      </w:pPr>
      <w:r>
        <w:t>Rationale for Restoration</w:t>
      </w:r>
    </w:p>
    <w:p>
      <w:pPr>
        <w:numPr>
          <w:ilvl w:val="1"/>
          <w:numId w:val="900"/>
        </w:numPr>
        <w:spacing w:before="0" w:after="0"/>
      </w:pPr>
      <w:r>
        <w:t>Reversing Human Impacts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3"/>
          <w:numId w:val="900"/>
        </w:numPr>
        <w:spacing w:before="0" w:after="0"/>
      </w:pPr>
      <w:r>
        <w:t>Urbanization effects</w:t>
      </w:r>
    </w:p>
    <w:p>
      <w:pPr>
        <w:numPr>
          <w:ilvl w:val="3"/>
          <w:numId w:val="900"/>
        </w:numPr>
        <w:spacing w:before="0" w:after="0"/>
      </w:pPr>
      <w:r>
        <w:t>Agricultural conversion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Chemical contamination</w:t>
      </w:r>
    </w:p>
    <w:p>
      <w:pPr>
        <w:numPr>
          <w:ilvl w:val="3"/>
          <w:numId w:val="900"/>
        </w:numPr>
        <w:spacing w:before="0" w:after="0"/>
      </w:pPr>
      <w:r>
        <w:t>Nutrient pollution</w:t>
      </w:r>
    </w:p>
    <w:p>
      <w:pPr>
        <w:numPr>
          <w:ilvl w:val="3"/>
          <w:numId w:val="900"/>
        </w:numPr>
        <w:spacing w:before="0" w:after="0"/>
      </w:pPr>
      <w:r>
        <w:t>Plastic pollution</w:t>
      </w:r>
    </w:p>
    <w:p>
      <w:pPr>
        <w:numPr>
          <w:ilvl w:val="3"/>
          <w:numId w:val="900"/>
        </w:numPr>
        <w:spacing w:before="0" w:after="0"/>
      </w:pPr>
      <w:r>
        <w:t>Noise and light pollution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Isolation impacts</w:t>
      </w:r>
    </w:p>
    <w:p>
      <w:pPr>
        <w:numPr>
          <w:ilvl w:val="3"/>
          <w:numId w:val="900"/>
        </w:numPr>
        <w:spacing w:before="0" w:after="0"/>
      </w:pPr>
      <w:r>
        <w:t>Corridor disruption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3"/>
          <w:numId w:val="900"/>
        </w:numPr>
        <w:spacing w:before="0" w:after="0"/>
      </w:pPr>
      <w:r>
        <w:t>Overharvesting</w:t>
      </w:r>
    </w:p>
    <w:p>
      <w:pPr>
        <w:numPr>
          <w:ilvl w:val="3"/>
          <w:numId w:val="900"/>
        </w:numPr>
        <w:spacing w:before="0" w:after="0"/>
      </w:pPr>
      <w:r>
        <w:t>Overfishing</w:t>
      </w:r>
    </w:p>
    <w:p>
      <w:pPr>
        <w:numPr>
          <w:ilvl w:val="3"/>
          <w:numId w:val="900"/>
        </w:numPr>
        <w:spacing w:before="0" w:after="0"/>
      </w:pPr>
      <w:r>
        <w:t>Overgrazing</w:t>
      </w:r>
    </w:p>
    <w:p>
      <w:pPr>
        <w:numPr>
          <w:ilvl w:val="1"/>
          <w:numId w:val="900"/>
        </w:numPr>
        <w:spacing w:before="0" w:after="0"/>
      </w:pPr>
      <w:r>
        <w:t>Enhancing Biodiversity</w:t>
      </w:r>
    </w:p>
    <w:p>
      <w:pPr>
        <w:numPr>
          <w:ilvl w:val="2"/>
          <w:numId w:val="900"/>
        </w:numPr>
        <w:spacing w:before="0" w:after="0"/>
      </w:pPr>
      <w:r>
        <w:t>Preventing extinctions</w:t>
      </w:r>
    </w:p>
    <w:p>
      <w:pPr>
        <w:numPr>
          <w:ilvl w:val="3"/>
          <w:numId w:val="900"/>
        </w:numPr>
        <w:spacing w:before="0" w:after="0"/>
      </w:pPr>
      <w:r>
        <w:t>Population viability</w:t>
      </w:r>
    </w:p>
    <w:p>
      <w:pPr>
        <w:numPr>
          <w:ilvl w:val="3"/>
          <w:numId w:val="900"/>
        </w:numPr>
        <w:spacing w:before="0" w:after="0"/>
      </w:pPr>
      <w:r>
        <w:t>Genetic bottlenecks</w:t>
      </w:r>
    </w:p>
    <w:p>
      <w:pPr>
        <w:numPr>
          <w:ilvl w:val="3"/>
          <w:numId w:val="900"/>
        </w:numPr>
        <w:spacing w:before="0" w:after="0"/>
      </w:pPr>
      <w:r>
        <w:t>Habitat requirements</w:t>
      </w:r>
    </w:p>
    <w:p>
      <w:pPr>
        <w:numPr>
          <w:ilvl w:val="2"/>
          <w:numId w:val="900"/>
        </w:numPr>
        <w:spacing w:before="0" w:after="0"/>
      </w:pPr>
      <w:r>
        <w:t>Supporting rare and endemic species</w:t>
      </w:r>
    </w:p>
    <w:p>
      <w:pPr>
        <w:numPr>
          <w:ilvl w:val="3"/>
          <w:numId w:val="900"/>
        </w:numPr>
        <w:spacing w:before="0" w:after="0"/>
      </w:pPr>
      <w:r>
        <w:t>Critical habitat restoration</w:t>
      </w:r>
    </w:p>
    <w:p>
      <w:pPr>
        <w:numPr>
          <w:ilvl w:val="3"/>
          <w:numId w:val="900"/>
        </w:numPr>
        <w:spacing w:before="0" w:after="0"/>
      </w:pPr>
      <w:r>
        <w:t>Population augmentation</w:t>
      </w:r>
    </w:p>
    <w:p>
      <w:pPr>
        <w:numPr>
          <w:ilvl w:val="3"/>
          <w:numId w:val="900"/>
        </w:numPr>
        <w:spacing w:before="0" w:after="0"/>
      </w:pPr>
      <w:r>
        <w:t>Threat reduction</w:t>
      </w:r>
    </w:p>
    <w:p>
      <w:pPr>
        <w:numPr>
          <w:ilvl w:val="2"/>
          <w:numId w:val="900"/>
        </w:numPr>
        <w:spacing w:before="0" w:after="0"/>
      </w:pPr>
      <w:r>
        <w:t>Increasing habitat connectivity</w:t>
      </w:r>
    </w:p>
    <w:p>
      <w:pPr>
        <w:numPr>
          <w:ilvl w:val="3"/>
          <w:numId w:val="900"/>
        </w:numPr>
        <w:spacing w:before="0" w:after="0"/>
      </w:pPr>
      <w:r>
        <w:t>Corridor establishment</w:t>
      </w:r>
    </w:p>
    <w:p>
      <w:pPr>
        <w:numPr>
          <w:ilvl w:val="3"/>
          <w:numId w:val="900"/>
        </w:numPr>
        <w:spacing w:before="0" w:after="0"/>
      </w:pPr>
      <w:r>
        <w:t>Stepping stone habitats</w:t>
      </w:r>
    </w:p>
    <w:p>
      <w:pPr>
        <w:numPr>
          <w:ilvl w:val="3"/>
          <w:numId w:val="900"/>
        </w:numPr>
        <w:spacing w:before="0" w:after="0"/>
      </w:pPr>
      <w:r>
        <w:t>Landscape permeability</w:t>
      </w:r>
    </w:p>
    <w:p>
      <w:pPr>
        <w:numPr>
          <w:ilvl w:val="1"/>
          <w:numId w:val="900"/>
        </w:numPr>
        <w:spacing w:before="0" w:after="0"/>
      </w:pPr>
      <w:r>
        <w:t>Restoring Ecosystem Services</w:t>
      </w:r>
    </w:p>
    <w:p>
      <w:pPr>
        <w:numPr>
          <w:ilvl w:val="2"/>
          <w:numId w:val="900"/>
        </w:numPr>
        <w:spacing w:before="0" w:after="0"/>
      </w:pPr>
      <w:r>
        <w:t>Water purification</w:t>
      </w:r>
    </w:p>
    <w:p>
      <w:pPr>
        <w:numPr>
          <w:ilvl w:val="3"/>
          <w:numId w:val="900"/>
        </w:numPr>
        <w:spacing w:before="0" w:after="0"/>
      </w:pPr>
      <w:r>
        <w:t>Filtration processes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Sediment trapping</w:t>
      </w:r>
    </w:p>
    <w:p>
      <w:pPr>
        <w:numPr>
          <w:ilvl w:val="2"/>
          <w:numId w:val="900"/>
        </w:numPr>
        <w:spacing w:before="0" w:after="0"/>
      </w:pPr>
      <w:r>
        <w:t>Pollination</w:t>
      </w:r>
    </w:p>
    <w:p>
      <w:pPr>
        <w:numPr>
          <w:ilvl w:val="3"/>
          <w:numId w:val="900"/>
        </w:numPr>
        <w:spacing w:before="0" w:after="0"/>
      </w:pPr>
      <w:r>
        <w:t>Pollinator habitat</w:t>
      </w:r>
    </w:p>
    <w:p>
      <w:pPr>
        <w:numPr>
          <w:ilvl w:val="3"/>
          <w:numId w:val="900"/>
        </w:numPr>
        <w:spacing w:before="0" w:after="0"/>
      </w:pPr>
      <w:r>
        <w:t>Crop pollination</w:t>
      </w:r>
    </w:p>
    <w:p>
      <w:pPr>
        <w:numPr>
          <w:ilvl w:val="3"/>
          <w:numId w:val="900"/>
        </w:numPr>
        <w:spacing w:before="0" w:after="0"/>
      </w:pPr>
      <w:r>
        <w:t>Wild plant reproduction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Biomass carbon storage</w:t>
      </w:r>
    </w:p>
    <w:p>
      <w:pPr>
        <w:numPr>
          <w:ilvl w:val="3"/>
          <w:numId w:val="900"/>
        </w:numPr>
        <w:spacing w:before="0" w:after="0"/>
      </w:pPr>
      <w:r>
        <w:t>Soil carbon storage</w:t>
      </w:r>
    </w:p>
    <w:p>
      <w:pPr>
        <w:numPr>
          <w:ilvl w:val="3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3"/>
          <w:numId w:val="900"/>
        </w:numPr>
        <w:spacing w:before="0" w:after="0"/>
      </w:pPr>
      <w:r>
        <w:t>Water retention</w:t>
      </w:r>
    </w:p>
    <w:p>
      <w:pPr>
        <w:numPr>
          <w:ilvl w:val="3"/>
          <w:numId w:val="900"/>
        </w:numPr>
        <w:spacing w:before="0" w:after="0"/>
      </w:pPr>
      <w:r>
        <w:t>Peak flow reduction</w:t>
      </w:r>
    </w:p>
    <w:p>
      <w:pPr>
        <w:numPr>
          <w:ilvl w:val="3"/>
          <w:numId w:val="900"/>
        </w:numPr>
        <w:spacing w:before="0" w:after="0"/>
      </w:pPr>
      <w:r>
        <w:t>Floodplain function</w:t>
      </w:r>
    </w:p>
    <w:p>
      <w:pPr>
        <w:numPr>
          <w:ilvl w:val="2"/>
          <w:numId w:val="900"/>
        </w:numPr>
        <w:spacing w:before="0" w:after="0"/>
      </w:pPr>
      <w:r>
        <w:t>Soil stabilization</w:t>
      </w:r>
    </w:p>
    <w:p>
      <w:pPr>
        <w:numPr>
          <w:ilvl w:val="3"/>
          <w:numId w:val="900"/>
        </w:numPr>
        <w:spacing w:before="0" w:after="0"/>
      </w:pPr>
      <w:r>
        <w:t>Erosion prevention</w:t>
      </w:r>
    </w:p>
    <w:p>
      <w:pPr>
        <w:numPr>
          <w:ilvl w:val="3"/>
          <w:numId w:val="900"/>
        </w:numPr>
        <w:spacing w:before="0" w:after="0"/>
      </w:pPr>
      <w:r>
        <w:t>Slope stability</w:t>
      </w:r>
    </w:p>
    <w:p>
      <w:pPr>
        <w:numPr>
          <w:ilvl w:val="3"/>
          <w:numId w:val="900"/>
        </w:numPr>
        <w:spacing w:before="0" w:after="0"/>
      </w:pPr>
      <w:r>
        <w:t>Root reinforcement</w:t>
      </w:r>
    </w:p>
    <w:p>
      <w:pPr>
        <w:numPr>
          <w:ilvl w:val="2"/>
          <w:numId w:val="900"/>
        </w:numPr>
        <w:spacing w:before="0" w:after="0"/>
      </w:pPr>
      <w:r>
        <w:t>Air quality improvement</w:t>
      </w:r>
    </w:p>
    <w:p>
      <w:pPr>
        <w:numPr>
          <w:ilvl w:val="3"/>
          <w:numId w:val="900"/>
        </w:numPr>
        <w:spacing w:before="0" w:after="0"/>
      </w:pPr>
      <w:r>
        <w:t>Particulate filtration</w:t>
      </w:r>
    </w:p>
    <w:p>
      <w:pPr>
        <w:numPr>
          <w:ilvl w:val="3"/>
          <w:numId w:val="900"/>
        </w:numPr>
        <w:spacing w:before="0" w:after="0"/>
      </w:pPr>
      <w:r>
        <w:t>Gas absorption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Recreation and cultural values</w:t>
      </w:r>
    </w:p>
    <w:p>
      <w:pPr>
        <w:numPr>
          <w:ilvl w:val="3"/>
          <w:numId w:val="900"/>
        </w:numPr>
        <w:spacing w:before="0" w:after="0"/>
      </w:pPr>
      <w:r>
        <w:t>Nature-based recreation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3"/>
          <w:numId w:val="900"/>
        </w:numPr>
        <w:spacing w:before="0" w:after="0"/>
      </w:pPr>
      <w:r>
        <w:t>Spiritual connections</w:t>
      </w:r>
    </w:p>
    <w:p>
      <w:pPr>
        <w:numPr>
          <w:ilvl w:val="1"/>
          <w:numId w:val="900"/>
        </w:numPr>
        <w:spacing w:before="0" w:after="0"/>
      </w:pPr>
      <w:r>
        <w:t>Climate Change Adaptation and Mitigation</w:t>
      </w:r>
    </w:p>
    <w:p>
      <w:pPr>
        <w:numPr>
          <w:ilvl w:val="2"/>
          <w:numId w:val="900"/>
        </w:numPr>
        <w:spacing w:before="0" w:after="0"/>
      </w:pPr>
      <w:r>
        <w:t>Increasing ecosystem resilience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3"/>
          <w:numId w:val="900"/>
        </w:numPr>
        <w:spacing w:before="0" w:after="0"/>
      </w:pPr>
      <w:r>
        <w:t>Recovery capacity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Carbon storage and greenhouse gas reduction</w:t>
      </w:r>
    </w:p>
    <w:p>
      <w:pPr>
        <w:numPr>
          <w:ilvl w:val="3"/>
          <w:numId w:val="900"/>
        </w:numPr>
        <w:spacing w:before="0" w:after="0"/>
      </w:pPr>
      <w:r>
        <w:t>Forest carbon</w:t>
      </w:r>
    </w:p>
    <w:p>
      <w:pPr>
        <w:numPr>
          <w:ilvl w:val="3"/>
          <w:numId w:val="900"/>
        </w:numPr>
        <w:spacing w:before="0" w:after="0"/>
      </w:pPr>
      <w:r>
        <w:t>Wetland carbon</w:t>
      </w:r>
    </w:p>
    <w:p>
      <w:pPr>
        <w:numPr>
          <w:ilvl w:val="3"/>
          <w:numId w:val="900"/>
        </w:numPr>
        <w:spacing w:before="0" w:after="0"/>
      </w:pPr>
      <w:r>
        <w:t>Soil organic carbon</w:t>
      </w:r>
    </w:p>
    <w:p>
      <w:pPr>
        <w:numPr>
          <w:ilvl w:val="2"/>
          <w:numId w:val="900"/>
        </w:numPr>
        <w:spacing w:before="0" w:after="0"/>
      </w:pPr>
      <w:r>
        <w:t>Buffering climate extremes</w:t>
      </w:r>
    </w:p>
    <w:p>
      <w:pPr>
        <w:numPr>
          <w:ilvl w:val="3"/>
          <w:numId w:val="900"/>
        </w:numPr>
        <w:spacing w:before="0" w:after="0"/>
      </w:pPr>
      <w:r>
        <w:t>Temperature moderation</w:t>
      </w:r>
    </w:p>
    <w:p>
      <w:pPr>
        <w:numPr>
          <w:ilvl w:val="3"/>
          <w:numId w:val="900"/>
        </w:numPr>
        <w:spacing w:before="0" w:after="0"/>
      </w:pPr>
      <w:r>
        <w:t>Drought resilience</w:t>
      </w:r>
    </w:p>
    <w:p>
      <w:pPr>
        <w:numPr>
          <w:ilvl w:val="3"/>
          <w:numId w:val="900"/>
        </w:numPr>
        <w:spacing w:before="0" w:after="0"/>
      </w:pPr>
      <w:r>
        <w:t>Storm protection</w:t>
      </w:r>
    </w:p>
    <w:p>
      <w:pPr>
        <w:numPr>
          <w:ilvl w:val="2"/>
          <w:numId w:val="900"/>
        </w:numPr>
        <w:spacing w:before="0" w:after="0"/>
      </w:pPr>
      <w:r>
        <w:t>Facilitating species range shifts</w:t>
      </w:r>
    </w:p>
    <w:p>
      <w:pPr>
        <w:numPr>
          <w:ilvl w:val="3"/>
          <w:numId w:val="900"/>
        </w:numPr>
        <w:spacing w:before="0" w:after="0"/>
      </w:pPr>
      <w:r>
        <w:t>Migration corridors</w:t>
      </w:r>
    </w:p>
    <w:p>
      <w:pPr>
        <w:numPr>
          <w:ilvl w:val="3"/>
          <w:numId w:val="900"/>
        </w:numPr>
        <w:spacing w:before="0" w:after="0"/>
      </w:pPr>
      <w:r>
        <w:t>Assisted migration</w:t>
      </w:r>
    </w:p>
    <w:p>
      <w:pPr>
        <w:numPr>
          <w:ilvl w:val="3"/>
          <w:numId w:val="900"/>
        </w:numPr>
        <w:spacing w:before="0" w:after="0"/>
      </w:pPr>
      <w:r>
        <w:t>Climate refugia</w:t>
      </w:r>
    </w:p>
    <w:p>
      <w:pPr>
        <w:numPr>
          <w:ilvl w:val="0"/>
          <w:numId w:val="900"/>
        </w:numPr>
        <w:spacing w:before="0" w:after="0"/>
      </w:pPr>
      <w:r>
        <w:t>Ethical and Social Dimensions</w:t>
      </w:r>
    </w:p>
    <w:p>
      <w:pPr>
        <w:numPr>
          <w:ilvl w:val="1"/>
          <w:numId w:val="900"/>
        </w:numPr>
        <w:spacing w:before="0" w:after="0"/>
      </w:pPr>
      <w:r>
        <w:t>Environmental Ethics</w:t>
      </w:r>
    </w:p>
    <w:p>
      <w:pPr>
        <w:numPr>
          <w:ilvl w:val="2"/>
          <w:numId w:val="900"/>
        </w:numPr>
        <w:spacing w:before="0" w:after="0"/>
      </w:pPr>
      <w:r>
        <w:t>Anthropocentric perspectives</w:t>
      </w:r>
    </w:p>
    <w:p>
      <w:pPr>
        <w:numPr>
          <w:ilvl w:val="3"/>
          <w:numId w:val="900"/>
        </w:numPr>
        <w:spacing w:before="0" w:after="0"/>
      </w:pPr>
      <w:r>
        <w:t>Human benefit focus</w:t>
      </w:r>
    </w:p>
    <w:p>
      <w:pPr>
        <w:numPr>
          <w:ilvl w:val="3"/>
          <w:numId w:val="900"/>
        </w:numPr>
        <w:spacing w:before="0" w:after="0"/>
      </w:pPr>
      <w:r>
        <w:t>Utilitarian approaches</w:t>
      </w:r>
    </w:p>
    <w:p>
      <w:pPr>
        <w:numPr>
          <w:ilvl w:val="3"/>
          <w:numId w:val="900"/>
        </w:numPr>
        <w:spacing w:before="0" w:after="0"/>
      </w:pPr>
      <w:r>
        <w:t>Economic valuation</w:t>
      </w:r>
    </w:p>
    <w:p>
      <w:pPr>
        <w:numPr>
          <w:ilvl w:val="2"/>
          <w:numId w:val="900"/>
        </w:numPr>
        <w:spacing w:before="0" w:after="0"/>
      </w:pPr>
      <w:r>
        <w:t>Ecocentric perspectives</w:t>
      </w:r>
    </w:p>
    <w:p>
      <w:pPr>
        <w:numPr>
          <w:ilvl w:val="3"/>
          <w:numId w:val="900"/>
        </w:numPr>
        <w:spacing w:before="0" w:after="0"/>
      </w:pPr>
      <w:r>
        <w:t>Intrinsic value of nature</w:t>
      </w:r>
    </w:p>
    <w:p>
      <w:pPr>
        <w:numPr>
          <w:ilvl w:val="3"/>
          <w:numId w:val="900"/>
        </w:numPr>
        <w:spacing w:before="0" w:after="0"/>
      </w:pPr>
      <w:r>
        <w:t>Biocentric ethics</w:t>
      </w:r>
    </w:p>
    <w:p>
      <w:pPr>
        <w:numPr>
          <w:ilvl w:val="3"/>
          <w:numId w:val="900"/>
        </w:numPr>
        <w:spacing w:before="0" w:after="0"/>
      </w:pPr>
      <w:r>
        <w:t>Deep ecology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Future generations' rights</w:t>
      </w:r>
    </w:p>
    <w:p>
      <w:pPr>
        <w:numPr>
          <w:ilvl w:val="3"/>
          <w:numId w:val="900"/>
        </w:numPr>
        <w:spacing w:before="0" w:after="0"/>
      </w:pPr>
      <w:r>
        <w:t>Sustainability principles</w:t>
      </w:r>
    </w:p>
    <w:p>
      <w:pPr>
        <w:numPr>
          <w:ilvl w:val="3"/>
          <w:numId w:val="900"/>
        </w:numPr>
        <w:spacing w:before="0" w:after="0"/>
      </w:pPr>
      <w:r>
        <w:t>Long-term thinking</w:t>
      </w:r>
    </w:p>
    <w:p>
      <w:pPr>
        <w:numPr>
          <w:ilvl w:val="1"/>
          <w:numId w:val="900"/>
        </w:numPr>
        <w:spacing w:before="0" w:after="0"/>
      </w:pPr>
      <w:r>
        <w:t>Ecological Justice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3"/>
          <w:numId w:val="900"/>
        </w:numPr>
        <w:spacing w:before="0" w:after="0"/>
      </w:pPr>
      <w:r>
        <w:t>Equitable distribution of benefits</w:t>
      </w:r>
    </w:p>
    <w:p>
      <w:pPr>
        <w:numPr>
          <w:ilvl w:val="3"/>
          <w:numId w:val="900"/>
        </w:numPr>
        <w:spacing w:before="0" w:after="0"/>
      </w:pPr>
      <w:r>
        <w:t>Addressing environmental racism</w:t>
      </w:r>
    </w:p>
    <w:p>
      <w:pPr>
        <w:numPr>
          <w:ilvl w:val="3"/>
          <w:numId w:val="900"/>
        </w:numPr>
        <w:spacing w:before="0" w:after="0"/>
      </w:pPr>
      <w:r>
        <w:t>Community empowerment</w:t>
      </w:r>
    </w:p>
    <w:p>
      <w:pPr>
        <w:numPr>
          <w:ilvl w:val="2"/>
          <w:numId w:val="900"/>
        </w:numPr>
        <w:spacing w:before="0" w:after="0"/>
      </w:pPr>
      <w:r>
        <w:t>Access to restored environments</w:t>
      </w:r>
    </w:p>
    <w:p>
      <w:pPr>
        <w:numPr>
          <w:ilvl w:val="3"/>
          <w:numId w:val="900"/>
        </w:numPr>
        <w:spacing w:before="0" w:after="0"/>
      </w:pPr>
      <w:r>
        <w:t>Public access rights</w:t>
      </w:r>
    </w:p>
    <w:p>
      <w:pPr>
        <w:numPr>
          <w:ilvl w:val="3"/>
          <w:numId w:val="900"/>
        </w:numPr>
        <w:spacing w:before="0" w:after="0"/>
      </w:pPr>
      <w:r>
        <w:t>Recreational opportunities</w:t>
      </w:r>
    </w:p>
    <w:p>
      <w:pPr>
        <w:numPr>
          <w:ilvl w:val="3"/>
          <w:numId w:val="900"/>
        </w:numPr>
        <w:spacing w:before="0" w:after="0"/>
      </w:pPr>
      <w:r>
        <w:t>Cultural access</w:t>
      </w:r>
    </w:p>
    <w:p>
      <w:pPr>
        <w:numPr>
          <w:ilvl w:val="2"/>
          <w:numId w:val="900"/>
        </w:numPr>
        <w:spacing w:before="0" w:after="0"/>
      </w:pPr>
      <w:r>
        <w:t>Distribution of benefits and burdens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Stakeholder impacts</w:t>
      </w:r>
    </w:p>
    <w:p>
      <w:pPr>
        <w:numPr>
          <w:ilvl w:val="3"/>
          <w:numId w:val="900"/>
        </w:numPr>
        <w:spacing w:before="0" w:after="0"/>
      </w:pPr>
      <w:r>
        <w:t>Fair compensation</w:t>
      </w:r>
    </w:p>
    <w:p>
      <w:pPr>
        <w:numPr>
          <w:ilvl w:val="1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Indigenous management practices</w:t>
      </w:r>
    </w:p>
    <w:p>
      <w:pPr>
        <w:numPr>
          <w:ilvl w:val="3"/>
          <w:numId w:val="900"/>
        </w:numPr>
        <w:spacing w:before="0" w:after="0"/>
      </w:pPr>
      <w:r>
        <w:t>Fire management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Species management</w:t>
      </w:r>
    </w:p>
    <w:p>
      <w:pPr>
        <w:numPr>
          <w:ilvl w:val="2"/>
          <w:numId w:val="900"/>
        </w:numPr>
        <w:spacing w:before="0" w:after="0"/>
      </w:pPr>
      <w:r>
        <w:t>Integrating TEK with scientific knowledge</w:t>
      </w:r>
    </w:p>
    <w:p>
      <w:pPr>
        <w:numPr>
          <w:ilvl w:val="3"/>
          <w:numId w:val="900"/>
        </w:numPr>
        <w:spacing w:before="0" w:after="0"/>
      </w:pPr>
      <w:r>
        <w:t>Knowledge co-production</w:t>
      </w:r>
    </w:p>
    <w:p>
      <w:pPr>
        <w:numPr>
          <w:ilvl w:val="3"/>
          <w:numId w:val="900"/>
        </w:numPr>
        <w:spacing w:before="0" w:after="0"/>
      </w:pPr>
      <w:r>
        <w:t>Validation methods</w:t>
      </w:r>
    </w:p>
    <w:p>
      <w:pPr>
        <w:numPr>
          <w:ilvl w:val="3"/>
          <w:numId w:val="900"/>
        </w:numPr>
        <w:spacing w:before="0" w:after="0"/>
      </w:pPr>
      <w:r>
        <w:t>Complementary approaches</w:t>
      </w:r>
    </w:p>
    <w:p>
      <w:pPr>
        <w:numPr>
          <w:ilvl w:val="2"/>
          <w:numId w:val="900"/>
        </w:numPr>
        <w:spacing w:before="0" w:after="0"/>
      </w:pPr>
      <w:r>
        <w:t>Co-management approaches</w:t>
      </w:r>
    </w:p>
    <w:p>
      <w:pPr>
        <w:numPr>
          <w:ilvl w:val="3"/>
          <w:numId w:val="900"/>
        </w:numPr>
        <w:spacing w:before="0" w:after="0"/>
      </w:pPr>
      <w:r>
        <w:t>Shared governance</w:t>
      </w:r>
    </w:p>
    <w:p>
      <w:pPr>
        <w:numPr>
          <w:ilvl w:val="3"/>
          <w:numId w:val="900"/>
        </w:numPr>
        <w:spacing w:before="0" w:after="0"/>
      </w:pPr>
      <w:r>
        <w:t>Collaborative decision-making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Community and Stakeholder Engagement</w:t>
      </w:r>
    </w:p>
    <w:p>
      <w:pPr>
        <w:numPr>
          <w:ilvl w:val="2"/>
          <w:numId w:val="900"/>
        </w:numPr>
        <w:spacing w:before="0" w:after="0"/>
      </w:pPr>
      <w:r>
        <w:t>Identifying stakeholders</w:t>
      </w:r>
    </w:p>
    <w:p>
      <w:pPr>
        <w:numPr>
          <w:ilvl w:val="3"/>
          <w:numId w:val="900"/>
        </w:numPr>
        <w:spacing w:before="0" w:after="0"/>
      </w:pPr>
      <w:r>
        <w:t>Primary stakeholders</w:t>
      </w:r>
    </w:p>
    <w:p>
      <w:pPr>
        <w:numPr>
          <w:ilvl w:val="3"/>
          <w:numId w:val="900"/>
        </w:numPr>
        <w:spacing w:before="0" w:after="0"/>
      </w:pPr>
      <w:r>
        <w:t>Secondary stakeholders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Participatory planning</w:t>
      </w:r>
    </w:p>
    <w:p>
      <w:pPr>
        <w:numPr>
          <w:ilvl w:val="3"/>
          <w:numId w:val="900"/>
        </w:numPr>
        <w:spacing w:before="0" w:after="0"/>
      </w:pPr>
      <w:r>
        <w:t>Community workshops</w:t>
      </w:r>
    </w:p>
    <w:p>
      <w:pPr>
        <w:numPr>
          <w:ilvl w:val="3"/>
          <w:numId w:val="900"/>
        </w:numPr>
        <w:spacing w:before="0" w:after="0"/>
      </w:pPr>
      <w:r>
        <w:t>Collaborative design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Mediation techniques</w:t>
      </w:r>
    </w:p>
    <w:p>
      <w:pPr>
        <w:numPr>
          <w:ilvl w:val="3"/>
          <w:numId w:val="900"/>
        </w:numPr>
        <w:spacing w:before="0" w:after="0"/>
      </w:pPr>
      <w:r>
        <w:t>Negotiation strategies</w:t>
      </w:r>
    </w:p>
    <w:p>
      <w:pPr>
        <w:numPr>
          <w:ilvl w:val="3"/>
          <w:numId w:val="900"/>
        </w:numPr>
        <w:spacing w:before="0" w:after="0"/>
      </w:pPr>
      <w:r>
        <w:t>Win-win solutions</w:t>
      </w:r>
    </w:p>
    <w:p>
      <w:pPr>
        <w:numPr>
          <w:ilvl w:val="2"/>
          <w:numId w:val="900"/>
        </w:numPr>
        <w:spacing w:before="0" w:after="0"/>
      </w:pPr>
      <w:r>
        <w:t>Education and outreach</w:t>
      </w:r>
    </w:p>
    <w:p>
      <w:pPr>
        <w:numPr>
          <w:ilvl w:val="3"/>
          <w:numId w:val="900"/>
        </w:numPr>
        <w:spacing w:before="0" w:after="0"/>
      </w:pPr>
      <w:r>
        <w:t>Public awareness campaigns</w:t>
      </w:r>
    </w:p>
    <w:p>
      <w:pPr>
        <w:numPr>
          <w:ilvl w:val="3"/>
          <w:numId w:val="900"/>
        </w:numPr>
        <w:spacing w:before="0" w:after="0"/>
      </w:pPr>
      <w:r>
        <w:t>School programs</w:t>
      </w:r>
    </w:p>
    <w:p>
      <w:pPr>
        <w:numPr>
          <w:ilvl w:val="3"/>
          <w:numId w:val="900"/>
        </w:numPr>
        <w:spacing w:before="0" w:after="0"/>
      </w:pPr>
      <w:r>
        <w:t>Volunteer training</w:t>
      </w:r>
    </w:p>
    <w:p>
      <w:pPr>
        <w:pStyle w:val="Heading1"/>
      </w:pPr>
      <w:r>
        <w:t>Project Planning and Design</w:t>
      </w:r>
    </w:p>
    <w:p>
      <w:pPr>
        <w:numPr>
          <w:ilvl w:val="0"/>
          <w:numId w:val="900"/>
        </w:numPr>
        <w:spacing w:before="0" w:after="0"/>
      </w:pPr>
      <w:r>
        <w:t>Site Assessment and Analysis</w:t>
      </w:r>
    </w:p>
    <w:p>
      <w:pPr>
        <w:numPr>
          <w:ilvl w:val="1"/>
          <w:numId w:val="900"/>
        </w:numPr>
        <w:spacing w:before="0" w:after="0"/>
      </w:pPr>
      <w:r>
        <w:t>Identifying Causes of Degradation</w:t>
      </w:r>
    </w:p>
    <w:p>
      <w:pPr>
        <w:numPr>
          <w:ilvl w:val="2"/>
          <w:numId w:val="900"/>
        </w:numPr>
        <w:spacing w:before="0" w:after="0"/>
      </w:pPr>
      <w:r>
        <w:t>Physical stressors</w:t>
      </w:r>
    </w:p>
    <w:p>
      <w:pPr>
        <w:numPr>
          <w:ilvl w:val="3"/>
          <w:numId w:val="900"/>
        </w:numPr>
        <w:spacing w:before="0" w:after="0"/>
      </w:pPr>
      <w:r>
        <w:t>Erosion</w:t>
      </w:r>
    </w:p>
    <w:p>
      <w:pPr>
        <w:numPr>
          <w:ilvl w:val="4"/>
          <w:numId w:val="900"/>
        </w:numPr>
        <w:spacing w:before="0" w:after="0"/>
      </w:pPr>
      <w:r>
        <w:t>Sheet erosion</w:t>
      </w:r>
    </w:p>
    <w:p>
      <w:pPr>
        <w:numPr>
          <w:ilvl w:val="4"/>
          <w:numId w:val="900"/>
        </w:numPr>
        <w:spacing w:before="0" w:after="0"/>
      </w:pPr>
      <w:r>
        <w:t>Rill erosion</w:t>
      </w:r>
    </w:p>
    <w:p>
      <w:pPr>
        <w:numPr>
          <w:ilvl w:val="4"/>
          <w:numId w:val="900"/>
        </w:numPr>
        <w:spacing w:before="0" w:after="0"/>
      </w:pPr>
      <w:r>
        <w:t>Gully erosion</w:t>
      </w:r>
    </w:p>
    <w:p>
      <w:pPr>
        <w:numPr>
          <w:ilvl w:val="4"/>
          <w:numId w:val="900"/>
        </w:numPr>
        <w:spacing w:before="0" w:after="0"/>
      </w:pPr>
      <w:r>
        <w:t>Bank erosion</w:t>
      </w:r>
    </w:p>
    <w:p>
      <w:pPr>
        <w:numPr>
          <w:ilvl w:val="3"/>
          <w:numId w:val="900"/>
        </w:numPr>
        <w:spacing w:before="0" w:after="0"/>
      </w:pPr>
      <w:r>
        <w:t>Compaction</w:t>
      </w:r>
    </w:p>
    <w:p>
      <w:pPr>
        <w:numPr>
          <w:ilvl w:val="4"/>
          <w:numId w:val="900"/>
        </w:numPr>
        <w:spacing w:before="0" w:after="0"/>
      </w:pPr>
      <w:r>
        <w:t>Surface compaction</w:t>
      </w:r>
    </w:p>
    <w:p>
      <w:pPr>
        <w:numPr>
          <w:ilvl w:val="4"/>
          <w:numId w:val="900"/>
        </w:numPr>
        <w:spacing w:before="0" w:after="0"/>
      </w:pPr>
      <w:r>
        <w:t>Subsoil compaction</w:t>
      </w:r>
    </w:p>
    <w:p>
      <w:pPr>
        <w:numPr>
          <w:ilvl w:val="4"/>
          <w:numId w:val="900"/>
        </w:numPr>
        <w:spacing w:before="0" w:after="0"/>
      </w:pPr>
      <w:r>
        <w:t>Traffic impacts</w:t>
      </w:r>
    </w:p>
    <w:p>
      <w:pPr>
        <w:numPr>
          <w:ilvl w:val="3"/>
          <w:numId w:val="900"/>
        </w:numPr>
        <w:spacing w:before="0" w:after="0"/>
      </w:pPr>
      <w:r>
        <w:t>Hydrological alteration</w:t>
      </w:r>
    </w:p>
    <w:p>
      <w:pPr>
        <w:numPr>
          <w:ilvl w:val="4"/>
          <w:numId w:val="900"/>
        </w:numPr>
        <w:spacing w:before="0" w:after="0"/>
      </w:pPr>
      <w:r>
        <w:t>Flow regime changes</w:t>
      </w:r>
    </w:p>
    <w:p>
      <w:pPr>
        <w:numPr>
          <w:ilvl w:val="4"/>
          <w:numId w:val="900"/>
        </w:numPr>
        <w:spacing w:before="0" w:after="0"/>
      </w:pPr>
      <w:r>
        <w:t>Water table changes</w:t>
      </w:r>
    </w:p>
    <w:p>
      <w:pPr>
        <w:numPr>
          <w:ilvl w:val="4"/>
          <w:numId w:val="900"/>
        </w:numPr>
        <w:spacing w:before="0" w:after="0"/>
      </w:pPr>
      <w:r>
        <w:t>Drainage modifications</w:t>
      </w:r>
    </w:p>
    <w:p>
      <w:pPr>
        <w:numPr>
          <w:ilvl w:val="2"/>
          <w:numId w:val="900"/>
        </w:numPr>
        <w:spacing w:before="0" w:after="0"/>
      </w:pPr>
      <w:r>
        <w:t>Chemical stressors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4"/>
          <w:numId w:val="900"/>
        </w:numPr>
        <w:spacing w:before="0" w:after="0"/>
      </w:pPr>
      <w:r>
        <w:t>Nutrient pollution</w:t>
      </w:r>
    </w:p>
    <w:p>
      <w:pPr>
        <w:numPr>
          <w:ilvl w:val="5"/>
          <w:numId w:val="900"/>
        </w:numPr>
        <w:spacing w:before="0" w:after="0"/>
      </w:pPr>
      <w:r>
        <w:t>Nitrogen excess</w:t>
      </w:r>
    </w:p>
    <w:p>
      <w:pPr>
        <w:numPr>
          <w:ilvl w:val="5"/>
          <w:numId w:val="900"/>
        </w:numPr>
        <w:spacing w:before="0" w:after="0"/>
      </w:pPr>
      <w:r>
        <w:t>Phosphorus loading</w:t>
      </w:r>
    </w:p>
    <w:p>
      <w:pPr>
        <w:numPr>
          <w:ilvl w:val="5"/>
          <w:numId w:val="900"/>
        </w:numPr>
        <w:spacing w:before="0" w:after="0"/>
      </w:pPr>
      <w:r>
        <w:t>Eutrophication</w:t>
      </w:r>
    </w:p>
    <w:p>
      <w:pPr>
        <w:numPr>
          <w:ilvl w:val="4"/>
          <w:numId w:val="900"/>
        </w:numPr>
        <w:spacing w:before="0" w:after="0"/>
      </w:pPr>
      <w:r>
        <w:t>Heavy metals</w:t>
      </w:r>
    </w:p>
    <w:p>
      <w:pPr>
        <w:numPr>
          <w:ilvl w:val="5"/>
          <w:numId w:val="900"/>
        </w:numPr>
        <w:spacing w:before="0" w:after="0"/>
      </w:pPr>
      <w:r>
        <w:t>Lead contamination</w:t>
      </w:r>
    </w:p>
    <w:p>
      <w:pPr>
        <w:numPr>
          <w:ilvl w:val="5"/>
          <w:numId w:val="900"/>
        </w:numPr>
        <w:spacing w:before="0" w:after="0"/>
      </w:pPr>
      <w:r>
        <w:t>Mercury contamination</w:t>
      </w:r>
    </w:p>
    <w:p>
      <w:pPr>
        <w:numPr>
          <w:ilvl w:val="5"/>
          <w:numId w:val="900"/>
        </w:numPr>
        <w:spacing w:before="0" w:after="0"/>
      </w:pPr>
      <w:r>
        <w:t>Cadmium contamination</w:t>
      </w:r>
    </w:p>
    <w:p>
      <w:pPr>
        <w:numPr>
          <w:ilvl w:val="4"/>
          <w:numId w:val="900"/>
        </w:numPr>
        <w:spacing w:before="0" w:after="0"/>
      </w:pPr>
      <w:r>
        <w:t>Toxins</w:t>
      </w:r>
    </w:p>
    <w:p>
      <w:pPr>
        <w:numPr>
          <w:ilvl w:val="5"/>
          <w:numId w:val="900"/>
        </w:numPr>
        <w:spacing w:before="0" w:after="0"/>
      </w:pPr>
      <w:r>
        <w:t>Pesticide residues</w:t>
      </w:r>
    </w:p>
    <w:p>
      <w:pPr>
        <w:numPr>
          <w:ilvl w:val="5"/>
          <w:numId w:val="900"/>
        </w:numPr>
        <w:spacing w:before="0" w:after="0"/>
      </w:pPr>
      <w:r>
        <w:t>Industrial chemicals</w:t>
      </w:r>
    </w:p>
    <w:p>
      <w:pPr>
        <w:numPr>
          <w:ilvl w:val="5"/>
          <w:numId w:val="900"/>
        </w:numPr>
        <w:spacing w:before="0" w:after="0"/>
      </w:pPr>
      <w:r>
        <w:t>Petroleum products</w:t>
      </w:r>
    </w:p>
    <w:p>
      <w:pPr>
        <w:numPr>
          <w:ilvl w:val="3"/>
          <w:numId w:val="900"/>
        </w:numPr>
        <w:spacing w:before="0" w:after="0"/>
      </w:pPr>
      <w:r>
        <w:t>Acidification</w:t>
      </w:r>
    </w:p>
    <w:p>
      <w:pPr>
        <w:numPr>
          <w:ilvl w:val="4"/>
          <w:numId w:val="900"/>
        </w:numPr>
        <w:spacing w:before="0" w:after="0"/>
      </w:pPr>
      <w:r>
        <w:t>Acid rain effects</w:t>
      </w:r>
    </w:p>
    <w:p>
      <w:pPr>
        <w:numPr>
          <w:ilvl w:val="4"/>
          <w:numId w:val="900"/>
        </w:numPr>
        <w:spacing w:before="0" w:after="0"/>
      </w:pPr>
      <w:r>
        <w:t>Mining impacts</w:t>
      </w:r>
    </w:p>
    <w:p>
      <w:pPr>
        <w:numPr>
          <w:ilvl w:val="4"/>
          <w:numId w:val="900"/>
        </w:numPr>
        <w:spacing w:before="0" w:after="0"/>
      </w:pPr>
      <w:r>
        <w:t>pH measurement</w:t>
      </w:r>
    </w:p>
    <w:p>
      <w:pPr>
        <w:numPr>
          <w:ilvl w:val="3"/>
          <w:numId w:val="900"/>
        </w:numPr>
        <w:spacing w:before="0" w:after="0"/>
      </w:pPr>
      <w:r>
        <w:t>Salinization</w:t>
      </w:r>
    </w:p>
    <w:p>
      <w:pPr>
        <w:numPr>
          <w:ilvl w:val="4"/>
          <w:numId w:val="900"/>
        </w:numPr>
        <w:spacing w:before="0" w:after="0"/>
      </w:pPr>
      <w:r>
        <w:t>Salt accumulation</w:t>
      </w:r>
    </w:p>
    <w:p>
      <w:pPr>
        <w:numPr>
          <w:ilvl w:val="4"/>
          <w:numId w:val="900"/>
        </w:numPr>
        <w:spacing w:before="0" w:after="0"/>
      </w:pPr>
      <w:r>
        <w:t>Irrigation impacts</w:t>
      </w:r>
    </w:p>
    <w:p>
      <w:pPr>
        <w:numPr>
          <w:ilvl w:val="4"/>
          <w:numId w:val="900"/>
        </w:numPr>
        <w:spacing w:before="0" w:after="0"/>
      </w:pPr>
      <w:r>
        <w:t>Road salt effects</w:t>
      </w:r>
    </w:p>
    <w:p>
      <w:pPr>
        <w:numPr>
          <w:ilvl w:val="2"/>
          <w:numId w:val="900"/>
        </w:numPr>
        <w:spacing w:before="0" w:after="0"/>
      </w:pPr>
      <w:r>
        <w:t>Biological stressors</w:t>
      </w:r>
    </w:p>
    <w:p>
      <w:pPr>
        <w:numPr>
          <w:ilvl w:val="3"/>
          <w:numId w:val="900"/>
        </w:numPr>
        <w:spacing w:before="0" w:after="0"/>
      </w:pPr>
      <w:r>
        <w:t>Invasive species</w:t>
      </w:r>
    </w:p>
    <w:p>
      <w:pPr>
        <w:numPr>
          <w:ilvl w:val="4"/>
          <w:numId w:val="900"/>
        </w:numPr>
        <w:spacing w:before="0" w:after="0"/>
      </w:pPr>
      <w:r>
        <w:t>Plant invasions</w:t>
      </w:r>
    </w:p>
    <w:p>
      <w:pPr>
        <w:numPr>
          <w:ilvl w:val="4"/>
          <w:numId w:val="900"/>
        </w:numPr>
        <w:spacing w:before="0" w:after="0"/>
      </w:pPr>
      <w:r>
        <w:t>Animal invasions</w:t>
      </w:r>
    </w:p>
    <w:p>
      <w:pPr>
        <w:numPr>
          <w:ilvl w:val="4"/>
          <w:numId w:val="900"/>
        </w:numPr>
        <w:spacing w:before="0" w:after="0"/>
      </w:pPr>
      <w:r>
        <w:t>Pathogen introductions</w:t>
      </w:r>
    </w:p>
    <w:p>
      <w:pPr>
        <w:numPr>
          <w:ilvl w:val="3"/>
          <w:numId w:val="900"/>
        </w:numPr>
        <w:spacing w:before="0" w:after="0"/>
      </w:pPr>
      <w:r>
        <w:t>Overgrazing</w:t>
      </w:r>
    </w:p>
    <w:p>
      <w:pPr>
        <w:numPr>
          <w:ilvl w:val="4"/>
          <w:numId w:val="900"/>
        </w:numPr>
        <w:spacing w:before="0" w:after="0"/>
      </w:pPr>
      <w:r>
        <w:t>Livestock impacts</w:t>
      </w:r>
    </w:p>
    <w:p>
      <w:pPr>
        <w:numPr>
          <w:ilvl w:val="4"/>
          <w:numId w:val="900"/>
        </w:numPr>
        <w:spacing w:before="0" w:after="0"/>
      </w:pPr>
      <w:r>
        <w:t>Wildlife overabundance</w:t>
      </w:r>
    </w:p>
    <w:p>
      <w:pPr>
        <w:numPr>
          <w:ilvl w:val="4"/>
          <w:numId w:val="900"/>
        </w:numPr>
        <w:spacing w:before="0" w:after="0"/>
      </w:pPr>
      <w:r>
        <w:t>Vegetation degradation</w:t>
      </w:r>
    </w:p>
    <w:p>
      <w:pPr>
        <w:numPr>
          <w:ilvl w:val="3"/>
          <w:numId w:val="900"/>
        </w:numPr>
        <w:spacing w:before="0" w:after="0"/>
      </w:pPr>
      <w:r>
        <w:t>Disease outbreaks</w:t>
      </w:r>
    </w:p>
    <w:p>
      <w:pPr>
        <w:numPr>
          <w:ilvl w:val="4"/>
          <w:numId w:val="900"/>
        </w:numPr>
        <w:spacing w:before="0" w:after="0"/>
      </w:pPr>
      <w:r>
        <w:t>Plant diseases</w:t>
      </w:r>
    </w:p>
    <w:p>
      <w:pPr>
        <w:numPr>
          <w:ilvl w:val="4"/>
          <w:numId w:val="900"/>
        </w:numPr>
        <w:spacing w:before="0" w:after="0"/>
      </w:pPr>
      <w:r>
        <w:t>Wildlife diseases</w:t>
      </w:r>
    </w:p>
    <w:p>
      <w:pPr>
        <w:numPr>
          <w:ilvl w:val="4"/>
          <w:numId w:val="900"/>
        </w:numPr>
        <w:spacing w:before="0" w:after="0"/>
      </w:pPr>
      <w:r>
        <w:t>Epidemic impacts</w:t>
      </w:r>
    </w:p>
    <w:p>
      <w:pPr>
        <w:numPr>
          <w:ilvl w:val="1"/>
          <w:numId w:val="900"/>
        </w:numPr>
        <w:spacing w:before="0" w:after="0"/>
      </w:pPr>
      <w:r>
        <w:t>Characterizing Site Conditions</w:t>
      </w:r>
    </w:p>
    <w:p>
      <w:pPr>
        <w:numPr>
          <w:ilvl w:val="2"/>
          <w:numId w:val="900"/>
        </w:numPr>
        <w:spacing w:before="0" w:after="0"/>
      </w:pPr>
      <w:r>
        <w:t>Abiotic factors</w:t>
      </w:r>
    </w:p>
    <w:p>
      <w:pPr>
        <w:numPr>
          <w:ilvl w:val="3"/>
          <w:numId w:val="900"/>
        </w:numPr>
        <w:spacing w:before="0" w:after="0"/>
      </w:pPr>
      <w:r>
        <w:t>Climate</w:t>
      </w:r>
    </w:p>
    <w:p>
      <w:pPr>
        <w:numPr>
          <w:ilvl w:val="4"/>
          <w:numId w:val="900"/>
        </w:numPr>
        <w:spacing w:before="0" w:after="0"/>
      </w:pPr>
      <w:r>
        <w:t>Temperature regimes</w:t>
      </w:r>
    </w:p>
    <w:p>
      <w:pPr>
        <w:numPr>
          <w:ilvl w:val="5"/>
          <w:numId w:val="900"/>
        </w:numPr>
        <w:spacing w:before="0" w:after="0"/>
      </w:pPr>
      <w:r>
        <w:t>Daily temperature variation</w:t>
      </w:r>
    </w:p>
    <w:p>
      <w:pPr>
        <w:numPr>
          <w:ilvl w:val="5"/>
          <w:numId w:val="900"/>
        </w:numPr>
        <w:spacing w:before="0" w:after="0"/>
      </w:pPr>
      <w:r>
        <w:t>Seasonal patterns</w:t>
      </w:r>
    </w:p>
    <w:p>
      <w:pPr>
        <w:numPr>
          <w:ilvl w:val="5"/>
          <w:numId w:val="900"/>
        </w:numPr>
        <w:spacing w:before="0" w:after="0"/>
      </w:pPr>
      <w:r>
        <w:t>Extreme temperatures</w:t>
      </w:r>
    </w:p>
    <w:p>
      <w:pPr>
        <w:numPr>
          <w:ilvl w:val="4"/>
          <w:numId w:val="900"/>
        </w:numPr>
        <w:spacing w:before="0" w:after="0"/>
      </w:pPr>
      <w:r>
        <w:t>Precipitation patterns</w:t>
      </w:r>
    </w:p>
    <w:p>
      <w:pPr>
        <w:numPr>
          <w:ilvl w:val="5"/>
          <w:numId w:val="900"/>
        </w:numPr>
        <w:spacing w:before="0" w:after="0"/>
      </w:pPr>
      <w:r>
        <w:t>Annual precipitation</w:t>
      </w:r>
    </w:p>
    <w:p>
      <w:pPr>
        <w:numPr>
          <w:ilvl w:val="5"/>
          <w:numId w:val="900"/>
        </w:numPr>
        <w:spacing w:before="0" w:after="0"/>
      </w:pPr>
      <w:r>
        <w:t>Seasonal distribution</w:t>
      </w:r>
    </w:p>
    <w:p>
      <w:pPr>
        <w:numPr>
          <w:ilvl w:val="5"/>
          <w:numId w:val="900"/>
        </w:numPr>
        <w:spacing w:before="0" w:after="0"/>
      </w:pPr>
      <w:r>
        <w:t>Drought frequency</w:t>
      </w:r>
    </w:p>
    <w:p>
      <w:pPr>
        <w:numPr>
          <w:ilvl w:val="4"/>
          <w:numId w:val="900"/>
        </w:numPr>
        <w:spacing w:before="0" w:after="0"/>
      </w:pPr>
      <w:r>
        <w:t>Seasonality</w:t>
      </w:r>
    </w:p>
    <w:p>
      <w:pPr>
        <w:numPr>
          <w:ilvl w:val="5"/>
          <w:numId w:val="900"/>
        </w:numPr>
        <w:spacing w:before="0" w:after="0"/>
      </w:pPr>
      <w:r>
        <w:t>Growing season length</w:t>
      </w:r>
    </w:p>
    <w:p>
      <w:pPr>
        <w:numPr>
          <w:ilvl w:val="5"/>
          <w:numId w:val="900"/>
        </w:numPr>
        <w:spacing w:before="0" w:after="0"/>
      </w:pPr>
      <w:r>
        <w:t>Frost dates</w:t>
      </w:r>
    </w:p>
    <w:p>
      <w:pPr>
        <w:numPr>
          <w:ilvl w:val="5"/>
          <w:numId w:val="900"/>
        </w:numPr>
        <w:spacing w:before="0" w:after="0"/>
      </w:pPr>
      <w:r>
        <w:t>Photoperiod effects</w:t>
      </w:r>
    </w:p>
    <w:p>
      <w:pPr>
        <w:numPr>
          <w:ilvl w:val="3"/>
          <w:numId w:val="900"/>
        </w:numPr>
        <w:spacing w:before="0" w:after="0"/>
      </w:pPr>
      <w:r>
        <w:t>Geology and soils</w:t>
      </w:r>
    </w:p>
    <w:p>
      <w:pPr>
        <w:numPr>
          <w:ilvl w:val="4"/>
          <w:numId w:val="900"/>
        </w:numPr>
        <w:spacing w:before="0" w:after="0"/>
      </w:pPr>
      <w:r>
        <w:t>Soil texture and structure</w:t>
      </w:r>
    </w:p>
    <w:p>
      <w:pPr>
        <w:numPr>
          <w:ilvl w:val="5"/>
          <w:numId w:val="900"/>
        </w:numPr>
        <w:spacing w:before="0" w:after="0"/>
      </w:pPr>
      <w:r>
        <w:t>Sand, silt, clay content</w:t>
      </w:r>
    </w:p>
    <w:p>
      <w:pPr>
        <w:numPr>
          <w:ilvl w:val="5"/>
          <w:numId w:val="900"/>
        </w:numPr>
        <w:spacing w:before="0" w:after="0"/>
      </w:pPr>
      <w:r>
        <w:t>Aggregate stability</w:t>
      </w:r>
    </w:p>
    <w:p>
      <w:pPr>
        <w:numPr>
          <w:ilvl w:val="5"/>
          <w:numId w:val="900"/>
        </w:numPr>
        <w:spacing w:before="0" w:after="0"/>
      </w:pPr>
      <w:r>
        <w:t>Porosity and permeability</w:t>
      </w:r>
    </w:p>
    <w:p>
      <w:pPr>
        <w:numPr>
          <w:ilvl w:val="4"/>
          <w:numId w:val="900"/>
        </w:numPr>
        <w:spacing w:before="0" w:after="0"/>
      </w:pPr>
      <w:r>
        <w:t>Soil chemistry and fertility</w:t>
      </w:r>
    </w:p>
    <w:p>
      <w:pPr>
        <w:numPr>
          <w:ilvl w:val="5"/>
          <w:numId w:val="900"/>
        </w:numPr>
        <w:spacing w:before="0" w:after="0"/>
      </w:pPr>
      <w:r>
        <w:t>pH levels</w:t>
      </w:r>
    </w:p>
    <w:p>
      <w:pPr>
        <w:numPr>
          <w:ilvl w:val="5"/>
          <w:numId w:val="900"/>
        </w:numPr>
        <w:spacing w:before="0" w:after="0"/>
      </w:pPr>
      <w:r>
        <w:t>Nutrient availability</w:t>
      </w:r>
    </w:p>
    <w:p>
      <w:pPr>
        <w:numPr>
          <w:ilvl w:val="5"/>
          <w:numId w:val="900"/>
        </w:numPr>
        <w:spacing w:before="0" w:after="0"/>
      </w:pPr>
      <w:r>
        <w:t>Organic matter content</w:t>
      </w:r>
    </w:p>
    <w:p>
      <w:pPr>
        <w:numPr>
          <w:ilvl w:val="5"/>
          <w:numId w:val="900"/>
        </w:numPr>
        <w:spacing w:before="0" w:after="0"/>
      </w:pPr>
      <w:r>
        <w:t>Cation exchange capacity</w:t>
      </w:r>
    </w:p>
    <w:p>
      <w:pPr>
        <w:numPr>
          <w:ilvl w:val="4"/>
          <w:numId w:val="900"/>
        </w:numPr>
        <w:spacing w:before="0" w:after="0"/>
      </w:pPr>
      <w:r>
        <w:t>Soil moisture</w:t>
      </w:r>
    </w:p>
    <w:p>
      <w:pPr>
        <w:numPr>
          <w:ilvl w:val="5"/>
          <w:numId w:val="900"/>
        </w:numPr>
        <w:spacing w:before="0" w:after="0"/>
      </w:pPr>
      <w:r>
        <w:t>Field capacity</w:t>
      </w:r>
    </w:p>
    <w:p>
      <w:pPr>
        <w:numPr>
          <w:ilvl w:val="5"/>
          <w:numId w:val="900"/>
        </w:numPr>
        <w:spacing w:before="0" w:after="0"/>
      </w:pPr>
      <w:r>
        <w:t>Wilting point</w:t>
      </w:r>
    </w:p>
    <w:p>
      <w:pPr>
        <w:numPr>
          <w:ilvl w:val="5"/>
          <w:numId w:val="900"/>
        </w:numPr>
        <w:spacing w:before="0" w:after="0"/>
      </w:pPr>
      <w:r>
        <w:t>Drainage class</w:t>
      </w:r>
    </w:p>
    <w:p>
      <w:pPr>
        <w:numPr>
          <w:ilvl w:val="3"/>
          <w:numId w:val="900"/>
        </w:numPr>
        <w:spacing w:before="0" w:after="0"/>
      </w:pPr>
      <w:r>
        <w:t>Hydrology</w:t>
      </w:r>
    </w:p>
    <w:p>
      <w:pPr>
        <w:numPr>
          <w:ilvl w:val="4"/>
          <w:numId w:val="900"/>
        </w:numPr>
        <w:spacing w:before="0" w:after="0"/>
      </w:pPr>
      <w:r>
        <w:t>Surface water dynamics</w:t>
      </w:r>
    </w:p>
    <w:p>
      <w:pPr>
        <w:numPr>
          <w:ilvl w:val="5"/>
          <w:numId w:val="900"/>
        </w:numPr>
        <w:spacing w:before="0" w:after="0"/>
      </w:pPr>
      <w:r>
        <w:t>Stream flow patterns</w:t>
      </w:r>
    </w:p>
    <w:p>
      <w:pPr>
        <w:numPr>
          <w:ilvl w:val="5"/>
          <w:numId w:val="900"/>
        </w:numPr>
        <w:spacing w:before="0" w:after="0"/>
      </w:pPr>
      <w:r>
        <w:t>Pond and lake levels</w:t>
      </w:r>
    </w:p>
    <w:p>
      <w:pPr>
        <w:numPr>
          <w:ilvl w:val="5"/>
          <w:numId w:val="900"/>
        </w:numPr>
        <w:spacing w:before="0" w:after="0"/>
      </w:pPr>
      <w:r>
        <w:t>Seasonal variations</w:t>
      </w:r>
    </w:p>
    <w:p>
      <w:pPr>
        <w:numPr>
          <w:ilvl w:val="4"/>
          <w:numId w:val="900"/>
        </w:numPr>
        <w:spacing w:before="0" w:after="0"/>
      </w:pPr>
      <w:r>
        <w:t>Groundwater levels</w:t>
      </w:r>
    </w:p>
    <w:p>
      <w:pPr>
        <w:numPr>
          <w:ilvl w:val="5"/>
          <w:numId w:val="900"/>
        </w:numPr>
        <w:spacing w:before="0" w:after="0"/>
      </w:pPr>
      <w:r>
        <w:t>Water table depth</w:t>
      </w:r>
    </w:p>
    <w:p>
      <w:pPr>
        <w:numPr>
          <w:ilvl w:val="5"/>
          <w:numId w:val="900"/>
        </w:numPr>
        <w:spacing w:before="0" w:after="0"/>
      </w:pPr>
      <w:r>
        <w:t>Seasonal fluctuations</w:t>
      </w:r>
    </w:p>
    <w:p>
      <w:pPr>
        <w:numPr>
          <w:ilvl w:val="5"/>
          <w:numId w:val="900"/>
        </w:numPr>
        <w:spacing w:before="0" w:after="0"/>
      </w:pPr>
      <w:r>
        <w:t>Aquifer characteristics</w:t>
      </w:r>
    </w:p>
    <w:p>
      <w:pPr>
        <w:numPr>
          <w:ilvl w:val="4"/>
          <w:numId w:val="900"/>
        </w:numPr>
        <w:spacing w:before="0" w:after="0"/>
      </w:pPr>
      <w:r>
        <w:t>Flooding frequency</w:t>
      </w:r>
    </w:p>
    <w:p>
      <w:pPr>
        <w:numPr>
          <w:ilvl w:val="5"/>
          <w:numId w:val="900"/>
        </w:numPr>
        <w:spacing w:before="0" w:after="0"/>
      </w:pPr>
      <w:r>
        <w:t>Flood return intervals</w:t>
      </w:r>
    </w:p>
    <w:p>
      <w:pPr>
        <w:numPr>
          <w:ilvl w:val="5"/>
          <w:numId w:val="900"/>
        </w:numPr>
        <w:spacing w:before="0" w:after="0"/>
      </w:pPr>
      <w:r>
        <w:t>Flood duration</w:t>
      </w:r>
    </w:p>
    <w:p>
      <w:pPr>
        <w:numPr>
          <w:ilvl w:val="5"/>
          <w:numId w:val="900"/>
        </w:numPr>
        <w:spacing w:before="0" w:after="0"/>
      </w:pPr>
      <w:r>
        <w:t>Flood depth</w:t>
      </w:r>
    </w:p>
    <w:p>
      <w:pPr>
        <w:numPr>
          <w:ilvl w:val="3"/>
          <w:numId w:val="900"/>
        </w:numPr>
        <w:spacing w:before="0" w:after="0"/>
      </w:pPr>
      <w:r>
        <w:t>Topography</w:t>
      </w:r>
    </w:p>
    <w:p>
      <w:pPr>
        <w:numPr>
          <w:ilvl w:val="4"/>
          <w:numId w:val="900"/>
        </w:numPr>
        <w:spacing w:before="0" w:after="0"/>
      </w:pPr>
      <w:r>
        <w:t>Slope</w:t>
      </w:r>
    </w:p>
    <w:p>
      <w:pPr>
        <w:numPr>
          <w:ilvl w:val="5"/>
          <w:numId w:val="900"/>
        </w:numPr>
        <w:spacing w:before="0" w:after="0"/>
      </w:pPr>
      <w:r>
        <w:t>Slope gradient</w:t>
      </w:r>
    </w:p>
    <w:p>
      <w:pPr>
        <w:numPr>
          <w:ilvl w:val="5"/>
          <w:numId w:val="900"/>
        </w:numPr>
        <w:spacing w:before="0" w:after="0"/>
      </w:pPr>
      <w:r>
        <w:t>Slope length</w:t>
      </w:r>
    </w:p>
    <w:p>
      <w:pPr>
        <w:numPr>
          <w:ilvl w:val="5"/>
          <w:numId w:val="900"/>
        </w:numPr>
        <w:spacing w:before="0" w:after="0"/>
      </w:pPr>
      <w:r>
        <w:t>Slope shape</w:t>
      </w:r>
    </w:p>
    <w:p>
      <w:pPr>
        <w:numPr>
          <w:ilvl w:val="4"/>
          <w:numId w:val="900"/>
        </w:numPr>
        <w:spacing w:before="0" w:after="0"/>
      </w:pPr>
      <w:r>
        <w:t>Aspect</w:t>
      </w:r>
    </w:p>
    <w:p>
      <w:pPr>
        <w:numPr>
          <w:ilvl w:val="5"/>
          <w:numId w:val="900"/>
        </w:numPr>
        <w:spacing w:before="0" w:after="0"/>
      </w:pPr>
      <w:r>
        <w:t>Solar exposure</w:t>
      </w:r>
    </w:p>
    <w:p>
      <w:pPr>
        <w:numPr>
          <w:ilvl w:val="5"/>
          <w:numId w:val="900"/>
        </w:numPr>
        <w:spacing w:before="0" w:after="0"/>
      </w:pPr>
      <w:r>
        <w:t>Wind exposure</w:t>
      </w:r>
    </w:p>
    <w:p>
      <w:pPr>
        <w:numPr>
          <w:ilvl w:val="5"/>
          <w:numId w:val="900"/>
        </w:numPr>
        <w:spacing w:before="0" w:after="0"/>
      </w:pPr>
      <w:r>
        <w:t>Moisture patterns</w:t>
      </w:r>
    </w:p>
    <w:p>
      <w:pPr>
        <w:numPr>
          <w:ilvl w:val="4"/>
          <w:numId w:val="900"/>
        </w:numPr>
        <w:spacing w:before="0" w:after="0"/>
      </w:pPr>
      <w:r>
        <w:t>Elevation</w:t>
      </w:r>
    </w:p>
    <w:p>
      <w:pPr>
        <w:numPr>
          <w:ilvl w:val="5"/>
          <w:numId w:val="900"/>
        </w:numPr>
        <w:spacing w:before="0" w:after="0"/>
      </w:pPr>
      <w:r>
        <w:t>Elevation gradients</w:t>
      </w:r>
    </w:p>
    <w:p>
      <w:pPr>
        <w:numPr>
          <w:ilvl w:val="5"/>
          <w:numId w:val="900"/>
        </w:numPr>
        <w:spacing w:before="0" w:after="0"/>
      </w:pPr>
      <w:r>
        <w:t>Microclimate effects</w:t>
      </w:r>
    </w:p>
    <w:p>
      <w:pPr>
        <w:numPr>
          <w:ilvl w:val="5"/>
          <w:numId w:val="900"/>
        </w:numPr>
        <w:spacing w:before="0" w:after="0"/>
      </w:pPr>
      <w:r>
        <w:t>Species zonation</w:t>
      </w:r>
    </w:p>
    <w:p>
      <w:pPr>
        <w:numPr>
          <w:ilvl w:val="2"/>
          <w:numId w:val="900"/>
        </w:numPr>
        <w:spacing w:before="0" w:after="0"/>
      </w:pPr>
      <w:r>
        <w:t>Biotic factors</w:t>
      </w:r>
    </w:p>
    <w:p>
      <w:pPr>
        <w:numPr>
          <w:ilvl w:val="3"/>
          <w:numId w:val="900"/>
        </w:numPr>
        <w:spacing w:before="0" w:after="0"/>
      </w:pPr>
      <w:r>
        <w:t>Remnant native species</w:t>
      </w:r>
    </w:p>
    <w:p>
      <w:pPr>
        <w:numPr>
          <w:ilvl w:val="4"/>
          <w:numId w:val="900"/>
        </w:numPr>
        <w:spacing w:before="0" w:after="0"/>
      </w:pPr>
      <w:r>
        <w:t>Vegetation surveys</w:t>
      </w:r>
    </w:p>
    <w:p>
      <w:pPr>
        <w:numPr>
          <w:ilvl w:val="5"/>
          <w:numId w:val="900"/>
        </w:numPr>
        <w:spacing w:before="0" w:after="0"/>
      </w:pPr>
      <w:r>
        <w:t>Quadrat sampling</w:t>
      </w:r>
    </w:p>
    <w:p>
      <w:pPr>
        <w:numPr>
          <w:ilvl w:val="5"/>
          <w:numId w:val="900"/>
        </w:numPr>
        <w:spacing w:before="0" w:after="0"/>
      </w:pPr>
      <w:r>
        <w:t>Transect methods</w:t>
      </w:r>
    </w:p>
    <w:p>
      <w:pPr>
        <w:numPr>
          <w:ilvl w:val="5"/>
          <w:numId w:val="900"/>
        </w:numPr>
        <w:spacing w:before="0" w:after="0"/>
      </w:pPr>
      <w:r>
        <w:t>Point-intercept method</w:t>
      </w:r>
    </w:p>
    <w:p>
      <w:pPr>
        <w:numPr>
          <w:ilvl w:val="4"/>
          <w:numId w:val="900"/>
        </w:numPr>
        <w:spacing w:before="0" w:after="0"/>
      </w:pPr>
      <w:r>
        <w:t>Faunal surveys</w:t>
      </w:r>
    </w:p>
    <w:p>
      <w:pPr>
        <w:numPr>
          <w:ilvl w:val="5"/>
          <w:numId w:val="900"/>
        </w:numPr>
        <w:spacing w:before="0" w:after="0"/>
      </w:pPr>
      <w:r>
        <w:t>Bird surveys</w:t>
      </w:r>
    </w:p>
    <w:p>
      <w:pPr>
        <w:numPr>
          <w:ilvl w:val="5"/>
          <w:numId w:val="900"/>
        </w:numPr>
        <w:spacing w:before="0" w:after="0"/>
      </w:pPr>
      <w:r>
        <w:t>Mammal surveys</w:t>
      </w:r>
    </w:p>
    <w:p>
      <w:pPr>
        <w:numPr>
          <w:ilvl w:val="5"/>
          <w:numId w:val="900"/>
        </w:numPr>
        <w:spacing w:before="0" w:after="0"/>
      </w:pPr>
      <w:r>
        <w:t>Invertebrate sampling</w:t>
      </w:r>
    </w:p>
    <w:p>
      <w:pPr>
        <w:numPr>
          <w:ilvl w:val="3"/>
          <w:numId w:val="900"/>
        </w:numPr>
        <w:spacing w:before="0" w:after="0"/>
      </w:pPr>
      <w:r>
        <w:t>Invasive species presence</w:t>
      </w:r>
    </w:p>
    <w:p>
      <w:pPr>
        <w:numPr>
          <w:ilvl w:val="4"/>
          <w:numId w:val="900"/>
        </w:numPr>
        <w:spacing w:before="0" w:after="0"/>
      </w:pPr>
      <w:r>
        <w:t>Mapping and abundance</w:t>
      </w:r>
    </w:p>
    <w:p>
      <w:pPr>
        <w:numPr>
          <w:ilvl w:val="5"/>
          <w:numId w:val="900"/>
        </w:numPr>
        <w:spacing w:before="0" w:after="0"/>
      </w:pPr>
      <w:r>
        <w:t>Distribution mapping</w:t>
      </w:r>
    </w:p>
    <w:p>
      <w:pPr>
        <w:numPr>
          <w:ilvl w:val="5"/>
          <w:numId w:val="900"/>
        </w:numPr>
        <w:spacing w:before="0" w:after="0"/>
      </w:pPr>
      <w:r>
        <w:t>Density estimates</w:t>
      </w:r>
    </w:p>
    <w:p>
      <w:pPr>
        <w:numPr>
          <w:ilvl w:val="5"/>
          <w:numId w:val="900"/>
        </w:numPr>
        <w:spacing w:before="0" w:after="0"/>
      </w:pPr>
      <w:r>
        <w:t>Cover assessments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5"/>
          <w:numId w:val="900"/>
        </w:numPr>
        <w:spacing w:before="0" w:after="0"/>
      </w:pPr>
      <w:r>
        <w:t>Competitive effects</w:t>
      </w:r>
    </w:p>
    <w:p>
      <w:pPr>
        <w:numPr>
          <w:ilvl w:val="5"/>
          <w:numId w:val="900"/>
        </w:numPr>
        <w:spacing w:before="0" w:after="0"/>
      </w:pPr>
      <w:r>
        <w:t>Ecosystem impacts</w:t>
      </w:r>
    </w:p>
    <w:p>
      <w:pPr>
        <w:numPr>
          <w:ilvl w:val="5"/>
          <w:numId w:val="900"/>
        </w:numPr>
        <w:spacing w:before="0" w:after="0"/>
      </w:pPr>
      <w:r>
        <w:t>Economic impacts</w:t>
      </w:r>
    </w:p>
    <w:p>
      <w:pPr>
        <w:numPr>
          <w:ilvl w:val="3"/>
          <w:numId w:val="900"/>
        </w:numPr>
        <w:spacing w:before="0" w:after="0"/>
      </w:pPr>
      <w:r>
        <w:t>Seed bank analysis</w:t>
      </w:r>
    </w:p>
    <w:p>
      <w:pPr>
        <w:numPr>
          <w:ilvl w:val="4"/>
          <w:numId w:val="900"/>
        </w:numPr>
        <w:spacing w:before="0" w:after="0"/>
      </w:pPr>
      <w:r>
        <w:t>Soil seed bank sampling</w:t>
      </w:r>
    </w:p>
    <w:p>
      <w:pPr>
        <w:numPr>
          <w:ilvl w:val="5"/>
          <w:numId w:val="900"/>
        </w:numPr>
        <w:spacing w:before="0" w:after="0"/>
      </w:pPr>
      <w:r>
        <w:t>Sampling protocols</w:t>
      </w:r>
    </w:p>
    <w:p>
      <w:pPr>
        <w:numPr>
          <w:ilvl w:val="5"/>
          <w:numId w:val="900"/>
        </w:numPr>
        <w:spacing w:before="0" w:after="0"/>
      </w:pPr>
      <w:r>
        <w:t>Depth stratification</w:t>
      </w:r>
    </w:p>
    <w:p>
      <w:pPr>
        <w:numPr>
          <w:ilvl w:val="5"/>
          <w:numId w:val="900"/>
        </w:numPr>
        <w:spacing w:before="0" w:after="0"/>
      </w:pPr>
      <w:r>
        <w:t>Seasonal timing</w:t>
      </w:r>
    </w:p>
    <w:p>
      <w:pPr>
        <w:numPr>
          <w:ilvl w:val="4"/>
          <w:numId w:val="900"/>
        </w:numPr>
        <w:spacing w:before="0" w:after="0"/>
      </w:pPr>
      <w:r>
        <w:t>Germination trials</w:t>
      </w:r>
    </w:p>
    <w:p>
      <w:pPr>
        <w:numPr>
          <w:ilvl w:val="5"/>
          <w:numId w:val="900"/>
        </w:numPr>
        <w:spacing w:before="0" w:after="0"/>
      </w:pPr>
      <w:r>
        <w:t>Laboratory methods</w:t>
      </w:r>
    </w:p>
    <w:p>
      <w:pPr>
        <w:numPr>
          <w:ilvl w:val="5"/>
          <w:numId w:val="900"/>
        </w:numPr>
        <w:spacing w:before="0" w:after="0"/>
      </w:pPr>
      <w:r>
        <w:t>Greenhouse trials</w:t>
      </w:r>
    </w:p>
    <w:p>
      <w:pPr>
        <w:numPr>
          <w:ilvl w:val="5"/>
          <w:numId w:val="900"/>
        </w:numPr>
        <w:spacing w:before="0" w:after="0"/>
      </w:pPr>
      <w:r>
        <w:t>Species identification</w:t>
      </w:r>
    </w:p>
    <w:p>
      <w:pPr>
        <w:numPr>
          <w:ilvl w:val="1"/>
          <w:numId w:val="900"/>
        </w:numPr>
        <w:spacing w:before="0" w:after="0"/>
      </w:pPr>
      <w:r>
        <w:t>Landscape Context and Connectivity</w:t>
      </w:r>
    </w:p>
    <w:p>
      <w:pPr>
        <w:numPr>
          <w:ilvl w:val="2"/>
          <w:numId w:val="900"/>
        </w:numPr>
        <w:spacing w:before="0" w:after="0"/>
      </w:pPr>
      <w:r>
        <w:t>Adjacent land uses</w:t>
      </w:r>
    </w:p>
    <w:p>
      <w:pPr>
        <w:numPr>
          <w:ilvl w:val="3"/>
          <w:numId w:val="900"/>
        </w:numPr>
        <w:spacing w:before="0" w:after="0"/>
      </w:pPr>
      <w:r>
        <w:t>Land use mapping</w:t>
      </w:r>
    </w:p>
    <w:p>
      <w:pPr>
        <w:numPr>
          <w:ilvl w:val="3"/>
          <w:numId w:val="900"/>
        </w:numPr>
        <w:spacing w:before="0" w:after="0"/>
      </w:pPr>
      <w:r>
        <w:t>Edge effects assessment</w:t>
      </w:r>
    </w:p>
    <w:p>
      <w:pPr>
        <w:numPr>
          <w:ilvl w:val="3"/>
          <w:numId w:val="900"/>
        </w:numPr>
        <w:spacing w:before="0" w:after="0"/>
      </w:pPr>
      <w:r>
        <w:t>Buffer zone analysis</w:t>
      </w:r>
    </w:p>
    <w:p>
      <w:pPr>
        <w:numPr>
          <w:ilvl w:val="2"/>
          <w:numId w:val="900"/>
        </w:numPr>
        <w:spacing w:before="0" w:after="0"/>
      </w:pPr>
      <w:r>
        <w:t>Habitat corridors</w:t>
      </w:r>
    </w:p>
    <w:p>
      <w:pPr>
        <w:numPr>
          <w:ilvl w:val="3"/>
          <w:numId w:val="900"/>
        </w:numPr>
        <w:spacing w:before="0" w:after="0"/>
      </w:pPr>
      <w:r>
        <w:t>Corridor identification</w:t>
      </w:r>
    </w:p>
    <w:p>
      <w:pPr>
        <w:numPr>
          <w:ilvl w:val="3"/>
          <w:numId w:val="900"/>
        </w:numPr>
        <w:spacing w:before="0" w:after="0"/>
      </w:pPr>
      <w:r>
        <w:t>Corridor quality assessment</w:t>
      </w:r>
    </w:p>
    <w:p>
      <w:pPr>
        <w:numPr>
          <w:ilvl w:val="3"/>
          <w:numId w:val="900"/>
        </w:numPr>
        <w:spacing w:before="0" w:after="0"/>
      </w:pPr>
      <w:r>
        <w:t>Connectivity modeling</w:t>
      </w:r>
    </w:p>
    <w:p>
      <w:pPr>
        <w:numPr>
          <w:ilvl w:val="2"/>
          <w:numId w:val="900"/>
        </w:numPr>
        <w:spacing w:before="0" w:after="0"/>
      </w:pPr>
      <w:r>
        <w:t>Fragmentation analysis</w:t>
      </w:r>
    </w:p>
    <w:p>
      <w:pPr>
        <w:numPr>
          <w:ilvl w:val="3"/>
          <w:numId w:val="900"/>
        </w:numPr>
        <w:spacing w:before="0" w:after="0"/>
      </w:pPr>
      <w:r>
        <w:t>Patch size distribution</w:t>
      </w:r>
    </w:p>
    <w:p>
      <w:pPr>
        <w:numPr>
          <w:ilvl w:val="3"/>
          <w:numId w:val="900"/>
        </w:numPr>
        <w:spacing w:before="0" w:after="0"/>
      </w:pPr>
      <w:r>
        <w:t>Edge-to-interior ratios</w:t>
      </w:r>
    </w:p>
    <w:p>
      <w:pPr>
        <w:numPr>
          <w:ilvl w:val="3"/>
          <w:numId w:val="900"/>
        </w:numPr>
        <w:spacing w:before="0" w:after="0"/>
      </w:pPr>
      <w:r>
        <w:t>Isolation measures</w:t>
      </w:r>
    </w:p>
    <w:p>
      <w:pPr>
        <w:numPr>
          <w:ilvl w:val="2"/>
          <w:numId w:val="900"/>
        </w:numPr>
        <w:spacing w:before="0" w:after="0"/>
      </w:pPr>
      <w:r>
        <w:t>Regional conservation priorities</w:t>
      </w:r>
    </w:p>
    <w:p>
      <w:pPr>
        <w:numPr>
          <w:ilvl w:val="3"/>
          <w:numId w:val="900"/>
        </w:numPr>
        <w:spacing w:before="0" w:after="0"/>
      </w:pPr>
      <w:r>
        <w:t>Protected area networks</w:t>
      </w:r>
    </w:p>
    <w:p>
      <w:pPr>
        <w:numPr>
          <w:ilvl w:val="3"/>
          <w:numId w:val="900"/>
        </w:numPr>
        <w:spacing w:before="0" w:after="0"/>
      </w:pPr>
      <w:r>
        <w:t>Conservation planning</w:t>
      </w:r>
    </w:p>
    <w:p>
      <w:pPr>
        <w:numPr>
          <w:ilvl w:val="3"/>
          <w:numId w:val="900"/>
        </w:numPr>
        <w:spacing w:before="0" w:after="0"/>
      </w:pPr>
      <w:r>
        <w:t>Biodiversity hotspots</w:t>
      </w:r>
    </w:p>
    <w:p>
      <w:pPr>
        <w:numPr>
          <w:ilvl w:val="0"/>
          <w:numId w:val="900"/>
        </w:numPr>
        <w:spacing w:before="0" w:after="0"/>
      </w:pPr>
      <w:r>
        <w:t>Defining Restoration Goals and Objectives</w:t>
      </w:r>
    </w:p>
    <w:p>
      <w:pPr>
        <w:numPr>
          <w:ilvl w:val="1"/>
          <w:numId w:val="900"/>
        </w:numPr>
        <w:spacing w:before="0" w:after="0"/>
      </w:pPr>
      <w:r>
        <w:t>Selecting a Reference Ecosystem</w:t>
      </w:r>
    </w:p>
    <w:p>
      <w:pPr>
        <w:numPr>
          <w:ilvl w:val="2"/>
          <w:numId w:val="900"/>
        </w:numPr>
        <w:spacing w:before="0" w:after="0"/>
      </w:pPr>
      <w:r>
        <w:t>Historical information</w:t>
      </w:r>
    </w:p>
    <w:p>
      <w:pPr>
        <w:numPr>
          <w:ilvl w:val="3"/>
          <w:numId w:val="900"/>
        </w:numPr>
        <w:spacing w:before="0" w:after="0"/>
      </w:pPr>
      <w:r>
        <w:t>Historical records</w:t>
      </w:r>
    </w:p>
    <w:p>
      <w:pPr>
        <w:numPr>
          <w:ilvl w:val="4"/>
          <w:numId w:val="900"/>
        </w:numPr>
        <w:spacing w:before="0" w:after="0"/>
      </w:pPr>
      <w:r>
        <w:t>Land survey records</w:t>
      </w:r>
    </w:p>
    <w:p>
      <w:pPr>
        <w:numPr>
          <w:ilvl w:val="4"/>
          <w:numId w:val="900"/>
        </w:numPr>
        <w:spacing w:before="0" w:after="0"/>
      </w:pPr>
      <w:r>
        <w:t>Aerial photographs</w:t>
      </w:r>
    </w:p>
    <w:p>
      <w:pPr>
        <w:numPr>
          <w:ilvl w:val="4"/>
          <w:numId w:val="900"/>
        </w:numPr>
        <w:spacing w:before="0" w:after="0"/>
      </w:pPr>
      <w:r>
        <w:t>Written accounts</w:t>
      </w:r>
    </w:p>
    <w:p>
      <w:pPr>
        <w:numPr>
          <w:ilvl w:val="3"/>
          <w:numId w:val="900"/>
        </w:numPr>
        <w:spacing w:before="0" w:after="0"/>
      </w:pPr>
      <w:r>
        <w:t>Paleoecological data</w:t>
      </w:r>
    </w:p>
    <w:p>
      <w:pPr>
        <w:numPr>
          <w:ilvl w:val="4"/>
          <w:numId w:val="900"/>
        </w:numPr>
        <w:spacing w:before="0" w:after="0"/>
      </w:pPr>
      <w:r>
        <w:t>Pollen analysis</w:t>
      </w:r>
    </w:p>
    <w:p>
      <w:pPr>
        <w:numPr>
          <w:ilvl w:val="4"/>
          <w:numId w:val="900"/>
        </w:numPr>
        <w:spacing w:before="0" w:after="0"/>
      </w:pPr>
      <w:r>
        <w:t>Sediment cores</w:t>
      </w:r>
    </w:p>
    <w:p>
      <w:pPr>
        <w:numPr>
          <w:ilvl w:val="4"/>
          <w:numId w:val="900"/>
        </w:numPr>
        <w:spacing w:before="0" w:after="0"/>
      </w:pPr>
      <w:r>
        <w:t>Tree ring data</w:t>
      </w:r>
    </w:p>
    <w:p>
      <w:pPr>
        <w:numPr>
          <w:ilvl w:val="3"/>
          <w:numId w:val="900"/>
        </w:numPr>
        <w:spacing w:before="0" w:after="0"/>
      </w:pPr>
      <w:r>
        <w:t>Oral histories</w:t>
      </w:r>
    </w:p>
    <w:p>
      <w:pPr>
        <w:numPr>
          <w:ilvl w:val="4"/>
          <w:numId w:val="900"/>
        </w:numPr>
        <w:spacing w:before="0" w:after="0"/>
      </w:pPr>
      <w:r>
        <w:t>Indigenous knowledge</w:t>
      </w:r>
    </w:p>
    <w:p>
      <w:pPr>
        <w:numPr>
          <w:ilvl w:val="4"/>
          <w:numId w:val="900"/>
        </w:numPr>
        <w:spacing w:before="0" w:after="0"/>
      </w:pPr>
      <w:r>
        <w:t>Local resident accounts</w:t>
      </w:r>
    </w:p>
    <w:p>
      <w:pPr>
        <w:numPr>
          <w:ilvl w:val="4"/>
          <w:numId w:val="900"/>
        </w:numPr>
        <w:spacing w:before="0" w:after="0"/>
      </w:pPr>
      <w:r>
        <w:t>Traditional practices</w:t>
      </w:r>
    </w:p>
    <w:p>
      <w:pPr>
        <w:numPr>
          <w:ilvl w:val="2"/>
          <w:numId w:val="900"/>
        </w:numPr>
        <w:spacing w:before="0" w:after="0"/>
      </w:pPr>
      <w:r>
        <w:t>Contemporary reference sites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4"/>
          <w:numId w:val="900"/>
        </w:numPr>
        <w:spacing w:before="0" w:after="0"/>
      </w:pPr>
      <w:r>
        <w:t>Similar environmental conditions</w:t>
      </w:r>
    </w:p>
    <w:p>
      <w:pPr>
        <w:numPr>
          <w:ilvl w:val="4"/>
          <w:numId w:val="900"/>
        </w:numPr>
        <w:spacing w:before="0" w:after="0"/>
      </w:pPr>
      <w:r>
        <w:t>Minimal disturbance history</w:t>
      </w:r>
    </w:p>
    <w:p>
      <w:pPr>
        <w:numPr>
          <w:ilvl w:val="4"/>
          <w:numId w:val="900"/>
        </w:numPr>
        <w:spacing w:before="0" w:after="0"/>
      </w:pPr>
      <w:r>
        <w:t>Accessibility for study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4"/>
          <w:numId w:val="900"/>
        </w:numPr>
        <w:spacing w:before="0" w:after="0"/>
      </w:pPr>
      <w:r>
        <w:t>Species composition comparison</w:t>
      </w:r>
    </w:p>
    <w:p>
      <w:pPr>
        <w:numPr>
          <w:ilvl w:val="4"/>
          <w:numId w:val="900"/>
        </w:numPr>
        <w:spacing w:before="0" w:after="0"/>
      </w:pPr>
      <w:r>
        <w:t>Structural comparison</w:t>
      </w:r>
    </w:p>
    <w:p>
      <w:pPr>
        <w:numPr>
          <w:ilvl w:val="4"/>
          <w:numId w:val="900"/>
        </w:numPr>
        <w:spacing w:before="0" w:after="0"/>
      </w:pPr>
      <w:r>
        <w:t>Functional comparison</w:t>
      </w:r>
    </w:p>
    <w:p>
      <w:pPr>
        <w:numPr>
          <w:ilvl w:val="2"/>
          <w:numId w:val="900"/>
        </w:numPr>
        <w:spacing w:before="0" w:after="0"/>
      </w:pPr>
      <w:r>
        <w:t>Conceptual models</w:t>
      </w:r>
    </w:p>
    <w:p>
      <w:pPr>
        <w:numPr>
          <w:ilvl w:val="3"/>
          <w:numId w:val="900"/>
        </w:numPr>
        <w:spacing w:before="0" w:after="0"/>
      </w:pPr>
      <w:r>
        <w:t>Ecosystem models</w:t>
      </w:r>
    </w:p>
    <w:p>
      <w:pPr>
        <w:numPr>
          <w:ilvl w:val="4"/>
          <w:numId w:val="900"/>
        </w:numPr>
        <w:spacing w:before="0" w:after="0"/>
      </w:pPr>
      <w:r>
        <w:t>State-and-transition models</w:t>
      </w:r>
    </w:p>
    <w:p>
      <w:pPr>
        <w:numPr>
          <w:ilvl w:val="4"/>
          <w:numId w:val="900"/>
        </w:numPr>
        <w:spacing w:before="0" w:after="0"/>
      </w:pPr>
      <w:r>
        <w:t>Succession models</w:t>
      </w:r>
    </w:p>
    <w:p>
      <w:pPr>
        <w:numPr>
          <w:ilvl w:val="4"/>
          <w:numId w:val="900"/>
        </w:numPr>
        <w:spacing w:before="0" w:after="0"/>
      </w:pPr>
      <w:r>
        <w:t>Disturbance models</w:t>
      </w:r>
    </w:p>
    <w:p>
      <w:pPr>
        <w:numPr>
          <w:ilvl w:val="3"/>
          <w:numId w:val="900"/>
        </w:numPr>
        <w:spacing w:before="0" w:after="0"/>
      </w:pPr>
      <w:r>
        <w:t>Successional trajectories</w:t>
      </w:r>
    </w:p>
    <w:p>
      <w:pPr>
        <w:numPr>
          <w:ilvl w:val="4"/>
          <w:numId w:val="900"/>
        </w:numPr>
        <w:spacing w:before="0" w:after="0"/>
      </w:pPr>
      <w:r>
        <w:t>Primary succession</w:t>
      </w:r>
    </w:p>
    <w:p>
      <w:pPr>
        <w:numPr>
          <w:ilvl w:val="4"/>
          <w:numId w:val="900"/>
        </w:numPr>
        <w:spacing w:before="0" w:after="0"/>
      </w:pPr>
      <w:r>
        <w:t>Secondary succession</w:t>
      </w:r>
    </w:p>
    <w:p>
      <w:pPr>
        <w:numPr>
          <w:ilvl w:val="4"/>
          <w:numId w:val="900"/>
        </w:numPr>
        <w:spacing w:before="0" w:after="0"/>
      </w:pPr>
      <w:r>
        <w:t>Alternative pathways</w:t>
      </w:r>
    </w:p>
    <w:p>
      <w:pPr>
        <w:numPr>
          <w:ilvl w:val="1"/>
          <w:numId w:val="900"/>
        </w:numPr>
        <w:spacing w:before="0" w:after="0"/>
      </w:pPr>
      <w:r>
        <w:t>Setting SMART Objectives</w:t>
      </w:r>
    </w:p>
    <w:p>
      <w:pPr>
        <w:numPr>
          <w:ilvl w:val="2"/>
          <w:numId w:val="900"/>
        </w:numPr>
        <w:spacing w:before="0" w:after="0"/>
      </w:pPr>
      <w:r>
        <w:t>Specific</w:t>
      </w:r>
    </w:p>
    <w:p>
      <w:pPr>
        <w:numPr>
          <w:ilvl w:val="3"/>
          <w:numId w:val="900"/>
        </w:numPr>
        <w:spacing w:before="0" w:after="0"/>
      </w:pPr>
      <w:r>
        <w:t>Clear target definition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3"/>
          <w:numId w:val="900"/>
        </w:numPr>
        <w:spacing w:before="0" w:after="0"/>
      </w:pPr>
      <w:r>
        <w:t>Unambiguous language</w:t>
      </w:r>
    </w:p>
    <w:p>
      <w:pPr>
        <w:numPr>
          <w:ilvl w:val="2"/>
          <w:numId w:val="900"/>
        </w:numPr>
        <w:spacing w:before="0" w:after="0"/>
      </w:pPr>
      <w:r>
        <w:t>Measurable</w:t>
      </w:r>
    </w:p>
    <w:p>
      <w:pPr>
        <w:numPr>
          <w:ilvl w:val="3"/>
          <w:numId w:val="900"/>
        </w:numPr>
        <w:spacing w:before="0" w:after="0"/>
      </w:pPr>
      <w:r>
        <w:t>Quantitative metrics</w:t>
      </w:r>
    </w:p>
    <w:p>
      <w:pPr>
        <w:numPr>
          <w:ilvl w:val="3"/>
          <w:numId w:val="900"/>
        </w:numPr>
        <w:spacing w:before="0" w:after="0"/>
      </w:pPr>
      <w:r>
        <w:t>Baseline measurements</w:t>
      </w:r>
    </w:p>
    <w:p>
      <w:pPr>
        <w:numPr>
          <w:ilvl w:val="3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Achievable</w:t>
      </w:r>
    </w:p>
    <w:p>
      <w:pPr>
        <w:numPr>
          <w:ilvl w:val="3"/>
          <w:numId w:val="900"/>
        </w:numPr>
        <w:spacing w:before="0" w:after="0"/>
      </w:pPr>
      <w:r>
        <w:t>Realistic expectations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Relevant</w:t>
      </w:r>
    </w:p>
    <w:p>
      <w:pPr>
        <w:numPr>
          <w:ilvl w:val="3"/>
          <w:numId w:val="900"/>
        </w:numPr>
        <w:spacing w:before="0" w:after="0"/>
      </w:pPr>
      <w:r>
        <w:t>Goal alignment</w:t>
      </w:r>
    </w:p>
    <w:p>
      <w:pPr>
        <w:numPr>
          <w:ilvl w:val="3"/>
          <w:numId w:val="900"/>
        </w:numPr>
        <w:spacing w:before="0" w:after="0"/>
      </w:pPr>
      <w:r>
        <w:t>Stakeholder priorities</w:t>
      </w:r>
    </w:p>
    <w:p>
      <w:pPr>
        <w:numPr>
          <w:ilvl w:val="3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Time-bound</w:t>
      </w:r>
    </w:p>
    <w:p>
      <w:pPr>
        <w:numPr>
          <w:ilvl w:val="3"/>
          <w:numId w:val="900"/>
        </w:numPr>
        <w:spacing w:before="0" w:after="0"/>
      </w:pPr>
      <w:r>
        <w:t>Specific deadlines</w:t>
      </w:r>
    </w:p>
    <w:p>
      <w:pPr>
        <w:numPr>
          <w:ilvl w:val="3"/>
          <w:numId w:val="900"/>
        </w:numPr>
        <w:spacing w:before="0" w:after="0"/>
      </w:pPr>
      <w:r>
        <w:t>Milestone scheduling</w:t>
      </w:r>
    </w:p>
    <w:p>
      <w:pPr>
        <w:numPr>
          <w:ilvl w:val="3"/>
          <w:numId w:val="900"/>
        </w:numPr>
        <w:spacing w:before="0" w:after="0"/>
      </w:pPr>
      <w:r>
        <w:t>Progress timelines</w:t>
      </w:r>
    </w:p>
    <w:p>
      <w:pPr>
        <w:numPr>
          <w:ilvl w:val="2"/>
          <w:numId w:val="900"/>
        </w:numPr>
        <w:spacing w:before="0" w:after="0"/>
      </w:pPr>
      <w:r>
        <w:t>Examples of SMART objectives</w:t>
      </w:r>
    </w:p>
    <w:p>
      <w:pPr>
        <w:numPr>
          <w:ilvl w:val="3"/>
          <w:numId w:val="900"/>
        </w:numPr>
        <w:spacing w:before="0" w:after="0"/>
      </w:pPr>
      <w:r>
        <w:t>Vegetation objectives</w:t>
      </w:r>
    </w:p>
    <w:p>
      <w:pPr>
        <w:numPr>
          <w:ilvl w:val="3"/>
          <w:numId w:val="900"/>
        </w:numPr>
        <w:spacing w:before="0" w:after="0"/>
      </w:pPr>
      <w:r>
        <w:t>Wildlife objectives</w:t>
      </w:r>
    </w:p>
    <w:p>
      <w:pPr>
        <w:numPr>
          <w:ilvl w:val="3"/>
          <w:numId w:val="900"/>
        </w:numPr>
        <w:spacing w:before="0" w:after="0"/>
      </w:pPr>
      <w:r>
        <w:t>Water quality objectives</w:t>
      </w:r>
    </w:p>
    <w:p>
      <w:pPr>
        <w:numPr>
          <w:ilvl w:val="1"/>
          <w:numId w:val="900"/>
        </w:numPr>
        <w:spacing w:before="0" w:after="0"/>
      </w:pPr>
      <w:r>
        <w:t>Establishing Success Criteria</w:t>
      </w:r>
    </w:p>
    <w:p>
      <w:pPr>
        <w:numPr>
          <w:ilvl w:val="2"/>
          <w:numId w:val="900"/>
        </w:numPr>
        <w:spacing w:before="0" w:after="0"/>
      </w:pPr>
      <w:r>
        <w:t>Ecological benchmarks</w:t>
      </w:r>
    </w:p>
    <w:p>
      <w:pPr>
        <w:numPr>
          <w:ilvl w:val="3"/>
          <w:numId w:val="900"/>
        </w:numPr>
        <w:spacing w:before="0" w:after="0"/>
      </w:pPr>
      <w:r>
        <w:t>Species diversity targets</w:t>
      </w:r>
    </w:p>
    <w:p>
      <w:pPr>
        <w:numPr>
          <w:ilvl w:val="3"/>
          <w:numId w:val="900"/>
        </w:numPr>
        <w:spacing w:before="0" w:after="0"/>
      </w:pPr>
      <w:r>
        <w:t>Cover percentage goals</w:t>
      </w:r>
    </w:p>
    <w:p>
      <w:pPr>
        <w:numPr>
          <w:ilvl w:val="3"/>
          <w:numId w:val="900"/>
        </w:numPr>
        <w:spacing w:before="0" w:after="0"/>
      </w:pPr>
      <w:r>
        <w:t>Structural complexity measures</w:t>
      </w:r>
    </w:p>
    <w:p>
      <w:pPr>
        <w:numPr>
          <w:ilvl w:val="2"/>
          <w:numId w:val="900"/>
        </w:numPr>
        <w:spacing w:before="0" w:after="0"/>
      </w:pPr>
      <w:r>
        <w:t>Functional indicators</w:t>
      </w:r>
    </w:p>
    <w:p>
      <w:pPr>
        <w:numPr>
          <w:ilvl w:val="3"/>
          <w:numId w:val="900"/>
        </w:numPr>
        <w:spacing w:before="0" w:after="0"/>
      </w:pPr>
      <w:r>
        <w:t>Productivity measures</w:t>
      </w:r>
    </w:p>
    <w:p>
      <w:pPr>
        <w:numPr>
          <w:ilvl w:val="3"/>
          <w:numId w:val="900"/>
        </w:numPr>
        <w:spacing w:before="0" w:after="0"/>
      </w:pPr>
      <w:r>
        <w:t>Nutrient cycling rates</w:t>
      </w:r>
    </w:p>
    <w:p>
      <w:pPr>
        <w:numPr>
          <w:ilvl w:val="3"/>
          <w:numId w:val="900"/>
        </w:numPr>
        <w:spacing w:before="0" w:after="0"/>
      </w:pPr>
      <w:r>
        <w:t>Pollination success</w:t>
      </w:r>
    </w:p>
    <w:p>
      <w:pPr>
        <w:numPr>
          <w:ilvl w:val="2"/>
          <w:numId w:val="900"/>
        </w:numPr>
        <w:spacing w:before="0" w:after="0"/>
      </w:pPr>
      <w:r>
        <w:t>Social and economic criteria</w:t>
      </w:r>
    </w:p>
    <w:p>
      <w:pPr>
        <w:numPr>
          <w:ilvl w:val="3"/>
          <w:numId w:val="900"/>
        </w:numPr>
        <w:spacing w:before="0" w:after="0"/>
      </w:pPr>
      <w:r>
        <w:t>Stakeholder satisfaction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3"/>
          <w:numId w:val="900"/>
        </w:numPr>
        <w:spacing w:before="0" w:after="0"/>
      </w:pPr>
      <w:r>
        <w:t>Job creation</w:t>
      </w:r>
    </w:p>
    <w:p>
      <w:pPr>
        <w:numPr>
          <w:ilvl w:val="0"/>
          <w:numId w:val="900"/>
        </w:numPr>
        <w:spacing w:before="0" w:after="0"/>
      </w:pPr>
      <w:r>
        <w:t>Developing a Restoration Plan</w:t>
      </w:r>
    </w:p>
    <w:p>
      <w:pPr>
        <w:numPr>
          <w:ilvl w:val="1"/>
          <w:numId w:val="900"/>
        </w:numPr>
        <w:spacing w:before="0" w:after="0"/>
      </w:pPr>
      <w:r>
        <w:t>Phasing and Timelines</w:t>
      </w:r>
    </w:p>
    <w:p>
      <w:pPr>
        <w:numPr>
          <w:ilvl w:val="2"/>
          <w:numId w:val="900"/>
        </w:numPr>
        <w:spacing w:before="0" w:after="0"/>
      </w:pPr>
      <w:r>
        <w:t>Short-term actions</w:t>
      </w:r>
    </w:p>
    <w:p>
      <w:pPr>
        <w:numPr>
          <w:ilvl w:val="3"/>
          <w:numId w:val="900"/>
        </w:numPr>
        <w:spacing w:before="0" w:after="0"/>
      </w:pPr>
      <w:r>
        <w:t>Site preparation activities</w:t>
      </w:r>
    </w:p>
    <w:p>
      <w:pPr>
        <w:numPr>
          <w:ilvl w:val="3"/>
          <w:numId w:val="900"/>
        </w:numPr>
        <w:spacing w:before="0" w:after="0"/>
      </w:pPr>
      <w:r>
        <w:t>Initial interventions</w:t>
      </w:r>
    </w:p>
    <w:p>
      <w:pPr>
        <w:numPr>
          <w:ilvl w:val="3"/>
          <w:numId w:val="900"/>
        </w:numPr>
        <w:spacing w:before="0" w:after="0"/>
      </w:pPr>
      <w:r>
        <w:t>Quick wins</w:t>
      </w:r>
    </w:p>
    <w:p>
      <w:pPr>
        <w:numPr>
          <w:ilvl w:val="2"/>
          <w:numId w:val="900"/>
        </w:numPr>
        <w:spacing w:before="0" w:after="0"/>
      </w:pPr>
      <w:r>
        <w:t>Long-term actions</w:t>
      </w:r>
    </w:p>
    <w:p>
      <w:pPr>
        <w:numPr>
          <w:ilvl w:val="3"/>
          <w:numId w:val="900"/>
        </w:numPr>
        <w:spacing w:before="0" w:after="0"/>
      </w:pPr>
      <w:r>
        <w:t>Succession management</w:t>
      </w:r>
    </w:p>
    <w:p>
      <w:pPr>
        <w:numPr>
          <w:ilvl w:val="3"/>
          <w:numId w:val="900"/>
        </w:numPr>
        <w:spacing w:before="0" w:after="0"/>
      </w:pPr>
      <w:r>
        <w:t>Adaptive interventions</w:t>
      </w:r>
    </w:p>
    <w:p>
      <w:pPr>
        <w:numPr>
          <w:ilvl w:val="3"/>
          <w:numId w:val="900"/>
        </w:numPr>
        <w:spacing w:before="0" w:after="0"/>
      </w:pPr>
      <w:r>
        <w:t>Maintenance activities</w:t>
      </w:r>
    </w:p>
    <w:p>
      <w:pPr>
        <w:numPr>
          <w:ilvl w:val="2"/>
          <w:numId w:val="900"/>
        </w:numPr>
        <w:spacing w:before="0" w:after="0"/>
      </w:pPr>
      <w:r>
        <w:t>Milestones and deliverables</w:t>
      </w:r>
    </w:p>
    <w:p>
      <w:pPr>
        <w:numPr>
          <w:ilvl w:val="3"/>
          <w:numId w:val="900"/>
        </w:numPr>
        <w:spacing w:before="0" w:after="0"/>
      </w:pPr>
      <w:r>
        <w:t>Progress checkpoints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3"/>
          <w:numId w:val="900"/>
        </w:numPr>
        <w:spacing w:before="0" w:after="0"/>
      </w:pPr>
      <w:r>
        <w:t>Decision points</w:t>
      </w:r>
    </w:p>
    <w:p>
      <w:pPr>
        <w:numPr>
          <w:ilvl w:val="1"/>
          <w:numId w:val="900"/>
        </w:numPr>
        <w:spacing w:before="0" w:after="0"/>
      </w:pPr>
      <w:r>
        <w:t>Budgeting and Resource Allocation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Material costs</w:t>
      </w:r>
    </w:p>
    <w:p>
      <w:pPr>
        <w:numPr>
          <w:ilvl w:val="3"/>
          <w:numId w:val="900"/>
        </w:numPr>
        <w:spacing w:before="0" w:after="0"/>
      </w:pPr>
      <w:r>
        <w:t>Equipment costs</w:t>
      </w:r>
    </w:p>
    <w:p>
      <w:pPr>
        <w:numPr>
          <w:ilvl w:val="3"/>
          <w:numId w:val="900"/>
        </w:numPr>
        <w:spacing w:before="0" w:after="0"/>
      </w:pPr>
      <w:r>
        <w:t>Overhead costs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Government grants</w:t>
      </w:r>
    </w:p>
    <w:p>
      <w:pPr>
        <w:numPr>
          <w:ilvl w:val="3"/>
          <w:numId w:val="900"/>
        </w:numPr>
        <w:spacing w:before="0" w:after="0"/>
      </w:pPr>
      <w:r>
        <w:t>Private foundations</w:t>
      </w:r>
    </w:p>
    <w:p>
      <w:pPr>
        <w:numPr>
          <w:ilvl w:val="3"/>
          <w:numId w:val="900"/>
        </w:numPr>
        <w:spacing w:before="0" w:after="0"/>
      </w:pPr>
      <w:r>
        <w:t>Corporate sponsorship</w:t>
      </w:r>
    </w:p>
    <w:p>
      <w:pPr>
        <w:numPr>
          <w:ilvl w:val="3"/>
          <w:numId w:val="900"/>
        </w:numPr>
        <w:spacing w:before="0" w:after="0"/>
      </w:pPr>
      <w:r>
        <w:t>Volunteer contributions</w:t>
      </w:r>
    </w:p>
    <w:p>
      <w:pPr>
        <w:numPr>
          <w:ilvl w:val="2"/>
          <w:numId w:val="900"/>
        </w:numPr>
        <w:spacing w:before="0" w:after="0"/>
      </w:pPr>
      <w:r>
        <w:t>Resource prioritization</w:t>
      </w:r>
    </w:p>
    <w:p>
      <w:pPr>
        <w:numPr>
          <w:ilvl w:val="3"/>
          <w:numId w:val="900"/>
        </w:numPr>
        <w:spacing w:before="0" w:after="0"/>
      </w:pPr>
      <w:r>
        <w:t>Critical path analysis</w:t>
      </w:r>
    </w:p>
    <w:p>
      <w:pPr>
        <w:numPr>
          <w:ilvl w:val="3"/>
          <w:numId w:val="900"/>
        </w:numPr>
        <w:spacing w:before="0" w:after="0"/>
      </w:pPr>
      <w:r>
        <w:t>Cost-benefit ranking</w:t>
      </w:r>
    </w:p>
    <w:p>
      <w:pPr>
        <w:numPr>
          <w:ilvl w:val="3"/>
          <w:numId w:val="900"/>
        </w:numPr>
        <w:spacing w:before="0" w:after="0"/>
      </w:pPr>
      <w:r>
        <w:t>Risk-based allocation</w:t>
      </w:r>
    </w:p>
    <w:p>
      <w:pPr>
        <w:numPr>
          <w:ilvl w:val="1"/>
          <w:numId w:val="900"/>
        </w:numPr>
        <w:spacing w:before="0" w:after="0"/>
      </w:pPr>
      <w:r>
        <w:t>Permitting and Legal Compliance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Endangered Species Act</w:t>
      </w:r>
    </w:p>
    <w:p>
      <w:pPr>
        <w:numPr>
          <w:ilvl w:val="3"/>
          <w:numId w:val="900"/>
        </w:numPr>
        <w:spacing w:before="0" w:after="0"/>
      </w:pPr>
      <w:r>
        <w:t>Clean Water Act</w:t>
      </w:r>
    </w:p>
    <w:p>
      <w:pPr>
        <w:numPr>
          <w:ilvl w:val="3"/>
          <w:numId w:val="900"/>
        </w:numPr>
        <w:spacing w:before="0" w:after="0"/>
      </w:pPr>
      <w:r>
        <w:t>National Environmental Policy Act</w:t>
      </w:r>
    </w:p>
    <w:p>
      <w:pPr>
        <w:numPr>
          <w:ilvl w:val="2"/>
          <w:numId w:val="900"/>
        </w:numPr>
        <w:spacing w:before="0" w:after="0"/>
      </w:pPr>
      <w:r>
        <w:t>Land ownership and access</w:t>
      </w:r>
    </w:p>
    <w:p>
      <w:pPr>
        <w:numPr>
          <w:ilvl w:val="3"/>
          <w:numId w:val="900"/>
        </w:numPr>
        <w:spacing w:before="0" w:after="0"/>
      </w:pPr>
      <w:r>
        <w:t>Property rights</w:t>
      </w:r>
    </w:p>
    <w:p>
      <w:pPr>
        <w:numPr>
          <w:ilvl w:val="3"/>
          <w:numId w:val="900"/>
        </w:numPr>
        <w:spacing w:before="0" w:after="0"/>
      </w:pPr>
      <w:r>
        <w:t>Easements</w:t>
      </w:r>
    </w:p>
    <w:p>
      <w:pPr>
        <w:numPr>
          <w:ilvl w:val="3"/>
          <w:numId w:val="900"/>
        </w:numPr>
        <w:spacing w:before="0" w:after="0"/>
      </w:pPr>
      <w:r>
        <w:t>Access agreements</w:t>
      </w:r>
    </w:p>
    <w:p>
      <w:pPr>
        <w:numPr>
          <w:ilvl w:val="2"/>
          <w:numId w:val="900"/>
        </w:numPr>
        <w:spacing w:before="0" w:after="0"/>
      </w:pPr>
      <w:r>
        <w:t>Protected species and habitats</w:t>
      </w:r>
    </w:p>
    <w:p>
      <w:pPr>
        <w:numPr>
          <w:ilvl w:val="3"/>
          <w:numId w:val="900"/>
        </w:numPr>
        <w:spacing w:before="0" w:after="0"/>
      </w:pPr>
      <w:r>
        <w:t>Species surveys</w:t>
      </w:r>
    </w:p>
    <w:p>
      <w:pPr>
        <w:numPr>
          <w:ilvl w:val="3"/>
          <w:numId w:val="900"/>
        </w:numPr>
        <w:spacing w:before="0" w:after="0"/>
      </w:pPr>
      <w:r>
        <w:t>Habitat assessments</w:t>
      </w:r>
    </w:p>
    <w:p>
      <w:pPr>
        <w:numPr>
          <w:ilvl w:val="3"/>
          <w:numId w:val="900"/>
        </w:numPr>
        <w:spacing w:before="0" w:after="0"/>
      </w:pPr>
      <w:r>
        <w:t>Mitigation requirements</w:t>
      </w:r>
    </w:p>
    <w:p>
      <w:pPr>
        <w:numPr>
          <w:ilvl w:val="1"/>
          <w:numId w:val="900"/>
        </w:numPr>
        <w:spacing w:before="0" w:after="0"/>
      </w:pPr>
      <w:r>
        <w:t>Risk Assessment and Contingency Planning</w:t>
      </w:r>
    </w:p>
    <w:p>
      <w:pPr>
        <w:numPr>
          <w:ilvl w:val="2"/>
          <w:numId w:val="900"/>
        </w:numPr>
        <w:spacing w:before="0" w:after="0"/>
      </w:pPr>
      <w:r>
        <w:t>Identifying risks</w:t>
      </w:r>
    </w:p>
    <w:p>
      <w:pPr>
        <w:numPr>
          <w:ilvl w:val="3"/>
          <w:numId w:val="900"/>
        </w:numPr>
        <w:spacing w:before="0" w:after="0"/>
      </w:pPr>
      <w:r>
        <w:t>Technical risks</w:t>
      </w:r>
    </w:p>
    <w:p>
      <w:pPr>
        <w:numPr>
          <w:ilvl w:val="3"/>
          <w:numId w:val="900"/>
        </w:numPr>
        <w:spacing w:before="0" w:after="0"/>
      </w:pPr>
      <w:r>
        <w:t>Environmental risks</w:t>
      </w:r>
    </w:p>
    <w:p>
      <w:pPr>
        <w:numPr>
          <w:ilvl w:val="3"/>
          <w:numId w:val="900"/>
        </w:numPr>
        <w:spacing w:before="0" w:after="0"/>
      </w:pPr>
      <w:r>
        <w:t>Financial risks</w:t>
      </w:r>
    </w:p>
    <w:p>
      <w:pPr>
        <w:numPr>
          <w:ilvl w:val="3"/>
          <w:numId w:val="900"/>
        </w:numPr>
        <w:spacing w:before="0" w:after="0"/>
      </w:pPr>
      <w:r>
        <w:t>Social risks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Risk prevention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numPr>
          <w:ilvl w:val="3"/>
          <w:numId w:val="900"/>
        </w:numPr>
        <w:spacing w:before="0" w:after="0"/>
      </w:pPr>
      <w:r>
        <w:t>Trigger points</w:t>
      </w:r>
    </w:p>
    <w:p>
      <w:pPr>
        <w:numPr>
          <w:ilvl w:val="3"/>
          <w:numId w:val="900"/>
        </w:numPr>
        <w:spacing w:before="0" w:after="0"/>
      </w:pPr>
      <w:r>
        <w:t>Alternative approaches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pStyle w:val="Heading1"/>
      </w:pPr>
      <w:r>
        <w:t>Implementation: Techniques and Interventions</w:t>
      </w:r>
    </w:p>
    <w:p>
      <w:pPr>
        <w:numPr>
          <w:ilvl w:val="0"/>
          <w:numId w:val="900"/>
        </w:numPr>
        <w:spacing w:before="0" w:after="0"/>
      </w:pPr>
      <w:r>
        <w:t>Restoring Abiotic Components</w:t>
      </w:r>
    </w:p>
    <w:p>
      <w:pPr>
        <w:numPr>
          <w:ilvl w:val="1"/>
          <w:numId w:val="900"/>
        </w:numPr>
        <w:spacing w:before="0" w:after="0"/>
      </w:pPr>
      <w:r>
        <w:t>Soil Restoration</w:t>
      </w:r>
    </w:p>
    <w:p>
      <w:pPr>
        <w:numPr>
          <w:ilvl w:val="2"/>
          <w:numId w:val="900"/>
        </w:numPr>
        <w:spacing w:before="0" w:after="0"/>
      </w:pPr>
      <w:r>
        <w:t>Decompaction</w:t>
      </w:r>
    </w:p>
    <w:p>
      <w:pPr>
        <w:numPr>
          <w:ilvl w:val="3"/>
          <w:numId w:val="900"/>
        </w:numPr>
        <w:spacing w:before="0" w:after="0"/>
      </w:pPr>
      <w:r>
        <w:t>Mechanical methods</w:t>
      </w:r>
    </w:p>
    <w:p>
      <w:pPr>
        <w:numPr>
          <w:ilvl w:val="4"/>
          <w:numId w:val="900"/>
        </w:numPr>
        <w:spacing w:before="0" w:after="0"/>
      </w:pPr>
      <w:r>
        <w:t>Deep ripping</w:t>
      </w:r>
    </w:p>
    <w:p>
      <w:pPr>
        <w:numPr>
          <w:ilvl w:val="4"/>
          <w:numId w:val="900"/>
        </w:numPr>
        <w:spacing w:before="0" w:after="0"/>
      </w:pPr>
      <w:r>
        <w:t>Subsoiling</w:t>
      </w:r>
    </w:p>
    <w:p>
      <w:pPr>
        <w:numPr>
          <w:ilvl w:val="4"/>
          <w:numId w:val="900"/>
        </w:numPr>
        <w:spacing w:before="0" w:after="0"/>
      </w:pPr>
      <w:r>
        <w:t>Disc harrowing</w:t>
      </w:r>
    </w:p>
    <w:p>
      <w:pPr>
        <w:numPr>
          <w:ilvl w:val="3"/>
          <w:numId w:val="900"/>
        </w:numPr>
        <w:spacing w:before="0" w:after="0"/>
      </w:pPr>
      <w:r>
        <w:t>Biological methods</w:t>
      </w:r>
    </w:p>
    <w:p>
      <w:pPr>
        <w:numPr>
          <w:ilvl w:val="4"/>
          <w:numId w:val="900"/>
        </w:numPr>
        <w:spacing w:before="0" w:after="0"/>
      </w:pPr>
      <w:r>
        <w:t>Deep-rooted plants</w:t>
      </w:r>
    </w:p>
    <w:p>
      <w:pPr>
        <w:numPr>
          <w:ilvl w:val="4"/>
          <w:numId w:val="900"/>
        </w:numPr>
        <w:spacing w:before="0" w:after="0"/>
      </w:pPr>
      <w:r>
        <w:t>Earthworm introduction</w:t>
      </w:r>
    </w:p>
    <w:p>
      <w:pPr>
        <w:numPr>
          <w:ilvl w:val="4"/>
          <w:numId w:val="900"/>
        </w:numPr>
        <w:spacing w:before="0" w:after="0"/>
      </w:pPr>
      <w:r>
        <w:t>Mycorrhizal inoculation</w:t>
      </w:r>
    </w:p>
    <w:p>
      <w:pPr>
        <w:numPr>
          <w:ilvl w:val="2"/>
          <w:numId w:val="900"/>
        </w:numPr>
        <w:spacing w:before="0" w:after="0"/>
      </w:pPr>
      <w:r>
        <w:t>Amending soil structure and chemistry</w:t>
      </w:r>
    </w:p>
    <w:p>
      <w:pPr>
        <w:numPr>
          <w:ilvl w:val="3"/>
          <w:numId w:val="900"/>
        </w:numPr>
        <w:spacing w:before="0" w:after="0"/>
      </w:pPr>
      <w:r>
        <w:t>Organic amendments</w:t>
      </w:r>
    </w:p>
    <w:p>
      <w:pPr>
        <w:numPr>
          <w:ilvl w:val="4"/>
          <w:numId w:val="900"/>
        </w:numPr>
        <w:spacing w:before="0" w:after="0"/>
      </w:pPr>
      <w:r>
        <w:t>Compost application</w:t>
      </w:r>
    </w:p>
    <w:p>
      <w:pPr>
        <w:numPr>
          <w:ilvl w:val="4"/>
          <w:numId w:val="900"/>
        </w:numPr>
        <w:spacing w:before="0" w:after="0"/>
      </w:pPr>
      <w:r>
        <w:t>Biochar addition</w:t>
      </w:r>
    </w:p>
    <w:p>
      <w:pPr>
        <w:numPr>
          <w:ilvl w:val="4"/>
          <w:numId w:val="900"/>
        </w:numPr>
        <w:spacing w:before="0" w:after="0"/>
      </w:pPr>
      <w:r>
        <w:t>Manure incorporation</w:t>
      </w:r>
    </w:p>
    <w:p>
      <w:pPr>
        <w:numPr>
          <w:ilvl w:val="3"/>
          <w:numId w:val="900"/>
        </w:numPr>
        <w:spacing w:before="0" w:after="0"/>
      </w:pPr>
      <w:r>
        <w:t>Fertilizer application</w:t>
      </w:r>
    </w:p>
    <w:p>
      <w:pPr>
        <w:numPr>
          <w:ilvl w:val="4"/>
          <w:numId w:val="900"/>
        </w:numPr>
        <w:spacing w:before="0" w:after="0"/>
      </w:pPr>
      <w:r>
        <w:t>Slow-release fertilizers</w:t>
      </w:r>
    </w:p>
    <w:p>
      <w:pPr>
        <w:numPr>
          <w:ilvl w:val="4"/>
          <w:numId w:val="900"/>
        </w:numPr>
        <w:spacing w:before="0" w:after="0"/>
      </w:pPr>
      <w:r>
        <w:t>Organic fertilizers</w:t>
      </w:r>
    </w:p>
    <w:p>
      <w:pPr>
        <w:numPr>
          <w:ilvl w:val="4"/>
          <w:numId w:val="900"/>
        </w:numPr>
        <w:spacing w:before="0" w:after="0"/>
      </w:pPr>
      <w:r>
        <w:t>Micronutrient supplements</w:t>
      </w:r>
    </w:p>
    <w:p>
      <w:pPr>
        <w:numPr>
          <w:ilvl w:val="3"/>
          <w:numId w:val="900"/>
        </w:numPr>
        <w:spacing w:before="0" w:after="0"/>
      </w:pPr>
      <w:r>
        <w:t>pH adjustment</w:t>
      </w:r>
    </w:p>
    <w:p>
      <w:pPr>
        <w:numPr>
          <w:ilvl w:val="4"/>
          <w:numId w:val="900"/>
        </w:numPr>
        <w:spacing w:before="0" w:after="0"/>
      </w:pPr>
      <w:r>
        <w:t>Lime application</w:t>
      </w:r>
    </w:p>
    <w:p>
      <w:pPr>
        <w:numPr>
          <w:ilvl w:val="4"/>
          <w:numId w:val="900"/>
        </w:numPr>
        <w:spacing w:before="0" w:after="0"/>
      </w:pPr>
      <w:r>
        <w:t>Sulfur addition</w:t>
      </w:r>
    </w:p>
    <w:p>
      <w:pPr>
        <w:numPr>
          <w:ilvl w:val="4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4"/>
          <w:numId w:val="900"/>
        </w:numPr>
        <w:spacing w:before="0" w:after="0"/>
      </w:pPr>
      <w:r>
        <w:t>Organic mulches</w:t>
      </w:r>
    </w:p>
    <w:p>
      <w:pPr>
        <w:numPr>
          <w:ilvl w:val="4"/>
          <w:numId w:val="900"/>
        </w:numPr>
        <w:spacing w:before="0" w:after="0"/>
      </w:pPr>
      <w:r>
        <w:t>Inorganic mulches</w:t>
      </w:r>
    </w:p>
    <w:p>
      <w:pPr>
        <w:numPr>
          <w:ilvl w:val="4"/>
          <w:numId w:val="900"/>
        </w:numPr>
        <w:spacing w:before="0" w:after="0"/>
      </w:pPr>
      <w:r>
        <w:t>Living mulches</w:t>
      </w:r>
    </w:p>
    <w:p>
      <w:pPr>
        <w:numPr>
          <w:ilvl w:val="3"/>
          <w:numId w:val="900"/>
        </w:numPr>
        <w:spacing w:before="0" w:after="0"/>
      </w:pPr>
      <w:r>
        <w:t>Silt fences</w:t>
      </w:r>
    </w:p>
    <w:p>
      <w:pPr>
        <w:numPr>
          <w:ilvl w:val="4"/>
          <w:numId w:val="900"/>
        </w:numPr>
        <w:spacing w:before="0" w:after="0"/>
      </w:pPr>
      <w:r>
        <w:t>Installation techniques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4"/>
          <w:numId w:val="900"/>
        </w:numPr>
        <w:spacing w:before="0" w:after="0"/>
      </w:pPr>
      <w:r>
        <w:t>Removal timing</w:t>
      </w:r>
    </w:p>
    <w:p>
      <w:pPr>
        <w:numPr>
          <w:ilvl w:val="3"/>
          <w:numId w:val="900"/>
        </w:numPr>
        <w:spacing w:before="0" w:after="0"/>
      </w:pPr>
      <w:r>
        <w:t>Vegetative cover</w:t>
      </w:r>
    </w:p>
    <w:p>
      <w:pPr>
        <w:numPr>
          <w:ilvl w:val="4"/>
          <w:numId w:val="900"/>
        </w:numPr>
        <w:spacing w:before="0" w:after="0"/>
      </w:pPr>
      <w:r>
        <w:t>Cover crops</w:t>
      </w:r>
    </w:p>
    <w:p>
      <w:pPr>
        <w:numPr>
          <w:ilvl w:val="4"/>
          <w:numId w:val="900"/>
        </w:numPr>
        <w:spacing w:before="0" w:after="0"/>
      </w:pPr>
      <w:r>
        <w:t>Erosion control blankets</w:t>
      </w:r>
    </w:p>
    <w:p>
      <w:pPr>
        <w:numPr>
          <w:ilvl w:val="4"/>
          <w:numId w:val="900"/>
        </w:numPr>
        <w:spacing w:before="0" w:after="0"/>
      </w:pPr>
      <w:r>
        <w:t>Hydroseeding</w:t>
      </w:r>
    </w:p>
    <w:p>
      <w:pPr>
        <w:numPr>
          <w:ilvl w:val="2"/>
          <w:numId w:val="900"/>
        </w:numPr>
        <w:spacing w:before="0" w:after="0"/>
      </w:pPr>
      <w:r>
        <w:t>Re-establishing soil microbial communities</w:t>
      </w:r>
    </w:p>
    <w:p>
      <w:pPr>
        <w:numPr>
          <w:ilvl w:val="3"/>
          <w:numId w:val="900"/>
        </w:numPr>
        <w:spacing w:before="0" w:after="0"/>
      </w:pPr>
      <w:r>
        <w:t>Inoculation with mycorrhizae</w:t>
      </w:r>
    </w:p>
    <w:p>
      <w:pPr>
        <w:numPr>
          <w:ilvl w:val="4"/>
          <w:numId w:val="900"/>
        </w:numPr>
        <w:spacing w:before="0" w:after="0"/>
      </w:pPr>
      <w:r>
        <w:t>Arbuscular mycorrhizae</w:t>
      </w:r>
    </w:p>
    <w:p>
      <w:pPr>
        <w:numPr>
          <w:ilvl w:val="4"/>
          <w:numId w:val="900"/>
        </w:numPr>
        <w:spacing w:before="0" w:after="0"/>
      </w:pPr>
      <w:r>
        <w:t>Ectomycorrhizae</w:t>
      </w:r>
    </w:p>
    <w:p>
      <w:pPr>
        <w:numPr>
          <w:ilvl w:val="4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Compost addition</w:t>
      </w:r>
    </w:p>
    <w:p>
      <w:pPr>
        <w:numPr>
          <w:ilvl w:val="4"/>
          <w:numId w:val="900"/>
        </w:numPr>
        <w:spacing w:before="0" w:after="0"/>
      </w:pPr>
      <w:r>
        <w:t>Compost tea applications</w:t>
      </w:r>
    </w:p>
    <w:p>
      <w:pPr>
        <w:numPr>
          <w:ilvl w:val="4"/>
          <w:numId w:val="900"/>
        </w:numPr>
        <w:spacing w:before="0" w:after="0"/>
      </w:pPr>
      <w:r>
        <w:t>Compost incorporation</w:t>
      </w:r>
    </w:p>
    <w:p>
      <w:pPr>
        <w:numPr>
          <w:ilvl w:val="4"/>
          <w:numId w:val="900"/>
        </w:numPr>
        <w:spacing w:before="0" w:after="0"/>
      </w:pPr>
      <w:r>
        <w:t>Microbial diversity enhancement</w:t>
      </w:r>
    </w:p>
    <w:p>
      <w:pPr>
        <w:numPr>
          <w:ilvl w:val="1"/>
          <w:numId w:val="900"/>
        </w:numPr>
        <w:spacing w:before="0" w:after="0"/>
      </w:pPr>
      <w:r>
        <w:t>Hydrological Restoration</w:t>
      </w:r>
    </w:p>
    <w:p>
      <w:pPr>
        <w:numPr>
          <w:ilvl w:val="2"/>
          <w:numId w:val="900"/>
        </w:numPr>
        <w:spacing w:before="0" w:after="0"/>
      </w:pPr>
      <w:r>
        <w:t>Re-meandering streams</w:t>
      </w:r>
    </w:p>
    <w:p>
      <w:pPr>
        <w:numPr>
          <w:ilvl w:val="3"/>
          <w:numId w:val="900"/>
        </w:numPr>
        <w:spacing w:before="0" w:after="0"/>
      </w:pPr>
      <w:r>
        <w:t>Channel design</w:t>
      </w:r>
    </w:p>
    <w:p>
      <w:pPr>
        <w:numPr>
          <w:ilvl w:val="4"/>
          <w:numId w:val="900"/>
        </w:numPr>
        <w:spacing w:before="0" w:after="0"/>
      </w:pPr>
      <w:r>
        <w:t>Meander geometry</w:t>
      </w:r>
    </w:p>
    <w:p>
      <w:pPr>
        <w:numPr>
          <w:ilvl w:val="4"/>
          <w:numId w:val="900"/>
        </w:numPr>
        <w:spacing w:before="0" w:after="0"/>
      </w:pPr>
      <w:r>
        <w:t>Pool-riffle sequences</w:t>
      </w:r>
    </w:p>
    <w:p>
      <w:pPr>
        <w:numPr>
          <w:ilvl w:val="4"/>
          <w:numId w:val="900"/>
        </w:numPr>
        <w:spacing w:before="0" w:after="0"/>
      </w:pPr>
      <w:r>
        <w:t>Bankfull dimensions</w:t>
      </w:r>
    </w:p>
    <w:p>
      <w:pPr>
        <w:numPr>
          <w:ilvl w:val="3"/>
          <w:numId w:val="900"/>
        </w:numPr>
        <w:spacing w:before="0" w:after="0"/>
      </w:pPr>
      <w:r>
        <w:t>Bank stabilization</w:t>
      </w:r>
    </w:p>
    <w:p>
      <w:pPr>
        <w:numPr>
          <w:ilvl w:val="4"/>
          <w:numId w:val="900"/>
        </w:numPr>
        <w:spacing w:before="0" w:after="0"/>
      </w:pPr>
      <w:r>
        <w:t>Live staking</w:t>
      </w:r>
    </w:p>
    <w:p>
      <w:pPr>
        <w:numPr>
          <w:ilvl w:val="4"/>
          <w:numId w:val="900"/>
        </w:numPr>
        <w:spacing w:before="0" w:after="0"/>
      </w:pPr>
      <w:r>
        <w:t>Brush bundles</w:t>
      </w:r>
    </w:p>
    <w:p>
      <w:pPr>
        <w:numPr>
          <w:ilvl w:val="4"/>
          <w:numId w:val="900"/>
        </w:numPr>
        <w:spacing w:before="0" w:after="0"/>
      </w:pPr>
      <w:r>
        <w:t>Rock placement</w:t>
      </w:r>
    </w:p>
    <w:p>
      <w:pPr>
        <w:numPr>
          <w:ilvl w:val="2"/>
          <w:numId w:val="900"/>
        </w:numPr>
        <w:spacing w:before="0" w:after="0"/>
      </w:pPr>
      <w:r>
        <w:t>Removing dams and barriers</w:t>
      </w:r>
    </w:p>
    <w:p>
      <w:pPr>
        <w:numPr>
          <w:ilvl w:val="3"/>
          <w:numId w:val="900"/>
        </w:numPr>
        <w:spacing w:before="0" w:after="0"/>
      </w:pPr>
      <w:r>
        <w:t>Dam removal techniques</w:t>
      </w:r>
    </w:p>
    <w:p>
      <w:pPr>
        <w:numPr>
          <w:ilvl w:val="4"/>
          <w:numId w:val="900"/>
        </w:numPr>
        <w:spacing w:before="0" w:after="0"/>
      </w:pPr>
      <w:r>
        <w:t>Explosive removal</w:t>
      </w:r>
    </w:p>
    <w:p>
      <w:pPr>
        <w:numPr>
          <w:ilvl w:val="4"/>
          <w:numId w:val="900"/>
        </w:numPr>
        <w:spacing w:before="0" w:after="0"/>
      </w:pPr>
      <w:r>
        <w:t>Mechanical removal</w:t>
      </w:r>
    </w:p>
    <w:p>
      <w:pPr>
        <w:numPr>
          <w:ilvl w:val="4"/>
          <w:numId w:val="900"/>
        </w:numPr>
        <w:spacing w:before="0" w:after="0"/>
      </w:pPr>
      <w:r>
        <w:t>Staged removal</w:t>
      </w:r>
    </w:p>
    <w:p>
      <w:pPr>
        <w:numPr>
          <w:ilvl w:val="3"/>
          <w:numId w:val="900"/>
        </w:numPr>
        <w:spacing w:before="0" w:after="0"/>
      </w:pPr>
      <w:r>
        <w:t>Fish passage restoration</w:t>
      </w:r>
    </w:p>
    <w:p>
      <w:pPr>
        <w:numPr>
          <w:ilvl w:val="4"/>
          <w:numId w:val="900"/>
        </w:numPr>
        <w:spacing w:before="0" w:after="0"/>
      </w:pPr>
      <w:r>
        <w:t>Fish ladders</w:t>
      </w:r>
    </w:p>
    <w:p>
      <w:pPr>
        <w:numPr>
          <w:ilvl w:val="4"/>
          <w:numId w:val="900"/>
        </w:numPr>
        <w:spacing w:before="0" w:after="0"/>
      </w:pPr>
      <w:r>
        <w:t>Bypass channels</w:t>
      </w:r>
    </w:p>
    <w:p>
      <w:pPr>
        <w:numPr>
          <w:ilvl w:val="4"/>
          <w:numId w:val="900"/>
        </w:numPr>
        <w:spacing w:before="0" w:after="0"/>
      </w:pPr>
      <w:r>
        <w:t>Culvert modifications</w:t>
      </w:r>
    </w:p>
    <w:p>
      <w:pPr>
        <w:numPr>
          <w:ilvl w:val="2"/>
          <w:numId w:val="900"/>
        </w:numPr>
        <w:spacing w:before="0" w:after="0"/>
      </w:pPr>
      <w:r>
        <w:t>Restoring floodplains</w:t>
      </w:r>
    </w:p>
    <w:p>
      <w:pPr>
        <w:numPr>
          <w:ilvl w:val="3"/>
          <w:numId w:val="900"/>
        </w:numPr>
        <w:spacing w:before="0" w:after="0"/>
      </w:pPr>
      <w:r>
        <w:t>Reconnection to river channels</w:t>
      </w:r>
    </w:p>
    <w:p>
      <w:pPr>
        <w:numPr>
          <w:ilvl w:val="4"/>
          <w:numId w:val="900"/>
        </w:numPr>
        <w:spacing w:before="0" w:after="0"/>
      </w:pPr>
      <w:r>
        <w:t>Levee removal</w:t>
      </w:r>
    </w:p>
    <w:p>
      <w:pPr>
        <w:numPr>
          <w:ilvl w:val="4"/>
          <w:numId w:val="900"/>
        </w:numPr>
        <w:spacing w:before="0" w:after="0"/>
      </w:pPr>
      <w:r>
        <w:t>Channel modifications</w:t>
      </w:r>
    </w:p>
    <w:p>
      <w:pPr>
        <w:numPr>
          <w:ilvl w:val="4"/>
          <w:numId w:val="900"/>
        </w:numPr>
        <w:spacing w:before="0" w:after="0"/>
      </w:pPr>
      <w:r>
        <w:t>Flow diversions</w:t>
      </w:r>
    </w:p>
    <w:p>
      <w:pPr>
        <w:numPr>
          <w:ilvl w:val="3"/>
          <w:numId w:val="900"/>
        </w:numPr>
        <w:spacing w:before="0" w:after="0"/>
      </w:pPr>
      <w:r>
        <w:t>Floodplain grading</w:t>
      </w:r>
    </w:p>
    <w:p>
      <w:pPr>
        <w:numPr>
          <w:ilvl w:val="4"/>
          <w:numId w:val="900"/>
        </w:numPr>
        <w:spacing w:before="0" w:after="0"/>
      </w:pPr>
      <w:r>
        <w:t>Topographic restoration</w:t>
      </w:r>
    </w:p>
    <w:p>
      <w:pPr>
        <w:numPr>
          <w:ilvl w:val="4"/>
          <w:numId w:val="900"/>
        </w:numPr>
        <w:spacing w:before="0" w:after="0"/>
      </w:pPr>
      <w:r>
        <w:t>Wetland creation</w:t>
      </w:r>
    </w:p>
    <w:p>
      <w:pPr>
        <w:numPr>
          <w:ilvl w:val="4"/>
          <w:numId w:val="900"/>
        </w:numPr>
        <w:spacing w:before="0" w:after="0"/>
      </w:pPr>
      <w:r>
        <w:t>Oxbow restoration</w:t>
      </w:r>
    </w:p>
    <w:p>
      <w:pPr>
        <w:numPr>
          <w:ilvl w:val="2"/>
          <w:numId w:val="900"/>
        </w:numPr>
        <w:spacing w:before="0" w:after="0"/>
      </w:pPr>
      <w:r>
        <w:t>Re-establishing natural water levels in wetlands</w:t>
      </w:r>
    </w:p>
    <w:p>
      <w:pPr>
        <w:numPr>
          <w:ilvl w:val="3"/>
          <w:numId w:val="900"/>
        </w:numPr>
        <w:spacing w:before="0" w:after="0"/>
      </w:pPr>
      <w:r>
        <w:t>Water control structures</w:t>
      </w:r>
    </w:p>
    <w:p>
      <w:pPr>
        <w:numPr>
          <w:ilvl w:val="4"/>
          <w:numId w:val="900"/>
        </w:numPr>
        <w:spacing w:before="0" w:after="0"/>
      </w:pPr>
      <w:r>
        <w:t>Weirs and dams</w:t>
      </w:r>
    </w:p>
    <w:p>
      <w:pPr>
        <w:numPr>
          <w:ilvl w:val="4"/>
          <w:numId w:val="900"/>
        </w:numPr>
        <w:spacing w:before="0" w:after="0"/>
      </w:pPr>
      <w:r>
        <w:t>Pumping systems</w:t>
      </w:r>
    </w:p>
    <w:p>
      <w:pPr>
        <w:numPr>
          <w:ilvl w:val="4"/>
          <w:numId w:val="900"/>
        </w:numPr>
        <w:spacing w:before="0" w:after="0"/>
      </w:pPr>
      <w:r>
        <w:t>Gravity-fed systems</w:t>
      </w:r>
    </w:p>
    <w:p>
      <w:pPr>
        <w:numPr>
          <w:ilvl w:val="3"/>
          <w:numId w:val="900"/>
        </w:numPr>
        <w:spacing w:before="0" w:after="0"/>
      </w:pPr>
      <w:r>
        <w:t>Ditch plugging</w:t>
      </w:r>
    </w:p>
    <w:p>
      <w:pPr>
        <w:numPr>
          <w:ilvl w:val="4"/>
          <w:numId w:val="900"/>
        </w:numPr>
        <w:spacing w:before="0" w:after="0"/>
      </w:pPr>
      <w:r>
        <w:t>Clay plugs</w:t>
      </w:r>
    </w:p>
    <w:p>
      <w:pPr>
        <w:numPr>
          <w:ilvl w:val="4"/>
          <w:numId w:val="900"/>
        </w:numPr>
        <w:spacing w:before="0" w:after="0"/>
      </w:pPr>
      <w:r>
        <w:t>Organic plugs</w:t>
      </w:r>
    </w:p>
    <w:p>
      <w:pPr>
        <w:numPr>
          <w:ilvl w:val="4"/>
          <w:numId w:val="900"/>
        </w:numPr>
        <w:spacing w:before="0" w:after="0"/>
      </w:pPr>
      <w:r>
        <w:t>Living plugs</w:t>
      </w:r>
    </w:p>
    <w:p>
      <w:pPr>
        <w:numPr>
          <w:ilvl w:val="1"/>
          <w:numId w:val="900"/>
        </w:numPr>
        <w:spacing w:before="0" w:after="0"/>
      </w:pPr>
      <w:r>
        <w:t>Topographic Reconstruction</w:t>
      </w:r>
    </w:p>
    <w:p>
      <w:pPr>
        <w:numPr>
          <w:ilvl w:val="2"/>
          <w:numId w:val="900"/>
        </w:numPr>
        <w:spacing w:before="0" w:after="0"/>
      </w:pPr>
      <w:r>
        <w:t>Landform grading and contouring</w:t>
      </w:r>
    </w:p>
    <w:p>
      <w:pPr>
        <w:numPr>
          <w:ilvl w:val="3"/>
          <w:numId w:val="900"/>
        </w:numPr>
        <w:spacing w:before="0" w:after="0"/>
      </w:pPr>
      <w:r>
        <w:t>Slope stabilization</w:t>
      </w:r>
    </w:p>
    <w:p>
      <w:pPr>
        <w:numPr>
          <w:ilvl w:val="4"/>
          <w:numId w:val="900"/>
        </w:numPr>
        <w:spacing w:before="0" w:after="0"/>
      </w:pPr>
      <w:r>
        <w:t>Terracing</w:t>
      </w:r>
    </w:p>
    <w:p>
      <w:pPr>
        <w:numPr>
          <w:ilvl w:val="4"/>
          <w:numId w:val="900"/>
        </w:numPr>
        <w:spacing w:before="0" w:after="0"/>
      </w:pPr>
      <w:r>
        <w:t>Retaining walls</w:t>
      </w:r>
    </w:p>
    <w:p>
      <w:pPr>
        <w:numPr>
          <w:ilvl w:val="4"/>
          <w:numId w:val="900"/>
        </w:numPr>
        <w:spacing w:before="0" w:after="0"/>
      </w:pPr>
      <w:r>
        <w:t>Slope reinforcement</w:t>
      </w:r>
    </w:p>
    <w:p>
      <w:pPr>
        <w:numPr>
          <w:ilvl w:val="3"/>
          <w:numId w:val="900"/>
        </w:numPr>
        <w:spacing w:before="0" w:after="0"/>
      </w:pPr>
      <w:r>
        <w:t>Erosion prevention</w:t>
      </w:r>
    </w:p>
    <w:p>
      <w:pPr>
        <w:numPr>
          <w:ilvl w:val="4"/>
          <w:numId w:val="900"/>
        </w:numPr>
        <w:spacing w:before="0" w:after="0"/>
      </w:pPr>
      <w:r>
        <w:t>Drainage design</w:t>
      </w:r>
    </w:p>
    <w:p>
      <w:pPr>
        <w:numPr>
          <w:ilvl w:val="4"/>
          <w:numId w:val="900"/>
        </w:numPr>
        <w:spacing w:before="0" w:after="0"/>
      </w:pPr>
      <w:r>
        <w:t>Surface roughening</w:t>
      </w:r>
    </w:p>
    <w:p>
      <w:pPr>
        <w:numPr>
          <w:ilvl w:val="4"/>
          <w:numId w:val="900"/>
        </w:numPr>
        <w:spacing w:before="0" w:after="0"/>
      </w:pPr>
      <w:r>
        <w:t>Protective covering</w:t>
      </w:r>
    </w:p>
    <w:p>
      <w:pPr>
        <w:numPr>
          <w:ilvl w:val="2"/>
          <w:numId w:val="900"/>
        </w:numPr>
        <w:spacing w:before="0" w:after="0"/>
      </w:pPr>
      <w:r>
        <w:t>Creating microtopography</w:t>
      </w:r>
    </w:p>
    <w:p>
      <w:pPr>
        <w:numPr>
          <w:ilvl w:val="3"/>
          <w:numId w:val="900"/>
        </w:numPr>
        <w:spacing w:before="0" w:after="0"/>
      </w:pPr>
      <w:r>
        <w:t>Mounds and depressions</w:t>
      </w:r>
    </w:p>
    <w:p>
      <w:pPr>
        <w:numPr>
          <w:ilvl w:val="4"/>
          <w:numId w:val="900"/>
        </w:numPr>
        <w:spacing w:before="0" w:after="0"/>
      </w:pPr>
      <w:r>
        <w:t>Hummock-hollow patterns</w:t>
      </w:r>
    </w:p>
    <w:p>
      <w:pPr>
        <w:numPr>
          <w:ilvl w:val="4"/>
          <w:numId w:val="900"/>
        </w:numPr>
        <w:spacing w:before="0" w:after="0"/>
      </w:pPr>
      <w:r>
        <w:t>Pit-and-mound topography</w:t>
      </w:r>
    </w:p>
    <w:p>
      <w:pPr>
        <w:numPr>
          <w:ilvl w:val="4"/>
          <w:numId w:val="900"/>
        </w:numPr>
        <w:spacing w:before="0" w:after="0"/>
      </w:pPr>
      <w:r>
        <w:t>Seasonal pools</w:t>
      </w:r>
    </w:p>
    <w:p>
      <w:pPr>
        <w:numPr>
          <w:ilvl w:val="3"/>
          <w:numId w:val="900"/>
        </w:numPr>
        <w:spacing w:before="0" w:after="0"/>
      </w:pPr>
      <w:r>
        <w:t>Habitat heterogeneity</w:t>
      </w:r>
    </w:p>
    <w:p>
      <w:pPr>
        <w:numPr>
          <w:ilvl w:val="4"/>
          <w:numId w:val="900"/>
        </w:numPr>
        <w:spacing w:before="0" w:after="0"/>
      </w:pPr>
      <w:r>
        <w:t>Niche creation</w:t>
      </w:r>
    </w:p>
    <w:p>
      <w:pPr>
        <w:numPr>
          <w:ilvl w:val="4"/>
          <w:numId w:val="900"/>
        </w:numPr>
        <w:spacing w:before="0" w:after="0"/>
      </w:pPr>
      <w:r>
        <w:t>Microclimate variation</w:t>
      </w:r>
    </w:p>
    <w:p>
      <w:pPr>
        <w:numPr>
          <w:ilvl w:val="4"/>
          <w:numId w:val="900"/>
        </w:numPr>
        <w:spacing w:before="0" w:after="0"/>
      </w:pPr>
      <w:r>
        <w:t>Species diversity enhancement</w:t>
      </w:r>
    </w:p>
    <w:p>
      <w:pPr>
        <w:numPr>
          <w:ilvl w:val="0"/>
          <w:numId w:val="900"/>
        </w:numPr>
        <w:spacing w:before="0" w:after="0"/>
      </w:pPr>
      <w:r>
        <w:t>Restoring Biotic Components: Vegetation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Weed and invasive species control</w:t>
      </w:r>
    </w:p>
    <w:p>
      <w:pPr>
        <w:numPr>
          <w:ilvl w:val="3"/>
          <w:numId w:val="900"/>
        </w:numPr>
        <w:spacing w:before="0" w:after="0"/>
      </w:pPr>
      <w:r>
        <w:t>Mechanical removal</w:t>
      </w:r>
    </w:p>
    <w:p>
      <w:pPr>
        <w:numPr>
          <w:ilvl w:val="4"/>
          <w:numId w:val="900"/>
        </w:numPr>
        <w:spacing w:before="0" w:after="0"/>
      </w:pPr>
      <w:r>
        <w:t>Hand-pulling</w:t>
      </w:r>
    </w:p>
    <w:p>
      <w:pPr>
        <w:numPr>
          <w:ilvl w:val="5"/>
          <w:numId w:val="900"/>
        </w:numPr>
        <w:spacing w:before="0" w:after="0"/>
      </w:pPr>
      <w:r>
        <w:t>Timing considerations</w:t>
      </w:r>
    </w:p>
    <w:p>
      <w:pPr>
        <w:numPr>
          <w:ilvl w:val="5"/>
          <w:numId w:val="900"/>
        </w:numPr>
        <w:spacing w:before="0" w:after="0"/>
      </w:pPr>
      <w:r>
        <w:t>Root removal</w:t>
      </w:r>
    </w:p>
    <w:p>
      <w:pPr>
        <w:numPr>
          <w:ilvl w:val="5"/>
          <w:numId w:val="900"/>
        </w:numPr>
        <w:spacing w:before="0" w:after="0"/>
      </w:pPr>
      <w:r>
        <w:t>Disposal methods</w:t>
      </w:r>
    </w:p>
    <w:p>
      <w:pPr>
        <w:numPr>
          <w:ilvl w:val="4"/>
          <w:numId w:val="900"/>
        </w:numPr>
        <w:spacing w:before="0" w:after="0"/>
      </w:pPr>
      <w:r>
        <w:t>Mowing</w:t>
      </w:r>
    </w:p>
    <w:p>
      <w:pPr>
        <w:numPr>
          <w:ilvl w:val="5"/>
          <w:numId w:val="900"/>
        </w:numPr>
        <w:spacing w:before="0" w:after="0"/>
      </w:pPr>
      <w:r>
        <w:t>Timing and frequency</w:t>
      </w:r>
    </w:p>
    <w:p>
      <w:pPr>
        <w:numPr>
          <w:ilvl w:val="5"/>
          <w:numId w:val="900"/>
        </w:numPr>
        <w:spacing w:before="0" w:after="0"/>
      </w:pPr>
      <w:r>
        <w:t>Equipment selection</w:t>
      </w:r>
    </w:p>
    <w:p>
      <w:pPr>
        <w:numPr>
          <w:ilvl w:val="5"/>
          <w:numId w:val="900"/>
        </w:numPr>
        <w:spacing w:before="0" w:after="0"/>
      </w:pPr>
      <w:r>
        <w:t>Follow-up treatments</w:t>
      </w:r>
    </w:p>
    <w:p>
      <w:pPr>
        <w:numPr>
          <w:ilvl w:val="3"/>
          <w:numId w:val="900"/>
        </w:numPr>
        <w:spacing w:before="0" w:after="0"/>
      </w:pPr>
      <w:r>
        <w:t>Chemical control</w:t>
      </w:r>
    </w:p>
    <w:p>
      <w:pPr>
        <w:numPr>
          <w:ilvl w:val="4"/>
          <w:numId w:val="900"/>
        </w:numPr>
        <w:spacing w:before="0" w:after="0"/>
      </w:pPr>
      <w:r>
        <w:t>Selective application</w:t>
      </w:r>
    </w:p>
    <w:p>
      <w:pPr>
        <w:numPr>
          <w:ilvl w:val="5"/>
          <w:numId w:val="900"/>
        </w:numPr>
        <w:spacing w:before="0" w:after="0"/>
      </w:pPr>
      <w:r>
        <w:t>Herbicide selection</w:t>
      </w:r>
    </w:p>
    <w:p>
      <w:pPr>
        <w:numPr>
          <w:ilvl w:val="5"/>
          <w:numId w:val="900"/>
        </w:numPr>
        <w:spacing w:before="0" w:after="0"/>
      </w:pPr>
      <w:r>
        <w:t>Application timing</w:t>
      </w:r>
    </w:p>
    <w:p>
      <w:pPr>
        <w:numPr>
          <w:ilvl w:val="5"/>
          <w:numId w:val="900"/>
        </w:numPr>
        <w:spacing w:before="0" w:after="0"/>
      </w:pPr>
      <w:r>
        <w:t>Drift prevention</w:t>
      </w:r>
    </w:p>
    <w:p>
      <w:pPr>
        <w:numPr>
          <w:ilvl w:val="4"/>
          <w:numId w:val="900"/>
        </w:numPr>
        <w:spacing w:before="0" w:after="0"/>
      </w:pPr>
      <w:r>
        <w:t>Safety and environmental considerations</w:t>
      </w:r>
    </w:p>
    <w:p>
      <w:pPr>
        <w:numPr>
          <w:ilvl w:val="5"/>
          <w:numId w:val="900"/>
        </w:numPr>
        <w:spacing w:before="0" w:after="0"/>
      </w:pPr>
      <w:r>
        <w:t>Personal protective equipment</w:t>
      </w:r>
    </w:p>
    <w:p>
      <w:pPr>
        <w:numPr>
          <w:ilvl w:val="5"/>
          <w:numId w:val="900"/>
        </w:numPr>
        <w:spacing w:before="0" w:after="0"/>
      </w:pPr>
      <w:r>
        <w:t>Non-target species protection</w:t>
      </w:r>
    </w:p>
    <w:p>
      <w:pPr>
        <w:numPr>
          <w:ilvl w:val="5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Biological control</w:t>
      </w:r>
    </w:p>
    <w:p>
      <w:pPr>
        <w:numPr>
          <w:ilvl w:val="4"/>
          <w:numId w:val="900"/>
        </w:numPr>
        <w:spacing w:before="0" w:after="0"/>
      </w:pPr>
      <w:r>
        <w:t>Introduction of control agents</w:t>
      </w:r>
    </w:p>
    <w:p>
      <w:pPr>
        <w:numPr>
          <w:ilvl w:val="5"/>
          <w:numId w:val="900"/>
        </w:numPr>
        <w:spacing w:before="0" w:after="0"/>
      </w:pPr>
      <w:r>
        <w:t>Agent selection</w:t>
      </w:r>
    </w:p>
    <w:p>
      <w:pPr>
        <w:numPr>
          <w:ilvl w:val="5"/>
          <w:numId w:val="900"/>
        </w:numPr>
        <w:spacing w:before="0" w:after="0"/>
      </w:pPr>
      <w:r>
        <w:t>Release protocols</w:t>
      </w:r>
    </w:p>
    <w:p>
      <w:pPr>
        <w:numPr>
          <w:ilvl w:val="5"/>
          <w:numId w:val="900"/>
        </w:numPr>
        <w:spacing w:before="0" w:after="0"/>
      </w:pPr>
      <w:r>
        <w:t>Establishment monitoring</w:t>
      </w:r>
    </w:p>
    <w:p>
      <w:pPr>
        <w:numPr>
          <w:ilvl w:val="4"/>
          <w:numId w:val="900"/>
        </w:numPr>
        <w:spacing w:before="0" w:after="0"/>
      </w:pPr>
      <w:r>
        <w:t>Monitoring effectiveness</w:t>
      </w:r>
    </w:p>
    <w:p>
      <w:pPr>
        <w:numPr>
          <w:ilvl w:val="5"/>
          <w:numId w:val="900"/>
        </w:numPr>
        <w:spacing w:before="0" w:after="0"/>
      </w:pPr>
      <w:r>
        <w:t>Population dynamics</w:t>
      </w:r>
    </w:p>
    <w:p>
      <w:pPr>
        <w:numPr>
          <w:ilvl w:val="5"/>
          <w:numId w:val="900"/>
        </w:numPr>
        <w:spacing w:before="0" w:after="0"/>
      </w:pPr>
      <w:r>
        <w:t>Impact assessment</w:t>
      </w:r>
    </w:p>
    <w:p>
      <w:pPr>
        <w:numPr>
          <w:ilvl w:val="5"/>
          <w:numId w:val="900"/>
        </w:numPr>
        <w:spacing w:before="0" w:after="0"/>
      </w:pPr>
      <w:r>
        <w:t>Non-target effects</w:t>
      </w:r>
    </w:p>
    <w:p>
      <w:pPr>
        <w:numPr>
          <w:ilvl w:val="2"/>
          <w:numId w:val="900"/>
        </w:numPr>
        <w:spacing w:before="0" w:after="0"/>
      </w:pPr>
      <w:r>
        <w:t>Prescribed burning</w:t>
      </w:r>
    </w:p>
    <w:p>
      <w:pPr>
        <w:numPr>
          <w:ilvl w:val="3"/>
          <w:numId w:val="900"/>
        </w:numPr>
        <w:spacing w:before="0" w:after="0"/>
      </w:pPr>
      <w:r>
        <w:t>Fire regimes</w:t>
      </w:r>
    </w:p>
    <w:p>
      <w:pPr>
        <w:numPr>
          <w:ilvl w:val="4"/>
          <w:numId w:val="900"/>
        </w:numPr>
        <w:spacing w:before="0" w:after="0"/>
      </w:pPr>
      <w:r>
        <w:t>Fire frequency</w:t>
      </w:r>
    </w:p>
    <w:p>
      <w:pPr>
        <w:numPr>
          <w:ilvl w:val="4"/>
          <w:numId w:val="900"/>
        </w:numPr>
        <w:spacing w:before="0" w:after="0"/>
      </w:pPr>
      <w:r>
        <w:t>Fire intensity</w:t>
      </w:r>
    </w:p>
    <w:p>
      <w:pPr>
        <w:numPr>
          <w:ilvl w:val="4"/>
          <w:numId w:val="900"/>
        </w:numPr>
        <w:spacing w:before="0" w:after="0"/>
      </w:pPr>
      <w:r>
        <w:t>Fire seasonality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4"/>
          <w:numId w:val="900"/>
        </w:numPr>
        <w:spacing w:before="0" w:after="0"/>
      </w:pPr>
      <w:r>
        <w:t>Burn permits</w:t>
      </w:r>
    </w:p>
    <w:p>
      <w:pPr>
        <w:numPr>
          <w:ilvl w:val="4"/>
          <w:numId w:val="900"/>
        </w:numPr>
        <w:spacing w:before="0" w:after="0"/>
      </w:pPr>
      <w:r>
        <w:t>Weather conditions</w:t>
      </w:r>
    </w:p>
    <w:p>
      <w:pPr>
        <w:numPr>
          <w:ilvl w:val="4"/>
          <w:numId w:val="900"/>
        </w:numPr>
        <w:spacing w:before="0" w:after="0"/>
      </w:pPr>
      <w:r>
        <w:t>Firebreaks</w:t>
      </w:r>
    </w:p>
    <w:p>
      <w:pPr>
        <w:numPr>
          <w:ilvl w:val="3"/>
          <w:numId w:val="900"/>
        </w:numPr>
        <w:spacing w:before="0" w:after="0"/>
      </w:pPr>
      <w:r>
        <w:t>Ecological benefits</w:t>
      </w:r>
    </w:p>
    <w:p>
      <w:pPr>
        <w:numPr>
          <w:ilvl w:val="4"/>
          <w:numId w:val="900"/>
        </w:numPr>
        <w:spacing w:before="0" w:after="0"/>
      </w:pPr>
      <w:r>
        <w:t>Nutrient cycling</w:t>
      </w:r>
    </w:p>
    <w:p>
      <w:pPr>
        <w:numPr>
          <w:ilvl w:val="4"/>
          <w:numId w:val="900"/>
        </w:numPr>
        <w:spacing w:before="0" w:after="0"/>
      </w:pPr>
      <w:r>
        <w:t>Seed germination</w:t>
      </w:r>
    </w:p>
    <w:p>
      <w:pPr>
        <w:numPr>
          <w:ilvl w:val="4"/>
          <w:numId w:val="900"/>
        </w:numPr>
        <w:spacing w:before="0" w:after="0"/>
      </w:pPr>
      <w:r>
        <w:t>Invasive species control</w:t>
      </w:r>
    </w:p>
    <w:p>
      <w:pPr>
        <w:numPr>
          <w:ilvl w:val="1"/>
          <w:numId w:val="900"/>
        </w:numPr>
        <w:spacing w:before="0" w:after="0"/>
      </w:pPr>
      <w:r>
        <w:t>Revegetation Strategies</w:t>
      </w:r>
    </w:p>
    <w:p>
      <w:pPr>
        <w:numPr>
          <w:ilvl w:val="2"/>
          <w:numId w:val="900"/>
        </w:numPr>
        <w:spacing w:before="0" w:after="0"/>
      </w:pPr>
      <w:r>
        <w:t>Natural regeneration</w:t>
      </w:r>
    </w:p>
    <w:p>
      <w:pPr>
        <w:numPr>
          <w:ilvl w:val="3"/>
          <w:numId w:val="900"/>
        </w:numPr>
        <w:spacing w:before="0" w:after="0"/>
      </w:pPr>
      <w:r>
        <w:t>Allowing natural succession</w:t>
      </w:r>
    </w:p>
    <w:p>
      <w:pPr>
        <w:numPr>
          <w:ilvl w:val="4"/>
          <w:numId w:val="900"/>
        </w:numPr>
        <w:spacing w:before="0" w:after="0"/>
      </w:pPr>
      <w:r>
        <w:t>Seed source availability</w:t>
      </w:r>
    </w:p>
    <w:p>
      <w:pPr>
        <w:numPr>
          <w:ilvl w:val="4"/>
          <w:numId w:val="900"/>
        </w:numPr>
        <w:spacing w:before="0" w:after="0"/>
      </w:pPr>
      <w:r>
        <w:t>Dispersal mechanisms</w:t>
      </w:r>
    </w:p>
    <w:p>
      <w:pPr>
        <w:numPr>
          <w:ilvl w:val="4"/>
          <w:numId w:val="900"/>
        </w:numPr>
        <w:spacing w:before="0" w:after="0"/>
      </w:pPr>
      <w:r>
        <w:t>Establishment conditions</w:t>
      </w:r>
    </w:p>
    <w:p>
      <w:pPr>
        <w:numPr>
          <w:ilvl w:val="3"/>
          <w:numId w:val="900"/>
        </w:numPr>
        <w:spacing w:before="0" w:after="0"/>
      </w:pPr>
      <w:r>
        <w:t>Protecting remnant vegetation</w:t>
      </w:r>
    </w:p>
    <w:p>
      <w:pPr>
        <w:numPr>
          <w:ilvl w:val="4"/>
          <w:numId w:val="900"/>
        </w:numPr>
        <w:spacing w:before="0" w:after="0"/>
      </w:pPr>
      <w:r>
        <w:t>Fencing</w:t>
      </w:r>
    </w:p>
    <w:p>
      <w:pPr>
        <w:numPr>
          <w:ilvl w:val="4"/>
          <w:numId w:val="900"/>
        </w:numPr>
        <w:spacing w:before="0" w:after="0"/>
      </w:pPr>
      <w:r>
        <w:t>Signage</w:t>
      </w:r>
    </w:p>
    <w:p>
      <w:pPr>
        <w:numPr>
          <w:ilvl w:val="4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Assisted natural regeneration</w:t>
      </w:r>
    </w:p>
    <w:p>
      <w:pPr>
        <w:numPr>
          <w:ilvl w:val="3"/>
          <w:numId w:val="900"/>
        </w:numPr>
        <w:spacing w:before="0" w:after="0"/>
      </w:pPr>
      <w:r>
        <w:t>Selective planting</w:t>
      </w:r>
    </w:p>
    <w:p>
      <w:pPr>
        <w:numPr>
          <w:ilvl w:val="4"/>
          <w:numId w:val="900"/>
        </w:numPr>
        <w:spacing w:before="0" w:after="0"/>
      </w:pPr>
      <w:r>
        <w:t>Gap filling</w:t>
      </w:r>
    </w:p>
    <w:p>
      <w:pPr>
        <w:numPr>
          <w:ilvl w:val="4"/>
          <w:numId w:val="900"/>
        </w:numPr>
        <w:spacing w:before="0" w:after="0"/>
      </w:pPr>
      <w:r>
        <w:t>Nurse plants</w:t>
      </w:r>
    </w:p>
    <w:p>
      <w:pPr>
        <w:numPr>
          <w:ilvl w:val="4"/>
          <w:numId w:val="900"/>
        </w:numPr>
        <w:spacing w:before="0" w:after="0"/>
      </w:pPr>
      <w:r>
        <w:t>Keystone species</w:t>
      </w:r>
    </w:p>
    <w:p>
      <w:pPr>
        <w:numPr>
          <w:ilvl w:val="3"/>
          <w:numId w:val="900"/>
        </w:numPr>
        <w:spacing w:before="0" w:after="0"/>
      </w:pPr>
      <w:r>
        <w:t>Protection from disturbance</w:t>
      </w:r>
    </w:p>
    <w:p>
      <w:pPr>
        <w:numPr>
          <w:ilvl w:val="4"/>
          <w:numId w:val="900"/>
        </w:numPr>
        <w:spacing w:before="0" w:after="0"/>
      </w:pPr>
      <w:r>
        <w:t>Grazing exclusion</w:t>
      </w:r>
    </w:p>
    <w:p>
      <w:pPr>
        <w:numPr>
          <w:ilvl w:val="4"/>
          <w:numId w:val="900"/>
        </w:numPr>
        <w:spacing w:before="0" w:after="0"/>
      </w:pPr>
      <w:r>
        <w:t>Trampling prevention</w:t>
      </w:r>
    </w:p>
    <w:p>
      <w:pPr>
        <w:numPr>
          <w:ilvl w:val="4"/>
          <w:numId w:val="900"/>
        </w:numPr>
        <w:spacing w:before="0" w:after="0"/>
      </w:pPr>
      <w:r>
        <w:t>Vandalism protection</w:t>
      </w:r>
    </w:p>
    <w:p>
      <w:pPr>
        <w:numPr>
          <w:ilvl w:val="2"/>
          <w:numId w:val="900"/>
        </w:numPr>
        <w:spacing w:before="0" w:after="0"/>
      </w:pPr>
      <w:r>
        <w:t>Active planting and seeding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Native species priority</w:t>
      </w:r>
    </w:p>
    <w:p>
      <w:pPr>
        <w:numPr>
          <w:ilvl w:val="4"/>
          <w:numId w:val="900"/>
        </w:numPr>
        <w:spacing w:before="0" w:after="0"/>
      </w:pPr>
      <w:r>
        <w:t>Site matching</w:t>
      </w:r>
    </w:p>
    <w:p>
      <w:pPr>
        <w:numPr>
          <w:ilvl w:val="4"/>
          <w:numId w:val="900"/>
        </w:numPr>
        <w:spacing w:before="0" w:after="0"/>
      </w:pPr>
      <w:r>
        <w:t>Functional groups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4"/>
          <w:numId w:val="900"/>
        </w:numPr>
        <w:spacing w:before="0" w:after="0"/>
      </w:pPr>
      <w:r>
        <w:t>Bare root planting</w:t>
      </w:r>
    </w:p>
    <w:p>
      <w:pPr>
        <w:numPr>
          <w:ilvl w:val="4"/>
          <w:numId w:val="900"/>
        </w:numPr>
        <w:spacing w:before="0" w:after="0"/>
      </w:pPr>
      <w:r>
        <w:t>Container planting</w:t>
      </w:r>
    </w:p>
    <w:p>
      <w:pPr>
        <w:numPr>
          <w:ilvl w:val="4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Seeding rates and timing</w:t>
      </w:r>
    </w:p>
    <w:p>
      <w:pPr>
        <w:numPr>
          <w:ilvl w:val="4"/>
          <w:numId w:val="900"/>
        </w:numPr>
        <w:spacing w:before="0" w:after="0"/>
      </w:pPr>
      <w:r>
        <w:t>Optimal seeding rates</w:t>
      </w:r>
    </w:p>
    <w:p>
      <w:pPr>
        <w:numPr>
          <w:ilvl w:val="4"/>
          <w:numId w:val="900"/>
        </w:numPr>
        <w:spacing w:before="0" w:after="0"/>
      </w:pPr>
      <w:r>
        <w:t>Seasonal timing</w:t>
      </w:r>
    </w:p>
    <w:p>
      <w:pPr>
        <w:numPr>
          <w:ilvl w:val="4"/>
          <w:numId w:val="900"/>
        </w:numPr>
        <w:spacing w:before="0" w:after="0"/>
      </w:pPr>
      <w:r>
        <w:t>Weather considerations</w:t>
      </w:r>
    </w:p>
    <w:p>
      <w:pPr>
        <w:numPr>
          <w:ilvl w:val="1"/>
          <w:numId w:val="900"/>
        </w:numPr>
        <w:spacing w:before="0" w:after="0"/>
      </w:pPr>
      <w:r>
        <w:t>Sourcing Plant Materials</w:t>
      </w:r>
    </w:p>
    <w:p>
      <w:pPr>
        <w:numPr>
          <w:ilvl w:val="2"/>
          <w:numId w:val="900"/>
        </w:numPr>
        <w:spacing w:before="0" w:after="0"/>
      </w:pPr>
      <w:r>
        <w:t>Genetic considerations and local ecotypes</w:t>
      </w:r>
    </w:p>
    <w:p>
      <w:pPr>
        <w:numPr>
          <w:ilvl w:val="3"/>
          <w:numId w:val="900"/>
        </w:numPr>
        <w:spacing w:before="0" w:after="0"/>
      </w:pPr>
      <w:r>
        <w:t>Provenance selection</w:t>
      </w:r>
    </w:p>
    <w:p>
      <w:pPr>
        <w:numPr>
          <w:ilvl w:val="4"/>
          <w:numId w:val="900"/>
        </w:numPr>
        <w:spacing w:before="0" w:after="0"/>
      </w:pPr>
      <w:r>
        <w:t>Local adaptation</w:t>
      </w:r>
    </w:p>
    <w:p>
      <w:pPr>
        <w:numPr>
          <w:ilvl w:val="4"/>
          <w:numId w:val="900"/>
        </w:numPr>
        <w:spacing w:before="0" w:after="0"/>
      </w:pPr>
      <w:r>
        <w:t>Climate matching</w:t>
      </w:r>
    </w:p>
    <w:p>
      <w:pPr>
        <w:numPr>
          <w:ilvl w:val="4"/>
          <w:numId w:val="900"/>
        </w:numPr>
        <w:spacing w:before="0" w:after="0"/>
      </w:pPr>
      <w:r>
        <w:t>Genetic distance</w:t>
      </w:r>
    </w:p>
    <w:p>
      <w:pPr>
        <w:numPr>
          <w:ilvl w:val="3"/>
          <w:numId w:val="900"/>
        </w:numPr>
        <w:spacing w:before="0" w:after="0"/>
      </w:pPr>
      <w:r>
        <w:t>Genetic diversity maintenance</w:t>
      </w:r>
    </w:p>
    <w:p>
      <w:pPr>
        <w:numPr>
          <w:ilvl w:val="4"/>
          <w:numId w:val="900"/>
        </w:numPr>
        <w:spacing w:before="0" w:after="0"/>
      </w:pPr>
      <w:r>
        <w:t>Multiple source populations</w:t>
      </w:r>
    </w:p>
    <w:p>
      <w:pPr>
        <w:numPr>
          <w:ilvl w:val="4"/>
          <w:numId w:val="900"/>
        </w:numPr>
        <w:spacing w:before="0" w:after="0"/>
      </w:pPr>
      <w:r>
        <w:t>Adequate sample sizes</w:t>
      </w:r>
    </w:p>
    <w:p>
      <w:pPr>
        <w:numPr>
          <w:ilvl w:val="4"/>
          <w:numId w:val="900"/>
        </w:numPr>
        <w:spacing w:before="0" w:after="0"/>
      </w:pPr>
      <w:r>
        <w:t>Breeding protocols</w:t>
      </w:r>
    </w:p>
    <w:p>
      <w:pPr>
        <w:numPr>
          <w:ilvl w:val="2"/>
          <w:numId w:val="900"/>
        </w:numPr>
        <w:spacing w:before="0" w:after="0"/>
      </w:pPr>
      <w:r>
        <w:t>Seed collection and banking</w:t>
      </w:r>
    </w:p>
    <w:p>
      <w:pPr>
        <w:numPr>
          <w:ilvl w:val="3"/>
          <w:numId w:val="900"/>
        </w:numPr>
        <w:spacing w:before="0" w:after="0"/>
      </w:pPr>
      <w:r>
        <w:t>Collection protocols</w:t>
      </w:r>
    </w:p>
    <w:p>
      <w:pPr>
        <w:numPr>
          <w:ilvl w:val="4"/>
          <w:numId w:val="900"/>
        </w:numPr>
        <w:spacing w:before="0" w:after="0"/>
      </w:pPr>
      <w:r>
        <w:t>Timing of collection</w:t>
      </w:r>
    </w:p>
    <w:p>
      <w:pPr>
        <w:numPr>
          <w:ilvl w:val="4"/>
          <w:numId w:val="900"/>
        </w:numPr>
        <w:spacing w:before="0" w:after="0"/>
      </w:pPr>
      <w:r>
        <w:t>Collection methods</w:t>
      </w:r>
    </w:p>
    <w:p>
      <w:pPr>
        <w:numPr>
          <w:ilvl w:val="4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Storage methods</w:t>
      </w:r>
    </w:p>
    <w:p>
      <w:pPr>
        <w:numPr>
          <w:ilvl w:val="4"/>
          <w:numId w:val="900"/>
        </w:numPr>
        <w:spacing w:before="0" w:after="0"/>
      </w:pPr>
      <w:r>
        <w:t>Seed processing</w:t>
      </w:r>
    </w:p>
    <w:p>
      <w:pPr>
        <w:numPr>
          <w:ilvl w:val="4"/>
          <w:numId w:val="900"/>
        </w:numPr>
        <w:spacing w:before="0" w:after="0"/>
      </w:pPr>
      <w:r>
        <w:t>Storage conditions</w:t>
      </w:r>
    </w:p>
    <w:p>
      <w:pPr>
        <w:numPr>
          <w:ilvl w:val="4"/>
          <w:numId w:val="900"/>
        </w:numPr>
        <w:spacing w:before="0" w:after="0"/>
      </w:pPr>
      <w:r>
        <w:t>Viability testing</w:t>
      </w:r>
    </w:p>
    <w:p>
      <w:pPr>
        <w:numPr>
          <w:ilvl w:val="2"/>
          <w:numId w:val="900"/>
        </w:numPr>
        <w:spacing w:before="0" w:after="0"/>
      </w:pPr>
      <w:r>
        <w:t>Nursery propagation</w:t>
      </w:r>
    </w:p>
    <w:p>
      <w:pPr>
        <w:numPr>
          <w:ilvl w:val="3"/>
          <w:numId w:val="900"/>
        </w:numPr>
        <w:spacing w:before="0" w:after="0"/>
      </w:pPr>
      <w:r>
        <w:t>Propagation techniques</w:t>
      </w:r>
    </w:p>
    <w:p>
      <w:pPr>
        <w:numPr>
          <w:ilvl w:val="4"/>
          <w:numId w:val="900"/>
        </w:numPr>
        <w:spacing w:before="0" w:after="0"/>
      </w:pPr>
      <w:r>
        <w:t>Seed propagation</w:t>
      </w:r>
    </w:p>
    <w:p>
      <w:pPr>
        <w:numPr>
          <w:ilvl w:val="4"/>
          <w:numId w:val="900"/>
        </w:numPr>
        <w:spacing w:before="0" w:after="0"/>
      </w:pPr>
      <w:r>
        <w:t>Vegetative propagation</w:t>
      </w:r>
    </w:p>
    <w:p>
      <w:pPr>
        <w:numPr>
          <w:ilvl w:val="4"/>
          <w:numId w:val="900"/>
        </w:numPr>
        <w:spacing w:before="0" w:after="0"/>
      </w:pPr>
      <w:r>
        <w:t>Tissue culture</w:t>
      </w:r>
    </w:p>
    <w:p>
      <w:pPr>
        <w:numPr>
          <w:ilvl w:val="3"/>
          <w:numId w:val="900"/>
        </w:numPr>
        <w:spacing w:before="0" w:after="0"/>
      </w:pPr>
      <w:r>
        <w:t>Hardening off and acclimatization</w:t>
      </w:r>
    </w:p>
    <w:p>
      <w:pPr>
        <w:numPr>
          <w:ilvl w:val="4"/>
          <w:numId w:val="900"/>
        </w:numPr>
        <w:spacing w:before="0" w:after="0"/>
      </w:pPr>
      <w:r>
        <w:t>Gradual exposure</w:t>
      </w:r>
    </w:p>
    <w:p>
      <w:pPr>
        <w:numPr>
          <w:ilvl w:val="4"/>
          <w:numId w:val="900"/>
        </w:numPr>
        <w:spacing w:before="0" w:after="0"/>
      </w:pPr>
      <w:r>
        <w:t>Stress conditioning</w:t>
      </w:r>
    </w:p>
    <w:p>
      <w:pPr>
        <w:numPr>
          <w:ilvl w:val="4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Restoring Biotic Components: Fauna</w:t>
      </w:r>
    </w:p>
    <w:p>
      <w:pPr>
        <w:numPr>
          <w:ilvl w:val="1"/>
          <w:numId w:val="900"/>
        </w:numPr>
        <w:spacing w:before="0" w:after="0"/>
      </w:pPr>
      <w:r>
        <w:t>Habitat Creation and Enhancement</w:t>
      </w:r>
    </w:p>
    <w:p>
      <w:pPr>
        <w:numPr>
          <w:ilvl w:val="2"/>
          <w:numId w:val="900"/>
        </w:numPr>
        <w:spacing w:before="0" w:after="0"/>
      </w:pPr>
      <w:r>
        <w:t>Installing habitat features</w:t>
      </w:r>
    </w:p>
    <w:p>
      <w:pPr>
        <w:numPr>
          <w:ilvl w:val="3"/>
          <w:numId w:val="900"/>
        </w:numPr>
        <w:spacing w:before="0" w:after="0"/>
      </w:pPr>
      <w:r>
        <w:t>Logs and woody debris</w:t>
      </w:r>
    </w:p>
    <w:p>
      <w:pPr>
        <w:numPr>
          <w:ilvl w:val="4"/>
          <w:numId w:val="900"/>
        </w:numPr>
        <w:spacing w:before="0" w:after="0"/>
      </w:pPr>
      <w:r>
        <w:t>Placement strategies</w:t>
      </w:r>
    </w:p>
    <w:p>
      <w:pPr>
        <w:numPr>
          <w:ilvl w:val="4"/>
          <w:numId w:val="900"/>
        </w:numPr>
        <w:spacing w:before="0" w:after="0"/>
      </w:pPr>
      <w:r>
        <w:t>Size and species selection</w:t>
      </w:r>
    </w:p>
    <w:p>
      <w:pPr>
        <w:numPr>
          <w:ilvl w:val="4"/>
          <w:numId w:val="900"/>
        </w:numPr>
        <w:spacing w:before="0" w:after="0"/>
      </w:pPr>
      <w:r>
        <w:t>Decay class diversity</w:t>
      </w:r>
    </w:p>
    <w:p>
      <w:pPr>
        <w:numPr>
          <w:ilvl w:val="3"/>
          <w:numId w:val="900"/>
        </w:numPr>
        <w:spacing w:before="0" w:after="0"/>
      </w:pPr>
      <w:r>
        <w:t>Snags and nest boxes</w:t>
      </w:r>
    </w:p>
    <w:p>
      <w:pPr>
        <w:numPr>
          <w:ilvl w:val="4"/>
          <w:numId w:val="900"/>
        </w:numPr>
        <w:spacing w:before="0" w:after="0"/>
      </w:pPr>
      <w:r>
        <w:t>Snag creation</w:t>
      </w:r>
    </w:p>
    <w:p>
      <w:pPr>
        <w:numPr>
          <w:ilvl w:val="4"/>
          <w:numId w:val="900"/>
        </w:numPr>
        <w:spacing w:before="0" w:after="0"/>
      </w:pPr>
      <w:r>
        <w:t>Nest box design</w:t>
      </w:r>
    </w:p>
    <w:p>
      <w:pPr>
        <w:numPr>
          <w:ilvl w:val="4"/>
          <w:numId w:val="900"/>
        </w:numPr>
        <w:spacing w:before="0" w:after="0"/>
      </w:pPr>
      <w:r>
        <w:t>Placement guidelines</w:t>
      </w:r>
    </w:p>
    <w:p>
      <w:pPr>
        <w:numPr>
          <w:ilvl w:val="3"/>
          <w:numId w:val="900"/>
        </w:numPr>
        <w:spacing w:before="0" w:after="0"/>
      </w:pPr>
      <w:r>
        <w:t>Rock piles and brush piles</w:t>
      </w:r>
    </w:p>
    <w:p>
      <w:pPr>
        <w:numPr>
          <w:ilvl w:val="4"/>
          <w:numId w:val="900"/>
        </w:numPr>
        <w:spacing w:before="0" w:after="0"/>
      </w:pPr>
      <w:r>
        <w:t>Construction methods</w:t>
      </w:r>
    </w:p>
    <w:p>
      <w:pPr>
        <w:numPr>
          <w:ilvl w:val="4"/>
          <w:numId w:val="900"/>
        </w:numPr>
        <w:spacing w:before="0" w:after="0"/>
      </w:pPr>
      <w:r>
        <w:t>Size specifications</w:t>
      </w:r>
    </w:p>
    <w:p>
      <w:pPr>
        <w:numPr>
          <w:ilvl w:val="4"/>
          <w:numId w:val="900"/>
        </w:numPr>
        <w:spacing w:before="0" w:after="0"/>
      </w:pPr>
      <w:r>
        <w:t>Maintenance needs</w:t>
      </w:r>
    </w:p>
    <w:p>
      <w:pPr>
        <w:numPr>
          <w:ilvl w:val="2"/>
          <w:numId w:val="900"/>
        </w:numPr>
        <w:spacing w:before="0" w:after="0"/>
      </w:pPr>
      <w:r>
        <w:t>Restoring food webs</w:t>
      </w:r>
    </w:p>
    <w:p>
      <w:pPr>
        <w:numPr>
          <w:ilvl w:val="3"/>
          <w:numId w:val="900"/>
        </w:numPr>
        <w:spacing w:before="0" w:after="0"/>
      </w:pPr>
      <w:r>
        <w:t>Trophic interactions</w:t>
      </w:r>
    </w:p>
    <w:p>
      <w:pPr>
        <w:numPr>
          <w:ilvl w:val="4"/>
          <w:numId w:val="900"/>
        </w:numPr>
        <w:spacing w:before="0" w:after="0"/>
      </w:pPr>
      <w:r>
        <w:t>Producer establishment</w:t>
      </w:r>
    </w:p>
    <w:p>
      <w:pPr>
        <w:numPr>
          <w:ilvl w:val="4"/>
          <w:numId w:val="900"/>
        </w:numPr>
        <w:spacing w:before="0" w:after="0"/>
      </w:pPr>
      <w:r>
        <w:t>Primary consumer support</w:t>
      </w:r>
    </w:p>
    <w:p>
      <w:pPr>
        <w:numPr>
          <w:ilvl w:val="4"/>
          <w:numId w:val="900"/>
        </w:numPr>
        <w:spacing w:before="0" w:after="0"/>
      </w:pPr>
      <w:r>
        <w:t>Predator-prey relationships</w:t>
      </w:r>
    </w:p>
    <w:p>
      <w:pPr>
        <w:numPr>
          <w:ilvl w:val="3"/>
          <w:numId w:val="900"/>
        </w:numPr>
        <w:spacing w:before="0" w:after="0"/>
      </w:pPr>
      <w:r>
        <w:t>Prey and predator dynamics</w:t>
      </w:r>
    </w:p>
    <w:p>
      <w:pPr>
        <w:numPr>
          <w:ilvl w:val="4"/>
          <w:numId w:val="900"/>
        </w:numPr>
        <w:spacing w:before="0" w:after="0"/>
      </w:pPr>
      <w:r>
        <w:t>Population balance</w:t>
      </w:r>
    </w:p>
    <w:p>
      <w:pPr>
        <w:numPr>
          <w:ilvl w:val="4"/>
          <w:numId w:val="900"/>
        </w:numPr>
        <w:spacing w:before="0" w:after="0"/>
      </w:pPr>
      <w:r>
        <w:t>Carrying capacity</w:t>
      </w:r>
    </w:p>
    <w:p>
      <w:pPr>
        <w:numPr>
          <w:ilvl w:val="4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Creating wildlife corridors</w:t>
      </w:r>
    </w:p>
    <w:p>
      <w:pPr>
        <w:numPr>
          <w:ilvl w:val="3"/>
          <w:numId w:val="900"/>
        </w:numPr>
        <w:spacing w:before="0" w:after="0"/>
      </w:pPr>
      <w:r>
        <w:t>Corridor design</w:t>
      </w:r>
    </w:p>
    <w:p>
      <w:pPr>
        <w:numPr>
          <w:ilvl w:val="4"/>
          <w:numId w:val="900"/>
        </w:numPr>
        <w:spacing w:before="0" w:after="0"/>
      </w:pPr>
      <w:r>
        <w:t>Width requirements</w:t>
      </w:r>
    </w:p>
    <w:p>
      <w:pPr>
        <w:numPr>
          <w:ilvl w:val="4"/>
          <w:numId w:val="900"/>
        </w:numPr>
        <w:spacing w:before="0" w:after="0"/>
      </w:pPr>
      <w:r>
        <w:t>Habitat quality</w:t>
      </w:r>
    </w:p>
    <w:p>
      <w:pPr>
        <w:numPr>
          <w:ilvl w:val="4"/>
          <w:numId w:val="900"/>
        </w:numPr>
        <w:spacing w:before="0" w:after="0"/>
      </w:pPr>
      <w:r>
        <w:t>Connectivity patterns</w:t>
      </w:r>
    </w:p>
    <w:p>
      <w:pPr>
        <w:numPr>
          <w:ilvl w:val="3"/>
          <w:numId w:val="900"/>
        </w:numPr>
        <w:spacing w:before="0" w:after="0"/>
      </w:pPr>
      <w:r>
        <w:t>Connectivity assessment</w:t>
      </w:r>
    </w:p>
    <w:p>
      <w:pPr>
        <w:numPr>
          <w:ilvl w:val="4"/>
          <w:numId w:val="900"/>
        </w:numPr>
        <w:spacing w:before="0" w:after="0"/>
      </w:pPr>
      <w:r>
        <w:t>Movement patterns</w:t>
      </w:r>
    </w:p>
    <w:p>
      <w:pPr>
        <w:numPr>
          <w:ilvl w:val="4"/>
          <w:numId w:val="900"/>
        </w:numPr>
        <w:spacing w:before="0" w:after="0"/>
      </w:pPr>
      <w:r>
        <w:t>Barrier identification</w:t>
      </w:r>
    </w:p>
    <w:p>
      <w:pPr>
        <w:numPr>
          <w:ilvl w:val="4"/>
          <w:numId w:val="900"/>
        </w:numPr>
        <w:spacing w:before="0" w:after="0"/>
      </w:pPr>
      <w:r>
        <w:t>Permeability measures</w:t>
      </w:r>
    </w:p>
    <w:p>
      <w:pPr>
        <w:numPr>
          <w:ilvl w:val="1"/>
          <w:numId w:val="900"/>
        </w:numPr>
        <w:spacing w:before="0" w:after="0"/>
      </w:pPr>
      <w:r>
        <w:t>Species Reintroduction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3"/>
          <w:numId w:val="900"/>
        </w:numPr>
        <w:spacing w:before="0" w:after="0"/>
      </w:pPr>
      <w:r>
        <w:t>Habitat suitability</w:t>
      </w:r>
    </w:p>
    <w:p>
      <w:pPr>
        <w:numPr>
          <w:ilvl w:val="4"/>
          <w:numId w:val="900"/>
        </w:numPr>
        <w:spacing w:before="0" w:after="0"/>
      </w:pPr>
      <w:r>
        <w:t>Resource availability</w:t>
      </w:r>
    </w:p>
    <w:p>
      <w:pPr>
        <w:numPr>
          <w:ilvl w:val="4"/>
          <w:numId w:val="900"/>
        </w:numPr>
        <w:spacing w:before="0" w:after="0"/>
      </w:pPr>
      <w:r>
        <w:t>Space requirements</w:t>
      </w:r>
    </w:p>
    <w:p>
      <w:pPr>
        <w:numPr>
          <w:ilvl w:val="4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4"/>
          <w:numId w:val="900"/>
        </w:numPr>
        <w:spacing w:before="0" w:after="0"/>
      </w:pPr>
      <w:r>
        <w:t>Disease transmission</w:t>
      </w:r>
    </w:p>
    <w:p>
      <w:pPr>
        <w:numPr>
          <w:ilvl w:val="4"/>
          <w:numId w:val="900"/>
        </w:numPr>
        <w:spacing w:before="0" w:after="0"/>
      </w:pPr>
      <w:r>
        <w:t>Genetic risks</w:t>
      </w:r>
    </w:p>
    <w:p>
      <w:pPr>
        <w:numPr>
          <w:ilvl w:val="4"/>
          <w:numId w:val="900"/>
        </w:numPr>
        <w:spacing w:before="0" w:after="0"/>
      </w:pPr>
      <w:r>
        <w:t>Ecological risks</w:t>
      </w:r>
    </w:p>
    <w:p>
      <w:pPr>
        <w:numPr>
          <w:ilvl w:val="2"/>
          <w:numId w:val="900"/>
        </w:numPr>
        <w:spacing w:before="0" w:after="0"/>
      </w:pPr>
      <w:r>
        <w:t>Sourcing and translocation</w:t>
      </w:r>
    </w:p>
    <w:p>
      <w:pPr>
        <w:numPr>
          <w:ilvl w:val="3"/>
          <w:numId w:val="900"/>
        </w:numPr>
        <w:spacing w:before="0" w:after="0"/>
      </w:pPr>
      <w:r>
        <w:t>Captive breeding</w:t>
      </w:r>
    </w:p>
    <w:p>
      <w:pPr>
        <w:numPr>
          <w:ilvl w:val="4"/>
          <w:numId w:val="900"/>
        </w:numPr>
        <w:spacing w:before="0" w:after="0"/>
      </w:pPr>
      <w:r>
        <w:t>Breeding programs</w:t>
      </w:r>
    </w:p>
    <w:p>
      <w:pPr>
        <w:numPr>
          <w:ilvl w:val="4"/>
          <w:numId w:val="900"/>
        </w:numPr>
        <w:spacing w:before="0" w:after="0"/>
      </w:pPr>
      <w:r>
        <w:t>Genetic management</w:t>
      </w:r>
    </w:p>
    <w:p>
      <w:pPr>
        <w:numPr>
          <w:ilvl w:val="4"/>
          <w:numId w:val="900"/>
        </w:numPr>
        <w:spacing w:before="0" w:after="0"/>
      </w:pPr>
      <w:r>
        <w:t>Health screening</w:t>
      </w:r>
    </w:p>
    <w:p>
      <w:pPr>
        <w:numPr>
          <w:ilvl w:val="3"/>
          <w:numId w:val="900"/>
        </w:numPr>
        <w:spacing w:before="0" w:after="0"/>
      </w:pPr>
      <w:r>
        <w:t>Wild collection</w:t>
      </w:r>
    </w:p>
    <w:p>
      <w:pPr>
        <w:numPr>
          <w:ilvl w:val="4"/>
          <w:numId w:val="900"/>
        </w:numPr>
        <w:spacing w:before="0" w:after="0"/>
      </w:pPr>
      <w:r>
        <w:t>Source population selection</w:t>
      </w:r>
    </w:p>
    <w:p>
      <w:pPr>
        <w:numPr>
          <w:ilvl w:val="4"/>
          <w:numId w:val="900"/>
        </w:numPr>
        <w:spacing w:before="0" w:after="0"/>
      </w:pPr>
      <w:r>
        <w:t>Capture methods</w:t>
      </w:r>
    </w:p>
    <w:p>
      <w:pPr>
        <w:numPr>
          <w:ilvl w:val="4"/>
          <w:numId w:val="900"/>
        </w:numPr>
        <w:spacing w:before="0" w:after="0"/>
      </w:pPr>
      <w:r>
        <w:t>Transport protocols</w:t>
      </w:r>
    </w:p>
    <w:p>
      <w:pPr>
        <w:numPr>
          <w:ilvl w:val="2"/>
          <w:numId w:val="900"/>
        </w:numPr>
        <w:spacing w:before="0" w:after="0"/>
      </w:pPr>
      <w:r>
        <w:t>Soft and hard release techniques</w:t>
      </w:r>
    </w:p>
    <w:p>
      <w:pPr>
        <w:numPr>
          <w:ilvl w:val="3"/>
          <w:numId w:val="900"/>
        </w:numPr>
        <w:spacing w:before="0" w:after="0"/>
      </w:pPr>
      <w:r>
        <w:t>Acclimatization enclosures</w:t>
      </w:r>
    </w:p>
    <w:p>
      <w:pPr>
        <w:numPr>
          <w:ilvl w:val="4"/>
          <w:numId w:val="900"/>
        </w:numPr>
        <w:spacing w:before="0" w:after="0"/>
      </w:pPr>
      <w:r>
        <w:t>Enclosure design</w:t>
      </w:r>
    </w:p>
    <w:p>
      <w:pPr>
        <w:numPr>
          <w:ilvl w:val="4"/>
          <w:numId w:val="900"/>
        </w:numPr>
        <w:spacing w:before="0" w:after="0"/>
      </w:pPr>
      <w:r>
        <w:t>Acclimation period</w:t>
      </w:r>
    </w:p>
    <w:p>
      <w:pPr>
        <w:numPr>
          <w:ilvl w:val="4"/>
          <w:numId w:val="900"/>
        </w:numPr>
        <w:spacing w:before="0" w:after="0"/>
      </w:pPr>
      <w:r>
        <w:t>Behavioral conditioning</w:t>
      </w:r>
    </w:p>
    <w:p>
      <w:pPr>
        <w:numPr>
          <w:ilvl w:val="3"/>
          <w:numId w:val="900"/>
        </w:numPr>
        <w:spacing w:before="0" w:after="0"/>
      </w:pPr>
      <w:r>
        <w:t>Direct release</w:t>
      </w:r>
    </w:p>
    <w:p>
      <w:pPr>
        <w:numPr>
          <w:ilvl w:val="4"/>
          <w:numId w:val="900"/>
        </w:numPr>
        <w:spacing w:before="0" w:after="0"/>
      </w:pPr>
      <w:r>
        <w:t>Release timing</w:t>
      </w:r>
    </w:p>
    <w:p>
      <w:pPr>
        <w:numPr>
          <w:ilvl w:val="4"/>
          <w:numId w:val="900"/>
        </w:numPr>
        <w:spacing w:before="0" w:after="0"/>
      </w:pPr>
      <w:r>
        <w:t>Release location</w:t>
      </w:r>
    </w:p>
    <w:p>
      <w:pPr>
        <w:numPr>
          <w:ilvl w:val="4"/>
          <w:numId w:val="900"/>
        </w:numPr>
        <w:spacing w:before="0" w:after="0"/>
      </w:pPr>
      <w:r>
        <w:t>Post-release monitoring</w:t>
      </w:r>
    </w:p>
    <w:p>
      <w:pPr>
        <w:numPr>
          <w:ilvl w:val="1"/>
          <w:numId w:val="900"/>
        </w:numPr>
        <w:spacing w:before="0" w:after="0"/>
      </w:pPr>
      <w:r>
        <w:t>Managing Animal Impacts</w:t>
      </w:r>
    </w:p>
    <w:p>
      <w:pPr>
        <w:numPr>
          <w:ilvl w:val="2"/>
          <w:numId w:val="900"/>
        </w:numPr>
        <w:spacing w:before="0" w:after="0"/>
      </w:pPr>
      <w:r>
        <w:t>Controlling herbivory</w:t>
      </w:r>
    </w:p>
    <w:p>
      <w:pPr>
        <w:numPr>
          <w:ilvl w:val="3"/>
          <w:numId w:val="900"/>
        </w:numPr>
        <w:spacing w:before="0" w:after="0"/>
      </w:pPr>
      <w:r>
        <w:t>Fencing</w:t>
      </w:r>
    </w:p>
    <w:p>
      <w:pPr>
        <w:numPr>
          <w:ilvl w:val="4"/>
          <w:numId w:val="900"/>
        </w:numPr>
        <w:spacing w:before="0" w:after="0"/>
      </w:pPr>
      <w:r>
        <w:t>Fence design</w:t>
      </w:r>
    </w:p>
    <w:p>
      <w:pPr>
        <w:numPr>
          <w:ilvl w:val="4"/>
          <w:numId w:val="900"/>
        </w:numPr>
        <w:spacing w:before="0" w:after="0"/>
      </w:pPr>
      <w:r>
        <w:t>Installation methods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Repellents</w:t>
      </w:r>
    </w:p>
    <w:p>
      <w:pPr>
        <w:numPr>
          <w:ilvl w:val="4"/>
          <w:numId w:val="900"/>
        </w:numPr>
        <w:spacing w:before="0" w:after="0"/>
      </w:pPr>
      <w:r>
        <w:t>Chemical repellents</w:t>
      </w:r>
    </w:p>
    <w:p>
      <w:pPr>
        <w:numPr>
          <w:ilvl w:val="4"/>
          <w:numId w:val="900"/>
        </w:numPr>
        <w:spacing w:before="0" w:after="0"/>
      </w:pPr>
      <w:r>
        <w:t>Physical deterrents</w:t>
      </w:r>
    </w:p>
    <w:p>
      <w:pPr>
        <w:numPr>
          <w:ilvl w:val="4"/>
          <w:numId w:val="900"/>
        </w:numPr>
        <w:spacing w:before="0" w:after="0"/>
      </w:pPr>
      <w:r>
        <w:t>Behavioral modifications</w:t>
      </w:r>
    </w:p>
    <w:p>
      <w:pPr>
        <w:numPr>
          <w:ilvl w:val="2"/>
          <w:numId w:val="900"/>
        </w:numPr>
        <w:spacing w:before="0" w:after="0"/>
      </w:pPr>
      <w:r>
        <w:t>Managing nuisance species</w:t>
      </w:r>
    </w:p>
    <w:p>
      <w:pPr>
        <w:numPr>
          <w:ilvl w:val="3"/>
          <w:numId w:val="900"/>
        </w:numPr>
        <w:spacing w:before="0" w:after="0"/>
      </w:pPr>
      <w:r>
        <w:t>Population control</w:t>
      </w:r>
    </w:p>
    <w:p>
      <w:pPr>
        <w:numPr>
          <w:ilvl w:val="4"/>
          <w:numId w:val="900"/>
        </w:numPr>
        <w:spacing w:before="0" w:after="0"/>
      </w:pPr>
      <w:r>
        <w:t>Lethal control methods</w:t>
      </w:r>
    </w:p>
    <w:p>
      <w:pPr>
        <w:numPr>
          <w:ilvl w:val="4"/>
          <w:numId w:val="900"/>
        </w:numPr>
        <w:spacing w:before="0" w:after="0"/>
      </w:pPr>
      <w:r>
        <w:t>Non-lethal control methods</w:t>
      </w:r>
    </w:p>
    <w:p>
      <w:pPr>
        <w:numPr>
          <w:ilvl w:val="4"/>
          <w:numId w:val="900"/>
        </w:numPr>
        <w:spacing w:before="0" w:after="0"/>
      </w:pPr>
      <w:r>
        <w:t>Fertility control</w:t>
      </w:r>
    </w:p>
    <w:p>
      <w:pPr>
        <w:numPr>
          <w:ilvl w:val="3"/>
          <w:numId w:val="900"/>
        </w:numPr>
        <w:spacing w:before="0" w:after="0"/>
      </w:pPr>
      <w:r>
        <w:t>Exclusion methods</w:t>
      </w:r>
    </w:p>
    <w:p>
      <w:pPr>
        <w:numPr>
          <w:ilvl w:val="4"/>
          <w:numId w:val="900"/>
        </w:numPr>
        <w:spacing w:before="0" w:after="0"/>
      </w:pPr>
      <w:r>
        <w:t>Barrier installation</w:t>
      </w:r>
    </w:p>
    <w:p>
      <w:pPr>
        <w:numPr>
          <w:ilvl w:val="4"/>
          <w:numId w:val="900"/>
        </w:numPr>
        <w:spacing w:before="0" w:after="0"/>
      </w:pPr>
      <w:r>
        <w:t>Habitat modification</w:t>
      </w:r>
    </w:p>
    <w:p>
      <w:pPr>
        <w:numPr>
          <w:ilvl w:val="4"/>
          <w:numId w:val="900"/>
        </w:numPr>
        <w:spacing w:before="0" w:after="0"/>
      </w:pPr>
      <w:r>
        <w:t>Deterrent systems</w:t>
      </w:r>
    </w:p>
    <w:p>
      <w:pPr>
        <w:pStyle w:val="Heading1"/>
      </w:pPr>
      <w:r>
        <w:t>Monitoring, Evaluation, and Adaptive Management</w:t>
      </w:r>
    </w:p>
    <w:p>
      <w:pPr>
        <w:numPr>
          <w:ilvl w:val="0"/>
          <w:numId w:val="900"/>
        </w:numPr>
        <w:spacing w:before="0" w:after="0"/>
      </w:pPr>
      <w:r>
        <w:t>Developing a Monitoring Plan</w:t>
      </w:r>
    </w:p>
    <w:p>
      <w:pPr>
        <w:numPr>
          <w:ilvl w:val="1"/>
          <w:numId w:val="900"/>
        </w:numPr>
        <w:spacing w:before="0" w:after="0"/>
      </w:pPr>
      <w:r>
        <w:t>Selecting Indicators</w:t>
      </w:r>
    </w:p>
    <w:p>
      <w:pPr>
        <w:numPr>
          <w:ilvl w:val="2"/>
          <w:numId w:val="900"/>
        </w:numPr>
        <w:spacing w:before="0" w:after="0"/>
      </w:pPr>
      <w:r>
        <w:t>Ecological indicators</w:t>
      </w:r>
    </w:p>
    <w:p>
      <w:pPr>
        <w:numPr>
          <w:ilvl w:val="3"/>
          <w:numId w:val="900"/>
        </w:numPr>
        <w:spacing w:before="0" w:after="0"/>
      </w:pPr>
      <w:r>
        <w:t>Vegetation cover</w:t>
      </w:r>
    </w:p>
    <w:p>
      <w:pPr>
        <w:numPr>
          <w:ilvl w:val="4"/>
          <w:numId w:val="900"/>
        </w:numPr>
        <w:spacing w:before="0" w:after="0"/>
      </w:pPr>
      <w:r>
        <w:t>Percent cover measurements</w:t>
      </w:r>
    </w:p>
    <w:p>
      <w:pPr>
        <w:numPr>
          <w:ilvl w:val="4"/>
          <w:numId w:val="900"/>
        </w:numPr>
        <w:spacing w:before="0" w:after="0"/>
      </w:pPr>
      <w:r>
        <w:t>Cover class systems</w:t>
      </w:r>
    </w:p>
    <w:p>
      <w:pPr>
        <w:numPr>
          <w:ilvl w:val="4"/>
          <w:numId w:val="900"/>
        </w:numPr>
        <w:spacing w:before="0" w:after="0"/>
      </w:pPr>
      <w:r>
        <w:t>Photographic documentation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4"/>
          <w:numId w:val="900"/>
        </w:numPr>
        <w:spacing w:before="0" w:after="0"/>
      </w:pPr>
      <w:r>
        <w:t>Species richness</w:t>
      </w:r>
    </w:p>
    <w:p>
      <w:pPr>
        <w:numPr>
          <w:ilvl w:val="4"/>
          <w:numId w:val="900"/>
        </w:numPr>
        <w:spacing w:before="0" w:after="0"/>
      </w:pPr>
      <w:r>
        <w:t>Shannon diversity index</w:t>
      </w:r>
    </w:p>
    <w:p>
      <w:pPr>
        <w:numPr>
          <w:ilvl w:val="4"/>
          <w:numId w:val="900"/>
        </w:numPr>
        <w:spacing w:before="0" w:after="0"/>
      </w:pPr>
      <w:r>
        <w:t>Simpson diversity index</w:t>
      </w:r>
    </w:p>
    <w:p>
      <w:pPr>
        <w:numPr>
          <w:ilvl w:val="3"/>
          <w:numId w:val="900"/>
        </w:numPr>
        <w:spacing w:before="0" w:after="0"/>
      </w:pPr>
      <w:r>
        <w:t>Soil health</w:t>
      </w:r>
    </w:p>
    <w:p>
      <w:pPr>
        <w:numPr>
          <w:ilvl w:val="4"/>
          <w:numId w:val="900"/>
        </w:numPr>
        <w:spacing w:before="0" w:after="0"/>
      </w:pPr>
      <w:r>
        <w:t>Soil organic matter</w:t>
      </w:r>
    </w:p>
    <w:p>
      <w:pPr>
        <w:numPr>
          <w:ilvl w:val="4"/>
          <w:numId w:val="900"/>
        </w:numPr>
        <w:spacing w:before="0" w:after="0"/>
      </w:pPr>
      <w:r>
        <w:t>Soil compaction</w:t>
      </w:r>
    </w:p>
    <w:p>
      <w:pPr>
        <w:numPr>
          <w:ilvl w:val="4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4"/>
          <w:numId w:val="900"/>
        </w:numPr>
        <w:spacing w:before="0" w:after="0"/>
      </w:pPr>
      <w:r>
        <w:t>Nutrient levels</w:t>
      </w:r>
    </w:p>
    <w:p>
      <w:pPr>
        <w:numPr>
          <w:ilvl w:val="4"/>
          <w:numId w:val="900"/>
        </w:numPr>
        <w:spacing w:before="0" w:after="0"/>
      </w:pPr>
      <w:r>
        <w:t>Turbidity</w:t>
      </w:r>
    </w:p>
    <w:p>
      <w:pPr>
        <w:numPr>
          <w:ilvl w:val="4"/>
          <w:numId w:val="900"/>
        </w:numPr>
        <w:spacing w:before="0" w:after="0"/>
      </w:pPr>
      <w:r>
        <w:t>pH and dissolved oxygen</w:t>
      </w:r>
    </w:p>
    <w:p>
      <w:pPr>
        <w:numPr>
          <w:ilvl w:val="2"/>
          <w:numId w:val="900"/>
        </w:numPr>
        <w:spacing w:before="0" w:after="0"/>
      </w:pPr>
      <w:r>
        <w:t>Social indicators</w:t>
      </w:r>
    </w:p>
    <w:p>
      <w:pPr>
        <w:numPr>
          <w:ilvl w:val="3"/>
          <w:numId w:val="900"/>
        </w:numPr>
        <w:spacing w:before="0" w:after="0"/>
      </w:pPr>
      <w:r>
        <w:t>Community involvement</w:t>
      </w:r>
    </w:p>
    <w:p>
      <w:pPr>
        <w:numPr>
          <w:ilvl w:val="4"/>
          <w:numId w:val="900"/>
        </w:numPr>
        <w:spacing w:before="0" w:after="0"/>
      </w:pPr>
      <w:r>
        <w:t>Participation rates</w:t>
      </w:r>
    </w:p>
    <w:p>
      <w:pPr>
        <w:numPr>
          <w:ilvl w:val="4"/>
          <w:numId w:val="900"/>
        </w:numPr>
        <w:spacing w:before="0" w:after="0"/>
      </w:pPr>
      <w:r>
        <w:t>Volunteer hours</w:t>
      </w:r>
    </w:p>
    <w:p>
      <w:pPr>
        <w:numPr>
          <w:ilvl w:val="4"/>
          <w:numId w:val="900"/>
        </w:numPr>
        <w:spacing w:before="0" w:after="0"/>
      </w:pPr>
      <w:r>
        <w:t>Stakeholder satisfaction</w:t>
      </w:r>
    </w:p>
    <w:p>
      <w:pPr>
        <w:numPr>
          <w:ilvl w:val="3"/>
          <w:numId w:val="900"/>
        </w:numPr>
        <w:spacing w:before="0" w:after="0"/>
      </w:pPr>
      <w:r>
        <w:t>Public perception</w:t>
      </w:r>
    </w:p>
    <w:p>
      <w:pPr>
        <w:numPr>
          <w:ilvl w:val="4"/>
          <w:numId w:val="900"/>
        </w:numPr>
        <w:spacing w:before="0" w:after="0"/>
      </w:pPr>
      <w:r>
        <w:t>Survey methods</w:t>
      </w:r>
    </w:p>
    <w:p>
      <w:pPr>
        <w:numPr>
          <w:ilvl w:val="4"/>
          <w:numId w:val="900"/>
        </w:numPr>
        <w:spacing w:before="0" w:after="0"/>
      </w:pPr>
      <w:r>
        <w:t>Focus groups</w:t>
      </w:r>
    </w:p>
    <w:p>
      <w:pPr>
        <w:numPr>
          <w:ilvl w:val="4"/>
          <w:numId w:val="900"/>
        </w:numPr>
        <w:spacing w:before="0" w:after="0"/>
      </w:pPr>
      <w:r>
        <w:t>Media coverage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4"/>
          <w:numId w:val="900"/>
        </w:numPr>
        <w:spacing w:before="0" w:after="0"/>
      </w:pPr>
      <w:r>
        <w:t>Cost per unit area</w:t>
      </w:r>
    </w:p>
    <w:p>
      <w:pPr>
        <w:numPr>
          <w:ilvl w:val="4"/>
          <w:numId w:val="900"/>
        </w:numPr>
        <w:spacing w:before="0" w:after="0"/>
      </w:pPr>
      <w:r>
        <w:t>Cost per species</w:t>
      </w:r>
    </w:p>
    <w:p>
      <w:pPr>
        <w:numPr>
          <w:ilvl w:val="4"/>
          <w:numId w:val="900"/>
        </w:numPr>
        <w:spacing w:before="0" w:after="0"/>
      </w:pPr>
      <w:r>
        <w:t>Return on investment</w:t>
      </w:r>
    </w:p>
    <w:p>
      <w:pPr>
        <w:numPr>
          <w:ilvl w:val="3"/>
          <w:numId w:val="900"/>
        </w:numPr>
        <w:spacing w:before="0" w:after="0"/>
      </w:pPr>
      <w:r>
        <w:t>Economic benefits</w:t>
      </w:r>
    </w:p>
    <w:p>
      <w:pPr>
        <w:numPr>
          <w:ilvl w:val="4"/>
          <w:numId w:val="900"/>
        </w:numPr>
        <w:spacing w:before="0" w:after="0"/>
      </w:pPr>
      <w:r>
        <w:t>Job creation</w:t>
      </w:r>
    </w:p>
    <w:p>
      <w:pPr>
        <w:numPr>
          <w:ilvl w:val="4"/>
          <w:numId w:val="900"/>
        </w:numPr>
        <w:spacing w:before="0" w:after="0"/>
      </w:pPr>
      <w:r>
        <w:t>Property values</w:t>
      </w:r>
    </w:p>
    <w:p>
      <w:pPr>
        <w:numPr>
          <w:ilvl w:val="4"/>
          <w:numId w:val="900"/>
        </w:numPr>
        <w:spacing w:before="0" w:after="0"/>
      </w:pPr>
      <w:r>
        <w:t>Tourism revenue</w:t>
      </w:r>
    </w:p>
    <w:p>
      <w:pPr>
        <w:numPr>
          <w:ilvl w:val="1"/>
          <w:numId w:val="900"/>
        </w:numPr>
        <w:spacing w:before="0" w:after="0"/>
      </w:pPr>
      <w:r>
        <w:t>Establishing Protocols and Methods</w:t>
      </w:r>
    </w:p>
    <w:p>
      <w:pPr>
        <w:numPr>
          <w:ilvl w:val="2"/>
          <w:numId w:val="900"/>
        </w:numPr>
        <w:spacing w:before="0" w:after="0"/>
      </w:pPr>
      <w:r>
        <w:t>Transects and plots</w:t>
      </w:r>
    </w:p>
    <w:p>
      <w:pPr>
        <w:numPr>
          <w:ilvl w:val="3"/>
          <w:numId w:val="900"/>
        </w:numPr>
        <w:spacing w:before="0" w:after="0"/>
      </w:pPr>
      <w:r>
        <w:t>Sampling design</w:t>
      </w:r>
    </w:p>
    <w:p>
      <w:pPr>
        <w:numPr>
          <w:ilvl w:val="4"/>
          <w:numId w:val="900"/>
        </w:numPr>
        <w:spacing w:before="0" w:after="0"/>
      </w:pPr>
      <w:r>
        <w:t>Random sampling</w:t>
      </w:r>
    </w:p>
    <w:p>
      <w:pPr>
        <w:numPr>
          <w:ilvl w:val="4"/>
          <w:numId w:val="900"/>
        </w:numPr>
        <w:spacing w:before="0" w:after="0"/>
      </w:pPr>
      <w:r>
        <w:t>Systematic sampling</w:t>
      </w:r>
    </w:p>
    <w:p>
      <w:pPr>
        <w:numPr>
          <w:ilvl w:val="4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Data collection procedures</w:t>
      </w:r>
    </w:p>
    <w:p>
      <w:pPr>
        <w:numPr>
          <w:ilvl w:val="4"/>
          <w:numId w:val="900"/>
        </w:numPr>
        <w:spacing w:before="0" w:after="0"/>
      </w:pPr>
      <w:r>
        <w:t>Field forms</w:t>
      </w:r>
    </w:p>
    <w:p>
      <w:pPr>
        <w:numPr>
          <w:ilvl w:val="4"/>
          <w:numId w:val="900"/>
        </w:numPr>
        <w:spacing w:before="0" w:after="0"/>
      </w:pPr>
      <w:r>
        <w:t>GPS mapping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Drone imagery</w:t>
      </w:r>
    </w:p>
    <w:p>
      <w:pPr>
        <w:numPr>
          <w:ilvl w:val="4"/>
          <w:numId w:val="900"/>
        </w:numPr>
        <w:spacing w:before="0" w:after="0"/>
      </w:pPr>
      <w:r>
        <w:t>Flight planning</w:t>
      </w:r>
    </w:p>
    <w:p>
      <w:pPr>
        <w:numPr>
          <w:ilvl w:val="4"/>
          <w:numId w:val="900"/>
        </w:numPr>
        <w:spacing w:before="0" w:after="0"/>
      </w:pPr>
      <w:r>
        <w:t>Image processing</w:t>
      </w:r>
    </w:p>
    <w:p>
      <w:pPr>
        <w:numPr>
          <w:ilvl w:val="4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4"/>
          <w:numId w:val="900"/>
        </w:numPr>
        <w:spacing w:before="0" w:after="0"/>
      </w:pPr>
      <w:r>
        <w:t>Image acquisition</w:t>
      </w:r>
    </w:p>
    <w:p>
      <w:pPr>
        <w:numPr>
          <w:ilvl w:val="4"/>
          <w:numId w:val="900"/>
        </w:numPr>
        <w:spacing w:before="0" w:after="0"/>
      </w:pPr>
      <w:r>
        <w:t>Classification methods</w:t>
      </w:r>
    </w:p>
    <w:p>
      <w:pPr>
        <w:numPr>
          <w:ilvl w:val="4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Photo monitoring</w:t>
      </w:r>
    </w:p>
    <w:p>
      <w:pPr>
        <w:numPr>
          <w:ilvl w:val="3"/>
          <w:numId w:val="900"/>
        </w:numPr>
        <w:spacing w:before="0" w:after="0"/>
      </w:pPr>
      <w:r>
        <w:t>Fixed-point photography</w:t>
      </w:r>
    </w:p>
    <w:p>
      <w:pPr>
        <w:numPr>
          <w:ilvl w:val="4"/>
          <w:numId w:val="900"/>
        </w:numPr>
        <w:spacing w:before="0" w:after="0"/>
      </w:pPr>
      <w:r>
        <w:t>Photo point establishment</w:t>
      </w:r>
    </w:p>
    <w:p>
      <w:pPr>
        <w:numPr>
          <w:ilvl w:val="4"/>
          <w:numId w:val="900"/>
        </w:numPr>
        <w:spacing w:before="0" w:after="0"/>
      </w:pPr>
      <w:r>
        <w:t>Camera settings</w:t>
      </w:r>
    </w:p>
    <w:p>
      <w:pPr>
        <w:numPr>
          <w:ilvl w:val="4"/>
          <w:numId w:val="900"/>
        </w:numPr>
        <w:spacing w:before="0" w:after="0"/>
      </w:pPr>
      <w:r>
        <w:t>Repeat photography</w:t>
      </w:r>
    </w:p>
    <w:p>
      <w:pPr>
        <w:numPr>
          <w:ilvl w:val="3"/>
          <w:numId w:val="900"/>
        </w:numPr>
        <w:spacing w:before="0" w:after="0"/>
      </w:pPr>
      <w:r>
        <w:t>Time-lapse documentation</w:t>
      </w:r>
    </w:p>
    <w:p>
      <w:pPr>
        <w:numPr>
          <w:ilvl w:val="4"/>
          <w:numId w:val="900"/>
        </w:numPr>
        <w:spacing w:before="0" w:after="0"/>
      </w:pPr>
      <w:r>
        <w:t>Equipment setup</w:t>
      </w:r>
    </w:p>
    <w:p>
      <w:pPr>
        <w:numPr>
          <w:ilvl w:val="4"/>
          <w:numId w:val="900"/>
        </w:numPr>
        <w:spacing w:before="0" w:after="0"/>
      </w:pPr>
      <w:r>
        <w:t>Image intervals</w:t>
      </w:r>
    </w:p>
    <w:p>
      <w:pPr>
        <w:numPr>
          <w:ilvl w:val="4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Determining Monitoring Frequency and Duration</w:t>
      </w:r>
    </w:p>
    <w:p>
      <w:pPr>
        <w:numPr>
          <w:ilvl w:val="2"/>
          <w:numId w:val="900"/>
        </w:numPr>
        <w:spacing w:before="0" w:after="0"/>
      </w:pPr>
      <w:r>
        <w:t>Baseline data collection</w:t>
      </w:r>
    </w:p>
    <w:p>
      <w:pPr>
        <w:numPr>
          <w:ilvl w:val="3"/>
          <w:numId w:val="900"/>
        </w:numPr>
        <w:spacing w:before="0" w:after="0"/>
      </w:pPr>
      <w:r>
        <w:t>Pre-implementation surveys</w:t>
      </w:r>
    </w:p>
    <w:p>
      <w:pPr>
        <w:numPr>
          <w:ilvl w:val="3"/>
          <w:numId w:val="900"/>
        </w:numPr>
        <w:spacing w:before="0" w:after="0"/>
      </w:pPr>
      <w:r>
        <w:t>Reference site data</w:t>
      </w:r>
    </w:p>
    <w:p>
      <w:pPr>
        <w:numPr>
          <w:ilvl w:val="3"/>
          <w:numId w:val="900"/>
        </w:numPr>
        <w:spacing w:before="0" w:after="0"/>
      </w:pPr>
      <w:r>
        <w:t>Historical data compilation</w:t>
      </w:r>
    </w:p>
    <w:p>
      <w:pPr>
        <w:numPr>
          <w:ilvl w:val="2"/>
          <w:numId w:val="900"/>
        </w:numPr>
        <w:spacing w:before="0" w:after="0"/>
      </w:pPr>
      <w:r>
        <w:t>Short-term monitoring</w:t>
      </w:r>
    </w:p>
    <w:p>
      <w:pPr>
        <w:numPr>
          <w:ilvl w:val="3"/>
          <w:numId w:val="900"/>
        </w:numPr>
        <w:spacing w:before="0" w:after="0"/>
      </w:pPr>
      <w:r>
        <w:t>Implementation monitoring</w:t>
      </w:r>
    </w:p>
    <w:p>
      <w:pPr>
        <w:numPr>
          <w:ilvl w:val="3"/>
          <w:numId w:val="900"/>
        </w:numPr>
        <w:spacing w:before="0" w:after="0"/>
      </w:pPr>
      <w:r>
        <w:t>Early establishment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3"/>
          <w:numId w:val="900"/>
        </w:numPr>
        <w:spacing w:before="0" w:after="0"/>
      </w:pPr>
      <w:r>
        <w:t>Trend detection</w:t>
      </w:r>
    </w:p>
    <w:p>
      <w:pPr>
        <w:numPr>
          <w:ilvl w:val="3"/>
          <w:numId w:val="900"/>
        </w:numPr>
        <w:spacing w:before="0" w:after="0"/>
      </w:pPr>
      <w:r>
        <w:t>Success evaluation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Data Analysis and Evaluation</w:t>
      </w:r>
    </w:p>
    <w:p>
      <w:pPr>
        <w:numPr>
          <w:ilvl w:val="1"/>
          <w:numId w:val="900"/>
        </w:numPr>
        <w:spacing w:before="0" w:after="0"/>
      </w:pPr>
      <w:r>
        <w:t>Comparing results to objectives and success criteria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Threshold comparisons</w:t>
      </w:r>
    </w:p>
    <w:p>
      <w:pPr>
        <w:numPr>
          <w:ilvl w:val="2"/>
          <w:numId w:val="900"/>
        </w:numPr>
        <w:spacing w:before="0" w:after="0"/>
      </w:pPr>
      <w:r>
        <w:t>Qualitative assessment</w:t>
      </w:r>
    </w:p>
    <w:p>
      <w:pPr>
        <w:numPr>
          <w:ilvl w:val="3"/>
          <w:numId w:val="900"/>
        </w:numPr>
        <w:spacing w:before="0" w:after="0"/>
      </w:pPr>
      <w:r>
        <w:t>Expert evaluation</w:t>
      </w:r>
    </w:p>
    <w:p>
      <w:pPr>
        <w:numPr>
          <w:ilvl w:val="3"/>
          <w:numId w:val="900"/>
        </w:numPr>
        <w:spacing w:before="0" w:after="0"/>
      </w:pPr>
      <w:r>
        <w:t>Stakeholder feedback</w:t>
      </w:r>
    </w:p>
    <w:p>
      <w:pPr>
        <w:numPr>
          <w:ilvl w:val="3"/>
          <w:numId w:val="900"/>
        </w:numPr>
        <w:spacing w:before="0" w:after="0"/>
      </w:pPr>
      <w:r>
        <w:t>Narrative descriptions</w:t>
      </w:r>
    </w:p>
    <w:p>
      <w:pPr>
        <w:numPr>
          <w:ilvl w:val="1"/>
          <w:numId w:val="900"/>
        </w:numPr>
        <w:spacing w:before="0" w:after="0"/>
      </w:pPr>
      <w:r>
        <w:t>Assessing project performance</w:t>
      </w:r>
    </w:p>
    <w:p>
      <w:pPr>
        <w:numPr>
          <w:ilvl w:val="2"/>
          <w:numId w:val="900"/>
        </w:numPr>
        <w:spacing w:before="0" w:after="0"/>
      </w:pPr>
      <w:r>
        <w:t>Success rates</w:t>
      </w:r>
    </w:p>
    <w:p>
      <w:pPr>
        <w:numPr>
          <w:ilvl w:val="3"/>
          <w:numId w:val="900"/>
        </w:numPr>
        <w:spacing w:before="0" w:after="0"/>
      </w:pPr>
      <w:r>
        <w:t>Survival rates</w:t>
      </w:r>
    </w:p>
    <w:p>
      <w:pPr>
        <w:numPr>
          <w:ilvl w:val="3"/>
          <w:numId w:val="900"/>
        </w:numPr>
        <w:spacing w:before="0" w:after="0"/>
      </w:pPr>
      <w:r>
        <w:t>Establishment rates</w:t>
      </w:r>
    </w:p>
    <w:p>
      <w:pPr>
        <w:numPr>
          <w:ilvl w:val="3"/>
          <w:numId w:val="900"/>
        </w:numPr>
        <w:spacing w:before="0" w:after="0"/>
      </w:pPr>
      <w:r>
        <w:t>Growth rates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3"/>
          <w:numId w:val="900"/>
        </w:numPr>
        <w:spacing w:before="0" w:after="0"/>
      </w:pPr>
      <w:r>
        <w:t>Cause identification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Lesson learning</w:t>
      </w:r>
    </w:p>
    <w:p>
      <w:pPr>
        <w:numPr>
          <w:ilvl w:val="1"/>
          <w:numId w:val="900"/>
        </w:numPr>
        <w:spacing w:before="0" w:after="0"/>
      </w:pPr>
      <w:r>
        <w:t>Identifying trends over time</w:t>
      </w:r>
    </w:p>
    <w:p>
      <w:pPr>
        <w:numPr>
          <w:ilvl w:val="2"/>
          <w:numId w:val="900"/>
        </w:numPr>
        <w:spacing w:before="0" w:after="0"/>
      </w:pPr>
      <w:r>
        <w:t>Temporal data analysis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Long-term trends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numPr>
          <w:ilvl w:val="3"/>
          <w:numId w:val="900"/>
        </w:numPr>
        <w:spacing w:before="0" w:after="0"/>
      </w:pPr>
      <w:r>
        <w:t>Trigger identification</w:t>
      </w:r>
    </w:p>
    <w:p>
      <w:pPr>
        <w:numPr>
          <w:ilvl w:val="3"/>
          <w:numId w:val="900"/>
        </w:numPr>
        <w:spacing w:before="0" w:after="0"/>
      </w:pPr>
      <w:r>
        <w:t>Response planning</w:t>
      </w:r>
    </w:p>
    <w:p>
      <w:pPr>
        <w:numPr>
          <w:ilvl w:val="3"/>
          <w:numId w:val="900"/>
        </w:numPr>
        <w:spacing w:before="0" w:after="0"/>
      </w:pPr>
      <w:r>
        <w:t>Implementation timing</w:t>
      </w:r>
    </w:p>
    <w:p>
      <w:pPr>
        <w:numPr>
          <w:ilvl w:val="0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The Adaptive Management Cycle</w:t>
      </w:r>
    </w:p>
    <w:p>
      <w:pPr>
        <w:numPr>
          <w:ilvl w:val="2"/>
          <w:numId w:val="900"/>
        </w:numPr>
        <w:spacing w:before="0" w:after="0"/>
      </w:pPr>
      <w:r>
        <w:t>Plan</w:t>
      </w:r>
    </w:p>
    <w:p>
      <w:pPr>
        <w:numPr>
          <w:ilvl w:val="3"/>
          <w:numId w:val="900"/>
        </w:numPr>
        <w:spacing w:before="0" w:after="0"/>
      </w:pPr>
      <w:r>
        <w:t>Hypothesis formation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3"/>
          <w:numId w:val="900"/>
        </w:numPr>
        <w:spacing w:before="0" w:after="0"/>
      </w:pPr>
      <w:r>
        <w:t>Implementation design</w:t>
      </w:r>
    </w:p>
    <w:p>
      <w:pPr>
        <w:numPr>
          <w:ilvl w:val="2"/>
          <w:numId w:val="900"/>
        </w:numPr>
        <w:spacing w:before="0" w:after="0"/>
      </w:pPr>
      <w:r>
        <w:t>Do</w:t>
      </w:r>
    </w:p>
    <w:p>
      <w:pPr>
        <w:numPr>
          <w:ilvl w:val="3"/>
          <w:numId w:val="900"/>
        </w:numPr>
        <w:spacing w:before="0" w:after="0"/>
      </w:pPr>
      <w:r>
        <w:t>Strategy implementation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Evaluate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Performance assessment</w:t>
      </w:r>
    </w:p>
    <w:p>
      <w:pPr>
        <w:numPr>
          <w:ilvl w:val="3"/>
          <w:numId w:val="900"/>
        </w:numPr>
        <w:spacing w:before="0" w:after="0"/>
      </w:pPr>
      <w:r>
        <w:t>Outcome evaluation</w:t>
      </w:r>
    </w:p>
    <w:p>
      <w:pPr>
        <w:numPr>
          <w:ilvl w:val="2"/>
          <w:numId w:val="900"/>
        </w:numPr>
        <w:spacing w:before="0" w:after="0"/>
      </w:pPr>
      <w:r>
        <w:t>Learn</w:t>
      </w:r>
    </w:p>
    <w:p>
      <w:pPr>
        <w:numPr>
          <w:ilvl w:val="3"/>
          <w:numId w:val="900"/>
        </w:numPr>
        <w:spacing w:before="0" w:after="0"/>
      </w:pPr>
      <w:r>
        <w:t>Knowledge synthesis</w:t>
      </w:r>
    </w:p>
    <w:p>
      <w:pPr>
        <w:numPr>
          <w:ilvl w:val="3"/>
          <w:numId w:val="900"/>
        </w:numPr>
        <w:spacing w:before="0" w:after="0"/>
      </w:pPr>
      <w:r>
        <w:t>Lesson identification</w:t>
      </w:r>
    </w:p>
    <w:p>
      <w:pPr>
        <w:numPr>
          <w:ilvl w:val="3"/>
          <w:numId w:val="900"/>
        </w:numPr>
        <w:spacing w:before="0" w:after="0"/>
      </w:pPr>
      <w:r>
        <w:t>Understanding improvement</w:t>
      </w:r>
    </w:p>
    <w:p>
      <w:pPr>
        <w:numPr>
          <w:ilvl w:val="2"/>
          <w:numId w:val="900"/>
        </w:numPr>
        <w:spacing w:before="0" w:after="0"/>
      </w:pPr>
      <w:r>
        <w:t>Adjust</w:t>
      </w:r>
    </w:p>
    <w:p>
      <w:pPr>
        <w:numPr>
          <w:ilvl w:val="3"/>
          <w:numId w:val="900"/>
        </w:numPr>
        <w:spacing w:before="0" w:after="0"/>
      </w:pPr>
      <w:r>
        <w:t>Strategy modification</w:t>
      </w:r>
    </w:p>
    <w:p>
      <w:pPr>
        <w:numPr>
          <w:ilvl w:val="3"/>
          <w:numId w:val="900"/>
        </w:numPr>
        <w:spacing w:before="0" w:after="0"/>
      </w:pPr>
      <w:r>
        <w:t>Objective revision</w:t>
      </w:r>
    </w:p>
    <w:p>
      <w:pPr>
        <w:numPr>
          <w:ilvl w:val="3"/>
          <w:numId w:val="900"/>
        </w:numPr>
        <w:spacing w:before="0" w:after="0"/>
      </w:pPr>
      <w:r>
        <w:t>Method improvement</w:t>
      </w:r>
    </w:p>
    <w:p>
      <w:pPr>
        <w:numPr>
          <w:ilvl w:val="1"/>
          <w:numId w:val="900"/>
        </w:numPr>
        <w:spacing w:before="0" w:after="0"/>
      </w:pPr>
      <w:r>
        <w:t>Incorporating new information</w:t>
      </w:r>
    </w:p>
    <w:p>
      <w:pPr>
        <w:numPr>
          <w:ilvl w:val="2"/>
          <w:numId w:val="900"/>
        </w:numPr>
        <w:spacing w:before="0" w:after="0"/>
      </w:pPr>
      <w:r>
        <w:t>Integrating monitoring results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Implication assessment</w:t>
      </w:r>
    </w:p>
    <w:p>
      <w:pPr>
        <w:numPr>
          <w:ilvl w:val="2"/>
          <w:numId w:val="900"/>
        </w:numPr>
        <w:spacing w:before="0" w:after="0"/>
      </w:pPr>
      <w:r>
        <w:t>Responding to unexpected outcomes</w:t>
      </w:r>
    </w:p>
    <w:p>
      <w:pPr>
        <w:numPr>
          <w:ilvl w:val="3"/>
          <w:numId w:val="900"/>
        </w:numPr>
        <w:spacing w:before="0" w:after="0"/>
      </w:pPr>
      <w:r>
        <w:t>Rapid response protocols</w:t>
      </w:r>
    </w:p>
    <w:p>
      <w:pPr>
        <w:numPr>
          <w:ilvl w:val="3"/>
          <w:numId w:val="900"/>
        </w:numPr>
        <w:spacing w:before="0" w:after="0"/>
      </w:pPr>
      <w:r>
        <w:t>Emergency interventions</w:t>
      </w:r>
    </w:p>
    <w:p>
      <w:pPr>
        <w:numPr>
          <w:ilvl w:val="3"/>
          <w:numId w:val="900"/>
        </w:numPr>
        <w:spacing w:before="0" w:after="0"/>
      </w:pPr>
      <w:r>
        <w:t>Strategy pivots</w:t>
      </w:r>
    </w:p>
    <w:p>
      <w:pPr>
        <w:numPr>
          <w:ilvl w:val="1"/>
          <w:numId w:val="900"/>
        </w:numPr>
        <w:spacing w:before="0" w:after="0"/>
      </w:pPr>
      <w:r>
        <w:t>Modifying management strategies</w:t>
      </w:r>
    </w:p>
    <w:p>
      <w:pPr>
        <w:numPr>
          <w:ilvl w:val="2"/>
          <w:numId w:val="900"/>
        </w:numPr>
        <w:spacing w:before="0" w:after="0"/>
      </w:pPr>
      <w:r>
        <w:t>Revising objectives</w:t>
      </w:r>
    </w:p>
    <w:p>
      <w:pPr>
        <w:numPr>
          <w:ilvl w:val="3"/>
          <w:numId w:val="900"/>
        </w:numPr>
        <w:spacing w:before="0" w:after="0"/>
      </w:pPr>
      <w:r>
        <w:t>Objective refinement</w:t>
      </w:r>
    </w:p>
    <w:p>
      <w:pPr>
        <w:numPr>
          <w:ilvl w:val="3"/>
          <w:numId w:val="900"/>
        </w:numPr>
        <w:spacing w:before="0" w:after="0"/>
      </w:pPr>
      <w:r>
        <w:t>Timeline adjustment</w:t>
      </w:r>
    </w:p>
    <w:p>
      <w:pPr>
        <w:numPr>
          <w:ilvl w:val="3"/>
          <w:numId w:val="900"/>
        </w:numPr>
        <w:spacing w:before="0" w:after="0"/>
      </w:pPr>
      <w:r>
        <w:t>Success criteria modification</w:t>
      </w:r>
    </w:p>
    <w:p>
      <w:pPr>
        <w:numPr>
          <w:ilvl w:val="2"/>
          <w:numId w:val="900"/>
        </w:numPr>
        <w:spacing w:before="0" w:after="0"/>
      </w:pPr>
      <w:r>
        <w:t>Changing techniques</w:t>
      </w:r>
    </w:p>
    <w:p>
      <w:pPr>
        <w:numPr>
          <w:ilvl w:val="3"/>
          <w:numId w:val="900"/>
        </w:numPr>
        <w:spacing w:before="0" w:after="0"/>
      </w:pPr>
      <w:r>
        <w:t>Method substitution</w:t>
      </w:r>
    </w:p>
    <w:p>
      <w:pPr>
        <w:numPr>
          <w:ilvl w:val="3"/>
          <w:numId w:val="900"/>
        </w:numPr>
        <w:spacing w:before="0" w:after="0"/>
      </w:pPr>
      <w:r>
        <w:t>Technology adoption</w:t>
      </w:r>
    </w:p>
    <w:p>
      <w:pPr>
        <w:numPr>
          <w:ilvl w:val="3"/>
          <w:numId w:val="900"/>
        </w:numPr>
        <w:spacing w:before="0" w:after="0"/>
      </w:pPr>
      <w:r>
        <w:t>Approach innovation</w:t>
      </w:r>
    </w:p>
    <w:p>
      <w:pPr>
        <w:numPr>
          <w:ilvl w:val="0"/>
          <w:numId w:val="900"/>
        </w:numPr>
        <w:spacing w:before="0" w:after="0"/>
      </w:pPr>
      <w:r>
        <w:t>Long-Term Stewardship</w:t>
      </w:r>
    </w:p>
    <w:p>
      <w:pPr>
        <w:numPr>
          <w:ilvl w:val="1"/>
          <w:numId w:val="900"/>
        </w:numPr>
        <w:spacing w:before="0" w:after="0"/>
      </w:pPr>
      <w:r>
        <w:t>Ongoing maintenance needs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3"/>
          <w:numId w:val="900"/>
        </w:numPr>
        <w:spacing w:before="0" w:after="0"/>
      </w:pPr>
      <w:r>
        <w:t>Regular monitoring</w:t>
      </w:r>
    </w:p>
    <w:p>
      <w:pPr>
        <w:numPr>
          <w:ilvl w:val="3"/>
          <w:numId w:val="900"/>
        </w:numPr>
        <w:spacing w:before="0" w:after="0"/>
      </w:pPr>
      <w:r>
        <w:t>Early detection</w:t>
      </w:r>
    </w:p>
    <w:p>
      <w:pPr>
        <w:numPr>
          <w:ilvl w:val="3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Infrastructure upkeep</w:t>
      </w:r>
    </w:p>
    <w:p>
      <w:pPr>
        <w:numPr>
          <w:ilvl w:val="3"/>
          <w:numId w:val="900"/>
        </w:numPr>
        <w:spacing w:before="0" w:after="0"/>
      </w:pPr>
      <w:r>
        <w:t>Fence maintenance</w:t>
      </w:r>
    </w:p>
    <w:p>
      <w:pPr>
        <w:numPr>
          <w:ilvl w:val="3"/>
          <w:numId w:val="900"/>
        </w:numPr>
        <w:spacing w:before="0" w:after="0"/>
      </w:pPr>
      <w:r>
        <w:t>Sign replacement</w:t>
      </w:r>
    </w:p>
    <w:p>
      <w:pPr>
        <w:numPr>
          <w:ilvl w:val="3"/>
          <w:numId w:val="900"/>
        </w:numPr>
        <w:spacing w:before="0" w:after="0"/>
      </w:pPr>
      <w:r>
        <w:t>Trail maintenance</w:t>
      </w:r>
    </w:p>
    <w:p>
      <w:pPr>
        <w:numPr>
          <w:ilvl w:val="1"/>
          <w:numId w:val="900"/>
        </w:numPr>
        <w:spacing w:before="0" w:after="0"/>
      </w:pPr>
      <w:r>
        <w:t>Securing long-term funding</w:t>
      </w:r>
    </w:p>
    <w:p>
      <w:pPr>
        <w:numPr>
          <w:ilvl w:val="2"/>
          <w:numId w:val="900"/>
        </w:numPr>
        <w:spacing w:before="0" w:after="0"/>
      </w:pPr>
      <w:r>
        <w:t>Grants and endowments</w:t>
      </w:r>
    </w:p>
    <w:p>
      <w:pPr>
        <w:numPr>
          <w:ilvl w:val="3"/>
          <w:numId w:val="900"/>
        </w:numPr>
        <w:spacing w:before="0" w:after="0"/>
      </w:pPr>
      <w:r>
        <w:t>Grant writing</w:t>
      </w:r>
    </w:p>
    <w:p>
      <w:pPr>
        <w:numPr>
          <w:ilvl w:val="3"/>
          <w:numId w:val="900"/>
        </w:numPr>
        <w:spacing w:before="0" w:after="0"/>
      </w:pPr>
      <w:r>
        <w:t>Endowment establishment</w:t>
      </w:r>
    </w:p>
    <w:p>
      <w:pPr>
        <w:numPr>
          <w:ilvl w:val="3"/>
          <w:numId w:val="900"/>
        </w:numPr>
        <w:spacing w:before="0" w:after="0"/>
      </w:pPr>
      <w:r>
        <w:t>Fundraising campaigns</w:t>
      </w:r>
    </w:p>
    <w:p>
      <w:pPr>
        <w:numPr>
          <w:ilvl w:val="2"/>
          <w:numId w:val="900"/>
        </w:numPr>
        <w:spacing w:before="0" w:after="0"/>
      </w:pPr>
      <w:r>
        <w:t>Partnerships</w:t>
      </w:r>
    </w:p>
    <w:p>
      <w:pPr>
        <w:numPr>
          <w:ilvl w:val="3"/>
          <w:numId w:val="900"/>
        </w:numPr>
        <w:spacing w:before="0" w:after="0"/>
      </w:pPr>
      <w:r>
        <w:t>Government partnerships</w:t>
      </w:r>
    </w:p>
    <w:p>
      <w:pPr>
        <w:numPr>
          <w:ilvl w:val="3"/>
          <w:numId w:val="900"/>
        </w:numPr>
        <w:spacing w:before="0" w:after="0"/>
      </w:pPr>
      <w:r>
        <w:t>Private partnerships</w:t>
      </w:r>
    </w:p>
    <w:p>
      <w:pPr>
        <w:numPr>
          <w:ilvl w:val="3"/>
          <w:numId w:val="900"/>
        </w:numPr>
        <w:spacing w:before="0" w:after="0"/>
      </w:pPr>
      <w:r>
        <w:t>Non-profit collaborations</w:t>
      </w:r>
    </w:p>
    <w:p>
      <w:pPr>
        <w:numPr>
          <w:ilvl w:val="1"/>
          <w:numId w:val="900"/>
        </w:numPr>
        <w:spacing w:before="0" w:after="0"/>
      </w:pPr>
      <w:r>
        <w:t>Community stewardship programs</w:t>
      </w:r>
    </w:p>
    <w:p>
      <w:pPr>
        <w:numPr>
          <w:ilvl w:val="2"/>
          <w:numId w:val="900"/>
        </w:numPr>
        <w:spacing w:before="0" w:after="0"/>
      </w:pPr>
      <w:r>
        <w:t>Volunteer involvement</w:t>
      </w:r>
    </w:p>
    <w:p>
      <w:pPr>
        <w:numPr>
          <w:ilvl w:val="3"/>
          <w:numId w:val="900"/>
        </w:numPr>
        <w:spacing w:before="0" w:after="0"/>
      </w:pPr>
      <w:r>
        <w:t>Volunteer recruitment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Recognition systems</w:t>
      </w:r>
    </w:p>
    <w:p>
      <w:pPr>
        <w:numPr>
          <w:ilvl w:val="2"/>
          <w:numId w:val="900"/>
        </w:numPr>
        <w:spacing w:before="0" w:after="0"/>
      </w:pPr>
      <w:r>
        <w:t>Education and outreach</w:t>
      </w:r>
    </w:p>
    <w:p>
      <w:pPr>
        <w:numPr>
          <w:ilvl w:val="3"/>
          <w:numId w:val="900"/>
        </w:numPr>
        <w:spacing w:before="0" w:after="0"/>
      </w:pPr>
      <w:r>
        <w:t>School partnerships</w:t>
      </w:r>
    </w:p>
    <w:p>
      <w:pPr>
        <w:numPr>
          <w:ilvl w:val="3"/>
          <w:numId w:val="900"/>
        </w:numPr>
        <w:spacing w:before="0" w:after="0"/>
      </w:pPr>
      <w:r>
        <w:t>Public workshops</w:t>
      </w:r>
    </w:p>
    <w:p>
      <w:pPr>
        <w:numPr>
          <w:ilvl w:val="3"/>
          <w:numId w:val="900"/>
        </w:numPr>
        <w:spacing w:before="0" w:after="0"/>
      </w:pPr>
      <w:r>
        <w:t>Interpretive materials</w:t>
      </w:r>
    </w:p>
    <w:p>
      <w:pPr>
        <w:pStyle w:val="Heading1"/>
      </w:pPr>
      <w:r>
        <w:t>Applications in Specific Ecosystems</w:t>
      </w:r>
    </w:p>
    <w:p>
      <w:pPr>
        <w:numPr>
          <w:ilvl w:val="0"/>
          <w:numId w:val="900"/>
        </w:numPr>
        <w:spacing w:before="0" w:after="0"/>
      </w:pPr>
      <w:r>
        <w:t>Forest and Woodland Restoration</w:t>
      </w:r>
    </w:p>
    <w:p>
      <w:pPr>
        <w:numPr>
          <w:ilvl w:val="1"/>
          <w:numId w:val="900"/>
        </w:numPr>
        <w:spacing w:before="0" w:after="0"/>
      </w:pPr>
      <w:r>
        <w:t>Temperate forests</w:t>
      </w:r>
    </w:p>
    <w:p>
      <w:pPr>
        <w:numPr>
          <w:ilvl w:val="2"/>
          <w:numId w:val="900"/>
        </w:numPr>
        <w:spacing w:before="0" w:after="0"/>
      </w:pPr>
      <w:r>
        <w:t>Deciduous forest restoration</w:t>
      </w:r>
    </w:p>
    <w:p>
      <w:pPr>
        <w:numPr>
          <w:ilvl w:val="2"/>
          <w:numId w:val="900"/>
        </w:numPr>
        <w:spacing w:before="0" w:after="0"/>
      </w:pPr>
      <w:r>
        <w:t>Coniferous forest restoration</w:t>
      </w:r>
    </w:p>
    <w:p>
      <w:pPr>
        <w:numPr>
          <w:ilvl w:val="2"/>
          <w:numId w:val="900"/>
        </w:numPr>
        <w:spacing w:before="0" w:after="0"/>
      </w:pPr>
      <w:r>
        <w:t>Mixed forest restoration</w:t>
      </w:r>
    </w:p>
    <w:p>
      <w:pPr>
        <w:numPr>
          <w:ilvl w:val="1"/>
          <w:numId w:val="900"/>
        </w:numPr>
        <w:spacing w:before="0" w:after="0"/>
      </w:pPr>
      <w:r>
        <w:t>Tropical forests</w:t>
      </w:r>
    </w:p>
    <w:p>
      <w:pPr>
        <w:numPr>
          <w:ilvl w:val="2"/>
          <w:numId w:val="900"/>
        </w:numPr>
        <w:spacing w:before="0" w:after="0"/>
      </w:pPr>
      <w:r>
        <w:t>Rainforest restoration</w:t>
      </w:r>
    </w:p>
    <w:p>
      <w:pPr>
        <w:numPr>
          <w:ilvl w:val="2"/>
          <w:numId w:val="900"/>
        </w:numPr>
        <w:spacing w:before="0" w:after="0"/>
      </w:pPr>
      <w:r>
        <w:t>Dry forest restoration</w:t>
      </w:r>
    </w:p>
    <w:p>
      <w:pPr>
        <w:numPr>
          <w:ilvl w:val="2"/>
          <w:numId w:val="900"/>
        </w:numPr>
        <w:spacing w:before="0" w:after="0"/>
      </w:pPr>
      <w:r>
        <w:t>Cloud forest restoration</w:t>
      </w:r>
    </w:p>
    <w:p>
      <w:pPr>
        <w:numPr>
          <w:ilvl w:val="1"/>
          <w:numId w:val="900"/>
        </w:numPr>
        <w:spacing w:before="0" w:after="0"/>
      </w:pPr>
      <w:r>
        <w:t>Boreal forests</w:t>
      </w:r>
    </w:p>
    <w:p>
      <w:pPr>
        <w:numPr>
          <w:ilvl w:val="2"/>
          <w:numId w:val="900"/>
        </w:numPr>
        <w:spacing w:before="0" w:after="0"/>
      </w:pPr>
      <w:r>
        <w:t>Taiga restoration</w:t>
      </w:r>
    </w:p>
    <w:p>
      <w:pPr>
        <w:numPr>
          <w:ilvl w:val="2"/>
          <w:numId w:val="900"/>
        </w:numPr>
        <w:spacing w:before="0" w:after="0"/>
      </w:pPr>
      <w:r>
        <w:t>Fire management</w:t>
      </w:r>
    </w:p>
    <w:p>
      <w:pPr>
        <w:numPr>
          <w:ilvl w:val="2"/>
          <w:numId w:val="900"/>
        </w:numPr>
        <w:spacing w:before="0" w:after="0"/>
      </w:pPr>
      <w:r>
        <w:t>Climate adaptation</w:t>
      </w:r>
    </w:p>
    <w:p>
      <w:pPr>
        <w:numPr>
          <w:ilvl w:val="1"/>
          <w:numId w:val="900"/>
        </w:numPr>
        <w:spacing w:before="0" w:after="0"/>
      </w:pPr>
      <w:r>
        <w:t>Woodland savannas</w:t>
      </w:r>
    </w:p>
    <w:p>
      <w:pPr>
        <w:numPr>
          <w:ilvl w:val="2"/>
          <w:numId w:val="900"/>
        </w:numPr>
        <w:spacing w:before="0" w:after="0"/>
      </w:pPr>
      <w:r>
        <w:t>Oak savanna restoration</w:t>
      </w:r>
    </w:p>
    <w:p>
      <w:pPr>
        <w:numPr>
          <w:ilvl w:val="2"/>
          <w:numId w:val="900"/>
        </w:numPr>
        <w:spacing w:before="0" w:after="0"/>
      </w:pPr>
      <w:r>
        <w:t>Pine savanna restoration</w:t>
      </w:r>
    </w:p>
    <w:p>
      <w:pPr>
        <w:numPr>
          <w:ilvl w:val="2"/>
          <w:numId w:val="900"/>
        </w:numPr>
        <w:spacing w:before="0" w:after="0"/>
      </w:pPr>
      <w:r>
        <w:t>Grazing management</w:t>
      </w:r>
    </w:p>
    <w:p>
      <w:pPr>
        <w:numPr>
          <w:ilvl w:val="1"/>
          <w:numId w:val="900"/>
        </w:numPr>
        <w:spacing w:before="0" w:after="0"/>
      </w:pPr>
      <w:r>
        <w:t>Fire management in forests</w:t>
      </w:r>
    </w:p>
    <w:p>
      <w:pPr>
        <w:numPr>
          <w:ilvl w:val="2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Fire suppression</w:t>
      </w:r>
    </w:p>
    <w:p>
      <w:pPr>
        <w:numPr>
          <w:ilvl w:val="2"/>
          <w:numId w:val="900"/>
        </w:numPr>
        <w:spacing w:before="0" w:after="0"/>
      </w:pPr>
      <w:r>
        <w:t>Fuel reduction</w:t>
      </w:r>
    </w:p>
    <w:p>
      <w:pPr>
        <w:numPr>
          <w:ilvl w:val="1"/>
          <w:numId w:val="900"/>
        </w:numPr>
        <w:spacing w:before="0" w:after="0"/>
      </w:pPr>
      <w:r>
        <w:t>Reforestation techniques</w:t>
      </w:r>
    </w:p>
    <w:p>
      <w:pPr>
        <w:numPr>
          <w:ilvl w:val="2"/>
          <w:numId w:val="900"/>
        </w:numPr>
        <w:spacing w:before="0" w:after="0"/>
      </w:pPr>
      <w:r>
        <w:t>Tree planting methods</w:t>
      </w:r>
    </w:p>
    <w:p>
      <w:pPr>
        <w:numPr>
          <w:ilvl w:val="2"/>
          <w:numId w:val="900"/>
        </w:numPr>
        <w:spacing w:before="0" w:after="0"/>
      </w:pPr>
      <w:r>
        <w:t>Natural regeneration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0"/>
          <w:numId w:val="900"/>
        </w:numPr>
        <w:spacing w:before="0" w:after="0"/>
      </w:pPr>
      <w:r>
        <w:t>Grassland, Savanna, and Shrubland Restoration</w:t>
      </w:r>
    </w:p>
    <w:p>
      <w:pPr>
        <w:numPr>
          <w:ilvl w:val="1"/>
          <w:numId w:val="900"/>
        </w:numPr>
        <w:spacing w:before="0" w:after="0"/>
      </w:pPr>
      <w:r>
        <w:t>Prairie restoration</w:t>
      </w:r>
    </w:p>
    <w:p>
      <w:pPr>
        <w:numPr>
          <w:ilvl w:val="2"/>
          <w:numId w:val="900"/>
        </w:numPr>
        <w:spacing w:before="0" w:after="0"/>
      </w:pPr>
      <w:r>
        <w:t>Tallgrass prairie</w:t>
      </w:r>
    </w:p>
    <w:p>
      <w:pPr>
        <w:numPr>
          <w:ilvl w:val="2"/>
          <w:numId w:val="900"/>
        </w:numPr>
        <w:spacing w:before="0" w:after="0"/>
      </w:pPr>
      <w:r>
        <w:t>Shortgrass prairie</w:t>
      </w:r>
    </w:p>
    <w:p>
      <w:pPr>
        <w:numPr>
          <w:ilvl w:val="2"/>
          <w:numId w:val="900"/>
        </w:numPr>
        <w:spacing w:before="0" w:after="0"/>
      </w:pPr>
      <w:r>
        <w:t>Mixed grass prairie</w:t>
      </w:r>
    </w:p>
    <w:p>
      <w:pPr>
        <w:numPr>
          <w:ilvl w:val="1"/>
          <w:numId w:val="900"/>
        </w:numPr>
        <w:spacing w:before="0" w:after="0"/>
      </w:pPr>
      <w:r>
        <w:t>Steppe and savanna systems</w:t>
      </w:r>
    </w:p>
    <w:p>
      <w:pPr>
        <w:numPr>
          <w:ilvl w:val="2"/>
          <w:numId w:val="900"/>
        </w:numPr>
        <w:spacing w:before="0" w:after="0"/>
      </w:pPr>
      <w:r>
        <w:t>Temperate steppes</w:t>
      </w:r>
    </w:p>
    <w:p>
      <w:pPr>
        <w:numPr>
          <w:ilvl w:val="2"/>
          <w:numId w:val="900"/>
        </w:numPr>
        <w:spacing w:before="0" w:after="0"/>
      </w:pPr>
      <w:r>
        <w:t>Tropical savannas</w:t>
      </w:r>
    </w:p>
    <w:p>
      <w:pPr>
        <w:numPr>
          <w:ilvl w:val="2"/>
          <w:numId w:val="900"/>
        </w:numPr>
        <w:spacing w:before="0" w:after="0"/>
      </w:pPr>
      <w:r>
        <w:t>Mediterranean shrublands</w:t>
      </w:r>
    </w:p>
    <w:p>
      <w:pPr>
        <w:numPr>
          <w:ilvl w:val="1"/>
          <w:numId w:val="900"/>
        </w:numPr>
        <w:spacing w:before="0" w:after="0"/>
      </w:pPr>
      <w:r>
        <w:t>Shrubland management</w:t>
      </w:r>
    </w:p>
    <w:p>
      <w:pPr>
        <w:numPr>
          <w:ilvl w:val="2"/>
          <w:numId w:val="900"/>
        </w:numPr>
        <w:spacing w:before="0" w:after="0"/>
      </w:pPr>
      <w:r>
        <w:t>Chaparral restoration</w:t>
      </w:r>
    </w:p>
    <w:p>
      <w:pPr>
        <w:numPr>
          <w:ilvl w:val="2"/>
          <w:numId w:val="900"/>
        </w:numPr>
        <w:spacing w:before="0" w:after="0"/>
      </w:pPr>
      <w:r>
        <w:t>Sagebrush restoration</w:t>
      </w:r>
    </w:p>
    <w:p>
      <w:pPr>
        <w:numPr>
          <w:ilvl w:val="2"/>
          <w:numId w:val="900"/>
        </w:numPr>
        <w:spacing w:before="0" w:after="0"/>
      </w:pPr>
      <w:r>
        <w:t>Desert shrubland</w:t>
      </w:r>
    </w:p>
    <w:p>
      <w:pPr>
        <w:numPr>
          <w:ilvl w:val="1"/>
          <w:numId w:val="900"/>
        </w:numPr>
        <w:spacing w:before="0" w:after="0"/>
      </w:pPr>
      <w:r>
        <w:t>Grazing management</w:t>
      </w:r>
    </w:p>
    <w:p>
      <w:pPr>
        <w:numPr>
          <w:ilvl w:val="2"/>
          <w:numId w:val="900"/>
        </w:numPr>
        <w:spacing w:before="0" w:after="0"/>
      </w:pPr>
      <w:r>
        <w:t>Livestock grazing</w:t>
      </w:r>
    </w:p>
    <w:p>
      <w:pPr>
        <w:numPr>
          <w:ilvl w:val="2"/>
          <w:numId w:val="900"/>
        </w:numPr>
        <w:spacing w:before="0" w:after="0"/>
      </w:pPr>
      <w:r>
        <w:t>Wildlife grazing</w:t>
      </w:r>
    </w:p>
    <w:p>
      <w:pPr>
        <w:numPr>
          <w:ilvl w:val="2"/>
          <w:numId w:val="900"/>
        </w:numPr>
        <w:spacing w:before="0" w:after="0"/>
      </w:pPr>
      <w:r>
        <w:t>Rotational grazing</w:t>
      </w:r>
    </w:p>
    <w:p>
      <w:pPr>
        <w:numPr>
          <w:ilvl w:val="1"/>
          <w:numId w:val="900"/>
        </w:numPr>
        <w:spacing w:before="0" w:after="0"/>
      </w:pPr>
      <w:r>
        <w:t>Fire regimes in grasslands</w:t>
      </w:r>
    </w:p>
    <w:p>
      <w:pPr>
        <w:numPr>
          <w:ilvl w:val="2"/>
          <w:numId w:val="900"/>
        </w:numPr>
        <w:spacing w:before="0" w:after="0"/>
      </w:pPr>
      <w:r>
        <w:t>Natural fire cycles</w:t>
      </w:r>
    </w:p>
    <w:p>
      <w:pPr>
        <w:numPr>
          <w:ilvl w:val="2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Fire exclusion effects</w:t>
      </w:r>
    </w:p>
    <w:p>
      <w:pPr>
        <w:numPr>
          <w:ilvl w:val="0"/>
          <w:numId w:val="900"/>
        </w:numPr>
        <w:spacing w:before="0" w:after="0"/>
      </w:pPr>
      <w:r>
        <w:t>Wetland Restoration</w:t>
      </w:r>
    </w:p>
    <w:p>
      <w:pPr>
        <w:numPr>
          <w:ilvl w:val="1"/>
          <w:numId w:val="900"/>
        </w:numPr>
        <w:spacing w:before="0" w:after="0"/>
      </w:pPr>
      <w:r>
        <w:t>Freshwater marshes</w:t>
      </w:r>
    </w:p>
    <w:p>
      <w:pPr>
        <w:numPr>
          <w:ilvl w:val="2"/>
          <w:numId w:val="900"/>
        </w:numPr>
        <w:spacing w:before="0" w:after="0"/>
      </w:pPr>
      <w:r>
        <w:t>Hydrology restoration</w:t>
      </w:r>
    </w:p>
    <w:p>
      <w:pPr>
        <w:numPr>
          <w:ilvl w:val="3"/>
          <w:numId w:val="900"/>
        </w:numPr>
        <w:spacing w:before="0" w:after="0"/>
      </w:pPr>
      <w:r>
        <w:t>Water level management</w:t>
      </w:r>
    </w:p>
    <w:p>
      <w:pPr>
        <w:numPr>
          <w:ilvl w:val="3"/>
          <w:numId w:val="900"/>
        </w:numPr>
        <w:spacing w:before="0" w:after="0"/>
      </w:pPr>
      <w:r>
        <w:t>Flow restoration</w:t>
      </w:r>
    </w:p>
    <w:p>
      <w:pPr>
        <w:numPr>
          <w:ilvl w:val="3"/>
          <w:numId w:val="900"/>
        </w:numPr>
        <w:spacing w:before="0" w:after="0"/>
      </w:pPr>
      <w:r>
        <w:t>Seasonal flooding</w:t>
      </w:r>
    </w:p>
    <w:p>
      <w:pPr>
        <w:numPr>
          <w:ilvl w:val="2"/>
          <w:numId w:val="900"/>
        </w:numPr>
        <w:spacing w:before="0" w:after="0"/>
      </w:pPr>
      <w:r>
        <w:t>Vegetation re-establishment</w:t>
      </w:r>
    </w:p>
    <w:p>
      <w:pPr>
        <w:numPr>
          <w:ilvl w:val="3"/>
          <w:numId w:val="900"/>
        </w:numPr>
        <w:spacing w:before="0" w:after="0"/>
      </w:pPr>
      <w:r>
        <w:t>Emergent plants</w:t>
      </w:r>
    </w:p>
    <w:p>
      <w:pPr>
        <w:numPr>
          <w:ilvl w:val="3"/>
          <w:numId w:val="900"/>
        </w:numPr>
        <w:spacing w:before="0" w:after="0"/>
      </w:pPr>
      <w:r>
        <w:t>Submergent plants</w:t>
      </w:r>
    </w:p>
    <w:p>
      <w:pPr>
        <w:numPr>
          <w:ilvl w:val="3"/>
          <w:numId w:val="900"/>
        </w:numPr>
        <w:spacing w:before="0" w:after="0"/>
      </w:pPr>
      <w:r>
        <w:t>Floating plants</w:t>
      </w:r>
    </w:p>
    <w:p>
      <w:pPr>
        <w:numPr>
          <w:ilvl w:val="1"/>
          <w:numId w:val="900"/>
        </w:numPr>
        <w:spacing w:before="0" w:after="0"/>
      </w:pPr>
      <w:r>
        <w:t>Salt marshes</w:t>
      </w:r>
    </w:p>
    <w:p>
      <w:pPr>
        <w:numPr>
          <w:ilvl w:val="2"/>
          <w:numId w:val="900"/>
        </w:numPr>
        <w:spacing w:before="0" w:after="0"/>
      </w:pPr>
      <w:r>
        <w:t>Tidal flow restoration</w:t>
      </w:r>
    </w:p>
    <w:p>
      <w:pPr>
        <w:numPr>
          <w:ilvl w:val="3"/>
          <w:numId w:val="900"/>
        </w:numPr>
        <w:spacing w:before="0" w:after="0"/>
      </w:pPr>
      <w:r>
        <w:t>Culvert installation</w:t>
      </w:r>
    </w:p>
    <w:p>
      <w:pPr>
        <w:numPr>
          <w:ilvl w:val="3"/>
          <w:numId w:val="900"/>
        </w:numPr>
        <w:spacing w:before="0" w:after="0"/>
      </w:pPr>
      <w:r>
        <w:t>Dike removal</w:t>
      </w:r>
    </w:p>
    <w:p>
      <w:pPr>
        <w:numPr>
          <w:ilvl w:val="3"/>
          <w:numId w:val="900"/>
        </w:numPr>
        <w:spacing w:before="0" w:after="0"/>
      </w:pPr>
      <w:r>
        <w:t>Channel restoration</w:t>
      </w:r>
    </w:p>
    <w:p>
      <w:pPr>
        <w:numPr>
          <w:ilvl w:val="2"/>
          <w:numId w:val="900"/>
        </w:numPr>
        <w:spacing w:before="0" w:after="0"/>
      </w:pPr>
      <w:r>
        <w:t>Salt-tolerant species planting</w:t>
      </w:r>
    </w:p>
    <w:p>
      <w:pPr>
        <w:numPr>
          <w:ilvl w:val="3"/>
          <w:numId w:val="900"/>
        </w:numPr>
        <w:spacing w:before="0" w:after="0"/>
      </w:pPr>
      <w:r>
        <w:t>Halophyte selection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Establishment monitoring</w:t>
      </w:r>
    </w:p>
    <w:p>
      <w:pPr>
        <w:numPr>
          <w:ilvl w:val="1"/>
          <w:numId w:val="900"/>
        </w:numPr>
        <w:spacing w:before="0" w:after="0"/>
      </w:pPr>
      <w:r>
        <w:t>Mangrove forests</w:t>
      </w:r>
    </w:p>
    <w:p>
      <w:pPr>
        <w:numPr>
          <w:ilvl w:val="2"/>
          <w:numId w:val="900"/>
        </w:numPr>
        <w:spacing w:before="0" w:after="0"/>
      </w:pPr>
      <w:r>
        <w:t>Propagule planting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Survival monitoring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Wave barriers</w:t>
      </w:r>
    </w:p>
    <w:p>
      <w:pPr>
        <w:numPr>
          <w:ilvl w:val="3"/>
          <w:numId w:val="900"/>
        </w:numPr>
        <w:spacing w:before="0" w:after="0"/>
      </w:pPr>
      <w:r>
        <w:t>Sediment management</w:t>
      </w:r>
    </w:p>
    <w:p>
      <w:pPr>
        <w:numPr>
          <w:ilvl w:val="3"/>
          <w:numId w:val="900"/>
        </w:numPr>
        <w:spacing w:before="0" w:after="0"/>
      </w:pPr>
      <w:r>
        <w:t>Root establishment</w:t>
      </w:r>
    </w:p>
    <w:p>
      <w:pPr>
        <w:numPr>
          <w:ilvl w:val="0"/>
          <w:numId w:val="900"/>
        </w:numPr>
        <w:spacing w:before="0" w:after="0"/>
      </w:pPr>
      <w:r>
        <w:t>River and Stream Restoration</w:t>
      </w:r>
    </w:p>
    <w:p>
      <w:pPr>
        <w:numPr>
          <w:ilvl w:val="1"/>
          <w:numId w:val="900"/>
        </w:numPr>
        <w:spacing w:before="0" w:after="0"/>
      </w:pPr>
      <w:r>
        <w:t>Channel reconfiguration</w:t>
      </w:r>
    </w:p>
    <w:p>
      <w:pPr>
        <w:numPr>
          <w:ilvl w:val="2"/>
          <w:numId w:val="900"/>
        </w:numPr>
        <w:spacing w:before="0" w:after="0"/>
      </w:pPr>
      <w:r>
        <w:t>Meander restoration</w:t>
      </w:r>
    </w:p>
    <w:p>
      <w:pPr>
        <w:numPr>
          <w:ilvl w:val="2"/>
          <w:numId w:val="900"/>
        </w:numPr>
        <w:spacing w:before="0" w:after="0"/>
      </w:pPr>
      <w:r>
        <w:t>Pool-riffle construction</w:t>
      </w:r>
    </w:p>
    <w:p>
      <w:pPr>
        <w:numPr>
          <w:ilvl w:val="2"/>
          <w:numId w:val="900"/>
        </w:numPr>
        <w:spacing w:before="0" w:after="0"/>
      </w:pPr>
      <w:r>
        <w:t>Bank reshaping</w:t>
      </w:r>
    </w:p>
    <w:p>
      <w:pPr>
        <w:numPr>
          <w:ilvl w:val="1"/>
          <w:numId w:val="900"/>
        </w:numPr>
        <w:spacing w:before="0" w:after="0"/>
      </w:pPr>
      <w:r>
        <w:t>Riparian buffer establishment</w:t>
      </w:r>
    </w:p>
    <w:p>
      <w:pPr>
        <w:numPr>
          <w:ilvl w:val="2"/>
          <w:numId w:val="900"/>
        </w:numPr>
        <w:spacing w:before="0" w:after="0"/>
      </w:pPr>
      <w:r>
        <w:t>Buffer width design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Planting methods</w:t>
      </w:r>
    </w:p>
    <w:p>
      <w:pPr>
        <w:numPr>
          <w:ilvl w:val="1"/>
          <w:numId w:val="900"/>
        </w:numPr>
        <w:spacing w:before="0" w:after="0"/>
      </w:pPr>
      <w:r>
        <w:t>Fish passage improvement</w:t>
      </w:r>
    </w:p>
    <w:p>
      <w:pPr>
        <w:numPr>
          <w:ilvl w:val="2"/>
          <w:numId w:val="900"/>
        </w:numPr>
        <w:spacing w:before="0" w:after="0"/>
      </w:pPr>
      <w:r>
        <w:t>Dam removal</w:t>
      </w:r>
    </w:p>
    <w:p>
      <w:pPr>
        <w:numPr>
          <w:ilvl w:val="2"/>
          <w:numId w:val="900"/>
        </w:numPr>
        <w:spacing w:before="0" w:after="0"/>
      </w:pPr>
      <w:r>
        <w:t>Fish ladders</w:t>
      </w:r>
    </w:p>
    <w:p>
      <w:pPr>
        <w:numPr>
          <w:ilvl w:val="2"/>
          <w:numId w:val="900"/>
        </w:numPr>
        <w:spacing w:before="0" w:after="0"/>
      </w:pPr>
      <w:r>
        <w:t>Culvert replacement</w:t>
      </w:r>
    </w:p>
    <w:p>
      <w:pPr>
        <w:numPr>
          <w:ilvl w:val="1"/>
          <w:numId w:val="900"/>
        </w:numPr>
        <w:spacing w:before="0" w:after="0"/>
      </w:pPr>
      <w:r>
        <w:t>Bank stabilization</w:t>
      </w:r>
    </w:p>
    <w:p>
      <w:pPr>
        <w:numPr>
          <w:ilvl w:val="2"/>
          <w:numId w:val="900"/>
        </w:numPr>
        <w:spacing w:before="0" w:after="0"/>
      </w:pPr>
      <w:r>
        <w:t>Bioengineering techniques</w:t>
      </w:r>
    </w:p>
    <w:p>
      <w:pPr>
        <w:numPr>
          <w:ilvl w:val="2"/>
          <w:numId w:val="900"/>
        </w:numPr>
        <w:spacing w:before="0" w:after="0"/>
      </w:pPr>
      <w:r>
        <w:t>Living shorelines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0"/>
          <w:numId w:val="900"/>
        </w:numPr>
        <w:spacing w:before="0" w:after="0"/>
      </w:pPr>
      <w:r>
        <w:t>Lake and Pond Restoration</w:t>
      </w:r>
    </w:p>
    <w:p>
      <w:pPr>
        <w:numPr>
          <w:ilvl w:val="1"/>
          <w:numId w:val="900"/>
        </w:numPr>
        <w:spacing w:before="0" w:after="0"/>
      </w:pPr>
      <w:r>
        <w:t>Eutrophication control</w:t>
      </w:r>
    </w:p>
    <w:p>
      <w:pPr>
        <w:numPr>
          <w:ilvl w:val="2"/>
          <w:numId w:val="900"/>
        </w:numPr>
        <w:spacing w:before="0" w:after="0"/>
      </w:pPr>
      <w:r>
        <w:t>Nutrient reduction</w:t>
      </w:r>
    </w:p>
    <w:p>
      <w:pPr>
        <w:numPr>
          <w:ilvl w:val="2"/>
          <w:numId w:val="900"/>
        </w:numPr>
        <w:spacing w:before="0" w:after="0"/>
      </w:pPr>
      <w:r>
        <w:t>Algae management</w:t>
      </w:r>
    </w:p>
    <w:p>
      <w:pPr>
        <w:numPr>
          <w:ilvl w:val="2"/>
          <w:numId w:val="900"/>
        </w:numPr>
        <w:spacing w:before="0" w:after="0"/>
      </w:pPr>
      <w:r>
        <w:t>Sediment removal</w:t>
      </w:r>
    </w:p>
    <w:p>
      <w:pPr>
        <w:numPr>
          <w:ilvl w:val="1"/>
          <w:numId w:val="900"/>
        </w:numPr>
        <w:spacing w:before="0" w:after="0"/>
      </w:pPr>
      <w:r>
        <w:t>Shoreline stabilization</w:t>
      </w:r>
    </w:p>
    <w:p>
      <w:pPr>
        <w:numPr>
          <w:ilvl w:val="2"/>
          <w:numId w:val="900"/>
        </w:numPr>
        <w:spacing w:before="0" w:after="0"/>
      </w:pPr>
      <w:r>
        <w:t>Erosion prevention</w:t>
      </w:r>
    </w:p>
    <w:p>
      <w:pPr>
        <w:numPr>
          <w:ilvl w:val="2"/>
          <w:numId w:val="900"/>
        </w:numPr>
        <w:spacing w:before="0" w:after="0"/>
      </w:pPr>
      <w:r>
        <w:t>Vegetation establishment</w:t>
      </w:r>
    </w:p>
    <w:p>
      <w:pPr>
        <w:numPr>
          <w:ilvl w:val="2"/>
          <w:numId w:val="900"/>
        </w:numPr>
        <w:spacing w:before="0" w:after="0"/>
      </w:pPr>
      <w:r>
        <w:t>Wave energy reduction</w:t>
      </w:r>
    </w:p>
    <w:p>
      <w:pPr>
        <w:numPr>
          <w:ilvl w:val="1"/>
          <w:numId w:val="900"/>
        </w:numPr>
        <w:spacing w:before="0" w:after="0"/>
      </w:pPr>
      <w:r>
        <w:t>Aquatic vegetation management</w:t>
      </w:r>
    </w:p>
    <w:p>
      <w:pPr>
        <w:numPr>
          <w:ilvl w:val="2"/>
          <w:numId w:val="900"/>
        </w:numPr>
        <w:spacing w:before="0" w:after="0"/>
      </w:pPr>
      <w:r>
        <w:t>Native plant restoration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2"/>
          <w:numId w:val="900"/>
        </w:numPr>
        <w:spacing w:before="0" w:after="0"/>
      </w:pPr>
      <w:r>
        <w:t>Habitat creation</w:t>
      </w:r>
    </w:p>
    <w:p>
      <w:pPr>
        <w:numPr>
          <w:ilvl w:val="1"/>
          <w:numId w:val="900"/>
        </w:numPr>
        <w:spacing w:before="0" w:after="0"/>
      </w:pPr>
      <w:r>
        <w:t>Fish community restoration</w:t>
      </w:r>
    </w:p>
    <w:p>
      <w:pPr>
        <w:numPr>
          <w:ilvl w:val="2"/>
          <w:numId w:val="900"/>
        </w:numPr>
        <w:spacing w:before="0" w:after="0"/>
      </w:pPr>
      <w:r>
        <w:t>Stocking programs</w:t>
      </w:r>
    </w:p>
    <w:p>
      <w:pPr>
        <w:numPr>
          <w:ilvl w:val="2"/>
          <w:numId w:val="900"/>
        </w:numPr>
        <w:spacing w:before="0" w:after="0"/>
      </w:pPr>
      <w:r>
        <w:t>Habitat improvement</w:t>
      </w:r>
    </w:p>
    <w:p>
      <w:pPr>
        <w:numPr>
          <w:ilvl w:val="2"/>
          <w:numId w:val="900"/>
        </w:numPr>
        <w:spacing w:before="0" w:after="0"/>
      </w:pPr>
      <w:r>
        <w:t>Food web restoration</w:t>
      </w:r>
    </w:p>
    <w:p>
      <w:pPr>
        <w:numPr>
          <w:ilvl w:val="0"/>
          <w:numId w:val="900"/>
        </w:numPr>
        <w:spacing w:before="0" w:after="0"/>
      </w:pPr>
      <w:r>
        <w:t>Coastal and Marine Restoration</w:t>
      </w:r>
    </w:p>
    <w:p>
      <w:pPr>
        <w:numPr>
          <w:ilvl w:val="1"/>
          <w:numId w:val="900"/>
        </w:numPr>
        <w:spacing w:before="0" w:after="0"/>
      </w:pPr>
      <w:r>
        <w:t>Coral reefs</w:t>
      </w:r>
    </w:p>
    <w:p>
      <w:pPr>
        <w:numPr>
          <w:ilvl w:val="2"/>
          <w:numId w:val="900"/>
        </w:numPr>
        <w:spacing w:before="0" w:after="0"/>
      </w:pPr>
      <w:r>
        <w:t>Coral transplantation</w:t>
      </w:r>
    </w:p>
    <w:p>
      <w:pPr>
        <w:numPr>
          <w:ilvl w:val="3"/>
          <w:numId w:val="900"/>
        </w:numPr>
        <w:spacing w:before="0" w:after="0"/>
      </w:pPr>
      <w:r>
        <w:t>Fragment collection</w:t>
      </w:r>
    </w:p>
    <w:p>
      <w:pPr>
        <w:numPr>
          <w:ilvl w:val="3"/>
          <w:numId w:val="900"/>
        </w:numPr>
        <w:spacing w:before="0" w:after="0"/>
      </w:pPr>
      <w:r>
        <w:t>Nursery cultivation</w:t>
      </w:r>
    </w:p>
    <w:p>
      <w:pPr>
        <w:numPr>
          <w:ilvl w:val="3"/>
          <w:numId w:val="900"/>
        </w:numPr>
        <w:spacing w:before="0" w:after="0"/>
      </w:pPr>
      <w:r>
        <w:t>Outplanting methods</w:t>
      </w:r>
    </w:p>
    <w:p>
      <w:pPr>
        <w:numPr>
          <w:ilvl w:val="2"/>
          <w:numId w:val="900"/>
        </w:numPr>
        <w:spacing w:before="0" w:after="0"/>
      </w:pPr>
      <w:r>
        <w:t>Artificial reef structures</w:t>
      </w:r>
    </w:p>
    <w:p>
      <w:pPr>
        <w:numPr>
          <w:ilvl w:val="3"/>
          <w:numId w:val="900"/>
        </w:numPr>
        <w:spacing w:before="0" w:after="0"/>
      </w:pPr>
      <w:r>
        <w:t>Structure design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Placement strategies</w:t>
      </w:r>
    </w:p>
    <w:p>
      <w:pPr>
        <w:numPr>
          <w:ilvl w:val="1"/>
          <w:numId w:val="900"/>
        </w:numPr>
        <w:spacing w:before="0" w:after="0"/>
      </w:pPr>
      <w:r>
        <w:t>Seagrass beds</w:t>
      </w:r>
    </w:p>
    <w:p>
      <w:pPr>
        <w:numPr>
          <w:ilvl w:val="2"/>
          <w:numId w:val="900"/>
        </w:numPr>
        <w:spacing w:before="0" w:after="0"/>
      </w:pPr>
      <w:r>
        <w:t>Seagrass planting</w:t>
      </w:r>
    </w:p>
    <w:p>
      <w:pPr>
        <w:numPr>
          <w:ilvl w:val="3"/>
          <w:numId w:val="900"/>
        </w:numPr>
        <w:spacing w:before="0" w:after="0"/>
      </w:pPr>
      <w:r>
        <w:t>Seed collection</w:t>
      </w:r>
    </w:p>
    <w:p>
      <w:pPr>
        <w:numPr>
          <w:ilvl w:val="3"/>
          <w:numId w:val="900"/>
        </w:numPr>
        <w:spacing w:before="0" w:after="0"/>
      </w:pPr>
      <w:r>
        <w:t>Transplant methods</w:t>
      </w:r>
    </w:p>
    <w:p>
      <w:pPr>
        <w:numPr>
          <w:ilvl w:val="3"/>
          <w:numId w:val="900"/>
        </w:numPr>
        <w:spacing w:before="0" w:after="0"/>
      </w:pPr>
      <w:r>
        <w:t>Anchoring techniques</w:t>
      </w:r>
    </w:p>
    <w:p>
      <w:pPr>
        <w:numPr>
          <w:ilvl w:val="2"/>
          <w:numId w:val="900"/>
        </w:numPr>
        <w:spacing w:before="0" w:after="0"/>
      </w:pPr>
      <w:r>
        <w:t>Water quality improvement</w:t>
      </w:r>
    </w:p>
    <w:p>
      <w:pPr>
        <w:numPr>
          <w:ilvl w:val="3"/>
          <w:numId w:val="900"/>
        </w:numPr>
        <w:spacing w:before="0" w:after="0"/>
      </w:pPr>
      <w:r>
        <w:t>Nutrient reduction</w:t>
      </w:r>
    </w:p>
    <w:p>
      <w:pPr>
        <w:numPr>
          <w:ilvl w:val="3"/>
          <w:numId w:val="900"/>
        </w:numPr>
        <w:spacing w:before="0" w:after="0"/>
      </w:pPr>
      <w:r>
        <w:t>Sediment control</w:t>
      </w:r>
    </w:p>
    <w:p>
      <w:pPr>
        <w:numPr>
          <w:ilvl w:val="3"/>
          <w:numId w:val="900"/>
        </w:numPr>
        <w:spacing w:before="0" w:after="0"/>
      </w:pPr>
      <w:r>
        <w:t>Pollution prevention</w:t>
      </w:r>
    </w:p>
    <w:p>
      <w:pPr>
        <w:numPr>
          <w:ilvl w:val="1"/>
          <w:numId w:val="900"/>
        </w:numPr>
        <w:spacing w:before="0" w:after="0"/>
      </w:pPr>
      <w:r>
        <w:t>Oyster reefs</w:t>
      </w:r>
    </w:p>
    <w:p>
      <w:pPr>
        <w:numPr>
          <w:ilvl w:val="2"/>
          <w:numId w:val="900"/>
        </w:numPr>
        <w:spacing w:before="0" w:after="0"/>
      </w:pPr>
      <w:r>
        <w:t>Substrate addition</w:t>
      </w:r>
    </w:p>
    <w:p>
      <w:pPr>
        <w:numPr>
          <w:ilvl w:val="3"/>
          <w:numId w:val="900"/>
        </w:numPr>
        <w:spacing w:before="0" w:after="0"/>
      </w:pPr>
      <w:r>
        <w:t>Shell placement</w:t>
      </w:r>
    </w:p>
    <w:p>
      <w:pPr>
        <w:numPr>
          <w:ilvl w:val="3"/>
          <w:numId w:val="900"/>
        </w:numPr>
        <w:spacing w:before="0" w:after="0"/>
      </w:pPr>
      <w:r>
        <w:t>Artificial substrates</w:t>
      </w:r>
    </w:p>
    <w:p>
      <w:pPr>
        <w:numPr>
          <w:ilvl w:val="3"/>
          <w:numId w:val="900"/>
        </w:numPr>
        <w:spacing w:before="0" w:after="0"/>
      </w:pPr>
      <w:r>
        <w:t>Reef construction</w:t>
      </w:r>
    </w:p>
    <w:p>
      <w:pPr>
        <w:numPr>
          <w:ilvl w:val="2"/>
          <w:numId w:val="900"/>
        </w:numPr>
        <w:spacing w:before="0" w:after="0"/>
      </w:pPr>
      <w:r>
        <w:t>Spat seeding</w:t>
      </w:r>
    </w:p>
    <w:p>
      <w:pPr>
        <w:numPr>
          <w:ilvl w:val="3"/>
          <w:numId w:val="900"/>
        </w:numPr>
        <w:spacing w:before="0" w:after="0"/>
      </w:pPr>
      <w:r>
        <w:t>Larval collection</w:t>
      </w:r>
    </w:p>
    <w:p>
      <w:pPr>
        <w:numPr>
          <w:ilvl w:val="3"/>
          <w:numId w:val="900"/>
        </w:numPr>
        <w:spacing w:before="0" w:after="0"/>
      </w:pPr>
      <w:r>
        <w:t>Settlement enhancement</w:t>
      </w:r>
    </w:p>
    <w:p>
      <w:pPr>
        <w:numPr>
          <w:ilvl w:val="3"/>
          <w:numId w:val="900"/>
        </w:numPr>
        <w:spacing w:before="0" w:after="0"/>
      </w:pPr>
      <w:r>
        <w:t>Growth monitoring</w:t>
      </w:r>
    </w:p>
    <w:p>
      <w:pPr>
        <w:numPr>
          <w:ilvl w:val="0"/>
          <w:numId w:val="900"/>
        </w:numPr>
        <w:spacing w:before="0" w:after="0"/>
      </w:pPr>
      <w:r>
        <w:t>Restoration in Human-Dominated Landscapes</w:t>
      </w:r>
    </w:p>
    <w:p>
      <w:pPr>
        <w:numPr>
          <w:ilvl w:val="1"/>
          <w:numId w:val="900"/>
        </w:numPr>
        <w:spacing w:before="0" w:after="0"/>
      </w:pPr>
      <w:r>
        <w:t>Urban ecosystems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Rain gardens</w:t>
      </w:r>
    </w:p>
    <w:p>
      <w:pPr>
        <w:numPr>
          <w:ilvl w:val="3"/>
          <w:numId w:val="900"/>
        </w:numPr>
        <w:spacing w:before="0" w:after="0"/>
      </w:pPr>
      <w:r>
        <w:t>Bioswales</w:t>
      </w:r>
    </w:p>
    <w:p>
      <w:pPr>
        <w:numPr>
          <w:ilvl w:val="2"/>
          <w:numId w:val="900"/>
        </w:numPr>
        <w:spacing w:before="0" w:after="0"/>
      </w:pPr>
      <w:r>
        <w:t>Urban forestry</w:t>
      </w:r>
    </w:p>
    <w:p>
      <w:pPr>
        <w:numPr>
          <w:ilvl w:val="3"/>
          <w:numId w:val="900"/>
        </w:numPr>
        <w:spacing w:before="0" w:after="0"/>
      </w:pPr>
      <w:r>
        <w:t>Street tree planting</w:t>
      </w:r>
    </w:p>
    <w:p>
      <w:pPr>
        <w:numPr>
          <w:ilvl w:val="3"/>
          <w:numId w:val="900"/>
        </w:numPr>
        <w:spacing w:before="0" w:after="0"/>
      </w:pPr>
      <w:r>
        <w:t>Urban canopy restoration</w:t>
      </w:r>
    </w:p>
    <w:p>
      <w:pPr>
        <w:numPr>
          <w:ilvl w:val="3"/>
          <w:numId w:val="900"/>
        </w:numPr>
        <w:spacing w:before="0" w:after="0"/>
      </w:pPr>
      <w:r>
        <w:t>Tree care and maintenance</w:t>
      </w:r>
    </w:p>
    <w:p>
      <w:pPr>
        <w:numPr>
          <w:ilvl w:val="2"/>
          <w:numId w:val="900"/>
        </w:numPr>
        <w:spacing w:before="0" w:after="0"/>
      </w:pPr>
      <w:r>
        <w:t>Pollinator habitat creation</w:t>
      </w:r>
    </w:p>
    <w:p>
      <w:pPr>
        <w:numPr>
          <w:ilvl w:val="3"/>
          <w:numId w:val="900"/>
        </w:numPr>
        <w:spacing w:before="0" w:after="0"/>
      </w:pPr>
      <w:r>
        <w:t>Native plant gardens</w:t>
      </w:r>
    </w:p>
    <w:p>
      <w:pPr>
        <w:numPr>
          <w:ilvl w:val="3"/>
          <w:numId w:val="900"/>
        </w:numPr>
        <w:spacing w:before="0" w:after="0"/>
      </w:pPr>
      <w:r>
        <w:t>Pollinator corridors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1"/>
          <w:numId w:val="900"/>
        </w:numPr>
        <w:spacing w:before="0" w:after="0"/>
      </w:pPr>
      <w:r>
        <w:t>Agricultural lands</w:t>
      </w:r>
    </w:p>
    <w:p>
      <w:pPr>
        <w:numPr>
          <w:ilvl w:val="2"/>
          <w:numId w:val="900"/>
        </w:numPr>
        <w:spacing w:before="0" w:after="0"/>
      </w:pPr>
      <w:r>
        <w:t>Hedgerow and buffer strip establishment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Maintenance practices</w:t>
      </w:r>
    </w:p>
    <w:p>
      <w:pPr>
        <w:numPr>
          <w:ilvl w:val="2"/>
          <w:numId w:val="900"/>
        </w:numPr>
        <w:spacing w:before="0" w:after="0"/>
      </w:pPr>
      <w:r>
        <w:t>Agroforestry</w:t>
      </w:r>
    </w:p>
    <w:p>
      <w:pPr>
        <w:numPr>
          <w:ilvl w:val="3"/>
          <w:numId w:val="900"/>
        </w:numPr>
        <w:spacing w:before="0" w:after="0"/>
      </w:pPr>
      <w:r>
        <w:t>Silvopasture systems</w:t>
      </w:r>
    </w:p>
    <w:p>
      <w:pPr>
        <w:numPr>
          <w:ilvl w:val="3"/>
          <w:numId w:val="900"/>
        </w:numPr>
        <w:spacing w:before="0" w:after="0"/>
      </w:pPr>
      <w:r>
        <w:t>Alley cropping</w:t>
      </w:r>
    </w:p>
    <w:p>
      <w:pPr>
        <w:numPr>
          <w:ilvl w:val="3"/>
          <w:numId w:val="900"/>
        </w:numPr>
        <w:spacing w:before="0" w:after="0"/>
      </w:pPr>
      <w:r>
        <w:t>Windbreak establishment</w:t>
      </w:r>
    </w:p>
    <w:p>
      <w:pPr>
        <w:numPr>
          <w:ilvl w:val="2"/>
          <w:numId w:val="900"/>
        </w:numPr>
        <w:spacing w:before="0" w:after="0"/>
      </w:pPr>
      <w:r>
        <w:t>Soil health improvement</w:t>
      </w:r>
    </w:p>
    <w:p>
      <w:pPr>
        <w:numPr>
          <w:ilvl w:val="3"/>
          <w:numId w:val="900"/>
        </w:numPr>
        <w:spacing w:before="0" w:after="0"/>
      </w:pPr>
      <w:r>
        <w:t>Cover cropping</w:t>
      </w:r>
    </w:p>
    <w:p>
      <w:pPr>
        <w:numPr>
          <w:ilvl w:val="3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Organic amendments</w:t>
      </w:r>
    </w:p>
    <w:p>
      <w:pPr>
        <w:numPr>
          <w:ilvl w:val="1"/>
          <w:numId w:val="900"/>
        </w:numPr>
        <w:spacing w:before="0" w:after="0"/>
      </w:pPr>
      <w:r>
        <w:t>Mined lands</w:t>
      </w:r>
    </w:p>
    <w:p>
      <w:pPr>
        <w:numPr>
          <w:ilvl w:val="2"/>
          <w:numId w:val="900"/>
        </w:numPr>
        <w:spacing w:before="0" w:after="0"/>
      </w:pPr>
      <w:r>
        <w:t>Landform reconstruction</w:t>
      </w:r>
    </w:p>
    <w:p>
      <w:pPr>
        <w:numPr>
          <w:ilvl w:val="3"/>
          <w:numId w:val="900"/>
        </w:numPr>
        <w:spacing w:before="0" w:after="0"/>
      </w:pPr>
      <w:r>
        <w:t>Topsoil replacement</w:t>
      </w:r>
    </w:p>
    <w:p>
      <w:pPr>
        <w:numPr>
          <w:ilvl w:val="3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Drainage design</w:t>
      </w:r>
    </w:p>
    <w:p>
      <w:pPr>
        <w:numPr>
          <w:ilvl w:val="2"/>
          <w:numId w:val="900"/>
        </w:numPr>
        <w:spacing w:before="0" w:after="0"/>
      </w:pPr>
      <w:r>
        <w:t>Soil amendment</w:t>
      </w:r>
    </w:p>
    <w:p>
      <w:pPr>
        <w:numPr>
          <w:ilvl w:val="3"/>
          <w:numId w:val="900"/>
        </w:numPr>
        <w:spacing w:before="0" w:after="0"/>
      </w:pPr>
      <w:r>
        <w:t>pH correction</w:t>
      </w:r>
    </w:p>
    <w:p>
      <w:pPr>
        <w:numPr>
          <w:ilvl w:val="3"/>
          <w:numId w:val="900"/>
        </w:numPr>
        <w:spacing w:before="0" w:after="0"/>
      </w:pPr>
      <w:r>
        <w:t>Nutrient addition</w:t>
      </w:r>
    </w:p>
    <w:p>
      <w:pPr>
        <w:numPr>
          <w:ilvl w:val="3"/>
          <w:numId w:val="900"/>
        </w:numPr>
        <w:spacing w:before="0" w:after="0"/>
      </w:pPr>
      <w:r>
        <w:t>Organic matter incorporation</w:t>
      </w:r>
    </w:p>
    <w:p>
      <w:pPr>
        <w:numPr>
          <w:ilvl w:val="2"/>
          <w:numId w:val="900"/>
        </w:numPr>
        <w:spacing w:before="0" w:after="0"/>
      </w:pPr>
      <w:r>
        <w:t>Revegetation strategies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Establishment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