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Ecological Modeling</w:t>
      </w:r>
    </w:p>
    <w:p>
      <w:pPr>
        <w:pStyle w:val="Heading1"/>
      </w:pPr>
      <w:r>
        <w:t>Introduction to Ecological Modeling</w:t>
      </w:r>
    </w:p>
    <w:p>
      <w:pPr>
        <w:numPr>
          <w:ilvl w:val="0"/>
          <w:numId w:val="900"/>
        </w:numPr>
        <w:spacing w:before="0" w:after="0"/>
      </w:pPr>
      <w:r>
        <w:t>Defining Ecological Modeling</w:t>
      </w:r>
    </w:p>
    <w:p>
      <w:pPr>
        <w:numPr>
          <w:ilvl w:val="1"/>
          <w:numId w:val="900"/>
        </w:numPr>
        <w:spacing w:before="0" w:after="0"/>
      </w:pPr>
      <w:r>
        <w:t>Definition and Scope of Ecological Models</w:t>
      </w:r>
    </w:p>
    <w:p>
      <w:pPr>
        <w:numPr>
          <w:ilvl w:val="1"/>
          <w:numId w:val="900"/>
        </w:numPr>
        <w:spacing w:before="0" w:after="0"/>
      </w:pPr>
      <w:r>
        <w:t>The Role of Abstraction and Simplification</w:t>
      </w:r>
    </w:p>
    <w:p>
      <w:pPr>
        <w:numPr>
          <w:ilvl w:val="2"/>
          <w:numId w:val="900"/>
        </w:numPr>
        <w:spacing w:before="0" w:after="0"/>
      </w:pPr>
      <w:r>
        <w:t>Simplifying Complex Systems</w:t>
      </w:r>
    </w:p>
    <w:p>
      <w:pPr>
        <w:numPr>
          <w:ilvl w:val="2"/>
          <w:numId w:val="900"/>
        </w:numPr>
        <w:spacing w:before="0" w:after="0"/>
      </w:pPr>
      <w:r>
        <w:t>Trade-offs in Model Detail</w:t>
      </w:r>
    </w:p>
    <w:p>
      <w:pPr>
        <w:numPr>
          <w:ilvl w:val="2"/>
          <w:numId w:val="900"/>
        </w:numPr>
        <w:spacing w:before="0" w:after="0"/>
      </w:pPr>
      <w:r>
        <w:t>Hierarchical Simplification Strategies</w:t>
      </w:r>
    </w:p>
    <w:p>
      <w:pPr>
        <w:numPr>
          <w:ilvl w:val="1"/>
          <w:numId w:val="900"/>
        </w:numPr>
        <w:spacing w:before="0" w:after="0"/>
      </w:pPr>
      <w:r>
        <w:t>Models as Tools for Thought and Prediction</w:t>
      </w:r>
    </w:p>
    <w:p>
      <w:pPr>
        <w:numPr>
          <w:ilvl w:val="2"/>
          <w:numId w:val="900"/>
        </w:numPr>
        <w:spacing w:before="0" w:after="0"/>
      </w:pPr>
      <w:r>
        <w:t>Conceptualizing Ecological Processes</w:t>
      </w:r>
    </w:p>
    <w:p>
      <w:pPr>
        <w:numPr>
          <w:ilvl w:val="2"/>
          <w:numId w:val="900"/>
        </w:numPr>
        <w:spacing w:before="0" w:after="0"/>
      </w:pPr>
      <w:r>
        <w:t>Predicting System Behavior</w:t>
      </w:r>
    </w:p>
    <w:p>
      <w:pPr>
        <w:numPr>
          <w:ilvl w:val="2"/>
          <w:numId w:val="900"/>
        </w:numPr>
        <w:spacing w:before="0" w:after="0"/>
      </w:pPr>
      <w:r>
        <w:t>Supporting Decision-Making</w:t>
      </w:r>
    </w:p>
    <w:p>
      <w:pPr>
        <w:numPr>
          <w:ilvl w:val="2"/>
          <w:numId w:val="900"/>
        </w:numPr>
        <w:spacing w:before="0" w:after="0"/>
      </w:pPr>
      <w:r>
        <w:t>Hypothesis Generation and Testing</w:t>
      </w:r>
    </w:p>
    <w:p>
      <w:pPr>
        <w:numPr>
          <w:ilvl w:val="0"/>
          <w:numId w:val="900"/>
        </w:numPr>
        <w:spacing w:before="0" w:after="0"/>
      </w:pPr>
      <w:r>
        <w:t>History and Evolution of Ecological Modeling</w:t>
      </w:r>
    </w:p>
    <w:p>
      <w:pPr>
        <w:numPr>
          <w:ilvl w:val="1"/>
          <w:numId w:val="900"/>
        </w:numPr>
        <w:spacing w:before="0" w:after="0"/>
      </w:pPr>
      <w:r>
        <w:t>Early Conceptual Models</w:t>
      </w:r>
    </w:p>
    <w:p>
      <w:pPr>
        <w:numPr>
          <w:ilvl w:val="2"/>
          <w:numId w:val="900"/>
        </w:numPr>
        <w:spacing w:before="0" w:after="0"/>
      </w:pPr>
      <w:r>
        <w:t>Qualitative Descriptions</w:t>
      </w:r>
    </w:p>
    <w:p>
      <w:pPr>
        <w:numPr>
          <w:ilvl w:val="2"/>
          <w:numId w:val="900"/>
        </w:numPr>
        <w:spacing w:before="0" w:after="0"/>
      </w:pPr>
      <w:r>
        <w:t>Early Diagrams and Flowcharts</w:t>
      </w:r>
    </w:p>
    <w:p>
      <w:pPr>
        <w:numPr>
          <w:ilvl w:val="2"/>
          <w:numId w:val="900"/>
        </w:numPr>
        <w:spacing w:before="0" w:after="0"/>
      </w:pPr>
      <w:r>
        <w:t>Natural History Observations</w:t>
      </w:r>
    </w:p>
    <w:p>
      <w:pPr>
        <w:numPr>
          <w:ilvl w:val="1"/>
          <w:numId w:val="900"/>
        </w:numPr>
        <w:spacing w:before="0" w:after="0"/>
      </w:pPr>
      <w:r>
        <w:t>The Rise of Mathematical Ecology</w:t>
      </w:r>
    </w:p>
    <w:p>
      <w:pPr>
        <w:numPr>
          <w:ilvl w:val="2"/>
          <w:numId w:val="900"/>
        </w:numPr>
        <w:spacing w:before="0" w:after="0"/>
      </w:pPr>
      <w:r>
        <w:t>Introduction of Mathematical Equations</w:t>
      </w:r>
    </w:p>
    <w:p>
      <w:pPr>
        <w:numPr>
          <w:ilvl w:val="2"/>
          <w:numId w:val="900"/>
        </w:numPr>
        <w:spacing w:before="0" w:after="0"/>
      </w:pPr>
      <w:r>
        <w:t>Classic Population Models</w:t>
      </w:r>
    </w:p>
    <w:p>
      <w:pPr>
        <w:numPr>
          <w:ilvl w:val="2"/>
          <w:numId w:val="900"/>
        </w:numPr>
        <w:spacing w:before="0" w:after="0"/>
      </w:pPr>
      <w:r>
        <w:t>Lotka-Volterra Foundations</w:t>
      </w:r>
    </w:p>
    <w:p>
      <w:pPr>
        <w:numPr>
          <w:ilvl w:val="1"/>
          <w:numId w:val="900"/>
        </w:numPr>
        <w:spacing w:before="0" w:after="0"/>
      </w:pPr>
      <w:r>
        <w:t>The Computational Era</w:t>
      </w:r>
    </w:p>
    <w:p>
      <w:pPr>
        <w:numPr>
          <w:ilvl w:val="2"/>
          <w:numId w:val="900"/>
        </w:numPr>
        <w:spacing w:before="0" w:after="0"/>
      </w:pPr>
      <w:r>
        <w:t>Advent of Computers in Ecology</w:t>
      </w:r>
    </w:p>
    <w:p>
      <w:pPr>
        <w:numPr>
          <w:ilvl w:val="2"/>
          <w:numId w:val="900"/>
        </w:numPr>
        <w:spacing w:before="0" w:after="0"/>
      </w:pPr>
      <w:r>
        <w:t>Simulation Modeling</w:t>
      </w:r>
    </w:p>
    <w:p>
      <w:pPr>
        <w:numPr>
          <w:ilvl w:val="2"/>
          <w:numId w:val="900"/>
        </w:numPr>
        <w:spacing w:before="0" w:after="0"/>
      </w:pPr>
      <w:r>
        <w:t>Big Data and Modern Computational Tools</w:t>
      </w:r>
    </w:p>
    <w:p>
      <w:pPr>
        <w:numPr>
          <w:ilvl w:val="2"/>
          <w:numId w:val="900"/>
        </w:numPr>
        <w:spacing w:before="0" w:after="0"/>
      </w:pPr>
      <w:r>
        <w:t>High-Performance Computing Applications</w:t>
      </w:r>
    </w:p>
    <w:p>
      <w:pPr>
        <w:numPr>
          <w:ilvl w:val="0"/>
          <w:numId w:val="900"/>
        </w:numPr>
        <w:spacing w:before="0" w:after="0"/>
      </w:pPr>
      <w:r>
        <w:t>The Purpose of Modeling in Ecology</w:t>
      </w:r>
    </w:p>
    <w:p>
      <w:pPr>
        <w:numPr>
          <w:ilvl w:val="1"/>
          <w:numId w:val="900"/>
        </w:numPr>
        <w:spacing w:before="0" w:after="0"/>
      </w:pPr>
      <w:r>
        <w:t>Understanding System Dynamics</w:t>
      </w:r>
    </w:p>
    <w:p>
      <w:pPr>
        <w:numPr>
          <w:ilvl w:val="2"/>
          <w:numId w:val="900"/>
        </w:numPr>
        <w:spacing w:before="0" w:after="0"/>
      </w:pPr>
      <w:r>
        <w:t>Exploring Interactions and Feedbacks</w:t>
      </w:r>
    </w:p>
    <w:p>
      <w:pPr>
        <w:numPr>
          <w:ilvl w:val="2"/>
          <w:numId w:val="900"/>
        </w:numPr>
        <w:spacing w:before="0" w:after="0"/>
      </w:pPr>
      <w:r>
        <w:t>Identifying Key Drivers of Change</w:t>
      </w:r>
    </w:p>
    <w:p>
      <w:pPr>
        <w:numPr>
          <w:ilvl w:val="2"/>
          <w:numId w:val="900"/>
        </w:numPr>
        <w:spacing w:before="0" w:after="0"/>
      </w:pPr>
      <w:r>
        <w:t>Emergent Behavior Analysis</w:t>
      </w:r>
    </w:p>
    <w:p>
      <w:pPr>
        <w:numPr>
          <w:ilvl w:val="1"/>
          <w:numId w:val="900"/>
        </w:numPr>
        <w:spacing w:before="0" w:after="0"/>
      </w:pPr>
      <w:r>
        <w:t>Testing Hypotheses</w:t>
      </w:r>
    </w:p>
    <w:p>
      <w:pPr>
        <w:numPr>
          <w:ilvl w:val="2"/>
          <w:numId w:val="900"/>
        </w:numPr>
        <w:spacing w:before="0" w:after="0"/>
      </w:pPr>
      <w:r>
        <w:t>Model-Based Hypothesis Generation</w:t>
      </w:r>
    </w:p>
    <w:p>
      <w:pPr>
        <w:numPr>
          <w:ilvl w:val="2"/>
          <w:numId w:val="900"/>
        </w:numPr>
        <w:spacing w:before="0" w:after="0"/>
      </w:pPr>
      <w:r>
        <w:t>Model Testing Against Data</w:t>
      </w:r>
    </w:p>
    <w:p>
      <w:pPr>
        <w:numPr>
          <w:ilvl w:val="2"/>
          <w:numId w:val="900"/>
        </w:numPr>
        <w:spacing w:before="0" w:after="0"/>
      </w:pPr>
      <w:r>
        <w:t>Comparative Model Analysis</w:t>
      </w:r>
    </w:p>
    <w:p>
      <w:pPr>
        <w:numPr>
          <w:ilvl w:val="1"/>
          <w:numId w:val="900"/>
        </w:numPr>
        <w:spacing w:before="0" w:after="0"/>
      </w:pPr>
      <w:r>
        <w:t>Forecasting and Prediction</w:t>
      </w:r>
    </w:p>
    <w:p>
      <w:pPr>
        <w:numPr>
          <w:ilvl w:val="2"/>
          <w:numId w:val="900"/>
        </w:numPr>
        <w:spacing w:before="0" w:after="0"/>
      </w:pPr>
      <w:r>
        <w:t>Short-Term Projections</w:t>
      </w:r>
    </w:p>
    <w:p>
      <w:pPr>
        <w:numPr>
          <w:ilvl w:val="2"/>
          <w:numId w:val="900"/>
        </w:numPr>
        <w:spacing w:before="0" w:after="0"/>
      </w:pPr>
      <w:r>
        <w:t>Long-Term Projections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Informing Management and Policy</w:t>
      </w:r>
    </w:p>
    <w:p>
      <w:pPr>
        <w:numPr>
          <w:ilvl w:val="2"/>
          <w:numId w:val="900"/>
        </w:numPr>
        <w:spacing w:before="0" w:after="0"/>
      </w:pPr>
      <w:r>
        <w:t>Supporting Conservation Decisions</w:t>
      </w:r>
    </w:p>
    <w:p>
      <w:pPr>
        <w:numPr>
          <w:ilvl w:val="2"/>
          <w:numId w:val="900"/>
        </w:numPr>
        <w:spacing w:before="0" w:after="0"/>
      </w:pPr>
      <w:r>
        <w:t>Risk Assessment and Mitigation</w:t>
      </w:r>
    </w:p>
    <w:p>
      <w:pPr>
        <w:numPr>
          <w:ilvl w:val="2"/>
          <w:numId w:val="900"/>
        </w:numPr>
        <w:spacing w:before="0" w:after="0"/>
      </w:pPr>
      <w:r>
        <w:t>Adaptive Management Strategies</w:t>
      </w:r>
    </w:p>
    <w:p>
      <w:pPr>
        <w:numPr>
          <w:ilvl w:val="0"/>
          <w:numId w:val="900"/>
        </w:numPr>
        <w:spacing w:before="0" w:after="0"/>
      </w:pPr>
      <w:r>
        <w:t>Key Concepts in Systems Thinking</w:t>
      </w:r>
    </w:p>
    <w:p>
      <w:pPr>
        <w:numPr>
          <w:ilvl w:val="1"/>
          <w:numId w:val="900"/>
        </w:numPr>
        <w:spacing w:before="0" w:after="0"/>
      </w:pPr>
      <w:r>
        <w:t>Systems, Components, and Boundaries</w:t>
      </w:r>
    </w:p>
    <w:p>
      <w:pPr>
        <w:numPr>
          <w:ilvl w:val="2"/>
          <w:numId w:val="900"/>
        </w:numPr>
        <w:spacing w:before="0" w:after="0"/>
      </w:pPr>
      <w:r>
        <w:t>Defining System Boundaries</w:t>
      </w:r>
    </w:p>
    <w:p>
      <w:pPr>
        <w:numPr>
          <w:ilvl w:val="2"/>
          <w:numId w:val="900"/>
        </w:numPr>
        <w:spacing w:before="0" w:after="0"/>
      </w:pPr>
      <w:r>
        <w:t>Identifying System Components</w:t>
      </w:r>
    </w:p>
    <w:p>
      <w:pPr>
        <w:numPr>
          <w:ilvl w:val="2"/>
          <w:numId w:val="900"/>
        </w:numPr>
        <w:spacing w:before="0" w:after="0"/>
      </w:pPr>
      <w:r>
        <w:t>System Environment Interactions</w:t>
      </w:r>
    </w:p>
    <w:p>
      <w:pPr>
        <w:numPr>
          <w:ilvl w:val="1"/>
          <w:numId w:val="900"/>
        </w:numPr>
        <w:spacing w:before="0" w:after="0"/>
      </w:pPr>
      <w:r>
        <w:t>Stocks and Flows</w:t>
      </w:r>
    </w:p>
    <w:p>
      <w:pPr>
        <w:numPr>
          <w:ilvl w:val="2"/>
          <w:numId w:val="900"/>
        </w:numPr>
        <w:spacing w:before="0" w:after="0"/>
      </w:pPr>
      <w:r>
        <w:t>State Variables (Stocks)</w:t>
      </w:r>
    </w:p>
    <w:p>
      <w:pPr>
        <w:numPr>
          <w:ilvl w:val="2"/>
          <w:numId w:val="900"/>
        </w:numPr>
        <w:spacing w:before="0" w:after="0"/>
      </w:pPr>
      <w:r>
        <w:t>Flows and Fluxes</w:t>
      </w:r>
    </w:p>
    <w:p>
      <w:pPr>
        <w:numPr>
          <w:ilvl w:val="2"/>
          <w:numId w:val="900"/>
        </w:numPr>
        <w:spacing w:before="0" w:after="0"/>
      </w:pPr>
      <w:r>
        <w:t>Conservation Principles</w:t>
      </w:r>
    </w:p>
    <w:p>
      <w:pPr>
        <w:numPr>
          <w:ilvl w:val="1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3"/>
          <w:numId w:val="900"/>
        </w:numPr>
        <w:spacing w:before="0" w:after="0"/>
      </w:pPr>
      <w:r>
        <w:t>Amplification of Change</w:t>
      </w:r>
    </w:p>
    <w:p>
      <w:pPr>
        <w:numPr>
          <w:ilvl w:val="3"/>
          <w:numId w:val="900"/>
        </w:numPr>
        <w:spacing w:before="0" w:after="0"/>
      </w:pPr>
      <w:r>
        <w:t>Runaway Processes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3"/>
          <w:numId w:val="900"/>
        </w:numPr>
        <w:spacing w:before="0" w:after="0"/>
      </w:pPr>
      <w:r>
        <w:t>Stabilization and Regulation</w:t>
      </w:r>
    </w:p>
    <w:p>
      <w:pPr>
        <w:numPr>
          <w:ilvl w:val="3"/>
          <w:numId w:val="900"/>
        </w:numPr>
        <w:spacing w:before="0" w:after="0"/>
      </w:pPr>
      <w:r>
        <w:t>Homeostatic Mechanisms</w:t>
      </w:r>
    </w:p>
    <w:p>
      <w:pPr>
        <w:numPr>
          <w:ilvl w:val="1"/>
          <w:numId w:val="900"/>
        </w:numPr>
        <w:spacing w:before="0" w:after="0"/>
      </w:pPr>
      <w:r>
        <w:t>Emergent Properties</w:t>
      </w:r>
    </w:p>
    <w:p>
      <w:pPr>
        <w:numPr>
          <w:ilvl w:val="2"/>
          <w:numId w:val="900"/>
        </w:numPr>
        <w:spacing w:before="0" w:after="0"/>
      </w:pPr>
      <w:r>
        <w:t>Properties Not Present in Individual Components</w:t>
      </w:r>
    </w:p>
    <w:p>
      <w:pPr>
        <w:numPr>
          <w:ilvl w:val="2"/>
          <w:numId w:val="900"/>
        </w:numPr>
        <w:spacing w:before="0" w:after="0"/>
      </w:pPr>
      <w:r>
        <w:t>Examples in Ecological Systems</w:t>
      </w:r>
    </w:p>
    <w:p>
      <w:pPr>
        <w:numPr>
          <w:ilvl w:val="2"/>
          <w:numId w:val="900"/>
        </w:numPr>
        <w:spacing w:before="0" w:after="0"/>
      </w:pPr>
      <w:r>
        <w:t>Collective Behavior Patterns</w:t>
      </w:r>
    </w:p>
    <w:p>
      <w:pPr>
        <w:numPr>
          <w:ilvl w:val="1"/>
          <w:numId w:val="900"/>
        </w:numPr>
        <w:spacing w:before="0" w:after="0"/>
      </w:pPr>
      <w:r>
        <w:t>Scale and Hierarchy</w:t>
      </w:r>
    </w:p>
    <w:p>
      <w:pPr>
        <w:numPr>
          <w:ilvl w:val="2"/>
          <w:numId w:val="900"/>
        </w:numPr>
        <w:spacing w:before="0" w:after="0"/>
      </w:pPr>
      <w:r>
        <w:t>Temporal Scales</w:t>
      </w:r>
    </w:p>
    <w:p>
      <w:pPr>
        <w:numPr>
          <w:ilvl w:val="2"/>
          <w:numId w:val="900"/>
        </w:numPr>
        <w:spacing w:before="0" w:after="0"/>
      </w:pPr>
      <w:r>
        <w:t>Spatial Scales</w:t>
      </w:r>
    </w:p>
    <w:p>
      <w:pPr>
        <w:numPr>
          <w:ilvl w:val="2"/>
          <w:numId w:val="900"/>
        </w:numPr>
        <w:spacing w:before="0" w:after="0"/>
      </w:pPr>
      <w:r>
        <w:t>Organizational Levels</w:t>
      </w:r>
    </w:p>
    <w:p>
      <w:pPr>
        <w:numPr>
          <w:ilvl w:val="2"/>
          <w:numId w:val="900"/>
        </w:numPr>
        <w:spacing w:before="0" w:after="0"/>
      </w:pPr>
      <w:r>
        <w:t>Cross-Scale Interactions</w:t>
      </w:r>
    </w:p>
    <w:p>
      <w:pPr>
        <w:pStyle w:val="Heading1"/>
      </w:pPr>
      <w:r>
        <w:t>Mathematical and Statistical Foundations</w:t>
      </w:r>
    </w:p>
    <w:p>
      <w:pPr>
        <w:numPr>
          <w:ilvl w:val="0"/>
          <w:numId w:val="900"/>
        </w:numPr>
        <w:spacing w:before="0" w:after="0"/>
      </w:pPr>
      <w:r>
        <w:t>Essential Calculus</w:t>
      </w:r>
    </w:p>
    <w:p>
      <w:pPr>
        <w:numPr>
          <w:ilvl w:val="1"/>
          <w:numId w:val="900"/>
        </w:numPr>
        <w:spacing w:before="0" w:after="0"/>
      </w:pPr>
      <w:r>
        <w:t>Derivatives and Rates of Change</w:t>
      </w:r>
    </w:p>
    <w:p>
      <w:pPr>
        <w:numPr>
          <w:ilvl w:val="2"/>
          <w:numId w:val="900"/>
        </w:numPr>
        <w:spacing w:before="0" w:after="0"/>
      </w:pPr>
      <w:r>
        <w:t>Instantaneous Change in Populations</w:t>
      </w:r>
    </w:p>
    <w:p>
      <w:pPr>
        <w:numPr>
          <w:ilvl w:val="2"/>
          <w:numId w:val="900"/>
        </w:numPr>
        <w:spacing w:before="0" w:after="0"/>
      </w:pPr>
      <w:r>
        <w:t>Slope Interpretation</w:t>
      </w:r>
    </w:p>
    <w:p>
      <w:pPr>
        <w:numPr>
          <w:ilvl w:val="2"/>
          <w:numId w:val="900"/>
        </w:numPr>
        <w:spacing w:before="0" w:after="0"/>
      </w:pPr>
      <w:r>
        <w:t>Chain Rule Applications</w:t>
      </w:r>
    </w:p>
    <w:p>
      <w:pPr>
        <w:numPr>
          <w:ilvl w:val="1"/>
          <w:numId w:val="900"/>
        </w:numPr>
        <w:spacing w:before="0" w:after="0"/>
      </w:pPr>
      <w:r>
        <w:t>Integrals and Accumulation</w:t>
      </w:r>
    </w:p>
    <w:p>
      <w:pPr>
        <w:numPr>
          <w:ilvl w:val="2"/>
          <w:numId w:val="900"/>
        </w:numPr>
        <w:spacing w:before="0" w:after="0"/>
      </w:pPr>
      <w:r>
        <w:t>Area Under Curves</w:t>
      </w:r>
    </w:p>
    <w:p>
      <w:pPr>
        <w:numPr>
          <w:ilvl w:val="2"/>
          <w:numId w:val="900"/>
        </w:numPr>
        <w:spacing w:before="0" w:after="0"/>
      </w:pPr>
      <w:r>
        <w:t>Cumulative Effects in Ecology</w:t>
      </w:r>
    </w:p>
    <w:p>
      <w:pPr>
        <w:numPr>
          <w:ilvl w:val="2"/>
          <w:numId w:val="900"/>
        </w:numPr>
        <w:spacing w:before="0" w:after="0"/>
      </w:pPr>
      <w:r>
        <w:t>Fundamental Theorem of Calculus</w:t>
      </w:r>
    </w:p>
    <w:p>
      <w:pPr>
        <w:numPr>
          <w:ilvl w:val="1"/>
          <w:numId w:val="900"/>
        </w:numPr>
        <w:spacing w:before="0" w:after="0"/>
      </w:pPr>
      <w:r>
        <w:t>Ordinary Differential Equations (ODEs)</w:t>
      </w:r>
    </w:p>
    <w:p>
      <w:pPr>
        <w:numPr>
          <w:ilvl w:val="2"/>
          <w:numId w:val="900"/>
        </w:numPr>
        <w:spacing w:before="0" w:after="0"/>
      </w:pPr>
      <w:r>
        <w:t>First-Order ODEs</w:t>
      </w:r>
    </w:p>
    <w:p>
      <w:pPr>
        <w:numPr>
          <w:ilvl w:val="2"/>
          <w:numId w:val="900"/>
        </w:numPr>
        <w:spacing w:before="0" w:after="0"/>
      </w:pPr>
      <w:r>
        <w:t>Second-Order ODEs</w:t>
      </w:r>
    </w:p>
    <w:p>
      <w:pPr>
        <w:numPr>
          <w:ilvl w:val="2"/>
          <w:numId w:val="900"/>
        </w:numPr>
        <w:spacing w:before="0" w:after="0"/>
      </w:pPr>
      <w:r>
        <w:t>Systems of ODEs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Numerical Solutions</w:t>
      </w:r>
    </w:p>
    <w:p>
      <w:pPr>
        <w:numPr>
          <w:ilvl w:val="3"/>
          <w:numId w:val="900"/>
        </w:numPr>
        <w:spacing w:before="0" w:after="0"/>
      </w:pPr>
      <w:r>
        <w:t>Euler's Method</w:t>
      </w:r>
    </w:p>
    <w:p>
      <w:pPr>
        <w:numPr>
          <w:ilvl w:val="3"/>
          <w:numId w:val="900"/>
        </w:numPr>
        <w:spacing w:before="0" w:after="0"/>
      </w:pPr>
      <w:r>
        <w:t>Runge-Kutta Methods</w:t>
      </w:r>
    </w:p>
    <w:p>
      <w:pPr>
        <w:numPr>
          <w:ilvl w:val="3"/>
          <w:numId w:val="900"/>
        </w:numPr>
        <w:spacing w:before="0" w:after="0"/>
      </w:pPr>
      <w:r>
        <w:t>Adaptive Step Size Methods</w:t>
      </w:r>
    </w:p>
    <w:p>
      <w:pPr>
        <w:numPr>
          <w:ilvl w:val="1"/>
          <w:numId w:val="900"/>
        </w:numPr>
        <w:spacing w:before="0" w:after="0"/>
      </w:pPr>
      <w:r>
        <w:t>Partial Differential Equations (PDEs)</w:t>
      </w:r>
    </w:p>
    <w:p>
      <w:pPr>
        <w:numPr>
          <w:ilvl w:val="2"/>
          <w:numId w:val="900"/>
        </w:numPr>
        <w:spacing w:before="0" w:after="0"/>
      </w:pPr>
      <w:r>
        <w:t>Spatial and Temporal Dynamics</w:t>
      </w:r>
    </w:p>
    <w:p>
      <w:pPr>
        <w:numPr>
          <w:ilvl w:val="2"/>
          <w:numId w:val="900"/>
        </w:numPr>
        <w:spacing w:before="0" w:after="0"/>
      </w:pPr>
      <w:r>
        <w:t>Diffusion Equations</w:t>
      </w:r>
    </w:p>
    <w:p>
      <w:pPr>
        <w:numPr>
          <w:ilvl w:val="2"/>
          <w:numId w:val="900"/>
        </w:numPr>
        <w:spacing w:before="0" w:after="0"/>
      </w:pPr>
      <w:r>
        <w:t>Advection Equations</w:t>
      </w:r>
    </w:p>
    <w:p>
      <w:pPr>
        <w:numPr>
          <w:ilvl w:val="2"/>
          <w:numId w:val="900"/>
        </w:numPr>
        <w:spacing w:before="0" w:after="0"/>
      </w:pPr>
      <w:r>
        <w:t>Reaction-Diffusion Systems</w:t>
      </w:r>
    </w:p>
    <w:p>
      <w:pPr>
        <w:numPr>
          <w:ilvl w:val="2"/>
          <w:numId w:val="900"/>
        </w:numPr>
        <w:spacing w:before="0" w:after="0"/>
      </w:pPr>
      <w:r>
        <w:t>Numerical Methods for PDEs</w:t>
      </w:r>
    </w:p>
    <w:p>
      <w:pPr>
        <w:numPr>
          <w:ilvl w:val="3"/>
          <w:numId w:val="900"/>
        </w:numPr>
        <w:spacing w:before="0" w:after="0"/>
      </w:pPr>
      <w:r>
        <w:t>Finite Difference Methods</w:t>
      </w:r>
    </w:p>
    <w:p>
      <w:pPr>
        <w:numPr>
          <w:ilvl w:val="3"/>
          <w:numId w:val="900"/>
        </w:numPr>
        <w:spacing w:before="0" w:after="0"/>
      </w:pPr>
      <w:r>
        <w:t>Finite Element Methods</w:t>
      </w:r>
    </w:p>
    <w:p>
      <w:pPr>
        <w:numPr>
          <w:ilvl w:val="0"/>
          <w:numId w:val="900"/>
        </w:numPr>
        <w:spacing w:before="0" w:after="0"/>
      </w:pPr>
      <w:r>
        <w:t>Linear Algebra</w:t>
      </w:r>
    </w:p>
    <w:p>
      <w:pPr>
        <w:numPr>
          <w:ilvl w:val="1"/>
          <w:numId w:val="900"/>
        </w:numPr>
        <w:spacing w:before="0" w:after="0"/>
      </w:pPr>
      <w:r>
        <w:t>Vectors and Matrices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Representation of Populations and Interactions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Stability and Long-Term Behavior</w:t>
      </w:r>
    </w:p>
    <w:p>
      <w:pPr>
        <w:numPr>
          <w:ilvl w:val="2"/>
          <w:numId w:val="900"/>
        </w:numPr>
        <w:spacing w:before="0" w:after="0"/>
      </w:pPr>
      <w:r>
        <w:t>Applications in Structured Models</w:t>
      </w:r>
    </w:p>
    <w:p>
      <w:pPr>
        <w:numPr>
          <w:ilvl w:val="2"/>
          <w:numId w:val="900"/>
        </w:numPr>
        <w:spacing w:before="0" w:after="0"/>
      </w:pPr>
      <w:r>
        <w:t>Dominant Eigenvalue Interpretation</w:t>
      </w:r>
    </w:p>
    <w:p>
      <w:pPr>
        <w:numPr>
          <w:ilvl w:val="1"/>
          <w:numId w:val="900"/>
        </w:numPr>
        <w:spacing w:before="0" w:after="0"/>
      </w:pPr>
      <w:r>
        <w:t>Matrix Decomposition</w:t>
      </w:r>
    </w:p>
    <w:p>
      <w:pPr>
        <w:numPr>
          <w:ilvl w:val="2"/>
          <w:numId w:val="900"/>
        </w:numPr>
        <w:spacing w:before="0" w:after="0"/>
      </w:pPr>
      <w:r>
        <w:t>LU Decomposition</w:t>
      </w:r>
    </w:p>
    <w:p>
      <w:pPr>
        <w:numPr>
          <w:ilvl w:val="2"/>
          <w:numId w:val="900"/>
        </w:numPr>
        <w:spacing w:before="0" w:after="0"/>
      </w:pPr>
      <w:r>
        <w:t>Singular Value Decomposition</w:t>
      </w:r>
    </w:p>
    <w:p>
      <w:pPr>
        <w:numPr>
          <w:ilvl w:val="1"/>
          <w:numId w:val="900"/>
        </w:numPr>
        <w:spacing w:before="0" w:after="0"/>
      </w:pPr>
      <w:r>
        <w:t>Stability Analysis of Linear Systems</w:t>
      </w:r>
    </w:p>
    <w:p>
      <w:pPr>
        <w:numPr>
          <w:ilvl w:val="2"/>
          <w:numId w:val="900"/>
        </w:numPr>
        <w:spacing w:before="0" w:after="0"/>
      </w:pPr>
      <w:r>
        <w:t>Equilibrium Points</w:t>
      </w:r>
    </w:p>
    <w:p>
      <w:pPr>
        <w:numPr>
          <w:ilvl w:val="2"/>
          <w:numId w:val="900"/>
        </w:numPr>
        <w:spacing w:before="0" w:after="0"/>
      </w:pPr>
      <w:r>
        <w:t>Local Stability Criteria</w:t>
      </w:r>
    </w:p>
    <w:p>
      <w:pPr>
        <w:numPr>
          <w:ilvl w:val="2"/>
          <w:numId w:val="900"/>
        </w:numPr>
        <w:spacing w:before="0" w:after="0"/>
      </w:pPr>
      <w:r>
        <w:t>Jacobian Matrix Analysis</w:t>
      </w:r>
    </w:p>
    <w:p>
      <w:pPr>
        <w:numPr>
          <w:ilvl w:val="0"/>
          <w:numId w:val="900"/>
        </w:numPr>
        <w:spacing w:before="0" w:after="0"/>
      </w:pPr>
      <w:r>
        <w:t>Probability and Statistics</w:t>
      </w:r>
    </w:p>
    <w:p>
      <w:pPr>
        <w:numPr>
          <w:ilvl w:val="1"/>
          <w:numId w:val="900"/>
        </w:numPr>
        <w:spacing w:before="0" w:after="0"/>
      </w:pPr>
      <w:r>
        <w:t>Probability Theory Fundamentals</w:t>
      </w:r>
    </w:p>
    <w:p>
      <w:pPr>
        <w:numPr>
          <w:ilvl w:val="2"/>
          <w:numId w:val="900"/>
        </w:numPr>
        <w:spacing w:before="0" w:after="0"/>
      </w:pPr>
      <w:r>
        <w:t>Sample Spaces and Events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Negative Binomial Distribution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Gamma Distribution</w:t>
      </w:r>
    </w:p>
    <w:p>
      <w:pPr>
        <w:numPr>
          <w:ilvl w:val="3"/>
          <w:numId w:val="900"/>
        </w:numPr>
        <w:spacing w:before="0" w:after="0"/>
      </w:pPr>
      <w:r>
        <w:t>Beta Distribution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Method of Moments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Least Squares Estimation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Type I and Type II Errors</w:t>
      </w:r>
    </w:p>
    <w:p>
      <w:pPr>
        <w:numPr>
          <w:ilvl w:val="3"/>
          <w:numId w:val="900"/>
        </w:numPr>
        <w:spacing w:before="0" w:after="0"/>
      </w:pPr>
      <w:r>
        <w:t>Power Analysis</w:t>
      </w:r>
    </w:p>
    <w:p>
      <w:pPr>
        <w:numPr>
          <w:ilvl w:val="3"/>
          <w:numId w:val="900"/>
        </w:numPr>
        <w:spacing w:before="0" w:after="0"/>
      </w:pPr>
      <w:r>
        <w:t>Multiple Testing Corrections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Nonlinear Regression</w:t>
      </w:r>
    </w:p>
    <w:p>
      <w:pPr>
        <w:numPr>
          <w:ilvl w:val="2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Bayesian Statistics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Prior Distributions</w:t>
      </w:r>
    </w:p>
    <w:p>
      <w:pPr>
        <w:numPr>
          <w:ilvl w:val="2"/>
          <w:numId w:val="900"/>
        </w:numPr>
        <w:spacing w:before="0" w:after="0"/>
      </w:pPr>
      <w:r>
        <w:t>Posterior Distributions</w:t>
      </w:r>
    </w:p>
    <w:p>
      <w:pPr>
        <w:numPr>
          <w:ilvl w:val="2"/>
          <w:numId w:val="900"/>
        </w:numPr>
        <w:spacing w:before="0" w:after="0"/>
      </w:pPr>
      <w:r>
        <w:t>Markov Chain Monte Carlo (MCMC)</w:t>
      </w:r>
    </w:p>
    <w:p>
      <w:pPr>
        <w:numPr>
          <w:ilvl w:val="2"/>
          <w:numId w:val="900"/>
        </w:numPr>
        <w:spacing w:before="0" w:after="0"/>
      </w:pPr>
      <w:r>
        <w:t>Gibbs Sampling</w:t>
      </w:r>
    </w:p>
    <w:p>
      <w:pPr>
        <w:numPr>
          <w:ilvl w:val="2"/>
          <w:numId w:val="900"/>
        </w:numPr>
        <w:spacing w:before="0" w:after="0"/>
      </w:pPr>
      <w:r>
        <w:t>Metropolis-Hastings Algorithm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Autocorrelation</w:t>
      </w:r>
    </w:p>
    <w:p>
      <w:pPr>
        <w:numPr>
          <w:ilvl w:val="2"/>
          <w:numId w:val="900"/>
        </w:numPr>
        <w:spacing w:before="0" w:after="0"/>
      </w:pPr>
      <w:r>
        <w:t>Stationarity</w:t>
      </w:r>
    </w:p>
    <w:p>
      <w:pPr>
        <w:numPr>
          <w:ilvl w:val="2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State-Space Models</w:t>
      </w:r>
    </w:p>
    <w:p>
      <w:pPr>
        <w:numPr>
          <w:ilvl w:val="0"/>
          <w:numId w:val="900"/>
        </w:numPr>
        <w:spacing w:before="0" w:after="0"/>
      </w:pPr>
      <w:r>
        <w:t>Difference Equations for Discrete Time Models</w:t>
      </w:r>
    </w:p>
    <w:p>
      <w:pPr>
        <w:numPr>
          <w:ilvl w:val="1"/>
          <w:numId w:val="900"/>
        </w:numPr>
        <w:spacing w:before="0" w:after="0"/>
      </w:pPr>
      <w:r>
        <w:t>First-Order Difference Equations</w:t>
      </w:r>
    </w:p>
    <w:p>
      <w:pPr>
        <w:numPr>
          <w:ilvl w:val="1"/>
          <w:numId w:val="900"/>
        </w:numPr>
        <w:spacing w:before="0" w:after="0"/>
      </w:pPr>
      <w:r>
        <w:t>Higher-Order Difference Equations</w:t>
      </w:r>
    </w:p>
    <w:p>
      <w:pPr>
        <w:numPr>
          <w:ilvl w:val="1"/>
          <w:numId w:val="900"/>
        </w:numPr>
        <w:spacing w:before="0" w:after="0"/>
      </w:pPr>
      <w:r>
        <w:t>Systems of Difference Equations</w:t>
      </w:r>
    </w:p>
    <w:p>
      <w:pPr>
        <w:numPr>
          <w:ilvl w:val="1"/>
          <w:numId w:val="900"/>
        </w:numPr>
        <w:spacing w:before="0" w:after="0"/>
      </w:pPr>
      <w:r>
        <w:t>Stability Analysis in Discrete Systems</w:t>
      </w:r>
    </w:p>
    <w:p>
      <w:pPr>
        <w:numPr>
          <w:ilvl w:val="1"/>
          <w:numId w:val="900"/>
        </w:numPr>
        <w:spacing w:before="0" w:after="0"/>
      </w:pPr>
      <w:r>
        <w:t>Bifurcation Theory</w:t>
      </w:r>
    </w:p>
    <w:p>
      <w:pPr>
        <w:numPr>
          <w:ilvl w:val="2"/>
          <w:numId w:val="900"/>
        </w:numPr>
        <w:spacing w:before="0" w:after="0"/>
      </w:pPr>
      <w:r>
        <w:t>Fixed Points</w:t>
      </w:r>
    </w:p>
    <w:p>
      <w:pPr>
        <w:numPr>
          <w:ilvl w:val="2"/>
          <w:numId w:val="900"/>
        </w:numPr>
        <w:spacing w:before="0" w:after="0"/>
      </w:pPr>
      <w:r>
        <w:t>Periodic Orbits</w:t>
      </w:r>
    </w:p>
    <w:p>
      <w:pPr>
        <w:numPr>
          <w:ilvl w:val="2"/>
          <w:numId w:val="900"/>
        </w:numPr>
        <w:spacing w:before="0" w:after="0"/>
      </w:pPr>
      <w:r>
        <w:t>Chaos</w:t>
      </w:r>
    </w:p>
    <w:p>
      <w:pPr>
        <w:pStyle w:val="Heading1"/>
      </w:pPr>
      <w:r>
        <w:t>A Typology of Ecological Models</w:t>
      </w:r>
    </w:p>
    <w:p>
      <w:pPr>
        <w:numPr>
          <w:ilvl w:val="0"/>
          <w:numId w:val="900"/>
        </w:numPr>
        <w:spacing w:before="0" w:after="0"/>
      </w:pPr>
      <w:r>
        <w:t>Classification by Purpose</w:t>
      </w:r>
    </w:p>
    <w:p>
      <w:pPr>
        <w:numPr>
          <w:ilvl w:val="1"/>
          <w:numId w:val="900"/>
        </w:numPr>
        <w:spacing w:before="0" w:after="0"/>
      </w:pPr>
      <w:r>
        <w:t>Mechanistic (Process-Based) Models</w:t>
      </w:r>
    </w:p>
    <w:p>
      <w:pPr>
        <w:numPr>
          <w:ilvl w:val="2"/>
          <w:numId w:val="900"/>
        </w:numPr>
        <w:spacing w:before="0" w:after="0"/>
      </w:pPr>
      <w:r>
        <w:t>Representation of Underlying Processes</w:t>
      </w:r>
    </w:p>
    <w:p>
      <w:pPr>
        <w:numPr>
          <w:ilvl w:val="2"/>
          <w:numId w:val="900"/>
        </w:numPr>
        <w:spacing w:before="0" w:after="0"/>
      </w:pPr>
      <w:r>
        <w:t>Predictive Power and Extrapolation</w:t>
      </w:r>
    </w:p>
    <w:p>
      <w:pPr>
        <w:numPr>
          <w:ilvl w:val="2"/>
          <w:numId w:val="900"/>
        </w:numPr>
        <w:spacing w:before="0" w:after="0"/>
      </w:pPr>
      <w:r>
        <w:t>Causal Relationships</w:t>
      </w:r>
    </w:p>
    <w:p>
      <w:pPr>
        <w:numPr>
          <w:ilvl w:val="1"/>
          <w:numId w:val="900"/>
        </w:numPr>
        <w:spacing w:before="0" w:after="0"/>
      </w:pPr>
      <w:r>
        <w:t>Phenomenological (Empirical/Statistical) Models</w:t>
      </w:r>
    </w:p>
    <w:p>
      <w:pPr>
        <w:numPr>
          <w:ilvl w:val="2"/>
          <w:numId w:val="900"/>
        </w:numPr>
        <w:spacing w:before="0" w:after="0"/>
      </w:pPr>
      <w:r>
        <w:t>Data-Driven Approaches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Correlative Relationships</w:t>
      </w:r>
    </w:p>
    <w:p>
      <w:pPr>
        <w:numPr>
          <w:ilvl w:val="1"/>
          <w:numId w:val="900"/>
        </w:numPr>
        <w:spacing w:before="0" w:after="0"/>
      </w:pPr>
      <w:r>
        <w:t>Conceptual Models</w:t>
      </w:r>
    </w:p>
    <w:p>
      <w:pPr>
        <w:numPr>
          <w:ilvl w:val="2"/>
          <w:numId w:val="900"/>
        </w:numPr>
        <w:spacing w:before="0" w:after="0"/>
      </w:pPr>
      <w:r>
        <w:t>Qualitative Frameworks</w:t>
      </w:r>
    </w:p>
    <w:p>
      <w:pPr>
        <w:numPr>
          <w:ilvl w:val="2"/>
          <w:numId w:val="900"/>
        </w:numPr>
        <w:spacing w:before="0" w:after="0"/>
      </w:pPr>
      <w:r>
        <w:t>Hypothesis Generation</w:t>
      </w:r>
    </w:p>
    <w:p>
      <w:pPr>
        <w:numPr>
          <w:ilvl w:val="2"/>
          <w:numId w:val="900"/>
        </w:numPr>
        <w:spacing w:before="0" w:after="0"/>
      </w:pPr>
      <w:r>
        <w:t>Communication Tools</w:t>
      </w:r>
    </w:p>
    <w:p>
      <w:pPr>
        <w:numPr>
          <w:ilvl w:val="1"/>
          <w:numId w:val="900"/>
        </w:numPr>
        <w:spacing w:before="0" w:after="0"/>
      </w:pPr>
      <w:r>
        <w:t>Hybrid Models</w:t>
      </w:r>
    </w:p>
    <w:p>
      <w:pPr>
        <w:numPr>
          <w:ilvl w:val="2"/>
          <w:numId w:val="900"/>
        </w:numPr>
        <w:spacing w:before="0" w:after="0"/>
      </w:pPr>
      <w:r>
        <w:t>Combining Mechanistic and Empirical Components</w:t>
      </w:r>
    </w:p>
    <w:p>
      <w:pPr>
        <w:numPr>
          <w:ilvl w:val="0"/>
          <w:numId w:val="900"/>
        </w:numPr>
        <w:spacing w:before="0" w:after="0"/>
      </w:pPr>
      <w:r>
        <w:t>Classification by Mathematical Structure</w:t>
      </w:r>
    </w:p>
    <w:p>
      <w:pPr>
        <w:numPr>
          <w:ilvl w:val="1"/>
          <w:numId w:val="900"/>
        </w:numPr>
        <w:spacing w:before="0" w:after="0"/>
      </w:pPr>
      <w:r>
        <w:t>Deterministic Models</w:t>
      </w:r>
    </w:p>
    <w:p>
      <w:pPr>
        <w:numPr>
          <w:ilvl w:val="2"/>
          <w:numId w:val="900"/>
        </w:numPr>
        <w:spacing w:before="0" w:after="0"/>
      </w:pPr>
      <w:r>
        <w:t>Predictable Outcomes</w:t>
      </w:r>
    </w:p>
    <w:p>
      <w:pPr>
        <w:numPr>
          <w:ilvl w:val="2"/>
          <w:numId w:val="900"/>
        </w:numPr>
        <w:spacing w:before="0" w:after="0"/>
      </w:pPr>
      <w:r>
        <w:t>No Randomness in Model Structure</w:t>
      </w:r>
    </w:p>
    <w:p>
      <w:pPr>
        <w:numPr>
          <w:ilvl w:val="2"/>
          <w:numId w:val="900"/>
        </w:numPr>
        <w:spacing w:before="0" w:after="0"/>
      </w:pPr>
      <w:r>
        <w:t>Reproducible Results</w:t>
      </w:r>
    </w:p>
    <w:p>
      <w:pPr>
        <w:numPr>
          <w:ilvl w:val="1"/>
          <w:numId w:val="900"/>
        </w:numPr>
        <w:spacing w:before="0" w:after="0"/>
      </w:pPr>
      <w:r>
        <w:t>Stochastic Models</w:t>
      </w:r>
    </w:p>
    <w:p>
      <w:pPr>
        <w:numPr>
          <w:ilvl w:val="2"/>
          <w:numId w:val="900"/>
        </w:numPr>
        <w:spacing w:before="0" w:after="0"/>
      </w:pPr>
      <w:r>
        <w:t>Incorporation of Randomness</w:t>
      </w:r>
    </w:p>
    <w:p>
      <w:pPr>
        <w:numPr>
          <w:ilvl w:val="2"/>
          <w:numId w:val="900"/>
        </w:numPr>
        <w:spacing w:before="0" w:after="0"/>
      </w:pPr>
      <w:r>
        <w:t>Demographic Stochasticity</w:t>
      </w:r>
    </w:p>
    <w:p>
      <w:pPr>
        <w:numPr>
          <w:ilvl w:val="3"/>
          <w:numId w:val="900"/>
        </w:numPr>
        <w:spacing w:before="0" w:after="0"/>
      </w:pPr>
      <w:r>
        <w:t>Random Births and Deaths</w:t>
      </w:r>
    </w:p>
    <w:p>
      <w:pPr>
        <w:numPr>
          <w:ilvl w:val="3"/>
          <w:numId w:val="900"/>
        </w:numPr>
        <w:spacing w:before="0" w:after="0"/>
      </w:pPr>
      <w:r>
        <w:t>Small Population Effects</w:t>
      </w:r>
    </w:p>
    <w:p>
      <w:pPr>
        <w:numPr>
          <w:ilvl w:val="2"/>
          <w:numId w:val="900"/>
        </w:numPr>
        <w:spacing w:before="0" w:after="0"/>
      </w:pPr>
      <w:r>
        <w:t>Environmental Stochasticity</w:t>
      </w:r>
    </w:p>
    <w:p>
      <w:pPr>
        <w:numPr>
          <w:ilvl w:val="3"/>
          <w:numId w:val="900"/>
        </w:numPr>
        <w:spacing w:before="0" w:after="0"/>
      </w:pPr>
      <w:r>
        <w:t>Random Environmental Variation</w:t>
      </w:r>
    </w:p>
    <w:p>
      <w:pPr>
        <w:numPr>
          <w:ilvl w:val="3"/>
          <w:numId w:val="900"/>
        </w:numPr>
        <w:spacing w:before="0" w:after="0"/>
      </w:pPr>
      <w:r>
        <w:t>Correlated Environmental Fluctuations</w:t>
      </w:r>
    </w:p>
    <w:p>
      <w:pPr>
        <w:numPr>
          <w:ilvl w:val="2"/>
          <w:numId w:val="900"/>
        </w:numPr>
        <w:spacing w:before="0" w:after="0"/>
      </w:pPr>
      <w:r>
        <w:t>Observation Error Models</w:t>
      </w:r>
    </w:p>
    <w:p>
      <w:pPr>
        <w:numPr>
          <w:ilvl w:val="0"/>
          <w:numId w:val="900"/>
        </w:numPr>
        <w:spacing w:before="0" w:after="0"/>
      </w:pPr>
      <w:r>
        <w:t>Classification by Time Representation</w:t>
      </w:r>
    </w:p>
    <w:p>
      <w:pPr>
        <w:numPr>
          <w:ilvl w:val="1"/>
          <w:numId w:val="900"/>
        </w:numPr>
        <w:spacing w:before="0" w:after="0"/>
      </w:pPr>
      <w:r>
        <w:t>Static Models</w:t>
      </w:r>
    </w:p>
    <w:p>
      <w:pPr>
        <w:numPr>
          <w:ilvl w:val="2"/>
          <w:numId w:val="900"/>
        </w:numPr>
        <w:spacing w:before="0" w:after="0"/>
      </w:pPr>
      <w:r>
        <w:t>Time-Invariant Systems</w:t>
      </w:r>
    </w:p>
    <w:p>
      <w:pPr>
        <w:numPr>
          <w:ilvl w:val="2"/>
          <w:numId w:val="900"/>
        </w:numPr>
        <w:spacing w:before="0" w:after="0"/>
      </w:pPr>
      <w:r>
        <w:t>Equilibrium Analysis</w:t>
      </w:r>
    </w:p>
    <w:p>
      <w:pPr>
        <w:numPr>
          <w:ilvl w:val="1"/>
          <w:numId w:val="900"/>
        </w:numPr>
        <w:spacing w:before="0" w:after="0"/>
      </w:pPr>
      <w:r>
        <w:t>Dynamic Models</w:t>
      </w:r>
    </w:p>
    <w:p>
      <w:pPr>
        <w:numPr>
          <w:ilvl w:val="2"/>
          <w:numId w:val="900"/>
        </w:numPr>
        <w:spacing w:before="0" w:after="0"/>
      </w:pPr>
      <w:r>
        <w:t>Temporal Change Representation</w:t>
      </w:r>
    </w:p>
    <w:p>
      <w:pPr>
        <w:numPr>
          <w:ilvl w:val="2"/>
          <w:numId w:val="900"/>
        </w:numPr>
        <w:spacing w:before="0" w:after="0"/>
      </w:pPr>
      <w:r>
        <w:t>Discrete-Time Models</w:t>
      </w:r>
    </w:p>
    <w:p>
      <w:pPr>
        <w:numPr>
          <w:ilvl w:val="3"/>
          <w:numId w:val="900"/>
        </w:numPr>
        <w:spacing w:before="0" w:after="0"/>
      </w:pPr>
      <w:r>
        <w:t>Stepwise Time Progression</w:t>
      </w:r>
    </w:p>
    <w:p>
      <w:pPr>
        <w:numPr>
          <w:ilvl w:val="3"/>
          <w:numId w:val="900"/>
        </w:numPr>
        <w:spacing w:before="0" w:after="0"/>
      </w:pPr>
      <w:r>
        <w:t>Matrix Population Models</w:t>
      </w:r>
    </w:p>
    <w:p>
      <w:pPr>
        <w:numPr>
          <w:ilvl w:val="2"/>
          <w:numId w:val="900"/>
        </w:numPr>
        <w:spacing w:before="0" w:after="0"/>
      </w:pPr>
      <w:r>
        <w:t>Continuous-Time Models</w:t>
      </w:r>
    </w:p>
    <w:p>
      <w:pPr>
        <w:numPr>
          <w:ilvl w:val="3"/>
          <w:numId w:val="900"/>
        </w:numPr>
        <w:spacing w:before="0" w:after="0"/>
      </w:pPr>
      <w:r>
        <w:t>Continuous Change Over Time</w:t>
      </w:r>
    </w:p>
    <w:p>
      <w:pPr>
        <w:numPr>
          <w:ilvl w:val="3"/>
          <w:numId w:val="900"/>
        </w:numPr>
        <w:spacing w:before="0" w:after="0"/>
      </w:pPr>
      <w:r>
        <w:t>Differential Equation Models</w:t>
      </w:r>
    </w:p>
    <w:p>
      <w:pPr>
        <w:numPr>
          <w:ilvl w:val="0"/>
          <w:numId w:val="900"/>
        </w:numPr>
        <w:spacing w:before="0" w:after="0"/>
      </w:pPr>
      <w:r>
        <w:t>Classification by Spatial Representation</w:t>
      </w:r>
    </w:p>
    <w:p>
      <w:pPr>
        <w:numPr>
          <w:ilvl w:val="1"/>
          <w:numId w:val="900"/>
        </w:numPr>
        <w:spacing w:before="0" w:after="0"/>
      </w:pPr>
      <w:r>
        <w:t>Non-spatial (Box) Models</w:t>
      </w:r>
    </w:p>
    <w:p>
      <w:pPr>
        <w:numPr>
          <w:ilvl w:val="2"/>
          <w:numId w:val="900"/>
        </w:numPr>
        <w:spacing w:before="0" w:after="0"/>
      </w:pPr>
      <w:r>
        <w:t>Homogeneous Systems</w:t>
      </w:r>
    </w:p>
    <w:p>
      <w:pPr>
        <w:numPr>
          <w:ilvl w:val="2"/>
          <w:numId w:val="900"/>
        </w:numPr>
        <w:spacing w:before="0" w:after="0"/>
      </w:pPr>
      <w:r>
        <w:t>Well-Mixed Assumptions</w:t>
      </w:r>
    </w:p>
    <w:p>
      <w:pPr>
        <w:numPr>
          <w:ilvl w:val="1"/>
          <w:numId w:val="900"/>
        </w:numPr>
        <w:spacing w:before="0" w:after="0"/>
      </w:pPr>
      <w:r>
        <w:t>Spatially Implicit Models</w:t>
      </w:r>
    </w:p>
    <w:p>
      <w:pPr>
        <w:numPr>
          <w:ilvl w:val="2"/>
          <w:numId w:val="900"/>
        </w:numPr>
        <w:spacing w:before="0" w:after="0"/>
      </w:pPr>
      <w:r>
        <w:t>Aggregated Spatial Effects</w:t>
      </w:r>
    </w:p>
    <w:p>
      <w:pPr>
        <w:numPr>
          <w:ilvl w:val="2"/>
          <w:numId w:val="900"/>
        </w:numPr>
        <w:spacing w:before="0" w:after="0"/>
      </w:pPr>
      <w:r>
        <w:t>Migration Terms</w:t>
      </w:r>
    </w:p>
    <w:p>
      <w:pPr>
        <w:numPr>
          <w:ilvl w:val="1"/>
          <w:numId w:val="900"/>
        </w:numPr>
        <w:spacing w:before="0" w:after="0"/>
      </w:pPr>
      <w:r>
        <w:t>Spatially Explicit Models</w:t>
      </w:r>
    </w:p>
    <w:p>
      <w:pPr>
        <w:numPr>
          <w:ilvl w:val="2"/>
          <w:numId w:val="900"/>
        </w:numPr>
        <w:spacing w:before="0" w:after="0"/>
      </w:pPr>
      <w:r>
        <w:t>Explicit Spatial Structure</w:t>
      </w:r>
    </w:p>
    <w:p>
      <w:pPr>
        <w:numPr>
          <w:ilvl w:val="2"/>
          <w:numId w:val="900"/>
        </w:numPr>
        <w:spacing w:before="0" w:after="0"/>
      </w:pPr>
      <w:r>
        <w:t>Grid-Based Models</w:t>
      </w:r>
    </w:p>
    <w:p>
      <w:pPr>
        <w:numPr>
          <w:ilvl w:val="2"/>
          <w:numId w:val="900"/>
        </w:numPr>
        <w:spacing w:before="0" w:after="0"/>
      </w:pPr>
      <w:r>
        <w:t>Network Models</w:t>
      </w:r>
    </w:p>
    <w:p>
      <w:pPr>
        <w:numPr>
          <w:ilvl w:val="2"/>
          <w:numId w:val="900"/>
        </w:numPr>
        <w:spacing w:before="0" w:after="0"/>
      </w:pPr>
      <w:r>
        <w:t>Continuous Space Models</w:t>
      </w:r>
    </w:p>
    <w:p>
      <w:pPr>
        <w:numPr>
          <w:ilvl w:val="0"/>
          <w:numId w:val="900"/>
        </w:numPr>
        <w:spacing w:before="0" w:after="0"/>
      </w:pPr>
      <w:r>
        <w:t>Classification by Level of Organization</w:t>
      </w:r>
    </w:p>
    <w:p>
      <w:pPr>
        <w:numPr>
          <w:ilvl w:val="1"/>
          <w:numId w:val="900"/>
        </w:numPr>
        <w:spacing w:before="0" w:after="0"/>
      </w:pPr>
      <w:r>
        <w:t>Individual-Based Models</w:t>
      </w:r>
    </w:p>
    <w:p>
      <w:pPr>
        <w:numPr>
          <w:ilvl w:val="2"/>
          <w:numId w:val="900"/>
        </w:numPr>
        <w:spacing w:before="0" w:after="0"/>
      </w:pPr>
      <w:r>
        <w:t>Modeling Individual Organisms</w:t>
      </w:r>
    </w:p>
    <w:p>
      <w:pPr>
        <w:numPr>
          <w:ilvl w:val="2"/>
          <w:numId w:val="900"/>
        </w:numPr>
        <w:spacing w:before="0" w:after="0"/>
      </w:pPr>
      <w:r>
        <w:t>Behavioral Rules</w:t>
      </w:r>
    </w:p>
    <w:p>
      <w:pPr>
        <w:numPr>
          <w:ilvl w:val="1"/>
          <w:numId w:val="900"/>
        </w:numPr>
        <w:spacing w:before="0" w:after="0"/>
      </w:pPr>
      <w:r>
        <w:t>Population Models</w:t>
      </w:r>
    </w:p>
    <w:p>
      <w:pPr>
        <w:numPr>
          <w:ilvl w:val="2"/>
          <w:numId w:val="900"/>
        </w:numPr>
        <w:spacing w:before="0" w:after="0"/>
      </w:pPr>
      <w:r>
        <w:t>Single-Species Populations</w:t>
      </w:r>
    </w:p>
    <w:p>
      <w:pPr>
        <w:numPr>
          <w:ilvl w:val="2"/>
          <w:numId w:val="900"/>
        </w:numPr>
        <w:spacing w:before="0" w:after="0"/>
      </w:pPr>
      <w:r>
        <w:t>Demographic Processes</w:t>
      </w:r>
    </w:p>
    <w:p>
      <w:pPr>
        <w:numPr>
          <w:ilvl w:val="1"/>
          <w:numId w:val="900"/>
        </w:numPr>
        <w:spacing w:before="0" w:after="0"/>
      </w:pPr>
      <w:r>
        <w:t>Community Models</w:t>
      </w:r>
    </w:p>
    <w:p>
      <w:pPr>
        <w:numPr>
          <w:ilvl w:val="2"/>
          <w:numId w:val="900"/>
        </w:numPr>
        <w:spacing w:before="0" w:after="0"/>
      </w:pPr>
      <w:r>
        <w:t>Multiple Interacting Species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1"/>
          <w:numId w:val="900"/>
        </w:numPr>
        <w:spacing w:before="0" w:after="0"/>
      </w:pPr>
      <w:r>
        <w:t>Ecosystem Models</w:t>
      </w:r>
    </w:p>
    <w:p>
      <w:pPr>
        <w:numPr>
          <w:ilvl w:val="2"/>
          <w:numId w:val="900"/>
        </w:numPr>
        <w:spacing w:before="0" w:after="0"/>
      </w:pPr>
      <w:r>
        <w:t>Biotic and Abiotic Interactions</w:t>
      </w:r>
    </w:p>
    <w:p>
      <w:pPr>
        <w:numPr>
          <w:ilvl w:val="2"/>
          <w:numId w:val="900"/>
        </w:numPr>
        <w:spacing w:before="0" w:after="0"/>
      </w:pPr>
      <w:r>
        <w:t>Biogeochemical Cycles</w:t>
      </w:r>
    </w:p>
    <w:p>
      <w:pPr>
        <w:numPr>
          <w:ilvl w:val="1"/>
          <w:numId w:val="900"/>
        </w:numPr>
        <w:spacing w:before="0" w:after="0"/>
      </w:pPr>
      <w:r>
        <w:t>Landscape Models</w:t>
      </w:r>
    </w:p>
    <w:p>
      <w:pPr>
        <w:numPr>
          <w:ilvl w:val="2"/>
          <w:numId w:val="900"/>
        </w:numPr>
        <w:spacing w:before="0" w:after="0"/>
      </w:pPr>
      <w:r>
        <w:t>Large-Scale Spatial Patterns</w:t>
      </w:r>
    </w:p>
    <w:p>
      <w:pPr>
        <w:numPr>
          <w:ilvl w:val="2"/>
          <w:numId w:val="900"/>
        </w:numPr>
        <w:spacing w:before="0" w:after="0"/>
      </w:pPr>
      <w:r>
        <w:t>Habitat Connectivity</w:t>
      </w:r>
    </w:p>
    <w:p>
      <w:pPr>
        <w:pStyle w:val="Heading1"/>
      </w:pPr>
      <w:r>
        <w:t>The Modeling Cycle: From Concept to Application</w:t>
      </w:r>
    </w:p>
    <w:p>
      <w:pPr>
        <w:numPr>
          <w:ilvl w:val="0"/>
          <w:numId w:val="900"/>
        </w:numPr>
        <w:spacing w:before="0" w:after="0"/>
      </w:pPr>
      <w:r>
        <w:t>Step 1: Problem Formulation and Objectives</w:t>
      </w:r>
    </w:p>
    <w:p>
      <w:pPr>
        <w:numPr>
          <w:ilvl w:val="1"/>
          <w:numId w:val="900"/>
        </w:numPr>
        <w:spacing w:before="0" w:after="0"/>
      </w:pPr>
      <w:r>
        <w:t>Defining the Question</w:t>
      </w:r>
    </w:p>
    <w:p>
      <w:pPr>
        <w:numPr>
          <w:ilvl w:val="2"/>
          <w:numId w:val="900"/>
        </w:numPr>
        <w:spacing w:before="0" w:after="0"/>
      </w:pPr>
      <w:r>
        <w:t>Identifying Research Goals</w:t>
      </w:r>
    </w:p>
    <w:p>
      <w:pPr>
        <w:numPr>
          <w:ilvl w:val="2"/>
          <w:numId w:val="900"/>
        </w:numPr>
        <w:spacing w:before="0" w:after="0"/>
      </w:pPr>
      <w:r>
        <w:t>Identifying Management Goals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Identifying the System and its Boundaries</w:t>
      </w:r>
    </w:p>
    <w:p>
      <w:pPr>
        <w:numPr>
          <w:ilvl w:val="2"/>
          <w:numId w:val="900"/>
        </w:numPr>
        <w:spacing w:before="0" w:after="0"/>
      </w:pPr>
      <w:r>
        <w:t>System Components and Interactions</w:t>
      </w:r>
    </w:p>
    <w:p>
      <w:pPr>
        <w:numPr>
          <w:ilvl w:val="2"/>
          <w:numId w:val="900"/>
        </w:numPr>
        <w:spacing w:before="0" w:after="0"/>
      </w:pPr>
      <w:r>
        <w:t>Temporal Boundaries</w:t>
      </w:r>
    </w:p>
    <w:p>
      <w:pPr>
        <w:numPr>
          <w:ilvl w:val="2"/>
          <w:numId w:val="900"/>
        </w:numPr>
        <w:spacing w:before="0" w:after="0"/>
      </w:pPr>
      <w:r>
        <w:t>Spatial Boundaries</w:t>
      </w:r>
    </w:p>
    <w:p>
      <w:pPr>
        <w:numPr>
          <w:ilvl w:val="1"/>
          <w:numId w:val="900"/>
        </w:numPr>
        <w:spacing w:before="0" w:after="0"/>
      </w:pPr>
      <w:r>
        <w:t>Determining the Required Output</w:t>
      </w:r>
    </w:p>
    <w:p>
      <w:pPr>
        <w:numPr>
          <w:ilvl w:val="2"/>
          <w:numId w:val="900"/>
        </w:numPr>
        <w:spacing w:before="0" w:after="0"/>
      </w:pPr>
      <w:r>
        <w:t>Model Outputs and Performance Metrics</w:t>
      </w:r>
    </w:p>
    <w:p>
      <w:pPr>
        <w:numPr>
          <w:ilvl w:val="2"/>
          <w:numId w:val="900"/>
        </w:numPr>
        <w:spacing w:before="0" w:after="0"/>
      </w:pPr>
      <w:r>
        <w:t>Precision Requirements</w:t>
      </w:r>
    </w:p>
    <w:p>
      <w:pPr>
        <w:numPr>
          <w:ilvl w:val="2"/>
          <w:numId w:val="900"/>
        </w:numPr>
        <w:spacing w:before="0" w:after="0"/>
      </w:pPr>
      <w:r>
        <w:t>Time Horizons</w:t>
      </w:r>
    </w:p>
    <w:p>
      <w:pPr>
        <w:numPr>
          <w:ilvl w:val="0"/>
          <w:numId w:val="900"/>
        </w:numPr>
        <w:spacing w:before="0" w:after="0"/>
      </w:pPr>
      <w:r>
        <w:t>Step 2: Model Conceptualization</w:t>
      </w:r>
    </w:p>
    <w:p>
      <w:pPr>
        <w:numPr>
          <w:ilvl w:val="1"/>
          <w:numId w:val="900"/>
        </w:numPr>
        <w:spacing w:before="0" w:after="0"/>
      </w:pPr>
      <w:r>
        <w:t>Identifying Key Variables and Processes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2"/>
          <w:numId w:val="900"/>
        </w:numPr>
        <w:spacing w:before="0" w:after="0"/>
      </w:pPr>
      <w:r>
        <w:t>Parameters and Drivers</w:t>
      </w:r>
    </w:p>
    <w:p>
      <w:pPr>
        <w:numPr>
          <w:ilvl w:val="2"/>
          <w:numId w:val="900"/>
        </w:numPr>
        <w:spacing w:before="0" w:after="0"/>
      </w:pPr>
      <w:r>
        <w:t>Forcing Functions</w:t>
      </w:r>
    </w:p>
    <w:p>
      <w:pPr>
        <w:numPr>
          <w:ilvl w:val="1"/>
          <w:numId w:val="900"/>
        </w:numPr>
        <w:spacing w:before="0" w:after="0"/>
      </w:pPr>
      <w:r>
        <w:t>Creating a Conceptual Diagram</w:t>
      </w:r>
    </w:p>
    <w:p>
      <w:pPr>
        <w:numPr>
          <w:ilvl w:val="2"/>
          <w:numId w:val="900"/>
        </w:numPr>
        <w:spacing w:before="0" w:after="0"/>
      </w:pPr>
      <w:r>
        <w:t>Flowcharts</w:t>
      </w:r>
    </w:p>
    <w:p>
      <w:pPr>
        <w:numPr>
          <w:ilvl w:val="2"/>
          <w:numId w:val="900"/>
        </w:numPr>
        <w:spacing w:before="0" w:after="0"/>
      </w:pPr>
      <w:r>
        <w:t>Stock-and-Flow Diagrams</w:t>
      </w:r>
    </w:p>
    <w:p>
      <w:pPr>
        <w:numPr>
          <w:ilvl w:val="2"/>
          <w:numId w:val="900"/>
        </w:numPr>
        <w:spacing w:before="0" w:after="0"/>
      </w:pPr>
      <w:r>
        <w:t>Influence Diagrams</w:t>
      </w:r>
    </w:p>
    <w:p>
      <w:pPr>
        <w:numPr>
          <w:ilvl w:val="1"/>
          <w:numId w:val="900"/>
        </w:numPr>
        <w:spacing w:before="0" w:after="0"/>
      </w:pPr>
      <w:r>
        <w:t>Making Assumptions and Justifications</w:t>
      </w:r>
    </w:p>
    <w:p>
      <w:pPr>
        <w:numPr>
          <w:ilvl w:val="2"/>
          <w:numId w:val="900"/>
        </w:numPr>
        <w:spacing w:before="0" w:after="0"/>
      </w:pPr>
      <w:r>
        <w:t>Rationale for Simplifications</w:t>
      </w:r>
    </w:p>
    <w:p>
      <w:pPr>
        <w:numPr>
          <w:ilvl w:val="2"/>
          <w:numId w:val="900"/>
        </w:numPr>
        <w:spacing w:before="0" w:after="0"/>
      </w:pPr>
      <w:r>
        <w:t>Implications of Assumptions</w:t>
      </w:r>
    </w:p>
    <w:p>
      <w:pPr>
        <w:numPr>
          <w:ilvl w:val="2"/>
          <w:numId w:val="900"/>
        </w:numPr>
        <w:spacing w:before="0" w:after="0"/>
      </w:pPr>
      <w:r>
        <w:t>Assumption Documentation</w:t>
      </w:r>
    </w:p>
    <w:p>
      <w:pPr>
        <w:numPr>
          <w:ilvl w:val="0"/>
          <w:numId w:val="900"/>
        </w:numPr>
        <w:spacing w:before="0" w:after="0"/>
      </w:pPr>
      <w:r>
        <w:t>Step 3: Mathematical Formulation</w:t>
      </w:r>
    </w:p>
    <w:p>
      <w:pPr>
        <w:numPr>
          <w:ilvl w:val="1"/>
          <w:numId w:val="900"/>
        </w:numPr>
        <w:spacing w:before="0" w:after="0"/>
      </w:pPr>
      <w:r>
        <w:t>Choosing the Model Type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1"/>
          <w:numId w:val="900"/>
        </w:numPr>
        <w:spacing w:before="0" w:after="0"/>
      </w:pPr>
      <w:r>
        <w:t>Writing Equations</w:t>
      </w:r>
    </w:p>
    <w:p>
      <w:pPr>
        <w:numPr>
          <w:ilvl w:val="2"/>
          <w:numId w:val="900"/>
        </w:numPr>
        <w:spacing w:before="0" w:after="0"/>
      </w:pPr>
      <w:r>
        <w:t>Formulation of Model Equations</w:t>
      </w:r>
    </w:p>
    <w:p>
      <w:pPr>
        <w:numPr>
          <w:ilvl w:val="2"/>
          <w:numId w:val="900"/>
        </w:numPr>
        <w:spacing w:before="0" w:after="0"/>
      </w:pPr>
      <w:r>
        <w:t>Dimensional Analysis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1"/>
          <w:numId w:val="900"/>
        </w:numPr>
        <w:spacing w:before="0" w:after="0"/>
      </w:pPr>
      <w:r>
        <w:t>Defining Variables and Parameters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Driving Variables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0"/>
          <w:numId w:val="900"/>
        </w:numPr>
        <w:spacing w:before="0" w:after="0"/>
      </w:pPr>
      <w:r>
        <w:t>Step 4: Parameterization</w:t>
      </w:r>
    </w:p>
    <w:p>
      <w:pPr>
        <w:numPr>
          <w:ilvl w:val="1"/>
          <w:numId w:val="900"/>
        </w:numPr>
        <w:spacing w:before="0" w:after="0"/>
      </w:pPr>
      <w:r>
        <w:t>Parameter Classification</w:t>
      </w:r>
    </w:p>
    <w:p>
      <w:pPr>
        <w:numPr>
          <w:ilvl w:val="2"/>
          <w:numId w:val="900"/>
        </w:numPr>
        <w:spacing w:before="0" w:after="0"/>
      </w:pPr>
      <w:r>
        <w:t>Fixed Parameters</w:t>
      </w:r>
    </w:p>
    <w:p>
      <w:pPr>
        <w:numPr>
          <w:ilvl w:val="2"/>
          <w:numId w:val="900"/>
        </w:numPr>
        <w:spacing w:before="0" w:after="0"/>
      </w:pPr>
      <w:r>
        <w:t>Variable Parameters</w:t>
      </w:r>
    </w:p>
    <w:p>
      <w:pPr>
        <w:numPr>
          <w:ilvl w:val="2"/>
          <w:numId w:val="900"/>
        </w:numPr>
        <w:spacing w:before="0" w:after="0"/>
      </w:pPr>
      <w:r>
        <w:t>Uncertain Parameters</w:t>
      </w:r>
    </w:p>
    <w:p>
      <w:pPr>
        <w:numPr>
          <w:ilvl w:val="1"/>
          <w:numId w:val="900"/>
        </w:numPr>
        <w:spacing w:before="0" w:after="0"/>
      </w:pPr>
      <w:r>
        <w:t>Sources of Parameter Values</w:t>
      </w:r>
    </w:p>
    <w:p>
      <w:pPr>
        <w:numPr>
          <w:ilvl w:val="2"/>
          <w:numId w:val="900"/>
        </w:numPr>
        <w:spacing w:before="0" w:after="0"/>
      </w:pPr>
      <w:r>
        <w:t>Literature Review</w:t>
      </w:r>
    </w:p>
    <w:p>
      <w:pPr>
        <w:numPr>
          <w:ilvl w:val="2"/>
          <w:numId w:val="900"/>
        </w:numPr>
        <w:spacing w:before="0" w:after="0"/>
      </w:pPr>
      <w:r>
        <w:t>Field Experiments</w:t>
      </w:r>
    </w:p>
    <w:p>
      <w:pPr>
        <w:numPr>
          <w:ilvl w:val="2"/>
          <w:numId w:val="900"/>
        </w:numPr>
        <w:spacing w:before="0" w:after="0"/>
      </w:pPr>
      <w:r>
        <w:t>Laboratory Experiments</w:t>
      </w:r>
    </w:p>
    <w:p>
      <w:pPr>
        <w:numPr>
          <w:ilvl w:val="2"/>
          <w:numId w:val="900"/>
        </w:numPr>
        <w:spacing w:before="0" w:after="0"/>
      </w:pPr>
      <w:r>
        <w:t>Expert Knowledge</w:t>
      </w:r>
    </w:p>
    <w:p>
      <w:pPr>
        <w:numPr>
          <w:ilvl w:val="2"/>
          <w:numId w:val="900"/>
        </w:numPr>
        <w:spacing w:before="0" w:after="0"/>
      </w:pPr>
      <w:r>
        <w:t>Estimation from Data</w:t>
      </w:r>
    </w:p>
    <w:p>
      <w:pPr>
        <w:numPr>
          <w:ilvl w:val="1"/>
          <w:numId w:val="900"/>
        </w:numPr>
        <w:spacing w:before="0" w:after="0"/>
      </w:pPr>
      <w:r>
        <w:t>Parameter Estimation Methods</w:t>
      </w:r>
    </w:p>
    <w:p>
      <w:pPr>
        <w:numPr>
          <w:ilvl w:val="2"/>
          <w:numId w:val="900"/>
        </w:numPr>
        <w:spacing w:before="0" w:after="0"/>
      </w:pPr>
      <w:r>
        <w:t>Least Squares Fitting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Bayesian Parameter Estimation</w:t>
      </w:r>
    </w:p>
    <w:p>
      <w:pPr>
        <w:numPr>
          <w:ilvl w:val="0"/>
          <w:numId w:val="900"/>
        </w:numPr>
        <w:spacing w:before="0" w:after="0"/>
      </w:pPr>
      <w:r>
        <w:t>Step 5: Model Implementation</w:t>
      </w:r>
    </w:p>
    <w:p>
      <w:pPr>
        <w:numPr>
          <w:ilvl w:val="1"/>
          <w:numId w:val="900"/>
        </w:numPr>
        <w:spacing w:before="0" w:after="0"/>
      </w:pPr>
      <w:r>
        <w:t>Choosing a Software Environment</w:t>
      </w:r>
    </w:p>
    <w:p>
      <w:pPr>
        <w:numPr>
          <w:ilvl w:val="2"/>
          <w:numId w:val="900"/>
        </w:numPr>
        <w:spacing w:before="0" w:after="0"/>
      </w:pPr>
      <w:r>
        <w:t>Programming Languages</w:t>
      </w:r>
    </w:p>
    <w:p>
      <w:pPr>
        <w:numPr>
          <w:ilvl w:val="2"/>
          <w:numId w:val="900"/>
        </w:numPr>
        <w:spacing w:before="0" w:after="0"/>
      </w:pPr>
      <w:r>
        <w:t>Modeling Platforms</w:t>
      </w:r>
    </w:p>
    <w:p>
      <w:pPr>
        <w:numPr>
          <w:ilvl w:val="2"/>
          <w:numId w:val="900"/>
        </w:numPr>
        <w:spacing w:before="0" w:after="0"/>
      </w:pPr>
      <w:r>
        <w:t>Specialized Software</w:t>
      </w:r>
    </w:p>
    <w:p>
      <w:pPr>
        <w:numPr>
          <w:ilvl w:val="1"/>
          <w:numId w:val="900"/>
        </w:numPr>
        <w:spacing w:before="0" w:after="0"/>
      </w:pPr>
      <w:r>
        <w:t>Numerical Methods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Numerical Solutions</w:t>
      </w:r>
    </w:p>
    <w:p>
      <w:pPr>
        <w:numPr>
          <w:ilvl w:val="2"/>
          <w:numId w:val="900"/>
        </w:numPr>
        <w:spacing w:before="0" w:after="0"/>
      </w:pPr>
      <w:r>
        <w:t>Time-Stepping Methods</w:t>
      </w:r>
    </w:p>
    <w:p>
      <w:pPr>
        <w:numPr>
          <w:ilvl w:val="2"/>
          <w:numId w:val="900"/>
        </w:numPr>
        <w:spacing w:before="0" w:after="0"/>
      </w:pPr>
      <w:r>
        <w:t>Spatial Discretization</w:t>
      </w:r>
    </w:p>
    <w:p>
      <w:pPr>
        <w:numPr>
          <w:ilvl w:val="1"/>
          <w:numId w:val="900"/>
        </w:numPr>
        <w:spacing w:before="0" w:after="0"/>
      </w:pPr>
      <w:r>
        <w:t>Coding and Documentation</w:t>
      </w:r>
    </w:p>
    <w:p>
      <w:pPr>
        <w:numPr>
          <w:ilvl w:val="2"/>
          <w:numId w:val="900"/>
        </w:numPr>
        <w:spacing w:before="0" w:after="0"/>
      </w:pPr>
      <w:r>
        <w:t>Code Structure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Error Checking</w:t>
      </w:r>
    </w:p>
    <w:p>
      <w:pPr>
        <w:numPr>
          <w:ilvl w:val="2"/>
          <w:numId w:val="900"/>
        </w:numPr>
        <w:spacing w:before="0" w:after="0"/>
      </w:pPr>
      <w:r>
        <w:t>Debugging Strategies</w:t>
      </w:r>
    </w:p>
    <w:p>
      <w:pPr>
        <w:numPr>
          <w:ilvl w:val="0"/>
          <w:numId w:val="900"/>
        </w:numPr>
        <w:spacing w:before="0" w:after="0"/>
      </w:pPr>
      <w:r>
        <w:t>Step 6: Model Verification and Analysis</w:t>
      </w:r>
    </w:p>
    <w:p>
      <w:pPr>
        <w:numPr>
          <w:ilvl w:val="1"/>
          <w:numId w:val="900"/>
        </w:numPr>
        <w:spacing w:before="0" w:after="0"/>
      </w:pPr>
      <w:r>
        <w:t>Verification Procedures</w:t>
      </w:r>
    </w:p>
    <w:p>
      <w:pPr>
        <w:numPr>
          <w:ilvl w:val="2"/>
          <w:numId w:val="900"/>
        </w:numPr>
        <w:spacing w:before="0" w:after="0"/>
      </w:pPr>
      <w:r>
        <w:t>Code Testing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Local Sensitivity Analysis</w:t>
      </w:r>
    </w:p>
    <w:p>
      <w:pPr>
        <w:numPr>
          <w:ilvl w:val="2"/>
          <w:numId w:val="900"/>
        </w:numPr>
        <w:spacing w:before="0" w:after="0"/>
      </w:pPr>
      <w:r>
        <w:t>Global Sensitivity Analysis</w:t>
      </w:r>
    </w:p>
    <w:p>
      <w:pPr>
        <w:numPr>
          <w:ilvl w:val="2"/>
          <w:numId w:val="900"/>
        </w:numPr>
        <w:spacing w:before="0" w:after="0"/>
      </w:pPr>
      <w:r>
        <w:t>Parameter Ranking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Parameter Uncertainty</w:t>
      </w:r>
    </w:p>
    <w:p>
      <w:pPr>
        <w:numPr>
          <w:ilvl w:val="2"/>
          <w:numId w:val="900"/>
        </w:numPr>
        <w:spacing w:before="0" w:after="0"/>
      </w:pPr>
      <w:r>
        <w:t>Model Structure Uncertainty</w:t>
      </w:r>
    </w:p>
    <w:p>
      <w:pPr>
        <w:numPr>
          <w:ilvl w:val="2"/>
          <w:numId w:val="900"/>
        </w:numPr>
        <w:spacing w:before="0" w:after="0"/>
      </w:pPr>
      <w:r>
        <w:t>Scenario Uncertainty</w:t>
      </w:r>
    </w:p>
    <w:p>
      <w:pPr>
        <w:numPr>
          <w:ilvl w:val="2"/>
          <w:numId w:val="900"/>
        </w:numPr>
        <w:spacing w:before="0" w:after="0"/>
      </w:pPr>
      <w:r>
        <w:t>Uncertainty Propagation</w:t>
      </w:r>
    </w:p>
    <w:p>
      <w:pPr>
        <w:numPr>
          <w:ilvl w:val="0"/>
          <w:numId w:val="900"/>
        </w:numPr>
        <w:spacing w:before="0" w:after="0"/>
      </w:pPr>
      <w:r>
        <w:t>Step 7: Calibration and Validation</w:t>
      </w:r>
    </w:p>
    <w:p>
      <w:pPr>
        <w:numPr>
          <w:ilvl w:val="1"/>
          <w:numId w:val="900"/>
        </w:numPr>
        <w:spacing w:before="0" w:after="0"/>
      </w:pPr>
      <w:r>
        <w:t>Calibration Techniques</w:t>
      </w:r>
    </w:p>
    <w:p>
      <w:pPr>
        <w:numPr>
          <w:ilvl w:val="2"/>
          <w:numId w:val="900"/>
        </w:numPr>
        <w:spacing w:before="0" w:after="0"/>
      </w:pPr>
      <w:r>
        <w:t>Manual Calibration</w:t>
      </w:r>
    </w:p>
    <w:p>
      <w:pPr>
        <w:numPr>
          <w:ilvl w:val="2"/>
          <w:numId w:val="900"/>
        </w:numPr>
        <w:spacing w:before="0" w:after="0"/>
      </w:pPr>
      <w:r>
        <w:t>Automated Calibration</w:t>
      </w:r>
    </w:p>
    <w:p>
      <w:pPr>
        <w:numPr>
          <w:ilvl w:val="2"/>
          <w:numId w:val="900"/>
        </w:numPr>
        <w:spacing w:before="0" w:after="0"/>
      </w:pPr>
      <w:r>
        <w:t>Multi-objective Calibration</w:t>
      </w:r>
    </w:p>
    <w:p>
      <w:pPr>
        <w:numPr>
          <w:ilvl w:val="1"/>
          <w:numId w:val="900"/>
        </w:numPr>
        <w:spacing w:before="0" w:after="0"/>
      </w:pPr>
      <w:r>
        <w:t>Validation Approaches</w:t>
      </w:r>
    </w:p>
    <w:p>
      <w:pPr>
        <w:numPr>
          <w:ilvl w:val="2"/>
          <w:numId w:val="900"/>
        </w:numPr>
        <w:spacing w:before="0" w:after="0"/>
      </w:pPr>
      <w:r>
        <w:t>Split-Sample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Independent Data Validation</w:t>
      </w:r>
    </w:p>
    <w:p>
      <w:pPr>
        <w:numPr>
          <w:ilvl w:val="1"/>
          <w:numId w:val="900"/>
        </w:numPr>
        <w:spacing w:before="0" w:after="0"/>
      </w:pPr>
      <w:r>
        <w:t>Goodness-of-Fit Measures</w:t>
      </w:r>
    </w:p>
    <w:p>
      <w:pPr>
        <w:numPr>
          <w:ilvl w:val="2"/>
          <w:numId w:val="900"/>
        </w:numPr>
        <w:spacing w:before="0" w:after="0"/>
      </w:pPr>
      <w:r>
        <w:t>Statistical Measures</w:t>
      </w:r>
    </w:p>
    <w:p>
      <w:pPr>
        <w:numPr>
          <w:ilvl w:val="2"/>
          <w:numId w:val="900"/>
        </w:numPr>
        <w:spacing w:before="0" w:after="0"/>
      </w:pPr>
      <w:r>
        <w:t>Visual Assessment</w:t>
      </w:r>
    </w:p>
    <w:p>
      <w:pPr>
        <w:numPr>
          <w:ilvl w:val="2"/>
          <w:numId w:val="900"/>
        </w:numPr>
        <w:spacing w:before="0" w:after="0"/>
      </w:pPr>
      <w:r>
        <w:t>Pattern-Based Validation</w:t>
      </w:r>
    </w:p>
    <w:p>
      <w:pPr>
        <w:numPr>
          <w:ilvl w:val="0"/>
          <w:numId w:val="900"/>
        </w:numPr>
        <w:spacing w:before="0" w:after="0"/>
      </w:pPr>
      <w:r>
        <w:t>Step 8: Application and Interpretation</w:t>
      </w:r>
    </w:p>
    <w:p>
      <w:pPr>
        <w:numPr>
          <w:ilvl w:val="1"/>
          <w:numId w:val="900"/>
        </w:numPr>
        <w:spacing w:before="0" w:after="0"/>
      </w:pPr>
      <w:r>
        <w:t>Scenario Development</w:t>
      </w:r>
    </w:p>
    <w:p>
      <w:pPr>
        <w:numPr>
          <w:ilvl w:val="2"/>
          <w:numId w:val="900"/>
        </w:numPr>
        <w:spacing w:before="0" w:after="0"/>
      </w:pPr>
      <w:r>
        <w:t>Baseline Scenarios</w:t>
      </w:r>
    </w:p>
    <w:p>
      <w:pPr>
        <w:numPr>
          <w:ilvl w:val="2"/>
          <w:numId w:val="900"/>
        </w:numPr>
        <w:spacing w:before="0" w:after="0"/>
      </w:pPr>
      <w:r>
        <w:t>Alternative Scenarios</w:t>
      </w:r>
    </w:p>
    <w:p>
      <w:pPr>
        <w:numPr>
          <w:ilvl w:val="2"/>
          <w:numId w:val="900"/>
        </w:numPr>
        <w:spacing w:before="0" w:after="0"/>
      </w:pPr>
      <w:r>
        <w:t>Extreme Scenarios</w:t>
      </w:r>
    </w:p>
    <w:p>
      <w:pPr>
        <w:numPr>
          <w:ilvl w:val="1"/>
          <w:numId w:val="900"/>
        </w:numPr>
        <w:spacing w:before="0" w:after="0"/>
      </w:pPr>
      <w:r>
        <w:t>Model Output Analysis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Threshold Detection</w:t>
      </w:r>
    </w:p>
    <w:p>
      <w:pPr>
        <w:numPr>
          <w:ilvl w:val="1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Ecological Interpretation</w:t>
      </w:r>
    </w:p>
    <w:p>
      <w:pPr>
        <w:numPr>
          <w:ilvl w:val="2"/>
          <w:numId w:val="900"/>
        </w:numPr>
        <w:spacing w:before="0" w:after="0"/>
      </w:pPr>
      <w:r>
        <w:t>Management Implications</w:t>
      </w:r>
    </w:p>
    <w:p>
      <w:pPr>
        <w:numPr>
          <w:ilvl w:val="2"/>
          <w:numId w:val="900"/>
        </w:numPr>
        <w:spacing w:before="0" w:after="0"/>
      </w:pPr>
      <w:r>
        <w:t>Policy Recommendations</w:t>
      </w:r>
    </w:p>
    <w:p>
      <w:pPr>
        <w:numPr>
          <w:ilvl w:val="1"/>
          <w:numId w:val="900"/>
        </w:numPr>
        <w:spacing w:before="0" w:after="0"/>
      </w:pPr>
      <w:r>
        <w:t>Communication and Reporting</w:t>
      </w:r>
    </w:p>
    <w:p>
      <w:pPr>
        <w:numPr>
          <w:ilvl w:val="2"/>
          <w:numId w:val="900"/>
        </w:numPr>
        <w:spacing w:before="0" w:after="0"/>
      </w:pPr>
      <w:r>
        <w:t>Uncertainty Communication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pStyle w:val="Heading1"/>
      </w:pPr>
      <w:r>
        <w:t>Core Models in Population Ecology</w:t>
      </w:r>
    </w:p>
    <w:p>
      <w:pPr>
        <w:numPr>
          <w:ilvl w:val="0"/>
          <w:numId w:val="900"/>
        </w:numPr>
        <w:spacing w:before="0" w:after="0"/>
      </w:pPr>
      <w:r>
        <w:t>Single-Species Population Models</w:t>
      </w:r>
    </w:p>
    <w:p>
      <w:pPr>
        <w:numPr>
          <w:ilvl w:val="1"/>
          <w:numId w:val="900"/>
        </w:numPr>
        <w:spacing w:before="0" w:after="0"/>
      </w:pPr>
      <w:r>
        <w:t>Unstructured Models</w:t>
      </w:r>
    </w:p>
    <w:p>
      <w:pPr>
        <w:numPr>
          <w:ilvl w:val="2"/>
          <w:numId w:val="900"/>
        </w:numPr>
        <w:spacing w:before="0" w:after="0"/>
      </w:pPr>
      <w:r>
        <w:t>Exponential Growth Model</w:t>
      </w:r>
    </w:p>
    <w:p>
      <w:pPr>
        <w:numPr>
          <w:ilvl w:val="3"/>
          <w:numId w:val="900"/>
        </w:numPr>
        <w:spacing w:before="0" w:after="0"/>
      </w:pPr>
      <w:r>
        <w:t>Model Assumptions</w:t>
      </w:r>
    </w:p>
    <w:p>
      <w:pPr>
        <w:numPr>
          <w:ilvl w:val="3"/>
          <w:numId w:val="900"/>
        </w:numPr>
        <w:spacing w:before="0" w:after="0"/>
      </w:pPr>
      <w:r>
        <w:t>Mathematical Formulation</w:t>
      </w:r>
    </w:p>
    <w:p>
      <w:pPr>
        <w:numPr>
          <w:ilvl w:val="3"/>
          <w:numId w:val="900"/>
        </w:numPr>
        <w:spacing w:before="0" w:after="0"/>
      </w:pPr>
      <w:r>
        <w:t>Analytical Solutions</w:t>
      </w:r>
    </w:p>
    <w:p>
      <w:pPr>
        <w:numPr>
          <w:ilvl w:val="3"/>
          <w:numId w:val="900"/>
        </w:numPr>
        <w:spacing w:before="0" w:after="0"/>
      </w:pPr>
      <w:r>
        <w:t>Limitations and Applications</w:t>
      </w:r>
    </w:p>
    <w:p>
      <w:pPr>
        <w:numPr>
          <w:ilvl w:val="2"/>
          <w:numId w:val="900"/>
        </w:numPr>
        <w:spacing w:before="0" w:after="0"/>
      </w:pPr>
      <w:r>
        <w:t>Logistic Growth Model</w:t>
      </w:r>
    </w:p>
    <w:p>
      <w:pPr>
        <w:numPr>
          <w:ilvl w:val="3"/>
          <w:numId w:val="900"/>
        </w:numPr>
        <w:spacing w:before="0" w:after="0"/>
      </w:pPr>
      <w:r>
        <w:t>Carrying Capacity Concept</w:t>
      </w:r>
    </w:p>
    <w:p>
      <w:pPr>
        <w:numPr>
          <w:ilvl w:val="3"/>
          <w:numId w:val="900"/>
        </w:numPr>
        <w:spacing w:before="0" w:after="0"/>
      </w:pPr>
      <w:r>
        <w:t>S-shaped Growth Curves</w:t>
      </w:r>
    </w:p>
    <w:p>
      <w:pPr>
        <w:numPr>
          <w:ilvl w:val="3"/>
          <w:numId w:val="900"/>
        </w:numPr>
        <w:spacing w:before="0" w:after="0"/>
      </w:pPr>
      <w:r>
        <w:t>Equilibrium Analysis</w:t>
      </w:r>
    </w:p>
    <w:p>
      <w:pPr>
        <w:numPr>
          <w:ilvl w:val="3"/>
          <w:numId w:val="900"/>
        </w:numPr>
        <w:spacing w:before="0" w:after="0"/>
      </w:pPr>
      <w:r>
        <w:t>Parameter Interpretation</w:t>
      </w:r>
    </w:p>
    <w:p>
      <w:pPr>
        <w:numPr>
          <w:ilvl w:val="2"/>
          <w:numId w:val="900"/>
        </w:numPr>
        <w:spacing w:before="0" w:after="0"/>
      </w:pPr>
      <w:r>
        <w:t>Theta-Logistic Model</w:t>
      </w:r>
    </w:p>
    <w:p>
      <w:pPr>
        <w:numPr>
          <w:ilvl w:val="3"/>
          <w:numId w:val="900"/>
        </w:numPr>
        <w:spacing w:before="0" w:after="0"/>
      </w:pPr>
      <w:r>
        <w:t>Generalized Density Dependence</w:t>
      </w:r>
    </w:p>
    <w:p>
      <w:pPr>
        <w:numPr>
          <w:ilvl w:val="3"/>
          <w:numId w:val="900"/>
        </w:numPr>
        <w:spacing w:before="0" w:after="0"/>
      </w:pPr>
      <w:r>
        <w:t>Shape Parameter Effects</w:t>
      </w:r>
    </w:p>
    <w:p>
      <w:pPr>
        <w:numPr>
          <w:ilvl w:val="2"/>
          <w:numId w:val="900"/>
        </w:numPr>
        <w:spacing w:before="0" w:after="0"/>
      </w:pPr>
      <w:r>
        <w:t>Allee Effect Models</w:t>
      </w:r>
    </w:p>
    <w:p>
      <w:pPr>
        <w:numPr>
          <w:ilvl w:val="3"/>
          <w:numId w:val="900"/>
        </w:numPr>
        <w:spacing w:before="0" w:after="0"/>
      </w:pPr>
      <w:r>
        <w:t>Strong Allee Effects</w:t>
      </w:r>
    </w:p>
    <w:p>
      <w:pPr>
        <w:numPr>
          <w:ilvl w:val="3"/>
          <w:numId w:val="900"/>
        </w:numPr>
        <w:spacing w:before="0" w:after="0"/>
      </w:pPr>
      <w:r>
        <w:t>Weak Allee Effects</w:t>
      </w:r>
    </w:p>
    <w:p>
      <w:pPr>
        <w:numPr>
          <w:ilvl w:val="3"/>
          <w:numId w:val="900"/>
        </w:numPr>
        <w:spacing w:before="0" w:after="0"/>
      </w:pPr>
      <w:r>
        <w:t>Critical Population Thresholds</w:t>
      </w:r>
    </w:p>
    <w:p>
      <w:pPr>
        <w:numPr>
          <w:ilvl w:val="1"/>
          <w:numId w:val="900"/>
        </w:numPr>
        <w:spacing w:before="0" w:after="0"/>
      </w:pPr>
      <w:r>
        <w:t>Structured Models</w:t>
      </w:r>
    </w:p>
    <w:p>
      <w:pPr>
        <w:numPr>
          <w:ilvl w:val="2"/>
          <w:numId w:val="900"/>
        </w:numPr>
        <w:spacing w:before="0" w:after="0"/>
      </w:pPr>
      <w:r>
        <w:t>Age-Structured Models</w:t>
      </w:r>
    </w:p>
    <w:p>
      <w:pPr>
        <w:numPr>
          <w:ilvl w:val="3"/>
          <w:numId w:val="900"/>
        </w:numPr>
        <w:spacing w:before="0" w:after="0"/>
      </w:pPr>
      <w:r>
        <w:t>Leslie Matrix Construction</w:t>
      </w:r>
    </w:p>
    <w:p>
      <w:pPr>
        <w:numPr>
          <w:ilvl w:val="3"/>
          <w:numId w:val="900"/>
        </w:numPr>
        <w:spacing w:before="0" w:after="0"/>
      </w:pPr>
      <w:r>
        <w:t>Age-Specific Survival and Fecundity</w:t>
      </w:r>
    </w:p>
    <w:p>
      <w:pPr>
        <w:numPr>
          <w:ilvl w:val="3"/>
          <w:numId w:val="900"/>
        </w:numPr>
        <w:spacing w:before="0" w:after="0"/>
      </w:pPr>
      <w:r>
        <w:t>Population Projection</w:t>
      </w:r>
    </w:p>
    <w:p>
      <w:pPr>
        <w:numPr>
          <w:ilvl w:val="3"/>
          <w:numId w:val="900"/>
        </w:numPr>
        <w:spacing w:before="0" w:after="0"/>
      </w:pPr>
      <w:r>
        <w:t>Stable Age Distribution</w:t>
      </w:r>
    </w:p>
    <w:p>
      <w:pPr>
        <w:numPr>
          <w:ilvl w:val="3"/>
          <w:numId w:val="900"/>
        </w:numPr>
        <w:spacing w:before="0" w:after="0"/>
      </w:pPr>
      <w:r>
        <w:t>Reproductive Value</w:t>
      </w:r>
    </w:p>
    <w:p>
      <w:pPr>
        <w:numPr>
          <w:ilvl w:val="2"/>
          <w:numId w:val="900"/>
        </w:numPr>
        <w:spacing w:before="0" w:after="0"/>
      </w:pPr>
      <w:r>
        <w:t>Stage-Structured Models</w:t>
      </w:r>
    </w:p>
    <w:p>
      <w:pPr>
        <w:numPr>
          <w:ilvl w:val="3"/>
          <w:numId w:val="900"/>
        </w:numPr>
        <w:spacing w:before="0" w:after="0"/>
      </w:pPr>
      <w:r>
        <w:t>Lefkovitch Matrix Models</w:t>
      </w:r>
    </w:p>
    <w:p>
      <w:pPr>
        <w:numPr>
          <w:ilvl w:val="3"/>
          <w:numId w:val="900"/>
        </w:numPr>
        <w:spacing w:before="0" w:after="0"/>
      </w:pPr>
      <w:r>
        <w:t>Stage Classification</w:t>
      </w:r>
    </w:p>
    <w:p>
      <w:pPr>
        <w:numPr>
          <w:ilvl w:val="3"/>
          <w:numId w:val="900"/>
        </w:numPr>
        <w:spacing w:before="0" w:after="0"/>
      </w:pPr>
      <w:r>
        <w:t>Transition Probabilities</w:t>
      </w:r>
    </w:p>
    <w:p>
      <w:pPr>
        <w:numPr>
          <w:ilvl w:val="3"/>
          <w:numId w:val="900"/>
        </w:numPr>
        <w:spacing w:before="0" w:after="0"/>
      </w:pPr>
      <w:r>
        <w:t>Duration in Stages</w:t>
      </w:r>
    </w:p>
    <w:p>
      <w:pPr>
        <w:numPr>
          <w:ilvl w:val="2"/>
          <w:numId w:val="900"/>
        </w:numPr>
        <w:spacing w:before="0" w:after="0"/>
      </w:pPr>
      <w:r>
        <w:t>Size-Structured Models</w:t>
      </w:r>
    </w:p>
    <w:p>
      <w:pPr>
        <w:numPr>
          <w:ilvl w:val="3"/>
          <w:numId w:val="900"/>
        </w:numPr>
        <w:spacing w:before="0" w:after="0"/>
      </w:pPr>
      <w:r>
        <w:t>Size Classes and Growth</w:t>
      </w:r>
    </w:p>
    <w:p>
      <w:pPr>
        <w:numPr>
          <w:ilvl w:val="3"/>
          <w:numId w:val="900"/>
        </w:numPr>
        <w:spacing w:before="0" w:after="0"/>
      </w:pPr>
      <w:r>
        <w:t>Size-Dependent Processes</w:t>
      </w:r>
    </w:p>
    <w:p>
      <w:pPr>
        <w:numPr>
          <w:ilvl w:val="3"/>
          <w:numId w:val="900"/>
        </w:numPr>
        <w:spacing w:before="0" w:after="0"/>
      </w:pPr>
      <w:r>
        <w:t>Integral Projection Models</w:t>
      </w:r>
    </w:p>
    <w:p>
      <w:pPr>
        <w:numPr>
          <w:ilvl w:val="1"/>
          <w:numId w:val="900"/>
        </w:numPr>
        <w:spacing w:before="0" w:after="0"/>
      </w:pPr>
      <w:r>
        <w:t>Stochastic Population Models</w:t>
      </w:r>
    </w:p>
    <w:p>
      <w:pPr>
        <w:numPr>
          <w:ilvl w:val="2"/>
          <w:numId w:val="900"/>
        </w:numPr>
        <w:spacing w:before="0" w:after="0"/>
      </w:pPr>
      <w:r>
        <w:t>Demographic Stochasticity</w:t>
      </w:r>
    </w:p>
    <w:p>
      <w:pPr>
        <w:numPr>
          <w:ilvl w:val="2"/>
          <w:numId w:val="900"/>
        </w:numPr>
        <w:spacing w:before="0" w:after="0"/>
      </w:pPr>
      <w:r>
        <w:t>Environmental Stochasticity</w:t>
      </w:r>
    </w:p>
    <w:p>
      <w:pPr>
        <w:numPr>
          <w:ilvl w:val="2"/>
          <w:numId w:val="900"/>
        </w:numPr>
        <w:spacing w:before="0" w:after="0"/>
      </w:pPr>
      <w:r>
        <w:t>Population Viability Analysis</w:t>
      </w:r>
    </w:p>
    <w:p>
      <w:pPr>
        <w:numPr>
          <w:ilvl w:val="0"/>
          <w:numId w:val="900"/>
        </w:numPr>
        <w:spacing w:before="0" w:after="0"/>
      </w:pPr>
      <w:r>
        <w:t>Multi-Species Interaction Models</w:t>
      </w:r>
    </w:p>
    <w:p>
      <w:pPr>
        <w:numPr>
          <w:ilvl w:val="1"/>
          <w:numId w:val="900"/>
        </w:numPr>
        <w:spacing w:before="0" w:after="0"/>
      </w:pPr>
      <w:r>
        <w:t>Predator-Prey Dynamics</w:t>
      </w:r>
    </w:p>
    <w:p>
      <w:pPr>
        <w:numPr>
          <w:ilvl w:val="2"/>
          <w:numId w:val="900"/>
        </w:numPr>
        <w:spacing w:before="0" w:after="0"/>
      </w:pPr>
      <w:r>
        <w:t>Lotka-Volterra Model</w:t>
      </w:r>
    </w:p>
    <w:p>
      <w:pPr>
        <w:numPr>
          <w:ilvl w:val="3"/>
          <w:numId w:val="900"/>
        </w:numPr>
        <w:spacing w:before="0" w:after="0"/>
      </w:pPr>
      <w:r>
        <w:t>Model Equations</w:t>
      </w:r>
    </w:p>
    <w:p>
      <w:pPr>
        <w:numPr>
          <w:ilvl w:val="3"/>
          <w:numId w:val="900"/>
        </w:numPr>
        <w:spacing w:before="0" w:after="0"/>
      </w:pPr>
      <w:r>
        <w:t>Oscillatory Dynamics</w:t>
      </w:r>
    </w:p>
    <w:p>
      <w:pPr>
        <w:numPr>
          <w:ilvl w:val="3"/>
          <w:numId w:val="900"/>
        </w:numPr>
        <w:spacing w:before="0" w:after="0"/>
      </w:pPr>
      <w:r>
        <w:t>Neutrally Stable Cycles</w:t>
      </w:r>
    </w:p>
    <w:p>
      <w:pPr>
        <w:numPr>
          <w:ilvl w:val="2"/>
          <w:numId w:val="900"/>
        </w:numPr>
        <w:spacing w:before="0" w:after="0"/>
      </w:pPr>
      <w:r>
        <w:t>Functional Response Models</w:t>
      </w:r>
    </w:p>
    <w:p>
      <w:pPr>
        <w:numPr>
          <w:ilvl w:val="3"/>
          <w:numId w:val="900"/>
        </w:numPr>
        <w:spacing w:before="0" w:after="0"/>
      </w:pPr>
      <w:r>
        <w:t>Type I Functional Response</w:t>
      </w:r>
    </w:p>
    <w:p>
      <w:pPr>
        <w:numPr>
          <w:ilvl w:val="3"/>
          <w:numId w:val="900"/>
        </w:numPr>
        <w:spacing w:before="0" w:after="0"/>
      </w:pPr>
      <w:r>
        <w:t>Type II Functional Response</w:t>
      </w:r>
    </w:p>
    <w:p>
      <w:pPr>
        <w:numPr>
          <w:ilvl w:val="3"/>
          <w:numId w:val="900"/>
        </w:numPr>
        <w:spacing w:before="0" w:after="0"/>
      </w:pPr>
      <w:r>
        <w:t>Type III Functional Response</w:t>
      </w:r>
    </w:p>
    <w:p>
      <w:pPr>
        <w:numPr>
          <w:ilvl w:val="3"/>
          <w:numId w:val="900"/>
        </w:numPr>
        <w:spacing w:before="0" w:after="0"/>
      </w:pPr>
      <w:r>
        <w:t>Handling Time Effects</w:t>
      </w:r>
    </w:p>
    <w:p>
      <w:pPr>
        <w:numPr>
          <w:ilvl w:val="2"/>
          <w:numId w:val="900"/>
        </w:numPr>
        <w:spacing w:before="0" w:after="0"/>
      </w:pPr>
      <w:r>
        <w:t>Rosenzweig-MacArthur Model</w:t>
      </w:r>
    </w:p>
    <w:p>
      <w:pPr>
        <w:numPr>
          <w:ilvl w:val="3"/>
          <w:numId w:val="900"/>
        </w:numPr>
        <w:spacing w:before="0" w:after="0"/>
      </w:pPr>
      <w:r>
        <w:t>Prey Carrying Capacity</w:t>
      </w:r>
    </w:p>
    <w:p>
      <w:pPr>
        <w:numPr>
          <w:ilvl w:val="3"/>
          <w:numId w:val="900"/>
        </w:numPr>
        <w:spacing w:before="0" w:after="0"/>
      </w:pPr>
      <w:r>
        <w:t>Predator Isoclines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Ratio-Dependent Models</w:t>
      </w:r>
    </w:p>
    <w:p>
      <w:pPr>
        <w:numPr>
          <w:ilvl w:val="2"/>
          <w:numId w:val="900"/>
        </w:numPr>
        <w:spacing w:before="0" w:after="0"/>
      </w:pPr>
      <w:r>
        <w:t>Spatial Predator-Prey Models</w:t>
      </w:r>
    </w:p>
    <w:p>
      <w:pPr>
        <w:numPr>
          <w:ilvl w:val="1"/>
          <w:numId w:val="900"/>
        </w:numPr>
        <w:spacing w:before="0" w:after="0"/>
      </w:pPr>
      <w:r>
        <w:t>Competition Models</w:t>
      </w:r>
    </w:p>
    <w:p>
      <w:pPr>
        <w:numPr>
          <w:ilvl w:val="2"/>
          <w:numId w:val="900"/>
        </w:numPr>
        <w:spacing w:before="0" w:after="0"/>
      </w:pPr>
      <w:r>
        <w:t>Lotka-Volterra Competition</w:t>
      </w:r>
    </w:p>
    <w:p>
      <w:pPr>
        <w:numPr>
          <w:ilvl w:val="3"/>
          <w:numId w:val="900"/>
        </w:numPr>
        <w:spacing w:before="0" w:after="0"/>
      </w:pPr>
      <w:r>
        <w:t>Competition Coefficients</w:t>
      </w:r>
    </w:p>
    <w:p>
      <w:pPr>
        <w:numPr>
          <w:ilvl w:val="3"/>
          <w:numId w:val="900"/>
        </w:numPr>
        <w:spacing w:before="0" w:after="0"/>
      </w:pPr>
      <w:r>
        <w:t>Competitive Exclusion</w:t>
      </w:r>
    </w:p>
    <w:p>
      <w:pPr>
        <w:numPr>
          <w:ilvl w:val="3"/>
          <w:numId w:val="900"/>
        </w:numPr>
        <w:spacing w:before="0" w:after="0"/>
      </w:pPr>
      <w:r>
        <w:t>Coexistence Conditions</w:t>
      </w:r>
    </w:p>
    <w:p>
      <w:pPr>
        <w:numPr>
          <w:ilvl w:val="2"/>
          <w:numId w:val="900"/>
        </w:numPr>
        <w:spacing w:before="0" w:after="0"/>
      </w:pPr>
      <w:r>
        <w:t>Resource Competition Models</w:t>
      </w:r>
    </w:p>
    <w:p>
      <w:pPr>
        <w:numPr>
          <w:ilvl w:val="3"/>
          <w:numId w:val="900"/>
        </w:numPr>
        <w:spacing w:before="0" w:after="0"/>
      </w:pPr>
      <w:r>
        <w:t>Tilman's R* Theory</w:t>
      </w:r>
    </w:p>
    <w:p>
      <w:pPr>
        <w:numPr>
          <w:ilvl w:val="3"/>
          <w:numId w:val="900"/>
        </w:numPr>
        <w:spacing w:before="0" w:after="0"/>
      </w:pPr>
      <w:r>
        <w:t>Resource Supply Points</w:t>
      </w:r>
    </w:p>
    <w:p>
      <w:pPr>
        <w:numPr>
          <w:ilvl w:val="3"/>
          <w:numId w:val="900"/>
        </w:numPr>
        <w:spacing w:before="0" w:after="0"/>
      </w:pPr>
      <w:r>
        <w:t>Zero Net Growth Isoclines</w:t>
      </w:r>
    </w:p>
    <w:p>
      <w:pPr>
        <w:numPr>
          <w:ilvl w:val="2"/>
          <w:numId w:val="900"/>
        </w:numPr>
        <w:spacing w:before="0" w:after="0"/>
      </w:pPr>
      <w:r>
        <w:t>Apparent Competition</w:t>
      </w:r>
    </w:p>
    <w:p>
      <w:pPr>
        <w:numPr>
          <w:ilvl w:val="2"/>
          <w:numId w:val="900"/>
        </w:numPr>
        <w:spacing w:before="0" w:after="0"/>
      </w:pPr>
      <w:r>
        <w:t>Interference Competition</w:t>
      </w:r>
    </w:p>
    <w:p>
      <w:pPr>
        <w:numPr>
          <w:ilvl w:val="1"/>
          <w:numId w:val="900"/>
        </w:numPr>
        <w:spacing w:before="0" w:after="0"/>
      </w:pPr>
      <w:r>
        <w:t>Mutualism Models</w:t>
      </w:r>
    </w:p>
    <w:p>
      <w:pPr>
        <w:numPr>
          <w:ilvl w:val="2"/>
          <w:numId w:val="900"/>
        </w:numPr>
        <w:spacing w:before="0" w:after="0"/>
      </w:pPr>
      <w:r>
        <w:t>Obligate Mutualism</w:t>
      </w:r>
    </w:p>
    <w:p>
      <w:pPr>
        <w:numPr>
          <w:ilvl w:val="2"/>
          <w:numId w:val="900"/>
        </w:numPr>
        <w:spacing w:before="0" w:after="0"/>
      </w:pPr>
      <w:r>
        <w:t>Facultative Mutualism</w:t>
      </w:r>
    </w:p>
    <w:p>
      <w:pPr>
        <w:numPr>
          <w:ilvl w:val="2"/>
          <w:numId w:val="900"/>
        </w:numPr>
        <w:spacing w:before="0" w:after="0"/>
      </w:pPr>
      <w:r>
        <w:t>Pollination Networks</w:t>
      </w:r>
    </w:p>
    <w:p>
      <w:pPr>
        <w:numPr>
          <w:ilvl w:val="2"/>
          <w:numId w:val="900"/>
        </w:numPr>
        <w:spacing w:before="0" w:after="0"/>
      </w:pPr>
      <w:r>
        <w:t>Seed Dispersal Networks</w:t>
      </w:r>
    </w:p>
    <w:p>
      <w:pPr>
        <w:pStyle w:val="Heading1"/>
      </w:pPr>
      <w:r>
        <w:t>Models in Community and Ecosystem Ecology</w:t>
      </w:r>
    </w:p>
    <w:p>
      <w:pPr>
        <w:numPr>
          <w:ilvl w:val="0"/>
          <w:numId w:val="900"/>
        </w:numPr>
        <w:spacing w:before="0" w:after="0"/>
      </w:pPr>
      <w:r>
        <w:t>Community Assembly and Succession</w:t>
      </w:r>
    </w:p>
    <w:p>
      <w:pPr>
        <w:numPr>
          <w:ilvl w:val="1"/>
          <w:numId w:val="900"/>
        </w:numPr>
        <w:spacing w:before="0" w:after="0"/>
      </w:pPr>
      <w:r>
        <w:t>Neutral Theory Models</w:t>
      </w:r>
    </w:p>
    <w:p>
      <w:pPr>
        <w:numPr>
          <w:ilvl w:val="2"/>
          <w:numId w:val="900"/>
        </w:numPr>
        <w:spacing w:before="0" w:after="0"/>
      </w:pPr>
      <w:r>
        <w:t>Species Equivalence</w:t>
      </w:r>
    </w:p>
    <w:p>
      <w:pPr>
        <w:numPr>
          <w:ilvl w:val="2"/>
          <w:numId w:val="900"/>
        </w:numPr>
        <w:spacing w:before="0" w:after="0"/>
      </w:pPr>
      <w:r>
        <w:t>Random Drift</w:t>
      </w:r>
    </w:p>
    <w:p>
      <w:pPr>
        <w:numPr>
          <w:ilvl w:val="2"/>
          <w:numId w:val="900"/>
        </w:numPr>
        <w:spacing w:before="0" w:after="0"/>
      </w:pPr>
      <w:r>
        <w:t>Immigration Effects</w:t>
      </w:r>
    </w:p>
    <w:p>
      <w:pPr>
        <w:numPr>
          <w:ilvl w:val="1"/>
          <w:numId w:val="900"/>
        </w:numPr>
        <w:spacing w:before="0" w:after="0"/>
      </w:pPr>
      <w:r>
        <w:t>Niche-Based Assembly</w:t>
      </w:r>
    </w:p>
    <w:p>
      <w:pPr>
        <w:numPr>
          <w:ilvl w:val="2"/>
          <w:numId w:val="900"/>
        </w:numPr>
        <w:spacing w:before="0" w:after="0"/>
      </w:pPr>
      <w:r>
        <w:t>Environmental Filtering</w:t>
      </w:r>
    </w:p>
    <w:p>
      <w:pPr>
        <w:numPr>
          <w:ilvl w:val="2"/>
          <w:numId w:val="900"/>
        </w:numPr>
        <w:spacing w:before="0" w:after="0"/>
      </w:pPr>
      <w:r>
        <w:t>Limiting Similarity</w:t>
      </w:r>
    </w:p>
    <w:p>
      <w:pPr>
        <w:numPr>
          <w:ilvl w:val="1"/>
          <w:numId w:val="900"/>
        </w:numPr>
        <w:spacing w:before="0" w:after="0"/>
      </w:pPr>
      <w:r>
        <w:t>Priority Effects</w:t>
      </w:r>
    </w:p>
    <w:p>
      <w:pPr>
        <w:numPr>
          <w:ilvl w:val="2"/>
          <w:numId w:val="900"/>
        </w:numPr>
        <w:spacing w:before="0" w:after="0"/>
      </w:pPr>
      <w:r>
        <w:t>Historical Contingency</w:t>
      </w:r>
    </w:p>
    <w:p>
      <w:pPr>
        <w:numPr>
          <w:ilvl w:val="2"/>
          <w:numId w:val="900"/>
        </w:numPr>
        <w:spacing w:before="0" w:after="0"/>
      </w:pPr>
      <w:r>
        <w:t>Alternative Stable States</w:t>
      </w:r>
    </w:p>
    <w:p>
      <w:pPr>
        <w:numPr>
          <w:ilvl w:val="1"/>
          <w:numId w:val="900"/>
        </w:numPr>
        <w:spacing w:before="0" w:after="0"/>
      </w:pPr>
      <w:r>
        <w:t>Succession Models</w:t>
      </w:r>
    </w:p>
    <w:p>
      <w:pPr>
        <w:numPr>
          <w:ilvl w:val="2"/>
          <w:numId w:val="900"/>
        </w:numPr>
        <w:spacing w:before="0" w:after="0"/>
      </w:pPr>
      <w:r>
        <w:t>Facilitation Models</w:t>
      </w:r>
    </w:p>
    <w:p>
      <w:pPr>
        <w:numPr>
          <w:ilvl w:val="2"/>
          <w:numId w:val="900"/>
        </w:numPr>
        <w:spacing w:before="0" w:after="0"/>
      </w:pPr>
      <w:r>
        <w:t>Inhibition Models</w:t>
      </w:r>
    </w:p>
    <w:p>
      <w:pPr>
        <w:numPr>
          <w:ilvl w:val="2"/>
          <w:numId w:val="900"/>
        </w:numPr>
        <w:spacing w:before="0" w:after="0"/>
      </w:pPr>
      <w:r>
        <w:t>Tolerance Models</w:t>
      </w:r>
    </w:p>
    <w:p>
      <w:pPr>
        <w:numPr>
          <w:ilvl w:val="0"/>
          <w:numId w:val="900"/>
        </w:numPr>
        <w:spacing w:before="0" w:after="0"/>
      </w:pPr>
      <w:r>
        <w:t>Food Web and Trophic Dynamics</w:t>
      </w:r>
    </w:p>
    <w:p>
      <w:pPr>
        <w:numPr>
          <w:ilvl w:val="1"/>
          <w:numId w:val="900"/>
        </w:numPr>
        <w:spacing w:before="0" w:after="0"/>
      </w:pPr>
      <w:r>
        <w:t>Food Web Structure Models</w:t>
      </w:r>
    </w:p>
    <w:p>
      <w:pPr>
        <w:numPr>
          <w:ilvl w:val="2"/>
          <w:numId w:val="900"/>
        </w:numPr>
        <w:spacing w:before="0" w:after="0"/>
      </w:pPr>
      <w:r>
        <w:t>Connectance Patterns</w:t>
      </w:r>
    </w:p>
    <w:p>
      <w:pPr>
        <w:numPr>
          <w:ilvl w:val="2"/>
          <w:numId w:val="900"/>
        </w:numPr>
        <w:spacing w:before="0" w:after="0"/>
      </w:pPr>
      <w:r>
        <w:t>Degree Distributions</w:t>
      </w:r>
    </w:p>
    <w:p>
      <w:pPr>
        <w:numPr>
          <w:ilvl w:val="2"/>
          <w:numId w:val="900"/>
        </w:numPr>
        <w:spacing w:before="0" w:after="0"/>
      </w:pPr>
      <w:r>
        <w:t>Motif Analysis</w:t>
      </w:r>
    </w:p>
    <w:p>
      <w:pPr>
        <w:numPr>
          <w:ilvl w:val="1"/>
          <w:numId w:val="900"/>
        </w:numPr>
        <w:spacing w:before="0" w:after="0"/>
      </w:pPr>
      <w:r>
        <w:t>Trophic Cascade Models</w:t>
      </w:r>
    </w:p>
    <w:p>
      <w:pPr>
        <w:numPr>
          <w:ilvl w:val="2"/>
          <w:numId w:val="900"/>
        </w:numPr>
        <w:spacing w:before="0" w:after="0"/>
      </w:pPr>
      <w:r>
        <w:t>Top-Down Control</w:t>
      </w:r>
    </w:p>
    <w:p>
      <w:pPr>
        <w:numPr>
          <w:ilvl w:val="2"/>
          <w:numId w:val="900"/>
        </w:numPr>
        <w:spacing w:before="0" w:after="0"/>
      </w:pPr>
      <w:r>
        <w:t>Bottom-Up Control</w:t>
      </w:r>
    </w:p>
    <w:p>
      <w:pPr>
        <w:numPr>
          <w:ilvl w:val="2"/>
          <w:numId w:val="900"/>
        </w:numPr>
        <w:spacing w:before="0" w:after="0"/>
      </w:pPr>
      <w:r>
        <w:t>Trophic Pyramids</w:t>
      </w:r>
    </w:p>
    <w:p>
      <w:pPr>
        <w:numPr>
          <w:ilvl w:val="1"/>
          <w:numId w:val="900"/>
        </w:numPr>
        <w:spacing w:before="0" w:after="0"/>
      </w:pPr>
      <w:r>
        <w:t>Bioenergetics Models</w:t>
      </w:r>
    </w:p>
    <w:p>
      <w:pPr>
        <w:numPr>
          <w:ilvl w:val="2"/>
          <w:numId w:val="900"/>
        </w:numPr>
        <w:spacing w:before="0" w:after="0"/>
      </w:pPr>
      <w:r>
        <w:t>Energy Flow Quantification</w:t>
      </w:r>
    </w:p>
    <w:p>
      <w:pPr>
        <w:numPr>
          <w:ilvl w:val="2"/>
          <w:numId w:val="900"/>
        </w:numPr>
        <w:spacing w:before="0" w:after="0"/>
      </w:pPr>
      <w:r>
        <w:t>Production Efficiency</w:t>
      </w:r>
    </w:p>
    <w:p>
      <w:pPr>
        <w:numPr>
          <w:ilvl w:val="2"/>
          <w:numId w:val="900"/>
        </w:numPr>
        <w:spacing w:before="0" w:after="0"/>
      </w:pPr>
      <w:r>
        <w:t>Consumption Rates</w:t>
      </w:r>
    </w:p>
    <w:p>
      <w:pPr>
        <w:numPr>
          <w:ilvl w:val="2"/>
          <w:numId w:val="900"/>
        </w:numPr>
        <w:spacing w:before="0" w:after="0"/>
      </w:pPr>
      <w:r>
        <w:t>Metabolic Constraints</w:t>
      </w:r>
    </w:p>
    <w:p>
      <w:pPr>
        <w:numPr>
          <w:ilvl w:val="1"/>
          <w:numId w:val="900"/>
        </w:numPr>
        <w:spacing w:before="0" w:after="0"/>
      </w:pPr>
      <w:r>
        <w:t>Dynamic Food Web Models</w:t>
      </w:r>
    </w:p>
    <w:p>
      <w:pPr>
        <w:numPr>
          <w:ilvl w:val="2"/>
          <w:numId w:val="900"/>
        </w:numPr>
        <w:spacing w:before="0" w:after="0"/>
      </w:pPr>
      <w:r>
        <w:t>Allometric Scaling</w:t>
      </w:r>
    </w:p>
    <w:p>
      <w:pPr>
        <w:numPr>
          <w:ilvl w:val="2"/>
          <w:numId w:val="900"/>
        </w:numPr>
        <w:spacing w:before="0" w:after="0"/>
      </w:pPr>
      <w:r>
        <w:t>Body Size Distributions</w:t>
      </w:r>
    </w:p>
    <w:p>
      <w:pPr>
        <w:numPr>
          <w:ilvl w:val="0"/>
          <w:numId w:val="900"/>
        </w:numPr>
        <w:spacing w:before="0" w:after="0"/>
      </w:pPr>
      <w:r>
        <w:t>Ecosystem Process Models</w:t>
      </w:r>
    </w:p>
    <w:p>
      <w:pPr>
        <w:numPr>
          <w:ilvl w:val="1"/>
          <w:numId w:val="900"/>
        </w:numPr>
        <w:spacing w:before="0" w:after="0"/>
      </w:pPr>
      <w:r>
        <w:t>Primary Production Models</w:t>
      </w:r>
    </w:p>
    <w:p>
      <w:pPr>
        <w:numPr>
          <w:ilvl w:val="2"/>
          <w:numId w:val="900"/>
        </w:numPr>
        <w:spacing w:before="0" w:after="0"/>
      </w:pPr>
      <w:r>
        <w:t>Light-Use Efficiency Models</w:t>
      </w:r>
    </w:p>
    <w:p>
      <w:pPr>
        <w:numPr>
          <w:ilvl w:val="2"/>
          <w:numId w:val="900"/>
        </w:numPr>
        <w:spacing w:before="0" w:after="0"/>
      </w:pPr>
      <w:r>
        <w:t>Photosynthesis Models</w:t>
      </w:r>
    </w:p>
    <w:p>
      <w:pPr>
        <w:numPr>
          <w:ilvl w:val="2"/>
          <w:numId w:val="900"/>
        </w:numPr>
        <w:spacing w:before="0" w:after="0"/>
      </w:pPr>
      <w:r>
        <w:t>Gross Primary Production</w:t>
      </w:r>
    </w:p>
    <w:p>
      <w:pPr>
        <w:numPr>
          <w:ilvl w:val="2"/>
          <w:numId w:val="900"/>
        </w:numPr>
        <w:spacing w:before="0" w:after="0"/>
      </w:pPr>
      <w:r>
        <w:t>Net Primary Production</w:t>
      </w:r>
    </w:p>
    <w:p>
      <w:pPr>
        <w:numPr>
          <w:ilvl w:val="1"/>
          <w:numId w:val="900"/>
        </w:numPr>
        <w:spacing w:before="0" w:after="0"/>
      </w:pPr>
      <w:r>
        <w:t>Nutrient Cycling Models</w:t>
      </w:r>
    </w:p>
    <w:p>
      <w:pPr>
        <w:numPr>
          <w:ilvl w:val="2"/>
          <w:numId w:val="900"/>
        </w:numPr>
        <w:spacing w:before="0" w:after="0"/>
      </w:pPr>
      <w:r>
        <w:t>Carbon Cycle Models</w:t>
      </w:r>
    </w:p>
    <w:p>
      <w:pPr>
        <w:numPr>
          <w:ilvl w:val="2"/>
          <w:numId w:val="900"/>
        </w:numPr>
        <w:spacing w:before="0" w:after="0"/>
      </w:pPr>
      <w:r>
        <w:t>Nitrogen Cycle Models</w:t>
      </w:r>
    </w:p>
    <w:p>
      <w:pPr>
        <w:numPr>
          <w:ilvl w:val="2"/>
          <w:numId w:val="900"/>
        </w:numPr>
        <w:spacing w:before="0" w:after="0"/>
      </w:pPr>
      <w:r>
        <w:t>Phosphorus Cycle Models</w:t>
      </w:r>
    </w:p>
    <w:p>
      <w:pPr>
        <w:numPr>
          <w:ilvl w:val="2"/>
          <w:numId w:val="900"/>
        </w:numPr>
        <w:spacing w:before="0" w:after="0"/>
      </w:pPr>
      <w:r>
        <w:t>Coupled Biogeochemical Cycles</w:t>
      </w:r>
    </w:p>
    <w:p>
      <w:pPr>
        <w:numPr>
          <w:ilvl w:val="1"/>
          <w:numId w:val="900"/>
        </w:numPr>
        <w:spacing w:before="0" w:after="0"/>
      </w:pPr>
      <w:r>
        <w:t>Decomposition Models</w:t>
      </w:r>
    </w:p>
    <w:p>
      <w:pPr>
        <w:numPr>
          <w:ilvl w:val="2"/>
          <w:numId w:val="900"/>
        </w:numPr>
        <w:spacing w:before="0" w:after="0"/>
      </w:pPr>
      <w:r>
        <w:t>Litter Quality Effects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Microbial Dynamics</w:t>
      </w:r>
    </w:p>
    <w:p>
      <w:pPr>
        <w:numPr>
          <w:ilvl w:val="2"/>
          <w:numId w:val="900"/>
        </w:numPr>
        <w:spacing w:before="0" w:after="0"/>
      </w:pPr>
      <w:r>
        <w:t>Soil Organic Matter</w:t>
      </w:r>
    </w:p>
    <w:p>
      <w:pPr>
        <w:numPr>
          <w:ilvl w:val="1"/>
          <w:numId w:val="900"/>
        </w:numPr>
        <w:spacing w:before="0" w:after="0"/>
      </w:pPr>
      <w:r>
        <w:t>Ecosystem Service Models</w:t>
      </w:r>
    </w:p>
    <w:p>
      <w:pPr>
        <w:numPr>
          <w:ilvl w:val="2"/>
          <w:numId w:val="900"/>
        </w:numPr>
        <w:spacing w:before="0" w:after="0"/>
      </w:pPr>
      <w:r>
        <w:t>Provisioning Services</w:t>
      </w:r>
    </w:p>
    <w:p>
      <w:pPr>
        <w:numPr>
          <w:ilvl w:val="2"/>
          <w:numId w:val="900"/>
        </w:numPr>
        <w:spacing w:before="0" w:after="0"/>
      </w:pPr>
      <w:r>
        <w:t>Regulating Services</w:t>
      </w:r>
    </w:p>
    <w:p>
      <w:pPr>
        <w:numPr>
          <w:ilvl w:val="2"/>
          <w:numId w:val="900"/>
        </w:numPr>
        <w:spacing w:before="0" w:after="0"/>
      </w:pPr>
      <w:r>
        <w:t>Cultural Services</w:t>
      </w:r>
    </w:p>
    <w:p>
      <w:pPr>
        <w:numPr>
          <w:ilvl w:val="0"/>
          <w:numId w:val="900"/>
        </w:numPr>
        <w:spacing w:before="0" w:after="0"/>
      </w:pPr>
      <w:r>
        <w:t>Metapopulation and Metacommunity Models</w:t>
      </w:r>
    </w:p>
    <w:p>
      <w:pPr>
        <w:numPr>
          <w:ilvl w:val="1"/>
          <w:numId w:val="900"/>
        </w:numPr>
        <w:spacing w:before="0" w:after="0"/>
      </w:pPr>
      <w:r>
        <w:t>Classic Metapopulation Models</w:t>
      </w:r>
    </w:p>
    <w:p>
      <w:pPr>
        <w:numPr>
          <w:ilvl w:val="2"/>
          <w:numId w:val="900"/>
        </w:numPr>
        <w:spacing w:before="0" w:after="0"/>
      </w:pPr>
      <w:r>
        <w:t>Levins Model</w:t>
      </w:r>
    </w:p>
    <w:p>
      <w:pPr>
        <w:numPr>
          <w:ilvl w:val="2"/>
          <w:numId w:val="900"/>
        </w:numPr>
        <w:spacing w:before="0" w:after="0"/>
      </w:pPr>
      <w:r>
        <w:t>Patch Occupancy Dynamics</w:t>
      </w:r>
    </w:p>
    <w:p>
      <w:pPr>
        <w:numPr>
          <w:ilvl w:val="2"/>
          <w:numId w:val="900"/>
        </w:numPr>
        <w:spacing w:before="0" w:after="0"/>
      </w:pPr>
      <w:r>
        <w:t>Colonization-Extinction Balance</w:t>
      </w:r>
    </w:p>
    <w:p>
      <w:pPr>
        <w:numPr>
          <w:ilvl w:val="1"/>
          <w:numId w:val="900"/>
        </w:numPr>
        <w:spacing w:before="0" w:after="0"/>
      </w:pPr>
      <w:r>
        <w:t>Spatially Realistic Models</w:t>
      </w:r>
    </w:p>
    <w:p>
      <w:pPr>
        <w:numPr>
          <w:ilvl w:val="2"/>
          <w:numId w:val="900"/>
        </w:numPr>
        <w:spacing w:before="0" w:after="0"/>
      </w:pPr>
      <w:r>
        <w:t>Distance Effects</w:t>
      </w:r>
    </w:p>
    <w:p>
      <w:pPr>
        <w:numPr>
          <w:ilvl w:val="2"/>
          <w:numId w:val="900"/>
        </w:numPr>
        <w:spacing w:before="0" w:after="0"/>
      </w:pPr>
      <w:r>
        <w:t>Patch Size Effects</w:t>
      </w:r>
    </w:p>
    <w:p>
      <w:pPr>
        <w:numPr>
          <w:ilvl w:val="2"/>
          <w:numId w:val="900"/>
        </w:numPr>
        <w:spacing w:before="0" w:after="0"/>
      </w:pPr>
      <w:r>
        <w:t>Habitat Quality Variation</w:t>
      </w:r>
    </w:p>
    <w:p>
      <w:pPr>
        <w:numPr>
          <w:ilvl w:val="1"/>
          <w:numId w:val="900"/>
        </w:numPr>
        <w:spacing w:before="0" w:after="0"/>
      </w:pPr>
      <w:r>
        <w:t>Source-Sink Dynamics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Sink Identification</w:t>
      </w:r>
    </w:p>
    <w:p>
      <w:pPr>
        <w:numPr>
          <w:ilvl w:val="2"/>
          <w:numId w:val="900"/>
        </w:numPr>
        <w:spacing w:before="0" w:after="0"/>
      </w:pPr>
      <w:r>
        <w:t>Rescue Effects</w:t>
      </w:r>
    </w:p>
    <w:p>
      <w:pPr>
        <w:numPr>
          <w:ilvl w:val="1"/>
          <w:numId w:val="900"/>
        </w:numPr>
        <w:spacing w:before="0" w:after="0"/>
      </w:pPr>
      <w:r>
        <w:t>Metacommunity Models</w:t>
      </w:r>
    </w:p>
    <w:p>
      <w:pPr>
        <w:numPr>
          <w:ilvl w:val="2"/>
          <w:numId w:val="900"/>
        </w:numPr>
        <w:spacing w:before="0" w:after="0"/>
      </w:pPr>
      <w:r>
        <w:t>Species Sorting</w:t>
      </w:r>
    </w:p>
    <w:p>
      <w:pPr>
        <w:numPr>
          <w:ilvl w:val="2"/>
          <w:numId w:val="900"/>
        </w:numPr>
        <w:spacing w:before="0" w:after="0"/>
      </w:pPr>
      <w:r>
        <w:t>Mass Effects</w:t>
      </w:r>
    </w:p>
    <w:p>
      <w:pPr>
        <w:numPr>
          <w:ilvl w:val="2"/>
          <w:numId w:val="900"/>
        </w:numPr>
        <w:spacing w:before="0" w:after="0"/>
      </w:pPr>
      <w:r>
        <w:t>Patch Dynamics</w:t>
      </w:r>
    </w:p>
    <w:p>
      <w:pPr>
        <w:numPr>
          <w:ilvl w:val="2"/>
          <w:numId w:val="900"/>
        </w:numPr>
        <w:spacing w:before="0" w:after="0"/>
      </w:pPr>
      <w:r>
        <w:t>Neutral Dynamics</w:t>
      </w:r>
    </w:p>
    <w:p>
      <w:pPr>
        <w:pStyle w:val="Heading1"/>
      </w:pPr>
      <w:r>
        <w:t>Spatially Explicit Models</w:t>
      </w:r>
    </w:p>
    <w:p>
      <w:pPr>
        <w:numPr>
          <w:ilvl w:val="0"/>
          <w:numId w:val="900"/>
        </w:numPr>
        <w:spacing w:before="0" w:after="0"/>
      </w:pPr>
      <w:r>
        <w:t>Cellular Automata Models</w:t>
      </w:r>
    </w:p>
    <w:p>
      <w:pPr>
        <w:numPr>
          <w:ilvl w:val="1"/>
          <w:numId w:val="900"/>
        </w:numPr>
        <w:spacing w:before="0" w:after="0"/>
      </w:pPr>
      <w:r>
        <w:t>Grid-Based Representation</w:t>
      </w:r>
    </w:p>
    <w:p>
      <w:pPr>
        <w:numPr>
          <w:ilvl w:val="1"/>
          <w:numId w:val="900"/>
        </w:numPr>
        <w:spacing w:before="0" w:after="0"/>
      </w:pPr>
      <w:r>
        <w:t>Local Interaction Rules</w:t>
      </w:r>
    </w:p>
    <w:p>
      <w:pPr>
        <w:numPr>
          <w:ilvl w:val="1"/>
          <w:numId w:val="900"/>
        </w:numPr>
        <w:spacing w:before="0" w:after="0"/>
      </w:pPr>
      <w:r>
        <w:t>Neighborhood Definitions</w:t>
      </w:r>
    </w:p>
    <w:p>
      <w:pPr>
        <w:numPr>
          <w:ilvl w:val="1"/>
          <w:numId w:val="900"/>
        </w:numPr>
        <w:spacing w:before="0" w:after="0"/>
      </w:pPr>
      <w:r>
        <w:t>Pattern Formation</w:t>
      </w:r>
    </w:p>
    <w:p>
      <w:pPr>
        <w:numPr>
          <w:ilvl w:val="1"/>
          <w:numId w:val="900"/>
        </w:numPr>
        <w:spacing w:before="0" w:after="0"/>
      </w:pPr>
      <w:r>
        <w:t>Percolation Theory</w:t>
      </w:r>
    </w:p>
    <w:p>
      <w:pPr>
        <w:numPr>
          <w:ilvl w:val="1"/>
          <w:numId w:val="900"/>
        </w:numPr>
        <w:spacing w:before="0" w:after="0"/>
      </w:pPr>
      <w:r>
        <w:t>Forest Fire Models</w:t>
      </w:r>
    </w:p>
    <w:p>
      <w:pPr>
        <w:numPr>
          <w:ilvl w:val="1"/>
          <w:numId w:val="900"/>
        </w:numPr>
        <w:spacing w:before="0" w:after="0"/>
      </w:pPr>
      <w:r>
        <w:t>Epidemic Spread Models</w:t>
      </w:r>
    </w:p>
    <w:p>
      <w:pPr>
        <w:numPr>
          <w:ilvl w:val="0"/>
          <w:numId w:val="900"/>
        </w:numPr>
        <w:spacing w:before="0" w:after="0"/>
      </w:pPr>
      <w:r>
        <w:t>Grid-Based Models</w:t>
      </w:r>
    </w:p>
    <w:p>
      <w:pPr>
        <w:numPr>
          <w:ilvl w:val="1"/>
          <w:numId w:val="900"/>
        </w:numPr>
        <w:spacing w:before="0" w:after="0"/>
      </w:pPr>
      <w:r>
        <w:t>Raster Data Structures</w:t>
      </w:r>
    </w:p>
    <w:p>
      <w:pPr>
        <w:numPr>
          <w:ilvl w:val="1"/>
          <w:numId w:val="900"/>
        </w:numPr>
        <w:spacing w:before="0" w:after="0"/>
      </w:pPr>
      <w:r>
        <w:t>Spatial Resolution Effects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Landscape Metrics</w:t>
      </w:r>
    </w:p>
    <w:p>
      <w:pPr>
        <w:numPr>
          <w:ilvl w:val="1"/>
          <w:numId w:val="900"/>
        </w:numPr>
        <w:spacing w:before="0" w:after="0"/>
      </w:pPr>
      <w:r>
        <w:t>Habitat Fragmentation Models</w:t>
      </w:r>
    </w:p>
    <w:p>
      <w:pPr>
        <w:numPr>
          <w:ilvl w:val="0"/>
          <w:numId w:val="900"/>
        </w:numPr>
        <w:spacing w:before="0" w:after="0"/>
      </w:pPr>
      <w:r>
        <w:t>Individual-Based Models</w:t>
      </w:r>
    </w:p>
    <w:p>
      <w:pPr>
        <w:numPr>
          <w:ilvl w:val="1"/>
          <w:numId w:val="900"/>
        </w:numPr>
        <w:spacing w:before="0" w:after="0"/>
      </w:pPr>
      <w:r>
        <w:t>Individual Representation</w:t>
      </w:r>
    </w:p>
    <w:p>
      <w:pPr>
        <w:numPr>
          <w:ilvl w:val="2"/>
          <w:numId w:val="900"/>
        </w:numPr>
        <w:spacing w:before="0" w:after="0"/>
      </w:pPr>
      <w:r>
        <w:t>Attribute Tracking</w:t>
      </w:r>
    </w:p>
    <w:p>
      <w:pPr>
        <w:numPr>
          <w:ilvl w:val="2"/>
          <w:numId w:val="900"/>
        </w:numPr>
        <w:spacing w:before="0" w:after="0"/>
      </w:pPr>
      <w:r>
        <w:t>Life History Events</w:t>
      </w:r>
    </w:p>
    <w:p>
      <w:pPr>
        <w:numPr>
          <w:ilvl w:val="2"/>
          <w:numId w:val="900"/>
        </w:numPr>
        <w:spacing w:before="0" w:after="0"/>
      </w:pPr>
      <w:r>
        <w:t>Behavioral Rules</w:t>
      </w:r>
    </w:p>
    <w:p>
      <w:pPr>
        <w:numPr>
          <w:ilvl w:val="1"/>
          <w:numId w:val="900"/>
        </w:numPr>
        <w:spacing w:before="0" w:after="0"/>
      </w:pPr>
      <w:r>
        <w:t>Spatial Movement</w:t>
      </w:r>
    </w:p>
    <w:p>
      <w:pPr>
        <w:numPr>
          <w:ilvl w:val="2"/>
          <w:numId w:val="900"/>
        </w:numPr>
        <w:spacing w:before="0" w:after="0"/>
      </w:pPr>
      <w:r>
        <w:t>Random Walk Models</w:t>
      </w:r>
    </w:p>
    <w:p>
      <w:pPr>
        <w:numPr>
          <w:ilvl w:val="2"/>
          <w:numId w:val="900"/>
        </w:numPr>
        <w:spacing w:before="0" w:after="0"/>
      </w:pPr>
      <w:r>
        <w:t>Correlated Random Walks</w:t>
      </w:r>
    </w:p>
    <w:p>
      <w:pPr>
        <w:numPr>
          <w:ilvl w:val="2"/>
          <w:numId w:val="900"/>
        </w:numPr>
        <w:spacing w:before="0" w:after="0"/>
      </w:pPr>
      <w:r>
        <w:t>Biased Movement</w:t>
      </w:r>
    </w:p>
    <w:p>
      <w:pPr>
        <w:numPr>
          <w:ilvl w:val="2"/>
          <w:numId w:val="900"/>
        </w:numPr>
        <w:spacing w:before="0" w:after="0"/>
      </w:pPr>
      <w:r>
        <w:t>Memory Effects</w:t>
      </w:r>
    </w:p>
    <w:p>
      <w:pPr>
        <w:numPr>
          <w:ilvl w:val="1"/>
          <w:numId w:val="900"/>
        </w:numPr>
        <w:spacing w:before="0" w:after="0"/>
      </w:pPr>
      <w:r>
        <w:t>Social Interactions</w:t>
      </w:r>
    </w:p>
    <w:p>
      <w:pPr>
        <w:numPr>
          <w:ilvl w:val="2"/>
          <w:numId w:val="900"/>
        </w:numPr>
        <w:spacing w:before="0" w:after="0"/>
      </w:pPr>
      <w:r>
        <w:t>Flocking Behavior</w:t>
      </w:r>
    </w:p>
    <w:p>
      <w:pPr>
        <w:numPr>
          <w:ilvl w:val="2"/>
          <w:numId w:val="900"/>
        </w:numPr>
        <w:spacing w:before="0" w:after="0"/>
      </w:pPr>
      <w:r>
        <w:t>Territorial Behavior</w:t>
      </w:r>
    </w:p>
    <w:p>
      <w:pPr>
        <w:numPr>
          <w:ilvl w:val="2"/>
          <w:numId w:val="900"/>
        </w:numPr>
        <w:spacing w:before="0" w:after="0"/>
      </w:pPr>
      <w:r>
        <w:t>Mating Systems</w:t>
      </w:r>
    </w:p>
    <w:p>
      <w:pPr>
        <w:numPr>
          <w:ilvl w:val="1"/>
          <w:numId w:val="900"/>
        </w:numPr>
        <w:spacing w:before="0" w:after="0"/>
      </w:pPr>
      <w:r>
        <w:t>Emergent Patterns</w:t>
      </w:r>
    </w:p>
    <w:p>
      <w:pPr>
        <w:numPr>
          <w:ilvl w:val="2"/>
          <w:numId w:val="900"/>
        </w:numPr>
        <w:spacing w:before="0" w:after="0"/>
      </w:pPr>
      <w:r>
        <w:t>Aggregation Patterns</w:t>
      </w:r>
    </w:p>
    <w:p>
      <w:pPr>
        <w:numPr>
          <w:ilvl w:val="2"/>
          <w:numId w:val="900"/>
        </w:numPr>
        <w:spacing w:before="0" w:after="0"/>
      </w:pPr>
      <w:r>
        <w:t>Spatial Segregation</w:t>
      </w:r>
    </w:p>
    <w:p>
      <w:pPr>
        <w:numPr>
          <w:ilvl w:val="2"/>
          <w:numId w:val="900"/>
        </w:numPr>
        <w:spacing w:before="0" w:after="0"/>
      </w:pPr>
      <w:r>
        <w:t>Collective Migration</w:t>
      </w:r>
    </w:p>
    <w:p>
      <w:pPr>
        <w:numPr>
          <w:ilvl w:val="0"/>
          <w:numId w:val="900"/>
        </w:numPr>
        <w:spacing w:before="0" w:after="0"/>
      </w:pPr>
      <w:r>
        <w:t>Network Models</w:t>
      </w:r>
    </w:p>
    <w:p>
      <w:pPr>
        <w:numPr>
          <w:ilvl w:val="1"/>
          <w:numId w:val="900"/>
        </w:numPr>
        <w:spacing w:before="0" w:after="0"/>
      </w:pPr>
      <w:r>
        <w:t>Graph Theory Fundamentals</w:t>
      </w:r>
    </w:p>
    <w:p>
      <w:pPr>
        <w:numPr>
          <w:ilvl w:val="2"/>
          <w:numId w:val="900"/>
        </w:numPr>
        <w:spacing w:before="0" w:after="0"/>
      </w:pPr>
      <w:r>
        <w:t>Nodes and Edges</w:t>
      </w:r>
    </w:p>
    <w:p>
      <w:pPr>
        <w:numPr>
          <w:ilvl w:val="2"/>
          <w:numId w:val="900"/>
        </w:numPr>
        <w:spacing w:before="0" w:after="0"/>
      </w:pPr>
      <w:r>
        <w:t>Network Metrics</w:t>
      </w:r>
    </w:p>
    <w:p>
      <w:pPr>
        <w:numPr>
          <w:ilvl w:val="2"/>
          <w:numId w:val="900"/>
        </w:numPr>
        <w:spacing w:before="0" w:after="0"/>
      </w:pPr>
      <w:r>
        <w:t>Centrality Measures</w:t>
      </w:r>
    </w:p>
    <w:p>
      <w:pPr>
        <w:numPr>
          <w:ilvl w:val="1"/>
          <w:numId w:val="900"/>
        </w:numPr>
        <w:spacing w:before="0" w:after="0"/>
      </w:pPr>
      <w:r>
        <w:t>Ecological Networks</w:t>
      </w:r>
    </w:p>
    <w:p>
      <w:pPr>
        <w:numPr>
          <w:ilvl w:val="2"/>
          <w:numId w:val="900"/>
        </w:numPr>
        <w:spacing w:before="0" w:after="0"/>
      </w:pPr>
      <w:r>
        <w:t>Food Web Networks</w:t>
      </w:r>
    </w:p>
    <w:p>
      <w:pPr>
        <w:numPr>
          <w:ilvl w:val="2"/>
          <w:numId w:val="900"/>
        </w:numPr>
        <w:spacing w:before="0" w:after="0"/>
      </w:pPr>
      <w:r>
        <w:t>Mutualistic Networks</w:t>
      </w:r>
    </w:p>
    <w:p>
      <w:pPr>
        <w:numPr>
          <w:ilvl w:val="2"/>
          <w:numId w:val="900"/>
        </w:numPr>
        <w:spacing w:before="0" w:after="0"/>
      </w:pPr>
      <w:r>
        <w:t>Host-Parasite Networks</w:t>
      </w:r>
    </w:p>
    <w:p>
      <w:pPr>
        <w:numPr>
          <w:ilvl w:val="1"/>
          <w:numId w:val="900"/>
        </w:numPr>
        <w:spacing w:before="0" w:after="0"/>
      </w:pPr>
      <w:r>
        <w:t>Landscape Networks</w:t>
      </w:r>
    </w:p>
    <w:p>
      <w:pPr>
        <w:numPr>
          <w:ilvl w:val="2"/>
          <w:numId w:val="900"/>
        </w:numPr>
        <w:spacing w:before="0" w:after="0"/>
      </w:pPr>
      <w:r>
        <w:t>Habitat Patches as Nodes</w:t>
      </w:r>
    </w:p>
    <w:p>
      <w:pPr>
        <w:numPr>
          <w:ilvl w:val="2"/>
          <w:numId w:val="900"/>
        </w:numPr>
        <w:spacing w:before="0" w:after="0"/>
      </w:pPr>
      <w:r>
        <w:t>Corridors as Edges</w:t>
      </w:r>
    </w:p>
    <w:p>
      <w:pPr>
        <w:numPr>
          <w:ilvl w:val="2"/>
          <w:numId w:val="900"/>
        </w:numPr>
        <w:spacing w:before="0" w:after="0"/>
      </w:pPr>
      <w:r>
        <w:t>Connectivity Metrics</w:t>
      </w:r>
    </w:p>
    <w:p>
      <w:pPr>
        <w:numPr>
          <w:ilvl w:val="2"/>
          <w:numId w:val="900"/>
        </w:numPr>
        <w:spacing w:before="0" w:after="0"/>
      </w:pPr>
      <w:r>
        <w:t>Network Robustness</w:t>
      </w:r>
    </w:p>
    <w:p>
      <w:pPr>
        <w:numPr>
          <w:ilvl w:val="0"/>
          <w:numId w:val="900"/>
        </w:numPr>
        <w:spacing w:before="0" w:after="0"/>
      </w:pPr>
      <w:r>
        <w:t>Reaction-Diffusion Models</w:t>
      </w:r>
    </w:p>
    <w:p>
      <w:pPr>
        <w:numPr>
          <w:ilvl w:val="1"/>
          <w:numId w:val="900"/>
        </w:numPr>
        <w:spacing w:before="0" w:after="0"/>
      </w:pPr>
      <w:r>
        <w:t>Diffusion Processes</w:t>
      </w:r>
    </w:p>
    <w:p>
      <w:pPr>
        <w:numPr>
          <w:ilvl w:val="1"/>
          <w:numId w:val="900"/>
        </w:numPr>
        <w:spacing w:before="0" w:after="0"/>
      </w:pPr>
      <w:r>
        <w:t>Reaction Terms</w:t>
      </w:r>
    </w:p>
    <w:p>
      <w:pPr>
        <w:numPr>
          <w:ilvl w:val="1"/>
          <w:numId w:val="900"/>
        </w:numPr>
        <w:spacing w:before="0" w:after="0"/>
      </w:pPr>
      <w:r>
        <w:t>Wave Solutions</w:t>
      </w:r>
    </w:p>
    <w:p>
      <w:pPr>
        <w:numPr>
          <w:ilvl w:val="1"/>
          <w:numId w:val="900"/>
        </w:numPr>
        <w:spacing w:before="0" w:after="0"/>
      </w:pPr>
      <w:r>
        <w:t>Pattern Formation</w:t>
      </w:r>
    </w:p>
    <w:p>
      <w:pPr>
        <w:numPr>
          <w:ilvl w:val="1"/>
          <w:numId w:val="900"/>
        </w:numPr>
        <w:spacing w:before="0" w:after="0"/>
      </w:pPr>
      <w:r>
        <w:t>Turing Patterns</w:t>
      </w:r>
    </w:p>
    <w:p>
      <w:pPr>
        <w:pStyle w:val="Heading1"/>
      </w:pPr>
      <w:r>
        <w:t>Advanced Modeling Techniques</w:t>
      </w:r>
    </w:p>
    <w:p>
      <w:pPr>
        <w:numPr>
          <w:ilvl w:val="0"/>
          <w:numId w:val="900"/>
        </w:numPr>
        <w:spacing w:before="0" w:after="0"/>
      </w:pPr>
      <w:r>
        <w:t>Statistical and Machine Learning Approaches</w:t>
      </w:r>
    </w:p>
    <w:p>
      <w:pPr>
        <w:numPr>
          <w:ilvl w:val="1"/>
          <w:numId w:val="900"/>
        </w:numPr>
        <w:spacing w:before="0" w:after="0"/>
      </w:pPr>
      <w:r>
        <w:t>Generalized Linear Models</w:t>
      </w:r>
    </w:p>
    <w:p>
      <w:pPr>
        <w:numPr>
          <w:ilvl w:val="2"/>
          <w:numId w:val="900"/>
        </w:numPr>
        <w:spacing w:before="0" w:after="0"/>
      </w:pPr>
      <w:r>
        <w:t>Link Functions</w:t>
      </w:r>
    </w:p>
    <w:p>
      <w:pPr>
        <w:numPr>
          <w:ilvl w:val="2"/>
          <w:numId w:val="900"/>
        </w:numPr>
        <w:spacing w:before="0" w:after="0"/>
      </w:pPr>
      <w:r>
        <w:t>Error Distributions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Generalized Additive Models</w:t>
      </w:r>
    </w:p>
    <w:p>
      <w:pPr>
        <w:numPr>
          <w:ilvl w:val="2"/>
          <w:numId w:val="900"/>
        </w:numPr>
        <w:spacing w:before="0" w:after="0"/>
      </w:pPr>
      <w:r>
        <w:t>Smooth Functions</w:t>
      </w:r>
    </w:p>
    <w:p>
      <w:pPr>
        <w:numPr>
          <w:ilvl w:val="2"/>
          <w:numId w:val="900"/>
        </w:numPr>
        <w:spacing w:before="0" w:after="0"/>
      </w:pPr>
      <w:r>
        <w:t>Nonlinear Relationships</w:t>
      </w:r>
    </w:p>
    <w:p>
      <w:pPr>
        <w:numPr>
          <w:ilvl w:val="2"/>
          <w:numId w:val="900"/>
        </w:numPr>
        <w:spacing w:before="0" w:after="0"/>
      </w:pPr>
      <w:r>
        <w:t>Interaction Terms</w:t>
      </w:r>
    </w:p>
    <w:p>
      <w:pPr>
        <w:numPr>
          <w:ilvl w:val="1"/>
          <w:numId w:val="900"/>
        </w:numPr>
        <w:spacing w:before="0" w:after="0"/>
      </w:pPr>
      <w:r>
        <w:t>Mixed-Effects Models</w:t>
      </w:r>
    </w:p>
    <w:p>
      <w:pPr>
        <w:numPr>
          <w:ilvl w:val="2"/>
          <w:numId w:val="900"/>
        </w:numPr>
        <w:spacing w:before="0" w:after="0"/>
      </w:pPr>
      <w:r>
        <w:t>Random Effects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Repeated Measures</w:t>
      </w:r>
    </w:p>
    <w:p>
      <w:pPr>
        <w:numPr>
          <w:ilvl w:val="1"/>
          <w:numId w:val="900"/>
        </w:numPr>
        <w:spacing w:before="0" w:after="0"/>
      </w:pPr>
      <w:r>
        <w:t>Species Distribution Models</w:t>
      </w:r>
    </w:p>
    <w:p>
      <w:pPr>
        <w:numPr>
          <w:ilvl w:val="2"/>
          <w:numId w:val="900"/>
        </w:numPr>
        <w:spacing w:before="0" w:after="0"/>
      </w:pPr>
      <w:r>
        <w:t>Environmental Predictors</w:t>
      </w:r>
    </w:p>
    <w:p>
      <w:pPr>
        <w:numPr>
          <w:ilvl w:val="2"/>
          <w:numId w:val="900"/>
        </w:numPr>
        <w:spacing w:before="0" w:after="0"/>
      </w:pPr>
      <w:r>
        <w:t>Presence-Only Data</w:t>
      </w:r>
    </w:p>
    <w:p>
      <w:pPr>
        <w:numPr>
          <w:ilvl w:val="2"/>
          <w:numId w:val="900"/>
        </w:numPr>
        <w:spacing w:before="0" w:after="0"/>
      </w:pPr>
      <w:r>
        <w:t>Presence-Absence Data</w:t>
      </w:r>
    </w:p>
    <w:p>
      <w:pPr>
        <w:numPr>
          <w:ilvl w:val="2"/>
          <w:numId w:val="900"/>
        </w:numPr>
        <w:spacing w:before="0" w:after="0"/>
      </w:pPr>
      <w:r>
        <w:t>Model Evaluation Metrics</w:t>
      </w:r>
    </w:p>
    <w:p>
      <w:pPr>
        <w:numPr>
          <w:ilvl w:val="2"/>
          <w:numId w:val="900"/>
        </w:numPr>
        <w:spacing w:before="0" w:after="0"/>
      </w:pPr>
      <w:r>
        <w:t>Ensemble Modeling</w:t>
      </w:r>
    </w:p>
    <w:p>
      <w:pPr>
        <w:numPr>
          <w:ilvl w:val="1"/>
          <w:numId w:val="900"/>
        </w:numPr>
        <w:spacing w:before="0" w:after="0"/>
      </w:pPr>
      <w:r>
        <w:t>Machine Learning Algorithms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Random Forests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2"/>
          <w:numId w:val="900"/>
        </w:numPr>
        <w:spacing w:before="0" w:after="0"/>
      </w:pPr>
      <w:r>
        <w:t>Model Training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0"/>
          <w:numId w:val="900"/>
        </w:numPr>
        <w:spacing w:before="0" w:after="0"/>
      </w:pPr>
      <w:r>
        <w:t>Bayesian Modeling</w:t>
      </w:r>
    </w:p>
    <w:p>
      <w:pPr>
        <w:numPr>
          <w:ilvl w:val="1"/>
          <w:numId w:val="900"/>
        </w:numPr>
        <w:spacing w:before="0" w:after="0"/>
      </w:pPr>
      <w:r>
        <w:t>Bayesian Inference Principles</w:t>
      </w:r>
    </w:p>
    <w:p>
      <w:pPr>
        <w:numPr>
          <w:ilvl w:val="1"/>
          <w:numId w:val="900"/>
        </w:numPr>
        <w:spacing w:before="0" w:after="0"/>
      </w:pPr>
      <w:r>
        <w:t>Prior Distribution Selection</w:t>
      </w:r>
    </w:p>
    <w:p>
      <w:pPr>
        <w:numPr>
          <w:ilvl w:val="1"/>
          <w:numId w:val="900"/>
        </w:numPr>
        <w:spacing w:before="0" w:after="0"/>
      </w:pPr>
      <w:r>
        <w:t>Posterior Distribution Computation</w:t>
      </w:r>
    </w:p>
    <w:p>
      <w:pPr>
        <w:numPr>
          <w:ilvl w:val="1"/>
          <w:numId w:val="900"/>
        </w:numPr>
        <w:spacing w:before="0" w:after="0"/>
      </w:pPr>
      <w:r>
        <w:t>Hierarchical Bayesian Models</w:t>
      </w:r>
    </w:p>
    <w:p>
      <w:pPr>
        <w:numPr>
          <w:ilvl w:val="2"/>
          <w:numId w:val="900"/>
        </w:numPr>
        <w:spacing w:before="0" w:after="0"/>
      </w:pPr>
      <w:r>
        <w:t>Multilevel Structure</w:t>
      </w:r>
    </w:p>
    <w:p>
      <w:pPr>
        <w:numPr>
          <w:ilvl w:val="2"/>
          <w:numId w:val="900"/>
        </w:numPr>
        <w:spacing w:before="0" w:after="0"/>
      </w:pPr>
      <w:r>
        <w:t>Hyperparameters</w:t>
      </w:r>
    </w:p>
    <w:p>
      <w:pPr>
        <w:numPr>
          <w:ilvl w:val="2"/>
          <w:numId w:val="900"/>
        </w:numPr>
        <w:spacing w:before="0" w:after="0"/>
      </w:pPr>
      <w:r>
        <w:t>Shrinkage Effects</w:t>
      </w:r>
    </w:p>
    <w:p>
      <w:pPr>
        <w:numPr>
          <w:ilvl w:val="1"/>
          <w:numId w:val="900"/>
        </w:numPr>
        <w:spacing w:before="0" w:after="0"/>
      </w:pPr>
      <w:r>
        <w:t>State-Space Models</w:t>
      </w:r>
    </w:p>
    <w:p>
      <w:pPr>
        <w:numPr>
          <w:ilvl w:val="2"/>
          <w:numId w:val="900"/>
        </w:numPr>
        <w:spacing w:before="0" w:after="0"/>
      </w:pPr>
      <w:r>
        <w:t>Process Models</w:t>
      </w:r>
    </w:p>
    <w:p>
      <w:pPr>
        <w:numPr>
          <w:ilvl w:val="2"/>
          <w:numId w:val="900"/>
        </w:numPr>
        <w:spacing w:before="0" w:after="0"/>
      </w:pPr>
      <w:r>
        <w:t>Observation Models</w:t>
      </w:r>
    </w:p>
    <w:p>
      <w:pPr>
        <w:numPr>
          <w:ilvl w:val="2"/>
          <w:numId w:val="900"/>
        </w:numPr>
        <w:spacing w:before="0" w:after="0"/>
      </w:pPr>
      <w:r>
        <w:t>Hidden States</w:t>
      </w:r>
    </w:p>
    <w:p>
      <w:pPr>
        <w:numPr>
          <w:ilvl w:val="2"/>
          <w:numId w:val="900"/>
        </w:numPr>
        <w:spacing w:before="0" w:after="0"/>
      </w:pPr>
      <w:r>
        <w:t>Kalman Filtering</w:t>
      </w:r>
    </w:p>
    <w:p>
      <w:pPr>
        <w:numPr>
          <w:ilvl w:val="1"/>
          <w:numId w:val="900"/>
        </w:numPr>
        <w:spacing w:before="0" w:after="0"/>
      </w:pPr>
      <w:r>
        <w:t>Bayesian Model Selection</w:t>
      </w:r>
    </w:p>
    <w:p>
      <w:pPr>
        <w:numPr>
          <w:ilvl w:val="2"/>
          <w:numId w:val="900"/>
        </w:numPr>
        <w:spacing w:before="0" w:after="0"/>
      </w:pPr>
      <w:r>
        <w:t>Deviance Information Criterion</w:t>
      </w:r>
    </w:p>
    <w:p>
      <w:pPr>
        <w:numPr>
          <w:ilvl w:val="2"/>
          <w:numId w:val="900"/>
        </w:numPr>
        <w:spacing w:before="0" w:after="0"/>
      </w:pPr>
      <w:r>
        <w:t>Watanabe-Akaike Information Criterion</w:t>
      </w:r>
    </w:p>
    <w:p>
      <w:pPr>
        <w:numPr>
          <w:ilvl w:val="0"/>
          <w:numId w:val="900"/>
        </w:numPr>
        <w:spacing w:before="0" w:after="0"/>
      </w:pPr>
      <w:r>
        <w:t>Data Integration and Assimilation</w:t>
      </w:r>
    </w:p>
    <w:p>
      <w:pPr>
        <w:numPr>
          <w:ilvl w:val="1"/>
          <w:numId w:val="900"/>
        </w:numPr>
        <w:spacing w:before="0" w:after="0"/>
      </w:pPr>
      <w:r>
        <w:t>Data Fusion Techniques</w:t>
      </w:r>
    </w:p>
    <w:p>
      <w:pPr>
        <w:numPr>
          <w:ilvl w:val="1"/>
          <w:numId w:val="900"/>
        </w:numPr>
        <w:spacing w:before="0" w:after="0"/>
      </w:pPr>
      <w:r>
        <w:t>Sequential Data Assimilation</w:t>
      </w:r>
    </w:p>
    <w:p>
      <w:pPr>
        <w:numPr>
          <w:ilvl w:val="1"/>
          <w:numId w:val="900"/>
        </w:numPr>
        <w:spacing w:before="0" w:after="0"/>
      </w:pPr>
      <w:r>
        <w:t>Ensemble Kalman Filtering</w:t>
      </w:r>
    </w:p>
    <w:p>
      <w:pPr>
        <w:numPr>
          <w:ilvl w:val="1"/>
          <w:numId w:val="900"/>
        </w:numPr>
        <w:spacing w:before="0" w:after="0"/>
      </w:pPr>
      <w:r>
        <w:t>Particle Filtering</w:t>
      </w:r>
    </w:p>
    <w:p>
      <w:pPr>
        <w:numPr>
          <w:ilvl w:val="1"/>
          <w:numId w:val="900"/>
        </w:numPr>
        <w:spacing w:before="0" w:after="0"/>
      </w:pPr>
      <w:r>
        <w:t>Inverse Modeling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Model Calibration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pStyle w:val="Heading1"/>
      </w:pPr>
      <w:r>
        <w:t>Model Evaluation and Selection</w:t>
      </w:r>
    </w:p>
    <w:p>
      <w:pPr>
        <w:numPr>
          <w:ilvl w:val="0"/>
          <w:numId w:val="900"/>
        </w:numPr>
        <w:spacing w:before="0" w:after="0"/>
      </w:pPr>
      <w:r>
        <w:t>Sensitivity Analysis Techniques</w:t>
      </w:r>
    </w:p>
    <w:p>
      <w:pPr>
        <w:numPr>
          <w:ilvl w:val="1"/>
          <w:numId w:val="900"/>
        </w:numPr>
        <w:spacing w:before="0" w:after="0"/>
      </w:pPr>
      <w:r>
        <w:t>One-at-a-Time Analysis</w:t>
      </w:r>
    </w:p>
    <w:p>
      <w:pPr>
        <w:numPr>
          <w:ilvl w:val="2"/>
          <w:numId w:val="900"/>
        </w:numPr>
        <w:spacing w:before="0" w:after="0"/>
      </w:pPr>
      <w:r>
        <w:t>Parameter Perturbation</w:t>
      </w:r>
    </w:p>
    <w:p>
      <w:pPr>
        <w:numPr>
          <w:ilvl w:val="2"/>
          <w:numId w:val="900"/>
        </w:numPr>
        <w:spacing w:before="0" w:after="0"/>
      </w:pPr>
      <w:r>
        <w:t>Elasticity Analysis</w:t>
      </w:r>
    </w:p>
    <w:p>
      <w:pPr>
        <w:numPr>
          <w:ilvl w:val="1"/>
          <w:numId w:val="900"/>
        </w:numPr>
        <w:spacing w:before="0" w:after="0"/>
      </w:pPr>
      <w:r>
        <w:t>Global Sensitivity Analysis</w:t>
      </w:r>
    </w:p>
    <w:p>
      <w:pPr>
        <w:numPr>
          <w:ilvl w:val="2"/>
          <w:numId w:val="900"/>
        </w:numPr>
        <w:spacing w:before="0" w:after="0"/>
      </w:pPr>
      <w:r>
        <w:t>Variance-Based Methods</w:t>
      </w:r>
    </w:p>
    <w:p>
      <w:pPr>
        <w:numPr>
          <w:ilvl w:val="2"/>
          <w:numId w:val="900"/>
        </w:numPr>
        <w:spacing w:before="0" w:after="0"/>
      </w:pPr>
      <w:r>
        <w:t>Sobol Indices</w:t>
      </w:r>
    </w:p>
    <w:p>
      <w:pPr>
        <w:numPr>
          <w:ilvl w:val="2"/>
          <w:numId w:val="900"/>
        </w:numPr>
        <w:spacing w:before="0" w:after="0"/>
      </w:pPr>
      <w:r>
        <w:t>Morris Method</w:t>
      </w:r>
    </w:p>
    <w:p>
      <w:pPr>
        <w:numPr>
          <w:ilvl w:val="2"/>
          <w:numId w:val="900"/>
        </w:numPr>
        <w:spacing w:before="0" w:after="0"/>
      </w:pPr>
      <w:r>
        <w:t>Regression-Based Methods</w:t>
      </w:r>
    </w:p>
    <w:p>
      <w:pPr>
        <w:numPr>
          <w:ilvl w:val="1"/>
          <w:numId w:val="900"/>
        </w:numPr>
        <w:spacing w:before="0" w:after="0"/>
      </w:pPr>
      <w:r>
        <w:t>Sensitivity Indices Interpretation</w:t>
      </w:r>
    </w:p>
    <w:p>
      <w:pPr>
        <w:numPr>
          <w:ilvl w:val="0"/>
          <w:numId w:val="900"/>
        </w:numPr>
        <w:spacing w:before="0" w:after="0"/>
      </w:pPr>
      <w:r>
        <w:t>Uncertainty Analysis Methods</w:t>
      </w:r>
    </w:p>
    <w:p>
      <w:pPr>
        <w:numPr>
          <w:ilvl w:val="1"/>
          <w:numId w:val="900"/>
        </w:numPr>
        <w:spacing w:before="0" w:after="0"/>
      </w:pPr>
      <w:r>
        <w:t>Uncertainty Sources</w:t>
      </w:r>
    </w:p>
    <w:p>
      <w:pPr>
        <w:numPr>
          <w:ilvl w:val="2"/>
          <w:numId w:val="900"/>
        </w:numPr>
        <w:spacing w:before="0" w:after="0"/>
      </w:pPr>
      <w:r>
        <w:t>Parameter Uncertainty</w:t>
      </w:r>
    </w:p>
    <w:p>
      <w:pPr>
        <w:numPr>
          <w:ilvl w:val="2"/>
          <w:numId w:val="900"/>
        </w:numPr>
        <w:spacing w:before="0" w:after="0"/>
      </w:pPr>
      <w:r>
        <w:t>Model Structure Uncertainty</w:t>
      </w:r>
    </w:p>
    <w:p>
      <w:pPr>
        <w:numPr>
          <w:ilvl w:val="2"/>
          <w:numId w:val="900"/>
        </w:numPr>
        <w:spacing w:before="0" w:after="0"/>
      </w:pPr>
      <w:r>
        <w:t>Input Data Uncertainty</w:t>
      </w:r>
    </w:p>
    <w:p>
      <w:pPr>
        <w:numPr>
          <w:ilvl w:val="2"/>
          <w:numId w:val="900"/>
        </w:numPr>
        <w:spacing w:before="0" w:after="0"/>
      </w:pPr>
      <w:r>
        <w:t>Scenario Uncertainty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Latin Hypercube Sampling</w:t>
      </w:r>
    </w:p>
    <w:p>
      <w:pPr>
        <w:numPr>
          <w:ilvl w:val="2"/>
          <w:numId w:val="900"/>
        </w:numPr>
        <w:spacing w:before="0" w:after="0"/>
      </w:pPr>
      <w:r>
        <w:t>Polynomial Chaos Expansion</w:t>
      </w:r>
    </w:p>
    <w:p>
      <w:pPr>
        <w:numPr>
          <w:ilvl w:val="1"/>
          <w:numId w:val="900"/>
        </w:numPr>
        <w:spacing w:before="0" w:after="0"/>
      </w:pPr>
      <w:r>
        <w:t>Uncertainty Propagation</w:t>
      </w:r>
    </w:p>
    <w:p>
      <w:pPr>
        <w:numPr>
          <w:ilvl w:val="2"/>
          <w:numId w:val="900"/>
        </w:numPr>
        <w:spacing w:before="0" w:after="0"/>
      </w:pPr>
      <w:r>
        <w:t>Forward Propagation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Prediction Intervals</w:t>
      </w:r>
    </w:p>
    <w:p>
      <w:pPr>
        <w:numPr>
          <w:ilvl w:val="0"/>
          <w:numId w:val="900"/>
        </w:numPr>
        <w:spacing w:before="0" w:after="0"/>
      </w:pPr>
      <w:r>
        <w:t>Model Comparison and Selection</w:t>
      </w:r>
    </w:p>
    <w:p>
      <w:pPr>
        <w:numPr>
          <w:ilvl w:val="1"/>
          <w:numId w:val="900"/>
        </w:numPr>
        <w:spacing w:before="0" w:after="0"/>
      </w:pPr>
      <w:r>
        <w:t>Information-Theoretic Approaches</w:t>
      </w:r>
    </w:p>
    <w:p>
      <w:pPr>
        <w:numPr>
          <w:ilvl w:val="2"/>
          <w:numId w:val="900"/>
        </w:numPr>
        <w:spacing w:before="0" w:after="0"/>
      </w:pPr>
      <w:r>
        <w:t>Akaike Information Criterion</w:t>
      </w:r>
    </w:p>
    <w:p>
      <w:pPr>
        <w:numPr>
          <w:ilvl w:val="2"/>
          <w:numId w:val="900"/>
        </w:numPr>
        <w:spacing w:before="0" w:after="0"/>
      </w:pPr>
      <w:r>
        <w:t>Bayesian Information Criterion</w:t>
      </w:r>
    </w:p>
    <w:p>
      <w:pPr>
        <w:numPr>
          <w:ilvl w:val="2"/>
          <w:numId w:val="900"/>
        </w:numPr>
        <w:spacing w:before="0" w:after="0"/>
      </w:pPr>
      <w:r>
        <w:t>Deviance Information Criterion</w:t>
      </w:r>
    </w:p>
    <w:p>
      <w:pPr>
        <w:numPr>
          <w:ilvl w:val="2"/>
          <w:numId w:val="900"/>
        </w:numPr>
        <w:spacing w:before="0" w:after="0"/>
      </w:pPr>
      <w:r>
        <w:t>Model Weights</w:t>
      </w:r>
    </w:p>
    <w:p>
      <w:pPr>
        <w:numPr>
          <w:ilvl w:val="1"/>
          <w:numId w:val="900"/>
        </w:numPr>
        <w:spacing w:before="0" w:after="0"/>
      </w:pPr>
      <w:r>
        <w:t>Cross-Validation Methods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Spatial Cross-Validation</w:t>
      </w:r>
    </w:p>
    <w:p>
      <w:pPr>
        <w:numPr>
          <w:ilvl w:val="2"/>
          <w:numId w:val="900"/>
        </w:numPr>
        <w:spacing w:before="0" w:after="0"/>
      </w:pPr>
      <w:r>
        <w:t>Temporal Cross-Validation</w:t>
      </w:r>
    </w:p>
    <w:p>
      <w:pPr>
        <w:numPr>
          <w:ilvl w:val="1"/>
          <w:numId w:val="900"/>
        </w:numPr>
        <w:spacing w:before="0" w:after="0"/>
      </w:pPr>
      <w:r>
        <w:t>Pattern-Oriented Modeling</w:t>
      </w:r>
    </w:p>
    <w:p>
      <w:pPr>
        <w:numPr>
          <w:ilvl w:val="2"/>
          <w:numId w:val="900"/>
        </w:numPr>
        <w:spacing w:before="0" w:after="0"/>
      </w:pPr>
      <w:r>
        <w:t>Multiple Pattern Matching</w:t>
      </w:r>
    </w:p>
    <w:p>
      <w:pPr>
        <w:numPr>
          <w:ilvl w:val="2"/>
          <w:numId w:val="900"/>
        </w:numPr>
        <w:spacing w:before="0" w:after="0"/>
      </w:pPr>
      <w:r>
        <w:t>Pattern Hierarchy</w:t>
      </w:r>
    </w:p>
    <w:p>
      <w:pPr>
        <w:numPr>
          <w:ilvl w:val="2"/>
          <w:numId w:val="900"/>
        </w:numPr>
        <w:spacing w:before="0" w:after="0"/>
      </w:pPr>
      <w:r>
        <w:t>Emergent Pattern Validation</w:t>
      </w:r>
    </w:p>
    <w:p>
      <w:pPr>
        <w:numPr>
          <w:ilvl w:val="1"/>
          <w:numId w:val="900"/>
        </w:numPr>
        <w:spacing w:before="0" w:after="0"/>
      </w:pPr>
      <w:r>
        <w:t>Model Averaging</w:t>
      </w:r>
    </w:p>
    <w:p>
      <w:pPr>
        <w:numPr>
          <w:ilvl w:val="2"/>
          <w:numId w:val="900"/>
        </w:numPr>
        <w:spacing w:before="0" w:after="0"/>
      </w:pPr>
      <w:r>
        <w:t>Bayesian Model Averaging</w:t>
      </w:r>
    </w:p>
    <w:p>
      <w:pPr>
        <w:numPr>
          <w:ilvl w:val="2"/>
          <w:numId w:val="900"/>
        </w:numPr>
        <w:spacing w:before="0" w:after="0"/>
      </w:pPr>
      <w:r>
        <w:t>Frequentist Model Averaging</w:t>
      </w:r>
    </w:p>
    <w:p>
      <w:pPr>
        <w:numPr>
          <w:ilvl w:val="2"/>
          <w:numId w:val="900"/>
        </w:numPr>
        <w:spacing w:before="0" w:after="0"/>
      </w:pPr>
      <w:r>
        <w:t>Ensemble Predictions</w:t>
      </w:r>
    </w:p>
    <w:p>
      <w:pPr>
        <w:pStyle w:val="Heading1"/>
      </w:pPr>
      <w:r>
        <w:t>Applications in Conservation and Management</w:t>
      </w:r>
    </w:p>
    <w:p>
      <w:pPr>
        <w:numPr>
          <w:ilvl w:val="0"/>
          <w:numId w:val="900"/>
        </w:numPr>
        <w:spacing w:before="0" w:after="0"/>
      </w:pPr>
      <w:r>
        <w:t>Population Viability Analysis</w:t>
      </w:r>
    </w:p>
    <w:p>
      <w:pPr>
        <w:numPr>
          <w:ilvl w:val="1"/>
          <w:numId w:val="900"/>
        </w:numPr>
        <w:spacing w:before="0" w:after="0"/>
      </w:pPr>
      <w:r>
        <w:t>Extinction Risk Assessment</w:t>
      </w:r>
    </w:p>
    <w:p>
      <w:pPr>
        <w:numPr>
          <w:ilvl w:val="2"/>
          <w:numId w:val="900"/>
        </w:numPr>
        <w:spacing w:before="0" w:after="0"/>
      </w:pPr>
      <w:r>
        <w:t>Quasi-Extinction Thresholds</w:t>
      </w:r>
    </w:p>
    <w:p>
      <w:pPr>
        <w:numPr>
          <w:ilvl w:val="2"/>
          <w:numId w:val="900"/>
        </w:numPr>
        <w:spacing w:before="0" w:after="0"/>
      </w:pPr>
      <w:r>
        <w:t>Time to Extinction</w:t>
      </w:r>
    </w:p>
    <w:p>
      <w:pPr>
        <w:numPr>
          <w:ilvl w:val="2"/>
          <w:numId w:val="900"/>
        </w:numPr>
        <w:spacing w:before="0" w:after="0"/>
      </w:pPr>
      <w:r>
        <w:t>Extinction Probability</w:t>
      </w:r>
    </w:p>
    <w:p>
      <w:pPr>
        <w:numPr>
          <w:ilvl w:val="1"/>
          <w:numId w:val="900"/>
        </w:numPr>
        <w:spacing w:before="0" w:after="0"/>
      </w:pPr>
      <w:r>
        <w:t>Demographic Parameter Sensitivity</w:t>
      </w:r>
    </w:p>
    <w:p>
      <w:pPr>
        <w:numPr>
          <w:ilvl w:val="1"/>
          <w:numId w:val="900"/>
        </w:numPr>
        <w:spacing w:before="0" w:after="0"/>
      </w:pPr>
      <w:r>
        <w:t>Genetic Considerations</w:t>
      </w:r>
    </w:p>
    <w:p>
      <w:pPr>
        <w:numPr>
          <w:ilvl w:val="1"/>
          <w:numId w:val="900"/>
        </w:numPr>
        <w:spacing w:before="0" w:after="0"/>
      </w:pPr>
      <w:r>
        <w:t>Environmental Variation Effects</w:t>
      </w:r>
    </w:p>
    <w:p>
      <w:pPr>
        <w:numPr>
          <w:ilvl w:val="1"/>
          <w:numId w:val="900"/>
        </w:numPr>
        <w:spacing w:before="0" w:after="0"/>
      </w:pPr>
      <w:r>
        <w:t>Management Strategy Evaluation</w:t>
      </w:r>
    </w:p>
    <w:p>
      <w:pPr>
        <w:numPr>
          <w:ilvl w:val="0"/>
          <w:numId w:val="900"/>
        </w:numPr>
        <w:spacing w:before="0" w:after="0"/>
      </w:pPr>
      <w:r>
        <w:t>Sustainable Harvest Management</w:t>
      </w:r>
    </w:p>
    <w:p>
      <w:pPr>
        <w:numPr>
          <w:ilvl w:val="1"/>
          <w:numId w:val="900"/>
        </w:numPr>
        <w:spacing w:before="0" w:after="0"/>
      </w:pPr>
      <w:r>
        <w:t>Fisheries Stock Assessment</w:t>
      </w:r>
    </w:p>
    <w:p>
      <w:pPr>
        <w:numPr>
          <w:ilvl w:val="2"/>
          <w:numId w:val="900"/>
        </w:numPr>
        <w:spacing w:before="0" w:after="0"/>
      </w:pPr>
      <w:r>
        <w:t>Surplus Production Models</w:t>
      </w:r>
    </w:p>
    <w:p>
      <w:pPr>
        <w:numPr>
          <w:ilvl w:val="2"/>
          <w:numId w:val="900"/>
        </w:numPr>
        <w:spacing w:before="0" w:after="0"/>
      </w:pPr>
      <w:r>
        <w:t>Virtual Population Analysis</w:t>
      </w:r>
    </w:p>
    <w:p>
      <w:pPr>
        <w:numPr>
          <w:ilvl w:val="2"/>
          <w:numId w:val="900"/>
        </w:numPr>
        <w:spacing w:before="0" w:after="0"/>
      </w:pPr>
      <w:r>
        <w:t>Stock-Recruitment Relationships</w:t>
      </w:r>
    </w:p>
    <w:p>
      <w:pPr>
        <w:numPr>
          <w:ilvl w:val="1"/>
          <w:numId w:val="900"/>
        </w:numPr>
        <w:spacing w:before="0" w:after="0"/>
      </w:pPr>
      <w:r>
        <w:t>Forestry Management</w:t>
      </w:r>
    </w:p>
    <w:p>
      <w:pPr>
        <w:numPr>
          <w:ilvl w:val="2"/>
          <w:numId w:val="900"/>
        </w:numPr>
        <w:spacing w:before="0" w:after="0"/>
      </w:pPr>
      <w:r>
        <w:t>Growth and Yield Models</w:t>
      </w:r>
    </w:p>
    <w:p>
      <w:pPr>
        <w:numPr>
          <w:ilvl w:val="2"/>
          <w:numId w:val="900"/>
        </w:numPr>
        <w:spacing w:before="0" w:after="0"/>
      </w:pPr>
      <w:r>
        <w:t>Rotation Optimization</w:t>
      </w:r>
    </w:p>
    <w:p>
      <w:pPr>
        <w:numPr>
          <w:ilvl w:val="2"/>
          <w:numId w:val="900"/>
        </w:numPr>
        <w:spacing w:before="0" w:after="0"/>
      </w:pPr>
      <w:r>
        <w:t>Sustainable Harvest Levels</w:t>
      </w:r>
    </w:p>
    <w:p>
      <w:pPr>
        <w:numPr>
          <w:ilvl w:val="1"/>
          <w:numId w:val="900"/>
        </w:numPr>
        <w:spacing w:before="0" w:after="0"/>
      </w:pPr>
      <w:r>
        <w:t>Wildlife Harvest Models</w:t>
      </w:r>
    </w:p>
    <w:p>
      <w:pPr>
        <w:numPr>
          <w:ilvl w:val="2"/>
          <w:numId w:val="900"/>
        </w:numPr>
        <w:spacing w:before="0" w:after="0"/>
      </w:pPr>
      <w:r>
        <w:t>Quota Setting</w:t>
      </w:r>
    </w:p>
    <w:p>
      <w:pPr>
        <w:numPr>
          <w:ilvl w:val="2"/>
          <w:numId w:val="900"/>
        </w:numPr>
        <w:spacing w:before="0" w:after="0"/>
      </w:pPr>
      <w:r>
        <w:t>Adaptive Harvest Management</w:t>
      </w:r>
    </w:p>
    <w:p>
      <w:pPr>
        <w:numPr>
          <w:ilvl w:val="2"/>
          <w:numId w:val="900"/>
        </w:numPr>
        <w:spacing w:before="0" w:after="0"/>
      </w:pPr>
      <w:r>
        <w:t>Hunter Behavior Models</w:t>
      </w:r>
    </w:p>
    <w:p>
      <w:pPr>
        <w:numPr>
          <w:ilvl w:val="0"/>
          <w:numId w:val="900"/>
        </w:numPr>
        <w:spacing w:before="0" w:after="0"/>
      </w:pPr>
      <w:r>
        <w:t>Invasive Species and Disease Control</w:t>
      </w:r>
    </w:p>
    <w:p>
      <w:pPr>
        <w:numPr>
          <w:ilvl w:val="1"/>
          <w:numId w:val="900"/>
        </w:numPr>
        <w:spacing w:before="0" w:after="0"/>
      </w:pPr>
      <w:r>
        <w:t>Epidemiological Models</w:t>
      </w:r>
    </w:p>
    <w:p>
      <w:pPr>
        <w:numPr>
          <w:ilvl w:val="2"/>
          <w:numId w:val="900"/>
        </w:numPr>
        <w:spacing w:before="0" w:after="0"/>
      </w:pPr>
      <w:r>
        <w:t>SIR Models</w:t>
      </w:r>
    </w:p>
    <w:p>
      <w:pPr>
        <w:numPr>
          <w:ilvl w:val="2"/>
          <w:numId w:val="900"/>
        </w:numPr>
        <w:spacing w:before="0" w:after="0"/>
      </w:pPr>
      <w:r>
        <w:t>SEIR Models</w:t>
      </w:r>
    </w:p>
    <w:p>
      <w:pPr>
        <w:numPr>
          <w:ilvl w:val="2"/>
          <w:numId w:val="900"/>
        </w:numPr>
        <w:spacing w:before="0" w:after="0"/>
      </w:pPr>
      <w:r>
        <w:t>Vector-Borne Disease Models</w:t>
      </w:r>
    </w:p>
    <w:p>
      <w:pPr>
        <w:numPr>
          <w:ilvl w:val="2"/>
          <w:numId w:val="900"/>
        </w:numPr>
        <w:spacing w:before="0" w:after="0"/>
      </w:pPr>
      <w:r>
        <w:t>Spatial Disease Spread</w:t>
      </w:r>
    </w:p>
    <w:p>
      <w:pPr>
        <w:numPr>
          <w:ilvl w:val="1"/>
          <w:numId w:val="900"/>
        </w:numPr>
        <w:spacing w:before="0" w:after="0"/>
      </w:pPr>
      <w:r>
        <w:t>Invasive Species Models</w:t>
      </w:r>
    </w:p>
    <w:p>
      <w:pPr>
        <w:numPr>
          <w:ilvl w:val="2"/>
          <w:numId w:val="900"/>
        </w:numPr>
        <w:spacing w:before="0" w:after="0"/>
      </w:pPr>
      <w:r>
        <w:t>Introduction Pathways</w:t>
      </w:r>
    </w:p>
    <w:p>
      <w:pPr>
        <w:numPr>
          <w:ilvl w:val="2"/>
          <w:numId w:val="900"/>
        </w:numPr>
        <w:spacing w:before="0" w:after="0"/>
      </w:pPr>
      <w:r>
        <w:t>Establishment Probability</w:t>
      </w:r>
    </w:p>
    <w:p>
      <w:pPr>
        <w:numPr>
          <w:ilvl w:val="2"/>
          <w:numId w:val="900"/>
        </w:numPr>
        <w:spacing w:before="0" w:after="0"/>
      </w:pPr>
      <w:r>
        <w:t>Spread Dynamics</w:t>
      </w:r>
    </w:p>
    <w:p>
      <w:pPr>
        <w:numPr>
          <w:ilvl w:val="2"/>
          <w:numId w:val="900"/>
        </w:numPr>
        <w:spacing w:before="0" w:after="0"/>
      </w:pPr>
      <w:r>
        <w:t>Economic Impact Assessment</w:t>
      </w:r>
    </w:p>
    <w:p>
      <w:pPr>
        <w:numPr>
          <w:ilvl w:val="1"/>
          <w:numId w:val="900"/>
        </w:numPr>
        <w:spacing w:before="0" w:after="0"/>
      </w:pPr>
      <w:r>
        <w:t>Control Strategy Evaluation</w:t>
      </w:r>
    </w:p>
    <w:p>
      <w:pPr>
        <w:numPr>
          <w:ilvl w:val="2"/>
          <w:numId w:val="900"/>
        </w:numPr>
        <w:spacing w:before="0" w:after="0"/>
      </w:pPr>
      <w:r>
        <w:t>Eradication Feasibility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Biological Control Models</w:t>
      </w:r>
    </w:p>
    <w:p>
      <w:pPr>
        <w:numPr>
          <w:ilvl w:val="0"/>
          <w:numId w:val="900"/>
        </w:numPr>
        <w:spacing w:before="0" w:after="0"/>
      </w:pPr>
      <w:r>
        <w:t>Climate Change Impact Assessment</w:t>
      </w:r>
    </w:p>
    <w:p>
      <w:pPr>
        <w:numPr>
          <w:ilvl w:val="1"/>
          <w:numId w:val="900"/>
        </w:numPr>
        <w:spacing w:before="0" w:after="0"/>
      </w:pPr>
      <w:r>
        <w:t>Species Range Shift Models</w:t>
      </w:r>
    </w:p>
    <w:p>
      <w:pPr>
        <w:numPr>
          <w:ilvl w:val="2"/>
          <w:numId w:val="900"/>
        </w:numPr>
        <w:spacing w:before="0" w:after="0"/>
      </w:pPr>
      <w:r>
        <w:t>Climate Envelope Models</w:t>
      </w:r>
    </w:p>
    <w:p>
      <w:pPr>
        <w:numPr>
          <w:ilvl w:val="2"/>
          <w:numId w:val="900"/>
        </w:numPr>
        <w:spacing w:before="0" w:after="0"/>
      </w:pPr>
      <w:r>
        <w:t>Mechanistic Niche Models</w:t>
      </w:r>
    </w:p>
    <w:p>
      <w:pPr>
        <w:numPr>
          <w:ilvl w:val="2"/>
          <w:numId w:val="900"/>
        </w:numPr>
        <w:spacing w:before="0" w:after="0"/>
      </w:pPr>
      <w:r>
        <w:t>Migration Models</w:t>
      </w:r>
    </w:p>
    <w:p>
      <w:pPr>
        <w:numPr>
          <w:ilvl w:val="1"/>
          <w:numId w:val="900"/>
        </w:numPr>
        <w:spacing w:before="0" w:after="0"/>
      </w:pPr>
      <w:r>
        <w:t>Ecosystem Response Models</w:t>
      </w:r>
    </w:p>
    <w:p>
      <w:pPr>
        <w:numPr>
          <w:ilvl w:val="2"/>
          <w:numId w:val="900"/>
        </w:numPr>
        <w:spacing w:before="0" w:after="0"/>
      </w:pPr>
      <w:r>
        <w:t>Vegetation Dynamics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2"/>
          <w:numId w:val="900"/>
        </w:numPr>
        <w:spacing w:before="0" w:after="0"/>
      </w:pPr>
      <w:r>
        <w:t>Community Reorganization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Assisted Migration</w:t>
      </w:r>
    </w:p>
    <w:p>
      <w:pPr>
        <w:numPr>
          <w:ilvl w:val="2"/>
          <w:numId w:val="900"/>
        </w:numPr>
        <w:spacing w:before="0" w:after="0"/>
      </w:pPr>
      <w:r>
        <w:t>Corridor Design</w:t>
      </w:r>
    </w:p>
    <w:p>
      <w:pPr>
        <w:numPr>
          <w:ilvl w:val="2"/>
          <w:numId w:val="900"/>
        </w:numPr>
        <w:spacing w:before="0" w:after="0"/>
      </w:pPr>
      <w:r>
        <w:t>Refugia Identification</w:t>
      </w:r>
    </w:p>
    <w:p>
      <w:pPr>
        <w:numPr>
          <w:ilvl w:val="0"/>
          <w:numId w:val="900"/>
        </w:numPr>
        <w:spacing w:before="0" w:after="0"/>
      </w:pPr>
      <w:r>
        <w:t>Conservation Planning</w:t>
      </w:r>
    </w:p>
    <w:p>
      <w:pPr>
        <w:numPr>
          <w:ilvl w:val="1"/>
          <w:numId w:val="900"/>
        </w:numPr>
        <w:spacing w:before="0" w:after="0"/>
      </w:pPr>
      <w:r>
        <w:t>Systematic Conservation Planning</w:t>
      </w:r>
    </w:p>
    <w:p>
      <w:pPr>
        <w:numPr>
          <w:ilvl w:val="2"/>
          <w:numId w:val="900"/>
        </w:numPr>
        <w:spacing w:before="0" w:after="0"/>
      </w:pPr>
      <w:r>
        <w:t>Reserve Selection Algorithms</w:t>
      </w:r>
    </w:p>
    <w:p>
      <w:pPr>
        <w:numPr>
          <w:ilvl w:val="2"/>
          <w:numId w:val="900"/>
        </w:numPr>
        <w:spacing w:before="0" w:after="0"/>
      </w:pPr>
      <w:r>
        <w:t>Complementarity Principles</w:t>
      </w:r>
    </w:p>
    <w:p>
      <w:pPr>
        <w:numPr>
          <w:ilvl w:val="2"/>
          <w:numId w:val="900"/>
        </w:numPr>
        <w:spacing w:before="0" w:after="0"/>
      </w:pPr>
      <w:r>
        <w:t>Representation Targets</w:t>
      </w:r>
    </w:p>
    <w:p>
      <w:pPr>
        <w:numPr>
          <w:ilvl w:val="1"/>
          <w:numId w:val="900"/>
        </w:numPr>
        <w:spacing w:before="0" w:after="0"/>
      </w:pPr>
      <w:r>
        <w:t>Spatial Prioritization</w:t>
      </w:r>
    </w:p>
    <w:p>
      <w:pPr>
        <w:numPr>
          <w:ilvl w:val="2"/>
          <w:numId w:val="900"/>
        </w:numPr>
        <w:spacing w:before="0" w:after="0"/>
      </w:pPr>
      <w:r>
        <w:t>Zonation Algorithms</w:t>
      </w:r>
    </w:p>
    <w:p>
      <w:pPr>
        <w:numPr>
          <w:ilvl w:val="2"/>
          <w:numId w:val="900"/>
        </w:numPr>
        <w:spacing w:before="0" w:after="0"/>
      </w:pPr>
      <w:r>
        <w:t>Marxan Software</w:t>
      </w:r>
    </w:p>
    <w:p>
      <w:pPr>
        <w:numPr>
          <w:ilvl w:val="2"/>
          <w:numId w:val="900"/>
        </w:numPr>
        <w:spacing w:before="0" w:after="0"/>
      </w:pPr>
      <w:r>
        <w:t>Multi-Criteria Decision Analysis</w:t>
      </w:r>
    </w:p>
    <w:p>
      <w:pPr>
        <w:numPr>
          <w:ilvl w:val="1"/>
          <w:numId w:val="900"/>
        </w:numPr>
        <w:spacing w:before="0" w:after="0"/>
      </w:pPr>
      <w:r>
        <w:t>Connectivity Conservation</w:t>
      </w:r>
    </w:p>
    <w:p>
      <w:pPr>
        <w:numPr>
          <w:ilvl w:val="2"/>
          <w:numId w:val="900"/>
        </w:numPr>
        <w:spacing w:before="0" w:after="0"/>
      </w:pPr>
      <w:r>
        <w:t>Corridor Design</w:t>
      </w:r>
    </w:p>
    <w:p>
      <w:pPr>
        <w:numPr>
          <w:ilvl w:val="2"/>
          <w:numId w:val="900"/>
        </w:numPr>
        <w:spacing w:before="0" w:after="0"/>
      </w:pPr>
      <w:r>
        <w:t>Stepping Stone Networks</w:t>
      </w:r>
    </w:p>
    <w:p>
      <w:pPr>
        <w:numPr>
          <w:ilvl w:val="2"/>
          <w:numId w:val="900"/>
        </w:numPr>
        <w:spacing w:before="0" w:after="0"/>
      </w:pPr>
      <w:r>
        <w:t>Landscape Permeability</w:t>
      </w:r>
    </w:p>
    <w:p>
      <w:pPr>
        <w:numPr>
          <w:ilvl w:val="0"/>
          <w:numId w:val="900"/>
        </w:numPr>
        <w:spacing w:before="0" w:after="0"/>
      </w:pPr>
      <w:r>
        <w:t>Restoration Ecology</w:t>
      </w:r>
    </w:p>
    <w:p>
      <w:pPr>
        <w:numPr>
          <w:ilvl w:val="1"/>
          <w:numId w:val="900"/>
        </w:numPr>
        <w:spacing w:before="0" w:after="0"/>
      </w:pPr>
      <w:r>
        <w:t>Recovery Trajectory Models</w:t>
      </w:r>
    </w:p>
    <w:p>
      <w:pPr>
        <w:numPr>
          <w:ilvl w:val="2"/>
          <w:numId w:val="900"/>
        </w:numPr>
        <w:spacing w:before="0" w:after="0"/>
      </w:pPr>
      <w:r>
        <w:t>Reference Conditions</w:t>
      </w:r>
    </w:p>
    <w:p>
      <w:pPr>
        <w:numPr>
          <w:ilvl w:val="2"/>
          <w:numId w:val="900"/>
        </w:numPr>
        <w:spacing w:before="0" w:after="0"/>
      </w:pPr>
      <w:r>
        <w:t>Succession Pathways</w:t>
      </w:r>
    </w:p>
    <w:p>
      <w:pPr>
        <w:numPr>
          <w:ilvl w:val="2"/>
          <w:numId w:val="900"/>
        </w:numPr>
        <w:spacing w:before="0" w:after="0"/>
      </w:pPr>
      <w:r>
        <w:t>Alternative States</w:t>
      </w:r>
    </w:p>
    <w:p>
      <w:pPr>
        <w:numPr>
          <w:ilvl w:val="1"/>
          <w:numId w:val="900"/>
        </w:numPr>
        <w:spacing w:before="0" w:after="0"/>
      </w:pPr>
      <w:r>
        <w:t>Restoration Success Metrics</w:t>
      </w:r>
    </w:p>
    <w:p>
      <w:pPr>
        <w:numPr>
          <w:ilvl w:val="2"/>
          <w:numId w:val="900"/>
        </w:numPr>
        <w:spacing w:before="0" w:after="0"/>
      </w:pPr>
      <w:r>
        <w:t>Structural Indicators</w:t>
      </w:r>
    </w:p>
    <w:p>
      <w:pPr>
        <w:numPr>
          <w:ilvl w:val="2"/>
          <w:numId w:val="900"/>
        </w:numPr>
        <w:spacing w:before="0" w:after="0"/>
      </w:pPr>
      <w:r>
        <w:t>Functional Indicators</w:t>
      </w:r>
    </w:p>
    <w:p>
      <w:pPr>
        <w:numPr>
          <w:ilvl w:val="2"/>
          <w:numId w:val="900"/>
        </w:numPr>
        <w:spacing w:before="0" w:after="0"/>
      </w:pPr>
      <w:r>
        <w:t>Compositional Indicators</w:t>
      </w:r>
    </w:p>
    <w:p>
      <w:pPr>
        <w:numPr>
          <w:ilvl w:val="1"/>
          <w:numId w:val="900"/>
        </w:numPr>
        <w:spacing w:before="0" w:after="0"/>
      </w:pPr>
      <w:r>
        <w:t>Adaptive Restoration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Strategy Adjustment</w:t>
      </w:r>
    </w:p>
    <w:p>
      <w:pPr>
        <w:pStyle w:val="Heading1"/>
      </w:pPr>
      <w:r>
        <w:t>Philosophical and Practical Considerations</w:t>
      </w:r>
    </w:p>
    <w:p>
      <w:pPr>
        <w:numPr>
          <w:ilvl w:val="0"/>
          <w:numId w:val="900"/>
        </w:numPr>
        <w:spacing w:before="0" w:after="0"/>
      </w:pPr>
      <w:r>
        <w:t>The Art of Modeling</w:t>
      </w:r>
    </w:p>
    <w:p>
      <w:pPr>
        <w:numPr>
          <w:ilvl w:val="1"/>
          <w:numId w:val="900"/>
        </w:numPr>
        <w:spacing w:before="0" w:after="0"/>
      </w:pPr>
      <w:r>
        <w:t>Simplicity versus Complexity</w:t>
      </w:r>
    </w:p>
    <w:p>
      <w:pPr>
        <w:numPr>
          <w:ilvl w:val="2"/>
          <w:numId w:val="900"/>
        </w:numPr>
        <w:spacing w:before="0" w:after="0"/>
      </w:pPr>
      <w:r>
        <w:t>Parsimony Principle</w:t>
      </w:r>
    </w:p>
    <w:p>
      <w:pPr>
        <w:numPr>
          <w:ilvl w:val="2"/>
          <w:numId w:val="900"/>
        </w:numPr>
        <w:spacing w:before="0" w:after="0"/>
      </w:pPr>
      <w:r>
        <w:t>Occam's Razor</w:t>
      </w:r>
    </w:p>
    <w:p>
      <w:pPr>
        <w:numPr>
          <w:ilvl w:val="2"/>
          <w:numId w:val="900"/>
        </w:numPr>
        <w:spacing w:before="0" w:after="0"/>
      </w:pPr>
      <w:r>
        <w:t>Model Complexity Trade-offs</w:t>
      </w:r>
    </w:p>
    <w:p>
      <w:pPr>
        <w:numPr>
          <w:ilvl w:val="1"/>
          <w:numId w:val="900"/>
        </w:numPr>
        <w:spacing w:before="0" w:after="0"/>
      </w:pPr>
      <w:r>
        <w:t>Overfitting and Underfitting</w:t>
      </w:r>
    </w:p>
    <w:p>
      <w:pPr>
        <w:numPr>
          <w:ilvl w:val="2"/>
          <w:numId w:val="900"/>
        </w:numPr>
        <w:spacing w:before="0" w:after="0"/>
      </w:pPr>
      <w:r>
        <w:t>Bias-Variance Trade-off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Model Elegance</w:t>
      </w:r>
    </w:p>
    <w:p>
      <w:pPr>
        <w:numPr>
          <w:ilvl w:val="2"/>
          <w:numId w:val="900"/>
        </w:numPr>
        <w:spacing w:before="0" w:after="0"/>
      </w:pPr>
      <w:r>
        <w:t>Mathematical Beauty</w:t>
      </w:r>
    </w:p>
    <w:p>
      <w:pPr>
        <w:numPr>
          <w:ilvl w:val="2"/>
          <w:numId w:val="900"/>
        </w:numPr>
        <w:spacing w:before="0" w:after="0"/>
      </w:pPr>
      <w:r>
        <w:t>Conceptual Clarity</w:t>
      </w:r>
    </w:p>
    <w:p>
      <w:pPr>
        <w:numPr>
          <w:ilvl w:val="0"/>
          <w:numId w:val="900"/>
        </w:numPr>
        <w:spacing w:before="0" w:after="0"/>
      </w:pPr>
      <w:r>
        <w:t>Model Limitations and Utility</w:t>
      </w:r>
    </w:p>
    <w:p>
      <w:pPr>
        <w:numPr>
          <w:ilvl w:val="1"/>
          <w:numId w:val="900"/>
        </w:numPr>
        <w:spacing w:before="0" w:after="0"/>
      </w:pPr>
      <w:r>
        <w:t>"All Models Are Wrong" Principle</w:t>
      </w:r>
    </w:p>
    <w:p>
      <w:pPr>
        <w:numPr>
          <w:ilvl w:val="2"/>
          <w:numId w:val="900"/>
        </w:numPr>
        <w:spacing w:before="0" w:after="0"/>
      </w:pPr>
      <w:r>
        <w:t>Model Approximations</w:t>
      </w:r>
    </w:p>
    <w:p>
      <w:pPr>
        <w:numPr>
          <w:ilvl w:val="2"/>
          <w:numId w:val="900"/>
        </w:numPr>
        <w:spacing w:before="0" w:after="0"/>
      </w:pPr>
      <w:r>
        <w:t>Inherent Limitations</w:t>
      </w:r>
    </w:p>
    <w:p>
      <w:pPr>
        <w:numPr>
          <w:ilvl w:val="2"/>
          <w:numId w:val="900"/>
        </w:numPr>
        <w:spacing w:before="0" w:after="0"/>
      </w:pPr>
      <w:r>
        <w:t>Useful Abstractions</w:t>
      </w:r>
    </w:p>
    <w:p>
      <w:pPr>
        <w:numPr>
          <w:ilvl w:val="1"/>
          <w:numId w:val="900"/>
        </w:numPr>
        <w:spacing w:before="0" w:after="0"/>
      </w:pPr>
      <w:r>
        <w:t>Model Utility Assessment</w:t>
      </w:r>
    </w:p>
    <w:p>
      <w:pPr>
        <w:numPr>
          <w:ilvl w:val="2"/>
          <w:numId w:val="900"/>
        </w:numPr>
        <w:spacing w:before="0" w:after="0"/>
      </w:pPr>
      <w:r>
        <w:t>Fitness for Purpose</w:t>
      </w:r>
    </w:p>
    <w:p>
      <w:pPr>
        <w:numPr>
          <w:ilvl w:val="2"/>
          <w:numId w:val="900"/>
        </w:numPr>
        <w:spacing w:before="0" w:after="0"/>
      </w:pPr>
      <w:r>
        <w:t>Decision Support Value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Model Lifespan</w:t>
      </w:r>
    </w:p>
    <w:p>
      <w:pPr>
        <w:numPr>
          <w:ilvl w:val="2"/>
          <w:numId w:val="900"/>
        </w:numPr>
        <w:spacing w:before="0" w:after="0"/>
      </w:pPr>
      <w:r>
        <w:t>Temporal Validity</w:t>
      </w:r>
    </w:p>
    <w:p>
      <w:pPr>
        <w:numPr>
          <w:ilvl w:val="2"/>
          <w:numId w:val="900"/>
        </w:numPr>
        <w:spacing w:before="0" w:after="0"/>
      </w:pPr>
      <w:r>
        <w:t>Updating Requirements</w:t>
      </w:r>
    </w:p>
    <w:p>
      <w:pPr>
        <w:numPr>
          <w:ilvl w:val="0"/>
          <w:numId w:val="900"/>
        </w:numPr>
        <w:spacing w:before="0" w:after="0"/>
      </w:pPr>
      <w:r>
        <w:t>Model Credibility and Transparency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Model Description Protocols</w:t>
      </w:r>
    </w:p>
    <w:p>
      <w:pPr>
        <w:numPr>
          <w:ilvl w:val="2"/>
          <w:numId w:val="900"/>
        </w:numPr>
        <w:spacing w:before="0" w:after="0"/>
      </w:pPr>
      <w:r>
        <w:t>Code Documentation</w:t>
      </w:r>
    </w:p>
    <w:p>
      <w:pPr>
        <w:numPr>
          <w:ilvl w:val="2"/>
          <w:numId w:val="900"/>
        </w:numPr>
        <w:spacing w:before="0" w:after="0"/>
      </w:pPr>
      <w:r>
        <w:t>Assumption Documentation</w:t>
      </w:r>
    </w:p>
    <w:p>
      <w:pPr>
        <w:numPr>
          <w:ilvl w:val="1"/>
          <w:numId w:val="900"/>
        </w:numPr>
        <w:spacing w:before="0" w:after="0"/>
      </w:pPr>
      <w:r>
        <w:t>Reproducibility Requirements</w:t>
      </w:r>
    </w:p>
    <w:p>
      <w:pPr>
        <w:numPr>
          <w:ilvl w:val="2"/>
          <w:numId w:val="900"/>
        </w:numPr>
        <w:spacing w:before="0" w:after="0"/>
      </w:pPr>
      <w:r>
        <w:t>Open Science Practices</w:t>
      </w:r>
    </w:p>
    <w:p>
      <w:pPr>
        <w:numPr>
          <w:ilvl w:val="2"/>
          <w:numId w:val="900"/>
        </w:numPr>
        <w:spacing w:before="0" w:after="0"/>
      </w:pPr>
      <w:r>
        <w:t>Data Sharing</w:t>
      </w:r>
    </w:p>
    <w:p>
      <w:pPr>
        <w:numPr>
          <w:ilvl w:val="2"/>
          <w:numId w:val="900"/>
        </w:numPr>
        <w:spacing w:before="0" w:after="0"/>
      </w:pPr>
      <w:r>
        <w:t>Code Sharing</w:t>
      </w:r>
    </w:p>
    <w:p>
      <w:pPr>
        <w:numPr>
          <w:ilvl w:val="1"/>
          <w:numId w:val="900"/>
        </w:numPr>
        <w:spacing w:before="0" w:after="0"/>
      </w:pPr>
      <w:r>
        <w:t>Peer Review Processes</w:t>
      </w:r>
    </w:p>
    <w:p>
      <w:pPr>
        <w:numPr>
          <w:ilvl w:val="2"/>
          <w:numId w:val="900"/>
        </w:numPr>
        <w:spacing w:before="0" w:after="0"/>
      </w:pPr>
      <w:r>
        <w:t>Model Evaluation Criteria</w:t>
      </w:r>
    </w:p>
    <w:p>
      <w:pPr>
        <w:numPr>
          <w:ilvl w:val="2"/>
          <w:numId w:val="900"/>
        </w:numPr>
        <w:spacing w:before="0" w:after="0"/>
      </w:pPr>
      <w:r>
        <w:t>Independent Verification</w:t>
      </w:r>
    </w:p>
    <w:p>
      <w:pPr>
        <w:numPr>
          <w:ilvl w:val="0"/>
          <w:numId w:val="900"/>
        </w:numPr>
        <w:spacing w:before="0" w:after="0"/>
      </w:pPr>
      <w:r>
        <w:t>Communication and Stakeholder Engagement</w:t>
      </w:r>
    </w:p>
    <w:p>
      <w:pPr>
        <w:numPr>
          <w:ilvl w:val="1"/>
          <w:numId w:val="900"/>
        </w:numPr>
        <w:spacing w:before="0" w:after="0"/>
      </w:pPr>
      <w:r>
        <w:t>Uncertainty Communication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2"/>
          <w:numId w:val="900"/>
        </w:numPr>
        <w:spacing w:before="0" w:after="0"/>
      </w:pPr>
      <w:r>
        <w:t>Probabilistic Statements</w:t>
      </w:r>
    </w:p>
    <w:p>
      <w:pPr>
        <w:numPr>
          <w:ilvl w:val="2"/>
          <w:numId w:val="900"/>
        </w:numPr>
        <w:spacing w:before="0" w:after="0"/>
      </w:pPr>
      <w:r>
        <w:t>Confidence Levels</w:t>
      </w:r>
    </w:p>
    <w:p>
      <w:pPr>
        <w:numPr>
          <w:ilvl w:val="1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Participatory Modeling</w:t>
      </w:r>
    </w:p>
    <w:p>
      <w:pPr>
        <w:numPr>
          <w:ilvl w:val="2"/>
          <w:numId w:val="900"/>
        </w:numPr>
        <w:spacing w:before="0" w:after="0"/>
      </w:pPr>
      <w:r>
        <w:t>Co-production of Knowledge</w:t>
      </w:r>
    </w:p>
    <w:p>
      <w:pPr>
        <w:numPr>
          <w:ilvl w:val="2"/>
          <w:numId w:val="900"/>
        </w:numPr>
        <w:spacing w:before="0" w:after="0"/>
      </w:pPr>
      <w:r>
        <w:t>Boundary Organizations</w:t>
      </w:r>
    </w:p>
    <w:p>
      <w:pPr>
        <w:numPr>
          <w:ilvl w:val="1"/>
          <w:numId w:val="900"/>
        </w:numPr>
        <w:spacing w:before="0" w:after="0"/>
      </w:pPr>
      <w:r>
        <w:t>Policy Interface</w:t>
      </w:r>
    </w:p>
    <w:p>
      <w:pPr>
        <w:numPr>
          <w:ilvl w:val="2"/>
          <w:numId w:val="900"/>
        </w:numPr>
        <w:spacing w:before="0" w:after="0"/>
      </w:pPr>
      <w:r>
        <w:t>Science-Policy Translation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Responsible Modeling Practices</w:t>
      </w:r>
    </w:p>
    <w:p>
      <w:pPr>
        <w:numPr>
          <w:ilvl w:val="2"/>
          <w:numId w:val="900"/>
        </w:numPr>
        <w:spacing w:before="0" w:after="0"/>
      </w:pPr>
      <w:r>
        <w:t>Honest Uncertainty Reporting</w:t>
      </w:r>
    </w:p>
    <w:p>
      <w:pPr>
        <w:numPr>
          <w:ilvl w:val="2"/>
          <w:numId w:val="900"/>
        </w:numPr>
        <w:spacing w:before="0" w:after="0"/>
      </w:pPr>
      <w:r>
        <w:t>Limitation Acknowledgment</w:t>
      </w:r>
    </w:p>
    <w:p>
      <w:pPr>
        <w:numPr>
          <w:ilvl w:val="2"/>
          <w:numId w:val="900"/>
        </w:numPr>
        <w:spacing w:before="0" w:after="0"/>
      </w:pPr>
      <w:r>
        <w:t>Bias Recognition</w:t>
      </w:r>
    </w:p>
    <w:p>
      <w:pPr>
        <w:numPr>
          <w:ilvl w:val="1"/>
          <w:numId w:val="900"/>
        </w:numPr>
        <w:spacing w:before="0" w:after="0"/>
      </w:pPr>
      <w:r>
        <w:t>Model Misuse Prevention</w:t>
      </w:r>
    </w:p>
    <w:p>
      <w:pPr>
        <w:numPr>
          <w:ilvl w:val="2"/>
          <w:numId w:val="900"/>
        </w:numPr>
        <w:spacing w:before="0" w:after="0"/>
      </w:pPr>
      <w:r>
        <w:t>Appropriate Application</w:t>
      </w:r>
    </w:p>
    <w:p>
      <w:pPr>
        <w:numPr>
          <w:ilvl w:val="2"/>
          <w:numId w:val="900"/>
        </w:numPr>
        <w:spacing w:before="0" w:after="0"/>
      </w:pPr>
      <w:r>
        <w:t>Context Dependency</w:t>
      </w:r>
    </w:p>
    <w:p>
      <w:pPr>
        <w:numPr>
          <w:ilvl w:val="2"/>
          <w:numId w:val="900"/>
        </w:numPr>
        <w:spacing w:before="0" w:after="0"/>
      </w:pPr>
      <w:r>
        <w:t>Extrapolation Limits</w:t>
      </w:r>
    </w:p>
    <w:p>
      <w:pPr>
        <w:numPr>
          <w:ilvl w:val="1"/>
          <w:numId w:val="900"/>
        </w:numPr>
        <w:spacing w:before="0" w:after="0"/>
      </w:pPr>
      <w:r>
        <w:t>Social Responsibility</w:t>
      </w:r>
    </w:p>
    <w:p>
      <w:pPr>
        <w:numPr>
          <w:ilvl w:val="2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Precautionary Principles</w:t>
      </w:r>
    </w:p>
    <w:p>
      <w:pPr>
        <w:numPr>
          <w:ilvl w:val="2"/>
          <w:numId w:val="900"/>
        </w:numPr>
        <w:spacing w:before="0" w:after="0"/>
      </w:pPr>
      <w:r>
        <w:t>Long-term Thinking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