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Earthquake Engineering</w:t>
      </w:r>
    </w:p>
    <w:p>
      <w:pPr>
        <w:pStyle w:val="Heading1"/>
      </w:pPr>
      <w:r>
        <w:t>Introduction to Earthquake Engineering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Earthquake-Resistant Structures</w:t>
      </w:r>
    </w:p>
    <w:p>
      <w:pPr>
        <w:numPr>
          <w:ilvl w:val="2"/>
          <w:numId w:val="900"/>
        </w:numPr>
        <w:spacing w:before="0" w:after="0"/>
      </w:pPr>
      <w:r>
        <w:t>Ancient Construction Techniques</w:t>
      </w:r>
    </w:p>
    <w:p>
      <w:pPr>
        <w:numPr>
          <w:ilvl w:val="2"/>
          <w:numId w:val="900"/>
        </w:numPr>
        <w:spacing w:before="0" w:after="0"/>
      </w:pPr>
      <w:r>
        <w:t>Traditional Building Methods in Seismic Regions</w:t>
      </w:r>
    </w:p>
    <w:p>
      <w:pPr>
        <w:numPr>
          <w:ilvl w:val="1"/>
          <w:numId w:val="900"/>
        </w:numPr>
        <w:spacing w:before="0" w:after="0"/>
      </w:pPr>
      <w:r>
        <w:t>Major Earthquake Events and Lessons Learned</w:t>
      </w:r>
    </w:p>
    <w:p>
      <w:pPr>
        <w:numPr>
          <w:ilvl w:val="2"/>
          <w:numId w:val="900"/>
        </w:numPr>
        <w:spacing w:before="0" w:after="0"/>
      </w:pPr>
      <w:r>
        <w:t>1906 San Francisco Earthquake</w:t>
      </w:r>
    </w:p>
    <w:p>
      <w:pPr>
        <w:numPr>
          <w:ilvl w:val="2"/>
          <w:numId w:val="900"/>
        </w:numPr>
        <w:spacing w:before="0" w:after="0"/>
      </w:pPr>
      <w:r>
        <w:t>1923 Great Kanto Earthquake</w:t>
      </w:r>
    </w:p>
    <w:p>
      <w:pPr>
        <w:numPr>
          <w:ilvl w:val="2"/>
          <w:numId w:val="900"/>
        </w:numPr>
        <w:spacing w:before="0" w:after="0"/>
      </w:pPr>
      <w:r>
        <w:t>1985 Mexico City Earthquake</w:t>
      </w:r>
    </w:p>
    <w:p>
      <w:pPr>
        <w:numPr>
          <w:ilvl w:val="2"/>
          <w:numId w:val="900"/>
        </w:numPr>
        <w:spacing w:before="0" w:after="0"/>
      </w:pPr>
      <w:r>
        <w:t>1994 Northridge Earthquake</w:t>
      </w:r>
    </w:p>
    <w:p>
      <w:pPr>
        <w:numPr>
          <w:ilvl w:val="2"/>
          <w:numId w:val="900"/>
        </w:numPr>
        <w:spacing w:before="0" w:after="0"/>
      </w:pPr>
      <w:r>
        <w:t>1995 Kobe Earthquake</w:t>
      </w:r>
    </w:p>
    <w:p>
      <w:pPr>
        <w:numPr>
          <w:ilvl w:val="2"/>
          <w:numId w:val="900"/>
        </w:numPr>
        <w:spacing w:before="0" w:after="0"/>
      </w:pPr>
      <w:r>
        <w:t>2011 Tohoku Earthquake</w:t>
      </w:r>
    </w:p>
    <w:p>
      <w:pPr>
        <w:numPr>
          <w:ilvl w:val="1"/>
          <w:numId w:val="900"/>
        </w:numPr>
        <w:spacing w:before="0" w:after="0"/>
      </w:pPr>
      <w:r>
        <w:t>Development of Seismic Codes and Standards</w:t>
      </w:r>
    </w:p>
    <w:p>
      <w:pPr>
        <w:numPr>
          <w:ilvl w:val="2"/>
          <w:numId w:val="900"/>
        </w:numPr>
        <w:spacing w:before="0" w:after="0"/>
      </w:pPr>
      <w:r>
        <w:t>Evolution of Building Codes</w:t>
      </w:r>
    </w:p>
    <w:p>
      <w:pPr>
        <w:numPr>
          <w:ilvl w:val="2"/>
          <w:numId w:val="900"/>
        </w:numPr>
        <w:spacing w:before="0" w:after="0"/>
      </w:pPr>
      <w:r>
        <w:t>International Code Development</w:t>
      </w:r>
    </w:p>
    <w:p>
      <w:pPr>
        <w:numPr>
          <w:ilvl w:val="2"/>
          <w:numId w:val="900"/>
        </w:numPr>
        <w:spacing w:before="0" w:after="0"/>
      </w:pPr>
      <w:r>
        <w:t>Performance-Based Design Evolution</w:t>
      </w:r>
    </w:p>
    <w:p>
      <w:pPr>
        <w:numPr>
          <w:ilvl w:val="0"/>
          <w:numId w:val="900"/>
        </w:numPr>
        <w:spacing w:before="0" w:after="0"/>
      </w:pPr>
      <w:r>
        <w:t>Scope and Objectives</w:t>
      </w:r>
    </w:p>
    <w:p>
      <w:pPr>
        <w:numPr>
          <w:ilvl w:val="1"/>
          <w:numId w:val="900"/>
        </w:numPr>
        <w:spacing w:before="0" w:after="0"/>
      </w:pPr>
      <w:r>
        <w:t>Definition of Earthquake Engineering</w:t>
      </w:r>
    </w:p>
    <w:p>
      <w:pPr>
        <w:numPr>
          <w:ilvl w:val="1"/>
          <w:numId w:val="900"/>
        </w:numPr>
        <w:spacing w:before="0" w:after="0"/>
      </w:pPr>
      <w:r>
        <w:t>Goals of Seismic Safety</w:t>
      </w:r>
    </w:p>
    <w:p>
      <w:pPr>
        <w:numPr>
          <w:ilvl w:val="2"/>
          <w:numId w:val="900"/>
        </w:numPr>
        <w:spacing w:before="0" w:after="0"/>
      </w:pPr>
      <w:r>
        <w:t>Life Safety Protection</w:t>
      </w:r>
    </w:p>
    <w:p>
      <w:pPr>
        <w:numPr>
          <w:ilvl w:val="2"/>
          <w:numId w:val="900"/>
        </w:numPr>
        <w:spacing w:before="0" w:after="0"/>
      </w:pPr>
      <w:r>
        <w:t>Property Protection</w:t>
      </w:r>
    </w:p>
    <w:p>
      <w:pPr>
        <w:numPr>
          <w:ilvl w:val="2"/>
          <w:numId w:val="900"/>
        </w:numPr>
        <w:spacing w:before="0" w:after="0"/>
      </w:pPr>
      <w:r>
        <w:t>Functional Continuity</w:t>
      </w:r>
    </w:p>
    <w:p>
      <w:pPr>
        <w:numPr>
          <w:ilvl w:val="1"/>
          <w:numId w:val="900"/>
        </w:numPr>
        <w:spacing w:before="0" w:after="0"/>
      </w:pPr>
      <w:r>
        <w:t>Role in Civil Infrastructure</w:t>
      </w:r>
    </w:p>
    <w:p>
      <w:pPr>
        <w:numPr>
          <w:ilvl w:val="2"/>
          <w:numId w:val="900"/>
        </w:numPr>
        <w:spacing w:before="0" w:after="0"/>
      </w:pPr>
      <w:r>
        <w:t>Building Design Applications</w:t>
      </w:r>
    </w:p>
    <w:p>
      <w:pPr>
        <w:numPr>
          <w:ilvl w:val="2"/>
          <w:numId w:val="900"/>
        </w:numPr>
        <w:spacing w:before="0" w:after="0"/>
      </w:pPr>
      <w:r>
        <w:t>Infrastructure Protection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Integration with Geology</w:t>
      </w:r>
    </w:p>
    <w:p>
      <w:pPr>
        <w:numPr>
          <w:ilvl w:val="2"/>
          <w:numId w:val="900"/>
        </w:numPr>
        <w:spacing w:before="0" w:after="0"/>
      </w:pPr>
      <w:r>
        <w:t>Seismic Hazard Assessment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1"/>
          <w:numId w:val="900"/>
        </w:numPr>
        <w:spacing w:before="0" w:after="0"/>
      </w:pPr>
      <w:r>
        <w:t>Integration with Structural Engineering</w:t>
      </w:r>
    </w:p>
    <w:p>
      <w:pPr>
        <w:numPr>
          <w:ilvl w:val="2"/>
          <w:numId w:val="900"/>
        </w:numPr>
        <w:spacing w:before="0" w:after="0"/>
      </w:pPr>
      <w:r>
        <w:t>Dynamic Analysis Methods</w:t>
      </w:r>
    </w:p>
    <w:p>
      <w:pPr>
        <w:numPr>
          <w:ilvl w:val="2"/>
          <w:numId w:val="900"/>
        </w:numPr>
        <w:spacing w:before="0" w:after="0"/>
      </w:pPr>
      <w:r>
        <w:t>Design Methodologies</w:t>
      </w:r>
    </w:p>
    <w:p>
      <w:pPr>
        <w:numPr>
          <w:ilvl w:val="1"/>
          <w:numId w:val="900"/>
        </w:numPr>
        <w:spacing w:before="0" w:after="0"/>
      </w:pPr>
      <w:r>
        <w:t>Integration with Geotechnical Engineering</w:t>
      </w:r>
    </w:p>
    <w:p>
      <w:pPr>
        <w:numPr>
          <w:ilvl w:val="2"/>
          <w:numId w:val="900"/>
        </w:numPr>
        <w:spacing w:before="0" w:after="0"/>
      </w:pPr>
      <w:r>
        <w:t>Soil-Structure Interaction</w:t>
      </w:r>
    </w:p>
    <w:p>
      <w:pPr>
        <w:numPr>
          <w:ilvl w:val="2"/>
          <w:numId w:val="900"/>
        </w:numPr>
        <w:spacing w:before="0" w:after="0"/>
      </w:pPr>
      <w:r>
        <w:t>Foundation Design</w:t>
      </w:r>
    </w:p>
    <w:p>
      <w:pPr>
        <w:numPr>
          <w:ilvl w:val="1"/>
          <w:numId w:val="900"/>
        </w:numPr>
        <w:spacing w:before="0" w:after="0"/>
      </w:pPr>
      <w:r>
        <w:t>Integration with Urban Planning and Architecture</w:t>
      </w:r>
    </w:p>
    <w:p>
      <w:pPr>
        <w:numPr>
          <w:ilvl w:val="2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Building Configuration</w:t>
      </w:r>
    </w:p>
    <w:p>
      <w:pPr>
        <w:pStyle w:val="Heading1"/>
      </w:pPr>
      <w:r>
        <w:t>Fundamentals of Seismology</w:t>
      </w:r>
    </w:p>
    <w:p>
      <w:pPr>
        <w:numPr>
          <w:ilvl w:val="0"/>
          <w:numId w:val="900"/>
        </w:numPr>
        <w:spacing w:before="0" w:after="0"/>
      </w:pPr>
      <w:r>
        <w:t>Plate Tectonics and Faults</w:t>
      </w:r>
    </w:p>
    <w:p>
      <w:pPr>
        <w:numPr>
          <w:ilvl w:val="1"/>
          <w:numId w:val="900"/>
        </w:numPr>
        <w:spacing w:before="0" w:after="0"/>
      </w:pPr>
      <w:r>
        <w:t>Theory of Plate Tectonics</w:t>
      </w:r>
    </w:p>
    <w:p>
      <w:pPr>
        <w:numPr>
          <w:ilvl w:val="2"/>
          <w:numId w:val="900"/>
        </w:numPr>
        <w:spacing w:before="0" w:after="0"/>
      </w:pPr>
      <w:r>
        <w:t>Lithospheric Plates</w:t>
      </w:r>
    </w:p>
    <w:p>
      <w:pPr>
        <w:numPr>
          <w:ilvl w:val="3"/>
          <w:numId w:val="900"/>
        </w:numPr>
        <w:spacing w:before="0" w:after="0"/>
      </w:pPr>
      <w:r>
        <w:t>Continental Plates</w:t>
      </w:r>
    </w:p>
    <w:p>
      <w:pPr>
        <w:numPr>
          <w:ilvl w:val="3"/>
          <w:numId w:val="900"/>
        </w:numPr>
        <w:spacing w:before="0" w:after="0"/>
      </w:pPr>
      <w:r>
        <w:t>Oceanic Plates</w:t>
      </w:r>
    </w:p>
    <w:p>
      <w:pPr>
        <w:numPr>
          <w:ilvl w:val="3"/>
          <w:numId w:val="900"/>
        </w:numPr>
        <w:spacing w:before="0" w:after="0"/>
      </w:pPr>
      <w:r>
        <w:t>Plate Composition and Structure</w:t>
      </w:r>
    </w:p>
    <w:p>
      <w:pPr>
        <w:numPr>
          <w:ilvl w:val="2"/>
          <w:numId w:val="900"/>
        </w:numPr>
        <w:spacing w:before="0" w:after="0"/>
      </w:pPr>
      <w:r>
        <w:t>Plate Movements and Interactions</w:t>
      </w:r>
    </w:p>
    <w:p>
      <w:pPr>
        <w:numPr>
          <w:ilvl w:val="3"/>
          <w:numId w:val="900"/>
        </w:numPr>
        <w:spacing w:before="0" w:after="0"/>
      </w:pPr>
      <w:r>
        <w:t>Driving Forces</w:t>
      </w:r>
    </w:p>
    <w:p>
      <w:pPr>
        <w:numPr>
          <w:ilvl w:val="3"/>
          <w:numId w:val="900"/>
        </w:numPr>
        <w:spacing w:before="0" w:after="0"/>
      </w:pPr>
      <w:r>
        <w:t>Relative Motion Types</w:t>
      </w:r>
    </w:p>
    <w:p>
      <w:pPr>
        <w:numPr>
          <w:ilvl w:val="1"/>
          <w:numId w:val="900"/>
        </w:numPr>
        <w:spacing w:before="0" w:after="0"/>
      </w:pPr>
      <w:r>
        <w:t>Types of 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Continental Rifts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Oceanic-Continental Convergence</w:t>
      </w:r>
    </w:p>
    <w:p>
      <w:pPr>
        <w:numPr>
          <w:ilvl w:val="3"/>
          <w:numId w:val="900"/>
        </w:numPr>
        <w:spacing w:before="0" w:after="0"/>
      </w:pPr>
      <w:r>
        <w:t>Oceanic-Oceanic Convergence</w:t>
      </w:r>
    </w:p>
    <w:p>
      <w:pPr>
        <w:numPr>
          <w:ilvl w:val="3"/>
          <w:numId w:val="900"/>
        </w:numPr>
        <w:spacing w:before="0" w:after="0"/>
      </w:pPr>
      <w:r>
        <w:t>Continental-Continental Convergence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Strike-Slip Motion</w:t>
      </w:r>
    </w:p>
    <w:p>
      <w:pPr>
        <w:numPr>
          <w:ilvl w:val="3"/>
          <w:numId w:val="900"/>
        </w:numPr>
        <w:spacing w:before="0" w:after="0"/>
      </w:pPr>
      <w:r>
        <w:t>Transform Faults</w:t>
      </w:r>
    </w:p>
    <w:p>
      <w:pPr>
        <w:numPr>
          <w:ilvl w:val="1"/>
          <w:numId w:val="900"/>
        </w:numPr>
        <w:spacing w:before="0" w:after="0"/>
      </w:pPr>
      <w:r>
        <w:t>Fault Mechanisms</w:t>
      </w:r>
    </w:p>
    <w:p>
      <w:pPr>
        <w:numPr>
          <w:ilvl w:val="2"/>
          <w:numId w:val="900"/>
        </w:numPr>
        <w:spacing w:before="0" w:after="0"/>
      </w:pPr>
      <w:r>
        <w:t>Normal Faulting</w:t>
      </w:r>
    </w:p>
    <w:p>
      <w:pPr>
        <w:numPr>
          <w:ilvl w:val="3"/>
          <w:numId w:val="900"/>
        </w:numPr>
        <w:spacing w:before="0" w:after="0"/>
      </w:pPr>
      <w:r>
        <w:t>Extensional Stress Regime</w:t>
      </w:r>
    </w:p>
    <w:p>
      <w:pPr>
        <w:numPr>
          <w:ilvl w:val="3"/>
          <w:numId w:val="900"/>
        </w:numPr>
        <w:spacing w:before="0" w:after="0"/>
      </w:pPr>
      <w:r>
        <w:t>Fault Geometry</w:t>
      </w:r>
    </w:p>
    <w:p>
      <w:pPr>
        <w:numPr>
          <w:ilvl w:val="2"/>
          <w:numId w:val="900"/>
        </w:numPr>
        <w:spacing w:before="0" w:after="0"/>
      </w:pPr>
      <w:r>
        <w:t>Reverse Faulting</w:t>
      </w:r>
    </w:p>
    <w:p>
      <w:pPr>
        <w:numPr>
          <w:ilvl w:val="3"/>
          <w:numId w:val="900"/>
        </w:numPr>
        <w:spacing w:before="0" w:after="0"/>
      </w:pPr>
      <w:r>
        <w:t>Compressional Stress Regime</w:t>
      </w:r>
    </w:p>
    <w:p>
      <w:pPr>
        <w:numPr>
          <w:ilvl w:val="3"/>
          <w:numId w:val="900"/>
        </w:numPr>
        <w:spacing w:before="0" w:after="0"/>
      </w:pPr>
      <w:r>
        <w:t>Thrust Fault Characteristics</w:t>
      </w:r>
    </w:p>
    <w:p>
      <w:pPr>
        <w:numPr>
          <w:ilvl w:val="2"/>
          <w:numId w:val="900"/>
        </w:numPr>
        <w:spacing w:before="0" w:after="0"/>
      </w:pPr>
      <w:r>
        <w:t>Strike-Slip Faulting</w:t>
      </w:r>
    </w:p>
    <w:p>
      <w:pPr>
        <w:numPr>
          <w:ilvl w:val="3"/>
          <w:numId w:val="900"/>
        </w:numPr>
        <w:spacing w:before="0" w:after="0"/>
      </w:pPr>
      <w:r>
        <w:t>Lateral Motion</w:t>
      </w:r>
    </w:p>
    <w:p>
      <w:pPr>
        <w:numPr>
          <w:ilvl w:val="3"/>
          <w:numId w:val="900"/>
        </w:numPr>
        <w:spacing w:before="0" w:after="0"/>
      </w:pPr>
      <w:r>
        <w:t>Right-Lateral and Left-Lateral Faults</w:t>
      </w:r>
    </w:p>
    <w:p>
      <w:pPr>
        <w:numPr>
          <w:ilvl w:val="2"/>
          <w:numId w:val="900"/>
        </w:numPr>
        <w:spacing w:before="0" w:after="0"/>
      </w:pPr>
      <w:r>
        <w:t>Oblique Faulting</w:t>
      </w:r>
    </w:p>
    <w:p>
      <w:pPr>
        <w:numPr>
          <w:ilvl w:val="3"/>
          <w:numId w:val="900"/>
        </w:numPr>
        <w:spacing w:before="0" w:after="0"/>
      </w:pPr>
      <w:r>
        <w:t>Combined Motion Components</w:t>
      </w:r>
    </w:p>
    <w:p>
      <w:pPr>
        <w:numPr>
          <w:ilvl w:val="1"/>
          <w:numId w:val="900"/>
        </w:numPr>
        <w:spacing w:before="0" w:after="0"/>
      </w:pPr>
      <w:r>
        <w:t>Earthquake Generation Process</w:t>
      </w:r>
    </w:p>
    <w:p>
      <w:pPr>
        <w:numPr>
          <w:ilvl w:val="2"/>
          <w:numId w:val="900"/>
        </w:numPr>
        <w:spacing w:before="0" w:after="0"/>
      </w:pPr>
      <w:r>
        <w:t>Elastic Rebound Theory</w:t>
      </w:r>
    </w:p>
    <w:p>
      <w:pPr>
        <w:numPr>
          <w:ilvl w:val="3"/>
          <w:numId w:val="900"/>
        </w:numPr>
        <w:spacing w:before="0" w:after="0"/>
      </w:pPr>
      <w:r>
        <w:t>Stress Accumulation</w:t>
      </w:r>
    </w:p>
    <w:p>
      <w:pPr>
        <w:numPr>
          <w:ilvl w:val="3"/>
          <w:numId w:val="900"/>
        </w:numPr>
        <w:spacing w:before="0" w:after="0"/>
      </w:pPr>
      <w:r>
        <w:t>Sudden Release Mechanism</w:t>
      </w:r>
    </w:p>
    <w:p>
      <w:pPr>
        <w:numPr>
          <w:ilvl w:val="2"/>
          <w:numId w:val="900"/>
        </w:numPr>
        <w:spacing w:before="0" w:after="0"/>
      </w:pPr>
      <w:r>
        <w:t>Seismic Cycle</w:t>
      </w:r>
    </w:p>
    <w:p>
      <w:pPr>
        <w:numPr>
          <w:ilvl w:val="3"/>
          <w:numId w:val="900"/>
        </w:numPr>
        <w:spacing w:before="0" w:after="0"/>
      </w:pPr>
      <w:r>
        <w:t>Interseismic Period</w:t>
      </w:r>
    </w:p>
    <w:p>
      <w:pPr>
        <w:numPr>
          <w:ilvl w:val="3"/>
          <w:numId w:val="900"/>
        </w:numPr>
        <w:spacing w:before="0" w:after="0"/>
      </w:pPr>
      <w:r>
        <w:t>Coseismic Rupture</w:t>
      </w:r>
    </w:p>
    <w:p>
      <w:pPr>
        <w:numPr>
          <w:ilvl w:val="3"/>
          <w:numId w:val="900"/>
        </w:numPr>
        <w:spacing w:before="0" w:after="0"/>
      </w:pPr>
      <w:r>
        <w:t>Postseismic Adjustment</w:t>
      </w:r>
    </w:p>
    <w:p>
      <w:pPr>
        <w:numPr>
          <w:ilvl w:val="0"/>
          <w:numId w:val="900"/>
        </w:numPr>
        <w:spacing w:before="0" w:after="0"/>
      </w:pPr>
      <w:r>
        <w:t>Seismic Waves</w:t>
      </w:r>
    </w:p>
    <w:p>
      <w:pPr>
        <w:numPr>
          <w:ilvl w:val="1"/>
          <w:numId w:val="900"/>
        </w:numPr>
        <w:spacing w:before="0" w:after="0"/>
      </w:pPr>
      <w:r>
        <w:t>Body Waves</w:t>
      </w:r>
    </w:p>
    <w:p>
      <w:pPr>
        <w:numPr>
          <w:ilvl w:val="2"/>
          <w:numId w:val="900"/>
        </w:numPr>
        <w:spacing w:before="0" w:after="0"/>
      </w:pPr>
      <w:r>
        <w:t>P-waves</w:t>
      </w:r>
    </w:p>
    <w:p>
      <w:pPr>
        <w:numPr>
          <w:ilvl w:val="3"/>
          <w:numId w:val="900"/>
        </w:numPr>
        <w:spacing w:before="0" w:after="0"/>
      </w:pPr>
      <w:r>
        <w:t>Compressional Wave Motion</w:t>
      </w:r>
    </w:p>
    <w:p>
      <w:pPr>
        <w:numPr>
          <w:ilvl w:val="3"/>
          <w:numId w:val="900"/>
        </w:numPr>
        <w:spacing w:before="0" w:after="0"/>
      </w:pPr>
      <w:r>
        <w:t>Velocity Characteristics</w:t>
      </w:r>
    </w:p>
    <w:p>
      <w:pPr>
        <w:numPr>
          <w:ilvl w:val="3"/>
          <w:numId w:val="900"/>
        </w:numPr>
        <w:spacing w:before="0" w:after="0"/>
      </w:pPr>
      <w:r>
        <w:t>Propagation Through Different Media</w:t>
      </w:r>
    </w:p>
    <w:p>
      <w:pPr>
        <w:numPr>
          <w:ilvl w:val="3"/>
          <w:numId w:val="900"/>
        </w:numPr>
        <w:spacing w:before="0" w:after="0"/>
      </w:pPr>
      <w:r>
        <w:t>Effects on Structures</w:t>
      </w:r>
    </w:p>
    <w:p>
      <w:pPr>
        <w:numPr>
          <w:ilvl w:val="2"/>
          <w:numId w:val="900"/>
        </w:numPr>
        <w:spacing w:before="0" w:after="0"/>
      </w:pPr>
      <w:r>
        <w:t>S-waves</w:t>
      </w:r>
    </w:p>
    <w:p>
      <w:pPr>
        <w:numPr>
          <w:ilvl w:val="3"/>
          <w:numId w:val="900"/>
        </w:numPr>
        <w:spacing w:before="0" w:after="0"/>
      </w:pPr>
      <w:r>
        <w:t>Shear Wave Motion</w:t>
      </w:r>
    </w:p>
    <w:p>
      <w:pPr>
        <w:numPr>
          <w:ilvl w:val="3"/>
          <w:numId w:val="900"/>
        </w:numPr>
        <w:spacing w:before="0" w:after="0"/>
      </w:pPr>
      <w:r>
        <w:t>Velocity Characteristics</w:t>
      </w:r>
    </w:p>
    <w:p>
      <w:pPr>
        <w:numPr>
          <w:ilvl w:val="3"/>
          <w:numId w:val="900"/>
        </w:numPr>
        <w:spacing w:before="0" w:after="0"/>
      </w:pPr>
      <w:r>
        <w:t>Propagation Limitations</w:t>
      </w:r>
    </w:p>
    <w:p>
      <w:pPr>
        <w:numPr>
          <w:ilvl w:val="3"/>
          <w:numId w:val="900"/>
        </w:numPr>
        <w:spacing w:before="0" w:after="0"/>
      </w:pPr>
      <w:r>
        <w:t>Effects on Structures</w:t>
      </w:r>
    </w:p>
    <w:p>
      <w:pPr>
        <w:numPr>
          <w:ilvl w:val="1"/>
          <w:numId w:val="900"/>
        </w:numPr>
        <w:spacing w:before="0" w:after="0"/>
      </w:pPr>
      <w:r>
        <w:t>Surface Waves</w:t>
      </w:r>
    </w:p>
    <w:p>
      <w:pPr>
        <w:numPr>
          <w:ilvl w:val="2"/>
          <w:numId w:val="900"/>
        </w:numPr>
        <w:spacing w:before="0" w:after="0"/>
      </w:pPr>
      <w:r>
        <w:t>Love Waves</w:t>
      </w:r>
    </w:p>
    <w:p>
      <w:pPr>
        <w:numPr>
          <w:ilvl w:val="3"/>
          <w:numId w:val="900"/>
        </w:numPr>
        <w:spacing w:before="0" w:after="0"/>
      </w:pPr>
      <w:r>
        <w:t>Horizontal Shear Motion</w:t>
      </w:r>
    </w:p>
    <w:p>
      <w:pPr>
        <w:numPr>
          <w:ilvl w:val="3"/>
          <w:numId w:val="900"/>
        </w:numPr>
        <w:spacing w:before="0" w:after="0"/>
      </w:pPr>
      <w:r>
        <w:t>Dispersion Characteristics</w:t>
      </w:r>
    </w:p>
    <w:p>
      <w:pPr>
        <w:numPr>
          <w:ilvl w:val="3"/>
          <w:numId w:val="900"/>
        </w:numPr>
        <w:spacing w:before="0" w:after="0"/>
      </w:pPr>
      <w:r>
        <w:t>Amplitude Decay</w:t>
      </w:r>
    </w:p>
    <w:p>
      <w:pPr>
        <w:numPr>
          <w:ilvl w:val="2"/>
          <w:numId w:val="900"/>
        </w:numPr>
        <w:spacing w:before="0" w:after="0"/>
      </w:pPr>
      <w:r>
        <w:t>Rayleigh Waves</w:t>
      </w:r>
    </w:p>
    <w:p>
      <w:pPr>
        <w:numPr>
          <w:ilvl w:val="3"/>
          <w:numId w:val="900"/>
        </w:numPr>
        <w:spacing w:before="0" w:after="0"/>
      </w:pPr>
      <w:r>
        <w:t>Elliptical Particle Motion</w:t>
      </w:r>
    </w:p>
    <w:p>
      <w:pPr>
        <w:numPr>
          <w:ilvl w:val="3"/>
          <w:numId w:val="900"/>
        </w:numPr>
        <w:spacing w:before="0" w:after="0"/>
      </w:pPr>
      <w:r>
        <w:t>Penetration Depth</w:t>
      </w:r>
    </w:p>
    <w:p>
      <w:pPr>
        <w:numPr>
          <w:ilvl w:val="3"/>
          <w:numId w:val="900"/>
        </w:numPr>
        <w:spacing w:before="0" w:after="0"/>
      </w:pPr>
      <w:r>
        <w:t>Ground Roll Effects</w:t>
      </w:r>
    </w:p>
    <w:p>
      <w:pPr>
        <w:numPr>
          <w:ilvl w:val="1"/>
          <w:numId w:val="900"/>
        </w:numPr>
        <w:spacing w:before="0" w:after="0"/>
      </w:pPr>
      <w:r>
        <w:t>Wave Propagation and Attenuation</w:t>
      </w:r>
    </w:p>
    <w:p>
      <w:pPr>
        <w:numPr>
          <w:ilvl w:val="2"/>
          <w:numId w:val="900"/>
        </w:numPr>
        <w:spacing w:before="0" w:after="0"/>
      </w:pPr>
      <w:r>
        <w:t>Reflection and Refraction</w:t>
      </w:r>
    </w:p>
    <w:p>
      <w:pPr>
        <w:numPr>
          <w:ilvl w:val="3"/>
          <w:numId w:val="900"/>
        </w:numPr>
        <w:spacing w:before="0" w:after="0"/>
      </w:pPr>
      <w:r>
        <w:t>Interface Effects</w:t>
      </w:r>
    </w:p>
    <w:p>
      <w:pPr>
        <w:numPr>
          <w:ilvl w:val="3"/>
          <w:numId w:val="900"/>
        </w:numPr>
        <w:spacing w:before="0" w:after="0"/>
      </w:pPr>
      <w:r>
        <w:t>Critical Angles</w:t>
      </w:r>
    </w:p>
    <w:p>
      <w:pPr>
        <w:numPr>
          <w:ilvl w:val="2"/>
          <w:numId w:val="900"/>
        </w:numPr>
        <w:spacing w:before="0" w:after="0"/>
      </w:pPr>
      <w:r>
        <w:t>Scattering and Absorption</w:t>
      </w:r>
    </w:p>
    <w:p>
      <w:pPr>
        <w:numPr>
          <w:ilvl w:val="3"/>
          <w:numId w:val="900"/>
        </w:numPr>
        <w:spacing w:before="0" w:after="0"/>
      </w:pPr>
      <w:r>
        <w:t>Geometric Spreading</w:t>
      </w:r>
    </w:p>
    <w:p>
      <w:pPr>
        <w:numPr>
          <w:ilvl w:val="3"/>
          <w:numId w:val="900"/>
        </w:numPr>
        <w:spacing w:before="0" w:after="0"/>
      </w:pPr>
      <w:r>
        <w:t>Material Damping</w:t>
      </w:r>
    </w:p>
    <w:p>
      <w:pPr>
        <w:numPr>
          <w:ilvl w:val="2"/>
          <w:numId w:val="900"/>
        </w:numPr>
        <w:spacing w:before="0" w:after="0"/>
      </w:pPr>
      <w:r>
        <w:t>Site Effects on Wave Propagation</w:t>
      </w:r>
    </w:p>
    <w:p>
      <w:pPr>
        <w:numPr>
          <w:ilvl w:val="3"/>
          <w:numId w:val="900"/>
        </w:numPr>
        <w:spacing w:before="0" w:after="0"/>
      </w:pPr>
      <w:r>
        <w:t>Impedance Contrasts</w:t>
      </w:r>
    </w:p>
    <w:p>
      <w:pPr>
        <w:numPr>
          <w:ilvl w:val="3"/>
          <w:numId w:val="900"/>
        </w:numPr>
        <w:spacing w:before="0" w:after="0"/>
      </w:pPr>
      <w:r>
        <w:t>Topographic Effects</w:t>
      </w:r>
    </w:p>
    <w:p>
      <w:pPr>
        <w:numPr>
          <w:ilvl w:val="0"/>
          <w:numId w:val="900"/>
        </w:numPr>
        <w:spacing w:before="0" w:after="0"/>
      </w:pPr>
      <w:r>
        <w:t>Measurement of Earthquakes</w:t>
      </w:r>
    </w:p>
    <w:p>
      <w:pPr>
        <w:numPr>
          <w:ilvl w:val="1"/>
          <w:numId w:val="900"/>
        </w:numPr>
        <w:spacing w:before="0" w:after="0"/>
      </w:pPr>
      <w:r>
        <w:t>Seismographs and Accelerographs</w:t>
      </w:r>
    </w:p>
    <w:p>
      <w:pPr>
        <w:numPr>
          <w:ilvl w:val="2"/>
          <w:numId w:val="900"/>
        </w:numPr>
        <w:spacing w:before="0" w:after="0"/>
      </w:pPr>
      <w:r>
        <w:t>Instrumentation Principles</w:t>
      </w:r>
    </w:p>
    <w:p>
      <w:pPr>
        <w:numPr>
          <w:ilvl w:val="3"/>
          <w:numId w:val="900"/>
        </w:numPr>
        <w:spacing w:before="0" w:after="0"/>
      </w:pPr>
      <w:r>
        <w:t>Inertial Mass Systems</w:t>
      </w:r>
    </w:p>
    <w:p>
      <w:pPr>
        <w:numPr>
          <w:ilvl w:val="3"/>
          <w:numId w:val="900"/>
        </w:numPr>
        <w:spacing w:before="0" w:after="0"/>
      </w:pPr>
      <w:r>
        <w:t>Transducer Types</w:t>
      </w:r>
    </w:p>
    <w:p>
      <w:pPr>
        <w:numPr>
          <w:ilvl w:val="2"/>
          <w:numId w:val="900"/>
        </w:numPr>
        <w:spacing w:before="0" w:after="0"/>
      </w:pPr>
      <w:r>
        <w:t>Installation and Maintenance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Data Acquisition and Processing</w:t>
      </w:r>
    </w:p>
    <w:p>
      <w:pPr>
        <w:numPr>
          <w:ilvl w:val="3"/>
          <w:numId w:val="900"/>
        </w:numPr>
        <w:spacing w:before="0" w:after="0"/>
      </w:pPr>
      <w:r>
        <w:t>Digital Recording Systems</w:t>
      </w:r>
    </w:p>
    <w:p>
      <w:pPr>
        <w:numPr>
          <w:ilvl w:val="3"/>
          <w:numId w:val="900"/>
        </w:numPr>
        <w:spacing w:before="0" w:after="0"/>
      </w:pPr>
      <w:r>
        <w:t>Signal Processing Techniques</w:t>
      </w:r>
    </w:p>
    <w:p>
      <w:pPr>
        <w:numPr>
          <w:ilvl w:val="1"/>
          <w:numId w:val="900"/>
        </w:numPr>
        <w:spacing w:before="0" w:after="0"/>
      </w:pPr>
      <w:r>
        <w:t>Earthquake Magnitude Scales</w:t>
      </w:r>
    </w:p>
    <w:p>
      <w:pPr>
        <w:numPr>
          <w:ilvl w:val="2"/>
          <w:numId w:val="900"/>
        </w:numPr>
        <w:spacing w:before="0" w:after="0"/>
      </w:pPr>
      <w:r>
        <w:t>Richter Scale</w:t>
      </w:r>
    </w:p>
    <w:p>
      <w:pPr>
        <w:numPr>
          <w:ilvl w:val="3"/>
          <w:numId w:val="900"/>
        </w:numPr>
        <w:spacing w:before="0" w:after="0"/>
      </w:pPr>
      <w:r>
        <w:t>Local Magnitude Calculation</w:t>
      </w:r>
    </w:p>
    <w:p>
      <w:pPr>
        <w:numPr>
          <w:ilvl w:val="3"/>
          <w:numId w:val="900"/>
        </w:numPr>
        <w:spacing w:before="0" w:after="0"/>
      </w:pPr>
      <w:r>
        <w:t>Distance Corrections</w:t>
      </w:r>
    </w:p>
    <w:p>
      <w:pPr>
        <w:numPr>
          <w:ilvl w:val="3"/>
          <w:numId w:val="900"/>
        </w:numPr>
        <w:spacing w:before="0" w:after="0"/>
      </w:pPr>
      <w:r>
        <w:t>Limitations and Applicability</w:t>
      </w:r>
    </w:p>
    <w:p>
      <w:pPr>
        <w:numPr>
          <w:ilvl w:val="2"/>
          <w:numId w:val="900"/>
        </w:numPr>
        <w:spacing w:before="0" w:after="0"/>
      </w:pPr>
      <w:r>
        <w:t>Moment Magnitude Scale</w:t>
      </w:r>
    </w:p>
    <w:p>
      <w:pPr>
        <w:numPr>
          <w:ilvl w:val="3"/>
          <w:numId w:val="900"/>
        </w:numPr>
        <w:spacing w:before="0" w:after="0"/>
      </w:pPr>
      <w:r>
        <w:t>Seismic Moment Calculation</w:t>
      </w:r>
    </w:p>
    <w:p>
      <w:pPr>
        <w:numPr>
          <w:ilvl w:val="3"/>
          <w:numId w:val="900"/>
        </w:numPr>
        <w:spacing w:before="0" w:after="0"/>
      </w:pPr>
      <w:r>
        <w:t>Advantages over Other Scales</w:t>
      </w:r>
    </w:p>
    <w:p>
      <w:pPr>
        <w:numPr>
          <w:ilvl w:val="3"/>
          <w:numId w:val="900"/>
        </w:numPr>
        <w:spacing w:before="0" w:after="0"/>
      </w:pPr>
      <w:r>
        <w:t>Global Applicability</w:t>
      </w:r>
    </w:p>
    <w:p>
      <w:pPr>
        <w:numPr>
          <w:ilvl w:val="2"/>
          <w:numId w:val="900"/>
        </w:numPr>
        <w:spacing w:before="0" w:after="0"/>
      </w:pPr>
      <w:r>
        <w:t>Other Magnitude Scales</w:t>
      </w:r>
    </w:p>
    <w:p>
      <w:pPr>
        <w:numPr>
          <w:ilvl w:val="3"/>
          <w:numId w:val="900"/>
        </w:numPr>
        <w:spacing w:before="0" w:after="0"/>
      </w:pPr>
      <w:r>
        <w:t>Body Wave Magnitude</w:t>
      </w:r>
    </w:p>
    <w:p>
      <w:pPr>
        <w:numPr>
          <w:ilvl w:val="3"/>
          <w:numId w:val="900"/>
        </w:numPr>
        <w:spacing w:before="0" w:after="0"/>
      </w:pPr>
      <w:r>
        <w:t>Surface Wave Magnitude</w:t>
      </w:r>
    </w:p>
    <w:p>
      <w:pPr>
        <w:numPr>
          <w:ilvl w:val="1"/>
          <w:numId w:val="900"/>
        </w:numPr>
        <w:spacing w:before="0" w:after="0"/>
      </w:pPr>
      <w:r>
        <w:t>Earthquake Intensity Scales</w:t>
      </w:r>
    </w:p>
    <w:p>
      <w:pPr>
        <w:numPr>
          <w:ilvl w:val="2"/>
          <w:numId w:val="900"/>
        </w:numPr>
        <w:spacing w:before="0" w:after="0"/>
      </w:pPr>
      <w:r>
        <w:t>Modified Mercalli Intensity Scale</w:t>
      </w:r>
    </w:p>
    <w:p>
      <w:pPr>
        <w:numPr>
          <w:ilvl w:val="3"/>
          <w:numId w:val="900"/>
        </w:numPr>
        <w:spacing w:before="0" w:after="0"/>
      </w:pPr>
      <w:r>
        <w:t>Intensity Level Descriptions</w:t>
      </w:r>
    </w:p>
    <w:p>
      <w:pPr>
        <w:numPr>
          <w:ilvl w:val="3"/>
          <w:numId w:val="900"/>
        </w:numPr>
        <w:spacing w:before="0" w:after="0"/>
      </w:pPr>
      <w:r>
        <w:t>Observational Basis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Other Intensity Scales</w:t>
      </w:r>
    </w:p>
    <w:p>
      <w:pPr>
        <w:numPr>
          <w:ilvl w:val="3"/>
          <w:numId w:val="900"/>
        </w:numPr>
        <w:spacing w:before="0" w:after="0"/>
      </w:pPr>
      <w:r>
        <w:t>European Macroseismic Scale</w:t>
      </w:r>
    </w:p>
    <w:p>
      <w:pPr>
        <w:numPr>
          <w:ilvl w:val="3"/>
          <w:numId w:val="900"/>
        </w:numPr>
        <w:spacing w:before="0" w:after="0"/>
      </w:pPr>
      <w:r>
        <w:t>Japan Meteorological Agency Scale</w:t>
      </w:r>
    </w:p>
    <w:p>
      <w:pPr>
        <w:pStyle w:val="Heading1"/>
      </w:pPr>
      <w:r>
        <w:t>Characterization of Earthquake Ground Motion</w:t>
      </w:r>
    </w:p>
    <w:p>
      <w:pPr>
        <w:numPr>
          <w:ilvl w:val="0"/>
          <w:numId w:val="900"/>
        </w:numPr>
        <w:spacing w:before="0" w:after="0"/>
      </w:pPr>
      <w:r>
        <w:t>Strong Motion Records</w:t>
      </w:r>
    </w:p>
    <w:p>
      <w:pPr>
        <w:numPr>
          <w:ilvl w:val="1"/>
          <w:numId w:val="900"/>
        </w:numPr>
        <w:spacing w:before="0" w:after="0"/>
      </w:pPr>
      <w:r>
        <w:t>Ground Motion Recording Networks</w:t>
      </w:r>
    </w:p>
    <w:p>
      <w:pPr>
        <w:numPr>
          <w:ilvl w:val="2"/>
          <w:numId w:val="900"/>
        </w:numPr>
        <w:spacing w:before="0" w:after="0"/>
      </w:pPr>
      <w:r>
        <w:t>Network Design and Coverage</w:t>
      </w:r>
    </w:p>
    <w:p>
      <w:pPr>
        <w:numPr>
          <w:ilvl w:val="2"/>
          <w:numId w:val="900"/>
        </w:numPr>
        <w:spacing w:before="0" w:after="0"/>
      </w:pPr>
      <w:r>
        <w:t>Instrument Deployment Strategies</w:t>
      </w:r>
    </w:p>
    <w:p>
      <w:pPr>
        <w:numPr>
          <w:ilvl w:val="1"/>
          <w:numId w:val="900"/>
        </w:numPr>
        <w:spacing w:before="0" w:after="0"/>
      </w:pPr>
      <w:r>
        <w:t>Data Processing and Interpretation</w:t>
      </w:r>
    </w:p>
    <w:p>
      <w:pPr>
        <w:numPr>
          <w:ilvl w:val="2"/>
          <w:numId w:val="900"/>
        </w:numPr>
        <w:spacing w:before="0" w:after="0"/>
      </w:pPr>
      <w:r>
        <w:t>Baseline Correction</w:t>
      </w:r>
    </w:p>
    <w:p>
      <w:pPr>
        <w:numPr>
          <w:ilvl w:val="2"/>
          <w:numId w:val="900"/>
        </w:numPr>
        <w:spacing w:before="0" w:after="0"/>
      </w:pPr>
      <w:r>
        <w:t>Filtering Techniques</w:t>
      </w:r>
    </w:p>
    <w:p>
      <w:pPr>
        <w:numPr>
          <w:ilvl w:val="2"/>
          <w:numId w:val="900"/>
        </w:numPr>
        <w:spacing w:before="0" w:after="0"/>
      </w:pPr>
      <w:r>
        <w:t>Quality Control Procedures</w:t>
      </w:r>
    </w:p>
    <w:p>
      <w:pPr>
        <w:numPr>
          <w:ilvl w:val="0"/>
          <w:numId w:val="900"/>
        </w:numPr>
        <w:spacing w:before="0" w:after="0"/>
      </w:pPr>
      <w:r>
        <w:t>Key Ground Motion Parameters</w:t>
      </w:r>
    </w:p>
    <w:p>
      <w:pPr>
        <w:numPr>
          <w:ilvl w:val="1"/>
          <w:numId w:val="900"/>
        </w:numPr>
        <w:spacing w:before="0" w:after="0"/>
      </w:pPr>
      <w:r>
        <w:t>Peak Ground Acceleration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Relationship to Damage</w:t>
      </w:r>
    </w:p>
    <w:p>
      <w:pPr>
        <w:numPr>
          <w:ilvl w:val="1"/>
          <w:numId w:val="900"/>
        </w:numPr>
        <w:spacing w:before="0" w:after="0"/>
      </w:pPr>
      <w:r>
        <w:t>Peak Ground Velocity</w:t>
      </w:r>
    </w:p>
    <w:p>
      <w:pPr>
        <w:numPr>
          <w:ilvl w:val="2"/>
          <w:numId w:val="900"/>
        </w:numPr>
        <w:spacing w:before="0" w:after="0"/>
      </w:pPr>
      <w:r>
        <w:t>Significance for Structural Response</w:t>
      </w:r>
    </w:p>
    <w:p>
      <w:pPr>
        <w:numPr>
          <w:ilvl w:val="2"/>
          <w:numId w:val="900"/>
        </w:numPr>
        <w:spacing w:before="0" w:after="0"/>
      </w:pPr>
      <w:r>
        <w:t>Correlation with Intensity</w:t>
      </w:r>
    </w:p>
    <w:p>
      <w:pPr>
        <w:numPr>
          <w:ilvl w:val="1"/>
          <w:numId w:val="900"/>
        </w:numPr>
        <w:spacing w:before="0" w:after="0"/>
      </w:pPr>
      <w:r>
        <w:t>Peak Ground Displacement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2"/>
          <w:numId w:val="900"/>
        </w:numPr>
        <w:spacing w:before="0" w:after="0"/>
      </w:pPr>
      <w:r>
        <w:t>Applications in Design</w:t>
      </w:r>
    </w:p>
    <w:p>
      <w:pPr>
        <w:numPr>
          <w:ilvl w:val="1"/>
          <w:numId w:val="900"/>
        </w:numPr>
        <w:spacing w:before="0" w:after="0"/>
      </w:pPr>
      <w:r>
        <w:t>Duration of Strong Shaking</w:t>
      </w:r>
    </w:p>
    <w:p>
      <w:pPr>
        <w:numPr>
          <w:ilvl w:val="2"/>
          <w:numId w:val="900"/>
        </w:numPr>
        <w:spacing w:before="0" w:after="0"/>
      </w:pPr>
      <w:r>
        <w:t>Definition Methods</w:t>
      </w:r>
    </w:p>
    <w:p>
      <w:pPr>
        <w:numPr>
          <w:ilvl w:val="2"/>
          <w:numId w:val="900"/>
        </w:numPr>
        <w:spacing w:before="0" w:after="0"/>
      </w:pPr>
      <w:r>
        <w:t>Bracketed Duration</w:t>
      </w:r>
    </w:p>
    <w:p>
      <w:pPr>
        <w:numPr>
          <w:ilvl w:val="2"/>
          <w:numId w:val="900"/>
        </w:numPr>
        <w:spacing w:before="0" w:after="0"/>
      </w:pPr>
      <w:r>
        <w:t>Significant Duration</w:t>
      </w:r>
    </w:p>
    <w:p>
      <w:pPr>
        <w:numPr>
          <w:ilvl w:val="1"/>
          <w:numId w:val="900"/>
        </w:numPr>
        <w:spacing w:before="0" w:after="0"/>
      </w:pPr>
      <w:r>
        <w:t>Arias Intensity</w:t>
      </w:r>
    </w:p>
    <w:p>
      <w:pPr>
        <w:numPr>
          <w:ilvl w:val="2"/>
          <w:numId w:val="900"/>
        </w:numPr>
        <w:spacing w:before="0" w:after="0"/>
      </w:pPr>
      <w:r>
        <w:t>Energy-Based Parameter</w:t>
      </w:r>
    </w:p>
    <w:p>
      <w:pPr>
        <w:numPr>
          <w:ilvl w:val="2"/>
          <w:numId w:val="900"/>
        </w:numPr>
        <w:spacing w:before="0" w:after="0"/>
      </w:pPr>
      <w:r>
        <w:t>Calculation Method</w:t>
      </w:r>
    </w:p>
    <w:p>
      <w:pPr>
        <w:numPr>
          <w:ilvl w:val="1"/>
          <w:numId w:val="900"/>
        </w:numPr>
        <w:spacing w:before="0" w:after="0"/>
      </w:pPr>
      <w:r>
        <w:t>Cumulative Absolute Velocity</w:t>
      </w:r>
    </w:p>
    <w:p>
      <w:pPr>
        <w:numPr>
          <w:ilvl w:val="2"/>
          <w:numId w:val="900"/>
        </w:numPr>
        <w:spacing w:before="0" w:after="0"/>
      </w:pPr>
      <w:r>
        <w:t>Damage Correlation</w:t>
      </w:r>
    </w:p>
    <w:p>
      <w:pPr>
        <w:numPr>
          <w:ilvl w:val="2"/>
          <w:numId w:val="900"/>
        </w:numPr>
        <w:spacing w:before="0" w:after="0"/>
      </w:pPr>
      <w:r>
        <w:t>Threshold Values</w:t>
      </w:r>
    </w:p>
    <w:p>
      <w:pPr>
        <w:numPr>
          <w:ilvl w:val="0"/>
          <w:numId w:val="900"/>
        </w:numPr>
        <w:spacing w:before="0" w:after="0"/>
      </w:pPr>
      <w:r>
        <w:t>Frequency Content and Fourier Spectra</w:t>
      </w:r>
    </w:p>
    <w:p>
      <w:pPr>
        <w:numPr>
          <w:ilvl w:val="1"/>
          <w:numId w:val="900"/>
        </w:numPr>
        <w:spacing w:before="0" w:after="0"/>
      </w:pPr>
      <w:r>
        <w:t>Fourier Transform of Ground Motion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Computational Methods</w:t>
      </w:r>
    </w:p>
    <w:p>
      <w:pPr>
        <w:numPr>
          <w:ilvl w:val="1"/>
          <w:numId w:val="900"/>
        </w:numPr>
        <w:spacing w:before="0" w:after="0"/>
      </w:pPr>
      <w:r>
        <w:t>Amplitude and Phase Spectra</w:t>
      </w:r>
    </w:p>
    <w:p>
      <w:pPr>
        <w:numPr>
          <w:ilvl w:val="2"/>
          <w:numId w:val="900"/>
        </w:numPr>
        <w:spacing w:before="0" w:after="0"/>
      </w:pPr>
      <w:r>
        <w:t>Frequency Domain Representation</w:t>
      </w:r>
    </w:p>
    <w:p>
      <w:pPr>
        <w:numPr>
          <w:ilvl w:val="2"/>
          <w:numId w:val="900"/>
        </w:numPr>
        <w:spacing w:before="0" w:after="0"/>
      </w:pPr>
      <w:r>
        <w:t>Dominant Frequencies</w:t>
      </w:r>
    </w:p>
    <w:p>
      <w:pPr>
        <w:numPr>
          <w:ilvl w:val="1"/>
          <w:numId w:val="900"/>
        </w:numPr>
        <w:spacing w:before="0" w:after="0"/>
      </w:pPr>
      <w:r>
        <w:t>Significance for Structural Response</w:t>
      </w:r>
    </w:p>
    <w:p>
      <w:pPr>
        <w:numPr>
          <w:ilvl w:val="2"/>
          <w:numId w:val="900"/>
        </w:numPr>
        <w:spacing w:before="0" w:after="0"/>
      </w:pPr>
      <w:r>
        <w:t>Resonance Considerations</w:t>
      </w:r>
    </w:p>
    <w:p>
      <w:pPr>
        <w:numPr>
          <w:ilvl w:val="2"/>
          <w:numId w:val="900"/>
        </w:numPr>
        <w:spacing w:before="0" w:after="0"/>
      </w:pPr>
      <w:r>
        <w:t>Filtering Effects</w:t>
      </w:r>
    </w:p>
    <w:p>
      <w:pPr>
        <w:numPr>
          <w:ilvl w:val="0"/>
          <w:numId w:val="900"/>
        </w:numPr>
        <w:spacing w:before="0" w:after="0"/>
      </w:pPr>
      <w:r>
        <w:t>Response Spectra</w:t>
      </w:r>
    </w:p>
    <w:p>
      <w:pPr>
        <w:numPr>
          <w:ilvl w:val="1"/>
          <w:numId w:val="900"/>
        </w:numPr>
        <w:spacing w:before="0" w:after="0"/>
      </w:pPr>
      <w:r>
        <w:t>Elastic Design Response Spectrum</w:t>
      </w:r>
    </w:p>
    <w:p>
      <w:pPr>
        <w:numPr>
          <w:ilvl w:val="2"/>
          <w:numId w:val="900"/>
        </w:numPr>
        <w:spacing w:before="0" w:after="0"/>
      </w:pPr>
      <w:r>
        <w:t>Construction Method</w:t>
      </w:r>
    </w:p>
    <w:p>
      <w:pPr>
        <w:numPr>
          <w:ilvl w:val="2"/>
          <w:numId w:val="900"/>
        </w:numPr>
        <w:spacing w:before="0" w:after="0"/>
      </w:pPr>
      <w:r>
        <w:t>SDOF System Response</w:t>
      </w:r>
    </w:p>
    <w:p>
      <w:pPr>
        <w:numPr>
          <w:ilvl w:val="2"/>
          <w:numId w:val="900"/>
        </w:numPr>
        <w:spacing w:before="0" w:after="0"/>
      </w:pPr>
      <w:r>
        <w:t>Interpretation and Use</w:t>
      </w:r>
    </w:p>
    <w:p>
      <w:pPr>
        <w:numPr>
          <w:ilvl w:val="1"/>
          <w:numId w:val="900"/>
        </w:numPr>
        <w:spacing w:before="0" w:after="0"/>
      </w:pPr>
      <w:r>
        <w:t>Inelastic Response Spectrum</w:t>
      </w:r>
    </w:p>
    <w:p>
      <w:pPr>
        <w:numPr>
          <w:ilvl w:val="2"/>
          <w:numId w:val="900"/>
        </w:numPr>
        <w:spacing w:before="0" w:after="0"/>
      </w:pPr>
      <w:r>
        <w:t>Ductility Effects</w:t>
      </w:r>
    </w:p>
    <w:p>
      <w:pPr>
        <w:numPr>
          <w:ilvl w:val="2"/>
          <w:numId w:val="900"/>
        </w:numPr>
        <w:spacing w:before="0" w:after="0"/>
      </w:pPr>
      <w:r>
        <w:t>Strength Reduction Factors</w:t>
      </w:r>
    </w:p>
    <w:p>
      <w:pPr>
        <w:numPr>
          <w:ilvl w:val="1"/>
          <w:numId w:val="900"/>
        </w:numPr>
        <w:spacing w:before="0" w:after="0"/>
      </w:pPr>
      <w:r>
        <w:t>Site-Specific Response Spectrum</w:t>
      </w:r>
    </w:p>
    <w:p>
      <w:pPr>
        <w:numPr>
          <w:ilvl w:val="2"/>
          <w:numId w:val="900"/>
        </w:numPr>
        <w:spacing w:before="0" w:after="0"/>
      </w:pPr>
      <w:r>
        <w:t>Site Classification Systems</w:t>
      </w:r>
    </w:p>
    <w:p>
      <w:pPr>
        <w:numPr>
          <w:ilvl w:val="2"/>
          <w:numId w:val="900"/>
        </w:numPr>
        <w:spacing w:before="0" w:after="0"/>
      </w:pPr>
      <w:r>
        <w:t>Local Amplification Effects</w:t>
      </w:r>
    </w:p>
    <w:p>
      <w:pPr>
        <w:numPr>
          <w:ilvl w:val="2"/>
          <w:numId w:val="900"/>
        </w:numPr>
        <w:spacing w:before="0" w:after="0"/>
      </w:pPr>
      <w:r>
        <w:t>Soil-Structure Interaction</w:t>
      </w:r>
    </w:p>
    <w:p>
      <w:pPr>
        <w:pStyle w:val="Heading1"/>
      </w:pPr>
      <w:r>
        <w:t>Seismic Hazard Analysis</w:t>
      </w:r>
    </w:p>
    <w:p>
      <w:pPr>
        <w:numPr>
          <w:ilvl w:val="0"/>
          <w:numId w:val="900"/>
        </w:numPr>
        <w:spacing w:before="0" w:after="0"/>
      </w:pPr>
      <w:r>
        <w:t>Deterministic Seismic Hazard Analysis</w:t>
      </w:r>
    </w:p>
    <w:p>
      <w:pPr>
        <w:numPr>
          <w:ilvl w:val="1"/>
          <w:numId w:val="900"/>
        </w:numPr>
        <w:spacing w:before="0" w:after="0"/>
      </w:pPr>
      <w:r>
        <w:t>Selection of Scenario Earthquakes</w:t>
      </w:r>
    </w:p>
    <w:p>
      <w:pPr>
        <w:numPr>
          <w:ilvl w:val="2"/>
          <w:numId w:val="900"/>
        </w:numPr>
        <w:spacing w:before="0" w:after="0"/>
      </w:pPr>
      <w:r>
        <w:t>Controlling Earthquakes</w:t>
      </w:r>
    </w:p>
    <w:p>
      <w:pPr>
        <w:numPr>
          <w:ilvl w:val="2"/>
          <w:numId w:val="900"/>
        </w:numPr>
        <w:spacing w:before="0" w:after="0"/>
      </w:pPr>
      <w:r>
        <w:t>Maximum Credible Events</w:t>
      </w:r>
    </w:p>
    <w:p>
      <w:pPr>
        <w:numPr>
          <w:ilvl w:val="1"/>
          <w:numId w:val="900"/>
        </w:numPr>
        <w:spacing w:before="0" w:after="0"/>
      </w:pPr>
      <w:r>
        <w:t>Calculation of Ground Motions</w:t>
      </w:r>
    </w:p>
    <w:p>
      <w:pPr>
        <w:numPr>
          <w:ilvl w:val="2"/>
          <w:numId w:val="900"/>
        </w:numPr>
        <w:spacing w:before="0" w:after="0"/>
      </w:pPr>
      <w:r>
        <w:t>Attenuation Relationships</w:t>
      </w:r>
    </w:p>
    <w:p>
      <w:pPr>
        <w:numPr>
          <w:ilvl w:val="2"/>
          <w:numId w:val="900"/>
        </w:numPr>
        <w:spacing w:before="0" w:after="0"/>
      </w:pPr>
      <w:r>
        <w:t>Site-Specific Modifications</w:t>
      </w:r>
    </w:p>
    <w:p>
      <w:pPr>
        <w:numPr>
          <w:ilvl w:val="1"/>
          <w:numId w:val="900"/>
        </w:numPr>
        <w:spacing w:before="0" w:after="0"/>
      </w:pPr>
      <w:r>
        <w:t>Limitations and Applications</w:t>
      </w:r>
    </w:p>
    <w:p>
      <w:pPr>
        <w:numPr>
          <w:ilvl w:val="2"/>
          <w:numId w:val="900"/>
        </w:numPr>
        <w:spacing w:before="0" w:after="0"/>
      </w:pPr>
      <w:r>
        <w:t>Conservative Approach</w:t>
      </w:r>
    </w:p>
    <w:p>
      <w:pPr>
        <w:numPr>
          <w:ilvl w:val="2"/>
          <w:numId w:val="900"/>
        </w:numPr>
        <w:spacing w:before="0" w:after="0"/>
      </w:pPr>
      <w:r>
        <w:t>Critical Facility Design</w:t>
      </w:r>
    </w:p>
    <w:p>
      <w:pPr>
        <w:numPr>
          <w:ilvl w:val="0"/>
          <w:numId w:val="900"/>
        </w:numPr>
        <w:spacing w:before="0" w:after="0"/>
      </w:pPr>
      <w:r>
        <w:t>Probabilistic Seismic Hazard Analysis</w:t>
      </w:r>
    </w:p>
    <w:p>
      <w:pPr>
        <w:numPr>
          <w:ilvl w:val="1"/>
          <w:numId w:val="900"/>
        </w:numPr>
        <w:spacing w:before="0" w:after="0"/>
      </w:pPr>
      <w:r>
        <w:t>Seismic Source Characterization</w:t>
      </w:r>
    </w:p>
    <w:p>
      <w:pPr>
        <w:numPr>
          <w:ilvl w:val="2"/>
          <w:numId w:val="900"/>
        </w:numPr>
        <w:spacing w:before="0" w:after="0"/>
      </w:pPr>
      <w:r>
        <w:t>Source Zone Definition</w:t>
      </w:r>
    </w:p>
    <w:p>
      <w:pPr>
        <w:numPr>
          <w:ilvl w:val="2"/>
          <w:numId w:val="900"/>
        </w:numPr>
        <w:spacing w:before="0" w:after="0"/>
      </w:pPr>
      <w:r>
        <w:t>Fault Source Models</w:t>
      </w:r>
    </w:p>
    <w:p>
      <w:pPr>
        <w:numPr>
          <w:ilvl w:val="2"/>
          <w:numId w:val="900"/>
        </w:numPr>
        <w:spacing w:before="0" w:after="0"/>
      </w:pPr>
      <w:r>
        <w:t>Recurrence Relationships</w:t>
      </w:r>
    </w:p>
    <w:p>
      <w:pPr>
        <w:numPr>
          <w:ilvl w:val="1"/>
          <w:numId w:val="900"/>
        </w:numPr>
        <w:spacing w:before="0" w:after="0"/>
      </w:pPr>
      <w:r>
        <w:t>Ground Motion Prediction Equations</w:t>
      </w:r>
    </w:p>
    <w:p>
      <w:pPr>
        <w:numPr>
          <w:ilvl w:val="2"/>
          <w:numId w:val="900"/>
        </w:numPr>
        <w:spacing w:before="0" w:after="0"/>
      </w:pPr>
      <w:r>
        <w:t>Empirical Relationships</w:t>
      </w:r>
    </w:p>
    <w:p>
      <w:pPr>
        <w:numPr>
          <w:ilvl w:val="2"/>
          <w:numId w:val="900"/>
        </w:numPr>
        <w:spacing w:before="0" w:after="0"/>
      </w:pPr>
      <w:r>
        <w:t>Functional Forms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1"/>
          <w:numId w:val="900"/>
        </w:numPr>
        <w:spacing w:before="0" w:after="0"/>
      </w:pPr>
      <w:r>
        <w:t>Calculation of Seismic Hazard Curves</w:t>
      </w:r>
    </w:p>
    <w:p>
      <w:pPr>
        <w:numPr>
          <w:ilvl w:val="2"/>
          <w:numId w:val="900"/>
        </w:numPr>
        <w:spacing w:before="0" w:after="0"/>
      </w:pPr>
      <w:r>
        <w:t>Integration Process</w:t>
      </w:r>
    </w:p>
    <w:p>
      <w:pPr>
        <w:numPr>
          <w:ilvl w:val="2"/>
          <w:numId w:val="900"/>
        </w:numPr>
        <w:spacing w:before="0" w:after="0"/>
      </w:pPr>
      <w:r>
        <w:t>Annual Exceedance Probabilities</w:t>
      </w:r>
    </w:p>
    <w:p>
      <w:pPr>
        <w:numPr>
          <w:ilvl w:val="2"/>
          <w:numId w:val="900"/>
        </w:numPr>
        <w:spacing w:before="0" w:after="0"/>
      </w:pPr>
      <w:r>
        <w:t>Return Periods</w:t>
      </w:r>
    </w:p>
    <w:p>
      <w:pPr>
        <w:numPr>
          <w:ilvl w:val="1"/>
          <w:numId w:val="900"/>
        </w:numPr>
        <w:spacing w:before="0" w:after="0"/>
      </w:pPr>
      <w:r>
        <w:t>Hazard Deaggregation</w:t>
      </w:r>
    </w:p>
    <w:p>
      <w:pPr>
        <w:numPr>
          <w:ilvl w:val="2"/>
          <w:numId w:val="900"/>
        </w:numPr>
        <w:spacing w:before="0" w:after="0"/>
      </w:pPr>
      <w:r>
        <w:t>Magnitude-Distance Contributions</w:t>
      </w:r>
    </w:p>
    <w:p>
      <w:pPr>
        <w:numPr>
          <w:ilvl w:val="2"/>
          <w:numId w:val="900"/>
        </w:numPr>
        <w:spacing w:before="0" w:after="0"/>
      </w:pPr>
      <w:r>
        <w:t>Controlling Scenarios</w:t>
      </w:r>
    </w:p>
    <w:p>
      <w:pPr>
        <w:numPr>
          <w:ilvl w:val="1"/>
          <w:numId w:val="900"/>
        </w:numPr>
        <w:spacing w:before="0" w:after="0"/>
      </w:pPr>
      <w:r>
        <w:t>Logic Trees and Uncertainty</w:t>
      </w:r>
    </w:p>
    <w:p>
      <w:pPr>
        <w:numPr>
          <w:ilvl w:val="2"/>
          <w:numId w:val="900"/>
        </w:numPr>
        <w:spacing w:before="0" w:after="0"/>
      </w:pPr>
      <w:r>
        <w:t>Epistemic Uncertainty</w:t>
      </w:r>
    </w:p>
    <w:p>
      <w:pPr>
        <w:numPr>
          <w:ilvl w:val="2"/>
          <w:numId w:val="900"/>
        </w:numPr>
        <w:spacing w:before="0" w:after="0"/>
      </w:pPr>
      <w:r>
        <w:t>Aleatory Variability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Seismic Hazard Maps</w:t>
      </w:r>
    </w:p>
    <w:p>
      <w:pPr>
        <w:numPr>
          <w:ilvl w:val="1"/>
          <w:numId w:val="900"/>
        </w:numPr>
        <w:spacing w:before="0" w:after="0"/>
      </w:pPr>
      <w:r>
        <w:t>Map Development Process</w:t>
      </w:r>
    </w:p>
    <w:p>
      <w:pPr>
        <w:numPr>
          <w:ilvl w:val="2"/>
          <w:numId w:val="900"/>
        </w:numPr>
        <w:spacing w:before="0" w:after="0"/>
      </w:pPr>
      <w:r>
        <w:t>Grid-Based Calculations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1"/>
          <w:numId w:val="900"/>
        </w:numPr>
        <w:spacing w:before="0" w:after="0"/>
      </w:pPr>
      <w:r>
        <w:t>Interpretation and Use</w:t>
      </w:r>
    </w:p>
    <w:p>
      <w:pPr>
        <w:numPr>
          <w:ilvl w:val="2"/>
          <w:numId w:val="900"/>
        </w:numPr>
        <w:spacing w:before="0" w:after="0"/>
      </w:pPr>
      <w:r>
        <w:t>Design Ground Motions</w:t>
      </w:r>
    </w:p>
    <w:p>
      <w:pPr>
        <w:numPr>
          <w:ilvl w:val="2"/>
          <w:numId w:val="900"/>
        </w:numPr>
        <w:spacing w:before="0" w:after="0"/>
      </w:pPr>
      <w:r>
        <w:t>Risk Assessment Applications</w:t>
      </w:r>
    </w:p>
    <w:p>
      <w:pPr>
        <w:numPr>
          <w:ilvl w:val="1"/>
          <w:numId w:val="900"/>
        </w:numPr>
        <w:spacing w:before="0" w:after="0"/>
      </w:pPr>
      <w:r>
        <w:t>Limitations and Updates</w:t>
      </w:r>
    </w:p>
    <w:p>
      <w:pPr>
        <w:numPr>
          <w:ilvl w:val="2"/>
          <w:numId w:val="900"/>
        </w:numPr>
        <w:spacing w:before="0" w:after="0"/>
      </w:pPr>
      <w:r>
        <w:t>Model Uncertainties</w:t>
      </w:r>
    </w:p>
    <w:p>
      <w:pPr>
        <w:numPr>
          <w:ilvl w:val="2"/>
          <w:numId w:val="900"/>
        </w:numPr>
        <w:spacing w:before="0" w:after="0"/>
      </w:pPr>
      <w:r>
        <w:t>Periodic Revisions</w:t>
      </w:r>
    </w:p>
    <w:p>
      <w:pPr>
        <w:pStyle w:val="Heading1"/>
      </w:pPr>
      <w:r>
        <w:t>Geotechnical Earthquake Engineering</w:t>
      </w:r>
    </w:p>
    <w:p>
      <w:pPr>
        <w:numPr>
          <w:ilvl w:val="0"/>
          <w:numId w:val="900"/>
        </w:numPr>
        <w:spacing w:before="0" w:after="0"/>
      </w:pPr>
      <w:r>
        <w:t>Dynamic Soil Properties</w:t>
      </w:r>
    </w:p>
    <w:p>
      <w:pPr>
        <w:numPr>
          <w:ilvl w:val="1"/>
          <w:numId w:val="900"/>
        </w:numPr>
        <w:spacing w:before="0" w:after="0"/>
      </w:pPr>
      <w:r>
        <w:t>Shear Modulus</w:t>
      </w:r>
    </w:p>
    <w:p>
      <w:pPr>
        <w:numPr>
          <w:ilvl w:val="2"/>
          <w:numId w:val="900"/>
        </w:numPr>
        <w:spacing w:before="0" w:after="0"/>
      </w:pPr>
      <w:r>
        <w:t>Small-Strain Shear Modulus</w:t>
      </w:r>
    </w:p>
    <w:p>
      <w:pPr>
        <w:numPr>
          <w:ilvl w:val="2"/>
          <w:numId w:val="900"/>
        </w:numPr>
        <w:spacing w:before="0" w:after="0"/>
      </w:pPr>
      <w:r>
        <w:t>Strain-Dependent Degradation</w:t>
      </w:r>
    </w:p>
    <w:p>
      <w:pPr>
        <w:numPr>
          <w:ilvl w:val="2"/>
          <w:numId w:val="900"/>
        </w:numPr>
        <w:spacing w:before="0" w:after="0"/>
      </w:pPr>
      <w:r>
        <w:t>Temperature and Confining Pressure Effects</w:t>
      </w:r>
    </w:p>
    <w:p>
      <w:pPr>
        <w:numPr>
          <w:ilvl w:val="1"/>
          <w:numId w:val="900"/>
        </w:numPr>
        <w:spacing w:before="0" w:after="0"/>
      </w:pPr>
      <w:r>
        <w:t>Damping Ratio</w:t>
      </w:r>
    </w:p>
    <w:p>
      <w:pPr>
        <w:numPr>
          <w:ilvl w:val="2"/>
          <w:numId w:val="900"/>
        </w:numPr>
        <w:spacing w:before="0" w:after="0"/>
      </w:pPr>
      <w:r>
        <w:t>Material Damping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Strain Dependency</w:t>
      </w:r>
    </w:p>
    <w:p>
      <w:pPr>
        <w:numPr>
          <w:ilvl w:val="1"/>
          <w:numId w:val="900"/>
        </w:numPr>
        <w:spacing w:before="0" w:after="0"/>
      </w:pPr>
      <w:r>
        <w:t>Strain-Dependent Behavior</w:t>
      </w:r>
    </w:p>
    <w:p>
      <w:pPr>
        <w:numPr>
          <w:ilvl w:val="2"/>
          <w:numId w:val="900"/>
        </w:numPr>
        <w:spacing w:before="0" w:after="0"/>
      </w:pPr>
      <w:r>
        <w:t>Modulus Reduction Curves</w:t>
      </w:r>
    </w:p>
    <w:p>
      <w:pPr>
        <w:numPr>
          <w:ilvl w:val="2"/>
          <w:numId w:val="900"/>
        </w:numPr>
        <w:spacing w:before="0" w:after="0"/>
      </w:pPr>
      <w:r>
        <w:t>Damping Increase with Strain</w:t>
      </w:r>
    </w:p>
    <w:p>
      <w:pPr>
        <w:numPr>
          <w:ilvl w:val="2"/>
          <w:numId w:val="900"/>
        </w:numPr>
        <w:spacing w:before="0" w:after="0"/>
      </w:pPr>
      <w:r>
        <w:t>Nonlinear Soil Models</w:t>
      </w:r>
    </w:p>
    <w:p>
      <w:pPr>
        <w:numPr>
          <w:ilvl w:val="0"/>
          <w:numId w:val="900"/>
        </w:numPr>
        <w:spacing w:before="0" w:after="0"/>
      </w:pPr>
      <w:r>
        <w:t>Site Response Analysis</w:t>
      </w:r>
    </w:p>
    <w:p>
      <w:pPr>
        <w:numPr>
          <w:ilvl w:val="1"/>
          <w:numId w:val="900"/>
        </w:numPr>
        <w:spacing w:before="0" w:after="0"/>
      </w:pPr>
      <w:r>
        <w:t>Ground Motion Amplification</w:t>
      </w:r>
    </w:p>
    <w:p>
      <w:pPr>
        <w:numPr>
          <w:ilvl w:val="2"/>
          <w:numId w:val="900"/>
        </w:numPr>
        <w:spacing w:before="0" w:after="0"/>
      </w:pPr>
      <w:r>
        <w:t>Impedance Effects</w:t>
      </w:r>
    </w:p>
    <w:p>
      <w:pPr>
        <w:numPr>
          <w:ilvl w:val="2"/>
          <w:numId w:val="900"/>
        </w:numPr>
        <w:spacing w:before="0" w:after="0"/>
      </w:pPr>
      <w:r>
        <w:t>Resonance Phenomena</w:t>
      </w:r>
    </w:p>
    <w:p>
      <w:pPr>
        <w:numPr>
          <w:ilvl w:val="2"/>
          <w:numId w:val="900"/>
        </w:numPr>
        <w:spacing w:before="0" w:after="0"/>
      </w:pPr>
      <w:r>
        <w:t>Deamplification Mechanisms</w:t>
      </w:r>
    </w:p>
    <w:p>
      <w:pPr>
        <w:numPr>
          <w:ilvl w:val="1"/>
          <w:numId w:val="900"/>
        </w:numPr>
        <w:spacing w:before="0" w:after="0"/>
      </w:pPr>
      <w:r>
        <w:t>One-Dimensional Site Response</w:t>
      </w:r>
    </w:p>
    <w:p>
      <w:pPr>
        <w:numPr>
          <w:ilvl w:val="2"/>
          <w:numId w:val="900"/>
        </w:numPr>
        <w:spacing w:before="0" w:after="0"/>
      </w:pPr>
      <w:r>
        <w:t>Layered Soil Models</w:t>
      </w:r>
    </w:p>
    <w:p>
      <w:pPr>
        <w:numPr>
          <w:ilvl w:val="2"/>
          <w:numId w:val="900"/>
        </w:numPr>
        <w:spacing w:before="0" w:after="0"/>
      </w:pPr>
      <w:r>
        <w:t>Wave Propagation Theory</w:t>
      </w:r>
    </w:p>
    <w:p>
      <w:pPr>
        <w:numPr>
          <w:ilvl w:val="2"/>
          <w:numId w:val="900"/>
        </w:numPr>
        <w:spacing w:before="0" w:after="0"/>
      </w:pPr>
      <w:r>
        <w:t>Equivalent Linear Analysis</w:t>
      </w:r>
    </w:p>
    <w:p>
      <w:pPr>
        <w:numPr>
          <w:ilvl w:val="2"/>
          <w:numId w:val="900"/>
        </w:numPr>
        <w:spacing w:before="0" w:after="0"/>
      </w:pPr>
      <w:r>
        <w:t>Nonlinear Analysis Methods</w:t>
      </w:r>
    </w:p>
    <w:p>
      <w:pPr>
        <w:numPr>
          <w:ilvl w:val="1"/>
          <w:numId w:val="900"/>
        </w:numPr>
        <w:spacing w:before="0" w:after="0"/>
      </w:pPr>
      <w:r>
        <w:t>Two-Dimensional and Three-Dimensional Analysis</w:t>
      </w:r>
    </w:p>
    <w:p>
      <w:pPr>
        <w:numPr>
          <w:ilvl w:val="2"/>
          <w:numId w:val="900"/>
        </w:numPr>
        <w:spacing w:before="0" w:after="0"/>
      </w:pPr>
      <w:r>
        <w:t>Complex Site Geometries</w:t>
      </w:r>
    </w:p>
    <w:p>
      <w:pPr>
        <w:numPr>
          <w:ilvl w:val="2"/>
          <w:numId w:val="900"/>
        </w:numPr>
        <w:spacing w:before="0" w:after="0"/>
      </w:pPr>
      <w:r>
        <w:t>Topographic Effects</w:t>
      </w:r>
    </w:p>
    <w:p>
      <w:pPr>
        <w:numPr>
          <w:ilvl w:val="2"/>
          <w:numId w:val="900"/>
        </w:numPr>
        <w:spacing w:before="0" w:after="0"/>
      </w:pPr>
      <w:r>
        <w:t>Numerical Modeling Approaches</w:t>
      </w:r>
    </w:p>
    <w:p>
      <w:pPr>
        <w:numPr>
          <w:ilvl w:val="0"/>
          <w:numId w:val="900"/>
        </w:numPr>
        <w:spacing w:before="0" w:after="0"/>
      </w:pPr>
      <w:r>
        <w:t>Soil Liquefaction</w:t>
      </w:r>
    </w:p>
    <w:p>
      <w:pPr>
        <w:numPr>
          <w:ilvl w:val="1"/>
          <w:numId w:val="900"/>
        </w:numPr>
        <w:spacing w:before="0" w:after="0"/>
      </w:pPr>
      <w:r>
        <w:t>Mechanism of Liquefaction</w:t>
      </w:r>
    </w:p>
    <w:p>
      <w:pPr>
        <w:numPr>
          <w:ilvl w:val="2"/>
          <w:numId w:val="900"/>
        </w:numPr>
        <w:spacing w:before="0" w:after="0"/>
      </w:pPr>
      <w:r>
        <w:t>Pore Water Pressure Generation</w:t>
      </w:r>
    </w:p>
    <w:p>
      <w:pPr>
        <w:numPr>
          <w:ilvl w:val="2"/>
          <w:numId w:val="900"/>
        </w:numPr>
        <w:spacing w:before="0" w:after="0"/>
      </w:pPr>
      <w:r>
        <w:t>Effective Stress Reduction</w:t>
      </w:r>
    </w:p>
    <w:p>
      <w:pPr>
        <w:numPr>
          <w:ilvl w:val="2"/>
          <w:numId w:val="900"/>
        </w:numPr>
        <w:spacing w:before="0" w:after="0"/>
      </w:pPr>
      <w:r>
        <w:t>Triggering Conditions</w:t>
      </w:r>
    </w:p>
    <w:p>
      <w:pPr>
        <w:numPr>
          <w:ilvl w:val="1"/>
          <w:numId w:val="900"/>
        </w:numPr>
        <w:spacing w:before="0" w:after="0"/>
      </w:pPr>
      <w:r>
        <w:t>Evaluation of Liquefaction Potential</w:t>
      </w:r>
    </w:p>
    <w:p>
      <w:pPr>
        <w:numPr>
          <w:ilvl w:val="2"/>
          <w:numId w:val="900"/>
        </w:numPr>
        <w:spacing w:before="0" w:after="0"/>
      </w:pPr>
      <w:r>
        <w:t>Field Testing Methods</w:t>
      </w:r>
    </w:p>
    <w:p>
      <w:pPr>
        <w:numPr>
          <w:ilvl w:val="3"/>
          <w:numId w:val="900"/>
        </w:numPr>
        <w:spacing w:before="0" w:after="0"/>
      </w:pPr>
      <w:r>
        <w:t>Standard Penetration Test</w:t>
      </w:r>
    </w:p>
    <w:p>
      <w:pPr>
        <w:numPr>
          <w:ilvl w:val="3"/>
          <w:numId w:val="900"/>
        </w:numPr>
        <w:spacing w:before="0" w:after="0"/>
      </w:pPr>
      <w:r>
        <w:t>Cone Penetration Test</w:t>
      </w:r>
    </w:p>
    <w:p>
      <w:pPr>
        <w:numPr>
          <w:ilvl w:val="3"/>
          <w:numId w:val="900"/>
        </w:numPr>
        <w:spacing w:before="0" w:after="0"/>
      </w:pPr>
      <w:r>
        <w:t>Shear Wave Velocity Measurements</w:t>
      </w:r>
    </w:p>
    <w:p>
      <w:pPr>
        <w:numPr>
          <w:ilvl w:val="2"/>
          <w:numId w:val="900"/>
        </w:numPr>
        <w:spacing w:before="0" w:after="0"/>
      </w:pPr>
      <w:r>
        <w:t>Laboratory Testing Methods</w:t>
      </w:r>
    </w:p>
    <w:p>
      <w:pPr>
        <w:numPr>
          <w:ilvl w:val="3"/>
          <w:numId w:val="900"/>
        </w:numPr>
        <w:spacing w:before="0" w:after="0"/>
      </w:pPr>
      <w:r>
        <w:t>Cyclic Triaxial Tests</w:t>
      </w:r>
    </w:p>
    <w:p>
      <w:pPr>
        <w:numPr>
          <w:ilvl w:val="3"/>
          <w:numId w:val="900"/>
        </w:numPr>
        <w:spacing w:before="0" w:after="0"/>
      </w:pPr>
      <w:r>
        <w:t>Cyclic Simple Shear Tests</w:t>
      </w:r>
    </w:p>
    <w:p>
      <w:pPr>
        <w:numPr>
          <w:ilvl w:val="2"/>
          <w:numId w:val="900"/>
        </w:numPr>
        <w:spacing w:before="0" w:after="0"/>
      </w:pPr>
      <w:r>
        <w:t>Empirical Correlations</w:t>
      </w:r>
    </w:p>
    <w:p>
      <w:pPr>
        <w:numPr>
          <w:ilvl w:val="3"/>
          <w:numId w:val="900"/>
        </w:numPr>
        <w:spacing w:before="0" w:after="0"/>
      </w:pPr>
      <w:r>
        <w:t>SPT-Based Methods</w:t>
      </w:r>
    </w:p>
    <w:p>
      <w:pPr>
        <w:numPr>
          <w:ilvl w:val="3"/>
          <w:numId w:val="900"/>
        </w:numPr>
        <w:spacing w:before="0" w:after="0"/>
      </w:pPr>
      <w:r>
        <w:t>CPT-Based Methods</w:t>
      </w:r>
    </w:p>
    <w:p>
      <w:pPr>
        <w:numPr>
          <w:ilvl w:val="3"/>
          <w:numId w:val="900"/>
        </w:numPr>
        <w:spacing w:before="0" w:after="0"/>
      </w:pPr>
      <w:r>
        <w:t>Vs-Based Methods</w:t>
      </w:r>
    </w:p>
    <w:p>
      <w:pPr>
        <w:numPr>
          <w:ilvl w:val="1"/>
          <w:numId w:val="900"/>
        </w:numPr>
        <w:spacing w:before="0" w:after="0"/>
      </w:pPr>
      <w:r>
        <w:t>Consequences of Liquefaction</w:t>
      </w:r>
    </w:p>
    <w:p>
      <w:pPr>
        <w:numPr>
          <w:ilvl w:val="2"/>
          <w:numId w:val="900"/>
        </w:numPr>
        <w:spacing w:before="0" w:after="0"/>
      </w:pPr>
      <w:r>
        <w:t>Lateral Spreading</w:t>
      </w:r>
    </w:p>
    <w:p>
      <w:pPr>
        <w:numPr>
          <w:ilvl w:val="3"/>
          <w:numId w:val="900"/>
        </w:numPr>
        <w:spacing w:before="0" w:after="0"/>
      </w:pPr>
      <w:r>
        <w:t>Displacement Estimation</w:t>
      </w:r>
    </w:p>
    <w:p>
      <w:pPr>
        <w:numPr>
          <w:ilvl w:val="3"/>
          <w:numId w:val="900"/>
        </w:numPr>
        <w:spacing w:before="0" w:after="0"/>
      </w:pPr>
      <w:r>
        <w:t>Damage Mechanisms</w:t>
      </w:r>
    </w:p>
    <w:p>
      <w:pPr>
        <w:numPr>
          <w:ilvl w:val="2"/>
          <w:numId w:val="900"/>
        </w:numPr>
        <w:spacing w:before="0" w:after="0"/>
      </w:pPr>
      <w:r>
        <w:t>Settlement</w:t>
      </w:r>
    </w:p>
    <w:p>
      <w:pPr>
        <w:numPr>
          <w:ilvl w:val="3"/>
          <w:numId w:val="900"/>
        </w:numPr>
        <w:spacing w:before="0" w:after="0"/>
      </w:pPr>
      <w:r>
        <w:t>Volumetric Strain Methods</w:t>
      </w:r>
    </w:p>
    <w:p>
      <w:pPr>
        <w:numPr>
          <w:ilvl w:val="3"/>
          <w:numId w:val="900"/>
        </w:numPr>
        <w:spacing w:before="0" w:after="0"/>
      </w:pPr>
      <w:r>
        <w:t>Post-Liquefaction Reconsolidation</w:t>
      </w:r>
    </w:p>
    <w:p>
      <w:pPr>
        <w:numPr>
          <w:ilvl w:val="2"/>
          <w:numId w:val="900"/>
        </w:numPr>
        <w:spacing w:before="0" w:after="0"/>
      </w:pPr>
      <w:r>
        <w:t>Loss of Bearing Capacity</w:t>
      </w:r>
    </w:p>
    <w:p>
      <w:pPr>
        <w:numPr>
          <w:ilvl w:val="3"/>
          <w:numId w:val="900"/>
        </w:numPr>
        <w:spacing w:before="0" w:after="0"/>
      </w:pPr>
      <w:r>
        <w:t>Foundation Failure Modes</w:t>
      </w:r>
    </w:p>
    <w:p>
      <w:pPr>
        <w:numPr>
          <w:ilvl w:val="3"/>
          <w:numId w:val="900"/>
        </w:numPr>
        <w:spacing w:before="0" w:after="0"/>
      </w:pPr>
      <w:r>
        <w:t>Bearing Capacity Reduction</w:t>
      </w:r>
    </w:p>
    <w:p>
      <w:pPr>
        <w:numPr>
          <w:ilvl w:val="2"/>
          <w:numId w:val="900"/>
        </w:numPr>
        <w:spacing w:before="0" w:after="0"/>
      </w:pPr>
      <w:r>
        <w:t>Sand Boils and Ground Fissures</w:t>
      </w:r>
    </w:p>
    <w:p>
      <w:pPr>
        <w:numPr>
          <w:ilvl w:val="3"/>
          <w:numId w:val="900"/>
        </w:numPr>
        <w:spacing w:before="0" w:after="0"/>
      </w:pPr>
      <w:r>
        <w:t>Surface Manifestations</w:t>
      </w:r>
    </w:p>
    <w:p>
      <w:pPr>
        <w:numPr>
          <w:ilvl w:val="3"/>
          <w:numId w:val="900"/>
        </w:numPr>
        <w:spacing w:before="0" w:after="0"/>
      </w:pPr>
      <w:r>
        <w:t>Subsurface Flow Patterns</w:t>
      </w:r>
    </w:p>
    <w:p>
      <w:pPr>
        <w:numPr>
          <w:ilvl w:val="1"/>
          <w:numId w:val="900"/>
        </w:numPr>
        <w:spacing w:before="0" w:after="0"/>
      </w:pPr>
      <w:r>
        <w:t>Mitigation Techniques</w:t>
      </w:r>
    </w:p>
    <w:p>
      <w:pPr>
        <w:numPr>
          <w:ilvl w:val="2"/>
          <w:numId w:val="900"/>
        </w:numPr>
        <w:spacing w:before="0" w:after="0"/>
      </w:pPr>
      <w:r>
        <w:t>Ground Improvement Methods</w:t>
      </w:r>
    </w:p>
    <w:p>
      <w:pPr>
        <w:numPr>
          <w:ilvl w:val="3"/>
          <w:numId w:val="900"/>
        </w:numPr>
        <w:spacing w:before="0" w:after="0"/>
      </w:pPr>
      <w:r>
        <w:t>Densification Techniques</w:t>
      </w:r>
    </w:p>
    <w:p>
      <w:pPr>
        <w:numPr>
          <w:ilvl w:val="3"/>
          <w:numId w:val="900"/>
        </w:numPr>
        <w:spacing w:before="0" w:after="0"/>
      </w:pPr>
      <w:r>
        <w:t>Reinforcement Methods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3"/>
          <w:numId w:val="900"/>
        </w:numPr>
        <w:spacing w:before="0" w:after="0"/>
      </w:pPr>
      <w:r>
        <w:t>Gravel Drains</w:t>
      </w:r>
    </w:p>
    <w:p>
      <w:pPr>
        <w:numPr>
          <w:ilvl w:val="3"/>
          <w:numId w:val="900"/>
        </w:numPr>
        <w:spacing w:before="0" w:after="0"/>
      </w:pPr>
      <w:r>
        <w:t>Prefabricated Vertical Drains</w:t>
      </w:r>
    </w:p>
    <w:p>
      <w:pPr>
        <w:numPr>
          <w:ilvl w:val="2"/>
          <w:numId w:val="900"/>
        </w:numPr>
        <w:spacing w:before="0" w:after="0"/>
      </w:pPr>
      <w:r>
        <w:t>Soil Replacement</w:t>
      </w:r>
    </w:p>
    <w:p>
      <w:pPr>
        <w:numPr>
          <w:ilvl w:val="3"/>
          <w:numId w:val="900"/>
        </w:numPr>
        <w:spacing w:before="0" w:after="0"/>
      </w:pPr>
      <w:r>
        <w:t>Excavation and Backfill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Grouting Techniques</w:t>
      </w:r>
    </w:p>
    <w:p>
      <w:pPr>
        <w:numPr>
          <w:ilvl w:val="3"/>
          <w:numId w:val="900"/>
        </w:numPr>
        <w:spacing w:before="0" w:after="0"/>
      </w:pPr>
      <w:r>
        <w:t>Chemical Grouting</w:t>
      </w:r>
    </w:p>
    <w:p>
      <w:pPr>
        <w:numPr>
          <w:ilvl w:val="3"/>
          <w:numId w:val="900"/>
        </w:numPr>
        <w:spacing w:before="0" w:after="0"/>
      </w:pPr>
      <w:r>
        <w:t>Compaction Grouting</w:t>
      </w:r>
    </w:p>
    <w:p>
      <w:pPr>
        <w:numPr>
          <w:ilvl w:val="0"/>
          <w:numId w:val="900"/>
        </w:numPr>
        <w:spacing w:before="0" w:after="0"/>
      </w:pPr>
      <w:r>
        <w:t>Seismic Slope Stability</w:t>
      </w:r>
    </w:p>
    <w:p>
      <w:pPr>
        <w:numPr>
          <w:ilvl w:val="1"/>
          <w:numId w:val="900"/>
        </w:numPr>
        <w:spacing w:before="0" w:after="0"/>
      </w:pPr>
      <w:r>
        <w:t>Slope Failure Mechanisms</w:t>
      </w:r>
    </w:p>
    <w:p>
      <w:pPr>
        <w:numPr>
          <w:ilvl w:val="2"/>
          <w:numId w:val="900"/>
        </w:numPr>
        <w:spacing w:before="0" w:after="0"/>
      </w:pPr>
      <w:r>
        <w:t>Sliding Failures</w:t>
      </w:r>
    </w:p>
    <w:p>
      <w:pPr>
        <w:numPr>
          <w:ilvl w:val="2"/>
          <w:numId w:val="900"/>
        </w:numPr>
        <w:spacing w:before="0" w:after="0"/>
      </w:pPr>
      <w:r>
        <w:t>Flow Failures</w:t>
      </w:r>
    </w:p>
    <w:p>
      <w:pPr>
        <w:numPr>
          <w:ilvl w:val="2"/>
          <w:numId w:val="900"/>
        </w:numPr>
        <w:spacing w:before="0" w:after="0"/>
      </w:pPr>
      <w:r>
        <w:t>Toppling Failures</w:t>
      </w:r>
    </w:p>
    <w:p>
      <w:pPr>
        <w:numPr>
          <w:ilvl w:val="1"/>
          <w:numId w:val="900"/>
        </w:numPr>
        <w:spacing w:before="0" w:after="0"/>
      </w:pPr>
      <w:r>
        <w:t>Pseudostatic Analysis</w:t>
      </w:r>
    </w:p>
    <w:p>
      <w:pPr>
        <w:numPr>
          <w:ilvl w:val="2"/>
          <w:numId w:val="900"/>
        </w:numPr>
        <w:spacing w:before="0" w:after="0"/>
      </w:pPr>
      <w:r>
        <w:t>Seismic Coefficient Method</w:t>
      </w:r>
    </w:p>
    <w:p>
      <w:pPr>
        <w:numPr>
          <w:ilvl w:val="2"/>
          <w:numId w:val="900"/>
        </w:numPr>
        <w:spacing w:before="0" w:after="0"/>
      </w:pPr>
      <w:r>
        <w:t>Factor of Safety Calculation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Newmark Sliding Block Analysis</w:t>
      </w:r>
    </w:p>
    <w:p>
      <w:pPr>
        <w:numPr>
          <w:ilvl w:val="2"/>
          <w:numId w:val="900"/>
        </w:numPr>
        <w:spacing w:before="0" w:after="0"/>
      </w:pPr>
      <w:r>
        <w:t>Displacement Calculation</w:t>
      </w:r>
    </w:p>
    <w:p>
      <w:pPr>
        <w:numPr>
          <w:ilvl w:val="2"/>
          <w:numId w:val="900"/>
        </w:numPr>
        <w:spacing w:before="0" w:after="0"/>
      </w:pPr>
      <w:r>
        <w:t>Critical Acceleration</w:t>
      </w:r>
    </w:p>
    <w:p>
      <w:pPr>
        <w:numPr>
          <w:ilvl w:val="2"/>
          <w:numId w:val="900"/>
        </w:numPr>
        <w:spacing w:before="0" w:after="0"/>
      </w:pPr>
      <w:r>
        <w:t>Empirical Correlations</w:t>
      </w:r>
    </w:p>
    <w:p>
      <w:pPr>
        <w:numPr>
          <w:ilvl w:val="1"/>
          <w:numId w:val="900"/>
        </w:numPr>
        <w:spacing w:before="0" w:after="0"/>
      </w:pPr>
      <w:r>
        <w:t>Remediation and Stabilization</w:t>
      </w:r>
    </w:p>
    <w:p>
      <w:pPr>
        <w:numPr>
          <w:ilvl w:val="2"/>
          <w:numId w:val="900"/>
        </w:numPr>
        <w:spacing w:before="0" w:after="0"/>
      </w:pPr>
      <w:r>
        <w:t>Slope Modification</w:t>
      </w:r>
    </w:p>
    <w:p>
      <w:pPr>
        <w:numPr>
          <w:ilvl w:val="2"/>
          <w:numId w:val="900"/>
        </w:numPr>
        <w:spacing w:before="0" w:after="0"/>
      </w:pPr>
      <w:r>
        <w:t>Drainage Improvements</w:t>
      </w:r>
    </w:p>
    <w:p>
      <w:pPr>
        <w:numPr>
          <w:ilvl w:val="2"/>
          <w:numId w:val="900"/>
        </w:numPr>
        <w:spacing w:before="0" w:after="0"/>
      </w:pPr>
      <w:r>
        <w:t>Reinforcement Systems</w:t>
      </w:r>
    </w:p>
    <w:p>
      <w:pPr>
        <w:pStyle w:val="Heading1"/>
      </w:pPr>
      <w:r>
        <w:t>Structural Dynamics</w:t>
      </w:r>
    </w:p>
    <w:p>
      <w:pPr>
        <w:numPr>
          <w:ilvl w:val="0"/>
          <w:numId w:val="900"/>
        </w:numPr>
        <w:spacing w:before="0" w:after="0"/>
      </w:pPr>
      <w:r>
        <w:t>Single-Degree-of-Freedom Systems</w:t>
      </w:r>
    </w:p>
    <w:p>
      <w:pPr>
        <w:numPr>
          <w:ilvl w:val="1"/>
          <w:numId w:val="900"/>
        </w:numPr>
        <w:spacing w:before="0" w:after="0"/>
      </w:pPr>
      <w:r>
        <w:t>Equation of Motion</w:t>
      </w:r>
    </w:p>
    <w:p>
      <w:pPr>
        <w:numPr>
          <w:ilvl w:val="2"/>
          <w:numId w:val="900"/>
        </w:numPr>
        <w:spacing w:before="0" w:after="0"/>
      </w:pPr>
      <w:r>
        <w:t>Newton's Second Law Application</w:t>
      </w:r>
    </w:p>
    <w:p>
      <w:pPr>
        <w:numPr>
          <w:ilvl w:val="2"/>
          <w:numId w:val="900"/>
        </w:numPr>
        <w:spacing w:before="0" w:after="0"/>
      </w:pPr>
      <w:r>
        <w:t>Force Equilibrium</w:t>
      </w:r>
    </w:p>
    <w:p>
      <w:pPr>
        <w:numPr>
          <w:ilvl w:val="2"/>
          <w:numId w:val="900"/>
        </w:numPr>
        <w:spacing w:before="0" w:after="0"/>
      </w:pPr>
      <w:r>
        <w:t>Mass-Spring-Damper Model</w:t>
      </w:r>
    </w:p>
    <w:p>
      <w:pPr>
        <w:numPr>
          <w:ilvl w:val="1"/>
          <w:numId w:val="900"/>
        </w:numPr>
        <w:spacing w:before="0" w:after="0"/>
      </w:pPr>
      <w:r>
        <w:t>Undamped Free Vibration</w:t>
      </w:r>
    </w:p>
    <w:p>
      <w:pPr>
        <w:numPr>
          <w:ilvl w:val="2"/>
          <w:numId w:val="900"/>
        </w:numPr>
        <w:spacing w:before="0" w:after="0"/>
      </w:pPr>
      <w:r>
        <w:t>Natural Frequency</w:t>
      </w:r>
    </w:p>
    <w:p>
      <w:pPr>
        <w:numPr>
          <w:ilvl w:val="2"/>
          <w:numId w:val="900"/>
        </w:numPr>
        <w:spacing w:before="0" w:after="0"/>
      </w:pPr>
      <w:r>
        <w:t>Natural Period</w:t>
      </w:r>
    </w:p>
    <w:p>
      <w:pPr>
        <w:numPr>
          <w:ilvl w:val="2"/>
          <w:numId w:val="900"/>
        </w:numPr>
        <w:spacing w:before="0" w:after="0"/>
      </w:pPr>
      <w:r>
        <w:t>Initial Condition Effects</w:t>
      </w:r>
    </w:p>
    <w:p>
      <w:pPr>
        <w:numPr>
          <w:ilvl w:val="1"/>
          <w:numId w:val="900"/>
        </w:numPr>
        <w:spacing w:before="0" w:after="0"/>
      </w:pPr>
      <w:r>
        <w:t>Damped Free Vibration</w:t>
      </w:r>
    </w:p>
    <w:p>
      <w:pPr>
        <w:numPr>
          <w:ilvl w:val="2"/>
          <w:numId w:val="900"/>
        </w:numPr>
        <w:spacing w:before="0" w:after="0"/>
      </w:pPr>
      <w:r>
        <w:t>Viscous Damping</w:t>
      </w:r>
    </w:p>
    <w:p>
      <w:pPr>
        <w:numPr>
          <w:ilvl w:val="2"/>
          <w:numId w:val="900"/>
        </w:numPr>
        <w:spacing w:before="0" w:after="0"/>
      </w:pPr>
      <w:r>
        <w:t>Critical Damping</w:t>
      </w:r>
    </w:p>
    <w:p>
      <w:pPr>
        <w:numPr>
          <w:ilvl w:val="2"/>
          <w:numId w:val="900"/>
        </w:numPr>
        <w:spacing w:before="0" w:after="0"/>
      </w:pPr>
      <w:r>
        <w:t>Overdamped and Underdamped Response</w:t>
      </w:r>
    </w:p>
    <w:p>
      <w:pPr>
        <w:numPr>
          <w:ilvl w:val="2"/>
          <w:numId w:val="900"/>
        </w:numPr>
        <w:spacing w:before="0" w:after="0"/>
      </w:pPr>
      <w:r>
        <w:t>Logarithmic Decrement</w:t>
      </w:r>
    </w:p>
    <w:p>
      <w:pPr>
        <w:numPr>
          <w:ilvl w:val="1"/>
          <w:numId w:val="900"/>
        </w:numPr>
        <w:spacing w:before="0" w:after="0"/>
      </w:pPr>
      <w:r>
        <w:t>Response to Harmonic Excitation</w:t>
      </w:r>
    </w:p>
    <w:p>
      <w:pPr>
        <w:numPr>
          <w:ilvl w:val="2"/>
          <w:numId w:val="900"/>
        </w:numPr>
        <w:spacing w:before="0" w:after="0"/>
      </w:pPr>
      <w:r>
        <w:t>Steady-State Response</w:t>
      </w:r>
    </w:p>
    <w:p>
      <w:pPr>
        <w:numPr>
          <w:ilvl w:val="2"/>
          <w:numId w:val="900"/>
        </w:numPr>
        <w:spacing w:before="0" w:after="0"/>
      </w:pPr>
      <w:r>
        <w:t>Resonance Phenomena</w:t>
      </w:r>
    </w:p>
    <w:p>
      <w:pPr>
        <w:numPr>
          <w:ilvl w:val="2"/>
          <w:numId w:val="900"/>
        </w:numPr>
        <w:spacing w:before="0" w:after="0"/>
      </w:pPr>
      <w:r>
        <w:t>Dynamic Amplification Factor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Response to General Dynamic Loading</w:t>
      </w:r>
    </w:p>
    <w:p>
      <w:pPr>
        <w:numPr>
          <w:ilvl w:val="2"/>
          <w:numId w:val="900"/>
        </w:numPr>
        <w:spacing w:before="0" w:after="0"/>
      </w:pPr>
      <w:r>
        <w:t>Duhamel Integral</w:t>
      </w:r>
    </w:p>
    <w:p>
      <w:pPr>
        <w:numPr>
          <w:ilvl w:val="2"/>
          <w:numId w:val="900"/>
        </w:numPr>
        <w:spacing w:before="0" w:after="0"/>
      </w:pPr>
      <w:r>
        <w:t>Convolution Integral</w:t>
      </w:r>
    </w:p>
    <w:p>
      <w:pPr>
        <w:numPr>
          <w:ilvl w:val="2"/>
          <w:numId w:val="900"/>
        </w:numPr>
        <w:spacing w:before="0" w:after="0"/>
      </w:pPr>
      <w:r>
        <w:t>Numerical Integration Methods</w:t>
      </w:r>
    </w:p>
    <w:p>
      <w:pPr>
        <w:numPr>
          <w:ilvl w:val="1"/>
          <w:numId w:val="900"/>
        </w:numPr>
        <w:spacing w:before="0" w:after="0"/>
      </w:pPr>
      <w:r>
        <w:t>Response to Earthquake Ground Motion</w:t>
      </w:r>
    </w:p>
    <w:p>
      <w:pPr>
        <w:numPr>
          <w:ilvl w:val="2"/>
          <w:numId w:val="900"/>
        </w:numPr>
        <w:spacing w:before="0" w:after="0"/>
      </w:pPr>
      <w:r>
        <w:t>Relative and Absolute Motion</w:t>
      </w:r>
    </w:p>
    <w:p>
      <w:pPr>
        <w:numPr>
          <w:ilvl w:val="2"/>
          <w:numId w:val="900"/>
        </w:numPr>
        <w:spacing w:before="0" w:after="0"/>
      </w:pPr>
      <w:r>
        <w:t>Time History Analysis</w:t>
      </w:r>
    </w:p>
    <w:p>
      <w:pPr>
        <w:numPr>
          <w:ilvl w:val="2"/>
          <w:numId w:val="900"/>
        </w:numPr>
        <w:spacing w:before="0" w:after="0"/>
      </w:pPr>
      <w:r>
        <w:t>Response Spectrum Application</w:t>
      </w:r>
    </w:p>
    <w:p>
      <w:pPr>
        <w:numPr>
          <w:ilvl w:val="0"/>
          <w:numId w:val="900"/>
        </w:numPr>
        <w:spacing w:before="0" w:after="0"/>
      </w:pPr>
      <w:r>
        <w:t>Multi-Degree-of-Freedom Systems</w:t>
      </w:r>
    </w:p>
    <w:p>
      <w:pPr>
        <w:numPr>
          <w:ilvl w:val="1"/>
          <w:numId w:val="900"/>
        </w:numPr>
        <w:spacing w:before="0" w:after="0"/>
      </w:pPr>
      <w:r>
        <w:t>Equations of Motion</w:t>
      </w:r>
    </w:p>
    <w:p>
      <w:pPr>
        <w:numPr>
          <w:ilvl w:val="2"/>
          <w:numId w:val="900"/>
        </w:numPr>
        <w:spacing w:before="0" w:after="0"/>
      </w:pPr>
      <w:r>
        <w:t>Matrix Formulation</w:t>
      </w:r>
    </w:p>
    <w:p>
      <w:pPr>
        <w:numPr>
          <w:ilvl w:val="2"/>
          <w:numId w:val="900"/>
        </w:numPr>
        <w:spacing w:before="0" w:after="0"/>
      </w:pPr>
      <w:r>
        <w:t>Mass, Stiffness, and Damping Matrices</w:t>
      </w:r>
    </w:p>
    <w:p>
      <w:pPr>
        <w:numPr>
          <w:ilvl w:val="2"/>
          <w:numId w:val="900"/>
        </w:numPr>
        <w:spacing w:before="0" w:after="0"/>
      </w:pPr>
      <w:r>
        <w:t>Influence Coefficients</w:t>
      </w:r>
    </w:p>
    <w:p>
      <w:pPr>
        <w:numPr>
          <w:ilvl w:val="1"/>
          <w:numId w:val="900"/>
        </w:numPr>
        <w:spacing w:before="0" w:after="0"/>
      </w:pPr>
      <w:r>
        <w:t>Natural Frequencies and Mode Shapes</w:t>
      </w:r>
    </w:p>
    <w:p>
      <w:pPr>
        <w:numPr>
          <w:ilvl w:val="2"/>
          <w:numId w:val="900"/>
        </w:numPr>
        <w:spacing w:before="0" w:after="0"/>
      </w:pPr>
      <w:r>
        <w:t>Eigenvalue Problem</w:t>
      </w:r>
    </w:p>
    <w:p>
      <w:pPr>
        <w:numPr>
          <w:ilvl w:val="2"/>
          <w:numId w:val="900"/>
        </w:numPr>
        <w:spacing w:before="0" w:after="0"/>
      </w:pPr>
      <w:r>
        <w:t>Orthogonality Properties</w:t>
      </w:r>
    </w:p>
    <w:p>
      <w:pPr>
        <w:numPr>
          <w:ilvl w:val="2"/>
          <w:numId w:val="900"/>
        </w:numPr>
        <w:spacing w:before="0" w:after="0"/>
      </w:pPr>
      <w:r>
        <w:t>Mode Shape Normalization</w:t>
      </w:r>
    </w:p>
    <w:p>
      <w:pPr>
        <w:numPr>
          <w:ilvl w:val="1"/>
          <w:numId w:val="900"/>
        </w:numPr>
        <w:spacing w:before="0" w:after="0"/>
      </w:pPr>
      <w:r>
        <w:t>Modal Analysis</w:t>
      </w:r>
    </w:p>
    <w:p>
      <w:pPr>
        <w:numPr>
          <w:ilvl w:val="2"/>
          <w:numId w:val="900"/>
        </w:numPr>
        <w:spacing w:before="0" w:after="0"/>
      </w:pPr>
      <w:r>
        <w:t>Mode Superposition Principle</w:t>
      </w:r>
    </w:p>
    <w:p>
      <w:pPr>
        <w:numPr>
          <w:ilvl w:val="2"/>
          <w:numId w:val="900"/>
        </w:numPr>
        <w:spacing w:before="0" w:after="0"/>
      </w:pPr>
      <w:r>
        <w:t>Modal Coordinates</w:t>
      </w:r>
    </w:p>
    <w:p>
      <w:pPr>
        <w:numPr>
          <w:ilvl w:val="2"/>
          <w:numId w:val="900"/>
        </w:numPr>
        <w:spacing w:before="0" w:after="0"/>
      </w:pPr>
      <w:r>
        <w:t>Uncoupling of Equations</w:t>
      </w:r>
    </w:p>
    <w:p>
      <w:pPr>
        <w:numPr>
          <w:ilvl w:val="1"/>
          <w:numId w:val="900"/>
        </w:numPr>
        <w:spacing w:before="0" w:after="0"/>
      </w:pPr>
      <w:r>
        <w:t>Modal Superposition Method</w:t>
      </w:r>
    </w:p>
    <w:p>
      <w:pPr>
        <w:numPr>
          <w:ilvl w:val="2"/>
          <w:numId w:val="900"/>
        </w:numPr>
        <w:spacing w:before="0" w:after="0"/>
      </w:pPr>
      <w:r>
        <w:t>Modal Participation Factors</w:t>
      </w:r>
    </w:p>
    <w:p>
      <w:pPr>
        <w:numPr>
          <w:ilvl w:val="2"/>
          <w:numId w:val="900"/>
        </w:numPr>
        <w:spacing w:before="0" w:after="0"/>
      </w:pPr>
      <w:r>
        <w:t>Modal Responses</w:t>
      </w:r>
    </w:p>
    <w:p>
      <w:pPr>
        <w:numPr>
          <w:ilvl w:val="2"/>
          <w:numId w:val="900"/>
        </w:numPr>
        <w:spacing w:before="0" w:after="0"/>
      </w:pPr>
      <w:r>
        <w:t>Response Combination Rules</w:t>
      </w:r>
    </w:p>
    <w:p>
      <w:pPr>
        <w:numPr>
          <w:ilvl w:val="0"/>
          <w:numId w:val="900"/>
        </w:numPr>
        <w:spacing w:before="0" w:after="0"/>
      </w:pPr>
      <w:r>
        <w:t>Continuous Systems</w:t>
      </w:r>
    </w:p>
    <w:p>
      <w:pPr>
        <w:numPr>
          <w:ilvl w:val="1"/>
          <w:numId w:val="900"/>
        </w:numPr>
        <w:spacing w:before="0" w:after="0"/>
      </w:pPr>
      <w:r>
        <w:t>Beams and Shear Buildings</w:t>
      </w:r>
    </w:p>
    <w:p>
      <w:pPr>
        <w:numPr>
          <w:ilvl w:val="2"/>
          <w:numId w:val="900"/>
        </w:numPr>
        <w:spacing w:before="0" w:after="0"/>
      </w:pPr>
      <w:r>
        <w:t>Governing Differential Equations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Mode Shapes and Frequencies</w:t>
      </w:r>
    </w:p>
    <w:p>
      <w:pPr>
        <w:numPr>
          <w:ilvl w:val="1"/>
          <w:numId w:val="900"/>
        </w:numPr>
        <w:spacing w:before="0" w:after="0"/>
      </w:pPr>
      <w:r>
        <w:t>Distributed Parameter Systems</w:t>
      </w:r>
    </w:p>
    <w:p>
      <w:pPr>
        <w:numPr>
          <w:ilvl w:val="2"/>
          <w:numId w:val="900"/>
        </w:numPr>
        <w:spacing w:before="0" w:after="0"/>
      </w:pPr>
      <w:r>
        <w:t>Partial Differential Equations</w:t>
      </w:r>
    </w:p>
    <w:p>
      <w:pPr>
        <w:numPr>
          <w:ilvl w:val="2"/>
          <w:numId w:val="900"/>
        </w:numPr>
        <w:spacing w:before="0" w:after="0"/>
      </w:pPr>
      <w:r>
        <w:t>Separation of Variables</w:t>
      </w:r>
    </w:p>
    <w:p>
      <w:pPr>
        <w:numPr>
          <w:ilvl w:val="0"/>
          <w:numId w:val="900"/>
        </w:numPr>
        <w:spacing w:before="0" w:after="0"/>
      </w:pPr>
      <w:r>
        <w:t>Nonlinear Structural Response</w:t>
      </w:r>
    </w:p>
    <w:p>
      <w:pPr>
        <w:numPr>
          <w:ilvl w:val="1"/>
          <w:numId w:val="900"/>
        </w:numPr>
        <w:spacing w:before="0" w:after="0"/>
      </w:pPr>
      <w:r>
        <w:t>Material Nonlinearity</w:t>
      </w:r>
    </w:p>
    <w:p>
      <w:pPr>
        <w:numPr>
          <w:ilvl w:val="2"/>
          <w:numId w:val="900"/>
        </w:numPr>
        <w:spacing w:before="0" w:after="0"/>
      </w:pPr>
      <w:r>
        <w:t>Hysteretic Behavior</w:t>
      </w:r>
    </w:p>
    <w:p>
      <w:pPr>
        <w:numPr>
          <w:ilvl w:val="2"/>
          <w:numId w:val="900"/>
        </w:numPr>
        <w:spacing w:before="0" w:after="0"/>
      </w:pPr>
      <w:r>
        <w:t>Cyclic Loading Effects</w:t>
      </w:r>
    </w:p>
    <w:p>
      <w:pPr>
        <w:numPr>
          <w:ilvl w:val="2"/>
          <w:numId w:val="900"/>
        </w:numPr>
        <w:spacing w:before="0" w:after="0"/>
      </w:pPr>
      <w:r>
        <w:t>Energy Dissipation Mechanisms</w:t>
      </w:r>
    </w:p>
    <w:p>
      <w:pPr>
        <w:numPr>
          <w:ilvl w:val="1"/>
          <w:numId w:val="900"/>
        </w:numPr>
        <w:spacing w:before="0" w:after="0"/>
      </w:pPr>
      <w:r>
        <w:t>Geometric Nonlinearity</w:t>
      </w:r>
    </w:p>
    <w:p>
      <w:pPr>
        <w:numPr>
          <w:ilvl w:val="2"/>
          <w:numId w:val="900"/>
        </w:numPr>
        <w:spacing w:before="0" w:after="0"/>
      </w:pPr>
      <w:r>
        <w:t>P-Delta Effects</w:t>
      </w:r>
    </w:p>
    <w:p>
      <w:pPr>
        <w:numPr>
          <w:ilvl w:val="2"/>
          <w:numId w:val="900"/>
        </w:numPr>
        <w:spacing w:before="0" w:after="0"/>
      </w:pPr>
      <w:r>
        <w:t>Large Displacement Theory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pStyle w:val="Heading1"/>
      </w:pPr>
      <w:r>
        <w:t>Seismic Analysis of Structures</w:t>
      </w:r>
    </w:p>
    <w:p>
      <w:pPr>
        <w:numPr>
          <w:ilvl w:val="0"/>
          <w:numId w:val="900"/>
        </w:numPr>
        <w:spacing w:before="0" w:after="0"/>
      </w:pPr>
      <w:r>
        <w:t>Linear Static Analysis</w:t>
      </w:r>
    </w:p>
    <w:p>
      <w:pPr>
        <w:numPr>
          <w:ilvl w:val="1"/>
          <w:numId w:val="900"/>
        </w:numPr>
        <w:spacing w:before="0" w:after="0"/>
      </w:pPr>
      <w:r>
        <w:t>Equivalent Lateral Force Procedure</w:t>
      </w:r>
    </w:p>
    <w:p>
      <w:pPr>
        <w:numPr>
          <w:ilvl w:val="2"/>
          <w:numId w:val="900"/>
        </w:numPr>
        <w:spacing w:before="0" w:after="0"/>
      </w:pPr>
      <w:r>
        <w:t>Base Shear Calculation</w:t>
      </w:r>
    </w:p>
    <w:p>
      <w:pPr>
        <w:numPr>
          <w:ilvl w:val="2"/>
          <w:numId w:val="900"/>
        </w:numPr>
        <w:spacing w:before="0" w:after="0"/>
      </w:pPr>
      <w:r>
        <w:t>Vertical Distribution of Forces</w:t>
      </w:r>
    </w:p>
    <w:p>
      <w:pPr>
        <w:numPr>
          <w:ilvl w:val="2"/>
          <w:numId w:val="900"/>
        </w:numPr>
        <w:spacing w:before="0" w:after="0"/>
      </w:pPr>
      <w:r>
        <w:t>Torsional Effects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0"/>
          <w:numId w:val="900"/>
        </w:numPr>
        <w:spacing w:before="0" w:after="0"/>
      </w:pPr>
      <w:r>
        <w:t>Linear Dynamic Analysis</w:t>
      </w:r>
    </w:p>
    <w:p>
      <w:pPr>
        <w:numPr>
          <w:ilvl w:val="1"/>
          <w:numId w:val="900"/>
        </w:numPr>
        <w:spacing w:before="0" w:after="0"/>
      </w:pPr>
      <w:r>
        <w:t>Modal Response Spectrum Analysis</w:t>
      </w:r>
    </w:p>
    <w:p>
      <w:pPr>
        <w:numPr>
          <w:ilvl w:val="2"/>
          <w:numId w:val="900"/>
        </w:numPr>
        <w:spacing w:before="0" w:after="0"/>
      </w:pPr>
      <w:r>
        <w:t>Mode Shape Calculation</w:t>
      </w:r>
    </w:p>
    <w:p>
      <w:pPr>
        <w:numPr>
          <w:ilvl w:val="2"/>
          <w:numId w:val="900"/>
        </w:numPr>
        <w:spacing w:before="0" w:after="0"/>
      </w:pPr>
      <w:r>
        <w:t>Modal Responses</w:t>
      </w:r>
    </w:p>
    <w:p>
      <w:pPr>
        <w:numPr>
          <w:ilvl w:val="2"/>
          <w:numId w:val="900"/>
        </w:numPr>
        <w:spacing w:before="0" w:after="0"/>
      </w:pPr>
      <w:r>
        <w:t>Response Combination Methods</w:t>
      </w:r>
    </w:p>
    <w:p>
      <w:pPr>
        <w:numPr>
          <w:ilvl w:val="3"/>
          <w:numId w:val="900"/>
        </w:numPr>
        <w:spacing w:before="0" w:after="0"/>
      </w:pPr>
      <w:r>
        <w:t>Square Root of Sum of Squares</w:t>
      </w:r>
    </w:p>
    <w:p>
      <w:pPr>
        <w:numPr>
          <w:ilvl w:val="3"/>
          <w:numId w:val="900"/>
        </w:numPr>
        <w:spacing w:before="0" w:after="0"/>
      </w:pPr>
      <w:r>
        <w:t>Complete Quadratic Combination</w:t>
      </w:r>
    </w:p>
    <w:p>
      <w:pPr>
        <w:numPr>
          <w:ilvl w:val="1"/>
          <w:numId w:val="900"/>
        </w:numPr>
        <w:spacing w:before="0" w:after="0"/>
      </w:pPr>
      <w:r>
        <w:t>Linear Time History Analysis</w:t>
      </w:r>
    </w:p>
    <w:p>
      <w:pPr>
        <w:numPr>
          <w:ilvl w:val="2"/>
          <w:numId w:val="900"/>
        </w:numPr>
        <w:spacing w:before="0" w:after="0"/>
      </w:pPr>
      <w:r>
        <w:t>Ground Motion Selection</w:t>
      </w:r>
    </w:p>
    <w:p>
      <w:pPr>
        <w:numPr>
          <w:ilvl w:val="2"/>
          <w:numId w:val="900"/>
        </w:numPr>
        <w:spacing w:before="0" w:after="0"/>
      </w:pPr>
      <w:r>
        <w:t>Scaling Procedures</w:t>
      </w:r>
    </w:p>
    <w:p>
      <w:pPr>
        <w:numPr>
          <w:ilvl w:val="2"/>
          <w:numId w:val="900"/>
        </w:numPr>
        <w:spacing w:before="0" w:after="0"/>
      </w:pPr>
      <w:r>
        <w:t>Response Interpretation</w:t>
      </w:r>
    </w:p>
    <w:p>
      <w:pPr>
        <w:numPr>
          <w:ilvl w:val="0"/>
          <w:numId w:val="900"/>
        </w:numPr>
        <w:spacing w:before="0" w:after="0"/>
      </w:pPr>
      <w:r>
        <w:t>Nonlinear Static Analysis</w:t>
      </w:r>
    </w:p>
    <w:p>
      <w:pPr>
        <w:numPr>
          <w:ilvl w:val="1"/>
          <w:numId w:val="900"/>
        </w:numPr>
        <w:spacing w:before="0" w:after="0"/>
      </w:pPr>
      <w:r>
        <w:t>Pushover Analysis</w:t>
      </w:r>
    </w:p>
    <w:p>
      <w:pPr>
        <w:numPr>
          <w:ilvl w:val="2"/>
          <w:numId w:val="900"/>
        </w:numPr>
        <w:spacing w:before="0" w:after="0"/>
      </w:pPr>
      <w:r>
        <w:t>Load Patterns</w:t>
      </w:r>
    </w:p>
    <w:p>
      <w:pPr>
        <w:numPr>
          <w:ilvl w:val="2"/>
          <w:numId w:val="900"/>
        </w:numPr>
        <w:spacing w:before="0" w:after="0"/>
      </w:pPr>
      <w:r>
        <w:t>Capacity Curve Development</w:t>
      </w:r>
    </w:p>
    <w:p>
      <w:pPr>
        <w:numPr>
          <w:ilvl w:val="2"/>
          <w:numId w:val="900"/>
        </w:numPr>
        <w:spacing w:before="0" w:after="0"/>
      </w:pPr>
      <w:r>
        <w:t>Target Displacement</w:t>
      </w:r>
    </w:p>
    <w:p>
      <w:pPr>
        <w:numPr>
          <w:ilvl w:val="2"/>
          <w:numId w:val="900"/>
        </w:numPr>
        <w:spacing w:before="0" w:after="0"/>
      </w:pPr>
      <w:r>
        <w:t>Performance Point Determination</w:t>
      </w:r>
    </w:p>
    <w:p>
      <w:pPr>
        <w:numPr>
          <w:ilvl w:val="1"/>
          <w:numId w:val="900"/>
        </w:numPr>
        <w:spacing w:before="0" w:after="0"/>
      </w:pPr>
      <w:r>
        <w:t>Capacity Spectrum Method</w:t>
      </w:r>
    </w:p>
    <w:p>
      <w:pPr>
        <w:numPr>
          <w:ilvl w:val="2"/>
          <w:numId w:val="900"/>
        </w:numPr>
        <w:spacing w:before="0" w:after="0"/>
      </w:pPr>
      <w:r>
        <w:t>Demand Spectrum</w:t>
      </w:r>
    </w:p>
    <w:p>
      <w:pPr>
        <w:numPr>
          <w:ilvl w:val="2"/>
          <w:numId w:val="900"/>
        </w:numPr>
        <w:spacing w:before="0" w:after="0"/>
      </w:pPr>
      <w:r>
        <w:t>Capacity Spectrum</w:t>
      </w:r>
    </w:p>
    <w:p>
      <w:pPr>
        <w:numPr>
          <w:ilvl w:val="2"/>
          <w:numId w:val="900"/>
        </w:numPr>
        <w:spacing w:before="0" w:after="0"/>
      </w:pPr>
      <w:r>
        <w:t>Performance Point Intersection</w:t>
      </w:r>
    </w:p>
    <w:p>
      <w:pPr>
        <w:numPr>
          <w:ilvl w:val="0"/>
          <w:numId w:val="900"/>
        </w:numPr>
        <w:spacing w:before="0" w:after="0"/>
      </w:pPr>
      <w:r>
        <w:t>Nonlinear Dynamic Analysis</w:t>
      </w:r>
    </w:p>
    <w:p>
      <w:pPr>
        <w:numPr>
          <w:ilvl w:val="1"/>
          <w:numId w:val="900"/>
        </w:numPr>
        <w:spacing w:before="0" w:after="0"/>
      </w:pPr>
      <w:r>
        <w:t>Inelastic Time History Analysis</w:t>
      </w:r>
    </w:p>
    <w:p>
      <w:pPr>
        <w:numPr>
          <w:ilvl w:val="2"/>
          <w:numId w:val="900"/>
        </w:numPr>
        <w:spacing w:before="0" w:after="0"/>
      </w:pPr>
      <w:r>
        <w:t>Ground Motion Selection and Scaling</w:t>
      </w:r>
    </w:p>
    <w:p>
      <w:pPr>
        <w:numPr>
          <w:ilvl w:val="2"/>
          <w:numId w:val="900"/>
        </w:numPr>
        <w:spacing w:before="0" w:after="0"/>
      </w:pPr>
      <w:r>
        <w:t>Hysteretic Models</w:t>
      </w:r>
    </w:p>
    <w:p>
      <w:pPr>
        <w:numPr>
          <w:ilvl w:val="2"/>
          <w:numId w:val="900"/>
        </w:numPr>
        <w:spacing w:before="0" w:after="0"/>
      </w:pPr>
      <w:r>
        <w:t>Integration Algorithms</w:t>
      </w:r>
    </w:p>
    <w:p>
      <w:pPr>
        <w:numPr>
          <w:ilvl w:val="2"/>
          <w:numId w:val="900"/>
        </w:numPr>
        <w:spacing w:before="0" w:after="0"/>
      </w:pPr>
      <w:r>
        <w:t>Response Interpretation</w:t>
      </w:r>
    </w:p>
    <w:p>
      <w:pPr>
        <w:pStyle w:val="Heading1"/>
      </w:pPr>
      <w:r>
        <w:t>Principles of Seismic-Resistant Design</w:t>
      </w:r>
    </w:p>
    <w:p>
      <w:pPr>
        <w:numPr>
          <w:ilvl w:val="0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Performance Objectives</w:t>
      </w:r>
    </w:p>
    <w:p>
      <w:pPr>
        <w:numPr>
          <w:ilvl w:val="2"/>
          <w:numId w:val="900"/>
        </w:numPr>
        <w:spacing w:before="0" w:after="0"/>
      </w:pPr>
      <w:r>
        <w:t>Immediate Occupancy</w:t>
      </w:r>
    </w:p>
    <w:p>
      <w:pPr>
        <w:numPr>
          <w:ilvl w:val="2"/>
          <w:numId w:val="900"/>
        </w:numPr>
        <w:spacing w:before="0" w:after="0"/>
      </w:pPr>
      <w:r>
        <w:t>Life Safety</w:t>
      </w:r>
    </w:p>
    <w:p>
      <w:pPr>
        <w:numPr>
          <w:ilvl w:val="2"/>
          <w:numId w:val="900"/>
        </w:numPr>
        <w:spacing w:before="0" w:after="0"/>
      </w:pPr>
      <w:r>
        <w:t>Collapse Prevention</w:t>
      </w:r>
    </w:p>
    <w:p>
      <w:pPr>
        <w:numPr>
          <w:ilvl w:val="1"/>
          <w:numId w:val="900"/>
        </w:numPr>
        <w:spacing w:before="0" w:after="0"/>
      </w:pPr>
      <w:r>
        <w:t>Multi-Level Design Approach</w:t>
      </w:r>
    </w:p>
    <w:p>
      <w:pPr>
        <w:numPr>
          <w:ilvl w:val="2"/>
          <w:numId w:val="900"/>
        </w:numPr>
        <w:spacing w:before="0" w:after="0"/>
      </w:pPr>
      <w:r>
        <w:t>Service Level Earthquakes</w:t>
      </w:r>
    </w:p>
    <w:p>
      <w:pPr>
        <w:numPr>
          <w:ilvl w:val="2"/>
          <w:numId w:val="900"/>
        </w:numPr>
        <w:spacing w:before="0" w:after="0"/>
      </w:pPr>
      <w:r>
        <w:t>Design Level Earthquakes</w:t>
      </w:r>
    </w:p>
    <w:p>
      <w:pPr>
        <w:numPr>
          <w:ilvl w:val="2"/>
          <w:numId w:val="900"/>
        </w:numPr>
        <w:spacing w:before="0" w:after="0"/>
      </w:pPr>
      <w:r>
        <w:t>Maximum Considered Earthquakes</w:t>
      </w:r>
    </w:p>
    <w:p>
      <w:pPr>
        <w:numPr>
          <w:ilvl w:val="0"/>
          <w:numId w:val="900"/>
        </w:numPr>
        <w:spacing w:before="0" w:after="0"/>
      </w:pPr>
      <w:r>
        <w:t>Key Concepts in Seismic Design</w:t>
      </w:r>
    </w:p>
    <w:p>
      <w:pPr>
        <w:numPr>
          <w:ilvl w:val="1"/>
          <w:numId w:val="900"/>
        </w:numPr>
        <w:spacing w:before="0" w:after="0"/>
      </w:pPr>
      <w:r>
        <w:t>Ductility and Energy Dissipation</w:t>
      </w:r>
    </w:p>
    <w:p>
      <w:pPr>
        <w:numPr>
          <w:ilvl w:val="2"/>
          <w:numId w:val="900"/>
        </w:numPr>
        <w:spacing w:before="0" w:after="0"/>
      </w:pPr>
      <w:r>
        <w:t>Ductility Demand and Capacity</w:t>
      </w:r>
    </w:p>
    <w:p>
      <w:pPr>
        <w:numPr>
          <w:ilvl w:val="2"/>
          <w:numId w:val="900"/>
        </w:numPr>
        <w:spacing w:before="0" w:after="0"/>
      </w:pPr>
      <w:r>
        <w:t>Hysteretic Energy Dissipation</w:t>
      </w:r>
    </w:p>
    <w:p>
      <w:pPr>
        <w:numPr>
          <w:ilvl w:val="2"/>
          <w:numId w:val="900"/>
        </w:numPr>
        <w:spacing w:before="0" w:after="0"/>
      </w:pPr>
      <w:r>
        <w:t>Plastic Hinge Formation</w:t>
      </w:r>
    </w:p>
    <w:p>
      <w:pPr>
        <w:numPr>
          <w:ilvl w:val="1"/>
          <w:numId w:val="900"/>
        </w:numPr>
        <w:spacing w:before="0" w:after="0"/>
      </w:pPr>
      <w:r>
        <w:t>Strength and Stiffness</w:t>
      </w:r>
    </w:p>
    <w:p>
      <w:pPr>
        <w:numPr>
          <w:ilvl w:val="2"/>
          <w:numId w:val="900"/>
        </w:numPr>
        <w:spacing w:before="0" w:after="0"/>
      </w:pPr>
      <w:r>
        <w:t>Strength Requirements</w:t>
      </w:r>
    </w:p>
    <w:p>
      <w:pPr>
        <w:numPr>
          <w:ilvl w:val="2"/>
          <w:numId w:val="900"/>
        </w:numPr>
        <w:spacing w:before="0" w:after="0"/>
      </w:pPr>
      <w:r>
        <w:t>Stiffness Considerations</w:t>
      </w:r>
    </w:p>
    <w:p>
      <w:pPr>
        <w:numPr>
          <w:ilvl w:val="2"/>
          <w:numId w:val="900"/>
        </w:numPr>
        <w:spacing w:before="0" w:after="0"/>
      </w:pPr>
      <w:r>
        <w:t>Overstrength Factors</w:t>
      </w:r>
    </w:p>
    <w:p>
      <w:pPr>
        <w:numPr>
          <w:ilvl w:val="1"/>
          <w:numId w:val="900"/>
        </w:numPr>
        <w:spacing w:before="0" w:after="0"/>
      </w:pPr>
      <w:r>
        <w:t>Configuration and Regularity</w:t>
      </w:r>
    </w:p>
    <w:p>
      <w:pPr>
        <w:numPr>
          <w:ilvl w:val="2"/>
          <w:numId w:val="900"/>
        </w:numPr>
        <w:spacing w:before="0" w:after="0"/>
      </w:pPr>
      <w:r>
        <w:t>Plan Regularity</w:t>
      </w:r>
    </w:p>
    <w:p>
      <w:pPr>
        <w:numPr>
          <w:ilvl w:val="3"/>
          <w:numId w:val="900"/>
        </w:numPr>
        <w:spacing w:before="0" w:after="0"/>
      </w:pPr>
      <w:r>
        <w:t>Symmetry Requirements</w:t>
      </w:r>
    </w:p>
    <w:p>
      <w:pPr>
        <w:numPr>
          <w:ilvl w:val="3"/>
          <w:numId w:val="900"/>
        </w:numPr>
        <w:spacing w:before="0" w:after="0"/>
      </w:pPr>
      <w:r>
        <w:t>Torsional Irregularities</w:t>
      </w:r>
    </w:p>
    <w:p>
      <w:pPr>
        <w:numPr>
          <w:ilvl w:val="3"/>
          <w:numId w:val="900"/>
        </w:numPr>
        <w:spacing w:before="0" w:after="0"/>
      </w:pPr>
      <w:r>
        <w:t>Re-entrant Corners</w:t>
      </w:r>
    </w:p>
    <w:p>
      <w:pPr>
        <w:numPr>
          <w:ilvl w:val="2"/>
          <w:numId w:val="900"/>
        </w:numPr>
        <w:spacing w:before="0" w:after="0"/>
      </w:pPr>
      <w:r>
        <w:t>Vertical Regularity</w:t>
      </w:r>
    </w:p>
    <w:p>
      <w:pPr>
        <w:numPr>
          <w:ilvl w:val="3"/>
          <w:numId w:val="900"/>
        </w:numPr>
        <w:spacing w:before="0" w:after="0"/>
      </w:pPr>
      <w:r>
        <w:t>Soft Story Effects</w:t>
      </w:r>
    </w:p>
    <w:p>
      <w:pPr>
        <w:numPr>
          <w:ilvl w:val="3"/>
          <w:numId w:val="900"/>
        </w:numPr>
        <w:spacing w:before="0" w:after="0"/>
      </w:pPr>
      <w:r>
        <w:t>Weak Story Effects</w:t>
      </w:r>
    </w:p>
    <w:p>
      <w:pPr>
        <w:numPr>
          <w:ilvl w:val="3"/>
          <w:numId w:val="900"/>
        </w:numPr>
        <w:spacing w:before="0" w:after="0"/>
      </w:pPr>
      <w:r>
        <w:t>Mass Irregularities</w:t>
      </w:r>
    </w:p>
    <w:p>
      <w:pPr>
        <w:numPr>
          <w:ilvl w:val="1"/>
          <w:numId w:val="900"/>
        </w:numPr>
        <w:spacing w:before="0" w:after="0"/>
      </w:pPr>
      <w:r>
        <w:t>Redundancy</w:t>
      </w:r>
    </w:p>
    <w:p>
      <w:pPr>
        <w:numPr>
          <w:ilvl w:val="2"/>
          <w:numId w:val="900"/>
        </w:numPr>
        <w:spacing w:before="0" w:after="0"/>
      </w:pPr>
      <w:r>
        <w:t>Multiple Load Paths</w:t>
      </w:r>
    </w:p>
    <w:p>
      <w:pPr>
        <w:numPr>
          <w:ilvl w:val="2"/>
          <w:numId w:val="900"/>
        </w:numPr>
        <w:spacing w:before="0" w:after="0"/>
      </w:pPr>
      <w:r>
        <w:t>Structural Redundancy Factors</w:t>
      </w:r>
    </w:p>
    <w:p>
      <w:pPr>
        <w:numPr>
          <w:ilvl w:val="1"/>
          <w:numId w:val="900"/>
        </w:numPr>
        <w:spacing w:before="0" w:after="0"/>
      </w:pPr>
      <w:r>
        <w:t>Load Path Continuity</w:t>
      </w:r>
    </w:p>
    <w:p>
      <w:pPr>
        <w:numPr>
          <w:ilvl w:val="2"/>
          <w:numId w:val="900"/>
        </w:numPr>
        <w:spacing w:before="0" w:after="0"/>
      </w:pPr>
      <w:r>
        <w:t>Force Transfer Mechanisms</w:t>
      </w:r>
    </w:p>
    <w:p>
      <w:pPr>
        <w:numPr>
          <w:ilvl w:val="2"/>
          <w:numId w:val="900"/>
        </w:numPr>
        <w:spacing w:before="0" w:after="0"/>
      </w:pPr>
      <w:r>
        <w:t>Connection Design</w:t>
      </w:r>
    </w:p>
    <w:p>
      <w:pPr>
        <w:numPr>
          <w:ilvl w:val="0"/>
          <w:numId w:val="900"/>
        </w:numPr>
        <w:spacing w:before="0" w:after="0"/>
      </w:pPr>
      <w:r>
        <w:t>Capacity Design Principles</w:t>
      </w:r>
    </w:p>
    <w:p>
      <w:pPr>
        <w:numPr>
          <w:ilvl w:val="1"/>
          <w:numId w:val="900"/>
        </w:numPr>
        <w:spacing w:before="0" w:after="0"/>
      </w:pPr>
      <w:r>
        <w:t>Strong-Column Weak-Beam Concept</w:t>
      </w:r>
    </w:p>
    <w:p>
      <w:pPr>
        <w:numPr>
          <w:ilvl w:val="2"/>
          <w:numId w:val="900"/>
        </w:numPr>
        <w:spacing w:before="0" w:after="0"/>
      </w:pPr>
      <w:r>
        <w:t>Moment Frame Applications</w:t>
      </w:r>
    </w:p>
    <w:p>
      <w:pPr>
        <w:numPr>
          <w:ilvl w:val="2"/>
          <w:numId w:val="900"/>
        </w:numPr>
        <w:spacing w:before="0" w:after="0"/>
      </w:pPr>
      <w:r>
        <w:t>Column-to-Beam Strength Ratios</w:t>
      </w:r>
    </w:p>
    <w:p>
      <w:pPr>
        <w:numPr>
          <w:ilvl w:val="1"/>
          <w:numId w:val="900"/>
        </w:numPr>
        <w:spacing w:before="0" w:after="0"/>
      </w:pPr>
      <w:r>
        <w:t>Hierarchy of Strength</w:t>
      </w:r>
    </w:p>
    <w:p>
      <w:pPr>
        <w:numPr>
          <w:ilvl w:val="2"/>
          <w:numId w:val="900"/>
        </w:numPr>
        <w:spacing w:before="0" w:after="0"/>
      </w:pPr>
      <w:r>
        <w:t>Ductile vs. Brittle Failure Modes</w:t>
      </w:r>
    </w:p>
    <w:p>
      <w:pPr>
        <w:numPr>
          <w:ilvl w:val="2"/>
          <w:numId w:val="900"/>
        </w:numPr>
        <w:spacing w:before="0" w:after="0"/>
      </w:pPr>
      <w:r>
        <w:t>Capacity Protection</w:t>
      </w:r>
    </w:p>
    <w:p>
      <w:pPr>
        <w:numPr>
          <w:ilvl w:val="1"/>
          <w:numId w:val="900"/>
        </w:numPr>
        <w:spacing w:before="0" w:after="0"/>
      </w:pPr>
      <w:r>
        <w:t>Detailing for Ductility</w:t>
      </w:r>
    </w:p>
    <w:p>
      <w:pPr>
        <w:numPr>
          <w:ilvl w:val="2"/>
          <w:numId w:val="900"/>
        </w:numPr>
        <w:spacing w:before="0" w:after="0"/>
      </w:pPr>
      <w:r>
        <w:t>Confinement Requirements</w:t>
      </w:r>
    </w:p>
    <w:p>
      <w:pPr>
        <w:numPr>
          <w:ilvl w:val="2"/>
          <w:numId w:val="900"/>
        </w:numPr>
        <w:spacing w:before="0" w:after="0"/>
      </w:pPr>
      <w:r>
        <w:t>Splice Locations</w:t>
      </w:r>
    </w:p>
    <w:p>
      <w:pPr>
        <w:numPr>
          <w:ilvl w:val="2"/>
          <w:numId w:val="900"/>
        </w:numPr>
        <w:spacing w:before="0" w:after="0"/>
      </w:pPr>
      <w:r>
        <w:t>Anchorage Details</w:t>
      </w:r>
    </w:p>
    <w:p>
      <w:pPr>
        <w:numPr>
          <w:ilvl w:val="0"/>
          <w:numId w:val="900"/>
        </w:numPr>
        <w:spacing w:before="0" w:after="0"/>
      </w:pPr>
      <w:r>
        <w:t>Seismic Design Codes and Standards</w:t>
      </w:r>
    </w:p>
    <w:p>
      <w:pPr>
        <w:numPr>
          <w:ilvl w:val="1"/>
          <w:numId w:val="900"/>
        </w:numPr>
        <w:spacing w:before="0" w:after="0"/>
      </w:pPr>
      <w:r>
        <w:t>Code Development Process</w:t>
      </w:r>
    </w:p>
    <w:p>
      <w:pPr>
        <w:numPr>
          <w:ilvl w:val="2"/>
          <w:numId w:val="900"/>
        </w:numPr>
        <w:spacing w:before="0" w:after="0"/>
      </w:pPr>
      <w:r>
        <w:t>Consensus Standards</w:t>
      </w:r>
    </w:p>
    <w:p>
      <w:pPr>
        <w:numPr>
          <w:ilvl w:val="2"/>
          <w:numId w:val="900"/>
        </w:numPr>
        <w:spacing w:before="0" w:after="0"/>
      </w:pPr>
      <w:r>
        <w:t>Research Integration</w:t>
      </w:r>
    </w:p>
    <w:p>
      <w:pPr>
        <w:numPr>
          <w:ilvl w:val="1"/>
          <w:numId w:val="900"/>
        </w:numPr>
        <w:spacing w:before="0" w:after="0"/>
      </w:pPr>
      <w:r>
        <w:t>Force-Based Design</w:t>
      </w:r>
    </w:p>
    <w:p>
      <w:pPr>
        <w:numPr>
          <w:ilvl w:val="2"/>
          <w:numId w:val="900"/>
        </w:numPr>
        <w:spacing w:before="0" w:after="0"/>
      </w:pPr>
      <w:r>
        <w:t>Design Base Shear</w:t>
      </w:r>
    </w:p>
    <w:p>
      <w:pPr>
        <w:numPr>
          <w:ilvl w:val="2"/>
          <w:numId w:val="900"/>
        </w:numPr>
        <w:spacing w:before="0" w:after="0"/>
      </w:pPr>
      <w:r>
        <w:t>Response Modification Factors</w:t>
      </w:r>
    </w:p>
    <w:p>
      <w:pPr>
        <w:numPr>
          <w:ilvl w:val="2"/>
          <w:numId w:val="900"/>
        </w:numPr>
        <w:spacing w:before="0" w:after="0"/>
      </w:pPr>
      <w:r>
        <w:t>Deflection Amplification</w:t>
      </w:r>
    </w:p>
    <w:p>
      <w:pPr>
        <w:numPr>
          <w:ilvl w:val="1"/>
          <w:numId w:val="900"/>
        </w:numPr>
        <w:spacing w:before="0" w:after="0"/>
      </w:pPr>
      <w:r>
        <w:t>Displacement-Based Design</w:t>
      </w:r>
    </w:p>
    <w:p>
      <w:pPr>
        <w:numPr>
          <w:ilvl w:val="2"/>
          <w:numId w:val="900"/>
        </w:numPr>
        <w:spacing w:before="0" w:after="0"/>
      </w:pPr>
      <w:r>
        <w:t>Drift Limits</w:t>
      </w:r>
    </w:p>
    <w:p>
      <w:pPr>
        <w:numPr>
          <w:ilvl w:val="2"/>
          <w:numId w:val="900"/>
        </w:numPr>
        <w:spacing w:before="0" w:after="0"/>
      </w:pPr>
      <w:r>
        <w:t>Story Drift Calculations</w:t>
      </w:r>
    </w:p>
    <w:p>
      <w:pPr>
        <w:numPr>
          <w:ilvl w:val="1"/>
          <w:numId w:val="900"/>
        </w:numPr>
        <w:spacing w:before="0" w:after="0"/>
      </w:pPr>
      <w:r>
        <w:t>Performance-Based Seismic Design</w:t>
      </w:r>
    </w:p>
    <w:p>
      <w:pPr>
        <w:numPr>
          <w:ilvl w:val="2"/>
          <w:numId w:val="900"/>
        </w:numPr>
        <w:spacing w:before="0" w:after="0"/>
      </w:pPr>
      <w:r>
        <w:t>Performance Objectives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Analysis Requirements</w:t>
      </w:r>
    </w:p>
    <w:p>
      <w:pPr>
        <w:pStyle w:val="Heading1"/>
      </w:pPr>
      <w:r>
        <w:t>Design of Structural Systems for Seismic Resistance</w:t>
      </w:r>
    </w:p>
    <w:p>
      <w:pPr>
        <w:numPr>
          <w:ilvl w:val="0"/>
          <w:numId w:val="900"/>
        </w:numPr>
        <w:spacing w:before="0" w:after="0"/>
      </w:pPr>
      <w:r>
        <w:t>Moment-Resisting Frames</w:t>
      </w:r>
    </w:p>
    <w:p>
      <w:pPr>
        <w:numPr>
          <w:ilvl w:val="1"/>
          <w:numId w:val="900"/>
        </w:numPr>
        <w:spacing w:before="0" w:after="0"/>
      </w:pPr>
      <w:r>
        <w:t>Steel Moment Frames</w:t>
      </w:r>
    </w:p>
    <w:p>
      <w:pPr>
        <w:numPr>
          <w:ilvl w:val="2"/>
          <w:numId w:val="900"/>
        </w:numPr>
        <w:spacing w:before="0" w:after="0"/>
      </w:pPr>
      <w:r>
        <w:t>Ordinary Moment Frames</w:t>
      </w:r>
    </w:p>
    <w:p>
      <w:pPr>
        <w:numPr>
          <w:ilvl w:val="2"/>
          <w:numId w:val="900"/>
        </w:numPr>
        <w:spacing w:before="0" w:after="0"/>
      </w:pPr>
      <w:r>
        <w:t>Intermediate Moment Frames</w:t>
      </w:r>
    </w:p>
    <w:p>
      <w:pPr>
        <w:numPr>
          <w:ilvl w:val="2"/>
          <w:numId w:val="900"/>
        </w:numPr>
        <w:spacing w:before="0" w:after="0"/>
      </w:pPr>
      <w:r>
        <w:t>Special Moment Frames</w:t>
      </w:r>
    </w:p>
    <w:p>
      <w:pPr>
        <w:numPr>
          <w:ilvl w:val="2"/>
          <w:numId w:val="900"/>
        </w:numPr>
        <w:spacing w:before="0" w:after="0"/>
      </w:pPr>
      <w:r>
        <w:t>Connection Design and Detailing</w:t>
      </w:r>
    </w:p>
    <w:p>
      <w:pPr>
        <w:numPr>
          <w:ilvl w:val="1"/>
          <w:numId w:val="900"/>
        </w:numPr>
        <w:spacing w:before="0" w:after="0"/>
      </w:pPr>
      <w:r>
        <w:t>Reinforced Concrete Moment Frames</w:t>
      </w:r>
    </w:p>
    <w:p>
      <w:pPr>
        <w:numPr>
          <w:ilvl w:val="2"/>
          <w:numId w:val="900"/>
        </w:numPr>
        <w:spacing w:before="0" w:after="0"/>
      </w:pPr>
      <w:r>
        <w:t>Ordinary Moment Frames</w:t>
      </w:r>
    </w:p>
    <w:p>
      <w:pPr>
        <w:numPr>
          <w:ilvl w:val="2"/>
          <w:numId w:val="900"/>
        </w:numPr>
        <w:spacing w:before="0" w:after="0"/>
      </w:pPr>
      <w:r>
        <w:t>Intermediate Moment Frames</w:t>
      </w:r>
    </w:p>
    <w:p>
      <w:pPr>
        <w:numPr>
          <w:ilvl w:val="2"/>
          <w:numId w:val="900"/>
        </w:numPr>
        <w:spacing w:before="0" w:after="0"/>
      </w:pPr>
      <w:r>
        <w:t>Special Moment Frames</w:t>
      </w:r>
    </w:p>
    <w:p>
      <w:pPr>
        <w:numPr>
          <w:ilvl w:val="2"/>
          <w:numId w:val="900"/>
        </w:numPr>
        <w:spacing w:before="0" w:after="0"/>
      </w:pPr>
      <w:r>
        <w:t>Beam-Column Joint Design</w:t>
      </w:r>
    </w:p>
    <w:p>
      <w:pPr>
        <w:numPr>
          <w:ilvl w:val="2"/>
          <w:numId w:val="900"/>
        </w:numPr>
        <w:spacing w:before="0" w:after="0"/>
      </w:pPr>
      <w:r>
        <w:t>Confinement Requirements</w:t>
      </w:r>
    </w:p>
    <w:p>
      <w:pPr>
        <w:numPr>
          <w:ilvl w:val="0"/>
          <w:numId w:val="900"/>
        </w:numPr>
        <w:spacing w:before="0" w:after="0"/>
      </w:pPr>
      <w:r>
        <w:t>Braced Frames</w:t>
      </w:r>
    </w:p>
    <w:p>
      <w:pPr>
        <w:numPr>
          <w:ilvl w:val="1"/>
          <w:numId w:val="900"/>
        </w:numPr>
        <w:spacing w:before="0" w:after="0"/>
      </w:pPr>
      <w:r>
        <w:t>Concentrically Braced Frames</w:t>
      </w:r>
    </w:p>
    <w:p>
      <w:pPr>
        <w:numPr>
          <w:ilvl w:val="2"/>
          <w:numId w:val="900"/>
        </w:numPr>
        <w:spacing w:before="0" w:after="0"/>
      </w:pPr>
      <w:r>
        <w:t>Ordinary Concentrically Braced Frames</w:t>
      </w:r>
    </w:p>
    <w:p>
      <w:pPr>
        <w:numPr>
          <w:ilvl w:val="2"/>
          <w:numId w:val="900"/>
        </w:numPr>
        <w:spacing w:before="0" w:after="0"/>
      </w:pPr>
      <w:r>
        <w:t>Special Concentrically Braced Frames</w:t>
      </w:r>
    </w:p>
    <w:p>
      <w:pPr>
        <w:numPr>
          <w:ilvl w:val="2"/>
          <w:numId w:val="900"/>
        </w:numPr>
        <w:spacing w:before="0" w:after="0"/>
      </w:pPr>
      <w:r>
        <w:t>Brace Types and Configurations</w:t>
      </w:r>
    </w:p>
    <w:p>
      <w:pPr>
        <w:numPr>
          <w:ilvl w:val="2"/>
          <w:numId w:val="900"/>
        </w:numPr>
        <w:spacing w:before="0" w:after="0"/>
      </w:pPr>
      <w:r>
        <w:t>Buckling Considerations</w:t>
      </w:r>
    </w:p>
    <w:p>
      <w:pPr>
        <w:numPr>
          <w:ilvl w:val="1"/>
          <w:numId w:val="900"/>
        </w:numPr>
        <w:spacing w:before="0" w:after="0"/>
      </w:pPr>
      <w:r>
        <w:t>Eccentrically Braced Frames</w:t>
      </w:r>
    </w:p>
    <w:p>
      <w:pPr>
        <w:numPr>
          <w:ilvl w:val="2"/>
          <w:numId w:val="900"/>
        </w:numPr>
        <w:spacing w:before="0" w:after="0"/>
      </w:pPr>
      <w:r>
        <w:t>Link Design Requirements</w:t>
      </w:r>
    </w:p>
    <w:p>
      <w:pPr>
        <w:numPr>
          <w:ilvl w:val="2"/>
          <w:numId w:val="900"/>
        </w:numPr>
        <w:spacing w:before="0" w:after="0"/>
      </w:pPr>
      <w:r>
        <w:t>Shear Links vs. Flexural Links</w:t>
      </w:r>
    </w:p>
    <w:p>
      <w:pPr>
        <w:numPr>
          <w:ilvl w:val="2"/>
          <w:numId w:val="900"/>
        </w:numPr>
        <w:spacing w:before="0" w:after="0"/>
      </w:pPr>
      <w:r>
        <w:t>Energy Dissipation Mechanisms</w:t>
      </w:r>
    </w:p>
    <w:p>
      <w:pPr>
        <w:numPr>
          <w:ilvl w:val="0"/>
          <w:numId w:val="900"/>
        </w:numPr>
        <w:spacing w:before="0" w:after="0"/>
      </w:pPr>
      <w:r>
        <w:t>Structural Walls</w:t>
      </w:r>
    </w:p>
    <w:p>
      <w:pPr>
        <w:numPr>
          <w:ilvl w:val="1"/>
          <w:numId w:val="900"/>
        </w:numPr>
        <w:spacing w:before="0" w:after="0"/>
      </w:pPr>
      <w:r>
        <w:t>Reinforced Concrete Shear Walls</w:t>
      </w:r>
    </w:p>
    <w:p>
      <w:pPr>
        <w:numPr>
          <w:ilvl w:val="2"/>
          <w:numId w:val="900"/>
        </w:numPr>
        <w:spacing w:before="0" w:after="0"/>
      </w:pPr>
      <w:r>
        <w:t>Ordinary Shear Walls</w:t>
      </w:r>
    </w:p>
    <w:p>
      <w:pPr>
        <w:numPr>
          <w:ilvl w:val="2"/>
          <w:numId w:val="900"/>
        </w:numPr>
        <w:spacing w:before="0" w:after="0"/>
      </w:pPr>
      <w:r>
        <w:t>Special Reinforced Concrete Shear Walls</w:t>
      </w:r>
    </w:p>
    <w:p>
      <w:pPr>
        <w:numPr>
          <w:ilvl w:val="2"/>
          <w:numId w:val="900"/>
        </w:numPr>
        <w:spacing w:before="0" w:after="0"/>
      </w:pPr>
      <w:r>
        <w:t>Wall Aspect Ratio Effects</w:t>
      </w:r>
    </w:p>
    <w:p>
      <w:pPr>
        <w:numPr>
          <w:ilvl w:val="2"/>
          <w:numId w:val="900"/>
        </w:numPr>
        <w:spacing w:before="0" w:after="0"/>
      </w:pPr>
      <w:r>
        <w:t>Boundary Element Design</w:t>
      </w:r>
    </w:p>
    <w:p>
      <w:pPr>
        <w:numPr>
          <w:ilvl w:val="1"/>
          <w:numId w:val="900"/>
        </w:numPr>
        <w:spacing w:before="0" w:after="0"/>
      </w:pPr>
      <w:r>
        <w:t>Steel Plate Shear Walls</w:t>
      </w:r>
    </w:p>
    <w:p>
      <w:pPr>
        <w:numPr>
          <w:ilvl w:val="2"/>
          <w:numId w:val="900"/>
        </w:numPr>
        <w:spacing w:before="0" w:after="0"/>
      </w:pPr>
      <w:r>
        <w:t>Unstiffened Steel Plate Shear Walls</w:t>
      </w:r>
    </w:p>
    <w:p>
      <w:pPr>
        <w:numPr>
          <w:ilvl w:val="2"/>
          <w:numId w:val="900"/>
        </w:numPr>
        <w:spacing w:before="0" w:after="0"/>
      </w:pPr>
      <w:r>
        <w:t>Stiffened Steel Plate Shear Walls</w:t>
      </w:r>
    </w:p>
    <w:p>
      <w:pPr>
        <w:numPr>
          <w:ilvl w:val="2"/>
          <w:numId w:val="900"/>
        </w:numPr>
        <w:spacing w:before="0" w:after="0"/>
      </w:pPr>
      <w:r>
        <w:t>Plate Buckling Behavior</w:t>
      </w:r>
    </w:p>
    <w:p>
      <w:pPr>
        <w:numPr>
          <w:ilvl w:val="0"/>
          <w:numId w:val="900"/>
        </w:numPr>
        <w:spacing w:before="0" w:after="0"/>
      </w:pPr>
      <w:r>
        <w:t>Dual Systems</w:t>
      </w:r>
    </w:p>
    <w:p>
      <w:pPr>
        <w:numPr>
          <w:ilvl w:val="1"/>
          <w:numId w:val="900"/>
        </w:numPr>
        <w:spacing w:before="0" w:after="0"/>
      </w:pPr>
      <w:r>
        <w:t>Frame-Wall Interaction</w:t>
      </w:r>
    </w:p>
    <w:p>
      <w:pPr>
        <w:numPr>
          <w:ilvl w:val="1"/>
          <w:numId w:val="900"/>
        </w:numPr>
        <w:spacing w:before="0" w:after="0"/>
      </w:pPr>
      <w:r>
        <w:t>Force Distribution</w:t>
      </w:r>
    </w:p>
    <w:p>
      <w:pPr>
        <w:numPr>
          <w:ilvl w:val="1"/>
          <w:numId w:val="900"/>
        </w:numPr>
        <w:spacing w:before="0" w:after="0"/>
      </w:pPr>
      <w:r>
        <w:t>Proportioning Requirements</w:t>
      </w:r>
    </w:p>
    <w:p>
      <w:pPr>
        <w:numPr>
          <w:ilvl w:val="0"/>
          <w:numId w:val="900"/>
        </w:numPr>
        <w:spacing w:before="0" w:after="0"/>
      </w:pPr>
      <w:r>
        <w:t>Diaphragms and Collectors</w:t>
      </w:r>
    </w:p>
    <w:p>
      <w:pPr>
        <w:numPr>
          <w:ilvl w:val="1"/>
          <w:numId w:val="900"/>
        </w:numPr>
        <w:spacing w:before="0" w:after="0"/>
      </w:pPr>
      <w:r>
        <w:t>Diaphragm Types</w:t>
      </w:r>
    </w:p>
    <w:p>
      <w:pPr>
        <w:numPr>
          <w:ilvl w:val="2"/>
          <w:numId w:val="900"/>
        </w:numPr>
        <w:spacing w:before="0" w:after="0"/>
      </w:pPr>
      <w:r>
        <w:t>Rigid Diaphragms</w:t>
      </w:r>
    </w:p>
    <w:p>
      <w:pPr>
        <w:numPr>
          <w:ilvl w:val="2"/>
          <w:numId w:val="900"/>
        </w:numPr>
        <w:spacing w:before="0" w:after="0"/>
      </w:pPr>
      <w:r>
        <w:t>Semi-Rigid Diaphragms</w:t>
      </w:r>
    </w:p>
    <w:p>
      <w:pPr>
        <w:numPr>
          <w:ilvl w:val="2"/>
          <w:numId w:val="900"/>
        </w:numPr>
        <w:spacing w:before="0" w:after="0"/>
      </w:pPr>
      <w:r>
        <w:t>Flexible Diaphragms</w:t>
      </w:r>
    </w:p>
    <w:p>
      <w:pPr>
        <w:numPr>
          <w:ilvl w:val="1"/>
          <w:numId w:val="900"/>
        </w:numPr>
        <w:spacing w:before="0" w:after="0"/>
      </w:pPr>
      <w:r>
        <w:t>Diaphragm Design Forces</w:t>
      </w:r>
    </w:p>
    <w:p>
      <w:pPr>
        <w:numPr>
          <w:ilvl w:val="1"/>
          <w:numId w:val="900"/>
        </w:numPr>
        <w:spacing w:before="0" w:after="0"/>
      </w:pPr>
      <w:r>
        <w:t>Collector Element Design</w:t>
      </w:r>
    </w:p>
    <w:p>
      <w:pPr>
        <w:numPr>
          <w:ilvl w:val="1"/>
          <w:numId w:val="900"/>
        </w:numPr>
        <w:spacing w:before="0" w:after="0"/>
      </w:pPr>
      <w:r>
        <w:t>Chord Force Calculations</w:t>
      </w:r>
    </w:p>
    <w:p>
      <w:pPr>
        <w:numPr>
          <w:ilvl w:val="0"/>
          <w:numId w:val="900"/>
        </w:numPr>
        <w:spacing w:before="0" w:after="0"/>
      </w:pPr>
      <w:r>
        <w:t>Foundation Design</w:t>
      </w:r>
    </w:p>
    <w:p>
      <w:pPr>
        <w:numPr>
          <w:ilvl w:val="1"/>
          <w:numId w:val="900"/>
        </w:numPr>
        <w:spacing w:before="0" w:after="0"/>
      </w:pPr>
      <w:r>
        <w:t>Shallow Foundations</w:t>
      </w:r>
    </w:p>
    <w:p>
      <w:pPr>
        <w:numPr>
          <w:ilvl w:val="2"/>
          <w:numId w:val="900"/>
        </w:numPr>
        <w:spacing w:before="0" w:after="0"/>
      </w:pPr>
      <w:r>
        <w:t>Spread Footings</w:t>
      </w:r>
    </w:p>
    <w:p>
      <w:pPr>
        <w:numPr>
          <w:ilvl w:val="2"/>
          <w:numId w:val="900"/>
        </w:numPr>
        <w:spacing w:before="0" w:after="0"/>
      </w:pPr>
      <w:r>
        <w:t>Combined Footings</w:t>
      </w:r>
    </w:p>
    <w:p>
      <w:pPr>
        <w:numPr>
          <w:ilvl w:val="2"/>
          <w:numId w:val="900"/>
        </w:numPr>
        <w:spacing w:before="0" w:after="0"/>
      </w:pPr>
      <w:r>
        <w:t>Mat Foundations</w:t>
      </w:r>
    </w:p>
    <w:p>
      <w:pPr>
        <w:numPr>
          <w:ilvl w:val="2"/>
          <w:numId w:val="900"/>
        </w:numPr>
        <w:spacing w:before="0" w:after="0"/>
      </w:pPr>
      <w:r>
        <w:t>Overturning and Sliding Checks</w:t>
      </w:r>
    </w:p>
    <w:p>
      <w:pPr>
        <w:numPr>
          <w:ilvl w:val="1"/>
          <w:numId w:val="900"/>
        </w:numPr>
        <w:spacing w:before="0" w:after="0"/>
      </w:pPr>
      <w:r>
        <w:t>Deep Foundations</w:t>
      </w:r>
    </w:p>
    <w:p>
      <w:pPr>
        <w:numPr>
          <w:ilvl w:val="2"/>
          <w:numId w:val="900"/>
        </w:numPr>
        <w:spacing w:before="0" w:after="0"/>
      </w:pPr>
      <w:r>
        <w:t>Pile Types and Selection</w:t>
      </w:r>
    </w:p>
    <w:p>
      <w:pPr>
        <w:numPr>
          <w:ilvl w:val="2"/>
          <w:numId w:val="900"/>
        </w:numPr>
        <w:spacing w:before="0" w:after="0"/>
      </w:pPr>
      <w:r>
        <w:t>Pile Group Effects</w:t>
      </w:r>
    </w:p>
    <w:p>
      <w:pPr>
        <w:numPr>
          <w:ilvl w:val="2"/>
          <w:numId w:val="900"/>
        </w:numPr>
        <w:spacing w:before="0" w:after="0"/>
      </w:pPr>
      <w:r>
        <w:t>Lateral Load Resistance</w:t>
      </w:r>
    </w:p>
    <w:p>
      <w:pPr>
        <w:numPr>
          <w:ilvl w:val="2"/>
          <w:numId w:val="900"/>
        </w:numPr>
        <w:spacing w:before="0" w:after="0"/>
      </w:pPr>
      <w:r>
        <w:t>Pile Cap Design</w:t>
      </w:r>
    </w:p>
    <w:p>
      <w:pPr>
        <w:pStyle w:val="Heading1"/>
      </w:pPr>
      <w:r>
        <w:t>Seismic Design of Non-Structural Components</w:t>
      </w:r>
    </w:p>
    <w:p>
      <w:pPr>
        <w:numPr>
          <w:ilvl w:val="0"/>
          <w:numId w:val="900"/>
        </w:numPr>
        <w:spacing w:before="0" w:after="0"/>
      </w:pPr>
      <w:r>
        <w:t>Classification and Importance</w:t>
      </w:r>
    </w:p>
    <w:p>
      <w:pPr>
        <w:numPr>
          <w:ilvl w:val="1"/>
          <w:numId w:val="900"/>
        </w:numPr>
        <w:spacing w:before="0" w:after="0"/>
      </w:pPr>
      <w:r>
        <w:t>Life Safety Components</w:t>
      </w:r>
    </w:p>
    <w:p>
      <w:pPr>
        <w:numPr>
          <w:ilvl w:val="1"/>
          <w:numId w:val="900"/>
        </w:numPr>
        <w:spacing w:before="0" w:after="0"/>
      </w:pPr>
      <w:r>
        <w:t>Property Protection Components</w:t>
      </w:r>
    </w:p>
    <w:p>
      <w:pPr>
        <w:numPr>
          <w:ilvl w:val="1"/>
          <w:numId w:val="900"/>
        </w:numPr>
        <w:spacing w:before="0" w:after="0"/>
      </w:pPr>
      <w:r>
        <w:t>Essential vs. Non-Essential Systems</w:t>
      </w:r>
    </w:p>
    <w:p>
      <w:pPr>
        <w:numPr>
          <w:ilvl w:val="0"/>
          <w:numId w:val="900"/>
        </w:numPr>
        <w:spacing w:before="0" w:after="0"/>
      </w:pPr>
      <w:r>
        <w:t>Seismic Forces on Components</w:t>
      </w:r>
    </w:p>
    <w:p>
      <w:pPr>
        <w:numPr>
          <w:ilvl w:val="1"/>
          <w:numId w:val="900"/>
        </w:numPr>
        <w:spacing w:before="0" w:after="0"/>
      </w:pPr>
      <w:r>
        <w:t>Component Acceleration</w:t>
      </w:r>
    </w:p>
    <w:p>
      <w:pPr>
        <w:numPr>
          <w:ilvl w:val="1"/>
          <w:numId w:val="900"/>
        </w:numPr>
        <w:spacing w:before="0" w:after="0"/>
      </w:pPr>
      <w:r>
        <w:t>Amplification Factors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0"/>
          <w:numId w:val="900"/>
        </w:numPr>
        <w:spacing w:before="0" w:after="0"/>
      </w:pPr>
      <w:r>
        <w:t>Anchorage and Bracing Design</w:t>
      </w:r>
    </w:p>
    <w:p>
      <w:pPr>
        <w:numPr>
          <w:ilvl w:val="1"/>
          <w:numId w:val="900"/>
        </w:numPr>
        <w:spacing w:before="0" w:after="0"/>
      </w:pPr>
      <w:r>
        <w:t>Anchorage to Structure</w:t>
      </w:r>
    </w:p>
    <w:p>
      <w:pPr>
        <w:numPr>
          <w:ilvl w:val="1"/>
          <w:numId w:val="900"/>
        </w:numPr>
        <w:spacing w:before="0" w:after="0"/>
      </w:pPr>
      <w:r>
        <w:t>Bracing Systems</w:t>
      </w:r>
    </w:p>
    <w:p>
      <w:pPr>
        <w:numPr>
          <w:ilvl w:val="1"/>
          <w:numId w:val="900"/>
        </w:numPr>
        <w:spacing w:before="0" w:after="0"/>
      </w:pPr>
      <w:r>
        <w:t>Connection Details</w:t>
      </w:r>
    </w:p>
    <w:p>
      <w:pPr>
        <w:numPr>
          <w:ilvl w:val="0"/>
          <w:numId w:val="900"/>
        </w:numPr>
        <w:spacing w:before="0" w:after="0"/>
      </w:pPr>
      <w:r>
        <w:t>Acceleration-Sensitive Components</w:t>
      </w:r>
    </w:p>
    <w:p>
      <w:pPr>
        <w:numPr>
          <w:ilvl w:val="1"/>
          <w:numId w:val="900"/>
        </w:numPr>
        <w:spacing w:before="0" w:after="0"/>
      </w:pPr>
      <w:r>
        <w:t>Equipment and Machinery</w:t>
      </w:r>
    </w:p>
    <w:p>
      <w:pPr>
        <w:numPr>
          <w:ilvl w:val="1"/>
          <w:numId w:val="900"/>
        </w:numPr>
        <w:spacing w:before="0" w:after="0"/>
      </w:pPr>
      <w:r>
        <w:t>Storage Systems</w:t>
      </w:r>
    </w:p>
    <w:p>
      <w:pPr>
        <w:numPr>
          <w:ilvl w:val="1"/>
          <w:numId w:val="900"/>
        </w:numPr>
        <w:spacing w:before="0" w:after="0"/>
      </w:pPr>
      <w:r>
        <w:t>Architectural Elements</w:t>
      </w:r>
    </w:p>
    <w:p>
      <w:pPr>
        <w:numPr>
          <w:ilvl w:val="0"/>
          <w:numId w:val="900"/>
        </w:numPr>
        <w:spacing w:before="0" w:after="0"/>
      </w:pPr>
      <w:r>
        <w:t>Displacement-Sensitive Components</w:t>
      </w:r>
    </w:p>
    <w:p>
      <w:pPr>
        <w:numPr>
          <w:ilvl w:val="1"/>
          <w:numId w:val="900"/>
        </w:numPr>
        <w:spacing w:before="0" w:after="0"/>
      </w:pPr>
      <w:r>
        <w:t>Piping Systems</w:t>
      </w:r>
    </w:p>
    <w:p>
      <w:pPr>
        <w:numPr>
          <w:ilvl w:val="1"/>
          <w:numId w:val="900"/>
        </w:numPr>
        <w:spacing w:before="0" w:after="0"/>
      </w:pPr>
      <w:r>
        <w:t>Ductwork</w:t>
      </w:r>
    </w:p>
    <w:p>
      <w:pPr>
        <w:numPr>
          <w:ilvl w:val="1"/>
          <w:numId w:val="900"/>
        </w:numPr>
        <w:spacing w:before="0" w:after="0"/>
      </w:pPr>
      <w:r>
        <w:t>Utility Lines</w:t>
      </w:r>
    </w:p>
    <w:p>
      <w:pPr>
        <w:numPr>
          <w:ilvl w:val="1"/>
          <w:numId w:val="900"/>
        </w:numPr>
        <w:spacing w:before="0" w:after="0"/>
      </w:pPr>
      <w:r>
        <w:t>Expansion Joints and Flexible Connections</w:t>
      </w:r>
    </w:p>
    <w:p>
      <w:pPr>
        <w:pStyle w:val="Heading1"/>
      </w:pPr>
      <w:r>
        <w:t>Seismic Evaluation and Retrofitting of Existing Structures</w:t>
      </w:r>
    </w:p>
    <w:p>
      <w:pPr>
        <w:numPr>
          <w:ilvl w:val="0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Rapid Visual Screening</w:t>
      </w:r>
    </w:p>
    <w:p>
      <w:pPr>
        <w:numPr>
          <w:ilvl w:val="2"/>
          <w:numId w:val="900"/>
        </w:numPr>
        <w:spacing w:before="0" w:after="0"/>
      </w:pPr>
      <w:r>
        <w:t>Screening Procedures</w:t>
      </w:r>
    </w:p>
    <w:p>
      <w:pPr>
        <w:numPr>
          <w:ilvl w:val="2"/>
          <w:numId w:val="900"/>
        </w:numPr>
        <w:spacing w:before="0" w:after="0"/>
      </w:pPr>
      <w:r>
        <w:t>Data Collection Forms</w:t>
      </w:r>
    </w:p>
    <w:p>
      <w:pPr>
        <w:numPr>
          <w:ilvl w:val="2"/>
          <w:numId w:val="900"/>
        </w:numPr>
        <w:spacing w:before="0" w:after="0"/>
      </w:pPr>
      <w:r>
        <w:t>Scoring Systems</w:t>
      </w:r>
    </w:p>
    <w:p>
      <w:pPr>
        <w:numPr>
          <w:ilvl w:val="2"/>
          <w:numId w:val="900"/>
        </w:numPr>
        <w:spacing w:before="0" w:after="0"/>
      </w:pPr>
      <w:r>
        <w:t>Prioritization Methods</w:t>
      </w:r>
    </w:p>
    <w:p>
      <w:pPr>
        <w:numPr>
          <w:ilvl w:val="1"/>
          <w:numId w:val="900"/>
        </w:numPr>
        <w:spacing w:before="0" w:after="0"/>
      </w:pPr>
      <w:r>
        <w:t>Detailed Structural Evaluation</w:t>
      </w:r>
    </w:p>
    <w:p>
      <w:pPr>
        <w:numPr>
          <w:ilvl w:val="2"/>
          <w:numId w:val="900"/>
        </w:numPr>
        <w:spacing w:before="0" w:after="0"/>
      </w:pPr>
      <w:r>
        <w:t>Linear Analysis Methods</w:t>
      </w:r>
    </w:p>
    <w:p>
      <w:pPr>
        <w:numPr>
          <w:ilvl w:val="2"/>
          <w:numId w:val="900"/>
        </w:numPr>
        <w:spacing w:before="0" w:after="0"/>
      </w:pPr>
      <w:r>
        <w:t>Nonlinear Analysis Methods</w:t>
      </w:r>
    </w:p>
    <w:p>
      <w:pPr>
        <w:numPr>
          <w:ilvl w:val="2"/>
          <w:numId w:val="900"/>
        </w:numPr>
        <w:spacing w:before="0" w:after="0"/>
      </w:pPr>
      <w:r>
        <w:t>Material Property Assessment</w:t>
      </w:r>
    </w:p>
    <w:p>
      <w:pPr>
        <w:numPr>
          <w:ilvl w:val="2"/>
          <w:numId w:val="900"/>
        </w:numPr>
        <w:spacing w:before="0" w:after="0"/>
      </w:pPr>
      <w:r>
        <w:t>Condition Assessment</w:t>
      </w:r>
    </w:p>
    <w:p>
      <w:pPr>
        <w:numPr>
          <w:ilvl w:val="0"/>
          <w:numId w:val="900"/>
        </w:numPr>
        <w:spacing w:before="0" w:after="0"/>
      </w:pPr>
      <w:r>
        <w:t>Retrofit Strategies</w:t>
      </w:r>
    </w:p>
    <w:p>
      <w:pPr>
        <w:numPr>
          <w:ilvl w:val="1"/>
          <w:numId w:val="900"/>
        </w:numPr>
        <w:spacing w:before="0" w:after="0"/>
      </w:pPr>
      <w:r>
        <w:t>Strengthening Techniques</w:t>
      </w:r>
    </w:p>
    <w:p>
      <w:pPr>
        <w:numPr>
          <w:ilvl w:val="2"/>
          <w:numId w:val="900"/>
        </w:numPr>
        <w:spacing w:before="0" w:after="0"/>
      </w:pPr>
      <w:r>
        <w:t>Adding Shear Walls</w:t>
      </w:r>
    </w:p>
    <w:p>
      <w:pPr>
        <w:numPr>
          <w:ilvl w:val="2"/>
          <w:numId w:val="900"/>
        </w:numPr>
        <w:spacing w:before="0" w:after="0"/>
      </w:pPr>
      <w:r>
        <w:t>Adding Braced Frames</w:t>
      </w:r>
    </w:p>
    <w:p>
      <w:pPr>
        <w:numPr>
          <w:ilvl w:val="2"/>
          <w:numId w:val="900"/>
        </w:numPr>
        <w:spacing w:before="0" w:after="0"/>
      </w:pPr>
      <w:r>
        <w:t>Column and Beam Jacketing</w:t>
      </w:r>
    </w:p>
    <w:p>
      <w:pPr>
        <w:numPr>
          <w:ilvl w:val="2"/>
          <w:numId w:val="900"/>
        </w:numPr>
        <w:spacing w:before="0" w:after="0"/>
      </w:pPr>
      <w:r>
        <w:t>Fiber-Reinforced Polymer Applications</w:t>
      </w:r>
    </w:p>
    <w:p>
      <w:pPr>
        <w:numPr>
          <w:ilvl w:val="1"/>
          <w:numId w:val="900"/>
        </w:numPr>
        <w:spacing w:before="0" w:after="0"/>
      </w:pPr>
      <w:r>
        <w:t>Stiffening Modifications</w:t>
      </w:r>
    </w:p>
    <w:p>
      <w:pPr>
        <w:numPr>
          <w:ilvl w:val="2"/>
          <w:numId w:val="900"/>
        </w:numPr>
        <w:spacing w:before="0" w:after="0"/>
      </w:pPr>
      <w:r>
        <w:t>Addition of Stiff Elements</w:t>
      </w:r>
    </w:p>
    <w:p>
      <w:pPr>
        <w:numPr>
          <w:ilvl w:val="2"/>
          <w:numId w:val="900"/>
        </w:numPr>
        <w:spacing w:before="0" w:after="0"/>
      </w:pPr>
      <w:r>
        <w:t>Infill Walls</w:t>
      </w:r>
    </w:p>
    <w:p>
      <w:pPr>
        <w:numPr>
          <w:ilvl w:val="1"/>
          <w:numId w:val="900"/>
        </w:numPr>
        <w:spacing w:before="0" w:after="0"/>
      </w:pPr>
      <w:r>
        <w:t>Ductility Improvements</w:t>
      </w:r>
    </w:p>
    <w:p>
      <w:pPr>
        <w:numPr>
          <w:ilvl w:val="2"/>
          <w:numId w:val="900"/>
        </w:numPr>
        <w:spacing w:before="0" w:after="0"/>
      </w:pPr>
      <w:r>
        <w:t>Detailing Modifications</w:t>
      </w:r>
    </w:p>
    <w:p>
      <w:pPr>
        <w:numPr>
          <w:ilvl w:val="2"/>
          <w:numId w:val="900"/>
        </w:numPr>
        <w:spacing w:before="0" w:after="0"/>
      </w:pPr>
      <w:r>
        <w:t>Confinement Enhancement</w:t>
      </w:r>
    </w:p>
    <w:p>
      <w:pPr>
        <w:numPr>
          <w:ilvl w:val="1"/>
          <w:numId w:val="900"/>
        </w:numPr>
        <w:spacing w:before="0" w:after="0"/>
      </w:pPr>
      <w:r>
        <w:t>Mass Reduction</w:t>
      </w:r>
    </w:p>
    <w:p>
      <w:pPr>
        <w:numPr>
          <w:ilvl w:val="2"/>
          <w:numId w:val="900"/>
        </w:numPr>
        <w:spacing w:before="0" w:after="0"/>
      </w:pPr>
      <w:r>
        <w:t>Removal of Heavy Elements</w:t>
      </w:r>
    </w:p>
    <w:p>
      <w:pPr>
        <w:numPr>
          <w:ilvl w:val="2"/>
          <w:numId w:val="900"/>
        </w:numPr>
        <w:spacing w:before="0" w:after="0"/>
      </w:pPr>
      <w:r>
        <w:t>Material Substitution</w:t>
      </w:r>
    </w:p>
    <w:p>
      <w:pPr>
        <w:numPr>
          <w:ilvl w:val="1"/>
          <w:numId w:val="900"/>
        </w:numPr>
        <w:spacing w:before="0" w:after="0"/>
      </w:pPr>
      <w:r>
        <w:t>Foundation Improvements</w:t>
      </w:r>
    </w:p>
    <w:p>
      <w:pPr>
        <w:numPr>
          <w:ilvl w:val="2"/>
          <w:numId w:val="900"/>
        </w:numPr>
        <w:spacing w:before="0" w:after="0"/>
      </w:pPr>
      <w:r>
        <w:t>Underpinning Techniques</w:t>
      </w:r>
    </w:p>
    <w:p>
      <w:pPr>
        <w:numPr>
          <w:ilvl w:val="2"/>
          <w:numId w:val="900"/>
        </w:numPr>
        <w:spacing w:before="0" w:after="0"/>
      </w:pPr>
      <w:r>
        <w:t>Soil Improvement</w:t>
      </w:r>
    </w:p>
    <w:p>
      <w:pPr>
        <w:numPr>
          <w:ilvl w:val="2"/>
          <w:numId w:val="900"/>
        </w:numPr>
        <w:spacing w:before="0" w:after="0"/>
      </w:pPr>
      <w:r>
        <w:t>Foundation Strengthening</w:t>
      </w:r>
    </w:p>
    <w:p>
      <w:pPr>
        <w:pStyle w:val="Heading1"/>
      </w:pPr>
      <w:r>
        <w:t>Advanced Seismic Protection Systems</w:t>
      </w:r>
    </w:p>
    <w:p>
      <w:pPr>
        <w:numPr>
          <w:ilvl w:val="0"/>
          <w:numId w:val="900"/>
        </w:numPr>
        <w:spacing w:before="0" w:after="0"/>
      </w:pPr>
      <w:r>
        <w:t>Seismic Isolation</w:t>
      </w:r>
    </w:p>
    <w:p>
      <w:pPr>
        <w:numPr>
          <w:ilvl w:val="1"/>
          <w:numId w:val="900"/>
        </w:numPr>
        <w:spacing w:before="0" w:after="0"/>
      </w:pPr>
      <w:r>
        <w:t>Isolation Principles</w:t>
      </w:r>
    </w:p>
    <w:p>
      <w:pPr>
        <w:numPr>
          <w:ilvl w:val="2"/>
          <w:numId w:val="900"/>
        </w:numPr>
        <w:spacing w:before="0" w:after="0"/>
      </w:pPr>
      <w:r>
        <w:t>Period Shift</w:t>
      </w:r>
    </w:p>
    <w:p>
      <w:pPr>
        <w:numPr>
          <w:ilvl w:val="2"/>
          <w:numId w:val="900"/>
        </w:numPr>
        <w:spacing w:before="0" w:after="0"/>
      </w:pPr>
      <w:r>
        <w:t>Energy Dissipation</w:t>
      </w:r>
    </w:p>
    <w:p>
      <w:pPr>
        <w:numPr>
          <w:ilvl w:val="2"/>
          <w:numId w:val="900"/>
        </w:numPr>
        <w:spacing w:before="0" w:after="0"/>
      </w:pPr>
      <w:r>
        <w:t>Force Reduction</w:t>
      </w:r>
    </w:p>
    <w:p>
      <w:pPr>
        <w:numPr>
          <w:ilvl w:val="1"/>
          <w:numId w:val="900"/>
        </w:numPr>
        <w:spacing w:before="0" w:after="0"/>
      </w:pPr>
      <w:r>
        <w:t>Elastomeric Bearings</w:t>
      </w:r>
    </w:p>
    <w:p>
      <w:pPr>
        <w:numPr>
          <w:ilvl w:val="2"/>
          <w:numId w:val="900"/>
        </w:numPr>
        <w:spacing w:before="0" w:after="0"/>
      </w:pPr>
      <w:r>
        <w:t>Natural Rubber Bearings</w:t>
      </w:r>
    </w:p>
    <w:p>
      <w:pPr>
        <w:numPr>
          <w:ilvl w:val="2"/>
          <w:numId w:val="900"/>
        </w:numPr>
        <w:spacing w:before="0" w:after="0"/>
      </w:pPr>
      <w:r>
        <w:t>Lead-Rubber Bearings</w:t>
      </w:r>
    </w:p>
    <w:p>
      <w:pPr>
        <w:numPr>
          <w:ilvl w:val="2"/>
          <w:numId w:val="900"/>
        </w:numPr>
        <w:spacing w:before="0" w:after="0"/>
      </w:pPr>
      <w:r>
        <w:t>High-Damping Rubber Bearings</w:t>
      </w:r>
    </w:p>
    <w:p>
      <w:pPr>
        <w:numPr>
          <w:ilvl w:val="1"/>
          <w:numId w:val="900"/>
        </w:numPr>
        <w:spacing w:before="0" w:after="0"/>
      </w:pPr>
      <w:r>
        <w:t>Sliding Bearings</w:t>
      </w:r>
    </w:p>
    <w:p>
      <w:pPr>
        <w:numPr>
          <w:ilvl w:val="2"/>
          <w:numId w:val="900"/>
        </w:numPr>
        <w:spacing w:before="0" w:after="0"/>
      </w:pPr>
      <w:r>
        <w:t>Friction Pendulum Systems</w:t>
      </w:r>
    </w:p>
    <w:p>
      <w:pPr>
        <w:numPr>
          <w:ilvl w:val="2"/>
          <w:numId w:val="900"/>
        </w:numPr>
        <w:spacing w:before="0" w:after="0"/>
      </w:pPr>
      <w:r>
        <w:t>Curved Surface Sliders</w:t>
      </w:r>
    </w:p>
    <w:p>
      <w:pPr>
        <w:numPr>
          <w:ilvl w:val="1"/>
          <w:numId w:val="900"/>
        </w:numPr>
        <w:spacing w:before="0" w:after="0"/>
      </w:pPr>
      <w:r>
        <w:t>System Design Considerations</w:t>
      </w:r>
    </w:p>
    <w:p>
      <w:pPr>
        <w:numPr>
          <w:ilvl w:val="2"/>
          <w:numId w:val="900"/>
        </w:numPr>
        <w:spacing w:before="0" w:after="0"/>
      </w:pPr>
      <w:r>
        <w:t>Isolation Period Selection</w:t>
      </w:r>
    </w:p>
    <w:p>
      <w:pPr>
        <w:numPr>
          <w:ilvl w:val="2"/>
          <w:numId w:val="900"/>
        </w:numPr>
        <w:spacing w:before="0" w:after="0"/>
      </w:pPr>
      <w:r>
        <w:t>Damping Requirements</w:t>
      </w:r>
    </w:p>
    <w:p>
      <w:pPr>
        <w:numPr>
          <w:ilvl w:val="2"/>
          <w:numId w:val="900"/>
        </w:numPr>
        <w:spacing w:before="0" w:after="0"/>
      </w:pPr>
      <w:r>
        <w:t>Displacement Limits</w:t>
      </w:r>
    </w:p>
    <w:p>
      <w:pPr>
        <w:numPr>
          <w:ilvl w:val="2"/>
          <w:numId w:val="900"/>
        </w:numPr>
        <w:spacing w:before="0" w:after="0"/>
      </w:pPr>
      <w:r>
        <w:t>Wind and Service Load Effects</w:t>
      </w:r>
    </w:p>
    <w:p>
      <w:pPr>
        <w:numPr>
          <w:ilvl w:val="0"/>
          <w:numId w:val="900"/>
        </w:numPr>
        <w:spacing w:before="0" w:after="0"/>
      </w:pPr>
      <w:r>
        <w:t>Energy Dissipation Devices</w:t>
      </w:r>
    </w:p>
    <w:p>
      <w:pPr>
        <w:numPr>
          <w:ilvl w:val="1"/>
          <w:numId w:val="900"/>
        </w:numPr>
        <w:spacing w:before="0" w:after="0"/>
      </w:pPr>
      <w:r>
        <w:t>Viscous Dampers</w:t>
      </w:r>
    </w:p>
    <w:p>
      <w:pPr>
        <w:numPr>
          <w:ilvl w:val="2"/>
          <w:numId w:val="900"/>
        </w:numPr>
        <w:spacing w:before="0" w:after="0"/>
      </w:pPr>
      <w:r>
        <w:t>Linear Viscous Dampers</w:t>
      </w:r>
    </w:p>
    <w:p>
      <w:pPr>
        <w:numPr>
          <w:ilvl w:val="2"/>
          <w:numId w:val="900"/>
        </w:numPr>
        <w:spacing w:before="0" w:after="0"/>
      </w:pPr>
      <w:r>
        <w:t>Nonlinear Viscous Dampers</w:t>
      </w:r>
    </w:p>
    <w:p>
      <w:pPr>
        <w:numPr>
          <w:ilvl w:val="2"/>
          <w:numId w:val="900"/>
        </w:numPr>
        <w:spacing w:before="0" w:after="0"/>
      </w:pPr>
      <w:r>
        <w:t>Fluid Properties</w:t>
      </w:r>
    </w:p>
    <w:p>
      <w:pPr>
        <w:numPr>
          <w:ilvl w:val="1"/>
          <w:numId w:val="900"/>
        </w:numPr>
        <w:spacing w:before="0" w:after="0"/>
      </w:pPr>
      <w:r>
        <w:t>Friction Dampers</w:t>
      </w:r>
    </w:p>
    <w:p>
      <w:pPr>
        <w:numPr>
          <w:ilvl w:val="2"/>
          <w:numId w:val="900"/>
        </w:numPr>
        <w:spacing w:before="0" w:after="0"/>
      </w:pPr>
      <w:r>
        <w:t>Sliding Mechanisms</w:t>
      </w:r>
    </w:p>
    <w:p>
      <w:pPr>
        <w:numPr>
          <w:ilvl w:val="2"/>
          <w:numId w:val="900"/>
        </w:numPr>
        <w:spacing w:before="0" w:after="0"/>
      </w:pPr>
      <w:r>
        <w:t>Friction Materials</w:t>
      </w:r>
    </w:p>
    <w:p>
      <w:pPr>
        <w:numPr>
          <w:ilvl w:val="1"/>
          <w:numId w:val="900"/>
        </w:numPr>
        <w:spacing w:before="0" w:after="0"/>
      </w:pPr>
      <w:r>
        <w:t>Metallic Yielding Dampers</w:t>
      </w:r>
    </w:p>
    <w:p>
      <w:pPr>
        <w:numPr>
          <w:ilvl w:val="2"/>
          <w:numId w:val="900"/>
        </w:numPr>
        <w:spacing w:before="0" w:after="0"/>
      </w:pPr>
      <w:r>
        <w:t>Steel Plate Dampers</w:t>
      </w:r>
    </w:p>
    <w:p>
      <w:pPr>
        <w:numPr>
          <w:ilvl w:val="2"/>
          <w:numId w:val="900"/>
        </w:numPr>
        <w:spacing w:before="0" w:after="0"/>
      </w:pPr>
      <w:r>
        <w:t>Buckling-Restrained Braces</w:t>
      </w:r>
    </w:p>
    <w:p>
      <w:pPr>
        <w:numPr>
          <w:ilvl w:val="2"/>
          <w:numId w:val="900"/>
        </w:numPr>
        <w:spacing w:before="0" w:after="0"/>
      </w:pPr>
      <w:r>
        <w:t>Hysteretic Behavior</w:t>
      </w:r>
    </w:p>
    <w:p>
      <w:pPr>
        <w:numPr>
          <w:ilvl w:val="1"/>
          <w:numId w:val="900"/>
        </w:numPr>
        <w:spacing w:before="0" w:after="0"/>
      </w:pPr>
      <w:r>
        <w:t>Tuned Mass Dampers</w:t>
      </w:r>
    </w:p>
    <w:p>
      <w:pPr>
        <w:numPr>
          <w:ilvl w:val="2"/>
          <w:numId w:val="900"/>
        </w:numPr>
        <w:spacing w:before="0" w:after="0"/>
      </w:pPr>
      <w:r>
        <w:t>Single Tuned Mass Dampers</w:t>
      </w:r>
    </w:p>
    <w:p>
      <w:pPr>
        <w:numPr>
          <w:ilvl w:val="2"/>
          <w:numId w:val="900"/>
        </w:numPr>
        <w:spacing w:before="0" w:after="0"/>
      </w:pPr>
      <w:r>
        <w:t>Multiple Tuned Mass Dampers</w:t>
      </w:r>
    </w:p>
    <w:p>
      <w:pPr>
        <w:numPr>
          <w:ilvl w:val="2"/>
          <w:numId w:val="900"/>
        </w:numPr>
        <w:spacing w:before="0" w:after="0"/>
      </w:pPr>
      <w:r>
        <w:t>Tuning Parameters</w:t>
      </w:r>
    </w:p>
    <w:p>
      <w:pPr>
        <w:numPr>
          <w:ilvl w:val="2"/>
          <w:numId w:val="900"/>
        </w:numPr>
        <w:spacing w:before="0" w:after="0"/>
      </w:pPr>
      <w:r>
        <w:t>Installation Considerations</w:t>
      </w:r>
    </w:p>
    <w:p>
      <w:pPr>
        <w:pStyle w:val="Heading1"/>
      </w:pPr>
      <w:r>
        <w:t>Special Topics in Earthquake Engineering</w:t>
      </w:r>
    </w:p>
    <w:p>
      <w:pPr>
        <w:numPr>
          <w:ilvl w:val="0"/>
          <w:numId w:val="900"/>
        </w:numPr>
        <w:spacing w:before="0" w:after="0"/>
      </w:pPr>
      <w:r>
        <w:t>Seismic Design of Bridges</w:t>
      </w:r>
    </w:p>
    <w:p>
      <w:pPr>
        <w:numPr>
          <w:ilvl w:val="1"/>
          <w:numId w:val="900"/>
        </w:numPr>
        <w:spacing w:before="0" w:after="0"/>
      </w:pPr>
      <w:r>
        <w:t>Bridge Types and Seismic Behavior</w:t>
      </w:r>
    </w:p>
    <w:p>
      <w:pPr>
        <w:numPr>
          <w:ilvl w:val="2"/>
          <w:numId w:val="900"/>
        </w:numPr>
        <w:spacing w:before="0" w:after="0"/>
      </w:pPr>
      <w:r>
        <w:t>Simply Supported Bridges</w:t>
      </w:r>
    </w:p>
    <w:p>
      <w:pPr>
        <w:numPr>
          <w:ilvl w:val="2"/>
          <w:numId w:val="900"/>
        </w:numPr>
        <w:spacing w:before="0" w:after="0"/>
      </w:pPr>
      <w:r>
        <w:t>Continuous Bridges</w:t>
      </w:r>
    </w:p>
    <w:p>
      <w:pPr>
        <w:numPr>
          <w:ilvl w:val="2"/>
          <w:numId w:val="900"/>
        </w:numPr>
        <w:spacing w:before="0" w:after="0"/>
      </w:pPr>
      <w:r>
        <w:t>Cable-Stayed Bridges</w:t>
      </w:r>
    </w:p>
    <w:p>
      <w:pPr>
        <w:numPr>
          <w:ilvl w:val="2"/>
          <w:numId w:val="900"/>
        </w:numPr>
        <w:spacing w:before="0" w:after="0"/>
      </w:pPr>
      <w:r>
        <w:t>Suspension Bridges</w:t>
      </w:r>
    </w:p>
    <w:p>
      <w:pPr>
        <w:numPr>
          <w:ilvl w:val="1"/>
          <w:numId w:val="900"/>
        </w:numPr>
        <w:spacing w:before="0" w:after="0"/>
      </w:pPr>
      <w:r>
        <w:t>Seismic Analysis Methods</w:t>
      </w:r>
    </w:p>
    <w:p>
      <w:pPr>
        <w:numPr>
          <w:ilvl w:val="2"/>
          <w:numId w:val="900"/>
        </w:numPr>
        <w:spacing w:before="0" w:after="0"/>
      </w:pPr>
      <w:r>
        <w:t>Multi-Support Excitation</w:t>
      </w:r>
    </w:p>
    <w:p>
      <w:pPr>
        <w:numPr>
          <w:ilvl w:val="2"/>
          <w:numId w:val="900"/>
        </w:numPr>
        <w:spacing w:before="0" w:after="0"/>
      </w:pPr>
      <w:r>
        <w:t>Soil-Structure Interaction</w:t>
      </w:r>
    </w:p>
    <w:p>
      <w:pPr>
        <w:numPr>
          <w:ilvl w:val="1"/>
          <w:numId w:val="900"/>
        </w:numPr>
        <w:spacing w:before="0" w:after="0"/>
      </w:pPr>
      <w:r>
        <w:t>Bridge Components</w:t>
      </w:r>
    </w:p>
    <w:p>
      <w:pPr>
        <w:numPr>
          <w:ilvl w:val="2"/>
          <w:numId w:val="900"/>
        </w:numPr>
        <w:spacing w:before="0" w:after="0"/>
      </w:pPr>
      <w:r>
        <w:t>Bearings and Expansion Joints</w:t>
      </w:r>
    </w:p>
    <w:p>
      <w:pPr>
        <w:numPr>
          <w:ilvl w:val="2"/>
          <w:numId w:val="900"/>
        </w:numPr>
        <w:spacing w:before="0" w:after="0"/>
      </w:pPr>
      <w:r>
        <w:t>Abutments and Foundations</w:t>
      </w:r>
    </w:p>
    <w:p>
      <w:pPr>
        <w:numPr>
          <w:ilvl w:val="2"/>
          <w:numId w:val="900"/>
        </w:numPr>
        <w:spacing w:before="0" w:after="0"/>
      </w:pPr>
      <w:r>
        <w:t>Piers and Columns</w:t>
      </w:r>
    </w:p>
    <w:p>
      <w:pPr>
        <w:numPr>
          <w:ilvl w:val="1"/>
          <w:numId w:val="900"/>
        </w:numPr>
        <w:spacing w:before="0" w:after="0"/>
      </w:pPr>
      <w:r>
        <w:t>Seismic Isolation Applications</w:t>
      </w:r>
    </w:p>
    <w:p>
      <w:pPr>
        <w:numPr>
          <w:ilvl w:val="0"/>
          <w:numId w:val="900"/>
        </w:numPr>
        <w:spacing w:before="0" w:after="0"/>
      </w:pPr>
      <w:r>
        <w:t>Seismic Design of Dams</w:t>
      </w:r>
    </w:p>
    <w:p>
      <w:pPr>
        <w:numPr>
          <w:ilvl w:val="1"/>
          <w:numId w:val="900"/>
        </w:numPr>
        <w:spacing w:before="0" w:after="0"/>
      </w:pPr>
      <w:r>
        <w:t>Dam Types and Failure Modes</w:t>
      </w:r>
    </w:p>
    <w:p>
      <w:pPr>
        <w:numPr>
          <w:ilvl w:val="2"/>
          <w:numId w:val="900"/>
        </w:numPr>
        <w:spacing w:before="0" w:after="0"/>
      </w:pPr>
      <w:r>
        <w:t>Concrete Gravity Dams</w:t>
      </w:r>
    </w:p>
    <w:p>
      <w:pPr>
        <w:numPr>
          <w:ilvl w:val="2"/>
          <w:numId w:val="900"/>
        </w:numPr>
        <w:spacing w:before="0" w:after="0"/>
      </w:pPr>
      <w:r>
        <w:t>Arch Dams</w:t>
      </w:r>
    </w:p>
    <w:p>
      <w:pPr>
        <w:numPr>
          <w:ilvl w:val="2"/>
          <w:numId w:val="900"/>
        </w:numPr>
        <w:spacing w:before="0" w:after="0"/>
      </w:pPr>
      <w:r>
        <w:t>Embankment Dams</w:t>
      </w:r>
    </w:p>
    <w:p>
      <w:pPr>
        <w:numPr>
          <w:ilvl w:val="1"/>
          <w:numId w:val="900"/>
        </w:numPr>
        <w:spacing w:before="0" w:after="0"/>
      </w:pPr>
      <w:r>
        <w:t>Seismic Analysis Methods</w:t>
      </w:r>
    </w:p>
    <w:p>
      <w:pPr>
        <w:numPr>
          <w:ilvl w:val="2"/>
          <w:numId w:val="900"/>
        </w:numPr>
        <w:spacing w:before="0" w:after="0"/>
      </w:pPr>
      <w:r>
        <w:t>Pseudo-Static Analysis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Fluid-Structure Interaction</w:t>
      </w:r>
    </w:p>
    <w:p>
      <w:pPr>
        <w:numPr>
          <w:ilvl w:val="1"/>
          <w:numId w:val="900"/>
        </w:numPr>
        <w:spacing w:before="0" w:after="0"/>
      </w:pPr>
      <w:r>
        <w:t>Seismic Safety Evaluation</w:t>
      </w:r>
    </w:p>
    <w:p>
      <w:pPr>
        <w:numPr>
          <w:ilvl w:val="1"/>
          <w:numId w:val="900"/>
        </w:numPr>
        <w:spacing w:before="0" w:after="0"/>
      </w:pPr>
      <w:r>
        <w:t>Retrofit Strategies</w:t>
      </w:r>
    </w:p>
    <w:p>
      <w:pPr>
        <w:numPr>
          <w:ilvl w:val="0"/>
          <w:numId w:val="900"/>
        </w:numPr>
        <w:spacing w:before="0" w:after="0"/>
      </w:pPr>
      <w:r>
        <w:t>Seismic Design of Industrial Facilities</w:t>
      </w:r>
    </w:p>
    <w:p>
      <w:pPr>
        <w:numPr>
          <w:ilvl w:val="1"/>
          <w:numId w:val="900"/>
        </w:numPr>
        <w:spacing w:before="0" w:after="0"/>
      </w:pPr>
      <w:r>
        <w:t>Power Plants</w:t>
      </w:r>
    </w:p>
    <w:p>
      <w:pPr>
        <w:numPr>
          <w:ilvl w:val="2"/>
          <w:numId w:val="900"/>
        </w:numPr>
        <w:spacing w:before="0" w:after="0"/>
      </w:pPr>
      <w:r>
        <w:t>Nuclear Power Plants</w:t>
      </w:r>
    </w:p>
    <w:p>
      <w:pPr>
        <w:numPr>
          <w:ilvl w:val="2"/>
          <w:numId w:val="900"/>
        </w:numPr>
        <w:spacing w:before="0" w:after="0"/>
      </w:pPr>
      <w:r>
        <w:t>Conventional Power Plants</w:t>
      </w:r>
    </w:p>
    <w:p>
      <w:pPr>
        <w:numPr>
          <w:ilvl w:val="1"/>
          <w:numId w:val="900"/>
        </w:numPr>
        <w:spacing w:before="0" w:after="0"/>
      </w:pPr>
      <w:r>
        <w:t>Petrochemical Facilities</w:t>
      </w:r>
    </w:p>
    <w:p>
      <w:pPr>
        <w:numPr>
          <w:ilvl w:val="1"/>
          <w:numId w:val="900"/>
        </w:numPr>
        <w:spacing w:before="0" w:after="0"/>
      </w:pPr>
      <w:r>
        <w:t>Manufacturing Plants</w:t>
      </w:r>
    </w:p>
    <w:p>
      <w:pPr>
        <w:numPr>
          <w:ilvl w:val="1"/>
          <w:numId w:val="900"/>
        </w:numPr>
        <w:spacing w:before="0" w:after="0"/>
      </w:pPr>
      <w:r>
        <w:t>Special Considerations</w:t>
      </w:r>
    </w:p>
    <w:p>
      <w:pPr>
        <w:numPr>
          <w:ilvl w:val="2"/>
          <w:numId w:val="900"/>
        </w:numPr>
        <w:spacing w:before="0" w:after="0"/>
      </w:pPr>
      <w:r>
        <w:t>Process Continuity</w:t>
      </w:r>
    </w:p>
    <w:p>
      <w:pPr>
        <w:numPr>
          <w:ilvl w:val="2"/>
          <w:numId w:val="900"/>
        </w:numPr>
        <w:spacing w:before="0" w:after="0"/>
      </w:pPr>
      <w:r>
        <w:t>Hazardous Materials</w:t>
      </w:r>
    </w:p>
    <w:p>
      <w:pPr>
        <w:numPr>
          <w:ilvl w:val="0"/>
          <w:numId w:val="900"/>
        </w:numPr>
        <w:spacing w:before="0" w:after="0"/>
      </w:pPr>
      <w:r>
        <w:t>Lifeline Earthquake Engineering</w:t>
      </w:r>
    </w:p>
    <w:p>
      <w:pPr>
        <w:numPr>
          <w:ilvl w:val="1"/>
          <w:numId w:val="900"/>
        </w:numPr>
        <w:spacing w:before="0" w:after="0"/>
      </w:pPr>
      <w:r>
        <w:t>Water Supply Systems</w:t>
      </w:r>
    </w:p>
    <w:p>
      <w:pPr>
        <w:numPr>
          <w:ilvl w:val="1"/>
          <w:numId w:val="900"/>
        </w:numPr>
        <w:spacing w:before="0" w:after="0"/>
      </w:pPr>
      <w:r>
        <w:t>Gas Distribution Systems</w:t>
      </w:r>
    </w:p>
    <w:p>
      <w:pPr>
        <w:numPr>
          <w:ilvl w:val="1"/>
          <w:numId w:val="900"/>
        </w:numPr>
        <w:spacing w:before="0" w:after="0"/>
      </w:pPr>
      <w:r>
        <w:t>Electric Power Systems</w:t>
      </w:r>
    </w:p>
    <w:p>
      <w:pPr>
        <w:numPr>
          <w:ilvl w:val="1"/>
          <w:numId w:val="900"/>
        </w:numPr>
        <w:spacing w:before="0" w:after="0"/>
      </w:pPr>
      <w:r>
        <w:t>Transportation Networks</w:t>
      </w:r>
    </w:p>
    <w:p>
      <w:pPr>
        <w:numPr>
          <w:ilvl w:val="1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System Interdependencies</w:t>
      </w:r>
    </w:p>
    <w:p>
      <w:pPr>
        <w:numPr>
          <w:ilvl w:val="0"/>
          <w:numId w:val="900"/>
        </w:numPr>
        <w:spacing w:before="0" w:after="0"/>
      </w:pPr>
      <w:r>
        <w:t>Tsunami Engineering</w:t>
      </w:r>
    </w:p>
    <w:p>
      <w:pPr>
        <w:numPr>
          <w:ilvl w:val="1"/>
          <w:numId w:val="900"/>
        </w:numPr>
        <w:spacing w:before="0" w:after="0"/>
      </w:pPr>
      <w:r>
        <w:t>Tsunami Generation Mechanisms</w:t>
      </w:r>
    </w:p>
    <w:p>
      <w:pPr>
        <w:numPr>
          <w:ilvl w:val="2"/>
          <w:numId w:val="900"/>
        </w:numPr>
        <w:spacing w:before="0" w:after="0"/>
      </w:pPr>
      <w:r>
        <w:t>Seismic Tsunamis</w:t>
      </w:r>
    </w:p>
    <w:p>
      <w:pPr>
        <w:numPr>
          <w:ilvl w:val="2"/>
          <w:numId w:val="900"/>
        </w:numPr>
        <w:spacing w:before="0" w:after="0"/>
      </w:pPr>
      <w:r>
        <w:t>Landslide Tsunamis</w:t>
      </w:r>
    </w:p>
    <w:p>
      <w:pPr>
        <w:numPr>
          <w:ilvl w:val="1"/>
          <w:numId w:val="900"/>
        </w:numPr>
        <w:spacing w:before="0" w:after="0"/>
      </w:pPr>
      <w:r>
        <w:t>Tsunami Propagation and Runup</w:t>
      </w:r>
    </w:p>
    <w:p>
      <w:pPr>
        <w:numPr>
          <w:ilvl w:val="2"/>
          <w:numId w:val="900"/>
        </w:numPr>
        <w:spacing w:before="0" w:after="0"/>
      </w:pPr>
      <w:r>
        <w:t>Deep Water Propagation</w:t>
      </w:r>
    </w:p>
    <w:p>
      <w:pPr>
        <w:numPr>
          <w:ilvl w:val="2"/>
          <w:numId w:val="900"/>
        </w:numPr>
        <w:spacing w:before="0" w:after="0"/>
      </w:pPr>
      <w:r>
        <w:t>Nearshore Effects</w:t>
      </w:r>
    </w:p>
    <w:p>
      <w:pPr>
        <w:numPr>
          <w:ilvl w:val="2"/>
          <w:numId w:val="900"/>
        </w:numPr>
        <w:spacing w:before="0" w:after="0"/>
      </w:pPr>
      <w:r>
        <w:t>Inundation Modeling</w:t>
      </w:r>
    </w:p>
    <w:p>
      <w:pPr>
        <w:numPr>
          <w:ilvl w:val="1"/>
          <w:numId w:val="900"/>
        </w:numPr>
        <w:spacing w:before="0" w:after="0"/>
      </w:pPr>
      <w:r>
        <w:t>Tsunami Forces on Structures</w:t>
      </w:r>
    </w:p>
    <w:p>
      <w:pPr>
        <w:numPr>
          <w:ilvl w:val="2"/>
          <w:numId w:val="900"/>
        </w:numPr>
        <w:spacing w:before="0" w:after="0"/>
      </w:pPr>
      <w:r>
        <w:t>Hydrodynamic Forces</w:t>
      </w:r>
    </w:p>
    <w:p>
      <w:pPr>
        <w:numPr>
          <w:ilvl w:val="2"/>
          <w:numId w:val="900"/>
        </w:numPr>
        <w:spacing w:before="0" w:after="0"/>
      </w:pPr>
      <w:r>
        <w:t>Debris Impact Forces</w:t>
      </w:r>
    </w:p>
    <w:p>
      <w:pPr>
        <w:numPr>
          <w:ilvl w:val="1"/>
          <w:numId w:val="900"/>
        </w:numPr>
        <w:spacing w:before="0" w:after="0"/>
      </w:pPr>
      <w:r>
        <w:t>Tsunami-Resistant Design</w:t>
      </w:r>
    </w:p>
    <w:p>
      <w:pPr>
        <w:numPr>
          <w:ilvl w:val="2"/>
          <w:numId w:val="900"/>
        </w:numPr>
        <w:spacing w:before="0" w:after="0"/>
      </w:pPr>
      <w:r>
        <w:t>Vertical Evacuation Structures</w:t>
      </w:r>
    </w:p>
    <w:p>
      <w:pPr>
        <w:numPr>
          <w:ilvl w:val="2"/>
          <w:numId w:val="900"/>
        </w:numPr>
        <w:spacing w:before="0" w:after="0"/>
      </w:pPr>
      <w:r>
        <w:t>Critical Facility Protection</w:t>
      </w:r>
    </w:p>
    <w:p>
      <w:pPr>
        <w:numPr>
          <w:ilvl w:val="0"/>
          <w:numId w:val="900"/>
        </w:numPr>
        <w:spacing w:before="0" w:after="0"/>
      </w:pPr>
      <w:r>
        <w:t>Post-Earthquake Reconnaissance</w:t>
      </w:r>
    </w:p>
    <w:p>
      <w:pPr>
        <w:numPr>
          <w:ilvl w:val="1"/>
          <w:numId w:val="900"/>
        </w:numPr>
        <w:spacing w:before="0" w:after="0"/>
      </w:pPr>
      <w:r>
        <w:t>Field Investigation Methods</w:t>
      </w:r>
    </w:p>
    <w:p>
      <w:pPr>
        <w:numPr>
          <w:ilvl w:val="2"/>
          <w:numId w:val="900"/>
        </w:numPr>
        <w:spacing w:before="0" w:after="0"/>
      </w:pPr>
      <w:r>
        <w:t>Rapid Assessment Techniques</w:t>
      </w:r>
    </w:p>
    <w:p>
      <w:pPr>
        <w:numPr>
          <w:ilvl w:val="2"/>
          <w:numId w:val="900"/>
        </w:numPr>
        <w:spacing w:before="0" w:after="0"/>
      </w:pPr>
      <w:r>
        <w:t>Detailed Damage Documentation</w:t>
      </w:r>
    </w:p>
    <w:p>
      <w:pPr>
        <w:numPr>
          <w:ilvl w:val="1"/>
          <w:numId w:val="900"/>
        </w:numPr>
        <w:spacing w:before="0" w:after="0"/>
      </w:pPr>
      <w:r>
        <w:t>Damage Classification Systems</w:t>
      </w:r>
    </w:p>
    <w:p>
      <w:pPr>
        <w:numPr>
          <w:ilvl w:val="2"/>
          <w:numId w:val="900"/>
        </w:numPr>
        <w:spacing w:before="0" w:after="0"/>
      </w:pPr>
      <w:r>
        <w:t>Structural Damage States</w:t>
      </w:r>
    </w:p>
    <w:p>
      <w:pPr>
        <w:numPr>
          <w:ilvl w:val="2"/>
          <w:numId w:val="900"/>
        </w:numPr>
        <w:spacing w:before="0" w:after="0"/>
      </w:pPr>
      <w:r>
        <w:t>Non-Structural Damage Assessment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2"/>
          <w:numId w:val="900"/>
        </w:numPr>
        <w:spacing w:before="0" w:after="0"/>
      </w:pPr>
      <w:r>
        <w:t>Ground Motion Correlation</w:t>
      </w:r>
    </w:p>
    <w:p>
      <w:pPr>
        <w:numPr>
          <w:ilvl w:val="2"/>
          <w:numId w:val="900"/>
        </w:numPr>
        <w:spacing w:before="0" w:after="0"/>
      </w:pPr>
      <w:r>
        <w:t>Performance Database Development</w:t>
      </w:r>
    </w:p>
    <w:p>
      <w:pPr>
        <w:numPr>
          <w:ilvl w:val="1"/>
          <w:numId w:val="900"/>
        </w:numPr>
        <w:spacing w:before="0" w:after="0"/>
      </w:pPr>
      <w:r>
        <w:t>Lessons Learned Integration</w:t>
      </w:r>
    </w:p>
    <w:p>
      <w:pPr>
        <w:numPr>
          <w:ilvl w:val="2"/>
          <w:numId w:val="900"/>
        </w:numPr>
        <w:spacing w:before="0" w:after="0"/>
      </w:pPr>
      <w:r>
        <w:t>Code Improvement Recommendations</w:t>
      </w:r>
    </w:p>
    <w:p>
      <w:pPr>
        <w:numPr>
          <w:ilvl w:val="2"/>
          <w:numId w:val="900"/>
        </w:numPr>
        <w:spacing w:before="0" w:after="0"/>
      </w:pPr>
      <w:r>
        <w:t>Research Needs Identification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