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Earth System Science</w:t>
      </w:r>
    </w:p>
    <w:p>
      <w:pPr>
        <w:pStyle w:val="Heading1"/>
      </w:pPr>
      <w:r>
        <w:t>Introduction to Earth System Science</w:t>
      </w:r>
    </w:p>
    <w:p>
      <w:pPr>
        <w:numPr>
          <w:ilvl w:val="0"/>
          <w:numId w:val="900"/>
        </w:numPr>
        <w:spacing w:before="0" w:after="0"/>
      </w:pPr>
      <w:r>
        <w:t>Defining Earth System Science</w:t>
      </w:r>
    </w:p>
    <w:p>
      <w:pPr>
        <w:numPr>
          <w:ilvl w:val="1"/>
          <w:numId w:val="900"/>
        </w:numPr>
        <w:spacing w:before="0" w:after="0"/>
      </w:pPr>
      <w:r>
        <w:t>Scope and Objectives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0"/>
          <w:numId w:val="900"/>
        </w:numPr>
        <w:spacing w:before="0" w:after="0"/>
      </w:pPr>
      <w:r>
        <w:t>Holistic vs. Reductionist Approaches</w:t>
      </w:r>
    </w:p>
    <w:p>
      <w:pPr>
        <w:numPr>
          <w:ilvl w:val="1"/>
          <w:numId w:val="900"/>
        </w:numPr>
        <w:spacing w:before="0" w:after="0"/>
      </w:pPr>
      <w:r>
        <w:t>Characteristics of Holistic Approaches</w:t>
      </w:r>
    </w:p>
    <w:p>
      <w:pPr>
        <w:numPr>
          <w:ilvl w:val="1"/>
          <w:numId w:val="900"/>
        </w:numPr>
        <w:spacing w:before="0" w:after="0"/>
      </w:pPr>
      <w:r>
        <w:t>Characteristics of Reductionist Approaches</w:t>
      </w:r>
    </w:p>
    <w:p>
      <w:pPr>
        <w:numPr>
          <w:ilvl w:val="1"/>
          <w:numId w:val="900"/>
        </w:numPr>
        <w:spacing w:before="0" w:after="0"/>
      </w:pPr>
      <w:r>
        <w:t>Advantages and Limitations of Each Approach</w:t>
      </w:r>
    </w:p>
    <w:p>
      <w:pPr>
        <w:numPr>
          <w:ilvl w:val="0"/>
          <w:numId w:val="900"/>
        </w:numPr>
        <w:spacing w:before="0" w:after="0"/>
      </w:pPr>
      <w:r>
        <w:t>The Concept of a System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1"/>
          <w:numId w:val="900"/>
        </w:numPr>
        <w:spacing w:before="0" w:after="0"/>
      </w:pPr>
      <w:r>
        <w:t>Open vs. Closed Systems</w:t>
      </w:r>
    </w:p>
    <w:p>
      <w:pPr>
        <w:numPr>
          <w:ilvl w:val="1"/>
          <w:numId w:val="900"/>
        </w:numPr>
        <w:spacing w:before="0" w:after="0"/>
      </w:pPr>
      <w:r>
        <w:t>Inputs, Outputs, and Processes</w:t>
      </w:r>
    </w:p>
    <w:p>
      <w:pPr>
        <w:numPr>
          <w:ilvl w:val="0"/>
          <w:numId w:val="900"/>
        </w:numPr>
        <w:spacing w:before="0" w:after="0"/>
      </w:pPr>
      <w:r>
        <w:t>The Four Major Spheres</w:t>
      </w:r>
    </w:p>
    <w:p>
      <w:pPr>
        <w:numPr>
          <w:ilvl w:val="1"/>
          <w:numId w:val="900"/>
        </w:numPr>
        <w:spacing w:before="0" w:after="0"/>
      </w:pPr>
      <w:r>
        <w:t>The Geosphere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Major Components</w:t>
      </w:r>
    </w:p>
    <w:p>
      <w:pPr>
        <w:numPr>
          <w:ilvl w:val="1"/>
          <w:numId w:val="900"/>
        </w:numPr>
        <w:spacing w:before="0" w:after="0"/>
      </w:pPr>
      <w:r>
        <w:t>The Hydrosphere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Major Components</w:t>
      </w:r>
    </w:p>
    <w:p>
      <w:pPr>
        <w:numPr>
          <w:ilvl w:val="1"/>
          <w:numId w:val="900"/>
        </w:numPr>
        <w:spacing w:before="0" w:after="0"/>
      </w:pPr>
      <w:r>
        <w:t>The Atmosphere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Major Components</w:t>
      </w:r>
    </w:p>
    <w:p>
      <w:pPr>
        <w:numPr>
          <w:ilvl w:val="1"/>
          <w:numId w:val="900"/>
        </w:numPr>
        <w:spacing w:before="0" w:after="0"/>
      </w:pPr>
      <w:r>
        <w:t>The Biosphere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Major Components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Interconnectedness of Components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1"/>
          <w:numId w:val="900"/>
        </w:numPr>
        <w:spacing w:before="0" w:after="0"/>
      </w:pPr>
      <w:r>
        <w:t>Cycles and Fluxes</w:t>
      </w:r>
    </w:p>
    <w:p>
      <w:pPr>
        <w:numPr>
          <w:ilvl w:val="2"/>
          <w:numId w:val="900"/>
        </w:numPr>
        <w:spacing w:before="0" w:after="0"/>
      </w:pPr>
      <w:r>
        <w:t>Matter Cycles</w:t>
      </w:r>
    </w:p>
    <w:p>
      <w:pPr>
        <w:numPr>
          <w:ilvl w:val="2"/>
          <w:numId w:val="900"/>
        </w:numPr>
        <w:spacing w:before="0" w:after="0"/>
      </w:pPr>
      <w:r>
        <w:t>Energy Flows</w:t>
      </w:r>
    </w:p>
    <w:p>
      <w:pPr>
        <w:numPr>
          <w:ilvl w:val="1"/>
          <w:numId w:val="900"/>
        </w:numPr>
        <w:spacing w:before="0" w:after="0"/>
      </w:pPr>
      <w:r>
        <w:t>Reservoirs and Residence Time</w:t>
      </w:r>
    </w:p>
    <w:p>
      <w:pPr>
        <w:numPr>
          <w:ilvl w:val="2"/>
          <w:numId w:val="900"/>
        </w:numPr>
        <w:spacing w:before="0" w:after="0"/>
      </w:pPr>
      <w:r>
        <w:t>Definition of Reservoirs</w:t>
      </w:r>
    </w:p>
    <w:p>
      <w:pPr>
        <w:numPr>
          <w:ilvl w:val="2"/>
          <w:numId w:val="900"/>
        </w:numPr>
        <w:spacing w:before="0" w:after="0"/>
      </w:pPr>
      <w:r>
        <w:t>Calculating Residence Time</w:t>
      </w:r>
    </w:p>
    <w:p>
      <w:pPr>
        <w:numPr>
          <w:ilvl w:val="1"/>
          <w:numId w:val="900"/>
        </w:numPr>
        <w:spacing w:before="0" w:after="0"/>
      </w:pPr>
      <w:r>
        <w:t>Equilibrium and Stability</w:t>
      </w:r>
    </w:p>
    <w:p>
      <w:pPr>
        <w:numPr>
          <w:ilvl w:val="2"/>
          <w:numId w:val="900"/>
        </w:numPr>
        <w:spacing w:before="0" w:after="0"/>
      </w:pPr>
      <w:r>
        <w:t>Dynamic Equilibrium</w:t>
      </w:r>
    </w:p>
    <w:p>
      <w:pPr>
        <w:numPr>
          <w:ilvl w:val="2"/>
          <w:numId w:val="900"/>
        </w:numPr>
        <w:spacing w:before="0" w:after="0"/>
      </w:pPr>
      <w:r>
        <w:t>Static Equilibrium</w:t>
      </w:r>
    </w:p>
    <w:p>
      <w:pPr>
        <w:numPr>
          <w:ilvl w:val="2"/>
          <w:numId w:val="900"/>
        </w:numPr>
        <w:spacing w:before="0" w:after="0"/>
      </w:pPr>
      <w:r>
        <w:t>Stability and Instability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3"/>
          <w:numId w:val="900"/>
        </w:numPr>
        <w:spacing w:before="0" w:after="0"/>
      </w:pPr>
      <w:r>
        <w:t>Examples in Earth Systems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3"/>
          <w:numId w:val="900"/>
        </w:numPr>
        <w:spacing w:before="0" w:after="0"/>
      </w:pPr>
      <w:r>
        <w:t>Examples in Earth Systems</w:t>
      </w:r>
    </w:p>
    <w:p>
      <w:pPr>
        <w:pStyle w:val="Heading1"/>
      </w:pPr>
      <w:r>
        <w:t>The Geosphere</w:t>
      </w:r>
    </w:p>
    <w:p>
      <w:pPr>
        <w:numPr>
          <w:ilvl w:val="0"/>
          <w:numId w:val="900"/>
        </w:numPr>
        <w:spacing w:before="0" w:after="0"/>
      </w:pPr>
      <w:r>
        <w:t>Earth's Interior Structure</w:t>
      </w:r>
    </w:p>
    <w:p>
      <w:pPr>
        <w:numPr>
          <w:ilvl w:val="1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Inner Core</w:t>
      </w:r>
    </w:p>
    <w:p>
      <w:pPr>
        <w:numPr>
          <w:ilvl w:val="2"/>
          <w:numId w:val="900"/>
        </w:numPr>
        <w:spacing w:before="0" w:after="0"/>
      </w:pPr>
      <w:r>
        <w:t>Outer Core</w:t>
      </w:r>
    </w:p>
    <w:p>
      <w:pPr>
        <w:numPr>
          <w:ilvl w:val="2"/>
          <w:numId w:val="900"/>
        </w:numPr>
        <w:spacing w:before="0" w:after="0"/>
      </w:pPr>
      <w:r>
        <w:t>Composition and Properties</w:t>
      </w:r>
    </w:p>
    <w:p>
      <w:pPr>
        <w:numPr>
          <w:ilvl w:val="1"/>
          <w:numId w:val="900"/>
        </w:numPr>
        <w:spacing w:before="0" w:after="0"/>
      </w:pPr>
      <w:r>
        <w:t>Mantle</w:t>
      </w:r>
    </w:p>
    <w:p>
      <w:pPr>
        <w:numPr>
          <w:ilvl w:val="2"/>
          <w:numId w:val="900"/>
        </w:numPr>
        <w:spacing w:before="0" w:after="0"/>
      </w:pPr>
      <w:r>
        <w:t>Upper Mantle</w:t>
      </w:r>
    </w:p>
    <w:p>
      <w:pPr>
        <w:numPr>
          <w:ilvl w:val="2"/>
          <w:numId w:val="900"/>
        </w:numPr>
        <w:spacing w:before="0" w:after="0"/>
      </w:pPr>
      <w:r>
        <w:t>Lower Mantle</w:t>
      </w:r>
    </w:p>
    <w:p>
      <w:pPr>
        <w:numPr>
          <w:ilvl w:val="2"/>
          <w:numId w:val="900"/>
        </w:numPr>
        <w:spacing w:before="0" w:after="0"/>
      </w:pPr>
      <w:r>
        <w:t>Composition and Properties</w:t>
      </w:r>
    </w:p>
    <w:p>
      <w:pPr>
        <w:numPr>
          <w:ilvl w:val="1"/>
          <w:numId w:val="900"/>
        </w:numPr>
        <w:spacing w:before="0" w:after="0"/>
      </w:pPr>
      <w:r>
        <w:t>Crust</w:t>
      </w:r>
    </w:p>
    <w:p>
      <w:pPr>
        <w:numPr>
          <w:ilvl w:val="2"/>
          <w:numId w:val="900"/>
        </w:numPr>
        <w:spacing w:before="0" w:after="0"/>
      </w:pPr>
      <w:r>
        <w:t>Continental Crust</w:t>
      </w:r>
    </w:p>
    <w:p>
      <w:pPr>
        <w:numPr>
          <w:ilvl w:val="2"/>
          <w:numId w:val="900"/>
        </w:numPr>
        <w:spacing w:before="0" w:after="0"/>
      </w:pPr>
      <w:r>
        <w:t>Oceanic Crust</w:t>
      </w:r>
    </w:p>
    <w:p>
      <w:pPr>
        <w:numPr>
          <w:ilvl w:val="2"/>
          <w:numId w:val="900"/>
        </w:numPr>
        <w:spacing w:before="0" w:after="0"/>
      </w:pPr>
      <w:r>
        <w:t>Composition and Properties</w:t>
      </w:r>
    </w:p>
    <w:p>
      <w:pPr>
        <w:numPr>
          <w:ilvl w:val="1"/>
          <w:numId w:val="900"/>
        </w:numPr>
        <w:spacing w:before="0" w:after="0"/>
      </w:pPr>
      <w:r>
        <w:t>Methods of Studying Earth's Interior</w:t>
      </w:r>
    </w:p>
    <w:p>
      <w:pPr>
        <w:numPr>
          <w:ilvl w:val="2"/>
          <w:numId w:val="900"/>
        </w:numPr>
        <w:spacing w:before="0" w:after="0"/>
      </w:pPr>
      <w:r>
        <w:t>Seismic Waves</w:t>
      </w:r>
    </w:p>
    <w:p>
      <w:pPr>
        <w:numPr>
          <w:ilvl w:val="2"/>
          <w:numId w:val="900"/>
        </w:numPr>
        <w:spacing w:before="0" w:after="0"/>
      </w:pPr>
      <w:r>
        <w:t>Drilling and Sampling</w:t>
      </w:r>
    </w:p>
    <w:p>
      <w:pPr>
        <w:numPr>
          <w:ilvl w:val="2"/>
          <w:numId w:val="900"/>
        </w:numPr>
        <w:spacing w:before="0" w:after="0"/>
      </w:pPr>
      <w:r>
        <w:t>Geophysical Surveys</w:t>
      </w:r>
    </w:p>
    <w:p>
      <w:pPr>
        <w:numPr>
          <w:ilvl w:val="0"/>
          <w:numId w:val="900"/>
        </w:numPr>
        <w:spacing w:before="0" w:after="0"/>
      </w:pPr>
      <w:r>
        <w:t>Plate Tectonics</w:t>
      </w:r>
    </w:p>
    <w:p>
      <w:pPr>
        <w:numPr>
          <w:ilvl w:val="1"/>
          <w:numId w:val="900"/>
        </w:numPr>
        <w:spacing w:before="0" w:after="0"/>
      </w:pPr>
      <w:r>
        <w:t>Theory of Continental Drift</w:t>
      </w:r>
    </w:p>
    <w:p>
      <w:pPr>
        <w:numPr>
          <w:ilvl w:val="2"/>
          <w:numId w:val="900"/>
        </w:numPr>
        <w:spacing w:before="0" w:after="0"/>
      </w:pPr>
      <w:r>
        <w:t>Historical Evidence</w:t>
      </w:r>
    </w:p>
    <w:p>
      <w:pPr>
        <w:numPr>
          <w:ilvl w:val="2"/>
          <w:numId w:val="900"/>
        </w:numPr>
        <w:spacing w:before="0" w:after="0"/>
      </w:pPr>
      <w:r>
        <w:t>Alfred Wegener's Contributions</w:t>
      </w:r>
    </w:p>
    <w:p>
      <w:pPr>
        <w:numPr>
          <w:ilvl w:val="1"/>
          <w:numId w:val="900"/>
        </w:numPr>
        <w:spacing w:before="0" w:after="0"/>
      </w:pPr>
      <w:r>
        <w:t>Theory of Plate Tectonics</w:t>
      </w:r>
    </w:p>
    <w:p>
      <w:pPr>
        <w:numPr>
          <w:ilvl w:val="2"/>
          <w:numId w:val="900"/>
        </w:numPr>
        <w:spacing w:before="0" w:after="0"/>
      </w:pPr>
      <w:r>
        <w:t>Plate Boundaries and Movements</w:t>
      </w:r>
    </w:p>
    <w:p>
      <w:pPr>
        <w:numPr>
          <w:ilvl w:val="2"/>
          <w:numId w:val="900"/>
        </w:numPr>
        <w:spacing w:before="0" w:after="0"/>
      </w:pPr>
      <w:r>
        <w:t>Evidence Supporting Plate Tectonics</w:t>
      </w:r>
    </w:p>
    <w:p>
      <w:pPr>
        <w:numPr>
          <w:ilvl w:val="1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Subduction Zones</w:t>
      </w:r>
    </w:p>
    <w:p>
      <w:pPr>
        <w:numPr>
          <w:ilvl w:val="3"/>
          <w:numId w:val="900"/>
        </w:numPr>
        <w:spacing w:before="0" w:after="0"/>
      </w:pPr>
      <w:r>
        <w:t>Continental Collision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Continental Rifting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Strike-Slip Faults</w:t>
      </w:r>
    </w:p>
    <w:p>
      <w:pPr>
        <w:numPr>
          <w:ilvl w:val="1"/>
          <w:numId w:val="900"/>
        </w:numPr>
        <w:spacing w:before="0" w:after="0"/>
      </w:pPr>
      <w:r>
        <w:t>Driving Mechanisms</w:t>
      </w:r>
    </w:p>
    <w:p>
      <w:pPr>
        <w:numPr>
          <w:ilvl w:val="2"/>
          <w:numId w:val="900"/>
        </w:numPr>
        <w:spacing w:before="0" w:after="0"/>
      </w:pPr>
      <w:r>
        <w:t>Mantle Convection</w:t>
      </w:r>
    </w:p>
    <w:p>
      <w:pPr>
        <w:numPr>
          <w:ilvl w:val="2"/>
          <w:numId w:val="900"/>
        </w:numPr>
        <w:spacing w:before="0" w:after="0"/>
      </w:pPr>
      <w:r>
        <w:t>Slab Pull</w:t>
      </w:r>
    </w:p>
    <w:p>
      <w:pPr>
        <w:numPr>
          <w:ilvl w:val="2"/>
          <w:numId w:val="900"/>
        </w:numPr>
        <w:spacing w:before="0" w:after="0"/>
      </w:pPr>
      <w:r>
        <w:t>Ridge Push</w:t>
      </w:r>
    </w:p>
    <w:p>
      <w:pPr>
        <w:numPr>
          <w:ilvl w:val="0"/>
          <w:numId w:val="900"/>
        </w:numPr>
        <w:spacing w:before="0" w:after="0"/>
      </w:pPr>
      <w:r>
        <w:t>The Rock Cycle</w:t>
      </w:r>
    </w:p>
    <w:p>
      <w:pPr>
        <w:numPr>
          <w:ilvl w:val="1"/>
          <w:numId w:val="900"/>
        </w:numPr>
        <w:spacing w:before="0" w:after="0"/>
      </w:pPr>
      <w:r>
        <w:t>Processes of the Rock Cycle</w:t>
      </w:r>
    </w:p>
    <w:p>
      <w:pPr>
        <w:numPr>
          <w:ilvl w:val="2"/>
          <w:numId w:val="900"/>
        </w:numPr>
        <w:spacing w:before="0" w:after="0"/>
      </w:pPr>
      <w:r>
        <w:t>Melting</w:t>
      </w:r>
    </w:p>
    <w:p>
      <w:pPr>
        <w:numPr>
          <w:ilvl w:val="2"/>
          <w:numId w:val="900"/>
        </w:numPr>
        <w:spacing w:before="0" w:after="0"/>
      </w:pPr>
      <w:r>
        <w:t>Cooling and Solidification</w:t>
      </w:r>
    </w:p>
    <w:p>
      <w:pPr>
        <w:numPr>
          <w:ilvl w:val="2"/>
          <w:numId w:val="900"/>
        </w:numPr>
        <w:spacing w:before="0" w:after="0"/>
      </w:pPr>
      <w:r>
        <w:t>Weathering and Erosion</w:t>
      </w:r>
    </w:p>
    <w:p>
      <w:pPr>
        <w:numPr>
          <w:ilvl w:val="2"/>
          <w:numId w:val="900"/>
        </w:numPr>
        <w:spacing w:before="0" w:after="0"/>
      </w:pPr>
      <w:r>
        <w:t>Compaction and Cementation</w:t>
      </w:r>
    </w:p>
    <w:p>
      <w:pPr>
        <w:numPr>
          <w:ilvl w:val="2"/>
          <w:numId w:val="900"/>
        </w:numPr>
        <w:spacing w:before="0" w:after="0"/>
      </w:pPr>
      <w:r>
        <w:t>Metamorphism</w:t>
      </w:r>
    </w:p>
    <w:p>
      <w:pPr>
        <w:numPr>
          <w:ilvl w:val="1"/>
          <w:numId w:val="900"/>
        </w:numPr>
        <w:spacing w:before="0" w:after="0"/>
      </w:pPr>
      <w:r>
        <w:t>Igneous Rocks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Intrusive vs. Extrusive</w:t>
      </w:r>
    </w:p>
    <w:p>
      <w:pPr>
        <w:numPr>
          <w:ilvl w:val="2"/>
          <w:numId w:val="900"/>
        </w:numPr>
        <w:spacing w:before="0" w:after="0"/>
      </w:pPr>
      <w:r>
        <w:t>Common Types</w:t>
      </w:r>
    </w:p>
    <w:p>
      <w:pPr>
        <w:numPr>
          <w:ilvl w:val="1"/>
          <w:numId w:val="900"/>
        </w:numPr>
        <w:spacing w:before="0" w:after="0"/>
      </w:pPr>
      <w:r>
        <w:t>Sedimentary Rocks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Clastic Sedimentary Rocks</w:t>
      </w:r>
    </w:p>
    <w:p>
      <w:pPr>
        <w:numPr>
          <w:ilvl w:val="2"/>
          <w:numId w:val="900"/>
        </w:numPr>
        <w:spacing w:before="0" w:after="0"/>
      </w:pPr>
      <w:r>
        <w:t>Chemical Sedimentary Rocks</w:t>
      </w:r>
    </w:p>
    <w:p>
      <w:pPr>
        <w:numPr>
          <w:ilvl w:val="2"/>
          <w:numId w:val="900"/>
        </w:numPr>
        <w:spacing w:before="0" w:after="0"/>
      </w:pPr>
      <w:r>
        <w:t>Organic Sedimentary Rocks</w:t>
      </w:r>
    </w:p>
    <w:p>
      <w:pPr>
        <w:numPr>
          <w:ilvl w:val="1"/>
          <w:numId w:val="900"/>
        </w:numPr>
        <w:spacing w:before="0" w:after="0"/>
      </w:pPr>
      <w:r>
        <w:t>Metamorphic Rocks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Foliated Metamorphic Rocks</w:t>
      </w:r>
    </w:p>
    <w:p>
      <w:pPr>
        <w:numPr>
          <w:ilvl w:val="2"/>
          <w:numId w:val="900"/>
        </w:numPr>
        <w:spacing w:before="0" w:after="0"/>
      </w:pPr>
      <w:r>
        <w:t>Non-foliated Metamorphic Rocks</w:t>
      </w:r>
    </w:p>
    <w:p>
      <w:pPr>
        <w:numPr>
          <w:ilvl w:val="0"/>
          <w:numId w:val="900"/>
        </w:numPr>
        <w:spacing w:before="0" w:after="0"/>
      </w:pPr>
      <w:r>
        <w:t>Geologic Processes</w:t>
      </w:r>
    </w:p>
    <w:p>
      <w:pPr>
        <w:numPr>
          <w:ilvl w:val="1"/>
          <w:numId w:val="900"/>
        </w:numPr>
        <w:spacing w:before="0" w:after="0"/>
      </w:pPr>
      <w:r>
        <w:t>Volcanism</w:t>
      </w:r>
    </w:p>
    <w:p>
      <w:pPr>
        <w:numPr>
          <w:ilvl w:val="2"/>
          <w:numId w:val="900"/>
        </w:numPr>
        <w:spacing w:before="0" w:after="0"/>
      </w:pPr>
      <w:r>
        <w:t>Types of Volcanoes</w:t>
      </w:r>
    </w:p>
    <w:p>
      <w:pPr>
        <w:numPr>
          <w:ilvl w:val="2"/>
          <w:numId w:val="900"/>
        </w:numPr>
        <w:spacing w:before="0" w:after="0"/>
      </w:pPr>
      <w:r>
        <w:t>Volcanic Hazards</w:t>
      </w:r>
    </w:p>
    <w:p>
      <w:pPr>
        <w:numPr>
          <w:ilvl w:val="2"/>
          <w:numId w:val="900"/>
        </w:numPr>
        <w:spacing w:before="0" w:after="0"/>
      </w:pPr>
      <w:r>
        <w:t>Volcanic Landforms</w:t>
      </w:r>
    </w:p>
    <w:p>
      <w:pPr>
        <w:numPr>
          <w:ilvl w:val="1"/>
          <w:numId w:val="900"/>
        </w:numPr>
        <w:spacing w:before="0" w:after="0"/>
      </w:pPr>
      <w:r>
        <w:t>Earthquakes and Seismology</w:t>
      </w:r>
    </w:p>
    <w:p>
      <w:pPr>
        <w:numPr>
          <w:ilvl w:val="2"/>
          <w:numId w:val="900"/>
        </w:numPr>
        <w:spacing w:before="0" w:after="0"/>
      </w:pPr>
      <w:r>
        <w:t>Causes of Earthquakes</w:t>
      </w:r>
    </w:p>
    <w:p>
      <w:pPr>
        <w:numPr>
          <w:ilvl w:val="2"/>
          <w:numId w:val="900"/>
        </w:numPr>
        <w:spacing w:before="0" w:after="0"/>
      </w:pPr>
      <w:r>
        <w:t>Seismic Waves</w:t>
      </w:r>
    </w:p>
    <w:p>
      <w:pPr>
        <w:numPr>
          <w:ilvl w:val="2"/>
          <w:numId w:val="900"/>
        </w:numPr>
        <w:spacing w:before="0" w:after="0"/>
      </w:pPr>
      <w:r>
        <w:t>Measuring Earthquakes</w:t>
      </w:r>
    </w:p>
    <w:p>
      <w:pPr>
        <w:numPr>
          <w:ilvl w:val="2"/>
          <w:numId w:val="900"/>
        </w:numPr>
        <w:spacing w:before="0" w:after="0"/>
      </w:pPr>
      <w:r>
        <w:t>Earthquake Hazards</w:t>
      </w:r>
    </w:p>
    <w:p>
      <w:pPr>
        <w:numPr>
          <w:ilvl w:val="1"/>
          <w:numId w:val="900"/>
        </w:numPr>
        <w:spacing w:before="0" w:after="0"/>
      </w:pPr>
      <w:r>
        <w:t>Mountain Building</w:t>
      </w:r>
    </w:p>
    <w:p>
      <w:pPr>
        <w:numPr>
          <w:ilvl w:val="2"/>
          <w:numId w:val="900"/>
        </w:numPr>
        <w:spacing w:before="0" w:after="0"/>
      </w:pPr>
      <w:r>
        <w:t>Types of Orogenic Processes</w:t>
      </w:r>
    </w:p>
    <w:p>
      <w:pPr>
        <w:numPr>
          <w:ilvl w:val="2"/>
          <w:numId w:val="900"/>
        </w:numPr>
        <w:spacing w:before="0" w:after="0"/>
      </w:pPr>
      <w:r>
        <w:t>Major Mountain Ranges</w:t>
      </w:r>
    </w:p>
    <w:p>
      <w:pPr>
        <w:numPr>
          <w:ilvl w:val="0"/>
          <w:numId w:val="900"/>
        </w:numPr>
        <w:spacing w:before="0" w:after="0"/>
      </w:pPr>
      <w:r>
        <w:t>Surface Processes</w:t>
      </w:r>
    </w:p>
    <w:p>
      <w:pPr>
        <w:numPr>
          <w:ilvl w:val="1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Mechanical Weathering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2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Water Erosion</w:t>
      </w:r>
    </w:p>
    <w:p>
      <w:pPr>
        <w:numPr>
          <w:ilvl w:val="2"/>
          <w:numId w:val="900"/>
        </w:numPr>
        <w:spacing w:before="0" w:after="0"/>
      </w:pPr>
      <w:r>
        <w:t>Wind Erosion</w:t>
      </w:r>
    </w:p>
    <w:p>
      <w:pPr>
        <w:numPr>
          <w:ilvl w:val="2"/>
          <w:numId w:val="900"/>
        </w:numPr>
        <w:spacing w:before="0" w:after="0"/>
      </w:pPr>
      <w:r>
        <w:t>Ice Erosion</w:t>
      </w:r>
    </w:p>
    <w:p>
      <w:pPr>
        <w:numPr>
          <w:ilvl w:val="2"/>
          <w:numId w:val="900"/>
        </w:numPr>
        <w:spacing w:before="0" w:after="0"/>
      </w:pPr>
      <w:r>
        <w:t>Gravity-Driven Erosion</w:t>
      </w:r>
    </w:p>
    <w:p>
      <w:pPr>
        <w:numPr>
          <w:ilvl w:val="1"/>
          <w:numId w:val="900"/>
        </w:numPr>
        <w:spacing w:before="0" w:after="0"/>
      </w:pPr>
      <w:r>
        <w:t>Deposition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Formation of Landforms</w:t>
      </w:r>
    </w:p>
    <w:p>
      <w:pPr>
        <w:pStyle w:val="Heading1"/>
      </w:pPr>
      <w:r>
        <w:t>The Hydrosphere</w:t>
      </w:r>
    </w:p>
    <w:p>
      <w:pPr>
        <w:numPr>
          <w:ilvl w:val="0"/>
          <w:numId w:val="900"/>
        </w:numPr>
        <w:spacing w:before="0" w:after="0"/>
      </w:pPr>
      <w:r>
        <w:t>Properties of Water</w:t>
      </w:r>
    </w:p>
    <w:p>
      <w:pPr>
        <w:numPr>
          <w:ilvl w:val="1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Density and Phase Changes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0"/>
          <w:numId w:val="900"/>
        </w:numPr>
        <w:spacing w:before="0" w:after="0"/>
      </w:pPr>
      <w:r>
        <w:t>The Global Ocean</w:t>
      </w:r>
    </w:p>
    <w:p>
      <w:pPr>
        <w:numPr>
          <w:ilvl w:val="1"/>
          <w:numId w:val="900"/>
        </w:numPr>
        <w:spacing w:before="0" w:after="0"/>
      </w:pPr>
      <w:r>
        <w:t>Ocean Basins</w:t>
      </w:r>
    </w:p>
    <w:p>
      <w:pPr>
        <w:numPr>
          <w:ilvl w:val="2"/>
          <w:numId w:val="900"/>
        </w:numPr>
        <w:spacing w:before="0" w:after="0"/>
      </w:pPr>
      <w:r>
        <w:t>Major Ocean Basins</w:t>
      </w:r>
    </w:p>
    <w:p>
      <w:pPr>
        <w:numPr>
          <w:ilvl w:val="2"/>
          <w:numId w:val="900"/>
        </w:numPr>
        <w:spacing w:before="0" w:after="0"/>
      </w:pPr>
      <w:r>
        <w:t>Ocean Floor Features</w:t>
      </w:r>
    </w:p>
    <w:p>
      <w:pPr>
        <w:numPr>
          <w:ilvl w:val="3"/>
          <w:numId w:val="900"/>
        </w:numPr>
        <w:spacing w:before="0" w:after="0"/>
      </w:pPr>
      <w:r>
        <w:t>Continental Shelves</w:t>
      </w:r>
    </w:p>
    <w:p>
      <w:pPr>
        <w:numPr>
          <w:ilvl w:val="3"/>
          <w:numId w:val="900"/>
        </w:numPr>
        <w:spacing w:before="0" w:after="0"/>
      </w:pPr>
      <w:r>
        <w:t>Abyssal Plains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Trenches</w:t>
      </w:r>
    </w:p>
    <w:p>
      <w:pPr>
        <w:numPr>
          <w:ilvl w:val="1"/>
          <w:numId w:val="900"/>
        </w:numPr>
        <w:spacing w:before="0" w:after="0"/>
      </w:pPr>
      <w:r>
        <w:t>Seawater Composition and Salinity</w:t>
      </w:r>
    </w:p>
    <w:p>
      <w:pPr>
        <w:numPr>
          <w:ilvl w:val="2"/>
          <w:numId w:val="900"/>
        </w:numPr>
        <w:spacing w:before="0" w:after="0"/>
      </w:pPr>
      <w:r>
        <w:t>Major Dissolved Ions</w:t>
      </w:r>
    </w:p>
    <w:p>
      <w:pPr>
        <w:numPr>
          <w:ilvl w:val="2"/>
          <w:numId w:val="900"/>
        </w:numPr>
        <w:spacing w:before="0" w:after="0"/>
      </w:pPr>
      <w:r>
        <w:t>Factors Affecting Salinity</w:t>
      </w:r>
    </w:p>
    <w:p>
      <w:pPr>
        <w:numPr>
          <w:ilvl w:val="1"/>
          <w:numId w:val="900"/>
        </w:numPr>
        <w:spacing w:before="0" w:after="0"/>
      </w:pPr>
      <w:r>
        <w:t>Ocean Circulation</w:t>
      </w:r>
    </w:p>
    <w:p>
      <w:pPr>
        <w:numPr>
          <w:ilvl w:val="2"/>
          <w:numId w:val="900"/>
        </w:numPr>
        <w:spacing w:before="0" w:after="0"/>
      </w:pPr>
      <w:r>
        <w:t>Surface Currents</w:t>
      </w:r>
    </w:p>
    <w:p>
      <w:pPr>
        <w:numPr>
          <w:ilvl w:val="3"/>
          <w:numId w:val="900"/>
        </w:numPr>
        <w:spacing w:before="0" w:after="0"/>
      </w:pPr>
      <w:r>
        <w:t>Wind-Driven Circulation</w:t>
      </w:r>
    </w:p>
    <w:p>
      <w:pPr>
        <w:numPr>
          <w:ilvl w:val="3"/>
          <w:numId w:val="900"/>
        </w:numPr>
        <w:spacing w:before="0" w:after="0"/>
      </w:pPr>
      <w:r>
        <w:t>Major Surface Currents</w:t>
      </w:r>
    </w:p>
    <w:p>
      <w:pPr>
        <w:numPr>
          <w:ilvl w:val="2"/>
          <w:numId w:val="900"/>
        </w:numPr>
        <w:spacing w:before="0" w:after="0"/>
      </w:pPr>
      <w:r>
        <w:t>Thermohaline Circulation</w:t>
      </w:r>
    </w:p>
    <w:p>
      <w:pPr>
        <w:numPr>
          <w:ilvl w:val="3"/>
          <w:numId w:val="900"/>
        </w:numPr>
        <w:spacing w:before="0" w:after="0"/>
      </w:pPr>
      <w:r>
        <w:t>Deep Water Formation</w:t>
      </w:r>
    </w:p>
    <w:p>
      <w:pPr>
        <w:numPr>
          <w:ilvl w:val="3"/>
          <w:numId w:val="900"/>
        </w:numPr>
        <w:spacing w:before="0" w:after="0"/>
      </w:pPr>
      <w:r>
        <w:t>Upwelling and Downwelling</w:t>
      </w:r>
    </w:p>
    <w:p>
      <w:pPr>
        <w:numPr>
          <w:ilvl w:val="1"/>
          <w:numId w:val="900"/>
        </w:numPr>
        <w:spacing w:before="0" w:after="0"/>
      </w:pPr>
      <w:r>
        <w:t>Tides and Waves</w:t>
      </w:r>
    </w:p>
    <w:p>
      <w:pPr>
        <w:numPr>
          <w:ilvl w:val="2"/>
          <w:numId w:val="900"/>
        </w:numPr>
        <w:spacing w:before="0" w:after="0"/>
      </w:pPr>
      <w:r>
        <w:t>Causes of Tides</w:t>
      </w:r>
    </w:p>
    <w:p>
      <w:pPr>
        <w:numPr>
          <w:ilvl w:val="2"/>
          <w:numId w:val="900"/>
        </w:numPr>
        <w:spacing w:before="0" w:after="0"/>
      </w:pPr>
      <w:r>
        <w:t>Types of Tides</w:t>
      </w:r>
    </w:p>
    <w:p>
      <w:pPr>
        <w:numPr>
          <w:ilvl w:val="2"/>
          <w:numId w:val="900"/>
        </w:numPr>
        <w:spacing w:before="0" w:after="0"/>
      </w:pPr>
      <w:r>
        <w:t>Wave Formation and Characteristics</w:t>
      </w:r>
    </w:p>
    <w:p>
      <w:pPr>
        <w:numPr>
          <w:ilvl w:val="0"/>
          <w:numId w:val="900"/>
        </w:numPr>
        <w:spacing w:before="0" w:after="0"/>
      </w:pPr>
      <w:r>
        <w:t>The Hydrologic Cycle</w:t>
      </w:r>
    </w:p>
    <w:p>
      <w:pPr>
        <w:numPr>
          <w:ilvl w:val="1"/>
          <w:numId w:val="900"/>
        </w:numPr>
        <w:spacing w:before="0" w:after="0"/>
      </w:pPr>
      <w:r>
        <w:t>Processes of the Water Cycle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Condensation</w:t>
      </w:r>
    </w:p>
    <w:p>
      <w:pPr>
        <w:numPr>
          <w:ilvl w:val="2"/>
          <w:numId w:val="900"/>
        </w:numPr>
        <w:spacing w:before="0" w:after="0"/>
      </w:pPr>
      <w:r>
        <w:t>Cloud Formation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Runoff</w:t>
      </w:r>
    </w:p>
    <w:p>
      <w:pPr>
        <w:numPr>
          <w:ilvl w:val="1"/>
          <w:numId w:val="900"/>
        </w:numPr>
        <w:spacing w:before="0" w:after="0"/>
      </w:pPr>
      <w:r>
        <w:t>Water Budget and Balance</w:t>
      </w:r>
    </w:p>
    <w:p>
      <w:pPr>
        <w:numPr>
          <w:ilvl w:val="0"/>
          <w:numId w:val="900"/>
        </w:numPr>
        <w:spacing w:before="0" w:after="0"/>
      </w:pPr>
      <w:r>
        <w:t>Freshwater Systems</w:t>
      </w:r>
    </w:p>
    <w:p>
      <w:pPr>
        <w:numPr>
          <w:ilvl w:val="1"/>
          <w:numId w:val="900"/>
        </w:numPr>
        <w:spacing w:before="0" w:after="0"/>
      </w:pPr>
      <w:r>
        <w:t>Rivers and Streams</w:t>
      </w:r>
    </w:p>
    <w:p>
      <w:pPr>
        <w:numPr>
          <w:ilvl w:val="2"/>
          <w:numId w:val="900"/>
        </w:numPr>
        <w:spacing w:before="0" w:after="0"/>
      </w:pPr>
      <w:r>
        <w:t>River Systems and Drainage Basins</w:t>
      </w:r>
    </w:p>
    <w:p>
      <w:pPr>
        <w:numPr>
          <w:ilvl w:val="2"/>
          <w:numId w:val="900"/>
        </w:numPr>
        <w:spacing w:before="0" w:after="0"/>
      </w:pPr>
      <w:r>
        <w:t>Streamflow and Discharge</w:t>
      </w:r>
    </w:p>
    <w:p>
      <w:pPr>
        <w:numPr>
          <w:ilvl w:val="2"/>
          <w:numId w:val="900"/>
        </w:numPr>
        <w:spacing w:before="0" w:after="0"/>
      </w:pPr>
      <w:r>
        <w:t>Erosion and Deposition in Rivers</w:t>
      </w:r>
    </w:p>
    <w:p>
      <w:pPr>
        <w:numPr>
          <w:ilvl w:val="1"/>
          <w:numId w:val="900"/>
        </w:numPr>
        <w:spacing w:before="0" w:after="0"/>
      </w:pPr>
      <w:r>
        <w:t>Lakes and Ponds</w:t>
      </w:r>
    </w:p>
    <w:p>
      <w:pPr>
        <w:numPr>
          <w:ilvl w:val="2"/>
          <w:numId w:val="900"/>
        </w:numPr>
        <w:spacing w:before="0" w:after="0"/>
      </w:pPr>
      <w:r>
        <w:t>Formation and Types</w:t>
      </w:r>
    </w:p>
    <w:p>
      <w:pPr>
        <w:numPr>
          <w:ilvl w:val="2"/>
          <w:numId w:val="900"/>
        </w:numPr>
        <w:spacing w:before="0" w:after="0"/>
      </w:pPr>
      <w:r>
        <w:t>Thermal Stratification</w:t>
      </w:r>
    </w:p>
    <w:p>
      <w:pPr>
        <w:numPr>
          <w:ilvl w:val="1"/>
          <w:numId w:val="900"/>
        </w:numPr>
        <w:spacing w:before="0" w:after="0"/>
      </w:pPr>
      <w:r>
        <w:t>Wetlands</w:t>
      </w:r>
    </w:p>
    <w:p>
      <w:pPr>
        <w:numPr>
          <w:ilvl w:val="2"/>
          <w:numId w:val="900"/>
        </w:numPr>
        <w:spacing w:before="0" w:after="0"/>
      </w:pPr>
      <w:r>
        <w:t>Types of Wetlands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1"/>
          <w:numId w:val="900"/>
        </w:numPr>
        <w:spacing w:before="0" w:after="0"/>
      </w:pPr>
      <w:r>
        <w:t>Groundwater and Aquifers</w:t>
      </w:r>
    </w:p>
    <w:p>
      <w:pPr>
        <w:numPr>
          <w:ilvl w:val="2"/>
          <w:numId w:val="900"/>
        </w:numPr>
        <w:spacing w:before="0" w:after="0"/>
      </w:pPr>
      <w:r>
        <w:t>Aquifer Types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Springs and Wells</w:t>
      </w:r>
    </w:p>
    <w:p>
      <w:pPr>
        <w:numPr>
          <w:ilvl w:val="2"/>
          <w:numId w:val="900"/>
        </w:numPr>
        <w:spacing w:before="0" w:after="0"/>
      </w:pPr>
      <w:r>
        <w:t>Groundwater Depletion and Contamination</w:t>
      </w:r>
    </w:p>
    <w:p>
      <w:pPr>
        <w:numPr>
          <w:ilvl w:val="0"/>
          <w:numId w:val="900"/>
        </w:numPr>
        <w:spacing w:before="0" w:after="0"/>
      </w:pPr>
      <w:r>
        <w:t>The Cryosphere</w:t>
      </w:r>
    </w:p>
    <w:p>
      <w:pPr>
        <w:numPr>
          <w:ilvl w:val="1"/>
          <w:numId w:val="900"/>
        </w:numPr>
        <w:spacing w:before="0" w:after="0"/>
      </w:pPr>
      <w:r>
        <w:t>Glaciers and Ice Sheets</w:t>
      </w:r>
    </w:p>
    <w:p>
      <w:pPr>
        <w:numPr>
          <w:ilvl w:val="2"/>
          <w:numId w:val="900"/>
        </w:numPr>
        <w:spacing w:before="0" w:after="0"/>
      </w:pPr>
      <w:r>
        <w:t>Types of Glaciers</w:t>
      </w:r>
    </w:p>
    <w:p>
      <w:pPr>
        <w:numPr>
          <w:ilvl w:val="2"/>
          <w:numId w:val="900"/>
        </w:numPr>
        <w:spacing w:before="0" w:after="0"/>
      </w:pPr>
      <w:r>
        <w:t>Glacial Processes</w:t>
      </w:r>
    </w:p>
    <w:p>
      <w:pPr>
        <w:numPr>
          <w:ilvl w:val="2"/>
          <w:numId w:val="900"/>
        </w:numPr>
        <w:spacing w:before="0" w:after="0"/>
      </w:pPr>
      <w:r>
        <w:t>Ice Sheet Dynamics</w:t>
      </w:r>
    </w:p>
    <w:p>
      <w:pPr>
        <w:numPr>
          <w:ilvl w:val="1"/>
          <w:numId w:val="900"/>
        </w:numPr>
        <w:spacing w:before="0" w:after="0"/>
      </w:pPr>
      <w:r>
        <w:t>Sea Ice</w:t>
      </w:r>
    </w:p>
    <w:p>
      <w:pPr>
        <w:numPr>
          <w:ilvl w:val="2"/>
          <w:numId w:val="900"/>
        </w:numPr>
        <w:spacing w:before="0" w:after="0"/>
      </w:pPr>
      <w:r>
        <w:t>Formation and Seasonal Changes</w:t>
      </w:r>
    </w:p>
    <w:p>
      <w:pPr>
        <w:numPr>
          <w:ilvl w:val="2"/>
          <w:numId w:val="900"/>
        </w:numPr>
        <w:spacing w:before="0" w:after="0"/>
      </w:pPr>
      <w:r>
        <w:t>Role in Climate</w:t>
      </w:r>
    </w:p>
    <w:p>
      <w:pPr>
        <w:numPr>
          <w:ilvl w:val="1"/>
          <w:numId w:val="900"/>
        </w:numPr>
        <w:spacing w:before="0" w:after="0"/>
      </w:pPr>
      <w:r>
        <w:t>Permafrost</w:t>
      </w:r>
    </w:p>
    <w:p>
      <w:pPr>
        <w:numPr>
          <w:ilvl w:val="2"/>
          <w:numId w:val="900"/>
        </w:numPr>
        <w:spacing w:before="0" w:after="0"/>
      </w:pPr>
      <w:r>
        <w:t>Distribution and Characteristics</w:t>
      </w:r>
    </w:p>
    <w:p>
      <w:pPr>
        <w:numPr>
          <w:ilvl w:val="2"/>
          <w:numId w:val="900"/>
        </w:numPr>
        <w:spacing w:before="0" w:after="0"/>
      </w:pPr>
      <w:r>
        <w:t>Impacts of Thawing</w:t>
      </w:r>
    </w:p>
    <w:p>
      <w:pPr>
        <w:pStyle w:val="Heading1"/>
      </w:pPr>
      <w:r>
        <w:t>The Atmosphere</w:t>
      </w:r>
    </w:p>
    <w:p>
      <w:pPr>
        <w:numPr>
          <w:ilvl w:val="0"/>
          <w:numId w:val="900"/>
        </w:numPr>
        <w:spacing w:before="0" w:after="0"/>
      </w:pPr>
      <w:r>
        <w:t>Composition and Structure</w:t>
      </w:r>
    </w:p>
    <w:p>
      <w:pPr>
        <w:numPr>
          <w:ilvl w:val="1"/>
          <w:numId w:val="900"/>
        </w:numPr>
        <w:spacing w:before="0" w:after="0"/>
      </w:pPr>
      <w:r>
        <w:t>Major Gases</w:t>
      </w:r>
    </w:p>
    <w:p>
      <w:pPr>
        <w:numPr>
          <w:ilvl w:val="1"/>
          <w:numId w:val="900"/>
        </w:numPr>
        <w:spacing w:before="0" w:after="0"/>
      </w:pPr>
      <w:r>
        <w:t>Trace Gases</w:t>
      </w:r>
    </w:p>
    <w:p>
      <w:pPr>
        <w:numPr>
          <w:ilvl w:val="1"/>
          <w:numId w:val="900"/>
        </w:numPr>
        <w:spacing w:before="0" w:after="0"/>
      </w:pPr>
      <w:r>
        <w:t>Aerosols and Particulates</w:t>
      </w:r>
    </w:p>
    <w:p>
      <w:pPr>
        <w:numPr>
          <w:ilvl w:val="1"/>
          <w:numId w:val="900"/>
        </w:numPr>
        <w:spacing w:before="0" w:after="0"/>
      </w:pPr>
      <w:r>
        <w:t>Vertical Structure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3"/>
          <w:numId w:val="900"/>
        </w:numPr>
        <w:spacing w:before="0" w:after="0"/>
      </w:pPr>
      <w:r>
        <w:t>Weather Processes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3"/>
          <w:numId w:val="900"/>
        </w:numPr>
        <w:spacing w:before="0" w:after="0"/>
      </w:pPr>
      <w:r>
        <w:t>Ozone Layer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1"/>
          <w:numId w:val="900"/>
        </w:numPr>
        <w:spacing w:before="0" w:after="0"/>
      </w:pPr>
      <w:r>
        <w:t>Atmospheric Pressure and Density</w:t>
      </w:r>
    </w:p>
    <w:p>
      <w:pPr>
        <w:numPr>
          <w:ilvl w:val="0"/>
          <w:numId w:val="900"/>
        </w:numPr>
        <w:spacing w:before="0" w:after="0"/>
      </w:pPr>
      <w:r>
        <w:t>Atmospheric Energy</w:t>
      </w:r>
    </w:p>
    <w:p>
      <w:pPr>
        <w:numPr>
          <w:ilvl w:val="1"/>
          <w:numId w:val="900"/>
        </w:numPr>
        <w:spacing w:before="0" w:after="0"/>
      </w:pPr>
      <w:r>
        <w:t>Solar Radiation and the Electromagnetic Spectrum</w:t>
      </w:r>
    </w:p>
    <w:p>
      <w:pPr>
        <w:numPr>
          <w:ilvl w:val="2"/>
          <w:numId w:val="900"/>
        </w:numPr>
        <w:spacing w:before="0" w:after="0"/>
      </w:pPr>
      <w:r>
        <w:t>Types of Radiation</w:t>
      </w:r>
    </w:p>
    <w:p>
      <w:pPr>
        <w:numPr>
          <w:ilvl w:val="2"/>
          <w:numId w:val="900"/>
        </w:numPr>
        <w:spacing w:before="0" w:after="0"/>
      </w:pPr>
      <w:r>
        <w:t>Absorption and Scattering</w:t>
      </w:r>
    </w:p>
    <w:p>
      <w:pPr>
        <w:numPr>
          <w:ilvl w:val="1"/>
          <w:numId w:val="900"/>
        </w:numPr>
        <w:spacing w:before="0" w:after="0"/>
      </w:pPr>
      <w:r>
        <w:t>Earth's Energy Budget</w:t>
      </w:r>
    </w:p>
    <w:p>
      <w:pPr>
        <w:numPr>
          <w:ilvl w:val="2"/>
          <w:numId w:val="900"/>
        </w:numPr>
        <w:spacing w:before="0" w:after="0"/>
      </w:pPr>
      <w:r>
        <w:t>Incoming Solar Energy</w:t>
      </w:r>
    </w:p>
    <w:p>
      <w:pPr>
        <w:numPr>
          <w:ilvl w:val="2"/>
          <w:numId w:val="900"/>
        </w:numPr>
        <w:spacing w:before="0" w:after="0"/>
      </w:pPr>
      <w:r>
        <w:t>Reflection and Albedo</w:t>
      </w:r>
    </w:p>
    <w:p>
      <w:pPr>
        <w:numPr>
          <w:ilvl w:val="2"/>
          <w:numId w:val="900"/>
        </w:numPr>
        <w:spacing w:before="0" w:after="0"/>
      </w:pPr>
      <w:r>
        <w:t>Outgoing Infrared Radiation</w:t>
      </w:r>
    </w:p>
    <w:p>
      <w:pPr>
        <w:numPr>
          <w:ilvl w:val="1"/>
          <w:numId w:val="900"/>
        </w:numPr>
        <w:spacing w:before="0" w:after="0"/>
      </w:pPr>
      <w:r>
        <w:t>The Greenhouse Effect</w:t>
      </w:r>
    </w:p>
    <w:p>
      <w:pPr>
        <w:numPr>
          <w:ilvl w:val="2"/>
          <w:numId w:val="900"/>
        </w:numPr>
        <w:spacing w:before="0" w:after="0"/>
      </w:pPr>
      <w:r>
        <w:t>Greenhouse Gases</w:t>
      </w:r>
    </w:p>
    <w:p>
      <w:pPr>
        <w:numPr>
          <w:ilvl w:val="2"/>
          <w:numId w:val="900"/>
        </w:numPr>
        <w:spacing w:before="0" w:after="0"/>
      </w:pPr>
      <w:r>
        <w:t>Natural Greenhouse Effect</w:t>
      </w:r>
    </w:p>
    <w:p>
      <w:pPr>
        <w:numPr>
          <w:ilvl w:val="2"/>
          <w:numId w:val="900"/>
        </w:numPr>
        <w:spacing w:before="0" w:after="0"/>
      </w:pPr>
      <w:r>
        <w:t>Enhanced Greenhouse Effect</w:t>
      </w:r>
    </w:p>
    <w:p>
      <w:pPr>
        <w:numPr>
          <w:ilvl w:val="0"/>
          <w:numId w:val="900"/>
        </w:numPr>
        <w:spacing w:before="0" w:after="0"/>
      </w:pPr>
      <w:r>
        <w:t>Atmospheric Dynamics</w:t>
      </w:r>
    </w:p>
    <w:p>
      <w:pPr>
        <w:numPr>
          <w:ilvl w:val="1"/>
          <w:numId w:val="900"/>
        </w:numPr>
        <w:spacing w:before="0" w:after="0"/>
      </w:pPr>
      <w:r>
        <w:t>Atmospheric Pressure</w:t>
      </w:r>
    </w:p>
    <w:p>
      <w:pPr>
        <w:numPr>
          <w:ilvl w:val="2"/>
          <w:numId w:val="900"/>
        </w:numPr>
        <w:spacing w:before="0" w:after="0"/>
      </w:pPr>
      <w:r>
        <w:t>Measurement and Variation</w:t>
      </w:r>
    </w:p>
    <w:p>
      <w:pPr>
        <w:numPr>
          <w:ilvl w:val="1"/>
          <w:numId w:val="900"/>
        </w:numPr>
        <w:spacing w:before="0" w:after="0"/>
      </w:pPr>
      <w:r>
        <w:t>Global Wind Patterns</w:t>
      </w:r>
    </w:p>
    <w:p>
      <w:pPr>
        <w:numPr>
          <w:ilvl w:val="2"/>
          <w:numId w:val="900"/>
        </w:numPr>
        <w:spacing w:before="0" w:after="0"/>
      </w:pPr>
      <w:r>
        <w:t>Hadley Cells</w:t>
      </w:r>
    </w:p>
    <w:p>
      <w:pPr>
        <w:numPr>
          <w:ilvl w:val="2"/>
          <w:numId w:val="900"/>
        </w:numPr>
        <w:spacing w:before="0" w:after="0"/>
      </w:pPr>
      <w:r>
        <w:t>Ferrel Cells</w:t>
      </w:r>
    </w:p>
    <w:p>
      <w:pPr>
        <w:numPr>
          <w:ilvl w:val="2"/>
          <w:numId w:val="900"/>
        </w:numPr>
        <w:spacing w:before="0" w:after="0"/>
      </w:pPr>
      <w:r>
        <w:t>Polar Cells</w:t>
      </w:r>
    </w:p>
    <w:p>
      <w:pPr>
        <w:numPr>
          <w:ilvl w:val="1"/>
          <w:numId w:val="900"/>
        </w:numPr>
        <w:spacing w:before="0" w:after="0"/>
      </w:pPr>
      <w:r>
        <w:t>The Coriolis Effect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1"/>
          <w:numId w:val="900"/>
        </w:numPr>
        <w:spacing w:before="0" w:after="0"/>
      </w:pPr>
      <w:r>
        <w:t>Jet Streams</w:t>
      </w:r>
    </w:p>
    <w:p>
      <w:pPr>
        <w:numPr>
          <w:ilvl w:val="2"/>
          <w:numId w:val="900"/>
        </w:numPr>
        <w:spacing w:before="0" w:after="0"/>
      </w:pPr>
      <w:r>
        <w:t>Location and Characteristics</w:t>
      </w:r>
    </w:p>
    <w:p>
      <w:pPr>
        <w:numPr>
          <w:ilvl w:val="2"/>
          <w:numId w:val="900"/>
        </w:numPr>
        <w:spacing w:before="0" w:after="0"/>
      </w:pPr>
      <w:r>
        <w:t>Influence on Weather</w:t>
      </w:r>
    </w:p>
    <w:p>
      <w:pPr>
        <w:numPr>
          <w:ilvl w:val="0"/>
          <w:numId w:val="900"/>
        </w:numPr>
        <w:spacing w:before="0" w:after="0"/>
      </w:pPr>
      <w:r>
        <w:t>Weather and Climate</w:t>
      </w:r>
    </w:p>
    <w:p>
      <w:pPr>
        <w:numPr>
          <w:ilvl w:val="1"/>
          <w:numId w:val="900"/>
        </w:numPr>
        <w:spacing w:before="0" w:after="0"/>
      </w:pPr>
      <w:r>
        <w:t>Defining Weather vs. Climate</w:t>
      </w:r>
    </w:p>
    <w:p>
      <w:pPr>
        <w:numPr>
          <w:ilvl w:val="1"/>
          <w:numId w:val="900"/>
        </w:numPr>
        <w:spacing w:before="0" w:after="0"/>
      </w:pPr>
      <w:r>
        <w:t>Air Masses and Fronts</w:t>
      </w:r>
    </w:p>
    <w:p>
      <w:pPr>
        <w:numPr>
          <w:ilvl w:val="2"/>
          <w:numId w:val="900"/>
        </w:numPr>
        <w:spacing w:before="0" w:after="0"/>
      </w:pPr>
      <w:r>
        <w:t>Types of Air Masses</w:t>
      </w:r>
    </w:p>
    <w:p>
      <w:pPr>
        <w:numPr>
          <w:ilvl w:val="2"/>
          <w:numId w:val="900"/>
        </w:numPr>
        <w:spacing w:before="0" w:after="0"/>
      </w:pPr>
      <w:r>
        <w:t>Types of Fronts</w:t>
      </w:r>
    </w:p>
    <w:p>
      <w:pPr>
        <w:numPr>
          <w:ilvl w:val="1"/>
          <w:numId w:val="900"/>
        </w:numPr>
        <w:spacing w:before="0" w:after="0"/>
      </w:pPr>
      <w:r>
        <w:t>Major Storm Systems</w:t>
      </w:r>
    </w:p>
    <w:p>
      <w:pPr>
        <w:numPr>
          <w:ilvl w:val="2"/>
          <w:numId w:val="900"/>
        </w:numPr>
        <w:spacing w:before="0" w:after="0"/>
      </w:pPr>
      <w:r>
        <w:t>Hurricanes</w:t>
      </w:r>
    </w:p>
    <w:p>
      <w:pPr>
        <w:numPr>
          <w:ilvl w:val="3"/>
          <w:numId w:val="900"/>
        </w:numPr>
        <w:spacing w:before="0" w:after="0"/>
      </w:pPr>
      <w:r>
        <w:t>Formation and Structure</w:t>
      </w:r>
    </w:p>
    <w:p>
      <w:pPr>
        <w:numPr>
          <w:ilvl w:val="3"/>
          <w:numId w:val="900"/>
        </w:numPr>
        <w:spacing w:before="0" w:after="0"/>
      </w:pPr>
      <w:r>
        <w:t>Impacts and Hazards</w:t>
      </w:r>
    </w:p>
    <w:p>
      <w:pPr>
        <w:numPr>
          <w:ilvl w:val="2"/>
          <w:numId w:val="900"/>
        </w:numPr>
        <w:spacing w:before="0" w:after="0"/>
      </w:pPr>
      <w:r>
        <w:t>Tornadoes</w:t>
      </w:r>
    </w:p>
    <w:p>
      <w:pPr>
        <w:numPr>
          <w:ilvl w:val="3"/>
          <w:numId w:val="900"/>
        </w:numPr>
        <w:spacing w:before="0" w:after="0"/>
      </w:pPr>
      <w:r>
        <w:t>Formation and Structure</w:t>
      </w:r>
    </w:p>
    <w:p>
      <w:pPr>
        <w:numPr>
          <w:ilvl w:val="3"/>
          <w:numId w:val="900"/>
        </w:numPr>
        <w:spacing w:before="0" w:after="0"/>
      </w:pPr>
      <w:r>
        <w:t>Impacts and Hazards</w:t>
      </w:r>
    </w:p>
    <w:p>
      <w:pPr>
        <w:numPr>
          <w:ilvl w:val="2"/>
          <w:numId w:val="900"/>
        </w:numPr>
        <w:spacing w:before="0" w:after="0"/>
      </w:pPr>
      <w:r>
        <w:t>Mid-latitude Cyclones</w:t>
      </w:r>
    </w:p>
    <w:p>
      <w:pPr>
        <w:numPr>
          <w:ilvl w:val="3"/>
          <w:numId w:val="900"/>
        </w:numPr>
        <w:spacing w:before="0" w:after="0"/>
      </w:pPr>
      <w:r>
        <w:t>Formation and Structure</w:t>
      </w:r>
    </w:p>
    <w:p>
      <w:pPr>
        <w:numPr>
          <w:ilvl w:val="3"/>
          <w:numId w:val="900"/>
        </w:numPr>
        <w:spacing w:before="0" w:after="0"/>
      </w:pPr>
      <w:r>
        <w:t>Impacts and Hazards</w:t>
      </w:r>
    </w:p>
    <w:p>
      <w:pPr>
        <w:pStyle w:val="Heading1"/>
      </w:pPr>
      <w:r>
        <w:t>The Biosphere</w:t>
      </w:r>
    </w:p>
    <w:p>
      <w:pPr>
        <w:numPr>
          <w:ilvl w:val="0"/>
          <w:numId w:val="900"/>
        </w:numPr>
        <w:spacing w:before="0" w:after="0"/>
      </w:pPr>
      <w:r>
        <w:t>Origin and Evolution of Life</w:t>
      </w:r>
    </w:p>
    <w:p>
      <w:pPr>
        <w:numPr>
          <w:ilvl w:val="1"/>
          <w:numId w:val="900"/>
        </w:numPr>
        <w:spacing w:before="0" w:after="0"/>
      </w:pPr>
      <w:r>
        <w:t>Theories of Life's Origin</w:t>
      </w:r>
    </w:p>
    <w:p>
      <w:pPr>
        <w:numPr>
          <w:ilvl w:val="1"/>
          <w:numId w:val="900"/>
        </w:numPr>
        <w:spacing w:before="0" w:after="0"/>
      </w:pPr>
      <w:r>
        <w:t>Major Evolutionary Milestones</w:t>
      </w:r>
    </w:p>
    <w:p>
      <w:pPr>
        <w:numPr>
          <w:ilvl w:val="1"/>
          <w:numId w:val="900"/>
        </w:numPr>
        <w:spacing w:before="0" w:after="0"/>
      </w:pPr>
      <w:r>
        <w:t>Fossil Record</w:t>
      </w:r>
    </w:p>
    <w:p>
      <w:pPr>
        <w:numPr>
          <w:ilvl w:val="0"/>
          <w:numId w:val="900"/>
        </w:numPr>
        <w:spacing w:before="0" w:after="0"/>
      </w:pPr>
      <w:r>
        <w:t>Ecosystems and Biomes</w:t>
      </w:r>
    </w:p>
    <w:p>
      <w:pPr>
        <w:numPr>
          <w:ilvl w:val="1"/>
          <w:numId w:val="900"/>
        </w:numPr>
        <w:spacing w:before="0" w:after="0"/>
      </w:pPr>
      <w:r>
        <w:t>Definition of Ecosystem</w:t>
      </w:r>
    </w:p>
    <w:p>
      <w:pPr>
        <w:numPr>
          <w:ilvl w:val="1"/>
          <w:numId w:val="900"/>
        </w:numPr>
        <w:spacing w:before="0" w:after="0"/>
      </w:pPr>
      <w:r>
        <w:t>Terrestrial Biomes</w:t>
      </w:r>
    </w:p>
    <w:p>
      <w:pPr>
        <w:numPr>
          <w:ilvl w:val="2"/>
          <w:numId w:val="900"/>
        </w:numPr>
        <w:spacing w:before="0" w:after="0"/>
      </w:pPr>
      <w:r>
        <w:t>Tropical Rainforests</w:t>
      </w:r>
    </w:p>
    <w:p>
      <w:pPr>
        <w:numPr>
          <w:ilvl w:val="2"/>
          <w:numId w:val="900"/>
        </w:numPr>
        <w:spacing w:before="0" w:after="0"/>
      </w:pPr>
      <w:r>
        <w:t>Deserts</w:t>
      </w:r>
    </w:p>
    <w:p>
      <w:pPr>
        <w:numPr>
          <w:ilvl w:val="2"/>
          <w:numId w:val="900"/>
        </w:numPr>
        <w:spacing w:before="0" w:after="0"/>
      </w:pPr>
      <w:r>
        <w:t>Grasslands</w:t>
      </w:r>
    </w:p>
    <w:p>
      <w:pPr>
        <w:numPr>
          <w:ilvl w:val="2"/>
          <w:numId w:val="900"/>
        </w:numPr>
        <w:spacing w:before="0" w:after="0"/>
      </w:pPr>
      <w:r>
        <w:t>Temperate Forests</w:t>
      </w:r>
    </w:p>
    <w:p>
      <w:pPr>
        <w:numPr>
          <w:ilvl w:val="2"/>
          <w:numId w:val="900"/>
        </w:numPr>
        <w:spacing w:before="0" w:after="0"/>
      </w:pPr>
      <w:r>
        <w:t>Boreal Forests</w:t>
      </w:r>
    </w:p>
    <w:p>
      <w:pPr>
        <w:numPr>
          <w:ilvl w:val="2"/>
          <w:numId w:val="900"/>
        </w:numPr>
        <w:spacing w:before="0" w:after="0"/>
      </w:pPr>
      <w:r>
        <w:t>Tundra</w:t>
      </w:r>
    </w:p>
    <w:p>
      <w:pPr>
        <w:numPr>
          <w:ilvl w:val="1"/>
          <w:numId w:val="900"/>
        </w:numPr>
        <w:spacing w:before="0" w:after="0"/>
      </w:pPr>
      <w:r>
        <w:t>Aquatic Biomes</w:t>
      </w:r>
    </w:p>
    <w:p>
      <w:pPr>
        <w:numPr>
          <w:ilvl w:val="2"/>
          <w:numId w:val="900"/>
        </w:numPr>
        <w:spacing w:before="0" w:after="0"/>
      </w:pPr>
      <w:r>
        <w:t>Freshwater Biomes</w:t>
      </w:r>
    </w:p>
    <w:p>
      <w:pPr>
        <w:numPr>
          <w:ilvl w:val="2"/>
          <w:numId w:val="900"/>
        </w:numPr>
        <w:spacing w:before="0" w:after="0"/>
      </w:pPr>
      <w:r>
        <w:t>Marine Biomes</w:t>
      </w:r>
    </w:p>
    <w:p>
      <w:pPr>
        <w:numPr>
          <w:ilvl w:val="0"/>
          <w:numId w:val="900"/>
        </w:numPr>
        <w:spacing w:before="0" w:after="0"/>
      </w:pPr>
      <w:r>
        <w:t>Energy Flow in Ecosystems</w:t>
      </w:r>
    </w:p>
    <w:p>
      <w:pPr>
        <w:numPr>
          <w:ilvl w:val="1"/>
          <w:numId w:val="900"/>
        </w:numPr>
        <w:spacing w:before="0" w:after="0"/>
      </w:pPr>
      <w:r>
        <w:t>Photosynthesis and Primary Production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2"/>
          <w:numId w:val="900"/>
        </w:numPr>
        <w:spacing w:before="0" w:after="0"/>
      </w:pPr>
      <w:r>
        <w:t>Carbon Fixation</w:t>
      </w:r>
    </w:p>
    <w:p>
      <w:pPr>
        <w:numPr>
          <w:ilvl w:val="1"/>
          <w:numId w:val="900"/>
        </w:numPr>
        <w:spacing w:before="0" w:after="0"/>
      </w:pPr>
      <w:r>
        <w:t>Trophic Levels and Food Webs</w:t>
      </w:r>
    </w:p>
    <w:p>
      <w:pPr>
        <w:numPr>
          <w:ilvl w:val="2"/>
          <w:numId w:val="900"/>
        </w:numPr>
        <w:spacing w:before="0" w:after="0"/>
      </w:pPr>
      <w:r>
        <w:t>Producers</w:t>
      </w:r>
    </w:p>
    <w:p>
      <w:pPr>
        <w:numPr>
          <w:ilvl w:val="2"/>
          <w:numId w:val="900"/>
        </w:numPr>
        <w:spacing w:before="0" w:after="0"/>
      </w:pPr>
      <w:r>
        <w:t>Consumers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Food Chains vs. Food Webs</w:t>
      </w:r>
    </w:p>
    <w:p>
      <w:pPr>
        <w:numPr>
          <w:ilvl w:val="2"/>
          <w:numId w:val="900"/>
        </w:numPr>
        <w:spacing w:before="0" w:after="0"/>
      </w:pPr>
      <w:r>
        <w:t>Energy Transfer Efficiency</w:t>
      </w:r>
    </w:p>
    <w:p>
      <w:pPr>
        <w:numPr>
          <w:ilvl w:val="0"/>
          <w:numId w:val="900"/>
        </w:numPr>
        <w:spacing w:before="0" w:after="0"/>
      </w:pPr>
      <w:r>
        <w:t>Life's Influence on Earth Systems</w:t>
      </w:r>
    </w:p>
    <w:p>
      <w:pPr>
        <w:numPr>
          <w:ilvl w:val="1"/>
          <w:numId w:val="900"/>
        </w:numPr>
        <w:spacing w:before="0" w:after="0"/>
      </w:pPr>
      <w:r>
        <w:t>Role in Atmospheric Composition</w:t>
      </w:r>
    </w:p>
    <w:p>
      <w:pPr>
        <w:numPr>
          <w:ilvl w:val="2"/>
          <w:numId w:val="900"/>
        </w:numPr>
        <w:spacing w:before="0" w:after="0"/>
      </w:pPr>
      <w:r>
        <w:t>Oxygen Production</w:t>
      </w:r>
    </w:p>
    <w:p>
      <w:pPr>
        <w:numPr>
          <w:ilvl w:val="2"/>
          <w:numId w:val="900"/>
        </w:numPr>
        <w:spacing w:before="0" w:after="0"/>
      </w:pPr>
      <w:r>
        <w:t>Carbon Dioxide Uptake and Release</w:t>
      </w:r>
    </w:p>
    <w:p>
      <w:pPr>
        <w:numPr>
          <w:ilvl w:val="1"/>
          <w:numId w:val="900"/>
        </w:numPr>
        <w:spacing w:before="0" w:after="0"/>
      </w:pPr>
      <w:r>
        <w:t>Role in Weathering and Soil Formation</w:t>
      </w:r>
    </w:p>
    <w:p>
      <w:pPr>
        <w:numPr>
          <w:ilvl w:val="2"/>
          <w:numId w:val="900"/>
        </w:numPr>
        <w:spacing w:before="0" w:after="0"/>
      </w:pPr>
      <w:r>
        <w:t>Biological Weathering</w:t>
      </w:r>
    </w:p>
    <w:p>
      <w:pPr>
        <w:numPr>
          <w:ilvl w:val="2"/>
          <w:numId w:val="900"/>
        </w:numPr>
        <w:spacing w:before="0" w:after="0"/>
      </w:pPr>
      <w:r>
        <w:t>Soil Microorganisms</w:t>
      </w:r>
    </w:p>
    <w:p>
      <w:pPr>
        <w:numPr>
          <w:ilvl w:val="1"/>
          <w:numId w:val="900"/>
        </w:numPr>
        <w:spacing w:before="0" w:after="0"/>
      </w:pPr>
      <w:r>
        <w:t>Role in Biogeochemical Cycles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pStyle w:val="Heading1"/>
      </w:pPr>
      <w:r>
        <w:t>Earth System Interactions and Cycles</w:t>
      </w:r>
    </w:p>
    <w:p>
      <w:pPr>
        <w:numPr>
          <w:ilvl w:val="0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The Global Carbon Cycle</w:t>
      </w:r>
    </w:p>
    <w:p>
      <w:pPr>
        <w:numPr>
          <w:ilvl w:val="2"/>
          <w:numId w:val="900"/>
        </w:numPr>
        <w:spacing w:before="0" w:after="0"/>
      </w:pPr>
      <w:r>
        <w:t>Major Reservoirs</w:t>
      </w:r>
    </w:p>
    <w:p>
      <w:pPr>
        <w:numPr>
          <w:ilvl w:val="3"/>
          <w:numId w:val="900"/>
        </w:numPr>
        <w:spacing w:before="0" w:after="0"/>
      </w:pPr>
      <w:r>
        <w:t>Atmosphere</w:t>
      </w:r>
    </w:p>
    <w:p>
      <w:pPr>
        <w:numPr>
          <w:ilvl w:val="3"/>
          <w:numId w:val="900"/>
        </w:numPr>
        <w:spacing w:before="0" w:after="0"/>
      </w:pPr>
      <w:r>
        <w:t>Oceans</w:t>
      </w:r>
    </w:p>
    <w:p>
      <w:pPr>
        <w:numPr>
          <w:ilvl w:val="3"/>
          <w:numId w:val="900"/>
        </w:numPr>
        <w:spacing w:before="0" w:after="0"/>
      </w:pPr>
      <w:r>
        <w:t>Land Biosphere</w:t>
      </w:r>
    </w:p>
    <w:p>
      <w:pPr>
        <w:numPr>
          <w:ilvl w:val="3"/>
          <w:numId w:val="900"/>
        </w:numPr>
        <w:spacing w:before="0" w:after="0"/>
      </w:pPr>
      <w:r>
        <w:t>Geosphere</w:t>
      </w:r>
    </w:p>
    <w:p>
      <w:pPr>
        <w:numPr>
          <w:ilvl w:val="2"/>
          <w:numId w:val="900"/>
        </w:numPr>
        <w:spacing w:before="0" w:after="0"/>
      </w:pPr>
      <w:r>
        <w:t>Key Fluxes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Combustion</w:t>
      </w:r>
    </w:p>
    <w:p>
      <w:pPr>
        <w:numPr>
          <w:ilvl w:val="3"/>
          <w:numId w:val="900"/>
        </w:numPr>
        <w:spacing w:before="0" w:after="0"/>
      </w:pPr>
      <w:r>
        <w:t>Ocean-Atmosphere Exchange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Short-term vs. Long-term Cycles</w:t>
      </w:r>
    </w:p>
    <w:p>
      <w:pPr>
        <w:numPr>
          <w:ilvl w:val="1"/>
          <w:numId w:val="900"/>
        </w:numPr>
        <w:spacing w:before="0" w:after="0"/>
      </w:pPr>
      <w:r>
        <w:t>The 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1"/>
          <w:numId w:val="900"/>
        </w:numPr>
        <w:spacing w:before="0" w:after="0"/>
      </w:pPr>
      <w:r>
        <w:t>The Phosphorus Cycle</w:t>
      </w:r>
    </w:p>
    <w:p>
      <w:pPr>
        <w:numPr>
          <w:ilvl w:val="2"/>
          <w:numId w:val="900"/>
        </w:numPr>
        <w:spacing w:before="0" w:after="0"/>
      </w:pPr>
      <w:r>
        <w:t>Major Reservoirs</w:t>
      </w:r>
    </w:p>
    <w:p>
      <w:pPr>
        <w:numPr>
          <w:ilvl w:val="2"/>
          <w:numId w:val="900"/>
        </w:numPr>
        <w:spacing w:before="0" w:after="0"/>
      </w:pPr>
      <w:r>
        <w:t>Weathering and Erosion</w:t>
      </w:r>
    </w:p>
    <w:p>
      <w:pPr>
        <w:numPr>
          <w:ilvl w:val="2"/>
          <w:numId w:val="900"/>
        </w:numPr>
        <w:spacing w:before="0" w:after="0"/>
      </w:pPr>
      <w:r>
        <w:t>Biological Uptake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1"/>
          <w:numId w:val="900"/>
        </w:numPr>
        <w:spacing w:before="0" w:after="0"/>
      </w:pPr>
      <w:r>
        <w:t>The Sulfur Cycle</w:t>
      </w:r>
    </w:p>
    <w:p>
      <w:pPr>
        <w:numPr>
          <w:ilvl w:val="2"/>
          <w:numId w:val="900"/>
        </w:numPr>
        <w:spacing w:before="0" w:after="0"/>
      </w:pPr>
      <w:r>
        <w:t>Major Reservoirs</w:t>
      </w:r>
    </w:p>
    <w:p>
      <w:pPr>
        <w:numPr>
          <w:ilvl w:val="2"/>
          <w:numId w:val="900"/>
        </w:numPr>
        <w:spacing w:before="0" w:after="0"/>
      </w:pPr>
      <w:r>
        <w:t>Atmospheric Processes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2"/>
          <w:numId w:val="900"/>
        </w:numPr>
        <w:spacing w:before="0" w:after="0"/>
      </w:pPr>
      <w:r>
        <w:t>Human Influences</w:t>
      </w:r>
    </w:p>
    <w:p>
      <w:pPr>
        <w:numPr>
          <w:ilvl w:val="0"/>
          <w:numId w:val="900"/>
        </w:numPr>
        <w:spacing w:before="0" w:after="0"/>
      </w:pPr>
      <w:r>
        <w:t>Sphere Interactions</w:t>
      </w:r>
    </w:p>
    <w:p>
      <w:pPr>
        <w:numPr>
          <w:ilvl w:val="1"/>
          <w:numId w:val="900"/>
        </w:numPr>
        <w:spacing w:before="0" w:after="0"/>
      </w:pPr>
      <w:r>
        <w:t>Atmosphere-Ocean Interactions</w:t>
      </w:r>
    </w:p>
    <w:p>
      <w:pPr>
        <w:numPr>
          <w:ilvl w:val="2"/>
          <w:numId w:val="900"/>
        </w:numPr>
        <w:spacing w:before="0" w:after="0"/>
      </w:pPr>
      <w:r>
        <w:t>El Niño-Southern Oscillation</w:t>
      </w:r>
    </w:p>
    <w:p>
      <w:pPr>
        <w:numPr>
          <w:ilvl w:val="2"/>
          <w:numId w:val="900"/>
        </w:numPr>
        <w:spacing w:before="0" w:after="0"/>
      </w:pPr>
      <w:r>
        <w:t>Ocean-Atmosphere Heat Exchange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1"/>
          <w:numId w:val="900"/>
        </w:numPr>
        <w:spacing w:before="0" w:after="0"/>
      </w:pPr>
      <w:r>
        <w:t>Land-Atmosphere Interactions</w:t>
      </w:r>
    </w:p>
    <w:p>
      <w:pPr>
        <w:numPr>
          <w:ilvl w:val="2"/>
          <w:numId w:val="900"/>
        </w:numPr>
        <w:spacing w:before="0" w:after="0"/>
      </w:pPr>
      <w:r>
        <w:t>Dust Storms</w:t>
      </w:r>
    </w:p>
    <w:p>
      <w:pPr>
        <w:numPr>
          <w:ilvl w:val="2"/>
          <w:numId w:val="900"/>
        </w:numPr>
        <w:spacing w:before="0" w:after="0"/>
      </w:pPr>
      <w:r>
        <w:t>Transpiration and Evapotranspiration</w:t>
      </w:r>
    </w:p>
    <w:p>
      <w:pPr>
        <w:numPr>
          <w:ilvl w:val="2"/>
          <w:numId w:val="900"/>
        </w:numPr>
        <w:spacing w:before="0" w:after="0"/>
      </w:pPr>
      <w:r>
        <w:t>Land Surface Changes</w:t>
      </w:r>
    </w:p>
    <w:p>
      <w:pPr>
        <w:numPr>
          <w:ilvl w:val="1"/>
          <w:numId w:val="900"/>
        </w:numPr>
        <w:spacing w:before="0" w:after="0"/>
      </w:pPr>
      <w:r>
        <w:t>Biosphere-Geosphere Interactions</w:t>
      </w:r>
    </w:p>
    <w:p>
      <w:pPr>
        <w:numPr>
          <w:ilvl w:val="2"/>
          <w:numId w:val="900"/>
        </w:numPr>
        <w:spacing w:before="0" w:after="0"/>
      </w:pPr>
      <w:r>
        <w:t>Soil Formation</w:t>
      </w:r>
    </w:p>
    <w:p>
      <w:pPr>
        <w:numPr>
          <w:ilvl w:val="2"/>
          <w:numId w:val="900"/>
        </w:numPr>
        <w:spacing w:before="0" w:after="0"/>
      </w:pPr>
      <w:r>
        <w:t>Fossil Fuel Formation</w:t>
      </w:r>
    </w:p>
    <w:p>
      <w:pPr>
        <w:numPr>
          <w:ilvl w:val="2"/>
          <w:numId w:val="900"/>
        </w:numPr>
        <w:spacing w:before="0" w:after="0"/>
      </w:pPr>
      <w:r>
        <w:t>Bioturbation</w:t>
      </w:r>
    </w:p>
    <w:p>
      <w:pPr>
        <w:numPr>
          <w:ilvl w:val="1"/>
          <w:numId w:val="900"/>
        </w:numPr>
        <w:spacing w:before="0" w:after="0"/>
      </w:pPr>
      <w:r>
        <w:t>Hydrosphere-Geosphere Interactions</w:t>
      </w:r>
    </w:p>
    <w:p>
      <w:pPr>
        <w:numPr>
          <w:ilvl w:val="2"/>
          <w:numId w:val="900"/>
        </w:numPr>
        <w:spacing w:before="0" w:after="0"/>
      </w:pPr>
      <w:r>
        <w:t>Coastal Erosion</w:t>
      </w:r>
    </w:p>
    <w:p>
      <w:pPr>
        <w:numPr>
          <w:ilvl w:val="2"/>
          <w:numId w:val="900"/>
        </w:numPr>
        <w:spacing w:before="0" w:after="0"/>
      </w:pPr>
      <w:r>
        <w:t>Karst Topography</w:t>
      </w:r>
    </w:p>
    <w:p>
      <w:pPr>
        <w:numPr>
          <w:ilvl w:val="2"/>
          <w:numId w:val="900"/>
        </w:numPr>
        <w:spacing w:before="0" w:after="0"/>
      </w:pPr>
      <w:r>
        <w:t>River Channel Formation</w:t>
      </w:r>
    </w:p>
    <w:p>
      <w:pPr>
        <w:pStyle w:val="Heading1"/>
      </w:pPr>
      <w:r>
        <w:t>Earth System History</w:t>
      </w:r>
    </w:p>
    <w:p>
      <w:pPr>
        <w:numPr>
          <w:ilvl w:val="0"/>
          <w:numId w:val="900"/>
        </w:numPr>
        <w:spacing w:before="0" w:after="0"/>
      </w:pPr>
      <w:r>
        <w:t>Geologic Time</w:t>
      </w:r>
    </w:p>
    <w:p>
      <w:pPr>
        <w:numPr>
          <w:ilvl w:val="1"/>
          <w:numId w:val="900"/>
        </w:numPr>
        <w:spacing w:before="0" w:after="0"/>
      </w:pPr>
      <w:r>
        <w:t>Principles of Stratigraphy</w:t>
      </w:r>
    </w:p>
    <w:p>
      <w:pPr>
        <w:numPr>
          <w:ilvl w:val="2"/>
          <w:numId w:val="900"/>
        </w:numPr>
        <w:spacing w:before="0" w:after="0"/>
      </w:pPr>
      <w:r>
        <w:t>Law of Superposition</w:t>
      </w:r>
    </w:p>
    <w:p>
      <w:pPr>
        <w:numPr>
          <w:ilvl w:val="2"/>
          <w:numId w:val="900"/>
        </w:numPr>
        <w:spacing w:before="0" w:after="0"/>
      </w:pPr>
      <w:r>
        <w:t>Principle of Original Horizontality</w:t>
      </w:r>
    </w:p>
    <w:p>
      <w:pPr>
        <w:numPr>
          <w:ilvl w:val="2"/>
          <w:numId w:val="900"/>
        </w:numPr>
        <w:spacing w:before="0" w:after="0"/>
      </w:pPr>
      <w:r>
        <w:t>Principle of Cross-Cutting Relationships</w:t>
      </w:r>
    </w:p>
    <w:p>
      <w:pPr>
        <w:numPr>
          <w:ilvl w:val="1"/>
          <w:numId w:val="900"/>
        </w:numPr>
        <w:spacing w:before="0" w:after="0"/>
      </w:pPr>
      <w:r>
        <w:t>The Geologic Time Scale</w:t>
      </w:r>
    </w:p>
    <w:p>
      <w:pPr>
        <w:numPr>
          <w:ilvl w:val="2"/>
          <w:numId w:val="900"/>
        </w:numPr>
        <w:spacing w:before="0" w:after="0"/>
      </w:pPr>
      <w:r>
        <w:t>Eons</w:t>
      </w:r>
    </w:p>
    <w:p>
      <w:pPr>
        <w:numPr>
          <w:ilvl w:val="2"/>
          <w:numId w:val="900"/>
        </w:numPr>
        <w:spacing w:before="0" w:after="0"/>
      </w:pPr>
      <w:r>
        <w:t>Eras</w:t>
      </w:r>
    </w:p>
    <w:p>
      <w:pPr>
        <w:numPr>
          <w:ilvl w:val="2"/>
          <w:numId w:val="900"/>
        </w:numPr>
        <w:spacing w:before="0" w:after="0"/>
      </w:pPr>
      <w:r>
        <w:t>Periods</w:t>
      </w:r>
    </w:p>
    <w:p>
      <w:pPr>
        <w:numPr>
          <w:ilvl w:val="2"/>
          <w:numId w:val="900"/>
        </w:numPr>
        <w:spacing w:before="0" w:after="0"/>
      </w:pPr>
      <w:r>
        <w:t>Epochs</w:t>
      </w:r>
    </w:p>
    <w:p>
      <w:pPr>
        <w:numPr>
          <w:ilvl w:val="0"/>
          <w:numId w:val="900"/>
        </w:numPr>
        <w:spacing w:before="0" w:after="0"/>
      </w:pPr>
      <w:r>
        <w:t>Paleoclimatology</w:t>
      </w:r>
    </w:p>
    <w:p>
      <w:pPr>
        <w:numPr>
          <w:ilvl w:val="1"/>
          <w:numId w:val="900"/>
        </w:numPr>
        <w:spacing w:before="0" w:after="0"/>
      </w:pPr>
      <w:r>
        <w:t>Climate Archives and Proxies</w:t>
      </w:r>
    </w:p>
    <w:p>
      <w:pPr>
        <w:numPr>
          <w:ilvl w:val="2"/>
          <w:numId w:val="900"/>
        </w:numPr>
        <w:spacing w:before="0" w:after="0"/>
      </w:pPr>
      <w:r>
        <w:t>Ice Cores</w:t>
      </w:r>
    </w:p>
    <w:p>
      <w:pPr>
        <w:numPr>
          <w:ilvl w:val="3"/>
          <w:numId w:val="900"/>
        </w:numPr>
        <w:spacing w:before="0" w:after="0"/>
      </w:pPr>
      <w:r>
        <w:t>Isotope Analysis</w:t>
      </w:r>
    </w:p>
    <w:p>
      <w:pPr>
        <w:numPr>
          <w:ilvl w:val="2"/>
          <w:numId w:val="900"/>
        </w:numPr>
        <w:spacing w:before="0" w:after="0"/>
      </w:pPr>
      <w:r>
        <w:t>Sediment Cores</w:t>
      </w:r>
    </w:p>
    <w:p>
      <w:pPr>
        <w:numPr>
          <w:ilvl w:val="3"/>
          <w:numId w:val="900"/>
        </w:numPr>
        <w:spacing w:before="0" w:after="0"/>
      </w:pPr>
      <w:r>
        <w:t>Microfossils</w:t>
      </w:r>
    </w:p>
    <w:p>
      <w:pPr>
        <w:numPr>
          <w:ilvl w:val="2"/>
          <w:numId w:val="900"/>
        </w:numPr>
        <w:spacing w:before="0" w:after="0"/>
      </w:pPr>
      <w:r>
        <w:t>Tree Rings</w:t>
      </w:r>
    </w:p>
    <w:p>
      <w:pPr>
        <w:numPr>
          <w:ilvl w:val="3"/>
          <w:numId w:val="900"/>
        </w:numPr>
        <w:spacing w:before="0" w:after="0"/>
      </w:pPr>
      <w:r>
        <w:t>Dendrochronology</w:t>
      </w:r>
    </w:p>
    <w:p>
      <w:pPr>
        <w:numPr>
          <w:ilvl w:val="2"/>
          <w:numId w:val="900"/>
        </w:numPr>
        <w:spacing w:before="0" w:after="0"/>
      </w:pPr>
      <w:r>
        <w:t>Corals</w:t>
      </w:r>
    </w:p>
    <w:p>
      <w:pPr>
        <w:numPr>
          <w:ilvl w:val="3"/>
          <w:numId w:val="900"/>
        </w:numPr>
        <w:spacing w:before="0" w:after="0"/>
      </w:pPr>
      <w:r>
        <w:t>Growth Bands</w:t>
      </w:r>
    </w:p>
    <w:p>
      <w:pPr>
        <w:numPr>
          <w:ilvl w:val="1"/>
          <w:numId w:val="900"/>
        </w:numPr>
        <w:spacing w:before="0" w:after="0"/>
      </w:pPr>
      <w:r>
        <w:t>Major Climate Shifts in Earth's History</w:t>
      </w:r>
    </w:p>
    <w:p>
      <w:pPr>
        <w:numPr>
          <w:ilvl w:val="2"/>
          <w:numId w:val="900"/>
        </w:numPr>
        <w:spacing w:before="0" w:after="0"/>
      </w:pPr>
      <w:r>
        <w:t>Ice Ages</w:t>
      </w:r>
    </w:p>
    <w:p>
      <w:pPr>
        <w:numPr>
          <w:ilvl w:val="2"/>
          <w:numId w:val="900"/>
        </w:numPr>
        <w:spacing w:before="0" w:after="0"/>
      </w:pPr>
      <w:r>
        <w:t>Warm Periods</w:t>
      </w:r>
    </w:p>
    <w:p>
      <w:pPr>
        <w:numPr>
          <w:ilvl w:val="2"/>
          <w:numId w:val="900"/>
        </w:numPr>
        <w:spacing w:before="0" w:after="0"/>
      </w:pPr>
      <w:r>
        <w:t>Abrupt Climate Events</w:t>
      </w:r>
    </w:p>
    <w:p>
      <w:pPr>
        <w:numPr>
          <w:ilvl w:val="0"/>
          <w:numId w:val="900"/>
        </w:numPr>
        <w:spacing w:before="0" w:after="0"/>
      </w:pPr>
      <w:r>
        <w:t>Major Events in Earth System Evolution</w:t>
      </w:r>
    </w:p>
    <w:p>
      <w:pPr>
        <w:numPr>
          <w:ilvl w:val="1"/>
          <w:numId w:val="900"/>
        </w:numPr>
        <w:spacing w:before="0" w:after="0"/>
      </w:pPr>
      <w:r>
        <w:t>Formation of the Atmosphere and Oceans</w:t>
      </w:r>
    </w:p>
    <w:p>
      <w:pPr>
        <w:numPr>
          <w:ilvl w:val="1"/>
          <w:numId w:val="900"/>
        </w:numPr>
        <w:spacing w:before="0" w:after="0"/>
      </w:pPr>
      <w:r>
        <w:t>The Great Oxidation Event</w:t>
      </w:r>
    </w:p>
    <w:p>
      <w:pPr>
        <w:numPr>
          <w:ilvl w:val="1"/>
          <w:numId w:val="900"/>
        </w:numPr>
        <w:spacing w:before="0" w:after="0"/>
      </w:pPr>
      <w:r>
        <w:t>Snowball Earth Events</w:t>
      </w:r>
    </w:p>
    <w:p>
      <w:pPr>
        <w:numPr>
          <w:ilvl w:val="1"/>
          <w:numId w:val="900"/>
        </w:numPr>
        <w:spacing w:before="0" w:after="0"/>
      </w:pPr>
      <w:r>
        <w:t>Mass Extinctions</w:t>
      </w:r>
    </w:p>
    <w:p>
      <w:pPr>
        <w:numPr>
          <w:ilvl w:val="2"/>
          <w:numId w:val="900"/>
        </w:numPr>
        <w:spacing w:before="0" w:after="0"/>
      </w:pPr>
      <w:r>
        <w:t>End-Permian Extinction</w:t>
      </w:r>
    </w:p>
    <w:p>
      <w:pPr>
        <w:numPr>
          <w:ilvl w:val="2"/>
          <w:numId w:val="900"/>
        </w:numPr>
        <w:spacing w:before="0" w:after="0"/>
      </w:pPr>
      <w:r>
        <w:t>End-Cretaceous Extinction</w:t>
      </w:r>
    </w:p>
    <w:p>
      <w:pPr>
        <w:pStyle w:val="Heading1"/>
      </w:pPr>
      <w:r>
        <w:t>The Anthropocene</w:t>
      </w:r>
    </w:p>
    <w:p>
      <w:pPr>
        <w:numPr>
          <w:ilvl w:val="0"/>
          <w:numId w:val="900"/>
        </w:numPr>
        <w:spacing w:before="0" w:after="0"/>
      </w:pPr>
      <w:r>
        <w:t>Global Climate Change</w:t>
      </w:r>
    </w:p>
    <w:p>
      <w:pPr>
        <w:numPr>
          <w:ilvl w:val="1"/>
          <w:numId w:val="900"/>
        </w:numPr>
        <w:spacing w:before="0" w:after="0"/>
      </w:pPr>
      <w:r>
        <w:t>Evidence for Warming</w:t>
      </w:r>
    </w:p>
    <w:p>
      <w:pPr>
        <w:numPr>
          <w:ilvl w:val="2"/>
          <w:numId w:val="900"/>
        </w:numPr>
        <w:spacing w:before="0" w:after="0"/>
      </w:pPr>
      <w:r>
        <w:t>Instrumental Records</w:t>
      </w:r>
    </w:p>
    <w:p>
      <w:pPr>
        <w:numPr>
          <w:ilvl w:val="2"/>
          <w:numId w:val="900"/>
        </w:numPr>
        <w:spacing w:before="0" w:after="0"/>
      </w:pPr>
      <w:r>
        <w:t>Paleoclimate Data</w:t>
      </w:r>
    </w:p>
    <w:p>
      <w:pPr>
        <w:numPr>
          <w:ilvl w:val="2"/>
          <w:numId w:val="900"/>
        </w:numPr>
        <w:spacing w:before="0" w:after="0"/>
      </w:pPr>
      <w:r>
        <w:t>Observed Impacts</w:t>
      </w:r>
    </w:p>
    <w:p>
      <w:pPr>
        <w:numPr>
          <w:ilvl w:val="1"/>
          <w:numId w:val="900"/>
        </w:numPr>
        <w:spacing w:before="0" w:after="0"/>
      </w:pPr>
      <w:r>
        <w:t>Anthropogenic Forcings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Aerosols</w:t>
      </w:r>
    </w:p>
    <w:p>
      <w:pPr>
        <w:numPr>
          <w:ilvl w:val="3"/>
          <w:numId w:val="900"/>
        </w:numPr>
        <w:spacing w:before="0" w:after="0"/>
      </w:pPr>
      <w:r>
        <w:t>Sources and Types</w:t>
      </w:r>
    </w:p>
    <w:p>
      <w:pPr>
        <w:numPr>
          <w:ilvl w:val="3"/>
          <w:numId w:val="900"/>
        </w:numPr>
        <w:spacing w:before="0" w:after="0"/>
      </w:pPr>
      <w:r>
        <w:t>Radiative Effects</w:t>
      </w:r>
    </w:p>
    <w:p>
      <w:pPr>
        <w:numPr>
          <w:ilvl w:val="1"/>
          <w:numId w:val="900"/>
        </w:numPr>
        <w:spacing w:before="0" w:after="0"/>
      </w:pPr>
      <w:r>
        <w:t>Impacts on Earth's Spheres</w:t>
      </w:r>
    </w:p>
    <w:p>
      <w:pPr>
        <w:numPr>
          <w:ilvl w:val="2"/>
          <w:numId w:val="900"/>
        </w:numPr>
        <w:spacing w:before="0" w:after="0"/>
      </w:pPr>
      <w:r>
        <w:t>Geosphere</w:t>
      </w:r>
    </w:p>
    <w:p>
      <w:pPr>
        <w:numPr>
          <w:ilvl w:val="2"/>
          <w:numId w:val="900"/>
        </w:numPr>
        <w:spacing w:before="0" w:after="0"/>
      </w:pPr>
      <w:r>
        <w:t>Hydrosphere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0"/>
          <w:numId w:val="900"/>
        </w:numPr>
        <w:spacing w:before="0" w:after="0"/>
      </w:pPr>
      <w:r>
        <w:t>Land Use and Land Cover Change</w:t>
      </w:r>
    </w:p>
    <w:p>
      <w:pPr>
        <w:numPr>
          <w:ilvl w:val="1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1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Urban Heat Island Effect</w:t>
      </w:r>
    </w:p>
    <w:p>
      <w:pPr>
        <w:numPr>
          <w:ilvl w:val="1"/>
          <w:numId w:val="900"/>
        </w:numPr>
        <w:spacing w:before="0" w:after="0"/>
      </w:pPr>
      <w:r>
        <w:t>Agriculture</w:t>
      </w:r>
    </w:p>
    <w:p>
      <w:pPr>
        <w:numPr>
          <w:ilvl w:val="2"/>
          <w:numId w:val="900"/>
        </w:numPr>
        <w:spacing w:before="0" w:after="0"/>
      </w:pPr>
      <w:r>
        <w:t>Land Conversion</w:t>
      </w:r>
    </w:p>
    <w:p>
      <w:pPr>
        <w:numPr>
          <w:ilvl w:val="2"/>
          <w:numId w:val="900"/>
        </w:numPr>
        <w:spacing w:before="0" w:after="0"/>
      </w:pPr>
      <w:r>
        <w:t>Soil Degradation</w:t>
      </w:r>
    </w:p>
    <w:p>
      <w:pPr>
        <w:numPr>
          <w:ilvl w:val="0"/>
          <w:numId w:val="900"/>
        </w:numPr>
        <w:spacing w:before="0" w:after="0"/>
      </w:pPr>
      <w:r>
        <w:t>Alteration of Biogeochemical Cycles</w:t>
      </w:r>
    </w:p>
    <w:p>
      <w:pPr>
        <w:numPr>
          <w:ilvl w:val="1"/>
          <w:numId w:val="900"/>
        </w:numPr>
        <w:spacing w:before="0" w:after="0"/>
      </w:pPr>
      <w:r>
        <w:t>Carbon Cycle Perturbations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1"/>
          <w:numId w:val="900"/>
        </w:numPr>
        <w:spacing w:before="0" w:after="0"/>
      </w:pPr>
      <w:r>
        <w:t>Nitrogen Fixation and Fertilizers</w:t>
      </w:r>
    </w:p>
    <w:p>
      <w:pPr>
        <w:numPr>
          <w:ilvl w:val="2"/>
          <w:numId w:val="900"/>
        </w:numPr>
        <w:spacing w:before="0" w:after="0"/>
      </w:pPr>
      <w:r>
        <w:t>Industrial Fixation</w:t>
      </w:r>
    </w:p>
    <w:p>
      <w:pPr>
        <w:numPr>
          <w:ilvl w:val="2"/>
          <w:numId w:val="900"/>
        </w:numPr>
        <w:spacing w:before="0" w:after="0"/>
      </w:pPr>
      <w:r>
        <w:t>Agricultural Runoff</w:t>
      </w:r>
    </w:p>
    <w:p>
      <w:pPr>
        <w:numPr>
          <w:ilvl w:val="0"/>
          <w:numId w:val="900"/>
        </w:numPr>
        <w:spacing w:before="0" w:after="0"/>
      </w:pPr>
      <w:r>
        <w:t>Pollution</w:t>
      </w:r>
    </w:p>
    <w:p>
      <w:pPr>
        <w:numPr>
          <w:ilvl w:val="1"/>
          <w:numId w:val="900"/>
        </w:numPr>
        <w:spacing w:before="0" w:after="0"/>
      </w:pPr>
      <w:r>
        <w:t>Air Pollution and Acid Rain</w:t>
      </w:r>
    </w:p>
    <w:p>
      <w:pPr>
        <w:numPr>
          <w:ilvl w:val="2"/>
          <w:numId w:val="900"/>
        </w:numPr>
        <w:spacing w:before="0" w:after="0"/>
      </w:pPr>
      <w:r>
        <w:t>Major Pollutants</w:t>
      </w:r>
    </w:p>
    <w:p>
      <w:pPr>
        <w:numPr>
          <w:ilvl w:val="2"/>
          <w:numId w:val="900"/>
        </w:numPr>
        <w:spacing w:before="0" w:after="0"/>
      </w:pPr>
      <w:r>
        <w:t>Acid Deposition Processes</w:t>
      </w:r>
    </w:p>
    <w:p>
      <w:pPr>
        <w:numPr>
          <w:ilvl w:val="1"/>
          <w:numId w:val="900"/>
        </w:numPr>
        <w:spacing w:before="0" w:after="0"/>
      </w:pPr>
      <w:r>
        <w:t>Water Pollution and Eutrophication</w:t>
      </w:r>
    </w:p>
    <w:p>
      <w:pPr>
        <w:numPr>
          <w:ilvl w:val="2"/>
          <w:numId w:val="900"/>
        </w:numPr>
        <w:spacing w:before="0" w:after="0"/>
      </w:pPr>
      <w:r>
        <w:t>Nutrient Loading</w:t>
      </w:r>
    </w:p>
    <w:p>
      <w:pPr>
        <w:numPr>
          <w:ilvl w:val="2"/>
          <w:numId w:val="900"/>
        </w:numPr>
        <w:spacing w:before="0" w:after="0"/>
      </w:pPr>
      <w:r>
        <w:t>Algal Blooms</w:t>
      </w:r>
    </w:p>
    <w:p>
      <w:pPr>
        <w:numPr>
          <w:ilvl w:val="1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Sources and Distribution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0"/>
          <w:numId w:val="900"/>
        </w:numPr>
        <w:spacing w:before="0" w:after="0"/>
      </w:pPr>
      <w:r>
        <w:t>Biodiversity Loss</w:t>
      </w:r>
    </w:p>
    <w:p>
      <w:pPr>
        <w:numPr>
          <w:ilvl w:val="1"/>
          <w:numId w:val="900"/>
        </w:numPr>
        <w:spacing w:before="0" w:after="0"/>
      </w:pPr>
      <w:r>
        <w:t>Causes of Biodiversity Loss</w:t>
      </w:r>
    </w:p>
    <w:p>
      <w:pPr>
        <w:numPr>
          <w:ilvl w:val="1"/>
          <w:numId w:val="900"/>
        </w:numPr>
        <w:spacing w:before="0" w:after="0"/>
      </w:pPr>
      <w:r>
        <w:t>Consequences for Ecosystems</w:t>
      </w:r>
    </w:p>
    <w:p>
      <w:pPr>
        <w:numPr>
          <w:ilvl w:val="0"/>
          <w:numId w:val="900"/>
        </w:numPr>
        <w:spacing w:before="0" w:after="0"/>
      </w:pPr>
      <w:r>
        <w:t>Stratospheric Ozone Depletion</w:t>
      </w:r>
    </w:p>
    <w:p>
      <w:pPr>
        <w:numPr>
          <w:ilvl w:val="1"/>
          <w:numId w:val="900"/>
        </w:numPr>
        <w:spacing w:before="0" w:after="0"/>
      </w:pPr>
      <w:r>
        <w:t>Ozone Layer Function</w:t>
      </w:r>
    </w:p>
    <w:p>
      <w:pPr>
        <w:numPr>
          <w:ilvl w:val="1"/>
          <w:numId w:val="900"/>
        </w:numPr>
        <w:spacing w:before="0" w:after="0"/>
      </w:pPr>
      <w:r>
        <w:t>Causes of Depletion</w:t>
      </w:r>
    </w:p>
    <w:p>
      <w:pPr>
        <w:numPr>
          <w:ilvl w:val="1"/>
          <w:numId w:val="900"/>
        </w:numPr>
        <w:spacing w:before="0" w:after="0"/>
      </w:pPr>
      <w:r>
        <w:t>Environmental and Health Impacts</w:t>
      </w:r>
    </w:p>
    <w:p>
      <w:pPr>
        <w:pStyle w:val="Heading1"/>
      </w:pPr>
      <w:r>
        <w:t>Tools and Methods of Earth System Science</w:t>
      </w:r>
    </w:p>
    <w:p>
      <w:pPr>
        <w:numPr>
          <w:ilvl w:val="0"/>
          <w:numId w:val="900"/>
        </w:numPr>
        <w:spacing w:before="0" w:after="0"/>
      </w:pPr>
      <w:r>
        <w:t>Remote Sensing</w:t>
      </w:r>
    </w:p>
    <w:p>
      <w:pPr>
        <w:numPr>
          <w:ilvl w:val="1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Types of Satellites</w:t>
      </w:r>
    </w:p>
    <w:p>
      <w:pPr>
        <w:numPr>
          <w:ilvl w:val="2"/>
          <w:numId w:val="900"/>
        </w:numPr>
        <w:spacing w:before="0" w:after="0"/>
      </w:pPr>
      <w:r>
        <w:t>Data Products</w:t>
      </w:r>
    </w:p>
    <w:p>
      <w:pPr>
        <w:numPr>
          <w:ilvl w:val="1"/>
          <w:numId w:val="900"/>
        </w:numPr>
        <w:spacing w:before="0" w:after="0"/>
      </w:pPr>
      <w:r>
        <w:t>Radar and LiDAR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Applications in Earth Science</w:t>
      </w:r>
    </w:p>
    <w:p>
      <w:pPr>
        <w:numPr>
          <w:ilvl w:val="0"/>
          <w:numId w:val="900"/>
        </w:numPr>
        <w:spacing w:before="0" w:after="0"/>
      </w:pPr>
      <w:r>
        <w:t>In-Situ Measurements</w:t>
      </w:r>
    </w:p>
    <w:p>
      <w:pPr>
        <w:numPr>
          <w:ilvl w:val="1"/>
          <w:numId w:val="900"/>
        </w:numPr>
        <w:spacing w:before="0" w:after="0"/>
      </w:pPr>
      <w:r>
        <w:t>Weather Stations</w:t>
      </w:r>
    </w:p>
    <w:p>
      <w:pPr>
        <w:numPr>
          <w:ilvl w:val="2"/>
          <w:numId w:val="900"/>
        </w:numPr>
        <w:spacing w:before="0" w:after="0"/>
      </w:pPr>
      <w:r>
        <w:t>Meteorological Parameters</w:t>
      </w:r>
    </w:p>
    <w:p>
      <w:pPr>
        <w:numPr>
          <w:ilvl w:val="1"/>
          <w:numId w:val="900"/>
        </w:numPr>
        <w:spacing w:before="0" w:after="0"/>
      </w:pPr>
      <w:r>
        <w:t>Ocean Buoys</w:t>
      </w:r>
    </w:p>
    <w:p>
      <w:pPr>
        <w:numPr>
          <w:ilvl w:val="2"/>
          <w:numId w:val="900"/>
        </w:numPr>
        <w:spacing w:before="0" w:after="0"/>
      </w:pPr>
      <w:r>
        <w:t>Oceanographic Data Collection</w:t>
      </w:r>
    </w:p>
    <w:p>
      <w:pPr>
        <w:numPr>
          <w:ilvl w:val="1"/>
          <w:numId w:val="900"/>
        </w:numPr>
        <w:spacing w:before="0" w:after="0"/>
      </w:pPr>
      <w:r>
        <w:t>Field Sampling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Water Sampling</w:t>
      </w:r>
    </w:p>
    <w:p>
      <w:pPr>
        <w:numPr>
          <w:ilvl w:val="2"/>
          <w:numId w:val="900"/>
        </w:numPr>
        <w:spacing w:before="0" w:after="0"/>
      </w:pPr>
      <w:r>
        <w:t>Biological Sampling</w:t>
      </w:r>
    </w:p>
    <w:p>
      <w:pPr>
        <w:numPr>
          <w:ilvl w:val="0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Spatial Data Types</w:t>
      </w:r>
    </w:p>
    <w:p>
      <w:pPr>
        <w:numPr>
          <w:ilvl w:val="1"/>
          <w:numId w:val="900"/>
        </w:numPr>
        <w:spacing w:before="0" w:after="0"/>
      </w:pPr>
      <w:r>
        <w:t>Data Analysis and Visualization</w:t>
      </w:r>
    </w:p>
    <w:p>
      <w:pPr>
        <w:numPr>
          <w:ilvl w:val="1"/>
          <w:numId w:val="900"/>
        </w:numPr>
        <w:spacing w:before="0" w:after="0"/>
      </w:pPr>
      <w:r>
        <w:t>Applications in Earth System Science</w:t>
      </w:r>
    </w:p>
    <w:p>
      <w:pPr>
        <w:numPr>
          <w:ilvl w:val="0"/>
          <w:numId w:val="900"/>
        </w:numPr>
        <w:spacing w:before="0" w:after="0"/>
      </w:pPr>
      <w:r>
        <w:t>Earth System Modeling</w:t>
      </w:r>
    </w:p>
    <w:p>
      <w:pPr>
        <w:numPr>
          <w:ilvl w:val="1"/>
          <w:numId w:val="900"/>
        </w:numPr>
        <w:spacing w:before="0" w:after="0"/>
      </w:pPr>
      <w:r>
        <w:t>Conceptual Models</w:t>
      </w:r>
    </w:p>
    <w:p>
      <w:pPr>
        <w:numPr>
          <w:ilvl w:val="2"/>
          <w:numId w:val="900"/>
        </w:numPr>
        <w:spacing w:before="0" w:after="0"/>
      </w:pPr>
      <w:r>
        <w:t>System Diagrams</w:t>
      </w:r>
    </w:p>
    <w:p>
      <w:pPr>
        <w:numPr>
          <w:ilvl w:val="1"/>
          <w:numId w:val="900"/>
        </w:numPr>
        <w:spacing w:before="0" w:after="0"/>
      </w:pPr>
      <w:r>
        <w:t>Numerical Models</w:t>
      </w:r>
    </w:p>
    <w:p>
      <w:pPr>
        <w:numPr>
          <w:ilvl w:val="2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General Circulation Models</w:t>
      </w:r>
    </w:p>
    <w:p>
      <w:pPr>
        <w:numPr>
          <w:ilvl w:val="2"/>
          <w:numId w:val="900"/>
        </w:numPr>
        <w:spacing w:before="0" w:after="0"/>
      </w:pPr>
      <w:r>
        <w:t>Climate Modeling</w:t>
      </w:r>
    </w:p>
    <w:p>
      <w:pPr>
        <w:numPr>
          <w:ilvl w:val="2"/>
          <w:numId w:val="900"/>
        </w:numPr>
        <w:spacing w:before="0" w:after="0"/>
      </w:pPr>
      <w:r>
        <w:t>Model Resolution and Complexity</w:t>
      </w:r>
    </w:p>
    <w:p>
      <w:pPr>
        <w:numPr>
          <w:ilvl w:val="1"/>
          <w:numId w:val="900"/>
        </w:numPr>
        <w:spacing w:before="0" w:after="0"/>
      </w:pPr>
      <w:r>
        <w:t>Integrated Assessment Models</w:t>
      </w:r>
    </w:p>
    <w:p>
      <w:pPr>
        <w:numPr>
          <w:ilvl w:val="2"/>
          <w:numId w:val="900"/>
        </w:numPr>
        <w:spacing w:before="0" w:after="0"/>
      </w:pPr>
      <w:r>
        <w:t>Socio-Economic and Environmental Integration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