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Dynamical Systems Modeling and Analysis</w:t>
      </w:r>
    </w:p>
    <w:p>
      <w:pPr>
        <w:pStyle w:val="Heading1"/>
      </w:pPr>
      <w:r>
        <w:t>Introduction to Dynamical Systems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a Dynamical System</w:t>
      </w:r>
    </w:p>
    <w:p>
      <w:pPr>
        <w:numPr>
          <w:ilvl w:val="1"/>
          <w:numId w:val="900"/>
        </w:numPr>
        <w:spacing w:before="0" w:after="0"/>
      </w:pPr>
      <w:r>
        <w:t>State of a System</w:t>
      </w:r>
    </w:p>
    <w:p>
      <w:pPr>
        <w:numPr>
          <w:ilvl w:val="1"/>
          <w:numId w:val="900"/>
        </w:numPr>
        <w:spacing w:before="0" w:after="0"/>
      </w:pPr>
      <w:r>
        <w:t>State Variables</w:t>
      </w:r>
    </w:p>
    <w:p>
      <w:pPr>
        <w:numPr>
          <w:ilvl w:val="1"/>
          <w:numId w:val="900"/>
        </w:numPr>
        <w:spacing w:before="0" w:after="0"/>
      </w:pPr>
      <w:r>
        <w:t>State Vector Representation</w:t>
      </w:r>
    </w:p>
    <w:p>
      <w:pPr>
        <w:numPr>
          <w:ilvl w:val="1"/>
          <w:numId w:val="900"/>
        </w:numPr>
        <w:spacing w:before="0" w:after="0"/>
      </w:pPr>
      <w:r>
        <w:t>State Space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Phase Space Terminology</w:t>
      </w:r>
    </w:p>
    <w:p>
      <w:pPr>
        <w:numPr>
          <w:ilvl w:val="2"/>
          <w:numId w:val="900"/>
        </w:numPr>
        <w:spacing w:before="0" w:after="0"/>
      </w:pPr>
      <w:r>
        <w:t>Dimensionality of State Space</w:t>
      </w:r>
    </w:p>
    <w:p>
      <w:pPr>
        <w:numPr>
          <w:ilvl w:val="1"/>
          <w:numId w:val="900"/>
        </w:numPr>
        <w:spacing w:before="0" w:after="0"/>
      </w:pPr>
      <w:r>
        <w:t>Evolution Rules</w:t>
      </w:r>
    </w:p>
    <w:p>
      <w:pPr>
        <w:numPr>
          <w:ilvl w:val="2"/>
          <w:numId w:val="900"/>
        </w:numPr>
        <w:spacing w:before="0" w:after="0"/>
      </w:pPr>
      <w:r>
        <w:t>Deterministic Evolution</w:t>
      </w:r>
    </w:p>
    <w:p>
      <w:pPr>
        <w:numPr>
          <w:ilvl w:val="2"/>
          <w:numId w:val="900"/>
        </w:numPr>
        <w:spacing w:before="0" w:after="0"/>
      </w:pPr>
      <w:r>
        <w:t>Time Evolution Operators</w:t>
      </w:r>
    </w:p>
    <w:p>
      <w:pPr>
        <w:numPr>
          <w:ilvl w:val="2"/>
          <w:numId w:val="900"/>
        </w:numPr>
        <w:spacing w:before="0" w:after="0"/>
      </w:pPr>
      <w:r>
        <w:t>Stochastic Evolution</w:t>
      </w:r>
    </w:p>
    <w:p>
      <w:pPr>
        <w:numPr>
          <w:ilvl w:val="1"/>
          <w:numId w:val="900"/>
        </w:numPr>
        <w:spacing w:before="0" w:after="0"/>
      </w:pPr>
      <w:r>
        <w:t>Trajectories and Orbits</w:t>
      </w:r>
    </w:p>
    <w:p>
      <w:pPr>
        <w:numPr>
          <w:ilvl w:val="2"/>
          <w:numId w:val="900"/>
        </w:numPr>
        <w:spacing w:before="0" w:after="0"/>
      </w:pPr>
      <w:r>
        <w:t>Definition of Trajectories</w:t>
      </w:r>
    </w:p>
    <w:p>
      <w:pPr>
        <w:numPr>
          <w:ilvl w:val="2"/>
          <w:numId w:val="900"/>
        </w:numPr>
        <w:spacing w:before="0" w:after="0"/>
      </w:pPr>
      <w:r>
        <w:t>Forward Orbits</w:t>
      </w:r>
    </w:p>
    <w:p>
      <w:pPr>
        <w:numPr>
          <w:ilvl w:val="2"/>
          <w:numId w:val="900"/>
        </w:numPr>
        <w:spacing w:before="0" w:after="0"/>
      </w:pPr>
      <w:r>
        <w:t>Backward Orbits</w:t>
      </w:r>
    </w:p>
    <w:p>
      <w:pPr>
        <w:numPr>
          <w:ilvl w:val="2"/>
          <w:numId w:val="900"/>
        </w:numPr>
        <w:spacing w:before="0" w:after="0"/>
      </w:pPr>
      <w:r>
        <w:t>Periodic Orbits</w:t>
      </w:r>
    </w:p>
    <w:p>
      <w:pPr>
        <w:numPr>
          <w:ilvl w:val="2"/>
          <w:numId w:val="900"/>
        </w:numPr>
        <w:spacing w:before="0" w:after="0"/>
      </w:pPr>
      <w:r>
        <w:t>Time Series Representation</w:t>
      </w:r>
    </w:p>
    <w:p>
      <w:pPr>
        <w:numPr>
          <w:ilvl w:val="1"/>
          <w:numId w:val="900"/>
        </w:numPr>
        <w:spacing w:before="0" w:after="0"/>
      </w:pPr>
      <w:r>
        <w:t>System Parameters</w:t>
      </w:r>
    </w:p>
    <w:p>
      <w:pPr>
        <w:numPr>
          <w:ilvl w:val="2"/>
          <w:numId w:val="900"/>
        </w:numPr>
        <w:spacing w:before="0" w:after="0"/>
      </w:pPr>
      <w:r>
        <w:t>Role of Parameters</w:t>
      </w:r>
    </w:p>
    <w:p>
      <w:pPr>
        <w:numPr>
          <w:ilvl w:val="2"/>
          <w:numId w:val="900"/>
        </w:numPr>
        <w:spacing w:before="0" w:after="0"/>
      </w:pPr>
      <w:r>
        <w:t>Parameter Space</w:t>
      </w:r>
    </w:p>
    <w:p>
      <w:pPr>
        <w:numPr>
          <w:ilvl w:val="2"/>
          <w:numId w:val="900"/>
        </w:numPr>
        <w:spacing w:before="0" w:after="0"/>
      </w:pPr>
      <w:r>
        <w:t>Parameter Variation Effects</w:t>
      </w:r>
    </w:p>
    <w:p>
      <w:pPr>
        <w:numPr>
          <w:ilvl w:val="0"/>
          <w:numId w:val="900"/>
        </w:numPr>
        <w:spacing w:before="0" w:after="0"/>
      </w:pPr>
      <w:r>
        <w:t>Classification of Dynamical Systems</w:t>
      </w:r>
    </w:p>
    <w:p>
      <w:pPr>
        <w:numPr>
          <w:ilvl w:val="1"/>
          <w:numId w:val="900"/>
        </w:numPr>
        <w:spacing w:before="0" w:after="0"/>
      </w:pPr>
      <w:r>
        <w:t>Time Structure Classification</w:t>
      </w:r>
    </w:p>
    <w:p>
      <w:pPr>
        <w:numPr>
          <w:ilvl w:val="2"/>
          <w:numId w:val="900"/>
        </w:numPr>
        <w:spacing w:before="0" w:after="0"/>
      </w:pPr>
      <w:r>
        <w:t>Continuous-Time Systems</w:t>
      </w:r>
    </w:p>
    <w:p>
      <w:pPr>
        <w:numPr>
          <w:ilvl w:val="3"/>
          <w:numId w:val="900"/>
        </w:numPr>
        <w:spacing w:before="0" w:after="0"/>
      </w:pPr>
      <w:r>
        <w:t>Differential Equations as Flows</w:t>
      </w:r>
    </w:p>
    <w:p>
      <w:pPr>
        <w:numPr>
          <w:ilvl w:val="3"/>
          <w:numId w:val="900"/>
        </w:numPr>
        <w:spacing w:before="0" w:after="0"/>
      </w:pPr>
      <w:r>
        <w:t>Flow Maps</w:t>
      </w:r>
    </w:p>
    <w:p>
      <w:pPr>
        <w:numPr>
          <w:ilvl w:val="2"/>
          <w:numId w:val="900"/>
        </w:numPr>
        <w:spacing w:before="0" w:after="0"/>
      </w:pPr>
      <w:r>
        <w:t>Discrete-Time Systems</w:t>
      </w:r>
    </w:p>
    <w:p>
      <w:pPr>
        <w:numPr>
          <w:ilvl w:val="3"/>
          <w:numId w:val="900"/>
        </w:numPr>
        <w:spacing w:before="0" w:after="0"/>
      </w:pPr>
      <w:r>
        <w:t>Iterated Maps</w:t>
      </w:r>
    </w:p>
    <w:p>
      <w:pPr>
        <w:numPr>
          <w:ilvl w:val="3"/>
          <w:numId w:val="900"/>
        </w:numPr>
        <w:spacing w:before="0" w:after="0"/>
      </w:pPr>
      <w:r>
        <w:t>Recurrence Relations</w:t>
      </w:r>
    </w:p>
    <w:p>
      <w:pPr>
        <w:numPr>
          <w:ilvl w:val="1"/>
          <w:numId w:val="900"/>
        </w:numPr>
        <w:spacing w:before="0" w:after="0"/>
      </w:pPr>
      <w:r>
        <w:t>Linearity Classification</w:t>
      </w:r>
    </w:p>
    <w:p>
      <w:pPr>
        <w:numPr>
          <w:ilvl w:val="2"/>
          <w:numId w:val="900"/>
        </w:numPr>
        <w:spacing w:before="0" w:after="0"/>
      </w:pPr>
      <w:r>
        <w:t>Linear Systems</w:t>
      </w:r>
    </w:p>
    <w:p>
      <w:pPr>
        <w:numPr>
          <w:ilvl w:val="3"/>
          <w:numId w:val="900"/>
        </w:numPr>
        <w:spacing w:before="0" w:after="0"/>
      </w:pPr>
      <w:r>
        <w:t>Definition of Linearity</w:t>
      </w:r>
    </w:p>
    <w:p>
      <w:pPr>
        <w:numPr>
          <w:ilvl w:val="3"/>
          <w:numId w:val="900"/>
        </w:numPr>
        <w:spacing w:before="0" w:after="0"/>
      </w:pPr>
      <w:r>
        <w:t>Superposition Principle</w:t>
      </w:r>
    </w:p>
    <w:p>
      <w:pPr>
        <w:numPr>
          <w:ilvl w:val="3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Nonlinear Systems</w:t>
      </w:r>
    </w:p>
    <w:p>
      <w:pPr>
        <w:numPr>
          <w:ilvl w:val="3"/>
          <w:numId w:val="900"/>
        </w:numPr>
        <w:spacing w:before="0" w:after="0"/>
      </w:pPr>
      <w:r>
        <w:t>Sources of Nonlinearity</w:t>
      </w:r>
    </w:p>
    <w:p>
      <w:pPr>
        <w:numPr>
          <w:ilvl w:val="3"/>
          <w:numId w:val="900"/>
        </w:numPr>
        <w:spacing w:before="0" w:after="0"/>
      </w:pPr>
      <w:r>
        <w:t>Qualitative Differences</w:t>
      </w:r>
    </w:p>
    <w:p>
      <w:pPr>
        <w:numPr>
          <w:ilvl w:val="1"/>
          <w:numId w:val="900"/>
        </w:numPr>
        <w:spacing w:before="0" w:after="0"/>
      </w:pPr>
      <w:r>
        <w:t>Time Dependence Classification</w:t>
      </w:r>
    </w:p>
    <w:p>
      <w:pPr>
        <w:numPr>
          <w:ilvl w:val="2"/>
          <w:numId w:val="900"/>
        </w:numPr>
        <w:spacing w:before="0" w:after="0"/>
      </w:pPr>
      <w:r>
        <w:t>Autonomous Systems</w:t>
      </w:r>
    </w:p>
    <w:p>
      <w:pPr>
        <w:numPr>
          <w:ilvl w:val="3"/>
          <w:numId w:val="900"/>
        </w:numPr>
        <w:spacing w:before="0" w:after="0"/>
      </w:pPr>
      <w:r>
        <w:t>Time-Independent Dynamics</w:t>
      </w:r>
    </w:p>
    <w:p>
      <w:pPr>
        <w:numPr>
          <w:ilvl w:val="3"/>
          <w:numId w:val="900"/>
        </w:numPr>
        <w:spacing w:before="0" w:after="0"/>
      </w:pPr>
      <w:r>
        <w:t>Phase Space Analysis</w:t>
      </w:r>
    </w:p>
    <w:p>
      <w:pPr>
        <w:numPr>
          <w:ilvl w:val="2"/>
          <w:numId w:val="900"/>
        </w:numPr>
        <w:spacing w:before="0" w:after="0"/>
      </w:pPr>
      <w:r>
        <w:t>Non-autonomous Systems</w:t>
      </w:r>
    </w:p>
    <w:p>
      <w:pPr>
        <w:numPr>
          <w:ilvl w:val="3"/>
          <w:numId w:val="900"/>
        </w:numPr>
        <w:spacing w:before="0" w:after="0"/>
      </w:pPr>
      <w:r>
        <w:t>Time-Dependent Parameters</w:t>
      </w:r>
    </w:p>
    <w:p>
      <w:pPr>
        <w:numPr>
          <w:ilvl w:val="3"/>
          <w:numId w:val="900"/>
        </w:numPr>
        <w:spacing w:before="0" w:after="0"/>
      </w:pPr>
      <w:r>
        <w:t>Periodically Forced Systems</w:t>
      </w:r>
    </w:p>
    <w:p>
      <w:pPr>
        <w:numPr>
          <w:ilvl w:val="1"/>
          <w:numId w:val="900"/>
        </w:numPr>
        <w:spacing w:before="0" w:after="0"/>
      </w:pPr>
      <w:r>
        <w:t>Energy Classification</w:t>
      </w:r>
    </w:p>
    <w:p>
      <w:pPr>
        <w:numPr>
          <w:ilvl w:val="2"/>
          <w:numId w:val="900"/>
        </w:numPr>
        <w:spacing w:before="0" w:after="0"/>
      </w:pPr>
      <w:r>
        <w:t>Conservative Systems</w:t>
      </w:r>
    </w:p>
    <w:p>
      <w:pPr>
        <w:numPr>
          <w:ilvl w:val="3"/>
          <w:numId w:val="900"/>
        </w:numPr>
        <w:spacing w:before="0" w:after="0"/>
      </w:pPr>
      <w:r>
        <w:t>Conservation Laws</w:t>
      </w:r>
    </w:p>
    <w:p>
      <w:pPr>
        <w:numPr>
          <w:ilvl w:val="3"/>
          <w:numId w:val="900"/>
        </w:numPr>
        <w:spacing w:before="0" w:after="0"/>
      </w:pPr>
      <w:r>
        <w:t>Hamiltonian Structure</w:t>
      </w:r>
    </w:p>
    <w:p>
      <w:pPr>
        <w:numPr>
          <w:ilvl w:val="2"/>
          <w:numId w:val="900"/>
        </w:numPr>
        <w:spacing w:before="0" w:after="0"/>
      </w:pPr>
      <w:r>
        <w:t>Dissipative Systems</w:t>
      </w:r>
    </w:p>
    <w:p>
      <w:pPr>
        <w:numPr>
          <w:ilvl w:val="3"/>
          <w:numId w:val="900"/>
        </w:numPr>
        <w:spacing w:before="0" w:after="0"/>
      </w:pPr>
      <w:r>
        <w:t>Energy Dissipation</w:t>
      </w:r>
    </w:p>
    <w:p>
      <w:pPr>
        <w:numPr>
          <w:ilvl w:val="3"/>
          <w:numId w:val="900"/>
        </w:numPr>
        <w:spacing w:before="0" w:after="0"/>
      </w:pPr>
      <w:r>
        <w:t>Attracting Sets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Differential Equations Background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First-Order ODEs</w:t>
      </w:r>
    </w:p>
    <w:p>
      <w:pPr>
        <w:numPr>
          <w:ilvl w:val="2"/>
          <w:numId w:val="900"/>
        </w:numPr>
        <w:spacing w:before="0" w:after="0"/>
      </w:pPr>
      <w:r>
        <w:t>Higher-Order ODEs</w:t>
      </w:r>
    </w:p>
    <w:p>
      <w:pPr>
        <w:numPr>
          <w:ilvl w:val="2"/>
          <w:numId w:val="900"/>
        </w:numPr>
        <w:spacing w:before="0" w:after="0"/>
      </w:pPr>
      <w:r>
        <w:t>Systems of ODEs</w:t>
      </w:r>
    </w:p>
    <w:p>
      <w:pPr>
        <w:numPr>
          <w:ilvl w:val="1"/>
          <w:numId w:val="900"/>
        </w:numPr>
        <w:spacing w:before="0" w:after="0"/>
      </w:pPr>
      <w:r>
        <w:t>Existence and Uniqueness Theorems</w:t>
      </w:r>
    </w:p>
    <w:p>
      <w:pPr>
        <w:numPr>
          <w:ilvl w:val="2"/>
          <w:numId w:val="900"/>
        </w:numPr>
        <w:spacing w:before="0" w:after="0"/>
      </w:pPr>
      <w:r>
        <w:t>Lipschitz Conditions</w:t>
      </w:r>
    </w:p>
    <w:p>
      <w:pPr>
        <w:numPr>
          <w:ilvl w:val="2"/>
          <w:numId w:val="900"/>
        </w:numPr>
        <w:spacing w:before="0" w:after="0"/>
      </w:pPr>
      <w:r>
        <w:t>Picard-Lindelöf Theorem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Qualitative Analysis</w:t>
      </w:r>
    </w:p>
    <w:p>
      <w:pPr>
        <w:numPr>
          <w:ilvl w:val="0"/>
          <w:numId w:val="900"/>
        </w:numPr>
        <w:spacing w:before="0" w:after="0"/>
      </w:pPr>
      <w:r>
        <w:t>Linear Algebra Foundations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Diagonalization</w:t>
      </w:r>
    </w:p>
    <w:p>
      <w:pPr>
        <w:numPr>
          <w:ilvl w:val="1"/>
          <w:numId w:val="900"/>
        </w:numPr>
        <w:spacing w:before="0" w:after="0"/>
      </w:pPr>
      <w:r>
        <w:t>Jordan Normal Form</w:t>
      </w:r>
    </w:p>
    <w:p>
      <w:pPr>
        <w:numPr>
          <w:ilvl w:val="0"/>
          <w:numId w:val="900"/>
        </w:numPr>
        <w:spacing w:before="0" w:after="0"/>
      </w:pPr>
      <w:r>
        <w:t>Vector Field Theory</w:t>
      </w:r>
    </w:p>
    <w:p>
      <w:pPr>
        <w:numPr>
          <w:ilvl w:val="1"/>
          <w:numId w:val="900"/>
        </w:numPr>
        <w:spacing w:before="0" w:after="0"/>
      </w:pPr>
      <w:r>
        <w:t>Vector Fields</w:t>
      </w:r>
    </w:p>
    <w:p>
      <w:pPr>
        <w:numPr>
          <w:ilvl w:val="1"/>
          <w:numId w:val="900"/>
        </w:numPr>
        <w:spacing w:before="0" w:after="0"/>
      </w:pPr>
      <w:r>
        <w:t>Integral Curves</w:t>
      </w:r>
    </w:p>
    <w:p>
      <w:pPr>
        <w:numPr>
          <w:ilvl w:val="1"/>
          <w:numId w:val="900"/>
        </w:numPr>
        <w:spacing w:before="0" w:after="0"/>
      </w:pPr>
      <w:r>
        <w:t>Flow Properties</w:t>
      </w:r>
    </w:p>
    <w:p>
      <w:pPr>
        <w:pStyle w:val="Heading1"/>
      </w:pPr>
      <w:r>
        <w:t>Modeling with Dynamical Systems</w:t>
      </w:r>
    </w:p>
    <w:p>
      <w:pPr>
        <w:numPr>
          <w:ilvl w:val="0"/>
          <w:numId w:val="900"/>
        </w:numPr>
        <w:spacing w:before="0" w:after="0"/>
      </w:pPr>
      <w:r>
        <w:t>The Modeling Process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Identifying System Variables</w:t>
      </w:r>
    </w:p>
    <w:p>
      <w:pPr>
        <w:numPr>
          <w:ilvl w:val="2"/>
          <w:numId w:val="900"/>
        </w:numPr>
        <w:spacing w:before="0" w:after="0"/>
      </w:pPr>
      <w:r>
        <w:t>Determining System Boundaries</w:t>
      </w:r>
    </w:p>
    <w:p>
      <w:pPr>
        <w:numPr>
          <w:ilvl w:val="2"/>
          <w:numId w:val="900"/>
        </w:numPr>
        <w:spacing w:before="0" w:after="0"/>
      </w:pPr>
      <w:r>
        <w:t>Selecting Relevant Parameters</w:t>
      </w:r>
    </w:p>
    <w:p>
      <w:pPr>
        <w:numPr>
          <w:ilvl w:val="1"/>
          <w:numId w:val="900"/>
        </w:numPr>
        <w:spacing w:before="0" w:after="0"/>
      </w:pPr>
      <w:r>
        <w:t>Assumption Development</w:t>
      </w:r>
    </w:p>
    <w:p>
      <w:pPr>
        <w:numPr>
          <w:ilvl w:val="2"/>
          <w:numId w:val="900"/>
        </w:numPr>
        <w:spacing w:before="0" w:after="0"/>
      </w:pPr>
      <w:r>
        <w:t>Simplifying Assumptions</w:t>
      </w:r>
    </w:p>
    <w:p>
      <w:pPr>
        <w:numPr>
          <w:ilvl w:val="2"/>
          <w:numId w:val="900"/>
        </w:numPr>
        <w:spacing w:before="0" w:after="0"/>
      </w:pPr>
      <w:r>
        <w:t>Physical Constraints</w:t>
      </w:r>
    </w:p>
    <w:p>
      <w:pPr>
        <w:numPr>
          <w:ilvl w:val="2"/>
          <w:numId w:val="900"/>
        </w:numPr>
        <w:spacing w:before="0" w:after="0"/>
      </w:pPr>
      <w:r>
        <w:t>Mathematical Approximations</w:t>
      </w:r>
    </w:p>
    <w:p>
      <w:pPr>
        <w:numPr>
          <w:ilvl w:val="1"/>
          <w:numId w:val="900"/>
        </w:numPr>
        <w:spacing w:before="0" w:after="0"/>
      </w:pPr>
      <w:r>
        <w:t>Equation Derivation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Constitutive Relations</w:t>
      </w:r>
    </w:p>
    <w:p>
      <w:pPr>
        <w:numPr>
          <w:ilvl w:val="2"/>
          <w:numId w:val="900"/>
        </w:numPr>
        <w:spacing w:before="0" w:after="0"/>
      </w:pPr>
      <w:r>
        <w:t>Empirical Laws</w:t>
      </w:r>
    </w:p>
    <w:p>
      <w:pPr>
        <w:numPr>
          <w:ilvl w:val="2"/>
          <w:numId w:val="900"/>
        </w:numPr>
        <w:spacing w:before="0" w:after="0"/>
      </w:pPr>
      <w:r>
        <w:t>Dimensional Analysis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Comparison with Data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Refinement</w:t>
      </w:r>
    </w:p>
    <w:p>
      <w:pPr>
        <w:numPr>
          <w:ilvl w:val="0"/>
          <w:numId w:val="900"/>
        </w:numPr>
        <w:spacing w:before="0" w:after="0"/>
      </w:pPr>
      <w:r>
        <w:t>Continuous-Time Modeling</w:t>
      </w:r>
    </w:p>
    <w:p>
      <w:pPr>
        <w:numPr>
          <w:ilvl w:val="1"/>
          <w:numId w:val="900"/>
        </w:numPr>
        <w:spacing w:before="0" w:after="0"/>
      </w:pPr>
      <w:r>
        <w:t>Single Variable Systems</w:t>
      </w:r>
    </w:p>
    <w:p>
      <w:pPr>
        <w:numPr>
          <w:ilvl w:val="2"/>
          <w:numId w:val="900"/>
        </w:numPr>
        <w:spacing w:before="0" w:after="0"/>
      </w:pPr>
      <w:r>
        <w:t>First-Order ODEs</w:t>
      </w:r>
    </w:p>
    <w:p>
      <w:pPr>
        <w:numPr>
          <w:ilvl w:val="2"/>
          <w:numId w:val="900"/>
        </w:numPr>
        <w:spacing w:before="0" w:after="0"/>
      </w:pPr>
      <w:r>
        <w:t>Growth and Decay Models</w:t>
      </w:r>
    </w:p>
    <w:p>
      <w:pPr>
        <w:numPr>
          <w:ilvl w:val="2"/>
          <w:numId w:val="900"/>
        </w:numPr>
        <w:spacing w:before="0" w:after="0"/>
      </w:pPr>
      <w:r>
        <w:t>Logistic Growth</w:t>
      </w:r>
    </w:p>
    <w:p>
      <w:pPr>
        <w:numPr>
          <w:ilvl w:val="1"/>
          <w:numId w:val="900"/>
        </w:numPr>
        <w:spacing w:before="0" w:after="0"/>
      </w:pPr>
      <w:r>
        <w:t>Multi-Variable Systems</w:t>
      </w:r>
    </w:p>
    <w:p>
      <w:pPr>
        <w:numPr>
          <w:ilvl w:val="2"/>
          <w:numId w:val="900"/>
        </w:numPr>
        <w:spacing w:before="0" w:after="0"/>
      </w:pPr>
      <w:r>
        <w:t>Coupled ODEs</w:t>
      </w:r>
    </w:p>
    <w:p>
      <w:pPr>
        <w:numPr>
          <w:ilvl w:val="2"/>
          <w:numId w:val="900"/>
        </w:numPr>
        <w:spacing w:before="0" w:after="0"/>
      </w:pPr>
      <w:r>
        <w:t>Vector Notation</w:t>
      </w:r>
    </w:p>
    <w:p>
      <w:pPr>
        <w:numPr>
          <w:ilvl w:val="2"/>
          <w:numId w:val="900"/>
        </w:numPr>
        <w:spacing w:before="0" w:after="0"/>
      </w:pPr>
      <w:r>
        <w:t>System Reduction Techniques</w:t>
      </w:r>
    </w:p>
    <w:p>
      <w:pPr>
        <w:numPr>
          <w:ilvl w:val="1"/>
          <w:numId w:val="900"/>
        </w:numPr>
        <w:spacing w:before="0" w:after="0"/>
      </w:pPr>
      <w:r>
        <w:t>Physical System Modeling</w:t>
      </w:r>
    </w:p>
    <w:p>
      <w:pPr>
        <w:numPr>
          <w:ilvl w:val="2"/>
          <w:numId w:val="900"/>
        </w:numPr>
        <w:spacing w:before="0" w:after="0"/>
      </w:pPr>
      <w:r>
        <w:t>Mechanical Systems</w:t>
      </w:r>
    </w:p>
    <w:p>
      <w:pPr>
        <w:numPr>
          <w:ilvl w:val="2"/>
          <w:numId w:val="900"/>
        </w:numPr>
        <w:spacing w:before="0" w:after="0"/>
      </w:pPr>
      <w:r>
        <w:t>Electrical Circuits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0"/>
          <w:numId w:val="900"/>
        </w:numPr>
        <w:spacing w:before="0" w:after="0"/>
      </w:pPr>
      <w:r>
        <w:t>Discrete-Time Modeling</w:t>
      </w:r>
    </w:p>
    <w:p>
      <w:pPr>
        <w:numPr>
          <w:ilvl w:val="1"/>
          <w:numId w:val="900"/>
        </w:numPr>
        <w:spacing w:before="0" w:after="0"/>
      </w:pPr>
      <w:r>
        <w:t>Difference Equations</w:t>
      </w:r>
    </w:p>
    <w:p>
      <w:pPr>
        <w:numPr>
          <w:ilvl w:val="2"/>
          <w:numId w:val="900"/>
        </w:numPr>
        <w:spacing w:before="0" w:after="0"/>
      </w:pPr>
      <w:r>
        <w:t>Linear Difference Equations</w:t>
      </w:r>
    </w:p>
    <w:p>
      <w:pPr>
        <w:numPr>
          <w:ilvl w:val="2"/>
          <w:numId w:val="900"/>
        </w:numPr>
        <w:spacing w:before="0" w:after="0"/>
      </w:pPr>
      <w:r>
        <w:t>Nonlinear Difference Equations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1"/>
          <w:numId w:val="900"/>
        </w:numPr>
        <w:spacing w:before="0" w:after="0"/>
      </w:pPr>
      <w:r>
        <w:t>Iterated Maps</w:t>
      </w:r>
    </w:p>
    <w:p>
      <w:pPr>
        <w:numPr>
          <w:ilvl w:val="2"/>
          <w:numId w:val="900"/>
        </w:numPr>
        <w:spacing w:before="0" w:after="0"/>
      </w:pPr>
      <w:r>
        <w:t>One-Dimensional Maps</w:t>
      </w:r>
    </w:p>
    <w:p>
      <w:pPr>
        <w:numPr>
          <w:ilvl w:val="2"/>
          <w:numId w:val="900"/>
        </w:numPr>
        <w:spacing w:before="0" w:after="0"/>
      </w:pPr>
      <w:r>
        <w:t>Multi-Dimensional Maps</w:t>
      </w:r>
    </w:p>
    <w:p>
      <w:pPr>
        <w:numPr>
          <w:ilvl w:val="2"/>
          <w:numId w:val="900"/>
        </w:numPr>
        <w:spacing w:before="0" w:after="0"/>
      </w:pPr>
      <w:r>
        <w:t>Population Models</w:t>
      </w:r>
    </w:p>
    <w:p>
      <w:pPr>
        <w:numPr>
          <w:ilvl w:val="2"/>
          <w:numId w:val="900"/>
        </w:numPr>
        <w:spacing w:before="0" w:after="0"/>
      </w:pPr>
      <w:r>
        <w:t>Economic Models</w:t>
      </w:r>
    </w:p>
    <w:p>
      <w:pPr>
        <w:pStyle w:val="Heading1"/>
      </w:pPr>
      <w:r>
        <w:t>One-Dimensional Continuous Systems</w:t>
      </w:r>
    </w:p>
    <w:p>
      <w:pPr>
        <w:numPr>
          <w:ilvl w:val="0"/>
          <w:numId w:val="900"/>
        </w:numPr>
        <w:spacing w:before="0" w:after="0"/>
      </w:pPr>
      <w:r>
        <w:t>Basic Framework</w:t>
      </w:r>
    </w:p>
    <w:p>
      <w:pPr>
        <w:numPr>
          <w:ilvl w:val="1"/>
          <w:numId w:val="900"/>
        </w:numPr>
        <w:spacing w:before="0" w:after="0"/>
      </w:pPr>
      <w:r>
        <w:t>The Equation x' = f(x)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Solution Existence</w:t>
      </w:r>
    </w:p>
    <w:p>
      <w:pPr>
        <w:numPr>
          <w:ilvl w:val="0"/>
          <w:numId w:val="900"/>
        </w:numPr>
        <w:spacing w:before="0" w:after="0"/>
      </w:pPr>
      <w:r>
        <w:t>Fixed Points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Graphical Identification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Linear Stability</w:t>
      </w:r>
    </w:p>
    <w:p>
      <w:pPr>
        <w:numPr>
          <w:ilvl w:val="2"/>
          <w:numId w:val="900"/>
        </w:numPr>
        <w:spacing w:before="0" w:after="0"/>
      </w:pPr>
      <w:r>
        <w:t>Derivative Test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1"/>
          <w:numId w:val="900"/>
        </w:numPr>
        <w:spacing w:before="0" w:after="0"/>
      </w:pPr>
      <w:r>
        <w:t>Nonlinear Stability</w:t>
      </w:r>
    </w:p>
    <w:p>
      <w:pPr>
        <w:numPr>
          <w:ilvl w:val="2"/>
          <w:numId w:val="900"/>
        </w:numPr>
        <w:spacing w:before="0" w:after="0"/>
      </w:pPr>
      <w:r>
        <w:t>Lyapunov Stability</w:t>
      </w:r>
    </w:p>
    <w:p>
      <w:pPr>
        <w:numPr>
          <w:ilvl w:val="2"/>
          <w:numId w:val="900"/>
        </w:numPr>
        <w:spacing w:before="0" w:after="0"/>
      </w:pPr>
      <w:r>
        <w:t>Basin of Attraction</w:t>
      </w:r>
    </w:p>
    <w:p>
      <w:pPr>
        <w:numPr>
          <w:ilvl w:val="0"/>
          <w:numId w:val="900"/>
        </w:numPr>
        <w:spacing w:before="0" w:after="0"/>
      </w:pPr>
      <w:r>
        <w:t>Phase Line Analysis</w:t>
      </w:r>
    </w:p>
    <w:p>
      <w:pPr>
        <w:numPr>
          <w:ilvl w:val="1"/>
          <w:numId w:val="900"/>
        </w:numPr>
        <w:spacing w:before="0" w:after="0"/>
      </w:pPr>
      <w:r>
        <w:t>Construction of Phase Lines</w:t>
      </w:r>
    </w:p>
    <w:p>
      <w:pPr>
        <w:numPr>
          <w:ilvl w:val="1"/>
          <w:numId w:val="900"/>
        </w:numPr>
        <w:spacing w:before="0" w:after="0"/>
      </w:pPr>
      <w:r>
        <w:t>Flow Direction</w:t>
      </w:r>
    </w:p>
    <w:p>
      <w:pPr>
        <w:numPr>
          <w:ilvl w:val="1"/>
          <w:numId w:val="900"/>
        </w:numPr>
        <w:spacing w:before="0" w:after="0"/>
      </w:pPr>
      <w:r>
        <w:t>Equilibrium Classification</w:t>
      </w:r>
    </w:p>
    <w:p>
      <w:pPr>
        <w:numPr>
          <w:ilvl w:val="0"/>
          <w:numId w:val="900"/>
        </w:numPr>
        <w:spacing w:before="0" w:after="0"/>
      </w:pPr>
      <w:r>
        <w:t>Graphical Methods</w:t>
      </w:r>
    </w:p>
    <w:p>
      <w:pPr>
        <w:numPr>
          <w:ilvl w:val="1"/>
          <w:numId w:val="900"/>
        </w:numPr>
        <w:spacing w:before="0" w:after="0"/>
      </w:pPr>
      <w:r>
        <w:t>Plotting f(x) versus x</w:t>
      </w:r>
    </w:p>
    <w:p>
      <w:pPr>
        <w:numPr>
          <w:ilvl w:val="1"/>
          <w:numId w:val="900"/>
        </w:numPr>
        <w:spacing w:before="0" w:after="0"/>
      </w:pPr>
      <w:r>
        <w:t>Identifying Flow Patterns</w:t>
      </w:r>
    </w:p>
    <w:p>
      <w:pPr>
        <w:numPr>
          <w:ilvl w:val="1"/>
          <w:numId w:val="900"/>
        </w:numPr>
        <w:spacing w:before="0" w:after="0"/>
      </w:pPr>
      <w:r>
        <w:t>Sketching Solutions</w:t>
      </w:r>
    </w:p>
    <w:p>
      <w:pPr>
        <w:numPr>
          <w:ilvl w:val="0"/>
          <w:numId w:val="900"/>
        </w:numPr>
        <w:spacing w:before="0" w:after="0"/>
      </w:pPr>
      <w:r>
        <w:t>Potential Functions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Relationship to Dynamics</w:t>
      </w:r>
    </w:p>
    <w:p>
      <w:pPr>
        <w:numPr>
          <w:ilvl w:val="1"/>
          <w:numId w:val="900"/>
        </w:numPr>
        <w:spacing w:before="0" w:after="0"/>
      </w:pPr>
      <w:r>
        <w:t>Energy Interpretation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Population Growth Models</w:t>
      </w:r>
    </w:p>
    <w:p>
      <w:pPr>
        <w:numPr>
          <w:ilvl w:val="1"/>
          <w:numId w:val="900"/>
        </w:numPr>
        <w:spacing w:before="0" w:after="0"/>
      </w:pPr>
      <w:r>
        <w:t>Chemical Kinetics</w:t>
      </w:r>
    </w:p>
    <w:p>
      <w:pPr>
        <w:numPr>
          <w:ilvl w:val="1"/>
          <w:numId w:val="900"/>
        </w:numPr>
        <w:spacing w:before="0" w:after="0"/>
      </w:pPr>
      <w:r>
        <w:t>Mechanical Systems</w:t>
      </w:r>
    </w:p>
    <w:p>
      <w:pPr>
        <w:pStyle w:val="Heading1"/>
      </w:pPr>
      <w:r>
        <w:t>One-Dimensional Discrete Systems</w:t>
      </w:r>
    </w:p>
    <w:p>
      <w:pPr>
        <w:numPr>
          <w:ilvl w:val="0"/>
          <w:numId w:val="900"/>
        </w:numPr>
        <w:spacing w:before="0" w:after="0"/>
      </w:pPr>
      <w:r>
        <w:t>Basic Framework</w:t>
      </w:r>
    </w:p>
    <w:p>
      <w:pPr>
        <w:numPr>
          <w:ilvl w:val="1"/>
          <w:numId w:val="900"/>
        </w:numPr>
        <w:spacing w:before="0" w:after="0"/>
      </w:pPr>
      <w:r>
        <w:t>The Map x_{n+1} = f(x_n)</w:t>
      </w:r>
    </w:p>
    <w:p>
      <w:pPr>
        <w:numPr>
          <w:ilvl w:val="1"/>
          <w:numId w:val="900"/>
        </w:numPr>
        <w:spacing w:before="0" w:after="0"/>
      </w:pPr>
      <w:r>
        <w:t>Iteration Process</w:t>
      </w:r>
    </w:p>
    <w:p>
      <w:pPr>
        <w:numPr>
          <w:ilvl w:val="1"/>
          <w:numId w:val="900"/>
        </w:numPr>
        <w:spacing w:before="0" w:after="0"/>
      </w:pPr>
      <w:r>
        <w:t>Orbit Structure</w:t>
      </w:r>
    </w:p>
    <w:p>
      <w:pPr>
        <w:numPr>
          <w:ilvl w:val="0"/>
          <w:numId w:val="900"/>
        </w:numPr>
        <w:spacing w:before="0" w:after="0"/>
      </w:pPr>
      <w:r>
        <w:t>Fixed Points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Graphical Identification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Linear Stability</w:t>
      </w:r>
    </w:p>
    <w:p>
      <w:pPr>
        <w:numPr>
          <w:ilvl w:val="2"/>
          <w:numId w:val="900"/>
        </w:numPr>
        <w:spacing w:before="0" w:after="0"/>
      </w:pPr>
      <w:r>
        <w:t>Derivative Criterion</w:t>
      </w:r>
    </w:p>
    <w:p>
      <w:pPr>
        <w:numPr>
          <w:ilvl w:val="0"/>
          <w:numId w:val="900"/>
        </w:numPr>
        <w:spacing w:before="0" w:after="0"/>
      </w:pPr>
      <w:r>
        <w:t>Graphical Analysis</w:t>
      </w:r>
    </w:p>
    <w:p>
      <w:pPr>
        <w:numPr>
          <w:ilvl w:val="1"/>
          <w:numId w:val="900"/>
        </w:numPr>
        <w:spacing w:before="0" w:after="0"/>
      </w:pPr>
      <w:r>
        <w:t>Cobweb Plots</w:t>
      </w:r>
    </w:p>
    <w:p>
      <w:pPr>
        <w:numPr>
          <w:ilvl w:val="2"/>
          <w:numId w:val="900"/>
        </w:numPr>
        <w:spacing w:before="0" w:after="0"/>
      </w:pPr>
      <w:r>
        <w:t>Construction Method</w:t>
      </w:r>
    </w:p>
    <w:p>
      <w:pPr>
        <w:numPr>
          <w:ilvl w:val="2"/>
          <w:numId w:val="900"/>
        </w:numPr>
        <w:spacing w:before="0" w:after="0"/>
      </w:pPr>
      <w:r>
        <w:t>Interpretation of Dynamics</w:t>
      </w:r>
    </w:p>
    <w:p>
      <w:pPr>
        <w:numPr>
          <w:ilvl w:val="2"/>
          <w:numId w:val="900"/>
        </w:numPr>
        <w:spacing w:before="0" w:after="0"/>
      </w:pPr>
      <w:r>
        <w:t>Stability Visualization</w:t>
      </w:r>
    </w:p>
    <w:p>
      <w:pPr>
        <w:numPr>
          <w:ilvl w:val="1"/>
          <w:numId w:val="900"/>
        </w:numPr>
        <w:spacing w:before="0" w:after="0"/>
      </w:pPr>
      <w:r>
        <w:t>Staircase Diagrams</w:t>
      </w:r>
    </w:p>
    <w:p>
      <w:pPr>
        <w:numPr>
          <w:ilvl w:val="0"/>
          <w:numId w:val="900"/>
        </w:numPr>
        <w:spacing w:before="0" w:after="0"/>
      </w:pPr>
      <w:r>
        <w:t>Periodic Orbits</w:t>
      </w:r>
    </w:p>
    <w:p>
      <w:pPr>
        <w:numPr>
          <w:ilvl w:val="1"/>
          <w:numId w:val="900"/>
        </w:numPr>
        <w:spacing w:before="0" w:after="0"/>
      </w:pPr>
      <w:r>
        <w:t>Period-2 Cycles</w:t>
      </w:r>
    </w:p>
    <w:p>
      <w:pPr>
        <w:numPr>
          <w:ilvl w:val="2"/>
          <w:numId w:val="900"/>
        </w:numPr>
        <w:spacing w:before="0" w:after="0"/>
      </w:pPr>
      <w:r>
        <w:t>Existence Conditions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Higher-Period Cycles</w:t>
      </w:r>
    </w:p>
    <w:p>
      <w:pPr>
        <w:numPr>
          <w:ilvl w:val="2"/>
          <w:numId w:val="900"/>
        </w:numPr>
        <w:spacing w:before="0" w:after="0"/>
      </w:pPr>
      <w:r>
        <w:t>Period-Doubling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0"/>
          <w:numId w:val="900"/>
        </w:numPr>
        <w:spacing w:before="0" w:after="0"/>
      </w:pPr>
      <w:r>
        <w:t>Chaotic Dynamics</w:t>
      </w:r>
    </w:p>
    <w:p>
      <w:pPr>
        <w:numPr>
          <w:ilvl w:val="1"/>
          <w:numId w:val="900"/>
        </w:numPr>
        <w:spacing w:before="0" w:after="0"/>
      </w:pPr>
      <w:r>
        <w:t>Sensitive Dependence</w:t>
      </w:r>
    </w:p>
    <w:p>
      <w:pPr>
        <w:numPr>
          <w:ilvl w:val="1"/>
          <w:numId w:val="900"/>
        </w:numPr>
        <w:spacing w:before="0" w:after="0"/>
      </w:pPr>
      <w:r>
        <w:t>Aperiodic Orbits</w:t>
      </w:r>
    </w:p>
    <w:p>
      <w:pPr>
        <w:numPr>
          <w:ilvl w:val="1"/>
          <w:numId w:val="900"/>
        </w:numPr>
        <w:spacing w:before="0" w:after="0"/>
      </w:pPr>
      <w:r>
        <w:t>The Logistic Map</w:t>
      </w:r>
    </w:p>
    <w:p>
      <w:pPr>
        <w:numPr>
          <w:ilvl w:val="2"/>
          <w:numId w:val="900"/>
        </w:numPr>
        <w:spacing w:before="0" w:after="0"/>
      </w:pPr>
      <w:r>
        <w:t>Parameter Regimes</w:t>
      </w:r>
    </w:p>
    <w:p>
      <w:pPr>
        <w:numPr>
          <w:ilvl w:val="2"/>
          <w:numId w:val="900"/>
        </w:numPr>
        <w:spacing w:before="0" w:after="0"/>
      </w:pPr>
      <w:r>
        <w:t>Bifurcation Structure</w:t>
      </w:r>
    </w:p>
    <w:p>
      <w:pPr>
        <w:pStyle w:val="Heading1"/>
      </w:pPr>
      <w:r>
        <w:t>Two-Dimensional Linear Systems</w:t>
      </w:r>
    </w:p>
    <w:p>
      <w:pPr>
        <w:numPr>
          <w:ilvl w:val="0"/>
          <w:numId w:val="900"/>
        </w:numPr>
        <w:spacing w:before="0" w:after="0"/>
      </w:pPr>
      <w:r>
        <w:t>Mathematical Framework</w:t>
      </w:r>
    </w:p>
    <w:p>
      <w:pPr>
        <w:numPr>
          <w:ilvl w:val="1"/>
          <w:numId w:val="900"/>
        </w:numPr>
        <w:spacing w:before="0" w:after="0"/>
      </w:pPr>
      <w:r>
        <w:t>Matrix Form x' = Ax</w:t>
      </w:r>
    </w:p>
    <w:p>
      <w:pPr>
        <w:numPr>
          <w:ilvl w:val="1"/>
          <w:numId w:val="900"/>
        </w:numPr>
        <w:spacing w:before="0" w:after="0"/>
      </w:pPr>
      <w:r>
        <w:t>Solution Structure</w:t>
      </w:r>
    </w:p>
    <w:p>
      <w:pPr>
        <w:numPr>
          <w:ilvl w:val="1"/>
          <w:numId w:val="900"/>
        </w:numPr>
        <w:spacing w:before="0" w:after="0"/>
      </w:pPr>
      <w:r>
        <w:t>Fundamental Matrix</w:t>
      </w:r>
    </w:p>
    <w:p>
      <w:pPr>
        <w:numPr>
          <w:ilvl w:val="0"/>
          <w:numId w:val="900"/>
        </w:numPr>
        <w:spacing w:before="0" w:after="0"/>
      </w:pPr>
      <w:r>
        <w:t>Phase Plane Concepts</w:t>
      </w:r>
    </w:p>
    <w:p>
      <w:pPr>
        <w:numPr>
          <w:ilvl w:val="1"/>
          <w:numId w:val="900"/>
        </w:numPr>
        <w:spacing w:before="0" w:after="0"/>
      </w:pPr>
      <w:r>
        <w:t>Phase Plane Coordinates</w:t>
      </w:r>
    </w:p>
    <w:p>
      <w:pPr>
        <w:numPr>
          <w:ilvl w:val="1"/>
          <w:numId w:val="900"/>
        </w:numPr>
        <w:spacing w:before="0" w:after="0"/>
      </w:pPr>
      <w:r>
        <w:t>Trajectory Representation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0"/>
          <w:numId w:val="900"/>
        </w:numPr>
        <w:spacing w:before="0" w:after="0"/>
      </w:pPr>
      <w:r>
        <w:t>Eigenvalue Analysis</w:t>
      </w:r>
    </w:p>
    <w:p>
      <w:pPr>
        <w:numPr>
          <w:ilvl w:val="1"/>
          <w:numId w:val="900"/>
        </w:numPr>
        <w:spacing w:before="0" w:after="0"/>
      </w:pPr>
      <w:r>
        <w:t>Characteristic Equation</w:t>
      </w:r>
    </w:p>
    <w:p>
      <w:pPr>
        <w:numPr>
          <w:ilvl w:val="1"/>
          <w:numId w:val="900"/>
        </w:numPr>
        <w:spacing w:before="0" w:after="0"/>
      </w:pPr>
      <w:r>
        <w:t>Eigenvalue Calculation</w:t>
      </w:r>
    </w:p>
    <w:p>
      <w:pPr>
        <w:numPr>
          <w:ilvl w:val="1"/>
          <w:numId w:val="900"/>
        </w:numPr>
        <w:spacing w:before="0" w:after="0"/>
      </w:pPr>
      <w:r>
        <w:t>Eigenvector Determination</w:t>
      </w:r>
    </w:p>
    <w:p>
      <w:pPr>
        <w:numPr>
          <w:ilvl w:val="0"/>
          <w:numId w:val="900"/>
        </w:numPr>
        <w:spacing w:before="0" w:after="0"/>
      </w:pPr>
      <w:r>
        <w:t>Classification by Eigenvalues</w:t>
      </w:r>
    </w:p>
    <w:p>
      <w:pPr>
        <w:numPr>
          <w:ilvl w:val="1"/>
          <w:numId w:val="900"/>
        </w:numPr>
        <w:spacing w:before="0" w:after="0"/>
      </w:pPr>
      <w:r>
        <w:t>Real Distinct Eigenvalues</w:t>
      </w:r>
    </w:p>
    <w:p>
      <w:pPr>
        <w:numPr>
          <w:ilvl w:val="2"/>
          <w:numId w:val="900"/>
        </w:numPr>
        <w:spacing w:before="0" w:after="0"/>
      </w:pPr>
      <w:r>
        <w:t>Saddle Points</w:t>
      </w:r>
    </w:p>
    <w:p>
      <w:pPr>
        <w:numPr>
          <w:ilvl w:val="2"/>
          <w:numId w:val="900"/>
        </w:numPr>
        <w:spacing w:before="0" w:after="0"/>
      </w:pPr>
      <w:r>
        <w:t>Stable Nodes</w:t>
      </w:r>
    </w:p>
    <w:p>
      <w:pPr>
        <w:numPr>
          <w:ilvl w:val="2"/>
          <w:numId w:val="900"/>
        </w:numPr>
        <w:spacing w:before="0" w:after="0"/>
      </w:pPr>
      <w:r>
        <w:t>Unstable Nodes</w:t>
      </w:r>
    </w:p>
    <w:p>
      <w:pPr>
        <w:numPr>
          <w:ilvl w:val="1"/>
          <w:numId w:val="900"/>
        </w:numPr>
        <w:spacing w:before="0" w:after="0"/>
      </w:pPr>
      <w:r>
        <w:t>Complex Conjugate Eigenvalues</w:t>
      </w:r>
    </w:p>
    <w:p>
      <w:pPr>
        <w:numPr>
          <w:ilvl w:val="2"/>
          <w:numId w:val="900"/>
        </w:numPr>
        <w:spacing w:before="0" w:after="0"/>
      </w:pPr>
      <w:r>
        <w:t>Spiral Points</w:t>
      </w:r>
    </w:p>
    <w:p>
      <w:pPr>
        <w:numPr>
          <w:ilvl w:val="2"/>
          <w:numId w:val="900"/>
        </w:numPr>
        <w:spacing w:before="0" w:after="0"/>
      </w:pPr>
      <w:r>
        <w:t>Centers</w:t>
      </w:r>
    </w:p>
    <w:p>
      <w:pPr>
        <w:numPr>
          <w:ilvl w:val="2"/>
          <w:numId w:val="900"/>
        </w:numPr>
        <w:spacing w:before="0" w:after="0"/>
      </w:pPr>
      <w:r>
        <w:t>Stability Determination</w:t>
      </w:r>
    </w:p>
    <w:p>
      <w:pPr>
        <w:numPr>
          <w:ilvl w:val="1"/>
          <w:numId w:val="900"/>
        </w:numPr>
        <w:spacing w:before="0" w:after="0"/>
      </w:pPr>
      <w:r>
        <w:t>Repeated Eigenvalues</w:t>
      </w:r>
    </w:p>
    <w:p>
      <w:pPr>
        <w:numPr>
          <w:ilvl w:val="2"/>
          <w:numId w:val="900"/>
        </w:numPr>
        <w:spacing w:before="0" w:after="0"/>
      </w:pPr>
      <w:r>
        <w:t>Star Nodes</w:t>
      </w:r>
    </w:p>
    <w:p>
      <w:pPr>
        <w:numPr>
          <w:ilvl w:val="2"/>
          <w:numId w:val="900"/>
        </w:numPr>
        <w:spacing w:before="0" w:after="0"/>
      </w:pPr>
      <w:r>
        <w:t>Degenerate Nodes</w:t>
      </w:r>
    </w:p>
    <w:p>
      <w:pPr>
        <w:numPr>
          <w:ilvl w:val="2"/>
          <w:numId w:val="900"/>
        </w:numPr>
        <w:spacing w:before="0" w:after="0"/>
      </w:pPr>
      <w:r>
        <w:t>Jordan Block Cases</w:t>
      </w:r>
    </w:p>
    <w:p>
      <w:pPr>
        <w:numPr>
          <w:ilvl w:val="0"/>
          <w:numId w:val="900"/>
        </w:numPr>
        <w:spacing w:before="0" w:after="0"/>
      </w:pPr>
      <w:r>
        <w:t>Phase Portrait Construction</w:t>
      </w:r>
    </w:p>
    <w:p>
      <w:pPr>
        <w:numPr>
          <w:ilvl w:val="1"/>
          <w:numId w:val="900"/>
        </w:numPr>
        <w:spacing w:before="0" w:after="0"/>
      </w:pPr>
      <w:r>
        <w:t>Eigenvector Directions</w:t>
      </w:r>
    </w:p>
    <w:p>
      <w:pPr>
        <w:numPr>
          <w:ilvl w:val="1"/>
          <w:numId w:val="900"/>
        </w:numPr>
        <w:spacing w:before="0" w:after="0"/>
      </w:pPr>
      <w:r>
        <w:t>Trajectory Sketching</w:t>
      </w:r>
    </w:p>
    <w:p>
      <w:pPr>
        <w:numPr>
          <w:ilvl w:val="1"/>
          <w:numId w:val="900"/>
        </w:numPr>
        <w:spacing w:before="0" w:after="0"/>
      </w:pPr>
      <w:r>
        <w:t>Stability Regions</w:t>
      </w:r>
    </w:p>
    <w:p>
      <w:pPr>
        <w:numPr>
          <w:ilvl w:val="0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Zero Eigenvalues</w:t>
      </w:r>
    </w:p>
    <w:p>
      <w:pPr>
        <w:numPr>
          <w:ilvl w:val="1"/>
          <w:numId w:val="900"/>
        </w:numPr>
        <w:spacing w:before="0" w:after="0"/>
      </w:pPr>
      <w:r>
        <w:t>Pure Imaginary Eigenvalues</w:t>
      </w:r>
    </w:p>
    <w:p>
      <w:pPr>
        <w:numPr>
          <w:ilvl w:val="1"/>
          <w:numId w:val="900"/>
        </w:numPr>
        <w:spacing w:before="0" w:after="0"/>
      </w:pPr>
      <w:r>
        <w:t>Lines of Equilibria</w:t>
      </w:r>
    </w:p>
    <w:p>
      <w:pPr>
        <w:pStyle w:val="Heading1"/>
      </w:pPr>
      <w:r>
        <w:t>Two-Dimensional Nonlinear Systems</w:t>
      </w:r>
    </w:p>
    <w:p>
      <w:pPr>
        <w:numPr>
          <w:ilvl w:val="0"/>
          <w:numId w:val="900"/>
        </w:numPr>
        <w:spacing w:before="0" w:after="0"/>
      </w:pPr>
      <w:r>
        <w:t>General Framework</w:t>
      </w:r>
    </w:p>
    <w:p>
      <w:pPr>
        <w:numPr>
          <w:ilvl w:val="1"/>
          <w:numId w:val="900"/>
        </w:numPr>
        <w:spacing w:before="0" w:after="0"/>
      </w:pPr>
      <w:r>
        <w:t>System Form</w:t>
      </w:r>
    </w:p>
    <w:p>
      <w:pPr>
        <w:numPr>
          <w:ilvl w:val="1"/>
          <w:numId w:val="900"/>
        </w:numPr>
        <w:spacing w:before="0" w:after="0"/>
      </w:pPr>
      <w:r>
        <w:t>Vector Field Representation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Fixed Points</w:t>
      </w:r>
    </w:p>
    <w:p>
      <w:pPr>
        <w:numPr>
          <w:ilvl w:val="1"/>
          <w:numId w:val="900"/>
        </w:numPr>
        <w:spacing w:before="0" w:after="0"/>
      </w:pPr>
      <w:r>
        <w:t>Finding Equilibria</w:t>
      </w:r>
    </w:p>
    <w:p>
      <w:pPr>
        <w:numPr>
          <w:ilvl w:val="1"/>
          <w:numId w:val="900"/>
        </w:numPr>
        <w:spacing w:before="0" w:after="0"/>
      </w:pPr>
      <w:r>
        <w:t>Isolated Fixed Points</w:t>
      </w:r>
    </w:p>
    <w:p>
      <w:pPr>
        <w:numPr>
          <w:ilvl w:val="1"/>
          <w:numId w:val="900"/>
        </w:numPr>
        <w:spacing w:before="0" w:after="0"/>
      </w:pPr>
      <w:r>
        <w:t>Continuous Sets of Equilibria</w:t>
      </w:r>
    </w:p>
    <w:p>
      <w:pPr>
        <w:numPr>
          <w:ilvl w:val="0"/>
          <w:numId w:val="900"/>
        </w:numPr>
        <w:spacing w:before="0" w:after="0"/>
      </w:pPr>
      <w:r>
        <w:t>Linearization Analysis</w:t>
      </w:r>
    </w:p>
    <w:p>
      <w:pPr>
        <w:numPr>
          <w:ilvl w:val="1"/>
          <w:numId w:val="900"/>
        </w:numPr>
        <w:spacing w:before="0" w:after="0"/>
      </w:pPr>
      <w:r>
        <w:t>Jacobian Matrix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Evaluation at Fixed Points</w:t>
      </w:r>
    </w:p>
    <w:p>
      <w:pPr>
        <w:numPr>
          <w:ilvl w:val="1"/>
          <w:numId w:val="900"/>
        </w:numPr>
        <w:spacing w:before="0" w:after="0"/>
      </w:pPr>
      <w:r>
        <w:t>Local Classification</w:t>
      </w:r>
    </w:p>
    <w:p>
      <w:pPr>
        <w:numPr>
          <w:ilvl w:val="2"/>
          <w:numId w:val="900"/>
        </w:numPr>
        <w:spacing w:before="0" w:after="0"/>
      </w:pPr>
      <w:r>
        <w:t>Eigenvalue Analysis</w:t>
      </w:r>
    </w:p>
    <w:p>
      <w:pPr>
        <w:numPr>
          <w:ilvl w:val="2"/>
          <w:numId w:val="900"/>
        </w:numPr>
        <w:spacing w:before="0" w:after="0"/>
      </w:pPr>
      <w:r>
        <w:t>Stability Determination</w:t>
      </w:r>
    </w:p>
    <w:p>
      <w:pPr>
        <w:numPr>
          <w:ilvl w:val="1"/>
          <w:numId w:val="900"/>
        </w:numPr>
        <w:spacing w:before="0" w:after="0"/>
      </w:pPr>
      <w:r>
        <w:t>Limitations of Linearization</w:t>
      </w:r>
    </w:p>
    <w:p>
      <w:pPr>
        <w:numPr>
          <w:ilvl w:val="0"/>
          <w:numId w:val="900"/>
        </w:numPr>
        <w:spacing w:before="0" w:after="0"/>
      </w:pPr>
      <w:r>
        <w:t>Phase Plane Analysis</w:t>
      </w:r>
    </w:p>
    <w:p>
      <w:pPr>
        <w:numPr>
          <w:ilvl w:val="1"/>
          <w:numId w:val="900"/>
        </w:numPr>
        <w:spacing w:before="0" w:after="0"/>
      </w:pPr>
      <w:r>
        <w:t>Nullclines</w:t>
      </w:r>
    </w:p>
    <w:p>
      <w:pPr>
        <w:numPr>
          <w:ilvl w:val="2"/>
          <w:numId w:val="900"/>
        </w:numPr>
        <w:spacing w:before="0" w:after="0"/>
      </w:pPr>
      <w:r>
        <w:t>x-Nullclines</w:t>
      </w:r>
    </w:p>
    <w:p>
      <w:pPr>
        <w:numPr>
          <w:ilvl w:val="2"/>
          <w:numId w:val="900"/>
        </w:numPr>
        <w:spacing w:before="0" w:after="0"/>
      </w:pPr>
      <w:r>
        <w:t>y-Nullclines</w:t>
      </w:r>
    </w:p>
    <w:p>
      <w:pPr>
        <w:numPr>
          <w:ilvl w:val="2"/>
          <w:numId w:val="900"/>
        </w:numPr>
        <w:spacing w:before="0" w:after="0"/>
      </w:pPr>
      <w:r>
        <w:t>Intersection Analysis</w:t>
      </w:r>
    </w:p>
    <w:p>
      <w:pPr>
        <w:numPr>
          <w:ilvl w:val="1"/>
          <w:numId w:val="900"/>
        </w:numPr>
        <w:spacing w:before="0" w:after="0"/>
      </w:pPr>
      <w:r>
        <w:t>Direction Fields</w:t>
      </w:r>
    </w:p>
    <w:p>
      <w:pPr>
        <w:numPr>
          <w:ilvl w:val="2"/>
          <w:numId w:val="900"/>
        </w:numPr>
        <w:spacing w:before="0" w:after="0"/>
      </w:pPr>
      <w:r>
        <w:t>Vector Field Plotting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1"/>
          <w:numId w:val="900"/>
        </w:numPr>
        <w:spacing w:before="0" w:after="0"/>
      </w:pPr>
      <w:r>
        <w:t>Phase Portrait Construction</w:t>
      </w:r>
    </w:p>
    <w:p>
      <w:pPr>
        <w:numPr>
          <w:ilvl w:val="2"/>
          <w:numId w:val="900"/>
        </w:numPr>
        <w:spacing w:before="0" w:after="0"/>
      </w:pPr>
      <w:r>
        <w:t>Combining Nullclines and Direction Fields</w:t>
      </w:r>
    </w:p>
    <w:p>
      <w:pPr>
        <w:numPr>
          <w:ilvl w:val="2"/>
          <w:numId w:val="900"/>
        </w:numPr>
        <w:spacing w:before="0" w:after="0"/>
      </w:pPr>
      <w:r>
        <w:t>Trajectory Sketching</w:t>
      </w:r>
    </w:p>
    <w:p>
      <w:pPr>
        <w:numPr>
          <w:ilvl w:val="0"/>
          <w:numId w:val="900"/>
        </w:numPr>
        <w:spacing w:before="0" w:after="0"/>
      </w:pPr>
      <w:r>
        <w:t>Limit Cycles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Existence Conditions</w:t>
      </w:r>
    </w:p>
    <w:p>
      <w:pPr>
        <w:numPr>
          <w:ilvl w:val="1"/>
          <w:numId w:val="900"/>
        </w:numPr>
        <w:spacing w:before="0" w:after="0"/>
      </w:pPr>
      <w:r>
        <w:t>Stability Classification</w:t>
      </w:r>
    </w:p>
    <w:p>
      <w:pPr>
        <w:numPr>
          <w:ilvl w:val="2"/>
          <w:numId w:val="900"/>
        </w:numPr>
        <w:spacing w:before="0" w:after="0"/>
      </w:pPr>
      <w:r>
        <w:t>Stable Limit Cycles</w:t>
      </w:r>
    </w:p>
    <w:p>
      <w:pPr>
        <w:numPr>
          <w:ilvl w:val="2"/>
          <w:numId w:val="900"/>
        </w:numPr>
        <w:spacing w:before="0" w:after="0"/>
      </w:pPr>
      <w:r>
        <w:t>Unstable Limit Cycles</w:t>
      </w:r>
    </w:p>
    <w:p>
      <w:pPr>
        <w:numPr>
          <w:ilvl w:val="2"/>
          <w:numId w:val="900"/>
        </w:numPr>
        <w:spacing w:before="0" w:after="0"/>
      </w:pPr>
      <w:r>
        <w:t>Semi-stable Limit Cycles</w:t>
      </w:r>
    </w:p>
    <w:p>
      <w:pPr>
        <w:numPr>
          <w:ilvl w:val="0"/>
          <w:numId w:val="900"/>
        </w:numPr>
        <w:spacing w:before="0" w:after="0"/>
      </w:pPr>
      <w:r>
        <w:t>Theoretical Tools</w:t>
      </w:r>
    </w:p>
    <w:p>
      <w:pPr>
        <w:numPr>
          <w:ilvl w:val="1"/>
          <w:numId w:val="900"/>
        </w:numPr>
        <w:spacing w:before="0" w:after="0"/>
      </w:pPr>
      <w:r>
        <w:t>Poincaré-Bendixson Theorem</w:t>
      </w:r>
    </w:p>
    <w:p>
      <w:pPr>
        <w:numPr>
          <w:ilvl w:val="2"/>
          <w:numId w:val="900"/>
        </w:numPr>
        <w:spacing w:before="0" w:after="0"/>
      </w:pPr>
      <w:r>
        <w:t>Statement and Conditions</w:t>
      </w:r>
    </w:p>
    <w:p>
      <w:pPr>
        <w:numPr>
          <w:ilvl w:val="1"/>
          <w:numId w:val="900"/>
        </w:numPr>
        <w:spacing w:before="0" w:after="0"/>
      </w:pPr>
      <w:r>
        <w:t>Ruling Out Closed Orbits</w:t>
      </w:r>
    </w:p>
    <w:p>
      <w:pPr>
        <w:numPr>
          <w:ilvl w:val="2"/>
          <w:numId w:val="900"/>
        </w:numPr>
        <w:spacing w:before="0" w:after="0"/>
      </w:pPr>
      <w:r>
        <w:t>Gradient Systems</w:t>
      </w:r>
    </w:p>
    <w:p>
      <w:pPr>
        <w:numPr>
          <w:ilvl w:val="2"/>
          <w:numId w:val="900"/>
        </w:numPr>
        <w:spacing w:before="0" w:after="0"/>
      </w:pPr>
      <w:r>
        <w:t>Lyapunov Functions</w:t>
      </w:r>
    </w:p>
    <w:p>
      <w:pPr>
        <w:numPr>
          <w:ilvl w:val="2"/>
          <w:numId w:val="900"/>
        </w:numPr>
        <w:spacing w:before="0" w:after="0"/>
      </w:pPr>
      <w:r>
        <w:t>Dulac's Criterion</w:t>
      </w:r>
    </w:p>
    <w:p>
      <w:pPr>
        <w:numPr>
          <w:ilvl w:val="1"/>
          <w:numId w:val="900"/>
        </w:numPr>
        <w:spacing w:before="0" w:after="0"/>
      </w:pPr>
      <w:r>
        <w:t>Index Theory</w:t>
      </w:r>
    </w:p>
    <w:p>
      <w:pPr>
        <w:numPr>
          <w:ilvl w:val="2"/>
          <w:numId w:val="900"/>
        </w:numPr>
        <w:spacing w:before="0" w:after="0"/>
      </w:pPr>
      <w:r>
        <w:t>Fixed Point Index</w:t>
      </w:r>
    </w:p>
    <w:p>
      <w:pPr>
        <w:numPr>
          <w:ilvl w:val="2"/>
          <w:numId w:val="900"/>
        </w:numPr>
        <w:spacing w:before="0" w:after="0"/>
      </w:pPr>
      <w:r>
        <w:t>Applications to Limit Cycles</w:t>
      </w:r>
    </w:p>
    <w:p>
      <w:pPr>
        <w:pStyle w:val="Heading1"/>
      </w:pPr>
      <w:r>
        <w:t>Bifurcation Theory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Bifurcations</w:t>
      </w:r>
    </w:p>
    <w:p>
      <w:pPr>
        <w:numPr>
          <w:ilvl w:val="1"/>
          <w:numId w:val="900"/>
        </w:numPr>
        <w:spacing w:before="0" w:after="0"/>
      </w:pPr>
      <w:r>
        <w:t>Bifurcation Parameters</w:t>
      </w:r>
    </w:p>
    <w:p>
      <w:pPr>
        <w:numPr>
          <w:ilvl w:val="1"/>
          <w:numId w:val="900"/>
        </w:numPr>
        <w:spacing w:before="0" w:after="0"/>
      </w:pPr>
      <w:r>
        <w:t>Bifurcation Points</w:t>
      </w:r>
    </w:p>
    <w:p>
      <w:pPr>
        <w:numPr>
          <w:ilvl w:val="1"/>
          <w:numId w:val="900"/>
        </w:numPr>
        <w:spacing w:before="0" w:after="0"/>
      </w:pPr>
      <w:r>
        <w:t>Bifurcation Diagrams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Local Bifurcations in One Dimension</w:t>
      </w:r>
    </w:p>
    <w:p>
      <w:pPr>
        <w:numPr>
          <w:ilvl w:val="1"/>
          <w:numId w:val="900"/>
        </w:numPr>
        <w:spacing w:before="0" w:after="0"/>
      </w:pPr>
      <w:r>
        <w:t>Saddle-Node Bifurcation</w:t>
      </w:r>
    </w:p>
    <w:p>
      <w:pPr>
        <w:numPr>
          <w:ilvl w:val="2"/>
          <w:numId w:val="900"/>
        </w:numPr>
        <w:spacing w:before="0" w:after="0"/>
      </w:pPr>
      <w:r>
        <w:t>Normal Form</w:t>
      </w:r>
    </w:p>
    <w:p>
      <w:pPr>
        <w:numPr>
          <w:ilvl w:val="2"/>
          <w:numId w:val="900"/>
        </w:numPr>
        <w:spacing w:before="0" w:after="0"/>
      </w:pPr>
      <w:r>
        <w:t>Bifurcation Diagram</w:t>
      </w:r>
    </w:p>
    <w:p>
      <w:pPr>
        <w:numPr>
          <w:ilvl w:val="2"/>
          <w:numId w:val="900"/>
        </w:numPr>
        <w:spacing w:before="0" w:after="0"/>
      </w:pPr>
      <w:r>
        <w:t>Physical Examples</w:t>
      </w:r>
    </w:p>
    <w:p>
      <w:pPr>
        <w:numPr>
          <w:ilvl w:val="1"/>
          <w:numId w:val="900"/>
        </w:numPr>
        <w:spacing w:before="0" w:after="0"/>
      </w:pPr>
      <w:r>
        <w:t>Transcritical Bifurcation</w:t>
      </w:r>
    </w:p>
    <w:p>
      <w:pPr>
        <w:numPr>
          <w:ilvl w:val="2"/>
          <w:numId w:val="900"/>
        </w:numPr>
        <w:spacing w:before="0" w:after="0"/>
      </w:pPr>
      <w:r>
        <w:t>Normal Form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Pitchfork Bifurcation</w:t>
      </w:r>
    </w:p>
    <w:p>
      <w:pPr>
        <w:numPr>
          <w:ilvl w:val="2"/>
          <w:numId w:val="900"/>
        </w:numPr>
        <w:spacing w:before="0" w:after="0"/>
      </w:pPr>
      <w:r>
        <w:t>Supercritical Case</w:t>
      </w:r>
    </w:p>
    <w:p>
      <w:pPr>
        <w:numPr>
          <w:ilvl w:val="3"/>
          <w:numId w:val="900"/>
        </w:numPr>
        <w:spacing w:before="0" w:after="0"/>
      </w:pPr>
      <w:r>
        <w:t>Normal Form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Subcritical Case</w:t>
      </w:r>
    </w:p>
    <w:p>
      <w:pPr>
        <w:numPr>
          <w:ilvl w:val="3"/>
          <w:numId w:val="900"/>
        </w:numPr>
        <w:spacing w:before="0" w:after="0"/>
      </w:pPr>
      <w:r>
        <w:t>Normal Form</w:t>
      </w:r>
    </w:p>
    <w:p>
      <w:pPr>
        <w:numPr>
          <w:ilvl w:val="3"/>
          <w:numId w:val="900"/>
        </w:numPr>
        <w:spacing w:before="0" w:after="0"/>
      </w:pPr>
      <w:r>
        <w:t>Hysteresis Effects</w:t>
      </w:r>
    </w:p>
    <w:p>
      <w:pPr>
        <w:numPr>
          <w:ilvl w:val="0"/>
          <w:numId w:val="900"/>
        </w:numPr>
        <w:spacing w:before="0" w:after="0"/>
      </w:pPr>
      <w:r>
        <w:t>Local Bifurcations in Two Dimensions</w:t>
      </w:r>
    </w:p>
    <w:p>
      <w:pPr>
        <w:numPr>
          <w:ilvl w:val="1"/>
          <w:numId w:val="900"/>
        </w:numPr>
        <w:spacing w:before="0" w:after="0"/>
      </w:pPr>
      <w:r>
        <w:t>Hopf Bifurcation</w:t>
      </w:r>
    </w:p>
    <w:p>
      <w:pPr>
        <w:numPr>
          <w:ilvl w:val="2"/>
          <w:numId w:val="900"/>
        </w:numPr>
        <w:spacing w:before="0" w:after="0"/>
      </w:pPr>
      <w:r>
        <w:t>Supercritical Hopf</w:t>
      </w:r>
    </w:p>
    <w:p>
      <w:pPr>
        <w:numPr>
          <w:ilvl w:val="3"/>
          <w:numId w:val="900"/>
        </w:numPr>
        <w:spacing w:before="0" w:after="0"/>
      </w:pPr>
      <w:r>
        <w:t>Limit Cycle Emergence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Subcritical Hopf</w:t>
      </w:r>
    </w:p>
    <w:p>
      <w:pPr>
        <w:numPr>
          <w:ilvl w:val="3"/>
          <w:numId w:val="900"/>
        </w:numPr>
        <w:spacing w:before="0" w:after="0"/>
      </w:pPr>
      <w:r>
        <w:t>Unstable Limit Cycles</w:t>
      </w:r>
    </w:p>
    <w:p>
      <w:pPr>
        <w:numPr>
          <w:ilvl w:val="3"/>
          <w:numId w:val="900"/>
        </w:numPr>
        <w:spacing w:before="0" w:after="0"/>
      </w:pPr>
      <w:r>
        <w:t>Hysteresis</w:t>
      </w:r>
    </w:p>
    <w:p>
      <w:pPr>
        <w:numPr>
          <w:ilvl w:val="1"/>
          <w:numId w:val="900"/>
        </w:numPr>
        <w:spacing w:before="0" w:after="0"/>
      </w:pPr>
      <w:r>
        <w:t>Saddle-Node Bifurcations in 2D</w:t>
      </w:r>
    </w:p>
    <w:p>
      <w:pPr>
        <w:numPr>
          <w:ilvl w:val="1"/>
          <w:numId w:val="900"/>
        </w:numPr>
        <w:spacing w:before="0" w:after="0"/>
      </w:pPr>
      <w:r>
        <w:t>Transcritical Bifurcations in 2D</w:t>
      </w:r>
    </w:p>
    <w:p>
      <w:pPr>
        <w:numPr>
          <w:ilvl w:val="1"/>
          <w:numId w:val="900"/>
        </w:numPr>
        <w:spacing w:before="0" w:after="0"/>
      </w:pPr>
      <w:r>
        <w:t>Pitchfork Bifurcations in 2D</w:t>
      </w:r>
    </w:p>
    <w:p>
      <w:pPr>
        <w:numPr>
          <w:ilvl w:val="0"/>
          <w:numId w:val="900"/>
        </w:numPr>
        <w:spacing w:before="0" w:after="0"/>
      </w:pPr>
      <w:r>
        <w:t>Global Bifurcations</w:t>
      </w:r>
    </w:p>
    <w:p>
      <w:pPr>
        <w:numPr>
          <w:ilvl w:val="1"/>
          <w:numId w:val="900"/>
        </w:numPr>
        <w:spacing w:before="0" w:after="0"/>
      </w:pPr>
      <w:r>
        <w:t>Homoclinic Bifurcations</w:t>
      </w:r>
    </w:p>
    <w:p>
      <w:pPr>
        <w:numPr>
          <w:ilvl w:val="2"/>
          <w:numId w:val="900"/>
        </w:numPr>
        <w:spacing w:before="0" w:after="0"/>
      </w:pPr>
      <w:r>
        <w:t>Homoclinic Orbits</w:t>
      </w:r>
    </w:p>
    <w:p>
      <w:pPr>
        <w:numPr>
          <w:ilvl w:val="2"/>
          <w:numId w:val="900"/>
        </w:numPr>
        <w:spacing w:before="0" w:after="0"/>
      </w:pPr>
      <w:r>
        <w:t>Bifurcation Mechanisms</w:t>
      </w:r>
    </w:p>
    <w:p>
      <w:pPr>
        <w:numPr>
          <w:ilvl w:val="1"/>
          <w:numId w:val="900"/>
        </w:numPr>
        <w:spacing w:before="0" w:after="0"/>
      </w:pPr>
      <w:r>
        <w:t>Heteroclinic Bifurcations</w:t>
      </w:r>
    </w:p>
    <w:p>
      <w:pPr>
        <w:numPr>
          <w:ilvl w:val="2"/>
          <w:numId w:val="900"/>
        </w:numPr>
        <w:spacing w:before="0" w:after="0"/>
      </w:pPr>
      <w:r>
        <w:t>Heteroclinic Connections</w:t>
      </w:r>
    </w:p>
    <w:p>
      <w:pPr>
        <w:numPr>
          <w:ilvl w:val="2"/>
          <w:numId w:val="900"/>
        </w:numPr>
        <w:spacing w:before="0" w:after="0"/>
      </w:pPr>
      <w:r>
        <w:t>Cycle Formation</w:t>
      </w:r>
    </w:p>
    <w:p>
      <w:pPr>
        <w:numPr>
          <w:ilvl w:val="1"/>
          <w:numId w:val="900"/>
        </w:numPr>
        <w:spacing w:before="0" w:after="0"/>
      </w:pPr>
      <w:r>
        <w:t>Saddle-Node of Limit Cycles</w:t>
      </w:r>
    </w:p>
    <w:p>
      <w:pPr>
        <w:numPr>
          <w:ilvl w:val="1"/>
          <w:numId w:val="900"/>
        </w:numPr>
        <w:spacing w:before="0" w:after="0"/>
      </w:pPr>
      <w:r>
        <w:t>Blue Sky Bifurcations</w:t>
      </w:r>
    </w:p>
    <w:p>
      <w:pPr>
        <w:numPr>
          <w:ilvl w:val="0"/>
          <w:numId w:val="900"/>
        </w:numPr>
        <w:spacing w:before="0" w:after="0"/>
      </w:pPr>
      <w:r>
        <w:t>Bifurcation Analysis Methods</w:t>
      </w:r>
    </w:p>
    <w:p>
      <w:pPr>
        <w:numPr>
          <w:ilvl w:val="1"/>
          <w:numId w:val="900"/>
        </w:numPr>
        <w:spacing w:before="0" w:after="0"/>
      </w:pPr>
      <w:r>
        <w:t>Continuation Methods</w:t>
      </w:r>
    </w:p>
    <w:p>
      <w:pPr>
        <w:numPr>
          <w:ilvl w:val="1"/>
          <w:numId w:val="900"/>
        </w:numPr>
        <w:spacing w:before="0" w:after="0"/>
      </w:pPr>
      <w:r>
        <w:t>Normal Form Theory</w:t>
      </w:r>
    </w:p>
    <w:p>
      <w:pPr>
        <w:numPr>
          <w:ilvl w:val="1"/>
          <w:numId w:val="900"/>
        </w:numPr>
        <w:spacing w:before="0" w:after="0"/>
      </w:pPr>
      <w:r>
        <w:t>Center Manifold Theory</w:t>
      </w:r>
    </w:p>
    <w:p>
      <w:pPr>
        <w:pStyle w:val="Heading1"/>
      </w:pPr>
      <w:r>
        <w:t>Chaos Theory</w:t>
      </w:r>
    </w:p>
    <w:p>
      <w:pPr>
        <w:numPr>
          <w:ilvl w:val="0"/>
          <w:numId w:val="900"/>
        </w:numPr>
        <w:spacing w:before="0" w:after="0"/>
      </w:pPr>
      <w:r>
        <w:t>Foundations of Chaos</w:t>
      </w:r>
    </w:p>
    <w:p>
      <w:pPr>
        <w:numPr>
          <w:ilvl w:val="1"/>
          <w:numId w:val="900"/>
        </w:numPr>
        <w:spacing w:before="0" w:after="0"/>
      </w:pPr>
      <w:r>
        <w:t>Defining Characteristics</w:t>
      </w:r>
    </w:p>
    <w:p>
      <w:pPr>
        <w:numPr>
          <w:ilvl w:val="2"/>
          <w:numId w:val="900"/>
        </w:numPr>
        <w:spacing w:before="0" w:after="0"/>
      </w:pPr>
      <w:r>
        <w:t>Sensitive Dependence on Initial Conditions</w:t>
      </w:r>
    </w:p>
    <w:p>
      <w:pPr>
        <w:numPr>
          <w:ilvl w:val="2"/>
          <w:numId w:val="900"/>
        </w:numPr>
        <w:spacing w:before="0" w:after="0"/>
      </w:pPr>
      <w:r>
        <w:t>Topological Mixing</w:t>
      </w:r>
    </w:p>
    <w:p>
      <w:pPr>
        <w:numPr>
          <w:ilvl w:val="2"/>
          <w:numId w:val="900"/>
        </w:numPr>
        <w:spacing w:before="0" w:after="0"/>
      </w:pPr>
      <w:r>
        <w:t>Dense Periodic Orbits</w:t>
      </w:r>
    </w:p>
    <w:p>
      <w:pPr>
        <w:numPr>
          <w:ilvl w:val="1"/>
          <w:numId w:val="900"/>
        </w:numPr>
        <w:spacing w:before="0" w:after="0"/>
      </w:pPr>
      <w:r>
        <w:t>Mathematical Definitions</w:t>
      </w:r>
    </w:p>
    <w:p>
      <w:pPr>
        <w:numPr>
          <w:ilvl w:val="2"/>
          <w:numId w:val="900"/>
        </w:numPr>
        <w:spacing w:before="0" w:after="0"/>
      </w:pPr>
      <w:r>
        <w:t>Devaney's Definition</w:t>
      </w:r>
    </w:p>
    <w:p>
      <w:pPr>
        <w:numPr>
          <w:ilvl w:val="2"/>
          <w:numId w:val="900"/>
        </w:numPr>
        <w:spacing w:before="0" w:after="0"/>
      </w:pPr>
      <w:r>
        <w:t>Li-Yorke Chaos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0"/>
          <w:numId w:val="900"/>
        </w:numPr>
        <w:spacing w:before="0" w:after="0"/>
      </w:pPr>
      <w:r>
        <w:t>Routes to Chaos</w:t>
      </w:r>
    </w:p>
    <w:p>
      <w:pPr>
        <w:numPr>
          <w:ilvl w:val="1"/>
          <w:numId w:val="900"/>
        </w:numPr>
        <w:spacing w:before="0" w:after="0"/>
      </w:pPr>
      <w:r>
        <w:t>Period-Doubling Route</w:t>
      </w:r>
    </w:p>
    <w:p>
      <w:pPr>
        <w:numPr>
          <w:ilvl w:val="2"/>
          <w:numId w:val="900"/>
        </w:numPr>
        <w:spacing w:before="0" w:after="0"/>
      </w:pPr>
      <w:r>
        <w:t>Cascade Structure</w:t>
      </w:r>
    </w:p>
    <w:p>
      <w:pPr>
        <w:numPr>
          <w:ilvl w:val="2"/>
          <w:numId w:val="900"/>
        </w:numPr>
        <w:spacing w:before="0" w:after="0"/>
      </w:pPr>
      <w:r>
        <w:t>Feigenbaum Constants</w:t>
      </w:r>
    </w:p>
    <w:p>
      <w:pPr>
        <w:numPr>
          <w:ilvl w:val="2"/>
          <w:numId w:val="900"/>
        </w:numPr>
        <w:spacing w:before="0" w:after="0"/>
      </w:pPr>
      <w:r>
        <w:t>Universality</w:t>
      </w:r>
    </w:p>
    <w:p>
      <w:pPr>
        <w:numPr>
          <w:ilvl w:val="1"/>
          <w:numId w:val="900"/>
        </w:numPr>
        <w:spacing w:before="0" w:after="0"/>
      </w:pPr>
      <w:r>
        <w:t>Intermittency Route</w:t>
      </w:r>
    </w:p>
    <w:p>
      <w:pPr>
        <w:numPr>
          <w:ilvl w:val="2"/>
          <w:numId w:val="900"/>
        </w:numPr>
        <w:spacing w:before="0" w:after="0"/>
      </w:pPr>
      <w:r>
        <w:t>Type I Intermittency</w:t>
      </w:r>
    </w:p>
    <w:p>
      <w:pPr>
        <w:numPr>
          <w:ilvl w:val="2"/>
          <w:numId w:val="900"/>
        </w:numPr>
        <w:spacing w:before="0" w:after="0"/>
      </w:pPr>
      <w:r>
        <w:t>Type II Intermittency</w:t>
      </w:r>
    </w:p>
    <w:p>
      <w:pPr>
        <w:numPr>
          <w:ilvl w:val="2"/>
          <w:numId w:val="900"/>
        </w:numPr>
        <w:spacing w:before="0" w:after="0"/>
      </w:pPr>
      <w:r>
        <w:t>Type III Intermittency</w:t>
      </w:r>
    </w:p>
    <w:p>
      <w:pPr>
        <w:numPr>
          <w:ilvl w:val="1"/>
          <w:numId w:val="900"/>
        </w:numPr>
        <w:spacing w:before="0" w:after="0"/>
      </w:pPr>
      <w:r>
        <w:t>Quasiperiodic Route</w:t>
      </w:r>
    </w:p>
    <w:p>
      <w:pPr>
        <w:numPr>
          <w:ilvl w:val="2"/>
          <w:numId w:val="900"/>
        </w:numPr>
        <w:spacing w:before="0" w:after="0"/>
      </w:pPr>
      <w:r>
        <w:t>Torus Breakdown</w:t>
      </w:r>
    </w:p>
    <w:p>
      <w:pPr>
        <w:numPr>
          <w:ilvl w:val="2"/>
          <w:numId w:val="900"/>
        </w:numPr>
        <w:spacing w:before="0" w:after="0"/>
      </w:pPr>
      <w:r>
        <w:t>Circle Maps</w:t>
      </w:r>
    </w:p>
    <w:p>
      <w:pPr>
        <w:numPr>
          <w:ilvl w:val="0"/>
          <w:numId w:val="900"/>
        </w:numPr>
        <w:spacing w:before="0" w:after="0"/>
      </w:pPr>
      <w:r>
        <w:t>Chaotic Maps</w:t>
      </w:r>
    </w:p>
    <w:p>
      <w:pPr>
        <w:numPr>
          <w:ilvl w:val="1"/>
          <w:numId w:val="900"/>
        </w:numPr>
        <w:spacing w:before="0" w:after="0"/>
      </w:pPr>
      <w:r>
        <w:t>The Logistic Map</w:t>
      </w:r>
    </w:p>
    <w:p>
      <w:pPr>
        <w:numPr>
          <w:ilvl w:val="2"/>
          <w:numId w:val="900"/>
        </w:numPr>
        <w:spacing w:before="0" w:after="0"/>
      </w:pPr>
      <w:r>
        <w:t>Parameter Regimes</w:t>
      </w:r>
    </w:p>
    <w:p>
      <w:pPr>
        <w:numPr>
          <w:ilvl w:val="2"/>
          <w:numId w:val="900"/>
        </w:numPr>
        <w:spacing w:before="0" w:after="0"/>
      </w:pPr>
      <w:r>
        <w:t>Bifurcation Diagram</w:t>
      </w:r>
    </w:p>
    <w:p>
      <w:pPr>
        <w:numPr>
          <w:ilvl w:val="2"/>
          <w:numId w:val="900"/>
        </w:numPr>
        <w:spacing w:before="0" w:after="0"/>
      </w:pPr>
      <w:r>
        <w:t>Symbolic Dynamics</w:t>
      </w:r>
    </w:p>
    <w:p>
      <w:pPr>
        <w:numPr>
          <w:ilvl w:val="1"/>
          <w:numId w:val="900"/>
        </w:numPr>
        <w:spacing w:before="0" w:after="0"/>
      </w:pPr>
      <w:r>
        <w:t>The Hénon Map</w:t>
      </w:r>
    </w:p>
    <w:p>
      <w:pPr>
        <w:numPr>
          <w:ilvl w:val="2"/>
          <w:numId w:val="900"/>
        </w:numPr>
        <w:spacing w:before="0" w:after="0"/>
      </w:pPr>
      <w:r>
        <w:t>Strange Attractor</w:t>
      </w:r>
    </w:p>
    <w:p>
      <w:pPr>
        <w:numPr>
          <w:ilvl w:val="2"/>
          <w:numId w:val="900"/>
        </w:numPr>
        <w:spacing w:before="0" w:after="0"/>
      </w:pPr>
      <w:r>
        <w:t>Fractal Structure</w:t>
      </w:r>
    </w:p>
    <w:p>
      <w:pPr>
        <w:numPr>
          <w:ilvl w:val="1"/>
          <w:numId w:val="900"/>
        </w:numPr>
        <w:spacing w:before="0" w:after="0"/>
      </w:pPr>
      <w:r>
        <w:t>The Baker's Map</w:t>
      </w:r>
    </w:p>
    <w:p>
      <w:pPr>
        <w:numPr>
          <w:ilvl w:val="2"/>
          <w:numId w:val="900"/>
        </w:numPr>
        <w:spacing w:before="0" w:after="0"/>
      </w:pPr>
      <w:r>
        <w:t>Stretching and Folding</w:t>
      </w:r>
    </w:p>
    <w:p>
      <w:pPr>
        <w:numPr>
          <w:ilvl w:val="2"/>
          <w:numId w:val="900"/>
        </w:numPr>
        <w:spacing w:before="0" w:after="0"/>
      </w:pPr>
      <w:r>
        <w:t>Symbolic Representation</w:t>
      </w:r>
    </w:p>
    <w:p>
      <w:pPr>
        <w:numPr>
          <w:ilvl w:val="0"/>
          <w:numId w:val="900"/>
        </w:numPr>
        <w:spacing w:before="0" w:after="0"/>
      </w:pPr>
      <w:r>
        <w:t>Strange Attractors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The Lorenz Attractor</w:t>
      </w:r>
    </w:p>
    <w:p>
      <w:pPr>
        <w:numPr>
          <w:ilvl w:val="2"/>
          <w:numId w:val="900"/>
        </w:numPr>
        <w:spacing w:before="0" w:after="0"/>
      </w:pPr>
      <w:r>
        <w:t>Lorenz Equations</w:t>
      </w:r>
    </w:p>
    <w:p>
      <w:pPr>
        <w:numPr>
          <w:ilvl w:val="2"/>
          <w:numId w:val="900"/>
        </w:numPr>
        <w:spacing w:before="0" w:after="0"/>
      </w:pPr>
      <w:r>
        <w:t>Geometric Structure</w:t>
      </w:r>
    </w:p>
    <w:p>
      <w:pPr>
        <w:numPr>
          <w:ilvl w:val="2"/>
          <w:numId w:val="900"/>
        </w:numPr>
        <w:spacing w:before="0" w:after="0"/>
      </w:pPr>
      <w:r>
        <w:t>Butterfly Effect</w:t>
      </w:r>
    </w:p>
    <w:p>
      <w:pPr>
        <w:numPr>
          <w:ilvl w:val="1"/>
          <w:numId w:val="900"/>
        </w:numPr>
        <w:spacing w:before="0" w:after="0"/>
      </w:pPr>
      <w:r>
        <w:t>The Rössler Attractor</w:t>
      </w:r>
    </w:p>
    <w:p>
      <w:pPr>
        <w:numPr>
          <w:ilvl w:val="2"/>
          <w:numId w:val="900"/>
        </w:numPr>
        <w:spacing w:before="0" w:after="0"/>
      </w:pPr>
      <w:r>
        <w:t>System Equations</w:t>
      </w:r>
    </w:p>
    <w:p>
      <w:pPr>
        <w:numPr>
          <w:ilvl w:val="2"/>
          <w:numId w:val="900"/>
        </w:numPr>
        <w:spacing w:before="0" w:after="0"/>
      </w:pPr>
      <w:r>
        <w:t>Spiral Structure</w:t>
      </w:r>
    </w:p>
    <w:p>
      <w:pPr>
        <w:numPr>
          <w:ilvl w:val="0"/>
          <w:numId w:val="900"/>
        </w:numPr>
        <w:spacing w:before="0" w:after="0"/>
      </w:pPr>
      <w:r>
        <w:t>Characterizing Chaos</w:t>
      </w:r>
    </w:p>
    <w:p>
      <w:pPr>
        <w:numPr>
          <w:ilvl w:val="1"/>
          <w:numId w:val="900"/>
        </w:numPr>
        <w:spacing w:before="0" w:after="0"/>
      </w:pPr>
      <w:r>
        <w:t>Lyapunov Exponents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Spectrum of Exponents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Fractal Dimensions</w:t>
      </w:r>
    </w:p>
    <w:p>
      <w:pPr>
        <w:numPr>
          <w:ilvl w:val="2"/>
          <w:numId w:val="900"/>
        </w:numPr>
        <w:spacing w:before="0" w:after="0"/>
      </w:pPr>
      <w:r>
        <w:t>Hausdorff Dimension</w:t>
      </w:r>
    </w:p>
    <w:p>
      <w:pPr>
        <w:numPr>
          <w:ilvl w:val="2"/>
          <w:numId w:val="900"/>
        </w:numPr>
        <w:spacing w:before="0" w:after="0"/>
      </w:pPr>
      <w:r>
        <w:t>Box-Counting Dimension</w:t>
      </w:r>
    </w:p>
    <w:p>
      <w:pPr>
        <w:numPr>
          <w:ilvl w:val="2"/>
          <w:numId w:val="900"/>
        </w:numPr>
        <w:spacing w:before="0" w:after="0"/>
      </w:pPr>
      <w:r>
        <w:t>Correlation Dimension</w:t>
      </w:r>
    </w:p>
    <w:p>
      <w:pPr>
        <w:numPr>
          <w:ilvl w:val="1"/>
          <w:numId w:val="900"/>
        </w:numPr>
        <w:spacing w:before="0" w:after="0"/>
      </w:pPr>
      <w:r>
        <w:t>Entropy Measures</w:t>
      </w:r>
    </w:p>
    <w:p>
      <w:pPr>
        <w:numPr>
          <w:ilvl w:val="2"/>
          <w:numId w:val="900"/>
        </w:numPr>
        <w:spacing w:before="0" w:after="0"/>
      </w:pPr>
      <w:r>
        <w:t>Topological Entropy</w:t>
      </w:r>
    </w:p>
    <w:p>
      <w:pPr>
        <w:numPr>
          <w:ilvl w:val="2"/>
          <w:numId w:val="900"/>
        </w:numPr>
        <w:spacing w:before="0" w:after="0"/>
      </w:pPr>
      <w:r>
        <w:t>Metric Entropy</w:t>
      </w:r>
    </w:p>
    <w:p>
      <w:pPr>
        <w:numPr>
          <w:ilvl w:val="1"/>
          <w:numId w:val="900"/>
        </w:numPr>
        <w:spacing w:before="0" w:after="0"/>
      </w:pPr>
      <w:r>
        <w:t>Poincaré Sections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Dimensional Reduction</w:t>
      </w:r>
    </w:p>
    <w:p>
      <w:pPr>
        <w:numPr>
          <w:ilvl w:val="2"/>
          <w:numId w:val="900"/>
        </w:numPr>
        <w:spacing w:before="0" w:after="0"/>
      </w:pPr>
      <w:r>
        <w:t>Return Maps</w:t>
      </w:r>
    </w:p>
    <w:p>
      <w:pPr>
        <w:pStyle w:val="Heading1"/>
      </w:pPr>
      <w:r>
        <w:t>Numerical Methods and Computational Analysis</w:t>
      </w:r>
    </w:p>
    <w:p>
      <w:pPr>
        <w:numPr>
          <w:ilvl w:val="0"/>
          <w:numId w:val="900"/>
        </w:numPr>
        <w:spacing w:before="0" w:after="0"/>
      </w:pPr>
      <w:r>
        <w:t>Numerical Integration of ODEs</w:t>
      </w:r>
    </w:p>
    <w:p>
      <w:pPr>
        <w:numPr>
          <w:ilvl w:val="1"/>
          <w:numId w:val="900"/>
        </w:numPr>
        <w:spacing w:before="0" w:after="0"/>
      </w:pPr>
      <w:r>
        <w:t>Euler's Method</w:t>
      </w:r>
    </w:p>
    <w:p>
      <w:pPr>
        <w:numPr>
          <w:ilvl w:val="2"/>
          <w:numId w:val="900"/>
        </w:numPr>
        <w:spacing w:before="0" w:after="0"/>
      </w:pPr>
      <w:r>
        <w:t>Forward Euler</w:t>
      </w:r>
    </w:p>
    <w:p>
      <w:pPr>
        <w:numPr>
          <w:ilvl w:val="2"/>
          <w:numId w:val="900"/>
        </w:numPr>
        <w:spacing w:before="0" w:after="0"/>
      </w:pPr>
      <w:r>
        <w:t>Backward Euler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Runge-Kutta Methods</w:t>
      </w:r>
    </w:p>
    <w:p>
      <w:pPr>
        <w:numPr>
          <w:ilvl w:val="2"/>
          <w:numId w:val="900"/>
        </w:numPr>
        <w:spacing w:before="0" w:after="0"/>
      </w:pPr>
      <w:r>
        <w:t>Second-Order Methods</w:t>
      </w:r>
    </w:p>
    <w:p>
      <w:pPr>
        <w:numPr>
          <w:ilvl w:val="2"/>
          <w:numId w:val="900"/>
        </w:numPr>
        <w:spacing w:before="0" w:after="0"/>
      </w:pPr>
      <w:r>
        <w:t>Fourth-Order Runge-Kutta</w:t>
      </w:r>
    </w:p>
    <w:p>
      <w:pPr>
        <w:numPr>
          <w:ilvl w:val="2"/>
          <w:numId w:val="900"/>
        </w:numPr>
        <w:spacing w:before="0" w:after="0"/>
      </w:pPr>
      <w:r>
        <w:t>Adaptive Step Size</w:t>
      </w:r>
    </w:p>
    <w:p>
      <w:pPr>
        <w:numPr>
          <w:ilvl w:val="1"/>
          <w:numId w:val="900"/>
        </w:numPr>
        <w:spacing w:before="0" w:after="0"/>
      </w:pPr>
      <w:r>
        <w:t>Multi-Step Methods</w:t>
      </w:r>
    </w:p>
    <w:p>
      <w:pPr>
        <w:numPr>
          <w:ilvl w:val="2"/>
          <w:numId w:val="900"/>
        </w:numPr>
        <w:spacing w:before="0" w:after="0"/>
      </w:pPr>
      <w:r>
        <w:t>Adams-Bashforth Methods</w:t>
      </w:r>
    </w:p>
    <w:p>
      <w:pPr>
        <w:numPr>
          <w:ilvl w:val="2"/>
          <w:numId w:val="900"/>
        </w:numPr>
        <w:spacing w:before="0" w:after="0"/>
      </w:pPr>
      <w:r>
        <w:t>Adams-Moulton Methods</w:t>
      </w:r>
    </w:p>
    <w:p>
      <w:pPr>
        <w:numPr>
          <w:ilvl w:val="1"/>
          <w:numId w:val="900"/>
        </w:numPr>
        <w:spacing w:before="0" w:after="0"/>
      </w:pPr>
      <w:r>
        <w:t>Stiff Equations</w:t>
      </w:r>
    </w:p>
    <w:p>
      <w:pPr>
        <w:numPr>
          <w:ilvl w:val="2"/>
          <w:numId w:val="900"/>
        </w:numPr>
        <w:spacing w:before="0" w:after="0"/>
      </w:pPr>
      <w:r>
        <w:t>Implicit Methods</w:t>
      </w:r>
    </w:p>
    <w:p>
      <w:pPr>
        <w:numPr>
          <w:ilvl w:val="2"/>
          <w:numId w:val="900"/>
        </w:numPr>
        <w:spacing w:before="0" w:after="0"/>
      </w:pPr>
      <w:r>
        <w:t>Stability Regions</w:t>
      </w:r>
    </w:p>
    <w:p>
      <w:pPr>
        <w:numPr>
          <w:ilvl w:val="0"/>
          <w:numId w:val="900"/>
        </w:numPr>
        <w:spacing w:before="0" w:after="0"/>
      </w:pPr>
      <w:r>
        <w:t>Computational Tools for Analysis</w:t>
      </w:r>
    </w:p>
    <w:p>
      <w:pPr>
        <w:numPr>
          <w:ilvl w:val="1"/>
          <w:numId w:val="900"/>
        </w:numPr>
        <w:spacing w:before="0" w:after="0"/>
      </w:pPr>
      <w:r>
        <w:t>Time Series Generation</w:t>
      </w:r>
    </w:p>
    <w:p>
      <w:pPr>
        <w:numPr>
          <w:ilvl w:val="1"/>
          <w:numId w:val="900"/>
        </w:numPr>
        <w:spacing w:before="0" w:after="0"/>
      </w:pPr>
      <w:r>
        <w:t>Phase Portrait Plotting</w:t>
      </w:r>
    </w:p>
    <w:p>
      <w:pPr>
        <w:numPr>
          <w:ilvl w:val="1"/>
          <w:numId w:val="900"/>
        </w:numPr>
        <w:spacing w:before="0" w:after="0"/>
      </w:pPr>
      <w:r>
        <w:t>Bifurcation Diagram Construction</w:t>
      </w:r>
    </w:p>
    <w:p>
      <w:pPr>
        <w:numPr>
          <w:ilvl w:val="1"/>
          <w:numId w:val="900"/>
        </w:numPr>
        <w:spacing w:before="0" w:after="0"/>
      </w:pPr>
      <w:r>
        <w:t>Lyapunov Exponent Calculation</w:t>
      </w:r>
    </w:p>
    <w:p>
      <w:pPr>
        <w:numPr>
          <w:ilvl w:val="1"/>
          <w:numId w:val="900"/>
        </w:numPr>
        <w:spacing w:before="0" w:after="0"/>
      </w:pPr>
      <w:r>
        <w:t>Fractal Dimension Estimation</w:t>
      </w:r>
    </w:p>
    <w:p>
      <w:pPr>
        <w:numPr>
          <w:ilvl w:val="0"/>
          <w:numId w:val="900"/>
        </w:numPr>
        <w:spacing w:before="0" w:after="0"/>
      </w:pPr>
      <w:r>
        <w:t>Numerical Challenges</w:t>
      </w:r>
    </w:p>
    <w:p>
      <w:pPr>
        <w:numPr>
          <w:ilvl w:val="1"/>
          <w:numId w:val="900"/>
        </w:numPr>
        <w:spacing w:before="0" w:after="0"/>
      </w:pPr>
      <w:r>
        <w:t>Step Size Selection</w:t>
      </w:r>
    </w:p>
    <w:p>
      <w:pPr>
        <w:numPr>
          <w:ilvl w:val="2"/>
          <w:numId w:val="900"/>
        </w:numPr>
        <w:spacing w:before="0" w:after="0"/>
      </w:pPr>
      <w:r>
        <w:t>Accuracy versus Efficiency</w:t>
      </w:r>
    </w:p>
    <w:p>
      <w:pPr>
        <w:numPr>
          <w:ilvl w:val="2"/>
          <w:numId w:val="900"/>
        </w:numPr>
        <w:spacing w:before="0" w:after="0"/>
      </w:pPr>
      <w:r>
        <w:t>Error Control</w:t>
      </w:r>
    </w:p>
    <w:p>
      <w:pPr>
        <w:numPr>
          <w:ilvl w:val="1"/>
          <w:numId w:val="900"/>
        </w:numPr>
        <w:spacing w:before="0" w:after="0"/>
      </w:pPr>
      <w:r>
        <w:t>Numerical Stability</w:t>
      </w:r>
    </w:p>
    <w:p>
      <w:pPr>
        <w:numPr>
          <w:ilvl w:val="2"/>
          <w:numId w:val="900"/>
        </w:numPr>
        <w:spacing w:before="0" w:after="0"/>
      </w:pPr>
      <w:r>
        <w:t>Round-off Errors</w:t>
      </w:r>
    </w:p>
    <w:p>
      <w:pPr>
        <w:numPr>
          <w:ilvl w:val="2"/>
          <w:numId w:val="900"/>
        </w:numPr>
        <w:spacing w:before="0" w:after="0"/>
      </w:pPr>
      <w:r>
        <w:t>Truncation Errors</w:t>
      </w:r>
    </w:p>
    <w:p>
      <w:pPr>
        <w:numPr>
          <w:ilvl w:val="1"/>
          <w:numId w:val="900"/>
        </w:numPr>
        <w:spacing w:before="0" w:after="0"/>
      </w:pPr>
      <w:r>
        <w:t>Chaos Detection</w:t>
      </w:r>
    </w:p>
    <w:p>
      <w:pPr>
        <w:numPr>
          <w:ilvl w:val="2"/>
          <w:numId w:val="900"/>
        </w:numPr>
        <w:spacing w:before="0" w:after="0"/>
      </w:pPr>
      <w:r>
        <w:t>Distinguishing Chaos from Noise</w:t>
      </w:r>
    </w:p>
    <w:p>
      <w:pPr>
        <w:numPr>
          <w:ilvl w:val="2"/>
          <w:numId w:val="900"/>
        </w:numPr>
        <w:spacing w:before="0" w:after="0"/>
      </w:pPr>
      <w:r>
        <w:t>Numerical Artifacts</w:t>
      </w:r>
    </w:p>
    <w:p>
      <w:pPr>
        <w:numPr>
          <w:ilvl w:val="1"/>
          <w:numId w:val="900"/>
        </w:numPr>
        <w:spacing w:before="0" w:after="0"/>
      </w:pPr>
      <w:r>
        <w:t>Long-Time Integration</w:t>
      </w:r>
    </w:p>
    <w:p>
      <w:pPr>
        <w:numPr>
          <w:ilvl w:val="2"/>
          <w:numId w:val="900"/>
        </w:numPr>
        <w:spacing w:before="0" w:after="0"/>
      </w:pPr>
      <w:r>
        <w:t>Shadowing Lemma</w:t>
      </w:r>
    </w:p>
    <w:p>
      <w:pPr>
        <w:numPr>
          <w:ilvl w:val="2"/>
          <w:numId w:val="900"/>
        </w:numPr>
        <w:spacing w:before="0" w:after="0"/>
      </w:pPr>
      <w:r>
        <w:t>Computational Limits</w:t>
      </w:r>
    </w:p>
    <w:p>
      <w:pPr>
        <w:pStyle w:val="Heading1"/>
      </w:pPr>
      <w:r>
        <w:t>Applications in Biology</w:t>
      </w:r>
    </w:p>
    <w:p>
      <w:pPr>
        <w:numPr>
          <w:ilvl w:val="0"/>
          <w:numId w:val="900"/>
        </w:numPr>
        <w:spacing w:before="0" w:after="0"/>
      </w:pPr>
      <w:r>
        <w:t>Population Dynamics</w:t>
      </w:r>
    </w:p>
    <w:p>
      <w:pPr>
        <w:numPr>
          <w:ilvl w:val="1"/>
          <w:numId w:val="900"/>
        </w:numPr>
        <w:spacing w:before="0" w:after="0"/>
      </w:pPr>
      <w:r>
        <w:t>Single Species Models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2"/>
          <w:numId w:val="900"/>
        </w:numPr>
        <w:spacing w:before="0" w:after="0"/>
      </w:pPr>
      <w:r>
        <w:t>Logistic Growth</w:t>
      </w:r>
    </w:p>
    <w:p>
      <w:pPr>
        <w:numPr>
          <w:ilvl w:val="2"/>
          <w:numId w:val="900"/>
        </w:numPr>
        <w:spacing w:before="0" w:after="0"/>
      </w:pPr>
      <w:r>
        <w:t>Allee Effects</w:t>
      </w:r>
    </w:p>
    <w:p>
      <w:pPr>
        <w:numPr>
          <w:ilvl w:val="1"/>
          <w:numId w:val="900"/>
        </w:numPr>
        <w:spacing w:before="0" w:after="0"/>
      </w:pPr>
      <w:r>
        <w:t>Predator-Prey Systems</w:t>
      </w:r>
    </w:p>
    <w:p>
      <w:pPr>
        <w:numPr>
          <w:ilvl w:val="2"/>
          <w:numId w:val="900"/>
        </w:numPr>
        <w:spacing w:before="0" w:after="0"/>
      </w:pPr>
      <w:r>
        <w:t>Lotka-Volterra Model</w:t>
      </w:r>
    </w:p>
    <w:p>
      <w:pPr>
        <w:numPr>
          <w:ilvl w:val="2"/>
          <w:numId w:val="900"/>
        </w:numPr>
        <w:spacing w:before="0" w:after="0"/>
      </w:pPr>
      <w:r>
        <w:t>Modifications and Extensions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Competition Models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2"/>
          <w:numId w:val="900"/>
        </w:numPr>
        <w:spacing w:before="0" w:after="0"/>
      </w:pPr>
      <w:r>
        <w:t>Coexistence Conditions</w:t>
      </w:r>
    </w:p>
    <w:p>
      <w:pPr>
        <w:numPr>
          <w:ilvl w:val="1"/>
          <w:numId w:val="900"/>
        </w:numPr>
        <w:spacing w:before="0" w:after="0"/>
      </w:pPr>
      <w:r>
        <w:t>Metapopulation Models</w:t>
      </w:r>
    </w:p>
    <w:p>
      <w:pPr>
        <w:numPr>
          <w:ilvl w:val="2"/>
          <w:numId w:val="900"/>
        </w:numPr>
        <w:spacing w:before="0" w:after="0"/>
      </w:pPr>
      <w:r>
        <w:t>Patch Dynamics</w:t>
      </w:r>
    </w:p>
    <w:p>
      <w:pPr>
        <w:numPr>
          <w:ilvl w:val="2"/>
          <w:numId w:val="900"/>
        </w:numPr>
        <w:spacing w:before="0" w:after="0"/>
      </w:pPr>
      <w:r>
        <w:t>Migration Effects</w:t>
      </w:r>
    </w:p>
    <w:p>
      <w:pPr>
        <w:numPr>
          <w:ilvl w:val="0"/>
          <w:numId w:val="900"/>
        </w:numPr>
        <w:spacing w:before="0" w:after="0"/>
      </w:pPr>
      <w:r>
        <w:t>Epidemiology</w:t>
      </w:r>
    </w:p>
    <w:p>
      <w:pPr>
        <w:numPr>
          <w:ilvl w:val="1"/>
          <w:numId w:val="900"/>
        </w:numPr>
        <w:spacing w:before="0" w:after="0"/>
      </w:pPr>
      <w:r>
        <w:t>SIR Models</w:t>
      </w:r>
    </w:p>
    <w:p>
      <w:pPr>
        <w:numPr>
          <w:ilvl w:val="2"/>
          <w:numId w:val="900"/>
        </w:numPr>
        <w:spacing w:before="0" w:after="0"/>
      </w:pPr>
      <w:r>
        <w:t>Basic Reproduction Number</w:t>
      </w:r>
    </w:p>
    <w:p>
      <w:pPr>
        <w:numPr>
          <w:ilvl w:val="2"/>
          <w:numId w:val="900"/>
        </w:numPr>
        <w:spacing w:before="0" w:after="0"/>
      </w:pPr>
      <w:r>
        <w:t>Epidemic Thresholds</w:t>
      </w:r>
    </w:p>
    <w:p>
      <w:pPr>
        <w:numPr>
          <w:ilvl w:val="2"/>
          <w:numId w:val="900"/>
        </w:numPr>
        <w:spacing w:before="0" w:after="0"/>
      </w:pPr>
      <w:r>
        <w:t>Vaccination Strategies</w:t>
      </w:r>
    </w:p>
    <w:p>
      <w:pPr>
        <w:numPr>
          <w:ilvl w:val="1"/>
          <w:numId w:val="900"/>
        </w:numPr>
        <w:spacing w:before="0" w:after="0"/>
      </w:pPr>
      <w:r>
        <w:t>SEIR Models</w:t>
      </w:r>
    </w:p>
    <w:p>
      <w:pPr>
        <w:numPr>
          <w:ilvl w:val="2"/>
          <w:numId w:val="900"/>
        </w:numPr>
        <w:spacing w:before="0" w:after="0"/>
      </w:pPr>
      <w:r>
        <w:t>Latent Period Effects</w:t>
      </w:r>
    </w:p>
    <w:p>
      <w:pPr>
        <w:numPr>
          <w:ilvl w:val="2"/>
          <w:numId w:val="900"/>
        </w:numPr>
        <w:spacing w:before="0" w:after="0"/>
      </w:pPr>
      <w:r>
        <w:t>Disease Progression</w:t>
      </w:r>
    </w:p>
    <w:p>
      <w:pPr>
        <w:numPr>
          <w:ilvl w:val="1"/>
          <w:numId w:val="900"/>
        </w:numPr>
        <w:spacing w:before="0" w:after="0"/>
      </w:pPr>
      <w:r>
        <w:t>Spatial Spread Models</w:t>
      </w:r>
    </w:p>
    <w:p>
      <w:pPr>
        <w:numPr>
          <w:ilvl w:val="2"/>
          <w:numId w:val="900"/>
        </w:numPr>
        <w:spacing w:before="0" w:after="0"/>
      </w:pPr>
      <w:r>
        <w:t>Reaction-Diffusion Equations</w:t>
      </w:r>
    </w:p>
    <w:p>
      <w:pPr>
        <w:numPr>
          <w:ilvl w:val="2"/>
          <w:numId w:val="900"/>
        </w:numPr>
        <w:spacing w:before="0" w:after="0"/>
      </w:pPr>
      <w:r>
        <w:t>Traveling Waves</w:t>
      </w:r>
    </w:p>
    <w:p>
      <w:pPr>
        <w:numPr>
          <w:ilvl w:val="0"/>
          <w:numId w:val="900"/>
        </w:numPr>
        <w:spacing w:before="0" w:after="0"/>
      </w:pPr>
      <w:r>
        <w:t>Neuroscience</w:t>
      </w:r>
    </w:p>
    <w:p>
      <w:pPr>
        <w:numPr>
          <w:ilvl w:val="1"/>
          <w:numId w:val="900"/>
        </w:numPr>
        <w:spacing w:before="0" w:after="0"/>
      </w:pPr>
      <w:r>
        <w:t>Single Neuron Models</w:t>
      </w:r>
    </w:p>
    <w:p>
      <w:pPr>
        <w:numPr>
          <w:ilvl w:val="2"/>
          <w:numId w:val="900"/>
        </w:numPr>
        <w:spacing w:before="0" w:after="0"/>
      </w:pPr>
      <w:r>
        <w:t>Integrate-and-Fire Model</w:t>
      </w:r>
    </w:p>
    <w:p>
      <w:pPr>
        <w:numPr>
          <w:ilvl w:val="2"/>
          <w:numId w:val="900"/>
        </w:numPr>
        <w:spacing w:before="0" w:after="0"/>
      </w:pPr>
      <w:r>
        <w:t>Hodgkin-Huxley Model</w:t>
      </w:r>
    </w:p>
    <w:p>
      <w:pPr>
        <w:numPr>
          <w:ilvl w:val="2"/>
          <w:numId w:val="900"/>
        </w:numPr>
        <w:spacing w:before="0" w:after="0"/>
      </w:pPr>
      <w:r>
        <w:t>FitzHugh-Nagumo Model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Coupled Oscillators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Network Dynamics</w:t>
      </w:r>
    </w:p>
    <w:p>
      <w:pPr>
        <w:numPr>
          <w:ilvl w:val="0"/>
          <w:numId w:val="900"/>
        </w:numPr>
        <w:spacing w:before="0" w:after="0"/>
      </w:pPr>
      <w:r>
        <w:t>Ecology</w:t>
      </w:r>
    </w:p>
    <w:p>
      <w:pPr>
        <w:numPr>
          <w:ilvl w:val="1"/>
          <w:numId w:val="900"/>
        </w:numPr>
        <w:spacing w:before="0" w:after="0"/>
      </w:pPr>
      <w:r>
        <w:t>Food Web Dynamics</w:t>
      </w:r>
    </w:p>
    <w:p>
      <w:pPr>
        <w:numPr>
          <w:ilvl w:val="1"/>
          <w:numId w:val="900"/>
        </w:numPr>
        <w:spacing w:before="0" w:after="0"/>
      </w:pPr>
      <w:r>
        <w:t>Ecosystem Stability</w:t>
      </w:r>
    </w:p>
    <w:p>
      <w:pPr>
        <w:numPr>
          <w:ilvl w:val="1"/>
          <w:numId w:val="900"/>
        </w:numPr>
        <w:spacing w:before="0" w:after="0"/>
      </w:pPr>
      <w:r>
        <w:t>Spatial Patterns</w:t>
      </w:r>
    </w:p>
    <w:p>
      <w:pPr>
        <w:pStyle w:val="Heading1"/>
      </w:pPr>
      <w:r>
        <w:t>Applications in Physics and Engineering</w:t>
      </w:r>
    </w:p>
    <w:p>
      <w:pPr>
        <w:numPr>
          <w:ilvl w:val="0"/>
          <w:numId w:val="900"/>
        </w:numPr>
        <w:spacing w:before="0" w:after="0"/>
      </w:pPr>
      <w:r>
        <w:t>Mechanical Systems</w:t>
      </w:r>
    </w:p>
    <w:p>
      <w:pPr>
        <w:numPr>
          <w:ilvl w:val="1"/>
          <w:numId w:val="900"/>
        </w:numPr>
        <w:spacing w:before="0" w:after="0"/>
      </w:pPr>
      <w:r>
        <w:t>Oscillators</w:t>
      </w:r>
    </w:p>
    <w:p>
      <w:pPr>
        <w:numPr>
          <w:ilvl w:val="2"/>
          <w:numId w:val="900"/>
        </w:numPr>
        <w:spacing w:before="0" w:after="0"/>
      </w:pPr>
      <w:r>
        <w:t>Simple Harmonic Oscillator</w:t>
      </w:r>
    </w:p>
    <w:p>
      <w:pPr>
        <w:numPr>
          <w:ilvl w:val="2"/>
          <w:numId w:val="900"/>
        </w:numPr>
        <w:spacing w:before="0" w:after="0"/>
      </w:pPr>
      <w:r>
        <w:t>Damped Oscillator</w:t>
      </w:r>
    </w:p>
    <w:p>
      <w:pPr>
        <w:numPr>
          <w:ilvl w:val="2"/>
          <w:numId w:val="900"/>
        </w:numPr>
        <w:spacing w:before="0" w:after="0"/>
      </w:pPr>
      <w:r>
        <w:t>Driven Oscillator</w:t>
      </w:r>
    </w:p>
    <w:p>
      <w:pPr>
        <w:numPr>
          <w:ilvl w:val="1"/>
          <w:numId w:val="900"/>
        </w:numPr>
        <w:spacing w:before="0" w:after="0"/>
      </w:pPr>
      <w:r>
        <w:t>Pendulum Systems</w:t>
      </w:r>
    </w:p>
    <w:p>
      <w:pPr>
        <w:numPr>
          <w:ilvl w:val="2"/>
          <w:numId w:val="900"/>
        </w:numPr>
        <w:spacing w:before="0" w:after="0"/>
      </w:pPr>
      <w:r>
        <w:t>Simple Pendulum</w:t>
      </w:r>
    </w:p>
    <w:p>
      <w:pPr>
        <w:numPr>
          <w:ilvl w:val="2"/>
          <w:numId w:val="900"/>
        </w:numPr>
        <w:spacing w:before="0" w:after="0"/>
      </w:pPr>
      <w:r>
        <w:t>Double Pendulum</w:t>
      </w:r>
    </w:p>
    <w:p>
      <w:pPr>
        <w:numPr>
          <w:ilvl w:val="2"/>
          <w:numId w:val="900"/>
        </w:numPr>
        <w:spacing w:before="0" w:after="0"/>
      </w:pPr>
      <w:r>
        <w:t>Parametric Pendulum</w:t>
      </w:r>
    </w:p>
    <w:p>
      <w:pPr>
        <w:numPr>
          <w:ilvl w:val="1"/>
          <w:numId w:val="900"/>
        </w:numPr>
        <w:spacing w:before="0" w:after="0"/>
      </w:pPr>
      <w:r>
        <w:t>Rigid Body Dynamics</w:t>
      </w:r>
    </w:p>
    <w:p>
      <w:pPr>
        <w:numPr>
          <w:ilvl w:val="2"/>
          <w:numId w:val="900"/>
        </w:numPr>
        <w:spacing w:before="0" w:after="0"/>
      </w:pPr>
      <w:r>
        <w:t>Spinning Top</w:t>
      </w:r>
    </w:p>
    <w:p>
      <w:pPr>
        <w:numPr>
          <w:ilvl w:val="2"/>
          <w:numId w:val="900"/>
        </w:numPr>
        <w:spacing w:before="0" w:after="0"/>
      </w:pPr>
      <w:r>
        <w:t>Gyroscopic Effects</w:t>
      </w:r>
    </w:p>
    <w:p>
      <w:pPr>
        <w:numPr>
          <w:ilvl w:val="0"/>
          <w:numId w:val="900"/>
        </w:numPr>
        <w:spacing w:before="0" w:after="0"/>
      </w:pPr>
      <w:r>
        <w:t>Electrical Circuits</w:t>
      </w:r>
    </w:p>
    <w:p>
      <w:pPr>
        <w:numPr>
          <w:ilvl w:val="1"/>
          <w:numId w:val="900"/>
        </w:numPr>
        <w:spacing w:before="0" w:after="0"/>
      </w:pPr>
      <w:r>
        <w:t>Linear Circuits</w:t>
      </w:r>
    </w:p>
    <w:p>
      <w:pPr>
        <w:numPr>
          <w:ilvl w:val="2"/>
          <w:numId w:val="900"/>
        </w:numPr>
        <w:spacing w:before="0" w:after="0"/>
      </w:pPr>
      <w:r>
        <w:t>RLC Circuits</w:t>
      </w:r>
    </w:p>
    <w:p>
      <w:pPr>
        <w:numPr>
          <w:ilvl w:val="2"/>
          <w:numId w:val="900"/>
        </w:numPr>
        <w:spacing w:before="0" w:after="0"/>
      </w:pPr>
      <w:r>
        <w:t>Resonance Phenomena</w:t>
      </w:r>
    </w:p>
    <w:p>
      <w:pPr>
        <w:numPr>
          <w:ilvl w:val="1"/>
          <w:numId w:val="900"/>
        </w:numPr>
        <w:spacing w:before="0" w:after="0"/>
      </w:pPr>
      <w:r>
        <w:t>Nonlinear Circuits</w:t>
      </w:r>
    </w:p>
    <w:p>
      <w:pPr>
        <w:numPr>
          <w:ilvl w:val="2"/>
          <w:numId w:val="900"/>
        </w:numPr>
        <w:spacing w:before="0" w:after="0"/>
      </w:pPr>
      <w:r>
        <w:t>Van der Pol Oscillator</w:t>
      </w:r>
    </w:p>
    <w:p>
      <w:pPr>
        <w:numPr>
          <w:ilvl w:val="2"/>
          <w:numId w:val="900"/>
        </w:numPr>
        <w:spacing w:before="0" w:after="0"/>
      </w:pPr>
      <w:r>
        <w:t>Chua's Circuit</w:t>
      </w:r>
    </w:p>
    <w:p>
      <w:pPr>
        <w:numPr>
          <w:ilvl w:val="2"/>
          <w:numId w:val="900"/>
        </w:numPr>
        <w:spacing w:before="0" w:after="0"/>
      </w:pPr>
      <w:r>
        <w:t>Josephson Junctions</w:t>
      </w:r>
    </w:p>
    <w:p>
      <w:pPr>
        <w:numPr>
          <w:ilvl w:val="0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Convection Systems</w:t>
      </w:r>
    </w:p>
    <w:p>
      <w:pPr>
        <w:numPr>
          <w:ilvl w:val="2"/>
          <w:numId w:val="900"/>
        </w:numPr>
        <w:spacing w:before="0" w:after="0"/>
      </w:pPr>
      <w:r>
        <w:t>Rayleigh-Bénard Convection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1"/>
          <w:numId w:val="900"/>
        </w:numPr>
        <w:spacing w:before="0" w:after="0"/>
      </w:pPr>
      <w:r>
        <w:t>Turbulence</w:t>
      </w:r>
    </w:p>
    <w:p>
      <w:pPr>
        <w:numPr>
          <w:ilvl w:val="2"/>
          <w:numId w:val="900"/>
        </w:numPr>
        <w:spacing w:before="0" w:after="0"/>
      </w:pPr>
      <w:r>
        <w:t>Route to Turbulence</w:t>
      </w:r>
    </w:p>
    <w:p>
      <w:pPr>
        <w:numPr>
          <w:ilvl w:val="2"/>
          <w:numId w:val="900"/>
        </w:numPr>
        <w:spacing w:before="0" w:after="0"/>
      </w:pPr>
      <w:r>
        <w:t>Strange Attractors in Fluids</w:t>
      </w:r>
    </w:p>
    <w:p>
      <w:pPr>
        <w:numPr>
          <w:ilvl w:val="0"/>
          <w:numId w:val="900"/>
        </w:numPr>
        <w:spacing w:before="0" w:after="0"/>
      </w:pPr>
      <w:r>
        <w:t>Optics and Lasers</w:t>
      </w:r>
    </w:p>
    <w:p>
      <w:pPr>
        <w:numPr>
          <w:ilvl w:val="1"/>
          <w:numId w:val="900"/>
        </w:numPr>
        <w:spacing w:before="0" w:after="0"/>
      </w:pPr>
      <w:r>
        <w:t>Laser Dynamics</w:t>
      </w:r>
    </w:p>
    <w:p>
      <w:pPr>
        <w:numPr>
          <w:ilvl w:val="2"/>
          <w:numId w:val="900"/>
        </w:numPr>
        <w:spacing w:before="0" w:after="0"/>
      </w:pPr>
      <w:r>
        <w:t>Rate Equations</w:t>
      </w:r>
    </w:p>
    <w:p>
      <w:pPr>
        <w:numPr>
          <w:ilvl w:val="2"/>
          <w:numId w:val="900"/>
        </w:numPr>
        <w:spacing w:before="0" w:after="0"/>
      </w:pPr>
      <w:r>
        <w:t>Instabilities</w:t>
      </w:r>
    </w:p>
    <w:p>
      <w:pPr>
        <w:numPr>
          <w:ilvl w:val="1"/>
          <w:numId w:val="900"/>
        </w:numPr>
        <w:spacing w:before="0" w:after="0"/>
      </w:pPr>
      <w:r>
        <w:t>Nonlinear Optics</w:t>
      </w:r>
    </w:p>
    <w:p>
      <w:pPr>
        <w:numPr>
          <w:ilvl w:val="2"/>
          <w:numId w:val="900"/>
        </w:numPr>
        <w:spacing w:before="0" w:after="0"/>
      </w:pPr>
      <w:r>
        <w:t>Optical Bistability</w:t>
      </w:r>
    </w:p>
    <w:p>
      <w:pPr>
        <w:numPr>
          <w:ilvl w:val="2"/>
          <w:numId w:val="900"/>
        </w:numPr>
        <w:spacing w:before="0" w:after="0"/>
      </w:pPr>
      <w:r>
        <w:t>Chaos in Optical Systems</w:t>
      </w:r>
    </w:p>
    <w:p>
      <w:pPr>
        <w:pStyle w:val="Heading1"/>
      </w:pPr>
      <w:r>
        <w:t>Applications in Chemistry</w:t>
      </w:r>
    </w:p>
    <w:p>
      <w:pPr>
        <w:numPr>
          <w:ilvl w:val="0"/>
          <w:numId w:val="900"/>
        </w:numPr>
        <w:spacing w:before="0" w:after="0"/>
      </w:pPr>
      <w:r>
        <w:t>Chemical Kinetics</w:t>
      </w:r>
    </w:p>
    <w:p>
      <w:pPr>
        <w:numPr>
          <w:ilvl w:val="1"/>
          <w:numId w:val="900"/>
        </w:numPr>
        <w:spacing w:before="0" w:after="0"/>
      </w:pPr>
      <w:r>
        <w:t>Reaction Rate Laws</w:t>
      </w:r>
    </w:p>
    <w:p>
      <w:pPr>
        <w:numPr>
          <w:ilvl w:val="1"/>
          <w:numId w:val="900"/>
        </w:numPr>
        <w:spacing w:before="0" w:after="0"/>
      </w:pPr>
      <w:r>
        <w:t>Autocatalytic Reactions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0"/>
          <w:numId w:val="900"/>
        </w:numPr>
        <w:spacing w:before="0" w:after="0"/>
      </w:pPr>
      <w:r>
        <w:t>Oscillating Reactions</w:t>
      </w:r>
    </w:p>
    <w:p>
      <w:pPr>
        <w:numPr>
          <w:ilvl w:val="1"/>
          <w:numId w:val="900"/>
        </w:numPr>
        <w:spacing w:before="0" w:after="0"/>
      </w:pPr>
      <w:r>
        <w:t>Belousov-Zhabotinsky Reaction</w:t>
      </w:r>
    </w:p>
    <w:p>
      <w:pPr>
        <w:numPr>
          <w:ilvl w:val="1"/>
          <w:numId w:val="900"/>
        </w:numPr>
        <w:spacing w:before="0" w:after="0"/>
      </w:pPr>
      <w:r>
        <w:t>Brusselator Model</w:t>
      </w:r>
    </w:p>
    <w:p>
      <w:pPr>
        <w:numPr>
          <w:ilvl w:val="1"/>
          <w:numId w:val="900"/>
        </w:numPr>
        <w:spacing w:before="0" w:after="0"/>
      </w:pPr>
      <w:r>
        <w:t>Oregonator Model</w:t>
      </w:r>
    </w:p>
    <w:p>
      <w:pPr>
        <w:numPr>
          <w:ilvl w:val="0"/>
          <w:numId w:val="900"/>
        </w:numPr>
        <w:spacing w:before="0" w:after="0"/>
      </w:pPr>
      <w:r>
        <w:t>Pattern Formation</w:t>
      </w:r>
    </w:p>
    <w:p>
      <w:pPr>
        <w:numPr>
          <w:ilvl w:val="1"/>
          <w:numId w:val="900"/>
        </w:numPr>
        <w:spacing w:before="0" w:after="0"/>
      </w:pPr>
      <w:r>
        <w:t>Turing Patterns</w:t>
      </w:r>
    </w:p>
    <w:p>
      <w:pPr>
        <w:numPr>
          <w:ilvl w:val="1"/>
          <w:numId w:val="900"/>
        </w:numPr>
        <w:spacing w:before="0" w:after="0"/>
      </w:pPr>
      <w:r>
        <w:t>Spiral Waves</w:t>
      </w:r>
    </w:p>
    <w:p>
      <w:pPr>
        <w:numPr>
          <w:ilvl w:val="1"/>
          <w:numId w:val="900"/>
        </w:numPr>
        <w:spacing w:before="0" w:after="0"/>
      </w:pPr>
      <w:r>
        <w:t>Chemical Turbulence</w:t>
      </w:r>
    </w:p>
    <w:p>
      <w:pPr>
        <w:pStyle w:val="Heading1"/>
      </w:pPr>
      <w:r>
        <w:t>Applications in Economics and Social Sciences</w:t>
      </w:r>
    </w:p>
    <w:p>
      <w:pPr>
        <w:numPr>
          <w:ilvl w:val="0"/>
          <w:numId w:val="900"/>
        </w:numPr>
        <w:spacing w:before="0" w:after="0"/>
      </w:pPr>
      <w:r>
        <w:t>Economic Dynamics</w:t>
      </w:r>
    </w:p>
    <w:p>
      <w:pPr>
        <w:numPr>
          <w:ilvl w:val="1"/>
          <w:numId w:val="900"/>
        </w:numPr>
        <w:spacing w:before="0" w:after="0"/>
      </w:pPr>
      <w:r>
        <w:t>Business Cycle Models</w:t>
      </w:r>
    </w:p>
    <w:p>
      <w:pPr>
        <w:numPr>
          <w:ilvl w:val="1"/>
          <w:numId w:val="900"/>
        </w:numPr>
        <w:spacing w:before="0" w:after="0"/>
      </w:pPr>
      <w:r>
        <w:t>Growth Models</w:t>
      </w:r>
    </w:p>
    <w:p>
      <w:pPr>
        <w:numPr>
          <w:ilvl w:val="1"/>
          <w:numId w:val="900"/>
        </w:numPr>
        <w:spacing w:before="0" w:after="0"/>
      </w:pPr>
      <w:r>
        <w:t>Market Dynamics</w:t>
      </w:r>
    </w:p>
    <w:p>
      <w:pPr>
        <w:numPr>
          <w:ilvl w:val="0"/>
          <w:numId w:val="900"/>
        </w:numPr>
        <w:spacing w:before="0" w:after="0"/>
      </w:pPr>
      <w:r>
        <w:t>Game Theory Dynamics</w:t>
      </w:r>
    </w:p>
    <w:p>
      <w:pPr>
        <w:numPr>
          <w:ilvl w:val="1"/>
          <w:numId w:val="900"/>
        </w:numPr>
        <w:spacing w:before="0" w:after="0"/>
      </w:pPr>
      <w:r>
        <w:t>Replicator Dynamics</w:t>
      </w:r>
    </w:p>
    <w:p>
      <w:pPr>
        <w:numPr>
          <w:ilvl w:val="1"/>
          <w:numId w:val="900"/>
        </w:numPr>
        <w:spacing w:before="0" w:after="0"/>
      </w:pPr>
      <w:r>
        <w:t>Evolutionary Stable Strategies</w:t>
      </w:r>
    </w:p>
    <w:p>
      <w:pPr>
        <w:numPr>
          <w:ilvl w:val="1"/>
          <w:numId w:val="900"/>
        </w:numPr>
        <w:spacing w:before="0" w:after="0"/>
      </w:pPr>
      <w:r>
        <w:t>Population Games</w:t>
      </w:r>
    </w:p>
    <w:p>
      <w:pPr>
        <w:numPr>
          <w:ilvl w:val="0"/>
          <w:numId w:val="900"/>
        </w:numPr>
        <w:spacing w:before="0" w:after="0"/>
      </w:pPr>
      <w:r>
        <w:t>Social Dynamics</w:t>
      </w:r>
    </w:p>
    <w:p>
      <w:pPr>
        <w:numPr>
          <w:ilvl w:val="1"/>
          <w:numId w:val="900"/>
        </w:numPr>
        <w:spacing w:before="0" w:after="0"/>
      </w:pPr>
      <w:r>
        <w:t>Opinion Formation</w:t>
      </w:r>
    </w:p>
    <w:p>
      <w:pPr>
        <w:numPr>
          <w:ilvl w:val="1"/>
          <w:numId w:val="900"/>
        </w:numPr>
        <w:spacing w:before="0" w:after="0"/>
      </w:pPr>
      <w:r>
        <w:t>Information Spread</w:t>
      </w:r>
    </w:p>
    <w:p>
      <w:pPr>
        <w:numPr>
          <w:ilvl w:val="1"/>
          <w:numId w:val="900"/>
        </w:numPr>
        <w:spacing w:before="0" w:after="0"/>
      </w:pPr>
      <w:r>
        <w:t>Social Networks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Delay Differential Equations</w:t>
      </w:r>
    </w:p>
    <w:p>
      <w:pPr>
        <w:numPr>
          <w:ilvl w:val="1"/>
          <w:numId w:val="900"/>
        </w:numPr>
        <w:spacing w:before="0" w:after="0"/>
      </w:pPr>
      <w:r>
        <w:t>Formulation and Examples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Hopf Bifurcations in DDEs</w:t>
      </w:r>
    </w:p>
    <w:p>
      <w:pPr>
        <w:numPr>
          <w:ilvl w:val="0"/>
          <w:numId w:val="900"/>
        </w:numPr>
        <w:spacing w:before="0" w:after="0"/>
      </w:pPr>
      <w:r>
        <w:t>Partial Differential Equations</w:t>
      </w:r>
    </w:p>
    <w:p>
      <w:pPr>
        <w:numPr>
          <w:ilvl w:val="1"/>
          <w:numId w:val="900"/>
        </w:numPr>
        <w:spacing w:before="0" w:after="0"/>
      </w:pPr>
      <w:r>
        <w:t>Reaction-Diffusion Systems</w:t>
      </w:r>
    </w:p>
    <w:p>
      <w:pPr>
        <w:numPr>
          <w:ilvl w:val="2"/>
          <w:numId w:val="900"/>
        </w:numPr>
        <w:spacing w:before="0" w:after="0"/>
      </w:pPr>
      <w:r>
        <w:t>Turing Instability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2"/>
          <w:numId w:val="900"/>
        </w:numPr>
        <w:spacing w:before="0" w:after="0"/>
      </w:pPr>
      <w:r>
        <w:t>Traveling Waves</w:t>
      </w:r>
    </w:p>
    <w:p>
      <w:pPr>
        <w:numPr>
          <w:ilvl w:val="1"/>
          <w:numId w:val="900"/>
        </w:numPr>
        <w:spacing w:before="0" w:after="0"/>
      </w:pPr>
      <w:r>
        <w:t>Spatiotemporal Chaos</w:t>
      </w:r>
    </w:p>
    <w:p>
      <w:pPr>
        <w:numPr>
          <w:ilvl w:val="1"/>
          <w:numId w:val="900"/>
        </w:numPr>
        <w:spacing w:before="0" w:after="0"/>
      </w:pPr>
      <w:r>
        <w:t>Ginzburg-Landau Equation</w:t>
      </w:r>
    </w:p>
    <w:p>
      <w:pPr>
        <w:numPr>
          <w:ilvl w:val="0"/>
          <w:numId w:val="900"/>
        </w:numPr>
        <w:spacing w:before="0" w:after="0"/>
      </w:pPr>
      <w:r>
        <w:t>Stochastic Dynamical Systems</w:t>
      </w:r>
    </w:p>
    <w:p>
      <w:pPr>
        <w:numPr>
          <w:ilvl w:val="1"/>
          <w:numId w:val="900"/>
        </w:numPr>
        <w:spacing w:before="0" w:after="0"/>
      </w:pPr>
      <w:r>
        <w:t>Stochastic Differential Equations</w:t>
      </w:r>
    </w:p>
    <w:p>
      <w:pPr>
        <w:numPr>
          <w:ilvl w:val="1"/>
          <w:numId w:val="900"/>
        </w:numPr>
        <w:spacing w:before="0" w:after="0"/>
      </w:pPr>
      <w:r>
        <w:t>Noise-Induced Phenomena</w:t>
      </w:r>
    </w:p>
    <w:p>
      <w:pPr>
        <w:numPr>
          <w:ilvl w:val="2"/>
          <w:numId w:val="900"/>
        </w:numPr>
        <w:spacing w:before="0" w:after="0"/>
      </w:pPr>
      <w:r>
        <w:t>Noise-Induced Transitions</w:t>
      </w:r>
    </w:p>
    <w:p>
      <w:pPr>
        <w:numPr>
          <w:ilvl w:val="2"/>
          <w:numId w:val="900"/>
        </w:numPr>
        <w:spacing w:before="0" w:after="0"/>
      </w:pPr>
      <w:r>
        <w:t>Stochastic Resonance</w:t>
      </w:r>
    </w:p>
    <w:p>
      <w:pPr>
        <w:numPr>
          <w:ilvl w:val="1"/>
          <w:numId w:val="900"/>
        </w:numPr>
        <w:spacing w:before="0" w:after="0"/>
      </w:pPr>
      <w:r>
        <w:t>Fokker-Planck Equations</w:t>
      </w:r>
    </w:p>
    <w:p>
      <w:pPr>
        <w:numPr>
          <w:ilvl w:val="0"/>
          <w:numId w:val="900"/>
        </w:numPr>
        <w:spacing w:before="0" w:after="0"/>
      </w:pPr>
      <w:r>
        <w:t>Network Dynamics</w:t>
      </w:r>
    </w:p>
    <w:p>
      <w:pPr>
        <w:numPr>
          <w:ilvl w:val="1"/>
          <w:numId w:val="900"/>
        </w:numPr>
        <w:spacing w:before="0" w:after="0"/>
      </w:pPr>
      <w:r>
        <w:t>Coupled Oscillators</w:t>
      </w:r>
    </w:p>
    <w:p>
      <w:pPr>
        <w:numPr>
          <w:ilvl w:val="2"/>
          <w:numId w:val="900"/>
        </w:numPr>
        <w:spacing w:before="0" w:after="0"/>
      </w:pPr>
      <w:r>
        <w:t>Kuramoto Model</w:t>
      </w:r>
    </w:p>
    <w:p>
      <w:pPr>
        <w:numPr>
          <w:ilvl w:val="2"/>
          <w:numId w:val="900"/>
        </w:numPr>
        <w:spacing w:before="0" w:after="0"/>
      </w:pPr>
      <w:r>
        <w:t>Synchronization Phenomena</w:t>
      </w:r>
    </w:p>
    <w:p>
      <w:pPr>
        <w:numPr>
          <w:ilvl w:val="1"/>
          <w:numId w:val="900"/>
        </w:numPr>
        <w:spacing w:before="0" w:after="0"/>
      </w:pPr>
      <w:r>
        <w:t>Complex Networks</w:t>
      </w:r>
    </w:p>
    <w:p>
      <w:pPr>
        <w:numPr>
          <w:ilvl w:val="2"/>
          <w:numId w:val="900"/>
        </w:numPr>
        <w:spacing w:before="0" w:after="0"/>
      </w:pPr>
      <w:r>
        <w:t>Small-World Networks</w:t>
      </w:r>
    </w:p>
    <w:p>
      <w:pPr>
        <w:numPr>
          <w:ilvl w:val="2"/>
          <w:numId w:val="900"/>
        </w:numPr>
        <w:spacing w:before="0" w:after="0"/>
      </w:pPr>
      <w:r>
        <w:t>Scale-Free Networks</w:t>
      </w:r>
    </w:p>
    <w:p>
      <w:pPr>
        <w:numPr>
          <w:ilvl w:val="2"/>
          <w:numId w:val="900"/>
        </w:numPr>
        <w:spacing w:before="0" w:after="0"/>
      </w:pPr>
      <w:r>
        <w:t>Network Synchronization</w:t>
      </w:r>
    </w:p>
    <w:p>
      <w:pPr>
        <w:numPr>
          <w:ilvl w:val="0"/>
          <w:numId w:val="900"/>
        </w:numPr>
        <w:spacing w:before="0" w:after="0"/>
      </w:pPr>
      <w:r>
        <w:t>Hamiltonian Systems</w:t>
      </w:r>
    </w:p>
    <w:p>
      <w:pPr>
        <w:numPr>
          <w:ilvl w:val="1"/>
          <w:numId w:val="900"/>
        </w:numPr>
        <w:spacing w:before="0" w:after="0"/>
      </w:pPr>
      <w:r>
        <w:t>Hamiltonian Formalism</w:t>
      </w:r>
    </w:p>
    <w:p>
      <w:pPr>
        <w:numPr>
          <w:ilvl w:val="1"/>
          <w:numId w:val="900"/>
        </w:numPr>
        <w:spacing w:before="0" w:after="0"/>
      </w:pPr>
      <w:r>
        <w:t>Phase Space Structure</w:t>
      </w:r>
    </w:p>
    <w:p>
      <w:pPr>
        <w:numPr>
          <w:ilvl w:val="1"/>
          <w:numId w:val="900"/>
        </w:numPr>
        <w:spacing w:before="0" w:after="0"/>
      </w:pPr>
      <w:r>
        <w:t>Integrable Systems</w:t>
      </w:r>
    </w:p>
    <w:p>
      <w:pPr>
        <w:numPr>
          <w:ilvl w:val="1"/>
          <w:numId w:val="900"/>
        </w:numPr>
        <w:spacing w:before="0" w:after="0"/>
      </w:pPr>
      <w:r>
        <w:t>KAM Theory</w:t>
      </w:r>
    </w:p>
    <w:p>
      <w:pPr>
        <w:numPr>
          <w:ilvl w:val="1"/>
          <w:numId w:val="900"/>
        </w:numPr>
        <w:spacing w:before="0" w:after="0"/>
      </w:pPr>
      <w:r>
        <w:t>Chaos in Hamiltonian Systems</w:t>
      </w:r>
    </w:p>
    <w:p>
      <w:pPr>
        <w:numPr>
          <w:ilvl w:val="0"/>
          <w:numId w:val="900"/>
        </w:numPr>
        <w:spacing w:before="0" w:after="0"/>
      </w:pPr>
      <w:r>
        <w:t>Symbolic Dynamics</w:t>
      </w:r>
    </w:p>
    <w:p>
      <w:pPr>
        <w:numPr>
          <w:ilvl w:val="1"/>
          <w:numId w:val="900"/>
        </w:numPr>
        <w:spacing w:before="0" w:after="0"/>
      </w:pPr>
      <w:r>
        <w:t>Symbolic Representation</w:t>
      </w:r>
    </w:p>
    <w:p>
      <w:pPr>
        <w:numPr>
          <w:ilvl w:val="1"/>
          <w:numId w:val="900"/>
        </w:numPr>
        <w:spacing w:before="0" w:after="0"/>
      </w:pPr>
      <w:r>
        <w:t>Shift Maps</w:t>
      </w:r>
    </w:p>
    <w:p>
      <w:pPr>
        <w:numPr>
          <w:ilvl w:val="1"/>
          <w:numId w:val="900"/>
        </w:numPr>
        <w:spacing w:before="0" w:after="0"/>
      </w:pPr>
      <w:r>
        <w:t>Subshifts of Finite Type</w:t>
      </w:r>
    </w:p>
    <w:p>
      <w:pPr>
        <w:numPr>
          <w:ilvl w:val="1"/>
          <w:numId w:val="900"/>
        </w:numPr>
        <w:spacing w:before="0" w:after="0"/>
      </w:pPr>
      <w:r>
        <w:t>Applications to Chaos</w:t>
      </w:r>
    </w:p>
    <w:p>
      <w:pPr>
        <w:numPr>
          <w:ilvl w:val="0"/>
          <w:numId w:val="900"/>
        </w:numPr>
        <w:spacing w:before="0" w:after="0"/>
      </w:pPr>
      <w:r>
        <w:t>Infinite-Dimensional Systems</w:t>
      </w:r>
    </w:p>
    <w:p>
      <w:pPr>
        <w:numPr>
          <w:ilvl w:val="1"/>
          <w:numId w:val="900"/>
        </w:numPr>
        <w:spacing w:before="0" w:after="0"/>
      </w:pPr>
      <w:r>
        <w:t>Functional Differential Equations</w:t>
      </w:r>
    </w:p>
    <w:p>
      <w:pPr>
        <w:numPr>
          <w:ilvl w:val="1"/>
          <w:numId w:val="900"/>
        </w:numPr>
        <w:spacing w:before="0" w:after="0"/>
      </w:pPr>
      <w:r>
        <w:t>Dynamical Systems on Manifolds</w:t>
      </w:r>
    </w:p>
    <w:p>
      <w:pPr>
        <w:numPr>
          <w:ilvl w:val="1"/>
          <w:numId w:val="900"/>
        </w:numPr>
        <w:spacing w:before="0" w:after="0"/>
      </w:pPr>
      <w:r>
        <w:t>Attractors in Infinite Dimensions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