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Dynamic Programming</w:t>
      </w:r>
    </w:p>
    <w:p>
      <w:pPr>
        <w:pStyle w:val="Heading1"/>
      </w:pPr>
      <w:r>
        <w:t>Introduction to Dynamic Programming</w:t>
      </w:r>
    </w:p>
    <w:p>
      <w:pPr>
        <w:numPr>
          <w:ilvl w:val="0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Mathematical Definition of Dynamic Programming</w:t>
      </w:r>
    </w:p>
    <w:p>
      <w:pPr>
        <w:numPr>
          <w:ilvl w:val="1"/>
          <w:numId w:val="900"/>
        </w:numPr>
        <w:spacing w:before="0" w:after="0"/>
      </w:pPr>
      <w:r>
        <w:t>Core Principle of Optimal Substructure</w:t>
      </w:r>
    </w:p>
    <w:p>
      <w:pPr>
        <w:numPr>
          <w:ilvl w:val="1"/>
          <w:numId w:val="900"/>
        </w:numPr>
        <w:spacing w:before="0" w:after="0"/>
      </w:pPr>
      <w:r>
        <w:t>Core Principle of Overlapping Subproblems</w:t>
      </w:r>
    </w:p>
    <w:p>
      <w:pPr>
        <w:numPr>
          <w:ilvl w:val="1"/>
          <w:numId w:val="900"/>
        </w:numPr>
        <w:spacing w:before="0" w:after="0"/>
      </w:pPr>
      <w:r>
        <w:t>Memoization vs Tabulation Overview</w:t>
      </w:r>
    </w:p>
    <w:p>
      <w:pPr>
        <w:numPr>
          <w:ilvl w:val="0"/>
          <w:numId w:val="900"/>
        </w:numPr>
        <w:spacing w:before="0" w:after="0"/>
      </w:pPr>
      <w:r>
        <w:t>Historical Context and Development</w:t>
      </w:r>
    </w:p>
    <w:p>
      <w:pPr>
        <w:numPr>
          <w:ilvl w:val="1"/>
          <w:numId w:val="900"/>
        </w:numPr>
        <w:spacing w:before="0" w:after="0"/>
      </w:pPr>
      <w:r>
        <w:t>Richard Bellman and the Origin of Dynamic Programming</w:t>
      </w:r>
    </w:p>
    <w:p>
      <w:pPr>
        <w:numPr>
          <w:ilvl w:val="1"/>
          <w:numId w:val="900"/>
        </w:numPr>
        <w:spacing w:before="0" w:after="0"/>
      </w:pPr>
      <w:r>
        <w:t>Early Applications in Operations Research</w:t>
      </w:r>
    </w:p>
    <w:p>
      <w:pPr>
        <w:numPr>
          <w:ilvl w:val="1"/>
          <w:numId w:val="900"/>
        </w:numPr>
        <w:spacing w:before="0" w:after="0"/>
      </w:pPr>
      <w:r>
        <w:t>Evolution in Computer Science</w:t>
      </w:r>
    </w:p>
    <w:p>
      <w:pPr>
        <w:numPr>
          <w:ilvl w:val="0"/>
          <w:numId w:val="900"/>
        </w:numPr>
        <w:spacing w:before="0" w:after="0"/>
      </w:pPr>
      <w:r>
        <w:t>Comparison with Other Algorithmic Paradigms</w:t>
      </w:r>
    </w:p>
    <w:p>
      <w:pPr>
        <w:numPr>
          <w:ilvl w:val="1"/>
          <w:numId w:val="900"/>
        </w:numPr>
        <w:spacing w:before="0" w:after="0"/>
      </w:pPr>
      <w:r>
        <w:t>Dynamic Programming vs Greedy Algorithms</w:t>
      </w:r>
    </w:p>
    <w:p>
      <w:pPr>
        <w:numPr>
          <w:ilvl w:val="2"/>
          <w:numId w:val="900"/>
        </w:numPr>
        <w:spacing w:before="0" w:after="0"/>
      </w:pPr>
      <w:r>
        <w:t>When Greedy Fails and DP Succeeds</w:t>
      </w:r>
    </w:p>
    <w:p>
      <w:pPr>
        <w:numPr>
          <w:ilvl w:val="2"/>
          <w:numId w:val="900"/>
        </w:numPr>
        <w:spacing w:before="0" w:after="0"/>
      </w:pPr>
      <w:r>
        <w:t>Optimal Substructure Differences</w:t>
      </w:r>
    </w:p>
    <w:p>
      <w:pPr>
        <w:numPr>
          <w:ilvl w:val="1"/>
          <w:numId w:val="900"/>
        </w:numPr>
        <w:spacing w:before="0" w:after="0"/>
      </w:pPr>
      <w:r>
        <w:t>Dynamic Programming vs Divide and Conquer</w:t>
      </w:r>
    </w:p>
    <w:p>
      <w:pPr>
        <w:numPr>
          <w:ilvl w:val="2"/>
          <w:numId w:val="900"/>
        </w:numPr>
        <w:spacing w:before="0" w:after="0"/>
      </w:pPr>
      <w:r>
        <w:t>Overlapping vs Independent Subproblems</w:t>
      </w:r>
    </w:p>
    <w:p>
      <w:pPr>
        <w:numPr>
          <w:ilvl w:val="2"/>
          <w:numId w:val="900"/>
        </w:numPr>
        <w:spacing w:before="0" w:after="0"/>
      </w:pPr>
      <w:r>
        <w:t>Memory Usage Patterns</w:t>
      </w:r>
    </w:p>
    <w:p>
      <w:pPr>
        <w:numPr>
          <w:ilvl w:val="1"/>
          <w:numId w:val="900"/>
        </w:numPr>
        <w:spacing w:before="0" w:after="0"/>
      </w:pPr>
      <w:r>
        <w:t>Dynamic Programming vs Brute Force</w:t>
      </w:r>
    </w:p>
    <w:p>
      <w:pPr>
        <w:numPr>
          <w:ilvl w:val="2"/>
          <w:numId w:val="900"/>
        </w:numPr>
        <w:spacing w:before="0" w:after="0"/>
      </w:pPr>
      <w:r>
        <w:t>Exponential vs Polynomial Time Complexity</w:t>
      </w:r>
    </w:p>
    <w:p>
      <w:pPr>
        <w:numPr>
          <w:ilvl w:val="2"/>
          <w:numId w:val="900"/>
        </w:numPr>
        <w:spacing w:before="0" w:after="0"/>
      </w:pPr>
      <w:r>
        <w:t>Trade-offs Between Time and Space</w:t>
      </w:r>
    </w:p>
    <w:p>
      <w:pPr>
        <w:pStyle w:val="Heading1"/>
      </w:pPr>
      <w:r>
        <w:t>Fundamental Principles of Dynamic Programming</w:t>
      </w:r>
    </w:p>
    <w:p>
      <w:pPr>
        <w:numPr>
          <w:ilvl w:val="0"/>
          <w:numId w:val="900"/>
        </w:numPr>
        <w:spacing w:before="0" w:after="0"/>
      </w:pPr>
      <w:r>
        <w:t>Optimal Substructure Property</w:t>
      </w:r>
    </w:p>
    <w:p>
      <w:pPr>
        <w:numPr>
          <w:ilvl w:val="1"/>
          <w:numId w:val="900"/>
        </w:numPr>
        <w:spacing w:before="0" w:after="0"/>
      </w:pPr>
      <w:r>
        <w:t>Definition and Mathematical Formulation</w:t>
      </w:r>
    </w:p>
    <w:p>
      <w:pPr>
        <w:numPr>
          <w:ilvl w:val="1"/>
          <w:numId w:val="900"/>
        </w:numPr>
        <w:spacing w:before="0" w:after="0"/>
      </w:pPr>
      <w:r>
        <w:t>Identifying Optimal Substructure in Problems</w:t>
      </w:r>
    </w:p>
    <w:p>
      <w:pPr>
        <w:numPr>
          <w:ilvl w:val="1"/>
          <w:numId w:val="900"/>
        </w:numPr>
        <w:spacing w:before="0" w:after="0"/>
      </w:pPr>
      <w:r>
        <w:t>Testing for Optimal Substructure</w:t>
      </w:r>
    </w:p>
    <w:p>
      <w:pPr>
        <w:numPr>
          <w:ilvl w:val="1"/>
          <w:numId w:val="900"/>
        </w:numPr>
        <w:spacing w:before="0" w:after="0"/>
      </w:pPr>
      <w:r>
        <w:t>Examples of Optimal Substructure</w:t>
      </w:r>
    </w:p>
    <w:p>
      <w:pPr>
        <w:numPr>
          <w:ilvl w:val="2"/>
          <w:numId w:val="900"/>
        </w:numPr>
        <w:spacing w:before="0" w:after="0"/>
      </w:pPr>
      <w:r>
        <w:t>Shortest Path Problems</w:t>
      </w:r>
    </w:p>
    <w:p>
      <w:pPr>
        <w:numPr>
          <w:ilvl w:val="2"/>
          <w:numId w:val="900"/>
        </w:numPr>
        <w:spacing w:before="0" w:after="0"/>
      </w:pPr>
      <w:r>
        <w:t>Longest Common Subsequence</w:t>
      </w:r>
    </w:p>
    <w:p>
      <w:pPr>
        <w:numPr>
          <w:ilvl w:val="1"/>
          <w:numId w:val="900"/>
        </w:numPr>
        <w:spacing w:before="0" w:after="0"/>
      </w:pPr>
      <w:r>
        <w:t>Counter-examples Where Optimal Substructure Fails</w:t>
      </w:r>
    </w:p>
    <w:p>
      <w:pPr>
        <w:numPr>
          <w:ilvl w:val="0"/>
          <w:numId w:val="900"/>
        </w:numPr>
        <w:spacing w:before="0" w:after="0"/>
      </w:pPr>
      <w:r>
        <w:t>Overlapping Subproblems Property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Identifying Overlapping Subproblems</w:t>
      </w:r>
    </w:p>
    <w:p>
      <w:pPr>
        <w:numPr>
          <w:ilvl w:val="1"/>
          <w:numId w:val="900"/>
        </w:numPr>
        <w:spacing w:before="0" w:after="0"/>
      </w:pPr>
      <w:r>
        <w:t>Recursive Tree Analysis</w:t>
      </w:r>
    </w:p>
    <w:p>
      <w:pPr>
        <w:numPr>
          <w:ilvl w:val="1"/>
          <w:numId w:val="900"/>
        </w:numPr>
        <w:spacing w:before="0" w:after="0"/>
      </w:pPr>
      <w:r>
        <w:t>Examples of Overlapping Subproblems</w:t>
      </w:r>
    </w:p>
    <w:p>
      <w:pPr>
        <w:numPr>
          <w:ilvl w:val="2"/>
          <w:numId w:val="900"/>
        </w:numPr>
        <w:spacing w:before="0" w:after="0"/>
      </w:pPr>
      <w:r>
        <w:t>Fibonacci Sequence</w:t>
      </w:r>
    </w:p>
    <w:p>
      <w:pPr>
        <w:numPr>
          <w:ilvl w:val="2"/>
          <w:numId w:val="900"/>
        </w:numPr>
        <w:spacing w:before="0" w:after="0"/>
      </w:pPr>
      <w:r>
        <w:t>Binomial Coefficients</w:t>
      </w:r>
    </w:p>
    <w:p>
      <w:pPr>
        <w:numPr>
          <w:ilvl w:val="1"/>
          <w:numId w:val="900"/>
        </w:numPr>
        <w:spacing w:before="0" w:after="0"/>
      </w:pPr>
      <w:r>
        <w:t>Measuring Overlap Efficiency</w:t>
      </w:r>
    </w:p>
    <w:p>
      <w:pPr>
        <w:pStyle w:val="Heading1"/>
      </w:pPr>
      <w:r>
        <w:t>Core Implementation Approaches</w:t>
      </w:r>
    </w:p>
    <w:p>
      <w:pPr>
        <w:numPr>
          <w:ilvl w:val="0"/>
          <w:numId w:val="900"/>
        </w:numPr>
        <w:spacing w:before="0" w:after="0"/>
      </w:pPr>
      <w:r>
        <w:t>Top-Down Approach (Memoization)</w:t>
      </w:r>
    </w:p>
    <w:p>
      <w:pPr>
        <w:numPr>
          <w:ilvl w:val="1"/>
          <w:numId w:val="900"/>
        </w:numPr>
        <w:spacing w:before="0" w:after="0"/>
      </w:pPr>
      <w:r>
        <w:t>Recursive Problem Decomposition</w:t>
      </w:r>
    </w:p>
    <w:p>
      <w:pPr>
        <w:numPr>
          <w:ilvl w:val="1"/>
          <w:numId w:val="900"/>
        </w:numPr>
        <w:spacing w:before="0" w:after="0"/>
      </w:pPr>
      <w:r>
        <w:t>Memoization Mechanics</w:t>
      </w:r>
    </w:p>
    <w:p>
      <w:pPr>
        <w:numPr>
          <w:ilvl w:val="2"/>
          <w:numId w:val="900"/>
        </w:numPr>
        <w:spacing w:before="0" w:after="0"/>
      </w:pPr>
      <w:r>
        <w:t>Cache Data Structures</w:t>
      </w:r>
    </w:p>
    <w:p>
      <w:pPr>
        <w:numPr>
          <w:ilvl w:val="2"/>
          <w:numId w:val="900"/>
        </w:numPr>
        <w:spacing w:before="0" w:after="0"/>
      </w:pPr>
      <w:r>
        <w:t>Cache Lookup Strategy</w:t>
      </w:r>
    </w:p>
    <w:p>
      <w:pPr>
        <w:numPr>
          <w:ilvl w:val="2"/>
          <w:numId w:val="900"/>
        </w:numPr>
        <w:spacing w:before="0" w:after="0"/>
      </w:pPr>
      <w:r>
        <w:t>Cache Storage Strategy</w:t>
      </w:r>
    </w:p>
    <w:p>
      <w:pPr>
        <w:numPr>
          <w:ilvl w:val="1"/>
          <w:numId w:val="900"/>
        </w:numPr>
        <w:spacing w:before="0" w:after="0"/>
      </w:pPr>
      <w:r>
        <w:t>Implementation Patterns</w:t>
      </w:r>
    </w:p>
    <w:p>
      <w:pPr>
        <w:numPr>
          <w:ilvl w:val="2"/>
          <w:numId w:val="900"/>
        </w:numPr>
        <w:spacing w:before="0" w:after="0"/>
      </w:pPr>
      <w:r>
        <w:t>Function Signature Design</w:t>
      </w:r>
    </w:p>
    <w:p>
      <w:pPr>
        <w:numPr>
          <w:ilvl w:val="2"/>
          <w:numId w:val="900"/>
        </w:numPr>
        <w:spacing w:before="0" w:after="0"/>
      </w:pPr>
      <w:r>
        <w:t>Base Case Handling</w:t>
      </w:r>
    </w:p>
    <w:p>
      <w:pPr>
        <w:numPr>
          <w:ilvl w:val="2"/>
          <w:numId w:val="900"/>
        </w:numPr>
        <w:spacing w:before="0" w:after="0"/>
      </w:pPr>
      <w:r>
        <w:t>Recursive Case Implementation</w:t>
      </w:r>
    </w:p>
    <w:p>
      <w:pPr>
        <w:numPr>
          <w:ilvl w:val="1"/>
          <w:numId w:val="900"/>
        </w:numPr>
        <w:spacing w:before="0" w:after="0"/>
      </w:pPr>
      <w:r>
        <w:t>Advantages of Memoization</w:t>
      </w:r>
    </w:p>
    <w:p>
      <w:pPr>
        <w:numPr>
          <w:ilvl w:val="2"/>
          <w:numId w:val="900"/>
        </w:numPr>
        <w:spacing w:before="0" w:after="0"/>
      </w:pPr>
      <w:r>
        <w:t>Natural Problem Decomposition</w:t>
      </w:r>
    </w:p>
    <w:p>
      <w:pPr>
        <w:numPr>
          <w:ilvl w:val="2"/>
          <w:numId w:val="900"/>
        </w:numPr>
        <w:spacing w:before="0" w:after="0"/>
      </w:pPr>
      <w:r>
        <w:t>Lazy Evaluation</w:t>
      </w:r>
    </w:p>
    <w:p>
      <w:pPr>
        <w:numPr>
          <w:ilvl w:val="2"/>
          <w:numId w:val="900"/>
        </w:numPr>
        <w:spacing w:before="0" w:after="0"/>
      </w:pPr>
      <w:r>
        <w:t>Easier Debugging</w:t>
      </w:r>
    </w:p>
    <w:p>
      <w:pPr>
        <w:numPr>
          <w:ilvl w:val="1"/>
          <w:numId w:val="900"/>
        </w:numPr>
        <w:spacing w:before="0" w:after="0"/>
      </w:pPr>
      <w:r>
        <w:t>Disadvantages of Memoization</w:t>
      </w:r>
    </w:p>
    <w:p>
      <w:pPr>
        <w:numPr>
          <w:ilvl w:val="2"/>
          <w:numId w:val="900"/>
        </w:numPr>
        <w:spacing w:before="0" w:after="0"/>
      </w:pPr>
      <w:r>
        <w:t>Stack Overflow Risk</w:t>
      </w:r>
    </w:p>
    <w:p>
      <w:pPr>
        <w:numPr>
          <w:ilvl w:val="2"/>
          <w:numId w:val="900"/>
        </w:numPr>
        <w:spacing w:before="0" w:after="0"/>
      </w:pPr>
      <w:r>
        <w:t>Function Call Overhead</w:t>
      </w:r>
    </w:p>
    <w:p>
      <w:pPr>
        <w:numPr>
          <w:ilvl w:val="2"/>
          <w:numId w:val="900"/>
        </w:numPr>
        <w:spacing w:before="0" w:after="0"/>
      </w:pPr>
      <w:r>
        <w:t>Memory Fragmentation</w:t>
      </w:r>
    </w:p>
    <w:p>
      <w:pPr>
        <w:numPr>
          <w:ilvl w:val="0"/>
          <w:numId w:val="900"/>
        </w:numPr>
        <w:spacing w:before="0" w:after="0"/>
      </w:pPr>
      <w:r>
        <w:t>Bottom-Up Approach (Tabulation)</w:t>
      </w:r>
    </w:p>
    <w:p>
      <w:pPr>
        <w:numPr>
          <w:ilvl w:val="1"/>
          <w:numId w:val="900"/>
        </w:numPr>
        <w:spacing w:before="0" w:after="0"/>
      </w:pPr>
      <w:r>
        <w:t>Iterative Problem Building</w:t>
      </w:r>
    </w:p>
    <w:p>
      <w:pPr>
        <w:numPr>
          <w:ilvl w:val="1"/>
          <w:numId w:val="900"/>
        </w:numPr>
        <w:spacing w:before="0" w:after="0"/>
      </w:pPr>
      <w:r>
        <w:t>Table Construction</w:t>
      </w:r>
    </w:p>
    <w:p>
      <w:pPr>
        <w:numPr>
          <w:ilvl w:val="2"/>
          <w:numId w:val="900"/>
        </w:numPr>
        <w:spacing w:before="0" w:after="0"/>
      </w:pPr>
      <w:r>
        <w:t>Determining Table Dimensions</w:t>
      </w:r>
    </w:p>
    <w:p>
      <w:pPr>
        <w:numPr>
          <w:ilvl w:val="2"/>
          <w:numId w:val="900"/>
        </w:numPr>
        <w:spacing w:before="0" w:after="0"/>
      </w:pPr>
      <w:r>
        <w:t>Initialization Strategies</w:t>
      </w:r>
    </w:p>
    <w:p>
      <w:pPr>
        <w:numPr>
          <w:ilvl w:val="2"/>
          <w:numId w:val="900"/>
        </w:numPr>
        <w:spacing w:before="0" w:after="0"/>
      </w:pPr>
      <w:r>
        <w:t>Fill Order Determination</w:t>
      </w:r>
    </w:p>
    <w:p>
      <w:pPr>
        <w:numPr>
          <w:ilvl w:val="1"/>
          <w:numId w:val="900"/>
        </w:numPr>
        <w:spacing w:before="0" w:after="0"/>
      </w:pPr>
      <w:r>
        <w:t>Implementation Patterns</w:t>
      </w:r>
    </w:p>
    <w:p>
      <w:pPr>
        <w:numPr>
          <w:ilvl w:val="2"/>
          <w:numId w:val="900"/>
        </w:numPr>
        <w:spacing w:before="0" w:after="0"/>
      </w:pPr>
      <w:r>
        <w:t>Base Case Initialization</w:t>
      </w:r>
    </w:p>
    <w:p>
      <w:pPr>
        <w:numPr>
          <w:ilvl w:val="2"/>
          <w:numId w:val="900"/>
        </w:numPr>
        <w:spacing w:before="0" w:after="0"/>
      </w:pPr>
      <w:r>
        <w:t>Iterative Fill Process</w:t>
      </w:r>
    </w:p>
    <w:p>
      <w:pPr>
        <w:numPr>
          <w:ilvl w:val="2"/>
          <w:numId w:val="900"/>
        </w:numPr>
        <w:spacing w:before="0" w:after="0"/>
      </w:pPr>
      <w:r>
        <w:t>Result Extraction</w:t>
      </w:r>
    </w:p>
    <w:p>
      <w:pPr>
        <w:numPr>
          <w:ilvl w:val="1"/>
          <w:numId w:val="900"/>
        </w:numPr>
        <w:spacing w:before="0" w:after="0"/>
      </w:pPr>
      <w:r>
        <w:t>Advantages of Tabulation</w:t>
      </w:r>
    </w:p>
    <w:p>
      <w:pPr>
        <w:numPr>
          <w:ilvl w:val="2"/>
          <w:numId w:val="900"/>
        </w:numPr>
        <w:spacing w:before="0" w:after="0"/>
      </w:pPr>
      <w:r>
        <w:t>No Recursion Overhead</w:t>
      </w:r>
    </w:p>
    <w:p>
      <w:pPr>
        <w:numPr>
          <w:ilvl w:val="2"/>
          <w:numId w:val="900"/>
        </w:numPr>
        <w:spacing w:before="0" w:after="0"/>
      </w:pPr>
      <w:r>
        <w:t>Predictable Memory Usage</w:t>
      </w:r>
    </w:p>
    <w:p>
      <w:pPr>
        <w:numPr>
          <w:ilvl w:val="2"/>
          <w:numId w:val="900"/>
        </w:numPr>
        <w:spacing w:before="0" w:after="0"/>
      </w:pPr>
      <w:r>
        <w:t>Space Optimization Opportunities</w:t>
      </w:r>
    </w:p>
    <w:p>
      <w:pPr>
        <w:numPr>
          <w:ilvl w:val="1"/>
          <w:numId w:val="900"/>
        </w:numPr>
        <w:spacing w:before="0" w:after="0"/>
      </w:pPr>
      <w:r>
        <w:t>Disadvantages of Tabulation</w:t>
      </w:r>
    </w:p>
    <w:p>
      <w:pPr>
        <w:numPr>
          <w:ilvl w:val="2"/>
          <w:numId w:val="900"/>
        </w:numPr>
        <w:spacing w:before="0" w:after="0"/>
      </w:pPr>
      <w:r>
        <w:t>Less Intuitive Implementation</w:t>
      </w:r>
    </w:p>
    <w:p>
      <w:pPr>
        <w:numPr>
          <w:ilvl w:val="2"/>
          <w:numId w:val="900"/>
        </w:numPr>
        <w:spacing w:before="0" w:after="0"/>
      </w:pPr>
      <w:r>
        <w:t>May Compute Unnecessary States</w:t>
      </w:r>
    </w:p>
    <w:p>
      <w:pPr>
        <w:numPr>
          <w:ilvl w:val="2"/>
          <w:numId w:val="900"/>
        </w:numPr>
        <w:spacing w:before="0" w:after="0"/>
      </w:pPr>
      <w:r>
        <w:t>Complex State Dependencies</w:t>
      </w:r>
    </w:p>
    <w:p>
      <w:pPr>
        <w:numPr>
          <w:ilvl w:val="0"/>
          <w:numId w:val="900"/>
        </w:numPr>
        <w:spacing w:before="0" w:after="0"/>
      </w:pPr>
      <w:r>
        <w:t>Choosing Between Approaches</w:t>
      </w:r>
    </w:p>
    <w:p>
      <w:pPr>
        <w:numPr>
          <w:ilvl w:val="1"/>
          <w:numId w:val="900"/>
        </w:numPr>
        <w:spacing w:before="0" w:after="0"/>
      </w:pPr>
      <w:r>
        <w:t>Problem Characteristics Analysis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Implementation Complexity</w:t>
      </w:r>
    </w:p>
    <w:p>
      <w:pPr>
        <w:numPr>
          <w:ilvl w:val="1"/>
          <w:numId w:val="900"/>
        </w:numPr>
        <w:spacing w:before="0" w:after="0"/>
      </w:pPr>
      <w:r>
        <w:t>Memory Constraints</w:t>
      </w:r>
    </w:p>
    <w:p>
      <w:pPr>
        <w:pStyle w:val="Heading1"/>
      </w:pPr>
      <w:r>
        <w:t>Problem-Solving Framework</w:t>
      </w:r>
    </w:p>
    <w:p>
      <w:pPr>
        <w:numPr>
          <w:ilvl w:val="0"/>
          <w:numId w:val="900"/>
        </w:numPr>
        <w:spacing w:before="0" w:after="0"/>
      </w:pPr>
      <w:r>
        <w:t>Problem Recognition</w:t>
      </w:r>
    </w:p>
    <w:p>
      <w:pPr>
        <w:numPr>
          <w:ilvl w:val="1"/>
          <w:numId w:val="900"/>
        </w:numPr>
        <w:spacing w:before="0" w:after="0"/>
      </w:pPr>
      <w:r>
        <w:t>Identifying Optimization Problems</w:t>
      </w:r>
    </w:p>
    <w:p>
      <w:pPr>
        <w:numPr>
          <w:ilvl w:val="1"/>
          <w:numId w:val="900"/>
        </w:numPr>
        <w:spacing w:before="0" w:after="0"/>
      </w:pPr>
      <w:r>
        <w:t>Identifying Counting Problems</w:t>
      </w:r>
    </w:p>
    <w:p>
      <w:pPr>
        <w:numPr>
          <w:ilvl w:val="1"/>
          <w:numId w:val="900"/>
        </w:numPr>
        <w:spacing w:before="0" w:after="0"/>
      </w:pPr>
      <w:r>
        <w:t>Recognizing Decision Problems</w:t>
      </w:r>
    </w:p>
    <w:p>
      <w:pPr>
        <w:numPr>
          <w:ilvl w:val="1"/>
          <w:numId w:val="900"/>
        </w:numPr>
        <w:spacing w:before="0" w:after="0"/>
      </w:pPr>
      <w:r>
        <w:t>Checking for DP Applicability</w:t>
      </w:r>
    </w:p>
    <w:p>
      <w:pPr>
        <w:numPr>
          <w:ilvl w:val="0"/>
          <w:numId w:val="900"/>
        </w:numPr>
        <w:spacing w:before="0" w:after="0"/>
      </w:pPr>
      <w:r>
        <w:t>State Definition</w:t>
      </w:r>
    </w:p>
    <w:p>
      <w:pPr>
        <w:numPr>
          <w:ilvl w:val="1"/>
          <w:numId w:val="900"/>
        </w:numPr>
        <w:spacing w:before="0" w:after="0"/>
      </w:pPr>
      <w:r>
        <w:t>Parameter Identification</w:t>
      </w:r>
    </w:p>
    <w:p>
      <w:pPr>
        <w:numPr>
          <w:ilvl w:val="1"/>
          <w:numId w:val="900"/>
        </w:numPr>
        <w:spacing w:before="0" w:after="0"/>
      </w:pPr>
      <w:r>
        <w:t>State Space Design</w:t>
      </w:r>
    </w:p>
    <w:p>
      <w:pPr>
        <w:numPr>
          <w:ilvl w:val="2"/>
          <w:numId w:val="900"/>
        </w:numPr>
        <w:spacing w:before="0" w:after="0"/>
      </w:pPr>
      <w:r>
        <w:t>One-Dimensional States</w:t>
      </w:r>
    </w:p>
    <w:p>
      <w:pPr>
        <w:numPr>
          <w:ilvl w:val="2"/>
          <w:numId w:val="900"/>
        </w:numPr>
        <w:spacing w:before="0" w:after="0"/>
      </w:pPr>
      <w:r>
        <w:t>Multi-Dimensional States</w:t>
      </w:r>
    </w:p>
    <w:p>
      <w:pPr>
        <w:numPr>
          <w:ilvl w:val="2"/>
          <w:numId w:val="900"/>
        </w:numPr>
        <w:spacing w:before="0" w:after="0"/>
      </w:pPr>
      <w:r>
        <w:t>Complex State Representations</w:t>
      </w:r>
    </w:p>
    <w:p>
      <w:pPr>
        <w:numPr>
          <w:ilvl w:val="1"/>
          <w:numId w:val="900"/>
        </w:numPr>
        <w:spacing w:before="0" w:after="0"/>
      </w:pPr>
      <w:r>
        <w:t>State Meaning and Interpretation</w:t>
      </w:r>
    </w:p>
    <w:p>
      <w:pPr>
        <w:numPr>
          <w:ilvl w:val="0"/>
          <w:numId w:val="900"/>
        </w:numPr>
        <w:spacing w:before="0" w:after="0"/>
      </w:pPr>
      <w:r>
        <w:t>Recurrence Relation Formulation</w:t>
      </w:r>
    </w:p>
    <w:p>
      <w:pPr>
        <w:numPr>
          <w:ilvl w:val="1"/>
          <w:numId w:val="900"/>
        </w:numPr>
        <w:spacing w:before="0" w:after="0"/>
      </w:pPr>
      <w:r>
        <w:t>State Transition Analysis</w:t>
      </w:r>
    </w:p>
    <w:p>
      <w:pPr>
        <w:numPr>
          <w:ilvl w:val="1"/>
          <w:numId w:val="900"/>
        </w:numPr>
        <w:spacing w:before="0" w:after="0"/>
      </w:pPr>
      <w:r>
        <w:t>Decision Point Identification</w:t>
      </w:r>
    </w:p>
    <w:p>
      <w:pPr>
        <w:numPr>
          <w:ilvl w:val="1"/>
          <w:numId w:val="900"/>
        </w:numPr>
        <w:spacing w:before="0" w:after="0"/>
      </w:pPr>
      <w:r>
        <w:t>Constraint Integration</w:t>
      </w:r>
    </w:p>
    <w:p>
      <w:pPr>
        <w:numPr>
          <w:ilvl w:val="1"/>
          <w:numId w:val="900"/>
        </w:numPr>
        <w:spacing w:before="0" w:after="0"/>
      </w:pPr>
      <w:r>
        <w:t>Boundary Condition Handling</w:t>
      </w:r>
    </w:p>
    <w:p>
      <w:pPr>
        <w:numPr>
          <w:ilvl w:val="0"/>
          <w:numId w:val="900"/>
        </w:numPr>
        <w:spacing w:before="0" w:after="0"/>
      </w:pPr>
      <w:r>
        <w:t>Base Case Identification</w:t>
      </w:r>
    </w:p>
    <w:p>
      <w:pPr>
        <w:numPr>
          <w:ilvl w:val="1"/>
          <w:numId w:val="900"/>
        </w:numPr>
        <w:spacing w:before="0" w:after="0"/>
      </w:pPr>
      <w:r>
        <w:t>Minimal Subproblem Recognition</w:t>
      </w:r>
    </w:p>
    <w:p>
      <w:pPr>
        <w:numPr>
          <w:ilvl w:val="1"/>
          <w:numId w:val="900"/>
        </w:numPr>
        <w:spacing w:before="0" w:after="0"/>
      </w:pPr>
      <w:r>
        <w:t>Base Case Value Assignment</w:t>
      </w:r>
    </w:p>
    <w:p>
      <w:pPr>
        <w:numPr>
          <w:ilvl w:val="1"/>
          <w:numId w:val="900"/>
        </w:numPr>
        <w:spacing w:before="0" w:after="0"/>
      </w:pPr>
      <w:r>
        <w:t>Edge Case Consideration</w:t>
      </w:r>
    </w:p>
    <w:p>
      <w:pPr>
        <w:numPr>
          <w:ilvl w:val="0"/>
          <w:numId w:val="900"/>
        </w:numPr>
        <w:spacing w:before="0" w:after="0"/>
      </w:pPr>
      <w:r>
        <w:t>Implementation Strategy</w:t>
      </w:r>
    </w:p>
    <w:p>
      <w:pPr>
        <w:numPr>
          <w:ilvl w:val="1"/>
          <w:numId w:val="900"/>
        </w:numPr>
        <w:spacing w:before="0" w:after="0"/>
      </w:pPr>
      <w:r>
        <w:t>Approach Selection Criteria</w:t>
      </w:r>
    </w:p>
    <w:p>
      <w:pPr>
        <w:numPr>
          <w:ilvl w:val="1"/>
          <w:numId w:val="900"/>
        </w:numPr>
        <w:spacing w:before="0" w:after="0"/>
      </w:pPr>
      <w:r>
        <w:t>Code Structure Design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Linear Dynamic Programming</w:t>
      </w:r>
    </w:p>
    <w:p>
      <w:pPr>
        <w:numPr>
          <w:ilvl w:val="0"/>
          <w:numId w:val="900"/>
        </w:numPr>
        <w:spacing w:before="0" w:after="0"/>
      </w:pPr>
      <w:r>
        <w:t>One-Dimensional State Problems</w:t>
      </w:r>
    </w:p>
    <w:p>
      <w:pPr>
        <w:numPr>
          <w:ilvl w:val="1"/>
          <w:numId w:val="900"/>
        </w:numPr>
        <w:spacing w:before="0" w:after="0"/>
      </w:pPr>
      <w:r>
        <w:t>Single Parameter Dependencies</w:t>
      </w:r>
    </w:p>
    <w:p>
      <w:pPr>
        <w:numPr>
          <w:ilvl w:val="1"/>
          <w:numId w:val="900"/>
        </w:numPr>
        <w:spacing w:before="0" w:after="0"/>
      </w:pPr>
      <w:r>
        <w:t>Sequential Decision Making</w:t>
      </w:r>
    </w:p>
    <w:p>
      <w:pPr>
        <w:numPr>
          <w:ilvl w:val="0"/>
          <w:numId w:val="900"/>
        </w:numPr>
        <w:spacing w:before="0" w:after="0"/>
      </w:pPr>
      <w:r>
        <w:t>Classic Linear DP Problems</w:t>
      </w:r>
    </w:p>
    <w:p>
      <w:pPr>
        <w:numPr>
          <w:ilvl w:val="1"/>
          <w:numId w:val="900"/>
        </w:numPr>
        <w:spacing w:before="0" w:after="0"/>
      </w:pPr>
      <w:r>
        <w:t>Fibonacci Sequence</w:t>
      </w:r>
    </w:p>
    <w:p>
      <w:pPr>
        <w:numPr>
          <w:ilvl w:val="2"/>
          <w:numId w:val="900"/>
        </w:numPr>
        <w:spacing w:before="0" w:after="0"/>
      </w:pPr>
      <w:r>
        <w:t>Naive Recursive Solution</w:t>
      </w:r>
    </w:p>
    <w:p>
      <w:pPr>
        <w:numPr>
          <w:ilvl w:val="2"/>
          <w:numId w:val="900"/>
        </w:numPr>
        <w:spacing w:before="0" w:after="0"/>
      </w:pPr>
      <w:r>
        <w:t>Memoized Solution</w:t>
      </w:r>
    </w:p>
    <w:p>
      <w:pPr>
        <w:numPr>
          <w:ilvl w:val="2"/>
          <w:numId w:val="900"/>
        </w:numPr>
        <w:spacing w:before="0" w:after="0"/>
      </w:pPr>
      <w:r>
        <w:t>Tabulated Solution</w:t>
      </w:r>
    </w:p>
    <w:p>
      <w:pPr>
        <w:numPr>
          <w:ilvl w:val="2"/>
          <w:numId w:val="900"/>
        </w:numPr>
        <w:spacing w:before="0" w:after="0"/>
      </w:pPr>
      <w:r>
        <w:t>Space-Optimized Solution</w:t>
      </w:r>
    </w:p>
    <w:p>
      <w:pPr>
        <w:numPr>
          <w:ilvl w:val="1"/>
          <w:numId w:val="900"/>
        </w:numPr>
        <w:spacing w:before="0" w:after="0"/>
      </w:pPr>
      <w:r>
        <w:t>Climbing Stairs</w:t>
      </w:r>
    </w:p>
    <w:p>
      <w:pPr>
        <w:numPr>
          <w:ilvl w:val="2"/>
          <w:numId w:val="900"/>
        </w:numPr>
        <w:spacing w:before="0" w:after="0"/>
      </w:pPr>
      <w:r>
        <w:t>Basic Stair Climbing</w:t>
      </w:r>
    </w:p>
    <w:p>
      <w:pPr>
        <w:numPr>
          <w:ilvl w:val="2"/>
          <w:numId w:val="900"/>
        </w:numPr>
        <w:spacing w:before="0" w:after="0"/>
      </w:pPr>
      <w:r>
        <w:t>Variable Step Sizes</w:t>
      </w:r>
    </w:p>
    <w:p>
      <w:pPr>
        <w:numPr>
          <w:ilvl w:val="2"/>
          <w:numId w:val="900"/>
        </w:numPr>
        <w:spacing w:before="0" w:after="0"/>
      </w:pPr>
      <w:r>
        <w:t>Cost-Based Variations</w:t>
      </w:r>
    </w:p>
    <w:p>
      <w:pPr>
        <w:numPr>
          <w:ilvl w:val="1"/>
          <w:numId w:val="900"/>
        </w:numPr>
        <w:spacing w:before="0" w:after="0"/>
      </w:pPr>
      <w:r>
        <w:t>House Robber</w:t>
      </w:r>
    </w:p>
    <w:p>
      <w:pPr>
        <w:numPr>
          <w:ilvl w:val="2"/>
          <w:numId w:val="900"/>
        </w:numPr>
        <w:spacing w:before="0" w:after="0"/>
      </w:pPr>
      <w:r>
        <w:t>Linear Array Robbing</w:t>
      </w:r>
    </w:p>
    <w:p>
      <w:pPr>
        <w:numPr>
          <w:ilvl w:val="2"/>
          <w:numId w:val="900"/>
        </w:numPr>
        <w:spacing w:before="0" w:after="0"/>
      </w:pPr>
      <w:r>
        <w:t>Circular Array Robbing</w:t>
      </w:r>
    </w:p>
    <w:p>
      <w:pPr>
        <w:numPr>
          <w:ilvl w:val="2"/>
          <w:numId w:val="900"/>
        </w:numPr>
        <w:spacing w:before="0" w:after="0"/>
      </w:pPr>
      <w:r>
        <w:t>Binary Tree Robbing</w:t>
      </w:r>
    </w:p>
    <w:p>
      <w:pPr>
        <w:numPr>
          <w:ilvl w:val="1"/>
          <w:numId w:val="900"/>
        </w:numPr>
        <w:spacing w:before="0" w:after="0"/>
      </w:pPr>
      <w:r>
        <w:t>Maximum Subarray Sum</w:t>
      </w:r>
    </w:p>
    <w:p>
      <w:pPr>
        <w:numPr>
          <w:ilvl w:val="2"/>
          <w:numId w:val="900"/>
        </w:numPr>
        <w:spacing w:before="0" w:after="0"/>
      </w:pPr>
      <w:r>
        <w:t>Kadane's Algorithm</w:t>
      </w:r>
    </w:p>
    <w:p>
      <w:pPr>
        <w:numPr>
          <w:ilvl w:val="2"/>
          <w:numId w:val="900"/>
        </w:numPr>
        <w:spacing w:before="0" w:after="0"/>
      </w:pPr>
      <w:r>
        <w:t>DP Interpretation</w:t>
      </w:r>
    </w:p>
    <w:p>
      <w:pPr>
        <w:numPr>
          <w:ilvl w:val="1"/>
          <w:numId w:val="900"/>
        </w:numPr>
        <w:spacing w:before="0" w:after="0"/>
      </w:pPr>
      <w:r>
        <w:t>Coin Change Problems</w:t>
      </w:r>
    </w:p>
    <w:p>
      <w:pPr>
        <w:numPr>
          <w:ilvl w:val="2"/>
          <w:numId w:val="900"/>
        </w:numPr>
        <w:spacing w:before="0" w:after="0"/>
      </w:pPr>
      <w:r>
        <w:t>Minimum Coins Problem</w:t>
      </w:r>
    </w:p>
    <w:p>
      <w:pPr>
        <w:numPr>
          <w:ilvl w:val="2"/>
          <w:numId w:val="900"/>
        </w:numPr>
        <w:spacing w:before="0" w:after="0"/>
      </w:pPr>
      <w:r>
        <w:t>Number of Ways Problem</w:t>
      </w:r>
    </w:p>
    <w:p>
      <w:pPr>
        <w:numPr>
          <w:ilvl w:val="2"/>
          <w:numId w:val="900"/>
        </w:numPr>
        <w:spacing w:before="0" w:after="0"/>
      </w:pPr>
      <w:r>
        <w:t>Coin Combinations vs Permutations</w:t>
      </w:r>
    </w:p>
    <w:p>
      <w:pPr>
        <w:numPr>
          <w:ilvl w:val="1"/>
          <w:numId w:val="900"/>
        </w:numPr>
        <w:spacing w:before="0" w:after="0"/>
      </w:pPr>
      <w:r>
        <w:t>Longest Increasing Subsequence</w:t>
      </w:r>
    </w:p>
    <w:p>
      <w:pPr>
        <w:numPr>
          <w:ilvl w:val="2"/>
          <w:numId w:val="900"/>
        </w:numPr>
        <w:spacing w:before="0" w:after="0"/>
      </w:pPr>
      <w:r>
        <w:t>O(n²) DP Solution</w:t>
      </w:r>
    </w:p>
    <w:p>
      <w:pPr>
        <w:numPr>
          <w:ilvl w:val="2"/>
          <w:numId w:val="900"/>
        </w:numPr>
        <w:spacing w:before="0" w:after="0"/>
      </w:pPr>
      <w:r>
        <w:t>O(n log n) Binary Search Solution</w:t>
      </w:r>
    </w:p>
    <w:p>
      <w:pPr>
        <w:numPr>
          <w:ilvl w:val="2"/>
          <w:numId w:val="900"/>
        </w:numPr>
        <w:spacing w:before="0" w:after="0"/>
      </w:pPr>
      <w:r>
        <w:t>Patience Sorting Interpretation</w:t>
      </w:r>
    </w:p>
    <w:p>
      <w:pPr>
        <w:pStyle w:val="Heading1"/>
      </w:pPr>
      <w:r>
        <w:t>Grid-Based Dynamic Programming</w:t>
      </w:r>
    </w:p>
    <w:p>
      <w:pPr>
        <w:numPr>
          <w:ilvl w:val="0"/>
          <w:numId w:val="900"/>
        </w:numPr>
        <w:spacing w:before="0" w:after="0"/>
      </w:pPr>
      <w:r>
        <w:t>Two-Dimensional Grid Problems</w:t>
      </w:r>
    </w:p>
    <w:p>
      <w:pPr>
        <w:numPr>
          <w:ilvl w:val="1"/>
          <w:numId w:val="900"/>
        </w:numPr>
        <w:spacing w:before="0" w:after="0"/>
      </w:pPr>
      <w:r>
        <w:t>Grid Navigation Constraints</w:t>
      </w:r>
    </w:p>
    <w:p>
      <w:pPr>
        <w:numPr>
          <w:ilvl w:val="1"/>
          <w:numId w:val="900"/>
        </w:numPr>
        <w:spacing w:before="0" w:after="0"/>
      </w:pPr>
      <w:r>
        <w:t>Path Optimization</w:t>
      </w:r>
    </w:p>
    <w:p>
      <w:pPr>
        <w:numPr>
          <w:ilvl w:val="0"/>
          <w:numId w:val="900"/>
        </w:numPr>
        <w:spacing w:before="0" w:after="0"/>
      </w:pPr>
      <w:r>
        <w:t>Classic Grid DP Problems</w:t>
      </w:r>
    </w:p>
    <w:p>
      <w:pPr>
        <w:numPr>
          <w:ilvl w:val="1"/>
          <w:numId w:val="900"/>
        </w:numPr>
        <w:spacing w:before="0" w:after="0"/>
      </w:pPr>
      <w:r>
        <w:t>Unique Paths</w:t>
      </w:r>
    </w:p>
    <w:p>
      <w:pPr>
        <w:numPr>
          <w:ilvl w:val="2"/>
          <w:numId w:val="900"/>
        </w:numPr>
        <w:spacing w:before="0" w:after="0"/>
      </w:pPr>
      <w:r>
        <w:t>Basic Grid Traversal</w:t>
      </w:r>
    </w:p>
    <w:p>
      <w:pPr>
        <w:numPr>
          <w:ilvl w:val="2"/>
          <w:numId w:val="900"/>
        </w:numPr>
        <w:spacing w:before="0" w:after="0"/>
      </w:pPr>
      <w:r>
        <w:t>Grid with Obstacles</w:t>
      </w:r>
    </w:p>
    <w:p>
      <w:pPr>
        <w:numPr>
          <w:ilvl w:val="2"/>
          <w:numId w:val="900"/>
        </w:numPr>
        <w:spacing w:before="0" w:after="0"/>
      </w:pPr>
      <w:r>
        <w:t>Multiple Starting Points</w:t>
      </w:r>
    </w:p>
    <w:p>
      <w:pPr>
        <w:numPr>
          <w:ilvl w:val="1"/>
          <w:numId w:val="900"/>
        </w:numPr>
        <w:spacing w:before="0" w:after="0"/>
      </w:pPr>
      <w:r>
        <w:t>Minimum Path Sum</w:t>
      </w:r>
    </w:p>
    <w:p>
      <w:pPr>
        <w:numPr>
          <w:ilvl w:val="2"/>
          <w:numId w:val="900"/>
        </w:numPr>
        <w:spacing w:before="0" w:after="0"/>
      </w:pPr>
      <w:r>
        <w:t>Cost Accumulation</w:t>
      </w:r>
    </w:p>
    <w:p>
      <w:pPr>
        <w:numPr>
          <w:ilvl w:val="2"/>
          <w:numId w:val="900"/>
        </w:numPr>
        <w:spacing w:before="0" w:after="0"/>
      </w:pPr>
      <w:r>
        <w:t>Multiple Path Options</w:t>
      </w:r>
    </w:p>
    <w:p>
      <w:pPr>
        <w:numPr>
          <w:ilvl w:val="1"/>
          <w:numId w:val="900"/>
        </w:numPr>
        <w:spacing w:before="0" w:after="0"/>
      </w:pPr>
      <w:r>
        <w:t>Maximum Path Sum</w:t>
      </w:r>
    </w:p>
    <w:p>
      <w:pPr>
        <w:numPr>
          <w:ilvl w:val="2"/>
          <w:numId w:val="900"/>
        </w:numPr>
        <w:spacing w:before="0" w:after="0"/>
      </w:pPr>
      <w:r>
        <w:t>Positive and Negative Values</w:t>
      </w:r>
    </w:p>
    <w:p>
      <w:pPr>
        <w:numPr>
          <w:ilvl w:val="2"/>
          <w:numId w:val="900"/>
        </w:numPr>
        <w:spacing w:before="0" w:after="0"/>
      </w:pPr>
      <w:r>
        <w:t>Path Direction Constraints</w:t>
      </w:r>
    </w:p>
    <w:p>
      <w:pPr>
        <w:numPr>
          <w:ilvl w:val="1"/>
          <w:numId w:val="900"/>
        </w:numPr>
        <w:spacing w:before="0" w:after="0"/>
      </w:pPr>
      <w:r>
        <w:t>Triangle Path Problems</w:t>
      </w:r>
    </w:p>
    <w:p>
      <w:pPr>
        <w:numPr>
          <w:ilvl w:val="2"/>
          <w:numId w:val="900"/>
        </w:numPr>
        <w:spacing w:before="0" w:after="0"/>
      </w:pPr>
      <w:r>
        <w:t>Top-Down Traversal</w:t>
      </w:r>
    </w:p>
    <w:p>
      <w:pPr>
        <w:numPr>
          <w:ilvl w:val="2"/>
          <w:numId w:val="900"/>
        </w:numPr>
        <w:spacing w:before="0" w:after="0"/>
      </w:pPr>
      <w:r>
        <w:t>Bottom-Up Traversal</w:t>
      </w:r>
    </w:p>
    <w:p>
      <w:pPr>
        <w:numPr>
          <w:ilvl w:val="1"/>
          <w:numId w:val="900"/>
        </w:numPr>
        <w:spacing w:before="0" w:after="0"/>
      </w:pPr>
      <w:r>
        <w:t>Dungeon Game</w:t>
      </w:r>
    </w:p>
    <w:p>
      <w:pPr>
        <w:numPr>
          <w:ilvl w:val="2"/>
          <w:numId w:val="900"/>
        </w:numPr>
        <w:spacing w:before="0" w:after="0"/>
      </w:pPr>
      <w:r>
        <w:t>Health Constraint Satisfaction</w:t>
      </w:r>
    </w:p>
    <w:p>
      <w:pPr>
        <w:numPr>
          <w:ilvl w:val="2"/>
          <w:numId w:val="900"/>
        </w:numPr>
        <w:spacing w:before="0" w:after="0"/>
      </w:pPr>
      <w:r>
        <w:t>Reverse DP Approach</w:t>
      </w:r>
    </w:p>
    <w:p>
      <w:pPr>
        <w:pStyle w:val="Heading1"/>
      </w:pPr>
      <w:r>
        <w:t>String Dynamic Programming</w:t>
      </w:r>
    </w:p>
    <w:p>
      <w:pPr>
        <w:numPr>
          <w:ilvl w:val="0"/>
          <w:numId w:val="900"/>
        </w:numPr>
        <w:spacing w:before="0" w:after="0"/>
      </w:pPr>
      <w:r>
        <w:t>String Comparison and Manipulation</w:t>
      </w:r>
    </w:p>
    <w:p>
      <w:pPr>
        <w:numPr>
          <w:ilvl w:val="1"/>
          <w:numId w:val="900"/>
        </w:numPr>
        <w:spacing w:before="0" w:after="0"/>
      </w:pPr>
      <w:r>
        <w:t>Character-by-Character Analysis</w:t>
      </w:r>
    </w:p>
    <w:p>
      <w:pPr>
        <w:numPr>
          <w:ilvl w:val="1"/>
          <w:numId w:val="900"/>
        </w:numPr>
        <w:spacing w:before="0" w:after="0"/>
      </w:pPr>
      <w:r>
        <w:t>Subsequence vs Substring Distinctions</w:t>
      </w:r>
    </w:p>
    <w:p>
      <w:pPr>
        <w:numPr>
          <w:ilvl w:val="0"/>
          <w:numId w:val="900"/>
        </w:numPr>
        <w:spacing w:before="0" w:after="0"/>
      </w:pPr>
      <w:r>
        <w:t>Classic String DP Problems</w:t>
      </w:r>
    </w:p>
    <w:p>
      <w:pPr>
        <w:numPr>
          <w:ilvl w:val="1"/>
          <w:numId w:val="900"/>
        </w:numPr>
        <w:spacing w:before="0" w:after="0"/>
      </w:pPr>
      <w:r>
        <w:t>Longest Common Subsequence</w:t>
      </w:r>
    </w:p>
    <w:p>
      <w:pPr>
        <w:numPr>
          <w:ilvl w:val="2"/>
          <w:numId w:val="900"/>
        </w:numPr>
        <w:spacing w:before="0" w:after="0"/>
      </w:pPr>
      <w:r>
        <w:t>Two String LCS</w:t>
      </w:r>
    </w:p>
    <w:p>
      <w:pPr>
        <w:numPr>
          <w:ilvl w:val="2"/>
          <w:numId w:val="900"/>
        </w:numPr>
        <w:spacing w:before="0" w:after="0"/>
      </w:pPr>
      <w:r>
        <w:t>Multiple String LCS</w:t>
      </w:r>
    </w:p>
    <w:p>
      <w:pPr>
        <w:numPr>
          <w:ilvl w:val="2"/>
          <w:numId w:val="900"/>
        </w:numPr>
        <w:spacing w:before="0" w:after="0"/>
      </w:pPr>
      <w:r>
        <w:t>LCS Reconstruction</w:t>
      </w:r>
    </w:p>
    <w:p>
      <w:pPr>
        <w:numPr>
          <w:ilvl w:val="1"/>
          <w:numId w:val="900"/>
        </w:numPr>
        <w:spacing w:before="0" w:after="0"/>
      </w:pPr>
      <w:r>
        <w:t>Longest Common Substring</w:t>
      </w:r>
    </w:p>
    <w:p>
      <w:pPr>
        <w:numPr>
          <w:ilvl w:val="2"/>
          <w:numId w:val="900"/>
        </w:numPr>
        <w:spacing w:before="0" w:after="0"/>
      </w:pPr>
      <w:r>
        <w:t>Contiguous Character Matching</w:t>
      </w:r>
    </w:p>
    <w:p>
      <w:pPr>
        <w:numPr>
          <w:ilvl w:val="2"/>
          <w:numId w:val="900"/>
        </w:numPr>
        <w:spacing w:before="0" w:after="0"/>
      </w:pPr>
      <w:r>
        <w:t>Multiple String Extensions</w:t>
      </w:r>
    </w:p>
    <w:p>
      <w:pPr>
        <w:numPr>
          <w:ilvl w:val="1"/>
          <w:numId w:val="900"/>
        </w:numPr>
        <w:spacing w:before="0" w:after="0"/>
      </w:pPr>
      <w:r>
        <w:t>Edit Distance</w:t>
      </w:r>
    </w:p>
    <w:p>
      <w:pPr>
        <w:numPr>
          <w:ilvl w:val="2"/>
          <w:numId w:val="900"/>
        </w:numPr>
        <w:spacing w:before="0" w:after="0"/>
      </w:pPr>
      <w:r>
        <w:t>Levenshtein Distance</w:t>
      </w:r>
    </w:p>
    <w:p>
      <w:pPr>
        <w:numPr>
          <w:ilvl w:val="2"/>
          <w:numId w:val="900"/>
        </w:numPr>
        <w:spacing w:before="0" w:after="0"/>
      </w:pPr>
      <w:r>
        <w:t>Operation Cost Variations</w:t>
      </w:r>
    </w:p>
    <w:p>
      <w:pPr>
        <w:numPr>
          <w:ilvl w:val="2"/>
          <w:numId w:val="900"/>
        </w:numPr>
        <w:spacing w:before="0" w:after="0"/>
      </w:pPr>
      <w:r>
        <w:t>Edit Sequence Reconstruction</w:t>
      </w:r>
    </w:p>
    <w:p>
      <w:pPr>
        <w:numPr>
          <w:ilvl w:val="1"/>
          <w:numId w:val="900"/>
        </w:numPr>
        <w:spacing w:before="0" w:after="0"/>
      </w:pPr>
      <w:r>
        <w:t>Palindrome Problems</w:t>
      </w:r>
    </w:p>
    <w:p>
      <w:pPr>
        <w:numPr>
          <w:ilvl w:val="2"/>
          <w:numId w:val="900"/>
        </w:numPr>
        <w:spacing w:before="0" w:after="0"/>
      </w:pPr>
      <w:r>
        <w:t>Longest Palindromic Subsequence</w:t>
      </w:r>
    </w:p>
    <w:p>
      <w:pPr>
        <w:numPr>
          <w:ilvl w:val="2"/>
          <w:numId w:val="900"/>
        </w:numPr>
        <w:spacing w:before="0" w:after="0"/>
      </w:pPr>
      <w:r>
        <w:t>Longest Palindromic Substring</w:t>
      </w:r>
    </w:p>
    <w:p>
      <w:pPr>
        <w:numPr>
          <w:ilvl w:val="2"/>
          <w:numId w:val="900"/>
        </w:numPr>
        <w:spacing w:before="0" w:after="0"/>
      </w:pPr>
      <w:r>
        <w:t>Palindrome Partitioning</w:t>
      </w:r>
    </w:p>
    <w:p>
      <w:pPr>
        <w:numPr>
          <w:ilvl w:val="1"/>
          <w:numId w:val="900"/>
        </w:numPr>
        <w:spacing w:before="0" w:after="0"/>
      </w:pPr>
      <w:r>
        <w:t>String Matching and Patterns</w:t>
      </w:r>
    </w:p>
    <w:p>
      <w:pPr>
        <w:numPr>
          <w:ilvl w:val="2"/>
          <w:numId w:val="900"/>
        </w:numPr>
        <w:spacing w:before="0" w:after="0"/>
      </w:pPr>
      <w:r>
        <w:t>Wildcard Pattern Matching</w:t>
      </w:r>
    </w:p>
    <w:p>
      <w:pPr>
        <w:numPr>
          <w:ilvl w:val="2"/>
          <w:numId w:val="900"/>
        </w:numPr>
        <w:spacing w:before="0" w:after="0"/>
      </w:pPr>
      <w:r>
        <w:t>Regular Expression Matching</w:t>
      </w:r>
    </w:p>
    <w:p>
      <w:pPr>
        <w:numPr>
          <w:ilvl w:val="2"/>
          <w:numId w:val="900"/>
        </w:numPr>
        <w:spacing w:before="0" w:after="0"/>
      </w:pPr>
      <w:r>
        <w:t>Interleaving Strings</w:t>
      </w:r>
    </w:p>
    <w:p>
      <w:pPr>
        <w:pStyle w:val="Heading1"/>
      </w:pPr>
      <w:r>
        <w:t>Knapsack Problem Variants</w:t>
      </w:r>
    </w:p>
    <w:p>
      <w:pPr>
        <w:numPr>
          <w:ilvl w:val="0"/>
          <w:numId w:val="900"/>
        </w:numPr>
        <w:spacing w:before="0" w:after="0"/>
      </w:pPr>
      <w:r>
        <w:t>Knapsack Problem Foundation</w:t>
      </w:r>
    </w:p>
    <w:p>
      <w:pPr>
        <w:numPr>
          <w:ilvl w:val="1"/>
          <w:numId w:val="900"/>
        </w:numPr>
        <w:spacing w:before="0" w:after="0"/>
      </w:pPr>
      <w:r>
        <w:t>Resource Allocation Framework</w:t>
      </w:r>
    </w:p>
    <w:p>
      <w:pPr>
        <w:numPr>
          <w:ilvl w:val="1"/>
          <w:numId w:val="900"/>
        </w:numPr>
        <w:spacing w:before="0" w:after="0"/>
      </w:pPr>
      <w:r>
        <w:t>Weight and Value Constraints</w:t>
      </w:r>
    </w:p>
    <w:p>
      <w:pPr>
        <w:numPr>
          <w:ilvl w:val="0"/>
          <w:numId w:val="900"/>
        </w:numPr>
        <w:spacing w:before="0" w:after="0"/>
      </w:pPr>
      <w:r>
        <w:t>Zero-One Knapsack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Recurrence Relation</w:t>
      </w:r>
    </w:p>
    <w:p>
      <w:pPr>
        <w:numPr>
          <w:ilvl w:val="1"/>
          <w:numId w:val="900"/>
        </w:numPr>
        <w:spacing w:before="0" w:after="0"/>
      </w:pPr>
      <w:r>
        <w:t>Implementation Approaches</w:t>
      </w:r>
    </w:p>
    <w:p>
      <w:pPr>
        <w:numPr>
          <w:ilvl w:val="1"/>
          <w:numId w:val="900"/>
        </w:numPr>
        <w:spacing w:before="0" w:after="0"/>
      </w:pPr>
      <w:r>
        <w:t>Space Optimization Techniques</w:t>
      </w:r>
    </w:p>
    <w:p>
      <w:pPr>
        <w:numPr>
          <w:ilvl w:val="0"/>
          <w:numId w:val="900"/>
        </w:numPr>
        <w:spacing w:before="0" w:after="0"/>
      </w:pPr>
      <w:r>
        <w:t>Unbounded Knapsack</w:t>
      </w:r>
    </w:p>
    <w:p>
      <w:pPr>
        <w:numPr>
          <w:ilvl w:val="1"/>
          <w:numId w:val="900"/>
        </w:numPr>
        <w:spacing w:before="0" w:after="0"/>
      </w:pPr>
      <w:r>
        <w:t>Unlimited Item Usage</w:t>
      </w:r>
    </w:p>
    <w:p>
      <w:pPr>
        <w:numPr>
          <w:ilvl w:val="1"/>
          <w:numId w:val="900"/>
        </w:numPr>
        <w:spacing w:before="0" w:after="0"/>
      </w:pPr>
      <w:r>
        <w:t>Recurrence Modifications</w:t>
      </w:r>
    </w:p>
    <w:p>
      <w:pPr>
        <w:numPr>
          <w:ilvl w:val="1"/>
          <w:numId w:val="900"/>
        </w:numPr>
        <w:spacing w:before="0" w:after="0"/>
      </w:pPr>
      <w:r>
        <w:t>Implementation Differences</w:t>
      </w:r>
    </w:p>
    <w:p>
      <w:pPr>
        <w:numPr>
          <w:ilvl w:val="0"/>
          <w:numId w:val="900"/>
        </w:numPr>
        <w:spacing w:before="0" w:after="0"/>
      </w:pPr>
      <w:r>
        <w:t>Bounded Knapsack</w:t>
      </w:r>
    </w:p>
    <w:p>
      <w:pPr>
        <w:numPr>
          <w:ilvl w:val="1"/>
          <w:numId w:val="900"/>
        </w:numPr>
        <w:spacing w:before="0" w:after="0"/>
      </w:pPr>
      <w:r>
        <w:t>Limited Item Quantities</w:t>
      </w:r>
    </w:p>
    <w:p>
      <w:pPr>
        <w:numPr>
          <w:ilvl w:val="1"/>
          <w:numId w:val="900"/>
        </w:numPr>
        <w:spacing w:before="0" w:after="0"/>
      </w:pPr>
      <w:r>
        <w:t>State Space Expansion</w:t>
      </w:r>
    </w:p>
    <w:p>
      <w:pPr>
        <w:numPr>
          <w:ilvl w:val="0"/>
          <w:numId w:val="900"/>
        </w:numPr>
        <w:spacing w:before="0" w:after="0"/>
      </w:pPr>
      <w:r>
        <w:t>Multi-Dimensional Knapsack</w:t>
      </w:r>
    </w:p>
    <w:p>
      <w:pPr>
        <w:numPr>
          <w:ilvl w:val="1"/>
          <w:numId w:val="900"/>
        </w:numPr>
        <w:spacing w:before="0" w:after="0"/>
      </w:pPr>
      <w:r>
        <w:t>Multiple Constraint Types</w:t>
      </w:r>
    </w:p>
    <w:p>
      <w:pPr>
        <w:numPr>
          <w:ilvl w:val="1"/>
          <w:numId w:val="900"/>
        </w:numPr>
        <w:spacing w:before="0" w:after="0"/>
      </w:pPr>
      <w:r>
        <w:t>State Space Complexity</w:t>
      </w:r>
    </w:p>
    <w:p>
      <w:pPr>
        <w:numPr>
          <w:ilvl w:val="0"/>
          <w:numId w:val="900"/>
        </w:numPr>
        <w:spacing w:before="0" w:after="0"/>
      </w:pPr>
      <w:r>
        <w:t>Subset Sum Problems</w:t>
      </w:r>
    </w:p>
    <w:p>
      <w:pPr>
        <w:numPr>
          <w:ilvl w:val="1"/>
          <w:numId w:val="900"/>
        </w:numPr>
        <w:spacing w:before="0" w:after="0"/>
      </w:pPr>
      <w:r>
        <w:t>Boolean Subset Sum</w:t>
      </w:r>
    </w:p>
    <w:p>
      <w:pPr>
        <w:numPr>
          <w:ilvl w:val="1"/>
          <w:numId w:val="900"/>
        </w:numPr>
        <w:spacing w:before="0" w:after="0"/>
      </w:pPr>
      <w:r>
        <w:t>Target Sum Achievement</w:t>
      </w:r>
    </w:p>
    <w:p>
      <w:pPr>
        <w:numPr>
          <w:ilvl w:val="1"/>
          <w:numId w:val="900"/>
        </w:numPr>
        <w:spacing w:before="0" w:after="0"/>
      </w:pPr>
      <w:r>
        <w:t>Partition Problems</w:t>
      </w:r>
    </w:p>
    <w:p>
      <w:pPr>
        <w:numPr>
          <w:ilvl w:val="2"/>
          <w:numId w:val="900"/>
        </w:numPr>
        <w:spacing w:before="0" w:after="0"/>
      </w:pPr>
      <w:r>
        <w:t>Equal Sum Partition</w:t>
      </w:r>
    </w:p>
    <w:p>
      <w:pPr>
        <w:numPr>
          <w:ilvl w:val="2"/>
          <w:numId w:val="900"/>
        </w:numPr>
        <w:spacing w:before="0" w:after="0"/>
      </w:pPr>
      <w:r>
        <w:t>K-Equal Sum Partition</w:t>
      </w:r>
    </w:p>
    <w:p>
      <w:pPr>
        <w:pStyle w:val="Heading1"/>
      </w:pPr>
      <w:r>
        <w:t>Tree Dynamic Programming</w:t>
      </w:r>
    </w:p>
    <w:p>
      <w:pPr>
        <w:numPr>
          <w:ilvl w:val="0"/>
          <w:numId w:val="900"/>
        </w:numPr>
        <w:spacing w:before="0" w:after="0"/>
      </w:pPr>
      <w:r>
        <w:t>Tree Structure Exploitation</w:t>
      </w:r>
    </w:p>
    <w:p>
      <w:pPr>
        <w:numPr>
          <w:ilvl w:val="1"/>
          <w:numId w:val="900"/>
        </w:numPr>
        <w:spacing w:before="0" w:after="0"/>
      </w:pPr>
      <w:r>
        <w:t>Subtree Independence</w:t>
      </w:r>
    </w:p>
    <w:p>
      <w:pPr>
        <w:numPr>
          <w:ilvl w:val="1"/>
          <w:numId w:val="900"/>
        </w:numPr>
        <w:spacing w:before="0" w:after="0"/>
      </w:pPr>
      <w:r>
        <w:t>Root-Based Decomposition</w:t>
      </w:r>
    </w:p>
    <w:p>
      <w:pPr>
        <w:numPr>
          <w:ilvl w:val="0"/>
          <w:numId w:val="900"/>
        </w:numPr>
        <w:spacing w:before="0" w:after="0"/>
      </w:pPr>
      <w:r>
        <w:t>Tree DP Implementation Patterns</w:t>
      </w:r>
    </w:p>
    <w:p>
      <w:pPr>
        <w:numPr>
          <w:ilvl w:val="1"/>
          <w:numId w:val="900"/>
        </w:numPr>
        <w:spacing w:before="0" w:after="0"/>
      </w:pPr>
      <w:r>
        <w:t>DFS-Based Traversal</w:t>
      </w:r>
    </w:p>
    <w:p>
      <w:pPr>
        <w:numPr>
          <w:ilvl w:val="1"/>
          <w:numId w:val="900"/>
        </w:numPr>
        <w:spacing w:before="0" w:after="0"/>
      </w:pPr>
      <w:r>
        <w:t>State Propagation Methods</w:t>
      </w:r>
    </w:p>
    <w:p>
      <w:pPr>
        <w:numPr>
          <w:ilvl w:val="1"/>
          <w:numId w:val="900"/>
        </w:numPr>
        <w:spacing w:before="0" w:after="0"/>
      </w:pPr>
      <w:r>
        <w:t>Parent-Child Relationships</w:t>
      </w:r>
    </w:p>
    <w:p>
      <w:pPr>
        <w:numPr>
          <w:ilvl w:val="0"/>
          <w:numId w:val="900"/>
        </w:numPr>
        <w:spacing w:before="0" w:after="0"/>
      </w:pPr>
      <w:r>
        <w:t>Classic Tree DP Problems</w:t>
      </w:r>
    </w:p>
    <w:p>
      <w:pPr>
        <w:numPr>
          <w:ilvl w:val="1"/>
          <w:numId w:val="900"/>
        </w:numPr>
        <w:spacing w:before="0" w:after="0"/>
      </w:pPr>
      <w:r>
        <w:t>Tree Diameter</w:t>
      </w:r>
    </w:p>
    <w:p>
      <w:pPr>
        <w:numPr>
          <w:ilvl w:val="2"/>
          <w:numId w:val="900"/>
        </w:numPr>
        <w:spacing w:before="0" w:after="0"/>
      </w:pPr>
      <w:r>
        <w:t>Path Through Root</w:t>
      </w:r>
    </w:p>
    <w:p>
      <w:pPr>
        <w:numPr>
          <w:ilvl w:val="2"/>
          <w:numId w:val="900"/>
        </w:numPr>
        <w:spacing w:before="0" w:after="0"/>
      </w:pPr>
      <w:r>
        <w:t>Path Not Through Root</w:t>
      </w:r>
    </w:p>
    <w:p>
      <w:pPr>
        <w:numPr>
          <w:ilvl w:val="1"/>
          <w:numId w:val="900"/>
        </w:numPr>
        <w:spacing w:before="0" w:after="0"/>
      </w:pPr>
      <w:r>
        <w:t>Maximum Path Sum</w:t>
      </w:r>
    </w:p>
    <w:p>
      <w:pPr>
        <w:numPr>
          <w:ilvl w:val="2"/>
          <w:numId w:val="900"/>
        </w:numPr>
        <w:spacing w:before="0" w:after="0"/>
      </w:pPr>
      <w:r>
        <w:t>Node Value Considerations</w:t>
      </w:r>
    </w:p>
    <w:p>
      <w:pPr>
        <w:numPr>
          <w:ilvl w:val="2"/>
          <w:numId w:val="900"/>
        </w:numPr>
        <w:spacing w:before="0" w:after="0"/>
      </w:pPr>
      <w:r>
        <w:t>Path Definition Variations</w:t>
      </w:r>
    </w:p>
    <w:p>
      <w:pPr>
        <w:numPr>
          <w:ilvl w:val="1"/>
          <w:numId w:val="900"/>
        </w:numPr>
        <w:spacing w:before="0" w:after="0"/>
      </w:pPr>
      <w:r>
        <w:t>Tree Coloring Problems</w:t>
      </w:r>
    </w:p>
    <w:p>
      <w:pPr>
        <w:numPr>
          <w:ilvl w:val="2"/>
          <w:numId w:val="900"/>
        </w:numPr>
        <w:spacing w:before="0" w:after="0"/>
      </w:pPr>
      <w:r>
        <w:t>Independent Set on Trees</w:t>
      </w:r>
    </w:p>
    <w:p>
      <w:pPr>
        <w:numPr>
          <w:ilvl w:val="2"/>
          <w:numId w:val="900"/>
        </w:numPr>
        <w:spacing w:before="0" w:after="0"/>
      </w:pPr>
      <w:r>
        <w:t>Vertex Cover on Trees</w:t>
      </w:r>
    </w:p>
    <w:p>
      <w:pPr>
        <w:numPr>
          <w:ilvl w:val="1"/>
          <w:numId w:val="900"/>
        </w:numPr>
        <w:spacing w:before="0" w:after="0"/>
      </w:pPr>
      <w:r>
        <w:t>Subtree Size Problems</w:t>
      </w:r>
    </w:p>
    <w:p>
      <w:pPr>
        <w:numPr>
          <w:ilvl w:val="2"/>
          <w:numId w:val="900"/>
        </w:numPr>
        <w:spacing w:before="0" w:after="0"/>
      </w:pPr>
      <w:r>
        <w:t>Counting Nodes</w:t>
      </w:r>
    </w:p>
    <w:p>
      <w:pPr>
        <w:numPr>
          <w:ilvl w:val="2"/>
          <w:numId w:val="900"/>
        </w:numPr>
        <w:spacing w:before="0" w:after="0"/>
      </w:pPr>
      <w:r>
        <w:t>Weighted Subtree Sums</w:t>
      </w:r>
    </w:p>
    <w:p>
      <w:pPr>
        <w:pStyle w:val="Heading1"/>
      </w:pPr>
      <w:r>
        <w:t>Counting Dynamic Programming</w:t>
      </w:r>
    </w:p>
    <w:p>
      <w:pPr>
        <w:numPr>
          <w:ilvl w:val="0"/>
          <w:numId w:val="900"/>
        </w:numPr>
        <w:spacing w:before="0" w:after="0"/>
      </w:pPr>
      <w:r>
        <w:t>Combinatorial Counting Framework</w:t>
      </w:r>
    </w:p>
    <w:p>
      <w:pPr>
        <w:numPr>
          <w:ilvl w:val="1"/>
          <w:numId w:val="900"/>
        </w:numPr>
        <w:spacing w:before="0" w:after="0"/>
      </w:pPr>
      <w:r>
        <w:t>Arrangement vs Selection</w:t>
      </w:r>
    </w:p>
    <w:p>
      <w:pPr>
        <w:numPr>
          <w:ilvl w:val="1"/>
          <w:numId w:val="900"/>
        </w:numPr>
        <w:spacing w:before="0" w:after="0"/>
      </w:pPr>
      <w:r>
        <w:t>Order Significance</w:t>
      </w:r>
    </w:p>
    <w:p>
      <w:pPr>
        <w:numPr>
          <w:ilvl w:val="0"/>
          <w:numId w:val="900"/>
        </w:numPr>
        <w:spacing w:before="0" w:after="0"/>
      </w:pPr>
      <w:r>
        <w:t>Classic Counting Problems</w:t>
      </w:r>
    </w:p>
    <w:p>
      <w:pPr>
        <w:numPr>
          <w:ilvl w:val="1"/>
          <w:numId w:val="900"/>
        </w:numPr>
        <w:spacing w:before="0" w:after="0"/>
      </w:pPr>
      <w:r>
        <w:t>Coin Change Counting</w:t>
      </w:r>
    </w:p>
    <w:p>
      <w:pPr>
        <w:numPr>
          <w:ilvl w:val="2"/>
          <w:numId w:val="900"/>
        </w:numPr>
        <w:spacing w:before="0" w:after="0"/>
      </w:pPr>
      <w:r>
        <w:t>Ways to Make Amount</w:t>
      </w:r>
    </w:p>
    <w:p>
      <w:pPr>
        <w:numPr>
          <w:ilvl w:val="2"/>
          <w:numId w:val="900"/>
        </w:numPr>
        <w:spacing w:before="0" w:after="0"/>
      </w:pPr>
      <w:r>
        <w:t>Order Considerations</w:t>
      </w:r>
    </w:p>
    <w:p>
      <w:pPr>
        <w:numPr>
          <w:ilvl w:val="1"/>
          <w:numId w:val="900"/>
        </w:numPr>
        <w:spacing w:before="0" w:after="0"/>
      </w:pPr>
      <w:r>
        <w:t>Path Counting</w:t>
      </w:r>
    </w:p>
    <w:p>
      <w:pPr>
        <w:numPr>
          <w:ilvl w:val="2"/>
          <w:numId w:val="900"/>
        </w:numPr>
        <w:spacing w:before="0" w:after="0"/>
      </w:pPr>
      <w:r>
        <w:t>Grid Path Variations</w:t>
      </w:r>
    </w:p>
    <w:p>
      <w:pPr>
        <w:numPr>
          <w:ilvl w:val="2"/>
          <w:numId w:val="900"/>
        </w:numPr>
        <w:spacing w:before="0" w:after="0"/>
      </w:pPr>
      <w:r>
        <w:t>Constrained Movement</w:t>
      </w:r>
    </w:p>
    <w:p>
      <w:pPr>
        <w:numPr>
          <w:ilvl w:val="1"/>
          <w:numId w:val="900"/>
        </w:numPr>
        <w:spacing w:before="0" w:after="0"/>
      </w:pPr>
      <w:r>
        <w:t>Partition Counting</w:t>
      </w:r>
    </w:p>
    <w:p>
      <w:pPr>
        <w:numPr>
          <w:ilvl w:val="2"/>
          <w:numId w:val="900"/>
        </w:numPr>
        <w:spacing w:before="0" w:after="0"/>
      </w:pPr>
      <w:r>
        <w:t>Integer Partitions</w:t>
      </w:r>
    </w:p>
    <w:p>
      <w:pPr>
        <w:numPr>
          <w:ilvl w:val="2"/>
          <w:numId w:val="900"/>
        </w:numPr>
        <w:spacing w:before="0" w:after="0"/>
      </w:pPr>
      <w:r>
        <w:t>Set Partitions</w:t>
      </w:r>
    </w:p>
    <w:p>
      <w:pPr>
        <w:numPr>
          <w:ilvl w:val="1"/>
          <w:numId w:val="900"/>
        </w:numPr>
        <w:spacing w:before="0" w:after="0"/>
      </w:pPr>
      <w:r>
        <w:t>Arrangement Counting</w:t>
      </w:r>
    </w:p>
    <w:p>
      <w:pPr>
        <w:numPr>
          <w:ilvl w:val="2"/>
          <w:numId w:val="900"/>
        </w:numPr>
        <w:spacing w:before="0" w:after="0"/>
      </w:pPr>
      <w:r>
        <w:t>Permutation with Constraints</w:t>
      </w:r>
    </w:p>
    <w:p>
      <w:pPr>
        <w:numPr>
          <w:ilvl w:val="2"/>
          <w:numId w:val="900"/>
        </w:numPr>
        <w:spacing w:before="0" w:after="0"/>
      </w:pPr>
      <w:r>
        <w:t>Combination Generation</w:t>
      </w:r>
    </w:p>
    <w:p>
      <w:pPr>
        <w:pStyle w:val="Heading1"/>
      </w:pPr>
      <w:r>
        <w:t>Advanced Dynamic Programming Techniques</w:t>
      </w:r>
    </w:p>
    <w:p>
      <w:pPr>
        <w:numPr>
          <w:ilvl w:val="0"/>
          <w:numId w:val="900"/>
        </w:numPr>
        <w:spacing w:before="0" w:after="0"/>
      </w:pPr>
      <w:r>
        <w:t>State Space Optimization</w:t>
      </w:r>
    </w:p>
    <w:p>
      <w:pPr>
        <w:numPr>
          <w:ilvl w:val="1"/>
          <w:numId w:val="900"/>
        </w:numPr>
        <w:spacing w:before="0" w:after="0"/>
      </w:pPr>
      <w:r>
        <w:t>Memory Reduction Strategies</w:t>
      </w:r>
    </w:p>
    <w:p>
      <w:pPr>
        <w:numPr>
          <w:ilvl w:val="2"/>
          <w:numId w:val="900"/>
        </w:numPr>
        <w:spacing w:before="0" w:after="0"/>
      </w:pPr>
      <w:r>
        <w:t>Rolling Arrays</w:t>
      </w:r>
    </w:p>
    <w:p>
      <w:pPr>
        <w:numPr>
          <w:ilvl w:val="2"/>
          <w:numId w:val="900"/>
        </w:numPr>
        <w:spacing w:before="0" w:after="0"/>
      </w:pPr>
      <w:r>
        <w:t>In-Place Updates</w:t>
      </w:r>
    </w:p>
    <w:p>
      <w:pPr>
        <w:numPr>
          <w:ilvl w:val="2"/>
          <w:numId w:val="900"/>
        </w:numPr>
        <w:spacing w:before="0" w:after="0"/>
      </w:pPr>
      <w:r>
        <w:t>Dimension Reduction</w:t>
      </w:r>
    </w:p>
    <w:p>
      <w:pPr>
        <w:numPr>
          <w:ilvl w:val="1"/>
          <w:numId w:val="900"/>
        </w:numPr>
        <w:spacing w:before="0" w:after="0"/>
      </w:pPr>
      <w:r>
        <w:t>Time Optimization Strategies</w:t>
      </w:r>
    </w:p>
    <w:p>
      <w:pPr>
        <w:numPr>
          <w:ilvl w:val="2"/>
          <w:numId w:val="900"/>
        </w:numPr>
        <w:spacing w:before="0" w:after="0"/>
      </w:pPr>
      <w:r>
        <w:t>State Pruning</w:t>
      </w:r>
    </w:p>
    <w:p>
      <w:pPr>
        <w:numPr>
          <w:ilvl w:val="2"/>
          <w:numId w:val="900"/>
        </w:numPr>
        <w:spacing w:before="0" w:after="0"/>
      </w:pPr>
      <w:r>
        <w:t>Early Termination</w:t>
      </w:r>
    </w:p>
    <w:p>
      <w:pPr>
        <w:numPr>
          <w:ilvl w:val="0"/>
          <w:numId w:val="900"/>
        </w:numPr>
        <w:spacing w:before="0" w:after="0"/>
      </w:pPr>
      <w:r>
        <w:t>Bitmask Dynamic Programming</w:t>
      </w:r>
    </w:p>
    <w:p>
      <w:pPr>
        <w:numPr>
          <w:ilvl w:val="1"/>
          <w:numId w:val="900"/>
        </w:numPr>
        <w:spacing w:before="0" w:after="0"/>
      </w:pPr>
      <w:r>
        <w:t>Subset State Representation</w:t>
      </w:r>
    </w:p>
    <w:p>
      <w:pPr>
        <w:numPr>
          <w:ilvl w:val="1"/>
          <w:numId w:val="900"/>
        </w:numPr>
        <w:spacing w:before="0" w:after="0"/>
      </w:pPr>
      <w:r>
        <w:t>Bitwise Operations in DP</w:t>
      </w:r>
    </w:p>
    <w:p>
      <w:pPr>
        <w:numPr>
          <w:ilvl w:val="1"/>
          <w:numId w:val="900"/>
        </w:numPr>
        <w:spacing w:before="0" w:after="0"/>
      </w:pPr>
      <w:r>
        <w:t>Classic Bitmask DP Problems</w:t>
      </w:r>
    </w:p>
    <w:p>
      <w:pPr>
        <w:numPr>
          <w:ilvl w:val="2"/>
          <w:numId w:val="900"/>
        </w:numPr>
        <w:spacing w:before="0" w:after="0"/>
      </w:pPr>
      <w:r>
        <w:t>Traveling Salesman Problem</w:t>
      </w:r>
    </w:p>
    <w:p>
      <w:pPr>
        <w:numPr>
          <w:ilvl w:val="2"/>
          <w:numId w:val="900"/>
        </w:numPr>
        <w:spacing w:before="0" w:after="0"/>
      </w:pPr>
      <w:r>
        <w:t>Assignment Problems</w:t>
      </w:r>
    </w:p>
    <w:p>
      <w:pPr>
        <w:numPr>
          <w:ilvl w:val="2"/>
          <w:numId w:val="900"/>
        </w:numPr>
        <w:spacing w:before="0" w:after="0"/>
      </w:pPr>
      <w:r>
        <w:t>Set Cover Problems</w:t>
      </w:r>
    </w:p>
    <w:p>
      <w:pPr>
        <w:numPr>
          <w:ilvl w:val="0"/>
          <w:numId w:val="900"/>
        </w:numPr>
        <w:spacing w:before="0" w:after="0"/>
      </w:pPr>
      <w:r>
        <w:t>Digit Dynamic Programming</w:t>
      </w:r>
    </w:p>
    <w:p>
      <w:pPr>
        <w:numPr>
          <w:ilvl w:val="1"/>
          <w:numId w:val="900"/>
        </w:numPr>
        <w:spacing w:before="0" w:after="0"/>
      </w:pPr>
      <w:r>
        <w:t>Number Range Problems</w:t>
      </w:r>
    </w:p>
    <w:p>
      <w:pPr>
        <w:numPr>
          <w:ilvl w:val="1"/>
          <w:numId w:val="900"/>
        </w:numPr>
        <w:spacing w:before="0" w:after="0"/>
      </w:pPr>
      <w:r>
        <w:t>Digit Constraint Handling</w:t>
      </w:r>
    </w:p>
    <w:p>
      <w:pPr>
        <w:numPr>
          <w:ilvl w:val="1"/>
          <w:numId w:val="900"/>
        </w:numPr>
        <w:spacing w:before="0" w:after="0"/>
      </w:pPr>
      <w:r>
        <w:t>Tight Bound Management</w:t>
      </w:r>
    </w:p>
    <w:p>
      <w:pPr>
        <w:numPr>
          <w:ilvl w:val="1"/>
          <w:numId w:val="900"/>
        </w:numPr>
        <w:spacing w:before="0" w:after="0"/>
      </w:pPr>
      <w:r>
        <w:t>Leading Zero Considerations</w:t>
      </w:r>
    </w:p>
    <w:p>
      <w:pPr>
        <w:numPr>
          <w:ilvl w:val="0"/>
          <w:numId w:val="900"/>
        </w:numPr>
        <w:spacing w:before="0" w:after="0"/>
      </w:pPr>
      <w:r>
        <w:t>Profile Dynamic Programming</w:t>
      </w:r>
    </w:p>
    <w:p>
      <w:pPr>
        <w:numPr>
          <w:ilvl w:val="1"/>
          <w:numId w:val="900"/>
        </w:numPr>
        <w:spacing w:before="0" w:after="0"/>
      </w:pPr>
      <w:r>
        <w:t>Grid Profile Encoding</w:t>
      </w:r>
    </w:p>
    <w:p>
      <w:pPr>
        <w:numPr>
          <w:ilvl w:val="1"/>
          <w:numId w:val="900"/>
        </w:numPr>
        <w:spacing w:before="0" w:after="0"/>
      </w:pPr>
      <w:r>
        <w:t>Tiling Problems</w:t>
      </w:r>
    </w:p>
    <w:p>
      <w:pPr>
        <w:numPr>
          <w:ilvl w:val="2"/>
          <w:numId w:val="900"/>
        </w:numPr>
        <w:spacing w:before="0" w:after="0"/>
      </w:pPr>
      <w:r>
        <w:t>Domino Tiling</w:t>
      </w:r>
    </w:p>
    <w:p>
      <w:pPr>
        <w:numPr>
          <w:ilvl w:val="2"/>
          <w:numId w:val="900"/>
        </w:numPr>
        <w:spacing w:before="0" w:after="0"/>
      </w:pPr>
      <w:r>
        <w:t>Polyomino Tiling</w:t>
      </w:r>
    </w:p>
    <w:p>
      <w:pPr>
        <w:numPr>
          <w:ilvl w:val="1"/>
          <w:numId w:val="900"/>
        </w:numPr>
        <w:spacing w:before="0" w:after="0"/>
      </w:pPr>
      <w:r>
        <w:t>Broken Profile Technique</w:t>
      </w:r>
    </w:p>
    <w:p>
      <w:pPr>
        <w:numPr>
          <w:ilvl w:val="0"/>
          <w:numId w:val="900"/>
        </w:numPr>
        <w:spacing w:before="0" w:after="0"/>
      </w:pPr>
      <w:r>
        <w:t>Convex Hull Optimization</w:t>
      </w:r>
    </w:p>
    <w:p>
      <w:pPr>
        <w:numPr>
          <w:ilvl w:val="1"/>
          <w:numId w:val="900"/>
        </w:numPr>
        <w:spacing w:before="0" w:after="0"/>
      </w:pPr>
      <w:r>
        <w:t>Linear Function Optimization</w:t>
      </w:r>
    </w:p>
    <w:p>
      <w:pPr>
        <w:numPr>
          <w:ilvl w:val="1"/>
          <w:numId w:val="900"/>
        </w:numPr>
        <w:spacing w:before="0" w:after="0"/>
      </w:pPr>
      <w:r>
        <w:t>Monotonicity Requirements</w:t>
      </w:r>
    </w:p>
    <w:p>
      <w:pPr>
        <w:numPr>
          <w:ilvl w:val="1"/>
          <w:numId w:val="900"/>
        </w:numPr>
        <w:spacing w:before="0" w:after="0"/>
      </w:pPr>
      <w:r>
        <w:t>Implementation Techniques</w:t>
      </w:r>
    </w:p>
    <w:p>
      <w:pPr>
        <w:numPr>
          <w:ilvl w:val="0"/>
          <w:numId w:val="900"/>
        </w:numPr>
        <w:spacing w:before="0" w:after="0"/>
      </w:pPr>
      <w:r>
        <w:t>Divide and Conquer Optimization</w:t>
      </w:r>
    </w:p>
    <w:p>
      <w:pPr>
        <w:numPr>
          <w:ilvl w:val="1"/>
          <w:numId w:val="900"/>
        </w:numPr>
        <w:spacing w:before="0" w:after="0"/>
      </w:pPr>
      <w:r>
        <w:t>Quadrangle Inequality</w:t>
      </w:r>
    </w:p>
    <w:p>
      <w:pPr>
        <w:numPr>
          <w:ilvl w:val="1"/>
          <w:numId w:val="900"/>
        </w:numPr>
        <w:spacing w:before="0" w:after="0"/>
      </w:pPr>
      <w:r>
        <w:t>Knuth-Yao Optimization</w:t>
      </w:r>
    </w:p>
    <w:p>
      <w:pPr>
        <w:numPr>
          <w:ilvl w:val="1"/>
          <w:numId w:val="900"/>
        </w:numPr>
        <w:spacing w:before="0" w:after="0"/>
      </w:pPr>
      <w:r>
        <w:t>Monotonicity Properties</w:t>
      </w:r>
    </w:p>
    <w:p>
      <w:pPr>
        <w:pStyle w:val="Heading1"/>
      </w:pPr>
      <w:r>
        <w:t>Complexity Analysis and Optimization</w:t>
      </w:r>
    </w:p>
    <w:p>
      <w:pPr>
        <w:numPr>
          <w:ilvl w:val="0"/>
          <w:numId w:val="900"/>
        </w:numPr>
        <w:spacing w:before="0" w:after="0"/>
      </w:pPr>
      <w:r>
        <w:t>Time Complexity Analysis</w:t>
      </w:r>
    </w:p>
    <w:p>
      <w:pPr>
        <w:numPr>
          <w:ilvl w:val="1"/>
          <w:numId w:val="900"/>
        </w:numPr>
        <w:spacing w:before="0" w:after="0"/>
      </w:pPr>
      <w:r>
        <w:t>State Count Calculation</w:t>
      </w:r>
    </w:p>
    <w:p>
      <w:pPr>
        <w:numPr>
          <w:ilvl w:val="1"/>
          <w:numId w:val="900"/>
        </w:numPr>
        <w:spacing w:before="0" w:after="0"/>
      </w:pPr>
      <w:r>
        <w:t>Transition Cost Analysis</w:t>
      </w:r>
    </w:p>
    <w:p>
      <w:pPr>
        <w:numPr>
          <w:ilvl w:val="1"/>
          <w:numId w:val="900"/>
        </w:numPr>
        <w:spacing w:before="0" w:after="0"/>
      </w:pPr>
      <w:r>
        <w:t>Recurrence Relation Complexity</w:t>
      </w:r>
    </w:p>
    <w:p>
      <w:pPr>
        <w:numPr>
          <w:ilvl w:val="1"/>
          <w:numId w:val="900"/>
        </w:numPr>
        <w:spacing w:before="0" w:after="0"/>
      </w:pPr>
      <w:r>
        <w:t>Amortized Analysis Techniques</w:t>
      </w:r>
    </w:p>
    <w:p>
      <w:pPr>
        <w:numPr>
          <w:ilvl w:val="0"/>
          <w:numId w:val="900"/>
        </w:numPr>
        <w:spacing w:before="0" w:after="0"/>
      </w:pPr>
      <w:r>
        <w:t>Space Complexity Analysis</w:t>
      </w:r>
    </w:p>
    <w:p>
      <w:pPr>
        <w:numPr>
          <w:ilvl w:val="1"/>
          <w:numId w:val="900"/>
        </w:numPr>
        <w:spacing w:before="0" w:after="0"/>
      </w:pPr>
      <w:r>
        <w:t>Memory Usage Patterns</w:t>
      </w:r>
    </w:p>
    <w:p>
      <w:pPr>
        <w:numPr>
          <w:ilvl w:val="1"/>
          <w:numId w:val="900"/>
        </w:numPr>
        <w:spacing w:before="0" w:after="0"/>
      </w:pPr>
      <w:r>
        <w:t>Stack Space Considerations</w:t>
      </w:r>
    </w:p>
    <w:p>
      <w:pPr>
        <w:numPr>
          <w:ilvl w:val="1"/>
          <w:numId w:val="900"/>
        </w:numPr>
        <w:spacing w:before="0" w:after="0"/>
      </w:pPr>
      <w:r>
        <w:t>Cache Size Requirements</w:t>
      </w:r>
    </w:p>
    <w:p>
      <w:pPr>
        <w:numPr>
          <w:ilvl w:val="1"/>
          <w:numId w:val="900"/>
        </w:numPr>
        <w:spacing w:before="0" w:after="0"/>
      </w:pPr>
      <w:r>
        <w:t>Optimization Trade-offs</w:t>
      </w:r>
    </w:p>
    <w:p>
      <w:pPr>
        <w:numPr>
          <w:ilvl w:val="0"/>
          <w:numId w:val="900"/>
        </w:numPr>
        <w:spacing w:before="0" w:after="0"/>
      </w:pPr>
      <w:r>
        <w:t>Performance Optimization Strategies</w:t>
      </w:r>
    </w:p>
    <w:p>
      <w:pPr>
        <w:numPr>
          <w:ilvl w:val="1"/>
          <w:numId w:val="900"/>
        </w:numPr>
        <w:spacing w:before="0" w:after="0"/>
      </w:pPr>
      <w:r>
        <w:t>Algorithm Selection Criteria</w:t>
      </w:r>
    </w:p>
    <w:p>
      <w:pPr>
        <w:numPr>
          <w:ilvl w:val="1"/>
          <w:numId w:val="900"/>
        </w:numPr>
        <w:spacing w:before="0" w:after="0"/>
      </w:pPr>
      <w:r>
        <w:t>Implementation Optimizations</w:t>
      </w:r>
    </w:p>
    <w:p>
      <w:pPr>
        <w:numPr>
          <w:ilvl w:val="1"/>
          <w:numId w:val="900"/>
        </w:numPr>
        <w:spacing w:before="0" w:after="0"/>
      </w:pPr>
      <w:r>
        <w:t>Memory Access Patterns</w:t>
      </w:r>
    </w:p>
    <w:p>
      <w:pPr>
        <w:numPr>
          <w:ilvl w:val="1"/>
          <w:numId w:val="900"/>
        </w:numPr>
        <w:spacing w:before="0" w:after="0"/>
      </w:pPr>
      <w:r>
        <w:t>Parallelization Opportunities</w:t>
      </w:r>
    </w:p>
    <w:p>
      <w:pPr>
        <w:pStyle w:val="Heading1"/>
      </w:pPr>
      <w:r>
        <w:t>Practical Implementation Considerations</w:t>
      </w:r>
    </w:p>
    <w:p>
      <w:pPr>
        <w:numPr>
          <w:ilvl w:val="0"/>
          <w:numId w:val="900"/>
        </w:numPr>
        <w:spacing w:before="0" w:after="0"/>
      </w:pPr>
      <w:r>
        <w:t>Debugging Dynamic Programming Solutions</w:t>
      </w:r>
    </w:p>
    <w:p>
      <w:pPr>
        <w:numPr>
          <w:ilvl w:val="1"/>
          <w:numId w:val="900"/>
        </w:numPr>
        <w:spacing w:before="0" w:after="0"/>
      </w:pPr>
      <w:r>
        <w:t>State Validation Techniques</w:t>
      </w:r>
    </w:p>
    <w:p>
      <w:pPr>
        <w:numPr>
          <w:ilvl w:val="1"/>
          <w:numId w:val="900"/>
        </w:numPr>
        <w:spacing w:before="0" w:after="0"/>
      </w:pPr>
      <w:r>
        <w:t>Recurrence Verification</w:t>
      </w:r>
    </w:p>
    <w:p>
      <w:pPr>
        <w:numPr>
          <w:ilvl w:val="1"/>
          <w:numId w:val="900"/>
        </w:numPr>
        <w:spacing w:before="0" w:after="0"/>
      </w:pPr>
      <w:r>
        <w:t>Base Case Testing</w:t>
      </w:r>
    </w:p>
    <w:p>
      <w:pPr>
        <w:numPr>
          <w:ilvl w:val="1"/>
          <w:numId w:val="900"/>
        </w:numPr>
        <w:spacing w:before="0" w:after="0"/>
      </w:pPr>
      <w:r>
        <w:t>Edge Case Handling</w:t>
      </w:r>
    </w:p>
    <w:p>
      <w:pPr>
        <w:numPr>
          <w:ilvl w:val="0"/>
          <w:numId w:val="900"/>
        </w:numPr>
        <w:spacing w:before="0" w:after="0"/>
      </w:pPr>
      <w:r>
        <w:t>Common Implementation Pitfalls</w:t>
      </w:r>
    </w:p>
    <w:p>
      <w:pPr>
        <w:numPr>
          <w:ilvl w:val="1"/>
          <w:numId w:val="900"/>
        </w:numPr>
        <w:spacing w:before="0" w:after="0"/>
      </w:pPr>
      <w:r>
        <w:t>Index Boundary Errors</w:t>
      </w:r>
    </w:p>
    <w:p>
      <w:pPr>
        <w:numPr>
          <w:ilvl w:val="1"/>
          <w:numId w:val="900"/>
        </w:numPr>
        <w:spacing w:before="0" w:after="0"/>
      </w:pPr>
      <w:r>
        <w:t>State Initialization Issues</w:t>
      </w:r>
    </w:p>
    <w:p>
      <w:pPr>
        <w:numPr>
          <w:ilvl w:val="1"/>
          <w:numId w:val="900"/>
        </w:numPr>
        <w:spacing w:before="0" w:after="0"/>
      </w:pPr>
      <w:r>
        <w:t>Recurrence Logic Errors</w:t>
      </w:r>
    </w:p>
    <w:p>
      <w:pPr>
        <w:numPr>
          <w:ilvl w:val="1"/>
          <w:numId w:val="900"/>
        </w:numPr>
        <w:spacing w:before="0" w:after="0"/>
      </w:pPr>
      <w:r>
        <w:t>Memory Management Problems</w:t>
      </w:r>
    </w:p>
    <w:p>
      <w:pPr>
        <w:numPr>
          <w:ilvl w:val="0"/>
          <w:numId w:val="900"/>
        </w:numPr>
        <w:spacing w:before="0" w:after="0"/>
      </w:pPr>
      <w:r>
        <w:t>Testing and Validation Strategies</w:t>
      </w:r>
    </w:p>
    <w:p>
      <w:pPr>
        <w:numPr>
          <w:ilvl w:val="1"/>
          <w:numId w:val="900"/>
        </w:numPr>
        <w:spacing w:before="0" w:after="0"/>
      </w:pPr>
      <w:r>
        <w:t>Small Case Verification</w:t>
      </w:r>
    </w:p>
    <w:p>
      <w:pPr>
        <w:numPr>
          <w:ilvl w:val="1"/>
          <w:numId w:val="900"/>
        </w:numPr>
        <w:spacing w:before="0" w:after="0"/>
      </w:pPr>
      <w:r>
        <w:t>Brute Force Comparison</w:t>
      </w:r>
    </w:p>
    <w:p>
      <w:pPr>
        <w:numPr>
          <w:ilvl w:val="1"/>
          <w:numId w:val="900"/>
        </w:numPr>
        <w:spacing w:before="0" w:after="0"/>
      </w:pPr>
      <w:r>
        <w:t>Property-Based Testing</w:t>
      </w:r>
    </w:p>
    <w:p>
      <w:pPr>
        <w:numPr>
          <w:ilvl w:val="1"/>
          <w:numId w:val="900"/>
        </w:numPr>
        <w:spacing w:before="0" w:after="0"/>
      </w:pPr>
      <w:r>
        <w:t>Performance Benchmarking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