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Drupal Website Development</w:t>
      </w:r>
    </w:p>
    <w:p>
      <w:pPr>
        <w:pStyle w:val="Heading1"/>
      </w:pPr>
      <w:r>
        <w:t>Introduction to Drupal</w:t>
      </w:r>
    </w:p>
    <w:p>
      <w:pPr>
        <w:numPr>
          <w:ilvl w:val="0"/>
          <w:numId w:val="900"/>
        </w:numPr>
        <w:spacing w:before="0" w:after="0"/>
      </w:pPr>
      <w:r>
        <w:t>Overview of Drupal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Target Audiences and Use Cases</w:t>
      </w:r>
    </w:p>
    <w:p>
      <w:pPr>
        <w:numPr>
          <w:ilvl w:val="0"/>
          <w:numId w:val="900"/>
        </w:numPr>
        <w:spacing w:before="0" w:after="0"/>
      </w:pPr>
      <w:r>
        <w:t>Drupal as a Content Management System</w:t>
      </w:r>
    </w:p>
    <w:p>
      <w:pPr>
        <w:numPr>
          <w:ilvl w:val="1"/>
          <w:numId w:val="900"/>
        </w:numPr>
        <w:spacing w:before="0" w:after="0"/>
      </w:pPr>
      <w:r>
        <w:t>Content Creation and Management</w:t>
      </w:r>
    </w:p>
    <w:p>
      <w:pPr>
        <w:numPr>
          <w:ilvl w:val="1"/>
          <w:numId w:val="900"/>
        </w:numPr>
        <w:spacing w:before="0" w:after="0"/>
      </w:pPr>
      <w:r>
        <w:t>Editorial Workflow</w:t>
      </w:r>
    </w:p>
    <w:p>
      <w:pPr>
        <w:numPr>
          <w:ilvl w:val="1"/>
          <w:numId w:val="900"/>
        </w:numPr>
        <w:spacing w:before="0" w:after="0"/>
      </w:pPr>
      <w:r>
        <w:t>Publishing and Scheduling</w:t>
      </w:r>
    </w:p>
    <w:p>
      <w:pPr>
        <w:numPr>
          <w:ilvl w:val="1"/>
          <w:numId w:val="900"/>
        </w:numPr>
        <w:spacing w:before="0" w:after="0"/>
      </w:pPr>
      <w:r>
        <w:t>User and Permission Management</w:t>
      </w:r>
    </w:p>
    <w:p>
      <w:pPr>
        <w:numPr>
          <w:ilvl w:val="0"/>
          <w:numId w:val="900"/>
        </w:numPr>
        <w:spacing w:before="0" w:after="0"/>
      </w:pPr>
      <w:r>
        <w:t>Drupal as a Content Management Framework</w:t>
      </w:r>
    </w:p>
    <w:p>
      <w:pPr>
        <w:numPr>
          <w:ilvl w:val="1"/>
          <w:numId w:val="900"/>
        </w:numPr>
        <w:spacing w:before="0" w:after="0"/>
      </w:pPr>
      <w:r>
        <w:t>Extensibility Through Modules</w:t>
      </w:r>
    </w:p>
    <w:p>
      <w:pPr>
        <w:numPr>
          <w:ilvl w:val="1"/>
          <w:numId w:val="900"/>
        </w:numPr>
        <w:spacing w:before="0" w:after="0"/>
      </w:pPr>
      <w:r>
        <w:t>Custom Application Development</w:t>
      </w:r>
    </w:p>
    <w:p>
      <w:pPr>
        <w:numPr>
          <w:ilvl w:val="1"/>
          <w:numId w:val="900"/>
        </w:numPr>
        <w:spacing w:before="0" w:after="0"/>
      </w:pPr>
      <w:r>
        <w:t>API-First Architecture</w:t>
      </w:r>
    </w:p>
    <w:p>
      <w:pPr>
        <w:numPr>
          <w:ilvl w:val="0"/>
          <w:numId w:val="900"/>
        </w:numPr>
        <w:spacing w:before="0" w:after="0"/>
      </w:pPr>
      <w:r>
        <w:t>History and Evolution of Drupal</w:t>
      </w:r>
    </w:p>
    <w:p>
      <w:pPr>
        <w:numPr>
          <w:ilvl w:val="1"/>
          <w:numId w:val="900"/>
        </w:numPr>
        <w:spacing w:before="0" w:after="0"/>
      </w:pPr>
      <w:r>
        <w:t>Origins and Founding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Drupal 7 to Drupal 8 Transformation</w:t>
      </w:r>
    </w:p>
    <w:p>
      <w:pPr>
        <w:numPr>
          <w:ilvl w:val="1"/>
          <w:numId w:val="900"/>
        </w:numPr>
        <w:spacing w:before="0" w:after="0"/>
      </w:pPr>
      <w:r>
        <w:t>Current Version Overview</w:t>
      </w:r>
    </w:p>
    <w:p>
      <w:pPr>
        <w:numPr>
          <w:ilvl w:val="0"/>
          <w:numId w:val="900"/>
        </w:numPr>
        <w:spacing w:before="0" w:after="0"/>
      </w:pPr>
      <w:r>
        <w:t>Drupal Philosophy and Community</w:t>
      </w:r>
    </w:p>
    <w:p>
      <w:pPr>
        <w:numPr>
          <w:ilvl w:val="1"/>
          <w:numId w:val="900"/>
        </w:numPr>
        <w:spacing w:before="0" w:after="0"/>
      </w:pPr>
      <w:r>
        <w:t>Open Source Principles</w:t>
      </w:r>
    </w:p>
    <w:p>
      <w:pPr>
        <w:numPr>
          <w:ilvl w:val="1"/>
          <w:numId w:val="900"/>
        </w:numPr>
        <w:spacing w:before="0" w:after="0"/>
      </w:pPr>
      <w:r>
        <w:t>Community-Driven Development</w:t>
      </w:r>
    </w:p>
    <w:p>
      <w:pPr>
        <w:numPr>
          <w:ilvl w:val="1"/>
          <w:numId w:val="900"/>
        </w:numPr>
        <w:spacing w:before="0" w:after="0"/>
      </w:pPr>
      <w:r>
        <w:t>The Drupal Association</w:t>
      </w:r>
    </w:p>
    <w:p>
      <w:pPr>
        <w:numPr>
          <w:ilvl w:val="1"/>
          <w:numId w:val="900"/>
        </w:numPr>
        <w:spacing w:before="0" w:after="0"/>
      </w:pPr>
      <w:r>
        <w:t>Contribution Guidelines</w:t>
      </w:r>
    </w:p>
    <w:p>
      <w:pPr>
        <w:numPr>
          <w:ilvl w:val="1"/>
          <w:numId w:val="900"/>
        </w:numPr>
        <w:spacing w:before="0" w:after="0"/>
      </w:pPr>
      <w:r>
        <w:t>Events and Conferences</w:t>
      </w:r>
    </w:p>
    <w:p>
      <w:pPr>
        <w:numPr>
          <w:ilvl w:val="0"/>
          <w:numId w:val="900"/>
        </w:numPr>
        <w:spacing w:before="0" w:after="0"/>
      </w:pPr>
      <w:r>
        <w:t>Core Architectural Principles</w:t>
      </w:r>
    </w:p>
    <w:p>
      <w:pPr>
        <w:numPr>
          <w:ilvl w:val="1"/>
          <w:numId w:val="900"/>
        </w:numPr>
        <w:spacing w:before="0" w:after="0"/>
      </w:pPr>
      <w:r>
        <w:t>Modularity and Extensibility</w:t>
      </w:r>
    </w:p>
    <w:p>
      <w:pPr>
        <w:numPr>
          <w:ilvl w:val="1"/>
          <w:numId w:val="900"/>
        </w:numPr>
        <w:spacing w:before="0" w:after="0"/>
      </w:pPr>
      <w:r>
        <w:t>Configuration over Customization</w:t>
      </w:r>
    </w:p>
    <w:p>
      <w:pPr>
        <w:numPr>
          <w:ilvl w:val="1"/>
          <w:numId w:val="900"/>
        </w:numPr>
        <w:spacing w:before="0" w:after="0"/>
      </w:pPr>
      <w:r>
        <w:t>API-First Design</w:t>
      </w:r>
    </w:p>
    <w:p>
      <w:pPr>
        <w:numPr>
          <w:ilvl w:val="1"/>
          <w:numId w:val="900"/>
        </w:numPr>
        <w:spacing w:before="0" w:after="0"/>
      </w:pPr>
      <w:r>
        <w:t>Security by Design</w:t>
      </w:r>
    </w:p>
    <w:p>
      <w:pPr>
        <w:numPr>
          <w:ilvl w:val="0"/>
          <w:numId w:val="900"/>
        </w:numPr>
        <w:spacing w:before="0" w:after="0"/>
      </w:pPr>
      <w:r>
        <w:t>Drupal Compared to Other Platforms</w:t>
      </w:r>
    </w:p>
    <w:p>
      <w:pPr>
        <w:numPr>
          <w:ilvl w:val="1"/>
          <w:numId w:val="900"/>
        </w:numPr>
        <w:spacing w:before="0" w:after="0"/>
      </w:pPr>
      <w:r>
        <w:t>Drupal vs WordPress</w:t>
      </w:r>
    </w:p>
    <w:p>
      <w:pPr>
        <w:numPr>
          <w:ilvl w:val="1"/>
          <w:numId w:val="900"/>
        </w:numPr>
        <w:spacing w:before="0" w:after="0"/>
      </w:pPr>
      <w:r>
        <w:t>Drupal vs Joomla</w:t>
      </w:r>
    </w:p>
    <w:p>
      <w:pPr>
        <w:numPr>
          <w:ilvl w:val="1"/>
          <w:numId w:val="900"/>
        </w:numPr>
        <w:spacing w:before="0" w:after="0"/>
      </w:pPr>
      <w:r>
        <w:t>Drupal vs Custom Solutions</w:t>
      </w:r>
    </w:p>
    <w:p>
      <w:pPr>
        <w:numPr>
          <w:ilvl w:val="1"/>
          <w:numId w:val="900"/>
        </w:numPr>
        <w:spacing w:before="0" w:after="0"/>
      </w:pPr>
      <w:r>
        <w:t>When to Choose Drupal</w:t>
      </w:r>
    </w:p>
    <w:p>
      <w:pPr>
        <w:pStyle w:val="Heading1"/>
      </w:pPr>
      <w:r>
        <w:t>Setting Up Development Environment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Server Requirements</w:t>
      </w:r>
    </w:p>
    <w:p>
      <w:pPr>
        <w:numPr>
          <w:ilvl w:val="1"/>
          <w:numId w:val="900"/>
        </w:numPr>
        <w:spacing w:before="0" w:after="0"/>
      </w:pPr>
      <w:r>
        <w:t>PHP Version Compatibility</w:t>
      </w:r>
    </w:p>
    <w:p>
      <w:pPr>
        <w:numPr>
          <w:ilvl w:val="1"/>
          <w:numId w:val="900"/>
        </w:numPr>
        <w:spacing w:before="0" w:after="0"/>
      </w:pPr>
      <w:r>
        <w:t>Database Requirements</w:t>
      </w:r>
    </w:p>
    <w:p>
      <w:pPr>
        <w:numPr>
          <w:ilvl w:val="1"/>
          <w:numId w:val="900"/>
        </w:numPr>
        <w:spacing w:before="0" w:after="0"/>
      </w:pPr>
      <w:r>
        <w:t>Memory and Storage Considerations</w:t>
      </w:r>
    </w:p>
    <w:p>
      <w:pPr>
        <w:numPr>
          <w:ilvl w:val="0"/>
          <w:numId w:val="900"/>
        </w:numPr>
        <w:spacing w:before="0" w:after="0"/>
      </w:pPr>
      <w:r>
        <w:t>Local Development Options</w:t>
      </w:r>
    </w:p>
    <w:p>
      <w:pPr>
        <w:numPr>
          <w:ilvl w:val="1"/>
          <w:numId w:val="900"/>
        </w:numPr>
        <w:spacing w:before="0" w:after="0"/>
      </w:pPr>
      <w:r>
        <w:t>Traditional LAMP Stack</w:t>
      </w:r>
    </w:p>
    <w:p>
      <w:pPr>
        <w:numPr>
          <w:ilvl w:val="1"/>
          <w:numId w:val="900"/>
        </w:numPr>
        <w:spacing w:before="0" w:after="0"/>
      </w:pPr>
      <w:r>
        <w:t>XAMPP Setup</w:t>
      </w:r>
    </w:p>
    <w:p>
      <w:pPr>
        <w:numPr>
          <w:ilvl w:val="1"/>
          <w:numId w:val="900"/>
        </w:numPr>
        <w:spacing w:before="0" w:after="0"/>
      </w:pPr>
      <w:r>
        <w:t>MAMP Setup</w:t>
      </w:r>
    </w:p>
    <w:p>
      <w:pPr>
        <w:numPr>
          <w:ilvl w:val="1"/>
          <w:numId w:val="900"/>
        </w:numPr>
        <w:spacing w:before="0" w:after="0"/>
      </w:pPr>
      <w:r>
        <w:t>WAMP Setup</w:t>
      </w:r>
    </w:p>
    <w:p>
      <w:pPr>
        <w:numPr>
          <w:ilvl w:val="0"/>
          <w:numId w:val="900"/>
        </w:numPr>
        <w:spacing w:before="0" w:after="0"/>
      </w:pPr>
      <w:r>
        <w:t>Modern Development Environments</w:t>
      </w:r>
    </w:p>
    <w:p>
      <w:pPr>
        <w:numPr>
          <w:ilvl w:val="1"/>
          <w:numId w:val="900"/>
        </w:numPr>
        <w:spacing w:before="0" w:after="0"/>
      </w:pPr>
      <w:r>
        <w:t>Docker-Based Development</w:t>
      </w:r>
    </w:p>
    <w:p>
      <w:pPr>
        <w:numPr>
          <w:ilvl w:val="1"/>
          <w:numId w:val="900"/>
        </w:numPr>
        <w:spacing w:before="0" w:after="0"/>
      </w:pPr>
      <w:r>
        <w:t>Lando Configuration</w:t>
      </w:r>
    </w:p>
    <w:p>
      <w:pPr>
        <w:numPr>
          <w:ilvl w:val="1"/>
          <w:numId w:val="900"/>
        </w:numPr>
        <w:spacing w:before="0" w:after="0"/>
      </w:pPr>
      <w:r>
        <w:t>DDEV Setup</w:t>
      </w:r>
    </w:p>
    <w:p>
      <w:pPr>
        <w:numPr>
          <w:ilvl w:val="1"/>
          <w:numId w:val="900"/>
        </w:numPr>
        <w:spacing w:before="0" w:after="0"/>
      </w:pPr>
      <w:r>
        <w:t>Vagrant Solutions</w:t>
      </w:r>
    </w:p>
    <w:p>
      <w:pPr>
        <w:numPr>
          <w:ilvl w:val="0"/>
          <w:numId w:val="900"/>
        </w:numPr>
        <w:spacing w:before="0" w:after="0"/>
      </w:pPr>
      <w:r>
        <w:t>Essential Development Tools</w:t>
      </w:r>
    </w:p>
    <w:p>
      <w:pPr>
        <w:numPr>
          <w:ilvl w:val="1"/>
          <w:numId w:val="900"/>
        </w:numPr>
        <w:spacing w:before="0" w:after="0"/>
      </w:pPr>
      <w:r>
        <w:t>Composer Installation and Usage</w:t>
      </w:r>
    </w:p>
    <w:p>
      <w:pPr>
        <w:numPr>
          <w:ilvl w:val="1"/>
          <w:numId w:val="900"/>
        </w:numPr>
        <w:spacing w:before="0" w:after="0"/>
      </w:pPr>
      <w:r>
        <w:t>Git Version Control Setup</w:t>
      </w:r>
    </w:p>
    <w:p>
      <w:pPr>
        <w:numPr>
          <w:ilvl w:val="1"/>
          <w:numId w:val="900"/>
        </w:numPr>
        <w:spacing w:before="0" w:after="0"/>
      </w:pPr>
      <w:r>
        <w:t>Drush Command Line Tool</w:t>
      </w:r>
    </w:p>
    <w:p>
      <w:pPr>
        <w:numPr>
          <w:ilvl w:val="1"/>
          <w:numId w:val="900"/>
        </w:numPr>
        <w:spacing w:before="0" w:after="0"/>
      </w:pPr>
      <w:r>
        <w:t>Node.js and NPM</w:t>
      </w:r>
    </w:p>
    <w:p>
      <w:pPr>
        <w:numPr>
          <w:ilvl w:val="0"/>
          <w:numId w:val="900"/>
        </w:numPr>
        <w:spacing w:before="0" w:after="0"/>
      </w:pPr>
      <w:r>
        <w:t>IDE and Editor Configuration</w:t>
      </w:r>
    </w:p>
    <w:p>
      <w:pPr>
        <w:numPr>
          <w:ilvl w:val="1"/>
          <w:numId w:val="900"/>
        </w:numPr>
        <w:spacing w:before="0" w:after="0"/>
      </w:pPr>
      <w:r>
        <w:t>PhpStorm Setup</w:t>
      </w:r>
    </w:p>
    <w:p>
      <w:pPr>
        <w:numPr>
          <w:ilvl w:val="1"/>
          <w:numId w:val="900"/>
        </w:numPr>
        <w:spacing w:before="0" w:after="0"/>
      </w:pPr>
      <w:r>
        <w:t>Visual Studio Code Configuration</w:t>
      </w:r>
    </w:p>
    <w:p>
      <w:pPr>
        <w:numPr>
          <w:ilvl w:val="1"/>
          <w:numId w:val="900"/>
        </w:numPr>
        <w:spacing w:before="0" w:after="0"/>
      </w:pPr>
      <w:r>
        <w:t>Essential Extensions and Plugins</w:t>
      </w:r>
    </w:p>
    <w:p>
      <w:pPr>
        <w:numPr>
          <w:ilvl w:val="1"/>
          <w:numId w:val="900"/>
        </w:numPr>
        <w:spacing w:before="0" w:after="0"/>
      </w:pPr>
      <w:r>
        <w:t>Code Standards and Linting</w:t>
      </w:r>
    </w:p>
    <w:p>
      <w:pPr>
        <w:numPr>
          <w:ilvl w:val="0"/>
          <w:numId w:val="900"/>
        </w:numPr>
        <w:spacing w:before="0" w:after="0"/>
      </w:pPr>
      <w:r>
        <w:t>Installing Drupal</w:t>
      </w:r>
    </w:p>
    <w:p>
      <w:pPr>
        <w:numPr>
          <w:ilvl w:val="1"/>
          <w:numId w:val="900"/>
        </w:numPr>
        <w:spacing w:before="0" w:after="0"/>
      </w:pPr>
      <w:r>
        <w:t>Composer-Based Installation</w:t>
      </w:r>
    </w:p>
    <w:p>
      <w:pPr>
        <w:numPr>
          <w:ilvl w:val="1"/>
          <w:numId w:val="900"/>
        </w:numPr>
        <w:spacing w:before="0" w:after="0"/>
      </w:pPr>
      <w:r>
        <w:t>Manual Installation Process</w:t>
      </w:r>
    </w:p>
    <w:p>
      <w:pPr>
        <w:numPr>
          <w:ilvl w:val="1"/>
          <w:numId w:val="900"/>
        </w:numPr>
        <w:spacing w:before="0" w:after="0"/>
      </w:pPr>
      <w:r>
        <w:t>Installation Profiles</w:t>
      </w:r>
    </w:p>
    <w:p>
      <w:pPr>
        <w:numPr>
          <w:ilvl w:val="1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Database Setup</w:t>
      </w:r>
    </w:p>
    <w:p>
      <w:pPr>
        <w:numPr>
          <w:ilvl w:val="1"/>
          <w:numId w:val="900"/>
        </w:numPr>
        <w:spacing w:before="0" w:after="0"/>
      </w:pPr>
      <w:r>
        <w:t>File Permissions</w:t>
      </w:r>
    </w:p>
    <w:p>
      <w:pPr>
        <w:pStyle w:val="Heading1"/>
      </w:pPr>
      <w:r>
        <w:t>Drupal Architecture and Core Concepts</w:t>
      </w:r>
    </w:p>
    <w:p>
      <w:pPr>
        <w:numPr>
          <w:ilvl w:val="0"/>
          <w:numId w:val="900"/>
        </w:numPr>
        <w:spacing w:before="0" w:after="0"/>
      </w:pPr>
      <w:r>
        <w:t>System Architecture Overview</w:t>
      </w:r>
    </w:p>
    <w:p>
      <w:pPr>
        <w:numPr>
          <w:ilvl w:val="1"/>
          <w:numId w:val="900"/>
        </w:numPr>
        <w:spacing w:before="0" w:after="0"/>
      </w:pPr>
      <w:r>
        <w:t>Request-Response Lifecycle</w:t>
      </w:r>
    </w:p>
    <w:p>
      <w:pPr>
        <w:numPr>
          <w:ilvl w:val="1"/>
          <w:numId w:val="900"/>
        </w:numPr>
        <w:spacing w:before="0" w:after="0"/>
      </w:pPr>
      <w:r>
        <w:t>Bootstrap Process</w:t>
      </w:r>
    </w:p>
    <w:p>
      <w:pPr>
        <w:numPr>
          <w:ilvl w:val="1"/>
          <w:numId w:val="900"/>
        </w:numPr>
        <w:spacing w:before="0" w:after="0"/>
      </w:pPr>
      <w:r>
        <w:t>Hook System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0"/>
          <w:numId w:val="900"/>
        </w:numPr>
        <w:spacing w:before="0" w:after="0"/>
      </w:pPr>
      <w:r>
        <w:t>Entity System</w:t>
      </w:r>
    </w:p>
    <w:p>
      <w:pPr>
        <w:numPr>
          <w:ilvl w:val="1"/>
          <w:numId w:val="900"/>
        </w:numPr>
        <w:spacing w:before="0" w:after="0"/>
      </w:pPr>
      <w:r>
        <w:t>Entity Types</w:t>
      </w:r>
    </w:p>
    <w:p>
      <w:pPr>
        <w:numPr>
          <w:ilvl w:val="1"/>
          <w:numId w:val="900"/>
        </w:numPr>
        <w:spacing w:before="0" w:after="0"/>
      </w:pPr>
      <w:r>
        <w:t>Content Entities</w:t>
      </w:r>
    </w:p>
    <w:p>
      <w:pPr>
        <w:numPr>
          <w:ilvl w:val="1"/>
          <w:numId w:val="900"/>
        </w:numPr>
        <w:spacing w:before="0" w:after="0"/>
      </w:pPr>
      <w:r>
        <w:t>Configuration Entities</w:t>
      </w:r>
    </w:p>
    <w:p>
      <w:pPr>
        <w:numPr>
          <w:ilvl w:val="1"/>
          <w:numId w:val="900"/>
        </w:numPr>
        <w:spacing w:before="0" w:after="0"/>
      </w:pPr>
      <w:r>
        <w:t>Entity Bundles</w:t>
      </w:r>
    </w:p>
    <w:p>
      <w:pPr>
        <w:numPr>
          <w:ilvl w:val="1"/>
          <w:numId w:val="900"/>
        </w:numPr>
        <w:spacing w:before="0" w:after="0"/>
      </w:pPr>
      <w:r>
        <w:t>Entity Fields</w:t>
      </w:r>
    </w:p>
    <w:p>
      <w:pPr>
        <w:numPr>
          <w:ilvl w:val="1"/>
          <w:numId w:val="900"/>
        </w:numPr>
        <w:spacing w:before="0" w:after="0"/>
      </w:pPr>
      <w:r>
        <w:t>Entity Storage</w:t>
      </w:r>
    </w:p>
    <w:p>
      <w:pPr>
        <w:numPr>
          <w:ilvl w:val="0"/>
          <w:numId w:val="900"/>
        </w:numPr>
        <w:spacing w:before="0" w:after="0"/>
      </w:pPr>
      <w:r>
        <w:t>Content Architecture</w:t>
      </w:r>
    </w:p>
    <w:p>
      <w:pPr>
        <w:numPr>
          <w:ilvl w:val="1"/>
          <w:numId w:val="900"/>
        </w:numPr>
        <w:spacing w:before="0" w:after="0"/>
      </w:pPr>
      <w:r>
        <w:t>Nodes and Content Types</w:t>
      </w:r>
    </w:p>
    <w:p>
      <w:pPr>
        <w:numPr>
          <w:ilvl w:val="1"/>
          <w:numId w:val="900"/>
        </w:numPr>
        <w:spacing w:before="0" w:after="0"/>
      </w:pPr>
      <w:r>
        <w:t>Fields and Field Types</w:t>
      </w:r>
    </w:p>
    <w:p>
      <w:pPr>
        <w:numPr>
          <w:ilvl w:val="1"/>
          <w:numId w:val="900"/>
        </w:numPr>
        <w:spacing w:before="0" w:after="0"/>
      </w:pPr>
      <w:r>
        <w:t>Display Modes</w:t>
      </w:r>
    </w:p>
    <w:p>
      <w:pPr>
        <w:numPr>
          <w:ilvl w:val="1"/>
          <w:numId w:val="900"/>
        </w:numPr>
        <w:spacing w:before="0" w:after="0"/>
      </w:pPr>
      <w:r>
        <w:t>View Modes</w:t>
      </w:r>
    </w:p>
    <w:p>
      <w:pPr>
        <w:numPr>
          <w:ilvl w:val="1"/>
          <w:numId w:val="900"/>
        </w:numPr>
        <w:spacing w:before="0" w:after="0"/>
      </w:pPr>
      <w:r>
        <w:t>Form Modes</w:t>
      </w:r>
    </w:p>
    <w:p>
      <w:pPr>
        <w:numPr>
          <w:ilvl w:val="0"/>
          <w:numId w:val="900"/>
        </w:numPr>
        <w:spacing w:before="0" w:after="0"/>
      </w:pPr>
      <w:r>
        <w:t>User System</w:t>
      </w:r>
    </w:p>
    <w:p>
      <w:pPr>
        <w:numPr>
          <w:ilvl w:val="1"/>
          <w:numId w:val="900"/>
        </w:numPr>
        <w:spacing w:before="0" w:after="0"/>
      </w:pPr>
      <w:r>
        <w:t>User Entities</w:t>
      </w:r>
    </w:p>
    <w:p>
      <w:pPr>
        <w:numPr>
          <w:ilvl w:val="1"/>
          <w:numId w:val="900"/>
        </w:numPr>
        <w:spacing w:before="0" w:after="0"/>
      </w:pPr>
      <w:r>
        <w:t>Roles and Permissions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0"/>
          <w:numId w:val="900"/>
        </w:numPr>
        <w:spacing w:before="0" w:after="0"/>
      </w:pPr>
      <w:r>
        <w:t>Menu System</w:t>
      </w:r>
    </w:p>
    <w:p>
      <w:pPr>
        <w:numPr>
          <w:ilvl w:val="1"/>
          <w:numId w:val="900"/>
        </w:numPr>
        <w:spacing w:before="0" w:after="0"/>
      </w:pPr>
      <w:r>
        <w:t>Menu Types</w:t>
      </w:r>
    </w:p>
    <w:p>
      <w:pPr>
        <w:numPr>
          <w:ilvl w:val="1"/>
          <w:numId w:val="900"/>
        </w:numPr>
        <w:spacing w:before="0" w:after="0"/>
      </w:pPr>
      <w:r>
        <w:t>Menu Links</w:t>
      </w:r>
    </w:p>
    <w:p>
      <w:pPr>
        <w:numPr>
          <w:ilvl w:val="1"/>
          <w:numId w:val="900"/>
        </w:numPr>
        <w:spacing w:before="0" w:after="0"/>
      </w:pPr>
      <w:r>
        <w:t>Menu Trees</w:t>
      </w:r>
    </w:p>
    <w:p>
      <w:pPr>
        <w:numPr>
          <w:ilvl w:val="1"/>
          <w:numId w:val="900"/>
        </w:numPr>
        <w:spacing w:before="0" w:after="0"/>
      </w:pPr>
      <w:r>
        <w:t>Breadcrumbs</w:t>
      </w:r>
    </w:p>
    <w:p>
      <w:pPr>
        <w:numPr>
          <w:ilvl w:val="0"/>
          <w:numId w:val="900"/>
        </w:numPr>
        <w:spacing w:before="0" w:after="0"/>
      </w:pPr>
      <w:r>
        <w:t>Block System</w:t>
      </w:r>
    </w:p>
    <w:p>
      <w:pPr>
        <w:numPr>
          <w:ilvl w:val="1"/>
          <w:numId w:val="900"/>
        </w:numPr>
        <w:spacing w:before="0" w:after="0"/>
      </w:pPr>
      <w:r>
        <w:t>Block Types</w:t>
      </w:r>
    </w:p>
    <w:p>
      <w:pPr>
        <w:numPr>
          <w:ilvl w:val="1"/>
          <w:numId w:val="900"/>
        </w:numPr>
        <w:spacing w:before="0" w:after="0"/>
      </w:pPr>
      <w:r>
        <w:t>Block Placement</w:t>
      </w:r>
    </w:p>
    <w:p>
      <w:pPr>
        <w:numPr>
          <w:ilvl w:val="1"/>
          <w:numId w:val="900"/>
        </w:numPr>
        <w:spacing w:before="0" w:after="0"/>
      </w:pPr>
      <w:r>
        <w:t>Block Visibility</w:t>
      </w:r>
    </w:p>
    <w:p>
      <w:pPr>
        <w:numPr>
          <w:ilvl w:val="1"/>
          <w:numId w:val="900"/>
        </w:numPr>
        <w:spacing w:before="0" w:after="0"/>
      </w:pPr>
      <w:r>
        <w:t>Custom Blocks</w:t>
      </w:r>
    </w:p>
    <w:p>
      <w:pPr>
        <w:numPr>
          <w:ilvl w:val="0"/>
          <w:numId w:val="900"/>
        </w:numPr>
        <w:spacing w:before="0" w:after="0"/>
      </w:pPr>
      <w:r>
        <w:t>Theme System</w:t>
      </w:r>
    </w:p>
    <w:p>
      <w:pPr>
        <w:numPr>
          <w:ilvl w:val="1"/>
          <w:numId w:val="900"/>
        </w:numPr>
        <w:spacing w:before="0" w:after="0"/>
      </w:pPr>
      <w:r>
        <w:t>Theme Layer</w:t>
      </w:r>
    </w:p>
    <w:p>
      <w:pPr>
        <w:numPr>
          <w:ilvl w:val="1"/>
          <w:numId w:val="900"/>
        </w:numPr>
        <w:spacing w:before="0" w:after="0"/>
      </w:pPr>
      <w:r>
        <w:t>Template Files</w:t>
      </w:r>
    </w:p>
    <w:p>
      <w:pPr>
        <w:numPr>
          <w:ilvl w:val="1"/>
          <w:numId w:val="900"/>
        </w:numPr>
        <w:spacing w:before="0" w:after="0"/>
      </w:pPr>
      <w:r>
        <w:t>Theme Functions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Core Modules</w:t>
      </w:r>
    </w:p>
    <w:p>
      <w:pPr>
        <w:numPr>
          <w:ilvl w:val="1"/>
          <w:numId w:val="900"/>
        </w:numPr>
        <w:spacing w:before="0" w:after="0"/>
      </w:pPr>
      <w:r>
        <w:t>Contributed Modules</w:t>
      </w:r>
    </w:p>
    <w:p>
      <w:pPr>
        <w:numPr>
          <w:ilvl w:val="1"/>
          <w:numId w:val="900"/>
        </w:numPr>
        <w:spacing w:before="0" w:after="0"/>
      </w:pPr>
      <w:r>
        <w:t>Custom Modules</w:t>
      </w:r>
    </w:p>
    <w:p>
      <w:pPr>
        <w:numPr>
          <w:ilvl w:val="1"/>
          <w:numId w:val="900"/>
        </w:numPr>
        <w:spacing w:before="0" w:after="0"/>
      </w:pPr>
      <w:r>
        <w:t>Module Dependencies</w:t>
      </w:r>
    </w:p>
    <w:p>
      <w:pPr>
        <w:pStyle w:val="Heading1"/>
      </w:pPr>
      <w:r>
        <w:t>Site Building Fundamentals</w:t>
      </w:r>
    </w:p>
    <w:p>
      <w:pPr>
        <w:numPr>
          <w:ilvl w:val="0"/>
          <w:numId w:val="900"/>
        </w:numPr>
        <w:spacing w:before="0" w:after="0"/>
      </w:pPr>
      <w:r>
        <w:t>Administrative Interface</w:t>
      </w:r>
    </w:p>
    <w:p>
      <w:pPr>
        <w:numPr>
          <w:ilvl w:val="1"/>
          <w:numId w:val="900"/>
        </w:numPr>
        <w:spacing w:before="0" w:after="0"/>
      </w:pPr>
      <w:r>
        <w:t>Admin Toolbar Navigation</w:t>
      </w:r>
    </w:p>
    <w:p>
      <w:pPr>
        <w:numPr>
          <w:ilvl w:val="1"/>
          <w:numId w:val="900"/>
        </w:numPr>
        <w:spacing w:before="0" w:after="0"/>
      </w:pPr>
      <w:r>
        <w:t>Content Management Interface</w:t>
      </w:r>
    </w:p>
    <w:p>
      <w:pPr>
        <w:numPr>
          <w:ilvl w:val="1"/>
          <w:numId w:val="900"/>
        </w:numPr>
        <w:spacing w:before="0" w:after="0"/>
      </w:pPr>
      <w:r>
        <w:t>Structure Management</w:t>
      </w:r>
    </w:p>
    <w:p>
      <w:pPr>
        <w:numPr>
          <w:ilvl w:val="1"/>
          <w:numId w:val="900"/>
        </w:numPr>
        <w:spacing w:before="0" w:after="0"/>
      </w:pPr>
      <w:r>
        <w:t>Configuration Interface</w:t>
      </w:r>
    </w:p>
    <w:p>
      <w:pPr>
        <w:numPr>
          <w:ilvl w:val="1"/>
          <w:numId w:val="900"/>
        </w:numPr>
        <w:spacing w:before="0" w:after="0"/>
      </w:pPr>
      <w:r>
        <w:t>Reports and Logs</w:t>
      </w:r>
    </w:p>
    <w:p>
      <w:pPr>
        <w:numPr>
          <w:ilvl w:val="0"/>
          <w:numId w:val="900"/>
        </w:numPr>
        <w:spacing w:before="0" w:after="0"/>
      </w:pPr>
      <w:r>
        <w:t>Content Types and Fields</w:t>
      </w:r>
    </w:p>
    <w:p>
      <w:pPr>
        <w:numPr>
          <w:ilvl w:val="1"/>
          <w:numId w:val="900"/>
        </w:numPr>
        <w:spacing w:before="0" w:after="0"/>
      </w:pPr>
      <w:r>
        <w:t>Creating Content Types</w:t>
      </w:r>
    </w:p>
    <w:p>
      <w:pPr>
        <w:numPr>
          <w:ilvl w:val="1"/>
          <w:numId w:val="900"/>
        </w:numPr>
        <w:spacing w:before="0" w:after="0"/>
      </w:pPr>
      <w:r>
        <w:t>Field Types Overview</w:t>
      </w:r>
    </w:p>
    <w:p>
      <w:pPr>
        <w:numPr>
          <w:ilvl w:val="1"/>
          <w:numId w:val="900"/>
        </w:numPr>
        <w:spacing w:before="0" w:after="0"/>
      </w:pPr>
      <w:r>
        <w:t>Text Fields</w:t>
      </w:r>
    </w:p>
    <w:p>
      <w:pPr>
        <w:numPr>
          <w:ilvl w:val="1"/>
          <w:numId w:val="900"/>
        </w:numPr>
        <w:spacing w:before="0" w:after="0"/>
      </w:pPr>
      <w:r>
        <w:t>Number Fields</w:t>
      </w:r>
    </w:p>
    <w:p>
      <w:pPr>
        <w:numPr>
          <w:ilvl w:val="1"/>
          <w:numId w:val="900"/>
        </w:numPr>
        <w:spacing w:before="0" w:after="0"/>
      </w:pPr>
      <w:r>
        <w:t>Date Fields</w:t>
      </w:r>
    </w:p>
    <w:p>
      <w:pPr>
        <w:numPr>
          <w:ilvl w:val="1"/>
          <w:numId w:val="900"/>
        </w:numPr>
        <w:spacing w:before="0" w:after="0"/>
      </w:pPr>
      <w:r>
        <w:t>Reference Fields</w:t>
      </w:r>
    </w:p>
    <w:p>
      <w:pPr>
        <w:numPr>
          <w:ilvl w:val="1"/>
          <w:numId w:val="900"/>
        </w:numPr>
        <w:spacing w:before="0" w:after="0"/>
      </w:pPr>
      <w:r>
        <w:t>File and Image Fields</w:t>
      </w:r>
    </w:p>
    <w:p>
      <w:pPr>
        <w:numPr>
          <w:ilvl w:val="1"/>
          <w:numId w:val="900"/>
        </w:numPr>
        <w:spacing w:before="0" w:after="0"/>
      </w:pPr>
      <w:r>
        <w:t>Field Settings and Configuration</w:t>
      </w:r>
    </w:p>
    <w:p>
      <w:pPr>
        <w:numPr>
          <w:ilvl w:val="1"/>
          <w:numId w:val="900"/>
        </w:numPr>
        <w:spacing w:before="0" w:after="0"/>
      </w:pPr>
      <w:r>
        <w:t>Field Display Configuration</w:t>
      </w:r>
    </w:p>
    <w:p>
      <w:pPr>
        <w:numPr>
          <w:ilvl w:val="1"/>
          <w:numId w:val="900"/>
        </w:numPr>
        <w:spacing w:before="0" w:after="0"/>
      </w:pPr>
      <w:r>
        <w:t>Field Widget Configuration</w:t>
      </w:r>
    </w:p>
    <w:p>
      <w:pPr>
        <w:numPr>
          <w:ilvl w:val="0"/>
          <w:numId w:val="900"/>
        </w:numPr>
        <w:spacing w:before="0" w:after="0"/>
      </w:pPr>
      <w:r>
        <w:t>Taxonomy System</w:t>
      </w:r>
    </w:p>
    <w:p>
      <w:pPr>
        <w:numPr>
          <w:ilvl w:val="1"/>
          <w:numId w:val="900"/>
        </w:numPr>
        <w:spacing w:before="0" w:after="0"/>
      </w:pPr>
      <w:r>
        <w:t>Vocabularies</w:t>
      </w:r>
    </w:p>
    <w:p>
      <w:pPr>
        <w:numPr>
          <w:ilvl w:val="1"/>
          <w:numId w:val="900"/>
        </w:numPr>
        <w:spacing w:before="0" w:after="0"/>
      </w:pPr>
      <w:r>
        <w:t>Terms and Hierarchies</w:t>
      </w:r>
    </w:p>
    <w:p>
      <w:pPr>
        <w:numPr>
          <w:ilvl w:val="1"/>
          <w:numId w:val="900"/>
        </w:numPr>
        <w:spacing w:before="0" w:after="0"/>
      </w:pPr>
      <w:r>
        <w:t>Taxonomy Fields</w:t>
      </w:r>
    </w:p>
    <w:p>
      <w:pPr>
        <w:numPr>
          <w:ilvl w:val="1"/>
          <w:numId w:val="900"/>
        </w:numPr>
        <w:spacing w:before="0" w:after="0"/>
      </w:pPr>
      <w:r>
        <w:t>Term References</w:t>
      </w:r>
    </w:p>
    <w:p>
      <w:pPr>
        <w:numPr>
          <w:ilvl w:val="1"/>
          <w:numId w:val="900"/>
        </w:numPr>
        <w:spacing w:before="0" w:after="0"/>
      </w:pPr>
      <w:r>
        <w:t>Taxonomy Display</w:t>
      </w:r>
    </w:p>
    <w:p>
      <w:pPr>
        <w:numPr>
          <w:ilvl w:val="0"/>
          <w:numId w:val="900"/>
        </w:numPr>
        <w:spacing w:before="0" w:after="0"/>
      </w:pPr>
      <w:r>
        <w:t>Menu Management</w:t>
      </w:r>
    </w:p>
    <w:p>
      <w:pPr>
        <w:numPr>
          <w:ilvl w:val="1"/>
          <w:numId w:val="900"/>
        </w:numPr>
        <w:spacing w:before="0" w:after="0"/>
      </w:pPr>
      <w:r>
        <w:t>Creating Menus</w:t>
      </w:r>
    </w:p>
    <w:p>
      <w:pPr>
        <w:numPr>
          <w:ilvl w:val="1"/>
          <w:numId w:val="900"/>
        </w:numPr>
        <w:spacing w:before="0" w:after="0"/>
      </w:pPr>
      <w:r>
        <w:t>Menu Link Management</w:t>
      </w:r>
    </w:p>
    <w:p>
      <w:pPr>
        <w:numPr>
          <w:ilvl w:val="1"/>
          <w:numId w:val="900"/>
        </w:numPr>
        <w:spacing w:before="0" w:after="0"/>
      </w:pPr>
      <w:r>
        <w:t>Menu Placement</w:t>
      </w:r>
    </w:p>
    <w:p>
      <w:pPr>
        <w:numPr>
          <w:ilvl w:val="1"/>
          <w:numId w:val="900"/>
        </w:numPr>
        <w:spacing w:before="0" w:after="0"/>
      </w:pPr>
      <w:r>
        <w:t>Menu Theming</w:t>
      </w:r>
    </w:p>
    <w:p>
      <w:pPr>
        <w:numPr>
          <w:ilvl w:val="0"/>
          <w:numId w:val="900"/>
        </w:numPr>
        <w:spacing w:before="0" w:after="0"/>
      </w:pPr>
      <w:r>
        <w:t>Block Layout</w:t>
      </w:r>
    </w:p>
    <w:p>
      <w:pPr>
        <w:numPr>
          <w:ilvl w:val="1"/>
          <w:numId w:val="900"/>
        </w:numPr>
        <w:spacing w:before="0" w:after="0"/>
      </w:pPr>
      <w:r>
        <w:t>Block Regions</w:t>
      </w:r>
    </w:p>
    <w:p>
      <w:pPr>
        <w:numPr>
          <w:ilvl w:val="1"/>
          <w:numId w:val="900"/>
        </w:numPr>
        <w:spacing w:before="0" w:after="0"/>
      </w:pPr>
      <w:r>
        <w:t>Block Placement</w:t>
      </w:r>
    </w:p>
    <w:p>
      <w:pPr>
        <w:numPr>
          <w:ilvl w:val="1"/>
          <w:numId w:val="900"/>
        </w:numPr>
        <w:spacing w:before="0" w:after="0"/>
      </w:pPr>
      <w:r>
        <w:t>Block Configuration</w:t>
      </w:r>
    </w:p>
    <w:p>
      <w:pPr>
        <w:numPr>
          <w:ilvl w:val="1"/>
          <w:numId w:val="900"/>
        </w:numPr>
        <w:spacing w:before="0" w:after="0"/>
      </w:pPr>
      <w:r>
        <w:t>Custom Block Creation</w:t>
      </w:r>
    </w:p>
    <w:p>
      <w:pPr>
        <w:numPr>
          <w:ilvl w:val="1"/>
          <w:numId w:val="900"/>
        </w:numPr>
        <w:spacing w:before="0" w:after="0"/>
      </w:pPr>
      <w:r>
        <w:t>Block Visibility Settings</w:t>
      </w:r>
    </w:p>
    <w:p>
      <w:pPr>
        <w:numPr>
          <w:ilvl w:val="0"/>
          <w:numId w:val="900"/>
        </w:numPr>
        <w:spacing w:before="0" w:after="0"/>
      </w:pPr>
      <w:r>
        <w:t>Views for Content Display</w:t>
      </w:r>
    </w:p>
    <w:p>
      <w:pPr>
        <w:numPr>
          <w:ilvl w:val="1"/>
          <w:numId w:val="900"/>
        </w:numPr>
        <w:spacing w:before="0" w:after="0"/>
      </w:pPr>
      <w:r>
        <w:t>Views Interface</w:t>
      </w:r>
    </w:p>
    <w:p>
      <w:pPr>
        <w:numPr>
          <w:ilvl w:val="1"/>
          <w:numId w:val="900"/>
        </w:numPr>
        <w:spacing w:before="0" w:after="0"/>
      </w:pPr>
      <w:r>
        <w:t>Creating Basic Views</w:t>
      </w:r>
    </w:p>
    <w:p>
      <w:pPr>
        <w:numPr>
          <w:ilvl w:val="1"/>
          <w:numId w:val="900"/>
        </w:numPr>
        <w:spacing w:before="0" w:after="0"/>
      </w:pPr>
      <w:r>
        <w:t>Display Types</w:t>
      </w:r>
    </w:p>
    <w:p>
      <w:pPr>
        <w:numPr>
          <w:ilvl w:val="1"/>
          <w:numId w:val="900"/>
        </w:numPr>
        <w:spacing w:before="0" w:after="0"/>
      </w:pPr>
      <w:r>
        <w:t>Fields Configuration</w:t>
      </w:r>
    </w:p>
    <w:p>
      <w:pPr>
        <w:numPr>
          <w:ilvl w:val="1"/>
          <w:numId w:val="900"/>
        </w:numPr>
        <w:spacing w:before="0" w:after="0"/>
      </w:pPr>
      <w:r>
        <w:t>Filters and Contextual Filters</w:t>
      </w:r>
    </w:p>
    <w:p>
      <w:pPr>
        <w:numPr>
          <w:ilvl w:val="1"/>
          <w:numId w:val="900"/>
        </w:numPr>
        <w:spacing w:before="0" w:after="0"/>
      </w:pPr>
      <w:r>
        <w:t>Sort Criteria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Exposed Filters</w:t>
      </w:r>
    </w:p>
    <w:p>
      <w:pPr>
        <w:numPr>
          <w:ilvl w:val="1"/>
          <w:numId w:val="900"/>
        </w:numPr>
        <w:spacing w:before="0" w:after="0"/>
      </w:pPr>
      <w:r>
        <w:t>View Modes Integration</w:t>
      </w:r>
    </w:p>
    <w:p>
      <w:pPr>
        <w:pStyle w:val="Heading1"/>
      </w:pPr>
      <w:r>
        <w:t>User Management and Permissions</w:t>
      </w:r>
    </w:p>
    <w:p>
      <w:pPr>
        <w:numPr>
          <w:ilvl w:val="0"/>
          <w:numId w:val="900"/>
        </w:numPr>
        <w:spacing w:before="0" w:after="0"/>
      </w:pPr>
      <w:r>
        <w:t>User Accounts</w:t>
      </w:r>
    </w:p>
    <w:p>
      <w:pPr>
        <w:numPr>
          <w:ilvl w:val="1"/>
          <w:numId w:val="900"/>
        </w:numPr>
        <w:spacing w:before="0" w:after="0"/>
      </w:pPr>
      <w:r>
        <w:t>User Registration</w:t>
      </w:r>
    </w:p>
    <w:p>
      <w:pPr>
        <w:numPr>
          <w:ilvl w:val="1"/>
          <w:numId w:val="900"/>
        </w:numPr>
        <w:spacing w:before="0" w:after="0"/>
      </w:pPr>
      <w:r>
        <w:t>User Profiles</w:t>
      </w:r>
    </w:p>
    <w:p>
      <w:pPr>
        <w:numPr>
          <w:ilvl w:val="1"/>
          <w:numId w:val="900"/>
        </w:numPr>
        <w:spacing w:before="0" w:after="0"/>
      </w:pPr>
      <w:r>
        <w:t>User Fields</w:t>
      </w:r>
    </w:p>
    <w:p>
      <w:pPr>
        <w:numPr>
          <w:ilvl w:val="1"/>
          <w:numId w:val="900"/>
        </w:numPr>
        <w:spacing w:before="0" w:after="0"/>
      </w:pPr>
      <w:r>
        <w:t>Account Settings</w:t>
      </w:r>
    </w:p>
    <w:p>
      <w:pPr>
        <w:numPr>
          <w:ilvl w:val="0"/>
          <w:numId w:val="900"/>
        </w:numPr>
        <w:spacing w:before="0" w:after="0"/>
      </w:pPr>
      <w:r>
        <w:t>Roles and Permissions</w:t>
      </w:r>
    </w:p>
    <w:p>
      <w:pPr>
        <w:numPr>
          <w:ilvl w:val="1"/>
          <w:numId w:val="900"/>
        </w:numPr>
        <w:spacing w:before="0" w:after="0"/>
      </w:pPr>
      <w:r>
        <w:t>Default Roles</w:t>
      </w:r>
    </w:p>
    <w:p>
      <w:pPr>
        <w:numPr>
          <w:ilvl w:val="1"/>
          <w:numId w:val="900"/>
        </w:numPr>
        <w:spacing w:before="0" w:after="0"/>
      </w:pPr>
      <w:r>
        <w:t>Custom Role Creation</w:t>
      </w:r>
    </w:p>
    <w:p>
      <w:pPr>
        <w:numPr>
          <w:ilvl w:val="1"/>
          <w:numId w:val="900"/>
        </w:numPr>
        <w:spacing w:before="0" w:after="0"/>
      </w:pPr>
      <w:r>
        <w:t>Permission Assignment</w:t>
      </w:r>
    </w:p>
    <w:p>
      <w:pPr>
        <w:numPr>
          <w:ilvl w:val="1"/>
          <w:numId w:val="900"/>
        </w:numPr>
        <w:spacing w:before="0" w:after="0"/>
      </w:pPr>
      <w:r>
        <w:t>Permission Inheritance</w:t>
      </w:r>
    </w:p>
    <w:p>
      <w:pPr>
        <w:numPr>
          <w:ilvl w:val="0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Standard Authentication</w:t>
      </w:r>
    </w:p>
    <w:p>
      <w:pPr>
        <w:numPr>
          <w:ilvl w:val="1"/>
          <w:numId w:val="900"/>
        </w:numPr>
        <w:spacing w:before="0" w:after="0"/>
      </w:pPr>
      <w:r>
        <w:t>External Authentication</w:t>
      </w:r>
    </w:p>
    <w:p>
      <w:pPr>
        <w:numPr>
          <w:ilvl w:val="1"/>
          <w:numId w:val="900"/>
        </w:numPr>
        <w:spacing w:before="0" w:after="0"/>
      </w:pPr>
      <w:r>
        <w:t>Single Sign-On Integration</w:t>
      </w:r>
    </w:p>
    <w:p>
      <w:pPr>
        <w:numPr>
          <w:ilvl w:val="0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Login and Registration Forms</w:t>
      </w:r>
    </w:p>
    <w:p>
      <w:pPr>
        <w:numPr>
          <w:ilvl w:val="1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Account Management</w:t>
      </w:r>
    </w:p>
    <w:p>
      <w:pPr>
        <w:numPr>
          <w:ilvl w:val="1"/>
          <w:numId w:val="900"/>
        </w:numPr>
        <w:spacing w:before="0" w:after="0"/>
      </w:pPr>
      <w:r>
        <w:t>User Dashboard</w:t>
      </w:r>
    </w:p>
    <w:p>
      <w:pPr>
        <w:pStyle w:val="Heading1"/>
      </w:pPr>
      <w:r>
        <w:t>Content Management</w:t>
      </w:r>
    </w:p>
    <w:p>
      <w:pPr>
        <w:numPr>
          <w:ilvl w:val="0"/>
          <w:numId w:val="900"/>
        </w:numPr>
        <w:spacing w:before="0" w:after="0"/>
      </w:pPr>
      <w:r>
        <w:t>Content Creation Workflow</w:t>
      </w:r>
    </w:p>
    <w:p>
      <w:pPr>
        <w:numPr>
          <w:ilvl w:val="1"/>
          <w:numId w:val="900"/>
        </w:numPr>
        <w:spacing w:before="0" w:after="0"/>
      </w:pPr>
      <w:r>
        <w:t>Content Authoring</w:t>
      </w:r>
    </w:p>
    <w:p>
      <w:pPr>
        <w:numPr>
          <w:ilvl w:val="1"/>
          <w:numId w:val="900"/>
        </w:numPr>
        <w:spacing w:before="0" w:after="0"/>
      </w:pPr>
      <w:r>
        <w:t>Content Editing</w:t>
      </w:r>
    </w:p>
    <w:p>
      <w:pPr>
        <w:numPr>
          <w:ilvl w:val="1"/>
          <w:numId w:val="900"/>
        </w:numPr>
        <w:spacing w:before="0" w:after="0"/>
      </w:pPr>
      <w:r>
        <w:t>Content Moderation</w:t>
      </w:r>
    </w:p>
    <w:p>
      <w:pPr>
        <w:numPr>
          <w:ilvl w:val="1"/>
          <w:numId w:val="900"/>
        </w:numPr>
        <w:spacing w:before="0" w:after="0"/>
      </w:pPr>
      <w:r>
        <w:t>Publishing Workflow</w:t>
      </w:r>
    </w:p>
    <w:p>
      <w:pPr>
        <w:numPr>
          <w:ilvl w:val="0"/>
          <w:numId w:val="900"/>
        </w:numPr>
        <w:spacing w:before="0" w:after="0"/>
      </w:pPr>
      <w:r>
        <w:t>Content Organization</w:t>
      </w:r>
    </w:p>
    <w:p>
      <w:pPr>
        <w:numPr>
          <w:ilvl w:val="1"/>
          <w:numId w:val="900"/>
        </w:numPr>
        <w:spacing w:before="0" w:after="0"/>
      </w:pPr>
      <w:r>
        <w:t>Content Categorization</w:t>
      </w:r>
    </w:p>
    <w:p>
      <w:pPr>
        <w:numPr>
          <w:ilvl w:val="1"/>
          <w:numId w:val="900"/>
        </w:numPr>
        <w:spacing w:before="0" w:after="0"/>
      </w:pPr>
      <w:r>
        <w:t>Tagging Systems</w:t>
      </w:r>
    </w:p>
    <w:p>
      <w:pPr>
        <w:numPr>
          <w:ilvl w:val="1"/>
          <w:numId w:val="900"/>
        </w:numPr>
        <w:spacing w:before="0" w:after="0"/>
      </w:pPr>
      <w:r>
        <w:t>Content Relationships</w:t>
      </w:r>
    </w:p>
    <w:p>
      <w:pPr>
        <w:numPr>
          <w:ilvl w:val="1"/>
          <w:numId w:val="900"/>
        </w:numPr>
        <w:spacing w:before="0" w:after="0"/>
      </w:pPr>
      <w:r>
        <w:t>Content Hierarchies</w:t>
      </w:r>
    </w:p>
    <w:p>
      <w:pPr>
        <w:numPr>
          <w:ilvl w:val="0"/>
          <w:numId w:val="900"/>
        </w:numPr>
        <w:spacing w:before="0" w:after="0"/>
      </w:pPr>
      <w:r>
        <w:t>Media Management</w:t>
      </w:r>
    </w:p>
    <w:p>
      <w:pPr>
        <w:numPr>
          <w:ilvl w:val="1"/>
          <w:numId w:val="900"/>
        </w:numPr>
        <w:spacing w:before="0" w:after="0"/>
      </w:pPr>
      <w:r>
        <w:t>File System</w:t>
      </w:r>
    </w:p>
    <w:p>
      <w:pPr>
        <w:numPr>
          <w:ilvl w:val="1"/>
          <w:numId w:val="900"/>
        </w:numPr>
        <w:spacing w:before="0" w:after="0"/>
      </w:pPr>
      <w:r>
        <w:t>Image Handling</w:t>
      </w:r>
    </w:p>
    <w:p>
      <w:pPr>
        <w:numPr>
          <w:ilvl w:val="1"/>
          <w:numId w:val="900"/>
        </w:numPr>
        <w:spacing w:before="0" w:after="0"/>
      </w:pPr>
      <w:r>
        <w:t>Media Library</w:t>
      </w:r>
    </w:p>
    <w:p>
      <w:pPr>
        <w:numPr>
          <w:ilvl w:val="1"/>
          <w:numId w:val="900"/>
        </w:numPr>
        <w:spacing w:before="0" w:after="0"/>
      </w:pPr>
      <w:r>
        <w:t>File Fields</w:t>
      </w:r>
    </w:p>
    <w:p>
      <w:pPr>
        <w:numPr>
          <w:ilvl w:val="1"/>
          <w:numId w:val="900"/>
        </w:numPr>
        <w:spacing w:before="0" w:after="0"/>
      </w:pPr>
      <w:r>
        <w:t>Image Styles</w:t>
      </w:r>
    </w:p>
    <w:p>
      <w:pPr>
        <w:numPr>
          <w:ilvl w:val="0"/>
          <w:numId w:val="900"/>
        </w:numPr>
        <w:spacing w:before="0" w:after="0"/>
      </w:pPr>
      <w:r>
        <w:t>Content Translation</w:t>
      </w:r>
    </w:p>
    <w:p>
      <w:pPr>
        <w:numPr>
          <w:ilvl w:val="1"/>
          <w:numId w:val="900"/>
        </w:numPr>
        <w:spacing w:before="0" w:after="0"/>
      </w:pPr>
      <w:r>
        <w:t>Multilingual Setup</w:t>
      </w:r>
    </w:p>
    <w:p>
      <w:pPr>
        <w:numPr>
          <w:ilvl w:val="1"/>
          <w:numId w:val="900"/>
        </w:numPr>
        <w:spacing w:before="0" w:after="0"/>
      </w:pPr>
      <w:r>
        <w:t>Content Translation</w:t>
      </w:r>
    </w:p>
    <w:p>
      <w:pPr>
        <w:numPr>
          <w:ilvl w:val="1"/>
          <w:numId w:val="900"/>
        </w:numPr>
        <w:spacing w:before="0" w:after="0"/>
      </w:pPr>
      <w:r>
        <w:t>Interface Translation</w:t>
      </w:r>
    </w:p>
    <w:p>
      <w:pPr>
        <w:numPr>
          <w:ilvl w:val="1"/>
          <w:numId w:val="900"/>
        </w:numPr>
        <w:spacing w:before="0" w:after="0"/>
      </w:pPr>
      <w:r>
        <w:t>Language Detection</w:t>
      </w:r>
    </w:p>
    <w:p>
      <w:pPr>
        <w:pStyle w:val="Heading1"/>
      </w:pPr>
      <w:r>
        <w:t>Extending Drupal with Modules</w:t>
      </w:r>
    </w:p>
    <w:p>
      <w:pPr>
        <w:numPr>
          <w:ilvl w:val="0"/>
          <w:numId w:val="900"/>
        </w:numPr>
        <w:spacing w:before="0" w:after="0"/>
      </w:pPr>
      <w:r>
        <w:t>Module Discovery and Evaluation</w:t>
      </w:r>
    </w:p>
    <w:p>
      <w:pPr>
        <w:numPr>
          <w:ilvl w:val="1"/>
          <w:numId w:val="900"/>
        </w:numPr>
        <w:spacing w:before="0" w:after="0"/>
      </w:pPr>
      <w:r>
        <w:t>Drupal.org Module Repository</w:t>
      </w:r>
    </w:p>
    <w:p>
      <w:pPr>
        <w:numPr>
          <w:ilvl w:val="1"/>
          <w:numId w:val="900"/>
        </w:numPr>
        <w:spacing w:before="0" w:after="0"/>
      </w:pPr>
      <w:r>
        <w:t>Module Documentation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Maintenance Status</w:t>
      </w:r>
    </w:p>
    <w:p>
      <w:pPr>
        <w:numPr>
          <w:ilvl w:val="0"/>
          <w:numId w:val="900"/>
        </w:numPr>
        <w:spacing w:before="0" w:after="0"/>
      </w:pPr>
      <w:r>
        <w:t>Module Installation and Management</w:t>
      </w:r>
    </w:p>
    <w:p>
      <w:pPr>
        <w:numPr>
          <w:ilvl w:val="1"/>
          <w:numId w:val="900"/>
        </w:numPr>
        <w:spacing w:before="0" w:after="0"/>
      </w:pPr>
      <w:r>
        <w:t>Composer-Based Installation</w:t>
      </w:r>
    </w:p>
    <w:p>
      <w:pPr>
        <w:numPr>
          <w:ilvl w:val="1"/>
          <w:numId w:val="900"/>
        </w:numPr>
        <w:spacing w:before="0" w:after="0"/>
      </w:pPr>
      <w:r>
        <w:t>Module Dependencies</w:t>
      </w:r>
    </w:p>
    <w:p>
      <w:pPr>
        <w:numPr>
          <w:ilvl w:val="1"/>
          <w:numId w:val="900"/>
        </w:numPr>
        <w:spacing w:before="0" w:after="0"/>
      </w:pPr>
      <w:r>
        <w:t>Module Configuration</w:t>
      </w:r>
    </w:p>
    <w:p>
      <w:pPr>
        <w:numPr>
          <w:ilvl w:val="1"/>
          <w:numId w:val="900"/>
        </w:numPr>
        <w:spacing w:before="0" w:after="0"/>
      </w:pPr>
      <w:r>
        <w:t>Module Updates</w:t>
      </w:r>
    </w:p>
    <w:p>
      <w:pPr>
        <w:numPr>
          <w:ilvl w:val="1"/>
          <w:numId w:val="900"/>
        </w:numPr>
        <w:spacing w:before="0" w:after="0"/>
      </w:pPr>
      <w:r>
        <w:t>Module Removal</w:t>
      </w:r>
    </w:p>
    <w:p>
      <w:pPr>
        <w:numPr>
          <w:ilvl w:val="0"/>
          <w:numId w:val="900"/>
        </w:numPr>
        <w:spacing w:before="0" w:after="0"/>
      </w:pPr>
      <w:r>
        <w:t>Essential Contributed Modules</w:t>
      </w:r>
    </w:p>
    <w:p>
      <w:pPr>
        <w:numPr>
          <w:ilvl w:val="1"/>
          <w:numId w:val="900"/>
        </w:numPr>
        <w:spacing w:before="0" w:after="0"/>
      </w:pPr>
      <w:r>
        <w:t>Administrative Tools</w:t>
      </w:r>
    </w:p>
    <w:p>
      <w:pPr>
        <w:numPr>
          <w:ilvl w:val="1"/>
          <w:numId w:val="900"/>
        </w:numPr>
        <w:spacing w:before="0" w:after="0"/>
      </w:pPr>
      <w:r>
        <w:t>Content Enhancement</w:t>
      </w:r>
    </w:p>
    <w:p>
      <w:pPr>
        <w:numPr>
          <w:ilvl w:val="1"/>
          <w:numId w:val="900"/>
        </w:numPr>
        <w:spacing w:before="0" w:after="0"/>
      </w:pPr>
      <w:r>
        <w:t>SEO and Marketing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Security Enhancement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0"/>
          <w:numId w:val="900"/>
        </w:numPr>
        <w:spacing w:before="0" w:after="0"/>
      </w:pPr>
      <w:r>
        <w:t>Module Configuration</w:t>
      </w:r>
    </w:p>
    <w:p>
      <w:pPr>
        <w:numPr>
          <w:ilvl w:val="1"/>
          <w:numId w:val="900"/>
        </w:numPr>
        <w:spacing w:before="0" w:after="0"/>
      </w:pPr>
      <w:r>
        <w:t>Module Settings</w:t>
      </w:r>
    </w:p>
    <w:p>
      <w:pPr>
        <w:numPr>
          <w:ilvl w:val="1"/>
          <w:numId w:val="900"/>
        </w:numPr>
        <w:spacing w:before="0" w:after="0"/>
      </w:pPr>
      <w:r>
        <w:t>Integration Configuration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Troubleshooting</w:t>
      </w:r>
    </w:p>
    <w:p>
      <w:pPr>
        <w:pStyle w:val="Heading1"/>
      </w:pPr>
      <w:r>
        <w:t>Theming and Frontend Development</w:t>
      </w:r>
    </w:p>
    <w:p>
      <w:pPr>
        <w:numPr>
          <w:ilvl w:val="0"/>
          <w:numId w:val="900"/>
        </w:numPr>
        <w:spacing w:before="0" w:after="0"/>
      </w:pPr>
      <w:r>
        <w:t>Theme System Architecture</w:t>
      </w:r>
    </w:p>
    <w:p>
      <w:pPr>
        <w:numPr>
          <w:ilvl w:val="1"/>
          <w:numId w:val="900"/>
        </w:numPr>
        <w:spacing w:before="0" w:after="0"/>
      </w:pPr>
      <w:r>
        <w:t>Theme Layer Structure</w:t>
      </w:r>
    </w:p>
    <w:p>
      <w:pPr>
        <w:numPr>
          <w:ilvl w:val="1"/>
          <w:numId w:val="900"/>
        </w:numPr>
        <w:spacing w:before="0" w:after="0"/>
      </w:pPr>
      <w:r>
        <w:t>Template Hierarchy</w:t>
      </w:r>
    </w:p>
    <w:p>
      <w:pPr>
        <w:numPr>
          <w:ilvl w:val="1"/>
          <w:numId w:val="900"/>
        </w:numPr>
        <w:spacing w:before="0" w:after="0"/>
      </w:pPr>
      <w:r>
        <w:t>Theme Inheritance</w:t>
      </w:r>
    </w:p>
    <w:p>
      <w:pPr>
        <w:numPr>
          <w:ilvl w:val="1"/>
          <w:numId w:val="900"/>
        </w:numPr>
        <w:spacing w:before="0" w:after="0"/>
      </w:pPr>
      <w:r>
        <w:t>Theme Suggestions</w:t>
      </w:r>
    </w:p>
    <w:p>
      <w:pPr>
        <w:numPr>
          <w:ilvl w:val="0"/>
          <w:numId w:val="900"/>
        </w:numPr>
        <w:spacing w:before="0" w:after="0"/>
      </w:pPr>
      <w:r>
        <w:t>Theme Development Basics</w:t>
      </w:r>
    </w:p>
    <w:p>
      <w:pPr>
        <w:numPr>
          <w:ilvl w:val="1"/>
          <w:numId w:val="900"/>
        </w:numPr>
        <w:spacing w:before="0" w:after="0"/>
      </w:pPr>
      <w:r>
        <w:t>Theme File Structure</w:t>
      </w:r>
    </w:p>
    <w:p>
      <w:pPr>
        <w:numPr>
          <w:ilvl w:val="1"/>
          <w:numId w:val="900"/>
        </w:numPr>
        <w:spacing w:before="0" w:after="0"/>
      </w:pPr>
      <w:r>
        <w:t>Theme Info Files</w:t>
      </w:r>
    </w:p>
    <w:p>
      <w:pPr>
        <w:numPr>
          <w:ilvl w:val="1"/>
          <w:numId w:val="900"/>
        </w:numPr>
        <w:spacing w:before="0" w:after="0"/>
      </w:pPr>
      <w:r>
        <w:t>Template Files</w:t>
      </w:r>
    </w:p>
    <w:p>
      <w:pPr>
        <w:numPr>
          <w:ilvl w:val="1"/>
          <w:numId w:val="900"/>
        </w:numPr>
        <w:spacing w:before="0" w:after="0"/>
      </w:pPr>
      <w:r>
        <w:t>CSS and JavaScript Integration</w:t>
      </w:r>
    </w:p>
    <w:p>
      <w:pPr>
        <w:numPr>
          <w:ilvl w:val="1"/>
          <w:numId w:val="900"/>
        </w:numPr>
        <w:spacing w:before="0" w:after="0"/>
      </w:pPr>
      <w:r>
        <w:t>Theme Libraries</w:t>
      </w:r>
    </w:p>
    <w:p>
      <w:pPr>
        <w:numPr>
          <w:ilvl w:val="0"/>
          <w:numId w:val="900"/>
        </w:numPr>
        <w:spacing w:before="0" w:after="0"/>
      </w:pPr>
      <w:r>
        <w:t>Working with Twig</w:t>
      </w:r>
    </w:p>
    <w:p>
      <w:pPr>
        <w:numPr>
          <w:ilvl w:val="1"/>
          <w:numId w:val="900"/>
        </w:numPr>
        <w:spacing w:before="0" w:after="0"/>
      </w:pPr>
      <w:r>
        <w:t>Twig Syntax</w:t>
      </w:r>
    </w:p>
    <w:p>
      <w:pPr>
        <w:numPr>
          <w:ilvl w:val="1"/>
          <w:numId w:val="900"/>
        </w:numPr>
        <w:spacing w:before="0" w:after="0"/>
      </w:pPr>
      <w:r>
        <w:t>Template Variables</w:t>
      </w:r>
    </w:p>
    <w:p>
      <w:pPr>
        <w:numPr>
          <w:ilvl w:val="1"/>
          <w:numId w:val="900"/>
        </w:numPr>
        <w:spacing w:before="0" w:after="0"/>
      </w:pPr>
      <w:r>
        <w:t>Twig Filters and Functions</w:t>
      </w:r>
    </w:p>
    <w:p>
      <w:pPr>
        <w:numPr>
          <w:ilvl w:val="1"/>
          <w:numId w:val="900"/>
        </w:numPr>
        <w:spacing w:before="0" w:after="0"/>
      </w:pPr>
      <w:r>
        <w:t>Template Debugging</w:t>
      </w:r>
    </w:p>
    <w:p>
      <w:pPr>
        <w:numPr>
          <w:ilvl w:val="1"/>
          <w:numId w:val="900"/>
        </w:numPr>
        <w:spacing w:before="0" w:after="0"/>
      </w:pPr>
      <w:r>
        <w:t>Custom Twig Extensions</w:t>
      </w:r>
    </w:p>
    <w:p>
      <w:pPr>
        <w:numPr>
          <w:ilvl w:val="0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Mobile-First Approach</w:t>
      </w:r>
    </w:p>
    <w:p>
      <w:pPr>
        <w:numPr>
          <w:ilvl w:val="1"/>
          <w:numId w:val="900"/>
        </w:numPr>
        <w:spacing w:before="0" w:after="0"/>
      </w:pPr>
      <w:r>
        <w:t>Breakpoint Management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Flexible Layouts</w:t>
      </w:r>
    </w:p>
    <w:p>
      <w:pPr>
        <w:numPr>
          <w:ilvl w:val="0"/>
          <w:numId w:val="900"/>
        </w:numPr>
        <w:spacing w:before="0" w:after="0"/>
      </w:pPr>
      <w:r>
        <w:t>Theme Customization</w:t>
      </w:r>
    </w:p>
    <w:p>
      <w:pPr>
        <w:numPr>
          <w:ilvl w:val="1"/>
          <w:numId w:val="900"/>
        </w:numPr>
        <w:spacing w:before="0" w:after="0"/>
      </w:pPr>
      <w:r>
        <w:t>Sub-theming</w:t>
      </w:r>
    </w:p>
    <w:p>
      <w:pPr>
        <w:numPr>
          <w:ilvl w:val="1"/>
          <w:numId w:val="900"/>
        </w:numPr>
        <w:spacing w:before="0" w:after="0"/>
      </w:pPr>
      <w:r>
        <w:t>Template Overrides</w:t>
      </w:r>
    </w:p>
    <w:p>
      <w:pPr>
        <w:numPr>
          <w:ilvl w:val="1"/>
          <w:numId w:val="900"/>
        </w:numPr>
        <w:spacing w:before="0" w:after="0"/>
      </w:pPr>
      <w:r>
        <w:t>Preprocessing</w:t>
      </w:r>
    </w:p>
    <w:p>
      <w:pPr>
        <w:numPr>
          <w:ilvl w:val="1"/>
          <w:numId w:val="900"/>
        </w:numPr>
        <w:spacing w:before="0" w:after="0"/>
      </w:pPr>
      <w:r>
        <w:t>Custom CSS and JavaScript</w:t>
      </w:r>
    </w:p>
    <w:p>
      <w:pPr>
        <w:numPr>
          <w:ilvl w:val="0"/>
          <w:numId w:val="900"/>
        </w:numPr>
        <w:spacing w:before="0" w:after="0"/>
      </w:pPr>
      <w:r>
        <w:t>Frontend Build Tools</w:t>
      </w:r>
    </w:p>
    <w:p>
      <w:pPr>
        <w:numPr>
          <w:ilvl w:val="1"/>
          <w:numId w:val="900"/>
        </w:numPr>
        <w:spacing w:before="0" w:after="0"/>
      </w:pPr>
      <w:r>
        <w:t>Sass and Less</w:t>
      </w:r>
    </w:p>
    <w:p>
      <w:pPr>
        <w:numPr>
          <w:ilvl w:val="1"/>
          <w:numId w:val="900"/>
        </w:numPr>
        <w:spacing w:before="0" w:after="0"/>
      </w:pPr>
      <w:r>
        <w:t>JavaScript Bundling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Automated Workflows</w:t>
      </w:r>
    </w:p>
    <w:p>
      <w:pPr>
        <w:pStyle w:val="Heading1"/>
      </w:pPr>
      <w:r>
        <w:t>Custom Module Development</w:t>
      </w:r>
    </w:p>
    <w:p>
      <w:pPr>
        <w:numPr>
          <w:ilvl w:val="0"/>
          <w:numId w:val="900"/>
        </w:numPr>
        <w:spacing w:before="0" w:after="0"/>
      </w:pPr>
      <w:r>
        <w:t>Module Development Fundamentals</w:t>
      </w:r>
    </w:p>
    <w:p>
      <w:pPr>
        <w:numPr>
          <w:ilvl w:val="1"/>
          <w:numId w:val="900"/>
        </w:numPr>
        <w:spacing w:before="0" w:after="0"/>
      </w:pPr>
      <w:r>
        <w:t>Module Structure</w:t>
      </w:r>
    </w:p>
    <w:p>
      <w:pPr>
        <w:numPr>
          <w:ilvl w:val="1"/>
          <w:numId w:val="900"/>
        </w:numPr>
        <w:spacing w:before="0" w:after="0"/>
      </w:pPr>
      <w:r>
        <w:t>Module Info Files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Coding Standards</w:t>
      </w:r>
    </w:p>
    <w:p>
      <w:pPr>
        <w:numPr>
          <w:ilvl w:val="0"/>
          <w:numId w:val="900"/>
        </w:numPr>
        <w:spacing w:before="0" w:after="0"/>
      </w:pPr>
      <w:r>
        <w:t>Routing and Controllers</w:t>
      </w:r>
    </w:p>
    <w:p>
      <w:pPr>
        <w:numPr>
          <w:ilvl w:val="1"/>
          <w:numId w:val="900"/>
        </w:numPr>
        <w:spacing w:before="0" w:after="0"/>
      </w:pPr>
      <w:r>
        <w:t>Route Definition</w:t>
      </w:r>
    </w:p>
    <w:p>
      <w:pPr>
        <w:numPr>
          <w:ilvl w:val="1"/>
          <w:numId w:val="900"/>
        </w:numPr>
        <w:spacing w:before="0" w:after="0"/>
      </w:pPr>
      <w:r>
        <w:t>Controller Classes</w:t>
      </w:r>
    </w:p>
    <w:p>
      <w:pPr>
        <w:numPr>
          <w:ilvl w:val="1"/>
          <w:numId w:val="900"/>
        </w:numPr>
        <w:spacing w:before="0" w:after="0"/>
      </w:pPr>
      <w:r>
        <w:t>Response Types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Forms and Form API</w:t>
      </w:r>
    </w:p>
    <w:p>
      <w:pPr>
        <w:numPr>
          <w:ilvl w:val="1"/>
          <w:numId w:val="900"/>
        </w:numPr>
        <w:spacing w:before="0" w:after="0"/>
      </w:pPr>
      <w:r>
        <w:t>Form Building</w:t>
      </w:r>
    </w:p>
    <w:p>
      <w:pPr>
        <w:numPr>
          <w:ilvl w:val="1"/>
          <w:numId w:val="900"/>
        </w:numPr>
        <w:spacing w:before="0" w:after="0"/>
      </w:pPr>
      <w:r>
        <w:t>Form Elements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1"/>
          <w:numId w:val="900"/>
        </w:numPr>
        <w:spacing w:before="0" w:after="0"/>
      </w:pPr>
      <w:r>
        <w:t>Form Alteration</w:t>
      </w:r>
    </w:p>
    <w:p>
      <w:pPr>
        <w:numPr>
          <w:ilvl w:val="1"/>
          <w:numId w:val="900"/>
        </w:numPr>
        <w:spacing w:before="0" w:after="0"/>
      </w:pPr>
      <w:r>
        <w:t>AJAX Forms</w:t>
      </w:r>
    </w:p>
    <w:p>
      <w:pPr>
        <w:numPr>
          <w:ilvl w:val="0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Database API</w:t>
      </w:r>
    </w:p>
    <w:p>
      <w:pPr>
        <w:numPr>
          <w:ilvl w:val="1"/>
          <w:numId w:val="900"/>
        </w:numPr>
        <w:spacing w:before="0" w:after="0"/>
      </w:pPr>
      <w:r>
        <w:t>Query Building</w:t>
      </w:r>
    </w:p>
    <w:p>
      <w:pPr>
        <w:numPr>
          <w:ilvl w:val="1"/>
          <w:numId w:val="900"/>
        </w:numPr>
        <w:spacing w:before="0" w:after="0"/>
      </w:pPr>
      <w:r>
        <w:t>Entity Queries</w:t>
      </w:r>
    </w:p>
    <w:p>
      <w:pPr>
        <w:numPr>
          <w:ilvl w:val="1"/>
          <w:numId w:val="900"/>
        </w:numPr>
        <w:spacing w:before="0" w:after="0"/>
      </w:pPr>
      <w:r>
        <w:t>Raw SQL Queries</w:t>
      </w:r>
    </w:p>
    <w:p>
      <w:pPr>
        <w:numPr>
          <w:ilvl w:val="1"/>
          <w:numId w:val="900"/>
        </w:numPr>
        <w:spacing w:before="0" w:after="0"/>
      </w:pPr>
      <w:r>
        <w:t>Transactions</w:t>
      </w:r>
    </w:p>
    <w:p>
      <w:pPr>
        <w:numPr>
          <w:ilvl w:val="0"/>
          <w:numId w:val="900"/>
        </w:numPr>
        <w:spacing w:before="0" w:after="0"/>
      </w:pPr>
      <w:r>
        <w:t>Hooks and Events</w:t>
      </w:r>
    </w:p>
    <w:p>
      <w:pPr>
        <w:numPr>
          <w:ilvl w:val="1"/>
          <w:numId w:val="900"/>
        </w:numPr>
        <w:spacing w:before="0" w:after="0"/>
      </w:pPr>
      <w:r>
        <w:t>Hook Implementation</w:t>
      </w:r>
    </w:p>
    <w:p>
      <w:pPr>
        <w:numPr>
          <w:ilvl w:val="1"/>
          <w:numId w:val="900"/>
        </w:numPr>
        <w:spacing w:before="0" w:after="0"/>
      </w:pPr>
      <w:r>
        <w:t>Event Subscribers</w:t>
      </w:r>
    </w:p>
    <w:p>
      <w:pPr>
        <w:numPr>
          <w:ilvl w:val="1"/>
          <w:numId w:val="900"/>
        </w:numPr>
        <w:spacing w:before="0" w:after="0"/>
      </w:pPr>
      <w:r>
        <w:t>Hook Alteration</w:t>
      </w:r>
    </w:p>
    <w:p>
      <w:pPr>
        <w:numPr>
          <w:ilvl w:val="1"/>
          <w:numId w:val="900"/>
        </w:numPr>
        <w:spacing w:before="0" w:after="0"/>
      </w:pPr>
      <w:r>
        <w:t>Custom Hooks</w:t>
      </w:r>
    </w:p>
    <w:p>
      <w:pPr>
        <w:numPr>
          <w:ilvl w:val="0"/>
          <w:numId w:val="900"/>
        </w:numPr>
        <w:spacing w:before="0" w:after="0"/>
      </w:pPr>
      <w:r>
        <w:t>Services and Dependency Injection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1"/>
          <w:numId w:val="900"/>
        </w:numPr>
        <w:spacing w:before="0" w:after="0"/>
      </w:pPr>
      <w:r>
        <w:t>Service Container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Service Overrides</w:t>
      </w:r>
    </w:p>
    <w:p>
      <w:pPr>
        <w:numPr>
          <w:ilvl w:val="0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Plugin Types</w:t>
      </w:r>
    </w:p>
    <w:p>
      <w:pPr>
        <w:numPr>
          <w:ilvl w:val="1"/>
          <w:numId w:val="900"/>
        </w:numPr>
        <w:spacing w:before="0" w:after="0"/>
      </w:pPr>
      <w:r>
        <w:t>Plugin Discovery</w:t>
      </w:r>
    </w:p>
    <w:p>
      <w:pPr>
        <w:numPr>
          <w:ilvl w:val="1"/>
          <w:numId w:val="900"/>
        </w:numPr>
        <w:spacing w:before="0" w:after="0"/>
      </w:pPr>
      <w:r>
        <w:t>Plugin Managers</w:t>
      </w:r>
    </w:p>
    <w:p>
      <w:pPr>
        <w:numPr>
          <w:ilvl w:val="1"/>
          <w:numId w:val="900"/>
        </w:numPr>
        <w:spacing w:before="0" w:after="0"/>
      </w:pPr>
      <w:r>
        <w:t>Custom Plugins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Schemas</w:t>
      </w:r>
    </w:p>
    <w:p>
      <w:pPr>
        <w:numPr>
          <w:ilvl w:val="1"/>
          <w:numId w:val="900"/>
        </w:numPr>
        <w:spacing w:before="0" w:after="0"/>
      </w:pPr>
      <w:r>
        <w:t>Configuration Forms</w:t>
      </w:r>
    </w:p>
    <w:p>
      <w:pPr>
        <w:numPr>
          <w:ilvl w:val="1"/>
          <w:numId w:val="900"/>
        </w:numPr>
        <w:spacing w:before="0" w:after="0"/>
      </w:pPr>
      <w:r>
        <w:t>Configuration Import/Export</w:t>
      </w:r>
    </w:p>
    <w:p>
      <w:pPr>
        <w:numPr>
          <w:ilvl w:val="1"/>
          <w:numId w:val="900"/>
        </w:numPr>
        <w:spacing w:before="0" w:after="0"/>
      </w:pPr>
      <w:r>
        <w:t>Configuration Overrides</w:t>
      </w:r>
    </w:p>
    <w:p>
      <w:pPr>
        <w:pStyle w:val="Heading1"/>
      </w:pPr>
      <w:r>
        <w:t>Database and Data Management</w:t>
      </w:r>
    </w:p>
    <w:p>
      <w:pPr>
        <w:numPr>
          <w:ilvl w:val="0"/>
          <w:numId w:val="900"/>
        </w:numPr>
        <w:spacing w:before="0" w:after="0"/>
      </w:pPr>
      <w:r>
        <w:t>Database Layer</w:t>
      </w:r>
    </w:p>
    <w:p>
      <w:pPr>
        <w:numPr>
          <w:ilvl w:val="1"/>
          <w:numId w:val="900"/>
        </w:numPr>
        <w:spacing w:before="0" w:after="0"/>
      </w:pPr>
      <w:r>
        <w:t>Database Abstraction</w:t>
      </w:r>
    </w:p>
    <w:p>
      <w:pPr>
        <w:numPr>
          <w:ilvl w:val="1"/>
          <w:numId w:val="900"/>
        </w:numPr>
        <w:spacing w:before="0" w:after="0"/>
      </w:pPr>
      <w:r>
        <w:t>Supported Databases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Query Performance</w:t>
      </w:r>
    </w:p>
    <w:p>
      <w:pPr>
        <w:numPr>
          <w:ilvl w:val="0"/>
          <w:numId w:val="900"/>
        </w:numPr>
        <w:spacing w:before="0" w:after="0"/>
      </w:pPr>
      <w:r>
        <w:t>Schema Management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1"/>
          <w:numId w:val="900"/>
        </w:numPr>
        <w:spacing w:before="0" w:after="0"/>
      </w:pPr>
      <w:r>
        <w:t>Schema Updates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0"/>
          <w:numId w:val="900"/>
        </w:numPr>
        <w:spacing w:before="0" w:after="0"/>
      </w:pPr>
      <w:r>
        <w:t>Configuration System</w:t>
      </w:r>
    </w:p>
    <w:p>
      <w:pPr>
        <w:numPr>
          <w:ilvl w:val="1"/>
          <w:numId w:val="900"/>
        </w:numPr>
        <w:spacing w:before="0" w:after="0"/>
      </w:pPr>
      <w:r>
        <w:t>Configuration Storage</w:t>
      </w:r>
    </w:p>
    <w:p>
      <w:pPr>
        <w:numPr>
          <w:ilvl w:val="1"/>
          <w:numId w:val="900"/>
        </w:numPr>
        <w:spacing w:before="0" w:after="0"/>
      </w:pPr>
      <w:r>
        <w:t>Configuration Synchronization</w:t>
      </w:r>
    </w:p>
    <w:p>
      <w:pPr>
        <w:numPr>
          <w:ilvl w:val="1"/>
          <w:numId w:val="900"/>
        </w:numPr>
        <w:spacing w:before="0" w:after="0"/>
      </w:pPr>
      <w:r>
        <w:t>Environment-Specific Configuration</w:t>
      </w:r>
    </w:p>
    <w:p>
      <w:pPr>
        <w:numPr>
          <w:ilvl w:val="1"/>
          <w:numId w:val="900"/>
        </w:numPr>
        <w:spacing w:before="0" w:after="0"/>
      </w:pPr>
      <w:r>
        <w:t>Configuration Workflows</w:t>
      </w:r>
    </w:p>
    <w:p>
      <w:pPr>
        <w:numPr>
          <w:ilvl w:val="0"/>
          <w:numId w:val="900"/>
        </w:numPr>
        <w:spacing w:before="0" w:after="0"/>
      </w:pPr>
      <w:r>
        <w:t>State and Cache Management</w:t>
      </w:r>
    </w:p>
    <w:p>
      <w:pPr>
        <w:numPr>
          <w:ilvl w:val="1"/>
          <w:numId w:val="900"/>
        </w:numPr>
        <w:spacing w:before="0" w:after="0"/>
      </w:pPr>
      <w:r>
        <w:t>State API</w:t>
      </w:r>
    </w:p>
    <w:p>
      <w:pPr>
        <w:numPr>
          <w:ilvl w:val="1"/>
          <w:numId w:val="900"/>
        </w:numPr>
        <w:spacing w:before="0" w:after="0"/>
      </w:pPr>
      <w:r>
        <w:t>Cache API</w:t>
      </w:r>
    </w:p>
    <w:p>
      <w:pPr>
        <w:numPr>
          <w:ilvl w:val="1"/>
          <w:numId w:val="900"/>
        </w:numPr>
        <w:spacing w:before="0" w:after="0"/>
      </w:pPr>
      <w:r>
        <w:t>Cache Tags and Contexts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Page Caching</w:t>
      </w:r>
    </w:p>
    <w:p>
      <w:pPr>
        <w:numPr>
          <w:ilvl w:val="1"/>
          <w:numId w:val="900"/>
        </w:numPr>
        <w:spacing w:before="0" w:after="0"/>
      </w:pPr>
      <w:r>
        <w:t>Block Caching</w:t>
      </w:r>
    </w:p>
    <w:p>
      <w:pPr>
        <w:numPr>
          <w:ilvl w:val="1"/>
          <w:numId w:val="900"/>
        </w:numPr>
        <w:spacing w:before="0" w:after="0"/>
      </w:pPr>
      <w:r>
        <w:t>Entity Caching</w:t>
      </w:r>
    </w:p>
    <w:p>
      <w:pPr>
        <w:numPr>
          <w:ilvl w:val="1"/>
          <w:numId w:val="900"/>
        </w:numPr>
        <w:spacing w:before="0" w:after="0"/>
      </w:pPr>
      <w:r>
        <w:t>Views Caching</w:t>
      </w:r>
    </w:p>
    <w:p>
      <w:pPr>
        <w:numPr>
          <w:ilvl w:val="1"/>
          <w:numId w:val="900"/>
        </w:numPr>
        <w:spacing w:before="0" w:after="0"/>
      </w:pPr>
      <w:r>
        <w:t>Custom Cache Implementation</w:t>
      </w:r>
    </w:p>
    <w:p>
      <w:pPr>
        <w:numPr>
          <w:ilvl w:val="0"/>
          <w:numId w:val="900"/>
        </w:numPr>
        <w:spacing w:before="0" w:after="0"/>
      </w:pPr>
      <w:r>
        <w:t>Frontend Performance</w:t>
      </w:r>
    </w:p>
    <w:p>
      <w:pPr>
        <w:numPr>
          <w:ilvl w:val="1"/>
          <w:numId w:val="900"/>
        </w:numPr>
        <w:spacing w:before="0" w:after="0"/>
      </w:pPr>
      <w:r>
        <w:t>Asset Aggregation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Critical CSS</w:t>
      </w:r>
    </w:p>
    <w:p>
      <w:pPr>
        <w:numPr>
          <w:ilvl w:val="1"/>
          <w:numId w:val="900"/>
        </w:numPr>
        <w:spacing w:before="0" w:after="0"/>
      </w:pPr>
      <w:r>
        <w:t>JavaScript Optimization</w:t>
      </w:r>
    </w:p>
    <w:p>
      <w:pPr>
        <w:numPr>
          <w:ilvl w:val="0"/>
          <w:numId w:val="900"/>
        </w:numPr>
        <w:spacing w:before="0" w:after="0"/>
      </w:pPr>
      <w:r>
        <w:t>Backend Performance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Query Performance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PHP Optimization</w:t>
      </w:r>
    </w:p>
    <w:p>
      <w:pPr>
        <w:numPr>
          <w:ilvl w:val="0"/>
          <w:numId w:val="900"/>
        </w:numPr>
        <w:spacing w:before="0" w:after="0"/>
      </w:pPr>
      <w:r>
        <w:t>External Caching</w:t>
      </w:r>
    </w:p>
    <w:p>
      <w:pPr>
        <w:numPr>
          <w:ilvl w:val="1"/>
          <w:numId w:val="900"/>
        </w:numPr>
        <w:spacing w:before="0" w:after="0"/>
      </w:pPr>
      <w:r>
        <w:t>Reverse Proxy Caching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Varnish Configuration</w:t>
      </w:r>
    </w:p>
    <w:p>
      <w:pPr>
        <w:numPr>
          <w:ilvl w:val="1"/>
          <w:numId w:val="900"/>
        </w:numPr>
        <w:spacing w:before="0" w:after="0"/>
      </w:pPr>
      <w:r>
        <w:t>Redis Integration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Security Principles</w:t>
      </w:r>
    </w:p>
    <w:p>
      <w:pPr>
        <w:numPr>
          <w:ilvl w:val="1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Code Security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Output Sanitization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0"/>
          <w:numId w:val="900"/>
        </w:numPr>
        <w:spacing w:before="0" w:after="0"/>
      </w:pPr>
      <w:r>
        <w:t>Site Security</w:t>
      </w:r>
    </w:p>
    <w:p>
      <w:pPr>
        <w:numPr>
          <w:ilvl w:val="1"/>
          <w:numId w:val="900"/>
        </w:numPr>
        <w:spacing w:before="0" w:after="0"/>
      </w:pPr>
      <w:r>
        <w:t>User Access Control</w:t>
      </w:r>
    </w:p>
    <w:p>
      <w:pPr>
        <w:numPr>
          <w:ilvl w:val="1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Regular Updates</w:t>
      </w:r>
    </w:p>
    <w:p>
      <w:pPr>
        <w:numPr>
          <w:ilvl w:val="0"/>
          <w:numId w:val="900"/>
        </w:numPr>
        <w:spacing w:before="0" w:after="0"/>
      </w:pPr>
      <w:r>
        <w:t>Security Modules</w:t>
      </w:r>
    </w:p>
    <w:p>
      <w:pPr>
        <w:numPr>
          <w:ilvl w:val="1"/>
          <w:numId w:val="900"/>
        </w:numPr>
        <w:spacing w:before="0" w:after="0"/>
      </w:pPr>
      <w:r>
        <w:t>Security Kit</w:t>
      </w:r>
    </w:p>
    <w:p>
      <w:pPr>
        <w:numPr>
          <w:ilvl w:val="1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Two-Factor Authentication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Security Reviews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pStyle w:val="Heading1"/>
      </w:pPr>
      <w:r>
        <w:t>Deployment and DevOps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Git Workflows</w:t>
      </w:r>
    </w:p>
    <w:p>
      <w:pPr>
        <w:numPr>
          <w:ilvl w:val="1"/>
          <w:numId w:val="900"/>
        </w:numPr>
        <w:spacing w:before="0" w:after="0"/>
      </w:pPr>
      <w:r>
        <w:t>Branch Management</w:t>
      </w:r>
    </w:p>
    <w:p>
      <w:pPr>
        <w:numPr>
          <w:ilvl w:val="1"/>
          <w:numId w:val="900"/>
        </w:numPr>
        <w:spacing w:before="0" w:after="0"/>
      </w:pPr>
      <w:r>
        <w:t>Code Reviews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0"/>
          <w:numId w:val="900"/>
        </w:numPr>
        <w:spacing w:before="0" w:after="0"/>
      </w:pPr>
      <w:r>
        <w:t>Build and Deployment</w:t>
      </w:r>
    </w:p>
    <w:p>
      <w:pPr>
        <w:numPr>
          <w:ilvl w:val="1"/>
          <w:numId w:val="900"/>
        </w:numPr>
        <w:spacing w:before="0" w:after="0"/>
      </w:pPr>
      <w:r>
        <w:t>Build Processes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CI/CD Pipelines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Code Quality Checks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0"/>
          <w:numId w:val="900"/>
        </w:numPr>
        <w:spacing w:before="0" w:after="0"/>
      </w:pPr>
      <w:r>
        <w:t>Server Management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Drush Administration</w:t>
      </w:r>
    </w:p>
    <w:p>
      <w:pPr>
        <w:numPr>
          <w:ilvl w:val="1"/>
          <w:numId w:val="900"/>
        </w:numPr>
        <w:spacing w:before="0" w:after="0"/>
      </w:pPr>
      <w:r>
        <w:t>Site Management Commands</w:t>
      </w:r>
    </w:p>
    <w:p>
      <w:pPr>
        <w:numPr>
          <w:ilvl w:val="1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Maintenance Tasks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Headless Drupal</w:t>
      </w:r>
    </w:p>
    <w:p>
      <w:pPr>
        <w:numPr>
          <w:ilvl w:val="1"/>
          <w:numId w:val="900"/>
        </w:numPr>
        <w:spacing w:before="0" w:after="0"/>
      </w:pPr>
      <w:r>
        <w:t>Decoupled Architecture</w:t>
      </w:r>
    </w:p>
    <w:p>
      <w:pPr>
        <w:numPr>
          <w:ilvl w:val="1"/>
          <w:numId w:val="900"/>
        </w:numPr>
        <w:spacing w:before="0" w:after="0"/>
      </w:pPr>
      <w:r>
        <w:t>API-First Development</w:t>
      </w:r>
    </w:p>
    <w:p>
      <w:pPr>
        <w:numPr>
          <w:ilvl w:val="1"/>
          <w:numId w:val="900"/>
        </w:numPr>
        <w:spacing w:before="0" w:after="0"/>
      </w:pPr>
      <w:r>
        <w:t>REST API</w:t>
      </w:r>
    </w:p>
    <w:p>
      <w:pPr>
        <w:numPr>
          <w:ilvl w:val="1"/>
          <w:numId w:val="900"/>
        </w:numPr>
        <w:spacing w:before="0" w:after="0"/>
      </w:pPr>
      <w:r>
        <w:t>JSON:API</w:t>
      </w:r>
    </w:p>
    <w:p>
      <w:pPr>
        <w:numPr>
          <w:ilvl w:val="1"/>
          <w:numId w:val="900"/>
        </w:numPr>
        <w:spacing w:before="0" w:after="0"/>
      </w:pPr>
      <w:r>
        <w:t>GraphQL Integration</w:t>
      </w:r>
    </w:p>
    <w:p>
      <w:pPr>
        <w:numPr>
          <w:ilvl w:val="1"/>
          <w:numId w:val="900"/>
        </w:numPr>
        <w:spacing w:before="0" w:after="0"/>
      </w:pPr>
      <w:r>
        <w:t>Frontend Framework Integration</w:t>
      </w:r>
    </w:p>
    <w:p>
      <w:pPr>
        <w:numPr>
          <w:ilvl w:val="0"/>
          <w:numId w:val="900"/>
        </w:numPr>
        <w:spacing w:before="0" w:after="0"/>
      </w:pPr>
      <w:r>
        <w:t>Migration and Upgrades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Migration Tools</w:t>
      </w:r>
    </w:p>
    <w:p>
      <w:pPr>
        <w:numPr>
          <w:ilvl w:val="1"/>
          <w:numId w:val="900"/>
        </w:numPr>
        <w:spacing w:before="0" w:after="0"/>
      </w:pPr>
      <w:r>
        <w:t>Content Migration</w:t>
      </w:r>
    </w:p>
    <w:p>
      <w:pPr>
        <w:numPr>
          <w:ilvl w:val="1"/>
          <w:numId w:val="900"/>
        </w:numPr>
        <w:spacing w:before="0" w:after="0"/>
      </w:pPr>
      <w:r>
        <w:t>Configuration Migration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Multilingual Development</w:t>
      </w:r>
    </w:p>
    <w:p>
      <w:pPr>
        <w:numPr>
          <w:ilvl w:val="1"/>
          <w:numId w:val="900"/>
        </w:numPr>
        <w:spacing w:before="0" w:after="0"/>
      </w:pPr>
      <w:r>
        <w:t>Language Configuration</w:t>
      </w:r>
    </w:p>
    <w:p>
      <w:pPr>
        <w:numPr>
          <w:ilvl w:val="1"/>
          <w:numId w:val="900"/>
        </w:numPr>
        <w:spacing w:before="0" w:after="0"/>
      </w:pPr>
      <w:r>
        <w:t>Content Translation</w:t>
      </w:r>
    </w:p>
    <w:p>
      <w:pPr>
        <w:numPr>
          <w:ilvl w:val="1"/>
          <w:numId w:val="900"/>
        </w:numPr>
        <w:spacing w:before="0" w:after="0"/>
      </w:pPr>
      <w:r>
        <w:t>Interface Translation</w:t>
      </w:r>
    </w:p>
    <w:p>
      <w:pPr>
        <w:numPr>
          <w:ilvl w:val="1"/>
          <w:numId w:val="900"/>
        </w:numPr>
        <w:spacing w:before="0" w:after="0"/>
      </w:pPr>
      <w:r>
        <w:t>Multilingual SEO</w:t>
      </w:r>
    </w:p>
    <w:p>
      <w:pPr>
        <w:numPr>
          <w:ilvl w:val="1"/>
          <w:numId w:val="900"/>
        </w:numPr>
        <w:spacing w:before="0" w:after="0"/>
      </w:pPr>
      <w:r>
        <w:t>RTL Language Support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0"/>
          <w:numId w:val="900"/>
        </w:numPr>
        <w:spacing w:before="0" w:after="0"/>
      </w:pPr>
      <w:r>
        <w:t>Enterprise Development</w:t>
      </w:r>
    </w:p>
    <w:p>
      <w:pPr>
        <w:numPr>
          <w:ilvl w:val="1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