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Drosophila and C. elegans Genetics and Development</w:t>
      </w:r>
    </w:p>
    <w:p>
      <w:pPr>
        <w:pStyle w:val="Heading1"/>
      </w:pPr>
      <w:r>
        <w:t>Introduction to Model Organisms in Developmental Genetics</w:t>
      </w:r>
    </w:p>
    <w:p>
      <w:pPr>
        <w:numPr>
          <w:ilvl w:val="0"/>
          <w:numId w:val="900"/>
        </w:numPr>
        <w:spacing w:before="0" w:after="0"/>
      </w:pPr>
      <w:r>
        <w:t>The Concept of a Model Organism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Criteria for Selection</w:t>
      </w:r>
    </w:p>
    <w:p>
      <w:pPr>
        <w:numPr>
          <w:ilvl w:val="2"/>
          <w:numId w:val="900"/>
        </w:numPr>
        <w:spacing w:before="0" w:after="0"/>
      </w:pPr>
      <w:r>
        <w:t>Ease of Laboratory Culture</w:t>
      </w:r>
    </w:p>
    <w:p>
      <w:pPr>
        <w:numPr>
          <w:ilvl w:val="2"/>
          <w:numId w:val="900"/>
        </w:numPr>
        <w:spacing w:before="0" w:after="0"/>
      </w:pPr>
      <w:r>
        <w:t>Short Generation Time</w:t>
      </w:r>
    </w:p>
    <w:p>
      <w:pPr>
        <w:numPr>
          <w:ilvl w:val="2"/>
          <w:numId w:val="900"/>
        </w:numPr>
        <w:spacing w:before="0" w:after="0"/>
      </w:pPr>
      <w:r>
        <w:t>Genetic Tractability</w:t>
      </w:r>
    </w:p>
    <w:p>
      <w:pPr>
        <w:numPr>
          <w:ilvl w:val="2"/>
          <w:numId w:val="900"/>
        </w:numPr>
        <w:spacing w:before="0" w:after="0"/>
      </w:pPr>
      <w:r>
        <w:t>Availability of Genetic Tools</w:t>
      </w:r>
    </w:p>
    <w:p>
      <w:pPr>
        <w:numPr>
          <w:ilvl w:val="2"/>
          <w:numId w:val="900"/>
        </w:numPr>
        <w:spacing w:before="0" w:after="0"/>
      </w:pPr>
      <w:r>
        <w:t>Relevance to Broader Biology</w:t>
      </w:r>
    </w:p>
    <w:p>
      <w:pPr>
        <w:numPr>
          <w:ilvl w:val="1"/>
          <w:numId w:val="900"/>
        </w:numPr>
        <w:spacing w:before="0" w:after="0"/>
      </w:pPr>
      <w:r>
        <w:t>Historical Significance in Genetics Research</w:t>
      </w:r>
    </w:p>
    <w:p>
      <w:pPr>
        <w:numPr>
          <w:ilvl w:val="0"/>
          <w:numId w:val="900"/>
        </w:numPr>
        <w:spacing w:before="0" w:after="0"/>
      </w:pPr>
      <w:r>
        <w:t>Advantages of Invertebrate Models</w:t>
      </w:r>
    </w:p>
    <w:p>
      <w:pPr>
        <w:numPr>
          <w:ilvl w:val="1"/>
          <w:numId w:val="900"/>
        </w:numPr>
        <w:spacing w:before="0" w:after="0"/>
      </w:pPr>
      <w:r>
        <w:t>Short Generation Times</w:t>
      </w:r>
    </w:p>
    <w:p>
      <w:pPr>
        <w:numPr>
          <w:ilvl w:val="1"/>
          <w:numId w:val="900"/>
        </w:numPr>
        <w:spacing w:before="0" w:after="0"/>
      </w:pPr>
      <w:r>
        <w:t>Large Brood Sizes</w:t>
      </w:r>
    </w:p>
    <w:p>
      <w:pPr>
        <w:numPr>
          <w:ilvl w:val="1"/>
          <w:numId w:val="900"/>
        </w:numPr>
        <w:spacing w:before="0" w:after="0"/>
      </w:pPr>
      <w:r>
        <w:t>Genetic Tractability</w:t>
      </w:r>
    </w:p>
    <w:p>
      <w:pPr>
        <w:numPr>
          <w:ilvl w:val="1"/>
          <w:numId w:val="900"/>
        </w:numPr>
        <w:spacing w:before="0" w:after="0"/>
      </w:pPr>
      <w:r>
        <w:t>Reduced Ethical Concerns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0"/>
          <w:numId w:val="900"/>
        </w:numPr>
        <w:spacing w:before="0" w:after="0"/>
      </w:pPr>
      <w:r>
        <w:t>Drosophila melanogaster as a Model System</w:t>
      </w:r>
    </w:p>
    <w:p>
      <w:pPr>
        <w:numPr>
          <w:ilvl w:val="1"/>
          <w:numId w:val="900"/>
        </w:numPr>
        <w:spacing w:before="0" w:after="0"/>
      </w:pPr>
      <w:r>
        <w:t>Historical Overview</w:t>
      </w:r>
    </w:p>
    <w:p>
      <w:pPr>
        <w:numPr>
          <w:ilvl w:val="2"/>
          <w:numId w:val="900"/>
        </w:numPr>
        <w:spacing w:before="0" w:after="0"/>
      </w:pPr>
      <w:r>
        <w:t>Thomas Hunt Morgan's Contributions</w:t>
      </w:r>
    </w:p>
    <w:p>
      <w:pPr>
        <w:numPr>
          <w:ilvl w:val="2"/>
          <w:numId w:val="900"/>
        </w:numPr>
        <w:spacing w:before="0" w:after="0"/>
      </w:pPr>
      <w:r>
        <w:t>Alfred Sturtevant's Genetic Mapping</w:t>
      </w:r>
    </w:p>
    <w:p>
      <w:pPr>
        <w:numPr>
          <w:ilvl w:val="1"/>
          <w:numId w:val="900"/>
        </w:numPr>
        <w:spacing w:before="0" w:after="0"/>
      </w:pPr>
      <w:r>
        <w:t>Key Discoveries</w:t>
      </w:r>
    </w:p>
    <w:p>
      <w:pPr>
        <w:numPr>
          <w:ilvl w:val="2"/>
          <w:numId w:val="900"/>
        </w:numPr>
        <w:spacing w:before="0" w:after="0"/>
      </w:pPr>
      <w:r>
        <w:t>Chromosomal Theory of Inheritance</w:t>
      </w:r>
    </w:p>
    <w:p>
      <w:pPr>
        <w:numPr>
          <w:ilvl w:val="2"/>
          <w:numId w:val="900"/>
        </w:numPr>
        <w:spacing w:before="0" w:after="0"/>
      </w:pPr>
      <w:r>
        <w:t>Sex-Linked Traits</w:t>
      </w:r>
    </w:p>
    <w:p>
      <w:pPr>
        <w:numPr>
          <w:ilvl w:val="2"/>
          <w:numId w:val="900"/>
        </w:numPr>
        <w:spacing w:before="0" w:after="0"/>
      </w:pPr>
      <w:r>
        <w:t>Homeotic Genes</w:t>
      </w:r>
    </w:p>
    <w:p>
      <w:pPr>
        <w:numPr>
          <w:ilvl w:val="2"/>
          <w:numId w:val="900"/>
        </w:numPr>
        <w:spacing w:before="0" w:after="0"/>
      </w:pPr>
      <w:r>
        <w:t>Genetic Mosaics</w:t>
      </w:r>
    </w:p>
    <w:p>
      <w:pPr>
        <w:numPr>
          <w:ilvl w:val="0"/>
          <w:numId w:val="900"/>
        </w:numPr>
        <w:spacing w:before="0" w:after="0"/>
      </w:pPr>
      <w:r>
        <w:t>Caenorhabditis elegans as a Model System</w:t>
      </w:r>
    </w:p>
    <w:p>
      <w:pPr>
        <w:numPr>
          <w:ilvl w:val="1"/>
          <w:numId w:val="900"/>
        </w:numPr>
        <w:spacing w:before="0" w:after="0"/>
      </w:pPr>
      <w:r>
        <w:t>Historical Overview</w:t>
      </w:r>
    </w:p>
    <w:p>
      <w:pPr>
        <w:numPr>
          <w:ilvl w:val="2"/>
          <w:numId w:val="900"/>
        </w:numPr>
        <w:spacing w:before="0" w:after="0"/>
      </w:pPr>
      <w:r>
        <w:t>Sydney Brenner's Introduction</w:t>
      </w:r>
    </w:p>
    <w:p>
      <w:pPr>
        <w:numPr>
          <w:ilvl w:val="2"/>
          <w:numId w:val="900"/>
        </w:numPr>
        <w:spacing w:before="0" w:after="0"/>
      </w:pPr>
      <w:r>
        <w:t>John Sulston's Cell Lineage Mapping</w:t>
      </w:r>
    </w:p>
    <w:p>
      <w:pPr>
        <w:numPr>
          <w:ilvl w:val="2"/>
          <w:numId w:val="900"/>
        </w:numPr>
        <w:spacing w:before="0" w:after="0"/>
      </w:pPr>
      <w:r>
        <w:t>Robert Horvitz's Apoptosis Research</w:t>
      </w:r>
    </w:p>
    <w:p>
      <w:pPr>
        <w:numPr>
          <w:ilvl w:val="1"/>
          <w:numId w:val="900"/>
        </w:numPr>
        <w:spacing w:before="0" w:after="0"/>
      </w:pPr>
      <w:r>
        <w:t>Key Discoveries</w:t>
      </w:r>
    </w:p>
    <w:p>
      <w:pPr>
        <w:numPr>
          <w:ilvl w:val="2"/>
          <w:numId w:val="900"/>
        </w:numPr>
        <w:spacing w:before="0" w:after="0"/>
      </w:pPr>
      <w:r>
        <w:t>Invariant Cell Lineage</w:t>
      </w:r>
    </w:p>
    <w:p>
      <w:pPr>
        <w:numPr>
          <w:ilvl w:val="2"/>
          <w:numId w:val="900"/>
        </w:numPr>
        <w:spacing w:before="0" w:after="0"/>
      </w:pPr>
      <w:r>
        <w:t>Programmed Cell Death Mechanisms</w:t>
      </w:r>
    </w:p>
    <w:p>
      <w:pPr>
        <w:numPr>
          <w:ilvl w:val="2"/>
          <w:numId w:val="900"/>
        </w:numPr>
        <w:spacing w:before="0" w:after="0"/>
      </w:pPr>
      <w:r>
        <w:t>RNA Interference</w:t>
      </w:r>
    </w:p>
    <w:p>
      <w:pPr>
        <w:numPr>
          <w:ilvl w:val="2"/>
          <w:numId w:val="900"/>
        </w:numPr>
        <w:spacing w:before="0" w:after="0"/>
      </w:pPr>
      <w:r>
        <w:t>Neural Development Insights</w:t>
      </w:r>
    </w:p>
    <w:p>
      <w:pPr>
        <w:pStyle w:val="Heading1"/>
      </w:pPr>
      <w:r>
        <w:t>Drosophila melanogaster Biology and Life Cycle</w:t>
      </w:r>
    </w:p>
    <w:p>
      <w:pPr>
        <w:numPr>
          <w:ilvl w:val="0"/>
          <w:numId w:val="900"/>
        </w:numPr>
        <w:spacing w:before="0" w:after="0"/>
      </w:pPr>
      <w:r>
        <w:t>Life Cycle Overview</w:t>
      </w:r>
    </w:p>
    <w:p>
      <w:pPr>
        <w:numPr>
          <w:ilvl w:val="1"/>
          <w:numId w:val="900"/>
        </w:numPr>
        <w:spacing w:before="0" w:after="0"/>
      </w:pPr>
      <w:r>
        <w:t>Complete Metamorphosis</w:t>
      </w:r>
    </w:p>
    <w:p>
      <w:pPr>
        <w:numPr>
          <w:ilvl w:val="1"/>
          <w:numId w:val="900"/>
        </w:numPr>
        <w:spacing w:before="0" w:after="0"/>
      </w:pPr>
      <w:r>
        <w:t>Generation Time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0"/>
          <w:numId w:val="900"/>
        </w:numPr>
        <w:spacing w:before="0" w:after="0"/>
      </w:pPr>
      <w:r>
        <w:t>Embryonic Development</w:t>
      </w:r>
    </w:p>
    <w:p>
      <w:pPr>
        <w:numPr>
          <w:ilvl w:val="1"/>
          <w:numId w:val="900"/>
        </w:numPr>
        <w:spacing w:before="0" w:after="0"/>
      </w:pPr>
      <w:r>
        <w:t>Fertilization</w:t>
      </w:r>
    </w:p>
    <w:p>
      <w:pPr>
        <w:numPr>
          <w:ilvl w:val="1"/>
          <w:numId w:val="900"/>
        </w:numPr>
        <w:spacing w:before="0" w:after="0"/>
      </w:pPr>
      <w:r>
        <w:t>Cleavage Stages</w:t>
      </w:r>
    </w:p>
    <w:p>
      <w:pPr>
        <w:numPr>
          <w:ilvl w:val="1"/>
          <w:numId w:val="900"/>
        </w:numPr>
        <w:spacing w:before="0" w:after="0"/>
      </w:pPr>
      <w:r>
        <w:t>Blastoderm Formation</w:t>
      </w:r>
    </w:p>
    <w:p>
      <w:pPr>
        <w:numPr>
          <w:ilvl w:val="1"/>
          <w:numId w:val="900"/>
        </w:numPr>
        <w:spacing w:before="0" w:after="0"/>
      </w:pPr>
      <w:r>
        <w:t>Gastrulation</w:t>
      </w:r>
    </w:p>
    <w:p>
      <w:pPr>
        <w:numPr>
          <w:ilvl w:val="1"/>
          <w:numId w:val="900"/>
        </w:numPr>
        <w:spacing w:before="0" w:after="0"/>
      </w:pPr>
      <w:r>
        <w:t>Segmentation</w:t>
      </w:r>
    </w:p>
    <w:p>
      <w:pPr>
        <w:numPr>
          <w:ilvl w:val="1"/>
          <w:numId w:val="900"/>
        </w:numPr>
        <w:spacing w:before="0" w:after="0"/>
      </w:pPr>
      <w:r>
        <w:t>Organogenesis</w:t>
      </w:r>
    </w:p>
    <w:p>
      <w:pPr>
        <w:numPr>
          <w:ilvl w:val="0"/>
          <w:numId w:val="900"/>
        </w:numPr>
        <w:spacing w:before="0" w:after="0"/>
      </w:pPr>
      <w:r>
        <w:t>Larval Stages</w:t>
      </w:r>
    </w:p>
    <w:p>
      <w:pPr>
        <w:numPr>
          <w:ilvl w:val="1"/>
          <w:numId w:val="900"/>
        </w:numPr>
        <w:spacing w:before="0" w:after="0"/>
      </w:pPr>
      <w:r>
        <w:t>First Instar</w:t>
      </w:r>
    </w:p>
    <w:p>
      <w:pPr>
        <w:numPr>
          <w:ilvl w:val="1"/>
          <w:numId w:val="900"/>
        </w:numPr>
        <w:spacing w:before="0" w:after="0"/>
      </w:pPr>
      <w:r>
        <w:t>Second Instar</w:t>
      </w:r>
    </w:p>
    <w:p>
      <w:pPr>
        <w:numPr>
          <w:ilvl w:val="1"/>
          <w:numId w:val="900"/>
        </w:numPr>
        <w:spacing w:before="0" w:after="0"/>
      </w:pPr>
      <w:r>
        <w:t>Third Instar</w:t>
      </w:r>
    </w:p>
    <w:p>
      <w:pPr>
        <w:numPr>
          <w:ilvl w:val="1"/>
          <w:numId w:val="900"/>
        </w:numPr>
        <w:spacing w:before="0" w:after="0"/>
      </w:pPr>
      <w:r>
        <w:t>Feeding Behavior</w:t>
      </w:r>
    </w:p>
    <w:p>
      <w:pPr>
        <w:numPr>
          <w:ilvl w:val="1"/>
          <w:numId w:val="900"/>
        </w:numPr>
        <w:spacing w:before="0" w:after="0"/>
      </w:pPr>
      <w:r>
        <w:t>Growth Patterns</w:t>
      </w:r>
    </w:p>
    <w:p>
      <w:pPr>
        <w:numPr>
          <w:ilvl w:val="1"/>
          <w:numId w:val="900"/>
        </w:numPr>
        <w:spacing w:before="0" w:after="0"/>
      </w:pPr>
      <w:r>
        <w:t>Molting Process</w:t>
      </w:r>
    </w:p>
    <w:p>
      <w:pPr>
        <w:numPr>
          <w:ilvl w:val="0"/>
          <w:numId w:val="900"/>
        </w:numPr>
        <w:spacing w:before="0" w:after="0"/>
      </w:pPr>
      <w:r>
        <w:t>Pupal Stage</w:t>
      </w:r>
    </w:p>
    <w:p>
      <w:pPr>
        <w:numPr>
          <w:ilvl w:val="1"/>
          <w:numId w:val="900"/>
        </w:numPr>
        <w:spacing w:before="0" w:after="0"/>
      </w:pPr>
      <w:r>
        <w:t>Pupariation</w:t>
      </w:r>
    </w:p>
    <w:p>
      <w:pPr>
        <w:numPr>
          <w:ilvl w:val="1"/>
          <w:numId w:val="900"/>
        </w:numPr>
        <w:spacing w:before="0" w:after="0"/>
      </w:pPr>
      <w:r>
        <w:t>Metamorphosis</w:t>
      </w:r>
    </w:p>
    <w:p>
      <w:pPr>
        <w:numPr>
          <w:ilvl w:val="1"/>
          <w:numId w:val="900"/>
        </w:numPr>
        <w:spacing w:before="0" w:after="0"/>
      </w:pPr>
      <w:r>
        <w:t>Imaginal Disc Eversion</w:t>
      </w:r>
    </w:p>
    <w:p>
      <w:pPr>
        <w:numPr>
          <w:ilvl w:val="1"/>
          <w:numId w:val="900"/>
        </w:numPr>
        <w:spacing w:before="0" w:after="0"/>
      </w:pPr>
      <w:r>
        <w:t>Tissue Reorganization</w:t>
      </w:r>
    </w:p>
    <w:p>
      <w:pPr>
        <w:numPr>
          <w:ilvl w:val="0"/>
          <w:numId w:val="900"/>
        </w:numPr>
        <w:spacing w:before="0" w:after="0"/>
      </w:pPr>
      <w:r>
        <w:t>Adult Anatomy</w:t>
      </w:r>
    </w:p>
    <w:p>
      <w:pPr>
        <w:numPr>
          <w:ilvl w:val="1"/>
          <w:numId w:val="900"/>
        </w:numPr>
        <w:spacing w:before="0" w:after="0"/>
      </w:pPr>
      <w:r>
        <w:t>External Morphology</w:t>
      </w:r>
    </w:p>
    <w:p>
      <w:pPr>
        <w:numPr>
          <w:ilvl w:val="2"/>
          <w:numId w:val="900"/>
        </w:numPr>
        <w:spacing w:before="0" w:after="0"/>
      </w:pPr>
      <w:r>
        <w:t>Head Structure</w:t>
      </w:r>
    </w:p>
    <w:p>
      <w:pPr>
        <w:numPr>
          <w:ilvl w:val="2"/>
          <w:numId w:val="900"/>
        </w:numPr>
        <w:spacing w:before="0" w:after="0"/>
      </w:pPr>
      <w:r>
        <w:t>Thorax Organization</w:t>
      </w:r>
    </w:p>
    <w:p>
      <w:pPr>
        <w:numPr>
          <w:ilvl w:val="2"/>
          <w:numId w:val="900"/>
        </w:numPr>
        <w:spacing w:before="0" w:after="0"/>
      </w:pPr>
      <w:r>
        <w:t>Abdomen Segmentation</w:t>
      </w:r>
    </w:p>
    <w:p>
      <w:pPr>
        <w:numPr>
          <w:ilvl w:val="2"/>
          <w:numId w:val="900"/>
        </w:numPr>
        <w:spacing w:before="0" w:after="0"/>
      </w:pPr>
      <w:r>
        <w:t>Wing Architecture</w:t>
      </w:r>
    </w:p>
    <w:p>
      <w:pPr>
        <w:numPr>
          <w:ilvl w:val="2"/>
          <w:numId w:val="900"/>
        </w:numPr>
        <w:spacing w:before="0" w:after="0"/>
      </w:pPr>
      <w:r>
        <w:t>Leg Structure</w:t>
      </w:r>
    </w:p>
    <w:p>
      <w:pPr>
        <w:numPr>
          <w:ilvl w:val="1"/>
          <w:numId w:val="900"/>
        </w:numPr>
        <w:spacing w:before="0" w:after="0"/>
      </w:pPr>
      <w:r>
        <w:t>Internal Anatomy</w:t>
      </w:r>
    </w:p>
    <w:p>
      <w:pPr>
        <w:numPr>
          <w:ilvl w:val="2"/>
          <w:numId w:val="900"/>
        </w:numPr>
        <w:spacing w:before="0" w:after="0"/>
      </w:pPr>
      <w:r>
        <w:t>Digestive System</w:t>
      </w:r>
    </w:p>
    <w:p>
      <w:pPr>
        <w:numPr>
          <w:ilvl w:val="2"/>
          <w:numId w:val="900"/>
        </w:numPr>
        <w:spacing w:before="0" w:after="0"/>
      </w:pPr>
      <w:r>
        <w:t>Circulatory System</w:t>
      </w:r>
    </w:p>
    <w:p>
      <w:pPr>
        <w:numPr>
          <w:ilvl w:val="2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Reproductive System</w:t>
      </w:r>
    </w:p>
    <w:p>
      <w:pPr>
        <w:numPr>
          <w:ilvl w:val="1"/>
          <w:numId w:val="900"/>
        </w:numPr>
        <w:spacing w:before="0" w:after="0"/>
      </w:pPr>
      <w:r>
        <w:t>Sexual Dimorphism</w:t>
      </w:r>
    </w:p>
    <w:p>
      <w:pPr>
        <w:pStyle w:val="Heading1"/>
      </w:pPr>
      <w:r>
        <w:t>Drosophila Genome Organization and Chromosomes</w:t>
      </w:r>
    </w:p>
    <w:p>
      <w:pPr>
        <w:numPr>
          <w:ilvl w:val="0"/>
          <w:numId w:val="900"/>
        </w:numPr>
        <w:spacing w:before="0" w:after="0"/>
      </w:pPr>
      <w:r>
        <w:t>Chromosome Structure</w:t>
      </w:r>
    </w:p>
    <w:p>
      <w:pPr>
        <w:numPr>
          <w:ilvl w:val="1"/>
          <w:numId w:val="900"/>
        </w:numPr>
        <w:spacing w:before="0" w:after="0"/>
      </w:pPr>
      <w:r>
        <w:t>Chromosome Number and Types</w:t>
      </w:r>
    </w:p>
    <w:p>
      <w:pPr>
        <w:numPr>
          <w:ilvl w:val="1"/>
          <w:numId w:val="900"/>
        </w:numPr>
        <w:spacing w:before="0" w:after="0"/>
      </w:pPr>
      <w:r>
        <w:t>Sex Chromosomes</w:t>
      </w:r>
    </w:p>
    <w:p>
      <w:pPr>
        <w:numPr>
          <w:ilvl w:val="1"/>
          <w:numId w:val="900"/>
        </w:numPr>
        <w:spacing w:before="0" w:after="0"/>
      </w:pPr>
      <w:r>
        <w:t>Autosomes</w:t>
      </w:r>
    </w:p>
    <w:p>
      <w:pPr>
        <w:numPr>
          <w:ilvl w:val="0"/>
          <w:numId w:val="900"/>
        </w:numPr>
        <w:spacing w:before="0" w:after="0"/>
      </w:pPr>
      <w:r>
        <w:t>Polytene Chromosomes</w:t>
      </w:r>
    </w:p>
    <w:p>
      <w:pPr>
        <w:numPr>
          <w:ilvl w:val="1"/>
          <w:numId w:val="900"/>
        </w:numPr>
        <w:spacing w:before="0" w:after="0"/>
      </w:pPr>
      <w:r>
        <w:t>Salivary Gland Chromosomes</w:t>
      </w:r>
    </w:p>
    <w:p>
      <w:pPr>
        <w:numPr>
          <w:ilvl w:val="1"/>
          <w:numId w:val="900"/>
        </w:numPr>
        <w:spacing w:before="0" w:after="0"/>
      </w:pPr>
      <w:r>
        <w:t>Banding Patterns</w:t>
      </w:r>
    </w:p>
    <w:p>
      <w:pPr>
        <w:numPr>
          <w:ilvl w:val="1"/>
          <w:numId w:val="900"/>
        </w:numPr>
        <w:spacing w:before="0" w:after="0"/>
      </w:pPr>
      <w:r>
        <w:t>Chromosome Puffs</w:t>
      </w:r>
    </w:p>
    <w:p>
      <w:pPr>
        <w:numPr>
          <w:ilvl w:val="1"/>
          <w:numId w:val="900"/>
        </w:numPr>
        <w:spacing w:before="0" w:after="0"/>
      </w:pPr>
      <w:r>
        <w:t>Cytological Mapping</w:t>
      </w:r>
    </w:p>
    <w:p>
      <w:pPr>
        <w:numPr>
          <w:ilvl w:val="0"/>
          <w:numId w:val="900"/>
        </w:numPr>
        <w:spacing w:before="0" w:after="0"/>
      </w:pPr>
      <w:r>
        <w:t>Genome Organization</w:t>
      </w:r>
    </w:p>
    <w:p>
      <w:pPr>
        <w:numPr>
          <w:ilvl w:val="1"/>
          <w:numId w:val="900"/>
        </w:numPr>
        <w:spacing w:before="0" w:after="0"/>
      </w:pPr>
      <w:r>
        <w:t>Gene Density</w:t>
      </w:r>
    </w:p>
    <w:p>
      <w:pPr>
        <w:numPr>
          <w:ilvl w:val="1"/>
          <w:numId w:val="900"/>
        </w:numPr>
        <w:spacing w:before="0" w:after="0"/>
      </w:pPr>
      <w:r>
        <w:t>Intergenic Regions</w:t>
      </w:r>
    </w:p>
    <w:p>
      <w:pPr>
        <w:numPr>
          <w:ilvl w:val="1"/>
          <w:numId w:val="900"/>
        </w:numPr>
        <w:spacing w:before="0" w:after="0"/>
      </w:pPr>
      <w:r>
        <w:t>Repetitive Elements</w:t>
      </w:r>
    </w:p>
    <w:p>
      <w:pPr>
        <w:numPr>
          <w:ilvl w:val="1"/>
          <w:numId w:val="900"/>
        </w:numPr>
        <w:spacing w:before="0" w:after="0"/>
      </w:pPr>
      <w:r>
        <w:t>Regulatory Sequences</w:t>
      </w:r>
    </w:p>
    <w:p>
      <w:pPr>
        <w:numPr>
          <w:ilvl w:val="0"/>
          <w:numId w:val="900"/>
        </w:numPr>
        <w:spacing w:before="0" w:after="0"/>
      </w:pPr>
      <w:r>
        <w:t>Chromatin Structure</w:t>
      </w:r>
    </w:p>
    <w:p>
      <w:pPr>
        <w:numPr>
          <w:ilvl w:val="1"/>
          <w:numId w:val="900"/>
        </w:numPr>
        <w:spacing w:before="0" w:after="0"/>
      </w:pPr>
      <w:r>
        <w:t>Euchromatin</w:t>
      </w:r>
    </w:p>
    <w:p>
      <w:pPr>
        <w:numPr>
          <w:ilvl w:val="1"/>
          <w:numId w:val="900"/>
        </w:numPr>
        <w:spacing w:before="0" w:after="0"/>
      </w:pPr>
      <w:r>
        <w:t>Heterochromatin</w:t>
      </w:r>
    </w:p>
    <w:p>
      <w:pPr>
        <w:numPr>
          <w:ilvl w:val="1"/>
          <w:numId w:val="900"/>
        </w:numPr>
        <w:spacing w:before="0" w:after="0"/>
      </w:pPr>
      <w:r>
        <w:t>Position Effects</w:t>
      </w:r>
    </w:p>
    <w:p>
      <w:pPr>
        <w:pStyle w:val="Heading1"/>
      </w:pPr>
      <w:r>
        <w:t>Classical Drosophila Genetics</w:t>
      </w:r>
    </w:p>
    <w:p>
      <w:pPr>
        <w:numPr>
          <w:ilvl w:val="0"/>
          <w:numId w:val="900"/>
        </w:numPr>
        <w:spacing w:before="0" w:after="0"/>
      </w:pPr>
      <w:r>
        <w:t>Mutagenesis Techniques</w:t>
      </w:r>
    </w:p>
    <w:p>
      <w:pPr>
        <w:numPr>
          <w:ilvl w:val="1"/>
          <w:numId w:val="900"/>
        </w:numPr>
        <w:spacing w:before="0" w:after="0"/>
      </w:pPr>
      <w:r>
        <w:t>Chemical Mutagenesis</w:t>
      </w:r>
    </w:p>
    <w:p>
      <w:pPr>
        <w:numPr>
          <w:ilvl w:val="2"/>
          <w:numId w:val="900"/>
        </w:numPr>
        <w:spacing w:before="0" w:after="0"/>
      </w:pPr>
      <w:r>
        <w:t>EMS Treatment</w:t>
      </w:r>
    </w:p>
    <w:p>
      <w:pPr>
        <w:numPr>
          <w:ilvl w:val="2"/>
          <w:numId w:val="900"/>
        </w:numPr>
        <w:spacing w:before="0" w:after="0"/>
      </w:pPr>
      <w:r>
        <w:t>ENU Treatment</w:t>
      </w:r>
    </w:p>
    <w:p>
      <w:pPr>
        <w:numPr>
          <w:ilvl w:val="1"/>
          <w:numId w:val="900"/>
        </w:numPr>
        <w:spacing w:before="0" w:after="0"/>
      </w:pPr>
      <w:r>
        <w:t>Radiation Mutagenesis</w:t>
      </w:r>
    </w:p>
    <w:p>
      <w:pPr>
        <w:numPr>
          <w:ilvl w:val="2"/>
          <w:numId w:val="900"/>
        </w:numPr>
        <w:spacing w:before="0" w:after="0"/>
      </w:pPr>
      <w:r>
        <w:t>X-ray Mutagenesis</w:t>
      </w:r>
    </w:p>
    <w:p>
      <w:pPr>
        <w:numPr>
          <w:ilvl w:val="2"/>
          <w:numId w:val="900"/>
        </w:numPr>
        <w:spacing w:before="0" w:after="0"/>
      </w:pPr>
      <w:r>
        <w:t>Gamma Ray Mutagenesis</w:t>
      </w:r>
    </w:p>
    <w:p>
      <w:pPr>
        <w:numPr>
          <w:ilvl w:val="1"/>
          <w:numId w:val="900"/>
        </w:numPr>
        <w:spacing w:before="0" w:after="0"/>
      </w:pPr>
      <w:r>
        <w:t>Insertional Mutagenesis</w:t>
      </w:r>
    </w:p>
    <w:p>
      <w:pPr>
        <w:numPr>
          <w:ilvl w:val="2"/>
          <w:numId w:val="900"/>
        </w:numPr>
        <w:spacing w:before="0" w:after="0"/>
      </w:pPr>
      <w:r>
        <w:t>P-Element Insertion</w:t>
      </w:r>
    </w:p>
    <w:p>
      <w:pPr>
        <w:numPr>
          <w:ilvl w:val="2"/>
          <w:numId w:val="900"/>
        </w:numPr>
        <w:spacing w:before="0" w:after="0"/>
      </w:pPr>
      <w:r>
        <w:t>Transposon Mutagenesis</w:t>
      </w:r>
    </w:p>
    <w:p>
      <w:pPr>
        <w:numPr>
          <w:ilvl w:val="0"/>
          <w:numId w:val="900"/>
        </w:numPr>
        <w:spacing w:before="0" w:after="0"/>
      </w:pPr>
      <w:r>
        <w:t>Genetic Screens</w:t>
      </w:r>
    </w:p>
    <w:p>
      <w:pPr>
        <w:numPr>
          <w:ilvl w:val="1"/>
          <w:numId w:val="900"/>
        </w:numPr>
        <w:spacing w:before="0" w:after="0"/>
      </w:pPr>
      <w:r>
        <w:t>Forward Genetic Screens</w:t>
      </w:r>
    </w:p>
    <w:p>
      <w:pPr>
        <w:numPr>
          <w:ilvl w:val="1"/>
          <w:numId w:val="900"/>
        </w:numPr>
        <w:spacing w:before="0" w:after="0"/>
      </w:pPr>
      <w:r>
        <w:t>Reverse Genetic Screens</w:t>
      </w:r>
    </w:p>
    <w:p>
      <w:pPr>
        <w:numPr>
          <w:ilvl w:val="1"/>
          <w:numId w:val="900"/>
        </w:numPr>
        <w:spacing w:before="0" w:after="0"/>
      </w:pPr>
      <w:r>
        <w:t>Complementation Testing</w:t>
      </w:r>
    </w:p>
    <w:p>
      <w:pPr>
        <w:numPr>
          <w:ilvl w:val="1"/>
          <w:numId w:val="900"/>
        </w:numPr>
        <w:spacing w:before="0" w:after="0"/>
      </w:pPr>
      <w:r>
        <w:t>Suppressor Screens</w:t>
      </w:r>
    </w:p>
    <w:p>
      <w:pPr>
        <w:numPr>
          <w:ilvl w:val="1"/>
          <w:numId w:val="900"/>
        </w:numPr>
        <w:spacing w:before="0" w:after="0"/>
      </w:pPr>
      <w:r>
        <w:t>Enhancer Screens</w:t>
      </w:r>
    </w:p>
    <w:p>
      <w:pPr>
        <w:numPr>
          <w:ilvl w:val="0"/>
          <w:numId w:val="900"/>
        </w:numPr>
        <w:spacing w:before="0" w:after="0"/>
      </w:pPr>
      <w:r>
        <w:t>Balancer Chromosomes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Inversion Chromosomes</w:t>
      </w:r>
    </w:p>
    <w:p>
      <w:pPr>
        <w:numPr>
          <w:ilvl w:val="1"/>
          <w:numId w:val="900"/>
        </w:numPr>
        <w:spacing w:before="0" w:after="0"/>
      </w:pPr>
      <w:r>
        <w:t>Dominant Markers</w:t>
      </w:r>
    </w:p>
    <w:p>
      <w:pPr>
        <w:numPr>
          <w:ilvl w:val="1"/>
          <w:numId w:val="900"/>
        </w:numPr>
        <w:spacing w:before="0" w:after="0"/>
      </w:pPr>
      <w:r>
        <w:t>Lethal Mutation Maintenance</w:t>
      </w:r>
    </w:p>
    <w:p>
      <w:pPr>
        <w:numPr>
          <w:ilvl w:val="0"/>
          <w:numId w:val="900"/>
        </w:numPr>
        <w:spacing w:before="0" w:after="0"/>
      </w:pPr>
      <w:r>
        <w:t>Genetic Mapping</w:t>
      </w:r>
    </w:p>
    <w:p>
      <w:pPr>
        <w:numPr>
          <w:ilvl w:val="1"/>
          <w:numId w:val="900"/>
        </w:numPr>
        <w:spacing w:before="0" w:after="0"/>
      </w:pPr>
      <w:r>
        <w:t>Linkage Analysis</w:t>
      </w:r>
    </w:p>
    <w:p>
      <w:pPr>
        <w:numPr>
          <w:ilvl w:val="1"/>
          <w:numId w:val="900"/>
        </w:numPr>
        <w:spacing w:before="0" w:after="0"/>
      </w:pPr>
      <w:r>
        <w:t>Recombination Mapping</w:t>
      </w:r>
    </w:p>
    <w:p>
      <w:pPr>
        <w:numPr>
          <w:ilvl w:val="1"/>
          <w:numId w:val="900"/>
        </w:numPr>
        <w:spacing w:before="0" w:after="0"/>
      </w:pPr>
      <w:r>
        <w:t>Complementation Mapping</w:t>
      </w:r>
    </w:p>
    <w:p>
      <w:pPr>
        <w:numPr>
          <w:ilvl w:val="1"/>
          <w:numId w:val="900"/>
        </w:numPr>
        <w:spacing w:before="0" w:after="0"/>
      </w:pPr>
      <w:r>
        <w:t>Deletion Mapping</w:t>
      </w:r>
    </w:p>
    <w:p>
      <w:pPr>
        <w:numPr>
          <w:ilvl w:val="0"/>
          <w:numId w:val="900"/>
        </w:numPr>
        <w:spacing w:before="0" w:after="0"/>
      </w:pPr>
      <w:r>
        <w:t>Mosaic Analysis</w:t>
      </w:r>
    </w:p>
    <w:p>
      <w:pPr>
        <w:numPr>
          <w:ilvl w:val="1"/>
          <w:numId w:val="900"/>
        </w:numPr>
        <w:spacing w:before="0" w:after="0"/>
      </w:pPr>
      <w:r>
        <w:t>Gynandromorphs</w:t>
      </w:r>
    </w:p>
    <w:p>
      <w:pPr>
        <w:numPr>
          <w:ilvl w:val="1"/>
          <w:numId w:val="900"/>
        </w:numPr>
        <w:spacing w:before="0" w:after="0"/>
      </w:pPr>
      <w:r>
        <w:t>Somatic Recombination</w:t>
      </w:r>
    </w:p>
    <w:p>
      <w:pPr>
        <w:numPr>
          <w:ilvl w:val="1"/>
          <w:numId w:val="900"/>
        </w:numPr>
        <w:spacing w:before="0" w:after="0"/>
      </w:pPr>
      <w:r>
        <w:t>FLP-FRT System</w:t>
      </w:r>
    </w:p>
    <w:p>
      <w:pPr>
        <w:numPr>
          <w:ilvl w:val="1"/>
          <w:numId w:val="900"/>
        </w:numPr>
        <w:spacing w:before="0" w:after="0"/>
      </w:pPr>
      <w:r>
        <w:t>MARCM Technique</w:t>
      </w:r>
    </w:p>
    <w:p>
      <w:pPr>
        <w:pStyle w:val="Heading1"/>
      </w:pPr>
      <w:r>
        <w:t>Modern Drosophila Molecular Techniques</w:t>
      </w:r>
    </w:p>
    <w:p>
      <w:pPr>
        <w:numPr>
          <w:ilvl w:val="0"/>
          <w:numId w:val="900"/>
        </w:numPr>
        <w:spacing w:before="0" w:after="0"/>
      </w:pPr>
      <w:r>
        <w:t>Transgenesis</w:t>
      </w:r>
    </w:p>
    <w:p>
      <w:pPr>
        <w:numPr>
          <w:ilvl w:val="1"/>
          <w:numId w:val="900"/>
        </w:numPr>
        <w:spacing w:before="0" w:after="0"/>
      </w:pPr>
      <w:r>
        <w:t>P-Element Transformation</w:t>
      </w:r>
    </w:p>
    <w:p>
      <w:pPr>
        <w:numPr>
          <w:ilvl w:val="1"/>
          <w:numId w:val="900"/>
        </w:numPr>
        <w:spacing w:before="0" w:after="0"/>
      </w:pPr>
      <w:r>
        <w:t>PhiC31 Integration</w:t>
      </w:r>
    </w:p>
    <w:p>
      <w:pPr>
        <w:numPr>
          <w:ilvl w:val="1"/>
          <w:numId w:val="900"/>
        </w:numPr>
        <w:spacing w:before="0" w:after="0"/>
      </w:pPr>
      <w:r>
        <w:t>Transgenic Constructs</w:t>
      </w:r>
    </w:p>
    <w:p>
      <w:pPr>
        <w:numPr>
          <w:ilvl w:val="1"/>
          <w:numId w:val="900"/>
        </w:numPr>
        <w:spacing w:before="0" w:after="0"/>
      </w:pPr>
      <w:r>
        <w:t>Reporter Genes</w:t>
      </w:r>
    </w:p>
    <w:p>
      <w:pPr>
        <w:numPr>
          <w:ilvl w:val="0"/>
          <w:numId w:val="900"/>
        </w:numPr>
        <w:spacing w:before="0" w:after="0"/>
      </w:pPr>
      <w:r>
        <w:t>GAL4-UAS System</w:t>
      </w:r>
    </w:p>
    <w:p>
      <w:pPr>
        <w:numPr>
          <w:ilvl w:val="1"/>
          <w:numId w:val="900"/>
        </w:numPr>
        <w:spacing w:before="0" w:after="0"/>
      </w:pPr>
      <w:r>
        <w:t>Binary Expression System</w:t>
      </w:r>
    </w:p>
    <w:p>
      <w:pPr>
        <w:numPr>
          <w:ilvl w:val="1"/>
          <w:numId w:val="900"/>
        </w:numPr>
        <w:spacing w:before="0" w:after="0"/>
      </w:pPr>
      <w:r>
        <w:t>GAL4 Driver Lines</w:t>
      </w:r>
    </w:p>
    <w:p>
      <w:pPr>
        <w:numPr>
          <w:ilvl w:val="1"/>
          <w:numId w:val="900"/>
        </w:numPr>
        <w:spacing w:before="0" w:after="0"/>
      </w:pPr>
      <w:r>
        <w:t>UAS Responder Lines</w:t>
      </w:r>
    </w:p>
    <w:p>
      <w:pPr>
        <w:numPr>
          <w:ilvl w:val="1"/>
          <w:numId w:val="900"/>
        </w:numPr>
        <w:spacing w:before="0" w:after="0"/>
      </w:pPr>
      <w:r>
        <w:t>Tissue-Specific Expression</w:t>
      </w:r>
    </w:p>
    <w:p>
      <w:pPr>
        <w:numPr>
          <w:ilvl w:val="1"/>
          <w:numId w:val="900"/>
        </w:numPr>
        <w:spacing w:before="0" w:after="0"/>
      </w:pPr>
      <w:r>
        <w:t>Temporal Control</w:t>
      </w:r>
    </w:p>
    <w:p>
      <w:pPr>
        <w:numPr>
          <w:ilvl w:val="0"/>
          <w:numId w:val="900"/>
        </w:numPr>
        <w:spacing w:before="0" w:after="0"/>
      </w:pPr>
      <w:r>
        <w:t>RNA Interference</w:t>
      </w:r>
    </w:p>
    <w:p>
      <w:pPr>
        <w:numPr>
          <w:ilvl w:val="1"/>
          <w:numId w:val="900"/>
        </w:numPr>
        <w:spacing w:before="0" w:after="0"/>
      </w:pPr>
      <w:r>
        <w:t>RNAi Mechanism</w:t>
      </w:r>
    </w:p>
    <w:p>
      <w:pPr>
        <w:numPr>
          <w:ilvl w:val="1"/>
          <w:numId w:val="900"/>
        </w:numPr>
        <w:spacing w:before="0" w:after="0"/>
      </w:pPr>
      <w:r>
        <w:t>Transgenic RNAi</w:t>
      </w:r>
    </w:p>
    <w:p>
      <w:pPr>
        <w:numPr>
          <w:ilvl w:val="1"/>
          <w:numId w:val="900"/>
        </w:numPr>
        <w:spacing w:before="0" w:after="0"/>
      </w:pPr>
      <w:r>
        <w:t>Injection Methods</w:t>
      </w:r>
    </w:p>
    <w:p>
      <w:pPr>
        <w:numPr>
          <w:ilvl w:val="1"/>
          <w:numId w:val="900"/>
        </w:numPr>
        <w:spacing w:before="0" w:after="0"/>
      </w:pPr>
      <w:r>
        <w:t>Off-Target Effects</w:t>
      </w:r>
    </w:p>
    <w:p>
      <w:pPr>
        <w:numPr>
          <w:ilvl w:val="0"/>
          <w:numId w:val="900"/>
        </w:numPr>
        <w:spacing w:before="0" w:after="0"/>
      </w:pPr>
      <w:r>
        <w:t>CRISPR-Cas9 Genome Editing</w:t>
      </w:r>
    </w:p>
    <w:p>
      <w:pPr>
        <w:numPr>
          <w:ilvl w:val="1"/>
          <w:numId w:val="900"/>
        </w:numPr>
        <w:spacing w:before="0" w:after="0"/>
      </w:pPr>
      <w:r>
        <w:t>Guide RNA Design</w:t>
      </w:r>
    </w:p>
    <w:p>
      <w:pPr>
        <w:numPr>
          <w:ilvl w:val="1"/>
          <w:numId w:val="900"/>
        </w:numPr>
        <w:spacing w:before="0" w:after="0"/>
      </w:pPr>
      <w:r>
        <w:t>Cas9 Delivery</w:t>
      </w:r>
    </w:p>
    <w:p>
      <w:pPr>
        <w:numPr>
          <w:ilvl w:val="1"/>
          <w:numId w:val="900"/>
        </w:numPr>
        <w:spacing w:before="0" w:after="0"/>
      </w:pPr>
      <w:r>
        <w:t>Homology-Directed Repair</w:t>
      </w:r>
    </w:p>
    <w:p>
      <w:pPr>
        <w:numPr>
          <w:ilvl w:val="1"/>
          <w:numId w:val="900"/>
        </w:numPr>
        <w:spacing w:before="0" w:after="0"/>
      </w:pPr>
      <w:r>
        <w:t>Non-Homologous End Joining</w:t>
      </w:r>
    </w:p>
    <w:p>
      <w:pPr>
        <w:numPr>
          <w:ilvl w:val="1"/>
          <w:numId w:val="900"/>
        </w:numPr>
        <w:spacing w:before="0" w:after="0"/>
      </w:pPr>
      <w:r>
        <w:t>Knockout Generation</w:t>
      </w:r>
    </w:p>
    <w:p>
      <w:pPr>
        <w:numPr>
          <w:ilvl w:val="1"/>
          <w:numId w:val="900"/>
        </w:numPr>
        <w:spacing w:before="0" w:after="0"/>
      </w:pPr>
      <w:r>
        <w:t>Knock-in Generation</w:t>
      </w:r>
    </w:p>
    <w:p>
      <w:pPr>
        <w:numPr>
          <w:ilvl w:val="0"/>
          <w:numId w:val="900"/>
        </w:numPr>
        <w:spacing w:before="0" w:after="0"/>
      </w:pPr>
      <w:r>
        <w:t>Optogenetics</w:t>
      </w:r>
    </w:p>
    <w:p>
      <w:pPr>
        <w:numPr>
          <w:ilvl w:val="1"/>
          <w:numId w:val="900"/>
        </w:numPr>
        <w:spacing w:before="0" w:after="0"/>
      </w:pPr>
      <w:r>
        <w:t>Channelrhodopsin</w:t>
      </w:r>
    </w:p>
    <w:p>
      <w:pPr>
        <w:numPr>
          <w:ilvl w:val="1"/>
          <w:numId w:val="900"/>
        </w:numPr>
        <w:spacing w:before="0" w:after="0"/>
      </w:pPr>
      <w:r>
        <w:t>Halorhodopsin</w:t>
      </w:r>
    </w:p>
    <w:p>
      <w:pPr>
        <w:numPr>
          <w:ilvl w:val="1"/>
          <w:numId w:val="900"/>
        </w:numPr>
        <w:spacing w:before="0" w:after="0"/>
      </w:pPr>
      <w:r>
        <w:t>Light-Activated Systems</w:t>
      </w:r>
    </w:p>
    <w:p>
      <w:pPr>
        <w:pStyle w:val="Heading1"/>
      </w:pPr>
      <w:r>
        <w:t>Drosophila Embryonic Axis Formation</w:t>
      </w:r>
    </w:p>
    <w:p>
      <w:pPr>
        <w:numPr>
          <w:ilvl w:val="0"/>
          <w:numId w:val="900"/>
        </w:numPr>
        <w:spacing w:before="0" w:after="0"/>
      </w:pPr>
      <w:r>
        <w:t>Oogenesis and Maternal Contributions</w:t>
      </w:r>
    </w:p>
    <w:p>
      <w:pPr>
        <w:numPr>
          <w:ilvl w:val="1"/>
          <w:numId w:val="900"/>
        </w:numPr>
        <w:spacing w:before="0" w:after="0"/>
      </w:pPr>
      <w:r>
        <w:t>Oocyte Development</w:t>
      </w:r>
    </w:p>
    <w:p>
      <w:pPr>
        <w:numPr>
          <w:ilvl w:val="1"/>
          <w:numId w:val="900"/>
        </w:numPr>
        <w:spacing w:before="0" w:after="0"/>
      </w:pPr>
      <w:r>
        <w:t>Nurse Cell Function</w:t>
      </w:r>
    </w:p>
    <w:p>
      <w:pPr>
        <w:numPr>
          <w:ilvl w:val="1"/>
          <w:numId w:val="900"/>
        </w:numPr>
        <w:spacing w:before="0" w:after="0"/>
      </w:pPr>
      <w:r>
        <w:t>Follicle Cell Signaling</w:t>
      </w:r>
    </w:p>
    <w:p>
      <w:pPr>
        <w:numPr>
          <w:ilvl w:val="1"/>
          <w:numId w:val="900"/>
        </w:numPr>
        <w:spacing w:before="0" w:after="0"/>
      </w:pPr>
      <w:r>
        <w:t>mRNA Localization</w:t>
      </w:r>
    </w:p>
    <w:p>
      <w:pPr>
        <w:numPr>
          <w:ilvl w:val="1"/>
          <w:numId w:val="900"/>
        </w:numPr>
        <w:spacing w:before="0" w:after="0"/>
      </w:pPr>
      <w:r>
        <w:t>Protein Localization</w:t>
      </w:r>
    </w:p>
    <w:p>
      <w:pPr>
        <w:numPr>
          <w:ilvl w:val="0"/>
          <w:numId w:val="900"/>
        </w:numPr>
        <w:spacing w:before="0" w:after="0"/>
      </w:pPr>
      <w:r>
        <w:t>Anterior-Posterior Axis Establishment</w:t>
      </w:r>
    </w:p>
    <w:p>
      <w:pPr>
        <w:numPr>
          <w:ilvl w:val="1"/>
          <w:numId w:val="900"/>
        </w:numPr>
        <w:spacing w:before="0" w:after="0"/>
      </w:pPr>
      <w:r>
        <w:t>Maternal Coordinate System</w:t>
      </w:r>
    </w:p>
    <w:p>
      <w:pPr>
        <w:numPr>
          <w:ilvl w:val="2"/>
          <w:numId w:val="900"/>
        </w:numPr>
        <w:spacing w:before="0" w:after="0"/>
      </w:pPr>
      <w:r>
        <w:t>Bicoid Gradient</w:t>
      </w:r>
    </w:p>
    <w:p>
      <w:pPr>
        <w:numPr>
          <w:ilvl w:val="3"/>
          <w:numId w:val="900"/>
        </w:numPr>
        <w:spacing w:before="0" w:after="0"/>
      </w:pPr>
      <w:r>
        <w:t>mRNA Localization</w:t>
      </w:r>
    </w:p>
    <w:p>
      <w:pPr>
        <w:numPr>
          <w:ilvl w:val="3"/>
          <w:numId w:val="900"/>
        </w:numPr>
        <w:spacing w:before="0" w:after="0"/>
      </w:pPr>
      <w:r>
        <w:t>Protein Gradient Formation</w:t>
      </w:r>
    </w:p>
    <w:p>
      <w:pPr>
        <w:numPr>
          <w:ilvl w:val="3"/>
          <w:numId w:val="900"/>
        </w:numPr>
        <w:spacing w:before="0" w:after="0"/>
      </w:pPr>
      <w:r>
        <w:t>Target Gene Regulation</w:t>
      </w:r>
    </w:p>
    <w:p>
      <w:pPr>
        <w:numPr>
          <w:ilvl w:val="2"/>
          <w:numId w:val="900"/>
        </w:numPr>
        <w:spacing w:before="0" w:after="0"/>
      </w:pPr>
      <w:r>
        <w:t>Nanos Function</w:t>
      </w:r>
    </w:p>
    <w:p>
      <w:pPr>
        <w:numPr>
          <w:ilvl w:val="3"/>
          <w:numId w:val="900"/>
        </w:numPr>
        <w:spacing w:before="0" w:after="0"/>
      </w:pPr>
      <w:r>
        <w:t>Posterior Localization</w:t>
      </w:r>
    </w:p>
    <w:p>
      <w:pPr>
        <w:numPr>
          <w:ilvl w:val="3"/>
          <w:numId w:val="900"/>
        </w:numPr>
        <w:spacing w:before="0" w:after="0"/>
      </w:pPr>
      <w:r>
        <w:t>Hunchback Repression</w:t>
      </w:r>
    </w:p>
    <w:p>
      <w:pPr>
        <w:numPr>
          <w:ilvl w:val="2"/>
          <w:numId w:val="900"/>
        </w:numPr>
        <w:spacing w:before="0" w:after="0"/>
      </w:pPr>
      <w:r>
        <w:t>Caudal Regulation</w:t>
      </w:r>
    </w:p>
    <w:p>
      <w:pPr>
        <w:numPr>
          <w:ilvl w:val="2"/>
          <w:numId w:val="900"/>
        </w:numPr>
        <w:spacing w:before="0" w:after="0"/>
      </w:pPr>
      <w:r>
        <w:t>Torso Signaling</w:t>
      </w:r>
    </w:p>
    <w:p>
      <w:pPr>
        <w:numPr>
          <w:ilvl w:val="3"/>
          <w:numId w:val="900"/>
        </w:numPr>
        <w:spacing w:before="0" w:after="0"/>
      </w:pPr>
      <w:r>
        <w:t>Terminal System</w:t>
      </w:r>
    </w:p>
    <w:p>
      <w:pPr>
        <w:numPr>
          <w:ilvl w:val="3"/>
          <w:numId w:val="900"/>
        </w:numPr>
        <w:spacing w:before="0" w:after="0"/>
      </w:pPr>
      <w:r>
        <w:t>Receptor Tyrosine Kinase Pathway</w:t>
      </w:r>
    </w:p>
    <w:p>
      <w:pPr>
        <w:numPr>
          <w:ilvl w:val="1"/>
          <w:numId w:val="900"/>
        </w:numPr>
        <w:spacing w:before="0" w:after="0"/>
      </w:pPr>
      <w:r>
        <w:t>Zygotic Segmentation Hierarchy</w:t>
      </w:r>
    </w:p>
    <w:p>
      <w:pPr>
        <w:numPr>
          <w:ilvl w:val="2"/>
          <w:numId w:val="900"/>
        </w:numPr>
        <w:spacing w:before="0" w:after="0"/>
      </w:pPr>
      <w:r>
        <w:t>Gap Genes</w:t>
      </w:r>
    </w:p>
    <w:p>
      <w:pPr>
        <w:numPr>
          <w:ilvl w:val="3"/>
          <w:numId w:val="900"/>
        </w:numPr>
        <w:spacing w:before="0" w:after="0"/>
      </w:pPr>
      <w:r>
        <w:t>Hunchback</w:t>
      </w:r>
    </w:p>
    <w:p>
      <w:pPr>
        <w:numPr>
          <w:ilvl w:val="3"/>
          <w:numId w:val="900"/>
        </w:numPr>
        <w:spacing w:before="0" w:after="0"/>
      </w:pPr>
      <w:r>
        <w:t>Krüppel</w:t>
      </w:r>
    </w:p>
    <w:p>
      <w:pPr>
        <w:numPr>
          <w:ilvl w:val="3"/>
          <w:numId w:val="900"/>
        </w:numPr>
        <w:spacing w:before="0" w:after="0"/>
      </w:pPr>
      <w:r>
        <w:t>Knirps</w:t>
      </w:r>
    </w:p>
    <w:p>
      <w:pPr>
        <w:numPr>
          <w:ilvl w:val="3"/>
          <w:numId w:val="900"/>
        </w:numPr>
        <w:spacing w:before="0" w:after="0"/>
      </w:pPr>
      <w:r>
        <w:t>Giant</w:t>
      </w:r>
    </w:p>
    <w:p>
      <w:pPr>
        <w:numPr>
          <w:ilvl w:val="2"/>
          <w:numId w:val="900"/>
        </w:numPr>
        <w:spacing w:before="0" w:after="0"/>
      </w:pPr>
      <w:r>
        <w:t>Pair-Rule Genes</w:t>
      </w:r>
    </w:p>
    <w:p>
      <w:pPr>
        <w:numPr>
          <w:ilvl w:val="3"/>
          <w:numId w:val="900"/>
        </w:numPr>
        <w:spacing w:before="0" w:after="0"/>
      </w:pPr>
      <w:r>
        <w:t>Even-skipped</w:t>
      </w:r>
    </w:p>
    <w:p>
      <w:pPr>
        <w:numPr>
          <w:ilvl w:val="3"/>
          <w:numId w:val="900"/>
        </w:numPr>
        <w:spacing w:before="0" w:after="0"/>
      </w:pPr>
      <w:r>
        <w:t>Fushi tarazu</w:t>
      </w:r>
    </w:p>
    <w:p>
      <w:pPr>
        <w:numPr>
          <w:ilvl w:val="3"/>
          <w:numId w:val="900"/>
        </w:numPr>
        <w:spacing w:before="0" w:after="0"/>
      </w:pPr>
      <w:r>
        <w:t>Hairy</w:t>
      </w:r>
    </w:p>
    <w:p>
      <w:pPr>
        <w:numPr>
          <w:ilvl w:val="3"/>
          <w:numId w:val="900"/>
        </w:numPr>
        <w:spacing w:before="0" w:after="0"/>
      </w:pPr>
      <w:r>
        <w:t>Runt</w:t>
      </w:r>
    </w:p>
    <w:p>
      <w:pPr>
        <w:numPr>
          <w:ilvl w:val="2"/>
          <w:numId w:val="900"/>
        </w:numPr>
        <w:spacing w:before="0" w:after="0"/>
      </w:pPr>
      <w:r>
        <w:t>Segment Polarity Genes</w:t>
      </w:r>
    </w:p>
    <w:p>
      <w:pPr>
        <w:numPr>
          <w:ilvl w:val="3"/>
          <w:numId w:val="900"/>
        </w:numPr>
        <w:spacing w:before="0" w:after="0"/>
      </w:pPr>
      <w:r>
        <w:t>Engrailed</w:t>
      </w:r>
    </w:p>
    <w:p>
      <w:pPr>
        <w:numPr>
          <w:ilvl w:val="3"/>
          <w:numId w:val="900"/>
        </w:numPr>
        <w:spacing w:before="0" w:after="0"/>
      </w:pPr>
      <w:r>
        <w:t>Wingless</w:t>
      </w:r>
    </w:p>
    <w:p>
      <w:pPr>
        <w:numPr>
          <w:ilvl w:val="3"/>
          <w:numId w:val="900"/>
        </w:numPr>
        <w:spacing w:before="0" w:after="0"/>
      </w:pPr>
      <w:r>
        <w:t>Hedgehog</w:t>
      </w:r>
    </w:p>
    <w:p>
      <w:pPr>
        <w:numPr>
          <w:ilvl w:val="3"/>
          <w:numId w:val="900"/>
        </w:numPr>
        <w:spacing w:before="0" w:after="0"/>
      </w:pPr>
      <w:r>
        <w:t>Gooseberry</w:t>
      </w:r>
    </w:p>
    <w:p>
      <w:pPr>
        <w:numPr>
          <w:ilvl w:val="0"/>
          <w:numId w:val="900"/>
        </w:numPr>
        <w:spacing w:before="0" w:after="0"/>
      </w:pPr>
      <w:r>
        <w:t>Dorsal-Ventral Axis Formation</w:t>
      </w:r>
    </w:p>
    <w:p>
      <w:pPr>
        <w:numPr>
          <w:ilvl w:val="1"/>
          <w:numId w:val="900"/>
        </w:numPr>
        <w:spacing w:before="0" w:after="0"/>
      </w:pPr>
      <w:r>
        <w:t>Toll Signaling Pathway</w:t>
      </w:r>
    </w:p>
    <w:p>
      <w:pPr>
        <w:numPr>
          <w:ilvl w:val="2"/>
          <w:numId w:val="900"/>
        </w:numPr>
        <w:spacing w:before="0" w:after="0"/>
      </w:pPr>
      <w:r>
        <w:t>Spätzle Ligand</w:t>
      </w:r>
    </w:p>
    <w:p>
      <w:pPr>
        <w:numPr>
          <w:ilvl w:val="2"/>
          <w:numId w:val="900"/>
        </w:numPr>
        <w:spacing w:before="0" w:after="0"/>
      </w:pPr>
      <w:r>
        <w:t>Toll Receptor</w:t>
      </w:r>
    </w:p>
    <w:p>
      <w:pPr>
        <w:numPr>
          <w:ilvl w:val="2"/>
          <w:numId w:val="900"/>
        </w:numPr>
        <w:spacing w:before="0" w:after="0"/>
      </w:pPr>
      <w:r>
        <w:t>Signal Transduction Cascade</w:t>
      </w:r>
    </w:p>
    <w:p>
      <w:pPr>
        <w:numPr>
          <w:ilvl w:val="2"/>
          <w:numId w:val="900"/>
        </w:numPr>
        <w:spacing w:before="0" w:after="0"/>
      </w:pPr>
      <w:r>
        <w:t>Dorsal Nuclear Localization</w:t>
      </w:r>
    </w:p>
    <w:p>
      <w:pPr>
        <w:numPr>
          <w:ilvl w:val="1"/>
          <w:numId w:val="900"/>
        </w:numPr>
        <w:spacing w:before="0" w:after="0"/>
      </w:pPr>
      <w:r>
        <w:t>Dorsal Protein Gradient</w:t>
      </w:r>
    </w:p>
    <w:p>
      <w:pPr>
        <w:numPr>
          <w:ilvl w:val="2"/>
          <w:numId w:val="900"/>
        </w:numPr>
        <w:spacing w:before="0" w:after="0"/>
      </w:pPr>
      <w:r>
        <w:t>Nuclear Concentration Gradient</w:t>
      </w:r>
    </w:p>
    <w:p>
      <w:pPr>
        <w:numPr>
          <w:ilvl w:val="2"/>
          <w:numId w:val="900"/>
        </w:numPr>
        <w:spacing w:before="0" w:after="0"/>
      </w:pPr>
      <w:r>
        <w:t>Target Gene Activation</w:t>
      </w:r>
    </w:p>
    <w:p>
      <w:pPr>
        <w:numPr>
          <w:ilvl w:val="2"/>
          <w:numId w:val="900"/>
        </w:numPr>
        <w:spacing w:before="0" w:after="0"/>
      </w:pPr>
      <w:r>
        <w:t>Repressor Function</w:t>
      </w:r>
    </w:p>
    <w:p>
      <w:pPr>
        <w:numPr>
          <w:ilvl w:val="1"/>
          <w:numId w:val="900"/>
        </w:numPr>
        <w:spacing w:before="0" w:after="0"/>
      </w:pPr>
      <w:r>
        <w:t>Zygotic Gene Expression</w:t>
      </w:r>
    </w:p>
    <w:p>
      <w:pPr>
        <w:numPr>
          <w:ilvl w:val="2"/>
          <w:numId w:val="900"/>
        </w:numPr>
        <w:spacing w:before="0" w:after="0"/>
      </w:pPr>
      <w:r>
        <w:t>Twist Expression</w:t>
      </w:r>
    </w:p>
    <w:p>
      <w:pPr>
        <w:numPr>
          <w:ilvl w:val="2"/>
          <w:numId w:val="900"/>
        </w:numPr>
        <w:spacing w:before="0" w:after="0"/>
      </w:pPr>
      <w:r>
        <w:t>Snail Expression</w:t>
      </w:r>
    </w:p>
    <w:p>
      <w:pPr>
        <w:numPr>
          <w:ilvl w:val="2"/>
          <w:numId w:val="900"/>
        </w:numPr>
        <w:spacing w:before="0" w:after="0"/>
      </w:pPr>
      <w:r>
        <w:t>Decapentaplegic Expression</w:t>
      </w:r>
    </w:p>
    <w:p>
      <w:pPr>
        <w:numPr>
          <w:ilvl w:val="2"/>
          <w:numId w:val="900"/>
        </w:numPr>
        <w:spacing w:before="0" w:after="0"/>
      </w:pPr>
      <w:r>
        <w:t>Zerknüllt Expression</w:t>
      </w:r>
    </w:p>
    <w:p>
      <w:pPr>
        <w:pStyle w:val="Heading1"/>
      </w:pPr>
      <w:r>
        <w:t>Drosophila Gastrulation and Germ Layer Formation</w:t>
      </w:r>
    </w:p>
    <w:p>
      <w:pPr>
        <w:numPr>
          <w:ilvl w:val="0"/>
          <w:numId w:val="900"/>
        </w:numPr>
        <w:spacing w:before="0" w:after="0"/>
      </w:pPr>
      <w:r>
        <w:t>Mesoderm Formation</w:t>
      </w:r>
    </w:p>
    <w:p>
      <w:pPr>
        <w:numPr>
          <w:ilvl w:val="1"/>
          <w:numId w:val="900"/>
        </w:numPr>
        <w:spacing w:before="0" w:after="0"/>
      </w:pPr>
      <w:r>
        <w:t>Ventral Furrow Invagination</w:t>
      </w:r>
    </w:p>
    <w:p>
      <w:pPr>
        <w:numPr>
          <w:ilvl w:val="1"/>
          <w:numId w:val="900"/>
        </w:numPr>
        <w:spacing w:before="0" w:after="0"/>
      </w:pPr>
      <w:r>
        <w:t>Cell Shape Changes</w:t>
      </w:r>
    </w:p>
    <w:p>
      <w:pPr>
        <w:numPr>
          <w:ilvl w:val="1"/>
          <w:numId w:val="900"/>
        </w:numPr>
        <w:spacing w:before="0" w:after="0"/>
      </w:pPr>
      <w:r>
        <w:t>Mesodermal Cell Migration</w:t>
      </w:r>
    </w:p>
    <w:p>
      <w:pPr>
        <w:numPr>
          <w:ilvl w:val="1"/>
          <w:numId w:val="900"/>
        </w:numPr>
        <w:spacing w:before="0" w:after="0"/>
      </w:pPr>
      <w:r>
        <w:t>Twist and Snail Function</w:t>
      </w:r>
    </w:p>
    <w:p>
      <w:pPr>
        <w:numPr>
          <w:ilvl w:val="0"/>
          <w:numId w:val="900"/>
        </w:numPr>
        <w:spacing w:before="0" w:after="0"/>
      </w:pPr>
      <w:r>
        <w:t>Endoderm Development</w:t>
      </w:r>
    </w:p>
    <w:p>
      <w:pPr>
        <w:numPr>
          <w:ilvl w:val="1"/>
          <w:numId w:val="900"/>
        </w:numPr>
        <w:spacing w:before="0" w:after="0"/>
      </w:pPr>
      <w:r>
        <w:t>Anterior Midgut Invagination</w:t>
      </w:r>
    </w:p>
    <w:p>
      <w:pPr>
        <w:numPr>
          <w:ilvl w:val="1"/>
          <w:numId w:val="900"/>
        </w:numPr>
        <w:spacing w:before="0" w:after="0"/>
      </w:pPr>
      <w:r>
        <w:t>Posterior Midgut Invagination</w:t>
      </w:r>
    </w:p>
    <w:p>
      <w:pPr>
        <w:numPr>
          <w:ilvl w:val="1"/>
          <w:numId w:val="900"/>
        </w:numPr>
        <w:spacing w:before="0" w:after="0"/>
      </w:pPr>
      <w:r>
        <w:t>Endodermal Gene Expression</w:t>
      </w:r>
    </w:p>
    <w:p>
      <w:pPr>
        <w:numPr>
          <w:ilvl w:val="0"/>
          <w:numId w:val="900"/>
        </w:numPr>
        <w:spacing w:before="0" w:after="0"/>
      </w:pPr>
      <w:r>
        <w:t>Ectoderm Specification</w:t>
      </w:r>
    </w:p>
    <w:p>
      <w:pPr>
        <w:numPr>
          <w:ilvl w:val="1"/>
          <w:numId w:val="900"/>
        </w:numPr>
        <w:spacing w:before="0" w:after="0"/>
      </w:pPr>
      <w:r>
        <w:t>Neuroectoderm Formation</w:t>
      </w:r>
    </w:p>
    <w:p>
      <w:pPr>
        <w:numPr>
          <w:ilvl w:val="1"/>
          <w:numId w:val="900"/>
        </w:numPr>
        <w:spacing w:before="0" w:after="0"/>
      </w:pPr>
      <w:r>
        <w:t>Surface Ectoderm Development</w:t>
      </w:r>
    </w:p>
    <w:p>
      <w:pPr>
        <w:numPr>
          <w:ilvl w:val="1"/>
          <w:numId w:val="900"/>
        </w:numPr>
        <w:spacing w:before="0" w:after="0"/>
      </w:pPr>
      <w:r>
        <w:t>Neural-Epidermal Boundary</w:t>
      </w:r>
    </w:p>
    <w:p>
      <w:pPr>
        <w:pStyle w:val="Heading1"/>
      </w:pPr>
      <w:r>
        <w:t>Drosophila Segmentation and Homeotic Genes</w:t>
      </w:r>
    </w:p>
    <w:p>
      <w:pPr>
        <w:numPr>
          <w:ilvl w:val="0"/>
          <w:numId w:val="900"/>
        </w:numPr>
        <w:spacing w:before="0" w:after="0"/>
      </w:pPr>
      <w:r>
        <w:t>Segment Formation</w:t>
      </w:r>
    </w:p>
    <w:p>
      <w:pPr>
        <w:numPr>
          <w:ilvl w:val="1"/>
          <w:numId w:val="900"/>
        </w:numPr>
        <w:spacing w:before="0" w:after="0"/>
      </w:pPr>
      <w:r>
        <w:t>Parasegment Organization</w:t>
      </w:r>
    </w:p>
    <w:p>
      <w:pPr>
        <w:numPr>
          <w:ilvl w:val="1"/>
          <w:numId w:val="900"/>
        </w:numPr>
        <w:spacing w:before="0" w:after="0"/>
      </w:pPr>
      <w:r>
        <w:t>Segment Boundary Establishment</w:t>
      </w:r>
    </w:p>
    <w:p>
      <w:pPr>
        <w:numPr>
          <w:ilvl w:val="1"/>
          <w:numId w:val="900"/>
        </w:numPr>
        <w:spacing w:before="0" w:after="0"/>
      </w:pPr>
      <w:r>
        <w:t>Engrailed Expression</w:t>
      </w:r>
    </w:p>
    <w:p>
      <w:pPr>
        <w:numPr>
          <w:ilvl w:val="1"/>
          <w:numId w:val="900"/>
        </w:numPr>
        <w:spacing w:before="0" w:after="0"/>
      </w:pPr>
      <w:r>
        <w:t>Wingless Signaling</w:t>
      </w:r>
    </w:p>
    <w:p>
      <w:pPr>
        <w:numPr>
          <w:ilvl w:val="0"/>
          <w:numId w:val="900"/>
        </w:numPr>
        <w:spacing w:before="0" w:after="0"/>
      </w:pPr>
      <w:r>
        <w:t>Homeotic Gene Complexes</w:t>
      </w:r>
    </w:p>
    <w:p>
      <w:pPr>
        <w:numPr>
          <w:ilvl w:val="1"/>
          <w:numId w:val="900"/>
        </w:numPr>
        <w:spacing w:before="0" w:after="0"/>
      </w:pPr>
      <w:r>
        <w:t>Antennapedia Complex</w:t>
      </w:r>
    </w:p>
    <w:p>
      <w:pPr>
        <w:numPr>
          <w:ilvl w:val="2"/>
          <w:numId w:val="900"/>
        </w:numPr>
        <w:spacing w:before="0" w:after="0"/>
      </w:pPr>
      <w:r>
        <w:t>Labial</w:t>
      </w:r>
    </w:p>
    <w:p>
      <w:pPr>
        <w:numPr>
          <w:ilvl w:val="2"/>
          <w:numId w:val="900"/>
        </w:numPr>
        <w:spacing w:before="0" w:after="0"/>
      </w:pPr>
      <w:r>
        <w:t>Proboscipedia</w:t>
      </w:r>
    </w:p>
    <w:p>
      <w:pPr>
        <w:numPr>
          <w:ilvl w:val="2"/>
          <w:numId w:val="900"/>
        </w:numPr>
        <w:spacing w:before="0" w:after="0"/>
      </w:pPr>
      <w:r>
        <w:t>Deformed</w:t>
      </w:r>
    </w:p>
    <w:p>
      <w:pPr>
        <w:numPr>
          <w:ilvl w:val="2"/>
          <w:numId w:val="900"/>
        </w:numPr>
        <w:spacing w:before="0" w:after="0"/>
      </w:pPr>
      <w:r>
        <w:t>Sex combs reduced</w:t>
      </w:r>
    </w:p>
    <w:p>
      <w:pPr>
        <w:numPr>
          <w:ilvl w:val="2"/>
          <w:numId w:val="900"/>
        </w:numPr>
        <w:spacing w:before="0" w:after="0"/>
      </w:pPr>
      <w:r>
        <w:t>Antennapedia</w:t>
      </w:r>
    </w:p>
    <w:p>
      <w:pPr>
        <w:numPr>
          <w:ilvl w:val="1"/>
          <w:numId w:val="900"/>
        </w:numPr>
        <w:spacing w:before="0" w:after="0"/>
      </w:pPr>
      <w:r>
        <w:t>Bithorax Complex</w:t>
      </w:r>
    </w:p>
    <w:p>
      <w:pPr>
        <w:numPr>
          <w:ilvl w:val="2"/>
          <w:numId w:val="900"/>
        </w:numPr>
        <w:spacing w:before="0" w:after="0"/>
      </w:pPr>
      <w:r>
        <w:t>Ultrabithorax</w:t>
      </w:r>
    </w:p>
    <w:p>
      <w:pPr>
        <w:numPr>
          <w:ilvl w:val="2"/>
          <w:numId w:val="900"/>
        </w:numPr>
        <w:spacing w:before="0" w:after="0"/>
      </w:pPr>
      <w:r>
        <w:t>Abdominal-B</w:t>
      </w:r>
    </w:p>
    <w:p>
      <w:pPr>
        <w:numPr>
          <w:ilvl w:val="1"/>
          <w:numId w:val="900"/>
        </w:numPr>
        <w:spacing w:before="0" w:after="0"/>
      </w:pPr>
      <w:r>
        <w:t>Colinearity Principle</w:t>
      </w:r>
    </w:p>
    <w:p>
      <w:pPr>
        <w:numPr>
          <w:ilvl w:val="1"/>
          <w:numId w:val="900"/>
        </w:numPr>
        <w:spacing w:before="0" w:after="0"/>
      </w:pPr>
      <w:r>
        <w:t>Homeotic Transformations</w:t>
      </w:r>
    </w:p>
    <w:p>
      <w:pPr>
        <w:numPr>
          <w:ilvl w:val="0"/>
          <w:numId w:val="900"/>
        </w:numPr>
        <w:spacing w:before="0" w:after="0"/>
      </w:pPr>
      <w:r>
        <w:t>Hox Gene Regulation</w:t>
      </w:r>
    </w:p>
    <w:p>
      <w:pPr>
        <w:numPr>
          <w:ilvl w:val="1"/>
          <w:numId w:val="900"/>
        </w:numPr>
        <w:spacing w:before="0" w:after="0"/>
      </w:pPr>
      <w:r>
        <w:t>Chromatin Structure</w:t>
      </w:r>
    </w:p>
    <w:p>
      <w:pPr>
        <w:numPr>
          <w:ilvl w:val="1"/>
          <w:numId w:val="900"/>
        </w:numPr>
        <w:spacing w:before="0" w:after="0"/>
      </w:pPr>
      <w:r>
        <w:t>Polycomb Group Genes</w:t>
      </w:r>
    </w:p>
    <w:p>
      <w:pPr>
        <w:numPr>
          <w:ilvl w:val="1"/>
          <w:numId w:val="900"/>
        </w:numPr>
        <w:spacing w:before="0" w:after="0"/>
      </w:pPr>
      <w:r>
        <w:t>Trithorax Group Genes</w:t>
      </w:r>
    </w:p>
    <w:p>
      <w:pPr>
        <w:numPr>
          <w:ilvl w:val="1"/>
          <w:numId w:val="900"/>
        </w:numPr>
        <w:spacing w:before="0" w:after="0"/>
      </w:pPr>
      <w:r>
        <w:t>Regulatory Hierarchies</w:t>
      </w:r>
    </w:p>
    <w:p>
      <w:pPr>
        <w:pStyle w:val="Heading1"/>
      </w:pPr>
      <w:r>
        <w:t>Drosophila Imaginal Disc Development</w:t>
      </w:r>
    </w:p>
    <w:p>
      <w:pPr>
        <w:numPr>
          <w:ilvl w:val="0"/>
          <w:numId w:val="900"/>
        </w:numPr>
        <w:spacing w:before="0" w:after="0"/>
      </w:pPr>
      <w:r>
        <w:t>Imaginal Disc Biology</w:t>
      </w:r>
    </w:p>
    <w:p>
      <w:pPr>
        <w:numPr>
          <w:ilvl w:val="1"/>
          <w:numId w:val="900"/>
        </w:numPr>
        <w:spacing w:before="0" w:after="0"/>
      </w:pPr>
      <w:r>
        <w:t>Disc Specification</w:t>
      </w:r>
    </w:p>
    <w:p>
      <w:pPr>
        <w:numPr>
          <w:ilvl w:val="1"/>
          <w:numId w:val="900"/>
        </w:numPr>
        <w:spacing w:before="0" w:after="0"/>
      </w:pPr>
      <w:r>
        <w:t>Proliferation Control</w:t>
      </w:r>
    </w:p>
    <w:p>
      <w:pPr>
        <w:numPr>
          <w:ilvl w:val="1"/>
          <w:numId w:val="900"/>
        </w:numPr>
        <w:spacing w:before="0" w:after="0"/>
      </w:pPr>
      <w:r>
        <w:t>Pattern Formation</w:t>
      </w:r>
    </w:p>
    <w:p>
      <w:pPr>
        <w:numPr>
          <w:ilvl w:val="1"/>
          <w:numId w:val="900"/>
        </w:numPr>
        <w:spacing w:before="0" w:after="0"/>
      </w:pPr>
      <w:r>
        <w:t>Fate Mapping</w:t>
      </w:r>
    </w:p>
    <w:p>
      <w:pPr>
        <w:numPr>
          <w:ilvl w:val="0"/>
          <w:numId w:val="900"/>
        </w:numPr>
        <w:spacing w:before="0" w:after="0"/>
      </w:pPr>
      <w:r>
        <w:t>Compartmentalization</w:t>
      </w:r>
    </w:p>
    <w:p>
      <w:pPr>
        <w:numPr>
          <w:ilvl w:val="1"/>
          <w:numId w:val="900"/>
        </w:numPr>
        <w:spacing w:before="0" w:after="0"/>
      </w:pPr>
      <w:r>
        <w:t>Anterior-Posterior Compartments</w:t>
      </w:r>
    </w:p>
    <w:p>
      <w:pPr>
        <w:numPr>
          <w:ilvl w:val="1"/>
          <w:numId w:val="900"/>
        </w:numPr>
        <w:spacing w:before="0" w:after="0"/>
      </w:pPr>
      <w:r>
        <w:t>Dorsal-Ventral Compartments</w:t>
      </w:r>
    </w:p>
    <w:p>
      <w:pPr>
        <w:numPr>
          <w:ilvl w:val="1"/>
          <w:numId w:val="900"/>
        </w:numPr>
        <w:spacing w:before="0" w:after="0"/>
      </w:pPr>
      <w:r>
        <w:t>Lineage Restrictions</w:t>
      </w:r>
    </w:p>
    <w:p>
      <w:pPr>
        <w:numPr>
          <w:ilvl w:val="1"/>
          <w:numId w:val="900"/>
        </w:numPr>
        <w:spacing w:before="0" w:after="0"/>
      </w:pPr>
      <w:r>
        <w:t>Boundary Formation</w:t>
      </w:r>
    </w:p>
    <w:p>
      <w:pPr>
        <w:numPr>
          <w:ilvl w:val="0"/>
          <w:numId w:val="900"/>
        </w:numPr>
        <w:spacing w:before="0" w:after="0"/>
      </w:pPr>
      <w:r>
        <w:t>Signaling Pathways in Disc Patterning</w:t>
      </w:r>
    </w:p>
    <w:p>
      <w:pPr>
        <w:numPr>
          <w:ilvl w:val="1"/>
          <w:numId w:val="900"/>
        </w:numPr>
        <w:spacing w:before="0" w:after="0"/>
      </w:pPr>
      <w:r>
        <w:t>Wingless Signaling</w:t>
      </w:r>
    </w:p>
    <w:p>
      <w:pPr>
        <w:numPr>
          <w:ilvl w:val="2"/>
          <w:numId w:val="900"/>
        </w:numPr>
        <w:spacing w:before="0" w:after="0"/>
      </w:pPr>
      <w:r>
        <w:t>Wnt Pathway Components</w:t>
      </w:r>
    </w:p>
    <w:p>
      <w:pPr>
        <w:numPr>
          <w:ilvl w:val="2"/>
          <w:numId w:val="900"/>
        </w:numPr>
        <w:spacing w:before="0" w:after="0"/>
      </w:pPr>
      <w:r>
        <w:t>Target Gene Regulation</w:t>
      </w:r>
    </w:p>
    <w:p>
      <w:pPr>
        <w:numPr>
          <w:ilvl w:val="2"/>
          <w:numId w:val="900"/>
        </w:numPr>
        <w:spacing w:before="0" w:after="0"/>
      </w:pPr>
      <w:r>
        <w:t>Gradient Formation</w:t>
      </w:r>
    </w:p>
    <w:p>
      <w:pPr>
        <w:numPr>
          <w:ilvl w:val="1"/>
          <w:numId w:val="900"/>
        </w:numPr>
        <w:spacing w:before="0" w:after="0"/>
      </w:pPr>
      <w:r>
        <w:t>Hedgehog Signaling</w:t>
      </w:r>
    </w:p>
    <w:p>
      <w:pPr>
        <w:numPr>
          <w:ilvl w:val="2"/>
          <w:numId w:val="900"/>
        </w:numPr>
        <w:spacing w:before="0" w:after="0"/>
      </w:pPr>
      <w:r>
        <w:t>Pathway Components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Morphogen Function</w:t>
      </w:r>
    </w:p>
    <w:p>
      <w:pPr>
        <w:numPr>
          <w:ilvl w:val="1"/>
          <w:numId w:val="900"/>
        </w:numPr>
        <w:spacing w:before="0" w:after="0"/>
      </w:pPr>
      <w:r>
        <w:t>Decapentaplegic Signaling</w:t>
      </w:r>
    </w:p>
    <w:p>
      <w:pPr>
        <w:numPr>
          <w:ilvl w:val="2"/>
          <w:numId w:val="900"/>
        </w:numPr>
        <w:spacing w:before="0" w:after="0"/>
      </w:pPr>
      <w:r>
        <w:t>TGF-β Pathway</w:t>
      </w:r>
    </w:p>
    <w:p>
      <w:pPr>
        <w:numPr>
          <w:ilvl w:val="2"/>
          <w:numId w:val="900"/>
        </w:numPr>
        <w:spacing w:before="0" w:after="0"/>
      </w:pPr>
      <w:r>
        <w:t>Morphogen Gradients</w:t>
      </w:r>
    </w:p>
    <w:p>
      <w:pPr>
        <w:numPr>
          <w:ilvl w:val="2"/>
          <w:numId w:val="900"/>
        </w:numPr>
        <w:spacing w:before="0" w:after="0"/>
      </w:pPr>
      <w:r>
        <w:t>Growth Control</w:t>
      </w:r>
    </w:p>
    <w:p>
      <w:pPr>
        <w:numPr>
          <w:ilvl w:val="1"/>
          <w:numId w:val="900"/>
        </w:numPr>
        <w:spacing w:before="0" w:after="0"/>
      </w:pPr>
      <w:r>
        <w:t>Notch Signaling</w:t>
      </w:r>
    </w:p>
    <w:p>
      <w:pPr>
        <w:numPr>
          <w:ilvl w:val="2"/>
          <w:numId w:val="900"/>
        </w:numPr>
        <w:spacing w:before="0" w:after="0"/>
      </w:pPr>
      <w:r>
        <w:t>Lateral Inhibition</w:t>
      </w:r>
    </w:p>
    <w:p>
      <w:pPr>
        <w:numPr>
          <w:ilvl w:val="2"/>
          <w:numId w:val="900"/>
        </w:numPr>
        <w:spacing w:before="0" w:after="0"/>
      </w:pPr>
      <w:r>
        <w:t>Boundary Formation</w:t>
      </w:r>
    </w:p>
    <w:p>
      <w:pPr>
        <w:numPr>
          <w:ilvl w:val="2"/>
          <w:numId w:val="900"/>
        </w:numPr>
        <w:spacing w:before="0" w:after="0"/>
      </w:pPr>
      <w:r>
        <w:t>Cell Fate Decisions</w:t>
      </w:r>
    </w:p>
    <w:p>
      <w:pPr>
        <w:numPr>
          <w:ilvl w:val="0"/>
          <w:numId w:val="900"/>
        </w:numPr>
        <w:spacing w:before="0" w:after="0"/>
      </w:pPr>
      <w:r>
        <w:t>Specific Disc Development</w:t>
      </w:r>
    </w:p>
    <w:p>
      <w:pPr>
        <w:numPr>
          <w:ilvl w:val="1"/>
          <w:numId w:val="900"/>
        </w:numPr>
        <w:spacing w:before="0" w:after="0"/>
      </w:pPr>
      <w:r>
        <w:t>Wing Disc</w:t>
      </w:r>
    </w:p>
    <w:p>
      <w:pPr>
        <w:numPr>
          <w:ilvl w:val="2"/>
          <w:numId w:val="900"/>
        </w:numPr>
        <w:spacing w:before="0" w:after="0"/>
      </w:pPr>
      <w:r>
        <w:t>Wing Blade Formation</w:t>
      </w:r>
    </w:p>
    <w:p>
      <w:pPr>
        <w:numPr>
          <w:ilvl w:val="2"/>
          <w:numId w:val="900"/>
        </w:numPr>
        <w:spacing w:before="0" w:after="0"/>
      </w:pPr>
      <w:r>
        <w:t>Vein Patterning</w:t>
      </w:r>
    </w:p>
    <w:p>
      <w:pPr>
        <w:numPr>
          <w:ilvl w:val="2"/>
          <w:numId w:val="900"/>
        </w:numPr>
        <w:spacing w:before="0" w:after="0"/>
      </w:pPr>
      <w:r>
        <w:t>Margin Development</w:t>
      </w:r>
    </w:p>
    <w:p>
      <w:pPr>
        <w:numPr>
          <w:ilvl w:val="1"/>
          <w:numId w:val="900"/>
        </w:numPr>
        <w:spacing w:before="0" w:after="0"/>
      </w:pPr>
      <w:r>
        <w:t>Eye Disc</w:t>
      </w:r>
    </w:p>
    <w:p>
      <w:pPr>
        <w:numPr>
          <w:ilvl w:val="2"/>
          <w:numId w:val="900"/>
        </w:numPr>
        <w:spacing w:before="0" w:after="0"/>
      </w:pPr>
      <w:r>
        <w:t>Morphogenetic Furrow</w:t>
      </w:r>
    </w:p>
    <w:p>
      <w:pPr>
        <w:numPr>
          <w:ilvl w:val="2"/>
          <w:numId w:val="900"/>
        </w:numPr>
        <w:spacing w:before="0" w:after="0"/>
      </w:pPr>
      <w:r>
        <w:t>Photoreceptor Specification</w:t>
      </w:r>
    </w:p>
    <w:p>
      <w:pPr>
        <w:numPr>
          <w:ilvl w:val="2"/>
          <w:numId w:val="900"/>
        </w:numPr>
        <w:spacing w:before="0" w:after="0"/>
      </w:pPr>
      <w:r>
        <w:t>Ommatidial Assembly</w:t>
      </w:r>
    </w:p>
    <w:p>
      <w:pPr>
        <w:numPr>
          <w:ilvl w:val="1"/>
          <w:numId w:val="900"/>
        </w:numPr>
        <w:spacing w:before="0" w:after="0"/>
      </w:pPr>
      <w:r>
        <w:t>Leg Disc</w:t>
      </w:r>
    </w:p>
    <w:p>
      <w:pPr>
        <w:numPr>
          <w:ilvl w:val="2"/>
          <w:numId w:val="900"/>
        </w:numPr>
        <w:spacing w:before="0" w:after="0"/>
      </w:pPr>
      <w:r>
        <w:t>Proximodistal Axis</w:t>
      </w:r>
    </w:p>
    <w:p>
      <w:pPr>
        <w:numPr>
          <w:ilvl w:val="2"/>
          <w:numId w:val="900"/>
        </w:numPr>
        <w:spacing w:before="0" w:after="0"/>
      </w:pPr>
      <w:r>
        <w:t>Segment Formation</w:t>
      </w:r>
    </w:p>
    <w:p>
      <w:pPr>
        <w:numPr>
          <w:ilvl w:val="2"/>
          <w:numId w:val="900"/>
        </w:numPr>
        <w:spacing w:before="0" w:after="0"/>
      </w:pPr>
      <w:r>
        <w:t>Joint Development</w:t>
      </w:r>
    </w:p>
    <w:p>
      <w:pPr>
        <w:pStyle w:val="Heading1"/>
      </w:pPr>
      <w:r>
        <w:t>Drosophila Metamorphosis</w:t>
      </w:r>
    </w:p>
    <w:p>
      <w:pPr>
        <w:numPr>
          <w:ilvl w:val="0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Ecdysone Synthesis</w:t>
      </w:r>
    </w:p>
    <w:p>
      <w:pPr>
        <w:numPr>
          <w:ilvl w:val="1"/>
          <w:numId w:val="900"/>
        </w:numPr>
        <w:spacing w:before="0" w:after="0"/>
      </w:pPr>
      <w:r>
        <w:t>Ecdysone Receptor</w:t>
      </w:r>
    </w:p>
    <w:p>
      <w:pPr>
        <w:numPr>
          <w:ilvl w:val="1"/>
          <w:numId w:val="900"/>
        </w:numPr>
        <w:spacing w:before="0" w:after="0"/>
      </w:pPr>
      <w:r>
        <w:t>Transcriptional Cascades</w:t>
      </w:r>
    </w:p>
    <w:p>
      <w:pPr>
        <w:numPr>
          <w:ilvl w:val="1"/>
          <w:numId w:val="900"/>
        </w:numPr>
        <w:spacing w:before="0" w:after="0"/>
      </w:pPr>
      <w:r>
        <w:t>Temporal Regulation</w:t>
      </w:r>
    </w:p>
    <w:p>
      <w:pPr>
        <w:numPr>
          <w:ilvl w:val="0"/>
          <w:numId w:val="900"/>
        </w:numPr>
        <w:spacing w:before="0" w:after="0"/>
      </w:pPr>
      <w:r>
        <w:t>Larval Tissue Histolysis</w:t>
      </w:r>
    </w:p>
    <w:p>
      <w:pPr>
        <w:numPr>
          <w:ilvl w:val="1"/>
          <w:numId w:val="900"/>
        </w:numPr>
        <w:spacing w:before="0" w:after="0"/>
      </w:pPr>
      <w:r>
        <w:t>Programmed Cell Death</w:t>
      </w:r>
    </w:p>
    <w:p>
      <w:pPr>
        <w:numPr>
          <w:ilvl w:val="1"/>
          <w:numId w:val="900"/>
        </w:numPr>
        <w:spacing w:before="0" w:after="0"/>
      </w:pPr>
      <w:r>
        <w:t>Autophagy</w:t>
      </w:r>
    </w:p>
    <w:p>
      <w:pPr>
        <w:numPr>
          <w:ilvl w:val="1"/>
          <w:numId w:val="900"/>
        </w:numPr>
        <w:spacing w:before="0" w:after="0"/>
      </w:pPr>
      <w:r>
        <w:t>Tissue Remodeling</w:t>
      </w:r>
    </w:p>
    <w:p>
      <w:pPr>
        <w:numPr>
          <w:ilvl w:val="0"/>
          <w:numId w:val="900"/>
        </w:numPr>
        <w:spacing w:before="0" w:after="0"/>
      </w:pPr>
      <w:r>
        <w:t>Adult Structure Formation</w:t>
      </w:r>
    </w:p>
    <w:p>
      <w:pPr>
        <w:numPr>
          <w:ilvl w:val="1"/>
          <w:numId w:val="900"/>
        </w:numPr>
        <w:spacing w:before="0" w:after="0"/>
      </w:pPr>
      <w:r>
        <w:t>Imaginal Disc Eversion</w:t>
      </w:r>
    </w:p>
    <w:p>
      <w:pPr>
        <w:numPr>
          <w:ilvl w:val="1"/>
          <w:numId w:val="900"/>
        </w:numPr>
        <w:spacing w:before="0" w:after="0"/>
      </w:pPr>
      <w:r>
        <w:t>Cell Differentiation</w:t>
      </w:r>
    </w:p>
    <w:p>
      <w:pPr>
        <w:numPr>
          <w:ilvl w:val="1"/>
          <w:numId w:val="900"/>
        </w:numPr>
        <w:spacing w:before="0" w:after="0"/>
      </w:pPr>
      <w:r>
        <w:t>Morphogenesis</w:t>
      </w:r>
    </w:p>
    <w:p>
      <w:pPr>
        <w:pStyle w:val="Heading1"/>
      </w:pPr>
      <w:r>
        <w:t>Caenorhabditis elegans Biology and Life Cycle</w:t>
      </w:r>
    </w:p>
    <w:p>
      <w:pPr>
        <w:numPr>
          <w:ilvl w:val="0"/>
          <w:numId w:val="900"/>
        </w:numPr>
        <w:spacing w:before="0" w:after="0"/>
      </w:pPr>
      <w:r>
        <w:t>Life Cycle Overview</w:t>
      </w:r>
    </w:p>
    <w:p>
      <w:pPr>
        <w:numPr>
          <w:ilvl w:val="1"/>
          <w:numId w:val="900"/>
        </w:numPr>
        <w:spacing w:before="0" w:after="0"/>
      </w:pPr>
      <w:r>
        <w:t>Hermaphrodite Development</w:t>
      </w:r>
    </w:p>
    <w:p>
      <w:pPr>
        <w:numPr>
          <w:ilvl w:val="1"/>
          <w:numId w:val="900"/>
        </w:numPr>
        <w:spacing w:before="0" w:after="0"/>
      </w:pPr>
      <w:r>
        <w:t>Male Development</w:t>
      </w:r>
    </w:p>
    <w:p>
      <w:pPr>
        <w:numPr>
          <w:ilvl w:val="1"/>
          <w:numId w:val="900"/>
        </w:numPr>
        <w:spacing w:before="0" w:after="0"/>
      </w:pPr>
      <w:r>
        <w:t>Generation Time</w:t>
      </w:r>
    </w:p>
    <w:p>
      <w:pPr>
        <w:numPr>
          <w:ilvl w:val="1"/>
          <w:numId w:val="900"/>
        </w:numPr>
        <w:spacing w:before="0" w:after="0"/>
      </w:pPr>
      <w:r>
        <w:t>Environmental Influences</w:t>
      </w:r>
    </w:p>
    <w:p>
      <w:pPr>
        <w:numPr>
          <w:ilvl w:val="0"/>
          <w:numId w:val="900"/>
        </w:numPr>
        <w:spacing w:before="0" w:after="0"/>
      </w:pPr>
      <w:r>
        <w:t>Embryonic Development</w:t>
      </w:r>
    </w:p>
    <w:p>
      <w:pPr>
        <w:numPr>
          <w:ilvl w:val="1"/>
          <w:numId w:val="900"/>
        </w:numPr>
        <w:spacing w:before="0" w:after="0"/>
      </w:pPr>
      <w:r>
        <w:t>Fertilization</w:t>
      </w:r>
    </w:p>
    <w:p>
      <w:pPr>
        <w:numPr>
          <w:ilvl w:val="1"/>
          <w:numId w:val="900"/>
        </w:numPr>
        <w:spacing w:before="0" w:after="0"/>
      </w:pPr>
      <w:r>
        <w:t>Early Cleavage</w:t>
      </w:r>
    </w:p>
    <w:p>
      <w:pPr>
        <w:numPr>
          <w:ilvl w:val="1"/>
          <w:numId w:val="900"/>
        </w:numPr>
        <w:spacing w:before="0" w:after="0"/>
      </w:pPr>
      <w:r>
        <w:t>Gastrulation</w:t>
      </w:r>
    </w:p>
    <w:p>
      <w:pPr>
        <w:numPr>
          <w:ilvl w:val="1"/>
          <w:numId w:val="900"/>
        </w:numPr>
        <w:spacing w:before="0" w:after="0"/>
      </w:pPr>
      <w:r>
        <w:t>Morphogenesis</w:t>
      </w:r>
    </w:p>
    <w:p>
      <w:pPr>
        <w:numPr>
          <w:ilvl w:val="1"/>
          <w:numId w:val="900"/>
        </w:numPr>
        <w:spacing w:before="0" w:after="0"/>
      </w:pPr>
      <w:r>
        <w:t>Hatching</w:t>
      </w:r>
    </w:p>
    <w:p>
      <w:pPr>
        <w:numPr>
          <w:ilvl w:val="0"/>
          <w:numId w:val="900"/>
        </w:numPr>
        <w:spacing w:before="0" w:after="0"/>
      </w:pPr>
      <w:r>
        <w:t>Larval Development</w:t>
      </w:r>
    </w:p>
    <w:p>
      <w:pPr>
        <w:numPr>
          <w:ilvl w:val="1"/>
          <w:numId w:val="900"/>
        </w:numPr>
        <w:spacing w:before="0" w:after="0"/>
      </w:pPr>
      <w:r>
        <w:t>L1 Stage</w:t>
      </w:r>
    </w:p>
    <w:p>
      <w:pPr>
        <w:numPr>
          <w:ilvl w:val="1"/>
          <w:numId w:val="900"/>
        </w:numPr>
        <w:spacing w:before="0" w:after="0"/>
      </w:pPr>
      <w:r>
        <w:t>L2 Stage</w:t>
      </w:r>
    </w:p>
    <w:p>
      <w:pPr>
        <w:numPr>
          <w:ilvl w:val="1"/>
          <w:numId w:val="900"/>
        </w:numPr>
        <w:spacing w:before="0" w:after="0"/>
      </w:pPr>
      <w:r>
        <w:t>L3 Stage</w:t>
      </w:r>
    </w:p>
    <w:p>
      <w:pPr>
        <w:numPr>
          <w:ilvl w:val="1"/>
          <w:numId w:val="900"/>
        </w:numPr>
        <w:spacing w:before="0" w:after="0"/>
      </w:pPr>
      <w:r>
        <w:t>L4 Stage</w:t>
      </w:r>
    </w:p>
    <w:p>
      <w:pPr>
        <w:numPr>
          <w:ilvl w:val="1"/>
          <w:numId w:val="900"/>
        </w:numPr>
        <w:spacing w:before="0" w:after="0"/>
      </w:pPr>
      <w:r>
        <w:t>Molting Process</w:t>
      </w:r>
    </w:p>
    <w:p>
      <w:pPr>
        <w:numPr>
          <w:ilvl w:val="0"/>
          <w:numId w:val="900"/>
        </w:numPr>
        <w:spacing w:before="0" w:after="0"/>
      </w:pPr>
      <w:r>
        <w:t>Dauer Formation</w:t>
      </w:r>
    </w:p>
    <w:p>
      <w:pPr>
        <w:numPr>
          <w:ilvl w:val="1"/>
          <w:numId w:val="900"/>
        </w:numPr>
        <w:spacing w:before="0" w:after="0"/>
      </w:pPr>
      <w:r>
        <w:t>Environmental Triggers</w:t>
      </w:r>
    </w:p>
    <w:p>
      <w:pPr>
        <w:numPr>
          <w:ilvl w:val="1"/>
          <w:numId w:val="900"/>
        </w:numPr>
        <w:spacing w:before="0" w:after="0"/>
      </w:pPr>
      <w:r>
        <w:t>Dauer Morphology</w:t>
      </w:r>
    </w:p>
    <w:p>
      <w:pPr>
        <w:numPr>
          <w:ilvl w:val="1"/>
          <w:numId w:val="900"/>
        </w:numPr>
        <w:spacing w:before="0" w:after="0"/>
      </w:pPr>
      <w:r>
        <w:t>Metabolic Changes</w:t>
      </w:r>
    </w:p>
    <w:p>
      <w:pPr>
        <w:numPr>
          <w:ilvl w:val="1"/>
          <w:numId w:val="900"/>
        </w:numPr>
        <w:spacing w:before="0" w:after="0"/>
      </w:pPr>
      <w:r>
        <w:t>Recovery Process</w:t>
      </w:r>
    </w:p>
    <w:p>
      <w:pPr>
        <w:numPr>
          <w:ilvl w:val="0"/>
          <w:numId w:val="900"/>
        </w:numPr>
        <w:spacing w:before="0" w:after="0"/>
      </w:pPr>
      <w:r>
        <w:t>Adult Anatomy</w:t>
      </w:r>
    </w:p>
    <w:p>
      <w:pPr>
        <w:numPr>
          <w:ilvl w:val="1"/>
          <w:numId w:val="900"/>
        </w:numPr>
        <w:spacing w:before="0" w:after="0"/>
      </w:pPr>
      <w:r>
        <w:t>Body Plan Organization</w:t>
      </w:r>
    </w:p>
    <w:p>
      <w:pPr>
        <w:numPr>
          <w:ilvl w:val="1"/>
          <w:numId w:val="900"/>
        </w:numPr>
        <w:spacing w:before="0" w:after="0"/>
      </w:pPr>
      <w:r>
        <w:t>Muscle System</w:t>
      </w:r>
    </w:p>
    <w:p>
      <w:pPr>
        <w:numPr>
          <w:ilvl w:val="1"/>
          <w:numId w:val="900"/>
        </w:numPr>
        <w:spacing w:before="0" w:after="0"/>
      </w:pPr>
      <w:r>
        <w:t>Nervous System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1"/>
          <w:numId w:val="900"/>
        </w:numPr>
        <w:spacing w:before="0" w:after="0"/>
      </w:pPr>
      <w:r>
        <w:t>Reproductive System</w:t>
      </w:r>
    </w:p>
    <w:p>
      <w:pPr>
        <w:numPr>
          <w:ilvl w:val="1"/>
          <w:numId w:val="900"/>
        </w:numPr>
        <w:spacing w:before="0" w:after="0"/>
      </w:pPr>
      <w:r>
        <w:t>Excretory System</w:t>
      </w:r>
    </w:p>
    <w:p>
      <w:pPr>
        <w:pStyle w:val="Heading1"/>
      </w:pPr>
      <w:r>
        <w:t>C. elegans Invariant Cell Lineage</w:t>
      </w:r>
    </w:p>
    <w:p>
      <w:pPr>
        <w:numPr>
          <w:ilvl w:val="0"/>
          <w:numId w:val="900"/>
        </w:numPr>
        <w:spacing w:before="0" w:after="0"/>
      </w:pPr>
      <w:r>
        <w:t>Eutely Concept</w:t>
      </w:r>
    </w:p>
    <w:p>
      <w:pPr>
        <w:numPr>
          <w:ilvl w:val="1"/>
          <w:numId w:val="900"/>
        </w:numPr>
        <w:spacing w:before="0" w:after="0"/>
      </w:pPr>
      <w:r>
        <w:t>Fixed Cell Number</w:t>
      </w:r>
    </w:p>
    <w:p>
      <w:pPr>
        <w:numPr>
          <w:ilvl w:val="1"/>
          <w:numId w:val="900"/>
        </w:numPr>
        <w:spacing w:before="0" w:after="0"/>
      </w:pPr>
      <w:r>
        <w:t>Reproducible Development</w:t>
      </w:r>
    </w:p>
    <w:p>
      <w:pPr>
        <w:numPr>
          <w:ilvl w:val="1"/>
          <w:numId w:val="900"/>
        </w:numPr>
        <w:spacing w:before="0" w:after="0"/>
      </w:pPr>
      <w:r>
        <w:t>Cell Fate Determination</w:t>
      </w:r>
    </w:p>
    <w:p>
      <w:pPr>
        <w:numPr>
          <w:ilvl w:val="0"/>
          <w:numId w:val="900"/>
        </w:numPr>
        <w:spacing w:before="0" w:after="0"/>
      </w:pPr>
      <w:r>
        <w:t>Lineage Tracing Methods</w:t>
      </w:r>
    </w:p>
    <w:p>
      <w:pPr>
        <w:numPr>
          <w:ilvl w:val="1"/>
          <w:numId w:val="900"/>
        </w:numPr>
        <w:spacing w:before="0" w:after="0"/>
      </w:pPr>
      <w:r>
        <w:t>Nomarski Microscopy</w:t>
      </w:r>
    </w:p>
    <w:p>
      <w:pPr>
        <w:numPr>
          <w:ilvl w:val="1"/>
          <w:numId w:val="900"/>
        </w:numPr>
        <w:spacing w:before="0" w:after="0"/>
      </w:pPr>
      <w:r>
        <w:t>Cell Division Patterns</w:t>
      </w:r>
    </w:p>
    <w:p>
      <w:pPr>
        <w:numPr>
          <w:ilvl w:val="1"/>
          <w:numId w:val="900"/>
        </w:numPr>
        <w:spacing w:before="0" w:after="0"/>
      </w:pPr>
      <w:r>
        <w:t>Fate Mapping</w:t>
      </w:r>
    </w:p>
    <w:p>
      <w:pPr>
        <w:numPr>
          <w:ilvl w:val="0"/>
          <w:numId w:val="900"/>
        </w:numPr>
        <w:spacing w:before="0" w:after="0"/>
      </w:pPr>
      <w:r>
        <w:t>Asymmetric Cell Division</w:t>
      </w:r>
    </w:p>
    <w:p>
      <w:pPr>
        <w:numPr>
          <w:ilvl w:val="1"/>
          <w:numId w:val="900"/>
        </w:numPr>
        <w:spacing w:before="0" w:after="0"/>
      </w:pPr>
      <w:r>
        <w:t>Spindle Orientation</w:t>
      </w:r>
    </w:p>
    <w:p>
      <w:pPr>
        <w:numPr>
          <w:ilvl w:val="1"/>
          <w:numId w:val="900"/>
        </w:numPr>
        <w:spacing w:before="0" w:after="0"/>
      </w:pPr>
      <w:r>
        <w:t>Cell Size Asymmetry</w:t>
      </w:r>
    </w:p>
    <w:p>
      <w:pPr>
        <w:numPr>
          <w:ilvl w:val="1"/>
          <w:numId w:val="900"/>
        </w:numPr>
        <w:spacing w:before="0" w:after="0"/>
      </w:pPr>
      <w:r>
        <w:t>Fate Determinant Segregation</w:t>
      </w:r>
    </w:p>
    <w:p>
      <w:pPr>
        <w:numPr>
          <w:ilvl w:val="0"/>
          <w:numId w:val="900"/>
        </w:numPr>
        <w:spacing w:before="0" w:after="0"/>
      </w:pPr>
      <w:r>
        <w:t>Founder Cell Lineages</w:t>
      </w:r>
    </w:p>
    <w:p>
      <w:pPr>
        <w:numPr>
          <w:ilvl w:val="1"/>
          <w:numId w:val="900"/>
        </w:numPr>
        <w:spacing w:before="0" w:after="0"/>
      </w:pPr>
      <w:r>
        <w:t>AB Lineage</w:t>
      </w:r>
    </w:p>
    <w:p>
      <w:pPr>
        <w:numPr>
          <w:ilvl w:val="1"/>
          <w:numId w:val="900"/>
        </w:numPr>
        <w:spacing w:before="0" w:after="0"/>
      </w:pPr>
      <w:r>
        <w:t>MS Lineage</w:t>
      </w:r>
    </w:p>
    <w:p>
      <w:pPr>
        <w:numPr>
          <w:ilvl w:val="1"/>
          <w:numId w:val="900"/>
        </w:numPr>
        <w:spacing w:before="0" w:after="0"/>
      </w:pPr>
      <w:r>
        <w:t>E Lineage</w:t>
      </w:r>
    </w:p>
    <w:p>
      <w:pPr>
        <w:numPr>
          <w:ilvl w:val="1"/>
          <w:numId w:val="900"/>
        </w:numPr>
        <w:spacing w:before="0" w:after="0"/>
      </w:pPr>
      <w:r>
        <w:t>C Lineage</w:t>
      </w:r>
    </w:p>
    <w:p>
      <w:pPr>
        <w:numPr>
          <w:ilvl w:val="1"/>
          <w:numId w:val="900"/>
        </w:numPr>
        <w:spacing w:before="0" w:after="0"/>
      </w:pPr>
      <w:r>
        <w:t>D Lineage</w:t>
      </w:r>
    </w:p>
    <w:p>
      <w:pPr>
        <w:numPr>
          <w:ilvl w:val="1"/>
          <w:numId w:val="900"/>
        </w:numPr>
        <w:spacing w:before="0" w:after="0"/>
      </w:pPr>
      <w:r>
        <w:t>P Lineage</w:t>
      </w:r>
    </w:p>
    <w:p>
      <w:pPr>
        <w:pStyle w:val="Heading1"/>
      </w:pPr>
      <w:r>
        <w:t>C. elegans Genome and Genetics</w:t>
      </w:r>
    </w:p>
    <w:p>
      <w:pPr>
        <w:numPr>
          <w:ilvl w:val="0"/>
          <w:numId w:val="900"/>
        </w:numPr>
        <w:spacing w:before="0" w:after="0"/>
      </w:pPr>
      <w:r>
        <w:t>Genome Organization</w:t>
      </w:r>
    </w:p>
    <w:p>
      <w:pPr>
        <w:numPr>
          <w:ilvl w:val="1"/>
          <w:numId w:val="900"/>
        </w:numPr>
        <w:spacing w:before="0" w:after="0"/>
      </w:pPr>
      <w:r>
        <w:t>Chromosome Structure</w:t>
      </w:r>
    </w:p>
    <w:p>
      <w:pPr>
        <w:numPr>
          <w:ilvl w:val="1"/>
          <w:numId w:val="900"/>
        </w:numPr>
        <w:spacing w:before="0" w:after="0"/>
      </w:pPr>
      <w:r>
        <w:t>Gene Density</w:t>
      </w:r>
    </w:p>
    <w:p>
      <w:pPr>
        <w:numPr>
          <w:ilvl w:val="1"/>
          <w:numId w:val="900"/>
        </w:numPr>
        <w:spacing w:before="0" w:after="0"/>
      </w:pPr>
      <w:r>
        <w:t>Operon Organization</w:t>
      </w:r>
    </w:p>
    <w:p>
      <w:pPr>
        <w:numPr>
          <w:ilvl w:val="1"/>
          <w:numId w:val="900"/>
        </w:numPr>
        <w:spacing w:before="0" w:after="0"/>
      </w:pPr>
      <w:r>
        <w:t>Regulatory Elements</w:t>
      </w:r>
    </w:p>
    <w:p>
      <w:pPr>
        <w:numPr>
          <w:ilvl w:val="0"/>
          <w:numId w:val="900"/>
        </w:numPr>
        <w:spacing w:before="0" w:after="0"/>
      </w:pPr>
      <w:r>
        <w:t>Sex Determination</w:t>
      </w:r>
    </w:p>
    <w:p>
      <w:pPr>
        <w:numPr>
          <w:ilvl w:val="1"/>
          <w:numId w:val="900"/>
        </w:numPr>
        <w:spacing w:before="0" w:after="0"/>
      </w:pPr>
      <w:r>
        <w:t>XX/XO System</w:t>
      </w:r>
    </w:p>
    <w:p>
      <w:pPr>
        <w:numPr>
          <w:ilvl w:val="1"/>
          <w:numId w:val="900"/>
        </w:numPr>
        <w:spacing w:before="0" w:after="0"/>
      </w:pPr>
      <w:r>
        <w:t>Dosage Compensation</w:t>
      </w:r>
    </w:p>
    <w:p>
      <w:pPr>
        <w:numPr>
          <w:ilvl w:val="1"/>
          <w:numId w:val="900"/>
        </w:numPr>
        <w:spacing w:before="0" w:after="0"/>
      </w:pPr>
      <w:r>
        <w:t>Sexual Differentiation</w:t>
      </w:r>
    </w:p>
    <w:p>
      <w:pPr>
        <w:numPr>
          <w:ilvl w:val="0"/>
          <w:numId w:val="900"/>
        </w:numPr>
        <w:spacing w:before="0" w:after="0"/>
      </w:pPr>
      <w:r>
        <w:t>Classical Genetics</w:t>
      </w:r>
    </w:p>
    <w:p>
      <w:pPr>
        <w:numPr>
          <w:ilvl w:val="1"/>
          <w:numId w:val="900"/>
        </w:numPr>
        <w:spacing w:before="0" w:after="0"/>
      </w:pPr>
      <w:r>
        <w:t>Mutagenesis Screens</w:t>
      </w:r>
    </w:p>
    <w:p>
      <w:pPr>
        <w:numPr>
          <w:ilvl w:val="1"/>
          <w:numId w:val="900"/>
        </w:numPr>
        <w:spacing w:before="0" w:after="0"/>
      </w:pPr>
      <w:r>
        <w:t>Complementation Analysis</w:t>
      </w:r>
    </w:p>
    <w:p>
      <w:pPr>
        <w:numPr>
          <w:ilvl w:val="1"/>
          <w:numId w:val="900"/>
        </w:numPr>
        <w:spacing w:before="0" w:after="0"/>
      </w:pPr>
      <w:r>
        <w:t>Genetic Mapping</w:t>
      </w:r>
    </w:p>
    <w:p>
      <w:pPr>
        <w:numPr>
          <w:ilvl w:val="1"/>
          <w:numId w:val="900"/>
        </w:numPr>
        <w:spacing w:before="0" w:after="0"/>
      </w:pPr>
      <w:r>
        <w:t>Suppressor Analysis</w:t>
      </w:r>
    </w:p>
    <w:p>
      <w:pPr>
        <w:numPr>
          <w:ilvl w:val="0"/>
          <w:numId w:val="900"/>
        </w:numPr>
        <w:spacing w:before="0" w:after="0"/>
      </w:pPr>
      <w:r>
        <w:t>Molecular Techniques</w:t>
      </w:r>
    </w:p>
    <w:p>
      <w:pPr>
        <w:numPr>
          <w:ilvl w:val="1"/>
          <w:numId w:val="900"/>
        </w:numPr>
        <w:spacing w:before="0" w:after="0"/>
      </w:pPr>
      <w:r>
        <w:t>RNA Interference</w:t>
      </w:r>
    </w:p>
    <w:p>
      <w:pPr>
        <w:numPr>
          <w:ilvl w:val="2"/>
          <w:numId w:val="900"/>
        </w:numPr>
        <w:spacing w:before="0" w:after="0"/>
      </w:pPr>
      <w:r>
        <w:t>Feeding RNAi</w:t>
      </w:r>
    </w:p>
    <w:p>
      <w:pPr>
        <w:numPr>
          <w:ilvl w:val="2"/>
          <w:numId w:val="900"/>
        </w:numPr>
        <w:spacing w:before="0" w:after="0"/>
      </w:pPr>
      <w:r>
        <w:t>Injection RNAi</w:t>
      </w:r>
    </w:p>
    <w:p>
      <w:pPr>
        <w:numPr>
          <w:ilvl w:val="2"/>
          <w:numId w:val="900"/>
        </w:numPr>
        <w:spacing w:before="0" w:after="0"/>
      </w:pPr>
      <w:r>
        <w:t>Soaking RNAi</w:t>
      </w:r>
    </w:p>
    <w:p>
      <w:pPr>
        <w:numPr>
          <w:ilvl w:val="1"/>
          <w:numId w:val="900"/>
        </w:numPr>
        <w:spacing w:before="0" w:after="0"/>
      </w:pPr>
      <w:r>
        <w:t>Transgenesis</w:t>
      </w:r>
    </w:p>
    <w:p>
      <w:pPr>
        <w:numPr>
          <w:ilvl w:val="2"/>
          <w:numId w:val="900"/>
        </w:numPr>
        <w:spacing w:before="0" w:after="0"/>
      </w:pPr>
      <w:r>
        <w:t>Microinjection</w:t>
      </w:r>
    </w:p>
    <w:p>
      <w:pPr>
        <w:numPr>
          <w:ilvl w:val="2"/>
          <w:numId w:val="900"/>
        </w:numPr>
        <w:spacing w:before="0" w:after="0"/>
      </w:pPr>
      <w:r>
        <w:t>Extrachromosomal Arrays</w:t>
      </w:r>
    </w:p>
    <w:p>
      <w:pPr>
        <w:numPr>
          <w:ilvl w:val="2"/>
          <w:numId w:val="900"/>
        </w:numPr>
        <w:spacing w:before="0" w:after="0"/>
      </w:pPr>
      <w:r>
        <w:t>Chromosomal Integration</w:t>
      </w:r>
    </w:p>
    <w:p>
      <w:pPr>
        <w:numPr>
          <w:ilvl w:val="1"/>
          <w:numId w:val="900"/>
        </w:numPr>
        <w:spacing w:before="0" w:after="0"/>
      </w:pPr>
      <w:r>
        <w:t>CRISPR-Cas9 Editing</w:t>
      </w:r>
    </w:p>
    <w:p>
      <w:pPr>
        <w:numPr>
          <w:ilvl w:val="1"/>
          <w:numId w:val="900"/>
        </w:numPr>
        <w:spacing w:before="0" w:after="0"/>
      </w:pPr>
      <w:r>
        <w:t>Laser Cell Ablation</w:t>
      </w:r>
    </w:p>
    <w:p>
      <w:pPr>
        <w:pStyle w:val="Heading1"/>
      </w:pPr>
      <w:r>
        <w:t>C. elegans Early Development and Cell Fate Specification</w:t>
      </w:r>
    </w:p>
    <w:p>
      <w:pPr>
        <w:numPr>
          <w:ilvl w:val="0"/>
          <w:numId w:val="900"/>
        </w:numPr>
        <w:spacing w:before="0" w:after="0"/>
      </w:pPr>
      <w:r>
        <w:t>Polarity Establishment</w:t>
      </w:r>
    </w:p>
    <w:p>
      <w:pPr>
        <w:numPr>
          <w:ilvl w:val="1"/>
          <w:numId w:val="900"/>
        </w:numPr>
        <w:spacing w:before="0" w:after="0"/>
      </w:pPr>
      <w:r>
        <w:t>Anterior-Posterior Axis</w:t>
      </w:r>
    </w:p>
    <w:p>
      <w:pPr>
        <w:numPr>
          <w:ilvl w:val="1"/>
          <w:numId w:val="900"/>
        </w:numPr>
        <w:spacing w:before="0" w:after="0"/>
      </w:pPr>
      <w:r>
        <w:t>PAR Protein Localization</w:t>
      </w:r>
    </w:p>
    <w:p>
      <w:pPr>
        <w:numPr>
          <w:ilvl w:val="1"/>
          <w:numId w:val="900"/>
        </w:numPr>
        <w:spacing w:before="0" w:after="0"/>
      </w:pPr>
      <w:r>
        <w:t>Cytoplasmic Flows</w:t>
      </w:r>
    </w:p>
    <w:p>
      <w:pPr>
        <w:numPr>
          <w:ilvl w:val="0"/>
          <w:numId w:val="900"/>
        </w:numPr>
        <w:spacing w:before="0" w:after="0"/>
      </w:pPr>
      <w:r>
        <w:t>First Cell Division</w:t>
      </w:r>
    </w:p>
    <w:p>
      <w:pPr>
        <w:numPr>
          <w:ilvl w:val="1"/>
          <w:numId w:val="900"/>
        </w:numPr>
        <w:spacing w:before="0" w:after="0"/>
      </w:pPr>
      <w:r>
        <w:t>Asymmetric Division</w:t>
      </w:r>
    </w:p>
    <w:p>
      <w:pPr>
        <w:numPr>
          <w:ilvl w:val="1"/>
          <w:numId w:val="900"/>
        </w:numPr>
        <w:spacing w:before="0" w:after="0"/>
      </w:pPr>
      <w:r>
        <w:t>AB and P1 Cell Formation</w:t>
      </w:r>
    </w:p>
    <w:p>
      <w:pPr>
        <w:numPr>
          <w:ilvl w:val="1"/>
          <w:numId w:val="900"/>
        </w:numPr>
        <w:spacing w:before="0" w:after="0"/>
      </w:pPr>
      <w:r>
        <w:t>Fate Determinants</w:t>
      </w:r>
    </w:p>
    <w:p>
      <w:pPr>
        <w:numPr>
          <w:ilvl w:val="0"/>
          <w:numId w:val="900"/>
        </w:numPr>
        <w:spacing w:before="0" w:after="0"/>
      </w:pPr>
      <w:r>
        <w:t>Early Cell Fate Decisions</w:t>
      </w:r>
    </w:p>
    <w:p>
      <w:pPr>
        <w:numPr>
          <w:ilvl w:val="1"/>
          <w:numId w:val="900"/>
        </w:numPr>
        <w:spacing w:before="0" w:after="0"/>
      </w:pPr>
      <w:r>
        <w:t>Autonomous Specification</w:t>
      </w:r>
    </w:p>
    <w:p>
      <w:pPr>
        <w:numPr>
          <w:ilvl w:val="1"/>
          <w:numId w:val="900"/>
        </w:numPr>
        <w:spacing w:before="0" w:after="0"/>
      </w:pPr>
      <w:r>
        <w:t>Conditional Specification</w:t>
      </w:r>
    </w:p>
    <w:p>
      <w:pPr>
        <w:numPr>
          <w:ilvl w:val="1"/>
          <w:numId w:val="900"/>
        </w:numPr>
        <w:spacing w:before="0" w:after="0"/>
      </w:pPr>
      <w:r>
        <w:t>Maternal Determinants</w:t>
      </w:r>
    </w:p>
    <w:p>
      <w:pPr>
        <w:numPr>
          <w:ilvl w:val="1"/>
          <w:numId w:val="900"/>
        </w:numPr>
        <w:spacing w:before="0" w:after="0"/>
      </w:pPr>
      <w:r>
        <w:t>Cell-Cell Signaling</w:t>
      </w:r>
    </w:p>
    <w:p>
      <w:pPr>
        <w:numPr>
          <w:ilvl w:val="0"/>
          <w:numId w:val="900"/>
        </w:numPr>
        <w:spacing w:before="0" w:after="0"/>
      </w:pPr>
      <w:r>
        <w:t>Gastrulation</w:t>
      </w:r>
    </w:p>
    <w:p>
      <w:pPr>
        <w:numPr>
          <w:ilvl w:val="1"/>
          <w:numId w:val="900"/>
        </w:numPr>
        <w:spacing w:before="0" w:after="0"/>
      </w:pPr>
      <w:r>
        <w:t>Cell Movements</w:t>
      </w:r>
    </w:p>
    <w:p>
      <w:pPr>
        <w:numPr>
          <w:ilvl w:val="1"/>
          <w:numId w:val="900"/>
        </w:numPr>
        <w:spacing w:before="0" w:after="0"/>
      </w:pPr>
      <w:r>
        <w:t>Germ Layer Formation</w:t>
      </w:r>
    </w:p>
    <w:p>
      <w:pPr>
        <w:numPr>
          <w:ilvl w:val="1"/>
          <w:numId w:val="900"/>
        </w:numPr>
        <w:spacing w:before="0" w:after="0"/>
      </w:pPr>
      <w:r>
        <w:t>Tissue Organization</w:t>
      </w:r>
    </w:p>
    <w:p>
      <w:pPr>
        <w:pStyle w:val="Heading1"/>
      </w:pPr>
      <w:r>
        <w:t>C. elegans Organogenesis</w:t>
      </w:r>
    </w:p>
    <w:p>
      <w:pPr>
        <w:numPr>
          <w:ilvl w:val="0"/>
          <w:numId w:val="900"/>
        </w:numPr>
        <w:spacing w:before="0" w:after="0"/>
      </w:pPr>
      <w:r>
        <w:t>Vulval Development</w:t>
      </w:r>
    </w:p>
    <w:p>
      <w:pPr>
        <w:numPr>
          <w:ilvl w:val="1"/>
          <w:numId w:val="900"/>
        </w:numPr>
        <w:spacing w:before="0" w:after="0"/>
      </w:pPr>
      <w:r>
        <w:t>Anchor Cell Specification</w:t>
      </w:r>
    </w:p>
    <w:p>
      <w:pPr>
        <w:numPr>
          <w:ilvl w:val="1"/>
          <w:numId w:val="900"/>
        </w:numPr>
        <w:spacing w:before="0" w:after="0"/>
      </w:pPr>
      <w:r>
        <w:t>Vulval Precursor Cells</w:t>
      </w:r>
    </w:p>
    <w:p>
      <w:pPr>
        <w:numPr>
          <w:ilvl w:val="1"/>
          <w:numId w:val="900"/>
        </w:numPr>
        <w:spacing w:before="0" w:after="0"/>
      </w:pPr>
      <w:r>
        <w:t>LIN-3/EGF Signaling</w:t>
      </w:r>
    </w:p>
    <w:p>
      <w:pPr>
        <w:numPr>
          <w:ilvl w:val="1"/>
          <w:numId w:val="900"/>
        </w:numPr>
        <w:spacing w:before="0" w:after="0"/>
      </w:pPr>
      <w:r>
        <w:t>LIN-12/Notch Signaling</w:t>
      </w:r>
    </w:p>
    <w:p>
      <w:pPr>
        <w:numPr>
          <w:ilvl w:val="1"/>
          <w:numId w:val="900"/>
        </w:numPr>
        <w:spacing w:before="0" w:after="0"/>
      </w:pPr>
      <w:r>
        <w:t>Cell Fate Patterning</w:t>
      </w:r>
    </w:p>
    <w:p>
      <w:pPr>
        <w:numPr>
          <w:ilvl w:val="1"/>
          <w:numId w:val="900"/>
        </w:numPr>
        <w:spacing w:before="0" w:after="0"/>
      </w:pPr>
      <w:r>
        <w:t>Morphogenesis</w:t>
      </w:r>
    </w:p>
    <w:p>
      <w:pPr>
        <w:numPr>
          <w:ilvl w:val="0"/>
          <w:numId w:val="900"/>
        </w:numPr>
        <w:spacing w:before="0" w:after="0"/>
      </w:pPr>
      <w:r>
        <w:t>Gonadal Development</w:t>
      </w:r>
    </w:p>
    <w:p>
      <w:pPr>
        <w:numPr>
          <w:ilvl w:val="1"/>
          <w:numId w:val="900"/>
        </w:numPr>
        <w:spacing w:before="0" w:after="0"/>
      </w:pPr>
      <w:r>
        <w:t>Somatic Gonad Formation</w:t>
      </w:r>
    </w:p>
    <w:p>
      <w:pPr>
        <w:numPr>
          <w:ilvl w:val="1"/>
          <w:numId w:val="900"/>
        </w:numPr>
        <w:spacing w:before="0" w:after="0"/>
      </w:pPr>
      <w:r>
        <w:t>Germline Development</w:t>
      </w:r>
    </w:p>
    <w:p>
      <w:pPr>
        <w:numPr>
          <w:ilvl w:val="1"/>
          <w:numId w:val="900"/>
        </w:numPr>
        <w:spacing w:before="0" w:after="0"/>
      </w:pPr>
      <w:r>
        <w:t>Sex-Specific Differentiation</w:t>
      </w:r>
    </w:p>
    <w:p>
      <w:pPr>
        <w:numPr>
          <w:ilvl w:val="0"/>
          <w:numId w:val="900"/>
        </w:numPr>
        <w:spacing w:before="0" w:after="0"/>
      </w:pPr>
      <w:r>
        <w:t>Nervous System Development</w:t>
      </w:r>
    </w:p>
    <w:p>
      <w:pPr>
        <w:numPr>
          <w:ilvl w:val="1"/>
          <w:numId w:val="900"/>
        </w:numPr>
        <w:spacing w:before="0" w:after="0"/>
      </w:pPr>
      <w:r>
        <w:t>Neuroblast Specification</w:t>
      </w:r>
    </w:p>
    <w:p>
      <w:pPr>
        <w:numPr>
          <w:ilvl w:val="1"/>
          <w:numId w:val="900"/>
        </w:numPr>
        <w:spacing w:before="0" w:after="0"/>
      </w:pPr>
      <w:r>
        <w:t>Neuronal Differentiation</w:t>
      </w:r>
    </w:p>
    <w:p>
      <w:pPr>
        <w:numPr>
          <w:ilvl w:val="1"/>
          <w:numId w:val="900"/>
        </w:numPr>
        <w:spacing w:before="0" w:after="0"/>
      </w:pPr>
      <w:r>
        <w:t>Axon Guidance</w:t>
      </w:r>
    </w:p>
    <w:p>
      <w:pPr>
        <w:numPr>
          <w:ilvl w:val="1"/>
          <w:numId w:val="900"/>
        </w:numPr>
        <w:spacing w:before="0" w:after="0"/>
      </w:pPr>
      <w:r>
        <w:t>Synapse Formation</w:t>
      </w:r>
    </w:p>
    <w:p>
      <w:pPr>
        <w:numPr>
          <w:ilvl w:val="1"/>
          <w:numId w:val="900"/>
        </w:numPr>
        <w:spacing w:before="0" w:after="0"/>
      </w:pPr>
      <w:r>
        <w:t>Neural Circuit Assembly</w:t>
      </w:r>
    </w:p>
    <w:p>
      <w:pPr>
        <w:numPr>
          <w:ilvl w:val="0"/>
          <w:numId w:val="900"/>
        </w:numPr>
        <w:spacing w:before="0" w:after="0"/>
      </w:pPr>
      <w:r>
        <w:t>Muscle Development</w:t>
      </w:r>
    </w:p>
    <w:p>
      <w:pPr>
        <w:numPr>
          <w:ilvl w:val="1"/>
          <w:numId w:val="900"/>
        </w:numPr>
        <w:spacing w:before="0" w:after="0"/>
      </w:pPr>
      <w:r>
        <w:t>Muscle Cell Specification</w:t>
      </w:r>
    </w:p>
    <w:p>
      <w:pPr>
        <w:numPr>
          <w:ilvl w:val="1"/>
          <w:numId w:val="900"/>
        </w:numPr>
        <w:spacing w:before="0" w:after="0"/>
      </w:pPr>
      <w:r>
        <w:t>Myofilament Assembly</w:t>
      </w:r>
    </w:p>
    <w:p>
      <w:pPr>
        <w:numPr>
          <w:ilvl w:val="1"/>
          <w:numId w:val="900"/>
        </w:numPr>
        <w:spacing w:before="0" w:after="0"/>
      </w:pPr>
      <w:r>
        <w:t>Neuromuscular Junctions</w:t>
      </w:r>
    </w:p>
    <w:p>
      <w:pPr>
        <w:pStyle w:val="Heading1"/>
      </w:pPr>
      <w:r>
        <w:t>C. elegans Programmed Cell Death</w:t>
      </w:r>
    </w:p>
    <w:p>
      <w:pPr>
        <w:numPr>
          <w:ilvl w:val="0"/>
          <w:numId w:val="900"/>
        </w:numPr>
        <w:spacing w:before="0" w:after="0"/>
      </w:pPr>
      <w:r>
        <w:t>Apoptotic Pathway Components</w:t>
      </w:r>
    </w:p>
    <w:p>
      <w:pPr>
        <w:numPr>
          <w:ilvl w:val="1"/>
          <w:numId w:val="900"/>
        </w:numPr>
        <w:spacing w:before="0" w:after="0"/>
      </w:pPr>
      <w:r>
        <w:t>CED-3 Caspase</w:t>
      </w:r>
    </w:p>
    <w:p>
      <w:pPr>
        <w:numPr>
          <w:ilvl w:val="1"/>
          <w:numId w:val="900"/>
        </w:numPr>
        <w:spacing w:before="0" w:after="0"/>
      </w:pPr>
      <w:r>
        <w:t>CED-4 Apaf-1 Homolog</w:t>
      </w:r>
    </w:p>
    <w:p>
      <w:pPr>
        <w:numPr>
          <w:ilvl w:val="1"/>
          <w:numId w:val="900"/>
        </w:numPr>
        <w:spacing w:before="0" w:after="0"/>
      </w:pPr>
      <w:r>
        <w:t>CED-9 Bcl-2 Homolog</w:t>
      </w:r>
    </w:p>
    <w:p>
      <w:pPr>
        <w:numPr>
          <w:ilvl w:val="1"/>
          <w:numId w:val="900"/>
        </w:numPr>
        <w:spacing w:before="0" w:after="0"/>
      </w:pPr>
      <w:r>
        <w:t>EGL-1 BH3-Only Protein</w:t>
      </w:r>
    </w:p>
    <w:p>
      <w:pPr>
        <w:numPr>
          <w:ilvl w:val="0"/>
          <w:numId w:val="900"/>
        </w:numPr>
        <w:spacing w:before="0" w:after="0"/>
      </w:pPr>
      <w:r>
        <w:t>Cell Death Regulation</w:t>
      </w:r>
    </w:p>
    <w:p>
      <w:pPr>
        <w:numPr>
          <w:ilvl w:val="1"/>
          <w:numId w:val="900"/>
        </w:numPr>
        <w:spacing w:before="0" w:after="0"/>
      </w:pPr>
      <w:r>
        <w:t>Developmental Timing</w:t>
      </w:r>
    </w:p>
    <w:p>
      <w:pPr>
        <w:numPr>
          <w:ilvl w:val="1"/>
          <w:numId w:val="900"/>
        </w:numPr>
        <w:spacing w:before="0" w:after="0"/>
      </w:pPr>
      <w:r>
        <w:t>Cell Type Specificity</w:t>
      </w:r>
    </w:p>
    <w:p>
      <w:pPr>
        <w:numPr>
          <w:ilvl w:val="1"/>
          <w:numId w:val="900"/>
        </w:numPr>
        <w:spacing w:before="0" w:after="0"/>
      </w:pPr>
      <w:r>
        <w:t>Environmental Influences</w:t>
      </w:r>
    </w:p>
    <w:p>
      <w:pPr>
        <w:numPr>
          <w:ilvl w:val="0"/>
          <w:numId w:val="900"/>
        </w:numPr>
        <w:spacing w:before="0" w:after="0"/>
      </w:pPr>
      <w:r>
        <w:t>Corpse Engulfment</w:t>
      </w:r>
    </w:p>
    <w:p>
      <w:pPr>
        <w:numPr>
          <w:ilvl w:val="1"/>
          <w:numId w:val="900"/>
        </w:numPr>
        <w:spacing w:before="0" w:after="0"/>
      </w:pPr>
      <w:r>
        <w:t>Phagocytic Recognition</w:t>
      </w:r>
    </w:p>
    <w:p>
      <w:pPr>
        <w:numPr>
          <w:ilvl w:val="1"/>
          <w:numId w:val="900"/>
        </w:numPr>
        <w:spacing w:before="0" w:after="0"/>
      </w:pPr>
      <w:r>
        <w:t>Engulfment Machinery</w:t>
      </w:r>
    </w:p>
    <w:p>
      <w:pPr>
        <w:numPr>
          <w:ilvl w:val="1"/>
          <w:numId w:val="900"/>
        </w:numPr>
        <w:spacing w:before="0" w:after="0"/>
      </w:pPr>
      <w:r>
        <w:t>Corpse Processing</w:t>
      </w:r>
    </w:p>
    <w:p>
      <w:pPr>
        <w:numPr>
          <w:ilvl w:val="0"/>
          <w:numId w:val="900"/>
        </w:numPr>
        <w:spacing w:before="0" w:after="0"/>
      </w:pPr>
      <w:r>
        <w:t>Evolutionary Conservation</w:t>
      </w:r>
    </w:p>
    <w:p>
      <w:pPr>
        <w:numPr>
          <w:ilvl w:val="1"/>
          <w:numId w:val="900"/>
        </w:numPr>
        <w:spacing w:before="0" w:after="0"/>
      </w:pPr>
      <w:r>
        <w:t>Mammalian Homologs</w:t>
      </w:r>
    </w:p>
    <w:p>
      <w:pPr>
        <w:numPr>
          <w:ilvl w:val="1"/>
          <w:numId w:val="900"/>
        </w:numPr>
        <w:spacing w:before="0" w:after="0"/>
      </w:pPr>
      <w:r>
        <w:t>Disease Relevance</w:t>
      </w:r>
    </w:p>
    <w:p>
      <w:pPr>
        <w:pStyle w:val="Heading1"/>
      </w:pPr>
      <w:r>
        <w:t>Conserved Developmental Signaling Pathways</w:t>
      </w:r>
    </w:p>
    <w:p>
      <w:pPr>
        <w:numPr>
          <w:ilvl w:val="0"/>
          <w:numId w:val="900"/>
        </w:numPr>
        <w:spacing w:before="0" w:after="0"/>
      </w:pPr>
      <w:r>
        <w:t>Wnt Signaling</w:t>
      </w:r>
    </w:p>
    <w:p>
      <w:pPr>
        <w:numPr>
          <w:ilvl w:val="1"/>
          <w:numId w:val="900"/>
        </w:numPr>
        <w:spacing w:before="0" w:after="0"/>
      </w:pPr>
      <w:r>
        <w:t>Pathway Components</w:t>
      </w:r>
    </w:p>
    <w:p>
      <w:pPr>
        <w:numPr>
          <w:ilvl w:val="1"/>
          <w:numId w:val="900"/>
        </w:numPr>
        <w:spacing w:before="0" w:after="0"/>
      </w:pPr>
      <w:r>
        <w:t>Canonical Pathway</w:t>
      </w:r>
    </w:p>
    <w:p>
      <w:pPr>
        <w:numPr>
          <w:ilvl w:val="1"/>
          <w:numId w:val="900"/>
        </w:numPr>
        <w:spacing w:before="0" w:after="0"/>
      </w:pPr>
      <w:r>
        <w:t>Non-Canonical Pathways</w:t>
      </w:r>
    </w:p>
    <w:p>
      <w:pPr>
        <w:numPr>
          <w:ilvl w:val="1"/>
          <w:numId w:val="900"/>
        </w:numPr>
        <w:spacing w:before="0" w:after="0"/>
      </w:pPr>
      <w:r>
        <w:t>Developmental Roles</w:t>
      </w:r>
    </w:p>
    <w:p>
      <w:pPr>
        <w:numPr>
          <w:ilvl w:val="0"/>
          <w:numId w:val="900"/>
        </w:numPr>
        <w:spacing w:before="0" w:after="0"/>
      </w:pPr>
      <w:r>
        <w:t>TGF-β/BMP Signaling</w:t>
      </w:r>
    </w:p>
    <w:p>
      <w:pPr>
        <w:numPr>
          <w:ilvl w:val="1"/>
          <w:numId w:val="900"/>
        </w:numPr>
        <w:spacing w:before="0" w:after="0"/>
      </w:pPr>
      <w:r>
        <w:t>Ligands and Receptors</w:t>
      </w:r>
    </w:p>
    <w:p>
      <w:pPr>
        <w:numPr>
          <w:ilvl w:val="1"/>
          <w:numId w:val="900"/>
        </w:numPr>
        <w:spacing w:before="0" w:after="0"/>
      </w:pPr>
      <w:r>
        <w:t>SMAD Signaling</w:t>
      </w:r>
    </w:p>
    <w:p>
      <w:pPr>
        <w:numPr>
          <w:ilvl w:val="1"/>
          <w:numId w:val="900"/>
        </w:numPr>
        <w:spacing w:before="0" w:after="0"/>
      </w:pPr>
      <w:r>
        <w:t>Developmental Functions</w:t>
      </w:r>
    </w:p>
    <w:p>
      <w:pPr>
        <w:numPr>
          <w:ilvl w:val="0"/>
          <w:numId w:val="900"/>
        </w:numPr>
        <w:spacing w:before="0" w:after="0"/>
      </w:pPr>
      <w:r>
        <w:t>Receptor Tyrosine Kinase Pathways</w:t>
      </w:r>
    </w:p>
    <w:p>
      <w:pPr>
        <w:numPr>
          <w:ilvl w:val="1"/>
          <w:numId w:val="900"/>
        </w:numPr>
        <w:spacing w:before="0" w:after="0"/>
      </w:pPr>
      <w:r>
        <w:t>EGF Signaling</w:t>
      </w:r>
    </w:p>
    <w:p>
      <w:pPr>
        <w:numPr>
          <w:ilvl w:val="1"/>
          <w:numId w:val="900"/>
        </w:numPr>
        <w:spacing w:before="0" w:after="0"/>
      </w:pPr>
      <w:r>
        <w:t>FGF Signaling</w:t>
      </w:r>
    </w:p>
    <w:p>
      <w:pPr>
        <w:numPr>
          <w:ilvl w:val="1"/>
          <w:numId w:val="900"/>
        </w:numPr>
        <w:spacing w:before="0" w:after="0"/>
      </w:pPr>
      <w:r>
        <w:t>Insulin/IGF Signaling</w:t>
      </w:r>
    </w:p>
    <w:p>
      <w:pPr>
        <w:numPr>
          <w:ilvl w:val="0"/>
          <w:numId w:val="900"/>
        </w:numPr>
        <w:spacing w:before="0" w:after="0"/>
      </w:pPr>
      <w:r>
        <w:t>Notch Signaling</w:t>
      </w:r>
    </w:p>
    <w:p>
      <w:pPr>
        <w:numPr>
          <w:ilvl w:val="1"/>
          <w:numId w:val="900"/>
        </w:numPr>
        <w:spacing w:before="0" w:after="0"/>
      </w:pPr>
      <w:r>
        <w:t>Receptor-Ligand Interactions</w:t>
      </w:r>
    </w:p>
    <w:p>
      <w:pPr>
        <w:numPr>
          <w:ilvl w:val="1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Lateral Inhibition</w:t>
      </w:r>
    </w:p>
    <w:p>
      <w:pPr>
        <w:numPr>
          <w:ilvl w:val="1"/>
          <w:numId w:val="900"/>
        </w:numPr>
        <w:spacing w:before="0" w:after="0"/>
      </w:pPr>
      <w:r>
        <w:t>Boundary Formation</w:t>
      </w:r>
    </w:p>
    <w:p>
      <w:pPr>
        <w:numPr>
          <w:ilvl w:val="0"/>
          <w:numId w:val="900"/>
        </w:numPr>
        <w:spacing w:before="0" w:after="0"/>
      </w:pPr>
      <w:r>
        <w:t>Hedgehog Signaling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Gradient Formation</w:t>
      </w:r>
    </w:p>
    <w:p>
      <w:pPr>
        <w:numPr>
          <w:ilvl w:val="1"/>
          <w:numId w:val="900"/>
        </w:numPr>
        <w:spacing w:before="0" w:after="0"/>
      </w:pPr>
      <w:r>
        <w:t>Target Gene Regulation</w:t>
      </w:r>
    </w:p>
    <w:p>
      <w:pPr>
        <w:pStyle w:val="Heading1"/>
      </w:pPr>
      <w:r>
        <w:t>Transcriptional Control in Development</w:t>
      </w:r>
    </w:p>
    <w:p>
      <w:pPr>
        <w:numPr>
          <w:ilvl w:val="0"/>
          <w:numId w:val="900"/>
        </w:numPr>
        <w:spacing w:before="0" w:after="0"/>
      </w:pPr>
      <w:r>
        <w:t>Homeodomain Transcription Factors</w:t>
      </w:r>
    </w:p>
    <w:p>
      <w:pPr>
        <w:numPr>
          <w:ilvl w:val="1"/>
          <w:numId w:val="900"/>
        </w:numPr>
        <w:spacing w:before="0" w:after="0"/>
      </w:pPr>
      <w:r>
        <w:t>Hox Genes</w:t>
      </w:r>
    </w:p>
    <w:p>
      <w:pPr>
        <w:numPr>
          <w:ilvl w:val="1"/>
          <w:numId w:val="900"/>
        </w:numPr>
        <w:spacing w:before="0" w:after="0"/>
      </w:pPr>
      <w:r>
        <w:t>Paired-Box Genes</w:t>
      </w:r>
    </w:p>
    <w:p>
      <w:pPr>
        <w:numPr>
          <w:ilvl w:val="1"/>
          <w:numId w:val="900"/>
        </w:numPr>
        <w:spacing w:before="0" w:after="0"/>
      </w:pPr>
      <w:r>
        <w:t>NK Genes</w:t>
      </w:r>
    </w:p>
    <w:p>
      <w:pPr>
        <w:numPr>
          <w:ilvl w:val="0"/>
          <w:numId w:val="900"/>
        </w:numPr>
        <w:spacing w:before="0" w:after="0"/>
      </w:pPr>
      <w:r>
        <w:t>Basic Helix-Loop-Helix Factors</w:t>
      </w:r>
    </w:p>
    <w:p>
      <w:pPr>
        <w:numPr>
          <w:ilvl w:val="1"/>
          <w:numId w:val="900"/>
        </w:numPr>
        <w:spacing w:before="0" w:after="0"/>
      </w:pPr>
      <w:r>
        <w:t>Neurogenic Genes</w:t>
      </w:r>
    </w:p>
    <w:p>
      <w:pPr>
        <w:numPr>
          <w:ilvl w:val="1"/>
          <w:numId w:val="900"/>
        </w:numPr>
        <w:spacing w:before="0" w:after="0"/>
      </w:pPr>
      <w:r>
        <w:t>Myogenic Factors</w:t>
      </w:r>
    </w:p>
    <w:p>
      <w:pPr>
        <w:numPr>
          <w:ilvl w:val="0"/>
          <w:numId w:val="900"/>
        </w:numPr>
        <w:spacing w:before="0" w:after="0"/>
      </w:pPr>
      <w:r>
        <w:t>Zinc Finger Transcription Factors</w:t>
      </w:r>
    </w:p>
    <w:p>
      <w:pPr>
        <w:numPr>
          <w:ilvl w:val="1"/>
          <w:numId w:val="900"/>
        </w:numPr>
        <w:spacing w:before="0" w:after="0"/>
      </w:pPr>
      <w:r>
        <w:t>Krüppel-Type Factors</w:t>
      </w:r>
    </w:p>
    <w:p>
      <w:pPr>
        <w:numPr>
          <w:ilvl w:val="1"/>
          <w:numId w:val="900"/>
        </w:numPr>
        <w:spacing w:before="0" w:after="0"/>
      </w:pPr>
      <w:r>
        <w:t>GATA Factors</w:t>
      </w:r>
    </w:p>
    <w:p>
      <w:pPr>
        <w:numPr>
          <w:ilvl w:val="0"/>
          <w:numId w:val="900"/>
        </w:numPr>
        <w:spacing w:before="0" w:after="0"/>
      </w:pPr>
      <w:r>
        <w:t>T-Box Transcription Factors</w:t>
      </w:r>
    </w:p>
    <w:p>
      <w:pPr>
        <w:numPr>
          <w:ilvl w:val="1"/>
          <w:numId w:val="900"/>
        </w:numPr>
        <w:spacing w:before="0" w:after="0"/>
      </w:pPr>
      <w:r>
        <w:t>Mesodermal Specification</w:t>
      </w:r>
    </w:p>
    <w:p>
      <w:pPr>
        <w:numPr>
          <w:ilvl w:val="1"/>
          <w:numId w:val="900"/>
        </w:numPr>
        <w:spacing w:before="0" w:after="0"/>
      </w:pPr>
      <w:r>
        <w:t>Heart Development</w:t>
      </w:r>
    </w:p>
    <w:p>
      <w:pPr>
        <w:pStyle w:val="Heading1"/>
      </w:pPr>
      <w:r>
        <w:t>Post-Transcriptional Regulation</w:t>
      </w:r>
    </w:p>
    <w:p>
      <w:pPr>
        <w:numPr>
          <w:ilvl w:val="0"/>
          <w:numId w:val="900"/>
        </w:numPr>
        <w:spacing w:before="0" w:after="0"/>
      </w:pPr>
      <w:r>
        <w:t>MicroRNA Function</w:t>
      </w:r>
    </w:p>
    <w:p>
      <w:pPr>
        <w:numPr>
          <w:ilvl w:val="1"/>
          <w:numId w:val="900"/>
        </w:numPr>
        <w:spacing w:before="0" w:after="0"/>
      </w:pPr>
      <w:r>
        <w:t>lin-4 and Developmental Timing</w:t>
      </w:r>
    </w:p>
    <w:p>
      <w:pPr>
        <w:numPr>
          <w:ilvl w:val="1"/>
          <w:numId w:val="900"/>
        </w:numPr>
        <w:spacing w:before="0" w:after="0"/>
      </w:pPr>
      <w:r>
        <w:t>let-7 and Temporal Control</w:t>
      </w:r>
    </w:p>
    <w:p>
      <w:pPr>
        <w:numPr>
          <w:ilvl w:val="1"/>
          <w:numId w:val="900"/>
        </w:numPr>
        <w:spacing w:before="0" w:after="0"/>
      </w:pPr>
      <w:r>
        <w:t>bantam and Growth Control</w:t>
      </w:r>
    </w:p>
    <w:p>
      <w:pPr>
        <w:numPr>
          <w:ilvl w:val="0"/>
          <w:numId w:val="900"/>
        </w:numPr>
        <w:spacing w:before="0" w:after="0"/>
      </w:pPr>
      <w:r>
        <w:t>RNA-Binding Proteins</w:t>
      </w:r>
    </w:p>
    <w:p>
      <w:pPr>
        <w:numPr>
          <w:ilvl w:val="1"/>
          <w:numId w:val="900"/>
        </w:numPr>
        <w:spacing w:before="0" w:after="0"/>
      </w:pPr>
      <w:r>
        <w:t>Translational Control</w:t>
      </w:r>
    </w:p>
    <w:p>
      <w:pPr>
        <w:numPr>
          <w:ilvl w:val="1"/>
          <w:numId w:val="900"/>
        </w:numPr>
        <w:spacing w:before="0" w:after="0"/>
      </w:pPr>
      <w:r>
        <w:t>mRNA Localization</w:t>
      </w:r>
    </w:p>
    <w:p>
      <w:pPr>
        <w:numPr>
          <w:ilvl w:val="1"/>
          <w:numId w:val="900"/>
        </w:numPr>
        <w:spacing w:before="0" w:after="0"/>
      </w:pPr>
      <w:r>
        <w:t>mRNA Stability</w:t>
      </w:r>
    </w:p>
    <w:p>
      <w:pPr>
        <w:numPr>
          <w:ilvl w:val="0"/>
          <w:numId w:val="900"/>
        </w:numPr>
        <w:spacing w:before="0" w:after="0"/>
      </w:pPr>
      <w:r>
        <w:t>Alternative Splicing</w:t>
      </w:r>
    </w:p>
    <w:p>
      <w:pPr>
        <w:numPr>
          <w:ilvl w:val="1"/>
          <w:numId w:val="900"/>
        </w:numPr>
        <w:spacing w:before="0" w:after="0"/>
      </w:pPr>
      <w:r>
        <w:t>Sex Determination</w:t>
      </w:r>
    </w:p>
    <w:p>
      <w:pPr>
        <w:numPr>
          <w:ilvl w:val="1"/>
          <w:numId w:val="900"/>
        </w:numPr>
        <w:spacing w:before="0" w:after="0"/>
      </w:pPr>
      <w:r>
        <w:t>Tissue-Specific Isoforms</w:t>
      </w:r>
    </w:p>
    <w:p>
      <w:pPr>
        <w:pStyle w:val="Heading1"/>
      </w:pPr>
      <w:r>
        <w:t>Cell Biology of Development</w:t>
      </w:r>
    </w:p>
    <w:p>
      <w:pPr>
        <w:numPr>
          <w:ilvl w:val="0"/>
          <w:numId w:val="900"/>
        </w:numPr>
        <w:spacing w:before="0" w:after="0"/>
      </w:pPr>
      <w:r>
        <w:t>Cytoskeletal Dynamics</w:t>
      </w:r>
    </w:p>
    <w:p>
      <w:pPr>
        <w:numPr>
          <w:ilvl w:val="1"/>
          <w:numId w:val="900"/>
        </w:numPr>
        <w:spacing w:before="0" w:after="0"/>
      </w:pPr>
      <w:r>
        <w:t>Actin Reorganization</w:t>
      </w:r>
    </w:p>
    <w:p>
      <w:pPr>
        <w:numPr>
          <w:ilvl w:val="1"/>
          <w:numId w:val="900"/>
        </w:numPr>
        <w:spacing w:before="0" w:after="0"/>
      </w:pPr>
      <w:r>
        <w:t>Microtubule Networks</w:t>
      </w:r>
    </w:p>
    <w:p>
      <w:pPr>
        <w:numPr>
          <w:ilvl w:val="1"/>
          <w:numId w:val="900"/>
        </w:numPr>
        <w:spacing w:before="0" w:after="0"/>
      </w:pPr>
      <w:r>
        <w:t>Cell Shape Changes</w:t>
      </w:r>
    </w:p>
    <w:p>
      <w:pPr>
        <w:numPr>
          <w:ilvl w:val="0"/>
          <w:numId w:val="900"/>
        </w:numPr>
        <w:spacing w:before="0" w:after="0"/>
      </w:pPr>
      <w:r>
        <w:t>Cell Adhesion and Migration</w:t>
      </w:r>
    </w:p>
    <w:p>
      <w:pPr>
        <w:numPr>
          <w:ilvl w:val="1"/>
          <w:numId w:val="900"/>
        </w:numPr>
        <w:spacing w:before="0" w:after="0"/>
      </w:pPr>
      <w:r>
        <w:t>Cadherin Function</w:t>
      </w:r>
    </w:p>
    <w:p>
      <w:pPr>
        <w:numPr>
          <w:ilvl w:val="1"/>
          <w:numId w:val="900"/>
        </w:numPr>
        <w:spacing w:before="0" w:after="0"/>
      </w:pPr>
      <w:r>
        <w:t>Integrin Signaling</w:t>
      </w:r>
    </w:p>
    <w:p>
      <w:pPr>
        <w:numPr>
          <w:ilvl w:val="1"/>
          <w:numId w:val="900"/>
        </w:numPr>
        <w:spacing w:before="0" w:after="0"/>
      </w:pPr>
      <w:r>
        <w:t>Guidance Molecules</w:t>
      </w:r>
    </w:p>
    <w:p>
      <w:pPr>
        <w:numPr>
          <w:ilvl w:val="0"/>
          <w:numId w:val="900"/>
        </w:numPr>
        <w:spacing w:before="0" w:after="0"/>
      </w:pPr>
      <w:r>
        <w:t>Cell Division Control</w:t>
      </w:r>
    </w:p>
    <w:p>
      <w:pPr>
        <w:numPr>
          <w:ilvl w:val="1"/>
          <w:numId w:val="900"/>
        </w:numPr>
        <w:spacing w:before="0" w:after="0"/>
      </w:pPr>
      <w:r>
        <w:t>Cell Cycle Regulation</w:t>
      </w:r>
    </w:p>
    <w:p>
      <w:pPr>
        <w:numPr>
          <w:ilvl w:val="1"/>
          <w:numId w:val="900"/>
        </w:numPr>
        <w:spacing w:before="0" w:after="0"/>
      </w:pPr>
      <w:r>
        <w:t>Asymmetric Division</w:t>
      </w:r>
    </w:p>
    <w:p>
      <w:pPr>
        <w:numPr>
          <w:ilvl w:val="1"/>
          <w:numId w:val="900"/>
        </w:numPr>
        <w:spacing w:before="0" w:after="0"/>
      </w:pPr>
      <w:r>
        <w:t>Growth Control</w:t>
      </w:r>
    </w:p>
    <w:p>
      <w:pPr>
        <w:pStyle w:val="Heading1"/>
      </w:pPr>
      <w:r>
        <w:t>Disease Modeling and Human Relevance</w:t>
      </w:r>
    </w:p>
    <w:p>
      <w:pPr>
        <w:numPr>
          <w:ilvl w:val="0"/>
          <w:numId w:val="900"/>
        </w:numPr>
        <w:spacing w:before="0" w:after="0"/>
      </w:pPr>
      <w:r>
        <w:t>Neurodegenerative Diseases</w:t>
      </w:r>
    </w:p>
    <w:p>
      <w:pPr>
        <w:numPr>
          <w:ilvl w:val="1"/>
          <w:numId w:val="900"/>
        </w:numPr>
        <w:spacing w:before="0" w:after="0"/>
      </w:pPr>
      <w:r>
        <w:t>Alzheimer's Disease Models</w:t>
      </w:r>
    </w:p>
    <w:p>
      <w:pPr>
        <w:numPr>
          <w:ilvl w:val="1"/>
          <w:numId w:val="900"/>
        </w:numPr>
        <w:spacing w:before="0" w:after="0"/>
      </w:pPr>
      <w:r>
        <w:t>Parkinson's Disease Models</w:t>
      </w:r>
    </w:p>
    <w:p>
      <w:pPr>
        <w:numPr>
          <w:ilvl w:val="1"/>
          <w:numId w:val="900"/>
        </w:numPr>
        <w:spacing w:before="0" w:after="0"/>
      </w:pPr>
      <w:r>
        <w:t>Huntington's Disease Models</w:t>
      </w:r>
    </w:p>
    <w:p>
      <w:pPr>
        <w:numPr>
          <w:ilvl w:val="0"/>
          <w:numId w:val="900"/>
        </w:numPr>
        <w:spacing w:before="0" w:after="0"/>
      </w:pPr>
      <w:r>
        <w:t>Cancer Research</w:t>
      </w:r>
    </w:p>
    <w:p>
      <w:pPr>
        <w:numPr>
          <w:ilvl w:val="1"/>
          <w:numId w:val="900"/>
        </w:numPr>
        <w:spacing w:before="0" w:after="0"/>
      </w:pPr>
      <w:r>
        <w:t>Oncogene Function</w:t>
      </w:r>
    </w:p>
    <w:p>
      <w:pPr>
        <w:numPr>
          <w:ilvl w:val="1"/>
          <w:numId w:val="900"/>
        </w:numPr>
        <w:spacing w:before="0" w:after="0"/>
      </w:pPr>
      <w:r>
        <w:t>Tumor Suppressor Genes</w:t>
      </w:r>
    </w:p>
    <w:p>
      <w:pPr>
        <w:numPr>
          <w:ilvl w:val="1"/>
          <w:numId w:val="900"/>
        </w:numPr>
        <w:spacing w:before="0" w:after="0"/>
      </w:pPr>
      <w:r>
        <w:t>Metastasis Models</w:t>
      </w:r>
    </w:p>
    <w:p>
      <w:pPr>
        <w:numPr>
          <w:ilvl w:val="0"/>
          <w:numId w:val="900"/>
        </w:numPr>
        <w:spacing w:before="0" w:after="0"/>
      </w:pPr>
      <w:r>
        <w:t>Metabolic Disorders</w:t>
      </w:r>
    </w:p>
    <w:p>
      <w:pPr>
        <w:numPr>
          <w:ilvl w:val="1"/>
          <w:numId w:val="900"/>
        </w:numPr>
        <w:spacing w:before="0" w:after="0"/>
      </w:pPr>
      <w:r>
        <w:t>Diabetes Models</w:t>
      </w:r>
    </w:p>
    <w:p>
      <w:pPr>
        <w:numPr>
          <w:ilvl w:val="1"/>
          <w:numId w:val="900"/>
        </w:numPr>
        <w:spacing w:before="0" w:after="0"/>
      </w:pPr>
      <w:r>
        <w:t>Obesity Research</w:t>
      </w:r>
    </w:p>
    <w:p>
      <w:pPr>
        <w:numPr>
          <w:ilvl w:val="1"/>
          <w:numId w:val="900"/>
        </w:numPr>
        <w:spacing w:before="0" w:after="0"/>
      </w:pPr>
      <w:r>
        <w:t>Lipid Metabolism</w:t>
      </w:r>
    </w:p>
    <w:p>
      <w:pPr>
        <w:pStyle w:val="Heading1"/>
      </w:pPr>
      <w:r>
        <w:t>Aging and Longevity Research</w:t>
      </w:r>
    </w:p>
    <w:p>
      <w:pPr>
        <w:numPr>
          <w:ilvl w:val="0"/>
          <w:numId w:val="900"/>
        </w:numPr>
        <w:spacing w:before="0" w:after="0"/>
      </w:pPr>
      <w:r>
        <w:t>Insulin/IGF Signaling</w:t>
      </w:r>
    </w:p>
    <w:p>
      <w:pPr>
        <w:numPr>
          <w:ilvl w:val="1"/>
          <w:numId w:val="900"/>
        </w:numPr>
        <w:spacing w:before="0" w:after="0"/>
      </w:pPr>
      <w:r>
        <w:t>DAF-2 Receptor</w:t>
      </w:r>
    </w:p>
    <w:p>
      <w:pPr>
        <w:numPr>
          <w:ilvl w:val="1"/>
          <w:numId w:val="900"/>
        </w:numPr>
        <w:spacing w:before="0" w:after="0"/>
      </w:pPr>
      <w:r>
        <w:t>DAF-16 Transcription Factor</w:t>
      </w:r>
    </w:p>
    <w:p>
      <w:pPr>
        <w:numPr>
          <w:ilvl w:val="1"/>
          <w:numId w:val="900"/>
        </w:numPr>
        <w:spacing w:before="0" w:after="0"/>
      </w:pPr>
      <w:r>
        <w:t>Longevity Regulation</w:t>
      </w:r>
    </w:p>
    <w:p>
      <w:pPr>
        <w:numPr>
          <w:ilvl w:val="0"/>
          <w:numId w:val="900"/>
        </w:numPr>
        <w:spacing w:before="0" w:after="0"/>
      </w:pPr>
      <w:r>
        <w:t>Dietary Restriction</w:t>
      </w:r>
    </w:p>
    <w:p>
      <w:pPr>
        <w:numPr>
          <w:ilvl w:val="1"/>
          <w:numId w:val="900"/>
        </w:numPr>
        <w:spacing w:before="0" w:after="0"/>
      </w:pPr>
      <w:r>
        <w:t>Caloric Restriction Effects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0"/>
          <w:numId w:val="900"/>
        </w:numPr>
        <w:spacing w:before="0" w:after="0"/>
      </w:pPr>
      <w:r>
        <w:t>Oxidative Stress</w:t>
      </w:r>
    </w:p>
    <w:p>
      <w:pPr>
        <w:numPr>
          <w:ilvl w:val="1"/>
          <w:numId w:val="900"/>
        </w:numPr>
        <w:spacing w:before="0" w:after="0"/>
      </w:pPr>
      <w:r>
        <w:t>Free Radical Damage</w:t>
      </w:r>
    </w:p>
    <w:p>
      <w:pPr>
        <w:numPr>
          <w:ilvl w:val="1"/>
          <w:numId w:val="900"/>
        </w:numPr>
        <w:spacing w:before="0" w:after="0"/>
      </w:pPr>
      <w:r>
        <w:t>Antioxidant Systems</w:t>
      </w:r>
    </w:p>
    <w:p>
      <w:pPr>
        <w:pStyle w:val="Heading1"/>
      </w:pPr>
      <w:r>
        <w:t>Behavioral Genetics</w:t>
      </w:r>
    </w:p>
    <w:p>
      <w:pPr>
        <w:numPr>
          <w:ilvl w:val="0"/>
          <w:numId w:val="900"/>
        </w:numPr>
        <w:spacing w:before="0" w:after="0"/>
      </w:pPr>
      <w:r>
        <w:t>C. elegans Behavior</w:t>
      </w:r>
    </w:p>
    <w:p>
      <w:pPr>
        <w:numPr>
          <w:ilvl w:val="1"/>
          <w:numId w:val="900"/>
        </w:numPr>
        <w:spacing w:before="0" w:after="0"/>
      </w:pPr>
      <w:r>
        <w:t>Chemotaxis</w:t>
      </w:r>
    </w:p>
    <w:p>
      <w:pPr>
        <w:numPr>
          <w:ilvl w:val="1"/>
          <w:numId w:val="900"/>
        </w:numPr>
        <w:spacing w:before="0" w:after="0"/>
      </w:pPr>
      <w:r>
        <w:t>Thermotaxis</w:t>
      </w:r>
    </w:p>
    <w:p>
      <w:pPr>
        <w:numPr>
          <w:ilvl w:val="1"/>
          <w:numId w:val="900"/>
        </w:numPr>
        <w:spacing w:before="0" w:after="0"/>
      </w:pPr>
      <w:r>
        <w:t>Mechanosensation</w:t>
      </w:r>
    </w:p>
    <w:p>
      <w:pPr>
        <w:numPr>
          <w:ilvl w:val="1"/>
          <w:numId w:val="900"/>
        </w:numPr>
        <w:spacing w:before="0" w:after="0"/>
      </w:pPr>
      <w:r>
        <w:t>Learning and Memory</w:t>
      </w:r>
    </w:p>
    <w:p>
      <w:pPr>
        <w:numPr>
          <w:ilvl w:val="0"/>
          <w:numId w:val="900"/>
        </w:numPr>
        <w:spacing w:before="0" w:after="0"/>
      </w:pPr>
      <w:r>
        <w:t>Drosophila Behavior</w:t>
      </w:r>
    </w:p>
    <w:p>
      <w:pPr>
        <w:numPr>
          <w:ilvl w:val="1"/>
          <w:numId w:val="900"/>
        </w:numPr>
        <w:spacing w:before="0" w:after="0"/>
      </w:pPr>
      <w:r>
        <w:t>Courtship Behavior</w:t>
      </w:r>
    </w:p>
    <w:p>
      <w:pPr>
        <w:numPr>
          <w:ilvl w:val="1"/>
          <w:numId w:val="900"/>
        </w:numPr>
        <w:spacing w:before="0" w:after="0"/>
      </w:pPr>
      <w:r>
        <w:t>Circadian Rhythms</w:t>
      </w:r>
    </w:p>
    <w:p>
      <w:pPr>
        <w:numPr>
          <w:ilvl w:val="1"/>
          <w:numId w:val="900"/>
        </w:numPr>
        <w:spacing w:before="0" w:after="0"/>
      </w:pPr>
      <w:r>
        <w:t>Learning and Memory</w:t>
      </w:r>
    </w:p>
    <w:p>
      <w:pPr>
        <w:numPr>
          <w:ilvl w:val="1"/>
          <w:numId w:val="900"/>
        </w:numPr>
        <w:spacing w:before="0" w:after="0"/>
      </w:pPr>
      <w:r>
        <w:t>Aggression</w:t>
      </w:r>
    </w:p>
    <w:p>
      <w:pPr>
        <w:pStyle w:val="Heading1"/>
      </w:pPr>
      <w:r>
        <w:t>Systems Biology Approaches</w:t>
      </w:r>
    </w:p>
    <w:p>
      <w:pPr>
        <w:numPr>
          <w:ilvl w:val="0"/>
          <w:numId w:val="900"/>
        </w:numPr>
        <w:spacing w:before="0" w:after="0"/>
      </w:pPr>
      <w:r>
        <w:t>Genomics</w:t>
      </w:r>
    </w:p>
    <w:p>
      <w:pPr>
        <w:numPr>
          <w:ilvl w:val="1"/>
          <w:numId w:val="900"/>
        </w:numPr>
        <w:spacing w:before="0" w:after="0"/>
      </w:pPr>
      <w:r>
        <w:t>Whole Genome Sequencing</w:t>
      </w:r>
    </w:p>
    <w:p>
      <w:pPr>
        <w:numPr>
          <w:ilvl w:val="1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Functional Genomics</w:t>
      </w:r>
    </w:p>
    <w:p>
      <w:pPr>
        <w:numPr>
          <w:ilvl w:val="0"/>
          <w:numId w:val="900"/>
        </w:numPr>
        <w:spacing w:before="0" w:after="0"/>
      </w:pPr>
      <w:r>
        <w:t>Transcriptomics</w:t>
      </w:r>
    </w:p>
    <w:p>
      <w:pPr>
        <w:numPr>
          <w:ilvl w:val="1"/>
          <w:numId w:val="900"/>
        </w:numPr>
        <w:spacing w:before="0" w:after="0"/>
      </w:pPr>
      <w:r>
        <w:t>RNA Sequencing</w:t>
      </w:r>
    </w:p>
    <w:p>
      <w:pPr>
        <w:numPr>
          <w:ilvl w:val="1"/>
          <w:numId w:val="900"/>
        </w:numPr>
        <w:spacing w:before="0" w:after="0"/>
      </w:pPr>
      <w:r>
        <w:t>Single-Cell RNA-seq</w:t>
      </w:r>
    </w:p>
    <w:p>
      <w:pPr>
        <w:numPr>
          <w:ilvl w:val="1"/>
          <w:numId w:val="900"/>
        </w:numPr>
        <w:spacing w:before="0" w:after="0"/>
      </w:pPr>
      <w:r>
        <w:t>Temporal Expression Profiles</w:t>
      </w:r>
    </w:p>
    <w:p>
      <w:pPr>
        <w:numPr>
          <w:ilvl w:val="0"/>
          <w:numId w:val="900"/>
        </w:numPr>
        <w:spacing w:before="0" w:after="0"/>
      </w:pPr>
      <w:r>
        <w:t>Proteomics</w:t>
      </w:r>
    </w:p>
    <w:p>
      <w:pPr>
        <w:numPr>
          <w:ilvl w:val="1"/>
          <w:numId w:val="900"/>
        </w:numPr>
        <w:spacing w:before="0" w:after="0"/>
      </w:pPr>
      <w:r>
        <w:t>Protein Identification</w:t>
      </w:r>
    </w:p>
    <w:p>
      <w:pPr>
        <w:numPr>
          <w:ilvl w:val="1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Protein Interactions</w:t>
      </w:r>
    </w:p>
    <w:p>
      <w:pPr>
        <w:numPr>
          <w:ilvl w:val="0"/>
          <w:numId w:val="900"/>
        </w:numPr>
        <w:spacing w:before="0" w:after="0"/>
      </w:pPr>
      <w:r>
        <w:t>High-Throughput Screening</w:t>
      </w:r>
    </w:p>
    <w:p>
      <w:pPr>
        <w:numPr>
          <w:ilvl w:val="1"/>
          <w:numId w:val="900"/>
        </w:numPr>
        <w:spacing w:before="0" w:after="0"/>
      </w:pPr>
      <w:r>
        <w:t>RNAi Screens</w:t>
      </w:r>
    </w:p>
    <w:p>
      <w:pPr>
        <w:numPr>
          <w:ilvl w:val="1"/>
          <w:numId w:val="900"/>
        </w:numPr>
        <w:spacing w:before="0" w:after="0"/>
      </w:pPr>
      <w:r>
        <w:t>Chemical Screens</w:t>
      </w:r>
    </w:p>
    <w:p>
      <w:pPr>
        <w:numPr>
          <w:ilvl w:val="1"/>
          <w:numId w:val="900"/>
        </w:numPr>
        <w:spacing w:before="0" w:after="0"/>
      </w:pPr>
      <w:r>
        <w:t>Genetic Interaction Screens</w:t>
      </w:r>
    </w:p>
    <w:p>
      <w:pPr>
        <w:pStyle w:val="Heading1"/>
      </w:pPr>
      <w:r>
        <w:t>Evolutionary Developmental Biology</w:t>
      </w:r>
    </w:p>
    <w:p>
      <w:pPr>
        <w:numPr>
          <w:ilvl w:val="0"/>
          <w:numId w:val="900"/>
        </w:numPr>
        <w:spacing w:before="0" w:after="0"/>
      </w:pPr>
      <w:r>
        <w:t>Comparative Development</w:t>
      </w:r>
    </w:p>
    <w:p>
      <w:pPr>
        <w:numPr>
          <w:ilvl w:val="1"/>
          <w:numId w:val="900"/>
        </w:numPr>
        <w:spacing w:before="0" w:after="0"/>
      </w:pPr>
      <w:r>
        <w:t>Species Comparisons</w:t>
      </w:r>
    </w:p>
    <w:p>
      <w:pPr>
        <w:numPr>
          <w:ilvl w:val="1"/>
          <w:numId w:val="900"/>
        </w:numPr>
        <w:spacing w:before="0" w:after="0"/>
      </w:pPr>
      <w:r>
        <w:t>Developmental Constraints</w:t>
      </w:r>
    </w:p>
    <w:p>
      <w:pPr>
        <w:numPr>
          <w:ilvl w:val="1"/>
          <w:numId w:val="900"/>
        </w:numPr>
        <w:spacing w:before="0" w:after="0"/>
      </w:pPr>
      <w:r>
        <w:t>Evolutionary Innovations</w:t>
      </w:r>
    </w:p>
    <w:p>
      <w:pPr>
        <w:numPr>
          <w:ilvl w:val="0"/>
          <w:numId w:val="900"/>
        </w:numPr>
        <w:spacing w:before="0" w:after="0"/>
      </w:pPr>
      <w:r>
        <w:t>Gene Network Evolution</w:t>
      </w:r>
    </w:p>
    <w:p>
      <w:pPr>
        <w:numPr>
          <w:ilvl w:val="1"/>
          <w:numId w:val="900"/>
        </w:numPr>
        <w:spacing w:before="0" w:after="0"/>
      </w:pPr>
      <w:r>
        <w:t>Regulatory Network Changes</w:t>
      </w:r>
    </w:p>
    <w:p>
      <w:pPr>
        <w:numPr>
          <w:ilvl w:val="1"/>
          <w:numId w:val="900"/>
        </w:numPr>
        <w:spacing w:before="0" w:after="0"/>
      </w:pPr>
      <w:r>
        <w:t>Pathway Modifications</w:t>
      </w:r>
    </w:p>
    <w:p>
      <w:pPr>
        <w:numPr>
          <w:ilvl w:val="1"/>
          <w:numId w:val="900"/>
        </w:numPr>
        <w:spacing w:before="0" w:after="0"/>
      </w:pPr>
      <w:r>
        <w:t>Functional Divergence</w:t>
      </w:r>
    </w:p>
    <w:p>
      <w:pPr>
        <w:numPr>
          <w:ilvl w:val="0"/>
          <w:numId w:val="900"/>
        </w:numPr>
        <w:spacing w:before="0" w:after="0"/>
      </w:pPr>
      <w:r>
        <w:t>Morphological Evolution</w:t>
      </w:r>
    </w:p>
    <w:p>
      <w:pPr>
        <w:numPr>
          <w:ilvl w:val="1"/>
          <w:numId w:val="900"/>
        </w:numPr>
        <w:spacing w:before="0" w:after="0"/>
      </w:pPr>
      <w:r>
        <w:t>Body Plan Changes</w:t>
      </w:r>
    </w:p>
    <w:p>
      <w:pPr>
        <w:numPr>
          <w:ilvl w:val="1"/>
          <w:numId w:val="900"/>
        </w:numPr>
        <w:spacing w:before="0" w:after="0"/>
      </w:pPr>
      <w:r>
        <w:t>Appendage Evolution</w:t>
      </w:r>
    </w:p>
    <w:p>
      <w:pPr>
        <w:numPr>
          <w:ilvl w:val="1"/>
          <w:numId w:val="900"/>
        </w:numPr>
        <w:spacing w:before="0" w:after="0"/>
      </w:pPr>
      <w:r>
        <w:t>Size and Shape Evolution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