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Drone Technology</w:t>
      </w:r>
    </w:p>
    <w:p>
      <w:pPr>
        <w:pStyle w:val="Heading1"/>
      </w:pPr>
      <w:r>
        <w:t>Introduction to Unmanned Aerial Vehicles (UAVs)</w:t>
      </w:r>
    </w:p>
    <w:p>
      <w:pPr>
        <w:numPr>
          <w:ilvl w:val="0"/>
          <w:numId w:val="900"/>
        </w:numPr>
        <w:spacing w:before="0" w:after="0"/>
      </w:pPr>
      <w:r>
        <w:t>Defining Drones and UAVs</w:t>
      </w:r>
    </w:p>
    <w:p>
      <w:pPr>
        <w:numPr>
          <w:ilvl w:val="1"/>
          <w:numId w:val="900"/>
        </w:numPr>
        <w:spacing w:before="0" w:after="0"/>
      </w:pPr>
      <w:r>
        <w:t>Distinction between Drones, UAVs, and UAS</w:t>
      </w:r>
    </w:p>
    <w:p>
      <w:pPr>
        <w:numPr>
          <w:ilvl w:val="1"/>
          <w:numId w:val="900"/>
        </w:numPr>
        <w:spacing w:before="0" w:after="0"/>
      </w:pPr>
      <w:r>
        <w:t>Common Terminology and Acronyms</w:t>
      </w:r>
    </w:p>
    <w:p>
      <w:pPr>
        <w:numPr>
          <w:ilvl w:val="1"/>
          <w:numId w:val="900"/>
        </w:numPr>
        <w:spacing w:before="0" w:after="0"/>
      </w:pPr>
      <w:r>
        <w:t>Industry Standard Definitions</w:t>
      </w:r>
    </w:p>
    <w:p>
      <w:pPr>
        <w:numPr>
          <w:ilvl w:val="1"/>
          <w:numId w:val="900"/>
        </w:numPr>
        <w:spacing w:before="0" w:after="0"/>
      </w:pPr>
      <w:r>
        <w:t>Regulatory Classification Systems</w:t>
      </w:r>
    </w:p>
    <w:p>
      <w:pPr>
        <w:numPr>
          <w:ilvl w:val="0"/>
          <w:numId w:val="900"/>
        </w:numPr>
        <w:spacing w:before="0" w:after="0"/>
      </w:pPr>
      <w:r>
        <w:t>Historical Development of Drone Technology</w:t>
      </w:r>
    </w:p>
    <w:p>
      <w:pPr>
        <w:numPr>
          <w:ilvl w:val="1"/>
          <w:numId w:val="900"/>
        </w:numPr>
        <w:spacing w:before="0" w:after="0"/>
      </w:pPr>
      <w:r>
        <w:t>Early Military Origins</w:t>
      </w:r>
    </w:p>
    <w:p>
      <w:pPr>
        <w:numPr>
          <w:ilvl w:val="2"/>
          <w:numId w:val="900"/>
        </w:numPr>
        <w:spacing w:before="0" w:after="0"/>
      </w:pPr>
      <w:r>
        <w:t>World War Era Developments</w:t>
      </w:r>
    </w:p>
    <w:p>
      <w:pPr>
        <w:numPr>
          <w:ilvl w:val="2"/>
          <w:numId w:val="900"/>
        </w:numPr>
        <w:spacing w:before="0" w:after="0"/>
      </w:pPr>
      <w:r>
        <w:t>Cold War Advancements</w:t>
      </w:r>
    </w:p>
    <w:p>
      <w:pPr>
        <w:numPr>
          <w:ilvl w:val="2"/>
          <w:numId w:val="900"/>
        </w:numPr>
        <w:spacing w:before="0" w:after="0"/>
      </w:pPr>
      <w:r>
        <w:t>Modern Military Evolution</w:t>
      </w:r>
    </w:p>
    <w:p>
      <w:pPr>
        <w:numPr>
          <w:ilvl w:val="1"/>
          <w:numId w:val="900"/>
        </w:numPr>
        <w:spacing w:before="0" w:after="0"/>
      </w:pPr>
      <w:r>
        <w:t>Transition to Civilian Applications</w:t>
      </w:r>
    </w:p>
    <w:p>
      <w:pPr>
        <w:numPr>
          <w:ilvl w:val="2"/>
          <w:numId w:val="900"/>
        </w:numPr>
        <w:spacing w:before="0" w:after="0"/>
      </w:pPr>
      <w:r>
        <w:t>Commercial Market Emergence</w:t>
      </w:r>
    </w:p>
    <w:p>
      <w:pPr>
        <w:numPr>
          <w:ilvl w:val="2"/>
          <w:numId w:val="900"/>
        </w:numPr>
        <w:spacing w:before="0" w:after="0"/>
      </w:pPr>
      <w:r>
        <w:t>Consumer Market Development</w:t>
      </w:r>
    </w:p>
    <w:p>
      <w:pPr>
        <w:numPr>
          <w:ilvl w:val="2"/>
          <w:numId w:val="900"/>
        </w:numPr>
        <w:spacing w:before="0" w:after="0"/>
      </w:pPr>
      <w:r>
        <w:t>Regulatory Framework Evolution</w:t>
      </w:r>
    </w:p>
    <w:p>
      <w:pPr>
        <w:numPr>
          <w:ilvl w:val="1"/>
          <w:numId w:val="900"/>
        </w:numPr>
        <w:spacing w:before="0" w:after="0"/>
      </w:pPr>
      <w:r>
        <w:t>Recent Technological Breakthroughs</w:t>
      </w:r>
    </w:p>
    <w:p>
      <w:pPr>
        <w:numPr>
          <w:ilvl w:val="2"/>
          <w:numId w:val="900"/>
        </w:numPr>
        <w:spacing w:before="0" w:after="0"/>
      </w:pPr>
      <w:r>
        <w:t>Miniaturization Advances</w:t>
      </w:r>
    </w:p>
    <w:p>
      <w:pPr>
        <w:numPr>
          <w:ilvl w:val="2"/>
          <w:numId w:val="900"/>
        </w:numPr>
        <w:spacing w:before="0" w:after="0"/>
      </w:pPr>
      <w:r>
        <w:t>Battery Technology Improvements</w:t>
      </w:r>
    </w:p>
    <w:p>
      <w:pPr>
        <w:numPr>
          <w:ilvl w:val="2"/>
          <w:numId w:val="900"/>
        </w:numPr>
        <w:spacing w:before="0" w:after="0"/>
      </w:pPr>
      <w:r>
        <w:t>Sensor Integration Progress</w:t>
      </w:r>
    </w:p>
    <w:p>
      <w:pPr>
        <w:numPr>
          <w:ilvl w:val="2"/>
          <w:numId w:val="900"/>
        </w:numPr>
        <w:spacing w:before="0" w:after="0"/>
      </w:pPr>
      <w:r>
        <w:t>AI and Machine Learning Integration</w:t>
      </w:r>
    </w:p>
    <w:p>
      <w:pPr>
        <w:numPr>
          <w:ilvl w:val="0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Size and Weight Categories</w:t>
      </w:r>
    </w:p>
    <w:p>
      <w:pPr>
        <w:numPr>
          <w:ilvl w:val="2"/>
          <w:numId w:val="900"/>
        </w:numPr>
        <w:spacing w:before="0" w:after="0"/>
      </w:pPr>
      <w:r>
        <w:t>Nano Drones</w:t>
      </w:r>
    </w:p>
    <w:p>
      <w:pPr>
        <w:numPr>
          <w:ilvl w:val="3"/>
          <w:numId w:val="900"/>
        </w:numPr>
        <w:spacing w:before="0" w:after="0"/>
      </w:pPr>
      <w:r>
        <w:t>Technical Specifications</w:t>
      </w:r>
    </w:p>
    <w:p>
      <w:pPr>
        <w:numPr>
          <w:ilvl w:val="3"/>
          <w:numId w:val="900"/>
        </w:numPr>
        <w:spacing w:before="0" w:after="0"/>
      </w:pPr>
      <w:r>
        <w:t>Typical Applications</w:t>
      </w:r>
    </w:p>
    <w:p>
      <w:pPr>
        <w:numPr>
          <w:ilvl w:val="3"/>
          <w:numId w:val="900"/>
        </w:numPr>
        <w:spacing w:before="0" w:after="0"/>
      </w:pPr>
      <w:r>
        <w:t>Operational Limitations</w:t>
      </w:r>
    </w:p>
    <w:p>
      <w:pPr>
        <w:numPr>
          <w:ilvl w:val="3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Micro Drones</w:t>
      </w:r>
    </w:p>
    <w:p>
      <w:pPr>
        <w:numPr>
          <w:ilvl w:val="3"/>
          <w:numId w:val="900"/>
        </w:numPr>
        <w:spacing w:before="0" w:after="0"/>
      </w:pPr>
      <w:r>
        <w:t>Design Characteristics</w:t>
      </w:r>
    </w:p>
    <w:p>
      <w:pPr>
        <w:numPr>
          <w:ilvl w:val="3"/>
          <w:numId w:val="900"/>
        </w:numPr>
        <w:spacing w:before="0" w:after="0"/>
      </w:pPr>
      <w:r>
        <w:t>Performance Parameters</w:t>
      </w:r>
    </w:p>
    <w:p>
      <w:pPr>
        <w:numPr>
          <w:ilvl w:val="3"/>
          <w:numId w:val="900"/>
        </w:numPr>
        <w:spacing w:before="0" w:after="0"/>
      </w:pPr>
      <w:r>
        <w:t>Use Case Examples</w:t>
      </w:r>
    </w:p>
    <w:p>
      <w:pPr>
        <w:numPr>
          <w:ilvl w:val="2"/>
          <w:numId w:val="900"/>
        </w:numPr>
        <w:spacing w:before="0" w:after="0"/>
      </w:pPr>
      <w:r>
        <w:t>Small Drones</w:t>
      </w:r>
    </w:p>
    <w:p>
      <w:pPr>
        <w:numPr>
          <w:ilvl w:val="3"/>
          <w:numId w:val="900"/>
        </w:numPr>
        <w:spacing w:before="0" w:after="0"/>
      </w:pPr>
      <w:r>
        <w:t>Consumer Applications</w:t>
      </w:r>
    </w:p>
    <w:p>
      <w:pPr>
        <w:numPr>
          <w:ilvl w:val="3"/>
          <w:numId w:val="900"/>
        </w:numPr>
        <w:spacing w:before="0" w:after="0"/>
      </w:pPr>
      <w:r>
        <w:t>Professional Applications</w:t>
      </w:r>
    </w:p>
    <w:p>
      <w:pPr>
        <w:numPr>
          <w:ilvl w:val="3"/>
          <w:numId w:val="900"/>
        </w:numPr>
        <w:spacing w:before="0" w:after="0"/>
      </w:pPr>
      <w:r>
        <w:t>Weight Classifications</w:t>
      </w:r>
    </w:p>
    <w:p>
      <w:pPr>
        <w:numPr>
          <w:ilvl w:val="2"/>
          <w:numId w:val="900"/>
        </w:numPr>
        <w:spacing w:before="0" w:after="0"/>
      </w:pPr>
      <w:r>
        <w:t>Medium Drones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3"/>
          <w:numId w:val="900"/>
        </w:numPr>
        <w:spacing w:before="0" w:after="0"/>
      </w:pPr>
      <w:r>
        <w:t>Payload Capabilities</w:t>
      </w:r>
    </w:p>
    <w:p>
      <w:pPr>
        <w:numPr>
          <w:ilvl w:val="3"/>
          <w:numId w:val="900"/>
        </w:numPr>
        <w:spacing w:before="0" w:after="0"/>
      </w:pPr>
      <w:r>
        <w:t>Operational Requirements</w:t>
      </w:r>
    </w:p>
    <w:p>
      <w:pPr>
        <w:numPr>
          <w:ilvl w:val="2"/>
          <w:numId w:val="900"/>
        </w:numPr>
        <w:spacing w:before="0" w:after="0"/>
      </w:pPr>
      <w:r>
        <w:t>Large Drones</w:t>
      </w:r>
    </w:p>
    <w:p>
      <w:pPr>
        <w:numPr>
          <w:ilvl w:val="3"/>
          <w:numId w:val="900"/>
        </w:numPr>
        <w:spacing w:before="0" w:after="0"/>
      </w:pPr>
      <w:r>
        <w:t>Military Applications</w:t>
      </w:r>
    </w:p>
    <w:p>
      <w:pPr>
        <w:numPr>
          <w:ilvl w:val="3"/>
          <w:numId w:val="900"/>
        </w:numPr>
        <w:spacing w:before="0" w:after="0"/>
      </w:pPr>
      <w:r>
        <w:t>Commercial Heavy-Lift Operations</w:t>
      </w:r>
    </w:p>
    <w:p>
      <w:pPr>
        <w:numPr>
          <w:ilvl w:val="3"/>
          <w:numId w:val="900"/>
        </w:numPr>
        <w:spacing w:before="0" w:after="0"/>
      </w:pPr>
      <w:r>
        <w:t>Certification Requirements</w:t>
      </w:r>
    </w:p>
    <w:p>
      <w:pPr>
        <w:numPr>
          <w:ilvl w:val="1"/>
          <w:numId w:val="900"/>
        </w:numPr>
        <w:spacing w:before="0" w:after="0"/>
      </w:pPr>
      <w:r>
        <w:t>Configuration Types</w:t>
      </w:r>
    </w:p>
    <w:p>
      <w:pPr>
        <w:numPr>
          <w:ilvl w:val="2"/>
          <w:numId w:val="900"/>
        </w:numPr>
        <w:spacing w:before="0" w:after="0"/>
      </w:pPr>
      <w:r>
        <w:t>Multirotor Systems</w:t>
      </w:r>
    </w:p>
    <w:p>
      <w:pPr>
        <w:numPr>
          <w:ilvl w:val="3"/>
          <w:numId w:val="900"/>
        </w:numPr>
        <w:spacing w:before="0" w:after="0"/>
      </w:pPr>
      <w:r>
        <w:t>Tricopter Configuration</w:t>
      </w:r>
    </w:p>
    <w:p>
      <w:pPr>
        <w:numPr>
          <w:ilvl w:val="4"/>
          <w:numId w:val="900"/>
        </w:numPr>
        <w:spacing w:before="0" w:after="0"/>
      </w:pPr>
      <w:r>
        <w:t>Design Principles</w:t>
      </w:r>
    </w:p>
    <w:p>
      <w:pPr>
        <w:numPr>
          <w:ilvl w:val="4"/>
          <w:numId w:val="900"/>
        </w:numPr>
        <w:spacing w:before="0" w:after="0"/>
      </w:pPr>
      <w:r>
        <w:t>Stability Characteristics</w:t>
      </w:r>
    </w:p>
    <w:p>
      <w:pPr>
        <w:numPr>
          <w:ilvl w:val="4"/>
          <w:numId w:val="900"/>
        </w:numPr>
        <w:spacing w:before="0" w:after="0"/>
      </w:pPr>
      <w:r>
        <w:t>Control Mechanisms</w:t>
      </w:r>
    </w:p>
    <w:p>
      <w:pPr>
        <w:numPr>
          <w:ilvl w:val="4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Quadcopter Configuration</w:t>
      </w:r>
    </w:p>
    <w:p>
      <w:pPr>
        <w:numPr>
          <w:ilvl w:val="4"/>
          <w:numId w:val="900"/>
        </w:numPr>
        <w:spacing w:before="0" w:after="0"/>
      </w:pPr>
      <w:r>
        <w:t>X-Frame Design</w:t>
      </w:r>
    </w:p>
    <w:p>
      <w:pPr>
        <w:numPr>
          <w:ilvl w:val="4"/>
          <w:numId w:val="900"/>
        </w:numPr>
        <w:spacing w:before="0" w:after="0"/>
      </w:pPr>
      <w:r>
        <w:t>Plus-Frame Design</w:t>
      </w:r>
    </w:p>
    <w:p>
      <w:pPr>
        <w:numPr>
          <w:ilvl w:val="4"/>
          <w:numId w:val="900"/>
        </w:numPr>
        <w:spacing w:before="0" w:after="0"/>
      </w:pPr>
      <w:r>
        <w:t>Flight Characteristics</w:t>
      </w:r>
    </w:p>
    <w:p>
      <w:pPr>
        <w:numPr>
          <w:ilvl w:val="4"/>
          <w:numId w:val="900"/>
        </w:numPr>
        <w:spacing w:before="0" w:after="0"/>
      </w:pPr>
      <w:r>
        <w:t>Common Applications</w:t>
      </w:r>
    </w:p>
    <w:p>
      <w:pPr>
        <w:numPr>
          <w:ilvl w:val="3"/>
          <w:numId w:val="900"/>
        </w:numPr>
        <w:spacing w:before="0" w:after="0"/>
      </w:pPr>
      <w:r>
        <w:t>Hexacopter Configuration</w:t>
      </w:r>
    </w:p>
    <w:p>
      <w:pPr>
        <w:numPr>
          <w:ilvl w:val="4"/>
          <w:numId w:val="900"/>
        </w:numPr>
        <w:spacing w:before="0" w:after="0"/>
      </w:pPr>
      <w:r>
        <w:t>Redundancy Benefits</w:t>
      </w:r>
    </w:p>
    <w:p>
      <w:pPr>
        <w:numPr>
          <w:ilvl w:val="4"/>
          <w:numId w:val="900"/>
        </w:numPr>
        <w:spacing w:before="0" w:after="0"/>
      </w:pPr>
      <w:r>
        <w:t>Payload Capacity</w:t>
      </w:r>
    </w:p>
    <w:p>
      <w:pPr>
        <w:numPr>
          <w:ilvl w:val="4"/>
          <w:numId w:val="900"/>
        </w:numPr>
        <w:spacing w:before="0" w:after="0"/>
      </w:pPr>
      <w:r>
        <w:t>Stability Advantages</w:t>
      </w:r>
    </w:p>
    <w:p>
      <w:pPr>
        <w:numPr>
          <w:ilvl w:val="4"/>
          <w:numId w:val="900"/>
        </w:numPr>
        <w:spacing w:before="0" w:after="0"/>
      </w:pPr>
      <w:r>
        <w:t>Professional Applications</w:t>
      </w:r>
    </w:p>
    <w:p>
      <w:pPr>
        <w:numPr>
          <w:ilvl w:val="3"/>
          <w:numId w:val="900"/>
        </w:numPr>
        <w:spacing w:before="0" w:after="0"/>
      </w:pPr>
      <w:r>
        <w:t>Octocopter Configuration</w:t>
      </w:r>
    </w:p>
    <w:p>
      <w:pPr>
        <w:numPr>
          <w:ilvl w:val="4"/>
          <w:numId w:val="900"/>
        </w:numPr>
        <w:spacing w:before="0" w:after="0"/>
      </w:pPr>
      <w:r>
        <w:t>Heavy-Lift Capabilities</w:t>
      </w:r>
    </w:p>
    <w:p>
      <w:pPr>
        <w:numPr>
          <w:ilvl w:val="4"/>
          <w:numId w:val="900"/>
        </w:numPr>
        <w:spacing w:before="0" w:after="0"/>
      </w:pPr>
      <w:r>
        <w:t>Fault Tolerance</w:t>
      </w:r>
    </w:p>
    <w:p>
      <w:pPr>
        <w:numPr>
          <w:ilvl w:val="4"/>
          <w:numId w:val="900"/>
        </w:numPr>
        <w:spacing w:before="0" w:after="0"/>
      </w:pPr>
      <w:r>
        <w:t>Professional Cinematography</w:t>
      </w:r>
    </w:p>
    <w:p>
      <w:pPr>
        <w:numPr>
          <w:ilvl w:val="4"/>
          <w:numId w:val="900"/>
        </w:numPr>
        <w:spacing w:before="0" w:after="0"/>
      </w:pPr>
      <w:r>
        <w:t>Industrial Surveying</w:t>
      </w:r>
    </w:p>
    <w:p>
      <w:pPr>
        <w:numPr>
          <w:ilvl w:val="2"/>
          <w:numId w:val="900"/>
        </w:numPr>
        <w:spacing w:before="0" w:after="0"/>
      </w:pPr>
      <w:r>
        <w:t>Fixed-Wing Systems</w:t>
      </w:r>
    </w:p>
    <w:p>
      <w:pPr>
        <w:numPr>
          <w:ilvl w:val="3"/>
          <w:numId w:val="900"/>
        </w:numPr>
        <w:spacing w:before="0" w:after="0"/>
      </w:pPr>
      <w:r>
        <w:t>Traditional Fixed-Wing Design</w:t>
      </w:r>
    </w:p>
    <w:p>
      <w:pPr>
        <w:numPr>
          <w:ilvl w:val="4"/>
          <w:numId w:val="900"/>
        </w:numPr>
        <w:spacing w:before="0" w:after="0"/>
      </w:pPr>
      <w:r>
        <w:t>Aerodynamic Principles</w:t>
      </w:r>
    </w:p>
    <w:p>
      <w:pPr>
        <w:numPr>
          <w:ilvl w:val="4"/>
          <w:numId w:val="900"/>
        </w:numPr>
        <w:spacing w:before="0" w:after="0"/>
      </w:pPr>
      <w:r>
        <w:t>Endurance Characteristics</w:t>
      </w:r>
    </w:p>
    <w:p>
      <w:pPr>
        <w:numPr>
          <w:ilvl w:val="4"/>
          <w:numId w:val="900"/>
        </w:numPr>
        <w:spacing w:before="0" w:after="0"/>
      </w:pPr>
      <w:r>
        <w:t>Range Capabilities</w:t>
      </w:r>
    </w:p>
    <w:p>
      <w:pPr>
        <w:numPr>
          <w:ilvl w:val="3"/>
          <w:numId w:val="900"/>
        </w:numPr>
        <w:spacing w:before="0" w:after="0"/>
      </w:pPr>
      <w:r>
        <w:t>Flying Wing Design</w:t>
      </w:r>
    </w:p>
    <w:p>
      <w:pPr>
        <w:numPr>
          <w:ilvl w:val="4"/>
          <w:numId w:val="900"/>
        </w:numPr>
        <w:spacing w:before="0" w:after="0"/>
      </w:pPr>
      <w:r>
        <w:t>Stealth Characteristics</w:t>
      </w:r>
    </w:p>
    <w:p>
      <w:pPr>
        <w:numPr>
          <w:ilvl w:val="4"/>
          <w:numId w:val="900"/>
        </w:numPr>
        <w:spacing w:before="0" w:after="0"/>
      </w:pPr>
      <w:r>
        <w:t>Efficiency Benefits</w:t>
      </w:r>
    </w:p>
    <w:p>
      <w:pPr>
        <w:numPr>
          <w:ilvl w:val="4"/>
          <w:numId w:val="900"/>
        </w:numPr>
        <w:spacing w:before="0" w:after="0"/>
      </w:pPr>
      <w:r>
        <w:t>Design Challenges</w:t>
      </w:r>
    </w:p>
    <w:p>
      <w:pPr>
        <w:numPr>
          <w:ilvl w:val="3"/>
          <w:numId w:val="900"/>
        </w:numPr>
        <w:spacing w:before="0" w:after="0"/>
      </w:pPr>
      <w:r>
        <w:t>Launch and Recovery Methods</w:t>
      </w:r>
    </w:p>
    <w:p>
      <w:pPr>
        <w:numPr>
          <w:ilvl w:val="4"/>
          <w:numId w:val="900"/>
        </w:numPr>
        <w:spacing w:before="0" w:after="0"/>
      </w:pPr>
      <w:r>
        <w:t>Hand Launch Systems</w:t>
      </w:r>
    </w:p>
    <w:p>
      <w:pPr>
        <w:numPr>
          <w:ilvl w:val="4"/>
          <w:numId w:val="900"/>
        </w:numPr>
        <w:spacing w:before="0" w:after="0"/>
      </w:pPr>
      <w:r>
        <w:t>Catapult Launch Systems</w:t>
      </w:r>
    </w:p>
    <w:p>
      <w:pPr>
        <w:numPr>
          <w:ilvl w:val="4"/>
          <w:numId w:val="900"/>
        </w:numPr>
        <w:spacing w:before="0" w:after="0"/>
      </w:pPr>
      <w:r>
        <w:t>Runway Operations</w:t>
      </w:r>
    </w:p>
    <w:p>
      <w:pPr>
        <w:numPr>
          <w:ilvl w:val="4"/>
          <w:numId w:val="900"/>
        </w:numPr>
        <w:spacing w:before="0" w:after="0"/>
      </w:pPr>
      <w:r>
        <w:t>Parachute Recovery</w:t>
      </w:r>
    </w:p>
    <w:p>
      <w:pPr>
        <w:numPr>
          <w:ilvl w:val="4"/>
          <w:numId w:val="900"/>
        </w:numPr>
        <w:spacing w:before="0" w:after="0"/>
      </w:pPr>
      <w:r>
        <w:t>Net Recovery Systems</w:t>
      </w:r>
    </w:p>
    <w:p>
      <w:pPr>
        <w:numPr>
          <w:ilvl w:val="2"/>
          <w:numId w:val="900"/>
        </w:numPr>
        <w:spacing w:before="0" w:after="0"/>
      </w:pPr>
      <w:r>
        <w:t>Hybrid VTOL Systems</w:t>
      </w:r>
    </w:p>
    <w:p>
      <w:pPr>
        <w:numPr>
          <w:ilvl w:val="3"/>
          <w:numId w:val="900"/>
        </w:numPr>
        <w:spacing w:before="0" w:after="0"/>
      </w:pPr>
      <w:r>
        <w:t>Tiltrotor Design</w:t>
      </w:r>
    </w:p>
    <w:p>
      <w:pPr>
        <w:numPr>
          <w:ilvl w:val="4"/>
          <w:numId w:val="900"/>
        </w:numPr>
        <w:spacing w:before="0" w:after="0"/>
      </w:pPr>
      <w:r>
        <w:t>Transition Mechanisms</w:t>
      </w:r>
    </w:p>
    <w:p>
      <w:pPr>
        <w:numPr>
          <w:ilvl w:val="4"/>
          <w:numId w:val="900"/>
        </w:numPr>
        <w:spacing w:before="0" w:after="0"/>
      </w:pPr>
      <w:r>
        <w:t>Control Complexity</w:t>
      </w:r>
    </w:p>
    <w:p>
      <w:pPr>
        <w:numPr>
          <w:ilvl w:val="4"/>
          <w:numId w:val="900"/>
        </w:numPr>
        <w:spacing w:before="0" w:after="0"/>
      </w:pPr>
      <w:r>
        <w:t>Performance Trade-offs</w:t>
      </w:r>
    </w:p>
    <w:p>
      <w:pPr>
        <w:numPr>
          <w:ilvl w:val="3"/>
          <w:numId w:val="900"/>
        </w:numPr>
        <w:spacing w:before="0" w:after="0"/>
      </w:pPr>
      <w:r>
        <w:t>Tiltwing Design</w:t>
      </w:r>
    </w:p>
    <w:p>
      <w:pPr>
        <w:numPr>
          <w:ilvl w:val="4"/>
          <w:numId w:val="900"/>
        </w:numPr>
        <w:spacing w:before="0" w:after="0"/>
      </w:pPr>
      <w:r>
        <w:t>Mechanical Systems</w:t>
      </w:r>
    </w:p>
    <w:p>
      <w:pPr>
        <w:numPr>
          <w:ilvl w:val="4"/>
          <w:numId w:val="900"/>
        </w:numPr>
        <w:spacing w:before="0" w:after="0"/>
      </w:pPr>
      <w:r>
        <w:t>Aerodynamic Considerations</w:t>
      </w:r>
    </w:p>
    <w:p>
      <w:pPr>
        <w:numPr>
          <w:ilvl w:val="3"/>
          <w:numId w:val="900"/>
        </w:numPr>
        <w:spacing w:before="0" w:after="0"/>
      </w:pPr>
      <w:r>
        <w:t>Tail-Sitter Design</w:t>
      </w:r>
    </w:p>
    <w:p>
      <w:pPr>
        <w:numPr>
          <w:ilvl w:val="4"/>
          <w:numId w:val="900"/>
        </w:numPr>
        <w:spacing w:before="0" w:after="0"/>
      </w:pPr>
      <w:r>
        <w:t>Vertical Orientation Challenges</w:t>
      </w:r>
    </w:p>
    <w:p>
      <w:pPr>
        <w:numPr>
          <w:ilvl w:val="4"/>
          <w:numId w:val="900"/>
        </w:numPr>
        <w:spacing w:before="0" w:after="0"/>
      </w:pPr>
      <w:r>
        <w:t>Control System Requirements</w:t>
      </w:r>
    </w:p>
    <w:p>
      <w:pPr>
        <w:numPr>
          <w:ilvl w:val="1"/>
          <w:numId w:val="900"/>
        </w:numPr>
        <w:spacing w:before="0" w:after="0"/>
      </w:pPr>
      <w:r>
        <w:t>Application-Based Classification</w:t>
      </w:r>
    </w:p>
    <w:p>
      <w:pPr>
        <w:numPr>
          <w:ilvl w:val="2"/>
          <w:numId w:val="900"/>
        </w:numPr>
        <w:spacing w:before="0" w:after="0"/>
      </w:pPr>
      <w:r>
        <w:t>Consumer and Recreational</w:t>
      </w:r>
    </w:p>
    <w:p>
      <w:pPr>
        <w:numPr>
          <w:ilvl w:val="3"/>
          <w:numId w:val="900"/>
        </w:numPr>
        <w:spacing w:before="0" w:after="0"/>
      </w:pPr>
      <w:r>
        <w:t>Toy Drones</w:t>
      </w:r>
    </w:p>
    <w:p>
      <w:pPr>
        <w:numPr>
          <w:ilvl w:val="3"/>
          <w:numId w:val="900"/>
        </w:numPr>
        <w:spacing w:before="0" w:after="0"/>
      </w:pPr>
      <w:r>
        <w:t>Camera Drones</w:t>
      </w:r>
    </w:p>
    <w:p>
      <w:pPr>
        <w:numPr>
          <w:ilvl w:val="3"/>
          <w:numId w:val="900"/>
        </w:numPr>
        <w:spacing w:before="0" w:after="0"/>
      </w:pPr>
      <w:r>
        <w:t>Racing Drones</w:t>
      </w:r>
    </w:p>
    <w:p>
      <w:pPr>
        <w:numPr>
          <w:ilvl w:val="3"/>
          <w:numId w:val="900"/>
        </w:numPr>
        <w:spacing w:before="0" w:after="0"/>
      </w:pPr>
      <w:r>
        <w:t>Educational Platforms</w:t>
      </w:r>
    </w:p>
    <w:p>
      <w:pPr>
        <w:numPr>
          <w:ilvl w:val="2"/>
          <w:numId w:val="900"/>
        </w:numPr>
        <w:spacing w:before="0" w:after="0"/>
      </w:pPr>
      <w:r>
        <w:t>Commercial and Industrial</w:t>
      </w:r>
    </w:p>
    <w:p>
      <w:pPr>
        <w:numPr>
          <w:ilvl w:val="3"/>
          <w:numId w:val="900"/>
        </w:numPr>
        <w:spacing w:before="0" w:after="0"/>
      </w:pPr>
      <w:r>
        <w:t>Inspection Platforms</w:t>
      </w:r>
    </w:p>
    <w:p>
      <w:pPr>
        <w:numPr>
          <w:ilvl w:val="3"/>
          <w:numId w:val="900"/>
        </w:numPr>
        <w:spacing w:before="0" w:after="0"/>
      </w:pPr>
      <w:r>
        <w:t>Surveying Systems</w:t>
      </w:r>
    </w:p>
    <w:p>
      <w:pPr>
        <w:numPr>
          <w:ilvl w:val="3"/>
          <w:numId w:val="900"/>
        </w:numPr>
        <w:spacing w:before="0" w:after="0"/>
      </w:pPr>
      <w:r>
        <w:t>Delivery Drones</w:t>
      </w:r>
    </w:p>
    <w:p>
      <w:pPr>
        <w:numPr>
          <w:ilvl w:val="3"/>
          <w:numId w:val="900"/>
        </w:numPr>
        <w:spacing w:before="0" w:after="0"/>
      </w:pPr>
      <w:r>
        <w:t>Agricultural Platforms</w:t>
      </w:r>
    </w:p>
    <w:p>
      <w:pPr>
        <w:numPr>
          <w:ilvl w:val="2"/>
          <w:numId w:val="900"/>
        </w:numPr>
        <w:spacing w:before="0" w:after="0"/>
      </w:pPr>
      <w:r>
        <w:t>Military and Defense</w:t>
      </w:r>
    </w:p>
    <w:p>
      <w:pPr>
        <w:numPr>
          <w:ilvl w:val="3"/>
          <w:numId w:val="900"/>
        </w:numPr>
        <w:spacing w:before="0" w:after="0"/>
      </w:pPr>
      <w:r>
        <w:t>Surveillance Systems</w:t>
      </w:r>
    </w:p>
    <w:p>
      <w:pPr>
        <w:numPr>
          <w:ilvl w:val="3"/>
          <w:numId w:val="900"/>
        </w:numPr>
        <w:spacing w:before="0" w:after="0"/>
      </w:pPr>
      <w:r>
        <w:t>Combat Platforms</w:t>
      </w:r>
    </w:p>
    <w:p>
      <w:pPr>
        <w:numPr>
          <w:ilvl w:val="3"/>
          <w:numId w:val="900"/>
        </w:numPr>
        <w:spacing w:before="0" w:after="0"/>
      </w:pPr>
      <w:r>
        <w:t>Electronic Warfare Systems</w:t>
      </w:r>
    </w:p>
    <w:p>
      <w:pPr>
        <w:numPr>
          <w:ilvl w:val="3"/>
          <w:numId w:val="900"/>
        </w:numPr>
        <w:spacing w:before="0" w:after="0"/>
      </w:pPr>
      <w:r>
        <w:t>Target Drones</w:t>
      </w:r>
    </w:p>
    <w:p>
      <w:pPr>
        <w:pStyle w:val="Heading1"/>
      </w:pPr>
      <w:r>
        <w:t>Core Hardware Components</w:t>
      </w:r>
    </w:p>
    <w:p>
      <w:pPr>
        <w:numPr>
          <w:ilvl w:val="0"/>
          <w:numId w:val="900"/>
        </w:numPr>
        <w:spacing w:before="0" w:after="0"/>
      </w:pPr>
      <w:r>
        <w:t>Airframe and Structural Systems</w:t>
      </w:r>
    </w:p>
    <w:p>
      <w:pPr>
        <w:numPr>
          <w:ilvl w:val="1"/>
          <w:numId w:val="900"/>
        </w:numPr>
        <w:spacing w:before="0" w:after="0"/>
      </w:pPr>
      <w:r>
        <w:t>Frame Materials</w:t>
      </w:r>
    </w:p>
    <w:p>
      <w:pPr>
        <w:numPr>
          <w:ilvl w:val="2"/>
          <w:numId w:val="900"/>
        </w:numPr>
        <w:spacing w:before="0" w:after="0"/>
      </w:pPr>
      <w:r>
        <w:t>Plastic Construction</w:t>
      </w:r>
    </w:p>
    <w:p>
      <w:pPr>
        <w:numPr>
          <w:ilvl w:val="3"/>
          <w:numId w:val="900"/>
        </w:numPr>
        <w:spacing w:before="0" w:after="0"/>
      </w:pPr>
      <w:r>
        <w:t>Injection Molded Components</w:t>
      </w:r>
    </w:p>
    <w:p>
      <w:pPr>
        <w:numPr>
          <w:ilvl w:val="3"/>
          <w:numId w:val="900"/>
        </w:numPr>
        <w:spacing w:before="0" w:after="0"/>
      </w:pPr>
      <w:r>
        <w:t>3D Printed Parts</w:t>
      </w:r>
    </w:p>
    <w:p>
      <w:pPr>
        <w:numPr>
          <w:ilvl w:val="3"/>
          <w:numId w:val="900"/>
        </w:numPr>
        <w:spacing w:before="0" w:after="0"/>
      </w:pPr>
      <w:r>
        <w:t>Durability Considerations</w:t>
      </w:r>
    </w:p>
    <w:p>
      <w:pPr>
        <w:numPr>
          <w:ilvl w:val="3"/>
          <w:numId w:val="900"/>
        </w:numPr>
        <w:spacing w:before="0" w:after="0"/>
      </w:pPr>
      <w:r>
        <w:t>Cost Factors</w:t>
      </w:r>
    </w:p>
    <w:p>
      <w:pPr>
        <w:numPr>
          <w:ilvl w:val="2"/>
          <w:numId w:val="900"/>
        </w:numPr>
        <w:spacing w:before="0" w:after="0"/>
      </w:pPr>
      <w:r>
        <w:t>Carbon Fiber Construction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Strength-to-Weight Ratio</w:t>
      </w:r>
    </w:p>
    <w:p>
      <w:pPr>
        <w:numPr>
          <w:ilvl w:val="3"/>
          <w:numId w:val="900"/>
        </w:numPr>
        <w:spacing w:before="0" w:after="0"/>
      </w:pPr>
      <w:r>
        <w:t>Vibration Characteristics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Aluminum Construction</w:t>
      </w:r>
    </w:p>
    <w:p>
      <w:pPr>
        <w:numPr>
          <w:ilvl w:val="3"/>
          <w:numId w:val="900"/>
        </w:numPr>
        <w:spacing w:before="0" w:after="0"/>
      </w:pPr>
      <w:r>
        <w:t>Machined Components</w:t>
      </w:r>
    </w:p>
    <w:p>
      <w:pPr>
        <w:numPr>
          <w:ilvl w:val="3"/>
          <w:numId w:val="900"/>
        </w:numPr>
        <w:spacing w:before="0" w:after="0"/>
      </w:pPr>
      <w:r>
        <w:t>Extruded Profiles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3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Composite Materials</w:t>
      </w:r>
    </w:p>
    <w:p>
      <w:pPr>
        <w:numPr>
          <w:ilvl w:val="3"/>
          <w:numId w:val="900"/>
        </w:numPr>
        <w:spacing w:before="0" w:after="0"/>
      </w:pPr>
      <w:r>
        <w:t>Fiberglass Applications</w:t>
      </w:r>
    </w:p>
    <w:p>
      <w:pPr>
        <w:numPr>
          <w:ilvl w:val="3"/>
          <w:numId w:val="900"/>
        </w:numPr>
        <w:spacing w:before="0" w:after="0"/>
      </w:pPr>
      <w:r>
        <w:t>Hybrid Constructions</w:t>
      </w:r>
    </w:p>
    <w:p>
      <w:pPr>
        <w:numPr>
          <w:ilvl w:val="3"/>
          <w:numId w:val="900"/>
        </w:numPr>
        <w:spacing w:before="0" w:after="0"/>
      </w:pPr>
      <w:r>
        <w:t>Manufacturing Techniques</w:t>
      </w:r>
    </w:p>
    <w:p>
      <w:pPr>
        <w:numPr>
          <w:ilvl w:val="1"/>
          <w:numId w:val="900"/>
        </w:numPr>
        <w:spacing w:before="0" w:after="0"/>
      </w:pPr>
      <w:r>
        <w:t>Structural Design Principles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3"/>
          <w:numId w:val="900"/>
        </w:numPr>
        <w:spacing w:before="0" w:after="0"/>
      </w:pPr>
      <w:r>
        <w:t>Static Load Analysis</w:t>
      </w:r>
    </w:p>
    <w:p>
      <w:pPr>
        <w:numPr>
          <w:ilvl w:val="3"/>
          <w:numId w:val="900"/>
        </w:numPr>
        <w:spacing w:before="0" w:after="0"/>
      </w:pPr>
      <w:r>
        <w:t>Dynamic Load Considerations</w:t>
      </w:r>
    </w:p>
    <w:p>
      <w:pPr>
        <w:numPr>
          <w:ilvl w:val="3"/>
          <w:numId w:val="900"/>
        </w:numPr>
        <w:spacing w:before="0" w:after="0"/>
      </w:pPr>
      <w:r>
        <w:t>Stress Concentration Points</w:t>
      </w:r>
    </w:p>
    <w:p>
      <w:pPr>
        <w:numPr>
          <w:ilvl w:val="2"/>
          <w:numId w:val="900"/>
        </w:numPr>
        <w:spacing w:before="0" w:after="0"/>
      </w:pPr>
      <w:r>
        <w:t>Vibration Management</w:t>
      </w:r>
    </w:p>
    <w:p>
      <w:pPr>
        <w:numPr>
          <w:ilvl w:val="3"/>
          <w:numId w:val="900"/>
        </w:numPr>
        <w:spacing w:before="0" w:after="0"/>
      </w:pPr>
      <w:r>
        <w:t>Dampening Systems</w:t>
      </w:r>
    </w:p>
    <w:p>
      <w:pPr>
        <w:numPr>
          <w:ilvl w:val="3"/>
          <w:numId w:val="900"/>
        </w:numPr>
        <w:spacing w:before="0" w:after="0"/>
      </w:pPr>
      <w:r>
        <w:t>Isolation Techniques</w:t>
      </w:r>
    </w:p>
    <w:p>
      <w:pPr>
        <w:numPr>
          <w:ilvl w:val="3"/>
          <w:numId w:val="900"/>
        </w:numPr>
        <w:spacing w:before="0" w:after="0"/>
      </w:pPr>
      <w:r>
        <w:t>Resonance Avoidance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Weather Sealing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3"/>
          <w:numId w:val="900"/>
        </w:numPr>
        <w:spacing w:before="0" w:after="0"/>
      </w:pPr>
      <w:r>
        <w:t>Temperature Considerations</w:t>
      </w:r>
    </w:p>
    <w:p>
      <w:pPr>
        <w:numPr>
          <w:ilvl w:val="2"/>
          <w:numId w:val="900"/>
        </w:numPr>
        <w:spacing w:before="0" w:after="0"/>
      </w:pPr>
      <w:r>
        <w:t>Modularity and Maintenance</w:t>
      </w:r>
    </w:p>
    <w:p>
      <w:pPr>
        <w:numPr>
          <w:ilvl w:val="3"/>
          <w:numId w:val="900"/>
        </w:numPr>
        <w:spacing w:before="0" w:after="0"/>
      </w:pPr>
      <w:r>
        <w:t>Quick-Release Mechanisms</w:t>
      </w:r>
    </w:p>
    <w:p>
      <w:pPr>
        <w:numPr>
          <w:ilvl w:val="3"/>
          <w:numId w:val="900"/>
        </w:numPr>
        <w:spacing w:before="0" w:after="0"/>
      </w:pPr>
      <w:r>
        <w:t>Component Accessibility</w:t>
      </w:r>
    </w:p>
    <w:p>
      <w:pPr>
        <w:numPr>
          <w:ilvl w:val="3"/>
          <w:numId w:val="900"/>
        </w:numPr>
        <w:spacing w:before="0" w:after="0"/>
      </w:pPr>
      <w:r>
        <w:t>Repair Considerations</w:t>
      </w:r>
    </w:p>
    <w:p>
      <w:pPr>
        <w:numPr>
          <w:ilvl w:val="0"/>
          <w:numId w:val="900"/>
        </w:numPr>
        <w:spacing w:before="0" w:after="0"/>
      </w:pPr>
      <w:r>
        <w:t>Propulsion Systems</w:t>
      </w:r>
    </w:p>
    <w:p>
      <w:pPr>
        <w:numPr>
          <w:ilvl w:val="1"/>
          <w:numId w:val="900"/>
        </w:numPr>
        <w:spacing w:before="0" w:after="0"/>
      </w:pPr>
      <w:r>
        <w:t>Electric Motor Technologies</w:t>
      </w:r>
    </w:p>
    <w:p>
      <w:pPr>
        <w:numPr>
          <w:ilvl w:val="2"/>
          <w:numId w:val="900"/>
        </w:numPr>
        <w:spacing w:before="0" w:after="0"/>
      </w:pPr>
      <w:r>
        <w:t>Brushed DC Motors</w:t>
      </w:r>
    </w:p>
    <w:p>
      <w:pPr>
        <w:numPr>
          <w:ilvl w:val="3"/>
          <w:numId w:val="900"/>
        </w:numPr>
        <w:spacing w:before="0" w:after="0"/>
      </w:pPr>
      <w:r>
        <w:t>Construction Details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Brushless DC Motors</w:t>
      </w:r>
    </w:p>
    <w:p>
      <w:pPr>
        <w:numPr>
          <w:ilvl w:val="3"/>
          <w:numId w:val="900"/>
        </w:numPr>
        <w:spacing w:before="0" w:after="0"/>
      </w:pPr>
      <w:r>
        <w:t>Stator and Rotor Design</w:t>
      </w:r>
    </w:p>
    <w:p>
      <w:pPr>
        <w:numPr>
          <w:ilvl w:val="3"/>
          <w:numId w:val="900"/>
        </w:numPr>
        <w:spacing w:before="0" w:after="0"/>
      </w:pPr>
      <w:r>
        <w:t>Electronic Commutation</w:t>
      </w:r>
    </w:p>
    <w:p>
      <w:pPr>
        <w:numPr>
          <w:ilvl w:val="3"/>
          <w:numId w:val="900"/>
        </w:numPr>
        <w:spacing w:before="0" w:after="0"/>
      </w:pPr>
      <w:r>
        <w:t>Efficiency Advantages</w:t>
      </w:r>
    </w:p>
    <w:p>
      <w:pPr>
        <w:numPr>
          <w:ilvl w:val="3"/>
          <w:numId w:val="900"/>
        </w:numPr>
        <w:spacing w:before="0" w:after="0"/>
      </w:pPr>
      <w:r>
        <w:t>Performance Parameters</w:t>
      </w:r>
    </w:p>
    <w:p>
      <w:pPr>
        <w:numPr>
          <w:ilvl w:val="3"/>
          <w:numId w:val="900"/>
        </w:numPr>
        <w:spacing w:before="0" w:after="0"/>
      </w:pPr>
      <w:r>
        <w:t>Cooling Requirements</w:t>
      </w:r>
    </w:p>
    <w:p>
      <w:pPr>
        <w:numPr>
          <w:ilvl w:val="2"/>
          <w:numId w:val="900"/>
        </w:numPr>
        <w:spacing w:before="0" w:after="0"/>
      </w:pPr>
      <w:r>
        <w:t>Motor Specifications</w:t>
      </w:r>
    </w:p>
    <w:p>
      <w:pPr>
        <w:numPr>
          <w:ilvl w:val="3"/>
          <w:numId w:val="900"/>
        </w:numPr>
        <w:spacing w:before="0" w:after="0"/>
      </w:pPr>
      <w:r>
        <w:t>KV Rating</w:t>
      </w:r>
    </w:p>
    <w:p>
      <w:pPr>
        <w:numPr>
          <w:ilvl w:val="3"/>
          <w:numId w:val="900"/>
        </w:numPr>
        <w:spacing w:before="0" w:after="0"/>
      </w:pPr>
      <w:r>
        <w:t>Power Rating</w:t>
      </w:r>
    </w:p>
    <w:p>
      <w:pPr>
        <w:numPr>
          <w:ilvl w:val="3"/>
          <w:numId w:val="900"/>
        </w:numPr>
        <w:spacing w:before="0" w:after="0"/>
      </w:pPr>
      <w:r>
        <w:t>Torque Characteristics</w:t>
      </w:r>
    </w:p>
    <w:p>
      <w:pPr>
        <w:numPr>
          <w:ilvl w:val="3"/>
          <w:numId w:val="900"/>
        </w:numPr>
        <w:spacing w:before="0" w:after="0"/>
      </w:pPr>
      <w:r>
        <w:t>Efficiency Curves</w:t>
      </w:r>
    </w:p>
    <w:p>
      <w:pPr>
        <w:numPr>
          <w:ilvl w:val="1"/>
          <w:numId w:val="900"/>
        </w:numPr>
        <w:spacing w:before="0" w:after="0"/>
      </w:pPr>
      <w:r>
        <w:t>Propeller Systems</w:t>
      </w:r>
    </w:p>
    <w:p>
      <w:pPr>
        <w:numPr>
          <w:ilvl w:val="2"/>
          <w:numId w:val="900"/>
        </w:numPr>
        <w:spacing w:before="0" w:after="0"/>
      </w:pPr>
      <w:r>
        <w:t>Propeller Design Theory</w:t>
      </w:r>
    </w:p>
    <w:p>
      <w:pPr>
        <w:numPr>
          <w:ilvl w:val="3"/>
          <w:numId w:val="900"/>
        </w:numPr>
        <w:spacing w:before="0" w:after="0"/>
      </w:pPr>
      <w:r>
        <w:t>Blade Geometry</w:t>
      </w:r>
    </w:p>
    <w:p>
      <w:pPr>
        <w:numPr>
          <w:ilvl w:val="3"/>
          <w:numId w:val="900"/>
        </w:numPr>
        <w:spacing w:before="0" w:after="0"/>
      </w:pPr>
      <w:r>
        <w:t>Pitch Concepts</w:t>
      </w:r>
    </w:p>
    <w:p>
      <w:pPr>
        <w:numPr>
          <w:ilvl w:val="3"/>
          <w:numId w:val="900"/>
        </w:numPr>
        <w:spacing w:before="0" w:after="0"/>
      </w:pPr>
      <w:r>
        <w:t>Diameter Considerations</w:t>
      </w:r>
    </w:p>
    <w:p>
      <w:pPr>
        <w:numPr>
          <w:ilvl w:val="3"/>
          <w:numId w:val="900"/>
        </w:numPr>
        <w:spacing w:before="0" w:after="0"/>
      </w:pPr>
      <w:r>
        <w:t>Blade Count Effects</w:t>
      </w:r>
    </w:p>
    <w:p>
      <w:pPr>
        <w:numPr>
          <w:ilvl w:val="2"/>
          <w:numId w:val="900"/>
        </w:numPr>
        <w:spacing w:before="0" w:after="0"/>
      </w:pPr>
      <w:r>
        <w:t>Propeller Materials</w:t>
      </w:r>
    </w:p>
    <w:p>
      <w:pPr>
        <w:numPr>
          <w:ilvl w:val="3"/>
          <w:numId w:val="900"/>
        </w:numPr>
        <w:spacing w:before="0" w:after="0"/>
      </w:pPr>
      <w:r>
        <w:t>Plastic Propellers</w:t>
      </w:r>
    </w:p>
    <w:p>
      <w:pPr>
        <w:numPr>
          <w:ilvl w:val="4"/>
          <w:numId w:val="900"/>
        </w:numPr>
        <w:spacing w:before="0" w:after="0"/>
      </w:pPr>
      <w:r>
        <w:t>Manufacturing Methods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4"/>
          <w:numId w:val="900"/>
        </w:numPr>
        <w:spacing w:before="0" w:after="0"/>
      </w:pPr>
      <w:r>
        <w:t>Durability Factors</w:t>
      </w:r>
    </w:p>
    <w:p>
      <w:pPr>
        <w:numPr>
          <w:ilvl w:val="3"/>
          <w:numId w:val="900"/>
        </w:numPr>
        <w:spacing w:before="0" w:after="0"/>
      </w:pPr>
      <w:r>
        <w:t>Carbon Fiber Propellers</w:t>
      </w:r>
    </w:p>
    <w:p>
      <w:pPr>
        <w:numPr>
          <w:ilvl w:val="4"/>
          <w:numId w:val="900"/>
        </w:numPr>
        <w:spacing w:before="0" w:after="0"/>
      </w:pPr>
      <w:r>
        <w:t>Construction Techniques</w:t>
      </w:r>
    </w:p>
    <w:p>
      <w:pPr>
        <w:numPr>
          <w:ilvl w:val="4"/>
          <w:numId w:val="900"/>
        </w:numPr>
        <w:spacing w:before="0" w:after="0"/>
      </w:pPr>
      <w:r>
        <w:t>Performance Benefits</w:t>
      </w:r>
    </w:p>
    <w:p>
      <w:pPr>
        <w:numPr>
          <w:ilvl w:val="4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Wooden Propellers</w:t>
      </w:r>
    </w:p>
    <w:p>
      <w:pPr>
        <w:numPr>
          <w:ilvl w:val="4"/>
          <w:numId w:val="900"/>
        </w:numPr>
        <w:spacing w:before="0" w:after="0"/>
      </w:pPr>
      <w:r>
        <w:t>Traditional Applications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Propeller Selection</w:t>
      </w:r>
    </w:p>
    <w:p>
      <w:pPr>
        <w:numPr>
          <w:ilvl w:val="3"/>
          <w:numId w:val="900"/>
        </w:numPr>
        <w:spacing w:before="0" w:after="0"/>
      </w:pPr>
      <w:r>
        <w:t>Thrust Requirements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3"/>
          <w:numId w:val="900"/>
        </w:numPr>
        <w:spacing w:before="0" w:after="0"/>
      </w:pPr>
      <w:r>
        <w:t>Noise Considerations</w:t>
      </w:r>
    </w:p>
    <w:p>
      <w:pPr>
        <w:numPr>
          <w:ilvl w:val="3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Electronic Speed Controllers</w:t>
      </w:r>
    </w:p>
    <w:p>
      <w:pPr>
        <w:numPr>
          <w:ilvl w:val="2"/>
          <w:numId w:val="900"/>
        </w:numPr>
        <w:spacing w:before="0" w:after="0"/>
      </w:pPr>
      <w:r>
        <w:t>ESC Architecture</w:t>
      </w:r>
    </w:p>
    <w:p>
      <w:pPr>
        <w:numPr>
          <w:ilvl w:val="3"/>
          <w:numId w:val="900"/>
        </w:numPr>
        <w:spacing w:before="0" w:after="0"/>
      </w:pPr>
      <w:r>
        <w:t>Power Electronics</w:t>
      </w:r>
    </w:p>
    <w:p>
      <w:pPr>
        <w:numPr>
          <w:ilvl w:val="3"/>
          <w:numId w:val="900"/>
        </w:numPr>
        <w:spacing w:before="0" w:after="0"/>
      </w:pPr>
      <w:r>
        <w:t>Control Circuits</w:t>
      </w:r>
    </w:p>
    <w:p>
      <w:pPr>
        <w:numPr>
          <w:ilvl w:val="3"/>
          <w:numId w:val="900"/>
        </w:numPr>
        <w:spacing w:before="0" w:after="0"/>
      </w:pPr>
      <w:r>
        <w:t>Protection Systems</w:t>
      </w:r>
    </w:p>
    <w:p>
      <w:pPr>
        <w:numPr>
          <w:ilvl w:val="2"/>
          <w:numId w:val="900"/>
        </w:numPr>
        <w:spacing w:before="0" w:after="0"/>
      </w:pPr>
      <w:r>
        <w:t>ESC Programming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3"/>
          <w:numId w:val="900"/>
        </w:numPr>
        <w:spacing w:before="0" w:after="0"/>
      </w:pPr>
      <w:r>
        <w:t>Parameter Settings</w:t>
      </w:r>
    </w:p>
    <w:p>
      <w:pPr>
        <w:numPr>
          <w:ilvl w:val="3"/>
          <w:numId w:val="900"/>
        </w:numPr>
        <w:spacing w:before="0" w:after="0"/>
      </w:pPr>
      <w:r>
        <w:t>Firmware Updates</w:t>
      </w:r>
    </w:p>
    <w:p>
      <w:pPr>
        <w:numPr>
          <w:ilvl w:val="2"/>
          <w:numId w:val="900"/>
        </w:numPr>
        <w:spacing w:before="0" w:after="0"/>
      </w:pPr>
      <w:r>
        <w:t>ESC Selection Criteria</w:t>
      </w:r>
    </w:p>
    <w:p>
      <w:pPr>
        <w:numPr>
          <w:ilvl w:val="3"/>
          <w:numId w:val="900"/>
        </w:numPr>
        <w:spacing w:before="0" w:after="0"/>
      </w:pPr>
      <w:r>
        <w:t>Current Rating</w:t>
      </w:r>
    </w:p>
    <w:p>
      <w:pPr>
        <w:numPr>
          <w:ilvl w:val="3"/>
          <w:numId w:val="900"/>
        </w:numPr>
        <w:spacing w:before="0" w:after="0"/>
      </w:pPr>
      <w:r>
        <w:t>Voltage Compatibility</w:t>
      </w:r>
    </w:p>
    <w:p>
      <w:pPr>
        <w:numPr>
          <w:ilvl w:val="3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Size and Weight</w:t>
      </w:r>
    </w:p>
    <w:p>
      <w:pPr>
        <w:numPr>
          <w:ilvl w:val="0"/>
          <w:numId w:val="900"/>
        </w:numPr>
        <w:spacing w:before="0" w:after="0"/>
      </w:pPr>
      <w:r>
        <w:t>Power and Energy Systems</w:t>
      </w:r>
    </w:p>
    <w:p>
      <w:pPr>
        <w:numPr>
          <w:ilvl w:val="1"/>
          <w:numId w:val="900"/>
        </w:numPr>
        <w:spacing w:before="0" w:after="0"/>
      </w:pPr>
      <w:r>
        <w:t>Battery Technologies</w:t>
      </w:r>
    </w:p>
    <w:p>
      <w:pPr>
        <w:numPr>
          <w:ilvl w:val="2"/>
          <w:numId w:val="900"/>
        </w:numPr>
        <w:spacing w:before="0" w:after="0"/>
      </w:pPr>
      <w:r>
        <w:t>Lithium Polymer Batteries</w:t>
      </w:r>
    </w:p>
    <w:p>
      <w:pPr>
        <w:numPr>
          <w:ilvl w:val="3"/>
          <w:numId w:val="900"/>
        </w:numPr>
        <w:spacing w:before="0" w:after="0"/>
      </w:pPr>
      <w:r>
        <w:t>Cell Chemistry</w:t>
      </w:r>
    </w:p>
    <w:p>
      <w:pPr>
        <w:numPr>
          <w:ilvl w:val="3"/>
          <w:numId w:val="900"/>
        </w:numPr>
        <w:spacing w:before="0" w:after="0"/>
      </w:pPr>
      <w:r>
        <w:t>Voltage Characteristics</w:t>
      </w:r>
    </w:p>
    <w:p>
      <w:pPr>
        <w:numPr>
          <w:ilvl w:val="3"/>
          <w:numId w:val="900"/>
        </w:numPr>
        <w:spacing w:before="0" w:after="0"/>
      </w:pPr>
      <w:r>
        <w:t>Capacity Ratings</w:t>
      </w:r>
    </w:p>
    <w:p>
      <w:pPr>
        <w:numPr>
          <w:ilvl w:val="3"/>
          <w:numId w:val="900"/>
        </w:numPr>
        <w:spacing w:before="0" w:after="0"/>
      </w:pPr>
      <w:r>
        <w:t>Discharge Rates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Lithium Ion Batteries</w:t>
      </w:r>
    </w:p>
    <w:p>
      <w:pPr>
        <w:numPr>
          <w:ilvl w:val="3"/>
          <w:numId w:val="900"/>
        </w:numPr>
        <w:spacing w:before="0" w:after="0"/>
      </w:pPr>
      <w:r>
        <w:t>Energy Density</w:t>
      </w:r>
    </w:p>
    <w:p>
      <w:pPr>
        <w:numPr>
          <w:ilvl w:val="3"/>
          <w:numId w:val="900"/>
        </w:numPr>
        <w:spacing w:before="0" w:after="0"/>
      </w:pPr>
      <w:r>
        <w:t>Cycle Life</w:t>
      </w:r>
    </w:p>
    <w:p>
      <w:pPr>
        <w:numPr>
          <w:ilvl w:val="3"/>
          <w:numId w:val="900"/>
        </w:numPr>
        <w:spacing w:before="0" w:after="0"/>
      </w:pPr>
      <w:r>
        <w:t>Safety Features</w:t>
      </w:r>
    </w:p>
    <w:p>
      <w:pPr>
        <w:numPr>
          <w:ilvl w:val="3"/>
          <w:numId w:val="900"/>
        </w:numPr>
        <w:spacing w:before="0" w:after="0"/>
      </w:pPr>
      <w:r>
        <w:t>Cost Factors</w:t>
      </w:r>
    </w:p>
    <w:p>
      <w:pPr>
        <w:numPr>
          <w:ilvl w:val="2"/>
          <w:numId w:val="900"/>
        </w:numPr>
        <w:spacing w:before="0" w:after="0"/>
      </w:pPr>
      <w:r>
        <w:t>Battery Management Systems</w:t>
      </w:r>
    </w:p>
    <w:p>
      <w:pPr>
        <w:numPr>
          <w:ilvl w:val="3"/>
          <w:numId w:val="900"/>
        </w:numPr>
        <w:spacing w:before="0" w:after="0"/>
      </w:pPr>
      <w:r>
        <w:t>Cell Balancing</w:t>
      </w:r>
    </w:p>
    <w:p>
      <w:pPr>
        <w:numPr>
          <w:ilvl w:val="3"/>
          <w:numId w:val="900"/>
        </w:numPr>
        <w:spacing w:before="0" w:after="0"/>
      </w:pPr>
      <w:r>
        <w:t>Overcharge Protection</w:t>
      </w:r>
    </w:p>
    <w:p>
      <w:pPr>
        <w:numPr>
          <w:ilvl w:val="3"/>
          <w:numId w:val="900"/>
        </w:numPr>
        <w:spacing w:before="0" w:after="0"/>
      </w:pPr>
      <w:r>
        <w:t>Overdischarge Protection</w:t>
      </w:r>
    </w:p>
    <w:p>
      <w:pPr>
        <w:numPr>
          <w:ilvl w:val="3"/>
          <w:numId w:val="900"/>
        </w:numPr>
        <w:spacing w:before="0" w:after="0"/>
      </w:pPr>
      <w:r>
        <w:t>Temperature Monitoring</w:t>
      </w:r>
    </w:p>
    <w:p>
      <w:pPr>
        <w:numPr>
          <w:ilvl w:val="3"/>
          <w:numId w:val="900"/>
        </w:numPr>
        <w:spacing w:before="0" w:after="0"/>
      </w:pPr>
      <w:r>
        <w:t>State of Charge Estimation</w:t>
      </w:r>
    </w:p>
    <w:p>
      <w:pPr>
        <w:numPr>
          <w:ilvl w:val="1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Power Distribution Boards</w:t>
      </w:r>
    </w:p>
    <w:p>
      <w:pPr>
        <w:numPr>
          <w:ilvl w:val="3"/>
          <w:numId w:val="900"/>
        </w:numPr>
        <w:spacing w:before="0" w:after="0"/>
      </w:pPr>
      <w:r>
        <w:t>Circuit Design</w:t>
      </w:r>
    </w:p>
    <w:p>
      <w:pPr>
        <w:numPr>
          <w:ilvl w:val="3"/>
          <w:numId w:val="900"/>
        </w:numPr>
        <w:spacing w:before="0" w:after="0"/>
      </w:pPr>
      <w:r>
        <w:t>Current Handling</w:t>
      </w:r>
    </w:p>
    <w:p>
      <w:pPr>
        <w:numPr>
          <w:ilvl w:val="3"/>
          <w:numId w:val="900"/>
        </w:numPr>
        <w:spacing w:before="0" w:after="0"/>
      </w:pPr>
      <w:r>
        <w:t>Voltage Regulation</w:t>
      </w:r>
    </w:p>
    <w:p>
      <w:pPr>
        <w:numPr>
          <w:ilvl w:val="3"/>
          <w:numId w:val="900"/>
        </w:numPr>
        <w:spacing w:before="0" w:after="0"/>
      </w:pPr>
      <w:r>
        <w:t>Protection Circuits</w:t>
      </w:r>
    </w:p>
    <w:p>
      <w:pPr>
        <w:numPr>
          <w:ilvl w:val="2"/>
          <w:numId w:val="900"/>
        </w:numPr>
        <w:spacing w:before="0" w:after="0"/>
      </w:pPr>
      <w:r>
        <w:t>Wiring Systems</w:t>
      </w:r>
    </w:p>
    <w:p>
      <w:pPr>
        <w:numPr>
          <w:ilvl w:val="3"/>
          <w:numId w:val="900"/>
        </w:numPr>
        <w:spacing w:before="0" w:after="0"/>
      </w:pPr>
      <w:r>
        <w:t>Wire Gauge Selection</w:t>
      </w:r>
    </w:p>
    <w:p>
      <w:pPr>
        <w:numPr>
          <w:ilvl w:val="3"/>
          <w:numId w:val="900"/>
        </w:numPr>
        <w:spacing w:before="0" w:after="0"/>
      </w:pPr>
      <w:r>
        <w:t>Connector Types</w:t>
      </w:r>
    </w:p>
    <w:p>
      <w:pPr>
        <w:numPr>
          <w:ilvl w:val="3"/>
          <w:numId w:val="900"/>
        </w:numPr>
        <w:spacing w:before="0" w:after="0"/>
      </w:pPr>
      <w:r>
        <w:t>Routing Considerations</w:t>
      </w:r>
    </w:p>
    <w:p>
      <w:pPr>
        <w:numPr>
          <w:ilvl w:val="3"/>
          <w:numId w:val="900"/>
        </w:numPr>
        <w:spacing w:before="0" w:after="0"/>
      </w:pPr>
      <w:r>
        <w:t>EMI Considerations</w:t>
      </w:r>
    </w:p>
    <w:p>
      <w:pPr>
        <w:numPr>
          <w:ilvl w:val="1"/>
          <w:numId w:val="900"/>
        </w:numPr>
        <w:spacing w:before="0" w:after="0"/>
      </w:pPr>
      <w:r>
        <w:t>Power System Design</w:t>
      </w:r>
    </w:p>
    <w:p>
      <w:pPr>
        <w:numPr>
          <w:ilvl w:val="2"/>
          <w:numId w:val="900"/>
        </w:numPr>
        <w:spacing w:before="0" w:after="0"/>
      </w:pPr>
      <w:r>
        <w:t>Power Budget Analysis</w:t>
      </w:r>
    </w:p>
    <w:p>
      <w:pPr>
        <w:numPr>
          <w:ilvl w:val="3"/>
          <w:numId w:val="900"/>
        </w:numPr>
        <w:spacing w:before="0" w:after="0"/>
      </w:pPr>
      <w:r>
        <w:t>Component Power Requirements</w:t>
      </w:r>
    </w:p>
    <w:p>
      <w:pPr>
        <w:numPr>
          <w:ilvl w:val="3"/>
          <w:numId w:val="900"/>
        </w:numPr>
        <w:spacing w:before="0" w:after="0"/>
      </w:pPr>
      <w:r>
        <w:t>Flight Time Calculations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2"/>
          <w:numId w:val="900"/>
        </w:numPr>
        <w:spacing w:before="0" w:after="0"/>
      </w:pPr>
      <w:r>
        <w:t>Redundancy Systems</w:t>
      </w:r>
    </w:p>
    <w:p>
      <w:pPr>
        <w:numPr>
          <w:ilvl w:val="3"/>
          <w:numId w:val="900"/>
        </w:numPr>
        <w:spacing w:before="0" w:after="0"/>
      </w:pPr>
      <w:r>
        <w:t>Backup Power Sources</w:t>
      </w:r>
    </w:p>
    <w:p>
      <w:pPr>
        <w:numPr>
          <w:ilvl w:val="3"/>
          <w:numId w:val="900"/>
        </w:numPr>
        <w:spacing w:before="0" w:after="0"/>
      </w:pPr>
      <w:r>
        <w:t>Failsafe Mechanisms</w:t>
      </w:r>
    </w:p>
    <w:p>
      <w:pPr>
        <w:numPr>
          <w:ilvl w:val="3"/>
          <w:numId w:val="900"/>
        </w:numPr>
        <w:spacing w:before="0" w:after="0"/>
      </w:pPr>
      <w:r>
        <w:t>Emergency Power Management</w:t>
      </w:r>
    </w:p>
    <w:p>
      <w:pPr>
        <w:numPr>
          <w:ilvl w:val="0"/>
          <w:numId w:val="900"/>
        </w:numPr>
        <w:spacing w:before="0" w:after="0"/>
      </w:pPr>
      <w:r>
        <w:t>Flight Control Hardware</w:t>
      </w:r>
    </w:p>
    <w:p>
      <w:pPr>
        <w:numPr>
          <w:ilvl w:val="1"/>
          <w:numId w:val="900"/>
        </w:numPr>
        <w:spacing w:before="0" w:after="0"/>
      </w:pPr>
      <w:r>
        <w:t>Flight Controller Architecture</w:t>
      </w:r>
    </w:p>
    <w:p>
      <w:pPr>
        <w:numPr>
          <w:ilvl w:val="2"/>
          <w:numId w:val="900"/>
        </w:numPr>
        <w:spacing w:before="0" w:after="0"/>
      </w:pPr>
      <w:r>
        <w:t>Microprocessor Selection</w:t>
      </w:r>
    </w:p>
    <w:p>
      <w:pPr>
        <w:numPr>
          <w:ilvl w:val="3"/>
          <w:numId w:val="900"/>
        </w:numPr>
        <w:spacing w:before="0" w:after="0"/>
      </w:pPr>
      <w:r>
        <w:t>Processing Power Requirements</w:t>
      </w:r>
    </w:p>
    <w:p>
      <w:pPr>
        <w:numPr>
          <w:ilvl w:val="3"/>
          <w:numId w:val="900"/>
        </w:numPr>
        <w:spacing w:before="0" w:after="0"/>
      </w:pPr>
      <w:r>
        <w:t>Real-Time Capabilities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Memory Systems</w:t>
      </w:r>
    </w:p>
    <w:p>
      <w:pPr>
        <w:numPr>
          <w:ilvl w:val="3"/>
          <w:numId w:val="900"/>
        </w:numPr>
        <w:spacing w:before="0" w:after="0"/>
      </w:pPr>
      <w:r>
        <w:t>Program Memory</w:t>
      </w:r>
    </w:p>
    <w:p>
      <w:pPr>
        <w:numPr>
          <w:ilvl w:val="3"/>
          <w:numId w:val="900"/>
        </w:numPr>
        <w:spacing w:before="0" w:after="0"/>
      </w:pPr>
      <w:r>
        <w:t>Data Storage</w:t>
      </w:r>
    </w:p>
    <w:p>
      <w:pPr>
        <w:numPr>
          <w:ilvl w:val="3"/>
          <w:numId w:val="900"/>
        </w:numPr>
        <w:spacing w:before="0" w:after="0"/>
      </w:pPr>
      <w:r>
        <w:t>Logging Capabilities</w:t>
      </w:r>
    </w:p>
    <w:p>
      <w:pPr>
        <w:numPr>
          <w:ilvl w:val="2"/>
          <w:numId w:val="900"/>
        </w:numPr>
        <w:spacing w:before="0" w:after="0"/>
      </w:pPr>
      <w:r>
        <w:t>Input/Output Systems</w:t>
      </w:r>
    </w:p>
    <w:p>
      <w:pPr>
        <w:numPr>
          <w:ilvl w:val="3"/>
          <w:numId w:val="900"/>
        </w:numPr>
        <w:spacing w:before="0" w:after="0"/>
      </w:pPr>
      <w:r>
        <w:t>Sensor Interfaces</w:t>
      </w:r>
    </w:p>
    <w:p>
      <w:pPr>
        <w:numPr>
          <w:ilvl w:val="3"/>
          <w:numId w:val="900"/>
        </w:numPr>
        <w:spacing w:before="0" w:after="0"/>
      </w:pPr>
      <w:r>
        <w:t>Communication Ports</w:t>
      </w:r>
    </w:p>
    <w:p>
      <w:pPr>
        <w:numPr>
          <w:ilvl w:val="3"/>
          <w:numId w:val="900"/>
        </w:numPr>
        <w:spacing w:before="0" w:after="0"/>
      </w:pPr>
      <w:r>
        <w:t>PWM Outputs</w:t>
      </w:r>
    </w:p>
    <w:p>
      <w:pPr>
        <w:numPr>
          <w:ilvl w:val="1"/>
          <w:numId w:val="900"/>
        </w:numPr>
        <w:spacing w:before="0" w:after="0"/>
      </w:pPr>
      <w:r>
        <w:t>Flight Controller Selection</w:t>
      </w:r>
    </w:p>
    <w:p>
      <w:pPr>
        <w:numPr>
          <w:ilvl w:val="2"/>
          <w:numId w:val="900"/>
        </w:numPr>
        <w:spacing w:before="0" w:after="0"/>
      </w:pPr>
      <w:r>
        <w:t>Open Source Platforms</w:t>
      </w:r>
    </w:p>
    <w:p>
      <w:pPr>
        <w:numPr>
          <w:ilvl w:val="3"/>
          <w:numId w:val="900"/>
        </w:numPr>
        <w:spacing w:before="0" w:after="0"/>
      </w:pPr>
      <w:r>
        <w:t>Hardware Compatibility</w:t>
      </w:r>
    </w:p>
    <w:p>
      <w:pPr>
        <w:numPr>
          <w:ilvl w:val="3"/>
          <w:numId w:val="900"/>
        </w:numPr>
        <w:spacing w:before="0" w:after="0"/>
      </w:pPr>
      <w:r>
        <w:t>Community Support</w:t>
      </w:r>
    </w:p>
    <w:p>
      <w:pPr>
        <w:numPr>
          <w:ilvl w:val="3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Commercial Platforms</w:t>
      </w:r>
    </w:p>
    <w:p>
      <w:pPr>
        <w:numPr>
          <w:ilvl w:val="3"/>
          <w:numId w:val="900"/>
        </w:numPr>
        <w:spacing w:before="0" w:after="0"/>
      </w:pPr>
      <w:r>
        <w:t>Integrated Solutions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3"/>
          <w:numId w:val="900"/>
        </w:numPr>
        <w:spacing w:before="0" w:after="0"/>
      </w:pPr>
      <w:r>
        <w:t>Feature Sets</w:t>
      </w:r>
    </w:p>
    <w:p>
      <w:pPr>
        <w:pStyle w:val="Heading1"/>
      </w:pPr>
      <w:r>
        <w:t>Principles of Flight and Aerodynamics</w:t>
      </w:r>
    </w:p>
    <w:p>
      <w:pPr>
        <w:numPr>
          <w:ilvl w:val="0"/>
          <w:numId w:val="900"/>
        </w:numPr>
        <w:spacing w:before="0" w:after="0"/>
      </w:pPr>
      <w:r>
        <w:t>Fundamental Aerodynamic Principles</w:t>
      </w:r>
    </w:p>
    <w:p>
      <w:pPr>
        <w:numPr>
          <w:ilvl w:val="1"/>
          <w:numId w:val="900"/>
        </w:numPr>
        <w:spacing w:before="0" w:after="0"/>
      </w:pPr>
      <w:r>
        <w:t>Lift Generation</w:t>
      </w:r>
    </w:p>
    <w:p>
      <w:pPr>
        <w:numPr>
          <w:ilvl w:val="2"/>
          <w:numId w:val="900"/>
        </w:numPr>
        <w:spacing w:before="0" w:after="0"/>
      </w:pPr>
      <w:r>
        <w:t>Bernoulli's Principle</w:t>
      </w:r>
    </w:p>
    <w:p>
      <w:pPr>
        <w:numPr>
          <w:ilvl w:val="3"/>
          <w:numId w:val="900"/>
        </w:numPr>
        <w:spacing w:before="0" w:after="0"/>
      </w:pPr>
      <w:r>
        <w:t>Pressure Differential Theory</w:t>
      </w:r>
    </w:p>
    <w:p>
      <w:pPr>
        <w:numPr>
          <w:ilvl w:val="3"/>
          <w:numId w:val="900"/>
        </w:numPr>
        <w:spacing w:before="0" w:after="0"/>
      </w:pPr>
      <w:r>
        <w:t>Velocity Relationships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Newton's Laws Application</w:t>
      </w:r>
    </w:p>
    <w:p>
      <w:pPr>
        <w:numPr>
          <w:ilvl w:val="3"/>
          <w:numId w:val="900"/>
        </w:numPr>
        <w:spacing w:before="0" w:after="0"/>
      </w:pPr>
      <w:r>
        <w:t>Action-Reaction Principles</w:t>
      </w:r>
    </w:p>
    <w:p>
      <w:pPr>
        <w:numPr>
          <w:ilvl w:val="3"/>
          <w:numId w:val="900"/>
        </w:numPr>
        <w:spacing w:before="0" w:after="0"/>
      </w:pPr>
      <w:r>
        <w:t>Momentum Theory</w:t>
      </w:r>
    </w:p>
    <w:p>
      <w:pPr>
        <w:numPr>
          <w:ilvl w:val="3"/>
          <w:numId w:val="900"/>
        </w:numPr>
        <w:spacing w:before="0" w:after="0"/>
      </w:pPr>
      <w:r>
        <w:t>Angle of Attack Effects</w:t>
      </w:r>
    </w:p>
    <w:p>
      <w:pPr>
        <w:numPr>
          <w:ilvl w:val="2"/>
          <w:numId w:val="900"/>
        </w:numPr>
        <w:spacing w:before="0" w:after="0"/>
      </w:pPr>
      <w:r>
        <w:t>Airfoil Theory</w:t>
      </w:r>
    </w:p>
    <w:p>
      <w:pPr>
        <w:numPr>
          <w:ilvl w:val="3"/>
          <w:numId w:val="900"/>
        </w:numPr>
        <w:spacing w:before="0" w:after="0"/>
      </w:pPr>
      <w:r>
        <w:t>Camber Effects</w:t>
      </w:r>
    </w:p>
    <w:p>
      <w:pPr>
        <w:numPr>
          <w:ilvl w:val="3"/>
          <w:numId w:val="900"/>
        </w:numPr>
        <w:spacing w:before="0" w:after="0"/>
      </w:pPr>
      <w:r>
        <w:t>Thickness Ratios</w:t>
      </w:r>
    </w:p>
    <w:p>
      <w:pPr>
        <w:numPr>
          <w:ilvl w:val="3"/>
          <w:numId w:val="900"/>
        </w:numPr>
        <w:spacing w:before="0" w:after="0"/>
      </w:pPr>
      <w:r>
        <w:t>Stall Characteristics</w:t>
      </w:r>
    </w:p>
    <w:p>
      <w:pPr>
        <w:numPr>
          <w:ilvl w:val="1"/>
          <w:numId w:val="900"/>
        </w:numPr>
        <w:spacing w:before="0" w:after="0"/>
      </w:pPr>
      <w:r>
        <w:t>Thrust Production</w:t>
      </w:r>
    </w:p>
    <w:p>
      <w:pPr>
        <w:numPr>
          <w:ilvl w:val="2"/>
          <w:numId w:val="900"/>
        </w:numPr>
        <w:spacing w:before="0" w:after="0"/>
      </w:pPr>
      <w:r>
        <w:t>Propeller Theory</w:t>
      </w:r>
    </w:p>
    <w:p>
      <w:pPr>
        <w:numPr>
          <w:ilvl w:val="3"/>
          <w:numId w:val="900"/>
        </w:numPr>
        <w:spacing w:before="0" w:after="0"/>
      </w:pPr>
      <w:r>
        <w:t>Momentum Theory</w:t>
      </w:r>
    </w:p>
    <w:p>
      <w:pPr>
        <w:numPr>
          <w:ilvl w:val="3"/>
          <w:numId w:val="900"/>
        </w:numPr>
        <w:spacing w:before="0" w:after="0"/>
      </w:pPr>
      <w:r>
        <w:t>Blade Element Theory</w:t>
      </w:r>
    </w:p>
    <w:p>
      <w:pPr>
        <w:numPr>
          <w:ilvl w:val="3"/>
          <w:numId w:val="900"/>
        </w:numPr>
        <w:spacing w:before="0" w:after="0"/>
      </w:pPr>
      <w:r>
        <w:t>Efficiency Factors</w:t>
      </w:r>
    </w:p>
    <w:p>
      <w:pPr>
        <w:numPr>
          <w:ilvl w:val="2"/>
          <w:numId w:val="900"/>
        </w:numPr>
        <w:spacing w:before="0" w:after="0"/>
      </w:pPr>
      <w:r>
        <w:t>Rotor Disc Theory</w:t>
      </w:r>
    </w:p>
    <w:p>
      <w:pPr>
        <w:numPr>
          <w:ilvl w:val="3"/>
          <w:numId w:val="900"/>
        </w:numPr>
        <w:spacing w:before="0" w:after="0"/>
      </w:pPr>
      <w:r>
        <w:t>Induced Velocity</w:t>
      </w:r>
    </w:p>
    <w:p>
      <w:pPr>
        <w:numPr>
          <w:ilvl w:val="3"/>
          <w:numId w:val="900"/>
        </w:numPr>
        <w:spacing w:before="0" w:after="0"/>
      </w:pPr>
      <w:r>
        <w:t>Power Requirements</w:t>
      </w:r>
    </w:p>
    <w:p>
      <w:pPr>
        <w:numPr>
          <w:ilvl w:val="3"/>
          <w:numId w:val="900"/>
        </w:numPr>
        <w:spacing w:before="0" w:after="0"/>
      </w:pPr>
      <w:r>
        <w:t>Figure of Merit</w:t>
      </w:r>
    </w:p>
    <w:p>
      <w:pPr>
        <w:numPr>
          <w:ilvl w:val="1"/>
          <w:numId w:val="900"/>
        </w:numPr>
        <w:spacing w:before="0" w:after="0"/>
      </w:pPr>
      <w:r>
        <w:t>Drag Forces</w:t>
      </w:r>
    </w:p>
    <w:p>
      <w:pPr>
        <w:numPr>
          <w:ilvl w:val="2"/>
          <w:numId w:val="900"/>
        </w:numPr>
        <w:spacing w:before="0" w:after="0"/>
      </w:pPr>
      <w:r>
        <w:t>Parasitic Drag</w:t>
      </w:r>
    </w:p>
    <w:p>
      <w:pPr>
        <w:numPr>
          <w:ilvl w:val="3"/>
          <w:numId w:val="900"/>
        </w:numPr>
        <w:spacing w:before="0" w:after="0"/>
      </w:pPr>
      <w:r>
        <w:t>Form Drag</w:t>
      </w:r>
    </w:p>
    <w:p>
      <w:pPr>
        <w:numPr>
          <w:ilvl w:val="3"/>
          <w:numId w:val="900"/>
        </w:numPr>
        <w:spacing w:before="0" w:after="0"/>
      </w:pPr>
      <w:r>
        <w:t>Skin Friction</w:t>
      </w:r>
    </w:p>
    <w:p>
      <w:pPr>
        <w:numPr>
          <w:ilvl w:val="3"/>
          <w:numId w:val="900"/>
        </w:numPr>
        <w:spacing w:before="0" w:after="0"/>
      </w:pPr>
      <w:r>
        <w:t>Interference Drag</w:t>
      </w:r>
    </w:p>
    <w:p>
      <w:pPr>
        <w:numPr>
          <w:ilvl w:val="2"/>
          <w:numId w:val="900"/>
        </w:numPr>
        <w:spacing w:before="0" w:after="0"/>
      </w:pPr>
      <w:r>
        <w:t>Induced Drag</w:t>
      </w:r>
    </w:p>
    <w:p>
      <w:pPr>
        <w:numPr>
          <w:ilvl w:val="3"/>
          <w:numId w:val="900"/>
        </w:numPr>
        <w:spacing w:before="0" w:after="0"/>
      </w:pPr>
      <w:r>
        <w:t>Wingtip Vortices</w:t>
      </w:r>
    </w:p>
    <w:p>
      <w:pPr>
        <w:numPr>
          <w:ilvl w:val="3"/>
          <w:numId w:val="900"/>
        </w:numPr>
        <w:spacing w:before="0" w:after="0"/>
      </w:pPr>
      <w:r>
        <w:t>Aspect Ratio Effects</w:t>
      </w:r>
    </w:p>
    <w:p>
      <w:pPr>
        <w:numPr>
          <w:ilvl w:val="3"/>
          <w:numId w:val="900"/>
        </w:numPr>
        <w:spacing w:before="0" w:after="0"/>
      </w:pPr>
      <w:r>
        <w:t>Efficiency Factors</w:t>
      </w:r>
    </w:p>
    <w:p>
      <w:pPr>
        <w:numPr>
          <w:ilvl w:val="2"/>
          <w:numId w:val="900"/>
        </w:numPr>
        <w:spacing w:before="0" w:after="0"/>
      </w:pPr>
      <w:r>
        <w:t>Drag Reduction Techniques</w:t>
      </w:r>
    </w:p>
    <w:p>
      <w:pPr>
        <w:numPr>
          <w:ilvl w:val="3"/>
          <w:numId w:val="900"/>
        </w:numPr>
        <w:spacing w:before="0" w:after="0"/>
      </w:pPr>
      <w:r>
        <w:t>Streamlining</w:t>
      </w:r>
    </w:p>
    <w:p>
      <w:pPr>
        <w:numPr>
          <w:ilvl w:val="3"/>
          <w:numId w:val="900"/>
        </w:numPr>
        <w:spacing w:before="0" w:after="0"/>
      </w:pPr>
      <w:r>
        <w:t>Surface Treatments</w:t>
      </w:r>
    </w:p>
    <w:p>
      <w:pPr>
        <w:numPr>
          <w:ilvl w:val="3"/>
          <w:numId w:val="900"/>
        </w:numPr>
        <w:spacing w:before="0" w:after="0"/>
      </w:pPr>
      <w:r>
        <w:t>Design Optimization</w:t>
      </w:r>
    </w:p>
    <w:p>
      <w:pPr>
        <w:numPr>
          <w:ilvl w:val="1"/>
          <w:numId w:val="900"/>
        </w:numPr>
        <w:spacing w:before="0" w:after="0"/>
      </w:pPr>
      <w:r>
        <w:t>Weight and Balance</w:t>
      </w:r>
    </w:p>
    <w:p>
      <w:pPr>
        <w:numPr>
          <w:ilvl w:val="2"/>
          <w:numId w:val="900"/>
        </w:numPr>
        <w:spacing w:before="0" w:after="0"/>
      </w:pPr>
      <w:r>
        <w:t>Center of Gravity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Effects on Stability</w:t>
      </w:r>
    </w:p>
    <w:p>
      <w:pPr>
        <w:numPr>
          <w:ilvl w:val="3"/>
          <w:numId w:val="900"/>
        </w:numPr>
        <w:spacing w:before="0" w:after="0"/>
      </w:pPr>
      <w:r>
        <w:t>Payload Considerations</w:t>
      </w:r>
    </w:p>
    <w:p>
      <w:pPr>
        <w:numPr>
          <w:ilvl w:val="2"/>
          <w:numId w:val="900"/>
        </w:numPr>
        <w:spacing w:before="0" w:after="0"/>
      </w:pPr>
      <w:r>
        <w:t>Moment Arms</w:t>
      </w:r>
    </w:p>
    <w:p>
      <w:pPr>
        <w:numPr>
          <w:ilvl w:val="3"/>
          <w:numId w:val="900"/>
        </w:numPr>
        <w:spacing w:before="0" w:after="0"/>
      </w:pPr>
      <w:r>
        <w:t>Component Placement</w:t>
      </w:r>
    </w:p>
    <w:p>
      <w:pPr>
        <w:numPr>
          <w:ilvl w:val="3"/>
          <w:numId w:val="900"/>
        </w:numPr>
        <w:spacing w:before="0" w:after="0"/>
      </w:pPr>
      <w:r>
        <w:t>Balance Calculations</w:t>
      </w:r>
    </w:p>
    <w:p>
      <w:pPr>
        <w:numPr>
          <w:ilvl w:val="3"/>
          <w:numId w:val="900"/>
        </w:numPr>
        <w:spacing w:before="0" w:after="0"/>
      </w:pPr>
      <w:r>
        <w:t>Trim Requirements</w:t>
      </w:r>
    </w:p>
    <w:p>
      <w:pPr>
        <w:numPr>
          <w:ilvl w:val="0"/>
          <w:numId w:val="900"/>
        </w:numPr>
        <w:spacing w:before="0" w:after="0"/>
      </w:pPr>
      <w:r>
        <w:t>Multirotor Flight Dynamics</w:t>
      </w:r>
    </w:p>
    <w:p>
      <w:pPr>
        <w:numPr>
          <w:ilvl w:val="1"/>
          <w:numId w:val="900"/>
        </w:numPr>
        <w:spacing w:before="0" w:after="0"/>
      </w:pPr>
      <w:r>
        <w:t>Control Axes</w:t>
      </w:r>
    </w:p>
    <w:p>
      <w:pPr>
        <w:numPr>
          <w:ilvl w:val="2"/>
          <w:numId w:val="900"/>
        </w:numPr>
        <w:spacing w:before="0" w:after="0"/>
      </w:pPr>
      <w:r>
        <w:t>Roll Axis Control</w:t>
      </w:r>
    </w:p>
    <w:p>
      <w:pPr>
        <w:numPr>
          <w:ilvl w:val="3"/>
          <w:numId w:val="900"/>
        </w:numPr>
        <w:spacing w:before="0" w:after="0"/>
      </w:pPr>
      <w:r>
        <w:t>Differential Thrust</w:t>
      </w:r>
    </w:p>
    <w:p>
      <w:pPr>
        <w:numPr>
          <w:ilvl w:val="3"/>
          <w:numId w:val="900"/>
        </w:numPr>
        <w:spacing w:before="0" w:after="0"/>
      </w:pPr>
      <w:r>
        <w:t>Response Characteristics</w:t>
      </w:r>
    </w:p>
    <w:p>
      <w:pPr>
        <w:numPr>
          <w:ilvl w:val="3"/>
          <w:numId w:val="900"/>
        </w:numPr>
        <w:spacing w:before="0" w:after="0"/>
      </w:pPr>
      <w:r>
        <w:t>Stability Considerations</w:t>
      </w:r>
    </w:p>
    <w:p>
      <w:pPr>
        <w:numPr>
          <w:ilvl w:val="2"/>
          <w:numId w:val="900"/>
        </w:numPr>
        <w:spacing w:before="0" w:after="0"/>
      </w:pPr>
      <w:r>
        <w:t>Pitch Axis Control</w:t>
      </w:r>
    </w:p>
    <w:p>
      <w:pPr>
        <w:numPr>
          <w:ilvl w:val="3"/>
          <w:numId w:val="900"/>
        </w:numPr>
        <w:spacing w:before="0" w:after="0"/>
      </w:pPr>
      <w:r>
        <w:t>Forward/Backward Movement</w:t>
      </w:r>
    </w:p>
    <w:p>
      <w:pPr>
        <w:numPr>
          <w:ilvl w:val="3"/>
          <w:numId w:val="900"/>
        </w:numPr>
        <w:spacing w:before="0" w:after="0"/>
      </w:pPr>
      <w:r>
        <w:t>Attitude Control</w:t>
      </w:r>
    </w:p>
    <w:p>
      <w:pPr>
        <w:numPr>
          <w:ilvl w:val="3"/>
          <w:numId w:val="900"/>
        </w:numPr>
        <w:spacing w:before="0" w:after="0"/>
      </w:pPr>
      <w:r>
        <w:t>Dynamic Response</w:t>
      </w:r>
    </w:p>
    <w:p>
      <w:pPr>
        <w:numPr>
          <w:ilvl w:val="2"/>
          <w:numId w:val="900"/>
        </w:numPr>
        <w:spacing w:before="0" w:after="0"/>
      </w:pPr>
      <w:r>
        <w:t>Yaw Axis Control</w:t>
      </w:r>
    </w:p>
    <w:p>
      <w:pPr>
        <w:numPr>
          <w:ilvl w:val="3"/>
          <w:numId w:val="900"/>
        </w:numPr>
        <w:spacing w:before="0" w:after="0"/>
      </w:pPr>
      <w:r>
        <w:t>Torque Compensation</w:t>
      </w:r>
    </w:p>
    <w:p>
      <w:pPr>
        <w:numPr>
          <w:ilvl w:val="3"/>
          <w:numId w:val="900"/>
        </w:numPr>
        <w:spacing w:before="0" w:after="0"/>
      </w:pPr>
      <w:r>
        <w:t>Heading Control</w:t>
      </w:r>
    </w:p>
    <w:p>
      <w:pPr>
        <w:numPr>
          <w:ilvl w:val="3"/>
          <w:numId w:val="900"/>
        </w:numPr>
        <w:spacing w:before="0" w:after="0"/>
      </w:pPr>
      <w:r>
        <w:t>Coordination Requirements</w:t>
      </w:r>
    </w:p>
    <w:p>
      <w:pPr>
        <w:numPr>
          <w:ilvl w:val="1"/>
          <w:numId w:val="900"/>
        </w:numPr>
        <w:spacing w:before="0" w:after="0"/>
      </w:pPr>
      <w:r>
        <w:t>Stability and Control</w:t>
      </w:r>
    </w:p>
    <w:p>
      <w:pPr>
        <w:numPr>
          <w:ilvl w:val="2"/>
          <w:numId w:val="900"/>
        </w:numPr>
        <w:spacing w:before="0" w:after="0"/>
      </w:pPr>
      <w:r>
        <w:t>Static Stability</w:t>
      </w:r>
    </w:p>
    <w:p>
      <w:pPr>
        <w:numPr>
          <w:ilvl w:val="3"/>
          <w:numId w:val="900"/>
        </w:numPr>
        <w:spacing w:before="0" w:after="0"/>
      </w:pPr>
      <w:r>
        <w:t>Inherent Stability</w:t>
      </w:r>
    </w:p>
    <w:p>
      <w:pPr>
        <w:numPr>
          <w:ilvl w:val="3"/>
          <w:numId w:val="900"/>
        </w:numPr>
        <w:spacing w:before="0" w:after="0"/>
      </w:pPr>
      <w:r>
        <w:t>Design Factors</w:t>
      </w:r>
    </w:p>
    <w:p>
      <w:pPr>
        <w:numPr>
          <w:ilvl w:val="3"/>
          <w:numId w:val="900"/>
        </w:numPr>
        <w:spacing w:before="0" w:after="0"/>
      </w:pPr>
      <w:r>
        <w:t>Trim Conditions</w:t>
      </w:r>
    </w:p>
    <w:p>
      <w:pPr>
        <w:numPr>
          <w:ilvl w:val="2"/>
          <w:numId w:val="900"/>
        </w:numPr>
        <w:spacing w:before="0" w:after="0"/>
      </w:pPr>
      <w:r>
        <w:t>Dynamic Stability</w:t>
      </w:r>
    </w:p>
    <w:p>
      <w:pPr>
        <w:numPr>
          <w:ilvl w:val="3"/>
          <w:numId w:val="900"/>
        </w:numPr>
        <w:spacing w:before="0" w:after="0"/>
      </w:pPr>
      <w:r>
        <w:t>Oscillatory Behavior</w:t>
      </w:r>
    </w:p>
    <w:p>
      <w:pPr>
        <w:numPr>
          <w:ilvl w:val="3"/>
          <w:numId w:val="900"/>
        </w:numPr>
        <w:spacing w:before="0" w:after="0"/>
      </w:pPr>
      <w:r>
        <w:t>Damping Characteristics</w:t>
      </w:r>
    </w:p>
    <w:p>
      <w:pPr>
        <w:numPr>
          <w:ilvl w:val="3"/>
          <w:numId w:val="900"/>
        </w:numPr>
        <w:spacing w:before="0" w:after="0"/>
      </w:pPr>
      <w:r>
        <w:t>Control Response</w:t>
      </w:r>
    </w:p>
    <w:p>
      <w:pPr>
        <w:numPr>
          <w:ilvl w:val="2"/>
          <w:numId w:val="900"/>
        </w:numPr>
        <w:spacing w:before="0" w:after="0"/>
      </w:pPr>
      <w:r>
        <w:t>Flight Modes</w:t>
      </w:r>
    </w:p>
    <w:p>
      <w:pPr>
        <w:numPr>
          <w:ilvl w:val="3"/>
          <w:numId w:val="900"/>
        </w:numPr>
        <w:spacing w:before="0" w:after="0"/>
      </w:pPr>
      <w:r>
        <w:t>Stabilize Mode</w:t>
      </w:r>
    </w:p>
    <w:p>
      <w:pPr>
        <w:numPr>
          <w:ilvl w:val="3"/>
          <w:numId w:val="900"/>
        </w:numPr>
        <w:spacing w:before="0" w:after="0"/>
      </w:pPr>
      <w:r>
        <w:t>Altitude Hold Mode</w:t>
      </w:r>
    </w:p>
    <w:p>
      <w:pPr>
        <w:numPr>
          <w:ilvl w:val="3"/>
          <w:numId w:val="900"/>
        </w:numPr>
        <w:spacing w:before="0" w:after="0"/>
      </w:pPr>
      <w:r>
        <w:t>Position Hold Mode</w:t>
      </w:r>
    </w:p>
    <w:p>
      <w:pPr>
        <w:numPr>
          <w:ilvl w:val="3"/>
          <w:numId w:val="900"/>
        </w:numPr>
        <w:spacing w:before="0" w:after="0"/>
      </w:pPr>
      <w:r>
        <w:t>Autonomous Modes</w:t>
      </w:r>
    </w:p>
    <w:p>
      <w:pPr>
        <w:numPr>
          <w:ilvl w:val="0"/>
          <w:numId w:val="900"/>
        </w:numPr>
        <w:spacing w:before="0" w:after="0"/>
      </w:pPr>
      <w:r>
        <w:t>Fixed-Wing Flight Dynamics</w:t>
      </w:r>
    </w:p>
    <w:p>
      <w:pPr>
        <w:numPr>
          <w:ilvl w:val="1"/>
          <w:numId w:val="900"/>
        </w:numPr>
        <w:spacing w:before="0" w:after="0"/>
      </w:pPr>
      <w:r>
        <w:t>Wing Design Principles</w:t>
      </w:r>
    </w:p>
    <w:p>
      <w:pPr>
        <w:numPr>
          <w:ilvl w:val="2"/>
          <w:numId w:val="900"/>
        </w:numPr>
        <w:spacing w:before="0" w:after="0"/>
      </w:pPr>
      <w:r>
        <w:t>Airfoil Selection</w:t>
      </w:r>
    </w:p>
    <w:p>
      <w:pPr>
        <w:numPr>
          <w:ilvl w:val="3"/>
          <w:numId w:val="900"/>
        </w:numPr>
        <w:spacing w:before="0" w:after="0"/>
      </w:pPr>
      <w:r>
        <w:t>Lift Coefficients</w:t>
      </w:r>
    </w:p>
    <w:p>
      <w:pPr>
        <w:numPr>
          <w:ilvl w:val="3"/>
          <w:numId w:val="900"/>
        </w:numPr>
        <w:spacing w:before="0" w:after="0"/>
      </w:pPr>
      <w:r>
        <w:t>Drag Characteristics</w:t>
      </w:r>
    </w:p>
    <w:p>
      <w:pPr>
        <w:numPr>
          <w:ilvl w:val="3"/>
          <w:numId w:val="900"/>
        </w:numPr>
        <w:spacing w:before="0" w:after="0"/>
      </w:pPr>
      <w:r>
        <w:t>Stall Behavior</w:t>
      </w:r>
    </w:p>
    <w:p>
      <w:pPr>
        <w:numPr>
          <w:ilvl w:val="2"/>
          <w:numId w:val="900"/>
        </w:numPr>
        <w:spacing w:before="0" w:after="0"/>
      </w:pPr>
      <w:r>
        <w:t>Wing Planform</w:t>
      </w:r>
    </w:p>
    <w:p>
      <w:pPr>
        <w:numPr>
          <w:ilvl w:val="3"/>
          <w:numId w:val="900"/>
        </w:numPr>
        <w:spacing w:before="0" w:after="0"/>
      </w:pPr>
      <w:r>
        <w:t>Aspect Ratio</w:t>
      </w:r>
    </w:p>
    <w:p>
      <w:pPr>
        <w:numPr>
          <w:ilvl w:val="3"/>
          <w:numId w:val="900"/>
        </w:numPr>
        <w:spacing w:before="0" w:after="0"/>
      </w:pPr>
      <w:r>
        <w:t>Taper Ratio</w:t>
      </w:r>
    </w:p>
    <w:p>
      <w:pPr>
        <w:numPr>
          <w:ilvl w:val="3"/>
          <w:numId w:val="900"/>
        </w:numPr>
        <w:spacing w:before="0" w:after="0"/>
      </w:pPr>
      <w:r>
        <w:t>Sweep Angle</w:t>
      </w:r>
    </w:p>
    <w:p>
      <w:pPr>
        <w:numPr>
          <w:ilvl w:val="1"/>
          <w:numId w:val="900"/>
        </w:numPr>
        <w:spacing w:before="0" w:after="0"/>
      </w:pPr>
      <w:r>
        <w:t>Control Surface Functions</w:t>
      </w:r>
    </w:p>
    <w:p>
      <w:pPr>
        <w:numPr>
          <w:ilvl w:val="2"/>
          <w:numId w:val="900"/>
        </w:numPr>
        <w:spacing w:before="0" w:after="0"/>
      </w:pPr>
      <w:r>
        <w:t>Primary Controls</w:t>
      </w:r>
    </w:p>
    <w:p>
      <w:pPr>
        <w:numPr>
          <w:ilvl w:val="3"/>
          <w:numId w:val="900"/>
        </w:numPr>
        <w:spacing w:before="0" w:after="0"/>
      </w:pPr>
      <w:r>
        <w:t>Ailerons</w:t>
      </w:r>
    </w:p>
    <w:p>
      <w:pPr>
        <w:numPr>
          <w:ilvl w:val="4"/>
          <w:numId w:val="900"/>
        </w:numPr>
        <w:spacing w:before="0" w:after="0"/>
      </w:pPr>
      <w:r>
        <w:t>Roll Control</w:t>
      </w:r>
    </w:p>
    <w:p>
      <w:pPr>
        <w:numPr>
          <w:ilvl w:val="4"/>
          <w:numId w:val="900"/>
        </w:numPr>
        <w:spacing w:before="0" w:after="0"/>
      </w:pPr>
      <w:r>
        <w:t>Differential Effects</w:t>
      </w:r>
    </w:p>
    <w:p>
      <w:pPr>
        <w:numPr>
          <w:ilvl w:val="4"/>
          <w:numId w:val="900"/>
        </w:numPr>
        <w:spacing w:before="0" w:after="0"/>
      </w:pPr>
      <w:r>
        <w:t>Adverse Yaw</w:t>
      </w:r>
    </w:p>
    <w:p>
      <w:pPr>
        <w:numPr>
          <w:ilvl w:val="3"/>
          <w:numId w:val="900"/>
        </w:numPr>
        <w:spacing w:before="0" w:after="0"/>
      </w:pPr>
      <w:r>
        <w:t>Elevators</w:t>
      </w:r>
    </w:p>
    <w:p>
      <w:pPr>
        <w:numPr>
          <w:ilvl w:val="4"/>
          <w:numId w:val="900"/>
        </w:numPr>
        <w:spacing w:before="0" w:after="0"/>
      </w:pPr>
      <w:r>
        <w:t>Pitch Control</w:t>
      </w:r>
    </w:p>
    <w:p>
      <w:pPr>
        <w:numPr>
          <w:ilvl w:val="4"/>
          <w:numId w:val="900"/>
        </w:numPr>
        <w:spacing w:before="0" w:after="0"/>
      </w:pPr>
      <w:r>
        <w:t>Longitudinal Stability</w:t>
      </w:r>
    </w:p>
    <w:p>
      <w:pPr>
        <w:numPr>
          <w:ilvl w:val="4"/>
          <w:numId w:val="900"/>
        </w:numPr>
        <w:spacing w:before="0" w:after="0"/>
      </w:pPr>
      <w:r>
        <w:t>Trim Functions</w:t>
      </w:r>
    </w:p>
    <w:p>
      <w:pPr>
        <w:numPr>
          <w:ilvl w:val="3"/>
          <w:numId w:val="900"/>
        </w:numPr>
        <w:spacing w:before="0" w:after="0"/>
      </w:pPr>
      <w:r>
        <w:t>Rudder</w:t>
      </w:r>
    </w:p>
    <w:p>
      <w:pPr>
        <w:numPr>
          <w:ilvl w:val="4"/>
          <w:numId w:val="900"/>
        </w:numPr>
        <w:spacing w:before="0" w:after="0"/>
      </w:pPr>
      <w:r>
        <w:t>Yaw Control</w:t>
      </w:r>
    </w:p>
    <w:p>
      <w:pPr>
        <w:numPr>
          <w:ilvl w:val="4"/>
          <w:numId w:val="900"/>
        </w:numPr>
        <w:spacing w:before="0" w:after="0"/>
      </w:pPr>
      <w:r>
        <w:t>Coordination</w:t>
      </w:r>
    </w:p>
    <w:p>
      <w:pPr>
        <w:numPr>
          <w:ilvl w:val="4"/>
          <w:numId w:val="900"/>
        </w:numPr>
        <w:spacing w:before="0" w:after="0"/>
      </w:pPr>
      <w:r>
        <w:t>Crosswind Handling</w:t>
      </w:r>
    </w:p>
    <w:p>
      <w:pPr>
        <w:numPr>
          <w:ilvl w:val="2"/>
          <w:numId w:val="900"/>
        </w:numPr>
        <w:spacing w:before="0" w:after="0"/>
      </w:pPr>
      <w:r>
        <w:t>Secondary Controls</w:t>
      </w:r>
    </w:p>
    <w:p>
      <w:pPr>
        <w:numPr>
          <w:ilvl w:val="3"/>
          <w:numId w:val="900"/>
        </w:numPr>
        <w:spacing w:before="0" w:after="0"/>
      </w:pPr>
      <w:r>
        <w:t>Flaps</w:t>
      </w:r>
    </w:p>
    <w:p>
      <w:pPr>
        <w:numPr>
          <w:ilvl w:val="4"/>
          <w:numId w:val="900"/>
        </w:numPr>
        <w:spacing w:before="0" w:after="0"/>
      </w:pPr>
      <w:r>
        <w:t>Lift Enhancement</w:t>
      </w:r>
    </w:p>
    <w:p>
      <w:pPr>
        <w:numPr>
          <w:ilvl w:val="4"/>
          <w:numId w:val="900"/>
        </w:numPr>
        <w:spacing w:before="0" w:after="0"/>
      </w:pPr>
      <w:r>
        <w:t>Drag Increase</w:t>
      </w:r>
    </w:p>
    <w:p>
      <w:pPr>
        <w:numPr>
          <w:ilvl w:val="4"/>
          <w:numId w:val="900"/>
        </w:numPr>
        <w:spacing w:before="0" w:after="0"/>
      </w:pPr>
      <w:r>
        <w:t>Landing Performance</w:t>
      </w:r>
    </w:p>
    <w:p>
      <w:pPr>
        <w:numPr>
          <w:ilvl w:val="3"/>
          <w:numId w:val="900"/>
        </w:numPr>
        <w:spacing w:before="0" w:after="0"/>
      </w:pPr>
      <w:r>
        <w:t>Spoilers</w:t>
      </w:r>
    </w:p>
    <w:p>
      <w:pPr>
        <w:numPr>
          <w:ilvl w:val="4"/>
          <w:numId w:val="900"/>
        </w:numPr>
        <w:spacing w:before="0" w:after="0"/>
      </w:pPr>
      <w:r>
        <w:t>Lift Reduction</w:t>
      </w:r>
    </w:p>
    <w:p>
      <w:pPr>
        <w:numPr>
          <w:ilvl w:val="4"/>
          <w:numId w:val="900"/>
        </w:numPr>
        <w:spacing w:before="0" w:after="0"/>
      </w:pPr>
      <w:r>
        <w:t>Drag Increase</w:t>
      </w:r>
    </w:p>
    <w:p>
      <w:pPr>
        <w:numPr>
          <w:ilvl w:val="4"/>
          <w:numId w:val="900"/>
        </w:numPr>
        <w:spacing w:before="0" w:after="0"/>
      </w:pPr>
      <w:r>
        <w:t>Descent Control</w:t>
      </w:r>
    </w:p>
    <w:p>
      <w:pPr>
        <w:numPr>
          <w:ilvl w:val="1"/>
          <w:numId w:val="900"/>
        </w:numPr>
        <w:spacing w:before="0" w:after="0"/>
      </w:pPr>
      <w:r>
        <w:t>Performance Parameters</w:t>
      </w:r>
    </w:p>
    <w:p>
      <w:pPr>
        <w:numPr>
          <w:ilvl w:val="2"/>
          <w:numId w:val="900"/>
        </w:numPr>
        <w:spacing w:before="0" w:after="0"/>
      </w:pPr>
      <w:r>
        <w:t>Lift-to-Drag Ratio</w:t>
      </w:r>
    </w:p>
    <w:p>
      <w:pPr>
        <w:numPr>
          <w:ilvl w:val="3"/>
          <w:numId w:val="900"/>
        </w:numPr>
        <w:spacing w:before="0" w:after="0"/>
      </w:pPr>
      <w:r>
        <w:t>Efficiency Measures</w:t>
      </w:r>
    </w:p>
    <w:p>
      <w:pPr>
        <w:numPr>
          <w:ilvl w:val="3"/>
          <w:numId w:val="900"/>
        </w:numPr>
        <w:spacing w:before="0" w:after="0"/>
      </w:pPr>
      <w:r>
        <w:t>Glide Performance</w:t>
      </w:r>
    </w:p>
    <w:p>
      <w:pPr>
        <w:numPr>
          <w:ilvl w:val="3"/>
          <w:numId w:val="900"/>
        </w:numPr>
        <w:spacing w:before="0" w:after="0"/>
      </w:pPr>
      <w:r>
        <w:t>Endurance Factors</w:t>
      </w:r>
    </w:p>
    <w:p>
      <w:pPr>
        <w:numPr>
          <w:ilvl w:val="2"/>
          <w:numId w:val="900"/>
        </w:numPr>
        <w:spacing w:before="0" w:after="0"/>
      </w:pPr>
      <w:r>
        <w:t>Stall Characteristics</w:t>
      </w:r>
    </w:p>
    <w:p>
      <w:pPr>
        <w:numPr>
          <w:ilvl w:val="3"/>
          <w:numId w:val="900"/>
        </w:numPr>
        <w:spacing w:before="0" w:after="0"/>
      </w:pPr>
      <w:r>
        <w:t>Stall Speed</w:t>
      </w:r>
    </w:p>
    <w:p>
      <w:pPr>
        <w:numPr>
          <w:ilvl w:val="3"/>
          <w:numId w:val="900"/>
        </w:numPr>
        <w:spacing w:before="0" w:after="0"/>
      </w:pPr>
      <w:r>
        <w:t>Stall Warning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pStyle w:val="Heading1"/>
      </w:pPr>
      <w:r>
        <w:t>Flight Control Systems and Avionics</w:t>
      </w:r>
    </w:p>
    <w:p>
      <w:pPr>
        <w:numPr>
          <w:ilvl w:val="0"/>
          <w:numId w:val="900"/>
        </w:numPr>
        <w:spacing w:before="0" w:after="0"/>
      </w:pPr>
      <w:r>
        <w:t>Flight Controller Functions</w:t>
      </w:r>
    </w:p>
    <w:p>
      <w:pPr>
        <w:numPr>
          <w:ilvl w:val="1"/>
          <w:numId w:val="900"/>
        </w:numPr>
        <w:spacing w:before="0" w:after="0"/>
      </w:pPr>
      <w:r>
        <w:t>Primary Control Functions</w:t>
      </w:r>
    </w:p>
    <w:p>
      <w:pPr>
        <w:numPr>
          <w:ilvl w:val="2"/>
          <w:numId w:val="900"/>
        </w:numPr>
        <w:spacing w:before="0" w:after="0"/>
      </w:pPr>
      <w:r>
        <w:t>Attitude Stabilization</w:t>
      </w:r>
    </w:p>
    <w:p>
      <w:pPr>
        <w:numPr>
          <w:ilvl w:val="3"/>
          <w:numId w:val="900"/>
        </w:numPr>
        <w:spacing w:before="0" w:after="0"/>
      </w:pPr>
      <w:r>
        <w:t>PID Control Loops</w:t>
      </w:r>
    </w:p>
    <w:p>
      <w:pPr>
        <w:numPr>
          <w:ilvl w:val="3"/>
          <w:numId w:val="900"/>
        </w:numPr>
        <w:spacing w:before="0" w:after="0"/>
      </w:pPr>
      <w:r>
        <w:t>Sensor Fusion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Navigation Control</w:t>
      </w:r>
    </w:p>
    <w:p>
      <w:pPr>
        <w:numPr>
          <w:ilvl w:val="3"/>
          <w:numId w:val="900"/>
        </w:numPr>
        <w:spacing w:before="0" w:after="0"/>
      </w:pPr>
      <w:r>
        <w:t>Position Holding</w:t>
      </w:r>
    </w:p>
    <w:p>
      <w:pPr>
        <w:numPr>
          <w:ilvl w:val="3"/>
          <w:numId w:val="900"/>
        </w:numPr>
        <w:spacing w:before="0" w:after="0"/>
      </w:pPr>
      <w:r>
        <w:t>Waypoint Following</w:t>
      </w:r>
    </w:p>
    <w:p>
      <w:pPr>
        <w:numPr>
          <w:ilvl w:val="3"/>
          <w:numId w:val="900"/>
        </w:numPr>
        <w:spacing w:before="0" w:after="0"/>
      </w:pPr>
      <w:r>
        <w:t>Path Planning</w:t>
      </w:r>
    </w:p>
    <w:p>
      <w:pPr>
        <w:numPr>
          <w:ilvl w:val="2"/>
          <w:numId w:val="900"/>
        </w:numPr>
        <w:spacing w:before="0" w:after="0"/>
      </w:pPr>
      <w:r>
        <w:t>Safety Functions</w:t>
      </w:r>
    </w:p>
    <w:p>
      <w:pPr>
        <w:numPr>
          <w:ilvl w:val="3"/>
          <w:numId w:val="900"/>
        </w:numPr>
        <w:spacing w:before="0" w:after="0"/>
      </w:pPr>
      <w:r>
        <w:t>Failsafe Activation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System Monitoring</w:t>
      </w:r>
    </w:p>
    <w:p>
      <w:pPr>
        <w:numPr>
          <w:ilvl w:val="1"/>
          <w:numId w:val="900"/>
        </w:numPr>
        <w:spacing w:before="0" w:after="0"/>
      </w:pPr>
      <w:r>
        <w:t>Control System Architecture</w:t>
      </w:r>
    </w:p>
    <w:p>
      <w:pPr>
        <w:numPr>
          <w:ilvl w:val="2"/>
          <w:numId w:val="900"/>
        </w:numPr>
        <w:spacing w:before="0" w:after="0"/>
      </w:pPr>
      <w:r>
        <w:t>Hardware Abstraction Layer</w:t>
      </w:r>
    </w:p>
    <w:p>
      <w:pPr>
        <w:numPr>
          <w:ilvl w:val="3"/>
          <w:numId w:val="900"/>
        </w:numPr>
        <w:spacing w:before="0" w:after="0"/>
      </w:pPr>
      <w:r>
        <w:t>Sensor Interfaces</w:t>
      </w:r>
    </w:p>
    <w:p>
      <w:pPr>
        <w:numPr>
          <w:ilvl w:val="3"/>
          <w:numId w:val="900"/>
        </w:numPr>
        <w:spacing w:before="0" w:after="0"/>
      </w:pPr>
      <w:r>
        <w:t>Actuator Control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Real-Time Operating System</w:t>
      </w:r>
    </w:p>
    <w:p>
      <w:pPr>
        <w:numPr>
          <w:ilvl w:val="3"/>
          <w:numId w:val="900"/>
        </w:numPr>
        <w:spacing w:before="0" w:after="0"/>
      </w:pPr>
      <w:r>
        <w:t>Task Scheduling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Interrupt Handling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3"/>
          <w:numId w:val="900"/>
        </w:numPr>
        <w:spacing w:before="0" w:after="0"/>
      </w:pPr>
      <w:r>
        <w:t>Flight Modes</w:t>
      </w:r>
    </w:p>
    <w:p>
      <w:pPr>
        <w:numPr>
          <w:ilvl w:val="3"/>
          <w:numId w:val="900"/>
        </w:numPr>
        <w:spacing w:before="0" w:after="0"/>
      </w:pPr>
      <w:r>
        <w:t>User Interface</w:t>
      </w:r>
    </w:p>
    <w:p>
      <w:pPr>
        <w:numPr>
          <w:ilvl w:val="3"/>
          <w:numId w:val="900"/>
        </w:numPr>
        <w:spacing w:before="0" w:after="0"/>
      </w:pPr>
      <w:r>
        <w:t>Mission Planning</w:t>
      </w:r>
    </w:p>
    <w:p>
      <w:pPr>
        <w:numPr>
          <w:ilvl w:val="0"/>
          <w:numId w:val="900"/>
        </w:numPr>
        <w:spacing w:before="0" w:after="0"/>
      </w:pPr>
      <w:r>
        <w:t>Firmware and Software Systems</w:t>
      </w:r>
    </w:p>
    <w:p>
      <w:pPr>
        <w:numPr>
          <w:ilvl w:val="1"/>
          <w:numId w:val="900"/>
        </w:numPr>
        <w:spacing w:before="0" w:after="0"/>
      </w:pPr>
      <w:r>
        <w:t>Open Source Firmware</w:t>
      </w:r>
    </w:p>
    <w:p>
      <w:pPr>
        <w:numPr>
          <w:ilvl w:val="2"/>
          <w:numId w:val="900"/>
        </w:numPr>
        <w:spacing w:before="0" w:after="0"/>
      </w:pPr>
      <w:r>
        <w:t>ArduPilot</w:t>
      </w:r>
    </w:p>
    <w:p>
      <w:pPr>
        <w:numPr>
          <w:ilvl w:val="3"/>
          <w:numId w:val="900"/>
        </w:numPr>
        <w:spacing w:before="0" w:after="0"/>
      </w:pPr>
      <w:r>
        <w:t>Architecture Overview</w:t>
      </w:r>
    </w:p>
    <w:p>
      <w:pPr>
        <w:numPr>
          <w:ilvl w:val="3"/>
          <w:numId w:val="900"/>
        </w:numPr>
        <w:spacing w:before="0" w:after="0"/>
      </w:pPr>
      <w:r>
        <w:t>Vehicle Types Support</w:t>
      </w:r>
    </w:p>
    <w:p>
      <w:pPr>
        <w:numPr>
          <w:ilvl w:val="3"/>
          <w:numId w:val="900"/>
        </w:numPr>
        <w:spacing w:before="0" w:after="0"/>
      </w:pPr>
      <w:r>
        <w:t>Community Development</w:t>
      </w:r>
    </w:p>
    <w:p>
      <w:pPr>
        <w:numPr>
          <w:ilvl w:val="3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PX4</w:t>
      </w:r>
    </w:p>
    <w:p>
      <w:pPr>
        <w:numPr>
          <w:ilvl w:val="3"/>
          <w:numId w:val="900"/>
        </w:numPr>
        <w:spacing w:before="0" w:after="0"/>
      </w:pPr>
      <w:r>
        <w:t>Modular Design</w:t>
      </w:r>
    </w:p>
    <w:p>
      <w:pPr>
        <w:numPr>
          <w:ilvl w:val="3"/>
          <w:numId w:val="900"/>
        </w:numPr>
        <w:spacing w:before="0" w:after="0"/>
      </w:pPr>
      <w:r>
        <w:t>Real-Time Capabilities</w:t>
      </w:r>
    </w:p>
    <w:p>
      <w:pPr>
        <w:numPr>
          <w:ilvl w:val="3"/>
          <w:numId w:val="900"/>
        </w:numPr>
        <w:spacing w:before="0" w:after="0"/>
      </w:pPr>
      <w:r>
        <w:t>Professional Applications</w:t>
      </w:r>
    </w:p>
    <w:p>
      <w:pPr>
        <w:numPr>
          <w:ilvl w:val="2"/>
          <w:numId w:val="900"/>
        </w:numPr>
        <w:spacing w:before="0" w:after="0"/>
      </w:pPr>
      <w:r>
        <w:t>Betaflight</w:t>
      </w:r>
    </w:p>
    <w:p>
      <w:pPr>
        <w:numPr>
          <w:ilvl w:val="3"/>
          <w:numId w:val="900"/>
        </w:numPr>
        <w:spacing w:before="0" w:after="0"/>
      </w:pPr>
      <w:r>
        <w:t>Racing Focus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Tuning Capabilities</w:t>
      </w:r>
    </w:p>
    <w:p>
      <w:pPr>
        <w:numPr>
          <w:ilvl w:val="1"/>
          <w:numId w:val="900"/>
        </w:numPr>
        <w:spacing w:before="0" w:after="0"/>
      </w:pPr>
      <w:r>
        <w:t>Proprietary Firmware</w:t>
      </w:r>
    </w:p>
    <w:p>
      <w:pPr>
        <w:numPr>
          <w:ilvl w:val="2"/>
          <w:numId w:val="900"/>
        </w:numPr>
        <w:spacing w:before="0" w:after="0"/>
      </w:pPr>
      <w:r>
        <w:t>DJI Flight Systems</w:t>
      </w:r>
    </w:p>
    <w:p>
      <w:pPr>
        <w:numPr>
          <w:ilvl w:val="3"/>
          <w:numId w:val="900"/>
        </w:numPr>
        <w:spacing w:before="0" w:after="0"/>
      </w:pPr>
      <w:r>
        <w:t>Integrated Solutions</w:t>
      </w:r>
    </w:p>
    <w:p>
      <w:pPr>
        <w:numPr>
          <w:ilvl w:val="3"/>
          <w:numId w:val="900"/>
        </w:numPr>
        <w:spacing w:before="0" w:after="0"/>
      </w:pPr>
      <w:r>
        <w:t>User Experience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Manufacturer-Specific Systems</w:t>
      </w:r>
    </w:p>
    <w:p>
      <w:pPr>
        <w:numPr>
          <w:ilvl w:val="3"/>
          <w:numId w:val="900"/>
        </w:numPr>
        <w:spacing w:before="0" w:after="0"/>
      </w:pPr>
      <w:r>
        <w:t>Feature Sets</w:t>
      </w:r>
    </w:p>
    <w:p>
      <w:pPr>
        <w:numPr>
          <w:ilvl w:val="3"/>
          <w:numId w:val="900"/>
        </w:numPr>
        <w:spacing w:before="0" w:after="0"/>
      </w:pPr>
      <w:r>
        <w:t>Support Models</w:t>
      </w:r>
    </w:p>
    <w:p>
      <w:pPr>
        <w:numPr>
          <w:ilvl w:val="3"/>
          <w:numId w:val="900"/>
        </w:numPr>
        <w:spacing w:before="0" w:after="0"/>
      </w:pPr>
      <w:r>
        <w:t>Upgrade Paths</w:t>
      </w:r>
    </w:p>
    <w:p>
      <w:pPr>
        <w:numPr>
          <w:ilvl w:val="0"/>
          <w:numId w:val="900"/>
        </w:numPr>
        <w:spacing w:before="0" w:after="0"/>
      </w:pPr>
      <w:r>
        <w:t>Sensor Systems and Integration</w:t>
      </w:r>
    </w:p>
    <w:p>
      <w:pPr>
        <w:numPr>
          <w:ilvl w:val="1"/>
          <w:numId w:val="900"/>
        </w:numPr>
        <w:spacing w:before="0" w:after="0"/>
      </w:pPr>
      <w:r>
        <w:t>Inertial Measurement Systems</w:t>
      </w:r>
    </w:p>
    <w:p>
      <w:pPr>
        <w:numPr>
          <w:ilvl w:val="2"/>
          <w:numId w:val="900"/>
        </w:numPr>
        <w:spacing w:before="0" w:after="0"/>
      </w:pPr>
      <w:r>
        <w:t>Accelerometers</w:t>
      </w:r>
    </w:p>
    <w:p>
      <w:pPr>
        <w:numPr>
          <w:ilvl w:val="3"/>
          <w:numId w:val="900"/>
        </w:numPr>
        <w:spacing w:before="0" w:after="0"/>
      </w:pPr>
      <w:r>
        <w:t>MEMS Technology</w:t>
      </w:r>
    </w:p>
    <w:p>
      <w:pPr>
        <w:numPr>
          <w:ilvl w:val="3"/>
          <w:numId w:val="900"/>
        </w:numPr>
        <w:spacing w:before="0" w:after="0"/>
      </w:pPr>
      <w:r>
        <w:t>Measurement Principles</w:t>
      </w:r>
    </w:p>
    <w:p>
      <w:pPr>
        <w:numPr>
          <w:ilvl w:val="3"/>
          <w:numId w:val="900"/>
        </w:numPr>
        <w:spacing w:before="0" w:after="0"/>
      </w:pPr>
      <w:r>
        <w:t>Noise Characteristics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Gyroscopes</w:t>
      </w:r>
    </w:p>
    <w:p>
      <w:pPr>
        <w:numPr>
          <w:ilvl w:val="3"/>
          <w:numId w:val="900"/>
        </w:numPr>
        <w:spacing w:before="0" w:after="0"/>
      </w:pPr>
      <w:r>
        <w:t>Angular Rate Measurement</w:t>
      </w:r>
    </w:p>
    <w:p>
      <w:pPr>
        <w:numPr>
          <w:ilvl w:val="3"/>
          <w:numId w:val="900"/>
        </w:numPr>
        <w:spacing w:before="0" w:after="0"/>
      </w:pPr>
      <w:r>
        <w:t>Drift Characteristics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Bias Compensation</w:t>
      </w:r>
    </w:p>
    <w:p>
      <w:pPr>
        <w:numPr>
          <w:ilvl w:val="2"/>
          <w:numId w:val="900"/>
        </w:numPr>
        <w:spacing w:before="0" w:after="0"/>
      </w:pPr>
      <w:r>
        <w:t>Magnetometers</w:t>
      </w:r>
    </w:p>
    <w:p>
      <w:pPr>
        <w:numPr>
          <w:ilvl w:val="3"/>
          <w:numId w:val="900"/>
        </w:numPr>
        <w:spacing w:before="0" w:after="0"/>
      </w:pPr>
      <w:r>
        <w:t>Magnetic Field Sensing</w:t>
      </w:r>
    </w:p>
    <w:p>
      <w:pPr>
        <w:numPr>
          <w:ilvl w:val="3"/>
          <w:numId w:val="900"/>
        </w:numPr>
        <w:spacing w:before="0" w:after="0"/>
      </w:pPr>
      <w:r>
        <w:t>Compass Functionality</w:t>
      </w:r>
    </w:p>
    <w:p>
      <w:pPr>
        <w:numPr>
          <w:ilvl w:val="3"/>
          <w:numId w:val="900"/>
        </w:numPr>
        <w:spacing w:before="0" w:after="0"/>
      </w:pPr>
      <w:r>
        <w:t>Interference Sources</w:t>
      </w:r>
    </w:p>
    <w:p>
      <w:pPr>
        <w:numPr>
          <w:ilvl w:val="3"/>
          <w:numId w:val="900"/>
        </w:numPr>
        <w:spacing w:before="0" w:after="0"/>
      </w:pPr>
      <w:r>
        <w:t>Calibration Methods</w:t>
      </w:r>
    </w:p>
    <w:p>
      <w:pPr>
        <w:numPr>
          <w:ilvl w:val="1"/>
          <w:numId w:val="900"/>
        </w:numPr>
        <w:spacing w:before="0" w:after="0"/>
      </w:pPr>
      <w:r>
        <w:t>Navigation Sensors</w:t>
      </w:r>
    </w:p>
    <w:p>
      <w:pPr>
        <w:numPr>
          <w:ilvl w:val="2"/>
          <w:numId w:val="900"/>
        </w:numPr>
        <w:spacing w:before="0" w:after="0"/>
      </w:pPr>
      <w:r>
        <w:t>GNSS Receivers</w:t>
      </w:r>
    </w:p>
    <w:p>
      <w:pPr>
        <w:numPr>
          <w:ilvl w:val="3"/>
          <w:numId w:val="900"/>
        </w:numPr>
        <w:spacing w:before="0" w:after="0"/>
      </w:pPr>
      <w:r>
        <w:t>GPS Constellation</w:t>
      </w:r>
    </w:p>
    <w:p>
      <w:pPr>
        <w:numPr>
          <w:ilvl w:val="4"/>
          <w:numId w:val="900"/>
        </w:numPr>
        <w:spacing w:before="0" w:after="0"/>
      </w:pPr>
      <w:r>
        <w:t>Signal Structure</w:t>
      </w:r>
    </w:p>
    <w:p>
      <w:pPr>
        <w:numPr>
          <w:ilvl w:val="4"/>
          <w:numId w:val="900"/>
        </w:numPr>
        <w:spacing w:before="0" w:after="0"/>
      </w:pPr>
      <w:r>
        <w:t>Accuracy Factors</w:t>
      </w:r>
    </w:p>
    <w:p>
      <w:pPr>
        <w:numPr>
          <w:ilvl w:val="4"/>
          <w:numId w:val="900"/>
        </w:numPr>
        <w:spacing w:before="0" w:after="0"/>
      </w:pPr>
      <w:r>
        <w:t>Availability Issues</w:t>
      </w:r>
    </w:p>
    <w:p>
      <w:pPr>
        <w:numPr>
          <w:ilvl w:val="3"/>
          <w:numId w:val="900"/>
        </w:numPr>
        <w:spacing w:before="0" w:after="0"/>
      </w:pPr>
      <w:r>
        <w:t>GLONASS Integration</w:t>
      </w:r>
    </w:p>
    <w:p>
      <w:pPr>
        <w:numPr>
          <w:ilvl w:val="4"/>
          <w:numId w:val="900"/>
        </w:numPr>
        <w:spacing w:before="0" w:after="0"/>
      </w:pPr>
      <w:r>
        <w:t>Dual Constellation Benefits</w:t>
      </w:r>
    </w:p>
    <w:p>
      <w:pPr>
        <w:numPr>
          <w:ilvl w:val="4"/>
          <w:numId w:val="900"/>
        </w:numPr>
        <w:spacing w:before="0" w:after="0"/>
      </w:pPr>
      <w:r>
        <w:t>Improved Coverage</w:t>
      </w:r>
    </w:p>
    <w:p>
      <w:pPr>
        <w:numPr>
          <w:ilvl w:val="3"/>
          <w:numId w:val="900"/>
        </w:numPr>
        <w:spacing w:before="0" w:after="0"/>
      </w:pPr>
      <w:r>
        <w:t>Galileo Support</w:t>
      </w:r>
    </w:p>
    <w:p>
      <w:pPr>
        <w:numPr>
          <w:ilvl w:val="4"/>
          <w:numId w:val="900"/>
        </w:numPr>
        <w:spacing w:before="0" w:after="0"/>
      </w:pPr>
      <w:r>
        <w:t>Enhanced Precision</w:t>
      </w:r>
    </w:p>
    <w:p>
      <w:pPr>
        <w:numPr>
          <w:ilvl w:val="4"/>
          <w:numId w:val="900"/>
        </w:numPr>
        <w:spacing w:before="0" w:after="0"/>
      </w:pPr>
      <w:r>
        <w:t>Future Capabilities</w:t>
      </w:r>
    </w:p>
    <w:p>
      <w:pPr>
        <w:numPr>
          <w:ilvl w:val="2"/>
          <w:numId w:val="900"/>
        </w:numPr>
        <w:spacing w:before="0" w:after="0"/>
      </w:pPr>
      <w:r>
        <w:t>Barometric Sensors</w:t>
      </w:r>
    </w:p>
    <w:p>
      <w:pPr>
        <w:numPr>
          <w:ilvl w:val="3"/>
          <w:numId w:val="900"/>
        </w:numPr>
        <w:spacing w:before="0" w:after="0"/>
      </w:pPr>
      <w:r>
        <w:t>Pressure Measurement</w:t>
      </w:r>
    </w:p>
    <w:p>
      <w:pPr>
        <w:numPr>
          <w:ilvl w:val="3"/>
          <w:numId w:val="900"/>
        </w:numPr>
        <w:spacing w:before="0" w:after="0"/>
      </w:pPr>
      <w:r>
        <w:t>Altitude Calculation</w:t>
      </w:r>
    </w:p>
    <w:p>
      <w:pPr>
        <w:numPr>
          <w:ilvl w:val="3"/>
          <w:numId w:val="900"/>
        </w:numPr>
        <w:spacing w:before="0" w:after="0"/>
      </w:pPr>
      <w:r>
        <w:t>Weather Compensation</w:t>
      </w:r>
    </w:p>
    <w:p>
      <w:pPr>
        <w:numPr>
          <w:ilvl w:val="3"/>
          <w:numId w:val="900"/>
        </w:numPr>
        <w:spacing w:before="0" w:after="0"/>
      </w:pPr>
      <w:r>
        <w:t>Calibration Requirements</w:t>
      </w:r>
    </w:p>
    <w:p>
      <w:pPr>
        <w:numPr>
          <w:ilvl w:val="1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Optical Flow Sensors</w:t>
      </w:r>
    </w:p>
    <w:p>
      <w:pPr>
        <w:numPr>
          <w:ilvl w:val="3"/>
          <w:numId w:val="900"/>
        </w:numPr>
        <w:spacing w:before="0" w:after="0"/>
      </w:pPr>
      <w:r>
        <w:t>Ground Speed Measurement</w:t>
      </w:r>
    </w:p>
    <w:p>
      <w:pPr>
        <w:numPr>
          <w:ilvl w:val="3"/>
          <w:numId w:val="900"/>
        </w:numPr>
        <w:spacing w:before="0" w:after="0"/>
      </w:pPr>
      <w:r>
        <w:t>Position Estimation</w:t>
      </w:r>
    </w:p>
    <w:p>
      <w:pPr>
        <w:numPr>
          <w:ilvl w:val="3"/>
          <w:numId w:val="900"/>
        </w:numPr>
        <w:spacing w:before="0" w:after="0"/>
      </w:pPr>
      <w:r>
        <w:t>Lighting Requirements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3"/>
          <w:numId w:val="900"/>
        </w:numPr>
        <w:spacing w:before="0" w:after="0"/>
      </w:pPr>
      <w:r>
        <w:t>Distance Measurement</w:t>
      </w:r>
    </w:p>
    <w:p>
      <w:pPr>
        <w:numPr>
          <w:ilvl w:val="3"/>
          <w:numId w:val="900"/>
        </w:numPr>
        <w:spacing w:before="0" w:after="0"/>
      </w:pPr>
      <w:r>
        <w:t>Ground Detection</w:t>
      </w:r>
    </w:p>
    <w:p>
      <w:pPr>
        <w:numPr>
          <w:ilvl w:val="3"/>
          <w:numId w:val="900"/>
        </w:numPr>
        <w:spacing w:before="0" w:after="0"/>
      </w:pPr>
      <w:r>
        <w:t>Range Limitations</w:t>
      </w:r>
    </w:p>
    <w:p>
      <w:pPr>
        <w:numPr>
          <w:ilvl w:val="2"/>
          <w:numId w:val="900"/>
        </w:numPr>
        <w:spacing w:before="0" w:after="0"/>
      </w:pPr>
      <w:r>
        <w:t>Air Data Sensors</w:t>
      </w:r>
    </w:p>
    <w:p>
      <w:pPr>
        <w:numPr>
          <w:ilvl w:val="3"/>
          <w:numId w:val="900"/>
        </w:numPr>
        <w:spacing w:before="0" w:after="0"/>
      </w:pPr>
      <w:r>
        <w:t>Airspeed Measurement</w:t>
      </w:r>
    </w:p>
    <w:p>
      <w:pPr>
        <w:numPr>
          <w:ilvl w:val="3"/>
          <w:numId w:val="900"/>
        </w:numPr>
        <w:spacing w:before="0" w:after="0"/>
      </w:pPr>
      <w:r>
        <w:t>Wind Estimation</w:t>
      </w:r>
    </w:p>
    <w:p>
      <w:pPr>
        <w:numPr>
          <w:ilvl w:val="3"/>
          <w:numId w:val="900"/>
        </w:numPr>
        <w:spacing w:before="0" w:after="0"/>
      </w:pPr>
      <w:r>
        <w:t>Flight Performance</w:t>
      </w:r>
    </w:p>
    <w:p>
      <w:pPr>
        <w:pStyle w:val="Heading1"/>
      </w:pPr>
      <w:r>
        <w:t>Software Algorithms and Data Processing</w:t>
      </w:r>
    </w:p>
    <w:p>
      <w:pPr>
        <w:numPr>
          <w:ilvl w:val="0"/>
          <w:numId w:val="900"/>
        </w:numPr>
        <w:spacing w:before="0" w:after="0"/>
      </w:pPr>
      <w:r>
        <w:t>Flight Control Algorithms</w:t>
      </w:r>
    </w:p>
    <w:p>
      <w:pPr>
        <w:numPr>
          <w:ilvl w:val="1"/>
          <w:numId w:val="900"/>
        </w:numPr>
        <w:spacing w:before="0" w:after="0"/>
      </w:pPr>
      <w:r>
        <w:t>PID Control Theory</w:t>
      </w:r>
    </w:p>
    <w:p>
      <w:pPr>
        <w:numPr>
          <w:ilvl w:val="2"/>
          <w:numId w:val="900"/>
        </w:numPr>
        <w:spacing w:before="0" w:after="0"/>
      </w:pPr>
      <w:r>
        <w:t>Proportional Control</w:t>
      </w:r>
    </w:p>
    <w:p>
      <w:pPr>
        <w:numPr>
          <w:ilvl w:val="3"/>
          <w:numId w:val="900"/>
        </w:numPr>
        <w:spacing w:before="0" w:after="0"/>
      </w:pPr>
      <w:r>
        <w:t>Gain Settings</w:t>
      </w:r>
    </w:p>
    <w:p>
      <w:pPr>
        <w:numPr>
          <w:ilvl w:val="3"/>
          <w:numId w:val="900"/>
        </w:numPr>
        <w:spacing w:before="0" w:after="0"/>
      </w:pPr>
      <w:r>
        <w:t>Response Characteristics</w:t>
      </w:r>
    </w:p>
    <w:p>
      <w:pPr>
        <w:numPr>
          <w:ilvl w:val="3"/>
          <w:numId w:val="900"/>
        </w:numPr>
        <w:spacing w:before="0" w:after="0"/>
      </w:pPr>
      <w:r>
        <w:t>Stability Effects</w:t>
      </w:r>
    </w:p>
    <w:p>
      <w:pPr>
        <w:numPr>
          <w:ilvl w:val="2"/>
          <w:numId w:val="900"/>
        </w:numPr>
        <w:spacing w:before="0" w:after="0"/>
      </w:pPr>
      <w:r>
        <w:t>Integral Control</w:t>
      </w:r>
    </w:p>
    <w:p>
      <w:pPr>
        <w:numPr>
          <w:ilvl w:val="3"/>
          <w:numId w:val="900"/>
        </w:numPr>
        <w:spacing w:before="0" w:after="0"/>
      </w:pPr>
      <w:r>
        <w:t>Steady-State Error</w:t>
      </w:r>
    </w:p>
    <w:p>
      <w:pPr>
        <w:numPr>
          <w:ilvl w:val="3"/>
          <w:numId w:val="900"/>
        </w:numPr>
        <w:spacing w:before="0" w:after="0"/>
      </w:pPr>
      <w:r>
        <w:t>Windup Prevention</w:t>
      </w:r>
    </w:p>
    <w:p>
      <w:pPr>
        <w:numPr>
          <w:ilvl w:val="3"/>
          <w:numId w:val="900"/>
        </w:numPr>
        <w:spacing w:before="0" w:after="0"/>
      </w:pPr>
      <w:r>
        <w:t>Tuning Considerations</w:t>
      </w:r>
    </w:p>
    <w:p>
      <w:pPr>
        <w:numPr>
          <w:ilvl w:val="2"/>
          <w:numId w:val="900"/>
        </w:numPr>
        <w:spacing w:before="0" w:after="0"/>
      </w:pPr>
      <w:r>
        <w:t>Derivative Control</w:t>
      </w:r>
    </w:p>
    <w:p>
      <w:pPr>
        <w:numPr>
          <w:ilvl w:val="3"/>
          <w:numId w:val="900"/>
        </w:numPr>
        <w:spacing w:before="0" w:after="0"/>
      </w:pPr>
      <w:r>
        <w:t>Rate Damping</w:t>
      </w:r>
    </w:p>
    <w:p>
      <w:pPr>
        <w:numPr>
          <w:ilvl w:val="3"/>
          <w:numId w:val="900"/>
        </w:numPr>
        <w:spacing w:before="0" w:after="0"/>
      </w:pPr>
      <w:r>
        <w:t>Noise Sensitivity</w:t>
      </w:r>
    </w:p>
    <w:p>
      <w:pPr>
        <w:numPr>
          <w:ilvl w:val="3"/>
          <w:numId w:val="900"/>
        </w:numPr>
        <w:spacing w:before="0" w:after="0"/>
      </w:pPr>
      <w:r>
        <w:t>Implementation Issues</w:t>
      </w:r>
    </w:p>
    <w:p>
      <w:pPr>
        <w:numPr>
          <w:ilvl w:val="1"/>
          <w:numId w:val="900"/>
        </w:numPr>
        <w:spacing w:before="0" w:after="0"/>
      </w:pPr>
      <w:r>
        <w:t>Advanced Control Methods</w:t>
      </w:r>
    </w:p>
    <w:p>
      <w:pPr>
        <w:numPr>
          <w:ilvl w:val="2"/>
          <w:numId w:val="900"/>
        </w:numPr>
        <w:spacing w:before="0" w:after="0"/>
      </w:pPr>
      <w:r>
        <w:t>Model Predictive Control</w:t>
      </w:r>
    </w:p>
    <w:p>
      <w:pPr>
        <w:numPr>
          <w:ilvl w:val="3"/>
          <w:numId w:val="900"/>
        </w:numPr>
        <w:spacing w:before="0" w:after="0"/>
      </w:pPr>
      <w:r>
        <w:t>Prediction Horizons</w:t>
      </w:r>
    </w:p>
    <w:p>
      <w:pPr>
        <w:numPr>
          <w:ilvl w:val="3"/>
          <w:numId w:val="900"/>
        </w:numPr>
        <w:spacing w:before="0" w:after="0"/>
      </w:pPr>
      <w:r>
        <w:t>Constraint Handling</w:t>
      </w:r>
    </w:p>
    <w:p>
      <w:pPr>
        <w:numPr>
          <w:ilvl w:val="3"/>
          <w:numId w:val="900"/>
        </w:numPr>
        <w:spacing w:before="0" w:after="0"/>
      </w:pPr>
      <w:r>
        <w:t>Computational Requirements</w:t>
      </w:r>
    </w:p>
    <w:p>
      <w:pPr>
        <w:numPr>
          <w:ilvl w:val="2"/>
          <w:numId w:val="900"/>
        </w:numPr>
        <w:spacing w:before="0" w:after="0"/>
      </w:pPr>
      <w:r>
        <w:t>Adaptive Control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Self-Tuning Systems</w:t>
      </w:r>
    </w:p>
    <w:p>
      <w:pPr>
        <w:numPr>
          <w:ilvl w:val="3"/>
          <w:numId w:val="900"/>
        </w:numPr>
        <w:spacing w:before="0" w:after="0"/>
      </w:pPr>
      <w:r>
        <w:t>Robustness Considerations</w:t>
      </w:r>
    </w:p>
    <w:p>
      <w:pPr>
        <w:numPr>
          <w:ilvl w:val="1"/>
          <w:numId w:val="900"/>
        </w:numPr>
        <w:spacing w:before="0" w:after="0"/>
      </w:pPr>
      <w:r>
        <w:t>Sensor Fusion Techniques</w:t>
      </w:r>
    </w:p>
    <w:p>
      <w:pPr>
        <w:numPr>
          <w:ilvl w:val="2"/>
          <w:numId w:val="900"/>
        </w:numPr>
        <w:spacing w:before="0" w:after="0"/>
      </w:pPr>
      <w:r>
        <w:t>Kalman Filtering</w:t>
      </w:r>
    </w:p>
    <w:p>
      <w:pPr>
        <w:numPr>
          <w:ilvl w:val="3"/>
          <w:numId w:val="900"/>
        </w:numPr>
        <w:spacing w:before="0" w:after="0"/>
      </w:pPr>
      <w:r>
        <w:t>State Estimation</w:t>
      </w:r>
    </w:p>
    <w:p>
      <w:pPr>
        <w:numPr>
          <w:ilvl w:val="3"/>
          <w:numId w:val="900"/>
        </w:numPr>
        <w:spacing w:before="0" w:after="0"/>
      </w:pPr>
      <w:r>
        <w:t>Prediction and Update</w:t>
      </w:r>
    </w:p>
    <w:p>
      <w:pPr>
        <w:numPr>
          <w:ilvl w:val="3"/>
          <w:numId w:val="900"/>
        </w:numPr>
        <w:spacing w:before="0" w:after="0"/>
      </w:pPr>
      <w:r>
        <w:t>Noise Modeling</w:t>
      </w:r>
    </w:p>
    <w:p>
      <w:pPr>
        <w:numPr>
          <w:ilvl w:val="2"/>
          <w:numId w:val="900"/>
        </w:numPr>
        <w:spacing w:before="0" w:after="0"/>
      </w:pPr>
      <w:r>
        <w:t>Complementary Filters</w:t>
      </w:r>
    </w:p>
    <w:p>
      <w:pPr>
        <w:numPr>
          <w:ilvl w:val="3"/>
          <w:numId w:val="900"/>
        </w:numPr>
        <w:spacing w:before="0" w:after="0"/>
      </w:pPr>
      <w:r>
        <w:t>High-Pass/Low-Pass Combination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3"/>
          <w:numId w:val="900"/>
        </w:numPr>
        <w:spacing w:before="0" w:after="0"/>
      </w:pPr>
      <w:r>
        <w:t>Tuning Parameters</w:t>
      </w:r>
    </w:p>
    <w:p>
      <w:pPr>
        <w:numPr>
          <w:ilvl w:val="2"/>
          <w:numId w:val="900"/>
        </w:numPr>
        <w:spacing w:before="0" w:after="0"/>
      </w:pPr>
      <w:r>
        <w:t>Extended Kalman Filters</w:t>
      </w:r>
    </w:p>
    <w:p>
      <w:pPr>
        <w:numPr>
          <w:ilvl w:val="3"/>
          <w:numId w:val="900"/>
        </w:numPr>
        <w:spacing w:before="0" w:after="0"/>
      </w:pPr>
      <w:r>
        <w:t>Nonlinear Systems</w:t>
      </w:r>
    </w:p>
    <w:p>
      <w:pPr>
        <w:numPr>
          <w:ilvl w:val="3"/>
          <w:numId w:val="900"/>
        </w:numPr>
        <w:spacing w:before="0" w:after="0"/>
      </w:pPr>
      <w:r>
        <w:t>Linearization Techniques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Navigation and Guidance</w:t>
      </w:r>
    </w:p>
    <w:p>
      <w:pPr>
        <w:numPr>
          <w:ilvl w:val="1"/>
          <w:numId w:val="900"/>
        </w:numPr>
        <w:spacing w:before="0" w:after="0"/>
      </w:pPr>
      <w:r>
        <w:t>Waypoint Navigation</w:t>
      </w:r>
    </w:p>
    <w:p>
      <w:pPr>
        <w:numPr>
          <w:ilvl w:val="2"/>
          <w:numId w:val="900"/>
        </w:numPr>
        <w:spacing w:before="0" w:after="0"/>
      </w:pPr>
      <w:r>
        <w:t>Path Planning Algorithms</w:t>
      </w:r>
    </w:p>
    <w:p>
      <w:pPr>
        <w:numPr>
          <w:ilvl w:val="3"/>
          <w:numId w:val="900"/>
        </w:numPr>
        <w:spacing w:before="0" w:after="0"/>
      </w:pPr>
      <w:r>
        <w:t>Straight-Line Navigation</w:t>
      </w:r>
    </w:p>
    <w:p>
      <w:pPr>
        <w:numPr>
          <w:ilvl w:val="3"/>
          <w:numId w:val="900"/>
        </w:numPr>
        <w:spacing w:before="0" w:after="0"/>
      </w:pPr>
      <w:r>
        <w:t>Curved Path Generation</w:t>
      </w:r>
    </w:p>
    <w:p>
      <w:pPr>
        <w:numPr>
          <w:ilvl w:val="3"/>
          <w:numId w:val="900"/>
        </w:numPr>
        <w:spacing w:before="0" w:after="0"/>
      </w:pPr>
      <w:r>
        <w:t>Obstacle Consideration</w:t>
      </w:r>
    </w:p>
    <w:p>
      <w:pPr>
        <w:numPr>
          <w:ilvl w:val="2"/>
          <w:numId w:val="900"/>
        </w:numPr>
        <w:spacing w:before="0" w:after="0"/>
      </w:pPr>
      <w:r>
        <w:t>Waypoint Types</w:t>
      </w:r>
    </w:p>
    <w:p>
      <w:pPr>
        <w:numPr>
          <w:ilvl w:val="3"/>
          <w:numId w:val="900"/>
        </w:numPr>
        <w:spacing w:before="0" w:after="0"/>
      </w:pPr>
      <w:r>
        <w:t>Position Waypoints</w:t>
      </w:r>
    </w:p>
    <w:p>
      <w:pPr>
        <w:numPr>
          <w:ilvl w:val="3"/>
          <w:numId w:val="900"/>
        </w:numPr>
        <w:spacing w:before="0" w:after="0"/>
      </w:pPr>
      <w:r>
        <w:t>Altitude Waypoints</w:t>
      </w:r>
    </w:p>
    <w:p>
      <w:pPr>
        <w:numPr>
          <w:ilvl w:val="3"/>
          <w:numId w:val="900"/>
        </w:numPr>
        <w:spacing w:before="0" w:after="0"/>
      </w:pPr>
      <w:r>
        <w:t>Speed Waypoints</w:t>
      </w:r>
    </w:p>
    <w:p>
      <w:pPr>
        <w:numPr>
          <w:ilvl w:val="3"/>
          <w:numId w:val="900"/>
        </w:numPr>
        <w:spacing w:before="0" w:after="0"/>
      </w:pPr>
      <w:r>
        <w:t>Action Waypoints</w:t>
      </w:r>
    </w:p>
    <w:p>
      <w:pPr>
        <w:numPr>
          <w:ilvl w:val="1"/>
          <w:numId w:val="900"/>
        </w:numPr>
        <w:spacing w:before="0" w:after="0"/>
      </w:pPr>
      <w:r>
        <w:t>Geofencing Systems</w:t>
      </w:r>
    </w:p>
    <w:p>
      <w:pPr>
        <w:numPr>
          <w:ilvl w:val="2"/>
          <w:numId w:val="900"/>
        </w:numPr>
        <w:spacing w:before="0" w:after="0"/>
      </w:pPr>
      <w:r>
        <w:t>Boundary Definition</w:t>
      </w:r>
    </w:p>
    <w:p>
      <w:pPr>
        <w:numPr>
          <w:ilvl w:val="3"/>
          <w:numId w:val="900"/>
        </w:numPr>
        <w:spacing w:before="0" w:after="0"/>
      </w:pPr>
      <w:r>
        <w:t>Polygon Boundaries</w:t>
      </w:r>
    </w:p>
    <w:p>
      <w:pPr>
        <w:numPr>
          <w:ilvl w:val="3"/>
          <w:numId w:val="900"/>
        </w:numPr>
        <w:spacing w:before="0" w:after="0"/>
      </w:pPr>
      <w:r>
        <w:t>Circular Boundaries</w:t>
      </w:r>
    </w:p>
    <w:p>
      <w:pPr>
        <w:numPr>
          <w:ilvl w:val="3"/>
          <w:numId w:val="900"/>
        </w:numPr>
        <w:spacing w:before="0" w:after="0"/>
      </w:pPr>
      <w:r>
        <w:t>Altitude Limits</w:t>
      </w:r>
    </w:p>
    <w:p>
      <w:pPr>
        <w:numPr>
          <w:ilvl w:val="2"/>
          <w:numId w:val="900"/>
        </w:numPr>
        <w:spacing w:before="0" w:after="0"/>
      </w:pPr>
      <w:r>
        <w:t>Enforcement Actions</w:t>
      </w:r>
    </w:p>
    <w:p>
      <w:pPr>
        <w:numPr>
          <w:ilvl w:val="3"/>
          <w:numId w:val="900"/>
        </w:numPr>
        <w:spacing w:before="0" w:after="0"/>
      </w:pPr>
      <w:r>
        <w:t>Warning Systems</w:t>
      </w:r>
    </w:p>
    <w:p>
      <w:pPr>
        <w:numPr>
          <w:ilvl w:val="3"/>
          <w:numId w:val="900"/>
        </w:numPr>
        <w:spacing w:before="0" w:after="0"/>
      </w:pPr>
      <w:r>
        <w:t>Automatic Return</w:t>
      </w:r>
    </w:p>
    <w:p>
      <w:pPr>
        <w:numPr>
          <w:ilvl w:val="3"/>
          <w:numId w:val="900"/>
        </w:numPr>
        <w:spacing w:before="0" w:after="0"/>
      </w:pPr>
      <w:r>
        <w:t>Flight Termination</w:t>
      </w:r>
    </w:p>
    <w:p>
      <w:pPr>
        <w:numPr>
          <w:ilvl w:val="1"/>
          <w:numId w:val="900"/>
        </w:numPr>
        <w:spacing w:before="0" w:after="0"/>
      </w:pPr>
      <w:r>
        <w:t>Return-to-Home Functions</w:t>
      </w:r>
    </w:p>
    <w:p>
      <w:pPr>
        <w:numPr>
          <w:ilvl w:val="2"/>
          <w:numId w:val="900"/>
        </w:numPr>
        <w:spacing w:before="0" w:after="0"/>
      </w:pPr>
      <w:r>
        <w:t>Trigger Conditions</w:t>
      </w:r>
    </w:p>
    <w:p>
      <w:pPr>
        <w:numPr>
          <w:ilvl w:val="3"/>
          <w:numId w:val="900"/>
        </w:numPr>
        <w:spacing w:before="0" w:after="0"/>
      </w:pPr>
      <w:r>
        <w:t>Signal Loss</w:t>
      </w:r>
    </w:p>
    <w:p>
      <w:pPr>
        <w:numPr>
          <w:ilvl w:val="3"/>
          <w:numId w:val="900"/>
        </w:numPr>
        <w:spacing w:before="0" w:after="0"/>
      </w:pPr>
      <w:r>
        <w:t>Battery Depletion</w:t>
      </w:r>
    </w:p>
    <w:p>
      <w:pPr>
        <w:numPr>
          <w:ilvl w:val="3"/>
          <w:numId w:val="900"/>
        </w:numPr>
        <w:spacing w:before="0" w:after="0"/>
      </w:pPr>
      <w:r>
        <w:t>Manual Activation</w:t>
      </w:r>
    </w:p>
    <w:p>
      <w:pPr>
        <w:numPr>
          <w:ilvl w:val="2"/>
          <w:numId w:val="900"/>
        </w:numPr>
        <w:spacing w:before="0" w:after="0"/>
      </w:pPr>
      <w:r>
        <w:t>Return Strategies</w:t>
      </w:r>
    </w:p>
    <w:p>
      <w:pPr>
        <w:numPr>
          <w:ilvl w:val="3"/>
          <w:numId w:val="900"/>
        </w:numPr>
        <w:spacing w:before="0" w:after="0"/>
      </w:pPr>
      <w:r>
        <w:t>Direct Return</w:t>
      </w:r>
    </w:p>
    <w:p>
      <w:pPr>
        <w:numPr>
          <w:ilvl w:val="3"/>
          <w:numId w:val="900"/>
        </w:numPr>
        <w:spacing w:before="0" w:after="0"/>
      </w:pPr>
      <w:r>
        <w:t>Altitude Climb</w:t>
      </w:r>
    </w:p>
    <w:p>
      <w:pPr>
        <w:numPr>
          <w:ilvl w:val="3"/>
          <w:numId w:val="900"/>
        </w:numPr>
        <w:spacing w:before="0" w:after="0"/>
      </w:pPr>
      <w:r>
        <w:t>Obstacle Avoidance</w:t>
      </w:r>
    </w:p>
    <w:p>
      <w:pPr>
        <w:numPr>
          <w:ilvl w:val="0"/>
          <w:numId w:val="900"/>
        </w:numPr>
        <w:spacing w:before="0" w:after="0"/>
      </w:pPr>
      <w:r>
        <w:t>Data Processing and Management</w:t>
      </w:r>
    </w:p>
    <w:p>
      <w:pPr>
        <w:numPr>
          <w:ilvl w:val="1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Sampling Rates</w:t>
      </w:r>
    </w:p>
    <w:p>
      <w:pPr>
        <w:numPr>
          <w:ilvl w:val="3"/>
          <w:numId w:val="900"/>
        </w:numPr>
        <w:spacing w:before="0" w:after="0"/>
      </w:pPr>
      <w:r>
        <w:t>Sensor Data Rates</w:t>
      </w:r>
    </w:p>
    <w:p>
      <w:pPr>
        <w:numPr>
          <w:ilvl w:val="3"/>
          <w:numId w:val="900"/>
        </w:numPr>
        <w:spacing w:before="0" w:after="0"/>
      </w:pPr>
      <w:r>
        <w:t>Control Loop Frequencies</w:t>
      </w:r>
    </w:p>
    <w:p>
      <w:pPr>
        <w:numPr>
          <w:ilvl w:val="3"/>
          <w:numId w:val="900"/>
        </w:numPr>
        <w:spacing w:before="0" w:after="0"/>
      </w:pPr>
      <w:r>
        <w:t>Processing Limitations</w:t>
      </w:r>
    </w:p>
    <w:p>
      <w:pPr>
        <w:numPr>
          <w:ilvl w:val="2"/>
          <w:numId w:val="900"/>
        </w:numPr>
        <w:spacing w:before="0" w:after="0"/>
      </w:pPr>
      <w:r>
        <w:t>Data Filtering</w:t>
      </w:r>
    </w:p>
    <w:p>
      <w:pPr>
        <w:numPr>
          <w:ilvl w:val="3"/>
          <w:numId w:val="900"/>
        </w:numPr>
        <w:spacing w:before="0" w:after="0"/>
      </w:pPr>
      <w:r>
        <w:t>Low-Pass Filtering</w:t>
      </w:r>
    </w:p>
    <w:p>
      <w:pPr>
        <w:numPr>
          <w:ilvl w:val="3"/>
          <w:numId w:val="900"/>
        </w:numPr>
        <w:spacing w:before="0" w:after="0"/>
      </w:pPr>
      <w:r>
        <w:t>Notch Filtering</w:t>
      </w:r>
    </w:p>
    <w:p>
      <w:pPr>
        <w:numPr>
          <w:ilvl w:val="3"/>
          <w:numId w:val="900"/>
        </w:numPr>
        <w:spacing w:before="0" w:after="0"/>
      </w:pPr>
      <w:r>
        <w:t>Adaptive Filtering</w:t>
      </w:r>
    </w:p>
    <w:p>
      <w:pPr>
        <w:numPr>
          <w:ilvl w:val="1"/>
          <w:numId w:val="900"/>
        </w:numPr>
        <w:spacing w:before="0" w:after="0"/>
      </w:pPr>
      <w:r>
        <w:t>Data Logging Systems</w:t>
      </w:r>
    </w:p>
    <w:p>
      <w:pPr>
        <w:numPr>
          <w:ilvl w:val="2"/>
          <w:numId w:val="900"/>
        </w:numPr>
        <w:spacing w:before="0" w:after="0"/>
      </w:pPr>
      <w:r>
        <w:t>Flight Data Recording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3"/>
          <w:numId w:val="900"/>
        </w:numPr>
        <w:spacing w:before="0" w:after="0"/>
      </w:pPr>
      <w:r>
        <w:t>Storage Management</w:t>
      </w:r>
    </w:p>
    <w:p>
      <w:pPr>
        <w:numPr>
          <w:ilvl w:val="3"/>
          <w:numId w:val="900"/>
        </w:numPr>
        <w:spacing w:before="0" w:after="0"/>
      </w:pPr>
      <w:r>
        <w:t>Retrieval Methods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Flight Replay</w:t>
      </w:r>
    </w:p>
    <w:p>
      <w:pPr>
        <w:numPr>
          <w:ilvl w:val="3"/>
          <w:numId w:val="900"/>
        </w:numPr>
        <w:spacing w:before="0" w:after="0"/>
      </w:pPr>
      <w:r>
        <w:t>Parameter Plotting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pStyle w:val="Heading1"/>
      </w:pPr>
      <w:r>
        <w:t>Communication Systems and Ground Control</w:t>
      </w:r>
    </w:p>
    <w:p>
      <w:pPr>
        <w:numPr>
          <w:ilvl w:val="0"/>
          <w:numId w:val="900"/>
        </w:numPr>
        <w:spacing w:before="0" w:after="0"/>
      </w:pPr>
      <w:r>
        <w:t>Radio Communication Technologies</w:t>
      </w:r>
    </w:p>
    <w:p>
      <w:pPr>
        <w:numPr>
          <w:ilvl w:val="1"/>
          <w:numId w:val="900"/>
        </w:numPr>
        <w:spacing w:before="0" w:after="0"/>
      </w:pPr>
      <w:r>
        <w:t>Frequency Bands</w:t>
      </w:r>
    </w:p>
    <w:p>
      <w:pPr>
        <w:numPr>
          <w:ilvl w:val="2"/>
          <w:numId w:val="900"/>
        </w:numPr>
        <w:spacing w:before="0" w:after="0"/>
      </w:pPr>
      <w:r>
        <w:t>2.4 GHz Band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Interference Sources</w:t>
      </w:r>
    </w:p>
    <w:p>
      <w:pPr>
        <w:numPr>
          <w:ilvl w:val="3"/>
          <w:numId w:val="900"/>
        </w:numPr>
        <w:spacing w:before="0" w:after="0"/>
      </w:pPr>
      <w:r>
        <w:t>Range Limitations</w:t>
      </w:r>
    </w:p>
    <w:p>
      <w:pPr>
        <w:numPr>
          <w:ilvl w:val="3"/>
          <w:numId w:val="900"/>
        </w:numPr>
        <w:spacing w:before="0" w:after="0"/>
      </w:pPr>
      <w:r>
        <w:t>Power Regulations</w:t>
      </w:r>
    </w:p>
    <w:p>
      <w:pPr>
        <w:numPr>
          <w:ilvl w:val="2"/>
          <w:numId w:val="900"/>
        </w:numPr>
        <w:spacing w:before="0" w:after="0"/>
      </w:pPr>
      <w:r>
        <w:t>5.8 GHz Band</w:t>
      </w:r>
    </w:p>
    <w:p>
      <w:pPr>
        <w:numPr>
          <w:ilvl w:val="3"/>
          <w:numId w:val="900"/>
        </w:numPr>
        <w:spacing w:before="0" w:after="0"/>
      </w:pPr>
      <w:r>
        <w:t>Higher Bandwidth</w:t>
      </w:r>
    </w:p>
    <w:p>
      <w:pPr>
        <w:numPr>
          <w:ilvl w:val="3"/>
          <w:numId w:val="900"/>
        </w:numPr>
        <w:spacing w:before="0" w:after="0"/>
      </w:pPr>
      <w:r>
        <w:t>Shorter Range</w:t>
      </w:r>
    </w:p>
    <w:p>
      <w:pPr>
        <w:numPr>
          <w:ilvl w:val="3"/>
          <w:numId w:val="900"/>
        </w:numPr>
        <w:spacing w:before="0" w:after="0"/>
      </w:pPr>
      <w:r>
        <w:t>Interference Considerations</w:t>
      </w:r>
    </w:p>
    <w:p>
      <w:pPr>
        <w:numPr>
          <w:ilvl w:val="2"/>
          <w:numId w:val="900"/>
        </w:numPr>
        <w:spacing w:before="0" w:after="0"/>
      </w:pPr>
      <w:r>
        <w:t>900 MHz Band</w:t>
      </w:r>
    </w:p>
    <w:p>
      <w:pPr>
        <w:numPr>
          <w:ilvl w:val="3"/>
          <w:numId w:val="900"/>
        </w:numPr>
        <w:spacing w:before="0" w:after="0"/>
      </w:pPr>
      <w:r>
        <w:t>Long Range Capabilities</w:t>
      </w:r>
    </w:p>
    <w:p>
      <w:pPr>
        <w:numPr>
          <w:ilvl w:val="3"/>
          <w:numId w:val="900"/>
        </w:numPr>
        <w:spacing w:before="0" w:after="0"/>
      </w:pPr>
      <w:r>
        <w:t>Penetration Characteristics</w:t>
      </w:r>
    </w:p>
    <w:p>
      <w:pPr>
        <w:numPr>
          <w:ilvl w:val="3"/>
          <w:numId w:val="900"/>
        </w:numPr>
        <w:spacing w:before="0" w:after="0"/>
      </w:pPr>
      <w:r>
        <w:t>Regulatory Restrictions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Command and Control Links</w:t>
      </w:r>
    </w:p>
    <w:p>
      <w:pPr>
        <w:numPr>
          <w:ilvl w:val="3"/>
          <w:numId w:val="900"/>
        </w:numPr>
        <w:spacing w:before="0" w:after="0"/>
      </w:pPr>
      <w:r>
        <w:t>Uplink Commands</w:t>
      </w:r>
    </w:p>
    <w:p>
      <w:pPr>
        <w:numPr>
          <w:ilvl w:val="3"/>
          <w:numId w:val="900"/>
        </w:numPr>
        <w:spacing w:before="0" w:after="0"/>
      </w:pPr>
      <w:r>
        <w:t>Downlink Telemetry</w:t>
      </w:r>
    </w:p>
    <w:p>
      <w:pPr>
        <w:numPr>
          <w:ilvl w:val="3"/>
          <w:numId w:val="900"/>
        </w:numPr>
        <w:spacing w:before="0" w:after="0"/>
      </w:pPr>
      <w:r>
        <w:t>Latency Requirements</w:t>
      </w:r>
    </w:p>
    <w:p>
      <w:pPr>
        <w:numPr>
          <w:ilvl w:val="3"/>
          <w:numId w:val="900"/>
        </w:numPr>
        <w:spacing w:before="0" w:after="0"/>
      </w:pPr>
      <w:r>
        <w:t>Reliability Measures</w:t>
      </w:r>
    </w:p>
    <w:p>
      <w:pPr>
        <w:numPr>
          <w:ilvl w:val="2"/>
          <w:numId w:val="900"/>
        </w:numPr>
        <w:spacing w:before="0" w:after="0"/>
      </w:pPr>
      <w:r>
        <w:t>Data Links</w:t>
      </w:r>
    </w:p>
    <w:p>
      <w:pPr>
        <w:numPr>
          <w:ilvl w:val="3"/>
          <w:numId w:val="900"/>
        </w:numPr>
        <w:spacing w:before="0" w:after="0"/>
      </w:pPr>
      <w:r>
        <w:t>Video Transmission</w:t>
      </w:r>
    </w:p>
    <w:p>
      <w:pPr>
        <w:numPr>
          <w:ilvl w:val="3"/>
          <w:numId w:val="900"/>
        </w:numPr>
        <w:spacing w:before="0" w:after="0"/>
      </w:pPr>
      <w:r>
        <w:t>Sensor Data</w:t>
      </w:r>
    </w:p>
    <w:p>
      <w:pPr>
        <w:numPr>
          <w:ilvl w:val="3"/>
          <w:numId w:val="900"/>
        </w:numPr>
        <w:spacing w:before="0" w:after="0"/>
      </w:pPr>
      <w:r>
        <w:t>File Transfer</w:t>
      </w:r>
    </w:p>
    <w:p>
      <w:pPr>
        <w:numPr>
          <w:ilvl w:val="1"/>
          <w:numId w:val="900"/>
        </w:numPr>
        <w:spacing w:before="0" w:after="0"/>
      </w:pPr>
      <w:r>
        <w:t>Link Budget Analysis</w:t>
      </w:r>
    </w:p>
    <w:p>
      <w:pPr>
        <w:numPr>
          <w:ilvl w:val="2"/>
          <w:numId w:val="900"/>
        </w:numPr>
        <w:spacing w:before="0" w:after="0"/>
      </w:pPr>
      <w:r>
        <w:t>Transmitter Power</w:t>
      </w:r>
    </w:p>
    <w:p>
      <w:pPr>
        <w:numPr>
          <w:ilvl w:val="2"/>
          <w:numId w:val="900"/>
        </w:numPr>
        <w:spacing w:before="0" w:after="0"/>
      </w:pPr>
      <w:r>
        <w:t>Antenna Gain</w:t>
      </w:r>
    </w:p>
    <w:p>
      <w:pPr>
        <w:numPr>
          <w:ilvl w:val="2"/>
          <w:numId w:val="900"/>
        </w:numPr>
        <w:spacing w:before="0" w:after="0"/>
      </w:pPr>
      <w:r>
        <w:t>Path Loss Calculations</w:t>
      </w:r>
    </w:p>
    <w:p>
      <w:pPr>
        <w:numPr>
          <w:ilvl w:val="2"/>
          <w:numId w:val="900"/>
        </w:numPr>
        <w:spacing w:before="0" w:after="0"/>
      </w:pPr>
      <w:r>
        <w:t>Receiver Sensitivity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0"/>
          <w:numId w:val="900"/>
        </w:numPr>
        <w:spacing w:before="0" w:after="0"/>
      </w:pPr>
      <w:r>
        <w:t>Ground Control Equipment</w:t>
      </w:r>
    </w:p>
    <w:p>
      <w:pPr>
        <w:numPr>
          <w:ilvl w:val="1"/>
          <w:numId w:val="900"/>
        </w:numPr>
        <w:spacing w:before="0" w:after="0"/>
      </w:pPr>
      <w:r>
        <w:t>Remote Controllers</w:t>
      </w:r>
    </w:p>
    <w:p>
      <w:pPr>
        <w:numPr>
          <w:ilvl w:val="2"/>
          <w:numId w:val="900"/>
        </w:numPr>
        <w:spacing w:before="0" w:after="0"/>
      </w:pPr>
      <w:r>
        <w:t>Transmitter Types</w:t>
      </w:r>
    </w:p>
    <w:p>
      <w:pPr>
        <w:numPr>
          <w:ilvl w:val="3"/>
          <w:numId w:val="900"/>
        </w:numPr>
        <w:spacing w:before="0" w:after="0"/>
      </w:pPr>
      <w:r>
        <w:t>Mode 1 Configuration</w:t>
      </w:r>
    </w:p>
    <w:p>
      <w:pPr>
        <w:numPr>
          <w:ilvl w:val="3"/>
          <w:numId w:val="900"/>
        </w:numPr>
        <w:spacing w:before="0" w:after="0"/>
      </w:pPr>
      <w:r>
        <w:t>Mode 2 Configuration</w:t>
      </w:r>
    </w:p>
    <w:p>
      <w:pPr>
        <w:numPr>
          <w:ilvl w:val="3"/>
          <w:numId w:val="900"/>
        </w:numPr>
        <w:spacing w:before="0" w:after="0"/>
      </w:pPr>
      <w:r>
        <w:t>Custom Configurations</w:t>
      </w:r>
    </w:p>
    <w:p>
      <w:pPr>
        <w:numPr>
          <w:ilvl w:val="2"/>
          <w:numId w:val="900"/>
        </w:numPr>
        <w:spacing w:before="0" w:after="0"/>
      </w:pPr>
      <w:r>
        <w:t>Control Interfaces</w:t>
      </w:r>
    </w:p>
    <w:p>
      <w:pPr>
        <w:numPr>
          <w:ilvl w:val="3"/>
          <w:numId w:val="900"/>
        </w:numPr>
        <w:spacing w:before="0" w:after="0"/>
      </w:pPr>
      <w:r>
        <w:t>Stick Inputs</w:t>
      </w:r>
    </w:p>
    <w:p>
      <w:pPr>
        <w:numPr>
          <w:ilvl w:val="3"/>
          <w:numId w:val="900"/>
        </w:numPr>
        <w:spacing w:before="0" w:after="0"/>
      </w:pPr>
      <w:r>
        <w:t>Switch Functions</w:t>
      </w:r>
    </w:p>
    <w:p>
      <w:pPr>
        <w:numPr>
          <w:ilvl w:val="3"/>
          <w:numId w:val="900"/>
        </w:numPr>
        <w:spacing w:before="0" w:after="0"/>
      </w:pPr>
      <w:r>
        <w:t>Trim Controls</w:t>
      </w:r>
    </w:p>
    <w:p>
      <w:pPr>
        <w:numPr>
          <w:ilvl w:val="3"/>
          <w:numId w:val="900"/>
        </w:numPr>
        <w:spacing w:before="0" w:after="0"/>
      </w:pPr>
      <w:r>
        <w:t>Display Systems</w:t>
      </w:r>
    </w:p>
    <w:p>
      <w:pPr>
        <w:numPr>
          <w:ilvl w:val="2"/>
          <w:numId w:val="900"/>
        </w:numPr>
        <w:spacing w:before="0" w:after="0"/>
      </w:pPr>
      <w:r>
        <w:t>Telemetry Features</w:t>
      </w:r>
    </w:p>
    <w:p>
      <w:pPr>
        <w:numPr>
          <w:ilvl w:val="3"/>
          <w:numId w:val="900"/>
        </w:numPr>
        <w:spacing w:before="0" w:after="0"/>
      </w:pPr>
      <w:r>
        <w:t>Real-Time Data Display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3"/>
          <w:numId w:val="900"/>
        </w:numPr>
        <w:spacing w:before="0" w:after="0"/>
      </w:pPr>
      <w:r>
        <w:t>Data Logging</w:t>
      </w:r>
    </w:p>
    <w:p>
      <w:pPr>
        <w:numPr>
          <w:ilvl w:val="1"/>
          <w:numId w:val="900"/>
        </w:numPr>
        <w:spacing w:before="0" w:after="0"/>
      </w:pPr>
      <w:r>
        <w:t>Ground Control Stations</w:t>
      </w:r>
    </w:p>
    <w:p>
      <w:pPr>
        <w:numPr>
          <w:ilvl w:val="2"/>
          <w:numId w:val="900"/>
        </w:numPr>
        <w:spacing w:before="0" w:after="0"/>
      </w:pPr>
      <w:r>
        <w:t>Hardware Platforms</w:t>
      </w:r>
    </w:p>
    <w:p>
      <w:pPr>
        <w:numPr>
          <w:ilvl w:val="3"/>
          <w:numId w:val="900"/>
        </w:numPr>
        <w:spacing w:before="0" w:after="0"/>
      </w:pPr>
      <w:r>
        <w:t>Dedicated Controllers</w:t>
      </w:r>
    </w:p>
    <w:p>
      <w:pPr>
        <w:numPr>
          <w:ilvl w:val="3"/>
          <w:numId w:val="900"/>
        </w:numPr>
        <w:spacing w:before="0" w:after="0"/>
      </w:pPr>
      <w:r>
        <w:t>Laptop-Based Systems</w:t>
      </w:r>
    </w:p>
    <w:p>
      <w:pPr>
        <w:numPr>
          <w:ilvl w:val="3"/>
          <w:numId w:val="900"/>
        </w:numPr>
        <w:spacing w:before="0" w:after="0"/>
      </w:pPr>
      <w:r>
        <w:t>Tablet Interfaces</w:t>
      </w:r>
    </w:p>
    <w:p>
      <w:pPr>
        <w:numPr>
          <w:ilvl w:val="3"/>
          <w:numId w:val="900"/>
        </w:numPr>
        <w:spacing w:before="0" w:after="0"/>
      </w:pPr>
      <w:r>
        <w:t>Smartphone Applications</w:t>
      </w:r>
    </w:p>
    <w:p>
      <w:pPr>
        <w:numPr>
          <w:ilvl w:val="2"/>
          <w:numId w:val="900"/>
        </w:numPr>
        <w:spacing w:before="0" w:after="0"/>
      </w:pPr>
      <w:r>
        <w:t>Software Features</w:t>
      </w:r>
    </w:p>
    <w:p>
      <w:pPr>
        <w:numPr>
          <w:ilvl w:val="3"/>
          <w:numId w:val="900"/>
        </w:numPr>
        <w:spacing w:before="0" w:after="0"/>
      </w:pPr>
      <w:r>
        <w:t>Mission Planning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Map Integration</w:t>
      </w:r>
    </w:p>
    <w:p>
      <w:pPr>
        <w:numPr>
          <w:ilvl w:val="1"/>
          <w:numId w:val="900"/>
        </w:numPr>
        <w:spacing w:before="0" w:after="0"/>
      </w:pPr>
      <w:r>
        <w:t>Antenna Systems</w:t>
      </w:r>
    </w:p>
    <w:p>
      <w:pPr>
        <w:numPr>
          <w:ilvl w:val="2"/>
          <w:numId w:val="900"/>
        </w:numPr>
        <w:spacing w:before="0" w:after="0"/>
      </w:pPr>
      <w:r>
        <w:t>Omnidirectional Antennas</w:t>
      </w:r>
    </w:p>
    <w:p>
      <w:pPr>
        <w:numPr>
          <w:ilvl w:val="3"/>
          <w:numId w:val="900"/>
        </w:numPr>
        <w:spacing w:before="0" w:after="0"/>
      </w:pPr>
      <w:r>
        <w:t>Coverage Patterns</w:t>
      </w:r>
    </w:p>
    <w:p>
      <w:pPr>
        <w:numPr>
          <w:ilvl w:val="3"/>
          <w:numId w:val="900"/>
        </w:numPr>
        <w:spacing w:before="0" w:after="0"/>
      </w:pPr>
      <w:r>
        <w:t>Gain Characteristics</w:t>
      </w:r>
    </w:p>
    <w:p>
      <w:pPr>
        <w:numPr>
          <w:ilvl w:val="3"/>
          <w:numId w:val="900"/>
        </w:numPr>
        <w:spacing w:before="0" w:after="0"/>
      </w:pPr>
      <w:r>
        <w:t>Mounting Considerations</w:t>
      </w:r>
    </w:p>
    <w:p>
      <w:pPr>
        <w:numPr>
          <w:ilvl w:val="2"/>
          <w:numId w:val="900"/>
        </w:numPr>
        <w:spacing w:before="0" w:after="0"/>
      </w:pPr>
      <w:r>
        <w:t>Directional Antennas</w:t>
      </w:r>
    </w:p>
    <w:p>
      <w:pPr>
        <w:numPr>
          <w:ilvl w:val="3"/>
          <w:numId w:val="900"/>
        </w:numPr>
        <w:spacing w:before="0" w:after="0"/>
      </w:pPr>
      <w:r>
        <w:t>High Gain Benefits</w:t>
      </w:r>
    </w:p>
    <w:p>
      <w:pPr>
        <w:numPr>
          <w:ilvl w:val="3"/>
          <w:numId w:val="900"/>
        </w:numPr>
        <w:spacing w:before="0" w:after="0"/>
      </w:pPr>
      <w:r>
        <w:t>Tracking Requirements</w:t>
      </w:r>
    </w:p>
    <w:p>
      <w:pPr>
        <w:numPr>
          <w:ilvl w:val="3"/>
          <w:numId w:val="900"/>
        </w:numPr>
        <w:spacing w:before="0" w:after="0"/>
      </w:pPr>
      <w:r>
        <w:t>Beam Width Considerations</w:t>
      </w:r>
    </w:p>
    <w:p>
      <w:pPr>
        <w:numPr>
          <w:ilvl w:val="0"/>
          <w:numId w:val="900"/>
        </w:numPr>
        <w:spacing w:before="0" w:after="0"/>
      </w:pPr>
      <w:r>
        <w:t>Communication Range and Reliability</w:t>
      </w:r>
    </w:p>
    <w:p>
      <w:pPr>
        <w:numPr>
          <w:ilvl w:val="1"/>
          <w:numId w:val="900"/>
        </w:numPr>
        <w:spacing w:before="0" w:after="0"/>
      </w:pPr>
      <w:r>
        <w:t>Range Factors</w:t>
      </w:r>
    </w:p>
    <w:p>
      <w:pPr>
        <w:numPr>
          <w:ilvl w:val="2"/>
          <w:numId w:val="900"/>
        </w:numPr>
        <w:spacing w:before="0" w:after="0"/>
      </w:pPr>
      <w:r>
        <w:t>Transmitter Power</w:t>
      </w:r>
    </w:p>
    <w:p>
      <w:pPr>
        <w:numPr>
          <w:ilvl w:val="2"/>
          <w:numId w:val="900"/>
        </w:numPr>
        <w:spacing w:before="0" w:after="0"/>
      </w:pPr>
      <w:r>
        <w:t>Antenna Performance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Interference Sources</w:t>
      </w:r>
    </w:p>
    <w:p>
      <w:pPr>
        <w:numPr>
          <w:ilvl w:val="1"/>
          <w:numId w:val="900"/>
        </w:numPr>
        <w:spacing w:before="0" w:after="0"/>
      </w:pPr>
      <w:r>
        <w:t>Reliability Enhancement</w:t>
      </w:r>
    </w:p>
    <w:p>
      <w:pPr>
        <w:numPr>
          <w:ilvl w:val="2"/>
          <w:numId w:val="900"/>
        </w:numPr>
        <w:spacing w:before="0" w:after="0"/>
      </w:pPr>
      <w:r>
        <w:t>Diversity Systems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Redundant Links</w:t>
      </w:r>
    </w:p>
    <w:p>
      <w:pPr>
        <w:numPr>
          <w:ilvl w:val="2"/>
          <w:numId w:val="900"/>
        </w:numPr>
        <w:spacing w:before="0" w:after="0"/>
      </w:pPr>
      <w:r>
        <w:t>Failsafe Protocols</w:t>
      </w:r>
    </w:p>
    <w:p>
      <w:pPr>
        <w:pStyle w:val="Heading1"/>
      </w:pPr>
      <w:r>
        <w:t>Autonomous Flight and Intelligence Systems</w:t>
      </w:r>
    </w:p>
    <w:p>
      <w:pPr>
        <w:numPr>
          <w:ilvl w:val="0"/>
          <w:numId w:val="900"/>
        </w:numPr>
        <w:spacing w:before="0" w:after="0"/>
      </w:pPr>
      <w:r>
        <w:t>Autonomy Levels</w:t>
      </w:r>
    </w:p>
    <w:p>
      <w:pPr>
        <w:numPr>
          <w:ilvl w:val="1"/>
          <w:numId w:val="900"/>
        </w:numPr>
        <w:spacing w:before="0" w:after="0"/>
      </w:pPr>
      <w:r>
        <w:t>Manual Control</w:t>
      </w:r>
    </w:p>
    <w:p>
      <w:pPr>
        <w:numPr>
          <w:ilvl w:val="2"/>
          <w:numId w:val="900"/>
        </w:numPr>
        <w:spacing w:before="0" w:after="0"/>
      </w:pPr>
      <w:r>
        <w:t>Direct Pilot Input</w:t>
      </w:r>
    </w:p>
    <w:p>
      <w:pPr>
        <w:numPr>
          <w:ilvl w:val="2"/>
          <w:numId w:val="900"/>
        </w:numPr>
        <w:spacing w:before="0" w:after="0"/>
      </w:pPr>
      <w:r>
        <w:t>Real-Time Control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1"/>
          <w:numId w:val="900"/>
        </w:numPr>
        <w:spacing w:before="0" w:after="0"/>
      </w:pPr>
      <w:r>
        <w:t>Assisted Flight</w:t>
      </w:r>
    </w:p>
    <w:p>
      <w:pPr>
        <w:numPr>
          <w:ilvl w:val="2"/>
          <w:numId w:val="900"/>
        </w:numPr>
        <w:spacing w:before="0" w:after="0"/>
      </w:pPr>
      <w:r>
        <w:t>Stability Augmentation</w:t>
      </w:r>
    </w:p>
    <w:p>
      <w:pPr>
        <w:numPr>
          <w:ilvl w:val="2"/>
          <w:numId w:val="900"/>
        </w:numPr>
        <w:spacing w:before="0" w:after="0"/>
      </w:pPr>
      <w:r>
        <w:t>Altitude Hold</w:t>
      </w:r>
    </w:p>
    <w:p>
      <w:pPr>
        <w:numPr>
          <w:ilvl w:val="2"/>
          <w:numId w:val="900"/>
        </w:numPr>
        <w:spacing w:before="0" w:after="0"/>
      </w:pPr>
      <w:r>
        <w:t>Position Hold</w:t>
      </w:r>
    </w:p>
    <w:p>
      <w:pPr>
        <w:numPr>
          <w:ilvl w:val="2"/>
          <w:numId w:val="900"/>
        </w:numPr>
        <w:spacing w:before="0" w:after="0"/>
      </w:pPr>
      <w:r>
        <w:t>Heading Hold</w:t>
      </w:r>
    </w:p>
    <w:p>
      <w:pPr>
        <w:numPr>
          <w:ilvl w:val="1"/>
          <w:numId w:val="900"/>
        </w:numPr>
        <w:spacing w:before="0" w:after="0"/>
      </w:pPr>
      <w:r>
        <w:t>Semi-Autonomous Operation</w:t>
      </w:r>
    </w:p>
    <w:p>
      <w:pPr>
        <w:numPr>
          <w:ilvl w:val="2"/>
          <w:numId w:val="900"/>
        </w:numPr>
        <w:spacing w:before="0" w:after="0"/>
      </w:pPr>
      <w:r>
        <w:t>Waypoint Following</w:t>
      </w:r>
    </w:p>
    <w:p>
      <w:pPr>
        <w:numPr>
          <w:ilvl w:val="2"/>
          <w:numId w:val="900"/>
        </w:numPr>
        <w:spacing w:before="0" w:after="0"/>
      </w:pPr>
      <w:r>
        <w:t>Automated Takeoff/Landing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1"/>
          <w:numId w:val="900"/>
        </w:numPr>
        <w:spacing w:before="0" w:after="0"/>
      </w:pPr>
      <w:r>
        <w:t>Full Autonomy</w:t>
      </w:r>
    </w:p>
    <w:p>
      <w:pPr>
        <w:numPr>
          <w:ilvl w:val="2"/>
          <w:numId w:val="900"/>
        </w:numPr>
        <w:spacing w:before="0" w:after="0"/>
      </w:pPr>
      <w:r>
        <w:t>Mission Execution</w:t>
      </w:r>
    </w:p>
    <w:p>
      <w:pPr>
        <w:numPr>
          <w:ilvl w:val="2"/>
          <w:numId w:val="900"/>
        </w:numPr>
        <w:spacing w:before="0" w:after="0"/>
      </w:pPr>
      <w:r>
        <w:t>Dynamic Re-planning</w:t>
      </w:r>
    </w:p>
    <w:p>
      <w:pPr>
        <w:numPr>
          <w:ilvl w:val="2"/>
          <w:numId w:val="900"/>
        </w:numPr>
        <w:spacing w:before="0" w:after="0"/>
      </w:pPr>
      <w:r>
        <w:t>Emergency Decision Making</w:t>
      </w:r>
    </w:p>
    <w:p>
      <w:pPr>
        <w:numPr>
          <w:ilvl w:val="0"/>
          <w:numId w:val="900"/>
        </w:numPr>
        <w:spacing w:before="0" w:after="0"/>
      </w:pPr>
      <w:r>
        <w:t>Mission Planning and Execution</w:t>
      </w:r>
    </w:p>
    <w:p>
      <w:pPr>
        <w:numPr>
          <w:ilvl w:val="1"/>
          <w:numId w:val="900"/>
        </w:numPr>
        <w:spacing w:before="0" w:after="0"/>
      </w:pPr>
      <w:r>
        <w:t>Mission Planning Software</w:t>
      </w:r>
    </w:p>
    <w:p>
      <w:pPr>
        <w:numPr>
          <w:ilvl w:val="2"/>
          <w:numId w:val="900"/>
        </w:numPr>
        <w:spacing w:before="0" w:after="0"/>
      </w:pPr>
      <w:r>
        <w:t>Flight Path Design</w:t>
      </w:r>
    </w:p>
    <w:p>
      <w:pPr>
        <w:numPr>
          <w:ilvl w:val="3"/>
          <w:numId w:val="900"/>
        </w:numPr>
        <w:spacing w:before="0" w:after="0"/>
      </w:pPr>
      <w:r>
        <w:t>Waypoint Placement</w:t>
      </w:r>
    </w:p>
    <w:p>
      <w:pPr>
        <w:numPr>
          <w:ilvl w:val="3"/>
          <w:numId w:val="900"/>
        </w:numPr>
        <w:spacing w:before="0" w:after="0"/>
      </w:pPr>
      <w:r>
        <w:t>Altitude Profiles</w:t>
      </w:r>
    </w:p>
    <w:p>
      <w:pPr>
        <w:numPr>
          <w:ilvl w:val="3"/>
          <w:numId w:val="900"/>
        </w:numPr>
        <w:spacing w:before="0" w:after="0"/>
      </w:pPr>
      <w:r>
        <w:t>Speed Profiles</w:t>
      </w:r>
    </w:p>
    <w:p>
      <w:pPr>
        <w:numPr>
          <w:ilvl w:val="3"/>
          <w:numId w:val="900"/>
        </w:numPr>
        <w:spacing w:before="0" w:after="0"/>
      </w:pPr>
      <w:r>
        <w:t>Camera Triggers</w:t>
      </w:r>
    </w:p>
    <w:p>
      <w:pPr>
        <w:numPr>
          <w:ilvl w:val="2"/>
          <w:numId w:val="900"/>
        </w:numPr>
        <w:spacing w:before="0" w:after="0"/>
      </w:pPr>
      <w:r>
        <w:t>Mission Validation</w:t>
      </w:r>
    </w:p>
    <w:p>
      <w:pPr>
        <w:numPr>
          <w:ilvl w:val="3"/>
          <w:numId w:val="900"/>
        </w:numPr>
        <w:spacing w:before="0" w:after="0"/>
      </w:pPr>
      <w:r>
        <w:t>Airspace Checking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Safety Assessment</w:t>
      </w:r>
    </w:p>
    <w:p>
      <w:pPr>
        <w:numPr>
          <w:ilvl w:val="1"/>
          <w:numId w:val="900"/>
        </w:numPr>
        <w:spacing w:before="0" w:after="0"/>
      </w:pPr>
      <w:r>
        <w:t>Automated Flight Operations</w:t>
      </w:r>
    </w:p>
    <w:p>
      <w:pPr>
        <w:numPr>
          <w:ilvl w:val="2"/>
          <w:numId w:val="900"/>
        </w:numPr>
        <w:spacing w:before="0" w:after="0"/>
      </w:pPr>
      <w:r>
        <w:t>Pre-Flight Checks</w:t>
      </w:r>
    </w:p>
    <w:p>
      <w:pPr>
        <w:numPr>
          <w:ilvl w:val="3"/>
          <w:numId w:val="900"/>
        </w:numPr>
        <w:spacing w:before="0" w:after="0"/>
      </w:pPr>
      <w:r>
        <w:t>System Verification</w:t>
      </w:r>
    </w:p>
    <w:p>
      <w:pPr>
        <w:numPr>
          <w:ilvl w:val="3"/>
          <w:numId w:val="900"/>
        </w:numPr>
        <w:spacing w:before="0" w:after="0"/>
      </w:pPr>
      <w:r>
        <w:t>Weather Assessment</w:t>
      </w:r>
    </w:p>
    <w:p>
      <w:pPr>
        <w:numPr>
          <w:ilvl w:val="3"/>
          <w:numId w:val="900"/>
        </w:numPr>
        <w:spacing w:before="0" w:after="0"/>
      </w:pPr>
      <w:r>
        <w:t>Mission Validation</w:t>
      </w:r>
    </w:p>
    <w:p>
      <w:pPr>
        <w:numPr>
          <w:ilvl w:val="2"/>
          <w:numId w:val="900"/>
        </w:numPr>
        <w:spacing w:before="0" w:after="0"/>
      </w:pPr>
      <w:r>
        <w:t>In-Flight Monitoring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3"/>
          <w:numId w:val="900"/>
        </w:numPr>
        <w:spacing w:before="0" w:after="0"/>
      </w:pPr>
      <w:r>
        <w:t>System Health</w:t>
      </w:r>
    </w:p>
    <w:p>
      <w:pPr>
        <w:numPr>
          <w:ilvl w:val="3"/>
          <w:numId w:val="900"/>
        </w:numPr>
        <w:spacing w:before="0" w:after="0"/>
      </w:pPr>
      <w:r>
        <w:t>Environmental Changes</w:t>
      </w:r>
    </w:p>
    <w:p>
      <w:pPr>
        <w:numPr>
          <w:ilvl w:val="2"/>
          <w:numId w:val="900"/>
        </w:numPr>
        <w:spacing w:before="0" w:after="0"/>
      </w:pPr>
      <w:r>
        <w:t>Post-Flight Analysis</w:t>
      </w:r>
    </w:p>
    <w:p>
      <w:pPr>
        <w:numPr>
          <w:ilvl w:val="3"/>
          <w:numId w:val="900"/>
        </w:numPr>
        <w:spacing w:before="0" w:after="0"/>
      </w:pPr>
      <w:r>
        <w:t>Mission Success</w:t>
      </w:r>
    </w:p>
    <w:p>
      <w:pPr>
        <w:numPr>
          <w:ilvl w:val="3"/>
          <w:numId w:val="900"/>
        </w:numPr>
        <w:spacing w:before="0" w:after="0"/>
      </w:pPr>
      <w:r>
        <w:t>Data Quality</w:t>
      </w:r>
    </w:p>
    <w:p>
      <w:pPr>
        <w:numPr>
          <w:ilvl w:val="3"/>
          <w:numId w:val="900"/>
        </w:numPr>
        <w:spacing w:before="0" w:after="0"/>
      </w:pPr>
      <w:r>
        <w:t>System Performance</w:t>
      </w:r>
    </w:p>
    <w:p>
      <w:pPr>
        <w:numPr>
          <w:ilvl w:val="0"/>
          <w:numId w:val="900"/>
        </w:numPr>
        <w:spacing w:before="0" w:after="0"/>
      </w:pPr>
      <w:r>
        <w:t>Obstacle Detection and Avoidance</w:t>
      </w:r>
    </w:p>
    <w:p>
      <w:pPr>
        <w:numPr>
          <w:ilvl w:val="1"/>
          <w:numId w:val="900"/>
        </w:numPr>
        <w:spacing w:before="0" w:after="0"/>
      </w:pPr>
      <w:r>
        <w:t>Sensor Technologies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3"/>
          <w:numId w:val="900"/>
        </w:numPr>
        <w:spacing w:before="0" w:after="0"/>
      </w:pPr>
      <w:r>
        <w:t>Detection Range</w:t>
      </w:r>
    </w:p>
    <w:p>
      <w:pPr>
        <w:numPr>
          <w:ilvl w:val="3"/>
          <w:numId w:val="900"/>
        </w:numPr>
        <w:spacing w:before="0" w:after="0"/>
      </w:pPr>
      <w:r>
        <w:t>Resolution Limitations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Infrared Sensors</w:t>
      </w:r>
    </w:p>
    <w:p>
      <w:pPr>
        <w:numPr>
          <w:ilvl w:val="3"/>
          <w:numId w:val="900"/>
        </w:numPr>
        <w:spacing w:before="0" w:after="0"/>
      </w:pPr>
      <w:r>
        <w:t>Thermal Detection</w:t>
      </w:r>
    </w:p>
    <w:p>
      <w:pPr>
        <w:numPr>
          <w:ilvl w:val="3"/>
          <w:numId w:val="900"/>
        </w:numPr>
        <w:spacing w:before="0" w:after="0"/>
      </w:pPr>
      <w:r>
        <w:t>Range Capabilities</w:t>
      </w:r>
    </w:p>
    <w:p>
      <w:pPr>
        <w:numPr>
          <w:ilvl w:val="3"/>
          <w:numId w:val="900"/>
        </w:numPr>
        <w:spacing w:before="0" w:after="0"/>
      </w:pPr>
      <w:r>
        <w:t>Weather Sensitivity</w:t>
      </w:r>
    </w:p>
    <w:p>
      <w:pPr>
        <w:numPr>
          <w:ilvl w:val="2"/>
          <w:numId w:val="900"/>
        </w:numPr>
        <w:spacing w:before="0" w:after="0"/>
      </w:pPr>
      <w:r>
        <w:t>Stereo Vision Systems</w:t>
      </w:r>
    </w:p>
    <w:p>
      <w:pPr>
        <w:numPr>
          <w:ilvl w:val="3"/>
          <w:numId w:val="900"/>
        </w:numPr>
        <w:spacing w:before="0" w:after="0"/>
      </w:pPr>
      <w:r>
        <w:t>Depth Perception</w:t>
      </w:r>
    </w:p>
    <w:p>
      <w:pPr>
        <w:numPr>
          <w:ilvl w:val="3"/>
          <w:numId w:val="900"/>
        </w:numPr>
        <w:spacing w:before="0" w:after="0"/>
      </w:pPr>
      <w:r>
        <w:t>Processing Requirements</w:t>
      </w:r>
    </w:p>
    <w:p>
      <w:pPr>
        <w:numPr>
          <w:ilvl w:val="3"/>
          <w:numId w:val="900"/>
        </w:numPr>
        <w:spacing w:before="0" w:after="0"/>
      </w:pPr>
      <w:r>
        <w:t>Lighting Conditions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3"/>
          <w:numId w:val="900"/>
        </w:numPr>
        <w:spacing w:before="0" w:after="0"/>
      </w:pPr>
      <w:r>
        <w:t>High Resolution Mapping</w:t>
      </w:r>
    </w:p>
    <w:p>
      <w:pPr>
        <w:numPr>
          <w:ilvl w:val="3"/>
          <w:numId w:val="900"/>
        </w:numPr>
        <w:spacing w:before="0" w:after="0"/>
      </w:pPr>
      <w:r>
        <w:t>Range Accuracy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Avoidance Algorithms</w:t>
      </w:r>
    </w:p>
    <w:p>
      <w:pPr>
        <w:numPr>
          <w:ilvl w:val="2"/>
          <w:numId w:val="900"/>
        </w:numPr>
        <w:spacing w:before="0" w:after="0"/>
      </w:pPr>
      <w:r>
        <w:t>Reactive Avoidance</w:t>
      </w:r>
    </w:p>
    <w:p>
      <w:pPr>
        <w:numPr>
          <w:ilvl w:val="3"/>
          <w:numId w:val="900"/>
        </w:numPr>
        <w:spacing w:before="0" w:after="0"/>
      </w:pPr>
      <w:r>
        <w:t>Immediate Response</w:t>
      </w:r>
    </w:p>
    <w:p>
      <w:pPr>
        <w:numPr>
          <w:ilvl w:val="3"/>
          <w:numId w:val="900"/>
        </w:numPr>
        <w:spacing w:before="0" w:after="0"/>
      </w:pPr>
      <w:r>
        <w:t>Simple Algorithms</w:t>
      </w:r>
    </w:p>
    <w:p>
      <w:pPr>
        <w:numPr>
          <w:ilvl w:val="3"/>
          <w:numId w:val="900"/>
        </w:numPr>
        <w:spacing w:before="0" w:after="0"/>
      </w:pPr>
      <w:r>
        <w:t>Limited Planning</w:t>
      </w:r>
    </w:p>
    <w:p>
      <w:pPr>
        <w:numPr>
          <w:ilvl w:val="2"/>
          <w:numId w:val="900"/>
        </w:numPr>
        <w:spacing w:before="0" w:after="0"/>
      </w:pPr>
      <w:r>
        <w:t>Predictive Avoidance</w:t>
      </w:r>
    </w:p>
    <w:p>
      <w:pPr>
        <w:numPr>
          <w:ilvl w:val="3"/>
          <w:numId w:val="900"/>
        </w:numPr>
        <w:spacing w:before="0" w:after="0"/>
      </w:pPr>
      <w:r>
        <w:t>Path Planning</w:t>
      </w:r>
    </w:p>
    <w:p>
      <w:pPr>
        <w:numPr>
          <w:ilvl w:val="3"/>
          <w:numId w:val="900"/>
        </w:numPr>
        <w:spacing w:before="0" w:after="0"/>
      </w:pPr>
      <w:r>
        <w:t>Future Trajectory</w:t>
      </w:r>
    </w:p>
    <w:p>
      <w:pPr>
        <w:numPr>
          <w:ilvl w:val="3"/>
          <w:numId w:val="900"/>
        </w:numPr>
        <w:spacing w:before="0" w:after="0"/>
      </w:pPr>
      <w:r>
        <w:t>Complex Algorithms</w:t>
      </w:r>
    </w:p>
    <w:p>
      <w:pPr>
        <w:numPr>
          <w:ilvl w:val="1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Sensor Fusion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False Positive Handling</w:t>
      </w:r>
    </w:p>
    <w:p>
      <w:pPr>
        <w:numPr>
          <w:ilvl w:val="2"/>
          <w:numId w:val="900"/>
        </w:numPr>
        <w:spacing w:before="0" w:after="0"/>
      </w:pPr>
      <w:r>
        <w:t>System Reliability</w:t>
      </w:r>
    </w:p>
    <w:p>
      <w:pPr>
        <w:numPr>
          <w:ilvl w:val="0"/>
          <w:numId w:val="900"/>
        </w:numPr>
        <w:spacing w:before="0" w:after="0"/>
      </w:pPr>
      <w:r>
        <w:t>Swarm Intelligence</w:t>
      </w:r>
    </w:p>
    <w:p>
      <w:pPr>
        <w:numPr>
          <w:ilvl w:val="1"/>
          <w:numId w:val="900"/>
        </w:numPr>
        <w:spacing w:before="0" w:after="0"/>
      </w:pPr>
      <w:r>
        <w:t>Multi-Agent Systems</w:t>
      </w:r>
    </w:p>
    <w:p>
      <w:pPr>
        <w:numPr>
          <w:ilvl w:val="2"/>
          <w:numId w:val="900"/>
        </w:numPr>
        <w:spacing w:before="0" w:after="0"/>
      </w:pPr>
      <w:r>
        <w:t>Coordination Algorithms</w:t>
      </w:r>
    </w:p>
    <w:p>
      <w:pPr>
        <w:numPr>
          <w:ilvl w:val="3"/>
          <w:numId w:val="900"/>
        </w:numPr>
        <w:spacing w:before="0" w:after="0"/>
      </w:pPr>
      <w:r>
        <w:t>Formation Control</w:t>
      </w:r>
    </w:p>
    <w:p>
      <w:pPr>
        <w:numPr>
          <w:ilvl w:val="3"/>
          <w:numId w:val="900"/>
        </w:numPr>
        <w:spacing w:before="0" w:after="0"/>
      </w:pPr>
      <w:r>
        <w:t>Task Allocation</w:t>
      </w:r>
    </w:p>
    <w:p>
      <w:pPr>
        <w:numPr>
          <w:ilvl w:val="3"/>
          <w:numId w:val="900"/>
        </w:numPr>
        <w:spacing w:before="0" w:after="0"/>
      </w:pPr>
      <w:r>
        <w:t>Consensus Protocols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3"/>
          <w:numId w:val="900"/>
        </w:numPr>
        <w:spacing w:before="0" w:after="0"/>
      </w:pPr>
      <w:r>
        <w:t>Inter-Agent Communication</w:t>
      </w:r>
    </w:p>
    <w:p>
      <w:pPr>
        <w:numPr>
          <w:ilvl w:val="3"/>
          <w:numId w:val="900"/>
        </w:numPr>
        <w:spacing w:before="0" w:after="0"/>
      </w:pPr>
      <w:r>
        <w:t>Network Topology</w:t>
      </w:r>
    </w:p>
    <w:p>
      <w:pPr>
        <w:numPr>
          <w:ilvl w:val="3"/>
          <w:numId w:val="900"/>
        </w:numPr>
        <w:spacing w:before="0" w:after="0"/>
      </w:pPr>
      <w:r>
        <w:t>Bandwidth Management</w:t>
      </w:r>
    </w:p>
    <w:p>
      <w:pPr>
        <w:numPr>
          <w:ilvl w:val="1"/>
          <w:numId w:val="900"/>
        </w:numPr>
        <w:spacing w:before="0" w:after="0"/>
      </w:pPr>
      <w:r>
        <w:t>Swarm Applications</w:t>
      </w:r>
    </w:p>
    <w:p>
      <w:pPr>
        <w:numPr>
          <w:ilvl w:val="2"/>
          <w:numId w:val="900"/>
        </w:numPr>
        <w:spacing w:before="0" w:after="0"/>
      </w:pPr>
      <w:r>
        <w:t>Search and Rescue</w:t>
      </w:r>
    </w:p>
    <w:p>
      <w:pPr>
        <w:numPr>
          <w:ilvl w:val="3"/>
          <w:numId w:val="900"/>
        </w:numPr>
        <w:spacing w:before="0" w:after="0"/>
      </w:pPr>
      <w:r>
        <w:t>Area Coverage</w:t>
      </w:r>
    </w:p>
    <w:p>
      <w:pPr>
        <w:numPr>
          <w:ilvl w:val="3"/>
          <w:numId w:val="900"/>
        </w:numPr>
        <w:spacing w:before="0" w:after="0"/>
      </w:pPr>
      <w:r>
        <w:t>Coordinated Search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Distributed Sensing</w:t>
      </w:r>
    </w:p>
    <w:p>
      <w:pPr>
        <w:numPr>
          <w:ilvl w:val="3"/>
          <w:numId w:val="900"/>
        </w:numPr>
        <w:spacing w:before="0" w:after="0"/>
      </w:pPr>
      <w:r>
        <w:t>Data Correlation</w:t>
      </w:r>
    </w:p>
    <w:p>
      <w:pPr>
        <w:numPr>
          <w:ilvl w:val="3"/>
          <w:numId w:val="900"/>
        </w:numPr>
        <w:spacing w:before="0" w:after="0"/>
      </w:pPr>
      <w:r>
        <w:t>Coverage Optimization</w:t>
      </w:r>
    </w:p>
    <w:p>
      <w:pPr>
        <w:pStyle w:val="Heading1"/>
      </w:pPr>
      <w:r>
        <w:t>Payload Systems and Sensor Integration</w:t>
      </w:r>
    </w:p>
    <w:p>
      <w:pPr>
        <w:numPr>
          <w:ilvl w:val="0"/>
          <w:numId w:val="900"/>
        </w:numPr>
        <w:spacing w:before="0" w:after="0"/>
      </w:pPr>
      <w:r>
        <w:t>Payload Integration Principles</w:t>
      </w:r>
    </w:p>
    <w:p>
      <w:pPr>
        <w:numPr>
          <w:ilvl w:val="1"/>
          <w:numId w:val="900"/>
        </w:numPr>
        <w:spacing w:before="0" w:after="0"/>
      </w:pPr>
      <w:r>
        <w:t>Mechanical Integration</w:t>
      </w:r>
    </w:p>
    <w:p>
      <w:pPr>
        <w:numPr>
          <w:ilvl w:val="2"/>
          <w:numId w:val="900"/>
        </w:numPr>
        <w:spacing w:before="0" w:after="0"/>
      </w:pPr>
      <w:r>
        <w:t>Mounting Systems</w:t>
      </w:r>
    </w:p>
    <w:p>
      <w:pPr>
        <w:numPr>
          <w:ilvl w:val="3"/>
          <w:numId w:val="900"/>
        </w:numPr>
        <w:spacing w:before="0" w:after="0"/>
      </w:pPr>
      <w:r>
        <w:t>Fixed Mounts</w:t>
      </w:r>
    </w:p>
    <w:p>
      <w:pPr>
        <w:numPr>
          <w:ilvl w:val="3"/>
          <w:numId w:val="900"/>
        </w:numPr>
        <w:spacing w:before="0" w:after="0"/>
      </w:pPr>
      <w:r>
        <w:t>Gimbal Systems</w:t>
      </w:r>
    </w:p>
    <w:p>
      <w:pPr>
        <w:numPr>
          <w:ilvl w:val="3"/>
          <w:numId w:val="900"/>
        </w:numPr>
        <w:spacing w:before="0" w:after="0"/>
      </w:pPr>
      <w:r>
        <w:t>Quick-Release Mechanisms</w:t>
      </w:r>
    </w:p>
    <w:p>
      <w:pPr>
        <w:numPr>
          <w:ilvl w:val="2"/>
          <w:numId w:val="900"/>
        </w:numPr>
        <w:spacing w:before="0" w:after="0"/>
      </w:pPr>
      <w:r>
        <w:t>Weight and Balance</w:t>
      </w:r>
    </w:p>
    <w:p>
      <w:pPr>
        <w:numPr>
          <w:ilvl w:val="3"/>
          <w:numId w:val="900"/>
        </w:numPr>
        <w:spacing w:before="0" w:after="0"/>
      </w:pPr>
      <w:r>
        <w:t>Center of Gravity Effects</w:t>
      </w:r>
    </w:p>
    <w:p>
      <w:pPr>
        <w:numPr>
          <w:ilvl w:val="3"/>
          <w:numId w:val="900"/>
        </w:numPr>
        <w:spacing w:before="0" w:after="0"/>
      </w:pPr>
      <w:r>
        <w:t>Moment Calculations</w:t>
      </w:r>
    </w:p>
    <w:p>
      <w:pPr>
        <w:numPr>
          <w:ilvl w:val="3"/>
          <w:numId w:val="900"/>
        </w:numPr>
        <w:spacing w:before="0" w:after="0"/>
      </w:pPr>
      <w:r>
        <w:t>Dynamic Balance</w:t>
      </w:r>
    </w:p>
    <w:p>
      <w:pPr>
        <w:numPr>
          <w:ilvl w:val="2"/>
          <w:numId w:val="900"/>
        </w:numPr>
        <w:spacing w:before="0" w:after="0"/>
      </w:pPr>
      <w:r>
        <w:t>Vibration Isolation</w:t>
      </w:r>
    </w:p>
    <w:p>
      <w:pPr>
        <w:numPr>
          <w:ilvl w:val="3"/>
          <w:numId w:val="900"/>
        </w:numPr>
        <w:spacing w:before="0" w:after="0"/>
      </w:pPr>
      <w:r>
        <w:t>Dampening Systems</w:t>
      </w:r>
    </w:p>
    <w:p>
      <w:pPr>
        <w:numPr>
          <w:ilvl w:val="3"/>
          <w:numId w:val="900"/>
        </w:numPr>
        <w:spacing w:before="0" w:after="0"/>
      </w:pPr>
      <w:r>
        <w:t>Isolation Materials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1"/>
          <w:numId w:val="900"/>
        </w:numPr>
        <w:spacing w:before="0" w:after="0"/>
      </w:pPr>
      <w:r>
        <w:t>Electrical Integration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3"/>
          <w:numId w:val="900"/>
        </w:numPr>
        <w:spacing w:before="0" w:after="0"/>
      </w:pPr>
      <w:r>
        <w:t>Voltage Levels</w:t>
      </w:r>
    </w:p>
    <w:p>
      <w:pPr>
        <w:numPr>
          <w:ilvl w:val="3"/>
          <w:numId w:val="900"/>
        </w:numPr>
        <w:spacing w:before="0" w:after="0"/>
      </w:pPr>
      <w:r>
        <w:t>Current Draw</w:t>
      </w:r>
    </w:p>
    <w:p>
      <w:pPr>
        <w:numPr>
          <w:ilvl w:val="3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Data Interfaces</w:t>
      </w:r>
    </w:p>
    <w:p>
      <w:pPr>
        <w:numPr>
          <w:ilvl w:val="3"/>
          <w:numId w:val="900"/>
        </w:numPr>
        <w:spacing w:before="0" w:after="0"/>
      </w:pPr>
      <w:r>
        <w:t>Serial Communications</w:t>
      </w:r>
    </w:p>
    <w:p>
      <w:pPr>
        <w:numPr>
          <w:ilvl w:val="3"/>
          <w:numId w:val="900"/>
        </w:numPr>
        <w:spacing w:before="0" w:after="0"/>
      </w:pPr>
      <w:r>
        <w:t>Digital Protocols</w:t>
      </w:r>
    </w:p>
    <w:p>
      <w:pPr>
        <w:numPr>
          <w:ilvl w:val="3"/>
          <w:numId w:val="900"/>
        </w:numPr>
        <w:spacing w:before="0" w:after="0"/>
      </w:pPr>
      <w:r>
        <w:t>Analog Signals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Payload Control</w:t>
      </w:r>
    </w:p>
    <w:p>
      <w:pPr>
        <w:numPr>
          <w:ilvl w:val="3"/>
          <w:numId w:val="900"/>
        </w:numPr>
        <w:spacing w:before="0" w:after="0"/>
      </w:pPr>
      <w:r>
        <w:t>Trigger Mechanisms</w:t>
      </w:r>
    </w:p>
    <w:p>
      <w:pPr>
        <w:numPr>
          <w:ilvl w:val="3"/>
          <w:numId w:val="900"/>
        </w:numPr>
        <w:spacing w:before="0" w:after="0"/>
      </w:pPr>
      <w:r>
        <w:t>Status Monitoring</w:t>
      </w:r>
    </w:p>
    <w:p>
      <w:pPr>
        <w:numPr>
          <w:ilvl w:val="0"/>
          <w:numId w:val="900"/>
        </w:numPr>
        <w:spacing w:before="0" w:after="0"/>
      </w:pPr>
      <w:r>
        <w:t>Gimbal and Stabilization Systems</w:t>
      </w:r>
    </w:p>
    <w:p>
      <w:pPr>
        <w:numPr>
          <w:ilvl w:val="1"/>
          <w:numId w:val="900"/>
        </w:numPr>
        <w:spacing w:before="0" w:after="0"/>
      </w:pPr>
      <w:r>
        <w:t>Gimbal Types</w:t>
      </w:r>
    </w:p>
    <w:p>
      <w:pPr>
        <w:numPr>
          <w:ilvl w:val="2"/>
          <w:numId w:val="900"/>
        </w:numPr>
        <w:spacing w:before="0" w:after="0"/>
      </w:pPr>
      <w:r>
        <w:t>2-Axis Gimbals</w:t>
      </w:r>
    </w:p>
    <w:p>
      <w:pPr>
        <w:numPr>
          <w:ilvl w:val="3"/>
          <w:numId w:val="900"/>
        </w:numPr>
        <w:spacing w:before="0" w:after="0"/>
      </w:pPr>
      <w:r>
        <w:t>Pitch and Roll Stabilization</w:t>
      </w:r>
    </w:p>
    <w:p>
      <w:pPr>
        <w:numPr>
          <w:ilvl w:val="3"/>
          <w:numId w:val="900"/>
        </w:numPr>
        <w:spacing w:before="0" w:after="0"/>
      </w:pPr>
      <w:r>
        <w:t>Mechanical Design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Performance Limitations</w:t>
      </w:r>
    </w:p>
    <w:p>
      <w:pPr>
        <w:numPr>
          <w:ilvl w:val="2"/>
          <w:numId w:val="900"/>
        </w:numPr>
        <w:spacing w:before="0" w:after="0"/>
      </w:pPr>
      <w:r>
        <w:t>3-Axis Gimbals</w:t>
      </w:r>
    </w:p>
    <w:p>
      <w:pPr>
        <w:numPr>
          <w:ilvl w:val="3"/>
          <w:numId w:val="900"/>
        </w:numPr>
        <w:spacing w:before="0" w:after="0"/>
      </w:pPr>
      <w:r>
        <w:t>Full Stabilization</w:t>
      </w:r>
    </w:p>
    <w:p>
      <w:pPr>
        <w:numPr>
          <w:ilvl w:val="3"/>
          <w:numId w:val="900"/>
        </w:numPr>
        <w:spacing w:before="0" w:after="0"/>
      </w:pPr>
      <w:r>
        <w:t>Complex Mechanics</w:t>
      </w:r>
    </w:p>
    <w:p>
      <w:pPr>
        <w:numPr>
          <w:ilvl w:val="3"/>
          <w:numId w:val="900"/>
        </w:numPr>
        <w:spacing w:before="0" w:after="0"/>
      </w:pPr>
      <w:r>
        <w:t>Advanced Control</w:t>
      </w:r>
    </w:p>
    <w:p>
      <w:pPr>
        <w:numPr>
          <w:ilvl w:val="3"/>
          <w:numId w:val="900"/>
        </w:numPr>
        <w:spacing w:before="0" w:after="0"/>
      </w:pPr>
      <w:r>
        <w:t>Professional Applications</w:t>
      </w:r>
    </w:p>
    <w:p>
      <w:pPr>
        <w:numPr>
          <w:ilvl w:val="1"/>
          <w:numId w:val="900"/>
        </w:numPr>
        <w:spacing w:before="0" w:after="0"/>
      </w:pPr>
      <w:r>
        <w:t>Stabilization Technologies</w:t>
      </w:r>
    </w:p>
    <w:p>
      <w:pPr>
        <w:numPr>
          <w:ilvl w:val="2"/>
          <w:numId w:val="900"/>
        </w:numPr>
        <w:spacing w:before="0" w:after="0"/>
      </w:pPr>
      <w:r>
        <w:t>Mechanical Stabilization</w:t>
      </w:r>
    </w:p>
    <w:p>
      <w:pPr>
        <w:numPr>
          <w:ilvl w:val="3"/>
          <w:numId w:val="900"/>
        </w:numPr>
        <w:spacing w:before="0" w:after="0"/>
      </w:pPr>
      <w:r>
        <w:t>Gyroscopic Systems</w:t>
      </w:r>
    </w:p>
    <w:p>
      <w:pPr>
        <w:numPr>
          <w:ilvl w:val="3"/>
          <w:numId w:val="900"/>
        </w:numPr>
        <w:spacing w:before="0" w:after="0"/>
      </w:pPr>
      <w:r>
        <w:t>Servo Control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Electronic Stabilization</w:t>
      </w:r>
    </w:p>
    <w:p>
      <w:pPr>
        <w:numPr>
          <w:ilvl w:val="3"/>
          <w:numId w:val="900"/>
        </w:numPr>
        <w:spacing w:before="0" w:after="0"/>
      </w:pPr>
      <w:r>
        <w:t>Digital Processing</w:t>
      </w:r>
    </w:p>
    <w:p>
      <w:pPr>
        <w:numPr>
          <w:ilvl w:val="3"/>
          <w:numId w:val="900"/>
        </w:numPr>
        <w:spacing w:before="0" w:after="0"/>
      </w:pPr>
      <w:r>
        <w:t>Image Correction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Gimbal Control</w:t>
      </w:r>
    </w:p>
    <w:p>
      <w:pPr>
        <w:numPr>
          <w:ilvl w:val="2"/>
          <w:numId w:val="900"/>
        </w:numPr>
        <w:spacing w:before="0" w:after="0"/>
      </w:pPr>
      <w:r>
        <w:t>Manual Control</w:t>
      </w:r>
    </w:p>
    <w:p>
      <w:pPr>
        <w:numPr>
          <w:ilvl w:val="3"/>
          <w:numId w:val="900"/>
        </w:numPr>
        <w:spacing w:before="0" w:after="0"/>
      </w:pPr>
      <w:r>
        <w:t>Operator Input</w:t>
      </w:r>
    </w:p>
    <w:p>
      <w:pPr>
        <w:numPr>
          <w:ilvl w:val="3"/>
          <w:numId w:val="900"/>
        </w:numPr>
        <w:spacing w:before="0" w:after="0"/>
      </w:pPr>
      <w:r>
        <w:t>Real-Time Adjustment</w:t>
      </w:r>
    </w:p>
    <w:p>
      <w:pPr>
        <w:numPr>
          <w:ilvl w:val="3"/>
          <w:numId w:val="900"/>
        </w:numPr>
        <w:spacing w:before="0" w:after="0"/>
      </w:pPr>
      <w:r>
        <w:t>Precision Requirements</w:t>
      </w:r>
    </w:p>
    <w:p>
      <w:pPr>
        <w:numPr>
          <w:ilvl w:val="2"/>
          <w:numId w:val="900"/>
        </w:numPr>
        <w:spacing w:before="0" w:after="0"/>
      </w:pPr>
      <w:r>
        <w:t>Automated Control</w:t>
      </w:r>
    </w:p>
    <w:p>
      <w:pPr>
        <w:numPr>
          <w:ilvl w:val="3"/>
          <w:numId w:val="900"/>
        </w:numPr>
        <w:spacing w:before="0" w:after="0"/>
      </w:pPr>
      <w:r>
        <w:t>Target Tracking</w:t>
      </w:r>
    </w:p>
    <w:p>
      <w:pPr>
        <w:numPr>
          <w:ilvl w:val="3"/>
          <w:numId w:val="900"/>
        </w:numPr>
        <w:spacing w:before="0" w:after="0"/>
      </w:pPr>
      <w:r>
        <w:t>Programmed Movements</w:t>
      </w:r>
    </w:p>
    <w:p>
      <w:pPr>
        <w:numPr>
          <w:ilvl w:val="3"/>
          <w:numId w:val="900"/>
        </w:numPr>
        <w:spacing w:before="0" w:after="0"/>
      </w:pPr>
      <w:r>
        <w:t>GPS Pointing</w:t>
      </w:r>
    </w:p>
    <w:p>
      <w:pPr>
        <w:numPr>
          <w:ilvl w:val="0"/>
          <w:numId w:val="900"/>
        </w:numPr>
        <w:spacing w:before="0" w:after="0"/>
      </w:pPr>
      <w:r>
        <w:t>Imaging and Sensing Payloads</w:t>
      </w:r>
    </w:p>
    <w:p>
      <w:pPr>
        <w:numPr>
          <w:ilvl w:val="1"/>
          <w:numId w:val="900"/>
        </w:numPr>
        <w:spacing w:before="0" w:after="0"/>
      </w:pPr>
      <w:r>
        <w:t>Optical Imaging Systems</w:t>
      </w:r>
    </w:p>
    <w:p>
      <w:pPr>
        <w:numPr>
          <w:ilvl w:val="2"/>
          <w:numId w:val="900"/>
        </w:numPr>
        <w:spacing w:before="0" w:after="0"/>
      </w:pPr>
      <w:r>
        <w:t>RGB Cameras</w:t>
      </w:r>
    </w:p>
    <w:p>
      <w:pPr>
        <w:numPr>
          <w:ilvl w:val="3"/>
          <w:numId w:val="900"/>
        </w:numPr>
        <w:spacing w:before="0" w:after="0"/>
      </w:pPr>
      <w:r>
        <w:t>Sensor Types</w:t>
      </w:r>
    </w:p>
    <w:p>
      <w:pPr>
        <w:numPr>
          <w:ilvl w:val="3"/>
          <w:numId w:val="900"/>
        </w:numPr>
        <w:spacing w:before="0" w:after="0"/>
      </w:pPr>
      <w:r>
        <w:t>Resolution Considerations</w:t>
      </w:r>
    </w:p>
    <w:p>
      <w:pPr>
        <w:numPr>
          <w:ilvl w:val="3"/>
          <w:numId w:val="900"/>
        </w:numPr>
        <w:spacing w:before="0" w:after="0"/>
      </w:pPr>
      <w:r>
        <w:t>Lens Selection</w:t>
      </w:r>
    </w:p>
    <w:p>
      <w:pPr>
        <w:numPr>
          <w:ilvl w:val="3"/>
          <w:numId w:val="900"/>
        </w:numPr>
        <w:spacing w:before="0" w:after="0"/>
      </w:pPr>
      <w:r>
        <w:t>Image Quality Factors</w:t>
      </w:r>
    </w:p>
    <w:p>
      <w:pPr>
        <w:numPr>
          <w:ilvl w:val="2"/>
          <w:numId w:val="900"/>
        </w:numPr>
        <w:spacing w:before="0" w:after="0"/>
      </w:pPr>
      <w:r>
        <w:t>Thermal Imaging</w:t>
      </w:r>
    </w:p>
    <w:p>
      <w:pPr>
        <w:numPr>
          <w:ilvl w:val="3"/>
          <w:numId w:val="900"/>
        </w:numPr>
        <w:spacing w:before="0" w:after="0"/>
      </w:pPr>
      <w:r>
        <w:t>Infrared Sensors</w:t>
      </w:r>
    </w:p>
    <w:p>
      <w:pPr>
        <w:numPr>
          <w:ilvl w:val="3"/>
          <w:numId w:val="900"/>
        </w:numPr>
        <w:spacing w:before="0" w:after="0"/>
      </w:pPr>
      <w:r>
        <w:t>Temperature Measurement</w:t>
      </w:r>
    </w:p>
    <w:p>
      <w:pPr>
        <w:numPr>
          <w:ilvl w:val="3"/>
          <w:numId w:val="900"/>
        </w:numPr>
        <w:spacing w:before="0" w:after="0"/>
      </w:pPr>
      <w:r>
        <w:t>Calibration Requirements</w:t>
      </w:r>
    </w:p>
    <w:p>
      <w:pPr>
        <w:numPr>
          <w:ilvl w:val="3"/>
          <w:numId w:val="900"/>
        </w:numPr>
        <w:spacing w:before="0" w:after="0"/>
      </w:pPr>
      <w:r>
        <w:t>Application Areas</w:t>
      </w:r>
    </w:p>
    <w:p>
      <w:pPr>
        <w:numPr>
          <w:ilvl w:val="2"/>
          <w:numId w:val="900"/>
        </w:numPr>
        <w:spacing w:before="0" w:after="0"/>
      </w:pPr>
      <w:r>
        <w:t>Multispectral Imaging</w:t>
      </w:r>
    </w:p>
    <w:p>
      <w:pPr>
        <w:numPr>
          <w:ilvl w:val="3"/>
          <w:numId w:val="900"/>
        </w:numPr>
        <w:spacing w:before="0" w:after="0"/>
      </w:pPr>
      <w:r>
        <w:t>Band Selection</w:t>
      </w:r>
    </w:p>
    <w:p>
      <w:pPr>
        <w:numPr>
          <w:ilvl w:val="3"/>
          <w:numId w:val="900"/>
        </w:numPr>
        <w:spacing w:before="0" w:after="0"/>
      </w:pPr>
      <w:r>
        <w:t>Agricultural Applications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Non-Imaging Sensors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3"/>
          <w:numId w:val="900"/>
        </w:numPr>
        <w:spacing w:before="0" w:after="0"/>
      </w:pPr>
      <w:r>
        <w:t>Scanning Mechanisms</w:t>
      </w:r>
    </w:p>
    <w:p>
      <w:pPr>
        <w:numPr>
          <w:ilvl w:val="3"/>
          <w:numId w:val="900"/>
        </w:numPr>
        <w:spacing w:before="0" w:after="0"/>
      </w:pPr>
      <w:r>
        <w:t>Point Cloud Generation</w:t>
      </w:r>
    </w:p>
    <w:p>
      <w:pPr>
        <w:numPr>
          <w:ilvl w:val="3"/>
          <w:numId w:val="900"/>
        </w:numPr>
        <w:spacing w:before="0" w:after="0"/>
      </w:pPr>
      <w:r>
        <w:t>Accuracy Specifications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Environmental Sensors</w:t>
      </w:r>
    </w:p>
    <w:p>
      <w:pPr>
        <w:numPr>
          <w:ilvl w:val="3"/>
          <w:numId w:val="900"/>
        </w:numPr>
        <w:spacing w:before="0" w:after="0"/>
      </w:pPr>
      <w:r>
        <w:t>Gas Detection</w:t>
      </w:r>
    </w:p>
    <w:p>
      <w:pPr>
        <w:numPr>
          <w:ilvl w:val="3"/>
          <w:numId w:val="900"/>
        </w:numPr>
        <w:spacing w:before="0" w:after="0"/>
      </w:pPr>
      <w:r>
        <w:t>Particulate Monitoring</w:t>
      </w:r>
    </w:p>
    <w:p>
      <w:pPr>
        <w:numPr>
          <w:ilvl w:val="3"/>
          <w:numId w:val="900"/>
        </w:numPr>
        <w:spacing w:before="0" w:after="0"/>
      </w:pPr>
      <w:r>
        <w:t>Weather Sensors</w:t>
      </w:r>
    </w:p>
    <w:p>
      <w:pPr>
        <w:numPr>
          <w:ilvl w:val="3"/>
          <w:numId w:val="900"/>
        </w:numPr>
        <w:spacing w:before="0" w:after="0"/>
      </w:pPr>
      <w:r>
        <w:t>Water Quality</w:t>
      </w:r>
    </w:p>
    <w:p>
      <w:pPr>
        <w:numPr>
          <w:ilvl w:val="1"/>
          <w:numId w:val="900"/>
        </w:numPr>
        <w:spacing w:before="0" w:after="0"/>
      </w:pPr>
      <w:r>
        <w:t>Specialized Payloads</w:t>
      </w:r>
    </w:p>
    <w:p>
      <w:pPr>
        <w:numPr>
          <w:ilvl w:val="2"/>
          <w:numId w:val="900"/>
        </w:numPr>
        <w:spacing w:before="0" w:after="0"/>
      </w:pPr>
      <w:r>
        <w:t>Delivery Systems</w:t>
      </w:r>
    </w:p>
    <w:p>
      <w:pPr>
        <w:numPr>
          <w:ilvl w:val="3"/>
          <w:numId w:val="900"/>
        </w:numPr>
        <w:spacing w:before="0" w:after="0"/>
      </w:pPr>
      <w:r>
        <w:t>Release Mechanisms</w:t>
      </w:r>
    </w:p>
    <w:p>
      <w:pPr>
        <w:numPr>
          <w:ilvl w:val="3"/>
          <w:numId w:val="900"/>
        </w:numPr>
        <w:spacing w:before="0" w:after="0"/>
      </w:pPr>
      <w:r>
        <w:t>Payload Security</w:t>
      </w:r>
    </w:p>
    <w:p>
      <w:pPr>
        <w:numPr>
          <w:ilvl w:val="3"/>
          <w:numId w:val="900"/>
        </w:numPr>
        <w:spacing w:before="0" w:after="0"/>
      </w:pPr>
      <w:r>
        <w:t>Drop Accuracy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Scientific Instruments</w:t>
      </w:r>
    </w:p>
    <w:p>
      <w:pPr>
        <w:numPr>
          <w:ilvl w:val="3"/>
          <w:numId w:val="900"/>
        </w:numPr>
        <w:spacing w:before="0" w:after="0"/>
      </w:pPr>
      <w:r>
        <w:t>Research Applications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Calibration Needs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pStyle w:val="Heading1"/>
      </w:pPr>
      <w:r>
        <w:t>Applications and Industry Use Cases</w:t>
      </w:r>
    </w:p>
    <w:p>
      <w:pPr>
        <w:numPr>
          <w:ilvl w:val="0"/>
          <w:numId w:val="900"/>
        </w:numPr>
        <w:spacing w:before="0" w:after="0"/>
      </w:pPr>
      <w:r>
        <w:t>Aerial Photography and Cinematography</w:t>
      </w:r>
    </w:p>
    <w:p>
      <w:pPr>
        <w:numPr>
          <w:ilvl w:val="1"/>
          <w:numId w:val="900"/>
        </w:numPr>
        <w:spacing w:before="0" w:after="0"/>
      </w:pPr>
      <w:r>
        <w:t>Creative Applications</w:t>
      </w:r>
    </w:p>
    <w:p>
      <w:pPr>
        <w:numPr>
          <w:ilvl w:val="2"/>
          <w:numId w:val="900"/>
        </w:numPr>
        <w:spacing w:before="0" w:after="0"/>
      </w:pPr>
      <w:r>
        <w:t>Artistic Photography</w:t>
      </w:r>
    </w:p>
    <w:p>
      <w:pPr>
        <w:numPr>
          <w:ilvl w:val="3"/>
          <w:numId w:val="900"/>
        </w:numPr>
        <w:spacing w:before="0" w:after="0"/>
      </w:pPr>
      <w:r>
        <w:t>Composition Techniques</w:t>
      </w:r>
    </w:p>
    <w:p>
      <w:pPr>
        <w:numPr>
          <w:ilvl w:val="3"/>
          <w:numId w:val="900"/>
        </w:numPr>
        <w:spacing w:before="0" w:after="0"/>
      </w:pPr>
      <w:r>
        <w:t>Lighting Considerations</w:t>
      </w:r>
    </w:p>
    <w:p>
      <w:pPr>
        <w:numPr>
          <w:ilvl w:val="3"/>
          <w:numId w:val="900"/>
        </w:numPr>
        <w:spacing w:before="0" w:after="0"/>
      </w:pPr>
      <w:r>
        <w:t>Creative Angles</w:t>
      </w:r>
    </w:p>
    <w:p>
      <w:pPr>
        <w:numPr>
          <w:ilvl w:val="2"/>
          <w:numId w:val="900"/>
        </w:numPr>
        <w:spacing w:before="0" w:after="0"/>
      </w:pPr>
      <w:r>
        <w:t>Commercial Photography</w:t>
      </w:r>
    </w:p>
    <w:p>
      <w:pPr>
        <w:numPr>
          <w:ilvl w:val="3"/>
          <w:numId w:val="900"/>
        </w:numPr>
        <w:spacing w:before="0" w:after="0"/>
      </w:pPr>
      <w:r>
        <w:t>Real Estate</w:t>
      </w:r>
    </w:p>
    <w:p>
      <w:pPr>
        <w:numPr>
          <w:ilvl w:val="3"/>
          <w:numId w:val="900"/>
        </w:numPr>
        <w:spacing w:before="0" w:after="0"/>
      </w:pPr>
      <w:r>
        <w:t>Event Coverage</w:t>
      </w:r>
    </w:p>
    <w:p>
      <w:pPr>
        <w:numPr>
          <w:ilvl w:val="3"/>
          <w:numId w:val="900"/>
        </w:numPr>
        <w:spacing w:before="0" w:after="0"/>
      </w:pPr>
      <w:r>
        <w:t>Marketing Materials</w:t>
      </w:r>
    </w:p>
    <w:p>
      <w:pPr>
        <w:numPr>
          <w:ilvl w:val="2"/>
          <w:numId w:val="900"/>
        </w:numPr>
        <w:spacing w:before="0" w:after="0"/>
      </w:pPr>
      <w:r>
        <w:t>Cinematography</w:t>
      </w:r>
    </w:p>
    <w:p>
      <w:pPr>
        <w:numPr>
          <w:ilvl w:val="3"/>
          <w:numId w:val="900"/>
        </w:numPr>
        <w:spacing w:before="0" w:after="0"/>
      </w:pPr>
      <w:r>
        <w:t>Film Production</w:t>
      </w:r>
    </w:p>
    <w:p>
      <w:pPr>
        <w:numPr>
          <w:ilvl w:val="3"/>
          <w:numId w:val="900"/>
        </w:numPr>
        <w:spacing w:before="0" w:after="0"/>
      </w:pPr>
      <w:r>
        <w:t>Documentary Work</w:t>
      </w:r>
    </w:p>
    <w:p>
      <w:pPr>
        <w:numPr>
          <w:ilvl w:val="3"/>
          <w:numId w:val="900"/>
        </w:numPr>
        <w:spacing w:before="0" w:after="0"/>
      </w:pPr>
      <w:r>
        <w:t>Broadcast Applications</w:t>
      </w:r>
    </w:p>
    <w:p>
      <w:pPr>
        <w:numPr>
          <w:ilvl w:val="1"/>
          <w:numId w:val="900"/>
        </w:numPr>
        <w:spacing w:before="0" w:after="0"/>
      </w:pPr>
      <w:r>
        <w:t>Technical Considerations</w:t>
      </w:r>
    </w:p>
    <w:p>
      <w:pPr>
        <w:numPr>
          <w:ilvl w:val="2"/>
          <w:numId w:val="900"/>
        </w:numPr>
        <w:spacing w:before="0" w:after="0"/>
      </w:pPr>
      <w:r>
        <w:t>Camera Selection</w:t>
      </w:r>
    </w:p>
    <w:p>
      <w:pPr>
        <w:numPr>
          <w:ilvl w:val="3"/>
          <w:numId w:val="900"/>
        </w:numPr>
        <w:spacing w:before="0" w:after="0"/>
      </w:pPr>
      <w:r>
        <w:t>Resolution Requirements</w:t>
      </w:r>
    </w:p>
    <w:p>
      <w:pPr>
        <w:numPr>
          <w:ilvl w:val="3"/>
          <w:numId w:val="900"/>
        </w:numPr>
        <w:spacing w:before="0" w:after="0"/>
      </w:pPr>
      <w:r>
        <w:t>Dynamic Range</w:t>
      </w:r>
    </w:p>
    <w:p>
      <w:pPr>
        <w:numPr>
          <w:ilvl w:val="3"/>
          <w:numId w:val="900"/>
        </w:numPr>
        <w:spacing w:before="0" w:after="0"/>
      </w:pPr>
      <w:r>
        <w:t>Color Accuracy</w:t>
      </w:r>
    </w:p>
    <w:p>
      <w:pPr>
        <w:numPr>
          <w:ilvl w:val="2"/>
          <w:numId w:val="900"/>
        </w:numPr>
        <w:spacing w:before="0" w:after="0"/>
      </w:pPr>
      <w:r>
        <w:t>Flight Planning</w:t>
      </w:r>
    </w:p>
    <w:p>
      <w:pPr>
        <w:numPr>
          <w:ilvl w:val="3"/>
          <w:numId w:val="900"/>
        </w:numPr>
        <w:spacing w:before="0" w:after="0"/>
      </w:pPr>
      <w:r>
        <w:t>Shot Composition</w:t>
      </w:r>
    </w:p>
    <w:p>
      <w:pPr>
        <w:numPr>
          <w:ilvl w:val="3"/>
          <w:numId w:val="900"/>
        </w:numPr>
        <w:spacing w:before="0" w:after="0"/>
      </w:pPr>
      <w:r>
        <w:t>Movement Patterns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Post-Production</w:t>
      </w:r>
    </w:p>
    <w:p>
      <w:pPr>
        <w:numPr>
          <w:ilvl w:val="3"/>
          <w:numId w:val="900"/>
        </w:numPr>
        <w:spacing w:before="0" w:after="0"/>
      </w:pPr>
      <w:r>
        <w:t>Image Processing</w:t>
      </w:r>
    </w:p>
    <w:p>
      <w:pPr>
        <w:numPr>
          <w:ilvl w:val="3"/>
          <w:numId w:val="900"/>
        </w:numPr>
        <w:spacing w:before="0" w:after="0"/>
      </w:pPr>
      <w:r>
        <w:t>Color Correction</w:t>
      </w:r>
    </w:p>
    <w:p>
      <w:pPr>
        <w:numPr>
          <w:ilvl w:val="3"/>
          <w:numId w:val="900"/>
        </w:numPr>
        <w:spacing w:before="0" w:after="0"/>
      </w:pPr>
      <w:r>
        <w:t>Stabilization</w:t>
      </w:r>
    </w:p>
    <w:p>
      <w:pPr>
        <w:numPr>
          <w:ilvl w:val="0"/>
          <w:numId w:val="900"/>
        </w:numPr>
        <w:spacing w:before="0" w:after="0"/>
      </w:pPr>
      <w:r>
        <w:t>Infrastructure Inspection and Monitoring</w:t>
      </w:r>
    </w:p>
    <w:p>
      <w:pPr>
        <w:numPr>
          <w:ilvl w:val="1"/>
          <w:numId w:val="900"/>
        </w:numPr>
        <w:spacing w:before="0" w:after="0"/>
      </w:pPr>
      <w:r>
        <w:t>Civil Infrastructure</w:t>
      </w:r>
    </w:p>
    <w:p>
      <w:pPr>
        <w:numPr>
          <w:ilvl w:val="2"/>
          <w:numId w:val="900"/>
        </w:numPr>
        <w:spacing w:before="0" w:after="0"/>
      </w:pPr>
      <w:r>
        <w:t>Bridge Inspection</w:t>
      </w:r>
    </w:p>
    <w:p>
      <w:pPr>
        <w:numPr>
          <w:ilvl w:val="3"/>
          <w:numId w:val="900"/>
        </w:numPr>
        <w:spacing w:before="0" w:after="0"/>
      </w:pPr>
      <w:r>
        <w:t>Structural Assessment</w:t>
      </w:r>
    </w:p>
    <w:p>
      <w:pPr>
        <w:numPr>
          <w:ilvl w:val="3"/>
          <w:numId w:val="900"/>
        </w:numPr>
        <w:spacing w:before="0" w:after="0"/>
      </w:pPr>
      <w:r>
        <w:t>Crack Detection</w:t>
      </w:r>
    </w:p>
    <w:p>
      <w:pPr>
        <w:numPr>
          <w:ilvl w:val="3"/>
          <w:numId w:val="900"/>
        </w:numPr>
        <w:spacing w:before="0" w:after="0"/>
      </w:pPr>
      <w:r>
        <w:t>Access Advantages</w:t>
      </w:r>
    </w:p>
    <w:p>
      <w:pPr>
        <w:numPr>
          <w:ilvl w:val="2"/>
          <w:numId w:val="900"/>
        </w:numPr>
        <w:spacing w:before="0" w:after="0"/>
      </w:pPr>
      <w:r>
        <w:t>Power Line Inspection</w:t>
      </w:r>
    </w:p>
    <w:p>
      <w:pPr>
        <w:numPr>
          <w:ilvl w:val="3"/>
          <w:numId w:val="900"/>
        </w:numPr>
        <w:spacing w:before="0" w:after="0"/>
      </w:pPr>
      <w:r>
        <w:t>Conductor Assessment</w:t>
      </w:r>
    </w:p>
    <w:p>
      <w:pPr>
        <w:numPr>
          <w:ilvl w:val="3"/>
          <w:numId w:val="900"/>
        </w:numPr>
        <w:spacing w:before="0" w:after="0"/>
      </w:pPr>
      <w:r>
        <w:t>Insulator Inspection</w:t>
      </w:r>
    </w:p>
    <w:p>
      <w:pPr>
        <w:numPr>
          <w:ilvl w:val="3"/>
          <w:numId w:val="900"/>
        </w:numPr>
        <w:spacing w:before="0" w:after="0"/>
      </w:pPr>
      <w:r>
        <w:t>Vegetation Management</w:t>
      </w:r>
    </w:p>
    <w:p>
      <w:pPr>
        <w:numPr>
          <w:ilvl w:val="2"/>
          <w:numId w:val="900"/>
        </w:numPr>
        <w:spacing w:before="0" w:after="0"/>
      </w:pPr>
      <w:r>
        <w:t>Railway Inspection</w:t>
      </w:r>
    </w:p>
    <w:p>
      <w:pPr>
        <w:numPr>
          <w:ilvl w:val="3"/>
          <w:numId w:val="900"/>
        </w:numPr>
        <w:spacing w:before="0" w:after="0"/>
      </w:pPr>
      <w:r>
        <w:t>Track Monitoring</w:t>
      </w:r>
    </w:p>
    <w:p>
      <w:pPr>
        <w:numPr>
          <w:ilvl w:val="3"/>
          <w:numId w:val="900"/>
        </w:numPr>
        <w:spacing w:before="0" w:after="0"/>
      </w:pPr>
      <w:r>
        <w:t>Signal Systems</w:t>
      </w:r>
    </w:p>
    <w:p>
      <w:pPr>
        <w:numPr>
          <w:ilvl w:val="3"/>
          <w:numId w:val="900"/>
        </w:numPr>
        <w:spacing w:before="0" w:after="0"/>
      </w:pPr>
      <w:r>
        <w:t>Right-of-Way Assessment</w:t>
      </w:r>
    </w:p>
    <w:p>
      <w:pPr>
        <w:numPr>
          <w:ilvl w:val="1"/>
          <w:numId w:val="900"/>
        </w:numPr>
        <w:spacing w:before="0" w:after="0"/>
      </w:pPr>
      <w:r>
        <w:t>Industrial Facilities</w:t>
      </w:r>
    </w:p>
    <w:p>
      <w:pPr>
        <w:numPr>
          <w:ilvl w:val="2"/>
          <w:numId w:val="900"/>
        </w:numPr>
        <w:spacing w:before="0" w:after="0"/>
      </w:pPr>
      <w:r>
        <w:t>Oil and Gas Infrastructure</w:t>
      </w:r>
    </w:p>
    <w:p>
      <w:pPr>
        <w:numPr>
          <w:ilvl w:val="3"/>
          <w:numId w:val="900"/>
        </w:numPr>
        <w:spacing w:before="0" w:after="0"/>
      </w:pPr>
      <w:r>
        <w:t>Pipeline Inspection</w:t>
      </w:r>
    </w:p>
    <w:p>
      <w:pPr>
        <w:numPr>
          <w:ilvl w:val="3"/>
          <w:numId w:val="900"/>
        </w:numPr>
        <w:spacing w:before="0" w:after="0"/>
      </w:pPr>
      <w:r>
        <w:t>Facility Monitoring</w:t>
      </w:r>
    </w:p>
    <w:p>
      <w:pPr>
        <w:numPr>
          <w:ilvl w:val="3"/>
          <w:numId w:val="900"/>
        </w:numPr>
        <w:spacing w:before="0" w:after="0"/>
      </w:pPr>
      <w:r>
        <w:t>Leak Detection</w:t>
      </w:r>
    </w:p>
    <w:p>
      <w:pPr>
        <w:numPr>
          <w:ilvl w:val="2"/>
          <w:numId w:val="900"/>
        </w:numPr>
        <w:spacing w:before="0" w:after="0"/>
      </w:pPr>
      <w:r>
        <w:t>Wind Energy</w:t>
      </w:r>
    </w:p>
    <w:p>
      <w:pPr>
        <w:numPr>
          <w:ilvl w:val="3"/>
          <w:numId w:val="900"/>
        </w:numPr>
        <w:spacing w:before="0" w:after="0"/>
      </w:pPr>
      <w:r>
        <w:t>Turbine Inspection</w:t>
      </w:r>
    </w:p>
    <w:p>
      <w:pPr>
        <w:numPr>
          <w:ilvl w:val="3"/>
          <w:numId w:val="900"/>
        </w:numPr>
        <w:spacing w:before="0" w:after="0"/>
      </w:pPr>
      <w:r>
        <w:t>Blade Assessment</w:t>
      </w:r>
    </w:p>
    <w:p>
      <w:pPr>
        <w:numPr>
          <w:ilvl w:val="3"/>
          <w:numId w:val="900"/>
        </w:numPr>
        <w:spacing w:before="0" w:after="0"/>
      </w:pPr>
      <w:r>
        <w:t>Maintenance Planning</w:t>
      </w:r>
    </w:p>
    <w:p>
      <w:pPr>
        <w:numPr>
          <w:ilvl w:val="2"/>
          <w:numId w:val="900"/>
        </w:numPr>
        <w:spacing w:before="0" w:after="0"/>
      </w:pPr>
      <w:r>
        <w:t>Solar Installations</w:t>
      </w:r>
    </w:p>
    <w:p>
      <w:pPr>
        <w:numPr>
          <w:ilvl w:val="3"/>
          <w:numId w:val="900"/>
        </w:numPr>
        <w:spacing w:before="0" w:after="0"/>
      </w:pPr>
      <w:r>
        <w:t>Panel Inspection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Maintenance Optimization</w:t>
      </w:r>
    </w:p>
    <w:p>
      <w:pPr>
        <w:numPr>
          <w:ilvl w:val="1"/>
          <w:numId w:val="900"/>
        </w:numPr>
        <w:spacing w:before="0" w:after="0"/>
      </w:pPr>
      <w:r>
        <w:t>Inspection Technologies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3"/>
          <w:numId w:val="900"/>
        </w:numPr>
        <w:spacing w:before="0" w:after="0"/>
      </w:pPr>
      <w:r>
        <w:t>High-Resolution Imaging</w:t>
      </w:r>
    </w:p>
    <w:p>
      <w:pPr>
        <w:numPr>
          <w:ilvl w:val="3"/>
          <w:numId w:val="900"/>
        </w:numPr>
        <w:spacing w:before="0" w:after="0"/>
      </w:pPr>
      <w:r>
        <w:t>Defect Detection</w:t>
      </w:r>
    </w:p>
    <w:p>
      <w:pPr>
        <w:numPr>
          <w:ilvl w:val="3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Thermal Inspection</w:t>
      </w:r>
    </w:p>
    <w:p>
      <w:pPr>
        <w:numPr>
          <w:ilvl w:val="3"/>
          <w:numId w:val="900"/>
        </w:numPr>
        <w:spacing w:before="0" w:after="0"/>
      </w:pPr>
      <w:r>
        <w:t>Heat Signature Analysis</w:t>
      </w:r>
    </w:p>
    <w:p>
      <w:pPr>
        <w:numPr>
          <w:ilvl w:val="3"/>
          <w:numId w:val="900"/>
        </w:numPr>
        <w:spacing w:before="0" w:after="0"/>
      </w:pPr>
      <w:r>
        <w:t>Electrical Issues</w:t>
      </w:r>
    </w:p>
    <w:p>
      <w:pPr>
        <w:numPr>
          <w:ilvl w:val="3"/>
          <w:numId w:val="900"/>
        </w:numPr>
        <w:spacing w:before="0" w:after="0"/>
      </w:pPr>
      <w:r>
        <w:t>Insulation Problems</w:t>
      </w:r>
    </w:p>
    <w:p>
      <w:pPr>
        <w:numPr>
          <w:ilvl w:val="2"/>
          <w:numId w:val="900"/>
        </w:numPr>
        <w:spacing w:before="0" w:after="0"/>
      </w:pPr>
      <w:r>
        <w:t>Advanced Sensing</w:t>
      </w:r>
    </w:p>
    <w:p>
      <w:pPr>
        <w:numPr>
          <w:ilvl w:val="3"/>
          <w:numId w:val="900"/>
        </w:numPr>
        <w:spacing w:before="0" w:after="0"/>
      </w:pPr>
      <w:r>
        <w:t>Ultrasonic Testing</w:t>
      </w:r>
    </w:p>
    <w:p>
      <w:pPr>
        <w:numPr>
          <w:ilvl w:val="3"/>
          <w:numId w:val="900"/>
        </w:numPr>
        <w:spacing w:before="0" w:after="0"/>
      </w:pPr>
      <w:r>
        <w:t>Electromagnetic Inspection</w:t>
      </w:r>
    </w:p>
    <w:p>
      <w:pPr>
        <w:numPr>
          <w:ilvl w:val="3"/>
          <w:numId w:val="900"/>
        </w:numPr>
        <w:spacing w:before="0" w:after="0"/>
      </w:pPr>
      <w:r>
        <w:t>Gas Detection</w:t>
      </w:r>
    </w:p>
    <w:p>
      <w:pPr>
        <w:numPr>
          <w:ilvl w:val="0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Crop Health Monitoring</w:t>
      </w:r>
    </w:p>
    <w:p>
      <w:pPr>
        <w:numPr>
          <w:ilvl w:val="3"/>
          <w:numId w:val="900"/>
        </w:numPr>
        <w:spacing w:before="0" w:after="0"/>
      </w:pPr>
      <w:r>
        <w:t>NDVI Analysis</w:t>
      </w:r>
    </w:p>
    <w:p>
      <w:pPr>
        <w:numPr>
          <w:ilvl w:val="3"/>
          <w:numId w:val="900"/>
        </w:numPr>
        <w:spacing w:before="0" w:after="0"/>
      </w:pPr>
      <w:r>
        <w:t>Disease Detection</w:t>
      </w:r>
    </w:p>
    <w:p>
      <w:pPr>
        <w:numPr>
          <w:ilvl w:val="3"/>
          <w:numId w:val="900"/>
        </w:numPr>
        <w:spacing w:before="0" w:after="0"/>
      </w:pPr>
      <w:r>
        <w:t>Growth Assessment</w:t>
      </w:r>
    </w:p>
    <w:p>
      <w:pPr>
        <w:numPr>
          <w:ilvl w:val="2"/>
          <w:numId w:val="900"/>
        </w:numPr>
        <w:spacing w:before="0" w:after="0"/>
      </w:pPr>
      <w:r>
        <w:t>Yield Prediction</w:t>
      </w:r>
    </w:p>
    <w:p>
      <w:pPr>
        <w:numPr>
          <w:ilvl w:val="3"/>
          <w:numId w:val="900"/>
        </w:numPr>
        <w:spacing w:before="0" w:after="0"/>
      </w:pPr>
      <w:r>
        <w:t>Biomass Estimation</w:t>
      </w:r>
    </w:p>
    <w:p>
      <w:pPr>
        <w:numPr>
          <w:ilvl w:val="3"/>
          <w:numId w:val="900"/>
        </w:numPr>
        <w:spacing w:before="0" w:after="0"/>
      </w:pPr>
      <w:r>
        <w:t>Harvest Planning</w:t>
      </w:r>
    </w:p>
    <w:p>
      <w:pPr>
        <w:numPr>
          <w:ilvl w:val="3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Variable Rate Application</w:t>
      </w:r>
    </w:p>
    <w:p>
      <w:pPr>
        <w:numPr>
          <w:ilvl w:val="3"/>
          <w:numId w:val="900"/>
        </w:numPr>
        <w:spacing w:before="0" w:after="0"/>
      </w:pPr>
      <w:r>
        <w:t>Fertilizer Application</w:t>
      </w:r>
    </w:p>
    <w:p>
      <w:pPr>
        <w:numPr>
          <w:ilvl w:val="3"/>
          <w:numId w:val="900"/>
        </w:numPr>
        <w:spacing w:before="0" w:after="0"/>
      </w:pPr>
      <w:r>
        <w:t>Pesticide Spraying</w:t>
      </w:r>
    </w:p>
    <w:p>
      <w:pPr>
        <w:numPr>
          <w:ilvl w:val="3"/>
          <w:numId w:val="900"/>
        </w:numPr>
        <w:spacing w:before="0" w:after="0"/>
      </w:pPr>
      <w:r>
        <w:t>Seed Planting</w:t>
      </w:r>
    </w:p>
    <w:p>
      <w:pPr>
        <w:numPr>
          <w:ilvl w:val="1"/>
          <w:numId w:val="900"/>
        </w:numPr>
        <w:spacing w:before="0" w:after="0"/>
      </w:pPr>
      <w:r>
        <w:t>Livestock Management</w:t>
      </w:r>
    </w:p>
    <w:p>
      <w:pPr>
        <w:numPr>
          <w:ilvl w:val="2"/>
          <w:numId w:val="900"/>
        </w:numPr>
        <w:spacing w:before="0" w:after="0"/>
      </w:pPr>
      <w:r>
        <w:t>Herd Monitoring</w:t>
      </w:r>
    </w:p>
    <w:p>
      <w:pPr>
        <w:numPr>
          <w:ilvl w:val="3"/>
          <w:numId w:val="900"/>
        </w:numPr>
        <w:spacing w:before="0" w:after="0"/>
      </w:pPr>
      <w:r>
        <w:t>Animal Counting</w:t>
      </w:r>
    </w:p>
    <w:p>
      <w:pPr>
        <w:numPr>
          <w:ilvl w:val="3"/>
          <w:numId w:val="900"/>
        </w:numPr>
        <w:spacing w:before="0" w:after="0"/>
      </w:pPr>
      <w:r>
        <w:t>Health Assessment</w:t>
      </w:r>
    </w:p>
    <w:p>
      <w:pPr>
        <w:numPr>
          <w:ilvl w:val="3"/>
          <w:numId w:val="900"/>
        </w:numPr>
        <w:spacing w:before="0" w:after="0"/>
      </w:pPr>
      <w:r>
        <w:t>Behavior Analysis</w:t>
      </w:r>
    </w:p>
    <w:p>
      <w:pPr>
        <w:numPr>
          <w:ilvl w:val="2"/>
          <w:numId w:val="900"/>
        </w:numPr>
        <w:spacing w:before="0" w:after="0"/>
      </w:pPr>
      <w:r>
        <w:t>Pasture Management</w:t>
      </w:r>
    </w:p>
    <w:p>
      <w:pPr>
        <w:numPr>
          <w:ilvl w:val="3"/>
          <w:numId w:val="900"/>
        </w:numPr>
        <w:spacing w:before="0" w:after="0"/>
      </w:pPr>
      <w:r>
        <w:t>Grazing Assessment</w:t>
      </w:r>
    </w:p>
    <w:p>
      <w:pPr>
        <w:numPr>
          <w:ilvl w:val="3"/>
          <w:numId w:val="900"/>
        </w:numPr>
        <w:spacing w:before="0" w:after="0"/>
      </w:pPr>
      <w:r>
        <w:t>Fence Inspection</w:t>
      </w:r>
    </w:p>
    <w:p>
      <w:pPr>
        <w:numPr>
          <w:ilvl w:val="3"/>
          <w:numId w:val="900"/>
        </w:numPr>
        <w:spacing w:before="0" w:after="0"/>
      </w:pPr>
      <w:r>
        <w:t>Water Source Monitoring</w:t>
      </w:r>
    </w:p>
    <w:p>
      <w:pPr>
        <w:numPr>
          <w:ilvl w:val="1"/>
          <w:numId w:val="900"/>
        </w:numPr>
        <w:spacing w:before="0" w:after="0"/>
      </w:pPr>
      <w:r>
        <w:t>Agricultural Data Processing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3"/>
          <w:numId w:val="900"/>
        </w:numPr>
        <w:spacing w:before="0" w:after="0"/>
      </w:pPr>
      <w:r>
        <w:t>Vegetation Indices</w:t>
      </w:r>
    </w:p>
    <w:p>
      <w:pPr>
        <w:numPr>
          <w:ilvl w:val="3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3"/>
          <w:numId w:val="900"/>
        </w:numPr>
        <w:spacing w:before="0" w:after="0"/>
      </w:pPr>
      <w:r>
        <w:t>GIS Systems</w:t>
      </w:r>
    </w:p>
    <w:p>
      <w:pPr>
        <w:numPr>
          <w:ilvl w:val="3"/>
          <w:numId w:val="900"/>
        </w:numPr>
        <w:spacing w:before="0" w:after="0"/>
      </w:pPr>
      <w:r>
        <w:t>Farm Management Software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Surveying and Mapping</w:t>
      </w:r>
    </w:p>
    <w:p>
      <w:pPr>
        <w:numPr>
          <w:ilvl w:val="1"/>
          <w:numId w:val="900"/>
        </w:numPr>
        <w:spacing w:before="0" w:after="0"/>
      </w:pPr>
      <w:r>
        <w:t>Photogrammetric Surveying</w:t>
      </w:r>
    </w:p>
    <w:p>
      <w:pPr>
        <w:numPr>
          <w:ilvl w:val="2"/>
          <w:numId w:val="900"/>
        </w:numPr>
        <w:spacing w:before="0" w:after="0"/>
      </w:pPr>
      <w:r>
        <w:t>Image Acquisition</w:t>
      </w:r>
    </w:p>
    <w:p>
      <w:pPr>
        <w:numPr>
          <w:ilvl w:val="3"/>
          <w:numId w:val="900"/>
        </w:numPr>
        <w:spacing w:before="0" w:after="0"/>
      </w:pPr>
      <w:r>
        <w:t>Flight Planning</w:t>
      </w:r>
    </w:p>
    <w:p>
      <w:pPr>
        <w:numPr>
          <w:ilvl w:val="3"/>
          <w:numId w:val="900"/>
        </w:numPr>
        <w:spacing w:before="0" w:after="0"/>
      </w:pPr>
      <w:r>
        <w:t>Overlap Requirements</w:t>
      </w:r>
    </w:p>
    <w:p>
      <w:pPr>
        <w:numPr>
          <w:ilvl w:val="3"/>
          <w:numId w:val="900"/>
        </w:numPr>
        <w:spacing w:before="0" w:after="0"/>
      </w:pPr>
      <w:r>
        <w:t>Ground Control Points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Image Matching</w:t>
      </w:r>
    </w:p>
    <w:p>
      <w:pPr>
        <w:numPr>
          <w:ilvl w:val="3"/>
          <w:numId w:val="900"/>
        </w:numPr>
        <w:spacing w:before="0" w:after="0"/>
      </w:pPr>
      <w:r>
        <w:t>Bundle Adjustment</w:t>
      </w:r>
    </w:p>
    <w:p>
      <w:pPr>
        <w:numPr>
          <w:ilvl w:val="3"/>
          <w:numId w:val="900"/>
        </w:numPr>
        <w:spacing w:before="0" w:after="0"/>
      </w:pPr>
      <w:r>
        <w:t>Point Cloud Generation</w:t>
      </w:r>
    </w:p>
    <w:p>
      <w:pPr>
        <w:numPr>
          <w:ilvl w:val="2"/>
          <w:numId w:val="900"/>
        </w:numPr>
        <w:spacing w:before="0" w:after="0"/>
      </w:pPr>
      <w:r>
        <w:t>Product Generation</w:t>
      </w:r>
    </w:p>
    <w:p>
      <w:pPr>
        <w:numPr>
          <w:ilvl w:val="3"/>
          <w:numId w:val="900"/>
        </w:numPr>
        <w:spacing w:before="0" w:after="0"/>
      </w:pPr>
      <w:r>
        <w:t>Orthomosaics</w:t>
      </w:r>
    </w:p>
    <w:p>
      <w:pPr>
        <w:numPr>
          <w:ilvl w:val="3"/>
          <w:numId w:val="900"/>
        </w:numPr>
        <w:spacing w:before="0" w:after="0"/>
      </w:pPr>
      <w:r>
        <w:t>Digital Elevation Models</w:t>
      </w:r>
    </w:p>
    <w:p>
      <w:pPr>
        <w:numPr>
          <w:ilvl w:val="3"/>
          <w:numId w:val="900"/>
        </w:numPr>
        <w:spacing w:before="0" w:after="0"/>
      </w:pPr>
      <w:r>
        <w:t>3D Models</w:t>
      </w:r>
    </w:p>
    <w:p>
      <w:pPr>
        <w:numPr>
          <w:ilvl w:val="1"/>
          <w:numId w:val="900"/>
        </w:numPr>
        <w:spacing w:before="0" w:after="0"/>
      </w:pPr>
      <w:r>
        <w:t>LiDAR Surveying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3"/>
          <w:numId w:val="900"/>
        </w:numPr>
        <w:spacing w:before="0" w:after="0"/>
      </w:pPr>
      <w:r>
        <w:t>Scanning Patterns</w:t>
      </w:r>
    </w:p>
    <w:p>
      <w:pPr>
        <w:numPr>
          <w:ilvl w:val="3"/>
          <w:numId w:val="900"/>
        </w:numPr>
        <w:spacing w:before="0" w:after="0"/>
      </w:pPr>
      <w:r>
        <w:t>Point Density</w:t>
      </w:r>
    </w:p>
    <w:p>
      <w:pPr>
        <w:numPr>
          <w:ilvl w:val="3"/>
          <w:numId w:val="900"/>
        </w:numPr>
        <w:spacing w:before="0" w:after="0"/>
      </w:pPr>
      <w:r>
        <w:t>Accuracy Requirements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Point Cloud Filtering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Topographic Mapping</w:t>
      </w:r>
    </w:p>
    <w:p>
      <w:pPr>
        <w:numPr>
          <w:ilvl w:val="3"/>
          <w:numId w:val="900"/>
        </w:numPr>
        <w:spacing w:before="0" w:after="0"/>
      </w:pPr>
      <w:r>
        <w:t>Volumetric Calculations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Survey Applications</w:t>
      </w:r>
    </w:p>
    <w:p>
      <w:pPr>
        <w:numPr>
          <w:ilvl w:val="2"/>
          <w:numId w:val="900"/>
        </w:numPr>
        <w:spacing w:before="0" w:after="0"/>
      </w:pPr>
      <w:r>
        <w:t>Construction Surveying</w:t>
      </w:r>
    </w:p>
    <w:p>
      <w:pPr>
        <w:numPr>
          <w:ilvl w:val="3"/>
          <w:numId w:val="900"/>
        </w:numPr>
        <w:spacing w:before="0" w:after="0"/>
      </w:pPr>
      <w:r>
        <w:t>Site Planning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3"/>
          <w:numId w:val="900"/>
        </w:numPr>
        <w:spacing w:before="0" w:after="0"/>
      </w:pPr>
      <w:r>
        <w:t>As-Built Documentation</w:t>
      </w:r>
    </w:p>
    <w:p>
      <w:pPr>
        <w:numPr>
          <w:ilvl w:val="2"/>
          <w:numId w:val="900"/>
        </w:numPr>
        <w:spacing w:before="0" w:after="0"/>
      </w:pPr>
      <w:r>
        <w:t>Mining Operations</w:t>
      </w:r>
    </w:p>
    <w:p>
      <w:pPr>
        <w:numPr>
          <w:ilvl w:val="3"/>
          <w:numId w:val="900"/>
        </w:numPr>
        <w:spacing w:before="0" w:after="0"/>
      </w:pPr>
      <w:r>
        <w:t>Stockpile Measurement</w:t>
      </w:r>
    </w:p>
    <w:p>
      <w:pPr>
        <w:numPr>
          <w:ilvl w:val="3"/>
          <w:numId w:val="900"/>
        </w:numPr>
        <w:spacing w:before="0" w:after="0"/>
      </w:pPr>
      <w:r>
        <w:t>Pit Surveying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Environmental Surveying</w:t>
      </w:r>
    </w:p>
    <w:p>
      <w:pPr>
        <w:numPr>
          <w:ilvl w:val="3"/>
          <w:numId w:val="900"/>
        </w:numPr>
        <w:spacing w:before="0" w:after="0"/>
      </w:pPr>
      <w:r>
        <w:t>Habitat Mapping</w:t>
      </w:r>
    </w:p>
    <w:p>
      <w:pPr>
        <w:numPr>
          <w:ilvl w:val="3"/>
          <w:numId w:val="900"/>
        </w:numPr>
        <w:spacing w:before="0" w:after="0"/>
      </w:pPr>
      <w:r>
        <w:t>Erosion Assessment</w:t>
      </w:r>
    </w:p>
    <w:p>
      <w:pPr>
        <w:numPr>
          <w:ilvl w:val="3"/>
          <w:numId w:val="900"/>
        </w:numPr>
        <w:spacing w:before="0" w:after="0"/>
      </w:pPr>
      <w:r>
        <w:t>Flood Modeling</w:t>
      </w:r>
    </w:p>
    <w:p>
      <w:pPr>
        <w:numPr>
          <w:ilvl w:val="0"/>
          <w:numId w:val="900"/>
        </w:numPr>
        <w:spacing w:before="0" w:after="0"/>
      </w:pPr>
      <w:r>
        <w:t>Public Safety and Emergency Response</w:t>
      </w:r>
    </w:p>
    <w:p>
      <w:pPr>
        <w:numPr>
          <w:ilvl w:val="1"/>
          <w:numId w:val="900"/>
        </w:numPr>
        <w:spacing w:before="0" w:after="0"/>
      </w:pPr>
      <w:r>
        <w:t>Search and Rescue Operations</w:t>
      </w:r>
    </w:p>
    <w:p>
      <w:pPr>
        <w:numPr>
          <w:ilvl w:val="2"/>
          <w:numId w:val="900"/>
        </w:numPr>
        <w:spacing w:before="0" w:after="0"/>
      </w:pPr>
      <w:r>
        <w:t>Missing Person Search</w:t>
      </w:r>
    </w:p>
    <w:p>
      <w:pPr>
        <w:numPr>
          <w:ilvl w:val="3"/>
          <w:numId w:val="900"/>
        </w:numPr>
        <w:spacing w:before="0" w:after="0"/>
      </w:pPr>
      <w:r>
        <w:t>Area Coverage</w:t>
      </w:r>
    </w:p>
    <w:p>
      <w:pPr>
        <w:numPr>
          <w:ilvl w:val="3"/>
          <w:numId w:val="900"/>
        </w:numPr>
        <w:spacing w:before="0" w:after="0"/>
      </w:pPr>
      <w:r>
        <w:t>Thermal Detection</w:t>
      </w:r>
    </w:p>
    <w:p>
      <w:pPr>
        <w:numPr>
          <w:ilvl w:val="3"/>
          <w:numId w:val="900"/>
        </w:numPr>
        <w:spacing w:before="0" w:after="0"/>
      </w:pPr>
      <w:r>
        <w:t>Coordination with Ground Teams</w:t>
      </w:r>
    </w:p>
    <w:p>
      <w:pPr>
        <w:numPr>
          <w:ilvl w:val="2"/>
          <w:numId w:val="900"/>
        </w:numPr>
        <w:spacing w:before="0" w:after="0"/>
      </w:pPr>
      <w:r>
        <w:t>Disaster Response</w:t>
      </w:r>
    </w:p>
    <w:p>
      <w:pPr>
        <w:numPr>
          <w:ilvl w:val="3"/>
          <w:numId w:val="900"/>
        </w:numPr>
        <w:spacing w:before="0" w:after="0"/>
      </w:pPr>
      <w:r>
        <w:t>Damage Assessment</w:t>
      </w:r>
    </w:p>
    <w:p>
      <w:pPr>
        <w:numPr>
          <w:ilvl w:val="3"/>
          <w:numId w:val="900"/>
        </w:numPr>
        <w:spacing w:before="0" w:after="0"/>
      </w:pPr>
      <w:r>
        <w:t>Survivor Location</w:t>
      </w:r>
    </w:p>
    <w:p>
      <w:pPr>
        <w:numPr>
          <w:ilvl w:val="3"/>
          <w:numId w:val="900"/>
        </w:numPr>
        <w:spacing w:before="0" w:after="0"/>
      </w:pPr>
      <w:r>
        <w:t>Resource Deployment</w:t>
      </w:r>
    </w:p>
    <w:p>
      <w:pPr>
        <w:numPr>
          <w:ilvl w:val="1"/>
          <w:numId w:val="900"/>
        </w:numPr>
        <w:spacing w:before="0" w:after="0"/>
      </w:pPr>
      <w:r>
        <w:t>Law Enforcement</w:t>
      </w:r>
    </w:p>
    <w:p>
      <w:pPr>
        <w:numPr>
          <w:ilvl w:val="2"/>
          <w:numId w:val="900"/>
        </w:numPr>
        <w:spacing w:before="0" w:after="0"/>
      </w:pPr>
      <w:r>
        <w:t>Surveillance Operations</w:t>
      </w:r>
    </w:p>
    <w:p>
      <w:pPr>
        <w:numPr>
          <w:ilvl w:val="3"/>
          <w:numId w:val="900"/>
        </w:numPr>
        <w:spacing w:before="0" w:after="0"/>
      </w:pPr>
      <w:r>
        <w:t>Crowd Monitoring</w:t>
      </w:r>
    </w:p>
    <w:p>
      <w:pPr>
        <w:numPr>
          <w:ilvl w:val="3"/>
          <w:numId w:val="900"/>
        </w:numPr>
        <w:spacing w:before="0" w:after="0"/>
      </w:pPr>
      <w:r>
        <w:t>Traffic Enforcement</w:t>
      </w:r>
    </w:p>
    <w:p>
      <w:pPr>
        <w:numPr>
          <w:ilvl w:val="3"/>
          <w:numId w:val="900"/>
        </w:numPr>
        <w:spacing w:before="0" w:after="0"/>
      </w:pPr>
      <w:r>
        <w:t>Crime Scene Documentation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Scene Reconstruction</w:t>
      </w:r>
    </w:p>
    <w:p>
      <w:pPr>
        <w:numPr>
          <w:ilvl w:val="3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Fire and Emergency Services</w:t>
      </w:r>
    </w:p>
    <w:p>
      <w:pPr>
        <w:numPr>
          <w:ilvl w:val="2"/>
          <w:numId w:val="900"/>
        </w:numPr>
        <w:spacing w:before="0" w:after="0"/>
      </w:pPr>
      <w:r>
        <w:t>Wildfire Management</w:t>
      </w:r>
    </w:p>
    <w:p>
      <w:pPr>
        <w:numPr>
          <w:ilvl w:val="3"/>
          <w:numId w:val="900"/>
        </w:numPr>
        <w:spacing w:before="0" w:after="0"/>
      </w:pPr>
      <w:r>
        <w:t>Fire Detection</w:t>
      </w:r>
    </w:p>
    <w:p>
      <w:pPr>
        <w:numPr>
          <w:ilvl w:val="3"/>
          <w:numId w:val="900"/>
        </w:numPr>
        <w:spacing w:before="0" w:after="0"/>
      </w:pPr>
      <w:r>
        <w:t>Spread Monitoring</w:t>
      </w:r>
    </w:p>
    <w:p>
      <w:pPr>
        <w:numPr>
          <w:ilvl w:val="3"/>
          <w:numId w:val="900"/>
        </w:numPr>
        <w:spacing w:before="0" w:after="0"/>
      </w:pPr>
      <w:r>
        <w:t>Suppression Support</w:t>
      </w:r>
    </w:p>
    <w:p>
      <w:pPr>
        <w:numPr>
          <w:ilvl w:val="2"/>
          <w:numId w:val="900"/>
        </w:numPr>
        <w:spacing w:before="0" w:after="0"/>
      </w:pPr>
      <w:r>
        <w:t>Emergency Medical Services</w:t>
      </w:r>
    </w:p>
    <w:p>
      <w:pPr>
        <w:numPr>
          <w:ilvl w:val="3"/>
          <w:numId w:val="900"/>
        </w:numPr>
        <w:spacing w:before="0" w:after="0"/>
      </w:pPr>
      <w:r>
        <w:t>Medical Supply Delivery</w:t>
      </w:r>
    </w:p>
    <w:p>
      <w:pPr>
        <w:numPr>
          <w:ilvl w:val="3"/>
          <w:numId w:val="900"/>
        </w:numPr>
        <w:spacing w:before="0" w:after="0"/>
      </w:pPr>
      <w:r>
        <w:t>Patient Transport</w:t>
      </w:r>
    </w:p>
    <w:p>
      <w:pPr>
        <w:numPr>
          <w:ilvl w:val="3"/>
          <w:numId w:val="900"/>
        </w:numPr>
        <w:spacing w:before="0" w:after="0"/>
      </w:pPr>
      <w:r>
        <w:t>Accident Response</w:t>
      </w:r>
    </w:p>
    <w:p>
      <w:pPr>
        <w:numPr>
          <w:ilvl w:val="0"/>
          <w:numId w:val="900"/>
        </w:numPr>
        <w:spacing w:before="0" w:after="0"/>
      </w:pPr>
      <w:r>
        <w:t>Logistics and Delivery Services</w:t>
      </w:r>
    </w:p>
    <w:p>
      <w:pPr>
        <w:numPr>
          <w:ilvl w:val="1"/>
          <w:numId w:val="900"/>
        </w:numPr>
        <w:spacing w:before="0" w:after="0"/>
      </w:pPr>
      <w:r>
        <w:t>Package Delivery</w:t>
      </w:r>
    </w:p>
    <w:p>
      <w:pPr>
        <w:numPr>
          <w:ilvl w:val="2"/>
          <w:numId w:val="900"/>
        </w:numPr>
        <w:spacing w:before="0" w:after="0"/>
      </w:pPr>
      <w:r>
        <w:t>Last-Mile Delivery</w:t>
      </w:r>
    </w:p>
    <w:p>
      <w:pPr>
        <w:numPr>
          <w:ilvl w:val="3"/>
          <w:numId w:val="900"/>
        </w:numPr>
        <w:spacing w:before="0" w:after="0"/>
      </w:pPr>
      <w:r>
        <w:t>Urban Applications</w:t>
      </w:r>
    </w:p>
    <w:p>
      <w:pPr>
        <w:numPr>
          <w:ilvl w:val="3"/>
          <w:numId w:val="900"/>
        </w:numPr>
        <w:spacing w:before="0" w:after="0"/>
      </w:pPr>
      <w:r>
        <w:t>Rural Applications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Medical Deliveries</w:t>
      </w:r>
    </w:p>
    <w:p>
      <w:pPr>
        <w:numPr>
          <w:ilvl w:val="3"/>
          <w:numId w:val="900"/>
        </w:numPr>
        <w:spacing w:before="0" w:after="0"/>
      </w:pPr>
      <w:r>
        <w:t>Emergency Supplies</w:t>
      </w:r>
    </w:p>
    <w:p>
      <w:pPr>
        <w:numPr>
          <w:ilvl w:val="3"/>
          <w:numId w:val="900"/>
        </w:numPr>
        <w:spacing w:before="0" w:after="0"/>
      </w:pPr>
      <w:r>
        <w:t>Routine Medications</w:t>
      </w:r>
    </w:p>
    <w:p>
      <w:pPr>
        <w:numPr>
          <w:ilvl w:val="3"/>
          <w:numId w:val="900"/>
        </w:numPr>
        <w:spacing w:before="0" w:after="0"/>
      </w:pPr>
      <w:r>
        <w:t>Blood Products</w:t>
      </w:r>
    </w:p>
    <w:p>
      <w:pPr>
        <w:numPr>
          <w:ilvl w:val="1"/>
          <w:numId w:val="900"/>
        </w:numPr>
        <w:spacing w:before="0" w:after="0"/>
      </w:pPr>
      <w:r>
        <w:t>Delivery System Design</w:t>
      </w:r>
    </w:p>
    <w:p>
      <w:pPr>
        <w:numPr>
          <w:ilvl w:val="2"/>
          <w:numId w:val="900"/>
        </w:numPr>
        <w:spacing w:before="0" w:after="0"/>
      </w:pPr>
      <w:r>
        <w:t>Payload Handling</w:t>
      </w:r>
    </w:p>
    <w:p>
      <w:pPr>
        <w:numPr>
          <w:ilvl w:val="3"/>
          <w:numId w:val="900"/>
        </w:numPr>
        <w:spacing w:before="0" w:after="0"/>
      </w:pPr>
      <w:r>
        <w:t>Package Security</w:t>
      </w:r>
    </w:p>
    <w:p>
      <w:pPr>
        <w:numPr>
          <w:ilvl w:val="3"/>
          <w:numId w:val="900"/>
        </w:numPr>
        <w:spacing w:before="0" w:after="0"/>
      </w:pPr>
      <w:r>
        <w:t>Weight Limitations</w:t>
      </w:r>
    </w:p>
    <w:p>
      <w:pPr>
        <w:numPr>
          <w:ilvl w:val="3"/>
          <w:numId w:val="900"/>
        </w:numPr>
        <w:spacing w:before="0" w:after="0"/>
      </w:pPr>
      <w:r>
        <w:t>Size Constraints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3"/>
          <w:numId w:val="900"/>
        </w:numPr>
        <w:spacing w:before="0" w:after="0"/>
      </w:pPr>
      <w:r>
        <w:t>Precision Landing</w:t>
      </w:r>
    </w:p>
    <w:p>
      <w:pPr>
        <w:numPr>
          <w:ilvl w:val="3"/>
          <w:numId w:val="900"/>
        </w:numPr>
        <w:spacing w:before="0" w:after="0"/>
      </w:pPr>
      <w:r>
        <w:t>Address Recognition</w:t>
      </w:r>
    </w:p>
    <w:p>
      <w:pPr>
        <w:numPr>
          <w:ilvl w:val="3"/>
          <w:numId w:val="900"/>
        </w:numPr>
        <w:spacing w:before="0" w:after="0"/>
      </w:pPr>
      <w:r>
        <w:t>Obstacle Avoidance</w:t>
      </w:r>
    </w:p>
    <w:p>
      <w:pPr>
        <w:numPr>
          <w:ilvl w:val="1"/>
          <w:numId w:val="900"/>
        </w:numPr>
        <w:spacing w:before="0" w:after="0"/>
      </w:pPr>
      <w:r>
        <w:t>Operational Challenges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Airspace Integration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3"/>
          <w:numId w:val="900"/>
        </w:numPr>
        <w:spacing w:before="0" w:after="0"/>
      </w:pPr>
      <w:r>
        <w:t>Certification Processes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3"/>
          <w:numId w:val="900"/>
        </w:numPr>
        <w:spacing w:before="0" w:after="0"/>
      </w:pPr>
      <w:r>
        <w:t>Cost Analysis</w:t>
      </w:r>
    </w:p>
    <w:p>
      <w:pPr>
        <w:numPr>
          <w:ilvl w:val="3"/>
          <w:numId w:val="900"/>
        </w:numPr>
        <w:spacing w:before="0" w:after="0"/>
      </w:pPr>
      <w:r>
        <w:t>Market Acceptance</w:t>
      </w:r>
    </w:p>
    <w:p>
      <w:pPr>
        <w:numPr>
          <w:ilvl w:val="3"/>
          <w:numId w:val="900"/>
        </w:numPr>
        <w:spacing w:before="0" w:after="0"/>
      </w:pPr>
      <w:r>
        <w:t>Scalability Issues</w:t>
      </w:r>
    </w:p>
    <w:p>
      <w:pPr>
        <w:pStyle w:val="Heading1"/>
      </w:pPr>
      <w:r>
        <w:t>Regulatory Framework and Safety</w:t>
      </w:r>
    </w:p>
    <w:p>
      <w:pPr>
        <w:numPr>
          <w:ilvl w:val="0"/>
          <w:numId w:val="900"/>
        </w:numPr>
        <w:spacing w:before="0" w:after="0"/>
      </w:pPr>
      <w:r>
        <w:t>International Aviation Regulations</w:t>
      </w:r>
    </w:p>
    <w:p>
      <w:pPr>
        <w:numPr>
          <w:ilvl w:val="1"/>
          <w:numId w:val="900"/>
        </w:numPr>
        <w:spacing w:before="0" w:after="0"/>
      </w:pPr>
      <w:r>
        <w:t>ICAO Standards</w:t>
      </w:r>
    </w:p>
    <w:p>
      <w:pPr>
        <w:numPr>
          <w:ilvl w:val="2"/>
          <w:numId w:val="900"/>
        </w:numPr>
        <w:spacing w:before="0" w:after="0"/>
      </w:pPr>
      <w:r>
        <w:t>Global Framework</w:t>
      </w:r>
    </w:p>
    <w:p>
      <w:pPr>
        <w:numPr>
          <w:ilvl w:val="2"/>
          <w:numId w:val="900"/>
        </w:numPr>
        <w:spacing w:before="0" w:after="0"/>
      </w:pPr>
      <w:r>
        <w:t>Recommended Practices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Regional Harmonization</w:t>
      </w:r>
    </w:p>
    <w:p>
      <w:pPr>
        <w:numPr>
          <w:ilvl w:val="2"/>
          <w:numId w:val="900"/>
        </w:numPr>
        <w:spacing w:before="0" w:after="0"/>
      </w:pPr>
      <w:r>
        <w:t>Regulatory Alignment</w:t>
      </w:r>
    </w:p>
    <w:p>
      <w:pPr>
        <w:numPr>
          <w:ilvl w:val="2"/>
          <w:numId w:val="900"/>
        </w:numPr>
        <w:spacing w:before="0" w:after="0"/>
      </w:pPr>
      <w:r>
        <w:t>Cross-Border Operations</w:t>
      </w:r>
    </w:p>
    <w:p>
      <w:pPr>
        <w:numPr>
          <w:ilvl w:val="2"/>
          <w:numId w:val="900"/>
        </w:numPr>
        <w:spacing w:before="0" w:after="0"/>
      </w:pPr>
      <w:r>
        <w:t>Mutual Recognition</w:t>
      </w:r>
    </w:p>
    <w:p>
      <w:pPr>
        <w:numPr>
          <w:ilvl w:val="0"/>
          <w:numId w:val="900"/>
        </w:numPr>
        <w:spacing w:before="0" w:after="0"/>
      </w:pPr>
      <w:r>
        <w:t>National Regulatory Systems</w:t>
      </w:r>
    </w:p>
    <w:p>
      <w:pPr>
        <w:numPr>
          <w:ilvl w:val="1"/>
          <w:numId w:val="900"/>
        </w:numPr>
        <w:spacing w:before="0" w:after="0"/>
      </w:pPr>
      <w:r>
        <w:t>United States (FAA)</w:t>
      </w:r>
    </w:p>
    <w:p>
      <w:pPr>
        <w:numPr>
          <w:ilvl w:val="2"/>
          <w:numId w:val="900"/>
        </w:numPr>
        <w:spacing w:before="0" w:after="0"/>
      </w:pPr>
      <w:r>
        <w:t>Part 107 Regulations</w:t>
      </w:r>
    </w:p>
    <w:p>
      <w:pPr>
        <w:numPr>
          <w:ilvl w:val="3"/>
          <w:numId w:val="900"/>
        </w:numPr>
        <w:spacing w:before="0" w:after="0"/>
      </w:pPr>
      <w:r>
        <w:t>Commercial Operations</w:t>
      </w:r>
    </w:p>
    <w:p>
      <w:pPr>
        <w:numPr>
          <w:ilvl w:val="3"/>
          <w:numId w:val="900"/>
        </w:numPr>
        <w:spacing w:before="0" w:after="0"/>
      </w:pPr>
      <w:r>
        <w:t>Pilot Certification</w:t>
      </w:r>
    </w:p>
    <w:p>
      <w:pPr>
        <w:numPr>
          <w:ilvl w:val="3"/>
          <w:numId w:val="900"/>
        </w:numPr>
        <w:spacing w:before="0" w:after="0"/>
      </w:pPr>
      <w:r>
        <w:t>Operational Limitations</w:t>
      </w:r>
    </w:p>
    <w:p>
      <w:pPr>
        <w:numPr>
          <w:ilvl w:val="2"/>
          <w:numId w:val="900"/>
        </w:numPr>
        <w:spacing w:before="0" w:after="0"/>
      </w:pPr>
      <w:r>
        <w:t>Part 91 Operations</w:t>
      </w:r>
    </w:p>
    <w:p>
      <w:pPr>
        <w:numPr>
          <w:ilvl w:val="3"/>
          <w:numId w:val="900"/>
        </w:numPr>
        <w:spacing w:before="0" w:after="0"/>
      </w:pPr>
      <w:r>
        <w:t>Recreational Flying</w:t>
      </w:r>
    </w:p>
    <w:p>
      <w:pPr>
        <w:numPr>
          <w:ilvl w:val="3"/>
          <w:numId w:val="900"/>
        </w:numPr>
        <w:spacing w:before="0" w:after="0"/>
      </w:pPr>
      <w:r>
        <w:t>Model Aircraft Rules</w:t>
      </w:r>
    </w:p>
    <w:p>
      <w:pPr>
        <w:numPr>
          <w:ilvl w:val="3"/>
          <w:numId w:val="900"/>
        </w:numPr>
        <w:spacing w:before="0" w:after="0"/>
      </w:pPr>
      <w:r>
        <w:t>Safety Guidelines</w:t>
      </w:r>
    </w:p>
    <w:p>
      <w:pPr>
        <w:numPr>
          <w:ilvl w:val="2"/>
          <w:numId w:val="900"/>
        </w:numPr>
        <w:spacing w:before="0" w:after="0"/>
      </w:pPr>
      <w:r>
        <w:t>Waiver Processes</w:t>
      </w:r>
    </w:p>
    <w:p>
      <w:pPr>
        <w:numPr>
          <w:ilvl w:val="3"/>
          <w:numId w:val="900"/>
        </w:numPr>
        <w:spacing w:before="0" w:after="0"/>
      </w:pPr>
      <w:r>
        <w:t>Beyond Visual Line of Sight</w:t>
      </w:r>
    </w:p>
    <w:p>
      <w:pPr>
        <w:numPr>
          <w:ilvl w:val="3"/>
          <w:numId w:val="900"/>
        </w:numPr>
        <w:spacing w:before="0" w:after="0"/>
      </w:pPr>
      <w:r>
        <w:t>Night Operations</w:t>
      </w:r>
    </w:p>
    <w:p>
      <w:pPr>
        <w:numPr>
          <w:ilvl w:val="3"/>
          <w:numId w:val="900"/>
        </w:numPr>
        <w:spacing w:before="0" w:after="0"/>
      </w:pPr>
      <w:r>
        <w:t>Operations Over People</w:t>
      </w:r>
    </w:p>
    <w:p>
      <w:pPr>
        <w:numPr>
          <w:ilvl w:val="1"/>
          <w:numId w:val="900"/>
        </w:numPr>
        <w:spacing w:before="0" w:after="0"/>
      </w:pPr>
      <w:r>
        <w:t>European Union (EASA)</w:t>
      </w:r>
    </w:p>
    <w:p>
      <w:pPr>
        <w:numPr>
          <w:ilvl w:val="2"/>
          <w:numId w:val="900"/>
        </w:numPr>
        <w:spacing w:before="0" w:after="0"/>
      </w:pPr>
      <w:r>
        <w:t>Open Category</w:t>
      </w:r>
    </w:p>
    <w:p>
      <w:pPr>
        <w:numPr>
          <w:ilvl w:val="3"/>
          <w:numId w:val="900"/>
        </w:numPr>
        <w:spacing w:before="0" w:after="0"/>
      </w:pPr>
      <w:r>
        <w:t>Low-Risk Operations</w:t>
      </w:r>
    </w:p>
    <w:p>
      <w:pPr>
        <w:numPr>
          <w:ilvl w:val="3"/>
          <w:numId w:val="900"/>
        </w:numPr>
        <w:spacing w:before="0" w:after="0"/>
      </w:pPr>
      <w:r>
        <w:t>CE Marking Requirements</w:t>
      </w:r>
    </w:p>
    <w:p>
      <w:pPr>
        <w:numPr>
          <w:ilvl w:val="3"/>
          <w:numId w:val="900"/>
        </w:numPr>
        <w:spacing w:before="0" w:after="0"/>
      </w:pPr>
      <w:r>
        <w:t>Operational Limitations</w:t>
      </w:r>
    </w:p>
    <w:p>
      <w:pPr>
        <w:numPr>
          <w:ilvl w:val="2"/>
          <w:numId w:val="900"/>
        </w:numPr>
        <w:spacing w:before="0" w:after="0"/>
      </w:pPr>
      <w:r>
        <w:t>Specific Category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Operational Authorization</w:t>
      </w:r>
    </w:p>
    <w:p>
      <w:pPr>
        <w:numPr>
          <w:ilvl w:val="3"/>
          <w:numId w:val="900"/>
        </w:numPr>
        <w:spacing w:before="0" w:after="0"/>
      </w:pPr>
      <w:r>
        <w:t>Safety Management</w:t>
      </w:r>
    </w:p>
    <w:p>
      <w:pPr>
        <w:numPr>
          <w:ilvl w:val="2"/>
          <w:numId w:val="900"/>
        </w:numPr>
        <w:spacing w:before="0" w:after="0"/>
      </w:pPr>
      <w:r>
        <w:t>Certified Category</w:t>
      </w:r>
    </w:p>
    <w:p>
      <w:pPr>
        <w:numPr>
          <w:ilvl w:val="3"/>
          <w:numId w:val="900"/>
        </w:numPr>
        <w:spacing w:before="0" w:after="0"/>
      </w:pPr>
      <w:r>
        <w:t>High-Risk Operations</w:t>
      </w:r>
    </w:p>
    <w:p>
      <w:pPr>
        <w:numPr>
          <w:ilvl w:val="3"/>
          <w:numId w:val="900"/>
        </w:numPr>
        <w:spacing w:before="0" w:after="0"/>
      </w:pPr>
      <w:r>
        <w:t>Type Certification</w:t>
      </w:r>
    </w:p>
    <w:p>
      <w:pPr>
        <w:numPr>
          <w:ilvl w:val="3"/>
          <w:numId w:val="900"/>
        </w:numPr>
        <w:spacing w:before="0" w:after="0"/>
      </w:pPr>
      <w:r>
        <w:t>Operator Certification</w:t>
      </w:r>
    </w:p>
    <w:p>
      <w:pPr>
        <w:numPr>
          <w:ilvl w:val="1"/>
          <w:numId w:val="900"/>
        </w:numPr>
        <w:spacing w:before="0" w:after="0"/>
      </w:pPr>
      <w:r>
        <w:t>Other National Systems</w:t>
      </w:r>
    </w:p>
    <w:p>
      <w:pPr>
        <w:numPr>
          <w:ilvl w:val="2"/>
          <w:numId w:val="900"/>
        </w:numPr>
        <w:spacing w:before="0" w:after="0"/>
      </w:pPr>
      <w:r>
        <w:t>Transport Canada</w:t>
      </w:r>
    </w:p>
    <w:p>
      <w:pPr>
        <w:numPr>
          <w:ilvl w:val="2"/>
          <w:numId w:val="900"/>
        </w:numPr>
        <w:spacing w:before="0" w:after="0"/>
      </w:pPr>
      <w:r>
        <w:t>CASA Australia</w:t>
      </w:r>
    </w:p>
    <w:p>
      <w:pPr>
        <w:numPr>
          <w:ilvl w:val="2"/>
          <w:numId w:val="900"/>
        </w:numPr>
        <w:spacing w:before="0" w:after="0"/>
      </w:pPr>
      <w:r>
        <w:t>CAA United Kingdom</w:t>
      </w:r>
    </w:p>
    <w:p>
      <w:pPr>
        <w:numPr>
          <w:ilvl w:val="2"/>
          <w:numId w:val="900"/>
        </w:numPr>
        <w:spacing w:before="0" w:after="0"/>
      </w:pPr>
      <w:r>
        <w:t>National Variations</w:t>
      </w:r>
    </w:p>
    <w:p>
      <w:pPr>
        <w:numPr>
          <w:ilvl w:val="0"/>
          <w:numId w:val="900"/>
        </w:numPr>
        <w:spacing w:before="0" w:after="0"/>
      </w:pPr>
      <w:r>
        <w:t>Pilot Certification and Training</w:t>
      </w:r>
    </w:p>
    <w:p>
      <w:pPr>
        <w:numPr>
          <w:ilvl w:val="1"/>
          <w:numId w:val="900"/>
        </w:numPr>
        <w:spacing w:before="0" w:after="0"/>
      </w:pPr>
      <w:r>
        <w:t>Commercial Pilot Requirements</w:t>
      </w:r>
    </w:p>
    <w:p>
      <w:pPr>
        <w:numPr>
          <w:ilvl w:val="2"/>
          <w:numId w:val="900"/>
        </w:numPr>
        <w:spacing w:before="0" w:after="0"/>
      </w:pPr>
      <w:r>
        <w:t>Knowledge Testing</w:t>
      </w:r>
    </w:p>
    <w:p>
      <w:pPr>
        <w:numPr>
          <w:ilvl w:val="3"/>
          <w:numId w:val="900"/>
        </w:numPr>
        <w:spacing w:before="0" w:after="0"/>
      </w:pPr>
      <w:r>
        <w:t>Aeronautical Knowledge</w:t>
      </w:r>
    </w:p>
    <w:p>
      <w:pPr>
        <w:numPr>
          <w:ilvl w:val="3"/>
          <w:numId w:val="900"/>
        </w:numPr>
        <w:spacing w:before="0" w:after="0"/>
      </w:pPr>
      <w:r>
        <w:t>Regulations</w:t>
      </w:r>
    </w:p>
    <w:p>
      <w:pPr>
        <w:numPr>
          <w:ilvl w:val="3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Practical Testing</w:t>
      </w:r>
    </w:p>
    <w:p>
      <w:pPr>
        <w:numPr>
          <w:ilvl w:val="3"/>
          <w:numId w:val="900"/>
        </w:numPr>
        <w:spacing w:before="0" w:after="0"/>
      </w:pPr>
      <w:r>
        <w:t>Flight Skills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Ground School</w:t>
      </w:r>
    </w:p>
    <w:p>
      <w:pPr>
        <w:numPr>
          <w:ilvl w:val="3"/>
          <w:numId w:val="900"/>
        </w:numPr>
        <w:spacing w:before="0" w:after="0"/>
      </w:pPr>
      <w:r>
        <w:t>Theoretical Knowledge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Safety Practices</w:t>
      </w:r>
    </w:p>
    <w:p>
      <w:pPr>
        <w:numPr>
          <w:ilvl w:val="2"/>
          <w:numId w:val="900"/>
        </w:numPr>
        <w:spacing w:before="0" w:after="0"/>
      </w:pPr>
      <w:r>
        <w:t>Practical Training</w:t>
      </w:r>
    </w:p>
    <w:p>
      <w:pPr>
        <w:numPr>
          <w:ilvl w:val="3"/>
          <w:numId w:val="900"/>
        </w:numPr>
        <w:spacing w:before="0" w:after="0"/>
      </w:pPr>
      <w:r>
        <w:t>Flight Operations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Maintenance Practices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Recurrent Training</w:t>
      </w:r>
    </w:p>
    <w:p>
      <w:pPr>
        <w:numPr>
          <w:ilvl w:val="2"/>
          <w:numId w:val="900"/>
        </w:numPr>
        <w:spacing w:before="0" w:after="0"/>
      </w:pPr>
      <w:r>
        <w:t>Currency Requirements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0"/>
          <w:numId w:val="900"/>
        </w:numPr>
        <w:spacing w:before="0" w:after="0"/>
      </w:pPr>
      <w:r>
        <w:t>Operational Safety Management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Operational Hazards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Equipment Failures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Probability Assessment</w:t>
      </w:r>
    </w:p>
    <w:p>
      <w:pPr>
        <w:numPr>
          <w:ilvl w:val="3"/>
          <w:numId w:val="900"/>
        </w:numPr>
        <w:spacing w:before="0" w:after="0"/>
      </w:pPr>
      <w:r>
        <w:t>Severity Analysis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Safety Management Systems</w:t>
      </w:r>
    </w:p>
    <w:p>
      <w:pPr>
        <w:numPr>
          <w:ilvl w:val="2"/>
          <w:numId w:val="900"/>
        </w:numPr>
        <w:spacing w:before="0" w:after="0"/>
      </w:pPr>
      <w:r>
        <w:t>Safety Policy</w:t>
      </w:r>
    </w:p>
    <w:p>
      <w:pPr>
        <w:numPr>
          <w:ilvl w:val="3"/>
          <w:numId w:val="900"/>
        </w:numPr>
        <w:spacing w:before="0" w:after="0"/>
      </w:pPr>
      <w:r>
        <w:t>Management Commitment</w:t>
      </w:r>
    </w:p>
    <w:p>
      <w:pPr>
        <w:numPr>
          <w:ilvl w:val="3"/>
          <w:numId w:val="900"/>
        </w:numPr>
        <w:spacing w:before="0" w:after="0"/>
      </w:pPr>
      <w:r>
        <w:t>Safety Objectives</w:t>
      </w:r>
    </w:p>
    <w:p>
      <w:pPr>
        <w:numPr>
          <w:ilvl w:val="3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Safety Risk Management</w:t>
      </w:r>
    </w:p>
    <w:p>
      <w:pPr>
        <w:numPr>
          <w:ilvl w:val="3"/>
          <w:numId w:val="900"/>
        </w:numPr>
        <w:spacing w:before="0" w:after="0"/>
      </w:pPr>
      <w:r>
        <w:t>Risk Assessment Processes</w:t>
      </w:r>
    </w:p>
    <w:p>
      <w:pPr>
        <w:numPr>
          <w:ilvl w:val="3"/>
          <w:numId w:val="900"/>
        </w:numPr>
        <w:spacing w:before="0" w:after="0"/>
      </w:pPr>
      <w:r>
        <w:t>Risk Control Measures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Safety Assurance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Management Review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Pre-Flight Planning</w:t>
      </w:r>
    </w:p>
    <w:p>
      <w:pPr>
        <w:numPr>
          <w:ilvl w:val="3"/>
          <w:numId w:val="900"/>
        </w:numPr>
        <w:spacing w:before="0" w:after="0"/>
      </w:pPr>
      <w:r>
        <w:t>Weather Assessment</w:t>
      </w:r>
    </w:p>
    <w:p>
      <w:pPr>
        <w:numPr>
          <w:ilvl w:val="3"/>
          <w:numId w:val="900"/>
        </w:numPr>
        <w:spacing w:before="0" w:after="0"/>
      </w:pPr>
      <w:r>
        <w:t>Airspace Analysis</w:t>
      </w:r>
    </w:p>
    <w:p>
      <w:pPr>
        <w:numPr>
          <w:ilvl w:val="3"/>
          <w:numId w:val="900"/>
        </w:numPr>
        <w:spacing w:before="0" w:after="0"/>
      </w:pPr>
      <w:r>
        <w:t>Equipment Inspection</w:t>
      </w:r>
    </w:p>
    <w:p>
      <w:pPr>
        <w:numPr>
          <w:ilvl w:val="2"/>
          <w:numId w:val="900"/>
        </w:numPr>
        <w:spacing w:before="0" w:after="0"/>
      </w:pPr>
      <w:r>
        <w:t>In-Flight Emergencies</w:t>
      </w:r>
    </w:p>
    <w:p>
      <w:pPr>
        <w:numPr>
          <w:ilvl w:val="3"/>
          <w:numId w:val="900"/>
        </w:numPr>
        <w:spacing w:before="0" w:after="0"/>
      </w:pPr>
      <w:r>
        <w:t>System Failures</w:t>
      </w:r>
    </w:p>
    <w:p>
      <w:pPr>
        <w:numPr>
          <w:ilvl w:val="3"/>
          <w:numId w:val="900"/>
        </w:numPr>
        <w:spacing w:before="0" w:after="0"/>
      </w:pPr>
      <w:r>
        <w:t>Weather Encounters</w:t>
      </w:r>
    </w:p>
    <w:p>
      <w:pPr>
        <w:numPr>
          <w:ilvl w:val="3"/>
          <w:numId w:val="900"/>
        </w:numPr>
        <w:spacing w:before="0" w:after="0"/>
      </w:pPr>
      <w:r>
        <w:t>Emergency Landing</w:t>
      </w:r>
    </w:p>
    <w:p>
      <w:pPr>
        <w:numPr>
          <w:ilvl w:val="2"/>
          <w:numId w:val="900"/>
        </w:numPr>
        <w:spacing w:before="0" w:after="0"/>
      </w:pPr>
      <w:r>
        <w:t>Post-Incident Procedures</w:t>
      </w:r>
    </w:p>
    <w:p>
      <w:pPr>
        <w:numPr>
          <w:ilvl w:val="3"/>
          <w:numId w:val="900"/>
        </w:numPr>
        <w:spacing w:before="0" w:after="0"/>
      </w:pPr>
      <w:r>
        <w:t>Incident Reporting</w:t>
      </w:r>
    </w:p>
    <w:p>
      <w:pPr>
        <w:numPr>
          <w:ilvl w:val="3"/>
          <w:numId w:val="900"/>
        </w:numPr>
        <w:spacing w:before="0" w:after="0"/>
      </w:pPr>
      <w:r>
        <w:t>Investigation Processes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Privacy and Ethical Considerations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Data Collection Policies</w:t>
      </w:r>
    </w:p>
    <w:p>
      <w:pPr>
        <w:numPr>
          <w:ilvl w:val="3"/>
          <w:numId w:val="900"/>
        </w:numPr>
        <w:spacing w:before="0" w:after="0"/>
      </w:pPr>
      <w:r>
        <w:t>Consent Requirements</w:t>
      </w:r>
    </w:p>
    <w:p>
      <w:pPr>
        <w:numPr>
          <w:ilvl w:val="3"/>
          <w:numId w:val="900"/>
        </w:numPr>
        <w:spacing w:before="0" w:after="0"/>
      </w:pPr>
      <w:r>
        <w:t>Data Minimization</w:t>
      </w:r>
    </w:p>
    <w:p>
      <w:pPr>
        <w:numPr>
          <w:ilvl w:val="3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Image and Video Privacy</w:t>
      </w:r>
    </w:p>
    <w:p>
      <w:pPr>
        <w:numPr>
          <w:ilvl w:val="3"/>
          <w:numId w:val="900"/>
        </w:numPr>
        <w:spacing w:before="0" w:after="0"/>
      </w:pPr>
      <w:r>
        <w:t>Public vs Private Spaces</w:t>
      </w:r>
    </w:p>
    <w:p>
      <w:pPr>
        <w:numPr>
          <w:ilvl w:val="3"/>
          <w:numId w:val="900"/>
        </w:numPr>
        <w:spacing w:before="0" w:after="0"/>
      </w:pPr>
      <w:r>
        <w:t>Consent for Recording</w:t>
      </w:r>
    </w:p>
    <w:p>
      <w:pPr>
        <w:numPr>
          <w:ilvl w:val="3"/>
          <w:numId w:val="900"/>
        </w:numPr>
        <w:spacing w:before="0" w:after="0"/>
      </w:pPr>
      <w:r>
        <w:t>Data Storage Security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Encryption Requirements</w:t>
      </w:r>
    </w:p>
    <w:p>
      <w:pPr>
        <w:numPr>
          <w:ilvl w:val="3"/>
          <w:numId w:val="900"/>
        </w:numPr>
        <w:spacing w:before="0" w:after="0"/>
      </w:pPr>
      <w:r>
        <w:t>Data in Transit</w:t>
      </w:r>
    </w:p>
    <w:p>
      <w:pPr>
        <w:numPr>
          <w:ilvl w:val="3"/>
          <w:numId w:val="900"/>
        </w:numPr>
        <w:spacing w:before="0" w:after="0"/>
      </w:pPr>
      <w:r>
        <w:t>Data at Rest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User Authentication</w:t>
      </w:r>
    </w:p>
    <w:p>
      <w:pPr>
        <w:numPr>
          <w:ilvl w:val="3"/>
          <w:numId w:val="900"/>
        </w:numPr>
        <w:spacing w:before="0" w:after="0"/>
      </w:pPr>
      <w:r>
        <w:t>Authorization Levels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Ethical Use Guidelines</w:t>
      </w:r>
    </w:p>
    <w:p>
      <w:pPr>
        <w:numPr>
          <w:ilvl w:val="2"/>
          <w:numId w:val="900"/>
        </w:numPr>
        <w:spacing w:before="0" w:after="0"/>
      </w:pPr>
      <w:r>
        <w:t>Professional Standards</w:t>
      </w:r>
    </w:p>
    <w:p>
      <w:pPr>
        <w:numPr>
          <w:ilvl w:val="3"/>
          <w:numId w:val="900"/>
        </w:numPr>
        <w:spacing w:before="0" w:after="0"/>
      </w:pPr>
      <w:r>
        <w:t>Industry Codes of Conduct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Peer Review</w:t>
      </w:r>
    </w:p>
    <w:p>
      <w:pPr>
        <w:numPr>
          <w:ilvl w:val="2"/>
          <w:numId w:val="900"/>
        </w:numPr>
        <w:spacing w:before="0" w:after="0"/>
      </w:pPr>
      <w:r>
        <w:t>Social Responsibility</w:t>
      </w:r>
    </w:p>
    <w:p>
      <w:pPr>
        <w:numPr>
          <w:ilvl w:val="3"/>
          <w:numId w:val="900"/>
        </w:numPr>
        <w:spacing w:before="0" w:after="0"/>
      </w:pPr>
      <w:r>
        <w:t>Community Impact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Public Benefit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