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Drone Security and Hacking</w:t>
      </w:r>
    </w:p>
    <w:p>
      <w:pPr>
        <w:pStyle w:val="Heading1"/>
      </w:pPr>
      <w:r>
        <w:t>Introduction to Drone Security</w:t>
      </w:r>
    </w:p>
    <w:p>
      <w:pPr>
        <w:numPr>
          <w:ilvl w:val="0"/>
          <w:numId w:val="900"/>
        </w:numPr>
        <w:spacing w:before="0" w:after="0"/>
      </w:pPr>
      <w:r>
        <w:t>Defining Drones and Unmanned Aerial Systems</w:t>
      </w:r>
    </w:p>
    <w:p>
      <w:pPr>
        <w:numPr>
          <w:ilvl w:val="1"/>
          <w:numId w:val="900"/>
        </w:numPr>
        <w:spacing w:before="0" w:after="0"/>
      </w:pPr>
      <w:r>
        <w:t>Unmanned Aerial Vehicle (UAV)</w:t>
      </w:r>
    </w:p>
    <w:p>
      <w:pPr>
        <w:numPr>
          <w:ilvl w:val="1"/>
          <w:numId w:val="900"/>
        </w:numPr>
        <w:spacing w:before="0" w:after="0"/>
      </w:pPr>
      <w:r>
        <w:t>Unmanned Aerial System (UAS)</w:t>
      </w:r>
    </w:p>
    <w:p>
      <w:pPr>
        <w:numPr>
          <w:ilvl w:val="1"/>
          <w:numId w:val="900"/>
        </w:numPr>
        <w:spacing w:before="0" w:after="0"/>
      </w:pPr>
      <w:r>
        <w:t>Remotely Piloted Aircraft System (RPAS)</w:t>
      </w:r>
    </w:p>
    <w:p>
      <w:pPr>
        <w:numPr>
          <w:ilvl w:val="1"/>
          <w:numId w:val="900"/>
        </w:numPr>
        <w:spacing w:before="0" w:after="0"/>
      </w:pPr>
      <w:r>
        <w:t>Key Distinctions and Terminology</w:t>
      </w:r>
    </w:p>
    <w:p>
      <w:pPr>
        <w:numPr>
          <w:ilvl w:val="0"/>
          <w:numId w:val="900"/>
        </w:numPr>
        <w:spacing w:before="0" w:after="0"/>
      </w:pPr>
      <w:r>
        <w:t>Classification of Drone Types</w:t>
      </w:r>
    </w:p>
    <w:p>
      <w:pPr>
        <w:numPr>
          <w:ilvl w:val="1"/>
          <w:numId w:val="900"/>
        </w:numPr>
        <w:spacing w:before="0" w:after="0"/>
      </w:pPr>
      <w:r>
        <w:t>Fixed-Wing Aircraft</w:t>
      </w:r>
    </w:p>
    <w:p>
      <w:pPr>
        <w:numPr>
          <w:ilvl w:val="1"/>
          <w:numId w:val="900"/>
        </w:numPr>
        <w:spacing w:before="0" w:after="0"/>
      </w:pPr>
      <w:r>
        <w:t>Multirotor Systems</w:t>
      </w:r>
    </w:p>
    <w:p>
      <w:pPr>
        <w:numPr>
          <w:ilvl w:val="2"/>
          <w:numId w:val="900"/>
        </w:numPr>
        <w:spacing w:before="0" w:after="0"/>
      </w:pPr>
      <w:r>
        <w:t>Quadcopters</w:t>
      </w:r>
    </w:p>
    <w:p>
      <w:pPr>
        <w:numPr>
          <w:ilvl w:val="2"/>
          <w:numId w:val="900"/>
        </w:numPr>
        <w:spacing w:before="0" w:after="0"/>
      </w:pPr>
      <w:r>
        <w:t>Hexacopters</w:t>
      </w:r>
    </w:p>
    <w:p>
      <w:pPr>
        <w:numPr>
          <w:ilvl w:val="2"/>
          <w:numId w:val="900"/>
        </w:numPr>
        <w:spacing w:before="0" w:after="0"/>
      </w:pPr>
      <w:r>
        <w:t>Octocopters</w:t>
      </w:r>
    </w:p>
    <w:p>
      <w:pPr>
        <w:numPr>
          <w:ilvl w:val="1"/>
          <w:numId w:val="900"/>
        </w:numPr>
        <w:spacing w:before="0" w:after="0"/>
      </w:pPr>
      <w:r>
        <w:t>Hybrid VTOL Systems</w:t>
      </w:r>
    </w:p>
    <w:p>
      <w:pPr>
        <w:numPr>
          <w:ilvl w:val="1"/>
          <w:numId w:val="900"/>
        </w:numPr>
        <w:spacing w:before="0" w:after="0"/>
      </w:pPr>
      <w:r>
        <w:t>Single-Rotor Helicopters</w:t>
      </w:r>
    </w:p>
    <w:p>
      <w:pPr>
        <w:numPr>
          <w:ilvl w:val="0"/>
          <w:numId w:val="900"/>
        </w:numPr>
        <w:spacing w:before="0" w:after="0"/>
      </w:pPr>
      <w:r>
        <w:t>Application Domains</w:t>
      </w:r>
    </w:p>
    <w:p>
      <w:pPr>
        <w:numPr>
          <w:ilvl w:val="1"/>
          <w:numId w:val="900"/>
        </w:numPr>
        <w:spacing w:before="0" w:after="0"/>
      </w:pPr>
      <w:r>
        <w:t>Civilian Applications</w:t>
      </w:r>
    </w:p>
    <w:p>
      <w:pPr>
        <w:numPr>
          <w:ilvl w:val="2"/>
          <w:numId w:val="900"/>
        </w:numPr>
        <w:spacing w:before="0" w:after="0"/>
      </w:pPr>
      <w:r>
        <w:t>Recreational Use</w:t>
      </w:r>
    </w:p>
    <w:p>
      <w:pPr>
        <w:numPr>
          <w:ilvl w:val="2"/>
          <w:numId w:val="900"/>
        </w:numPr>
        <w:spacing w:before="0" w:after="0"/>
      </w:pPr>
      <w:r>
        <w:t>Photography and Videography</w:t>
      </w:r>
    </w:p>
    <w:p>
      <w:pPr>
        <w:numPr>
          <w:ilvl w:val="2"/>
          <w:numId w:val="900"/>
        </w:numPr>
        <w:spacing w:before="0" w:after="0"/>
      </w:pPr>
      <w:r>
        <w:t>Real Estate and Surveying</w:t>
      </w:r>
    </w:p>
    <w:p>
      <w:pPr>
        <w:numPr>
          <w:ilvl w:val="1"/>
          <w:numId w:val="900"/>
        </w:numPr>
        <w:spacing w:before="0" w:after="0"/>
      </w:pPr>
      <w:r>
        <w:t>Commercial Applications</w:t>
      </w:r>
    </w:p>
    <w:p>
      <w:pPr>
        <w:numPr>
          <w:ilvl w:val="2"/>
          <w:numId w:val="900"/>
        </w:numPr>
        <w:spacing w:before="0" w:after="0"/>
      </w:pPr>
      <w:r>
        <w:t>Package Delivery</w:t>
      </w:r>
    </w:p>
    <w:p>
      <w:pPr>
        <w:numPr>
          <w:ilvl w:val="2"/>
          <w:numId w:val="900"/>
        </w:numPr>
        <w:spacing w:before="0" w:after="0"/>
      </w:pPr>
      <w:r>
        <w:t>Infrastructure Inspection</w:t>
      </w:r>
    </w:p>
    <w:p>
      <w:pPr>
        <w:numPr>
          <w:ilvl w:val="2"/>
          <w:numId w:val="900"/>
        </w:numPr>
        <w:spacing w:before="0" w:after="0"/>
      </w:pPr>
      <w:r>
        <w:t>Agriculture and Precision Farming</w:t>
      </w:r>
    </w:p>
    <w:p>
      <w:pPr>
        <w:numPr>
          <w:ilvl w:val="2"/>
          <w:numId w:val="900"/>
        </w:numPr>
        <w:spacing w:before="0" w:after="0"/>
      </w:pPr>
      <w:r>
        <w:t>Search and Rescue Operations</w:t>
      </w:r>
    </w:p>
    <w:p>
      <w:pPr>
        <w:numPr>
          <w:ilvl w:val="1"/>
          <w:numId w:val="900"/>
        </w:numPr>
        <w:spacing w:before="0" w:after="0"/>
      </w:pPr>
      <w:r>
        <w:t>Military Applications</w:t>
      </w:r>
    </w:p>
    <w:p>
      <w:pPr>
        <w:numPr>
          <w:ilvl w:val="2"/>
          <w:numId w:val="900"/>
        </w:numPr>
        <w:spacing w:before="0" w:after="0"/>
      </w:pPr>
      <w:r>
        <w:t>Intelligence Surveillance Reconnaissance (ISR)</w:t>
      </w:r>
    </w:p>
    <w:p>
      <w:pPr>
        <w:numPr>
          <w:ilvl w:val="2"/>
          <w:numId w:val="900"/>
        </w:numPr>
        <w:spacing w:before="0" w:after="0"/>
      </w:pPr>
      <w:r>
        <w:t>Combat Operations</w:t>
      </w:r>
    </w:p>
    <w:p>
      <w:pPr>
        <w:numPr>
          <w:ilvl w:val="2"/>
          <w:numId w:val="900"/>
        </w:numPr>
        <w:spacing w:before="0" w:after="0"/>
      </w:pPr>
      <w:r>
        <w:t>Logistics Support</w:t>
      </w:r>
    </w:p>
    <w:p>
      <w:pPr>
        <w:numPr>
          <w:ilvl w:val="0"/>
          <w:numId w:val="900"/>
        </w:numPr>
        <w:spacing w:before="0" w:after="0"/>
      </w:pPr>
      <w:r>
        <w:t>The Drone Ecosystem Architecture</w:t>
      </w:r>
    </w:p>
    <w:p>
      <w:pPr>
        <w:numPr>
          <w:ilvl w:val="1"/>
          <w:numId w:val="900"/>
        </w:numPr>
        <w:spacing w:before="0" w:after="0"/>
      </w:pPr>
      <w:r>
        <w:t>Unmanned Aerial Vehicle Platform</w:t>
      </w:r>
    </w:p>
    <w:p>
      <w:pPr>
        <w:numPr>
          <w:ilvl w:val="1"/>
          <w:numId w:val="900"/>
        </w:numPr>
        <w:spacing w:before="0" w:after="0"/>
      </w:pPr>
      <w:r>
        <w:t>Ground Control Station</w:t>
      </w:r>
    </w:p>
    <w:p>
      <w:pPr>
        <w:numPr>
          <w:ilvl w:val="1"/>
          <w:numId w:val="900"/>
        </w:numPr>
        <w:spacing w:before="0" w:after="0"/>
      </w:pPr>
      <w:r>
        <w:t>Communication Data Links</w:t>
      </w:r>
    </w:p>
    <w:p>
      <w:pPr>
        <w:numPr>
          <w:ilvl w:val="1"/>
          <w:numId w:val="900"/>
        </w:numPr>
        <w:spacing w:before="0" w:after="0"/>
      </w:pPr>
      <w:r>
        <w:t>Payload Systems</w:t>
      </w:r>
    </w:p>
    <w:p>
      <w:pPr>
        <w:numPr>
          <w:ilvl w:val="1"/>
          <w:numId w:val="900"/>
        </w:numPr>
        <w:spacing w:before="0" w:after="0"/>
      </w:pPr>
      <w:r>
        <w:t>Support Infrastructure</w:t>
      </w:r>
    </w:p>
    <w:p>
      <w:pPr>
        <w:numPr>
          <w:ilvl w:val="0"/>
          <w:numId w:val="900"/>
        </w:numPr>
        <w:spacing w:before="0" w:after="0"/>
      </w:pPr>
      <w:r>
        <w:t>Security Threat Landscape</w:t>
      </w:r>
    </w:p>
    <w:p>
      <w:pPr>
        <w:numPr>
          <w:ilvl w:val="1"/>
          <w:numId w:val="900"/>
        </w:numPr>
        <w:spacing w:before="0" w:after="0"/>
      </w:pPr>
      <w:r>
        <w:t>Public Safety Risks</w:t>
      </w:r>
    </w:p>
    <w:p>
      <w:pPr>
        <w:numPr>
          <w:ilvl w:val="1"/>
          <w:numId w:val="900"/>
        </w:numPr>
        <w:spacing w:before="0" w:after="0"/>
      </w:pPr>
      <w:r>
        <w:t>Privacy Violations</w:t>
      </w:r>
    </w:p>
    <w:p>
      <w:pPr>
        <w:numPr>
          <w:ilvl w:val="1"/>
          <w:numId w:val="900"/>
        </w:numPr>
        <w:spacing w:before="0" w:after="0"/>
      </w:pPr>
      <w:r>
        <w:t>Economic Impact</w:t>
      </w:r>
    </w:p>
    <w:p>
      <w:pPr>
        <w:numPr>
          <w:ilvl w:val="1"/>
          <w:numId w:val="900"/>
        </w:numPr>
        <w:spacing w:before="0" w:after="0"/>
      </w:pPr>
      <w:r>
        <w:t>National Security Implications</w:t>
      </w:r>
    </w:p>
    <w:p>
      <w:pPr>
        <w:numPr>
          <w:ilvl w:val="1"/>
          <w:numId w:val="900"/>
        </w:numPr>
        <w:spacing w:before="0" w:after="0"/>
      </w:pPr>
      <w:r>
        <w:t>Critical Infrastructure Threats</w:t>
      </w:r>
    </w:p>
    <w:p>
      <w:pPr>
        <w:numPr>
          <w:ilvl w:val="0"/>
          <w:numId w:val="900"/>
        </w:numPr>
        <w:spacing w:before="0" w:after="0"/>
      </w:pPr>
      <w:r>
        <w:t>Fundamental Security Concepts</w:t>
      </w:r>
    </w:p>
    <w:p>
      <w:pPr>
        <w:numPr>
          <w:ilvl w:val="1"/>
          <w:numId w:val="900"/>
        </w:numPr>
        <w:spacing w:before="0" w:after="0"/>
      </w:pPr>
      <w:r>
        <w:t>Threat Modeling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Risk Analysis</w:t>
      </w:r>
    </w:p>
    <w:p>
      <w:pPr>
        <w:numPr>
          <w:ilvl w:val="1"/>
          <w:numId w:val="900"/>
        </w:numPr>
        <w:spacing w:before="0" w:after="0"/>
      </w:pPr>
      <w:r>
        <w:t>Attack Surface Identification</w:t>
      </w:r>
    </w:p>
    <w:p>
      <w:pPr>
        <w:numPr>
          <w:ilvl w:val="1"/>
          <w:numId w:val="900"/>
        </w:numPr>
        <w:spacing w:before="0" w:after="0"/>
      </w:pPr>
      <w:r>
        <w:t>Security by Design Principles</w:t>
      </w:r>
    </w:p>
    <w:p>
      <w:pPr>
        <w:pStyle w:val="Heading1"/>
      </w:pPr>
      <w:r>
        <w:t>Drone Hardware Architecture and Components</w:t>
      </w:r>
    </w:p>
    <w:p>
      <w:pPr>
        <w:numPr>
          <w:ilvl w:val="0"/>
          <w:numId w:val="900"/>
        </w:numPr>
        <w:spacing w:before="0" w:after="0"/>
      </w:pPr>
      <w:r>
        <w:t>Airframe Systems</w:t>
      </w:r>
    </w:p>
    <w:p>
      <w:pPr>
        <w:numPr>
          <w:ilvl w:val="1"/>
          <w:numId w:val="900"/>
        </w:numPr>
        <w:spacing w:before="0" w:after="0"/>
      </w:pPr>
      <w:r>
        <w:t>Structural Materials</w:t>
      </w:r>
    </w:p>
    <w:p>
      <w:pPr>
        <w:numPr>
          <w:ilvl w:val="2"/>
          <w:numId w:val="900"/>
        </w:numPr>
        <w:spacing w:before="0" w:after="0"/>
      </w:pPr>
      <w:r>
        <w:t>Carbon Fiber Construction</w:t>
      </w:r>
    </w:p>
    <w:p>
      <w:pPr>
        <w:numPr>
          <w:ilvl w:val="2"/>
          <w:numId w:val="900"/>
        </w:numPr>
        <w:spacing w:before="0" w:after="0"/>
      </w:pPr>
      <w:r>
        <w:t>Aluminum Alloys</w:t>
      </w:r>
    </w:p>
    <w:p>
      <w:pPr>
        <w:numPr>
          <w:ilvl w:val="2"/>
          <w:numId w:val="900"/>
        </w:numPr>
        <w:spacing w:before="0" w:after="0"/>
      </w:pPr>
      <w:r>
        <w:t>Composite Materials</w:t>
      </w:r>
    </w:p>
    <w:p>
      <w:pPr>
        <w:numPr>
          <w:ilvl w:val="1"/>
          <w:numId w:val="900"/>
        </w:numPr>
        <w:spacing w:before="0" w:after="0"/>
      </w:pPr>
      <w:r>
        <w:t>Aerodynamic Design Principles</w:t>
      </w:r>
    </w:p>
    <w:p>
      <w:pPr>
        <w:numPr>
          <w:ilvl w:val="1"/>
          <w:numId w:val="900"/>
        </w:numPr>
        <w:spacing w:before="0" w:after="0"/>
      </w:pPr>
      <w:r>
        <w:t>Weight Distribution and Balance</w:t>
      </w:r>
    </w:p>
    <w:p>
      <w:pPr>
        <w:numPr>
          <w:ilvl w:val="1"/>
          <w:numId w:val="900"/>
        </w:numPr>
        <w:spacing w:before="0" w:after="0"/>
      </w:pPr>
      <w:r>
        <w:t>Environmental Protection Standards</w:t>
      </w:r>
    </w:p>
    <w:p>
      <w:pPr>
        <w:numPr>
          <w:ilvl w:val="0"/>
          <w:numId w:val="900"/>
        </w:numPr>
        <w:spacing w:before="0" w:after="0"/>
      </w:pPr>
      <w:r>
        <w:t>Propulsion Systems</w:t>
      </w:r>
    </w:p>
    <w:p>
      <w:pPr>
        <w:numPr>
          <w:ilvl w:val="1"/>
          <w:numId w:val="900"/>
        </w:numPr>
        <w:spacing w:before="0" w:after="0"/>
      </w:pPr>
      <w:r>
        <w:t>Electric Motors</w:t>
      </w:r>
    </w:p>
    <w:p>
      <w:pPr>
        <w:numPr>
          <w:ilvl w:val="2"/>
          <w:numId w:val="900"/>
        </w:numPr>
        <w:spacing w:before="0" w:after="0"/>
      </w:pPr>
      <w:r>
        <w:t>Brushed DC Motors</w:t>
      </w:r>
    </w:p>
    <w:p>
      <w:pPr>
        <w:numPr>
          <w:ilvl w:val="2"/>
          <w:numId w:val="900"/>
        </w:numPr>
        <w:spacing w:before="0" w:after="0"/>
      </w:pPr>
      <w:r>
        <w:t>Brushless DC Motors</w:t>
      </w:r>
    </w:p>
    <w:p>
      <w:pPr>
        <w:numPr>
          <w:ilvl w:val="2"/>
          <w:numId w:val="900"/>
        </w:numPr>
        <w:spacing w:before="0" w:after="0"/>
      </w:pPr>
      <w:r>
        <w:t>Motor Specifications and Performance</w:t>
      </w:r>
    </w:p>
    <w:p>
      <w:pPr>
        <w:numPr>
          <w:ilvl w:val="1"/>
          <w:numId w:val="900"/>
        </w:numPr>
        <w:spacing w:before="0" w:after="0"/>
      </w:pPr>
      <w:r>
        <w:t>Propeller Systems</w:t>
      </w:r>
    </w:p>
    <w:p>
      <w:pPr>
        <w:numPr>
          <w:ilvl w:val="2"/>
          <w:numId w:val="900"/>
        </w:numPr>
        <w:spacing w:before="0" w:after="0"/>
      </w:pPr>
      <w:r>
        <w:t>Fixed Pitch Propellers</w:t>
      </w:r>
    </w:p>
    <w:p>
      <w:pPr>
        <w:numPr>
          <w:ilvl w:val="2"/>
          <w:numId w:val="900"/>
        </w:numPr>
        <w:spacing w:before="0" w:after="0"/>
      </w:pPr>
      <w:r>
        <w:t>Variable Pitch Systems</w:t>
      </w:r>
    </w:p>
    <w:p>
      <w:pPr>
        <w:numPr>
          <w:ilvl w:val="2"/>
          <w:numId w:val="900"/>
        </w:numPr>
        <w:spacing w:before="0" w:after="0"/>
      </w:pPr>
      <w:r>
        <w:t>Propeller Materials and Design</w:t>
      </w:r>
    </w:p>
    <w:p>
      <w:pPr>
        <w:numPr>
          <w:ilvl w:val="1"/>
          <w:numId w:val="900"/>
        </w:numPr>
        <w:spacing w:before="0" w:after="0"/>
      </w:pPr>
      <w:r>
        <w:t>Electronic Speed Controllers</w:t>
      </w:r>
    </w:p>
    <w:p>
      <w:pPr>
        <w:numPr>
          <w:ilvl w:val="2"/>
          <w:numId w:val="900"/>
        </w:numPr>
        <w:spacing w:before="0" w:after="0"/>
      </w:pPr>
      <w:r>
        <w:t>PWM Signal Processing</w:t>
      </w:r>
    </w:p>
    <w:p>
      <w:pPr>
        <w:numPr>
          <w:ilvl w:val="2"/>
          <w:numId w:val="900"/>
        </w:numPr>
        <w:spacing w:before="0" w:after="0"/>
      </w:pPr>
      <w:r>
        <w:t>Motor Control Algorithms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numPr>
          <w:ilvl w:val="0"/>
          <w:numId w:val="900"/>
        </w:numPr>
        <w:spacing w:before="0" w:after="0"/>
      </w:pPr>
      <w:r>
        <w:t>Flight Control Systems</w:t>
      </w:r>
    </w:p>
    <w:p>
      <w:pPr>
        <w:numPr>
          <w:ilvl w:val="1"/>
          <w:numId w:val="900"/>
        </w:numPr>
        <w:spacing w:before="0" w:after="0"/>
      </w:pPr>
      <w:r>
        <w:t>Flight Controller Hardware</w:t>
      </w:r>
    </w:p>
    <w:p>
      <w:pPr>
        <w:numPr>
          <w:ilvl w:val="2"/>
          <w:numId w:val="900"/>
        </w:numPr>
        <w:spacing w:before="0" w:after="0"/>
      </w:pPr>
      <w:r>
        <w:t>Microcontroller Architecture</w:t>
      </w:r>
    </w:p>
    <w:p>
      <w:pPr>
        <w:numPr>
          <w:ilvl w:val="2"/>
          <w:numId w:val="900"/>
        </w:numPr>
        <w:spacing w:before="0" w:after="0"/>
      </w:pPr>
      <w:r>
        <w:t>Processing Power and Memory</w:t>
      </w:r>
    </w:p>
    <w:p>
      <w:pPr>
        <w:numPr>
          <w:ilvl w:val="2"/>
          <w:numId w:val="900"/>
        </w:numPr>
        <w:spacing w:before="0" w:after="0"/>
      </w:pPr>
      <w:r>
        <w:t>Input/Output Interfaces</w:t>
      </w:r>
    </w:p>
    <w:p>
      <w:pPr>
        <w:numPr>
          <w:ilvl w:val="1"/>
          <w:numId w:val="900"/>
        </w:numPr>
        <w:spacing w:before="0" w:after="0"/>
      </w:pPr>
      <w:r>
        <w:t>Flight Control Software</w:t>
      </w:r>
    </w:p>
    <w:p>
      <w:pPr>
        <w:numPr>
          <w:ilvl w:val="2"/>
          <w:numId w:val="900"/>
        </w:numPr>
        <w:spacing w:before="0" w:after="0"/>
      </w:pPr>
      <w:r>
        <w:t>Real-Time Operating Systems</w:t>
      </w:r>
    </w:p>
    <w:p>
      <w:pPr>
        <w:numPr>
          <w:ilvl w:val="2"/>
          <w:numId w:val="900"/>
        </w:numPr>
        <w:spacing w:before="0" w:after="0"/>
      </w:pPr>
      <w:r>
        <w:t>Flight Control Algorithms</w:t>
      </w:r>
    </w:p>
    <w:p>
      <w:pPr>
        <w:numPr>
          <w:ilvl w:val="2"/>
          <w:numId w:val="900"/>
        </w:numPr>
        <w:spacing w:before="0" w:after="0"/>
      </w:pPr>
      <w:r>
        <w:t>Sensor Fusion Techniques</w:t>
      </w:r>
    </w:p>
    <w:p>
      <w:pPr>
        <w:numPr>
          <w:ilvl w:val="1"/>
          <w:numId w:val="900"/>
        </w:numPr>
        <w:spacing w:before="0" w:after="0"/>
      </w:pPr>
      <w:r>
        <w:t>Autopilot Functionality</w:t>
      </w:r>
    </w:p>
    <w:p>
      <w:pPr>
        <w:numPr>
          <w:ilvl w:val="2"/>
          <w:numId w:val="900"/>
        </w:numPr>
        <w:spacing w:before="0" w:after="0"/>
      </w:pPr>
      <w:r>
        <w:t>Stabilization Modes</w:t>
      </w:r>
    </w:p>
    <w:p>
      <w:pPr>
        <w:numPr>
          <w:ilvl w:val="2"/>
          <w:numId w:val="900"/>
        </w:numPr>
        <w:spacing w:before="0" w:after="0"/>
      </w:pPr>
      <w:r>
        <w:t>Navigation Algorithms</w:t>
      </w:r>
    </w:p>
    <w:p>
      <w:pPr>
        <w:numPr>
          <w:ilvl w:val="2"/>
          <w:numId w:val="900"/>
        </w:numPr>
        <w:spacing w:before="0" w:after="0"/>
      </w:pPr>
      <w:r>
        <w:t>Mission Planning Capabilities</w:t>
      </w:r>
    </w:p>
    <w:p>
      <w:pPr>
        <w:numPr>
          <w:ilvl w:val="0"/>
          <w:numId w:val="900"/>
        </w:numPr>
        <w:spacing w:before="0" w:after="0"/>
      </w:pPr>
      <w:r>
        <w:t>Power Management Systems</w:t>
      </w:r>
    </w:p>
    <w:p>
      <w:pPr>
        <w:numPr>
          <w:ilvl w:val="1"/>
          <w:numId w:val="900"/>
        </w:numPr>
        <w:spacing w:before="0" w:after="0"/>
      </w:pPr>
      <w:r>
        <w:t>Battery Technologies</w:t>
      </w:r>
    </w:p>
    <w:p>
      <w:pPr>
        <w:numPr>
          <w:ilvl w:val="2"/>
          <w:numId w:val="900"/>
        </w:numPr>
        <w:spacing w:before="0" w:after="0"/>
      </w:pPr>
      <w:r>
        <w:t>Lithium Polymer Batteries</w:t>
      </w:r>
    </w:p>
    <w:p>
      <w:pPr>
        <w:numPr>
          <w:ilvl w:val="2"/>
          <w:numId w:val="900"/>
        </w:numPr>
        <w:spacing w:before="0" w:after="0"/>
      </w:pPr>
      <w:r>
        <w:t>Lithium Ion Batteries</w:t>
      </w:r>
    </w:p>
    <w:p>
      <w:pPr>
        <w:numPr>
          <w:ilvl w:val="2"/>
          <w:numId w:val="900"/>
        </w:numPr>
        <w:spacing w:before="0" w:after="0"/>
      </w:pPr>
      <w:r>
        <w:t>Battery Management Systems</w:t>
      </w:r>
    </w:p>
    <w:p>
      <w:pPr>
        <w:numPr>
          <w:ilvl w:val="1"/>
          <w:numId w:val="900"/>
        </w:numPr>
        <w:spacing w:before="0" w:after="0"/>
      </w:pPr>
      <w:r>
        <w:t>Power Distribution</w:t>
      </w:r>
    </w:p>
    <w:p>
      <w:pPr>
        <w:numPr>
          <w:ilvl w:val="2"/>
          <w:numId w:val="900"/>
        </w:numPr>
        <w:spacing w:before="0" w:after="0"/>
      </w:pPr>
      <w:r>
        <w:t>Power Distribution Boards</w:t>
      </w:r>
    </w:p>
    <w:p>
      <w:pPr>
        <w:numPr>
          <w:ilvl w:val="2"/>
          <w:numId w:val="900"/>
        </w:numPr>
        <w:spacing w:before="0" w:after="0"/>
      </w:pPr>
      <w:r>
        <w:t>Voltage Regulation</w:t>
      </w:r>
    </w:p>
    <w:p>
      <w:pPr>
        <w:numPr>
          <w:ilvl w:val="2"/>
          <w:numId w:val="900"/>
        </w:numPr>
        <w:spacing w:before="0" w:after="0"/>
      </w:pPr>
      <w:r>
        <w:t>Current Monitoring</w:t>
      </w:r>
    </w:p>
    <w:p>
      <w:pPr>
        <w:numPr>
          <w:ilvl w:val="1"/>
          <w:numId w:val="900"/>
        </w:numPr>
        <w:spacing w:before="0" w:after="0"/>
      </w:pPr>
      <w:r>
        <w:t>Charging Systems</w:t>
      </w:r>
    </w:p>
    <w:p>
      <w:pPr>
        <w:numPr>
          <w:ilvl w:val="2"/>
          <w:numId w:val="900"/>
        </w:numPr>
        <w:spacing w:before="0" w:after="0"/>
      </w:pPr>
      <w:r>
        <w:t>Smart Charging Protocols</w:t>
      </w:r>
    </w:p>
    <w:p>
      <w:pPr>
        <w:numPr>
          <w:ilvl w:val="2"/>
          <w:numId w:val="900"/>
        </w:numPr>
        <w:spacing w:before="0" w:after="0"/>
      </w:pPr>
      <w:r>
        <w:t>Safety Mechanisms</w:t>
      </w:r>
    </w:p>
    <w:p>
      <w:pPr>
        <w:numPr>
          <w:ilvl w:val="2"/>
          <w:numId w:val="900"/>
        </w:numPr>
        <w:spacing w:before="0" w:after="0"/>
      </w:pPr>
      <w:r>
        <w:t>Battery Health Monitoring</w:t>
      </w:r>
    </w:p>
    <w:p>
      <w:pPr>
        <w:numPr>
          <w:ilvl w:val="0"/>
          <w:numId w:val="900"/>
        </w:numPr>
        <w:spacing w:before="0" w:after="0"/>
      </w:pPr>
      <w:r>
        <w:t>Navigation and Positioning Systems</w:t>
      </w:r>
    </w:p>
    <w:p>
      <w:pPr>
        <w:numPr>
          <w:ilvl w:val="1"/>
          <w:numId w:val="900"/>
        </w:numPr>
        <w:spacing w:before="0" w:after="0"/>
      </w:pPr>
      <w:r>
        <w:t>Global Navigation Satellite Systems</w:t>
      </w:r>
    </w:p>
    <w:p>
      <w:pPr>
        <w:numPr>
          <w:ilvl w:val="2"/>
          <w:numId w:val="900"/>
        </w:numPr>
        <w:spacing w:before="0" w:after="0"/>
      </w:pPr>
      <w:r>
        <w:t>GPS Receivers</w:t>
      </w:r>
    </w:p>
    <w:p>
      <w:pPr>
        <w:numPr>
          <w:ilvl w:val="2"/>
          <w:numId w:val="900"/>
        </w:numPr>
        <w:spacing w:before="0" w:after="0"/>
      </w:pPr>
      <w:r>
        <w:t>GLONASS Integration</w:t>
      </w:r>
    </w:p>
    <w:p>
      <w:pPr>
        <w:numPr>
          <w:ilvl w:val="2"/>
          <w:numId w:val="900"/>
        </w:numPr>
        <w:spacing w:before="0" w:after="0"/>
      </w:pPr>
      <w:r>
        <w:t>Galileo and BeiDou Support</w:t>
      </w:r>
    </w:p>
    <w:p>
      <w:pPr>
        <w:numPr>
          <w:ilvl w:val="1"/>
          <w:numId w:val="900"/>
        </w:numPr>
        <w:spacing w:before="0" w:after="0"/>
      </w:pPr>
      <w:r>
        <w:t>Inertial Measurement Units</w:t>
      </w:r>
    </w:p>
    <w:p>
      <w:pPr>
        <w:numPr>
          <w:ilvl w:val="2"/>
          <w:numId w:val="900"/>
        </w:numPr>
        <w:spacing w:before="0" w:after="0"/>
      </w:pPr>
      <w:r>
        <w:t>Accelerometers</w:t>
      </w:r>
    </w:p>
    <w:p>
      <w:pPr>
        <w:numPr>
          <w:ilvl w:val="2"/>
          <w:numId w:val="900"/>
        </w:numPr>
        <w:spacing w:before="0" w:after="0"/>
      </w:pPr>
      <w:r>
        <w:t>Gyroscopes</w:t>
      </w:r>
    </w:p>
    <w:p>
      <w:pPr>
        <w:numPr>
          <w:ilvl w:val="2"/>
          <w:numId w:val="900"/>
        </w:numPr>
        <w:spacing w:before="0" w:after="0"/>
      </w:pPr>
      <w:r>
        <w:t>Magnetometers</w:t>
      </w:r>
    </w:p>
    <w:p>
      <w:pPr>
        <w:numPr>
          <w:ilvl w:val="1"/>
          <w:numId w:val="900"/>
        </w:numPr>
        <w:spacing w:before="0" w:after="0"/>
      </w:pPr>
      <w:r>
        <w:t>Barometric Pressure Sensors</w:t>
      </w:r>
    </w:p>
    <w:p>
      <w:pPr>
        <w:numPr>
          <w:ilvl w:val="1"/>
          <w:numId w:val="900"/>
        </w:numPr>
        <w:spacing w:before="0" w:after="0"/>
      </w:pPr>
      <w:r>
        <w:t>Optical Flow Sensors</w:t>
      </w:r>
    </w:p>
    <w:p>
      <w:pPr>
        <w:numPr>
          <w:ilvl w:val="1"/>
          <w:numId w:val="900"/>
        </w:numPr>
        <w:spacing w:before="0" w:after="0"/>
      </w:pPr>
      <w:r>
        <w:t>Visual-Inertial Odometry</w:t>
      </w:r>
    </w:p>
    <w:p>
      <w:pPr>
        <w:numPr>
          <w:ilvl w:val="0"/>
          <w:numId w:val="900"/>
        </w:numPr>
        <w:spacing w:before="0" w:after="0"/>
      </w:pPr>
      <w:r>
        <w:t>Sensor Systems</w:t>
      </w:r>
    </w:p>
    <w:p>
      <w:pPr>
        <w:numPr>
          <w:ilvl w:val="1"/>
          <w:numId w:val="900"/>
        </w:numPr>
        <w:spacing w:before="0" w:after="0"/>
      </w:pPr>
      <w:r>
        <w:t>Imaging Sensors</w:t>
      </w:r>
    </w:p>
    <w:p>
      <w:pPr>
        <w:numPr>
          <w:ilvl w:val="2"/>
          <w:numId w:val="900"/>
        </w:numPr>
        <w:spacing w:before="0" w:after="0"/>
      </w:pPr>
      <w:r>
        <w:t>RGB Cameras</w:t>
      </w:r>
    </w:p>
    <w:p>
      <w:pPr>
        <w:numPr>
          <w:ilvl w:val="2"/>
          <w:numId w:val="900"/>
        </w:numPr>
        <w:spacing w:before="0" w:after="0"/>
      </w:pPr>
      <w:r>
        <w:t>Infrared Cameras</w:t>
      </w:r>
    </w:p>
    <w:p>
      <w:pPr>
        <w:numPr>
          <w:ilvl w:val="2"/>
          <w:numId w:val="900"/>
        </w:numPr>
        <w:spacing w:before="0" w:after="0"/>
      </w:pPr>
      <w:r>
        <w:t>Multispectral Sensors</w:t>
      </w:r>
    </w:p>
    <w:p>
      <w:pPr>
        <w:numPr>
          <w:ilvl w:val="1"/>
          <w:numId w:val="900"/>
        </w:numPr>
        <w:spacing w:before="0" w:after="0"/>
      </w:pPr>
      <w:r>
        <w:t>Proximity Detection</w:t>
      </w:r>
    </w:p>
    <w:p>
      <w:pPr>
        <w:numPr>
          <w:ilvl w:val="2"/>
          <w:numId w:val="900"/>
        </w:numPr>
        <w:spacing w:before="0" w:after="0"/>
      </w:pPr>
      <w:r>
        <w:t>Ultrasonic Sensors</w:t>
      </w:r>
    </w:p>
    <w:p>
      <w:pPr>
        <w:numPr>
          <w:ilvl w:val="2"/>
          <w:numId w:val="900"/>
        </w:numPr>
        <w:spacing w:before="0" w:after="0"/>
      </w:pPr>
      <w:r>
        <w:t>LiDAR Systems</w:t>
      </w:r>
    </w:p>
    <w:p>
      <w:pPr>
        <w:numPr>
          <w:ilvl w:val="2"/>
          <w:numId w:val="900"/>
        </w:numPr>
        <w:spacing w:before="0" w:after="0"/>
      </w:pPr>
      <w:r>
        <w:t>Time-of-Flight Sensors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2"/>
          <w:numId w:val="900"/>
        </w:numPr>
        <w:spacing w:before="0" w:after="0"/>
      </w:pPr>
      <w:r>
        <w:t>Humidity Sensors</w:t>
      </w:r>
    </w:p>
    <w:p>
      <w:pPr>
        <w:numPr>
          <w:ilvl w:val="2"/>
          <w:numId w:val="900"/>
        </w:numPr>
        <w:spacing w:before="0" w:after="0"/>
      </w:pPr>
      <w:r>
        <w:t>Air Quality Sensors</w:t>
      </w:r>
    </w:p>
    <w:p>
      <w:pPr>
        <w:pStyle w:val="Heading1"/>
      </w:pPr>
      <w:r>
        <w:t>Communication Systems and Protocols</w:t>
      </w:r>
    </w:p>
    <w:p>
      <w:pPr>
        <w:numPr>
          <w:ilvl w:val="0"/>
          <w:numId w:val="900"/>
        </w:numPr>
        <w:spacing w:before="0" w:after="0"/>
      </w:pPr>
      <w:r>
        <w:t>Radio Frequency Fundamentals</w:t>
      </w:r>
    </w:p>
    <w:p>
      <w:pPr>
        <w:numPr>
          <w:ilvl w:val="1"/>
          <w:numId w:val="900"/>
        </w:numPr>
        <w:spacing w:before="0" w:after="0"/>
      </w:pPr>
      <w:r>
        <w:t>Electromagnetic Spectrum Basics</w:t>
      </w:r>
    </w:p>
    <w:p>
      <w:pPr>
        <w:numPr>
          <w:ilvl w:val="1"/>
          <w:numId w:val="900"/>
        </w:numPr>
        <w:spacing w:before="0" w:after="0"/>
      </w:pPr>
      <w:r>
        <w:t>Frequency Allocation and Regulation</w:t>
      </w:r>
    </w:p>
    <w:p>
      <w:pPr>
        <w:numPr>
          <w:ilvl w:val="1"/>
          <w:numId w:val="900"/>
        </w:numPr>
        <w:spacing w:before="0" w:after="0"/>
      </w:pPr>
      <w:r>
        <w:t>Signal Propagation Characteristics</w:t>
      </w:r>
    </w:p>
    <w:p>
      <w:pPr>
        <w:numPr>
          <w:ilvl w:val="1"/>
          <w:numId w:val="900"/>
        </w:numPr>
        <w:spacing w:before="0" w:after="0"/>
      </w:pPr>
      <w:r>
        <w:t>Antenna Theory and Design</w:t>
      </w:r>
    </w:p>
    <w:p>
      <w:pPr>
        <w:numPr>
          <w:ilvl w:val="0"/>
          <w:numId w:val="900"/>
        </w:numPr>
        <w:spacing w:before="0" w:after="0"/>
      </w:pPr>
      <w:r>
        <w:t>Drone Communication Frequency Bands</w:t>
      </w:r>
    </w:p>
    <w:p>
      <w:pPr>
        <w:numPr>
          <w:ilvl w:val="1"/>
          <w:numId w:val="900"/>
        </w:numPr>
        <w:spacing w:before="0" w:after="0"/>
      </w:pPr>
      <w:r>
        <w:t>ISM Band Operations</w:t>
      </w:r>
    </w:p>
    <w:p>
      <w:pPr>
        <w:numPr>
          <w:ilvl w:val="2"/>
          <w:numId w:val="900"/>
        </w:numPr>
        <w:spacing w:before="0" w:after="0"/>
      </w:pPr>
      <w:r>
        <w:t>2.4 GHz Band Characteristics</w:t>
      </w:r>
    </w:p>
    <w:p>
      <w:pPr>
        <w:numPr>
          <w:ilvl w:val="2"/>
          <w:numId w:val="900"/>
        </w:numPr>
        <w:spacing w:before="0" w:after="0"/>
      </w:pPr>
      <w:r>
        <w:t>5.8 GHz Band Applications</w:t>
      </w:r>
    </w:p>
    <w:p>
      <w:pPr>
        <w:numPr>
          <w:ilvl w:val="2"/>
          <w:numId w:val="900"/>
        </w:numPr>
        <w:spacing w:before="0" w:after="0"/>
      </w:pPr>
      <w:r>
        <w:t>900 MHz Long-Range Systems</w:t>
      </w:r>
    </w:p>
    <w:p>
      <w:pPr>
        <w:numPr>
          <w:ilvl w:val="1"/>
          <w:numId w:val="900"/>
        </w:numPr>
        <w:spacing w:before="0" w:after="0"/>
      </w:pPr>
      <w:r>
        <w:t>Licensed Spectrum Usage</w:t>
      </w:r>
    </w:p>
    <w:p>
      <w:pPr>
        <w:numPr>
          <w:ilvl w:val="1"/>
          <w:numId w:val="900"/>
        </w:numPr>
        <w:spacing w:before="0" w:after="0"/>
      </w:pPr>
      <w:r>
        <w:t>Regulatory Compliance Requirements</w:t>
      </w:r>
    </w:p>
    <w:p>
      <w:pPr>
        <w:numPr>
          <w:ilvl w:val="0"/>
          <w:numId w:val="900"/>
        </w:numPr>
        <w:spacing w:before="0" w:after="0"/>
      </w:pPr>
      <w:r>
        <w:t>Modulation Techniques</w:t>
      </w:r>
    </w:p>
    <w:p>
      <w:pPr>
        <w:numPr>
          <w:ilvl w:val="1"/>
          <w:numId w:val="900"/>
        </w:numPr>
        <w:spacing w:before="0" w:after="0"/>
      </w:pPr>
      <w:r>
        <w:t>Analog Modulation Methods</w:t>
      </w:r>
    </w:p>
    <w:p>
      <w:pPr>
        <w:numPr>
          <w:ilvl w:val="2"/>
          <w:numId w:val="900"/>
        </w:numPr>
        <w:spacing w:before="0" w:after="0"/>
      </w:pPr>
      <w:r>
        <w:t>Amplitude Modulation</w:t>
      </w:r>
    </w:p>
    <w:p>
      <w:pPr>
        <w:numPr>
          <w:ilvl w:val="2"/>
          <w:numId w:val="900"/>
        </w:numPr>
        <w:spacing w:before="0" w:after="0"/>
      </w:pPr>
      <w:r>
        <w:t>Frequency Modulation</w:t>
      </w:r>
    </w:p>
    <w:p>
      <w:pPr>
        <w:numPr>
          <w:ilvl w:val="1"/>
          <w:numId w:val="900"/>
        </w:numPr>
        <w:spacing w:before="0" w:after="0"/>
      </w:pPr>
      <w:r>
        <w:t>Digital Modulation Schemes</w:t>
      </w:r>
    </w:p>
    <w:p>
      <w:pPr>
        <w:numPr>
          <w:ilvl w:val="2"/>
          <w:numId w:val="900"/>
        </w:numPr>
        <w:spacing w:before="0" w:after="0"/>
      </w:pPr>
      <w:r>
        <w:t>Frequency Shift Keying</w:t>
      </w:r>
    </w:p>
    <w:p>
      <w:pPr>
        <w:numPr>
          <w:ilvl w:val="2"/>
          <w:numId w:val="900"/>
        </w:numPr>
        <w:spacing w:before="0" w:after="0"/>
      </w:pPr>
      <w:r>
        <w:t>Phase Shift Keying</w:t>
      </w:r>
    </w:p>
    <w:p>
      <w:pPr>
        <w:numPr>
          <w:ilvl w:val="2"/>
          <w:numId w:val="900"/>
        </w:numPr>
        <w:spacing w:before="0" w:after="0"/>
      </w:pPr>
      <w:r>
        <w:t>Quadrature Amplitude Modulation</w:t>
      </w:r>
    </w:p>
    <w:p>
      <w:pPr>
        <w:numPr>
          <w:ilvl w:val="1"/>
          <w:numId w:val="900"/>
        </w:numPr>
        <w:spacing w:before="0" w:after="0"/>
      </w:pPr>
      <w:r>
        <w:t>Spread Spectrum Technologies</w:t>
      </w:r>
    </w:p>
    <w:p>
      <w:pPr>
        <w:numPr>
          <w:ilvl w:val="2"/>
          <w:numId w:val="900"/>
        </w:numPr>
        <w:spacing w:before="0" w:after="0"/>
      </w:pPr>
      <w:r>
        <w:t>Frequency Hopping Spread Spectrum</w:t>
      </w:r>
    </w:p>
    <w:p>
      <w:pPr>
        <w:numPr>
          <w:ilvl w:val="2"/>
          <w:numId w:val="900"/>
        </w:numPr>
        <w:spacing w:before="0" w:after="0"/>
      </w:pPr>
      <w:r>
        <w:t>Direct Sequence Spread Spectrum</w:t>
      </w:r>
    </w:p>
    <w:p>
      <w:pPr>
        <w:numPr>
          <w:ilvl w:val="0"/>
          <w:numId w:val="900"/>
        </w:numPr>
        <w:spacing w:before="0" w:after="0"/>
      </w:pPr>
      <w:r>
        <w:t>Wireless Communication Protocols</w:t>
      </w:r>
    </w:p>
    <w:p>
      <w:pPr>
        <w:numPr>
          <w:ilvl w:val="1"/>
          <w:numId w:val="900"/>
        </w:numPr>
        <w:spacing w:before="0" w:after="0"/>
      </w:pPr>
      <w:r>
        <w:t>Wi-Fi Standards</w:t>
      </w:r>
    </w:p>
    <w:p>
      <w:pPr>
        <w:numPr>
          <w:ilvl w:val="2"/>
          <w:numId w:val="900"/>
        </w:numPr>
        <w:spacing w:before="0" w:after="0"/>
      </w:pPr>
      <w:r>
        <w:t>802.11 Protocol Family</w:t>
      </w:r>
    </w:p>
    <w:p>
      <w:pPr>
        <w:numPr>
          <w:ilvl w:val="2"/>
          <w:numId w:val="900"/>
        </w:numPr>
        <w:spacing w:before="0" w:after="0"/>
      </w:pPr>
      <w:r>
        <w:t>Security Mechanisms</w:t>
      </w:r>
    </w:p>
    <w:p>
      <w:pPr>
        <w:numPr>
          <w:ilvl w:val="2"/>
          <w:numId w:val="900"/>
        </w:numPr>
        <w:spacing w:before="0" w:after="0"/>
      </w:pPr>
      <w:r>
        <w:t>Range and Performance Characteristics</w:t>
      </w:r>
    </w:p>
    <w:p>
      <w:pPr>
        <w:numPr>
          <w:ilvl w:val="1"/>
          <w:numId w:val="900"/>
        </w:numPr>
        <w:spacing w:before="0" w:after="0"/>
      </w:pPr>
      <w:r>
        <w:t>Bluetooth Communications</w:t>
      </w:r>
    </w:p>
    <w:p>
      <w:pPr>
        <w:numPr>
          <w:ilvl w:val="2"/>
          <w:numId w:val="900"/>
        </w:numPr>
        <w:spacing w:before="0" w:after="0"/>
      </w:pPr>
      <w:r>
        <w:t>Bluetooth Classic Protocol</w:t>
      </w:r>
    </w:p>
    <w:p>
      <w:pPr>
        <w:numPr>
          <w:ilvl w:val="2"/>
          <w:numId w:val="900"/>
        </w:numPr>
        <w:spacing w:before="0" w:after="0"/>
      </w:pPr>
      <w:r>
        <w:t>Bluetooth Low Energy</w:t>
      </w:r>
    </w:p>
    <w:p>
      <w:pPr>
        <w:numPr>
          <w:ilvl w:val="2"/>
          <w:numId w:val="900"/>
        </w:numPr>
        <w:spacing w:before="0" w:after="0"/>
      </w:pPr>
      <w:r>
        <w:t>Mesh Networking Capabilities</w:t>
      </w:r>
    </w:p>
    <w:p>
      <w:pPr>
        <w:numPr>
          <w:ilvl w:val="1"/>
          <w:numId w:val="900"/>
        </w:numPr>
        <w:spacing w:before="0" w:after="0"/>
      </w:pPr>
      <w:r>
        <w:t>Proprietary Radio Links</w:t>
      </w:r>
    </w:p>
    <w:p>
      <w:pPr>
        <w:numPr>
          <w:ilvl w:val="2"/>
          <w:numId w:val="900"/>
        </w:numPr>
        <w:spacing w:before="0" w:after="0"/>
      </w:pPr>
      <w:r>
        <w:t>Custom Protocol Development</w:t>
      </w:r>
    </w:p>
    <w:p>
      <w:pPr>
        <w:numPr>
          <w:ilvl w:val="2"/>
          <w:numId w:val="900"/>
        </w:numPr>
        <w:spacing w:before="0" w:after="0"/>
      </w:pPr>
      <w:r>
        <w:t>Vendor-Specific Implementations</w:t>
      </w:r>
    </w:p>
    <w:p>
      <w:pPr>
        <w:numPr>
          <w:ilvl w:val="1"/>
          <w:numId w:val="900"/>
        </w:numPr>
        <w:spacing w:before="0" w:after="0"/>
      </w:pPr>
      <w:r>
        <w:t>Cellular Network Integration</w:t>
      </w:r>
    </w:p>
    <w:p>
      <w:pPr>
        <w:numPr>
          <w:ilvl w:val="2"/>
          <w:numId w:val="900"/>
        </w:numPr>
        <w:spacing w:before="0" w:after="0"/>
      </w:pPr>
      <w:r>
        <w:t>4G LTE Connectivity</w:t>
      </w:r>
    </w:p>
    <w:p>
      <w:pPr>
        <w:numPr>
          <w:ilvl w:val="2"/>
          <w:numId w:val="900"/>
        </w:numPr>
        <w:spacing w:before="0" w:after="0"/>
      </w:pPr>
      <w:r>
        <w:t>5G Network Capabilities</w:t>
      </w:r>
    </w:p>
    <w:p>
      <w:pPr>
        <w:numPr>
          <w:ilvl w:val="2"/>
          <w:numId w:val="900"/>
        </w:numPr>
        <w:spacing w:before="0" w:after="0"/>
      </w:pPr>
      <w:r>
        <w:t>SIM Card Management</w:t>
      </w:r>
    </w:p>
    <w:p>
      <w:pPr>
        <w:numPr>
          <w:ilvl w:val="1"/>
          <w:numId w:val="900"/>
        </w:numPr>
        <w:spacing w:before="0" w:after="0"/>
      </w:pPr>
      <w:r>
        <w:t>Satellite Communication Systems</w:t>
      </w:r>
    </w:p>
    <w:p>
      <w:pPr>
        <w:numPr>
          <w:ilvl w:val="2"/>
          <w:numId w:val="900"/>
        </w:numPr>
        <w:spacing w:before="0" w:after="0"/>
      </w:pPr>
      <w:r>
        <w:t>Low Earth Orbit Constellations</w:t>
      </w:r>
    </w:p>
    <w:p>
      <w:pPr>
        <w:numPr>
          <w:ilvl w:val="2"/>
          <w:numId w:val="900"/>
        </w:numPr>
        <w:spacing w:before="0" w:after="0"/>
      </w:pPr>
      <w:r>
        <w:t>Geostationary Satellite Links</w:t>
      </w:r>
    </w:p>
    <w:p>
      <w:pPr>
        <w:numPr>
          <w:ilvl w:val="2"/>
          <w:numId w:val="900"/>
        </w:numPr>
        <w:spacing w:before="0" w:after="0"/>
      </w:pPr>
      <w:r>
        <w:t>Latency and Bandwidth Considerations</w:t>
      </w:r>
    </w:p>
    <w:p>
      <w:pPr>
        <w:numPr>
          <w:ilvl w:val="0"/>
          <w:numId w:val="900"/>
        </w:numPr>
        <w:spacing w:before="0" w:after="0"/>
      </w:pPr>
      <w:r>
        <w:t>Command and Control Architecture</w:t>
      </w:r>
    </w:p>
    <w:p>
      <w:pPr>
        <w:numPr>
          <w:ilvl w:val="1"/>
          <w:numId w:val="900"/>
        </w:numPr>
        <w:spacing w:before="0" w:after="0"/>
      </w:pPr>
      <w:r>
        <w:t>Uplink Command Channels</w:t>
      </w:r>
    </w:p>
    <w:p>
      <w:pPr>
        <w:numPr>
          <w:ilvl w:val="1"/>
          <w:numId w:val="900"/>
        </w:numPr>
        <w:spacing w:before="0" w:after="0"/>
      </w:pPr>
      <w:r>
        <w:t>Downlink Telemetry Streams</w:t>
      </w:r>
    </w:p>
    <w:p>
      <w:pPr>
        <w:numPr>
          <w:ilvl w:val="1"/>
          <w:numId w:val="900"/>
        </w:numPr>
        <w:spacing w:before="0" w:after="0"/>
      </w:pPr>
      <w:r>
        <w:t>Bidirectional Data Exchange</w:t>
      </w:r>
    </w:p>
    <w:p>
      <w:pPr>
        <w:numPr>
          <w:ilvl w:val="1"/>
          <w:numId w:val="900"/>
        </w:numPr>
        <w:spacing w:before="0" w:after="0"/>
      </w:pPr>
      <w:r>
        <w:t>Redundancy and Failover Mechanisms</w:t>
      </w:r>
    </w:p>
    <w:p>
      <w:pPr>
        <w:numPr>
          <w:ilvl w:val="0"/>
          <w:numId w:val="900"/>
        </w:numPr>
        <w:spacing w:before="0" w:after="0"/>
      </w:pPr>
      <w:r>
        <w:t>Video and Data Transmission</w:t>
      </w:r>
    </w:p>
    <w:p>
      <w:pPr>
        <w:numPr>
          <w:ilvl w:val="1"/>
          <w:numId w:val="900"/>
        </w:numPr>
        <w:spacing w:before="0" w:after="0"/>
      </w:pPr>
      <w:r>
        <w:t>Analog Video Systems</w:t>
      </w:r>
    </w:p>
    <w:p>
      <w:pPr>
        <w:numPr>
          <w:ilvl w:val="1"/>
          <w:numId w:val="900"/>
        </w:numPr>
        <w:spacing w:before="0" w:after="0"/>
      </w:pPr>
      <w:r>
        <w:t>Digital Video Encoding</w:t>
      </w:r>
    </w:p>
    <w:p>
      <w:pPr>
        <w:numPr>
          <w:ilvl w:val="1"/>
          <w:numId w:val="900"/>
        </w:numPr>
        <w:spacing w:before="0" w:after="0"/>
      </w:pPr>
      <w:r>
        <w:t>Real-Time Streaming Protocols</w:t>
      </w:r>
    </w:p>
    <w:p>
      <w:pPr>
        <w:numPr>
          <w:ilvl w:val="1"/>
          <w:numId w:val="900"/>
        </w:numPr>
        <w:spacing w:before="0" w:after="0"/>
      </w:pPr>
      <w:r>
        <w:t>Compression Algorithms</w:t>
      </w:r>
    </w:p>
    <w:p>
      <w:pPr>
        <w:numPr>
          <w:ilvl w:val="1"/>
          <w:numId w:val="900"/>
        </w:numPr>
        <w:spacing w:before="0" w:after="0"/>
      </w:pPr>
      <w:r>
        <w:t>Latency Optimization</w:t>
      </w:r>
    </w:p>
    <w:p>
      <w:pPr>
        <w:pStyle w:val="Heading1"/>
      </w:pPr>
      <w:r>
        <w:t>Drone Attack Surface Analysis</w:t>
      </w:r>
    </w:p>
    <w:p>
      <w:pPr>
        <w:numPr>
          <w:ilvl w:val="0"/>
          <w:numId w:val="900"/>
        </w:numPr>
        <w:spacing w:before="0" w:after="0"/>
      </w:pPr>
      <w:r>
        <w:t>Physical Hardware Vulnerabilities</w:t>
      </w:r>
    </w:p>
    <w:p>
      <w:pPr>
        <w:numPr>
          <w:ilvl w:val="1"/>
          <w:numId w:val="900"/>
        </w:numPr>
        <w:spacing w:before="0" w:after="0"/>
      </w:pPr>
      <w:r>
        <w:t>Debug and Programming Interfaces</w:t>
      </w:r>
    </w:p>
    <w:p>
      <w:pPr>
        <w:numPr>
          <w:ilvl w:val="2"/>
          <w:numId w:val="900"/>
        </w:numPr>
        <w:spacing w:before="0" w:after="0"/>
      </w:pPr>
      <w:r>
        <w:t>JTAG Access Points</w:t>
      </w:r>
    </w:p>
    <w:p>
      <w:pPr>
        <w:numPr>
          <w:ilvl w:val="2"/>
          <w:numId w:val="900"/>
        </w:numPr>
        <w:spacing w:before="0" w:after="0"/>
      </w:pPr>
      <w:r>
        <w:t>UART Serial Connections</w:t>
      </w:r>
    </w:p>
    <w:p>
      <w:pPr>
        <w:numPr>
          <w:ilvl w:val="2"/>
          <w:numId w:val="900"/>
        </w:numPr>
        <w:spacing w:before="0" w:after="0"/>
      </w:pPr>
      <w:r>
        <w:t>SWD Programming Interfaces</w:t>
      </w:r>
    </w:p>
    <w:p>
      <w:pPr>
        <w:numPr>
          <w:ilvl w:val="2"/>
          <w:numId w:val="900"/>
        </w:numPr>
        <w:spacing w:before="0" w:after="0"/>
      </w:pPr>
      <w:r>
        <w:t>USB Debug Ports</w:t>
      </w:r>
    </w:p>
    <w:p>
      <w:pPr>
        <w:numPr>
          <w:ilvl w:val="1"/>
          <w:numId w:val="900"/>
        </w:numPr>
        <w:spacing w:before="0" w:after="0"/>
      </w:pPr>
      <w:r>
        <w:t>Storage Media Vulnerabilities</w:t>
      </w:r>
    </w:p>
    <w:p>
      <w:pPr>
        <w:numPr>
          <w:ilvl w:val="2"/>
          <w:numId w:val="900"/>
        </w:numPr>
        <w:spacing w:before="0" w:after="0"/>
      </w:pPr>
      <w:r>
        <w:t>SD Card Data Extraction</w:t>
      </w:r>
    </w:p>
    <w:p>
      <w:pPr>
        <w:numPr>
          <w:ilvl w:val="2"/>
          <w:numId w:val="900"/>
        </w:numPr>
        <w:spacing w:before="0" w:after="0"/>
      </w:pPr>
      <w:r>
        <w:t>Flash Memory Dumping</w:t>
      </w:r>
    </w:p>
    <w:p>
      <w:pPr>
        <w:numPr>
          <w:ilvl w:val="2"/>
          <w:numId w:val="900"/>
        </w:numPr>
        <w:spacing w:before="0" w:after="0"/>
      </w:pPr>
      <w:r>
        <w:t>Unencrypted Data Storage</w:t>
      </w:r>
    </w:p>
    <w:p>
      <w:pPr>
        <w:numPr>
          <w:ilvl w:val="1"/>
          <w:numId w:val="900"/>
        </w:numPr>
        <w:spacing w:before="0" w:after="0"/>
      </w:pPr>
      <w:r>
        <w:t>Component-Level Attacks</w:t>
      </w:r>
    </w:p>
    <w:p>
      <w:pPr>
        <w:numPr>
          <w:ilvl w:val="2"/>
          <w:numId w:val="900"/>
        </w:numPr>
        <w:spacing w:before="0" w:after="0"/>
      </w:pPr>
      <w:r>
        <w:t>Hardware Tampering Detection</w:t>
      </w:r>
    </w:p>
    <w:p>
      <w:pPr>
        <w:numPr>
          <w:ilvl w:val="2"/>
          <w:numId w:val="900"/>
        </w:numPr>
        <w:spacing w:before="0" w:after="0"/>
      </w:pPr>
      <w:r>
        <w:t>Side-Channel Analysis</w:t>
      </w:r>
    </w:p>
    <w:p>
      <w:pPr>
        <w:numPr>
          <w:ilvl w:val="2"/>
          <w:numId w:val="900"/>
        </w:numPr>
        <w:spacing w:before="0" w:after="0"/>
      </w:pPr>
      <w:r>
        <w:t>Fault Injection Attacks</w:t>
      </w:r>
    </w:p>
    <w:p>
      <w:pPr>
        <w:numPr>
          <w:ilvl w:val="2"/>
          <w:numId w:val="900"/>
        </w:numPr>
        <w:spacing w:before="0" w:after="0"/>
      </w:pPr>
      <w:r>
        <w:t>Supply Chain Compromises</w:t>
      </w:r>
    </w:p>
    <w:p>
      <w:pPr>
        <w:numPr>
          <w:ilvl w:val="0"/>
          <w:numId w:val="900"/>
        </w:numPr>
        <w:spacing w:before="0" w:after="0"/>
      </w:pPr>
      <w:r>
        <w:t>Firmware and Software Attack Vectors</w:t>
      </w:r>
    </w:p>
    <w:p>
      <w:pPr>
        <w:numPr>
          <w:ilvl w:val="1"/>
          <w:numId w:val="900"/>
        </w:numPr>
        <w:spacing w:before="0" w:after="0"/>
      </w:pPr>
      <w:r>
        <w:t>Firmware Update Mechanisms</w:t>
      </w:r>
    </w:p>
    <w:p>
      <w:pPr>
        <w:numPr>
          <w:ilvl w:val="2"/>
          <w:numId w:val="900"/>
        </w:numPr>
        <w:spacing w:before="0" w:after="0"/>
      </w:pPr>
      <w:r>
        <w:t>Unsigned Firmware Risks</w:t>
      </w:r>
    </w:p>
    <w:p>
      <w:pPr>
        <w:numPr>
          <w:ilvl w:val="2"/>
          <w:numId w:val="900"/>
        </w:numPr>
        <w:spacing w:before="0" w:after="0"/>
      </w:pPr>
      <w:r>
        <w:t>Downgrade Attack Vulnerabilities</w:t>
      </w:r>
    </w:p>
    <w:p>
      <w:pPr>
        <w:numPr>
          <w:ilvl w:val="2"/>
          <w:numId w:val="900"/>
        </w:numPr>
        <w:spacing w:before="0" w:after="0"/>
      </w:pPr>
      <w:r>
        <w:t>Update Channel Security</w:t>
      </w:r>
    </w:p>
    <w:p>
      <w:pPr>
        <w:numPr>
          <w:ilvl w:val="1"/>
          <w:numId w:val="900"/>
        </w:numPr>
        <w:spacing w:before="0" w:after="0"/>
      </w:pPr>
      <w:r>
        <w:t>Authentication Weaknesses</w:t>
      </w:r>
    </w:p>
    <w:p>
      <w:pPr>
        <w:numPr>
          <w:ilvl w:val="2"/>
          <w:numId w:val="900"/>
        </w:numPr>
        <w:spacing w:before="0" w:after="0"/>
      </w:pPr>
      <w:r>
        <w:t>Default Credential Usage</w:t>
      </w:r>
    </w:p>
    <w:p>
      <w:pPr>
        <w:numPr>
          <w:ilvl w:val="2"/>
          <w:numId w:val="900"/>
        </w:numPr>
        <w:spacing w:before="0" w:after="0"/>
      </w:pPr>
      <w:r>
        <w:t>Hardcoded Authentication Keys</w:t>
      </w:r>
    </w:p>
    <w:p>
      <w:pPr>
        <w:numPr>
          <w:ilvl w:val="2"/>
          <w:numId w:val="900"/>
        </w:numPr>
        <w:spacing w:before="0" w:after="0"/>
      </w:pPr>
      <w:r>
        <w:t>Weak Password Policies</w:t>
      </w:r>
    </w:p>
    <w:p>
      <w:pPr>
        <w:numPr>
          <w:ilvl w:val="1"/>
          <w:numId w:val="900"/>
        </w:numPr>
        <w:spacing w:before="0" w:after="0"/>
      </w:pPr>
      <w:r>
        <w:t>Code Execution Vulnerabilities</w:t>
      </w:r>
    </w:p>
    <w:p>
      <w:pPr>
        <w:numPr>
          <w:ilvl w:val="2"/>
          <w:numId w:val="900"/>
        </w:numPr>
        <w:spacing w:before="0" w:after="0"/>
      </w:pPr>
      <w:r>
        <w:t>Buffer Overflow Exploits</w:t>
      </w:r>
    </w:p>
    <w:p>
      <w:pPr>
        <w:numPr>
          <w:ilvl w:val="2"/>
          <w:numId w:val="900"/>
        </w:numPr>
        <w:spacing w:before="0" w:after="0"/>
      </w:pPr>
      <w:r>
        <w:t>Integer Overflow Conditions</w:t>
      </w:r>
    </w:p>
    <w:p>
      <w:pPr>
        <w:numPr>
          <w:ilvl w:val="2"/>
          <w:numId w:val="900"/>
        </w:numPr>
        <w:spacing w:before="0" w:after="0"/>
      </w:pPr>
      <w:r>
        <w:t>Format String Vulnerabilities</w:t>
      </w:r>
    </w:p>
    <w:p>
      <w:pPr>
        <w:numPr>
          <w:ilvl w:val="2"/>
          <w:numId w:val="900"/>
        </w:numPr>
        <w:spacing w:before="0" w:after="0"/>
      </w:pPr>
      <w:r>
        <w:t>Use-After-Free Conditions</w:t>
      </w:r>
    </w:p>
    <w:p>
      <w:pPr>
        <w:numPr>
          <w:ilvl w:val="1"/>
          <w:numId w:val="900"/>
        </w:numPr>
        <w:spacing w:before="0" w:after="0"/>
      </w:pPr>
      <w:r>
        <w:t>API and Interface Security</w:t>
      </w:r>
    </w:p>
    <w:p>
      <w:pPr>
        <w:numPr>
          <w:ilvl w:val="2"/>
          <w:numId w:val="900"/>
        </w:numPr>
        <w:spacing w:before="0" w:after="0"/>
      </w:pPr>
      <w:r>
        <w:t>Unauthenticated Debug Interfaces</w:t>
      </w:r>
    </w:p>
    <w:p>
      <w:pPr>
        <w:numPr>
          <w:ilvl w:val="2"/>
          <w:numId w:val="900"/>
        </w:numPr>
        <w:spacing w:before="0" w:after="0"/>
      </w:pPr>
      <w:r>
        <w:t>Insecure Web Services</w:t>
      </w:r>
    </w:p>
    <w:p>
      <w:pPr>
        <w:numPr>
          <w:ilvl w:val="2"/>
          <w:numId w:val="900"/>
        </w:numPr>
        <w:spacing w:before="0" w:after="0"/>
      </w:pPr>
      <w:r>
        <w:t>Command Injection Vulnerabilities</w:t>
      </w:r>
    </w:p>
    <w:p>
      <w:pPr>
        <w:numPr>
          <w:ilvl w:val="0"/>
          <w:numId w:val="900"/>
        </w:numPr>
        <w:spacing w:before="0" w:after="0"/>
      </w:pPr>
      <w:r>
        <w:t>Ground Control Station Vulnerabilities</w:t>
      </w:r>
    </w:p>
    <w:p>
      <w:pPr>
        <w:numPr>
          <w:ilvl w:val="1"/>
          <w:numId w:val="900"/>
        </w:numPr>
        <w:spacing w:before="0" w:after="0"/>
      </w:pPr>
      <w:r>
        <w:t>Operating System Security</w:t>
      </w:r>
    </w:p>
    <w:p>
      <w:pPr>
        <w:numPr>
          <w:ilvl w:val="2"/>
          <w:numId w:val="900"/>
        </w:numPr>
        <w:spacing w:before="0" w:after="0"/>
      </w:pPr>
      <w:r>
        <w:t>Unpatched System Vulnerabilities</w:t>
      </w:r>
    </w:p>
    <w:p>
      <w:pPr>
        <w:numPr>
          <w:ilvl w:val="2"/>
          <w:numId w:val="900"/>
        </w:numPr>
        <w:spacing w:before="0" w:after="0"/>
      </w:pPr>
      <w:r>
        <w:t>Privilege Escalation Risks</w:t>
      </w:r>
    </w:p>
    <w:p>
      <w:pPr>
        <w:numPr>
          <w:ilvl w:val="2"/>
          <w:numId w:val="900"/>
        </w:numPr>
        <w:spacing w:before="0" w:after="0"/>
      </w:pPr>
      <w:r>
        <w:t>Malware Infection Vectors</w:t>
      </w:r>
    </w:p>
    <w:p>
      <w:pPr>
        <w:numPr>
          <w:ilvl w:val="1"/>
          <w:numId w:val="900"/>
        </w:numPr>
        <w:spacing w:before="0" w:after="0"/>
      </w:pPr>
      <w:r>
        <w:t>Application-Level Vulnerabilities</w:t>
      </w:r>
    </w:p>
    <w:p>
      <w:pPr>
        <w:numPr>
          <w:ilvl w:val="2"/>
          <w:numId w:val="900"/>
        </w:numPr>
        <w:spacing w:before="0" w:after="0"/>
      </w:pPr>
      <w:r>
        <w:t>GCS Software Exploits</w:t>
      </w:r>
    </w:p>
    <w:p>
      <w:pPr>
        <w:numPr>
          <w:ilvl w:val="2"/>
          <w:numId w:val="900"/>
        </w:numPr>
        <w:spacing w:before="0" w:after="0"/>
      </w:pPr>
      <w:r>
        <w:t>Third-Party Plugin Risks</w:t>
      </w:r>
    </w:p>
    <w:p>
      <w:pPr>
        <w:numPr>
          <w:ilvl w:val="2"/>
          <w:numId w:val="900"/>
        </w:numPr>
        <w:spacing w:before="0" w:after="0"/>
      </w:pPr>
      <w:r>
        <w:t>Configuration Weaknesses</w:t>
      </w:r>
    </w:p>
    <w:p>
      <w:pPr>
        <w:numPr>
          <w:ilvl w:val="1"/>
          <w:numId w:val="900"/>
        </w:numPr>
        <w:spacing w:before="0" w:after="0"/>
      </w:pPr>
      <w:r>
        <w:t>Network Security Gaps</w:t>
      </w:r>
    </w:p>
    <w:p>
      <w:pPr>
        <w:numPr>
          <w:ilvl w:val="2"/>
          <w:numId w:val="900"/>
        </w:numPr>
        <w:spacing w:before="0" w:after="0"/>
      </w:pPr>
      <w:r>
        <w:t>Insecure Network Protocols</w:t>
      </w:r>
    </w:p>
    <w:p>
      <w:pPr>
        <w:numPr>
          <w:ilvl w:val="2"/>
          <w:numId w:val="900"/>
        </w:numPr>
        <w:spacing w:before="0" w:after="0"/>
      </w:pPr>
      <w:r>
        <w:t>Weak Encryption Implementation</w:t>
      </w:r>
    </w:p>
    <w:p>
      <w:pPr>
        <w:numPr>
          <w:ilvl w:val="2"/>
          <w:numId w:val="900"/>
        </w:numPr>
        <w:spacing w:before="0" w:after="0"/>
      </w:pPr>
      <w:r>
        <w:t>Certificate Validation Issues</w:t>
      </w:r>
    </w:p>
    <w:p>
      <w:pPr>
        <w:numPr>
          <w:ilvl w:val="0"/>
          <w:numId w:val="900"/>
        </w:numPr>
        <w:spacing w:before="0" w:after="0"/>
      </w:pPr>
      <w:r>
        <w:t>Communication Link Attack Surfaces</w:t>
      </w:r>
    </w:p>
    <w:p>
      <w:pPr>
        <w:numPr>
          <w:ilvl w:val="1"/>
          <w:numId w:val="900"/>
        </w:numPr>
        <w:spacing w:before="0" w:after="0"/>
      </w:pPr>
      <w:r>
        <w:t>Protocol Security Weaknesses</w:t>
      </w:r>
    </w:p>
    <w:p>
      <w:pPr>
        <w:numPr>
          <w:ilvl w:val="2"/>
          <w:numId w:val="900"/>
        </w:numPr>
        <w:spacing w:before="0" w:after="0"/>
      </w:pPr>
      <w:r>
        <w:t>Unencrypted Data Transmission</w:t>
      </w:r>
    </w:p>
    <w:p>
      <w:pPr>
        <w:numPr>
          <w:ilvl w:val="2"/>
          <w:numId w:val="900"/>
        </w:numPr>
        <w:spacing w:before="0" w:after="0"/>
      </w:pPr>
      <w:r>
        <w:t>Weak Authentication Mechanisms</w:t>
      </w:r>
    </w:p>
    <w:p>
      <w:pPr>
        <w:numPr>
          <w:ilvl w:val="2"/>
          <w:numId w:val="900"/>
        </w:numPr>
        <w:spacing w:before="0" w:after="0"/>
      </w:pPr>
      <w:r>
        <w:t>Session Management Flaws</w:t>
      </w:r>
    </w:p>
    <w:p>
      <w:pPr>
        <w:numPr>
          <w:ilvl w:val="1"/>
          <w:numId w:val="900"/>
        </w:numPr>
        <w:spacing w:before="0" w:after="0"/>
      </w:pPr>
      <w:r>
        <w:t>Radio Frequency Vulnerabilities</w:t>
      </w:r>
    </w:p>
    <w:p>
      <w:pPr>
        <w:numPr>
          <w:ilvl w:val="2"/>
          <w:numId w:val="900"/>
        </w:numPr>
        <w:spacing w:before="0" w:after="0"/>
      </w:pPr>
      <w:r>
        <w:t>Signal Interception Risks</w:t>
      </w:r>
    </w:p>
    <w:p>
      <w:pPr>
        <w:numPr>
          <w:ilvl w:val="2"/>
          <w:numId w:val="900"/>
        </w:numPr>
        <w:spacing w:before="0" w:after="0"/>
      </w:pPr>
      <w:r>
        <w:t>Jamming Susceptibility</w:t>
      </w:r>
    </w:p>
    <w:p>
      <w:pPr>
        <w:numPr>
          <w:ilvl w:val="2"/>
          <w:numId w:val="900"/>
        </w:numPr>
        <w:spacing w:before="0" w:after="0"/>
      </w:pPr>
      <w:r>
        <w:t>Replay Attack Vectors</w:t>
      </w:r>
    </w:p>
    <w:p>
      <w:pPr>
        <w:pStyle w:val="Heading1"/>
      </w:pPr>
      <w:r>
        <w:t>Attack Methodologies and Exploitation Techniques</w:t>
      </w:r>
    </w:p>
    <w:p>
      <w:pPr>
        <w:numPr>
          <w:ilvl w:val="0"/>
          <w:numId w:val="900"/>
        </w:numPr>
        <w:spacing w:before="0" w:after="0"/>
      </w:pPr>
      <w:r>
        <w:t>Radio Frequency Attack Methods</w:t>
      </w:r>
    </w:p>
    <w:p>
      <w:pPr>
        <w:numPr>
          <w:ilvl w:val="1"/>
          <w:numId w:val="900"/>
        </w:numPr>
        <w:spacing w:before="0" w:after="0"/>
      </w:pPr>
      <w:r>
        <w:t>Signal Jamming Techniques</w:t>
      </w:r>
    </w:p>
    <w:p>
      <w:pPr>
        <w:numPr>
          <w:ilvl w:val="2"/>
          <w:numId w:val="900"/>
        </w:numPr>
        <w:spacing w:before="0" w:after="0"/>
      </w:pPr>
      <w:r>
        <w:t>Broadband Noise Jamming</w:t>
      </w:r>
    </w:p>
    <w:p>
      <w:pPr>
        <w:numPr>
          <w:ilvl w:val="2"/>
          <w:numId w:val="900"/>
        </w:numPr>
        <w:spacing w:before="0" w:after="0"/>
      </w:pPr>
      <w:r>
        <w:t>Targeted Frequency Jamming</w:t>
      </w:r>
    </w:p>
    <w:p>
      <w:pPr>
        <w:numPr>
          <w:ilvl w:val="2"/>
          <w:numId w:val="900"/>
        </w:numPr>
        <w:spacing w:before="0" w:after="0"/>
      </w:pPr>
      <w:r>
        <w:t>GPS Signal Disruption</w:t>
      </w:r>
    </w:p>
    <w:p>
      <w:pPr>
        <w:numPr>
          <w:ilvl w:val="2"/>
          <w:numId w:val="900"/>
        </w:numPr>
        <w:spacing w:before="0" w:after="0"/>
      </w:pPr>
      <w:r>
        <w:t>Communication Link Denial</w:t>
      </w:r>
    </w:p>
    <w:p>
      <w:pPr>
        <w:numPr>
          <w:ilvl w:val="1"/>
          <w:numId w:val="900"/>
        </w:numPr>
        <w:spacing w:before="0" w:after="0"/>
      </w:pPr>
      <w:r>
        <w:t>Signal Interception and Analysis</w:t>
      </w:r>
    </w:p>
    <w:p>
      <w:pPr>
        <w:numPr>
          <w:ilvl w:val="2"/>
          <w:numId w:val="900"/>
        </w:numPr>
        <w:spacing w:before="0" w:after="0"/>
      </w:pPr>
      <w:r>
        <w:t>Passive Signal Monitoring</w:t>
      </w:r>
    </w:p>
    <w:p>
      <w:pPr>
        <w:numPr>
          <w:ilvl w:val="2"/>
          <w:numId w:val="900"/>
        </w:numPr>
        <w:spacing w:before="0" w:after="0"/>
      </w:pPr>
      <w:r>
        <w:t>Protocol Reverse Engineering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1"/>
          <w:numId w:val="900"/>
        </w:numPr>
        <w:spacing w:before="0" w:after="0"/>
      </w:pPr>
      <w:r>
        <w:t>Active Signal Manipulation</w:t>
      </w:r>
    </w:p>
    <w:p>
      <w:pPr>
        <w:numPr>
          <w:ilvl w:val="2"/>
          <w:numId w:val="900"/>
        </w:numPr>
        <w:spacing w:before="0" w:after="0"/>
      </w:pPr>
      <w:r>
        <w:t>Command Injection Attacks</w:t>
      </w:r>
    </w:p>
    <w:p>
      <w:pPr>
        <w:numPr>
          <w:ilvl w:val="2"/>
          <w:numId w:val="900"/>
        </w:numPr>
        <w:spacing w:before="0" w:after="0"/>
      </w:pPr>
      <w:r>
        <w:t>Control Signal Spoofing</w:t>
      </w:r>
    </w:p>
    <w:p>
      <w:pPr>
        <w:numPr>
          <w:ilvl w:val="2"/>
          <w:numId w:val="900"/>
        </w:numPr>
        <w:spacing w:before="0" w:after="0"/>
      </w:pPr>
      <w:r>
        <w:t>Replay Attack Execution</w:t>
      </w:r>
    </w:p>
    <w:p>
      <w:pPr>
        <w:numPr>
          <w:ilvl w:val="1"/>
          <w:numId w:val="900"/>
        </w:numPr>
        <w:spacing w:before="0" w:after="0"/>
      </w:pPr>
      <w:r>
        <w:t>Deauthentication Attacks</w:t>
      </w:r>
    </w:p>
    <w:p>
      <w:pPr>
        <w:numPr>
          <w:ilvl w:val="2"/>
          <w:numId w:val="900"/>
        </w:numPr>
        <w:spacing w:before="0" w:after="0"/>
      </w:pPr>
      <w:r>
        <w:t>Wi-Fi Disassociation Frames</w:t>
      </w:r>
    </w:p>
    <w:p>
      <w:pPr>
        <w:numPr>
          <w:ilvl w:val="2"/>
          <w:numId w:val="900"/>
        </w:numPr>
        <w:spacing w:before="0" w:after="0"/>
      </w:pPr>
      <w:r>
        <w:t>Forced Reconnection Scenarios</w:t>
      </w:r>
    </w:p>
    <w:p>
      <w:pPr>
        <w:numPr>
          <w:ilvl w:val="0"/>
          <w:numId w:val="900"/>
        </w:numPr>
        <w:spacing w:before="0" w:after="0"/>
      </w:pPr>
      <w:r>
        <w:t>Navigation System Attacks</w:t>
      </w:r>
    </w:p>
    <w:p>
      <w:pPr>
        <w:numPr>
          <w:ilvl w:val="1"/>
          <w:numId w:val="900"/>
        </w:numPr>
        <w:spacing w:before="0" w:after="0"/>
      </w:pPr>
      <w:r>
        <w:t>GPS Spoofing Techniques</w:t>
      </w:r>
    </w:p>
    <w:p>
      <w:pPr>
        <w:numPr>
          <w:ilvl w:val="2"/>
          <w:numId w:val="900"/>
        </w:numPr>
        <w:spacing w:before="0" w:after="0"/>
      </w:pPr>
      <w:r>
        <w:t>False Position Generation</w:t>
      </w:r>
    </w:p>
    <w:p>
      <w:pPr>
        <w:numPr>
          <w:ilvl w:val="2"/>
          <w:numId w:val="900"/>
        </w:numPr>
        <w:spacing w:before="0" w:after="0"/>
      </w:pPr>
      <w:r>
        <w:t>Timing Attack Methods</w:t>
      </w:r>
    </w:p>
    <w:p>
      <w:pPr>
        <w:numPr>
          <w:ilvl w:val="2"/>
          <w:numId w:val="900"/>
        </w:numPr>
        <w:spacing w:before="0" w:after="0"/>
      </w:pPr>
      <w:r>
        <w:t>Trajectory Manipulation</w:t>
      </w:r>
    </w:p>
    <w:p>
      <w:pPr>
        <w:numPr>
          <w:ilvl w:val="1"/>
          <w:numId w:val="900"/>
        </w:numPr>
        <w:spacing w:before="0" w:after="0"/>
      </w:pPr>
      <w:r>
        <w:t>Sensor Spoofing Attacks</w:t>
      </w:r>
    </w:p>
    <w:p>
      <w:pPr>
        <w:numPr>
          <w:ilvl w:val="2"/>
          <w:numId w:val="900"/>
        </w:numPr>
        <w:spacing w:before="0" w:after="0"/>
      </w:pPr>
      <w:r>
        <w:t>IMU Data Manipulation</w:t>
      </w:r>
    </w:p>
    <w:p>
      <w:pPr>
        <w:numPr>
          <w:ilvl w:val="2"/>
          <w:numId w:val="900"/>
        </w:numPr>
        <w:spacing w:before="0" w:after="0"/>
      </w:pPr>
      <w:r>
        <w:t>Barometric Pressure Spoofing</w:t>
      </w:r>
    </w:p>
    <w:p>
      <w:pPr>
        <w:numPr>
          <w:ilvl w:val="2"/>
          <w:numId w:val="900"/>
        </w:numPr>
        <w:spacing w:before="0" w:after="0"/>
      </w:pPr>
      <w:r>
        <w:t>Magnetometer Interference</w:t>
      </w:r>
    </w:p>
    <w:p>
      <w:pPr>
        <w:numPr>
          <w:ilvl w:val="1"/>
          <w:numId w:val="900"/>
        </w:numPr>
        <w:spacing w:before="0" w:after="0"/>
      </w:pPr>
      <w:r>
        <w:t>Navigation Denial Attacks</w:t>
      </w:r>
    </w:p>
    <w:p>
      <w:pPr>
        <w:numPr>
          <w:ilvl w:val="2"/>
          <w:numId w:val="900"/>
        </w:numPr>
        <w:spacing w:before="0" w:after="0"/>
      </w:pPr>
      <w:r>
        <w:t>GPS Jamming Operations</w:t>
      </w:r>
    </w:p>
    <w:p>
      <w:pPr>
        <w:numPr>
          <w:ilvl w:val="2"/>
          <w:numId w:val="900"/>
        </w:numPr>
        <w:spacing w:before="0" w:after="0"/>
      </w:pPr>
      <w:r>
        <w:t>Multi-GNSS Disruption</w:t>
      </w:r>
    </w:p>
    <w:p>
      <w:pPr>
        <w:numPr>
          <w:ilvl w:val="0"/>
          <w:numId w:val="900"/>
        </w:numPr>
        <w:spacing w:before="0" w:after="0"/>
      </w:pPr>
      <w:r>
        <w:t>Network-Based Attack Vectors</w:t>
      </w:r>
    </w:p>
    <w:p>
      <w:pPr>
        <w:numPr>
          <w:ilvl w:val="1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Traffic Interception Methods</w:t>
      </w:r>
    </w:p>
    <w:p>
      <w:pPr>
        <w:numPr>
          <w:ilvl w:val="2"/>
          <w:numId w:val="900"/>
        </w:numPr>
        <w:spacing w:before="0" w:after="0"/>
      </w:pPr>
      <w:r>
        <w:t>Data Manipulation Techniques</w:t>
      </w:r>
    </w:p>
    <w:p>
      <w:pPr>
        <w:numPr>
          <w:ilvl w:val="2"/>
          <w:numId w:val="900"/>
        </w:numPr>
        <w:spacing w:before="0" w:after="0"/>
      </w:pPr>
      <w:r>
        <w:t>Certificate Spoofing</w:t>
      </w:r>
    </w:p>
    <w:p>
      <w:pPr>
        <w:numPr>
          <w:ilvl w:val="1"/>
          <w:numId w:val="900"/>
        </w:numPr>
        <w:spacing w:before="0" w:after="0"/>
      </w:pPr>
      <w:r>
        <w:t>Network Reconnaissance</w:t>
      </w:r>
    </w:p>
    <w:p>
      <w:pPr>
        <w:numPr>
          <w:ilvl w:val="2"/>
          <w:numId w:val="900"/>
        </w:numPr>
        <w:spacing w:before="0" w:after="0"/>
      </w:pPr>
      <w:r>
        <w:t>Port Scanning Techniques</w:t>
      </w:r>
    </w:p>
    <w:p>
      <w:pPr>
        <w:numPr>
          <w:ilvl w:val="2"/>
          <w:numId w:val="900"/>
        </w:numPr>
        <w:spacing w:before="0" w:after="0"/>
      </w:pPr>
      <w:r>
        <w:t>Service Enumeration</w:t>
      </w:r>
    </w:p>
    <w:p>
      <w:pPr>
        <w:numPr>
          <w:ilvl w:val="2"/>
          <w:numId w:val="900"/>
        </w:numPr>
        <w:spacing w:before="0" w:after="0"/>
      </w:pPr>
      <w:r>
        <w:t>Vulnerability Discovery</w:t>
      </w:r>
    </w:p>
    <w:p>
      <w:pPr>
        <w:numPr>
          <w:ilvl w:val="1"/>
          <w:numId w:val="900"/>
        </w:numPr>
        <w:spacing w:before="0" w:after="0"/>
      </w:pPr>
      <w:r>
        <w:t>Session Hijacking Methods</w:t>
      </w:r>
    </w:p>
    <w:p>
      <w:pPr>
        <w:numPr>
          <w:ilvl w:val="2"/>
          <w:numId w:val="900"/>
        </w:numPr>
        <w:spacing w:before="0" w:after="0"/>
      </w:pPr>
      <w:r>
        <w:t>Token Theft Techniques</w:t>
      </w:r>
    </w:p>
    <w:p>
      <w:pPr>
        <w:numPr>
          <w:ilvl w:val="2"/>
          <w:numId w:val="900"/>
        </w:numPr>
        <w:spacing w:before="0" w:after="0"/>
      </w:pPr>
      <w:r>
        <w:t>Session Replay Attacks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0"/>
          <w:numId w:val="900"/>
        </w:numPr>
        <w:spacing w:before="0" w:after="0"/>
      </w:pPr>
      <w:r>
        <w:t>Firmware and Software Exploitation</w:t>
      </w:r>
    </w:p>
    <w:p>
      <w:pPr>
        <w:numPr>
          <w:ilvl w:val="1"/>
          <w:numId w:val="900"/>
        </w:numPr>
        <w:spacing w:before="0" w:after="0"/>
      </w:pPr>
      <w:r>
        <w:t>Reverse Engineering Techniques</w:t>
      </w:r>
    </w:p>
    <w:p>
      <w:pPr>
        <w:numPr>
          <w:ilvl w:val="2"/>
          <w:numId w:val="900"/>
        </w:numPr>
        <w:spacing w:before="0" w:after="0"/>
      </w:pPr>
      <w:r>
        <w:t>Firmware Extraction Methods</w:t>
      </w:r>
    </w:p>
    <w:p>
      <w:pPr>
        <w:numPr>
          <w:ilvl w:val="2"/>
          <w:numId w:val="900"/>
        </w:numPr>
        <w:spacing w:before="0" w:after="0"/>
      </w:pPr>
      <w:r>
        <w:t>Disassembly and Analysis</w:t>
      </w:r>
    </w:p>
    <w:p>
      <w:pPr>
        <w:numPr>
          <w:ilvl w:val="2"/>
          <w:numId w:val="900"/>
        </w:numPr>
        <w:spacing w:before="0" w:after="0"/>
      </w:pPr>
      <w:r>
        <w:t>Code Flow Analysis</w:t>
      </w:r>
    </w:p>
    <w:p>
      <w:pPr>
        <w:numPr>
          <w:ilvl w:val="1"/>
          <w:numId w:val="900"/>
        </w:numPr>
        <w:spacing w:before="0" w:after="0"/>
      </w:pPr>
      <w:r>
        <w:t>Vulnerability Discovery</w:t>
      </w:r>
    </w:p>
    <w:p>
      <w:pPr>
        <w:numPr>
          <w:ilvl w:val="2"/>
          <w:numId w:val="900"/>
        </w:numPr>
        <w:spacing w:before="0" w:after="0"/>
      </w:pPr>
      <w:r>
        <w:t>Static Code Analysis</w:t>
      </w:r>
    </w:p>
    <w:p>
      <w:pPr>
        <w:numPr>
          <w:ilvl w:val="2"/>
          <w:numId w:val="900"/>
        </w:numPr>
        <w:spacing w:before="0" w:after="0"/>
      </w:pPr>
      <w:r>
        <w:t>Dynamic Analysis Techniques</w:t>
      </w:r>
    </w:p>
    <w:p>
      <w:pPr>
        <w:numPr>
          <w:ilvl w:val="2"/>
          <w:numId w:val="900"/>
        </w:numPr>
        <w:spacing w:before="0" w:after="0"/>
      </w:pPr>
      <w:r>
        <w:t>Fuzzing Methodologies</w:t>
      </w:r>
    </w:p>
    <w:p>
      <w:pPr>
        <w:numPr>
          <w:ilvl w:val="1"/>
          <w:numId w:val="900"/>
        </w:numPr>
        <w:spacing w:before="0" w:after="0"/>
      </w:pPr>
      <w:r>
        <w:t>Exploit Development</w:t>
      </w:r>
    </w:p>
    <w:p>
      <w:pPr>
        <w:numPr>
          <w:ilvl w:val="2"/>
          <w:numId w:val="900"/>
        </w:numPr>
        <w:spacing w:before="0" w:after="0"/>
      </w:pPr>
      <w:r>
        <w:t>Buffer Overflow Exploitation</w:t>
      </w:r>
    </w:p>
    <w:p>
      <w:pPr>
        <w:numPr>
          <w:ilvl w:val="2"/>
          <w:numId w:val="900"/>
        </w:numPr>
        <w:spacing w:before="0" w:after="0"/>
      </w:pPr>
      <w:r>
        <w:t>Return-Oriented Programming</w:t>
      </w:r>
    </w:p>
    <w:p>
      <w:pPr>
        <w:numPr>
          <w:ilvl w:val="2"/>
          <w:numId w:val="900"/>
        </w:numPr>
        <w:spacing w:before="0" w:after="0"/>
      </w:pPr>
      <w:r>
        <w:t>Shellcode Development</w:t>
      </w:r>
    </w:p>
    <w:p>
      <w:pPr>
        <w:numPr>
          <w:ilvl w:val="1"/>
          <w:numId w:val="900"/>
        </w:numPr>
        <w:spacing w:before="0" w:after="0"/>
      </w:pPr>
      <w:r>
        <w:t>Malware Deployment</w:t>
      </w:r>
    </w:p>
    <w:p>
      <w:pPr>
        <w:numPr>
          <w:ilvl w:val="2"/>
          <w:numId w:val="900"/>
        </w:numPr>
        <w:spacing w:before="0" w:after="0"/>
      </w:pPr>
      <w:r>
        <w:t>Persistent Backdoor Installation</w:t>
      </w:r>
    </w:p>
    <w:p>
      <w:pPr>
        <w:numPr>
          <w:ilvl w:val="2"/>
          <w:numId w:val="900"/>
        </w:numPr>
        <w:spacing w:before="0" w:after="0"/>
      </w:pPr>
      <w:r>
        <w:t>Rootkit Implementation</w:t>
      </w:r>
    </w:p>
    <w:p>
      <w:pPr>
        <w:numPr>
          <w:ilvl w:val="2"/>
          <w:numId w:val="900"/>
        </w:numPr>
        <w:spacing w:before="0" w:after="0"/>
      </w:pPr>
      <w:r>
        <w:t>Remote Access Tool Deployment</w:t>
      </w:r>
    </w:p>
    <w:p>
      <w:pPr>
        <w:numPr>
          <w:ilvl w:val="0"/>
          <w:numId w:val="900"/>
        </w:numPr>
        <w:spacing w:before="0" w:after="0"/>
      </w:pPr>
      <w:r>
        <w:t>Payload-Specific Attacks</w:t>
      </w:r>
    </w:p>
    <w:p>
      <w:pPr>
        <w:numPr>
          <w:ilvl w:val="1"/>
          <w:numId w:val="900"/>
        </w:numPr>
        <w:spacing w:before="0" w:after="0"/>
      </w:pPr>
      <w:r>
        <w:t>Video Stream Hijacking</w:t>
      </w:r>
    </w:p>
    <w:p>
      <w:pPr>
        <w:numPr>
          <w:ilvl w:val="2"/>
          <w:numId w:val="900"/>
        </w:numPr>
        <w:spacing w:before="0" w:after="0"/>
      </w:pPr>
      <w:r>
        <w:t>Stream Interception Techniques</w:t>
      </w:r>
    </w:p>
    <w:p>
      <w:pPr>
        <w:numPr>
          <w:ilvl w:val="2"/>
          <w:numId w:val="900"/>
        </w:numPr>
        <w:spacing w:before="0" w:after="0"/>
      </w:pPr>
      <w:r>
        <w:t>Video Feed Manipulation</w:t>
      </w:r>
    </w:p>
    <w:p>
      <w:pPr>
        <w:numPr>
          <w:ilvl w:val="1"/>
          <w:numId w:val="900"/>
        </w:numPr>
        <w:spacing w:before="0" w:after="0"/>
      </w:pPr>
      <w:r>
        <w:t>Sensor Data Manipulation</w:t>
      </w:r>
    </w:p>
    <w:p>
      <w:pPr>
        <w:numPr>
          <w:ilvl w:val="2"/>
          <w:numId w:val="900"/>
        </w:numPr>
        <w:spacing w:before="0" w:after="0"/>
      </w:pPr>
      <w:r>
        <w:t>False Sensor Input Generation</w:t>
      </w:r>
    </w:p>
    <w:p>
      <w:pPr>
        <w:numPr>
          <w:ilvl w:val="2"/>
          <w:numId w:val="900"/>
        </w:numPr>
        <w:spacing w:before="0" w:after="0"/>
      </w:pPr>
      <w:r>
        <w:t>Data Integrity Attacks</w:t>
      </w:r>
    </w:p>
    <w:p>
      <w:pPr>
        <w:numPr>
          <w:ilvl w:val="1"/>
          <w:numId w:val="900"/>
        </w:numPr>
        <w:spacing w:before="0" w:after="0"/>
      </w:pPr>
      <w:r>
        <w:t>Payload Weaponization</w:t>
      </w:r>
    </w:p>
    <w:p>
      <w:pPr>
        <w:numPr>
          <w:ilvl w:val="2"/>
          <w:numId w:val="900"/>
        </w:numPr>
        <w:spacing w:before="0" w:after="0"/>
      </w:pPr>
      <w:r>
        <w:t>Unauthorized Payload Control</w:t>
      </w:r>
    </w:p>
    <w:p>
      <w:pPr>
        <w:numPr>
          <w:ilvl w:val="2"/>
          <w:numId w:val="900"/>
        </w:numPr>
        <w:spacing w:before="0" w:after="0"/>
      </w:pPr>
      <w:r>
        <w:t>Malicious Payload Deployment</w:t>
      </w:r>
    </w:p>
    <w:p>
      <w:pPr>
        <w:pStyle w:val="Heading1"/>
      </w:pPr>
      <w:r>
        <w:t>Security Hardening and Defense Strategies</w:t>
      </w:r>
    </w:p>
    <w:p>
      <w:pPr>
        <w:numPr>
          <w:ilvl w:val="0"/>
          <w:numId w:val="900"/>
        </w:numPr>
        <w:spacing w:before="0" w:after="0"/>
      </w:pPr>
      <w:r>
        <w:t>Hardware Security Measures</w:t>
      </w:r>
    </w:p>
    <w:p>
      <w:pPr>
        <w:numPr>
          <w:ilvl w:val="1"/>
          <w:numId w:val="900"/>
        </w:numPr>
        <w:spacing w:before="0" w:after="0"/>
      </w:pPr>
      <w:r>
        <w:t>Physical Tamper Protection</w:t>
      </w:r>
    </w:p>
    <w:p>
      <w:pPr>
        <w:numPr>
          <w:ilvl w:val="2"/>
          <w:numId w:val="900"/>
        </w:numPr>
        <w:spacing w:before="0" w:after="0"/>
      </w:pPr>
      <w:r>
        <w:t>Tamper-Evident Seals</w:t>
      </w:r>
    </w:p>
    <w:p>
      <w:pPr>
        <w:numPr>
          <w:ilvl w:val="2"/>
          <w:numId w:val="900"/>
        </w:numPr>
        <w:spacing w:before="0" w:after="0"/>
      </w:pPr>
      <w:r>
        <w:t>Tamper-Resistant Enclosures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1"/>
          <w:numId w:val="900"/>
        </w:numPr>
        <w:spacing w:before="0" w:after="0"/>
      </w:pPr>
      <w:r>
        <w:t>Secure Boot Implementation</w:t>
      </w:r>
    </w:p>
    <w:p>
      <w:pPr>
        <w:numPr>
          <w:ilvl w:val="2"/>
          <w:numId w:val="900"/>
        </w:numPr>
        <w:spacing w:before="0" w:after="0"/>
      </w:pPr>
      <w:r>
        <w:t>Hardware Root of Trust</w:t>
      </w:r>
    </w:p>
    <w:p>
      <w:pPr>
        <w:numPr>
          <w:ilvl w:val="2"/>
          <w:numId w:val="900"/>
        </w:numPr>
        <w:spacing w:before="0" w:after="0"/>
      </w:pPr>
      <w:r>
        <w:t>Bootloader Verification</w:t>
      </w:r>
    </w:p>
    <w:p>
      <w:pPr>
        <w:numPr>
          <w:ilvl w:val="2"/>
          <w:numId w:val="900"/>
        </w:numPr>
        <w:spacing w:before="0" w:after="0"/>
      </w:pPr>
      <w:r>
        <w:t>Chain of Trust Establishment</w:t>
      </w:r>
    </w:p>
    <w:p>
      <w:pPr>
        <w:numPr>
          <w:ilvl w:val="1"/>
          <w:numId w:val="900"/>
        </w:numPr>
        <w:spacing w:before="0" w:after="0"/>
      </w:pPr>
      <w:r>
        <w:t>Debug Interface Protection</w:t>
      </w:r>
    </w:p>
    <w:p>
      <w:pPr>
        <w:numPr>
          <w:ilvl w:val="2"/>
          <w:numId w:val="900"/>
        </w:numPr>
        <w:spacing w:before="0" w:after="0"/>
      </w:pPr>
      <w:r>
        <w:t>Debug Port Disabling</w:t>
      </w:r>
    </w:p>
    <w:p>
      <w:pPr>
        <w:numPr>
          <w:ilvl w:val="2"/>
          <w:numId w:val="900"/>
        </w:numPr>
        <w:spacing w:before="0" w:after="0"/>
      </w:pPr>
      <w:r>
        <w:t>Secure Debug Authentication</w:t>
      </w:r>
    </w:p>
    <w:p>
      <w:pPr>
        <w:numPr>
          <w:ilvl w:val="2"/>
          <w:numId w:val="900"/>
        </w:numPr>
        <w:spacing w:before="0" w:after="0"/>
      </w:pPr>
      <w:r>
        <w:t>Production Fuse Programming</w:t>
      </w:r>
    </w:p>
    <w:p>
      <w:pPr>
        <w:numPr>
          <w:ilvl w:val="1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Cryptographic Key Storage</w:t>
      </w:r>
    </w:p>
    <w:p>
      <w:pPr>
        <w:numPr>
          <w:ilvl w:val="2"/>
          <w:numId w:val="900"/>
        </w:numPr>
        <w:spacing w:before="0" w:after="0"/>
      </w:pPr>
      <w:r>
        <w:t>Secure Element Integration</w:t>
      </w:r>
    </w:p>
    <w:p>
      <w:pPr>
        <w:numPr>
          <w:ilvl w:val="0"/>
          <w:numId w:val="900"/>
        </w:numPr>
        <w:spacing w:before="0" w:after="0"/>
      </w:pPr>
      <w:r>
        <w:t>Firmware Security Hardening</w:t>
      </w:r>
    </w:p>
    <w:p>
      <w:pPr>
        <w:numPr>
          <w:ilvl w:val="1"/>
          <w:numId w:val="900"/>
        </w:numPr>
        <w:spacing w:before="0" w:after="0"/>
      </w:pPr>
      <w:r>
        <w:t>Secure Development Practices</w:t>
      </w:r>
    </w:p>
    <w:p>
      <w:pPr>
        <w:numPr>
          <w:ilvl w:val="2"/>
          <w:numId w:val="900"/>
        </w:numPr>
        <w:spacing w:before="0" w:after="0"/>
      </w:pPr>
      <w:r>
        <w:t>Secure Coding Standards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2"/>
          <w:numId w:val="900"/>
        </w:numPr>
        <w:spacing w:before="0" w:after="0"/>
      </w:pPr>
      <w:r>
        <w:t>Static Analysis Integration</w:t>
      </w:r>
    </w:p>
    <w:p>
      <w:pPr>
        <w:numPr>
          <w:ilvl w:val="1"/>
          <w:numId w:val="900"/>
        </w:numPr>
        <w:spacing w:before="0" w:after="0"/>
      </w:pPr>
      <w:r>
        <w:t>Cryptographic Implementation</w:t>
      </w:r>
    </w:p>
    <w:p>
      <w:pPr>
        <w:numPr>
          <w:ilvl w:val="2"/>
          <w:numId w:val="900"/>
        </w:numPr>
        <w:spacing w:before="0" w:after="0"/>
      </w:pPr>
      <w:r>
        <w:t>Strong Encryption Algorithms</w:t>
      </w:r>
    </w:p>
    <w:p>
      <w:pPr>
        <w:numPr>
          <w:ilvl w:val="2"/>
          <w:numId w:val="900"/>
        </w:numPr>
        <w:spacing w:before="0" w:after="0"/>
      </w:pPr>
      <w:r>
        <w:t>Key Management Systems</w:t>
      </w:r>
    </w:p>
    <w:p>
      <w:pPr>
        <w:numPr>
          <w:ilvl w:val="2"/>
          <w:numId w:val="900"/>
        </w:numPr>
        <w:spacing w:before="0" w:after="0"/>
      </w:pPr>
      <w:r>
        <w:t>Digital Signature Verification</w:t>
      </w:r>
    </w:p>
    <w:p>
      <w:pPr>
        <w:numPr>
          <w:ilvl w:val="1"/>
          <w:numId w:val="900"/>
        </w:numPr>
        <w:spacing w:before="0" w:after="0"/>
      </w:pPr>
      <w:r>
        <w:t>Update Security Mechanisms</w:t>
      </w:r>
    </w:p>
    <w:p>
      <w:pPr>
        <w:numPr>
          <w:ilvl w:val="2"/>
          <w:numId w:val="900"/>
        </w:numPr>
        <w:spacing w:before="0" w:after="0"/>
      </w:pPr>
      <w:r>
        <w:t>Signed Firmware Updates</w:t>
      </w:r>
    </w:p>
    <w:p>
      <w:pPr>
        <w:numPr>
          <w:ilvl w:val="2"/>
          <w:numId w:val="900"/>
        </w:numPr>
        <w:spacing w:before="0" w:after="0"/>
      </w:pPr>
      <w:r>
        <w:t>Rollback Protection</w:t>
      </w:r>
    </w:p>
    <w:p>
      <w:pPr>
        <w:numPr>
          <w:ilvl w:val="2"/>
          <w:numId w:val="900"/>
        </w:numPr>
        <w:spacing w:before="0" w:after="0"/>
      </w:pPr>
      <w:r>
        <w:t>Secure Update Channels</w:t>
      </w:r>
    </w:p>
    <w:p>
      <w:pPr>
        <w:numPr>
          <w:ilvl w:val="1"/>
          <w:numId w:val="900"/>
        </w:numPr>
        <w:spacing w:before="0" w:after="0"/>
      </w:pPr>
      <w:r>
        <w:t>Runtime Protection</w:t>
      </w:r>
    </w:p>
    <w:p>
      <w:pPr>
        <w:numPr>
          <w:ilvl w:val="2"/>
          <w:numId w:val="900"/>
        </w:numPr>
        <w:spacing w:before="0" w:after="0"/>
      </w:pPr>
      <w:r>
        <w:t>Stack Canaries</w:t>
      </w:r>
    </w:p>
    <w:p>
      <w:pPr>
        <w:numPr>
          <w:ilvl w:val="2"/>
          <w:numId w:val="900"/>
        </w:numPr>
        <w:spacing w:before="0" w:after="0"/>
      </w:pPr>
      <w:r>
        <w:t>Address Space Layout Randomization</w:t>
      </w:r>
    </w:p>
    <w:p>
      <w:pPr>
        <w:numPr>
          <w:ilvl w:val="2"/>
          <w:numId w:val="900"/>
        </w:numPr>
        <w:spacing w:before="0" w:after="0"/>
      </w:pPr>
      <w:r>
        <w:t>Control Flow Integrity</w:t>
      </w:r>
    </w:p>
    <w:p>
      <w:pPr>
        <w:numPr>
          <w:ilvl w:val="0"/>
          <w:numId w:val="900"/>
        </w:numPr>
        <w:spacing w:before="0" w:after="0"/>
      </w:pPr>
      <w:r>
        <w:t>Communication Security</w:t>
      </w:r>
    </w:p>
    <w:p>
      <w:pPr>
        <w:numPr>
          <w:ilvl w:val="1"/>
          <w:numId w:val="900"/>
        </w:numPr>
        <w:spacing w:before="0" w:after="0"/>
      </w:pPr>
      <w:r>
        <w:t>Encryption Protocols</w:t>
      </w:r>
    </w:p>
    <w:p>
      <w:pPr>
        <w:numPr>
          <w:ilvl w:val="2"/>
          <w:numId w:val="900"/>
        </w:numPr>
        <w:spacing w:before="0" w:after="0"/>
      </w:pPr>
      <w:r>
        <w:t>End-to-End Encryption</w:t>
      </w:r>
    </w:p>
    <w:p>
      <w:pPr>
        <w:numPr>
          <w:ilvl w:val="2"/>
          <w:numId w:val="900"/>
        </w:numPr>
        <w:spacing w:before="0" w:after="0"/>
      </w:pPr>
      <w:r>
        <w:t>Perfect Forward Secrecy</w:t>
      </w:r>
    </w:p>
    <w:p>
      <w:pPr>
        <w:numPr>
          <w:ilvl w:val="2"/>
          <w:numId w:val="900"/>
        </w:numPr>
        <w:spacing w:before="0" w:after="0"/>
      </w:pPr>
      <w:r>
        <w:t>Quantum-Resistant Algorithms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Mutual Authentication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Anti-Jamming Techniques</w:t>
      </w:r>
    </w:p>
    <w:p>
      <w:pPr>
        <w:numPr>
          <w:ilvl w:val="2"/>
          <w:numId w:val="900"/>
        </w:numPr>
        <w:spacing w:before="0" w:after="0"/>
      </w:pPr>
      <w:r>
        <w:t>Frequency Hopping Implementation</w:t>
      </w:r>
    </w:p>
    <w:p>
      <w:pPr>
        <w:numPr>
          <w:ilvl w:val="2"/>
          <w:numId w:val="900"/>
        </w:numPr>
        <w:spacing w:before="0" w:after="0"/>
      </w:pPr>
      <w:r>
        <w:t>Spread Spectrum Technologies</w:t>
      </w:r>
    </w:p>
    <w:p>
      <w:pPr>
        <w:numPr>
          <w:ilvl w:val="2"/>
          <w:numId w:val="900"/>
        </w:numPr>
        <w:spacing w:before="0" w:after="0"/>
      </w:pPr>
      <w:r>
        <w:t>Adaptive Channel Selection</w:t>
      </w:r>
    </w:p>
    <w:p>
      <w:pPr>
        <w:numPr>
          <w:ilvl w:val="1"/>
          <w:numId w:val="900"/>
        </w:numPr>
        <w:spacing w:before="0" w:after="0"/>
      </w:pPr>
      <w:r>
        <w:t>Secure Protocol Design</w:t>
      </w:r>
    </w:p>
    <w:p>
      <w:pPr>
        <w:numPr>
          <w:ilvl w:val="2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Replay Attack Prevention</w:t>
      </w:r>
    </w:p>
    <w:p>
      <w:pPr>
        <w:numPr>
          <w:ilvl w:val="2"/>
          <w:numId w:val="900"/>
        </w:numPr>
        <w:spacing w:before="0" w:after="0"/>
      </w:pPr>
      <w:r>
        <w:t>Session Key Management</w:t>
      </w:r>
    </w:p>
    <w:p>
      <w:pPr>
        <w:numPr>
          <w:ilvl w:val="0"/>
          <w:numId w:val="900"/>
        </w:numPr>
        <w:spacing w:before="0" w:after="0"/>
      </w:pPr>
      <w:r>
        <w:t>Ground Control Station Security</w:t>
      </w:r>
    </w:p>
    <w:p>
      <w:pPr>
        <w:numPr>
          <w:ilvl w:val="1"/>
          <w:numId w:val="900"/>
        </w:numPr>
        <w:spacing w:before="0" w:after="0"/>
      </w:pPr>
      <w:r>
        <w:t>Operating System Hardening</w:t>
      </w:r>
    </w:p>
    <w:p>
      <w:pPr>
        <w:numPr>
          <w:ilvl w:val="2"/>
          <w:numId w:val="900"/>
        </w:numPr>
        <w:spacing w:before="0" w:after="0"/>
      </w:pPr>
      <w:r>
        <w:t>Security Patch Management</w:t>
      </w:r>
    </w:p>
    <w:p>
      <w:pPr>
        <w:numPr>
          <w:ilvl w:val="2"/>
          <w:numId w:val="900"/>
        </w:numPr>
        <w:spacing w:before="0" w:after="0"/>
      </w:pPr>
      <w:r>
        <w:t>Service Minimization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1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Secure Software Development</w:t>
      </w:r>
    </w:p>
    <w:p>
      <w:pPr>
        <w:numPr>
          <w:ilvl w:val="2"/>
          <w:numId w:val="900"/>
        </w:numPr>
        <w:spacing w:before="0" w:after="0"/>
      </w:pPr>
      <w:r>
        <w:t>Third-Party Component Management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VPN Implementation</w:t>
      </w:r>
    </w:p>
    <w:p>
      <w:pPr>
        <w:numPr>
          <w:ilvl w:val="1"/>
          <w:numId w:val="900"/>
        </w:numPr>
        <w:spacing w:before="0" w:after="0"/>
      </w:pPr>
      <w:r>
        <w:t>User Access Management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Privileged Account Management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0"/>
          <w:numId w:val="900"/>
        </w:numPr>
        <w:spacing w:before="0" w:after="0"/>
      </w:pPr>
      <w:r>
        <w:t>Operational Security Practices</w:t>
      </w:r>
    </w:p>
    <w:p>
      <w:pPr>
        <w:numPr>
          <w:ilvl w:val="1"/>
          <w:numId w:val="900"/>
        </w:numPr>
        <w:spacing w:before="0" w:after="0"/>
      </w:pPr>
      <w:r>
        <w:t>Pre-Flight Security Procedures</w:t>
      </w:r>
    </w:p>
    <w:p>
      <w:pPr>
        <w:numPr>
          <w:ilvl w:val="2"/>
          <w:numId w:val="900"/>
        </w:numPr>
        <w:spacing w:before="0" w:after="0"/>
      </w:pPr>
      <w:r>
        <w:t>System Integrity Checks</w:t>
      </w:r>
    </w:p>
    <w:p>
      <w:pPr>
        <w:numPr>
          <w:ilvl w:val="2"/>
          <w:numId w:val="900"/>
        </w:numPr>
        <w:spacing w:before="0" w:after="0"/>
      </w:pPr>
      <w:r>
        <w:t>Security Configuration Validation</w:t>
      </w:r>
    </w:p>
    <w:p>
      <w:pPr>
        <w:numPr>
          <w:ilvl w:val="2"/>
          <w:numId w:val="900"/>
        </w:numPr>
        <w:spacing w:before="0" w:after="0"/>
      </w:pPr>
      <w:r>
        <w:t>Threat Assessment</w:t>
      </w:r>
    </w:p>
    <w:p>
      <w:pPr>
        <w:numPr>
          <w:ilvl w:val="1"/>
          <w:numId w:val="900"/>
        </w:numPr>
        <w:spacing w:before="0" w:after="0"/>
      </w:pPr>
      <w:r>
        <w:t>Secure Mission Planning</w:t>
      </w:r>
    </w:p>
    <w:p>
      <w:pPr>
        <w:numPr>
          <w:ilvl w:val="2"/>
          <w:numId w:val="900"/>
        </w:numPr>
        <w:spacing w:before="0" w:after="0"/>
      </w:pPr>
      <w:r>
        <w:t>Route Security Analysis</w:t>
      </w:r>
    </w:p>
    <w:p>
      <w:pPr>
        <w:numPr>
          <w:ilvl w:val="2"/>
          <w:numId w:val="900"/>
        </w:numPr>
        <w:spacing w:before="0" w:after="0"/>
      </w:pPr>
      <w:r>
        <w:t>Communication Security Planning</w:t>
      </w:r>
    </w:p>
    <w:p>
      <w:pPr>
        <w:numPr>
          <w:ilvl w:val="2"/>
          <w:numId w:val="900"/>
        </w:numPr>
        <w:spacing w:before="0" w:after="0"/>
      </w:pPr>
      <w:r>
        <w:t>Emergency Response Procedures</w:t>
      </w:r>
    </w:p>
    <w:p>
      <w:pPr>
        <w:numPr>
          <w:ilvl w:val="1"/>
          <w:numId w:val="900"/>
        </w:numPr>
        <w:spacing w:before="0" w:after="0"/>
      </w:pPr>
      <w:r>
        <w:t>Post-Flight Security</w:t>
      </w:r>
    </w:p>
    <w:p>
      <w:pPr>
        <w:numPr>
          <w:ilvl w:val="2"/>
          <w:numId w:val="900"/>
        </w:numPr>
        <w:spacing w:before="0" w:after="0"/>
      </w:pPr>
      <w:r>
        <w:t>Data Sanitization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pStyle w:val="Heading1"/>
      </w:pPr>
      <w:r>
        <w:t>Counter-UAS Technologies and Systems</w:t>
      </w:r>
    </w:p>
    <w:p>
      <w:pPr>
        <w:numPr>
          <w:ilvl w:val="0"/>
          <w:numId w:val="900"/>
        </w:numPr>
        <w:spacing w:before="0" w:after="0"/>
      </w:pPr>
      <w:r>
        <w:t>Detection System Architecture</w:t>
      </w:r>
    </w:p>
    <w:p>
      <w:pPr>
        <w:numPr>
          <w:ilvl w:val="1"/>
          <w:numId w:val="900"/>
        </w:numPr>
        <w:spacing w:before="0" w:after="0"/>
      </w:pPr>
      <w:r>
        <w:t>Multi-Sensor Integration</w:t>
      </w:r>
    </w:p>
    <w:p>
      <w:pPr>
        <w:numPr>
          <w:ilvl w:val="1"/>
          <w:numId w:val="900"/>
        </w:numPr>
        <w:spacing w:before="0" w:after="0"/>
      </w:pPr>
      <w:r>
        <w:t>Sensor Fusion Algorithms</w:t>
      </w:r>
    </w:p>
    <w:p>
      <w:pPr>
        <w:numPr>
          <w:ilvl w:val="1"/>
          <w:numId w:val="900"/>
        </w:numPr>
        <w:spacing w:before="0" w:after="0"/>
      </w:pPr>
      <w:r>
        <w:t>False Positive Reduction</w:t>
      </w:r>
    </w:p>
    <w:p>
      <w:pPr>
        <w:numPr>
          <w:ilvl w:val="1"/>
          <w:numId w:val="900"/>
        </w:numPr>
        <w:spacing w:before="0" w:after="0"/>
      </w:pPr>
      <w:r>
        <w:t>Detection Range Optimization</w:t>
      </w:r>
    </w:p>
    <w:p>
      <w:pPr>
        <w:numPr>
          <w:ilvl w:val="0"/>
          <w:numId w:val="900"/>
        </w:numPr>
        <w:spacing w:before="0" w:after="0"/>
      </w:pPr>
      <w:r>
        <w:t>Radar-Based Detection</w:t>
      </w:r>
    </w:p>
    <w:p>
      <w:pPr>
        <w:numPr>
          <w:ilvl w:val="1"/>
          <w:numId w:val="900"/>
        </w:numPr>
        <w:spacing w:before="0" w:after="0"/>
      </w:pPr>
      <w:r>
        <w:t>Micro-Doppler Signature Analysis</w:t>
      </w:r>
    </w:p>
    <w:p>
      <w:pPr>
        <w:numPr>
          <w:ilvl w:val="1"/>
          <w:numId w:val="900"/>
        </w:numPr>
        <w:spacing w:before="0" w:after="0"/>
      </w:pPr>
      <w:r>
        <w:t>Clutter Rejection Techniques</w:t>
      </w:r>
    </w:p>
    <w:p>
      <w:pPr>
        <w:numPr>
          <w:ilvl w:val="1"/>
          <w:numId w:val="900"/>
        </w:numPr>
        <w:spacing w:before="0" w:after="0"/>
      </w:pPr>
      <w:r>
        <w:t>Multi-Static Radar Systems</w:t>
      </w:r>
    </w:p>
    <w:p>
      <w:pPr>
        <w:numPr>
          <w:ilvl w:val="1"/>
          <w:numId w:val="900"/>
        </w:numPr>
        <w:spacing w:before="0" w:after="0"/>
      </w:pPr>
      <w:r>
        <w:t>Phased Array Implementations</w:t>
      </w:r>
    </w:p>
    <w:p>
      <w:pPr>
        <w:numPr>
          <w:ilvl w:val="0"/>
          <w:numId w:val="900"/>
        </w:numPr>
        <w:spacing w:before="0" w:after="0"/>
      </w:pPr>
      <w:r>
        <w:t>Radio Frequency Detection</w:t>
      </w:r>
    </w:p>
    <w:p>
      <w:pPr>
        <w:numPr>
          <w:ilvl w:val="1"/>
          <w:numId w:val="900"/>
        </w:numPr>
        <w:spacing w:before="0" w:after="0"/>
      </w:pPr>
      <w:r>
        <w:t>Spectrum Monitoring Systems</w:t>
      </w:r>
    </w:p>
    <w:p>
      <w:pPr>
        <w:numPr>
          <w:ilvl w:val="1"/>
          <w:numId w:val="900"/>
        </w:numPr>
        <w:spacing w:before="0" w:after="0"/>
      </w:pPr>
      <w:r>
        <w:t>Protocol Analysis Techniques</w:t>
      </w:r>
    </w:p>
    <w:p>
      <w:pPr>
        <w:numPr>
          <w:ilvl w:val="1"/>
          <w:numId w:val="900"/>
        </w:numPr>
        <w:spacing w:before="0" w:after="0"/>
      </w:pPr>
      <w:r>
        <w:t>Direction Finding Methods</w:t>
      </w:r>
    </w:p>
    <w:p>
      <w:pPr>
        <w:numPr>
          <w:ilvl w:val="1"/>
          <w:numId w:val="900"/>
        </w:numPr>
        <w:spacing w:before="0" w:after="0"/>
      </w:pPr>
      <w:r>
        <w:t>Signal Classification Algorithms</w:t>
      </w:r>
    </w:p>
    <w:p>
      <w:pPr>
        <w:numPr>
          <w:ilvl w:val="0"/>
          <w:numId w:val="900"/>
        </w:numPr>
        <w:spacing w:before="0" w:after="0"/>
      </w:pPr>
      <w:r>
        <w:t>Electro-Optical Detection</w:t>
      </w:r>
    </w:p>
    <w:p>
      <w:pPr>
        <w:numPr>
          <w:ilvl w:val="1"/>
          <w:numId w:val="900"/>
        </w:numPr>
        <w:spacing w:before="0" w:after="0"/>
      </w:pPr>
      <w:r>
        <w:t>Visible Light Cameras</w:t>
      </w:r>
    </w:p>
    <w:p>
      <w:pPr>
        <w:numPr>
          <w:ilvl w:val="1"/>
          <w:numId w:val="900"/>
        </w:numPr>
        <w:spacing w:before="0" w:after="0"/>
      </w:pPr>
      <w:r>
        <w:t>Thermal Imaging Systems</w:t>
      </w:r>
    </w:p>
    <w:p>
      <w:pPr>
        <w:numPr>
          <w:ilvl w:val="1"/>
          <w:numId w:val="900"/>
        </w:numPr>
        <w:spacing w:before="0" w:after="0"/>
      </w:pPr>
      <w:r>
        <w:t>Multi-Spectral Sensors</w:t>
      </w:r>
    </w:p>
    <w:p>
      <w:pPr>
        <w:numPr>
          <w:ilvl w:val="1"/>
          <w:numId w:val="900"/>
        </w:numPr>
        <w:spacing w:before="0" w:after="0"/>
      </w:pPr>
      <w:r>
        <w:t>Computer Vision Algorithms</w:t>
      </w:r>
    </w:p>
    <w:p>
      <w:pPr>
        <w:numPr>
          <w:ilvl w:val="0"/>
          <w:numId w:val="900"/>
        </w:numPr>
        <w:spacing w:before="0" w:after="0"/>
      </w:pPr>
      <w:r>
        <w:t>Acoustic Detection Systems</w:t>
      </w:r>
    </w:p>
    <w:p>
      <w:pPr>
        <w:numPr>
          <w:ilvl w:val="1"/>
          <w:numId w:val="900"/>
        </w:numPr>
        <w:spacing w:before="0" w:after="0"/>
      </w:pPr>
      <w:r>
        <w:t>Microphone Array Processing</w:t>
      </w:r>
    </w:p>
    <w:p>
      <w:pPr>
        <w:numPr>
          <w:ilvl w:val="1"/>
          <w:numId w:val="900"/>
        </w:numPr>
        <w:spacing w:before="0" w:after="0"/>
      </w:pPr>
      <w:r>
        <w:t>Acoustic Signature Libraries</w:t>
      </w:r>
    </w:p>
    <w:p>
      <w:pPr>
        <w:numPr>
          <w:ilvl w:val="1"/>
          <w:numId w:val="900"/>
        </w:numPr>
        <w:spacing w:before="0" w:after="0"/>
      </w:pPr>
      <w:r>
        <w:t>Noise Filtering Techniques</w:t>
      </w:r>
    </w:p>
    <w:p>
      <w:pPr>
        <w:numPr>
          <w:ilvl w:val="1"/>
          <w:numId w:val="900"/>
        </w:numPr>
        <w:spacing w:before="0" w:after="0"/>
      </w:pPr>
      <w:r>
        <w:t>Localization Algorithms</w:t>
      </w:r>
    </w:p>
    <w:p>
      <w:pPr>
        <w:numPr>
          <w:ilvl w:val="0"/>
          <w:numId w:val="900"/>
        </w:numPr>
        <w:spacing w:before="0" w:after="0"/>
      </w:pPr>
      <w:r>
        <w:t>Tracking and Classification</w:t>
      </w:r>
    </w:p>
    <w:p>
      <w:pPr>
        <w:numPr>
          <w:ilvl w:val="1"/>
          <w:numId w:val="900"/>
        </w:numPr>
        <w:spacing w:before="0" w:after="0"/>
      </w:pPr>
      <w:r>
        <w:t>Target Tracking Algorithms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Threat Assessment Scoring</w:t>
      </w:r>
    </w:p>
    <w:p>
      <w:pPr>
        <w:numPr>
          <w:ilvl w:val="1"/>
          <w:numId w:val="900"/>
        </w:numPr>
        <w:spacing w:before="0" w:after="0"/>
      </w:pPr>
      <w:r>
        <w:t>Database Correlation</w:t>
      </w:r>
    </w:p>
    <w:p>
      <w:pPr>
        <w:numPr>
          <w:ilvl w:val="0"/>
          <w:numId w:val="900"/>
        </w:numPr>
        <w:spacing w:before="0" w:after="0"/>
      </w:pPr>
      <w:r>
        <w:t>Electronic Countermeasures</w:t>
      </w:r>
    </w:p>
    <w:p>
      <w:pPr>
        <w:numPr>
          <w:ilvl w:val="1"/>
          <w:numId w:val="900"/>
        </w:numPr>
        <w:spacing w:before="0" w:after="0"/>
      </w:pPr>
      <w:r>
        <w:t>Controlled Jamming Systems</w:t>
      </w:r>
    </w:p>
    <w:p>
      <w:pPr>
        <w:numPr>
          <w:ilvl w:val="2"/>
          <w:numId w:val="900"/>
        </w:numPr>
        <w:spacing w:before="0" w:after="0"/>
      </w:pPr>
      <w:r>
        <w:t>Precision Frequency Targeting</w:t>
      </w:r>
    </w:p>
    <w:p>
      <w:pPr>
        <w:numPr>
          <w:ilvl w:val="2"/>
          <w:numId w:val="900"/>
        </w:numPr>
        <w:spacing w:before="0" w:after="0"/>
      </w:pPr>
      <w:r>
        <w:t>Adaptive Jamming Techniques</w:t>
      </w:r>
    </w:p>
    <w:p>
      <w:pPr>
        <w:numPr>
          <w:ilvl w:val="2"/>
          <w:numId w:val="900"/>
        </w:numPr>
        <w:spacing w:before="0" w:after="0"/>
      </w:pPr>
      <w:r>
        <w:t>Collateral Damage Minimization</w:t>
      </w:r>
    </w:p>
    <w:p>
      <w:pPr>
        <w:numPr>
          <w:ilvl w:val="1"/>
          <w:numId w:val="900"/>
        </w:numPr>
        <w:spacing w:before="0" w:after="0"/>
      </w:pPr>
      <w:r>
        <w:t>Protocol Exploitation</w:t>
      </w:r>
    </w:p>
    <w:p>
      <w:pPr>
        <w:numPr>
          <w:ilvl w:val="2"/>
          <w:numId w:val="900"/>
        </w:numPr>
        <w:spacing w:before="0" w:after="0"/>
      </w:pPr>
      <w:r>
        <w:t>Command Injection Systems</w:t>
      </w:r>
    </w:p>
    <w:p>
      <w:pPr>
        <w:numPr>
          <w:ilvl w:val="2"/>
          <w:numId w:val="900"/>
        </w:numPr>
        <w:spacing w:before="0" w:after="0"/>
      </w:pPr>
      <w:r>
        <w:t>Control Takeover Methods</w:t>
      </w:r>
    </w:p>
    <w:p>
      <w:pPr>
        <w:numPr>
          <w:ilvl w:val="2"/>
          <w:numId w:val="900"/>
        </w:numPr>
        <w:spacing w:before="0" w:after="0"/>
      </w:pPr>
      <w:r>
        <w:t>Safe Landing Protocols</w:t>
      </w:r>
    </w:p>
    <w:p>
      <w:pPr>
        <w:numPr>
          <w:ilvl w:val="1"/>
          <w:numId w:val="900"/>
        </w:numPr>
        <w:spacing w:before="0" w:after="0"/>
      </w:pPr>
      <w:r>
        <w:t>GPS Spoofing Systems</w:t>
      </w:r>
    </w:p>
    <w:p>
      <w:pPr>
        <w:numPr>
          <w:ilvl w:val="2"/>
          <w:numId w:val="900"/>
        </w:numPr>
        <w:spacing w:before="0" w:after="0"/>
      </w:pPr>
      <w:r>
        <w:t>Controlled Navigation Manipulation</w:t>
      </w:r>
    </w:p>
    <w:p>
      <w:pPr>
        <w:numPr>
          <w:ilvl w:val="2"/>
          <w:numId w:val="900"/>
        </w:numPr>
        <w:spacing w:before="0" w:after="0"/>
      </w:pPr>
      <w:r>
        <w:t>Safe Zone Redirection</w:t>
      </w:r>
    </w:p>
    <w:p>
      <w:pPr>
        <w:numPr>
          <w:ilvl w:val="0"/>
          <w:numId w:val="900"/>
        </w:numPr>
        <w:spacing w:before="0" w:after="0"/>
      </w:pPr>
      <w:r>
        <w:t>Kinetic Interdiction Methods</w:t>
      </w:r>
    </w:p>
    <w:p>
      <w:pPr>
        <w:numPr>
          <w:ilvl w:val="1"/>
          <w:numId w:val="900"/>
        </w:numPr>
        <w:spacing w:before="0" w:after="0"/>
      </w:pPr>
      <w:r>
        <w:t>Net-Based Capture Systems</w:t>
      </w:r>
    </w:p>
    <w:p>
      <w:pPr>
        <w:numPr>
          <w:ilvl w:val="2"/>
          <w:numId w:val="900"/>
        </w:numPr>
        <w:spacing w:before="0" w:after="0"/>
      </w:pPr>
      <w:r>
        <w:t>Projectile Net Launchers</w:t>
      </w:r>
    </w:p>
    <w:p>
      <w:pPr>
        <w:numPr>
          <w:ilvl w:val="2"/>
          <w:numId w:val="900"/>
        </w:numPr>
        <w:spacing w:before="0" w:after="0"/>
      </w:pPr>
      <w:r>
        <w:t>Drone-Deployed Nets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Interceptor Drone Systems</w:t>
      </w:r>
    </w:p>
    <w:p>
      <w:pPr>
        <w:numPr>
          <w:ilvl w:val="2"/>
          <w:numId w:val="900"/>
        </w:numPr>
        <w:spacing w:before="0" w:after="0"/>
      </w:pPr>
      <w:r>
        <w:t>Autonomous Interception</w:t>
      </w:r>
    </w:p>
    <w:p>
      <w:pPr>
        <w:numPr>
          <w:ilvl w:val="2"/>
          <w:numId w:val="900"/>
        </w:numPr>
        <w:spacing w:before="0" w:after="0"/>
      </w:pPr>
      <w:r>
        <w:t>Collision Avoidance</w:t>
      </w:r>
    </w:p>
    <w:p>
      <w:pPr>
        <w:numPr>
          <w:ilvl w:val="2"/>
          <w:numId w:val="900"/>
        </w:numPr>
        <w:spacing w:before="0" w:after="0"/>
      </w:pPr>
      <w:r>
        <w:t>Target Neutralization</w:t>
      </w:r>
    </w:p>
    <w:p>
      <w:pPr>
        <w:numPr>
          <w:ilvl w:val="1"/>
          <w:numId w:val="900"/>
        </w:numPr>
        <w:spacing w:before="0" w:after="0"/>
      </w:pPr>
      <w:r>
        <w:t>Projectile Systems</w:t>
      </w:r>
    </w:p>
    <w:p>
      <w:pPr>
        <w:numPr>
          <w:ilvl w:val="2"/>
          <w:numId w:val="900"/>
        </w:numPr>
        <w:spacing w:before="0" w:after="0"/>
      </w:pPr>
      <w:r>
        <w:t>Non-Lethal Ammunition</w:t>
      </w:r>
    </w:p>
    <w:p>
      <w:pPr>
        <w:numPr>
          <w:ilvl w:val="2"/>
          <w:numId w:val="900"/>
        </w:numPr>
        <w:spacing w:before="0" w:after="0"/>
      </w:pPr>
      <w:r>
        <w:t>Precision Targeting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Directed Energy Weapons</w:t>
      </w:r>
    </w:p>
    <w:p>
      <w:pPr>
        <w:numPr>
          <w:ilvl w:val="1"/>
          <w:numId w:val="900"/>
        </w:numPr>
        <w:spacing w:before="0" w:after="0"/>
      </w:pPr>
      <w:r>
        <w:t>High-Power Microwave Systems</w:t>
      </w:r>
    </w:p>
    <w:p>
      <w:pPr>
        <w:numPr>
          <w:ilvl w:val="2"/>
          <w:numId w:val="900"/>
        </w:numPr>
        <w:spacing w:before="0" w:after="0"/>
      </w:pPr>
      <w:r>
        <w:t>Electronic Disruption Mechanisms</w:t>
      </w:r>
    </w:p>
    <w:p>
      <w:pPr>
        <w:numPr>
          <w:ilvl w:val="2"/>
          <w:numId w:val="900"/>
        </w:numPr>
        <w:spacing w:before="0" w:after="0"/>
      </w:pPr>
      <w:r>
        <w:t>Power Scaling Considerations</w:t>
      </w:r>
    </w:p>
    <w:p>
      <w:pPr>
        <w:numPr>
          <w:ilvl w:val="2"/>
          <w:numId w:val="900"/>
        </w:numPr>
        <w:spacing w:before="0" w:after="0"/>
      </w:pPr>
      <w:r>
        <w:t>Safety Protocols</w:t>
      </w:r>
    </w:p>
    <w:p>
      <w:pPr>
        <w:numPr>
          <w:ilvl w:val="1"/>
          <w:numId w:val="900"/>
        </w:numPr>
        <w:spacing w:before="0" w:after="0"/>
      </w:pPr>
      <w:r>
        <w:t>Laser-Based Systems</w:t>
      </w:r>
    </w:p>
    <w:p>
      <w:pPr>
        <w:numPr>
          <w:ilvl w:val="2"/>
          <w:numId w:val="900"/>
        </w:numPr>
        <w:spacing w:before="0" w:after="0"/>
      </w:pPr>
      <w:r>
        <w:t>Precision Targeting Capabilities</w:t>
      </w:r>
    </w:p>
    <w:p>
      <w:pPr>
        <w:numPr>
          <w:ilvl w:val="2"/>
          <w:numId w:val="900"/>
        </w:numPr>
        <w:spacing w:before="0" w:after="0"/>
      </w:pPr>
      <w:r>
        <w:t>Power Requirements</w:t>
      </w:r>
    </w:p>
    <w:p>
      <w:pPr>
        <w:numPr>
          <w:ilvl w:val="2"/>
          <w:numId w:val="900"/>
        </w:numPr>
        <w:spacing w:before="0" w:after="0"/>
      </w:pPr>
      <w:r>
        <w:t>Atmospheric Considerations</w:t>
      </w:r>
    </w:p>
    <w:p>
      <w:pPr>
        <w:pStyle w:val="Heading1"/>
      </w:pPr>
      <w:r>
        <w:t>Penetration Testing and Security Assessment</w:t>
      </w:r>
    </w:p>
    <w:p>
      <w:pPr>
        <w:numPr>
          <w:ilvl w:val="0"/>
          <w:numId w:val="900"/>
        </w:numPr>
        <w:spacing w:before="0" w:after="0"/>
      </w:pPr>
      <w:r>
        <w:t>Test Environment Setup</w:t>
      </w:r>
    </w:p>
    <w:p>
      <w:pPr>
        <w:numPr>
          <w:ilvl w:val="1"/>
          <w:numId w:val="900"/>
        </w:numPr>
        <w:spacing w:before="0" w:after="0"/>
      </w:pPr>
      <w:r>
        <w:t>RF Isolation Techniques</w:t>
      </w:r>
    </w:p>
    <w:p>
      <w:pPr>
        <w:numPr>
          <w:ilvl w:val="2"/>
          <w:numId w:val="900"/>
        </w:numPr>
        <w:spacing w:before="0" w:after="0"/>
      </w:pPr>
      <w:r>
        <w:t>Faraday Cage Construction</w:t>
      </w:r>
    </w:p>
    <w:p>
      <w:pPr>
        <w:numPr>
          <w:ilvl w:val="2"/>
          <w:numId w:val="900"/>
        </w:numPr>
        <w:spacing w:before="0" w:after="0"/>
      </w:pPr>
      <w:r>
        <w:t>Anechoic Chamber Usage</w:t>
      </w:r>
    </w:p>
    <w:p>
      <w:pPr>
        <w:numPr>
          <w:ilvl w:val="2"/>
          <w:numId w:val="900"/>
        </w:numPr>
        <w:spacing w:before="0" w:after="0"/>
      </w:pPr>
      <w:r>
        <w:t>Signal Containment Methods</w:t>
      </w:r>
    </w:p>
    <w:p>
      <w:pPr>
        <w:numPr>
          <w:ilvl w:val="1"/>
          <w:numId w:val="900"/>
        </w:numPr>
        <w:spacing w:before="0" w:after="0"/>
      </w:pPr>
      <w:r>
        <w:t>Laboratory Safety Protocols</w:t>
      </w:r>
    </w:p>
    <w:p>
      <w:pPr>
        <w:numPr>
          <w:ilvl w:val="2"/>
          <w:numId w:val="900"/>
        </w:numPr>
        <w:spacing w:before="0" w:after="0"/>
      </w:pPr>
      <w:r>
        <w:t>RF Exposure Limits</w:t>
      </w:r>
    </w:p>
    <w:p>
      <w:pPr>
        <w:numPr>
          <w:ilvl w:val="2"/>
          <w:numId w:val="900"/>
        </w:numPr>
        <w:spacing w:before="0" w:after="0"/>
      </w:pPr>
      <w:r>
        <w:t>Equipment Safety Procedures</w:t>
      </w:r>
    </w:p>
    <w:p>
      <w:pPr>
        <w:numPr>
          <w:ilvl w:val="2"/>
          <w:numId w:val="900"/>
        </w:numPr>
        <w:spacing w:before="0" w:after="0"/>
      </w:pPr>
      <w:r>
        <w:t>Emergency Response Plans</w:t>
      </w:r>
    </w:p>
    <w:p>
      <w:pPr>
        <w:numPr>
          <w:ilvl w:val="1"/>
          <w:numId w:val="900"/>
        </w:numPr>
        <w:spacing w:before="0" w:after="0"/>
      </w:pPr>
      <w:r>
        <w:t>Legal Compliance Framework</w:t>
      </w:r>
    </w:p>
    <w:p>
      <w:pPr>
        <w:numPr>
          <w:ilvl w:val="2"/>
          <w:numId w:val="900"/>
        </w:numPr>
        <w:spacing w:before="0" w:after="0"/>
      </w:pPr>
      <w:r>
        <w:t>Testing Authorization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Reconnaissance Methodologies</w:t>
      </w:r>
    </w:p>
    <w:p>
      <w:pPr>
        <w:numPr>
          <w:ilvl w:val="1"/>
          <w:numId w:val="900"/>
        </w:numPr>
        <w:spacing w:before="0" w:after="0"/>
      </w:pPr>
      <w:r>
        <w:t>Open Source Intelligence Gathering</w:t>
      </w:r>
    </w:p>
    <w:p>
      <w:pPr>
        <w:numPr>
          <w:ilvl w:val="2"/>
          <w:numId w:val="900"/>
        </w:numPr>
        <w:spacing w:before="0" w:after="0"/>
      </w:pPr>
      <w:r>
        <w:t>FCC Database Searches</w:t>
      </w:r>
    </w:p>
    <w:p>
      <w:pPr>
        <w:numPr>
          <w:ilvl w:val="2"/>
          <w:numId w:val="900"/>
        </w:numPr>
        <w:spacing w:before="0" w:after="0"/>
      </w:pPr>
      <w:r>
        <w:t>Manufacturer Documentation</w:t>
      </w:r>
    </w:p>
    <w:p>
      <w:pPr>
        <w:numPr>
          <w:ilvl w:val="2"/>
          <w:numId w:val="900"/>
        </w:numPr>
        <w:spacing w:before="0" w:after="0"/>
      </w:pPr>
      <w:r>
        <w:t>Vulnerability Databases</w:t>
      </w:r>
    </w:p>
    <w:p>
      <w:pPr>
        <w:numPr>
          <w:ilvl w:val="1"/>
          <w:numId w:val="900"/>
        </w:numPr>
        <w:spacing w:before="0" w:after="0"/>
      </w:pPr>
      <w:r>
        <w:t>Passive Signal Analysis</w:t>
      </w:r>
    </w:p>
    <w:p>
      <w:pPr>
        <w:numPr>
          <w:ilvl w:val="2"/>
          <w:numId w:val="900"/>
        </w:numPr>
        <w:spacing w:before="0" w:after="0"/>
      </w:pPr>
      <w:r>
        <w:t>Spectrum Monitoring</w:t>
      </w:r>
    </w:p>
    <w:p>
      <w:pPr>
        <w:numPr>
          <w:ilvl w:val="2"/>
          <w:numId w:val="900"/>
        </w:numPr>
        <w:spacing w:before="0" w:after="0"/>
      </w:pPr>
      <w:r>
        <w:t>Protocol Identification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1"/>
          <w:numId w:val="900"/>
        </w:numPr>
        <w:spacing w:before="0" w:after="0"/>
      </w:pPr>
      <w:r>
        <w:t>Network Discovery Techniques</w:t>
      </w:r>
    </w:p>
    <w:p>
      <w:pPr>
        <w:numPr>
          <w:ilvl w:val="2"/>
          <w:numId w:val="900"/>
        </w:numPr>
        <w:spacing w:before="0" w:after="0"/>
      </w:pPr>
      <w:r>
        <w:t>Port Scanning Methods</w:t>
      </w:r>
    </w:p>
    <w:p>
      <w:pPr>
        <w:numPr>
          <w:ilvl w:val="2"/>
          <w:numId w:val="900"/>
        </w:numPr>
        <w:spacing w:before="0" w:after="0"/>
      </w:pPr>
      <w:r>
        <w:t>Service Enumeration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0"/>
          <w:numId w:val="900"/>
        </w:numPr>
        <w:spacing w:before="0" w:after="0"/>
      </w:pPr>
      <w:r>
        <w:t>Vulnerability Assessment Techniques</w:t>
      </w:r>
    </w:p>
    <w:p>
      <w:pPr>
        <w:numPr>
          <w:ilvl w:val="1"/>
          <w:numId w:val="900"/>
        </w:numPr>
        <w:spacing w:before="0" w:after="0"/>
      </w:pPr>
      <w:r>
        <w:t>Firmware Analysis Methods</w:t>
      </w:r>
    </w:p>
    <w:p>
      <w:pPr>
        <w:numPr>
          <w:ilvl w:val="2"/>
          <w:numId w:val="900"/>
        </w:numPr>
        <w:spacing w:before="0" w:after="0"/>
      </w:pPr>
      <w:r>
        <w:t>Binary Extraction Techniques</w:t>
      </w:r>
    </w:p>
    <w:p>
      <w:pPr>
        <w:numPr>
          <w:ilvl w:val="2"/>
          <w:numId w:val="900"/>
        </w:numPr>
        <w:spacing w:before="0" w:after="0"/>
      </w:pPr>
      <w:r>
        <w:t>Reverse Engineering Tools</w:t>
      </w:r>
    </w:p>
    <w:p>
      <w:pPr>
        <w:numPr>
          <w:ilvl w:val="2"/>
          <w:numId w:val="900"/>
        </w:numPr>
        <w:spacing w:before="0" w:after="0"/>
      </w:pPr>
      <w:r>
        <w:t>Vulnerability Discovery</w:t>
      </w:r>
    </w:p>
    <w:p>
      <w:pPr>
        <w:numPr>
          <w:ilvl w:val="1"/>
          <w:numId w:val="900"/>
        </w:numPr>
        <w:spacing w:before="0" w:after="0"/>
      </w:pPr>
      <w:r>
        <w:t>Hardware Analysis</w:t>
      </w:r>
    </w:p>
    <w:p>
      <w:pPr>
        <w:numPr>
          <w:ilvl w:val="2"/>
          <w:numId w:val="900"/>
        </w:numPr>
        <w:spacing w:before="0" w:after="0"/>
      </w:pPr>
      <w:r>
        <w:t>Circuit Board Analysis</w:t>
      </w:r>
    </w:p>
    <w:p>
      <w:pPr>
        <w:numPr>
          <w:ilvl w:val="2"/>
          <w:numId w:val="900"/>
        </w:numPr>
        <w:spacing w:before="0" w:after="0"/>
      </w:pPr>
      <w:r>
        <w:t>Component Identification</w:t>
      </w:r>
    </w:p>
    <w:p>
      <w:pPr>
        <w:numPr>
          <w:ilvl w:val="2"/>
          <w:numId w:val="900"/>
        </w:numPr>
        <w:spacing w:before="0" w:after="0"/>
      </w:pPr>
      <w:r>
        <w:t>Interface Discovery</w:t>
      </w:r>
    </w:p>
    <w:p>
      <w:pPr>
        <w:numPr>
          <w:ilvl w:val="1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Traffic Capture Methods</w:t>
      </w:r>
    </w:p>
    <w:p>
      <w:pPr>
        <w:numPr>
          <w:ilvl w:val="2"/>
          <w:numId w:val="900"/>
        </w:numPr>
        <w:spacing w:before="0" w:after="0"/>
      </w:pPr>
      <w:r>
        <w:t>Protocol Reverse Engineering</w:t>
      </w:r>
    </w:p>
    <w:p>
      <w:pPr>
        <w:numPr>
          <w:ilvl w:val="2"/>
          <w:numId w:val="900"/>
        </w:numPr>
        <w:spacing w:before="0" w:after="0"/>
      </w:pPr>
      <w:r>
        <w:t>Security Weakness Identification</w:t>
      </w:r>
    </w:p>
    <w:p>
      <w:pPr>
        <w:numPr>
          <w:ilvl w:val="1"/>
          <w:numId w:val="900"/>
        </w:numPr>
        <w:spacing w:before="0" w:after="0"/>
      </w:pPr>
      <w:r>
        <w:t>Fuzzing Techniques</w:t>
      </w:r>
    </w:p>
    <w:p>
      <w:pPr>
        <w:numPr>
          <w:ilvl w:val="2"/>
          <w:numId w:val="900"/>
        </w:numPr>
        <w:spacing w:before="0" w:after="0"/>
      </w:pPr>
      <w:r>
        <w:t>Input Generation Strategies</w:t>
      </w:r>
    </w:p>
    <w:p>
      <w:pPr>
        <w:numPr>
          <w:ilvl w:val="2"/>
          <w:numId w:val="900"/>
        </w:numPr>
        <w:spacing w:before="0" w:after="0"/>
      </w:pPr>
      <w:r>
        <w:t>Crash Analysis Methods</w:t>
      </w:r>
    </w:p>
    <w:p>
      <w:pPr>
        <w:numPr>
          <w:ilvl w:val="2"/>
          <w:numId w:val="900"/>
        </w:numPr>
        <w:spacing w:before="0" w:after="0"/>
      </w:pPr>
      <w:r>
        <w:t>Vulnerability Validation</w:t>
      </w:r>
    </w:p>
    <w:p>
      <w:pPr>
        <w:numPr>
          <w:ilvl w:val="0"/>
          <w:numId w:val="900"/>
        </w:numPr>
        <w:spacing w:before="0" w:after="0"/>
      </w:pPr>
      <w:r>
        <w:t>Exploitation Framework</w:t>
      </w:r>
    </w:p>
    <w:p>
      <w:pPr>
        <w:numPr>
          <w:ilvl w:val="1"/>
          <w:numId w:val="900"/>
        </w:numPr>
        <w:spacing w:before="0" w:after="0"/>
      </w:pPr>
      <w:r>
        <w:t>Attack Vector Development</w:t>
      </w:r>
    </w:p>
    <w:p>
      <w:pPr>
        <w:numPr>
          <w:ilvl w:val="2"/>
          <w:numId w:val="900"/>
        </w:numPr>
        <w:spacing w:before="0" w:after="0"/>
      </w:pPr>
      <w:r>
        <w:t>Proof-of-Concept Creation</w:t>
      </w:r>
    </w:p>
    <w:p>
      <w:pPr>
        <w:numPr>
          <w:ilvl w:val="2"/>
          <w:numId w:val="900"/>
        </w:numPr>
        <w:spacing w:before="0" w:after="0"/>
      </w:pPr>
      <w:r>
        <w:t>Exploit Reliability Testing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Post-Exploitation Analysis</w:t>
      </w:r>
    </w:p>
    <w:p>
      <w:pPr>
        <w:numPr>
          <w:ilvl w:val="2"/>
          <w:numId w:val="900"/>
        </w:numPr>
        <w:spacing w:before="0" w:after="0"/>
      </w:pPr>
      <w:r>
        <w:t>System Compromise Assessment</w:t>
      </w:r>
    </w:p>
    <w:p>
      <w:pPr>
        <w:numPr>
          <w:ilvl w:val="2"/>
          <w:numId w:val="900"/>
        </w:numPr>
        <w:spacing w:before="0" w:after="0"/>
      </w:pPr>
      <w:r>
        <w:t>Data Exfiltration Testing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1"/>
          <w:numId w:val="900"/>
        </w:numPr>
        <w:spacing w:before="0" w:after="0"/>
      </w:pPr>
      <w:r>
        <w:t>Remediation Recommendations</w:t>
      </w:r>
    </w:p>
    <w:p>
      <w:pPr>
        <w:numPr>
          <w:ilvl w:val="2"/>
          <w:numId w:val="900"/>
        </w:numPr>
        <w:spacing w:before="0" w:after="0"/>
      </w:pPr>
      <w:r>
        <w:t>Vulnerability Prioritization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0"/>
          <w:numId w:val="900"/>
        </w:numPr>
        <w:spacing w:before="0" w:after="0"/>
      </w:pPr>
      <w:r>
        <w:t>Testing Tools and Equipment</w:t>
      </w:r>
    </w:p>
    <w:p>
      <w:pPr>
        <w:numPr>
          <w:ilvl w:val="1"/>
          <w:numId w:val="900"/>
        </w:numPr>
        <w:spacing w:before="0" w:after="0"/>
      </w:pPr>
      <w:r>
        <w:t>Software-Defined Radio Platforms</w:t>
      </w:r>
    </w:p>
    <w:p>
      <w:pPr>
        <w:numPr>
          <w:ilvl w:val="2"/>
          <w:numId w:val="900"/>
        </w:numPr>
        <w:spacing w:before="0" w:after="0"/>
      </w:pPr>
      <w:r>
        <w:t>HackRF One Applications</w:t>
      </w:r>
    </w:p>
    <w:p>
      <w:pPr>
        <w:numPr>
          <w:ilvl w:val="2"/>
          <w:numId w:val="900"/>
        </w:numPr>
        <w:spacing w:before="0" w:after="0"/>
      </w:pPr>
      <w:r>
        <w:t>USRP Usage</w:t>
      </w:r>
    </w:p>
    <w:p>
      <w:pPr>
        <w:numPr>
          <w:ilvl w:val="2"/>
          <w:numId w:val="900"/>
        </w:numPr>
        <w:spacing w:before="0" w:after="0"/>
      </w:pPr>
      <w:r>
        <w:t>RTL-SDR Capabilities</w:t>
      </w:r>
    </w:p>
    <w:p>
      <w:pPr>
        <w:numPr>
          <w:ilvl w:val="1"/>
          <w:numId w:val="900"/>
        </w:numPr>
        <w:spacing w:before="0" w:after="0"/>
      </w:pPr>
      <w:r>
        <w:t>RF Analysis Software</w:t>
      </w:r>
    </w:p>
    <w:p>
      <w:pPr>
        <w:numPr>
          <w:ilvl w:val="2"/>
          <w:numId w:val="900"/>
        </w:numPr>
        <w:spacing w:before="0" w:after="0"/>
      </w:pPr>
      <w:r>
        <w:t>GNU Radio Framework</w:t>
      </w:r>
    </w:p>
    <w:p>
      <w:pPr>
        <w:numPr>
          <w:ilvl w:val="2"/>
          <w:numId w:val="900"/>
        </w:numPr>
        <w:spacing w:before="0" w:after="0"/>
      </w:pPr>
      <w:r>
        <w:t>GQRX Applications</w:t>
      </w:r>
    </w:p>
    <w:p>
      <w:pPr>
        <w:numPr>
          <w:ilvl w:val="2"/>
          <w:numId w:val="900"/>
        </w:numPr>
        <w:spacing w:before="0" w:after="0"/>
      </w:pPr>
      <w:r>
        <w:t>Custom Tool Development</w:t>
      </w:r>
    </w:p>
    <w:p>
      <w:pPr>
        <w:numPr>
          <w:ilvl w:val="1"/>
          <w:numId w:val="900"/>
        </w:numPr>
        <w:spacing w:before="0" w:after="0"/>
      </w:pPr>
      <w:r>
        <w:t>Network Analysis Tools</w:t>
      </w:r>
    </w:p>
    <w:p>
      <w:pPr>
        <w:numPr>
          <w:ilvl w:val="2"/>
          <w:numId w:val="900"/>
        </w:numPr>
        <w:spacing w:before="0" w:after="0"/>
      </w:pPr>
      <w:r>
        <w:t>Wireshark Protocol Analysis</w:t>
      </w:r>
    </w:p>
    <w:p>
      <w:pPr>
        <w:numPr>
          <w:ilvl w:val="2"/>
          <w:numId w:val="900"/>
        </w:numPr>
        <w:spacing w:before="0" w:after="0"/>
      </w:pPr>
      <w:r>
        <w:t>Aircrack-ng Suite Usage</w:t>
      </w:r>
    </w:p>
    <w:p>
      <w:pPr>
        <w:numPr>
          <w:ilvl w:val="2"/>
          <w:numId w:val="900"/>
        </w:numPr>
        <w:spacing w:before="0" w:after="0"/>
      </w:pPr>
      <w:r>
        <w:t>Custom Protocol Analyzers</w:t>
      </w:r>
    </w:p>
    <w:p>
      <w:pPr>
        <w:numPr>
          <w:ilvl w:val="1"/>
          <w:numId w:val="900"/>
        </w:numPr>
        <w:spacing w:before="0" w:after="0"/>
      </w:pPr>
      <w:r>
        <w:t>Hardware Debugging Equipment</w:t>
      </w:r>
    </w:p>
    <w:p>
      <w:pPr>
        <w:numPr>
          <w:ilvl w:val="2"/>
          <w:numId w:val="900"/>
        </w:numPr>
        <w:spacing w:before="0" w:after="0"/>
      </w:pPr>
      <w:r>
        <w:t>Logic Analyzer Usage</w:t>
      </w:r>
    </w:p>
    <w:p>
      <w:pPr>
        <w:numPr>
          <w:ilvl w:val="2"/>
          <w:numId w:val="900"/>
        </w:numPr>
        <w:spacing w:before="0" w:after="0"/>
      </w:pPr>
      <w:r>
        <w:t>Oscilloscope Applications</w:t>
      </w:r>
    </w:p>
    <w:p>
      <w:pPr>
        <w:numPr>
          <w:ilvl w:val="2"/>
          <w:numId w:val="900"/>
        </w:numPr>
        <w:spacing w:before="0" w:after="0"/>
      </w:pPr>
      <w:r>
        <w:t>JTAG Debugging Tools</w:t>
      </w:r>
    </w:p>
    <w:p>
      <w:pPr>
        <w:pStyle w:val="Heading1"/>
      </w:pPr>
      <w:r>
        <w:t>Legal and Ethical Framework</w:t>
      </w:r>
    </w:p>
    <w:p>
      <w:pPr>
        <w:numPr>
          <w:ilvl w:val="0"/>
          <w:numId w:val="900"/>
        </w:numPr>
        <w:spacing w:before="0" w:after="0"/>
      </w:pPr>
      <w:r>
        <w:t>Regulatory Landscape</w:t>
      </w:r>
    </w:p>
    <w:p>
      <w:pPr>
        <w:numPr>
          <w:ilvl w:val="1"/>
          <w:numId w:val="900"/>
        </w:numPr>
        <w:spacing w:before="0" w:after="0"/>
      </w:pPr>
      <w:r>
        <w:t>Federal Aviation Administration Rules</w:t>
      </w:r>
    </w:p>
    <w:p>
      <w:pPr>
        <w:numPr>
          <w:ilvl w:val="2"/>
          <w:numId w:val="900"/>
        </w:numPr>
        <w:spacing w:before="0" w:after="0"/>
      </w:pPr>
      <w:r>
        <w:t>Part 107 Commercial Operations</w:t>
      </w:r>
    </w:p>
    <w:p>
      <w:pPr>
        <w:numPr>
          <w:ilvl w:val="2"/>
          <w:numId w:val="900"/>
        </w:numPr>
        <w:spacing w:before="0" w:after="0"/>
      </w:pPr>
      <w:r>
        <w:t>Registration Requirements</w:t>
      </w:r>
    </w:p>
    <w:p>
      <w:pPr>
        <w:numPr>
          <w:ilvl w:val="2"/>
          <w:numId w:val="900"/>
        </w:numPr>
        <w:spacing w:before="0" w:after="0"/>
      </w:pPr>
      <w:r>
        <w:t>Operational Limitations</w:t>
      </w:r>
    </w:p>
    <w:p>
      <w:pPr>
        <w:numPr>
          <w:ilvl w:val="1"/>
          <w:numId w:val="900"/>
        </w:numPr>
        <w:spacing w:before="0" w:after="0"/>
      </w:pPr>
      <w:r>
        <w:t>European Union Aviation Safety Agency</w:t>
      </w:r>
    </w:p>
    <w:p>
      <w:pPr>
        <w:numPr>
          <w:ilvl w:val="2"/>
          <w:numId w:val="900"/>
        </w:numPr>
        <w:spacing w:before="0" w:after="0"/>
      </w:pPr>
      <w:r>
        <w:t>Open Category Operations</w:t>
      </w:r>
    </w:p>
    <w:p>
      <w:pPr>
        <w:numPr>
          <w:ilvl w:val="2"/>
          <w:numId w:val="900"/>
        </w:numPr>
        <w:spacing w:before="0" w:after="0"/>
      </w:pPr>
      <w:r>
        <w:t>Specific Category Requirements</w:t>
      </w:r>
    </w:p>
    <w:p>
      <w:pPr>
        <w:numPr>
          <w:ilvl w:val="2"/>
          <w:numId w:val="900"/>
        </w:numPr>
        <w:spacing w:before="0" w:after="0"/>
      </w:pPr>
      <w:r>
        <w:t>Certified Category Standards</w:t>
      </w:r>
    </w:p>
    <w:p>
      <w:pPr>
        <w:numPr>
          <w:ilvl w:val="1"/>
          <w:numId w:val="900"/>
        </w:numPr>
        <w:spacing w:before="0" w:after="0"/>
      </w:pPr>
      <w:r>
        <w:t>International Civil Aviation Organization</w:t>
      </w:r>
    </w:p>
    <w:p>
      <w:pPr>
        <w:numPr>
          <w:ilvl w:val="2"/>
          <w:numId w:val="900"/>
        </w:numPr>
        <w:spacing w:before="0" w:after="0"/>
      </w:pPr>
      <w:r>
        <w:t>Global Standards Development</w:t>
      </w:r>
    </w:p>
    <w:p>
      <w:pPr>
        <w:numPr>
          <w:ilvl w:val="2"/>
          <w:numId w:val="900"/>
        </w:numPr>
        <w:spacing w:before="0" w:after="0"/>
      </w:pPr>
      <w:r>
        <w:t>Harmonization Efforts</w:t>
      </w:r>
    </w:p>
    <w:p>
      <w:pPr>
        <w:numPr>
          <w:ilvl w:val="1"/>
          <w:numId w:val="900"/>
        </w:numPr>
        <w:spacing w:before="0" w:after="0"/>
      </w:pPr>
      <w:r>
        <w:t>Spectrum Management Regulations</w:t>
      </w:r>
    </w:p>
    <w:p>
      <w:pPr>
        <w:numPr>
          <w:ilvl w:val="2"/>
          <w:numId w:val="900"/>
        </w:numPr>
        <w:spacing w:before="0" w:after="0"/>
      </w:pPr>
      <w:r>
        <w:t>Frequency Allocation Rules</w:t>
      </w:r>
    </w:p>
    <w:p>
      <w:pPr>
        <w:numPr>
          <w:ilvl w:val="2"/>
          <w:numId w:val="900"/>
        </w:numPr>
        <w:spacing w:before="0" w:after="0"/>
      </w:pPr>
      <w:r>
        <w:t>Interference Regulations</w:t>
      </w:r>
    </w:p>
    <w:p>
      <w:pPr>
        <w:numPr>
          <w:ilvl w:val="2"/>
          <w:numId w:val="900"/>
        </w:numPr>
        <w:spacing w:before="0" w:after="0"/>
      </w:pPr>
      <w:r>
        <w:t>Equipment Certification</w:t>
      </w:r>
    </w:p>
    <w:p>
      <w:pPr>
        <w:numPr>
          <w:ilvl w:val="0"/>
          <w:numId w:val="900"/>
        </w:numPr>
        <w:spacing w:before="0" w:after="0"/>
      </w:pPr>
      <w:r>
        <w:t>Legal Implications of Security Research</w:t>
      </w:r>
    </w:p>
    <w:p>
      <w:pPr>
        <w:numPr>
          <w:ilvl w:val="1"/>
          <w:numId w:val="900"/>
        </w:numPr>
        <w:spacing w:before="0" w:after="0"/>
      </w:pPr>
      <w:r>
        <w:t>Computer Fraud and Abuse Act</w:t>
      </w:r>
    </w:p>
    <w:p>
      <w:pPr>
        <w:numPr>
          <w:ilvl w:val="2"/>
          <w:numId w:val="900"/>
        </w:numPr>
        <w:spacing w:before="0" w:after="0"/>
      </w:pPr>
      <w:r>
        <w:t>Unauthorized Access Provisions</w:t>
      </w:r>
    </w:p>
    <w:p>
      <w:pPr>
        <w:numPr>
          <w:ilvl w:val="2"/>
          <w:numId w:val="900"/>
        </w:numPr>
        <w:spacing w:before="0" w:after="0"/>
      </w:pPr>
      <w:r>
        <w:t>Penalty Structures</w:t>
      </w:r>
    </w:p>
    <w:p>
      <w:pPr>
        <w:numPr>
          <w:ilvl w:val="2"/>
          <w:numId w:val="900"/>
        </w:numPr>
        <w:spacing w:before="0" w:after="0"/>
      </w:pPr>
      <w:r>
        <w:t>Research Exemptions</w:t>
      </w:r>
    </w:p>
    <w:p>
      <w:pPr>
        <w:numPr>
          <w:ilvl w:val="1"/>
          <w:numId w:val="900"/>
        </w:numPr>
        <w:spacing w:before="0" w:after="0"/>
      </w:pPr>
      <w:r>
        <w:t>Digital Millennium Copyright Act</w:t>
      </w:r>
    </w:p>
    <w:p>
      <w:pPr>
        <w:numPr>
          <w:ilvl w:val="2"/>
          <w:numId w:val="900"/>
        </w:numPr>
        <w:spacing w:before="0" w:after="0"/>
      </w:pPr>
      <w:r>
        <w:t>Reverse Engineering Protections</w:t>
      </w:r>
    </w:p>
    <w:p>
      <w:pPr>
        <w:numPr>
          <w:ilvl w:val="2"/>
          <w:numId w:val="900"/>
        </w:numPr>
        <w:spacing w:before="0" w:after="0"/>
      </w:pPr>
      <w:r>
        <w:t>Security Research Exemptions</w:t>
      </w:r>
    </w:p>
    <w:p>
      <w:pPr>
        <w:numPr>
          <w:ilvl w:val="1"/>
          <w:numId w:val="900"/>
        </w:numPr>
        <w:spacing w:before="0" w:after="0"/>
      </w:pPr>
      <w:r>
        <w:t>Anti-Jamming Legislation</w:t>
      </w:r>
    </w:p>
    <w:p>
      <w:pPr>
        <w:numPr>
          <w:ilvl w:val="2"/>
          <w:numId w:val="900"/>
        </w:numPr>
        <w:spacing w:before="0" w:after="0"/>
      </w:pPr>
      <w:r>
        <w:t>Signal Interference Penalties</w:t>
      </w:r>
    </w:p>
    <w:p>
      <w:pPr>
        <w:numPr>
          <w:ilvl w:val="2"/>
          <w:numId w:val="900"/>
        </w:numPr>
        <w:spacing w:before="0" w:after="0"/>
      </w:pPr>
      <w:r>
        <w:t>Equipment Restrictions</w:t>
      </w:r>
    </w:p>
    <w:p>
      <w:pPr>
        <w:numPr>
          <w:ilvl w:val="1"/>
          <w:numId w:val="900"/>
        </w:numPr>
        <w:spacing w:before="0" w:after="0"/>
      </w:pPr>
      <w:r>
        <w:t>International Legal Considerations</w:t>
      </w:r>
    </w:p>
    <w:p>
      <w:pPr>
        <w:numPr>
          <w:ilvl w:val="2"/>
          <w:numId w:val="900"/>
        </w:numPr>
        <w:spacing w:before="0" w:after="0"/>
      </w:pPr>
      <w:r>
        <w:t>Cross-Border Research Issues</w:t>
      </w:r>
    </w:p>
    <w:p>
      <w:pPr>
        <w:numPr>
          <w:ilvl w:val="2"/>
          <w:numId w:val="900"/>
        </w:numPr>
        <w:spacing w:before="0" w:after="0"/>
      </w:pPr>
      <w:r>
        <w:t>Export Control Regulations</w:t>
      </w:r>
    </w:p>
    <w:p>
      <w:pPr>
        <w:numPr>
          <w:ilvl w:val="0"/>
          <w:numId w:val="900"/>
        </w:numPr>
        <w:spacing w:before="0" w:after="0"/>
      </w:pPr>
      <w:r>
        <w:t>Ethical Guidelines for Researchers</w:t>
      </w:r>
    </w:p>
    <w:p>
      <w:pPr>
        <w:numPr>
          <w:ilvl w:val="1"/>
          <w:numId w:val="900"/>
        </w:numPr>
        <w:spacing w:before="0" w:after="0"/>
      </w:pPr>
      <w:r>
        <w:t>Responsible Disclosure Principles</w:t>
      </w:r>
    </w:p>
    <w:p>
      <w:pPr>
        <w:numPr>
          <w:ilvl w:val="2"/>
          <w:numId w:val="900"/>
        </w:numPr>
        <w:spacing w:before="0" w:after="0"/>
      </w:pPr>
      <w:r>
        <w:t>Coordinated Vulnerability Disclosure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Research Ethics Standards</w:t>
      </w:r>
    </w:p>
    <w:p>
      <w:pPr>
        <w:numPr>
          <w:ilvl w:val="2"/>
          <w:numId w:val="900"/>
        </w:numPr>
        <w:spacing w:before="0" w:after="0"/>
      </w:pPr>
      <w:r>
        <w:t>Harm Minimization</w:t>
      </w:r>
    </w:p>
    <w:p>
      <w:pPr>
        <w:numPr>
          <w:ilvl w:val="2"/>
          <w:numId w:val="900"/>
        </w:numPr>
        <w:spacing w:before="0" w:after="0"/>
      </w:pPr>
      <w:r>
        <w:t>Public Interest Considerations</w:t>
      </w:r>
    </w:p>
    <w:p>
      <w:pPr>
        <w:numPr>
          <w:ilvl w:val="2"/>
          <w:numId w:val="900"/>
        </w:numPr>
        <w:spacing w:before="0" w:after="0"/>
      </w:pPr>
      <w:r>
        <w:t>Professional Responsibility</w:t>
      </w:r>
    </w:p>
    <w:p>
      <w:pPr>
        <w:numPr>
          <w:ilvl w:val="1"/>
          <w:numId w:val="900"/>
        </w:numPr>
        <w:spacing w:before="0" w:after="0"/>
      </w:pPr>
      <w:r>
        <w:t>Bug Bounty Program Participation</w:t>
      </w:r>
    </w:p>
    <w:p>
      <w:pPr>
        <w:numPr>
          <w:ilvl w:val="2"/>
          <w:numId w:val="900"/>
        </w:numPr>
        <w:spacing w:before="0" w:after="0"/>
      </w:pPr>
      <w:r>
        <w:t>Program Rules and Scope</w:t>
      </w:r>
    </w:p>
    <w:p>
      <w:pPr>
        <w:numPr>
          <w:ilvl w:val="2"/>
          <w:numId w:val="900"/>
        </w:numPr>
        <w:spacing w:before="0" w:after="0"/>
      </w:pPr>
      <w:r>
        <w:t>Reporting Procedures</w:t>
      </w:r>
    </w:p>
    <w:p>
      <w:pPr>
        <w:numPr>
          <w:ilvl w:val="2"/>
          <w:numId w:val="900"/>
        </w:numPr>
        <w:spacing w:before="0" w:after="0"/>
      </w:pPr>
      <w:r>
        <w:t>Reward Structures</w:t>
      </w:r>
    </w:p>
    <w:p>
      <w:pPr>
        <w:numPr>
          <w:ilvl w:val="0"/>
          <w:numId w:val="900"/>
        </w:numPr>
        <w:spacing w:before="0" w:after="0"/>
      </w:pPr>
      <w:r>
        <w:t>Privacy and Surveillance Considerations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General Data Protection Regulation</w:t>
      </w:r>
    </w:p>
    <w:p>
      <w:pPr>
        <w:numPr>
          <w:ilvl w:val="2"/>
          <w:numId w:val="900"/>
        </w:numPr>
        <w:spacing w:before="0" w:after="0"/>
      </w:pPr>
      <w:r>
        <w:t>California Consumer Privacy Act</w:t>
      </w:r>
    </w:p>
    <w:p>
      <w:pPr>
        <w:numPr>
          <w:ilvl w:val="2"/>
          <w:numId w:val="900"/>
        </w:numPr>
        <w:spacing w:before="0" w:after="0"/>
      </w:pPr>
      <w:r>
        <w:t>Sector-Specific Requirements</w:t>
      </w:r>
    </w:p>
    <w:p>
      <w:pPr>
        <w:numPr>
          <w:ilvl w:val="1"/>
          <w:numId w:val="900"/>
        </w:numPr>
        <w:spacing w:before="0" w:after="0"/>
      </w:pPr>
      <w:r>
        <w:t>Surveillance Law Compliance</w:t>
      </w:r>
    </w:p>
    <w:p>
      <w:pPr>
        <w:numPr>
          <w:ilvl w:val="2"/>
          <w:numId w:val="900"/>
        </w:numPr>
        <w:spacing w:before="0" w:after="0"/>
      </w:pPr>
      <w:r>
        <w:t>Fourth Amendment Considerations</w:t>
      </w:r>
    </w:p>
    <w:p>
      <w:pPr>
        <w:numPr>
          <w:ilvl w:val="2"/>
          <w:numId w:val="900"/>
        </w:numPr>
        <w:spacing w:before="0" w:after="0"/>
      </w:pPr>
      <w:r>
        <w:t>Warrant Requirements</w:t>
      </w:r>
    </w:p>
    <w:p>
      <w:pPr>
        <w:numPr>
          <w:ilvl w:val="2"/>
          <w:numId w:val="900"/>
        </w:numPr>
        <w:spacing w:before="0" w:after="0"/>
      </w:pPr>
      <w:r>
        <w:t>Public Space Monitoring</w:t>
      </w:r>
    </w:p>
    <w:p>
      <w:pPr>
        <w:numPr>
          <w:ilvl w:val="1"/>
          <w:numId w:val="900"/>
        </w:numPr>
        <w:spacing w:before="0" w:after="0"/>
      </w:pPr>
      <w:r>
        <w:t>Consent and Notification Requirements</w:t>
      </w:r>
    </w:p>
    <w:p>
      <w:pPr>
        <w:numPr>
          <w:ilvl w:val="2"/>
          <w:numId w:val="900"/>
        </w:numPr>
        <w:spacing w:before="0" w:after="0"/>
      </w:pPr>
      <w:r>
        <w:t>Data Collection Disclosure</w:t>
      </w:r>
    </w:p>
    <w:p>
      <w:pPr>
        <w:numPr>
          <w:ilvl w:val="2"/>
          <w:numId w:val="900"/>
        </w:numPr>
        <w:spacing w:before="0" w:after="0"/>
      </w:pPr>
      <w:r>
        <w:t>Opt-Out Mechanisms</w:t>
      </w:r>
    </w:p>
    <w:p>
      <w:pPr>
        <w:numPr>
          <w:ilvl w:val="2"/>
          <w:numId w:val="900"/>
        </w:numPr>
        <w:spacing w:before="0" w:after="0"/>
      </w:pPr>
      <w:r>
        <w:t>Transparency Reports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