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Drilling Engineering</w:t>
      </w:r>
    </w:p>
    <w:p>
      <w:pPr>
        <w:pStyle w:val="Heading1"/>
      </w:pPr>
      <w:r>
        <w:t>Introduction to Drilling Engineering</w:t>
      </w:r>
    </w:p>
    <w:p>
      <w:pPr>
        <w:numPr>
          <w:ilvl w:val="0"/>
          <w:numId w:val="900"/>
        </w:numPr>
        <w:spacing w:before="0" w:after="0"/>
      </w:pPr>
      <w:r>
        <w:t>Definition and Scope of Drilling Engineering</w:t>
      </w:r>
    </w:p>
    <w:p>
      <w:pPr>
        <w:numPr>
          <w:ilvl w:val="0"/>
          <w:numId w:val="900"/>
        </w:numPr>
        <w:spacing w:before="0" w:after="0"/>
      </w:pPr>
      <w:r>
        <w:t>Role of the Drilling Engineer</w:t>
      </w:r>
    </w:p>
    <w:p>
      <w:pPr>
        <w:numPr>
          <w:ilvl w:val="1"/>
          <w:numId w:val="900"/>
        </w:numPr>
        <w:spacing w:before="0" w:after="0"/>
      </w:pPr>
      <w:r>
        <w:t>Responsibilities in Well Planning</w:t>
      </w:r>
    </w:p>
    <w:p>
      <w:pPr>
        <w:numPr>
          <w:ilvl w:val="1"/>
          <w:numId w:val="900"/>
        </w:numPr>
        <w:spacing w:before="0" w:after="0"/>
      </w:pPr>
      <w:r>
        <w:t>Responsibilities in Well Execution</w:t>
      </w:r>
    </w:p>
    <w:p>
      <w:pPr>
        <w:numPr>
          <w:ilvl w:val="1"/>
          <w:numId w:val="900"/>
        </w:numPr>
        <w:spacing w:before="0" w:after="0"/>
      </w:pPr>
      <w:r>
        <w:t>Collaboration with Other Disciplines</w:t>
      </w:r>
    </w:p>
    <w:p>
      <w:pPr>
        <w:numPr>
          <w:ilvl w:val="0"/>
          <w:numId w:val="900"/>
        </w:numPr>
        <w:spacing w:before="0" w:after="0"/>
      </w:pPr>
      <w:r>
        <w:t>History of Drilling Technology</w:t>
      </w:r>
    </w:p>
    <w:p>
      <w:pPr>
        <w:numPr>
          <w:ilvl w:val="1"/>
          <w:numId w:val="900"/>
        </w:numPr>
        <w:spacing w:before="0" w:after="0"/>
      </w:pPr>
      <w:r>
        <w:t>Early Drilling Methods</w:t>
      </w:r>
    </w:p>
    <w:p>
      <w:pPr>
        <w:numPr>
          <w:ilvl w:val="1"/>
          <w:numId w:val="900"/>
        </w:numPr>
        <w:spacing w:before="0" w:after="0"/>
      </w:pPr>
      <w:r>
        <w:t>Evolution of Rotary Drilling</w:t>
      </w:r>
    </w:p>
    <w:p>
      <w:pPr>
        <w:numPr>
          <w:ilvl w:val="1"/>
          <w:numId w:val="900"/>
        </w:numPr>
        <w:spacing w:before="0" w:after="0"/>
      </w:pPr>
      <w:r>
        <w:t>Key Technological Milestones</w:t>
      </w:r>
    </w:p>
    <w:p>
      <w:pPr>
        <w:numPr>
          <w:ilvl w:val="0"/>
          <w:numId w:val="900"/>
        </w:numPr>
        <w:spacing w:before="0" w:after="0"/>
      </w:pPr>
      <w:r>
        <w:t>The Well Delivery Process</w:t>
      </w:r>
    </w:p>
    <w:p>
      <w:pPr>
        <w:numPr>
          <w:ilvl w:val="1"/>
          <w:numId w:val="900"/>
        </w:numPr>
        <w:spacing w:before="0" w:after="0"/>
      </w:pPr>
      <w:r>
        <w:t>Project Initiation and Feasibility</w:t>
      </w:r>
    </w:p>
    <w:p>
      <w:pPr>
        <w:numPr>
          <w:ilvl w:val="1"/>
          <w:numId w:val="900"/>
        </w:numPr>
        <w:spacing w:before="0" w:after="0"/>
      </w:pPr>
      <w:r>
        <w:t>Planning and Design Phases</w:t>
      </w:r>
    </w:p>
    <w:p>
      <w:pPr>
        <w:numPr>
          <w:ilvl w:val="1"/>
          <w:numId w:val="900"/>
        </w:numPr>
        <w:spacing w:before="0" w:after="0"/>
      </w:pPr>
      <w:r>
        <w:t>Execution and Drilling Operations</w:t>
      </w:r>
    </w:p>
    <w:p>
      <w:pPr>
        <w:numPr>
          <w:ilvl w:val="1"/>
          <w:numId w:val="900"/>
        </w:numPr>
        <w:spacing w:before="0" w:after="0"/>
      </w:pPr>
      <w:r>
        <w:t>Completion and Handover</w:t>
      </w:r>
    </w:p>
    <w:p>
      <w:pPr>
        <w:numPr>
          <w:ilvl w:val="1"/>
          <w:numId w:val="900"/>
        </w:numPr>
        <w:spacing w:before="0" w:after="0"/>
      </w:pPr>
      <w:r>
        <w:t>Post-Drilling Review</w:t>
      </w:r>
    </w:p>
    <w:p>
      <w:pPr>
        <w:numPr>
          <w:ilvl w:val="0"/>
          <w:numId w:val="900"/>
        </w:numPr>
        <w:spacing w:before="0" w:after="0"/>
      </w:pPr>
      <w:r>
        <w:t>Types of Wells</w:t>
      </w:r>
    </w:p>
    <w:p>
      <w:pPr>
        <w:numPr>
          <w:ilvl w:val="1"/>
          <w:numId w:val="900"/>
        </w:numPr>
        <w:spacing w:before="0" w:after="0"/>
      </w:pPr>
      <w:r>
        <w:t>Exploration Wells</w:t>
      </w:r>
    </w:p>
    <w:p>
      <w:pPr>
        <w:numPr>
          <w:ilvl w:val="2"/>
          <w:numId w:val="900"/>
        </w:numPr>
        <w:spacing w:before="0" w:after="0"/>
      </w:pPr>
      <w:r>
        <w:t>Purpose and Objectives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Appraisal Wells</w:t>
      </w:r>
    </w:p>
    <w:p>
      <w:pPr>
        <w:numPr>
          <w:ilvl w:val="2"/>
          <w:numId w:val="900"/>
        </w:numPr>
        <w:spacing w:before="0" w:after="0"/>
      </w:pPr>
      <w:r>
        <w:t>Role in Reservoir Evaluation</w:t>
      </w:r>
    </w:p>
    <w:p>
      <w:pPr>
        <w:numPr>
          <w:ilvl w:val="1"/>
          <w:numId w:val="900"/>
        </w:numPr>
        <w:spacing w:before="0" w:after="0"/>
      </w:pPr>
      <w:r>
        <w:t>Development Wells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Injection Wells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2"/>
          <w:numId w:val="900"/>
        </w:numPr>
        <w:spacing w:before="0" w:after="0"/>
      </w:pPr>
      <w:r>
        <w:t>Pressure Maintenance</w:t>
      </w:r>
    </w:p>
    <w:p>
      <w:pPr>
        <w:numPr>
          <w:ilvl w:val="1"/>
          <w:numId w:val="900"/>
        </w:numPr>
        <w:spacing w:before="0" w:after="0"/>
      </w:pPr>
      <w:r>
        <w:t>Disposal Wells</w:t>
      </w:r>
    </w:p>
    <w:p>
      <w:pPr>
        <w:numPr>
          <w:ilvl w:val="2"/>
          <w:numId w:val="900"/>
        </w:numPr>
        <w:spacing w:before="0" w:after="0"/>
      </w:pPr>
      <w:r>
        <w:t>Waste Fluid Management</w:t>
      </w:r>
    </w:p>
    <w:p>
      <w:pPr>
        <w:numPr>
          <w:ilvl w:val="0"/>
          <w:numId w:val="900"/>
        </w:numPr>
        <w:spacing w:before="0" w:after="0"/>
      </w:pPr>
      <w:r>
        <w:t>Well Lifecycle Overview</w:t>
      </w:r>
    </w:p>
    <w:p>
      <w:pPr>
        <w:numPr>
          <w:ilvl w:val="1"/>
          <w:numId w:val="900"/>
        </w:numPr>
        <w:spacing w:before="0" w:after="0"/>
      </w:pPr>
      <w:r>
        <w:t>Planning and Permitting</w:t>
      </w:r>
    </w:p>
    <w:p>
      <w:pPr>
        <w:numPr>
          <w:ilvl w:val="1"/>
          <w:numId w:val="900"/>
        </w:numPr>
        <w:spacing w:before="0" w:after="0"/>
      </w:pPr>
      <w:r>
        <w:t>Drilling and Construction</w:t>
      </w:r>
    </w:p>
    <w:p>
      <w:pPr>
        <w:numPr>
          <w:ilvl w:val="1"/>
          <w:numId w:val="900"/>
        </w:numPr>
        <w:spacing w:before="0" w:after="0"/>
      </w:pPr>
      <w:r>
        <w:t>Completion and Production</w:t>
      </w:r>
    </w:p>
    <w:p>
      <w:pPr>
        <w:numPr>
          <w:ilvl w:val="1"/>
          <w:numId w:val="900"/>
        </w:numPr>
        <w:spacing w:before="0" w:after="0"/>
      </w:pPr>
      <w:r>
        <w:t>Well Maintenance and Workover</w:t>
      </w:r>
    </w:p>
    <w:p>
      <w:pPr>
        <w:numPr>
          <w:ilvl w:val="1"/>
          <w:numId w:val="900"/>
        </w:numPr>
        <w:spacing w:before="0" w:after="0"/>
      </w:pPr>
      <w:r>
        <w:t>Well Abandonment</w:t>
      </w:r>
    </w:p>
    <w:p>
      <w:pPr>
        <w:pStyle w:val="Heading1"/>
      </w:pPr>
      <w:r>
        <w:t>Fundamentals of Petroleum Geology</w:t>
      </w:r>
    </w:p>
    <w:p>
      <w:pPr>
        <w:numPr>
          <w:ilvl w:val="0"/>
          <w:numId w:val="900"/>
        </w:numPr>
        <w:spacing w:before="0" w:after="0"/>
      </w:pPr>
      <w:r>
        <w:t>Earth's Subsurface Structure</w:t>
      </w:r>
    </w:p>
    <w:p>
      <w:pPr>
        <w:numPr>
          <w:ilvl w:val="1"/>
          <w:numId w:val="900"/>
        </w:numPr>
        <w:spacing w:before="0" w:after="0"/>
      </w:pPr>
      <w:r>
        <w:t>Crust Composition and Properties</w:t>
      </w:r>
    </w:p>
    <w:p>
      <w:pPr>
        <w:numPr>
          <w:ilvl w:val="1"/>
          <w:numId w:val="900"/>
        </w:numPr>
        <w:spacing w:before="0" w:after="0"/>
      </w:pPr>
      <w:r>
        <w:t>Mantle Characteristics</w:t>
      </w:r>
    </w:p>
    <w:p>
      <w:pPr>
        <w:numPr>
          <w:ilvl w:val="1"/>
          <w:numId w:val="900"/>
        </w:numPr>
        <w:spacing w:before="0" w:after="0"/>
      </w:pPr>
      <w:r>
        <w:t>Core Structure</w:t>
      </w:r>
    </w:p>
    <w:p>
      <w:pPr>
        <w:numPr>
          <w:ilvl w:val="1"/>
          <w:numId w:val="900"/>
        </w:numPr>
        <w:spacing w:before="0" w:after="0"/>
      </w:pPr>
      <w:r>
        <w:t>Lithology Classification</w:t>
      </w:r>
    </w:p>
    <w:p>
      <w:pPr>
        <w:numPr>
          <w:ilvl w:val="1"/>
          <w:numId w:val="900"/>
        </w:numPr>
        <w:spacing w:before="0" w:after="0"/>
      </w:pPr>
      <w:r>
        <w:t>Stratigraphic Principles</w:t>
      </w:r>
    </w:p>
    <w:p>
      <w:pPr>
        <w:numPr>
          <w:ilvl w:val="0"/>
          <w:numId w:val="900"/>
        </w:numPr>
        <w:spacing w:before="0" w:after="0"/>
      </w:pPr>
      <w:r>
        <w:t>Sedimentary Basins and Petroleum Systems</w:t>
      </w:r>
    </w:p>
    <w:p>
      <w:pPr>
        <w:numPr>
          <w:ilvl w:val="1"/>
          <w:numId w:val="900"/>
        </w:numPr>
        <w:spacing w:before="0" w:after="0"/>
      </w:pPr>
      <w:r>
        <w:t>Basin Formation Processes</w:t>
      </w:r>
    </w:p>
    <w:p>
      <w:pPr>
        <w:numPr>
          <w:ilvl w:val="1"/>
          <w:numId w:val="900"/>
        </w:numPr>
        <w:spacing w:before="0" w:after="0"/>
      </w:pPr>
      <w:r>
        <w:t>Source Rocks</w:t>
      </w:r>
    </w:p>
    <w:p>
      <w:pPr>
        <w:numPr>
          <w:ilvl w:val="2"/>
          <w:numId w:val="900"/>
        </w:numPr>
        <w:spacing w:before="0" w:after="0"/>
      </w:pPr>
      <w:r>
        <w:t>Organic Matter Types</w:t>
      </w:r>
    </w:p>
    <w:p>
      <w:pPr>
        <w:numPr>
          <w:ilvl w:val="2"/>
          <w:numId w:val="900"/>
        </w:numPr>
        <w:spacing w:before="0" w:after="0"/>
      </w:pPr>
      <w:r>
        <w:t>Maturation Processes</w:t>
      </w:r>
    </w:p>
    <w:p>
      <w:pPr>
        <w:numPr>
          <w:ilvl w:val="2"/>
          <w:numId w:val="900"/>
        </w:numPr>
        <w:spacing w:before="0" w:after="0"/>
      </w:pPr>
      <w:r>
        <w:t>Hydrocarbon Generation</w:t>
      </w:r>
    </w:p>
    <w:p>
      <w:pPr>
        <w:numPr>
          <w:ilvl w:val="1"/>
          <w:numId w:val="900"/>
        </w:numPr>
        <w:spacing w:before="0" w:after="0"/>
      </w:pPr>
      <w:r>
        <w:t>Migration Pathways</w:t>
      </w:r>
    </w:p>
    <w:p>
      <w:pPr>
        <w:numPr>
          <w:ilvl w:val="2"/>
          <w:numId w:val="900"/>
        </w:numPr>
        <w:spacing w:before="0" w:after="0"/>
      </w:pPr>
      <w:r>
        <w:t>Primary Migration</w:t>
      </w:r>
    </w:p>
    <w:p>
      <w:pPr>
        <w:numPr>
          <w:ilvl w:val="2"/>
          <w:numId w:val="900"/>
        </w:numPr>
        <w:spacing w:before="0" w:after="0"/>
      </w:pPr>
      <w:r>
        <w:t>Secondary Migration</w:t>
      </w:r>
    </w:p>
    <w:p>
      <w:pPr>
        <w:numPr>
          <w:ilvl w:val="1"/>
          <w:numId w:val="900"/>
        </w:numPr>
        <w:spacing w:before="0" w:after="0"/>
      </w:pPr>
      <w:r>
        <w:t>Reservoir Rocks</w:t>
      </w:r>
    </w:p>
    <w:p>
      <w:pPr>
        <w:numPr>
          <w:ilvl w:val="2"/>
          <w:numId w:val="900"/>
        </w:numPr>
        <w:spacing w:before="0" w:after="0"/>
      </w:pPr>
      <w:r>
        <w:t>Sandstone Reservoirs</w:t>
      </w:r>
    </w:p>
    <w:p>
      <w:pPr>
        <w:numPr>
          <w:ilvl w:val="2"/>
          <w:numId w:val="900"/>
        </w:numPr>
        <w:spacing w:before="0" w:after="0"/>
      </w:pPr>
      <w:r>
        <w:t>Carbonate Reservoirs</w:t>
      </w:r>
    </w:p>
    <w:p>
      <w:pPr>
        <w:numPr>
          <w:ilvl w:val="2"/>
          <w:numId w:val="900"/>
        </w:numPr>
        <w:spacing w:before="0" w:after="0"/>
      </w:pPr>
      <w:r>
        <w:t>Unconventional Reservoirs</w:t>
      </w:r>
    </w:p>
    <w:p>
      <w:pPr>
        <w:numPr>
          <w:ilvl w:val="1"/>
          <w:numId w:val="900"/>
        </w:numPr>
        <w:spacing w:before="0" w:after="0"/>
      </w:pPr>
      <w:r>
        <w:t>Seal Rocks</w:t>
      </w:r>
    </w:p>
    <w:p>
      <w:pPr>
        <w:numPr>
          <w:ilvl w:val="2"/>
          <w:numId w:val="900"/>
        </w:numPr>
        <w:spacing w:before="0" w:after="0"/>
      </w:pPr>
      <w:r>
        <w:t>Shale Seals</w:t>
      </w:r>
    </w:p>
    <w:p>
      <w:pPr>
        <w:numPr>
          <w:ilvl w:val="2"/>
          <w:numId w:val="900"/>
        </w:numPr>
        <w:spacing w:before="0" w:after="0"/>
      </w:pPr>
      <w:r>
        <w:t>Salt Seals</w:t>
      </w:r>
    </w:p>
    <w:p>
      <w:pPr>
        <w:numPr>
          <w:ilvl w:val="2"/>
          <w:numId w:val="900"/>
        </w:numPr>
        <w:spacing w:before="0" w:after="0"/>
      </w:pPr>
      <w:r>
        <w:t>Tight Carbonates</w:t>
      </w:r>
    </w:p>
    <w:p>
      <w:pPr>
        <w:numPr>
          <w:ilvl w:val="0"/>
          <w:numId w:val="900"/>
        </w:numPr>
        <w:spacing w:before="0" w:after="0"/>
      </w:pPr>
      <w:r>
        <w:t>Reservoir Rock Properties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Primary Porosity</w:t>
      </w:r>
    </w:p>
    <w:p>
      <w:pPr>
        <w:numPr>
          <w:ilvl w:val="2"/>
          <w:numId w:val="900"/>
        </w:numPr>
        <w:spacing w:before="0" w:after="0"/>
      </w:pPr>
      <w:r>
        <w:t>Secondary Porosity</w:t>
      </w:r>
    </w:p>
    <w:p>
      <w:pPr>
        <w:numPr>
          <w:ilvl w:val="2"/>
          <w:numId w:val="900"/>
        </w:numPr>
        <w:spacing w:before="0" w:after="0"/>
      </w:pPr>
      <w:r>
        <w:t>Fracture Porosity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Effective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2"/>
          <w:numId w:val="900"/>
        </w:numPr>
        <w:spacing w:before="0" w:after="0"/>
      </w:pPr>
      <w:r>
        <w:t>Factors Affecting Permeability</w:t>
      </w:r>
    </w:p>
    <w:p>
      <w:pPr>
        <w:numPr>
          <w:ilvl w:val="1"/>
          <w:numId w:val="900"/>
        </w:numPr>
        <w:spacing w:before="0" w:after="0"/>
      </w:pPr>
      <w:r>
        <w:t>Fluid Saturation</w:t>
      </w:r>
    </w:p>
    <w:p>
      <w:pPr>
        <w:numPr>
          <w:ilvl w:val="2"/>
          <w:numId w:val="900"/>
        </w:numPr>
        <w:spacing w:before="0" w:after="0"/>
      </w:pPr>
      <w:r>
        <w:t>Water Saturation</w:t>
      </w:r>
    </w:p>
    <w:p>
      <w:pPr>
        <w:numPr>
          <w:ilvl w:val="2"/>
          <w:numId w:val="900"/>
        </w:numPr>
        <w:spacing w:before="0" w:after="0"/>
      </w:pPr>
      <w:r>
        <w:t>Oil Saturation</w:t>
      </w:r>
    </w:p>
    <w:p>
      <w:pPr>
        <w:numPr>
          <w:ilvl w:val="2"/>
          <w:numId w:val="900"/>
        </w:numPr>
        <w:spacing w:before="0" w:after="0"/>
      </w:pPr>
      <w:r>
        <w:t>Gas Saturation</w:t>
      </w:r>
    </w:p>
    <w:p>
      <w:pPr>
        <w:numPr>
          <w:ilvl w:val="0"/>
          <w:numId w:val="900"/>
        </w:numPr>
        <w:spacing w:before="0" w:after="0"/>
      </w:pPr>
      <w:r>
        <w:t>Traps and Seals</w:t>
      </w:r>
    </w:p>
    <w:p>
      <w:pPr>
        <w:numPr>
          <w:ilvl w:val="1"/>
          <w:numId w:val="900"/>
        </w:numPr>
        <w:spacing w:before="0" w:after="0"/>
      </w:pPr>
      <w:r>
        <w:t>Structural Traps</w:t>
      </w:r>
    </w:p>
    <w:p>
      <w:pPr>
        <w:numPr>
          <w:ilvl w:val="2"/>
          <w:numId w:val="900"/>
        </w:numPr>
        <w:spacing w:before="0" w:after="0"/>
      </w:pPr>
      <w:r>
        <w:t>Anticlines</w:t>
      </w:r>
    </w:p>
    <w:p>
      <w:pPr>
        <w:numPr>
          <w:ilvl w:val="2"/>
          <w:numId w:val="900"/>
        </w:numPr>
        <w:spacing w:before="0" w:after="0"/>
      </w:pPr>
      <w:r>
        <w:t>Fault Traps</w:t>
      </w:r>
    </w:p>
    <w:p>
      <w:pPr>
        <w:numPr>
          <w:ilvl w:val="2"/>
          <w:numId w:val="900"/>
        </w:numPr>
        <w:spacing w:before="0" w:after="0"/>
      </w:pPr>
      <w:r>
        <w:t>Salt Domes</w:t>
      </w:r>
    </w:p>
    <w:p>
      <w:pPr>
        <w:numPr>
          <w:ilvl w:val="1"/>
          <w:numId w:val="900"/>
        </w:numPr>
        <w:spacing w:before="0" w:after="0"/>
      </w:pPr>
      <w:r>
        <w:t>Stratigraphic Traps</w:t>
      </w:r>
    </w:p>
    <w:p>
      <w:pPr>
        <w:numPr>
          <w:ilvl w:val="2"/>
          <w:numId w:val="900"/>
        </w:numPr>
        <w:spacing w:before="0" w:after="0"/>
      </w:pPr>
      <w:r>
        <w:t>Unconformity Traps</w:t>
      </w:r>
    </w:p>
    <w:p>
      <w:pPr>
        <w:numPr>
          <w:ilvl w:val="2"/>
          <w:numId w:val="900"/>
        </w:numPr>
        <w:spacing w:before="0" w:after="0"/>
      </w:pPr>
      <w:r>
        <w:t>Pinchout Traps</w:t>
      </w:r>
    </w:p>
    <w:p>
      <w:pPr>
        <w:numPr>
          <w:ilvl w:val="2"/>
          <w:numId w:val="900"/>
        </w:numPr>
        <w:spacing w:before="0" w:after="0"/>
      </w:pPr>
      <w:r>
        <w:t>Reef Traps</w:t>
      </w:r>
    </w:p>
    <w:p>
      <w:pPr>
        <w:numPr>
          <w:ilvl w:val="1"/>
          <w:numId w:val="900"/>
        </w:numPr>
        <w:spacing w:before="0" w:after="0"/>
      </w:pPr>
      <w:r>
        <w:t>Cap Rocks and Sealing Mechanisms</w:t>
      </w:r>
    </w:p>
    <w:p>
      <w:pPr>
        <w:numPr>
          <w:ilvl w:val="2"/>
          <w:numId w:val="900"/>
        </w:numPr>
        <w:spacing w:before="0" w:after="0"/>
      </w:pPr>
      <w:r>
        <w:t>Capillary Sealing</w:t>
      </w:r>
    </w:p>
    <w:p>
      <w:pPr>
        <w:numPr>
          <w:ilvl w:val="2"/>
          <w:numId w:val="900"/>
        </w:numPr>
        <w:spacing w:before="0" w:after="0"/>
      </w:pPr>
      <w:r>
        <w:t>Membrane Sealing</w:t>
      </w:r>
    </w:p>
    <w:p>
      <w:pPr>
        <w:numPr>
          <w:ilvl w:val="0"/>
          <w:numId w:val="900"/>
        </w:numPr>
        <w:spacing w:before="0" w:after="0"/>
      </w:pPr>
      <w:r>
        <w:t>Formation Pressures</w:t>
      </w:r>
    </w:p>
    <w:p>
      <w:pPr>
        <w:numPr>
          <w:ilvl w:val="1"/>
          <w:numId w:val="900"/>
        </w:numPr>
        <w:spacing w:before="0" w:after="0"/>
      </w:pPr>
      <w:r>
        <w:t>Pore Pressure</w:t>
      </w:r>
    </w:p>
    <w:p>
      <w:pPr>
        <w:numPr>
          <w:ilvl w:val="2"/>
          <w:numId w:val="900"/>
        </w:numPr>
        <w:spacing w:before="0" w:after="0"/>
      </w:pPr>
      <w:r>
        <w:t>Normal Pressure Gradients</w:t>
      </w:r>
    </w:p>
    <w:p>
      <w:pPr>
        <w:numPr>
          <w:ilvl w:val="2"/>
          <w:numId w:val="900"/>
        </w:numPr>
        <w:spacing w:before="0" w:after="0"/>
      </w:pPr>
      <w:r>
        <w:t>Abnormal Pressure Gradients</w:t>
      </w:r>
    </w:p>
    <w:p>
      <w:pPr>
        <w:numPr>
          <w:ilvl w:val="2"/>
          <w:numId w:val="900"/>
        </w:numPr>
        <w:spacing w:before="0" w:after="0"/>
      </w:pPr>
      <w:r>
        <w:t>Pressure Prediction Methods</w:t>
      </w:r>
    </w:p>
    <w:p>
      <w:pPr>
        <w:numPr>
          <w:ilvl w:val="1"/>
          <w:numId w:val="900"/>
        </w:numPr>
        <w:spacing w:before="0" w:after="0"/>
      </w:pPr>
      <w:r>
        <w:t>Fracture Pressure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Leak-off Tests</w:t>
      </w:r>
    </w:p>
    <w:p>
      <w:pPr>
        <w:numPr>
          <w:ilvl w:val="2"/>
          <w:numId w:val="900"/>
        </w:numPr>
        <w:spacing w:before="0" w:after="0"/>
      </w:pPr>
      <w:r>
        <w:t>Formation Integrity Tests</w:t>
      </w:r>
    </w:p>
    <w:p>
      <w:pPr>
        <w:numPr>
          <w:ilvl w:val="1"/>
          <w:numId w:val="900"/>
        </w:numPr>
        <w:spacing w:before="0" w:after="0"/>
      </w:pPr>
      <w:r>
        <w:t>Overburden Pressure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Density Log Integration</w:t>
      </w:r>
    </w:p>
    <w:p>
      <w:pPr>
        <w:numPr>
          <w:ilvl w:val="0"/>
          <w:numId w:val="900"/>
        </w:numPr>
        <w:spacing w:before="0" w:after="0"/>
      </w:pPr>
      <w:r>
        <w:t>Geologic Maps and Cross-Sections</w:t>
      </w:r>
    </w:p>
    <w:p>
      <w:pPr>
        <w:numPr>
          <w:ilvl w:val="1"/>
          <w:numId w:val="900"/>
        </w:numPr>
        <w:spacing w:before="0" w:after="0"/>
      </w:pPr>
      <w:r>
        <w:t>Structure Contour Maps</w:t>
      </w:r>
    </w:p>
    <w:p>
      <w:pPr>
        <w:numPr>
          <w:ilvl w:val="1"/>
          <w:numId w:val="900"/>
        </w:numPr>
        <w:spacing w:before="0" w:after="0"/>
      </w:pPr>
      <w:r>
        <w:t>Isopach Maps</w:t>
      </w:r>
    </w:p>
    <w:p>
      <w:pPr>
        <w:numPr>
          <w:ilvl w:val="1"/>
          <w:numId w:val="900"/>
        </w:numPr>
        <w:spacing w:before="0" w:after="0"/>
      </w:pPr>
      <w:r>
        <w:t>Facies Maps</w:t>
      </w:r>
    </w:p>
    <w:p>
      <w:pPr>
        <w:numPr>
          <w:ilvl w:val="1"/>
          <w:numId w:val="900"/>
        </w:numPr>
        <w:spacing w:before="0" w:after="0"/>
      </w:pPr>
      <w:r>
        <w:t>Cross-Section Construction</w:t>
      </w:r>
    </w:p>
    <w:p>
      <w:pPr>
        <w:numPr>
          <w:ilvl w:val="1"/>
          <w:numId w:val="900"/>
        </w:numPr>
        <w:spacing w:before="0" w:after="0"/>
      </w:pPr>
      <w:r>
        <w:t>Cross-Section Interpretation</w:t>
      </w:r>
    </w:p>
    <w:p>
      <w:pPr>
        <w:pStyle w:val="Heading1"/>
      </w:pPr>
      <w:r>
        <w:t>Rock Mechanics in Drilling</w:t>
      </w:r>
    </w:p>
    <w:p>
      <w:pPr>
        <w:numPr>
          <w:ilvl w:val="0"/>
          <w:numId w:val="900"/>
        </w:numPr>
        <w:spacing w:before="0" w:after="0"/>
      </w:pPr>
      <w:r>
        <w:t>Mechanical Properties of Rocks</w:t>
      </w:r>
    </w:p>
    <w:p>
      <w:pPr>
        <w:numPr>
          <w:ilvl w:val="1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Unconfined Compressive Strength</w:t>
      </w:r>
    </w:p>
    <w:p>
      <w:pPr>
        <w:numPr>
          <w:ilvl w:val="2"/>
          <w:numId w:val="900"/>
        </w:numPr>
        <w:spacing w:before="0" w:after="0"/>
      </w:pPr>
      <w:r>
        <w:t>Confined Compressive Strength</w:t>
      </w:r>
    </w:p>
    <w:p>
      <w:pPr>
        <w:numPr>
          <w:ilvl w:val="2"/>
          <w:numId w:val="900"/>
        </w:numPr>
        <w:spacing w:before="0" w:after="0"/>
      </w:pPr>
      <w:r>
        <w:t>Laboratory Testing Methods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Direct Tensile Tests</w:t>
      </w:r>
    </w:p>
    <w:p>
      <w:pPr>
        <w:numPr>
          <w:ilvl w:val="2"/>
          <w:numId w:val="900"/>
        </w:numPr>
        <w:spacing w:before="0" w:after="0"/>
      </w:pPr>
      <w:r>
        <w:t>Brazilian Test</w:t>
      </w:r>
    </w:p>
    <w:p>
      <w:pPr>
        <w:numPr>
          <w:ilvl w:val="2"/>
          <w:numId w:val="900"/>
        </w:numPr>
        <w:spacing w:before="0" w:after="0"/>
      </w:pPr>
      <w:r>
        <w:t>Indirect Measurement Methods</w:t>
      </w:r>
    </w:p>
    <w:p>
      <w:pPr>
        <w:numPr>
          <w:ilvl w:val="1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1"/>
          <w:numId w:val="900"/>
        </w:numPr>
        <w:spacing w:before="0" w:after="0"/>
      </w:pPr>
      <w:r>
        <w:t>Plasticity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Strain Hardening</w:t>
      </w:r>
    </w:p>
    <w:p>
      <w:pPr>
        <w:numPr>
          <w:ilvl w:val="0"/>
          <w:numId w:val="900"/>
        </w:numPr>
        <w:spacing w:before="0" w:after="0"/>
      </w:pPr>
      <w:r>
        <w:t>Rock Stresses</w:t>
      </w:r>
    </w:p>
    <w:p>
      <w:pPr>
        <w:numPr>
          <w:ilvl w:val="1"/>
          <w:numId w:val="900"/>
        </w:numPr>
        <w:spacing w:before="0" w:after="0"/>
      </w:pPr>
      <w:r>
        <w:t>Principal Stress Directions</w:t>
      </w:r>
    </w:p>
    <w:p>
      <w:pPr>
        <w:numPr>
          <w:ilvl w:val="2"/>
          <w:numId w:val="900"/>
        </w:numPr>
        <w:spacing w:before="0" w:after="0"/>
      </w:pPr>
      <w:r>
        <w:t>Maximum Horizontal Stress</w:t>
      </w:r>
    </w:p>
    <w:p>
      <w:pPr>
        <w:numPr>
          <w:ilvl w:val="2"/>
          <w:numId w:val="900"/>
        </w:numPr>
        <w:spacing w:before="0" w:after="0"/>
      </w:pPr>
      <w:r>
        <w:t>Minimum Horizontal Stress</w:t>
      </w:r>
    </w:p>
    <w:p>
      <w:pPr>
        <w:numPr>
          <w:ilvl w:val="2"/>
          <w:numId w:val="900"/>
        </w:numPr>
        <w:spacing w:before="0" w:after="0"/>
      </w:pPr>
      <w:r>
        <w:t>Vertical Stress</w:t>
      </w:r>
    </w:p>
    <w:p>
      <w:pPr>
        <w:numPr>
          <w:ilvl w:val="1"/>
          <w:numId w:val="900"/>
        </w:numPr>
        <w:spacing w:before="0" w:after="0"/>
      </w:pPr>
      <w:r>
        <w:t>Stress Magnitude Determination</w:t>
      </w:r>
    </w:p>
    <w:p>
      <w:pPr>
        <w:numPr>
          <w:ilvl w:val="2"/>
          <w:numId w:val="900"/>
        </w:numPr>
        <w:spacing w:before="0" w:after="0"/>
      </w:pPr>
      <w:r>
        <w:t>Direct Measurement Methods</w:t>
      </w:r>
    </w:p>
    <w:p>
      <w:pPr>
        <w:numPr>
          <w:ilvl w:val="2"/>
          <w:numId w:val="900"/>
        </w:numPr>
        <w:spacing w:before="0" w:after="0"/>
      </w:pPr>
      <w:r>
        <w:t>Indirect Estimation Methods</w:t>
      </w:r>
    </w:p>
    <w:p>
      <w:pPr>
        <w:numPr>
          <w:ilvl w:val="1"/>
          <w:numId w:val="900"/>
        </w:numPr>
        <w:spacing w:before="0" w:after="0"/>
      </w:pPr>
      <w:r>
        <w:t>Stress Regimes</w:t>
      </w:r>
    </w:p>
    <w:p>
      <w:pPr>
        <w:numPr>
          <w:ilvl w:val="2"/>
          <w:numId w:val="900"/>
        </w:numPr>
        <w:spacing w:before="0" w:after="0"/>
      </w:pPr>
      <w:r>
        <w:t>Normal Faulting</w:t>
      </w:r>
    </w:p>
    <w:p>
      <w:pPr>
        <w:numPr>
          <w:ilvl w:val="2"/>
          <w:numId w:val="900"/>
        </w:numPr>
        <w:spacing w:before="0" w:after="0"/>
      </w:pPr>
      <w:r>
        <w:t>Strike-Slip Faulting</w:t>
      </w:r>
    </w:p>
    <w:p>
      <w:pPr>
        <w:numPr>
          <w:ilvl w:val="2"/>
          <w:numId w:val="900"/>
        </w:numPr>
        <w:spacing w:before="0" w:after="0"/>
      </w:pPr>
      <w:r>
        <w:t>Reverse Faulting</w:t>
      </w:r>
    </w:p>
    <w:p>
      <w:pPr>
        <w:numPr>
          <w:ilvl w:val="0"/>
          <w:numId w:val="900"/>
        </w:numPr>
        <w:spacing w:before="0" w:after="0"/>
      </w:pPr>
      <w:r>
        <w:t>Rock Failure Mechanisms</w:t>
      </w:r>
    </w:p>
    <w:p>
      <w:pPr>
        <w:numPr>
          <w:ilvl w:val="1"/>
          <w:numId w:val="900"/>
        </w:numPr>
        <w:spacing w:before="0" w:after="0"/>
      </w:pPr>
      <w:r>
        <w:t>Shear Failure</w:t>
      </w:r>
    </w:p>
    <w:p>
      <w:pPr>
        <w:numPr>
          <w:ilvl w:val="2"/>
          <w:numId w:val="900"/>
        </w:numPr>
        <w:spacing w:before="0" w:after="0"/>
      </w:pPr>
      <w:r>
        <w:t>Mohr-Coulomb Failure Criterion</w:t>
      </w:r>
    </w:p>
    <w:p>
      <w:pPr>
        <w:numPr>
          <w:ilvl w:val="2"/>
          <w:numId w:val="900"/>
        </w:numPr>
        <w:spacing w:before="0" w:after="0"/>
      </w:pPr>
      <w:r>
        <w:t>Drucker-Prager Criterion</w:t>
      </w:r>
    </w:p>
    <w:p>
      <w:pPr>
        <w:numPr>
          <w:ilvl w:val="1"/>
          <w:numId w:val="900"/>
        </w:numPr>
        <w:spacing w:before="0" w:after="0"/>
      </w:pPr>
      <w:r>
        <w:t>Tensile Failure</w:t>
      </w:r>
    </w:p>
    <w:p>
      <w:pPr>
        <w:numPr>
          <w:ilvl w:val="2"/>
          <w:numId w:val="900"/>
        </w:numPr>
        <w:spacing w:before="0" w:after="0"/>
      </w:pPr>
      <w:r>
        <w:t>Hydraulic Fracturing</w:t>
      </w:r>
    </w:p>
    <w:p>
      <w:pPr>
        <w:numPr>
          <w:ilvl w:val="2"/>
          <w:numId w:val="900"/>
        </w:numPr>
        <w:spacing w:before="0" w:after="0"/>
      </w:pPr>
      <w:r>
        <w:t>Thermal Fracturing</w:t>
      </w:r>
    </w:p>
    <w:p>
      <w:pPr>
        <w:numPr>
          <w:ilvl w:val="1"/>
          <w:numId w:val="900"/>
        </w:numPr>
        <w:spacing w:before="0" w:after="0"/>
      </w:pPr>
      <w:r>
        <w:t>Fracturing and Breakouts</w:t>
      </w:r>
    </w:p>
    <w:p>
      <w:pPr>
        <w:numPr>
          <w:ilvl w:val="2"/>
          <w:numId w:val="900"/>
        </w:numPr>
        <w:spacing w:before="0" w:after="0"/>
      </w:pPr>
      <w:r>
        <w:t>Borehole Breakout Formation</w:t>
      </w:r>
    </w:p>
    <w:p>
      <w:pPr>
        <w:numPr>
          <w:ilvl w:val="2"/>
          <w:numId w:val="900"/>
        </w:numPr>
        <w:spacing w:before="0" w:after="0"/>
      </w:pPr>
      <w:r>
        <w:t>Drilling-Induced Fractures</w:t>
      </w:r>
    </w:p>
    <w:p>
      <w:pPr>
        <w:numPr>
          <w:ilvl w:val="0"/>
          <w:numId w:val="900"/>
        </w:numPr>
        <w:spacing w:before="0" w:after="0"/>
      </w:pPr>
      <w:r>
        <w:t>Wellbore Stability Analysis</w:t>
      </w:r>
    </w:p>
    <w:p>
      <w:pPr>
        <w:numPr>
          <w:ilvl w:val="1"/>
          <w:numId w:val="900"/>
        </w:numPr>
        <w:spacing w:before="0" w:after="0"/>
      </w:pPr>
      <w:r>
        <w:t>Mechanical Instability</w:t>
      </w:r>
    </w:p>
    <w:p>
      <w:pPr>
        <w:numPr>
          <w:ilvl w:val="2"/>
          <w:numId w:val="900"/>
        </w:numPr>
        <w:spacing w:before="0" w:after="0"/>
      </w:pPr>
      <w:r>
        <w:t>Collapse Pressure</w:t>
      </w:r>
    </w:p>
    <w:p>
      <w:pPr>
        <w:numPr>
          <w:ilvl w:val="2"/>
          <w:numId w:val="900"/>
        </w:numPr>
        <w:spacing w:before="0" w:after="0"/>
      </w:pPr>
      <w:r>
        <w:t>Breakout Width Prediction</w:t>
      </w:r>
    </w:p>
    <w:p>
      <w:pPr>
        <w:numPr>
          <w:ilvl w:val="2"/>
          <w:numId w:val="900"/>
        </w:numPr>
        <w:spacing w:before="0" w:after="0"/>
      </w:pPr>
      <w:r>
        <w:t>Safe Mud Weight Window</w:t>
      </w:r>
    </w:p>
    <w:p>
      <w:pPr>
        <w:numPr>
          <w:ilvl w:val="1"/>
          <w:numId w:val="900"/>
        </w:numPr>
        <w:spacing w:before="0" w:after="0"/>
      </w:pPr>
      <w:r>
        <w:t>Chemical Instability</w:t>
      </w:r>
    </w:p>
    <w:p>
      <w:pPr>
        <w:numPr>
          <w:ilvl w:val="2"/>
          <w:numId w:val="900"/>
        </w:numPr>
        <w:spacing w:before="0" w:after="0"/>
      </w:pPr>
      <w:r>
        <w:t>Shale Hydration</w:t>
      </w:r>
    </w:p>
    <w:p>
      <w:pPr>
        <w:numPr>
          <w:ilvl w:val="2"/>
          <w:numId w:val="900"/>
        </w:numPr>
        <w:spacing w:before="0" w:after="0"/>
      </w:pPr>
      <w:r>
        <w:t>Clay Swelling</w:t>
      </w:r>
    </w:p>
    <w:p>
      <w:pPr>
        <w:numPr>
          <w:ilvl w:val="2"/>
          <w:numId w:val="900"/>
        </w:numPr>
        <w:spacing w:before="0" w:after="0"/>
      </w:pPr>
      <w:r>
        <w:t>Ion Exchange Effects</w:t>
      </w:r>
    </w:p>
    <w:p>
      <w:pPr>
        <w:numPr>
          <w:ilvl w:val="1"/>
          <w:numId w:val="900"/>
        </w:numPr>
        <w:spacing w:before="0" w:after="0"/>
      </w:pPr>
      <w:r>
        <w:t>Time-Dependent Effects</w:t>
      </w:r>
    </w:p>
    <w:p>
      <w:pPr>
        <w:numPr>
          <w:ilvl w:val="2"/>
          <w:numId w:val="900"/>
        </w:numPr>
        <w:spacing w:before="0" w:after="0"/>
      </w:pPr>
      <w:r>
        <w:t>Creep Deformation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0"/>
          <w:numId w:val="900"/>
        </w:numPr>
        <w:spacing w:before="0" w:after="0"/>
      </w:pPr>
      <w:r>
        <w:t>Rock-Bit Interaction</w:t>
      </w:r>
    </w:p>
    <w:p>
      <w:pPr>
        <w:numPr>
          <w:ilvl w:val="1"/>
          <w:numId w:val="900"/>
        </w:numPr>
        <w:spacing w:before="0" w:after="0"/>
      </w:pPr>
      <w:r>
        <w:t>Bit Selection Based on Rock Type</w:t>
      </w:r>
    </w:p>
    <w:p>
      <w:pPr>
        <w:numPr>
          <w:ilvl w:val="1"/>
          <w:numId w:val="900"/>
        </w:numPr>
        <w:spacing w:before="0" w:after="0"/>
      </w:pPr>
      <w:r>
        <w:t>Drilling Efficiency Factors</w:t>
      </w:r>
    </w:p>
    <w:p>
      <w:pPr>
        <w:numPr>
          <w:ilvl w:val="1"/>
          <w:numId w:val="900"/>
        </w:numPr>
        <w:spacing w:before="0" w:after="0"/>
      </w:pPr>
      <w:r>
        <w:t>Bit Wear Mechanisms</w:t>
      </w:r>
    </w:p>
    <w:p>
      <w:pPr>
        <w:numPr>
          <w:ilvl w:val="1"/>
          <w:numId w:val="900"/>
        </w:numPr>
        <w:spacing w:before="0" w:after="0"/>
      </w:pPr>
      <w:r>
        <w:t>Rate of Penetration Models</w:t>
      </w:r>
    </w:p>
    <w:p>
      <w:pPr>
        <w:pStyle w:val="Heading1"/>
      </w:pPr>
      <w:r>
        <w:t>Drilling Rigs and Equipment</w:t>
      </w:r>
    </w:p>
    <w:p>
      <w:pPr>
        <w:numPr>
          <w:ilvl w:val="0"/>
          <w:numId w:val="900"/>
        </w:numPr>
        <w:spacing w:before="0" w:after="0"/>
      </w:pPr>
      <w:r>
        <w:t>Rig Classification</w:t>
      </w:r>
    </w:p>
    <w:p>
      <w:pPr>
        <w:numPr>
          <w:ilvl w:val="1"/>
          <w:numId w:val="900"/>
        </w:numPr>
        <w:spacing w:before="0" w:after="0"/>
      </w:pPr>
      <w:r>
        <w:t>Land Rigs</w:t>
      </w:r>
    </w:p>
    <w:p>
      <w:pPr>
        <w:numPr>
          <w:ilvl w:val="2"/>
          <w:numId w:val="900"/>
        </w:numPr>
        <w:spacing w:before="0" w:after="0"/>
      </w:pPr>
      <w:r>
        <w:t>Mobile Land Rigs</w:t>
      </w:r>
    </w:p>
    <w:p>
      <w:pPr>
        <w:numPr>
          <w:ilvl w:val="2"/>
          <w:numId w:val="900"/>
        </w:numPr>
        <w:spacing w:before="0" w:after="0"/>
      </w:pPr>
      <w:r>
        <w:t>Conventional Land Rigs</w:t>
      </w:r>
    </w:p>
    <w:p>
      <w:pPr>
        <w:numPr>
          <w:ilvl w:val="2"/>
          <w:numId w:val="900"/>
        </w:numPr>
        <w:spacing w:before="0" w:after="0"/>
      </w:pPr>
      <w:r>
        <w:t>Truck-Mounted Rigs</w:t>
      </w:r>
    </w:p>
    <w:p>
      <w:pPr>
        <w:numPr>
          <w:ilvl w:val="2"/>
          <w:numId w:val="900"/>
        </w:numPr>
        <w:spacing w:before="0" w:after="0"/>
      </w:pPr>
      <w:r>
        <w:t>Skid-Mounted Rigs</w:t>
      </w:r>
    </w:p>
    <w:p>
      <w:pPr>
        <w:numPr>
          <w:ilvl w:val="1"/>
          <w:numId w:val="900"/>
        </w:numPr>
        <w:spacing w:before="0" w:after="0"/>
      </w:pPr>
      <w:r>
        <w:t>Offshore Rigs</w:t>
      </w:r>
    </w:p>
    <w:p>
      <w:pPr>
        <w:numPr>
          <w:ilvl w:val="2"/>
          <w:numId w:val="900"/>
        </w:numPr>
        <w:spacing w:before="0" w:after="0"/>
      </w:pPr>
      <w:r>
        <w:t>Jack-up Rigs</w:t>
      </w:r>
    </w:p>
    <w:p>
      <w:pPr>
        <w:numPr>
          <w:ilvl w:val="3"/>
          <w:numId w:val="900"/>
        </w:numPr>
        <w:spacing w:before="0" w:after="0"/>
      </w:pPr>
      <w:r>
        <w:t>Independent Leg Jack-ups</w:t>
      </w:r>
    </w:p>
    <w:p>
      <w:pPr>
        <w:numPr>
          <w:ilvl w:val="3"/>
          <w:numId w:val="900"/>
        </w:numPr>
        <w:spacing w:before="0" w:after="0"/>
      </w:pPr>
      <w:r>
        <w:t>Mat-Supported Jack-ups</w:t>
      </w:r>
    </w:p>
    <w:p>
      <w:pPr>
        <w:numPr>
          <w:ilvl w:val="3"/>
          <w:numId w:val="900"/>
        </w:numPr>
        <w:spacing w:before="0" w:after="0"/>
      </w:pPr>
      <w:r>
        <w:t>Operating Water Depths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Semi-submersible Rigs</w:t>
      </w:r>
    </w:p>
    <w:p>
      <w:pPr>
        <w:numPr>
          <w:ilvl w:val="3"/>
          <w:numId w:val="900"/>
        </w:numPr>
        <w:spacing w:before="0" w:after="0"/>
      </w:pPr>
      <w:r>
        <w:t>Column-Stabilized Units</w:t>
      </w:r>
    </w:p>
    <w:p>
      <w:pPr>
        <w:numPr>
          <w:ilvl w:val="3"/>
          <w:numId w:val="900"/>
        </w:numPr>
        <w:spacing w:before="0" w:after="0"/>
      </w:pPr>
      <w:r>
        <w:t>Stability Principles</w:t>
      </w:r>
    </w:p>
    <w:p>
      <w:pPr>
        <w:numPr>
          <w:ilvl w:val="3"/>
          <w:numId w:val="900"/>
        </w:numPr>
        <w:spacing w:before="0" w:after="0"/>
      </w:pPr>
      <w:r>
        <w:t>Mooring Systems</w:t>
      </w:r>
    </w:p>
    <w:p>
      <w:pPr>
        <w:numPr>
          <w:ilvl w:val="3"/>
          <w:numId w:val="900"/>
        </w:numPr>
        <w:spacing w:before="0" w:after="0"/>
      </w:pPr>
      <w:r>
        <w:t>Ballast Control</w:t>
      </w:r>
    </w:p>
    <w:p>
      <w:pPr>
        <w:numPr>
          <w:ilvl w:val="2"/>
          <w:numId w:val="900"/>
        </w:numPr>
        <w:spacing w:before="0" w:after="0"/>
      </w:pPr>
      <w:r>
        <w:t>Drillships</w:t>
      </w:r>
    </w:p>
    <w:p>
      <w:pPr>
        <w:numPr>
          <w:ilvl w:val="3"/>
          <w:numId w:val="900"/>
        </w:numPr>
        <w:spacing w:before="0" w:after="0"/>
      </w:pPr>
      <w:r>
        <w:t>Dynamic Positioning Systems</w:t>
      </w:r>
    </w:p>
    <w:p>
      <w:pPr>
        <w:numPr>
          <w:ilvl w:val="3"/>
          <w:numId w:val="900"/>
        </w:numPr>
        <w:spacing w:before="0" w:after="0"/>
      </w:pPr>
      <w:r>
        <w:t>Thruster Configuration</w:t>
      </w:r>
    </w:p>
    <w:p>
      <w:pPr>
        <w:numPr>
          <w:ilvl w:val="3"/>
          <w:numId w:val="900"/>
        </w:numPr>
        <w:spacing w:before="0" w:after="0"/>
      </w:pPr>
      <w:r>
        <w:t>Station Keeping</w:t>
      </w:r>
    </w:p>
    <w:p>
      <w:pPr>
        <w:numPr>
          <w:ilvl w:val="2"/>
          <w:numId w:val="900"/>
        </w:numPr>
        <w:spacing w:before="0" w:after="0"/>
      </w:pPr>
      <w:r>
        <w:t>Fixed Platforms</w:t>
      </w:r>
    </w:p>
    <w:p>
      <w:pPr>
        <w:numPr>
          <w:ilvl w:val="3"/>
          <w:numId w:val="900"/>
        </w:numPr>
        <w:spacing w:before="0" w:after="0"/>
      </w:pPr>
      <w:r>
        <w:t>Template Platforms</w:t>
      </w:r>
    </w:p>
    <w:p>
      <w:pPr>
        <w:numPr>
          <w:ilvl w:val="3"/>
          <w:numId w:val="900"/>
        </w:numPr>
        <w:spacing w:before="0" w:after="0"/>
      </w:pPr>
      <w:r>
        <w:t>Compliant Platforms</w:t>
      </w:r>
    </w:p>
    <w:p>
      <w:pPr>
        <w:numPr>
          <w:ilvl w:val="3"/>
          <w:numId w:val="900"/>
        </w:numPr>
        <w:spacing w:before="0" w:after="0"/>
      </w:pPr>
      <w:r>
        <w:t>Tension Leg Platforms</w:t>
      </w:r>
    </w:p>
    <w:p>
      <w:pPr>
        <w:numPr>
          <w:ilvl w:val="0"/>
          <w:numId w:val="900"/>
        </w:numPr>
        <w:spacing w:before="0" w:after="0"/>
      </w:pPr>
      <w:r>
        <w:t>Major Rig Systems</w:t>
      </w:r>
    </w:p>
    <w:p>
      <w:pPr>
        <w:numPr>
          <w:ilvl w:val="1"/>
          <w:numId w:val="900"/>
        </w:numPr>
        <w:spacing w:before="0" w:after="0"/>
      </w:pPr>
      <w:r>
        <w:t>Power System</w:t>
      </w:r>
    </w:p>
    <w:p>
      <w:pPr>
        <w:numPr>
          <w:ilvl w:val="2"/>
          <w:numId w:val="900"/>
        </w:numPr>
        <w:spacing w:before="0" w:after="0"/>
      </w:pPr>
      <w:r>
        <w:t>Mechanical Drive Systems</w:t>
      </w:r>
    </w:p>
    <w:p>
      <w:pPr>
        <w:numPr>
          <w:ilvl w:val="3"/>
          <w:numId w:val="900"/>
        </w:numPr>
        <w:spacing w:before="0" w:after="0"/>
      </w:pPr>
      <w:r>
        <w:t>Diesel Engine Prime Movers</w:t>
      </w:r>
    </w:p>
    <w:p>
      <w:pPr>
        <w:numPr>
          <w:ilvl w:val="3"/>
          <w:numId w:val="900"/>
        </w:numPr>
        <w:spacing w:before="0" w:after="0"/>
      </w:pPr>
      <w:r>
        <w:t>Compound Drive Systems</w:t>
      </w:r>
    </w:p>
    <w:p>
      <w:pPr>
        <w:numPr>
          <w:ilvl w:val="2"/>
          <w:numId w:val="900"/>
        </w:numPr>
        <w:spacing w:before="0" w:after="0"/>
      </w:pPr>
      <w:r>
        <w:t>Electric Drive Systems</w:t>
      </w:r>
    </w:p>
    <w:p>
      <w:pPr>
        <w:numPr>
          <w:ilvl w:val="3"/>
          <w:numId w:val="900"/>
        </w:numPr>
        <w:spacing w:before="0" w:after="0"/>
      </w:pPr>
      <w:r>
        <w:t>AC Electric Drive</w:t>
      </w:r>
    </w:p>
    <w:p>
      <w:pPr>
        <w:numPr>
          <w:ilvl w:val="3"/>
          <w:numId w:val="900"/>
        </w:numPr>
        <w:spacing w:before="0" w:after="0"/>
      </w:pPr>
      <w:r>
        <w:t>DC Electric Drive</w:t>
      </w:r>
    </w:p>
    <w:p>
      <w:pPr>
        <w:numPr>
          <w:ilvl w:val="3"/>
          <w:numId w:val="900"/>
        </w:numPr>
        <w:spacing w:before="0" w:after="0"/>
      </w:pPr>
      <w:r>
        <w:t>SCR Systems</w:t>
      </w:r>
    </w:p>
    <w:p>
      <w:pPr>
        <w:numPr>
          <w:ilvl w:val="3"/>
          <w:numId w:val="900"/>
        </w:numPr>
        <w:spacing w:before="0" w:after="0"/>
      </w:pPr>
      <w:r>
        <w:t>VFD Systems</w:t>
      </w:r>
    </w:p>
    <w:p>
      <w:pPr>
        <w:numPr>
          <w:ilvl w:val="1"/>
          <w:numId w:val="900"/>
        </w:numPr>
        <w:spacing w:before="0" w:after="0"/>
      </w:pPr>
      <w:r>
        <w:t>Hoisting System</w:t>
      </w:r>
    </w:p>
    <w:p>
      <w:pPr>
        <w:numPr>
          <w:ilvl w:val="2"/>
          <w:numId w:val="900"/>
        </w:numPr>
        <w:spacing w:before="0" w:after="0"/>
      </w:pPr>
      <w:r>
        <w:t>Derrick and Mast</w:t>
      </w:r>
    </w:p>
    <w:p>
      <w:pPr>
        <w:numPr>
          <w:ilvl w:val="3"/>
          <w:numId w:val="900"/>
        </w:numPr>
        <w:spacing w:before="0" w:after="0"/>
      </w:pPr>
      <w:r>
        <w:t>Standard Derrick</w:t>
      </w:r>
    </w:p>
    <w:p>
      <w:pPr>
        <w:numPr>
          <w:ilvl w:val="3"/>
          <w:numId w:val="900"/>
        </w:numPr>
        <w:spacing w:before="0" w:after="0"/>
      </w:pPr>
      <w:r>
        <w:t>Mast Systems</w:t>
      </w:r>
    </w:p>
    <w:p>
      <w:pPr>
        <w:numPr>
          <w:ilvl w:val="3"/>
          <w:numId w:val="900"/>
        </w:numPr>
        <w:spacing w:before="0" w:after="0"/>
      </w:pPr>
      <w:r>
        <w:t>Load Ratings</w:t>
      </w:r>
    </w:p>
    <w:p>
      <w:pPr>
        <w:numPr>
          <w:ilvl w:val="2"/>
          <w:numId w:val="900"/>
        </w:numPr>
        <w:spacing w:before="0" w:after="0"/>
      </w:pPr>
      <w:r>
        <w:t>Crown Block and Traveling Block</w:t>
      </w:r>
    </w:p>
    <w:p>
      <w:pPr>
        <w:numPr>
          <w:ilvl w:val="3"/>
          <w:numId w:val="900"/>
        </w:numPr>
        <w:spacing w:before="0" w:after="0"/>
      </w:pPr>
      <w:r>
        <w:t>Sheave Configuration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Drawworks</w:t>
      </w:r>
    </w:p>
    <w:p>
      <w:pPr>
        <w:numPr>
          <w:ilvl w:val="3"/>
          <w:numId w:val="900"/>
        </w:numPr>
        <w:spacing w:before="0" w:after="0"/>
      </w:pPr>
      <w:r>
        <w:t>Drum Configuration</w:t>
      </w:r>
    </w:p>
    <w:p>
      <w:pPr>
        <w:numPr>
          <w:ilvl w:val="3"/>
          <w:numId w:val="900"/>
        </w:numPr>
        <w:spacing w:before="0" w:after="0"/>
      </w:pPr>
      <w:r>
        <w:t>Brake Systems</w:t>
      </w:r>
    </w:p>
    <w:p>
      <w:pPr>
        <w:numPr>
          <w:ilvl w:val="3"/>
          <w:numId w:val="900"/>
        </w:numPr>
        <w:spacing w:before="0" w:after="0"/>
      </w:pPr>
      <w:r>
        <w:t>Transmission Systems</w:t>
      </w:r>
    </w:p>
    <w:p>
      <w:pPr>
        <w:numPr>
          <w:ilvl w:val="2"/>
          <w:numId w:val="900"/>
        </w:numPr>
        <w:spacing w:before="0" w:after="0"/>
      </w:pPr>
      <w:r>
        <w:t>Drilling Line</w:t>
      </w:r>
    </w:p>
    <w:p>
      <w:pPr>
        <w:numPr>
          <w:ilvl w:val="3"/>
          <w:numId w:val="900"/>
        </w:numPr>
        <w:spacing w:before="0" w:after="0"/>
      </w:pPr>
      <w:r>
        <w:t>Wire Rope Specifications</w:t>
      </w:r>
    </w:p>
    <w:p>
      <w:pPr>
        <w:numPr>
          <w:ilvl w:val="3"/>
          <w:numId w:val="900"/>
        </w:numPr>
        <w:spacing w:before="0" w:after="0"/>
      </w:pPr>
      <w:r>
        <w:t>Line Threading</w:t>
      </w:r>
    </w:p>
    <w:p>
      <w:pPr>
        <w:numPr>
          <w:ilvl w:val="3"/>
          <w:numId w:val="900"/>
        </w:numPr>
        <w:spacing w:before="0" w:after="0"/>
      </w:pPr>
      <w:r>
        <w:t>Ton-Mile Calculations</w:t>
      </w:r>
    </w:p>
    <w:p>
      <w:pPr>
        <w:numPr>
          <w:ilvl w:val="2"/>
          <w:numId w:val="900"/>
        </w:numPr>
        <w:spacing w:before="0" w:after="0"/>
      </w:pPr>
      <w:r>
        <w:t>Block and Tackle System</w:t>
      </w:r>
    </w:p>
    <w:p>
      <w:pPr>
        <w:numPr>
          <w:ilvl w:val="3"/>
          <w:numId w:val="900"/>
        </w:numPr>
        <w:spacing w:before="0" w:after="0"/>
      </w:pPr>
      <w:r>
        <w:t>Mechanical Advantage</w:t>
      </w:r>
    </w:p>
    <w:p>
      <w:pPr>
        <w:numPr>
          <w:ilvl w:val="3"/>
          <w:numId w:val="900"/>
        </w:numPr>
        <w:spacing w:before="0" w:after="0"/>
      </w:pPr>
      <w:r>
        <w:t>Line Pull Calculations</w:t>
      </w:r>
    </w:p>
    <w:p>
      <w:pPr>
        <w:numPr>
          <w:ilvl w:val="1"/>
          <w:numId w:val="900"/>
        </w:numPr>
        <w:spacing w:before="0" w:after="0"/>
      </w:pPr>
      <w:r>
        <w:t>Rotating System</w:t>
      </w:r>
    </w:p>
    <w:p>
      <w:pPr>
        <w:numPr>
          <w:ilvl w:val="2"/>
          <w:numId w:val="900"/>
        </w:numPr>
        <w:spacing w:before="0" w:after="0"/>
      </w:pPr>
      <w:r>
        <w:t>Rotary Table</w:t>
      </w:r>
    </w:p>
    <w:p>
      <w:pPr>
        <w:numPr>
          <w:ilvl w:val="3"/>
          <w:numId w:val="900"/>
        </w:numPr>
        <w:spacing w:before="0" w:after="0"/>
      </w:pPr>
      <w:r>
        <w:t>Master Bushing</w:t>
      </w:r>
    </w:p>
    <w:p>
      <w:pPr>
        <w:numPr>
          <w:ilvl w:val="3"/>
          <w:numId w:val="900"/>
        </w:numPr>
        <w:spacing w:before="0" w:after="0"/>
      </w:pPr>
      <w:r>
        <w:t>Rotary Drive</w:t>
      </w:r>
    </w:p>
    <w:p>
      <w:pPr>
        <w:numPr>
          <w:ilvl w:val="2"/>
          <w:numId w:val="900"/>
        </w:numPr>
        <w:spacing w:before="0" w:after="0"/>
      </w:pPr>
      <w:r>
        <w:t>Top Drive Systems</w:t>
      </w:r>
    </w:p>
    <w:p>
      <w:pPr>
        <w:numPr>
          <w:ilvl w:val="3"/>
          <w:numId w:val="900"/>
        </w:numPr>
        <w:spacing w:before="0" w:after="0"/>
      </w:pPr>
      <w:r>
        <w:t>Motor Configuration</w:t>
      </w:r>
    </w:p>
    <w:p>
      <w:pPr>
        <w:numPr>
          <w:ilvl w:val="3"/>
          <w:numId w:val="900"/>
        </w:numPr>
        <w:spacing w:before="0" w:after="0"/>
      </w:pPr>
      <w:r>
        <w:t>Torque Capacity</w:t>
      </w:r>
    </w:p>
    <w:p>
      <w:pPr>
        <w:numPr>
          <w:ilvl w:val="3"/>
          <w:numId w:val="900"/>
        </w:numPr>
        <w:spacing w:before="0" w:after="0"/>
      </w:pPr>
      <w:r>
        <w:t>Pipe Handling</w:t>
      </w:r>
    </w:p>
    <w:p>
      <w:pPr>
        <w:numPr>
          <w:ilvl w:val="2"/>
          <w:numId w:val="900"/>
        </w:numPr>
        <w:spacing w:before="0" w:after="0"/>
      </w:pPr>
      <w:r>
        <w:t>Swivel</w:t>
      </w:r>
    </w:p>
    <w:p>
      <w:pPr>
        <w:numPr>
          <w:ilvl w:val="3"/>
          <w:numId w:val="900"/>
        </w:numPr>
        <w:spacing w:before="0" w:after="0"/>
      </w:pPr>
      <w:r>
        <w:t>Rotary Hose Connection</w:t>
      </w:r>
    </w:p>
    <w:p>
      <w:pPr>
        <w:numPr>
          <w:ilvl w:val="3"/>
          <w:numId w:val="900"/>
        </w:numPr>
        <w:spacing w:before="0" w:after="0"/>
      </w:pPr>
      <w:r>
        <w:t>Bearing Systems</w:t>
      </w:r>
    </w:p>
    <w:p>
      <w:pPr>
        <w:numPr>
          <w:ilvl w:val="2"/>
          <w:numId w:val="900"/>
        </w:numPr>
        <w:spacing w:before="0" w:after="0"/>
      </w:pPr>
      <w:r>
        <w:t>Kelly and Kelly Bushing</w:t>
      </w:r>
    </w:p>
    <w:p>
      <w:pPr>
        <w:numPr>
          <w:ilvl w:val="3"/>
          <w:numId w:val="900"/>
        </w:numPr>
        <w:spacing w:before="0" w:after="0"/>
      </w:pPr>
      <w:r>
        <w:t>Kelly Drive System</w:t>
      </w:r>
    </w:p>
    <w:p>
      <w:pPr>
        <w:numPr>
          <w:ilvl w:val="3"/>
          <w:numId w:val="900"/>
        </w:numPr>
        <w:spacing w:before="0" w:after="0"/>
      </w:pPr>
      <w:r>
        <w:t>Kelly Spinner</w:t>
      </w:r>
    </w:p>
    <w:p>
      <w:pPr>
        <w:numPr>
          <w:ilvl w:val="1"/>
          <w:numId w:val="900"/>
        </w:numPr>
        <w:spacing w:before="0" w:after="0"/>
      </w:pPr>
      <w:r>
        <w:t>Circulating System</w:t>
      </w:r>
    </w:p>
    <w:p>
      <w:pPr>
        <w:numPr>
          <w:ilvl w:val="2"/>
          <w:numId w:val="900"/>
        </w:numPr>
        <w:spacing w:before="0" w:after="0"/>
      </w:pPr>
      <w:r>
        <w:t>Mud Pumps</w:t>
      </w:r>
    </w:p>
    <w:p>
      <w:pPr>
        <w:numPr>
          <w:ilvl w:val="3"/>
          <w:numId w:val="900"/>
        </w:numPr>
        <w:spacing w:before="0" w:after="0"/>
      </w:pPr>
      <w:r>
        <w:t>Duplex Pumps</w:t>
      </w:r>
    </w:p>
    <w:p>
      <w:pPr>
        <w:numPr>
          <w:ilvl w:val="3"/>
          <w:numId w:val="900"/>
        </w:numPr>
        <w:spacing w:before="0" w:after="0"/>
      </w:pPr>
      <w:r>
        <w:t>Triplex Pumps</w:t>
      </w:r>
    </w:p>
    <w:p>
      <w:pPr>
        <w:numPr>
          <w:ilvl w:val="3"/>
          <w:numId w:val="900"/>
        </w:numPr>
        <w:spacing w:before="0" w:after="0"/>
      </w:pPr>
      <w:r>
        <w:t>Pump Performance</w:t>
      </w:r>
    </w:p>
    <w:p>
      <w:pPr>
        <w:numPr>
          <w:ilvl w:val="3"/>
          <w:numId w:val="900"/>
        </w:numPr>
        <w:spacing w:before="0" w:after="0"/>
      </w:pPr>
      <w:r>
        <w:t>Liner and Piston Systems</w:t>
      </w:r>
    </w:p>
    <w:p>
      <w:pPr>
        <w:numPr>
          <w:ilvl w:val="2"/>
          <w:numId w:val="900"/>
        </w:numPr>
        <w:spacing w:before="0" w:after="0"/>
      </w:pPr>
      <w:r>
        <w:t>Mud Pits and Tanks</w:t>
      </w:r>
    </w:p>
    <w:p>
      <w:pPr>
        <w:numPr>
          <w:ilvl w:val="3"/>
          <w:numId w:val="900"/>
        </w:numPr>
        <w:spacing w:before="0" w:after="0"/>
      </w:pPr>
      <w:r>
        <w:t>Active System Volume</w:t>
      </w:r>
    </w:p>
    <w:p>
      <w:pPr>
        <w:numPr>
          <w:ilvl w:val="3"/>
          <w:numId w:val="900"/>
        </w:numPr>
        <w:spacing w:before="0" w:after="0"/>
      </w:pPr>
      <w:r>
        <w:t>Reserve Pits</w:t>
      </w:r>
    </w:p>
    <w:p>
      <w:pPr>
        <w:numPr>
          <w:ilvl w:val="3"/>
          <w:numId w:val="900"/>
        </w:numPr>
        <w:spacing w:before="0" w:after="0"/>
      </w:pPr>
      <w:r>
        <w:t>Trip Tanks</w:t>
      </w:r>
    </w:p>
    <w:p>
      <w:pPr>
        <w:numPr>
          <w:ilvl w:val="2"/>
          <w:numId w:val="900"/>
        </w:numPr>
        <w:spacing w:before="0" w:after="0"/>
      </w:pPr>
      <w:r>
        <w:t>Solids Control Equipment</w:t>
      </w:r>
    </w:p>
    <w:p>
      <w:pPr>
        <w:numPr>
          <w:ilvl w:val="3"/>
          <w:numId w:val="900"/>
        </w:numPr>
        <w:spacing w:before="0" w:after="0"/>
      </w:pPr>
      <w:r>
        <w:t>Shale Shakers</w:t>
      </w:r>
    </w:p>
    <w:p>
      <w:pPr>
        <w:numPr>
          <w:ilvl w:val="4"/>
          <w:numId w:val="900"/>
        </w:numPr>
        <w:spacing w:before="0" w:after="0"/>
      </w:pPr>
      <w:r>
        <w:t>Screen Technology</w:t>
      </w:r>
    </w:p>
    <w:p>
      <w:pPr>
        <w:numPr>
          <w:ilvl w:val="4"/>
          <w:numId w:val="900"/>
        </w:numPr>
        <w:spacing w:before="0" w:after="0"/>
      </w:pPr>
      <w:r>
        <w:t>G-Force Calculations</w:t>
      </w:r>
    </w:p>
    <w:p>
      <w:pPr>
        <w:numPr>
          <w:ilvl w:val="3"/>
          <w:numId w:val="900"/>
        </w:numPr>
        <w:spacing w:before="0" w:after="0"/>
      </w:pPr>
      <w:r>
        <w:t>Desanders</w:t>
      </w:r>
    </w:p>
    <w:p>
      <w:pPr>
        <w:numPr>
          <w:ilvl w:val="4"/>
          <w:numId w:val="900"/>
        </w:numPr>
        <w:spacing w:before="0" w:after="0"/>
      </w:pPr>
      <w:r>
        <w:t>Hydrocyclone Principles</w:t>
      </w:r>
    </w:p>
    <w:p>
      <w:pPr>
        <w:numPr>
          <w:ilvl w:val="4"/>
          <w:numId w:val="900"/>
        </w:numPr>
        <w:spacing w:before="0" w:after="0"/>
      </w:pPr>
      <w:r>
        <w:t>Cut Point Determination</w:t>
      </w:r>
    </w:p>
    <w:p>
      <w:pPr>
        <w:numPr>
          <w:ilvl w:val="3"/>
          <w:numId w:val="900"/>
        </w:numPr>
        <w:spacing w:before="0" w:after="0"/>
      </w:pPr>
      <w:r>
        <w:t>Desilters</w:t>
      </w:r>
    </w:p>
    <w:p>
      <w:pPr>
        <w:numPr>
          <w:ilvl w:val="4"/>
          <w:numId w:val="900"/>
        </w:numPr>
        <w:spacing w:before="0" w:after="0"/>
      </w:pPr>
      <w:r>
        <w:t>Fine Solids Removal</w:t>
      </w:r>
    </w:p>
    <w:p>
      <w:pPr>
        <w:numPr>
          <w:ilvl w:val="4"/>
          <w:numId w:val="900"/>
        </w:numPr>
        <w:spacing w:before="0" w:after="0"/>
      </w:pPr>
      <w:r>
        <w:t>Efficiency Factors</w:t>
      </w:r>
    </w:p>
    <w:p>
      <w:pPr>
        <w:numPr>
          <w:ilvl w:val="3"/>
          <w:numId w:val="900"/>
        </w:numPr>
        <w:spacing w:before="0" w:after="0"/>
      </w:pPr>
      <w:r>
        <w:t>Centrifuges</w:t>
      </w:r>
    </w:p>
    <w:p>
      <w:pPr>
        <w:numPr>
          <w:ilvl w:val="4"/>
          <w:numId w:val="900"/>
        </w:numPr>
        <w:spacing w:before="0" w:after="0"/>
      </w:pPr>
      <w:r>
        <w:t>Decanting Centrifuges</w:t>
      </w:r>
    </w:p>
    <w:p>
      <w:pPr>
        <w:numPr>
          <w:ilvl w:val="4"/>
          <w:numId w:val="900"/>
        </w:numPr>
        <w:spacing w:before="0" w:after="0"/>
      </w:pPr>
      <w:r>
        <w:t>Screening Centrifuges</w:t>
      </w:r>
    </w:p>
    <w:p>
      <w:pPr>
        <w:numPr>
          <w:ilvl w:val="2"/>
          <w:numId w:val="900"/>
        </w:numPr>
        <w:spacing w:before="0" w:after="0"/>
      </w:pPr>
      <w:r>
        <w:t>Degassers</w:t>
      </w:r>
    </w:p>
    <w:p>
      <w:pPr>
        <w:numPr>
          <w:ilvl w:val="3"/>
          <w:numId w:val="900"/>
        </w:numPr>
        <w:spacing w:before="0" w:after="0"/>
      </w:pPr>
      <w:r>
        <w:t>Vacuum Degassers</w:t>
      </w:r>
    </w:p>
    <w:p>
      <w:pPr>
        <w:numPr>
          <w:ilvl w:val="3"/>
          <w:numId w:val="900"/>
        </w:numPr>
        <w:spacing w:before="0" w:after="0"/>
      </w:pPr>
      <w:r>
        <w:t>Atmospheric Degassers</w:t>
      </w:r>
    </w:p>
    <w:p>
      <w:pPr>
        <w:numPr>
          <w:ilvl w:val="1"/>
          <w:numId w:val="900"/>
        </w:numPr>
        <w:spacing w:before="0" w:after="0"/>
      </w:pPr>
      <w:r>
        <w:t>Well Control System</w:t>
      </w:r>
    </w:p>
    <w:p>
      <w:pPr>
        <w:numPr>
          <w:ilvl w:val="2"/>
          <w:numId w:val="900"/>
        </w:numPr>
        <w:spacing w:before="0" w:after="0"/>
      </w:pPr>
      <w:r>
        <w:t>Blowout Preventers</w:t>
      </w:r>
    </w:p>
    <w:p>
      <w:pPr>
        <w:numPr>
          <w:ilvl w:val="3"/>
          <w:numId w:val="900"/>
        </w:numPr>
        <w:spacing w:before="0" w:after="0"/>
      </w:pPr>
      <w:r>
        <w:t>Annular BOPs</w:t>
      </w:r>
    </w:p>
    <w:p>
      <w:pPr>
        <w:numPr>
          <w:ilvl w:val="4"/>
          <w:numId w:val="900"/>
        </w:numPr>
        <w:spacing w:before="0" w:after="0"/>
      </w:pPr>
      <w:r>
        <w:t>Packing Element Types</w:t>
      </w:r>
    </w:p>
    <w:p>
      <w:pPr>
        <w:numPr>
          <w:ilvl w:val="4"/>
          <w:numId w:val="900"/>
        </w:numPr>
        <w:spacing w:before="0" w:after="0"/>
      </w:pPr>
      <w:r>
        <w:t>Closing Pressure Requirements</w:t>
      </w:r>
    </w:p>
    <w:p>
      <w:pPr>
        <w:numPr>
          <w:ilvl w:val="3"/>
          <w:numId w:val="900"/>
        </w:numPr>
        <w:spacing w:before="0" w:after="0"/>
      </w:pPr>
      <w:r>
        <w:t>Ram BOPs</w:t>
      </w:r>
    </w:p>
    <w:p>
      <w:pPr>
        <w:numPr>
          <w:ilvl w:val="4"/>
          <w:numId w:val="900"/>
        </w:numPr>
        <w:spacing w:before="0" w:after="0"/>
      </w:pPr>
      <w:r>
        <w:t>Pipe Rams</w:t>
      </w:r>
    </w:p>
    <w:p>
      <w:pPr>
        <w:numPr>
          <w:ilvl w:val="4"/>
          <w:numId w:val="900"/>
        </w:numPr>
        <w:spacing w:before="0" w:after="0"/>
      </w:pPr>
      <w:r>
        <w:t>Blind Rams</w:t>
      </w:r>
    </w:p>
    <w:p>
      <w:pPr>
        <w:numPr>
          <w:ilvl w:val="4"/>
          <w:numId w:val="900"/>
        </w:numPr>
        <w:spacing w:before="0" w:after="0"/>
      </w:pPr>
      <w:r>
        <w:t>Shear Rams</w:t>
      </w:r>
    </w:p>
    <w:p>
      <w:pPr>
        <w:numPr>
          <w:ilvl w:val="4"/>
          <w:numId w:val="900"/>
        </w:numPr>
        <w:spacing w:before="0" w:after="0"/>
      </w:pPr>
      <w:r>
        <w:t>Variable Bore Rams</w:t>
      </w:r>
    </w:p>
    <w:p>
      <w:pPr>
        <w:numPr>
          <w:ilvl w:val="2"/>
          <w:numId w:val="900"/>
        </w:numPr>
        <w:spacing w:before="0" w:after="0"/>
      </w:pPr>
      <w:r>
        <w:t>Accumulator Unit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Volume Calculations</w:t>
      </w:r>
    </w:p>
    <w:p>
      <w:pPr>
        <w:numPr>
          <w:ilvl w:val="3"/>
          <w:numId w:val="900"/>
        </w:numPr>
        <w:spacing w:before="0" w:after="0"/>
      </w:pPr>
      <w:r>
        <w:t>Precharge Systems</w:t>
      </w:r>
    </w:p>
    <w:p>
      <w:pPr>
        <w:numPr>
          <w:ilvl w:val="2"/>
          <w:numId w:val="900"/>
        </w:numPr>
        <w:spacing w:before="0" w:after="0"/>
      </w:pPr>
      <w:r>
        <w:t>Choke Manifold</w:t>
      </w:r>
    </w:p>
    <w:p>
      <w:pPr>
        <w:numPr>
          <w:ilvl w:val="3"/>
          <w:numId w:val="900"/>
        </w:numPr>
        <w:spacing w:before="0" w:after="0"/>
      </w:pPr>
      <w:r>
        <w:t>Adjustable Chokes</w:t>
      </w:r>
    </w:p>
    <w:p>
      <w:pPr>
        <w:numPr>
          <w:ilvl w:val="3"/>
          <w:numId w:val="900"/>
        </w:numPr>
        <w:spacing w:before="0" w:after="0"/>
      </w:pPr>
      <w:r>
        <w:t>Fixed Chokes</w:t>
      </w:r>
    </w:p>
    <w:p>
      <w:pPr>
        <w:numPr>
          <w:ilvl w:val="3"/>
          <w:numId w:val="900"/>
        </w:numPr>
        <w:spacing w:before="0" w:after="0"/>
      </w:pPr>
      <w:r>
        <w:t>Remote Choke Operation</w:t>
      </w:r>
    </w:p>
    <w:p>
      <w:pPr>
        <w:numPr>
          <w:ilvl w:val="2"/>
          <w:numId w:val="900"/>
        </w:numPr>
        <w:spacing w:before="0" w:after="0"/>
      </w:pPr>
      <w:r>
        <w:t>Kill Line and Choke Line</w:t>
      </w:r>
    </w:p>
    <w:p>
      <w:pPr>
        <w:numPr>
          <w:ilvl w:val="3"/>
          <w:numId w:val="900"/>
        </w:numPr>
        <w:spacing w:before="0" w:after="0"/>
      </w:pPr>
      <w:r>
        <w:t>Line Sizing</w:t>
      </w:r>
    </w:p>
    <w:p>
      <w:pPr>
        <w:numPr>
          <w:ilvl w:val="3"/>
          <w:numId w:val="900"/>
        </w:numPr>
        <w:spacing w:before="0" w:after="0"/>
      </w:pPr>
      <w:r>
        <w:t>Valve Configuration</w:t>
      </w:r>
    </w:p>
    <w:p>
      <w:pPr>
        <w:pStyle w:val="Heading1"/>
      </w:pPr>
      <w:r>
        <w:t>The Drill String</w:t>
      </w:r>
    </w:p>
    <w:p>
      <w:pPr>
        <w:numPr>
          <w:ilvl w:val="0"/>
          <w:numId w:val="900"/>
        </w:numPr>
        <w:spacing w:before="0" w:after="0"/>
      </w:pPr>
      <w:r>
        <w:t>Drill String Components</w:t>
      </w:r>
    </w:p>
    <w:p>
      <w:pPr>
        <w:numPr>
          <w:ilvl w:val="1"/>
          <w:numId w:val="900"/>
        </w:numPr>
        <w:spacing w:before="0" w:after="0"/>
      </w:pPr>
      <w:r>
        <w:t>Kelly and Kelly Bushing</w:t>
      </w:r>
    </w:p>
    <w:p>
      <w:pPr>
        <w:numPr>
          <w:ilvl w:val="2"/>
          <w:numId w:val="900"/>
        </w:numPr>
        <w:spacing w:before="0" w:after="0"/>
      </w:pPr>
      <w:r>
        <w:t>Kelly Types</w:t>
      </w:r>
    </w:p>
    <w:p>
      <w:pPr>
        <w:numPr>
          <w:ilvl w:val="2"/>
          <w:numId w:val="900"/>
        </w:numPr>
        <w:spacing w:before="0" w:after="0"/>
      </w:pPr>
      <w:r>
        <w:t>Drive Mechanisms</w:t>
      </w:r>
    </w:p>
    <w:p>
      <w:pPr>
        <w:numPr>
          <w:ilvl w:val="1"/>
          <w:numId w:val="900"/>
        </w:numPr>
        <w:spacing w:before="0" w:after="0"/>
      </w:pPr>
      <w:r>
        <w:t>Drill Pipe</w:t>
      </w:r>
    </w:p>
    <w:p>
      <w:pPr>
        <w:numPr>
          <w:ilvl w:val="2"/>
          <w:numId w:val="900"/>
        </w:numPr>
        <w:spacing w:before="0" w:after="0"/>
      </w:pPr>
      <w:r>
        <w:t>Grades and Specifications</w:t>
      </w:r>
    </w:p>
    <w:p>
      <w:pPr>
        <w:numPr>
          <w:ilvl w:val="3"/>
          <w:numId w:val="900"/>
        </w:numPr>
        <w:spacing w:before="0" w:after="0"/>
      </w:pPr>
      <w:r>
        <w:t>API Grades</w:t>
      </w:r>
    </w:p>
    <w:p>
      <w:pPr>
        <w:numPr>
          <w:ilvl w:val="3"/>
          <w:numId w:val="900"/>
        </w:numPr>
        <w:spacing w:before="0" w:after="0"/>
      </w:pPr>
      <w:r>
        <w:t>Premium Grades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Tool Joints</w:t>
      </w:r>
    </w:p>
    <w:p>
      <w:pPr>
        <w:numPr>
          <w:ilvl w:val="3"/>
          <w:numId w:val="900"/>
        </w:numPr>
        <w:spacing w:before="0" w:after="0"/>
      </w:pPr>
      <w:r>
        <w:t>Connection Types</w:t>
      </w:r>
    </w:p>
    <w:p>
      <w:pPr>
        <w:numPr>
          <w:ilvl w:val="3"/>
          <w:numId w:val="900"/>
        </w:numPr>
        <w:spacing w:before="0" w:after="0"/>
      </w:pPr>
      <w:r>
        <w:t>Torque Requirements</w:t>
      </w:r>
    </w:p>
    <w:p>
      <w:pPr>
        <w:numPr>
          <w:ilvl w:val="3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Pipe Body</w:t>
      </w:r>
    </w:p>
    <w:p>
      <w:pPr>
        <w:numPr>
          <w:ilvl w:val="3"/>
          <w:numId w:val="900"/>
        </w:numPr>
        <w:spacing w:before="0" w:after="0"/>
      </w:pPr>
      <w:r>
        <w:t>Wall Thickness</w:t>
      </w:r>
    </w:p>
    <w:p>
      <w:pPr>
        <w:numPr>
          <w:ilvl w:val="3"/>
          <w:numId w:val="900"/>
        </w:numPr>
        <w:spacing w:before="0" w:after="0"/>
      </w:pPr>
      <w:r>
        <w:t>Upset Configurations</w:t>
      </w:r>
    </w:p>
    <w:p>
      <w:pPr>
        <w:numPr>
          <w:ilvl w:val="1"/>
          <w:numId w:val="900"/>
        </w:numPr>
        <w:spacing w:before="0" w:after="0"/>
      </w:pPr>
      <w:r>
        <w:t>Heavy Weight Drill Pipe</w:t>
      </w:r>
    </w:p>
    <w:p>
      <w:pPr>
        <w:numPr>
          <w:ilvl w:val="2"/>
          <w:numId w:val="900"/>
        </w:numPr>
        <w:spacing w:before="0" w:after="0"/>
      </w:pPr>
      <w:r>
        <w:t>Functions and Applications</w:t>
      </w:r>
    </w:p>
    <w:p>
      <w:pPr>
        <w:numPr>
          <w:ilvl w:val="2"/>
          <w:numId w:val="900"/>
        </w:numPr>
        <w:spacing w:before="0" w:after="0"/>
      </w:pPr>
      <w:r>
        <w:t>Placement in String</w:t>
      </w:r>
    </w:p>
    <w:p>
      <w:pPr>
        <w:numPr>
          <w:ilvl w:val="2"/>
          <w:numId w:val="900"/>
        </w:numPr>
        <w:spacing w:before="0" w:after="0"/>
      </w:pPr>
      <w:r>
        <w:t>Transition Zones</w:t>
      </w:r>
    </w:p>
    <w:p>
      <w:pPr>
        <w:numPr>
          <w:ilvl w:val="1"/>
          <w:numId w:val="900"/>
        </w:numPr>
        <w:spacing w:before="0" w:after="0"/>
      </w:pPr>
      <w:r>
        <w:t>Drill Collars</w:t>
      </w:r>
    </w:p>
    <w:p>
      <w:pPr>
        <w:numPr>
          <w:ilvl w:val="2"/>
          <w:numId w:val="900"/>
        </w:numPr>
        <w:spacing w:before="0" w:after="0"/>
      </w:pPr>
      <w:r>
        <w:t>Weight on Bit Provision</w:t>
      </w:r>
    </w:p>
    <w:p>
      <w:pPr>
        <w:numPr>
          <w:ilvl w:val="2"/>
          <w:numId w:val="900"/>
        </w:numPr>
        <w:spacing w:before="0" w:after="0"/>
      </w:pPr>
      <w:r>
        <w:t>Stiffness Characteristics</w:t>
      </w:r>
    </w:p>
    <w:p>
      <w:pPr>
        <w:numPr>
          <w:ilvl w:val="2"/>
          <w:numId w:val="900"/>
        </w:numPr>
        <w:spacing w:before="0" w:after="0"/>
      </w:pPr>
      <w:r>
        <w:t>Buckling Prevention</w:t>
      </w:r>
    </w:p>
    <w:p>
      <w:pPr>
        <w:numPr>
          <w:ilvl w:val="2"/>
          <w:numId w:val="900"/>
        </w:numPr>
        <w:spacing w:before="0" w:after="0"/>
      </w:pPr>
      <w:r>
        <w:t>Collar Types and Sizes</w:t>
      </w:r>
    </w:p>
    <w:p>
      <w:pPr>
        <w:numPr>
          <w:ilvl w:val="0"/>
          <w:numId w:val="900"/>
        </w:numPr>
        <w:spacing w:before="0" w:after="0"/>
      </w:pPr>
      <w:r>
        <w:t>Bottom Hole Assembly Design</w:t>
      </w:r>
    </w:p>
    <w:p>
      <w:pPr>
        <w:numPr>
          <w:ilvl w:val="1"/>
          <w:numId w:val="900"/>
        </w:numPr>
        <w:spacing w:before="0" w:after="0"/>
      </w:pPr>
      <w:r>
        <w:t>Drill Bits</w:t>
      </w:r>
    </w:p>
    <w:p>
      <w:pPr>
        <w:numPr>
          <w:ilvl w:val="2"/>
          <w:numId w:val="900"/>
        </w:numPr>
        <w:spacing w:before="0" w:after="0"/>
      </w:pPr>
      <w:r>
        <w:t>Bit Selection Criteria</w:t>
      </w:r>
    </w:p>
    <w:p>
      <w:pPr>
        <w:numPr>
          <w:ilvl w:val="2"/>
          <w:numId w:val="900"/>
        </w:numPr>
        <w:spacing w:before="0" w:after="0"/>
      </w:pPr>
      <w:r>
        <w:t>Bit Performance Factors</w:t>
      </w:r>
    </w:p>
    <w:p>
      <w:pPr>
        <w:numPr>
          <w:ilvl w:val="1"/>
          <w:numId w:val="900"/>
        </w:numPr>
        <w:spacing w:before="0" w:after="0"/>
      </w:pPr>
      <w:r>
        <w:t>Downhole Motors</w:t>
      </w:r>
    </w:p>
    <w:p>
      <w:pPr>
        <w:numPr>
          <w:ilvl w:val="2"/>
          <w:numId w:val="900"/>
        </w:numPr>
        <w:spacing w:before="0" w:after="0"/>
      </w:pPr>
      <w:r>
        <w:t>Positive Displacement Motors</w:t>
      </w:r>
    </w:p>
    <w:p>
      <w:pPr>
        <w:numPr>
          <w:ilvl w:val="3"/>
          <w:numId w:val="900"/>
        </w:numPr>
        <w:spacing w:before="0" w:after="0"/>
      </w:pPr>
      <w:r>
        <w:t>Rotor-Stator Configuration</w:t>
      </w:r>
    </w:p>
    <w:p>
      <w:pPr>
        <w:numPr>
          <w:ilvl w:val="3"/>
          <w:numId w:val="900"/>
        </w:numPr>
        <w:spacing w:before="0" w:after="0"/>
      </w:pPr>
      <w:r>
        <w:t>Power Output</w:t>
      </w:r>
    </w:p>
    <w:p>
      <w:pPr>
        <w:numPr>
          <w:ilvl w:val="3"/>
          <w:numId w:val="900"/>
        </w:numPr>
        <w:spacing w:before="0" w:after="0"/>
      </w:pPr>
      <w:r>
        <w:t>Bent Housing Systems</w:t>
      </w:r>
    </w:p>
    <w:p>
      <w:pPr>
        <w:numPr>
          <w:ilvl w:val="2"/>
          <w:numId w:val="900"/>
        </w:numPr>
        <w:spacing w:before="0" w:after="0"/>
      </w:pPr>
      <w:r>
        <w:t>Turbine Motors</w:t>
      </w:r>
    </w:p>
    <w:p>
      <w:pPr>
        <w:numPr>
          <w:ilvl w:val="3"/>
          <w:numId w:val="900"/>
        </w:numPr>
        <w:spacing w:before="0" w:after="0"/>
      </w:pPr>
      <w:r>
        <w:t>Multi-Stage Design</w:t>
      </w:r>
    </w:p>
    <w:p>
      <w:pPr>
        <w:numPr>
          <w:ilvl w:val="3"/>
          <w:numId w:val="900"/>
        </w:numPr>
        <w:spacing w:before="0" w:after="0"/>
      </w:pPr>
      <w:r>
        <w:t>Power Characteristics</w:t>
      </w:r>
    </w:p>
    <w:p>
      <w:pPr>
        <w:numPr>
          <w:ilvl w:val="1"/>
          <w:numId w:val="900"/>
        </w:numPr>
        <w:spacing w:before="0" w:after="0"/>
      </w:pPr>
      <w:r>
        <w:t>Measurement While Drilling Tools</w:t>
      </w:r>
    </w:p>
    <w:p>
      <w:pPr>
        <w:numPr>
          <w:ilvl w:val="2"/>
          <w:numId w:val="900"/>
        </w:numPr>
        <w:spacing w:before="0" w:after="0"/>
      </w:pPr>
      <w:r>
        <w:t>Directional Sensors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Telemetry Systems</w:t>
      </w:r>
    </w:p>
    <w:p>
      <w:pPr>
        <w:numPr>
          <w:ilvl w:val="3"/>
          <w:numId w:val="900"/>
        </w:numPr>
        <w:spacing w:before="0" w:after="0"/>
      </w:pPr>
      <w:r>
        <w:t>Mud Pulse Telemetry</w:t>
      </w:r>
    </w:p>
    <w:p>
      <w:pPr>
        <w:numPr>
          <w:ilvl w:val="3"/>
          <w:numId w:val="900"/>
        </w:numPr>
        <w:spacing w:before="0" w:after="0"/>
      </w:pPr>
      <w:r>
        <w:t>Electromagnetic Telemetry</w:t>
      </w:r>
    </w:p>
    <w:p>
      <w:pPr>
        <w:numPr>
          <w:ilvl w:val="3"/>
          <w:numId w:val="900"/>
        </w:numPr>
        <w:spacing w:before="0" w:after="0"/>
      </w:pPr>
      <w:r>
        <w:t>Acoustic Telemetry</w:t>
      </w:r>
    </w:p>
    <w:p>
      <w:pPr>
        <w:numPr>
          <w:ilvl w:val="1"/>
          <w:numId w:val="900"/>
        </w:numPr>
        <w:spacing w:before="0" w:after="0"/>
      </w:pPr>
      <w:r>
        <w:t>Logging While Drilling Tools</w:t>
      </w:r>
    </w:p>
    <w:p>
      <w:pPr>
        <w:numPr>
          <w:ilvl w:val="2"/>
          <w:numId w:val="900"/>
        </w:numPr>
        <w:spacing w:before="0" w:after="0"/>
      </w:pPr>
      <w:r>
        <w:t>Formation Evaluation Sensors</w:t>
      </w:r>
    </w:p>
    <w:p>
      <w:pPr>
        <w:numPr>
          <w:ilvl w:val="3"/>
          <w:numId w:val="900"/>
        </w:numPr>
        <w:spacing w:before="0" w:after="0"/>
      </w:pPr>
      <w:r>
        <w:t>Resistivity Tools</w:t>
      </w:r>
    </w:p>
    <w:p>
      <w:pPr>
        <w:numPr>
          <w:ilvl w:val="3"/>
          <w:numId w:val="900"/>
        </w:numPr>
        <w:spacing w:before="0" w:after="0"/>
      </w:pPr>
      <w:r>
        <w:t>Nuclear Tools</w:t>
      </w:r>
    </w:p>
    <w:p>
      <w:pPr>
        <w:numPr>
          <w:ilvl w:val="3"/>
          <w:numId w:val="900"/>
        </w:numPr>
        <w:spacing w:before="0" w:after="0"/>
      </w:pPr>
      <w:r>
        <w:t>Acoustic Tools</w:t>
      </w:r>
    </w:p>
    <w:p>
      <w:pPr>
        <w:numPr>
          <w:ilvl w:val="2"/>
          <w:numId w:val="900"/>
        </w:numPr>
        <w:spacing w:before="0" w:after="0"/>
      </w:pPr>
      <w:r>
        <w:t>Real-Time Data Transmission</w:t>
      </w:r>
    </w:p>
    <w:p>
      <w:pPr>
        <w:numPr>
          <w:ilvl w:val="1"/>
          <w:numId w:val="900"/>
        </w:numPr>
        <w:spacing w:before="0" w:after="0"/>
      </w:pPr>
      <w:r>
        <w:t>Stabilizers and Reamers</w:t>
      </w:r>
    </w:p>
    <w:p>
      <w:pPr>
        <w:numPr>
          <w:ilvl w:val="2"/>
          <w:numId w:val="900"/>
        </w:numPr>
        <w:spacing w:before="0" w:after="0"/>
      </w:pPr>
      <w:r>
        <w:t>Stabilizer Types</w:t>
      </w:r>
    </w:p>
    <w:p>
      <w:pPr>
        <w:numPr>
          <w:ilvl w:val="3"/>
          <w:numId w:val="900"/>
        </w:numPr>
        <w:spacing w:before="0" w:after="0"/>
      </w:pPr>
      <w:r>
        <w:t>Blade Stabilizers</w:t>
      </w:r>
    </w:p>
    <w:p>
      <w:pPr>
        <w:numPr>
          <w:ilvl w:val="3"/>
          <w:numId w:val="900"/>
        </w:numPr>
        <w:spacing w:before="0" w:after="0"/>
      </w:pPr>
      <w:r>
        <w:t>Roller Stabilizers</w:t>
      </w:r>
    </w:p>
    <w:p>
      <w:pPr>
        <w:numPr>
          <w:ilvl w:val="2"/>
          <w:numId w:val="900"/>
        </w:numPr>
        <w:spacing w:before="0" w:after="0"/>
      </w:pPr>
      <w:r>
        <w:t>Hole Enlargement Tools</w:t>
      </w:r>
    </w:p>
    <w:p>
      <w:pPr>
        <w:numPr>
          <w:ilvl w:val="2"/>
          <w:numId w:val="900"/>
        </w:numPr>
        <w:spacing w:before="0" w:after="0"/>
      </w:pPr>
      <w:r>
        <w:t>Vibration Control</w:t>
      </w:r>
    </w:p>
    <w:p>
      <w:pPr>
        <w:numPr>
          <w:ilvl w:val="3"/>
          <w:numId w:val="900"/>
        </w:numPr>
        <w:spacing w:before="0" w:after="0"/>
      </w:pPr>
      <w:r>
        <w:t>Axial Vibration</w:t>
      </w:r>
    </w:p>
    <w:p>
      <w:pPr>
        <w:numPr>
          <w:ilvl w:val="3"/>
          <w:numId w:val="900"/>
        </w:numPr>
        <w:spacing w:before="0" w:after="0"/>
      </w:pPr>
      <w:r>
        <w:t>Lateral Vibration</w:t>
      </w:r>
    </w:p>
    <w:p>
      <w:pPr>
        <w:numPr>
          <w:ilvl w:val="3"/>
          <w:numId w:val="900"/>
        </w:numPr>
        <w:spacing w:before="0" w:after="0"/>
      </w:pPr>
      <w:r>
        <w:t>Torsional Vibration</w:t>
      </w:r>
    </w:p>
    <w:p>
      <w:pPr>
        <w:numPr>
          <w:ilvl w:val="0"/>
          <w:numId w:val="900"/>
        </w:numPr>
        <w:spacing w:before="0" w:after="0"/>
      </w:pPr>
      <w:r>
        <w:t>Drill String Design Principles</w:t>
      </w:r>
    </w:p>
    <w:p>
      <w:pPr>
        <w:numPr>
          <w:ilvl w:val="1"/>
          <w:numId w:val="900"/>
        </w:numPr>
        <w:spacing w:before="0" w:after="0"/>
      </w:pPr>
      <w:r>
        <w:t>Load Analysis</w:t>
      </w:r>
    </w:p>
    <w:p>
      <w:pPr>
        <w:numPr>
          <w:ilvl w:val="2"/>
          <w:numId w:val="900"/>
        </w:numPr>
        <w:spacing w:before="0" w:after="0"/>
      </w:pPr>
      <w:r>
        <w:t>Tension Calculations</w:t>
      </w:r>
    </w:p>
    <w:p>
      <w:pPr>
        <w:numPr>
          <w:ilvl w:val="3"/>
          <w:numId w:val="900"/>
        </w:numPr>
        <w:spacing w:before="0" w:after="0"/>
      </w:pPr>
      <w:r>
        <w:t>Static Loads</w:t>
      </w:r>
    </w:p>
    <w:p>
      <w:pPr>
        <w:numPr>
          <w:ilvl w:val="3"/>
          <w:numId w:val="900"/>
        </w:numPr>
        <w:spacing w:before="0" w:after="0"/>
      </w:pPr>
      <w:r>
        <w:t>Dynamic Loads</w:t>
      </w:r>
    </w:p>
    <w:p>
      <w:pPr>
        <w:numPr>
          <w:ilvl w:val="2"/>
          <w:numId w:val="900"/>
        </w:numPr>
        <w:spacing w:before="0" w:after="0"/>
      </w:pPr>
      <w:r>
        <w:t>Torsion Analysis</w:t>
      </w:r>
    </w:p>
    <w:p>
      <w:pPr>
        <w:numPr>
          <w:ilvl w:val="3"/>
          <w:numId w:val="900"/>
        </w:numPr>
        <w:spacing w:before="0" w:after="0"/>
      </w:pPr>
      <w:r>
        <w:t>Torque Distribution</w:t>
      </w:r>
    </w:p>
    <w:p>
      <w:pPr>
        <w:numPr>
          <w:ilvl w:val="3"/>
          <w:numId w:val="900"/>
        </w:numPr>
        <w:spacing w:before="0" w:after="0"/>
      </w:pPr>
      <w:r>
        <w:t>Twist Calculations</w:t>
      </w:r>
    </w:p>
    <w:p>
      <w:pPr>
        <w:numPr>
          <w:ilvl w:val="2"/>
          <w:numId w:val="900"/>
        </w:numPr>
        <w:spacing w:before="0" w:after="0"/>
      </w:pPr>
      <w:r>
        <w:t>Bending Loads</w:t>
      </w:r>
    </w:p>
    <w:p>
      <w:pPr>
        <w:numPr>
          <w:ilvl w:val="3"/>
          <w:numId w:val="900"/>
        </w:numPr>
        <w:spacing w:before="0" w:after="0"/>
      </w:pPr>
      <w:r>
        <w:t>Dogleg Severity Effects</w:t>
      </w:r>
    </w:p>
    <w:p>
      <w:pPr>
        <w:numPr>
          <w:ilvl w:val="3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Buckling Analysis</w:t>
      </w:r>
    </w:p>
    <w:p>
      <w:pPr>
        <w:numPr>
          <w:ilvl w:val="2"/>
          <w:numId w:val="900"/>
        </w:numPr>
        <w:spacing w:before="0" w:after="0"/>
      </w:pPr>
      <w:r>
        <w:t>Critical Buckling Load</w:t>
      </w:r>
    </w:p>
    <w:p>
      <w:pPr>
        <w:numPr>
          <w:ilvl w:val="2"/>
          <w:numId w:val="900"/>
        </w:numPr>
        <w:spacing w:before="0" w:after="0"/>
      </w:pPr>
      <w:r>
        <w:t>Helical Buckling</w:t>
      </w:r>
    </w:p>
    <w:p>
      <w:pPr>
        <w:numPr>
          <w:ilvl w:val="2"/>
          <w:numId w:val="900"/>
        </w:numPr>
        <w:spacing w:before="0" w:after="0"/>
      </w:pPr>
      <w:r>
        <w:t>Sinusoidal Buckling</w:t>
      </w:r>
    </w:p>
    <w:p>
      <w:pPr>
        <w:numPr>
          <w:ilvl w:val="1"/>
          <w:numId w:val="900"/>
        </w:numPr>
        <w:spacing w:before="0" w:after="0"/>
      </w:pPr>
      <w:r>
        <w:t>Fatigue Analysis</w:t>
      </w:r>
    </w:p>
    <w:p>
      <w:pPr>
        <w:numPr>
          <w:ilvl w:val="2"/>
          <w:numId w:val="900"/>
        </w:numPr>
        <w:spacing w:before="0" w:after="0"/>
      </w:pPr>
      <w:r>
        <w:t>Fatigue Life Estimation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1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Design Margins</w:t>
      </w:r>
    </w:p>
    <w:p>
      <w:pPr>
        <w:numPr>
          <w:ilvl w:val="2"/>
          <w:numId w:val="900"/>
        </w:numPr>
        <w:spacing w:before="0" w:after="0"/>
      </w:pPr>
      <w:r>
        <w:t>Operating Limits</w:t>
      </w:r>
    </w:p>
    <w:p>
      <w:pPr>
        <w:pStyle w:val="Heading1"/>
      </w:pPr>
      <w:r>
        <w:t>Drill Bits</w:t>
      </w:r>
    </w:p>
    <w:p>
      <w:pPr>
        <w:numPr>
          <w:ilvl w:val="0"/>
          <w:numId w:val="900"/>
        </w:numPr>
        <w:spacing w:before="0" w:after="0"/>
      </w:pPr>
      <w:r>
        <w:t>Bit Classification</w:t>
      </w:r>
    </w:p>
    <w:p>
      <w:pPr>
        <w:numPr>
          <w:ilvl w:val="1"/>
          <w:numId w:val="900"/>
        </w:numPr>
        <w:spacing w:before="0" w:after="0"/>
      </w:pPr>
      <w:r>
        <w:t>Roller Cone Bits</w:t>
      </w:r>
    </w:p>
    <w:p>
      <w:pPr>
        <w:numPr>
          <w:ilvl w:val="2"/>
          <w:numId w:val="900"/>
        </w:numPr>
        <w:spacing w:before="0" w:after="0"/>
      </w:pPr>
      <w:r>
        <w:t>Milled-Tooth Bits</w:t>
      </w:r>
    </w:p>
    <w:p>
      <w:pPr>
        <w:numPr>
          <w:ilvl w:val="3"/>
          <w:numId w:val="900"/>
        </w:numPr>
        <w:spacing w:before="0" w:after="0"/>
      </w:pPr>
      <w:r>
        <w:t>Tooth Geometry</w:t>
      </w:r>
    </w:p>
    <w:p>
      <w:pPr>
        <w:numPr>
          <w:ilvl w:val="3"/>
          <w:numId w:val="900"/>
        </w:numPr>
        <w:spacing w:before="0" w:after="0"/>
      </w:pPr>
      <w:r>
        <w:t>Cutting Action</w:t>
      </w:r>
    </w:p>
    <w:p>
      <w:pPr>
        <w:numPr>
          <w:ilvl w:val="2"/>
          <w:numId w:val="900"/>
        </w:numPr>
        <w:spacing w:before="0" w:after="0"/>
      </w:pPr>
      <w:r>
        <w:t>Tungsten Carbide Insert Bits</w:t>
      </w:r>
    </w:p>
    <w:p>
      <w:pPr>
        <w:numPr>
          <w:ilvl w:val="3"/>
          <w:numId w:val="900"/>
        </w:numPr>
        <w:spacing w:before="0" w:after="0"/>
      </w:pPr>
      <w:r>
        <w:t>Insert Types</w:t>
      </w:r>
    </w:p>
    <w:p>
      <w:pPr>
        <w:numPr>
          <w:ilvl w:val="3"/>
          <w:numId w:val="900"/>
        </w:numPr>
        <w:spacing w:before="0" w:after="0"/>
      </w:pPr>
      <w:r>
        <w:t>Insert Placement</w:t>
      </w:r>
    </w:p>
    <w:p>
      <w:pPr>
        <w:numPr>
          <w:ilvl w:val="3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Bearing Systems</w:t>
      </w:r>
    </w:p>
    <w:p>
      <w:pPr>
        <w:numPr>
          <w:ilvl w:val="3"/>
          <w:numId w:val="900"/>
        </w:numPr>
        <w:spacing w:before="0" w:after="0"/>
      </w:pPr>
      <w:r>
        <w:t>Sealed Bearing</w:t>
      </w:r>
    </w:p>
    <w:p>
      <w:pPr>
        <w:numPr>
          <w:ilvl w:val="3"/>
          <w:numId w:val="900"/>
        </w:numPr>
        <w:spacing w:before="0" w:after="0"/>
      </w:pPr>
      <w:r>
        <w:t>Open Bearing</w:t>
      </w:r>
    </w:p>
    <w:p>
      <w:pPr>
        <w:numPr>
          <w:ilvl w:val="3"/>
          <w:numId w:val="900"/>
        </w:numPr>
        <w:spacing w:before="0" w:after="0"/>
      </w:pPr>
      <w:r>
        <w:t>Journal Bearing</w:t>
      </w:r>
    </w:p>
    <w:p>
      <w:pPr>
        <w:numPr>
          <w:ilvl w:val="1"/>
          <w:numId w:val="900"/>
        </w:numPr>
        <w:spacing w:before="0" w:after="0"/>
      </w:pPr>
      <w:r>
        <w:t>Fixed Cutter Bits</w:t>
      </w:r>
    </w:p>
    <w:p>
      <w:pPr>
        <w:numPr>
          <w:ilvl w:val="2"/>
          <w:numId w:val="900"/>
        </w:numPr>
        <w:spacing w:before="0" w:after="0"/>
      </w:pPr>
      <w:r>
        <w:t>Polycrystalline Diamond Compact Bits</w:t>
      </w:r>
    </w:p>
    <w:p>
      <w:pPr>
        <w:numPr>
          <w:ilvl w:val="3"/>
          <w:numId w:val="900"/>
        </w:numPr>
        <w:spacing w:before="0" w:after="0"/>
      </w:pPr>
      <w:r>
        <w:t>PDC Cutter Technology</w:t>
      </w:r>
    </w:p>
    <w:p>
      <w:pPr>
        <w:numPr>
          <w:ilvl w:val="3"/>
          <w:numId w:val="900"/>
        </w:numPr>
        <w:spacing w:before="0" w:after="0"/>
      </w:pPr>
      <w:r>
        <w:t>Bit Body Materials</w:t>
      </w:r>
    </w:p>
    <w:p>
      <w:pPr>
        <w:numPr>
          <w:ilvl w:val="3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Natural Diamond Bits</w:t>
      </w:r>
    </w:p>
    <w:p>
      <w:pPr>
        <w:numPr>
          <w:ilvl w:val="3"/>
          <w:numId w:val="900"/>
        </w:numPr>
        <w:spacing w:before="0" w:after="0"/>
      </w:pPr>
      <w:r>
        <w:t>Diamond Setting</w:t>
      </w:r>
    </w:p>
    <w:p>
      <w:pPr>
        <w:numPr>
          <w:ilvl w:val="3"/>
          <w:numId w:val="900"/>
        </w:numPr>
        <w:spacing w:before="0" w:after="0"/>
      </w:pPr>
      <w:r>
        <w:t>Matrix Body</w:t>
      </w:r>
    </w:p>
    <w:p>
      <w:pPr>
        <w:numPr>
          <w:ilvl w:val="2"/>
          <w:numId w:val="900"/>
        </w:numPr>
        <w:spacing w:before="0" w:after="0"/>
      </w:pPr>
      <w:r>
        <w:t>Impregnated Bits</w:t>
      </w:r>
    </w:p>
    <w:p>
      <w:pPr>
        <w:numPr>
          <w:ilvl w:val="3"/>
          <w:numId w:val="900"/>
        </w:numPr>
        <w:spacing w:before="0" w:after="0"/>
      </w:pPr>
      <w:r>
        <w:t>Diamond Impregnation</w:t>
      </w:r>
    </w:p>
    <w:p>
      <w:pPr>
        <w:numPr>
          <w:ilvl w:val="3"/>
          <w:numId w:val="900"/>
        </w:numPr>
        <w:spacing w:before="0" w:after="0"/>
      </w:pPr>
      <w:r>
        <w:t>Matrix Hardness</w:t>
      </w:r>
    </w:p>
    <w:p>
      <w:pPr>
        <w:numPr>
          <w:ilvl w:val="0"/>
          <w:numId w:val="900"/>
        </w:numPr>
        <w:spacing w:before="0" w:after="0"/>
      </w:pPr>
      <w:r>
        <w:t>Bit Selection Criteria</w:t>
      </w:r>
    </w:p>
    <w:p>
      <w:pPr>
        <w:numPr>
          <w:ilvl w:val="1"/>
          <w:numId w:val="900"/>
        </w:numPr>
        <w:spacing w:before="0" w:after="0"/>
      </w:pPr>
      <w:r>
        <w:t>Formation Characteristics</w:t>
      </w:r>
    </w:p>
    <w:p>
      <w:pPr>
        <w:numPr>
          <w:ilvl w:val="2"/>
          <w:numId w:val="900"/>
        </w:numPr>
        <w:spacing w:before="0" w:after="0"/>
      </w:pPr>
      <w:r>
        <w:t>Rock Strength</w:t>
      </w:r>
    </w:p>
    <w:p>
      <w:pPr>
        <w:numPr>
          <w:ilvl w:val="2"/>
          <w:numId w:val="900"/>
        </w:numPr>
        <w:spacing w:before="0" w:after="0"/>
      </w:pPr>
      <w:r>
        <w:t>Abrasiveness Index</w:t>
      </w:r>
    </w:p>
    <w:p>
      <w:pPr>
        <w:numPr>
          <w:ilvl w:val="2"/>
          <w:numId w:val="900"/>
        </w:numPr>
        <w:spacing w:before="0" w:after="0"/>
      </w:pPr>
      <w:r>
        <w:t>Drillability</w:t>
      </w:r>
    </w:p>
    <w:p>
      <w:pPr>
        <w:numPr>
          <w:ilvl w:val="1"/>
          <w:numId w:val="900"/>
        </w:numPr>
        <w:spacing w:before="0" w:after="0"/>
      </w:pPr>
      <w:r>
        <w:t>Drilling Parameters</w:t>
      </w:r>
    </w:p>
    <w:p>
      <w:pPr>
        <w:numPr>
          <w:ilvl w:val="2"/>
          <w:numId w:val="900"/>
        </w:numPr>
        <w:spacing w:before="0" w:after="0"/>
      </w:pPr>
      <w:r>
        <w:t>Weight on Bit Optimization</w:t>
      </w:r>
    </w:p>
    <w:p>
      <w:pPr>
        <w:numPr>
          <w:ilvl w:val="2"/>
          <w:numId w:val="900"/>
        </w:numPr>
        <w:spacing w:before="0" w:after="0"/>
      </w:pPr>
      <w:r>
        <w:t>Rotary Speed Selection</w:t>
      </w:r>
    </w:p>
    <w:p>
      <w:pPr>
        <w:numPr>
          <w:ilvl w:val="2"/>
          <w:numId w:val="900"/>
        </w:numPr>
        <w:spacing w:before="0" w:after="0"/>
      </w:pPr>
      <w:r>
        <w:t>Torque Requirements</w:t>
      </w:r>
    </w:p>
    <w:p>
      <w:pPr>
        <w:numPr>
          <w:ilvl w:val="1"/>
          <w:numId w:val="900"/>
        </w:numPr>
        <w:spacing w:before="0" w:after="0"/>
      </w:pPr>
      <w:r>
        <w:t>Bit Hydraulics</w:t>
      </w:r>
    </w:p>
    <w:p>
      <w:pPr>
        <w:numPr>
          <w:ilvl w:val="2"/>
          <w:numId w:val="900"/>
        </w:numPr>
        <w:spacing w:before="0" w:after="0"/>
      </w:pPr>
      <w:r>
        <w:t>Nozzle Selection</w:t>
      </w:r>
    </w:p>
    <w:p>
      <w:pPr>
        <w:numPr>
          <w:ilvl w:val="2"/>
          <w:numId w:val="900"/>
        </w:numPr>
        <w:spacing w:before="0" w:after="0"/>
      </w:pPr>
      <w:r>
        <w:t>Hydraulic Horsepower</w:t>
      </w:r>
    </w:p>
    <w:p>
      <w:pPr>
        <w:numPr>
          <w:ilvl w:val="2"/>
          <w:numId w:val="900"/>
        </w:numPr>
        <w:spacing w:before="0" w:after="0"/>
      </w:pPr>
      <w:r>
        <w:t>Jet Velocity</w:t>
      </w:r>
    </w:p>
    <w:p>
      <w:pPr>
        <w:numPr>
          <w:ilvl w:val="2"/>
          <w:numId w:val="900"/>
        </w:numPr>
        <w:spacing w:before="0" w:after="0"/>
      </w:pPr>
      <w:r>
        <w:t>Impact Force</w:t>
      </w:r>
    </w:p>
    <w:p>
      <w:pPr>
        <w:numPr>
          <w:ilvl w:val="0"/>
          <w:numId w:val="900"/>
        </w:numPr>
        <w:spacing w:before="0" w:after="0"/>
      </w:pPr>
      <w:r>
        <w:t>IADC Bit Classification System</w:t>
      </w:r>
    </w:p>
    <w:p>
      <w:pPr>
        <w:numPr>
          <w:ilvl w:val="1"/>
          <w:numId w:val="900"/>
        </w:numPr>
        <w:spacing w:before="0" w:after="0"/>
      </w:pPr>
      <w:r>
        <w:t>Code Structure</w:t>
      </w:r>
    </w:p>
    <w:p>
      <w:pPr>
        <w:numPr>
          <w:ilvl w:val="1"/>
          <w:numId w:val="900"/>
        </w:numPr>
        <w:spacing w:before="0" w:after="0"/>
      </w:pPr>
      <w:r>
        <w:t>Formation Type Classification</w:t>
      </w:r>
    </w:p>
    <w:p>
      <w:pPr>
        <w:numPr>
          <w:ilvl w:val="1"/>
          <w:numId w:val="900"/>
        </w:numPr>
        <w:spacing w:before="0" w:after="0"/>
      </w:pPr>
      <w:r>
        <w:t>Bit Type Designation</w:t>
      </w:r>
    </w:p>
    <w:p>
      <w:pPr>
        <w:numPr>
          <w:ilvl w:val="1"/>
          <w:numId w:val="900"/>
        </w:numPr>
        <w:spacing w:before="0" w:after="0"/>
      </w:pPr>
      <w:r>
        <w:t>Size and Connection Codes</w:t>
      </w:r>
    </w:p>
    <w:p>
      <w:pPr>
        <w:numPr>
          <w:ilvl w:val="0"/>
          <w:numId w:val="900"/>
        </w:numPr>
        <w:spacing w:before="0" w:after="0"/>
      </w:pPr>
      <w:r>
        <w:t>Bit Performance Evaluation</w:t>
      </w:r>
    </w:p>
    <w:p>
      <w:pPr>
        <w:numPr>
          <w:ilvl w:val="1"/>
          <w:numId w:val="900"/>
        </w:numPr>
        <w:spacing w:before="0" w:after="0"/>
      </w:pPr>
      <w:r>
        <w:t>Rate of Penetration</w:t>
      </w:r>
    </w:p>
    <w:p>
      <w:pPr>
        <w:numPr>
          <w:ilvl w:val="2"/>
          <w:numId w:val="900"/>
        </w:numPr>
        <w:spacing w:before="0" w:after="0"/>
      </w:pPr>
      <w:r>
        <w:t>ROP Optimization</w:t>
      </w:r>
    </w:p>
    <w:p>
      <w:pPr>
        <w:numPr>
          <w:ilvl w:val="2"/>
          <w:numId w:val="900"/>
        </w:numPr>
        <w:spacing w:before="0" w:after="0"/>
      </w:pPr>
      <w:r>
        <w:t>Formation Effects</w:t>
      </w:r>
    </w:p>
    <w:p>
      <w:pPr>
        <w:numPr>
          <w:ilvl w:val="1"/>
          <w:numId w:val="900"/>
        </w:numPr>
        <w:spacing w:before="0" w:after="0"/>
      </w:pPr>
      <w:r>
        <w:t>Cost Per Foot Analysis</w:t>
      </w:r>
    </w:p>
    <w:p>
      <w:pPr>
        <w:numPr>
          <w:ilvl w:val="2"/>
          <w:numId w:val="900"/>
        </w:numPr>
        <w:spacing w:before="0" w:after="0"/>
      </w:pPr>
      <w:r>
        <w:t>Bit Cost Factors</w:t>
      </w:r>
    </w:p>
    <w:p>
      <w:pPr>
        <w:numPr>
          <w:ilvl w:val="2"/>
          <w:numId w:val="900"/>
        </w:numPr>
        <w:spacing w:before="0" w:after="0"/>
      </w:pPr>
      <w:r>
        <w:t>Rig Time Costs</w:t>
      </w:r>
    </w:p>
    <w:p>
      <w:pPr>
        <w:numPr>
          <w:ilvl w:val="1"/>
          <w:numId w:val="900"/>
        </w:numPr>
        <w:spacing w:before="0" w:after="0"/>
      </w:pPr>
      <w:r>
        <w:t>Bit Wear and Grading</w:t>
      </w:r>
    </w:p>
    <w:p>
      <w:pPr>
        <w:numPr>
          <w:ilvl w:val="2"/>
          <w:numId w:val="900"/>
        </w:numPr>
        <w:spacing w:before="0" w:after="0"/>
      </w:pPr>
      <w:r>
        <w:t>IADC Dull Grading System</w:t>
      </w:r>
    </w:p>
    <w:p>
      <w:pPr>
        <w:numPr>
          <w:ilvl w:val="2"/>
          <w:numId w:val="900"/>
        </w:numPr>
        <w:spacing w:before="0" w:after="0"/>
      </w:pPr>
      <w:r>
        <w:t>Cutting Structure Wear</w:t>
      </w:r>
    </w:p>
    <w:p>
      <w:pPr>
        <w:numPr>
          <w:ilvl w:val="2"/>
          <w:numId w:val="900"/>
        </w:numPr>
        <w:spacing w:before="0" w:after="0"/>
      </w:pPr>
      <w:r>
        <w:t>Bearing Wear</w:t>
      </w:r>
    </w:p>
    <w:p>
      <w:pPr>
        <w:numPr>
          <w:ilvl w:val="2"/>
          <w:numId w:val="900"/>
        </w:numPr>
        <w:spacing w:before="0" w:after="0"/>
      </w:pPr>
      <w:r>
        <w:t>Gauge Wear</w:t>
      </w:r>
    </w:p>
    <w:p>
      <w:pPr>
        <w:numPr>
          <w:ilvl w:val="1"/>
          <w:numId w:val="900"/>
        </w:numPr>
        <w:spacing w:before="0" w:after="0"/>
      </w:pPr>
      <w:r>
        <w:t>Bit Failure Analysis</w:t>
      </w:r>
    </w:p>
    <w:p>
      <w:pPr>
        <w:numPr>
          <w:ilvl w:val="2"/>
          <w:numId w:val="900"/>
        </w:numPr>
        <w:spacing w:before="0" w:after="0"/>
      </w:pPr>
      <w:r>
        <w:t>Premature Failure Modes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pStyle w:val="Heading1"/>
      </w:pPr>
      <w:r>
        <w:t>Drilling Fluids</w:t>
      </w:r>
    </w:p>
    <w:p>
      <w:pPr>
        <w:numPr>
          <w:ilvl w:val="0"/>
          <w:numId w:val="900"/>
        </w:numPr>
        <w:spacing w:before="0" w:after="0"/>
      </w:pPr>
      <w:r>
        <w:t>Functions of Drilling Fluid</w:t>
      </w:r>
    </w:p>
    <w:p>
      <w:pPr>
        <w:numPr>
          <w:ilvl w:val="1"/>
          <w:numId w:val="900"/>
        </w:numPr>
        <w:spacing w:before="0" w:after="0"/>
      </w:pPr>
      <w:r>
        <w:t>Cuttings Removal and Transport</w:t>
      </w:r>
    </w:p>
    <w:p>
      <w:pPr>
        <w:numPr>
          <w:ilvl w:val="1"/>
          <w:numId w:val="900"/>
        </w:numPr>
        <w:spacing w:before="0" w:after="0"/>
      </w:pPr>
      <w:r>
        <w:t>Wellbore Pressure Control</w:t>
      </w:r>
    </w:p>
    <w:p>
      <w:pPr>
        <w:numPr>
          <w:ilvl w:val="1"/>
          <w:numId w:val="900"/>
        </w:numPr>
        <w:spacing w:before="0" w:after="0"/>
      </w:pPr>
      <w:r>
        <w:t>Wellbore Stability Maintenance</w:t>
      </w:r>
    </w:p>
    <w:p>
      <w:pPr>
        <w:numPr>
          <w:ilvl w:val="1"/>
          <w:numId w:val="900"/>
        </w:numPr>
        <w:spacing w:before="0" w:after="0"/>
      </w:pPr>
      <w:r>
        <w:t>Bit and Drill String Cooling</w:t>
      </w:r>
    </w:p>
    <w:p>
      <w:pPr>
        <w:numPr>
          <w:ilvl w:val="1"/>
          <w:numId w:val="900"/>
        </w:numPr>
        <w:spacing w:before="0" w:after="0"/>
      </w:pPr>
      <w:r>
        <w:t>Bit and Drill String Lubrication</w:t>
      </w:r>
    </w:p>
    <w:p>
      <w:pPr>
        <w:numPr>
          <w:ilvl w:val="1"/>
          <w:numId w:val="900"/>
        </w:numPr>
        <w:spacing w:before="0" w:after="0"/>
      </w:pPr>
      <w:r>
        <w:t>Formation Damage Prevention</w:t>
      </w:r>
    </w:p>
    <w:p>
      <w:pPr>
        <w:numPr>
          <w:ilvl w:val="1"/>
          <w:numId w:val="900"/>
        </w:numPr>
        <w:spacing w:before="0" w:after="0"/>
      </w:pPr>
      <w:r>
        <w:t>Data Transmission Medium</w:t>
      </w:r>
    </w:p>
    <w:p>
      <w:pPr>
        <w:numPr>
          <w:ilvl w:val="1"/>
          <w:numId w:val="900"/>
        </w:numPr>
        <w:spacing w:before="0" w:after="0"/>
      </w:pPr>
      <w:r>
        <w:t>Corrosion Control</w:t>
      </w:r>
    </w:p>
    <w:p>
      <w:pPr>
        <w:numPr>
          <w:ilvl w:val="1"/>
          <w:numId w:val="900"/>
        </w:numPr>
        <w:spacing w:before="0" w:after="0"/>
      </w:pPr>
      <w:r>
        <w:t>Lost Circulation Prevention</w:t>
      </w:r>
    </w:p>
    <w:p>
      <w:pPr>
        <w:numPr>
          <w:ilvl w:val="0"/>
          <w:numId w:val="900"/>
        </w:numPr>
        <w:spacing w:before="0" w:after="0"/>
      </w:pPr>
      <w:r>
        <w:t>Types of Drilling Fluids</w:t>
      </w:r>
    </w:p>
    <w:p>
      <w:pPr>
        <w:numPr>
          <w:ilvl w:val="1"/>
          <w:numId w:val="900"/>
        </w:numPr>
        <w:spacing w:before="0" w:after="0"/>
      </w:pPr>
      <w:r>
        <w:t>Water-Based Muds</w:t>
      </w:r>
    </w:p>
    <w:p>
      <w:pPr>
        <w:numPr>
          <w:ilvl w:val="2"/>
          <w:numId w:val="900"/>
        </w:numPr>
        <w:spacing w:before="0" w:after="0"/>
      </w:pPr>
      <w:r>
        <w:t>Freshwater Muds</w:t>
      </w:r>
    </w:p>
    <w:p>
      <w:pPr>
        <w:numPr>
          <w:ilvl w:val="3"/>
          <w:numId w:val="900"/>
        </w:numPr>
        <w:spacing w:before="0" w:after="0"/>
      </w:pPr>
      <w:r>
        <w:t>Bentonite Muds</w:t>
      </w:r>
    </w:p>
    <w:p>
      <w:pPr>
        <w:numPr>
          <w:ilvl w:val="3"/>
          <w:numId w:val="900"/>
        </w:numPr>
        <w:spacing w:before="0" w:after="0"/>
      </w:pPr>
      <w:r>
        <w:t>Polymer Muds</w:t>
      </w:r>
    </w:p>
    <w:p>
      <w:pPr>
        <w:numPr>
          <w:ilvl w:val="3"/>
          <w:numId w:val="900"/>
        </w:numPr>
        <w:spacing w:before="0" w:after="0"/>
      </w:pPr>
      <w:r>
        <w:t>Lignosulfonate Muds</w:t>
      </w:r>
    </w:p>
    <w:p>
      <w:pPr>
        <w:numPr>
          <w:ilvl w:val="2"/>
          <w:numId w:val="900"/>
        </w:numPr>
        <w:spacing w:before="0" w:after="0"/>
      </w:pPr>
      <w:r>
        <w:t>Saltwater Muds</w:t>
      </w:r>
    </w:p>
    <w:p>
      <w:pPr>
        <w:numPr>
          <w:ilvl w:val="3"/>
          <w:numId w:val="900"/>
        </w:numPr>
        <w:spacing w:before="0" w:after="0"/>
      </w:pPr>
      <w:r>
        <w:t>Seawater Muds</w:t>
      </w:r>
    </w:p>
    <w:p>
      <w:pPr>
        <w:numPr>
          <w:ilvl w:val="3"/>
          <w:numId w:val="900"/>
        </w:numPr>
        <w:spacing w:before="0" w:after="0"/>
      </w:pPr>
      <w:r>
        <w:t>Saturated Salt Muds</w:t>
      </w:r>
    </w:p>
    <w:p>
      <w:pPr>
        <w:numPr>
          <w:ilvl w:val="3"/>
          <w:numId w:val="900"/>
        </w:numPr>
        <w:spacing w:before="0" w:after="0"/>
      </w:pPr>
      <w:r>
        <w:t>Formate Muds</w:t>
      </w:r>
    </w:p>
    <w:p>
      <w:pPr>
        <w:numPr>
          <w:ilvl w:val="1"/>
          <w:numId w:val="900"/>
        </w:numPr>
        <w:spacing w:before="0" w:after="0"/>
      </w:pPr>
      <w:r>
        <w:t>Oil-Based Muds</w:t>
      </w:r>
    </w:p>
    <w:p>
      <w:pPr>
        <w:numPr>
          <w:ilvl w:val="2"/>
          <w:numId w:val="900"/>
        </w:numPr>
        <w:spacing w:before="0" w:after="0"/>
      </w:pPr>
      <w:r>
        <w:t>Diesel Oil-Based Muds</w:t>
      </w:r>
    </w:p>
    <w:p>
      <w:pPr>
        <w:numPr>
          <w:ilvl w:val="2"/>
          <w:numId w:val="900"/>
        </w:numPr>
        <w:spacing w:before="0" w:after="0"/>
      </w:pPr>
      <w:r>
        <w:t>Mineral Oil-Based Muds</w:t>
      </w:r>
    </w:p>
    <w:p>
      <w:pPr>
        <w:numPr>
          <w:ilvl w:val="2"/>
          <w:numId w:val="900"/>
        </w:numPr>
        <w:spacing w:before="0" w:after="0"/>
      </w:pPr>
      <w:r>
        <w:t>Invert Emulsion Systems</w:t>
      </w:r>
    </w:p>
    <w:p>
      <w:pPr>
        <w:numPr>
          <w:ilvl w:val="1"/>
          <w:numId w:val="900"/>
        </w:numPr>
        <w:spacing w:before="0" w:after="0"/>
      </w:pPr>
      <w:r>
        <w:t>Synthetic-Based Muds</w:t>
      </w:r>
    </w:p>
    <w:p>
      <w:pPr>
        <w:numPr>
          <w:ilvl w:val="2"/>
          <w:numId w:val="900"/>
        </w:numPr>
        <w:spacing w:before="0" w:after="0"/>
      </w:pPr>
      <w:r>
        <w:t>Synthetic Fluid Types</w:t>
      </w:r>
    </w:p>
    <w:p>
      <w:pPr>
        <w:numPr>
          <w:ilvl w:val="2"/>
          <w:numId w:val="900"/>
        </w:numPr>
        <w:spacing w:before="0" w:after="0"/>
      </w:pPr>
      <w:r>
        <w:t>Environmental Advantages</w:t>
      </w:r>
    </w:p>
    <w:p>
      <w:pPr>
        <w:numPr>
          <w:ilvl w:val="1"/>
          <w:numId w:val="900"/>
        </w:numPr>
        <w:spacing w:before="0" w:after="0"/>
      </w:pPr>
      <w:r>
        <w:t>Pneumatic Drilling Fluids</w:t>
      </w:r>
    </w:p>
    <w:p>
      <w:pPr>
        <w:numPr>
          <w:ilvl w:val="2"/>
          <w:numId w:val="900"/>
        </w:numPr>
        <w:spacing w:before="0" w:after="0"/>
      </w:pPr>
      <w:r>
        <w:t>Air Drilling</w:t>
      </w:r>
    </w:p>
    <w:p>
      <w:pPr>
        <w:numPr>
          <w:ilvl w:val="3"/>
          <w:numId w:val="900"/>
        </w:numPr>
        <w:spacing w:before="0" w:after="0"/>
      </w:pPr>
      <w:r>
        <w:t>Compressed Air Systems</w:t>
      </w:r>
    </w:p>
    <w:p>
      <w:pPr>
        <w:numPr>
          <w:ilvl w:val="3"/>
          <w:numId w:val="900"/>
        </w:numPr>
        <w:spacing w:before="0" w:after="0"/>
      </w:pPr>
      <w:r>
        <w:t>Dust Control</w:t>
      </w:r>
    </w:p>
    <w:p>
      <w:pPr>
        <w:numPr>
          <w:ilvl w:val="2"/>
          <w:numId w:val="900"/>
        </w:numPr>
        <w:spacing w:before="0" w:after="0"/>
      </w:pPr>
      <w:r>
        <w:t>Mist Drilling</w:t>
      </w:r>
    </w:p>
    <w:p>
      <w:pPr>
        <w:numPr>
          <w:ilvl w:val="3"/>
          <w:numId w:val="900"/>
        </w:numPr>
        <w:spacing w:before="0" w:after="0"/>
      </w:pPr>
      <w:r>
        <w:t>Water Injection</w:t>
      </w:r>
    </w:p>
    <w:p>
      <w:pPr>
        <w:numPr>
          <w:ilvl w:val="3"/>
          <w:numId w:val="900"/>
        </w:numPr>
        <w:spacing w:before="0" w:after="0"/>
      </w:pPr>
      <w:r>
        <w:t>Surfactant Addition</w:t>
      </w:r>
    </w:p>
    <w:p>
      <w:pPr>
        <w:numPr>
          <w:ilvl w:val="2"/>
          <w:numId w:val="900"/>
        </w:numPr>
        <w:spacing w:before="0" w:after="0"/>
      </w:pPr>
      <w:r>
        <w:t>Foam Drilling</w:t>
      </w:r>
    </w:p>
    <w:p>
      <w:pPr>
        <w:numPr>
          <w:ilvl w:val="3"/>
          <w:numId w:val="900"/>
        </w:numPr>
        <w:spacing w:before="0" w:after="0"/>
      </w:pPr>
      <w:r>
        <w:t>Foam Generation</w:t>
      </w:r>
    </w:p>
    <w:p>
      <w:pPr>
        <w:numPr>
          <w:ilvl w:val="3"/>
          <w:numId w:val="900"/>
        </w:numPr>
        <w:spacing w:before="0" w:after="0"/>
      </w:pPr>
      <w:r>
        <w:t>Foam Stability</w:t>
      </w:r>
    </w:p>
    <w:p>
      <w:pPr>
        <w:numPr>
          <w:ilvl w:val="2"/>
          <w:numId w:val="900"/>
        </w:numPr>
        <w:spacing w:before="0" w:after="0"/>
      </w:pPr>
      <w:r>
        <w:t>Gas Drilling</w:t>
      </w:r>
    </w:p>
    <w:p>
      <w:pPr>
        <w:numPr>
          <w:ilvl w:val="3"/>
          <w:numId w:val="900"/>
        </w:numPr>
        <w:spacing w:before="0" w:after="0"/>
      </w:pPr>
      <w:r>
        <w:t>Natural Gas Systems</w:t>
      </w:r>
    </w:p>
    <w:p>
      <w:pPr>
        <w:numPr>
          <w:ilvl w:val="3"/>
          <w:numId w:val="900"/>
        </w:numPr>
        <w:spacing w:before="0" w:after="0"/>
      </w:pPr>
      <w:r>
        <w:t>Nitrogen Systems</w:t>
      </w:r>
    </w:p>
    <w:p>
      <w:pPr>
        <w:numPr>
          <w:ilvl w:val="0"/>
          <w:numId w:val="900"/>
        </w:numPr>
        <w:spacing w:before="0" w:after="0"/>
      </w:pPr>
      <w:r>
        <w:t>Drilling Fluid Properties and Testing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Mud Weight Measurement</w:t>
      </w:r>
    </w:p>
    <w:p>
      <w:pPr>
        <w:numPr>
          <w:ilvl w:val="2"/>
          <w:numId w:val="900"/>
        </w:numPr>
        <w:spacing w:before="0" w:after="0"/>
      </w:pPr>
      <w:r>
        <w:t>Density Control</w:t>
      </w:r>
    </w:p>
    <w:p>
      <w:pPr>
        <w:numPr>
          <w:ilvl w:val="2"/>
          <w:numId w:val="900"/>
        </w:numPr>
        <w:spacing w:before="0" w:after="0"/>
      </w:pPr>
      <w:r>
        <w:t>Equivalent Circulating Density</w:t>
      </w:r>
    </w:p>
    <w:p>
      <w:pPr>
        <w:numPr>
          <w:ilvl w:val="1"/>
          <w:numId w:val="900"/>
        </w:numPr>
        <w:spacing w:before="0" w:after="0"/>
      </w:pPr>
      <w:r>
        <w:t>Viscosity and Rheology</w:t>
      </w:r>
    </w:p>
    <w:p>
      <w:pPr>
        <w:numPr>
          <w:ilvl w:val="2"/>
          <w:numId w:val="900"/>
        </w:numPr>
        <w:spacing w:before="0" w:after="0"/>
      </w:pPr>
      <w:r>
        <w:t>Apparent Viscosity</w:t>
      </w:r>
    </w:p>
    <w:p>
      <w:pPr>
        <w:numPr>
          <w:ilvl w:val="2"/>
          <w:numId w:val="900"/>
        </w:numPr>
        <w:spacing w:before="0" w:after="0"/>
      </w:pPr>
      <w:r>
        <w:t>Plastic Viscosity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Marsh Funnel Viscosity</w:t>
      </w:r>
    </w:p>
    <w:p>
      <w:pPr>
        <w:numPr>
          <w:ilvl w:val="2"/>
          <w:numId w:val="900"/>
        </w:numPr>
        <w:spacing w:before="0" w:after="0"/>
      </w:pPr>
      <w:r>
        <w:t>Fann Viscometer Testing</w:t>
      </w:r>
    </w:p>
    <w:p>
      <w:pPr>
        <w:numPr>
          <w:ilvl w:val="1"/>
          <w:numId w:val="900"/>
        </w:numPr>
        <w:spacing w:before="0" w:after="0"/>
      </w:pPr>
      <w:r>
        <w:t>Gel Strength</w:t>
      </w:r>
    </w:p>
    <w:p>
      <w:pPr>
        <w:numPr>
          <w:ilvl w:val="2"/>
          <w:numId w:val="900"/>
        </w:numPr>
        <w:spacing w:before="0" w:after="0"/>
      </w:pPr>
      <w:r>
        <w:t>Initial Gel Strength</w:t>
      </w:r>
    </w:p>
    <w:p>
      <w:pPr>
        <w:numPr>
          <w:ilvl w:val="2"/>
          <w:numId w:val="900"/>
        </w:numPr>
        <w:spacing w:before="0" w:after="0"/>
      </w:pPr>
      <w:r>
        <w:t>Ten-Minute Gel Strength</w:t>
      </w:r>
    </w:p>
    <w:p>
      <w:pPr>
        <w:numPr>
          <w:ilvl w:val="2"/>
          <w:numId w:val="900"/>
        </w:numPr>
        <w:spacing w:before="0" w:after="0"/>
      </w:pPr>
      <w:r>
        <w:t>Progressive Gel Development</w:t>
      </w:r>
    </w:p>
    <w:p>
      <w:pPr>
        <w:numPr>
          <w:ilvl w:val="1"/>
          <w:numId w:val="900"/>
        </w:numPr>
        <w:spacing w:before="0" w:after="0"/>
      </w:pPr>
      <w:r>
        <w:t>Filtration Control</w:t>
      </w:r>
    </w:p>
    <w:p>
      <w:pPr>
        <w:numPr>
          <w:ilvl w:val="2"/>
          <w:numId w:val="900"/>
        </w:numPr>
        <w:spacing w:before="0" w:after="0"/>
      </w:pPr>
      <w:r>
        <w:t>API Fluid Loss Test</w:t>
      </w:r>
    </w:p>
    <w:p>
      <w:pPr>
        <w:numPr>
          <w:ilvl w:val="2"/>
          <w:numId w:val="900"/>
        </w:numPr>
        <w:spacing w:before="0" w:after="0"/>
      </w:pPr>
      <w:r>
        <w:t>High Temperature Fluid Loss</w:t>
      </w:r>
    </w:p>
    <w:p>
      <w:pPr>
        <w:numPr>
          <w:ilvl w:val="2"/>
          <w:numId w:val="900"/>
        </w:numPr>
        <w:spacing w:before="0" w:after="0"/>
      </w:pPr>
      <w:r>
        <w:t>Filter Cake Properties</w:t>
      </w:r>
    </w:p>
    <w:p>
      <w:pPr>
        <w:numPr>
          <w:ilvl w:val="1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Alkalinity Testing</w:t>
      </w:r>
    </w:p>
    <w:p>
      <w:pPr>
        <w:numPr>
          <w:ilvl w:val="2"/>
          <w:numId w:val="900"/>
        </w:numPr>
        <w:spacing w:before="0" w:after="0"/>
      </w:pPr>
      <w:r>
        <w:t>Lime Content</w:t>
      </w:r>
    </w:p>
    <w:p>
      <w:pPr>
        <w:numPr>
          <w:ilvl w:val="1"/>
          <w:numId w:val="900"/>
        </w:numPr>
        <w:spacing w:before="0" w:after="0"/>
      </w:pPr>
      <w:r>
        <w:t>Solids Content</w:t>
      </w:r>
    </w:p>
    <w:p>
      <w:pPr>
        <w:numPr>
          <w:ilvl w:val="2"/>
          <w:numId w:val="900"/>
        </w:numPr>
        <w:spacing w:before="0" w:after="0"/>
      </w:pPr>
      <w:r>
        <w:t>Low Gravity Solids</w:t>
      </w:r>
    </w:p>
    <w:p>
      <w:pPr>
        <w:numPr>
          <w:ilvl w:val="2"/>
          <w:numId w:val="900"/>
        </w:numPr>
        <w:spacing w:before="0" w:after="0"/>
      </w:pPr>
      <w:r>
        <w:t>High Gravity Solids</w:t>
      </w:r>
    </w:p>
    <w:p>
      <w:pPr>
        <w:numPr>
          <w:ilvl w:val="2"/>
          <w:numId w:val="900"/>
        </w:numPr>
        <w:spacing w:before="0" w:after="0"/>
      </w:pPr>
      <w:r>
        <w:t>Retort Analysis</w:t>
      </w:r>
    </w:p>
    <w:p>
      <w:pPr>
        <w:numPr>
          <w:ilvl w:val="1"/>
          <w:numId w:val="900"/>
        </w:numPr>
        <w:spacing w:before="0" w:after="0"/>
      </w:pPr>
      <w:r>
        <w:t>Lubricity</w:t>
      </w:r>
    </w:p>
    <w:p>
      <w:pPr>
        <w:numPr>
          <w:ilvl w:val="2"/>
          <w:numId w:val="900"/>
        </w:numPr>
        <w:spacing w:before="0" w:after="0"/>
      </w:pPr>
      <w:r>
        <w:t>Lubricity Testing Methods</w:t>
      </w:r>
    </w:p>
    <w:p>
      <w:pPr>
        <w:numPr>
          <w:ilvl w:val="2"/>
          <w:numId w:val="900"/>
        </w:numPr>
        <w:spacing w:before="0" w:after="0"/>
      </w:pPr>
      <w:r>
        <w:t>Coefficient of Friction</w:t>
      </w:r>
    </w:p>
    <w:p>
      <w:pPr>
        <w:numPr>
          <w:ilvl w:val="1"/>
          <w:numId w:val="900"/>
        </w:numPr>
        <w:spacing w:before="0" w:after="0"/>
      </w:pPr>
      <w:r>
        <w:t>Electrical Stability</w:t>
      </w:r>
    </w:p>
    <w:p>
      <w:pPr>
        <w:numPr>
          <w:ilvl w:val="2"/>
          <w:numId w:val="900"/>
        </w:numPr>
        <w:spacing w:before="0" w:after="0"/>
      </w:pPr>
      <w:r>
        <w:t>Emulsion Stability Testing</w:t>
      </w:r>
    </w:p>
    <w:p>
      <w:pPr>
        <w:numPr>
          <w:ilvl w:val="2"/>
          <w:numId w:val="900"/>
        </w:numPr>
        <w:spacing w:before="0" w:after="0"/>
      </w:pPr>
      <w:r>
        <w:t>Oil-Water Ratio</w:t>
      </w:r>
    </w:p>
    <w:p>
      <w:pPr>
        <w:numPr>
          <w:ilvl w:val="0"/>
          <w:numId w:val="900"/>
        </w:numPr>
        <w:spacing w:before="0" w:after="0"/>
      </w:pPr>
      <w:r>
        <w:t>Mud Additives and Chemicals</w:t>
      </w:r>
    </w:p>
    <w:p>
      <w:pPr>
        <w:numPr>
          <w:ilvl w:val="1"/>
          <w:numId w:val="900"/>
        </w:numPr>
        <w:spacing w:before="0" w:after="0"/>
      </w:pPr>
      <w:r>
        <w:t>Weighting Agents</w:t>
      </w:r>
    </w:p>
    <w:p>
      <w:pPr>
        <w:numPr>
          <w:ilvl w:val="2"/>
          <w:numId w:val="900"/>
        </w:numPr>
        <w:spacing w:before="0" w:after="0"/>
      </w:pPr>
      <w:r>
        <w:t>Barite</w:t>
      </w:r>
    </w:p>
    <w:p>
      <w:pPr>
        <w:numPr>
          <w:ilvl w:val="2"/>
          <w:numId w:val="900"/>
        </w:numPr>
        <w:spacing w:before="0" w:after="0"/>
      </w:pPr>
      <w:r>
        <w:t>Hematite</w:t>
      </w:r>
    </w:p>
    <w:p>
      <w:pPr>
        <w:numPr>
          <w:ilvl w:val="2"/>
          <w:numId w:val="900"/>
        </w:numPr>
        <w:spacing w:before="0" w:after="0"/>
      </w:pPr>
      <w:r>
        <w:t>Calcium Carbonate</w:t>
      </w:r>
    </w:p>
    <w:p>
      <w:pPr>
        <w:numPr>
          <w:ilvl w:val="1"/>
          <w:numId w:val="900"/>
        </w:numPr>
        <w:spacing w:before="0" w:after="0"/>
      </w:pPr>
      <w:r>
        <w:t>Viscosifiers</w:t>
      </w:r>
    </w:p>
    <w:p>
      <w:pPr>
        <w:numPr>
          <w:ilvl w:val="2"/>
          <w:numId w:val="900"/>
        </w:numPr>
        <w:spacing w:before="0" w:after="0"/>
      </w:pPr>
      <w:r>
        <w:t>Bentonite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Xanthan Gum</w:t>
      </w:r>
    </w:p>
    <w:p>
      <w:pPr>
        <w:numPr>
          <w:ilvl w:val="1"/>
          <w:numId w:val="900"/>
        </w:numPr>
        <w:spacing w:before="0" w:after="0"/>
      </w:pPr>
      <w:r>
        <w:t>Fluid Loss Reducers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Cellulose Polymers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1"/>
          <w:numId w:val="900"/>
        </w:numPr>
        <w:spacing w:before="0" w:after="0"/>
      </w:pPr>
      <w:r>
        <w:t>Shale Inhibitors</w:t>
      </w:r>
    </w:p>
    <w:p>
      <w:pPr>
        <w:numPr>
          <w:ilvl w:val="2"/>
          <w:numId w:val="900"/>
        </w:numPr>
        <w:spacing w:before="0" w:after="0"/>
      </w:pPr>
      <w:r>
        <w:t>Potassium Chloride</w:t>
      </w:r>
    </w:p>
    <w:p>
      <w:pPr>
        <w:numPr>
          <w:ilvl w:val="2"/>
          <w:numId w:val="900"/>
        </w:numPr>
        <w:spacing w:before="0" w:after="0"/>
      </w:pPr>
      <w:r>
        <w:t>Glycols</w:t>
      </w:r>
    </w:p>
    <w:p>
      <w:pPr>
        <w:numPr>
          <w:ilvl w:val="2"/>
          <w:numId w:val="900"/>
        </w:numPr>
        <w:spacing w:before="0" w:after="0"/>
      </w:pPr>
      <w:r>
        <w:t>Silicates</w:t>
      </w:r>
    </w:p>
    <w:p>
      <w:pPr>
        <w:numPr>
          <w:ilvl w:val="1"/>
          <w:numId w:val="900"/>
        </w:numPr>
        <w:spacing w:before="0" w:after="0"/>
      </w:pPr>
      <w:r>
        <w:t>Lubricants</w:t>
      </w:r>
    </w:p>
    <w:p>
      <w:pPr>
        <w:numPr>
          <w:ilvl w:val="2"/>
          <w:numId w:val="900"/>
        </w:numPr>
        <w:spacing w:before="0" w:after="0"/>
      </w:pPr>
      <w:r>
        <w:t>Oil-Based Lubricants</w:t>
      </w:r>
    </w:p>
    <w:p>
      <w:pPr>
        <w:numPr>
          <w:ilvl w:val="2"/>
          <w:numId w:val="900"/>
        </w:numPr>
        <w:spacing w:before="0" w:after="0"/>
      </w:pPr>
      <w:r>
        <w:t>Synthetic Lubricants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1"/>
          <w:numId w:val="900"/>
        </w:numPr>
        <w:spacing w:before="0" w:after="0"/>
      </w:pPr>
      <w:r>
        <w:t>Lost Circulation Materials</w:t>
      </w:r>
    </w:p>
    <w:p>
      <w:pPr>
        <w:numPr>
          <w:ilvl w:val="2"/>
          <w:numId w:val="900"/>
        </w:numPr>
        <w:spacing w:before="0" w:after="0"/>
      </w:pPr>
      <w:r>
        <w:t>Fibrous Materials</w:t>
      </w:r>
    </w:p>
    <w:p>
      <w:pPr>
        <w:numPr>
          <w:ilvl w:val="2"/>
          <w:numId w:val="900"/>
        </w:numPr>
        <w:spacing w:before="0" w:after="0"/>
      </w:pPr>
      <w:r>
        <w:t>Flaky Materials</w:t>
      </w:r>
    </w:p>
    <w:p>
      <w:pPr>
        <w:numPr>
          <w:ilvl w:val="2"/>
          <w:numId w:val="900"/>
        </w:numPr>
        <w:spacing w:before="0" w:after="0"/>
      </w:pPr>
      <w:r>
        <w:t>Granular Materials</w:t>
      </w:r>
    </w:p>
    <w:p>
      <w:pPr>
        <w:numPr>
          <w:ilvl w:val="2"/>
          <w:numId w:val="900"/>
        </w:numPr>
        <w:spacing w:before="0" w:after="0"/>
      </w:pPr>
      <w:r>
        <w:t>Chemical Sealants</w:t>
      </w:r>
    </w:p>
    <w:p>
      <w:pPr>
        <w:numPr>
          <w:ilvl w:val="1"/>
          <w:numId w:val="900"/>
        </w:numPr>
        <w:spacing w:before="0" w:after="0"/>
      </w:pPr>
      <w:r>
        <w:t>pH Control Agents</w:t>
      </w:r>
    </w:p>
    <w:p>
      <w:pPr>
        <w:numPr>
          <w:ilvl w:val="2"/>
          <w:numId w:val="900"/>
        </w:numPr>
        <w:spacing w:before="0" w:after="0"/>
      </w:pPr>
      <w:r>
        <w:t>Caustic Soda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Soda Ash</w:t>
      </w:r>
    </w:p>
    <w:p>
      <w:pPr>
        <w:numPr>
          <w:ilvl w:val="1"/>
          <w:numId w:val="900"/>
        </w:numPr>
        <w:spacing w:before="0" w:after="0"/>
      </w:pPr>
      <w:r>
        <w:t>Corrosion Inhibitors</w:t>
      </w:r>
    </w:p>
    <w:p>
      <w:pPr>
        <w:numPr>
          <w:ilvl w:val="2"/>
          <w:numId w:val="900"/>
        </w:numPr>
        <w:spacing w:before="0" w:after="0"/>
      </w:pPr>
      <w:r>
        <w:t>Oxygen Scavengers</w:t>
      </w:r>
    </w:p>
    <w:p>
      <w:pPr>
        <w:numPr>
          <w:ilvl w:val="2"/>
          <w:numId w:val="900"/>
        </w:numPr>
        <w:spacing w:before="0" w:after="0"/>
      </w:pPr>
      <w:r>
        <w:t>Filming Amines</w:t>
      </w:r>
    </w:p>
    <w:p>
      <w:pPr>
        <w:numPr>
          <w:ilvl w:val="0"/>
          <w:numId w:val="900"/>
        </w:numPr>
        <w:spacing w:before="0" w:after="0"/>
      </w:pPr>
      <w:r>
        <w:t>Solids Control and Waste Management</w:t>
      </w:r>
    </w:p>
    <w:p>
      <w:pPr>
        <w:numPr>
          <w:ilvl w:val="1"/>
          <w:numId w:val="900"/>
        </w:numPr>
        <w:spacing w:before="0" w:after="0"/>
      </w:pPr>
      <w:r>
        <w:t>Cuttings Handling</w:t>
      </w:r>
    </w:p>
    <w:p>
      <w:pPr>
        <w:numPr>
          <w:ilvl w:val="2"/>
          <w:numId w:val="900"/>
        </w:numPr>
        <w:spacing w:before="0" w:after="0"/>
      </w:pPr>
      <w:r>
        <w:t>Cuttings Transport</w:t>
      </w:r>
    </w:p>
    <w:p>
      <w:pPr>
        <w:numPr>
          <w:ilvl w:val="2"/>
          <w:numId w:val="900"/>
        </w:numPr>
        <w:spacing w:before="0" w:after="0"/>
      </w:pPr>
      <w:r>
        <w:t>Cuttings Disposal</w:t>
      </w:r>
    </w:p>
    <w:p>
      <w:pPr>
        <w:numPr>
          <w:ilvl w:val="1"/>
          <w:numId w:val="900"/>
        </w:numPr>
        <w:spacing w:before="0" w:after="0"/>
      </w:pPr>
      <w:r>
        <w:t>Mud Recycling</w:t>
      </w:r>
    </w:p>
    <w:p>
      <w:pPr>
        <w:numPr>
          <w:ilvl w:val="2"/>
          <w:numId w:val="900"/>
        </w:numPr>
        <w:spacing w:before="0" w:after="0"/>
      </w:pPr>
      <w:r>
        <w:t>Dilution Techniques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1"/>
          <w:numId w:val="900"/>
        </w:numPr>
        <w:spacing w:before="0" w:after="0"/>
      </w:pPr>
      <w:r>
        <w:t>Waste Disposal Methods</w:t>
      </w:r>
    </w:p>
    <w:p>
      <w:pPr>
        <w:numPr>
          <w:ilvl w:val="2"/>
          <w:numId w:val="900"/>
        </w:numPr>
        <w:spacing w:before="0" w:after="0"/>
      </w:pPr>
      <w:r>
        <w:t>Onshore Disposal</w:t>
      </w:r>
    </w:p>
    <w:p>
      <w:pPr>
        <w:numPr>
          <w:ilvl w:val="2"/>
          <w:numId w:val="900"/>
        </w:numPr>
        <w:spacing w:before="0" w:after="0"/>
      </w:pPr>
      <w:r>
        <w:t>Offshore Disposal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pStyle w:val="Heading1"/>
      </w:pPr>
      <w:r>
        <w:t>Drilling Hydraulics</w:t>
      </w:r>
    </w:p>
    <w:p>
      <w:pPr>
        <w:numPr>
          <w:ilvl w:val="0"/>
          <w:numId w:val="900"/>
        </w:numPr>
        <w:spacing w:before="0" w:after="0"/>
      </w:pPr>
      <w:r>
        <w:t>Principles of Fluid Mechanics</w:t>
      </w:r>
    </w:p>
    <w:p>
      <w:pPr>
        <w:numPr>
          <w:ilvl w:val="1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Transitional Flow</w:t>
      </w:r>
    </w:p>
    <w:p>
      <w:pPr>
        <w:numPr>
          <w:ilvl w:val="1"/>
          <w:numId w:val="900"/>
        </w:numPr>
        <w:spacing w:before="0" w:after="0"/>
      </w:pPr>
      <w:r>
        <w:t>Reynolds Number</w:t>
      </w:r>
    </w:p>
    <w:p>
      <w:pPr>
        <w:numPr>
          <w:ilvl w:val="1"/>
          <w:numId w:val="900"/>
        </w:numPr>
        <w:spacing w:before="0" w:after="0"/>
      </w:pPr>
      <w:r>
        <w:t>Pressure Drop Concepts</w:t>
      </w:r>
    </w:p>
    <w:p>
      <w:pPr>
        <w:numPr>
          <w:ilvl w:val="2"/>
          <w:numId w:val="900"/>
        </w:numPr>
        <w:spacing w:before="0" w:after="0"/>
      </w:pPr>
      <w:r>
        <w:t>Friction Pressure Loss</w:t>
      </w:r>
    </w:p>
    <w:p>
      <w:pPr>
        <w:numPr>
          <w:ilvl w:val="2"/>
          <w:numId w:val="900"/>
        </w:numPr>
        <w:spacing w:before="0" w:after="0"/>
      </w:pPr>
      <w:r>
        <w:t>Acceleration Pressure Loss</w:t>
      </w:r>
    </w:p>
    <w:p>
      <w:pPr>
        <w:numPr>
          <w:ilvl w:val="0"/>
          <w:numId w:val="900"/>
        </w:numPr>
        <w:spacing w:before="0" w:after="0"/>
      </w:pPr>
      <w:r>
        <w:t>Rheological Models</w:t>
      </w:r>
    </w:p>
    <w:p>
      <w:pPr>
        <w:numPr>
          <w:ilvl w:val="1"/>
          <w:numId w:val="900"/>
        </w:numPr>
        <w:spacing w:before="0" w:after="0"/>
      </w:pPr>
      <w:r>
        <w:t>Newtonian Model</w:t>
      </w:r>
    </w:p>
    <w:p>
      <w:pPr>
        <w:numPr>
          <w:ilvl w:val="2"/>
          <w:numId w:val="900"/>
        </w:numPr>
        <w:spacing w:before="0" w:after="0"/>
      </w:pPr>
      <w:r>
        <w:t>Viscosity Characteristics</w:t>
      </w:r>
    </w:p>
    <w:p>
      <w:pPr>
        <w:numPr>
          <w:ilvl w:val="1"/>
          <w:numId w:val="900"/>
        </w:numPr>
        <w:spacing w:before="0" w:after="0"/>
      </w:pPr>
      <w:r>
        <w:t>Bingham Plastic Model</w:t>
      </w:r>
    </w:p>
    <w:p>
      <w:pPr>
        <w:numPr>
          <w:ilvl w:val="2"/>
          <w:numId w:val="900"/>
        </w:numPr>
        <w:spacing w:before="0" w:after="0"/>
      </w:pPr>
      <w:r>
        <w:t>Plastic Viscosity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1"/>
          <w:numId w:val="900"/>
        </w:numPr>
        <w:spacing w:before="0" w:after="0"/>
      </w:pPr>
      <w:r>
        <w:t>Power Law Model</w:t>
      </w:r>
    </w:p>
    <w:p>
      <w:pPr>
        <w:numPr>
          <w:ilvl w:val="2"/>
          <w:numId w:val="900"/>
        </w:numPr>
        <w:spacing w:before="0" w:after="0"/>
      </w:pPr>
      <w:r>
        <w:t>Flow Behavior Index</w:t>
      </w:r>
    </w:p>
    <w:p>
      <w:pPr>
        <w:numPr>
          <w:ilvl w:val="2"/>
          <w:numId w:val="900"/>
        </w:numPr>
        <w:spacing w:before="0" w:after="0"/>
      </w:pPr>
      <w:r>
        <w:t>Consistency Index</w:t>
      </w:r>
    </w:p>
    <w:p>
      <w:pPr>
        <w:numPr>
          <w:ilvl w:val="2"/>
          <w:numId w:val="900"/>
        </w:numPr>
        <w:spacing w:before="0" w:after="0"/>
      </w:pPr>
      <w:r>
        <w:t>Shear Rate Effects</w:t>
      </w:r>
    </w:p>
    <w:p>
      <w:pPr>
        <w:numPr>
          <w:ilvl w:val="1"/>
          <w:numId w:val="900"/>
        </w:numPr>
        <w:spacing w:before="0" w:after="0"/>
      </w:pPr>
      <w:r>
        <w:t>Herschel-Bulkley Model</w:t>
      </w:r>
    </w:p>
    <w:p>
      <w:pPr>
        <w:numPr>
          <w:ilvl w:val="2"/>
          <w:numId w:val="900"/>
        </w:numPr>
        <w:spacing w:before="0" w:after="0"/>
      </w:pPr>
      <w:r>
        <w:t>Combined Model Parameters</w:t>
      </w:r>
    </w:p>
    <w:p>
      <w:pPr>
        <w:numPr>
          <w:ilvl w:val="2"/>
          <w:numId w:val="900"/>
        </w:numPr>
        <w:spacing w:before="0" w:after="0"/>
      </w:pPr>
      <w:r>
        <w:t>Advanced Applications</w:t>
      </w:r>
    </w:p>
    <w:p>
      <w:pPr>
        <w:numPr>
          <w:ilvl w:val="0"/>
          <w:numId w:val="900"/>
        </w:numPr>
        <w:spacing w:before="0" w:after="0"/>
      </w:pPr>
      <w:r>
        <w:t>Pressure Loss Calculations</w:t>
      </w:r>
    </w:p>
    <w:p>
      <w:pPr>
        <w:numPr>
          <w:ilvl w:val="1"/>
          <w:numId w:val="900"/>
        </w:numPr>
        <w:spacing w:before="0" w:after="0"/>
      </w:pPr>
      <w:r>
        <w:t>Surface Equipment Pressure Loss</w:t>
      </w:r>
    </w:p>
    <w:p>
      <w:pPr>
        <w:numPr>
          <w:ilvl w:val="2"/>
          <w:numId w:val="900"/>
        </w:numPr>
        <w:spacing w:before="0" w:after="0"/>
      </w:pPr>
      <w:r>
        <w:t>Standpipe Pressure Loss</w:t>
      </w:r>
    </w:p>
    <w:p>
      <w:pPr>
        <w:numPr>
          <w:ilvl w:val="2"/>
          <w:numId w:val="900"/>
        </w:numPr>
        <w:spacing w:before="0" w:after="0"/>
      </w:pPr>
      <w:r>
        <w:t>Rotary Hose Pressure Loss</w:t>
      </w:r>
    </w:p>
    <w:p>
      <w:pPr>
        <w:numPr>
          <w:ilvl w:val="2"/>
          <w:numId w:val="900"/>
        </w:numPr>
        <w:spacing w:before="0" w:after="0"/>
      </w:pPr>
      <w:r>
        <w:t>Swivel Pressure Loss</w:t>
      </w:r>
    </w:p>
    <w:p>
      <w:pPr>
        <w:numPr>
          <w:ilvl w:val="2"/>
          <w:numId w:val="900"/>
        </w:numPr>
        <w:spacing w:before="0" w:after="0"/>
      </w:pPr>
      <w:r>
        <w:t>Kelly Pressure Loss</w:t>
      </w:r>
    </w:p>
    <w:p>
      <w:pPr>
        <w:numPr>
          <w:ilvl w:val="1"/>
          <w:numId w:val="900"/>
        </w:numPr>
        <w:spacing w:before="0" w:after="0"/>
      </w:pPr>
      <w:r>
        <w:t>Drill String Pressure Loss</w:t>
      </w:r>
    </w:p>
    <w:p>
      <w:pPr>
        <w:numPr>
          <w:ilvl w:val="2"/>
          <w:numId w:val="900"/>
        </w:numPr>
        <w:spacing w:before="0" w:after="0"/>
      </w:pPr>
      <w:r>
        <w:t>Drill Pipe Pressure Loss</w:t>
      </w:r>
    </w:p>
    <w:p>
      <w:pPr>
        <w:numPr>
          <w:ilvl w:val="2"/>
          <w:numId w:val="900"/>
        </w:numPr>
        <w:spacing w:before="0" w:after="0"/>
      </w:pPr>
      <w:r>
        <w:t>Tool Joint Pressure Loss</w:t>
      </w:r>
    </w:p>
    <w:p>
      <w:pPr>
        <w:numPr>
          <w:ilvl w:val="2"/>
          <w:numId w:val="900"/>
        </w:numPr>
        <w:spacing w:before="0" w:after="0"/>
      </w:pPr>
      <w:r>
        <w:t>Drill Collar Pressure Loss</w:t>
      </w:r>
    </w:p>
    <w:p>
      <w:pPr>
        <w:numPr>
          <w:ilvl w:val="1"/>
          <w:numId w:val="900"/>
        </w:numPr>
        <w:spacing w:before="0" w:after="0"/>
      </w:pPr>
      <w:r>
        <w:t>Annular Pressure Loss</w:t>
      </w:r>
    </w:p>
    <w:p>
      <w:pPr>
        <w:numPr>
          <w:ilvl w:val="2"/>
          <w:numId w:val="900"/>
        </w:numPr>
        <w:spacing w:before="0" w:after="0"/>
      </w:pPr>
      <w:r>
        <w:t>Annular Geometry Effects</w:t>
      </w:r>
    </w:p>
    <w:p>
      <w:pPr>
        <w:numPr>
          <w:ilvl w:val="2"/>
          <w:numId w:val="900"/>
        </w:numPr>
        <w:spacing w:before="0" w:after="0"/>
      </w:pPr>
      <w:r>
        <w:t>Cuttings Concentration Effects</w:t>
      </w:r>
    </w:p>
    <w:p>
      <w:pPr>
        <w:numPr>
          <w:ilvl w:val="2"/>
          <w:numId w:val="900"/>
        </w:numPr>
        <w:spacing w:before="0" w:after="0"/>
      </w:pPr>
      <w:r>
        <w:t>Eccentricity Effects</w:t>
      </w:r>
    </w:p>
    <w:p>
      <w:pPr>
        <w:numPr>
          <w:ilvl w:val="1"/>
          <w:numId w:val="900"/>
        </w:numPr>
        <w:spacing w:before="0" w:after="0"/>
      </w:pPr>
      <w:r>
        <w:t>Bit Pressure Loss</w:t>
      </w:r>
    </w:p>
    <w:p>
      <w:pPr>
        <w:numPr>
          <w:ilvl w:val="2"/>
          <w:numId w:val="900"/>
        </w:numPr>
        <w:spacing w:before="0" w:after="0"/>
      </w:pPr>
      <w:r>
        <w:t>Nozzle Flow Calculations</w:t>
      </w:r>
    </w:p>
    <w:p>
      <w:pPr>
        <w:numPr>
          <w:ilvl w:val="2"/>
          <w:numId w:val="900"/>
        </w:numPr>
        <w:spacing w:before="0" w:after="0"/>
      </w:pPr>
      <w:r>
        <w:t>Discharge Coefficient</w:t>
      </w:r>
    </w:p>
    <w:p>
      <w:pPr>
        <w:numPr>
          <w:ilvl w:val="2"/>
          <w:numId w:val="900"/>
        </w:numPr>
        <w:spacing w:before="0" w:after="0"/>
      </w:pPr>
      <w:r>
        <w:t>Cavitation Considerations</w:t>
      </w:r>
    </w:p>
    <w:p>
      <w:pPr>
        <w:numPr>
          <w:ilvl w:val="0"/>
          <w:numId w:val="900"/>
        </w:numPr>
        <w:spacing w:before="0" w:after="0"/>
      </w:pPr>
      <w:r>
        <w:t>Hydraulic Optimization</w:t>
      </w:r>
    </w:p>
    <w:p>
      <w:pPr>
        <w:numPr>
          <w:ilvl w:val="1"/>
          <w:numId w:val="900"/>
        </w:numPr>
        <w:spacing w:before="0" w:after="0"/>
      </w:pPr>
      <w:r>
        <w:t>Hydraulic Horsepower Maximization</w:t>
      </w:r>
    </w:p>
    <w:p>
      <w:pPr>
        <w:numPr>
          <w:ilvl w:val="2"/>
          <w:numId w:val="900"/>
        </w:numPr>
        <w:spacing w:before="0" w:after="0"/>
      </w:pPr>
      <w:r>
        <w:t>Bit Hydraulic Horsepower</w:t>
      </w:r>
    </w:p>
    <w:p>
      <w:pPr>
        <w:numPr>
          <w:ilvl w:val="2"/>
          <w:numId w:val="900"/>
        </w:numPr>
        <w:spacing w:before="0" w:after="0"/>
      </w:pPr>
      <w:r>
        <w:t>Optimum Flow Rate</w:t>
      </w:r>
    </w:p>
    <w:p>
      <w:pPr>
        <w:numPr>
          <w:ilvl w:val="1"/>
          <w:numId w:val="900"/>
        </w:numPr>
        <w:spacing w:before="0" w:after="0"/>
      </w:pPr>
      <w:r>
        <w:t>Jet Impact Force Maximization</w:t>
      </w:r>
    </w:p>
    <w:p>
      <w:pPr>
        <w:numPr>
          <w:ilvl w:val="2"/>
          <w:numId w:val="900"/>
        </w:numPr>
        <w:spacing w:before="0" w:after="0"/>
      </w:pPr>
      <w:r>
        <w:t>Impact Force Calculations</w:t>
      </w:r>
    </w:p>
    <w:p>
      <w:pPr>
        <w:numPr>
          <w:ilvl w:val="2"/>
          <w:numId w:val="900"/>
        </w:numPr>
        <w:spacing w:before="0" w:after="0"/>
      </w:pPr>
      <w:r>
        <w:t>Nozzle Velocity</w:t>
      </w:r>
    </w:p>
    <w:p>
      <w:pPr>
        <w:numPr>
          <w:ilvl w:val="1"/>
          <w:numId w:val="900"/>
        </w:numPr>
        <w:spacing w:before="0" w:after="0"/>
      </w:pPr>
      <w:r>
        <w:t>Nozzle Selection and Arrangement</w:t>
      </w:r>
    </w:p>
    <w:p>
      <w:pPr>
        <w:numPr>
          <w:ilvl w:val="2"/>
          <w:numId w:val="900"/>
        </w:numPr>
        <w:spacing w:before="0" w:after="0"/>
      </w:pPr>
      <w:r>
        <w:t>Total Flow Area</w:t>
      </w:r>
    </w:p>
    <w:p>
      <w:pPr>
        <w:numPr>
          <w:ilvl w:val="2"/>
          <w:numId w:val="900"/>
        </w:numPr>
        <w:spacing w:before="0" w:after="0"/>
      </w:pPr>
      <w:r>
        <w:t>Nozzle Size Distribution</w:t>
      </w:r>
    </w:p>
    <w:p>
      <w:pPr>
        <w:numPr>
          <w:ilvl w:val="2"/>
          <w:numId w:val="900"/>
        </w:numPr>
        <w:spacing w:before="0" w:after="0"/>
      </w:pPr>
      <w:r>
        <w:t>Junk Slot Considerations</w:t>
      </w:r>
    </w:p>
    <w:p>
      <w:pPr>
        <w:numPr>
          <w:ilvl w:val="0"/>
          <w:numId w:val="900"/>
        </w:numPr>
        <w:spacing w:before="0" w:after="0"/>
      </w:pPr>
      <w:r>
        <w:t>Hole Cleaning and Cuttings Transport</w:t>
      </w:r>
    </w:p>
    <w:p>
      <w:pPr>
        <w:numPr>
          <w:ilvl w:val="1"/>
          <w:numId w:val="900"/>
        </w:numPr>
        <w:spacing w:before="0" w:after="0"/>
      </w:pPr>
      <w:r>
        <w:t>Critical Velocity Concepts</w:t>
      </w:r>
    </w:p>
    <w:p>
      <w:pPr>
        <w:numPr>
          <w:ilvl w:val="2"/>
          <w:numId w:val="900"/>
        </w:numPr>
        <w:spacing w:before="0" w:after="0"/>
      </w:pPr>
      <w:r>
        <w:t>Minimum Transport Velocity</w:t>
      </w:r>
    </w:p>
    <w:p>
      <w:pPr>
        <w:numPr>
          <w:ilvl w:val="2"/>
          <w:numId w:val="900"/>
        </w:numPr>
        <w:spacing w:before="0" w:after="0"/>
      </w:pPr>
      <w:r>
        <w:t>Slip Velocity</w:t>
      </w:r>
    </w:p>
    <w:p>
      <w:pPr>
        <w:numPr>
          <w:ilvl w:val="1"/>
          <w:numId w:val="900"/>
        </w:numPr>
        <w:spacing w:before="0" w:after="0"/>
      </w:pPr>
      <w:r>
        <w:t>Annular Flow Patterns</w:t>
      </w:r>
    </w:p>
    <w:p>
      <w:pPr>
        <w:numPr>
          <w:ilvl w:val="2"/>
          <w:numId w:val="900"/>
        </w:numPr>
        <w:spacing w:before="0" w:after="0"/>
      </w:pPr>
      <w:r>
        <w:t>Cuttings Bed Formation</w:t>
      </w:r>
    </w:p>
    <w:p>
      <w:pPr>
        <w:numPr>
          <w:ilvl w:val="2"/>
          <w:numId w:val="900"/>
        </w:numPr>
        <w:spacing w:before="0" w:after="0"/>
      </w:pPr>
      <w:r>
        <w:t>Suspension Mechanisms</w:t>
      </w:r>
    </w:p>
    <w:p>
      <w:pPr>
        <w:numPr>
          <w:ilvl w:val="1"/>
          <w:numId w:val="900"/>
        </w:numPr>
        <w:spacing w:before="0" w:after="0"/>
      </w:pPr>
      <w:r>
        <w:t>Hole Cleaning in Deviated Wells</w:t>
      </w:r>
    </w:p>
    <w:p>
      <w:pPr>
        <w:numPr>
          <w:ilvl w:val="2"/>
          <w:numId w:val="900"/>
        </w:numPr>
        <w:spacing w:before="0" w:after="0"/>
      </w:pPr>
      <w:r>
        <w:t>Gravity Effects</w:t>
      </w:r>
    </w:p>
    <w:p>
      <w:pPr>
        <w:numPr>
          <w:ilvl w:val="2"/>
          <w:numId w:val="900"/>
        </w:numPr>
        <w:spacing w:before="0" w:after="0"/>
      </w:pPr>
      <w:r>
        <w:t>Cuttings Bed Removal</w:t>
      </w:r>
    </w:p>
    <w:p>
      <w:pPr>
        <w:numPr>
          <w:ilvl w:val="2"/>
          <w:numId w:val="900"/>
        </w:numPr>
        <w:spacing w:before="0" w:after="0"/>
      </w:pPr>
      <w:r>
        <w:t>Pipe Rotation Effects</w:t>
      </w:r>
    </w:p>
    <w:p>
      <w:pPr>
        <w:numPr>
          <w:ilvl w:val="1"/>
          <w:numId w:val="900"/>
        </w:numPr>
        <w:spacing w:before="0" w:after="0"/>
      </w:pPr>
      <w:r>
        <w:t>Equivalent Circulating Density</w:t>
      </w:r>
    </w:p>
    <w:p>
      <w:pPr>
        <w:numPr>
          <w:ilvl w:val="2"/>
          <w:numId w:val="900"/>
        </w:numPr>
        <w:spacing w:before="0" w:after="0"/>
      </w:pPr>
      <w:r>
        <w:t>ECD Calculations</w:t>
      </w:r>
    </w:p>
    <w:p>
      <w:pPr>
        <w:numPr>
          <w:ilvl w:val="2"/>
          <w:numId w:val="900"/>
        </w:numPr>
        <w:spacing w:before="0" w:after="0"/>
      </w:pPr>
      <w:r>
        <w:t>Pressure Window Management</w:t>
      </w:r>
    </w:p>
    <w:p>
      <w:pPr>
        <w:pStyle w:val="Heading1"/>
      </w:pPr>
      <w:r>
        <w:t>Well Planning and Design</w:t>
      </w:r>
    </w:p>
    <w:p>
      <w:pPr>
        <w:numPr>
          <w:ilvl w:val="0"/>
          <w:numId w:val="900"/>
        </w:numPr>
        <w:spacing w:before="0" w:after="0"/>
      </w:pPr>
      <w:r>
        <w:t>Well Objectives and Data Gathering</w:t>
      </w:r>
    </w:p>
    <w:p>
      <w:pPr>
        <w:numPr>
          <w:ilvl w:val="1"/>
          <w:numId w:val="900"/>
        </w:numPr>
        <w:spacing w:before="0" w:after="0"/>
      </w:pPr>
      <w:r>
        <w:t>Geological and Geophysical Data</w:t>
      </w:r>
    </w:p>
    <w:p>
      <w:pPr>
        <w:numPr>
          <w:ilvl w:val="2"/>
          <w:numId w:val="900"/>
        </w:numPr>
        <w:spacing w:before="0" w:after="0"/>
      </w:pPr>
      <w:r>
        <w:t>Seismic Interpretation</w:t>
      </w:r>
    </w:p>
    <w:p>
      <w:pPr>
        <w:numPr>
          <w:ilvl w:val="2"/>
          <w:numId w:val="900"/>
        </w:numPr>
        <w:spacing w:before="0" w:after="0"/>
      </w:pPr>
      <w:r>
        <w:t>Well Log Correlation</w:t>
      </w:r>
    </w:p>
    <w:p>
      <w:pPr>
        <w:numPr>
          <w:ilvl w:val="2"/>
          <w:numId w:val="900"/>
        </w:numPr>
        <w:spacing w:before="0" w:after="0"/>
      </w:pPr>
      <w:r>
        <w:t>Regional Geology</w:t>
      </w:r>
    </w:p>
    <w:p>
      <w:pPr>
        <w:numPr>
          <w:ilvl w:val="1"/>
          <w:numId w:val="900"/>
        </w:numPr>
        <w:spacing w:before="0" w:after="0"/>
      </w:pPr>
      <w:r>
        <w:t>Offset Well Data</w:t>
      </w:r>
    </w:p>
    <w:p>
      <w:pPr>
        <w:numPr>
          <w:ilvl w:val="2"/>
          <w:numId w:val="900"/>
        </w:numPr>
        <w:spacing w:before="0" w:after="0"/>
      </w:pPr>
      <w:r>
        <w:t>Drilling Performance</w:t>
      </w:r>
    </w:p>
    <w:p>
      <w:pPr>
        <w:numPr>
          <w:ilvl w:val="2"/>
          <w:numId w:val="900"/>
        </w:numPr>
        <w:spacing w:before="0" w:after="0"/>
      </w:pPr>
      <w:r>
        <w:t>Formation Pressures</w:t>
      </w:r>
    </w:p>
    <w:p>
      <w:pPr>
        <w:numPr>
          <w:ilvl w:val="2"/>
          <w:numId w:val="900"/>
        </w:numPr>
        <w:spacing w:before="0" w:after="0"/>
      </w:pPr>
      <w:r>
        <w:t>Wellbore Stability Issues</w:t>
      </w:r>
    </w:p>
    <w:p>
      <w:pPr>
        <w:numPr>
          <w:ilvl w:val="1"/>
          <w:numId w:val="900"/>
        </w:numPr>
        <w:spacing w:before="0" w:after="0"/>
      </w:pPr>
      <w:r>
        <w:t>Environmental and Regulatory Data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Well Trajectory Design</w:t>
      </w:r>
    </w:p>
    <w:p>
      <w:pPr>
        <w:numPr>
          <w:ilvl w:val="1"/>
          <w:numId w:val="900"/>
        </w:numPr>
        <w:spacing w:before="0" w:after="0"/>
      </w:pPr>
      <w:r>
        <w:t>Vertical Wells</w:t>
      </w:r>
    </w:p>
    <w:p>
      <w:pPr>
        <w:numPr>
          <w:ilvl w:val="2"/>
          <w:numId w:val="900"/>
        </w:numPr>
        <w:spacing w:before="0" w:after="0"/>
      </w:pPr>
      <w:r>
        <w:t>True Vertical Wells</w:t>
      </w:r>
    </w:p>
    <w:p>
      <w:pPr>
        <w:numPr>
          <w:ilvl w:val="2"/>
          <w:numId w:val="900"/>
        </w:numPr>
        <w:spacing w:before="0" w:after="0"/>
      </w:pPr>
      <w:r>
        <w:t>Deviation Control</w:t>
      </w:r>
    </w:p>
    <w:p>
      <w:pPr>
        <w:numPr>
          <w:ilvl w:val="1"/>
          <w:numId w:val="900"/>
        </w:numPr>
        <w:spacing w:before="0" w:after="0"/>
      </w:pPr>
      <w:r>
        <w:t>Directional Wells</w:t>
      </w:r>
    </w:p>
    <w:p>
      <w:pPr>
        <w:numPr>
          <w:ilvl w:val="2"/>
          <w:numId w:val="900"/>
        </w:numPr>
        <w:spacing w:before="0" w:after="0"/>
      </w:pPr>
      <w:r>
        <w:t>Build-and-Hold Profile</w:t>
      </w:r>
    </w:p>
    <w:p>
      <w:pPr>
        <w:numPr>
          <w:ilvl w:val="2"/>
          <w:numId w:val="900"/>
        </w:numPr>
        <w:spacing w:before="0" w:after="0"/>
      </w:pPr>
      <w:r>
        <w:t>S-Type Profile</w:t>
      </w:r>
    </w:p>
    <w:p>
      <w:pPr>
        <w:numPr>
          <w:ilvl w:val="2"/>
          <w:numId w:val="900"/>
        </w:numPr>
        <w:spacing w:before="0" w:after="0"/>
      </w:pPr>
      <w:r>
        <w:t>Continuous Build Profile</w:t>
      </w:r>
    </w:p>
    <w:p>
      <w:pPr>
        <w:numPr>
          <w:ilvl w:val="1"/>
          <w:numId w:val="900"/>
        </w:numPr>
        <w:spacing w:before="0" w:after="0"/>
      </w:pPr>
      <w:r>
        <w:t>Horizontal Wells</w:t>
      </w:r>
    </w:p>
    <w:p>
      <w:pPr>
        <w:numPr>
          <w:ilvl w:val="2"/>
          <w:numId w:val="900"/>
        </w:numPr>
        <w:spacing w:before="0" w:after="0"/>
      </w:pPr>
      <w:r>
        <w:t>Horizontal Displacement</w:t>
      </w:r>
    </w:p>
    <w:p>
      <w:pPr>
        <w:numPr>
          <w:ilvl w:val="2"/>
          <w:numId w:val="900"/>
        </w:numPr>
        <w:spacing w:before="0" w:after="0"/>
      </w:pPr>
      <w:r>
        <w:t>Landing Point Selection</w:t>
      </w:r>
    </w:p>
    <w:p>
      <w:pPr>
        <w:numPr>
          <w:ilvl w:val="2"/>
          <w:numId w:val="900"/>
        </w:numPr>
        <w:spacing w:before="0" w:after="0"/>
      </w:pPr>
      <w:r>
        <w:t>Reservoir Contact Optimization</w:t>
      </w:r>
    </w:p>
    <w:p>
      <w:pPr>
        <w:numPr>
          <w:ilvl w:val="1"/>
          <w:numId w:val="900"/>
        </w:numPr>
        <w:spacing w:before="0" w:after="0"/>
      </w:pPr>
      <w:r>
        <w:t>Multilateral Wells</w:t>
      </w:r>
    </w:p>
    <w:p>
      <w:pPr>
        <w:numPr>
          <w:ilvl w:val="2"/>
          <w:numId w:val="900"/>
        </w:numPr>
        <w:spacing w:before="0" w:after="0"/>
      </w:pPr>
      <w:r>
        <w:t>Junction Types</w:t>
      </w:r>
    </w:p>
    <w:p>
      <w:pPr>
        <w:numPr>
          <w:ilvl w:val="3"/>
          <w:numId w:val="900"/>
        </w:numPr>
        <w:spacing w:before="0" w:after="0"/>
      </w:pPr>
      <w:r>
        <w:t>Level 1 Junctions</w:t>
      </w:r>
    </w:p>
    <w:p>
      <w:pPr>
        <w:numPr>
          <w:ilvl w:val="3"/>
          <w:numId w:val="900"/>
        </w:numPr>
        <w:spacing w:before="0" w:after="0"/>
      </w:pPr>
      <w:r>
        <w:t>Level 2 Junctions</w:t>
      </w:r>
    </w:p>
    <w:p>
      <w:pPr>
        <w:numPr>
          <w:ilvl w:val="3"/>
          <w:numId w:val="900"/>
        </w:numPr>
        <w:spacing w:before="0" w:after="0"/>
      </w:pPr>
      <w:r>
        <w:t>Level 3 Junctions</w:t>
      </w:r>
    </w:p>
    <w:p>
      <w:pPr>
        <w:numPr>
          <w:ilvl w:val="3"/>
          <w:numId w:val="900"/>
        </w:numPr>
        <w:spacing w:before="0" w:after="0"/>
      </w:pPr>
      <w:r>
        <w:t>Level 4 Junctions</w:t>
      </w:r>
    </w:p>
    <w:p>
      <w:pPr>
        <w:numPr>
          <w:ilvl w:val="2"/>
          <w:numId w:val="900"/>
        </w:numPr>
        <w:spacing w:before="0" w:after="0"/>
      </w:pPr>
      <w:r>
        <w:t>Completion Strategies</w:t>
      </w:r>
    </w:p>
    <w:p>
      <w:pPr>
        <w:numPr>
          <w:ilvl w:val="0"/>
          <w:numId w:val="900"/>
        </w:numPr>
        <w:spacing w:before="0" w:after="0"/>
      </w:pPr>
      <w:r>
        <w:t>Surveying and Positional Uncertainty</w:t>
      </w:r>
    </w:p>
    <w:p>
      <w:pPr>
        <w:numPr>
          <w:ilvl w:val="1"/>
          <w:numId w:val="900"/>
        </w:numPr>
        <w:spacing w:before="0" w:after="0"/>
      </w:pPr>
      <w:r>
        <w:t>Survey Tools and Methods</w:t>
      </w:r>
    </w:p>
    <w:p>
      <w:pPr>
        <w:numPr>
          <w:ilvl w:val="2"/>
          <w:numId w:val="900"/>
        </w:numPr>
        <w:spacing w:before="0" w:after="0"/>
      </w:pPr>
      <w:r>
        <w:t>Magnetic Survey Tools</w:t>
      </w:r>
    </w:p>
    <w:p>
      <w:pPr>
        <w:numPr>
          <w:ilvl w:val="2"/>
          <w:numId w:val="900"/>
        </w:numPr>
        <w:spacing w:before="0" w:after="0"/>
      </w:pPr>
      <w:r>
        <w:t>Gyroscopic Survey Tools</w:t>
      </w:r>
    </w:p>
    <w:p>
      <w:pPr>
        <w:numPr>
          <w:ilvl w:val="2"/>
          <w:numId w:val="900"/>
        </w:numPr>
        <w:spacing w:before="0" w:after="0"/>
      </w:pPr>
      <w:r>
        <w:t>MWD Survey Systems</w:t>
      </w:r>
    </w:p>
    <w:p>
      <w:pPr>
        <w:numPr>
          <w:ilvl w:val="1"/>
          <w:numId w:val="900"/>
        </w:numPr>
        <w:spacing w:before="0" w:after="0"/>
      </w:pPr>
      <w:r>
        <w:t>Error Models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Anti-Collision Planning</w:t>
      </w:r>
    </w:p>
    <w:p>
      <w:pPr>
        <w:numPr>
          <w:ilvl w:val="2"/>
          <w:numId w:val="900"/>
        </w:numPr>
        <w:spacing w:before="0" w:after="0"/>
      </w:pPr>
      <w:r>
        <w:t>Separation Factor</w:t>
      </w:r>
    </w:p>
    <w:p>
      <w:pPr>
        <w:numPr>
          <w:ilvl w:val="2"/>
          <w:numId w:val="900"/>
        </w:numPr>
        <w:spacing w:before="0" w:after="0"/>
      </w:pPr>
      <w:r>
        <w:t>Closest Approach</w:t>
      </w:r>
    </w:p>
    <w:p>
      <w:pPr>
        <w:numPr>
          <w:ilvl w:val="2"/>
          <w:numId w:val="900"/>
        </w:numPr>
        <w:spacing w:before="0" w:after="0"/>
      </w:pPr>
      <w:r>
        <w:t>Uncertainty Ellipses</w:t>
      </w:r>
    </w:p>
    <w:p>
      <w:pPr>
        <w:numPr>
          <w:ilvl w:val="0"/>
          <w:numId w:val="900"/>
        </w:numPr>
        <w:spacing w:before="0" w:after="0"/>
      </w:pPr>
      <w:r>
        <w:t>Casing Design</w:t>
      </w:r>
    </w:p>
    <w:p>
      <w:pPr>
        <w:numPr>
          <w:ilvl w:val="1"/>
          <w:numId w:val="900"/>
        </w:numPr>
        <w:spacing w:before="0" w:after="0"/>
      </w:pPr>
      <w:r>
        <w:t>Casing Functions</w:t>
      </w:r>
    </w:p>
    <w:p>
      <w:pPr>
        <w:numPr>
          <w:ilvl w:val="2"/>
          <w:numId w:val="900"/>
        </w:numPr>
        <w:spacing w:before="0" w:after="0"/>
      </w:pPr>
      <w:r>
        <w:t>Zonal Isolation</w:t>
      </w:r>
    </w:p>
    <w:p>
      <w:pPr>
        <w:numPr>
          <w:ilvl w:val="2"/>
          <w:numId w:val="900"/>
        </w:numPr>
        <w:spacing w:before="0" w:after="0"/>
      </w:pPr>
      <w:r>
        <w:t>Wellbore Support</w:t>
      </w:r>
    </w:p>
    <w:p>
      <w:pPr>
        <w:numPr>
          <w:ilvl w:val="2"/>
          <w:numId w:val="900"/>
        </w:numPr>
        <w:spacing w:before="0" w:after="0"/>
      </w:pPr>
      <w:r>
        <w:t>Pressure Containment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Types of Casing Strings</w:t>
      </w:r>
    </w:p>
    <w:p>
      <w:pPr>
        <w:numPr>
          <w:ilvl w:val="2"/>
          <w:numId w:val="900"/>
        </w:numPr>
        <w:spacing w:before="0" w:after="0"/>
      </w:pPr>
      <w:r>
        <w:t>Conductor Casing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Shallow Water Protection</w:t>
      </w:r>
    </w:p>
    <w:p>
      <w:pPr>
        <w:numPr>
          <w:ilvl w:val="2"/>
          <w:numId w:val="900"/>
        </w:numPr>
        <w:spacing w:before="0" w:after="0"/>
      </w:pPr>
      <w:r>
        <w:t>Surface Casing</w:t>
      </w:r>
    </w:p>
    <w:p>
      <w:pPr>
        <w:numPr>
          <w:ilvl w:val="3"/>
          <w:numId w:val="900"/>
        </w:numPr>
        <w:spacing w:before="0" w:after="0"/>
      </w:pPr>
      <w:r>
        <w:t>Fresh Water Protection</w:t>
      </w:r>
    </w:p>
    <w:p>
      <w:pPr>
        <w:numPr>
          <w:ilvl w:val="3"/>
          <w:numId w:val="900"/>
        </w:numPr>
        <w:spacing w:before="0" w:after="0"/>
      </w:pPr>
      <w:r>
        <w:t>Shallow Gas Protection</w:t>
      </w:r>
    </w:p>
    <w:p>
      <w:pPr>
        <w:numPr>
          <w:ilvl w:val="2"/>
          <w:numId w:val="900"/>
        </w:numPr>
        <w:spacing w:before="0" w:after="0"/>
      </w:pPr>
      <w:r>
        <w:t>Intermediate Casing</w:t>
      </w:r>
    </w:p>
    <w:p>
      <w:pPr>
        <w:numPr>
          <w:ilvl w:val="3"/>
          <w:numId w:val="900"/>
        </w:numPr>
        <w:spacing w:before="0" w:after="0"/>
      </w:pPr>
      <w:r>
        <w:t>Pressure Isolation</w:t>
      </w:r>
    </w:p>
    <w:p>
      <w:pPr>
        <w:numPr>
          <w:ilvl w:val="3"/>
          <w:numId w:val="900"/>
        </w:numPr>
        <w:spacing w:before="0" w:after="0"/>
      </w:pPr>
      <w:r>
        <w:t>Problem Zone Isolation</w:t>
      </w:r>
    </w:p>
    <w:p>
      <w:pPr>
        <w:numPr>
          <w:ilvl w:val="2"/>
          <w:numId w:val="900"/>
        </w:numPr>
        <w:spacing w:before="0" w:after="0"/>
      </w:pPr>
      <w:r>
        <w:t>Production Casing</w:t>
      </w:r>
    </w:p>
    <w:p>
      <w:pPr>
        <w:numPr>
          <w:ilvl w:val="3"/>
          <w:numId w:val="900"/>
        </w:numPr>
        <w:spacing w:before="0" w:after="0"/>
      </w:pPr>
      <w:r>
        <w:t>Reservoir Isolation</w:t>
      </w:r>
    </w:p>
    <w:p>
      <w:pPr>
        <w:numPr>
          <w:ilvl w:val="3"/>
          <w:numId w:val="900"/>
        </w:numPr>
        <w:spacing w:before="0" w:after="0"/>
      </w:pPr>
      <w:r>
        <w:t>Production Conduit</w:t>
      </w:r>
    </w:p>
    <w:p>
      <w:pPr>
        <w:numPr>
          <w:ilvl w:val="2"/>
          <w:numId w:val="900"/>
        </w:numPr>
        <w:spacing w:before="0" w:after="0"/>
      </w:pPr>
      <w:r>
        <w:t>Liner Systems</w:t>
      </w:r>
    </w:p>
    <w:p>
      <w:pPr>
        <w:numPr>
          <w:ilvl w:val="3"/>
          <w:numId w:val="900"/>
        </w:numPr>
        <w:spacing w:before="0" w:after="0"/>
      </w:pPr>
      <w:r>
        <w:t>Drilling Liners</w:t>
      </w:r>
    </w:p>
    <w:p>
      <w:pPr>
        <w:numPr>
          <w:ilvl w:val="3"/>
          <w:numId w:val="900"/>
        </w:numPr>
        <w:spacing w:before="0" w:after="0"/>
      </w:pPr>
      <w:r>
        <w:t>Production Liners</w:t>
      </w:r>
    </w:p>
    <w:p>
      <w:pPr>
        <w:numPr>
          <w:ilvl w:val="1"/>
          <w:numId w:val="900"/>
        </w:numPr>
        <w:spacing w:before="0" w:after="0"/>
      </w:pPr>
      <w:r>
        <w:t>Casing Seat Selection</w:t>
      </w:r>
    </w:p>
    <w:p>
      <w:pPr>
        <w:numPr>
          <w:ilvl w:val="2"/>
          <w:numId w:val="900"/>
        </w:numPr>
        <w:spacing w:before="0" w:after="0"/>
      </w:pPr>
      <w:r>
        <w:t>Formation Strength</w:t>
      </w:r>
    </w:p>
    <w:p>
      <w:pPr>
        <w:numPr>
          <w:ilvl w:val="2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Drilling Hazards</w:t>
      </w:r>
    </w:p>
    <w:p>
      <w:pPr>
        <w:numPr>
          <w:ilvl w:val="1"/>
          <w:numId w:val="900"/>
        </w:numPr>
        <w:spacing w:before="0" w:after="0"/>
      </w:pPr>
      <w:r>
        <w:t>Load Case Analysis</w:t>
      </w:r>
    </w:p>
    <w:p>
      <w:pPr>
        <w:numPr>
          <w:ilvl w:val="2"/>
          <w:numId w:val="900"/>
        </w:numPr>
        <w:spacing w:before="0" w:after="0"/>
      </w:pPr>
      <w:r>
        <w:t>Burst Load Analysis</w:t>
      </w:r>
    </w:p>
    <w:p>
      <w:pPr>
        <w:numPr>
          <w:ilvl w:val="3"/>
          <w:numId w:val="900"/>
        </w:numPr>
        <w:spacing w:before="0" w:after="0"/>
      </w:pPr>
      <w:r>
        <w:t>Internal Pressure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2"/>
          <w:numId w:val="900"/>
        </w:numPr>
        <w:spacing w:before="0" w:after="0"/>
      </w:pPr>
      <w:r>
        <w:t>Collapse Load Analysis</w:t>
      </w:r>
    </w:p>
    <w:p>
      <w:pPr>
        <w:numPr>
          <w:ilvl w:val="3"/>
          <w:numId w:val="900"/>
        </w:numPr>
        <w:spacing w:before="0" w:after="0"/>
      </w:pPr>
      <w:r>
        <w:t>External Pressure</w:t>
      </w:r>
    </w:p>
    <w:p>
      <w:pPr>
        <w:numPr>
          <w:ilvl w:val="3"/>
          <w:numId w:val="900"/>
        </w:numPr>
        <w:spacing w:before="0" w:after="0"/>
      </w:pPr>
      <w:r>
        <w:t>Collapse Resistance</w:t>
      </w:r>
    </w:p>
    <w:p>
      <w:pPr>
        <w:numPr>
          <w:ilvl w:val="2"/>
          <w:numId w:val="900"/>
        </w:numPr>
        <w:spacing w:before="0" w:after="0"/>
      </w:pPr>
      <w:r>
        <w:t>Tension Load Analysis</w:t>
      </w:r>
    </w:p>
    <w:p>
      <w:pPr>
        <w:numPr>
          <w:ilvl w:val="3"/>
          <w:numId w:val="900"/>
        </w:numPr>
        <w:spacing w:before="0" w:after="0"/>
      </w:pPr>
      <w:r>
        <w:t>Casing Weight</w:t>
      </w:r>
    </w:p>
    <w:p>
      <w:pPr>
        <w:numPr>
          <w:ilvl w:val="3"/>
          <w:numId w:val="900"/>
        </w:numPr>
        <w:spacing w:before="0" w:after="0"/>
      </w:pPr>
      <w:r>
        <w:t>Buoyancy Effects</w:t>
      </w:r>
    </w:p>
    <w:p>
      <w:pPr>
        <w:numPr>
          <w:ilvl w:val="2"/>
          <w:numId w:val="900"/>
        </w:numPr>
        <w:spacing w:before="0" w:after="0"/>
      </w:pPr>
      <w:r>
        <w:t>Triaxial Analysis</w:t>
      </w:r>
    </w:p>
    <w:p>
      <w:pPr>
        <w:numPr>
          <w:ilvl w:val="3"/>
          <w:numId w:val="900"/>
        </w:numPr>
        <w:spacing w:before="0" w:after="0"/>
      </w:pPr>
      <w:r>
        <w:t>Combined Loading</w:t>
      </w:r>
    </w:p>
    <w:p>
      <w:pPr>
        <w:numPr>
          <w:ilvl w:val="3"/>
          <w:numId w:val="900"/>
        </w:numPr>
        <w:spacing w:before="0" w:after="0"/>
      </w:pPr>
      <w:r>
        <w:t>Von Mises Stress</w:t>
      </w:r>
    </w:p>
    <w:p>
      <w:pPr>
        <w:numPr>
          <w:ilvl w:val="1"/>
          <w:numId w:val="900"/>
        </w:numPr>
        <w:spacing w:before="0" w:after="0"/>
      </w:pPr>
      <w:r>
        <w:t>Casing Material Selection</w:t>
      </w:r>
    </w:p>
    <w:p>
      <w:pPr>
        <w:numPr>
          <w:ilvl w:val="2"/>
          <w:numId w:val="900"/>
        </w:numPr>
        <w:spacing w:before="0" w:after="0"/>
      </w:pPr>
      <w:r>
        <w:t>Steel Grades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Temperature Ratings</w:t>
      </w:r>
    </w:p>
    <w:p>
      <w:pPr>
        <w:numPr>
          <w:ilvl w:val="1"/>
          <w:numId w:val="900"/>
        </w:numPr>
        <w:spacing w:before="0" w:after="0"/>
      </w:pPr>
      <w:r>
        <w:t>Casing Connections</w:t>
      </w:r>
    </w:p>
    <w:p>
      <w:pPr>
        <w:numPr>
          <w:ilvl w:val="2"/>
          <w:numId w:val="900"/>
        </w:numPr>
        <w:spacing w:before="0" w:after="0"/>
      </w:pPr>
      <w:r>
        <w:t>Threaded Connections</w:t>
      </w:r>
    </w:p>
    <w:p>
      <w:pPr>
        <w:numPr>
          <w:ilvl w:val="2"/>
          <w:numId w:val="900"/>
        </w:numPr>
        <w:spacing w:before="0" w:after="0"/>
      </w:pPr>
      <w:r>
        <w:t>Premium Connections</w:t>
      </w:r>
    </w:p>
    <w:p>
      <w:pPr>
        <w:numPr>
          <w:ilvl w:val="2"/>
          <w:numId w:val="900"/>
        </w:numPr>
        <w:spacing w:before="0" w:after="0"/>
      </w:pPr>
      <w:r>
        <w:t>Connection Testing</w:t>
      </w:r>
    </w:p>
    <w:p>
      <w:pPr>
        <w:numPr>
          <w:ilvl w:val="0"/>
          <w:numId w:val="900"/>
        </w:numPr>
        <w:spacing w:before="0" w:after="0"/>
      </w:pPr>
      <w:r>
        <w:t>Drill String and BHA Design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2"/>
          <w:numId w:val="900"/>
        </w:numPr>
        <w:spacing w:before="0" w:after="0"/>
      </w:pPr>
      <w:r>
        <w:t>Hydraulic Requirements</w:t>
      </w:r>
    </w:p>
    <w:p>
      <w:pPr>
        <w:numPr>
          <w:ilvl w:val="2"/>
          <w:numId w:val="900"/>
        </w:numPr>
        <w:spacing w:before="0" w:after="0"/>
      </w:pPr>
      <w:r>
        <w:t>Directional Requirements</w:t>
      </w:r>
    </w:p>
    <w:p>
      <w:pPr>
        <w:numPr>
          <w:ilvl w:val="1"/>
          <w:numId w:val="900"/>
        </w:numPr>
        <w:spacing w:before="0" w:after="0"/>
      </w:pPr>
      <w:r>
        <w:t>BHA Configurations</w:t>
      </w:r>
    </w:p>
    <w:p>
      <w:pPr>
        <w:numPr>
          <w:ilvl w:val="2"/>
          <w:numId w:val="900"/>
        </w:numPr>
        <w:spacing w:before="0" w:after="0"/>
      </w:pPr>
      <w:r>
        <w:t>Pendulum Assembly</w:t>
      </w:r>
    </w:p>
    <w:p>
      <w:pPr>
        <w:numPr>
          <w:ilvl w:val="2"/>
          <w:numId w:val="900"/>
        </w:numPr>
        <w:spacing w:before="0" w:after="0"/>
      </w:pPr>
      <w:r>
        <w:t>Packed Assembly</w:t>
      </w:r>
    </w:p>
    <w:p>
      <w:pPr>
        <w:numPr>
          <w:ilvl w:val="2"/>
          <w:numId w:val="900"/>
        </w:numPr>
        <w:spacing w:before="0" w:after="0"/>
      </w:pPr>
      <w:r>
        <w:t>Steering Assembly</w:t>
      </w:r>
    </w:p>
    <w:p>
      <w:pPr>
        <w:numPr>
          <w:ilvl w:val="0"/>
          <w:numId w:val="900"/>
        </w:numPr>
        <w:spacing w:before="0" w:after="0"/>
      </w:pPr>
      <w:r>
        <w:t>Drilling Program Development</w:t>
      </w:r>
    </w:p>
    <w:p>
      <w:pPr>
        <w:numPr>
          <w:ilvl w:val="1"/>
          <w:numId w:val="900"/>
        </w:numPr>
        <w:spacing w:before="0" w:after="0"/>
      </w:pPr>
      <w:r>
        <w:t>Authorization for Expenditure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Time and Cost Estimation</w:t>
      </w:r>
    </w:p>
    <w:p>
      <w:pPr>
        <w:numPr>
          <w:ilvl w:val="2"/>
          <w:numId w:val="900"/>
        </w:numPr>
        <w:spacing w:before="0" w:after="0"/>
      </w:pPr>
      <w:r>
        <w:t>Drilling Time Prediction</w:t>
      </w:r>
    </w:p>
    <w:p>
      <w:pPr>
        <w:numPr>
          <w:ilvl w:val="2"/>
          <w:numId w:val="900"/>
        </w:numPr>
        <w:spacing w:before="0" w:after="0"/>
      </w:pPr>
      <w:r>
        <w:t>Cost Per Foot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Alternative Strategies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pStyle w:val="Heading1"/>
      </w:pPr>
      <w:r>
        <w:t>Drilling Operations and Procedures</w:t>
      </w:r>
    </w:p>
    <w:p>
      <w:pPr>
        <w:numPr>
          <w:ilvl w:val="0"/>
          <w:numId w:val="900"/>
        </w:numPr>
        <w:spacing w:before="0" w:after="0"/>
      </w:pPr>
      <w:r>
        <w:t>Pre-Spud Operations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Location Construction</w:t>
      </w:r>
    </w:p>
    <w:p>
      <w:pPr>
        <w:numPr>
          <w:ilvl w:val="2"/>
          <w:numId w:val="900"/>
        </w:numPr>
        <w:spacing w:before="0" w:after="0"/>
      </w:pPr>
      <w:r>
        <w:t>Access Roads</w:t>
      </w:r>
    </w:p>
    <w:p>
      <w:pPr>
        <w:numPr>
          <w:ilvl w:val="2"/>
          <w:numId w:val="900"/>
        </w:numPr>
        <w:spacing w:before="0" w:after="0"/>
      </w:pPr>
      <w:r>
        <w:t>Utilities Installation</w:t>
      </w:r>
    </w:p>
    <w:p>
      <w:pPr>
        <w:numPr>
          <w:ilvl w:val="1"/>
          <w:numId w:val="900"/>
        </w:numPr>
        <w:spacing w:before="0" w:after="0"/>
      </w:pPr>
      <w:r>
        <w:t>Rig Mobilization</w:t>
      </w:r>
    </w:p>
    <w:p>
      <w:pPr>
        <w:numPr>
          <w:ilvl w:val="2"/>
          <w:numId w:val="900"/>
        </w:numPr>
        <w:spacing w:before="0" w:after="0"/>
      </w:pPr>
      <w:r>
        <w:t>Equipment Transportation</w:t>
      </w:r>
    </w:p>
    <w:p>
      <w:pPr>
        <w:numPr>
          <w:ilvl w:val="2"/>
          <w:numId w:val="900"/>
        </w:numPr>
        <w:spacing w:before="0" w:after="0"/>
      </w:pPr>
      <w:r>
        <w:t>Rig Assembly</w:t>
      </w:r>
    </w:p>
    <w:p>
      <w:pPr>
        <w:numPr>
          <w:ilvl w:val="1"/>
          <w:numId w:val="900"/>
        </w:numPr>
        <w:spacing w:before="0" w:after="0"/>
      </w:pPr>
      <w:r>
        <w:t>Safety and Environmental Setup</w:t>
      </w:r>
    </w:p>
    <w:p>
      <w:pPr>
        <w:numPr>
          <w:ilvl w:val="2"/>
          <w:numId w:val="900"/>
        </w:numPr>
        <w:spacing w:before="0" w:after="0"/>
      </w:pPr>
      <w:r>
        <w:t>Safety Systems Testing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0"/>
          <w:numId w:val="900"/>
        </w:numPr>
        <w:spacing w:before="0" w:after="0"/>
      </w:pPr>
      <w:r>
        <w:t>Spudding the Well</w:t>
      </w:r>
    </w:p>
    <w:p>
      <w:pPr>
        <w:numPr>
          <w:ilvl w:val="1"/>
          <w:numId w:val="900"/>
        </w:numPr>
        <w:spacing w:before="0" w:after="0"/>
      </w:pPr>
      <w:r>
        <w:t>Initial Drilling Operations</w:t>
      </w:r>
    </w:p>
    <w:p>
      <w:pPr>
        <w:numPr>
          <w:ilvl w:val="2"/>
          <w:numId w:val="900"/>
        </w:numPr>
        <w:spacing w:before="0" w:after="0"/>
      </w:pPr>
      <w:r>
        <w:t>Conductor Hole Drilling</w:t>
      </w:r>
    </w:p>
    <w:p>
      <w:pPr>
        <w:numPr>
          <w:ilvl w:val="2"/>
          <w:numId w:val="900"/>
        </w:numPr>
        <w:spacing w:before="0" w:after="0"/>
      </w:pPr>
      <w:r>
        <w:t>Surface Hole Preparation</w:t>
      </w:r>
    </w:p>
    <w:p>
      <w:pPr>
        <w:numPr>
          <w:ilvl w:val="1"/>
          <w:numId w:val="900"/>
        </w:numPr>
        <w:spacing w:before="0" w:after="0"/>
      </w:pPr>
      <w:r>
        <w:t>Shallow Drilling Challenges</w:t>
      </w:r>
    </w:p>
    <w:p>
      <w:pPr>
        <w:numPr>
          <w:ilvl w:val="2"/>
          <w:numId w:val="900"/>
        </w:numPr>
        <w:spacing w:before="0" w:after="0"/>
      </w:pPr>
      <w:r>
        <w:t>Unconsolidated Formations</w:t>
      </w:r>
    </w:p>
    <w:p>
      <w:pPr>
        <w:numPr>
          <w:ilvl w:val="2"/>
          <w:numId w:val="900"/>
        </w:numPr>
        <w:spacing w:before="0" w:after="0"/>
      </w:pPr>
      <w:r>
        <w:t>Lost Circulation</w:t>
      </w:r>
    </w:p>
    <w:p>
      <w:pPr>
        <w:numPr>
          <w:ilvl w:val="2"/>
          <w:numId w:val="900"/>
        </w:numPr>
        <w:spacing w:before="0" w:after="0"/>
      </w:pPr>
      <w:r>
        <w:t>Shallow Gas</w:t>
      </w:r>
    </w:p>
    <w:p>
      <w:pPr>
        <w:numPr>
          <w:ilvl w:val="0"/>
          <w:numId w:val="900"/>
        </w:numPr>
        <w:spacing w:before="0" w:after="0"/>
      </w:pPr>
      <w:r>
        <w:t>Drilling the Top Hole Section</w:t>
      </w:r>
    </w:p>
    <w:p>
      <w:pPr>
        <w:numPr>
          <w:ilvl w:val="1"/>
          <w:numId w:val="900"/>
        </w:numPr>
        <w:spacing w:before="0" w:after="0"/>
      </w:pPr>
      <w:r>
        <w:t>Large Diameter Drilling</w:t>
      </w:r>
    </w:p>
    <w:p>
      <w:pPr>
        <w:numPr>
          <w:ilvl w:val="2"/>
          <w:numId w:val="900"/>
        </w:numPr>
        <w:spacing w:before="0" w:after="0"/>
      </w:pPr>
      <w:r>
        <w:t>Bit Selection</w:t>
      </w:r>
    </w:p>
    <w:p>
      <w:pPr>
        <w:numPr>
          <w:ilvl w:val="2"/>
          <w:numId w:val="900"/>
        </w:numPr>
        <w:spacing w:before="0" w:after="0"/>
      </w:pPr>
      <w:r>
        <w:t>Hydraulics Optimization</w:t>
      </w:r>
    </w:p>
    <w:p>
      <w:pPr>
        <w:numPr>
          <w:ilvl w:val="1"/>
          <w:numId w:val="900"/>
        </w:numPr>
        <w:spacing w:before="0" w:after="0"/>
      </w:pPr>
      <w:r>
        <w:t>Formation Evaluation</w:t>
      </w:r>
    </w:p>
    <w:p>
      <w:pPr>
        <w:numPr>
          <w:ilvl w:val="2"/>
          <w:numId w:val="900"/>
        </w:numPr>
        <w:spacing w:before="0" w:after="0"/>
      </w:pPr>
      <w:r>
        <w:t>Cuttings Analysis</w:t>
      </w:r>
    </w:p>
    <w:p>
      <w:pPr>
        <w:numPr>
          <w:ilvl w:val="2"/>
          <w:numId w:val="900"/>
        </w:numPr>
        <w:spacing w:before="0" w:after="0"/>
      </w:pPr>
      <w:r>
        <w:t>Gas Detection</w:t>
      </w:r>
    </w:p>
    <w:p>
      <w:pPr>
        <w:numPr>
          <w:ilvl w:val="0"/>
          <w:numId w:val="900"/>
        </w:numPr>
        <w:spacing w:before="0" w:after="0"/>
      </w:pPr>
      <w:r>
        <w:t>Running and Cementing Casing</w:t>
      </w:r>
    </w:p>
    <w:p>
      <w:pPr>
        <w:numPr>
          <w:ilvl w:val="1"/>
          <w:numId w:val="900"/>
        </w:numPr>
        <w:spacing w:before="0" w:after="0"/>
      </w:pPr>
      <w:r>
        <w:t>Casing Running Procedures</w:t>
      </w:r>
    </w:p>
    <w:p>
      <w:pPr>
        <w:numPr>
          <w:ilvl w:val="2"/>
          <w:numId w:val="900"/>
        </w:numPr>
        <w:spacing w:before="0" w:after="0"/>
      </w:pPr>
      <w:r>
        <w:t>Casing Preparation</w:t>
      </w:r>
    </w:p>
    <w:p>
      <w:pPr>
        <w:numPr>
          <w:ilvl w:val="2"/>
          <w:numId w:val="900"/>
        </w:numPr>
        <w:spacing w:before="0" w:after="0"/>
      </w:pPr>
      <w:r>
        <w:t>Running Speed Control</w:t>
      </w:r>
    </w:p>
    <w:p>
      <w:pPr>
        <w:numPr>
          <w:ilvl w:val="2"/>
          <w:numId w:val="900"/>
        </w:numPr>
        <w:spacing w:before="0" w:after="0"/>
      </w:pPr>
      <w:r>
        <w:t>Fill-up Procedures</w:t>
      </w:r>
    </w:p>
    <w:p>
      <w:pPr>
        <w:numPr>
          <w:ilvl w:val="1"/>
          <w:numId w:val="900"/>
        </w:numPr>
        <w:spacing w:before="0" w:after="0"/>
      </w:pPr>
      <w:r>
        <w:t>Cementing Operations</w:t>
      </w:r>
    </w:p>
    <w:p>
      <w:pPr>
        <w:numPr>
          <w:ilvl w:val="2"/>
          <w:numId w:val="900"/>
        </w:numPr>
        <w:spacing w:before="0" w:after="0"/>
      </w:pPr>
      <w:r>
        <w:t>Job Design</w:t>
      </w:r>
    </w:p>
    <w:p>
      <w:pPr>
        <w:numPr>
          <w:ilvl w:val="2"/>
          <w:numId w:val="900"/>
        </w:numPr>
        <w:spacing w:before="0" w:after="0"/>
      </w:pPr>
      <w:r>
        <w:t>Mixing and Pumping</w:t>
      </w:r>
    </w:p>
    <w:p>
      <w:pPr>
        <w:numPr>
          <w:ilvl w:val="2"/>
          <w:numId w:val="900"/>
        </w:numPr>
        <w:spacing w:before="0" w:after="0"/>
      </w:pPr>
      <w:r>
        <w:t>Displacement Procedures</w:t>
      </w:r>
    </w:p>
    <w:p>
      <w:pPr>
        <w:numPr>
          <w:ilvl w:val="1"/>
          <w:numId w:val="900"/>
        </w:numPr>
        <w:spacing w:before="0" w:after="0"/>
      </w:pPr>
      <w:r>
        <w:t>Cement Evaluation</w:t>
      </w:r>
    </w:p>
    <w:p>
      <w:pPr>
        <w:numPr>
          <w:ilvl w:val="2"/>
          <w:numId w:val="900"/>
        </w:numPr>
        <w:spacing w:before="0" w:after="0"/>
      </w:pPr>
      <w:r>
        <w:t>Wait on Cement Time</w:t>
      </w:r>
    </w:p>
    <w:p>
      <w:pPr>
        <w:numPr>
          <w:ilvl w:val="2"/>
          <w:numId w:val="900"/>
        </w:numPr>
        <w:spacing w:before="0" w:after="0"/>
      </w:pPr>
      <w:r>
        <w:t>Cement Testing</w:t>
      </w:r>
    </w:p>
    <w:p>
      <w:pPr>
        <w:numPr>
          <w:ilvl w:val="0"/>
          <w:numId w:val="900"/>
        </w:numPr>
        <w:spacing w:before="0" w:after="0"/>
      </w:pPr>
      <w:r>
        <w:t>BOP Installation and Testing</w:t>
      </w:r>
    </w:p>
    <w:p>
      <w:pPr>
        <w:numPr>
          <w:ilvl w:val="1"/>
          <w:numId w:val="900"/>
        </w:numPr>
        <w:spacing w:before="0" w:after="0"/>
      </w:pPr>
      <w:r>
        <w:t>BOP Stack Assembly</w:t>
      </w:r>
    </w:p>
    <w:p>
      <w:pPr>
        <w:numPr>
          <w:ilvl w:val="2"/>
          <w:numId w:val="900"/>
        </w:numPr>
        <w:spacing w:before="0" w:after="0"/>
      </w:pPr>
      <w:r>
        <w:t>Component Installation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1"/>
          <w:numId w:val="900"/>
        </w:numPr>
        <w:spacing w:before="0" w:after="0"/>
      </w:pPr>
      <w:r>
        <w:t>Function Testing</w:t>
      </w:r>
    </w:p>
    <w:p>
      <w:pPr>
        <w:numPr>
          <w:ilvl w:val="2"/>
          <w:numId w:val="900"/>
        </w:numPr>
        <w:spacing w:before="0" w:after="0"/>
      </w:pPr>
      <w:r>
        <w:t>Ram Operation</w:t>
      </w:r>
    </w:p>
    <w:p>
      <w:pPr>
        <w:numPr>
          <w:ilvl w:val="2"/>
          <w:numId w:val="900"/>
        </w:numPr>
        <w:spacing w:before="0" w:after="0"/>
      </w:pPr>
      <w:r>
        <w:t>Annular Operation</w:t>
      </w:r>
    </w:p>
    <w:p>
      <w:pPr>
        <w:numPr>
          <w:ilvl w:val="2"/>
          <w:numId w:val="900"/>
        </w:numPr>
        <w:spacing w:before="0" w:after="0"/>
      </w:pPr>
      <w:r>
        <w:t>Accumulator Testing</w:t>
      </w:r>
    </w:p>
    <w:p>
      <w:pPr>
        <w:numPr>
          <w:ilvl w:val="0"/>
          <w:numId w:val="900"/>
        </w:numPr>
        <w:spacing w:before="0" w:after="0"/>
      </w:pPr>
      <w:r>
        <w:t>Drilling Intermediate Sections</w:t>
      </w:r>
    </w:p>
    <w:p>
      <w:pPr>
        <w:numPr>
          <w:ilvl w:val="1"/>
          <w:numId w:val="900"/>
        </w:numPr>
        <w:spacing w:before="0" w:after="0"/>
      </w:pPr>
      <w:r>
        <w:t>Formation Challenges</w:t>
      </w:r>
    </w:p>
    <w:p>
      <w:pPr>
        <w:numPr>
          <w:ilvl w:val="2"/>
          <w:numId w:val="900"/>
        </w:numPr>
        <w:spacing w:before="0" w:after="0"/>
      </w:pPr>
      <w:r>
        <w:t>Pressure Transitions</w:t>
      </w:r>
    </w:p>
    <w:p>
      <w:pPr>
        <w:numPr>
          <w:ilvl w:val="2"/>
          <w:numId w:val="900"/>
        </w:numPr>
        <w:spacing w:before="0" w:after="0"/>
      </w:pPr>
      <w:r>
        <w:t>Wellbore Stability</w:t>
      </w:r>
    </w:p>
    <w:p>
      <w:pPr>
        <w:numPr>
          <w:ilvl w:val="1"/>
          <w:numId w:val="900"/>
        </w:numPr>
        <w:spacing w:before="0" w:after="0"/>
      </w:pPr>
      <w:r>
        <w:t>Drilling Optimization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Tripping Operations</w:t>
      </w:r>
    </w:p>
    <w:p>
      <w:pPr>
        <w:numPr>
          <w:ilvl w:val="1"/>
          <w:numId w:val="900"/>
        </w:numPr>
        <w:spacing w:before="0" w:after="0"/>
      </w:pPr>
      <w:r>
        <w:t>Trip Planning</w:t>
      </w:r>
    </w:p>
    <w:p>
      <w:pPr>
        <w:numPr>
          <w:ilvl w:val="2"/>
          <w:numId w:val="900"/>
        </w:numPr>
        <w:spacing w:before="0" w:after="0"/>
      </w:pPr>
      <w:r>
        <w:t>Trip Scheduling</w:t>
      </w:r>
    </w:p>
    <w:p>
      <w:pPr>
        <w:numPr>
          <w:ilvl w:val="2"/>
          <w:numId w:val="900"/>
        </w:numPr>
        <w:spacing w:before="0" w:after="0"/>
      </w:pPr>
      <w:r>
        <w:t>Equipment Preparation</w:t>
      </w:r>
    </w:p>
    <w:p>
      <w:pPr>
        <w:numPr>
          <w:ilvl w:val="1"/>
          <w:numId w:val="900"/>
        </w:numPr>
        <w:spacing w:before="0" w:after="0"/>
      </w:pPr>
      <w:r>
        <w:t>Tripping Procedures</w:t>
      </w:r>
    </w:p>
    <w:p>
      <w:pPr>
        <w:numPr>
          <w:ilvl w:val="2"/>
          <w:numId w:val="900"/>
        </w:numPr>
        <w:spacing w:before="0" w:after="0"/>
      </w:pPr>
      <w:r>
        <w:t>Pulling Out of Hole</w:t>
      </w:r>
    </w:p>
    <w:p>
      <w:pPr>
        <w:numPr>
          <w:ilvl w:val="2"/>
          <w:numId w:val="900"/>
        </w:numPr>
        <w:spacing w:before="0" w:after="0"/>
      </w:pPr>
      <w:r>
        <w:t>Running In Hole</w:t>
      </w:r>
    </w:p>
    <w:p>
      <w:pPr>
        <w:numPr>
          <w:ilvl w:val="2"/>
          <w:numId w:val="900"/>
        </w:numPr>
        <w:spacing w:before="0" w:after="0"/>
      </w:pPr>
      <w:r>
        <w:t>Fill-up and Circulation</w:t>
      </w:r>
    </w:p>
    <w:p>
      <w:pPr>
        <w:numPr>
          <w:ilvl w:val="1"/>
          <w:numId w:val="900"/>
        </w:numPr>
        <w:spacing w:before="0" w:after="0"/>
      </w:pPr>
      <w:r>
        <w:t>Pipe Handling Safety</w:t>
      </w:r>
    </w:p>
    <w:p>
      <w:pPr>
        <w:numPr>
          <w:ilvl w:val="2"/>
          <w:numId w:val="900"/>
        </w:numPr>
        <w:spacing w:before="0" w:after="0"/>
      </w:pPr>
      <w:r>
        <w:t>Lifting Procedures</w:t>
      </w:r>
    </w:p>
    <w:p>
      <w:pPr>
        <w:numPr>
          <w:ilvl w:val="2"/>
          <w:numId w:val="900"/>
        </w:numPr>
        <w:spacing w:before="0" w:after="0"/>
      </w:pPr>
      <w:r>
        <w:t>Personnel Safety</w:t>
      </w:r>
    </w:p>
    <w:p>
      <w:pPr>
        <w:numPr>
          <w:ilvl w:val="0"/>
          <w:numId w:val="900"/>
        </w:numPr>
        <w:spacing w:before="0" w:after="0"/>
      </w:pPr>
      <w:r>
        <w:t>Coring Operations</w:t>
      </w:r>
    </w:p>
    <w:p>
      <w:pPr>
        <w:numPr>
          <w:ilvl w:val="1"/>
          <w:numId w:val="900"/>
        </w:numPr>
        <w:spacing w:before="0" w:after="0"/>
      </w:pPr>
      <w:r>
        <w:t>Core Barrel Types</w:t>
      </w:r>
    </w:p>
    <w:p>
      <w:pPr>
        <w:numPr>
          <w:ilvl w:val="2"/>
          <w:numId w:val="900"/>
        </w:numPr>
        <w:spacing w:before="0" w:after="0"/>
      </w:pPr>
      <w:r>
        <w:t>Conventional Coring</w:t>
      </w:r>
    </w:p>
    <w:p>
      <w:pPr>
        <w:numPr>
          <w:ilvl w:val="2"/>
          <w:numId w:val="900"/>
        </w:numPr>
        <w:spacing w:before="0" w:after="0"/>
      </w:pPr>
      <w:r>
        <w:t>Sidewall Coring</w:t>
      </w:r>
    </w:p>
    <w:p>
      <w:pPr>
        <w:numPr>
          <w:ilvl w:val="2"/>
          <w:numId w:val="900"/>
        </w:numPr>
        <w:spacing w:before="0" w:after="0"/>
      </w:pPr>
      <w:r>
        <w:t>Oriented Coring</w:t>
      </w:r>
    </w:p>
    <w:p>
      <w:pPr>
        <w:numPr>
          <w:ilvl w:val="1"/>
          <w:numId w:val="900"/>
        </w:numPr>
        <w:spacing w:before="0" w:after="0"/>
      </w:pPr>
      <w:r>
        <w:t>Core Retrieval and Handling</w:t>
      </w:r>
    </w:p>
    <w:p>
      <w:pPr>
        <w:numPr>
          <w:ilvl w:val="2"/>
          <w:numId w:val="900"/>
        </w:numPr>
        <w:spacing w:before="0" w:after="0"/>
      </w:pPr>
      <w:r>
        <w:t>Core Recovery</w:t>
      </w:r>
    </w:p>
    <w:p>
      <w:pPr>
        <w:numPr>
          <w:ilvl w:val="2"/>
          <w:numId w:val="900"/>
        </w:numPr>
        <w:spacing w:before="0" w:after="0"/>
      </w:pPr>
      <w:r>
        <w:t>Core Preservation</w:t>
      </w:r>
    </w:p>
    <w:p>
      <w:pPr>
        <w:numPr>
          <w:ilvl w:val="2"/>
          <w:numId w:val="900"/>
        </w:numPr>
        <w:spacing w:before="0" w:after="0"/>
      </w:pPr>
      <w:r>
        <w:t>Core Analysis</w:t>
      </w:r>
    </w:p>
    <w:p>
      <w:pPr>
        <w:numPr>
          <w:ilvl w:val="0"/>
          <w:numId w:val="900"/>
        </w:numPr>
        <w:spacing w:before="0" w:after="0"/>
      </w:pPr>
      <w:r>
        <w:t>Fishing Operations</w:t>
      </w:r>
    </w:p>
    <w:p>
      <w:pPr>
        <w:numPr>
          <w:ilvl w:val="1"/>
          <w:numId w:val="900"/>
        </w:numPr>
        <w:spacing w:before="0" w:after="0"/>
      </w:pPr>
      <w:r>
        <w:t>Causes of Fish</w:t>
      </w:r>
    </w:p>
    <w:p>
      <w:pPr>
        <w:numPr>
          <w:ilvl w:val="2"/>
          <w:numId w:val="900"/>
        </w:numPr>
        <w:spacing w:before="0" w:after="0"/>
      </w:pPr>
      <w:r>
        <w:t>Stuck Pipe</w:t>
      </w:r>
    </w:p>
    <w:p>
      <w:pPr>
        <w:numPr>
          <w:ilvl w:val="2"/>
          <w:numId w:val="900"/>
        </w:numPr>
        <w:spacing w:before="0" w:after="0"/>
      </w:pPr>
      <w:r>
        <w:t>Parted Drill String</w:t>
      </w:r>
    </w:p>
    <w:p>
      <w:pPr>
        <w:numPr>
          <w:ilvl w:val="2"/>
          <w:numId w:val="900"/>
        </w:numPr>
        <w:spacing w:before="0" w:after="0"/>
      </w:pPr>
      <w:r>
        <w:t>Junk in Hole</w:t>
      </w:r>
    </w:p>
    <w:p>
      <w:pPr>
        <w:numPr>
          <w:ilvl w:val="1"/>
          <w:numId w:val="900"/>
        </w:numPr>
        <w:spacing w:before="0" w:after="0"/>
      </w:pPr>
      <w:r>
        <w:t>Fishing Tools and Techniques</w:t>
      </w:r>
    </w:p>
    <w:p>
      <w:pPr>
        <w:numPr>
          <w:ilvl w:val="2"/>
          <w:numId w:val="900"/>
        </w:numPr>
        <w:spacing w:before="0" w:after="0"/>
      </w:pPr>
      <w:r>
        <w:t>Overshots</w:t>
      </w:r>
    </w:p>
    <w:p>
      <w:pPr>
        <w:numPr>
          <w:ilvl w:val="2"/>
          <w:numId w:val="900"/>
        </w:numPr>
        <w:spacing w:before="0" w:after="0"/>
      </w:pPr>
      <w:r>
        <w:t>Spears</w:t>
      </w:r>
    </w:p>
    <w:p>
      <w:pPr>
        <w:numPr>
          <w:ilvl w:val="2"/>
          <w:numId w:val="900"/>
        </w:numPr>
        <w:spacing w:before="0" w:after="0"/>
      </w:pPr>
      <w:r>
        <w:t>Magnets</w:t>
      </w:r>
    </w:p>
    <w:p>
      <w:pPr>
        <w:numPr>
          <w:ilvl w:val="2"/>
          <w:numId w:val="900"/>
        </w:numPr>
        <w:spacing w:before="0" w:after="0"/>
      </w:pPr>
      <w:r>
        <w:t>Mills and Junk Baskets</w:t>
      </w:r>
    </w:p>
    <w:p>
      <w:pPr>
        <w:numPr>
          <w:ilvl w:val="1"/>
          <w:numId w:val="900"/>
        </w:numPr>
        <w:spacing w:before="0" w:after="0"/>
      </w:pPr>
      <w:r>
        <w:t>Fishing Strategy</w:t>
      </w:r>
    </w:p>
    <w:p>
      <w:pPr>
        <w:numPr>
          <w:ilvl w:val="2"/>
          <w:numId w:val="900"/>
        </w:numPr>
        <w:spacing w:before="0" w:after="0"/>
      </w:pPr>
      <w:r>
        <w:t>Fish Assessment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0"/>
          <w:numId w:val="900"/>
        </w:numPr>
        <w:spacing w:before="0" w:after="0"/>
      </w:pPr>
      <w:r>
        <w:t>Well Logging Operations</w:t>
      </w:r>
    </w:p>
    <w:p>
      <w:pPr>
        <w:numPr>
          <w:ilvl w:val="1"/>
          <w:numId w:val="900"/>
        </w:numPr>
        <w:spacing w:before="0" w:after="0"/>
      </w:pPr>
      <w:r>
        <w:t>Wireline Logging</w:t>
      </w:r>
    </w:p>
    <w:p>
      <w:pPr>
        <w:numPr>
          <w:ilvl w:val="2"/>
          <w:numId w:val="900"/>
        </w:numPr>
        <w:spacing w:before="0" w:after="0"/>
      </w:pPr>
      <w:r>
        <w:t>Log Preparation</w:t>
      </w:r>
    </w:p>
    <w:p>
      <w:pPr>
        <w:numPr>
          <w:ilvl w:val="2"/>
          <w:numId w:val="900"/>
        </w:numPr>
        <w:spacing w:before="0" w:after="0"/>
      </w:pPr>
      <w:r>
        <w:t>Logging Procedures</w:t>
      </w:r>
    </w:p>
    <w:p>
      <w:pPr>
        <w:numPr>
          <w:ilvl w:val="2"/>
          <w:numId w:val="900"/>
        </w:numPr>
        <w:spacing w:before="0" w:after="0"/>
      </w:pPr>
      <w:r>
        <w:t>Log Quality Control</w:t>
      </w:r>
    </w:p>
    <w:p>
      <w:pPr>
        <w:numPr>
          <w:ilvl w:val="1"/>
          <w:numId w:val="900"/>
        </w:numPr>
        <w:spacing w:before="0" w:after="0"/>
      </w:pPr>
      <w:r>
        <w:t>MWD and LWD Logging</w:t>
      </w:r>
    </w:p>
    <w:p>
      <w:pPr>
        <w:numPr>
          <w:ilvl w:val="2"/>
          <w:numId w:val="900"/>
        </w:numPr>
        <w:spacing w:before="0" w:after="0"/>
      </w:pPr>
      <w:r>
        <w:t>Real-Time Data</w:t>
      </w:r>
    </w:p>
    <w:p>
      <w:pPr>
        <w:numPr>
          <w:ilvl w:val="2"/>
          <w:numId w:val="900"/>
        </w:numPr>
        <w:spacing w:before="0" w:after="0"/>
      </w:pPr>
      <w:r>
        <w:t>Memory Mode Data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pStyle w:val="Heading1"/>
      </w:pPr>
      <w:r>
        <w:t>Well Control</w:t>
      </w:r>
    </w:p>
    <w:p>
      <w:pPr>
        <w:numPr>
          <w:ilvl w:val="0"/>
          <w:numId w:val="900"/>
        </w:numPr>
        <w:spacing w:before="0" w:after="0"/>
      </w:pPr>
      <w:r>
        <w:t>Fundamentals of Formation Pressure</w:t>
      </w:r>
    </w:p>
    <w:p>
      <w:pPr>
        <w:numPr>
          <w:ilvl w:val="1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Pressure Gradient Calculations</w:t>
      </w:r>
    </w:p>
    <w:p>
      <w:pPr>
        <w:numPr>
          <w:ilvl w:val="2"/>
          <w:numId w:val="900"/>
        </w:numPr>
        <w:spacing w:before="0" w:after="0"/>
      </w:pPr>
      <w:r>
        <w:t>Fluid Column Effects</w:t>
      </w:r>
    </w:p>
    <w:p>
      <w:pPr>
        <w:numPr>
          <w:ilvl w:val="1"/>
          <w:numId w:val="900"/>
        </w:numPr>
        <w:spacing w:before="0" w:after="0"/>
      </w:pPr>
      <w:r>
        <w:t>Formation Pressure Gradients</w:t>
      </w:r>
    </w:p>
    <w:p>
      <w:pPr>
        <w:numPr>
          <w:ilvl w:val="2"/>
          <w:numId w:val="900"/>
        </w:numPr>
        <w:spacing w:before="0" w:after="0"/>
      </w:pPr>
      <w:r>
        <w:t>Normal Pressure</w:t>
      </w:r>
    </w:p>
    <w:p>
      <w:pPr>
        <w:numPr>
          <w:ilvl w:val="2"/>
          <w:numId w:val="900"/>
        </w:numPr>
        <w:spacing w:before="0" w:after="0"/>
      </w:pPr>
      <w:r>
        <w:t>Abnormal Pressure</w:t>
      </w:r>
    </w:p>
    <w:p>
      <w:pPr>
        <w:numPr>
          <w:ilvl w:val="2"/>
          <w:numId w:val="900"/>
        </w:numPr>
        <w:spacing w:before="0" w:after="0"/>
      </w:pPr>
      <w:r>
        <w:t>Subnormal Pressure</w:t>
      </w:r>
    </w:p>
    <w:p>
      <w:pPr>
        <w:numPr>
          <w:ilvl w:val="1"/>
          <w:numId w:val="900"/>
        </w:numPr>
        <w:spacing w:before="0" w:after="0"/>
      </w:pPr>
      <w:r>
        <w:t>Pressure Detection Methods</w:t>
      </w:r>
    </w:p>
    <w:p>
      <w:pPr>
        <w:numPr>
          <w:ilvl w:val="2"/>
          <w:numId w:val="900"/>
        </w:numPr>
        <w:spacing w:before="0" w:after="0"/>
      </w:pPr>
      <w:r>
        <w:t>Direct Indicators</w:t>
      </w:r>
    </w:p>
    <w:p>
      <w:pPr>
        <w:numPr>
          <w:ilvl w:val="2"/>
          <w:numId w:val="900"/>
        </w:numPr>
        <w:spacing w:before="0" w:after="0"/>
      </w:pPr>
      <w:r>
        <w:t>Indirect Indicators</w:t>
      </w:r>
    </w:p>
    <w:p>
      <w:pPr>
        <w:numPr>
          <w:ilvl w:val="0"/>
          <w:numId w:val="900"/>
        </w:numPr>
        <w:spacing w:before="0" w:after="0"/>
      </w:pPr>
      <w:r>
        <w:t>Causes of Kicks</w:t>
      </w:r>
    </w:p>
    <w:p>
      <w:pPr>
        <w:numPr>
          <w:ilvl w:val="1"/>
          <w:numId w:val="900"/>
        </w:numPr>
        <w:spacing w:before="0" w:after="0"/>
      </w:pPr>
      <w:r>
        <w:t>Underbalanced Drilling</w:t>
      </w:r>
    </w:p>
    <w:p>
      <w:pPr>
        <w:numPr>
          <w:ilvl w:val="2"/>
          <w:numId w:val="900"/>
        </w:numPr>
        <w:spacing w:before="0" w:after="0"/>
      </w:pPr>
      <w:r>
        <w:t>Insufficient Mud Weight</w:t>
      </w:r>
    </w:p>
    <w:p>
      <w:pPr>
        <w:numPr>
          <w:ilvl w:val="2"/>
          <w:numId w:val="900"/>
        </w:numPr>
        <w:spacing w:before="0" w:after="0"/>
      </w:pPr>
      <w:r>
        <w:t>Formation Pressure Changes</w:t>
      </w:r>
    </w:p>
    <w:p>
      <w:pPr>
        <w:numPr>
          <w:ilvl w:val="1"/>
          <w:numId w:val="900"/>
        </w:numPr>
        <w:spacing w:before="0" w:after="0"/>
      </w:pPr>
      <w:r>
        <w:t>Swabbing and Surging</w:t>
      </w:r>
    </w:p>
    <w:p>
      <w:pPr>
        <w:numPr>
          <w:ilvl w:val="2"/>
          <w:numId w:val="900"/>
        </w:numPr>
        <w:spacing w:before="0" w:after="0"/>
      </w:pPr>
      <w:r>
        <w:t>Tripping Effects</w:t>
      </w:r>
    </w:p>
    <w:p>
      <w:pPr>
        <w:numPr>
          <w:ilvl w:val="2"/>
          <w:numId w:val="900"/>
        </w:numPr>
        <w:spacing w:before="0" w:after="0"/>
      </w:pPr>
      <w:r>
        <w:t>Pipe Movement</w:t>
      </w:r>
    </w:p>
    <w:p>
      <w:pPr>
        <w:numPr>
          <w:ilvl w:val="1"/>
          <w:numId w:val="900"/>
        </w:numPr>
        <w:spacing w:before="0" w:after="0"/>
      </w:pPr>
      <w:r>
        <w:t>Lost Circulation</w:t>
      </w:r>
    </w:p>
    <w:p>
      <w:pPr>
        <w:numPr>
          <w:ilvl w:val="2"/>
          <w:numId w:val="900"/>
        </w:numPr>
        <w:spacing w:before="0" w:after="0"/>
      </w:pPr>
      <w:r>
        <w:t>Mud Loss Mechanisms</w:t>
      </w:r>
    </w:p>
    <w:p>
      <w:pPr>
        <w:numPr>
          <w:ilvl w:val="2"/>
          <w:numId w:val="900"/>
        </w:numPr>
        <w:spacing w:before="0" w:after="0"/>
      </w:pPr>
      <w:r>
        <w:t>Pressure Reduction</w:t>
      </w:r>
    </w:p>
    <w:p>
      <w:pPr>
        <w:numPr>
          <w:ilvl w:val="1"/>
          <w:numId w:val="900"/>
        </w:numPr>
        <w:spacing w:before="0" w:after="0"/>
      </w:pPr>
      <w:r>
        <w:t>Mud Cut by Gas</w:t>
      </w:r>
    </w:p>
    <w:p>
      <w:pPr>
        <w:numPr>
          <w:ilvl w:val="2"/>
          <w:numId w:val="900"/>
        </w:numPr>
        <w:spacing w:before="0" w:after="0"/>
      </w:pPr>
      <w:r>
        <w:t>Gas Influx Effects</w:t>
      </w:r>
    </w:p>
    <w:p>
      <w:pPr>
        <w:numPr>
          <w:ilvl w:val="2"/>
          <w:numId w:val="900"/>
        </w:numPr>
        <w:spacing w:before="0" w:after="0"/>
      </w:pPr>
      <w:r>
        <w:t>Density Reduction</w:t>
      </w:r>
    </w:p>
    <w:p>
      <w:pPr>
        <w:numPr>
          <w:ilvl w:val="0"/>
          <w:numId w:val="900"/>
        </w:numPr>
        <w:spacing w:before="0" w:after="0"/>
      </w:pPr>
      <w:r>
        <w:t>Kick Detection Methods</w:t>
      </w:r>
    </w:p>
    <w:p>
      <w:pPr>
        <w:numPr>
          <w:ilvl w:val="1"/>
          <w:numId w:val="900"/>
        </w:numPr>
        <w:spacing w:before="0" w:after="0"/>
      </w:pPr>
      <w:r>
        <w:t>Primary Indicators</w:t>
      </w:r>
    </w:p>
    <w:p>
      <w:pPr>
        <w:numPr>
          <w:ilvl w:val="2"/>
          <w:numId w:val="900"/>
        </w:numPr>
        <w:spacing w:before="0" w:after="0"/>
      </w:pPr>
      <w:r>
        <w:t>Pit Gain</w:t>
      </w:r>
    </w:p>
    <w:p>
      <w:pPr>
        <w:numPr>
          <w:ilvl w:val="2"/>
          <w:numId w:val="900"/>
        </w:numPr>
        <w:spacing w:before="0" w:after="0"/>
      </w:pPr>
      <w:r>
        <w:t>Increased Flow Rate</w:t>
      </w:r>
    </w:p>
    <w:p>
      <w:pPr>
        <w:numPr>
          <w:ilvl w:val="2"/>
          <w:numId w:val="900"/>
        </w:numPr>
        <w:spacing w:before="0" w:after="0"/>
      </w:pPr>
      <w:r>
        <w:t>Drilling Break</w:t>
      </w:r>
    </w:p>
    <w:p>
      <w:pPr>
        <w:numPr>
          <w:ilvl w:val="1"/>
          <w:numId w:val="900"/>
        </w:numPr>
        <w:spacing w:before="0" w:after="0"/>
      </w:pPr>
      <w:r>
        <w:t>Secondary Indicators</w:t>
      </w:r>
    </w:p>
    <w:p>
      <w:pPr>
        <w:numPr>
          <w:ilvl w:val="2"/>
          <w:numId w:val="900"/>
        </w:numPr>
        <w:spacing w:before="0" w:after="0"/>
      </w:pPr>
      <w:r>
        <w:t>Gas Cut Mud</w:t>
      </w:r>
    </w:p>
    <w:p>
      <w:pPr>
        <w:numPr>
          <w:ilvl w:val="2"/>
          <w:numId w:val="900"/>
        </w:numPr>
        <w:spacing w:before="0" w:after="0"/>
      </w:pPr>
      <w:r>
        <w:t>Chloride Increase</w:t>
      </w:r>
    </w:p>
    <w:p>
      <w:pPr>
        <w:numPr>
          <w:ilvl w:val="2"/>
          <w:numId w:val="900"/>
        </w:numPr>
        <w:spacing w:before="0" w:after="0"/>
      </w:pPr>
      <w:r>
        <w:t>Temperature Change</w:t>
      </w:r>
    </w:p>
    <w:p>
      <w:pPr>
        <w:numPr>
          <w:ilvl w:val="1"/>
          <w:numId w:val="900"/>
        </w:numPr>
        <w:spacing w:before="0" w:after="0"/>
      </w:pPr>
      <w:r>
        <w:t>Flow Check Procedures</w:t>
      </w:r>
    </w:p>
    <w:p>
      <w:pPr>
        <w:numPr>
          <w:ilvl w:val="2"/>
          <w:numId w:val="900"/>
        </w:numPr>
        <w:spacing w:before="0" w:after="0"/>
      </w:pPr>
      <w:r>
        <w:t>Pump Shutdown</w:t>
      </w:r>
    </w:p>
    <w:p>
      <w:pPr>
        <w:numPr>
          <w:ilvl w:val="2"/>
          <w:numId w:val="900"/>
        </w:numPr>
        <w:spacing w:before="0" w:after="0"/>
      </w:pPr>
      <w:r>
        <w:t>Flow Observation</w:t>
      </w:r>
    </w:p>
    <w:p>
      <w:pPr>
        <w:numPr>
          <w:ilvl w:val="2"/>
          <w:numId w:val="900"/>
        </w:numPr>
        <w:spacing w:before="0" w:after="0"/>
      </w:pPr>
      <w:r>
        <w:t>Well Monitoring</w:t>
      </w:r>
    </w:p>
    <w:p>
      <w:pPr>
        <w:numPr>
          <w:ilvl w:val="0"/>
          <w:numId w:val="900"/>
        </w:numPr>
        <w:spacing w:before="0" w:after="0"/>
      </w:pPr>
      <w:r>
        <w:t>Shut-in Procedures</w:t>
      </w:r>
    </w:p>
    <w:p>
      <w:pPr>
        <w:numPr>
          <w:ilvl w:val="1"/>
          <w:numId w:val="900"/>
        </w:numPr>
        <w:spacing w:before="0" w:after="0"/>
      </w:pPr>
      <w:r>
        <w:t>Hard Shut-in</w:t>
      </w:r>
    </w:p>
    <w:p>
      <w:pPr>
        <w:numPr>
          <w:ilvl w:val="2"/>
          <w:numId w:val="900"/>
        </w:numPr>
        <w:spacing w:before="0" w:after="0"/>
      </w:pPr>
      <w:r>
        <w:t>Immediate Closure</w:t>
      </w:r>
    </w:p>
    <w:p>
      <w:pPr>
        <w:numPr>
          <w:ilvl w:val="2"/>
          <w:numId w:val="900"/>
        </w:numPr>
        <w:spacing w:before="0" w:after="0"/>
      </w:pPr>
      <w:r>
        <w:t>Pressure Buildup</w:t>
      </w:r>
    </w:p>
    <w:p>
      <w:pPr>
        <w:numPr>
          <w:ilvl w:val="1"/>
          <w:numId w:val="900"/>
        </w:numPr>
        <w:spacing w:before="0" w:after="0"/>
      </w:pPr>
      <w:r>
        <w:t>Soft Shut-in</w:t>
      </w:r>
    </w:p>
    <w:p>
      <w:pPr>
        <w:numPr>
          <w:ilvl w:val="2"/>
          <w:numId w:val="900"/>
        </w:numPr>
        <w:spacing w:before="0" w:after="0"/>
      </w:pPr>
      <w:r>
        <w:t>Controlled Closure</w:t>
      </w:r>
    </w:p>
    <w:p>
      <w:pPr>
        <w:numPr>
          <w:ilvl w:val="2"/>
          <w:numId w:val="900"/>
        </w:numPr>
        <w:spacing w:before="0" w:after="0"/>
      </w:pPr>
      <w:r>
        <w:t>Choke Adjustment</w:t>
      </w:r>
    </w:p>
    <w:p>
      <w:pPr>
        <w:numPr>
          <w:ilvl w:val="1"/>
          <w:numId w:val="900"/>
        </w:numPr>
        <w:spacing w:before="0" w:after="0"/>
      </w:pPr>
      <w:r>
        <w:t>Shut-in Pressure Recording</w:t>
      </w:r>
    </w:p>
    <w:p>
      <w:pPr>
        <w:numPr>
          <w:ilvl w:val="2"/>
          <w:numId w:val="900"/>
        </w:numPr>
        <w:spacing w:before="0" w:after="0"/>
      </w:pPr>
      <w:r>
        <w:t>Drill Pipe Pressure</w:t>
      </w:r>
    </w:p>
    <w:p>
      <w:pPr>
        <w:numPr>
          <w:ilvl w:val="2"/>
          <w:numId w:val="900"/>
        </w:numPr>
        <w:spacing w:before="0" w:after="0"/>
      </w:pPr>
      <w:r>
        <w:t>Casing Pressure</w:t>
      </w:r>
    </w:p>
    <w:p>
      <w:pPr>
        <w:numPr>
          <w:ilvl w:val="2"/>
          <w:numId w:val="900"/>
        </w:numPr>
        <w:spacing w:before="0" w:after="0"/>
      </w:pPr>
      <w:r>
        <w:t>Pressure Stabilization</w:t>
      </w:r>
    </w:p>
    <w:p>
      <w:pPr>
        <w:numPr>
          <w:ilvl w:val="0"/>
          <w:numId w:val="900"/>
        </w:numPr>
        <w:spacing w:before="0" w:after="0"/>
      </w:pPr>
      <w:r>
        <w:t>Well Kill Methods</w:t>
      </w:r>
    </w:p>
    <w:p>
      <w:pPr>
        <w:numPr>
          <w:ilvl w:val="1"/>
          <w:numId w:val="900"/>
        </w:numPr>
        <w:spacing w:before="0" w:after="0"/>
      </w:pPr>
      <w:r>
        <w:t>Driller's Method</w:t>
      </w:r>
    </w:p>
    <w:p>
      <w:pPr>
        <w:numPr>
          <w:ilvl w:val="2"/>
          <w:numId w:val="900"/>
        </w:numPr>
        <w:spacing w:before="0" w:after="0"/>
      </w:pPr>
      <w:r>
        <w:t>Two-Circulation Method</w:t>
      </w:r>
    </w:p>
    <w:p>
      <w:pPr>
        <w:numPr>
          <w:ilvl w:val="2"/>
          <w:numId w:val="900"/>
        </w:numPr>
        <w:spacing w:before="0" w:after="0"/>
      </w:pPr>
      <w:r>
        <w:t>Procedure Steps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Wait and Weight Method</w:t>
      </w:r>
    </w:p>
    <w:p>
      <w:pPr>
        <w:numPr>
          <w:ilvl w:val="2"/>
          <w:numId w:val="900"/>
        </w:numPr>
        <w:spacing w:before="0" w:after="0"/>
      </w:pPr>
      <w:r>
        <w:t>Kill Mud Preparation</w:t>
      </w:r>
    </w:p>
    <w:p>
      <w:pPr>
        <w:numPr>
          <w:ilvl w:val="2"/>
          <w:numId w:val="900"/>
        </w:numPr>
        <w:spacing w:before="0" w:after="0"/>
      </w:pPr>
      <w:r>
        <w:t>Single Circulation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1"/>
          <w:numId w:val="900"/>
        </w:numPr>
        <w:spacing w:before="0" w:after="0"/>
      </w:pPr>
      <w:r>
        <w:t>Volumetric Method</w:t>
      </w:r>
    </w:p>
    <w:p>
      <w:pPr>
        <w:numPr>
          <w:ilvl w:val="2"/>
          <w:numId w:val="900"/>
        </w:numPr>
        <w:spacing w:before="0" w:after="0"/>
      </w:pPr>
      <w:r>
        <w:t>Constant Bottom Hole Pressure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Lubricate and Bleed</w:t>
      </w:r>
    </w:p>
    <w:p>
      <w:pPr>
        <w:numPr>
          <w:ilvl w:val="1"/>
          <w:numId w:val="900"/>
        </w:numPr>
        <w:spacing w:before="0" w:after="0"/>
      </w:pPr>
      <w:r>
        <w:t>Bullheading</w:t>
      </w:r>
    </w:p>
    <w:p>
      <w:pPr>
        <w:numPr>
          <w:ilvl w:val="2"/>
          <w:numId w:val="900"/>
        </w:numPr>
        <w:spacing w:before="0" w:after="0"/>
      </w:pPr>
      <w:r>
        <w:t>Reverse Circulation</w:t>
      </w:r>
    </w:p>
    <w:p>
      <w:pPr>
        <w:numPr>
          <w:ilvl w:val="2"/>
          <w:numId w:val="900"/>
        </w:numPr>
        <w:spacing w:before="0" w:after="0"/>
      </w:pPr>
      <w:r>
        <w:t>Formation Acceptance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0"/>
          <w:numId w:val="900"/>
        </w:numPr>
        <w:spacing w:before="0" w:after="0"/>
      </w:pPr>
      <w:r>
        <w:t>Well Control Equipment</w:t>
      </w:r>
    </w:p>
    <w:p>
      <w:pPr>
        <w:numPr>
          <w:ilvl w:val="1"/>
          <w:numId w:val="900"/>
        </w:numPr>
        <w:spacing w:before="0" w:after="0"/>
      </w:pPr>
      <w:r>
        <w:t>BOP Stack Components</w:t>
      </w:r>
    </w:p>
    <w:p>
      <w:pPr>
        <w:numPr>
          <w:ilvl w:val="2"/>
          <w:numId w:val="900"/>
        </w:numPr>
        <w:spacing w:before="0" w:after="0"/>
      </w:pPr>
      <w:r>
        <w:t>Annular Preventers</w:t>
      </w:r>
    </w:p>
    <w:p>
      <w:pPr>
        <w:numPr>
          <w:ilvl w:val="3"/>
          <w:numId w:val="900"/>
        </w:numPr>
        <w:spacing w:before="0" w:after="0"/>
      </w:pPr>
      <w:r>
        <w:t>Spherical Elements</w:t>
      </w:r>
    </w:p>
    <w:p>
      <w:pPr>
        <w:numPr>
          <w:ilvl w:val="3"/>
          <w:numId w:val="900"/>
        </w:numPr>
        <w:spacing w:before="0" w:after="0"/>
      </w:pPr>
      <w:r>
        <w:t>Closing Mechanisms</w:t>
      </w:r>
    </w:p>
    <w:p>
      <w:pPr>
        <w:numPr>
          <w:ilvl w:val="2"/>
          <w:numId w:val="900"/>
        </w:numPr>
        <w:spacing w:before="0" w:after="0"/>
      </w:pPr>
      <w:r>
        <w:t>Ram Preventers</w:t>
      </w:r>
    </w:p>
    <w:p>
      <w:pPr>
        <w:numPr>
          <w:ilvl w:val="3"/>
          <w:numId w:val="900"/>
        </w:numPr>
        <w:spacing w:before="0" w:after="0"/>
      </w:pPr>
      <w:r>
        <w:t>Pipe Ram Functions</w:t>
      </w:r>
    </w:p>
    <w:p>
      <w:pPr>
        <w:numPr>
          <w:ilvl w:val="3"/>
          <w:numId w:val="900"/>
        </w:numPr>
        <w:spacing w:before="0" w:after="0"/>
      </w:pPr>
      <w:r>
        <w:t>Blind Ram Applications</w:t>
      </w:r>
    </w:p>
    <w:p>
      <w:pPr>
        <w:numPr>
          <w:ilvl w:val="3"/>
          <w:numId w:val="900"/>
        </w:numPr>
        <w:spacing w:before="0" w:after="0"/>
      </w:pPr>
      <w:r>
        <w:t>Shear Ram Capabilities</w:t>
      </w:r>
    </w:p>
    <w:p>
      <w:pPr>
        <w:numPr>
          <w:ilvl w:val="1"/>
          <w:numId w:val="900"/>
        </w:numPr>
        <w:spacing w:before="0" w:after="0"/>
      </w:pPr>
      <w:r>
        <w:t>Choke and Kill Systems</w:t>
      </w:r>
    </w:p>
    <w:p>
      <w:pPr>
        <w:numPr>
          <w:ilvl w:val="2"/>
          <w:numId w:val="900"/>
        </w:numPr>
        <w:spacing w:before="0" w:after="0"/>
      </w:pPr>
      <w:r>
        <w:t>Manual Chokes</w:t>
      </w:r>
    </w:p>
    <w:p>
      <w:pPr>
        <w:numPr>
          <w:ilvl w:val="2"/>
          <w:numId w:val="900"/>
        </w:numPr>
        <w:spacing w:before="0" w:after="0"/>
      </w:pPr>
      <w:r>
        <w:t>Remote Chokes</w:t>
      </w:r>
    </w:p>
    <w:p>
      <w:pPr>
        <w:numPr>
          <w:ilvl w:val="2"/>
          <w:numId w:val="900"/>
        </w:numPr>
        <w:spacing w:before="0" w:after="0"/>
      </w:pPr>
      <w:r>
        <w:t>Choke Line Sizing</w:t>
      </w:r>
    </w:p>
    <w:p>
      <w:pPr>
        <w:numPr>
          <w:ilvl w:val="1"/>
          <w:numId w:val="900"/>
        </w:numPr>
        <w:spacing w:before="0" w:after="0"/>
      </w:pPr>
      <w:r>
        <w:t>Diverter Systems</w:t>
      </w:r>
    </w:p>
    <w:p>
      <w:pPr>
        <w:numPr>
          <w:ilvl w:val="2"/>
          <w:numId w:val="900"/>
        </w:numPr>
        <w:spacing w:before="0" w:after="0"/>
      </w:pPr>
      <w:r>
        <w:t>Shallow Gas Control</w:t>
      </w:r>
    </w:p>
    <w:p>
      <w:pPr>
        <w:numPr>
          <w:ilvl w:val="2"/>
          <w:numId w:val="900"/>
        </w:numPr>
        <w:spacing w:before="0" w:after="0"/>
      </w:pPr>
      <w:r>
        <w:t>Diverter Line Sizing</w:t>
      </w:r>
    </w:p>
    <w:p>
      <w:pPr>
        <w:numPr>
          <w:ilvl w:val="1"/>
          <w:numId w:val="900"/>
        </w:numPr>
        <w:spacing w:before="0" w:after="0"/>
      </w:pPr>
      <w:r>
        <w:t>Accumulator Systems</w:t>
      </w:r>
    </w:p>
    <w:p>
      <w:pPr>
        <w:numPr>
          <w:ilvl w:val="2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0"/>
          <w:numId w:val="900"/>
        </w:numPr>
        <w:spacing w:before="0" w:after="0"/>
      </w:pPr>
      <w:r>
        <w:t>Well Control Calculations</w:t>
      </w:r>
    </w:p>
    <w:p>
      <w:pPr>
        <w:numPr>
          <w:ilvl w:val="1"/>
          <w:numId w:val="900"/>
        </w:numPr>
        <w:spacing w:before="0" w:after="0"/>
      </w:pPr>
      <w:r>
        <w:t>Kill Mud Weight</w:t>
      </w:r>
    </w:p>
    <w:p>
      <w:pPr>
        <w:numPr>
          <w:ilvl w:val="2"/>
          <w:numId w:val="900"/>
        </w:numPr>
        <w:spacing w:before="0" w:after="0"/>
      </w:pPr>
      <w:r>
        <w:t>Formation Pressure</w:t>
      </w:r>
    </w:p>
    <w:p>
      <w:pPr>
        <w:numPr>
          <w:ilvl w:val="2"/>
          <w:numId w:val="900"/>
        </w:numPr>
        <w:spacing w:before="0" w:after="0"/>
      </w:pPr>
      <w:r>
        <w:t>Safety Margin</w:t>
      </w:r>
    </w:p>
    <w:p>
      <w:pPr>
        <w:numPr>
          <w:ilvl w:val="1"/>
          <w:numId w:val="900"/>
        </w:numPr>
        <w:spacing w:before="0" w:after="0"/>
      </w:pPr>
      <w:r>
        <w:t>Circulating Pressures</w:t>
      </w:r>
    </w:p>
    <w:p>
      <w:pPr>
        <w:numPr>
          <w:ilvl w:val="2"/>
          <w:numId w:val="900"/>
        </w:numPr>
        <w:spacing w:before="0" w:after="0"/>
      </w:pPr>
      <w:r>
        <w:t>Initial Circulating Pressure</w:t>
      </w:r>
    </w:p>
    <w:p>
      <w:pPr>
        <w:numPr>
          <w:ilvl w:val="2"/>
          <w:numId w:val="900"/>
        </w:numPr>
        <w:spacing w:before="0" w:after="0"/>
      </w:pPr>
      <w:r>
        <w:t>Final Circulating Pressure</w:t>
      </w:r>
    </w:p>
    <w:p>
      <w:pPr>
        <w:numPr>
          <w:ilvl w:val="1"/>
          <w:numId w:val="900"/>
        </w:numPr>
        <w:spacing w:before="0" w:after="0"/>
      </w:pPr>
      <w:r>
        <w:t>Pump Stroke Calculations</w:t>
      </w:r>
    </w:p>
    <w:p>
      <w:pPr>
        <w:numPr>
          <w:ilvl w:val="2"/>
          <w:numId w:val="900"/>
        </w:numPr>
        <w:spacing w:before="0" w:after="0"/>
      </w:pPr>
      <w:r>
        <w:t>Annular Capacity</w:t>
      </w:r>
    </w:p>
    <w:p>
      <w:pPr>
        <w:numPr>
          <w:ilvl w:val="2"/>
          <w:numId w:val="900"/>
        </w:numPr>
        <w:spacing w:before="0" w:after="0"/>
      </w:pPr>
      <w:r>
        <w:t>Displacement Volumes</w:t>
      </w:r>
    </w:p>
    <w:p>
      <w:pPr>
        <w:pStyle w:val="Heading1"/>
      </w:pPr>
      <w:r>
        <w:t>Casing and Cementing</w:t>
      </w:r>
    </w:p>
    <w:p>
      <w:pPr>
        <w:numPr>
          <w:ilvl w:val="0"/>
          <w:numId w:val="900"/>
        </w:numPr>
        <w:spacing w:before="0" w:after="0"/>
      </w:pPr>
      <w:r>
        <w:t>Casing Operations</w:t>
      </w:r>
    </w:p>
    <w:p>
      <w:pPr>
        <w:numPr>
          <w:ilvl w:val="1"/>
          <w:numId w:val="900"/>
        </w:numPr>
        <w:spacing w:before="0" w:after="0"/>
      </w:pPr>
      <w:r>
        <w:t>Casing Preparation</w:t>
      </w:r>
    </w:p>
    <w:p>
      <w:pPr>
        <w:numPr>
          <w:ilvl w:val="2"/>
          <w:numId w:val="900"/>
        </w:numPr>
        <w:spacing w:before="0" w:after="0"/>
      </w:pPr>
      <w:r>
        <w:t>Casing Inspection</w:t>
      </w:r>
    </w:p>
    <w:p>
      <w:pPr>
        <w:numPr>
          <w:ilvl w:val="2"/>
          <w:numId w:val="900"/>
        </w:numPr>
        <w:spacing w:before="0" w:after="0"/>
      </w:pPr>
      <w:r>
        <w:t>Thread Compound Application</w:t>
      </w:r>
    </w:p>
    <w:p>
      <w:pPr>
        <w:numPr>
          <w:ilvl w:val="2"/>
          <w:numId w:val="900"/>
        </w:numPr>
        <w:spacing w:before="0" w:after="0"/>
      </w:pPr>
      <w:r>
        <w:t>Centralizer Installation</w:t>
      </w:r>
    </w:p>
    <w:p>
      <w:pPr>
        <w:numPr>
          <w:ilvl w:val="1"/>
          <w:numId w:val="900"/>
        </w:numPr>
        <w:spacing w:before="0" w:after="0"/>
      </w:pPr>
      <w:r>
        <w:t>Casing Running Procedures</w:t>
      </w:r>
    </w:p>
    <w:p>
      <w:pPr>
        <w:numPr>
          <w:ilvl w:val="2"/>
          <w:numId w:val="900"/>
        </w:numPr>
        <w:spacing w:before="0" w:after="0"/>
      </w:pPr>
      <w:r>
        <w:t>Running Speed Control</w:t>
      </w:r>
    </w:p>
    <w:p>
      <w:pPr>
        <w:numPr>
          <w:ilvl w:val="2"/>
          <w:numId w:val="900"/>
        </w:numPr>
        <w:spacing w:before="0" w:after="0"/>
      </w:pPr>
      <w:r>
        <w:t>Weight Monitoring</w:t>
      </w:r>
    </w:p>
    <w:p>
      <w:pPr>
        <w:numPr>
          <w:ilvl w:val="2"/>
          <w:numId w:val="900"/>
        </w:numPr>
        <w:spacing w:before="0" w:after="0"/>
      </w:pPr>
      <w:r>
        <w:t>Fill-up Operations</w:t>
      </w:r>
    </w:p>
    <w:p>
      <w:pPr>
        <w:numPr>
          <w:ilvl w:val="1"/>
          <w:numId w:val="900"/>
        </w:numPr>
        <w:spacing w:before="0" w:after="0"/>
      </w:pPr>
      <w:r>
        <w:t>Casing Hardware</w:t>
      </w:r>
    </w:p>
    <w:p>
      <w:pPr>
        <w:numPr>
          <w:ilvl w:val="2"/>
          <w:numId w:val="900"/>
        </w:numPr>
        <w:spacing w:before="0" w:after="0"/>
      </w:pPr>
      <w:r>
        <w:t>Float Equipment</w:t>
      </w:r>
    </w:p>
    <w:p>
      <w:pPr>
        <w:numPr>
          <w:ilvl w:val="3"/>
          <w:numId w:val="900"/>
        </w:numPr>
        <w:spacing w:before="0" w:after="0"/>
      </w:pPr>
      <w:r>
        <w:t>Float Collar</w:t>
      </w:r>
    </w:p>
    <w:p>
      <w:pPr>
        <w:numPr>
          <w:ilvl w:val="3"/>
          <w:numId w:val="900"/>
        </w:numPr>
        <w:spacing w:before="0" w:after="0"/>
      </w:pPr>
      <w:r>
        <w:t>Float Shoe</w:t>
      </w:r>
    </w:p>
    <w:p>
      <w:pPr>
        <w:numPr>
          <w:ilvl w:val="3"/>
          <w:numId w:val="900"/>
        </w:numPr>
        <w:spacing w:before="0" w:after="0"/>
      </w:pPr>
      <w:r>
        <w:t>Guide Shoe</w:t>
      </w:r>
    </w:p>
    <w:p>
      <w:pPr>
        <w:numPr>
          <w:ilvl w:val="2"/>
          <w:numId w:val="900"/>
        </w:numPr>
        <w:spacing w:before="0" w:after="0"/>
      </w:pPr>
      <w:r>
        <w:t>Centralizers</w:t>
      </w:r>
    </w:p>
    <w:p>
      <w:pPr>
        <w:numPr>
          <w:ilvl w:val="3"/>
          <w:numId w:val="900"/>
        </w:numPr>
        <w:spacing w:before="0" w:after="0"/>
      </w:pPr>
      <w:r>
        <w:t>Bow Spring Centralizers</w:t>
      </w:r>
    </w:p>
    <w:p>
      <w:pPr>
        <w:numPr>
          <w:ilvl w:val="3"/>
          <w:numId w:val="900"/>
        </w:numPr>
        <w:spacing w:before="0" w:after="0"/>
      </w:pPr>
      <w:r>
        <w:t>Rigid Centralizers</w:t>
      </w:r>
    </w:p>
    <w:p>
      <w:pPr>
        <w:numPr>
          <w:ilvl w:val="3"/>
          <w:numId w:val="900"/>
        </w:numPr>
        <w:spacing w:before="0" w:after="0"/>
      </w:pPr>
      <w:r>
        <w:t>Placement Guidelines</w:t>
      </w:r>
    </w:p>
    <w:p>
      <w:pPr>
        <w:numPr>
          <w:ilvl w:val="2"/>
          <w:numId w:val="900"/>
        </w:numPr>
        <w:spacing w:before="0" w:after="0"/>
      </w:pPr>
      <w:r>
        <w:t>Scratchers</w:t>
      </w:r>
    </w:p>
    <w:p>
      <w:pPr>
        <w:numPr>
          <w:ilvl w:val="3"/>
          <w:numId w:val="900"/>
        </w:numPr>
        <w:spacing w:before="0" w:after="0"/>
      </w:pPr>
      <w:r>
        <w:t>Rotating Scratchers</w:t>
      </w:r>
    </w:p>
    <w:p>
      <w:pPr>
        <w:numPr>
          <w:ilvl w:val="3"/>
          <w:numId w:val="900"/>
        </w:numPr>
        <w:spacing w:before="0" w:after="0"/>
      </w:pPr>
      <w:r>
        <w:t>Reciprocating Scratchers</w:t>
      </w:r>
    </w:p>
    <w:p>
      <w:pPr>
        <w:numPr>
          <w:ilvl w:val="2"/>
          <w:numId w:val="900"/>
        </w:numPr>
        <w:spacing w:before="0" w:after="0"/>
      </w:pPr>
      <w:r>
        <w:t>Stage Tools</w:t>
      </w:r>
    </w:p>
    <w:p>
      <w:pPr>
        <w:numPr>
          <w:ilvl w:val="3"/>
          <w:numId w:val="900"/>
        </w:numPr>
        <w:spacing w:before="0" w:after="0"/>
      </w:pPr>
      <w:r>
        <w:t>Stage Collar</w:t>
      </w:r>
    </w:p>
    <w:p>
      <w:pPr>
        <w:numPr>
          <w:ilvl w:val="3"/>
          <w:numId w:val="900"/>
        </w:numPr>
        <w:spacing w:before="0" w:after="0"/>
      </w:pPr>
      <w:r>
        <w:t>Opening Mechanisms</w:t>
      </w:r>
    </w:p>
    <w:p>
      <w:pPr>
        <w:numPr>
          <w:ilvl w:val="0"/>
          <w:numId w:val="900"/>
        </w:numPr>
        <w:spacing w:before="0" w:after="0"/>
      </w:pPr>
      <w:r>
        <w:t>Cementing Fundamentals</w:t>
      </w:r>
    </w:p>
    <w:p>
      <w:pPr>
        <w:numPr>
          <w:ilvl w:val="1"/>
          <w:numId w:val="900"/>
        </w:numPr>
        <w:spacing w:before="0" w:after="0"/>
      </w:pPr>
      <w:r>
        <w:t>Functions of Cement</w:t>
      </w:r>
    </w:p>
    <w:p>
      <w:pPr>
        <w:numPr>
          <w:ilvl w:val="2"/>
          <w:numId w:val="900"/>
        </w:numPr>
        <w:spacing w:before="0" w:after="0"/>
      </w:pPr>
      <w:r>
        <w:t>Zonal Isolation</w:t>
      </w:r>
    </w:p>
    <w:p>
      <w:pPr>
        <w:numPr>
          <w:ilvl w:val="2"/>
          <w:numId w:val="900"/>
        </w:numPr>
        <w:spacing w:before="0" w:after="0"/>
      </w:pPr>
      <w:r>
        <w:t>Casing Support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Lost Circulation Control</w:t>
      </w:r>
    </w:p>
    <w:p>
      <w:pPr>
        <w:numPr>
          <w:ilvl w:val="1"/>
          <w:numId w:val="900"/>
        </w:numPr>
        <w:spacing w:before="0" w:after="0"/>
      </w:pPr>
      <w:r>
        <w:t>API Classes of Cement</w:t>
      </w:r>
    </w:p>
    <w:p>
      <w:pPr>
        <w:numPr>
          <w:ilvl w:val="2"/>
          <w:numId w:val="900"/>
        </w:numPr>
        <w:spacing w:before="0" w:after="0"/>
      </w:pPr>
      <w:r>
        <w:t>Class A Cement</w:t>
      </w:r>
    </w:p>
    <w:p>
      <w:pPr>
        <w:numPr>
          <w:ilvl w:val="2"/>
          <w:numId w:val="900"/>
        </w:numPr>
        <w:spacing w:before="0" w:after="0"/>
      </w:pPr>
      <w:r>
        <w:t>Class B Cement</w:t>
      </w:r>
    </w:p>
    <w:p>
      <w:pPr>
        <w:numPr>
          <w:ilvl w:val="2"/>
          <w:numId w:val="900"/>
        </w:numPr>
        <w:spacing w:before="0" w:after="0"/>
      </w:pPr>
      <w:r>
        <w:t>Class C Cement</w:t>
      </w:r>
    </w:p>
    <w:p>
      <w:pPr>
        <w:numPr>
          <w:ilvl w:val="2"/>
          <w:numId w:val="900"/>
        </w:numPr>
        <w:spacing w:before="0" w:after="0"/>
      </w:pPr>
      <w:r>
        <w:t>Class G Cement</w:t>
      </w:r>
    </w:p>
    <w:p>
      <w:pPr>
        <w:numPr>
          <w:ilvl w:val="2"/>
          <w:numId w:val="900"/>
        </w:numPr>
        <w:spacing w:before="0" w:after="0"/>
      </w:pPr>
      <w:r>
        <w:t>Class H Cement</w:t>
      </w:r>
    </w:p>
    <w:p>
      <w:pPr>
        <w:numPr>
          <w:ilvl w:val="1"/>
          <w:numId w:val="900"/>
        </w:numPr>
        <w:spacing w:before="0" w:after="0"/>
      </w:pPr>
      <w:r>
        <w:t>Cement Chemistry</w:t>
      </w:r>
    </w:p>
    <w:p>
      <w:pPr>
        <w:numPr>
          <w:ilvl w:val="2"/>
          <w:numId w:val="900"/>
        </w:numPr>
        <w:spacing w:before="0" w:after="0"/>
      </w:pPr>
      <w:r>
        <w:t>Hydration Process</w:t>
      </w:r>
    </w:p>
    <w:p>
      <w:pPr>
        <w:numPr>
          <w:ilvl w:val="2"/>
          <w:numId w:val="900"/>
        </w:numPr>
        <w:spacing w:before="0" w:after="0"/>
      </w:pPr>
      <w:r>
        <w:t>Setting Mechanisms</w:t>
      </w:r>
    </w:p>
    <w:p>
      <w:pPr>
        <w:numPr>
          <w:ilvl w:val="2"/>
          <w:numId w:val="900"/>
        </w:numPr>
        <w:spacing w:before="0" w:after="0"/>
      </w:pPr>
      <w:r>
        <w:t>Strength Development</w:t>
      </w:r>
    </w:p>
    <w:p>
      <w:pPr>
        <w:numPr>
          <w:ilvl w:val="0"/>
          <w:numId w:val="900"/>
        </w:numPr>
        <w:spacing w:before="0" w:after="0"/>
      </w:pPr>
      <w:r>
        <w:t>Cement Additives</w:t>
      </w:r>
    </w:p>
    <w:p>
      <w:pPr>
        <w:numPr>
          <w:ilvl w:val="1"/>
          <w:numId w:val="900"/>
        </w:numPr>
        <w:spacing w:before="0" w:after="0"/>
      </w:pPr>
      <w:r>
        <w:t>Accelerators</w:t>
      </w:r>
    </w:p>
    <w:p>
      <w:pPr>
        <w:numPr>
          <w:ilvl w:val="2"/>
          <w:numId w:val="900"/>
        </w:numPr>
        <w:spacing w:before="0" w:after="0"/>
      </w:pPr>
      <w:r>
        <w:t>Calcium Chloride</w:t>
      </w:r>
    </w:p>
    <w:p>
      <w:pPr>
        <w:numPr>
          <w:ilvl w:val="2"/>
          <w:numId w:val="900"/>
        </w:numPr>
        <w:spacing w:before="0" w:after="0"/>
      </w:pPr>
      <w:r>
        <w:t>Sodium Chloride</w:t>
      </w:r>
    </w:p>
    <w:p>
      <w:pPr>
        <w:numPr>
          <w:ilvl w:val="1"/>
          <w:numId w:val="900"/>
        </w:numPr>
        <w:spacing w:before="0" w:after="0"/>
      </w:pPr>
      <w:r>
        <w:t>Retarders</w:t>
      </w:r>
    </w:p>
    <w:p>
      <w:pPr>
        <w:numPr>
          <w:ilvl w:val="2"/>
          <w:numId w:val="900"/>
        </w:numPr>
        <w:spacing w:before="0" w:after="0"/>
      </w:pPr>
      <w:r>
        <w:t>Lignosulfonates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1"/>
          <w:numId w:val="900"/>
        </w:numPr>
        <w:spacing w:before="0" w:after="0"/>
      </w:pPr>
      <w:r>
        <w:t>Extenders</w:t>
      </w:r>
    </w:p>
    <w:p>
      <w:pPr>
        <w:numPr>
          <w:ilvl w:val="2"/>
          <w:numId w:val="900"/>
        </w:numPr>
        <w:spacing w:before="0" w:after="0"/>
      </w:pPr>
      <w:r>
        <w:t>Bentonite</w:t>
      </w:r>
    </w:p>
    <w:p>
      <w:pPr>
        <w:numPr>
          <w:ilvl w:val="2"/>
          <w:numId w:val="900"/>
        </w:numPr>
        <w:spacing w:before="0" w:after="0"/>
      </w:pPr>
      <w:r>
        <w:t>Pozzolan</w:t>
      </w:r>
    </w:p>
    <w:p>
      <w:pPr>
        <w:numPr>
          <w:ilvl w:val="2"/>
          <w:numId w:val="900"/>
        </w:numPr>
        <w:spacing w:before="0" w:after="0"/>
      </w:pPr>
      <w:r>
        <w:t>Microspheres</w:t>
      </w:r>
    </w:p>
    <w:p>
      <w:pPr>
        <w:numPr>
          <w:ilvl w:val="1"/>
          <w:numId w:val="900"/>
        </w:numPr>
        <w:spacing w:before="0" w:after="0"/>
      </w:pPr>
      <w:r>
        <w:t>Fluid Loss Additives</w:t>
      </w:r>
    </w:p>
    <w:p>
      <w:pPr>
        <w:numPr>
          <w:ilvl w:val="2"/>
          <w:numId w:val="900"/>
        </w:numPr>
        <w:spacing w:before="0" w:after="0"/>
      </w:pPr>
      <w:r>
        <w:t>Cellulose Polymers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1"/>
          <w:numId w:val="900"/>
        </w:numPr>
        <w:spacing w:before="0" w:after="0"/>
      </w:pPr>
      <w:r>
        <w:t>Dispersants</w:t>
      </w:r>
    </w:p>
    <w:p>
      <w:pPr>
        <w:numPr>
          <w:ilvl w:val="2"/>
          <w:numId w:val="900"/>
        </w:numPr>
        <w:spacing w:before="0" w:after="0"/>
      </w:pPr>
      <w:r>
        <w:t>Sulfonated Polymers</w:t>
      </w:r>
    </w:p>
    <w:p>
      <w:pPr>
        <w:numPr>
          <w:ilvl w:val="2"/>
          <w:numId w:val="900"/>
        </w:numPr>
        <w:spacing w:before="0" w:after="0"/>
      </w:pPr>
      <w:r>
        <w:t>Polycarboxylates</w:t>
      </w:r>
    </w:p>
    <w:p>
      <w:pPr>
        <w:numPr>
          <w:ilvl w:val="1"/>
          <w:numId w:val="900"/>
        </w:numPr>
        <w:spacing w:before="0" w:after="0"/>
      </w:pPr>
      <w:r>
        <w:t>Weighting Agents</w:t>
      </w:r>
    </w:p>
    <w:p>
      <w:pPr>
        <w:numPr>
          <w:ilvl w:val="2"/>
          <w:numId w:val="900"/>
        </w:numPr>
        <w:spacing w:before="0" w:after="0"/>
      </w:pPr>
      <w:r>
        <w:t>Hematite</w:t>
      </w:r>
    </w:p>
    <w:p>
      <w:pPr>
        <w:numPr>
          <w:ilvl w:val="2"/>
          <w:numId w:val="900"/>
        </w:numPr>
        <w:spacing w:before="0" w:after="0"/>
      </w:pPr>
      <w:r>
        <w:t>Ilmenite</w:t>
      </w:r>
    </w:p>
    <w:p>
      <w:pPr>
        <w:numPr>
          <w:ilvl w:val="1"/>
          <w:numId w:val="900"/>
        </w:numPr>
        <w:spacing w:before="0" w:after="0"/>
      </w:pPr>
      <w:r>
        <w:t>Gas Migration Control</w:t>
      </w:r>
    </w:p>
    <w:p>
      <w:pPr>
        <w:numPr>
          <w:ilvl w:val="2"/>
          <w:numId w:val="900"/>
        </w:numPr>
        <w:spacing w:before="0" w:after="0"/>
      </w:pPr>
      <w:r>
        <w:t>Latex</w:t>
      </w:r>
    </w:p>
    <w:p>
      <w:pPr>
        <w:numPr>
          <w:ilvl w:val="2"/>
          <w:numId w:val="900"/>
        </w:numPr>
        <w:spacing w:before="0" w:after="0"/>
      </w:pPr>
      <w:r>
        <w:t>Expanding Agents</w:t>
      </w:r>
    </w:p>
    <w:p>
      <w:pPr>
        <w:numPr>
          <w:ilvl w:val="0"/>
          <w:numId w:val="900"/>
        </w:numPr>
        <w:spacing w:before="0" w:after="0"/>
      </w:pPr>
      <w:r>
        <w:t>Cement Slurry Design and Testing</w:t>
      </w:r>
    </w:p>
    <w:p>
      <w:pPr>
        <w:numPr>
          <w:ilvl w:val="1"/>
          <w:numId w:val="900"/>
        </w:numPr>
        <w:spacing w:before="0" w:after="0"/>
      </w:pPr>
      <w:r>
        <w:t>Density Design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Formation Pressure</w:t>
      </w:r>
    </w:p>
    <w:p>
      <w:pPr>
        <w:numPr>
          <w:ilvl w:val="1"/>
          <w:numId w:val="900"/>
        </w:numPr>
        <w:spacing w:before="0" w:after="0"/>
      </w:pPr>
      <w:r>
        <w:t>Thickening Time</w:t>
      </w:r>
    </w:p>
    <w:p>
      <w:pPr>
        <w:numPr>
          <w:ilvl w:val="2"/>
          <w:numId w:val="900"/>
        </w:numPr>
        <w:spacing w:before="0" w:after="0"/>
      </w:pPr>
      <w:r>
        <w:t>Pumping Time Requirements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Development Rate</w:t>
      </w:r>
    </w:p>
    <w:p>
      <w:pPr>
        <w:numPr>
          <w:ilvl w:val="2"/>
          <w:numId w:val="900"/>
        </w:numPr>
        <w:spacing w:before="0" w:after="0"/>
      </w:pPr>
      <w:r>
        <w:t>Final Strength</w:t>
      </w:r>
    </w:p>
    <w:p>
      <w:pPr>
        <w:numPr>
          <w:ilvl w:val="1"/>
          <w:numId w:val="900"/>
        </w:numPr>
        <w:spacing w:before="0" w:after="0"/>
      </w:pPr>
      <w:r>
        <w:t>Fluid Loss Control</w:t>
      </w:r>
    </w:p>
    <w:p>
      <w:pPr>
        <w:numPr>
          <w:ilvl w:val="2"/>
          <w:numId w:val="900"/>
        </w:numPr>
        <w:spacing w:before="0" w:after="0"/>
      </w:pPr>
      <w:r>
        <w:t>API Fluid Loss Test</w:t>
      </w:r>
    </w:p>
    <w:p>
      <w:pPr>
        <w:numPr>
          <w:ilvl w:val="2"/>
          <w:numId w:val="900"/>
        </w:numPr>
        <w:spacing w:before="0" w:after="0"/>
      </w:pPr>
      <w:r>
        <w:t>Static Fluid Loss</w:t>
      </w:r>
    </w:p>
    <w:p>
      <w:pPr>
        <w:numPr>
          <w:ilvl w:val="1"/>
          <w:numId w:val="900"/>
        </w:numPr>
        <w:spacing w:before="0" w:after="0"/>
      </w:pPr>
      <w:r>
        <w:t>Free Water Content</w:t>
      </w:r>
    </w:p>
    <w:p>
      <w:pPr>
        <w:numPr>
          <w:ilvl w:val="2"/>
          <w:numId w:val="900"/>
        </w:numPr>
        <w:spacing w:before="0" w:after="0"/>
      </w:pPr>
      <w:r>
        <w:t>Separation Prevention</w:t>
      </w:r>
    </w:p>
    <w:p>
      <w:pPr>
        <w:numPr>
          <w:ilvl w:val="2"/>
          <w:numId w:val="900"/>
        </w:numPr>
        <w:spacing w:before="0" w:after="0"/>
      </w:pPr>
      <w:r>
        <w:t>Slurry Stability</w:t>
      </w:r>
    </w:p>
    <w:p>
      <w:pPr>
        <w:numPr>
          <w:ilvl w:val="1"/>
          <w:numId w:val="900"/>
        </w:numPr>
        <w:spacing w:before="0" w:after="0"/>
      </w:pPr>
      <w:r>
        <w:t>Rheology</w:t>
      </w:r>
    </w:p>
    <w:p>
      <w:pPr>
        <w:numPr>
          <w:ilvl w:val="2"/>
          <w:numId w:val="900"/>
        </w:numPr>
        <w:spacing w:before="0" w:after="0"/>
      </w:pPr>
      <w:r>
        <w:t>Plastic Viscosity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0"/>
          <w:numId w:val="900"/>
        </w:numPr>
        <w:spacing w:before="0" w:after="0"/>
      </w:pPr>
      <w:r>
        <w:t>Cementing Operations</w:t>
      </w:r>
    </w:p>
    <w:p>
      <w:pPr>
        <w:numPr>
          <w:ilvl w:val="1"/>
          <w:numId w:val="900"/>
        </w:numPr>
        <w:spacing w:before="0" w:after="0"/>
      </w:pPr>
      <w:r>
        <w:t>Primary Cementing</w:t>
      </w:r>
    </w:p>
    <w:p>
      <w:pPr>
        <w:numPr>
          <w:ilvl w:val="2"/>
          <w:numId w:val="900"/>
        </w:numPr>
        <w:spacing w:before="0" w:after="0"/>
      </w:pPr>
      <w:r>
        <w:t>Job Planning</w:t>
      </w:r>
    </w:p>
    <w:p>
      <w:pPr>
        <w:numPr>
          <w:ilvl w:val="2"/>
          <w:numId w:val="900"/>
        </w:numPr>
        <w:spacing w:before="0" w:after="0"/>
      </w:pPr>
      <w:r>
        <w:t>Mixing and Pumping</w:t>
      </w:r>
    </w:p>
    <w:p>
      <w:pPr>
        <w:numPr>
          <w:ilvl w:val="2"/>
          <w:numId w:val="900"/>
        </w:numPr>
        <w:spacing w:before="0" w:after="0"/>
      </w:pPr>
      <w:r>
        <w:t>Displacement Calculations</w:t>
      </w:r>
    </w:p>
    <w:p>
      <w:pPr>
        <w:numPr>
          <w:ilvl w:val="1"/>
          <w:numId w:val="900"/>
        </w:numPr>
        <w:spacing w:before="0" w:after="0"/>
      </w:pPr>
      <w:r>
        <w:t>Stage Cementing</w:t>
      </w:r>
    </w:p>
    <w:p>
      <w:pPr>
        <w:numPr>
          <w:ilvl w:val="2"/>
          <w:numId w:val="900"/>
        </w:numPr>
        <w:spacing w:before="0" w:after="0"/>
      </w:pPr>
      <w:r>
        <w:t>Two-Stage Operations</w:t>
      </w:r>
    </w:p>
    <w:p>
      <w:pPr>
        <w:numPr>
          <w:ilvl w:val="2"/>
          <w:numId w:val="900"/>
        </w:numPr>
        <w:spacing w:before="0" w:after="0"/>
      </w:pPr>
      <w:r>
        <w:t>Multiple Stage Systems</w:t>
      </w:r>
    </w:p>
    <w:p>
      <w:pPr>
        <w:numPr>
          <w:ilvl w:val="1"/>
          <w:numId w:val="900"/>
        </w:numPr>
        <w:spacing w:before="0" w:after="0"/>
      </w:pPr>
      <w:r>
        <w:t>Liner Cementing</w:t>
      </w:r>
    </w:p>
    <w:p>
      <w:pPr>
        <w:numPr>
          <w:ilvl w:val="2"/>
          <w:numId w:val="900"/>
        </w:numPr>
        <w:spacing w:before="0" w:after="0"/>
      </w:pPr>
      <w:r>
        <w:t>Liner Hanger Setting</w:t>
      </w:r>
    </w:p>
    <w:p>
      <w:pPr>
        <w:numPr>
          <w:ilvl w:val="2"/>
          <w:numId w:val="900"/>
        </w:numPr>
        <w:spacing w:before="0" w:after="0"/>
      </w:pPr>
      <w:r>
        <w:t>Cement Placement</w:t>
      </w:r>
    </w:p>
    <w:p>
      <w:pPr>
        <w:numPr>
          <w:ilvl w:val="1"/>
          <w:numId w:val="900"/>
        </w:numPr>
        <w:spacing w:before="0" w:after="0"/>
      </w:pPr>
      <w:r>
        <w:t>Squeeze Cementing</w:t>
      </w:r>
    </w:p>
    <w:p>
      <w:pPr>
        <w:numPr>
          <w:ilvl w:val="2"/>
          <w:numId w:val="900"/>
        </w:numPr>
        <w:spacing w:before="0" w:after="0"/>
      </w:pPr>
      <w:r>
        <w:t>Remedial Cementing</w:t>
      </w:r>
    </w:p>
    <w:p>
      <w:pPr>
        <w:numPr>
          <w:ilvl w:val="2"/>
          <w:numId w:val="900"/>
        </w:numPr>
        <w:spacing w:before="0" w:after="0"/>
      </w:pPr>
      <w:r>
        <w:t>Pressure Squeeze</w:t>
      </w:r>
    </w:p>
    <w:p>
      <w:pPr>
        <w:numPr>
          <w:ilvl w:val="2"/>
          <w:numId w:val="900"/>
        </w:numPr>
        <w:spacing w:before="0" w:after="0"/>
      </w:pPr>
      <w:r>
        <w:t>Hesitation Squeeze</w:t>
      </w:r>
    </w:p>
    <w:p>
      <w:pPr>
        <w:numPr>
          <w:ilvl w:val="0"/>
          <w:numId w:val="900"/>
        </w:numPr>
        <w:spacing w:before="0" w:after="0"/>
      </w:pPr>
      <w:r>
        <w:t>Cement Placement Hydraulics</w:t>
      </w:r>
    </w:p>
    <w:p>
      <w:pPr>
        <w:numPr>
          <w:ilvl w:val="1"/>
          <w:numId w:val="900"/>
        </w:numPr>
        <w:spacing w:before="0" w:after="0"/>
      </w:pPr>
      <w:r>
        <w:t>Displacement Efficiency</w:t>
      </w:r>
    </w:p>
    <w:p>
      <w:pPr>
        <w:numPr>
          <w:ilvl w:val="2"/>
          <w:numId w:val="900"/>
        </w:numPr>
        <w:spacing w:before="0" w:after="0"/>
      </w:pPr>
      <w:r>
        <w:t>Centralization Effects</w:t>
      </w:r>
    </w:p>
    <w:p>
      <w:pPr>
        <w:numPr>
          <w:ilvl w:val="2"/>
          <w:numId w:val="900"/>
        </w:numPr>
        <w:spacing w:before="0" w:after="0"/>
      </w:pPr>
      <w:r>
        <w:t>Flow Regime</w:t>
      </w:r>
    </w:p>
    <w:p>
      <w:pPr>
        <w:numPr>
          <w:ilvl w:val="2"/>
          <w:numId w:val="900"/>
        </w:numPr>
        <w:spacing w:before="0" w:after="0"/>
      </w:pPr>
      <w:r>
        <w:t>Mud Removal</w:t>
      </w:r>
    </w:p>
    <w:p>
      <w:pPr>
        <w:numPr>
          <w:ilvl w:val="1"/>
          <w:numId w:val="900"/>
        </w:numPr>
        <w:spacing w:before="0" w:after="0"/>
      </w:pPr>
      <w:r>
        <w:t>Spacer and Flush Design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2"/>
          <w:numId w:val="900"/>
        </w:numPr>
        <w:spacing w:before="0" w:after="0"/>
      </w:pPr>
      <w:r>
        <w:t>Density Hierarchy</w:t>
      </w:r>
    </w:p>
    <w:p>
      <w:pPr>
        <w:numPr>
          <w:ilvl w:val="2"/>
          <w:numId w:val="900"/>
        </w:numPr>
        <w:spacing w:before="0" w:after="0"/>
      </w:pPr>
      <w:r>
        <w:t>Volume Requirements</w:t>
      </w:r>
    </w:p>
    <w:p>
      <w:pPr>
        <w:numPr>
          <w:ilvl w:val="1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Critical Velocity</w:t>
      </w:r>
    </w:p>
    <w:p>
      <w:pPr>
        <w:numPr>
          <w:ilvl w:val="0"/>
          <w:numId w:val="900"/>
        </w:numPr>
        <w:spacing w:before="0" w:after="0"/>
      </w:pPr>
      <w:r>
        <w:t>Cement Evaluation</w:t>
      </w:r>
    </w:p>
    <w:p>
      <w:pPr>
        <w:numPr>
          <w:ilvl w:val="1"/>
          <w:numId w:val="900"/>
        </w:numPr>
        <w:spacing w:before="0" w:after="0"/>
      </w:pPr>
      <w:r>
        <w:t>Cement Bond Log</w:t>
      </w:r>
    </w:p>
    <w:p>
      <w:pPr>
        <w:numPr>
          <w:ilvl w:val="2"/>
          <w:numId w:val="900"/>
        </w:numPr>
        <w:spacing w:before="0" w:after="0"/>
      </w:pPr>
      <w:r>
        <w:t>Acoustic Principles</w:t>
      </w:r>
    </w:p>
    <w:p>
      <w:pPr>
        <w:numPr>
          <w:ilvl w:val="2"/>
          <w:numId w:val="900"/>
        </w:numPr>
        <w:spacing w:before="0" w:after="0"/>
      </w:pPr>
      <w:r>
        <w:t>Bond Index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Variable Density Log</w:t>
      </w:r>
    </w:p>
    <w:p>
      <w:pPr>
        <w:numPr>
          <w:ilvl w:val="2"/>
          <w:numId w:val="900"/>
        </w:numPr>
        <w:spacing w:before="0" w:after="0"/>
      </w:pPr>
      <w:r>
        <w:t>Waveform Analysis</w:t>
      </w:r>
    </w:p>
    <w:p>
      <w:pPr>
        <w:numPr>
          <w:ilvl w:val="2"/>
          <w:numId w:val="900"/>
        </w:numPr>
        <w:spacing w:before="0" w:after="0"/>
      </w:pPr>
      <w:r>
        <w:t>Cement Quality Assessment</w:t>
      </w:r>
    </w:p>
    <w:p>
      <w:pPr>
        <w:numPr>
          <w:ilvl w:val="1"/>
          <w:numId w:val="900"/>
        </w:numPr>
        <w:spacing w:before="0" w:after="0"/>
      </w:pPr>
      <w:r>
        <w:t>Ultrasonic Imaging Tools</w:t>
      </w:r>
    </w:p>
    <w:p>
      <w:pPr>
        <w:numPr>
          <w:ilvl w:val="2"/>
          <w:numId w:val="900"/>
        </w:numPr>
        <w:spacing w:before="0" w:after="0"/>
      </w:pPr>
      <w:r>
        <w:t>360-Degree Imaging</w:t>
      </w:r>
    </w:p>
    <w:p>
      <w:pPr>
        <w:numPr>
          <w:ilvl w:val="2"/>
          <w:numId w:val="900"/>
        </w:numPr>
        <w:spacing w:before="0" w:after="0"/>
      </w:pPr>
      <w:r>
        <w:t>Cement Thickness</w:t>
      </w:r>
    </w:p>
    <w:p>
      <w:pPr>
        <w:numPr>
          <w:ilvl w:val="2"/>
          <w:numId w:val="900"/>
        </w:numPr>
        <w:spacing w:before="0" w:after="0"/>
      </w:pPr>
      <w:r>
        <w:t>Channel Detection</w:t>
      </w:r>
    </w:p>
    <w:p>
      <w:pPr>
        <w:numPr>
          <w:ilvl w:val="1"/>
          <w:numId w:val="900"/>
        </w:numPr>
        <w:spacing w:before="0" w:after="0"/>
      </w:pPr>
      <w:r>
        <w:t>Temperature Logs</w:t>
      </w:r>
    </w:p>
    <w:p>
      <w:pPr>
        <w:numPr>
          <w:ilvl w:val="2"/>
          <w:numId w:val="900"/>
        </w:numPr>
        <w:spacing w:before="0" w:after="0"/>
      </w:pPr>
      <w:r>
        <w:t>Cement Hydration Heat</w:t>
      </w:r>
    </w:p>
    <w:p>
      <w:pPr>
        <w:numPr>
          <w:ilvl w:val="2"/>
          <w:numId w:val="900"/>
        </w:numPr>
        <w:spacing w:before="0" w:after="0"/>
      </w:pPr>
      <w:r>
        <w:t>Top of Cement</w:t>
      </w:r>
    </w:p>
    <w:p>
      <w:pPr>
        <w:pStyle w:val="Heading1"/>
      </w:pPr>
      <w:r>
        <w:t>Directional and Horizontal Drilling</w:t>
      </w:r>
    </w:p>
    <w:p>
      <w:pPr>
        <w:numPr>
          <w:ilvl w:val="0"/>
          <w:numId w:val="900"/>
        </w:numPr>
        <w:spacing w:before="0" w:after="0"/>
      </w:pPr>
      <w:r>
        <w:t>Applications and Benefits</w:t>
      </w:r>
    </w:p>
    <w:p>
      <w:pPr>
        <w:numPr>
          <w:ilvl w:val="1"/>
          <w:numId w:val="900"/>
        </w:numPr>
        <w:spacing w:before="0" w:after="0"/>
      </w:pPr>
      <w:r>
        <w:t>Reservoir Contact Maximization</w:t>
      </w:r>
    </w:p>
    <w:p>
      <w:pPr>
        <w:numPr>
          <w:ilvl w:val="2"/>
          <w:numId w:val="900"/>
        </w:numPr>
        <w:spacing w:before="0" w:after="0"/>
      </w:pPr>
      <w:r>
        <w:t>Horizontal Length</w:t>
      </w:r>
    </w:p>
    <w:p>
      <w:pPr>
        <w:numPr>
          <w:ilvl w:val="2"/>
          <w:numId w:val="900"/>
        </w:numPr>
        <w:spacing w:before="0" w:after="0"/>
      </w:pPr>
      <w:r>
        <w:t>Multiple Targets</w:t>
      </w:r>
    </w:p>
    <w:p>
      <w:pPr>
        <w:numPr>
          <w:ilvl w:val="1"/>
          <w:numId w:val="900"/>
        </w:numPr>
        <w:spacing w:before="0" w:after="0"/>
      </w:pPr>
      <w:r>
        <w:t>Surface Footprint Reduction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1"/>
          <w:numId w:val="900"/>
        </w:numPr>
        <w:spacing w:before="0" w:after="0"/>
      </w:pPr>
      <w:r>
        <w:t>Problem Avoidance</w:t>
      </w:r>
    </w:p>
    <w:p>
      <w:pPr>
        <w:numPr>
          <w:ilvl w:val="2"/>
          <w:numId w:val="900"/>
        </w:numPr>
        <w:spacing w:before="0" w:after="0"/>
      </w:pPr>
      <w:r>
        <w:t>Fault Systems</w:t>
      </w:r>
    </w:p>
    <w:p>
      <w:pPr>
        <w:numPr>
          <w:ilvl w:val="2"/>
          <w:numId w:val="900"/>
        </w:numPr>
        <w:spacing w:before="0" w:after="0"/>
      </w:pPr>
      <w:r>
        <w:t>Salt Domes</w:t>
      </w:r>
    </w:p>
    <w:p>
      <w:pPr>
        <w:numPr>
          <w:ilvl w:val="2"/>
          <w:numId w:val="900"/>
        </w:numPr>
        <w:spacing w:before="0" w:after="0"/>
      </w:pPr>
      <w:r>
        <w:t>Urban Areas</w:t>
      </w:r>
    </w:p>
    <w:p>
      <w:pPr>
        <w:numPr>
          <w:ilvl w:val="1"/>
          <w:numId w:val="900"/>
        </w:numPr>
        <w:spacing w:before="0" w:after="0"/>
      </w:pPr>
      <w:r>
        <w:t>Enhanced Recovery</w:t>
      </w:r>
    </w:p>
    <w:p>
      <w:pPr>
        <w:numPr>
          <w:ilvl w:val="2"/>
          <w:numId w:val="900"/>
        </w:numPr>
        <w:spacing w:before="0" w:after="0"/>
      </w:pPr>
      <w:r>
        <w:t>Steam Injection</w:t>
      </w:r>
    </w:p>
    <w:p>
      <w:pPr>
        <w:numPr>
          <w:ilvl w:val="2"/>
          <w:numId w:val="900"/>
        </w:numPr>
        <w:spacing w:before="0" w:after="0"/>
      </w:pPr>
      <w:r>
        <w:t>Water Flooding</w:t>
      </w:r>
    </w:p>
    <w:p>
      <w:pPr>
        <w:numPr>
          <w:ilvl w:val="0"/>
          <w:numId w:val="900"/>
        </w:numPr>
        <w:spacing w:before="0" w:after="0"/>
      </w:pPr>
      <w:r>
        <w:t>Directional Well Profiles</w:t>
      </w:r>
    </w:p>
    <w:p>
      <w:pPr>
        <w:numPr>
          <w:ilvl w:val="1"/>
          <w:numId w:val="900"/>
        </w:numPr>
        <w:spacing w:before="0" w:after="0"/>
      </w:pPr>
      <w:r>
        <w:t>Build-and-Hold Profile</w:t>
      </w:r>
    </w:p>
    <w:p>
      <w:pPr>
        <w:numPr>
          <w:ilvl w:val="2"/>
          <w:numId w:val="900"/>
        </w:numPr>
        <w:spacing w:before="0" w:after="0"/>
      </w:pPr>
      <w:r>
        <w:t>Build Section</w:t>
      </w:r>
    </w:p>
    <w:p>
      <w:pPr>
        <w:numPr>
          <w:ilvl w:val="2"/>
          <w:numId w:val="900"/>
        </w:numPr>
        <w:spacing w:before="0" w:after="0"/>
      </w:pPr>
      <w:r>
        <w:t>Hold Section</w:t>
      </w:r>
    </w:p>
    <w:p>
      <w:pPr>
        <w:numPr>
          <w:ilvl w:val="1"/>
          <w:numId w:val="900"/>
        </w:numPr>
        <w:spacing w:before="0" w:after="0"/>
      </w:pPr>
      <w:r>
        <w:t>S-Type Profile</w:t>
      </w:r>
    </w:p>
    <w:p>
      <w:pPr>
        <w:numPr>
          <w:ilvl w:val="2"/>
          <w:numId w:val="900"/>
        </w:numPr>
        <w:spacing w:before="0" w:after="0"/>
      </w:pPr>
      <w:r>
        <w:t>Build Section</w:t>
      </w:r>
    </w:p>
    <w:p>
      <w:pPr>
        <w:numPr>
          <w:ilvl w:val="2"/>
          <w:numId w:val="900"/>
        </w:numPr>
        <w:spacing w:before="0" w:after="0"/>
      </w:pPr>
      <w:r>
        <w:t>Drop Section</w:t>
      </w:r>
    </w:p>
    <w:p>
      <w:pPr>
        <w:numPr>
          <w:ilvl w:val="2"/>
          <w:numId w:val="900"/>
        </w:numPr>
        <w:spacing w:before="0" w:after="0"/>
      </w:pPr>
      <w:r>
        <w:t>Target Approach</w:t>
      </w:r>
    </w:p>
    <w:p>
      <w:pPr>
        <w:numPr>
          <w:ilvl w:val="1"/>
          <w:numId w:val="900"/>
        </w:numPr>
        <w:spacing w:before="0" w:after="0"/>
      </w:pPr>
      <w:r>
        <w:t>Horizontal Profile</w:t>
      </w:r>
    </w:p>
    <w:p>
      <w:pPr>
        <w:numPr>
          <w:ilvl w:val="2"/>
          <w:numId w:val="900"/>
        </w:numPr>
        <w:spacing w:before="0" w:after="0"/>
      </w:pPr>
      <w:r>
        <w:t>Vertical Section</w:t>
      </w:r>
    </w:p>
    <w:p>
      <w:pPr>
        <w:numPr>
          <w:ilvl w:val="2"/>
          <w:numId w:val="900"/>
        </w:numPr>
        <w:spacing w:before="0" w:after="0"/>
      </w:pPr>
      <w:r>
        <w:t>Build Section</w:t>
      </w:r>
    </w:p>
    <w:p>
      <w:pPr>
        <w:numPr>
          <w:ilvl w:val="2"/>
          <w:numId w:val="900"/>
        </w:numPr>
        <w:spacing w:before="0" w:after="0"/>
      </w:pPr>
      <w:r>
        <w:t>Horizontal Section</w:t>
      </w:r>
    </w:p>
    <w:p>
      <w:pPr>
        <w:numPr>
          <w:ilvl w:val="1"/>
          <w:numId w:val="900"/>
        </w:numPr>
        <w:spacing w:before="0" w:after="0"/>
      </w:pPr>
      <w:r>
        <w:t>Continuous Build Profile</w:t>
      </w:r>
    </w:p>
    <w:p>
      <w:pPr>
        <w:numPr>
          <w:ilvl w:val="2"/>
          <w:numId w:val="900"/>
        </w:numPr>
        <w:spacing w:before="0" w:after="0"/>
      </w:pPr>
      <w:r>
        <w:t>Constant Curvature</w:t>
      </w:r>
    </w:p>
    <w:p>
      <w:pPr>
        <w:numPr>
          <w:ilvl w:val="2"/>
          <w:numId w:val="900"/>
        </w:numPr>
        <w:spacing w:before="0" w:after="0"/>
      </w:pPr>
      <w:r>
        <w:t>Target Flexibility</w:t>
      </w:r>
    </w:p>
    <w:p>
      <w:pPr>
        <w:numPr>
          <w:ilvl w:val="0"/>
          <w:numId w:val="900"/>
        </w:numPr>
        <w:spacing w:before="0" w:after="0"/>
      </w:pPr>
      <w:r>
        <w:t>Directional Drilling Tools</w:t>
      </w:r>
    </w:p>
    <w:p>
      <w:pPr>
        <w:numPr>
          <w:ilvl w:val="1"/>
          <w:numId w:val="900"/>
        </w:numPr>
        <w:spacing w:before="0" w:after="0"/>
      </w:pPr>
      <w:r>
        <w:t>Steerable Motors</w:t>
      </w:r>
    </w:p>
    <w:p>
      <w:pPr>
        <w:numPr>
          <w:ilvl w:val="2"/>
          <w:numId w:val="900"/>
        </w:numPr>
        <w:spacing w:before="0" w:after="0"/>
      </w:pPr>
      <w:r>
        <w:t>Positive Displacement Motors</w:t>
      </w:r>
    </w:p>
    <w:p>
      <w:pPr>
        <w:numPr>
          <w:ilvl w:val="3"/>
          <w:numId w:val="900"/>
        </w:numPr>
        <w:spacing w:before="0" w:after="0"/>
      </w:pPr>
      <w:r>
        <w:t>Rotor-Stator Design</w:t>
      </w:r>
    </w:p>
    <w:p>
      <w:pPr>
        <w:numPr>
          <w:ilvl w:val="3"/>
          <w:numId w:val="900"/>
        </w:numPr>
        <w:spacing w:before="0" w:after="0"/>
      </w:pPr>
      <w:r>
        <w:t>Power Section</w:t>
      </w:r>
    </w:p>
    <w:p>
      <w:pPr>
        <w:numPr>
          <w:ilvl w:val="3"/>
          <w:numId w:val="900"/>
        </w:numPr>
        <w:spacing w:before="0" w:after="0"/>
      </w:pPr>
      <w:r>
        <w:t>Bearing Assembly</w:t>
      </w:r>
    </w:p>
    <w:p>
      <w:pPr>
        <w:numPr>
          <w:ilvl w:val="2"/>
          <w:numId w:val="900"/>
        </w:numPr>
        <w:spacing w:before="0" w:after="0"/>
      </w:pPr>
      <w:r>
        <w:t>Bent Housing Systems</w:t>
      </w:r>
    </w:p>
    <w:p>
      <w:pPr>
        <w:numPr>
          <w:ilvl w:val="3"/>
          <w:numId w:val="900"/>
        </w:numPr>
        <w:spacing w:before="0" w:after="0"/>
      </w:pPr>
      <w:r>
        <w:t>Bent Sub</w:t>
      </w:r>
    </w:p>
    <w:p>
      <w:pPr>
        <w:numPr>
          <w:ilvl w:val="3"/>
          <w:numId w:val="900"/>
        </w:numPr>
        <w:spacing w:before="0" w:after="0"/>
      </w:pPr>
      <w:r>
        <w:t>Adjustable Bent Housing</w:t>
      </w:r>
    </w:p>
    <w:p>
      <w:pPr>
        <w:numPr>
          <w:ilvl w:val="3"/>
          <w:numId w:val="900"/>
        </w:numPr>
        <w:spacing w:before="0" w:after="0"/>
      </w:pPr>
      <w:r>
        <w:t>Bend Angle Selection</w:t>
      </w:r>
    </w:p>
    <w:p>
      <w:pPr>
        <w:numPr>
          <w:ilvl w:val="1"/>
          <w:numId w:val="900"/>
        </w:numPr>
        <w:spacing w:before="0" w:after="0"/>
      </w:pPr>
      <w:r>
        <w:t>Rotary Steerable Systems</w:t>
      </w:r>
    </w:p>
    <w:p>
      <w:pPr>
        <w:numPr>
          <w:ilvl w:val="2"/>
          <w:numId w:val="900"/>
        </w:numPr>
        <w:spacing w:before="0" w:after="0"/>
      </w:pPr>
      <w:r>
        <w:t>Push-the-Bit Systems</w:t>
      </w:r>
    </w:p>
    <w:p>
      <w:pPr>
        <w:numPr>
          <w:ilvl w:val="2"/>
          <w:numId w:val="900"/>
        </w:numPr>
        <w:spacing w:before="0" w:after="0"/>
      </w:pPr>
      <w:r>
        <w:t>Point-the-Bit Systems</w:t>
      </w:r>
    </w:p>
    <w:p>
      <w:pPr>
        <w:numPr>
          <w:ilvl w:val="2"/>
          <w:numId w:val="900"/>
        </w:numPr>
        <w:spacing w:before="0" w:after="0"/>
      </w:pPr>
      <w:r>
        <w:t>Continuous Rotation</w:t>
      </w:r>
    </w:p>
    <w:p>
      <w:pPr>
        <w:numPr>
          <w:ilvl w:val="2"/>
          <w:numId w:val="900"/>
        </w:numPr>
        <w:spacing w:before="0" w:after="0"/>
      </w:pPr>
      <w:r>
        <w:t>Steering Mechanisms</w:t>
      </w:r>
    </w:p>
    <w:p>
      <w:pPr>
        <w:numPr>
          <w:ilvl w:val="1"/>
          <w:numId w:val="900"/>
        </w:numPr>
        <w:spacing w:before="0" w:after="0"/>
      </w:pPr>
      <w:r>
        <w:t>Conventional Deflection Tools</w:t>
      </w:r>
    </w:p>
    <w:p>
      <w:pPr>
        <w:numPr>
          <w:ilvl w:val="2"/>
          <w:numId w:val="900"/>
        </w:numPr>
        <w:spacing w:before="0" w:after="0"/>
      </w:pPr>
      <w:r>
        <w:t>Whipstock</w:t>
      </w:r>
    </w:p>
    <w:p>
      <w:pPr>
        <w:numPr>
          <w:ilvl w:val="2"/>
          <w:numId w:val="900"/>
        </w:numPr>
        <w:spacing w:before="0" w:after="0"/>
      </w:pPr>
      <w:r>
        <w:t>Jet Deflection</w:t>
      </w:r>
    </w:p>
    <w:p>
      <w:pPr>
        <w:numPr>
          <w:ilvl w:val="2"/>
          <w:numId w:val="900"/>
        </w:numPr>
        <w:spacing w:before="0" w:after="0"/>
      </w:pPr>
      <w:r>
        <w:t>Motor and Bent Sub</w:t>
      </w:r>
    </w:p>
    <w:p>
      <w:pPr>
        <w:numPr>
          <w:ilvl w:val="0"/>
          <w:numId w:val="900"/>
        </w:numPr>
        <w:spacing w:before="0" w:after="0"/>
      </w:pPr>
      <w:r>
        <w:t>Wellbore Surveying</w:t>
      </w:r>
    </w:p>
    <w:p>
      <w:pPr>
        <w:numPr>
          <w:ilvl w:val="1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Magnetic Surveys</w:t>
      </w:r>
    </w:p>
    <w:p>
      <w:pPr>
        <w:numPr>
          <w:ilvl w:val="3"/>
          <w:numId w:val="900"/>
        </w:numPr>
        <w:spacing w:before="0" w:after="0"/>
      </w:pPr>
      <w:r>
        <w:t>Magnetic Declination</w:t>
      </w:r>
    </w:p>
    <w:p>
      <w:pPr>
        <w:numPr>
          <w:ilvl w:val="3"/>
          <w:numId w:val="900"/>
        </w:numPr>
        <w:spacing w:before="0" w:after="0"/>
      </w:pPr>
      <w:r>
        <w:t>Magnetic Interference</w:t>
      </w:r>
    </w:p>
    <w:p>
      <w:pPr>
        <w:numPr>
          <w:ilvl w:val="2"/>
          <w:numId w:val="900"/>
        </w:numPr>
        <w:spacing w:before="0" w:after="0"/>
      </w:pPr>
      <w:r>
        <w:t>Gyroscopic Surveys</w:t>
      </w:r>
    </w:p>
    <w:p>
      <w:pPr>
        <w:numPr>
          <w:ilvl w:val="3"/>
          <w:numId w:val="900"/>
        </w:numPr>
        <w:spacing w:before="0" w:after="0"/>
      </w:pPr>
      <w:r>
        <w:t>True North Reference</w:t>
      </w:r>
    </w:p>
    <w:p>
      <w:pPr>
        <w:numPr>
          <w:ilvl w:val="3"/>
          <w:numId w:val="900"/>
        </w:numPr>
        <w:spacing w:before="0" w:after="0"/>
      </w:pPr>
      <w:r>
        <w:t>High Accuracy</w:t>
      </w:r>
    </w:p>
    <w:p>
      <w:pPr>
        <w:numPr>
          <w:ilvl w:val="1"/>
          <w:numId w:val="900"/>
        </w:numPr>
        <w:spacing w:before="0" w:after="0"/>
      </w:pPr>
      <w:r>
        <w:t>MWD Survey Systems</w:t>
      </w:r>
    </w:p>
    <w:p>
      <w:pPr>
        <w:numPr>
          <w:ilvl w:val="2"/>
          <w:numId w:val="900"/>
        </w:numPr>
        <w:spacing w:before="0" w:after="0"/>
      </w:pPr>
      <w:r>
        <w:t>Real-Time Surveys</w:t>
      </w:r>
    </w:p>
    <w:p>
      <w:pPr>
        <w:numPr>
          <w:ilvl w:val="2"/>
          <w:numId w:val="900"/>
        </w:numPr>
        <w:spacing w:before="0" w:after="0"/>
      </w:pPr>
      <w:r>
        <w:t>Telemetry Systems</w:t>
      </w:r>
    </w:p>
    <w:p>
      <w:pPr>
        <w:numPr>
          <w:ilvl w:val="2"/>
          <w:numId w:val="900"/>
        </w:numPr>
        <w:spacing w:before="0" w:after="0"/>
      </w:pPr>
      <w:r>
        <w:t>Survey Accuracy</w:t>
      </w:r>
    </w:p>
    <w:p>
      <w:pPr>
        <w:numPr>
          <w:ilvl w:val="1"/>
          <w:numId w:val="900"/>
        </w:numPr>
        <w:spacing w:before="0" w:after="0"/>
      </w:pPr>
      <w:r>
        <w:t>Survey Calculations</w:t>
      </w:r>
    </w:p>
    <w:p>
      <w:pPr>
        <w:numPr>
          <w:ilvl w:val="2"/>
          <w:numId w:val="900"/>
        </w:numPr>
        <w:spacing w:before="0" w:after="0"/>
      </w:pPr>
      <w:r>
        <w:t>Minimum Curvature Method</w:t>
      </w:r>
    </w:p>
    <w:p>
      <w:pPr>
        <w:numPr>
          <w:ilvl w:val="2"/>
          <w:numId w:val="900"/>
        </w:numPr>
        <w:spacing w:before="0" w:after="0"/>
      </w:pPr>
      <w:r>
        <w:t>Tangential Method</w:t>
      </w:r>
    </w:p>
    <w:p>
      <w:pPr>
        <w:numPr>
          <w:ilvl w:val="2"/>
          <w:numId w:val="900"/>
        </w:numPr>
        <w:spacing w:before="0" w:after="0"/>
      </w:pPr>
      <w:r>
        <w:t>Balanced Tangential Method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Survey Frequency</w:t>
      </w:r>
    </w:p>
    <w:p>
      <w:pPr>
        <w:numPr>
          <w:ilvl w:val="2"/>
          <w:numId w:val="900"/>
        </w:numPr>
        <w:spacing w:before="0" w:after="0"/>
      </w:pPr>
      <w:r>
        <w:t>Repeat Surveys</w:t>
      </w:r>
    </w:p>
    <w:p>
      <w:pPr>
        <w:numPr>
          <w:ilvl w:val="2"/>
          <w:numId w:val="900"/>
        </w:numPr>
        <w:spacing w:before="0" w:after="0"/>
      </w:pPr>
      <w:r>
        <w:t>Multi-Shot Surveys</w:t>
      </w:r>
    </w:p>
    <w:p>
      <w:pPr>
        <w:numPr>
          <w:ilvl w:val="0"/>
          <w:numId w:val="900"/>
        </w:numPr>
        <w:spacing w:before="0" w:after="0"/>
      </w:pPr>
      <w:r>
        <w:t>Geosteering</w:t>
      </w:r>
    </w:p>
    <w:p>
      <w:pPr>
        <w:numPr>
          <w:ilvl w:val="1"/>
          <w:numId w:val="900"/>
        </w:numPr>
        <w:spacing w:before="0" w:after="0"/>
      </w:pPr>
      <w:r>
        <w:t>Real-Time Formation Evaluation</w:t>
      </w:r>
    </w:p>
    <w:p>
      <w:pPr>
        <w:numPr>
          <w:ilvl w:val="2"/>
          <w:numId w:val="900"/>
        </w:numPr>
        <w:spacing w:before="0" w:after="0"/>
      </w:pPr>
      <w:r>
        <w:t>LWD Data Integration</w:t>
      </w:r>
    </w:p>
    <w:p>
      <w:pPr>
        <w:numPr>
          <w:ilvl w:val="2"/>
          <w:numId w:val="900"/>
        </w:numPr>
        <w:spacing w:before="0" w:after="0"/>
      </w:pPr>
      <w:r>
        <w:t>Geological Interpretation</w:t>
      </w:r>
    </w:p>
    <w:p>
      <w:pPr>
        <w:numPr>
          <w:ilvl w:val="1"/>
          <w:numId w:val="900"/>
        </w:numPr>
        <w:spacing w:before="0" w:after="0"/>
      </w:pPr>
      <w:r>
        <w:t>Well Path Adjustments</w:t>
      </w:r>
    </w:p>
    <w:p>
      <w:pPr>
        <w:numPr>
          <w:ilvl w:val="2"/>
          <w:numId w:val="900"/>
        </w:numPr>
        <w:spacing w:before="0" w:after="0"/>
      </w:pPr>
      <w:r>
        <w:t>Target Modifications</w:t>
      </w:r>
    </w:p>
    <w:p>
      <w:pPr>
        <w:numPr>
          <w:ilvl w:val="2"/>
          <w:numId w:val="900"/>
        </w:numPr>
        <w:spacing w:before="0" w:after="0"/>
      </w:pPr>
      <w:r>
        <w:t>Steering Decisions</w:t>
      </w:r>
    </w:p>
    <w:p>
      <w:pPr>
        <w:numPr>
          <w:ilvl w:val="1"/>
          <w:numId w:val="900"/>
        </w:numPr>
        <w:spacing w:before="0" w:after="0"/>
      </w:pPr>
      <w:r>
        <w:t>Formation Boundaries</w:t>
      </w:r>
    </w:p>
    <w:p>
      <w:pPr>
        <w:numPr>
          <w:ilvl w:val="2"/>
          <w:numId w:val="900"/>
        </w:numPr>
        <w:spacing w:before="0" w:after="0"/>
      </w:pPr>
      <w:r>
        <w:t>Bed Boundary Detection</w:t>
      </w:r>
    </w:p>
    <w:p>
      <w:pPr>
        <w:numPr>
          <w:ilvl w:val="2"/>
          <w:numId w:val="900"/>
        </w:numPr>
        <w:spacing w:before="0" w:after="0"/>
      </w:pPr>
      <w:r>
        <w:t>Structural Interpretation</w:t>
      </w:r>
    </w:p>
    <w:p>
      <w:pPr>
        <w:numPr>
          <w:ilvl w:val="0"/>
          <w:numId w:val="900"/>
        </w:numPr>
        <w:spacing w:before="0" w:after="0"/>
      </w:pPr>
      <w:r>
        <w:t>Multilateral Well Technology</w:t>
      </w:r>
    </w:p>
    <w:p>
      <w:pPr>
        <w:numPr>
          <w:ilvl w:val="1"/>
          <w:numId w:val="900"/>
        </w:numPr>
        <w:spacing w:before="0" w:after="0"/>
      </w:pPr>
      <w:r>
        <w:t>Junction Classifications</w:t>
      </w:r>
    </w:p>
    <w:p>
      <w:pPr>
        <w:numPr>
          <w:ilvl w:val="2"/>
          <w:numId w:val="900"/>
        </w:numPr>
        <w:spacing w:before="0" w:after="0"/>
      </w:pPr>
      <w:r>
        <w:t>Level 1 Junctions</w:t>
      </w:r>
    </w:p>
    <w:p>
      <w:pPr>
        <w:numPr>
          <w:ilvl w:val="3"/>
          <w:numId w:val="900"/>
        </w:numPr>
        <w:spacing w:before="0" w:after="0"/>
      </w:pPr>
      <w:r>
        <w:t>Unsupported Junction</w:t>
      </w:r>
    </w:p>
    <w:p>
      <w:pPr>
        <w:numPr>
          <w:ilvl w:val="3"/>
          <w:numId w:val="900"/>
        </w:numPr>
        <w:spacing w:before="0" w:after="0"/>
      </w:pPr>
      <w:r>
        <w:t>Cased Hole Exit</w:t>
      </w:r>
    </w:p>
    <w:p>
      <w:pPr>
        <w:numPr>
          <w:ilvl w:val="2"/>
          <w:numId w:val="900"/>
        </w:numPr>
        <w:spacing w:before="0" w:after="0"/>
      </w:pPr>
      <w:r>
        <w:t>Level 2 Junctions</w:t>
      </w:r>
    </w:p>
    <w:p>
      <w:pPr>
        <w:numPr>
          <w:ilvl w:val="3"/>
          <w:numId w:val="900"/>
        </w:numPr>
        <w:spacing w:before="0" w:after="0"/>
      </w:pPr>
      <w:r>
        <w:t>Mechanically Anchored</w:t>
      </w:r>
    </w:p>
    <w:p>
      <w:pPr>
        <w:numPr>
          <w:ilvl w:val="3"/>
          <w:numId w:val="900"/>
        </w:numPr>
        <w:spacing w:before="0" w:after="0"/>
      </w:pPr>
      <w:r>
        <w:t>Deflector Systems</w:t>
      </w:r>
    </w:p>
    <w:p>
      <w:pPr>
        <w:numPr>
          <w:ilvl w:val="2"/>
          <w:numId w:val="900"/>
        </w:numPr>
        <w:spacing w:before="0" w:after="0"/>
      </w:pPr>
      <w:r>
        <w:t>Level 3 Junctions</w:t>
      </w:r>
    </w:p>
    <w:p>
      <w:pPr>
        <w:numPr>
          <w:ilvl w:val="3"/>
          <w:numId w:val="900"/>
        </w:numPr>
        <w:spacing w:before="0" w:after="0"/>
      </w:pPr>
      <w:r>
        <w:t>Mechanical Junction</w:t>
      </w:r>
    </w:p>
    <w:p>
      <w:pPr>
        <w:numPr>
          <w:ilvl w:val="3"/>
          <w:numId w:val="900"/>
        </w:numPr>
        <w:spacing w:before="0" w:after="0"/>
      </w:pPr>
      <w:r>
        <w:t>Pressure Isolation</w:t>
      </w:r>
    </w:p>
    <w:p>
      <w:pPr>
        <w:numPr>
          <w:ilvl w:val="2"/>
          <w:numId w:val="900"/>
        </w:numPr>
        <w:spacing w:before="0" w:after="0"/>
      </w:pPr>
      <w:r>
        <w:t>Level 4 Junctions</w:t>
      </w:r>
    </w:p>
    <w:p>
      <w:pPr>
        <w:numPr>
          <w:ilvl w:val="3"/>
          <w:numId w:val="900"/>
        </w:numPr>
        <w:spacing w:before="0" w:after="0"/>
      </w:pPr>
      <w:r>
        <w:t>Full Bore Access</w:t>
      </w:r>
    </w:p>
    <w:p>
      <w:pPr>
        <w:numPr>
          <w:ilvl w:val="3"/>
          <w:numId w:val="900"/>
        </w:numPr>
        <w:spacing w:before="0" w:after="0"/>
      </w:pPr>
      <w:r>
        <w:t>Completion Flexibility</w:t>
      </w:r>
    </w:p>
    <w:p>
      <w:pPr>
        <w:numPr>
          <w:ilvl w:val="1"/>
          <w:numId w:val="900"/>
        </w:numPr>
        <w:spacing w:before="0" w:after="0"/>
      </w:pPr>
      <w:r>
        <w:t>Drilling Techniques</w:t>
      </w:r>
    </w:p>
    <w:p>
      <w:pPr>
        <w:numPr>
          <w:ilvl w:val="2"/>
          <w:numId w:val="900"/>
        </w:numPr>
        <w:spacing w:before="0" w:after="0"/>
      </w:pPr>
      <w:r>
        <w:t>Window Milling</w:t>
      </w:r>
    </w:p>
    <w:p>
      <w:pPr>
        <w:numPr>
          <w:ilvl w:val="2"/>
          <w:numId w:val="900"/>
        </w:numPr>
        <w:spacing w:before="0" w:after="0"/>
      </w:pPr>
      <w:r>
        <w:t>Whipstock Setting</w:t>
      </w:r>
    </w:p>
    <w:p>
      <w:pPr>
        <w:numPr>
          <w:ilvl w:val="2"/>
          <w:numId w:val="900"/>
        </w:numPr>
        <w:spacing w:before="0" w:after="0"/>
      </w:pPr>
      <w:r>
        <w:t>Lateral Drilling</w:t>
      </w:r>
    </w:p>
    <w:p>
      <w:pPr>
        <w:numPr>
          <w:ilvl w:val="1"/>
          <w:numId w:val="900"/>
        </w:numPr>
        <w:spacing w:before="0" w:after="0"/>
      </w:pPr>
      <w:r>
        <w:t>Completion Methods</w:t>
      </w:r>
    </w:p>
    <w:p>
      <w:pPr>
        <w:numPr>
          <w:ilvl w:val="2"/>
          <w:numId w:val="900"/>
        </w:numPr>
        <w:spacing w:before="0" w:after="0"/>
      </w:pPr>
      <w:r>
        <w:t>Selective Completion</w:t>
      </w:r>
    </w:p>
    <w:p>
      <w:pPr>
        <w:numPr>
          <w:ilvl w:val="2"/>
          <w:numId w:val="900"/>
        </w:numPr>
        <w:spacing w:before="0" w:after="0"/>
      </w:pPr>
      <w:r>
        <w:t>Commingled Production</w:t>
      </w:r>
    </w:p>
    <w:p>
      <w:pPr>
        <w:numPr>
          <w:ilvl w:val="2"/>
          <w:numId w:val="900"/>
        </w:numPr>
        <w:spacing w:before="0" w:after="0"/>
      </w:pPr>
      <w:r>
        <w:t>Individual Control</w:t>
      </w:r>
    </w:p>
    <w:p>
      <w:pPr>
        <w:pStyle w:val="Heading1"/>
      </w:pPr>
      <w:r>
        <w:t>Drilling Problems and Mitigation</w:t>
      </w:r>
    </w:p>
    <w:p>
      <w:pPr>
        <w:numPr>
          <w:ilvl w:val="0"/>
          <w:numId w:val="900"/>
        </w:numPr>
        <w:spacing w:before="0" w:after="0"/>
      </w:pPr>
      <w:r>
        <w:t>Lost Circulation</w:t>
      </w:r>
    </w:p>
    <w:p>
      <w:pPr>
        <w:numPr>
          <w:ilvl w:val="1"/>
          <w:numId w:val="900"/>
        </w:numPr>
        <w:spacing w:before="0" w:after="0"/>
      </w:pPr>
      <w:r>
        <w:t>Causes and Types</w:t>
      </w:r>
    </w:p>
    <w:p>
      <w:pPr>
        <w:numPr>
          <w:ilvl w:val="2"/>
          <w:numId w:val="900"/>
        </w:numPr>
        <w:spacing w:before="0" w:after="0"/>
      </w:pPr>
      <w:r>
        <w:t>Natural Fractures</w:t>
      </w:r>
    </w:p>
    <w:p>
      <w:pPr>
        <w:numPr>
          <w:ilvl w:val="2"/>
          <w:numId w:val="900"/>
        </w:numPr>
        <w:spacing w:before="0" w:after="0"/>
      </w:pPr>
      <w:r>
        <w:t>Induced Fractures</w:t>
      </w:r>
    </w:p>
    <w:p>
      <w:pPr>
        <w:numPr>
          <w:ilvl w:val="2"/>
          <w:numId w:val="900"/>
        </w:numPr>
        <w:spacing w:before="0" w:after="0"/>
      </w:pPr>
      <w:r>
        <w:t>Cavernous Formations</w:t>
      </w:r>
    </w:p>
    <w:p>
      <w:pPr>
        <w:numPr>
          <w:ilvl w:val="2"/>
          <w:numId w:val="900"/>
        </w:numPr>
        <w:spacing w:before="0" w:after="0"/>
      </w:pPr>
      <w:r>
        <w:t>Unconsolidated Formations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Pit Level Monitoring</w:t>
      </w:r>
    </w:p>
    <w:p>
      <w:pPr>
        <w:numPr>
          <w:ilvl w:val="2"/>
          <w:numId w:val="900"/>
        </w:numPr>
        <w:spacing w:before="0" w:after="0"/>
      </w:pPr>
      <w:r>
        <w:t>Flow Rate Changes</w:t>
      </w:r>
    </w:p>
    <w:p>
      <w:pPr>
        <w:numPr>
          <w:ilvl w:val="2"/>
          <w:numId w:val="900"/>
        </w:numPr>
        <w:spacing w:before="0" w:after="0"/>
      </w:pPr>
      <w:r>
        <w:t>Pump Pressure Changes</w:t>
      </w:r>
    </w:p>
    <w:p>
      <w:pPr>
        <w:numPr>
          <w:ilvl w:val="1"/>
          <w:numId w:val="900"/>
        </w:numPr>
        <w:spacing w:before="0" w:after="0"/>
      </w:pPr>
      <w:r>
        <w:t>Lost Circulation Materials</w:t>
      </w:r>
    </w:p>
    <w:p>
      <w:pPr>
        <w:numPr>
          <w:ilvl w:val="2"/>
          <w:numId w:val="900"/>
        </w:numPr>
        <w:spacing w:before="0" w:after="0"/>
      </w:pPr>
      <w:r>
        <w:t>Fibrous Materials</w:t>
      </w:r>
    </w:p>
    <w:p>
      <w:pPr>
        <w:numPr>
          <w:ilvl w:val="3"/>
          <w:numId w:val="900"/>
        </w:numPr>
        <w:spacing w:before="0" w:after="0"/>
      </w:pPr>
      <w:r>
        <w:t>Shredded Paper</w:t>
      </w:r>
    </w:p>
    <w:p>
      <w:pPr>
        <w:numPr>
          <w:ilvl w:val="3"/>
          <w:numId w:val="900"/>
        </w:numPr>
        <w:spacing w:before="0" w:after="0"/>
      </w:pPr>
      <w:r>
        <w:t>Wood Fibers</w:t>
      </w:r>
    </w:p>
    <w:p>
      <w:pPr>
        <w:numPr>
          <w:ilvl w:val="3"/>
          <w:numId w:val="900"/>
        </w:numPr>
        <w:spacing w:before="0" w:after="0"/>
      </w:pPr>
      <w:r>
        <w:t>Mineral Fibers</w:t>
      </w:r>
    </w:p>
    <w:p>
      <w:pPr>
        <w:numPr>
          <w:ilvl w:val="2"/>
          <w:numId w:val="900"/>
        </w:numPr>
        <w:spacing w:before="0" w:after="0"/>
      </w:pPr>
      <w:r>
        <w:t>Flaky Materials</w:t>
      </w:r>
    </w:p>
    <w:p>
      <w:pPr>
        <w:numPr>
          <w:ilvl w:val="3"/>
          <w:numId w:val="900"/>
        </w:numPr>
        <w:spacing w:before="0" w:after="0"/>
      </w:pPr>
      <w:r>
        <w:t>Mica</w:t>
      </w:r>
    </w:p>
    <w:p>
      <w:pPr>
        <w:numPr>
          <w:ilvl w:val="3"/>
          <w:numId w:val="900"/>
        </w:numPr>
        <w:spacing w:before="0" w:after="0"/>
      </w:pPr>
      <w:r>
        <w:t>Cellophane</w:t>
      </w:r>
    </w:p>
    <w:p>
      <w:pPr>
        <w:numPr>
          <w:ilvl w:val="2"/>
          <w:numId w:val="900"/>
        </w:numPr>
        <w:spacing w:before="0" w:after="0"/>
      </w:pPr>
      <w:r>
        <w:t>Granular Materials</w:t>
      </w:r>
    </w:p>
    <w:p>
      <w:pPr>
        <w:numPr>
          <w:ilvl w:val="3"/>
          <w:numId w:val="900"/>
        </w:numPr>
        <w:spacing w:before="0" w:after="0"/>
      </w:pPr>
      <w:r>
        <w:t>Nut Hulls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2"/>
          <w:numId w:val="900"/>
        </w:numPr>
        <w:spacing w:before="0" w:after="0"/>
      </w:pPr>
      <w:r>
        <w:t>Chemical Sealants</w:t>
      </w:r>
    </w:p>
    <w:p>
      <w:pPr>
        <w:numPr>
          <w:ilvl w:val="3"/>
          <w:numId w:val="900"/>
        </w:numPr>
        <w:spacing w:before="0" w:after="0"/>
      </w:pPr>
      <w:r>
        <w:t>Bentonite-Diesel</w:t>
      </w:r>
    </w:p>
    <w:p>
      <w:pPr>
        <w:numPr>
          <w:ilvl w:val="3"/>
          <w:numId w:val="900"/>
        </w:numPr>
        <w:spacing w:before="0" w:after="0"/>
      </w:pPr>
      <w:r>
        <w:t>Cement Plugs</w:t>
      </w:r>
    </w:p>
    <w:p>
      <w:pPr>
        <w:numPr>
          <w:ilvl w:val="1"/>
          <w:numId w:val="900"/>
        </w:numPr>
        <w:spacing w:before="0" w:after="0"/>
      </w:pPr>
      <w:r>
        <w:t>Remedial Techniques</w:t>
      </w:r>
    </w:p>
    <w:p>
      <w:pPr>
        <w:numPr>
          <w:ilvl w:val="2"/>
          <w:numId w:val="900"/>
        </w:numPr>
        <w:spacing w:before="0" w:after="0"/>
      </w:pPr>
      <w:r>
        <w:t>LCM Pills</w:t>
      </w:r>
    </w:p>
    <w:p>
      <w:pPr>
        <w:numPr>
          <w:ilvl w:val="2"/>
          <w:numId w:val="900"/>
        </w:numPr>
        <w:spacing w:before="0" w:after="0"/>
      </w:pPr>
      <w:r>
        <w:t>Cement Plugs</w:t>
      </w:r>
    </w:p>
    <w:p>
      <w:pPr>
        <w:numPr>
          <w:ilvl w:val="2"/>
          <w:numId w:val="900"/>
        </w:numPr>
        <w:spacing w:before="0" w:after="0"/>
      </w:pPr>
      <w:r>
        <w:t>Expandable Packers</w:t>
      </w:r>
    </w:p>
    <w:p>
      <w:pPr>
        <w:numPr>
          <w:ilvl w:val="0"/>
          <w:numId w:val="900"/>
        </w:numPr>
        <w:spacing w:before="0" w:after="0"/>
      </w:pPr>
      <w:r>
        <w:t>Wellbore Instability</w:t>
      </w:r>
    </w:p>
    <w:p>
      <w:pPr>
        <w:numPr>
          <w:ilvl w:val="1"/>
          <w:numId w:val="900"/>
        </w:numPr>
        <w:spacing w:before="0" w:after="0"/>
      </w:pPr>
      <w:r>
        <w:t>Shale Instability</w:t>
      </w:r>
    </w:p>
    <w:p>
      <w:pPr>
        <w:numPr>
          <w:ilvl w:val="2"/>
          <w:numId w:val="900"/>
        </w:numPr>
        <w:spacing w:before="0" w:after="0"/>
      </w:pPr>
      <w:r>
        <w:t>Hydration Swelling</w:t>
      </w:r>
    </w:p>
    <w:p>
      <w:pPr>
        <w:numPr>
          <w:ilvl w:val="2"/>
          <w:numId w:val="900"/>
        </w:numPr>
        <w:spacing w:before="0" w:after="0"/>
      </w:pPr>
      <w:r>
        <w:t>Osmotic Effects</w:t>
      </w:r>
    </w:p>
    <w:p>
      <w:pPr>
        <w:numPr>
          <w:ilvl w:val="2"/>
          <w:numId w:val="900"/>
        </w:numPr>
        <w:spacing w:before="0" w:after="0"/>
      </w:pPr>
      <w:r>
        <w:t>Time-Dependent Failure</w:t>
      </w:r>
    </w:p>
    <w:p>
      <w:pPr>
        <w:numPr>
          <w:ilvl w:val="1"/>
          <w:numId w:val="900"/>
        </w:numPr>
        <w:spacing w:before="0" w:after="0"/>
      </w:pPr>
      <w:r>
        <w:t>Borehole Collapse</w:t>
      </w:r>
    </w:p>
    <w:p>
      <w:pPr>
        <w:numPr>
          <w:ilvl w:val="2"/>
          <w:numId w:val="900"/>
        </w:numPr>
        <w:spacing w:before="0" w:after="0"/>
      </w:pPr>
      <w:r>
        <w:t>Mechanical Failure</w:t>
      </w:r>
    </w:p>
    <w:p>
      <w:pPr>
        <w:numPr>
          <w:ilvl w:val="2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Weak Formations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Mud Weight Optimization</w:t>
      </w:r>
    </w:p>
    <w:p>
      <w:pPr>
        <w:numPr>
          <w:ilvl w:val="2"/>
          <w:numId w:val="900"/>
        </w:numPr>
        <w:spacing w:before="0" w:after="0"/>
      </w:pPr>
      <w:r>
        <w:t>Chemical Inhibition</w:t>
      </w:r>
    </w:p>
    <w:p>
      <w:pPr>
        <w:numPr>
          <w:ilvl w:val="2"/>
          <w:numId w:val="900"/>
        </w:numPr>
        <w:spacing w:before="0" w:after="0"/>
      </w:pPr>
      <w:r>
        <w:t>Mechanical Support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Casing Installation</w:t>
      </w:r>
    </w:p>
    <w:p>
      <w:pPr>
        <w:numPr>
          <w:ilvl w:val="2"/>
          <w:numId w:val="900"/>
        </w:numPr>
        <w:spacing w:before="0" w:after="0"/>
      </w:pPr>
      <w:r>
        <w:t>Hole Conditioning</w:t>
      </w:r>
    </w:p>
    <w:p>
      <w:pPr>
        <w:numPr>
          <w:ilvl w:val="2"/>
          <w:numId w:val="900"/>
        </w:numPr>
        <w:spacing w:before="0" w:after="0"/>
      </w:pPr>
      <w:r>
        <w:t>Mud System Changes</w:t>
      </w:r>
    </w:p>
    <w:p>
      <w:pPr>
        <w:numPr>
          <w:ilvl w:val="0"/>
          <w:numId w:val="900"/>
        </w:numPr>
        <w:spacing w:before="0" w:after="0"/>
      </w:pPr>
      <w:r>
        <w:t>Stuck Pipe</w:t>
      </w:r>
    </w:p>
    <w:p>
      <w:pPr>
        <w:numPr>
          <w:ilvl w:val="1"/>
          <w:numId w:val="900"/>
        </w:numPr>
        <w:spacing w:before="0" w:after="0"/>
      </w:pPr>
      <w:r>
        <w:t>Differential Sticking</w:t>
      </w:r>
    </w:p>
    <w:p>
      <w:pPr>
        <w:numPr>
          <w:ilvl w:val="2"/>
          <w:numId w:val="900"/>
        </w:numPr>
        <w:spacing w:before="0" w:after="0"/>
      </w:pPr>
      <w:r>
        <w:t>Pressure Differential</w:t>
      </w:r>
    </w:p>
    <w:p>
      <w:pPr>
        <w:numPr>
          <w:ilvl w:val="2"/>
          <w:numId w:val="900"/>
        </w:numPr>
        <w:spacing w:before="0" w:after="0"/>
      </w:pPr>
      <w:r>
        <w:t>Filter Cake Contact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Mechanical Sticking</w:t>
      </w:r>
    </w:p>
    <w:p>
      <w:pPr>
        <w:numPr>
          <w:ilvl w:val="2"/>
          <w:numId w:val="900"/>
        </w:numPr>
        <w:spacing w:before="0" w:after="0"/>
      </w:pPr>
      <w:r>
        <w:t>Key Seating</w:t>
      </w:r>
    </w:p>
    <w:p>
      <w:pPr>
        <w:numPr>
          <w:ilvl w:val="2"/>
          <w:numId w:val="900"/>
        </w:numPr>
        <w:spacing w:before="0" w:after="0"/>
      </w:pPr>
      <w:r>
        <w:t>Undergauge Hole</w:t>
      </w:r>
    </w:p>
    <w:p>
      <w:pPr>
        <w:numPr>
          <w:ilvl w:val="2"/>
          <w:numId w:val="900"/>
        </w:numPr>
        <w:spacing w:before="0" w:after="0"/>
      </w:pPr>
      <w:r>
        <w:t>Cuttings Accumulation</w:t>
      </w:r>
    </w:p>
    <w:p>
      <w:pPr>
        <w:numPr>
          <w:ilvl w:val="1"/>
          <w:numId w:val="900"/>
        </w:numPr>
        <w:spacing w:before="0" w:after="0"/>
      </w:pPr>
      <w:r>
        <w:t>Freeing Techniques</w:t>
      </w:r>
    </w:p>
    <w:p>
      <w:pPr>
        <w:numPr>
          <w:ilvl w:val="2"/>
          <w:numId w:val="900"/>
        </w:numPr>
        <w:spacing w:before="0" w:after="0"/>
      </w:pPr>
      <w:r>
        <w:t>Jarring Operations</w:t>
      </w:r>
    </w:p>
    <w:p>
      <w:pPr>
        <w:numPr>
          <w:ilvl w:val="2"/>
          <w:numId w:val="900"/>
        </w:numPr>
        <w:spacing w:before="0" w:after="0"/>
      </w:pPr>
      <w:r>
        <w:t>Spotting Fluids</w:t>
      </w:r>
    </w:p>
    <w:p>
      <w:pPr>
        <w:numPr>
          <w:ilvl w:val="2"/>
          <w:numId w:val="900"/>
        </w:numPr>
        <w:spacing w:before="0" w:after="0"/>
      </w:pPr>
      <w:r>
        <w:t>Back-off Operations</w:t>
      </w:r>
    </w:p>
    <w:p>
      <w:pPr>
        <w:numPr>
          <w:ilvl w:val="2"/>
          <w:numId w:val="900"/>
        </w:numPr>
        <w:spacing w:before="0" w:after="0"/>
      </w:pPr>
      <w:r>
        <w:t>Washover Operations</w:t>
      </w:r>
    </w:p>
    <w:p>
      <w:pPr>
        <w:numPr>
          <w:ilvl w:val="1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Proper Hole Cleaning</w:t>
      </w:r>
    </w:p>
    <w:p>
      <w:pPr>
        <w:numPr>
          <w:ilvl w:val="2"/>
          <w:numId w:val="900"/>
        </w:numPr>
        <w:spacing w:before="0" w:after="0"/>
      </w:pPr>
      <w:r>
        <w:t>Pipe Movement</w:t>
      </w:r>
    </w:p>
    <w:p>
      <w:pPr>
        <w:numPr>
          <w:ilvl w:val="2"/>
          <w:numId w:val="900"/>
        </w:numPr>
        <w:spacing w:before="0" w:after="0"/>
      </w:pPr>
      <w:r>
        <w:t>Mud Properties Control</w:t>
      </w:r>
    </w:p>
    <w:p>
      <w:pPr>
        <w:numPr>
          <w:ilvl w:val="0"/>
          <w:numId w:val="900"/>
        </w:numPr>
        <w:spacing w:before="0" w:after="0"/>
      </w:pPr>
      <w:r>
        <w:t>Hole Cleaning Issues</w:t>
      </w:r>
    </w:p>
    <w:p>
      <w:pPr>
        <w:numPr>
          <w:ilvl w:val="1"/>
          <w:numId w:val="900"/>
        </w:numPr>
        <w:spacing w:before="0" w:after="0"/>
      </w:pPr>
      <w:r>
        <w:t>Cuttings Accumulation</w:t>
      </w:r>
    </w:p>
    <w:p>
      <w:pPr>
        <w:numPr>
          <w:ilvl w:val="2"/>
          <w:numId w:val="900"/>
        </w:numPr>
        <w:spacing w:before="0" w:after="0"/>
      </w:pPr>
      <w:r>
        <w:t>Inadequate Flow Rate</w:t>
      </w:r>
    </w:p>
    <w:p>
      <w:pPr>
        <w:numPr>
          <w:ilvl w:val="2"/>
          <w:numId w:val="900"/>
        </w:numPr>
        <w:spacing w:before="0" w:after="0"/>
      </w:pPr>
      <w:r>
        <w:t>Poor Rheology</w:t>
      </w:r>
    </w:p>
    <w:p>
      <w:pPr>
        <w:numPr>
          <w:ilvl w:val="2"/>
          <w:numId w:val="900"/>
        </w:numPr>
        <w:spacing w:before="0" w:after="0"/>
      </w:pPr>
      <w:r>
        <w:t>Deviated Holes</w:t>
      </w:r>
    </w:p>
    <w:p>
      <w:pPr>
        <w:numPr>
          <w:ilvl w:val="1"/>
          <w:numId w:val="900"/>
        </w:numPr>
        <w:spacing w:before="0" w:after="0"/>
      </w:pPr>
      <w:r>
        <w:t>Indicators</w:t>
      </w:r>
    </w:p>
    <w:p>
      <w:pPr>
        <w:numPr>
          <w:ilvl w:val="2"/>
          <w:numId w:val="900"/>
        </w:numPr>
        <w:spacing w:before="0" w:after="0"/>
      </w:pPr>
      <w:r>
        <w:t>High Torque</w:t>
      </w:r>
    </w:p>
    <w:p>
      <w:pPr>
        <w:numPr>
          <w:ilvl w:val="2"/>
          <w:numId w:val="900"/>
        </w:numPr>
        <w:spacing w:before="0" w:after="0"/>
      </w:pPr>
      <w:r>
        <w:t>High Drag</w:t>
      </w:r>
    </w:p>
    <w:p>
      <w:pPr>
        <w:numPr>
          <w:ilvl w:val="2"/>
          <w:numId w:val="900"/>
        </w:numPr>
        <w:spacing w:before="0" w:after="0"/>
      </w:pPr>
      <w:r>
        <w:t>Overpull</w:t>
      </w:r>
    </w:p>
    <w:p>
      <w:pPr>
        <w:numPr>
          <w:ilvl w:val="2"/>
          <w:numId w:val="900"/>
        </w:numPr>
        <w:spacing w:before="0" w:after="0"/>
      </w:pPr>
      <w:r>
        <w:t>Fill on Connections</w:t>
      </w:r>
    </w:p>
    <w:p>
      <w:pPr>
        <w:numPr>
          <w:ilvl w:val="1"/>
          <w:numId w:val="900"/>
        </w:numPr>
        <w:spacing w:before="0" w:after="0"/>
      </w:pPr>
      <w:r>
        <w:t>Remedial Actions</w:t>
      </w:r>
    </w:p>
    <w:p>
      <w:pPr>
        <w:numPr>
          <w:ilvl w:val="2"/>
          <w:numId w:val="900"/>
        </w:numPr>
        <w:spacing w:before="0" w:after="0"/>
      </w:pPr>
      <w:r>
        <w:t>Circulation Sweeps</w:t>
      </w:r>
    </w:p>
    <w:p>
      <w:pPr>
        <w:numPr>
          <w:ilvl w:val="2"/>
          <w:numId w:val="900"/>
        </w:numPr>
        <w:spacing w:before="0" w:after="0"/>
      </w:pPr>
      <w:r>
        <w:t>Wiper Trips</w:t>
      </w:r>
    </w:p>
    <w:p>
      <w:pPr>
        <w:numPr>
          <w:ilvl w:val="2"/>
          <w:numId w:val="900"/>
        </w:numPr>
        <w:spacing w:before="0" w:after="0"/>
      </w:pPr>
      <w:r>
        <w:t>Rheology Adjustment</w:t>
      </w:r>
    </w:p>
    <w:p>
      <w:pPr>
        <w:numPr>
          <w:ilvl w:val="2"/>
          <w:numId w:val="900"/>
        </w:numPr>
        <w:spacing w:before="0" w:after="0"/>
      </w:pPr>
      <w:r>
        <w:t>Flow Rate Increase</w:t>
      </w:r>
    </w:p>
    <w:p>
      <w:pPr>
        <w:numPr>
          <w:ilvl w:val="0"/>
          <w:numId w:val="900"/>
        </w:numPr>
        <w:spacing w:before="0" w:after="0"/>
      </w:pPr>
      <w:r>
        <w:t>Equipment Failure</w:t>
      </w:r>
    </w:p>
    <w:p>
      <w:pPr>
        <w:numPr>
          <w:ilvl w:val="1"/>
          <w:numId w:val="900"/>
        </w:numPr>
        <w:spacing w:before="0" w:after="0"/>
      </w:pPr>
      <w:r>
        <w:t>Drill String Failures</w:t>
      </w:r>
    </w:p>
    <w:p>
      <w:pPr>
        <w:numPr>
          <w:ilvl w:val="2"/>
          <w:numId w:val="900"/>
        </w:numPr>
        <w:spacing w:before="0" w:after="0"/>
      </w:pPr>
      <w:r>
        <w:t>Fatigue Failures</w:t>
      </w:r>
    </w:p>
    <w:p>
      <w:pPr>
        <w:numPr>
          <w:ilvl w:val="2"/>
          <w:numId w:val="900"/>
        </w:numPr>
        <w:spacing w:before="0" w:after="0"/>
      </w:pPr>
      <w:r>
        <w:t>Washout Failures</w:t>
      </w:r>
    </w:p>
    <w:p>
      <w:pPr>
        <w:numPr>
          <w:ilvl w:val="2"/>
          <w:numId w:val="900"/>
        </w:numPr>
        <w:spacing w:before="0" w:after="0"/>
      </w:pPr>
      <w:r>
        <w:t>Connection Failures</w:t>
      </w:r>
    </w:p>
    <w:p>
      <w:pPr>
        <w:numPr>
          <w:ilvl w:val="1"/>
          <w:numId w:val="900"/>
        </w:numPr>
        <w:spacing w:before="0" w:after="0"/>
      </w:pPr>
      <w:r>
        <w:t>BHA Component Failures</w:t>
      </w:r>
    </w:p>
    <w:p>
      <w:pPr>
        <w:numPr>
          <w:ilvl w:val="2"/>
          <w:numId w:val="900"/>
        </w:numPr>
        <w:spacing w:before="0" w:after="0"/>
      </w:pPr>
      <w:r>
        <w:t>Bit Failures</w:t>
      </w:r>
    </w:p>
    <w:p>
      <w:pPr>
        <w:numPr>
          <w:ilvl w:val="2"/>
          <w:numId w:val="900"/>
        </w:numPr>
        <w:spacing w:before="0" w:after="0"/>
      </w:pPr>
      <w:r>
        <w:t>Motor Failures</w:t>
      </w:r>
    </w:p>
    <w:p>
      <w:pPr>
        <w:numPr>
          <w:ilvl w:val="2"/>
          <w:numId w:val="900"/>
        </w:numPr>
        <w:spacing w:before="0" w:after="0"/>
      </w:pPr>
      <w:r>
        <w:t>MWD Tool Failures</w:t>
      </w:r>
    </w:p>
    <w:p>
      <w:pPr>
        <w:numPr>
          <w:ilvl w:val="1"/>
          <w:numId w:val="900"/>
        </w:numPr>
        <w:spacing w:before="0" w:after="0"/>
      </w:pPr>
      <w:r>
        <w:t>Surface Equipment Failures</w:t>
      </w:r>
    </w:p>
    <w:p>
      <w:pPr>
        <w:numPr>
          <w:ilvl w:val="2"/>
          <w:numId w:val="900"/>
        </w:numPr>
        <w:spacing w:before="0" w:after="0"/>
      </w:pPr>
      <w:r>
        <w:t>Pump Failures</w:t>
      </w:r>
    </w:p>
    <w:p>
      <w:pPr>
        <w:numPr>
          <w:ilvl w:val="2"/>
          <w:numId w:val="900"/>
        </w:numPr>
        <w:spacing w:before="0" w:after="0"/>
      </w:pPr>
      <w:r>
        <w:t>Rotary Table Failures</w:t>
      </w:r>
    </w:p>
    <w:p>
      <w:pPr>
        <w:numPr>
          <w:ilvl w:val="2"/>
          <w:numId w:val="900"/>
        </w:numPr>
        <w:spacing w:before="0" w:after="0"/>
      </w:pPr>
      <w:r>
        <w:t>BOP Failures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Inspection Programs</w:t>
      </w:r>
    </w:p>
    <w:p>
      <w:pPr>
        <w:numPr>
          <w:ilvl w:val="2"/>
          <w:numId w:val="900"/>
        </w:numPr>
        <w:spacing w:before="0" w:after="0"/>
      </w:pPr>
      <w:r>
        <w:t>Replacement Schedules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Formation Fluid Hazards</w:t>
      </w:r>
    </w:p>
    <w:p>
      <w:pPr>
        <w:numPr>
          <w:ilvl w:val="1"/>
          <w:numId w:val="900"/>
        </w:numPr>
        <w:spacing w:before="0" w:after="0"/>
      </w:pPr>
      <w:r>
        <w:t>Hydrogen Sulfide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Corrosion Effects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Formation Water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2"/>
          <w:numId w:val="900"/>
        </w:numPr>
        <w:spacing w:before="0" w:after="0"/>
      </w:pPr>
      <w:r>
        <w:t>Corrosion Potential</w:t>
      </w:r>
    </w:p>
    <w:p>
      <w:pPr>
        <w:pStyle w:val="Heading1"/>
      </w:pPr>
      <w:r>
        <w:t>Well Completion and Handover</w:t>
      </w:r>
    </w:p>
    <w:p>
      <w:pPr>
        <w:numPr>
          <w:ilvl w:val="0"/>
          <w:numId w:val="900"/>
        </w:numPr>
        <w:spacing w:before="0" w:after="0"/>
      </w:pPr>
      <w:r>
        <w:t>Transition from Drilling to Completions</w:t>
      </w:r>
    </w:p>
    <w:p>
      <w:pPr>
        <w:numPr>
          <w:ilvl w:val="1"/>
          <w:numId w:val="900"/>
        </w:numPr>
        <w:spacing w:before="0" w:after="0"/>
      </w:pPr>
      <w:r>
        <w:t>Handover Documentation</w:t>
      </w:r>
    </w:p>
    <w:p>
      <w:pPr>
        <w:numPr>
          <w:ilvl w:val="2"/>
          <w:numId w:val="900"/>
        </w:numPr>
        <w:spacing w:before="0" w:after="0"/>
      </w:pPr>
      <w:r>
        <w:t>Well History</w:t>
      </w:r>
    </w:p>
    <w:p>
      <w:pPr>
        <w:numPr>
          <w:ilvl w:val="2"/>
          <w:numId w:val="900"/>
        </w:numPr>
        <w:spacing w:before="0" w:after="0"/>
      </w:pPr>
      <w:r>
        <w:t>Formation Data</w:t>
      </w:r>
    </w:p>
    <w:p>
      <w:pPr>
        <w:numPr>
          <w:ilvl w:val="2"/>
          <w:numId w:val="900"/>
        </w:numPr>
        <w:spacing w:before="0" w:after="0"/>
      </w:pPr>
      <w:r>
        <w:t>Completion Recommendations</w:t>
      </w:r>
    </w:p>
    <w:p>
      <w:pPr>
        <w:numPr>
          <w:ilvl w:val="1"/>
          <w:numId w:val="900"/>
        </w:numPr>
        <w:spacing w:before="0" w:after="0"/>
      </w:pPr>
      <w:r>
        <w:t>Interface Coordination</w:t>
      </w:r>
    </w:p>
    <w:p>
      <w:pPr>
        <w:numPr>
          <w:ilvl w:val="2"/>
          <w:numId w:val="900"/>
        </w:numPr>
        <w:spacing w:before="0" w:after="0"/>
      </w:pPr>
      <w:r>
        <w:t>Personnel Transfer</w:t>
      </w:r>
    </w:p>
    <w:p>
      <w:pPr>
        <w:numPr>
          <w:ilvl w:val="2"/>
          <w:numId w:val="900"/>
        </w:numPr>
        <w:spacing w:before="0" w:after="0"/>
      </w:pPr>
      <w:r>
        <w:t>Equipment Transfer</w:t>
      </w:r>
    </w:p>
    <w:p>
      <w:pPr>
        <w:numPr>
          <w:ilvl w:val="2"/>
          <w:numId w:val="900"/>
        </w:numPr>
        <w:spacing w:before="0" w:after="0"/>
      </w:pPr>
      <w:r>
        <w:t>Safety Briefings</w:t>
      </w:r>
    </w:p>
    <w:p>
      <w:pPr>
        <w:numPr>
          <w:ilvl w:val="0"/>
          <w:numId w:val="900"/>
        </w:numPr>
        <w:spacing w:before="0" w:after="0"/>
      </w:pPr>
      <w:r>
        <w:t>Wellbore Cleanup</w:t>
      </w:r>
    </w:p>
    <w:p>
      <w:pPr>
        <w:numPr>
          <w:ilvl w:val="1"/>
          <w:numId w:val="900"/>
        </w:numPr>
        <w:spacing w:before="0" w:after="0"/>
      </w:pPr>
      <w:r>
        <w:t>Circulation and Conditioning</w:t>
      </w:r>
    </w:p>
    <w:p>
      <w:pPr>
        <w:numPr>
          <w:ilvl w:val="2"/>
          <w:numId w:val="900"/>
        </w:numPr>
        <w:spacing w:before="0" w:after="0"/>
      </w:pPr>
      <w:r>
        <w:t>Mud Displacement</w:t>
      </w:r>
    </w:p>
    <w:p>
      <w:pPr>
        <w:numPr>
          <w:ilvl w:val="2"/>
          <w:numId w:val="900"/>
        </w:numPr>
        <w:spacing w:before="0" w:after="0"/>
      </w:pPr>
      <w:r>
        <w:t>Wellbore Cleaning</w:t>
      </w:r>
    </w:p>
    <w:p>
      <w:pPr>
        <w:numPr>
          <w:ilvl w:val="1"/>
          <w:numId w:val="900"/>
        </w:numPr>
        <w:spacing w:before="0" w:after="0"/>
      </w:pPr>
      <w:r>
        <w:t>Debris Removal</w:t>
      </w:r>
    </w:p>
    <w:p>
      <w:pPr>
        <w:numPr>
          <w:ilvl w:val="2"/>
          <w:numId w:val="900"/>
        </w:numPr>
        <w:spacing w:before="0" w:after="0"/>
      </w:pPr>
      <w:r>
        <w:t>Junk Removal</w:t>
      </w:r>
    </w:p>
    <w:p>
      <w:pPr>
        <w:numPr>
          <w:ilvl w:val="2"/>
          <w:numId w:val="900"/>
        </w:numPr>
        <w:spacing w:before="0" w:after="0"/>
      </w:pPr>
      <w:r>
        <w:t>Scale Removal</w:t>
      </w:r>
    </w:p>
    <w:p>
      <w:pPr>
        <w:numPr>
          <w:ilvl w:val="1"/>
          <w:numId w:val="900"/>
        </w:numPr>
        <w:spacing w:before="0" w:after="0"/>
      </w:pPr>
      <w:r>
        <w:t>Formation Damage Assessment</w:t>
      </w:r>
    </w:p>
    <w:p>
      <w:pPr>
        <w:numPr>
          <w:ilvl w:val="2"/>
          <w:numId w:val="900"/>
        </w:numPr>
        <w:spacing w:before="0" w:after="0"/>
      </w:pPr>
      <w:r>
        <w:t>Skin Factor</w:t>
      </w:r>
    </w:p>
    <w:p>
      <w:pPr>
        <w:numPr>
          <w:ilvl w:val="2"/>
          <w:numId w:val="900"/>
        </w:numPr>
        <w:spacing w:before="0" w:after="0"/>
      </w:pPr>
      <w:r>
        <w:t>Productivity Index</w:t>
      </w:r>
    </w:p>
    <w:p>
      <w:pPr>
        <w:numPr>
          <w:ilvl w:val="0"/>
          <w:numId w:val="900"/>
        </w:numPr>
        <w:spacing w:before="0" w:after="0"/>
      </w:pPr>
      <w:r>
        <w:t>Perforating Operations</w:t>
      </w:r>
    </w:p>
    <w:p>
      <w:pPr>
        <w:numPr>
          <w:ilvl w:val="1"/>
          <w:numId w:val="900"/>
        </w:numPr>
        <w:spacing w:before="0" w:after="0"/>
      </w:pPr>
      <w:r>
        <w:t>Perforation Methods</w:t>
      </w:r>
    </w:p>
    <w:p>
      <w:pPr>
        <w:numPr>
          <w:ilvl w:val="2"/>
          <w:numId w:val="900"/>
        </w:numPr>
        <w:spacing w:before="0" w:after="0"/>
      </w:pPr>
      <w:r>
        <w:t>Jet Perforating</w:t>
      </w:r>
    </w:p>
    <w:p>
      <w:pPr>
        <w:numPr>
          <w:ilvl w:val="2"/>
          <w:numId w:val="900"/>
        </w:numPr>
        <w:spacing w:before="0" w:after="0"/>
      </w:pPr>
      <w:r>
        <w:t>Bullet Perforating</w:t>
      </w:r>
    </w:p>
    <w:p>
      <w:pPr>
        <w:numPr>
          <w:ilvl w:val="1"/>
          <w:numId w:val="900"/>
        </w:numPr>
        <w:spacing w:before="0" w:after="0"/>
      </w:pPr>
      <w:r>
        <w:t>Gun Systems</w:t>
      </w:r>
    </w:p>
    <w:p>
      <w:pPr>
        <w:numPr>
          <w:ilvl w:val="2"/>
          <w:numId w:val="900"/>
        </w:numPr>
        <w:spacing w:before="0" w:after="0"/>
      </w:pPr>
      <w:r>
        <w:t>Wireline Guns</w:t>
      </w:r>
    </w:p>
    <w:p>
      <w:pPr>
        <w:numPr>
          <w:ilvl w:val="2"/>
          <w:numId w:val="900"/>
        </w:numPr>
        <w:spacing w:before="0" w:after="0"/>
      </w:pPr>
      <w:r>
        <w:t>Tubing Conveyed Guns</w:t>
      </w:r>
    </w:p>
    <w:p>
      <w:pPr>
        <w:numPr>
          <w:ilvl w:val="2"/>
          <w:numId w:val="900"/>
        </w:numPr>
        <w:spacing w:before="0" w:after="0"/>
      </w:pPr>
      <w:r>
        <w:t>Through Tubing Guns</w:t>
      </w:r>
    </w:p>
    <w:p>
      <w:pPr>
        <w:numPr>
          <w:ilvl w:val="1"/>
          <w:numId w:val="900"/>
        </w:numPr>
        <w:spacing w:before="0" w:after="0"/>
      </w:pPr>
      <w:r>
        <w:t>Perforation Design</w:t>
      </w:r>
    </w:p>
    <w:p>
      <w:pPr>
        <w:numPr>
          <w:ilvl w:val="2"/>
          <w:numId w:val="900"/>
        </w:numPr>
        <w:spacing w:before="0" w:after="0"/>
      </w:pPr>
      <w:r>
        <w:t>Shot Density</w:t>
      </w:r>
    </w:p>
    <w:p>
      <w:pPr>
        <w:numPr>
          <w:ilvl w:val="2"/>
          <w:numId w:val="900"/>
        </w:numPr>
        <w:spacing w:before="0" w:after="0"/>
      </w:pPr>
      <w:r>
        <w:t>Phasing</w:t>
      </w:r>
    </w:p>
    <w:p>
      <w:pPr>
        <w:numPr>
          <w:ilvl w:val="2"/>
          <w:numId w:val="900"/>
        </w:numPr>
        <w:spacing w:before="0" w:after="0"/>
      </w:pPr>
      <w:r>
        <w:t>Penetration Depth</w:t>
      </w:r>
    </w:p>
    <w:p>
      <w:pPr>
        <w:numPr>
          <w:ilvl w:val="0"/>
          <w:numId w:val="900"/>
        </w:numPr>
        <w:spacing w:before="0" w:after="0"/>
      </w:pPr>
      <w:r>
        <w:t>Production Tubing Installation</w:t>
      </w:r>
    </w:p>
    <w:p>
      <w:pPr>
        <w:numPr>
          <w:ilvl w:val="1"/>
          <w:numId w:val="900"/>
        </w:numPr>
        <w:spacing w:before="0" w:after="0"/>
      </w:pPr>
      <w:r>
        <w:t>Tubing String Design</w:t>
      </w:r>
    </w:p>
    <w:p>
      <w:pPr>
        <w:numPr>
          <w:ilvl w:val="2"/>
          <w:numId w:val="900"/>
        </w:numPr>
        <w:spacing w:before="0" w:after="0"/>
      </w:pPr>
      <w:r>
        <w:t>Load Analysis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Connection Selection</w:t>
      </w:r>
    </w:p>
    <w:p>
      <w:pPr>
        <w:numPr>
          <w:ilvl w:val="1"/>
          <w:numId w:val="900"/>
        </w:numPr>
        <w:spacing w:before="0" w:after="0"/>
      </w:pPr>
      <w:r>
        <w:t>Running Procedures</w:t>
      </w:r>
    </w:p>
    <w:p>
      <w:pPr>
        <w:numPr>
          <w:ilvl w:val="2"/>
          <w:numId w:val="900"/>
        </w:numPr>
        <w:spacing w:before="0" w:after="0"/>
      </w:pPr>
      <w:r>
        <w:t>Tubing Preparation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Tubing Accessories</w:t>
      </w:r>
    </w:p>
    <w:p>
      <w:pPr>
        <w:numPr>
          <w:ilvl w:val="2"/>
          <w:numId w:val="900"/>
        </w:numPr>
        <w:spacing w:before="0" w:after="0"/>
      </w:pPr>
      <w:r>
        <w:t>Packers</w:t>
      </w:r>
    </w:p>
    <w:p>
      <w:pPr>
        <w:numPr>
          <w:ilvl w:val="2"/>
          <w:numId w:val="900"/>
        </w:numPr>
        <w:spacing w:before="0" w:after="0"/>
      </w:pPr>
      <w:r>
        <w:t>Safety Valves</w:t>
      </w:r>
    </w:p>
    <w:p>
      <w:pPr>
        <w:numPr>
          <w:ilvl w:val="2"/>
          <w:numId w:val="900"/>
        </w:numPr>
        <w:spacing w:before="0" w:after="0"/>
      </w:pPr>
      <w:r>
        <w:t>Gas Lift Valves</w:t>
      </w:r>
    </w:p>
    <w:p>
      <w:pPr>
        <w:numPr>
          <w:ilvl w:val="0"/>
          <w:numId w:val="900"/>
        </w:numPr>
        <w:spacing w:before="0" w:after="0"/>
      </w:pPr>
      <w:r>
        <w:t>Wellhead and Christmas Tree Installation</w:t>
      </w:r>
    </w:p>
    <w:p>
      <w:pPr>
        <w:numPr>
          <w:ilvl w:val="1"/>
          <w:numId w:val="900"/>
        </w:numPr>
        <w:spacing w:before="0" w:after="0"/>
      </w:pPr>
      <w:r>
        <w:t>Wellhead Components</w:t>
      </w:r>
    </w:p>
    <w:p>
      <w:pPr>
        <w:numPr>
          <w:ilvl w:val="2"/>
          <w:numId w:val="900"/>
        </w:numPr>
        <w:spacing w:before="0" w:after="0"/>
      </w:pPr>
      <w:r>
        <w:t>Casing Head</w:t>
      </w:r>
    </w:p>
    <w:p>
      <w:pPr>
        <w:numPr>
          <w:ilvl w:val="2"/>
          <w:numId w:val="900"/>
        </w:numPr>
        <w:spacing w:before="0" w:after="0"/>
      </w:pPr>
      <w:r>
        <w:t>Tubing Head</w:t>
      </w:r>
    </w:p>
    <w:p>
      <w:pPr>
        <w:numPr>
          <w:ilvl w:val="2"/>
          <w:numId w:val="900"/>
        </w:numPr>
        <w:spacing w:before="0" w:after="0"/>
      </w:pPr>
      <w:r>
        <w:t>Wellhead Connections</w:t>
      </w:r>
    </w:p>
    <w:p>
      <w:pPr>
        <w:numPr>
          <w:ilvl w:val="1"/>
          <w:numId w:val="900"/>
        </w:numPr>
        <w:spacing w:before="0" w:after="0"/>
      </w:pPr>
      <w:r>
        <w:t>Christmas Tree Types</w:t>
      </w:r>
    </w:p>
    <w:p>
      <w:pPr>
        <w:numPr>
          <w:ilvl w:val="2"/>
          <w:numId w:val="900"/>
        </w:numPr>
        <w:spacing w:before="0" w:after="0"/>
      </w:pPr>
      <w:r>
        <w:t>Conventional Trees</w:t>
      </w:r>
    </w:p>
    <w:p>
      <w:pPr>
        <w:numPr>
          <w:ilvl w:val="2"/>
          <w:numId w:val="900"/>
        </w:numPr>
        <w:spacing w:before="0" w:after="0"/>
      </w:pPr>
      <w:r>
        <w:t>Compact Trees</w:t>
      </w:r>
    </w:p>
    <w:p>
      <w:pPr>
        <w:numPr>
          <w:ilvl w:val="2"/>
          <w:numId w:val="900"/>
        </w:numPr>
        <w:spacing w:before="0" w:after="0"/>
      </w:pPr>
      <w:r>
        <w:t>Subsea Trees</w:t>
      </w:r>
    </w:p>
    <w:p>
      <w:pPr>
        <w:numPr>
          <w:ilvl w:val="1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2"/>
          <w:numId w:val="900"/>
        </w:numPr>
        <w:spacing w:before="0" w:after="0"/>
      </w:pPr>
      <w:r>
        <w:t>Function Testing</w:t>
      </w:r>
    </w:p>
    <w:p>
      <w:pPr>
        <w:numPr>
          <w:ilvl w:val="0"/>
          <w:numId w:val="900"/>
        </w:numPr>
        <w:spacing w:before="0" w:after="0"/>
      </w:pPr>
      <w:r>
        <w:t>Well Testing</w:t>
      </w:r>
    </w:p>
    <w:p>
      <w:pPr>
        <w:numPr>
          <w:ilvl w:val="1"/>
          <w:numId w:val="900"/>
        </w:numPr>
        <w:spacing w:before="0" w:after="0"/>
      </w:pPr>
      <w:r>
        <w:t>Initial Flow Testing</w:t>
      </w:r>
    </w:p>
    <w:p>
      <w:pPr>
        <w:numPr>
          <w:ilvl w:val="2"/>
          <w:numId w:val="900"/>
        </w:numPr>
        <w:spacing w:before="0" w:after="0"/>
      </w:pPr>
      <w:r>
        <w:t>Productivity Testing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1"/>
          <w:numId w:val="900"/>
        </w:numPr>
        <w:spacing w:before="0" w:after="0"/>
      </w:pPr>
      <w:r>
        <w:t>Formation Evaluation</w:t>
      </w:r>
    </w:p>
    <w:p>
      <w:pPr>
        <w:numPr>
          <w:ilvl w:val="2"/>
          <w:numId w:val="900"/>
        </w:numPr>
        <w:spacing w:before="0" w:after="0"/>
      </w:pPr>
      <w:r>
        <w:t>Pressure Buildup Tests</w:t>
      </w:r>
    </w:p>
    <w:p>
      <w:pPr>
        <w:numPr>
          <w:ilvl w:val="2"/>
          <w:numId w:val="900"/>
        </w:numPr>
        <w:spacing w:before="0" w:after="0"/>
      </w:pPr>
      <w:r>
        <w:t>Drawdown Tests</w:t>
      </w:r>
    </w:p>
    <w:p>
      <w:pPr>
        <w:numPr>
          <w:ilvl w:val="0"/>
          <w:numId w:val="900"/>
        </w:numPr>
        <w:spacing w:before="0" w:after="0"/>
      </w:pPr>
      <w:r>
        <w:t>Well Suspension and Abandonment</w:t>
      </w:r>
    </w:p>
    <w:p>
      <w:pPr>
        <w:numPr>
          <w:ilvl w:val="1"/>
          <w:numId w:val="900"/>
        </w:numPr>
        <w:spacing w:before="0" w:after="0"/>
      </w:pPr>
      <w:r>
        <w:t>Temporary Suspension</w:t>
      </w:r>
    </w:p>
    <w:p>
      <w:pPr>
        <w:numPr>
          <w:ilvl w:val="2"/>
          <w:numId w:val="900"/>
        </w:numPr>
        <w:spacing w:before="0" w:after="0"/>
      </w:pPr>
      <w:r>
        <w:t>Suspension Procedures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Permanent Abandonment</w:t>
      </w:r>
    </w:p>
    <w:p>
      <w:pPr>
        <w:numPr>
          <w:ilvl w:val="2"/>
          <w:numId w:val="900"/>
        </w:numPr>
        <w:spacing w:before="0" w:after="0"/>
      </w:pPr>
      <w:r>
        <w:t>Plug and Abandonment</w:t>
      </w:r>
    </w:p>
    <w:p>
      <w:pPr>
        <w:numPr>
          <w:ilvl w:val="2"/>
          <w:numId w:val="900"/>
        </w:numPr>
        <w:spacing w:before="0" w:after="0"/>
      </w:pPr>
      <w:r>
        <w:t>Cement Plug Placement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Environmental Restoration</w:t>
      </w:r>
    </w:p>
    <w:p>
      <w:pPr>
        <w:numPr>
          <w:ilvl w:val="2"/>
          <w:numId w:val="900"/>
        </w:numPr>
        <w:spacing w:before="0" w:after="0"/>
      </w:pPr>
      <w:r>
        <w:t>Site Cleanup</w:t>
      </w:r>
    </w:p>
    <w:p>
      <w:pPr>
        <w:numPr>
          <w:ilvl w:val="2"/>
          <w:numId w:val="900"/>
        </w:numPr>
        <w:spacing w:before="0" w:after="0"/>
      </w:pPr>
      <w:r>
        <w:t>Equipment Removal</w:t>
      </w:r>
    </w:p>
    <w:p>
      <w:pPr>
        <w:pStyle w:val="Heading1"/>
      </w:pPr>
      <w:r>
        <w:t>Health, Safety, and Environment in Drilling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Job Safety Analysis</w:t>
      </w:r>
    </w:p>
    <w:p>
      <w:pPr>
        <w:numPr>
          <w:ilvl w:val="2"/>
          <w:numId w:val="900"/>
        </w:numPr>
        <w:spacing w:before="0" w:after="0"/>
      </w:pPr>
      <w:r>
        <w:t>Hazard Recognition</w:t>
      </w:r>
    </w:p>
    <w:p>
      <w:pPr>
        <w:numPr>
          <w:ilvl w:val="1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Consequence Analysis</w:t>
      </w:r>
    </w:p>
    <w:p>
      <w:pPr>
        <w:numPr>
          <w:ilvl w:val="2"/>
          <w:numId w:val="900"/>
        </w:numPr>
        <w:spacing w:before="0" w:after="0"/>
      </w:pPr>
      <w:r>
        <w:t>Risk Matrix</w:t>
      </w:r>
    </w:p>
    <w:p>
      <w:pPr>
        <w:numPr>
          <w:ilvl w:val="1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Head Protection</w:t>
      </w:r>
    </w:p>
    <w:p>
      <w:pPr>
        <w:numPr>
          <w:ilvl w:val="2"/>
          <w:numId w:val="900"/>
        </w:numPr>
        <w:spacing w:before="0" w:after="0"/>
      </w:pPr>
      <w:r>
        <w:t>Hard Hats</w:t>
      </w:r>
    </w:p>
    <w:p>
      <w:pPr>
        <w:numPr>
          <w:ilvl w:val="2"/>
          <w:numId w:val="900"/>
        </w:numPr>
        <w:spacing w:before="0" w:after="0"/>
      </w:pPr>
      <w:r>
        <w:t>Safety Helmets</w:t>
      </w:r>
    </w:p>
    <w:p>
      <w:pPr>
        <w:numPr>
          <w:ilvl w:val="1"/>
          <w:numId w:val="900"/>
        </w:numPr>
        <w:spacing w:before="0" w:after="0"/>
      </w:pPr>
      <w:r>
        <w:t>Eye and Face Protection</w:t>
      </w:r>
    </w:p>
    <w:p>
      <w:pPr>
        <w:numPr>
          <w:ilvl w:val="2"/>
          <w:numId w:val="900"/>
        </w:numPr>
        <w:spacing w:before="0" w:after="0"/>
      </w:pPr>
      <w:r>
        <w:t>Safety Glasses</w:t>
      </w:r>
    </w:p>
    <w:p>
      <w:pPr>
        <w:numPr>
          <w:ilvl w:val="2"/>
          <w:numId w:val="900"/>
        </w:numPr>
        <w:spacing w:before="0" w:after="0"/>
      </w:pPr>
      <w:r>
        <w:t>Face Shields</w:t>
      </w:r>
    </w:p>
    <w:p>
      <w:pPr>
        <w:numPr>
          <w:ilvl w:val="1"/>
          <w:numId w:val="900"/>
        </w:numPr>
        <w:spacing w:before="0" w:after="0"/>
      </w:pPr>
      <w:r>
        <w:t>Respiratory Protection</w:t>
      </w:r>
    </w:p>
    <w:p>
      <w:pPr>
        <w:numPr>
          <w:ilvl w:val="2"/>
          <w:numId w:val="900"/>
        </w:numPr>
        <w:spacing w:before="0" w:after="0"/>
      </w:pPr>
      <w:r>
        <w:t>Dust Masks</w:t>
      </w:r>
    </w:p>
    <w:p>
      <w:pPr>
        <w:numPr>
          <w:ilvl w:val="2"/>
          <w:numId w:val="900"/>
        </w:numPr>
        <w:spacing w:before="0" w:after="0"/>
      </w:pPr>
      <w:r>
        <w:t>Respirators</w:t>
      </w:r>
    </w:p>
    <w:p>
      <w:pPr>
        <w:numPr>
          <w:ilvl w:val="2"/>
          <w:numId w:val="900"/>
        </w:numPr>
        <w:spacing w:before="0" w:after="0"/>
      </w:pPr>
      <w:r>
        <w:t>SCBA Systems</w:t>
      </w:r>
    </w:p>
    <w:p>
      <w:pPr>
        <w:numPr>
          <w:ilvl w:val="1"/>
          <w:numId w:val="900"/>
        </w:numPr>
        <w:spacing w:before="0" w:after="0"/>
      </w:pPr>
      <w:r>
        <w:t>Hand and Foot Protection</w:t>
      </w:r>
    </w:p>
    <w:p>
      <w:pPr>
        <w:numPr>
          <w:ilvl w:val="2"/>
          <w:numId w:val="900"/>
        </w:numPr>
        <w:spacing w:before="0" w:after="0"/>
      </w:pPr>
      <w:r>
        <w:t>Safety Gloves</w:t>
      </w:r>
    </w:p>
    <w:p>
      <w:pPr>
        <w:numPr>
          <w:ilvl w:val="2"/>
          <w:numId w:val="900"/>
        </w:numPr>
        <w:spacing w:before="0" w:after="0"/>
      </w:pPr>
      <w:r>
        <w:t>Steel-Toed Boots</w:t>
      </w:r>
    </w:p>
    <w:p>
      <w:pPr>
        <w:numPr>
          <w:ilvl w:val="1"/>
          <w:numId w:val="900"/>
        </w:numPr>
        <w:spacing w:before="0" w:after="0"/>
      </w:pPr>
      <w:r>
        <w:t>Fall Protection</w:t>
      </w:r>
    </w:p>
    <w:p>
      <w:pPr>
        <w:numPr>
          <w:ilvl w:val="2"/>
          <w:numId w:val="900"/>
        </w:numPr>
        <w:spacing w:before="0" w:after="0"/>
      </w:pPr>
      <w:r>
        <w:t>Safety Harnesses</w:t>
      </w:r>
    </w:p>
    <w:p>
      <w:pPr>
        <w:numPr>
          <w:ilvl w:val="2"/>
          <w:numId w:val="900"/>
        </w:numPr>
        <w:spacing w:before="0" w:after="0"/>
      </w:pPr>
      <w:r>
        <w:t>Lanyards</w:t>
      </w:r>
    </w:p>
    <w:p>
      <w:pPr>
        <w:numPr>
          <w:ilvl w:val="2"/>
          <w:numId w:val="900"/>
        </w:numPr>
        <w:spacing w:before="0" w:after="0"/>
      </w:pPr>
      <w:r>
        <w:t>Anchor Points</w:t>
      </w:r>
    </w:p>
    <w:p>
      <w:pPr>
        <w:numPr>
          <w:ilvl w:val="0"/>
          <w:numId w:val="900"/>
        </w:numPr>
        <w:spacing w:before="0" w:after="0"/>
      </w:pPr>
      <w:r>
        <w:t>Permit to Work Systems</w:t>
      </w:r>
    </w:p>
    <w:p>
      <w:pPr>
        <w:numPr>
          <w:ilvl w:val="1"/>
          <w:numId w:val="900"/>
        </w:numPr>
        <w:spacing w:before="0" w:after="0"/>
      </w:pPr>
      <w:r>
        <w:t>Work Authorization</w:t>
      </w:r>
    </w:p>
    <w:p>
      <w:pPr>
        <w:numPr>
          <w:ilvl w:val="2"/>
          <w:numId w:val="900"/>
        </w:numPr>
        <w:spacing w:before="0" w:after="0"/>
      </w:pPr>
      <w:r>
        <w:t>Permit Types</w:t>
      </w:r>
    </w:p>
    <w:p>
      <w:pPr>
        <w:numPr>
          <w:ilvl w:val="2"/>
          <w:numId w:val="900"/>
        </w:numPr>
        <w:spacing w:before="0" w:after="0"/>
      </w:pPr>
      <w:r>
        <w:t>Authorization Levels</w:t>
      </w:r>
    </w:p>
    <w:p>
      <w:pPr>
        <w:numPr>
          <w:ilvl w:val="1"/>
          <w:numId w:val="900"/>
        </w:numPr>
        <w:spacing w:before="0" w:after="0"/>
      </w:pPr>
      <w:r>
        <w:t>Isolation Procedures</w:t>
      </w:r>
    </w:p>
    <w:p>
      <w:pPr>
        <w:numPr>
          <w:ilvl w:val="2"/>
          <w:numId w:val="900"/>
        </w:numPr>
        <w:spacing w:before="0" w:after="0"/>
      </w:pPr>
      <w:r>
        <w:t>Energy Isolation</w:t>
      </w:r>
    </w:p>
    <w:p>
      <w:pPr>
        <w:numPr>
          <w:ilvl w:val="2"/>
          <w:numId w:val="900"/>
        </w:numPr>
        <w:spacing w:before="0" w:after="0"/>
      </w:pPr>
      <w:r>
        <w:t>Lockout Tagout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1"/>
          <w:numId w:val="900"/>
        </w:numPr>
        <w:spacing w:before="0" w:after="0"/>
      </w:pPr>
      <w:r>
        <w:t>Hot Work Permits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Gas Testing</w:t>
      </w:r>
    </w:p>
    <w:p>
      <w:pPr>
        <w:numPr>
          <w:ilvl w:val="2"/>
          <w:numId w:val="900"/>
        </w:numPr>
        <w:spacing w:before="0" w:after="0"/>
      </w:pPr>
      <w:r>
        <w:t>Fire Watch</w:t>
      </w:r>
    </w:p>
    <w:p>
      <w:pPr>
        <w:numPr>
          <w:ilvl w:val="0"/>
          <w:numId w:val="900"/>
        </w:numPr>
        <w:spacing w:before="0" w:after="0"/>
      </w:pPr>
      <w:r>
        <w:t>Dropped Object Prevention</w:t>
      </w:r>
    </w:p>
    <w:p>
      <w:pPr>
        <w:numPr>
          <w:ilvl w:val="1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Drop Zones</w:t>
      </w:r>
    </w:p>
    <w:p>
      <w:pPr>
        <w:numPr>
          <w:ilvl w:val="2"/>
          <w:numId w:val="900"/>
        </w:numPr>
        <w:spacing w:before="0" w:after="0"/>
      </w:pPr>
      <w:r>
        <w:t>Exclusion Areas</w:t>
      </w:r>
    </w:p>
    <w:p>
      <w:pPr>
        <w:numPr>
          <w:ilvl w:val="1"/>
          <w:numId w:val="900"/>
        </w:numPr>
        <w:spacing w:before="0" w:after="0"/>
      </w:pPr>
      <w:r>
        <w:t>Prevention Measures</w:t>
      </w:r>
    </w:p>
    <w:p>
      <w:pPr>
        <w:numPr>
          <w:ilvl w:val="2"/>
          <w:numId w:val="900"/>
        </w:numPr>
        <w:spacing w:before="0" w:after="0"/>
      </w:pPr>
      <w:r>
        <w:t>Securing Methods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1"/>
          <w:numId w:val="900"/>
        </w:numPr>
        <w:spacing w:before="0" w:after="0"/>
      </w:pPr>
      <w:r>
        <w:t>Barrier Systems</w:t>
      </w:r>
    </w:p>
    <w:p>
      <w:pPr>
        <w:numPr>
          <w:ilvl w:val="2"/>
          <w:numId w:val="900"/>
        </w:numPr>
        <w:spacing w:before="0" w:after="0"/>
      </w:pPr>
      <w:r>
        <w:t>Nets and Screens</w:t>
      </w:r>
    </w:p>
    <w:p>
      <w:pPr>
        <w:numPr>
          <w:ilvl w:val="2"/>
          <w:numId w:val="900"/>
        </w:numPr>
        <w:spacing w:before="0" w:after="0"/>
      </w:pPr>
      <w:r>
        <w:t>Catch Platforms</w:t>
      </w:r>
    </w:p>
    <w:p>
      <w:pPr>
        <w:numPr>
          <w:ilvl w:val="0"/>
          <w:numId w:val="900"/>
        </w:numPr>
        <w:spacing w:before="0" w:after="0"/>
      </w:pPr>
      <w:r>
        <w:t>Emergency Response Planning</w:t>
      </w:r>
    </w:p>
    <w:p>
      <w:pPr>
        <w:numPr>
          <w:ilvl w:val="1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Evacuation Plans</w:t>
      </w:r>
    </w:p>
    <w:p>
      <w:pPr>
        <w:numPr>
          <w:ilvl w:val="2"/>
          <w:numId w:val="900"/>
        </w:numPr>
        <w:spacing w:before="0" w:after="0"/>
      </w:pPr>
      <w:r>
        <w:t>Muster Points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Emergency Equipment</w:t>
      </w:r>
    </w:p>
    <w:p>
      <w:pPr>
        <w:numPr>
          <w:ilvl w:val="2"/>
          <w:numId w:val="900"/>
        </w:numPr>
        <w:spacing w:before="0" w:after="0"/>
      </w:pPr>
      <w:r>
        <w:t>Fire Fighting Equipment</w:t>
      </w:r>
    </w:p>
    <w:p>
      <w:pPr>
        <w:numPr>
          <w:ilvl w:val="2"/>
          <w:numId w:val="900"/>
        </w:numPr>
        <w:spacing w:before="0" w:after="0"/>
      </w:pPr>
      <w:r>
        <w:t>Medical Equipment</w:t>
      </w:r>
    </w:p>
    <w:p>
      <w:pPr>
        <w:numPr>
          <w:ilvl w:val="2"/>
          <w:numId w:val="900"/>
        </w:numPr>
        <w:spacing w:before="0" w:after="0"/>
      </w:pPr>
      <w:r>
        <w:t>Rescue Equipment</w:t>
      </w:r>
    </w:p>
    <w:p>
      <w:pPr>
        <w:numPr>
          <w:ilvl w:val="1"/>
          <w:numId w:val="900"/>
        </w:numPr>
        <w:spacing w:before="0" w:after="0"/>
      </w:pPr>
      <w:r>
        <w:t>Training and Drills</w:t>
      </w:r>
    </w:p>
    <w:p>
      <w:pPr>
        <w:numPr>
          <w:ilvl w:val="2"/>
          <w:numId w:val="900"/>
        </w:numPr>
        <w:spacing w:before="0" w:after="0"/>
      </w:pPr>
      <w:r>
        <w:t>Emergency Drills</w:t>
      </w:r>
    </w:p>
    <w:p>
      <w:pPr>
        <w:numPr>
          <w:ilvl w:val="2"/>
          <w:numId w:val="900"/>
        </w:numPr>
        <w:spacing w:before="0" w:after="0"/>
      </w:pPr>
      <w:r>
        <w:t>Response Training</w:t>
      </w:r>
    </w:p>
    <w:p>
      <w:pPr>
        <w:numPr>
          <w:ilvl w:val="2"/>
          <w:numId w:val="900"/>
        </w:numPr>
        <w:spacing w:before="0" w:after="0"/>
      </w:pPr>
      <w:r>
        <w:t>Equipment Familiarization</w:t>
      </w:r>
    </w:p>
    <w:p>
      <w:pPr>
        <w:numPr>
          <w:ilvl w:val="0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Permit Conditions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Waste Classification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Disposal Options</w:t>
      </w:r>
    </w:p>
    <w:p>
      <w:pPr>
        <w:numPr>
          <w:ilvl w:val="1"/>
          <w:numId w:val="900"/>
        </w:numPr>
        <w:spacing w:before="0" w:after="0"/>
      </w:pPr>
      <w:r>
        <w:t>Spill Prevention and Response</w:t>
      </w:r>
    </w:p>
    <w:p>
      <w:pPr>
        <w:numPr>
          <w:ilvl w:val="2"/>
          <w:numId w:val="900"/>
        </w:numPr>
        <w:spacing w:before="0" w:after="0"/>
      </w:pPr>
      <w:r>
        <w:t>Spill Prevention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1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Emission Sources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Occupational Health</w:t>
      </w:r>
    </w:p>
    <w:p>
      <w:pPr>
        <w:numPr>
          <w:ilvl w:val="1"/>
          <w:numId w:val="900"/>
        </w:numPr>
        <w:spacing w:before="0" w:after="0"/>
      </w:pPr>
      <w:r>
        <w:t>Health Hazards</w:t>
      </w:r>
    </w:p>
    <w:p>
      <w:pPr>
        <w:numPr>
          <w:ilvl w:val="2"/>
          <w:numId w:val="900"/>
        </w:numPr>
        <w:spacing w:before="0" w:after="0"/>
      </w:pPr>
      <w:r>
        <w:t>Chemical Exposure</w:t>
      </w:r>
    </w:p>
    <w:p>
      <w:pPr>
        <w:numPr>
          <w:ilvl w:val="2"/>
          <w:numId w:val="900"/>
        </w:numPr>
        <w:spacing w:before="0" w:after="0"/>
      </w:pPr>
      <w:r>
        <w:t>Noise Exposure</w:t>
      </w:r>
    </w:p>
    <w:p>
      <w:pPr>
        <w:numPr>
          <w:ilvl w:val="2"/>
          <w:numId w:val="900"/>
        </w:numPr>
        <w:spacing w:before="0" w:after="0"/>
      </w:pPr>
      <w:r>
        <w:t>Ergonomic Hazards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Medical Surveillance</w:t>
      </w:r>
    </w:p>
    <w:p>
      <w:pPr>
        <w:numPr>
          <w:ilvl w:val="2"/>
          <w:numId w:val="900"/>
        </w:numPr>
        <w:spacing w:before="0" w:after="0"/>
      </w:pPr>
      <w:r>
        <w:t>Exposure Monitoring</w:t>
      </w:r>
    </w:p>
    <w:p>
      <w:pPr>
        <w:numPr>
          <w:ilvl w:val="1"/>
          <w:numId w:val="900"/>
        </w:numPr>
        <w:spacing w:before="0" w:after="0"/>
      </w:pPr>
      <w:r>
        <w:t>Health Protection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Medical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