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Drilling Engineering and Well Completions</w:t>
      </w:r>
    </w:p>
    <w:p>
      <w:pPr>
        <w:pStyle w:val="Heading1"/>
      </w:pPr>
      <w:r>
        <w:t>Introduction to Drilling and Well Completions</w:t>
      </w:r>
    </w:p>
    <w:p>
      <w:pPr>
        <w:numPr>
          <w:ilvl w:val="0"/>
          <w:numId w:val="900"/>
        </w:numPr>
        <w:spacing w:before="0" w:after="0"/>
      </w:pPr>
      <w:r>
        <w:t>Overview of the Oil and Gas Lifecycle</w:t>
      </w:r>
    </w:p>
    <w:p>
      <w:pPr>
        <w:numPr>
          <w:ilvl w:val="1"/>
          <w:numId w:val="900"/>
        </w:numPr>
        <w:spacing w:before="0" w:after="0"/>
      </w:pPr>
      <w:r>
        <w:t>Exploration Phase</w:t>
      </w:r>
    </w:p>
    <w:p>
      <w:pPr>
        <w:numPr>
          <w:ilvl w:val="1"/>
          <w:numId w:val="900"/>
        </w:numPr>
        <w:spacing w:before="0" w:after="0"/>
      </w:pPr>
      <w:r>
        <w:t>Appraisal Phase</w:t>
      </w:r>
    </w:p>
    <w:p>
      <w:pPr>
        <w:numPr>
          <w:ilvl w:val="1"/>
          <w:numId w:val="900"/>
        </w:numPr>
        <w:spacing w:before="0" w:after="0"/>
      </w:pPr>
      <w:r>
        <w:t>Development Phase</w:t>
      </w:r>
    </w:p>
    <w:p>
      <w:pPr>
        <w:numPr>
          <w:ilvl w:val="1"/>
          <w:numId w:val="900"/>
        </w:numPr>
        <w:spacing w:before="0" w:after="0"/>
      </w:pPr>
      <w:r>
        <w:t>Production Phase</w:t>
      </w:r>
    </w:p>
    <w:p>
      <w:pPr>
        <w:numPr>
          <w:ilvl w:val="1"/>
          <w:numId w:val="900"/>
        </w:numPr>
        <w:spacing w:before="0" w:after="0"/>
      </w:pPr>
      <w:r>
        <w:t>Abandonment Phase</w:t>
      </w:r>
    </w:p>
    <w:p>
      <w:pPr>
        <w:numPr>
          <w:ilvl w:val="0"/>
          <w:numId w:val="900"/>
        </w:numPr>
        <w:spacing w:before="0" w:after="0"/>
      </w:pPr>
      <w:r>
        <w:t>Role of Drilling and Completions Engineering</w:t>
      </w:r>
    </w:p>
    <w:p>
      <w:pPr>
        <w:numPr>
          <w:ilvl w:val="1"/>
          <w:numId w:val="900"/>
        </w:numPr>
        <w:spacing w:before="0" w:after="0"/>
      </w:pPr>
      <w:r>
        <w:t>Responsibilities of Drilling Engineers</w:t>
      </w:r>
    </w:p>
    <w:p>
      <w:pPr>
        <w:numPr>
          <w:ilvl w:val="1"/>
          <w:numId w:val="900"/>
        </w:numPr>
        <w:spacing w:before="0" w:after="0"/>
      </w:pPr>
      <w:r>
        <w:t>Responsibilities of Completions Engineers</w:t>
      </w:r>
    </w:p>
    <w:p>
      <w:pPr>
        <w:numPr>
          <w:ilvl w:val="1"/>
          <w:numId w:val="900"/>
        </w:numPr>
        <w:spacing w:before="0" w:after="0"/>
      </w:pPr>
      <w:r>
        <w:t>Interface with Other Disciplines</w:t>
      </w:r>
    </w:p>
    <w:p>
      <w:pPr>
        <w:numPr>
          <w:ilvl w:val="0"/>
          <w:numId w:val="900"/>
        </w:numPr>
        <w:spacing w:before="0" w:after="0"/>
      </w:pPr>
      <w:r>
        <w:t>Types of Wells</w:t>
      </w:r>
    </w:p>
    <w:p>
      <w:pPr>
        <w:numPr>
          <w:ilvl w:val="1"/>
          <w:numId w:val="900"/>
        </w:numPr>
        <w:spacing w:before="0" w:after="0"/>
      </w:pPr>
      <w:r>
        <w:t>Exploration Wells</w:t>
      </w:r>
    </w:p>
    <w:p>
      <w:pPr>
        <w:numPr>
          <w:ilvl w:val="2"/>
          <w:numId w:val="900"/>
        </w:numPr>
        <w:spacing w:before="0" w:after="0"/>
      </w:pPr>
      <w:r>
        <w:t>Objectives and Characteristics</w:t>
      </w:r>
    </w:p>
    <w:p>
      <w:pPr>
        <w:numPr>
          <w:ilvl w:val="2"/>
          <w:numId w:val="900"/>
        </w:numPr>
        <w:spacing w:before="0" w:after="0"/>
      </w:pPr>
      <w:r>
        <w:t>Risk Considerations</w:t>
      </w:r>
    </w:p>
    <w:p>
      <w:pPr>
        <w:numPr>
          <w:ilvl w:val="1"/>
          <w:numId w:val="900"/>
        </w:numPr>
        <w:spacing w:before="0" w:after="0"/>
      </w:pPr>
      <w:r>
        <w:t>Appraisal Wells</w:t>
      </w:r>
    </w:p>
    <w:p>
      <w:pPr>
        <w:numPr>
          <w:ilvl w:val="2"/>
          <w:numId w:val="900"/>
        </w:numPr>
        <w:spacing w:before="0" w:after="0"/>
      </w:pPr>
      <w:r>
        <w:t>Purpose and Data Collection</w:t>
      </w:r>
    </w:p>
    <w:p>
      <w:pPr>
        <w:numPr>
          <w:ilvl w:val="1"/>
          <w:numId w:val="900"/>
        </w:numPr>
        <w:spacing w:before="0" w:after="0"/>
      </w:pPr>
      <w:r>
        <w:t>Development Wells</w:t>
      </w:r>
    </w:p>
    <w:p>
      <w:pPr>
        <w:numPr>
          <w:ilvl w:val="2"/>
          <w:numId w:val="900"/>
        </w:numPr>
        <w:spacing w:before="0" w:after="0"/>
      </w:pPr>
      <w:r>
        <w:t>Production Optimization</w:t>
      </w:r>
    </w:p>
    <w:p>
      <w:pPr>
        <w:numPr>
          <w:ilvl w:val="2"/>
          <w:numId w:val="900"/>
        </w:numPr>
        <w:spacing w:before="0" w:after="0"/>
      </w:pPr>
      <w:r>
        <w:t>Well Placement Strategies</w:t>
      </w:r>
    </w:p>
    <w:p>
      <w:pPr>
        <w:numPr>
          <w:ilvl w:val="1"/>
          <w:numId w:val="900"/>
        </w:numPr>
        <w:spacing w:before="0" w:after="0"/>
      </w:pPr>
      <w:r>
        <w:t>Injection Wells</w:t>
      </w:r>
    </w:p>
    <w:p>
      <w:pPr>
        <w:numPr>
          <w:ilvl w:val="2"/>
          <w:numId w:val="900"/>
        </w:numPr>
        <w:spacing w:before="0" w:after="0"/>
      </w:pPr>
      <w:r>
        <w:t>Water Injection</w:t>
      </w:r>
    </w:p>
    <w:p>
      <w:pPr>
        <w:numPr>
          <w:ilvl w:val="2"/>
          <w:numId w:val="900"/>
        </w:numPr>
        <w:spacing w:before="0" w:after="0"/>
      </w:pPr>
      <w:r>
        <w:t>Gas Injection</w:t>
      </w:r>
    </w:p>
    <w:p>
      <w:pPr>
        <w:numPr>
          <w:ilvl w:val="2"/>
          <w:numId w:val="900"/>
        </w:numPr>
        <w:spacing w:before="0" w:after="0"/>
      </w:pPr>
      <w:r>
        <w:t>Enhanced Oil Recovery Applications</w:t>
      </w:r>
    </w:p>
    <w:p>
      <w:pPr>
        <w:numPr>
          <w:ilvl w:val="1"/>
          <w:numId w:val="900"/>
        </w:numPr>
        <w:spacing w:before="0" w:after="0"/>
      </w:pPr>
      <w:r>
        <w:t>Disposal Wells</w:t>
      </w:r>
    </w:p>
    <w:p>
      <w:pPr>
        <w:numPr>
          <w:ilvl w:val="2"/>
          <w:numId w:val="900"/>
        </w:numPr>
        <w:spacing w:before="0" w:after="0"/>
      </w:pPr>
      <w:r>
        <w:t>Produced Water Disposal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0"/>
          <w:numId w:val="900"/>
        </w:numPr>
        <w:spacing w:before="0" w:after="0"/>
      </w:pPr>
      <w:r>
        <w:t>Units and Conversions in Drilling Operations</w:t>
      </w:r>
    </w:p>
    <w:p>
      <w:pPr>
        <w:numPr>
          <w:ilvl w:val="1"/>
          <w:numId w:val="900"/>
        </w:numPr>
        <w:spacing w:before="0" w:after="0"/>
      </w:pPr>
      <w:r>
        <w:t>Common Units</w:t>
      </w:r>
    </w:p>
    <w:p>
      <w:pPr>
        <w:numPr>
          <w:ilvl w:val="2"/>
          <w:numId w:val="900"/>
        </w:numPr>
        <w:spacing w:before="0" w:after="0"/>
      </w:pPr>
      <w:r>
        <w:t>Length Units</w:t>
      </w:r>
    </w:p>
    <w:p>
      <w:pPr>
        <w:numPr>
          <w:ilvl w:val="2"/>
          <w:numId w:val="900"/>
        </w:numPr>
        <w:spacing w:before="0" w:after="0"/>
      </w:pPr>
      <w:r>
        <w:t>Volume Units</w:t>
      </w:r>
    </w:p>
    <w:p>
      <w:pPr>
        <w:numPr>
          <w:ilvl w:val="2"/>
          <w:numId w:val="900"/>
        </w:numPr>
        <w:spacing w:before="0" w:after="0"/>
      </w:pPr>
      <w:r>
        <w:t>Pressure Units</w:t>
      </w:r>
    </w:p>
    <w:p>
      <w:pPr>
        <w:numPr>
          <w:ilvl w:val="1"/>
          <w:numId w:val="900"/>
        </w:numPr>
        <w:spacing w:before="0" w:after="0"/>
      </w:pPr>
      <w:r>
        <w:t>Conversion Factors</w:t>
      </w:r>
    </w:p>
    <w:p>
      <w:pPr>
        <w:numPr>
          <w:ilvl w:val="1"/>
          <w:numId w:val="900"/>
        </w:numPr>
        <w:spacing w:before="0" w:after="0"/>
      </w:pPr>
      <w:r>
        <w:t>Field vs. SI Units</w:t>
      </w:r>
    </w:p>
    <w:p>
      <w:pPr>
        <w:numPr>
          <w:ilvl w:val="1"/>
          <w:numId w:val="900"/>
        </w:numPr>
        <w:spacing w:before="0" w:after="0"/>
      </w:pPr>
      <w:r>
        <w:t>Calculations in Drilling Context</w:t>
      </w:r>
    </w:p>
    <w:p>
      <w:pPr>
        <w:pStyle w:val="Heading1"/>
      </w:pPr>
      <w:r>
        <w:t>Fundamentals of Petroleum Geology</w:t>
      </w:r>
    </w:p>
    <w:p>
      <w:pPr>
        <w:numPr>
          <w:ilvl w:val="0"/>
          <w:numId w:val="900"/>
        </w:numPr>
        <w:spacing w:before="0" w:after="0"/>
      </w:pPr>
      <w:r>
        <w:t>Earth's Structure and Rock Types</w:t>
      </w:r>
    </w:p>
    <w:p>
      <w:pPr>
        <w:numPr>
          <w:ilvl w:val="1"/>
          <w:numId w:val="900"/>
        </w:numPr>
        <w:spacing w:before="0" w:after="0"/>
      </w:pPr>
      <w:r>
        <w:t>Layers of the Earth</w:t>
      </w:r>
    </w:p>
    <w:p>
      <w:pPr>
        <w:numPr>
          <w:ilvl w:val="1"/>
          <w:numId w:val="900"/>
        </w:numPr>
        <w:spacing w:before="0" w:after="0"/>
      </w:pPr>
      <w:r>
        <w:t>Igneous Rocks</w:t>
      </w:r>
    </w:p>
    <w:p>
      <w:pPr>
        <w:numPr>
          <w:ilvl w:val="1"/>
          <w:numId w:val="900"/>
        </w:numPr>
        <w:spacing w:before="0" w:after="0"/>
      </w:pPr>
      <w:r>
        <w:t>Sedimentary Rocks</w:t>
      </w:r>
    </w:p>
    <w:p>
      <w:pPr>
        <w:numPr>
          <w:ilvl w:val="1"/>
          <w:numId w:val="900"/>
        </w:numPr>
        <w:spacing w:before="0" w:after="0"/>
      </w:pPr>
      <w:r>
        <w:t>Metamorphic Rocks</w:t>
      </w:r>
    </w:p>
    <w:p>
      <w:pPr>
        <w:numPr>
          <w:ilvl w:val="0"/>
          <w:numId w:val="900"/>
        </w:numPr>
        <w:spacing w:before="0" w:after="0"/>
      </w:pPr>
      <w:r>
        <w:t>Formation of Hydrocarbon Traps</w:t>
      </w:r>
    </w:p>
    <w:p>
      <w:pPr>
        <w:numPr>
          <w:ilvl w:val="1"/>
          <w:numId w:val="900"/>
        </w:numPr>
        <w:spacing w:before="0" w:after="0"/>
      </w:pPr>
      <w:r>
        <w:t>Structural Traps</w:t>
      </w:r>
    </w:p>
    <w:p>
      <w:pPr>
        <w:numPr>
          <w:ilvl w:val="2"/>
          <w:numId w:val="900"/>
        </w:numPr>
        <w:spacing w:before="0" w:after="0"/>
      </w:pPr>
      <w:r>
        <w:t>Anticlines</w:t>
      </w:r>
    </w:p>
    <w:p>
      <w:pPr>
        <w:numPr>
          <w:ilvl w:val="2"/>
          <w:numId w:val="900"/>
        </w:numPr>
        <w:spacing w:before="0" w:after="0"/>
      </w:pPr>
      <w:r>
        <w:t>Fault Traps</w:t>
      </w:r>
    </w:p>
    <w:p>
      <w:pPr>
        <w:numPr>
          <w:ilvl w:val="2"/>
          <w:numId w:val="900"/>
        </w:numPr>
        <w:spacing w:before="0" w:after="0"/>
      </w:pPr>
      <w:r>
        <w:t>Salt Domes</w:t>
      </w:r>
    </w:p>
    <w:p>
      <w:pPr>
        <w:numPr>
          <w:ilvl w:val="1"/>
          <w:numId w:val="900"/>
        </w:numPr>
        <w:spacing w:before="0" w:after="0"/>
      </w:pPr>
      <w:r>
        <w:t>Stratigraphic Traps</w:t>
      </w:r>
    </w:p>
    <w:p>
      <w:pPr>
        <w:numPr>
          <w:ilvl w:val="2"/>
          <w:numId w:val="900"/>
        </w:numPr>
        <w:spacing w:before="0" w:after="0"/>
      </w:pPr>
      <w:r>
        <w:t>Unconformities</w:t>
      </w:r>
    </w:p>
    <w:p>
      <w:pPr>
        <w:numPr>
          <w:ilvl w:val="2"/>
          <w:numId w:val="900"/>
        </w:numPr>
        <w:spacing w:before="0" w:after="0"/>
      </w:pPr>
      <w:r>
        <w:t>Pinch-outs</w:t>
      </w:r>
    </w:p>
    <w:p>
      <w:pPr>
        <w:numPr>
          <w:ilvl w:val="2"/>
          <w:numId w:val="900"/>
        </w:numPr>
        <w:spacing w:before="0" w:after="0"/>
      </w:pPr>
      <w:r>
        <w:t>Reefs</w:t>
      </w:r>
    </w:p>
    <w:p>
      <w:pPr>
        <w:numPr>
          <w:ilvl w:val="0"/>
          <w:numId w:val="900"/>
        </w:numPr>
        <w:spacing w:before="0" w:after="0"/>
      </w:pPr>
      <w:r>
        <w:t>Reservoir Rock Properties</w:t>
      </w:r>
    </w:p>
    <w:p>
      <w:pPr>
        <w:numPr>
          <w:ilvl w:val="1"/>
          <w:numId w:val="900"/>
        </w:numPr>
        <w:spacing w:before="0" w:after="0"/>
      </w:pPr>
      <w:r>
        <w:t>Porosity</w:t>
      </w:r>
    </w:p>
    <w:p>
      <w:pPr>
        <w:numPr>
          <w:ilvl w:val="2"/>
          <w:numId w:val="900"/>
        </w:numPr>
        <w:spacing w:before="0" w:after="0"/>
      </w:pPr>
      <w:r>
        <w:t>Types of Porosity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Effective Permeability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Wettability</w:t>
      </w:r>
    </w:p>
    <w:p>
      <w:pPr>
        <w:numPr>
          <w:ilvl w:val="1"/>
          <w:numId w:val="900"/>
        </w:numPr>
        <w:spacing w:before="0" w:after="0"/>
      </w:pPr>
      <w:r>
        <w:t>Capillary Pressure</w:t>
      </w:r>
    </w:p>
    <w:p>
      <w:pPr>
        <w:numPr>
          <w:ilvl w:val="0"/>
          <w:numId w:val="900"/>
        </w:numPr>
        <w:spacing w:before="0" w:after="0"/>
      </w:pPr>
      <w:r>
        <w:t>Subsurface Environment</w:t>
      </w:r>
    </w:p>
    <w:p>
      <w:pPr>
        <w:numPr>
          <w:ilvl w:val="1"/>
          <w:numId w:val="900"/>
        </w:numPr>
        <w:spacing w:before="0" w:after="0"/>
      </w:pPr>
      <w:r>
        <w:t>Formation Pressure</w:t>
      </w:r>
    </w:p>
    <w:p>
      <w:pPr>
        <w:numPr>
          <w:ilvl w:val="2"/>
          <w:numId w:val="900"/>
        </w:numPr>
        <w:spacing w:before="0" w:after="0"/>
      </w:pPr>
      <w:r>
        <w:t>Normal Pressure</w:t>
      </w:r>
    </w:p>
    <w:p>
      <w:pPr>
        <w:numPr>
          <w:ilvl w:val="2"/>
          <w:numId w:val="900"/>
        </w:numPr>
        <w:spacing w:before="0" w:after="0"/>
      </w:pPr>
      <w:r>
        <w:t>Abnormal Pressure</w:t>
      </w:r>
    </w:p>
    <w:p>
      <w:pPr>
        <w:numPr>
          <w:ilvl w:val="1"/>
          <w:numId w:val="900"/>
        </w:numPr>
        <w:spacing w:before="0" w:after="0"/>
      </w:pPr>
      <w:r>
        <w:t>Fracture Pressure</w:t>
      </w:r>
    </w:p>
    <w:p>
      <w:pPr>
        <w:numPr>
          <w:ilvl w:val="1"/>
          <w:numId w:val="900"/>
        </w:numPr>
        <w:spacing w:before="0" w:after="0"/>
      </w:pPr>
      <w:r>
        <w:t>Overburden Pressure</w:t>
      </w:r>
    </w:p>
    <w:p>
      <w:pPr>
        <w:numPr>
          <w:ilvl w:val="1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Geothermal Gradient</w:t>
      </w:r>
    </w:p>
    <w:p>
      <w:pPr>
        <w:numPr>
          <w:ilvl w:val="2"/>
          <w:numId w:val="900"/>
        </w:numPr>
        <w:spacing w:before="0" w:after="0"/>
      </w:pPr>
      <w:r>
        <w:t>Effects on Drilling Operations</w:t>
      </w:r>
    </w:p>
    <w:p>
      <w:pPr>
        <w:pStyle w:val="Heading1"/>
      </w:pPr>
      <w:r>
        <w:t>Well Planning and Design</w:t>
      </w:r>
    </w:p>
    <w:p>
      <w:pPr>
        <w:numPr>
          <w:ilvl w:val="0"/>
          <w:numId w:val="900"/>
        </w:numPr>
        <w:spacing w:before="0" w:after="0"/>
      </w:pPr>
      <w:r>
        <w:t>Well Objectives and Data Gathering</w:t>
      </w:r>
    </w:p>
    <w:p>
      <w:pPr>
        <w:numPr>
          <w:ilvl w:val="1"/>
          <w:numId w:val="900"/>
        </w:numPr>
        <w:spacing w:before="0" w:after="0"/>
      </w:pPr>
      <w:r>
        <w:t>Defining Well Objectives</w:t>
      </w:r>
    </w:p>
    <w:p>
      <w:pPr>
        <w:numPr>
          <w:ilvl w:val="1"/>
          <w:numId w:val="900"/>
        </w:numPr>
        <w:spacing w:before="0" w:after="0"/>
      </w:pPr>
      <w:r>
        <w:t>Geological and Geophysical Data</w:t>
      </w:r>
    </w:p>
    <w:p>
      <w:pPr>
        <w:numPr>
          <w:ilvl w:val="1"/>
          <w:numId w:val="900"/>
        </w:numPr>
        <w:spacing w:before="0" w:after="0"/>
      </w:pPr>
      <w:r>
        <w:t>Offset Well Data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Well Trajectory Design</w:t>
      </w:r>
    </w:p>
    <w:p>
      <w:pPr>
        <w:numPr>
          <w:ilvl w:val="1"/>
          <w:numId w:val="900"/>
        </w:numPr>
        <w:spacing w:before="0" w:after="0"/>
      </w:pPr>
      <w:r>
        <w:t>Vertical Wells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Directional Wells</w:t>
      </w:r>
    </w:p>
    <w:p>
      <w:pPr>
        <w:numPr>
          <w:ilvl w:val="2"/>
          <w:numId w:val="900"/>
        </w:numPr>
        <w:spacing w:before="0" w:after="0"/>
      </w:pPr>
      <w:r>
        <w:t>Build Sections</w:t>
      </w:r>
    </w:p>
    <w:p>
      <w:pPr>
        <w:numPr>
          <w:ilvl w:val="2"/>
          <w:numId w:val="900"/>
        </w:numPr>
        <w:spacing w:before="0" w:after="0"/>
      </w:pPr>
      <w:r>
        <w:t>Hold Sections</w:t>
      </w:r>
    </w:p>
    <w:p>
      <w:pPr>
        <w:numPr>
          <w:ilvl w:val="2"/>
          <w:numId w:val="900"/>
        </w:numPr>
        <w:spacing w:before="0" w:after="0"/>
      </w:pPr>
      <w:r>
        <w:t>Drop Sections</w:t>
      </w:r>
    </w:p>
    <w:p>
      <w:pPr>
        <w:numPr>
          <w:ilvl w:val="1"/>
          <w:numId w:val="900"/>
        </w:numPr>
        <w:spacing w:before="0" w:after="0"/>
      </w:pPr>
      <w:r>
        <w:t>Horizontal Wells</w:t>
      </w:r>
    </w:p>
    <w:p>
      <w:pPr>
        <w:numPr>
          <w:ilvl w:val="2"/>
          <w:numId w:val="900"/>
        </w:numPr>
        <w:spacing w:before="0" w:after="0"/>
      </w:pPr>
      <w:r>
        <w:t>Horizontal Well Applications</w:t>
      </w:r>
    </w:p>
    <w:p>
      <w:pPr>
        <w:numPr>
          <w:ilvl w:val="1"/>
          <w:numId w:val="900"/>
        </w:numPr>
        <w:spacing w:before="0" w:after="0"/>
      </w:pPr>
      <w:r>
        <w:t>Multilateral Wells</w:t>
      </w:r>
    </w:p>
    <w:p>
      <w:pPr>
        <w:numPr>
          <w:ilvl w:val="2"/>
          <w:numId w:val="900"/>
        </w:numPr>
        <w:spacing w:before="0" w:after="0"/>
      </w:pPr>
      <w:r>
        <w:t>Types of Multilaterals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0"/>
          <w:numId w:val="900"/>
        </w:numPr>
        <w:spacing w:before="0" w:after="0"/>
      </w:pPr>
      <w:r>
        <w:t>Casing Design</w:t>
      </w:r>
    </w:p>
    <w:p>
      <w:pPr>
        <w:numPr>
          <w:ilvl w:val="1"/>
          <w:numId w:val="900"/>
        </w:numPr>
        <w:spacing w:before="0" w:after="0"/>
      </w:pPr>
      <w:r>
        <w:t>Casing Seat Selection</w:t>
      </w:r>
    </w:p>
    <w:p>
      <w:pPr>
        <w:numPr>
          <w:ilvl w:val="2"/>
          <w:numId w:val="900"/>
        </w:numPr>
        <w:spacing w:before="0" w:after="0"/>
      </w:pPr>
      <w:r>
        <w:t>Formation Integrity Tests</w:t>
      </w:r>
    </w:p>
    <w:p>
      <w:pPr>
        <w:numPr>
          <w:ilvl w:val="2"/>
          <w:numId w:val="900"/>
        </w:numPr>
        <w:spacing w:before="0" w:after="0"/>
      </w:pPr>
      <w:r>
        <w:t>Pore Pressure Considerations</w:t>
      </w:r>
    </w:p>
    <w:p>
      <w:pPr>
        <w:numPr>
          <w:ilvl w:val="2"/>
          <w:numId w:val="900"/>
        </w:numPr>
        <w:spacing w:before="0" w:after="0"/>
      </w:pPr>
      <w:r>
        <w:t>Fracture Pressure Considerations</w:t>
      </w:r>
    </w:p>
    <w:p>
      <w:pPr>
        <w:numPr>
          <w:ilvl w:val="1"/>
          <w:numId w:val="900"/>
        </w:numPr>
        <w:spacing w:before="0" w:after="0"/>
      </w:pPr>
      <w:r>
        <w:t>Casing String Types</w:t>
      </w:r>
    </w:p>
    <w:p>
      <w:pPr>
        <w:numPr>
          <w:ilvl w:val="2"/>
          <w:numId w:val="900"/>
        </w:numPr>
        <w:spacing w:before="0" w:after="0"/>
      </w:pPr>
      <w:r>
        <w:t>Conductor Casing</w:t>
      </w:r>
    </w:p>
    <w:p>
      <w:pPr>
        <w:numPr>
          <w:ilvl w:val="2"/>
          <w:numId w:val="900"/>
        </w:numPr>
        <w:spacing w:before="0" w:after="0"/>
      </w:pPr>
      <w:r>
        <w:t>Surface Casing</w:t>
      </w:r>
    </w:p>
    <w:p>
      <w:pPr>
        <w:numPr>
          <w:ilvl w:val="2"/>
          <w:numId w:val="900"/>
        </w:numPr>
        <w:spacing w:before="0" w:after="0"/>
      </w:pPr>
      <w:r>
        <w:t>Intermediate Casing</w:t>
      </w:r>
    </w:p>
    <w:p>
      <w:pPr>
        <w:numPr>
          <w:ilvl w:val="2"/>
          <w:numId w:val="900"/>
        </w:numPr>
        <w:spacing w:before="0" w:after="0"/>
      </w:pPr>
      <w:r>
        <w:t>Production Casing</w:t>
      </w:r>
    </w:p>
    <w:p>
      <w:pPr>
        <w:numPr>
          <w:ilvl w:val="2"/>
          <w:numId w:val="900"/>
        </w:numPr>
        <w:spacing w:before="0" w:after="0"/>
      </w:pPr>
      <w:r>
        <w:t>Liners</w:t>
      </w:r>
    </w:p>
    <w:p>
      <w:pPr>
        <w:numPr>
          <w:ilvl w:val="1"/>
          <w:numId w:val="900"/>
        </w:numPr>
        <w:spacing w:before="0" w:after="0"/>
      </w:pPr>
      <w:r>
        <w:t>Load Case Analysis</w:t>
      </w:r>
    </w:p>
    <w:p>
      <w:pPr>
        <w:numPr>
          <w:ilvl w:val="2"/>
          <w:numId w:val="900"/>
        </w:numPr>
        <w:spacing w:before="0" w:after="0"/>
      </w:pPr>
      <w:r>
        <w:t>Burst Loading</w:t>
      </w:r>
    </w:p>
    <w:p>
      <w:pPr>
        <w:numPr>
          <w:ilvl w:val="2"/>
          <w:numId w:val="900"/>
        </w:numPr>
        <w:spacing w:before="0" w:after="0"/>
      </w:pPr>
      <w:r>
        <w:t>Collapse Loading</w:t>
      </w:r>
    </w:p>
    <w:p>
      <w:pPr>
        <w:numPr>
          <w:ilvl w:val="2"/>
          <w:numId w:val="900"/>
        </w:numPr>
        <w:spacing w:before="0" w:after="0"/>
      </w:pPr>
      <w:r>
        <w:t>Tension Loading</w:t>
      </w:r>
    </w:p>
    <w:p>
      <w:pPr>
        <w:numPr>
          <w:ilvl w:val="2"/>
          <w:numId w:val="900"/>
        </w:numPr>
        <w:spacing w:before="0" w:after="0"/>
      </w:pPr>
      <w:r>
        <w:t>Triaxial Stress</w:t>
      </w:r>
    </w:p>
    <w:p>
      <w:pPr>
        <w:numPr>
          <w:ilvl w:val="1"/>
          <w:numId w:val="900"/>
        </w:numPr>
        <w:spacing w:before="0" w:after="0"/>
      </w:pPr>
      <w:r>
        <w:t>Casing Material Selection</w:t>
      </w:r>
    </w:p>
    <w:p>
      <w:pPr>
        <w:numPr>
          <w:ilvl w:val="1"/>
          <w:numId w:val="900"/>
        </w:numPr>
        <w:spacing w:before="0" w:after="0"/>
      </w:pPr>
      <w:r>
        <w:t>Casing Connections</w:t>
      </w:r>
    </w:p>
    <w:p>
      <w:pPr>
        <w:numPr>
          <w:ilvl w:val="0"/>
          <w:numId w:val="900"/>
        </w:numPr>
        <w:spacing w:before="0" w:after="0"/>
      </w:pPr>
      <w:r>
        <w:t>Drill String Design</w:t>
      </w:r>
    </w:p>
    <w:p>
      <w:pPr>
        <w:numPr>
          <w:ilvl w:val="1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Drill Pipe</w:t>
      </w:r>
    </w:p>
    <w:p>
      <w:pPr>
        <w:numPr>
          <w:ilvl w:val="2"/>
          <w:numId w:val="900"/>
        </w:numPr>
        <w:spacing w:before="0" w:after="0"/>
      </w:pPr>
      <w:r>
        <w:t>Heavy-Weight Drill Pipe</w:t>
      </w:r>
    </w:p>
    <w:p>
      <w:pPr>
        <w:numPr>
          <w:ilvl w:val="2"/>
          <w:numId w:val="900"/>
        </w:numPr>
        <w:spacing w:before="0" w:after="0"/>
      </w:pPr>
      <w:r>
        <w:t>Drill Collars</w:t>
      </w:r>
    </w:p>
    <w:p>
      <w:pPr>
        <w:numPr>
          <w:ilvl w:val="2"/>
          <w:numId w:val="900"/>
        </w:numPr>
        <w:spacing w:before="0" w:after="0"/>
      </w:pPr>
      <w:r>
        <w:t>Bottom Hole Assembly</w:t>
      </w:r>
    </w:p>
    <w:p>
      <w:pPr>
        <w:numPr>
          <w:ilvl w:val="1"/>
          <w:numId w:val="900"/>
        </w:numPr>
        <w:spacing w:before="0" w:after="0"/>
      </w:pPr>
      <w:r>
        <w:t>Stress and Failure Analysis</w:t>
      </w:r>
    </w:p>
    <w:p>
      <w:pPr>
        <w:numPr>
          <w:ilvl w:val="2"/>
          <w:numId w:val="900"/>
        </w:numPr>
        <w:spacing w:before="0" w:after="0"/>
      </w:pPr>
      <w:r>
        <w:t>Tension and Compression</w:t>
      </w:r>
    </w:p>
    <w:p>
      <w:pPr>
        <w:numPr>
          <w:ilvl w:val="2"/>
          <w:numId w:val="900"/>
        </w:numPr>
        <w:spacing w:before="0" w:after="0"/>
      </w:pPr>
      <w:r>
        <w:t>Buckling</w:t>
      </w:r>
    </w:p>
    <w:p>
      <w:pPr>
        <w:numPr>
          <w:ilvl w:val="2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Torsion</w:t>
      </w:r>
    </w:p>
    <w:p>
      <w:pPr>
        <w:numPr>
          <w:ilvl w:val="0"/>
          <w:numId w:val="900"/>
        </w:numPr>
        <w:spacing w:before="0" w:after="0"/>
      </w:pPr>
      <w:r>
        <w:t>Bit Selection and Hydraulics Optimization</w:t>
      </w:r>
    </w:p>
    <w:p>
      <w:pPr>
        <w:numPr>
          <w:ilvl w:val="1"/>
          <w:numId w:val="900"/>
        </w:numPr>
        <w:spacing w:before="0" w:after="0"/>
      </w:pPr>
      <w:r>
        <w:t>Bit Types and Applications</w:t>
      </w:r>
    </w:p>
    <w:p>
      <w:pPr>
        <w:numPr>
          <w:ilvl w:val="1"/>
          <w:numId w:val="900"/>
        </w:numPr>
        <w:spacing w:before="0" w:after="0"/>
      </w:pPr>
      <w:r>
        <w:t>Bit Selection Criteria</w:t>
      </w:r>
    </w:p>
    <w:p>
      <w:pPr>
        <w:numPr>
          <w:ilvl w:val="1"/>
          <w:numId w:val="900"/>
        </w:numPr>
        <w:spacing w:before="0" w:after="0"/>
      </w:pPr>
      <w:r>
        <w:t>Hydraulics Calculations</w:t>
      </w:r>
    </w:p>
    <w:p>
      <w:pPr>
        <w:numPr>
          <w:ilvl w:val="1"/>
          <w:numId w:val="900"/>
        </w:numPr>
        <w:spacing w:before="0" w:after="0"/>
      </w:pPr>
      <w:r>
        <w:t>Nozzle Selection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Drilling Rig Selection</w:t>
      </w:r>
    </w:p>
    <w:p>
      <w:pPr>
        <w:numPr>
          <w:ilvl w:val="1"/>
          <w:numId w:val="900"/>
        </w:numPr>
        <w:spacing w:before="0" w:after="0"/>
      </w:pPr>
      <w:r>
        <w:t>Onshore Rigs</w:t>
      </w:r>
    </w:p>
    <w:p>
      <w:pPr>
        <w:numPr>
          <w:ilvl w:val="2"/>
          <w:numId w:val="900"/>
        </w:numPr>
        <w:spacing w:before="0" w:after="0"/>
      </w:pPr>
      <w:r>
        <w:t>Land Rig Types</w:t>
      </w:r>
    </w:p>
    <w:p>
      <w:pPr>
        <w:numPr>
          <w:ilvl w:val="2"/>
          <w:numId w:val="900"/>
        </w:numPr>
        <w:spacing w:before="0" w:after="0"/>
      </w:pPr>
      <w:r>
        <w:t>Mobility Considerations</w:t>
      </w:r>
    </w:p>
    <w:p>
      <w:pPr>
        <w:numPr>
          <w:ilvl w:val="2"/>
          <w:numId w:val="900"/>
        </w:numPr>
        <w:spacing w:before="0" w:after="0"/>
      </w:pPr>
      <w:r>
        <w:t>Rig-up Considerations</w:t>
      </w:r>
    </w:p>
    <w:p>
      <w:pPr>
        <w:numPr>
          <w:ilvl w:val="1"/>
          <w:numId w:val="900"/>
        </w:numPr>
        <w:spacing w:before="0" w:after="0"/>
      </w:pPr>
      <w:r>
        <w:t>Offshore Rigs</w:t>
      </w:r>
    </w:p>
    <w:p>
      <w:pPr>
        <w:numPr>
          <w:ilvl w:val="2"/>
          <w:numId w:val="900"/>
        </w:numPr>
        <w:spacing w:before="0" w:after="0"/>
      </w:pPr>
      <w:r>
        <w:t>Jack-ups</w:t>
      </w:r>
    </w:p>
    <w:p>
      <w:pPr>
        <w:numPr>
          <w:ilvl w:val="2"/>
          <w:numId w:val="900"/>
        </w:numPr>
        <w:spacing w:before="0" w:after="0"/>
      </w:pPr>
      <w:r>
        <w:t>Semi-submersibles</w:t>
      </w:r>
    </w:p>
    <w:p>
      <w:pPr>
        <w:numPr>
          <w:ilvl w:val="2"/>
          <w:numId w:val="900"/>
        </w:numPr>
        <w:spacing w:before="0" w:after="0"/>
      </w:pPr>
      <w:r>
        <w:t>Drillships</w:t>
      </w:r>
    </w:p>
    <w:p>
      <w:pPr>
        <w:numPr>
          <w:ilvl w:val="2"/>
          <w:numId w:val="900"/>
        </w:numPr>
        <w:spacing w:before="0" w:after="0"/>
      </w:pPr>
      <w:r>
        <w:t>Platform Rigs</w:t>
      </w:r>
    </w:p>
    <w:p>
      <w:pPr>
        <w:numPr>
          <w:ilvl w:val="1"/>
          <w:numId w:val="900"/>
        </w:numPr>
        <w:spacing w:before="0" w:after="0"/>
      </w:pPr>
      <w:r>
        <w:t>Rig Selection Criteria</w:t>
      </w:r>
    </w:p>
    <w:p>
      <w:pPr>
        <w:pStyle w:val="Heading1"/>
      </w:pPr>
      <w:r>
        <w:t>Drilling Rig Systems and Equipment</w:t>
      </w:r>
    </w:p>
    <w:p>
      <w:pPr>
        <w:numPr>
          <w:ilvl w:val="0"/>
          <w:numId w:val="900"/>
        </w:numPr>
        <w:spacing w:before="0" w:after="0"/>
      </w:pPr>
      <w:r>
        <w:t>Major Rig Systems</w:t>
      </w:r>
    </w:p>
    <w:p>
      <w:pPr>
        <w:numPr>
          <w:ilvl w:val="1"/>
          <w:numId w:val="900"/>
        </w:numPr>
        <w:spacing w:before="0" w:after="0"/>
      </w:pPr>
      <w:r>
        <w:t>Power System</w:t>
      </w:r>
    </w:p>
    <w:p>
      <w:pPr>
        <w:numPr>
          <w:ilvl w:val="2"/>
          <w:numId w:val="900"/>
        </w:numPr>
        <w:spacing w:before="0" w:after="0"/>
      </w:pPr>
      <w:r>
        <w:t>Prime Movers</w:t>
      </w:r>
    </w:p>
    <w:p>
      <w:pPr>
        <w:numPr>
          <w:ilvl w:val="2"/>
          <w:numId w:val="900"/>
        </w:numPr>
        <w:spacing w:before="0" w:after="0"/>
      </w:pPr>
      <w:r>
        <w:t>Electrical Distribution</w:t>
      </w:r>
    </w:p>
    <w:p>
      <w:pPr>
        <w:numPr>
          <w:ilvl w:val="1"/>
          <w:numId w:val="900"/>
        </w:numPr>
        <w:spacing w:before="0" w:after="0"/>
      </w:pPr>
      <w:r>
        <w:t>Hoisting System</w:t>
      </w:r>
    </w:p>
    <w:p>
      <w:pPr>
        <w:numPr>
          <w:ilvl w:val="2"/>
          <w:numId w:val="900"/>
        </w:numPr>
        <w:spacing w:before="0" w:after="0"/>
      </w:pPr>
      <w:r>
        <w:t>Derrick and Substructure</w:t>
      </w:r>
    </w:p>
    <w:p>
      <w:pPr>
        <w:numPr>
          <w:ilvl w:val="2"/>
          <w:numId w:val="900"/>
        </w:numPr>
        <w:spacing w:before="0" w:after="0"/>
      </w:pPr>
      <w:r>
        <w:t>Drawworks</w:t>
      </w:r>
    </w:p>
    <w:p>
      <w:pPr>
        <w:numPr>
          <w:ilvl w:val="2"/>
          <w:numId w:val="900"/>
        </w:numPr>
        <w:spacing w:before="0" w:after="0"/>
      </w:pPr>
      <w:r>
        <w:t>Crown Block</w:t>
      </w:r>
    </w:p>
    <w:p>
      <w:pPr>
        <w:numPr>
          <w:ilvl w:val="2"/>
          <w:numId w:val="900"/>
        </w:numPr>
        <w:spacing w:before="0" w:after="0"/>
      </w:pPr>
      <w:r>
        <w:t>Traveling Block</w:t>
      </w:r>
    </w:p>
    <w:p>
      <w:pPr>
        <w:numPr>
          <w:ilvl w:val="2"/>
          <w:numId w:val="900"/>
        </w:numPr>
        <w:spacing w:before="0" w:after="0"/>
      </w:pPr>
      <w:r>
        <w:t>Drilling Line</w:t>
      </w:r>
    </w:p>
    <w:p>
      <w:pPr>
        <w:numPr>
          <w:ilvl w:val="2"/>
          <w:numId w:val="900"/>
        </w:numPr>
        <w:spacing w:before="0" w:after="0"/>
      </w:pPr>
      <w:r>
        <w:t>Deadline Anchor</w:t>
      </w:r>
    </w:p>
    <w:p>
      <w:pPr>
        <w:numPr>
          <w:ilvl w:val="1"/>
          <w:numId w:val="900"/>
        </w:numPr>
        <w:spacing w:before="0" w:after="0"/>
      </w:pPr>
      <w:r>
        <w:t>Rotating System</w:t>
      </w:r>
    </w:p>
    <w:p>
      <w:pPr>
        <w:numPr>
          <w:ilvl w:val="2"/>
          <w:numId w:val="900"/>
        </w:numPr>
        <w:spacing w:before="0" w:after="0"/>
      </w:pPr>
      <w:r>
        <w:t>Top Drive</w:t>
      </w:r>
    </w:p>
    <w:p>
      <w:pPr>
        <w:numPr>
          <w:ilvl w:val="2"/>
          <w:numId w:val="900"/>
        </w:numPr>
        <w:spacing w:before="0" w:after="0"/>
      </w:pPr>
      <w:r>
        <w:t>Kelly and Rotary Table</w:t>
      </w:r>
    </w:p>
    <w:p>
      <w:pPr>
        <w:numPr>
          <w:ilvl w:val="2"/>
          <w:numId w:val="900"/>
        </w:numPr>
        <w:spacing w:before="0" w:after="0"/>
      </w:pPr>
      <w:r>
        <w:t>Swivel</w:t>
      </w:r>
    </w:p>
    <w:p>
      <w:pPr>
        <w:numPr>
          <w:ilvl w:val="1"/>
          <w:numId w:val="900"/>
        </w:numPr>
        <w:spacing w:before="0" w:after="0"/>
      </w:pPr>
      <w:r>
        <w:t>Circulating System</w:t>
      </w:r>
    </w:p>
    <w:p>
      <w:pPr>
        <w:numPr>
          <w:ilvl w:val="2"/>
          <w:numId w:val="900"/>
        </w:numPr>
        <w:spacing w:before="0" w:after="0"/>
      </w:pPr>
      <w:r>
        <w:t>Mud Pumps</w:t>
      </w:r>
    </w:p>
    <w:p>
      <w:pPr>
        <w:numPr>
          <w:ilvl w:val="2"/>
          <w:numId w:val="900"/>
        </w:numPr>
        <w:spacing w:before="0" w:after="0"/>
      </w:pPr>
      <w:r>
        <w:t>Mud Pits and Tanks</w:t>
      </w:r>
    </w:p>
    <w:p>
      <w:pPr>
        <w:numPr>
          <w:ilvl w:val="2"/>
          <w:numId w:val="900"/>
        </w:numPr>
        <w:spacing w:before="0" w:after="0"/>
      </w:pPr>
      <w:r>
        <w:t>Solids Control Equipment</w:t>
      </w:r>
    </w:p>
    <w:p>
      <w:pPr>
        <w:numPr>
          <w:ilvl w:val="2"/>
          <w:numId w:val="900"/>
        </w:numPr>
        <w:spacing w:before="0" w:after="0"/>
      </w:pPr>
      <w:r>
        <w:t>Standpipe</w:t>
      </w:r>
    </w:p>
    <w:p>
      <w:pPr>
        <w:numPr>
          <w:ilvl w:val="2"/>
          <w:numId w:val="900"/>
        </w:numPr>
        <w:spacing w:before="0" w:after="0"/>
      </w:pPr>
      <w:r>
        <w:t>Rotary Hose</w:t>
      </w:r>
    </w:p>
    <w:p>
      <w:pPr>
        <w:numPr>
          <w:ilvl w:val="2"/>
          <w:numId w:val="900"/>
        </w:numPr>
        <w:spacing w:before="0" w:after="0"/>
      </w:pPr>
      <w:r>
        <w:t>Flowline</w:t>
      </w:r>
    </w:p>
    <w:p>
      <w:pPr>
        <w:numPr>
          <w:ilvl w:val="1"/>
          <w:numId w:val="900"/>
        </w:numPr>
        <w:spacing w:before="0" w:after="0"/>
      </w:pPr>
      <w:r>
        <w:t>Well Control System</w:t>
      </w:r>
    </w:p>
    <w:p>
      <w:pPr>
        <w:numPr>
          <w:ilvl w:val="2"/>
          <w:numId w:val="900"/>
        </w:numPr>
        <w:spacing w:before="0" w:after="0"/>
      </w:pPr>
      <w:r>
        <w:t>Blowout Preventers</w:t>
      </w:r>
    </w:p>
    <w:p>
      <w:pPr>
        <w:numPr>
          <w:ilvl w:val="3"/>
          <w:numId w:val="900"/>
        </w:numPr>
        <w:spacing w:before="0" w:after="0"/>
      </w:pPr>
      <w:r>
        <w:t>Annular BOP</w:t>
      </w:r>
    </w:p>
    <w:p>
      <w:pPr>
        <w:numPr>
          <w:ilvl w:val="3"/>
          <w:numId w:val="900"/>
        </w:numPr>
        <w:spacing w:before="0" w:after="0"/>
      </w:pPr>
      <w:r>
        <w:t>Ram BOP</w:t>
      </w:r>
    </w:p>
    <w:p>
      <w:pPr>
        <w:numPr>
          <w:ilvl w:val="2"/>
          <w:numId w:val="900"/>
        </w:numPr>
        <w:spacing w:before="0" w:after="0"/>
      </w:pPr>
      <w:r>
        <w:t>Accumulator Unit</w:t>
      </w:r>
    </w:p>
    <w:p>
      <w:pPr>
        <w:numPr>
          <w:ilvl w:val="2"/>
          <w:numId w:val="900"/>
        </w:numPr>
        <w:spacing w:before="0" w:after="0"/>
      </w:pPr>
      <w:r>
        <w:t>Choke Manifold</w:t>
      </w:r>
    </w:p>
    <w:p>
      <w:pPr>
        <w:numPr>
          <w:ilvl w:val="2"/>
          <w:numId w:val="900"/>
        </w:numPr>
        <w:spacing w:before="0" w:after="0"/>
      </w:pPr>
      <w:r>
        <w:t>Kill Line</w:t>
      </w:r>
    </w:p>
    <w:p>
      <w:pPr>
        <w:numPr>
          <w:ilvl w:val="2"/>
          <w:numId w:val="900"/>
        </w:numPr>
        <w:spacing w:before="0" w:after="0"/>
      </w:pPr>
      <w:r>
        <w:t>Choke Line</w:t>
      </w:r>
    </w:p>
    <w:p>
      <w:pPr>
        <w:numPr>
          <w:ilvl w:val="0"/>
          <w:numId w:val="900"/>
        </w:numPr>
        <w:spacing w:before="0" w:after="0"/>
      </w:pPr>
      <w:r>
        <w:t>Drill String Components</w:t>
      </w:r>
    </w:p>
    <w:p>
      <w:pPr>
        <w:numPr>
          <w:ilvl w:val="1"/>
          <w:numId w:val="900"/>
        </w:numPr>
        <w:spacing w:before="0" w:after="0"/>
      </w:pPr>
      <w:r>
        <w:t>Drill Pipe</w:t>
      </w:r>
    </w:p>
    <w:p>
      <w:pPr>
        <w:numPr>
          <w:ilvl w:val="2"/>
          <w:numId w:val="900"/>
        </w:numPr>
        <w:spacing w:before="0" w:after="0"/>
      </w:pPr>
      <w:r>
        <w:t>Grades and Specifications</w:t>
      </w:r>
    </w:p>
    <w:p>
      <w:pPr>
        <w:numPr>
          <w:ilvl w:val="2"/>
          <w:numId w:val="900"/>
        </w:numPr>
        <w:spacing w:before="0" w:after="0"/>
      </w:pPr>
      <w:r>
        <w:t>Tool Joints</w:t>
      </w:r>
    </w:p>
    <w:p>
      <w:pPr>
        <w:numPr>
          <w:ilvl w:val="1"/>
          <w:numId w:val="900"/>
        </w:numPr>
        <w:spacing w:before="0" w:after="0"/>
      </w:pPr>
      <w:r>
        <w:t>Drill Collars</w:t>
      </w:r>
    </w:p>
    <w:p>
      <w:pPr>
        <w:numPr>
          <w:ilvl w:val="2"/>
          <w:numId w:val="900"/>
        </w:numPr>
        <w:spacing w:before="0" w:after="0"/>
      </w:pPr>
      <w:r>
        <w:t>Functions and Placement</w:t>
      </w:r>
    </w:p>
    <w:p>
      <w:pPr>
        <w:numPr>
          <w:ilvl w:val="1"/>
          <w:numId w:val="900"/>
        </w:numPr>
        <w:spacing w:before="0" w:after="0"/>
      </w:pPr>
      <w:r>
        <w:t>Heavy-Weight Drill Pipe</w:t>
      </w:r>
    </w:p>
    <w:p>
      <w:pPr>
        <w:numPr>
          <w:ilvl w:val="1"/>
          <w:numId w:val="900"/>
        </w:numPr>
        <w:spacing w:before="0" w:after="0"/>
      </w:pPr>
      <w:r>
        <w:t>Bottom Hole Assembly</w:t>
      </w:r>
    </w:p>
    <w:p>
      <w:pPr>
        <w:numPr>
          <w:ilvl w:val="2"/>
          <w:numId w:val="900"/>
        </w:numPr>
        <w:spacing w:before="0" w:after="0"/>
      </w:pPr>
      <w:r>
        <w:t>Stabilizers</w:t>
      </w:r>
    </w:p>
    <w:p>
      <w:pPr>
        <w:numPr>
          <w:ilvl w:val="2"/>
          <w:numId w:val="900"/>
        </w:numPr>
        <w:spacing w:before="0" w:after="0"/>
      </w:pPr>
      <w:r>
        <w:t>Reamers</w:t>
      </w:r>
    </w:p>
    <w:p>
      <w:pPr>
        <w:numPr>
          <w:ilvl w:val="2"/>
          <w:numId w:val="900"/>
        </w:numPr>
        <w:spacing w:before="0" w:after="0"/>
      </w:pPr>
      <w:r>
        <w:t>Jars</w:t>
      </w:r>
    </w:p>
    <w:p>
      <w:pPr>
        <w:numPr>
          <w:ilvl w:val="2"/>
          <w:numId w:val="900"/>
        </w:numPr>
        <w:spacing w:before="0" w:after="0"/>
      </w:pPr>
      <w:r>
        <w:t>Shock Subs</w:t>
      </w:r>
    </w:p>
    <w:p>
      <w:pPr>
        <w:numPr>
          <w:ilvl w:val="2"/>
          <w:numId w:val="900"/>
        </w:numPr>
        <w:spacing w:before="0" w:after="0"/>
      </w:pPr>
      <w:r>
        <w:t>Measurement While Drilling Tools</w:t>
      </w:r>
    </w:p>
    <w:p>
      <w:pPr>
        <w:numPr>
          <w:ilvl w:val="2"/>
          <w:numId w:val="900"/>
        </w:numPr>
        <w:spacing w:before="0" w:after="0"/>
      </w:pPr>
      <w:r>
        <w:t>Logging While Drilling Tools</w:t>
      </w:r>
    </w:p>
    <w:p>
      <w:pPr>
        <w:numPr>
          <w:ilvl w:val="1"/>
          <w:numId w:val="900"/>
        </w:numPr>
        <w:spacing w:before="0" w:after="0"/>
      </w:pPr>
      <w:r>
        <w:t>Drilling Bits</w:t>
      </w:r>
    </w:p>
    <w:p>
      <w:pPr>
        <w:numPr>
          <w:ilvl w:val="2"/>
          <w:numId w:val="900"/>
        </w:numPr>
        <w:spacing w:before="0" w:after="0"/>
      </w:pPr>
      <w:r>
        <w:t>Roller Cone Bits</w:t>
      </w:r>
    </w:p>
    <w:p>
      <w:pPr>
        <w:numPr>
          <w:ilvl w:val="3"/>
          <w:numId w:val="900"/>
        </w:numPr>
        <w:spacing w:before="0" w:after="0"/>
      </w:pPr>
      <w:r>
        <w:t>Tooth Types</w:t>
      </w:r>
    </w:p>
    <w:p>
      <w:pPr>
        <w:numPr>
          <w:ilvl w:val="3"/>
          <w:numId w:val="900"/>
        </w:numPr>
        <w:spacing w:before="0" w:after="0"/>
      </w:pPr>
      <w:r>
        <w:t>Bearing Types</w:t>
      </w:r>
    </w:p>
    <w:p>
      <w:pPr>
        <w:numPr>
          <w:ilvl w:val="2"/>
          <w:numId w:val="900"/>
        </w:numPr>
        <w:spacing w:before="0" w:after="0"/>
      </w:pPr>
      <w:r>
        <w:t>Fixed Cutter Bits</w:t>
      </w:r>
    </w:p>
    <w:p>
      <w:pPr>
        <w:numPr>
          <w:ilvl w:val="3"/>
          <w:numId w:val="900"/>
        </w:numPr>
        <w:spacing w:before="0" w:after="0"/>
      </w:pPr>
      <w:r>
        <w:t>Polycrystalline Diamond Compact Bits</w:t>
      </w:r>
    </w:p>
    <w:p>
      <w:pPr>
        <w:numPr>
          <w:ilvl w:val="3"/>
          <w:numId w:val="900"/>
        </w:numPr>
        <w:spacing w:before="0" w:after="0"/>
      </w:pPr>
      <w:r>
        <w:t>Natural Diamond Bits</w:t>
      </w:r>
    </w:p>
    <w:p>
      <w:pPr>
        <w:pStyle w:val="Heading1"/>
      </w:pPr>
      <w:r>
        <w:t>Drilling Fluids</w:t>
      </w:r>
    </w:p>
    <w:p>
      <w:pPr>
        <w:numPr>
          <w:ilvl w:val="0"/>
          <w:numId w:val="900"/>
        </w:numPr>
        <w:spacing w:before="0" w:after="0"/>
      </w:pPr>
      <w:r>
        <w:t>Functions of Drilling Fluid</w:t>
      </w:r>
    </w:p>
    <w:p>
      <w:pPr>
        <w:numPr>
          <w:ilvl w:val="1"/>
          <w:numId w:val="900"/>
        </w:numPr>
        <w:spacing w:before="0" w:after="0"/>
      </w:pPr>
      <w:r>
        <w:t>Cuttings Removal</w:t>
      </w:r>
    </w:p>
    <w:p>
      <w:pPr>
        <w:numPr>
          <w:ilvl w:val="1"/>
          <w:numId w:val="900"/>
        </w:numPr>
        <w:spacing w:before="0" w:after="0"/>
      </w:pPr>
      <w:r>
        <w:t>Wellbore Stabilization</w:t>
      </w:r>
    </w:p>
    <w:p>
      <w:pPr>
        <w:numPr>
          <w:ilvl w:val="1"/>
          <w:numId w:val="900"/>
        </w:numPr>
        <w:spacing w:before="0" w:after="0"/>
      </w:pPr>
      <w:r>
        <w:t>Pressure Control</w:t>
      </w:r>
    </w:p>
    <w:p>
      <w:pPr>
        <w:numPr>
          <w:ilvl w:val="1"/>
          <w:numId w:val="900"/>
        </w:numPr>
        <w:spacing w:before="0" w:after="0"/>
      </w:pPr>
      <w:r>
        <w:t>Cooling and Lubrication</w:t>
      </w:r>
    </w:p>
    <w:p>
      <w:pPr>
        <w:numPr>
          <w:ilvl w:val="1"/>
          <w:numId w:val="900"/>
        </w:numPr>
        <w:spacing w:before="0" w:after="0"/>
      </w:pPr>
      <w:r>
        <w:t>Formation Protection</w:t>
      </w:r>
    </w:p>
    <w:p>
      <w:pPr>
        <w:numPr>
          <w:ilvl w:val="0"/>
          <w:numId w:val="900"/>
        </w:numPr>
        <w:spacing w:before="0" w:after="0"/>
      </w:pPr>
      <w:r>
        <w:t>Properties of Drilling Fluid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1"/>
          <w:numId w:val="900"/>
        </w:numPr>
        <w:spacing w:before="0" w:after="0"/>
      </w:pPr>
      <w:r>
        <w:t>Viscosity and Rheology</w:t>
      </w:r>
    </w:p>
    <w:p>
      <w:pPr>
        <w:numPr>
          <w:ilvl w:val="2"/>
          <w:numId w:val="900"/>
        </w:numPr>
        <w:spacing w:before="0" w:after="0"/>
      </w:pPr>
      <w:r>
        <w:t>Plastic Viscosity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Gel Strength</w:t>
      </w:r>
    </w:p>
    <w:p>
      <w:pPr>
        <w:numPr>
          <w:ilvl w:val="1"/>
          <w:numId w:val="900"/>
        </w:numPr>
        <w:spacing w:before="0" w:after="0"/>
      </w:pPr>
      <w:r>
        <w:t>Fluid Loss Control</w:t>
      </w:r>
    </w:p>
    <w:p>
      <w:pPr>
        <w:numPr>
          <w:ilvl w:val="1"/>
          <w:numId w:val="900"/>
        </w:numPr>
        <w:spacing w:before="0" w:after="0"/>
      </w:pPr>
      <w:r>
        <w:t>Solids Content</w:t>
      </w:r>
    </w:p>
    <w:p>
      <w:pPr>
        <w:numPr>
          <w:ilvl w:val="1"/>
          <w:numId w:val="900"/>
        </w:numPr>
        <w:spacing w:before="0" w:after="0"/>
      </w:pPr>
      <w:r>
        <w:t>pH and Chemical Properties</w:t>
      </w:r>
    </w:p>
    <w:p>
      <w:pPr>
        <w:numPr>
          <w:ilvl w:val="1"/>
          <w:numId w:val="900"/>
        </w:numPr>
        <w:spacing w:before="0" w:after="0"/>
      </w:pPr>
      <w:r>
        <w:t>Filtration Properties</w:t>
      </w:r>
    </w:p>
    <w:p>
      <w:pPr>
        <w:numPr>
          <w:ilvl w:val="0"/>
          <w:numId w:val="900"/>
        </w:numPr>
        <w:spacing w:before="0" w:after="0"/>
      </w:pPr>
      <w:r>
        <w:t>Types of Drilling Fluids</w:t>
      </w:r>
    </w:p>
    <w:p>
      <w:pPr>
        <w:numPr>
          <w:ilvl w:val="1"/>
          <w:numId w:val="900"/>
        </w:numPr>
        <w:spacing w:before="0" w:after="0"/>
      </w:pPr>
      <w:r>
        <w:t>Water-Based Muds</w:t>
      </w:r>
    </w:p>
    <w:p>
      <w:pPr>
        <w:numPr>
          <w:ilvl w:val="2"/>
          <w:numId w:val="900"/>
        </w:numPr>
        <w:spacing w:before="0" w:after="0"/>
      </w:pPr>
      <w:r>
        <w:t>Freshwater Muds</w:t>
      </w:r>
    </w:p>
    <w:p>
      <w:pPr>
        <w:numPr>
          <w:ilvl w:val="2"/>
          <w:numId w:val="900"/>
        </w:numPr>
        <w:spacing w:before="0" w:after="0"/>
      </w:pPr>
      <w:r>
        <w:t>Saltwater Muds</w:t>
      </w:r>
    </w:p>
    <w:p>
      <w:pPr>
        <w:numPr>
          <w:ilvl w:val="2"/>
          <w:numId w:val="900"/>
        </w:numPr>
        <w:spacing w:before="0" w:after="0"/>
      </w:pPr>
      <w:r>
        <w:t>Polymer Muds</w:t>
      </w:r>
    </w:p>
    <w:p>
      <w:pPr>
        <w:numPr>
          <w:ilvl w:val="1"/>
          <w:numId w:val="900"/>
        </w:numPr>
        <w:spacing w:before="0" w:after="0"/>
      </w:pPr>
      <w:r>
        <w:t>Oil-Based Muds</w:t>
      </w:r>
    </w:p>
    <w:p>
      <w:pPr>
        <w:numPr>
          <w:ilvl w:val="2"/>
          <w:numId w:val="900"/>
        </w:numPr>
        <w:spacing w:before="0" w:after="0"/>
      </w:pPr>
      <w:r>
        <w:t>Invert Emulsion Muds</w:t>
      </w:r>
    </w:p>
    <w:p>
      <w:pPr>
        <w:numPr>
          <w:ilvl w:val="1"/>
          <w:numId w:val="900"/>
        </w:numPr>
        <w:spacing w:before="0" w:after="0"/>
      </w:pPr>
      <w:r>
        <w:t>Synthetic-Based Muds</w:t>
      </w:r>
    </w:p>
    <w:p>
      <w:pPr>
        <w:numPr>
          <w:ilvl w:val="1"/>
          <w:numId w:val="900"/>
        </w:numPr>
        <w:spacing w:before="0" w:after="0"/>
      </w:pPr>
      <w:r>
        <w:t>Pneumatic Drilling Fluids</w:t>
      </w:r>
    </w:p>
    <w:p>
      <w:pPr>
        <w:numPr>
          <w:ilvl w:val="2"/>
          <w:numId w:val="900"/>
        </w:numPr>
        <w:spacing w:before="0" w:after="0"/>
      </w:pPr>
      <w:r>
        <w:t>Air Drilling</w:t>
      </w:r>
    </w:p>
    <w:p>
      <w:pPr>
        <w:numPr>
          <w:ilvl w:val="2"/>
          <w:numId w:val="900"/>
        </w:numPr>
        <w:spacing w:before="0" w:after="0"/>
      </w:pPr>
      <w:r>
        <w:t>Mist Drilling</w:t>
      </w:r>
    </w:p>
    <w:p>
      <w:pPr>
        <w:numPr>
          <w:ilvl w:val="2"/>
          <w:numId w:val="900"/>
        </w:numPr>
        <w:spacing w:before="0" w:after="0"/>
      </w:pPr>
      <w:r>
        <w:t>Foam Drilling</w:t>
      </w:r>
    </w:p>
    <w:p>
      <w:pPr>
        <w:numPr>
          <w:ilvl w:val="0"/>
          <w:numId w:val="900"/>
        </w:numPr>
        <w:spacing w:before="0" w:after="0"/>
      </w:pPr>
      <w:r>
        <w:t>Solids Control and Waste Management</w:t>
      </w:r>
    </w:p>
    <w:p>
      <w:pPr>
        <w:numPr>
          <w:ilvl w:val="1"/>
          <w:numId w:val="900"/>
        </w:numPr>
        <w:spacing w:before="0" w:after="0"/>
      </w:pPr>
      <w:r>
        <w:t>Shale Shakers</w:t>
      </w:r>
    </w:p>
    <w:p>
      <w:pPr>
        <w:numPr>
          <w:ilvl w:val="1"/>
          <w:numId w:val="900"/>
        </w:numPr>
        <w:spacing w:before="0" w:after="0"/>
      </w:pPr>
      <w:r>
        <w:t>Desanders</w:t>
      </w:r>
    </w:p>
    <w:p>
      <w:pPr>
        <w:numPr>
          <w:ilvl w:val="1"/>
          <w:numId w:val="900"/>
        </w:numPr>
        <w:spacing w:before="0" w:after="0"/>
      </w:pPr>
      <w:r>
        <w:t>Desilters</w:t>
      </w:r>
    </w:p>
    <w:p>
      <w:pPr>
        <w:numPr>
          <w:ilvl w:val="1"/>
          <w:numId w:val="900"/>
        </w:numPr>
        <w:spacing w:before="0" w:after="0"/>
      </w:pPr>
      <w:r>
        <w:t>Centrifuges</w:t>
      </w:r>
    </w:p>
    <w:p>
      <w:pPr>
        <w:numPr>
          <w:ilvl w:val="1"/>
          <w:numId w:val="900"/>
        </w:numPr>
        <w:spacing w:before="0" w:after="0"/>
      </w:pPr>
      <w:r>
        <w:t>Degassers</w:t>
      </w:r>
    </w:p>
    <w:p>
      <w:pPr>
        <w:numPr>
          <w:ilvl w:val="1"/>
          <w:numId w:val="900"/>
        </w:numPr>
        <w:spacing w:before="0" w:after="0"/>
      </w:pPr>
      <w:r>
        <w:t>Cuttings Disposal</w:t>
      </w:r>
    </w:p>
    <w:p>
      <w:pPr>
        <w:numPr>
          <w:ilvl w:val="2"/>
          <w:numId w:val="900"/>
        </w:numPr>
        <w:spacing w:before="0" w:after="0"/>
      </w:pPr>
      <w:r>
        <w:t>Onsite Disposal</w:t>
      </w:r>
    </w:p>
    <w:p>
      <w:pPr>
        <w:numPr>
          <w:ilvl w:val="2"/>
          <w:numId w:val="900"/>
        </w:numPr>
        <w:spacing w:before="0" w:after="0"/>
      </w:pPr>
      <w:r>
        <w:t>Offsite Disposal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pStyle w:val="Heading1"/>
      </w:pPr>
      <w:r>
        <w:t>Drilling Operations and Procedures</w:t>
      </w:r>
    </w:p>
    <w:p>
      <w:pPr>
        <w:numPr>
          <w:ilvl w:val="0"/>
          <w:numId w:val="900"/>
        </w:numPr>
        <w:spacing w:before="0" w:after="0"/>
      </w:pPr>
      <w:r>
        <w:t>Spudding the Well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1"/>
          <w:numId w:val="900"/>
        </w:numPr>
        <w:spacing w:before="0" w:after="0"/>
      </w:pPr>
      <w:r>
        <w:t>Conductor Setting</w:t>
      </w:r>
    </w:p>
    <w:p>
      <w:pPr>
        <w:numPr>
          <w:ilvl w:val="0"/>
          <w:numId w:val="900"/>
        </w:numPr>
        <w:spacing w:before="0" w:after="0"/>
      </w:pPr>
      <w:r>
        <w:t>Drilling Ahead</w:t>
      </w:r>
    </w:p>
    <w:p>
      <w:pPr>
        <w:numPr>
          <w:ilvl w:val="1"/>
          <w:numId w:val="900"/>
        </w:numPr>
        <w:spacing w:before="0" w:after="0"/>
      </w:pPr>
      <w:r>
        <w:t>Drilling Parameters</w:t>
      </w:r>
    </w:p>
    <w:p>
      <w:pPr>
        <w:numPr>
          <w:ilvl w:val="1"/>
          <w:numId w:val="900"/>
        </w:numPr>
        <w:spacing w:before="0" w:after="0"/>
      </w:pPr>
      <w:r>
        <w:t>Rate of Penetration Optimization</w:t>
      </w:r>
    </w:p>
    <w:p>
      <w:pPr>
        <w:numPr>
          <w:ilvl w:val="0"/>
          <w:numId w:val="900"/>
        </w:numPr>
        <w:spacing w:before="0" w:after="0"/>
      </w:pPr>
      <w:r>
        <w:t>Making Connections</w:t>
      </w:r>
    </w:p>
    <w:p>
      <w:pPr>
        <w:numPr>
          <w:ilvl w:val="1"/>
          <w:numId w:val="900"/>
        </w:numPr>
        <w:spacing w:before="0" w:after="0"/>
      </w:pPr>
      <w:r>
        <w:t>Connection Procedures</w:t>
      </w:r>
    </w:p>
    <w:p>
      <w:pPr>
        <w:numPr>
          <w:ilvl w:val="1"/>
          <w:numId w:val="900"/>
        </w:numPr>
        <w:spacing w:before="0" w:after="0"/>
      </w:pPr>
      <w:r>
        <w:t>Trip Sheet Management</w:t>
      </w:r>
    </w:p>
    <w:p>
      <w:pPr>
        <w:numPr>
          <w:ilvl w:val="0"/>
          <w:numId w:val="900"/>
        </w:numPr>
        <w:spacing w:before="0" w:after="0"/>
      </w:pPr>
      <w:r>
        <w:t>Tripping Operations</w:t>
      </w:r>
    </w:p>
    <w:p>
      <w:pPr>
        <w:numPr>
          <w:ilvl w:val="1"/>
          <w:numId w:val="900"/>
        </w:numPr>
        <w:spacing w:before="0" w:after="0"/>
      </w:pPr>
      <w:r>
        <w:t>Tripping In</w:t>
      </w:r>
    </w:p>
    <w:p>
      <w:pPr>
        <w:numPr>
          <w:ilvl w:val="1"/>
          <w:numId w:val="900"/>
        </w:numPr>
        <w:spacing w:before="0" w:after="0"/>
      </w:pPr>
      <w:r>
        <w:t>Tripping Out</w:t>
      </w:r>
    </w:p>
    <w:p>
      <w:pPr>
        <w:numPr>
          <w:ilvl w:val="1"/>
          <w:numId w:val="900"/>
        </w:numPr>
        <w:spacing w:before="0" w:after="0"/>
      </w:pPr>
      <w:r>
        <w:t>Trip Monitoring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0"/>
          <w:numId w:val="900"/>
        </w:numPr>
        <w:spacing w:before="0" w:after="0"/>
      </w:pPr>
      <w:r>
        <w:t>Coring Operations</w:t>
      </w:r>
    </w:p>
    <w:p>
      <w:pPr>
        <w:numPr>
          <w:ilvl w:val="1"/>
          <w:numId w:val="900"/>
        </w:numPr>
        <w:spacing w:before="0" w:after="0"/>
      </w:pPr>
      <w:r>
        <w:t>Core Barrel Types</w:t>
      </w:r>
    </w:p>
    <w:p>
      <w:pPr>
        <w:numPr>
          <w:ilvl w:val="1"/>
          <w:numId w:val="900"/>
        </w:numPr>
        <w:spacing w:before="0" w:after="0"/>
      </w:pPr>
      <w:r>
        <w:t>Core Retrieval</w:t>
      </w:r>
    </w:p>
    <w:p>
      <w:pPr>
        <w:numPr>
          <w:ilvl w:val="1"/>
          <w:numId w:val="900"/>
        </w:numPr>
        <w:spacing w:before="0" w:after="0"/>
      </w:pPr>
      <w:r>
        <w:t>Core Handling</w:t>
      </w:r>
    </w:p>
    <w:p>
      <w:pPr>
        <w:numPr>
          <w:ilvl w:val="0"/>
          <w:numId w:val="900"/>
        </w:numPr>
        <w:spacing w:before="0" w:after="0"/>
      </w:pPr>
      <w:r>
        <w:t>Directional Drilling</w:t>
      </w:r>
    </w:p>
    <w:p>
      <w:pPr>
        <w:numPr>
          <w:ilvl w:val="1"/>
          <w:numId w:val="900"/>
        </w:numPr>
        <w:spacing w:before="0" w:after="0"/>
      </w:pPr>
      <w:r>
        <w:t>Principles of Wellbore Deviation</w:t>
      </w:r>
    </w:p>
    <w:p>
      <w:pPr>
        <w:numPr>
          <w:ilvl w:val="2"/>
          <w:numId w:val="900"/>
        </w:numPr>
        <w:spacing w:before="0" w:after="0"/>
      </w:pPr>
      <w:r>
        <w:t>Dogleg Severity</w:t>
      </w:r>
    </w:p>
    <w:p>
      <w:pPr>
        <w:numPr>
          <w:ilvl w:val="2"/>
          <w:numId w:val="900"/>
        </w:numPr>
        <w:spacing w:before="0" w:after="0"/>
      </w:pPr>
      <w:r>
        <w:t>Build Rates</w:t>
      </w:r>
    </w:p>
    <w:p>
      <w:pPr>
        <w:numPr>
          <w:ilvl w:val="2"/>
          <w:numId w:val="900"/>
        </w:numPr>
        <w:spacing w:before="0" w:after="0"/>
      </w:pPr>
      <w:r>
        <w:t>Drop Rates</w:t>
      </w:r>
    </w:p>
    <w:p>
      <w:pPr>
        <w:numPr>
          <w:ilvl w:val="1"/>
          <w:numId w:val="900"/>
        </w:numPr>
        <w:spacing w:before="0" w:after="0"/>
      </w:pPr>
      <w:r>
        <w:t>Directional Surveying</w:t>
      </w:r>
    </w:p>
    <w:p>
      <w:pPr>
        <w:numPr>
          <w:ilvl w:val="2"/>
          <w:numId w:val="900"/>
        </w:numPr>
        <w:spacing w:before="0" w:after="0"/>
      </w:pPr>
      <w:r>
        <w:t>Survey Tools</w:t>
      </w:r>
    </w:p>
    <w:p>
      <w:pPr>
        <w:numPr>
          <w:ilvl w:val="2"/>
          <w:numId w:val="900"/>
        </w:numPr>
        <w:spacing w:before="0" w:after="0"/>
      </w:pPr>
      <w:r>
        <w:t>Survey Calculation Methods</w:t>
      </w:r>
    </w:p>
    <w:p>
      <w:pPr>
        <w:numPr>
          <w:ilvl w:val="1"/>
          <w:numId w:val="900"/>
        </w:numPr>
        <w:spacing w:before="0" w:after="0"/>
      </w:pPr>
      <w:r>
        <w:t>Steering Tools and Techniques</w:t>
      </w:r>
    </w:p>
    <w:p>
      <w:pPr>
        <w:numPr>
          <w:ilvl w:val="2"/>
          <w:numId w:val="900"/>
        </w:numPr>
        <w:spacing w:before="0" w:after="0"/>
      </w:pPr>
      <w:r>
        <w:t>Downhole Motors</w:t>
      </w:r>
    </w:p>
    <w:p>
      <w:pPr>
        <w:numPr>
          <w:ilvl w:val="2"/>
          <w:numId w:val="900"/>
        </w:numPr>
        <w:spacing w:before="0" w:after="0"/>
      </w:pPr>
      <w:r>
        <w:t>Rotary Steerable Systems</w:t>
      </w:r>
    </w:p>
    <w:p>
      <w:pPr>
        <w:numPr>
          <w:ilvl w:val="1"/>
          <w:numId w:val="900"/>
        </w:numPr>
        <w:spacing w:before="0" w:after="0"/>
      </w:pPr>
      <w:r>
        <w:t>Geosteering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2"/>
          <w:numId w:val="900"/>
        </w:numPr>
        <w:spacing w:before="0" w:after="0"/>
      </w:pPr>
      <w:r>
        <w:t>Well Path Adjustment</w:t>
      </w:r>
    </w:p>
    <w:p>
      <w:pPr>
        <w:numPr>
          <w:ilvl w:val="0"/>
          <w:numId w:val="900"/>
        </w:numPr>
        <w:spacing w:before="0" w:after="0"/>
      </w:pPr>
      <w:r>
        <w:t>Measurement and Logging</w:t>
      </w:r>
    </w:p>
    <w:p>
      <w:pPr>
        <w:numPr>
          <w:ilvl w:val="1"/>
          <w:numId w:val="900"/>
        </w:numPr>
        <w:spacing w:before="0" w:after="0"/>
      </w:pPr>
      <w:r>
        <w:t>Measurement While Drilling</w:t>
      </w:r>
    </w:p>
    <w:p>
      <w:pPr>
        <w:numPr>
          <w:ilvl w:val="2"/>
          <w:numId w:val="900"/>
        </w:numPr>
        <w:spacing w:before="0" w:after="0"/>
      </w:pPr>
      <w:r>
        <w:t>Directional Data</w:t>
      </w:r>
    </w:p>
    <w:p>
      <w:pPr>
        <w:numPr>
          <w:ilvl w:val="2"/>
          <w:numId w:val="900"/>
        </w:numPr>
        <w:spacing w:before="0" w:after="0"/>
      </w:pPr>
      <w:r>
        <w:t>Drilling Dynamics</w:t>
      </w:r>
    </w:p>
    <w:p>
      <w:pPr>
        <w:numPr>
          <w:ilvl w:val="1"/>
          <w:numId w:val="900"/>
        </w:numPr>
        <w:spacing w:before="0" w:after="0"/>
      </w:pPr>
      <w:r>
        <w:t>Logging While Drilling</w:t>
      </w:r>
    </w:p>
    <w:p>
      <w:pPr>
        <w:numPr>
          <w:ilvl w:val="2"/>
          <w:numId w:val="900"/>
        </w:numPr>
        <w:spacing w:before="0" w:after="0"/>
      </w:pPr>
      <w:r>
        <w:t>Formation Evaluation</w:t>
      </w:r>
    </w:p>
    <w:p>
      <w:pPr>
        <w:numPr>
          <w:ilvl w:val="2"/>
          <w:numId w:val="900"/>
        </w:numPr>
        <w:spacing w:before="0" w:after="0"/>
      </w:pPr>
      <w:r>
        <w:t>Real-Time Logging</w:t>
      </w:r>
    </w:p>
    <w:p>
      <w:pPr>
        <w:numPr>
          <w:ilvl w:val="1"/>
          <w:numId w:val="900"/>
        </w:numPr>
        <w:spacing w:before="0" w:after="0"/>
      </w:pPr>
      <w:r>
        <w:t>Wireline Logging</w:t>
      </w:r>
    </w:p>
    <w:p>
      <w:pPr>
        <w:numPr>
          <w:ilvl w:val="2"/>
          <w:numId w:val="900"/>
        </w:numPr>
        <w:spacing w:before="0" w:after="0"/>
      </w:pPr>
      <w:r>
        <w:t>Open Hole Logging</w:t>
      </w:r>
    </w:p>
    <w:p>
      <w:pPr>
        <w:numPr>
          <w:ilvl w:val="2"/>
          <w:numId w:val="900"/>
        </w:numPr>
        <w:spacing w:before="0" w:after="0"/>
      </w:pPr>
      <w:r>
        <w:t>Cased Hole Logging</w:t>
      </w:r>
    </w:p>
    <w:p>
      <w:pPr>
        <w:pStyle w:val="Heading1"/>
      </w:pPr>
      <w:r>
        <w:t>Wellbore Stability and Drilling Problems</w:t>
      </w:r>
    </w:p>
    <w:p>
      <w:pPr>
        <w:numPr>
          <w:ilvl w:val="0"/>
          <w:numId w:val="900"/>
        </w:numPr>
        <w:spacing w:before="0" w:after="0"/>
      </w:pPr>
      <w:r>
        <w:t>Principles of Rock Mechanics</w:t>
      </w:r>
    </w:p>
    <w:p>
      <w:pPr>
        <w:numPr>
          <w:ilvl w:val="1"/>
          <w:numId w:val="900"/>
        </w:numPr>
        <w:spacing w:before="0" w:after="0"/>
      </w:pPr>
      <w:r>
        <w:t>Stress Regimes</w:t>
      </w:r>
    </w:p>
    <w:p>
      <w:pPr>
        <w:numPr>
          <w:ilvl w:val="1"/>
          <w:numId w:val="900"/>
        </w:numPr>
        <w:spacing w:before="0" w:after="0"/>
      </w:pPr>
      <w:r>
        <w:t>Rock Strength</w:t>
      </w:r>
    </w:p>
    <w:p>
      <w:pPr>
        <w:numPr>
          <w:ilvl w:val="1"/>
          <w:numId w:val="900"/>
        </w:numPr>
        <w:spacing w:before="0" w:after="0"/>
      </w:pPr>
      <w:r>
        <w:t>Failure Criteria</w:t>
      </w:r>
    </w:p>
    <w:p>
      <w:pPr>
        <w:numPr>
          <w:ilvl w:val="0"/>
          <w:numId w:val="900"/>
        </w:numPr>
        <w:spacing w:before="0" w:after="0"/>
      </w:pPr>
      <w:r>
        <w:t>Mechanisms of Wellbore Instability</w:t>
      </w:r>
    </w:p>
    <w:p>
      <w:pPr>
        <w:numPr>
          <w:ilvl w:val="1"/>
          <w:numId w:val="900"/>
        </w:numPr>
        <w:spacing w:before="0" w:after="0"/>
      </w:pPr>
      <w:r>
        <w:t>Borehole Collapse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1"/>
          <w:numId w:val="900"/>
        </w:numPr>
        <w:spacing w:before="0" w:after="0"/>
      </w:pPr>
      <w:r>
        <w:t>Borehole Fracturing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0"/>
          <w:numId w:val="900"/>
        </w:numPr>
        <w:spacing w:before="0" w:after="0"/>
      </w:pPr>
      <w:r>
        <w:t>Common Drilling Problems</w:t>
      </w:r>
    </w:p>
    <w:p>
      <w:pPr>
        <w:numPr>
          <w:ilvl w:val="1"/>
          <w:numId w:val="900"/>
        </w:numPr>
        <w:spacing w:before="0" w:after="0"/>
      </w:pPr>
      <w:r>
        <w:t>Lost Circulation</w:t>
      </w:r>
    </w:p>
    <w:p>
      <w:pPr>
        <w:numPr>
          <w:ilvl w:val="2"/>
          <w:numId w:val="900"/>
        </w:numPr>
        <w:spacing w:before="0" w:after="0"/>
      </w:pPr>
      <w:r>
        <w:t>Causes and Detection</w:t>
      </w:r>
    </w:p>
    <w:p>
      <w:pPr>
        <w:numPr>
          <w:ilvl w:val="2"/>
          <w:numId w:val="900"/>
        </w:numPr>
        <w:spacing w:before="0" w:after="0"/>
      </w:pPr>
      <w:r>
        <w:t>Lost Circulation Materials</w:t>
      </w:r>
    </w:p>
    <w:p>
      <w:pPr>
        <w:numPr>
          <w:ilvl w:val="1"/>
          <w:numId w:val="900"/>
        </w:numPr>
        <w:spacing w:before="0" w:after="0"/>
      </w:pPr>
      <w:r>
        <w:t>Stuck Pipe</w:t>
      </w:r>
    </w:p>
    <w:p>
      <w:pPr>
        <w:numPr>
          <w:ilvl w:val="2"/>
          <w:numId w:val="900"/>
        </w:numPr>
        <w:spacing w:before="0" w:after="0"/>
      </w:pPr>
      <w:r>
        <w:t>Mechanical Sticking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Differential Sticking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1"/>
          <w:numId w:val="900"/>
        </w:numPr>
        <w:spacing w:before="0" w:after="0"/>
      </w:pPr>
      <w:r>
        <w:t>Hole Cleaning Issues</w:t>
      </w:r>
    </w:p>
    <w:p>
      <w:pPr>
        <w:numPr>
          <w:ilvl w:val="2"/>
          <w:numId w:val="900"/>
        </w:numPr>
        <w:spacing w:before="0" w:after="0"/>
      </w:pPr>
      <w:r>
        <w:t>Factors Affecting Hole Cleaning</w:t>
      </w:r>
    </w:p>
    <w:p>
      <w:pPr>
        <w:numPr>
          <w:ilvl w:val="2"/>
          <w:numId w:val="900"/>
        </w:numPr>
        <w:spacing w:before="0" w:after="0"/>
      </w:pPr>
      <w:r>
        <w:t>Remedial Actions</w:t>
      </w:r>
    </w:p>
    <w:p>
      <w:pPr>
        <w:numPr>
          <w:ilvl w:val="1"/>
          <w:numId w:val="900"/>
        </w:numPr>
        <w:spacing w:before="0" w:after="0"/>
      </w:pPr>
      <w:r>
        <w:t>Equipment Failure</w:t>
      </w:r>
    </w:p>
    <w:p>
      <w:pPr>
        <w:numPr>
          <w:ilvl w:val="2"/>
          <w:numId w:val="900"/>
        </w:numPr>
        <w:spacing w:before="0" w:after="0"/>
      </w:pPr>
      <w:r>
        <w:t>Drill String Failures</w:t>
      </w:r>
    </w:p>
    <w:p>
      <w:pPr>
        <w:numPr>
          <w:ilvl w:val="2"/>
          <w:numId w:val="900"/>
        </w:numPr>
        <w:spacing w:before="0" w:after="0"/>
      </w:pPr>
      <w:r>
        <w:t>Surface Equipment Failures</w:t>
      </w:r>
    </w:p>
    <w:p>
      <w:pPr>
        <w:pStyle w:val="Heading1"/>
      </w:pPr>
      <w:r>
        <w:t>Well Control</w:t>
      </w:r>
    </w:p>
    <w:p>
      <w:pPr>
        <w:numPr>
          <w:ilvl w:val="0"/>
          <w:numId w:val="900"/>
        </w:numPr>
        <w:spacing w:before="0" w:after="0"/>
      </w:pPr>
      <w:r>
        <w:t>Fundamentals of Formation Pressure</w:t>
      </w:r>
    </w:p>
    <w:p>
      <w:pPr>
        <w:numPr>
          <w:ilvl w:val="1"/>
          <w:numId w:val="900"/>
        </w:numPr>
        <w:spacing w:before="0" w:after="0"/>
      </w:pPr>
      <w:r>
        <w:t>Pore Pressure Prediction</w:t>
      </w:r>
    </w:p>
    <w:p>
      <w:pPr>
        <w:numPr>
          <w:ilvl w:val="1"/>
          <w:numId w:val="900"/>
        </w:numPr>
        <w:spacing w:before="0" w:after="0"/>
      </w:pPr>
      <w:r>
        <w:t>Pressure Gradients</w:t>
      </w:r>
    </w:p>
    <w:p>
      <w:pPr>
        <w:numPr>
          <w:ilvl w:val="0"/>
          <w:numId w:val="900"/>
        </w:numPr>
        <w:spacing w:before="0" w:after="0"/>
      </w:pPr>
      <w:r>
        <w:t>Kick Detection</w:t>
      </w:r>
    </w:p>
    <w:p>
      <w:pPr>
        <w:numPr>
          <w:ilvl w:val="1"/>
          <w:numId w:val="900"/>
        </w:numPr>
        <w:spacing w:before="0" w:after="0"/>
      </w:pPr>
      <w:r>
        <w:t>Warning Signs of a Kick</w:t>
      </w:r>
    </w:p>
    <w:p>
      <w:pPr>
        <w:numPr>
          <w:ilvl w:val="2"/>
          <w:numId w:val="900"/>
        </w:numPr>
        <w:spacing w:before="0" w:after="0"/>
      </w:pPr>
      <w:r>
        <w:t>Pit Gain</w:t>
      </w:r>
    </w:p>
    <w:p>
      <w:pPr>
        <w:numPr>
          <w:ilvl w:val="2"/>
          <w:numId w:val="900"/>
        </w:numPr>
        <w:spacing w:before="0" w:after="0"/>
      </w:pPr>
      <w:r>
        <w:t>Flow Rate Increase</w:t>
      </w:r>
    </w:p>
    <w:p>
      <w:pPr>
        <w:numPr>
          <w:ilvl w:val="2"/>
          <w:numId w:val="900"/>
        </w:numPr>
        <w:spacing w:before="0" w:after="0"/>
      </w:pPr>
      <w:r>
        <w:t>Drilling Breaks</w:t>
      </w:r>
    </w:p>
    <w:p>
      <w:pPr>
        <w:numPr>
          <w:ilvl w:val="1"/>
          <w:numId w:val="900"/>
        </w:numPr>
        <w:spacing w:before="0" w:after="0"/>
      </w:pPr>
      <w:r>
        <w:t>Flow Checks</w:t>
      </w:r>
    </w:p>
    <w:p>
      <w:pPr>
        <w:numPr>
          <w:ilvl w:val="0"/>
          <w:numId w:val="900"/>
        </w:numPr>
        <w:spacing w:before="0" w:after="0"/>
      </w:pPr>
      <w:r>
        <w:t>Shut-in Procedures</w:t>
      </w:r>
    </w:p>
    <w:p>
      <w:pPr>
        <w:numPr>
          <w:ilvl w:val="1"/>
          <w:numId w:val="900"/>
        </w:numPr>
        <w:spacing w:before="0" w:after="0"/>
      </w:pPr>
      <w:r>
        <w:t>Hard Shut-in</w:t>
      </w:r>
    </w:p>
    <w:p>
      <w:pPr>
        <w:numPr>
          <w:ilvl w:val="1"/>
          <w:numId w:val="900"/>
        </w:numPr>
        <w:spacing w:before="0" w:after="0"/>
      </w:pPr>
      <w:r>
        <w:t>Soft Shut-in</w:t>
      </w:r>
    </w:p>
    <w:p>
      <w:pPr>
        <w:numPr>
          <w:ilvl w:val="1"/>
          <w:numId w:val="900"/>
        </w:numPr>
        <w:spacing w:before="0" w:after="0"/>
      </w:pPr>
      <w:r>
        <w:t>Shut-in Drill Pipe Pressure</w:t>
      </w:r>
    </w:p>
    <w:p>
      <w:pPr>
        <w:numPr>
          <w:ilvl w:val="1"/>
          <w:numId w:val="900"/>
        </w:numPr>
        <w:spacing w:before="0" w:after="0"/>
      </w:pPr>
      <w:r>
        <w:t>Shut-in Casing Pressure</w:t>
      </w:r>
    </w:p>
    <w:p>
      <w:pPr>
        <w:numPr>
          <w:ilvl w:val="0"/>
          <w:numId w:val="900"/>
        </w:numPr>
        <w:spacing w:before="0" w:after="0"/>
      </w:pPr>
      <w:r>
        <w:t>Well Kill Procedures</w:t>
      </w:r>
    </w:p>
    <w:p>
      <w:pPr>
        <w:numPr>
          <w:ilvl w:val="1"/>
          <w:numId w:val="900"/>
        </w:numPr>
        <w:spacing w:before="0" w:after="0"/>
      </w:pPr>
      <w:r>
        <w:t>Driller's Method</w:t>
      </w:r>
    </w:p>
    <w:p>
      <w:pPr>
        <w:numPr>
          <w:ilvl w:val="1"/>
          <w:numId w:val="900"/>
        </w:numPr>
        <w:spacing w:before="0" w:after="0"/>
      </w:pPr>
      <w:r>
        <w:t>Wait and Weight Method</w:t>
      </w:r>
    </w:p>
    <w:p>
      <w:pPr>
        <w:numPr>
          <w:ilvl w:val="1"/>
          <w:numId w:val="900"/>
        </w:numPr>
        <w:spacing w:before="0" w:after="0"/>
      </w:pPr>
      <w:r>
        <w:t>Volumetric Method</w:t>
      </w:r>
    </w:p>
    <w:p>
      <w:pPr>
        <w:numPr>
          <w:ilvl w:val="1"/>
          <w:numId w:val="900"/>
        </w:numPr>
        <w:spacing w:before="0" w:after="0"/>
      </w:pPr>
      <w:r>
        <w:t>Bullheading</w:t>
      </w:r>
    </w:p>
    <w:p>
      <w:pPr>
        <w:numPr>
          <w:ilvl w:val="0"/>
          <w:numId w:val="900"/>
        </w:numPr>
        <w:spacing w:before="0" w:after="0"/>
      </w:pPr>
      <w:r>
        <w:t>Well Control Equipment</w:t>
      </w:r>
    </w:p>
    <w:p>
      <w:pPr>
        <w:numPr>
          <w:ilvl w:val="1"/>
          <w:numId w:val="900"/>
        </w:numPr>
        <w:spacing w:before="0" w:after="0"/>
      </w:pPr>
      <w:r>
        <w:t>BOP Stack Configuration</w:t>
      </w:r>
    </w:p>
    <w:p>
      <w:pPr>
        <w:numPr>
          <w:ilvl w:val="2"/>
          <w:numId w:val="900"/>
        </w:numPr>
        <w:spacing w:before="0" w:after="0"/>
      </w:pPr>
      <w:r>
        <w:t>Annular Preventers</w:t>
      </w:r>
    </w:p>
    <w:p>
      <w:pPr>
        <w:numPr>
          <w:ilvl w:val="2"/>
          <w:numId w:val="900"/>
        </w:numPr>
        <w:spacing w:before="0" w:after="0"/>
      </w:pPr>
      <w:r>
        <w:t>Ram Preventers</w:t>
      </w:r>
    </w:p>
    <w:p>
      <w:pPr>
        <w:numPr>
          <w:ilvl w:val="1"/>
          <w:numId w:val="900"/>
        </w:numPr>
        <w:spacing w:before="0" w:after="0"/>
      </w:pPr>
      <w:r>
        <w:t>Diverter Systems</w:t>
      </w:r>
    </w:p>
    <w:p>
      <w:pPr>
        <w:numPr>
          <w:ilvl w:val="1"/>
          <w:numId w:val="900"/>
        </w:numPr>
        <w:spacing w:before="0" w:after="0"/>
      </w:pPr>
      <w:r>
        <w:t>Chokes and Manifolds</w:t>
      </w:r>
    </w:p>
    <w:p>
      <w:pPr>
        <w:numPr>
          <w:ilvl w:val="1"/>
          <w:numId w:val="900"/>
        </w:numPr>
        <w:spacing w:before="0" w:after="0"/>
      </w:pPr>
      <w:r>
        <w:t>Pressure Control Accessories</w:t>
      </w:r>
    </w:p>
    <w:p>
      <w:pPr>
        <w:pStyle w:val="Heading1"/>
      </w:pPr>
      <w:r>
        <w:t>Casing and Cementing Operations</w:t>
      </w:r>
    </w:p>
    <w:p>
      <w:pPr>
        <w:numPr>
          <w:ilvl w:val="0"/>
          <w:numId w:val="900"/>
        </w:numPr>
        <w:spacing w:before="0" w:after="0"/>
      </w:pPr>
      <w:r>
        <w:t>Casing Running Procedures</w:t>
      </w:r>
    </w:p>
    <w:p>
      <w:pPr>
        <w:numPr>
          <w:ilvl w:val="1"/>
          <w:numId w:val="900"/>
        </w:numPr>
        <w:spacing w:before="0" w:after="0"/>
      </w:pPr>
      <w:r>
        <w:t>Casing Preparation</w:t>
      </w:r>
    </w:p>
    <w:p>
      <w:pPr>
        <w:numPr>
          <w:ilvl w:val="1"/>
          <w:numId w:val="900"/>
        </w:numPr>
        <w:spacing w:before="0" w:after="0"/>
      </w:pPr>
      <w:r>
        <w:t>Running Casing</w:t>
      </w:r>
    </w:p>
    <w:p>
      <w:pPr>
        <w:numPr>
          <w:ilvl w:val="1"/>
          <w:numId w:val="900"/>
        </w:numPr>
        <w:spacing w:before="0" w:after="0"/>
      </w:pPr>
      <w:r>
        <w:t>Landing Casing</w:t>
      </w:r>
    </w:p>
    <w:p>
      <w:pPr>
        <w:numPr>
          <w:ilvl w:val="1"/>
          <w:numId w:val="900"/>
        </w:numPr>
        <w:spacing w:before="0" w:after="0"/>
      </w:pPr>
      <w:r>
        <w:t>Centralization</w:t>
      </w:r>
    </w:p>
    <w:p>
      <w:pPr>
        <w:numPr>
          <w:ilvl w:val="1"/>
          <w:numId w:val="900"/>
        </w:numPr>
        <w:spacing w:before="0" w:after="0"/>
      </w:pPr>
      <w:r>
        <w:t>Float Equipment</w:t>
      </w:r>
    </w:p>
    <w:p>
      <w:pPr>
        <w:numPr>
          <w:ilvl w:val="0"/>
          <w:numId w:val="900"/>
        </w:numPr>
        <w:spacing w:before="0" w:after="0"/>
      </w:pPr>
      <w:r>
        <w:t>Primary Cementing</w:t>
      </w:r>
    </w:p>
    <w:p>
      <w:pPr>
        <w:numPr>
          <w:ilvl w:val="1"/>
          <w:numId w:val="900"/>
        </w:numPr>
        <w:spacing w:before="0" w:after="0"/>
      </w:pPr>
      <w:r>
        <w:t>Objectives of Cementing</w:t>
      </w:r>
    </w:p>
    <w:p>
      <w:pPr>
        <w:numPr>
          <w:ilvl w:val="1"/>
          <w:numId w:val="900"/>
        </w:numPr>
        <w:spacing w:before="0" w:after="0"/>
      </w:pPr>
      <w:r>
        <w:t>Cement Slurry Design and Properties</w:t>
      </w:r>
    </w:p>
    <w:p>
      <w:pPr>
        <w:numPr>
          <w:ilvl w:val="2"/>
          <w:numId w:val="900"/>
        </w:numPr>
        <w:spacing w:before="0" w:after="0"/>
      </w:pPr>
      <w:r>
        <w:t>Cement Types</w:t>
      </w:r>
    </w:p>
    <w:p>
      <w:pPr>
        <w:numPr>
          <w:ilvl w:val="2"/>
          <w:numId w:val="900"/>
        </w:numPr>
        <w:spacing w:before="0" w:after="0"/>
      </w:pPr>
      <w:r>
        <w:t>Slurry Density</w:t>
      </w:r>
    </w:p>
    <w:p>
      <w:pPr>
        <w:numPr>
          <w:ilvl w:val="2"/>
          <w:numId w:val="900"/>
        </w:numPr>
        <w:spacing w:before="0" w:after="0"/>
      </w:pPr>
      <w:r>
        <w:t>Thickening Time</w:t>
      </w:r>
    </w:p>
    <w:p>
      <w:pPr>
        <w:numPr>
          <w:ilvl w:val="1"/>
          <w:numId w:val="900"/>
        </w:numPr>
        <w:spacing w:before="0" w:after="0"/>
      </w:pPr>
      <w:r>
        <w:t>Cement Additives</w:t>
      </w:r>
    </w:p>
    <w:p>
      <w:pPr>
        <w:numPr>
          <w:ilvl w:val="2"/>
          <w:numId w:val="900"/>
        </w:numPr>
        <w:spacing w:before="0" w:after="0"/>
      </w:pPr>
      <w:r>
        <w:t>Accelerators</w:t>
      </w:r>
    </w:p>
    <w:p>
      <w:pPr>
        <w:numPr>
          <w:ilvl w:val="2"/>
          <w:numId w:val="900"/>
        </w:numPr>
        <w:spacing w:before="0" w:after="0"/>
      </w:pPr>
      <w:r>
        <w:t>Retarders</w:t>
      </w:r>
    </w:p>
    <w:p>
      <w:pPr>
        <w:numPr>
          <w:ilvl w:val="2"/>
          <w:numId w:val="900"/>
        </w:numPr>
        <w:spacing w:before="0" w:after="0"/>
      </w:pPr>
      <w:r>
        <w:t>Extenders</w:t>
      </w:r>
    </w:p>
    <w:p>
      <w:pPr>
        <w:numPr>
          <w:ilvl w:val="2"/>
          <w:numId w:val="900"/>
        </w:numPr>
        <w:spacing w:before="0" w:after="0"/>
      </w:pPr>
      <w:r>
        <w:t>Fluid Loss Additives</w:t>
      </w:r>
    </w:p>
    <w:p>
      <w:pPr>
        <w:numPr>
          <w:ilvl w:val="2"/>
          <w:numId w:val="900"/>
        </w:numPr>
        <w:spacing w:before="0" w:after="0"/>
      </w:pPr>
      <w:r>
        <w:t>Dispersants</w:t>
      </w:r>
    </w:p>
    <w:p>
      <w:pPr>
        <w:numPr>
          <w:ilvl w:val="1"/>
          <w:numId w:val="900"/>
        </w:numPr>
        <w:spacing w:before="0" w:after="0"/>
      </w:pPr>
      <w:r>
        <w:t>Cementing Equipment</w:t>
      </w:r>
    </w:p>
    <w:p>
      <w:pPr>
        <w:numPr>
          <w:ilvl w:val="2"/>
          <w:numId w:val="900"/>
        </w:numPr>
        <w:spacing w:before="0" w:after="0"/>
      </w:pPr>
      <w:r>
        <w:t>Casing Hardware</w:t>
      </w:r>
    </w:p>
    <w:p>
      <w:pPr>
        <w:numPr>
          <w:ilvl w:val="3"/>
          <w:numId w:val="900"/>
        </w:numPr>
        <w:spacing w:before="0" w:after="0"/>
      </w:pPr>
      <w:r>
        <w:t>Float Collar</w:t>
      </w:r>
    </w:p>
    <w:p>
      <w:pPr>
        <w:numPr>
          <w:ilvl w:val="3"/>
          <w:numId w:val="900"/>
        </w:numPr>
        <w:spacing w:before="0" w:after="0"/>
      </w:pPr>
      <w:r>
        <w:t>Guide Shoe</w:t>
      </w:r>
    </w:p>
    <w:p>
      <w:pPr>
        <w:numPr>
          <w:ilvl w:val="2"/>
          <w:numId w:val="900"/>
        </w:numPr>
        <w:spacing w:before="0" w:after="0"/>
      </w:pPr>
      <w:r>
        <w:t>Cementing Plugs</w:t>
      </w:r>
    </w:p>
    <w:p>
      <w:pPr>
        <w:numPr>
          <w:ilvl w:val="2"/>
          <w:numId w:val="900"/>
        </w:numPr>
        <w:spacing w:before="0" w:after="0"/>
      </w:pPr>
      <w:r>
        <w:t>Cementing Head</w:t>
      </w:r>
    </w:p>
    <w:p>
      <w:pPr>
        <w:numPr>
          <w:ilvl w:val="1"/>
          <w:numId w:val="900"/>
        </w:numPr>
        <w:spacing w:before="0" w:after="0"/>
      </w:pPr>
      <w:r>
        <w:t>Job Execution and Placement Mechanics</w:t>
      </w:r>
    </w:p>
    <w:p>
      <w:pPr>
        <w:numPr>
          <w:ilvl w:val="2"/>
          <w:numId w:val="900"/>
        </w:numPr>
        <w:spacing w:before="0" w:after="0"/>
      </w:pPr>
      <w:r>
        <w:t>Displacement Techniques</w:t>
      </w:r>
    </w:p>
    <w:p>
      <w:pPr>
        <w:numPr>
          <w:ilvl w:val="2"/>
          <w:numId w:val="900"/>
        </w:numPr>
        <w:spacing w:before="0" w:after="0"/>
      </w:pPr>
      <w:r>
        <w:t>Zonal Isolation</w:t>
      </w:r>
    </w:p>
    <w:p>
      <w:pPr>
        <w:numPr>
          <w:ilvl w:val="0"/>
          <w:numId w:val="900"/>
        </w:numPr>
        <w:spacing w:before="0" w:after="0"/>
      </w:pPr>
      <w:r>
        <w:t>Cement Evaluation</w:t>
      </w:r>
    </w:p>
    <w:p>
      <w:pPr>
        <w:numPr>
          <w:ilvl w:val="1"/>
          <w:numId w:val="900"/>
        </w:numPr>
        <w:spacing w:before="0" w:after="0"/>
      </w:pPr>
      <w:r>
        <w:t>Cement Bond Log</w:t>
      </w:r>
    </w:p>
    <w:p>
      <w:pPr>
        <w:numPr>
          <w:ilvl w:val="1"/>
          <w:numId w:val="900"/>
        </w:numPr>
        <w:spacing w:before="0" w:after="0"/>
      </w:pPr>
      <w:r>
        <w:t>Variable Density Log</w:t>
      </w:r>
    </w:p>
    <w:p>
      <w:pPr>
        <w:numPr>
          <w:ilvl w:val="1"/>
          <w:numId w:val="900"/>
        </w:numPr>
        <w:spacing w:before="0" w:after="0"/>
      </w:pPr>
      <w:r>
        <w:t>Ultrasonic Tools</w:t>
      </w:r>
    </w:p>
    <w:p>
      <w:pPr>
        <w:numPr>
          <w:ilvl w:val="0"/>
          <w:numId w:val="900"/>
        </w:numPr>
        <w:spacing w:before="0" w:after="0"/>
      </w:pPr>
      <w:r>
        <w:t>Remedial Cementing</w:t>
      </w:r>
    </w:p>
    <w:p>
      <w:pPr>
        <w:numPr>
          <w:ilvl w:val="1"/>
          <w:numId w:val="900"/>
        </w:numPr>
        <w:spacing w:before="0" w:after="0"/>
      </w:pPr>
      <w:r>
        <w:t>Squeeze Cementing</w:t>
      </w:r>
    </w:p>
    <w:p>
      <w:pPr>
        <w:numPr>
          <w:ilvl w:val="1"/>
          <w:numId w:val="900"/>
        </w:numPr>
        <w:spacing w:before="0" w:after="0"/>
      </w:pPr>
      <w:r>
        <w:t>Plug Cementing</w:t>
      </w:r>
    </w:p>
    <w:p>
      <w:pPr>
        <w:numPr>
          <w:ilvl w:val="1"/>
          <w:numId w:val="900"/>
        </w:numPr>
        <w:spacing w:before="0" w:after="0"/>
      </w:pPr>
      <w:r>
        <w:t>Well Integrity Cementing</w:t>
      </w:r>
    </w:p>
    <w:p>
      <w:pPr>
        <w:pStyle w:val="Heading1"/>
      </w:pPr>
      <w:r>
        <w:t>Well Completions</w:t>
      </w:r>
    </w:p>
    <w:p>
      <w:pPr>
        <w:numPr>
          <w:ilvl w:val="0"/>
          <w:numId w:val="900"/>
        </w:numPr>
        <w:spacing w:before="0" w:after="0"/>
      </w:pPr>
      <w:r>
        <w:t>Completion Philosophy and Design</w:t>
      </w:r>
    </w:p>
    <w:p>
      <w:pPr>
        <w:numPr>
          <w:ilvl w:val="1"/>
          <w:numId w:val="900"/>
        </w:numPr>
        <w:spacing w:before="0" w:after="0"/>
      </w:pPr>
      <w:r>
        <w:t>Completion Objectives</w:t>
      </w:r>
    </w:p>
    <w:p>
      <w:pPr>
        <w:numPr>
          <w:ilvl w:val="1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Open Hole Completions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Cased and Perforated Completions</w:t>
      </w:r>
    </w:p>
    <w:p>
      <w:pPr>
        <w:numPr>
          <w:ilvl w:val="2"/>
          <w:numId w:val="900"/>
        </w:numPr>
        <w:spacing w:before="0" w:after="0"/>
      </w:pPr>
      <w:r>
        <w:t>Perforation Design</w:t>
      </w:r>
    </w:p>
    <w:p>
      <w:pPr>
        <w:numPr>
          <w:ilvl w:val="1"/>
          <w:numId w:val="900"/>
        </w:numPr>
        <w:spacing w:before="0" w:after="0"/>
      </w:pPr>
      <w:r>
        <w:t>Sand Control Completions</w:t>
      </w:r>
    </w:p>
    <w:p>
      <w:pPr>
        <w:numPr>
          <w:ilvl w:val="2"/>
          <w:numId w:val="900"/>
        </w:numPr>
        <w:spacing w:before="0" w:after="0"/>
      </w:pPr>
      <w:r>
        <w:t>Gravel Packs</w:t>
      </w:r>
    </w:p>
    <w:p>
      <w:pPr>
        <w:numPr>
          <w:ilvl w:val="2"/>
          <w:numId w:val="900"/>
        </w:numPr>
        <w:spacing w:before="0" w:after="0"/>
      </w:pPr>
      <w:r>
        <w:t>Expandable Screens</w:t>
      </w:r>
    </w:p>
    <w:p>
      <w:pPr>
        <w:numPr>
          <w:ilvl w:val="2"/>
          <w:numId w:val="900"/>
        </w:numPr>
        <w:spacing w:before="0" w:after="0"/>
      </w:pPr>
      <w:r>
        <w:t>Standalone Screens</w:t>
      </w:r>
    </w:p>
    <w:p>
      <w:pPr>
        <w:numPr>
          <w:ilvl w:val="0"/>
          <w:numId w:val="900"/>
        </w:numPr>
        <w:spacing w:before="0" w:after="0"/>
      </w:pPr>
      <w:r>
        <w:t>Perforating</w:t>
      </w:r>
    </w:p>
    <w:p>
      <w:pPr>
        <w:numPr>
          <w:ilvl w:val="1"/>
          <w:numId w:val="900"/>
        </w:numPr>
        <w:spacing w:before="0" w:after="0"/>
      </w:pPr>
      <w:r>
        <w:t>Perforating Guns and Charges</w:t>
      </w:r>
    </w:p>
    <w:p>
      <w:pPr>
        <w:numPr>
          <w:ilvl w:val="2"/>
          <w:numId w:val="900"/>
        </w:numPr>
        <w:spacing w:before="0" w:after="0"/>
      </w:pPr>
      <w:r>
        <w:t>Shaped Charges</w:t>
      </w:r>
    </w:p>
    <w:p>
      <w:pPr>
        <w:numPr>
          <w:ilvl w:val="2"/>
          <w:numId w:val="900"/>
        </w:numPr>
        <w:spacing w:before="0" w:after="0"/>
      </w:pPr>
      <w:r>
        <w:t>Gun Types</w:t>
      </w:r>
    </w:p>
    <w:p>
      <w:pPr>
        <w:numPr>
          <w:ilvl w:val="1"/>
          <w:numId w:val="900"/>
        </w:numPr>
        <w:spacing w:before="0" w:after="0"/>
      </w:pPr>
      <w:r>
        <w:t>Conveyance Methods</w:t>
      </w:r>
    </w:p>
    <w:p>
      <w:pPr>
        <w:numPr>
          <w:ilvl w:val="2"/>
          <w:numId w:val="900"/>
        </w:numPr>
        <w:spacing w:before="0" w:after="0"/>
      </w:pPr>
      <w:r>
        <w:t>Wireline</w:t>
      </w:r>
    </w:p>
    <w:p>
      <w:pPr>
        <w:numPr>
          <w:ilvl w:val="2"/>
          <w:numId w:val="900"/>
        </w:numPr>
        <w:spacing w:before="0" w:after="0"/>
      </w:pPr>
      <w:r>
        <w:t>Tubing Conveyed Perforating</w:t>
      </w:r>
    </w:p>
    <w:p>
      <w:pPr>
        <w:numPr>
          <w:ilvl w:val="1"/>
          <w:numId w:val="900"/>
        </w:numPr>
        <w:spacing w:before="0" w:after="0"/>
      </w:pPr>
      <w:r>
        <w:t>Underbalance Perforating</w:t>
      </w:r>
    </w:p>
    <w:p>
      <w:pPr>
        <w:numPr>
          <w:ilvl w:val="1"/>
          <w:numId w:val="900"/>
        </w:numPr>
        <w:spacing w:before="0" w:after="0"/>
      </w:pPr>
      <w:r>
        <w:t>Overbalance Perforating</w:t>
      </w:r>
    </w:p>
    <w:p>
      <w:pPr>
        <w:numPr>
          <w:ilvl w:val="2"/>
          <w:numId w:val="900"/>
        </w:numPr>
        <w:spacing w:before="0" w:after="0"/>
      </w:pPr>
      <w:r>
        <w:t>Pressure Control Considerations</w:t>
      </w:r>
    </w:p>
    <w:p>
      <w:pPr>
        <w:numPr>
          <w:ilvl w:val="0"/>
          <w:numId w:val="900"/>
        </w:numPr>
        <w:spacing w:before="0" w:after="0"/>
      </w:pPr>
      <w:r>
        <w:t>Production Tubing and Packers</w:t>
      </w:r>
    </w:p>
    <w:p>
      <w:pPr>
        <w:numPr>
          <w:ilvl w:val="1"/>
          <w:numId w:val="900"/>
        </w:numPr>
        <w:spacing w:before="0" w:after="0"/>
      </w:pPr>
      <w:r>
        <w:t>Tubing String Design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Sizing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1"/>
          <w:numId w:val="900"/>
        </w:numPr>
        <w:spacing w:before="0" w:after="0"/>
      </w:pPr>
      <w:r>
        <w:t>Packers and Seals</w:t>
      </w:r>
    </w:p>
    <w:p>
      <w:pPr>
        <w:numPr>
          <w:ilvl w:val="2"/>
          <w:numId w:val="900"/>
        </w:numPr>
        <w:spacing w:before="0" w:after="0"/>
      </w:pPr>
      <w:r>
        <w:t>Permanent Packers</w:t>
      </w:r>
    </w:p>
    <w:p>
      <w:pPr>
        <w:numPr>
          <w:ilvl w:val="2"/>
          <w:numId w:val="900"/>
        </w:numPr>
        <w:spacing w:before="0" w:after="0"/>
      </w:pPr>
      <w:r>
        <w:t>Retrievable Packers</w:t>
      </w:r>
    </w:p>
    <w:p>
      <w:pPr>
        <w:numPr>
          <w:ilvl w:val="2"/>
          <w:numId w:val="900"/>
        </w:numPr>
        <w:spacing w:before="0" w:after="0"/>
      </w:pPr>
      <w:r>
        <w:t>Seal Assemblies</w:t>
      </w:r>
    </w:p>
    <w:p>
      <w:pPr>
        <w:numPr>
          <w:ilvl w:val="1"/>
          <w:numId w:val="900"/>
        </w:numPr>
        <w:spacing w:before="0" w:after="0"/>
      </w:pPr>
      <w:r>
        <w:t>Subsurface Safety Valves</w:t>
      </w:r>
    </w:p>
    <w:p>
      <w:pPr>
        <w:numPr>
          <w:ilvl w:val="2"/>
          <w:numId w:val="900"/>
        </w:numPr>
        <w:spacing w:before="0" w:after="0"/>
      </w:pPr>
      <w:r>
        <w:t>Types and Functions</w:t>
      </w:r>
    </w:p>
    <w:p>
      <w:pPr>
        <w:numPr>
          <w:ilvl w:val="2"/>
          <w:numId w:val="900"/>
        </w:numPr>
        <w:spacing w:before="0" w:after="0"/>
      </w:pPr>
      <w:r>
        <w:t>Installation and Testing</w:t>
      </w:r>
    </w:p>
    <w:p>
      <w:pPr>
        <w:numPr>
          <w:ilvl w:val="0"/>
          <w:numId w:val="900"/>
        </w:numPr>
        <w:spacing w:before="0" w:after="0"/>
      </w:pPr>
      <w:r>
        <w:t>Wellhead and Christmas Tree</w:t>
      </w:r>
    </w:p>
    <w:p>
      <w:pPr>
        <w:numPr>
          <w:ilvl w:val="1"/>
          <w:numId w:val="900"/>
        </w:numPr>
        <w:spacing w:before="0" w:after="0"/>
      </w:pPr>
      <w:r>
        <w:t>Components and Functions</w:t>
      </w:r>
    </w:p>
    <w:p>
      <w:pPr>
        <w:numPr>
          <w:ilvl w:val="2"/>
          <w:numId w:val="900"/>
        </w:numPr>
        <w:spacing w:before="0" w:after="0"/>
      </w:pPr>
      <w:r>
        <w:t>Casing Head</w:t>
      </w:r>
    </w:p>
    <w:p>
      <w:pPr>
        <w:numPr>
          <w:ilvl w:val="2"/>
          <w:numId w:val="900"/>
        </w:numPr>
        <w:spacing w:before="0" w:after="0"/>
      </w:pPr>
      <w:r>
        <w:t>Tubing Head</w:t>
      </w:r>
    </w:p>
    <w:p>
      <w:pPr>
        <w:numPr>
          <w:ilvl w:val="2"/>
          <w:numId w:val="900"/>
        </w:numPr>
        <w:spacing w:before="0" w:after="0"/>
      </w:pPr>
      <w:r>
        <w:t>Valves</w:t>
      </w:r>
    </w:p>
    <w:p>
      <w:pPr>
        <w:numPr>
          <w:ilvl w:val="2"/>
          <w:numId w:val="900"/>
        </w:numPr>
        <w:spacing w:before="0" w:after="0"/>
      </w:pPr>
      <w:r>
        <w:t>Chokes</w:t>
      </w:r>
    </w:p>
    <w:p>
      <w:pPr>
        <w:numPr>
          <w:ilvl w:val="1"/>
          <w:numId w:val="900"/>
        </w:numPr>
        <w:spacing w:before="0" w:after="0"/>
      </w:pPr>
      <w:r>
        <w:t>Pressure Ratings and Standards</w:t>
      </w:r>
    </w:p>
    <w:p>
      <w:pPr>
        <w:numPr>
          <w:ilvl w:val="2"/>
          <w:numId w:val="900"/>
        </w:numPr>
        <w:spacing w:before="0" w:after="0"/>
      </w:pPr>
      <w:r>
        <w:t>API Standards</w:t>
      </w:r>
    </w:p>
    <w:p>
      <w:pPr>
        <w:numPr>
          <w:ilvl w:val="2"/>
          <w:numId w:val="900"/>
        </w:numPr>
        <w:spacing w:before="0" w:after="0"/>
      </w:pPr>
      <w:r>
        <w:t>Testing and Maintenance</w:t>
      </w:r>
    </w:p>
    <w:p>
      <w:pPr>
        <w:pStyle w:val="Heading1"/>
      </w:pPr>
      <w:r>
        <w:t>Well Stimulation</w:t>
      </w:r>
    </w:p>
    <w:p>
      <w:pPr>
        <w:numPr>
          <w:ilvl w:val="0"/>
          <w:numId w:val="900"/>
        </w:numPr>
        <w:spacing w:before="0" w:after="0"/>
      </w:pPr>
      <w:r>
        <w:t>Objectives of Stimulation</w:t>
      </w:r>
    </w:p>
    <w:p>
      <w:pPr>
        <w:numPr>
          <w:ilvl w:val="1"/>
          <w:numId w:val="900"/>
        </w:numPr>
        <w:spacing w:before="0" w:after="0"/>
      </w:pPr>
      <w:r>
        <w:t>Productivity Enhancement</w:t>
      </w:r>
    </w:p>
    <w:p>
      <w:pPr>
        <w:numPr>
          <w:ilvl w:val="1"/>
          <w:numId w:val="900"/>
        </w:numPr>
        <w:spacing w:before="0" w:after="0"/>
      </w:pPr>
      <w:r>
        <w:t>Damage Removal</w:t>
      </w:r>
    </w:p>
    <w:p>
      <w:pPr>
        <w:numPr>
          <w:ilvl w:val="0"/>
          <w:numId w:val="900"/>
        </w:numPr>
        <w:spacing w:before="0" w:after="0"/>
      </w:pPr>
      <w:r>
        <w:t>Matrix Acidizing</w:t>
      </w:r>
    </w:p>
    <w:p>
      <w:pPr>
        <w:numPr>
          <w:ilvl w:val="1"/>
          <w:numId w:val="900"/>
        </w:numPr>
        <w:spacing w:before="0" w:after="0"/>
      </w:pPr>
      <w:r>
        <w:t>Acid Selection</w:t>
      </w:r>
    </w:p>
    <w:p>
      <w:pPr>
        <w:numPr>
          <w:ilvl w:val="2"/>
          <w:numId w:val="900"/>
        </w:numPr>
        <w:spacing w:before="0" w:after="0"/>
      </w:pPr>
      <w:r>
        <w:t>Hydrochloric Acid</w:t>
      </w:r>
    </w:p>
    <w:p>
      <w:pPr>
        <w:numPr>
          <w:ilvl w:val="2"/>
          <w:numId w:val="900"/>
        </w:numPr>
        <w:spacing w:before="0" w:after="0"/>
      </w:pPr>
      <w:r>
        <w:t>Organic Acids</w:t>
      </w:r>
    </w:p>
    <w:p>
      <w:pPr>
        <w:numPr>
          <w:ilvl w:val="1"/>
          <w:numId w:val="900"/>
        </w:numPr>
        <w:spacing w:before="0" w:after="0"/>
      </w:pPr>
      <w:r>
        <w:t>Treatment Design and Execution</w:t>
      </w:r>
    </w:p>
    <w:p>
      <w:pPr>
        <w:numPr>
          <w:ilvl w:val="2"/>
          <w:numId w:val="900"/>
        </w:numPr>
        <w:spacing w:before="0" w:after="0"/>
      </w:pPr>
      <w:r>
        <w:t>Acid Volume Calculation</w:t>
      </w:r>
    </w:p>
    <w:p>
      <w:pPr>
        <w:numPr>
          <w:ilvl w:val="2"/>
          <w:numId w:val="900"/>
        </w:numPr>
        <w:spacing w:before="0" w:after="0"/>
      </w:pPr>
      <w:r>
        <w:t>Pumping Schedules</w:t>
      </w:r>
    </w:p>
    <w:p>
      <w:pPr>
        <w:numPr>
          <w:ilvl w:val="0"/>
          <w:numId w:val="900"/>
        </w:numPr>
        <w:spacing w:before="0" w:after="0"/>
      </w:pPr>
      <w:r>
        <w:t>Hydraulic Fracturing</w:t>
      </w:r>
    </w:p>
    <w:p>
      <w:pPr>
        <w:numPr>
          <w:ilvl w:val="1"/>
          <w:numId w:val="900"/>
        </w:numPr>
        <w:spacing w:before="0" w:after="0"/>
      </w:pPr>
      <w:r>
        <w:t>Fracturing Fluid Systems</w:t>
      </w:r>
    </w:p>
    <w:p>
      <w:pPr>
        <w:numPr>
          <w:ilvl w:val="2"/>
          <w:numId w:val="900"/>
        </w:numPr>
        <w:spacing w:before="0" w:after="0"/>
      </w:pPr>
      <w:r>
        <w:t>Water-Based Fluids</w:t>
      </w:r>
    </w:p>
    <w:p>
      <w:pPr>
        <w:numPr>
          <w:ilvl w:val="2"/>
          <w:numId w:val="900"/>
        </w:numPr>
        <w:spacing w:before="0" w:after="0"/>
      </w:pPr>
      <w:r>
        <w:t>Gelled Fluids</w:t>
      </w:r>
    </w:p>
    <w:p>
      <w:pPr>
        <w:numPr>
          <w:ilvl w:val="2"/>
          <w:numId w:val="900"/>
        </w:numPr>
        <w:spacing w:before="0" w:after="0"/>
      </w:pPr>
      <w:r>
        <w:t>Crosslinked Fluids</w:t>
      </w:r>
    </w:p>
    <w:p>
      <w:pPr>
        <w:numPr>
          <w:ilvl w:val="1"/>
          <w:numId w:val="900"/>
        </w:numPr>
        <w:spacing w:before="0" w:after="0"/>
      </w:pPr>
      <w:r>
        <w:t>Proppant Selection</w:t>
      </w:r>
    </w:p>
    <w:p>
      <w:pPr>
        <w:numPr>
          <w:ilvl w:val="2"/>
          <w:numId w:val="900"/>
        </w:numPr>
        <w:spacing w:before="0" w:after="0"/>
      </w:pPr>
      <w:r>
        <w:t>Sand</w:t>
      </w:r>
    </w:p>
    <w:p>
      <w:pPr>
        <w:numPr>
          <w:ilvl w:val="2"/>
          <w:numId w:val="900"/>
        </w:numPr>
        <w:spacing w:before="0" w:after="0"/>
      </w:pPr>
      <w:r>
        <w:t>Ceramic Proppants</w:t>
      </w:r>
    </w:p>
    <w:p>
      <w:pPr>
        <w:numPr>
          <w:ilvl w:val="2"/>
          <w:numId w:val="900"/>
        </w:numPr>
        <w:spacing w:before="0" w:after="0"/>
      </w:pPr>
      <w:r>
        <w:t>Resin-Coated Proppants</w:t>
      </w:r>
    </w:p>
    <w:p>
      <w:pPr>
        <w:numPr>
          <w:ilvl w:val="1"/>
          <w:numId w:val="900"/>
        </w:numPr>
        <w:spacing w:before="0" w:after="0"/>
      </w:pPr>
      <w:r>
        <w:t>Fracture Design and Modeling</w:t>
      </w:r>
    </w:p>
    <w:p>
      <w:pPr>
        <w:numPr>
          <w:ilvl w:val="2"/>
          <w:numId w:val="900"/>
        </w:numPr>
        <w:spacing w:before="0" w:after="0"/>
      </w:pPr>
      <w:r>
        <w:t>Fracture Geometry</w:t>
      </w:r>
    </w:p>
    <w:p>
      <w:pPr>
        <w:numPr>
          <w:ilvl w:val="2"/>
          <w:numId w:val="900"/>
        </w:numPr>
        <w:spacing w:before="0" w:after="0"/>
      </w:pPr>
      <w:r>
        <w:t>Propagation Modeling</w:t>
      </w:r>
    </w:p>
    <w:p>
      <w:pPr>
        <w:numPr>
          <w:ilvl w:val="1"/>
          <w:numId w:val="900"/>
        </w:numPr>
        <w:spacing w:before="0" w:after="0"/>
      </w:pPr>
      <w:r>
        <w:t>Pumping Operations</w:t>
      </w:r>
    </w:p>
    <w:p>
      <w:pPr>
        <w:numPr>
          <w:ilvl w:val="2"/>
          <w:numId w:val="900"/>
        </w:numPr>
        <w:spacing w:before="0" w:after="0"/>
      </w:pPr>
      <w:r>
        <w:t>Equipment and Safety</w:t>
      </w:r>
    </w:p>
    <w:p>
      <w:pPr>
        <w:numPr>
          <w:ilvl w:val="2"/>
          <w:numId w:val="900"/>
        </w:numPr>
        <w:spacing w:before="0" w:after="0"/>
      </w:pPr>
      <w:r>
        <w:t>Monitoring and Control</w:t>
      </w:r>
    </w:p>
    <w:p>
      <w:pPr>
        <w:pStyle w:val="Heading1"/>
      </w:pPr>
      <w:r>
        <w:t>Well Intervention and Workovers</w:t>
      </w:r>
    </w:p>
    <w:p>
      <w:pPr>
        <w:numPr>
          <w:ilvl w:val="0"/>
          <w:numId w:val="900"/>
        </w:numPr>
        <w:spacing w:before="0" w:after="0"/>
      </w:pPr>
      <w:r>
        <w:t>Reasons for Intervention</w:t>
      </w:r>
    </w:p>
    <w:p>
      <w:pPr>
        <w:numPr>
          <w:ilvl w:val="1"/>
          <w:numId w:val="900"/>
        </w:numPr>
        <w:spacing w:before="0" w:after="0"/>
      </w:pPr>
      <w:r>
        <w:t>Production Enhancement</w:t>
      </w:r>
    </w:p>
    <w:p>
      <w:pPr>
        <w:numPr>
          <w:ilvl w:val="1"/>
          <w:numId w:val="900"/>
        </w:numPr>
        <w:spacing w:before="0" w:after="0"/>
      </w:pPr>
      <w:r>
        <w:t>Well Integrity Restoration</w:t>
      </w:r>
    </w:p>
    <w:p>
      <w:pPr>
        <w:numPr>
          <w:ilvl w:val="1"/>
          <w:numId w:val="900"/>
        </w:numPr>
        <w:spacing w:before="0" w:after="0"/>
      </w:pPr>
      <w:r>
        <w:t>Equipment Replacement</w:t>
      </w:r>
    </w:p>
    <w:p>
      <w:pPr>
        <w:numPr>
          <w:ilvl w:val="0"/>
          <w:numId w:val="900"/>
        </w:numPr>
        <w:spacing w:before="0" w:after="0"/>
      </w:pPr>
      <w:r>
        <w:t>Intervention Methods</w:t>
      </w:r>
    </w:p>
    <w:p>
      <w:pPr>
        <w:numPr>
          <w:ilvl w:val="1"/>
          <w:numId w:val="900"/>
        </w:numPr>
        <w:spacing w:before="0" w:after="0"/>
      </w:pPr>
      <w:r>
        <w:t>Slickline</w:t>
      </w:r>
    </w:p>
    <w:p>
      <w:pPr>
        <w:numPr>
          <w:ilvl w:val="2"/>
          <w:numId w:val="900"/>
        </w:numPr>
        <w:spacing w:before="0" w:after="0"/>
      </w:pPr>
      <w:r>
        <w:t>Tools and Applications</w:t>
      </w:r>
    </w:p>
    <w:p>
      <w:pPr>
        <w:numPr>
          <w:ilvl w:val="1"/>
          <w:numId w:val="900"/>
        </w:numPr>
        <w:spacing w:before="0" w:after="0"/>
      </w:pPr>
      <w:r>
        <w:t>Braided Line</w:t>
      </w:r>
    </w:p>
    <w:p>
      <w:pPr>
        <w:numPr>
          <w:ilvl w:val="2"/>
          <w:numId w:val="900"/>
        </w:numPr>
        <w:spacing w:before="0" w:after="0"/>
      </w:pPr>
      <w:r>
        <w:t>Electric Line Operations</w:t>
      </w:r>
    </w:p>
    <w:p>
      <w:pPr>
        <w:numPr>
          <w:ilvl w:val="1"/>
          <w:numId w:val="900"/>
        </w:numPr>
        <w:spacing w:before="0" w:after="0"/>
      </w:pPr>
      <w:r>
        <w:t>Coiled Tubing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Snubbing</w:t>
      </w:r>
    </w:p>
    <w:p>
      <w:pPr>
        <w:numPr>
          <w:ilvl w:val="2"/>
          <w:numId w:val="900"/>
        </w:numPr>
        <w:spacing w:before="0" w:after="0"/>
      </w:pPr>
      <w:r>
        <w:t>Underbalanced Operations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pStyle w:val="Heading1"/>
      </w:pPr>
      <w:r>
        <w:t>Well Abandonment</w:t>
      </w:r>
    </w:p>
    <w:p>
      <w:pPr>
        <w:numPr>
          <w:ilvl w:val="0"/>
          <w:numId w:val="900"/>
        </w:numPr>
        <w:spacing w:before="0" w:after="0"/>
      </w:pPr>
      <w:r>
        <w:t>Reasons for Abandonment</w:t>
      </w:r>
    </w:p>
    <w:p>
      <w:pPr>
        <w:numPr>
          <w:ilvl w:val="1"/>
          <w:numId w:val="900"/>
        </w:numPr>
        <w:spacing w:before="0" w:after="0"/>
      </w:pPr>
      <w:r>
        <w:t>Temporary Abandonment</w:t>
      </w:r>
    </w:p>
    <w:p>
      <w:pPr>
        <w:numPr>
          <w:ilvl w:val="2"/>
          <w:numId w:val="900"/>
        </w:numPr>
        <w:spacing w:before="0" w:after="0"/>
      </w:pPr>
      <w:r>
        <w:t>Suspension Procedures</w:t>
      </w:r>
    </w:p>
    <w:p>
      <w:pPr>
        <w:numPr>
          <w:ilvl w:val="1"/>
          <w:numId w:val="900"/>
        </w:numPr>
        <w:spacing w:before="0" w:after="0"/>
      </w:pPr>
      <w:r>
        <w:t>Permanent Abandonment</w:t>
      </w:r>
    </w:p>
    <w:p>
      <w:pPr>
        <w:numPr>
          <w:ilvl w:val="2"/>
          <w:numId w:val="900"/>
        </w:numPr>
        <w:spacing w:before="0" w:after="0"/>
      </w:pPr>
      <w:r>
        <w:t>End of Well Life</w:t>
      </w:r>
    </w:p>
    <w:p>
      <w:pPr>
        <w:numPr>
          <w:ilvl w:val="0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National Standards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0"/>
          <w:numId w:val="900"/>
        </w:numPr>
        <w:spacing w:before="0" w:after="0"/>
      </w:pPr>
      <w:r>
        <w:t>Plug and Abandonment Procedures</w:t>
      </w:r>
    </w:p>
    <w:p>
      <w:pPr>
        <w:numPr>
          <w:ilvl w:val="1"/>
          <w:numId w:val="900"/>
        </w:numPr>
        <w:spacing w:before="0" w:after="0"/>
      </w:pPr>
      <w:r>
        <w:t>Setting Cement Plugs</w:t>
      </w:r>
    </w:p>
    <w:p>
      <w:pPr>
        <w:numPr>
          <w:ilvl w:val="2"/>
          <w:numId w:val="900"/>
        </w:numPr>
        <w:spacing w:before="0" w:after="0"/>
      </w:pPr>
      <w:r>
        <w:t>Plug Types</w:t>
      </w:r>
    </w:p>
    <w:p>
      <w:pPr>
        <w:numPr>
          <w:ilvl w:val="2"/>
          <w:numId w:val="900"/>
        </w:numPr>
        <w:spacing w:before="0" w:after="0"/>
      </w:pPr>
      <w:r>
        <w:t>Plug Placement</w:t>
      </w:r>
    </w:p>
    <w:p>
      <w:pPr>
        <w:numPr>
          <w:ilvl w:val="1"/>
          <w:numId w:val="900"/>
        </w:numPr>
        <w:spacing w:before="0" w:after="0"/>
      </w:pPr>
      <w:r>
        <w:t>Removing Wellhead and Casing</w:t>
      </w:r>
    </w:p>
    <w:p>
      <w:pPr>
        <w:numPr>
          <w:ilvl w:val="2"/>
          <w:numId w:val="900"/>
        </w:numPr>
        <w:spacing w:before="0" w:after="0"/>
      </w:pPr>
      <w:r>
        <w:t>Cutting Methods</w:t>
      </w:r>
    </w:p>
    <w:p>
      <w:pPr>
        <w:numPr>
          <w:ilvl w:val="2"/>
          <w:numId w:val="900"/>
        </w:numPr>
        <w:spacing w:before="0" w:after="0"/>
      </w:pPr>
      <w:r>
        <w:t>Retrieval Methods</w:t>
      </w:r>
    </w:p>
    <w:p>
      <w:pPr>
        <w:numPr>
          <w:ilvl w:val="1"/>
          <w:numId w:val="900"/>
        </w:numPr>
        <w:spacing w:before="0" w:after="0"/>
      </w:pPr>
      <w:r>
        <w:t>Verification and Documentation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