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DNA and Genetics</w:t>
      </w:r>
    </w:p>
    <w:p>
      <w:pPr>
        <w:pStyle w:val="Heading1"/>
      </w:pPr>
      <w:r>
        <w:t>Introduction to Genetics</w:t>
      </w:r>
    </w:p>
    <w:p>
      <w:pPr>
        <w:numPr>
          <w:ilvl w:val="0"/>
          <w:numId w:val="900"/>
        </w:numPr>
        <w:spacing w:before="0" w:after="0"/>
      </w:pPr>
      <w:r>
        <w:t>Historical Perspectives</w:t>
      </w:r>
    </w:p>
    <w:p>
      <w:pPr>
        <w:numPr>
          <w:ilvl w:val="1"/>
          <w:numId w:val="900"/>
        </w:numPr>
        <w:spacing w:before="0" w:after="0"/>
      </w:pPr>
      <w:r>
        <w:t>Ancient Theories of Inheritance</w:t>
      </w:r>
    </w:p>
    <w:p>
      <w:pPr>
        <w:numPr>
          <w:ilvl w:val="2"/>
          <w:numId w:val="900"/>
        </w:numPr>
        <w:spacing w:before="0" w:after="0"/>
      </w:pPr>
      <w:r>
        <w:t>Aristotelian Views on Heredity</w:t>
      </w:r>
    </w:p>
    <w:p>
      <w:pPr>
        <w:numPr>
          <w:ilvl w:val="2"/>
          <w:numId w:val="900"/>
        </w:numPr>
        <w:spacing w:before="0" w:after="0"/>
      </w:pPr>
      <w:r>
        <w:t>Early Agricultural Observations</w:t>
      </w:r>
    </w:p>
    <w:p>
      <w:pPr>
        <w:numPr>
          <w:ilvl w:val="2"/>
          <w:numId w:val="900"/>
        </w:numPr>
        <w:spacing w:before="0" w:after="0"/>
      </w:pPr>
      <w:r>
        <w:t>Preformation vs Epigenesis Debates</w:t>
      </w:r>
    </w:p>
    <w:p>
      <w:pPr>
        <w:numPr>
          <w:ilvl w:val="1"/>
          <w:numId w:val="900"/>
        </w:numPr>
        <w:spacing w:before="0" w:after="0"/>
      </w:pPr>
      <w:r>
        <w:t>Blending Inheritance Theory</w:t>
      </w:r>
    </w:p>
    <w:p>
      <w:pPr>
        <w:numPr>
          <w:ilvl w:val="2"/>
          <w:numId w:val="900"/>
        </w:numPr>
        <w:spacing w:before="0" w:after="0"/>
      </w:pPr>
      <w:r>
        <w:t>Darwin's Provisional Hypothesis</w:t>
      </w:r>
    </w:p>
    <w:p>
      <w:pPr>
        <w:numPr>
          <w:ilvl w:val="2"/>
          <w:numId w:val="900"/>
        </w:numPr>
        <w:spacing w:before="0" w:after="0"/>
      </w:pPr>
      <w:r>
        <w:t>Limitations and Problems</w:t>
      </w:r>
    </w:p>
    <w:p>
      <w:pPr>
        <w:numPr>
          <w:ilvl w:val="1"/>
          <w:numId w:val="900"/>
        </w:numPr>
        <w:spacing w:before="0" w:after="0"/>
      </w:pPr>
      <w:r>
        <w:t>Pangenesis and Early Hypotheses</w:t>
      </w:r>
    </w:p>
    <w:p>
      <w:pPr>
        <w:numPr>
          <w:ilvl w:val="2"/>
          <w:numId w:val="900"/>
        </w:numPr>
        <w:spacing w:before="0" w:after="0"/>
      </w:pPr>
      <w:r>
        <w:t>Darwin's Pangenesis Theory</w:t>
      </w:r>
    </w:p>
    <w:p>
      <w:pPr>
        <w:numPr>
          <w:ilvl w:val="2"/>
          <w:numId w:val="900"/>
        </w:numPr>
        <w:spacing w:before="0" w:after="0"/>
      </w:pPr>
      <w:r>
        <w:t>Lamarckian Inheritance</w:t>
      </w:r>
    </w:p>
    <w:p>
      <w:pPr>
        <w:numPr>
          <w:ilvl w:val="2"/>
          <w:numId w:val="900"/>
        </w:numPr>
        <w:spacing w:before="0" w:after="0"/>
      </w:pPr>
      <w:r>
        <w:t>Weismann's Germ Plasm Theory</w:t>
      </w:r>
    </w:p>
    <w:p>
      <w:pPr>
        <w:numPr>
          <w:ilvl w:val="1"/>
          <w:numId w:val="900"/>
        </w:numPr>
        <w:spacing w:before="0" w:after="0"/>
      </w:pPr>
      <w:r>
        <w:t>Gregor Mendel and the Foundation of Genetics</w:t>
      </w:r>
    </w:p>
    <w:p>
      <w:pPr>
        <w:numPr>
          <w:ilvl w:val="2"/>
          <w:numId w:val="900"/>
        </w:numPr>
        <w:spacing w:before="0" w:after="0"/>
      </w:pPr>
      <w:r>
        <w:t>Mendel's Background and Methodology</w:t>
      </w:r>
    </w:p>
    <w:p>
      <w:pPr>
        <w:numPr>
          <w:ilvl w:val="2"/>
          <w:numId w:val="900"/>
        </w:numPr>
        <w:spacing w:before="0" w:after="0"/>
      </w:pPr>
      <w:r>
        <w:t>Pea Plant Experiments</w:t>
      </w:r>
    </w:p>
    <w:p>
      <w:pPr>
        <w:numPr>
          <w:ilvl w:val="3"/>
          <w:numId w:val="900"/>
        </w:numPr>
        <w:spacing w:before="0" w:after="0"/>
      </w:pPr>
      <w:r>
        <w:t>Choice of Organism</w:t>
      </w:r>
    </w:p>
    <w:p>
      <w:pPr>
        <w:numPr>
          <w:ilvl w:val="3"/>
          <w:numId w:val="900"/>
        </w:numPr>
        <w:spacing w:before="0" w:after="0"/>
      </w:pPr>
      <w:r>
        <w:t>Controlled Crosses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Laws of Inheritance</w:t>
      </w:r>
    </w:p>
    <w:p>
      <w:pPr>
        <w:numPr>
          <w:ilvl w:val="3"/>
          <w:numId w:val="900"/>
        </w:numPr>
        <w:spacing w:before="0" w:after="0"/>
      </w:pPr>
      <w:r>
        <w:t>Law of Segregation</w:t>
      </w:r>
    </w:p>
    <w:p>
      <w:pPr>
        <w:numPr>
          <w:ilvl w:val="3"/>
          <w:numId w:val="900"/>
        </w:numPr>
        <w:spacing w:before="0" w:after="0"/>
      </w:pPr>
      <w:r>
        <w:t>Law of Independent Assortment</w:t>
      </w:r>
    </w:p>
    <w:p>
      <w:pPr>
        <w:numPr>
          <w:ilvl w:val="2"/>
          <w:numId w:val="900"/>
        </w:numPr>
        <w:spacing w:before="0" w:after="0"/>
      </w:pPr>
      <w:r>
        <w:t>Rediscovery of Mendel's Work</w:t>
      </w:r>
    </w:p>
    <w:p>
      <w:pPr>
        <w:numPr>
          <w:ilvl w:val="3"/>
          <w:numId w:val="900"/>
        </w:numPr>
        <w:spacing w:before="0" w:after="0"/>
      </w:pPr>
      <w:r>
        <w:t>De Vries, Correns, and Tschermak</w:t>
      </w:r>
    </w:p>
    <w:p>
      <w:pPr>
        <w:numPr>
          <w:ilvl w:val="3"/>
          <w:numId w:val="900"/>
        </w:numPr>
        <w:spacing w:before="0" w:after="0"/>
      </w:pPr>
      <w:r>
        <w:t>Early 20th Century Acceptance</w:t>
      </w:r>
    </w:p>
    <w:p>
      <w:pPr>
        <w:numPr>
          <w:ilvl w:val="1"/>
          <w:numId w:val="900"/>
        </w:numPr>
        <w:spacing w:before="0" w:after="0"/>
      </w:pPr>
      <w:r>
        <w:t>Discovery of DNA as Genetic Material</w:t>
      </w:r>
    </w:p>
    <w:p>
      <w:pPr>
        <w:numPr>
          <w:ilvl w:val="2"/>
          <w:numId w:val="900"/>
        </w:numPr>
        <w:spacing w:before="0" w:after="0"/>
      </w:pPr>
      <w:r>
        <w:t>Friedrich Miescher's Nuclein</w:t>
      </w:r>
    </w:p>
    <w:p>
      <w:pPr>
        <w:numPr>
          <w:ilvl w:val="2"/>
          <w:numId w:val="900"/>
        </w:numPr>
        <w:spacing w:before="0" w:after="0"/>
      </w:pPr>
      <w:r>
        <w:t>Griffith's Transformation Experiment</w:t>
      </w:r>
    </w:p>
    <w:p>
      <w:pPr>
        <w:numPr>
          <w:ilvl w:val="3"/>
          <w:numId w:val="900"/>
        </w:numPr>
        <w:spacing w:before="0" w:after="0"/>
      </w:pPr>
      <w:r>
        <w:t>Smooth and Rough Pneumonia Strains</w:t>
      </w:r>
    </w:p>
    <w:p>
      <w:pPr>
        <w:numPr>
          <w:ilvl w:val="3"/>
          <w:numId w:val="900"/>
        </w:numPr>
        <w:spacing w:before="0" w:after="0"/>
      </w:pPr>
      <w:r>
        <w:t>Transforming Principle</w:t>
      </w:r>
    </w:p>
    <w:p>
      <w:pPr>
        <w:numPr>
          <w:ilvl w:val="2"/>
          <w:numId w:val="900"/>
        </w:numPr>
        <w:spacing w:before="0" w:after="0"/>
      </w:pPr>
      <w:r>
        <w:t>Avery-MacLeod-McCarty Experiment</w:t>
      </w:r>
    </w:p>
    <w:p>
      <w:pPr>
        <w:numPr>
          <w:ilvl w:val="3"/>
          <w:numId w:val="900"/>
        </w:numPr>
        <w:spacing w:before="0" w:after="0"/>
      </w:pPr>
      <w:r>
        <w:t>Identification of DNA</w:t>
      </w:r>
    </w:p>
    <w:p>
      <w:pPr>
        <w:numPr>
          <w:ilvl w:val="3"/>
          <w:numId w:val="900"/>
        </w:numPr>
        <w:spacing w:before="0" w:after="0"/>
      </w:pPr>
      <w:r>
        <w:t>Enzyme Treatments</w:t>
      </w:r>
    </w:p>
    <w:p>
      <w:pPr>
        <w:numPr>
          <w:ilvl w:val="2"/>
          <w:numId w:val="900"/>
        </w:numPr>
        <w:spacing w:before="0" w:after="0"/>
      </w:pPr>
      <w:r>
        <w:t>Hershey-Chase Experiment</w:t>
      </w:r>
    </w:p>
    <w:p>
      <w:pPr>
        <w:numPr>
          <w:ilvl w:val="3"/>
          <w:numId w:val="900"/>
        </w:numPr>
        <w:spacing w:before="0" w:after="0"/>
      </w:pPr>
      <w:r>
        <w:t>Bacteriophage Studies</w:t>
      </w:r>
    </w:p>
    <w:p>
      <w:pPr>
        <w:numPr>
          <w:ilvl w:val="3"/>
          <w:numId w:val="900"/>
        </w:numPr>
        <w:spacing w:before="0" w:after="0"/>
      </w:pPr>
      <w:r>
        <w:t>Radioactive Labeling</w:t>
      </w:r>
    </w:p>
    <w:p>
      <w:pPr>
        <w:numPr>
          <w:ilvl w:val="1"/>
          <w:numId w:val="900"/>
        </w:numPr>
        <w:spacing w:before="0" w:after="0"/>
      </w:pPr>
      <w:r>
        <w:t>Chromosomal Theory of Inheritance</w:t>
      </w:r>
    </w:p>
    <w:p>
      <w:pPr>
        <w:numPr>
          <w:ilvl w:val="2"/>
          <w:numId w:val="900"/>
        </w:numPr>
        <w:spacing w:before="0" w:after="0"/>
      </w:pPr>
      <w:r>
        <w:t>Sutton-Boveri Hypothesis</w:t>
      </w:r>
    </w:p>
    <w:p>
      <w:pPr>
        <w:numPr>
          <w:ilvl w:val="2"/>
          <w:numId w:val="900"/>
        </w:numPr>
        <w:spacing w:before="0" w:after="0"/>
      </w:pPr>
      <w:r>
        <w:t>Walter Sutton's Observations</w:t>
      </w:r>
    </w:p>
    <w:p>
      <w:pPr>
        <w:numPr>
          <w:ilvl w:val="2"/>
          <w:numId w:val="900"/>
        </w:numPr>
        <w:spacing w:before="0" w:after="0"/>
      </w:pPr>
      <w:r>
        <w:t>Theodor Boveri's Sea Urchin Studies</w:t>
      </w:r>
    </w:p>
    <w:p>
      <w:pPr>
        <w:numPr>
          <w:ilvl w:val="2"/>
          <w:numId w:val="900"/>
        </w:numPr>
        <w:spacing w:before="0" w:after="0"/>
      </w:pPr>
      <w:r>
        <w:t>Thomas Hunt Morgan's Drosophila Work</w:t>
      </w:r>
    </w:p>
    <w:p>
      <w:pPr>
        <w:numPr>
          <w:ilvl w:val="3"/>
          <w:numId w:val="900"/>
        </w:numPr>
        <w:spacing w:before="0" w:after="0"/>
      </w:pPr>
      <w:r>
        <w:t>White-Eye Mutation</w:t>
      </w:r>
    </w:p>
    <w:p>
      <w:pPr>
        <w:numPr>
          <w:ilvl w:val="3"/>
          <w:numId w:val="900"/>
        </w:numPr>
        <w:spacing w:before="0" w:after="0"/>
      </w:pPr>
      <w:r>
        <w:t>Sex-Linked Inheritance</w:t>
      </w:r>
    </w:p>
    <w:p>
      <w:pPr>
        <w:numPr>
          <w:ilvl w:val="3"/>
          <w:numId w:val="900"/>
        </w:numPr>
        <w:spacing w:before="0" w:after="0"/>
      </w:pPr>
      <w:r>
        <w:t>Genetic Mapping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Genes and Alleles</w:t>
      </w:r>
    </w:p>
    <w:p>
      <w:pPr>
        <w:numPr>
          <w:ilvl w:val="2"/>
          <w:numId w:val="900"/>
        </w:numPr>
        <w:spacing w:before="0" w:after="0"/>
      </w:pPr>
      <w:r>
        <w:t>Definition of a Gene</w:t>
      </w:r>
    </w:p>
    <w:p>
      <w:pPr>
        <w:numPr>
          <w:ilvl w:val="2"/>
          <w:numId w:val="900"/>
        </w:numPr>
        <w:spacing w:before="0" w:after="0"/>
      </w:pPr>
      <w:r>
        <w:t>Molecular vs Classical Gene Concepts</w:t>
      </w:r>
    </w:p>
    <w:p>
      <w:pPr>
        <w:numPr>
          <w:ilvl w:val="2"/>
          <w:numId w:val="900"/>
        </w:numPr>
        <w:spacing w:before="0" w:after="0"/>
      </w:pPr>
      <w:r>
        <w:t>Allelic Variation</w:t>
      </w:r>
    </w:p>
    <w:p>
      <w:pPr>
        <w:numPr>
          <w:ilvl w:val="2"/>
          <w:numId w:val="900"/>
        </w:numPr>
        <w:spacing w:before="0" w:after="0"/>
      </w:pPr>
      <w:r>
        <w:t>Multiple Alleles</w:t>
      </w:r>
    </w:p>
    <w:p>
      <w:pPr>
        <w:numPr>
          <w:ilvl w:val="1"/>
          <w:numId w:val="900"/>
        </w:numPr>
        <w:spacing w:before="0" w:after="0"/>
      </w:pPr>
      <w:r>
        <w:t>Genetic Loci</w:t>
      </w:r>
    </w:p>
    <w:p>
      <w:pPr>
        <w:numPr>
          <w:ilvl w:val="2"/>
          <w:numId w:val="900"/>
        </w:numPr>
        <w:spacing w:before="0" w:after="0"/>
      </w:pPr>
      <w:r>
        <w:t>Chromosomal Location</w:t>
      </w:r>
    </w:p>
    <w:p>
      <w:pPr>
        <w:numPr>
          <w:ilvl w:val="2"/>
          <w:numId w:val="900"/>
        </w:numPr>
        <w:spacing w:before="0" w:after="0"/>
      </w:pPr>
      <w:r>
        <w:t>Gene Mapping</w:t>
      </w:r>
    </w:p>
    <w:p>
      <w:pPr>
        <w:numPr>
          <w:ilvl w:val="2"/>
          <w:numId w:val="900"/>
        </w:numPr>
        <w:spacing w:before="0" w:after="0"/>
      </w:pPr>
      <w:r>
        <w:t>Synteny</w:t>
      </w:r>
    </w:p>
    <w:p>
      <w:pPr>
        <w:numPr>
          <w:ilvl w:val="1"/>
          <w:numId w:val="900"/>
        </w:numPr>
        <w:spacing w:before="0" w:after="0"/>
      </w:pPr>
      <w:r>
        <w:t>Genotype and Phenotype</w:t>
      </w:r>
    </w:p>
    <w:p>
      <w:pPr>
        <w:numPr>
          <w:ilvl w:val="2"/>
          <w:numId w:val="900"/>
        </w:numPr>
        <w:spacing w:before="0" w:after="0"/>
      </w:pPr>
      <w:r>
        <w:t>Genotype Definition</w:t>
      </w:r>
    </w:p>
    <w:p>
      <w:pPr>
        <w:numPr>
          <w:ilvl w:val="2"/>
          <w:numId w:val="900"/>
        </w:numPr>
        <w:spacing w:before="0" w:after="0"/>
      </w:pPr>
      <w:r>
        <w:t>Phenotype Definition</w:t>
      </w:r>
    </w:p>
    <w:p>
      <w:pPr>
        <w:numPr>
          <w:ilvl w:val="2"/>
          <w:numId w:val="900"/>
        </w:numPr>
        <w:spacing w:before="0" w:after="0"/>
      </w:pPr>
      <w:r>
        <w:t>Genotype-Phenotype Relationship</w:t>
      </w:r>
    </w:p>
    <w:p>
      <w:pPr>
        <w:numPr>
          <w:ilvl w:val="2"/>
          <w:numId w:val="900"/>
        </w:numPr>
        <w:spacing w:before="0" w:after="0"/>
      </w:pPr>
      <w:r>
        <w:t>Environmental Influences</w:t>
      </w:r>
    </w:p>
    <w:p>
      <w:pPr>
        <w:numPr>
          <w:ilvl w:val="1"/>
          <w:numId w:val="900"/>
        </w:numPr>
        <w:spacing w:before="0" w:after="0"/>
      </w:pPr>
      <w:r>
        <w:t>Dominance Relationships</w:t>
      </w:r>
    </w:p>
    <w:p>
      <w:pPr>
        <w:numPr>
          <w:ilvl w:val="2"/>
          <w:numId w:val="900"/>
        </w:numPr>
        <w:spacing w:before="0" w:after="0"/>
      </w:pPr>
      <w:r>
        <w:t>Complete Dominance</w:t>
      </w:r>
    </w:p>
    <w:p>
      <w:pPr>
        <w:numPr>
          <w:ilvl w:val="2"/>
          <w:numId w:val="900"/>
        </w:numPr>
        <w:spacing w:before="0" w:after="0"/>
      </w:pPr>
      <w:r>
        <w:t>Incomplete Dominance</w:t>
      </w:r>
    </w:p>
    <w:p>
      <w:pPr>
        <w:numPr>
          <w:ilvl w:val="2"/>
          <w:numId w:val="900"/>
        </w:numPr>
        <w:spacing w:before="0" w:after="0"/>
      </w:pPr>
      <w:r>
        <w:t>Codominance</w:t>
      </w:r>
    </w:p>
    <w:p>
      <w:pPr>
        <w:numPr>
          <w:ilvl w:val="2"/>
          <w:numId w:val="900"/>
        </w:numPr>
        <w:spacing w:before="0" w:after="0"/>
      </w:pPr>
      <w:r>
        <w:t>Overdominance</w:t>
      </w:r>
    </w:p>
    <w:p>
      <w:pPr>
        <w:numPr>
          <w:ilvl w:val="1"/>
          <w:numId w:val="900"/>
        </w:numPr>
        <w:spacing w:before="0" w:after="0"/>
      </w:pPr>
      <w:r>
        <w:t>Zygosity</w:t>
      </w:r>
    </w:p>
    <w:p>
      <w:pPr>
        <w:numPr>
          <w:ilvl w:val="2"/>
          <w:numId w:val="900"/>
        </w:numPr>
        <w:spacing w:before="0" w:after="0"/>
      </w:pPr>
      <w:r>
        <w:t>Homozygous Genotypes</w:t>
      </w:r>
    </w:p>
    <w:p>
      <w:pPr>
        <w:numPr>
          <w:ilvl w:val="2"/>
          <w:numId w:val="900"/>
        </w:numPr>
        <w:spacing w:before="0" w:after="0"/>
      </w:pPr>
      <w:r>
        <w:t>Heterozygous Genotypes</w:t>
      </w:r>
    </w:p>
    <w:p>
      <w:pPr>
        <w:numPr>
          <w:ilvl w:val="2"/>
          <w:numId w:val="900"/>
        </w:numPr>
        <w:spacing w:before="0" w:after="0"/>
      </w:pPr>
      <w:r>
        <w:t>Compound Heterozygotes</w:t>
      </w:r>
    </w:p>
    <w:p>
      <w:pPr>
        <w:pStyle w:val="Heading1"/>
      </w:pPr>
      <w:r>
        <w:t>Structure and Chemistry of Genetic Material</w:t>
      </w:r>
    </w:p>
    <w:p>
      <w:pPr>
        <w:numPr>
          <w:ilvl w:val="0"/>
          <w:numId w:val="900"/>
        </w:numPr>
        <w:spacing w:before="0" w:after="0"/>
      </w:pPr>
      <w:r>
        <w:t>Deoxyribonucleic Acid Structure</w:t>
      </w:r>
    </w:p>
    <w:p>
      <w:pPr>
        <w:numPr>
          <w:ilvl w:val="1"/>
          <w:numId w:val="900"/>
        </w:numPr>
        <w:spacing w:before="0" w:after="0"/>
      </w:pPr>
      <w:r>
        <w:t>Nucleotide Components</w:t>
      </w:r>
    </w:p>
    <w:p>
      <w:pPr>
        <w:numPr>
          <w:ilvl w:val="2"/>
          <w:numId w:val="900"/>
        </w:numPr>
        <w:spacing w:before="0" w:after="0"/>
      </w:pPr>
      <w:r>
        <w:t>Deoxyribose Sugar</w:t>
      </w:r>
    </w:p>
    <w:p>
      <w:pPr>
        <w:numPr>
          <w:ilvl w:val="3"/>
          <w:numId w:val="900"/>
        </w:numPr>
        <w:spacing w:before="0" w:after="0"/>
      </w:pPr>
      <w:r>
        <w:t>Pentose Structure</w:t>
      </w:r>
    </w:p>
    <w:p>
      <w:pPr>
        <w:numPr>
          <w:ilvl w:val="3"/>
          <w:numId w:val="900"/>
        </w:numPr>
        <w:spacing w:before="0" w:after="0"/>
      </w:pPr>
      <w:r>
        <w:t>Hydroxyl Group Positions</w:t>
      </w:r>
    </w:p>
    <w:p>
      <w:pPr>
        <w:numPr>
          <w:ilvl w:val="2"/>
          <w:numId w:val="900"/>
        </w:numPr>
        <w:spacing w:before="0" w:after="0"/>
      </w:pPr>
      <w:r>
        <w:t>Phosphate Group</w:t>
      </w:r>
    </w:p>
    <w:p>
      <w:pPr>
        <w:numPr>
          <w:ilvl w:val="3"/>
          <w:numId w:val="900"/>
        </w:numPr>
        <w:spacing w:before="0" w:after="0"/>
      </w:pPr>
      <w:r>
        <w:t>Chemical Properties</w:t>
      </w:r>
    </w:p>
    <w:p>
      <w:pPr>
        <w:numPr>
          <w:ilvl w:val="3"/>
          <w:numId w:val="900"/>
        </w:numPr>
        <w:spacing w:before="0" w:after="0"/>
      </w:pPr>
      <w:r>
        <w:t>Phosphodiester Bonds</w:t>
      </w:r>
    </w:p>
    <w:p>
      <w:pPr>
        <w:numPr>
          <w:ilvl w:val="2"/>
          <w:numId w:val="900"/>
        </w:numPr>
        <w:spacing w:before="0" w:after="0"/>
      </w:pPr>
      <w:r>
        <w:t>Nitrogenous Bases</w:t>
      </w:r>
    </w:p>
    <w:p>
      <w:pPr>
        <w:numPr>
          <w:ilvl w:val="3"/>
          <w:numId w:val="900"/>
        </w:numPr>
        <w:spacing w:before="0" w:after="0"/>
      </w:pPr>
      <w:r>
        <w:t>Purine Bases</w:t>
      </w:r>
    </w:p>
    <w:p>
      <w:pPr>
        <w:numPr>
          <w:ilvl w:val="4"/>
          <w:numId w:val="900"/>
        </w:numPr>
        <w:spacing w:before="0" w:after="0"/>
      </w:pPr>
      <w:r>
        <w:t>Adenine Structure</w:t>
      </w:r>
    </w:p>
    <w:p>
      <w:pPr>
        <w:numPr>
          <w:ilvl w:val="4"/>
          <w:numId w:val="900"/>
        </w:numPr>
        <w:spacing w:before="0" w:after="0"/>
      </w:pPr>
      <w:r>
        <w:t>Guanine Structure</w:t>
      </w:r>
    </w:p>
    <w:p>
      <w:pPr>
        <w:numPr>
          <w:ilvl w:val="3"/>
          <w:numId w:val="900"/>
        </w:numPr>
        <w:spacing w:before="0" w:after="0"/>
      </w:pPr>
      <w:r>
        <w:t>Pyrimidine Bases</w:t>
      </w:r>
    </w:p>
    <w:p>
      <w:pPr>
        <w:numPr>
          <w:ilvl w:val="4"/>
          <w:numId w:val="900"/>
        </w:numPr>
        <w:spacing w:before="0" w:after="0"/>
      </w:pPr>
      <w:r>
        <w:t>Cytosine Structure</w:t>
      </w:r>
    </w:p>
    <w:p>
      <w:pPr>
        <w:numPr>
          <w:ilvl w:val="4"/>
          <w:numId w:val="900"/>
        </w:numPr>
        <w:spacing w:before="0" w:after="0"/>
      </w:pPr>
      <w:r>
        <w:t>Thymine Structure</w:t>
      </w:r>
    </w:p>
    <w:p>
      <w:pPr>
        <w:numPr>
          <w:ilvl w:val="3"/>
          <w:numId w:val="900"/>
        </w:numPr>
        <w:spacing w:before="0" w:after="0"/>
      </w:pPr>
      <w:r>
        <w:t>Base Modifications</w:t>
      </w:r>
    </w:p>
    <w:p>
      <w:pPr>
        <w:numPr>
          <w:ilvl w:val="1"/>
          <w:numId w:val="900"/>
        </w:numPr>
        <w:spacing w:before="0" w:after="0"/>
      </w:pPr>
      <w:r>
        <w:t>DNA Double Helix</w:t>
      </w:r>
    </w:p>
    <w:p>
      <w:pPr>
        <w:numPr>
          <w:ilvl w:val="2"/>
          <w:numId w:val="900"/>
        </w:numPr>
        <w:spacing w:before="0" w:after="0"/>
      </w:pPr>
      <w:r>
        <w:t>Watson-Crick Model</w:t>
      </w:r>
    </w:p>
    <w:p>
      <w:pPr>
        <w:numPr>
          <w:ilvl w:val="3"/>
          <w:numId w:val="900"/>
        </w:numPr>
        <w:spacing w:before="0" w:after="0"/>
      </w:pPr>
      <w:r>
        <w:t>Historical Context</w:t>
      </w:r>
    </w:p>
    <w:p>
      <w:pPr>
        <w:numPr>
          <w:ilvl w:val="3"/>
          <w:numId w:val="900"/>
        </w:numPr>
        <w:spacing w:before="0" w:after="0"/>
      </w:pPr>
      <w:r>
        <w:t>X-ray Crystallography Evidence</w:t>
      </w:r>
    </w:p>
    <w:p>
      <w:pPr>
        <w:numPr>
          <w:ilvl w:val="2"/>
          <w:numId w:val="900"/>
        </w:numPr>
        <w:spacing w:before="0" w:after="0"/>
      </w:pPr>
      <w:r>
        <w:t>Structural Features</w:t>
      </w:r>
    </w:p>
    <w:p>
      <w:pPr>
        <w:numPr>
          <w:ilvl w:val="3"/>
          <w:numId w:val="900"/>
        </w:numPr>
        <w:spacing w:before="0" w:after="0"/>
      </w:pPr>
      <w:r>
        <w:t>Antiparallel Strands</w:t>
      </w:r>
    </w:p>
    <w:p>
      <w:pPr>
        <w:numPr>
          <w:ilvl w:val="3"/>
          <w:numId w:val="900"/>
        </w:numPr>
        <w:spacing w:before="0" w:after="0"/>
      </w:pPr>
      <w:r>
        <w:t>Sugar-Phosphate Backbone</w:t>
      </w:r>
    </w:p>
    <w:p>
      <w:pPr>
        <w:numPr>
          <w:ilvl w:val="3"/>
          <w:numId w:val="900"/>
        </w:numPr>
        <w:spacing w:before="0" w:after="0"/>
      </w:pPr>
      <w:r>
        <w:t>Base Pairing Rules</w:t>
      </w:r>
    </w:p>
    <w:p>
      <w:pPr>
        <w:numPr>
          <w:ilvl w:val="3"/>
          <w:numId w:val="900"/>
        </w:numPr>
        <w:spacing w:before="0" w:after="0"/>
      </w:pPr>
      <w:r>
        <w:t>Hydrogen Bonding Patterns</w:t>
      </w:r>
    </w:p>
    <w:p>
      <w:pPr>
        <w:numPr>
          <w:ilvl w:val="3"/>
          <w:numId w:val="900"/>
        </w:numPr>
        <w:spacing w:before="0" w:after="0"/>
      </w:pPr>
      <w:r>
        <w:t>Major and Minor Grooves</w:t>
      </w:r>
    </w:p>
    <w:p>
      <w:pPr>
        <w:numPr>
          <w:ilvl w:val="2"/>
          <w:numId w:val="900"/>
        </w:numPr>
        <w:spacing w:before="0" w:after="0"/>
      </w:pPr>
      <w:r>
        <w:t>Helix Parameters</w:t>
      </w:r>
    </w:p>
    <w:p>
      <w:pPr>
        <w:numPr>
          <w:ilvl w:val="3"/>
          <w:numId w:val="900"/>
        </w:numPr>
        <w:spacing w:before="0" w:after="0"/>
      </w:pPr>
      <w:r>
        <w:t>Pitch and Diameter</w:t>
      </w:r>
    </w:p>
    <w:p>
      <w:pPr>
        <w:numPr>
          <w:ilvl w:val="3"/>
          <w:numId w:val="900"/>
        </w:numPr>
        <w:spacing w:before="0" w:after="0"/>
      </w:pPr>
      <w:r>
        <w:t>Base Stacking</w:t>
      </w:r>
    </w:p>
    <w:p>
      <w:pPr>
        <w:numPr>
          <w:ilvl w:val="3"/>
          <w:numId w:val="900"/>
        </w:numPr>
        <w:spacing w:before="0" w:after="0"/>
      </w:pPr>
      <w:r>
        <w:t>Helical Twist</w:t>
      </w:r>
    </w:p>
    <w:p>
      <w:pPr>
        <w:numPr>
          <w:ilvl w:val="1"/>
          <w:numId w:val="900"/>
        </w:numPr>
        <w:spacing w:before="0" w:after="0"/>
      </w:pPr>
      <w:r>
        <w:t>DNA Conformations</w:t>
      </w:r>
    </w:p>
    <w:p>
      <w:pPr>
        <w:numPr>
          <w:ilvl w:val="2"/>
          <w:numId w:val="900"/>
        </w:numPr>
        <w:spacing w:before="0" w:after="0"/>
      </w:pPr>
      <w:r>
        <w:t>B-Form DNA</w:t>
      </w:r>
    </w:p>
    <w:p>
      <w:pPr>
        <w:numPr>
          <w:ilvl w:val="2"/>
          <w:numId w:val="900"/>
        </w:numPr>
        <w:spacing w:before="0" w:after="0"/>
      </w:pPr>
      <w:r>
        <w:t>A-Form DNA</w:t>
      </w:r>
    </w:p>
    <w:p>
      <w:pPr>
        <w:numPr>
          <w:ilvl w:val="2"/>
          <w:numId w:val="900"/>
        </w:numPr>
        <w:spacing w:before="0" w:after="0"/>
      </w:pPr>
      <w:r>
        <w:t>Z-Form DNA</w:t>
      </w:r>
    </w:p>
    <w:p>
      <w:pPr>
        <w:numPr>
          <w:ilvl w:val="1"/>
          <w:numId w:val="900"/>
        </w:numPr>
        <w:spacing w:before="0" w:after="0"/>
      </w:pPr>
      <w:r>
        <w:t>DNA Stability</w:t>
      </w:r>
    </w:p>
    <w:p>
      <w:pPr>
        <w:numPr>
          <w:ilvl w:val="2"/>
          <w:numId w:val="900"/>
        </w:numPr>
        <w:spacing w:before="0" w:after="0"/>
      </w:pPr>
      <w:r>
        <w:t>Thermodynamic Factors</w:t>
      </w:r>
    </w:p>
    <w:p>
      <w:pPr>
        <w:numPr>
          <w:ilvl w:val="2"/>
          <w:numId w:val="900"/>
        </w:numPr>
        <w:spacing w:before="0" w:after="0"/>
      </w:pPr>
      <w:r>
        <w:t>Melting Temperature</w:t>
      </w:r>
    </w:p>
    <w:p>
      <w:pPr>
        <w:numPr>
          <w:ilvl w:val="2"/>
          <w:numId w:val="900"/>
        </w:numPr>
        <w:spacing w:before="0" w:after="0"/>
      </w:pPr>
      <w:r>
        <w:t>Denaturation and Renaturation</w:t>
      </w:r>
    </w:p>
    <w:p>
      <w:pPr>
        <w:numPr>
          <w:ilvl w:val="2"/>
          <w:numId w:val="900"/>
        </w:numPr>
        <w:spacing w:before="0" w:after="0"/>
      </w:pPr>
      <w:r>
        <w:t>Hyperchromicity</w:t>
      </w:r>
    </w:p>
    <w:p>
      <w:pPr>
        <w:numPr>
          <w:ilvl w:val="0"/>
          <w:numId w:val="900"/>
        </w:numPr>
        <w:spacing w:before="0" w:after="0"/>
      </w:pPr>
      <w:r>
        <w:t>Ribonucleic Acid Structure</w:t>
      </w:r>
    </w:p>
    <w:p>
      <w:pPr>
        <w:numPr>
          <w:ilvl w:val="1"/>
          <w:numId w:val="900"/>
        </w:numPr>
        <w:spacing w:before="0" w:after="0"/>
      </w:pPr>
      <w:r>
        <w:t>RNA vs DNA Differences</w:t>
      </w:r>
    </w:p>
    <w:p>
      <w:pPr>
        <w:numPr>
          <w:ilvl w:val="2"/>
          <w:numId w:val="900"/>
        </w:numPr>
        <w:spacing w:before="0" w:after="0"/>
      </w:pPr>
      <w:r>
        <w:t>Ribose Sugar</w:t>
      </w:r>
    </w:p>
    <w:p>
      <w:pPr>
        <w:numPr>
          <w:ilvl w:val="2"/>
          <w:numId w:val="900"/>
        </w:numPr>
        <w:spacing w:before="0" w:after="0"/>
      </w:pPr>
      <w:r>
        <w:t>Uracil Base</w:t>
      </w:r>
    </w:p>
    <w:p>
      <w:pPr>
        <w:numPr>
          <w:ilvl w:val="2"/>
          <w:numId w:val="900"/>
        </w:numPr>
        <w:spacing w:before="0" w:after="0"/>
      </w:pPr>
      <w:r>
        <w:t>Single-Strand Nature</w:t>
      </w:r>
    </w:p>
    <w:p>
      <w:pPr>
        <w:numPr>
          <w:ilvl w:val="2"/>
          <w:numId w:val="900"/>
        </w:numPr>
        <w:spacing w:before="0" w:after="0"/>
      </w:pPr>
      <w:r>
        <w:t>Chemical Instability</w:t>
      </w:r>
    </w:p>
    <w:p>
      <w:pPr>
        <w:numPr>
          <w:ilvl w:val="1"/>
          <w:numId w:val="900"/>
        </w:numPr>
        <w:spacing w:before="0" w:after="0"/>
      </w:pPr>
      <w:r>
        <w:t>RNA Secondary Structure</w:t>
      </w:r>
    </w:p>
    <w:p>
      <w:pPr>
        <w:numPr>
          <w:ilvl w:val="2"/>
          <w:numId w:val="900"/>
        </w:numPr>
        <w:spacing w:before="0" w:after="0"/>
      </w:pPr>
      <w:r>
        <w:t>Base Pairing in RNA</w:t>
      </w:r>
    </w:p>
    <w:p>
      <w:pPr>
        <w:numPr>
          <w:ilvl w:val="2"/>
          <w:numId w:val="900"/>
        </w:numPr>
        <w:spacing w:before="0" w:after="0"/>
      </w:pPr>
      <w:r>
        <w:t>Stem-Loop Structures</w:t>
      </w:r>
    </w:p>
    <w:p>
      <w:pPr>
        <w:numPr>
          <w:ilvl w:val="2"/>
          <w:numId w:val="900"/>
        </w:numPr>
        <w:spacing w:before="0" w:after="0"/>
      </w:pPr>
      <w:r>
        <w:t>Pseudoknots</w:t>
      </w:r>
    </w:p>
    <w:p>
      <w:pPr>
        <w:numPr>
          <w:ilvl w:val="1"/>
          <w:numId w:val="900"/>
        </w:numPr>
        <w:spacing w:before="0" w:after="0"/>
      </w:pPr>
      <w:r>
        <w:t>Types of RNA</w:t>
      </w:r>
    </w:p>
    <w:p>
      <w:pPr>
        <w:numPr>
          <w:ilvl w:val="2"/>
          <w:numId w:val="900"/>
        </w:numPr>
        <w:spacing w:before="0" w:after="0"/>
      </w:pPr>
      <w:r>
        <w:t>Messenger RNA</w:t>
      </w:r>
    </w:p>
    <w:p>
      <w:pPr>
        <w:numPr>
          <w:ilvl w:val="3"/>
          <w:numId w:val="900"/>
        </w:numPr>
        <w:spacing w:before="0" w:after="0"/>
      </w:pPr>
      <w:r>
        <w:t>Structure and Features</w:t>
      </w:r>
    </w:p>
    <w:p>
      <w:pPr>
        <w:numPr>
          <w:ilvl w:val="3"/>
          <w:numId w:val="900"/>
        </w:numPr>
        <w:spacing w:before="0" w:after="0"/>
      </w:pPr>
      <w:r>
        <w:t>Coding Sequences</w:t>
      </w:r>
    </w:p>
    <w:p>
      <w:pPr>
        <w:numPr>
          <w:ilvl w:val="3"/>
          <w:numId w:val="900"/>
        </w:numPr>
        <w:spacing w:before="0" w:after="0"/>
      </w:pPr>
      <w:r>
        <w:t>Untranslated Regions</w:t>
      </w:r>
    </w:p>
    <w:p>
      <w:pPr>
        <w:numPr>
          <w:ilvl w:val="2"/>
          <w:numId w:val="900"/>
        </w:numPr>
        <w:spacing w:before="0" w:after="0"/>
      </w:pPr>
      <w:r>
        <w:t>Transfer RNA</w:t>
      </w:r>
    </w:p>
    <w:p>
      <w:pPr>
        <w:numPr>
          <w:ilvl w:val="3"/>
          <w:numId w:val="900"/>
        </w:numPr>
        <w:spacing w:before="0" w:after="0"/>
      </w:pPr>
      <w:r>
        <w:t>Cloverleaf Structure</w:t>
      </w:r>
    </w:p>
    <w:p>
      <w:pPr>
        <w:numPr>
          <w:ilvl w:val="3"/>
          <w:numId w:val="900"/>
        </w:numPr>
        <w:spacing w:before="0" w:after="0"/>
      </w:pPr>
      <w:r>
        <w:t>L-Shaped Tertiary Structure</w:t>
      </w:r>
    </w:p>
    <w:p>
      <w:pPr>
        <w:numPr>
          <w:ilvl w:val="3"/>
          <w:numId w:val="900"/>
        </w:numPr>
        <w:spacing w:before="0" w:after="0"/>
      </w:pPr>
      <w:r>
        <w:t>Anticodon Region</w:t>
      </w:r>
    </w:p>
    <w:p>
      <w:pPr>
        <w:numPr>
          <w:ilvl w:val="3"/>
          <w:numId w:val="900"/>
        </w:numPr>
        <w:spacing w:before="0" w:after="0"/>
      </w:pPr>
      <w:r>
        <w:t>Amino Acid Attachment Site</w:t>
      </w:r>
    </w:p>
    <w:p>
      <w:pPr>
        <w:numPr>
          <w:ilvl w:val="2"/>
          <w:numId w:val="900"/>
        </w:numPr>
        <w:spacing w:before="0" w:after="0"/>
      </w:pPr>
      <w:r>
        <w:t>Ribosomal RNA</w:t>
      </w:r>
    </w:p>
    <w:p>
      <w:pPr>
        <w:numPr>
          <w:ilvl w:val="3"/>
          <w:numId w:val="900"/>
        </w:numPr>
        <w:spacing w:before="0" w:after="0"/>
      </w:pPr>
      <w:r>
        <w:t>Large Subunit rRNA</w:t>
      </w:r>
    </w:p>
    <w:p>
      <w:pPr>
        <w:numPr>
          <w:ilvl w:val="3"/>
          <w:numId w:val="900"/>
        </w:numPr>
        <w:spacing w:before="0" w:after="0"/>
      </w:pPr>
      <w:r>
        <w:t>Small Subunit rRNA</w:t>
      </w:r>
    </w:p>
    <w:p>
      <w:pPr>
        <w:numPr>
          <w:ilvl w:val="3"/>
          <w:numId w:val="900"/>
        </w:numPr>
        <w:spacing w:before="0" w:after="0"/>
      </w:pPr>
      <w:r>
        <w:t>Catalytic Properties</w:t>
      </w:r>
    </w:p>
    <w:p>
      <w:pPr>
        <w:numPr>
          <w:ilvl w:val="2"/>
          <w:numId w:val="900"/>
        </w:numPr>
        <w:spacing w:before="0" w:after="0"/>
      </w:pPr>
      <w:r>
        <w:t>Small Nuclear RNA</w:t>
      </w:r>
    </w:p>
    <w:p>
      <w:pPr>
        <w:numPr>
          <w:ilvl w:val="3"/>
          <w:numId w:val="900"/>
        </w:numPr>
        <w:spacing w:before="0" w:after="0"/>
      </w:pPr>
      <w:r>
        <w:t>Splicing Functions</w:t>
      </w:r>
    </w:p>
    <w:p>
      <w:pPr>
        <w:numPr>
          <w:ilvl w:val="3"/>
          <w:numId w:val="900"/>
        </w:numPr>
        <w:spacing w:before="0" w:after="0"/>
      </w:pPr>
      <w:r>
        <w:t>snRNP Complexes</w:t>
      </w:r>
    </w:p>
    <w:p>
      <w:pPr>
        <w:numPr>
          <w:ilvl w:val="2"/>
          <w:numId w:val="900"/>
        </w:numPr>
        <w:spacing w:before="0" w:after="0"/>
      </w:pPr>
      <w:r>
        <w:t>MicroRNA</w:t>
      </w:r>
    </w:p>
    <w:p>
      <w:pPr>
        <w:numPr>
          <w:ilvl w:val="3"/>
          <w:numId w:val="900"/>
        </w:numPr>
        <w:spacing w:before="0" w:after="0"/>
      </w:pPr>
      <w:r>
        <w:t>Biogenesis Pathway</w:t>
      </w:r>
    </w:p>
    <w:p>
      <w:pPr>
        <w:numPr>
          <w:ilvl w:val="3"/>
          <w:numId w:val="900"/>
        </w:numPr>
        <w:spacing w:before="0" w:after="0"/>
      </w:pPr>
      <w:r>
        <w:t>Gene Regulation Functions</w:t>
      </w:r>
    </w:p>
    <w:p>
      <w:pPr>
        <w:numPr>
          <w:ilvl w:val="2"/>
          <w:numId w:val="900"/>
        </w:numPr>
        <w:spacing w:before="0" w:after="0"/>
      </w:pPr>
      <w:r>
        <w:t>Small Interfering RNA</w:t>
      </w:r>
    </w:p>
    <w:p>
      <w:pPr>
        <w:numPr>
          <w:ilvl w:val="3"/>
          <w:numId w:val="900"/>
        </w:numPr>
        <w:spacing w:before="0" w:after="0"/>
      </w:pPr>
      <w:r>
        <w:t>RNAi Mechanism</w:t>
      </w:r>
    </w:p>
    <w:p>
      <w:pPr>
        <w:numPr>
          <w:ilvl w:val="3"/>
          <w:numId w:val="900"/>
        </w:numPr>
        <w:spacing w:before="0" w:after="0"/>
      </w:pPr>
      <w:r>
        <w:t>Therapeutic Applications</w:t>
      </w:r>
    </w:p>
    <w:p>
      <w:pPr>
        <w:numPr>
          <w:ilvl w:val="2"/>
          <w:numId w:val="900"/>
        </w:numPr>
        <w:spacing w:before="0" w:after="0"/>
      </w:pPr>
      <w:r>
        <w:t>Long Non-coding RNA</w:t>
      </w:r>
    </w:p>
    <w:p>
      <w:pPr>
        <w:numPr>
          <w:ilvl w:val="3"/>
          <w:numId w:val="900"/>
        </w:numPr>
        <w:spacing w:before="0" w:after="0"/>
      </w:pPr>
      <w:r>
        <w:t>Regulatory Functions</w:t>
      </w:r>
    </w:p>
    <w:p>
      <w:pPr>
        <w:numPr>
          <w:ilvl w:val="3"/>
          <w:numId w:val="900"/>
        </w:numPr>
        <w:spacing w:before="0" w:after="0"/>
      </w:pPr>
      <w:r>
        <w:t>Chromatin Modification</w:t>
      </w:r>
    </w:p>
    <w:p>
      <w:pPr>
        <w:pStyle w:val="Heading1"/>
      </w:pPr>
      <w:r>
        <w:t>Chromosome Organization and Structure</w:t>
      </w:r>
    </w:p>
    <w:p>
      <w:pPr>
        <w:numPr>
          <w:ilvl w:val="0"/>
          <w:numId w:val="900"/>
        </w:numPr>
        <w:spacing w:before="0" w:after="0"/>
      </w:pPr>
      <w:r>
        <w:t>Prokaryotic Chromosome Organization</w:t>
      </w:r>
    </w:p>
    <w:p>
      <w:pPr>
        <w:numPr>
          <w:ilvl w:val="1"/>
          <w:numId w:val="900"/>
        </w:numPr>
        <w:spacing w:before="0" w:after="0"/>
      </w:pPr>
      <w:r>
        <w:t>Nucleoid Structure</w:t>
      </w:r>
    </w:p>
    <w:p>
      <w:pPr>
        <w:numPr>
          <w:ilvl w:val="2"/>
          <w:numId w:val="900"/>
        </w:numPr>
        <w:spacing w:before="0" w:after="0"/>
      </w:pPr>
      <w:r>
        <w:t>DNA Packaging</w:t>
      </w:r>
    </w:p>
    <w:p>
      <w:pPr>
        <w:numPr>
          <w:ilvl w:val="2"/>
          <w:numId w:val="900"/>
        </w:numPr>
        <w:spacing w:before="0" w:after="0"/>
      </w:pPr>
      <w:r>
        <w:t>Supercoiling</w:t>
      </w:r>
    </w:p>
    <w:p>
      <w:pPr>
        <w:numPr>
          <w:ilvl w:val="2"/>
          <w:numId w:val="900"/>
        </w:numPr>
        <w:spacing w:before="0" w:after="0"/>
      </w:pPr>
      <w:r>
        <w:t>Nucleoid-Associated Proteins</w:t>
      </w:r>
    </w:p>
    <w:p>
      <w:pPr>
        <w:numPr>
          <w:ilvl w:val="1"/>
          <w:numId w:val="900"/>
        </w:numPr>
        <w:spacing w:before="0" w:after="0"/>
      </w:pPr>
      <w:r>
        <w:t>Plasmids</w:t>
      </w:r>
    </w:p>
    <w:p>
      <w:pPr>
        <w:numPr>
          <w:ilvl w:val="2"/>
          <w:numId w:val="900"/>
        </w:numPr>
        <w:spacing w:before="0" w:after="0"/>
      </w:pPr>
      <w:r>
        <w:t>Autonomous Replication</w:t>
      </w:r>
    </w:p>
    <w:p>
      <w:pPr>
        <w:numPr>
          <w:ilvl w:val="2"/>
          <w:numId w:val="900"/>
        </w:numPr>
        <w:spacing w:before="0" w:after="0"/>
      </w:pPr>
      <w:r>
        <w:t>Copy Number</w:t>
      </w:r>
    </w:p>
    <w:p>
      <w:pPr>
        <w:numPr>
          <w:ilvl w:val="2"/>
          <w:numId w:val="900"/>
        </w:numPr>
        <w:spacing w:before="0" w:after="0"/>
      </w:pPr>
      <w:r>
        <w:t>Plasmid Types</w:t>
      </w:r>
    </w:p>
    <w:p>
      <w:pPr>
        <w:numPr>
          <w:ilvl w:val="0"/>
          <w:numId w:val="900"/>
        </w:numPr>
        <w:spacing w:before="0" w:after="0"/>
      </w:pPr>
      <w:r>
        <w:t>Eukaryotic Chromosome Structure</w:t>
      </w:r>
    </w:p>
    <w:p>
      <w:pPr>
        <w:numPr>
          <w:ilvl w:val="1"/>
          <w:numId w:val="900"/>
        </w:numPr>
        <w:spacing w:before="0" w:after="0"/>
      </w:pPr>
      <w:r>
        <w:t>Chromatin Organization</w:t>
      </w:r>
    </w:p>
    <w:p>
      <w:pPr>
        <w:numPr>
          <w:ilvl w:val="2"/>
          <w:numId w:val="900"/>
        </w:numPr>
        <w:spacing w:before="0" w:after="0"/>
      </w:pPr>
      <w:r>
        <w:t>DNA-Protein Complexes</w:t>
      </w:r>
    </w:p>
    <w:p>
      <w:pPr>
        <w:numPr>
          <w:ilvl w:val="2"/>
          <w:numId w:val="900"/>
        </w:numPr>
        <w:spacing w:before="0" w:after="0"/>
      </w:pPr>
      <w:r>
        <w:t>Nucleosome Structure</w:t>
      </w:r>
    </w:p>
    <w:p>
      <w:pPr>
        <w:numPr>
          <w:ilvl w:val="3"/>
          <w:numId w:val="900"/>
        </w:numPr>
        <w:spacing w:before="0" w:after="0"/>
      </w:pPr>
      <w:r>
        <w:t>Histone Octamer</w:t>
      </w:r>
    </w:p>
    <w:p>
      <w:pPr>
        <w:numPr>
          <w:ilvl w:val="3"/>
          <w:numId w:val="900"/>
        </w:numPr>
        <w:spacing w:before="0" w:after="0"/>
      </w:pPr>
      <w:r>
        <w:t>DNA Wrapping</w:t>
      </w:r>
    </w:p>
    <w:p>
      <w:pPr>
        <w:numPr>
          <w:ilvl w:val="3"/>
          <w:numId w:val="900"/>
        </w:numPr>
        <w:spacing w:before="0" w:after="0"/>
      </w:pPr>
      <w:r>
        <w:t>Linker DNA</w:t>
      </w:r>
    </w:p>
    <w:p>
      <w:pPr>
        <w:numPr>
          <w:ilvl w:val="2"/>
          <w:numId w:val="900"/>
        </w:numPr>
        <w:spacing w:before="0" w:after="0"/>
      </w:pPr>
      <w:r>
        <w:t>Higher-Order Structure</w:t>
      </w:r>
    </w:p>
    <w:p>
      <w:pPr>
        <w:numPr>
          <w:ilvl w:val="3"/>
          <w:numId w:val="900"/>
        </w:numPr>
        <w:spacing w:before="0" w:after="0"/>
      </w:pPr>
      <w:r>
        <w:t>30-nm Fiber</w:t>
      </w:r>
    </w:p>
    <w:p>
      <w:pPr>
        <w:numPr>
          <w:ilvl w:val="3"/>
          <w:numId w:val="900"/>
        </w:numPr>
        <w:spacing w:before="0" w:after="0"/>
      </w:pPr>
      <w:r>
        <w:t>Loop Domains</w:t>
      </w:r>
    </w:p>
    <w:p>
      <w:pPr>
        <w:numPr>
          <w:ilvl w:val="3"/>
          <w:numId w:val="900"/>
        </w:numPr>
        <w:spacing w:before="0" w:after="0"/>
      </w:pPr>
      <w:r>
        <w:t>Chromosome Condensation</w:t>
      </w:r>
    </w:p>
    <w:p>
      <w:pPr>
        <w:numPr>
          <w:ilvl w:val="1"/>
          <w:numId w:val="900"/>
        </w:numPr>
        <w:spacing w:before="0" w:after="0"/>
      </w:pPr>
      <w:r>
        <w:t>Histone Proteins</w:t>
      </w:r>
    </w:p>
    <w:p>
      <w:pPr>
        <w:numPr>
          <w:ilvl w:val="2"/>
          <w:numId w:val="900"/>
        </w:numPr>
        <w:spacing w:before="0" w:after="0"/>
      </w:pPr>
      <w:r>
        <w:t>Core Histones</w:t>
      </w:r>
    </w:p>
    <w:p>
      <w:pPr>
        <w:numPr>
          <w:ilvl w:val="3"/>
          <w:numId w:val="900"/>
        </w:numPr>
        <w:spacing w:before="0" w:after="0"/>
      </w:pPr>
      <w:r>
        <w:t>H2A and H2B</w:t>
      </w:r>
    </w:p>
    <w:p>
      <w:pPr>
        <w:numPr>
          <w:ilvl w:val="3"/>
          <w:numId w:val="900"/>
        </w:numPr>
        <w:spacing w:before="0" w:after="0"/>
      </w:pPr>
      <w:r>
        <w:t>H3 and H4</w:t>
      </w:r>
    </w:p>
    <w:p>
      <w:pPr>
        <w:numPr>
          <w:ilvl w:val="2"/>
          <w:numId w:val="900"/>
        </w:numPr>
        <w:spacing w:before="0" w:after="0"/>
      </w:pPr>
      <w:r>
        <w:t>Linker Histone H1</w:t>
      </w:r>
    </w:p>
    <w:p>
      <w:pPr>
        <w:numPr>
          <w:ilvl w:val="2"/>
          <w:numId w:val="900"/>
        </w:numPr>
        <w:spacing w:before="0" w:after="0"/>
      </w:pPr>
      <w:r>
        <w:t>Histone Variants</w:t>
      </w:r>
    </w:p>
    <w:p>
      <w:pPr>
        <w:numPr>
          <w:ilvl w:val="1"/>
          <w:numId w:val="900"/>
        </w:numPr>
        <w:spacing w:before="0" w:after="0"/>
      </w:pPr>
      <w:r>
        <w:t>Chromatin States</w:t>
      </w:r>
    </w:p>
    <w:p>
      <w:pPr>
        <w:numPr>
          <w:ilvl w:val="2"/>
          <w:numId w:val="900"/>
        </w:numPr>
        <w:spacing w:before="0" w:after="0"/>
      </w:pPr>
      <w:r>
        <w:t>Euchromatin</w:t>
      </w:r>
    </w:p>
    <w:p>
      <w:pPr>
        <w:numPr>
          <w:ilvl w:val="3"/>
          <w:numId w:val="900"/>
        </w:numPr>
        <w:spacing w:before="0" w:after="0"/>
      </w:pPr>
      <w:r>
        <w:t>Open Chromatin</w:t>
      </w:r>
    </w:p>
    <w:p>
      <w:pPr>
        <w:numPr>
          <w:ilvl w:val="3"/>
          <w:numId w:val="900"/>
        </w:numPr>
        <w:spacing w:before="0" w:after="0"/>
      </w:pPr>
      <w:r>
        <w:t>Active Transcription</w:t>
      </w:r>
    </w:p>
    <w:p>
      <w:pPr>
        <w:numPr>
          <w:ilvl w:val="2"/>
          <w:numId w:val="900"/>
        </w:numPr>
        <w:spacing w:before="0" w:after="0"/>
      </w:pPr>
      <w:r>
        <w:t>Heterochromatin</w:t>
      </w:r>
    </w:p>
    <w:p>
      <w:pPr>
        <w:numPr>
          <w:ilvl w:val="3"/>
          <w:numId w:val="900"/>
        </w:numPr>
        <w:spacing w:before="0" w:after="0"/>
      </w:pPr>
      <w:r>
        <w:t>Constitutive Heterochromatin</w:t>
      </w:r>
    </w:p>
    <w:p>
      <w:pPr>
        <w:numPr>
          <w:ilvl w:val="3"/>
          <w:numId w:val="900"/>
        </w:numPr>
        <w:spacing w:before="0" w:after="0"/>
      </w:pPr>
      <w:r>
        <w:t>Facultative Heterochromatin</w:t>
      </w:r>
    </w:p>
    <w:p>
      <w:pPr>
        <w:numPr>
          <w:ilvl w:val="3"/>
          <w:numId w:val="900"/>
        </w:numPr>
        <w:spacing w:before="0" w:after="0"/>
      </w:pPr>
      <w:r>
        <w:t>Gene Silencing</w:t>
      </w:r>
    </w:p>
    <w:p>
      <w:pPr>
        <w:numPr>
          <w:ilvl w:val="1"/>
          <w:numId w:val="900"/>
        </w:numPr>
        <w:spacing w:before="0" w:after="0"/>
      </w:pPr>
      <w:r>
        <w:t>Chromosome Morphology</w:t>
      </w:r>
    </w:p>
    <w:p>
      <w:pPr>
        <w:numPr>
          <w:ilvl w:val="2"/>
          <w:numId w:val="900"/>
        </w:numPr>
        <w:spacing w:before="0" w:after="0"/>
      </w:pPr>
      <w:r>
        <w:t>Centromere Structure</w:t>
      </w:r>
    </w:p>
    <w:p>
      <w:pPr>
        <w:numPr>
          <w:ilvl w:val="3"/>
          <w:numId w:val="900"/>
        </w:numPr>
        <w:spacing w:before="0" w:after="0"/>
      </w:pPr>
      <w:r>
        <w:t>Kinetochore Assembly</w:t>
      </w:r>
    </w:p>
    <w:p>
      <w:pPr>
        <w:numPr>
          <w:ilvl w:val="3"/>
          <w:numId w:val="900"/>
        </w:numPr>
        <w:spacing w:before="0" w:after="0"/>
      </w:pPr>
      <w:r>
        <w:t>Centromeric DNA</w:t>
      </w:r>
    </w:p>
    <w:p>
      <w:pPr>
        <w:numPr>
          <w:ilvl w:val="2"/>
          <w:numId w:val="900"/>
        </w:numPr>
        <w:spacing w:before="0" w:after="0"/>
      </w:pPr>
      <w:r>
        <w:t>Telomere Structure</w:t>
      </w:r>
    </w:p>
    <w:p>
      <w:pPr>
        <w:numPr>
          <w:ilvl w:val="3"/>
          <w:numId w:val="900"/>
        </w:numPr>
        <w:spacing w:before="0" w:after="0"/>
      </w:pPr>
      <w:r>
        <w:t>Telomeric DNA Sequences</w:t>
      </w:r>
    </w:p>
    <w:p>
      <w:pPr>
        <w:numPr>
          <w:ilvl w:val="3"/>
          <w:numId w:val="900"/>
        </w:numPr>
        <w:spacing w:before="0" w:after="0"/>
      </w:pPr>
      <w:r>
        <w:t>Telomerase Function</w:t>
      </w:r>
    </w:p>
    <w:p>
      <w:pPr>
        <w:numPr>
          <w:ilvl w:val="3"/>
          <w:numId w:val="900"/>
        </w:numPr>
        <w:spacing w:before="0" w:after="0"/>
      </w:pPr>
      <w:r>
        <w:t>End-Replication Problem</w:t>
      </w:r>
    </w:p>
    <w:p>
      <w:pPr>
        <w:numPr>
          <w:ilvl w:val="2"/>
          <w:numId w:val="900"/>
        </w:numPr>
        <w:spacing w:before="0" w:after="0"/>
      </w:pPr>
      <w:r>
        <w:t>Chromosome Arms</w:t>
      </w:r>
    </w:p>
    <w:p>
      <w:pPr>
        <w:numPr>
          <w:ilvl w:val="3"/>
          <w:numId w:val="900"/>
        </w:numPr>
        <w:spacing w:before="0" w:after="0"/>
      </w:pPr>
      <w:r>
        <w:t>P Arm (Short)</w:t>
      </w:r>
    </w:p>
    <w:p>
      <w:pPr>
        <w:numPr>
          <w:ilvl w:val="3"/>
          <w:numId w:val="900"/>
        </w:numPr>
        <w:spacing w:before="0" w:after="0"/>
      </w:pPr>
      <w:r>
        <w:t>Q Arm (Long)</w:t>
      </w:r>
    </w:p>
    <w:p>
      <w:pPr>
        <w:numPr>
          <w:ilvl w:val="2"/>
          <w:numId w:val="900"/>
        </w:numPr>
        <w:spacing w:before="0" w:after="0"/>
      </w:pPr>
      <w:r>
        <w:t>Sister Chromatids</w:t>
      </w:r>
    </w:p>
    <w:p>
      <w:pPr>
        <w:numPr>
          <w:ilvl w:val="3"/>
          <w:numId w:val="900"/>
        </w:numPr>
        <w:spacing w:before="0" w:after="0"/>
      </w:pPr>
      <w:r>
        <w:t>Cohesion Proteins</w:t>
      </w:r>
    </w:p>
    <w:p>
      <w:pPr>
        <w:numPr>
          <w:ilvl w:val="3"/>
          <w:numId w:val="900"/>
        </w:numPr>
        <w:spacing w:before="0" w:after="0"/>
      </w:pPr>
      <w:r>
        <w:t>Separation Mechanisms</w:t>
      </w:r>
    </w:p>
    <w:p>
      <w:pPr>
        <w:numPr>
          <w:ilvl w:val="0"/>
          <w:numId w:val="900"/>
        </w:numPr>
        <w:spacing w:before="0" w:after="0"/>
      </w:pPr>
      <w:r>
        <w:t>Karyotype Analysis</w:t>
      </w:r>
    </w:p>
    <w:p>
      <w:pPr>
        <w:numPr>
          <w:ilvl w:val="1"/>
          <w:numId w:val="900"/>
        </w:numPr>
        <w:spacing w:before="0" w:after="0"/>
      </w:pPr>
      <w:r>
        <w:t>Chromosome Number</w:t>
      </w:r>
    </w:p>
    <w:p>
      <w:pPr>
        <w:numPr>
          <w:ilvl w:val="2"/>
          <w:numId w:val="900"/>
        </w:numPr>
        <w:spacing w:before="0" w:after="0"/>
      </w:pPr>
      <w:r>
        <w:t>Diploid Organisms</w:t>
      </w:r>
    </w:p>
    <w:p>
      <w:pPr>
        <w:numPr>
          <w:ilvl w:val="2"/>
          <w:numId w:val="900"/>
        </w:numPr>
        <w:spacing w:before="0" w:after="0"/>
      </w:pPr>
      <w:r>
        <w:t>Haploid Gametes</w:t>
      </w:r>
    </w:p>
    <w:p>
      <w:pPr>
        <w:numPr>
          <w:ilvl w:val="2"/>
          <w:numId w:val="900"/>
        </w:numPr>
        <w:spacing w:before="0" w:after="0"/>
      </w:pPr>
      <w:r>
        <w:t>Polyploidy</w:t>
      </w:r>
    </w:p>
    <w:p>
      <w:pPr>
        <w:numPr>
          <w:ilvl w:val="1"/>
          <w:numId w:val="900"/>
        </w:numPr>
        <w:spacing w:before="0" w:after="0"/>
      </w:pPr>
      <w:r>
        <w:t>Chromosome Classification</w:t>
      </w:r>
    </w:p>
    <w:p>
      <w:pPr>
        <w:numPr>
          <w:ilvl w:val="2"/>
          <w:numId w:val="900"/>
        </w:numPr>
        <w:spacing w:before="0" w:after="0"/>
      </w:pPr>
      <w:r>
        <w:t>Autosomes</w:t>
      </w:r>
    </w:p>
    <w:p>
      <w:pPr>
        <w:numPr>
          <w:ilvl w:val="2"/>
          <w:numId w:val="900"/>
        </w:numPr>
        <w:spacing w:before="0" w:after="0"/>
      </w:pPr>
      <w:r>
        <w:t>Sex Chromosomes</w:t>
      </w:r>
    </w:p>
    <w:p>
      <w:pPr>
        <w:numPr>
          <w:ilvl w:val="3"/>
          <w:numId w:val="900"/>
        </w:numPr>
        <w:spacing w:before="0" w:after="0"/>
      </w:pPr>
      <w:r>
        <w:t>XY System</w:t>
      </w:r>
    </w:p>
    <w:p>
      <w:pPr>
        <w:numPr>
          <w:ilvl w:val="3"/>
          <w:numId w:val="900"/>
        </w:numPr>
        <w:spacing w:before="0" w:after="0"/>
      </w:pPr>
      <w:r>
        <w:t>ZW System</w:t>
      </w:r>
    </w:p>
    <w:p>
      <w:pPr>
        <w:numPr>
          <w:ilvl w:val="3"/>
          <w:numId w:val="900"/>
        </w:numPr>
        <w:spacing w:before="0" w:after="0"/>
      </w:pPr>
      <w:r>
        <w:t>Environmental Sex Determination</w:t>
      </w:r>
    </w:p>
    <w:p>
      <w:pPr>
        <w:numPr>
          <w:ilvl w:val="1"/>
          <w:numId w:val="900"/>
        </w:numPr>
        <w:spacing w:before="0" w:after="0"/>
      </w:pPr>
      <w:r>
        <w:t>Chromosomal Abnormalities</w:t>
      </w:r>
    </w:p>
    <w:p>
      <w:pPr>
        <w:numPr>
          <w:ilvl w:val="2"/>
          <w:numId w:val="900"/>
        </w:numPr>
        <w:spacing w:before="0" w:after="0"/>
      </w:pPr>
      <w:r>
        <w:t>Numerical Abnormalities</w:t>
      </w:r>
    </w:p>
    <w:p>
      <w:pPr>
        <w:numPr>
          <w:ilvl w:val="2"/>
          <w:numId w:val="900"/>
        </w:numPr>
        <w:spacing w:before="0" w:after="0"/>
      </w:pPr>
      <w:r>
        <w:t>Structural Abnormalities</w:t>
      </w:r>
    </w:p>
    <w:p>
      <w:pPr>
        <w:pStyle w:val="Heading1"/>
      </w:pPr>
      <w:r>
        <w:t>DNA Replication</w:t>
      </w:r>
    </w:p>
    <w:p>
      <w:pPr>
        <w:numPr>
          <w:ilvl w:val="0"/>
          <w:numId w:val="900"/>
        </w:numPr>
        <w:spacing w:before="0" w:after="0"/>
      </w:pPr>
      <w:r>
        <w:t>Replication Models</w:t>
      </w:r>
    </w:p>
    <w:p>
      <w:pPr>
        <w:numPr>
          <w:ilvl w:val="1"/>
          <w:numId w:val="900"/>
        </w:numPr>
        <w:spacing w:before="0" w:after="0"/>
      </w:pPr>
      <w:r>
        <w:t>Semiconservative Replication</w:t>
      </w:r>
    </w:p>
    <w:p>
      <w:pPr>
        <w:numPr>
          <w:ilvl w:val="2"/>
          <w:numId w:val="900"/>
        </w:numPr>
        <w:spacing w:before="0" w:after="0"/>
      </w:pPr>
      <w:r>
        <w:t>Meselson-Stahl Experiment</w:t>
      </w:r>
    </w:p>
    <w:p>
      <w:pPr>
        <w:numPr>
          <w:ilvl w:val="2"/>
          <w:numId w:val="900"/>
        </w:numPr>
        <w:spacing w:before="0" w:after="0"/>
      </w:pPr>
      <w:r>
        <w:t>Heavy Nitrogen Labeling</w:t>
      </w:r>
    </w:p>
    <w:p>
      <w:pPr>
        <w:numPr>
          <w:ilvl w:val="2"/>
          <w:numId w:val="900"/>
        </w:numPr>
        <w:spacing w:before="0" w:after="0"/>
      </w:pPr>
      <w:r>
        <w:t>Density Gradient Centrifugation</w:t>
      </w:r>
    </w:p>
    <w:p>
      <w:pPr>
        <w:numPr>
          <w:ilvl w:val="1"/>
          <w:numId w:val="900"/>
        </w:numPr>
        <w:spacing w:before="0" w:after="0"/>
      </w:pPr>
      <w:r>
        <w:t>Conservative Model (Disproven)</w:t>
      </w:r>
    </w:p>
    <w:p>
      <w:pPr>
        <w:numPr>
          <w:ilvl w:val="1"/>
          <w:numId w:val="900"/>
        </w:numPr>
        <w:spacing w:before="0" w:after="0"/>
      </w:pPr>
      <w:r>
        <w:t>Dispersive Model (Disproven)</w:t>
      </w:r>
    </w:p>
    <w:p>
      <w:pPr>
        <w:numPr>
          <w:ilvl w:val="0"/>
          <w:numId w:val="900"/>
        </w:numPr>
        <w:spacing w:before="0" w:after="0"/>
      </w:pPr>
      <w:r>
        <w:t>Replication Machinery</w:t>
      </w:r>
    </w:p>
    <w:p>
      <w:pPr>
        <w:numPr>
          <w:ilvl w:val="1"/>
          <w:numId w:val="900"/>
        </w:numPr>
        <w:spacing w:before="0" w:after="0"/>
      </w:pPr>
      <w:r>
        <w:t>DNA Helicases</w:t>
      </w:r>
    </w:p>
    <w:p>
      <w:pPr>
        <w:numPr>
          <w:ilvl w:val="2"/>
          <w:numId w:val="900"/>
        </w:numPr>
        <w:spacing w:before="0" w:after="0"/>
      </w:pPr>
      <w:r>
        <w:t>Unwinding Function</w:t>
      </w:r>
    </w:p>
    <w:p>
      <w:pPr>
        <w:numPr>
          <w:ilvl w:val="2"/>
          <w:numId w:val="900"/>
        </w:numPr>
        <w:spacing w:before="0" w:after="0"/>
      </w:pPr>
      <w:r>
        <w:t>ATP Requirement</w:t>
      </w:r>
    </w:p>
    <w:p>
      <w:pPr>
        <w:numPr>
          <w:ilvl w:val="2"/>
          <w:numId w:val="900"/>
        </w:numPr>
        <w:spacing w:before="0" w:after="0"/>
      </w:pPr>
      <w:r>
        <w:t>Helicase Types</w:t>
      </w:r>
    </w:p>
    <w:p>
      <w:pPr>
        <w:numPr>
          <w:ilvl w:val="1"/>
          <w:numId w:val="900"/>
        </w:numPr>
        <w:spacing w:before="0" w:after="0"/>
      </w:pPr>
      <w:r>
        <w:t>Single-Strand Binding Proteins</w:t>
      </w:r>
    </w:p>
    <w:p>
      <w:pPr>
        <w:numPr>
          <w:ilvl w:val="2"/>
          <w:numId w:val="900"/>
        </w:numPr>
        <w:spacing w:before="0" w:after="0"/>
      </w:pPr>
      <w:r>
        <w:t>DNA Protection</w:t>
      </w:r>
    </w:p>
    <w:p>
      <w:pPr>
        <w:numPr>
          <w:ilvl w:val="2"/>
          <w:numId w:val="900"/>
        </w:numPr>
        <w:spacing w:before="0" w:after="0"/>
      </w:pPr>
      <w:r>
        <w:t>Cooperative Binding</w:t>
      </w:r>
    </w:p>
    <w:p>
      <w:pPr>
        <w:numPr>
          <w:ilvl w:val="1"/>
          <w:numId w:val="900"/>
        </w:numPr>
        <w:spacing w:before="0" w:after="0"/>
      </w:pPr>
      <w:r>
        <w:t>DNA Polymerases</w:t>
      </w:r>
    </w:p>
    <w:p>
      <w:pPr>
        <w:numPr>
          <w:ilvl w:val="2"/>
          <w:numId w:val="900"/>
        </w:numPr>
        <w:spacing w:before="0" w:after="0"/>
      </w:pPr>
      <w:r>
        <w:t>Prokaryotic Polymerases</w:t>
      </w:r>
    </w:p>
    <w:p>
      <w:pPr>
        <w:numPr>
          <w:ilvl w:val="3"/>
          <w:numId w:val="900"/>
        </w:numPr>
        <w:spacing w:before="0" w:after="0"/>
      </w:pPr>
      <w:r>
        <w:t>DNA Polymerase I</w:t>
      </w:r>
    </w:p>
    <w:p>
      <w:pPr>
        <w:numPr>
          <w:ilvl w:val="3"/>
          <w:numId w:val="900"/>
        </w:numPr>
        <w:spacing w:before="0" w:after="0"/>
      </w:pPr>
      <w:r>
        <w:t>DNA Polymerase II</w:t>
      </w:r>
    </w:p>
    <w:p>
      <w:pPr>
        <w:numPr>
          <w:ilvl w:val="3"/>
          <w:numId w:val="900"/>
        </w:numPr>
        <w:spacing w:before="0" w:after="0"/>
      </w:pPr>
      <w:r>
        <w:t>DNA Polymerase III</w:t>
      </w:r>
    </w:p>
    <w:p>
      <w:pPr>
        <w:numPr>
          <w:ilvl w:val="2"/>
          <w:numId w:val="900"/>
        </w:numPr>
        <w:spacing w:before="0" w:after="0"/>
      </w:pPr>
      <w:r>
        <w:t>Eukaryotic Polymerases</w:t>
      </w:r>
    </w:p>
    <w:p>
      <w:pPr>
        <w:numPr>
          <w:ilvl w:val="3"/>
          <w:numId w:val="900"/>
        </w:numPr>
        <w:spacing w:before="0" w:after="0"/>
      </w:pPr>
      <w:r>
        <w:t>DNA Polymerase α</w:t>
      </w:r>
    </w:p>
    <w:p>
      <w:pPr>
        <w:numPr>
          <w:ilvl w:val="3"/>
          <w:numId w:val="900"/>
        </w:numPr>
        <w:spacing w:before="0" w:after="0"/>
      </w:pPr>
      <w:r>
        <w:t>DNA Polymerase δ</w:t>
      </w:r>
    </w:p>
    <w:p>
      <w:pPr>
        <w:numPr>
          <w:ilvl w:val="3"/>
          <w:numId w:val="900"/>
        </w:numPr>
        <w:spacing w:before="0" w:after="0"/>
      </w:pPr>
      <w:r>
        <w:t>DNA Polymerase ε</w:t>
      </w:r>
    </w:p>
    <w:p>
      <w:pPr>
        <w:numPr>
          <w:ilvl w:val="2"/>
          <w:numId w:val="900"/>
        </w:numPr>
        <w:spacing w:before="0" w:after="0"/>
      </w:pPr>
      <w:r>
        <w:t>Polymerase Properties</w:t>
      </w:r>
    </w:p>
    <w:p>
      <w:pPr>
        <w:numPr>
          <w:ilvl w:val="3"/>
          <w:numId w:val="900"/>
        </w:numPr>
        <w:spacing w:before="0" w:after="0"/>
      </w:pPr>
      <w:r>
        <w:t>5' to 3' Synthesis</w:t>
      </w:r>
    </w:p>
    <w:p>
      <w:pPr>
        <w:numPr>
          <w:ilvl w:val="3"/>
          <w:numId w:val="900"/>
        </w:numPr>
        <w:spacing w:before="0" w:after="0"/>
      </w:pPr>
      <w:r>
        <w:t>3' to 5' Exonuclease Activity</w:t>
      </w:r>
    </w:p>
    <w:p>
      <w:pPr>
        <w:numPr>
          <w:ilvl w:val="3"/>
          <w:numId w:val="900"/>
        </w:numPr>
        <w:spacing w:before="0" w:after="0"/>
      </w:pPr>
      <w:r>
        <w:t>Processivity</w:t>
      </w:r>
    </w:p>
    <w:p>
      <w:pPr>
        <w:numPr>
          <w:ilvl w:val="1"/>
          <w:numId w:val="900"/>
        </w:numPr>
        <w:spacing w:before="0" w:after="0"/>
      </w:pPr>
      <w:r>
        <w:t>DNA Primase</w:t>
      </w:r>
    </w:p>
    <w:p>
      <w:pPr>
        <w:numPr>
          <w:ilvl w:val="2"/>
          <w:numId w:val="900"/>
        </w:numPr>
        <w:spacing w:before="0" w:after="0"/>
      </w:pPr>
      <w:r>
        <w:t>RNA Primer Synthesis</w:t>
      </w:r>
    </w:p>
    <w:p>
      <w:pPr>
        <w:numPr>
          <w:ilvl w:val="2"/>
          <w:numId w:val="900"/>
        </w:numPr>
        <w:spacing w:before="0" w:after="0"/>
      </w:pPr>
      <w:r>
        <w:t>Primer Length</w:t>
      </w:r>
    </w:p>
    <w:p>
      <w:pPr>
        <w:numPr>
          <w:ilvl w:val="1"/>
          <w:numId w:val="900"/>
        </w:numPr>
        <w:spacing w:before="0" w:after="0"/>
      </w:pPr>
      <w:r>
        <w:t>DNA Ligase</w:t>
      </w:r>
    </w:p>
    <w:p>
      <w:pPr>
        <w:numPr>
          <w:ilvl w:val="2"/>
          <w:numId w:val="900"/>
        </w:numPr>
        <w:spacing w:before="0" w:after="0"/>
      </w:pPr>
      <w:r>
        <w:t>Nick Sealing</w:t>
      </w:r>
    </w:p>
    <w:p>
      <w:pPr>
        <w:numPr>
          <w:ilvl w:val="2"/>
          <w:numId w:val="900"/>
        </w:numPr>
        <w:spacing w:before="0" w:after="0"/>
      </w:pPr>
      <w:r>
        <w:t>ATP or NAD+ Requirement</w:t>
      </w:r>
    </w:p>
    <w:p>
      <w:pPr>
        <w:numPr>
          <w:ilvl w:val="1"/>
          <w:numId w:val="900"/>
        </w:numPr>
        <w:spacing w:before="0" w:after="0"/>
      </w:pPr>
      <w:r>
        <w:t>Topoisomerases</w:t>
      </w:r>
    </w:p>
    <w:p>
      <w:pPr>
        <w:numPr>
          <w:ilvl w:val="2"/>
          <w:numId w:val="900"/>
        </w:numPr>
        <w:spacing w:before="0" w:after="0"/>
      </w:pPr>
      <w:r>
        <w:t>Type I Topoisomerases</w:t>
      </w:r>
    </w:p>
    <w:p>
      <w:pPr>
        <w:numPr>
          <w:ilvl w:val="2"/>
          <w:numId w:val="900"/>
        </w:numPr>
        <w:spacing w:before="0" w:after="0"/>
      </w:pPr>
      <w:r>
        <w:t>Type II Topoisomerases</w:t>
      </w:r>
    </w:p>
    <w:p>
      <w:pPr>
        <w:numPr>
          <w:ilvl w:val="2"/>
          <w:numId w:val="900"/>
        </w:numPr>
        <w:spacing w:before="0" w:after="0"/>
      </w:pPr>
      <w:r>
        <w:t>Supercoiling Relief</w:t>
      </w:r>
    </w:p>
    <w:p>
      <w:pPr>
        <w:numPr>
          <w:ilvl w:val="0"/>
          <w:numId w:val="900"/>
        </w:numPr>
        <w:spacing w:before="0" w:after="0"/>
      </w:pPr>
      <w:r>
        <w:t>Replication Process</w:t>
      </w:r>
    </w:p>
    <w:p>
      <w:pPr>
        <w:numPr>
          <w:ilvl w:val="1"/>
          <w:numId w:val="900"/>
        </w:numPr>
        <w:spacing w:before="0" w:after="0"/>
      </w:pPr>
      <w:r>
        <w:t>Initiation</w:t>
      </w:r>
    </w:p>
    <w:p>
      <w:pPr>
        <w:numPr>
          <w:ilvl w:val="2"/>
          <w:numId w:val="900"/>
        </w:numPr>
        <w:spacing w:before="0" w:after="0"/>
      </w:pPr>
      <w:r>
        <w:t>Origin of Replication</w:t>
      </w:r>
    </w:p>
    <w:p>
      <w:pPr>
        <w:numPr>
          <w:ilvl w:val="3"/>
          <w:numId w:val="900"/>
        </w:numPr>
        <w:spacing w:before="0" w:after="0"/>
      </w:pPr>
      <w:r>
        <w:t>Prokaryotic Origins</w:t>
      </w:r>
    </w:p>
    <w:p>
      <w:pPr>
        <w:numPr>
          <w:ilvl w:val="3"/>
          <w:numId w:val="900"/>
        </w:numPr>
        <w:spacing w:before="0" w:after="0"/>
      </w:pPr>
      <w:r>
        <w:t>Eukaryotic Origins</w:t>
      </w:r>
    </w:p>
    <w:p>
      <w:pPr>
        <w:numPr>
          <w:ilvl w:val="2"/>
          <w:numId w:val="900"/>
        </w:numPr>
        <w:spacing w:before="0" w:after="0"/>
      </w:pPr>
      <w:r>
        <w:t>Origin Recognition</w:t>
      </w:r>
    </w:p>
    <w:p>
      <w:pPr>
        <w:numPr>
          <w:ilvl w:val="2"/>
          <w:numId w:val="900"/>
        </w:numPr>
        <w:spacing w:before="0" w:after="0"/>
      </w:pPr>
      <w:r>
        <w:t>Helicase Loading</w:t>
      </w:r>
    </w:p>
    <w:p>
      <w:pPr>
        <w:numPr>
          <w:ilvl w:val="1"/>
          <w:numId w:val="900"/>
        </w:numPr>
        <w:spacing w:before="0" w:after="0"/>
      </w:pPr>
      <w:r>
        <w:t>Replication Fork</w:t>
      </w:r>
    </w:p>
    <w:p>
      <w:pPr>
        <w:numPr>
          <w:ilvl w:val="2"/>
          <w:numId w:val="900"/>
        </w:numPr>
        <w:spacing w:before="0" w:after="0"/>
      </w:pPr>
      <w:r>
        <w:t>Fork Structure</w:t>
      </w:r>
    </w:p>
    <w:p>
      <w:pPr>
        <w:numPr>
          <w:ilvl w:val="2"/>
          <w:numId w:val="900"/>
        </w:numPr>
        <w:spacing w:before="0" w:after="0"/>
      </w:pPr>
      <w:r>
        <w:t>Bidirectional Replication</w:t>
      </w:r>
    </w:p>
    <w:p>
      <w:pPr>
        <w:numPr>
          <w:ilvl w:val="2"/>
          <w:numId w:val="900"/>
        </w:numPr>
        <w:spacing w:before="0" w:after="0"/>
      </w:pPr>
      <w:r>
        <w:t>Leading Strand Synthesis</w:t>
      </w:r>
    </w:p>
    <w:p>
      <w:pPr>
        <w:numPr>
          <w:ilvl w:val="3"/>
          <w:numId w:val="900"/>
        </w:numPr>
        <w:spacing w:before="0" w:after="0"/>
      </w:pPr>
      <w:r>
        <w:t>Continuous Synthesis</w:t>
      </w:r>
    </w:p>
    <w:p>
      <w:pPr>
        <w:numPr>
          <w:ilvl w:val="3"/>
          <w:numId w:val="900"/>
        </w:numPr>
        <w:spacing w:before="0" w:after="0"/>
      </w:pPr>
      <w:r>
        <w:t>Primer Requirements</w:t>
      </w:r>
    </w:p>
    <w:p>
      <w:pPr>
        <w:numPr>
          <w:ilvl w:val="2"/>
          <w:numId w:val="900"/>
        </w:numPr>
        <w:spacing w:before="0" w:after="0"/>
      </w:pPr>
      <w:r>
        <w:t>Lagging Strand Synthesis</w:t>
      </w:r>
    </w:p>
    <w:p>
      <w:pPr>
        <w:numPr>
          <w:ilvl w:val="3"/>
          <w:numId w:val="900"/>
        </w:numPr>
        <w:spacing w:before="0" w:after="0"/>
      </w:pPr>
      <w:r>
        <w:t>Discontinuous Synthesis</w:t>
      </w:r>
    </w:p>
    <w:p>
      <w:pPr>
        <w:numPr>
          <w:ilvl w:val="3"/>
          <w:numId w:val="900"/>
        </w:numPr>
        <w:spacing w:before="0" w:after="0"/>
      </w:pPr>
      <w:r>
        <w:t>Okazaki Fragments</w:t>
      </w:r>
    </w:p>
    <w:p>
      <w:pPr>
        <w:numPr>
          <w:ilvl w:val="3"/>
          <w:numId w:val="900"/>
        </w:numPr>
        <w:spacing w:before="0" w:after="0"/>
      </w:pPr>
      <w:r>
        <w:t>Fragment Processing</w:t>
      </w:r>
    </w:p>
    <w:p>
      <w:pPr>
        <w:numPr>
          <w:ilvl w:val="1"/>
          <w:numId w:val="900"/>
        </w:numPr>
        <w:spacing w:before="0" w:after="0"/>
      </w:pPr>
      <w:r>
        <w:t>Termination</w:t>
      </w:r>
    </w:p>
    <w:p>
      <w:pPr>
        <w:numPr>
          <w:ilvl w:val="2"/>
          <w:numId w:val="900"/>
        </w:numPr>
        <w:spacing w:before="0" w:after="0"/>
      </w:pPr>
      <w:r>
        <w:t>Prokaryotic Termination</w:t>
      </w:r>
    </w:p>
    <w:p>
      <w:pPr>
        <w:numPr>
          <w:ilvl w:val="2"/>
          <w:numId w:val="900"/>
        </w:numPr>
        <w:spacing w:before="0" w:after="0"/>
      </w:pPr>
      <w:r>
        <w:t>Eukaryotic Termination</w:t>
      </w:r>
    </w:p>
    <w:p>
      <w:pPr>
        <w:numPr>
          <w:ilvl w:val="2"/>
          <w:numId w:val="900"/>
        </w:numPr>
        <w:spacing w:before="0" w:after="0"/>
      </w:pPr>
      <w:r>
        <w:t>Telomere Replication Problem</w:t>
      </w:r>
    </w:p>
    <w:p>
      <w:pPr>
        <w:numPr>
          <w:ilvl w:val="0"/>
          <w:numId w:val="900"/>
        </w:numPr>
        <w:spacing w:before="0" w:after="0"/>
      </w:pPr>
      <w:r>
        <w:t>Replication Fidelity</w:t>
      </w:r>
    </w:p>
    <w:p>
      <w:pPr>
        <w:numPr>
          <w:ilvl w:val="1"/>
          <w:numId w:val="900"/>
        </w:numPr>
        <w:spacing w:before="0" w:after="0"/>
      </w:pPr>
      <w:r>
        <w:t>Proofreading Mechanisms</w:t>
      </w:r>
    </w:p>
    <w:p>
      <w:pPr>
        <w:numPr>
          <w:ilvl w:val="2"/>
          <w:numId w:val="900"/>
        </w:numPr>
        <w:spacing w:before="0" w:after="0"/>
      </w:pPr>
      <w:r>
        <w:t>3' to 5' Exonuclease Activity</w:t>
      </w:r>
    </w:p>
    <w:p>
      <w:pPr>
        <w:numPr>
          <w:ilvl w:val="2"/>
          <w:numId w:val="900"/>
        </w:numPr>
        <w:spacing w:before="0" w:after="0"/>
      </w:pPr>
      <w:r>
        <w:t>Error Correction</w:t>
      </w:r>
    </w:p>
    <w:p>
      <w:pPr>
        <w:numPr>
          <w:ilvl w:val="1"/>
          <w:numId w:val="900"/>
        </w:numPr>
        <w:spacing w:before="0" w:after="0"/>
      </w:pPr>
      <w:r>
        <w:t>Mismatch Repair</w:t>
      </w:r>
    </w:p>
    <w:p>
      <w:pPr>
        <w:numPr>
          <w:ilvl w:val="2"/>
          <w:numId w:val="900"/>
        </w:numPr>
        <w:spacing w:before="0" w:after="0"/>
      </w:pPr>
      <w:r>
        <w:t>Recognition Proteins</w:t>
      </w:r>
    </w:p>
    <w:p>
      <w:pPr>
        <w:numPr>
          <w:ilvl w:val="2"/>
          <w:numId w:val="900"/>
        </w:numPr>
        <w:spacing w:before="0" w:after="0"/>
      </w:pPr>
      <w:r>
        <w:t>Repair Process</w:t>
      </w:r>
    </w:p>
    <w:p>
      <w:pPr>
        <w:numPr>
          <w:ilvl w:val="1"/>
          <w:numId w:val="900"/>
        </w:numPr>
        <w:spacing w:before="0" w:after="0"/>
      </w:pPr>
      <w:r>
        <w:t>DNA Damage Repair</w:t>
      </w:r>
    </w:p>
    <w:p>
      <w:pPr>
        <w:numPr>
          <w:ilvl w:val="2"/>
          <w:numId w:val="900"/>
        </w:numPr>
        <w:spacing w:before="0" w:after="0"/>
      </w:pPr>
      <w:r>
        <w:t>Base Excision Repair</w:t>
      </w:r>
    </w:p>
    <w:p>
      <w:pPr>
        <w:numPr>
          <w:ilvl w:val="2"/>
          <w:numId w:val="900"/>
        </w:numPr>
        <w:spacing w:before="0" w:after="0"/>
      </w:pPr>
      <w:r>
        <w:t>Nucleotide Excision Repair</w:t>
      </w:r>
    </w:p>
    <w:p>
      <w:pPr>
        <w:numPr>
          <w:ilvl w:val="2"/>
          <w:numId w:val="900"/>
        </w:numPr>
        <w:spacing w:before="0" w:after="0"/>
      </w:pPr>
      <w:r>
        <w:t>Double-Strand Break Repair</w:t>
      </w:r>
    </w:p>
    <w:p>
      <w:pPr>
        <w:pStyle w:val="Heading1"/>
      </w:pPr>
      <w:r>
        <w:t>Gene Expression: Transcription</w:t>
      </w:r>
    </w:p>
    <w:p>
      <w:pPr>
        <w:numPr>
          <w:ilvl w:val="0"/>
          <w:numId w:val="900"/>
        </w:numPr>
        <w:spacing w:before="0" w:after="0"/>
      </w:pPr>
      <w:r>
        <w:t>Transcription Overview</w:t>
      </w:r>
    </w:p>
    <w:p>
      <w:pPr>
        <w:numPr>
          <w:ilvl w:val="1"/>
          <w:numId w:val="900"/>
        </w:numPr>
        <w:spacing w:before="0" w:after="0"/>
      </w:pPr>
      <w:r>
        <w:t>Central Dogma Context</w:t>
      </w:r>
    </w:p>
    <w:p>
      <w:pPr>
        <w:numPr>
          <w:ilvl w:val="1"/>
          <w:numId w:val="900"/>
        </w:numPr>
        <w:spacing w:before="0" w:after="0"/>
      </w:pPr>
      <w:r>
        <w:t>RNA Synthesis Direction</w:t>
      </w:r>
    </w:p>
    <w:p>
      <w:pPr>
        <w:numPr>
          <w:ilvl w:val="1"/>
          <w:numId w:val="900"/>
        </w:numPr>
        <w:spacing w:before="0" w:after="0"/>
      </w:pPr>
      <w:r>
        <w:t>Template Strand Usage</w:t>
      </w:r>
    </w:p>
    <w:p>
      <w:pPr>
        <w:numPr>
          <w:ilvl w:val="0"/>
          <w:numId w:val="900"/>
        </w:numPr>
        <w:spacing w:before="0" w:after="0"/>
      </w:pPr>
      <w:r>
        <w:t>Prokaryotic Transcription</w:t>
      </w:r>
    </w:p>
    <w:p>
      <w:pPr>
        <w:numPr>
          <w:ilvl w:val="1"/>
          <w:numId w:val="900"/>
        </w:numPr>
        <w:spacing w:before="0" w:after="0"/>
      </w:pPr>
      <w:r>
        <w:t>RNA Polymerase Structure</w:t>
      </w:r>
    </w:p>
    <w:p>
      <w:pPr>
        <w:numPr>
          <w:ilvl w:val="2"/>
          <w:numId w:val="900"/>
        </w:numPr>
        <w:spacing w:before="0" w:after="0"/>
      </w:pPr>
      <w:r>
        <w:t>Core Enzyme</w:t>
      </w:r>
    </w:p>
    <w:p>
      <w:pPr>
        <w:numPr>
          <w:ilvl w:val="2"/>
          <w:numId w:val="900"/>
        </w:numPr>
        <w:spacing w:before="0" w:after="0"/>
      </w:pPr>
      <w:r>
        <w:t>Sigma Factors</w:t>
      </w:r>
    </w:p>
    <w:p>
      <w:pPr>
        <w:numPr>
          <w:ilvl w:val="2"/>
          <w:numId w:val="900"/>
        </w:numPr>
        <w:spacing w:before="0" w:after="0"/>
      </w:pPr>
      <w:r>
        <w:t>Holoenzyme Formation</w:t>
      </w:r>
    </w:p>
    <w:p>
      <w:pPr>
        <w:numPr>
          <w:ilvl w:val="1"/>
          <w:numId w:val="900"/>
        </w:numPr>
        <w:spacing w:before="0" w:after="0"/>
      </w:pPr>
      <w:r>
        <w:t>Promoter Recognition</w:t>
      </w:r>
    </w:p>
    <w:p>
      <w:pPr>
        <w:numPr>
          <w:ilvl w:val="2"/>
          <w:numId w:val="900"/>
        </w:numPr>
        <w:spacing w:before="0" w:after="0"/>
      </w:pPr>
      <w:r>
        <w:t>Consensus Sequences</w:t>
      </w:r>
    </w:p>
    <w:p>
      <w:pPr>
        <w:numPr>
          <w:ilvl w:val="2"/>
          <w:numId w:val="900"/>
        </w:numPr>
        <w:spacing w:before="0" w:after="0"/>
      </w:pPr>
      <w:r>
        <w:t>-10 Box (Pribnow Box)</w:t>
      </w:r>
    </w:p>
    <w:p>
      <w:pPr>
        <w:numPr>
          <w:ilvl w:val="2"/>
          <w:numId w:val="900"/>
        </w:numPr>
        <w:spacing w:before="0" w:after="0"/>
      </w:pPr>
      <w:r>
        <w:t>-35 Box</w:t>
      </w:r>
    </w:p>
    <w:p>
      <w:pPr>
        <w:numPr>
          <w:ilvl w:val="2"/>
          <w:numId w:val="900"/>
        </w:numPr>
        <w:spacing w:before="0" w:after="0"/>
      </w:pPr>
      <w:r>
        <w:t>Promoter Strength</w:t>
      </w:r>
    </w:p>
    <w:p>
      <w:pPr>
        <w:numPr>
          <w:ilvl w:val="1"/>
          <w:numId w:val="900"/>
        </w:numPr>
        <w:spacing w:before="0" w:after="0"/>
      </w:pPr>
      <w:r>
        <w:t>Transcription Initiation</w:t>
      </w:r>
    </w:p>
    <w:p>
      <w:pPr>
        <w:numPr>
          <w:ilvl w:val="2"/>
          <w:numId w:val="900"/>
        </w:numPr>
        <w:spacing w:before="0" w:after="0"/>
      </w:pPr>
      <w:r>
        <w:t>Closed Complex Formation</w:t>
      </w:r>
    </w:p>
    <w:p>
      <w:pPr>
        <w:numPr>
          <w:ilvl w:val="2"/>
          <w:numId w:val="900"/>
        </w:numPr>
        <w:spacing w:before="0" w:after="0"/>
      </w:pPr>
      <w:r>
        <w:t>Open Complex Formation</w:t>
      </w:r>
    </w:p>
    <w:p>
      <w:pPr>
        <w:numPr>
          <w:ilvl w:val="2"/>
          <w:numId w:val="900"/>
        </w:numPr>
        <w:spacing w:before="0" w:after="0"/>
      </w:pPr>
      <w:r>
        <w:t>Promoter Clearance</w:t>
      </w:r>
    </w:p>
    <w:p>
      <w:pPr>
        <w:numPr>
          <w:ilvl w:val="1"/>
          <w:numId w:val="900"/>
        </w:numPr>
        <w:spacing w:before="0" w:after="0"/>
      </w:pPr>
      <w:r>
        <w:t>Transcription Elongation</w:t>
      </w:r>
    </w:p>
    <w:p>
      <w:pPr>
        <w:numPr>
          <w:ilvl w:val="2"/>
          <w:numId w:val="900"/>
        </w:numPr>
        <w:spacing w:before="0" w:after="0"/>
      </w:pPr>
      <w:r>
        <w:t>RNA Chain Growth</w:t>
      </w:r>
    </w:p>
    <w:p>
      <w:pPr>
        <w:numPr>
          <w:ilvl w:val="2"/>
          <w:numId w:val="900"/>
        </w:numPr>
        <w:spacing w:before="0" w:after="0"/>
      </w:pPr>
      <w:r>
        <w:t>Transcription Bubble</w:t>
      </w:r>
    </w:p>
    <w:p>
      <w:pPr>
        <w:numPr>
          <w:ilvl w:val="2"/>
          <w:numId w:val="900"/>
        </w:numPr>
        <w:spacing w:before="0" w:after="0"/>
      </w:pPr>
      <w:r>
        <w:t>Pausing and Antitermination</w:t>
      </w:r>
    </w:p>
    <w:p>
      <w:pPr>
        <w:numPr>
          <w:ilvl w:val="1"/>
          <w:numId w:val="900"/>
        </w:numPr>
        <w:spacing w:before="0" w:after="0"/>
      </w:pPr>
      <w:r>
        <w:t>Transcription Termination</w:t>
      </w:r>
    </w:p>
    <w:p>
      <w:pPr>
        <w:numPr>
          <w:ilvl w:val="2"/>
          <w:numId w:val="900"/>
        </w:numPr>
        <w:spacing w:before="0" w:after="0"/>
      </w:pPr>
      <w:r>
        <w:t>Intrinsic Termination</w:t>
      </w:r>
    </w:p>
    <w:p>
      <w:pPr>
        <w:numPr>
          <w:ilvl w:val="3"/>
          <w:numId w:val="900"/>
        </w:numPr>
        <w:spacing w:before="0" w:after="0"/>
      </w:pPr>
      <w:r>
        <w:t>Hairpin Structures</w:t>
      </w:r>
    </w:p>
    <w:p>
      <w:pPr>
        <w:numPr>
          <w:ilvl w:val="3"/>
          <w:numId w:val="900"/>
        </w:numPr>
        <w:spacing w:before="0" w:after="0"/>
      </w:pPr>
      <w:r>
        <w:t>Poly-U Sequences</w:t>
      </w:r>
    </w:p>
    <w:p>
      <w:pPr>
        <w:numPr>
          <w:ilvl w:val="2"/>
          <w:numId w:val="900"/>
        </w:numPr>
        <w:spacing w:before="0" w:after="0"/>
      </w:pPr>
      <w:r>
        <w:t>Rho-Dependent Termination</w:t>
      </w:r>
    </w:p>
    <w:p>
      <w:pPr>
        <w:numPr>
          <w:ilvl w:val="3"/>
          <w:numId w:val="900"/>
        </w:numPr>
        <w:spacing w:before="0" w:after="0"/>
      </w:pPr>
      <w:r>
        <w:t>Rho Protein Function</w:t>
      </w:r>
    </w:p>
    <w:p>
      <w:pPr>
        <w:numPr>
          <w:ilvl w:val="3"/>
          <w:numId w:val="900"/>
        </w:numPr>
        <w:spacing w:before="0" w:after="0"/>
      </w:pPr>
      <w:r>
        <w:t>Rho Utilization Sites</w:t>
      </w:r>
    </w:p>
    <w:p>
      <w:pPr>
        <w:numPr>
          <w:ilvl w:val="0"/>
          <w:numId w:val="900"/>
        </w:numPr>
        <w:spacing w:before="0" w:after="0"/>
      </w:pPr>
      <w:r>
        <w:t>Eukaryotic Transcription</w:t>
      </w:r>
    </w:p>
    <w:p>
      <w:pPr>
        <w:numPr>
          <w:ilvl w:val="1"/>
          <w:numId w:val="900"/>
        </w:numPr>
        <w:spacing w:before="0" w:after="0"/>
      </w:pPr>
      <w:r>
        <w:t>RNA Polymerases</w:t>
      </w:r>
    </w:p>
    <w:p>
      <w:pPr>
        <w:numPr>
          <w:ilvl w:val="2"/>
          <w:numId w:val="900"/>
        </w:numPr>
        <w:spacing w:before="0" w:after="0"/>
      </w:pPr>
      <w:r>
        <w:t>RNA Polymerase I</w:t>
      </w:r>
    </w:p>
    <w:p>
      <w:pPr>
        <w:numPr>
          <w:ilvl w:val="3"/>
          <w:numId w:val="900"/>
        </w:numPr>
        <w:spacing w:before="0" w:after="0"/>
      </w:pPr>
      <w:r>
        <w:t>rRNA Transcription</w:t>
      </w:r>
    </w:p>
    <w:p>
      <w:pPr>
        <w:numPr>
          <w:ilvl w:val="2"/>
          <w:numId w:val="900"/>
        </w:numPr>
        <w:spacing w:before="0" w:after="0"/>
      </w:pPr>
      <w:r>
        <w:t>RNA Polymerase II</w:t>
      </w:r>
    </w:p>
    <w:p>
      <w:pPr>
        <w:numPr>
          <w:ilvl w:val="3"/>
          <w:numId w:val="900"/>
        </w:numPr>
        <w:spacing w:before="0" w:after="0"/>
      </w:pPr>
      <w:r>
        <w:t>mRNA Transcription</w:t>
      </w:r>
    </w:p>
    <w:p>
      <w:pPr>
        <w:numPr>
          <w:ilvl w:val="3"/>
          <w:numId w:val="900"/>
        </w:numPr>
        <w:spacing w:before="0" w:after="0"/>
      </w:pPr>
      <w:r>
        <w:t>Protein-Coding Genes</w:t>
      </w:r>
    </w:p>
    <w:p>
      <w:pPr>
        <w:numPr>
          <w:ilvl w:val="2"/>
          <w:numId w:val="900"/>
        </w:numPr>
        <w:spacing w:before="0" w:after="0"/>
      </w:pPr>
      <w:r>
        <w:t>RNA Polymerase III</w:t>
      </w:r>
    </w:p>
    <w:p>
      <w:pPr>
        <w:numPr>
          <w:ilvl w:val="3"/>
          <w:numId w:val="900"/>
        </w:numPr>
        <w:spacing w:before="0" w:after="0"/>
      </w:pPr>
      <w:r>
        <w:t>tRNA and 5S rRNA Transcription</w:t>
      </w:r>
    </w:p>
    <w:p>
      <w:pPr>
        <w:numPr>
          <w:ilvl w:val="1"/>
          <w:numId w:val="900"/>
        </w:numPr>
        <w:spacing w:before="0" w:after="0"/>
      </w:pPr>
      <w:r>
        <w:t>Promoter Elements</w:t>
      </w:r>
    </w:p>
    <w:p>
      <w:pPr>
        <w:numPr>
          <w:ilvl w:val="2"/>
          <w:numId w:val="900"/>
        </w:numPr>
        <w:spacing w:before="0" w:after="0"/>
      </w:pPr>
      <w:r>
        <w:t>Core Promoter Elements</w:t>
      </w:r>
    </w:p>
    <w:p>
      <w:pPr>
        <w:numPr>
          <w:ilvl w:val="3"/>
          <w:numId w:val="900"/>
        </w:numPr>
        <w:spacing w:before="0" w:after="0"/>
      </w:pPr>
      <w:r>
        <w:t>TATA Box</w:t>
      </w:r>
    </w:p>
    <w:p>
      <w:pPr>
        <w:numPr>
          <w:ilvl w:val="3"/>
          <w:numId w:val="900"/>
        </w:numPr>
        <w:spacing w:before="0" w:after="0"/>
      </w:pPr>
      <w:r>
        <w:t>Initiator Elements</w:t>
      </w:r>
    </w:p>
    <w:p>
      <w:pPr>
        <w:numPr>
          <w:ilvl w:val="3"/>
          <w:numId w:val="900"/>
        </w:numPr>
        <w:spacing w:before="0" w:after="0"/>
      </w:pPr>
      <w:r>
        <w:t>CAAT Box</w:t>
      </w:r>
    </w:p>
    <w:p>
      <w:pPr>
        <w:numPr>
          <w:ilvl w:val="3"/>
          <w:numId w:val="900"/>
        </w:numPr>
        <w:spacing w:before="0" w:after="0"/>
      </w:pPr>
      <w:r>
        <w:t>GC Box</w:t>
      </w:r>
    </w:p>
    <w:p>
      <w:pPr>
        <w:numPr>
          <w:ilvl w:val="2"/>
          <w:numId w:val="900"/>
        </w:numPr>
        <w:spacing w:before="0" w:after="0"/>
      </w:pPr>
      <w:r>
        <w:t>Regulatory Elements</w:t>
      </w:r>
    </w:p>
    <w:p>
      <w:pPr>
        <w:numPr>
          <w:ilvl w:val="3"/>
          <w:numId w:val="900"/>
        </w:numPr>
        <w:spacing w:before="0" w:after="0"/>
      </w:pPr>
      <w:r>
        <w:t>Enhancers</w:t>
      </w:r>
    </w:p>
    <w:p>
      <w:pPr>
        <w:numPr>
          <w:ilvl w:val="3"/>
          <w:numId w:val="900"/>
        </w:numPr>
        <w:spacing w:before="0" w:after="0"/>
      </w:pPr>
      <w:r>
        <w:t>Silencers</w:t>
      </w:r>
    </w:p>
    <w:p>
      <w:pPr>
        <w:numPr>
          <w:ilvl w:val="3"/>
          <w:numId w:val="900"/>
        </w:numPr>
        <w:spacing w:before="0" w:after="0"/>
      </w:pPr>
      <w:r>
        <w:t>Response Elements</w:t>
      </w:r>
    </w:p>
    <w:p>
      <w:pPr>
        <w:numPr>
          <w:ilvl w:val="1"/>
          <w:numId w:val="900"/>
        </w:numPr>
        <w:spacing w:before="0" w:after="0"/>
      </w:pPr>
      <w:r>
        <w:t>Transcription Factors</w:t>
      </w:r>
    </w:p>
    <w:p>
      <w:pPr>
        <w:numPr>
          <w:ilvl w:val="2"/>
          <w:numId w:val="900"/>
        </w:numPr>
        <w:spacing w:before="0" w:after="0"/>
      </w:pPr>
      <w:r>
        <w:t>General Transcription Factors</w:t>
      </w:r>
    </w:p>
    <w:p>
      <w:pPr>
        <w:numPr>
          <w:ilvl w:val="3"/>
          <w:numId w:val="900"/>
        </w:numPr>
        <w:spacing w:before="0" w:after="0"/>
      </w:pPr>
      <w:r>
        <w:t>TFIID Complex</w:t>
      </w:r>
    </w:p>
    <w:p>
      <w:pPr>
        <w:numPr>
          <w:ilvl w:val="3"/>
          <w:numId w:val="900"/>
        </w:numPr>
        <w:spacing w:before="0" w:after="0"/>
      </w:pPr>
      <w:r>
        <w:t>TFIIB Function</w:t>
      </w:r>
    </w:p>
    <w:p>
      <w:pPr>
        <w:numPr>
          <w:ilvl w:val="3"/>
          <w:numId w:val="900"/>
        </w:numPr>
        <w:spacing w:before="0" w:after="0"/>
      </w:pPr>
      <w:r>
        <w:t>TFIIF Function</w:t>
      </w:r>
    </w:p>
    <w:p>
      <w:pPr>
        <w:numPr>
          <w:ilvl w:val="2"/>
          <w:numId w:val="900"/>
        </w:numPr>
        <w:spacing w:before="0" w:after="0"/>
      </w:pPr>
      <w:r>
        <w:t>Specific Transcription Factors</w:t>
      </w:r>
    </w:p>
    <w:p>
      <w:pPr>
        <w:numPr>
          <w:ilvl w:val="3"/>
          <w:numId w:val="900"/>
        </w:numPr>
        <w:spacing w:before="0" w:after="0"/>
      </w:pPr>
      <w:r>
        <w:t>DNA-Binding Domains</w:t>
      </w:r>
    </w:p>
    <w:p>
      <w:pPr>
        <w:numPr>
          <w:ilvl w:val="3"/>
          <w:numId w:val="900"/>
        </w:numPr>
        <w:spacing w:before="0" w:after="0"/>
      </w:pPr>
      <w:r>
        <w:t>Activation Domains</w:t>
      </w:r>
    </w:p>
    <w:p>
      <w:pPr>
        <w:numPr>
          <w:ilvl w:val="1"/>
          <w:numId w:val="900"/>
        </w:numPr>
        <w:spacing w:before="0" w:after="0"/>
      </w:pPr>
      <w:r>
        <w:t>Transcription Process</w:t>
      </w:r>
    </w:p>
    <w:p>
      <w:pPr>
        <w:numPr>
          <w:ilvl w:val="2"/>
          <w:numId w:val="900"/>
        </w:numPr>
        <w:spacing w:before="0" w:after="0"/>
      </w:pPr>
      <w:r>
        <w:t>Pre-initiation Complex Assembly</w:t>
      </w:r>
    </w:p>
    <w:p>
      <w:pPr>
        <w:numPr>
          <w:ilvl w:val="2"/>
          <w:numId w:val="900"/>
        </w:numPr>
        <w:spacing w:before="0" w:after="0"/>
      </w:pPr>
      <w:r>
        <w:t>Promoter Melting</w:t>
      </w:r>
    </w:p>
    <w:p>
      <w:pPr>
        <w:numPr>
          <w:ilvl w:val="2"/>
          <w:numId w:val="900"/>
        </w:numPr>
        <w:spacing w:before="0" w:after="0"/>
      </w:pPr>
      <w:r>
        <w:t>RNA Synthesis Initiation</w:t>
      </w:r>
    </w:p>
    <w:p>
      <w:pPr>
        <w:numPr>
          <w:ilvl w:val="2"/>
          <w:numId w:val="900"/>
        </w:numPr>
        <w:spacing w:before="0" w:after="0"/>
      </w:pPr>
      <w:r>
        <w:t>Promoter Escape</w:t>
      </w:r>
    </w:p>
    <w:p>
      <w:pPr>
        <w:numPr>
          <w:ilvl w:val="2"/>
          <w:numId w:val="900"/>
        </w:numPr>
        <w:spacing w:before="0" w:after="0"/>
      </w:pPr>
      <w:r>
        <w:t>Elongation Complex</w:t>
      </w:r>
    </w:p>
    <w:p>
      <w:pPr>
        <w:numPr>
          <w:ilvl w:val="2"/>
          <w:numId w:val="900"/>
        </w:numPr>
        <w:spacing w:before="0" w:after="0"/>
      </w:pPr>
      <w:r>
        <w:t>Transcription Termination</w:t>
      </w:r>
    </w:p>
    <w:p>
      <w:pPr>
        <w:numPr>
          <w:ilvl w:val="0"/>
          <w:numId w:val="900"/>
        </w:numPr>
        <w:spacing w:before="0" w:after="0"/>
      </w:pPr>
      <w:r>
        <w:t>RNA Processing in Eukaryotes</w:t>
      </w:r>
    </w:p>
    <w:p>
      <w:pPr>
        <w:numPr>
          <w:ilvl w:val="1"/>
          <w:numId w:val="900"/>
        </w:numPr>
        <w:spacing w:before="0" w:after="0"/>
      </w:pPr>
      <w:r>
        <w:t>5' Capping</w:t>
      </w:r>
    </w:p>
    <w:p>
      <w:pPr>
        <w:numPr>
          <w:ilvl w:val="2"/>
          <w:numId w:val="900"/>
        </w:numPr>
        <w:spacing w:before="0" w:after="0"/>
      </w:pPr>
      <w:r>
        <w:t>Cap Structure</w:t>
      </w:r>
    </w:p>
    <w:p>
      <w:pPr>
        <w:numPr>
          <w:ilvl w:val="2"/>
          <w:numId w:val="900"/>
        </w:numPr>
        <w:spacing w:before="0" w:after="0"/>
      </w:pPr>
      <w:r>
        <w:t>Capping Enzymes</w:t>
      </w:r>
    </w:p>
    <w:p>
      <w:pPr>
        <w:numPr>
          <w:ilvl w:val="2"/>
          <w:numId w:val="900"/>
        </w:numPr>
        <w:spacing w:before="0" w:after="0"/>
      </w:pPr>
      <w:r>
        <w:t>Cap Functions</w:t>
      </w:r>
    </w:p>
    <w:p>
      <w:pPr>
        <w:numPr>
          <w:ilvl w:val="1"/>
          <w:numId w:val="900"/>
        </w:numPr>
        <w:spacing w:before="0" w:after="0"/>
      </w:pPr>
      <w:r>
        <w:t>3' Polyadenylation</w:t>
      </w:r>
    </w:p>
    <w:p>
      <w:pPr>
        <w:numPr>
          <w:ilvl w:val="2"/>
          <w:numId w:val="900"/>
        </w:numPr>
        <w:spacing w:before="0" w:after="0"/>
      </w:pPr>
      <w:r>
        <w:t>Polyadenylation Signals</w:t>
      </w:r>
    </w:p>
    <w:p>
      <w:pPr>
        <w:numPr>
          <w:ilvl w:val="2"/>
          <w:numId w:val="900"/>
        </w:numPr>
        <w:spacing w:before="0" w:after="0"/>
      </w:pPr>
      <w:r>
        <w:t>Cleavage and Polyadenylation</w:t>
      </w:r>
    </w:p>
    <w:p>
      <w:pPr>
        <w:numPr>
          <w:ilvl w:val="2"/>
          <w:numId w:val="900"/>
        </w:numPr>
        <w:spacing w:before="0" w:after="0"/>
      </w:pPr>
      <w:r>
        <w:t>Poly-A Tail Functions</w:t>
      </w:r>
    </w:p>
    <w:p>
      <w:pPr>
        <w:numPr>
          <w:ilvl w:val="1"/>
          <w:numId w:val="900"/>
        </w:numPr>
        <w:spacing w:before="0" w:after="0"/>
      </w:pPr>
      <w:r>
        <w:t>RNA Splicing</w:t>
      </w:r>
    </w:p>
    <w:p>
      <w:pPr>
        <w:numPr>
          <w:ilvl w:val="2"/>
          <w:numId w:val="900"/>
        </w:numPr>
        <w:spacing w:before="0" w:after="0"/>
      </w:pPr>
      <w:r>
        <w:t>Intron and Exon Definition</w:t>
      </w:r>
    </w:p>
    <w:p>
      <w:pPr>
        <w:numPr>
          <w:ilvl w:val="2"/>
          <w:numId w:val="900"/>
        </w:numPr>
        <w:spacing w:before="0" w:after="0"/>
      </w:pPr>
      <w:r>
        <w:t>Splice Site Recognition</w:t>
      </w:r>
    </w:p>
    <w:p>
      <w:pPr>
        <w:numPr>
          <w:ilvl w:val="2"/>
          <w:numId w:val="900"/>
        </w:numPr>
        <w:spacing w:before="0" w:after="0"/>
      </w:pPr>
      <w:r>
        <w:t>Spliceosome Assembly</w:t>
      </w:r>
    </w:p>
    <w:p>
      <w:pPr>
        <w:numPr>
          <w:ilvl w:val="3"/>
          <w:numId w:val="900"/>
        </w:numPr>
        <w:spacing w:before="0" w:after="0"/>
      </w:pPr>
      <w:r>
        <w:t>U1 snRNP</w:t>
      </w:r>
    </w:p>
    <w:p>
      <w:pPr>
        <w:numPr>
          <w:ilvl w:val="3"/>
          <w:numId w:val="900"/>
        </w:numPr>
        <w:spacing w:before="0" w:after="0"/>
      </w:pPr>
      <w:r>
        <w:t>U2 snRNP</w:t>
      </w:r>
    </w:p>
    <w:p>
      <w:pPr>
        <w:numPr>
          <w:ilvl w:val="3"/>
          <w:numId w:val="900"/>
        </w:numPr>
        <w:spacing w:before="0" w:after="0"/>
      </w:pPr>
      <w:r>
        <w:t>U4/U6•U5 tri-snRNP</w:t>
      </w:r>
    </w:p>
    <w:p>
      <w:pPr>
        <w:numPr>
          <w:ilvl w:val="2"/>
          <w:numId w:val="900"/>
        </w:numPr>
        <w:spacing w:before="0" w:after="0"/>
      </w:pPr>
      <w:r>
        <w:t>Splicing Mechanism</w:t>
      </w:r>
    </w:p>
    <w:p>
      <w:pPr>
        <w:numPr>
          <w:ilvl w:val="3"/>
          <w:numId w:val="900"/>
        </w:numPr>
        <w:spacing w:before="0" w:after="0"/>
      </w:pPr>
      <w:r>
        <w:t>Two-Step Transesterification</w:t>
      </w:r>
    </w:p>
    <w:p>
      <w:pPr>
        <w:numPr>
          <w:ilvl w:val="3"/>
          <w:numId w:val="900"/>
        </w:numPr>
        <w:spacing w:before="0" w:after="0"/>
      </w:pPr>
      <w:r>
        <w:t>Lariat Intermediate</w:t>
      </w:r>
    </w:p>
    <w:p>
      <w:pPr>
        <w:numPr>
          <w:ilvl w:val="2"/>
          <w:numId w:val="900"/>
        </w:numPr>
        <w:spacing w:before="0" w:after="0"/>
      </w:pPr>
      <w:r>
        <w:t>Alternative Splicing</w:t>
      </w:r>
    </w:p>
    <w:p>
      <w:pPr>
        <w:numPr>
          <w:ilvl w:val="3"/>
          <w:numId w:val="900"/>
        </w:numPr>
        <w:spacing w:before="0" w:after="0"/>
      </w:pPr>
      <w:r>
        <w:t>Exon Skipping</w:t>
      </w:r>
    </w:p>
    <w:p>
      <w:pPr>
        <w:numPr>
          <w:ilvl w:val="3"/>
          <w:numId w:val="900"/>
        </w:numPr>
        <w:spacing w:before="0" w:after="0"/>
      </w:pPr>
      <w:r>
        <w:t>Intron Retention</w:t>
      </w:r>
    </w:p>
    <w:p>
      <w:pPr>
        <w:numPr>
          <w:ilvl w:val="3"/>
          <w:numId w:val="900"/>
        </w:numPr>
        <w:spacing w:before="0" w:after="0"/>
      </w:pPr>
      <w:r>
        <w:t>Alternative 5' and 3' Sites</w:t>
      </w:r>
    </w:p>
    <w:p>
      <w:pPr>
        <w:numPr>
          <w:ilvl w:val="3"/>
          <w:numId w:val="900"/>
        </w:numPr>
        <w:spacing w:before="0" w:after="0"/>
      </w:pPr>
      <w:r>
        <w:t>Mutually Exclusive Exons</w:t>
      </w:r>
    </w:p>
    <w:p>
      <w:pPr>
        <w:pStyle w:val="Heading1"/>
      </w:pPr>
      <w:r>
        <w:t>Gene Expression: Translation</w:t>
      </w:r>
    </w:p>
    <w:p>
      <w:pPr>
        <w:numPr>
          <w:ilvl w:val="0"/>
          <w:numId w:val="900"/>
        </w:numPr>
        <w:spacing w:before="0" w:after="0"/>
      </w:pPr>
      <w:r>
        <w:t>Genetic Code</w:t>
      </w:r>
    </w:p>
    <w:p>
      <w:pPr>
        <w:numPr>
          <w:ilvl w:val="1"/>
          <w:numId w:val="900"/>
        </w:numPr>
        <w:spacing w:before="0" w:after="0"/>
      </w:pPr>
      <w:r>
        <w:t>Code Properties</w:t>
      </w:r>
    </w:p>
    <w:p>
      <w:pPr>
        <w:numPr>
          <w:ilvl w:val="2"/>
          <w:numId w:val="900"/>
        </w:numPr>
        <w:spacing w:before="0" w:after="0"/>
      </w:pPr>
      <w:r>
        <w:t>Triplet Nature</w:t>
      </w:r>
    </w:p>
    <w:p>
      <w:pPr>
        <w:numPr>
          <w:ilvl w:val="2"/>
          <w:numId w:val="900"/>
        </w:numPr>
        <w:spacing w:before="0" w:after="0"/>
      </w:pPr>
      <w:r>
        <w:t>Non-Overlapping</w:t>
      </w:r>
    </w:p>
    <w:p>
      <w:pPr>
        <w:numPr>
          <w:ilvl w:val="2"/>
          <w:numId w:val="900"/>
        </w:numPr>
        <w:spacing w:before="0" w:after="0"/>
      </w:pPr>
      <w:r>
        <w:t>Degeneracy</w:t>
      </w:r>
    </w:p>
    <w:p>
      <w:pPr>
        <w:numPr>
          <w:ilvl w:val="2"/>
          <w:numId w:val="900"/>
        </w:numPr>
        <w:spacing w:before="0" w:after="0"/>
      </w:pPr>
      <w:r>
        <w:t>Universality</w:t>
      </w:r>
    </w:p>
    <w:p>
      <w:pPr>
        <w:numPr>
          <w:ilvl w:val="1"/>
          <w:numId w:val="900"/>
        </w:numPr>
        <w:spacing w:before="0" w:after="0"/>
      </w:pPr>
      <w:r>
        <w:t>Codon Usage</w:t>
      </w:r>
    </w:p>
    <w:p>
      <w:pPr>
        <w:numPr>
          <w:ilvl w:val="2"/>
          <w:numId w:val="900"/>
        </w:numPr>
        <w:spacing w:before="0" w:after="0"/>
      </w:pPr>
      <w:r>
        <w:t>Start Codons</w:t>
      </w:r>
    </w:p>
    <w:p>
      <w:pPr>
        <w:numPr>
          <w:ilvl w:val="2"/>
          <w:numId w:val="900"/>
        </w:numPr>
        <w:spacing w:before="0" w:after="0"/>
      </w:pPr>
      <w:r>
        <w:t>Stop Codons</w:t>
      </w:r>
    </w:p>
    <w:p>
      <w:pPr>
        <w:numPr>
          <w:ilvl w:val="2"/>
          <w:numId w:val="900"/>
        </w:numPr>
        <w:spacing w:before="0" w:after="0"/>
      </w:pPr>
      <w:r>
        <w:t>Codon Bias</w:t>
      </w:r>
    </w:p>
    <w:p>
      <w:pPr>
        <w:numPr>
          <w:ilvl w:val="1"/>
          <w:numId w:val="900"/>
        </w:numPr>
        <w:spacing w:before="0" w:after="0"/>
      </w:pPr>
      <w:r>
        <w:t>Code Evolution</w:t>
      </w:r>
    </w:p>
    <w:p>
      <w:pPr>
        <w:numPr>
          <w:ilvl w:val="2"/>
          <w:numId w:val="900"/>
        </w:numPr>
        <w:spacing w:before="0" w:after="0"/>
      </w:pPr>
      <w:r>
        <w:t>Wobble Base Pairing</w:t>
      </w:r>
    </w:p>
    <w:p>
      <w:pPr>
        <w:numPr>
          <w:ilvl w:val="2"/>
          <w:numId w:val="900"/>
        </w:numPr>
        <w:spacing w:before="0" w:after="0"/>
      </w:pPr>
      <w:r>
        <w:t>Synonymous Codons</w:t>
      </w:r>
    </w:p>
    <w:p>
      <w:pPr>
        <w:numPr>
          <w:ilvl w:val="0"/>
          <w:numId w:val="900"/>
        </w:numPr>
        <w:spacing w:before="0" w:after="0"/>
      </w:pPr>
      <w:r>
        <w:t>Translation Machinery</w:t>
      </w:r>
    </w:p>
    <w:p>
      <w:pPr>
        <w:numPr>
          <w:ilvl w:val="1"/>
          <w:numId w:val="900"/>
        </w:numPr>
        <w:spacing w:before="0" w:after="0"/>
      </w:pPr>
      <w:r>
        <w:t>Ribosomes</w:t>
      </w:r>
    </w:p>
    <w:p>
      <w:pPr>
        <w:numPr>
          <w:ilvl w:val="2"/>
          <w:numId w:val="900"/>
        </w:numPr>
        <w:spacing w:before="0" w:after="0"/>
      </w:pPr>
      <w:r>
        <w:t>Prokaryotic Ribosomes</w:t>
      </w:r>
    </w:p>
    <w:p>
      <w:pPr>
        <w:numPr>
          <w:ilvl w:val="3"/>
          <w:numId w:val="900"/>
        </w:numPr>
        <w:spacing w:before="0" w:after="0"/>
      </w:pPr>
      <w:r>
        <w:t>70S Structure</w:t>
      </w:r>
    </w:p>
    <w:p>
      <w:pPr>
        <w:numPr>
          <w:ilvl w:val="3"/>
          <w:numId w:val="900"/>
        </w:numPr>
        <w:spacing w:before="0" w:after="0"/>
      </w:pPr>
      <w:r>
        <w:t>30S Small Subunit</w:t>
      </w:r>
    </w:p>
    <w:p>
      <w:pPr>
        <w:numPr>
          <w:ilvl w:val="3"/>
          <w:numId w:val="900"/>
        </w:numPr>
        <w:spacing w:before="0" w:after="0"/>
      </w:pPr>
      <w:r>
        <w:t>50S Large Subunit</w:t>
      </w:r>
    </w:p>
    <w:p>
      <w:pPr>
        <w:numPr>
          <w:ilvl w:val="2"/>
          <w:numId w:val="900"/>
        </w:numPr>
        <w:spacing w:before="0" w:after="0"/>
      </w:pPr>
      <w:r>
        <w:t>Eukaryotic Ribosomes</w:t>
      </w:r>
    </w:p>
    <w:p>
      <w:pPr>
        <w:numPr>
          <w:ilvl w:val="3"/>
          <w:numId w:val="900"/>
        </w:numPr>
        <w:spacing w:before="0" w:after="0"/>
      </w:pPr>
      <w:r>
        <w:t>80S Structure</w:t>
      </w:r>
    </w:p>
    <w:p>
      <w:pPr>
        <w:numPr>
          <w:ilvl w:val="3"/>
          <w:numId w:val="900"/>
        </w:numPr>
        <w:spacing w:before="0" w:after="0"/>
      </w:pPr>
      <w:r>
        <w:t>40S Small Subunit</w:t>
      </w:r>
    </w:p>
    <w:p>
      <w:pPr>
        <w:numPr>
          <w:ilvl w:val="3"/>
          <w:numId w:val="900"/>
        </w:numPr>
        <w:spacing w:before="0" w:after="0"/>
      </w:pPr>
      <w:r>
        <w:t>60S Large Subunit</w:t>
      </w:r>
    </w:p>
    <w:p>
      <w:pPr>
        <w:numPr>
          <w:ilvl w:val="2"/>
          <w:numId w:val="900"/>
        </w:numPr>
        <w:spacing w:before="0" w:after="0"/>
      </w:pPr>
      <w:r>
        <w:t>Ribosome Structure</w:t>
      </w:r>
    </w:p>
    <w:p>
      <w:pPr>
        <w:numPr>
          <w:ilvl w:val="3"/>
          <w:numId w:val="900"/>
        </w:numPr>
        <w:spacing w:before="0" w:after="0"/>
      </w:pPr>
      <w:r>
        <w:t>rRNA Components</w:t>
      </w:r>
    </w:p>
    <w:p>
      <w:pPr>
        <w:numPr>
          <w:ilvl w:val="3"/>
          <w:numId w:val="900"/>
        </w:numPr>
        <w:spacing w:before="0" w:after="0"/>
      </w:pPr>
      <w:r>
        <w:t>Ribosomal Proteins</w:t>
      </w:r>
    </w:p>
    <w:p>
      <w:pPr>
        <w:numPr>
          <w:ilvl w:val="3"/>
          <w:numId w:val="900"/>
        </w:numPr>
        <w:spacing w:before="0" w:after="0"/>
      </w:pPr>
      <w:r>
        <w:t>Functional Sites</w:t>
      </w:r>
    </w:p>
    <w:p>
      <w:pPr>
        <w:numPr>
          <w:ilvl w:val="4"/>
          <w:numId w:val="900"/>
        </w:numPr>
        <w:spacing w:before="0" w:after="0"/>
      </w:pPr>
      <w:r>
        <w:t>A Site (Aminoacyl)</w:t>
      </w:r>
    </w:p>
    <w:p>
      <w:pPr>
        <w:numPr>
          <w:ilvl w:val="4"/>
          <w:numId w:val="900"/>
        </w:numPr>
        <w:spacing w:before="0" w:after="0"/>
      </w:pPr>
      <w:r>
        <w:t>P Site (Peptidyl)</w:t>
      </w:r>
    </w:p>
    <w:p>
      <w:pPr>
        <w:numPr>
          <w:ilvl w:val="4"/>
          <w:numId w:val="900"/>
        </w:numPr>
        <w:spacing w:before="0" w:after="0"/>
      </w:pPr>
      <w:r>
        <w:t>E Site (Exit)</w:t>
      </w:r>
    </w:p>
    <w:p>
      <w:pPr>
        <w:numPr>
          <w:ilvl w:val="1"/>
          <w:numId w:val="900"/>
        </w:numPr>
        <w:spacing w:before="0" w:after="0"/>
      </w:pPr>
      <w:r>
        <w:t>Transfer RNA</w:t>
      </w:r>
    </w:p>
    <w:p>
      <w:pPr>
        <w:numPr>
          <w:ilvl w:val="2"/>
          <w:numId w:val="900"/>
        </w:numPr>
        <w:spacing w:before="0" w:after="0"/>
      </w:pPr>
      <w:r>
        <w:t>tRNA Structure</w:t>
      </w:r>
    </w:p>
    <w:p>
      <w:pPr>
        <w:numPr>
          <w:ilvl w:val="3"/>
          <w:numId w:val="900"/>
        </w:numPr>
        <w:spacing w:before="0" w:after="0"/>
      </w:pPr>
      <w:r>
        <w:t>Primary Structure</w:t>
      </w:r>
    </w:p>
    <w:p>
      <w:pPr>
        <w:numPr>
          <w:ilvl w:val="3"/>
          <w:numId w:val="900"/>
        </w:numPr>
        <w:spacing w:before="0" w:after="0"/>
      </w:pPr>
      <w:r>
        <w:t>Secondary Structure (Cloverleaf)</w:t>
      </w:r>
    </w:p>
    <w:p>
      <w:pPr>
        <w:numPr>
          <w:ilvl w:val="3"/>
          <w:numId w:val="900"/>
        </w:numPr>
        <w:spacing w:before="0" w:after="0"/>
      </w:pPr>
      <w:r>
        <w:t>Tertiary Structure (L-Shape)</w:t>
      </w:r>
    </w:p>
    <w:p>
      <w:pPr>
        <w:numPr>
          <w:ilvl w:val="2"/>
          <w:numId w:val="900"/>
        </w:numPr>
        <w:spacing w:before="0" w:after="0"/>
      </w:pPr>
      <w:r>
        <w:t>tRNA Function</w:t>
      </w:r>
    </w:p>
    <w:p>
      <w:pPr>
        <w:numPr>
          <w:ilvl w:val="3"/>
          <w:numId w:val="900"/>
        </w:numPr>
        <w:spacing w:before="0" w:after="0"/>
      </w:pPr>
      <w:r>
        <w:t>Amino Acid Attachment</w:t>
      </w:r>
    </w:p>
    <w:p>
      <w:pPr>
        <w:numPr>
          <w:ilvl w:val="3"/>
          <w:numId w:val="900"/>
        </w:numPr>
        <w:spacing w:before="0" w:after="0"/>
      </w:pPr>
      <w:r>
        <w:t>Anticodon Recognition</w:t>
      </w:r>
    </w:p>
    <w:p>
      <w:pPr>
        <w:numPr>
          <w:ilvl w:val="3"/>
          <w:numId w:val="900"/>
        </w:numPr>
        <w:spacing w:before="0" w:after="0"/>
      </w:pPr>
      <w:r>
        <w:t>Ribosome Binding</w:t>
      </w:r>
    </w:p>
    <w:p>
      <w:pPr>
        <w:numPr>
          <w:ilvl w:val="2"/>
          <w:numId w:val="900"/>
        </w:numPr>
        <w:spacing w:before="0" w:after="0"/>
      </w:pPr>
      <w:r>
        <w:t>Aminoacyl-tRNA Synthetases</w:t>
      </w:r>
    </w:p>
    <w:p>
      <w:pPr>
        <w:numPr>
          <w:ilvl w:val="3"/>
          <w:numId w:val="900"/>
        </w:numPr>
        <w:spacing w:before="0" w:after="0"/>
      </w:pPr>
      <w:r>
        <w:t>Class I Synthetases</w:t>
      </w:r>
    </w:p>
    <w:p>
      <w:pPr>
        <w:numPr>
          <w:ilvl w:val="3"/>
          <w:numId w:val="900"/>
        </w:numPr>
        <w:spacing w:before="0" w:after="0"/>
      </w:pPr>
      <w:r>
        <w:t>Class II Synthetases</w:t>
      </w:r>
    </w:p>
    <w:p>
      <w:pPr>
        <w:numPr>
          <w:ilvl w:val="3"/>
          <w:numId w:val="900"/>
        </w:numPr>
        <w:spacing w:before="0" w:after="0"/>
      </w:pPr>
      <w:r>
        <w:t>Proofreading Function</w:t>
      </w:r>
    </w:p>
    <w:p>
      <w:pPr>
        <w:numPr>
          <w:ilvl w:val="0"/>
          <w:numId w:val="900"/>
        </w:numPr>
        <w:spacing w:before="0" w:after="0"/>
      </w:pPr>
      <w:r>
        <w:t>Translation Process</w:t>
      </w:r>
    </w:p>
    <w:p>
      <w:pPr>
        <w:numPr>
          <w:ilvl w:val="1"/>
          <w:numId w:val="900"/>
        </w:numPr>
        <w:spacing w:before="0" w:after="0"/>
      </w:pPr>
      <w:r>
        <w:t>Initiation</w:t>
      </w:r>
    </w:p>
    <w:p>
      <w:pPr>
        <w:numPr>
          <w:ilvl w:val="2"/>
          <w:numId w:val="900"/>
        </w:numPr>
        <w:spacing w:before="0" w:after="0"/>
      </w:pPr>
      <w:r>
        <w:t>Prokaryotic Initiation</w:t>
      </w:r>
    </w:p>
    <w:p>
      <w:pPr>
        <w:numPr>
          <w:ilvl w:val="3"/>
          <w:numId w:val="900"/>
        </w:numPr>
        <w:spacing w:before="0" w:after="0"/>
      </w:pPr>
      <w:r>
        <w:t>Shine-Dalgarno Sequence</w:t>
      </w:r>
    </w:p>
    <w:p>
      <w:pPr>
        <w:numPr>
          <w:ilvl w:val="3"/>
          <w:numId w:val="900"/>
        </w:numPr>
        <w:spacing w:before="0" w:after="0"/>
      </w:pPr>
      <w:r>
        <w:t>Initiation Factors</w:t>
      </w:r>
    </w:p>
    <w:p>
      <w:pPr>
        <w:numPr>
          <w:ilvl w:val="3"/>
          <w:numId w:val="900"/>
        </w:numPr>
        <w:spacing w:before="0" w:after="0"/>
      </w:pPr>
      <w:r>
        <w:t>30S Initiation Complex</w:t>
      </w:r>
    </w:p>
    <w:p>
      <w:pPr>
        <w:numPr>
          <w:ilvl w:val="2"/>
          <w:numId w:val="900"/>
        </w:numPr>
        <w:spacing w:before="0" w:after="0"/>
      </w:pPr>
      <w:r>
        <w:t>Eukaryotic Initiation</w:t>
      </w:r>
    </w:p>
    <w:p>
      <w:pPr>
        <w:numPr>
          <w:ilvl w:val="3"/>
          <w:numId w:val="900"/>
        </w:numPr>
        <w:spacing w:before="0" w:after="0"/>
      </w:pPr>
      <w:r>
        <w:t>5' Cap Recognition</w:t>
      </w:r>
    </w:p>
    <w:p>
      <w:pPr>
        <w:numPr>
          <w:ilvl w:val="3"/>
          <w:numId w:val="900"/>
        </w:numPr>
        <w:spacing w:before="0" w:after="0"/>
      </w:pPr>
      <w:r>
        <w:t>Kozak Sequence</w:t>
      </w:r>
    </w:p>
    <w:p>
      <w:pPr>
        <w:numPr>
          <w:ilvl w:val="3"/>
          <w:numId w:val="900"/>
        </w:numPr>
        <w:spacing w:before="0" w:after="0"/>
      </w:pPr>
      <w:r>
        <w:t>Initiation Factors</w:t>
      </w:r>
    </w:p>
    <w:p>
      <w:pPr>
        <w:numPr>
          <w:ilvl w:val="3"/>
          <w:numId w:val="900"/>
        </w:numPr>
        <w:spacing w:before="0" w:after="0"/>
      </w:pPr>
      <w:r>
        <w:t>40S Initiation Complex</w:t>
      </w:r>
    </w:p>
    <w:p>
      <w:pPr>
        <w:numPr>
          <w:ilvl w:val="1"/>
          <w:numId w:val="900"/>
        </w:numPr>
        <w:spacing w:before="0" w:after="0"/>
      </w:pPr>
      <w:r>
        <w:t>Elongation</w:t>
      </w:r>
    </w:p>
    <w:p>
      <w:pPr>
        <w:numPr>
          <w:ilvl w:val="2"/>
          <w:numId w:val="900"/>
        </w:numPr>
        <w:spacing w:before="0" w:after="0"/>
      </w:pPr>
      <w:r>
        <w:t>Elongation Cycle</w:t>
      </w:r>
    </w:p>
    <w:p>
      <w:pPr>
        <w:numPr>
          <w:ilvl w:val="3"/>
          <w:numId w:val="900"/>
        </w:numPr>
        <w:spacing w:before="0" w:after="0"/>
      </w:pPr>
      <w:r>
        <w:t>Aminoacyl-tRNA Delivery</w:t>
      </w:r>
    </w:p>
    <w:p>
      <w:pPr>
        <w:numPr>
          <w:ilvl w:val="3"/>
          <w:numId w:val="900"/>
        </w:numPr>
        <w:spacing w:before="0" w:after="0"/>
      </w:pPr>
      <w:r>
        <w:t>Peptide Bond Formation</w:t>
      </w:r>
    </w:p>
    <w:p>
      <w:pPr>
        <w:numPr>
          <w:ilvl w:val="3"/>
          <w:numId w:val="900"/>
        </w:numPr>
        <w:spacing w:before="0" w:after="0"/>
      </w:pPr>
      <w:r>
        <w:t>Translocation</w:t>
      </w:r>
    </w:p>
    <w:p>
      <w:pPr>
        <w:numPr>
          <w:ilvl w:val="2"/>
          <w:numId w:val="900"/>
        </w:numPr>
        <w:spacing w:before="0" w:after="0"/>
      </w:pPr>
      <w:r>
        <w:t>Elongation Factors</w:t>
      </w:r>
    </w:p>
    <w:p>
      <w:pPr>
        <w:numPr>
          <w:ilvl w:val="3"/>
          <w:numId w:val="900"/>
        </w:numPr>
        <w:spacing w:before="0" w:after="0"/>
      </w:pPr>
      <w:r>
        <w:t>EF-Tu and EF-Ts (Prokaryotes)</w:t>
      </w:r>
    </w:p>
    <w:p>
      <w:pPr>
        <w:numPr>
          <w:ilvl w:val="3"/>
          <w:numId w:val="900"/>
        </w:numPr>
        <w:spacing w:before="0" w:after="0"/>
      </w:pPr>
      <w:r>
        <w:t>eEF1A and eEF1B (Eukaryotes)</w:t>
      </w:r>
    </w:p>
    <w:p>
      <w:pPr>
        <w:numPr>
          <w:ilvl w:val="3"/>
          <w:numId w:val="900"/>
        </w:numPr>
        <w:spacing w:before="0" w:after="0"/>
      </w:pPr>
      <w:r>
        <w:t>EF-G (Prokaryotes)</w:t>
      </w:r>
    </w:p>
    <w:p>
      <w:pPr>
        <w:numPr>
          <w:ilvl w:val="3"/>
          <w:numId w:val="900"/>
        </w:numPr>
        <w:spacing w:before="0" w:after="0"/>
      </w:pPr>
      <w:r>
        <w:t>eEF2 (Eukaryotes)</w:t>
      </w:r>
    </w:p>
    <w:p>
      <w:pPr>
        <w:numPr>
          <w:ilvl w:val="1"/>
          <w:numId w:val="900"/>
        </w:numPr>
        <w:spacing w:before="0" w:after="0"/>
      </w:pPr>
      <w:r>
        <w:t>Termination</w:t>
      </w:r>
    </w:p>
    <w:p>
      <w:pPr>
        <w:numPr>
          <w:ilvl w:val="2"/>
          <w:numId w:val="900"/>
        </w:numPr>
        <w:spacing w:before="0" w:after="0"/>
      </w:pPr>
      <w:r>
        <w:t>Stop Codon Recognition</w:t>
      </w:r>
    </w:p>
    <w:p>
      <w:pPr>
        <w:numPr>
          <w:ilvl w:val="2"/>
          <w:numId w:val="900"/>
        </w:numPr>
        <w:spacing w:before="0" w:after="0"/>
      </w:pPr>
      <w:r>
        <w:t>Release Factors</w:t>
      </w:r>
    </w:p>
    <w:p>
      <w:pPr>
        <w:numPr>
          <w:ilvl w:val="3"/>
          <w:numId w:val="900"/>
        </w:numPr>
        <w:spacing w:before="0" w:after="0"/>
      </w:pPr>
      <w:r>
        <w:t>RF1 and RF2 (Prokaryotes)</w:t>
      </w:r>
    </w:p>
    <w:p>
      <w:pPr>
        <w:numPr>
          <w:ilvl w:val="3"/>
          <w:numId w:val="900"/>
        </w:numPr>
        <w:spacing w:before="0" w:after="0"/>
      </w:pPr>
      <w:r>
        <w:t>eRF1 and eRF3 (Eukaryotes)</w:t>
      </w:r>
    </w:p>
    <w:p>
      <w:pPr>
        <w:numPr>
          <w:ilvl w:val="2"/>
          <w:numId w:val="900"/>
        </w:numPr>
        <w:spacing w:before="0" w:after="0"/>
      </w:pPr>
      <w:r>
        <w:t>Ribosome Recycling</w:t>
      </w:r>
    </w:p>
    <w:p>
      <w:pPr>
        <w:numPr>
          <w:ilvl w:val="0"/>
          <w:numId w:val="900"/>
        </w:numPr>
        <w:spacing w:before="0" w:after="0"/>
      </w:pPr>
      <w:r>
        <w:t>Post-Translational Modifications</w:t>
      </w:r>
    </w:p>
    <w:p>
      <w:pPr>
        <w:numPr>
          <w:ilvl w:val="1"/>
          <w:numId w:val="900"/>
        </w:numPr>
        <w:spacing w:before="0" w:after="0"/>
      </w:pPr>
      <w:r>
        <w:t>Protein Folding</w:t>
      </w:r>
    </w:p>
    <w:p>
      <w:pPr>
        <w:numPr>
          <w:ilvl w:val="2"/>
          <w:numId w:val="900"/>
        </w:numPr>
        <w:spacing w:before="0" w:after="0"/>
      </w:pPr>
      <w:r>
        <w:t>Chaperone Proteins</w:t>
      </w:r>
    </w:p>
    <w:p>
      <w:pPr>
        <w:numPr>
          <w:ilvl w:val="2"/>
          <w:numId w:val="900"/>
        </w:numPr>
        <w:spacing w:before="0" w:after="0"/>
      </w:pPr>
      <w:r>
        <w:t>Folding Pathways</w:t>
      </w:r>
    </w:p>
    <w:p>
      <w:pPr>
        <w:numPr>
          <w:ilvl w:val="2"/>
          <w:numId w:val="900"/>
        </w:numPr>
        <w:spacing w:before="0" w:after="0"/>
      </w:pPr>
      <w:r>
        <w:t>Misfolding Diseases</w:t>
      </w:r>
    </w:p>
    <w:p>
      <w:pPr>
        <w:numPr>
          <w:ilvl w:val="1"/>
          <w:numId w:val="900"/>
        </w:numPr>
        <w:spacing w:before="0" w:after="0"/>
      </w:pPr>
      <w:r>
        <w:t>Chemical Modifications</w:t>
      </w:r>
    </w:p>
    <w:p>
      <w:pPr>
        <w:numPr>
          <w:ilvl w:val="2"/>
          <w:numId w:val="900"/>
        </w:numPr>
        <w:spacing w:before="0" w:after="0"/>
      </w:pPr>
      <w:r>
        <w:t>Phosphorylation</w:t>
      </w:r>
    </w:p>
    <w:p>
      <w:pPr>
        <w:numPr>
          <w:ilvl w:val="2"/>
          <w:numId w:val="900"/>
        </w:numPr>
        <w:spacing w:before="0" w:after="0"/>
      </w:pPr>
      <w:r>
        <w:t>Glycosylation</w:t>
      </w:r>
    </w:p>
    <w:p>
      <w:pPr>
        <w:numPr>
          <w:ilvl w:val="2"/>
          <w:numId w:val="900"/>
        </w:numPr>
        <w:spacing w:before="0" w:after="0"/>
      </w:pPr>
      <w:r>
        <w:t>Ubiquitination</w:t>
      </w:r>
    </w:p>
    <w:p>
      <w:pPr>
        <w:numPr>
          <w:ilvl w:val="2"/>
          <w:numId w:val="900"/>
        </w:numPr>
        <w:spacing w:before="0" w:after="0"/>
      </w:pPr>
      <w:r>
        <w:t>Acetylation</w:t>
      </w:r>
    </w:p>
    <w:p>
      <w:pPr>
        <w:numPr>
          <w:ilvl w:val="2"/>
          <w:numId w:val="900"/>
        </w:numPr>
        <w:spacing w:before="0" w:after="0"/>
      </w:pPr>
      <w:r>
        <w:t>Methylation</w:t>
      </w:r>
    </w:p>
    <w:p>
      <w:pPr>
        <w:numPr>
          <w:ilvl w:val="1"/>
          <w:numId w:val="900"/>
        </w:numPr>
        <w:spacing w:before="0" w:after="0"/>
      </w:pPr>
      <w:r>
        <w:t>Protein Processing</w:t>
      </w:r>
    </w:p>
    <w:p>
      <w:pPr>
        <w:numPr>
          <w:ilvl w:val="2"/>
          <w:numId w:val="900"/>
        </w:numPr>
        <w:spacing w:before="0" w:after="0"/>
      </w:pPr>
      <w:r>
        <w:t>Signal Peptide Cleavage</w:t>
      </w:r>
    </w:p>
    <w:p>
      <w:pPr>
        <w:numPr>
          <w:ilvl w:val="2"/>
          <w:numId w:val="900"/>
        </w:numPr>
        <w:spacing w:before="0" w:after="0"/>
      </w:pPr>
      <w:r>
        <w:t>Proteolytic Processing</w:t>
      </w:r>
    </w:p>
    <w:p>
      <w:pPr>
        <w:numPr>
          <w:ilvl w:val="1"/>
          <w:numId w:val="900"/>
        </w:numPr>
        <w:spacing w:before="0" w:after="0"/>
      </w:pPr>
      <w:r>
        <w:t>Protein Targeting</w:t>
      </w:r>
    </w:p>
    <w:p>
      <w:pPr>
        <w:numPr>
          <w:ilvl w:val="2"/>
          <w:numId w:val="900"/>
        </w:numPr>
        <w:spacing w:before="0" w:after="0"/>
      </w:pPr>
      <w:r>
        <w:t>Nuclear Import</w:t>
      </w:r>
    </w:p>
    <w:p>
      <w:pPr>
        <w:numPr>
          <w:ilvl w:val="2"/>
          <w:numId w:val="900"/>
        </w:numPr>
        <w:spacing w:before="0" w:after="0"/>
      </w:pPr>
      <w:r>
        <w:t>Mitochondrial Import</w:t>
      </w:r>
    </w:p>
    <w:p>
      <w:pPr>
        <w:numPr>
          <w:ilvl w:val="2"/>
          <w:numId w:val="900"/>
        </w:numPr>
        <w:spacing w:before="0" w:after="0"/>
      </w:pPr>
      <w:r>
        <w:t>ER Targeting</w:t>
      </w:r>
    </w:p>
    <w:p>
      <w:pPr>
        <w:numPr>
          <w:ilvl w:val="2"/>
          <w:numId w:val="900"/>
        </w:numPr>
        <w:spacing w:before="0" w:after="0"/>
      </w:pPr>
      <w:r>
        <w:t>Secretory Pathway</w:t>
      </w:r>
    </w:p>
    <w:p>
      <w:pPr>
        <w:pStyle w:val="Heading1"/>
      </w:pPr>
      <w:r>
        <w:t>Gene Regulation</w:t>
      </w:r>
    </w:p>
    <w:p>
      <w:pPr>
        <w:numPr>
          <w:ilvl w:val="0"/>
          <w:numId w:val="900"/>
        </w:numPr>
        <w:spacing w:before="0" w:after="0"/>
      </w:pPr>
      <w:r>
        <w:t>Prokaryotic Gene Regulation</w:t>
      </w:r>
    </w:p>
    <w:p>
      <w:pPr>
        <w:numPr>
          <w:ilvl w:val="1"/>
          <w:numId w:val="900"/>
        </w:numPr>
        <w:spacing w:before="0" w:after="0"/>
      </w:pPr>
      <w:r>
        <w:t>Operon Structure</w:t>
      </w:r>
    </w:p>
    <w:p>
      <w:pPr>
        <w:numPr>
          <w:ilvl w:val="2"/>
          <w:numId w:val="900"/>
        </w:numPr>
        <w:spacing w:before="0" w:after="0"/>
      </w:pPr>
      <w:r>
        <w:t>Promoter Region</w:t>
      </w:r>
    </w:p>
    <w:p>
      <w:pPr>
        <w:numPr>
          <w:ilvl w:val="2"/>
          <w:numId w:val="900"/>
        </w:numPr>
        <w:spacing w:before="0" w:after="0"/>
      </w:pPr>
      <w:r>
        <w:t>Operator Sequence</w:t>
      </w:r>
    </w:p>
    <w:p>
      <w:pPr>
        <w:numPr>
          <w:ilvl w:val="2"/>
          <w:numId w:val="900"/>
        </w:numPr>
        <w:spacing w:before="0" w:after="0"/>
      </w:pPr>
      <w:r>
        <w:t>Structural Genes</w:t>
      </w:r>
    </w:p>
    <w:p>
      <w:pPr>
        <w:numPr>
          <w:ilvl w:val="2"/>
          <w:numId w:val="900"/>
        </w:numPr>
        <w:spacing w:before="0" w:after="0"/>
      </w:pPr>
      <w:r>
        <w:t>Regulatory Genes</w:t>
      </w:r>
    </w:p>
    <w:p>
      <w:pPr>
        <w:numPr>
          <w:ilvl w:val="1"/>
          <w:numId w:val="900"/>
        </w:numPr>
        <w:spacing w:before="0" w:after="0"/>
      </w:pPr>
      <w:r>
        <w:t>Negative Control</w:t>
      </w:r>
    </w:p>
    <w:p>
      <w:pPr>
        <w:numPr>
          <w:ilvl w:val="2"/>
          <w:numId w:val="900"/>
        </w:numPr>
        <w:spacing w:before="0" w:after="0"/>
      </w:pPr>
      <w:r>
        <w:t>Repressor Proteins</w:t>
      </w:r>
    </w:p>
    <w:p>
      <w:pPr>
        <w:numPr>
          <w:ilvl w:val="2"/>
          <w:numId w:val="900"/>
        </w:numPr>
        <w:spacing w:before="0" w:after="0"/>
      </w:pPr>
      <w:r>
        <w:t>Operator Binding</w:t>
      </w:r>
    </w:p>
    <w:p>
      <w:pPr>
        <w:numPr>
          <w:ilvl w:val="2"/>
          <w:numId w:val="900"/>
        </w:numPr>
        <w:spacing w:before="0" w:after="0"/>
      </w:pPr>
      <w:r>
        <w:t>Allolactose Induction</w:t>
      </w:r>
    </w:p>
    <w:p>
      <w:pPr>
        <w:numPr>
          <w:ilvl w:val="1"/>
          <w:numId w:val="900"/>
        </w:numPr>
        <w:spacing w:before="0" w:after="0"/>
      </w:pPr>
      <w:r>
        <w:t>Positive Control</w:t>
      </w:r>
    </w:p>
    <w:p>
      <w:pPr>
        <w:numPr>
          <w:ilvl w:val="2"/>
          <w:numId w:val="900"/>
        </w:numPr>
        <w:spacing w:before="0" w:after="0"/>
      </w:pPr>
      <w:r>
        <w:t>Activator Proteins</w:t>
      </w:r>
    </w:p>
    <w:p>
      <w:pPr>
        <w:numPr>
          <w:ilvl w:val="2"/>
          <w:numId w:val="900"/>
        </w:numPr>
        <w:spacing w:before="0" w:after="0"/>
      </w:pPr>
      <w:r>
        <w:t>CAP-cAMP Complex</w:t>
      </w:r>
    </w:p>
    <w:p>
      <w:pPr>
        <w:numPr>
          <w:ilvl w:val="2"/>
          <w:numId w:val="900"/>
        </w:numPr>
        <w:spacing w:before="0" w:after="0"/>
      </w:pPr>
      <w:r>
        <w:t>Catabolite Repression</w:t>
      </w:r>
    </w:p>
    <w:p>
      <w:pPr>
        <w:numPr>
          <w:ilvl w:val="1"/>
          <w:numId w:val="900"/>
        </w:numPr>
        <w:spacing w:before="0" w:after="0"/>
      </w:pPr>
      <w:r>
        <w:t>Lac Operon</w:t>
      </w:r>
    </w:p>
    <w:p>
      <w:pPr>
        <w:numPr>
          <w:ilvl w:val="2"/>
          <w:numId w:val="900"/>
        </w:numPr>
        <w:spacing w:before="0" w:after="0"/>
      </w:pPr>
      <w:r>
        <w:t>Operon Components</w:t>
      </w:r>
    </w:p>
    <w:p>
      <w:pPr>
        <w:numPr>
          <w:ilvl w:val="2"/>
          <w:numId w:val="900"/>
        </w:numPr>
        <w:spacing w:before="0" w:after="0"/>
      </w:pPr>
      <w:r>
        <w:t>Induction Mechanism</w:t>
      </w:r>
    </w:p>
    <w:p>
      <w:pPr>
        <w:numPr>
          <w:ilvl w:val="2"/>
          <w:numId w:val="900"/>
        </w:numPr>
        <w:spacing w:before="0" w:after="0"/>
      </w:pPr>
      <w:r>
        <w:t>Glucose Effect</w:t>
      </w:r>
    </w:p>
    <w:p>
      <w:pPr>
        <w:numPr>
          <w:ilvl w:val="2"/>
          <w:numId w:val="900"/>
        </w:numPr>
        <w:spacing w:before="0" w:after="0"/>
      </w:pPr>
      <w:r>
        <w:t>Regulatory Circuits</w:t>
      </w:r>
    </w:p>
    <w:p>
      <w:pPr>
        <w:numPr>
          <w:ilvl w:val="1"/>
          <w:numId w:val="900"/>
        </w:numPr>
        <w:spacing w:before="0" w:after="0"/>
      </w:pPr>
      <w:r>
        <w:t>Trp Operon</w:t>
      </w:r>
    </w:p>
    <w:p>
      <w:pPr>
        <w:numPr>
          <w:ilvl w:val="2"/>
          <w:numId w:val="900"/>
        </w:numPr>
        <w:spacing w:before="0" w:after="0"/>
      </w:pPr>
      <w:r>
        <w:t>Operon Structure</w:t>
      </w:r>
    </w:p>
    <w:p>
      <w:pPr>
        <w:numPr>
          <w:ilvl w:val="2"/>
          <w:numId w:val="900"/>
        </w:numPr>
        <w:spacing w:before="0" w:after="0"/>
      </w:pPr>
      <w:r>
        <w:t>Repression Mechanism</w:t>
      </w:r>
    </w:p>
    <w:p>
      <w:pPr>
        <w:numPr>
          <w:ilvl w:val="2"/>
          <w:numId w:val="900"/>
        </w:numPr>
        <w:spacing w:before="0" w:after="0"/>
      </w:pPr>
      <w:r>
        <w:t>Attenuation Control</w:t>
      </w:r>
    </w:p>
    <w:p>
      <w:pPr>
        <w:numPr>
          <w:ilvl w:val="2"/>
          <w:numId w:val="900"/>
        </w:numPr>
        <w:spacing w:before="0" w:after="0"/>
      </w:pPr>
      <w:r>
        <w:t>Leader Sequence</w:t>
      </w:r>
    </w:p>
    <w:p>
      <w:pPr>
        <w:numPr>
          <w:ilvl w:val="1"/>
          <w:numId w:val="900"/>
        </w:numPr>
        <w:spacing w:before="0" w:after="0"/>
      </w:pPr>
      <w:r>
        <w:t>Arabinose Operon</w:t>
      </w:r>
    </w:p>
    <w:p>
      <w:pPr>
        <w:numPr>
          <w:ilvl w:val="2"/>
          <w:numId w:val="900"/>
        </w:numPr>
        <w:spacing w:before="0" w:after="0"/>
      </w:pPr>
      <w:r>
        <w:t>Dual Regulation</w:t>
      </w:r>
    </w:p>
    <w:p>
      <w:pPr>
        <w:numPr>
          <w:ilvl w:val="2"/>
          <w:numId w:val="900"/>
        </w:numPr>
        <w:spacing w:before="0" w:after="0"/>
      </w:pPr>
      <w:r>
        <w:t>AraC Protein Function</w:t>
      </w:r>
    </w:p>
    <w:p>
      <w:pPr>
        <w:numPr>
          <w:ilvl w:val="0"/>
          <w:numId w:val="900"/>
        </w:numPr>
        <w:spacing w:before="0" w:after="0"/>
      </w:pPr>
      <w:r>
        <w:t>Eukaryotic Gene Regulation</w:t>
      </w:r>
    </w:p>
    <w:p>
      <w:pPr>
        <w:numPr>
          <w:ilvl w:val="1"/>
          <w:numId w:val="900"/>
        </w:numPr>
        <w:spacing w:before="0" w:after="0"/>
      </w:pPr>
      <w:r>
        <w:t>Chromatin-Level Control</w:t>
      </w:r>
    </w:p>
    <w:p>
      <w:pPr>
        <w:numPr>
          <w:ilvl w:val="2"/>
          <w:numId w:val="900"/>
        </w:numPr>
        <w:spacing w:before="0" w:after="0"/>
      </w:pPr>
      <w:r>
        <w:t>Histone Modifications</w:t>
      </w:r>
    </w:p>
    <w:p>
      <w:pPr>
        <w:numPr>
          <w:ilvl w:val="3"/>
          <w:numId w:val="900"/>
        </w:numPr>
        <w:spacing w:before="0" w:after="0"/>
      </w:pPr>
      <w:r>
        <w:t>Acetylation</w:t>
      </w:r>
    </w:p>
    <w:p>
      <w:pPr>
        <w:numPr>
          <w:ilvl w:val="3"/>
          <w:numId w:val="900"/>
        </w:numPr>
        <w:spacing w:before="0" w:after="0"/>
      </w:pPr>
      <w:r>
        <w:t>Methylation</w:t>
      </w:r>
    </w:p>
    <w:p>
      <w:pPr>
        <w:numPr>
          <w:ilvl w:val="3"/>
          <w:numId w:val="900"/>
        </w:numPr>
        <w:spacing w:before="0" w:after="0"/>
      </w:pPr>
      <w:r>
        <w:t>Phosphorylation</w:t>
      </w:r>
    </w:p>
    <w:p>
      <w:pPr>
        <w:numPr>
          <w:ilvl w:val="3"/>
          <w:numId w:val="900"/>
        </w:numPr>
        <w:spacing w:before="0" w:after="0"/>
      </w:pPr>
      <w:r>
        <w:t>Ubiquitination</w:t>
      </w:r>
    </w:p>
    <w:p>
      <w:pPr>
        <w:numPr>
          <w:ilvl w:val="2"/>
          <w:numId w:val="900"/>
        </w:numPr>
        <w:spacing w:before="0" w:after="0"/>
      </w:pPr>
      <w:r>
        <w:t>DNA Methylation</w:t>
      </w:r>
    </w:p>
    <w:p>
      <w:pPr>
        <w:numPr>
          <w:ilvl w:val="3"/>
          <w:numId w:val="900"/>
        </w:numPr>
        <w:spacing w:before="0" w:after="0"/>
      </w:pPr>
      <w:r>
        <w:t>CpG Islands</w:t>
      </w:r>
    </w:p>
    <w:p>
      <w:pPr>
        <w:numPr>
          <w:ilvl w:val="3"/>
          <w:numId w:val="900"/>
        </w:numPr>
        <w:spacing w:before="0" w:after="0"/>
      </w:pPr>
      <w:r>
        <w:t>Methyltransferases</w:t>
      </w:r>
    </w:p>
    <w:p>
      <w:pPr>
        <w:numPr>
          <w:ilvl w:val="3"/>
          <w:numId w:val="900"/>
        </w:numPr>
        <w:spacing w:before="0" w:after="0"/>
      </w:pPr>
      <w:r>
        <w:t>Gene Silencing</w:t>
      </w:r>
    </w:p>
    <w:p>
      <w:pPr>
        <w:numPr>
          <w:ilvl w:val="2"/>
          <w:numId w:val="900"/>
        </w:numPr>
        <w:spacing w:before="0" w:after="0"/>
      </w:pPr>
      <w:r>
        <w:t>Chromatin Remodeling</w:t>
      </w:r>
    </w:p>
    <w:p>
      <w:pPr>
        <w:numPr>
          <w:ilvl w:val="3"/>
          <w:numId w:val="900"/>
        </w:numPr>
        <w:spacing w:before="0" w:after="0"/>
      </w:pPr>
      <w:r>
        <w:t>SWI/SNF Complex</w:t>
      </w:r>
    </w:p>
    <w:p>
      <w:pPr>
        <w:numPr>
          <w:ilvl w:val="3"/>
          <w:numId w:val="900"/>
        </w:numPr>
        <w:spacing w:before="0" w:after="0"/>
      </w:pPr>
      <w:r>
        <w:t>ISWI Complex</w:t>
      </w:r>
    </w:p>
    <w:p>
      <w:pPr>
        <w:numPr>
          <w:ilvl w:val="3"/>
          <w:numId w:val="900"/>
        </w:numPr>
        <w:spacing w:before="0" w:after="0"/>
      </w:pPr>
      <w:r>
        <w:t>CHD Complex</w:t>
      </w:r>
    </w:p>
    <w:p>
      <w:pPr>
        <w:numPr>
          <w:ilvl w:val="1"/>
          <w:numId w:val="900"/>
        </w:numPr>
        <w:spacing w:before="0" w:after="0"/>
      </w:pPr>
      <w:r>
        <w:t>Transcriptional Control</w:t>
      </w:r>
    </w:p>
    <w:p>
      <w:pPr>
        <w:numPr>
          <w:ilvl w:val="2"/>
          <w:numId w:val="900"/>
        </w:numPr>
        <w:spacing w:before="0" w:after="0"/>
      </w:pPr>
      <w:r>
        <w:t>Promoter Recognition</w:t>
      </w:r>
    </w:p>
    <w:p>
      <w:pPr>
        <w:numPr>
          <w:ilvl w:val="2"/>
          <w:numId w:val="900"/>
        </w:numPr>
        <w:spacing w:before="0" w:after="0"/>
      </w:pPr>
      <w:r>
        <w:t>Transcription Factor Binding</w:t>
      </w:r>
    </w:p>
    <w:p>
      <w:pPr>
        <w:numPr>
          <w:ilvl w:val="2"/>
          <w:numId w:val="900"/>
        </w:numPr>
        <w:spacing w:before="0" w:after="0"/>
      </w:pPr>
      <w:r>
        <w:t>Enhancer Function</w:t>
      </w:r>
    </w:p>
    <w:p>
      <w:pPr>
        <w:numPr>
          <w:ilvl w:val="3"/>
          <w:numId w:val="900"/>
        </w:numPr>
        <w:spacing w:before="0" w:after="0"/>
      </w:pPr>
      <w:r>
        <w:t>Distance Independence</w:t>
      </w:r>
    </w:p>
    <w:p>
      <w:pPr>
        <w:numPr>
          <w:ilvl w:val="3"/>
          <w:numId w:val="900"/>
        </w:numPr>
        <w:spacing w:before="0" w:after="0"/>
      </w:pPr>
      <w:r>
        <w:t>Orientation Independence</w:t>
      </w:r>
    </w:p>
    <w:p>
      <w:pPr>
        <w:numPr>
          <w:ilvl w:val="2"/>
          <w:numId w:val="900"/>
        </w:numPr>
        <w:spacing w:before="0" w:after="0"/>
      </w:pPr>
      <w:r>
        <w:t>Silencer Function</w:t>
      </w:r>
    </w:p>
    <w:p>
      <w:pPr>
        <w:numPr>
          <w:ilvl w:val="2"/>
          <w:numId w:val="900"/>
        </w:numPr>
        <w:spacing w:before="0" w:after="0"/>
      </w:pPr>
      <w:r>
        <w:t>Mediator Complex</w:t>
      </w:r>
    </w:p>
    <w:p>
      <w:pPr>
        <w:numPr>
          <w:ilvl w:val="1"/>
          <w:numId w:val="900"/>
        </w:numPr>
        <w:spacing w:before="0" w:after="0"/>
      </w:pPr>
      <w:r>
        <w:t>Post-Transcriptional Control</w:t>
      </w:r>
    </w:p>
    <w:p>
      <w:pPr>
        <w:numPr>
          <w:ilvl w:val="2"/>
          <w:numId w:val="900"/>
        </w:numPr>
        <w:spacing w:before="0" w:after="0"/>
      </w:pPr>
      <w:r>
        <w:t>Alternative Splicing Regulation</w:t>
      </w:r>
    </w:p>
    <w:p>
      <w:pPr>
        <w:numPr>
          <w:ilvl w:val="3"/>
          <w:numId w:val="900"/>
        </w:numPr>
        <w:spacing w:before="0" w:after="0"/>
      </w:pPr>
      <w:r>
        <w:t>SR Proteins</w:t>
      </w:r>
    </w:p>
    <w:p>
      <w:pPr>
        <w:numPr>
          <w:ilvl w:val="3"/>
          <w:numId w:val="900"/>
        </w:numPr>
        <w:spacing w:before="0" w:after="0"/>
      </w:pPr>
      <w:r>
        <w:t>hnRNPs</w:t>
      </w:r>
    </w:p>
    <w:p>
      <w:pPr>
        <w:numPr>
          <w:ilvl w:val="2"/>
          <w:numId w:val="900"/>
        </w:numPr>
        <w:spacing w:before="0" w:after="0"/>
      </w:pPr>
      <w:r>
        <w:t>RNA Stability</w:t>
      </w:r>
    </w:p>
    <w:p>
      <w:pPr>
        <w:numPr>
          <w:ilvl w:val="3"/>
          <w:numId w:val="900"/>
        </w:numPr>
        <w:spacing w:before="0" w:after="0"/>
      </w:pPr>
      <w:r>
        <w:t>mRNA Degradation</w:t>
      </w:r>
    </w:p>
    <w:p>
      <w:pPr>
        <w:numPr>
          <w:ilvl w:val="3"/>
          <w:numId w:val="900"/>
        </w:numPr>
        <w:spacing w:before="0" w:after="0"/>
      </w:pPr>
      <w:r>
        <w:t>AU-Rich Elements</w:t>
      </w:r>
    </w:p>
    <w:p>
      <w:pPr>
        <w:numPr>
          <w:ilvl w:val="2"/>
          <w:numId w:val="900"/>
        </w:numPr>
        <w:spacing w:before="0" w:after="0"/>
      </w:pPr>
      <w:r>
        <w:t>RNA Interference</w:t>
      </w:r>
    </w:p>
    <w:p>
      <w:pPr>
        <w:numPr>
          <w:ilvl w:val="3"/>
          <w:numId w:val="900"/>
        </w:numPr>
        <w:spacing w:before="0" w:after="0"/>
      </w:pPr>
      <w:r>
        <w:t>miRNA Biogenesis</w:t>
      </w:r>
    </w:p>
    <w:p>
      <w:pPr>
        <w:numPr>
          <w:ilvl w:val="3"/>
          <w:numId w:val="900"/>
        </w:numPr>
        <w:spacing w:before="0" w:after="0"/>
      </w:pPr>
      <w:r>
        <w:t>RISC Complex</w:t>
      </w:r>
    </w:p>
    <w:p>
      <w:pPr>
        <w:numPr>
          <w:ilvl w:val="3"/>
          <w:numId w:val="900"/>
        </w:numPr>
        <w:spacing w:before="0" w:after="0"/>
      </w:pPr>
      <w:r>
        <w:t>Target Recognition</w:t>
      </w:r>
    </w:p>
    <w:p>
      <w:pPr>
        <w:numPr>
          <w:ilvl w:val="1"/>
          <w:numId w:val="900"/>
        </w:numPr>
        <w:spacing w:before="0" w:after="0"/>
      </w:pPr>
      <w:r>
        <w:t>Translational Control</w:t>
      </w:r>
    </w:p>
    <w:p>
      <w:pPr>
        <w:numPr>
          <w:ilvl w:val="2"/>
          <w:numId w:val="900"/>
        </w:numPr>
        <w:spacing w:before="0" w:after="0"/>
      </w:pPr>
      <w:r>
        <w:t>5' UTR Regulation</w:t>
      </w:r>
    </w:p>
    <w:p>
      <w:pPr>
        <w:numPr>
          <w:ilvl w:val="2"/>
          <w:numId w:val="900"/>
        </w:numPr>
        <w:spacing w:before="0" w:after="0"/>
      </w:pPr>
      <w:r>
        <w:t>3' UTR Regulation</w:t>
      </w:r>
    </w:p>
    <w:p>
      <w:pPr>
        <w:numPr>
          <w:ilvl w:val="2"/>
          <w:numId w:val="900"/>
        </w:numPr>
        <w:spacing w:before="0" w:after="0"/>
      </w:pPr>
      <w:r>
        <w:t>Ribosome Binding</w:t>
      </w:r>
    </w:p>
    <w:p>
      <w:pPr>
        <w:numPr>
          <w:ilvl w:val="2"/>
          <w:numId w:val="900"/>
        </w:numPr>
        <w:spacing w:before="0" w:after="0"/>
      </w:pPr>
      <w:r>
        <w:t>Upstream Open Reading Frames</w:t>
      </w:r>
    </w:p>
    <w:p>
      <w:pPr>
        <w:numPr>
          <w:ilvl w:val="1"/>
          <w:numId w:val="900"/>
        </w:numPr>
        <w:spacing w:before="0" w:after="0"/>
      </w:pPr>
      <w:r>
        <w:t>Post-Translational Control</w:t>
      </w:r>
    </w:p>
    <w:p>
      <w:pPr>
        <w:numPr>
          <w:ilvl w:val="2"/>
          <w:numId w:val="900"/>
        </w:numPr>
        <w:spacing w:before="0" w:after="0"/>
      </w:pPr>
      <w:r>
        <w:t>Protein Modification</w:t>
      </w:r>
    </w:p>
    <w:p>
      <w:pPr>
        <w:numPr>
          <w:ilvl w:val="2"/>
          <w:numId w:val="900"/>
        </w:numPr>
        <w:spacing w:before="0" w:after="0"/>
      </w:pPr>
      <w:r>
        <w:t>Protein Degradation</w:t>
      </w:r>
    </w:p>
    <w:p>
      <w:pPr>
        <w:numPr>
          <w:ilvl w:val="3"/>
          <w:numId w:val="900"/>
        </w:numPr>
        <w:spacing w:before="0" w:after="0"/>
      </w:pPr>
      <w:r>
        <w:t>Ubiquitin-Proteasome System</w:t>
      </w:r>
    </w:p>
    <w:p>
      <w:pPr>
        <w:numPr>
          <w:ilvl w:val="3"/>
          <w:numId w:val="900"/>
        </w:numPr>
        <w:spacing w:before="0" w:after="0"/>
      </w:pPr>
      <w:r>
        <w:t>Autophagy</w:t>
      </w:r>
    </w:p>
    <w:p>
      <w:pPr>
        <w:numPr>
          <w:ilvl w:val="2"/>
          <w:numId w:val="900"/>
        </w:numPr>
        <w:spacing w:before="0" w:after="0"/>
      </w:pPr>
      <w:r>
        <w:t>Protein Localization</w:t>
      </w:r>
    </w:p>
    <w:p>
      <w:pPr>
        <w:pStyle w:val="Heading1"/>
      </w:pPr>
      <w:r>
        <w:t>Patterns of Inheritance</w:t>
      </w:r>
    </w:p>
    <w:p>
      <w:pPr>
        <w:numPr>
          <w:ilvl w:val="0"/>
          <w:numId w:val="900"/>
        </w:numPr>
        <w:spacing w:before="0" w:after="0"/>
      </w:pPr>
      <w:r>
        <w:t>Mendelian Inheritance</w:t>
      </w:r>
    </w:p>
    <w:p>
      <w:pPr>
        <w:numPr>
          <w:ilvl w:val="1"/>
          <w:numId w:val="900"/>
        </w:numPr>
        <w:spacing w:before="0" w:after="0"/>
      </w:pPr>
      <w:r>
        <w:t>Monohybrid Crosses</w:t>
      </w:r>
    </w:p>
    <w:p>
      <w:pPr>
        <w:numPr>
          <w:ilvl w:val="2"/>
          <w:numId w:val="900"/>
        </w:numPr>
        <w:spacing w:before="0" w:after="0"/>
      </w:pPr>
      <w:r>
        <w:t>Single Trait Analysis</w:t>
      </w:r>
    </w:p>
    <w:p>
      <w:pPr>
        <w:numPr>
          <w:ilvl w:val="2"/>
          <w:numId w:val="900"/>
        </w:numPr>
        <w:spacing w:before="0" w:after="0"/>
      </w:pPr>
      <w:r>
        <w:t>Law of Segregation</w:t>
      </w:r>
    </w:p>
    <w:p>
      <w:pPr>
        <w:numPr>
          <w:ilvl w:val="2"/>
          <w:numId w:val="900"/>
        </w:numPr>
        <w:spacing w:before="0" w:after="0"/>
      </w:pPr>
      <w:r>
        <w:t>Phenotypic Ratios</w:t>
      </w:r>
    </w:p>
    <w:p>
      <w:pPr>
        <w:numPr>
          <w:ilvl w:val="2"/>
          <w:numId w:val="900"/>
        </w:numPr>
        <w:spacing w:before="0" w:after="0"/>
      </w:pPr>
      <w:r>
        <w:t>Genotypic Ratios</w:t>
      </w:r>
    </w:p>
    <w:p>
      <w:pPr>
        <w:numPr>
          <w:ilvl w:val="2"/>
          <w:numId w:val="900"/>
        </w:numPr>
        <w:spacing w:before="0" w:after="0"/>
      </w:pPr>
      <w:r>
        <w:t>Punnett Square Construction</w:t>
      </w:r>
    </w:p>
    <w:p>
      <w:pPr>
        <w:numPr>
          <w:ilvl w:val="1"/>
          <w:numId w:val="900"/>
        </w:numPr>
        <w:spacing w:before="0" w:after="0"/>
      </w:pPr>
      <w:r>
        <w:t>Dihybrid Crosses</w:t>
      </w:r>
    </w:p>
    <w:p>
      <w:pPr>
        <w:numPr>
          <w:ilvl w:val="2"/>
          <w:numId w:val="900"/>
        </w:numPr>
        <w:spacing w:before="0" w:after="0"/>
      </w:pPr>
      <w:r>
        <w:t>Two Trait Analysis</w:t>
      </w:r>
    </w:p>
    <w:p>
      <w:pPr>
        <w:numPr>
          <w:ilvl w:val="2"/>
          <w:numId w:val="900"/>
        </w:numPr>
        <w:spacing w:before="0" w:after="0"/>
      </w:pPr>
      <w:r>
        <w:t>Law of Independent Assortment</w:t>
      </w:r>
    </w:p>
    <w:p>
      <w:pPr>
        <w:numPr>
          <w:ilvl w:val="2"/>
          <w:numId w:val="900"/>
        </w:numPr>
        <w:spacing w:before="0" w:after="0"/>
      </w:pPr>
      <w:r>
        <w:t>9:3:3:1 Ratio</w:t>
      </w:r>
    </w:p>
    <w:p>
      <w:pPr>
        <w:numPr>
          <w:ilvl w:val="2"/>
          <w:numId w:val="900"/>
        </w:numPr>
        <w:spacing w:before="0" w:after="0"/>
      </w:pPr>
      <w:r>
        <w:t>Recombination Frequency</w:t>
      </w:r>
    </w:p>
    <w:p>
      <w:pPr>
        <w:numPr>
          <w:ilvl w:val="1"/>
          <w:numId w:val="900"/>
        </w:numPr>
        <w:spacing w:before="0" w:after="0"/>
      </w:pPr>
      <w:r>
        <w:t>Test Crosses</w:t>
      </w:r>
    </w:p>
    <w:p>
      <w:pPr>
        <w:numPr>
          <w:ilvl w:val="2"/>
          <w:numId w:val="900"/>
        </w:numPr>
        <w:spacing w:before="0" w:after="0"/>
      </w:pPr>
      <w:r>
        <w:t>Unknown Genotype Determination</w:t>
      </w:r>
    </w:p>
    <w:p>
      <w:pPr>
        <w:numPr>
          <w:ilvl w:val="2"/>
          <w:numId w:val="900"/>
        </w:numPr>
        <w:spacing w:before="0" w:after="0"/>
      </w:pPr>
      <w:r>
        <w:t>Backcross Analysis</w:t>
      </w:r>
    </w:p>
    <w:p>
      <w:pPr>
        <w:numPr>
          <w:ilvl w:val="1"/>
          <w:numId w:val="900"/>
        </w:numPr>
        <w:spacing w:before="0" w:after="0"/>
      </w:pPr>
      <w:r>
        <w:t>Pedigree Analysis</w:t>
      </w:r>
    </w:p>
    <w:p>
      <w:pPr>
        <w:numPr>
          <w:ilvl w:val="2"/>
          <w:numId w:val="900"/>
        </w:numPr>
        <w:spacing w:before="0" w:after="0"/>
      </w:pPr>
      <w:r>
        <w:t>Pedigree Symbols</w:t>
      </w:r>
    </w:p>
    <w:p>
      <w:pPr>
        <w:numPr>
          <w:ilvl w:val="2"/>
          <w:numId w:val="900"/>
        </w:numPr>
        <w:spacing w:before="0" w:after="0"/>
      </w:pPr>
      <w:r>
        <w:t>Inheritance Pattern Recognition</w:t>
      </w:r>
    </w:p>
    <w:p>
      <w:pPr>
        <w:numPr>
          <w:ilvl w:val="2"/>
          <w:numId w:val="900"/>
        </w:numPr>
        <w:spacing w:before="0" w:after="0"/>
      </w:pPr>
      <w:r>
        <w:t>Carrier Identification</w:t>
      </w:r>
    </w:p>
    <w:p>
      <w:pPr>
        <w:numPr>
          <w:ilvl w:val="0"/>
          <w:numId w:val="900"/>
        </w:numPr>
        <w:spacing w:before="0" w:after="0"/>
      </w:pPr>
      <w:r>
        <w:t>Extensions of Mendelian Genetics</w:t>
      </w:r>
    </w:p>
    <w:p>
      <w:pPr>
        <w:numPr>
          <w:ilvl w:val="1"/>
          <w:numId w:val="900"/>
        </w:numPr>
        <w:spacing w:before="0" w:after="0"/>
      </w:pPr>
      <w:r>
        <w:t>Incomplete Dominance</w:t>
      </w:r>
    </w:p>
    <w:p>
      <w:pPr>
        <w:numPr>
          <w:ilvl w:val="2"/>
          <w:numId w:val="900"/>
        </w:numPr>
        <w:spacing w:before="0" w:after="0"/>
      </w:pPr>
      <w:r>
        <w:t>Blending Phenotypes</w:t>
      </w:r>
    </w:p>
    <w:p>
      <w:pPr>
        <w:numPr>
          <w:ilvl w:val="2"/>
          <w:numId w:val="900"/>
        </w:numPr>
        <w:spacing w:before="0" w:after="0"/>
      </w:pPr>
      <w:r>
        <w:t>Molecular Basis</w:t>
      </w:r>
    </w:p>
    <w:p>
      <w:pPr>
        <w:numPr>
          <w:ilvl w:val="2"/>
          <w:numId w:val="900"/>
        </w:numPr>
        <w:spacing w:before="0" w:after="0"/>
      </w:pPr>
      <w:r>
        <w:t>Examples in Nature</w:t>
      </w:r>
    </w:p>
    <w:p>
      <w:pPr>
        <w:numPr>
          <w:ilvl w:val="1"/>
          <w:numId w:val="900"/>
        </w:numPr>
        <w:spacing w:before="0" w:after="0"/>
      </w:pPr>
      <w:r>
        <w:t>Codominance</w:t>
      </w:r>
    </w:p>
    <w:p>
      <w:pPr>
        <w:numPr>
          <w:ilvl w:val="2"/>
          <w:numId w:val="900"/>
        </w:numPr>
        <w:spacing w:before="0" w:after="0"/>
      </w:pPr>
      <w:r>
        <w:t>Expression of Both Alleles</w:t>
      </w:r>
    </w:p>
    <w:p>
      <w:pPr>
        <w:numPr>
          <w:ilvl w:val="2"/>
          <w:numId w:val="900"/>
        </w:numPr>
        <w:spacing w:before="0" w:after="0"/>
      </w:pPr>
      <w:r>
        <w:t>ABO Blood System</w:t>
      </w:r>
    </w:p>
    <w:p>
      <w:pPr>
        <w:numPr>
          <w:ilvl w:val="2"/>
          <w:numId w:val="900"/>
        </w:numPr>
        <w:spacing w:before="0" w:after="0"/>
      </w:pPr>
      <w:r>
        <w:t>MN Blood System</w:t>
      </w:r>
    </w:p>
    <w:p>
      <w:pPr>
        <w:numPr>
          <w:ilvl w:val="1"/>
          <w:numId w:val="900"/>
        </w:numPr>
        <w:spacing w:before="0" w:after="0"/>
      </w:pPr>
      <w:r>
        <w:t>Multiple Alleles</w:t>
      </w:r>
    </w:p>
    <w:p>
      <w:pPr>
        <w:numPr>
          <w:ilvl w:val="2"/>
          <w:numId w:val="900"/>
        </w:numPr>
        <w:spacing w:before="0" w:after="0"/>
      </w:pPr>
      <w:r>
        <w:t>Allelic Series</w:t>
      </w:r>
    </w:p>
    <w:p>
      <w:pPr>
        <w:numPr>
          <w:ilvl w:val="2"/>
          <w:numId w:val="900"/>
        </w:numPr>
        <w:spacing w:before="0" w:after="0"/>
      </w:pPr>
      <w:r>
        <w:t>Population Genetics</w:t>
      </w:r>
    </w:p>
    <w:p>
      <w:pPr>
        <w:numPr>
          <w:ilvl w:val="2"/>
          <w:numId w:val="900"/>
        </w:numPr>
        <w:spacing w:before="0" w:after="0"/>
      </w:pPr>
      <w:r>
        <w:t>Dominance Hierarchies</w:t>
      </w:r>
    </w:p>
    <w:p>
      <w:pPr>
        <w:numPr>
          <w:ilvl w:val="1"/>
          <w:numId w:val="900"/>
        </w:numPr>
        <w:spacing w:before="0" w:after="0"/>
      </w:pPr>
      <w:r>
        <w:t>Lethal Alleles</w:t>
      </w:r>
    </w:p>
    <w:p>
      <w:pPr>
        <w:numPr>
          <w:ilvl w:val="2"/>
          <w:numId w:val="900"/>
        </w:numPr>
        <w:spacing w:before="0" w:after="0"/>
      </w:pPr>
      <w:r>
        <w:t>Embryonic Lethality</w:t>
      </w:r>
    </w:p>
    <w:p>
      <w:pPr>
        <w:numPr>
          <w:ilvl w:val="2"/>
          <w:numId w:val="900"/>
        </w:numPr>
        <w:spacing w:before="0" w:after="0"/>
      </w:pPr>
      <w:r>
        <w:t>Conditional Lethality</w:t>
      </w:r>
    </w:p>
    <w:p>
      <w:pPr>
        <w:numPr>
          <w:ilvl w:val="2"/>
          <w:numId w:val="900"/>
        </w:numPr>
        <w:spacing w:before="0" w:after="0"/>
      </w:pPr>
      <w:r>
        <w:t>Balanced Lethals</w:t>
      </w:r>
    </w:p>
    <w:p>
      <w:pPr>
        <w:numPr>
          <w:ilvl w:val="1"/>
          <w:numId w:val="900"/>
        </w:numPr>
        <w:spacing w:before="0" w:after="0"/>
      </w:pPr>
      <w:r>
        <w:t>Pleiotropy</w:t>
      </w:r>
    </w:p>
    <w:p>
      <w:pPr>
        <w:numPr>
          <w:ilvl w:val="2"/>
          <w:numId w:val="900"/>
        </w:numPr>
        <w:spacing w:before="0" w:after="0"/>
      </w:pPr>
      <w:r>
        <w:t>Single Gene Multiple Effects</w:t>
      </w:r>
    </w:p>
    <w:p>
      <w:pPr>
        <w:numPr>
          <w:ilvl w:val="2"/>
          <w:numId w:val="900"/>
        </w:numPr>
        <w:spacing w:before="0" w:after="0"/>
      </w:pPr>
      <w:r>
        <w:t>Phenylketonuria Example</w:t>
      </w:r>
    </w:p>
    <w:p>
      <w:pPr>
        <w:numPr>
          <w:ilvl w:val="2"/>
          <w:numId w:val="900"/>
        </w:numPr>
        <w:spacing w:before="0" w:after="0"/>
      </w:pPr>
      <w:r>
        <w:t>Marfan Syndrome Example</w:t>
      </w:r>
    </w:p>
    <w:p>
      <w:pPr>
        <w:numPr>
          <w:ilvl w:val="1"/>
          <w:numId w:val="900"/>
        </w:numPr>
        <w:spacing w:before="0" w:after="0"/>
      </w:pPr>
      <w:r>
        <w:t>Epistasis</w:t>
      </w:r>
    </w:p>
    <w:p>
      <w:pPr>
        <w:numPr>
          <w:ilvl w:val="2"/>
          <w:numId w:val="900"/>
        </w:numPr>
        <w:spacing w:before="0" w:after="0"/>
      </w:pPr>
      <w:r>
        <w:t>Gene Interaction</w:t>
      </w:r>
    </w:p>
    <w:p>
      <w:pPr>
        <w:numPr>
          <w:ilvl w:val="2"/>
          <w:numId w:val="900"/>
        </w:numPr>
        <w:spacing w:before="0" w:after="0"/>
      </w:pPr>
      <w:r>
        <w:t>Complementation</w:t>
      </w:r>
    </w:p>
    <w:p>
      <w:pPr>
        <w:numPr>
          <w:ilvl w:val="2"/>
          <w:numId w:val="900"/>
        </w:numPr>
        <w:spacing w:before="0" w:after="0"/>
      </w:pPr>
      <w:r>
        <w:t>Suppression</w:t>
      </w:r>
    </w:p>
    <w:p>
      <w:pPr>
        <w:numPr>
          <w:ilvl w:val="2"/>
          <w:numId w:val="900"/>
        </w:numPr>
        <w:spacing w:before="0" w:after="0"/>
      </w:pPr>
      <w:r>
        <w:t>Modified Ratios</w:t>
      </w:r>
    </w:p>
    <w:p>
      <w:pPr>
        <w:numPr>
          <w:ilvl w:val="1"/>
          <w:numId w:val="900"/>
        </w:numPr>
        <w:spacing w:before="0" w:after="0"/>
      </w:pPr>
      <w:r>
        <w:t>Polygenic Inheritance</w:t>
      </w:r>
    </w:p>
    <w:p>
      <w:pPr>
        <w:numPr>
          <w:ilvl w:val="2"/>
          <w:numId w:val="900"/>
        </w:numPr>
        <w:spacing w:before="0" w:after="0"/>
      </w:pPr>
      <w:r>
        <w:t>Quantitative Traits</w:t>
      </w:r>
    </w:p>
    <w:p>
      <w:pPr>
        <w:numPr>
          <w:ilvl w:val="2"/>
          <w:numId w:val="900"/>
        </w:numPr>
        <w:spacing w:before="0" w:after="0"/>
      </w:pPr>
      <w:r>
        <w:t>Additive Effects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2"/>
          <w:numId w:val="900"/>
        </w:numPr>
        <w:spacing w:before="0" w:after="0"/>
      </w:pPr>
      <w:r>
        <w:t>Heritability</w:t>
      </w:r>
    </w:p>
    <w:p>
      <w:pPr>
        <w:numPr>
          <w:ilvl w:val="1"/>
          <w:numId w:val="900"/>
        </w:numPr>
        <w:spacing w:before="0" w:after="0"/>
      </w:pPr>
      <w:r>
        <w:t>Environmental Effects</w:t>
      </w:r>
    </w:p>
    <w:p>
      <w:pPr>
        <w:numPr>
          <w:ilvl w:val="2"/>
          <w:numId w:val="900"/>
        </w:numPr>
        <w:spacing w:before="0" w:after="0"/>
      </w:pPr>
      <w:r>
        <w:t>Phenotypic Plasticity</w:t>
      </w:r>
    </w:p>
    <w:p>
      <w:pPr>
        <w:numPr>
          <w:ilvl w:val="2"/>
          <w:numId w:val="900"/>
        </w:numPr>
        <w:spacing w:before="0" w:after="0"/>
      </w:pPr>
      <w:r>
        <w:t>Norm of Reaction</w:t>
      </w:r>
    </w:p>
    <w:p>
      <w:pPr>
        <w:numPr>
          <w:ilvl w:val="2"/>
          <w:numId w:val="900"/>
        </w:numPr>
        <w:spacing w:before="0" w:after="0"/>
      </w:pPr>
      <w:r>
        <w:t>Temperature-Sensitive Mutations</w:t>
      </w:r>
    </w:p>
    <w:p>
      <w:pPr>
        <w:numPr>
          <w:ilvl w:val="0"/>
          <w:numId w:val="900"/>
        </w:numPr>
        <w:spacing w:before="0" w:after="0"/>
      </w:pPr>
      <w:r>
        <w:t>Sex-Linked Inheritance</w:t>
      </w:r>
    </w:p>
    <w:p>
      <w:pPr>
        <w:numPr>
          <w:ilvl w:val="1"/>
          <w:numId w:val="900"/>
        </w:numPr>
        <w:spacing w:before="0" w:after="0"/>
      </w:pPr>
      <w:r>
        <w:t>X-Linked Inheritance</w:t>
      </w:r>
    </w:p>
    <w:p>
      <w:pPr>
        <w:numPr>
          <w:ilvl w:val="2"/>
          <w:numId w:val="900"/>
        </w:numPr>
        <w:spacing w:before="0" w:after="0"/>
      </w:pPr>
      <w:r>
        <w:t>Hemizygous Males</w:t>
      </w:r>
    </w:p>
    <w:p>
      <w:pPr>
        <w:numPr>
          <w:ilvl w:val="2"/>
          <w:numId w:val="900"/>
        </w:numPr>
        <w:spacing w:before="0" w:after="0"/>
      </w:pPr>
      <w:r>
        <w:t>Carrier Females</w:t>
      </w:r>
    </w:p>
    <w:p>
      <w:pPr>
        <w:numPr>
          <w:ilvl w:val="2"/>
          <w:numId w:val="900"/>
        </w:numPr>
        <w:spacing w:before="0" w:after="0"/>
      </w:pPr>
      <w:r>
        <w:t>Criss-Cross Inheritance</w:t>
      </w:r>
    </w:p>
    <w:p>
      <w:pPr>
        <w:numPr>
          <w:ilvl w:val="2"/>
          <w:numId w:val="900"/>
        </w:numPr>
        <w:spacing w:before="0" w:after="0"/>
      </w:pPr>
      <w:r>
        <w:t>X-Linked Disorders</w:t>
      </w:r>
    </w:p>
    <w:p>
      <w:pPr>
        <w:numPr>
          <w:ilvl w:val="1"/>
          <w:numId w:val="900"/>
        </w:numPr>
        <w:spacing w:before="0" w:after="0"/>
      </w:pPr>
      <w:r>
        <w:t>Y-Linked Inheritance</w:t>
      </w:r>
    </w:p>
    <w:p>
      <w:pPr>
        <w:numPr>
          <w:ilvl w:val="2"/>
          <w:numId w:val="900"/>
        </w:numPr>
        <w:spacing w:before="0" w:after="0"/>
      </w:pPr>
      <w:r>
        <w:t>Patrilineal Inheritance</w:t>
      </w:r>
    </w:p>
    <w:p>
      <w:pPr>
        <w:numPr>
          <w:ilvl w:val="2"/>
          <w:numId w:val="900"/>
        </w:numPr>
        <w:spacing w:before="0" w:after="0"/>
      </w:pPr>
      <w:r>
        <w:t>Holandric Traits</w:t>
      </w:r>
    </w:p>
    <w:p>
      <w:pPr>
        <w:numPr>
          <w:ilvl w:val="1"/>
          <w:numId w:val="900"/>
        </w:numPr>
        <w:spacing w:before="0" w:after="0"/>
      </w:pPr>
      <w:r>
        <w:t>Sex-Influenced Traits</w:t>
      </w:r>
    </w:p>
    <w:p>
      <w:pPr>
        <w:numPr>
          <w:ilvl w:val="2"/>
          <w:numId w:val="900"/>
        </w:numPr>
        <w:spacing w:before="0" w:after="0"/>
      </w:pPr>
      <w:r>
        <w:t>Autosomal Traits</w:t>
      </w:r>
    </w:p>
    <w:p>
      <w:pPr>
        <w:numPr>
          <w:ilvl w:val="2"/>
          <w:numId w:val="900"/>
        </w:numPr>
        <w:spacing w:before="0" w:after="0"/>
      </w:pPr>
      <w:r>
        <w:t>Sex-Specific Expression</w:t>
      </w:r>
    </w:p>
    <w:p>
      <w:pPr>
        <w:numPr>
          <w:ilvl w:val="1"/>
          <w:numId w:val="900"/>
        </w:numPr>
        <w:spacing w:before="0" w:after="0"/>
      </w:pPr>
      <w:r>
        <w:t>Sex-Limited Traits</w:t>
      </w:r>
    </w:p>
    <w:p>
      <w:pPr>
        <w:numPr>
          <w:ilvl w:val="2"/>
          <w:numId w:val="900"/>
        </w:numPr>
        <w:spacing w:before="0" w:after="0"/>
      </w:pPr>
      <w:r>
        <w:t>Sex-Restricted Expression</w:t>
      </w:r>
    </w:p>
    <w:p>
      <w:pPr>
        <w:numPr>
          <w:ilvl w:val="1"/>
          <w:numId w:val="900"/>
        </w:numPr>
        <w:spacing w:before="0" w:after="0"/>
      </w:pPr>
      <w:r>
        <w:t>Dosage Compensation</w:t>
      </w:r>
    </w:p>
    <w:p>
      <w:pPr>
        <w:numPr>
          <w:ilvl w:val="2"/>
          <w:numId w:val="900"/>
        </w:numPr>
        <w:spacing w:before="0" w:after="0"/>
      </w:pPr>
      <w:r>
        <w:t>X-Inactivation</w:t>
      </w:r>
    </w:p>
    <w:p>
      <w:pPr>
        <w:numPr>
          <w:ilvl w:val="2"/>
          <w:numId w:val="900"/>
        </w:numPr>
        <w:spacing w:before="0" w:after="0"/>
      </w:pPr>
      <w:r>
        <w:t>Barr Bodies</w:t>
      </w:r>
    </w:p>
    <w:p>
      <w:pPr>
        <w:numPr>
          <w:ilvl w:val="2"/>
          <w:numId w:val="900"/>
        </w:numPr>
        <w:spacing w:before="0" w:after="0"/>
      </w:pPr>
      <w:r>
        <w:t>Lyonization</w:t>
      </w:r>
    </w:p>
    <w:p>
      <w:pPr>
        <w:pStyle w:val="Heading1"/>
      </w:pPr>
      <w:r>
        <w:t>Genetic Variation and Change</w:t>
      </w:r>
    </w:p>
    <w:p>
      <w:pPr>
        <w:numPr>
          <w:ilvl w:val="0"/>
          <w:numId w:val="900"/>
        </w:numPr>
        <w:spacing w:before="0" w:after="0"/>
      </w:pPr>
      <w:r>
        <w:t>Sources of Genetic Variation</w:t>
      </w:r>
    </w:p>
    <w:p>
      <w:pPr>
        <w:numPr>
          <w:ilvl w:val="1"/>
          <w:numId w:val="900"/>
        </w:numPr>
        <w:spacing w:before="0" w:after="0"/>
      </w:pPr>
      <w:r>
        <w:t>Sexual Reproduction</w:t>
      </w:r>
    </w:p>
    <w:p>
      <w:pPr>
        <w:numPr>
          <w:ilvl w:val="2"/>
          <w:numId w:val="900"/>
        </w:numPr>
        <w:spacing w:before="0" w:after="0"/>
      </w:pPr>
      <w:r>
        <w:t>Independent Assortment</w:t>
      </w:r>
    </w:p>
    <w:p>
      <w:pPr>
        <w:numPr>
          <w:ilvl w:val="2"/>
          <w:numId w:val="900"/>
        </w:numPr>
        <w:spacing w:before="0" w:after="0"/>
      </w:pPr>
      <w:r>
        <w:t>Crossing Over</w:t>
      </w:r>
    </w:p>
    <w:p>
      <w:pPr>
        <w:numPr>
          <w:ilvl w:val="2"/>
          <w:numId w:val="900"/>
        </w:numPr>
        <w:spacing w:before="0" w:after="0"/>
      </w:pPr>
      <w:r>
        <w:t>Random Fertilization</w:t>
      </w:r>
    </w:p>
    <w:p>
      <w:pPr>
        <w:numPr>
          <w:ilvl w:val="1"/>
          <w:numId w:val="900"/>
        </w:numPr>
        <w:spacing w:before="0" w:after="0"/>
      </w:pPr>
      <w:r>
        <w:t>Mutation</w:t>
      </w:r>
    </w:p>
    <w:p>
      <w:pPr>
        <w:numPr>
          <w:ilvl w:val="2"/>
          <w:numId w:val="900"/>
        </w:numPr>
        <w:spacing w:before="0" w:after="0"/>
      </w:pPr>
      <w:r>
        <w:t>Spontaneous Mutations</w:t>
      </w:r>
    </w:p>
    <w:p>
      <w:pPr>
        <w:numPr>
          <w:ilvl w:val="2"/>
          <w:numId w:val="900"/>
        </w:numPr>
        <w:spacing w:before="0" w:after="0"/>
      </w:pPr>
      <w:r>
        <w:t>Induced Mutations</w:t>
      </w:r>
    </w:p>
    <w:p>
      <w:pPr>
        <w:numPr>
          <w:ilvl w:val="1"/>
          <w:numId w:val="900"/>
        </w:numPr>
        <w:spacing w:before="0" w:after="0"/>
      </w:pPr>
      <w:r>
        <w:t>Gene Flow</w:t>
      </w:r>
    </w:p>
    <w:p>
      <w:pPr>
        <w:numPr>
          <w:ilvl w:val="2"/>
          <w:numId w:val="900"/>
        </w:numPr>
        <w:spacing w:before="0" w:after="0"/>
      </w:pPr>
      <w:r>
        <w:t>Migration Effects</w:t>
      </w:r>
    </w:p>
    <w:p>
      <w:pPr>
        <w:numPr>
          <w:ilvl w:val="2"/>
          <w:numId w:val="900"/>
        </w:numPr>
        <w:spacing w:before="0" w:after="0"/>
      </w:pPr>
      <w:r>
        <w:t>Population Mixing</w:t>
      </w:r>
    </w:p>
    <w:p>
      <w:pPr>
        <w:numPr>
          <w:ilvl w:val="0"/>
          <w:numId w:val="900"/>
        </w:numPr>
        <w:spacing w:before="0" w:after="0"/>
      </w:pPr>
      <w:r>
        <w:t>Recombination</w:t>
      </w:r>
    </w:p>
    <w:p>
      <w:pPr>
        <w:numPr>
          <w:ilvl w:val="1"/>
          <w:numId w:val="900"/>
        </w:numPr>
        <w:spacing w:before="0" w:after="0"/>
      </w:pPr>
      <w:r>
        <w:t>Meiotic Recombination</w:t>
      </w:r>
    </w:p>
    <w:p>
      <w:pPr>
        <w:numPr>
          <w:ilvl w:val="2"/>
          <w:numId w:val="900"/>
        </w:numPr>
        <w:spacing w:before="0" w:after="0"/>
      </w:pPr>
      <w:r>
        <w:t>Synapsis Formation</w:t>
      </w:r>
    </w:p>
    <w:p>
      <w:pPr>
        <w:numPr>
          <w:ilvl w:val="2"/>
          <w:numId w:val="900"/>
        </w:numPr>
        <w:spacing w:before="0" w:after="0"/>
      </w:pPr>
      <w:r>
        <w:t>Chiasma Formation</w:t>
      </w:r>
    </w:p>
    <w:p>
      <w:pPr>
        <w:numPr>
          <w:ilvl w:val="2"/>
          <w:numId w:val="900"/>
        </w:numPr>
        <w:spacing w:before="0" w:after="0"/>
      </w:pPr>
      <w:r>
        <w:t>Crossover Resolution</w:t>
      </w:r>
    </w:p>
    <w:p>
      <w:pPr>
        <w:numPr>
          <w:ilvl w:val="1"/>
          <w:numId w:val="900"/>
        </w:numPr>
        <w:spacing w:before="0" w:after="0"/>
      </w:pPr>
      <w:r>
        <w:t>Genetic Mapping</w:t>
      </w:r>
    </w:p>
    <w:p>
      <w:pPr>
        <w:numPr>
          <w:ilvl w:val="2"/>
          <w:numId w:val="900"/>
        </w:numPr>
        <w:spacing w:before="0" w:after="0"/>
      </w:pPr>
      <w:r>
        <w:t>Recombination Frequency</w:t>
      </w:r>
    </w:p>
    <w:p>
      <w:pPr>
        <w:numPr>
          <w:ilvl w:val="2"/>
          <w:numId w:val="900"/>
        </w:numPr>
        <w:spacing w:before="0" w:after="0"/>
      </w:pPr>
      <w:r>
        <w:t>Map Units</w:t>
      </w:r>
    </w:p>
    <w:p>
      <w:pPr>
        <w:numPr>
          <w:ilvl w:val="2"/>
          <w:numId w:val="900"/>
        </w:numPr>
        <w:spacing w:before="0" w:after="0"/>
      </w:pPr>
      <w:r>
        <w:t>Linkage Analysis</w:t>
      </w:r>
    </w:p>
    <w:p>
      <w:pPr>
        <w:numPr>
          <w:ilvl w:val="1"/>
          <w:numId w:val="900"/>
        </w:numPr>
        <w:spacing w:before="0" w:after="0"/>
      </w:pPr>
      <w:r>
        <w:t>Recombination Mechanisms</w:t>
      </w:r>
    </w:p>
    <w:p>
      <w:pPr>
        <w:numPr>
          <w:ilvl w:val="2"/>
          <w:numId w:val="900"/>
        </w:numPr>
        <w:spacing w:before="0" w:after="0"/>
      </w:pPr>
      <w:r>
        <w:t>Homologous Recombination</w:t>
      </w:r>
    </w:p>
    <w:p>
      <w:pPr>
        <w:numPr>
          <w:ilvl w:val="2"/>
          <w:numId w:val="900"/>
        </w:numPr>
        <w:spacing w:before="0" w:after="0"/>
      </w:pPr>
      <w:r>
        <w:t>Site-Specific Recombination</w:t>
      </w:r>
    </w:p>
    <w:p>
      <w:pPr>
        <w:numPr>
          <w:ilvl w:val="2"/>
          <w:numId w:val="900"/>
        </w:numPr>
        <w:spacing w:before="0" w:after="0"/>
      </w:pPr>
      <w:r>
        <w:t>Illegitimate Recombination</w:t>
      </w:r>
    </w:p>
    <w:p>
      <w:pPr>
        <w:numPr>
          <w:ilvl w:val="0"/>
          <w:numId w:val="900"/>
        </w:numPr>
        <w:spacing w:before="0" w:after="0"/>
      </w:pPr>
      <w:r>
        <w:t>Mutation Types and Mechanisms</w:t>
      </w:r>
    </w:p>
    <w:p>
      <w:pPr>
        <w:numPr>
          <w:ilvl w:val="1"/>
          <w:numId w:val="900"/>
        </w:numPr>
        <w:spacing w:before="0" w:after="0"/>
      </w:pPr>
      <w:r>
        <w:t>Point Mutations</w:t>
      </w:r>
    </w:p>
    <w:p>
      <w:pPr>
        <w:numPr>
          <w:ilvl w:val="2"/>
          <w:numId w:val="900"/>
        </w:numPr>
        <w:spacing w:before="0" w:after="0"/>
      </w:pPr>
      <w:r>
        <w:t>Base Substitutions</w:t>
      </w:r>
    </w:p>
    <w:p>
      <w:pPr>
        <w:numPr>
          <w:ilvl w:val="3"/>
          <w:numId w:val="900"/>
        </w:numPr>
        <w:spacing w:before="0" w:after="0"/>
      </w:pPr>
      <w:r>
        <w:t>Transitions</w:t>
      </w:r>
    </w:p>
    <w:p>
      <w:pPr>
        <w:numPr>
          <w:ilvl w:val="3"/>
          <w:numId w:val="900"/>
        </w:numPr>
        <w:spacing w:before="0" w:after="0"/>
      </w:pPr>
      <w:r>
        <w:t>Transversions</w:t>
      </w:r>
    </w:p>
    <w:p>
      <w:pPr>
        <w:numPr>
          <w:ilvl w:val="2"/>
          <w:numId w:val="900"/>
        </w:numPr>
        <w:spacing w:before="0" w:after="0"/>
      </w:pPr>
      <w:r>
        <w:t>Silent Mutations</w:t>
      </w:r>
    </w:p>
    <w:p>
      <w:pPr>
        <w:numPr>
          <w:ilvl w:val="2"/>
          <w:numId w:val="900"/>
        </w:numPr>
        <w:spacing w:before="0" w:after="0"/>
      </w:pPr>
      <w:r>
        <w:t>Missense Mutations</w:t>
      </w:r>
    </w:p>
    <w:p>
      <w:pPr>
        <w:numPr>
          <w:ilvl w:val="2"/>
          <w:numId w:val="900"/>
        </w:numPr>
        <w:spacing w:before="0" w:after="0"/>
      </w:pPr>
      <w:r>
        <w:t>Nonsense Mutations</w:t>
      </w:r>
    </w:p>
    <w:p>
      <w:pPr>
        <w:numPr>
          <w:ilvl w:val="1"/>
          <w:numId w:val="900"/>
        </w:numPr>
        <w:spacing w:before="0" w:after="0"/>
      </w:pPr>
      <w:r>
        <w:t>Insertion and Deletion Mutations</w:t>
      </w:r>
    </w:p>
    <w:p>
      <w:pPr>
        <w:numPr>
          <w:ilvl w:val="2"/>
          <w:numId w:val="900"/>
        </w:numPr>
        <w:spacing w:before="0" w:after="0"/>
      </w:pPr>
      <w:r>
        <w:t>Frameshift Mutations</w:t>
      </w:r>
    </w:p>
    <w:p>
      <w:pPr>
        <w:numPr>
          <w:ilvl w:val="2"/>
          <w:numId w:val="900"/>
        </w:numPr>
        <w:spacing w:before="0" w:after="0"/>
      </w:pPr>
      <w:r>
        <w:t>In-Frame Mutations</w:t>
      </w:r>
    </w:p>
    <w:p>
      <w:pPr>
        <w:numPr>
          <w:ilvl w:val="2"/>
          <w:numId w:val="900"/>
        </w:numPr>
        <w:spacing w:before="0" w:after="0"/>
      </w:pPr>
      <w:r>
        <w:t>Repeat Expansions</w:t>
      </w:r>
    </w:p>
    <w:p>
      <w:pPr>
        <w:numPr>
          <w:ilvl w:val="1"/>
          <w:numId w:val="900"/>
        </w:numPr>
        <w:spacing w:before="0" w:after="0"/>
      </w:pPr>
      <w:r>
        <w:t>Chromosomal Mutations</w:t>
      </w:r>
    </w:p>
    <w:p>
      <w:pPr>
        <w:numPr>
          <w:ilvl w:val="2"/>
          <w:numId w:val="900"/>
        </w:numPr>
        <w:spacing w:before="0" w:after="0"/>
      </w:pPr>
      <w:r>
        <w:t>Deletion</w:t>
      </w:r>
    </w:p>
    <w:p>
      <w:pPr>
        <w:numPr>
          <w:ilvl w:val="3"/>
          <w:numId w:val="900"/>
        </w:numPr>
        <w:spacing w:before="0" w:after="0"/>
      </w:pPr>
      <w:r>
        <w:t>Terminal Deletions</w:t>
      </w:r>
    </w:p>
    <w:p>
      <w:pPr>
        <w:numPr>
          <w:ilvl w:val="3"/>
          <w:numId w:val="900"/>
        </w:numPr>
        <w:spacing w:before="0" w:after="0"/>
      </w:pPr>
      <w:r>
        <w:t>Interstitial Deletions</w:t>
      </w:r>
    </w:p>
    <w:p>
      <w:pPr>
        <w:numPr>
          <w:ilvl w:val="2"/>
          <w:numId w:val="900"/>
        </w:numPr>
        <w:spacing w:before="0" w:after="0"/>
      </w:pPr>
      <w:r>
        <w:t>Duplication</w:t>
      </w:r>
    </w:p>
    <w:p>
      <w:pPr>
        <w:numPr>
          <w:ilvl w:val="3"/>
          <w:numId w:val="900"/>
        </w:numPr>
        <w:spacing w:before="0" w:after="0"/>
      </w:pPr>
      <w:r>
        <w:t>Tandem Duplications</w:t>
      </w:r>
    </w:p>
    <w:p>
      <w:pPr>
        <w:numPr>
          <w:ilvl w:val="3"/>
          <w:numId w:val="900"/>
        </w:numPr>
        <w:spacing w:before="0" w:after="0"/>
      </w:pPr>
      <w:r>
        <w:t>Segmental Duplications</w:t>
      </w:r>
    </w:p>
    <w:p>
      <w:pPr>
        <w:numPr>
          <w:ilvl w:val="2"/>
          <w:numId w:val="900"/>
        </w:numPr>
        <w:spacing w:before="0" w:after="0"/>
      </w:pPr>
      <w:r>
        <w:t>Inversion</w:t>
      </w:r>
    </w:p>
    <w:p>
      <w:pPr>
        <w:numPr>
          <w:ilvl w:val="3"/>
          <w:numId w:val="900"/>
        </w:numPr>
        <w:spacing w:before="0" w:after="0"/>
      </w:pPr>
      <w:r>
        <w:t>Paracentric Inversions</w:t>
      </w:r>
    </w:p>
    <w:p>
      <w:pPr>
        <w:numPr>
          <w:ilvl w:val="3"/>
          <w:numId w:val="900"/>
        </w:numPr>
        <w:spacing w:before="0" w:after="0"/>
      </w:pPr>
      <w:r>
        <w:t>Pericentric Inversions</w:t>
      </w:r>
    </w:p>
    <w:p>
      <w:pPr>
        <w:numPr>
          <w:ilvl w:val="2"/>
          <w:numId w:val="900"/>
        </w:numPr>
        <w:spacing w:before="0" w:after="0"/>
      </w:pPr>
      <w:r>
        <w:t>Translocation</w:t>
      </w:r>
    </w:p>
    <w:p>
      <w:pPr>
        <w:numPr>
          <w:ilvl w:val="3"/>
          <w:numId w:val="900"/>
        </w:numPr>
        <w:spacing w:before="0" w:after="0"/>
      </w:pPr>
      <w:r>
        <w:t>Reciprocal Translocations</w:t>
      </w:r>
    </w:p>
    <w:p>
      <w:pPr>
        <w:numPr>
          <w:ilvl w:val="3"/>
          <w:numId w:val="900"/>
        </w:numPr>
        <w:spacing w:before="0" w:after="0"/>
      </w:pPr>
      <w:r>
        <w:t>Robertsonian Translocations</w:t>
      </w:r>
    </w:p>
    <w:p>
      <w:pPr>
        <w:numPr>
          <w:ilvl w:val="2"/>
          <w:numId w:val="900"/>
        </w:numPr>
        <w:spacing w:before="0" w:after="0"/>
      </w:pPr>
      <w:r>
        <w:t>Ring Chromosomes</w:t>
      </w:r>
    </w:p>
    <w:p>
      <w:pPr>
        <w:numPr>
          <w:ilvl w:val="1"/>
          <w:numId w:val="900"/>
        </w:numPr>
        <w:spacing w:before="0" w:after="0"/>
      </w:pPr>
      <w:r>
        <w:t>Numerical Chromosome Abnormalities</w:t>
      </w:r>
    </w:p>
    <w:p>
      <w:pPr>
        <w:numPr>
          <w:ilvl w:val="2"/>
          <w:numId w:val="900"/>
        </w:numPr>
        <w:spacing w:before="0" w:after="0"/>
      </w:pPr>
      <w:r>
        <w:t>Aneuploidy</w:t>
      </w:r>
    </w:p>
    <w:p>
      <w:pPr>
        <w:numPr>
          <w:ilvl w:val="3"/>
          <w:numId w:val="900"/>
        </w:numPr>
        <w:spacing w:before="0" w:after="0"/>
      </w:pPr>
      <w:r>
        <w:t>Monosomy</w:t>
      </w:r>
    </w:p>
    <w:p>
      <w:pPr>
        <w:numPr>
          <w:ilvl w:val="3"/>
          <w:numId w:val="900"/>
        </w:numPr>
        <w:spacing w:before="0" w:after="0"/>
      </w:pPr>
      <w:r>
        <w:t>Trisomy</w:t>
      </w:r>
    </w:p>
    <w:p>
      <w:pPr>
        <w:numPr>
          <w:ilvl w:val="3"/>
          <w:numId w:val="900"/>
        </w:numPr>
        <w:spacing w:before="0" w:after="0"/>
      </w:pPr>
      <w:r>
        <w:t>Nullisomy</w:t>
      </w:r>
    </w:p>
    <w:p>
      <w:pPr>
        <w:numPr>
          <w:ilvl w:val="2"/>
          <w:numId w:val="900"/>
        </w:numPr>
        <w:spacing w:before="0" w:after="0"/>
      </w:pPr>
      <w:r>
        <w:t>Polyploidy</w:t>
      </w:r>
    </w:p>
    <w:p>
      <w:pPr>
        <w:numPr>
          <w:ilvl w:val="3"/>
          <w:numId w:val="900"/>
        </w:numPr>
        <w:spacing w:before="0" w:after="0"/>
      </w:pPr>
      <w:r>
        <w:t>Triploidy</w:t>
      </w:r>
    </w:p>
    <w:p>
      <w:pPr>
        <w:numPr>
          <w:ilvl w:val="3"/>
          <w:numId w:val="900"/>
        </w:numPr>
        <w:spacing w:before="0" w:after="0"/>
      </w:pPr>
      <w:r>
        <w:t>Tetraploidy</w:t>
      </w:r>
    </w:p>
    <w:p>
      <w:pPr>
        <w:numPr>
          <w:ilvl w:val="0"/>
          <w:numId w:val="900"/>
        </w:numPr>
        <w:spacing w:before="0" w:after="0"/>
      </w:pPr>
      <w:r>
        <w:t>Mutational Causes</w:t>
      </w:r>
    </w:p>
    <w:p>
      <w:pPr>
        <w:numPr>
          <w:ilvl w:val="1"/>
          <w:numId w:val="900"/>
        </w:numPr>
        <w:spacing w:before="0" w:after="0"/>
      </w:pPr>
      <w:r>
        <w:t>Spontaneous Mutations</w:t>
      </w:r>
    </w:p>
    <w:p>
      <w:pPr>
        <w:numPr>
          <w:ilvl w:val="2"/>
          <w:numId w:val="900"/>
        </w:numPr>
        <w:spacing w:before="0" w:after="0"/>
      </w:pPr>
      <w:r>
        <w:t>DNA Replication Errors</w:t>
      </w:r>
    </w:p>
    <w:p>
      <w:pPr>
        <w:numPr>
          <w:ilvl w:val="2"/>
          <w:numId w:val="900"/>
        </w:numPr>
        <w:spacing w:before="0" w:after="0"/>
      </w:pPr>
      <w:r>
        <w:t>Spontaneous Chemical Changes</w:t>
      </w:r>
    </w:p>
    <w:p>
      <w:pPr>
        <w:numPr>
          <w:ilvl w:val="2"/>
          <w:numId w:val="900"/>
        </w:numPr>
        <w:spacing w:before="0" w:after="0"/>
      </w:pPr>
      <w:r>
        <w:t>Transposable Elements</w:t>
      </w:r>
    </w:p>
    <w:p>
      <w:pPr>
        <w:numPr>
          <w:ilvl w:val="1"/>
          <w:numId w:val="900"/>
        </w:numPr>
        <w:spacing w:before="0" w:after="0"/>
      </w:pPr>
      <w:r>
        <w:t>Induced Mutations</w:t>
      </w:r>
    </w:p>
    <w:p>
      <w:pPr>
        <w:numPr>
          <w:ilvl w:val="2"/>
          <w:numId w:val="900"/>
        </w:numPr>
        <w:spacing w:before="0" w:after="0"/>
      </w:pPr>
      <w:r>
        <w:t>Chemical Mutagens</w:t>
      </w:r>
    </w:p>
    <w:p>
      <w:pPr>
        <w:numPr>
          <w:ilvl w:val="3"/>
          <w:numId w:val="900"/>
        </w:numPr>
        <w:spacing w:before="0" w:after="0"/>
      </w:pPr>
      <w:r>
        <w:t>Base Analogs</w:t>
      </w:r>
    </w:p>
    <w:p>
      <w:pPr>
        <w:numPr>
          <w:ilvl w:val="3"/>
          <w:numId w:val="900"/>
        </w:numPr>
        <w:spacing w:before="0" w:after="0"/>
      </w:pPr>
      <w:r>
        <w:t>Alkylating Agents</w:t>
      </w:r>
    </w:p>
    <w:p>
      <w:pPr>
        <w:numPr>
          <w:ilvl w:val="3"/>
          <w:numId w:val="900"/>
        </w:numPr>
        <w:spacing w:before="0" w:after="0"/>
      </w:pPr>
      <w:r>
        <w:t>Intercalating Agents</w:t>
      </w:r>
    </w:p>
    <w:p>
      <w:pPr>
        <w:numPr>
          <w:ilvl w:val="2"/>
          <w:numId w:val="900"/>
        </w:numPr>
        <w:spacing w:before="0" w:after="0"/>
      </w:pPr>
      <w:r>
        <w:t>Physical Mutagens</w:t>
      </w:r>
    </w:p>
    <w:p>
      <w:pPr>
        <w:numPr>
          <w:ilvl w:val="3"/>
          <w:numId w:val="900"/>
        </w:numPr>
        <w:spacing w:before="0" w:after="0"/>
      </w:pPr>
      <w:r>
        <w:t>Ultraviolet Radiation</w:t>
      </w:r>
    </w:p>
    <w:p>
      <w:pPr>
        <w:numPr>
          <w:ilvl w:val="3"/>
          <w:numId w:val="900"/>
        </w:numPr>
        <w:spacing w:before="0" w:after="0"/>
      </w:pPr>
      <w:r>
        <w:t>Ionizing Radiation</w:t>
      </w:r>
    </w:p>
    <w:p>
      <w:pPr>
        <w:numPr>
          <w:ilvl w:val="3"/>
          <w:numId w:val="900"/>
        </w:numPr>
        <w:spacing w:before="0" w:after="0"/>
      </w:pPr>
      <w:r>
        <w:t>Heat</w:t>
      </w:r>
    </w:p>
    <w:p>
      <w:pPr>
        <w:numPr>
          <w:ilvl w:val="0"/>
          <w:numId w:val="900"/>
        </w:numPr>
        <w:spacing w:before="0" w:after="0"/>
      </w:pPr>
      <w:r>
        <w:t>DNA Repair Systems</w:t>
      </w:r>
    </w:p>
    <w:p>
      <w:pPr>
        <w:numPr>
          <w:ilvl w:val="1"/>
          <w:numId w:val="900"/>
        </w:numPr>
        <w:spacing w:before="0" w:after="0"/>
      </w:pPr>
      <w:r>
        <w:t>Direct Repair</w:t>
      </w:r>
    </w:p>
    <w:p>
      <w:pPr>
        <w:numPr>
          <w:ilvl w:val="2"/>
          <w:numId w:val="900"/>
        </w:numPr>
        <w:spacing w:before="0" w:after="0"/>
      </w:pPr>
      <w:r>
        <w:t>Photolyase</w:t>
      </w:r>
    </w:p>
    <w:p>
      <w:pPr>
        <w:numPr>
          <w:ilvl w:val="2"/>
          <w:numId w:val="900"/>
        </w:numPr>
        <w:spacing w:before="0" w:after="0"/>
      </w:pPr>
      <w:r>
        <w:t>Methyltransferases</w:t>
      </w:r>
    </w:p>
    <w:p>
      <w:pPr>
        <w:numPr>
          <w:ilvl w:val="1"/>
          <w:numId w:val="900"/>
        </w:numPr>
        <w:spacing w:before="0" w:after="0"/>
      </w:pPr>
      <w:r>
        <w:t>Excision Repair</w:t>
      </w:r>
    </w:p>
    <w:p>
      <w:pPr>
        <w:numPr>
          <w:ilvl w:val="2"/>
          <w:numId w:val="900"/>
        </w:numPr>
        <w:spacing w:before="0" w:after="0"/>
      </w:pPr>
      <w:r>
        <w:t>Base Excision Repair</w:t>
      </w:r>
    </w:p>
    <w:p>
      <w:pPr>
        <w:numPr>
          <w:ilvl w:val="2"/>
          <w:numId w:val="900"/>
        </w:numPr>
        <w:spacing w:before="0" w:after="0"/>
      </w:pPr>
      <w:r>
        <w:t>Nucleotide Excision Repair</w:t>
      </w:r>
    </w:p>
    <w:p>
      <w:pPr>
        <w:numPr>
          <w:ilvl w:val="1"/>
          <w:numId w:val="900"/>
        </w:numPr>
        <w:spacing w:before="0" w:after="0"/>
      </w:pPr>
      <w:r>
        <w:t>Mismatch Repair</w:t>
      </w:r>
    </w:p>
    <w:p>
      <w:pPr>
        <w:numPr>
          <w:ilvl w:val="2"/>
          <w:numId w:val="900"/>
        </w:numPr>
        <w:spacing w:before="0" w:after="0"/>
      </w:pPr>
      <w:r>
        <w:t>Recognition Phase</w:t>
      </w:r>
    </w:p>
    <w:p>
      <w:pPr>
        <w:numPr>
          <w:ilvl w:val="2"/>
          <w:numId w:val="900"/>
        </w:numPr>
        <w:spacing w:before="0" w:after="0"/>
      </w:pPr>
      <w:r>
        <w:t>Excision Phase</w:t>
      </w:r>
    </w:p>
    <w:p>
      <w:pPr>
        <w:numPr>
          <w:ilvl w:val="2"/>
          <w:numId w:val="900"/>
        </w:numPr>
        <w:spacing w:before="0" w:after="0"/>
      </w:pPr>
      <w:r>
        <w:t>Resynthesis Phase</w:t>
      </w:r>
    </w:p>
    <w:p>
      <w:pPr>
        <w:numPr>
          <w:ilvl w:val="1"/>
          <w:numId w:val="900"/>
        </w:numPr>
        <w:spacing w:before="0" w:after="0"/>
      </w:pPr>
      <w:r>
        <w:t>Double-Strand Break Repair</w:t>
      </w:r>
    </w:p>
    <w:p>
      <w:pPr>
        <w:numPr>
          <w:ilvl w:val="2"/>
          <w:numId w:val="900"/>
        </w:numPr>
        <w:spacing w:before="0" w:after="0"/>
      </w:pPr>
      <w:r>
        <w:t>Homologous Recombination</w:t>
      </w:r>
    </w:p>
    <w:p>
      <w:pPr>
        <w:numPr>
          <w:ilvl w:val="2"/>
          <w:numId w:val="900"/>
        </w:numPr>
        <w:spacing w:before="0" w:after="0"/>
      </w:pPr>
      <w:r>
        <w:t>Non-Homologous End Joining</w:t>
      </w:r>
    </w:p>
    <w:p>
      <w:pPr>
        <w:numPr>
          <w:ilvl w:val="1"/>
          <w:numId w:val="900"/>
        </w:numPr>
        <w:spacing w:before="0" w:after="0"/>
      </w:pPr>
      <w:r>
        <w:t>SOS Response</w:t>
      </w:r>
    </w:p>
    <w:p>
      <w:pPr>
        <w:numPr>
          <w:ilvl w:val="2"/>
          <w:numId w:val="900"/>
        </w:numPr>
        <w:spacing w:before="0" w:after="0"/>
      </w:pPr>
      <w:r>
        <w:t>Error-Prone Repair</w:t>
      </w:r>
    </w:p>
    <w:p>
      <w:pPr>
        <w:numPr>
          <w:ilvl w:val="2"/>
          <w:numId w:val="900"/>
        </w:numPr>
        <w:spacing w:before="0" w:after="0"/>
      </w:pPr>
      <w:r>
        <w:t>RecA Protein Function</w:t>
      </w:r>
    </w:p>
    <w:p>
      <w:pPr>
        <w:pStyle w:val="Heading1"/>
      </w:pPr>
      <w:r>
        <w:t>Population Genetics</w:t>
      </w:r>
    </w:p>
    <w:p>
      <w:pPr>
        <w:numPr>
          <w:ilvl w:val="0"/>
          <w:numId w:val="900"/>
        </w:numPr>
        <w:spacing w:before="0" w:after="0"/>
      </w:pPr>
      <w:r>
        <w:t>Population Genetic Concepts</w:t>
      </w:r>
    </w:p>
    <w:p>
      <w:pPr>
        <w:numPr>
          <w:ilvl w:val="1"/>
          <w:numId w:val="900"/>
        </w:numPr>
        <w:spacing w:before="0" w:after="0"/>
      </w:pPr>
      <w:r>
        <w:t>Gene Pool</w:t>
      </w:r>
    </w:p>
    <w:p>
      <w:pPr>
        <w:numPr>
          <w:ilvl w:val="2"/>
          <w:numId w:val="900"/>
        </w:numPr>
        <w:spacing w:before="0" w:after="0"/>
      </w:pPr>
      <w:r>
        <w:t>Allele Frequencies</w:t>
      </w:r>
    </w:p>
    <w:p>
      <w:pPr>
        <w:numPr>
          <w:ilvl w:val="2"/>
          <w:numId w:val="900"/>
        </w:numPr>
        <w:spacing w:before="0" w:after="0"/>
      </w:pPr>
      <w:r>
        <w:t>Genotype Frequencies</w:t>
      </w:r>
    </w:p>
    <w:p>
      <w:pPr>
        <w:numPr>
          <w:ilvl w:val="1"/>
          <w:numId w:val="900"/>
        </w:numPr>
        <w:spacing w:before="0" w:after="0"/>
      </w:pPr>
      <w:r>
        <w:t>Population Structure</w:t>
      </w:r>
    </w:p>
    <w:p>
      <w:pPr>
        <w:numPr>
          <w:ilvl w:val="2"/>
          <w:numId w:val="900"/>
        </w:numPr>
        <w:spacing w:before="0" w:after="0"/>
      </w:pPr>
      <w:r>
        <w:t>Panmictic Populations</w:t>
      </w:r>
    </w:p>
    <w:p>
      <w:pPr>
        <w:numPr>
          <w:ilvl w:val="2"/>
          <w:numId w:val="900"/>
        </w:numPr>
        <w:spacing w:before="0" w:after="0"/>
      </w:pPr>
      <w:r>
        <w:t>Subdivided Populations</w:t>
      </w:r>
    </w:p>
    <w:p>
      <w:pPr>
        <w:numPr>
          <w:ilvl w:val="1"/>
          <w:numId w:val="900"/>
        </w:numPr>
        <w:spacing w:before="0" w:after="0"/>
      </w:pPr>
      <w:r>
        <w:t>Effective Population Size</w:t>
      </w:r>
    </w:p>
    <w:p>
      <w:pPr>
        <w:numPr>
          <w:ilvl w:val="2"/>
          <w:numId w:val="900"/>
        </w:numPr>
        <w:spacing w:before="0" w:after="0"/>
      </w:pPr>
      <w:r>
        <w:t>Breeding Population</w:t>
      </w:r>
    </w:p>
    <w:p>
      <w:pPr>
        <w:numPr>
          <w:ilvl w:val="2"/>
          <w:numId w:val="900"/>
        </w:numPr>
        <w:spacing w:before="0" w:after="0"/>
      </w:pPr>
      <w:r>
        <w:t>Genetic Drift Effects</w:t>
      </w:r>
    </w:p>
    <w:p>
      <w:pPr>
        <w:numPr>
          <w:ilvl w:val="0"/>
          <w:numId w:val="900"/>
        </w:numPr>
        <w:spacing w:before="0" w:after="0"/>
      </w:pPr>
      <w:r>
        <w:t>Hardy-Weinberg Principle</w:t>
      </w:r>
    </w:p>
    <w:p>
      <w:pPr>
        <w:numPr>
          <w:ilvl w:val="1"/>
          <w:numId w:val="900"/>
        </w:numPr>
        <w:spacing w:before="0" w:after="0"/>
      </w:pPr>
      <w:r>
        <w:t>Equilibrium Conditions</w:t>
      </w:r>
    </w:p>
    <w:p>
      <w:pPr>
        <w:numPr>
          <w:ilvl w:val="2"/>
          <w:numId w:val="900"/>
        </w:numPr>
        <w:spacing w:before="0" w:after="0"/>
      </w:pPr>
      <w:r>
        <w:t>Large Population Size</w:t>
      </w:r>
    </w:p>
    <w:p>
      <w:pPr>
        <w:numPr>
          <w:ilvl w:val="2"/>
          <w:numId w:val="900"/>
        </w:numPr>
        <w:spacing w:before="0" w:after="0"/>
      </w:pPr>
      <w:r>
        <w:t>Random Mating</w:t>
      </w:r>
    </w:p>
    <w:p>
      <w:pPr>
        <w:numPr>
          <w:ilvl w:val="2"/>
          <w:numId w:val="900"/>
        </w:numPr>
        <w:spacing w:before="0" w:after="0"/>
      </w:pPr>
      <w:r>
        <w:t>No Mutation</w:t>
      </w:r>
    </w:p>
    <w:p>
      <w:pPr>
        <w:numPr>
          <w:ilvl w:val="2"/>
          <w:numId w:val="900"/>
        </w:numPr>
        <w:spacing w:before="0" w:after="0"/>
      </w:pPr>
      <w:r>
        <w:t>No Selection</w:t>
      </w:r>
    </w:p>
    <w:p>
      <w:pPr>
        <w:numPr>
          <w:ilvl w:val="2"/>
          <w:numId w:val="900"/>
        </w:numPr>
        <w:spacing w:before="0" w:after="0"/>
      </w:pPr>
      <w:r>
        <w:t>No Migration</w:t>
      </w:r>
    </w:p>
    <w:p>
      <w:pPr>
        <w:numPr>
          <w:ilvl w:val="1"/>
          <w:numId w:val="900"/>
        </w:numPr>
        <w:spacing w:before="0" w:after="0"/>
      </w:pPr>
      <w:r>
        <w:t>Hardy-Weinberg Equation</w:t>
      </w:r>
    </w:p>
    <w:p>
      <w:pPr>
        <w:numPr>
          <w:ilvl w:val="2"/>
          <w:numId w:val="900"/>
        </w:numPr>
        <w:spacing w:before="0" w:after="0"/>
      </w:pPr>
      <w:r>
        <w:t>Allele Frequency Calculation</w:t>
      </w:r>
    </w:p>
    <w:p>
      <w:pPr>
        <w:numPr>
          <w:ilvl w:val="2"/>
          <w:numId w:val="900"/>
        </w:numPr>
        <w:spacing w:before="0" w:after="0"/>
      </w:pPr>
      <w:r>
        <w:t>Genotype Frequency Prediction</w:t>
      </w:r>
    </w:p>
    <w:p>
      <w:pPr>
        <w:numPr>
          <w:ilvl w:val="2"/>
          <w:numId w:val="900"/>
        </w:numPr>
        <w:spacing w:before="0" w:after="0"/>
      </w:pPr>
      <w:r>
        <w:t>Chi-Square Testing</w:t>
      </w:r>
    </w:p>
    <w:p>
      <w:pPr>
        <w:numPr>
          <w:ilvl w:val="1"/>
          <w:numId w:val="900"/>
        </w:numPr>
        <w:spacing w:before="0" w:after="0"/>
      </w:pPr>
      <w:r>
        <w:t>Deviations from Equilibrium</w:t>
      </w:r>
    </w:p>
    <w:p>
      <w:pPr>
        <w:numPr>
          <w:ilvl w:val="2"/>
          <w:numId w:val="900"/>
        </w:numPr>
        <w:spacing w:before="0" w:after="0"/>
      </w:pPr>
      <w:r>
        <w:t>Inbreeding Effects</w:t>
      </w:r>
    </w:p>
    <w:p>
      <w:pPr>
        <w:numPr>
          <w:ilvl w:val="2"/>
          <w:numId w:val="900"/>
        </w:numPr>
        <w:spacing w:before="0" w:after="0"/>
      </w:pPr>
      <w:r>
        <w:t>Population Bottlenecks</w:t>
      </w:r>
    </w:p>
    <w:p>
      <w:pPr>
        <w:numPr>
          <w:ilvl w:val="2"/>
          <w:numId w:val="900"/>
        </w:numPr>
        <w:spacing w:before="0" w:after="0"/>
      </w:pPr>
      <w:r>
        <w:t>Founder Effects</w:t>
      </w:r>
    </w:p>
    <w:p>
      <w:pPr>
        <w:numPr>
          <w:ilvl w:val="0"/>
          <w:numId w:val="900"/>
        </w:numPr>
        <w:spacing w:before="0" w:after="0"/>
      </w:pPr>
      <w:r>
        <w:t>Evolutionary Forces</w:t>
      </w:r>
    </w:p>
    <w:p>
      <w:pPr>
        <w:numPr>
          <w:ilvl w:val="1"/>
          <w:numId w:val="900"/>
        </w:numPr>
        <w:spacing w:before="0" w:after="0"/>
      </w:pPr>
      <w:r>
        <w:t>Natural Selection</w:t>
      </w:r>
    </w:p>
    <w:p>
      <w:pPr>
        <w:numPr>
          <w:ilvl w:val="2"/>
          <w:numId w:val="900"/>
        </w:numPr>
        <w:spacing w:before="0" w:after="0"/>
      </w:pPr>
      <w:r>
        <w:t>Fitness Components</w:t>
      </w:r>
    </w:p>
    <w:p>
      <w:pPr>
        <w:numPr>
          <w:ilvl w:val="2"/>
          <w:numId w:val="900"/>
        </w:numPr>
        <w:spacing w:before="0" w:after="0"/>
      </w:pPr>
      <w:r>
        <w:t>Selection Coefficients</w:t>
      </w:r>
    </w:p>
    <w:p>
      <w:pPr>
        <w:numPr>
          <w:ilvl w:val="2"/>
          <w:numId w:val="900"/>
        </w:numPr>
        <w:spacing w:before="0" w:after="0"/>
      </w:pPr>
      <w:r>
        <w:t>Types of Selection</w:t>
      </w:r>
    </w:p>
    <w:p>
      <w:pPr>
        <w:numPr>
          <w:ilvl w:val="3"/>
          <w:numId w:val="900"/>
        </w:numPr>
        <w:spacing w:before="0" w:after="0"/>
      </w:pPr>
      <w:r>
        <w:t>Directional Selection</w:t>
      </w:r>
    </w:p>
    <w:p>
      <w:pPr>
        <w:numPr>
          <w:ilvl w:val="3"/>
          <w:numId w:val="900"/>
        </w:numPr>
        <w:spacing w:before="0" w:after="0"/>
      </w:pPr>
      <w:r>
        <w:t>Balancing Selection</w:t>
      </w:r>
    </w:p>
    <w:p>
      <w:pPr>
        <w:numPr>
          <w:ilvl w:val="3"/>
          <w:numId w:val="900"/>
        </w:numPr>
        <w:spacing w:before="0" w:after="0"/>
      </w:pPr>
      <w:r>
        <w:t>Disruptive Selection</w:t>
      </w:r>
    </w:p>
    <w:p>
      <w:pPr>
        <w:numPr>
          <w:ilvl w:val="3"/>
          <w:numId w:val="900"/>
        </w:numPr>
        <w:spacing w:before="0" w:after="0"/>
      </w:pPr>
      <w:r>
        <w:t>Frequency-Dependent Selection</w:t>
      </w:r>
    </w:p>
    <w:p>
      <w:pPr>
        <w:numPr>
          <w:ilvl w:val="1"/>
          <w:numId w:val="900"/>
        </w:numPr>
        <w:spacing w:before="0" w:after="0"/>
      </w:pPr>
      <w:r>
        <w:t>Genetic Drift</w:t>
      </w:r>
    </w:p>
    <w:p>
      <w:pPr>
        <w:numPr>
          <w:ilvl w:val="2"/>
          <w:numId w:val="900"/>
        </w:numPr>
        <w:spacing w:before="0" w:after="0"/>
      </w:pPr>
      <w:r>
        <w:t>Random Sampling Effects</w:t>
      </w:r>
    </w:p>
    <w:p>
      <w:pPr>
        <w:numPr>
          <w:ilvl w:val="2"/>
          <w:numId w:val="900"/>
        </w:numPr>
        <w:spacing w:before="0" w:after="0"/>
      </w:pPr>
      <w:r>
        <w:t>Fixation Probability</w:t>
      </w:r>
    </w:p>
    <w:p>
      <w:pPr>
        <w:numPr>
          <w:ilvl w:val="2"/>
          <w:numId w:val="900"/>
        </w:numPr>
        <w:spacing w:before="0" w:after="0"/>
      </w:pPr>
      <w:r>
        <w:t>Neutral Evolution</w:t>
      </w:r>
    </w:p>
    <w:p>
      <w:pPr>
        <w:numPr>
          <w:ilvl w:val="1"/>
          <w:numId w:val="900"/>
        </w:numPr>
        <w:spacing w:before="0" w:after="0"/>
      </w:pPr>
      <w:r>
        <w:t>Gene Flow</w:t>
      </w:r>
    </w:p>
    <w:p>
      <w:pPr>
        <w:numPr>
          <w:ilvl w:val="2"/>
          <w:numId w:val="900"/>
        </w:numPr>
        <w:spacing w:before="0" w:after="0"/>
      </w:pPr>
      <w:r>
        <w:t>Migration Models</w:t>
      </w:r>
    </w:p>
    <w:p>
      <w:pPr>
        <w:numPr>
          <w:ilvl w:val="2"/>
          <w:numId w:val="900"/>
        </w:numPr>
        <w:spacing w:before="0" w:after="0"/>
      </w:pPr>
      <w:r>
        <w:t>Isolation by Distance</w:t>
      </w:r>
    </w:p>
    <w:p>
      <w:pPr>
        <w:numPr>
          <w:ilvl w:val="1"/>
          <w:numId w:val="900"/>
        </w:numPr>
        <w:spacing w:before="0" w:after="0"/>
      </w:pPr>
      <w:r>
        <w:t>Mutation</w:t>
      </w:r>
    </w:p>
    <w:p>
      <w:pPr>
        <w:numPr>
          <w:ilvl w:val="2"/>
          <w:numId w:val="900"/>
        </w:numPr>
        <w:spacing w:before="0" w:after="0"/>
      </w:pPr>
      <w:r>
        <w:t>Mutation-Selection Balance</w:t>
      </w:r>
    </w:p>
    <w:p>
      <w:pPr>
        <w:numPr>
          <w:ilvl w:val="2"/>
          <w:numId w:val="900"/>
        </w:numPr>
        <w:spacing w:before="0" w:after="0"/>
      </w:pPr>
      <w:r>
        <w:t>Neutral Mutations</w:t>
      </w:r>
    </w:p>
    <w:p>
      <w:pPr>
        <w:numPr>
          <w:ilvl w:val="0"/>
          <w:numId w:val="900"/>
        </w:numPr>
        <w:spacing w:before="0" w:after="0"/>
      </w:pPr>
      <w:r>
        <w:t>Quantitative Genetics</w:t>
      </w:r>
    </w:p>
    <w:p>
      <w:pPr>
        <w:numPr>
          <w:ilvl w:val="1"/>
          <w:numId w:val="900"/>
        </w:numPr>
        <w:spacing w:before="0" w:after="0"/>
      </w:pPr>
      <w:r>
        <w:t>Polygenic Traits</w:t>
      </w:r>
    </w:p>
    <w:p>
      <w:pPr>
        <w:numPr>
          <w:ilvl w:val="2"/>
          <w:numId w:val="900"/>
        </w:numPr>
        <w:spacing w:before="0" w:after="0"/>
      </w:pPr>
      <w:r>
        <w:t>Additive Effects</w:t>
      </w:r>
    </w:p>
    <w:p>
      <w:pPr>
        <w:numPr>
          <w:ilvl w:val="2"/>
          <w:numId w:val="900"/>
        </w:numPr>
        <w:spacing w:before="0" w:after="0"/>
      </w:pPr>
      <w:r>
        <w:t>Dominance Effects</w:t>
      </w:r>
    </w:p>
    <w:p>
      <w:pPr>
        <w:numPr>
          <w:ilvl w:val="2"/>
          <w:numId w:val="900"/>
        </w:numPr>
        <w:spacing w:before="0" w:after="0"/>
      </w:pPr>
      <w:r>
        <w:t>Epistatic Effects</w:t>
      </w:r>
    </w:p>
    <w:p>
      <w:pPr>
        <w:numPr>
          <w:ilvl w:val="1"/>
          <w:numId w:val="900"/>
        </w:numPr>
        <w:spacing w:before="0" w:after="0"/>
      </w:pPr>
      <w:r>
        <w:t>Heritability</w:t>
      </w:r>
    </w:p>
    <w:p>
      <w:pPr>
        <w:numPr>
          <w:ilvl w:val="2"/>
          <w:numId w:val="900"/>
        </w:numPr>
        <w:spacing w:before="0" w:after="0"/>
      </w:pPr>
      <w:r>
        <w:t>Broad-Sense Heritability</w:t>
      </w:r>
    </w:p>
    <w:p>
      <w:pPr>
        <w:numPr>
          <w:ilvl w:val="2"/>
          <w:numId w:val="900"/>
        </w:numPr>
        <w:spacing w:before="0" w:after="0"/>
      </w:pPr>
      <w:r>
        <w:t>Narrow-Sense Heritability</w:t>
      </w:r>
    </w:p>
    <w:p>
      <w:pPr>
        <w:numPr>
          <w:ilvl w:val="2"/>
          <w:numId w:val="900"/>
        </w:numPr>
        <w:spacing w:before="0" w:after="0"/>
      </w:pPr>
      <w:r>
        <w:t>Heritability Estimation</w:t>
      </w:r>
    </w:p>
    <w:p>
      <w:pPr>
        <w:numPr>
          <w:ilvl w:val="1"/>
          <w:numId w:val="900"/>
        </w:numPr>
        <w:spacing w:before="0" w:after="0"/>
      </w:pPr>
      <w:r>
        <w:t>Response to Selection</w:t>
      </w:r>
    </w:p>
    <w:p>
      <w:pPr>
        <w:numPr>
          <w:ilvl w:val="2"/>
          <w:numId w:val="900"/>
        </w:numPr>
        <w:spacing w:before="0" w:after="0"/>
      </w:pPr>
      <w:r>
        <w:t>Selection Differential</w:t>
      </w:r>
    </w:p>
    <w:p>
      <w:pPr>
        <w:numPr>
          <w:ilvl w:val="2"/>
          <w:numId w:val="900"/>
        </w:numPr>
        <w:spacing w:before="0" w:after="0"/>
      </w:pPr>
      <w:r>
        <w:t>Selection Response</w:t>
      </w:r>
    </w:p>
    <w:p>
      <w:pPr>
        <w:numPr>
          <w:ilvl w:val="2"/>
          <w:numId w:val="900"/>
        </w:numPr>
        <w:spacing w:before="0" w:after="0"/>
      </w:pPr>
      <w:r>
        <w:t>Realized Heritability</w:t>
      </w:r>
    </w:p>
    <w:p>
      <w:pPr>
        <w:pStyle w:val="Heading1"/>
      </w:pPr>
      <w:r>
        <w:t>Genomics and Modern Genetics</w:t>
      </w:r>
    </w:p>
    <w:p>
      <w:pPr>
        <w:numPr>
          <w:ilvl w:val="0"/>
          <w:numId w:val="900"/>
        </w:numPr>
        <w:spacing w:before="0" w:after="0"/>
      </w:pPr>
      <w:r>
        <w:t>Genome Organization</w:t>
      </w:r>
    </w:p>
    <w:p>
      <w:pPr>
        <w:numPr>
          <w:ilvl w:val="1"/>
          <w:numId w:val="900"/>
        </w:numPr>
        <w:spacing w:before="0" w:after="0"/>
      </w:pPr>
      <w:r>
        <w:t>Genome Size Variation</w:t>
      </w:r>
    </w:p>
    <w:p>
      <w:pPr>
        <w:numPr>
          <w:ilvl w:val="2"/>
          <w:numId w:val="900"/>
        </w:numPr>
        <w:spacing w:before="0" w:after="0"/>
      </w:pPr>
      <w:r>
        <w:t>C-Value Paradox</w:t>
      </w:r>
    </w:p>
    <w:p>
      <w:pPr>
        <w:numPr>
          <w:ilvl w:val="2"/>
          <w:numId w:val="900"/>
        </w:numPr>
        <w:spacing w:before="0" w:after="0"/>
      </w:pPr>
      <w:r>
        <w:t>Repetitive DNA</w:t>
      </w:r>
    </w:p>
    <w:p>
      <w:pPr>
        <w:numPr>
          <w:ilvl w:val="1"/>
          <w:numId w:val="900"/>
        </w:numPr>
        <w:spacing w:before="0" w:after="0"/>
      </w:pPr>
      <w:r>
        <w:t>Gene Density</w:t>
      </w:r>
    </w:p>
    <w:p>
      <w:pPr>
        <w:numPr>
          <w:ilvl w:val="2"/>
          <w:numId w:val="900"/>
        </w:numPr>
        <w:spacing w:before="0" w:after="0"/>
      </w:pPr>
      <w:r>
        <w:t>Coding Sequences</w:t>
      </w:r>
    </w:p>
    <w:p>
      <w:pPr>
        <w:numPr>
          <w:ilvl w:val="2"/>
          <w:numId w:val="900"/>
        </w:numPr>
        <w:spacing w:before="0" w:after="0"/>
      </w:pPr>
      <w:r>
        <w:t>Intergenic Regions</w:t>
      </w:r>
    </w:p>
    <w:p>
      <w:pPr>
        <w:numPr>
          <w:ilvl w:val="1"/>
          <w:numId w:val="900"/>
        </w:numPr>
        <w:spacing w:before="0" w:after="0"/>
      </w:pPr>
      <w:r>
        <w:t>Repetitive Elements</w:t>
      </w:r>
    </w:p>
    <w:p>
      <w:pPr>
        <w:numPr>
          <w:ilvl w:val="2"/>
          <w:numId w:val="900"/>
        </w:numPr>
        <w:spacing w:before="0" w:after="0"/>
      </w:pPr>
      <w:r>
        <w:t>Transposable Elements</w:t>
      </w:r>
    </w:p>
    <w:p>
      <w:pPr>
        <w:numPr>
          <w:ilvl w:val="2"/>
          <w:numId w:val="900"/>
        </w:numPr>
        <w:spacing w:before="0" w:after="0"/>
      </w:pPr>
      <w:r>
        <w:t>Tandem Repeats</w:t>
      </w:r>
    </w:p>
    <w:p>
      <w:pPr>
        <w:numPr>
          <w:ilvl w:val="2"/>
          <w:numId w:val="900"/>
        </w:numPr>
        <w:spacing w:before="0" w:after="0"/>
      </w:pPr>
      <w:r>
        <w:t>Interspersed Repeats</w:t>
      </w:r>
    </w:p>
    <w:p>
      <w:pPr>
        <w:numPr>
          <w:ilvl w:val="0"/>
          <w:numId w:val="900"/>
        </w:numPr>
        <w:spacing w:before="0" w:after="0"/>
      </w:pPr>
      <w:r>
        <w:t>Genome Sequencing</w:t>
      </w:r>
    </w:p>
    <w:p>
      <w:pPr>
        <w:numPr>
          <w:ilvl w:val="1"/>
          <w:numId w:val="900"/>
        </w:numPr>
        <w:spacing w:before="0" w:after="0"/>
      </w:pPr>
      <w:r>
        <w:t>Sequencing Technologies</w:t>
      </w:r>
    </w:p>
    <w:p>
      <w:pPr>
        <w:numPr>
          <w:ilvl w:val="2"/>
          <w:numId w:val="900"/>
        </w:numPr>
        <w:spacing w:before="0" w:after="0"/>
      </w:pPr>
      <w:r>
        <w:t>Sanger Sequencing</w:t>
      </w:r>
    </w:p>
    <w:p>
      <w:pPr>
        <w:numPr>
          <w:ilvl w:val="2"/>
          <w:numId w:val="900"/>
        </w:numPr>
        <w:spacing w:before="0" w:after="0"/>
      </w:pPr>
      <w:r>
        <w:t>Next-Generation Sequencing</w:t>
      </w:r>
    </w:p>
    <w:p>
      <w:pPr>
        <w:numPr>
          <w:ilvl w:val="3"/>
          <w:numId w:val="900"/>
        </w:numPr>
        <w:spacing w:before="0" w:after="0"/>
      </w:pPr>
      <w:r>
        <w:t>Illumina Sequencing</w:t>
      </w:r>
    </w:p>
    <w:p>
      <w:pPr>
        <w:numPr>
          <w:ilvl w:val="3"/>
          <w:numId w:val="900"/>
        </w:numPr>
        <w:spacing w:before="0" w:after="0"/>
      </w:pPr>
      <w:r>
        <w:t>PacBio Sequencing</w:t>
      </w:r>
    </w:p>
    <w:p>
      <w:pPr>
        <w:numPr>
          <w:ilvl w:val="3"/>
          <w:numId w:val="900"/>
        </w:numPr>
        <w:spacing w:before="0" w:after="0"/>
      </w:pPr>
      <w:r>
        <w:t>Oxford Nanopore</w:t>
      </w:r>
    </w:p>
    <w:p>
      <w:pPr>
        <w:numPr>
          <w:ilvl w:val="2"/>
          <w:numId w:val="900"/>
        </w:numPr>
        <w:spacing w:before="0" w:after="0"/>
      </w:pPr>
      <w:r>
        <w:t>Third-Generation Sequencing</w:t>
      </w:r>
    </w:p>
    <w:p>
      <w:pPr>
        <w:numPr>
          <w:ilvl w:val="1"/>
          <w:numId w:val="900"/>
        </w:numPr>
        <w:spacing w:before="0" w:after="0"/>
      </w:pPr>
      <w:r>
        <w:t>Genome Assembly</w:t>
      </w:r>
    </w:p>
    <w:p>
      <w:pPr>
        <w:numPr>
          <w:ilvl w:val="2"/>
          <w:numId w:val="900"/>
        </w:numPr>
        <w:spacing w:before="0" w:after="0"/>
      </w:pPr>
      <w:r>
        <w:t>Shotgun Sequencing</w:t>
      </w:r>
    </w:p>
    <w:p>
      <w:pPr>
        <w:numPr>
          <w:ilvl w:val="2"/>
          <w:numId w:val="900"/>
        </w:numPr>
        <w:spacing w:before="0" w:after="0"/>
      </w:pPr>
      <w:r>
        <w:t>Clone-by-Clone Sequencing</w:t>
      </w:r>
    </w:p>
    <w:p>
      <w:pPr>
        <w:numPr>
          <w:ilvl w:val="2"/>
          <w:numId w:val="900"/>
        </w:numPr>
        <w:spacing w:before="0" w:after="0"/>
      </w:pPr>
      <w:r>
        <w:t>Assembly Algorithms</w:t>
      </w:r>
    </w:p>
    <w:p>
      <w:pPr>
        <w:numPr>
          <w:ilvl w:val="1"/>
          <w:numId w:val="900"/>
        </w:numPr>
        <w:spacing w:before="0" w:after="0"/>
      </w:pPr>
      <w:r>
        <w:t>Genome Annotation</w:t>
      </w:r>
    </w:p>
    <w:p>
      <w:pPr>
        <w:numPr>
          <w:ilvl w:val="2"/>
          <w:numId w:val="900"/>
        </w:numPr>
        <w:spacing w:before="0" w:after="0"/>
      </w:pPr>
      <w:r>
        <w:t>Gene Prediction</w:t>
      </w:r>
    </w:p>
    <w:p>
      <w:pPr>
        <w:numPr>
          <w:ilvl w:val="2"/>
          <w:numId w:val="900"/>
        </w:numPr>
        <w:spacing w:before="0" w:after="0"/>
      </w:pPr>
      <w:r>
        <w:t>Functional Annotation</w:t>
      </w:r>
    </w:p>
    <w:p>
      <w:pPr>
        <w:numPr>
          <w:ilvl w:val="2"/>
          <w:numId w:val="900"/>
        </w:numPr>
        <w:spacing w:before="0" w:after="0"/>
      </w:pPr>
      <w:r>
        <w:t>Comparative Annotation</w:t>
      </w:r>
    </w:p>
    <w:p>
      <w:pPr>
        <w:numPr>
          <w:ilvl w:val="0"/>
          <w:numId w:val="900"/>
        </w:numPr>
        <w:spacing w:before="0" w:after="0"/>
      </w:pPr>
      <w:r>
        <w:t>Functional Genomics</w:t>
      </w:r>
    </w:p>
    <w:p>
      <w:pPr>
        <w:numPr>
          <w:ilvl w:val="1"/>
          <w:numId w:val="900"/>
        </w:numPr>
        <w:spacing w:before="0" w:after="0"/>
      </w:pPr>
      <w:r>
        <w:t>Gene Expression Analysis</w:t>
      </w:r>
    </w:p>
    <w:p>
      <w:pPr>
        <w:numPr>
          <w:ilvl w:val="2"/>
          <w:numId w:val="900"/>
        </w:numPr>
        <w:spacing w:before="0" w:after="0"/>
      </w:pPr>
      <w:r>
        <w:t>Microarrays</w:t>
      </w:r>
    </w:p>
    <w:p>
      <w:pPr>
        <w:numPr>
          <w:ilvl w:val="2"/>
          <w:numId w:val="900"/>
        </w:numPr>
        <w:spacing w:before="0" w:after="0"/>
      </w:pPr>
      <w:r>
        <w:t>RNA Sequencing</w:t>
      </w:r>
    </w:p>
    <w:p>
      <w:pPr>
        <w:numPr>
          <w:ilvl w:val="2"/>
          <w:numId w:val="900"/>
        </w:numPr>
        <w:spacing w:before="0" w:after="0"/>
      </w:pPr>
      <w:r>
        <w:t>Single-Cell RNA-Seq</w:t>
      </w:r>
    </w:p>
    <w:p>
      <w:pPr>
        <w:numPr>
          <w:ilvl w:val="1"/>
          <w:numId w:val="900"/>
        </w:numPr>
        <w:spacing w:before="0" w:after="0"/>
      </w:pPr>
      <w:r>
        <w:t>Proteomics</w:t>
      </w:r>
    </w:p>
    <w:p>
      <w:pPr>
        <w:numPr>
          <w:ilvl w:val="2"/>
          <w:numId w:val="900"/>
        </w:numPr>
        <w:spacing w:before="0" w:after="0"/>
      </w:pPr>
      <w:r>
        <w:t>Protein Identification</w:t>
      </w:r>
    </w:p>
    <w:p>
      <w:pPr>
        <w:numPr>
          <w:ilvl w:val="2"/>
          <w:numId w:val="900"/>
        </w:numPr>
        <w:spacing w:before="0" w:after="0"/>
      </w:pPr>
      <w:r>
        <w:t>Protein Quantification</w:t>
      </w:r>
    </w:p>
    <w:p>
      <w:pPr>
        <w:numPr>
          <w:ilvl w:val="2"/>
          <w:numId w:val="900"/>
        </w:numPr>
        <w:spacing w:before="0" w:after="0"/>
      </w:pPr>
      <w:r>
        <w:t>Protein Interactions</w:t>
      </w:r>
    </w:p>
    <w:p>
      <w:pPr>
        <w:numPr>
          <w:ilvl w:val="1"/>
          <w:numId w:val="900"/>
        </w:numPr>
        <w:spacing w:before="0" w:after="0"/>
      </w:pPr>
      <w:r>
        <w:t>Metabolomics</w:t>
      </w:r>
    </w:p>
    <w:p>
      <w:pPr>
        <w:numPr>
          <w:ilvl w:val="2"/>
          <w:numId w:val="900"/>
        </w:numPr>
        <w:spacing w:before="0" w:after="0"/>
      </w:pPr>
      <w:r>
        <w:t>Metabolite Profiling</w:t>
      </w:r>
    </w:p>
    <w:p>
      <w:pPr>
        <w:numPr>
          <w:ilvl w:val="2"/>
          <w:numId w:val="900"/>
        </w:numPr>
        <w:spacing w:before="0" w:after="0"/>
      </w:pPr>
      <w:r>
        <w:t>Metabolic Pathways</w:t>
      </w:r>
    </w:p>
    <w:p>
      <w:pPr>
        <w:numPr>
          <w:ilvl w:val="0"/>
          <w:numId w:val="900"/>
        </w:numPr>
        <w:spacing w:before="0" w:after="0"/>
      </w:pPr>
      <w:r>
        <w:t>Comparative Genomics</w:t>
      </w:r>
    </w:p>
    <w:p>
      <w:pPr>
        <w:numPr>
          <w:ilvl w:val="1"/>
          <w:numId w:val="900"/>
        </w:numPr>
        <w:spacing w:before="0" w:after="0"/>
      </w:pPr>
      <w:r>
        <w:t>Genome Comparisons</w:t>
      </w:r>
    </w:p>
    <w:p>
      <w:pPr>
        <w:numPr>
          <w:ilvl w:val="2"/>
          <w:numId w:val="900"/>
        </w:numPr>
        <w:spacing w:before="0" w:after="0"/>
      </w:pPr>
      <w:r>
        <w:t>Synteny Analysis</w:t>
      </w:r>
    </w:p>
    <w:p>
      <w:pPr>
        <w:numPr>
          <w:ilvl w:val="2"/>
          <w:numId w:val="900"/>
        </w:numPr>
        <w:spacing w:before="0" w:after="0"/>
      </w:pPr>
      <w:r>
        <w:t>Ortholog Identification</w:t>
      </w:r>
    </w:p>
    <w:p>
      <w:pPr>
        <w:numPr>
          <w:ilvl w:val="2"/>
          <w:numId w:val="900"/>
        </w:numPr>
        <w:spacing w:before="0" w:after="0"/>
      </w:pPr>
      <w:r>
        <w:t>Phylogenetic Analysis</w:t>
      </w:r>
    </w:p>
    <w:p>
      <w:pPr>
        <w:numPr>
          <w:ilvl w:val="1"/>
          <w:numId w:val="900"/>
        </w:numPr>
        <w:spacing w:before="0" w:after="0"/>
      </w:pPr>
      <w:r>
        <w:t>Evolution of Genomes</w:t>
      </w:r>
    </w:p>
    <w:p>
      <w:pPr>
        <w:numPr>
          <w:ilvl w:val="2"/>
          <w:numId w:val="900"/>
        </w:numPr>
        <w:spacing w:before="0" w:after="0"/>
      </w:pPr>
      <w:r>
        <w:t>Gene Duplication</w:t>
      </w:r>
    </w:p>
    <w:p>
      <w:pPr>
        <w:numPr>
          <w:ilvl w:val="2"/>
          <w:numId w:val="900"/>
        </w:numPr>
        <w:spacing w:before="0" w:after="0"/>
      </w:pPr>
      <w:r>
        <w:t>Genome Rearrangements</w:t>
      </w:r>
    </w:p>
    <w:p>
      <w:pPr>
        <w:numPr>
          <w:ilvl w:val="2"/>
          <w:numId w:val="900"/>
        </w:numPr>
        <w:spacing w:before="0" w:after="0"/>
      </w:pPr>
      <w:r>
        <w:t>Horizontal Gene Transfer</w:t>
      </w:r>
    </w:p>
    <w:p>
      <w:pPr>
        <w:pStyle w:val="Heading1"/>
      </w:pPr>
      <w:r>
        <w:t>Genetic Technologies and Applications</w:t>
      </w:r>
    </w:p>
    <w:p>
      <w:pPr>
        <w:numPr>
          <w:ilvl w:val="0"/>
          <w:numId w:val="900"/>
        </w:numPr>
        <w:spacing w:before="0" w:after="0"/>
      </w:pPr>
      <w:r>
        <w:t>Molecular Cloning</w:t>
      </w:r>
    </w:p>
    <w:p>
      <w:pPr>
        <w:numPr>
          <w:ilvl w:val="1"/>
          <w:numId w:val="900"/>
        </w:numPr>
        <w:spacing w:before="0" w:after="0"/>
      </w:pPr>
      <w:r>
        <w:t>Restriction Enzymes</w:t>
      </w:r>
    </w:p>
    <w:p>
      <w:pPr>
        <w:numPr>
          <w:ilvl w:val="2"/>
          <w:numId w:val="900"/>
        </w:numPr>
        <w:spacing w:before="0" w:after="0"/>
      </w:pPr>
      <w:r>
        <w:t>Recognition Sequences</w:t>
      </w:r>
    </w:p>
    <w:p>
      <w:pPr>
        <w:numPr>
          <w:ilvl w:val="2"/>
          <w:numId w:val="900"/>
        </w:numPr>
        <w:spacing w:before="0" w:after="0"/>
      </w:pPr>
      <w:r>
        <w:t>Cleavage Patterns</w:t>
      </w:r>
    </w:p>
    <w:p>
      <w:pPr>
        <w:numPr>
          <w:ilvl w:val="2"/>
          <w:numId w:val="900"/>
        </w:numPr>
        <w:spacing w:before="0" w:after="0"/>
      </w:pPr>
      <w:r>
        <w:t>Star Activity</w:t>
      </w:r>
    </w:p>
    <w:p>
      <w:pPr>
        <w:numPr>
          <w:ilvl w:val="1"/>
          <w:numId w:val="900"/>
        </w:numPr>
        <w:spacing w:before="0" w:after="0"/>
      </w:pPr>
      <w:r>
        <w:t>Vectors</w:t>
      </w:r>
    </w:p>
    <w:p>
      <w:pPr>
        <w:numPr>
          <w:ilvl w:val="2"/>
          <w:numId w:val="900"/>
        </w:numPr>
        <w:spacing w:before="0" w:after="0"/>
      </w:pPr>
      <w:r>
        <w:t>Plasmid Vectors</w:t>
      </w:r>
    </w:p>
    <w:p>
      <w:pPr>
        <w:numPr>
          <w:ilvl w:val="2"/>
          <w:numId w:val="900"/>
        </w:numPr>
        <w:spacing w:before="0" w:after="0"/>
      </w:pPr>
      <w:r>
        <w:t>Bacteriophage Vectors</w:t>
      </w:r>
    </w:p>
    <w:p>
      <w:pPr>
        <w:numPr>
          <w:ilvl w:val="2"/>
          <w:numId w:val="900"/>
        </w:numPr>
        <w:spacing w:before="0" w:after="0"/>
      </w:pPr>
      <w:r>
        <w:t>Cosmid Vectors</w:t>
      </w:r>
    </w:p>
    <w:p>
      <w:pPr>
        <w:numPr>
          <w:ilvl w:val="2"/>
          <w:numId w:val="900"/>
        </w:numPr>
        <w:spacing w:before="0" w:after="0"/>
      </w:pPr>
      <w:r>
        <w:t>YAC and BAC Vectors</w:t>
      </w:r>
    </w:p>
    <w:p>
      <w:pPr>
        <w:numPr>
          <w:ilvl w:val="1"/>
          <w:numId w:val="900"/>
        </w:numPr>
        <w:spacing w:before="0" w:after="0"/>
      </w:pPr>
      <w:r>
        <w:t>Cloning Process</w:t>
      </w:r>
    </w:p>
    <w:p>
      <w:pPr>
        <w:numPr>
          <w:ilvl w:val="2"/>
          <w:numId w:val="900"/>
        </w:numPr>
        <w:spacing w:before="0" w:after="0"/>
      </w:pPr>
      <w:r>
        <w:t>DNA Preparation</w:t>
      </w:r>
    </w:p>
    <w:p>
      <w:pPr>
        <w:numPr>
          <w:ilvl w:val="2"/>
          <w:numId w:val="900"/>
        </w:numPr>
        <w:spacing w:before="0" w:after="0"/>
      </w:pPr>
      <w:r>
        <w:t>Ligation Reactions</w:t>
      </w:r>
    </w:p>
    <w:p>
      <w:pPr>
        <w:numPr>
          <w:ilvl w:val="2"/>
          <w:numId w:val="900"/>
        </w:numPr>
        <w:spacing w:before="0" w:after="0"/>
      </w:pPr>
      <w:r>
        <w:t>Transformation</w:t>
      </w:r>
    </w:p>
    <w:p>
      <w:pPr>
        <w:numPr>
          <w:ilvl w:val="2"/>
          <w:numId w:val="900"/>
        </w:numPr>
        <w:spacing w:before="0" w:after="0"/>
      </w:pPr>
      <w:r>
        <w:t>Selection and Screening</w:t>
      </w:r>
    </w:p>
    <w:p>
      <w:pPr>
        <w:numPr>
          <w:ilvl w:val="0"/>
          <w:numId w:val="900"/>
        </w:numPr>
        <w:spacing w:before="0" w:after="0"/>
      </w:pPr>
      <w:r>
        <w:t>Polymerase Chain Reaction</w:t>
      </w:r>
    </w:p>
    <w:p>
      <w:pPr>
        <w:numPr>
          <w:ilvl w:val="1"/>
          <w:numId w:val="900"/>
        </w:numPr>
        <w:spacing w:before="0" w:after="0"/>
      </w:pPr>
      <w:r>
        <w:t>PCR Principles</w:t>
      </w:r>
    </w:p>
    <w:p>
      <w:pPr>
        <w:numPr>
          <w:ilvl w:val="2"/>
          <w:numId w:val="900"/>
        </w:numPr>
        <w:spacing w:before="0" w:after="0"/>
      </w:pPr>
      <w:r>
        <w:t>Denaturation</w:t>
      </w:r>
    </w:p>
    <w:p>
      <w:pPr>
        <w:numPr>
          <w:ilvl w:val="2"/>
          <w:numId w:val="900"/>
        </w:numPr>
        <w:spacing w:before="0" w:after="0"/>
      </w:pPr>
      <w:r>
        <w:t>Annealing</w:t>
      </w:r>
    </w:p>
    <w:p>
      <w:pPr>
        <w:numPr>
          <w:ilvl w:val="2"/>
          <w:numId w:val="900"/>
        </w:numPr>
        <w:spacing w:before="0" w:after="0"/>
      </w:pPr>
      <w:r>
        <w:t>Extension</w:t>
      </w:r>
    </w:p>
    <w:p>
      <w:pPr>
        <w:numPr>
          <w:ilvl w:val="1"/>
          <w:numId w:val="900"/>
        </w:numPr>
        <w:spacing w:before="0" w:after="0"/>
      </w:pPr>
      <w:r>
        <w:t>PCR Components</w:t>
      </w:r>
    </w:p>
    <w:p>
      <w:pPr>
        <w:numPr>
          <w:ilvl w:val="2"/>
          <w:numId w:val="900"/>
        </w:numPr>
        <w:spacing w:before="0" w:after="0"/>
      </w:pPr>
      <w:r>
        <w:t>DNA Template</w:t>
      </w:r>
    </w:p>
    <w:p>
      <w:pPr>
        <w:numPr>
          <w:ilvl w:val="2"/>
          <w:numId w:val="900"/>
        </w:numPr>
        <w:spacing w:before="0" w:after="0"/>
      </w:pPr>
      <w:r>
        <w:t>Primers</w:t>
      </w:r>
    </w:p>
    <w:p>
      <w:pPr>
        <w:numPr>
          <w:ilvl w:val="2"/>
          <w:numId w:val="900"/>
        </w:numPr>
        <w:spacing w:before="0" w:after="0"/>
      </w:pPr>
      <w:r>
        <w:t>DNA Polymerase</w:t>
      </w:r>
    </w:p>
    <w:p>
      <w:pPr>
        <w:numPr>
          <w:ilvl w:val="2"/>
          <w:numId w:val="900"/>
        </w:numPr>
        <w:spacing w:before="0" w:after="0"/>
      </w:pPr>
      <w:r>
        <w:t>Nucleotides</w:t>
      </w:r>
    </w:p>
    <w:p>
      <w:pPr>
        <w:numPr>
          <w:ilvl w:val="1"/>
          <w:numId w:val="900"/>
        </w:numPr>
        <w:spacing w:before="0" w:after="0"/>
      </w:pPr>
      <w:r>
        <w:t>PCR Variations</w:t>
      </w:r>
    </w:p>
    <w:p>
      <w:pPr>
        <w:numPr>
          <w:ilvl w:val="2"/>
          <w:numId w:val="900"/>
        </w:numPr>
        <w:spacing w:before="0" w:after="0"/>
      </w:pPr>
      <w:r>
        <w:t>Real-Time PCR</w:t>
      </w:r>
    </w:p>
    <w:p>
      <w:pPr>
        <w:numPr>
          <w:ilvl w:val="2"/>
          <w:numId w:val="900"/>
        </w:numPr>
        <w:spacing w:before="0" w:after="0"/>
      </w:pPr>
      <w:r>
        <w:t>Reverse Transcription PCR</w:t>
      </w:r>
    </w:p>
    <w:p>
      <w:pPr>
        <w:numPr>
          <w:ilvl w:val="2"/>
          <w:numId w:val="900"/>
        </w:numPr>
        <w:spacing w:before="0" w:after="0"/>
      </w:pPr>
      <w:r>
        <w:t>Nested PCR</w:t>
      </w:r>
    </w:p>
    <w:p>
      <w:pPr>
        <w:numPr>
          <w:ilvl w:val="2"/>
          <w:numId w:val="900"/>
        </w:numPr>
        <w:spacing w:before="0" w:after="0"/>
      </w:pPr>
      <w:r>
        <w:t>Multiplex PCR</w:t>
      </w:r>
    </w:p>
    <w:p>
      <w:pPr>
        <w:numPr>
          <w:ilvl w:val="0"/>
          <w:numId w:val="900"/>
        </w:numPr>
        <w:spacing w:before="0" w:after="0"/>
      </w:pPr>
      <w:r>
        <w:t>DNA Analysis Methods</w:t>
      </w:r>
    </w:p>
    <w:p>
      <w:pPr>
        <w:numPr>
          <w:ilvl w:val="1"/>
          <w:numId w:val="900"/>
        </w:numPr>
        <w:spacing w:before="0" w:after="0"/>
      </w:pPr>
      <w:r>
        <w:t>Gel Electrophoresis</w:t>
      </w:r>
    </w:p>
    <w:p>
      <w:pPr>
        <w:numPr>
          <w:ilvl w:val="2"/>
          <w:numId w:val="900"/>
        </w:numPr>
        <w:spacing w:before="0" w:after="0"/>
      </w:pPr>
      <w:r>
        <w:t>Agarose Gels</w:t>
      </w:r>
    </w:p>
    <w:p>
      <w:pPr>
        <w:numPr>
          <w:ilvl w:val="2"/>
          <w:numId w:val="900"/>
        </w:numPr>
        <w:spacing w:before="0" w:after="0"/>
      </w:pPr>
      <w:r>
        <w:t>Polyacrylamide Gels</w:t>
      </w:r>
    </w:p>
    <w:p>
      <w:pPr>
        <w:numPr>
          <w:ilvl w:val="2"/>
          <w:numId w:val="900"/>
        </w:numPr>
        <w:spacing w:before="0" w:after="0"/>
      </w:pPr>
      <w:r>
        <w:t>Capillary Electrophoresis</w:t>
      </w:r>
    </w:p>
    <w:p>
      <w:pPr>
        <w:numPr>
          <w:ilvl w:val="1"/>
          <w:numId w:val="900"/>
        </w:numPr>
        <w:spacing w:before="0" w:after="0"/>
      </w:pPr>
      <w:r>
        <w:t>Southern Blotting</w:t>
      </w:r>
    </w:p>
    <w:p>
      <w:pPr>
        <w:numPr>
          <w:ilvl w:val="2"/>
          <w:numId w:val="900"/>
        </w:numPr>
        <w:spacing w:before="0" w:after="0"/>
      </w:pPr>
      <w:r>
        <w:t>DNA Transfer</w:t>
      </w:r>
    </w:p>
    <w:p>
      <w:pPr>
        <w:numPr>
          <w:ilvl w:val="2"/>
          <w:numId w:val="900"/>
        </w:numPr>
        <w:spacing w:before="0" w:after="0"/>
      </w:pPr>
      <w:r>
        <w:t>Hybridization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DNA Fingerprinting</w:t>
      </w:r>
    </w:p>
    <w:p>
      <w:pPr>
        <w:numPr>
          <w:ilvl w:val="2"/>
          <w:numId w:val="900"/>
        </w:numPr>
        <w:spacing w:before="0" w:after="0"/>
      </w:pPr>
      <w:r>
        <w:t>RFLP Analysis</w:t>
      </w:r>
    </w:p>
    <w:p>
      <w:pPr>
        <w:numPr>
          <w:ilvl w:val="2"/>
          <w:numId w:val="900"/>
        </w:numPr>
        <w:spacing w:before="0" w:after="0"/>
      </w:pPr>
      <w:r>
        <w:t>STR Analysis</w:t>
      </w:r>
    </w:p>
    <w:p>
      <w:pPr>
        <w:numPr>
          <w:ilvl w:val="2"/>
          <w:numId w:val="900"/>
        </w:numPr>
        <w:spacing w:before="0" w:after="0"/>
      </w:pPr>
      <w:r>
        <w:t>CODIS System</w:t>
      </w:r>
    </w:p>
    <w:p>
      <w:pPr>
        <w:numPr>
          <w:ilvl w:val="0"/>
          <w:numId w:val="900"/>
        </w:numPr>
        <w:spacing w:before="0" w:after="0"/>
      </w:pPr>
      <w:r>
        <w:t>Genetic Engineering</w:t>
      </w:r>
    </w:p>
    <w:p>
      <w:pPr>
        <w:numPr>
          <w:ilvl w:val="1"/>
          <w:numId w:val="900"/>
        </w:numPr>
        <w:spacing w:before="0" w:after="0"/>
      </w:pPr>
      <w:r>
        <w:t>Recombinant DNA Technology</w:t>
      </w:r>
    </w:p>
    <w:p>
      <w:pPr>
        <w:numPr>
          <w:ilvl w:val="2"/>
          <w:numId w:val="900"/>
        </w:numPr>
        <w:spacing w:before="0" w:after="0"/>
      </w:pPr>
      <w:r>
        <w:t>Gene Cloning</w:t>
      </w:r>
    </w:p>
    <w:p>
      <w:pPr>
        <w:numPr>
          <w:ilvl w:val="2"/>
          <w:numId w:val="900"/>
        </w:numPr>
        <w:spacing w:before="0" w:after="0"/>
      </w:pPr>
      <w:r>
        <w:t>Expression Vectors</w:t>
      </w:r>
    </w:p>
    <w:p>
      <w:pPr>
        <w:numPr>
          <w:ilvl w:val="2"/>
          <w:numId w:val="900"/>
        </w:numPr>
        <w:spacing w:before="0" w:after="0"/>
      </w:pPr>
      <w:r>
        <w:t>Protein Production</w:t>
      </w:r>
    </w:p>
    <w:p>
      <w:pPr>
        <w:numPr>
          <w:ilvl w:val="1"/>
          <w:numId w:val="900"/>
        </w:numPr>
        <w:spacing w:before="0" w:after="0"/>
      </w:pPr>
      <w:r>
        <w:t>Transgenic Organisms</w:t>
      </w:r>
    </w:p>
    <w:p>
      <w:pPr>
        <w:numPr>
          <w:ilvl w:val="2"/>
          <w:numId w:val="900"/>
        </w:numPr>
        <w:spacing w:before="0" w:after="0"/>
      </w:pPr>
      <w:r>
        <w:t>Transgenic Mice</w:t>
      </w:r>
    </w:p>
    <w:p>
      <w:pPr>
        <w:numPr>
          <w:ilvl w:val="2"/>
          <w:numId w:val="900"/>
        </w:numPr>
        <w:spacing w:before="0" w:after="0"/>
      </w:pPr>
      <w:r>
        <w:t>Transgenic Plants</w:t>
      </w:r>
    </w:p>
    <w:p>
      <w:pPr>
        <w:numPr>
          <w:ilvl w:val="2"/>
          <w:numId w:val="900"/>
        </w:numPr>
        <w:spacing w:before="0" w:after="0"/>
      </w:pPr>
      <w:r>
        <w:t>Gene Knockout</w:t>
      </w:r>
    </w:p>
    <w:p>
      <w:pPr>
        <w:numPr>
          <w:ilvl w:val="2"/>
          <w:numId w:val="900"/>
        </w:numPr>
        <w:spacing w:before="0" w:after="0"/>
      </w:pPr>
      <w:r>
        <w:t>Gene Knockin</w:t>
      </w:r>
    </w:p>
    <w:p>
      <w:pPr>
        <w:numPr>
          <w:ilvl w:val="1"/>
          <w:numId w:val="900"/>
        </w:numPr>
        <w:spacing w:before="0" w:after="0"/>
      </w:pPr>
      <w:r>
        <w:t>Gene Editing</w:t>
      </w:r>
    </w:p>
    <w:p>
      <w:pPr>
        <w:numPr>
          <w:ilvl w:val="2"/>
          <w:numId w:val="900"/>
        </w:numPr>
        <w:spacing w:before="0" w:after="0"/>
      </w:pPr>
      <w:r>
        <w:t>CRISPR-Cas9 System</w:t>
      </w:r>
    </w:p>
    <w:p>
      <w:pPr>
        <w:numPr>
          <w:ilvl w:val="2"/>
          <w:numId w:val="900"/>
        </w:numPr>
        <w:spacing w:before="0" w:after="0"/>
      </w:pPr>
      <w:r>
        <w:t>Guide RNA Design</w:t>
      </w:r>
    </w:p>
    <w:p>
      <w:pPr>
        <w:numPr>
          <w:ilvl w:val="2"/>
          <w:numId w:val="900"/>
        </w:numPr>
        <w:spacing w:before="0" w:after="0"/>
      </w:pPr>
      <w:r>
        <w:t>Off-Target Effects</w:t>
      </w:r>
    </w:p>
    <w:p>
      <w:pPr>
        <w:numPr>
          <w:ilvl w:val="2"/>
          <w:numId w:val="900"/>
        </w:numPr>
        <w:spacing w:before="0" w:after="0"/>
      </w:pPr>
      <w:r>
        <w:t>Base Editing</w:t>
      </w:r>
    </w:p>
    <w:p>
      <w:pPr>
        <w:numPr>
          <w:ilvl w:val="2"/>
          <w:numId w:val="900"/>
        </w:numPr>
        <w:spacing w:before="0" w:after="0"/>
      </w:pPr>
      <w:r>
        <w:t>Prime Editing</w:t>
      </w:r>
    </w:p>
    <w:p>
      <w:pPr>
        <w:numPr>
          <w:ilvl w:val="0"/>
          <w:numId w:val="900"/>
        </w:numPr>
        <w:spacing w:before="0" w:after="0"/>
      </w:pPr>
      <w:r>
        <w:t>Medical Genetics Applications</w:t>
      </w:r>
    </w:p>
    <w:p>
      <w:pPr>
        <w:numPr>
          <w:ilvl w:val="1"/>
          <w:numId w:val="900"/>
        </w:numPr>
        <w:spacing w:before="0" w:after="0"/>
      </w:pPr>
      <w:r>
        <w:t>Genetic Testing</w:t>
      </w:r>
    </w:p>
    <w:p>
      <w:pPr>
        <w:numPr>
          <w:ilvl w:val="2"/>
          <w:numId w:val="900"/>
        </w:numPr>
        <w:spacing w:before="0" w:after="0"/>
      </w:pPr>
      <w:r>
        <w:t>Diagnostic Testing</w:t>
      </w:r>
    </w:p>
    <w:p>
      <w:pPr>
        <w:numPr>
          <w:ilvl w:val="2"/>
          <w:numId w:val="900"/>
        </w:numPr>
        <w:spacing w:before="0" w:after="0"/>
      </w:pPr>
      <w:r>
        <w:t>Predictive Testing</w:t>
      </w:r>
    </w:p>
    <w:p>
      <w:pPr>
        <w:numPr>
          <w:ilvl w:val="2"/>
          <w:numId w:val="900"/>
        </w:numPr>
        <w:spacing w:before="0" w:after="0"/>
      </w:pPr>
      <w:r>
        <w:t>Carrier Testing</w:t>
      </w:r>
    </w:p>
    <w:p>
      <w:pPr>
        <w:numPr>
          <w:ilvl w:val="2"/>
          <w:numId w:val="900"/>
        </w:numPr>
        <w:spacing w:before="0" w:after="0"/>
      </w:pPr>
      <w:r>
        <w:t>Pharmacogenetic Testing</w:t>
      </w:r>
    </w:p>
    <w:p>
      <w:pPr>
        <w:numPr>
          <w:ilvl w:val="1"/>
          <w:numId w:val="900"/>
        </w:numPr>
        <w:spacing w:before="0" w:after="0"/>
      </w:pPr>
      <w:r>
        <w:t>Gene Therapy</w:t>
      </w:r>
    </w:p>
    <w:p>
      <w:pPr>
        <w:numPr>
          <w:ilvl w:val="2"/>
          <w:numId w:val="900"/>
        </w:numPr>
        <w:spacing w:before="0" w:after="0"/>
      </w:pPr>
      <w:r>
        <w:t>Viral Vectors</w:t>
      </w:r>
    </w:p>
    <w:p>
      <w:pPr>
        <w:numPr>
          <w:ilvl w:val="2"/>
          <w:numId w:val="900"/>
        </w:numPr>
        <w:spacing w:before="0" w:after="0"/>
      </w:pPr>
      <w:r>
        <w:t>Non-Viral Delivery</w:t>
      </w:r>
    </w:p>
    <w:p>
      <w:pPr>
        <w:numPr>
          <w:ilvl w:val="2"/>
          <w:numId w:val="900"/>
        </w:numPr>
        <w:spacing w:before="0" w:after="0"/>
      </w:pPr>
      <w:r>
        <w:t>In Vivo vs Ex Vivo</w:t>
      </w:r>
    </w:p>
    <w:p>
      <w:pPr>
        <w:numPr>
          <w:ilvl w:val="2"/>
          <w:numId w:val="900"/>
        </w:numPr>
        <w:spacing w:before="0" w:after="0"/>
      </w:pPr>
      <w:r>
        <w:t>Clinical Trials</w:t>
      </w:r>
    </w:p>
    <w:p>
      <w:pPr>
        <w:numPr>
          <w:ilvl w:val="1"/>
          <w:numId w:val="900"/>
        </w:numPr>
        <w:spacing w:before="0" w:after="0"/>
      </w:pPr>
      <w:r>
        <w:t>Personalized Medicine</w:t>
      </w:r>
    </w:p>
    <w:p>
      <w:pPr>
        <w:numPr>
          <w:ilvl w:val="2"/>
          <w:numId w:val="900"/>
        </w:numPr>
        <w:spacing w:before="0" w:after="0"/>
      </w:pPr>
      <w:r>
        <w:t>Pharmacogenomics</w:t>
      </w:r>
    </w:p>
    <w:p>
      <w:pPr>
        <w:numPr>
          <w:ilvl w:val="2"/>
          <w:numId w:val="900"/>
        </w:numPr>
        <w:spacing w:before="0" w:after="0"/>
      </w:pPr>
      <w:r>
        <w:t>Biomarker Discovery</w:t>
      </w:r>
    </w:p>
    <w:p>
      <w:pPr>
        <w:numPr>
          <w:ilvl w:val="2"/>
          <w:numId w:val="900"/>
        </w:numPr>
        <w:spacing w:before="0" w:after="0"/>
      </w:pPr>
      <w:r>
        <w:t>Precision Oncology</w:t>
      </w:r>
    </w:p>
    <w:p>
      <w:pPr>
        <w:numPr>
          <w:ilvl w:val="0"/>
          <w:numId w:val="900"/>
        </w:numPr>
        <w:spacing w:before="0" w:after="0"/>
      </w:pPr>
      <w:r>
        <w:t>Ethical and Social Issues</w:t>
      </w:r>
    </w:p>
    <w:p>
      <w:pPr>
        <w:numPr>
          <w:ilvl w:val="1"/>
          <w:numId w:val="900"/>
        </w:numPr>
        <w:spacing w:before="0" w:after="0"/>
      </w:pPr>
      <w:r>
        <w:t>Genetic Privacy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Genetic Discrimination</w:t>
      </w:r>
    </w:p>
    <w:p>
      <w:pPr>
        <w:numPr>
          <w:ilvl w:val="1"/>
          <w:numId w:val="900"/>
        </w:numPr>
        <w:spacing w:before="0" w:after="0"/>
      </w:pPr>
      <w:r>
        <w:t>Gene Editing Ethics</w:t>
      </w:r>
    </w:p>
    <w:p>
      <w:pPr>
        <w:numPr>
          <w:ilvl w:val="2"/>
          <w:numId w:val="900"/>
        </w:numPr>
        <w:spacing w:before="0" w:after="0"/>
      </w:pPr>
      <w:r>
        <w:t>Somatic vs Germline Editing</w:t>
      </w:r>
    </w:p>
    <w:p>
      <w:pPr>
        <w:numPr>
          <w:ilvl w:val="2"/>
          <w:numId w:val="900"/>
        </w:numPr>
        <w:spacing w:before="0" w:after="0"/>
      </w:pPr>
      <w:r>
        <w:t>Enhancement vs Treatment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1"/>
          <w:numId w:val="900"/>
        </w:numPr>
        <w:spacing w:before="0" w:after="0"/>
      </w:pPr>
      <w:r>
        <w:t>Genetic Counseling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2"/>
          <w:numId w:val="900"/>
        </w:numPr>
        <w:spacing w:before="0" w:after="0"/>
      </w:pPr>
      <w:r>
        <w:t>Psychological Support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