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Django REST API Development</w:t>
      </w:r>
    </w:p>
    <w:p>
      <w:pPr>
        <w:pStyle w:val="Heading1"/>
      </w:pPr>
      <w:r>
        <w:t>Introduction to APIs and REST Principles</w:t>
      </w:r>
    </w:p>
    <w:p>
      <w:pPr>
        <w:numPr>
          <w:ilvl w:val="0"/>
          <w:numId w:val="900"/>
        </w:numPr>
        <w:spacing w:before="0" w:after="0"/>
      </w:pPr>
      <w:r>
        <w:t>Understanding APIs</w:t>
      </w:r>
    </w:p>
    <w:p>
      <w:pPr>
        <w:numPr>
          <w:ilvl w:val="1"/>
          <w:numId w:val="900"/>
        </w:numPr>
        <w:spacing w:before="0" w:after="0"/>
      </w:pPr>
      <w:r>
        <w:t>Definition and Purpose of APIs</w:t>
      </w:r>
    </w:p>
    <w:p>
      <w:pPr>
        <w:numPr>
          <w:ilvl w:val="1"/>
          <w:numId w:val="900"/>
        </w:numPr>
        <w:spacing w:before="0" w:after="0"/>
      </w:pPr>
      <w:r>
        <w:t>Types of APIs</w:t>
      </w:r>
    </w:p>
    <w:p>
      <w:pPr>
        <w:numPr>
          <w:ilvl w:val="2"/>
          <w:numId w:val="900"/>
        </w:numPr>
        <w:spacing w:before="0" w:after="0"/>
      </w:pPr>
      <w:r>
        <w:t>Web APIs</w:t>
      </w:r>
    </w:p>
    <w:p>
      <w:pPr>
        <w:numPr>
          <w:ilvl w:val="2"/>
          <w:numId w:val="900"/>
        </w:numPr>
        <w:spacing w:before="0" w:after="0"/>
      </w:pPr>
      <w:r>
        <w:t>Library APIs</w:t>
      </w:r>
    </w:p>
    <w:p>
      <w:pPr>
        <w:numPr>
          <w:ilvl w:val="2"/>
          <w:numId w:val="900"/>
        </w:numPr>
        <w:spacing w:before="0" w:after="0"/>
      </w:pPr>
      <w:r>
        <w:t>Operating System APIs</w:t>
      </w:r>
    </w:p>
    <w:p>
      <w:pPr>
        <w:numPr>
          <w:ilvl w:val="1"/>
          <w:numId w:val="900"/>
        </w:numPr>
        <w:spacing w:before="0" w:after="0"/>
      </w:pPr>
      <w:r>
        <w:t>Role of APIs in Modern Applications</w:t>
      </w:r>
    </w:p>
    <w:p>
      <w:pPr>
        <w:numPr>
          <w:ilvl w:val="1"/>
          <w:numId w:val="900"/>
        </w:numPr>
        <w:spacing w:before="0" w:after="0"/>
      </w:pPr>
      <w:r>
        <w:t>API Use Cases</w:t>
      </w:r>
    </w:p>
    <w:p>
      <w:pPr>
        <w:numPr>
          <w:ilvl w:val="2"/>
          <w:numId w:val="900"/>
        </w:numPr>
        <w:spacing w:before="0" w:after="0"/>
      </w:pPr>
      <w:r>
        <w:t>Web Development</w:t>
      </w:r>
    </w:p>
    <w:p>
      <w:pPr>
        <w:numPr>
          <w:ilvl w:val="2"/>
          <w:numId w:val="900"/>
        </w:numPr>
        <w:spacing w:before="0" w:after="0"/>
      </w:pPr>
      <w:r>
        <w:t>Mobile Development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2"/>
          <w:numId w:val="900"/>
        </w:numPr>
        <w:spacing w:before="0" w:after="0"/>
      </w:pPr>
      <w:r>
        <w:t>Stateless Communication</w:t>
      </w:r>
    </w:p>
    <w:p>
      <w:pPr>
        <w:numPr>
          <w:ilvl w:val="0"/>
          <w:numId w:val="900"/>
        </w:numPr>
        <w:spacing w:before="0" w:after="0"/>
      </w:pPr>
      <w:r>
        <w:t>REST Architectural Style</w:t>
      </w:r>
    </w:p>
    <w:p>
      <w:pPr>
        <w:numPr>
          <w:ilvl w:val="1"/>
          <w:numId w:val="900"/>
        </w:numPr>
        <w:spacing w:before="0" w:after="0"/>
      </w:pPr>
      <w:r>
        <w:t>Definition of REST</w:t>
      </w:r>
    </w:p>
    <w:p>
      <w:pPr>
        <w:numPr>
          <w:ilvl w:val="1"/>
          <w:numId w:val="900"/>
        </w:numPr>
        <w:spacing w:before="0" w:after="0"/>
      </w:pPr>
      <w:r>
        <w:t>REST Architectural Constraints</w:t>
      </w:r>
    </w:p>
    <w:p>
      <w:pPr>
        <w:numPr>
          <w:ilvl w:val="2"/>
          <w:numId w:val="900"/>
        </w:numPr>
        <w:spacing w:before="0" w:after="0"/>
      </w:pPr>
      <w:r>
        <w:t>Client-Server Separation</w:t>
      </w:r>
    </w:p>
    <w:p>
      <w:pPr>
        <w:numPr>
          <w:ilvl w:val="2"/>
          <w:numId w:val="900"/>
        </w:numPr>
        <w:spacing w:before="0" w:after="0"/>
      </w:pPr>
      <w:r>
        <w:t>Statelessness</w:t>
      </w:r>
    </w:p>
    <w:p>
      <w:pPr>
        <w:numPr>
          <w:ilvl w:val="2"/>
          <w:numId w:val="900"/>
        </w:numPr>
        <w:spacing w:before="0" w:after="0"/>
      </w:pPr>
      <w:r>
        <w:t>Cacheability</w:t>
      </w:r>
    </w:p>
    <w:p>
      <w:pPr>
        <w:numPr>
          <w:ilvl w:val="2"/>
          <w:numId w:val="900"/>
        </w:numPr>
        <w:spacing w:before="0" w:after="0"/>
      </w:pPr>
      <w:r>
        <w:t>Layered System</w:t>
      </w:r>
    </w:p>
    <w:p>
      <w:pPr>
        <w:numPr>
          <w:ilvl w:val="2"/>
          <w:numId w:val="900"/>
        </w:numPr>
        <w:spacing w:before="0" w:after="0"/>
      </w:pPr>
      <w:r>
        <w:t>Uniform Interface</w:t>
      </w:r>
    </w:p>
    <w:p>
      <w:pPr>
        <w:numPr>
          <w:ilvl w:val="2"/>
          <w:numId w:val="900"/>
        </w:numPr>
        <w:spacing w:before="0" w:after="0"/>
      </w:pPr>
      <w:r>
        <w:t>Code on Demand</w:t>
      </w:r>
    </w:p>
    <w:p>
      <w:pPr>
        <w:numPr>
          <w:ilvl w:val="1"/>
          <w:numId w:val="900"/>
        </w:numPr>
        <w:spacing w:before="0" w:after="0"/>
      </w:pPr>
      <w:r>
        <w:t>Benefits of REST Architecture</w:t>
      </w:r>
    </w:p>
    <w:p>
      <w:pPr>
        <w:numPr>
          <w:ilvl w:val="1"/>
          <w:numId w:val="900"/>
        </w:numPr>
        <w:spacing w:before="0" w:after="0"/>
      </w:pPr>
      <w:r>
        <w:t>REST vs Other Architectural Styles</w:t>
      </w:r>
    </w:p>
    <w:p>
      <w:pPr>
        <w:numPr>
          <w:ilvl w:val="0"/>
          <w:numId w:val="900"/>
        </w:numPr>
        <w:spacing w:before="0" w:after="0"/>
      </w:pPr>
      <w:r>
        <w:t>REST Resources and URIs</w:t>
      </w:r>
    </w:p>
    <w:p>
      <w:pPr>
        <w:numPr>
          <w:ilvl w:val="1"/>
          <w:numId w:val="900"/>
        </w:numPr>
        <w:spacing w:before="0" w:after="0"/>
      </w:pPr>
      <w:r>
        <w:t>Resource Identification</w:t>
      </w:r>
    </w:p>
    <w:p>
      <w:pPr>
        <w:numPr>
          <w:ilvl w:val="1"/>
          <w:numId w:val="900"/>
        </w:numPr>
        <w:spacing w:before="0" w:after="0"/>
      </w:pPr>
      <w:r>
        <w:t>URI Design Principles</w:t>
      </w:r>
    </w:p>
    <w:p>
      <w:pPr>
        <w:numPr>
          <w:ilvl w:val="1"/>
          <w:numId w:val="900"/>
        </w:numPr>
        <w:spacing w:before="0" w:after="0"/>
      </w:pPr>
      <w:r>
        <w:t>Resource Naming Conventions</w:t>
      </w:r>
    </w:p>
    <w:p>
      <w:pPr>
        <w:numPr>
          <w:ilvl w:val="1"/>
          <w:numId w:val="900"/>
        </w:numPr>
        <w:spacing w:before="0" w:after="0"/>
      </w:pPr>
      <w:r>
        <w:t>Hierarchical Resource Structure</w:t>
      </w:r>
    </w:p>
    <w:p>
      <w:pPr>
        <w:numPr>
          <w:ilvl w:val="0"/>
          <w:numId w:val="900"/>
        </w:numPr>
        <w:spacing w:before="0" w:after="0"/>
      </w:pPr>
      <w:r>
        <w:t>HTTP Methods in REST</w:t>
      </w:r>
    </w:p>
    <w:p>
      <w:pPr>
        <w:numPr>
          <w:ilvl w:val="1"/>
          <w:numId w:val="900"/>
        </w:numPr>
        <w:spacing w:before="0" w:after="0"/>
      </w:pPr>
      <w:r>
        <w:t>GET Method</w:t>
      </w:r>
    </w:p>
    <w:p>
      <w:pPr>
        <w:numPr>
          <w:ilvl w:val="2"/>
          <w:numId w:val="900"/>
        </w:numPr>
        <w:spacing w:before="0" w:after="0"/>
      </w:pPr>
      <w:r>
        <w:t>Safe Operations</w:t>
      </w:r>
    </w:p>
    <w:p>
      <w:pPr>
        <w:numPr>
          <w:ilvl w:val="2"/>
          <w:numId w:val="900"/>
        </w:numPr>
        <w:spacing w:before="0" w:after="0"/>
      </w:pPr>
      <w:r>
        <w:t>Idempotent Nature</w:t>
      </w:r>
    </w:p>
    <w:p>
      <w:pPr>
        <w:numPr>
          <w:ilvl w:val="2"/>
          <w:numId w:val="900"/>
        </w:numPr>
        <w:spacing w:before="0" w:after="0"/>
      </w:pPr>
      <w:r>
        <w:t>Retrieving Resources</w:t>
      </w:r>
    </w:p>
    <w:p>
      <w:pPr>
        <w:numPr>
          <w:ilvl w:val="1"/>
          <w:numId w:val="900"/>
        </w:numPr>
        <w:spacing w:before="0" w:after="0"/>
      </w:pPr>
      <w:r>
        <w:t>POST Method</w:t>
      </w:r>
    </w:p>
    <w:p>
      <w:pPr>
        <w:numPr>
          <w:ilvl w:val="2"/>
          <w:numId w:val="900"/>
        </w:numPr>
        <w:spacing w:before="0" w:after="0"/>
      </w:pPr>
      <w:r>
        <w:t>Creating Resources</w:t>
      </w:r>
    </w:p>
    <w:p>
      <w:pPr>
        <w:numPr>
          <w:ilvl w:val="2"/>
          <w:numId w:val="900"/>
        </w:numPr>
        <w:spacing w:before="0" w:after="0"/>
      </w:pPr>
      <w:r>
        <w:t>Non-idempotent Operations</w:t>
      </w:r>
    </w:p>
    <w:p>
      <w:pPr>
        <w:numPr>
          <w:ilvl w:val="1"/>
          <w:numId w:val="900"/>
        </w:numPr>
        <w:spacing w:before="0" w:after="0"/>
      </w:pPr>
      <w:r>
        <w:t>PUT Method</w:t>
      </w:r>
    </w:p>
    <w:p>
      <w:pPr>
        <w:numPr>
          <w:ilvl w:val="2"/>
          <w:numId w:val="900"/>
        </w:numPr>
        <w:spacing w:before="0" w:after="0"/>
      </w:pPr>
      <w:r>
        <w:t>Full Resource Updates</w:t>
      </w:r>
    </w:p>
    <w:p>
      <w:pPr>
        <w:numPr>
          <w:ilvl w:val="2"/>
          <w:numId w:val="900"/>
        </w:numPr>
        <w:spacing w:before="0" w:after="0"/>
      </w:pPr>
      <w:r>
        <w:t>Idempotent Updates</w:t>
      </w:r>
    </w:p>
    <w:p>
      <w:pPr>
        <w:numPr>
          <w:ilvl w:val="1"/>
          <w:numId w:val="900"/>
        </w:numPr>
        <w:spacing w:before="0" w:after="0"/>
      </w:pPr>
      <w:r>
        <w:t>PATCH Method</w:t>
      </w:r>
    </w:p>
    <w:p>
      <w:pPr>
        <w:numPr>
          <w:ilvl w:val="2"/>
          <w:numId w:val="900"/>
        </w:numPr>
        <w:spacing w:before="0" w:after="0"/>
      </w:pPr>
      <w:r>
        <w:t>Partial Resource Updates</w:t>
      </w:r>
    </w:p>
    <w:p>
      <w:pPr>
        <w:numPr>
          <w:ilvl w:val="1"/>
          <w:numId w:val="900"/>
        </w:numPr>
        <w:spacing w:before="0" w:after="0"/>
      </w:pPr>
      <w:r>
        <w:t>DELETE Method</w:t>
      </w:r>
    </w:p>
    <w:p>
      <w:pPr>
        <w:numPr>
          <w:ilvl w:val="2"/>
          <w:numId w:val="900"/>
        </w:numPr>
        <w:spacing w:before="0" w:after="0"/>
      </w:pPr>
      <w:r>
        <w:t>Resource Deletion</w:t>
      </w:r>
    </w:p>
    <w:p>
      <w:pPr>
        <w:numPr>
          <w:ilvl w:val="2"/>
          <w:numId w:val="900"/>
        </w:numPr>
        <w:spacing w:before="0" w:after="0"/>
      </w:pPr>
      <w:r>
        <w:t>Idempotent Deletion</w:t>
      </w:r>
    </w:p>
    <w:p>
      <w:pPr>
        <w:numPr>
          <w:ilvl w:val="1"/>
          <w:numId w:val="900"/>
        </w:numPr>
        <w:spacing w:before="0" w:after="0"/>
      </w:pPr>
      <w:r>
        <w:t>HEAD and OPTIONS Methods</w:t>
      </w:r>
    </w:p>
    <w:p>
      <w:pPr>
        <w:numPr>
          <w:ilvl w:val="0"/>
          <w:numId w:val="900"/>
        </w:numPr>
        <w:spacing w:before="0" w:after="0"/>
      </w:pPr>
      <w:r>
        <w:t>HTTP Status Codes</w:t>
      </w:r>
    </w:p>
    <w:p>
      <w:pPr>
        <w:numPr>
          <w:ilvl w:val="1"/>
          <w:numId w:val="900"/>
        </w:numPr>
        <w:spacing w:before="0" w:after="0"/>
      </w:pPr>
      <w:r>
        <w:t>Success Status Codes</w:t>
      </w:r>
    </w:p>
    <w:p>
      <w:pPr>
        <w:numPr>
          <w:ilvl w:val="2"/>
          <w:numId w:val="900"/>
        </w:numPr>
        <w:spacing w:before="0" w:after="0"/>
      </w:pPr>
      <w:r>
        <w:t>200 OK</w:t>
      </w:r>
    </w:p>
    <w:p>
      <w:pPr>
        <w:numPr>
          <w:ilvl w:val="2"/>
          <w:numId w:val="900"/>
        </w:numPr>
        <w:spacing w:before="0" w:after="0"/>
      </w:pPr>
      <w:r>
        <w:t>201 Created</w:t>
      </w:r>
    </w:p>
    <w:p>
      <w:pPr>
        <w:numPr>
          <w:ilvl w:val="2"/>
          <w:numId w:val="900"/>
        </w:numPr>
        <w:spacing w:before="0" w:after="0"/>
      </w:pPr>
      <w:r>
        <w:t>204 No Content</w:t>
      </w:r>
    </w:p>
    <w:p>
      <w:pPr>
        <w:numPr>
          <w:ilvl w:val="1"/>
          <w:numId w:val="900"/>
        </w:numPr>
        <w:spacing w:before="0" w:after="0"/>
      </w:pPr>
      <w:r>
        <w:t>Client Error Status Codes</w:t>
      </w:r>
    </w:p>
    <w:p>
      <w:pPr>
        <w:numPr>
          <w:ilvl w:val="2"/>
          <w:numId w:val="900"/>
        </w:numPr>
        <w:spacing w:before="0" w:after="0"/>
      </w:pPr>
      <w:r>
        <w:t>400 Bad Request</w:t>
      </w:r>
    </w:p>
    <w:p>
      <w:pPr>
        <w:numPr>
          <w:ilvl w:val="2"/>
          <w:numId w:val="900"/>
        </w:numPr>
        <w:spacing w:before="0" w:after="0"/>
      </w:pPr>
      <w:r>
        <w:t>401 Unauthorized</w:t>
      </w:r>
    </w:p>
    <w:p>
      <w:pPr>
        <w:numPr>
          <w:ilvl w:val="2"/>
          <w:numId w:val="900"/>
        </w:numPr>
        <w:spacing w:before="0" w:after="0"/>
      </w:pPr>
      <w:r>
        <w:t>403 Forbidden</w:t>
      </w:r>
    </w:p>
    <w:p>
      <w:pPr>
        <w:numPr>
          <w:ilvl w:val="2"/>
          <w:numId w:val="900"/>
        </w:numPr>
        <w:spacing w:before="0" w:after="0"/>
      </w:pPr>
      <w:r>
        <w:t>404 Not Found</w:t>
      </w:r>
    </w:p>
    <w:p>
      <w:pPr>
        <w:numPr>
          <w:ilvl w:val="2"/>
          <w:numId w:val="900"/>
        </w:numPr>
        <w:spacing w:before="0" w:after="0"/>
      </w:pPr>
      <w:r>
        <w:t>405 Method Not Allowed</w:t>
      </w:r>
    </w:p>
    <w:p>
      <w:pPr>
        <w:numPr>
          <w:ilvl w:val="2"/>
          <w:numId w:val="900"/>
        </w:numPr>
        <w:spacing w:before="0" w:after="0"/>
      </w:pPr>
      <w:r>
        <w:t>409 Conflict</w:t>
      </w:r>
    </w:p>
    <w:p>
      <w:pPr>
        <w:numPr>
          <w:ilvl w:val="1"/>
          <w:numId w:val="900"/>
        </w:numPr>
        <w:spacing w:before="0" w:after="0"/>
      </w:pPr>
      <w:r>
        <w:t>Server Error Status Codes</w:t>
      </w:r>
    </w:p>
    <w:p>
      <w:pPr>
        <w:numPr>
          <w:ilvl w:val="2"/>
          <w:numId w:val="900"/>
        </w:numPr>
        <w:spacing w:before="0" w:after="0"/>
      </w:pPr>
      <w:r>
        <w:t>500 Internal Server Error</w:t>
      </w:r>
    </w:p>
    <w:p>
      <w:pPr>
        <w:numPr>
          <w:ilvl w:val="2"/>
          <w:numId w:val="900"/>
        </w:numPr>
        <w:spacing w:before="0" w:after="0"/>
      </w:pPr>
      <w:r>
        <w:t>502 Bad Gateway</w:t>
      </w:r>
    </w:p>
    <w:p>
      <w:pPr>
        <w:numPr>
          <w:ilvl w:val="2"/>
          <w:numId w:val="900"/>
        </w:numPr>
        <w:spacing w:before="0" w:after="0"/>
      </w:pPr>
      <w:r>
        <w:t>503 Service Unavailable</w:t>
      </w:r>
    </w:p>
    <w:p>
      <w:pPr>
        <w:numPr>
          <w:ilvl w:val="0"/>
          <w:numId w:val="900"/>
        </w:numPr>
        <w:spacing w:before="0" w:after="0"/>
      </w:pPr>
      <w:r>
        <w:t>Data Representations</w:t>
      </w:r>
    </w:p>
    <w:p>
      <w:pPr>
        <w:numPr>
          <w:ilvl w:val="1"/>
          <w:numId w:val="900"/>
        </w:numPr>
        <w:spacing w:before="0" w:after="0"/>
      </w:pPr>
      <w:r>
        <w:t>JSON Format</w:t>
      </w:r>
    </w:p>
    <w:p>
      <w:pPr>
        <w:numPr>
          <w:ilvl w:val="1"/>
          <w:numId w:val="900"/>
        </w:numPr>
        <w:spacing w:before="0" w:after="0"/>
      </w:pPr>
      <w:r>
        <w:t>XML Format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Accept Headers</w:t>
      </w:r>
    </w:p>
    <w:p>
      <w:pPr>
        <w:numPr>
          <w:ilvl w:val="1"/>
          <w:numId w:val="900"/>
        </w:numPr>
        <w:spacing w:before="0" w:after="0"/>
      </w:pPr>
      <w:r>
        <w:t>Media Types</w:t>
      </w:r>
    </w:p>
    <w:p>
      <w:pPr>
        <w:numPr>
          <w:ilvl w:val="0"/>
          <w:numId w:val="900"/>
        </w:numPr>
        <w:spacing w:before="0" w:after="0"/>
      </w:pPr>
      <w:r>
        <w:t>HATEOAS</w:t>
      </w:r>
    </w:p>
    <w:p>
      <w:pPr>
        <w:numPr>
          <w:ilvl w:val="1"/>
          <w:numId w:val="900"/>
        </w:numPr>
        <w:spacing w:before="0" w:after="0"/>
      </w:pPr>
      <w:r>
        <w:t>Hypermedia Controls</w:t>
      </w:r>
    </w:p>
    <w:p>
      <w:pPr>
        <w:numPr>
          <w:ilvl w:val="1"/>
          <w:numId w:val="900"/>
        </w:numPr>
        <w:spacing w:before="0" w:after="0"/>
      </w:pPr>
      <w:r>
        <w:t>Link Relations</w:t>
      </w:r>
    </w:p>
    <w:p>
      <w:pPr>
        <w:numPr>
          <w:ilvl w:val="1"/>
          <w:numId w:val="900"/>
        </w:numPr>
        <w:spacing w:before="0" w:after="0"/>
      </w:pPr>
      <w:r>
        <w:t>Discoverability</w:t>
      </w:r>
    </w:p>
    <w:p>
      <w:pPr>
        <w:numPr>
          <w:ilvl w:val="1"/>
          <w:numId w:val="900"/>
        </w:numPr>
        <w:spacing w:before="0" w:after="0"/>
      </w:pPr>
      <w:r>
        <w:t>Self-Describing APIs</w:t>
      </w:r>
    </w:p>
    <w:p>
      <w:pPr>
        <w:numPr>
          <w:ilvl w:val="0"/>
          <w:numId w:val="900"/>
        </w:numPr>
        <w:spacing w:before="0" w:after="0"/>
      </w:pPr>
      <w:r>
        <w:t>Introduction to Django Framework</w:t>
      </w:r>
    </w:p>
    <w:p>
      <w:pPr>
        <w:numPr>
          <w:ilvl w:val="1"/>
          <w:numId w:val="900"/>
        </w:numPr>
        <w:spacing w:before="0" w:after="0"/>
      </w:pPr>
      <w:r>
        <w:t>Django Architecture Overview</w:t>
      </w:r>
    </w:p>
    <w:p>
      <w:pPr>
        <w:numPr>
          <w:ilvl w:val="1"/>
          <w:numId w:val="900"/>
        </w:numPr>
        <w:spacing w:before="0" w:after="0"/>
      </w:pPr>
      <w:r>
        <w:t>MVT Pattern</w:t>
      </w:r>
    </w:p>
    <w:p>
      <w:pPr>
        <w:numPr>
          <w:ilvl w:val="1"/>
          <w:numId w:val="900"/>
        </w:numPr>
        <w:spacing w:before="0" w:after="0"/>
      </w:pPr>
      <w:r>
        <w:t>Django Project Structure</w:t>
      </w:r>
    </w:p>
    <w:p>
      <w:pPr>
        <w:numPr>
          <w:ilvl w:val="1"/>
          <w:numId w:val="900"/>
        </w:numPr>
        <w:spacing w:before="0" w:after="0"/>
      </w:pPr>
      <w:r>
        <w:t>Django Applications</w:t>
      </w:r>
    </w:p>
    <w:p>
      <w:pPr>
        <w:numPr>
          <w:ilvl w:val="0"/>
          <w:numId w:val="900"/>
        </w:numPr>
        <w:spacing w:before="0" w:after="0"/>
      </w:pPr>
      <w:r>
        <w:t>Django REST Framework Overview</w:t>
      </w:r>
    </w:p>
    <w:p>
      <w:pPr>
        <w:numPr>
          <w:ilvl w:val="1"/>
          <w:numId w:val="900"/>
        </w:numPr>
        <w:spacing w:before="0" w:after="0"/>
      </w:pPr>
      <w:r>
        <w:t>DRF Features and Benefits</w:t>
      </w:r>
    </w:p>
    <w:p>
      <w:pPr>
        <w:numPr>
          <w:ilvl w:val="1"/>
          <w:numId w:val="900"/>
        </w:numPr>
        <w:spacing w:before="0" w:after="0"/>
      </w:pPr>
      <w:r>
        <w:t>DRF vs Other Python API Frameworks</w:t>
      </w:r>
    </w:p>
    <w:p>
      <w:pPr>
        <w:numPr>
          <w:ilvl w:val="1"/>
          <w:numId w:val="900"/>
        </w:numPr>
        <w:spacing w:before="0" w:after="0"/>
      </w:pPr>
      <w:r>
        <w:t>DRF Architecture Components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Python Environment Setup</w:t>
      </w:r>
    </w:p>
    <w:p>
      <w:pPr>
        <w:numPr>
          <w:ilvl w:val="1"/>
          <w:numId w:val="900"/>
        </w:numPr>
        <w:spacing w:before="0" w:after="0"/>
      </w:pPr>
      <w:r>
        <w:t>Python Version Requirements</w:t>
      </w:r>
    </w:p>
    <w:p>
      <w:pPr>
        <w:numPr>
          <w:ilvl w:val="1"/>
          <w:numId w:val="900"/>
        </w:numPr>
        <w:spacing w:before="0" w:after="0"/>
      </w:pPr>
      <w:r>
        <w:t>Installing Python</w:t>
      </w:r>
    </w:p>
    <w:p>
      <w:pPr>
        <w:numPr>
          <w:ilvl w:val="1"/>
          <w:numId w:val="900"/>
        </w:numPr>
        <w:spacing w:before="0" w:after="0"/>
      </w:pPr>
      <w:r>
        <w:t>Verifying Python Installation</w:t>
      </w:r>
    </w:p>
    <w:p>
      <w:pPr>
        <w:numPr>
          <w:ilvl w:val="1"/>
          <w:numId w:val="900"/>
        </w:numPr>
        <w:spacing w:before="0" w:after="0"/>
      </w:pPr>
      <w:r>
        <w:t>Python Package Manager (pip)</w:t>
      </w:r>
    </w:p>
    <w:p>
      <w:pPr>
        <w:numPr>
          <w:ilvl w:val="2"/>
          <w:numId w:val="900"/>
        </w:numPr>
        <w:spacing w:before="0" w:after="0"/>
      </w:pPr>
      <w:r>
        <w:t>Installing pip</w:t>
      </w:r>
    </w:p>
    <w:p>
      <w:pPr>
        <w:numPr>
          <w:ilvl w:val="2"/>
          <w:numId w:val="900"/>
        </w:numPr>
        <w:spacing w:before="0" w:after="0"/>
      </w:pPr>
      <w:r>
        <w:t>Upgrading pip</w:t>
      </w:r>
    </w:p>
    <w:p>
      <w:pPr>
        <w:numPr>
          <w:ilvl w:val="2"/>
          <w:numId w:val="900"/>
        </w:numPr>
        <w:spacing w:before="0" w:after="0"/>
      </w:pPr>
      <w:r>
        <w:t>Basic pip Commands</w:t>
      </w:r>
    </w:p>
    <w:p>
      <w:pPr>
        <w:numPr>
          <w:ilvl w:val="0"/>
          <w:numId w:val="900"/>
        </w:numPr>
        <w:spacing w:before="0" w:after="0"/>
      </w:pPr>
      <w:r>
        <w:t>Virtual Environment Management</w:t>
      </w:r>
    </w:p>
    <w:p>
      <w:pPr>
        <w:numPr>
          <w:ilvl w:val="1"/>
          <w:numId w:val="900"/>
        </w:numPr>
        <w:spacing w:before="0" w:after="0"/>
      </w:pPr>
      <w:r>
        <w:t>Purpose of Virtual Environments</w:t>
      </w:r>
    </w:p>
    <w:p>
      <w:pPr>
        <w:numPr>
          <w:ilvl w:val="1"/>
          <w:numId w:val="900"/>
        </w:numPr>
        <w:spacing w:before="0" w:after="0"/>
      </w:pPr>
      <w:r>
        <w:t>Creating Virtual Environments with venv</w:t>
      </w:r>
    </w:p>
    <w:p>
      <w:pPr>
        <w:numPr>
          <w:ilvl w:val="1"/>
          <w:numId w:val="900"/>
        </w:numPr>
        <w:spacing w:before="0" w:after="0"/>
      </w:pPr>
      <w:r>
        <w:t>Activating Virtual Environments</w:t>
      </w:r>
    </w:p>
    <w:p>
      <w:pPr>
        <w:numPr>
          <w:ilvl w:val="1"/>
          <w:numId w:val="900"/>
        </w:numPr>
        <w:spacing w:before="0" w:after="0"/>
      </w:pPr>
      <w:r>
        <w:t>Deactivating Virtual Environments</w:t>
      </w:r>
    </w:p>
    <w:p>
      <w:pPr>
        <w:numPr>
          <w:ilvl w:val="1"/>
          <w:numId w:val="900"/>
        </w:numPr>
        <w:spacing w:before="0" w:after="0"/>
      </w:pPr>
      <w:r>
        <w:t>Alternative Tools</w:t>
      </w:r>
    </w:p>
    <w:p>
      <w:pPr>
        <w:numPr>
          <w:ilvl w:val="2"/>
          <w:numId w:val="900"/>
        </w:numPr>
        <w:spacing w:before="0" w:after="0"/>
      </w:pPr>
      <w:r>
        <w:t>virtualenv</w:t>
      </w:r>
    </w:p>
    <w:p>
      <w:pPr>
        <w:numPr>
          <w:ilvl w:val="2"/>
          <w:numId w:val="900"/>
        </w:numPr>
        <w:spacing w:before="0" w:after="0"/>
      </w:pPr>
      <w:r>
        <w:t>conda</w:t>
      </w:r>
    </w:p>
    <w:p>
      <w:pPr>
        <w:numPr>
          <w:ilvl w:val="2"/>
          <w:numId w:val="900"/>
        </w:numPr>
        <w:spacing w:before="0" w:after="0"/>
      </w:pPr>
      <w:r>
        <w:t>pipenv</w:t>
      </w:r>
    </w:p>
    <w:p>
      <w:pPr>
        <w:numPr>
          <w:ilvl w:val="1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requirements.txt Files</w:t>
      </w:r>
    </w:p>
    <w:p>
      <w:pPr>
        <w:numPr>
          <w:ilvl w:val="2"/>
          <w:numId w:val="900"/>
        </w:numPr>
        <w:spacing w:before="0" w:after="0"/>
      </w:pPr>
      <w:r>
        <w:t>Freezing Dependencies</w:t>
      </w:r>
    </w:p>
    <w:p>
      <w:pPr>
        <w:numPr>
          <w:ilvl w:val="2"/>
          <w:numId w:val="900"/>
        </w:numPr>
        <w:spacing w:before="0" w:after="0"/>
      </w:pPr>
      <w:r>
        <w:t>Installing from Requirements</w:t>
      </w:r>
    </w:p>
    <w:p>
      <w:pPr>
        <w:numPr>
          <w:ilvl w:val="0"/>
          <w:numId w:val="900"/>
        </w:numPr>
        <w:spacing w:before="0" w:after="0"/>
      </w:pPr>
      <w:r>
        <w:t>Django Installation and Setup</w:t>
      </w:r>
    </w:p>
    <w:p>
      <w:pPr>
        <w:numPr>
          <w:ilvl w:val="1"/>
          <w:numId w:val="900"/>
        </w:numPr>
        <w:spacing w:before="0" w:after="0"/>
      </w:pPr>
      <w:r>
        <w:t>Installing Django</w:t>
      </w:r>
    </w:p>
    <w:p>
      <w:pPr>
        <w:numPr>
          <w:ilvl w:val="1"/>
          <w:numId w:val="900"/>
        </w:numPr>
        <w:spacing w:before="0" w:after="0"/>
      </w:pPr>
      <w:r>
        <w:t>Verifying Django Installation</w:t>
      </w:r>
    </w:p>
    <w:p>
      <w:pPr>
        <w:numPr>
          <w:ilvl w:val="1"/>
          <w:numId w:val="900"/>
        </w:numPr>
        <w:spacing w:before="0" w:after="0"/>
      </w:pPr>
      <w:r>
        <w:t>Django Version Compatibility</w:t>
      </w:r>
    </w:p>
    <w:p>
      <w:pPr>
        <w:numPr>
          <w:ilvl w:val="0"/>
          <w:numId w:val="900"/>
        </w:numPr>
        <w:spacing w:before="0" w:after="0"/>
      </w:pPr>
      <w:r>
        <w:t>Django REST Framework Installation</w:t>
      </w:r>
    </w:p>
    <w:p>
      <w:pPr>
        <w:numPr>
          <w:ilvl w:val="1"/>
          <w:numId w:val="900"/>
        </w:numPr>
        <w:spacing w:before="0" w:after="0"/>
      </w:pPr>
      <w:r>
        <w:t>Installing DRF</w:t>
      </w:r>
    </w:p>
    <w:p>
      <w:pPr>
        <w:numPr>
          <w:ilvl w:val="1"/>
          <w:numId w:val="900"/>
        </w:numPr>
        <w:spacing w:before="0" w:after="0"/>
      </w:pPr>
      <w:r>
        <w:t>Verifying DRF Installation</w:t>
      </w:r>
    </w:p>
    <w:p>
      <w:pPr>
        <w:numPr>
          <w:ilvl w:val="1"/>
          <w:numId w:val="900"/>
        </w:numPr>
        <w:spacing w:before="0" w:after="0"/>
      </w:pPr>
      <w:r>
        <w:t>DRF Version Compatibility</w:t>
      </w:r>
    </w:p>
    <w:p>
      <w:pPr>
        <w:numPr>
          <w:ilvl w:val="0"/>
          <w:numId w:val="900"/>
        </w:numPr>
        <w:spacing w:before="0" w:after="0"/>
      </w:pPr>
      <w:r>
        <w:t>Creating Django Projects</w:t>
      </w:r>
    </w:p>
    <w:p>
      <w:pPr>
        <w:numPr>
          <w:ilvl w:val="1"/>
          <w:numId w:val="900"/>
        </w:numPr>
        <w:spacing w:before="0" w:after="0"/>
      </w:pPr>
      <w:r>
        <w:t>Using django-admin startproject</w:t>
      </w:r>
    </w:p>
    <w:p>
      <w:pPr>
        <w:numPr>
          <w:ilvl w:val="1"/>
          <w:numId w:val="900"/>
        </w:numPr>
        <w:spacing w:before="0" w:after="0"/>
      </w:pPr>
      <w:r>
        <w:t>Project Directory Structure</w:t>
      </w:r>
    </w:p>
    <w:p>
      <w:pPr>
        <w:numPr>
          <w:ilvl w:val="1"/>
          <w:numId w:val="900"/>
        </w:numPr>
        <w:spacing w:before="0" w:after="0"/>
      </w:pPr>
      <w:r>
        <w:t>Understanding Generated Files</w:t>
      </w:r>
    </w:p>
    <w:p>
      <w:pPr>
        <w:numPr>
          <w:ilvl w:val="0"/>
          <w:numId w:val="900"/>
        </w:numPr>
        <w:spacing w:before="0" w:after="0"/>
      </w:pPr>
      <w:r>
        <w:t>Creating Django Applications</w:t>
      </w:r>
    </w:p>
    <w:p>
      <w:pPr>
        <w:numPr>
          <w:ilvl w:val="1"/>
          <w:numId w:val="900"/>
        </w:numPr>
        <w:spacing w:before="0" w:after="0"/>
      </w:pPr>
      <w:r>
        <w:t>Using manage.py startapp</w:t>
      </w:r>
    </w:p>
    <w:p>
      <w:pPr>
        <w:numPr>
          <w:ilvl w:val="1"/>
          <w:numId w:val="900"/>
        </w:numPr>
        <w:spacing w:before="0" w:after="0"/>
      </w:pPr>
      <w:r>
        <w:t>Application Directory Structure</w:t>
      </w:r>
    </w:p>
    <w:p>
      <w:pPr>
        <w:numPr>
          <w:ilvl w:val="1"/>
          <w:numId w:val="900"/>
        </w:numPr>
        <w:spacing w:before="0" w:after="0"/>
      </w:pPr>
      <w:r>
        <w:t>Application Components</w:t>
      </w:r>
    </w:p>
    <w:p>
      <w:pPr>
        <w:numPr>
          <w:ilvl w:val="0"/>
          <w:numId w:val="900"/>
        </w:numPr>
        <w:spacing w:before="0" w:after="0"/>
      </w:pPr>
      <w:r>
        <w:t>Initial Project Configuration</w:t>
      </w:r>
    </w:p>
    <w:p>
      <w:pPr>
        <w:numPr>
          <w:ilvl w:val="1"/>
          <w:numId w:val="900"/>
        </w:numPr>
        <w:spacing w:before="0" w:after="0"/>
      </w:pPr>
      <w:r>
        <w:t>Settings Configuration</w:t>
      </w:r>
    </w:p>
    <w:p>
      <w:pPr>
        <w:numPr>
          <w:ilvl w:val="2"/>
          <w:numId w:val="900"/>
        </w:numPr>
        <w:spacing w:before="0" w:after="0"/>
      </w:pPr>
      <w:r>
        <w:t>Database Settings</w:t>
      </w:r>
    </w:p>
    <w:p>
      <w:pPr>
        <w:numPr>
          <w:ilvl w:val="2"/>
          <w:numId w:val="900"/>
        </w:numPr>
        <w:spacing w:before="0" w:after="0"/>
      </w:pPr>
      <w:r>
        <w:t>Time Zone Configuration</w:t>
      </w:r>
    </w:p>
    <w:p>
      <w:pPr>
        <w:numPr>
          <w:ilvl w:val="2"/>
          <w:numId w:val="900"/>
        </w:numPr>
        <w:spacing w:before="0" w:after="0"/>
      </w:pPr>
      <w:r>
        <w:t>Internationalization Settings</w:t>
      </w:r>
    </w:p>
    <w:p>
      <w:pPr>
        <w:numPr>
          <w:ilvl w:val="2"/>
          <w:numId w:val="900"/>
        </w:numPr>
        <w:spacing w:before="0" w:after="0"/>
      </w:pPr>
      <w:r>
        <w:t>Static Files Configuration</w:t>
      </w:r>
    </w:p>
    <w:p>
      <w:pPr>
        <w:numPr>
          <w:ilvl w:val="2"/>
          <w:numId w:val="900"/>
        </w:numPr>
        <w:spacing w:before="0" w:after="0"/>
      </w:pPr>
      <w:r>
        <w:t>Media Files Configuration</w:t>
      </w:r>
    </w:p>
    <w:p>
      <w:pPr>
        <w:numPr>
          <w:ilvl w:val="1"/>
          <w:numId w:val="900"/>
        </w:numPr>
        <w:spacing w:before="0" w:after="0"/>
      </w:pPr>
      <w:r>
        <w:t>Adding DRF to INSTALLED_APPS</w:t>
      </w:r>
    </w:p>
    <w:p>
      <w:pPr>
        <w:numPr>
          <w:ilvl w:val="1"/>
          <w:numId w:val="900"/>
        </w:numPr>
        <w:spacing w:before="0" w:after="0"/>
      </w:pPr>
      <w:r>
        <w:t>URL Configuration</w:t>
      </w:r>
    </w:p>
    <w:p>
      <w:pPr>
        <w:numPr>
          <w:ilvl w:val="2"/>
          <w:numId w:val="900"/>
        </w:numPr>
        <w:spacing w:before="0" w:after="0"/>
      </w:pPr>
      <w:r>
        <w:t>Project URLs</w:t>
      </w:r>
    </w:p>
    <w:p>
      <w:pPr>
        <w:numPr>
          <w:ilvl w:val="2"/>
          <w:numId w:val="900"/>
        </w:numPr>
        <w:spacing w:before="0" w:after="0"/>
      </w:pPr>
      <w:r>
        <w:t>Application URLs</w:t>
      </w:r>
    </w:p>
    <w:p>
      <w:pPr>
        <w:numPr>
          <w:ilvl w:val="1"/>
          <w:numId w:val="900"/>
        </w:numPr>
        <w:spacing w:before="0" w:after="0"/>
      </w:pPr>
      <w:r>
        <w:t>Database Setup</w:t>
      </w:r>
    </w:p>
    <w:p>
      <w:pPr>
        <w:numPr>
          <w:ilvl w:val="2"/>
          <w:numId w:val="900"/>
        </w:numPr>
        <w:spacing w:before="0" w:after="0"/>
      </w:pPr>
      <w:r>
        <w:t>Running Initial Migrations</w:t>
      </w:r>
    </w:p>
    <w:p>
      <w:pPr>
        <w:numPr>
          <w:ilvl w:val="2"/>
          <w:numId w:val="900"/>
        </w:numPr>
        <w:spacing w:before="0" w:after="0"/>
      </w:pPr>
      <w:r>
        <w:t>Creating Database Tables</w:t>
      </w:r>
    </w:p>
    <w:p>
      <w:pPr>
        <w:numPr>
          <w:ilvl w:val="1"/>
          <w:numId w:val="900"/>
        </w:numPr>
        <w:spacing w:before="0" w:after="0"/>
      </w:pPr>
      <w:r>
        <w:t>Administrative Setup</w:t>
      </w:r>
    </w:p>
    <w:p>
      <w:pPr>
        <w:numPr>
          <w:ilvl w:val="2"/>
          <w:numId w:val="900"/>
        </w:numPr>
        <w:spacing w:before="0" w:after="0"/>
      </w:pPr>
      <w:r>
        <w:t>Creating Superuser Account</w:t>
      </w:r>
    </w:p>
    <w:p>
      <w:pPr>
        <w:numPr>
          <w:ilvl w:val="2"/>
          <w:numId w:val="900"/>
        </w:numPr>
        <w:spacing w:before="0" w:after="0"/>
      </w:pPr>
      <w:r>
        <w:t>Accessing Django Admin</w:t>
      </w:r>
    </w:p>
    <w:p>
      <w:pPr>
        <w:pStyle w:val="Heading1"/>
      </w:pPr>
      <w:r>
        <w:t>Django Models and Database Design</w:t>
      </w:r>
    </w:p>
    <w:p>
      <w:pPr>
        <w:numPr>
          <w:ilvl w:val="0"/>
          <w:numId w:val="900"/>
        </w:numPr>
        <w:spacing w:before="0" w:after="0"/>
      </w:pPr>
      <w:r>
        <w:t>Django Model Fundamentals</w:t>
      </w:r>
    </w:p>
    <w:p>
      <w:pPr>
        <w:numPr>
          <w:ilvl w:val="1"/>
          <w:numId w:val="900"/>
        </w:numPr>
        <w:spacing w:before="0" w:after="0"/>
      </w:pPr>
      <w:r>
        <w:t>Model Definition</w:t>
      </w:r>
    </w:p>
    <w:p>
      <w:pPr>
        <w:numPr>
          <w:ilvl w:val="1"/>
          <w:numId w:val="900"/>
        </w:numPr>
        <w:spacing w:before="0" w:after="0"/>
      </w:pPr>
      <w:r>
        <w:t>Model Fields</w:t>
      </w:r>
    </w:p>
    <w:p>
      <w:pPr>
        <w:numPr>
          <w:ilvl w:val="1"/>
          <w:numId w:val="900"/>
        </w:numPr>
        <w:spacing w:before="0" w:after="0"/>
      </w:pPr>
      <w:r>
        <w:t>Field Options</w:t>
      </w:r>
    </w:p>
    <w:p>
      <w:pPr>
        <w:numPr>
          <w:ilvl w:val="1"/>
          <w:numId w:val="900"/>
        </w:numPr>
        <w:spacing w:before="0" w:after="0"/>
      </w:pPr>
      <w:r>
        <w:t>Model Meta Options</w:t>
      </w:r>
    </w:p>
    <w:p>
      <w:pPr>
        <w:numPr>
          <w:ilvl w:val="0"/>
          <w:numId w:val="900"/>
        </w:numPr>
        <w:spacing w:before="0" w:after="0"/>
      </w:pPr>
      <w:r>
        <w:t>Common Field Types</w:t>
      </w:r>
    </w:p>
    <w:p>
      <w:pPr>
        <w:numPr>
          <w:ilvl w:val="1"/>
          <w:numId w:val="900"/>
        </w:numPr>
        <w:spacing w:before="0" w:after="0"/>
      </w:pPr>
      <w:r>
        <w:t>CharField</w:t>
      </w:r>
    </w:p>
    <w:p>
      <w:pPr>
        <w:numPr>
          <w:ilvl w:val="1"/>
          <w:numId w:val="900"/>
        </w:numPr>
        <w:spacing w:before="0" w:after="0"/>
      </w:pPr>
      <w:r>
        <w:t>TextField</w:t>
      </w:r>
    </w:p>
    <w:p>
      <w:pPr>
        <w:numPr>
          <w:ilvl w:val="1"/>
          <w:numId w:val="900"/>
        </w:numPr>
        <w:spacing w:before="0" w:after="0"/>
      </w:pPr>
      <w:r>
        <w:t>IntegerField</w:t>
      </w:r>
    </w:p>
    <w:p>
      <w:pPr>
        <w:numPr>
          <w:ilvl w:val="1"/>
          <w:numId w:val="900"/>
        </w:numPr>
        <w:spacing w:before="0" w:after="0"/>
      </w:pPr>
      <w:r>
        <w:t>FloatField</w:t>
      </w:r>
    </w:p>
    <w:p>
      <w:pPr>
        <w:numPr>
          <w:ilvl w:val="1"/>
          <w:numId w:val="900"/>
        </w:numPr>
        <w:spacing w:before="0" w:after="0"/>
      </w:pPr>
      <w:r>
        <w:t>BooleanField</w:t>
      </w:r>
    </w:p>
    <w:p>
      <w:pPr>
        <w:numPr>
          <w:ilvl w:val="1"/>
          <w:numId w:val="900"/>
        </w:numPr>
        <w:spacing w:before="0" w:after="0"/>
      </w:pPr>
      <w:r>
        <w:t>DateField</w:t>
      </w:r>
    </w:p>
    <w:p>
      <w:pPr>
        <w:numPr>
          <w:ilvl w:val="1"/>
          <w:numId w:val="900"/>
        </w:numPr>
        <w:spacing w:before="0" w:after="0"/>
      </w:pPr>
      <w:r>
        <w:t>DateTimeField</w:t>
      </w:r>
    </w:p>
    <w:p>
      <w:pPr>
        <w:numPr>
          <w:ilvl w:val="1"/>
          <w:numId w:val="900"/>
        </w:numPr>
        <w:spacing w:before="0" w:after="0"/>
      </w:pPr>
      <w:r>
        <w:t>EmailField</w:t>
      </w:r>
    </w:p>
    <w:p>
      <w:pPr>
        <w:numPr>
          <w:ilvl w:val="1"/>
          <w:numId w:val="900"/>
        </w:numPr>
        <w:spacing w:before="0" w:after="0"/>
      </w:pPr>
      <w:r>
        <w:t>URLField</w:t>
      </w:r>
    </w:p>
    <w:p>
      <w:pPr>
        <w:numPr>
          <w:ilvl w:val="1"/>
          <w:numId w:val="900"/>
        </w:numPr>
        <w:spacing w:before="0" w:after="0"/>
      </w:pPr>
      <w:r>
        <w:t>FileField</w:t>
      </w:r>
    </w:p>
    <w:p>
      <w:pPr>
        <w:numPr>
          <w:ilvl w:val="1"/>
          <w:numId w:val="900"/>
        </w:numPr>
        <w:spacing w:before="0" w:after="0"/>
      </w:pPr>
      <w:r>
        <w:t>ImageField</w:t>
      </w:r>
    </w:p>
    <w:p>
      <w:pPr>
        <w:numPr>
          <w:ilvl w:val="0"/>
          <w:numId w:val="900"/>
        </w:numPr>
        <w:spacing w:before="0" w:after="0"/>
      </w:pPr>
      <w:r>
        <w:t>Model Relationships</w:t>
      </w:r>
    </w:p>
    <w:p>
      <w:pPr>
        <w:numPr>
          <w:ilvl w:val="1"/>
          <w:numId w:val="900"/>
        </w:numPr>
        <w:spacing w:before="0" w:after="0"/>
      </w:pPr>
      <w:r>
        <w:t>ForeignKey Relationships</w:t>
      </w:r>
    </w:p>
    <w:p>
      <w:pPr>
        <w:numPr>
          <w:ilvl w:val="1"/>
          <w:numId w:val="900"/>
        </w:numPr>
        <w:spacing w:before="0" w:after="0"/>
      </w:pPr>
      <w:r>
        <w:t>OneToOneField Relationships</w:t>
      </w:r>
    </w:p>
    <w:p>
      <w:pPr>
        <w:numPr>
          <w:ilvl w:val="1"/>
          <w:numId w:val="900"/>
        </w:numPr>
        <w:spacing w:before="0" w:after="0"/>
      </w:pPr>
      <w:r>
        <w:t>ManyToManyField Relationships</w:t>
      </w:r>
    </w:p>
    <w:p>
      <w:pPr>
        <w:numPr>
          <w:ilvl w:val="1"/>
          <w:numId w:val="900"/>
        </w:numPr>
        <w:spacing w:before="0" w:after="0"/>
      </w:pPr>
      <w:r>
        <w:t>Related Name Configuration</w:t>
      </w:r>
    </w:p>
    <w:p>
      <w:pPr>
        <w:numPr>
          <w:ilvl w:val="0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Creating Migrations</w:t>
      </w:r>
    </w:p>
    <w:p>
      <w:pPr>
        <w:numPr>
          <w:ilvl w:val="1"/>
          <w:numId w:val="900"/>
        </w:numPr>
        <w:spacing w:before="0" w:after="0"/>
      </w:pPr>
      <w:r>
        <w:t>Running Migrations</w:t>
      </w:r>
    </w:p>
    <w:p>
      <w:pPr>
        <w:numPr>
          <w:ilvl w:val="1"/>
          <w:numId w:val="900"/>
        </w:numPr>
        <w:spacing w:before="0" w:after="0"/>
      </w:pPr>
      <w:r>
        <w:t>Migration Files</w:t>
      </w:r>
    </w:p>
    <w:p>
      <w:pPr>
        <w:numPr>
          <w:ilvl w:val="1"/>
          <w:numId w:val="900"/>
        </w:numPr>
        <w:spacing w:before="0" w:after="0"/>
      </w:pPr>
      <w:r>
        <w:t>Reversing Migrations</w:t>
      </w:r>
    </w:p>
    <w:p>
      <w:pPr>
        <w:numPr>
          <w:ilvl w:val="0"/>
          <w:numId w:val="900"/>
        </w:numPr>
        <w:spacing w:before="0" w:after="0"/>
      </w:pPr>
      <w:r>
        <w:t>Model Methods and Properties</w:t>
      </w:r>
    </w:p>
    <w:p>
      <w:pPr>
        <w:numPr>
          <w:ilvl w:val="1"/>
          <w:numId w:val="900"/>
        </w:numPr>
        <w:spacing w:before="0" w:after="0"/>
      </w:pPr>
      <w:r>
        <w:t>Custom Model Methods</w:t>
      </w:r>
    </w:p>
    <w:p>
      <w:pPr>
        <w:numPr>
          <w:ilvl w:val="1"/>
          <w:numId w:val="900"/>
        </w:numPr>
        <w:spacing w:before="0" w:after="0"/>
      </w:pPr>
      <w:r>
        <w:t>Property Decorators</w:t>
      </w:r>
    </w:p>
    <w:p>
      <w:pPr>
        <w:numPr>
          <w:ilvl w:val="1"/>
          <w:numId w:val="900"/>
        </w:numPr>
        <w:spacing w:before="0" w:after="0"/>
      </w:pPr>
      <w:r>
        <w:t>String Representation</w:t>
      </w:r>
    </w:p>
    <w:p>
      <w:pPr>
        <w:numPr>
          <w:ilvl w:val="0"/>
          <w:numId w:val="900"/>
        </w:numPr>
        <w:spacing w:before="0" w:after="0"/>
      </w:pPr>
      <w:r>
        <w:t>Database Queries</w:t>
      </w:r>
    </w:p>
    <w:p>
      <w:pPr>
        <w:numPr>
          <w:ilvl w:val="1"/>
          <w:numId w:val="900"/>
        </w:numPr>
        <w:spacing w:before="0" w:after="0"/>
      </w:pPr>
      <w:r>
        <w:t>QuerySet API</w:t>
      </w:r>
    </w:p>
    <w:p>
      <w:pPr>
        <w:numPr>
          <w:ilvl w:val="1"/>
          <w:numId w:val="900"/>
        </w:numPr>
        <w:spacing w:before="0" w:after="0"/>
      </w:pPr>
      <w:r>
        <w:t>Filtering Data</w:t>
      </w:r>
    </w:p>
    <w:p>
      <w:pPr>
        <w:numPr>
          <w:ilvl w:val="1"/>
          <w:numId w:val="900"/>
        </w:numPr>
        <w:spacing w:before="0" w:after="0"/>
      </w:pPr>
      <w:r>
        <w:t>Ordering Results</w:t>
      </w:r>
    </w:p>
    <w:p>
      <w:pPr>
        <w:numPr>
          <w:ilvl w:val="1"/>
          <w:numId w:val="900"/>
        </w:numPr>
        <w:spacing w:before="0" w:after="0"/>
      </w:pPr>
      <w:r>
        <w:t>Aggregation Functions</w:t>
      </w:r>
    </w:p>
    <w:p>
      <w:pPr>
        <w:pStyle w:val="Heading1"/>
      </w:pPr>
      <w:r>
        <w:t>Serialization in Django REST Framework</w:t>
      </w:r>
    </w:p>
    <w:p>
      <w:pPr>
        <w:numPr>
          <w:ilvl w:val="0"/>
          <w:numId w:val="900"/>
        </w:numPr>
        <w:spacing w:before="0" w:after="0"/>
      </w:pPr>
      <w:r>
        <w:t>Serialization Concepts</w:t>
      </w:r>
    </w:p>
    <w:p>
      <w:pPr>
        <w:numPr>
          <w:ilvl w:val="1"/>
          <w:numId w:val="900"/>
        </w:numPr>
        <w:spacing w:before="0" w:after="0"/>
      </w:pPr>
      <w:r>
        <w:t>Purpose of Serialization</w:t>
      </w:r>
    </w:p>
    <w:p>
      <w:pPr>
        <w:numPr>
          <w:ilvl w:val="1"/>
          <w:numId w:val="900"/>
        </w:numPr>
        <w:spacing w:before="0" w:after="0"/>
      </w:pPr>
      <w:r>
        <w:t>Serialization vs Deserialization</w:t>
      </w:r>
    </w:p>
    <w:p>
      <w:pPr>
        <w:numPr>
          <w:ilvl w:val="1"/>
          <w:numId w:val="900"/>
        </w:numPr>
        <w:spacing w:before="0" w:after="0"/>
      </w:pPr>
      <w:r>
        <w:t>Data Transformation Process</w:t>
      </w:r>
    </w:p>
    <w:p>
      <w:pPr>
        <w:numPr>
          <w:ilvl w:val="0"/>
          <w:numId w:val="900"/>
        </w:numPr>
        <w:spacing w:before="0" w:after="0"/>
      </w:pPr>
      <w:r>
        <w:t>Basic Serializers</w:t>
      </w:r>
    </w:p>
    <w:p>
      <w:pPr>
        <w:numPr>
          <w:ilvl w:val="1"/>
          <w:numId w:val="900"/>
        </w:numPr>
        <w:spacing w:before="0" w:after="0"/>
      </w:pPr>
      <w:r>
        <w:t>Serializer Class Definition</w:t>
      </w:r>
    </w:p>
    <w:p>
      <w:pPr>
        <w:numPr>
          <w:ilvl w:val="1"/>
          <w:numId w:val="900"/>
        </w:numPr>
        <w:spacing w:before="0" w:after="0"/>
      </w:pPr>
      <w:r>
        <w:t>Field Declaration</w:t>
      </w:r>
    </w:p>
    <w:p>
      <w:pPr>
        <w:numPr>
          <w:ilvl w:val="1"/>
          <w:numId w:val="900"/>
        </w:numPr>
        <w:spacing w:before="0" w:after="0"/>
      </w:pPr>
      <w:r>
        <w:t>Serializing Simple Data</w:t>
      </w:r>
    </w:p>
    <w:p>
      <w:pPr>
        <w:numPr>
          <w:ilvl w:val="1"/>
          <w:numId w:val="900"/>
        </w:numPr>
        <w:spacing w:before="0" w:after="0"/>
      </w:pPr>
      <w:r>
        <w:t>Deserializing Input Data</w:t>
      </w:r>
    </w:p>
    <w:p>
      <w:pPr>
        <w:numPr>
          <w:ilvl w:val="1"/>
          <w:numId w:val="900"/>
        </w:numPr>
        <w:spacing w:before="0" w:after="0"/>
      </w:pPr>
      <w:r>
        <w:t>Validation Process</w:t>
      </w:r>
    </w:p>
    <w:p>
      <w:pPr>
        <w:numPr>
          <w:ilvl w:val="0"/>
          <w:numId w:val="900"/>
        </w:numPr>
        <w:spacing w:before="0" w:after="0"/>
      </w:pPr>
      <w:r>
        <w:t>ModelSerializer</w:t>
      </w:r>
    </w:p>
    <w:p>
      <w:pPr>
        <w:numPr>
          <w:ilvl w:val="1"/>
          <w:numId w:val="900"/>
        </w:numPr>
        <w:spacing w:before="0" w:after="0"/>
      </w:pPr>
      <w:r>
        <w:t>Automatic Field Generation</w:t>
      </w:r>
    </w:p>
    <w:p>
      <w:pPr>
        <w:numPr>
          <w:ilvl w:val="1"/>
          <w:numId w:val="900"/>
        </w:numPr>
        <w:spacing w:before="0" w:after="0"/>
      </w:pPr>
      <w:r>
        <w:t>Meta Class Configuration</w:t>
      </w:r>
    </w:p>
    <w:p>
      <w:pPr>
        <w:numPr>
          <w:ilvl w:val="1"/>
          <w:numId w:val="900"/>
        </w:numPr>
        <w:spacing w:before="0" w:after="0"/>
      </w:pPr>
      <w:r>
        <w:t>Field Selection</w:t>
      </w:r>
    </w:p>
    <w:p>
      <w:pPr>
        <w:numPr>
          <w:ilvl w:val="2"/>
          <w:numId w:val="900"/>
        </w:numPr>
        <w:spacing w:before="0" w:after="0"/>
      </w:pPr>
      <w:r>
        <w:t>fields Attribute</w:t>
      </w:r>
    </w:p>
    <w:p>
      <w:pPr>
        <w:numPr>
          <w:ilvl w:val="2"/>
          <w:numId w:val="900"/>
        </w:numPr>
        <w:spacing w:before="0" w:after="0"/>
      </w:pPr>
      <w:r>
        <w:t>exclude Attribute</w:t>
      </w:r>
    </w:p>
    <w:p>
      <w:pPr>
        <w:numPr>
          <w:ilvl w:val="2"/>
          <w:numId w:val="900"/>
        </w:numPr>
        <w:spacing w:before="0" w:after="0"/>
      </w:pPr>
      <w:r>
        <w:t>all Usage</w:t>
      </w:r>
    </w:p>
    <w:p>
      <w:pPr>
        <w:numPr>
          <w:ilvl w:val="1"/>
          <w:numId w:val="900"/>
        </w:numPr>
        <w:spacing w:before="0" w:after="0"/>
      </w:pPr>
      <w:r>
        <w:t>Field Customization</w:t>
      </w:r>
    </w:p>
    <w:p>
      <w:pPr>
        <w:numPr>
          <w:ilvl w:val="1"/>
          <w:numId w:val="900"/>
        </w:numPr>
        <w:spacing w:before="0" w:after="0"/>
      </w:pPr>
      <w:r>
        <w:t>Read-Only Fields</w:t>
      </w:r>
    </w:p>
    <w:p>
      <w:pPr>
        <w:numPr>
          <w:ilvl w:val="1"/>
          <w:numId w:val="900"/>
        </w:numPr>
        <w:spacing w:before="0" w:after="0"/>
      </w:pPr>
      <w:r>
        <w:t>Write-Only Fields</w:t>
      </w:r>
    </w:p>
    <w:p>
      <w:pPr>
        <w:numPr>
          <w:ilvl w:val="0"/>
          <w:numId w:val="900"/>
        </w:numPr>
        <w:spacing w:before="0" w:after="0"/>
      </w:pPr>
      <w:r>
        <w:t>Serializer Fields</w:t>
      </w:r>
    </w:p>
    <w:p>
      <w:pPr>
        <w:numPr>
          <w:ilvl w:val="1"/>
          <w:numId w:val="900"/>
        </w:numPr>
        <w:spacing w:before="0" w:after="0"/>
      </w:pPr>
      <w:r>
        <w:t>Field Types</w:t>
      </w:r>
    </w:p>
    <w:p>
      <w:pPr>
        <w:numPr>
          <w:ilvl w:val="2"/>
          <w:numId w:val="900"/>
        </w:numPr>
        <w:spacing w:before="0" w:after="0"/>
      </w:pPr>
      <w:r>
        <w:t>CharField</w:t>
      </w:r>
    </w:p>
    <w:p>
      <w:pPr>
        <w:numPr>
          <w:ilvl w:val="2"/>
          <w:numId w:val="900"/>
        </w:numPr>
        <w:spacing w:before="0" w:after="0"/>
      </w:pPr>
      <w:r>
        <w:t>IntegerField</w:t>
      </w:r>
    </w:p>
    <w:p>
      <w:pPr>
        <w:numPr>
          <w:ilvl w:val="2"/>
          <w:numId w:val="900"/>
        </w:numPr>
        <w:spacing w:before="0" w:after="0"/>
      </w:pPr>
      <w:r>
        <w:t>FloatField</w:t>
      </w:r>
    </w:p>
    <w:p>
      <w:pPr>
        <w:numPr>
          <w:ilvl w:val="2"/>
          <w:numId w:val="900"/>
        </w:numPr>
        <w:spacing w:before="0" w:after="0"/>
      </w:pPr>
      <w:r>
        <w:t>BooleanField</w:t>
      </w:r>
    </w:p>
    <w:p>
      <w:pPr>
        <w:numPr>
          <w:ilvl w:val="2"/>
          <w:numId w:val="900"/>
        </w:numPr>
        <w:spacing w:before="0" w:after="0"/>
      </w:pPr>
      <w:r>
        <w:t>DateTimeField</w:t>
      </w:r>
    </w:p>
    <w:p>
      <w:pPr>
        <w:numPr>
          <w:ilvl w:val="2"/>
          <w:numId w:val="900"/>
        </w:numPr>
        <w:spacing w:before="0" w:after="0"/>
      </w:pPr>
      <w:r>
        <w:t>DateField</w:t>
      </w:r>
    </w:p>
    <w:p>
      <w:pPr>
        <w:numPr>
          <w:ilvl w:val="2"/>
          <w:numId w:val="900"/>
        </w:numPr>
        <w:spacing w:before="0" w:after="0"/>
      </w:pPr>
      <w:r>
        <w:t>EmailField</w:t>
      </w:r>
    </w:p>
    <w:p>
      <w:pPr>
        <w:numPr>
          <w:ilvl w:val="2"/>
          <w:numId w:val="900"/>
        </w:numPr>
        <w:spacing w:before="0" w:after="0"/>
      </w:pPr>
      <w:r>
        <w:t>URLField</w:t>
      </w:r>
    </w:p>
    <w:p>
      <w:pPr>
        <w:numPr>
          <w:ilvl w:val="2"/>
          <w:numId w:val="900"/>
        </w:numPr>
        <w:spacing w:before="0" w:after="0"/>
      </w:pPr>
      <w:r>
        <w:t>ChoiceField</w:t>
      </w:r>
    </w:p>
    <w:p>
      <w:pPr>
        <w:numPr>
          <w:ilvl w:val="2"/>
          <w:numId w:val="900"/>
        </w:numPr>
        <w:spacing w:before="0" w:after="0"/>
      </w:pPr>
      <w:r>
        <w:t>MultipleChoiceField</w:t>
      </w:r>
    </w:p>
    <w:p>
      <w:pPr>
        <w:numPr>
          <w:ilvl w:val="1"/>
          <w:numId w:val="900"/>
        </w:numPr>
        <w:spacing w:before="0" w:after="0"/>
      </w:pPr>
      <w:r>
        <w:t>Field Arguments</w:t>
      </w:r>
    </w:p>
    <w:p>
      <w:pPr>
        <w:numPr>
          <w:ilvl w:val="2"/>
          <w:numId w:val="900"/>
        </w:numPr>
        <w:spacing w:before="0" w:after="0"/>
      </w:pPr>
      <w:r>
        <w:t>required Parameter</w:t>
      </w:r>
    </w:p>
    <w:p>
      <w:pPr>
        <w:numPr>
          <w:ilvl w:val="2"/>
          <w:numId w:val="900"/>
        </w:numPr>
        <w:spacing w:before="0" w:after="0"/>
      </w:pPr>
      <w:r>
        <w:t>allow_null Parameter</w:t>
      </w:r>
    </w:p>
    <w:p>
      <w:pPr>
        <w:numPr>
          <w:ilvl w:val="2"/>
          <w:numId w:val="900"/>
        </w:numPr>
        <w:spacing w:before="0" w:after="0"/>
      </w:pPr>
      <w:r>
        <w:t>allow_blank Parameter</w:t>
      </w:r>
    </w:p>
    <w:p>
      <w:pPr>
        <w:numPr>
          <w:ilvl w:val="2"/>
          <w:numId w:val="900"/>
        </w:numPr>
        <w:spacing w:before="0" w:after="0"/>
      </w:pPr>
      <w:r>
        <w:t>default Parameter</w:t>
      </w:r>
    </w:p>
    <w:p>
      <w:pPr>
        <w:numPr>
          <w:ilvl w:val="2"/>
          <w:numId w:val="900"/>
        </w:numPr>
        <w:spacing w:before="0" w:after="0"/>
      </w:pPr>
      <w:r>
        <w:t>initial Parameter</w:t>
      </w:r>
    </w:p>
    <w:p>
      <w:pPr>
        <w:numPr>
          <w:ilvl w:val="2"/>
          <w:numId w:val="900"/>
        </w:numPr>
        <w:spacing w:before="0" w:after="0"/>
      </w:pPr>
      <w:r>
        <w:t>source Parameter</w:t>
      </w:r>
    </w:p>
    <w:p>
      <w:pPr>
        <w:numPr>
          <w:ilvl w:val="1"/>
          <w:numId w:val="900"/>
        </w:numPr>
        <w:spacing w:before="0" w:after="0"/>
      </w:pPr>
      <w:r>
        <w:t>Custom Field Creation</w:t>
      </w:r>
    </w:p>
    <w:p>
      <w:pPr>
        <w:numPr>
          <w:ilvl w:val="0"/>
          <w:numId w:val="900"/>
        </w:numPr>
        <w:spacing w:before="0" w:after="0"/>
      </w:pPr>
      <w:r>
        <w:t>Validation in Serializers</w:t>
      </w:r>
    </w:p>
    <w:p>
      <w:pPr>
        <w:numPr>
          <w:ilvl w:val="1"/>
          <w:numId w:val="900"/>
        </w:numPr>
        <w:spacing w:before="0" w:after="0"/>
      </w:pPr>
      <w:r>
        <w:t>Field-Level Validation</w:t>
      </w:r>
    </w:p>
    <w:p>
      <w:pPr>
        <w:numPr>
          <w:ilvl w:val="2"/>
          <w:numId w:val="900"/>
        </w:numPr>
        <w:spacing w:before="0" w:after="0"/>
      </w:pPr>
      <w:r>
        <w:t>validate_fieldname Methods</w:t>
      </w:r>
    </w:p>
    <w:p>
      <w:pPr>
        <w:numPr>
          <w:ilvl w:val="2"/>
          <w:numId w:val="900"/>
        </w:numPr>
        <w:spacing w:before="0" w:after="0"/>
      </w:pPr>
      <w:r>
        <w:t>Custom Field Validators</w:t>
      </w:r>
    </w:p>
    <w:p>
      <w:pPr>
        <w:numPr>
          <w:ilvl w:val="1"/>
          <w:numId w:val="900"/>
        </w:numPr>
        <w:spacing w:before="0" w:after="0"/>
      </w:pPr>
      <w:r>
        <w:t>Object-Level Validation</w:t>
      </w:r>
    </w:p>
    <w:p>
      <w:pPr>
        <w:numPr>
          <w:ilvl w:val="2"/>
          <w:numId w:val="900"/>
        </w:numPr>
        <w:spacing w:before="0" w:after="0"/>
      </w:pPr>
      <w:r>
        <w:t>validate Method</w:t>
      </w:r>
    </w:p>
    <w:p>
      <w:pPr>
        <w:numPr>
          <w:ilvl w:val="2"/>
          <w:numId w:val="900"/>
        </w:numPr>
        <w:spacing w:before="0" w:after="0"/>
      </w:pPr>
      <w:r>
        <w:t>Cross-Field Validation</w:t>
      </w:r>
    </w:p>
    <w:p>
      <w:pPr>
        <w:numPr>
          <w:ilvl w:val="1"/>
          <w:numId w:val="900"/>
        </w:numPr>
        <w:spacing w:before="0" w:after="0"/>
      </w:pPr>
      <w:r>
        <w:t>Built-In Validators</w:t>
      </w:r>
    </w:p>
    <w:p>
      <w:pPr>
        <w:numPr>
          <w:ilvl w:val="1"/>
          <w:numId w:val="900"/>
        </w:numPr>
        <w:spacing w:before="0" w:after="0"/>
      </w:pPr>
      <w:r>
        <w:t>Custom Validator Functions</w:t>
      </w:r>
    </w:p>
    <w:p>
      <w:pPr>
        <w:numPr>
          <w:ilvl w:val="1"/>
          <w:numId w:val="900"/>
        </w:numPr>
        <w:spacing w:before="0" w:after="0"/>
      </w:pPr>
      <w:r>
        <w:t>Validation Error Handling</w:t>
      </w:r>
    </w:p>
    <w:p>
      <w:pPr>
        <w:numPr>
          <w:ilvl w:val="0"/>
          <w:numId w:val="900"/>
        </w:numPr>
        <w:spacing w:before="0" w:after="0"/>
      </w:pPr>
      <w:r>
        <w:t>Handling Relationships</w:t>
      </w:r>
    </w:p>
    <w:p>
      <w:pPr>
        <w:numPr>
          <w:ilvl w:val="1"/>
          <w:numId w:val="900"/>
        </w:numPr>
        <w:spacing w:before="0" w:after="0"/>
      </w:pPr>
      <w:r>
        <w:t>Serializing Related Objects</w:t>
      </w:r>
    </w:p>
    <w:p>
      <w:pPr>
        <w:numPr>
          <w:ilvl w:val="1"/>
          <w:numId w:val="900"/>
        </w:numPr>
        <w:spacing w:before="0" w:after="0"/>
      </w:pPr>
      <w:r>
        <w:t>PrimaryKeyRelatedField</w:t>
      </w:r>
    </w:p>
    <w:p>
      <w:pPr>
        <w:numPr>
          <w:ilvl w:val="1"/>
          <w:numId w:val="900"/>
        </w:numPr>
        <w:spacing w:before="0" w:after="0"/>
      </w:pPr>
      <w:r>
        <w:t>StringRelatedField</w:t>
      </w:r>
    </w:p>
    <w:p>
      <w:pPr>
        <w:numPr>
          <w:ilvl w:val="1"/>
          <w:numId w:val="900"/>
        </w:numPr>
        <w:spacing w:before="0" w:after="0"/>
      </w:pPr>
      <w:r>
        <w:t>SlugRelatedField</w:t>
      </w:r>
    </w:p>
    <w:p>
      <w:pPr>
        <w:numPr>
          <w:ilvl w:val="1"/>
          <w:numId w:val="900"/>
        </w:numPr>
        <w:spacing w:before="0" w:after="0"/>
      </w:pPr>
      <w:r>
        <w:t>HyperlinkedRelatedField</w:t>
      </w:r>
    </w:p>
    <w:p>
      <w:pPr>
        <w:numPr>
          <w:ilvl w:val="1"/>
          <w:numId w:val="900"/>
        </w:numPr>
        <w:spacing w:before="0" w:after="0"/>
      </w:pPr>
      <w:r>
        <w:t>Nested Serializers</w:t>
      </w:r>
    </w:p>
    <w:p>
      <w:pPr>
        <w:numPr>
          <w:ilvl w:val="2"/>
          <w:numId w:val="900"/>
        </w:numPr>
        <w:spacing w:before="0" w:after="0"/>
      </w:pPr>
      <w:r>
        <w:t>Read-Only Nested Serialization</w:t>
      </w:r>
    </w:p>
    <w:p>
      <w:pPr>
        <w:numPr>
          <w:ilvl w:val="2"/>
          <w:numId w:val="900"/>
        </w:numPr>
        <w:spacing w:before="0" w:after="0"/>
      </w:pPr>
      <w:r>
        <w:t>Writable Nested Serialization</w:t>
      </w:r>
    </w:p>
    <w:p>
      <w:pPr>
        <w:numPr>
          <w:ilvl w:val="2"/>
          <w:numId w:val="900"/>
        </w:numPr>
        <w:spacing w:before="0" w:after="0"/>
      </w:pPr>
      <w:r>
        <w:t>Depth Parameter</w:t>
      </w:r>
    </w:p>
    <w:p>
      <w:pPr>
        <w:numPr>
          <w:ilvl w:val="0"/>
          <w:numId w:val="900"/>
        </w:numPr>
        <w:spacing w:before="0" w:after="0"/>
      </w:pPr>
      <w:r>
        <w:t>Advanced Serializer Features</w:t>
      </w:r>
    </w:p>
    <w:p>
      <w:pPr>
        <w:numPr>
          <w:ilvl w:val="1"/>
          <w:numId w:val="900"/>
        </w:numPr>
        <w:spacing w:before="0" w:after="0"/>
      </w:pPr>
      <w:r>
        <w:t>SerializerMethodField</w:t>
      </w:r>
    </w:p>
    <w:p>
      <w:pPr>
        <w:numPr>
          <w:ilvl w:val="1"/>
          <w:numId w:val="900"/>
        </w:numPr>
        <w:spacing w:before="0" w:after="0"/>
      </w:pPr>
      <w:r>
        <w:t>Custom to_representation Method</w:t>
      </w:r>
    </w:p>
    <w:p>
      <w:pPr>
        <w:numPr>
          <w:ilvl w:val="1"/>
          <w:numId w:val="900"/>
        </w:numPr>
        <w:spacing w:before="0" w:after="0"/>
      </w:pPr>
      <w:r>
        <w:t>Custom to_internal_value Method</w:t>
      </w:r>
    </w:p>
    <w:p>
      <w:pPr>
        <w:numPr>
          <w:ilvl w:val="1"/>
          <w:numId w:val="900"/>
        </w:numPr>
        <w:spacing w:before="0" w:after="0"/>
      </w:pPr>
      <w:r>
        <w:t>Dynamic Field Selection</w:t>
      </w:r>
    </w:p>
    <w:p>
      <w:pPr>
        <w:numPr>
          <w:ilvl w:val="1"/>
          <w:numId w:val="900"/>
        </w:numPr>
        <w:spacing w:before="0" w:after="0"/>
      </w:pPr>
      <w:r>
        <w:t>Conditional Field Inclusion</w:t>
      </w:r>
    </w:p>
    <w:p>
      <w:pPr>
        <w:numPr>
          <w:ilvl w:val="0"/>
          <w:numId w:val="900"/>
        </w:numPr>
        <w:spacing w:before="0" w:after="0"/>
      </w:pPr>
      <w:r>
        <w:t>Serializer Performance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Avoiding N+1 Queries</w:t>
      </w:r>
    </w:p>
    <w:p>
      <w:pPr>
        <w:numPr>
          <w:ilvl w:val="1"/>
          <w:numId w:val="900"/>
        </w:numPr>
        <w:spacing w:before="0" w:after="0"/>
      </w:pPr>
      <w:r>
        <w:t>Prefetch Related Data</w:t>
      </w:r>
    </w:p>
    <w:p>
      <w:pPr>
        <w:numPr>
          <w:ilvl w:val="1"/>
          <w:numId w:val="900"/>
        </w:numPr>
        <w:spacing w:before="0" w:after="0"/>
      </w:pPr>
      <w:r>
        <w:t>Select Related Optimization</w:t>
      </w:r>
    </w:p>
    <w:p>
      <w:pPr>
        <w:pStyle w:val="Heading1"/>
      </w:pPr>
      <w:r>
        <w:t>Views and Request Handling</w:t>
      </w:r>
    </w:p>
    <w:p>
      <w:pPr>
        <w:numPr>
          <w:ilvl w:val="0"/>
          <w:numId w:val="900"/>
        </w:numPr>
        <w:spacing w:before="0" w:after="0"/>
      </w:pPr>
      <w:r>
        <w:t>DRF Request and Response Objects</w:t>
      </w:r>
    </w:p>
    <w:p>
      <w:pPr>
        <w:numPr>
          <w:ilvl w:val="1"/>
          <w:numId w:val="900"/>
        </w:numPr>
        <w:spacing w:before="0" w:after="0"/>
      </w:pPr>
      <w:r>
        <w:t>Request Object Structure</w:t>
      </w:r>
    </w:p>
    <w:p>
      <w:pPr>
        <w:numPr>
          <w:ilvl w:val="1"/>
          <w:numId w:val="900"/>
        </w:numPr>
        <w:spacing w:before="0" w:after="0"/>
      </w:pPr>
      <w:r>
        <w:t>request.data vs request.POST</w:t>
      </w:r>
    </w:p>
    <w:p>
      <w:pPr>
        <w:numPr>
          <w:ilvl w:val="1"/>
          <w:numId w:val="900"/>
        </w:numPr>
        <w:spacing w:before="0" w:after="0"/>
      </w:pPr>
      <w:r>
        <w:t>Request Parsing</w:t>
      </w:r>
    </w:p>
    <w:p>
      <w:pPr>
        <w:numPr>
          <w:ilvl w:val="1"/>
          <w:numId w:val="900"/>
        </w:numPr>
        <w:spacing w:before="0" w:after="0"/>
      </w:pPr>
      <w:r>
        <w:t>Response Object Creation</w:t>
      </w:r>
    </w:p>
    <w:p>
      <w:pPr>
        <w:numPr>
          <w:ilvl w:val="1"/>
          <w:numId w:val="900"/>
        </w:numPr>
        <w:spacing w:before="0" w:after="0"/>
      </w:pPr>
      <w:r>
        <w:t>Response Rendering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numPr>
          <w:ilvl w:val="2"/>
          <w:numId w:val="900"/>
        </w:numPr>
        <w:spacing w:before="0" w:after="0"/>
      </w:pPr>
      <w:r>
        <w:t>Renderer Classes</w:t>
      </w:r>
    </w:p>
    <w:p>
      <w:pPr>
        <w:numPr>
          <w:ilvl w:val="2"/>
          <w:numId w:val="900"/>
        </w:numPr>
        <w:spacing w:before="0" w:after="0"/>
      </w:pPr>
      <w:r>
        <w:t>Accept Header Processing</w:t>
      </w:r>
    </w:p>
    <w:p>
      <w:pPr>
        <w:numPr>
          <w:ilvl w:val="0"/>
          <w:numId w:val="900"/>
        </w:numPr>
        <w:spacing w:before="0" w:after="0"/>
      </w:pPr>
      <w:r>
        <w:t>Function-Based Views</w:t>
      </w:r>
    </w:p>
    <w:p>
      <w:pPr>
        <w:numPr>
          <w:ilvl w:val="1"/>
          <w:numId w:val="900"/>
        </w:numPr>
        <w:spacing w:before="0" w:after="0"/>
      </w:pPr>
      <w:r>
        <w:t>api_view Decorator</w:t>
      </w:r>
    </w:p>
    <w:p>
      <w:pPr>
        <w:numPr>
          <w:ilvl w:val="1"/>
          <w:numId w:val="900"/>
        </w:numPr>
        <w:spacing w:before="0" w:after="0"/>
      </w:pPr>
      <w:r>
        <w:t>HTTP Method Handling</w:t>
      </w:r>
    </w:p>
    <w:p>
      <w:pPr>
        <w:numPr>
          <w:ilvl w:val="1"/>
          <w:numId w:val="900"/>
        </w:numPr>
        <w:spacing w:before="0" w:after="0"/>
      </w:pPr>
      <w:r>
        <w:t>Request Processing</w:t>
      </w:r>
    </w:p>
    <w:p>
      <w:pPr>
        <w:numPr>
          <w:ilvl w:val="1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Status Code Management</w:t>
      </w:r>
    </w:p>
    <w:p>
      <w:pPr>
        <w:numPr>
          <w:ilvl w:val="0"/>
          <w:numId w:val="900"/>
        </w:numPr>
        <w:spacing w:before="0" w:after="0"/>
      </w:pPr>
      <w:r>
        <w:t>Class-Based Views</w:t>
      </w:r>
    </w:p>
    <w:p>
      <w:pPr>
        <w:numPr>
          <w:ilvl w:val="1"/>
          <w:numId w:val="900"/>
        </w:numPr>
        <w:spacing w:before="0" w:after="0"/>
      </w:pPr>
      <w:r>
        <w:t>APIView Base Class</w:t>
      </w:r>
    </w:p>
    <w:p>
      <w:pPr>
        <w:numPr>
          <w:ilvl w:val="1"/>
          <w:numId w:val="900"/>
        </w:numPr>
        <w:spacing w:before="0" w:after="0"/>
      </w:pPr>
      <w:r>
        <w:t>HTTP Method Mapping</w:t>
      </w:r>
    </w:p>
    <w:p>
      <w:pPr>
        <w:numPr>
          <w:ilvl w:val="1"/>
          <w:numId w:val="900"/>
        </w:numPr>
        <w:spacing w:before="0" w:after="0"/>
      </w:pPr>
      <w:r>
        <w:t>get Method Implementation</w:t>
      </w:r>
    </w:p>
    <w:p>
      <w:pPr>
        <w:numPr>
          <w:ilvl w:val="1"/>
          <w:numId w:val="900"/>
        </w:numPr>
        <w:spacing w:before="0" w:after="0"/>
      </w:pPr>
      <w:r>
        <w:t>post Method Implementation</w:t>
      </w:r>
    </w:p>
    <w:p>
      <w:pPr>
        <w:numPr>
          <w:ilvl w:val="1"/>
          <w:numId w:val="900"/>
        </w:numPr>
        <w:spacing w:before="0" w:after="0"/>
      </w:pPr>
      <w:r>
        <w:t>put Method Implementation</w:t>
      </w:r>
    </w:p>
    <w:p>
      <w:pPr>
        <w:numPr>
          <w:ilvl w:val="1"/>
          <w:numId w:val="900"/>
        </w:numPr>
        <w:spacing w:before="0" w:after="0"/>
      </w:pPr>
      <w:r>
        <w:t>patch Method Implementation</w:t>
      </w:r>
    </w:p>
    <w:p>
      <w:pPr>
        <w:numPr>
          <w:ilvl w:val="1"/>
          <w:numId w:val="900"/>
        </w:numPr>
        <w:spacing w:before="0" w:after="0"/>
      </w:pPr>
      <w:r>
        <w:t>delete Method Implementation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Generic Class-Based Views</w:t>
      </w:r>
    </w:p>
    <w:p>
      <w:pPr>
        <w:numPr>
          <w:ilvl w:val="1"/>
          <w:numId w:val="900"/>
        </w:numPr>
        <w:spacing w:before="0" w:after="0"/>
      </w:pPr>
      <w:r>
        <w:t>Generic View Benefits</w:t>
      </w:r>
    </w:p>
    <w:p>
      <w:pPr>
        <w:numPr>
          <w:ilvl w:val="1"/>
          <w:numId w:val="900"/>
        </w:numPr>
        <w:spacing w:before="0" w:after="0"/>
      </w:pPr>
      <w:r>
        <w:t>ListAPIView</w:t>
      </w:r>
    </w:p>
    <w:p>
      <w:pPr>
        <w:numPr>
          <w:ilvl w:val="2"/>
          <w:numId w:val="900"/>
        </w:numPr>
        <w:spacing w:before="0" w:after="0"/>
      </w:pPr>
      <w:r>
        <w:t>Listing Resources</w:t>
      </w:r>
    </w:p>
    <w:p>
      <w:pPr>
        <w:numPr>
          <w:ilvl w:val="2"/>
          <w:numId w:val="900"/>
        </w:numPr>
        <w:spacing w:before="0" w:after="0"/>
      </w:pPr>
      <w:r>
        <w:t>Queryset Configuration</w:t>
      </w:r>
    </w:p>
    <w:p>
      <w:pPr>
        <w:numPr>
          <w:ilvl w:val="2"/>
          <w:numId w:val="900"/>
        </w:numPr>
        <w:spacing w:before="0" w:after="0"/>
      </w:pPr>
      <w:r>
        <w:t>Serializer Configuration</w:t>
      </w:r>
    </w:p>
    <w:p>
      <w:pPr>
        <w:numPr>
          <w:ilvl w:val="1"/>
          <w:numId w:val="900"/>
        </w:numPr>
        <w:spacing w:before="0" w:after="0"/>
      </w:pPr>
      <w:r>
        <w:t>CreateAPIView</w:t>
      </w:r>
    </w:p>
    <w:p>
      <w:pPr>
        <w:numPr>
          <w:ilvl w:val="2"/>
          <w:numId w:val="900"/>
        </w:numPr>
        <w:spacing w:before="0" w:after="0"/>
      </w:pPr>
      <w:r>
        <w:t>Resource Creation</w:t>
      </w:r>
    </w:p>
    <w:p>
      <w:pPr>
        <w:numPr>
          <w:ilvl w:val="2"/>
          <w:numId w:val="900"/>
        </w:numPr>
        <w:spacing w:before="0" w:after="0"/>
      </w:pPr>
      <w:r>
        <w:t>Validation Handling</w:t>
      </w:r>
    </w:p>
    <w:p>
      <w:pPr>
        <w:numPr>
          <w:ilvl w:val="2"/>
          <w:numId w:val="900"/>
        </w:numPr>
        <w:spacing w:before="0" w:after="0"/>
      </w:pPr>
      <w:r>
        <w:t>Success Response</w:t>
      </w:r>
    </w:p>
    <w:p>
      <w:pPr>
        <w:numPr>
          <w:ilvl w:val="1"/>
          <w:numId w:val="900"/>
        </w:numPr>
        <w:spacing w:before="0" w:after="0"/>
      </w:pPr>
      <w:r>
        <w:t>RetrieveAPIView</w:t>
      </w:r>
    </w:p>
    <w:p>
      <w:pPr>
        <w:numPr>
          <w:ilvl w:val="2"/>
          <w:numId w:val="900"/>
        </w:numPr>
        <w:spacing w:before="0" w:after="0"/>
      </w:pPr>
      <w:r>
        <w:t>Single Resource Retrieval</w:t>
      </w:r>
    </w:p>
    <w:p>
      <w:pPr>
        <w:numPr>
          <w:ilvl w:val="2"/>
          <w:numId w:val="900"/>
        </w:numPr>
        <w:spacing w:before="0" w:after="0"/>
      </w:pPr>
      <w:r>
        <w:t>Object Lookup</w:t>
      </w:r>
    </w:p>
    <w:p>
      <w:pPr>
        <w:numPr>
          <w:ilvl w:val="1"/>
          <w:numId w:val="900"/>
        </w:numPr>
        <w:spacing w:before="0" w:after="0"/>
      </w:pPr>
      <w:r>
        <w:t>UpdateAPIView</w:t>
      </w:r>
    </w:p>
    <w:p>
      <w:pPr>
        <w:numPr>
          <w:ilvl w:val="2"/>
          <w:numId w:val="900"/>
        </w:numPr>
        <w:spacing w:before="0" w:after="0"/>
      </w:pPr>
      <w:r>
        <w:t>Resource Updates</w:t>
      </w:r>
    </w:p>
    <w:p>
      <w:pPr>
        <w:numPr>
          <w:ilvl w:val="2"/>
          <w:numId w:val="900"/>
        </w:numPr>
        <w:spacing w:before="0" w:after="0"/>
      </w:pPr>
      <w:r>
        <w:t>Partial Updates</w:t>
      </w:r>
    </w:p>
    <w:p>
      <w:pPr>
        <w:numPr>
          <w:ilvl w:val="1"/>
          <w:numId w:val="900"/>
        </w:numPr>
        <w:spacing w:before="0" w:after="0"/>
      </w:pPr>
      <w:r>
        <w:t>DestroyAPIView</w:t>
      </w:r>
    </w:p>
    <w:p>
      <w:pPr>
        <w:numPr>
          <w:ilvl w:val="2"/>
          <w:numId w:val="900"/>
        </w:numPr>
        <w:spacing w:before="0" w:after="0"/>
      </w:pPr>
      <w:r>
        <w:t>Resource Deletion</w:t>
      </w:r>
    </w:p>
    <w:p>
      <w:pPr>
        <w:numPr>
          <w:ilvl w:val="2"/>
          <w:numId w:val="900"/>
        </w:numPr>
        <w:spacing w:before="0" w:after="0"/>
      </w:pPr>
      <w:r>
        <w:t>Soft Delete Implementation</w:t>
      </w:r>
    </w:p>
    <w:p>
      <w:pPr>
        <w:numPr>
          <w:ilvl w:val="1"/>
          <w:numId w:val="900"/>
        </w:numPr>
        <w:spacing w:before="0" w:after="0"/>
      </w:pPr>
      <w:r>
        <w:t>Combined Generic Views</w:t>
      </w:r>
    </w:p>
    <w:p>
      <w:pPr>
        <w:numPr>
          <w:ilvl w:val="2"/>
          <w:numId w:val="900"/>
        </w:numPr>
        <w:spacing w:before="0" w:after="0"/>
      </w:pPr>
      <w:r>
        <w:t>ListCreateAPIView</w:t>
      </w:r>
    </w:p>
    <w:p>
      <w:pPr>
        <w:numPr>
          <w:ilvl w:val="2"/>
          <w:numId w:val="900"/>
        </w:numPr>
        <w:spacing w:before="0" w:after="0"/>
      </w:pPr>
      <w:r>
        <w:t>RetrieveUpdateAPIView</w:t>
      </w:r>
    </w:p>
    <w:p>
      <w:pPr>
        <w:numPr>
          <w:ilvl w:val="2"/>
          <w:numId w:val="900"/>
        </w:numPr>
        <w:spacing w:before="0" w:after="0"/>
      </w:pPr>
      <w:r>
        <w:t>RetrieveDestroyAPIView</w:t>
      </w:r>
    </w:p>
    <w:p>
      <w:pPr>
        <w:numPr>
          <w:ilvl w:val="2"/>
          <w:numId w:val="900"/>
        </w:numPr>
        <w:spacing w:before="0" w:after="0"/>
      </w:pPr>
      <w:r>
        <w:t>RetrieveUpdateDestroyAPIView</w:t>
      </w:r>
    </w:p>
    <w:p>
      <w:pPr>
        <w:numPr>
          <w:ilvl w:val="1"/>
          <w:numId w:val="900"/>
        </w:numPr>
        <w:spacing w:before="0" w:after="0"/>
      </w:pPr>
      <w:r>
        <w:t>Customizing Generic Views</w:t>
      </w:r>
    </w:p>
    <w:p>
      <w:pPr>
        <w:numPr>
          <w:ilvl w:val="2"/>
          <w:numId w:val="900"/>
        </w:numPr>
        <w:spacing w:before="0" w:after="0"/>
      </w:pPr>
      <w:r>
        <w:t>Overriding Methods</w:t>
      </w:r>
    </w:p>
    <w:p>
      <w:pPr>
        <w:numPr>
          <w:ilvl w:val="2"/>
          <w:numId w:val="900"/>
        </w:numPr>
        <w:spacing w:before="0" w:after="0"/>
      </w:pPr>
      <w:r>
        <w:t>Custom Querysets</w:t>
      </w:r>
    </w:p>
    <w:p>
      <w:pPr>
        <w:numPr>
          <w:ilvl w:val="2"/>
          <w:numId w:val="900"/>
        </w:numPr>
        <w:spacing w:before="0" w:after="0"/>
      </w:pPr>
      <w:r>
        <w:t>Custom Serializers</w:t>
      </w:r>
    </w:p>
    <w:p>
      <w:pPr>
        <w:numPr>
          <w:ilvl w:val="0"/>
          <w:numId w:val="900"/>
        </w:numPr>
        <w:spacing w:before="0" w:after="0"/>
      </w:pPr>
      <w:r>
        <w:t>ViewSets</w:t>
      </w:r>
    </w:p>
    <w:p>
      <w:pPr>
        <w:numPr>
          <w:ilvl w:val="1"/>
          <w:numId w:val="900"/>
        </w:numPr>
        <w:spacing w:before="0" w:after="0"/>
      </w:pPr>
      <w:r>
        <w:t>ViewSet Concept</w:t>
      </w:r>
    </w:p>
    <w:p>
      <w:pPr>
        <w:numPr>
          <w:ilvl w:val="1"/>
          <w:numId w:val="900"/>
        </w:numPr>
        <w:spacing w:before="0" w:after="0"/>
      </w:pPr>
      <w:r>
        <w:t>ViewSet Base Class</w:t>
      </w:r>
    </w:p>
    <w:p>
      <w:pPr>
        <w:numPr>
          <w:ilvl w:val="1"/>
          <w:numId w:val="900"/>
        </w:numPr>
        <w:spacing w:before="0" w:after="0"/>
      </w:pPr>
      <w:r>
        <w:t>GenericViewSet</w:t>
      </w:r>
    </w:p>
    <w:p>
      <w:pPr>
        <w:numPr>
          <w:ilvl w:val="1"/>
          <w:numId w:val="900"/>
        </w:numPr>
        <w:spacing w:before="0" w:after="0"/>
      </w:pPr>
      <w:r>
        <w:t>ModelViewSet</w:t>
      </w:r>
    </w:p>
    <w:p>
      <w:pPr>
        <w:numPr>
          <w:ilvl w:val="2"/>
          <w:numId w:val="900"/>
        </w:numPr>
        <w:spacing w:before="0" w:after="0"/>
      </w:pPr>
      <w:r>
        <w:t>Complete CRUD Operations</w:t>
      </w:r>
    </w:p>
    <w:p>
      <w:pPr>
        <w:numPr>
          <w:ilvl w:val="2"/>
          <w:numId w:val="900"/>
        </w:numPr>
        <w:spacing w:before="0" w:after="0"/>
      </w:pPr>
      <w:r>
        <w:t>Automatic URL Routing</w:t>
      </w:r>
    </w:p>
    <w:p>
      <w:pPr>
        <w:numPr>
          <w:ilvl w:val="1"/>
          <w:numId w:val="900"/>
        </w:numPr>
        <w:spacing w:before="0" w:after="0"/>
      </w:pPr>
      <w:r>
        <w:t>ReadOnlyModelViewSet</w:t>
      </w:r>
    </w:p>
    <w:p>
      <w:pPr>
        <w:numPr>
          <w:ilvl w:val="1"/>
          <w:numId w:val="900"/>
        </w:numPr>
        <w:spacing w:before="0" w:after="0"/>
      </w:pPr>
      <w:r>
        <w:t>Custom ViewSet Actions</w:t>
      </w:r>
    </w:p>
    <w:p>
      <w:pPr>
        <w:numPr>
          <w:ilvl w:val="2"/>
          <w:numId w:val="900"/>
        </w:numPr>
        <w:spacing w:before="0" w:after="0"/>
      </w:pPr>
      <w:r>
        <w:t>action Decorator</w:t>
      </w:r>
    </w:p>
    <w:p>
      <w:pPr>
        <w:numPr>
          <w:ilvl w:val="2"/>
          <w:numId w:val="900"/>
        </w:numPr>
        <w:spacing w:before="0" w:after="0"/>
      </w:pPr>
      <w:r>
        <w:t>Custom Action Methods</w:t>
      </w:r>
    </w:p>
    <w:p>
      <w:pPr>
        <w:numPr>
          <w:ilvl w:val="2"/>
          <w:numId w:val="900"/>
        </w:numPr>
        <w:spacing w:before="0" w:after="0"/>
      </w:pPr>
      <w:r>
        <w:t>URL Routing for Custom Actions</w:t>
      </w:r>
    </w:p>
    <w:p>
      <w:pPr>
        <w:numPr>
          <w:ilvl w:val="1"/>
          <w:numId w:val="900"/>
        </w:numPr>
        <w:spacing w:before="0" w:after="0"/>
      </w:pPr>
      <w:r>
        <w:t>ViewSet Mixins</w:t>
      </w:r>
    </w:p>
    <w:p>
      <w:pPr>
        <w:numPr>
          <w:ilvl w:val="2"/>
          <w:numId w:val="900"/>
        </w:numPr>
        <w:spacing w:before="0" w:after="0"/>
      </w:pPr>
      <w:r>
        <w:t>CreateModelMixin</w:t>
      </w:r>
    </w:p>
    <w:p>
      <w:pPr>
        <w:numPr>
          <w:ilvl w:val="2"/>
          <w:numId w:val="900"/>
        </w:numPr>
        <w:spacing w:before="0" w:after="0"/>
      </w:pPr>
      <w:r>
        <w:t>ListModelMixin</w:t>
      </w:r>
    </w:p>
    <w:p>
      <w:pPr>
        <w:numPr>
          <w:ilvl w:val="2"/>
          <w:numId w:val="900"/>
        </w:numPr>
        <w:spacing w:before="0" w:after="0"/>
      </w:pPr>
      <w:r>
        <w:t>RetrieveModelMixin</w:t>
      </w:r>
    </w:p>
    <w:p>
      <w:pPr>
        <w:numPr>
          <w:ilvl w:val="2"/>
          <w:numId w:val="900"/>
        </w:numPr>
        <w:spacing w:before="0" w:after="0"/>
      </w:pPr>
      <w:r>
        <w:t>UpdateModelMixin</w:t>
      </w:r>
    </w:p>
    <w:p>
      <w:pPr>
        <w:numPr>
          <w:ilvl w:val="2"/>
          <w:numId w:val="900"/>
        </w:numPr>
        <w:spacing w:before="0" w:after="0"/>
      </w:pPr>
      <w:r>
        <w:t>DestroyModelMixin</w:t>
      </w:r>
    </w:p>
    <w:p>
      <w:pPr>
        <w:numPr>
          <w:ilvl w:val="1"/>
          <w:numId w:val="900"/>
        </w:numPr>
        <w:spacing w:before="0" w:after="0"/>
      </w:pPr>
      <w:r>
        <w:t>Overriding ViewSet Methods</w:t>
      </w:r>
    </w:p>
    <w:p>
      <w:pPr>
        <w:numPr>
          <w:ilvl w:val="0"/>
          <w:numId w:val="900"/>
        </w:numPr>
        <w:spacing w:before="0" w:after="0"/>
      </w:pPr>
      <w:r>
        <w:t>Advanced View Features</w:t>
      </w:r>
    </w:p>
    <w:p>
      <w:pPr>
        <w:numPr>
          <w:ilvl w:val="1"/>
          <w:numId w:val="900"/>
        </w:numPr>
        <w:spacing w:before="0" w:after="0"/>
      </w:pPr>
      <w:r>
        <w:t>Custom Permissions per View</w:t>
      </w:r>
    </w:p>
    <w:p>
      <w:pPr>
        <w:numPr>
          <w:ilvl w:val="1"/>
          <w:numId w:val="900"/>
        </w:numPr>
        <w:spacing w:before="0" w:after="0"/>
      </w:pPr>
      <w:r>
        <w:t>Custom Authentication per View</w:t>
      </w:r>
    </w:p>
    <w:p>
      <w:pPr>
        <w:numPr>
          <w:ilvl w:val="1"/>
          <w:numId w:val="900"/>
        </w:numPr>
        <w:spacing w:before="0" w:after="0"/>
      </w:pPr>
      <w:r>
        <w:t>View-Level Throttling</w:t>
      </w:r>
    </w:p>
    <w:p>
      <w:pPr>
        <w:numPr>
          <w:ilvl w:val="1"/>
          <w:numId w:val="900"/>
        </w:numPr>
        <w:spacing w:before="0" w:after="0"/>
      </w:pPr>
      <w:r>
        <w:t>Custom Exception Handling</w:t>
      </w:r>
    </w:p>
    <w:p>
      <w:pPr>
        <w:pStyle w:val="Heading1"/>
      </w:pPr>
      <w:r>
        <w:t>URL Routing and Configuration</w:t>
      </w:r>
    </w:p>
    <w:p>
      <w:pPr>
        <w:numPr>
          <w:ilvl w:val="0"/>
          <w:numId w:val="900"/>
        </w:numPr>
        <w:spacing w:before="0" w:after="0"/>
      </w:pPr>
      <w:r>
        <w:t>Django URL Patterns</w:t>
      </w:r>
    </w:p>
    <w:p>
      <w:pPr>
        <w:numPr>
          <w:ilvl w:val="1"/>
          <w:numId w:val="900"/>
        </w:numPr>
        <w:spacing w:before="0" w:after="0"/>
      </w:pPr>
      <w:r>
        <w:t>URL Configuration Structure</w:t>
      </w:r>
    </w:p>
    <w:p>
      <w:pPr>
        <w:numPr>
          <w:ilvl w:val="1"/>
          <w:numId w:val="900"/>
        </w:numPr>
        <w:spacing w:before="0" w:after="0"/>
      </w:pPr>
      <w:r>
        <w:t>path Function</w:t>
      </w:r>
    </w:p>
    <w:p>
      <w:pPr>
        <w:numPr>
          <w:ilvl w:val="1"/>
          <w:numId w:val="900"/>
        </w:numPr>
        <w:spacing w:before="0" w:after="0"/>
      </w:pPr>
      <w:r>
        <w:t>URL Pattern Matching</w:t>
      </w:r>
    </w:p>
    <w:p>
      <w:pPr>
        <w:numPr>
          <w:ilvl w:val="1"/>
          <w:numId w:val="900"/>
        </w:numPr>
        <w:spacing w:before="0" w:after="0"/>
      </w:pPr>
      <w:r>
        <w:t>URL Parameters</w:t>
      </w:r>
    </w:p>
    <w:p>
      <w:pPr>
        <w:numPr>
          <w:ilvl w:val="1"/>
          <w:numId w:val="900"/>
        </w:numPr>
        <w:spacing w:before="0" w:after="0"/>
      </w:pPr>
      <w:r>
        <w:t>Path Converters</w:t>
      </w:r>
    </w:p>
    <w:p>
      <w:pPr>
        <w:numPr>
          <w:ilvl w:val="2"/>
          <w:numId w:val="900"/>
        </w:numPr>
        <w:spacing w:before="0" w:after="0"/>
      </w:pPr>
      <w:r>
        <w:t>String Converter</w:t>
      </w:r>
    </w:p>
    <w:p>
      <w:pPr>
        <w:numPr>
          <w:ilvl w:val="2"/>
          <w:numId w:val="900"/>
        </w:numPr>
        <w:spacing w:before="0" w:after="0"/>
      </w:pPr>
      <w:r>
        <w:t>Integer Converter</w:t>
      </w:r>
    </w:p>
    <w:p>
      <w:pPr>
        <w:numPr>
          <w:ilvl w:val="2"/>
          <w:numId w:val="900"/>
        </w:numPr>
        <w:spacing w:before="0" w:after="0"/>
      </w:pPr>
      <w:r>
        <w:t>Slug Converter</w:t>
      </w:r>
    </w:p>
    <w:p>
      <w:pPr>
        <w:numPr>
          <w:ilvl w:val="2"/>
          <w:numId w:val="900"/>
        </w:numPr>
        <w:spacing w:before="0" w:after="0"/>
      </w:pPr>
      <w:r>
        <w:t>UUID Converter</w:t>
      </w:r>
    </w:p>
    <w:p>
      <w:pPr>
        <w:numPr>
          <w:ilvl w:val="1"/>
          <w:numId w:val="900"/>
        </w:numPr>
        <w:spacing w:before="0" w:after="0"/>
      </w:pPr>
      <w:r>
        <w:t>Regular Expression Patterns</w:t>
      </w:r>
    </w:p>
    <w:p>
      <w:pPr>
        <w:numPr>
          <w:ilvl w:val="0"/>
          <w:numId w:val="900"/>
        </w:numPr>
        <w:spacing w:before="0" w:after="0"/>
      </w:pPr>
      <w:r>
        <w:t>DRF URL Routing</w:t>
      </w:r>
    </w:p>
    <w:p>
      <w:pPr>
        <w:numPr>
          <w:ilvl w:val="1"/>
          <w:numId w:val="900"/>
        </w:numPr>
        <w:spacing w:before="0" w:after="0"/>
      </w:pPr>
      <w:r>
        <w:t>Function-Based View Routing</w:t>
      </w:r>
    </w:p>
    <w:p>
      <w:pPr>
        <w:numPr>
          <w:ilvl w:val="1"/>
          <w:numId w:val="900"/>
        </w:numPr>
        <w:spacing w:before="0" w:after="0"/>
      </w:pPr>
      <w:r>
        <w:t>Class-Based View Routing</w:t>
      </w:r>
    </w:p>
    <w:p>
      <w:pPr>
        <w:numPr>
          <w:ilvl w:val="1"/>
          <w:numId w:val="900"/>
        </w:numPr>
        <w:spacing w:before="0" w:after="0"/>
      </w:pPr>
      <w:r>
        <w:t>as_view Method</w:t>
      </w:r>
    </w:p>
    <w:p>
      <w:pPr>
        <w:numPr>
          <w:ilvl w:val="0"/>
          <w:numId w:val="900"/>
        </w:numPr>
        <w:spacing w:before="0" w:after="0"/>
      </w:pPr>
      <w:r>
        <w:t>ViewSet Routing with Routers</w:t>
      </w:r>
    </w:p>
    <w:p>
      <w:pPr>
        <w:numPr>
          <w:ilvl w:val="1"/>
          <w:numId w:val="900"/>
        </w:numPr>
        <w:spacing w:before="0" w:after="0"/>
      </w:pPr>
      <w:r>
        <w:t>Router Concept</w:t>
      </w:r>
    </w:p>
    <w:p>
      <w:pPr>
        <w:numPr>
          <w:ilvl w:val="1"/>
          <w:numId w:val="900"/>
        </w:numPr>
        <w:spacing w:before="0" w:after="0"/>
      </w:pPr>
      <w:r>
        <w:t>SimpleRouter</w:t>
      </w:r>
    </w:p>
    <w:p>
      <w:pPr>
        <w:numPr>
          <w:ilvl w:val="1"/>
          <w:numId w:val="900"/>
        </w:numPr>
        <w:spacing w:before="0" w:after="0"/>
      </w:pPr>
      <w:r>
        <w:t>DefaultRouter</w:t>
      </w:r>
    </w:p>
    <w:p>
      <w:pPr>
        <w:numPr>
          <w:ilvl w:val="1"/>
          <w:numId w:val="900"/>
        </w:numPr>
        <w:spacing w:before="0" w:after="0"/>
      </w:pPr>
      <w:r>
        <w:t>Router Registration</w:t>
      </w:r>
    </w:p>
    <w:p>
      <w:pPr>
        <w:numPr>
          <w:ilvl w:val="1"/>
          <w:numId w:val="900"/>
        </w:numPr>
        <w:spacing w:before="0" w:after="0"/>
      </w:pPr>
      <w:r>
        <w:t>Automatic URL Generation</w:t>
      </w:r>
    </w:p>
    <w:p>
      <w:pPr>
        <w:numPr>
          <w:ilvl w:val="1"/>
          <w:numId w:val="900"/>
        </w:numPr>
        <w:spacing w:before="0" w:after="0"/>
      </w:pPr>
      <w:r>
        <w:t>Custom Router Configuration</w:t>
      </w:r>
    </w:p>
    <w:p>
      <w:pPr>
        <w:numPr>
          <w:ilvl w:val="0"/>
          <w:numId w:val="900"/>
        </w:numPr>
        <w:spacing w:before="0" w:after="0"/>
      </w:pPr>
      <w:r>
        <w:t>Advanced Routing</w:t>
      </w:r>
    </w:p>
    <w:p>
      <w:pPr>
        <w:numPr>
          <w:ilvl w:val="1"/>
          <w:numId w:val="900"/>
        </w:numPr>
        <w:spacing w:before="0" w:after="0"/>
      </w:pPr>
      <w:r>
        <w:t>Nested Routing</w:t>
      </w:r>
    </w:p>
    <w:p>
      <w:pPr>
        <w:numPr>
          <w:ilvl w:val="1"/>
          <w:numId w:val="900"/>
        </w:numPr>
        <w:spacing w:before="0" w:after="0"/>
      </w:pPr>
      <w:r>
        <w:t>Custom Router Classes</w:t>
      </w:r>
    </w:p>
    <w:p>
      <w:pPr>
        <w:numPr>
          <w:ilvl w:val="1"/>
          <w:numId w:val="900"/>
        </w:numPr>
        <w:spacing w:before="0" w:after="0"/>
      </w:pPr>
      <w:r>
        <w:t>URL Namespacing</w:t>
      </w:r>
    </w:p>
    <w:p>
      <w:pPr>
        <w:numPr>
          <w:ilvl w:val="1"/>
          <w:numId w:val="900"/>
        </w:numPr>
        <w:spacing w:before="0" w:after="0"/>
      </w:pPr>
      <w:r>
        <w:t>URL Reversing</w:t>
      </w:r>
    </w:p>
    <w:p>
      <w:pPr>
        <w:numPr>
          <w:ilvl w:val="1"/>
          <w:numId w:val="900"/>
        </w:numPr>
        <w:spacing w:before="0" w:after="0"/>
      </w:pPr>
      <w:r>
        <w:t>Dynamic URL Generation</w:t>
      </w:r>
    </w:p>
    <w:p>
      <w:pPr>
        <w:numPr>
          <w:ilvl w:val="0"/>
          <w:numId w:val="900"/>
        </w:numPr>
        <w:spacing w:before="0" w:after="0"/>
      </w:pPr>
      <w:r>
        <w:t>API Versioning in URLs</w:t>
      </w:r>
    </w:p>
    <w:p>
      <w:pPr>
        <w:numPr>
          <w:ilvl w:val="1"/>
          <w:numId w:val="900"/>
        </w:numPr>
        <w:spacing w:before="0" w:after="0"/>
      </w:pPr>
      <w:r>
        <w:t>URL Path Versioning</w:t>
      </w:r>
    </w:p>
    <w:p>
      <w:pPr>
        <w:numPr>
          <w:ilvl w:val="1"/>
          <w:numId w:val="900"/>
        </w:numPr>
        <w:spacing w:before="0" w:after="0"/>
      </w:pPr>
      <w:r>
        <w:t>Version-Specific Routing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pStyle w:val="Heading1"/>
      </w:pPr>
      <w:r>
        <w:t>Authentication Systems</w:t>
      </w:r>
    </w:p>
    <w:p>
      <w:pPr>
        <w:numPr>
          <w:ilvl w:val="0"/>
          <w:numId w:val="900"/>
        </w:numPr>
        <w:spacing w:before="0" w:after="0"/>
      </w:pPr>
      <w:r>
        <w:t>Authentication Overview</w:t>
      </w:r>
    </w:p>
    <w:p>
      <w:pPr>
        <w:numPr>
          <w:ilvl w:val="1"/>
          <w:numId w:val="900"/>
        </w:numPr>
        <w:spacing w:before="0" w:after="0"/>
      </w:pPr>
      <w:r>
        <w:t>Authentication vs Authorization</w:t>
      </w:r>
    </w:p>
    <w:p>
      <w:pPr>
        <w:numPr>
          <w:ilvl w:val="1"/>
          <w:numId w:val="900"/>
        </w:numPr>
        <w:spacing w:before="0" w:after="0"/>
      </w:pPr>
      <w:r>
        <w:t>DRF Authentication Flow</w:t>
      </w:r>
    </w:p>
    <w:p>
      <w:pPr>
        <w:numPr>
          <w:ilvl w:val="1"/>
          <w:numId w:val="900"/>
        </w:numPr>
        <w:spacing w:before="0" w:after="0"/>
      </w:pPr>
      <w:r>
        <w:t>Authentication Classes</w:t>
      </w:r>
    </w:p>
    <w:p>
      <w:pPr>
        <w:numPr>
          <w:ilvl w:val="0"/>
          <w:numId w:val="900"/>
        </w:numPr>
        <w:spacing w:before="0" w:after="0"/>
      </w:pPr>
      <w:r>
        <w:t>Built-In Authentication Schemes</w:t>
      </w:r>
    </w:p>
    <w:p>
      <w:pPr>
        <w:numPr>
          <w:ilvl w:val="1"/>
          <w:numId w:val="900"/>
        </w:numPr>
        <w:spacing w:before="0" w:after="0"/>
      </w:pPr>
      <w:r>
        <w:t>SessionAuthentication</w:t>
      </w:r>
    </w:p>
    <w:p>
      <w:pPr>
        <w:numPr>
          <w:ilvl w:val="2"/>
          <w:numId w:val="900"/>
        </w:numPr>
        <w:spacing w:before="0" w:after="0"/>
      </w:pPr>
      <w:r>
        <w:t>Django Session Framework</w:t>
      </w:r>
    </w:p>
    <w:p>
      <w:pPr>
        <w:numPr>
          <w:ilvl w:val="2"/>
          <w:numId w:val="900"/>
        </w:numPr>
        <w:spacing w:before="0" w:after="0"/>
      </w:pPr>
      <w:r>
        <w:t>CSRF Protection</w:t>
      </w:r>
    </w:p>
    <w:p>
      <w:pPr>
        <w:numPr>
          <w:ilvl w:val="2"/>
          <w:numId w:val="900"/>
        </w:numPr>
        <w:spacing w:before="0" w:after="0"/>
      </w:pPr>
      <w:r>
        <w:t>Cookie-Based Authentication</w:t>
      </w:r>
    </w:p>
    <w:p>
      <w:pPr>
        <w:numPr>
          <w:ilvl w:val="1"/>
          <w:numId w:val="900"/>
        </w:numPr>
        <w:spacing w:before="0" w:after="0"/>
      </w:pPr>
      <w:r>
        <w:t>BasicAuthentication</w:t>
      </w:r>
    </w:p>
    <w:p>
      <w:pPr>
        <w:numPr>
          <w:ilvl w:val="2"/>
          <w:numId w:val="900"/>
        </w:numPr>
        <w:spacing w:before="0" w:after="0"/>
      </w:pPr>
      <w:r>
        <w:t>HTTP Basic Auth</w:t>
      </w:r>
    </w:p>
    <w:p>
      <w:pPr>
        <w:numPr>
          <w:ilvl w:val="2"/>
          <w:numId w:val="900"/>
        </w:numPr>
        <w:spacing w:before="0" w:after="0"/>
      </w:pPr>
      <w:r>
        <w:t>Base64 Encoding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TokenAuthentication</w:t>
      </w:r>
    </w:p>
    <w:p>
      <w:pPr>
        <w:numPr>
          <w:ilvl w:val="2"/>
          <w:numId w:val="900"/>
        </w:numPr>
        <w:spacing w:before="0" w:after="0"/>
      </w:pPr>
      <w:r>
        <w:t>Token Generation</w:t>
      </w:r>
    </w:p>
    <w:p>
      <w:pPr>
        <w:numPr>
          <w:ilvl w:val="2"/>
          <w:numId w:val="900"/>
        </w:numPr>
        <w:spacing w:before="0" w:after="0"/>
      </w:pPr>
      <w:r>
        <w:t>Token Storage</w:t>
      </w:r>
    </w:p>
    <w:p>
      <w:pPr>
        <w:numPr>
          <w:ilvl w:val="2"/>
          <w:numId w:val="900"/>
        </w:numPr>
        <w:spacing w:before="0" w:after="0"/>
      </w:pPr>
      <w:r>
        <w:t>Token-Based Requests</w:t>
      </w:r>
    </w:p>
    <w:p>
      <w:pPr>
        <w:numPr>
          <w:ilvl w:val="2"/>
          <w:numId w:val="900"/>
        </w:numPr>
        <w:spacing w:before="0" w:after="0"/>
      </w:pPr>
      <w:r>
        <w:t>Token Management</w:t>
      </w:r>
    </w:p>
    <w:p>
      <w:pPr>
        <w:numPr>
          <w:ilvl w:val="0"/>
          <w:numId w:val="900"/>
        </w:numPr>
        <w:spacing w:before="0" w:after="0"/>
      </w:pPr>
      <w:r>
        <w:t>JSON Web Token Authentication</w:t>
      </w:r>
    </w:p>
    <w:p>
      <w:pPr>
        <w:numPr>
          <w:ilvl w:val="1"/>
          <w:numId w:val="900"/>
        </w:numPr>
        <w:spacing w:before="0" w:after="0"/>
      </w:pPr>
      <w:r>
        <w:t>JWT Structure</w:t>
      </w:r>
    </w:p>
    <w:p>
      <w:pPr>
        <w:numPr>
          <w:ilvl w:val="1"/>
          <w:numId w:val="900"/>
        </w:numPr>
        <w:spacing w:before="0" w:after="0"/>
      </w:pPr>
      <w:r>
        <w:t>JWT Claims</w:t>
      </w:r>
    </w:p>
    <w:p>
      <w:pPr>
        <w:numPr>
          <w:ilvl w:val="1"/>
          <w:numId w:val="900"/>
        </w:numPr>
        <w:spacing w:before="0" w:after="0"/>
      </w:pPr>
      <w:r>
        <w:t>JWT Signing</w:t>
      </w:r>
    </w:p>
    <w:p>
      <w:pPr>
        <w:numPr>
          <w:ilvl w:val="1"/>
          <w:numId w:val="900"/>
        </w:numPr>
        <w:spacing w:before="0" w:after="0"/>
      </w:pPr>
      <w:r>
        <w:t>JWT Verification</w:t>
      </w:r>
    </w:p>
    <w:p>
      <w:pPr>
        <w:numPr>
          <w:ilvl w:val="1"/>
          <w:numId w:val="900"/>
        </w:numPr>
        <w:spacing w:before="0" w:after="0"/>
      </w:pPr>
      <w:r>
        <w:t>Access Tokens</w:t>
      </w:r>
    </w:p>
    <w:p>
      <w:pPr>
        <w:numPr>
          <w:ilvl w:val="1"/>
          <w:numId w:val="900"/>
        </w:numPr>
        <w:spacing w:before="0" w:after="0"/>
      </w:pPr>
      <w:r>
        <w:t>Refresh Tokens</w:t>
      </w:r>
    </w:p>
    <w:p>
      <w:pPr>
        <w:numPr>
          <w:ilvl w:val="1"/>
          <w:numId w:val="900"/>
        </w:numPr>
        <w:spacing w:before="0" w:after="0"/>
      </w:pPr>
      <w:r>
        <w:t>JWT Libraries</w:t>
      </w:r>
    </w:p>
    <w:p>
      <w:pPr>
        <w:numPr>
          <w:ilvl w:val="2"/>
          <w:numId w:val="900"/>
        </w:numPr>
        <w:spacing w:before="0" w:after="0"/>
      </w:pPr>
      <w:r>
        <w:t>djangorestframework-simplejwt</w:t>
      </w:r>
    </w:p>
    <w:p>
      <w:pPr>
        <w:numPr>
          <w:ilvl w:val="2"/>
          <w:numId w:val="900"/>
        </w:numPr>
        <w:spacing w:before="0" w:after="0"/>
      </w:pPr>
      <w:r>
        <w:t>PyJWT</w:t>
      </w:r>
    </w:p>
    <w:p>
      <w:pPr>
        <w:numPr>
          <w:ilvl w:val="0"/>
          <w:numId w:val="900"/>
        </w:numPr>
        <w:spacing w:before="0" w:after="0"/>
      </w:pPr>
      <w:r>
        <w:t>Custom Authentication</w:t>
      </w:r>
    </w:p>
    <w:p>
      <w:pPr>
        <w:numPr>
          <w:ilvl w:val="1"/>
          <w:numId w:val="900"/>
        </w:numPr>
        <w:spacing w:before="0" w:after="0"/>
      </w:pPr>
      <w:r>
        <w:t>Custom Authentication Classes</w:t>
      </w:r>
    </w:p>
    <w:p>
      <w:pPr>
        <w:numPr>
          <w:ilvl w:val="1"/>
          <w:numId w:val="900"/>
        </w:numPr>
        <w:spacing w:before="0" w:after="0"/>
      </w:pPr>
      <w:r>
        <w:t>authenticate Method</w:t>
      </w:r>
    </w:p>
    <w:p>
      <w:pPr>
        <w:numPr>
          <w:ilvl w:val="1"/>
          <w:numId w:val="900"/>
        </w:numPr>
        <w:spacing w:before="0" w:after="0"/>
      </w:pPr>
      <w:r>
        <w:t>Authentication Credentials</w:t>
      </w:r>
    </w:p>
    <w:p>
      <w:pPr>
        <w:numPr>
          <w:ilvl w:val="1"/>
          <w:numId w:val="900"/>
        </w:numPr>
        <w:spacing w:before="0" w:after="0"/>
      </w:pPr>
      <w:r>
        <w:t>Authentication Failures</w:t>
      </w:r>
    </w:p>
    <w:p>
      <w:pPr>
        <w:numPr>
          <w:ilvl w:val="0"/>
          <w:numId w:val="900"/>
        </w:numPr>
        <w:spacing w:before="0" w:after="0"/>
      </w:pPr>
      <w:r>
        <w:t>Authentication Configuration</w:t>
      </w:r>
    </w:p>
    <w:p>
      <w:pPr>
        <w:numPr>
          <w:ilvl w:val="1"/>
          <w:numId w:val="900"/>
        </w:numPr>
        <w:spacing w:before="0" w:after="0"/>
      </w:pPr>
      <w:r>
        <w:t>Global Authentication Settings</w:t>
      </w:r>
    </w:p>
    <w:p>
      <w:pPr>
        <w:numPr>
          <w:ilvl w:val="1"/>
          <w:numId w:val="900"/>
        </w:numPr>
        <w:spacing w:before="0" w:after="0"/>
      </w:pPr>
      <w:r>
        <w:t>Per-View Authentication</w:t>
      </w:r>
    </w:p>
    <w:p>
      <w:pPr>
        <w:numPr>
          <w:ilvl w:val="1"/>
          <w:numId w:val="900"/>
        </w:numPr>
        <w:spacing w:before="0" w:after="0"/>
      </w:pPr>
      <w:r>
        <w:t>Multiple Authentication Schemes</w:t>
      </w:r>
    </w:p>
    <w:p>
      <w:pPr>
        <w:numPr>
          <w:ilvl w:val="1"/>
          <w:numId w:val="900"/>
        </w:numPr>
        <w:spacing w:before="0" w:after="0"/>
      </w:pPr>
      <w:r>
        <w:t>Authentication Precedence</w:t>
      </w:r>
    </w:p>
    <w:p>
      <w:pPr>
        <w:pStyle w:val="Heading1"/>
      </w:pPr>
      <w:r>
        <w:t>Authorization and Permissions</w:t>
      </w:r>
    </w:p>
    <w:p>
      <w:pPr>
        <w:numPr>
          <w:ilvl w:val="0"/>
          <w:numId w:val="900"/>
        </w:numPr>
        <w:spacing w:before="0" w:after="0"/>
      </w:pPr>
      <w:r>
        <w:t>Permission System Overview</w:t>
      </w:r>
    </w:p>
    <w:p>
      <w:pPr>
        <w:numPr>
          <w:ilvl w:val="1"/>
          <w:numId w:val="900"/>
        </w:numPr>
        <w:spacing w:before="0" w:after="0"/>
      </w:pPr>
      <w:r>
        <w:t>Permission Classes</w:t>
      </w:r>
    </w:p>
    <w:p>
      <w:pPr>
        <w:numPr>
          <w:ilvl w:val="1"/>
          <w:numId w:val="900"/>
        </w:numPr>
        <w:spacing w:before="0" w:after="0"/>
      </w:pPr>
      <w:r>
        <w:t>Permission Checking Process</w:t>
      </w:r>
    </w:p>
    <w:p>
      <w:pPr>
        <w:numPr>
          <w:ilvl w:val="1"/>
          <w:numId w:val="900"/>
        </w:numPr>
        <w:spacing w:before="0" w:after="0"/>
      </w:pPr>
      <w:r>
        <w:t>Permission Denied Responses</w:t>
      </w:r>
    </w:p>
    <w:p>
      <w:pPr>
        <w:numPr>
          <w:ilvl w:val="0"/>
          <w:numId w:val="900"/>
        </w:numPr>
        <w:spacing w:before="0" w:after="0"/>
      </w:pPr>
      <w:r>
        <w:t>Built-In Permission Classes</w:t>
      </w:r>
    </w:p>
    <w:p>
      <w:pPr>
        <w:numPr>
          <w:ilvl w:val="1"/>
          <w:numId w:val="900"/>
        </w:numPr>
        <w:spacing w:before="0" w:after="0"/>
      </w:pPr>
      <w:r>
        <w:t>AllowAny</w:t>
      </w:r>
    </w:p>
    <w:p>
      <w:pPr>
        <w:numPr>
          <w:ilvl w:val="1"/>
          <w:numId w:val="900"/>
        </w:numPr>
        <w:spacing w:before="0" w:after="0"/>
      </w:pPr>
      <w:r>
        <w:t>IsAuthenticated</w:t>
      </w:r>
    </w:p>
    <w:p>
      <w:pPr>
        <w:numPr>
          <w:ilvl w:val="1"/>
          <w:numId w:val="900"/>
        </w:numPr>
        <w:spacing w:before="0" w:after="0"/>
      </w:pPr>
      <w:r>
        <w:t>IsAdminUser</w:t>
      </w:r>
    </w:p>
    <w:p>
      <w:pPr>
        <w:numPr>
          <w:ilvl w:val="1"/>
          <w:numId w:val="900"/>
        </w:numPr>
        <w:spacing w:before="0" w:after="0"/>
      </w:pPr>
      <w:r>
        <w:t>IsAuthenticatedOrReadOnly</w:t>
      </w:r>
    </w:p>
    <w:p>
      <w:pPr>
        <w:numPr>
          <w:ilvl w:val="1"/>
          <w:numId w:val="900"/>
        </w:numPr>
        <w:spacing w:before="0" w:after="0"/>
      </w:pPr>
      <w:r>
        <w:t>DjangoModelPermissions</w:t>
      </w:r>
    </w:p>
    <w:p>
      <w:pPr>
        <w:numPr>
          <w:ilvl w:val="1"/>
          <w:numId w:val="900"/>
        </w:numPr>
        <w:spacing w:before="0" w:after="0"/>
      </w:pPr>
      <w:r>
        <w:t>DjangoObjectPermissions</w:t>
      </w:r>
    </w:p>
    <w:p>
      <w:pPr>
        <w:numPr>
          <w:ilvl w:val="0"/>
          <w:numId w:val="900"/>
        </w:numPr>
        <w:spacing w:before="0" w:after="0"/>
      </w:pPr>
      <w:r>
        <w:t>Object-Level Permissions</w:t>
      </w:r>
    </w:p>
    <w:p>
      <w:pPr>
        <w:numPr>
          <w:ilvl w:val="1"/>
          <w:numId w:val="900"/>
        </w:numPr>
        <w:spacing w:before="0" w:after="0"/>
      </w:pPr>
      <w:r>
        <w:t>has_object_permission Method</w:t>
      </w:r>
    </w:p>
    <w:p>
      <w:pPr>
        <w:numPr>
          <w:ilvl w:val="1"/>
          <w:numId w:val="900"/>
        </w:numPr>
        <w:spacing w:before="0" w:after="0"/>
      </w:pPr>
      <w:r>
        <w:t>Object Permission Checking</w:t>
      </w:r>
    </w:p>
    <w:p>
      <w:pPr>
        <w:numPr>
          <w:ilvl w:val="1"/>
          <w:numId w:val="900"/>
        </w:numPr>
        <w:spacing w:before="0" w:after="0"/>
      </w:pPr>
      <w:r>
        <w:t>Custom Object Permissions</w:t>
      </w:r>
    </w:p>
    <w:p>
      <w:pPr>
        <w:numPr>
          <w:ilvl w:val="0"/>
          <w:numId w:val="900"/>
        </w:numPr>
        <w:spacing w:before="0" w:after="0"/>
      </w:pPr>
      <w:r>
        <w:t>Custom Permission Classes</w:t>
      </w:r>
    </w:p>
    <w:p>
      <w:pPr>
        <w:numPr>
          <w:ilvl w:val="1"/>
          <w:numId w:val="900"/>
        </w:numPr>
        <w:spacing w:before="0" w:after="0"/>
      </w:pPr>
      <w:r>
        <w:t>BasePermission Class</w:t>
      </w:r>
    </w:p>
    <w:p>
      <w:pPr>
        <w:numPr>
          <w:ilvl w:val="1"/>
          <w:numId w:val="900"/>
        </w:numPr>
        <w:spacing w:before="0" w:after="0"/>
      </w:pPr>
      <w:r>
        <w:t>has_permission Method</w:t>
      </w:r>
    </w:p>
    <w:p>
      <w:pPr>
        <w:numPr>
          <w:ilvl w:val="1"/>
          <w:numId w:val="900"/>
        </w:numPr>
        <w:spacing w:before="0" w:after="0"/>
      </w:pPr>
      <w:r>
        <w:t>Permission Logic Implementation</w:t>
      </w:r>
    </w:p>
    <w:p>
      <w:pPr>
        <w:numPr>
          <w:ilvl w:val="1"/>
          <w:numId w:val="900"/>
        </w:numPr>
        <w:spacing w:before="0" w:after="0"/>
      </w:pPr>
      <w:r>
        <w:t>Permission Messages</w:t>
      </w:r>
    </w:p>
    <w:p>
      <w:pPr>
        <w:numPr>
          <w:ilvl w:val="0"/>
          <w:numId w:val="900"/>
        </w:numPr>
        <w:spacing w:before="0" w:after="0"/>
      </w:pPr>
      <w:r>
        <w:t>Permission Configuration</w:t>
      </w:r>
    </w:p>
    <w:p>
      <w:pPr>
        <w:numPr>
          <w:ilvl w:val="1"/>
          <w:numId w:val="900"/>
        </w:numPr>
        <w:spacing w:before="0" w:after="0"/>
      </w:pPr>
      <w:r>
        <w:t>Global Permission Settings</w:t>
      </w:r>
    </w:p>
    <w:p>
      <w:pPr>
        <w:numPr>
          <w:ilvl w:val="1"/>
          <w:numId w:val="900"/>
        </w:numPr>
        <w:spacing w:before="0" w:after="0"/>
      </w:pPr>
      <w:r>
        <w:t>Per-View Permissions</w:t>
      </w:r>
    </w:p>
    <w:p>
      <w:pPr>
        <w:numPr>
          <w:ilvl w:val="1"/>
          <w:numId w:val="900"/>
        </w:numPr>
        <w:spacing w:before="0" w:after="0"/>
      </w:pPr>
      <w:r>
        <w:t>Method-Specific Permissions</w:t>
      </w:r>
    </w:p>
    <w:p>
      <w:pPr>
        <w:numPr>
          <w:ilvl w:val="1"/>
          <w:numId w:val="900"/>
        </w:numPr>
        <w:spacing w:before="0" w:after="0"/>
      </w:pPr>
      <w:r>
        <w:t>Combining Permissions</w:t>
      </w:r>
    </w:p>
    <w:p>
      <w:pPr>
        <w:numPr>
          <w:ilvl w:val="0"/>
          <w:numId w:val="900"/>
        </w:numPr>
        <w:spacing w:before="0" w:after="0"/>
      </w:pPr>
      <w:r>
        <w:t>Django's Built-In Permissions</w:t>
      </w:r>
    </w:p>
    <w:p>
      <w:pPr>
        <w:numPr>
          <w:ilvl w:val="1"/>
          <w:numId w:val="900"/>
        </w:numPr>
        <w:spacing w:before="0" w:after="0"/>
      </w:pPr>
      <w:r>
        <w:t>User Permissions</w:t>
      </w:r>
    </w:p>
    <w:p>
      <w:pPr>
        <w:numPr>
          <w:ilvl w:val="1"/>
          <w:numId w:val="900"/>
        </w:numPr>
        <w:spacing w:before="0" w:after="0"/>
      </w:pPr>
      <w:r>
        <w:t>Group Permissions</w:t>
      </w:r>
    </w:p>
    <w:p>
      <w:pPr>
        <w:numPr>
          <w:ilvl w:val="1"/>
          <w:numId w:val="900"/>
        </w:numPr>
        <w:spacing w:before="0" w:after="0"/>
      </w:pPr>
      <w:r>
        <w:t>Model Permissions</w:t>
      </w:r>
    </w:p>
    <w:p>
      <w:pPr>
        <w:numPr>
          <w:ilvl w:val="1"/>
          <w:numId w:val="900"/>
        </w:numPr>
        <w:spacing w:before="0" w:after="0"/>
      </w:pPr>
      <w:r>
        <w:t>Permission Assignment</w:t>
      </w:r>
    </w:p>
    <w:p>
      <w:pPr>
        <w:pStyle w:val="Heading1"/>
      </w:pPr>
      <w:r>
        <w:t>Advanced API Features</w:t>
      </w:r>
    </w:p>
    <w:p>
      <w:pPr>
        <w:numPr>
          <w:ilvl w:val="0"/>
          <w:numId w:val="900"/>
        </w:numPr>
        <w:spacing w:before="0" w:after="0"/>
      </w:pPr>
      <w:r>
        <w:t>Filtering Data</w:t>
      </w:r>
    </w:p>
    <w:p>
      <w:pPr>
        <w:numPr>
          <w:ilvl w:val="1"/>
          <w:numId w:val="900"/>
        </w:numPr>
        <w:spacing w:before="0" w:after="0"/>
      </w:pPr>
      <w:r>
        <w:t>Filtering Overview</w:t>
      </w:r>
    </w:p>
    <w:p>
      <w:pPr>
        <w:numPr>
          <w:ilvl w:val="1"/>
          <w:numId w:val="900"/>
        </w:numPr>
        <w:spacing w:before="0" w:after="0"/>
      </w:pPr>
      <w:r>
        <w:t>DjangoFilterBackend</w:t>
      </w:r>
    </w:p>
    <w:p>
      <w:pPr>
        <w:numPr>
          <w:ilvl w:val="1"/>
          <w:numId w:val="900"/>
        </w:numPr>
        <w:spacing w:before="0" w:after="0"/>
      </w:pPr>
      <w:r>
        <w:t>django-filter Integration</w:t>
      </w:r>
    </w:p>
    <w:p>
      <w:pPr>
        <w:numPr>
          <w:ilvl w:val="1"/>
          <w:numId w:val="900"/>
        </w:numPr>
        <w:spacing w:before="0" w:after="0"/>
      </w:pPr>
      <w:r>
        <w:t>FilterSet Classes</w:t>
      </w:r>
    </w:p>
    <w:p>
      <w:pPr>
        <w:numPr>
          <w:ilvl w:val="1"/>
          <w:numId w:val="900"/>
        </w:numPr>
        <w:spacing w:before="0" w:after="0"/>
      </w:pPr>
      <w:r>
        <w:t>Filter Field Types</w:t>
      </w:r>
    </w:p>
    <w:p>
      <w:pPr>
        <w:numPr>
          <w:ilvl w:val="1"/>
          <w:numId w:val="900"/>
        </w:numPr>
        <w:spacing w:before="0" w:after="0"/>
      </w:pPr>
      <w:r>
        <w:t>Custom Filter Methods</w:t>
      </w:r>
    </w:p>
    <w:p>
      <w:pPr>
        <w:numPr>
          <w:ilvl w:val="1"/>
          <w:numId w:val="900"/>
        </w:numPr>
        <w:spacing w:before="0" w:after="0"/>
      </w:pPr>
      <w:r>
        <w:t>Multiple Filter Backends</w:t>
      </w:r>
    </w:p>
    <w:p>
      <w:pPr>
        <w:numPr>
          <w:ilvl w:val="0"/>
          <w:numId w:val="900"/>
        </w:numPr>
        <w:spacing w:before="0" w:after="0"/>
      </w:pPr>
      <w:r>
        <w:t>Search Functionality</w:t>
      </w:r>
    </w:p>
    <w:p>
      <w:pPr>
        <w:numPr>
          <w:ilvl w:val="1"/>
          <w:numId w:val="900"/>
        </w:numPr>
        <w:spacing w:before="0" w:after="0"/>
      </w:pPr>
      <w:r>
        <w:t>SearchFilter Backend</w:t>
      </w:r>
    </w:p>
    <w:p>
      <w:pPr>
        <w:numPr>
          <w:ilvl w:val="1"/>
          <w:numId w:val="900"/>
        </w:numPr>
        <w:spacing w:before="0" w:after="0"/>
      </w:pPr>
      <w:r>
        <w:t>Search Fields Configuration</w:t>
      </w:r>
    </w:p>
    <w:p>
      <w:pPr>
        <w:numPr>
          <w:ilvl w:val="1"/>
          <w:numId w:val="900"/>
        </w:numPr>
        <w:spacing w:before="0" w:after="0"/>
      </w:pPr>
      <w:r>
        <w:t>Search Query Processing</w:t>
      </w:r>
    </w:p>
    <w:p>
      <w:pPr>
        <w:numPr>
          <w:ilvl w:val="1"/>
          <w:numId w:val="900"/>
        </w:numPr>
        <w:spacing w:before="0" w:after="0"/>
      </w:pPr>
      <w:r>
        <w:t>Full-Text Search</w:t>
      </w:r>
    </w:p>
    <w:p>
      <w:pPr>
        <w:numPr>
          <w:ilvl w:val="1"/>
          <w:numId w:val="900"/>
        </w:numPr>
        <w:spacing w:before="0" w:after="0"/>
      </w:pPr>
      <w:r>
        <w:t>Search Ranking</w:t>
      </w:r>
    </w:p>
    <w:p>
      <w:pPr>
        <w:numPr>
          <w:ilvl w:val="0"/>
          <w:numId w:val="900"/>
        </w:numPr>
        <w:spacing w:before="0" w:after="0"/>
      </w:pPr>
      <w:r>
        <w:t>Data Ordering</w:t>
      </w:r>
    </w:p>
    <w:p>
      <w:pPr>
        <w:numPr>
          <w:ilvl w:val="1"/>
          <w:numId w:val="900"/>
        </w:numPr>
        <w:spacing w:before="0" w:after="0"/>
      </w:pPr>
      <w:r>
        <w:t>OrderingFilter Backend</w:t>
      </w:r>
    </w:p>
    <w:p>
      <w:pPr>
        <w:numPr>
          <w:ilvl w:val="1"/>
          <w:numId w:val="900"/>
        </w:numPr>
        <w:spacing w:before="0" w:after="0"/>
      </w:pPr>
      <w:r>
        <w:t>Ordering Fields</w:t>
      </w:r>
    </w:p>
    <w:p>
      <w:pPr>
        <w:numPr>
          <w:ilvl w:val="1"/>
          <w:numId w:val="900"/>
        </w:numPr>
        <w:spacing w:before="0" w:after="0"/>
      </w:pPr>
      <w:r>
        <w:t>Default Ordering</w:t>
      </w:r>
    </w:p>
    <w:p>
      <w:pPr>
        <w:numPr>
          <w:ilvl w:val="1"/>
          <w:numId w:val="900"/>
        </w:numPr>
        <w:spacing w:before="0" w:after="0"/>
      </w:pPr>
      <w:r>
        <w:t>Multiple Ordering Criteria</w:t>
      </w:r>
    </w:p>
    <w:p>
      <w:pPr>
        <w:numPr>
          <w:ilvl w:val="1"/>
          <w:numId w:val="900"/>
        </w:numPr>
        <w:spacing w:before="0" w:after="0"/>
      </w:pPr>
      <w:r>
        <w:t>Custom Ordering Logic</w:t>
      </w:r>
    </w:p>
    <w:p>
      <w:pPr>
        <w:numPr>
          <w:ilvl w:val="0"/>
          <w:numId w:val="900"/>
        </w:numPr>
        <w:spacing w:before="0" w:after="0"/>
      </w:pPr>
      <w:r>
        <w:t>Pagination</w:t>
      </w:r>
    </w:p>
    <w:p>
      <w:pPr>
        <w:numPr>
          <w:ilvl w:val="1"/>
          <w:numId w:val="900"/>
        </w:numPr>
        <w:spacing w:before="0" w:after="0"/>
      </w:pPr>
      <w:r>
        <w:t>Pagination Overview</w:t>
      </w:r>
    </w:p>
    <w:p>
      <w:pPr>
        <w:numPr>
          <w:ilvl w:val="1"/>
          <w:numId w:val="900"/>
        </w:numPr>
        <w:spacing w:before="0" w:after="0"/>
      </w:pPr>
      <w:r>
        <w:t>PageNumberPagination</w:t>
      </w:r>
    </w:p>
    <w:p>
      <w:pPr>
        <w:numPr>
          <w:ilvl w:val="2"/>
          <w:numId w:val="900"/>
        </w:numPr>
        <w:spacing w:before="0" w:after="0"/>
      </w:pPr>
      <w:r>
        <w:t>Page Size Configuration</w:t>
      </w:r>
    </w:p>
    <w:p>
      <w:pPr>
        <w:numPr>
          <w:ilvl w:val="2"/>
          <w:numId w:val="900"/>
        </w:numPr>
        <w:spacing w:before="0" w:after="0"/>
      </w:pPr>
      <w:r>
        <w:t>Page Number Parameter</w:t>
      </w:r>
    </w:p>
    <w:p>
      <w:pPr>
        <w:numPr>
          <w:ilvl w:val="2"/>
          <w:numId w:val="900"/>
        </w:numPr>
        <w:spacing w:before="0" w:after="0"/>
      </w:pPr>
      <w:r>
        <w:t>Maximum Page Size</w:t>
      </w:r>
    </w:p>
    <w:p>
      <w:pPr>
        <w:numPr>
          <w:ilvl w:val="1"/>
          <w:numId w:val="900"/>
        </w:numPr>
        <w:spacing w:before="0" w:after="0"/>
      </w:pPr>
      <w:r>
        <w:t>LimitOffsetPagination</w:t>
      </w:r>
    </w:p>
    <w:p>
      <w:pPr>
        <w:numPr>
          <w:ilvl w:val="2"/>
          <w:numId w:val="900"/>
        </w:numPr>
        <w:spacing w:before="0" w:after="0"/>
      </w:pPr>
      <w:r>
        <w:t>Limit Parameter</w:t>
      </w:r>
    </w:p>
    <w:p>
      <w:pPr>
        <w:numPr>
          <w:ilvl w:val="2"/>
          <w:numId w:val="900"/>
        </w:numPr>
        <w:spacing w:before="0" w:after="0"/>
      </w:pPr>
      <w:r>
        <w:t>Offset Parameter</w:t>
      </w:r>
    </w:p>
    <w:p>
      <w:pPr>
        <w:numPr>
          <w:ilvl w:val="2"/>
          <w:numId w:val="900"/>
        </w:numPr>
        <w:spacing w:before="0" w:after="0"/>
      </w:pPr>
      <w:r>
        <w:t>Count Information</w:t>
      </w:r>
    </w:p>
    <w:p>
      <w:pPr>
        <w:numPr>
          <w:ilvl w:val="1"/>
          <w:numId w:val="900"/>
        </w:numPr>
        <w:spacing w:before="0" w:after="0"/>
      </w:pPr>
      <w:r>
        <w:t>CursorPagination</w:t>
      </w:r>
    </w:p>
    <w:p>
      <w:pPr>
        <w:numPr>
          <w:ilvl w:val="2"/>
          <w:numId w:val="900"/>
        </w:numPr>
        <w:spacing w:before="0" w:after="0"/>
      </w:pPr>
      <w:r>
        <w:t>Cursor-Based Navigation</w:t>
      </w:r>
    </w:p>
    <w:p>
      <w:pPr>
        <w:numPr>
          <w:ilvl w:val="2"/>
          <w:numId w:val="900"/>
        </w:numPr>
        <w:spacing w:before="0" w:after="0"/>
      </w:pPr>
      <w:r>
        <w:t>Ordering Requirements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Custom Pagination Classes</w:t>
      </w:r>
    </w:p>
    <w:p>
      <w:pPr>
        <w:numPr>
          <w:ilvl w:val="1"/>
          <w:numId w:val="900"/>
        </w:numPr>
        <w:spacing w:before="0" w:after="0"/>
      </w:pPr>
      <w:r>
        <w:t>Pagination Configuration</w:t>
      </w:r>
    </w:p>
    <w:p>
      <w:pPr>
        <w:numPr>
          <w:ilvl w:val="0"/>
          <w:numId w:val="900"/>
        </w:numPr>
        <w:spacing w:before="0" w:after="0"/>
      </w:pPr>
      <w:r>
        <w:t>Rate Limiting and Throttling</w:t>
      </w:r>
    </w:p>
    <w:p>
      <w:pPr>
        <w:numPr>
          <w:ilvl w:val="1"/>
          <w:numId w:val="900"/>
        </w:numPr>
        <w:spacing w:before="0" w:after="0"/>
      </w:pPr>
      <w:r>
        <w:t>Throttling Overview</w:t>
      </w:r>
    </w:p>
    <w:p>
      <w:pPr>
        <w:numPr>
          <w:ilvl w:val="1"/>
          <w:numId w:val="900"/>
        </w:numPr>
        <w:spacing w:before="0" w:after="0"/>
      </w:pPr>
      <w:r>
        <w:t>Throttle Classes</w:t>
      </w:r>
    </w:p>
    <w:p>
      <w:pPr>
        <w:numPr>
          <w:ilvl w:val="2"/>
          <w:numId w:val="900"/>
        </w:numPr>
        <w:spacing w:before="0" w:after="0"/>
      </w:pPr>
      <w:r>
        <w:t>AnonRateThrottle</w:t>
      </w:r>
    </w:p>
    <w:p>
      <w:pPr>
        <w:numPr>
          <w:ilvl w:val="2"/>
          <w:numId w:val="900"/>
        </w:numPr>
        <w:spacing w:before="0" w:after="0"/>
      </w:pPr>
      <w:r>
        <w:t>UserRateThrottle</w:t>
      </w:r>
    </w:p>
    <w:p>
      <w:pPr>
        <w:numPr>
          <w:ilvl w:val="2"/>
          <w:numId w:val="900"/>
        </w:numPr>
        <w:spacing w:before="0" w:after="0"/>
      </w:pPr>
      <w:r>
        <w:t>ScopedRateThrottle</w:t>
      </w:r>
    </w:p>
    <w:p>
      <w:pPr>
        <w:numPr>
          <w:ilvl w:val="1"/>
          <w:numId w:val="900"/>
        </w:numPr>
        <w:spacing w:before="0" w:after="0"/>
      </w:pPr>
      <w:r>
        <w:t>Throttle Rate Configuration</w:t>
      </w:r>
    </w:p>
    <w:p>
      <w:pPr>
        <w:numPr>
          <w:ilvl w:val="1"/>
          <w:numId w:val="900"/>
        </w:numPr>
        <w:spacing w:before="0" w:after="0"/>
      </w:pPr>
      <w:r>
        <w:t>Custom Throttle Classes</w:t>
      </w:r>
    </w:p>
    <w:p>
      <w:pPr>
        <w:numPr>
          <w:ilvl w:val="1"/>
          <w:numId w:val="900"/>
        </w:numPr>
        <w:spacing w:before="0" w:after="0"/>
      </w:pPr>
      <w:r>
        <w:t>Throttle Scope Definition</w:t>
      </w:r>
    </w:p>
    <w:p>
      <w:pPr>
        <w:numPr>
          <w:ilvl w:val="1"/>
          <w:numId w:val="900"/>
        </w:numPr>
        <w:spacing w:before="0" w:after="0"/>
      </w:pPr>
      <w:r>
        <w:t>Throttle Cache Backend</w:t>
      </w:r>
    </w:p>
    <w:p>
      <w:pPr>
        <w:numPr>
          <w:ilvl w:val="0"/>
          <w:numId w:val="900"/>
        </w:numPr>
        <w:spacing w:before="0" w:after="0"/>
      </w:pPr>
      <w:r>
        <w:t>API Versioning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URLPathVersioning</w:t>
      </w:r>
    </w:p>
    <w:p>
      <w:pPr>
        <w:numPr>
          <w:ilvl w:val="1"/>
          <w:numId w:val="900"/>
        </w:numPr>
        <w:spacing w:before="0" w:after="0"/>
      </w:pPr>
      <w:r>
        <w:t>NamespaceVersioning</w:t>
      </w:r>
    </w:p>
    <w:p>
      <w:pPr>
        <w:numPr>
          <w:ilvl w:val="1"/>
          <w:numId w:val="900"/>
        </w:numPr>
        <w:spacing w:before="0" w:after="0"/>
      </w:pPr>
      <w:r>
        <w:t>HostNameVersioning</w:t>
      </w:r>
    </w:p>
    <w:p>
      <w:pPr>
        <w:numPr>
          <w:ilvl w:val="1"/>
          <w:numId w:val="900"/>
        </w:numPr>
        <w:spacing w:before="0" w:after="0"/>
      </w:pPr>
      <w:r>
        <w:t>AcceptHeaderVersioning</w:t>
      </w:r>
    </w:p>
    <w:p>
      <w:pPr>
        <w:numPr>
          <w:ilvl w:val="1"/>
          <w:numId w:val="900"/>
        </w:numPr>
        <w:spacing w:before="0" w:after="0"/>
      </w:pPr>
      <w:r>
        <w:t>QueryParameterVersioning</w:t>
      </w:r>
    </w:p>
    <w:p>
      <w:pPr>
        <w:numPr>
          <w:ilvl w:val="1"/>
          <w:numId w:val="900"/>
        </w:numPr>
        <w:spacing w:before="0" w:after="0"/>
      </w:pPr>
      <w:r>
        <w:t>Custom Versioning Schemes</w:t>
      </w:r>
    </w:p>
    <w:p>
      <w:pPr>
        <w:numPr>
          <w:ilvl w:val="1"/>
          <w:numId w:val="900"/>
        </w:numPr>
        <w:spacing w:before="0" w:after="0"/>
      </w:pPr>
      <w:r>
        <w:t>Version-Specific Logic</w:t>
      </w:r>
    </w:p>
    <w:p>
      <w:pPr>
        <w:numPr>
          <w:ilvl w:val="1"/>
          <w:numId w:val="900"/>
        </w:numPr>
        <w:spacing w:before="0" w:after="0"/>
      </w:pPr>
      <w:r>
        <w:t>Deprecation Strategies</w:t>
      </w:r>
    </w:p>
    <w:p>
      <w:pPr>
        <w:numPr>
          <w:ilvl w:val="0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Renderer Classes</w:t>
      </w:r>
    </w:p>
    <w:p>
      <w:pPr>
        <w:numPr>
          <w:ilvl w:val="1"/>
          <w:numId w:val="900"/>
        </w:numPr>
        <w:spacing w:before="0" w:after="0"/>
      </w:pPr>
      <w:r>
        <w:t>JSONRenderer</w:t>
      </w:r>
    </w:p>
    <w:p>
      <w:pPr>
        <w:numPr>
          <w:ilvl w:val="1"/>
          <w:numId w:val="900"/>
        </w:numPr>
        <w:spacing w:before="0" w:after="0"/>
      </w:pPr>
      <w:r>
        <w:t>BrowsableAPIRenderer</w:t>
      </w:r>
    </w:p>
    <w:p>
      <w:pPr>
        <w:numPr>
          <w:ilvl w:val="1"/>
          <w:numId w:val="900"/>
        </w:numPr>
        <w:spacing w:before="0" w:after="0"/>
      </w:pPr>
      <w:r>
        <w:t>XMLRenderer</w:t>
      </w:r>
    </w:p>
    <w:p>
      <w:pPr>
        <w:numPr>
          <w:ilvl w:val="1"/>
          <w:numId w:val="900"/>
        </w:numPr>
        <w:spacing w:before="0" w:after="0"/>
      </w:pPr>
      <w:r>
        <w:t>Custom Renderers</w:t>
      </w:r>
    </w:p>
    <w:p>
      <w:pPr>
        <w:numPr>
          <w:ilvl w:val="1"/>
          <w:numId w:val="900"/>
        </w:numPr>
        <w:spacing w:before="0" w:after="0"/>
      </w:pPr>
      <w:r>
        <w:t>Parser Classes</w:t>
      </w:r>
    </w:p>
    <w:p>
      <w:pPr>
        <w:numPr>
          <w:ilvl w:val="1"/>
          <w:numId w:val="900"/>
        </w:numPr>
        <w:spacing w:before="0" w:after="0"/>
      </w:pPr>
      <w:r>
        <w:t>JSONParser</w:t>
      </w:r>
    </w:p>
    <w:p>
      <w:pPr>
        <w:numPr>
          <w:ilvl w:val="1"/>
          <w:numId w:val="900"/>
        </w:numPr>
        <w:spacing w:before="0" w:after="0"/>
      </w:pPr>
      <w:r>
        <w:t>FormParser</w:t>
      </w:r>
    </w:p>
    <w:p>
      <w:pPr>
        <w:numPr>
          <w:ilvl w:val="1"/>
          <w:numId w:val="900"/>
        </w:numPr>
        <w:spacing w:before="0" w:after="0"/>
      </w:pPr>
      <w:r>
        <w:t>MultiPartParser</w:t>
      </w:r>
    </w:p>
    <w:p>
      <w:pPr>
        <w:numPr>
          <w:ilvl w:val="1"/>
          <w:numId w:val="900"/>
        </w:numPr>
        <w:spacing w:before="0" w:after="0"/>
      </w:pPr>
      <w:r>
        <w:t>Custom Parsers</w:t>
      </w:r>
    </w:p>
    <w:p>
      <w:pPr>
        <w:pStyle w:val="Heading1"/>
      </w:pPr>
      <w:r>
        <w:t>Error Handling and Validation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DRF Exception Classes</w:t>
      </w:r>
    </w:p>
    <w:p>
      <w:pPr>
        <w:numPr>
          <w:ilvl w:val="1"/>
          <w:numId w:val="900"/>
        </w:numPr>
        <w:spacing w:before="0" w:after="0"/>
      </w:pPr>
      <w:r>
        <w:t>ValidationError</w:t>
      </w:r>
    </w:p>
    <w:p>
      <w:pPr>
        <w:numPr>
          <w:ilvl w:val="1"/>
          <w:numId w:val="900"/>
        </w:numPr>
        <w:spacing w:before="0" w:after="0"/>
      </w:pPr>
      <w:r>
        <w:t>ParseError</w:t>
      </w:r>
    </w:p>
    <w:p>
      <w:pPr>
        <w:numPr>
          <w:ilvl w:val="1"/>
          <w:numId w:val="900"/>
        </w:numPr>
        <w:spacing w:before="0" w:after="0"/>
      </w:pPr>
      <w:r>
        <w:t>AuthenticationFailed</w:t>
      </w:r>
    </w:p>
    <w:p>
      <w:pPr>
        <w:numPr>
          <w:ilvl w:val="1"/>
          <w:numId w:val="900"/>
        </w:numPr>
        <w:spacing w:before="0" w:after="0"/>
      </w:pPr>
      <w:r>
        <w:t>PermissionDenied</w:t>
      </w:r>
    </w:p>
    <w:p>
      <w:pPr>
        <w:numPr>
          <w:ilvl w:val="1"/>
          <w:numId w:val="900"/>
        </w:numPr>
        <w:spacing w:before="0" w:after="0"/>
      </w:pPr>
      <w:r>
        <w:t>NotFound</w:t>
      </w:r>
    </w:p>
    <w:p>
      <w:pPr>
        <w:numPr>
          <w:ilvl w:val="1"/>
          <w:numId w:val="900"/>
        </w:numPr>
        <w:spacing w:before="0" w:after="0"/>
      </w:pPr>
      <w:r>
        <w:t>MethodNotAllowed</w:t>
      </w:r>
    </w:p>
    <w:p>
      <w:pPr>
        <w:numPr>
          <w:ilvl w:val="1"/>
          <w:numId w:val="900"/>
        </w:numPr>
        <w:spacing w:before="0" w:after="0"/>
      </w:pPr>
      <w:r>
        <w:t>Custom Exception Classes</w:t>
      </w:r>
    </w:p>
    <w:p>
      <w:pPr>
        <w:numPr>
          <w:ilvl w:val="0"/>
          <w:numId w:val="900"/>
        </w:numPr>
        <w:spacing w:before="0" w:after="0"/>
      </w:pPr>
      <w:r>
        <w:t>Global Exception Handling</w:t>
      </w:r>
    </w:p>
    <w:p>
      <w:pPr>
        <w:numPr>
          <w:ilvl w:val="1"/>
          <w:numId w:val="900"/>
        </w:numPr>
        <w:spacing w:before="0" w:after="0"/>
      </w:pPr>
      <w:r>
        <w:t>Custom Exception Handlers</w:t>
      </w:r>
    </w:p>
    <w:p>
      <w:pPr>
        <w:numPr>
          <w:ilvl w:val="1"/>
          <w:numId w:val="900"/>
        </w:numPr>
        <w:spacing w:before="0" w:after="0"/>
      </w:pPr>
      <w:r>
        <w:t>Exception Response Format</w:t>
      </w:r>
    </w:p>
    <w:p>
      <w:pPr>
        <w:numPr>
          <w:ilvl w:val="1"/>
          <w:numId w:val="900"/>
        </w:numPr>
        <w:spacing w:before="0" w:after="0"/>
      </w:pPr>
      <w:r>
        <w:t>Error Message Customization</w:t>
      </w:r>
    </w:p>
    <w:p>
      <w:pPr>
        <w:numPr>
          <w:ilvl w:val="0"/>
          <w:numId w:val="900"/>
        </w:numPr>
        <w:spacing w:before="0" w:after="0"/>
      </w:pPr>
      <w:r>
        <w:t>Validation Errors</w:t>
      </w:r>
    </w:p>
    <w:p>
      <w:pPr>
        <w:numPr>
          <w:ilvl w:val="1"/>
          <w:numId w:val="900"/>
        </w:numPr>
        <w:spacing w:before="0" w:after="0"/>
      </w:pPr>
      <w:r>
        <w:t>Field Validation Errors</w:t>
      </w:r>
    </w:p>
    <w:p>
      <w:pPr>
        <w:numPr>
          <w:ilvl w:val="1"/>
          <w:numId w:val="900"/>
        </w:numPr>
        <w:spacing w:before="0" w:after="0"/>
      </w:pPr>
      <w:r>
        <w:t>Non-Field Errors</w:t>
      </w:r>
    </w:p>
    <w:p>
      <w:pPr>
        <w:numPr>
          <w:ilvl w:val="1"/>
          <w:numId w:val="900"/>
        </w:numPr>
        <w:spacing w:before="0" w:after="0"/>
      </w:pPr>
      <w:r>
        <w:t>Validation Error Responses</w:t>
      </w:r>
    </w:p>
    <w:p>
      <w:pPr>
        <w:numPr>
          <w:ilvl w:val="1"/>
          <w:numId w:val="900"/>
        </w:numPr>
        <w:spacing w:before="0" w:after="0"/>
      </w:pPr>
      <w:r>
        <w:t>Error Code Assignment</w:t>
      </w:r>
    </w:p>
    <w:p>
      <w:pPr>
        <w:numPr>
          <w:ilvl w:val="0"/>
          <w:numId w:val="900"/>
        </w:numPr>
        <w:spacing w:before="0" w:after="0"/>
      </w:pPr>
      <w:r>
        <w:t>HTTP Status Code Management</w:t>
      </w:r>
    </w:p>
    <w:p>
      <w:pPr>
        <w:numPr>
          <w:ilvl w:val="1"/>
          <w:numId w:val="900"/>
        </w:numPr>
        <w:spacing w:before="0" w:after="0"/>
      </w:pPr>
      <w:r>
        <w:t>Appropriate Status Codes</w:t>
      </w:r>
    </w:p>
    <w:p>
      <w:pPr>
        <w:numPr>
          <w:ilvl w:val="1"/>
          <w:numId w:val="900"/>
        </w:numPr>
        <w:spacing w:before="0" w:after="0"/>
      </w:pPr>
      <w:r>
        <w:t>Custom Status Responses</w:t>
      </w:r>
    </w:p>
    <w:p>
      <w:pPr>
        <w:numPr>
          <w:ilvl w:val="1"/>
          <w:numId w:val="900"/>
        </w:numPr>
        <w:spacing w:before="0" w:after="0"/>
      </w:pPr>
      <w:r>
        <w:t>Error Response Consistency</w:t>
      </w:r>
    </w:p>
    <w:p>
      <w:pPr>
        <w:pStyle w:val="Heading1"/>
      </w:pPr>
      <w:r>
        <w:t>Testing Django REST APIs</w:t>
      </w:r>
    </w:p>
    <w:p>
      <w:pPr>
        <w:numPr>
          <w:ilvl w:val="0"/>
          <w:numId w:val="900"/>
        </w:numPr>
        <w:spacing w:before="0" w:after="0"/>
      </w:pPr>
      <w:r>
        <w:t>Testing Overview</w:t>
      </w:r>
    </w:p>
    <w:p>
      <w:pPr>
        <w:numPr>
          <w:ilvl w:val="1"/>
          <w:numId w:val="900"/>
        </w:numPr>
        <w:spacing w:before="0" w:after="0"/>
      </w:pPr>
      <w:r>
        <w:t>Importance of API Testing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Test Types</w:t>
      </w:r>
    </w:p>
    <w:p>
      <w:pPr>
        <w:numPr>
          <w:ilvl w:val="2"/>
          <w:numId w:val="900"/>
        </w:numPr>
        <w:spacing w:before="0" w:after="0"/>
      </w:pPr>
      <w:r>
        <w:t>Unit Tests</w:t>
      </w:r>
    </w:p>
    <w:p>
      <w:pPr>
        <w:numPr>
          <w:ilvl w:val="2"/>
          <w:numId w:val="900"/>
        </w:numPr>
        <w:spacing w:before="0" w:after="0"/>
      </w:pPr>
      <w:r>
        <w:t>Integration Tests</w:t>
      </w:r>
    </w:p>
    <w:p>
      <w:pPr>
        <w:numPr>
          <w:ilvl w:val="2"/>
          <w:numId w:val="900"/>
        </w:numPr>
        <w:spacing w:before="0" w:after="0"/>
      </w:pPr>
      <w:r>
        <w:t>End-to-End Tests</w:t>
      </w:r>
    </w:p>
    <w:p>
      <w:pPr>
        <w:numPr>
          <w:ilvl w:val="0"/>
          <w:numId w:val="900"/>
        </w:numPr>
        <w:spacing w:before="0" w:after="0"/>
      </w:pPr>
      <w:r>
        <w:t>DRF Testing Tools</w:t>
      </w:r>
    </w:p>
    <w:p>
      <w:pPr>
        <w:numPr>
          <w:ilvl w:val="1"/>
          <w:numId w:val="900"/>
        </w:numPr>
        <w:spacing w:before="0" w:after="0"/>
      </w:pPr>
      <w:r>
        <w:t>APIRequestFactory</w:t>
      </w:r>
    </w:p>
    <w:p>
      <w:pPr>
        <w:numPr>
          <w:ilvl w:val="2"/>
          <w:numId w:val="900"/>
        </w:numPr>
        <w:spacing w:before="0" w:after="0"/>
      </w:pPr>
      <w:r>
        <w:t>Creating Mock Requests</w:t>
      </w:r>
    </w:p>
    <w:p>
      <w:pPr>
        <w:numPr>
          <w:ilvl w:val="2"/>
          <w:numId w:val="900"/>
        </w:numPr>
        <w:spacing w:before="0" w:after="0"/>
      </w:pPr>
      <w:r>
        <w:t>Request Method Simulation</w:t>
      </w:r>
    </w:p>
    <w:p>
      <w:pPr>
        <w:numPr>
          <w:ilvl w:val="1"/>
          <w:numId w:val="900"/>
        </w:numPr>
        <w:spacing w:before="0" w:after="0"/>
      </w:pPr>
      <w:r>
        <w:t>APITestCase</w:t>
      </w:r>
    </w:p>
    <w:p>
      <w:pPr>
        <w:numPr>
          <w:ilvl w:val="2"/>
          <w:numId w:val="900"/>
        </w:numPr>
        <w:spacing w:before="0" w:after="0"/>
      </w:pPr>
      <w:r>
        <w:t>Test Case Setup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APIClient</w:t>
      </w:r>
    </w:p>
    <w:p>
      <w:pPr>
        <w:numPr>
          <w:ilvl w:val="2"/>
          <w:numId w:val="900"/>
        </w:numPr>
        <w:spacing w:before="0" w:after="0"/>
      </w:pPr>
      <w:r>
        <w:t>Client Request Simulation</w:t>
      </w:r>
    </w:p>
    <w:p>
      <w:pPr>
        <w:numPr>
          <w:ilvl w:val="2"/>
          <w:numId w:val="900"/>
        </w:numPr>
        <w:spacing w:before="0" w:after="0"/>
      </w:pPr>
      <w:r>
        <w:t>Authentication in Tests</w:t>
      </w:r>
    </w:p>
    <w:p>
      <w:pPr>
        <w:numPr>
          <w:ilvl w:val="2"/>
          <w:numId w:val="900"/>
        </w:numPr>
        <w:spacing w:before="0" w:after="0"/>
      </w:pPr>
      <w:r>
        <w:t>Response Assertion</w:t>
      </w:r>
    </w:p>
    <w:p>
      <w:pPr>
        <w:numPr>
          <w:ilvl w:val="0"/>
          <w:numId w:val="900"/>
        </w:numPr>
        <w:spacing w:before="0" w:after="0"/>
      </w:pPr>
      <w:r>
        <w:t>Testing CRUD Operations</w:t>
      </w:r>
    </w:p>
    <w:p>
      <w:pPr>
        <w:numPr>
          <w:ilvl w:val="1"/>
          <w:numId w:val="900"/>
        </w:numPr>
        <w:spacing w:before="0" w:after="0"/>
      </w:pPr>
      <w:r>
        <w:t>Testing List Endpoints</w:t>
      </w:r>
    </w:p>
    <w:p>
      <w:pPr>
        <w:numPr>
          <w:ilvl w:val="1"/>
          <w:numId w:val="900"/>
        </w:numPr>
        <w:spacing w:before="0" w:after="0"/>
      </w:pPr>
      <w:r>
        <w:t>Testing Create Endpoints</w:t>
      </w:r>
    </w:p>
    <w:p>
      <w:pPr>
        <w:numPr>
          <w:ilvl w:val="1"/>
          <w:numId w:val="900"/>
        </w:numPr>
        <w:spacing w:before="0" w:after="0"/>
      </w:pPr>
      <w:r>
        <w:t>Testing Retrieve Endpoints</w:t>
      </w:r>
    </w:p>
    <w:p>
      <w:pPr>
        <w:numPr>
          <w:ilvl w:val="1"/>
          <w:numId w:val="900"/>
        </w:numPr>
        <w:spacing w:before="0" w:after="0"/>
      </w:pPr>
      <w:r>
        <w:t>Testing Update Endpoints</w:t>
      </w:r>
    </w:p>
    <w:p>
      <w:pPr>
        <w:numPr>
          <w:ilvl w:val="1"/>
          <w:numId w:val="900"/>
        </w:numPr>
        <w:spacing w:before="0" w:after="0"/>
      </w:pPr>
      <w:r>
        <w:t>Testing Delete Endpoints</w:t>
      </w:r>
    </w:p>
    <w:p>
      <w:pPr>
        <w:numPr>
          <w:ilvl w:val="1"/>
          <w:numId w:val="900"/>
        </w:numPr>
        <w:spacing w:before="0" w:after="0"/>
      </w:pPr>
      <w:r>
        <w:t>Testing Bulk Operations</w:t>
      </w:r>
    </w:p>
    <w:p>
      <w:pPr>
        <w:numPr>
          <w:ilvl w:val="0"/>
          <w:numId w:val="900"/>
        </w:numPr>
        <w:spacing w:before="0" w:after="0"/>
      </w:pPr>
      <w:r>
        <w:t>Authentication and Permission Testing</w:t>
      </w:r>
    </w:p>
    <w:p>
      <w:pPr>
        <w:numPr>
          <w:ilvl w:val="1"/>
          <w:numId w:val="900"/>
        </w:numPr>
        <w:spacing w:before="0" w:after="0"/>
      </w:pPr>
      <w:r>
        <w:t>Testing Authenticated Requests</w:t>
      </w:r>
    </w:p>
    <w:p>
      <w:pPr>
        <w:numPr>
          <w:ilvl w:val="1"/>
          <w:numId w:val="900"/>
        </w:numPr>
        <w:spacing w:before="0" w:after="0"/>
      </w:pPr>
      <w:r>
        <w:t>Testing Unauthenticated Access</w:t>
      </w:r>
    </w:p>
    <w:p>
      <w:pPr>
        <w:numPr>
          <w:ilvl w:val="1"/>
          <w:numId w:val="900"/>
        </w:numPr>
        <w:spacing w:before="0" w:after="0"/>
      </w:pPr>
      <w:r>
        <w:t>Testing Permission Restrictions</w:t>
      </w:r>
    </w:p>
    <w:p>
      <w:pPr>
        <w:numPr>
          <w:ilvl w:val="1"/>
          <w:numId w:val="900"/>
        </w:numPr>
        <w:spacing w:before="0" w:after="0"/>
      </w:pPr>
      <w:r>
        <w:t>Testing Different User Roles</w:t>
      </w:r>
    </w:p>
    <w:p>
      <w:pPr>
        <w:numPr>
          <w:ilvl w:val="0"/>
          <w:numId w:val="900"/>
        </w:numPr>
        <w:spacing w:before="0" w:after="0"/>
      </w:pPr>
      <w:r>
        <w:t>Validation Testing</w:t>
      </w:r>
    </w:p>
    <w:p>
      <w:pPr>
        <w:numPr>
          <w:ilvl w:val="1"/>
          <w:numId w:val="900"/>
        </w:numPr>
        <w:spacing w:before="0" w:after="0"/>
      </w:pPr>
      <w:r>
        <w:t>Testing Valid Input</w:t>
      </w:r>
    </w:p>
    <w:p>
      <w:pPr>
        <w:numPr>
          <w:ilvl w:val="1"/>
          <w:numId w:val="900"/>
        </w:numPr>
        <w:spacing w:before="0" w:after="0"/>
      </w:pPr>
      <w:r>
        <w:t>Testing Invalid Input</w:t>
      </w:r>
    </w:p>
    <w:p>
      <w:pPr>
        <w:numPr>
          <w:ilvl w:val="1"/>
          <w:numId w:val="900"/>
        </w:numPr>
        <w:spacing w:before="0" w:after="0"/>
      </w:pPr>
      <w:r>
        <w:t>Testing Edge Cases</w:t>
      </w:r>
    </w:p>
    <w:p>
      <w:pPr>
        <w:numPr>
          <w:ilvl w:val="1"/>
          <w:numId w:val="900"/>
        </w:numPr>
        <w:spacing w:before="0" w:after="0"/>
      </w:pPr>
      <w:r>
        <w:t>Testing Error Responses</w:t>
      </w:r>
    </w:p>
    <w:p>
      <w:pPr>
        <w:numPr>
          <w:ilvl w:val="0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Test Fixtures</w:t>
      </w:r>
    </w:p>
    <w:p>
      <w:pPr>
        <w:numPr>
          <w:ilvl w:val="1"/>
          <w:numId w:val="900"/>
        </w:numPr>
        <w:spacing w:before="0" w:after="0"/>
      </w:pPr>
      <w:r>
        <w:t>Factory Classes</w:t>
      </w:r>
    </w:p>
    <w:p>
      <w:pPr>
        <w:numPr>
          <w:ilvl w:val="1"/>
          <w:numId w:val="900"/>
        </w:numPr>
        <w:spacing w:before="0" w:after="0"/>
      </w:pPr>
      <w:r>
        <w:t>Database Transactions in Tests</w:t>
      </w:r>
    </w:p>
    <w:p>
      <w:pPr>
        <w:numPr>
          <w:ilvl w:val="1"/>
          <w:numId w:val="900"/>
        </w:numPr>
        <w:spacing w:before="0" w:after="0"/>
      </w:pPr>
      <w:r>
        <w:t>Test Data Cleanup</w:t>
      </w:r>
    </w:p>
    <w:p>
      <w:pPr>
        <w:numPr>
          <w:ilvl w:val="0"/>
          <w:numId w:val="900"/>
        </w:numPr>
        <w:spacing w:before="0" w:after="0"/>
      </w:pPr>
      <w:r>
        <w:t>Advanced Testing Techniques</w:t>
      </w:r>
    </w:p>
    <w:p>
      <w:pPr>
        <w:numPr>
          <w:ilvl w:val="1"/>
          <w:numId w:val="900"/>
        </w:numPr>
        <w:spacing w:before="0" w:after="0"/>
      </w:pPr>
      <w:r>
        <w:t>Mocking External Services</w:t>
      </w:r>
    </w:p>
    <w:p>
      <w:pPr>
        <w:numPr>
          <w:ilvl w:val="1"/>
          <w:numId w:val="900"/>
        </w:numPr>
        <w:spacing w:before="0" w:after="0"/>
      </w:pPr>
      <w:r>
        <w:t>Testing Async Operations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Load Testing</w:t>
      </w:r>
    </w:p>
    <w:p>
      <w:pPr>
        <w:numPr>
          <w:ilvl w:val="0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Test File Structure</w:t>
      </w:r>
    </w:p>
    <w:p>
      <w:pPr>
        <w:numPr>
          <w:ilvl w:val="1"/>
          <w:numId w:val="900"/>
        </w:numPr>
        <w:spacing w:before="0" w:after="0"/>
      </w:pPr>
      <w:r>
        <w:t>Test Naming Conventions</w:t>
      </w:r>
    </w:p>
    <w:p>
      <w:pPr>
        <w:numPr>
          <w:ilvl w:val="1"/>
          <w:numId w:val="900"/>
        </w:numPr>
        <w:spacing w:before="0" w:after="0"/>
      </w:pPr>
      <w:r>
        <w:t>Test Documentation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pStyle w:val="Heading1"/>
      </w:pPr>
      <w:r>
        <w:t>API Documentation</w:t>
      </w:r>
    </w:p>
    <w:p>
      <w:pPr>
        <w:numPr>
          <w:ilvl w:val="0"/>
          <w:numId w:val="900"/>
        </w:numPr>
        <w:spacing w:before="0" w:after="0"/>
      </w:pPr>
      <w:r>
        <w:t>Documentation Importance</w:t>
      </w:r>
    </w:p>
    <w:p>
      <w:pPr>
        <w:numPr>
          <w:ilvl w:val="1"/>
          <w:numId w:val="900"/>
        </w:numPr>
        <w:spacing w:before="0" w:after="0"/>
      </w:pPr>
      <w:r>
        <w:t>Developer Experience</w:t>
      </w:r>
    </w:p>
    <w:p>
      <w:pPr>
        <w:numPr>
          <w:ilvl w:val="1"/>
          <w:numId w:val="900"/>
        </w:numPr>
        <w:spacing w:before="0" w:after="0"/>
      </w:pPr>
      <w:r>
        <w:t>API Adoption</w:t>
      </w:r>
    </w:p>
    <w:p>
      <w:pPr>
        <w:numPr>
          <w:ilvl w:val="1"/>
          <w:numId w:val="900"/>
        </w:numPr>
        <w:spacing w:before="0" w:after="0"/>
      </w:pPr>
      <w:r>
        <w:t>Maintenance Benefits</w:t>
      </w:r>
    </w:p>
    <w:p>
      <w:pPr>
        <w:numPr>
          <w:ilvl w:val="0"/>
          <w:numId w:val="900"/>
        </w:numPr>
        <w:spacing w:before="0" w:after="0"/>
      </w:pPr>
      <w:r>
        <w:t>Automatic Documentation Generation</w:t>
      </w:r>
    </w:p>
    <w:p>
      <w:pPr>
        <w:numPr>
          <w:ilvl w:val="1"/>
          <w:numId w:val="900"/>
        </w:numPr>
        <w:spacing w:before="0" w:after="0"/>
      </w:pPr>
      <w:r>
        <w:t>DRF Schema Generation</w:t>
      </w:r>
    </w:p>
    <w:p>
      <w:pPr>
        <w:numPr>
          <w:ilvl w:val="1"/>
          <w:numId w:val="900"/>
        </w:numPr>
        <w:spacing w:before="0" w:after="0"/>
      </w:pPr>
      <w:r>
        <w:t>OpenAPI Schema</w:t>
      </w:r>
    </w:p>
    <w:p>
      <w:pPr>
        <w:numPr>
          <w:ilvl w:val="1"/>
          <w:numId w:val="900"/>
        </w:numPr>
        <w:spacing w:before="0" w:after="0"/>
      </w:pPr>
      <w:r>
        <w:t>Schema Customization</w:t>
      </w:r>
    </w:p>
    <w:p>
      <w:pPr>
        <w:numPr>
          <w:ilvl w:val="0"/>
          <w:numId w:val="900"/>
        </w:numPr>
        <w:spacing w:before="0" w:after="0"/>
      </w:pPr>
      <w:r>
        <w:t>Swagger/OpenAPI Integration</w:t>
      </w:r>
    </w:p>
    <w:p>
      <w:pPr>
        <w:numPr>
          <w:ilvl w:val="1"/>
          <w:numId w:val="900"/>
        </w:numPr>
        <w:spacing w:before="0" w:after="0"/>
      </w:pPr>
      <w:r>
        <w:t>drf-yasg Package</w:t>
      </w:r>
    </w:p>
    <w:p>
      <w:pPr>
        <w:numPr>
          <w:ilvl w:val="1"/>
          <w:numId w:val="900"/>
        </w:numPr>
        <w:spacing w:before="0" w:after="0"/>
      </w:pPr>
      <w:r>
        <w:t>drf-spectacular Package</w:t>
      </w:r>
    </w:p>
    <w:p>
      <w:pPr>
        <w:numPr>
          <w:ilvl w:val="1"/>
          <w:numId w:val="900"/>
        </w:numPr>
        <w:spacing w:before="0" w:after="0"/>
      </w:pPr>
      <w:r>
        <w:t>Swagger UI Configuration</w:t>
      </w:r>
    </w:p>
    <w:p>
      <w:pPr>
        <w:numPr>
          <w:ilvl w:val="1"/>
          <w:numId w:val="900"/>
        </w:numPr>
        <w:spacing w:before="0" w:after="0"/>
      </w:pPr>
      <w:r>
        <w:t>ReDoc Integration</w:t>
      </w:r>
    </w:p>
    <w:p>
      <w:pPr>
        <w:numPr>
          <w:ilvl w:val="0"/>
          <w:numId w:val="900"/>
        </w:numPr>
        <w:spacing w:before="0" w:after="0"/>
      </w:pPr>
      <w:r>
        <w:t>Documentation Best Practices</w:t>
      </w:r>
    </w:p>
    <w:p>
      <w:pPr>
        <w:numPr>
          <w:ilvl w:val="1"/>
          <w:numId w:val="900"/>
        </w:numPr>
        <w:spacing w:before="0" w:after="0"/>
      </w:pPr>
      <w:r>
        <w:t>Endpoint Documentation</w:t>
      </w:r>
    </w:p>
    <w:p>
      <w:pPr>
        <w:numPr>
          <w:ilvl w:val="1"/>
          <w:numId w:val="900"/>
        </w:numPr>
        <w:spacing w:before="0" w:after="0"/>
      </w:pPr>
      <w:r>
        <w:t>Parameter Documentation</w:t>
      </w:r>
    </w:p>
    <w:p>
      <w:pPr>
        <w:numPr>
          <w:ilvl w:val="1"/>
          <w:numId w:val="900"/>
        </w:numPr>
        <w:spacing w:before="0" w:after="0"/>
      </w:pPr>
      <w:r>
        <w:t>Response Documentation</w:t>
      </w:r>
    </w:p>
    <w:p>
      <w:pPr>
        <w:numPr>
          <w:ilvl w:val="1"/>
          <w:numId w:val="900"/>
        </w:numPr>
        <w:spacing w:before="0" w:after="0"/>
      </w:pPr>
      <w:r>
        <w:t>Example Requests and Responses</w:t>
      </w:r>
    </w:p>
    <w:p>
      <w:pPr>
        <w:numPr>
          <w:ilvl w:val="1"/>
          <w:numId w:val="900"/>
        </w:numPr>
        <w:spacing w:before="0" w:after="0"/>
      </w:pPr>
      <w:r>
        <w:t>Authentication Documentation</w:t>
      </w:r>
    </w:p>
    <w:p>
      <w:pPr>
        <w:numPr>
          <w:ilvl w:val="1"/>
          <w:numId w:val="900"/>
        </w:numPr>
        <w:spacing w:before="0" w:after="0"/>
      </w:pPr>
      <w:r>
        <w:t>Error Code Documentation</w:t>
      </w:r>
    </w:p>
    <w:p>
      <w:pPr>
        <w:numPr>
          <w:ilvl w:val="0"/>
          <w:numId w:val="900"/>
        </w:numPr>
        <w:spacing w:before="0" w:after="0"/>
      </w:pPr>
      <w:r>
        <w:t>Interactive Documentation</w:t>
      </w:r>
    </w:p>
    <w:p>
      <w:pPr>
        <w:numPr>
          <w:ilvl w:val="1"/>
          <w:numId w:val="900"/>
        </w:numPr>
        <w:spacing w:before="0" w:after="0"/>
      </w:pPr>
      <w:r>
        <w:t>Browsable API</w:t>
      </w:r>
    </w:p>
    <w:p>
      <w:pPr>
        <w:numPr>
          <w:ilvl w:val="1"/>
          <w:numId w:val="900"/>
        </w:numPr>
        <w:spacing w:before="0" w:after="0"/>
      </w:pPr>
      <w:r>
        <w:t>API Testing Interface</w:t>
      </w:r>
    </w:p>
    <w:p>
      <w:pPr>
        <w:numPr>
          <w:ilvl w:val="1"/>
          <w:numId w:val="900"/>
        </w:numPr>
        <w:spacing w:before="0" w:after="0"/>
      </w:pPr>
      <w:r>
        <w:t>Documentation Hosting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Database Query Optimization</w:t>
      </w:r>
    </w:p>
    <w:p>
      <w:pPr>
        <w:numPr>
          <w:ilvl w:val="1"/>
          <w:numId w:val="900"/>
        </w:numPr>
        <w:spacing w:before="0" w:after="0"/>
      </w:pPr>
      <w:r>
        <w:t>Query Analysis</w:t>
      </w:r>
    </w:p>
    <w:p>
      <w:pPr>
        <w:numPr>
          <w:ilvl w:val="1"/>
          <w:numId w:val="900"/>
        </w:numPr>
        <w:spacing w:before="0" w:after="0"/>
      </w:pPr>
      <w:r>
        <w:t>select_related Usage</w:t>
      </w:r>
    </w:p>
    <w:p>
      <w:pPr>
        <w:numPr>
          <w:ilvl w:val="1"/>
          <w:numId w:val="900"/>
        </w:numPr>
        <w:spacing w:before="0" w:after="0"/>
      </w:pPr>
      <w:r>
        <w:t>prefetch_related Usage</w:t>
      </w:r>
    </w:p>
    <w:p>
      <w:pPr>
        <w:numPr>
          <w:ilvl w:val="1"/>
          <w:numId w:val="900"/>
        </w:numPr>
        <w:spacing w:before="0" w:after="0"/>
      </w:pPr>
      <w:r>
        <w:t>Query Profiling</w:t>
      </w:r>
    </w:p>
    <w:p>
      <w:pPr>
        <w:numPr>
          <w:ilvl w:val="1"/>
          <w:numId w:val="900"/>
        </w:numPr>
        <w:spacing w:before="0" w:after="0"/>
      </w:pPr>
      <w:r>
        <w:t>Database Indexing</w:t>
      </w:r>
    </w:p>
    <w:p>
      <w:pPr>
        <w:numPr>
          <w:ilvl w:val="0"/>
          <w:numId w:val="900"/>
        </w:numPr>
        <w:spacing w:before="0" w:after="0"/>
      </w:pPr>
      <w:r>
        <w:t>Serialization Performance</w:t>
      </w:r>
    </w:p>
    <w:p>
      <w:pPr>
        <w:numPr>
          <w:ilvl w:val="1"/>
          <w:numId w:val="900"/>
        </w:numPr>
        <w:spacing w:before="0" w:after="0"/>
      </w:pPr>
      <w:r>
        <w:t>Efficient Serialization</w:t>
      </w:r>
    </w:p>
    <w:p>
      <w:pPr>
        <w:numPr>
          <w:ilvl w:val="1"/>
          <w:numId w:val="900"/>
        </w:numPr>
        <w:spacing w:before="0" w:after="0"/>
      </w:pPr>
      <w:r>
        <w:t>Avoiding N+1 Queries</w:t>
      </w:r>
    </w:p>
    <w:p>
      <w:pPr>
        <w:numPr>
          <w:ilvl w:val="1"/>
          <w:numId w:val="900"/>
        </w:numPr>
        <w:spacing w:before="0" w:after="0"/>
      </w:pPr>
      <w:r>
        <w:t>Lazy Loading Strategies</w:t>
      </w:r>
    </w:p>
    <w:p>
      <w:pPr>
        <w:numPr>
          <w:ilvl w:val="1"/>
          <w:numId w:val="900"/>
        </w:numPr>
        <w:spacing w:before="0" w:after="0"/>
      </w:pPr>
      <w:r>
        <w:t>Bulk Operations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Cache Framework</w:t>
      </w:r>
    </w:p>
    <w:p>
      <w:pPr>
        <w:numPr>
          <w:ilvl w:val="1"/>
          <w:numId w:val="900"/>
        </w:numPr>
        <w:spacing w:before="0" w:after="0"/>
      </w:pPr>
      <w:r>
        <w:t>View-Level Caching</w:t>
      </w:r>
    </w:p>
    <w:p>
      <w:pPr>
        <w:numPr>
          <w:ilvl w:val="1"/>
          <w:numId w:val="900"/>
        </w:numPr>
        <w:spacing w:before="0" w:after="0"/>
      </w:pPr>
      <w:r>
        <w:t>Template Fragment Caching</w:t>
      </w:r>
    </w:p>
    <w:p>
      <w:pPr>
        <w:numPr>
          <w:ilvl w:val="1"/>
          <w:numId w:val="900"/>
        </w:numPr>
        <w:spacing w:before="0" w:after="0"/>
      </w:pPr>
      <w:r>
        <w:t>Low-Level Caching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Redis Integration</w:t>
      </w:r>
    </w:p>
    <w:p>
      <w:pPr>
        <w:numPr>
          <w:ilvl w:val="1"/>
          <w:numId w:val="900"/>
        </w:numPr>
        <w:spacing w:before="0" w:after="0"/>
      </w:pPr>
      <w:r>
        <w:t>Memcached Integration</w:t>
      </w:r>
    </w:p>
    <w:p>
      <w:pPr>
        <w:numPr>
          <w:ilvl w:val="0"/>
          <w:numId w:val="900"/>
        </w:numPr>
        <w:spacing w:before="0" w:after="0"/>
      </w:pPr>
      <w:r>
        <w:t>Response Optimization</w:t>
      </w:r>
    </w:p>
    <w:p>
      <w:pPr>
        <w:numPr>
          <w:ilvl w:val="1"/>
          <w:numId w:val="900"/>
        </w:numPr>
        <w:spacing w:before="0" w:after="0"/>
      </w:pPr>
      <w:r>
        <w:t>Response Compression</w:t>
      </w:r>
    </w:p>
    <w:p>
      <w:pPr>
        <w:numPr>
          <w:ilvl w:val="1"/>
          <w:numId w:val="900"/>
        </w:numPr>
        <w:spacing w:before="0" w:after="0"/>
      </w:pPr>
      <w:r>
        <w:t>Conditional Requests</w:t>
      </w:r>
    </w:p>
    <w:p>
      <w:pPr>
        <w:numPr>
          <w:ilvl w:val="1"/>
          <w:numId w:val="900"/>
        </w:numPr>
        <w:spacing w:before="0" w:after="0"/>
      </w:pPr>
      <w:r>
        <w:t>ETags Implementation</w:t>
      </w:r>
    </w:p>
    <w:p>
      <w:pPr>
        <w:numPr>
          <w:ilvl w:val="1"/>
          <w:numId w:val="900"/>
        </w:numPr>
        <w:spacing w:before="0" w:after="0"/>
      </w:pPr>
      <w:r>
        <w:t>Last-Modified Headers</w:t>
      </w:r>
    </w:p>
    <w:p>
      <w:pPr>
        <w:numPr>
          <w:ilvl w:val="0"/>
          <w:numId w:val="900"/>
        </w:numPr>
        <w:spacing w:before="0" w:after="0"/>
      </w:pPr>
      <w:r>
        <w:t>Monitoring and Profiling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Query Monitoring</w:t>
      </w:r>
    </w:p>
    <w:p>
      <w:pPr>
        <w:numPr>
          <w:ilvl w:val="1"/>
          <w:numId w:val="900"/>
        </w:numPr>
        <w:spacing w:before="0" w:after="0"/>
      </w:pPr>
      <w:r>
        <w:t>Response Time Analysis</w:t>
      </w:r>
    </w:p>
    <w:p>
      <w:pPr>
        <w:numPr>
          <w:ilvl w:val="1"/>
          <w:numId w:val="900"/>
        </w:numPr>
        <w:spacing w:before="0" w:after="0"/>
      </w:pPr>
      <w:r>
        <w:t>Memory Usage Profiling</w:t>
      </w:r>
    </w:p>
    <w:p>
      <w:pPr>
        <w:pStyle w:val="Heading1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API Security Fundamentals</w:t>
      </w:r>
    </w:p>
    <w:p>
      <w:pPr>
        <w:numPr>
          <w:ilvl w:val="1"/>
          <w:numId w:val="900"/>
        </w:numPr>
        <w:spacing w:before="0" w:after="0"/>
      </w:pPr>
      <w:r>
        <w:t>Security Principles</w:t>
      </w:r>
    </w:p>
    <w:p>
      <w:pPr>
        <w:numPr>
          <w:ilvl w:val="1"/>
          <w:numId w:val="900"/>
        </w:numPr>
        <w:spacing w:before="0" w:after="0"/>
      </w:pPr>
      <w:r>
        <w:t>Threat Assessment</w:t>
      </w:r>
    </w:p>
    <w:p>
      <w:pPr>
        <w:numPr>
          <w:ilvl w:val="1"/>
          <w:numId w:val="900"/>
        </w:numPr>
        <w:spacing w:before="0" w:after="0"/>
      </w:pPr>
      <w:r>
        <w:t>Security Layers</w:t>
      </w:r>
    </w:p>
    <w:p>
      <w:pPr>
        <w:numPr>
          <w:ilvl w:val="0"/>
          <w:numId w:val="900"/>
        </w:numPr>
        <w:spacing w:before="0" w:after="0"/>
      </w:pPr>
      <w:r>
        <w:t>Authentication Security</w:t>
      </w:r>
    </w:p>
    <w:p>
      <w:pPr>
        <w:numPr>
          <w:ilvl w:val="1"/>
          <w:numId w:val="900"/>
        </w:numPr>
        <w:spacing w:before="0" w:after="0"/>
      </w:pPr>
      <w:r>
        <w:t>Strong Authentication</w:t>
      </w:r>
    </w:p>
    <w:p>
      <w:pPr>
        <w:numPr>
          <w:ilvl w:val="1"/>
          <w:numId w:val="900"/>
        </w:numPr>
        <w:spacing w:before="0" w:after="0"/>
      </w:pPr>
      <w:r>
        <w:t>Token Security</w:t>
      </w:r>
    </w:p>
    <w:p>
      <w:pPr>
        <w:numPr>
          <w:ilvl w:val="1"/>
          <w:numId w:val="900"/>
        </w:numPr>
        <w:spacing w:before="0" w:after="0"/>
      </w:pPr>
      <w:r>
        <w:t>Password Policies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0"/>
          <w:numId w:val="900"/>
        </w:numPr>
        <w:spacing w:before="0" w:after="0"/>
      </w:pPr>
      <w:r>
        <w:t>Authorization Security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Resource-Level Permissions</w:t>
      </w:r>
    </w:p>
    <w:p>
      <w:pPr>
        <w:numPr>
          <w:ilvl w:val="0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Output Encoding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XSS Prevention</w:t>
      </w:r>
    </w:p>
    <w:p>
      <w:pPr>
        <w:numPr>
          <w:ilvl w:val="1"/>
          <w:numId w:val="900"/>
        </w:numPr>
        <w:spacing w:before="0" w:after="0"/>
      </w:pPr>
      <w:r>
        <w:t>CSRF Protection</w:t>
      </w:r>
    </w:p>
    <w:p>
      <w:pPr>
        <w:numPr>
          <w:ilvl w:val="0"/>
          <w:numId w:val="900"/>
        </w:numPr>
        <w:spacing w:before="0" w:after="0"/>
      </w:pPr>
      <w:r>
        <w:t>Transport Security</w:t>
      </w:r>
    </w:p>
    <w:p>
      <w:pPr>
        <w:numPr>
          <w:ilvl w:val="1"/>
          <w:numId w:val="900"/>
        </w:numPr>
        <w:spacing w:before="0" w:after="0"/>
      </w:pPr>
      <w:r>
        <w:t>HTTPS Implementation</w:t>
      </w:r>
    </w:p>
    <w:p>
      <w:pPr>
        <w:numPr>
          <w:ilvl w:val="1"/>
          <w:numId w:val="900"/>
        </w:numPr>
        <w:spacing w:before="0" w:after="0"/>
      </w:pPr>
      <w:r>
        <w:t>TLS Configuration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0"/>
          <w:numId w:val="900"/>
        </w:numPr>
        <w:spacing w:before="0" w:after="0"/>
      </w:pPr>
      <w:r>
        <w:t>API Key Management</w:t>
      </w:r>
    </w:p>
    <w:p>
      <w:pPr>
        <w:numPr>
          <w:ilvl w:val="1"/>
          <w:numId w:val="900"/>
        </w:numPr>
        <w:spacing w:before="0" w:after="0"/>
      </w:pPr>
      <w:r>
        <w:t>API Key Generation</w:t>
      </w:r>
    </w:p>
    <w:p>
      <w:pPr>
        <w:numPr>
          <w:ilvl w:val="1"/>
          <w:numId w:val="900"/>
        </w:numPr>
        <w:spacing w:before="0" w:after="0"/>
      </w:pPr>
      <w:r>
        <w:t>Key Rotation</w:t>
      </w:r>
    </w:p>
    <w:p>
      <w:pPr>
        <w:numPr>
          <w:ilvl w:val="1"/>
          <w:numId w:val="900"/>
        </w:numPr>
        <w:spacing w:before="0" w:after="0"/>
      </w:pPr>
      <w:r>
        <w:t>Key Storage</w:t>
      </w:r>
    </w:p>
    <w:p>
      <w:pPr>
        <w:numPr>
          <w:ilvl w:val="1"/>
          <w:numId w:val="900"/>
        </w:numPr>
        <w:spacing w:before="0" w:after="0"/>
      </w:pPr>
      <w:r>
        <w:t>Rate Limiting by Key</w:t>
      </w:r>
    </w:p>
    <w:p>
      <w:pPr>
        <w:numPr>
          <w:ilvl w:val="0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CORS Configuration</w:t>
      </w:r>
    </w:p>
    <w:p>
      <w:pPr>
        <w:numPr>
          <w:ilvl w:val="1"/>
          <w:numId w:val="900"/>
        </w:numPr>
        <w:spacing w:before="0" w:after="0"/>
      </w:pPr>
      <w:r>
        <w:t>Security Header Implementation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0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Security Auditing</w:t>
      </w:r>
    </w:p>
    <w:p>
      <w:pPr>
        <w:numPr>
          <w:ilvl w:val="1"/>
          <w:numId w:val="900"/>
        </w:numPr>
        <w:spacing w:before="0" w:after="0"/>
      </w:pPr>
      <w:r>
        <w:t>Dependency Scanning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Production Preparation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Settings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0"/>
          <w:numId w:val="900"/>
        </w:numPr>
        <w:spacing w:before="0" w:after="0"/>
      </w:pPr>
      <w:r>
        <w:t>WSGI Server Configuration</w:t>
      </w:r>
    </w:p>
    <w:p>
      <w:pPr>
        <w:numPr>
          <w:ilvl w:val="1"/>
          <w:numId w:val="900"/>
        </w:numPr>
        <w:spacing w:before="0" w:after="0"/>
      </w:pPr>
      <w:r>
        <w:t>Gunicorn Setup</w:t>
      </w:r>
    </w:p>
    <w:p>
      <w:pPr>
        <w:numPr>
          <w:ilvl w:val="1"/>
          <w:numId w:val="900"/>
        </w:numPr>
        <w:spacing w:before="0" w:after="0"/>
      </w:pPr>
      <w:r>
        <w:t>uWSGI Configuration</w:t>
      </w:r>
    </w:p>
    <w:p>
      <w:pPr>
        <w:numPr>
          <w:ilvl w:val="1"/>
          <w:numId w:val="900"/>
        </w:numPr>
        <w:spacing w:before="0" w:after="0"/>
      </w:pPr>
      <w:r>
        <w:t>Worker Process Management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Reverse Proxy Setup</w:t>
      </w:r>
    </w:p>
    <w:p>
      <w:pPr>
        <w:numPr>
          <w:ilvl w:val="1"/>
          <w:numId w:val="900"/>
        </w:numPr>
        <w:spacing w:before="0" w:after="0"/>
      </w:pPr>
      <w:r>
        <w:t>Nginx Configuration</w:t>
      </w:r>
    </w:p>
    <w:p>
      <w:pPr>
        <w:numPr>
          <w:ilvl w:val="1"/>
          <w:numId w:val="900"/>
        </w:numPr>
        <w:spacing w:before="0" w:after="0"/>
      </w:pPr>
      <w:r>
        <w:t>Apache Configuration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SSL Termination</w:t>
      </w:r>
    </w:p>
    <w:p>
      <w:pPr>
        <w:numPr>
          <w:ilvl w:val="0"/>
          <w:numId w:val="900"/>
        </w:numPr>
        <w:spacing w:before="0" w:after="0"/>
      </w:pPr>
      <w:r>
        <w:t>Static File Handling</w:t>
      </w:r>
    </w:p>
    <w:p>
      <w:pPr>
        <w:numPr>
          <w:ilvl w:val="1"/>
          <w:numId w:val="900"/>
        </w:numPr>
        <w:spacing w:before="0" w:after="0"/>
      </w:pPr>
      <w:r>
        <w:t>Static File Collection</w:t>
      </w:r>
    </w:p>
    <w:p>
      <w:pPr>
        <w:numPr>
          <w:ilvl w:val="1"/>
          <w:numId w:val="900"/>
        </w:numPr>
        <w:spacing w:before="0" w:after="0"/>
      </w:pPr>
      <w:r>
        <w:t>Media File Serving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0"/>
          <w:numId w:val="900"/>
        </w:numPr>
        <w:spacing w:before="0" w:after="0"/>
      </w:pPr>
      <w:r>
        <w:t>Database Configuration</w:t>
      </w:r>
    </w:p>
    <w:p>
      <w:pPr>
        <w:numPr>
          <w:ilvl w:val="1"/>
          <w:numId w:val="900"/>
        </w:numPr>
        <w:spacing w:before="0" w:after="0"/>
      </w:pPr>
      <w:r>
        <w:t>Production Database Setup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Application Monitoring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0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Database Scaling</w:t>
      </w:r>
    </w:p>
    <w:p>
      <w:pPr>
        <w:numPr>
          <w:ilvl w:val="1"/>
          <w:numId w:val="900"/>
        </w:numPr>
        <w:spacing w:before="0" w:after="0"/>
      </w:pPr>
      <w:r>
        <w:t>Caching Layers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0"/>
          <w:numId w:val="900"/>
        </w:numPr>
        <w:spacing w:before="0" w:after="0"/>
      </w:pPr>
      <w:r>
        <w:t>DevOps Integration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Continuous Deployment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Container Deployment</w:t>
      </w:r>
    </w:p>
    <w:p>
      <w:pPr>
        <w:numPr>
          <w:ilvl w:val="1"/>
          <w:numId w:val="900"/>
        </w:numPr>
        <w:spacing w:before="0" w:after="0"/>
      </w:pPr>
      <w:r>
        <w:t>Cloud Platform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