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Django Framework</w:t>
      </w:r>
    </w:p>
    <w:p>
      <w:pPr>
        <w:pStyle w:val="Heading1"/>
      </w:pPr>
      <w:r>
        <w:t>Introduction to Django</w:t>
      </w:r>
    </w:p>
    <w:p>
      <w:pPr>
        <w:numPr>
          <w:ilvl w:val="0"/>
          <w:numId w:val="900"/>
        </w:numPr>
        <w:spacing w:before="0" w:after="0"/>
      </w:pPr>
      <w:r>
        <w:t>Overview of Django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History and Development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0"/>
          <w:numId w:val="900"/>
        </w:numPr>
        <w:spacing w:before="0" w:after="0"/>
      </w:pPr>
      <w:r>
        <w:t>The "Batteries-Included" Philosophy</w:t>
      </w:r>
    </w:p>
    <w:p>
      <w:pPr>
        <w:numPr>
          <w:ilvl w:val="1"/>
          <w:numId w:val="900"/>
        </w:numPr>
        <w:spacing w:before="0" w:after="0"/>
      </w:pPr>
      <w:r>
        <w:t>Core Features Provided</w:t>
      </w:r>
    </w:p>
    <w:p>
      <w:pPr>
        <w:numPr>
          <w:ilvl w:val="1"/>
          <w:numId w:val="900"/>
        </w:numPr>
        <w:spacing w:before="0" w:after="0"/>
      </w:pPr>
      <w:r>
        <w:t>Advantages of the Approach</w:t>
      </w:r>
    </w:p>
    <w:p>
      <w:pPr>
        <w:numPr>
          <w:ilvl w:val="1"/>
          <w:numId w:val="900"/>
        </w:numPr>
        <w:spacing w:before="0" w:after="0"/>
      </w:pPr>
      <w:r>
        <w:t>Comparison with Minimalist Frameworks</w:t>
      </w:r>
    </w:p>
    <w:p>
      <w:pPr>
        <w:numPr>
          <w:ilvl w:val="0"/>
          <w:numId w:val="900"/>
        </w:numPr>
        <w:spacing w:before="0" w:after="0"/>
      </w:pPr>
      <w:r>
        <w:t>The Model-View-Template (MVT) Architectural Pattern</w:t>
      </w:r>
    </w:p>
    <w:p>
      <w:pPr>
        <w:numPr>
          <w:ilvl w:val="1"/>
          <w:numId w:val="900"/>
        </w:numPr>
        <w:spacing w:before="0" w:after="0"/>
      </w:pPr>
      <w:r>
        <w:t>Components of MVT</w:t>
      </w:r>
    </w:p>
    <w:p>
      <w:pPr>
        <w:numPr>
          <w:ilvl w:val="2"/>
          <w:numId w:val="900"/>
        </w:numPr>
        <w:spacing w:before="0" w:after="0"/>
      </w:pPr>
      <w:r>
        <w:t>Model</w:t>
      </w:r>
    </w:p>
    <w:p>
      <w:pPr>
        <w:numPr>
          <w:ilvl w:val="2"/>
          <w:numId w:val="900"/>
        </w:numPr>
        <w:spacing w:before="0" w:after="0"/>
      </w:pPr>
      <w:r>
        <w:t>View</w:t>
      </w:r>
    </w:p>
    <w:p>
      <w:pPr>
        <w:numPr>
          <w:ilvl w:val="2"/>
          <w:numId w:val="900"/>
        </w:numPr>
        <w:spacing w:before="0" w:after="0"/>
      </w:pPr>
      <w:r>
        <w:t>Template</w:t>
      </w:r>
    </w:p>
    <w:p>
      <w:pPr>
        <w:numPr>
          <w:ilvl w:val="1"/>
          <w:numId w:val="900"/>
        </w:numPr>
        <w:spacing w:before="0" w:after="0"/>
      </w:pPr>
      <w:r>
        <w:t>MVT vs. MVC</w:t>
      </w:r>
    </w:p>
    <w:p>
      <w:pPr>
        <w:numPr>
          <w:ilvl w:val="1"/>
          <w:numId w:val="900"/>
        </w:numPr>
        <w:spacing w:before="0" w:after="0"/>
      </w:pPr>
      <w:r>
        <w:t>Data Flow in MVT</w:t>
      </w:r>
    </w:p>
    <w:p>
      <w:pPr>
        <w:numPr>
          <w:ilvl w:val="0"/>
          <w:numId w:val="900"/>
        </w:numPr>
        <w:spacing w:before="0" w:after="0"/>
      </w:pPr>
      <w:r>
        <w:t>Django vs. Other Web Frameworks</w:t>
      </w:r>
    </w:p>
    <w:p>
      <w:pPr>
        <w:numPr>
          <w:ilvl w:val="1"/>
          <w:numId w:val="900"/>
        </w:numPr>
        <w:spacing w:before="0" w:after="0"/>
      </w:pPr>
      <w:r>
        <w:t>Comparison with Flask</w:t>
      </w:r>
    </w:p>
    <w:p>
      <w:pPr>
        <w:numPr>
          <w:ilvl w:val="1"/>
          <w:numId w:val="900"/>
        </w:numPr>
        <w:spacing w:before="0" w:after="0"/>
      </w:pPr>
      <w:r>
        <w:t>Comparison with Ruby on Rails</w:t>
      </w:r>
    </w:p>
    <w:p>
      <w:pPr>
        <w:numPr>
          <w:ilvl w:val="1"/>
          <w:numId w:val="900"/>
        </w:numPr>
        <w:spacing w:before="0" w:after="0"/>
      </w:pPr>
      <w:r>
        <w:t>Comparison with Express.js</w:t>
      </w:r>
    </w:p>
    <w:p>
      <w:pPr>
        <w:numPr>
          <w:ilvl w:val="1"/>
          <w:numId w:val="900"/>
        </w:numPr>
        <w:spacing w:before="0" w:after="0"/>
      </w:pPr>
      <w:r>
        <w:t>Strengths and Weaknesses</w:t>
      </w:r>
    </w:p>
    <w:p>
      <w:pPr>
        <w:pStyle w:val="Heading1"/>
      </w:pPr>
      <w:r>
        <w:t>Getting Started</w:t>
      </w:r>
    </w:p>
    <w:p>
      <w:pPr>
        <w:numPr>
          <w:ilvl w:val="0"/>
          <w:numId w:val="900"/>
        </w:numPr>
        <w:spacing w:before="0" w:after="0"/>
      </w:pPr>
      <w:r>
        <w:t>Installation</w:t>
      </w:r>
    </w:p>
    <w:p>
      <w:pPr>
        <w:numPr>
          <w:ilvl w:val="1"/>
          <w:numId w:val="900"/>
        </w:numPr>
        <w:spacing w:before="0" w:after="0"/>
      </w:pPr>
      <w:r>
        <w:t>Python and Pip Setup</w:t>
      </w:r>
    </w:p>
    <w:p>
      <w:pPr>
        <w:numPr>
          <w:ilvl w:val="2"/>
          <w:numId w:val="900"/>
        </w:numPr>
        <w:spacing w:before="0" w:after="0"/>
      </w:pPr>
      <w:r>
        <w:t>Installing Python</w:t>
      </w:r>
    </w:p>
    <w:p>
      <w:pPr>
        <w:numPr>
          <w:ilvl w:val="2"/>
          <w:numId w:val="900"/>
        </w:numPr>
        <w:spacing w:before="0" w:after="0"/>
      </w:pPr>
      <w:r>
        <w:t>Installing Pip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numPr>
          <w:ilvl w:val="1"/>
          <w:numId w:val="900"/>
        </w:numPr>
        <w:spacing w:before="0" w:after="0"/>
      </w:pPr>
      <w:r>
        <w:t>Virtual Environments</w:t>
      </w:r>
    </w:p>
    <w:p>
      <w:pPr>
        <w:numPr>
          <w:ilvl w:val="2"/>
          <w:numId w:val="900"/>
        </w:numPr>
        <w:spacing w:before="0" w:after="0"/>
      </w:pPr>
      <w:r>
        <w:t>Purpose of Virtual Environments</w:t>
      </w:r>
    </w:p>
    <w:p>
      <w:pPr>
        <w:numPr>
          <w:ilvl w:val="2"/>
          <w:numId w:val="900"/>
        </w:numPr>
        <w:spacing w:before="0" w:after="0"/>
      </w:pPr>
      <w:r>
        <w:t>Creating a Virtual Environment</w:t>
      </w:r>
    </w:p>
    <w:p>
      <w:pPr>
        <w:numPr>
          <w:ilvl w:val="2"/>
          <w:numId w:val="900"/>
        </w:numPr>
        <w:spacing w:before="0" w:after="0"/>
      </w:pPr>
      <w:r>
        <w:t>Activating and Deactivating</w:t>
      </w:r>
    </w:p>
    <w:p>
      <w:pPr>
        <w:numPr>
          <w:ilvl w:val="1"/>
          <w:numId w:val="900"/>
        </w:numPr>
        <w:spacing w:before="0" w:after="0"/>
      </w:pPr>
      <w:r>
        <w:t>Installing Django</w:t>
      </w:r>
    </w:p>
    <w:p>
      <w:pPr>
        <w:numPr>
          <w:ilvl w:val="2"/>
          <w:numId w:val="900"/>
        </w:numPr>
        <w:spacing w:before="0" w:after="0"/>
      </w:pPr>
      <w:r>
        <w:t>Using pip to Install Django</w:t>
      </w:r>
    </w:p>
    <w:p>
      <w:pPr>
        <w:numPr>
          <w:ilvl w:val="2"/>
          <w:numId w:val="900"/>
        </w:numPr>
        <w:spacing w:before="0" w:after="0"/>
      </w:pPr>
      <w:r>
        <w:t>Verifying Django Installation</w:t>
      </w:r>
    </w:p>
    <w:p>
      <w:pPr>
        <w:numPr>
          <w:ilvl w:val="0"/>
          <w:numId w:val="900"/>
        </w:numPr>
        <w:spacing w:before="0" w:after="0"/>
      </w:pPr>
      <w:r>
        <w:t>Creating a Project</w:t>
      </w:r>
    </w:p>
    <w:p>
      <w:pPr>
        <w:numPr>
          <w:ilvl w:val="1"/>
          <w:numId w:val="900"/>
        </w:numPr>
        <w:spacing w:before="0" w:after="0"/>
      </w:pPr>
      <w:r>
        <w:t>The `django-admin startproject` Command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Project Naming Conventions</w:t>
      </w:r>
    </w:p>
    <w:p>
      <w:pPr>
        <w:numPr>
          <w:ilvl w:val="1"/>
          <w:numId w:val="900"/>
        </w:numPr>
        <w:spacing w:before="0" w:after="0"/>
      </w:pPr>
      <w:r>
        <w:t>Project Structure Overview</w:t>
      </w:r>
    </w:p>
    <w:p>
      <w:pPr>
        <w:numPr>
          <w:ilvl w:val="2"/>
          <w:numId w:val="900"/>
        </w:numPr>
        <w:spacing w:before="0" w:after="0"/>
      </w:pPr>
      <w:r>
        <w:t>Purpose of `manage.py`</w:t>
      </w:r>
    </w:p>
    <w:p>
      <w:pPr>
        <w:numPr>
          <w:ilvl w:val="2"/>
          <w:numId w:val="900"/>
        </w:numPr>
        <w:spacing w:before="0" w:after="0"/>
      </w:pPr>
      <w:r>
        <w:t>Role of `settings.py`</w:t>
      </w:r>
    </w:p>
    <w:p>
      <w:pPr>
        <w:numPr>
          <w:ilvl w:val="2"/>
          <w:numId w:val="900"/>
        </w:numPr>
        <w:spacing w:before="0" w:after="0"/>
      </w:pPr>
      <w:r>
        <w:t>Function of `urls.py`</w:t>
      </w:r>
    </w:p>
    <w:p>
      <w:pPr>
        <w:numPr>
          <w:ilvl w:val="2"/>
          <w:numId w:val="900"/>
        </w:numPr>
        <w:spacing w:before="0" w:after="0"/>
      </w:pPr>
      <w:r>
        <w:t>Purpose of `wsgi.py`</w:t>
      </w:r>
    </w:p>
    <w:p>
      <w:pPr>
        <w:numPr>
          <w:ilvl w:val="2"/>
          <w:numId w:val="900"/>
        </w:numPr>
        <w:spacing w:before="0" w:after="0"/>
      </w:pPr>
      <w:r>
        <w:t>Purpose of `asgi.py`</w:t>
      </w:r>
    </w:p>
    <w:p>
      <w:pPr>
        <w:numPr>
          <w:ilvl w:val="2"/>
          <w:numId w:val="900"/>
        </w:numPr>
        <w:spacing w:before="0" w:after="0"/>
      </w:pPr>
      <w:r>
        <w:t>Additional Project Files</w:t>
      </w:r>
    </w:p>
    <w:p>
      <w:pPr>
        <w:numPr>
          <w:ilvl w:val="0"/>
          <w:numId w:val="900"/>
        </w:numPr>
        <w:spacing w:before="0" w:after="0"/>
      </w:pPr>
      <w:r>
        <w:t>Creating an App</w:t>
      </w:r>
    </w:p>
    <w:p>
      <w:pPr>
        <w:numPr>
          <w:ilvl w:val="1"/>
          <w:numId w:val="900"/>
        </w:numPr>
        <w:spacing w:before="0" w:after="0"/>
      </w:pPr>
      <w:r>
        <w:t>The `python manage.py startapp` Command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App Naming Conventions</w:t>
      </w:r>
    </w:p>
    <w:p>
      <w:pPr>
        <w:numPr>
          <w:ilvl w:val="1"/>
          <w:numId w:val="900"/>
        </w:numPr>
        <w:spacing w:before="0" w:after="0"/>
      </w:pPr>
      <w:r>
        <w:t>Project vs. App Philosophy</w:t>
      </w:r>
    </w:p>
    <w:p>
      <w:pPr>
        <w:numPr>
          <w:ilvl w:val="2"/>
          <w:numId w:val="900"/>
        </w:numPr>
        <w:spacing w:before="0" w:after="0"/>
      </w:pPr>
      <w:r>
        <w:t>Definition of a Project</w:t>
      </w:r>
    </w:p>
    <w:p>
      <w:pPr>
        <w:numPr>
          <w:ilvl w:val="2"/>
          <w:numId w:val="900"/>
        </w:numPr>
        <w:spacing w:before="0" w:after="0"/>
      </w:pPr>
      <w:r>
        <w:t>Definition of an App</w:t>
      </w:r>
    </w:p>
    <w:p>
      <w:pPr>
        <w:numPr>
          <w:ilvl w:val="2"/>
          <w:numId w:val="900"/>
        </w:numPr>
        <w:spacing w:before="0" w:after="0"/>
      </w:pPr>
      <w:r>
        <w:t>Organizing Multiple Apps</w:t>
      </w:r>
    </w:p>
    <w:p>
      <w:pPr>
        <w:numPr>
          <w:ilvl w:val="1"/>
          <w:numId w:val="900"/>
        </w:numPr>
        <w:spacing w:before="0" w:after="0"/>
      </w:pPr>
      <w:r>
        <w:t>App Structure Overview</w:t>
      </w:r>
    </w:p>
    <w:p>
      <w:pPr>
        <w:numPr>
          <w:ilvl w:val="2"/>
          <w:numId w:val="900"/>
        </w:numPr>
        <w:spacing w:before="0" w:after="0"/>
      </w:pPr>
      <w:r>
        <w:t>`apps.py`</w:t>
      </w:r>
    </w:p>
    <w:p>
      <w:pPr>
        <w:numPr>
          <w:ilvl w:val="2"/>
          <w:numId w:val="900"/>
        </w:numPr>
        <w:spacing w:before="0" w:after="0"/>
      </w:pPr>
      <w:r>
        <w:t>`models.py`</w:t>
      </w:r>
    </w:p>
    <w:p>
      <w:pPr>
        <w:numPr>
          <w:ilvl w:val="2"/>
          <w:numId w:val="900"/>
        </w:numPr>
        <w:spacing w:before="0" w:after="0"/>
      </w:pPr>
      <w:r>
        <w:t>`views.py`</w:t>
      </w:r>
    </w:p>
    <w:p>
      <w:pPr>
        <w:numPr>
          <w:ilvl w:val="2"/>
          <w:numId w:val="900"/>
        </w:numPr>
        <w:spacing w:before="0" w:after="0"/>
      </w:pPr>
      <w:r>
        <w:t>`admin.py`</w:t>
      </w:r>
    </w:p>
    <w:p>
      <w:pPr>
        <w:numPr>
          <w:ilvl w:val="2"/>
          <w:numId w:val="900"/>
        </w:numPr>
        <w:spacing w:before="0" w:after="0"/>
      </w:pPr>
      <w:r>
        <w:t>`tests.py`</w:t>
      </w:r>
    </w:p>
    <w:p>
      <w:pPr>
        <w:numPr>
          <w:ilvl w:val="2"/>
          <w:numId w:val="900"/>
        </w:numPr>
        <w:spacing w:before="0" w:after="0"/>
      </w:pPr>
      <w:r>
        <w:t>`migrations/`</w:t>
      </w:r>
    </w:p>
    <w:p>
      <w:pPr>
        <w:numPr>
          <w:ilvl w:val="2"/>
          <w:numId w:val="900"/>
        </w:numPr>
        <w:spacing w:before="0" w:after="0"/>
      </w:pPr>
      <w:r>
        <w:t>`templates/` and `static/` Folders</w:t>
      </w:r>
    </w:p>
    <w:p>
      <w:pPr>
        <w:numPr>
          <w:ilvl w:val="0"/>
          <w:numId w:val="900"/>
        </w:numPr>
        <w:spacing w:before="0" w:after="0"/>
      </w:pPr>
      <w:r>
        <w:t>The Development Server</w:t>
      </w:r>
    </w:p>
    <w:p>
      <w:pPr>
        <w:numPr>
          <w:ilvl w:val="1"/>
          <w:numId w:val="900"/>
        </w:numPr>
        <w:spacing w:before="0" w:after="0"/>
      </w:pPr>
      <w:r>
        <w:t>Running `python manage.py runserver`</w:t>
      </w:r>
    </w:p>
    <w:p>
      <w:pPr>
        <w:numPr>
          <w:ilvl w:val="2"/>
          <w:numId w:val="900"/>
        </w:numPr>
        <w:spacing w:before="0" w:after="0"/>
      </w:pPr>
      <w:r>
        <w:t>Default Port and Host</w:t>
      </w:r>
    </w:p>
    <w:p>
      <w:pPr>
        <w:numPr>
          <w:ilvl w:val="2"/>
          <w:numId w:val="900"/>
        </w:numPr>
        <w:spacing w:before="0" w:after="0"/>
      </w:pPr>
      <w:r>
        <w:t>Customizing Port and Host</w:t>
      </w:r>
    </w:p>
    <w:p>
      <w:pPr>
        <w:numPr>
          <w:ilvl w:val="1"/>
          <w:numId w:val="900"/>
        </w:numPr>
        <w:spacing w:before="0" w:after="0"/>
      </w:pPr>
      <w:r>
        <w:t>Auto-Reloading and Debug Mode</w:t>
      </w:r>
    </w:p>
    <w:p>
      <w:pPr>
        <w:numPr>
          <w:ilvl w:val="1"/>
          <w:numId w:val="900"/>
        </w:numPr>
        <w:spacing w:before="0" w:after="0"/>
      </w:pPr>
      <w:r>
        <w:t>Stopping the Server</w:t>
      </w:r>
    </w:p>
    <w:p>
      <w:pPr>
        <w:pStyle w:val="Heading1"/>
      </w:pPr>
      <w:r>
        <w:t>Models: The Data Layer</w:t>
      </w:r>
    </w:p>
    <w:p>
      <w:pPr>
        <w:numPr>
          <w:ilvl w:val="0"/>
          <w:numId w:val="900"/>
        </w:numPr>
        <w:spacing w:before="0" w:after="0"/>
      </w:pPr>
      <w:r>
        <w:t>Defining Models</w:t>
      </w:r>
    </w:p>
    <w:p>
      <w:pPr>
        <w:numPr>
          <w:ilvl w:val="1"/>
          <w:numId w:val="900"/>
        </w:numPr>
        <w:spacing w:before="0" w:after="0"/>
      </w:pPr>
      <w:r>
        <w:t>The `models.Model` Class</w:t>
      </w:r>
    </w:p>
    <w:p>
      <w:pPr>
        <w:numPr>
          <w:ilvl w:val="2"/>
          <w:numId w:val="900"/>
        </w:numPr>
        <w:spacing w:before="0" w:after="0"/>
      </w:pPr>
      <w:r>
        <w:t>Creating a Model Class</w:t>
      </w:r>
    </w:p>
    <w:p>
      <w:pPr>
        <w:numPr>
          <w:ilvl w:val="2"/>
          <w:numId w:val="900"/>
        </w:numPr>
        <w:spacing w:before="0" w:after="0"/>
      </w:pPr>
      <w:r>
        <w:t>Model Class Naming Conventions</w:t>
      </w:r>
    </w:p>
    <w:p>
      <w:pPr>
        <w:numPr>
          <w:ilvl w:val="2"/>
          <w:numId w:val="900"/>
        </w:numPr>
        <w:spacing w:before="0" w:after="0"/>
      </w:pPr>
      <w:r>
        <w:t>Model Docstrings and Meta Information</w:t>
      </w:r>
    </w:p>
    <w:p>
      <w:pPr>
        <w:numPr>
          <w:ilvl w:val="0"/>
          <w:numId w:val="900"/>
        </w:numPr>
        <w:spacing w:before="0" w:after="0"/>
      </w:pPr>
      <w:r>
        <w:t>Fields</w:t>
      </w:r>
    </w:p>
    <w:p>
      <w:pPr>
        <w:numPr>
          <w:ilvl w:val="1"/>
          <w:numId w:val="900"/>
        </w:numPr>
        <w:spacing w:before="0" w:after="0"/>
      </w:pPr>
      <w:r>
        <w:t>Common Field Types</w:t>
      </w:r>
    </w:p>
    <w:p>
      <w:pPr>
        <w:numPr>
          <w:ilvl w:val="2"/>
          <w:numId w:val="900"/>
        </w:numPr>
        <w:spacing w:before="0" w:after="0"/>
      </w:pPr>
      <w:r>
        <w:t>`CharField`</w:t>
      </w:r>
    </w:p>
    <w:p>
      <w:pPr>
        <w:numPr>
          <w:ilvl w:val="2"/>
          <w:numId w:val="900"/>
        </w:numPr>
        <w:spacing w:before="0" w:after="0"/>
      </w:pPr>
      <w:r>
        <w:t>`TextField`</w:t>
      </w:r>
    </w:p>
    <w:p>
      <w:pPr>
        <w:numPr>
          <w:ilvl w:val="2"/>
          <w:numId w:val="900"/>
        </w:numPr>
        <w:spacing w:before="0" w:after="0"/>
      </w:pPr>
      <w:r>
        <w:t>`IntegerField`</w:t>
      </w:r>
    </w:p>
    <w:p>
      <w:pPr>
        <w:numPr>
          <w:ilvl w:val="2"/>
          <w:numId w:val="900"/>
        </w:numPr>
        <w:spacing w:before="0" w:after="0"/>
      </w:pPr>
      <w:r>
        <w:t>`FloatField`</w:t>
      </w:r>
    </w:p>
    <w:p>
      <w:pPr>
        <w:numPr>
          <w:ilvl w:val="2"/>
          <w:numId w:val="900"/>
        </w:numPr>
        <w:spacing w:before="0" w:after="0"/>
      </w:pPr>
      <w:r>
        <w:t>`BooleanField`</w:t>
      </w:r>
    </w:p>
    <w:p>
      <w:pPr>
        <w:numPr>
          <w:ilvl w:val="2"/>
          <w:numId w:val="900"/>
        </w:numPr>
        <w:spacing w:before="0" w:after="0"/>
      </w:pPr>
      <w:r>
        <w:t>`DateField`</w:t>
      </w:r>
    </w:p>
    <w:p>
      <w:pPr>
        <w:numPr>
          <w:ilvl w:val="2"/>
          <w:numId w:val="900"/>
        </w:numPr>
        <w:spacing w:before="0" w:after="0"/>
      </w:pPr>
      <w:r>
        <w:t>`DateTimeField`</w:t>
      </w:r>
    </w:p>
    <w:p>
      <w:pPr>
        <w:numPr>
          <w:ilvl w:val="2"/>
          <w:numId w:val="900"/>
        </w:numPr>
        <w:spacing w:before="0" w:after="0"/>
      </w:pPr>
      <w:r>
        <w:t>`EmailField`</w:t>
      </w:r>
    </w:p>
    <w:p>
      <w:pPr>
        <w:numPr>
          <w:ilvl w:val="2"/>
          <w:numId w:val="900"/>
        </w:numPr>
        <w:spacing w:before="0" w:after="0"/>
      </w:pPr>
      <w:r>
        <w:t>`FileField`</w:t>
      </w:r>
    </w:p>
    <w:p>
      <w:pPr>
        <w:numPr>
          <w:ilvl w:val="2"/>
          <w:numId w:val="900"/>
        </w:numPr>
        <w:spacing w:before="0" w:after="0"/>
      </w:pPr>
      <w:r>
        <w:t>`ImageField`</w:t>
      </w:r>
    </w:p>
    <w:p>
      <w:pPr>
        <w:numPr>
          <w:ilvl w:val="2"/>
          <w:numId w:val="900"/>
        </w:numPr>
        <w:spacing w:before="0" w:after="0"/>
      </w:pPr>
      <w:r>
        <w:t>`URLField`</w:t>
      </w:r>
    </w:p>
    <w:p>
      <w:pPr>
        <w:numPr>
          <w:ilvl w:val="2"/>
          <w:numId w:val="900"/>
        </w:numPr>
        <w:spacing w:before="0" w:after="0"/>
      </w:pPr>
      <w:r>
        <w:t>`SlugField`</w:t>
      </w:r>
    </w:p>
    <w:p>
      <w:pPr>
        <w:numPr>
          <w:ilvl w:val="2"/>
          <w:numId w:val="900"/>
        </w:numPr>
        <w:spacing w:before="0" w:after="0"/>
      </w:pPr>
      <w:r>
        <w:t>`DecimalField`</w:t>
      </w:r>
    </w:p>
    <w:p>
      <w:pPr>
        <w:numPr>
          <w:ilvl w:val="2"/>
          <w:numId w:val="900"/>
        </w:numPr>
        <w:spacing w:before="0" w:after="0"/>
      </w:pPr>
      <w:r>
        <w:t>`PositiveIntegerField`</w:t>
      </w:r>
    </w:p>
    <w:p>
      <w:pPr>
        <w:numPr>
          <w:ilvl w:val="2"/>
          <w:numId w:val="900"/>
        </w:numPr>
        <w:spacing w:before="0" w:after="0"/>
      </w:pPr>
      <w:r>
        <w:t>`BigIntegerField`</w:t>
      </w:r>
    </w:p>
    <w:p>
      <w:pPr>
        <w:numPr>
          <w:ilvl w:val="2"/>
          <w:numId w:val="900"/>
        </w:numPr>
        <w:spacing w:before="0" w:after="0"/>
      </w:pPr>
      <w:r>
        <w:t>`TimeField`</w:t>
      </w:r>
    </w:p>
    <w:p>
      <w:pPr>
        <w:numPr>
          <w:ilvl w:val="2"/>
          <w:numId w:val="900"/>
        </w:numPr>
        <w:spacing w:before="0" w:after="0"/>
      </w:pPr>
      <w:r>
        <w:t>`DurationField`</w:t>
      </w:r>
    </w:p>
    <w:p>
      <w:pPr>
        <w:numPr>
          <w:ilvl w:val="2"/>
          <w:numId w:val="900"/>
        </w:numPr>
        <w:spacing w:before="0" w:after="0"/>
      </w:pPr>
      <w:r>
        <w:t>`UUIDField`</w:t>
      </w:r>
    </w:p>
    <w:p>
      <w:pPr>
        <w:numPr>
          <w:ilvl w:val="2"/>
          <w:numId w:val="900"/>
        </w:numPr>
        <w:spacing w:before="0" w:after="0"/>
      </w:pPr>
      <w:r>
        <w:t>`JSONField`</w:t>
      </w:r>
    </w:p>
    <w:p>
      <w:pPr>
        <w:numPr>
          <w:ilvl w:val="1"/>
          <w:numId w:val="900"/>
        </w:numPr>
        <w:spacing w:before="0" w:after="0"/>
      </w:pPr>
      <w:r>
        <w:t>Field Options</w:t>
      </w:r>
    </w:p>
    <w:p>
      <w:pPr>
        <w:numPr>
          <w:ilvl w:val="2"/>
          <w:numId w:val="900"/>
        </w:numPr>
        <w:spacing w:before="0" w:after="0"/>
      </w:pPr>
      <w:r>
        <w:t>`null`</w:t>
      </w:r>
    </w:p>
    <w:p>
      <w:pPr>
        <w:numPr>
          <w:ilvl w:val="2"/>
          <w:numId w:val="900"/>
        </w:numPr>
        <w:spacing w:before="0" w:after="0"/>
      </w:pPr>
      <w:r>
        <w:t>`blank`</w:t>
      </w:r>
    </w:p>
    <w:p>
      <w:pPr>
        <w:numPr>
          <w:ilvl w:val="2"/>
          <w:numId w:val="900"/>
        </w:numPr>
        <w:spacing w:before="0" w:after="0"/>
      </w:pPr>
      <w:r>
        <w:t>`default`</w:t>
      </w:r>
    </w:p>
    <w:p>
      <w:pPr>
        <w:numPr>
          <w:ilvl w:val="2"/>
          <w:numId w:val="900"/>
        </w:numPr>
        <w:spacing w:before="0" w:after="0"/>
      </w:pPr>
      <w:r>
        <w:t>`unique`</w:t>
      </w:r>
    </w:p>
    <w:p>
      <w:pPr>
        <w:numPr>
          <w:ilvl w:val="2"/>
          <w:numId w:val="900"/>
        </w:numPr>
        <w:spacing w:before="0" w:after="0"/>
      </w:pPr>
      <w:r>
        <w:t>`primary_key`</w:t>
      </w:r>
    </w:p>
    <w:p>
      <w:pPr>
        <w:numPr>
          <w:ilvl w:val="2"/>
          <w:numId w:val="900"/>
        </w:numPr>
        <w:spacing w:before="0" w:after="0"/>
      </w:pPr>
      <w:r>
        <w:t>`verbose_name`</w:t>
      </w:r>
    </w:p>
    <w:p>
      <w:pPr>
        <w:numPr>
          <w:ilvl w:val="2"/>
          <w:numId w:val="900"/>
        </w:numPr>
        <w:spacing w:before="0" w:after="0"/>
      </w:pPr>
      <w:r>
        <w:t>`choices`</w:t>
      </w:r>
    </w:p>
    <w:p>
      <w:pPr>
        <w:numPr>
          <w:ilvl w:val="2"/>
          <w:numId w:val="900"/>
        </w:numPr>
        <w:spacing w:before="0" w:after="0"/>
      </w:pPr>
      <w:r>
        <w:t>`help_text`</w:t>
      </w:r>
    </w:p>
    <w:p>
      <w:pPr>
        <w:numPr>
          <w:ilvl w:val="2"/>
          <w:numId w:val="900"/>
        </w:numPr>
        <w:spacing w:before="0" w:after="0"/>
      </w:pPr>
      <w:r>
        <w:t>`editable`</w:t>
      </w:r>
    </w:p>
    <w:p>
      <w:pPr>
        <w:numPr>
          <w:ilvl w:val="2"/>
          <w:numId w:val="900"/>
        </w:numPr>
        <w:spacing w:before="0" w:after="0"/>
      </w:pPr>
      <w:r>
        <w:t>`max_length`</w:t>
      </w:r>
    </w:p>
    <w:p>
      <w:pPr>
        <w:numPr>
          <w:ilvl w:val="2"/>
          <w:numId w:val="900"/>
        </w:numPr>
        <w:spacing w:before="0" w:after="0"/>
      </w:pPr>
      <w:r>
        <w:t>`max_digits`</w:t>
      </w:r>
    </w:p>
    <w:p>
      <w:pPr>
        <w:numPr>
          <w:ilvl w:val="2"/>
          <w:numId w:val="900"/>
        </w:numPr>
        <w:spacing w:before="0" w:after="0"/>
      </w:pPr>
      <w:r>
        <w:t>`decimal_places`</w:t>
      </w:r>
    </w:p>
    <w:p>
      <w:pPr>
        <w:numPr>
          <w:ilvl w:val="2"/>
          <w:numId w:val="900"/>
        </w:numPr>
        <w:spacing w:before="0" w:after="0"/>
      </w:pPr>
      <w:r>
        <w:t>`upload_to`</w:t>
      </w:r>
    </w:p>
    <w:p>
      <w:pPr>
        <w:numPr>
          <w:ilvl w:val="2"/>
          <w:numId w:val="900"/>
        </w:numPr>
        <w:spacing w:before="0" w:after="0"/>
      </w:pPr>
      <w:r>
        <w:t>`db_index`</w:t>
      </w:r>
    </w:p>
    <w:p>
      <w:pPr>
        <w:numPr>
          <w:ilvl w:val="2"/>
          <w:numId w:val="900"/>
        </w:numPr>
        <w:spacing w:before="0" w:after="0"/>
      </w:pPr>
      <w:r>
        <w:t>`db_column`</w:t>
      </w:r>
    </w:p>
    <w:p>
      <w:pPr>
        <w:numPr>
          <w:ilvl w:val="0"/>
          <w:numId w:val="900"/>
        </w:numPr>
        <w:spacing w:before="0" w:after="0"/>
      </w:pPr>
      <w:r>
        <w:t>Relationships</w:t>
      </w:r>
    </w:p>
    <w:p>
      <w:pPr>
        <w:numPr>
          <w:ilvl w:val="1"/>
          <w:numId w:val="900"/>
        </w:numPr>
        <w:spacing w:before="0" w:after="0"/>
      </w:pPr>
      <w:r>
        <w:t>Foreign Keys (`ForeignKey`)</w:t>
      </w:r>
    </w:p>
    <w:p>
      <w:pPr>
        <w:numPr>
          <w:ilvl w:val="2"/>
          <w:numId w:val="900"/>
        </w:numPr>
        <w:spacing w:before="0" w:after="0"/>
      </w:pPr>
      <w:r>
        <w:t>Defining Foreign Keys</w:t>
      </w:r>
    </w:p>
    <w:p>
      <w:pPr>
        <w:numPr>
          <w:ilvl w:val="2"/>
          <w:numId w:val="900"/>
        </w:numPr>
        <w:spacing w:before="0" w:after="0"/>
      </w:pPr>
      <w:r>
        <w:t>Related Name and Related Query Name</w:t>
      </w:r>
    </w:p>
    <w:p>
      <w:pPr>
        <w:numPr>
          <w:ilvl w:val="2"/>
          <w:numId w:val="900"/>
        </w:numPr>
        <w:spacing w:before="0" w:after="0"/>
      </w:pPr>
      <w:r>
        <w:t>On Delete Behaviors</w:t>
      </w:r>
    </w:p>
    <w:p>
      <w:pPr>
        <w:numPr>
          <w:ilvl w:val="3"/>
          <w:numId w:val="900"/>
        </w:numPr>
        <w:spacing w:before="0" w:after="0"/>
      </w:pPr>
      <w:r>
        <w:t>`CASCADE`</w:t>
      </w:r>
    </w:p>
    <w:p>
      <w:pPr>
        <w:numPr>
          <w:ilvl w:val="3"/>
          <w:numId w:val="900"/>
        </w:numPr>
        <w:spacing w:before="0" w:after="0"/>
      </w:pPr>
      <w:r>
        <w:t>`PROTECT`</w:t>
      </w:r>
    </w:p>
    <w:p>
      <w:pPr>
        <w:numPr>
          <w:ilvl w:val="3"/>
          <w:numId w:val="900"/>
        </w:numPr>
        <w:spacing w:before="0" w:after="0"/>
      </w:pPr>
      <w:r>
        <w:t>`SET_NULL`</w:t>
      </w:r>
    </w:p>
    <w:p>
      <w:pPr>
        <w:numPr>
          <w:ilvl w:val="3"/>
          <w:numId w:val="900"/>
        </w:numPr>
        <w:spacing w:before="0" w:after="0"/>
      </w:pPr>
      <w:r>
        <w:t>`SET_DEFAULT`</w:t>
      </w:r>
    </w:p>
    <w:p>
      <w:pPr>
        <w:numPr>
          <w:ilvl w:val="3"/>
          <w:numId w:val="900"/>
        </w:numPr>
        <w:spacing w:before="0" w:after="0"/>
      </w:pPr>
      <w:r>
        <w:t>`SET()`</w:t>
      </w:r>
    </w:p>
    <w:p>
      <w:pPr>
        <w:numPr>
          <w:ilvl w:val="3"/>
          <w:numId w:val="900"/>
        </w:numPr>
        <w:spacing w:before="0" w:after="0"/>
      </w:pPr>
      <w:r>
        <w:t>`DO_NOTHING`</w:t>
      </w:r>
    </w:p>
    <w:p>
      <w:pPr>
        <w:numPr>
          <w:ilvl w:val="1"/>
          <w:numId w:val="900"/>
        </w:numPr>
        <w:spacing w:before="0" w:after="0"/>
      </w:pPr>
      <w:r>
        <w:t>Many-to-Many Relationships (`ManyToManyField`)</w:t>
      </w:r>
    </w:p>
    <w:p>
      <w:pPr>
        <w:numPr>
          <w:ilvl w:val="2"/>
          <w:numId w:val="900"/>
        </w:numPr>
        <w:spacing w:before="0" w:after="0"/>
      </w:pPr>
      <w:r>
        <w:t>Defining Many-to-Many Fields</w:t>
      </w:r>
    </w:p>
    <w:p>
      <w:pPr>
        <w:numPr>
          <w:ilvl w:val="2"/>
          <w:numId w:val="900"/>
        </w:numPr>
        <w:spacing w:before="0" w:after="0"/>
      </w:pPr>
      <w:r>
        <w:t>Through Models</w:t>
      </w:r>
    </w:p>
    <w:p>
      <w:pPr>
        <w:numPr>
          <w:ilvl w:val="2"/>
          <w:numId w:val="900"/>
        </w:numPr>
        <w:spacing w:before="0" w:after="0"/>
      </w:pPr>
      <w:r>
        <w:t>Symmetrical Relationships</w:t>
      </w:r>
    </w:p>
    <w:p>
      <w:pPr>
        <w:numPr>
          <w:ilvl w:val="2"/>
          <w:numId w:val="900"/>
        </w:numPr>
        <w:spacing w:before="0" w:after="0"/>
      </w:pPr>
      <w:r>
        <w:t>Related Name in Many-to-Many</w:t>
      </w:r>
    </w:p>
    <w:p>
      <w:pPr>
        <w:numPr>
          <w:ilvl w:val="1"/>
          <w:numId w:val="900"/>
        </w:numPr>
        <w:spacing w:before="0" w:after="0"/>
      </w:pPr>
      <w:r>
        <w:t>One-to-One Relationships (`OneToOneField`)</w:t>
      </w:r>
    </w:p>
    <w:p>
      <w:pPr>
        <w:numPr>
          <w:ilvl w:val="2"/>
          <w:numId w:val="900"/>
        </w:numPr>
        <w:spacing w:before="0" w:after="0"/>
      </w:pPr>
      <w:r>
        <w:t>Use Cases for One-to-One</w:t>
      </w:r>
    </w:p>
    <w:p>
      <w:pPr>
        <w:numPr>
          <w:ilvl w:val="2"/>
          <w:numId w:val="900"/>
        </w:numPr>
        <w:spacing w:before="0" w:after="0"/>
      </w:pPr>
      <w:r>
        <w:t>Defining One-to-One Fields</w:t>
      </w:r>
    </w:p>
    <w:p>
      <w:pPr>
        <w:numPr>
          <w:ilvl w:val="2"/>
          <w:numId w:val="900"/>
        </w:numPr>
        <w:spacing w:before="0" w:after="0"/>
      </w:pPr>
      <w:r>
        <w:t>Parent Link Fields</w:t>
      </w:r>
    </w:p>
    <w:p>
      <w:pPr>
        <w:numPr>
          <w:ilvl w:val="0"/>
          <w:numId w:val="900"/>
        </w:numPr>
        <w:spacing w:before="0" w:after="0"/>
      </w:pPr>
      <w:r>
        <w:t>Migrations</w:t>
      </w:r>
    </w:p>
    <w:p>
      <w:pPr>
        <w:numPr>
          <w:ilvl w:val="1"/>
          <w:numId w:val="900"/>
        </w:numPr>
        <w:spacing w:before="0" w:after="0"/>
      </w:pPr>
      <w:r>
        <w:t>Creating Migrations with `makemigrations`</w:t>
      </w:r>
    </w:p>
    <w:p>
      <w:pPr>
        <w:numPr>
          <w:ilvl w:val="2"/>
          <w:numId w:val="900"/>
        </w:numPr>
        <w:spacing w:before="0" w:after="0"/>
      </w:pPr>
      <w:r>
        <w:t>Automatic Migration Detection</w:t>
      </w:r>
    </w:p>
    <w:p>
      <w:pPr>
        <w:numPr>
          <w:ilvl w:val="2"/>
          <w:numId w:val="900"/>
        </w:numPr>
        <w:spacing w:before="0" w:after="0"/>
      </w:pPr>
      <w:r>
        <w:t>Naming Migrations</w:t>
      </w:r>
    </w:p>
    <w:p>
      <w:pPr>
        <w:numPr>
          <w:ilvl w:val="2"/>
          <w:numId w:val="900"/>
        </w:numPr>
        <w:spacing w:before="0" w:after="0"/>
      </w:pPr>
      <w:r>
        <w:t>Empty Migrations</w:t>
      </w:r>
    </w:p>
    <w:p>
      <w:pPr>
        <w:numPr>
          <w:ilvl w:val="1"/>
          <w:numId w:val="900"/>
        </w:numPr>
        <w:spacing w:before="0" w:after="0"/>
      </w:pPr>
      <w:r>
        <w:t>Applying Migrations with `migrate`</w:t>
      </w:r>
    </w:p>
    <w:p>
      <w:pPr>
        <w:numPr>
          <w:ilvl w:val="2"/>
          <w:numId w:val="900"/>
        </w:numPr>
        <w:spacing w:before="0" w:after="0"/>
      </w:pPr>
      <w:r>
        <w:t>Forward Migrations</w:t>
      </w:r>
    </w:p>
    <w:p>
      <w:pPr>
        <w:numPr>
          <w:ilvl w:val="2"/>
          <w:numId w:val="900"/>
        </w:numPr>
        <w:spacing w:before="0" w:after="0"/>
      </w:pPr>
      <w:r>
        <w:t>Fake Migrations</w:t>
      </w:r>
    </w:p>
    <w:p>
      <w:pPr>
        <w:numPr>
          <w:ilvl w:val="1"/>
          <w:numId w:val="900"/>
        </w:numPr>
        <w:spacing w:before="0" w:after="0"/>
      </w:pPr>
      <w:r>
        <w:t>Understanding Migration Files</w:t>
      </w:r>
    </w:p>
    <w:p>
      <w:pPr>
        <w:numPr>
          <w:ilvl w:val="2"/>
          <w:numId w:val="900"/>
        </w:numPr>
        <w:spacing w:before="0" w:after="0"/>
      </w:pPr>
      <w:r>
        <w:t>Migration File Structure</w:t>
      </w:r>
    </w:p>
    <w:p>
      <w:pPr>
        <w:numPr>
          <w:ilvl w:val="2"/>
          <w:numId w:val="900"/>
        </w:numPr>
        <w:spacing w:before="0" w:after="0"/>
      </w:pPr>
      <w:r>
        <w:t>Dependencies and Operations</w:t>
      </w:r>
    </w:p>
    <w:p>
      <w:pPr>
        <w:numPr>
          <w:ilvl w:val="2"/>
          <w:numId w:val="900"/>
        </w:numPr>
        <w:spacing w:before="0" w:after="0"/>
      </w:pPr>
      <w:r>
        <w:t>Migration Operations</w:t>
      </w:r>
    </w:p>
    <w:p>
      <w:pPr>
        <w:numPr>
          <w:ilvl w:val="3"/>
          <w:numId w:val="900"/>
        </w:numPr>
        <w:spacing w:before="0" w:after="0"/>
      </w:pPr>
      <w:r>
        <w:t>`CreateModel`</w:t>
      </w:r>
    </w:p>
    <w:p>
      <w:pPr>
        <w:numPr>
          <w:ilvl w:val="3"/>
          <w:numId w:val="900"/>
        </w:numPr>
        <w:spacing w:before="0" w:after="0"/>
      </w:pPr>
      <w:r>
        <w:t>`DeleteModel`</w:t>
      </w:r>
    </w:p>
    <w:p>
      <w:pPr>
        <w:numPr>
          <w:ilvl w:val="3"/>
          <w:numId w:val="900"/>
        </w:numPr>
        <w:spacing w:before="0" w:after="0"/>
      </w:pPr>
      <w:r>
        <w:t>`AddField`</w:t>
      </w:r>
    </w:p>
    <w:p>
      <w:pPr>
        <w:numPr>
          <w:ilvl w:val="3"/>
          <w:numId w:val="900"/>
        </w:numPr>
        <w:spacing w:before="0" w:after="0"/>
      </w:pPr>
      <w:r>
        <w:t>`RemoveField`</w:t>
      </w:r>
    </w:p>
    <w:p>
      <w:pPr>
        <w:numPr>
          <w:ilvl w:val="3"/>
          <w:numId w:val="900"/>
        </w:numPr>
        <w:spacing w:before="0" w:after="0"/>
      </w:pPr>
      <w:r>
        <w:t>`AlterField`</w:t>
      </w:r>
    </w:p>
    <w:p>
      <w:pPr>
        <w:numPr>
          <w:ilvl w:val="3"/>
          <w:numId w:val="900"/>
        </w:numPr>
        <w:spacing w:before="0" w:after="0"/>
      </w:pPr>
      <w:r>
        <w:t>`RenameField`</w:t>
      </w:r>
    </w:p>
    <w:p>
      <w:pPr>
        <w:numPr>
          <w:ilvl w:val="3"/>
          <w:numId w:val="900"/>
        </w:numPr>
        <w:spacing w:before="0" w:after="0"/>
      </w:pPr>
      <w:r>
        <w:t>`RunSQL`</w:t>
      </w:r>
    </w:p>
    <w:p>
      <w:pPr>
        <w:numPr>
          <w:ilvl w:val="3"/>
          <w:numId w:val="900"/>
        </w:numPr>
        <w:spacing w:before="0" w:after="0"/>
      </w:pPr>
      <w:r>
        <w:t>`RunPython`</w:t>
      </w:r>
    </w:p>
    <w:p>
      <w:pPr>
        <w:numPr>
          <w:ilvl w:val="1"/>
          <w:numId w:val="900"/>
        </w:numPr>
        <w:spacing w:before="0" w:after="0"/>
      </w:pPr>
      <w:r>
        <w:t>Inspecting SQL with `sqlmigrate`</w:t>
      </w:r>
    </w:p>
    <w:p>
      <w:pPr>
        <w:numPr>
          <w:ilvl w:val="1"/>
          <w:numId w:val="900"/>
        </w:numPr>
        <w:spacing w:before="0" w:after="0"/>
      </w:pPr>
      <w:r>
        <w:t>Rolling Back Migrations</w:t>
      </w:r>
    </w:p>
    <w:p>
      <w:pPr>
        <w:numPr>
          <w:ilvl w:val="2"/>
          <w:numId w:val="900"/>
        </w:numPr>
        <w:spacing w:before="0" w:after="0"/>
      </w:pPr>
      <w:r>
        <w:t>Unapplying Migrations</w:t>
      </w:r>
    </w:p>
    <w:p>
      <w:pPr>
        <w:numPr>
          <w:ilvl w:val="2"/>
          <w:numId w:val="900"/>
        </w:numPr>
        <w:spacing w:before="0" w:after="0"/>
      </w:pPr>
      <w:r>
        <w:t>Migration History</w:t>
      </w:r>
    </w:p>
    <w:p>
      <w:pPr>
        <w:numPr>
          <w:ilvl w:val="1"/>
          <w:numId w:val="900"/>
        </w:numPr>
        <w:spacing w:before="0" w:after="0"/>
      </w:pPr>
      <w:r>
        <w:t>Managing Migration Conflicts</w:t>
      </w:r>
    </w:p>
    <w:p>
      <w:pPr>
        <w:numPr>
          <w:ilvl w:val="2"/>
          <w:numId w:val="900"/>
        </w:numPr>
        <w:spacing w:before="0" w:after="0"/>
      </w:pPr>
      <w:r>
        <w:t>Merge Migrations</w:t>
      </w:r>
    </w:p>
    <w:p>
      <w:pPr>
        <w:numPr>
          <w:ilvl w:val="2"/>
          <w:numId w:val="900"/>
        </w:numPr>
        <w:spacing w:before="0" w:after="0"/>
      </w:pPr>
      <w:r>
        <w:t>Squashing Migrations</w:t>
      </w:r>
    </w:p>
    <w:p>
      <w:pPr>
        <w:numPr>
          <w:ilvl w:val="1"/>
          <w:numId w:val="900"/>
        </w:numPr>
        <w:spacing w:before="0" w:after="0"/>
      </w:pPr>
      <w:r>
        <w:t>Data Migrations</w:t>
      </w:r>
    </w:p>
    <w:p>
      <w:pPr>
        <w:numPr>
          <w:ilvl w:val="2"/>
          <w:numId w:val="900"/>
        </w:numPr>
        <w:spacing w:before="0" w:after="0"/>
      </w:pPr>
      <w:r>
        <w:t>Creating Data Migrations</w:t>
      </w:r>
    </w:p>
    <w:p>
      <w:pPr>
        <w:numPr>
          <w:ilvl w:val="2"/>
          <w:numId w:val="900"/>
        </w:numPr>
        <w:spacing w:before="0" w:after="0"/>
      </w:pPr>
      <w:r>
        <w:t>Writing Migration Functions</w:t>
      </w:r>
    </w:p>
    <w:p>
      <w:pPr>
        <w:numPr>
          <w:ilvl w:val="0"/>
          <w:numId w:val="900"/>
        </w:numPr>
        <w:spacing w:before="0" w:after="0"/>
      </w:pPr>
      <w:r>
        <w:t>The Django ORM (Object-Relational Mapper)</w:t>
      </w:r>
    </w:p>
    <w:p>
      <w:pPr>
        <w:numPr>
          <w:ilvl w:val="1"/>
          <w:numId w:val="900"/>
        </w:numPr>
        <w:spacing w:before="0" w:after="0"/>
      </w:pPr>
      <w:r>
        <w:t>QuerySets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Lazy Evaluation</w:t>
      </w:r>
    </w:p>
    <w:p>
      <w:pPr>
        <w:numPr>
          <w:ilvl w:val="2"/>
          <w:numId w:val="900"/>
        </w:numPr>
        <w:spacing w:before="0" w:after="0"/>
      </w:pPr>
      <w:r>
        <w:t>QuerySet Caching</w:t>
      </w:r>
    </w:p>
    <w:p>
      <w:pPr>
        <w:numPr>
          <w:ilvl w:val="2"/>
          <w:numId w:val="900"/>
        </w:numPr>
        <w:spacing w:before="0" w:after="0"/>
      </w:pPr>
      <w:r>
        <w:t>Evaluating QuerySets</w:t>
      </w:r>
    </w:p>
    <w:p>
      <w:pPr>
        <w:numPr>
          <w:ilvl w:val="1"/>
          <w:numId w:val="900"/>
        </w:numPr>
        <w:spacing w:before="0" w:after="0"/>
      </w:pPr>
      <w:r>
        <w:t>Creating Objects</w:t>
      </w:r>
    </w:p>
    <w:p>
      <w:pPr>
        <w:numPr>
          <w:ilvl w:val="2"/>
          <w:numId w:val="900"/>
        </w:numPr>
        <w:spacing w:before="0" w:after="0"/>
      </w:pPr>
      <w:r>
        <w:t>Using `create()`</w:t>
      </w:r>
    </w:p>
    <w:p>
      <w:pPr>
        <w:numPr>
          <w:ilvl w:val="2"/>
          <w:numId w:val="900"/>
        </w:numPr>
        <w:spacing w:before="0" w:after="0"/>
      </w:pPr>
      <w:r>
        <w:t>Using `save()`</w:t>
      </w:r>
    </w:p>
    <w:p>
      <w:pPr>
        <w:numPr>
          <w:ilvl w:val="2"/>
          <w:numId w:val="900"/>
        </w:numPr>
        <w:spacing w:before="0" w:after="0"/>
      </w:pPr>
      <w:r>
        <w:t>Using `get_or_create()`</w:t>
      </w:r>
    </w:p>
    <w:p>
      <w:pPr>
        <w:numPr>
          <w:ilvl w:val="2"/>
          <w:numId w:val="900"/>
        </w:numPr>
        <w:spacing w:before="0" w:after="0"/>
      </w:pPr>
      <w:r>
        <w:t>Using `update_or_create()`</w:t>
      </w:r>
    </w:p>
    <w:p>
      <w:pPr>
        <w:numPr>
          <w:ilvl w:val="2"/>
          <w:numId w:val="900"/>
        </w:numPr>
        <w:spacing w:before="0" w:after="0"/>
      </w:pPr>
      <w:r>
        <w:t>Bulk Creation with `bulk_create()`</w:t>
      </w:r>
    </w:p>
    <w:p>
      <w:pPr>
        <w:numPr>
          <w:ilvl w:val="1"/>
          <w:numId w:val="900"/>
        </w:numPr>
        <w:spacing w:before="0" w:after="0"/>
      </w:pPr>
      <w:r>
        <w:t>Retrieving Objects</w:t>
      </w:r>
    </w:p>
    <w:p>
      <w:pPr>
        <w:numPr>
          <w:ilvl w:val="2"/>
          <w:numId w:val="900"/>
        </w:numPr>
        <w:spacing w:before="0" w:after="0"/>
      </w:pPr>
      <w:r>
        <w:t>Using `all()`</w:t>
      </w:r>
    </w:p>
    <w:p>
      <w:pPr>
        <w:numPr>
          <w:ilvl w:val="2"/>
          <w:numId w:val="900"/>
        </w:numPr>
        <w:spacing w:before="0" w:after="0"/>
      </w:pPr>
      <w:r>
        <w:t>Using `get()`</w:t>
      </w:r>
    </w:p>
    <w:p>
      <w:pPr>
        <w:numPr>
          <w:ilvl w:val="2"/>
          <w:numId w:val="900"/>
        </w:numPr>
        <w:spacing w:before="0" w:after="0"/>
      </w:pPr>
      <w:r>
        <w:t>Using `filter()`</w:t>
      </w:r>
    </w:p>
    <w:p>
      <w:pPr>
        <w:numPr>
          <w:ilvl w:val="2"/>
          <w:numId w:val="900"/>
        </w:numPr>
        <w:spacing w:before="0" w:after="0"/>
      </w:pPr>
      <w:r>
        <w:t>Using `exclude()`</w:t>
      </w:r>
    </w:p>
    <w:p>
      <w:pPr>
        <w:numPr>
          <w:ilvl w:val="2"/>
          <w:numId w:val="900"/>
        </w:numPr>
        <w:spacing w:before="0" w:after="0"/>
      </w:pPr>
      <w:r>
        <w:t>Using `first()` and `last()`</w:t>
      </w:r>
    </w:p>
    <w:p>
      <w:pPr>
        <w:numPr>
          <w:ilvl w:val="2"/>
          <w:numId w:val="900"/>
        </w:numPr>
        <w:spacing w:before="0" w:after="0"/>
      </w:pPr>
      <w:r>
        <w:t>Using `order_by()`</w:t>
      </w:r>
    </w:p>
    <w:p>
      <w:pPr>
        <w:numPr>
          <w:ilvl w:val="2"/>
          <w:numId w:val="900"/>
        </w:numPr>
        <w:spacing w:before="0" w:after="0"/>
      </w:pPr>
      <w:r>
        <w:t>Using `distinct()`</w:t>
      </w:r>
    </w:p>
    <w:p>
      <w:pPr>
        <w:numPr>
          <w:ilvl w:val="2"/>
          <w:numId w:val="900"/>
        </w:numPr>
        <w:spacing w:before="0" w:after="0"/>
      </w:pPr>
      <w:r>
        <w:t>Using `values()` and `values_list()`</w:t>
      </w:r>
    </w:p>
    <w:p>
      <w:pPr>
        <w:numPr>
          <w:ilvl w:val="2"/>
          <w:numId w:val="900"/>
        </w:numPr>
        <w:spacing w:before="0" w:after="0"/>
      </w:pPr>
      <w:r>
        <w:t>Using `only()` and `defer()`</w:t>
      </w:r>
    </w:p>
    <w:p>
      <w:pPr>
        <w:numPr>
          <w:ilvl w:val="2"/>
          <w:numId w:val="900"/>
        </w:numPr>
        <w:spacing w:before="0" w:after="0"/>
      </w:pPr>
      <w:r>
        <w:t>Using `select_related()`</w:t>
      </w:r>
    </w:p>
    <w:p>
      <w:pPr>
        <w:numPr>
          <w:ilvl w:val="2"/>
          <w:numId w:val="900"/>
        </w:numPr>
        <w:spacing w:before="0" w:after="0"/>
      </w:pPr>
      <w:r>
        <w:t>Using `prefetch_related()`</w:t>
      </w:r>
    </w:p>
    <w:p>
      <w:pPr>
        <w:numPr>
          <w:ilvl w:val="1"/>
          <w:numId w:val="900"/>
        </w:numPr>
        <w:spacing w:before="0" w:after="0"/>
      </w:pPr>
      <w:r>
        <w:t>Updating Objects</w:t>
      </w:r>
    </w:p>
    <w:p>
      <w:pPr>
        <w:numPr>
          <w:ilvl w:val="2"/>
          <w:numId w:val="900"/>
        </w:numPr>
        <w:spacing w:before="0" w:after="0"/>
      </w:pPr>
      <w:r>
        <w:t>Modifying Fields and Saving</w:t>
      </w:r>
    </w:p>
    <w:p>
      <w:pPr>
        <w:numPr>
          <w:ilvl w:val="2"/>
          <w:numId w:val="900"/>
        </w:numPr>
        <w:spacing w:before="0" w:after="0"/>
      </w:pPr>
      <w:r>
        <w:t>Using `update()`</w:t>
      </w:r>
    </w:p>
    <w:p>
      <w:pPr>
        <w:numPr>
          <w:ilvl w:val="2"/>
          <w:numId w:val="900"/>
        </w:numPr>
        <w:spacing w:before="0" w:after="0"/>
      </w:pPr>
      <w:r>
        <w:t>Bulk Updates with `bulk_update()`</w:t>
      </w:r>
    </w:p>
    <w:p>
      <w:pPr>
        <w:numPr>
          <w:ilvl w:val="1"/>
          <w:numId w:val="900"/>
        </w:numPr>
        <w:spacing w:before="0" w:after="0"/>
      </w:pPr>
      <w:r>
        <w:t>Deleting Objects</w:t>
      </w:r>
    </w:p>
    <w:p>
      <w:pPr>
        <w:numPr>
          <w:ilvl w:val="2"/>
          <w:numId w:val="900"/>
        </w:numPr>
        <w:spacing w:before="0" w:after="0"/>
      </w:pPr>
      <w:r>
        <w:t>Using `delete()`</w:t>
      </w:r>
    </w:p>
    <w:p>
      <w:pPr>
        <w:numPr>
          <w:ilvl w:val="2"/>
          <w:numId w:val="900"/>
        </w:numPr>
        <w:spacing w:before="0" w:after="0"/>
      </w:pPr>
      <w:r>
        <w:t>Cascading Deletes</w:t>
      </w:r>
    </w:p>
    <w:p>
      <w:pPr>
        <w:numPr>
          <w:ilvl w:val="2"/>
          <w:numId w:val="900"/>
        </w:numPr>
        <w:spacing w:before="0" w:after="0"/>
      </w:pPr>
      <w:r>
        <w:t>Soft Deletes</w:t>
      </w:r>
    </w:p>
    <w:p>
      <w:pPr>
        <w:numPr>
          <w:ilvl w:val="0"/>
          <w:numId w:val="900"/>
        </w:numPr>
        <w:spacing w:before="0" w:after="0"/>
      </w:pPr>
      <w:r>
        <w:t>Advanced Querying</w:t>
      </w:r>
    </w:p>
    <w:p>
      <w:pPr>
        <w:numPr>
          <w:ilvl w:val="1"/>
          <w:numId w:val="900"/>
        </w:numPr>
        <w:spacing w:before="0" w:after="0"/>
      </w:pPr>
      <w:r>
        <w:t>Field Lookups</w:t>
      </w:r>
    </w:p>
    <w:p>
      <w:pPr>
        <w:numPr>
          <w:ilvl w:val="2"/>
          <w:numId w:val="900"/>
        </w:numPr>
        <w:spacing w:before="0" w:after="0"/>
      </w:pPr>
      <w:r>
        <w:t>`exact`</w:t>
      </w:r>
    </w:p>
    <w:p>
      <w:pPr>
        <w:numPr>
          <w:ilvl w:val="2"/>
          <w:numId w:val="900"/>
        </w:numPr>
        <w:spacing w:before="0" w:after="0"/>
      </w:pPr>
      <w:r>
        <w:t>`iexact`</w:t>
      </w:r>
    </w:p>
    <w:p>
      <w:pPr>
        <w:numPr>
          <w:ilvl w:val="2"/>
          <w:numId w:val="900"/>
        </w:numPr>
        <w:spacing w:before="0" w:after="0"/>
      </w:pPr>
      <w:r>
        <w:t>`contains`</w:t>
      </w:r>
    </w:p>
    <w:p>
      <w:pPr>
        <w:numPr>
          <w:ilvl w:val="2"/>
          <w:numId w:val="900"/>
        </w:numPr>
        <w:spacing w:before="0" w:after="0"/>
      </w:pPr>
      <w:r>
        <w:t>`icontains`</w:t>
      </w:r>
    </w:p>
    <w:p>
      <w:pPr>
        <w:numPr>
          <w:ilvl w:val="2"/>
          <w:numId w:val="900"/>
        </w:numPr>
        <w:spacing w:before="0" w:after="0"/>
      </w:pPr>
      <w:r>
        <w:t>`startswith`</w:t>
      </w:r>
    </w:p>
    <w:p>
      <w:pPr>
        <w:numPr>
          <w:ilvl w:val="2"/>
          <w:numId w:val="900"/>
        </w:numPr>
        <w:spacing w:before="0" w:after="0"/>
      </w:pPr>
      <w:r>
        <w:t>`endswith`</w:t>
      </w:r>
    </w:p>
    <w:p>
      <w:pPr>
        <w:numPr>
          <w:ilvl w:val="2"/>
          <w:numId w:val="900"/>
        </w:numPr>
        <w:spacing w:before="0" w:after="0"/>
      </w:pPr>
      <w:r>
        <w:t>`in`</w:t>
      </w:r>
    </w:p>
    <w:p>
      <w:pPr>
        <w:numPr>
          <w:ilvl w:val="2"/>
          <w:numId w:val="900"/>
        </w:numPr>
        <w:spacing w:before="0" w:after="0"/>
      </w:pPr>
      <w:r>
        <w:t>`gt`</w:t>
      </w:r>
    </w:p>
    <w:p>
      <w:pPr>
        <w:numPr>
          <w:ilvl w:val="2"/>
          <w:numId w:val="900"/>
        </w:numPr>
        <w:spacing w:before="0" w:after="0"/>
      </w:pPr>
      <w:r>
        <w:t>`gte`</w:t>
      </w:r>
    </w:p>
    <w:p>
      <w:pPr>
        <w:numPr>
          <w:ilvl w:val="2"/>
          <w:numId w:val="900"/>
        </w:numPr>
        <w:spacing w:before="0" w:after="0"/>
      </w:pPr>
      <w:r>
        <w:t>`lt`</w:t>
      </w:r>
    </w:p>
    <w:p>
      <w:pPr>
        <w:numPr>
          <w:ilvl w:val="2"/>
          <w:numId w:val="900"/>
        </w:numPr>
        <w:spacing w:before="0" w:after="0"/>
      </w:pPr>
      <w:r>
        <w:t>`lte`</w:t>
      </w:r>
    </w:p>
    <w:p>
      <w:pPr>
        <w:numPr>
          <w:ilvl w:val="2"/>
          <w:numId w:val="900"/>
        </w:numPr>
        <w:spacing w:before="0" w:after="0"/>
      </w:pPr>
      <w:r>
        <w:t>`range`</w:t>
      </w:r>
    </w:p>
    <w:p>
      <w:pPr>
        <w:numPr>
          <w:ilvl w:val="2"/>
          <w:numId w:val="900"/>
        </w:numPr>
        <w:spacing w:before="0" w:after="0"/>
      </w:pPr>
      <w:r>
        <w:t>`isnull`</w:t>
      </w:r>
    </w:p>
    <w:p>
      <w:pPr>
        <w:numPr>
          <w:ilvl w:val="2"/>
          <w:numId w:val="900"/>
        </w:numPr>
        <w:spacing w:before="0" w:after="0"/>
      </w:pPr>
      <w:r>
        <w:t>`regex`</w:t>
      </w:r>
    </w:p>
    <w:p>
      <w:pPr>
        <w:numPr>
          <w:ilvl w:val="2"/>
          <w:numId w:val="900"/>
        </w:numPr>
        <w:spacing w:before="0" w:after="0"/>
      </w:pPr>
      <w:r>
        <w:t>`iregex`</w:t>
      </w:r>
    </w:p>
    <w:p>
      <w:pPr>
        <w:numPr>
          <w:ilvl w:val="1"/>
          <w:numId w:val="900"/>
        </w:numPr>
        <w:spacing w:before="0" w:after="0"/>
      </w:pPr>
      <w:r>
        <w:t>Chaining Filters</w:t>
      </w:r>
    </w:p>
    <w:p>
      <w:pPr>
        <w:numPr>
          <w:ilvl w:val="1"/>
          <w:numId w:val="900"/>
        </w:numPr>
        <w:spacing w:before="0" w:after="0"/>
      </w:pPr>
      <w:r>
        <w:t>Q Objects for Complex Lookups</w:t>
      </w:r>
    </w:p>
    <w:p>
      <w:pPr>
        <w:numPr>
          <w:ilvl w:val="2"/>
          <w:numId w:val="900"/>
        </w:numPr>
        <w:spacing w:before="0" w:after="0"/>
      </w:pPr>
      <w:r>
        <w:t>Combining Queries with Q</w:t>
      </w:r>
    </w:p>
    <w:p>
      <w:pPr>
        <w:numPr>
          <w:ilvl w:val="2"/>
          <w:numId w:val="900"/>
        </w:numPr>
        <w:spacing w:before="0" w:after="0"/>
      </w:pPr>
      <w:r>
        <w:t>Negating Queries</w:t>
      </w:r>
    </w:p>
    <w:p>
      <w:pPr>
        <w:numPr>
          <w:ilvl w:val="2"/>
          <w:numId w:val="900"/>
        </w:numPr>
        <w:spacing w:before="0" w:after="0"/>
      </w:pPr>
      <w:r>
        <w:t>OR and AND Operations</w:t>
      </w:r>
    </w:p>
    <w:p>
      <w:pPr>
        <w:numPr>
          <w:ilvl w:val="1"/>
          <w:numId w:val="900"/>
        </w:numPr>
        <w:spacing w:before="0" w:after="0"/>
      </w:pPr>
      <w:r>
        <w:t>F Expressions for Field References</w:t>
      </w:r>
    </w:p>
    <w:p>
      <w:pPr>
        <w:numPr>
          <w:ilvl w:val="2"/>
          <w:numId w:val="900"/>
        </w:numPr>
        <w:spacing w:before="0" w:after="0"/>
      </w:pPr>
      <w:r>
        <w:t>Field-to-Field Comparisons</w:t>
      </w:r>
    </w:p>
    <w:p>
      <w:pPr>
        <w:numPr>
          <w:ilvl w:val="2"/>
          <w:numId w:val="900"/>
        </w:numPr>
        <w:spacing w:before="0" w:after="0"/>
      </w:pPr>
      <w:r>
        <w:t>Avoiding Race Conditions</w:t>
      </w:r>
    </w:p>
    <w:p>
      <w:pPr>
        <w:numPr>
          <w:ilvl w:val="2"/>
          <w:numId w:val="900"/>
        </w:numPr>
        <w:spacing w:before="0" w:after="0"/>
      </w:pPr>
      <w:r>
        <w:t>Mathematical Operations</w:t>
      </w:r>
    </w:p>
    <w:p>
      <w:pPr>
        <w:numPr>
          <w:ilvl w:val="1"/>
          <w:numId w:val="900"/>
        </w:numPr>
        <w:spacing w:before="0" w:after="0"/>
      </w:pPr>
      <w:r>
        <w:t>Aggregation</w:t>
      </w:r>
    </w:p>
    <w:p>
      <w:pPr>
        <w:numPr>
          <w:ilvl w:val="2"/>
          <w:numId w:val="900"/>
        </w:numPr>
        <w:spacing w:before="0" w:after="0"/>
      </w:pPr>
      <w:r>
        <w:t>Using `Count`</w:t>
      </w:r>
    </w:p>
    <w:p>
      <w:pPr>
        <w:numPr>
          <w:ilvl w:val="2"/>
          <w:numId w:val="900"/>
        </w:numPr>
        <w:spacing w:before="0" w:after="0"/>
      </w:pPr>
      <w:r>
        <w:t>Using `Sum`</w:t>
      </w:r>
    </w:p>
    <w:p>
      <w:pPr>
        <w:numPr>
          <w:ilvl w:val="2"/>
          <w:numId w:val="900"/>
        </w:numPr>
        <w:spacing w:before="0" w:after="0"/>
      </w:pPr>
      <w:r>
        <w:t>Using `Avg`</w:t>
      </w:r>
    </w:p>
    <w:p>
      <w:pPr>
        <w:numPr>
          <w:ilvl w:val="2"/>
          <w:numId w:val="900"/>
        </w:numPr>
        <w:spacing w:before="0" w:after="0"/>
      </w:pPr>
      <w:r>
        <w:t>Using `Min` and `Max`</w:t>
      </w:r>
    </w:p>
    <w:p>
      <w:pPr>
        <w:numPr>
          <w:ilvl w:val="2"/>
          <w:numId w:val="900"/>
        </w:numPr>
        <w:spacing w:before="0" w:after="0"/>
      </w:pPr>
      <w:r>
        <w:t>Using `StdDev` and `Variance`</w:t>
      </w:r>
    </w:p>
    <w:p>
      <w:pPr>
        <w:numPr>
          <w:ilvl w:val="1"/>
          <w:numId w:val="900"/>
        </w:numPr>
        <w:spacing w:before="0" w:after="0"/>
      </w:pPr>
      <w:r>
        <w:t>Annotation</w:t>
      </w:r>
    </w:p>
    <w:p>
      <w:pPr>
        <w:numPr>
          <w:ilvl w:val="2"/>
          <w:numId w:val="900"/>
        </w:numPr>
        <w:spacing w:before="0" w:after="0"/>
      </w:pPr>
      <w:r>
        <w:t>Adding Calculated Fields to QuerySets</w:t>
      </w:r>
    </w:p>
    <w:p>
      <w:pPr>
        <w:numPr>
          <w:ilvl w:val="2"/>
          <w:numId w:val="900"/>
        </w:numPr>
        <w:spacing w:before="0" w:after="0"/>
      </w:pPr>
      <w:r>
        <w:t>Conditional Annotations with `Case` and `When`</w:t>
      </w:r>
    </w:p>
    <w:p>
      <w:pPr>
        <w:numPr>
          <w:ilvl w:val="1"/>
          <w:numId w:val="900"/>
        </w:numPr>
        <w:spacing w:before="0" w:after="0"/>
      </w:pPr>
      <w:r>
        <w:t>Subqueries</w:t>
      </w:r>
    </w:p>
    <w:p>
      <w:pPr>
        <w:numPr>
          <w:ilvl w:val="2"/>
          <w:numId w:val="900"/>
        </w:numPr>
        <w:spacing w:before="0" w:after="0"/>
      </w:pPr>
      <w:r>
        <w:t>Using `Subquery`</w:t>
      </w:r>
    </w:p>
    <w:p>
      <w:pPr>
        <w:numPr>
          <w:ilvl w:val="2"/>
          <w:numId w:val="900"/>
        </w:numPr>
        <w:spacing w:before="0" w:after="0"/>
      </w:pPr>
      <w:r>
        <w:t>Using `OuterRef`</w:t>
      </w:r>
    </w:p>
    <w:p>
      <w:pPr>
        <w:numPr>
          <w:ilvl w:val="2"/>
          <w:numId w:val="900"/>
        </w:numPr>
        <w:spacing w:before="0" w:after="0"/>
      </w:pPr>
      <w:r>
        <w:t>Using `Exists`</w:t>
      </w:r>
    </w:p>
    <w:p>
      <w:pPr>
        <w:numPr>
          <w:ilvl w:val="1"/>
          <w:numId w:val="900"/>
        </w:numPr>
        <w:spacing w:before="0" w:after="0"/>
      </w:pPr>
      <w:r>
        <w:t>Raw SQL Queries</w:t>
      </w:r>
    </w:p>
    <w:p>
      <w:pPr>
        <w:numPr>
          <w:ilvl w:val="2"/>
          <w:numId w:val="900"/>
        </w:numPr>
        <w:spacing w:before="0" w:after="0"/>
      </w:pPr>
      <w:r>
        <w:t>Using `raw()`</w:t>
      </w:r>
    </w:p>
    <w:p>
      <w:pPr>
        <w:numPr>
          <w:ilvl w:val="2"/>
          <w:numId w:val="900"/>
        </w:numPr>
        <w:spacing w:before="0" w:after="0"/>
      </w:pPr>
      <w:r>
        <w:t>Using `extra()`</w:t>
      </w:r>
    </w:p>
    <w:p>
      <w:pPr>
        <w:numPr>
          <w:ilvl w:val="2"/>
          <w:numId w:val="900"/>
        </w:numPr>
        <w:spacing w:before="0" w:after="0"/>
      </w:pPr>
      <w:r>
        <w:t>Direct Database Connections</w:t>
      </w:r>
    </w:p>
    <w:p>
      <w:pPr>
        <w:numPr>
          <w:ilvl w:val="0"/>
          <w:numId w:val="900"/>
        </w:numPr>
        <w:spacing w:before="0" w:after="0"/>
      </w:pPr>
      <w:r>
        <w:t>Model Managers</w:t>
      </w:r>
    </w:p>
    <w:p>
      <w:pPr>
        <w:numPr>
          <w:ilvl w:val="1"/>
          <w:numId w:val="900"/>
        </w:numPr>
        <w:spacing w:before="0" w:after="0"/>
      </w:pPr>
      <w:r>
        <w:t>Default Manager</w:t>
      </w:r>
    </w:p>
    <w:p>
      <w:pPr>
        <w:numPr>
          <w:ilvl w:val="1"/>
          <w:numId w:val="900"/>
        </w:numPr>
        <w:spacing w:before="0" w:after="0"/>
      </w:pPr>
      <w:r>
        <w:t>Overriding the Default Manager</w:t>
      </w:r>
    </w:p>
    <w:p>
      <w:pPr>
        <w:numPr>
          <w:ilvl w:val="1"/>
          <w:numId w:val="900"/>
        </w:numPr>
        <w:spacing w:before="0" w:after="0"/>
      </w:pPr>
      <w:r>
        <w:t>Creating Custom Manager Methods</w:t>
      </w:r>
    </w:p>
    <w:p>
      <w:pPr>
        <w:numPr>
          <w:ilvl w:val="1"/>
          <w:numId w:val="900"/>
        </w:numPr>
        <w:spacing w:before="0" w:after="0"/>
      </w:pPr>
      <w:r>
        <w:t>Using Managers in Queries</w:t>
      </w:r>
    </w:p>
    <w:p>
      <w:pPr>
        <w:numPr>
          <w:ilvl w:val="1"/>
          <w:numId w:val="900"/>
        </w:numPr>
        <w:spacing w:before="0" w:after="0"/>
      </w:pPr>
      <w:r>
        <w:t>Manager Inheritance</w:t>
      </w:r>
    </w:p>
    <w:p>
      <w:pPr>
        <w:numPr>
          <w:ilvl w:val="0"/>
          <w:numId w:val="900"/>
        </w:numPr>
        <w:spacing w:before="0" w:after="0"/>
      </w:pPr>
      <w:r>
        <w:t>Model Methods</w:t>
      </w:r>
    </w:p>
    <w:p>
      <w:pPr>
        <w:numPr>
          <w:ilvl w:val="1"/>
          <w:numId w:val="900"/>
        </w:numPr>
        <w:spacing w:before="0" w:after="0"/>
      </w:pPr>
      <w:r>
        <w:t>Instance Methods</w:t>
      </w:r>
    </w:p>
    <w:p>
      <w:pPr>
        <w:numPr>
          <w:ilvl w:val="1"/>
          <w:numId w:val="900"/>
        </w:numPr>
        <w:spacing w:before="0" w:after="0"/>
      </w:pPr>
      <w:r>
        <w:t>Class Methods</w:t>
      </w:r>
    </w:p>
    <w:p>
      <w:pPr>
        <w:numPr>
          <w:ilvl w:val="1"/>
          <w:numId w:val="900"/>
        </w:numPr>
        <w:spacing w:before="0" w:after="0"/>
      </w:pPr>
      <w:r>
        <w:t>Static Methods</w:t>
      </w:r>
    </w:p>
    <w:p>
      <w:pPr>
        <w:numPr>
          <w:ilvl w:val="1"/>
          <w:numId w:val="900"/>
        </w:numPr>
        <w:spacing w:before="0" w:after="0"/>
      </w:pPr>
      <w:r>
        <w:t>The `str()` Method</w:t>
      </w:r>
    </w:p>
    <w:p>
      <w:pPr>
        <w:numPr>
          <w:ilvl w:val="1"/>
          <w:numId w:val="900"/>
        </w:numPr>
        <w:spacing w:before="0" w:after="0"/>
      </w:pPr>
      <w:r>
        <w:t>The `get_absolute_url()` Method</w:t>
      </w:r>
    </w:p>
    <w:p>
      <w:pPr>
        <w:numPr>
          <w:ilvl w:val="1"/>
          <w:numId w:val="900"/>
        </w:numPr>
        <w:spacing w:before="0" w:after="0"/>
      </w:pPr>
      <w:r>
        <w:t>Custom Save and Delete Methods</w:t>
      </w:r>
    </w:p>
    <w:p>
      <w:pPr>
        <w:numPr>
          <w:ilvl w:val="0"/>
          <w:numId w:val="900"/>
        </w:numPr>
        <w:spacing w:before="0" w:after="0"/>
      </w:pPr>
      <w:r>
        <w:t>Model Meta Options</w:t>
      </w:r>
    </w:p>
    <w:p>
      <w:pPr>
        <w:numPr>
          <w:ilvl w:val="1"/>
          <w:numId w:val="900"/>
        </w:numPr>
        <w:spacing w:before="0" w:after="0"/>
      </w:pPr>
      <w:r>
        <w:t>`ordering`</w:t>
      </w:r>
    </w:p>
    <w:p>
      <w:pPr>
        <w:numPr>
          <w:ilvl w:val="1"/>
          <w:numId w:val="900"/>
        </w:numPr>
        <w:spacing w:before="0" w:after="0"/>
      </w:pPr>
      <w:r>
        <w:t>`verbose_name`</w:t>
      </w:r>
    </w:p>
    <w:p>
      <w:pPr>
        <w:numPr>
          <w:ilvl w:val="1"/>
          <w:numId w:val="900"/>
        </w:numPr>
        <w:spacing w:before="0" w:after="0"/>
      </w:pPr>
      <w:r>
        <w:t>`verbose_name_plural`</w:t>
      </w:r>
    </w:p>
    <w:p>
      <w:pPr>
        <w:numPr>
          <w:ilvl w:val="1"/>
          <w:numId w:val="900"/>
        </w:numPr>
        <w:spacing w:before="0" w:after="0"/>
      </w:pPr>
      <w:r>
        <w:t>`db_table`</w:t>
      </w:r>
    </w:p>
    <w:p>
      <w:pPr>
        <w:numPr>
          <w:ilvl w:val="1"/>
          <w:numId w:val="900"/>
        </w:numPr>
        <w:spacing w:before="0" w:after="0"/>
      </w:pPr>
      <w:r>
        <w:t>`unique_together`</w:t>
      </w:r>
    </w:p>
    <w:p>
      <w:pPr>
        <w:numPr>
          <w:ilvl w:val="1"/>
          <w:numId w:val="900"/>
        </w:numPr>
        <w:spacing w:before="0" w:after="0"/>
      </w:pPr>
      <w:r>
        <w:t>`index_together`</w:t>
      </w:r>
    </w:p>
    <w:p>
      <w:pPr>
        <w:numPr>
          <w:ilvl w:val="1"/>
          <w:numId w:val="900"/>
        </w:numPr>
        <w:spacing w:before="0" w:after="0"/>
      </w:pPr>
      <w:r>
        <w:t>`permissions`</w:t>
      </w:r>
    </w:p>
    <w:p>
      <w:pPr>
        <w:numPr>
          <w:ilvl w:val="1"/>
          <w:numId w:val="900"/>
        </w:numPr>
        <w:spacing w:before="0" w:after="0"/>
      </w:pPr>
      <w:r>
        <w:t>`abstract`</w:t>
      </w:r>
    </w:p>
    <w:p>
      <w:pPr>
        <w:numPr>
          <w:ilvl w:val="1"/>
          <w:numId w:val="900"/>
        </w:numPr>
        <w:spacing w:before="0" w:after="0"/>
      </w:pPr>
      <w:r>
        <w:t>`proxy`</w:t>
      </w:r>
    </w:p>
    <w:p>
      <w:pPr>
        <w:numPr>
          <w:ilvl w:val="1"/>
          <w:numId w:val="900"/>
        </w:numPr>
        <w:spacing w:before="0" w:after="0"/>
      </w:pPr>
      <w:r>
        <w:t>`managed`</w:t>
      </w:r>
    </w:p>
    <w:p>
      <w:pPr>
        <w:numPr>
          <w:ilvl w:val="1"/>
          <w:numId w:val="900"/>
        </w:numPr>
        <w:spacing w:before="0" w:after="0"/>
      </w:pPr>
      <w:r>
        <w:t>`default_permissions`</w:t>
      </w:r>
    </w:p>
    <w:p>
      <w:pPr>
        <w:numPr>
          <w:ilvl w:val="1"/>
          <w:numId w:val="900"/>
        </w:numPr>
        <w:spacing w:before="0" w:after="0"/>
      </w:pPr>
      <w:r>
        <w:t>`get_latest_by`</w:t>
      </w:r>
    </w:p>
    <w:p>
      <w:pPr>
        <w:numPr>
          <w:ilvl w:val="1"/>
          <w:numId w:val="900"/>
        </w:numPr>
        <w:spacing w:before="0" w:after="0"/>
      </w:pPr>
      <w:r>
        <w:t>`indexes`</w:t>
      </w:r>
    </w:p>
    <w:p>
      <w:pPr>
        <w:numPr>
          <w:ilvl w:val="1"/>
          <w:numId w:val="900"/>
        </w:numPr>
        <w:spacing w:before="0" w:after="0"/>
      </w:pPr>
      <w:r>
        <w:t>`constraints`</w:t>
      </w:r>
    </w:p>
    <w:p>
      <w:pPr>
        <w:pStyle w:val="Heading1"/>
      </w:pPr>
      <w:r>
        <w:t>Views: The Logic Layer</w:t>
      </w:r>
    </w:p>
    <w:p>
      <w:pPr>
        <w:numPr>
          <w:ilvl w:val="0"/>
          <w:numId w:val="900"/>
        </w:numPr>
        <w:spacing w:before="0" w:after="0"/>
      </w:pPr>
      <w:r>
        <w:t>The Request/Response Cycle</w:t>
      </w:r>
    </w:p>
    <w:p>
      <w:pPr>
        <w:numPr>
          <w:ilvl w:val="1"/>
          <w:numId w:val="900"/>
        </w:numPr>
        <w:spacing w:before="0" w:after="0"/>
      </w:pPr>
      <w:r>
        <w:t>HTTP Request Flow</w:t>
      </w:r>
    </w:p>
    <w:p>
      <w:pPr>
        <w:numPr>
          <w:ilvl w:val="1"/>
          <w:numId w:val="900"/>
        </w:numPr>
        <w:spacing w:before="0" w:after="0"/>
      </w:pPr>
      <w:r>
        <w:t>URL Resolution</w:t>
      </w:r>
    </w:p>
    <w:p>
      <w:pPr>
        <w:numPr>
          <w:ilvl w:val="1"/>
          <w:numId w:val="900"/>
        </w:numPr>
        <w:spacing w:before="0" w:after="0"/>
      </w:pPr>
      <w:r>
        <w:t>View Execution</w:t>
      </w:r>
    </w:p>
    <w:p>
      <w:pPr>
        <w:numPr>
          <w:ilvl w:val="1"/>
          <w:numId w:val="900"/>
        </w:numPr>
        <w:spacing w:before="0" w:after="0"/>
      </w:pPr>
      <w:r>
        <w:t>Returning HTTP Responses</w:t>
      </w:r>
    </w:p>
    <w:p>
      <w:pPr>
        <w:numPr>
          <w:ilvl w:val="1"/>
          <w:numId w:val="900"/>
        </w:numPr>
        <w:spacing w:before="0" w:after="0"/>
      </w:pPr>
      <w:r>
        <w:t>Middleware Processing</w:t>
      </w:r>
    </w:p>
    <w:p>
      <w:pPr>
        <w:numPr>
          <w:ilvl w:val="0"/>
          <w:numId w:val="900"/>
        </w:numPr>
        <w:spacing w:before="0" w:after="0"/>
      </w:pPr>
      <w:r>
        <w:t>Function-Based Views (FBVs)</w:t>
      </w:r>
    </w:p>
    <w:p>
      <w:pPr>
        <w:numPr>
          <w:ilvl w:val="1"/>
          <w:numId w:val="900"/>
        </w:numPr>
        <w:spacing w:before="0" w:after="0"/>
      </w:pPr>
      <w:r>
        <w:t>Structure of a Function-Based View</w:t>
      </w:r>
    </w:p>
    <w:p>
      <w:pPr>
        <w:numPr>
          <w:ilvl w:val="1"/>
          <w:numId w:val="900"/>
        </w:numPr>
        <w:spacing w:before="0" w:after="0"/>
      </w:pPr>
      <w:r>
        <w:t>The `request` Object</w:t>
      </w:r>
    </w:p>
    <w:p>
      <w:pPr>
        <w:numPr>
          <w:ilvl w:val="2"/>
          <w:numId w:val="900"/>
        </w:numPr>
        <w:spacing w:before="0" w:after="0"/>
      </w:pPr>
      <w:r>
        <w:t>Attributes and Methods</w:t>
      </w:r>
    </w:p>
    <w:p>
      <w:pPr>
        <w:numPr>
          <w:ilvl w:val="2"/>
          <w:numId w:val="900"/>
        </w:numPr>
        <w:spacing w:before="0" w:after="0"/>
      </w:pPr>
      <w:r>
        <w:t>Accessing GET and POST Data</w:t>
      </w:r>
    </w:p>
    <w:p>
      <w:pPr>
        <w:numPr>
          <w:ilvl w:val="2"/>
          <w:numId w:val="900"/>
        </w:numPr>
        <w:spacing w:before="0" w:after="0"/>
      </w:pPr>
      <w:r>
        <w:t>Accessing Files and Cookies</w:t>
      </w:r>
    </w:p>
    <w:p>
      <w:pPr>
        <w:numPr>
          <w:ilvl w:val="2"/>
          <w:numId w:val="900"/>
        </w:numPr>
        <w:spacing w:before="0" w:after="0"/>
      </w:pPr>
      <w:r>
        <w:t>Request Headers</w:t>
      </w:r>
    </w:p>
    <w:p>
      <w:pPr>
        <w:numPr>
          <w:ilvl w:val="2"/>
          <w:numId w:val="900"/>
        </w:numPr>
        <w:spacing w:before="0" w:after="0"/>
      </w:pPr>
      <w:r>
        <w:t>Request Method</w:t>
      </w:r>
    </w:p>
    <w:p>
      <w:pPr>
        <w:numPr>
          <w:ilvl w:val="2"/>
          <w:numId w:val="900"/>
        </w:numPr>
        <w:spacing w:before="0" w:after="0"/>
      </w:pPr>
      <w:r>
        <w:t>Request Path and URL</w:t>
      </w:r>
    </w:p>
    <w:p>
      <w:pPr>
        <w:numPr>
          <w:ilvl w:val="1"/>
          <w:numId w:val="900"/>
        </w:numPr>
        <w:spacing w:before="0" w:after="0"/>
      </w:pPr>
      <w:r>
        <w:t>Returning `HttpResponse`</w:t>
      </w:r>
    </w:p>
    <w:p>
      <w:pPr>
        <w:numPr>
          <w:ilvl w:val="2"/>
          <w:numId w:val="900"/>
        </w:numPr>
        <w:spacing w:before="0" w:after="0"/>
      </w:pPr>
      <w:r>
        <w:t>Content Types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Custom Headers</w:t>
      </w:r>
    </w:p>
    <w:p>
      <w:pPr>
        <w:numPr>
          <w:ilvl w:val="1"/>
          <w:numId w:val="900"/>
        </w:numPr>
        <w:spacing w:before="0" w:after="0"/>
      </w:pPr>
      <w:r>
        <w:t>Returning `JsonResponse`</w:t>
      </w:r>
    </w:p>
    <w:p>
      <w:pPr>
        <w:numPr>
          <w:ilvl w:val="2"/>
          <w:numId w:val="900"/>
        </w:numPr>
        <w:spacing w:before="0" w:after="0"/>
      </w:pPr>
      <w:r>
        <w:t>Serializing Data</w:t>
      </w:r>
    </w:p>
    <w:p>
      <w:pPr>
        <w:numPr>
          <w:ilvl w:val="2"/>
          <w:numId w:val="900"/>
        </w:numPr>
        <w:spacing w:before="0" w:after="0"/>
      </w:pPr>
      <w:r>
        <w:t>Setting Safe Mode</w:t>
      </w:r>
    </w:p>
    <w:p>
      <w:pPr>
        <w:numPr>
          <w:ilvl w:val="2"/>
          <w:numId w:val="900"/>
        </w:numPr>
        <w:spacing w:before="0" w:after="0"/>
      </w:pPr>
      <w:r>
        <w:t>Custom JSON Encoders</w:t>
      </w:r>
    </w:p>
    <w:p>
      <w:pPr>
        <w:numPr>
          <w:ilvl w:val="1"/>
          <w:numId w:val="900"/>
        </w:numPr>
        <w:spacing w:before="0" w:after="0"/>
      </w:pPr>
      <w:r>
        <w:t>Rendering Templates with `render()`</w:t>
      </w:r>
    </w:p>
    <w:p>
      <w:pPr>
        <w:numPr>
          <w:ilvl w:val="2"/>
          <w:numId w:val="900"/>
        </w:numPr>
        <w:spacing w:before="0" w:after="0"/>
      </w:pPr>
      <w:r>
        <w:t>Passing Context Data</w:t>
      </w:r>
    </w:p>
    <w:p>
      <w:pPr>
        <w:numPr>
          <w:ilvl w:val="2"/>
          <w:numId w:val="900"/>
        </w:numPr>
        <w:spacing w:before="0" w:after="0"/>
      </w:pPr>
      <w:r>
        <w:t>Template Selection</w:t>
      </w:r>
    </w:p>
    <w:p>
      <w:pPr>
        <w:numPr>
          <w:ilvl w:val="2"/>
          <w:numId w:val="900"/>
        </w:numPr>
        <w:spacing w:before="0" w:after="0"/>
      </w:pPr>
      <w:r>
        <w:t>Request Context Processors</w:t>
      </w:r>
    </w:p>
    <w:p>
      <w:pPr>
        <w:numPr>
          <w:ilvl w:val="1"/>
          <w:numId w:val="900"/>
        </w:numPr>
        <w:spacing w:before="0" w:after="0"/>
      </w:pPr>
      <w:r>
        <w:t>Redirects</w:t>
      </w:r>
    </w:p>
    <w:p>
      <w:pPr>
        <w:numPr>
          <w:ilvl w:val="2"/>
          <w:numId w:val="900"/>
        </w:numPr>
        <w:spacing w:before="0" w:after="0"/>
      </w:pPr>
      <w:r>
        <w:t>Using `redirect()`</w:t>
      </w:r>
    </w:p>
    <w:p>
      <w:pPr>
        <w:numPr>
          <w:ilvl w:val="2"/>
          <w:numId w:val="900"/>
        </w:numPr>
        <w:spacing w:before="0" w:after="0"/>
      </w:pPr>
      <w:r>
        <w:t>Permanent vs. Temporary Redirects</w:t>
      </w:r>
    </w:p>
    <w:p>
      <w:pPr>
        <w:numPr>
          <w:ilvl w:val="2"/>
          <w:numId w:val="900"/>
        </w:numPr>
        <w:spacing w:before="0" w:after="0"/>
      </w:pPr>
      <w:r>
        <w:t>Redirecting to Named URLs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Raising `Http404`</w:t>
      </w:r>
    </w:p>
    <w:p>
      <w:pPr>
        <w:numPr>
          <w:ilvl w:val="2"/>
          <w:numId w:val="900"/>
        </w:numPr>
        <w:spacing w:before="0" w:after="0"/>
      </w:pPr>
      <w:r>
        <w:t>Using `get_object_or_404()`</w:t>
      </w:r>
    </w:p>
    <w:p>
      <w:pPr>
        <w:numPr>
          <w:ilvl w:val="2"/>
          <w:numId w:val="900"/>
        </w:numPr>
        <w:spacing w:before="0" w:after="0"/>
      </w:pPr>
      <w:r>
        <w:t>Using `get_list_or_404()`</w:t>
      </w:r>
    </w:p>
    <w:p>
      <w:pPr>
        <w:numPr>
          <w:ilvl w:val="0"/>
          <w:numId w:val="900"/>
        </w:numPr>
        <w:spacing w:before="0" w:after="0"/>
      </w:pPr>
      <w:r>
        <w:t>Class-Based Views (CBVs)</w:t>
      </w:r>
    </w:p>
    <w:p>
      <w:pPr>
        <w:numPr>
          <w:ilvl w:val="1"/>
          <w:numId w:val="900"/>
        </w:numPr>
        <w:spacing w:before="0" w:after="0"/>
      </w:pPr>
      <w:r>
        <w:t>Introduction to CBVs</w:t>
      </w:r>
    </w:p>
    <w:p>
      <w:pPr>
        <w:numPr>
          <w:ilvl w:val="2"/>
          <w:numId w:val="900"/>
        </w:numPr>
        <w:spacing w:before="0" w:after="0"/>
      </w:pPr>
      <w:r>
        <w:t>Advantages and Use Cases</w:t>
      </w:r>
    </w:p>
    <w:p>
      <w:pPr>
        <w:numPr>
          <w:ilvl w:val="2"/>
          <w:numId w:val="900"/>
        </w:numPr>
        <w:spacing w:before="0" w:after="0"/>
      </w:pPr>
      <w:r>
        <w:t>Inheritance and Mixins</w:t>
      </w:r>
    </w:p>
    <w:p>
      <w:pPr>
        <w:numPr>
          <w:ilvl w:val="2"/>
          <w:numId w:val="900"/>
        </w:numPr>
        <w:spacing w:before="0" w:after="0"/>
      </w:pPr>
      <w:r>
        <w:t>Method Resolution Order</w:t>
      </w:r>
    </w:p>
    <w:p>
      <w:pPr>
        <w:numPr>
          <w:ilvl w:val="1"/>
          <w:numId w:val="900"/>
        </w:numPr>
        <w:spacing w:before="0" w:after="0"/>
      </w:pPr>
      <w:r>
        <w:t>Generic Display Views</w:t>
      </w:r>
    </w:p>
    <w:p>
      <w:pPr>
        <w:numPr>
          <w:ilvl w:val="2"/>
          <w:numId w:val="900"/>
        </w:numPr>
        <w:spacing w:before="0" w:after="0"/>
      </w:pPr>
      <w:r>
        <w:t>`View`</w:t>
      </w:r>
    </w:p>
    <w:p>
      <w:pPr>
        <w:numPr>
          <w:ilvl w:val="2"/>
          <w:numId w:val="900"/>
        </w:numPr>
        <w:spacing w:before="0" w:after="0"/>
      </w:pPr>
      <w:r>
        <w:t>`TemplateView`</w:t>
      </w:r>
    </w:p>
    <w:p>
      <w:pPr>
        <w:numPr>
          <w:ilvl w:val="2"/>
          <w:numId w:val="900"/>
        </w:numPr>
        <w:spacing w:before="0" w:after="0"/>
      </w:pPr>
      <w:r>
        <w:t>`ListView`</w:t>
      </w:r>
    </w:p>
    <w:p>
      <w:pPr>
        <w:numPr>
          <w:ilvl w:val="3"/>
          <w:numId w:val="900"/>
        </w:numPr>
        <w:spacing w:before="0" w:after="0"/>
      </w:pPr>
      <w:r>
        <w:t>Pagination</w:t>
      </w:r>
    </w:p>
    <w:p>
      <w:pPr>
        <w:numPr>
          <w:ilvl w:val="3"/>
          <w:numId w:val="900"/>
        </w:numPr>
        <w:spacing w:before="0" w:after="0"/>
      </w:pPr>
      <w:r>
        <w:t>Filtering</w:t>
      </w:r>
    </w:p>
    <w:p>
      <w:pPr>
        <w:numPr>
          <w:ilvl w:val="3"/>
          <w:numId w:val="900"/>
        </w:numPr>
        <w:spacing w:before="0" w:after="0"/>
      </w:pPr>
      <w:r>
        <w:t>Ordering</w:t>
      </w:r>
    </w:p>
    <w:p>
      <w:pPr>
        <w:numPr>
          <w:ilvl w:val="2"/>
          <w:numId w:val="900"/>
        </w:numPr>
        <w:spacing w:before="0" w:after="0"/>
      </w:pPr>
      <w:r>
        <w:t>`DetailView`</w:t>
      </w:r>
    </w:p>
    <w:p>
      <w:pPr>
        <w:numPr>
          <w:ilvl w:val="3"/>
          <w:numId w:val="900"/>
        </w:numPr>
        <w:spacing w:before="0" w:after="0"/>
      </w:pPr>
      <w:r>
        <w:t>URL Parameters</w:t>
      </w:r>
    </w:p>
    <w:p>
      <w:pPr>
        <w:numPr>
          <w:ilvl w:val="3"/>
          <w:numId w:val="900"/>
        </w:numPr>
        <w:spacing w:before="0" w:after="0"/>
      </w:pPr>
      <w:r>
        <w:t>Context Object Name</w:t>
      </w:r>
    </w:p>
    <w:p>
      <w:pPr>
        <w:numPr>
          <w:ilvl w:val="1"/>
          <w:numId w:val="900"/>
        </w:numPr>
        <w:spacing w:before="0" w:after="0"/>
      </w:pPr>
      <w:r>
        <w:t>Generic Editing Views</w:t>
      </w:r>
    </w:p>
    <w:p>
      <w:pPr>
        <w:numPr>
          <w:ilvl w:val="2"/>
          <w:numId w:val="900"/>
        </w:numPr>
        <w:spacing w:before="0" w:after="0"/>
      </w:pPr>
      <w:r>
        <w:t>`FormView`</w:t>
      </w:r>
    </w:p>
    <w:p>
      <w:pPr>
        <w:numPr>
          <w:ilvl w:val="2"/>
          <w:numId w:val="900"/>
        </w:numPr>
        <w:spacing w:before="0" w:after="0"/>
      </w:pPr>
      <w:r>
        <w:t>`CreateView`</w:t>
      </w:r>
    </w:p>
    <w:p>
      <w:pPr>
        <w:numPr>
          <w:ilvl w:val="2"/>
          <w:numId w:val="900"/>
        </w:numPr>
        <w:spacing w:before="0" w:after="0"/>
      </w:pPr>
      <w:r>
        <w:t>`UpdateView`</w:t>
      </w:r>
    </w:p>
    <w:p>
      <w:pPr>
        <w:numPr>
          <w:ilvl w:val="2"/>
          <w:numId w:val="900"/>
        </w:numPr>
        <w:spacing w:before="0" w:after="0"/>
      </w:pPr>
      <w:r>
        <w:t>`DeleteView`</w:t>
      </w:r>
    </w:p>
    <w:p>
      <w:pPr>
        <w:numPr>
          <w:ilvl w:val="1"/>
          <w:numId w:val="900"/>
        </w:numPr>
        <w:spacing w:before="0" w:after="0"/>
      </w:pPr>
      <w:r>
        <w:t>Overriding Methods in CBVs</w:t>
      </w:r>
    </w:p>
    <w:p>
      <w:pPr>
        <w:numPr>
          <w:ilvl w:val="2"/>
          <w:numId w:val="900"/>
        </w:numPr>
        <w:spacing w:before="0" w:after="0"/>
      </w:pPr>
      <w:r>
        <w:t>`get()`</w:t>
      </w:r>
    </w:p>
    <w:p>
      <w:pPr>
        <w:numPr>
          <w:ilvl w:val="2"/>
          <w:numId w:val="900"/>
        </w:numPr>
        <w:spacing w:before="0" w:after="0"/>
      </w:pPr>
      <w:r>
        <w:t>`post()`</w:t>
      </w:r>
    </w:p>
    <w:p>
      <w:pPr>
        <w:numPr>
          <w:ilvl w:val="2"/>
          <w:numId w:val="900"/>
        </w:numPr>
        <w:spacing w:before="0" w:after="0"/>
      </w:pPr>
      <w:r>
        <w:t>`get_context_data()`</w:t>
      </w:r>
    </w:p>
    <w:p>
      <w:pPr>
        <w:numPr>
          <w:ilvl w:val="2"/>
          <w:numId w:val="900"/>
        </w:numPr>
        <w:spacing w:before="0" w:after="0"/>
      </w:pPr>
      <w:r>
        <w:t>`get_queryset()`</w:t>
      </w:r>
    </w:p>
    <w:p>
      <w:pPr>
        <w:numPr>
          <w:ilvl w:val="2"/>
          <w:numId w:val="900"/>
        </w:numPr>
        <w:spacing w:before="0" w:after="0"/>
      </w:pPr>
      <w:r>
        <w:t>`get_object()`</w:t>
      </w:r>
    </w:p>
    <w:p>
      <w:pPr>
        <w:numPr>
          <w:ilvl w:val="2"/>
          <w:numId w:val="900"/>
        </w:numPr>
        <w:spacing w:before="0" w:after="0"/>
      </w:pPr>
      <w:r>
        <w:t>`form_valid()`</w:t>
      </w:r>
    </w:p>
    <w:p>
      <w:pPr>
        <w:numPr>
          <w:ilvl w:val="2"/>
          <w:numId w:val="900"/>
        </w:numPr>
        <w:spacing w:before="0" w:after="0"/>
      </w:pPr>
      <w:r>
        <w:t>`form_invalid()`</w:t>
      </w:r>
    </w:p>
    <w:p>
      <w:pPr>
        <w:numPr>
          <w:ilvl w:val="1"/>
          <w:numId w:val="900"/>
        </w:numPr>
        <w:spacing w:before="0" w:after="0"/>
      </w:pPr>
      <w:r>
        <w:t>Mixins</w:t>
      </w:r>
    </w:p>
    <w:p>
      <w:pPr>
        <w:numPr>
          <w:ilvl w:val="2"/>
          <w:numId w:val="900"/>
        </w:numPr>
        <w:spacing w:before="0" w:after="0"/>
      </w:pPr>
      <w:r>
        <w:t>`LoginRequiredMixin`</w:t>
      </w:r>
    </w:p>
    <w:p>
      <w:pPr>
        <w:numPr>
          <w:ilvl w:val="2"/>
          <w:numId w:val="900"/>
        </w:numPr>
        <w:spacing w:before="0" w:after="0"/>
      </w:pPr>
      <w:r>
        <w:t>`PermissionRequiredMixin`</w:t>
      </w:r>
    </w:p>
    <w:p>
      <w:pPr>
        <w:numPr>
          <w:ilvl w:val="2"/>
          <w:numId w:val="900"/>
        </w:numPr>
        <w:spacing w:before="0" w:after="0"/>
      </w:pPr>
      <w:r>
        <w:t>`UserPassesTestMixin`</w:t>
      </w:r>
    </w:p>
    <w:p>
      <w:pPr>
        <w:numPr>
          <w:ilvl w:val="2"/>
          <w:numId w:val="900"/>
        </w:numPr>
        <w:spacing w:before="0" w:after="0"/>
      </w:pPr>
      <w:r>
        <w:t>Custom Mixins</w:t>
      </w:r>
    </w:p>
    <w:p>
      <w:pPr>
        <w:numPr>
          <w:ilvl w:val="0"/>
          <w:numId w:val="900"/>
        </w:numPr>
        <w:spacing w:before="0" w:after="0"/>
      </w:pPr>
      <w:r>
        <w:t>View Decorators</w:t>
      </w:r>
    </w:p>
    <w:p>
      <w:pPr>
        <w:numPr>
          <w:ilvl w:val="1"/>
          <w:numId w:val="900"/>
        </w:numPr>
        <w:spacing w:before="0" w:after="0"/>
      </w:pPr>
      <w:r>
        <w:t>Restricting Access</w:t>
      </w:r>
    </w:p>
    <w:p>
      <w:pPr>
        <w:numPr>
          <w:ilvl w:val="2"/>
          <w:numId w:val="900"/>
        </w:numPr>
        <w:spacing w:before="0" w:after="0"/>
      </w:pPr>
      <w:r>
        <w:t>`@login_required`</w:t>
      </w:r>
    </w:p>
    <w:p>
      <w:pPr>
        <w:numPr>
          <w:ilvl w:val="2"/>
          <w:numId w:val="900"/>
        </w:numPr>
        <w:spacing w:before="0" w:after="0"/>
      </w:pPr>
      <w:r>
        <w:t>`@permission_required`</w:t>
      </w:r>
    </w:p>
    <w:p>
      <w:pPr>
        <w:numPr>
          <w:ilvl w:val="2"/>
          <w:numId w:val="900"/>
        </w:numPr>
        <w:spacing w:before="0" w:after="0"/>
      </w:pPr>
      <w:r>
        <w:t>`@user_passes_test`</w:t>
      </w:r>
    </w:p>
    <w:p>
      <w:pPr>
        <w:numPr>
          <w:ilvl w:val="1"/>
          <w:numId w:val="900"/>
        </w:numPr>
        <w:spacing w:before="0" w:after="0"/>
      </w:pPr>
      <w:r>
        <w:t>Controlling HTTP Methods</w:t>
      </w:r>
    </w:p>
    <w:p>
      <w:pPr>
        <w:numPr>
          <w:ilvl w:val="2"/>
          <w:numId w:val="900"/>
        </w:numPr>
        <w:spacing w:before="0" w:after="0"/>
      </w:pPr>
      <w:r>
        <w:t>`@require_http_methods`</w:t>
      </w:r>
    </w:p>
    <w:p>
      <w:pPr>
        <w:numPr>
          <w:ilvl w:val="2"/>
          <w:numId w:val="900"/>
        </w:numPr>
        <w:spacing w:before="0" w:after="0"/>
      </w:pPr>
      <w:r>
        <w:t>`@require_GET`</w:t>
      </w:r>
    </w:p>
    <w:p>
      <w:pPr>
        <w:numPr>
          <w:ilvl w:val="2"/>
          <w:numId w:val="900"/>
        </w:numPr>
        <w:spacing w:before="0" w:after="0"/>
      </w:pPr>
      <w:r>
        <w:t>`@require_POST`</w:t>
      </w:r>
    </w:p>
    <w:p>
      <w:pPr>
        <w:numPr>
          <w:ilvl w:val="2"/>
          <w:numId w:val="900"/>
        </w:numPr>
        <w:spacing w:before="0" w:after="0"/>
      </w:pPr>
      <w:r>
        <w:t>`@require_safe`</w:t>
      </w:r>
    </w:p>
    <w:p>
      <w:pPr>
        <w:numPr>
          <w:ilvl w:val="1"/>
          <w:numId w:val="900"/>
        </w:numPr>
        <w:spacing w:before="0" w:after="0"/>
      </w:pPr>
      <w:r>
        <w:t>Caching Views</w:t>
      </w:r>
    </w:p>
    <w:p>
      <w:pPr>
        <w:numPr>
          <w:ilvl w:val="2"/>
          <w:numId w:val="900"/>
        </w:numPr>
        <w:spacing w:before="0" w:after="0"/>
      </w:pPr>
      <w:r>
        <w:t>`@cache_page`</w:t>
      </w:r>
    </w:p>
    <w:p>
      <w:pPr>
        <w:numPr>
          <w:ilvl w:val="2"/>
          <w:numId w:val="900"/>
        </w:numPr>
        <w:spacing w:before="0" w:after="0"/>
      </w:pPr>
      <w:r>
        <w:t>`@never_cache`</w:t>
      </w:r>
    </w:p>
    <w:p>
      <w:pPr>
        <w:numPr>
          <w:ilvl w:val="2"/>
          <w:numId w:val="900"/>
        </w:numPr>
        <w:spacing w:before="0" w:after="0"/>
      </w:pPr>
      <w:r>
        <w:t>`@vary_on_headers`</w:t>
      </w:r>
    </w:p>
    <w:p>
      <w:pPr>
        <w:numPr>
          <w:ilvl w:val="2"/>
          <w:numId w:val="900"/>
        </w:numPr>
        <w:spacing w:before="0" w:after="0"/>
      </w:pPr>
      <w:r>
        <w:t>`@vary_on_cookie`</w:t>
      </w:r>
    </w:p>
    <w:p>
      <w:pPr>
        <w:numPr>
          <w:ilvl w:val="1"/>
          <w:numId w:val="900"/>
        </w:numPr>
        <w:spacing w:before="0" w:after="0"/>
      </w:pPr>
      <w:r>
        <w:t>CSRF Protection</w:t>
      </w:r>
    </w:p>
    <w:p>
      <w:pPr>
        <w:numPr>
          <w:ilvl w:val="2"/>
          <w:numId w:val="900"/>
        </w:numPr>
        <w:spacing w:before="0" w:after="0"/>
      </w:pPr>
      <w:r>
        <w:t>`@csrf_exempt`</w:t>
      </w:r>
    </w:p>
    <w:p>
      <w:pPr>
        <w:numPr>
          <w:ilvl w:val="2"/>
          <w:numId w:val="900"/>
        </w:numPr>
        <w:spacing w:before="0" w:after="0"/>
      </w:pPr>
      <w:r>
        <w:t>`@csrf_protect`</w:t>
      </w:r>
    </w:p>
    <w:p>
      <w:pPr>
        <w:numPr>
          <w:ilvl w:val="1"/>
          <w:numId w:val="900"/>
        </w:numPr>
        <w:spacing w:before="0" w:after="0"/>
      </w:pPr>
      <w:r>
        <w:t>Conditional Processing</w:t>
      </w:r>
    </w:p>
    <w:p>
      <w:pPr>
        <w:numPr>
          <w:ilvl w:val="2"/>
          <w:numId w:val="900"/>
        </w:numPr>
        <w:spacing w:before="0" w:after="0"/>
      </w:pPr>
      <w:r>
        <w:t>`@condition`</w:t>
      </w:r>
    </w:p>
    <w:p>
      <w:pPr>
        <w:numPr>
          <w:ilvl w:val="2"/>
          <w:numId w:val="900"/>
        </w:numPr>
        <w:spacing w:before="0" w:after="0"/>
      </w:pPr>
      <w:r>
        <w:t>`@etag`</w:t>
      </w:r>
    </w:p>
    <w:p>
      <w:pPr>
        <w:numPr>
          <w:ilvl w:val="2"/>
          <w:numId w:val="900"/>
        </w:numPr>
        <w:spacing w:before="0" w:after="0"/>
      </w:pPr>
      <w:r>
        <w:t>`@last_modified`</w:t>
      </w:r>
    </w:p>
    <w:p>
      <w:pPr>
        <w:pStyle w:val="Heading1"/>
      </w:pPr>
      <w:r>
        <w:t>Templates: The Presentation Layer</w:t>
      </w:r>
    </w:p>
    <w:p>
      <w:pPr>
        <w:numPr>
          <w:ilvl w:val="0"/>
          <w:numId w:val="900"/>
        </w:numPr>
        <w:spacing w:before="0" w:after="0"/>
      </w:pPr>
      <w:r>
        <w:t>The Django Template Language (DTL)</w:t>
      </w:r>
    </w:p>
    <w:p>
      <w:pPr>
        <w:numPr>
          <w:ilvl w:val="1"/>
          <w:numId w:val="900"/>
        </w:numPr>
        <w:spacing w:before="0" w:after="0"/>
      </w:pPr>
      <w:r>
        <w:t>Purpose and Features</w:t>
      </w:r>
    </w:p>
    <w:p>
      <w:pPr>
        <w:numPr>
          <w:ilvl w:val="1"/>
          <w:numId w:val="900"/>
        </w:numPr>
        <w:spacing w:before="0" w:after="0"/>
      </w:pPr>
      <w:r>
        <w:t>Template File Structure</w:t>
      </w:r>
    </w:p>
    <w:p>
      <w:pPr>
        <w:numPr>
          <w:ilvl w:val="1"/>
          <w:numId w:val="900"/>
        </w:numPr>
        <w:spacing w:before="0" w:after="0"/>
      </w:pPr>
      <w:r>
        <w:t>Template Loading</w:t>
      </w:r>
    </w:p>
    <w:p>
      <w:pPr>
        <w:numPr>
          <w:ilvl w:val="1"/>
          <w:numId w:val="900"/>
        </w:numPr>
        <w:spacing w:before="0" w:after="0"/>
      </w:pPr>
      <w:r>
        <w:t>Template Context</w:t>
      </w:r>
    </w:p>
    <w:p>
      <w:pPr>
        <w:numPr>
          <w:ilvl w:val="0"/>
          <w:numId w:val="900"/>
        </w:numPr>
        <w:spacing w:before="0" w:after="0"/>
      </w:pPr>
      <w:r>
        <w:t>Syntax</w:t>
      </w:r>
    </w:p>
    <w:p>
      <w:pPr>
        <w:numPr>
          <w:ilvl w:val="1"/>
          <w:numId w:val="900"/>
        </w:numPr>
        <w:spacing w:before="0" w:after="0"/>
      </w:pPr>
      <w:r>
        <w:t>Variables (`{{ variable }}`)</w:t>
      </w:r>
    </w:p>
    <w:p>
      <w:pPr>
        <w:numPr>
          <w:ilvl w:val="2"/>
          <w:numId w:val="900"/>
        </w:numPr>
        <w:spacing w:before="0" w:after="0"/>
      </w:pPr>
      <w:r>
        <w:t>Variable Resolution</w:t>
      </w:r>
    </w:p>
    <w:p>
      <w:pPr>
        <w:numPr>
          <w:ilvl w:val="2"/>
          <w:numId w:val="900"/>
        </w:numPr>
        <w:spacing w:before="0" w:after="0"/>
      </w:pPr>
      <w:r>
        <w:t>Attribute Access</w:t>
      </w:r>
    </w:p>
    <w:p>
      <w:pPr>
        <w:numPr>
          <w:ilvl w:val="2"/>
          <w:numId w:val="900"/>
        </w:numPr>
        <w:spacing w:before="0" w:after="0"/>
      </w:pPr>
      <w:r>
        <w:t>Dictionary Key Access</w:t>
      </w:r>
    </w:p>
    <w:p>
      <w:pPr>
        <w:numPr>
          <w:ilvl w:val="2"/>
          <w:numId w:val="900"/>
        </w:numPr>
        <w:spacing w:before="0" w:after="0"/>
      </w:pPr>
      <w:r>
        <w:t>List Index Access</w:t>
      </w:r>
    </w:p>
    <w:p>
      <w:pPr>
        <w:numPr>
          <w:ilvl w:val="1"/>
          <w:numId w:val="900"/>
        </w:numPr>
        <w:spacing w:before="0" w:after="0"/>
      </w:pPr>
      <w:r>
        <w:t>Tags (`{% tag %}`)</w:t>
      </w:r>
    </w:p>
    <w:p>
      <w:pPr>
        <w:numPr>
          <w:ilvl w:val="2"/>
          <w:numId w:val="900"/>
        </w:numPr>
        <w:spacing w:before="0" w:after="0"/>
      </w:pPr>
      <w:r>
        <w:t>Block Tags</w:t>
      </w:r>
    </w:p>
    <w:p>
      <w:pPr>
        <w:numPr>
          <w:ilvl w:val="2"/>
          <w:numId w:val="900"/>
        </w:numPr>
        <w:spacing w:before="0" w:after="0"/>
      </w:pPr>
      <w:r>
        <w:t>Inline Tags</w:t>
      </w:r>
    </w:p>
    <w:p>
      <w:pPr>
        <w:numPr>
          <w:ilvl w:val="1"/>
          <w:numId w:val="900"/>
        </w:numPr>
        <w:spacing w:before="0" w:after="0"/>
      </w:pPr>
      <w:r>
        <w:t>Filters (`{{ variable|filter }}`)</w:t>
      </w:r>
    </w:p>
    <w:p>
      <w:pPr>
        <w:numPr>
          <w:ilvl w:val="2"/>
          <w:numId w:val="900"/>
        </w:numPr>
        <w:spacing w:before="0" w:after="0"/>
      </w:pPr>
      <w:r>
        <w:t>Chaining Filters</w:t>
      </w:r>
    </w:p>
    <w:p>
      <w:pPr>
        <w:numPr>
          <w:ilvl w:val="2"/>
          <w:numId w:val="900"/>
        </w:numPr>
        <w:spacing w:before="0" w:after="0"/>
      </w:pPr>
      <w:r>
        <w:t>Filter Arguments</w:t>
      </w:r>
    </w:p>
    <w:p>
      <w:pPr>
        <w:numPr>
          <w:ilvl w:val="1"/>
          <w:numId w:val="900"/>
        </w:numPr>
        <w:spacing w:before="0" w:after="0"/>
      </w:pPr>
      <w:r>
        <w:t>Comments (`{# comment #}`)</w:t>
      </w:r>
    </w:p>
    <w:p>
      <w:pPr>
        <w:numPr>
          <w:ilvl w:val="2"/>
          <w:numId w:val="900"/>
        </w:numPr>
        <w:spacing w:before="0" w:after="0"/>
      </w:pPr>
      <w:r>
        <w:t>Single-line Comments</w:t>
      </w:r>
    </w:p>
    <w:p>
      <w:pPr>
        <w:numPr>
          <w:ilvl w:val="2"/>
          <w:numId w:val="900"/>
        </w:numPr>
        <w:spacing w:before="0" w:after="0"/>
      </w:pPr>
      <w:r>
        <w:t>Multi-line Comments</w:t>
      </w:r>
    </w:p>
    <w:p>
      <w:pPr>
        <w:numPr>
          <w:ilvl w:val="0"/>
          <w:numId w:val="900"/>
        </w:numPr>
        <w:spacing w:before="0" w:after="0"/>
      </w:pPr>
      <w:r>
        <w:t>Common Tags</w:t>
      </w:r>
    </w:p>
    <w:p>
      <w:pPr>
        <w:numPr>
          <w:ilvl w:val="1"/>
          <w:numId w:val="900"/>
        </w:numPr>
        <w:spacing w:before="0" w:after="0"/>
      </w:pPr>
      <w:r>
        <w:t>Conditional Tags</w:t>
      </w:r>
    </w:p>
    <w:p>
      <w:pPr>
        <w:numPr>
          <w:ilvl w:val="2"/>
          <w:numId w:val="900"/>
        </w:numPr>
        <w:spacing w:before="0" w:after="0"/>
      </w:pPr>
      <w:r>
        <w:t>`if`</w:t>
      </w:r>
    </w:p>
    <w:p>
      <w:pPr>
        <w:numPr>
          <w:ilvl w:val="2"/>
          <w:numId w:val="900"/>
        </w:numPr>
        <w:spacing w:before="0" w:after="0"/>
      </w:pPr>
      <w:r>
        <w:t>`elif`</w:t>
      </w:r>
    </w:p>
    <w:p>
      <w:pPr>
        <w:numPr>
          <w:ilvl w:val="2"/>
          <w:numId w:val="900"/>
        </w:numPr>
        <w:spacing w:before="0" w:after="0"/>
      </w:pPr>
      <w:r>
        <w:t>`else`</w:t>
      </w:r>
    </w:p>
    <w:p>
      <w:pPr>
        <w:numPr>
          <w:ilvl w:val="2"/>
          <w:numId w:val="900"/>
        </w:numPr>
        <w:spacing w:before="0" w:after="0"/>
      </w:pPr>
      <w:r>
        <w:t>`ifequal`</w:t>
      </w:r>
    </w:p>
    <w:p>
      <w:pPr>
        <w:numPr>
          <w:ilvl w:val="2"/>
          <w:numId w:val="900"/>
        </w:numPr>
        <w:spacing w:before="0" w:after="0"/>
      </w:pPr>
      <w:r>
        <w:t>`ifnotequal`</w:t>
      </w:r>
    </w:p>
    <w:p>
      <w:pPr>
        <w:numPr>
          <w:ilvl w:val="1"/>
          <w:numId w:val="900"/>
        </w:numPr>
        <w:spacing w:before="0" w:after="0"/>
      </w:pPr>
      <w:r>
        <w:t>Loop Tags</w:t>
      </w:r>
    </w:p>
    <w:p>
      <w:pPr>
        <w:numPr>
          <w:ilvl w:val="2"/>
          <w:numId w:val="900"/>
        </w:numPr>
        <w:spacing w:before="0" w:after="0"/>
      </w:pPr>
      <w:r>
        <w:t>`for`</w:t>
      </w:r>
    </w:p>
    <w:p>
      <w:pPr>
        <w:numPr>
          <w:ilvl w:val="2"/>
          <w:numId w:val="900"/>
        </w:numPr>
        <w:spacing w:before="0" w:after="0"/>
      </w:pPr>
      <w:r>
        <w:t>`empty`</w:t>
      </w:r>
    </w:p>
    <w:p>
      <w:pPr>
        <w:numPr>
          <w:ilvl w:val="2"/>
          <w:numId w:val="900"/>
        </w:numPr>
        <w:spacing w:before="0" w:after="0"/>
      </w:pPr>
      <w:r>
        <w:t>`forloop` Variables</w:t>
      </w:r>
    </w:p>
    <w:p>
      <w:pPr>
        <w:numPr>
          <w:ilvl w:val="1"/>
          <w:numId w:val="900"/>
        </w:numPr>
        <w:spacing w:before="0" w:after="0"/>
      </w:pPr>
      <w:r>
        <w:t>Template Structure Tags</w:t>
      </w:r>
    </w:p>
    <w:p>
      <w:pPr>
        <w:numPr>
          <w:ilvl w:val="2"/>
          <w:numId w:val="900"/>
        </w:numPr>
        <w:spacing w:before="0" w:after="0"/>
      </w:pPr>
      <w:r>
        <w:t>`block`</w:t>
      </w:r>
    </w:p>
    <w:p>
      <w:pPr>
        <w:numPr>
          <w:ilvl w:val="2"/>
          <w:numId w:val="900"/>
        </w:numPr>
        <w:spacing w:before="0" w:after="0"/>
      </w:pPr>
      <w:r>
        <w:t>`extends`</w:t>
      </w:r>
    </w:p>
    <w:p>
      <w:pPr>
        <w:numPr>
          <w:ilvl w:val="2"/>
          <w:numId w:val="900"/>
        </w:numPr>
        <w:spacing w:before="0" w:after="0"/>
      </w:pPr>
      <w:r>
        <w:t>`include`</w:t>
      </w:r>
    </w:p>
    <w:p>
      <w:pPr>
        <w:numPr>
          <w:ilvl w:val="1"/>
          <w:numId w:val="900"/>
        </w:numPr>
        <w:spacing w:before="0" w:after="0"/>
      </w:pPr>
      <w:r>
        <w:t>URL Tags</w:t>
      </w:r>
    </w:p>
    <w:p>
      <w:pPr>
        <w:numPr>
          <w:ilvl w:val="2"/>
          <w:numId w:val="900"/>
        </w:numPr>
        <w:spacing w:before="0" w:after="0"/>
      </w:pPr>
      <w:r>
        <w:t>`url`</w:t>
      </w:r>
    </w:p>
    <w:p>
      <w:pPr>
        <w:numPr>
          <w:ilvl w:val="2"/>
          <w:numId w:val="900"/>
        </w:numPr>
        <w:spacing w:before="0" w:after="0"/>
      </w:pPr>
      <w:r>
        <w:t>URL Namespacing</w:t>
      </w:r>
    </w:p>
    <w:p>
      <w:pPr>
        <w:numPr>
          <w:ilvl w:val="1"/>
          <w:numId w:val="900"/>
        </w:numPr>
        <w:spacing w:before="0" w:after="0"/>
      </w:pPr>
      <w:r>
        <w:t>Security Tags</w:t>
      </w:r>
    </w:p>
    <w:p>
      <w:pPr>
        <w:numPr>
          <w:ilvl w:val="2"/>
          <w:numId w:val="900"/>
        </w:numPr>
        <w:spacing w:before="0" w:after="0"/>
      </w:pPr>
      <w:r>
        <w:t>`csrf_token`</w:t>
      </w:r>
    </w:p>
    <w:p>
      <w:pPr>
        <w:numPr>
          <w:ilvl w:val="2"/>
          <w:numId w:val="900"/>
        </w:numPr>
        <w:spacing w:before="0" w:after="0"/>
      </w:pPr>
      <w:r>
        <w:t>`autoescape`</w:t>
      </w:r>
    </w:p>
    <w:p>
      <w:pPr>
        <w:numPr>
          <w:ilvl w:val="1"/>
          <w:numId w:val="900"/>
        </w:numPr>
        <w:spacing w:before="0" w:after="0"/>
      </w:pPr>
      <w:r>
        <w:t>Variable Tags</w:t>
      </w:r>
    </w:p>
    <w:p>
      <w:pPr>
        <w:numPr>
          <w:ilvl w:val="2"/>
          <w:numId w:val="900"/>
        </w:numPr>
        <w:spacing w:before="0" w:after="0"/>
      </w:pPr>
      <w:r>
        <w:t>`with`</w:t>
      </w:r>
    </w:p>
    <w:p>
      <w:pPr>
        <w:numPr>
          <w:ilvl w:val="2"/>
          <w:numId w:val="900"/>
        </w:numPr>
        <w:spacing w:before="0" w:after="0"/>
      </w:pPr>
      <w:r>
        <w:t>`load`</w:t>
      </w:r>
    </w:p>
    <w:p>
      <w:pPr>
        <w:numPr>
          <w:ilvl w:val="1"/>
          <w:numId w:val="900"/>
        </w:numPr>
        <w:spacing w:before="0" w:after="0"/>
      </w:pPr>
      <w:r>
        <w:t>Utility Tags</w:t>
      </w:r>
    </w:p>
    <w:p>
      <w:pPr>
        <w:numPr>
          <w:ilvl w:val="2"/>
          <w:numId w:val="900"/>
        </w:numPr>
        <w:spacing w:before="0" w:after="0"/>
      </w:pPr>
      <w:r>
        <w:t>`now`</w:t>
      </w:r>
    </w:p>
    <w:p>
      <w:pPr>
        <w:numPr>
          <w:ilvl w:val="2"/>
          <w:numId w:val="900"/>
        </w:numPr>
        <w:spacing w:before="0" w:after="0"/>
      </w:pPr>
      <w:r>
        <w:t>`spaceless`</w:t>
      </w:r>
    </w:p>
    <w:p>
      <w:pPr>
        <w:numPr>
          <w:ilvl w:val="2"/>
          <w:numId w:val="900"/>
        </w:numPr>
        <w:spacing w:before="0" w:after="0"/>
      </w:pPr>
      <w:r>
        <w:t>`verbatim`</w:t>
      </w:r>
    </w:p>
    <w:p>
      <w:pPr>
        <w:numPr>
          <w:ilvl w:val="2"/>
          <w:numId w:val="900"/>
        </w:numPr>
        <w:spacing w:before="0" w:after="0"/>
      </w:pPr>
      <w:r>
        <w:t>`widthratio`</w:t>
      </w:r>
    </w:p>
    <w:p>
      <w:pPr>
        <w:numPr>
          <w:ilvl w:val="2"/>
          <w:numId w:val="900"/>
        </w:numPr>
        <w:spacing w:before="0" w:after="0"/>
      </w:pPr>
      <w:r>
        <w:t>`cycle`</w:t>
      </w:r>
    </w:p>
    <w:p>
      <w:pPr>
        <w:numPr>
          <w:ilvl w:val="2"/>
          <w:numId w:val="900"/>
        </w:numPr>
        <w:spacing w:before="0" w:after="0"/>
      </w:pPr>
      <w:r>
        <w:t>`firstof`</w:t>
      </w:r>
    </w:p>
    <w:p>
      <w:pPr>
        <w:numPr>
          <w:ilvl w:val="2"/>
          <w:numId w:val="900"/>
        </w:numPr>
        <w:spacing w:before="0" w:after="0"/>
      </w:pPr>
      <w:r>
        <w:t>`regroup`</w:t>
      </w:r>
    </w:p>
    <w:p>
      <w:pPr>
        <w:numPr>
          <w:ilvl w:val="0"/>
          <w:numId w:val="900"/>
        </w:numPr>
        <w:spacing w:before="0" w:after="0"/>
      </w:pPr>
      <w:r>
        <w:t>Common Filters</w:t>
      </w:r>
    </w:p>
    <w:p>
      <w:pPr>
        <w:numPr>
          <w:ilvl w:val="1"/>
          <w:numId w:val="900"/>
        </w:numPr>
        <w:spacing w:before="0" w:after="0"/>
      </w:pPr>
      <w:r>
        <w:t>String Filters</w:t>
      </w:r>
    </w:p>
    <w:p>
      <w:pPr>
        <w:numPr>
          <w:ilvl w:val="2"/>
          <w:numId w:val="900"/>
        </w:numPr>
        <w:spacing w:before="0" w:after="0"/>
      </w:pPr>
      <w:r>
        <w:t>`lower`</w:t>
      </w:r>
    </w:p>
    <w:p>
      <w:pPr>
        <w:numPr>
          <w:ilvl w:val="2"/>
          <w:numId w:val="900"/>
        </w:numPr>
        <w:spacing w:before="0" w:after="0"/>
      </w:pPr>
      <w:r>
        <w:t>`upper`</w:t>
      </w:r>
    </w:p>
    <w:p>
      <w:pPr>
        <w:numPr>
          <w:ilvl w:val="2"/>
          <w:numId w:val="900"/>
        </w:numPr>
        <w:spacing w:before="0" w:after="0"/>
      </w:pPr>
      <w:r>
        <w:t>`title`</w:t>
      </w:r>
    </w:p>
    <w:p>
      <w:pPr>
        <w:numPr>
          <w:ilvl w:val="2"/>
          <w:numId w:val="900"/>
        </w:numPr>
        <w:spacing w:before="0" w:after="0"/>
      </w:pPr>
      <w:r>
        <w:t>`capfirst`</w:t>
      </w:r>
    </w:p>
    <w:p>
      <w:pPr>
        <w:numPr>
          <w:ilvl w:val="2"/>
          <w:numId w:val="900"/>
        </w:numPr>
        <w:spacing w:before="0" w:after="0"/>
      </w:pPr>
      <w:r>
        <w:t>`truncatechars`</w:t>
      </w:r>
    </w:p>
    <w:p>
      <w:pPr>
        <w:numPr>
          <w:ilvl w:val="2"/>
          <w:numId w:val="900"/>
        </w:numPr>
        <w:spacing w:before="0" w:after="0"/>
      </w:pPr>
      <w:r>
        <w:t>`truncatewords`</w:t>
      </w:r>
    </w:p>
    <w:p>
      <w:pPr>
        <w:numPr>
          <w:ilvl w:val="2"/>
          <w:numId w:val="900"/>
        </w:numPr>
        <w:spacing w:before="0" w:after="0"/>
      </w:pPr>
      <w:r>
        <w:t>`linebreaks`</w:t>
      </w:r>
    </w:p>
    <w:p>
      <w:pPr>
        <w:numPr>
          <w:ilvl w:val="2"/>
          <w:numId w:val="900"/>
        </w:numPr>
        <w:spacing w:before="0" w:after="0"/>
      </w:pPr>
      <w:r>
        <w:t>`linebreaksbr`</w:t>
      </w:r>
    </w:p>
    <w:p>
      <w:pPr>
        <w:numPr>
          <w:ilvl w:val="2"/>
          <w:numId w:val="900"/>
        </w:numPr>
        <w:spacing w:before="0" w:after="0"/>
      </w:pPr>
      <w:r>
        <w:t>`safe`</w:t>
      </w:r>
    </w:p>
    <w:p>
      <w:pPr>
        <w:numPr>
          <w:ilvl w:val="2"/>
          <w:numId w:val="900"/>
        </w:numPr>
        <w:spacing w:before="0" w:after="0"/>
      </w:pPr>
      <w:r>
        <w:t>`escape`</w:t>
      </w:r>
    </w:p>
    <w:p>
      <w:pPr>
        <w:numPr>
          <w:ilvl w:val="2"/>
          <w:numId w:val="900"/>
        </w:numPr>
        <w:spacing w:before="0" w:after="0"/>
      </w:pPr>
      <w:r>
        <w:t>`slugify`</w:t>
      </w:r>
    </w:p>
    <w:p>
      <w:pPr>
        <w:numPr>
          <w:ilvl w:val="2"/>
          <w:numId w:val="900"/>
        </w:numPr>
        <w:spacing w:before="0" w:after="0"/>
      </w:pPr>
      <w:r>
        <w:t>`urlencode`</w:t>
      </w:r>
    </w:p>
    <w:p>
      <w:pPr>
        <w:numPr>
          <w:ilvl w:val="1"/>
          <w:numId w:val="900"/>
        </w:numPr>
        <w:spacing w:before="0" w:after="0"/>
      </w:pPr>
      <w:r>
        <w:t>Numeric Filters</w:t>
      </w:r>
    </w:p>
    <w:p>
      <w:pPr>
        <w:numPr>
          <w:ilvl w:val="2"/>
          <w:numId w:val="900"/>
        </w:numPr>
        <w:spacing w:before="0" w:after="0"/>
      </w:pPr>
      <w:r>
        <w:t>`add`</w:t>
      </w:r>
    </w:p>
    <w:p>
      <w:pPr>
        <w:numPr>
          <w:ilvl w:val="2"/>
          <w:numId w:val="900"/>
        </w:numPr>
        <w:spacing w:before="0" w:after="0"/>
      </w:pPr>
      <w:r>
        <w:t>`floatformat`</w:t>
      </w:r>
    </w:p>
    <w:p>
      <w:pPr>
        <w:numPr>
          <w:ilvl w:val="2"/>
          <w:numId w:val="900"/>
        </w:numPr>
        <w:spacing w:before="0" w:after="0"/>
      </w:pPr>
      <w:r>
        <w:t>`divisibleby`</w:t>
      </w:r>
    </w:p>
    <w:p>
      <w:pPr>
        <w:numPr>
          <w:ilvl w:val="1"/>
          <w:numId w:val="900"/>
        </w:numPr>
        <w:spacing w:before="0" w:after="0"/>
      </w:pPr>
      <w:r>
        <w:t>Date and Time Filters</w:t>
      </w:r>
    </w:p>
    <w:p>
      <w:pPr>
        <w:numPr>
          <w:ilvl w:val="2"/>
          <w:numId w:val="900"/>
        </w:numPr>
        <w:spacing w:before="0" w:after="0"/>
      </w:pPr>
      <w:r>
        <w:t>`date`</w:t>
      </w:r>
    </w:p>
    <w:p>
      <w:pPr>
        <w:numPr>
          <w:ilvl w:val="2"/>
          <w:numId w:val="900"/>
        </w:numPr>
        <w:spacing w:before="0" w:after="0"/>
      </w:pPr>
      <w:r>
        <w:t>`time`</w:t>
      </w:r>
    </w:p>
    <w:p>
      <w:pPr>
        <w:numPr>
          <w:ilvl w:val="2"/>
          <w:numId w:val="900"/>
        </w:numPr>
        <w:spacing w:before="0" w:after="0"/>
      </w:pPr>
      <w:r>
        <w:t>`timesince`</w:t>
      </w:r>
    </w:p>
    <w:p>
      <w:pPr>
        <w:numPr>
          <w:ilvl w:val="2"/>
          <w:numId w:val="900"/>
        </w:numPr>
        <w:spacing w:before="0" w:after="0"/>
      </w:pPr>
      <w:r>
        <w:t>`timeuntil`</w:t>
      </w:r>
    </w:p>
    <w:p>
      <w:pPr>
        <w:numPr>
          <w:ilvl w:val="1"/>
          <w:numId w:val="900"/>
        </w:numPr>
        <w:spacing w:before="0" w:after="0"/>
      </w:pPr>
      <w:r>
        <w:t>List Filters</w:t>
      </w:r>
    </w:p>
    <w:p>
      <w:pPr>
        <w:numPr>
          <w:ilvl w:val="2"/>
          <w:numId w:val="900"/>
        </w:numPr>
        <w:spacing w:before="0" w:after="0"/>
      </w:pPr>
      <w:r>
        <w:t>`length`</w:t>
      </w:r>
    </w:p>
    <w:p>
      <w:pPr>
        <w:numPr>
          <w:ilvl w:val="2"/>
          <w:numId w:val="900"/>
        </w:numPr>
        <w:spacing w:before="0" w:after="0"/>
      </w:pPr>
      <w:r>
        <w:t>`first`</w:t>
      </w:r>
    </w:p>
    <w:p>
      <w:pPr>
        <w:numPr>
          <w:ilvl w:val="2"/>
          <w:numId w:val="900"/>
        </w:numPr>
        <w:spacing w:before="0" w:after="0"/>
      </w:pPr>
      <w:r>
        <w:t>`last`</w:t>
      </w:r>
    </w:p>
    <w:p>
      <w:pPr>
        <w:numPr>
          <w:ilvl w:val="2"/>
          <w:numId w:val="900"/>
        </w:numPr>
        <w:spacing w:before="0" w:after="0"/>
      </w:pPr>
      <w:r>
        <w:t>`join`</w:t>
      </w:r>
    </w:p>
    <w:p>
      <w:pPr>
        <w:numPr>
          <w:ilvl w:val="2"/>
          <w:numId w:val="900"/>
        </w:numPr>
        <w:spacing w:before="0" w:after="0"/>
      </w:pPr>
      <w:r>
        <w:t>`slice`</w:t>
      </w:r>
    </w:p>
    <w:p>
      <w:pPr>
        <w:numPr>
          <w:ilvl w:val="2"/>
          <w:numId w:val="900"/>
        </w:numPr>
        <w:spacing w:before="0" w:after="0"/>
      </w:pPr>
      <w:r>
        <w:t>`dictsort`</w:t>
      </w:r>
    </w:p>
    <w:p>
      <w:pPr>
        <w:numPr>
          <w:ilvl w:val="2"/>
          <w:numId w:val="900"/>
        </w:numPr>
        <w:spacing w:before="0" w:after="0"/>
      </w:pPr>
      <w:r>
        <w:t>`dictsortreversed`</w:t>
      </w:r>
    </w:p>
    <w:p>
      <w:pPr>
        <w:numPr>
          <w:ilvl w:val="1"/>
          <w:numId w:val="900"/>
        </w:numPr>
        <w:spacing w:before="0" w:after="0"/>
      </w:pPr>
      <w:r>
        <w:t>Logic Filters</w:t>
      </w:r>
    </w:p>
    <w:p>
      <w:pPr>
        <w:numPr>
          <w:ilvl w:val="2"/>
          <w:numId w:val="900"/>
        </w:numPr>
        <w:spacing w:before="0" w:after="0"/>
      </w:pPr>
      <w:r>
        <w:t>`default`</w:t>
      </w:r>
    </w:p>
    <w:p>
      <w:pPr>
        <w:numPr>
          <w:ilvl w:val="2"/>
          <w:numId w:val="900"/>
        </w:numPr>
        <w:spacing w:before="0" w:after="0"/>
      </w:pPr>
      <w:r>
        <w:t>`default_if_none`</w:t>
      </w:r>
    </w:p>
    <w:p>
      <w:pPr>
        <w:numPr>
          <w:ilvl w:val="2"/>
          <w:numId w:val="900"/>
        </w:numPr>
        <w:spacing w:before="0" w:after="0"/>
      </w:pPr>
      <w:r>
        <w:t>`yesno`</w:t>
      </w:r>
    </w:p>
    <w:p>
      <w:pPr>
        <w:numPr>
          <w:ilvl w:val="0"/>
          <w:numId w:val="900"/>
        </w:numPr>
        <w:spacing w:before="0" w:after="0"/>
      </w:pPr>
      <w:r>
        <w:t>Template Inheritance</w:t>
      </w:r>
    </w:p>
    <w:p>
      <w:pPr>
        <w:numPr>
          <w:ilvl w:val="1"/>
          <w:numId w:val="900"/>
        </w:numPr>
        <w:spacing w:before="0" w:after="0"/>
      </w:pPr>
      <w:r>
        <w:t>Creating `base.html`</w:t>
      </w:r>
    </w:p>
    <w:p>
      <w:pPr>
        <w:numPr>
          <w:ilvl w:val="1"/>
          <w:numId w:val="900"/>
        </w:numPr>
        <w:spacing w:before="0" w:after="0"/>
      </w:pPr>
      <w:r>
        <w:t>Using `{% extends %}`</w:t>
      </w:r>
    </w:p>
    <w:p>
      <w:pPr>
        <w:numPr>
          <w:ilvl w:val="1"/>
          <w:numId w:val="900"/>
        </w:numPr>
        <w:spacing w:before="0" w:after="0"/>
      </w:pPr>
      <w:r>
        <w:t>Defining and Overriding `{% block %}`</w:t>
      </w:r>
    </w:p>
    <w:p>
      <w:pPr>
        <w:numPr>
          <w:ilvl w:val="1"/>
          <w:numId w:val="900"/>
        </w:numPr>
        <w:spacing w:before="0" w:after="0"/>
      </w:pPr>
      <w:r>
        <w:t>Template Hierarchies</w:t>
      </w:r>
    </w:p>
    <w:p>
      <w:pPr>
        <w:numPr>
          <w:ilvl w:val="1"/>
          <w:numId w:val="900"/>
        </w:numPr>
        <w:spacing w:before="0" w:after="0"/>
      </w:pPr>
      <w:r>
        <w:t>Multiple Inheritance</w:t>
      </w:r>
    </w:p>
    <w:p>
      <w:pPr>
        <w:numPr>
          <w:ilvl w:val="1"/>
          <w:numId w:val="900"/>
        </w:numPr>
        <w:spacing w:before="0" w:after="0"/>
      </w:pPr>
      <w:r>
        <w:t>Block Super</w:t>
      </w:r>
    </w:p>
    <w:p>
      <w:pPr>
        <w:numPr>
          <w:ilvl w:val="0"/>
          <w:numId w:val="900"/>
        </w:numPr>
        <w:spacing w:before="0" w:after="0"/>
      </w:pPr>
      <w:r>
        <w:t>Template Configuration</w:t>
      </w:r>
    </w:p>
    <w:p>
      <w:pPr>
        <w:numPr>
          <w:ilvl w:val="1"/>
          <w:numId w:val="900"/>
        </w:numPr>
        <w:spacing w:before="0" w:after="0"/>
      </w:pPr>
      <w:r>
        <w:t>Template Engines</w:t>
      </w:r>
    </w:p>
    <w:p>
      <w:pPr>
        <w:numPr>
          <w:ilvl w:val="1"/>
          <w:numId w:val="900"/>
        </w:numPr>
        <w:spacing w:before="0" w:after="0"/>
      </w:pPr>
      <w:r>
        <w:t>Template Directories</w:t>
      </w:r>
    </w:p>
    <w:p>
      <w:pPr>
        <w:numPr>
          <w:ilvl w:val="1"/>
          <w:numId w:val="900"/>
        </w:numPr>
        <w:spacing w:before="0" w:after="0"/>
      </w:pPr>
      <w:r>
        <w:t>Template Loaders</w:t>
      </w:r>
    </w:p>
    <w:p>
      <w:pPr>
        <w:numPr>
          <w:ilvl w:val="1"/>
          <w:numId w:val="900"/>
        </w:numPr>
        <w:spacing w:before="0" w:after="0"/>
      </w:pPr>
      <w:r>
        <w:t>Context Processors</w:t>
      </w:r>
    </w:p>
    <w:p>
      <w:pPr>
        <w:numPr>
          <w:ilvl w:val="2"/>
          <w:numId w:val="900"/>
        </w:numPr>
        <w:spacing w:before="0" w:after="0"/>
      </w:pPr>
      <w:r>
        <w:t>Built-in Context Processors</w:t>
      </w:r>
    </w:p>
    <w:p>
      <w:pPr>
        <w:numPr>
          <w:ilvl w:val="2"/>
          <w:numId w:val="900"/>
        </w:numPr>
        <w:spacing w:before="0" w:after="0"/>
      </w:pPr>
      <w:r>
        <w:t>Custom Context Processors</w:t>
      </w:r>
    </w:p>
    <w:p>
      <w:pPr>
        <w:numPr>
          <w:ilvl w:val="0"/>
          <w:numId w:val="900"/>
        </w:numPr>
        <w:spacing w:before="0" w:after="0"/>
      </w:pPr>
      <w:r>
        <w:t>Custom Template Tags and Filters</w:t>
      </w:r>
    </w:p>
    <w:p>
      <w:pPr>
        <w:numPr>
          <w:ilvl w:val="1"/>
          <w:numId w:val="900"/>
        </w:numPr>
        <w:spacing w:before="0" w:after="0"/>
      </w:pPr>
      <w:r>
        <w:t>Creating a Template Tags Module</w:t>
      </w:r>
    </w:p>
    <w:p>
      <w:pPr>
        <w:numPr>
          <w:ilvl w:val="1"/>
          <w:numId w:val="900"/>
        </w:numPr>
        <w:spacing w:before="0" w:after="0"/>
      </w:pPr>
      <w:r>
        <w:t>Writing Custom Tags</w:t>
      </w:r>
    </w:p>
    <w:p>
      <w:pPr>
        <w:numPr>
          <w:ilvl w:val="2"/>
          <w:numId w:val="900"/>
        </w:numPr>
        <w:spacing w:before="0" w:after="0"/>
      </w:pPr>
      <w:r>
        <w:t>Simple Tags</w:t>
      </w:r>
    </w:p>
    <w:p>
      <w:pPr>
        <w:numPr>
          <w:ilvl w:val="2"/>
          <w:numId w:val="900"/>
        </w:numPr>
        <w:spacing w:before="0" w:after="0"/>
      </w:pPr>
      <w:r>
        <w:t>Inclusion Tags</w:t>
      </w:r>
    </w:p>
    <w:p>
      <w:pPr>
        <w:numPr>
          <w:ilvl w:val="2"/>
          <w:numId w:val="900"/>
        </w:numPr>
        <w:spacing w:before="0" w:after="0"/>
      </w:pPr>
      <w:r>
        <w:t>Assignment Tags</w:t>
      </w:r>
    </w:p>
    <w:p>
      <w:pPr>
        <w:numPr>
          <w:ilvl w:val="1"/>
          <w:numId w:val="900"/>
        </w:numPr>
        <w:spacing w:before="0" w:after="0"/>
      </w:pPr>
      <w:r>
        <w:t>Writing Custom Filters</w:t>
      </w:r>
    </w:p>
    <w:p>
      <w:pPr>
        <w:numPr>
          <w:ilvl w:val="2"/>
          <w:numId w:val="900"/>
        </w:numPr>
        <w:spacing w:before="0" w:after="0"/>
      </w:pPr>
      <w:r>
        <w:t>Filter Functions</w:t>
      </w:r>
    </w:p>
    <w:p>
      <w:pPr>
        <w:numPr>
          <w:ilvl w:val="2"/>
          <w:numId w:val="900"/>
        </w:numPr>
        <w:spacing w:before="0" w:after="0"/>
      </w:pPr>
      <w:r>
        <w:t>Filter Arguments</w:t>
      </w:r>
    </w:p>
    <w:p>
      <w:pPr>
        <w:numPr>
          <w:ilvl w:val="1"/>
          <w:numId w:val="900"/>
        </w:numPr>
        <w:spacing w:before="0" w:after="0"/>
      </w:pPr>
      <w:r>
        <w:t>Registering and Using Custom Tags/Filters</w:t>
      </w:r>
    </w:p>
    <w:p>
      <w:pPr>
        <w:numPr>
          <w:ilvl w:val="1"/>
          <w:numId w:val="900"/>
        </w:numPr>
        <w:spacing w:before="0" w:after="0"/>
      </w:pPr>
      <w:r>
        <w:t>Template Tag Libraries</w:t>
      </w:r>
    </w:p>
    <w:p>
      <w:pPr>
        <w:pStyle w:val="Heading1"/>
      </w:pPr>
      <w:r>
        <w:t>URL Routing</w:t>
      </w:r>
    </w:p>
    <w:p>
      <w:pPr>
        <w:numPr>
          <w:ilvl w:val="0"/>
          <w:numId w:val="900"/>
        </w:numPr>
        <w:spacing w:before="0" w:after="0"/>
      </w:pPr>
      <w:r>
        <w:t>The `urls.py` File</w:t>
      </w:r>
    </w:p>
    <w:p>
      <w:pPr>
        <w:numPr>
          <w:ilvl w:val="1"/>
          <w:numId w:val="900"/>
        </w:numPr>
        <w:spacing w:before="0" w:after="0"/>
      </w:pPr>
      <w:r>
        <w:t>Structure and Purpose</w:t>
      </w:r>
    </w:p>
    <w:p>
      <w:pPr>
        <w:numPr>
          <w:ilvl w:val="1"/>
          <w:numId w:val="900"/>
        </w:numPr>
        <w:spacing w:before="0" w:after="0"/>
      </w:pPr>
      <w:r>
        <w:t>Project-Level vs. App-Level URLs</w:t>
      </w:r>
    </w:p>
    <w:p>
      <w:pPr>
        <w:numPr>
          <w:ilvl w:val="1"/>
          <w:numId w:val="900"/>
        </w:numPr>
        <w:spacing w:before="0" w:after="0"/>
      </w:pPr>
      <w:r>
        <w:t>URL Configuration Module</w:t>
      </w:r>
    </w:p>
    <w:p>
      <w:pPr>
        <w:numPr>
          <w:ilvl w:val="0"/>
          <w:numId w:val="900"/>
        </w:numPr>
        <w:spacing w:before="0" w:after="0"/>
      </w:pPr>
      <w:r>
        <w:t>The `path()` Function</w:t>
      </w:r>
    </w:p>
    <w:p>
      <w:pPr>
        <w:numPr>
          <w:ilvl w:val="1"/>
          <w:numId w:val="900"/>
        </w:numPr>
        <w:spacing w:before="0" w:after="0"/>
      </w:pPr>
      <w:r>
        <w:t>Syntax and Parameters</w:t>
      </w:r>
    </w:p>
    <w:p>
      <w:pPr>
        <w:numPr>
          <w:ilvl w:val="1"/>
          <w:numId w:val="900"/>
        </w:numPr>
        <w:spacing w:before="0" w:after="0"/>
      </w:pPr>
      <w:r>
        <w:t>Route Patterns</w:t>
      </w:r>
    </w:p>
    <w:p>
      <w:pPr>
        <w:numPr>
          <w:ilvl w:val="1"/>
          <w:numId w:val="900"/>
        </w:numPr>
        <w:spacing w:before="0" w:after="0"/>
      </w:pPr>
      <w:r>
        <w:t>View Functions and Classes</w:t>
      </w:r>
    </w:p>
    <w:p>
      <w:pPr>
        <w:numPr>
          <w:ilvl w:val="1"/>
          <w:numId w:val="900"/>
        </w:numPr>
        <w:spacing w:before="0" w:after="0"/>
      </w:pPr>
      <w:r>
        <w:t>Keyword Arguments</w:t>
      </w:r>
    </w:p>
    <w:p>
      <w:pPr>
        <w:numPr>
          <w:ilvl w:val="0"/>
          <w:numId w:val="900"/>
        </w:numPr>
        <w:spacing w:before="0" w:after="0"/>
      </w:pPr>
      <w:r>
        <w:t>The `re_path()` Function</w:t>
      </w:r>
    </w:p>
    <w:p>
      <w:pPr>
        <w:numPr>
          <w:ilvl w:val="1"/>
          <w:numId w:val="900"/>
        </w:numPr>
        <w:spacing w:before="0" w:after="0"/>
      </w:pPr>
      <w:r>
        <w:t>Regular Expression Patterns</w:t>
      </w:r>
    </w:p>
    <w:p>
      <w:pPr>
        <w:numPr>
          <w:ilvl w:val="1"/>
          <w:numId w:val="900"/>
        </w:numPr>
        <w:spacing w:before="0" w:after="0"/>
      </w:pPr>
      <w:r>
        <w:t>Named Groups</w:t>
      </w:r>
    </w:p>
    <w:p>
      <w:pPr>
        <w:numPr>
          <w:ilvl w:val="1"/>
          <w:numId w:val="900"/>
        </w:numPr>
        <w:spacing w:before="0" w:after="0"/>
      </w:pPr>
      <w:r>
        <w:t>Non-Capturing Groups</w:t>
      </w:r>
    </w:p>
    <w:p>
      <w:pPr>
        <w:numPr>
          <w:ilvl w:val="0"/>
          <w:numId w:val="900"/>
        </w:numPr>
        <w:spacing w:before="0" w:after="0"/>
      </w:pPr>
      <w:r>
        <w:t>URL Converters</w:t>
      </w:r>
    </w:p>
    <w:p>
      <w:pPr>
        <w:numPr>
          <w:ilvl w:val="1"/>
          <w:numId w:val="900"/>
        </w:numPr>
        <w:spacing w:before="0" w:after="0"/>
      </w:pPr>
      <w:r>
        <w:t>Built-in Converters</w:t>
      </w:r>
    </w:p>
    <w:p>
      <w:pPr>
        <w:numPr>
          <w:ilvl w:val="2"/>
          <w:numId w:val="900"/>
        </w:numPr>
        <w:spacing w:before="0" w:after="0"/>
      </w:pPr>
      <w:r>
        <w:t>`str`</w:t>
      </w:r>
    </w:p>
    <w:p>
      <w:pPr>
        <w:numPr>
          <w:ilvl w:val="2"/>
          <w:numId w:val="900"/>
        </w:numPr>
        <w:spacing w:before="0" w:after="0"/>
      </w:pPr>
      <w:r>
        <w:t>`int`</w:t>
      </w:r>
    </w:p>
    <w:p>
      <w:pPr>
        <w:numPr>
          <w:ilvl w:val="2"/>
          <w:numId w:val="900"/>
        </w:numPr>
        <w:spacing w:before="0" w:after="0"/>
      </w:pPr>
      <w:r>
        <w:t>`slug`</w:t>
      </w:r>
    </w:p>
    <w:p>
      <w:pPr>
        <w:numPr>
          <w:ilvl w:val="2"/>
          <w:numId w:val="900"/>
        </w:numPr>
        <w:spacing w:before="0" w:after="0"/>
      </w:pPr>
      <w:r>
        <w:t>`uuid`</w:t>
      </w:r>
    </w:p>
    <w:p>
      <w:pPr>
        <w:numPr>
          <w:ilvl w:val="2"/>
          <w:numId w:val="900"/>
        </w:numPr>
        <w:spacing w:before="0" w:after="0"/>
      </w:pPr>
      <w:r>
        <w:t>`path`</w:t>
      </w:r>
    </w:p>
    <w:p>
      <w:pPr>
        <w:numPr>
          <w:ilvl w:val="1"/>
          <w:numId w:val="900"/>
        </w:numPr>
        <w:spacing w:before="0" w:after="0"/>
      </w:pPr>
      <w:r>
        <w:t>Custom Converters</w:t>
      </w:r>
    </w:p>
    <w:p>
      <w:pPr>
        <w:numPr>
          <w:ilvl w:val="2"/>
          <w:numId w:val="900"/>
        </w:numPr>
        <w:spacing w:before="0" w:after="0"/>
      </w:pPr>
      <w:r>
        <w:t>Creating Converter Classes</w:t>
      </w:r>
    </w:p>
    <w:p>
      <w:pPr>
        <w:numPr>
          <w:ilvl w:val="2"/>
          <w:numId w:val="900"/>
        </w:numPr>
        <w:spacing w:before="0" w:after="0"/>
      </w:pPr>
      <w:r>
        <w:t>Registering Converters</w:t>
      </w:r>
    </w:p>
    <w:p>
      <w:pPr>
        <w:numPr>
          <w:ilvl w:val="0"/>
          <w:numId w:val="900"/>
        </w:numPr>
        <w:spacing w:before="0" w:after="0"/>
      </w:pPr>
      <w:r>
        <w:t>Using `include()` to Organize URLs</w:t>
      </w:r>
    </w:p>
    <w:p>
      <w:pPr>
        <w:numPr>
          <w:ilvl w:val="1"/>
          <w:numId w:val="900"/>
        </w:numPr>
        <w:spacing w:before="0" w:after="0"/>
      </w:pPr>
      <w:r>
        <w:t>Modular URL Configuration</w:t>
      </w:r>
    </w:p>
    <w:p>
      <w:pPr>
        <w:numPr>
          <w:ilvl w:val="1"/>
          <w:numId w:val="900"/>
        </w:numPr>
        <w:spacing w:before="0" w:after="0"/>
      </w:pPr>
      <w:r>
        <w:t>Namespacing URLs</w:t>
      </w:r>
    </w:p>
    <w:p>
      <w:pPr>
        <w:numPr>
          <w:ilvl w:val="1"/>
          <w:numId w:val="900"/>
        </w:numPr>
        <w:spacing w:before="0" w:after="0"/>
      </w:pPr>
      <w:r>
        <w:t>Passing Extra Options</w:t>
      </w:r>
    </w:p>
    <w:p>
      <w:pPr>
        <w:numPr>
          <w:ilvl w:val="0"/>
          <w:numId w:val="900"/>
        </w:numPr>
        <w:spacing w:before="0" w:after="0"/>
      </w:pPr>
      <w:r>
        <w:t>Naming URL Patterns</w:t>
      </w:r>
    </w:p>
    <w:p>
      <w:pPr>
        <w:numPr>
          <w:ilvl w:val="1"/>
          <w:numId w:val="900"/>
        </w:numPr>
        <w:spacing w:before="0" w:after="0"/>
      </w:pPr>
      <w:r>
        <w:t>The `name` Argument</w:t>
      </w:r>
    </w:p>
    <w:p>
      <w:pPr>
        <w:numPr>
          <w:ilvl w:val="1"/>
          <w:numId w:val="900"/>
        </w:numPr>
        <w:spacing w:before="0" w:after="0"/>
      </w:pPr>
      <w:r>
        <w:t>Best Practices for Naming</w:t>
      </w:r>
    </w:p>
    <w:p>
      <w:pPr>
        <w:numPr>
          <w:ilvl w:val="1"/>
          <w:numId w:val="900"/>
        </w:numPr>
        <w:spacing w:before="0" w:after="0"/>
      </w:pPr>
      <w:r>
        <w:t>URL Namespaces</w:t>
      </w:r>
    </w:p>
    <w:p>
      <w:pPr>
        <w:numPr>
          <w:ilvl w:val="0"/>
          <w:numId w:val="900"/>
        </w:numPr>
        <w:spacing w:before="0" w:after="0"/>
      </w:pPr>
      <w:r>
        <w:t>Reverse URL Resolution</w:t>
      </w:r>
    </w:p>
    <w:p>
      <w:pPr>
        <w:numPr>
          <w:ilvl w:val="1"/>
          <w:numId w:val="900"/>
        </w:numPr>
        <w:spacing w:before="0" w:after="0"/>
      </w:pPr>
      <w:r>
        <w:t>Using `reverse()`</w:t>
      </w:r>
    </w:p>
    <w:p>
      <w:pPr>
        <w:numPr>
          <w:ilvl w:val="1"/>
          <w:numId w:val="900"/>
        </w:numPr>
        <w:spacing w:before="0" w:after="0"/>
      </w:pPr>
      <w:r>
        <w:t>Using `reverse_lazy()`</w:t>
      </w:r>
    </w:p>
    <w:p>
      <w:pPr>
        <w:numPr>
          <w:ilvl w:val="1"/>
          <w:numId w:val="900"/>
        </w:numPr>
        <w:spacing w:before="0" w:after="0"/>
      </w:pPr>
      <w:r>
        <w:t>Using `{% url %}` in Templates</w:t>
      </w:r>
    </w:p>
    <w:p>
      <w:pPr>
        <w:numPr>
          <w:ilvl w:val="1"/>
          <w:numId w:val="900"/>
        </w:numPr>
        <w:spacing w:before="0" w:after="0"/>
      </w:pPr>
      <w:r>
        <w:t>Resolving Namespaced URLs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404 Error Handling</w:t>
      </w:r>
    </w:p>
    <w:p>
      <w:pPr>
        <w:numPr>
          <w:ilvl w:val="1"/>
          <w:numId w:val="900"/>
        </w:numPr>
        <w:spacing w:before="0" w:after="0"/>
      </w:pPr>
      <w:r>
        <w:t>500 Error Handling</w:t>
      </w:r>
    </w:p>
    <w:p>
      <w:pPr>
        <w:numPr>
          <w:ilvl w:val="1"/>
          <w:numId w:val="900"/>
        </w:numPr>
        <w:spacing w:before="0" w:after="0"/>
      </w:pPr>
      <w:r>
        <w:t>Custom Error Views</w:t>
      </w:r>
    </w:p>
    <w:p>
      <w:pPr>
        <w:numPr>
          <w:ilvl w:val="1"/>
          <w:numId w:val="900"/>
        </w:numPr>
        <w:spacing w:before="0" w:after="0"/>
      </w:pPr>
      <w:r>
        <w:t>Debug Mode vs. Production</w:t>
      </w:r>
    </w:p>
    <w:p>
      <w:pPr>
        <w:pStyle w:val="Heading1"/>
      </w:pPr>
      <w:r>
        <w:t>Forms</w:t>
      </w:r>
    </w:p>
    <w:p>
      <w:pPr>
        <w:numPr>
          <w:ilvl w:val="0"/>
          <w:numId w:val="900"/>
        </w:numPr>
        <w:spacing w:before="0" w:after="0"/>
      </w:pPr>
      <w:r>
        <w:t>Building a Form in Django</w:t>
      </w:r>
    </w:p>
    <w:p>
      <w:pPr>
        <w:numPr>
          <w:ilvl w:val="1"/>
          <w:numId w:val="900"/>
        </w:numPr>
        <w:spacing w:before="0" w:after="0"/>
      </w:pPr>
      <w:r>
        <w:t>Form Classes vs. HTML Forms</w:t>
      </w:r>
    </w:p>
    <w:p>
      <w:pPr>
        <w:numPr>
          <w:ilvl w:val="1"/>
          <w:numId w:val="900"/>
        </w:numPr>
        <w:spacing w:before="0" w:after="0"/>
      </w:pPr>
      <w:r>
        <w:t>Creating a Form Class</w:t>
      </w:r>
    </w:p>
    <w:p>
      <w:pPr>
        <w:numPr>
          <w:ilvl w:val="1"/>
          <w:numId w:val="900"/>
        </w:numPr>
        <w:spacing w:before="0" w:after="0"/>
      </w:pPr>
      <w:r>
        <w:t>Form Inheritance</w:t>
      </w:r>
    </w:p>
    <w:p>
      <w:pPr>
        <w:numPr>
          <w:ilvl w:val="0"/>
          <w:numId w:val="900"/>
        </w:numPr>
        <w:spacing w:before="0" w:after="0"/>
      </w:pPr>
      <w:r>
        <w:t>The `Form` Class</w:t>
      </w:r>
    </w:p>
    <w:p>
      <w:pPr>
        <w:numPr>
          <w:ilvl w:val="1"/>
          <w:numId w:val="900"/>
        </w:numPr>
        <w:spacing w:before="0" w:after="0"/>
      </w:pPr>
      <w:r>
        <w:t>Defining Fields</w:t>
      </w:r>
    </w:p>
    <w:p>
      <w:pPr>
        <w:numPr>
          <w:ilvl w:val="1"/>
          <w:numId w:val="900"/>
        </w:numPr>
        <w:spacing w:before="0" w:after="0"/>
      </w:pPr>
      <w:r>
        <w:t>Field Types and Options</w:t>
      </w:r>
    </w:p>
    <w:p>
      <w:pPr>
        <w:numPr>
          <w:ilvl w:val="1"/>
          <w:numId w:val="900"/>
        </w:numPr>
        <w:spacing w:before="0" w:after="0"/>
      </w:pPr>
      <w:r>
        <w:t>Initial Values</w:t>
      </w:r>
    </w:p>
    <w:p>
      <w:pPr>
        <w:numPr>
          <w:ilvl w:val="1"/>
          <w:numId w:val="900"/>
        </w:numPr>
        <w:spacing w:before="0" w:after="0"/>
      </w:pPr>
      <w:r>
        <w:t>Form Validation</w:t>
      </w:r>
    </w:p>
    <w:p>
      <w:pPr>
        <w:numPr>
          <w:ilvl w:val="0"/>
          <w:numId w:val="900"/>
        </w:numPr>
        <w:spacing w:before="0" w:after="0"/>
      </w:pPr>
      <w:r>
        <w:t>The `ModelForm` Class</w:t>
      </w:r>
    </w:p>
    <w:p>
      <w:pPr>
        <w:numPr>
          <w:ilvl w:val="1"/>
          <w:numId w:val="900"/>
        </w:numPr>
        <w:spacing w:before="0" w:after="0"/>
      </w:pPr>
      <w:r>
        <w:t>Linking Forms to Models</w:t>
      </w:r>
    </w:p>
    <w:p>
      <w:pPr>
        <w:numPr>
          <w:ilvl w:val="1"/>
          <w:numId w:val="900"/>
        </w:numPr>
        <w:spacing w:before="0" w:after="0"/>
      </w:pPr>
      <w:r>
        <w:t>Customizing ModelForms</w:t>
      </w:r>
    </w:p>
    <w:p>
      <w:pPr>
        <w:numPr>
          <w:ilvl w:val="1"/>
          <w:numId w:val="900"/>
        </w:numPr>
        <w:spacing w:before="0" w:after="0"/>
      </w:pPr>
      <w:r>
        <w:t>Meta Class Options</w:t>
      </w:r>
    </w:p>
    <w:p>
      <w:pPr>
        <w:numPr>
          <w:ilvl w:val="2"/>
          <w:numId w:val="900"/>
        </w:numPr>
        <w:spacing w:before="0" w:after="0"/>
      </w:pPr>
      <w:r>
        <w:t>`model`</w:t>
      </w:r>
    </w:p>
    <w:p>
      <w:pPr>
        <w:numPr>
          <w:ilvl w:val="2"/>
          <w:numId w:val="900"/>
        </w:numPr>
        <w:spacing w:before="0" w:after="0"/>
      </w:pPr>
      <w:r>
        <w:t>`fields`</w:t>
      </w:r>
    </w:p>
    <w:p>
      <w:pPr>
        <w:numPr>
          <w:ilvl w:val="2"/>
          <w:numId w:val="900"/>
        </w:numPr>
        <w:spacing w:before="0" w:after="0"/>
      </w:pPr>
      <w:r>
        <w:t>`exclude`</w:t>
      </w:r>
    </w:p>
    <w:p>
      <w:pPr>
        <w:numPr>
          <w:ilvl w:val="2"/>
          <w:numId w:val="900"/>
        </w:numPr>
        <w:spacing w:before="0" w:after="0"/>
      </w:pPr>
      <w:r>
        <w:t>`widgets`</w:t>
      </w:r>
    </w:p>
    <w:p>
      <w:pPr>
        <w:numPr>
          <w:ilvl w:val="2"/>
          <w:numId w:val="900"/>
        </w:numPr>
        <w:spacing w:before="0" w:after="0"/>
      </w:pPr>
      <w:r>
        <w:t>`labels`</w:t>
      </w:r>
    </w:p>
    <w:p>
      <w:pPr>
        <w:numPr>
          <w:ilvl w:val="2"/>
          <w:numId w:val="900"/>
        </w:numPr>
        <w:spacing w:before="0" w:after="0"/>
      </w:pPr>
      <w:r>
        <w:t>`help_texts`</w:t>
      </w:r>
    </w:p>
    <w:p>
      <w:pPr>
        <w:numPr>
          <w:ilvl w:val="2"/>
          <w:numId w:val="900"/>
        </w:numPr>
        <w:spacing w:before="0" w:after="0"/>
      </w:pPr>
      <w:r>
        <w:t>`error_messages`</w:t>
      </w:r>
    </w:p>
    <w:p>
      <w:pPr>
        <w:numPr>
          <w:ilvl w:val="1"/>
          <w:numId w:val="900"/>
        </w:numPr>
        <w:spacing w:before="0" w:after="0"/>
      </w:pPr>
      <w:r>
        <w:t>Saving ModelForms</w:t>
      </w:r>
    </w:p>
    <w:p>
      <w:pPr>
        <w:numPr>
          <w:ilvl w:val="0"/>
          <w:numId w:val="900"/>
        </w:numPr>
        <w:spacing w:before="0" w:after="0"/>
      </w:pPr>
      <w:r>
        <w:t>Form Fields and Widgets</w:t>
      </w:r>
    </w:p>
    <w:p>
      <w:pPr>
        <w:numPr>
          <w:ilvl w:val="1"/>
          <w:numId w:val="900"/>
        </w:numPr>
        <w:spacing w:before="0" w:after="0"/>
      </w:pPr>
      <w:r>
        <w:t>Built-in Field Types</w:t>
      </w:r>
    </w:p>
    <w:p>
      <w:pPr>
        <w:numPr>
          <w:ilvl w:val="2"/>
          <w:numId w:val="900"/>
        </w:numPr>
        <w:spacing w:before="0" w:after="0"/>
      </w:pPr>
      <w:r>
        <w:t>`CharField`</w:t>
      </w:r>
    </w:p>
    <w:p>
      <w:pPr>
        <w:numPr>
          <w:ilvl w:val="2"/>
          <w:numId w:val="900"/>
        </w:numPr>
        <w:spacing w:before="0" w:after="0"/>
      </w:pPr>
      <w:r>
        <w:t>`EmailField`</w:t>
      </w:r>
    </w:p>
    <w:p>
      <w:pPr>
        <w:numPr>
          <w:ilvl w:val="2"/>
          <w:numId w:val="900"/>
        </w:numPr>
        <w:spacing w:before="0" w:after="0"/>
      </w:pPr>
      <w:r>
        <w:t>`URLField`</w:t>
      </w:r>
    </w:p>
    <w:p>
      <w:pPr>
        <w:numPr>
          <w:ilvl w:val="2"/>
          <w:numId w:val="900"/>
        </w:numPr>
        <w:spacing w:before="0" w:after="0"/>
      </w:pPr>
      <w:r>
        <w:t>`IntegerField`</w:t>
      </w:r>
    </w:p>
    <w:p>
      <w:pPr>
        <w:numPr>
          <w:ilvl w:val="2"/>
          <w:numId w:val="900"/>
        </w:numPr>
        <w:spacing w:before="0" w:after="0"/>
      </w:pPr>
      <w:r>
        <w:t>`FloatField`</w:t>
      </w:r>
    </w:p>
    <w:p>
      <w:pPr>
        <w:numPr>
          <w:ilvl w:val="2"/>
          <w:numId w:val="900"/>
        </w:numPr>
        <w:spacing w:before="0" w:after="0"/>
      </w:pPr>
      <w:r>
        <w:t>`DecimalField`</w:t>
      </w:r>
    </w:p>
    <w:p>
      <w:pPr>
        <w:numPr>
          <w:ilvl w:val="2"/>
          <w:numId w:val="900"/>
        </w:numPr>
        <w:spacing w:before="0" w:after="0"/>
      </w:pPr>
      <w:r>
        <w:t>`BooleanField`</w:t>
      </w:r>
    </w:p>
    <w:p>
      <w:pPr>
        <w:numPr>
          <w:ilvl w:val="2"/>
          <w:numId w:val="900"/>
        </w:numPr>
        <w:spacing w:before="0" w:after="0"/>
      </w:pPr>
      <w:r>
        <w:t>`ChoiceField`</w:t>
      </w:r>
    </w:p>
    <w:p>
      <w:pPr>
        <w:numPr>
          <w:ilvl w:val="2"/>
          <w:numId w:val="900"/>
        </w:numPr>
        <w:spacing w:before="0" w:after="0"/>
      </w:pPr>
      <w:r>
        <w:t>`MultipleChoiceField`</w:t>
      </w:r>
    </w:p>
    <w:p>
      <w:pPr>
        <w:numPr>
          <w:ilvl w:val="2"/>
          <w:numId w:val="900"/>
        </w:numPr>
        <w:spacing w:before="0" w:after="0"/>
      </w:pPr>
      <w:r>
        <w:t>`DateField`</w:t>
      </w:r>
    </w:p>
    <w:p>
      <w:pPr>
        <w:numPr>
          <w:ilvl w:val="2"/>
          <w:numId w:val="900"/>
        </w:numPr>
        <w:spacing w:before="0" w:after="0"/>
      </w:pPr>
      <w:r>
        <w:t>`DateTimeField`</w:t>
      </w:r>
    </w:p>
    <w:p>
      <w:pPr>
        <w:numPr>
          <w:ilvl w:val="2"/>
          <w:numId w:val="900"/>
        </w:numPr>
        <w:spacing w:before="0" w:after="0"/>
      </w:pPr>
      <w:r>
        <w:t>`TimeField`</w:t>
      </w:r>
    </w:p>
    <w:p>
      <w:pPr>
        <w:numPr>
          <w:ilvl w:val="2"/>
          <w:numId w:val="900"/>
        </w:numPr>
        <w:spacing w:before="0" w:after="0"/>
      </w:pPr>
      <w:r>
        <w:t>`FileField`</w:t>
      </w:r>
    </w:p>
    <w:p>
      <w:pPr>
        <w:numPr>
          <w:ilvl w:val="2"/>
          <w:numId w:val="900"/>
        </w:numPr>
        <w:spacing w:before="0" w:after="0"/>
      </w:pPr>
      <w:r>
        <w:t>`ImageField`</w:t>
      </w:r>
    </w:p>
    <w:p>
      <w:pPr>
        <w:numPr>
          <w:ilvl w:val="1"/>
          <w:numId w:val="900"/>
        </w:numPr>
        <w:spacing w:before="0" w:after="0"/>
      </w:pPr>
      <w:r>
        <w:t>Built-in Widgets</w:t>
      </w:r>
    </w:p>
    <w:p>
      <w:pPr>
        <w:numPr>
          <w:ilvl w:val="2"/>
          <w:numId w:val="900"/>
        </w:numPr>
        <w:spacing w:before="0" w:after="0"/>
      </w:pPr>
      <w:r>
        <w:t>`TextInput`</w:t>
      </w:r>
    </w:p>
    <w:p>
      <w:pPr>
        <w:numPr>
          <w:ilvl w:val="2"/>
          <w:numId w:val="900"/>
        </w:numPr>
        <w:spacing w:before="0" w:after="0"/>
      </w:pPr>
      <w:r>
        <w:t>`Textarea`</w:t>
      </w:r>
    </w:p>
    <w:p>
      <w:pPr>
        <w:numPr>
          <w:ilvl w:val="2"/>
          <w:numId w:val="900"/>
        </w:numPr>
        <w:spacing w:before="0" w:after="0"/>
      </w:pPr>
      <w:r>
        <w:t>`PasswordInput`</w:t>
      </w:r>
    </w:p>
    <w:p>
      <w:pPr>
        <w:numPr>
          <w:ilvl w:val="2"/>
          <w:numId w:val="900"/>
        </w:numPr>
        <w:spacing w:before="0" w:after="0"/>
      </w:pPr>
      <w:r>
        <w:t>`HiddenInput`</w:t>
      </w:r>
    </w:p>
    <w:p>
      <w:pPr>
        <w:numPr>
          <w:ilvl w:val="2"/>
          <w:numId w:val="900"/>
        </w:numPr>
        <w:spacing w:before="0" w:after="0"/>
      </w:pPr>
      <w:r>
        <w:t>`EmailInput`</w:t>
      </w:r>
    </w:p>
    <w:p>
      <w:pPr>
        <w:numPr>
          <w:ilvl w:val="2"/>
          <w:numId w:val="900"/>
        </w:numPr>
        <w:spacing w:before="0" w:after="0"/>
      </w:pPr>
      <w:r>
        <w:t>`URLInput`</w:t>
      </w:r>
    </w:p>
    <w:p>
      <w:pPr>
        <w:numPr>
          <w:ilvl w:val="2"/>
          <w:numId w:val="900"/>
        </w:numPr>
        <w:spacing w:before="0" w:after="0"/>
      </w:pPr>
      <w:r>
        <w:t>`NumberInput`</w:t>
      </w:r>
    </w:p>
    <w:p>
      <w:pPr>
        <w:numPr>
          <w:ilvl w:val="2"/>
          <w:numId w:val="900"/>
        </w:numPr>
        <w:spacing w:before="0" w:after="0"/>
      </w:pPr>
      <w:r>
        <w:t>`CheckboxInput`</w:t>
      </w:r>
    </w:p>
    <w:p>
      <w:pPr>
        <w:numPr>
          <w:ilvl w:val="2"/>
          <w:numId w:val="900"/>
        </w:numPr>
        <w:spacing w:before="0" w:after="0"/>
      </w:pPr>
      <w:r>
        <w:t>`Select`</w:t>
      </w:r>
    </w:p>
    <w:p>
      <w:pPr>
        <w:numPr>
          <w:ilvl w:val="2"/>
          <w:numId w:val="900"/>
        </w:numPr>
        <w:spacing w:before="0" w:after="0"/>
      </w:pPr>
      <w:r>
        <w:t>`SelectMultiple`</w:t>
      </w:r>
    </w:p>
    <w:p>
      <w:pPr>
        <w:numPr>
          <w:ilvl w:val="2"/>
          <w:numId w:val="900"/>
        </w:numPr>
        <w:spacing w:before="0" w:after="0"/>
      </w:pPr>
      <w:r>
        <w:t>`RadioSelect`</w:t>
      </w:r>
    </w:p>
    <w:p>
      <w:pPr>
        <w:numPr>
          <w:ilvl w:val="2"/>
          <w:numId w:val="900"/>
        </w:numPr>
        <w:spacing w:before="0" w:after="0"/>
      </w:pPr>
      <w:r>
        <w:t>`CheckboxSelectMultiple`</w:t>
      </w:r>
    </w:p>
    <w:p>
      <w:pPr>
        <w:numPr>
          <w:ilvl w:val="2"/>
          <w:numId w:val="900"/>
        </w:numPr>
        <w:spacing w:before="0" w:after="0"/>
      </w:pPr>
      <w:r>
        <w:t>`DateInput`</w:t>
      </w:r>
    </w:p>
    <w:p>
      <w:pPr>
        <w:numPr>
          <w:ilvl w:val="2"/>
          <w:numId w:val="900"/>
        </w:numPr>
        <w:spacing w:before="0" w:after="0"/>
      </w:pPr>
      <w:r>
        <w:t>`DateTimeInput`</w:t>
      </w:r>
    </w:p>
    <w:p>
      <w:pPr>
        <w:numPr>
          <w:ilvl w:val="2"/>
          <w:numId w:val="900"/>
        </w:numPr>
        <w:spacing w:before="0" w:after="0"/>
      </w:pPr>
      <w:r>
        <w:t>`TimeInput`</w:t>
      </w:r>
    </w:p>
    <w:p>
      <w:pPr>
        <w:numPr>
          <w:ilvl w:val="2"/>
          <w:numId w:val="900"/>
        </w:numPr>
        <w:spacing w:before="0" w:after="0"/>
      </w:pPr>
      <w:r>
        <w:t>`FileInput`</w:t>
      </w:r>
    </w:p>
    <w:p>
      <w:pPr>
        <w:numPr>
          <w:ilvl w:val="2"/>
          <w:numId w:val="900"/>
        </w:numPr>
        <w:spacing w:before="0" w:after="0"/>
      </w:pPr>
      <w:r>
        <w:t>`ClearableFileInput`</w:t>
      </w:r>
    </w:p>
    <w:p>
      <w:pPr>
        <w:numPr>
          <w:ilvl w:val="1"/>
          <w:numId w:val="900"/>
        </w:numPr>
        <w:spacing w:before="0" w:after="0"/>
      </w:pPr>
      <w:r>
        <w:t>Custom Widgets</w:t>
      </w:r>
    </w:p>
    <w:p>
      <w:pPr>
        <w:numPr>
          <w:ilvl w:val="2"/>
          <w:numId w:val="900"/>
        </w:numPr>
        <w:spacing w:before="0" w:after="0"/>
      </w:pPr>
      <w:r>
        <w:t>Creating Widget Classes</w:t>
      </w:r>
    </w:p>
    <w:p>
      <w:pPr>
        <w:numPr>
          <w:ilvl w:val="2"/>
          <w:numId w:val="900"/>
        </w:numPr>
        <w:spacing w:before="0" w:after="0"/>
      </w:pPr>
      <w:r>
        <w:t>Widget Media</w:t>
      </w:r>
    </w:p>
    <w:p>
      <w:pPr>
        <w:numPr>
          <w:ilvl w:val="1"/>
          <w:numId w:val="900"/>
        </w:numPr>
        <w:spacing w:before="0" w:after="0"/>
      </w:pPr>
      <w:r>
        <w:t>Widget Attributes</w:t>
      </w:r>
    </w:p>
    <w:p>
      <w:pPr>
        <w:numPr>
          <w:ilvl w:val="2"/>
          <w:numId w:val="900"/>
        </w:numPr>
        <w:spacing w:before="0" w:after="0"/>
      </w:pPr>
      <w:r>
        <w:t>HTML Attributes</w:t>
      </w:r>
    </w:p>
    <w:p>
      <w:pPr>
        <w:numPr>
          <w:ilvl w:val="2"/>
          <w:numId w:val="900"/>
        </w:numPr>
        <w:spacing w:before="0" w:after="0"/>
      </w:pPr>
      <w:r>
        <w:t>CSS Classes</w:t>
      </w:r>
    </w:p>
    <w:p>
      <w:pPr>
        <w:numPr>
          <w:ilvl w:val="0"/>
          <w:numId w:val="900"/>
        </w:numPr>
        <w:spacing w:before="0" w:after="0"/>
      </w:pPr>
      <w:r>
        <w:t>Rendering Forms in Templates</w:t>
      </w:r>
    </w:p>
    <w:p>
      <w:pPr>
        <w:numPr>
          <w:ilvl w:val="1"/>
          <w:numId w:val="900"/>
        </w:numPr>
        <w:spacing w:before="0" w:after="0"/>
      </w:pPr>
      <w:r>
        <w:t>Using `{{ form }}` and `{{ form.as_p }}`</w:t>
      </w:r>
    </w:p>
    <w:p>
      <w:pPr>
        <w:numPr>
          <w:ilvl w:val="1"/>
          <w:numId w:val="900"/>
        </w:numPr>
        <w:spacing w:before="0" w:after="0"/>
      </w:pPr>
      <w:r>
        <w:t>Using `{{ form.as_table }}` and `{{ form.as_ul }}`</w:t>
      </w:r>
    </w:p>
    <w:p>
      <w:pPr>
        <w:numPr>
          <w:ilvl w:val="1"/>
          <w:numId w:val="900"/>
        </w:numPr>
        <w:spacing w:before="0" w:after="0"/>
      </w:pPr>
      <w:r>
        <w:t>Customizing Form Layout</w:t>
      </w:r>
    </w:p>
    <w:p>
      <w:pPr>
        <w:numPr>
          <w:ilvl w:val="1"/>
          <w:numId w:val="900"/>
        </w:numPr>
        <w:spacing w:before="0" w:after="0"/>
      </w:pPr>
      <w:r>
        <w:t>Rendering Individual Fields</w:t>
      </w:r>
    </w:p>
    <w:p>
      <w:pPr>
        <w:numPr>
          <w:ilvl w:val="1"/>
          <w:numId w:val="900"/>
        </w:numPr>
        <w:spacing w:before="0" w:after="0"/>
      </w:pPr>
      <w:r>
        <w:t>Form Errors</w:t>
      </w:r>
    </w:p>
    <w:p>
      <w:pPr>
        <w:numPr>
          <w:ilvl w:val="1"/>
          <w:numId w:val="900"/>
        </w:numPr>
        <w:spacing w:before="0" w:after="0"/>
      </w:pPr>
      <w:r>
        <w:t>Non-Field Errors</w:t>
      </w:r>
    </w:p>
    <w:p>
      <w:pPr>
        <w:numPr>
          <w:ilvl w:val="0"/>
          <w:numId w:val="900"/>
        </w:numPr>
        <w:spacing w:before="0" w:after="0"/>
      </w:pPr>
      <w:r>
        <w:t>Form Validation</w:t>
      </w:r>
    </w:p>
    <w:p>
      <w:pPr>
        <w:numPr>
          <w:ilvl w:val="1"/>
          <w:numId w:val="900"/>
        </w:numPr>
        <w:spacing w:before="0" w:after="0"/>
      </w:pPr>
      <w:r>
        <w:t>Built-in Validators</w:t>
      </w:r>
    </w:p>
    <w:p>
      <w:pPr>
        <w:numPr>
          <w:ilvl w:val="2"/>
          <w:numId w:val="900"/>
        </w:numPr>
        <w:spacing w:before="0" w:after="0"/>
      </w:pPr>
      <w:r>
        <w:t>`validate_email`</w:t>
      </w:r>
    </w:p>
    <w:p>
      <w:pPr>
        <w:numPr>
          <w:ilvl w:val="2"/>
          <w:numId w:val="900"/>
        </w:numPr>
        <w:spacing w:before="0" w:after="0"/>
      </w:pPr>
      <w:r>
        <w:t>`validate_slug`</w:t>
      </w:r>
    </w:p>
    <w:p>
      <w:pPr>
        <w:numPr>
          <w:ilvl w:val="2"/>
          <w:numId w:val="900"/>
        </w:numPr>
        <w:spacing w:before="0" w:after="0"/>
      </w:pPr>
      <w:r>
        <w:t>`validate_unicode_slug`</w:t>
      </w:r>
    </w:p>
    <w:p>
      <w:pPr>
        <w:numPr>
          <w:ilvl w:val="2"/>
          <w:numId w:val="900"/>
        </w:numPr>
        <w:spacing w:before="0" w:after="0"/>
      </w:pPr>
      <w:r>
        <w:t>`validate_ipv4_address`</w:t>
      </w:r>
    </w:p>
    <w:p>
      <w:pPr>
        <w:numPr>
          <w:ilvl w:val="2"/>
          <w:numId w:val="900"/>
        </w:numPr>
        <w:spacing w:before="0" w:after="0"/>
      </w:pPr>
      <w:r>
        <w:t>`validate_ipv6_address`</w:t>
      </w:r>
    </w:p>
    <w:p>
      <w:pPr>
        <w:numPr>
          <w:ilvl w:val="2"/>
          <w:numId w:val="900"/>
        </w:numPr>
        <w:spacing w:before="0" w:after="0"/>
      </w:pPr>
      <w:r>
        <w:t>`validate_comma_separated_integer_list`</w:t>
      </w:r>
    </w:p>
    <w:p>
      <w:pPr>
        <w:numPr>
          <w:ilvl w:val="1"/>
          <w:numId w:val="900"/>
        </w:numPr>
        <w:spacing w:before="0" w:after="0"/>
      </w:pPr>
      <w:r>
        <w:t>Custom Validation Methods</w:t>
      </w:r>
    </w:p>
    <w:p>
      <w:pPr>
        <w:numPr>
          <w:ilvl w:val="2"/>
          <w:numId w:val="900"/>
        </w:numPr>
        <w:spacing w:before="0" w:after="0"/>
      </w:pPr>
      <w:r>
        <w:t>`clean()`</w:t>
      </w:r>
    </w:p>
    <w:p>
      <w:pPr>
        <w:numPr>
          <w:ilvl w:val="2"/>
          <w:numId w:val="900"/>
        </w:numPr>
        <w:spacing w:before="0" w:after="0"/>
      </w:pPr>
      <w:r>
        <w:t>`clean_&lt;fieldname&gt;()`</w:t>
      </w:r>
    </w:p>
    <w:p>
      <w:pPr>
        <w:numPr>
          <w:ilvl w:val="1"/>
          <w:numId w:val="900"/>
        </w:numPr>
        <w:spacing w:before="0" w:after="0"/>
      </w:pPr>
      <w:r>
        <w:t>Handling Validation Errors</w:t>
      </w:r>
    </w:p>
    <w:p>
      <w:pPr>
        <w:numPr>
          <w:ilvl w:val="2"/>
          <w:numId w:val="900"/>
        </w:numPr>
        <w:spacing w:before="0" w:after="0"/>
      </w:pPr>
      <w:r>
        <w:t>`ValidationError`</w:t>
      </w:r>
    </w:p>
    <w:p>
      <w:pPr>
        <w:numPr>
          <w:ilvl w:val="2"/>
          <w:numId w:val="900"/>
        </w:numPr>
        <w:spacing w:before="0" w:after="0"/>
      </w:pPr>
      <w:r>
        <w:t>Error Messages</w:t>
      </w:r>
    </w:p>
    <w:p>
      <w:pPr>
        <w:numPr>
          <w:ilvl w:val="2"/>
          <w:numId w:val="900"/>
        </w:numPr>
        <w:spacing w:before="0" w:after="0"/>
      </w:pPr>
      <w:r>
        <w:t>Error Codes</w:t>
      </w:r>
    </w:p>
    <w:p>
      <w:pPr>
        <w:numPr>
          <w:ilvl w:val="1"/>
          <w:numId w:val="900"/>
        </w:numPr>
        <w:spacing w:before="0" w:after="0"/>
      </w:pPr>
      <w:r>
        <w:t>Cross-Field Validation</w:t>
      </w:r>
    </w:p>
    <w:p>
      <w:pPr>
        <w:numPr>
          <w:ilvl w:val="0"/>
          <w:numId w:val="900"/>
        </w:numPr>
        <w:spacing w:before="0" w:after="0"/>
      </w:pPr>
      <w:r>
        <w:t>Handling Form Data in Views</w:t>
      </w:r>
    </w:p>
    <w:p>
      <w:pPr>
        <w:numPr>
          <w:ilvl w:val="1"/>
          <w:numId w:val="900"/>
        </w:numPr>
        <w:spacing w:before="0" w:after="0"/>
      </w:pPr>
      <w:r>
        <w:t>Processing GET and POST Requests</w:t>
      </w:r>
    </w:p>
    <w:p>
      <w:pPr>
        <w:numPr>
          <w:ilvl w:val="1"/>
          <w:numId w:val="900"/>
        </w:numPr>
        <w:spacing w:before="0" w:after="0"/>
      </w:pPr>
      <w:r>
        <w:t>Accessing Cleaned Data</w:t>
      </w:r>
    </w:p>
    <w:p>
      <w:pPr>
        <w:numPr>
          <w:ilvl w:val="1"/>
          <w:numId w:val="900"/>
        </w:numPr>
        <w:spacing w:before="0" w:after="0"/>
      </w:pPr>
      <w:r>
        <w:t>Form Binding</w:t>
      </w:r>
    </w:p>
    <w:p>
      <w:pPr>
        <w:numPr>
          <w:ilvl w:val="1"/>
          <w:numId w:val="900"/>
        </w:numPr>
        <w:spacing w:before="0" w:after="0"/>
      </w:pPr>
      <w:r>
        <w:t>Redirecting After Submission</w:t>
      </w:r>
    </w:p>
    <w:p>
      <w:pPr>
        <w:numPr>
          <w:ilvl w:val="1"/>
          <w:numId w:val="900"/>
        </w:numPr>
        <w:spacing w:before="0" w:after="0"/>
      </w:pPr>
      <w:r>
        <w:t>Form Wizards</w:t>
      </w:r>
    </w:p>
    <w:p>
      <w:pPr>
        <w:numPr>
          <w:ilvl w:val="0"/>
          <w:numId w:val="900"/>
        </w:numPr>
        <w:spacing w:before="0" w:after="0"/>
      </w:pPr>
      <w:r>
        <w:t>Formsets</w:t>
      </w:r>
    </w:p>
    <w:p>
      <w:pPr>
        <w:numPr>
          <w:ilvl w:val="1"/>
          <w:numId w:val="900"/>
        </w:numPr>
        <w:spacing w:before="0" w:after="0"/>
      </w:pPr>
      <w:r>
        <w:t>Creating Formsets</w:t>
      </w:r>
    </w:p>
    <w:p>
      <w:pPr>
        <w:numPr>
          <w:ilvl w:val="1"/>
          <w:numId w:val="900"/>
        </w:numPr>
        <w:spacing w:before="0" w:after="0"/>
      </w:pPr>
      <w:r>
        <w:t>Model Formsets</w:t>
      </w:r>
    </w:p>
    <w:p>
      <w:pPr>
        <w:numPr>
          <w:ilvl w:val="1"/>
          <w:numId w:val="900"/>
        </w:numPr>
        <w:spacing w:before="0" w:after="0"/>
      </w:pPr>
      <w:r>
        <w:t>Inline Formsets</w:t>
      </w:r>
    </w:p>
    <w:p>
      <w:pPr>
        <w:numPr>
          <w:ilvl w:val="1"/>
          <w:numId w:val="900"/>
        </w:numPr>
        <w:spacing w:before="0" w:after="0"/>
      </w:pPr>
      <w:r>
        <w:t>Formset Validation</w:t>
      </w:r>
    </w:p>
    <w:p>
      <w:pPr>
        <w:numPr>
          <w:ilvl w:val="1"/>
          <w:numId w:val="900"/>
        </w:numPr>
        <w:spacing w:before="0" w:after="0"/>
      </w:pPr>
      <w:r>
        <w:t>Extra Forms</w:t>
      </w:r>
    </w:p>
    <w:p>
      <w:pPr>
        <w:pStyle w:val="Heading1"/>
      </w:pPr>
      <w:r>
        <w:t>The Django Admin</w:t>
      </w:r>
    </w:p>
    <w:p>
      <w:pPr>
        <w:numPr>
          <w:ilvl w:val="0"/>
          <w:numId w:val="900"/>
        </w:numPr>
        <w:spacing w:before="0" w:after="0"/>
      </w:pPr>
      <w:r>
        <w:t>Activating the Admin Site</w:t>
      </w:r>
    </w:p>
    <w:p>
      <w:pPr>
        <w:numPr>
          <w:ilvl w:val="1"/>
          <w:numId w:val="900"/>
        </w:numPr>
        <w:spacing w:before="0" w:after="0"/>
      </w:pPr>
      <w:r>
        <w:t>Adding to `INSTALLED_APPS`</w:t>
      </w:r>
    </w:p>
    <w:p>
      <w:pPr>
        <w:numPr>
          <w:ilvl w:val="1"/>
          <w:numId w:val="900"/>
        </w:numPr>
        <w:spacing w:before="0" w:after="0"/>
      </w:pPr>
      <w:r>
        <w:t>Including Admin URLs</w:t>
      </w:r>
    </w:p>
    <w:p>
      <w:pPr>
        <w:numPr>
          <w:ilvl w:val="1"/>
          <w:numId w:val="900"/>
        </w:numPr>
        <w:spacing w:before="0" w:after="0"/>
      </w:pPr>
      <w:r>
        <w:t>Admin Site Configuration</w:t>
      </w:r>
    </w:p>
    <w:p>
      <w:pPr>
        <w:numPr>
          <w:ilvl w:val="0"/>
          <w:numId w:val="900"/>
        </w:numPr>
        <w:spacing w:before="0" w:after="0"/>
      </w:pPr>
      <w:r>
        <w:t>Creating a Superuser</w:t>
      </w:r>
    </w:p>
    <w:p>
      <w:pPr>
        <w:numPr>
          <w:ilvl w:val="1"/>
          <w:numId w:val="900"/>
        </w:numPr>
        <w:spacing w:before="0" w:after="0"/>
      </w:pPr>
      <w:r>
        <w:t>Using `createsuperuser`</w:t>
      </w:r>
    </w:p>
    <w:p>
      <w:pPr>
        <w:numPr>
          <w:ilvl w:val="1"/>
          <w:numId w:val="900"/>
        </w:numPr>
        <w:spacing w:before="0" w:after="0"/>
      </w:pPr>
      <w:r>
        <w:t>Managing Superuser Accounts</w:t>
      </w:r>
    </w:p>
    <w:p>
      <w:pPr>
        <w:numPr>
          <w:ilvl w:val="1"/>
          <w:numId w:val="900"/>
        </w:numPr>
        <w:spacing w:before="0" w:after="0"/>
      </w:pPr>
      <w:r>
        <w:t>Changing Passwords</w:t>
      </w:r>
    </w:p>
    <w:p>
      <w:pPr>
        <w:numPr>
          <w:ilvl w:val="0"/>
          <w:numId w:val="900"/>
        </w:numPr>
        <w:spacing w:before="0" w:after="0"/>
      </w:pPr>
      <w:r>
        <w:t>Registering Models</w:t>
      </w:r>
    </w:p>
    <w:p>
      <w:pPr>
        <w:numPr>
          <w:ilvl w:val="1"/>
          <w:numId w:val="900"/>
        </w:numPr>
        <w:spacing w:before="0" w:after="0"/>
      </w:pPr>
      <w:r>
        <w:t>Basic Model Registration</w:t>
      </w:r>
    </w:p>
    <w:p>
      <w:pPr>
        <w:numPr>
          <w:ilvl w:val="1"/>
          <w:numId w:val="900"/>
        </w:numPr>
        <w:spacing w:before="0" w:after="0"/>
      </w:pPr>
      <w:r>
        <w:t>Unregistering Models</w:t>
      </w:r>
    </w:p>
    <w:p>
      <w:pPr>
        <w:numPr>
          <w:ilvl w:val="1"/>
          <w:numId w:val="900"/>
        </w:numPr>
        <w:spacing w:before="0" w:after="0"/>
      </w:pPr>
      <w:r>
        <w:t>Registration Decorators</w:t>
      </w:r>
    </w:p>
    <w:p>
      <w:pPr>
        <w:numPr>
          <w:ilvl w:val="0"/>
          <w:numId w:val="900"/>
        </w:numPr>
        <w:spacing w:before="0" w:after="0"/>
      </w:pPr>
      <w:r>
        <w:t>Customizing the Admin</w:t>
      </w:r>
    </w:p>
    <w:p>
      <w:pPr>
        <w:numPr>
          <w:ilvl w:val="1"/>
          <w:numId w:val="900"/>
        </w:numPr>
        <w:spacing w:before="0" w:after="0"/>
      </w:pPr>
      <w:r>
        <w:t>The `ModelAdmin` Class</w:t>
      </w:r>
    </w:p>
    <w:p>
      <w:pPr>
        <w:numPr>
          <w:ilvl w:val="2"/>
          <w:numId w:val="900"/>
        </w:numPr>
        <w:spacing w:before="0" w:after="0"/>
      </w:pPr>
      <w:r>
        <w:t>Customizing List Display (`list_display`)</w:t>
      </w:r>
    </w:p>
    <w:p>
      <w:pPr>
        <w:numPr>
          <w:ilvl w:val="3"/>
          <w:numId w:val="900"/>
        </w:numPr>
        <w:spacing w:before="0" w:after="0"/>
      </w:pPr>
      <w:r>
        <w:t>Field Names</w:t>
      </w:r>
    </w:p>
    <w:p>
      <w:pPr>
        <w:numPr>
          <w:ilvl w:val="3"/>
          <w:numId w:val="900"/>
        </w:numPr>
        <w:spacing w:before="0" w:after="0"/>
      </w:pPr>
      <w:r>
        <w:t>Model Methods</w:t>
      </w:r>
    </w:p>
    <w:p>
      <w:pPr>
        <w:numPr>
          <w:ilvl w:val="3"/>
          <w:numId w:val="900"/>
        </w:numPr>
        <w:spacing w:before="0" w:after="0"/>
      </w:pPr>
      <w:r>
        <w:t>Admin Methods</w:t>
      </w:r>
    </w:p>
    <w:p>
      <w:pPr>
        <w:numPr>
          <w:ilvl w:val="2"/>
          <w:numId w:val="900"/>
        </w:numPr>
        <w:spacing w:before="0" w:after="0"/>
      </w:pPr>
      <w:r>
        <w:t>Adding Filters (`list_filter`)</w:t>
      </w:r>
    </w:p>
    <w:p>
      <w:pPr>
        <w:numPr>
          <w:ilvl w:val="3"/>
          <w:numId w:val="900"/>
        </w:numPr>
        <w:spacing w:before="0" w:after="0"/>
      </w:pPr>
      <w:r>
        <w:t>Field Filters</w:t>
      </w:r>
    </w:p>
    <w:p>
      <w:pPr>
        <w:numPr>
          <w:ilvl w:val="3"/>
          <w:numId w:val="900"/>
        </w:numPr>
        <w:spacing w:before="0" w:after="0"/>
      </w:pPr>
      <w:r>
        <w:t>Custom Filters</w:t>
      </w:r>
    </w:p>
    <w:p>
      <w:pPr>
        <w:numPr>
          <w:ilvl w:val="2"/>
          <w:numId w:val="900"/>
        </w:numPr>
        <w:spacing w:before="0" w:after="0"/>
      </w:pPr>
      <w:r>
        <w:t>Adding Search Fields (`search_fields`)</w:t>
      </w:r>
    </w:p>
    <w:p>
      <w:pPr>
        <w:numPr>
          <w:ilvl w:val="3"/>
          <w:numId w:val="900"/>
        </w:numPr>
        <w:spacing w:before="0" w:after="0"/>
      </w:pPr>
      <w:r>
        <w:t>Search Behavior</w:t>
      </w:r>
    </w:p>
    <w:p>
      <w:pPr>
        <w:numPr>
          <w:ilvl w:val="3"/>
          <w:numId w:val="900"/>
        </w:numPr>
        <w:spacing w:before="0" w:after="0"/>
      </w:pPr>
      <w:r>
        <w:t>Related Field Searches</w:t>
      </w:r>
    </w:p>
    <w:p>
      <w:pPr>
        <w:numPr>
          <w:ilvl w:val="2"/>
          <w:numId w:val="900"/>
        </w:numPr>
        <w:spacing w:before="0" w:after="0"/>
      </w:pPr>
      <w:r>
        <w:t>Organizing Fields (`fieldsets`, `fields`)</w:t>
      </w:r>
    </w:p>
    <w:p>
      <w:pPr>
        <w:numPr>
          <w:ilvl w:val="3"/>
          <w:numId w:val="900"/>
        </w:numPr>
        <w:spacing w:before="0" w:after="0"/>
      </w:pPr>
      <w:r>
        <w:t>Fieldset Structure</w:t>
      </w:r>
    </w:p>
    <w:p>
      <w:pPr>
        <w:numPr>
          <w:ilvl w:val="3"/>
          <w:numId w:val="900"/>
        </w:numPr>
        <w:spacing w:before="0" w:after="0"/>
      </w:pPr>
      <w:r>
        <w:t>Collapsible Fieldsets</w:t>
      </w:r>
    </w:p>
    <w:p>
      <w:pPr>
        <w:numPr>
          <w:ilvl w:val="2"/>
          <w:numId w:val="900"/>
        </w:numPr>
        <w:spacing w:before="0" w:after="0"/>
      </w:pPr>
      <w:r>
        <w:t>Inline Model Administration (`inlines`)</w:t>
      </w:r>
    </w:p>
    <w:p>
      <w:pPr>
        <w:numPr>
          <w:ilvl w:val="3"/>
          <w:numId w:val="900"/>
        </w:numPr>
        <w:spacing w:before="0" w:after="0"/>
      </w:pPr>
      <w:r>
        <w:t>`TabularInline`</w:t>
      </w:r>
    </w:p>
    <w:p>
      <w:pPr>
        <w:numPr>
          <w:ilvl w:val="3"/>
          <w:numId w:val="900"/>
        </w:numPr>
        <w:spacing w:before="0" w:after="0"/>
      </w:pPr>
      <w:r>
        <w:t>`StackedInline`</w:t>
      </w:r>
    </w:p>
    <w:p>
      <w:pPr>
        <w:numPr>
          <w:ilvl w:val="3"/>
          <w:numId w:val="900"/>
        </w:numPr>
        <w:spacing w:before="0" w:after="0"/>
      </w:pPr>
      <w:r>
        <w:t>Inline Options</w:t>
      </w:r>
    </w:p>
    <w:p>
      <w:pPr>
        <w:numPr>
          <w:ilvl w:val="2"/>
          <w:numId w:val="900"/>
        </w:numPr>
        <w:spacing w:before="0" w:after="0"/>
      </w:pPr>
      <w:r>
        <w:t>Custom Actions</w:t>
      </w:r>
    </w:p>
    <w:p>
      <w:pPr>
        <w:numPr>
          <w:ilvl w:val="3"/>
          <w:numId w:val="900"/>
        </w:numPr>
        <w:spacing w:before="0" w:after="0"/>
      </w:pPr>
      <w:r>
        <w:t>Writing Action Functions</w:t>
      </w:r>
    </w:p>
    <w:p>
      <w:pPr>
        <w:numPr>
          <w:ilvl w:val="3"/>
          <w:numId w:val="900"/>
        </w:numPr>
        <w:spacing w:before="0" w:after="0"/>
      </w:pPr>
      <w:r>
        <w:t>Registering Actions</w:t>
      </w:r>
    </w:p>
    <w:p>
      <w:pPr>
        <w:numPr>
          <w:ilvl w:val="3"/>
          <w:numId w:val="900"/>
        </w:numPr>
        <w:spacing w:before="0" w:after="0"/>
      </w:pPr>
      <w:r>
        <w:t>Action Permissions</w:t>
      </w:r>
    </w:p>
    <w:p>
      <w:pPr>
        <w:numPr>
          <w:ilvl w:val="2"/>
          <w:numId w:val="900"/>
        </w:numPr>
        <w:spacing w:before="0" w:after="0"/>
      </w:pPr>
      <w:r>
        <w:t>Read-Only Fields</w:t>
      </w:r>
    </w:p>
    <w:p>
      <w:pPr>
        <w:numPr>
          <w:ilvl w:val="2"/>
          <w:numId w:val="900"/>
        </w:numPr>
        <w:spacing w:before="0" w:after="0"/>
      </w:pPr>
      <w:r>
        <w:t>Overriding Admin Methods</w:t>
      </w:r>
    </w:p>
    <w:p>
      <w:pPr>
        <w:numPr>
          <w:ilvl w:val="3"/>
          <w:numId w:val="900"/>
        </w:numPr>
        <w:spacing w:before="0" w:after="0"/>
      </w:pPr>
      <w:r>
        <w:t>`save_model()`</w:t>
      </w:r>
    </w:p>
    <w:p>
      <w:pPr>
        <w:numPr>
          <w:ilvl w:val="3"/>
          <w:numId w:val="900"/>
        </w:numPr>
        <w:spacing w:before="0" w:after="0"/>
      </w:pPr>
      <w:r>
        <w:t>`delete_model()`</w:t>
      </w:r>
    </w:p>
    <w:p>
      <w:pPr>
        <w:numPr>
          <w:ilvl w:val="3"/>
          <w:numId w:val="900"/>
        </w:numPr>
        <w:spacing w:before="0" w:after="0"/>
      </w:pPr>
      <w:r>
        <w:t>`get_queryset()`</w:t>
      </w:r>
    </w:p>
    <w:p>
      <w:pPr>
        <w:numPr>
          <w:ilvl w:val="3"/>
          <w:numId w:val="900"/>
        </w:numPr>
        <w:spacing w:before="0" w:after="0"/>
      </w:pPr>
      <w:r>
        <w:t>`get_form()`</w:t>
      </w:r>
    </w:p>
    <w:p>
      <w:pPr>
        <w:numPr>
          <w:ilvl w:val="0"/>
          <w:numId w:val="900"/>
        </w:numPr>
        <w:spacing w:before="0" w:after="0"/>
      </w:pPr>
      <w:r>
        <w:t>Admin Site Customization</w:t>
      </w:r>
    </w:p>
    <w:p>
      <w:pPr>
        <w:numPr>
          <w:ilvl w:val="1"/>
          <w:numId w:val="900"/>
        </w:numPr>
        <w:spacing w:before="0" w:after="0"/>
      </w:pPr>
      <w:r>
        <w:t>Custom Admin Templates</w:t>
      </w:r>
    </w:p>
    <w:p>
      <w:pPr>
        <w:numPr>
          <w:ilvl w:val="1"/>
          <w:numId w:val="900"/>
        </w:numPr>
        <w:spacing w:before="0" w:after="0"/>
      </w:pPr>
      <w:r>
        <w:t>Admin Site Branding</w:t>
      </w:r>
    </w:p>
    <w:p>
      <w:pPr>
        <w:numPr>
          <w:ilvl w:val="1"/>
          <w:numId w:val="900"/>
        </w:numPr>
        <w:spacing w:before="0" w:after="0"/>
      </w:pPr>
      <w:r>
        <w:t>Multiple Admin Sites</w:t>
      </w:r>
    </w:p>
    <w:p>
      <w:pPr>
        <w:numPr>
          <w:ilvl w:val="1"/>
          <w:numId w:val="900"/>
        </w:numPr>
        <w:spacing w:before="0" w:after="0"/>
      </w:pPr>
      <w:r>
        <w:t>Admin Documentation</w:t>
      </w:r>
    </w:p>
    <w:p>
      <w:pPr>
        <w:numPr>
          <w:ilvl w:val="0"/>
          <w:numId w:val="900"/>
        </w:numPr>
        <w:spacing w:before="0" w:after="0"/>
      </w:pPr>
      <w:r>
        <w:t>Permissions in Admin</w:t>
      </w:r>
    </w:p>
    <w:p>
      <w:pPr>
        <w:numPr>
          <w:ilvl w:val="1"/>
          <w:numId w:val="900"/>
        </w:numPr>
        <w:spacing w:before="0" w:after="0"/>
      </w:pPr>
      <w:r>
        <w:t>Model Permissions</w:t>
      </w:r>
    </w:p>
    <w:p>
      <w:pPr>
        <w:numPr>
          <w:ilvl w:val="1"/>
          <w:numId w:val="900"/>
        </w:numPr>
        <w:spacing w:before="0" w:after="0"/>
      </w:pPr>
      <w:r>
        <w:t>Custom Permissions</w:t>
      </w:r>
    </w:p>
    <w:p>
      <w:pPr>
        <w:numPr>
          <w:ilvl w:val="1"/>
          <w:numId w:val="900"/>
        </w:numPr>
        <w:spacing w:before="0" w:after="0"/>
      </w:pPr>
      <w:r>
        <w:t>User and Group Management</w:t>
      </w:r>
    </w:p>
    <w:p>
      <w:pPr>
        <w:pStyle w:val="Heading1"/>
      </w:pPr>
      <w:r>
        <w:t>Static and Media Files</w:t>
      </w:r>
    </w:p>
    <w:p>
      <w:pPr>
        <w:numPr>
          <w:ilvl w:val="0"/>
          <w:numId w:val="900"/>
        </w:numPr>
        <w:spacing w:before="0" w:after="0"/>
      </w:pPr>
      <w:r>
        <w:t>Managing Static Files (CSS, JS, Images)</w:t>
      </w:r>
    </w:p>
    <w:p>
      <w:pPr>
        <w:numPr>
          <w:ilvl w:val="1"/>
          <w:numId w:val="900"/>
        </w:numPr>
        <w:spacing w:before="0" w:after="0"/>
      </w:pPr>
      <w:r>
        <w:t>Configuring `STATIC_URL`</w:t>
      </w:r>
    </w:p>
    <w:p>
      <w:pPr>
        <w:numPr>
          <w:ilvl w:val="1"/>
          <w:numId w:val="900"/>
        </w:numPr>
        <w:spacing w:before="0" w:after="0"/>
      </w:pPr>
      <w:r>
        <w:t>Configuring `STATIC_ROOT`</w:t>
      </w:r>
    </w:p>
    <w:p>
      <w:pPr>
        <w:numPr>
          <w:ilvl w:val="1"/>
          <w:numId w:val="900"/>
        </w:numPr>
        <w:spacing w:before="0" w:after="0"/>
      </w:pPr>
      <w:r>
        <w:t>Configuring `STATICFILES_DIRS`</w:t>
      </w:r>
    </w:p>
    <w:p>
      <w:pPr>
        <w:numPr>
          <w:ilvl w:val="1"/>
          <w:numId w:val="900"/>
        </w:numPr>
        <w:spacing w:before="0" w:after="0"/>
      </w:pPr>
      <w:r>
        <w:t>The `staticfiles` App</w:t>
      </w:r>
    </w:p>
    <w:p>
      <w:pPr>
        <w:numPr>
          <w:ilvl w:val="1"/>
          <w:numId w:val="900"/>
        </w:numPr>
        <w:spacing w:before="0" w:after="0"/>
      </w:pPr>
      <w:r>
        <w:t>Organizing Static Files in Apps</w:t>
      </w:r>
    </w:p>
    <w:p>
      <w:pPr>
        <w:numPr>
          <w:ilvl w:val="1"/>
          <w:numId w:val="900"/>
        </w:numPr>
        <w:spacing w:before="0" w:after="0"/>
      </w:pPr>
      <w:r>
        <w:t>Using `{% static %}` in Templates</w:t>
      </w:r>
    </w:p>
    <w:p>
      <w:pPr>
        <w:numPr>
          <w:ilvl w:val="1"/>
          <w:numId w:val="900"/>
        </w:numPr>
        <w:spacing w:before="0" w:after="0"/>
      </w:pPr>
      <w:r>
        <w:t>The `collectstatic` Command</w:t>
      </w:r>
    </w:p>
    <w:p>
      <w:pPr>
        <w:numPr>
          <w:ilvl w:val="1"/>
          <w:numId w:val="900"/>
        </w:numPr>
        <w:spacing w:before="0" w:after="0"/>
      </w:pPr>
      <w:r>
        <w:t>Serving Static Files in Development</w:t>
      </w:r>
    </w:p>
    <w:p>
      <w:pPr>
        <w:numPr>
          <w:ilvl w:val="1"/>
          <w:numId w:val="900"/>
        </w:numPr>
        <w:spacing w:before="0" w:after="0"/>
      </w:pPr>
      <w:r>
        <w:t>Static File Finders</w:t>
      </w:r>
    </w:p>
    <w:p>
      <w:pPr>
        <w:numPr>
          <w:ilvl w:val="1"/>
          <w:numId w:val="900"/>
        </w:numPr>
        <w:spacing w:before="0" w:after="0"/>
      </w:pPr>
      <w:r>
        <w:t>Static File Storage</w:t>
      </w:r>
    </w:p>
    <w:p>
      <w:pPr>
        <w:numPr>
          <w:ilvl w:val="0"/>
          <w:numId w:val="900"/>
        </w:numPr>
        <w:spacing w:before="0" w:after="0"/>
      </w:pPr>
      <w:r>
        <w:t>Handling User-Uploaded Media Files</w:t>
      </w:r>
    </w:p>
    <w:p>
      <w:pPr>
        <w:numPr>
          <w:ilvl w:val="1"/>
          <w:numId w:val="900"/>
        </w:numPr>
        <w:spacing w:before="0" w:after="0"/>
      </w:pPr>
      <w:r>
        <w:t>Configuring `MEDIA_URL`</w:t>
      </w:r>
    </w:p>
    <w:p>
      <w:pPr>
        <w:numPr>
          <w:ilvl w:val="1"/>
          <w:numId w:val="900"/>
        </w:numPr>
        <w:spacing w:before="0" w:after="0"/>
      </w:pPr>
      <w:r>
        <w:t>Configuring `MEDIA_ROOT`</w:t>
      </w:r>
    </w:p>
    <w:p>
      <w:pPr>
        <w:numPr>
          <w:ilvl w:val="1"/>
          <w:numId w:val="900"/>
        </w:numPr>
        <w:spacing w:before="0" w:after="0"/>
      </w:pPr>
      <w:r>
        <w:t>Uploading Files via Models and Forms</w:t>
      </w:r>
    </w:p>
    <w:p>
      <w:pPr>
        <w:numPr>
          <w:ilvl w:val="1"/>
          <w:numId w:val="900"/>
        </w:numPr>
        <w:spacing w:before="0" w:after="0"/>
      </w:pPr>
      <w:r>
        <w:t>File and Image Fields</w:t>
      </w:r>
    </w:p>
    <w:p>
      <w:pPr>
        <w:numPr>
          <w:ilvl w:val="1"/>
          <w:numId w:val="900"/>
        </w:numPr>
        <w:spacing w:before="0" w:after="0"/>
      </w:pPr>
      <w:r>
        <w:t>Serving Media Files in Development</w:t>
      </w:r>
    </w:p>
    <w:p>
      <w:pPr>
        <w:numPr>
          <w:ilvl w:val="1"/>
          <w:numId w:val="900"/>
        </w:numPr>
        <w:spacing w:before="0" w:after="0"/>
      </w:pPr>
      <w:r>
        <w:t>File Storage Backends</w:t>
      </w:r>
    </w:p>
    <w:p>
      <w:pPr>
        <w:numPr>
          <w:ilvl w:val="1"/>
          <w:numId w:val="900"/>
        </w:numPr>
        <w:spacing w:before="0" w:after="0"/>
      </w:pPr>
      <w:r>
        <w:t>Custom Storage Classes</w:t>
      </w:r>
    </w:p>
    <w:p>
      <w:pPr>
        <w:numPr>
          <w:ilvl w:val="0"/>
          <w:numId w:val="900"/>
        </w:numPr>
        <w:spacing w:before="0" w:after="0"/>
      </w:pPr>
      <w:r>
        <w:t>File Handling</w:t>
      </w:r>
    </w:p>
    <w:p>
      <w:pPr>
        <w:numPr>
          <w:ilvl w:val="1"/>
          <w:numId w:val="900"/>
        </w:numPr>
        <w:spacing w:before="0" w:after="0"/>
      </w:pPr>
      <w:r>
        <w:t>File Uploads</w:t>
      </w:r>
    </w:p>
    <w:p>
      <w:pPr>
        <w:numPr>
          <w:ilvl w:val="1"/>
          <w:numId w:val="900"/>
        </w:numPr>
        <w:spacing w:before="0" w:after="0"/>
      </w:pPr>
      <w:r>
        <w:t>File Validation</w:t>
      </w:r>
    </w:p>
    <w:p>
      <w:pPr>
        <w:numPr>
          <w:ilvl w:val="1"/>
          <w:numId w:val="900"/>
        </w:numPr>
        <w:spacing w:before="0" w:after="0"/>
      </w:pPr>
      <w:r>
        <w:t>File Processing</w:t>
      </w:r>
    </w:p>
    <w:p>
      <w:pPr>
        <w:numPr>
          <w:ilvl w:val="1"/>
          <w:numId w:val="900"/>
        </w:numPr>
        <w:spacing w:before="0" w:after="0"/>
      </w:pPr>
      <w:r>
        <w:t>File Security</w:t>
      </w:r>
    </w:p>
    <w:p>
      <w:pPr>
        <w:pStyle w:val="Heading1"/>
      </w:pPr>
      <w:r>
        <w:t>Authentication and Authorization</w:t>
      </w:r>
    </w:p>
    <w:p>
      <w:pPr>
        <w:numPr>
          <w:ilvl w:val="0"/>
          <w:numId w:val="900"/>
        </w:numPr>
        <w:spacing w:before="0" w:after="0"/>
      </w:pPr>
      <w:r>
        <w:t>The User Model</w:t>
      </w:r>
    </w:p>
    <w:p>
      <w:pPr>
        <w:numPr>
          <w:ilvl w:val="1"/>
          <w:numId w:val="900"/>
        </w:numPr>
        <w:spacing w:before="0" w:after="0"/>
      </w:pPr>
      <w:r>
        <w:t>Default User Model</w:t>
      </w:r>
    </w:p>
    <w:p>
      <w:pPr>
        <w:numPr>
          <w:ilvl w:val="2"/>
          <w:numId w:val="900"/>
        </w:numPr>
        <w:spacing w:before="0" w:after="0"/>
      </w:pPr>
      <w:r>
        <w:t>User Fields</w:t>
      </w:r>
    </w:p>
    <w:p>
      <w:pPr>
        <w:numPr>
          <w:ilvl w:val="2"/>
          <w:numId w:val="900"/>
        </w:numPr>
        <w:spacing w:before="0" w:after="0"/>
      </w:pPr>
      <w:r>
        <w:t>User Methods</w:t>
      </w:r>
    </w:p>
    <w:p>
      <w:pPr>
        <w:numPr>
          <w:ilvl w:val="1"/>
          <w:numId w:val="900"/>
        </w:numPr>
        <w:spacing w:before="0" w:after="0"/>
      </w:pPr>
      <w:r>
        <w:t>Custom User Models</w:t>
      </w:r>
    </w:p>
    <w:p>
      <w:pPr>
        <w:numPr>
          <w:ilvl w:val="2"/>
          <w:numId w:val="900"/>
        </w:numPr>
        <w:spacing w:before="0" w:after="0"/>
      </w:pPr>
      <w:r>
        <w:t>Extending AbstractUser</w:t>
      </w:r>
    </w:p>
    <w:p>
      <w:pPr>
        <w:numPr>
          <w:ilvl w:val="2"/>
          <w:numId w:val="900"/>
        </w:numPr>
        <w:spacing w:before="0" w:after="0"/>
      </w:pPr>
      <w:r>
        <w:t>Extending AbstractBaseUser</w:t>
      </w:r>
    </w:p>
    <w:p>
      <w:pPr>
        <w:numPr>
          <w:ilvl w:val="1"/>
          <w:numId w:val="900"/>
        </w:numPr>
        <w:spacing w:before="0" w:after="0"/>
      </w:pPr>
      <w:r>
        <w:t>User Profiles</w:t>
      </w:r>
    </w:p>
    <w:p>
      <w:pPr>
        <w:numPr>
          <w:ilvl w:val="2"/>
          <w:numId w:val="900"/>
        </w:numPr>
        <w:spacing w:before="0" w:after="0"/>
      </w:pPr>
      <w:r>
        <w:t>One-to-One Relationships</w:t>
      </w:r>
    </w:p>
    <w:p>
      <w:pPr>
        <w:numPr>
          <w:ilvl w:val="2"/>
          <w:numId w:val="900"/>
        </w:numPr>
        <w:spacing w:before="0" w:after="0"/>
      </w:pPr>
      <w:r>
        <w:t>Profile Models</w:t>
      </w:r>
    </w:p>
    <w:p>
      <w:pPr>
        <w:numPr>
          <w:ilvl w:val="0"/>
          <w:numId w:val="900"/>
        </w:numPr>
        <w:spacing w:before="0" w:after="0"/>
      </w:pPr>
      <w:r>
        <w:t>Authentication System</w:t>
      </w:r>
    </w:p>
    <w:p>
      <w:pPr>
        <w:numPr>
          <w:ilvl w:val="1"/>
          <w:numId w:val="900"/>
        </w:numPr>
        <w:spacing w:before="0" w:after="0"/>
      </w:pPr>
      <w:r>
        <w:t>Login Process</w:t>
      </w:r>
    </w:p>
    <w:p>
      <w:pPr>
        <w:numPr>
          <w:ilvl w:val="2"/>
          <w:numId w:val="900"/>
        </w:numPr>
        <w:spacing w:before="0" w:after="0"/>
      </w:pPr>
      <w:r>
        <w:t>Login Views</w:t>
      </w:r>
    </w:p>
    <w:p>
      <w:pPr>
        <w:numPr>
          <w:ilvl w:val="2"/>
          <w:numId w:val="900"/>
        </w:numPr>
        <w:spacing w:before="0" w:after="0"/>
      </w:pPr>
      <w:r>
        <w:t>Login Forms</w:t>
      </w:r>
    </w:p>
    <w:p>
      <w:pPr>
        <w:numPr>
          <w:ilvl w:val="2"/>
          <w:numId w:val="900"/>
        </w:numPr>
        <w:spacing w:before="0" w:after="0"/>
      </w:pPr>
      <w:r>
        <w:t>Authentication Backends</w:t>
      </w:r>
    </w:p>
    <w:p>
      <w:pPr>
        <w:numPr>
          <w:ilvl w:val="1"/>
          <w:numId w:val="900"/>
        </w:numPr>
        <w:spacing w:before="0" w:after="0"/>
      </w:pPr>
      <w:r>
        <w:t>Logout Process</w:t>
      </w:r>
    </w:p>
    <w:p>
      <w:pPr>
        <w:numPr>
          <w:ilvl w:val="2"/>
          <w:numId w:val="900"/>
        </w:numPr>
        <w:spacing w:before="0" w:after="0"/>
      </w:pPr>
      <w:r>
        <w:t>Logout Views</w:t>
      </w:r>
    </w:p>
    <w:p>
      <w:pPr>
        <w:numPr>
          <w:ilvl w:val="2"/>
          <w:numId w:val="900"/>
        </w:numPr>
        <w:spacing w:before="0" w:after="0"/>
      </w:pPr>
      <w:r>
        <w:t>Session Cleanup</w:t>
      </w:r>
    </w:p>
    <w:p>
      <w:pPr>
        <w:numPr>
          <w:ilvl w:val="1"/>
          <w:numId w:val="900"/>
        </w:numPr>
        <w:spacing w:before="0" w:after="0"/>
      </w:pPr>
      <w:r>
        <w:t>Password Management</w:t>
      </w:r>
    </w:p>
    <w:p>
      <w:pPr>
        <w:numPr>
          <w:ilvl w:val="2"/>
          <w:numId w:val="900"/>
        </w:numPr>
        <w:spacing w:before="0" w:after="0"/>
      </w:pPr>
      <w:r>
        <w:t>Changing Passwords</w:t>
      </w:r>
    </w:p>
    <w:p>
      <w:pPr>
        <w:numPr>
          <w:ilvl w:val="2"/>
          <w:numId w:val="900"/>
        </w:numPr>
        <w:spacing w:before="0" w:after="0"/>
      </w:pPr>
      <w:r>
        <w:t>Resetting Passwords</w:t>
      </w:r>
    </w:p>
    <w:p>
      <w:pPr>
        <w:numPr>
          <w:ilvl w:val="2"/>
          <w:numId w:val="900"/>
        </w:numPr>
        <w:spacing w:before="0" w:after="0"/>
      </w:pPr>
      <w:r>
        <w:t>Password Validation</w:t>
      </w:r>
    </w:p>
    <w:p>
      <w:pPr>
        <w:numPr>
          <w:ilvl w:val="3"/>
          <w:numId w:val="900"/>
        </w:numPr>
        <w:spacing w:before="0" w:after="0"/>
      </w:pPr>
      <w:r>
        <w:t>Built-in Validators</w:t>
      </w:r>
    </w:p>
    <w:p>
      <w:pPr>
        <w:numPr>
          <w:ilvl w:val="3"/>
          <w:numId w:val="900"/>
        </w:numPr>
        <w:spacing w:before="0" w:after="0"/>
      </w:pPr>
      <w:r>
        <w:t>Custom Validators</w:t>
      </w:r>
    </w:p>
    <w:p>
      <w:pPr>
        <w:numPr>
          <w:ilvl w:val="2"/>
          <w:numId w:val="900"/>
        </w:numPr>
        <w:spacing w:before="0" w:after="0"/>
      </w:pPr>
      <w:r>
        <w:t>Password Hashing</w:t>
      </w:r>
    </w:p>
    <w:p>
      <w:pPr>
        <w:numPr>
          <w:ilvl w:val="3"/>
          <w:numId w:val="900"/>
        </w:numPr>
        <w:spacing w:before="0" w:after="0"/>
      </w:pPr>
      <w:r>
        <w:t>Hashers</w:t>
      </w:r>
    </w:p>
    <w:p>
      <w:pPr>
        <w:numPr>
          <w:ilvl w:val="3"/>
          <w:numId w:val="900"/>
        </w:numPr>
        <w:spacing w:before="0" w:after="0"/>
      </w:pPr>
      <w:r>
        <w:t>Password Upgrading</w:t>
      </w:r>
    </w:p>
    <w:p>
      <w:pPr>
        <w:numPr>
          <w:ilvl w:val="0"/>
          <w:numId w:val="900"/>
        </w:numPr>
        <w:spacing w:before="0" w:after="0"/>
      </w:pPr>
      <w:r>
        <w:t>Permissions and Groups</w:t>
      </w:r>
    </w:p>
    <w:p>
      <w:pPr>
        <w:numPr>
          <w:ilvl w:val="1"/>
          <w:numId w:val="900"/>
        </w:numPr>
        <w:spacing w:before="0" w:after="0"/>
      </w:pPr>
      <w:r>
        <w:t>Built-in Permissions</w:t>
      </w:r>
    </w:p>
    <w:p>
      <w:pPr>
        <w:numPr>
          <w:ilvl w:val="2"/>
          <w:numId w:val="900"/>
        </w:numPr>
        <w:spacing w:before="0" w:after="0"/>
      </w:pPr>
      <w:r>
        <w:t>Model Permissions</w:t>
      </w:r>
    </w:p>
    <w:p>
      <w:pPr>
        <w:numPr>
          <w:ilvl w:val="2"/>
          <w:numId w:val="900"/>
        </w:numPr>
        <w:spacing w:before="0" w:after="0"/>
      </w:pPr>
      <w:r>
        <w:t>Permission Naming</w:t>
      </w:r>
    </w:p>
    <w:p>
      <w:pPr>
        <w:numPr>
          <w:ilvl w:val="1"/>
          <w:numId w:val="900"/>
        </w:numPr>
        <w:spacing w:before="0" w:after="0"/>
      </w:pPr>
      <w:r>
        <w:t>Custom Permissions</w:t>
      </w:r>
    </w:p>
    <w:p>
      <w:pPr>
        <w:numPr>
          <w:ilvl w:val="2"/>
          <w:numId w:val="900"/>
        </w:numPr>
        <w:spacing w:before="0" w:after="0"/>
      </w:pPr>
      <w:r>
        <w:t>Defining Permissions</w:t>
      </w:r>
    </w:p>
    <w:p>
      <w:pPr>
        <w:numPr>
          <w:ilvl w:val="2"/>
          <w:numId w:val="900"/>
        </w:numPr>
        <w:spacing w:before="0" w:after="0"/>
      </w:pPr>
      <w:r>
        <w:t>Checking Permissions</w:t>
      </w:r>
    </w:p>
    <w:p>
      <w:pPr>
        <w:numPr>
          <w:ilvl w:val="1"/>
          <w:numId w:val="900"/>
        </w:numPr>
        <w:spacing w:before="0" w:after="0"/>
      </w:pPr>
      <w:r>
        <w:t>Groups</w:t>
      </w:r>
    </w:p>
    <w:p>
      <w:pPr>
        <w:numPr>
          <w:ilvl w:val="2"/>
          <w:numId w:val="900"/>
        </w:numPr>
        <w:spacing w:before="0" w:after="0"/>
      </w:pPr>
      <w:r>
        <w:t>Creating Groups</w:t>
      </w:r>
    </w:p>
    <w:p>
      <w:pPr>
        <w:numPr>
          <w:ilvl w:val="2"/>
          <w:numId w:val="900"/>
        </w:numPr>
        <w:spacing w:before="0" w:after="0"/>
      </w:pPr>
      <w:r>
        <w:t>Assigning Permissions to Groups</w:t>
      </w:r>
    </w:p>
    <w:p>
      <w:pPr>
        <w:numPr>
          <w:ilvl w:val="2"/>
          <w:numId w:val="900"/>
        </w:numPr>
        <w:spacing w:before="0" w:after="0"/>
      </w:pPr>
      <w:r>
        <w:t>User Group Membership</w:t>
      </w:r>
    </w:p>
    <w:p>
      <w:pPr>
        <w:numPr>
          <w:ilvl w:val="1"/>
          <w:numId w:val="900"/>
        </w:numPr>
        <w:spacing w:before="0" w:after="0"/>
      </w:pPr>
      <w:r>
        <w:t>Permission Decorators</w:t>
      </w:r>
    </w:p>
    <w:p>
      <w:pPr>
        <w:numPr>
          <w:ilvl w:val="2"/>
          <w:numId w:val="900"/>
        </w:numPr>
        <w:spacing w:before="0" w:after="0"/>
      </w:pPr>
      <w:r>
        <w:t>`@permission_required`</w:t>
      </w:r>
    </w:p>
    <w:p>
      <w:pPr>
        <w:numPr>
          <w:ilvl w:val="2"/>
          <w:numId w:val="900"/>
        </w:numPr>
        <w:spacing w:before="0" w:after="0"/>
      </w:pPr>
      <w:r>
        <w:t>`@user_passes_test`</w:t>
      </w:r>
    </w:p>
    <w:p>
      <w:pPr>
        <w:numPr>
          <w:ilvl w:val="1"/>
          <w:numId w:val="900"/>
        </w:numPr>
        <w:spacing w:before="0" w:after="0"/>
      </w:pPr>
      <w:r>
        <w:t>Permission Mixins</w:t>
      </w:r>
    </w:p>
    <w:p>
      <w:pPr>
        <w:numPr>
          <w:ilvl w:val="2"/>
          <w:numId w:val="900"/>
        </w:numPr>
        <w:spacing w:before="0" w:after="0"/>
      </w:pPr>
      <w:r>
        <w:t>`PermissionRequiredMixin`</w:t>
      </w:r>
    </w:p>
    <w:p>
      <w:pPr>
        <w:numPr>
          <w:ilvl w:val="2"/>
          <w:numId w:val="900"/>
        </w:numPr>
        <w:spacing w:before="0" w:after="0"/>
      </w:pPr>
      <w:r>
        <w:t>`UserPassesTestMixin`</w:t>
      </w:r>
    </w:p>
    <w:p>
      <w:pPr>
        <w:numPr>
          <w:ilvl w:val="0"/>
          <w:numId w:val="900"/>
        </w:numPr>
        <w:spacing w:before="0" w:after="0"/>
      </w:pPr>
      <w:r>
        <w:t>Sessions</w:t>
      </w:r>
    </w:p>
    <w:p>
      <w:pPr>
        <w:numPr>
          <w:ilvl w:val="1"/>
          <w:numId w:val="900"/>
        </w:numPr>
        <w:spacing w:before="0" w:after="0"/>
      </w:pPr>
      <w:r>
        <w:t>Session Framework</w:t>
      </w:r>
    </w:p>
    <w:p>
      <w:pPr>
        <w:numPr>
          <w:ilvl w:val="1"/>
          <w:numId w:val="900"/>
        </w:numPr>
        <w:spacing w:before="0" w:after="0"/>
      </w:pPr>
      <w:r>
        <w:t>Session Backends</w:t>
      </w:r>
    </w:p>
    <w:p>
      <w:pPr>
        <w:numPr>
          <w:ilvl w:val="1"/>
          <w:numId w:val="900"/>
        </w:numPr>
        <w:spacing w:before="0" w:after="0"/>
      </w:pPr>
      <w:r>
        <w:t>Session Configuration</w:t>
      </w:r>
    </w:p>
    <w:p>
      <w:pPr>
        <w:numPr>
          <w:ilvl w:val="1"/>
          <w:numId w:val="900"/>
        </w:numPr>
        <w:spacing w:before="0" w:after="0"/>
      </w:pPr>
      <w:r>
        <w:t>Session Security</w:t>
      </w:r>
    </w:p>
    <w:p>
      <w:pPr>
        <w:numPr>
          <w:ilvl w:val="0"/>
          <w:numId w:val="900"/>
        </w:numPr>
        <w:spacing w:before="0" w:after="0"/>
      </w:pPr>
      <w:r>
        <w:t>The Authentication Backend</w:t>
      </w:r>
    </w:p>
    <w:p>
      <w:pPr>
        <w:numPr>
          <w:ilvl w:val="1"/>
          <w:numId w:val="900"/>
        </w:numPr>
        <w:spacing w:before="0" w:after="0"/>
      </w:pPr>
      <w:r>
        <w:t>Default Backends</w:t>
      </w:r>
    </w:p>
    <w:p>
      <w:pPr>
        <w:numPr>
          <w:ilvl w:val="1"/>
          <w:numId w:val="900"/>
        </w:numPr>
        <w:spacing w:before="0" w:after="0"/>
      </w:pPr>
      <w:r>
        <w:t>Custom Authentication Backends</w:t>
      </w:r>
    </w:p>
    <w:p>
      <w:pPr>
        <w:numPr>
          <w:ilvl w:val="2"/>
          <w:numId w:val="900"/>
        </w:numPr>
        <w:spacing w:before="0" w:after="0"/>
      </w:pPr>
      <w:r>
        <w:t>Backend Interface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Multiple Backends</w:t>
      </w:r>
    </w:p>
    <w:p>
      <w:pPr>
        <w:numPr>
          <w:ilvl w:val="1"/>
          <w:numId w:val="900"/>
        </w:numPr>
        <w:spacing w:before="0" w:after="0"/>
      </w:pPr>
      <w:r>
        <w:t>Backend Configuration</w:t>
      </w:r>
    </w:p>
    <w:p>
      <w:pPr>
        <w:pStyle w:val="Heading1"/>
      </w:pPr>
      <w:r>
        <w:t>Testing</w:t>
      </w:r>
    </w:p>
    <w:p>
      <w:pPr>
        <w:numPr>
          <w:ilvl w:val="0"/>
          <w:numId w:val="900"/>
        </w:numPr>
        <w:spacing w:before="0" w:after="0"/>
      </w:pPr>
      <w:r>
        <w:t>Writing and Running Tests</w:t>
      </w:r>
    </w:p>
    <w:p>
      <w:pPr>
        <w:numPr>
          <w:ilvl w:val="1"/>
          <w:numId w:val="900"/>
        </w:numPr>
        <w:spacing w:before="0" w:after="0"/>
      </w:pPr>
      <w:r>
        <w:t>Test Discovery</w:t>
      </w:r>
    </w:p>
    <w:p>
      <w:pPr>
        <w:numPr>
          <w:ilvl w:val="1"/>
          <w:numId w:val="900"/>
        </w:numPr>
        <w:spacing w:before="0" w:after="0"/>
      </w:pPr>
      <w:r>
        <w:t>Running Tests with `manage.py test`</w:t>
      </w:r>
    </w:p>
    <w:p>
      <w:pPr>
        <w:numPr>
          <w:ilvl w:val="1"/>
          <w:numId w:val="900"/>
        </w:numPr>
        <w:spacing w:before="0" w:after="0"/>
      </w:pPr>
      <w:r>
        <w:t>Test Settings</w:t>
      </w:r>
    </w:p>
    <w:p>
      <w:pPr>
        <w:numPr>
          <w:ilvl w:val="1"/>
          <w:numId w:val="900"/>
        </w:numPr>
        <w:spacing w:before="0" w:after="0"/>
      </w:pPr>
      <w:r>
        <w:t>Test Databases</w:t>
      </w:r>
    </w:p>
    <w:p>
      <w:pPr>
        <w:numPr>
          <w:ilvl w:val="0"/>
          <w:numId w:val="900"/>
        </w:numPr>
        <w:spacing w:before="0" w:after="0"/>
      </w:pPr>
      <w:r>
        <w:t>The `TestCase` Class</w:t>
      </w:r>
    </w:p>
    <w:p>
      <w:pPr>
        <w:numPr>
          <w:ilvl w:val="1"/>
          <w:numId w:val="900"/>
        </w:numPr>
        <w:spacing w:before="0" w:after="0"/>
      </w:pPr>
      <w:r>
        <w:t>Structure of a TestCase</w:t>
      </w:r>
    </w:p>
    <w:p>
      <w:pPr>
        <w:numPr>
          <w:ilvl w:val="1"/>
          <w:numId w:val="900"/>
        </w:numPr>
        <w:spacing w:before="0" w:after="0"/>
      </w:pPr>
      <w:r>
        <w:t>Setup and Teardown Methods</w:t>
      </w:r>
    </w:p>
    <w:p>
      <w:pPr>
        <w:numPr>
          <w:ilvl w:val="2"/>
          <w:numId w:val="900"/>
        </w:numPr>
        <w:spacing w:before="0" w:after="0"/>
      </w:pPr>
      <w:r>
        <w:t>`setUp()`</w:t>
      </w:r>
    </w:p>
    <w:p>
      <w:pPr>
        <w:numPr>
          <w:ilvl w:val="2"/>
          <w:numId w:val="900"/>
        </w:numPr>
        <w:spacing w:before="0" w:after="0"/>
      </w:pPr>
      <w:r>
        <w:t>`tearDown()`</w:t>
      </w:r>
    </w:p>
    <w:p>
      <w:pPr>
        <w:numPr>
          <w:ilvl w:val="2"/>
          <w:numId w:val="900"/>
        </w:numPr>
        <w:spacing w:before="0" w:after="0"/>
      </w:pPr>
      <w:r>
        <w:t>`setUpClass()`</w:t>
      </w:r>
    </w:p>
    <w:p>
      <w:pPr>
        <w:numPr>
          <w:ilvl w:val="2"/>
          <w:numId w:val="900"/>
        </w:numPr>
        <w:spacing w:before="0" w:after="0"/>
      </w:pPr>
      <w:r>
        <w:t>`tearDownClass()`</w:t>
      </w:r>
    </w:p>
    <w:p>
      <w:pPr>
        <w:numPr>
          <w:ilvl w:val="1"/>
          <w:numId w:val="900"/>
        </w:numPr>
        <w:spacing w:before="0" w:after="0"/>
      </w:pPr>
      <w:r>
        <w:t>Assertions</w:t>
      </w:r>
    </w:p>
    <w:p>
      <w:pPr>
        <w:numPr>
          <w:ilvl w:val="2"/>
          <w:numId w:val="900"/>
        </w:numPr>
        <w:spacing w:before="0" w:after="0"/>
      </w:pPr>
      <w:r>
        <w:t>Django-specific Assertions</w:t>
      </w:r>
    </w:p>
    <w:p>
      <w:pPr>
        <w:numPr>
          <w:ilvl w:val="2"/>
          <w:numId w:val="900"/>
        </w:numPr>
        <w:spacing w:before="0" w:after="0"/>
      </w:pPr>
      <w:r>
        <w:t>Standard Python Assertions</w:t>
      </w:r>
    </w:p>
    <w:p>
      <w:pPr>
        <w:numPr>
          <w:ilvl w:val="1"/>
          <w:numId w:val="900"/>
        </w:numPr>
        <w:spacing w:before="0" w:after="0"/>
      </w:pPr>
      <w:r>
        <w:t>Test Data</w:t>
      </w:r>
    </w:p>
    <w:p>
      <w:pPr>
        <w:numPr>
          <w:ilvl w:val="2"/>
          <w:numId w:val="900"/>
        </w:numPr>
        <w:spacing w:before="0" w:after="0"/>
      </w:pPr>
      <w:r>
        <w:t>Creating Test Data</w:t>
      </w:r>
    </w:p>
    <w:p>
      <w:pPr>
        <w:numPr>
          <w:ilvl w:val="2"/>
          <w:numId w:val="900"/>
        </w:numPr>
        <w:spacing w:before="0" w:after="0"/>
      </w:pPr>
      <w:r>
        <w:t>Test Fixtures</w:t>
      </w:r>
    </w:p>
    <w:p>
      <w:pPr>
        <w:numPr>
          <w:ilvl w:val="0"/>
          <w:numId w:val="900"/>
        </w:numPr>
        <w:spacing w:before="0" w:after="0"/>
      </w:pPr>
      <w:r>
        <w:t>The Test Client</w:t>
      </w:r>
    </w:p>
    <w:p>
      <w:pPr>
        <w:numPr>
          <w:ilvl w:val="1"/>
          <w:numId w:val="900"/>
        </w:numPr>
        <w:spacing w:before="0" w:after="0"/>
      </w:pPr>
      <w:r>
        <w:t>Simulating Requests</w:t>
      </w:r>
    </w:p>
    <w:p>
      <w:pPr>
        <w:numPr>
          <w:ilvl w:val="2"/>
          <w:numId w:val="900"/>
        </w:numPr>
        <w:spacing w:before="0" w:after="0"/>
      </w:pPr>
      <w:r>
        <w:t>GET Requests</w:t>
      </w:r>
    </w:p>
    <w:p>
      <w:pPr>
        <w:numPr>
          <w:ilvl w:val="2"/>
          <w:numId w:val="900"/>
        </w:numPr>
        <w:spacing w:before="0" w:after="0"/>
      </w:pPr>
      <w:r>
        <w:t>POST Requests</w:t>
      </w:r>
    </w:p>
    <w:p>
      <w:pPr>
        <w:numPr>
          <w:ilvl w:val="2"/>
          <w:numId w:val="900"/>
        </w:numPr>
        <w:spacing w:before="0" w:after="0"/>
      </w:pPr>
      <w:r>
        <w:t>File Uploads</w:t>
      </w:r>
    </w:p>
    <w:p>
      <w:pPr>
        <w:numPr>
          <w:ilvl w:val="1"/>
          <w:numId w:val="900"/>
        </w:numPr>
        <w:spacing w:before="0" w:after="0"/>
      </w:pPr>
      <w:r>
        <w:t>Testing Views and URLs</w:t>
      </w:r>
    </w:p>
    <w:p>
      <w:pPr>
        <w:numPr>
          <w:ilvl w:val="1"/>
          <w:numId w:val="900"/>
        </w:numPr>
        <w:spacing w:before="0" w:after="0"/>
      </w:pPr>
      <w:r>
        <w:t>Testing Authentication</w:t>
      </w:r>
    </w:p>
    <w:p>
      <w:pPr>
        <w:numPr>
          <w:ilvl w:val="2"/>
          <w:numId w:val="900"/>
        </w:numPr>
        <w:spacing w:before="0" w:after="0"/>
      </w:pPr>
      <w:r>
        <w:t>Login and Logout</w:t>
      </w:r>
    </w:p>
    <w:p>
      <w:pPr>
        <w:numPr>
          <w:ilvl w:val="2"/>
          <w:numId w:val="900"/>
        </w:numPr>
        <w:spacing w:before="0" w:after="0"/>
      </w:pPr>
      <w:r>
        <w:t>Permission Testing</w:t>
      </w:r>
    </w:p>
    <w:p>
      <w:pPr>
        <w:numPr>
          <w:ilvl w:val="1"/>
          <w:numId w:val="900"/>
        </w:numPr>
        <w:spacing w:before="0" w:after="0"/>
      </w:pPr>
      <w:r>
        <w:t>Response Testing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Content Testing</w:t>
      </w:r>
    </w:p>
    <w:p>
      <w:pPr>
        <w:numPr>
          <w:ilvl w:val="2"/>
          <w:numId w:val="900"/>
        </w:numPr>
        <w:spacing w:before="0" w:after="0"/>
      </w:pPr>
      <w:r>
        <w:t>Template Testing</w:t>
      </w:r>
    </w:p>
    <w:p>
      <w:pPr>
        <w:numPr>
          <w:ilvl w:val="2"/>
          <w:numId w:val="900"/>
        </w:numPr>
        <w:spacing w:before="0" w:after="0"/>
      </w:pPr>
      <w:r>
        <w:t>Context Testing</w:t>
      </w:r>
    </w:p>
    <w:p>
      <w:pPr>
        <w:numPr>
          <w:ilvl w:val="0"/>
          <w:numId w:val="900"/>
        </w:numPr>
        <w:spacing w:before="0" w:after="0"/>
      </w:pPr>
      <w:r>
        <w:t>Test Fixtures</w:t>
      </w:r>
    </w:p>
    <w:p>
      <w:pPr>
        <w:numPr>
          <w:ilvl w:val="1"/>
          <w:numId w:val="900"/>
        </w:numPr>
        <w:spacing w:before="0" w:after="0"/>
      </w:pPr>
      <w:r>
        <w:t>Loading Fixtures</w:t>
      </w:r>
    </w:p>
    <w:p>
      <w:pPr>
        <w:numPr>
          <w:ilvl w:val="1"/>
          <w:numId w:val="900"/>
        </w:numPr>
        <w:spacing w:before="0" w:after="0"/>
      </w:pPr>
      <w:r>
        <w:t>Creating Fixtures</w:t>
      </w:r>
    </w:p>
    <w:p>
      <w:pPr>
        <w:numPr>
          <w:ilvl w:val="1"/>
          <w:numId w:val="900"/>
        </w:numPr>
        <w:spacing w:before="0" w:after="0"/>
      </w:pPr>
      <w:r>
        <w:t>Fixture Formats</w:t>
      </w:r>
    </w:p>
    <w:p>
      <w:pPr>
        <w:numPr>
          <w:ilvl w:val="2"/>
          <w:numId w:val="900"/>
        </w:numPr>
        <w:spacing w:before="0" w:after="0"/>
      </w:pPr>
      <w:r>
        <w:t>JSON Fixtures</w:t>
      </w:r>
    </w:p>
    <w:p>
      <w:pPr>
        <w:numPr>
          <w:ilvl w:val="2"/>
          <w:numId w:val="900"/>
        </w:numPr>
        <w:spacing w:before="0" w:after="0"/>
      </w:pPr>
      <w:r>
        <w:t>XML Fixtures</w:t>
      </w:r>
    </w:p>
    <w:p>
      <w:pPr>
        <w:numPr>
          <w:ilvl w:val="2"/>
          <w:numId w:val="900"/>
        </w:numPr>
        <w:spacing w:before="0" w:after="0"/>
      </w:pPr>
      <w:r>
        <w:t>YAML Fixtures</w:t>
      </w:r>
    </w:p>
    <w:p>
      <w:pPr>
        <w:numPr>
          <w:ilvl w:val="0"/>
          <w:numId w:val="900"/>
        </w:numPr>
        <w:spacing w:before="0" w:after="0"/>
      </w:pPr>
      <w:r>
        <w:t>Advanced Testing</w:t>
      </w:r>
    </w:p>
    <w:p>
      <w:pPr>
        <w:numPr>
          <w:ilvl w:val="1"/>
          <w:numId w:val="900"/>
        </w:numPr>
        <w:spacing w:before="0" w:after="0"/>
      </w:pPr>
      <w:r>
        <w:t>Testing Models</w:t>
      </w:r>
    </w:p>
    <w:p>
      <w:pPr>
        <w:numPr>
          <w:ilvl w:val="2"/>
          <w:numId w:val="900"/>
        </w:numPr>
        <w:spacing w:before="0" w:after="0"/>
      </w:pPr>
      <w:r>
        <w:t>Model Creation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Model Methods</w:t>
      </w:r>
    </w:p>
    <w:p>
      <w:pPr>
        <w:numPr>
          <w:ilvl w:val="1"/>
          <w:numId w:val="900"/>
        </w:numPr>
        <w:spacing w:before="0" w:after="0"/>
      </w:pPr>
      <w:r>
        <w:t>Testing Forms</w:t>
      </w:r>
    </w:p>
    <w:p>
      <w:pPr>
        <w:numPr>
          <w:ilvl w:val="2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Form Rendering</w:t>
      </w:r>
    </w:p>
    <w:p>
      <w:pPr>
        <w:numPr>
          <w:ilvl w:val="1"/>
          <w:numId w:val="900"/>
        </w:numPr>
        <w:spacing w:before="0" w:after="0"/>
      </w:pPr>
      <w:r>
        <w:t>Testing Templates</w:t>
      </w:r>
    </w:p>
    <w:p>
      <w:pPr>
        <w:numPr>
          <w:ilvl w:val="2"/>
          <w:numId w:val="900"/>
        </w:numPr>
        <w:spacing w:before="0" w:after="0"/>
      </w:pPr>
      <w:r>
        <w:t>Template Rendering</w:t>
      </w:r>
    </w:p>
    <w:p>
      <w:pPr>
        <w:numPr>
          <w:ilvl w:val="2"/>
          <w:numId w:val="900"/>
        </w:numPr>
        <w:spacing w:before="0" w:after="0"/>
      </w:pPr>
      <w:r>
        <w:t>Template Tags and Filters</w:t>
      </w:r>
    </w:p>
    <w:p>
      <w:pPr>
        <w:numPr>
          <w:ilvl w:val="1"/>
          <w:numId w:val="900"/>
        </w:numPr>
        <w:spacing w:before="0" w:after="0"/>
      </w:pPr>
      <w:r>
        <w:t>Testing Email</w:t>
      </w:r>
    </w:p>
    <w:p>
      <w:pPr>
        <w:numPr>
          <w:ilvl w:val="1"/>
          <w:numId w:val="900"/>
        </w:numPr>
        <w:spacing w:before="0" w:after="0"/>
      </w:pPr>
      <w:r>
        <w:t>Testing File Uploads</w:t>
      </w:r>
    </w:p>
    <w:p>
      <w:pPr>
        <w:numPr>
          <w:ilvl w:val="1"/>
          <w:numId w:val="900"/>
        </w:numPr>
        <w:spacing w:before="0" w:after="0"/>
      </w:pPr>
      <w:r>
        <w:t>Testing Signals</w:t>
      </w:r>
    </w:p>
    <w:p>
      <w:pPr>
        <w:numPr>
          <w:ilvl w:val="0"/>
          <w:numId w:val="900"/>
        </w:numPr>
        <w:spacing w:before="0" w:after="0"/>
      </w:pPr>
      <w:r>
        <w:t>Test Tools and Utilities</w:t>
      </w:r>
    </w:p>
    <w:p>
      <w:pPr>
        <w:numPr>
          <w:ilvl w:val="1"/>
          <w:numId w:val="900"/>
        </w:numPr>
        <w:spacing w:before="0" w:after="0"/>
      </w:pPr>
      <w:r>
        <w:t>`override_settings`</w:t>
      </w:r>
    </w:p>
    <w:p>
      <w:pPr>
        <w:numPr>
          <w:ilvl w:val="1"/>
          <w:numId w:val="900"/>
        </w:numPr>
        <w:spacing w:before="0" w:after="0"/>
      </w:pPr>
      <w:r>
        <w:t>`TransactionTestCase`</w:t>
      </w:r>
    </w:p>
    <w:p>
      <w:pPr>
        <w:numPr>
          <w:ilvl w:val="1"/>
          <w:numId w:val="900"/>
        </w:numPr>
        <w:spacing w:before="0" w:after="0"/>
      </w:pPr>
      <w:r>
        <w:t>`LiveServerTestCase`</w:t>
      </w:r>
    </w:p>
    <w:p>
      <w:pPr>
        <w:numPr>
          <w:ilvl w:val="1"/>
          <w:numId w:val="900"/>
        </w:numPr>
        <w:spacing w:before="0" w:after="0"/>
      </w:pPr>
      <w:r>
        <w:t>`SimpleTestCase`</w:t>
      </w:r>
    </w:p>
    <w:p>
      <w:pPr>
        <w:numPr>
          <w:ilvl w:val="0"/>
          <w:numId w:val="900"/>
        </w:numPr>
        <w:spacing w:before="0" w:after="0"/>
      </w:pPr>
      <w:r>
        <w:t>Best Practices for Testing</w:t>
      </w:r>
    </w:p>
    <w:p>
      <w:pPr>
        <w:numPr>
          <w:ilvl w:val="1"/>
          <w:numId w:val="900"/>
        </w:numPr>
        <w:spacing w:before="0" w:after="0"/>
      </w:pPr>
      <w:r>
        <w:t>Test Organization</w:t>
      </w:r>
    </w:p>
    <w:p>
      <w:pPr>
        <w:numPr>
          <w:ilvl w:val="1"/>
          <w:numId w:val="900"/>
        </w:numPr>
        <w:spacing w:before="0" w:after="0"/>
      </w:pPr>
      <w:r>
        <w:t>Isolating Tests</w:t>
      </w:r>
    </w:p>
    <w:p>
      <w:pPr>
        <w:numPr>
          <w:ilvl w:val="1"/>
          <w:numId w:val="900"/>
        </w:numPr>
        <w:spacing w:before="0" w:after="0"/>
      </w:pPr>
      <w:r>
        <w:t>Using Factories</w:t>
      </w:r>
    </w:p>
    <w:p>
      <w:pPr>
        <w:numPr>
          <w:ilvl w:val="1"/>
          <w:numId w:val="900"/>
        </w:numPr>
        <w:spacing w:before="0" w:after="0"/>
      </w:pPr>
      <w:r>
        <w:t>Mocking and Patching</w:t>
      </w:r>
    </w:p>
    <w:p>
      <w:pPr>
        <w:numPr>
          <w:ilvl w:val="1"/>
          <w:numId w:val="900"/>
        </w:numPr>
        <w:spacing w:before="0" w:after="0"/>
      </w:pPr>
      <w:r>
        <w:t>Test Coverage</w:t>
      </w:r>
    </w:p>
    <w:p>
      <w:pPr>
        <w:pStyle w:val="Heading1"/>
      </w:pPr>
      <w:r>
        <w:t>Security</w:t>
      </w:r>
    </w:p>
    <w:p>
      <w:pPr>
        <w:numPr>
          <w:ilvl w:val="0"/>
          <w:numId w:val="900"/>
        </w:numPr>
        <w:spacing w:before="0" w:after="0"/>
      </w:pPr>
      <w:r>
        <w:t>Cross-Site Scripting (XSS) Protection</w:t>
      </w:r>
    </w:p>
    <w:p>
      <w:pPr>
        <w:numPr>
          <w:ilvl w:val="1"/>
          <w:numId w:val="900"/>
        </w:numPr>
        <w:spacing w:before="0" w:after="0"/>
      </w:pPr>
      <w:r>
        <w:t>Auto-Escaping in Templates</w:t>
      </w:r>
    </w:p>
    <w:p>
      <w:pPr>
        <w:numPr>
          <w:ilvl w:val="1"/>
          <w:numId w:val="900"/>
        </w:numPr>
        <w:spacing w:before="0" w:after="0"/>
      </w:pPr>
      <w:r>
        <w:t>Marking Safe Content</w:t>
      </w:r>
    </w:p>
    <w:p>
      <w:pPr>
        <w:numPr>
          <w:ilvl w:val="1"/>
          <w:numId w:val="900"/>
        </w:numPr>
        <w:spacing w:before="0" w:after="0"/>
      </w:pPr>
      <w:r>
        <w:t>`|safe` Filter</w:t>
      </w:r>
    </w:p>
    <w:p>
      <w:pPr>
        <w:numPr>
          <w:ilvl w:val="1"/>
          <w:numId w:val="900"/>
        </w:numPr>
        <w:spacing w:before="0" w:after="0"/>
      </w:pPr>
      <w:r>
        <w:t>`{% autoescape %}` Tag</w:t>
      </w:r>
    </w:p>
    <w:p>
      <w:pPr>
        <w:numPr>
          <w:ilvl w:val="0"/>
          <w:numId w:val="900"/>
        </w:numPr>
        <w:spacing w:before="0" w:after="0"/>
      </w:pPr>
      <w:r>
        <w:t>Cross-Site Request Forgery (CSRF) Protection</w:t>
      </w:r>
    </w:p>
    <w:p>
      <w:pPr>
        <w:numPr>
          <w:ilvl w:val="1"/>
          <w:numId w:val="900"/>
        </w:numPr>
        <w:spacing w:before="0" w:after="0"/>
      </w:pPr>
      <w:r>
        <w:t>CSRF Middleware</w:t>
      </w:r>
    </w:p>
    <w:p>
      <w:pPr>
        <w:numPr>
          <w:ilvl w:val="1"/>
          <w:numId w:val="900"/>
        </w:numPr>
        <w:spacing w:before="0" w:after="0"/>
      </w:pPr>
      <w:r>
        <w:t>Using `{% csrf_token %}` in Forms</w:t>
      </w:r>
    </w:p>
    <w:p>
      <w:pPr>
        <w:numPr>
          <w:ilvl w:val="1"/>
          <w:numId w:val="900"/>
        </w:numPr>
        <w:spacing w:before="0" w:after="0"/>
      </w:pPr>
      <w:r>
        <w:t>CSRF in AJAX</w:t>
      </w:r>
    </w:p>
    <w:p>
      <w:pPr>
        <w:numPr>
          <w:ilvl w:val="1"/>
          <w:numId w:val="900"/>
        </w:numPr>
        <w:spacing w:before="0" w:after="0"/>
      </w:pPr>
      <w:r>
        <w:t>Exempting Views from CSRF</w:t>
      </w:r>
    </w:p>
    <w:p>
      <w:pPr>
        <w:numPr>
          <w:ilvl w:val="2"/>
          <w:numId w:val="900"/>
        </w:numPr>
        <w:spacing w:before="0" w:after="0"/>
      </w:pPr>
      <w:r>
        <w:t>`@csrf_exempt`</w:t>
      </w:r>
    </w:p>
    <w:p>
      <w:pPr>
        <w:numPr>
          <w:ilvl w:val="2"/>
          <w:numId w:val="900"/>
        </w:numPr>
        <w:spacing w:before="0" w:after="0"/>
      </w:pPr>
      <w:r>
        <w:t>`@ensure_csrf_cookie`</w:t>
      </w:r>
    </w:p>
    <w:p>
      <w:pPr>
        <w:numPr>
          <w:ilvl w:val="0"/>
          <w:numId w:val="900"/>
        </w:numPr>
        <w:spacing w:before="0" w:after="0"/>
      </w:pPr>
      <w:r>
        <w:t>SQL Injection Protection</w:t>
      </w:r>
    </w:p>
    <w:p>
      <w:pPr>
        <w:numPr>
          <w:ilvl w:val="1"/>
          <w:numId w:val="900"/>
        </w:numPr>
        <w:spacing w:before="0" w:after="0"/>
      </w:pPr>
      <w:r>
        <w:t>ORM Query Safety</w:t>
      </w:r>
    </w:p>
    <w:p>
      <w:pPr>
        <w:numPr>
          <w:ilvl w:val="1"/>
          <w:numId w:val="900"/>
        </w:numPr>
        <w:spacing w:before="0" w:after="0"/>
      </w:pPr>
      <w:r>
        <w:t>Parameterized Queries</w:t>
      </w:r>
    </w:p>
    <w:p>
      <w:pPr>
        <w:numPr>
          <w:ilvl w:val="1"/>
          <w:numId w:val="900"/>
        </w:numPr>
        <w:spacing w:before="0" w:after="0"/>
      </w:pPr>
      <w:r>
        <w:t>Avoiding Raw SQL</w:t>
      </w:r>
    </w:p>
    <w:p>
      <w:pPr>
        <w:numPr>
          <w:ilvl w:val="1"/>
          <w:numId w:val="900"/>
        </w:numPr>
        <w:spacing w:before="0" w:after="0"/>
      </w:pPr>
      <w:r>
        <w:t>Safe Use of `extra()`</w:t>
      </w:r>
    </w:p>
    <w:p>
      <w:pPr>
        <w:numPr>
          <w:ilvl w:val="0"/>
          <w:numId w:val="900"/>
        </w:numPr>
        <w:spacing w:before="0" w:after="0"/>
      </w:pPr>
      <w:r>
        <w:t>Clickjacking Protection</w:t>
      </w:r>
    </w:p>
    <w:p>
      <w:pPr>
        <w:numPr>
          <w:ilvl w:val="1"/>
          <w:numId w:val="900"/>
        </w:numPr>
        <w:spacing w:before="0" w:after="0"/>
      </w:pPr>
      <w:r>
        <w:t>X-Frame-Options Middleware</w:t>
      </w:r>
    </w:p>
    <w:p>
      <w:pPr>
        <w:numPr>
          <w:ilvl w:val="1"/>
          <w:numId w:val="900"/>
        </w:numPr>
        <w:spacing w:before="0" w:after="0"/>
      </w:pPr>
      <w:r>
        <w:t>Using `@xframe_options_exempt`</w:t>
      </w:r>
    </w:p>
    <w:p>
      <w:pPr>
        <w:numPr>
          <w:ilvl w:val="1"/>
          <w:numId w:val="900"/>
        </w:numPr>
        <w:spacing w:before="0" w:after="0"/>
      </w:pPr>
      <w:r>
        <w:t>Using `@xframe_options_deny`</w:t>
      </w:r>
    </w:p>
    <w:p>
      <w:pPr>
        <w:numPr>
          <w:ilvl w:val="1"/>
          <w:numId w:val="900"/>
        </w:numPr>
        <w:spacing w:before="0" w:after="0"/>
      </w:pPr>
      <w:r>
        <w:t>Using `@xframe_options_sameorigin`</w:t>
      </w:r>
    </w:p>
    <w:p>
      <w:pPr>
        <w:numPr>
          <w:ilvl w:val="0"/>
          <w:numId w:val="900"/>
        </w:numPr>
        <w:spacing w:before="0" w:after="0"/>
      </w:pPr>
      <w:r>
        <w:t>HTTPS/SSL</w:t>
      </w:r>
    </w:p>
    <w:p>
      <w:pPr>
        <w:numPr>
          <w:ilvl w:val="1"/>
          <w:numId w:val="900"/>
        </w:numPr>
        <w:spacing w:before="0" w:after="0"/>
      </w:pPr>
      <w:r>
        <w:t>Enforcing HTTPS</w:t>
      </w:r>
    </w:p>
    <w:p>
      <w:pPr>
        <w:numPr>
          <w:ilvl w:val="2"/>
          <w:numId w:val="900"/>
        </w:numPr>
        <w:spacing w:before="0" w:after="0"/>
      </w:pPr>
      <w:r>
        <w:t>`SECURE_SSL_REDIRECT`</w:t>
      </w:r>
    </w:p>
    <w:p>
      <w:pPr>
        <w:numPr>
          <w:ilvl w:val="2"/>
          <w:numId w:val="900"/>
        </w:numPr>
        <w:spacing w:before="0" w:after="0"/>
      </w:pPr>
      <w:r>
        <w:t>`SECURE_PROXY_SSL_HEADER`</w:t>
      </w:r>
    </w:p>
    <w:p>
      <w:pPr>
        <w:numPr>
          <w:ilvl w:val="1"/>
          <w:numId w:val="900"/>
        </w:numPr>
        <w:spacing w:before="0" w:after="0"/>
      </w:pPr>
      <w:r>
        <w:t>Secure Cookies</w:t>
      </w:r>
    </w:p>
    <w:p>
      <w:pPr>
        <w:numPr>
          <w:ilvl w:val="2"/>
          <w:numId w:val="900"/>
        </w:numPr>
        <w:spacing w:before="0" w:after="0"/>
      </w:pPr>
      <w:r>
        <w:t>`SESSION_COOKIE_SECURE`</w:t>
      </w:r>
    </w:p>
    <w:p>
      <w:pPr>
        <w:numPr>
          <w:ilvl w:val="2"/>
          <w:numId w:val="900"/>
        </w:numPr>
        <w:spacing w:before="0" w:after="0"/>
      </w:pPr>
      <w:r>
        <w:t>`CSRF_COOKIE_SECURE`</w:t>
      </w:r>
    </w:p>
    <w:p>
      <w:pPr>
        <w:numPr>
          <w:ilvl w:val="1"/>
          <w:numId w:val="900"/>
        </w:numPr>
        <w:spacing w:before="0" w:after="0"/>
      </w:pPr>
      <w:r>
        <w:t>HSTS Settings</w:t>
      </w:r>
    </w:p>
    <w:p>
      <w:pPr>
        <w:numPr>
          <w:ilvl w:val="2"/>
          <w:numId w:val="900"/>
        </w:numPr>
        <w:spacing w:before="0" w:after="0"/>
      </w:pPr>
      <w:r>
        <w:t>`SECURE_HSTS_SECONDS`</w:t>
      </w:r>
    </w:p>
    <w:p>
      <w:pPr>
        <w:numPr>
          <w:ilvl w:val="2"/>
          <w:numId w:val="900"/>
        </w:numPr>
        <w:spacing w:before="0" w:after="0"/>
      </w:pPr>
      <w:r>
        <w:t>`SECURE_HSTS_INCLUDE_SUBDOMAINS`</w:t>
      </w:r>
    </w:p>
    <w:p>
      <w:pPr>
        <w:numPr>
          <w:ilvl w:val="2"/>
          <w:numId w:val="900"/>
        </w:numPr>
        <w:spacing w:before="0" w:after="0"/>
      </w:pPr>
      <w:r>
        <w:t>`SECURE_HSTS_PRELOAD`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0"/>
          <w:numId w:val="900"/>
        </w:numPr>
        <w:spacing w:before="0" w:after="0"/>
      </w:pPr>
      <w:r>
        <w:t>User Input Validation</w:t>
      </w:r>
    </w:p>
    <w:p>
      <w:pPr>
        <w:numPr>
          <w:ilvl w:val="1"/>
          <w:numId w:val="900"/>
        </w:numPr>
        <w:spacing w:before="0" w:after="0"/>
      </w:pPr>
      <w:r>
        <w:t>Form Validation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File Upload Security</w:t>
      </w:r>
    </w:p>
    <w:p>
      <w:pPr>
        <w:numPr>
          <w:ilvl w:val="0"/>
          <w:numId w:val="900"/>
        </w:numPr>
        <w:spacing w:before="0" w:after="0"/>
      </w:pPr>
      <w:r>
        <w:t>The `check --deploy` Command</w:t>
      </w:r>
    </w:p>
    <w:p>
      <w:pPr>
        <w:numPr>
          <w:ilvl w:val="1"/>
          <w:numId w:val="900"/>
        </w:numPr>
        <w:spacing w:before="0" w:after="0"/>
      </w:pPr>
      <w:r>
        <w:t>Running Deployment Checks</w:t>
      </w:r>
    </w:p>
    <w:p>
      <w:pPr>
        <w:numPr>
          <w:ilvl w:val="1"/>
          <w:numId w:val="900"/>
        </w:numPr>
        <w:spacing w:before="0" w:after="0"/>
      </w:pPr>
      <w:r>
        <w:t>Interpreting Warnings and Errors</w:t>
      </w:r>
    </w:p>
    <w:p>
      <w:pPr>
        <w:numPr>
          <w:ilvl w:val="1"/>
          <w:numId w:val="900"/>
        </w:numPr>
        <w:spacing w:before="0" w:after="0"/>
      </w:pPr>
      <w:r>
        <w:t>Security Check Categories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Middleware</w:t>
      </w:r>
    </w:p>
    <w:p>
      <w:pPr>
        <w:numPr>
          <w:ilvl w:val="1"/>
          <w:numId w:val="900"/>
        </w:numPr>
        <w:spacing w:before="0" w:after="0"/>
      </w:pPr>
      <w:r>
        <w:t>How Middleware Works</w:t>
      </w:r>
    </w:p>
    <w:p>
      <w:pPr>
        <w:numPr>
          <w:ilvl w:val="2"/>
          <w:numId w:val="900"/>
        </w:numPr>
        <w:spacing w:before="0" w:after="0"/>
      </w:pPr>
      <w:r>
        <w:t>Request Processing</w:t>
      </w:r>
    </w:p>
    <w:p>
      <w:pPr>
        <w:numPr>
          <w:ilvl w:val="2"/>
          <w:numId w:val="900"/>
        </w:numPr>
        <w:spacing w:before="0" w:after="0"/>
      </w:pPr>
      <w:r>
        <w:t>Response Processing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Built-in Middleware Classes</w:t>
      </w:r>
    </w:p>
    <w:p>
      <w:pPr>
        <w:numPr>
          <w:ilvl w:val="2"/>
          <w:numId w:val="900"/>
        </w:numPr>
        <w:spacing w:before="0" w:after="0"/>
      </w:pPr>
      <w:r>
        <w:t>`SecurityMiddleware`</w:t>
      </w:r>
    </w:p>
    <w:p>
      <w:pPr>
        <w:numPr>
          <w:ilvl w:val="2"/>
          <w:numId w:val="900"/>
        </w:numPr>
        <w:spacing w:before="0" w:after="0"/>
      </w:pPr>
      <w:r>
        <w:t>`SessionMiddleware`</w:t>
      </w:r>
    </w:p>
    <w:p>
      <w:pPr>
        <w:numPr>
          <w:ilvl w:val="2"/>
          <w:numId w:val="900"/>
        </w:numPr>
        <w:spacing w:before="0" w:after="0"/>
      </w:pPr>
      <w:r>
        <w:t>`CommonMiddleware`</w:t>
      </w:r>
    </w:p>
    <w:p>
      <w:pPr>
        <w:numPr>
          <w:ilvl w:val="2"/>
          <w:numId w:val="900"/>
        </w:numPr>
        <w:spacing w:before="0" w:after="0"/>
      </w:pPr>
      <w:r>
        <w:t>`CsrfViewMiddleware`</w:t>
      </w:r>
    </w:p>
    <w:p>
      <w:pPr>
        <w:numPr>
          <w:ilvl w:val="2"/>
          <w:numId w:val="900"/>
        </w:numPr>
        <w:spacing w:before="0" w:after="0"/>
      </w:pPr>
      <w:r>
        <w:t>`AuthenticationMiddleware`</w:t>
      </w:r>
    </w:p>
    <w:p>
      <w:pPr>
        <w:numPr>
          <w:ilvl w:val="2"/>
          <w:numId w:val="900"/>
        </w:numPr>
        <w:spacing w:before="0" w:after="0"/>
      </w:pPr>
      <w:r>
        <w:t>`MessageMiddleware`</w:t>
      </w:r>
    </w:p>
    <w:p>
      <w:pPr>
        <w:numPr>
          <w:ilvl w:val="2"/>
          <w:numId w:val="900"/>
        </w:numPr>
        <w:spacing w:before="0" w:after="0"/>
      </w:pPr>
      <w:r>
        <w:t>`XFrameOptionsMiddleware`</w:t>
      </w:r>
    </w:p>
    <w:p>
      <w:pPr>
        <w:numPr>
          <w:ilvl w:val="1"/>
          <w:numId w:val="900"/>
        </w:numPr>
        <w:spacing w:before="0" w:after="0"/>
      </w:pPr>
      <w:r>
        <w:t>Writing Custom Middleware</w:t>
      </w:r>
    </w:p>
    <w:p>
      <w:pPr>
        <w:numPr>
          <w:ilvl w:val="2"/>
          <w:numId w:val="900"/>
        </w:numPr>
        <w:spacing w:before="0" w:after="0"/>
      </w:pPr>
      <w:r>
        <w:t>Middleware Classes</w:t>
      </w:r>
    </w:p>
    <w:p>
      <w:pPr>
        <w:numPr>
          <w:ilvl w:val="2"/>
          <w:numId w:val="900"/>
        </w:numPr>
        <w:spacing w:before="0" w:after="0"/>
      </w:pPr>
      <w:r>
        <w:t>Middleware Functions</w:t>
      </w:r>
    </w:p>
    <w:p>
      <w:pPr>
        <w:numPr>
          <w:ilvl w:val="2"/>
          <w:numId w:val="900"/>
        </w:numPr>
        <w:spacing w:before="0" w:after="0"/>
      </w:pPr>
      <w:r>
        <w:t>Middleware Methods</w:t>
      </w:r>
    </w:p>
    <w:p>
      <w:pPr>
        <w:numPr>
          <w:ilvl w:val="1"/>
          <w:numId w:val="900"/>
        </w:numPr>
        <w:spacing w:before="0" w:after="0"/>
      </w:pPr>
      <w:r>
        <w:t>Middleware Order and Configuration</w:t>
      </w:r>
    </w:p>
    <w:p>
      <w:pPr>
        <w:numPr>
          <w:ilvl w:val="2"/>
          <w:numId w:val="900"/>
        </w:numPr>
        <w:spacing w:before="0" w:after="0"/>
      </w:pPr>
      <w:r>
        <w:t>Middleware Stack</w:t>
      </w:r>
    </w:p>
    <w:p>
      <w:pPr>
        <w:numPr>
          <w:ilvl w:val="2"/>
          <w:numId w:val="900"/>
        </w:numPr>
        <w:spacing w:before="0" w:after="0"/>
      </w:pPr>
      <w:r>
        <w:t>Order Dependencies</w:t>
      </w:r>
    </w:p>
    <w:p>
      <w:pPr>
        <w:numPr>
          <w:ilvl w:val="0"/>
          <w:numId w:val="900"/>
        </w:numPr>
        <w:spacing w:before="0" w:after="0"/>
      </w:pPr>
      <w:r>
        <w:t>Signals</w:t>
      </w:r>
    </w:p>
    <w:p>
      <w:pPr>
        <w:numPr>
          <w:ilvl w:val="1"/>
          <w:numId w:val="900"/>
        </w:numPr>
        <w:spacing w:before="0" w:after="0"/>
      </w:pPr>
      <w:r>
        <w:t>Built-in Signals</w:t>
      </w:r>
    </w:p>
    <w:p>
      <w:pPr>
        <w:numPr>
          <w:ilvl w:val="2"/>
          <w:numId w:val="900"/>
        </w:numPr>
        <w:spacing w:before="0" w:after="0"/>
      </w:pPr>
      <w:r>
        <w:t>Model Signals</w:t>
      </w:r>
    </w:p>
    <w:p>
      <w:pPr>
        <w:numPr>
          <w:ilvl w:val="3"/>
          <w:numId w:val="900"/>
        </w:numPr>
        <w:spacing w:before="0" w:after="0"/>
      </w:pPr>
      <w:r>
        <w:t>`pre_save`</w:t>
      </w:r>
    </w:p>
    <w:p>
      <w:pPr>
        <w:numPr>
          <w:ilvl w:val="3"/>
          <w:numId w:val="900"/>
        </w:numPr>
        <w:spacing w:before="0" w:after="0"/>
      </w:pPr>
      <w:r>
        <w:t>`post_save`</w:t>
      </w:r>
    </w:p>
    <w:p>
      <w:pPr>
        <w:numPr>
          <w:ilvl w:val="3"/>
          <w:numId w:val="900"/>
        </w:numPr>
        <w:spacing w:before="0" w:after="0"/>
      </w:pPr>
      <w:r>
        <w:t>`pre_delete`</w:t>
      </w:r>
    </w:p>
    <w:p>
      <w:pPr>
        <w:numPr>
          <w:ilvl w:val="3"/>
          <w:numId w:val="900"/>
        </w:numPr>
        <w:spacing w:before="0" w:after="0"/>
      </w:pPr>
      <w:r>
        <w:t>`post_delete`</w:t>
      </w:r>
    </w:p>
    <w:p>
      <w:pPr>
        <w:numPr>
          <w:ilvl w:val="3"/>
          <w:numId w:val="900"/>
        </w:numPr>
        <w:spacing w:before="0" w:after="0"/>
      </w:pPr>
      <w:r>
        <w:t>`m2m_changed`</w:t>
      </w:r>
    </w:p>
    <w:p>
      <w:pPr>
        <w:numPr>
          <w:ilvl w:val="2"/>
          <w:numId w:val="900"/>
        </w:numPr>
        <w:spacing w:before="0" w:after="0"/>
      </w:pPr>
      <w:r>
        <w:t>Request/Response Signals</w:t>
      </w:r>
    </w:p>
    <w:p>
      <w:pPr>
        <w:numPr>
          <w:ilvl w:val="3"/>
          <w:numId w:val="900"/>
        </w:numPr>
        <w:spacing w:before="0" w:after="0"/>
      </w:pPr>
      <w:r>
        <w:t>`request_started`</w:t>
      </w:r>
    </w:p>
    <w:p>
      <w:pPr>
        <w:numPr>
          <w:ilvl w:val="3"/>
          <w:numId w:val="900"/>
        </w:numPr>
        <w:spacing w:before="0" w:after="0"/>
      </w:pPr>
      <w:r>
        <w:t>`request_finished`</w:t>
      </w:r>
    </w:p>
    <w:p>
      <w:pPr>
        <w:numPr>
          <w:ilvl w:val="3"/>
          <w:numId w:val="900"/>
        </w:numPr>
        <w:spacing w:before="0" w:after="0"/>
      </w:pPr>
      <w:r>
        <w:t>`got_request_exception`</w:t>
      </w:r>
    </w:p>
    <w:p>
      <w:pPr>
        <w:numPr>
          <w:ilvl w:val="2"/>
          <w:numId w:val="900"/>
        </w:numPr>
        <w:spacing w:before="0" w:after="0"/>
      </w:pPr>
      <w:r>
        <w:t>Database Signals</w:t>
      </w:r>
    </w:p>
    <w:p>
      <w:pPr>
        <w:numPr>
          <w:ilvl w:val="3"/>
          <w:numId w:val="900"/>
        </w:numPr>
        <w:spacing w:before="0" w:after="0"/>
      </w:pPr>
      <w:r>
        <w:t>`connection_created`</w:t>
      </w:r>
    </w:p>
    <w:p>
      <w:pPr>
        <w:numPr>
          <w:ilvl w:val="1"/>
          <w:numId w:val="900"/>
        </w:numPr>
        <w:spacing w:before="0" w:after="0"/>
      </w:pPr>
      <w:r>
        <w:t>Defining and Sending Custom Signals</w:t>
      </w:r>
    </w:p>
    <w:p>
      <w:pPr>
        <w:numPr>
          <w:ilvl w:val="2"/>
          <w:numId w:val="900"/>
        </w:numPr>
        <w:spacing w:before="0" w:after="0"/>
      </w:pPr>
      <w:r>
        <w:t>Creating Signal Objects</w:t>
      </w:r>
    </w:p>
    <w:p>
      <w:pPr>
        <w:numPr>
          <w:ilvl w:val="2"/>
          <w:numId w:val="900"/>
        </w:numPr>
        <w:spacing w:before="0" w:after="0"/>
      </w:pPr>
      <w:r>
        <w:t>Sending Signals</w:t>
      </w:r>
    </w:p>
    <w:p>
      <w:pPr>
        <w:numPr>
          <w:ilvl w:val="1"/>
          <w:numId w:val="900"/>
        </w:numPr>
        <w:spacing w:before="0" w:after="0"/>
      </w:pPr>
      <w:r>
        <w:t>Connecting Receivers to Signals</w:t>
      </w:r>
    </w:p>
    <w:p>
      <w:pPr>
        <w:numPr>
          <w:ilvl w:val="2"/>
          <w:numId w:val="900"/>
        </w:numPr>
        <w:spacing w:before="0" w:after="0"/>
      </w:pPr>
      <w:r>
        <w:t>Using `connect()`</w:t>
      </w:r>
    </w:p>
    <w:p>
      <w:pPr>
        <w:numPr>
          <w:ilvl w:val="2"/>
          <w:numId w:val="900"/>
        </w:numPr>
        <w:spacing w:before="0" w:after="0"/>
      </w:pPr>
      <w:r>
        <w:t>Using Decorators</w:t>
      </w:r>
    </w:p>
    <w:p>
      <w:pPr>
        <w:numPr>
          <w:ilvl w:val="2"/>
          <w:numId w:val="900"/>
        </w:numPr>
        <w:spacing w:before="0" w:after="0"/>
      </w:pPr>
      <w:r>
        <w:t>Receiver Functions</w:t>
      </w:r>
    </w:p>
    <w:p>
      <w:pPr>
        <w:numPr>
          <w:ilvl w:val="1"/>
          <w:numId w:val="900"/>
        </w:numPr>
        <w:spacing w:before="0" w:after="0"/>
      </w:pPr>
      <w:r>
        <w:t>Disconnecting Receivers</w:t>
      </w:r>
    </w:p>
    <w:p>
      <w:pPr>
        <w:numPr>
          <w:ilvl w:val="1"/>
          <w:numId w:val="900"/>
        </w:numPr>
        <w:spacing w:before="0" w:after="0"/>
      </w:pPr>
      <w:r>
        <w:t>Signal Dispatch</w:t>
      </w:r>
    </w:p>
    <w:p>
      <w:pPr>
        <w:numPr>
          <w:ilvl w:val="1"/>
          <w:numId w:val="900"/>
        </w:numPr>
        <w:spacing w:before="0" w:after="0"/>
      </w:pPr>
      <w:r>
        <w:t>Weak References</w:t>
      </w:r>
    </w:p>
    <w:p>
      <w:pPr>
        <w:numPr>
          <w:ilvl w:val="0"/>
          <w:numId w:val="900"/>
        </w:numPr>
        <w:spacing w:before="0" w:after="0"/>
      </w:pPr>
      <w:r>
        <w:t>Caching</w:t>
      </w:r>
    </w:p>
    <w:p>
      <w:pPr>
        <w:numPr>
          <w:ilvl w:val="1"/>
          <w:numId w:val="900"/>
        </w:numPr>
        <w:spacing w:before="0" w:after="0"/>
      </w:pPr>
      <w:r>
        <w:t>Setting Up Caching</w:t>
      </w:r>
    </w:p>
    <w:p>
      <w:pPr>
        <w:numPr>
          <w:ilvl w:val="2"/>
          <w:numId w:val="900"/>
        </w:numPr>
        <w:spacing w:before="0" w:after="0"/>
      </w:pPr>
      <w:r>
        <w:t>Cache Settings in `settings.py`</w:t>
      </w:r>
    </w:p>
    <w:p>
      <w:pPr>
        <w:numPr>
          <w:ilvl w:val="2"/>
          <w:numId w:val="900"/>
        </w:numPr>
        <w:spacing w:before="0" w:after="0"/>
      </w:pPr>
      <w:r>
        <w:t>Choosing a Cache Backend</w:t>
      </w:r>
    </w:p>
    <w:p>
      <w:pPr>
        <w:numPr>
          <w:ilvl w:val="1"/>
          <w:numId w:val="900"/>
        </w:numPr>
        <w:spacing w:before="0" w:after="0"/>
      </w:pPr>
      <w:r>
        <w:t>Cache Backends</w:t>
      </w:r>
    </w:p>
    <w:p>
      <w:pPr>
        <w:numPr>
          <w:ilvl w:val="2"/>
          <w:numId w:val="900"/>
        </w:numPr>
        <w:spacing w:before="0" w:after="0"/>
      </w:pPr>
      <w:r>
        <w:t>Dummy Cache</w:t>
      </w:r>
    </w:p>
    <w:p>
      <w:pPr>
        <w:numPr>
          <w:ilvl w:val="2"/>
          <w:numId w:val="900"/>
        </w:numPr>
        <w:spacing w:before="0" w:after="0"/>
      </w:pPr>
      <w:r>
        <w:t>Local Memory Cache</w:t>
      </w:r>
    </w:p>
    <w:p>
      <w:pPr>
        <w:numPr>
          <w:ilvl w:val="2"/>
          <w:numId w:val="900"/>
        </w:numPr>
        <w:spacing w:before="0" w:after="0"/>
      </w:pPr>
      <w:r>
        <w:t>File-Based Cache</w:t>
      </w:r>
    </w:p>
    <w:p>
      <w:pPr>
        <w:numPr>
          <w:ilvl w:val="2"/>
          <w:numId w:val="900"/>
        </w:numPr>
        <w:spacing w:before="0" w:after="0"/>
      </w:pPr>
      <w:r>
        <w:t>Database Cache</w:t>
      </w:r>
    </w:p>
    <w:p>
      <w:pPr>
        <w:numPr>
          <w:ilvl w:val="2"/>
          <w:numId w:val="900"/>
        </w:numPr>
        <w:spacing w:before="0" w:after="0"/>
      </w:pPr>
      <w:r>
        <w:t>Memcached</w:t>
      </w:r>
    </w:p>
    <w:p>
      <w:pPr>
        <w:numPr>
          <w:ilvl w:val="2"/>
          <w:numId w:val="900"/>
        </w:numPr>
        <w:spacing w:before="0" w:after="0"/>
      </w:pPr>
      <w:r>
        <w:t>Redis</w:t>
      </w:r>
    </w:p>
    <w:p>
      <w:pPr>
        <w:numPr>
          <w:ilvl w:val="1"/>
          <w:numId w:val="900"/>
        </w:numPr>
        <w:spacing w:before="0" w:after="0"/>
      </w:pPr>
      <w:r>
        <w:t>Cache Levels</w:t>
      </w:r>
    </w:p>
    <w:p>
      <w:pPr>
        <w:numPr>
          <w:ilvl w:val="2"/>
          <w:numId w:val="900"/>
        </w:numPr>
        <w:spacing w:before="0" w:after="0"/>
      </w:pPr>
      <w:r>
        <w:t>Per-Site Caching</w:t>
      </w:r>
    </w:p>
    <w:p>
      <w:pPr>
        <w:numPr>
          <w:ilvl w:val="2"/>
          <w:numId w:val="900"/>
        </w:numPr>
        <w:spacing w:before="0" w:after="0"/>
      </w:pPr>
      <w:r>
        <w:t>Per-View Caching</w:t>
      </w:r>
    </w:p>
    <w:p>
      <w:pPr>
        <w:numPr>
          <w:ilvl w:val="2"/>
          <w:numId w:val="900"/>
        </w:numPr>
        <w:spacing w:before="0" w:after="0"/>
      </w:pPr>
      <w:r>
        <w:t>Template Fragment Caching</w:t>
      </w:r>
    </w:p>
    <w:p>
      <w:pPr>
        <w:numPr>
          <w:ilvl w:val="2"/>
          <w:numId w:val="900"/>
        </w:numPr>
        <w:spacing w:before="0" w:after="0"/>
      </w:pPr>
      <w:r>
        <w:t>Low-Level Cache API</w:t>
      </w:r>
    </w:p>
    <w:p>
      <w:pPr>
        <w:numPr>
          <w:ilvl w:val="1"/>
          <w:numId w:val="900"/>
        </w:numPr>
        <w:spacing w:before="0" w:after="0"/>
      </w:pPr>
      <w:r>
        <w:t>Cache Keys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 Versioning</w:t>
      </w:r>
    </w:p>
    <w:p>
      <w:pPr>
        <w:numPr>
          <w:ilvl w:val="2"/>
          <w:numId w:val="900"/>
        </w:numPr>
        <w:spacing w:before="0" w:after="0"/>
      </w:pPr>
      <w:r>
        <w:t>Key Prefixes</w:t>
      </w:r>
    </w:p>
    <w:p>
      <w:pPr>
        <w:numPr>
          <w:ilvl w:val="1"/>
          <w:numId w:val="900"/>
        </w:numPr>
        <w:spacing w:before="0" w:after="0"/>
      </w:pPr>
      <w:r>
        <w:t>Cache Invalidation</w:t>
      </w:r>
    </w:p>
    <w:p>
      <w:pPr>
        <w:numPr>
          <w:ilvl w:val="2"/>
          <w:numId w:val="900"/>
        </w:numPr>
        <w:spacing w:before="0" w:after="0"/>
      </w:pPr>
      <w:r>
        <w:t>Manual Invalidation</w:t>
      </w:r>
    </w:p>
    <w:p>
      <w:pPr>
        <w:numPr>
          <w:ilvl w:val="2"/>
          <w:numId w:val="900"/>
        </w:numPr>
        <w:spacing w:before="0" w:after="0"/>
      </w:pPr>
      <w:r>
        <w:t>Time-Based Expiration</w:t>
      </w:r>
    </w:p>
    <w:p>
      <w:pPr>
        <w:numPr>
          <w:ilvl w:val="2"/>
          <w:numId w:val="900"/>
        </w:numPr>
        <w:spacing w:before="0" w:after="0"/>
      </w:pPr>
      <w:r>
        <w:t>Conditional Invalidation</w:t>
      </w:r>
    </w:p>
    <w:p>
      <w:pPr>
        <w:numPr>
          <w:ilvl w:val="1"/>
          <w:numId w:val="900"/>
        </w:numPr>
        <w:spacing w:before="0" w:after="0"/>
      </w:pPr>
      <w:r>
        <w:t>Cache Strategies</w:t>
      </w:r>
    </w:p>
    <w:p>
      <w:pPr>
        <w:numPr>
          <w:ilvl w:val="2"/>
          <w:numId w:val="900"/>
        </w:numPr>
        <w:spacing w:before="0" w:after="0"/>
      </w:pPr>
      <w:r>
        <w:t>Cache-Aside</w:t>
      </w:r>
    </w:p>
    <w:p>
      <w:pPr>
        <w:numPr>
          <w:ilvl w:val="2"/>
          <w:numId w:val="900"/>
        </w:numPr>
        <w:spacing w:before="0" w:after="0"/>
      </w:pPr>
      <w:r>
        <w:t>Write-Through</w:t>
      </w:r>
    </w:p>
    <w:p>
      <w:pPr>
        <w:numPr>
          <w:ilvl w:val="2"/>
          <w:numId w:val="900"/>
        </w:numPr>
        <w:spacing w:before="0" w:after="0"/>
      </w:pPr>
      <w:r>
        <w:t>Write-Behind</w:t>
      </w:r>
    </w:p>
    <w:p>
      <w:pPr>
        <w:numPr>
          <w:ilvl w:val="0"/>
          <w:numId w:val="900"/>
        </w:numPr>
        <w:spacing w:before="0" w:after="0"/>
      </w:pPr>
      <w:r>
        <w:t>Custom Management Commands</w:t>
      </w:r>
    </w:p>
    <w:p>
      <w:pPr>
        <w:numPr>
          <w:ilvl w:val="1"/>
          <w:numId w:val="900"/>
        </w:numPr>
        <w:spacing w:before="0" w:after="0"/>
      </w:pPr>
      <w:r>
        <w:t>Creating a Management Command</w:t>
      </w:r>
    </w:p>
    <w:p>
      <w:pPr>
        <w:numPr>
          <w:ilvl w:val="2"/>
          <w:numId w:val="900"/>
        </w:numPr>
        <w:spacing w:before="0" w:after="0"/>
      </w:pPr>
      <w:r>
        <w:t>Command Structure</w:t>
      </w:r>
    </w:p>
    <w:p>
      <w:pPr>
        <w:numPr>
          <w:ilvl w:val="2"/>
          <w:numId w:val="900"/>
        </w:numPr>
        <w:spacing w:before="0" w:after="0"/>
      </w:pPr>
      <w:r>
        <w:t>Command Location</w:t>
      </w:r>
    </w:p>
    <w:p>
      <w:pPr>
        <w:numPr>
          <w:ilvl w:val="1"/>
          <w:numId w:val="900"/>
        </w:numPr>
        <w:spacing w:before="0" w:after="0"/>
      </w:pPr>
      <w:r>
        <w:t>Command Options and Arguments</w:t>
      </w:r>
    </w:p>
    <w:p>
      <w:pPr>
        <w:numPr>
          <w:ilvl w:val="2"/>
          <w:numId w:val="900"/>
        </w:numPr>
        <w:spacing w:before="0" w:after="0"/>
      </w:pPr>
      <w:r>
        <w:t>Positional Arguments</w:t>
      </w:r>
    </w:p>
    <w:p>
      <w:pPr>
        <w:numPr>
          <w:ilvl w:val="2"/>
          <w:numId w:val="900"/>
        </w:numPr>
        <w:spacing w:before="0" w:after="0"/>
      </w:pPr>
      <w:r>
        <w:t>Optional Arguments</w:t>
      </w:r>
    </w:p>
    <w:p>
      <w:pPr>
        <w:numPr>
          <w:ilvl w:val="2"/>
          <w:numId w:val="900"/>
        </w:numPr>
        <w:spacing w:before="0" w:after="0"/>
      </w:pPr>
      <w:r>
        <w:t>Argument Types</w:t>
      </w:r>
    </w:p>
    <w:p>
      <w:pPr>
        <w:numPr>
          <w:ilvl w:val="1"/>
          <w:numId w:val="900"/>
        </w:numPr>
        <w:spacing w:before="0" w:after="0"/>
      </w:pPr>
      <w:r>
        <w:t>Command Base Classes</w:t>
      </w:r>
    </w:p>
    <w:p>
      <w:pPr>
        <w:numPr>
          <w:ilvl w:val="2"/>
          <w:numId w:val="900"/>
        </w:numPr>
        <w:spacing w:before="0" w:after="0"/>
      </w:pPr>
      <w:r>
        <w:t>`BaseCommand`</w:t>
      </w:r>
    </w:p>
    <w:p>
      <w:pPr>
        <w:numPr>
          <w:ilvl w:val="2"/>
          <w:numId w:val="900"/>
        </w:numPr>
        <w:spacing w:before="0" w:after="0"/>
      </w:pPr>
      <w:r>
        <w:t>`AppCommand`</w:t>
      </w:r>
    </w:p>
    <w:p>
      <w:pPr>
        <w:numPr>
          <w:ilvl w:val="2"/>
          <w:numId w:val="900"/>
        </w:numPr>
        <w:spacing w:before="0" w:after="0"/>
      </w:pPr>
      <w:r>
        <w:t>`LabelCommand`</w:t>
      </w:r>
    </w:p>
    <w:p>
      <w:pPr>
        <w:numPr>
          <w:ilvl w:val="1"/>
          <w:numId w:val="900"/>
        </w:numPr>
        <w:spacing w:before="0" w:after="0"/>
      </w:pPr>
      <w:r>
        <w:t>Registering and Running Commands</w:t>
      </w:r>
    </w:p>
    <w:p>
      <w:pPr>
        <w:numPr>
          <w:ilvl w:val="1"/>
          <w:numId w:val="900"/>
        </w:numPr>
        <w:spacing w:before="0" w:after="0"/>
      </w:pPr>
      <w:r>
        <w:t>Command Output</w:t>
      </w:r>
    </w:p>
    <w:p>
      <w:pPr>
        <w:numPr>
          <w:ilvl w:val="1"/>
          <w:numId w:val="900"/>
        </w:numPr>
        <w:spacing w:before="0" w:after="0"/>
      </w:pPr>
      <w:r>
        <w:t>Command Testing</w:t>
      </w:r>
    </w:p>
    <w:p>
      <w:pPr>
        <w:numPr>
          <w:ilvl w:val="0"/>
          <w:numId w:val="900"/>
        </w:numPr>
        <w:spacing w:before="0" w:after="0"/>
      </w:pPr>
      <w:r>
        <w:t>Database Optimization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`select_related()`</w:t>
      </w:r>
    </w:p>
    <w:p>
      <w:pPr>
        <w:numPr>
          <w:ilvl w:val="2"/>
          <w:numId w:val="900"/>
        </w:numPr>
        <w:spacing w:before="0" w:after="0"/>
      </w:pPr>
      <w:r>
        <w:t>`prefetch_related()`</w:t>
      </w:r>
    </w:p>
    <w:p>
      <w:pPr>
        <w:numPr>
          <w:ilvl w:val="2"/>
          <w:numId w:val="900"/>
        </w:numPr>
        <w:spacing w:before="0" w:after="0"/>
      </w:pPr>
      <w:r>
        <w:t>Database Indexes</w:t>
      </w:r>
    </w:p>
    <w:p>
      <w:pPr>
        <w:numPr>
          <w:ilvl w:val="1"/>
          <w:numId w:val="900"/>
        </w:numPr>
        <w:spacing w:before="0" w:after="0"/>
      </w:pPr>
      <w:r>
        <w:t>Database Transactions</w:t>
      </w:r>
    </w:p>
    <w:p>
      <w:pPr>
        <w:numPr>
          <w:ilvl w:val="2"/>
          <w:numId w:val="900"/>
        </w:numPr>
        <w:spacing w:before="0" w:after="0"/>
      </w:pPr>
      <w:r>
        <w:t>Atomic Transactions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Savepoints</w:t>
      </w:r>
    </w:p>
    <w:p>
      <w:pPr>
        <w:numPr>
          <w:ilvl w:val="1"/>
          <w:numId w:val="900"/>
        </w:numPr>
        <w:spacing w:before="0" w:after="0"/>
      </w:pPr>
      <w:r>
        <w:t>Database Connections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Multiple Databases</w:t>
      </w:r>
    </w:p>
    <w:p>
      <w:pPr>
        <w:numPr>
          <w:ilvl w:val="2"/>
          <w:numId w:val="900"/>
        </w:numPr>
        <w:spacing w:before="0" w:after="0"/>
      </w:pPr>
      <w:r>
        <w:t>Database Routing</w:t>
      </w:r>
    </w:p>
    <w:p>
      <w:pPr>
        <w:numPr>
          <w:ilvl w:val="0"/>
          <w:numId w:val="900"/>
        </w:numPr>
        <w:spacing w:before="0" w:after="0"/>
      </w:pPr>
      <w:r>
        <w:t>Internationalization and Localization</w:t>
      </w:r>
    </w:p>
    <w:p>
      <w:pPr>
        <w:numPr>
          <w:ilvl w:val="1"/>
          <w:numId w:val="900"/>
        </w:numPr>
        <w:spacing w:before="0" w:after="0"/>
      </w:pPr>
      <w:r>
        <w:t>Enabling Internationalization</w:t>
      </w:r>
    </w:p>
    <w:p>
      <w:pPr>
        <w:numPr>
          <w:ilvl w:val="2"/>
          <w:numId w:val="900"/>
        </w:numPr>
        <w:spacing w:before="0" w:after="0"/>
      </w:pPr>
      <w:r>
        <w:t>`USE_I18N` Setting</w:t>
      </w:r>
    </w:p>
    <w:p>
      <w:pPr>
        <w:numPr>
          <w:ilvl w:val="2"/>
          <w:numId w:val="900"/>
        </w:numPr>
        <w:spacing w:before="0" w:after="0"/>
      </w:pPr>
      <w:r>
        <w:t>`USE_L10N` Setting</w:t>
      </w:r>
    </w:p>
    <w:p>
      <w:pPr>
        <w:numPr>
          <w:ilvl w:val="2"/>
          <w:numId w:val="900"/>
        </w:numPr>
        <w:spacing w:before="0" w:after="0"/>
      </w:pPr>
      <w:r>
        <w:t>`USE_TZ` Setting</w:t>
      </w:r>
    </w:p>
    <w:p>
      <w:pPr>
        <w:numPr>
          <w:ilvl w:val="1"/>
          <w:numId w:val="900"/>
        </w:numPr>
        <w:spacing w:before="0" w:after="0"/>
      </w:pPr>
      <w:r>
        <w:t>Marking Strings for Translation</w:t>
      </w:r>
    </w:p>
    <w:p>
      <w:pPr>
        <w:numPr>
          <w:ilvl w:val="2"/>
          <w:numId w:val="900"/>
        </w:numPr>
        <w:spacing w:before="0" w:after="0"/>
      </w:pPr>
      <w:r>
        <w:t>`gettext()` and `_()` Functions</w:t>
      </w:r>
    </w:p>
    <w:p>
      <w:pPr>
        <w:numPr>
          <w:ilvl w:val="2"/>
          <w:numId w:val="900"/>
        </w:numPr>
        <w:spacing w:before="0" w:after="0"/>
      </w:pPr>
      <w:r>
        <w:t>`ngettext()` for Pluralization</w:t>
      </w:r>
    </w:p>
    <w:p>
      <w:pPr>
        <w:numPr>
          <w:ilvl w:val="2"/>
          <w:numId w:val="900"/>
        </w:numPr>
        <w:spacing w:before="0" w:after="0"/>
      </w:pPr>
      <w:r>
        <w:t>`gettext_lazy()` for Lazy Translation</w:t>
      </w:r>
    </w:p>
    <w:p>
      <w:pPr>
        <w:numPr>
          <w:ilvl w:val="1"/>
          <w:numId w:val="900"/>
        </w:numPr>
        <w:spacing w:before="0" w:after="0"/>
      </w:pPr>
      <w:r>
        <w:t>Using Locale Middleware</w:t>
      </w:r>
    </w:p>
    <w:p>
      <w:pPr>
        <w:numPr>
          <w:ilvl w:val="2"/>
          <w:numId w:val="900"/>
        </w:numPr>
        <w:spacing w:before="0" w:after="0"/>
      </w:pPr>
      <w:r>
        <w:t>Language Detection</w:t>
      </w:r>
    </w:p>
    <w:p>
      <w:pPr>
        <w:numPr>
          <w:ilvl w:val="2"/>
          <w:numId w:val="900"/>
        </w:numPr>
        <w:spacing w:before="0" w:after="0"/>
      </w:pPr>
      <w:r>
        <w:t>Language Selection</w:t>
      </w:r>
    </w:p>
    <w:p>
      <w:pPr>
        <w:numPr>
          <w:ilvl w:val="1"/>
          <w:numId w:val="900"/>
        </w:numPr>
        <w:spacing w:before="0" w:after="0"/>
      </w:pPr>
      <w:r>
        <w:t>Translating Templates</w:t>
      </w:r>
    </w:p>
    <w:p>
      <w:pPr>
        <w:numPr>
          <w:ilvl w:val="2"/>
          <w:numId w:val="900"/>
        </w:numPr>
        <w:spacing w:before="0" w:after="0"/>
      </w:pPr>
      <w:r>
        <w:t>`{% trans %}` Tag</w:t>
      </w:r>
    </w:p>
    <w:p>
      <w:pPr>
        <w:numPr>
          <w:ilvl w:val="2"/>
          <w:numId w:val="900"/>
        </w:numPr>
        <w:spacing w:before="0" w:after="0"/>
      </w:pPr>
      <w:r>
        <w:t>`{% blocktrans %}` Tag</w:t>
      </w:r>
    </w:p>
    <w:p>
      <w:pPr>
        <w:numPr>
          <w:ilvl w:val="2"/>
          <w:numId w:val="900"/>
        </w:numPr>
        <w:spacing w:before="0" w:after="0"/>
      </w:pPr>
      <w:r>
        <w:t>Template Context Variables</w:t>
      </w:r>
    </w:p>
    <w:p>
      <w:pPr>
        <w:numPr>
          <w:ilvl w:val="1"/>
          <w:numId w:val="900"/>
        </w:numPr>
        <w:spacing w:before="0" w:after="0"/>
      </w:pPr>
      <w:r>
        <w:t>Managing Translation Files</w:t>
      </w:r>
    </w:p>
    <w:p>
      <w:pPr>
        <w:numPr>
          <w:ilvl w:val="2"/>
          <w:numId w:val="900"/>
        </w:numPr>
        <w:spacing w:before="0" w:after="0"/>
      </w:pPr>
      <w:r>
        <w:t>Creating Message Files</w:t>
      </w:r>
    </w:p>
    <w:p>
      <w:pPr>
        <w:numPr>
          <w:ilvl w:val="2"/>
          <w:numId w:val="900"/>
        </w:numPr>
        <w:spacing w:before="0" w:after="0"/>
      </w:pPr>
      <w:r>
        <w:t>Compiling Messages</w:t>
      </w:r>
    </w:p>
    <w:p>
      <w:pPr>
        <w:numPr>
          <w:ilvl w:val="2"/>
          <w:numId w:val="900"/>
        </w:numPr>
        <w:spacing w:before="0" w:after="0"/>
      </w:pPr>
      <w:r>
        <w:t>Translation Workflow</w:t>
      </w:r>
    </w:p>
    <w:p>
      <w:pPr>
        <w:numPr>
          <w:ilvl w:val="1"/>
          <w:numId w:val="900"/>
        </w:numPr>
        <w:spacing w:before="0" w:after="0"/>
      </w:pPr>
      <w:r>
        <w:t>Formatting</w:t>
      </w:r>
    </w:p>
    <w:p>
      <w:pPr>
        <w:numPr>
          <w:ilvl w:val="2"/>
          <w:numId w:val="900"/>
        </w:numPr>
        <w:spacing w:before="0" w:after="0"/>
      </w:pPr>
      <w:r>
        <w:t>Date and Time Formatting</w:t>
      </w:r>
    </w:p>
    <w:p>
      <w:pPr>
        <w:numPr>
          <w:ilvl w:val="2"/>
          <w:numId w:val="900"/>
        </w:numPr>
        <w:spacing w:before="0" w:after="0"/>
      </w:pPr>
      <w:r>
        <w:t>Number Formatting</w:t>
      </w:r>
    </w:p>
    <w:p>
      <w:pPr>
        <w:numPr>
          <w:ilvl w:val="2"/>
          <w:numId w:val="900"/>
        </w:numPr>
        <w:spacing w:before="0" w:after="0"/>
      </w:pPr>
      <w:r>
        <w:t>Locale-Specific Formatting</w:t>
      </w:r>
    </w:p>
    <w:p>
      <w:pPr>
        <w:numPr>
          <w:ilvl w:val="1"/>
          <w:numId w:val="900"/>
        </w:numPr>
        <w:spacing w:before="0" w:after="0"/>
      </w:pPr>
      <w:r>
        <w:t>Time Zones</w:t>
      </w:r>
    </w:p>
    <w:p>
      <w:pPr>
        <w:numPr>
          <w:ilvl w:val="2"/>
          <w:numId w:val="900"/>
        </w:numPr>
        <w:spacing w:before="0" w:after="0"/>
      </w:pPr>
      <w:r>
        <w:t>Time Zone Support</w:t>
      </w:r>
    </w:p>
    <w:p>
      <w:pPr>
        <w:numPr>
          <w:ilvl w:val="2"/>
          <w:numId w:val="900"/>
        </w:numPr>
        <w:spacing w:before="0" w:after="0"/>
      </w:pPr>
      <w:r>
        <w:t>Time Zone Conversion</w:t>
      </w:r>
    </w:p>
    <w:p>
      <w:pPr>
        <w:numPr>
          <w:ilvl w:val="2"/>
          <w:numId w:val="900"/>
        </w:numPr>
        <w:spacing w:before="0" w:after="0"/>
      </w:pPr>
      <w:r>
        <w:t>User Time Zones</w:t>
      </w:r>
    </w:p>
    <w:p>
      <w:pPr>
        <w:pStyle w:val="Heading1"/>
      </w:pPr>
      <w:r>
        <w:t>Deployment</w:t>
      </w:r>
    </w:p>
    <w:p>
      <w:pPr>
        <w:numPr>
          <w:ilvl w:val="0"/>
          <w:numId w:val="900"/>
        </w:numPr>
        <w:spacing w:before="0" w:after="0"/>
      </w:pPr>
      <w:r>
        <w:t>Pre-Deployment Checklist</w:t>
      </w:r>
    </w:p>
    <w:p>
      <w:pPr>
        <w:numPr>
          <w:ilvl w:val="1"/>
          <w:numId w:val="900"/>
        </w:numPr>
        <w:spacing w:before="0" w:after="0"/>
      </w:pPr>
      <w:r>
        <w:t>Debug Mode</w:t>
      </w:r>
    </w:p>
    <w:p>
      <w:pPr>
        <w:numPr>
          <w:ilvl w:val="2"/>
          <w:numId w:val="900"/>
        </w:numPr>
        <w:spacing w:before="0" w:after="0"/>
      </w:pPr>
      <w:r>
        <w:t>Setting `DEBUG = False`</w:t>
      </w:r>
    </w:p>
    <w:p>
      <w:pPr>
        <w:numPr>
          <w:ilvl w:val="2"/>
          <w:numId w:val="900"/>
        </w:numPr>
        <w:spacing w:before="0" w:after="0"/>
      </w:pPr>
      <w:r>
        <w:t>Error Handling in Production</w:t>
      </w:r>
    </w:p>
    <w:p>
      <w:pPr>
        <w:numPr>
          <w:ilvl w:val="1"/>
          <w:numId w:val="900"/>
        </w:numPr>
        <w:spacing w:before="0" w:after="0"/>
      </w:pPr>
      <w:r>
        <w:t>Allowed Hosts</w:t>
      </w:r>
    </w:p>
    <w:p>
      <w:pPr>
        <w:numPr>
          <w:ilvl w:val="2"/>
          <w:numId w:val="900"/>
        </w:numPr>
        <w:spacing w:before="0" w:after="0"/>
      </w:pPr>
      <w:r>
        <w:t>Configuring `ALLOWED_HOSTS`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Static and Media Files</w:t>
      </w:r>
    </w:p>
    <w:p>
      <w:pPr>
        <w:numPr>
          <w:ilvl w:val="2"/>
          <w:numId w:val="900"/>
        </w:numPr>
        <w:spacing w:before="0" w:after="0"/>
      </w:pPr>
      <w:r>
        <w:t>Collecting Static Files</w:t>
      </w:r>
    </w:p>
    <w:p>
      <w:pPr>
        <w:numPr>
          <w:ilvl w:val="2"/>
          <w:numId w:val="900"/>
        </w:numPr>
        <w:spacing w:before="0" w:after="0"/>
      </w:pPr>
      <w:r>
        <w:t>Serving Static Files</w:t>
      </w:r>
    </w:p>
    <w:p>
      <w:pPr>
        <w:numPr>
          <w:ilvl w:val="2"/>
          <w:numId w:val="900"/>
        </w:numPr>
        <w:spacing w:before="0" w:after="0"/>
      </w:pPr>
      <w:r>
        <w:t>Media File Handling</w:t>
      </w:r>
    </w:p>
    <w:p>
      <w:pPr>
        <w:numPr>
          <w:ilvl w:val="1"/>
          <w:numId w:val="900"/>
        </w:numPr>
        <w:spacing w:before="0" w:after="0"/>
      </w:pPr>
      <w:r>
        <w:t>Secret Key Management</w:t>
      </w:r>
    </w:p>
    <w:p>
      <w:pPr>
        <w:numPr>
          <w:ilvl w:val="2"/>
          <w:numId w:val="900"/>
        </w:numPr>
        <w:spacing w:before="0" w:after="0"/>
      </w:pPr>
      <w:r>
        <w:t>Generating Secret Keys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Database Migrations</w:t>
      </w:r>
    </w:p>
    <w:p>
      <w:pPr>
        <w:numPr>
          <w:ilvl w:val="2"/>
          <w:numId w:val="900"/>
        </w:numPr>
        <w:spacing w:before="0" w:after="0"/>
      </w:pPr>
      <w:r>
        <w:t>Running Migrations</w:t>
      </w:r>
    </w:p>
    <w:p>
      <w:pPr>
        <w:numPr>
          <w:ilvl w:val="2"/>
          <w:numId w:val="900"/>
        </w:numPr>
        <w:spacing w:before="0" w:after="0"/>
      </w:pPr>
      <w:r>
        <w:t>Migration Dependencies</w:t>
      </w:r>
    </w:p>
    <w:p>
      <w:pPr>
        <w:numPr>
          <w:ilvl w:val="1"/>
          <w:numId w:val="900"/>
        </w:numPr>
        <w:spacing w:before="0" w:after="0"/>
      </w:pPr>
      <w:r>
        <w:t>Security Settings</w:t>
      </w:r>
    </w:p>
    <w:p>
      <w:pPr>
        <w:numPr>
          <w:ilvl w:val="2"/>
          <w:numId w:val="900"/>
        </w:numPr>
        <w:spacing w:before="0" w:after="0"/>
      </w:pPr>
      <w:r>
        <w:t>HTTPS Configuration</w:t>
      </w:r>
    </w:p>
    <w:p>
      <w:pPr>
        <w:numPr>
          <w:ilvl w:val="2"/>
          <w:numId w:val="900"/>
        </w:numPr>
        <w:spacing w:before="0" w:after="0"/>
      </w:pPr>
      <w:r>
        <w:t>Security Headers</w:t>
      </w:r>
    </w:p>
    <w:p>
      <w:pPr>
        <w:numPr>
          <w:ilvl w:val="0"/>
          <w:numId w:val="900"/>
        </w:numPr>
        <w:spacing w:before="0" w:after="0"/>
      </w:pPr>
      <w:r>
        <w:t>Web Servers</w:t>
      </w:r>
    </w:p>
    <w:p>
      <w:pPr>
        <w:numPr>
          <w:ilvl w:val="1"/>
          <w:numId w:val="900"/>
        </w:numPr>
        <w:spacing w:before="0" w:after="0"/>
      </w:pPr>
      <w:r>
        <w:t>WSGI Servers</w:t>
      </w:r>
    </w:p>
    <w:p>
      <w:pPr>
        <w:numPr>
          <w:ilvl w:val="2"/>
          <w:numId w:val="900"/>
        </w:numPr>
        <w:spacing w:before="0" w:after="0"/>
      </w:pPr>
      <w:r>
        <w:t>Gunicorn</w:t>
      </w:r>
    </w:p>
    <w:p>
      <w:pPr>
        <w:numPr>
          <w:ilvl w:val="3"/>
          <w:numId w:val="900"/>
        </w:numPr>
        <w:spacing w:before="0" w:after="0"/>
      </w:pPr>
      <w:r>
        <w:t>Installation and Configuration</w:t>
      </w:r>
    </w:p>
    <w:p>
      <w:pPr>
        <w:numPr>
          <w:ilvl w:val="3"/>
          <w:numId w:val="900"/>
        </w:numPr>
        <w:spacing w:before="0" w:after="0"/>
      </w:pPr>
      <w:r>
        <w:t>Process Management</w:t>
      </w:r>
    </w:p>
    <w:p>
      <w:pPr>
        <w:numPr>
          <w:ilvl w:val="3"/>
          <w:numId w:val="900"/>
        </w:numPr>
        <w:spacing w:before="0" w:after="0"/>
      </w:pPr>
      <w:r>
        <w:t>Performance Tuning</w:t>
      </w:r>
    </w:p>
    <w:p>
      <w:pPr>
        <w:numPr>
          <w:ilvl w:val="2"/>
          <w:numId w:val="900"/>
        </w:numPr>
        <w:spacing w:before="0" w:after="0"/>
      </w:pPr>
      <w:r>
        <w:t>uWSGI</w:t>
      </w:r>
    </w:p>
    <w:p>
      <w:pPr>
        <w:numPr>
          <w:ilvl w:val="3"/>
          <w:numId w:val="900"/>
        </w:numPr>
        <w:spacing w:before="0" w:after="0"/>
      </w:pPr>
      <w:r>
        <w:t>Installation and Configuration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ASGI Servers</w:t>
      </w:r>
    </w:p>
    <w:p>
      <w:pPr>
        <w:numPr>
          <w:ilvl w:val="2"/>
          <w:numId w:val="900"/>
        </w:numPr>
        <w:spacing w:before="0" w:after="0"/>
      </w:pPr>
      <w:r>
        <w:t>Daphne</w:t>
      </w:r>
    </w:p>
    <w:p>
      <w:pPr>
        <w:numPr>
          <w:ilvl w:val="2"/>
          <w:numId w:val="900"/>
        </w:numPr>
        <w:spacing w:before="0" w:after="0"/>
      </w:pPr>
      <w:r>
        <w:t>Uvicorn</w:t>
      </w:r>
    </w:p>
    <w:p>
      <w:pPr>
        <w:numPr>
          <w:ilvl w:val="1"/>
          <w:numId w:val="900"/>
        </w:numPr>
        <w:spacing w:before="0" w:after="0"/>
      </w:pPr>
      <w:r>
        <w:t>Reverse Proxy Servers</w:t>
      </w:r>
    </w:p>
    <w:p>
      <w:pPr>
        <w:numPr>
          <w:ilvl w:val="2"/>
          <w:numId w:val="900"/>
        </w:numPr>
        <w:spacing w:before="0" w:after="0"/>
      </w:pPr>
      <w:r>
        <w:t>Nginx</w:t>
      </w:r>
    </w:p>
    <w:p>
      <w:pPr>
        <w:numPr>
          <w:ilvl w:val="3"/>
          <w:numId w:val="900"/>
        </w:numPr>
        <w:spacing w:before="0" w:after="0"/>
      </w:pPr>
      <w:r>
        <w:t>Configuration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SSL Termination</w:t>
      </w:r>
    </w:p>
    <w:p>
      <w:pPr>
        <w:numPr>
          <w:ilvl w:val="2"/>
          <w:numId w:val="900"/>
        </w:numPr>
        <w:spacing w:before="0" w:after="0"/>
      </w:pPr>
      <w:r>
        <w:t>Apache</w:t>
      </w:r>
    </w:p>
    <w:p>
      <w:pPr>
        <w:numPr>
          <w:ilvl w:val="3"/>
          <w:numId w:val="900"/>
        </w:numPr>
        <w:spacing w:before="0" w:after="0"/>
      </w:pPr>
      <w:r>
        <w:t>mod_wsgi Configuration</w:t>
      </w:r>
    </w:p>
    <w:p>
      <w:pPr>
        <w:numPr>
          <w:ilvl w:val="3"/>
          <w:numId w:val="900"/>
        </w:numPr>
        <w:spacing w:before="0" w:after="0"/>
      </w:pPr>
      <w:r>
        <w:t>Virtual Hosts</w:t>
      </w:r>
    </w:p>
    <w:p>
      <w:pPr>
        <w:numPr>
          <w:ilvl w:val="1"/>
          <w:numId w:val="900"/>
        </w:numPr>
        <w:spacing w:before="0" w:after="0"/>
      </w:pPr>
      <w:r>
        <w:t>Configuring Web Servers with Django</w:t>
      </w:r>
    </w:p>
    <w:p>
      <w:pPr>
        <w:numPr>
          <w:ilvl w:val="2"/>
          <w:numId w:val="900"/>
        </w:numPr>
        <w:spacing w:before="0" w:after="0"/>
      </w:pPr>
      <w:r>
        <w:t>Server Configuration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Logging</w:t>
      </w:r>
    </w:p>
    <w:p>
      <w:pPr>
        <w:numPr>
          <w:ilvl w:val="0"/>
          <w:numId w:val="900"/>
        </w:numPr>
        <w:spacing w:before="0" w:after="0"/>
      </w:pPr>
      <w:r>
        <w:t>Serving Static Files in Production</w:t>
      </w:r>
    </w:p>
    <w:p>
      <w:pPr>
        <w:numPr>
          <w:ilvl w:val="1"/>
          <w:numId w:val="900"/>
        </w:numPr>
        <w:spacing w:before="0" w:after="0"/>
      </w:pPr>
      <w:r>
        <w:t>Using WhiteNoise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2"/>
          <w:numId w:val="900"/>
        </w:numPr>
        <w:spacing w:before="0" w:after="0"/>
      </w:pPr>
      <w:r>
        <w:t>Compression and Caching</w:t>
      </w:r>
    </w:p>
    <w:p>
      <w:pPr>
        <w:numPr>
          <w:ilvl w:val="1"/>
          <w:numId w:val="900"/>
        </w:numPr>
        <w:spacing w:before="0" w:after="0"/>
      </w:pPr>
      <w:r>
        <w:t>Configuring Web Server for Static Files</w:t>
      </w:r>
    </w:p>
    <w:p>
      <w:pPr>
        <w:numPr>
          <w:ilvl w:val="2"/>
          <w:numId w:val="900"/>
        </w:numPr>
        <w:spacing w:before="0" w:after="0"/>
      </w:pPr>
      <w:r>
        <w:t>Nginx Static File Serving</w:t>
      </w:r>
    </w:p>
    <w:p>
      <w:pPr>
        <w:numPr>
          <w:ilvl w:val="2"/>
          <w:numId w:val="900"/>
        </w:numPr>
        <w:spacing w:before="0" w:after="0"/>
      </w:pPr>
      <w:r>
        <w:t>Apache Static File Serving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2"/>
          <w:numId w:val="900"/>
        </w:numPr>
        <w:spacing w:before="0" w:after="0"/>
      </w:pPr>
      <w:r>
        <w:t>Content Delivery Networks</w:t>
      </w:r>
    </w:p>
    <w:p>
      <w:pPr>
        <w:numPr>
          <w:ilvl w:val="2"/>
          <w:numId w:val="900"/>
        </w:numPr>
        <w:spacing w:before="0" w:after="0"/>
      </w:pPr>
      <w:r>
        <w:t>Static File URLs</w:t>
      </w:r>
    </w:p>
    <w:p>
      <w:pPr>
        <w:numPr>
          <w:ilvl w:val="0"/>
          <w:numId w:val="900"/>
        </w:numPr>
        <w:spacing w:before="0" w:after="0"/>
      </w:pPr>
      <w:r>
        <w:t>Database Configuration</w:t>
      </w:r>
    </w:p>
    <w:p>
      <w:pPr>
        <w:numPr>
          <w:ilvl w:val="1"/>
          <w:numId w:val="900"/>
        </w:numPr>
        <w:spacing w:before="0" w:after="0"/>
      </w:pPr>
      <w:r>
        <w:t>Production Database Settings</w:t>
      </w:r>
    </w:p>
    <w:p>
      <w:pPr>
        <w:numPr>
          <w:ilvl w:val="2"/>
          <w:numId w:val="900"/>
        </w:numPr>
        <w:spacing w:before="0" w:after="0"/>
      </w:pPr>
      <w:r>
        <w:t>Database Connections</w:t>
      </w:r>
    </w:p>
    <w:p>
      <w:pPr>
        <w:numPr>
          <w:ilvl w:val="2"/>
          <w:numId w:val="900"/>
        </w:numPr>
        <w:spacing w:before="0" w:after="0"/>
      </w:pPr>
      <w:r>
        <w:t>Connection Parameters</w:t>
      </w:r>
    </w:p>
    <w:p>
      <w:pPr>
        <w:numPr>
          <w:ilvl w:val="1"/>
          <w:numId w:val="900"/>
        </w:numPr>
        <w:spacing w:before="0" w:after="0"/>
      </w:pPr>
      <w:r>
        <w:t>Database Performance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Database Backups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Automated Backups</w:t>
      </w:r>
    </w:p>
    <w:p>
      <w:pPr>
        <w:numPr>
          <w:ilvl w:val="1"/>
          <w:numId w:val="900"/>
        </w:numPr>
        <w:spacing w:before="0" w:after="0"/>
      </w:pPr>
      <w:r>
        <w:t>Database Migrations in Production</w:t>
      </w:r>
    </w:p>
    <w:p>
      <w:pPr>
        <w:numPr>
          <w:ilvl w:val="2"/>
          <w:numId w:val="900"/>
        </w:numPr>
        <w:spacing w:before="0" w:after="0"/>
      </w:pPr>
      <w:r>
        <w:t>Zero-Downtime Migrations</w:t>
      </w:r>
    </w:p>
    <w:p>
      <w:pPr>
        <w:numPr>
          <w:ilvl w:val="2"/>
          <w:numId w:val="900"/>
        </w:numPr>
        <w:spacing w:before="0" w:after="0"/>
      </w:pPr>
      <w:r>
        <w:t>Migration Rollbacks</w:t>
      </w:r>
    </w:p>
    <w:p>
      <w:pPr>
        <w:numPr>
          <w:ilvl w:val="0"/>
          <w:numId w:val="900"/>
        </w:numPr>
        <w:spacing w:before="0" w:after="0"/>
      </w:pPr>
      <w:r>
        <w:t>Environment Variables for Settings</w:t>
      </w:r>
    </w:p>
    <w:p>
      <w:pPr>
        <w:numPr>
          <w:ilvl w:val="1"/>
          <w:numId w:val="900"/>
        </w:numPr>
        <w:spacing w:before="0" w:after="0"/>
      </w:pPr>
      <w:r>
        <w:t>Using `os.environ`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python-decouple</w:t>
      </w:r>
    </w:p>
    <w:p>
      <w:pPr>
        <w:numPr>
          <w:ilvl w:val="2"/>
          <w:numId w:val="900"/>
        </w:numPr>
        <w:spacing w:before="0" w:after="0"/>
      </w:pPr>
      <w:r>
        <w:t>django-environ</w:t>
      </w:r>
    </w:p>
    <w:p>
      <w:pPr>
        <w:numPr>
          <w:ilvl w:val="1"/>
          <w:numId w:val="900"/>
        </w:numPr>
        <w:spacing w:before="0" w:after="0"/>
      </w:pPr>
      <w:r>
        <w:t>Managing Secrets and Credentials</w:t>
      </w:r>
    </w:p>
    <w:p>
      <w:pPr>
        <w:numPr>
          <w:ilvl w:val="2"/>
          <w:numId w:val="900"/>
        </w:numPr>
        <w:spacing w:before="0" w:after="0"/>
      </w:pPr>
      <w:r>
        <w:t>Secret Management</w:t>
      </w:r>
    </w:p>
    <w:p>
      <w:pPr>
        <w:numPr>
          <w:ilvl w:val="2"/>
          <w:numId w:val="900"/>
        </w:numPr>
        <w:spacing w:before="0" w:after="0"/>
      </w:pPr>
      <w:r>
        <w:t>Environment Separation</w:t>
      </w:r>
    </w:p>
    <w:p>
      <w:pPr>
        <w:numPr>
          <w:ilvl w:val="0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Application Monitoring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Docker</w:t>
      </w:r>
    </w:p>
    <w:p>
      <w:pPr>
        <w:numPr>
          <w:ilvl w:val="2"/>
          <w:numId w:val="900"/>
        </w:numPr>
        <w:spacing w:before="0" w:after="0"/>
      </w:pPr>
      <w:r>
        <w:t>Dockerfile Creation</w:t>
      </w:r>
    </w:p>
    <w:p>
      <w:pPr>
        <w:numPr>
          <w:ilvl w:val="2"/>
          <w:numId w:val="900"/>
        </w:numPr>
        <w:spacing w:before="0" w:after="0"/>
      </w:pPr>
      <w:r>
        <w:t>Docker Compose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Kubernetes</w:t>
      </w:r>
    </w:p>
    <w:p>
      <w:pPr>
        <w:numPr>
          <w:ilvl w:val="2"/>
          <w:numId w:val="900"/>
        </w:numPr>
        <w:spacing w:before="0" w:after="0"/>
      </w:pPr>
      <w:r>
        <w:t>Docker Swarm</w:t>
      </w:r>
    </w:p>
    <w:p>
      <w:pPr>
        <w:pStyle w:val="Heading1"/>
      </w:pPr>
      <w:r>
        <w:t>Extending Django</w:t>
      </w:r>
    </w:p>
    <w:p>
      <w:pPr>
        <w:numPr>
          <w:ilvl w:val="0"/>
          <w:numId w:val="900"/>
        </w:numPr>
        <w:spacing w:before="0" w:after="0"/>
      </w:pPr>
      <w:r>
        <w:t>Django REST Framework (DRF) for APIs</w:t>
      </w:r>
    </w:p>
    <w:p>
      <w:pPr>
        <w:numPr>
          <w:ilvl w:val="1"/>
          <w:numId w:val="900"/>
        </w:numPr>
        <w:spacing w:before="0" w:after="0"/>
      </w:pPr>
      <w:r>
        <w:t>Overview of DRF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API Design Principles</w:t>
      </w:r>
    </w:p>
    <w:p>
      <w:pPr>
        <w:numPr>
          <w:ilvl w:val="1"/>
          <w:numId w:val="900"/>
        </w:numPr>
        <w:spacing w:before="0" w:after="0"/>
      </w:pPr>
      <w:r>
        <w:t>Serializers</w:t>
      </w:r>
    </w:p>
    <w:p>
      <w:pPr>
        <w:numPr>
          <w:ilvl w:val="2"/>
          <w:numId w:val="900"/>
        </w:numPr>
        <w:spacing w:before="0" w:after="0"/>
      </w:pPr>
      <w:r>
        <w:t>Serializer Classes</w:t>
      </w:r>
    </w:p>
    <w:p>
      <w:pPr>
        <w:numPr>
          <w:ilvl w:val="2"/>
          <w:numId w:val="900"/>
        </w:numPr>
        <w:spacing w:before="0" w:after="0"/>
      </w:pPr>
      <w:r>
        <w:t>ModelSerializers</w:t>
      </w:r>
    </w:p>
    <w:p>
      <w:pPr>
        <w:numPr>
          <w:ilvl w:val="2"/>
          <w:numId w:val="900"/>
        </w:numPr>
        <w:spacing w:before="0" w:after="0"/>
      </w:pPr>
      <w:r>
        <w:t>Custom Serializers</w:t>
      </w:r>
    </w:p>
    <w:p>
      <w:pPr>
        <w:numPr>
          <w:ilvl w:val="2"/>
          <w:numId w:val="900"/>
        </w:numPr>
        <w:spacing w:before="0" w:after="0"/>
      </w:pPr>
      <w:r>
        <w:t>Serializer Fields</w:t>
      </w:r>
    </w:p>
    <w:p>
      <w:pPr>
        <w:numPr>
          <w:ilvl w:val="2"/>
          <w:numId w:val="900"/>
        </w:numPr>
        <w:spacing w:before="0" w:after="0"/>
      </w:pPr>
      <w:r>
        <w:t>Serializer Validation</w:t>
      </w:r>
    </w:p>
    <w:p>
      <w:pPr>
        <w:numPr>
          <w:ilvl w:val="1"/>
          <w:numId w:val="900"/>
        </w:numPr>
        <w:spacing w:before="0" w:after="0"/>
      </w:pPr>
      <w:r>
        <w:t>Views and ViewSets</w:t>
      </w:r>
    </w:p>
    <w:p>
      <w:pPr>
        <w:numPr>
          <w:ilvl w:val="2"/>
          <w:numId w:val="900"/>
        </w:numPr>
        <w:spacing w:before="0" w:after="0"/>
      </w:pPr>
      <w:r>
        <w:t>API Views</w:t>
      </w:r>
    </w:p>
    <w:p>
      <w:pPr>
        <w:numPr>
          <w:ilvl w:val="2"/>
          <w:numId w:val="900"/>
        </w:numPr>
        <w:spacing w:before="0" w:after="0"/>
      </w:pPr>
      <w:r>
        <w:t>Generic Views</w:t>
      </w:r>
    </w:p>
    <w:p>
      <w:pPr>
        <w:numPr>
          <w:ilvl w:val="2"/>
          <w:numId w:val="900"/>
        </w:numPr>
        <w:spacing w:before="0" w:after="0"/>
      </w:pPr>
      <w:r>
        <w:t>ViewSet Classes</w:t>
      </w:r>
    </w:p>
    <w:p>
      <w:pPr>
        <w:numPr>
          <w:ilvl w:val="2"/>
          <w:numId w:val="900"/>
        </w:numPr>
        <w:spacing w:before="0" w:after="0"/>
      </w:pPr>
      <w:r>
        <w:t>Custom ViewSets</w:t>
      </w:r>
    </w:p>
    <w:p>
      <w:pPr>
        <w:numPr>
          <w:ilvl w:val="1"/>
          <w:numId w:val="900"/>
        </w:numPr>
        <w:spacing w:before="0" w:after="0"/>
      </w:pPr>
      <w:r>
        <w:t>Routers</w:t>
      </w:r>
    </w:p>
    <w:p>
      <w:pPr>
        <w:numPr>
          <w:ilvl w:val="2"/>
          <w:numId w:val="900"/>
        </w:numPr>
        <w:spacing w:before="0" w:after="0"/>
      </w:pPr>
      <w:r>
        <w:t>Router Configuration</w:t>
      </w:r>
    </w:p>
    <w:p>
      <w:pPr>
        <w:numPr>
          <w:ilvl w:val="2"/>
          <w:numId w:val="900"/>
        </w:numPr>
        <w:spacing w:before="0" w:after="0"/>
      </w:pPr>
      <w:r>
        <w:t>URL Routing</w:t>
      </w:r>
    </w:p>
    <w:p>
      <w:pPr>
        <w:numPr>
          <w:ilvl w:val="2"/>
          <w:numId w:val="900"/>
        </w:numPr>
        <w:spacing w:before="0" w:after="0"/>
      </w:pPr>
      <w:r>
        <w:t>Custom Routers</w:t>
      </w:r>
    </w:p>
    <w:p>
      <w:pPr>
        <w:numPr>
          <w:ilvl w:val="1"/>
          <w:numId w:val="900"/>
        </w:numPr>
        <w:spacing w:before="0" w:after="0"/>
      </w:pPr>
      <w:r>
        <w:t>Authentication and Permissions</w:t>
      </w:r>
    </w:p>
    <w:p>
      <w:pPr>
        <w:numPr>
          <w:ilvl w:val="2"/>
          <w:numId w:val="900"/>
        </w:numPr>
        <w:spacing w:before="0" w:after="0"/>
      </w:pPr>
      <w:r>
        <w:t>Built-in Authentication Classes</w:t>
      </w:r>
    </w:p>
    <w:p>
      <w:pPr>
        <w:numPr>
          <w:ilvl w:val="3"/>
          <w:numId w:val="900"/>
        </w:numPr>
        <w:spacing w:before="0" w:after="0"/>
      </w:pPr>
      <w:r>
        <w:t>Token Authentication</w:t>
      </w:r>
    </w:p>
    <w:p>
      <w:pPr>
        <w:numPr>
          <w:ilvl w:val="3"/>
          <w:numId w:val="900"/>
        </w:numPr>
        <w:spacing w:before="0" w:after="0"/>
      </w:pPr>
      <w:r>
        <w:t>Session Authentication</w:t>
      </w:r>
    </w:p>
    <w:p>
      <w:pPr>
        <w:numPr>
          <w:ilvl w:val="3"/>
          <w:numId w:val="900"/>
        </w:numPr>
        <w:spacing w:before="0" w:after="0"/>
      </w:pPr>
      <w:r>
        <w:t>Basic Authentication</w:t>
      </w:r>
    </w:p>
    <w:p>
      <w:pPr>
        <w:numPr>
          <w:ilvl w:val="2"/>
          <w:numId w:val="900"/>
        </w:numPr>
        <w:spacing w:before="0" w:after="0"/>
      </w:pPr>
      <w:r>
        <w:t>Custom Authentication</w:t>
      </w:r>
    </w:p>
    <w:p>
      <w:pPr>
        <w:numPr>
          <w:ilvl w:val="2"/>
          <w:numId w:val="900"/>
        </w:numPr>
        <w:spacing w:before="0" w:after="0"/>
      </w:pPr>
      <w:r>
        <w:t>Permission Classes</w:t>
      </w:r>
    </w:p>
    <w:p>
      <w:pPr>
        <w:numPr>
          <w:ilvl w:val="2"/>
          <w:numId w:val="900"/>
        </w:numPr>
        <w:spacing w:before="0" w:after="0"/>
      </w:pPr>
      <w:r>
        <w:t>Custom Permissions</w:t>
      </w:r>
    </w:p>
    <w:p>
      <w:pPr>
        <w:numPr>
          <w:ilvl w:val="1"/>
          <w:numId w:val="900"/>
        </w:numPr>
        <w:spacing w:before="0" w:after="0"/>
      </w:pPr>
      <w:r>
        <w:t>Filtering and Pagination</w:t>
      </w:r>
    </w:p>
    <w:p>
      <w:pPr>
        <w:numPr>
          <w:ilvl w:val="2"/>
          <w:numId w:val="900"/>
        </w:numPr>
        <w:spacing w:before="0" w:after="0"/>
      </w:pPr>
      <w:r>
        <w:t>Filtering Backends</w:t>
      </w:r>
    </w:p>
    <w:p>
      <w:pPr>
        <w:numPr>
          <w:ilvl w:val="2"/>
          <w:numId w:val="900"/>
        </w:numPr>
        <w:spacing w:before="0" w:after="0"/>
      </w:pPr>
      <w:r>
        <w:t>Pagination Classes</w:t>
      </w:r>
    </w:p>
    <w:p>
      <w:pPr>
        <w:numPr>
          <w:ilvl w:val="2"/>
          <w:numId w:val="900"/>
        </w:numPr>
        <w:spacing w:before="0" w:after="0"/>
      </w:pPr>
      <w:r>
        <w:t>Search and Ordering</w:t>
      </w:r>
    </w:p>
    <w:p>
      <w:pPr>
        <w:numPr>
          <w:ilvl w:val="1"/>
          <w:numId w:val="900"/>
        </w:numPr>
        <w:spacing w:before="0" w:after="0"/>
      </w:pPr>
      <w:r>
        <w:t>API Documentation</w:t>
      </w:r>
    </w:p>
    <w:p>
      <w:pPr>
        <w:numPr>
          <w:ilvl w:val="2"/>
          <w:numId w:val="900"/>
        </w:numPr>
        <w:spacing w:before="0" w:after="0"/>
      </w:pPr>
      <w:r>
        <w:t>Schema Generation</w:t>
      </w:r>
    </w:p>
    <w:p>
      <w:pPr>
        <w:numPr>
          <w:ilvl w:val="2"/>
          <w:numId w:val="900"/>
        </w:numPr>
        <w:spacing w:before="0" w:after="0"/>
      </w:pPr>
      <w:r>
        <w:t>Documentation Tools</w:t>
      </w:r>
    </w:p>
    <w:p>
      <w:pPr>
        <w:numPr>
          <w:ilvl w:val="0"/>
          <w:numId w:val="900"/>
        </w:numPr>
        <w:spacing w:before="0" w:after="0"/>
      </w:pPr>
      <w:r>
        <w:t>Celery for Asynchronous Tasks</w:t>
      </w:r>
    </w:p>
    <w:p>
      <w:pPr>
        <w:numPr>
          <w:ilvl w:val="1"/>
          <w:numId w:val="900"/>
        </w:numPr>
        <w:spacing w:before="0" w:after="0"/>
      </w:pPr>
      <w:r>
        <w:t>Overview of Celery</w:t>
      </w:r>
    </w:p>
    <w:p>
      <w:pPr>
        <w:numPr>
          <w:ilvl w:val="2"/>
          <w:numId w:val="900"/>
        </w:numPr>
        <w:spacing w:before="0" w:after="0"/>
      </w:pPr>
      <w:r>
        <w:t>Task Queue Concepts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Setting Up Celery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Message Brokers</w:t>
      </w:r>
    </w:p>
    <w:p>
      <w:pPr>
        <w:numPr>
          <w:ilvl w:val="3"/>
          <w:numId w:val="900"/>
        </w:numPr>
        <w:spacing w:before="0" w:after="0"/>
      </w:pPr>
      <w:r>
        <w:t>Redis</w:t>
      </w:r>
    </w:p>
    <w:p>
      <w:pPr>
        <w:numPr>
          <w:ilvl w:val="3"/>
          <w:numId w:val="900"/>
        </w:numPr>
        <w:spacing w:before="0" w:after="0"/>
      </w:pPr>
      <w:r>
        <w:t>RabbitMQ</w:t>
      </w:r>
    </w:p>
    <w:p>
      <w:pPr>
        <w:numPr>
          <w:ilvl w:val="1"/>
          <w:numId w:val="900"/>
        </w:numPr>
        <w:spacing w:before="0" w:after="0"/>
      </w:pPr>
      <w:r>
        <w:t>Defining Tasks</w:t>
      </w:r>
    </w:p>
    <w:p>
      <w:pPr>
        <w:numPr>
          <w:ilvl w:val="2"/>
          <w:numId w:val="900"/>
        </w:numPr>
        <w:spacing w:before="0" w:after="0"/>
      </w:pPr>
      <w:r>
        <w:t>Task Functions</w:t>
      </w:r>
    </w:p>
    <w:p>
      <w:pPr>
        <w:numPr>
          <w:ilvl w:val="2"/>
          <w:numId w:val="900"/>
        </w:numPr>
        <w:spacing w:before="0" w:after="0"/>
      </w:pPr>
      <w:r>
        <w:t>Task Classes</w:t>
      </w:r>
    </w:p>
    <w:p>
      <w:pPr>
        <w:numPr>
          <w:ilvl w:val="2"/>
          <w:numId w:val="900"/>
        </w:numPr>
        <w:spacing w:before="0" w:after="0"/>
      </w:pPr>
      <w:r>
        <w:t>Task Options</w:t>
      </w:r>
    </w:p>
    <w:p>
      <w:pPr>
        <w:numPr>
          <w:ilvl w:val="1"/>
          <w:numId w:val="900"/>
        </w:numPr>
        <w:spacing w:before="0" w:after="0"/>
      </w:pPr>
      <w:r>
        <w:t>Integrating with Django</w:t>
      </w:r>
    </w:p>
    <w:p>
      <w:pPr>
        <w:numPr>
          <w:ilvl w:val="2"/>
          <w:numId w:val="900"/>
        </w:numPr>
        <w:spacing w:before="0" w:after="0"/>
      </w:pPr>
      <w:r>
        <w:t>Django-Celery Integration</w:t>
      </w:r>
    </w:p>
    <w:p>
      <w:pPr>
        <w:numPr>
          <w:ilvl w:val="2"/>
          <w:numId w:val="900"/>
        </w:numPr>
        <w:spacing w:before="0" w:after="0"/>
      </w:pPr>
      <w:r>
        <w:t>Settings Configuration</w:t>
      </w:r>
    </w:p>
    <w:p>
      <w:pPr>
        <w:numPr>
          <w:ilvl w:val="1"/>
          <w:numId w:val="900"/>
        </w:numPr>
        <w:spacing w:before="0" w:after="0"/>
      </w:pPr>
      <w:r>
        <w:t>Task Execution</w:t>
      </w:r>
    </w:p>
    <w:p>
      <w:pPr>
        <w:numPr>
          <w:ilvl w:val="2"/>
          <w:numId w:val="900"/>
        </w:numPr>
        <w:spacing w:before="0" w:after="0"/>
      </w:pPr>
      <w:r>
        <w:t>Calling Tasks</w:t>
      </w:r>
    </w:p>
    <w:p>
      <w:pPr>
        <w:numPr>
          <w:ilvl w:val="2"/>
          <w:numId w:val="900"/>
        </w:numPr>
        <w:spacing w:before="0" w:after="0"/>
      </w:pPr>
      <w:r>
        <w:t>Task Results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1"/>
          <w:numId w:val="900"/>
        </w:numPr>
        <w:spacing w:before="0" w:after="0"/>
      </w:pPr>
      <w:r>
        <w:t>Monitoring and Managing Tasks</w:t>
      </w:r>
    </w:p>
    <w:p>
      <w:pPr>
        <w:numPr>
          <w:ilvl w:val="2"/>
          <w:numId w:val="900"/>
        </w:numPr>
        <w:spacing w:before="0" w:after="0"/>
      </w:pPr>
      <w:r>
        <w:t>Celery Flower</w:t>
      </w:r>
    </w:p>
    <w:p>
      <w:pPr>
        <w:numPr>
          <w:ilvl w:val="2"/>
          <w:numId w:val="900"/>
        </w:numPr>
        <w:spacing w:before="0" w:after="0"/>
      </w:pPr>
      <w:r>
        <w:t>Task Monitoring</w:t>
      </w:r>
    </w:p>
    <w:p>
      <w:pPr>
        <w:numPr>
          <w:ilvl w:val="2"/>
          <w:numId w:val="900"/>
        </w:numPr>
        <w:spacing w:before="0" w:after="0"/>
      </w:pPr>
      <w:r>
        <w:t>Worker Management</w:t>
      </w:r>
    </w:p>
    <w:p>
      <w:pPr>
        <w:numPr>
          <w:ilvl w:val="0"/>
          <w:numId w:val="900"/>
        </w:numPr>
        <w:spacing w:before="0" w:after="0"/>
      </w:pPr>
      <w:r>
        <w:t>Django Channels for WebSockets</w:t>
      </w:r>
    </w:p>
    <w:p>
      <w:pPr>
        <w:numPr>
          <w:ilvl w:val="1"/>
          <w:numId w:val="900"/>
        </w:numPr>
        <w:spacing w:before="0" w:after="0"/>
      </w:pPr>
      <w:r>
        <w:t>Overview of Channels</w:t>
      </w:r>
    </w:p>
    <w:p>
      <w:pPr>
        <w:numPr>
          <w:ilvl w:val="2"/>
          <w:numId w:val="900"/>
        </w:numPr>
        <w:spacing w:before="0" w:after="0"/>
      </w:pPr>
      <w:r>
        <w:t>Real-Time Applications</w:t>
      </w:r>
    </w:p>
    <w:p>
      <w:pPr>
        <w:numPr>
          <w:ilvl w:val="2"/>
          <w:numId w:val="900"/>
        </w:numPr>
        <w:spacing w:before="0" w:after="0"/>
      </w:pPr>
      <w:r>
        <w:t>ASGI vs. WSGI</w:t>
      </w:r>
    </w:p>
    <w:p>
      <w:pPr>
        <w:numPr>
          <w:ilvl w:val="1"/>
          <w:numId w:val="900"/>
        </w:numPr>
        <w:spacing w:before="0" w:after="0"/>
      </w:pPr>
      <w:r>
        <w:t>Setting Up Channels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Channel Layers</w:t>
      </w:r>
    </w:p>
    <w:p>
      <w:pPr>
        <w:numPr>
          <w:ilvl w:val="1"/>
          <w:numId w:val="900"/>
        </w:numPr>
        <w:spacing w:before="0" w:after="0"/>
      </w:pPr>
      <w:r>
        <w:t>Consumers</w:t>
      </w:r>
    </w:p>
    <w:p>
      <w:pPr>
        <w:numPr>
          <w:ilvl w:val="2"/>
          <w:numId w:val="900"/>
        </w:numPr>
        <w:spacing w:before="0" w:after="0"/>
      </w:pPr>
      <w:r>
        <w:t>Consumer Types</w:t>
      </w:r>
    </w:p>
    <w:p>
      <w:pPr>
        <w:numPr>
          <w:ilvl w:val="2"/>
          <w:numId w:val="900"/>
        </w:numPr>
        <w:spacing w:before="0" w:after="0"/>
      </w:pPr>
      <w:r>
        <w:t>WebSocket Consumers</w:t>
      </w:r>
    </w:p>
    <w:p>
      <w:pPr>
        <w:numPr>
          <w:ilvl w:val="2"/>
          <w:numId w:val="900"/>
        </w:numPr>
        <w:spacing w:before="0" w:after="0"/>
      </w:pPr>
      <w:r>
        <w:t>HTTP Consumers</w:t>
      </w:r>
    </w:p>
    <w:p>
      <w:pPr>
        <w:numPr>
          <w:ilvl w:val="1"/>
          <w:numId w:val="900"/>
        </w:numPr>
        <w:spacing w:before="0" w:after="0"/>
      </w:pPr>
      <w:r>
        <w:t>Routing</w:t>
      </w:r>
    </w:p>
    <w:p>
      <w:pPr>
        <w:numPr>
          <w:ilvl w:val="2"/>
          <w:numId w:val="900"/>
        </w:numPr>
        <w:spacing w:before="0" w:after="0"/>
      </w:pPr>
      <w:r>
        <w:t>URL Routing</w:t>
      </w:r>
    </w:p>
    <w:p>
      <w:pPr>
        <w:numPr>
          <w:ilvl w:val="2"/>
          <w:numId w:val="900"/>
        </w:numPr>
        <w:spacing w:before="0" w:after="0"/>
      </w:pPr>
      <w:r>
        <w:t>Protocol Routing</w:t>
      </w:r>
    </w:p>
    <w:p>
      <w:pPr>
        <w:numPr>
          <w:ilvl w:val="1"/>
          <w:numId w:val="900"/>
        </w:numPr>
        <w:spacing w:before="0" w:after="0"/>
      </w:pPr>
      <w:r>
        <w:t>Groups and Broadcasting</w:t>
      </w:r>
    </w:p>
    <w:p>
      <w:pPr>
        <w:numPr>
          <w:ilvl w:val="2"/>
          <w:numId w:val="900"/>
        </w:numPr>
        <w:spacing w:before="0" w:after="0"/>
      </w:pPr>
      <w:r>
        <w:t>Channel Groups</w:t>
      </w:r>
    </w:p>
    <w:p>
      <w:pPr>
        <w:numPr>
          <w:ilvl w:val="2"/>
          <w:numId w:val="900"/>
        </w:numPr>
        <w:spacing w:before="0" w:after="0"/>
      </w:pPr>
      <w:r>
        <w:t>Message Broadcasting</w:t>
      </w:r>
    </w:p>
    <w:p>
      <w:pPr>
        <w:numPr>
          <w:ilvl w:val="1"/>
          <w:numId w:val="900"/>
        </w:numPr>
        <w:spacing w:before="0" w:after="0"/>
      </w:pPr>
      <w:r>
        <w:t>Use Cases for Real-Time Features</w:t>
      </w:r>
    </w:p>
    <w:p>
      <w:pPr>
        <w:numPr>
          <w:ilvl w:val="2"/>
          <w:numId w:val="900"/>
        </w:numPr>
        <w:spacing w:before="0" w:after="0"/>
      </w:pPr>
      <w:r>
        <w:t>Chat Applications</w:t>
      </w:r>
    </w:p>
    <w:p>
      <w:pPr>
        <w:numPr>
          <w:ilvl w:val="2"/>
          <w:numId w:val="900"/>
        </w:numPr>
        <w:spacing w:before="0" w:after="0"/>
      </w:pPr>
      <w:r>
        <w:t>Live Updates</w:t>
      </w:r>
    </w:p>
    <w:p>
      <w:pPr>
        <w:numPr>
          <w:ilvl w:val="2"/>
          <w:numId w:val="900"/>
        </w:numPr>
        <w:spacing w:before="0" w:after="0"/>
      </w:pPr>
      <w:r>
        <w:t>Notifications</w:t>
      </w:r>
    </w:p>
    <w:p>
      <w:pPr>
        <w:numPr>
          <w:ilvl w:val="0"/>
          <w:numId w:val="900"/>
        </w:numPr>
        <w:spacing w:before="0" w:after="0"/>
      </w:pPr>
      <w:r>
        <w:t>Third-Party Packages</w:t>
      </w:r>
    </w:p>
    <w:p>
      <w:pPr>
        <w:numPr>
          <w:ilvl w:val="1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Finding Packages</w:t>
      </w:r>
    </w:p>
    <w:p>
      <w:pPr>
        <w:numPr>
          <w:ilvl w:val="2"/>
          <w:numId w:val="900"/>
        </w:numPr>
        <w:spacing w:before="0" w:after="0"/>
      </w:pPr>
      <w:r>
        <w:t>Evaluating Packages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1"/>
          <w:numId w:val="900"/>
        </w:numPr>
        <w:spacing w:before="0" w:after="0"/>
      </w:pPr>
      <w:r>
        <w:t>Popular Django Packages</w:t>
      </w:r>
    </w:p>
    <w:p>
      <w:pPr>
        <w:numPr>
          <w:ilvl w:val="2"/>
          <w:numId w:val="900"/>
        </w:numPr>
        <w:spacing w:before="0" w:after="0"/>
      </w:pPr>
      <w:r>
        <w:t>django-extensions</w:t>
      </w:r>
    </w:p>
    <w:p>
      <w:pPr>
        <w:numPr>
          <w:ilvl w:val="2"/>
          <w:numId w:val="900"/>
        </w:numPr>
        <w:spacing w:before="0" w:after="0"/>
      </w:pPr>
      <w:r>
        <w:t>django-debug-toolbar</w:t>
      </w:r>
    </w:p>
    <w:p>
      <w:pPr>
        <w:numPr>
          <w:ilvl w:val="2"/>
          <w:numId w:val="900"/>
        </w:numPr>
        <w:spacing w:before="0" w:after="0"/>
      </w:pPr>
      <w:r>
        <w:t>django-crispy-forms</w:t>
      </w:r>
    </w:p>
    <w:p>
      <w:pPr>
        <w:numPr>
          <w:ilvl w:val="2"/>
          <w:numId w:val="900"/>
        </w:numPr>
        <w:spacing w:before="0" w:after="0"/>
      </w:pPr>
      <w:r>
        <w:t>django-allauth</w:t>
      </w:r>
    </w:p>
    <w:p>
      <w:pPr>
        <w:numPr>
          <w:ilvl w:val="2"/>
          <w:numId w:val="900"/>
        </w:numPr>
        <w:spacing w:before="0" w:after="0"/>
      </w:pPr>
      <w:r>
        <w:t>django-filter</w:t>
      </w:r>
    </w:p>
    <w:p>
      <w:pPr>
        <w:numPr>
          <w:ilvl w:val="2"/>
          <w:numId w:val="900"/>
        </w:numPr>
        <w:spacing w:before="0" w:after="0"/>
      </w:pPr>
      <w:r>
        <w:t>django-cors-headers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