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Distributed Systems</w:t>
      </w:r>
    </w:p>
    <w:p>
      <w:pPr>
        <w:pStyle w:val="Heading1"/>
      </w:pPr>
      <w:r>
        <w:t>Introduction to Distributed Systems</w:t>
      </w:r>
    </w:p>
    <w:p>
      <w:pPr>
        <w:numPr>
          <w:ilvl w:val="0"/>
          <w:numId w:val="900"/>
        </w:numPr>
        <w:spacing w:before="0" w:after="0"/>
      </w:pPr>
      <w:r>
        <w:t>Defining a Distributed System</w:t>
      </w:r>
    </w:p>
    <w:p>
      <w:pPr>
        <w:numPr>
          <w:ilvl w:val="1"/>
          <w:numId w:val="900"/>
        </w:numPr>
        <w:spacing w:before="0" w:after="0"/>
      </w:pPr>
      <w:r>
        <w:t>Basic Definition</w:t>
      </w:r>
    </w:p>
    <w:p>
      <w:pPr>
        <w:numPr>
          <w:ilvl w:val="1"/>
          <w:numId w:val="900"/>
        </w:numPr>
        <w:spacing w:before="0" w:after="0"/>
      </w:pPr>
      <w:r>
        <w:t>Key Components</w:t>
      </w:r>
    </w:p>
    <w:p>
      <w:pPr>
        <w:numPr>
          <w:ilvl w:val="1"/>
          <w:numId w:val="900"/>
        </w:numPr>
        <w:spacing w:before="0" w:after="0"/>
      </w:pPr>
      <w:r>
        <w:t>System Boundaries</w:t>
      </w:r>
    </w:p>
    <w:p>
      <w:pPr>
        <w:numPr>
          <w:ilvl w:val="0"/>
          <w:numId w:val="900"/>
        </w:numPr>
        <w:spacing w:before="0" w:after="0"/>
      </w:pPr>
      <w:r>
        <w:t>Characteristics of Distributed Systems</w:t>
      </w:r>
    </w:p>
    <w:p>
      <w:pPr>
        <w:numPr>
          <w:ilvl w:val="1"/>
          <w:numId w:val="900"/>
        </w:numPr>
        <w:spacing w:before="0" w:after="0"/>
      </w:pPr>
      <w:r>
        <w:t>Resource Sharing</w:t>
      </w:r>
    </w:p>
    <w:p>
      <w:pPr>
        <w:numPr>
          <w:ilvl w:val="1"/>
          <w:numId w:val="900"/>
        </w:numPr>
        <w:spacing w:before="0" w:after="0"/>
      </w:pPr>
      <w:r>
        <w:t>Openness</w:t>
      </w:r>
    </w:p>
    <w:p>
      <w:pPr>
        <w:numPr>
          <w:ilvl w:val="1"/>
          <w:numId w:val="900"/>
        </w:numPr>
        <w:spacing w:before="0" w:after="0"/>
      </w:pPr>
      <w:r>
        <w:t>Concurrency</w:t>
      </w:r>
    </w:p>
    <w:p>
      <w:pPr>
        <w:numPr>
          <w:ilvl w:val="1"/>
          <w:numId w:val="900"/>
        </w:numPr>
        <w:spacing w:before="0" w:after="0"/>
      </w:pPr>
      <w:r>
        <w:t>Scalability</w:t>
      </w:r>
    </w:p>
    <w:p>
      <w:pPr>
        <w:numPr>
          <w:ilvl w:val="1"/>
          <w:numId w:val="900"/>
        </w:numPr>
        <w:spacing w:before="0" w:after="0"/>
      </w:pPr>
      <w:r>
        <w:t>Fault Tolerance</w:t>
      </w:r>
    </w:p>
    <w:p>
      <w:pPr>
        <w:numPr>
          <w:ilvl w:val="1"/>
          <w:numId w:val="900"/>
        </w:numPr>
        <w:spacing w:before="0" w:after="0"/>
      </w:pPr>
      <w:r>
        <w:t>Transparency</w:t>
      </w:r>
    </w:p>
    <w:p>
      <w:pPr>
        <w:numPr>
          <w:ilvl w:val="0"/>
          <w:numId w:val="900"/>
        </w:numPr>
        <w:spacing w:before="0" w:after="0"/>
      </w:pPr>
      <w:r>
        <w:t>Comparison with Centralized Systems</w:t>
      </w:r>
    </w:p>
    <w:p>
      <w:pPr>
        <w:numPr>
          <w:ilvl w:val="1"/>
          <w:numId w:val="900"/>
        </w:numPr>
        <w:spacing w:before="0" w:after="0"/>
      </w:pPr>
      <w:r>
        <w:t>Architectural Differences</w:t>
      </w:r>
    </w:p>
    <w:p>
      <w:pPr>
        <w:numPr>
          <w:ilvl w:val="1"/>
          <w:numId w:val="900"/>
        </w:numPr>
        <w:spacing w:before="0" w:after="0"/>
      </w:pPr>
      <w:r>
        <w:t>Performance Trade-offs</w:t>
      </w:r>
    </w:p>
    <w:p>
      <w:pPr>
        <w:numPr>
          <w:ilvl w:val="1"/>
          <w:numId w:val="900"/>
        </w:numPr>
        <w:spacing w:before="0" w:after="0"/>
      </w:pPr>
      <w:r>
        <w:t>Complexity Considerations</w:t>
      </w:r>
    </w:p>
    <w:p>
      <w:pPr>
        <w:numPr>
          <w:ilvl w:val="0"/>
          <w:numId w:val="900"/>
        </w:numPr>
        <w:spacing w:before="0" w:after="0"/>
      </w:pPr>
      <w:r>
        <w:t>Examples of Distributed Systems</w:t>
      </w:r>
    </w:p>
    <w:p>
      <w:pPr>
        <w:numPr>
          <w:ilvl w:val="1"/>
          <w:numId w:val="900"/>
        </w:numPr>
        <w:spacing w:before="0" w:after="0"/>
      </w:pPr>
      <w:r>
        <w:t>Internet and World Wide Web</w:t>
      </w:r>
    </w:p>
    <w:p>
      <w:pPr>
        <w:numPr>
          <w:ilvl w:val="1"/>
          <w:numId w:val="900"/>
        </w:numPr>
        <w:spacing w:before="0" w:after="0"/>
      </w:pPr>
      <w:r>
        <w:t>Cloud Computing Platforms</w:t>
      </w:r>
    </w:p>
    <w:p>
      <w:pPr>
        <w:numPr>
          <w:ilvl w:val="1"/>
          <w:numId w:val="900"/>
        </w:numPr>
        <w:spacing w:before="0" w:after="0"/>
      </w:pPr>
      <w:r>
        <w:t>Peer-to-Peer Networks</w:t>
      </w:r>
    </w:p>
    <w:p>
      <w:pPr>
        <w:numPr>
          <w:ilvl w:val="1"/>
          <w:numId w:val="900"/>
        </w:numPr>
        <w:spacing w:before="0" w:after="0"/>
      </w:pPr>
      <w:r>
        <w:t>Distributed Databases</w:t>
      </w:r>
    </w:p>
    <w:p>
      <w:pPr>
        <w:numPr>
          <w:ilvl w:val="1"/>
          <w:numId w:val="900"/>
        </w:numPr>
        <w:spacing w:before="0" w:after="0"/>
      </w:pPr>
      <w:r>
        <w:t>Mobile Computing Systems</w:t>
      </w:r>
    </w:p>
    <w:p>
      <w:pPr>
        <w:numPr>
          <w:ilvl w:val="0"/>
          <w:numId w:val="900"/>
        </w:numPr>
        <w:spacing w:before="0" w:after="0"/>
      </w:pPr>
      <w:r>
        <w:t>Goals of Distributed Systems</w:t>
      </w:r>
    </w:p>
    <w:p>
      <w:pPr>
        <w:numPr>
          <w:ilvl w:val="1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Hardware Resource Sharing</w:t>
      </w:r>
    </w:p>
    <w:p>
      <w:pPr>
        <w:numPr>
          <w:ilvl w:val="2"/>
          <w:numId w:val="900"/>
        </w:numPr>
        <w:spacing w:before="0" w:after="0"/>
      </w:pPr>
      <w:r>
        <w:t>Software Resource Sharing</w:t>
      </w:r>
    </w:p>
    <w:p>
      <w:pPr>
        <w:numPr>
          <w:ilvl w:val="2"/>
          <w:numId w:val="900"/>
        </w:numPr>
        <w:spacing w:before="0" w:after="0"/>
      </w:pPr>
      <w:r>
        <w:t>Data Sharing</w:t>
      </w:r>
    </w:p>
    <w:p>
      <w:pPr>
        <w:numPr>
          <w:ilvl w:val="1"/>
          <w:numId w:val="900"/>
        </w:numPr>
        <w:spacing w:before="0" w:after="0"/>
      </w:pPr>
      <w:r>
        <w:t>Openness and Extensibility</w:t>
      </w:r>
    </w:p>
    <w:p>
      <w:pPr>
        <w:numPr>
          <w:ilvl w:val="2"/>
          <w:numId w:val="900"/>
        </w:numPr>
        <w:spacing w:before="0" w:after="0"/>
      </w:pPr>
      <w:r>
        <w:t>Open Standards</w:t>
      </w:r>
    </w:p>
    <w:p>
      <w:pPr>
        <w:numPr>
          <w:ilvl w:val="2"/>
          <w:numId w:val="900"/>
        </w:numPr>
        <w:spacing w:before="0" w:after="0"/>
      </w:pPr>
      <w:r>
        <w:t>Interoperability</w:t>
      </w:r>
    </w:p>
    <w:p>
      <w:pPr>
        <w:numPr>
          <w:ilvl w:val="2"/>
          <w:numId w:val="900"/>
        </w:numPr>
        <w:spacing w:before="0" w:after="0"/>
      </w:pPr>
      <w:r>
        <w:t>Extensibility Mechanisms</w:t>
      </w:r>
    </w:p>
    <w:p>
      <w:pPr>
        <w:numPr>
          <w:ilvl w:val="1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Size Scalability</w:t>
      </w:r>
    </w:p>
    <w:p>
      <w:pPr>
        <w:numPr>
          <w:ilvl w:val="2"/>
          <w:numId w:val="900"/>
        </w:numPr>
        <w:spacing w:before="0" w:after="0"/>
      </w:pPr>
      <w:r>
        <w:t>Geographical Scalability</w:t>
      </w:r>
    </w:p>
    <w:p>
      <w:pPr>
        <w:numPr>
          <w:ilvl w:val="2"/>
          <w:numId w:val="900"/>
        </w:numPr>
        <w:spacing w:before="0" w:after="0"/>
      </w:pPr>
      <w:r>
        <w:t>Administrative Scalability</w:t>
      </w:r>
    </w:p>
    <w:p>
      <w:pPr>
        <w:numPr>
          <w:ilvl w:val="1"/>
          <w:numId w:val="900"/>
        </w:numPr>
        <w:spacing w:before="0" w:after="0"/>
      </w:pPr>
      <w:r>
        <w:t>Transparency</w:t>
      </w:r>
    </w:p>
    <w:p>
      <w:pPr>
        <w:numPr>
          <w:ilvl w:val="2"/>
          <w:numId w:val="900"/>
        </w:numPr>
        <w:spacing w:before="0" w:after="0"/>
      </w:pPr>
      <w:r>
        <w:t>Definition of Transparency</w:t>
      </w:r>
    </w:p>
    <w:p>
      <w:pPr>
        <w:numPr>
          <w:ilvl w:val="2"/>
          <w:numId w:val="900"/>
        </w:numPr>
        <w:spacing w:before="0" w:after="0"/>
      </w:pPr>
      <w:r>
        <w:t>Importance of Transparency</w:t>
      </w:r>
    </w:p>
    <w:p>
      <w:pPr>
        <w:numPr>
          <w:ilvl w:val="0"/>
          <w:numId w:val="900"/>
        </w:numPr>
        <w:spacing w:before="0" w:after="0"/>
      </w:pPr>
      <w:r>
        <w:t>Core Challenges</w:t>
      </w:r>
    </w:p>
    <w:p>
      <w:pPr>
        <w:numPr>
          <w:ilvl w:val="1"/>
          <w:numId w:val="900"/>
        </w:numPr>
        <w:spacing w:before="0" w:after="0"/>
      </w:pPr>
      <w:r>
        <w:t>Heterogeneity</w:t>
      </w:r>
    </w:p>
    <w:p>
      <w:pPr>
        <w:numPr>
          <w:ilvl w:val="2"/>
          <w:numId w:val="900"/>
        </w:numPr>
        <w:spacing w:before="0" w:after="0"/>
      </w:pPr>
      <w:r>
        <w:t>Hardware Heterogeneity</w:t>
      </w:r>
    </w:p>
    <w:p>
      <w:pPr>
        <w:numPr>
          <w:ilvl w:val="2"/>
          <w:numId w:val="900"/>
        </w:numPr>
        <w:spacing w:before="0" w:after="0"/>
      </w:pPr>
      <w:r>
        <w:t>Software Heterogeneity</w:t>
      </w:r>
    </w:p>
    <w:p>
      <w:pPr>
        <w:numPr>
          <w:ilvl w:val="2"/>
          <w:numId w:val="900"/>
        </w:numPr>
        <w:spacing w:before="0" w:after="0"/>
      </w:pPr>
      <w:r>
        <w:t>Network Heterogeneity</w:t>
      </w:r>
    </w:p>
    <w:p>
      <w:pPr>
        <w:numPr>
          <w:ilvl w:val="2"/>
          <w:numId w:val="900"/>
        </w:numPr>
        <w:spacing w:before="0" w:after="0"/>
      </w:pPr>
      <w:r>
        <w:t>Data Format Heterogeneity</w:t>
      </w:r>
    </w:p>
    <w:p>
      <w:pPr>
        <w:numPr>
          <w:ilvl w:val="1"/>
          <w:numId w:val="900"/>
        </w:numPr>
        <w:spacing w:before="0" w:after="0"/>
      </w:pPr>
      <w:r>
        <w:t>Concurrency</w:t>
      </w:r>
    </w:p>
    <w:p>
      <w:pPr>
        <w:numPr>
          <w:ilvl w:val="2"/>
          <w:numId w:val="900"/>
        </w:numPr>
        <w:spacing w:before="0" w:after="0"/>
      </w:pPr>
      <w:r>
        <w:t>Managing Concurrent Access</w:t>
      </w:r>
    </w:p>
    <w:p>
      <w:pPr>
        <w:numPr>
          <w:ilvl w:val="2"/>
          <w:numId w:val="900"/>
        </w:numPr>
        <w:spacing w:before="0" w:after="0"/>
      </w:pPr>
      <w:r>
        <w:t>Synchronization Issues</w:t>
      </w:r>
    </w:p>
    <w:p>
      <w:pPr>
        <w:numPr>
          <w:ilvl w:val="2"/>
          <w:numId w:val="900"/>
        </w:numPr>
        <w:spacing w:before="0" w:after="0"/>
      </w:pPr>
      <w:r>
        <w:t>Race Conditions</w:t>
      </w:r>
    </w:p>
    <w:p>
      <w:pPr>
        <w:numPr>
          <w:ilvl w:val="1"/>
          <w:numId w:val="900"/>
        </w:numPr>
        <w:spacing w:before="0" w:after="0"/>
      </w:pPr>
      <w:r>
        <w:t>Lack of a Global Clock</w:t>
      </w:r>
    </w:p>
    <w:p>
      <w:pPr>
        <w:numPr>
          <w:ilvl w:val="2"/>
          <w:numId w:val="900"/>
        </w:numPr>
        <w:spacing w:before="0" w:after="0"/>
      </w:pPr>
      <w:r>
        <w:t>Implications for Coordination</w:t>
      </w:r>
    </w:p>
    <w:p>
      <w:pPr>
        <w:numPr>
          <w:ilvl w:val="2"/>
          <w:numId w:val="900"/>
        </w:numPr>
        <w:spacing w:before="0" w:after="0"/>
      </w:pPr>
      <w:r>
        <w:t>Event Ordering Challenges</w:t>
      </w:r>
    </w:p>
    <w:p>
      <w:pPr>
        <w:numPr>
          <w:ilvl w:val="2"/>
          <w:numId w:val="900"/>
        </w:numPr>
        <w:spacing w:before="0" w:after="0"/>
      </w:pPr>
      <w:r>
        <w:t>Timing Dependencies</w:t>
      </w:r>
    </w:p>
    <w:p>
      <w:pPr>
        <w:numPr>
          <w:ilvl w:val="1"/>
          <w:numId w:val="900"/>
        </w:numPr>
        <w:spacing w:before="0" w:after="0"/>
      </w:pPr>
      <w:r>
        <w:t>Partial Failures</w:t>
      </w:r>
    </w:p>
    <w:p>
      <w:pPr>
        <w:numPr>
          <w:ilvl w:val="2"/>
          <w:numId w:val="900"/>
        </w:numPr>
        <w:spacing w:before="0" w:after="0"/>
      </w:pPr>
      <w:r>
        <w:t>Types of Partial Failures</w:t>
      </w:r>
    </w:p>
    <w:p>
      <w:pPr>
        <w:numPr>
          <w:ilvl w:val="2"/>
          <w:numId w:val="900"/>
        </w:numPr>
        <w:spacing w:before="0" w:after="0"/>
      </w:pPr>
      <w:r>
        <w:t>Impact on System Reliability</w:t>
      </w:r>
    </w:p>
    <w:p>
      <w:pPr>
        <w:numPr>
          <w:ilvl w:val="2"/>
          <w:numId w:val="900"/>
        </w:numPr>
        <w:spacing w:before="0" w:after="0"/>
      </w:pPr>
      <w:r>
        <w:t>Failure Detection Challenges</w:t>
      </w:r>
    </w:p>
    <w:p>
      <w:pPr>
        <w:numPr>
          <w:ilvl w:val="1"/>
          <w:numId w:val="900"/>
        </w:numPr>
        <w:spacing w:before="0" w:after="0"/>
      </w:pPr>
      <w:r>
        <w:t>Security</w:t>
      </w:r>
    </w:p>
    <w:p>
      <w:pPr>
        <w:numPr>
          <w:ilvl w:val="2"/>
          <w:numId w:val="900"/>
        </w:numPr>
        <w:spacing w:before="0" w:after="0"/>
      </w:pPr>
      <w:r>
        <w:t>Threats in Distributed Systems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Trust Management</w:t>
      </w:r>
    </w:p>
    <w:p>
      <w:pPr>
        <w:numPr>
          <w:ilvl w:val="0"/>
          <w:numId w:val="900"/>
        </w:numPr>
        <w:spacing w:before="0" w:after="0"/>
      </w:pPr>
      <w:r>
        <w:t>Types of Transparency</w:t>
      </w:r>
    </w:p>
    <w:p>
      <w:pPr>
        <w:numPr>
          <w:ilvl w:val="1"/>
          <w:numId w:val="900"/>
        </w:numPr>
        <w:spacing w:before="0" w:after="0"/>
      </w:pPr>
      <w:r>
        <w:t>Access Transparency</w:t>
      </w:r>
    </w:p>
    <w:p>
      <w:pPr>
        <w:numPr>
          <w:ilvl w:val="1"/>
          <w:numId w:val="900"/>
        </w:numPr>
        <w:spacing w:before="0" w:after="0"/>
      </w:pPr>
      <w:r>
        <w:t>Location Transparency</w:t>
      </w:r>
    </w:p>
    <w:p>
      <w:pPr>
        <w:numPr>
          <w:ilvl w:val="1"/>
          <w:numId w:val="900"/>
        </w:numPr>
        <w:spacing w:before="0" w:after="0"/>
      </w:pPr>
      <w:r>
        <w:t>Migration Transparency</w:t>
      </w:r>
    </w:p>
    <w:p>
      <w:pPr>
        <w:numPr>
          <w:ilvl w:val="1"/>
          <w:numId w:val="900"/>
        </w:numPr>
        <w:spacing w:before="0" w:after="0"/>
      </w:pPr>
      <w:r>
        <w:t>Replication Transparency</w:t>
      </w:r>
    </w:p>
    <w:p>
      <w:pPr>
        <w:numPr>
          <w:ilvl w:val="1"/>
          <w:numId w:val="900"/>
        </w:numPr>
        <w:spacing w:before="0" w:after="0"/>
      </w:pPr>
      <w:r>
        <w:t>Concurrency Transparency</w:t>
      </w:r>
    </w:p>
    <w:p>
      <w:pPr>
        <w:numPr>
          <w:ilvl w:val="1"/>
          <w:numId w:val="900"/>
        </w:numPr>
        <w:spacing w:before="0" w:after="0"/>
      </w:pPr>
      <w:r>
        <w:t>Failure Transparency</w:t>
      </w:r>
    </w:p>
    <w:p>
      <w:pPr>
        <w:numPr>
          <w:ilvl w:val="1"/>
          <w:numId w:val="900"/>
        </w:numPr>
        <w:spacing w:before="0" w:after="0"/>
      </w:pPr>
      <w:r>
        <w:t>Performance Transparency</w:t>
      </w:r>
    </w:p>
    <w:p>
      <w:pPr>
        <w:numPr>
          <w:ilvl w:val="1"/>
          <w:numId w:val="900"/>
        </w:numPr>
        <w:spacing w:before="0" w:after="0"/>
      </w:pPr>
      <w:r>
        <w:t>Scaling Transparency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Early Distributed Systems</w:t>
      </w:r>
    </w:p>
    <w:p>
      <w:pPr>
        <w:numPr>
          <w:ilvl w:val="1"/>
          <w:numId w:val="900"/>
        </w:numPr>
        <w:spacing w:before="0" w:after="0"/>
      </w:pPr>
      <w:r>
        <w:t>Evolution of Networking Technologies</w:t>
      </w:r>
    </w:p>
    <w:p>
      <w:pPr>
        <w:numPr>
          <w:ilvl w:val="1"/>
          <w:numId w:val="900"/>
        </w:numPr>
        <w:spacing w:before="0" w:after="0"/>
      </w:pPr>
      <w:r>
        <w:t>Milestones in Distributed Computing</w:t>
      </w:r>
    </w:p>
    <w:p>
      <w:pPr>
        <w:numPr>
          <w:ilvl w:val="1"/>
          <w:numId w:val="900"/>
        </w:numPr>
        <w:spacing w:before="0" w:after="0"/>
      </w:pPr>
      <w:r>
        <w:t>Current Trends</w:t>
      </w:r>
    </w:p>
    <w:p>
      <w:pPr>
        <w:numPr>
          <w:ilvl w:val="1"/>
          <w:numId w:val="900"/>
        </w:numPr>
        <w:spacing w:before="0" w:after="0"/>
      </w:pPr>
      <w:r>
        <w:t>Future Directions</w:t>
      </w:r>
    </w:p>
    <w:p>
      <w:pPr>
        <w:pStyle w:val="Heading1"/>
      </w:pPr>
      <w:r>
        <w:t>System Models and Architectures</w:t>
      </w:r>
    </w:p>
    <w:p>
      <w:pPr>
        <w:numPr>
          <w:ilvl w:val="0"/>
          <w:numId w:val="900"/>
        </w:numPr>
        <w:spacing w:before="0" w:after="0"/>
      </w:pPr>
      <w:r>
        <w:t>System Models</w:t>
      </w:r>
    </w:p>
    <w:p>
      <w:pPr>
        <w:numPr>
          <w:ilvl w:val="1"/>
          <w:numId w:val="900"/>
        </w:numPr>
        <w:spacing w:before="0" w:after="0"/>
      </w:pPr>
      <w:r>
        <w:t>Physical Models</w:t>
      </w:r>
    </w:p>
    <w:p>
      <w:pPr>
        <w:numPr>
          <w:ilvl w:val="2"/>
          <w:numId w:val="900"/>
        </w:numPr>
        <w:spacing w:before="0" w:after="0"/>
      </w:pPr>
      <w:r>
        <w:t>Hardware Components</w:t>
      </w:r>
    </w:p>
    <w:p>
      <w:pPr>
        <w:numPr>
          <w:ilvl w:val="2"/>
          <w:numId w:val="900"/>
        </w:numPr>
        <w:spacing w:before="0" w:after="0"/>
      </w:pPr>
      <w:r>
        <w:t>Network Infrastructure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1"/>
          <w:numId w:val="900"/>
        </w:numPr>
        <w:spacing w:before="0" w:after="0"/>
      </w:pPr>
      <w:r>
        <w:t>Architectural Models</w:t>
      </w:r>
    </w:p>
    <w:p>
      <w:pPr>
        <w:numPr>
          <w:ilvl w:val="2"/>
          <w:numId w:val="900"/>
        </w:numPr>
        <w:spacing w:before="0" w:after="0"/>
      </w:pPr>
      <w:r>
        <w:t>Software Layers</w:t>
      </w:r>
    </w:p>
    <w:p>
      <w:pPr>
        <w:numPr>
          <w:ilvl w:val="2"/>
          <w:numId w:val="900"/>
        </w:numPr>
        <w:spacing w:before="0" w:after="0"/>
      </w:pPr>
      <w:r>
        <w:t>Component Placement</w:t>
      </w:r>
    </w:p>
    <w:p>
      <w:pPr>
        <w:numPr>
          <w:ilvl w:val="2"/>
          <w:numId w:val="900"/>
        </w:numPr>
        <w:spacing w:before="0" w:after="0"/>
      </w:pPr>
      <w:r>
        <w:t>Communication Patterns</w:t>
      </w:r>
    </w:p>
    <w:p>
      <w:pPr>
        <w:numPr>
          <w:ilvl w:val="1"/>
          <w:numId w:val="900"/>
        </w:numPr>
        <w:spacing w:before="0" w:after="0"/>
      </w:pPr>
      <w:r>
        <w:t>Fundamental Models</w:t>
      </w:r>
    </w:p>
    <w:p>
      <w:pPr>
        <w:numPr>
          <w:ilvl w:val="2"/>
          <w:numId w:val="900"/>
        </w:numPr>
        <w:spacing w:before="0" w:after="0"/>
      </w:pPr>
      <w:r>
        <w:t>Interaction Models</w:t>
      </w:r>
    </w:p>
    <w:p>
      <w:pPr>
        <w:numPr>
          <w:ilvl w:val="2"/>
          <w:numId w:val="900"/>
        </w:numPr>
        <w:spacing w:before="0" w:after="0"/>
      </w:pPr>
      <w:r>
        <w:t>Failure Models</w:t>
      </w:r>
    </w:p>
    <w:p>
      <w:pPr>
        <w:numPr>
          <w:ilvl w:val="2"/>
          <w:numId w:val="900"/>
        </w:numPr>
        <w:spacing w:before="0" w:after="0"/>
      </w:pPr>
      <w:r>
        <w:t>Security Models</w:t>
      </w:r>
    </w:p>
    <w:p>
      <w:pPr>
        <w:numPr>
          <w:ilvl w:val="0"/>
          <w:numId w:val="900"/>
        </w:numPr>
        <w:spacing w:before="0" w:after="0"/>
      </w:pPr>
      <w:r>
        <w:t>Architectural Styles</w:t>
      </w:r>
    </w:p>
    <w:p>
      <w:pPr>
        <w:numPr>
          <w:ilvl w:val="1"/>
          <w:numId w:val="900"/>
        </w:numPr>
        <w:spacing w:before="0" w:after="0"/>
      </w:pPr>
      <w:r>
        <w:t>Layered Architectures</w:t>
      </w:r>
    </w:p>
    <w:p>
      <w:pPr>
        <w:numPr>
          <w:ilvl w:val="2"/>
          <w:numId w:val="900"/>
        </w:numPr>
        <w:spacing w:before="0" w:after="0"/>
      </w:pPr>
      <w:r>
        <w:t>Layer Functions</w:t>
      </w:r>
    </w:p>
    <w:p>
      <w:pPr>
        <w:numPr>
          <w:ilvl w:val="2"/>
          <w:numId w:val="900"/>
        </w:numPr>
        <w:spacing w:before="0" w:after="0"/>
      </w:pPr>
      <w:r>
        <w:t>Layer Interactions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Object-Based Architectures</w:t>
      </w:r>
    </w:p>
    <w:p>
      <w:pPr>
        <w:numPr>
          <w:ilvl w:val="2"/>
          <w:numId w:val="900"/>
        </w:numPr>
        <w:spacing w:before="0" w:after="0"/>
      </w:pPr>
      <w:r>
        <w:t>Object Model Concepts</w:t>
      </w:r>
    </w:p>
    <w:p>
      <w:pPr>
        <w:numPr>
          <w:ilvl w:val="2"/>
          <w:numId w:val="900"/>
        </w:numPr>
        <w:spacing w:before="0" w:after="0"/>
      </w:pPr>
      <w:r>
        <w:t>Object Communication</w:t>
      </w:r>
    </w:p>
    <w:p>
      <w:pPr>
        <w:numPr>
          <w:ilvl w:val="2"/>
          <w:numId w:val="900"/>
        </w:numPr>
        <w:spacing w:before="0" w:after="0"/>
      </w:pPr>
      <w:r>
        <w:t>Distributed Object Systems</w:t>
      </w:r>
    </w:p>
    <w:p>
      <w:pPr>
        <w:numPr>
          <w:ilvl w:val="1"/>
          <w:numId w:val="900"/>
        </w:numPr>
        <w:spacing w:before="0" w:after="0"/>
      </w:pPr>
      <w:r>
        <w:t>Resource-Centered Architectures</w:t>
      </w:r>
    </w:p>
    <w:p>
      <w:pPr>
        <w:numPr>
          <w:ilvl w:val="2"/>
          <w:numId w:val="900"/>
        </w:numPr>
        <w:spacing w:before="0" w:after="0"/>
      </w:pPr>
      <w:r>
        <w:t>REST Principles</w:t>
      </w:r>
    </w:p>
    <w:p>
      <w:pPr>
        <w:numPr>
          <w:ilvl w:val="2"/>
          <w:numId w:val="900"/>
        </w:numPr>
        <w:spacing w:before="0" w:after="0"/>
      </w:pPr>
      <w:r>
        <w:t>RESTful APIs</w:t>
      </w:r>
    </w:p>
    <w:p>
      <w:pPr>
        <w:numPr>
          <w:ilvl w:val="2"/>
          <w:numId w:val="900"/>
        </w:numPr>
        <w:spacing w:before="0" w:after="0"/>
      </w:pPr>
      <w:r>
        <w:t>Resource Identification</w:t>
      </w:r>
    </w:p>
    <w:p>
      <w:pPr>
        <w:numPr>
          <w:ilvl w:val="2"/>
          <w:numId w:val="900"/>
        </w:numPr>
        <w:spacing w:before="0" w:after="0"/>
      </w:pPr>
      <w:r>
        <w:t>Stateless Communication</w:t>
      </w:r>
    </w:p>
    <w:p>
      <w:pPr>
        <w:numPr>
          <w:ilvl w:val="1"/>
          <w:numId w:val="900"/>
        </w:numPr>
        <w:spacing w:before="0" w:after="0"/>
      </w:pPr>
      <w:r>
        <w:t>Event-Based Architectures</w:t>
      </w:r>
    </w:p>
    <w:p>
      <w:pPr>
        <w:numPr>
          <w:ilvl w:val="2"/>
          <w:numId w:val="900"/>
        </w:numPr>
        <w:spacing w:before="0" w:after="0"/>
      </w:pPr>
      <w:r>
        <w:t>Event Notification Mechanisms</w:t>
      </w:r>
    </w:p>
    <w:p>
      <w:pPr>
        <w:numPr>
          <w:ilvl w:val="2"/>
          <w:numId w:val="900"/>
        </w:numPr>
        <w:spacing w:before="0" w:after="0"/>
      </w:pPr>
      <w:r>
        <w:t>Event Processing Models</w:t>
      </w:r>
    </w:p>
    <w:p>
      <w:pPr>
        <w:numPr>
          <w:ilvl w:val="2"/>
          <w:numId w:val="900"/>
        </w:numPr>
        <w:spacing w:before="0" w:after="0"/>
      </w:pPr>
      <w:r>
        <w:t>Event Sourcing</w:t>
      </w:r>
    </w:p>
    <w:p>
      <w:pPr>
        <w:numPr>
          <w:ilvl w:val="0"/>
          <w:numId w:val="900"/>
        </w:numPr>
        <w:spacing w:before="0" w:after="0"/>
      </w:pPr>
      <w:r>
        <w:t>System Architectures</w:t>
      </w:r>
    </w:p>
    <w:p>
      <w:pPr>
        <w:numPr>
          <w:ilvl w:val="1"/>
          <w:numId w:val="900"/>
        </w:numPr>
        <w:spacing w:before="0" w:after="0"/>
      </w:pPr>
      <w:r>
        <w:t>Centralized Architectures</w:t>
      </w:r>
    </w:p>
    <w:p>
      <w:pPr>
        <w:numPr>
          <w:ilvl w:val="2"/>
          <w:numId w:val="900"/>
        </w:numPr>
        <w:spacing w:before="0" w:after="0"/>
      </w:pPr>
      <w:r>
        <w:t>Client-Server Model</w:t>
      </w:r>
    </w:p>
    <w:p>
      <w:pPr>
        <w:numPr>
          <w:ilvl w:val="2"/>
          <w:numId w:val="900"/>
        </w:numPr>
        <w:spacing w:before="0" w:after="0"/>
      </w:pPr>
      <w:r>
        <w:t>Multi-Tier Architectures</w:t>
      </w:r>
    </w:p>
    <w:p>
      <w:pPr>
        <w:numPr>
          <w:ilvl w:val="2"/>
          <w:numId w:val="900"/>
        </w:numPr>
        <w:spacing w:before="0" w:after="0"/>
      </w:pPr>
      <w:r>
        <w:t>Thin vs. Thick Clients</w:t>
      </w:r>
    </w:p>
    <w:p>
      <w:pPr>
        <w:numPr>
          <w:ilvl w:val="2"/>
          <w:numId w:val="900"/>
        </w:numPr>
        <w:spacing w:before="0" w:after="0"/>
      </w:pPr>
      <w:r>
        <w:t>Server Clusters</w:t>
      </w:r>
    </w:p>
    <w:p>
      <w:pPr>
        <w:numPr>
          <w:ilvl w:val="1"/>
          <w:numId w:val="900"/>
        </w:numPr>
        <w:spacing w:before="0" w:after="0"/>
      </w:pPr>
      <w:r>
        <w:t>Decentralized Architectures</w:t>
      </w:r>
    </w:p>
    <w:p>
      <w:pPr>
        <w:numPr>
          <w:ilvl w:val="2"/>
          <w:numId w:val="900"/>
        </w:numPr>
        <w:spacing w:before="0" w:after="0"/>
      </w:pPr>
      <w:r>
        <w:t>Peer-to-Peer Systems</w:t>
      </w:r>
    </w:p>
    <w:p>
      <w:pPr>
        <w:numPr>
          <w:ilvl w:val="2"/>
          <w:numId w:val="900"/>
        </w:numPr>
        <w:spacing w:before="0" w:after="0"/>
      </w:pPr>
      <w:r>
        <w:t>Structured P2P Networks</w:t>
      </w:r>
    </w:p>
    <w:p>
      <w:pPr>
        <w:numPr>
          <w:ilvl w:val="2"/>
          <w:numId w:val="900"/>
        </w:numPr>
        <w:spacing w:before="0" w:after="0"/>
      </w:pPr>
      <w:r>
        <w:t>Unstructured P2P Networks</w:t>
      </w:r>
    </w:p>
    <w:p>
      <w:pPr>
        <w:numPr>
          <w:ilvl w:val="2"/>
          <w:numId w:val="900"/>
        </w:numPr>
        <w:spacing w:before="0" w:after="0"/>
      </w:pPr>
      <w:r>
        <w:t>Super-Peer Networks</w:t>
      </w:r>
    </w:p>
    <w:p>
      <w:pPr>
        <w:numPr>
          <w:ilvl w:val="1"/>
          <w:numId w:val="900"/>
        </w:numPr>
        <w:spacing w:before="0" w:after="0"/>
      </w:pPr>
      <w:r>
        <w:t>Hybrid Architectures</w:t>
      </w:r>
    </w:p>
    <w:p>
      <w:pPr>
        <w:numPr>
          <w:ilvl w:val="2"/>
          <w:numId w:val="900"/>
        </w:numPr>
        <w:spacing w:before="0" w:after="0"/>
      </w:pPr>
      <w:r>
        <w:t>Combining Client-Server and P2P</w:t>
      </w:r>
    </w:p>
    <w:p>
      <w:pPr>
        <w:numPr>
          <w:ilvl w:val="2"/>
          <w:numId w:val="900"/>
        </w:numPr>
        <w:spacing w:before="0" w:after="0"/>
      </w:pPr>
      <w:r>
        <w:t>Edge-Server Systems</w:t>
      </w:r>
    </w:p>
    <w:p>
      <w:pPr>
        <w:numPr>
          <w:ilvl w:val="2"/>
          <w:numId w:val="900"/>
        </w:numPr>
        <w:spacing w:before="0" w:after="0"/>
      </w:pPr>
      <w:r>
        <w:t>Use Cases for Hybrid Architectures</w:t>
      </w:r>
    </w:p>
    <w:p>
      <w:pPr>
        <w:numPr>
          <w:ilvl w:val="0"/>
          <w:numId w:val="900"/>
        </w:numPr>
        <w:spacing w:before="0" w:after="0"/>
      </w:pPr>
      <w:r>
        <w:t>Interaction Models</w:t>
      </w:r>
    </w:p>
    <w:p>
      <w:pPr>
        <w:numPr>
          <w:ilvl w:val="1"/>
          <w:numId w:val="900"/>
        </w:numPr>
        <w:spacing w:before="0" w:after="0"/>
      </w:pPr>
      <w:r>
        <w:t>Synchronous Systems</w:t>
      </w:r>
    </w:p>
    <w:p>
      <w:pPr>
        <w:numPr>
          <w:ilvl w:val="2"/>
          <w:numId w:val="900"/>
        </w:numPr>
        <w:spacing w:before="0" w:after="0"/>
      </w:pPr>
      <w:r>
        <w:t>Blocking Communication</w:t>
      </w:r>
    </w:p>
    <w:p>
      <w:pPr>
        <w:numPr>
          <w:ilvl w:val="2"/>
          <w:numId w:val="900"/>
        </w:numPr>
        <w:spacing w:before="0" w:after="0"/>
      </w:pPr>
      <w:r>
        <w:t>Timing Assumptions</w:t>
      </w:r>
    </w:p>
    <w:p>
      <w:pPr>
        <w:numPr>
          <w:ilvl w:val="2"/>
          <w:numId w:val="900"/>
        </w:numPr>
        <w:spacing w:before="0" w:after="0"/>
      </w:pPr>
      <w:r>
        <w:t>Synchronous Message Passing</w:t>
      </w:r>
    </w:p>
    <w:p>
      <w:pPr>
        <w:numPr>
          <w:ilvl w:val="1"/>
          <w:numId w:val="900"/>
        </w:numPr>
        <w:spacing w:before="0" w:after="0"/>
      </w:pPr>
      <w:r>
        <w:t>Asynchronous Systems</w:t>
      </w:r>
    </w:p>
    <w:p>
      <w:pPr>
        <w:numPr>
          <w:ilvl w:val="2"/>
          <w:numId w:val="900"/>
        </w:numPr>
        <w:spacing w:before="0" w:after="0"/>
      </w:pPr>
      <w:r>
        <w:t>Non-blocking Communication</w:t>
      </w:r>
    </w:p>
    <w:p>
      <w:pPr>
        <w:numPr>
          <w:ilvl w:val="2"/>
          <w:numId w:val="900"/>
        </w:numPr>
        <w:spacing w:before="0" w:after="0"/>
      </w:pPr>
      <w:r>
        <w:t>Eventual Delivery</w:t>
      </w:r>
    </w:p>
    <w:p>
      <w:pPr>
        <w:numPr>
          <w:ilvl w:val="2"/>
          <w:numId w:val="900"/>
        </w:numPr>
        <w:spacing w:before="0" w:after="0"/>
      </w:pPr>
      <w:r>
        <w:t>Asynchronous Message Passing</w:t>
      </w:r>
    </w:p>
    <w:p>
      <w:pPr>
        <w:numPr>
          <w:ilvl w:val="1"/>
          <w:numId w:val="900"/>
        </w:numPr>
        <w:spacing w:before="0" w:after="0"/>
      </w:pPr>
      <w:r>
        <w:t>Event-Based Interaction</w:t>
      </w:r>
    </w:p>
    <w:p>
      <w:pPr>
        <w:numPr>
          <w:ilvl w:val="2"/>
          <w:numId w:val="900"/>
        </w:numPr>
        <w:spacing w:before="0" w:after="0"/>
      </w:pPr>
      <w:r>
        <w:t>Event Notification</w:t>
      </w:r>
    </w:p>
    <w:p>
      <w:pPr>
        <w:numPr>
          <w:ilvl w:val="2"/>
          <w:numId w:val="900"/>
        </w:numPr>
        <w:spacing w:before="0" w:after="0"/>
      </w:pPr>
      <w:r>
        <w:t>Event Ordering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0"/>
          <w:numId w:val="900"/>
        </w:numPr>
        <w:spacing w:before="0" w:after="0"/>
      </w:pPr>
      <w:r>
        <w:t>Failure Models</w:t>
      </w:r>
    </w:p>
    <w:p>
      <w:pPr>
        <w:numPr>
          <w:ilvl w:val="1"/>
          <w:numId w:val="900"/>
        </w:numPr>
        <w:spacing w:before="0" w:after="0"/>
      </w:pPr>
      <w:r>
        <w:t>Crash-Stop Failures</w:t>
      </w:r>
    </w:p>
    <w:p>
      <w:pPr>
        <w:numPr>
          <w:ilvl w:val="2"/>
          <w:numId w:val="900"/>
        </w:numPr>
        <w:spacing w:before="0" w:after="0"/>
      </w:pPr>
      <w:r>
        <w:t>Process Termination</w:t>
      </w:r>
    </w:p>
    <w:p>
      <w:pPr>
        <w:numPr>
          <w:ilvl w:val="2"/>
          <w:numId w:val="900"/>
        </w:numPr>
        <w:spacing w:before="0" w:after="0"/>
      </w:pPr>
      <w:r>
        <w:t>Detection Mechanisms</w:t>
      </w:r>
    </w:p>
    <w:p>
      <w:pPr>
        <w:numPr>
          <w:ilvl w:val="1"/>
          <w:numId w:val="900"/>
        </w:numPr>
        <w:spacing w:before="0" w:after="0"/>
      </w:pPr>
      <w:r>
        <w:t>Omission Failures</w:t>
      </w:r>
    </w:p>
    <w:p>
      <w:pPr>
        <w:numPr>
          <w:ilvl w:val="2"/>
          <w:numId w:val="900"/>
        </w:numPr>
        <w:spacing w:before="0" w:after="0"/>
      </w:pPr>
      <w:r>
        <w:t>Send Omission</w:t>
      </w:r>
    </w:p>
    <w:p>
      <w:pPr>
        <w:numPr>
          <w:ilvl w:val="2"/>
          <w:numId w:val="900"/>
        </w:numPr>
        <w:spacing w:before="0" w:after="0"/>
      </w:pPr>
      <w:r>
        <w:t>Receive Omission</w:t>
      </w:r>
    </w:p>
    <w:p>
      <w:pPr>
        <w:numPr>
          <w:ilvl w:val="2"/>
          <w:numId w:val="900"/>
        </w:numPr>
        <w:spacing w:before="0" w:after="0"/>
      </w:pPr>
      <w:r>
        <w:t>Channel Failures</w:t>
      </w:r>
    </w:p>
    <w:p>
      <w:pPr>
        <w:numPr>
          <w:ilvl w:val="1"/>
          <w:numId w:val="900"/>
        </w:numPr>
        <w:spacing w:before="0" w:after="0"/>
      </w:pPr>
      <w:r>
        <w:t>Timing Failures</w:t>
      </w:r>
    </w:p>
    <w:p>
      <w:pPr>
        <w:numPr>
          <w:ilvl w:val="2"/>
          <w:numId w:val="900"/>
        </w:numPr>
        <w:spacing w:before="0" w:after="0"/>
      </w:pPr>
      <w:r>
        <w:t>Performance Failures</w:t>
      </w:r>
    </w:p>
    <w:p>
      <w:pPr>
        <w:numPr>
          <w:ilvl w:val="2"/>
          <w:numId w:val="900"/>
        </w:numPr>
        <w:spacing w:before="0" w:after="0"/>
      </w:pPr>
      <w:r>
        <w:t>Clock Failures</w:t>
      </w:r>
    </w:p>
    <w:p>
      <w:pPr>
        <w:numPr>
          <w:ilvl w:val="1"/>
          <w:numId w:val="900"/>
        </w:numPr>
        <w:spacing w:before="0" w:after="0"/>
      </w:pPr>
      <w:r>
        <w:t>Byzantine Failures</w:t>
      </w:r>
    </w:p>
    <w:p>
      <w:pPr>
        <w:numPr>
          <w:ilvl w:val="2"/>
          <w:numId w:val="900"/>
        </w:numPr>
        <w:spacing w:before="0" w:after="0"/>
      </w:pPr>
      <w:r>
        <w:t>Arbitrary Behavior</w:t>
      </w:r>
    </w:p>
    <w:p>
      <w:pPr>
        <w:numPr>
          <w:ilvl w:val="2"/>
          <w:numId w:val="900"/>
        </w:numPr>
        <w:spacing w:before="0" w:after="0"/>
      </w:pPr>
      <w:r>
        <w:t>Malicious Failures</w:t>
      </w:r>
    </w:p>
    <w:p>
      <w:pPr>
        <w:numPr>
          <w:ilvl w:val="2"/>
          <w:numId w:val="900"/>
        </w:numPr>
        <w:spacing w:before="0" w:after="0"/>
      </w:pPr>
      <w:r>
        <w:t>Impact on System Design</w:t>
      </w:r>
    </w:p>
    <w:p>
      <w:pPr>
        <w:numPr>
          <w:ilvl w:val="1"/>
          <w:numId w:val="900"/>
        </w:numPr>
        <w:spacing w:before="0" w:after="0"/>
      </w:pPr>
      <w:r>
        <w:t>Network Partitions</w:t>
      </w:r>
    </w:p>
    <w:p>
      <w:pPr>
        <w:numPr>
          <w:ilvl w:val="2"/>
          <w:numId w:val="900"/>
        </w:numPr>
        <w:spacing w:before="0" w:after="0"/>
      </w:pPr>
      <w:r>
        <w:t>Split-Brain Scenarios</w:t>
      </w:r>
    </w:p>
    <w:p>
      <w:pPr>
        <w:numPr>
          <w:ilvl w:val="2"/>
          <w:numId w:val="900"/>
        </w:numPr>
        <w:spacing w:before="0" w:after="0"/>
      </w:pPr>
      <w:r>
        <w:t>Partition Tolerance</w:t>
      </w:r>
    </w:p>
    <w:p>
      <w:pPr>
        <w:pStyle w:val="Heading1"/>
      </w:pPr>
      <w:r>
        <w:t>Inter-Process Communication</w:t>
      </w:r>
    </w:p>
    <w:p>
      <w:pPr>
        <w:numPr>
          <w:ilvl w:val="0"/>
          <w:numId w:val="900"/>
        </w:numPr>
        <w:spacing w:before="0" w:after="0"/>
      </w:pPr>
      <w:r>
        <w:t>Fundamentals of Communication</w:t>
      </w:r>
    </w:p>
    <w:p>
      <w:pPr>
        <w:numPr>
          <w:ilvl w:val="1"/>
          <w:numId w:val="900"/>
        </w:numPr>
        <w:spacing w:before="0" w:after="0"/>
      </w:pPr>
      <w:r>
        <w:t>Communication Models</w:t>
      </w:r>
    </w:p>
    <w:p>
      <w:pPr>
        <w:numPr>
          <w:ilvl w:val="2"/>
          <w:numId w:val="900"/>
        </w:numPr>
        <w:spacing w:before="0" w:after="0"/>
      </w:pPr>
      <w:r>
        <w:t>Message Passing</w:t>
      </w:r>
    </w:p>
    <w:p>
      <w:pPr>
        <w:numPr>
          <w:ilvl w:val="2"/>
          <w:numId w:val="900"/>
        </w:numPr>
        <w:spacing w:before="0" w:after="0"/>
      </w:pPr>
      <w:r>
        <w:t>Shared Memory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Protocol Layers</w:t>
      </w:r>
    </w:p>
    <w:p>
      <w:pPr>
        <w:numPr>
          <w:ilvl w:val="2"/>
          <w:numId w:val="900"/>
        </w:numPr>
        <w:spacing w:before="0" w:after="0"/>
      </w:pPr>
      <w:r>
        <w:t>Protocol Design Principles</w:t>
      </w:r>
    </w:p>
    <w:p>
      <w:pPr>
        <w:numPr>
          <w:ilvl w:val="1"/>
          <w:numId w:val="900"/>
        </w:numPr>
        <w:spacing w:before="0" w:after="0"/>
      </w:pPr>
      <w:r>
        <w:t>Network Programming</w:t>
      </w:r>
    </w:p>
    <w:p>
      <w:pPr>
        <w:numPr>
          <w:ilvl w:val="2"/>
          <w:numId w:val="900"/>
        </w:numPr>
        <w:spacing w:before="0" w:after="0"/>
      </w:pPr>
      <w:r>
        <w:t>Socket Programming</w:t>
      </w:r>
    </w:p>
    <w:p>
      <w:pPr>
        <w:numPr>
          <w:ilvl w:val="2"/>
          <w:numId w:val="900"/>
        </w:numPr>
        <w:spacing w:before="0" w:after="0"/>
      </w:pPr>
      <w:r>
        <w:t>TCP Sockets</w:t>
      </w:r>
    </w:p>
    <w:p>
      <w:pPr>
        <w:numPr>
          <w:ilvl w:val="2"/>
          <w:numId w:val="900"/>
        </w:numPr>
        <w:spacing w:before="0" w:after="0"/>
      </w:pPr>
      <w:r>
        <w:t>UDP Sockets</w:t>
      </w:r>
    </w:p>
    <w:p>
      <w:pPr>
        <w:numPr>
          <w:ilvl w:val="2"/>
          <w:numId w:val="900"/>
        </w:numPr>
        <w:spacing w:before="0" w:after="0"/>
      </w:pPr>
      <w:r>
        <w:t>Socket Options and Configuration</w:t>
      </w:r>
    </w:p>
    <w:p>
      <w:pPr>
        <w:numPr>
          <w:ilvl w:val="0"/>
          <w:numId w:val="900"/>
        </w:numPr>
        <w:spacing w:before="0" w:after="0"/>
      </w:pPr>
      <w:r>
        <w:t>Remote Procedure Calls</w:t>
      </w:r>
    </w:p>
    <w:p>
      <w:pPr>
        <w:numPr>
          <w:ilvl w:val="1"/>
          <w:numId w:val="900"/>
        </w:numPr>
        <w:spacing w:before="0" w:after="0"/>
      </w:pPr>
      <w:r>
        <w:t>RPC Concepts</w:t>
      </w:r>
    </w:p>
    <w:p>
      <w:pPr>
        <w:numPr>
          <w:ilvl w:val="2"/>
          <w:numId w:val="900"/>
        </w:numPr>
        <w:spacing w:before="0" w:after="0"/>
      </w:pPr>
      <w:r>
        <w:t>Procedure Call Semantics</w:t>
      </w:r>
    </w:p>
    <w:p>
      <w:pPr>
        <w:numPr>
          <w:ilvl w:val="2"/>
          <w:numId w:val="900"/>
        </w:numPr>
        <w:spacing w:before="0" w:after="0"/>
      </w:pPr>
      <w:r>
        <w:t>Remote vs. Local Calls</w:t>
      </w:r>
    </w:p>
    <w:p>
      <w:pPr>
        <w:numPr>
          <w:ilvl w:val="2"/>
          <w:numId w:val="900"/>
        </w:numPr>
        <w:spacing w:before="0" w:after="0"/>
      </w:pPr>
      <w:r>
        <w:t>Transparency Goals</w:t>
      </w:r>
    </w:p>
    <w:p>
      <w:pPr>
        <w:numPr>
          <w:ilvl w:val="1"/>
          <w:numId w:val="900"/>
        </w:numPr>
        <w:spacing w:before="0" w:after="0"/>
      </w:pPr>
      <w:r>
        <w:t>RPC Implementation</w:t>
      </w:r>
    </w:p>
    <w:p>
      <w:pPr>
        <w:numPr>
          <w:ilvl w:val="2"/>
          <w:numId w:val="900"/>
        </w:numPr>
        <w:spacing w:before="0" w:after="0"/>
      </w:pPr>
      <w:r>
        <w:t>Client Stubs</w:t>
      </w:r>
    </w:p>
    <w:p>
      <w:pPr>
        <w:numPr>
          <w:ilvl w:val="2"/>
          <w:numId w:val="900"/>
        </w:numPr>
        <w:spacing w:before="0" w:after="0"/>
      </w:pPr>
      <w:r>
        <w:t>Server Stubs</w:t>
      </w:r>
    </w:p>
    <w:p>
      <w:pPr>
        <w:numPr>
          <w:ilvl w:val="2"/>
          <w:numId w:val="900"/>
        </w:numPr>
        <w:spacing w:before="0" w:after="0"/>
      </w:pPr>
      <w:r>
        <w:t>RPC Runtime System</w:t>
      </w:r>
    </w:p>
    <w:p>
      <w:pPr>
        <w:numPr>
          <w:ilvl w:val="1"/>
          <w:numId w:val="900"/>
        </w:numPr>
        <w:spacing w:before="0" w:after="0"/>
      </w:pPr>
      <w:r>
        <w:t>Parameter Passing</w:t>
      </w:r>
    </w:p>
    <w:p>
      <w:pPr>
        <w:numPr>
          <w:ilvl w:val="2"/>
          <w:numId w:val="900"/>
        </w:numPr>
        <w:spacing w:before="0" w:after="0"/>
      </w:pPr>
      <w:r>
        <w:t>Call-by-Value</w:t>
      </w:r>
    </w:p>
    <w:p>
      <w:pPr>
        <w:numPr>
          <w:ilvl w:val="2"/>
          <w:numId w:val="900"/>
        </w:numPr>
        <w:spacing w:before="0" w:after="0"/>
      </w:pPr>
      <w:r>
        <w:t>Call-by-Reference</w:t>
      </w:r>
    </w:p>
    <w:p>
      <w:pPr>
        <w:numPr>
          <w:ilvl w:val="2"/>
          <w:numId w:val="900"/>
        </w:numPr>
        <w:spacing w:before="0" w:after="0"/>
      </w:pPr>
      <w:r>
        <w:t>Call-by-Copy-Restore</w:t>
      </w:r>
    </w:p>
    <w:p>
      <w:pPr>
        <w:numPr>
          <w:ilvl w:val="1"/>
          <w:numId w:val="900"/>
        </w:numPr>
        <w:spacing w:before="0" w:after="0"/>
      </w:pPr>
      <w:r>
        <w:t>Data Representation</w:t>
      </w:r>
    </w:p>
    <w:p>
      <w:pPr>
        <w:numPr>
          <w:ilvl w:val="2"/>
          <w:numId w:val="900"/>
        </w:numPr>
        <w:spacing w:before="0" w:after="0"/>
      </w:pPr>
      <w:r>
        <w:t>Marshalling</w:t>
      </w:r>
    </w:p>
    <w:p>
      <w:pPr>
        <w:numPr>
          <w:ilvl w:val="2"/>
          <w:numId w:val="900"/>
        </w:numPr>
        <w:spacing w:before="0" w:after="0"/>
      </w:pPr>
      <w:r>
        <w:t>Unmarshalling</w:t>
      </w:r>
    </w:p>
    <w:p>
      <w:pPr>
        <w:numPr>
          <w:ilvl w:val="2"/>
          <w:numId w:val="900"/>
        </w:numPr>
        <w:spacing w:before="0" w:after="0"/>
      </w:pPr>
      <w:r>
        <w:t>External Data Representation</w:t>
      </w:r>
    </w:p>
    <w:p>
      <w:pPr>
        <w:numPr>
          <w:ilvl w:val="1"/>
          <w:numId w:val="900"/>
        </w:numPr>
        <w:spacing w:before="0" w:after="0"/>
      </w:pPr>
      <w:r>
        <w:t>Interface Definition</w:t>
      </w:r>
    </w:p>
    <w:p>
      <w:pPr>
        <w:numPr>
          <w:ilvl w:val="2"/>
          <w:numId w:val="900"/>
        </w:numPr>
        <w:spacing w:before="0" w:after="0"/>
      </w:pPr>
      <w:r>
        <w:t>Interface Definition Languages</w:t>
      </w:r>
    </w:p>
    <w:p>
      <w:pPr>
        <w:numPr>
          <w:ilvl w:val="2"/>
          <w:numId w:val="900"/>
        </w:numPr>
        <w:spacing w:before="0" w:after="0"/>
      </w:pPr>
      <w:r>
        <w:t>Stub Generation</w:t>
      </w:r>
    </w:p>
    <w:p>
      <w:pPr>
        <w:numPr>
          <w:ilvl w:val="2"/>
          <w:numId w:val="900"/>
        </w:numPr>
        <w:spacing w:before="0" w:after="0"/>
      </w:pPr>
      <w:r>
        <w:t>Automatic Code Generation</w:t>
      </w:r>
    </w:p>
    <w:p>
      <w:pPr>
        <w:numPr>
          <w:ilvl w:val="1"/>
          <w:numId w:val="900"/>
        </w:numPr>
        <w:spacing w:before="0" w:after="0"/>
      </w:pPr>
      <w:r>
        <w:t>RPC Semantics</w:t>
      </w:r>
    </w:p>
    <w:p>
      <w:pPr>
        <w:numPr>
          <w:ilvl w:val="2"/>
          <w:numId w:val="900"/>
        </w:numPr>
        <w:spacing w:before="0" w:after="0"/>
      </w:pPr>
      <w:r>
        <w:t>At-Least-Once Semantics</w:t>
      </w:r>
    </w:p>
    <w:p>
      <w:pPr>
        <w:numPr>
          <w:ilvl w:val="2"/>
          <w:numId w:val="900"/>
        </w:numPr>
        <w:spacing w:before="0" w:after="0"/>
      </w:pPr>
      <w:r>
        <w:t>At-Most-Once Semantics</w:t>
      </w:r>
    </w:p>
    <w:p>
      <w:pPr>
        <w:numPr>
          <w:ilvl w:val="2"/>
          <w:numId w:val="900"/>
        </w:numPr>
        <w:spacing w:before="0" w:after="0"/>
      </w:pPr>
      <w:r>
        <w:t>Exactly-Once Semantics</w:t>
      </w:r>
    </w:p>
    <w:p>
      <w:pPr>
        <w:numPr>
          <w:ilvl w:val="1"/>
          <w:numId w:val="900"/>
        </w:numPr>
        <w:spacing w:before="0" w:after="0"/>
      </w:pPr>
      <w:r>
        <w:t>Failure Handling</w:t>
      </w:r>
    </w:p>
    <w:p>
      <w:pPr>
        <w:numPr>
          <w:ilvl w:val="2"/>
          <w:numId w:val="900"/>
        </w:numPr>
        <w:spacing w:before="0" w:after="0"/>
      </w:pPr>
      <w:r>
        <w:t>Lost Requests</w:t>
      </w:r>
    </w:p>
    <w:p>
      <w:pPr>
        <w:numPr>
          <w:ilvl w:val="2"/>
          <w:numId w:val="900"/>
        </w:numPr>
        <w:spacing w:before="0" w:after="0"/>
      </w:pPr>
      <w:r>
        <w:t>Lost Replies</w:t>
      </w:r>
    </w:p>
    <w:p>
      <w:pPr>
        <w:numPr>
          <w:ilvl w:val="2"/>
          <w:numId w:val="900"/>
        </w:numPr>
        <w:spacing w:before="0" w:after="0"/>
      </w:pPr>
      <w:r>
        <w:t>Server Failures</w:t>
      </w:r>
    </w:p>
    <w:p>
      <w:pPr>
        <w:numPr>
          <w:ilvl w:val="2"/>
          <w:numId w:val="900"/>
        </w:numPr>
        <w:spacing w:before="0" w:after="0"/>
      </w:pPr>
      <w:r>
        <w:t>Idempotency</w:t>
      </w:r>
    </w:p>
    <w:p>
      <w:pPr>
        <w:numPr>
          <w:ilvl w:val="1"/>
          <w:numId w:val="900"/>
        </w:numPr>
        <w:spacing w:before="0" w:after="0"/>
      </w:pPr>
      <w:r>
        <w:t>RPC Variants</w:t>
      </w:r>
    </w:p>
    <w:p>
      <w:pPr>
        <w:numPr>
          <w:ilvl w:val="2"/>
          <w:numId w:val="900"/>
        </w:numPr>
        <w:spacing w:before="0" w:after="0"/>
      </w:pPr>
      <w:r>
        <w:t>Asynchronous RPC</w:t>
      </w:r>
    </w:p>
    <w:p>
      <w:pPr>
        <w:numPr>
          <w:ilvl w:val="2"/>
          <w:numId w:val="900"/>
        </w:numPr>
        <w:spacing w:before="0" w:after="0"/>
      </w:pPr>
      <w:r>
        <w:t>Deferred Synchronous RPC</w:t>
      </w:r>
    </w:p>
    <w:p>
      <w:pPr>
        <w:numPr>
          <w:ilvl w:val="2"/>
          <w:numId w:val="900"/>
        </w:numPr>
        <w:spacing w:before="0" w:after="0"/>
      </w:pPr>
      <w:r>
        <w:t>One-Way RPC</w:t>
      </w:r>
    </w:p>
    <w:p>
      <w:pPr>
        <w:numPr>
          <w:ilvl w:val="0"/>
          <w:numId w:val="900"/>
        </w:numPr>
        <w:spacing w:before="0" w:after="0"/>
      </w:pPr>
      <w:r>
        <w:t>Message-Oriented Middleware</w:t>
      </w:r>
    </w:p>
    <w:p>
      <w:pPr>
        <w:numPr>
          <w:ilvl w:val="1"/>
          <w:numId w:val="900"/>
        </w:numPr>
        <w:spacing w:before="0" w:after="0"/>
      </w:pPr>
      <w:r>
        <w:t>Message Queuing Systems</w:t>
      </w:r>
    </w:p>
    <w:p>
      <w:pPr>
        <w:numPr>
          <w:ilvl w:val="2"/>
          <w:numId w:val="900"/>
        </w:numPr>
        <w:spacing w:before="0" w:after="0"/>
      </w:pPr>
      <w:r>
        <w:t>Queue Management</w:t>
      </w:r>
    </w:p>
    <w:p>
      <w:pPr>
        <w:numPr>
          <w:ilvl w:val="2"/>
          <w:numId w:val="900"/>
        </w:numPr>
        <w:spacing w:before="0" w:after="0"/>
      </w:pPr>
      <w:r>
        <w:t>Message Persistence</w:t>
      </w:r>
    </w:p>
    <w:p>
      <w:pPr>
        <w:numPr>
          <w:ilvl w:val="2"/>
          <w:numId w:val="900"/>
        </w:numPr>
        <w:spacing w:before="0" w:after="0"/>
      </w:pPr>
      <w:r>
        <w:t>Message Ordering</w:t>
      </w:r>
    </w:p>
    <w:p>
      <w:pPr>
        <w:numPr>
          <w:ilvl w:val="1"/>
          <w:numId w:val="900"/>
        </w:numPr>
        <w:spacing w:before="0" w:after="0"/>
      </w:pPr>
      <w:r>
        <w:t>Point-to-Point Messaging</w:t>
      </w:r>
    </w:p>
    <w:p>
      <w:pPr>
        <w:numPr>
          <w:ilvl w:val="2"/>
          <w:numId w:val="900"/>
        </w:numPr>
        <w:spacing w:before="0" w:after="0"/>
      </w:pPr>
      <w:r>
        <w:t>Message Brokers</w:t>
      </w:r>
    </w:p>
    <w:p>
      <w:pPr>
        <w:numPr>
          <w:ilvl w:val="2"/>
          <w:numId w:val="900"/>
        </w:numPr>
        <w:spacing w:before="0" w:after="0"/>
      </w:pPr>
      <w:r>
        <w:t>Queue-Based Communication</w:t>
      </w:r>
    </w:p>
    <w:p>
      <w:pPr>
        <w:numPr>
          <w:ilvl w:val="2"/>
          <w:numId w:val="900"/>
        </w:numPr>
        <w:spacing w:before="0" w:after="0"/>
      </w:pPr>
      <w:r>
        <w:t>Delivery Guarantees</w:t>
      </w:r>
    </w:p>
    <w:p>
      <w:pPr>
        <w:numPr>
          <w:ilvl w:val="1"/>
          <w:numId w:val="900"/>
        </w:numPr>
        <w:spacing w:before="0" w:after="0"/>
      </w:pPr>
      <w:r>
        <w:t>Publish-Subscribe Systems</w:t>
      </w:r>
    </w:p>
    <w:p>
      <w:pPr>
        <w:numPr>
          <w:ilvl w:val="2"/>
          <w:numId w:val="900"/>
        </w:numPr>
        <w:spacing w:before="0" w:after="0"/>
      </w:pPr>
      <w:r>
        <w:t>Topic-Based Publish-Subscribe</w:t>
      </w:r>
    </w:p>
    <w:p>
      <w:pPr>
        <w:numPr>
          <w:ilvl w:val="2"/>
          <w:numId w:val="900"/>
        </w:numPr>
        <w:spacing w:before="0" w:after="0"/>
      </w:pPr>
      <w:r>
        <w:t>Content-Based Publish-Subscribe</w:t>
      </w:r>
    </w:p>
    <w:p>
      <w:pPr>
        <w:numPr>
          <w:ilvl w:val="2"/>
          <w:numId w:val="900"/>
        </w:numPr>
        <w:spacing w:before="0" w:after="0"/>
      </w:pPr>
      <w:r>
        <w:t>Subscription Management</w:t>
      </w:r>
    </w:p>
    <w:p>
      <w:pPr>
        <w:numPr>
          <w:ilvl w:val="2"/>
          <w:numId w:val="900"/>
        </w:numPr>
        <w:spacing w:before="0" w:after="0"/>
      </w:pPr>
      <w:r>
        <w:t>Event Notification</w:t>
      </w:r>
    </w:p>
    <w:p>
      <w:pPr>
        <w:numPr>
          <w:ilvl w:val="1"/>
          <w:numId w:val="900"/>
        </w:numPr>
        <w:spacing w:before="0" w:after="0"/>
      </w:pPr>
      <w:r>
        <w:t>Message Routing</w:t>
      </w:r>
    </w:p>
    <w:p>
      <w:pPr>
        <w:numPr>
          <w:ilvl w:val="2"/>
          <w:numId w:val="900"/>
        </w:numPr>
        <w:spacing w:before="0" w:after="0"/>
      </w:pPr>
      <w:r>
        <w:t>Static Routing</w:t>
      </w:r>
    </w:p>
    <w:p>
      <w:pPr>
        <w:numPr>
          <w:ilvl w:val="2"/>
          <w:numId w:val="900"/>
        </w:numPr>
        <w:spacing w:before="0" w:after="0"/>
      </w:pPr>
      <w:r>
        <w:t>Dynamic Routing</w:t>
      </w:r>
    </w:p>
    <w:p>
      <w:pPr>
        <w:numPr>
          <w:ilvl w:val="2"/>
          <w:numId w:val="900"/>
        </w:numPr>
        <w:spacing w:before="0" w:after="0"/>
      </w:pPr>
      <w:r>
        <w:t>Content-Based Routing</w:t>
      </w:r>
    </w:p>
    <w:p>
      <w:pPr>
        <w:numPr>
          <w:ilvl w:val="0"/>
          <w:numId w:val="900"/>
        </w:numPr>
        <w:spacing w:before="0" w:after="0"/>
      </w:pPr>
      <w:r>
        <w:t>Stream-Oriented Communication</w:t>
      </w:r>
    </w:p>
    <w:p>
      <w:pPr>
        <w:numPr>
          <w:ilvl w:val="1"/>
          <w:numId w:val="900"/>
        </w:numPr>
        <w:spacing w:before="0" w:after="0"/>
      </w:pPr>
      <w:r>
        <w:t>Data Streaming Concepts</w:t>
      </w:r>
    </w:p>
    <w:p>
      <w:pPr>
        <w:numPr>
          <w:ilvl w:val="2"/>
          <w:numId w:val="900"/>
        </w:numPr>
        <w:spacing w:before="0" w:after="0"/>
      </w:pPr>
      <w:r>
        <w:t>Continuous Data Flows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1"/>
          <w:numId w:val="900"/>
        </w:numPr>
        <w:spacing w:before="0" w:after="0"/>
      </w:pPr>
      <w:r>
        <w:t>Real-Time Communication</w:t>
      </w:r>
    </w:p>
    <w:p>
      <w:pPr>
        <w:numPr>
          <w:ilvl w:val="2"/>
          <w:numId w:val="900"/>
        </w:numPr>
        <w:spacing w:before="0" w:after="0"/>
      </w:pPr>
      <w:r>
        <w:t>Quality of Service</w:t>
      </w:r>
    </w:p>
    <w:p>
      <w:pPr>
        <w:numPr>
          <w:ilvl w:val="2"/>
          <w:numId w:val="900"/>
        </w:numPr>
        <w:spacing w:before="0" w:after="0"/>
      </w:pPr>
      <w:r>
        <w:t>Latency Requirements</w:t>
      </w:r>
    </w:p>
    <w:p>
      <w:pPr>
        <w:numPr>
          <w:ilvl w:val="2"/>
          <w:numId w:val="900"/>
        </w:numPr>
        <w:spacing w:before="0" w:after="0"/>
      </w:pPr>
      <w:r>
        <w:t>Bandwidth Management</w:t>
      </w:r>
    </w:p>
    <w:p>
      <w:pPr>
        <w:numPr>
          <w:ilvl w:val="1"/>
          <w:numId w:val="900"/>
        </w:numPr>
        <w:spacing w:before="0" w:after="0"/>
      </w:pPr>
      <w:r>
        <w:t>Streaming Protocols</w:t>
      </w:r>
    </w:p>
    <w:p>
      <w:pPr>
        <w:numPr>
          <w:ilvl w:val="2"/>
          <w:numId w:val="900"/>
        </w:numPr>
        <w:spacing w:before="0" w:after="0"/>
      </w:pPr>
      <w:r>
        <w:t>Real-Time Transport Protocol</w:t>
      </w:r>
    </w:p>
    <w:p>
      <w:pPr>
        <w:numPr>
          <w:ilvl w:val="2"/>
          <w:numId w:val="900"/>
        </w:numPr>
        <w:spacing w:before="0" w:after="0"/>
      </w:pPr>
      <w:r>
        <w:t>Stream Control Transmission Protocol</w:t>
      </w:r>
    </w:p>
    <w:p>
      <w:pPr>
        <w:numPr>
          <w:ilvl w:val="1"/>
          <w:numId w:val="900"/>
        </w:numPr>
        <w:spacing w:before="0" w:after="0"/>
      </w:pPr>
      <w:r>
        <w:t>Multimedia Communication</w:t>
      </w:r>
    </w:p>
    <w:p>
      <w:pPr>
        <w:numPr>
          <w:ilvl w:val="2"/>
          <w:numId w:val="900"/>
        </w:numPr>
        <w:spacing w:before="0" w:after="0"/>
      </w:pPr>
      <w:r>
        <w:t>Audio Streaming</w:t>
      </w:r>
    </w:p>
    <w:p>
      <w:pPr>
        <w:numPr>
          <w:ilvl w:val="2"/>
          <w:numId w:val="900"/>
        </w:numPr>
        <w:spacing w:before="0" w:after="0"/>
      </w:pPr>
      <w:r>
        <w:t>Video Streaming</w:t>
      </w:r>
    </w:p>
    <w:p>
      <w:pPr>
        <w:numPr>
          <w:ilvl w:val="2"/>
          <w:numId w:val="900"/>
        </w:numPr>
        <w:spacing w:before="0" w:after="0"/>
      </w:pPr>
      <w:r>
        <w:t>Synchronization Issues</w:t>
      </w:r>
    </w:p>
    <w:p>
      <w:pPr>
        <w:pStyle w:val="Heading1"/>
      </w:pPr>
      <w:r>
        <w:t>Time and Global States</w:t>
      </w:r>
    </w:p>
    <w:p>
      <w:pPr>
        <w:numPr>
          <w:ilvl w:val="0"/>
          <w:numId w:val="900"/>
        </w:numPr>
        <w:spacing w:before="0" w:after="0"/>
      </w:pPr>
      <w:r>
        <w:t>Time in Distributed Systems</w:t>
      </w:r>
    </w:p>
    <w:p>
      <w:pPr>
        <w:numPr>
          <w:ilvl w:val="1"/>
          <w:numId w:val="900"/>
        </w:numPr>
        <w:spacing w:before="0" w:after="0"/>
      </w:pPr>
      <w:r>
        <w:t>Physical Time</w:t>
      </w:r>
    </w:p>
    <w:p>
      <w:pPr>
        <w:numPr>
          <w:ilvl w:val="2"/>
          <w:numId w:val="900"/>
        </w:numPr>
        <w:spacing w:before="0" w:after="0"/>
      </w:pPr>
      <w:r>
        <w:t>UTC and Time Standards</w:t>
      </w:r>
    </w:p>
    <w:p>
      <w:pPr>
        <w:numPr>
          <w:ilvl w:val="2"/>
          <w:numId w:val="900"/>
        </w:numPr>
        <w:spacing w:before="0" w:after="0"/>
      </w:pPr>
      <w:r>
        <w:t>Clock Hardware</w:t>
      </w:r>
    </w:p>
    <w:p>
      <w:pPr>
        <w:numPr>
          <w:ilvl w:val="2"/>
          <w:numId w:val="900"/>
        </w:numPr>
        <w:spacing w:before="0" w:after="0"/>
      </w:pPr>
      <w:r>
        <w:t>Time Representation</w:t>
      </w:r>
    </w:p>
    <w:p>
      <w:pPr>
        <w:numPr>
          <w:ilvl w:val="1"/>
          <w:numId w:val="900"/>
        </w:numPr>
        <w:spacing w:before="0" w:after="0"/>
      </w:pPr>
      <w:r>
        <w:t>Clock Synchronization</w:t>
      </w:r>
    </w:p>
    <w:p>
      <w:pPr>
        <w:numPr>
          <w:ilvl w:val="2"/>
          <w:numId w:val="900"/>
        </w:numPr>
        <w:spacing w:before="0" w:after="0"/>
      </w:pPr>
      <w:r>
        <w:t>Clock Drift</w:t>
      </w:r>
    </w:p>
    <w:p>
      <w:pPr>
        <w:numPr>
          <w:ilvl w:val="2"/>
          <w:numId w:val="900"/>
        </w:numPr>
        <w:spacing w:before="0" w:after="0"/>
      </w:pPr>
      <w:r>
        <w:t>Clock Skew</w:t>
      </w:r>
    </w:p>
    <w:p>
      <w:pPr>
        <w:numPr>
          <w:ilvl w:val="2"/>
          <w:numId w:val="900"/>
        </w:numPr>
        <w:spacing w:before="0" w:after="0"/>
      </w:pPr>
      <w:r>
        <w:t>Synchronization Accuracy</w:t>
      </w:r>
    </w:p>
    <w:p>
      <w:pPr>
        <w:numPr>
          <w:ilvl w:val="1"/>
          <w:numId w:val="900"/>
        </w:numPr>
        <w:spacing w:before="0" w:after="0"/>
      </w:pPr>
      <w:r>
        <w:t>Clock Synchronization Algorithms</w:t>
      </w:r>
    </w:p>
    <w:p>
      <w:pPr>
        <w:numPr>
          <w:ilvl w:val="2"/>
          <w:numId w:val="900"/>
        </w:numPr>
        <w:spacing w:before="0" w:after="0"/>
      </w:pPr>
      <w:r>
        <w:t>Cristian's Algorithm</w:t>
      </w:r>
    </w:p>
    <w:p>
      <w:pPr>
        <w:numPr>
          <w:ilvl w:val="3"/>
          <w:numId w:val="900"/>
        </w:numPr>
        <w:spacing w:before="0" w:after="0"/>
      </w:pPr>
      <w:r>
        <w:t>Algorithm Steps</w:t>
      </w:r>
    </w:p>
    <w:p>
      <w:pPr>
        <w:numPr>
          <w:ilvl w:val="3"/>
          <w:numId w:val="900"/>
        </w:numPr>
        <w:spacing w:before="0" w:after="0"/>
      </w:pPr>
      <w:r>
        <w:t>Accuracy Analysis</w:t>
      </w:r>
    </w:p>
    <w:p>
      <w:pPr>
        <w:numPr>
          <w:ilvl w:val="2"/>
          <w:numId w:val="900"/>
        </w:numPr>
        <w:spacing w:before="0" w:after="0"/>
      </w:pPr>
      <w:r>
        <w:t>Berkeley Algorithm</w:t>
      </w:r>
    </w:p>
    <w:p>
      <w:pPr>
        <w:numPr>
          <w:ilvl w:val="3"/>
          <w:numId w:val="900"/>
        </w:numPr>
        <w:spacing w:before="0" w:after="0"/>
      </w:pPr>
      <w:r>
        <w:t>Master-Slave Approach</w:t>
      </w:r>
    </w:p>
    <w:p>
      <w:pPr>
        <w:numPr>
          <w:ilvl w:val="3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Network Time Protocol</w:t>
      </w:r>
    </w:p>
    <w:p>
      <w:pPr>
        <w:numPr>
          <w:ilvl w:val="3"/>
          <w:numId w:val="900"/>
        </w:numPr>
        <w:spacing w:before="0" w:after="0"/>
      </w:pPr>
      <w:r>
        <w:t>NTP Hierarchy</w:t>
      </w:r>
    </w:p>
    <w:p>
      <w:pPr>
        <w:numPr>
          <w:ilvl w:val="3"/>
          <w:numId w:val="900"/>
        </w:numPr>
        <w:spacing w:before="0" w:after="0"/>
      </w:pPr>
      <w:r>
        <w:t>NTP Algorithms</w:t>
      </w:r>
    </w:p>
    <w:p>
      <w:pPr>
        <w:numPr>
          <w:ilvl w:val="3"/>
          <w:numId w:val="900"/>
        </w:numPr>
        <w:spacing w:before="0" w:after="0"/>
      </w:pPr>
      <w:r>
        <w:t>Accuracy and Precision</w:t>
      </w:r>
    </w:p>
    <w:p>
      <w:pPr>
        <w:numPr>
          <w:ilvl w:val="0"/>
          <w:numId w:val="900"/>
        </w:numPr>
        <w:spacing w:before="0" w:after="0"/>
      </w:pPr>
      <w:r>
        <w:t>Logical Time</w:t>
      </w:r>
    </w:p>
    <w:p>
      <w:pPr>
        <w:numPr>
          <w:ilvl w:val="1"/>
          <w:numId w:val="900"/>
        </w:numPr>
        <w:spacing w:before="0" w:after="0"/>
      </w:pPr>
      <w:r>
        <w:t>Causality in Distributed Systems</w:t>
      </w:r>
    </w:p>
    <w:p>
      <w:pPr>
        <w:numPr>
          <w:ilvl w:val="2"/>
          <w:numId w:val="900"/>
        </w:numPr>
        <w:spacing w:before="0" w:after="0"/>
      </w:pPr>
      <w:r>
        <w:t>Happened-Before Relation</w:t>
      </w:r>
    </w:p>
    <w:p>
      <w:pPr>
        <w:numPr>
          <w:ilvl w:val="2"/>
          <w:numId w:val="900"/>
        </w:numPr>
        <w:spacing w:before="0" w:after="0"/>
      </w:pPr>
      <w:r>
        <w:t>Causal Dependencies</w:t>
      </w:r>
    </w:p>
    <w:p>
      <w:pPr>
        <w:numPr>
          <w:ilvl w:val="2"/>
          <w:numId w:val="900"/>
        </w:numPr>
        <w:spacing w:before="0" w:after="0"/>
      </w:pPr>
      <w:r>
        <w:t>Concurrent Events</w:t>
      </w:r>
    </w:p>
    <w:p>
      <w:pPr>
        <w:numPr>
          <w:ilvl w:val="1"/>
          <w:numId w:val="900"/>
        </w:numPr>
        <w:spacing w:before="0" w:after="0"/>
      </w:pPr>
      <w:r>
        <w:t>Lamport's Logical Clocks</w:t>
      </w:r>
    </w:p>
    <w:p>
      <w:pPr>
        <w:numPr>
          <w:ilvl w:val="2"/>
          <w:numId w:val="900"/>
        </w:numPr>
        <w:spacing w:before="0" w:after="0"/>
      </w:pPr>
      <w:r>
        <w:t>Clock Rules</w:t>
      </w:r>
    </w:p>
    <w:p>
      <w:pPr>
        <w:numPr>
          <w:ilvl w:val="2"/>
          <w:numId w:val="900"/>
        </w:numPr>
        <w:spacing w:before="0" w:after="0"/>
      </w:pPr>
      <w:r>
        <w:t>Event Ordering</w:t>
      </w:r>
    </w:p>
    <w:p>
      <w:pPr>
        <w:numPr>
          <w:ilvl w:val="2"/>
          <w:numId w:val="900"/>
        </w:numPr>
        <w:spacing w:before="0" w:after="0"/>
      </w:pPr>
      <w:r>
        <w:t>Timestamp Assignment</w:t>
      </w:r>
    </w:p>
    <w:p>
      <w:pPr>
        <w:numPr>
          <w:ilvl w:val="1"/>
          <w:numId w:val="900"/>
        </w:numPr>
        <w:spacing w:before="0" w:after="0"/>
      </w:pPr>
      <w:r>
        <w:t>Vector Clocks</w:t>
      </w:r>
    </w:p>
    <w:p>
      <w:pPr>
        <w:numPr>
          <w:ilvl w:val="2"/>
          <w:numId w:val="900"/>
        </w:numPr>
        <w:spacing w:before="0" w:after="0"/>
      </w:pPr>
      <w:r>
        <w:t>Vector Clock Operations</w:t>
      </w:r>
    </w:p>
    <w:p>
      <w:pPr>
        <w:numPr>
          <w:ilvl w:val="2"/>
          <w:numId w:val="900"/>
        </w:numPr>
        <w:spacing w:before="0" w:after="0"/>
      </w:pPr>
      <w:r>
        <w:t>Causal Relationship Detection</w:t>
      </w:r>
    </w:p>
    <w:p>
      <w:pPr>
        <w:numPr>
          <w:ilvl w:val="2"/>
          <w:numId w:val="900"/>
        </w:numPr>
        <w:spacing w:before="0" w:after="0"/>
      </w:pPr>
      <w:r>
        <w:t>Concurrent Event Detection</w:t>
      </w:r>
    </w:p>
    <w:p>
      <w:pPr>
        <w:numPr>
          <w:ilvl w:val="2"/>
          <w:numId w:val="900"/>
        </w:numPr>
        <w:spacing w:before="0" w:after="0"/>
      </w:pPr>
      <w:r>
        <w:t>Vector Clock Comparison</w:t>
      </w:r>
    </w:p>
    <w:p>
      <w:pPr>
        <w:numPr>
          <w:ilvl w:val="1"/>
          <w:numId w:val="900"/>
        </w:numPr>
        <w:spacing w:before="0" w:after="0"/>
      </w:pPr>
      <w:r>
        <w:t>Matrix Clocks</w:t>
      </w:r>
    </w:p>
    <w:p>
      <w:pPr>
        <w:numPr>
          <w:ilvl w:val="2"/>
          <w:numId w:val="900"/>
        </w:numPr>
        <w:spacing w:before="0" w:after="0"/>
      </w:pPr>
      <w:r>
        <w:t>Global Knowledge Representation</w:t>
      </w:r>
    </w:p>
    <w:p>
      <w:pPr>
        <w:numPr>
          <w:ilvl w:val="2"/>
          <w:numId w:val="900"/>
        </w:numPr>
        <w:spacing w:before="0" w:after="0"/>
      </w:pPr>
      <w:r>
        <w:t>Matrix Operations</w:t>
      </w:r>
    </w:p>
    <w:p>
      <w:pPr>
        <w:numPr>
          <w:ilvl w:val="0"/>
          <w:numId w:val="900"/>
        </w:numPr>
        <w:spacing w:before="0" w:after="0"/>
      </w:pPr>
      <w:r>
        <w:t>Global State</w:t>
      </w:r>
    </w:p>
    <w:p>
      <w:pPr>
        <w:numPr>
          <w:ilvl w:val="1"/>
          <w:numId w:val="900"/>
        </w:numPr>
        <w:spacing w:before="0" w:after="0"/>
      </w:pPr>
      <w:r>
        <w:t>Consistent Global States</w:t>
      </w:r>
    </w:p>
    <w:p>
      <w:pPr>
        <w:numPr>
          <w:ilvl w:val="2"/>
          <w:numId w:val="900"/>
        </w:numPr>
        <w:spacing w:before="0" w:after="0"/>
      </w:pPr>
      <w:r>
        <w:t>State Consistency</w:t>
      </w:r>
    </w:p>
    <w:p>
      <w:pPr>
        <w:numPr>
          <w:ilvl w:val="2"/>
          <w:numId w:val="900"/>
        </w:numPr>
        <w:spacing w:before="0" w:after="0"/>
      </w:pPr>
      <w:r>
        <w:t>Cut Consistency</w:t>
      </w:r>
    </w:p>
    <w:p>
      <w:pPr>
        <w:numPr>
          <w:ilvl w:val="2"/>
          <w:numId w:val="900"/>
        </w:numPr>
        <w:spacing w:before="0" w:after="0"/>
      </w:pPr>
      <w:r>
        <w:t>Reachability</w:t>
      </w:r>
    </w:p>
    <w:p>
      <w:pPr>
        <w:numPr>
          <w:ilvl w:val="1"/>
          <w:numId w:val="900"/>
        </w:numPr>
        <w:spacing w:before="0" w:after="0"/>
      </w:pPr>
      <w:r>
        <w:t>Distributed Snapshots</w:t>
      </w:r>
    </w:p>
    <w:p>
      <w:pPr>
        <w:numPr>
          <w:ilvl w:val="2"/>
          <w:numId w:val="900"/>
        </w:numPr>
        <w:spacing w:before="0" w:after="0"/>
      </w:pPr>
      <w:r>
        <w:t>Snapshot Properties</w:t>
      </w:r>
    </w:p>
    <w:p>
      <w:pPr>
        <w:numPr>
          <w:ilvl w:val="2"/>
          <w:numId w:val="900"/>
        </w:numPr>
        <w:spacing w:before="0" w:after="0"/>
      </w:pPr>
      <w:r>
        <w:t>Snapshot Applications</w:t>
      </w:r>
    </w:p>
    <w:p>
      <w:pPr>
        <w:numPr>
          <w:ilvl w:val="1"/>
          <w:numId w:val="900"/>
        </w:numPr>
        <w:spacing w:before="0" w:after="0"/>
      </w:pPr>
      <w:r>
        <w:t>Chandy-Lamport Algorithm</w:t>
      </w:r>
    </w:p>
    <w:p>
      <w:pPr>
        <w:numPr>
          <w:ilvl w:val="2"/>
          <w:numId w:val="900"/>
        </w:numPr>
        <w:spacing w:before="0" w:after="0"/>
      </w:pPr>
      <w:r>
        <w:t>Algorithm Description</w:t>
      </w:r>
    </w:p>
    <w:p>
      <w:pPr>
        <w:numPr>
          <w:ilvl w:val="2"/>
          <w:numId w:val="900"/>
        </w:numPr>
        <w:spacing w:before="0" w:after="0"/>
      </w:pPr>
      <w:r>
        <w:t>Marker Propagation</w:t>
      </w:r>
    </w:p>
    <w:p>
      <w:pPr>
        <w:numPr>
          <w:ilvl w:val="2"/>
          <w:numId w:val="900"/>
        </w:numPr>
        <w:spacing w:before="0" w:after="0"/>
      </w:pPr>
      <w:r>
        <w:t>State Recording</w:t>
      </w:r>
    </w:p>
    <w:p>
      <w:pPr>
        <w:numPr>
          <w:ilvl w:val="2"/>
          <w:numId w:val="900"/>
        </w:numPr>
        <w:spacing w:before="0" w:after="0"/>
      </w:pPr>
      <w:r>
        <w:t>Termination Detection</w:t>
      </w:r>
    </w:p>
    <w:p>
      <w:pPr>
        <w:numPr>
          <w:ilvl w:val="1"/>
          <w:numId w:val="900"/>
        </w:numPr>
        <w:spacing w:before="0" w:after="0"/>
      </w:pPr>
      <w:r>
        <w:t>Applications of Global State</w:t>
      </w:r>
    </w:p>
    <w:p>
      <w:pPr>
        <w:numPr>
          <w:ilvl w:val="2"/>
          <w:numId w:val="900"/>
        </w:numPr>
        <w:spacing w:before="0" w:after="0"/>
      </w:pPr>
      <w:r>
        <w:t>Distributed Debugging</w:t>
      </w:r>
    </w:p>
    <w:p>
      <w:pPr>
        <w:numPr>
          <w:ilvl w:val="2"/>
          <w:numId w:val="900"/>
        </w:numPr>
        <w:spacing w:before="0" w:after="0"/>
      </w:pPr>
      <w:r>
        <w:t>Deadlock Detection</w:t>
      </w:r>
    </w:p>
    <w:p>
      <w:pPr>
        <w:numPr>
          <w:ilvl w:val="2"/>
          <w:numId w:val="900"/>
        </w:numPr>
        <w:spacing w:before="0" w:after="0"/>
      </w:pPr>
      <w:r>
        <w:t>Checkpointing</w:t>
      </w:r>
    </w:p>
    <w:p>
      <w:pPr>
        <w:pStyle w:val="Heading1"/>
      </w:pPr>
      <w:r>
        <w:t>Coordination and Agreement</w:t>
      </w:r>
    </w:p>
    <w:p>
      <w:pPr>
        <w:numPr>
          <w:ilvl w:val="0"/>
          <w:numId w:val="900"/>
        </w:numPr>
        <w:spacing w:before="0" w:after="0"/>
      </w:pPr>
      <w:r>
        <w:t>Distributed Mutual Exclusion</w:t>
      </w:r>
    </w:p>
    <w:p>
      <w:pPr>
        <w:numPr>
          <w:ilvl w:val="1"/>
          <w:numId w:val="900"/>
        </w:numPr>
        <w:spacing w:before="0" w:after="0"/>
      </w:pPr>
      <w:r>
        <w:t>Mutual Exclusion Requirements</w:t>
      </w:r>
    </w:p>
    <w:p>
      <w:pPr>
        <w:numPr>
          <w:ilvl w:val="2"/>
          <w:numId w:val="900"/>
        </w:numPr>
        <w:spacing w:before="0" w:after="0"/>
      </w:pPr>
      <w:r>
        <w:t>Safety Property</w:t>
      </w:r>
    </w:p>
    <w:p>
      <w:pPr>
        <w:numPr>
          <w:ilvl w:val="2"/>
          <w:numId w:val="900"/>
        </w:numPr>
        <w:spacing w:before="0" w:after="0"/>
      </w:pPr>
      <w:r>
        <w:t>Liveness Property</w:t>
      </w:r>
    </w:p>
    <w:p>
      <w:pPr>
        <w:numPr>
          <w:ilvl w:val="2"/>
          <w:numId w:val="900"/>
        </w:numPr>
        <w:spacing w:before="0" w:after="0"/>
      </w:pPr>
      <w:r>
        <w:t>Fairness Property</w:t>
      </w:r>
    </w:p>
    <w:p>
      <w:pPr>
        <w:numPr>
          <w:ilvl w:val="1"/>
          <w:numId w:val="900"/>
        </w:numPr>
        <w:spacing w:before="0" w:after="0"/>
      </w:pPr>
      <w:r>
        <w:t>Centralized Algorithm</w:t>
      </w:r>
    </w:p>
    <w:p>
      <w:pPr>
        <w:numPr>
          <w:ilvl w:val="2"/>
          <w:numId w:val="900"/>
        </w:numPr>
        <w:spacing w:before="0" w:after="0"/>
      </w:pPr>
      <w:r>
        <w:t>Coordinator Role</w:t>
      </w:r>
    </w:p>
    <w:p>
      <w:pPr>
        <w:numPr>
          <w:ilvl w:val="2"/>
          <w:numId w:val="900"/>
        </w:numPr>
        <w:spacing w:before="0" w:after="0"/>
      </w:pPr>
      <w:r>
        <w:t>Request Processing</w:t>
      </w:r>
    </w:p>
    <w:p>
      <w:pPr>
        <w:numPr>
          <w:ilvl w:val="2"/>
          <w:numId w:val="900"/>
        </w:numPr>
        <w:spacing w:before="0" w:after="0"/>
      </w:pPr>
      <w:r>
        <w:t>Single Point of Failure</w:t>
      </w:r>
    </w:p>
    <w:p>
      <w:pPr>
        <w:numPr>
          <w:ilvl w:val="1"/>
          <w:numId w:val="900"/>
        </w:numPr>
        <w:spacing w:before="0" w:after="0"/>
      </w:pPr>
      <w:r>
        <w:t>Distributed Algorithms</w:t>
      </w:r>
    </w:p>
    <w:p>
      <w:pPr>
        <w:numPr>
          <w:ilvl w:val="2"/>
          <w:numId w:val="900"/>
        </w:numPr>
        <w:spacing w:before="0" w:after="0"/>
      </w:pPr>
      <w:r>
        <w:t>Ricart-Agrawala Algorithm</w:t>
      </w:r>
    </w:p>
    <w:p>
      <w:pPr>
        <w:numPr>
          <w:ilvl w:val="3"/>
          <w:numId w:val="900"/>
        </w:numPr>
        <w:spacing w:before="0" w:after="0"/>
      </w:pPr>
      <w:r>
        <w:t>Request and Reply Protocol</w:t>
      </w:r>
    </w:p>
    <w:p>
      <w:pPr>
        <w:numPr>
          <w:ilvl w:val="3"/>
          <w:numId w:val="900"/>
        </w:numPr>
        <w:spacing w:before="0" w:after="0"/>
      </w:pPr>
      <w:r>
        <w:t>Message Complexity</w:t>
      </w:r>
    </w:p>
    <w:p>
      <w:pPr>
        <w:numPr>
          <w:ilvl w:val="3"/>
          <w:numId w:val="900"/>
        </w:numPr>
        <w:spacing w:before="0" w:after="0"/>
      </w:pPr>
      <w:r>
        <w:t>Fairness Analysis</w:t>
      </w:r>
    </w:p>
    <w:p>
      <w:pPr>
        <w:numPr>
          <w:ilvl w:val="2"/>
          <w:numId w:val="900"/>
        </w:numPr>
        <w:spacing w:before="0" w:after="0"/>
      </w:pPr>
      <w:r>
        <w:t>Maekawa's Algorithm</w:t>
      </w:r>
    </w:p>
    <w:p>
      <w:pPr>
        <w:numPr>
          <w:ilvl w:val="3"/>
          <w:numId w:val="900"/>
        </w:numPr>
        <w:spacing w:before="0" w:after="0"/>
      </w:pPr>
      <w:r>
        <w:t>Quorum-Based Approach</w:t>
      </w:r>
    </w:p>
    <w:p>
      <w:pPr>
        <w:numPr>
          <w:ilvl w:val="3"/>
          <w:numId w:val="900"/>
        </w:numPr>
        <w:spacing w:before="0" w:after="0"/>
      </w:pPr>
      <w:r>
        <w:t>Voting Sets</w:t>
      </w:r>
    </w:p>
    <w:p>
      <w:pPr>
        <w:numPr>
          <w:ilvl w:val="3"/>
          <w:numId w:val="900"/>
        </w:numPr>
        <w:spacing w:before="0" w:after="0"/>
      </w:pPr>
      <w:r>
        <w:t>Deadlock Prevention</w:t>
      </w:r>
    </w:p>
    <w:p>
      <w:pPr>
        <w:numPr>
          <w:ilvl w:val="1"/>
          <w:numId w:val="900"/>
        </w:numPr>
        <w:spacing w:before="0" w:after="0"/>
      </w:pPr>
      <w:r>
        <w:t>Token-Based Algorithms</w:t>
      </w:r>
    </w:p>
    <w:p>
      <w:pPr>
        <w:numPr>
          <w:ilvl w:val="2"/>
          <w:numId w:val="900"/>
        </w:numPr>
        <w:spacing w:before="0" w:after="0"/>
      </w:pPr>
      <w:r>
        <w:t>Ring-Based Algorithm</w:t>
      </w:r>
    </w:p>
    <w:p>
      <w:pPr>
        <w:numPr>
          <w:ilvl w:val="2"/>
          <w:numId w:val="900"/>
        </w:numPr>
        <w:spacing w:before="0" w:after="0"/>
      </w:pPr>
      <w:r>
        <w:t>Token Passing</w:t>
      </w:r>
    </w:p>
    <w:p>
      <w:pPr>
        <w:numPr>
          <w:ilvl w:val="2"/>
          <w:numId w:val="900"/>
        </w:numPr>
        <w:spacing w:before="0" w:after="0"/>
      </w:pPr>
      <w:r>
        <w:t>Token Loss Handling</w:t>
      </w:r>
    </w:p>
    <w:p>
      <w:pPr>
        <w:numPr>
          <w:ilvl w:val="1"/>
          <w:numId w:val="900"/>
        </w:numPr>
        <w:spacing w:before="0" w:after="0"/>
      </w:pPr>
      <w:r>
        <w:t>Performance Comparison</w:t>
      </w:r>
    </w:p>
    <w:p>
      <w:pPr>
        <w:numPr>
          <w:ilvl w:val="2"/>
          <w:numId w:val="900"/>
        </w:numPr>
        <w:spacing w:before="0" w:after="0"/>
      </w:pPr>
      <w:r>
        <w:t>Message Complexity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0"/>
          <w:numId w:val="900"/>
        </w:numPr>
        <w:spacing w:before="0" w:after="0"/>
      </w:pPr>
      <w:r>
        <w:t>Leader Election</w:t>
      </w:r>
    </w:p>
    <w:p>
      <w:pPr>
        <w:numPr>
          <w:ilvl w:val="1"/>
          <w:numId w:val="900"/>
        </w:numPr>
        <w:spacing w:before="0" w:after="0"/>
      </w:pPr>
      <w:r>
        <w:t>Election Problem Definition</w:t>
      </w:r>
    </w:p>
    <w:p>
      <w:pPr>
        <w:numPr>
          <w:ilvl w:val="2"/>
          <w:numId w:val="900"/>
        </w:numPr>
        <w:spacing w:before="0" w:after="0"/>
      </w:pPr>
      <w:r>
        <w:t>Uniqueness Property</w:t>
      </w:r>
    </w:p>
    <w:p>
      <w:pPr>
        <w:numPr>
          <w:ilvl w:val="2"/>
          <w:numId w:val="900"/>
        </w:numPr>
        <w:spacing w:before="0" w:after="0"/>
      </w:pPr>
      <w:r>
        <w:t>Agreement Property</w:t>
      </w:r>
    </w:p>
    <w:p>
      <w:pPr>
        <w:numPr>
          <w:ilvl w:val="2"/>
          <w:numId w:val="900"/>
        </w:numPr>
        <w:spacing w:before="0" w:after="0"/>
      </w:pPr>
      <w:r>
        <w:t>Termination Property</w:t>
      </w:r>
    </w:p>
    <w:p>
      <w:pPr>
        <w:numPr>
          <w:ilvl w:val="1"/>
          <w:numId w:val="900"/>
        </w:numPr>
        <w:spacing w:before="0" w:after="0"/>
      </w:pPr>
      <w:r>
        <w:t>Election Algorithms</w:t>
      </w:r>
    </w:p>
    <w:p>
      <w:pPr>
        <w:numPr>
          <w:ilvl w:val="2"/>
          <w:numId w:val="900"/>
        </w:numPr>
        <w:spacing w:before="0" w:after="0"/>
      </w:pPr>
      <w:r>
        <w:t>Bully Algorithm</w:t>
      </w:r>
    </w:p>
    <w:p>
      <w:pPr>
        <w:numPr>
          <w:ilvl w:val="3"/>
          <w:numId w:val="900"/>
        </w:numPr>
        <w:spacing w:before="0" w:after="0"/>
      </w:pPr>
      <w:r>
        <w:t>Election Process</w:t>
      </w:r>
    </w:p>
    <w:p>
      <w:pPr>
        <w:numPr>
          <w:ilvl w:val="3"/>
          <w:numId w:val="900"/>
        </w:numPr>
        <w:spacing w:before="0" w:after="0"/>
      </w:pPr>
      <w:r>
        <w:t>Coordinator Selection</w:t>
      </w:r>
    </w:p>
    <w:p>
      <w:pPr>
        <w:numPr>
          <w:ilvl w:val="3"/>
          <w:numId w:val="900"/>
        </w:numPr>
        <w:spacing w:before="0" w:after="0"/>
      </w:pPr>
      <w:r>
        <w:t>Failure Handling</w:t>
      </w:r>
    </w:p>
    <w:p>
      <w:pPr>
        <w:numPr>
          <w:ilvl w:val="2"/>
          <w:numId w:val="900"/>
        </w:numPr>
        <w:spacing w:before="0" w:after="0"/>
      </w:pPr>
      <w:r>
        <w:t>Ring-Based Election</w:t>
      </w:r>
    </w:p>
    <w:p>
      <w:pPr>
        <w:numPr>
          <w:ilvl w:val="3"/>
          <w:numId w:val="900"/>
        </w:numPr>
        <w:spacing w:before="0" w:after="0"/>
      </w:pPr>
      <w:r>
        <w:t>Token Circulation</w:t>
      </w:r>
    </w:p>
    <w:p>
      <w:pPr>
        <w:numPr>
          <w:ilvl w:val="3"/>
          <w:numId w:val="900"/>
        </w:numPr>
        <w:spacing w:before="0" w:after="0"/>
      </w:pPr>
      <w:r>
        <w:t>Leader Selection</w:t>
      </w:r>
    </w:p>
    <w:p>
      <w:pPr>
        <w:numPr>
          <w:ilvl w:val="3"/>
          <w:numId w:val="900"/>
        </w:numPr>
        <w:spacing w:before="0" w:after="0"/>
      </w:pPr>
      <w:r>
        <w:t>Ring Maintenance</w:t>
      </w:r>
    </w:p>
    <w:p>
      <w:pPr>
        <w:numPr>
          <w:ilvl w:val="1"/>
          <w:numId w:val="900"/>
        </w:numPr>
        <w:spacing w:before="0" w:after="0"/>
      </w:pPr>
      <w:r>
        <w:t>Election in Special Topologies</w:t>
      </w:r>
    </w:p>
    <w:p>
      <w:pPr>
        <w:numPr>
          <w:ilvl w:val="2"/>
          <w:numId w:val="900"/>
        </w:numPr>
        <w:spacing w:before="0" w:after="0"/>
      </w:pPr>
      <w:r>
        <w:t>Tree-Based Election</w:t>
      </w:r>
    </w:p>
    <w:p>
      <w:pPr>
        <w:numPr>
          <w:ilvl w:val="2"/>
          <w:numId w:val="900"/>
        </w:numPr>
        <w:spacing w:before="0" w:after="0"/>
      </w:pPr>
      <w:r>
        <w:t>Mesh Network Election</w:t>
      </w:r>
    </w:p>
    <w:p>
      <w:pPr>
        <w:numPr>
          <w:ilvl w:val="0"/>
          <w:numId w:val="900"/>
        </w:numPr>
        <w:spacing w:before="0" w:after="0"/>
      </w:pPr>
      <w:r>
        <w:t>Multicast Communication</w:t>
      </w:r>
    </w:p>
    <w:p>
      <w:pPr>
        <w:numPr>
          <w:ilvl w:val="1"/>
          <w:numId w:val="900"/>
        </w:numPr>
        <w:spacing w:before="0" w:after="0"/>
      </w:pPr>
      <w:r>
        <w:t>Multicast Models</w:t>
      </w:r>
    </w:p>
    <w:p>
      <w:pPr>
        <w:numPr>
          <w:ilvl w:val="2"/>
          <w:numId w:val="900"/>
        </w:numPr>
        <w:spacing w:before="0" w:after="0"/>
      </w:pPr>
      <w:r>
        <w:t>One-to-Many Communication</w:t>
      </w:r>
    </w:p>
    <w:p>
      <w:pPr>
        <w:numPr>
          <w:ilvl w:val="2"/>
          <w:numId w:val="900"/>
        </w:numPr>
        <w:spacing w:before="0" w:after="0"/>
      </w:pPr>
      <w:r>
        <w:t>Group Communication</w:t>
      </w:r>
    </w:p>
    <w:p>
      <w:pPr>
        <w:numPr>
          <w:ilvl w:val="2"/>
          <w:numId w:val="900"/>
        </w:numPr>
        <w:spacing w:before="0" w:after="0"/>
      </w:pPr>
      <w:r>
        <w:t>Scalability Issues</w:t>
      </w:r>
    </w:p>
    <w:p>
      <w:pPr>
        <w:numPr>
          <w:ilvl w:val="1"/>
          <w:numId w:val="900"/>
        </w:numPr>
        <w:spacing w:before="0" w:after="0"/>
      </w:pPr>
      <w:r>
        <w:t>Reliable Multicast</w:t>
      </w:r>
    </w:p>
    <w:p>
      <w:pPr>
        <w:numPr>
          <w:ilvl w:val="2"/>
          <w:numId w:val="900"/>
        </w:numPr>
        <w:spacing w:before="0" w:after="0"/>
      </w:pPr>
      <w:r>
        <w:t>Atomic Multicast</w:t>
      </w:r>
    </w:p>
    <w:p>
      <w:pPr>
        <w:numPr>
          <w:ilvl w:val="2"/>
          <w:numId w:val="900"/>
        </w:numPr>
        <w:spacing w:before="0" w:after="0"/>
      </w:pPr>
      <w:r>
        <w:t>Uniform Multicast</w:t>
      </w:r>
    </w:p>
    <w:p>
      <w:pPr>
        <w:numPr>
          <w:ilvl w:val="2"/>
          <w:numId w:val="900"/>
        </w:numPr>
        <w:spacing w:before="0" w:after="0"/>
      </w:pPr>
      <w:r>
        <w:t>Failure Handling</w:t>
      </w:r>
    </w:p>
    <w:p>
      <w:pPr>
        <w:numPr>
          <w:ilvl w:val="1"/>
          <w:numId w:val="900"/>
        </w:numPr>
        <w:spacing w:before="0" w:after="0"/>
      </w:pPr>
      <w:r>
        <w:t>Ordered Multicast</w:t>
      </w:r>
    </w:p>
    <w:p>
      <w:pPr>
        <w:numPr>
          <w:ilvl w:val="2"/>
          <w:numId w:val="900"/>
        </w:numPr>
        <w:spacing w:before="0" w:after="0"/>
      </w:pPr>
      <w:r>
        <w:t>FIFO Ordering</w:t>
      </w:r>
    </w:p>
    <w:p>
      <w:pPr>
        <w:numPr>
          <w:ilvl w:val="2"/>
          <w:numId w:val="900"/>
        </w:numPr>
        <w:spacing w:before="0" w:after="0"/>
      </w:pPr>
      <w:r>
        <w:t>Causal Ordering</w:t>
      </w:r>
    </w:p>
    <w:p>
      <w:pPr>
        <w:numPr>
          <w:ilvl w:val="2"/>
          <w:numId w:val="900"/>
        </w:numPr>
        <w:spacing w:before="0" w:after="0"/>
      </w:pPr>
      <w:r>
        <w:t>Total Ordering</w:t>
      </w:r>
    </w:p>
    <w:p>
      <w:pPr>
        <w:numPr>
          <w:ilvl w:val="1"/>
          <w:numId w:val="900"/>
        </w:numPr>
        <w:spacing w:before="0" w:after="0"/>
      </w:pPr>
      <w:r>
        <w:t>Multicast Algorithms</w:t>
      </w:r>
    </w:p>
    <w:p>
      <w:pPr>
        <w:numPr>
          <w:ilvl w:val="2"/>
          <w:numId w:val="900"/>
        </w:numPr>
        <w:spacing w:before="0" w:after="0"/>
      </w:pPr>
      <w:r>
        <w:t>Sequencer-Based Ordering</w:t>
      </w:r>
    </w:p>
    <w:p>
      <w:pPr>
        <w:numPr>
          <w:ilvl w:val="2"/>
          <w:numId w:val="900"/>
        </w:numPr>
        <w:spacing w:before="0" w:after="0"/>
      </w:pPr>
      <w:r>
        <w:t>Distributed Ordering Protocols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Group Management</w:t>
      </w:r>
    </w:p>
    <w:p>
      <w:pPr>
        <w:numPr>
          <w:ilvl w:val="2"/>
          <w:numId w:val="900"/>
        </w:numPr>
        <w:spacing w:before="0" w:after="0"/>
      </w:pPr>
      <w:r>
        <w:t>Group Membership</w:t>
      </w:r>
    </w:p>
    <w:p>
      <w:pPr>
        <w:numPr>
          <w:ilvl w:val="2"/>
          <w:numId w:val="900"/>
        </w:numPr>
        <w:spacing w:before="0" w:after="0"/>
      </w:pPr>
      <w:r>
        <w:t>Join and Leave Operations</w:t>
      </w:r>
    </w:p>
    <w:p>
      <w:pPr>
        <w:numPr>
          <w:ilvl w:val="2"/>
          <w:numId w:val="900"/>
        </w:numPr>
        <w:spacing w:before="0" w:after="0"/>
      </w:pPr>
      <w:r>
        <w:t>Failure Detection</w:t>
      </w:r>
    </w:p>
    <w:p>
      <w:pPr>
        <w:pStyle w:val="Heading1"/>
      </w:pPr>
      <w:r>
        <w:t>Consensus and Related Problems</w:t>
      </w:r>
    </w:p>
    <w:p>
      <w:pPr>
        <w:numPr>
          <w:ilvl w:val="0"/>
          <w:numId w:val="900"/>
        </w:numPr>
        <w:spacing w:before="0" w:after="0"/>
      </w:pPr>
      <w:r>
        <w:t>The Consensus Problem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Agreement Property</w:t>
      </w:r>
    </w:p>
    <w:p>
      <w:pPr>
        <w:numPr>
          <w:ilvl w:val="2"/>
          <w:numId w:val="900"/>
        </w:numPr>
        <w:spacing w:before="0" w:after="0"/>
      </w:pPr>
      <w:r>
        <w:t>Validity Property</w:t>
      </w:r>
    </w:p>
    <w:p>
      <w:pPr>
        <w:numPr>
          <w:ilvl w:val="2"/>
          <w:numId w:val="900"/>
        </w:numPr>
        <w:spacing w:before="0" w:after="0"/>
      </w:pPr>
      <w:r>
        <w:t>Termination Property</w:t>
      </w:r>
    </w:p>
    <w:p>
      <w:pPr>
        <w:numPr>
          <w:ilvl w:val="1"/>
          <w:numId w:val="900"/>
        </w:numPr>
        <w:spacing w:before="0" w:after="0"/>
      </w:pPr>
      <w:r>
        <w:t>System Models</w:t>
      </w:r>
    </w:p>
    <w:p>
      <w:pPr>
        <w:numPr>
          <w:ilvl w:val="2"/>
          <w:numId w:val="900"/>
        </w:numPr>
        <w:spacing w:before="0" w:after="0"/>
      </w:pPr>
      <w:r>
        <w:t>Synchronous Systems</w:t>
      </w:r>
    </w:p>
    <w:p>
      <w:pPr>
        <w:numPr>
          <w:ilvl w:val="2"/>
          <w:numId w:val="900"/>
        </w:numPr>
        <w:spacing w:before="0" w:after="0"/>
      </w:pPr>
      <w:r>
        <w:t>Asynchronous Systems</w:t>
      </w:r>
    </w:p>
    <w:p>
      <w:pPr>
        <w:numPr>
          <w:ilvl w:val="2"/>
          <w:numId w:val="900"/>
        </w:numPr>
        <w:spacing w:before="0" w:after="0"/>
      </w:pPr>
      <w:r>
        <w:t>Partially Synchronous Systems</w:t>
      </w:r>
    </w:p>
    <w:p>
      <w:pPr>
        <w:numPr>
          <w:ilvl w:val="1"/>
          <w:numId w:val="900"/>
        </w:numPr>
        <w:spacing w:before="0" w:after="0"/>
      </w:pPr>
      <w:r>
        <w:t>Fault Models</w:t>
      </w:r>
    </w:p>
    <w:p>
      <w:pPr>
        <w:numPr>
          <w:ilvl w:val="2"/>
          <w:numId w:val="900"/>
        </w:numPr>
        <w:spacing w:before="0" w:after="0"/>
      </w:pPr>
      <w:r>
        <w:t>Crash Failures</w:t>
      </w:r>
    </w:p>
    <w:p>
      <w:pPr>
        <w:numPr>
          <w:ilvl w:val="2"/>
          <w:numId w:val="900"/>
        </w:numPr>
        <w:spacing w:before="0" w:after="0"/>
      </w:pPr>
      <w:r>
        <w:t>Byzantine Failures</w:t>
      </w:r>
    </w:p>
    <w:p>
      <w:pPr>
        <w:numPr>
          <w:ilvl w:val="2"/>
          <w:numId w:val="900"/>
        </w:numPr>
        <w:spacing w:before="0" w:after="0"/>
      </w:pPr>
      <w:r>
        <w:t>Failure Bounds</w:t>
      </w:r>
    </w:p>
    <w:p>
      <w:pPr>
        <w:numPr>
          <w:ilvl w:val="0"/>
          <w:numId w:val="900"/>
        </w:numPr>
        <w:spacing w:before="0" w:after="0"/>
      </w:pPr>
      <w:r>
        <w:t>Impossibility Results</w:t>
      </w:r>
    </w:p>
    <w:p>
      <w:pPr>
        <w:numPr>
          <w:ilvl w:val="1"/>
          <w:numId w:val="900"/>
        </w:numPr>
        <w:spacing w:before="0" w:after="0"/>
      </w:pPr>
      <w:r>
        <w:t>FLP Impossibility Theorem</w:t>
      </w:r>
    </w:p>
    <w:p>
      <w:pPr>
        <w:numPr>
          <w:ilvl w:val="2"/>
          <w:numId w:val="900"/>
        </w:numPr>
        <w:spacing w:before="0" w:after="0"/>
      </w:pPr>
      <w:r>
        <w:t>Theorem Statement</w:t>
      </w:r>
    </w:p>
    <w:p>
      <w:pPr>
        <w:numPr>
          <w:ilvl w:val="2"/>
          <w:numId w:val="900"/>
        </w:numPr>
        <w:spacing w:before="0" w:after="0"/>
      </w:pPr>
      <w:r>
        <w:t>Proof Intuition</w:t>
      </w:r>
    </w:p>
    <w:p>
      <w:pPr>
        <w:numPr>
          <w:ilvl w:val="2"/>
          <w:numId w:val="900"/>
        </w:numPr>
        <w:spacing w:before="0" w:after="0"/>
      </w:pPr>
      <w:r>
        <w:t>Implications</w:t>
      </w:r>
    </w:p>
    <w:p>
      <w:pPr>
        <w:numPr>
          <w:ilvl w:val="1"/>
          <w:numId w:val="900"/>
        </w:numPr>
        <w:spacing w:before="0" w:after="0"/>
      </w:pPr>
      <w:r>
        <w:t>Circumventing Impossibility</w:t>
      </w:r>
    </w:p>
    <w:p>
      <w:pPr>
        <w:numPr>
          <w:ilvl w:val="2"/>
          <w:numId w:val="900"/>
        </w:numPr>
        <w:spacing w:before="0" w:after="0"/>
      </w:pPr>
      <w:r>
        <w:t>Randomization</w:t>
      </w:r>
    </w:p>
    <w:p>
      <w:pPr>
        <w:numPr>
          <w:ilvl w:val="2"/>
          <w:numId w:val="900"/>
        </w:numPr>
        <w:spacing w:before="0" w:after="0"/>
      </w:pPr>
      <w:r>
        <w:t>Failure Detectors</w:t>
      </w:r>
    </w:p>
    <w:p>
      <w:pPr>
        <w:numPr>
          <w:ilvl w:val="2"/>
          <w:numId w:val="900"/>
        </w:numPr>
        <w:spacing w:before="0" w:after="0"/>
      </w:pPr>
      <w:r>
        <w:t>Partial Synchrony</w:t>
      </w:r>
    </w:p>
    <w:p>
      <w:pPr>
        <w:numPr>
          <w:ilvl w:val="0"/>
          <w:numId w:val="900"/>
        </w:numPr>
        <w:spacing w:before="0" w:after="0"/>
      </w:pPr>
      <w:r>
        <w:t>Consensus Algorithms</w:t>
      </w:r>
    </w:p>
    <w:p>
      <w:pPr>
        <w:numPr>
          <w:ilvl w:val="1"/>
          <w:numId w:val="900"/>
        </w:numPr>
        <w:spacing w:before="0" w:after="0"/>
      </w:pPr>
      <w:r>
        <w:t>Paxos Family</w:t>
      </w:r>
    </w:p>
    <w:p>
      <w:pPr>
        <w:numPr>
          <w:ilvl w:val="2"/>
          <w:numId w:val="900"/>
        </w:numPr>
        <w:spacing w:before="0" w:after="0"/>
      </w:pPr>
      <w:r>
        <w:t>Basic Paxos</w:t>
      </w:r>
    </w:p>
    <w:p>
      <w:pPr>
        <w:numPr>
          <w:ilvl w:val="3"/>
          <w:numId w:val="900"/>
        </w:numPr>
        <w:spacing w:before="0" w:after="0"/>
      </w:pPr>
      <w:r>
        <w:t>Roles and Phases</w:t>
      </w:r>
    </w:p>
    <w:p>
      <w:pPr>
        <w:numPr>
          <w:ilvl w:val="3"/>
          <w:numId w:val="900"/>
        </w:numPr>
        <w:spacing w:before="0" w:after="0"/>
      </w:pPr>
      <w:r>
        <w:t>Safety Guarantees</w:t>
      </w:r>
    </w:p>
    <w:p>
      <w:pPr>
        <w:numPr>
          <w:ilvl w:val="3"/>
          <w:numId w:val="900"/>
        </w:numPr>
        <w:spacing w:before="0" w:after="0"/>
      </w:pPr>
      <w:r>
        <w:t>Liveness Issues</w:t>
      </w:r>
    </w:p>
    <w:p>
      <w:pPr>
        <w:numPr>
          <w:ilvl w:val="2"/>
          <w:numId w:val="900"/>
        </w:numPr>
        <w:spacing w:before="0" w:after="0"/>
      </w:pPr>
      <w:r>
        <w:t>Multi-Paxos</w:t>
      </w:r>
    </w:p>
    <w:p>
      <w:pPr>
        <w:numPr>
          <w:ilvl w:val="3"/>
          <w:numId w:val="900"/>
        </w:numPr>
        <w:spacing w:before="0" w:after="0"/>
      </w:pPr>
      <w:r>
        <w:t>Leader Election</w:t>
      </w:r>
    </w:p>
    <w:p>
      <w:pPr>
        <w:numPr>
          <w:ilvl w:val="3"/>
          <w:numId w:val="900"/>
        </w:numPr>
        <w:spacing w:before="0" w:after="0"/>
      </w:pPr>
      <w:r>
        <w:t>Log Replication</w:t>
      </w:r>
    </w:p>
    <w:p>
      <w:pPr>
        <w:numPr>
          <w:ilvl w:val="3"/>
          <w:numId w:val="900"/>
        </w:numPr>
        <w:spacing w:before="0" w:after="0"/>
      </w:pPr>
      <w:r>
        <w:t>Optimization Techniques</w:t>
      </w:r>
    </w:p>
    <w:p>
      <w:pPr>
        <w:numPr>
          <w:ilvl w:val="2"/>
          <w:numId w:val="900"/>
        </w:numPr>
        <w:spacing w:before="0" w:after="0"/>
      </w:pPr>
      <w:r>
        <w:t>Fast Paxos</w:t>
      </w:r>
    </w:p>
    <w:p>
      <w:pPr>
        <w:numPr>
          <w:ilvl w:val="2"/>
          <w:numId w:val="900"/>
        </w:numPr>
        <w:spacing w:before="0" w:after="0"/>
      </w:pPr>
      <w:r>
        <w:t>Flexible Paxos</w:t>
      </w:r>
    </w:p>
    <w:p>
      <w:pPr>
        <w:numPr>
          <w:ilvl w:val="1"/>
          <w:numId w:val="900"/>
        </w:numPr>
        <w:spacing w:before="0" w:after="0"/>
      </w:pPr>
      <w:r>
        <w:t>Raft Consensus</w:t>
      </w:r>
    </w:p>
    <w:p>
      <w:pPr>
        <w:numPr>
          <w:ilvl w:val="2"/>
          <w:numId w:val="900"/>
        </w:numPr>
        <w:spacing w:before="0" w:after="0"/>
      </w:pPr>
      <w:r>
        <w:t>Leader Election</w:t>
      </w:r>
    </w:p>
    <w:p>
      <w:pPr>
        <w:numPr>
          <w:ilvl w:val="2"/>
          <w:numId w:val="900"/>
        </w:numPr>
        <w:spacing w:before="0" w:after="0"/>
      </w:pPr>
      <w:r>
        <w:t>Log Replication</w:t>
      </w:r>
    </w:p>
    <w:p>
      <w:pPr>
        <w:numPr>
          <w:ilvl w:val="2"/>
          <w:numId w:val="900"/>
        </w:numPr>
        <w:spacing w:before="0" w:after="0"/>
      </w:pPr>
      <w:r>
        <w:t>Safety Properties</w:t>
      </w:r>
    </w:p>
    <w:p>
      <w:pPr>
        <w:numPr>
          <w:ilvl w:val="2"/>
          <w:numId w:val="900"/>
        </w:numPr>
        <w:spacing w:before="0" w:after="0"/>
      </w:pPr>
      <w:r>
        <w:t>Membership Changes</w:t>
      </w:r>
    </w:p>
    <w:p>
      <w:pPr>
        <w:numPr>
          <w:ilvl w:val="1"/>
          <w:numId w:val="900"/>
        </w:numPr>
        <w:spacing w:before="0" w:after="0"/>
      </w:pPr>
      <w:r>
        <w:t>PBFT Algorithm</w:t>
      </w:r>
    </w:p>
    <w:p>
      <w:pPr>
        <w:numPr>
          <w:ilvl w:val="2"/>
          <w:numId w:val="900"/>
        </w:numPr>
        <w:spacing w:before="0" w:after="0"/>
      </w:pPr>
      <w:r>
        <w:t>Three-Phase Protocol</w:t>
      </w:r>
    </w:p>
    <w:p>
      <w:pPr>
        <w:numPr>
          <w:ilvl w:val="2"/>
          <w:numId w:val="900"/>
        </w:numPr>
        <w:spacing w:before="0" w:after="0"/>
      </w:pPr>
      <w:r>
        <w:t>View Changes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0"/>
          <w:numId w:val="900"/>
        </w:numPr>
        <w:spacing w:before="0" w:after="0"/>
      </w:pPr>
      <w:r>
        <w:t>Related Problems</w:t>
      </w:r>
    </w:p>
    <w:p>
      <w:pPr>
        <w:numPr>
          <w:ilvl w:val="1"/>
          <w:numId w:val="900"/>
        </w:numPr>
        <w:spacing w:before="0" w:after="0"/>
      </w:pPr>
      <w:r>
        <w:t>Atomic Broadcast</w:t>
      </w:r>
    </w:p>
    <w:p>
      <w:pPr>
        <w:numPr>
          <w:ilvl w:val="1"/>
          <w:numId w:val="900"/>
        </w:numPr>
        <w:spacing w:before="0" w:after="0"/>
      </w:pPr>
      <w:r>
        <w:t>Interactive Consistency</w:t>
      </w:r>
    </w:p>
    <w:p>
      <w:pPr>
        <w:numPr>
          <w:ilvl w:val="1"/>
          <w:numId w:val="900"/>
        </w:numPr>
        <w:spacing w:before="0" w:after="0"/>
      </w:pPr>
      <w:r>
        <w:t>Byzantine Agreement</w:t>
      </w:r>
    </w:p>
    <w:p>
      <w:pPr>
        <w:numPr>
          <w:ilvl w:val="1"/>
          <w:numId w:val="900"/>
        </w:numPr>
        <w:spacing w:before="0" w:after="0"/>
      </w:pPr>
      <w:r>
        <w:t>Approximate Agreement</w:t>
      </w:r>
    </w:p>
    <w:p>
      <w:pPr>
        <w:pStyle w:val="Heading1"/>
      </w:pPr>
      <w:r>
        <w:t>Fault Tolerance and Reliability</w:t>
      </w:r>
    </w:p>
    <w:p>
      <w:pPr>
        <w:numPr>
          <w:ilvl w:val="0"/>
          <w:numId w:val="900"/>
        </w:numPr>
        <w:spacing w:before="0" w:after="0"/>
      </w:pPr>
      <w:r>
        <w:t>Fault Tolerance Concepts</w:t>
      </w:r>
    </w:p>
    <w:p>
      <w:pPr>
        <w:numPr>
          <w:ilvl w:val="1"/>
          <w:numId w:val="900"/>
        </w:numPr>
        <w:spacing w:before="0" w:after="0"/>
      </w:pPr>
      <w:r>
        <w:t>Faults vs. Failures vs. Errors</w:t>
      </w:r>
    </w:p>
    <w:p>
      <w:pPr>
        <w:numPr>
          <w:ilvl w:val="1"/>
          <w:numId w:val="900"/>
        </w:numPr>
        <w:spacing w:before="0" w:after="0"/>
      </w:pPr>
      <w:r>
        <w:t>Fault Classification</w:t>
      </w:r>
    </w:p>
    <w:p>
      <w:pPr>
        <w:numPr>
          <w:ilvl w:val="2"/>
          <w:numId w:val="900"/>
        </w:numPr>
        <w:spacing w:before="0" w:after="0"/>
      </w:pPr>
      <w:r>
        <w:t>Hardware Faults</w:t>
      </w:r>
    </w:p>
    <w:p>
      <w:pPr>
        <w:numPr>
          <w:ilvl w:val="2"/>
          <w:numId w:val="900"/>
        </w:numPr>
        <w:spacing w:before="0" w:after="0"/>
      </w:pPr>
      <w:r>
        <w:t>Software Faults</w:t>
      </w:r>
    </w:p>
    <w:p>
      <w:pPr>
        <w:numPr>
          <w:ilvl w:val="2"/>
          <w:numId w:val="900"/>
        </w:numPr>
        <w:spacing w:before="0" w:after="0"/>
      </w:pPr>
      <w:r>
        <w:t>Network Faults</w:t>
      </w:r>
    </w:p>
    <w:p>
      <w:pPr>
        <w:numPr>
          <w:ilvl w:val="1"/>
          <w:numId w:val="900"/>
        </w:numPr>
        <w:spacing w:before="0" w:after="0"/>
      </w:pPr>
      <w:r>
        <w:t>Fault Tolerance Techniques</w:t>
      </w:r>
    </w:p>
    <w:p>
      <w:pPr>
        <w:numPr>
          <w:ilvl w:val="2"/>
          <w:numId w:val="900"/>
        </w:numPr>
        <w:spacing w:before="0" w:after="0"/>
      </w:pPr>
      <w:r>
        <w:t>Fault Prevention</w:t>
      </w:r>
    </w:p>
    <w:p>
      <w:pPr>
        <w:numPr>
          <w:ilvl w:val="2"/>
          <w:numId w:val="900"/>
        </w:numPr>
        <w:spacing w:before="0" w:after="0"/>
      </w:pPr>
      <w:r>
        <w:t>Fault Removal</w:t>
      </w:r>
    </w:p>
    <w:p>
      <w:pPr>
        <w:numPr>
          <w:ilvl w:val="2"/>
          <w:numId w:val="900"/>
        </w:numPr>
        <w:spacing w:before="0" w:after="0"/>
      </w:pPr>
      <w:r>
        <w:t>Fault Forecasting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0"/>
          <w:numId w:val="900"/>
        </w:numPr>
        <w:spacing w:before="0" w:after="0"/>
      </w:pPr>
      <w:r>
        <w:t>Failure Detection</w:t>
      </w:r>
    </w:p>
    <w:p>
      <w:pPr>
        <w:numPr>
          <w:ilvl w:val="1"/>
          <w:numId w:val="900"/>
        </w:numPr>
        <w:spacing w:before="0" w:after="0"/>
      </w:pPr>
      <w:r>
        <w:t>Failure Detectors</w:t>
      </w:r>
    </w:p>
    <w:p>
      <w:pPr>
        <w:numPr>
          <w:ilvl w:val="2"/>
          <w:numId w:val="900"/>
        </w:numPr>
        <w:spacing w:before="0" w:after="0"/>
      </w:pPr>
      <w:r>
        <w:t>Perfect Failure Detectors</w:t>
      </w:r>
    </w:p>
    <w:p>
      <w:pPr>
        <w:numPr>
          <w:ilvl w:val="2"/>
          <w:numId w:val="900"/>
        </w:numPr>
        <w:spacing w:before="0" w:after="0"/>
      </w:pPr>
      <w:r>
        <w:t>Eventually Perfect Failure Detectors</w:t>
      </w:r>
    </w:p>
    <w:p>
      <w:pPr>
        <w:numPr>
          <w:ilvl w:val="2"/>
          <w:numId w:val="900"/>
        </w:numPr>
        <w:spacing w:before="0" w:after="0"/>
      </w:pPr>
      <w:r>
        <w:t>Unreliable Failure Detectors</w:t>
      </w:r>
    </w:p>
    <w:p>
      <w:pPr>
        <w:numPr>
          <w:ilvl w:val="1"/>
          <w:numId w:val="900"/>
        </w:numPr>
        <w:spacing w:before="0" w:after="0"/>
      </w:pPr>
      <w:r>
        <w:t>Detection Mechanisms</w:t>
      </w:r>
    </w:p>
    <w:p>
      <w:pPr>
        <w:numPr>
          <w:ilvl w:val="2"/>
          <w:numId w:val="900"/>
        </w:numPr>
        <w:spacing w:before="0" w:after="0"/>
      </w:pPr>
      <w:r>
        <w:t>Heartbeat Protocols</w:t>
      </w:r>
    </w:p>
    <w:p>
      <w:pPr>
        <w:numPr>
          <w:ilvl w:val="2"/>
          <w:numId w:val="900"/>
        </w:numPr>
        <w:spacing w:before="0" w:after="0"/>
      </w:pPr>
      <w:r>
        <w:t>Timeout-Based Detection</w:t>
      </w:r>
    </w:p>
    <w:p>
      <w:pPr>
        <w:numPr>
          <w:ilvl w:val="2"/>
          <w:numId w:val="900"/>
        </w:numPr>
        <w:spacing w:before="0" w:after="0"/>
      </w:pPr>
      <w:r>
        <w:t>Gossip-Based Detection</w:t>
      </w:r>
    </w:p>
    <w:p>
      <w:pPr>
        <w:numPr>
          <w:ilvl w:val="1"/>
          <w:numId w:val="900"/>
        </w:numPr>
        <w:spacing w:before="0" w:after="0"/>
      </w:pPr>
      <w:r>
        <w:t>Detection Accuracy</w:t>
      </w:r>
    </w:p>
    <w:p>
      <w:pPr>
        <w:numPr>
          <w:ilvl w:val="2"/>
          <w:numId w:val="900"/>
        </w:numPr>
        <w:spacing w:before="0" w:after="0"/>
      </w:pPr>
      <w:r>
        <w:t>False Positives</w:t>
      </w:r>
    </w:p>
    <w:p>
      <w:pPr>
        <w:numPr>
          <w:ilvl w:val="2"/>
          <w:numId w:val="900"/>
        </w:numPr>
        <w:spacing w:before="0" w:after="0"/>
      </w:pPr>
      <w:r>
        <w:t>False Negatives</w:t>
      </w:r>
    </w:p>
    <w:p>
      <w:pPr>
        <w:numPr>
          <w:ilvl w:val="2"/>
          <w:numId w:val="900"/>
        </w:numPr>
        <w:spacing w:before="0" w:after="0"/>
      </w:pPr>
      <w:r>
        <w:t>Detection Time</w:t>
      </w:r>
    </w:p>
    <w:p>
      <w:pPr>
        <w:numPr>
          <w:ilvl w:val="0"/>
          <w:numId w:val="900"/>
        </w:numPr>
        <w:spacing w:before="0" w:after="0"/>
      </w:pPr>
      <w:r>
        <w:t>Redundancy and Replication</w:t>
      </w:r>
    </w:p>
    <w:p>
      <w:pPr>
        <w:numPr>
          <w:ilvl w:val="1"/>
          <w:numId w:val="900"/>
        </w:numPr>
        <w:spacing w:before="0" w:after="0"/>
      </w:pPr>
      <w:r>
        <w:t>Types of Redundancy</w:t>
      </w:r>
    </w:p>
    <w:p>
      <w:pPr>
        <w:numPr>
          <w:ilvl w:val="2"/>
          <w:numId w:val="900"/>
        </w:numPr>
        <w:spacing w:before="0" w:after="0"/>
      </w:pPr>
      <w:r>
        <w:t>Hardware Redundancy</w:t>
      </w:r>
    </w:p>
    <w:p>
      <w:pPr>
        <w:numPr>
          <w:ilvl w:val="2"/>
          <w:numId w:val="900"/>
        </w:numPr>
        <w:spacing w:before="0" w:after="0"/>
      </w:pPr>
      <w:r>
        <w:t>Software Redundancy</w:t>
      </w:r>
    </w:p>
    <w:p>
      <w:pPr>
        <w:numPr>
          <w:ilvl w:val="2"/>
          <w:numId w:val="900"/>
        </w:numPr>
        <w:spacing w:before="0" w:after="0"/>
      </w:pPr>
      <w:r>
        <w:t>Information Redundancy</w:t>
      </w:r>
    </w:p>
    <w:p>
      <w:pPr>
        <w:numPr>
          <w:ilvl w:val="2"/>
          <w:numId w:val="900"/>
        </w:numPr>
        <w:spacing w:before="0" w:after="0"/>
      </w:pPr>
      <w:r>
        <w:t>Time Redundancy</w:t>
      </w:r>
    </w:p>
    <w:p>
      <w:pPr>
        <w:numPr>
          <w:ilvl w:val="1"/>
          <w:numId w:val="900"/>
        </w:numPr>
        <w:spacing w:before="0" w:after="0"/>
      </w:pPr>
      <w:r>
        <w:t>Replication Strategies</w:t>
      </w:r>
    </w:p>
    <w:p>
      <w:pPr>
        <w:numPr>
          <w:ilvl w:val="2"/>
          <w:numId w:val="900"/>
        </w:numPr>
        <w:spacing w:before="0" w:after="0"/>
      </w:pPr>
      <w:r>
        <w:t>Active Replication</w:t>
      </w:r>
    </w:p>
    <w:p>
      <w:pPr>
        <w:numPr>
          <w:ilvl w:val="2"/>
          <w:numId w:val="900"/>
        </w:numPr>
        <w:spacing w:before="0" w:after="0"/>
      </w:pPr>
      <w:r>
        <w:t>Passive Replication</w:t>
      </w:r>
    </w:p>
    <w:p>
      <w:pPr>
        <w:numPr>
          <w:ilvl w:val="2"/>
          <w:numId w:val="900"/>
        </w:numPr>
        <w:spacing w:before="0" w:after="0"/>
      </w:pPr>
      <w:r>
        <w:t>Semi-Active Replication</w:t>
      </w:r>
    </w:p>
    <w:p>
      <w:pPr>
        <w:numPr>
          <w:ilvl w:val="1"/>
          <w:numId w:val="900"/>
        </w:numPr>
        <w:spacing w:before="0" w:after="0"/>
      </w:pPr>
      <w:r>
        <w:t>Replica Management</w:t>
      </w:r>
    </w:p>
    <w:p>
      <w:pPr>
        <w:numPr>
          <w:ilvl w:val="2"/>
          <w:numId w:val="900"/>
        </w:numPr>
        <w:spacing w:before="0" w:after="0"/>
      </w:pPr>
      <w:r>
        <w:t>Replica Placement</w:t>
      </w:r>
    </w:p>
    <w:p>
      <w:pPr>
        <w:numPr>
          <w:ilvl w:val="2"/>
          <w:numId w:val="900"/>
        </w:numPr>
        <w:spacing w:before="0" w:after="0"/>
      </w:pPr>
      <w:r>
        <w:t>Replica Consistency</w:t>
      </w:r>
    </w:p>
    <w:p>
      <w:pPr>
        <w:numPr>
          <w:ilvl w:val="2"/>
          <w:numId w:val="900"/>
        </w:numPr>
        <w:spacing w:before="0" w:after="0"/>
      </w:pPr>
      <w:r>
        <w:t>Replica Recovery</w:t>
      </w:r>
    </w:p>
    <w:p>
      <w:pPr>
        <w:numPr>
          <w:ilvl w:val="0"/>
          <w:numId w:val="900"/>
        </w:numPr>
        <w:spacing w:before="0" w:after="0"/>
      </w:pPr>
      <w:r>
        <w:t>Process Resilience</w:t>
      </w:r>
    </w:p>
    <w:p>
      <w:pPr>
        <w:numPr>
          <w:ilvl w:val="1"/>
          <w:numId w:val="900"/>
        </w:numPr>
        <w:spacing w:before="0" w:after="0"/>
      </w:pPr>
      <w:r>
        <w:t>Process Groups</w:t>
      </w:r>
    </w:p>
    <w:p>
      <w:pPr>
        <w:numPr>
          <w:ilvl w:val="2"/>
          <w:numId w:val="900"/>
        </w:numPr>
        <w:spacing w:before="0" w:after="0"/>
      </w:pPr>
      <w:r>
        <w:t>Group Formation</w:t>
      </w:r>
    </w:p>
    <w:p>
      <w:pPr>
        <w:numPr>
          <w:ilvl w:val="2"/>
          <w:numId w:val="900"/>
        </w:numPr>
        <w:spacing w:before="0" w:after="0"/>
      </w:pPr>
      <w:r>
        <w:t>Group Communication</w:t>
      </w:r>
    </w:p>
    <w:p>
      <w:pPr>
        <w:numPr>
          <w:ilvl w:val="2"/>
          <w:numId w:val="900"/>
        </w:numPr>
        <w:spacing w:before="0" w:after="0"/>
      </w:pPr>
      <w:r>
        <w:t>Group Membership</w:t>
      </w:r>
    </w:p>
    <w:p>
      <w:pPr>
        <w:numPr>
          <w:ilvl w:val="1"/>
          <w:numId w:val="900"/>
        </w:numPr>
        <w:spacing w:before="0" w:after="0"/>
      </w:pPr>
      <w:r>
        <w:t>Failure Masking</w:t>
      </w:r>
    </w:p>
    <w:p>
      <w:pPr>
        <w:numPr>
          <w:ilvl w:val="2"/>
          <w:numId w:val="900"/>
        </w:numPr>
        <w:spacing w:before="0" w:after="0"/>
      </w:pPr>
      <w:r>
        <w:t>Voting Mechanisms</w:t>
      </w:r>
    </w:p>
    <w:p>
      <w:pPr>
        <w:numPr>
          <w:ilvl w:val="2"/>
          <w:numId w:val="900"/>
        </w:numPr>
        <w:spacing w:before="0" w:after="0"/>
      </w:pPr>
      <w:r>
        <w:t>Majority Consensus</w:t>
      </w:r>
    </w:p>
    <w:p>
      <w:pPr>
        <w:numPr>
          <w:ilvl w:val="2"/>
          <w:numId w:val="900"/>
        </w:numPr>
        <w:spacing w:before="0" w:after="0"/>
      </w:pPr>
      <w:r>
        <w:t>Byzantine Fault Masking</w:t>
      </w:r>
    </w:p>
    <w:p>
      <w:pPr>
        <w:numPr>
          <w:ilvl w:val="1"/>
          <w:numId w:val="900"/>
        </w:numPr>
        <w:spacing w:before="0" w:after="0"/>
      </w:pPr>
      <w:r>
        <w:t>Process Recovery</w:t>
      </w:r>
    </w:p>
    <w:p>
      <w:pPr>
        <w:numPr>
          <w:ilvl w:val="2"/>
          <w:numId w:val="900"/>
        </w:numPr>
        <w:spacing w:before="0" w:after="0"/>
      </w:pPr>
      <w:r>
        <w:t>Restart Mechanisms</w:t>
      </w:r>
    </w:p>
    <w:p>
      <w:pPr>
        <w:numPr>
          <w:ilvl w:val="2"/>
          <w:numId w:val="900"/>
        </w:numPr>
        <w:spacing w:before="0" w:after="0"/>
      </w:pPr>
      <w:r>
        <w:t>State Recovery</w:t>
      </w:r>
    </w:p>
    <w:p>
      <w:pPr>
        <w:numPr>
          <w:ilvl w:val="2"/>
          <w:numId w:val="900"/>
        </w:numPr>
        <w:spacing w:before="0" w:after="0"/>
      </w:pPr>
      <w:r>
        <w:t>Rollback Recovery</w:t>
      </w:r>
    </w:p>
    <w:p>
      <w:pPr>
        <w:numPr>
          <w:ilvl w:val="0"/>
          <w:numId w:val="900"/>
        </w:numPr>
        <w:spacing w:before="0" w:after="0"/>
      </w:pPr>
      <w:r>
        <w:t>Reliable Communication</w:t>
      </w:r>
    </w:p>
    <w:p>
      <w:pPr>
        <w:numPr>
          <w:ilvl w:val="1"/>
          <w:numId w:val="900"/>
        </w:numPr>
        <w:spacing w:before="0" w:after="0"/>
      </w:pPr>
      <w:r>
        <w:t>Point-to-Point Reliability</w:t>
      </w:r>
    </w:p>
    <w:p>
      <w:pPr>
        <w:numPr>
          <w:ilvl w:val="2"/>
          <w:numId w:val="900"/>
        </w:numPr>
        <w:spacing w:before="0" w:after="0"/>
      </w:pPr>
      <w:r>
        <w:t>Acknowledgments</w:t>
      </w:r>
    </w:p>
    <w:p>
      <w:pPr>
        <w:numPr>
          <w:ilvl w:val="2"/>
          <w:numId w:val="900"/>
        </w:numPr>
        <w:spacing w:before="0" w:after="0"/>
      </w:pPr>
      <w:r>
        <w:t>Retransmission</w:t>
      </w:r>
    </w:p>
    <w:p>
      <w:pPr>
        <w:numPr>
          <w:ilvl w:val="2"/>
          <w:numId w:val="900"/>
        </w:numPr>
        <w:spacing w:before="0" w:after="0"/>
      </w:pPr>
      <w:r>
        <w:t>Duplicate Detection</w:t>
      </w:r>
    </w:p>
    <w:p>
      <w:pPr>
        <w:numPr>
          <w:ilvl w:val="1"/>
          <w:numId w:val="900"/>
        </w:numPr>
        <w:spacing w:before="0" w:after="0"/>
      </w:pPr>
      <w:r>
        <w:t>Reliable Multicast</w:t>
      </w:r>
    </w:p>
    <w:p>
      <w:pPr>
        <w:numPr>
          <w:ilvl w:val="2"/>
          <w:numId w:val="900"/>
        </w:numPr>
        <w:spacing w:before="0" w:after="0"/>
      </w:pPr>
      <w:r>
        <w:t>Atomic Multicast</w:t>
      </w:r>
    </w:p>
    <w:p>
      <w:pPr>
        <w:numPr>
          <w:ilvl w:val="2"/>
          <w:numId w:val="900"/>
        </w:numPr>
        <w:spacing w:before="0" w:after="0"/>
      </w:pPr>
      <w:r>
        <w:t>Causal Multicast</w:t>
      </w:r>
    </w:p>
    <w:p>
      <w:pPr>
        <w:numPr>
          <w:ilvl w:val="2"/>
          <w:numId w:val="900"/>
        </w:numPr>
        <w:spacing w:before="0" w:after="0"/>
      </w:pPr>
      <w:r>
        <w:t>Total Order Multicast</w:t>
      </w:r>
    </w:p>
    <w:p>
      <w:pPr>
        <w:numPr>
          <w:ilvl w:val="1"/>
          <w:numId w:val="900"/>
        </w:numPr>
        <w:spacing w:before="0" w:after="0"/>
      </w:pPr>
      <w:r>
        <w:t>RPC Reliability</w:t>
      </w:r>
    </w:p>
    <w:p>
      <w:pPr>
        <w:numPr>
          <w:ilvl w:val="2"/>
          <w:numId w:val="900"/>
        </w:numPr>
        <w:spacing w:before="0" w:after="0"/>
      </w:pPr>
      <w:r>
        <w:t>Failure Semantics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Timeout Management</w:t>
      </w:r>
    </w:p>
    <w:p>
      <w:pPr>
        <w:numPr>
          <w:ilvl w:val="0"/>
          <w:numId w:val="900"/>
        </w:numPr>
        <w:spacing w:before="0" w:after="0"/>
      </w:pPr>
      <w:r>
        <w:t>Recovery Techniques</w:t>
      </w:r>
    </w:p>
    <w:p>
      <w:pPr>
        <w:numPr>
          <w:ilvl w:val="1"/>
          <w:numId w:val="900"/>
        </w:numPr>
        <w:spacing w:before="0" w:after="0"/>
      </w:pPr>
      <w:r>
        <w:t>Checkpointing</w:t>
      </w:r>
    </w:p>
    <w:p>
      <w:pPr>
        <w:numPr>
          <w:ilvl w:val="2"/>
          <w:numId w:val="900"/>
        </w:numPr>
        <w:spacing w:before="0" w:after="0"/>
      </w:pPr>
      <w:r>
        <w:t>Independent Checkpointing</w:t>
      </w:r>
    </w:p>
    <w:p>
      <w:pPr>
        <w:numPr>
          <w:ilvl w:val="2"/>
          <w:numId w:val="900"/>
        </w:numPr>
        <w:spacing w:before="0" w:after="0"/>
      </w:pPr>
      <w:r>
        <w:t>Coordinated Checkpointing</w:t>
      </w:r>
    </w:p>
    <w:p>
      <w:pPr>
        <w:numPr>
          <w:ilvl w:val="2"/>
          <w:numId w:val="900"/>
        </w:numPr>
        <w:spacing w:before="0" w:after="0"/>
      </w:pPr>
      <w:r>
        <w:t>Communication-Induced Checkpointing</w:t>
      </w:r>
    </w:p>
    <w:p>
      <w:pPr>
        <w:numPr>
          <w:ilvl w:val="1"/>
          <w:numId w:val="900"/>
        </w:numPr>
        <w:spacing w:before="0" w:after="0"/>
      </w:pPr>
      <w:r>
        <w:t>Message Logging</w:t>
      </w:r>
    </w:p>
    <w:p>
      <w:pPr>
        <w:numPr>
          <w:ilvl w:val="2"/>
          <w:numId w:val="900"/>
        </w:numPr>
        <w:spacing w:before="0" w:after="0"/>
      </w:pPr>
      <w:r>
        <w:t>Pessimistic Logging</w:t>
      </w:r>
    </w:p>
    <w:p>
      <w:pPr>
        <w:numPr>
          <w:ilvl w:val="2"/>
          <w:numId w:val="900"/>
        </w:numPr>
        <w:spacing w:before="0" w:after="0"/>
      </w:pPr>
      <w:r>
        <w:t>Optimistic Logging</w:t>
      </w:r>
    </w:p>
    <w:p>
      <w:pPr>
        <w:numPr>
          <w:ilvl w:val="2"/>
          <w:numId w:val="900"/>
        </w:numPr>
        <w:spacing w:before="0" w:after="0"/>
      </w:pPr>
      <w:r>
        <w:t>Causal Logging</w:t>
      </w:r>
    </w:p>
    <w:p>
      <w:pPr>
        <w:numPr>
          <w:ilvl w:val="1"/>
          <w:numId w:val="900"/>
        </w:numPr>
        <w:spacing w:before="0" w:after="0"/>
      </w:pPr>
      <w:r>
        <w:t>Recovery Protocols</w:t>
      </w:r>
    </w:p>
    <w:p>
      <w:pPr>
        <w:numPr>
          <w:ilvl w:val="2"/>
          <w:numId w:val="900"/>
        </w:numPr>
        <w:spacing w:before="0" w:after="0"/>
      </w:pPr>
      <w:r>
        <w:t>Rollback Recovery</w:t>
      </w:r>
    </w:p>
    <w:p>
      <w:pPr>
        <w:numPr>
          <w:ilvl w:val="2"/>
          <w:numId w:val="900"/>
        </w:numPr>
        <w:spacing w:before="0" w:after="0"/>
      </w:pPr>
      <w:r>
        <w:t>Forward Recovery</w:t>
      </w:r>
    </w:p>
    <w:p>
      <w:pPr>
        <w:numPr>
          <w:ilvl w:val="2"/>
          <w:numId w:val="900"/>
        </w:numPr>
        <w:spacing w:before="0" w:after="0"/>
      </w:pPr>
      <w:r>
        <w:t>Hybrid Recovery</w:t>
      </w:r>
    </w:p>
    <w:p>
      <w:pPr>
        <w:pStyle w:val="Heading1"/>
      </w:pPr>
      <w:r>
        <w:t>Replication and Consistency</w:t>
      </w:r>
    </w:p>
    <w:p>
      <w:pPr>
        <w:numPr>
          <w:ilvl w:val="0"/>
          <w:numId w:val="900"/>
        </w:numPr>
        <w:spacing w:before="0" w:after="0"/>
      </w:pPr>
      <w:r>
        <w:t>Replication Fundamentals</w:t>
      </w:r>
    </w:p>
    <w:p>
      <w:pPr>
        <w:numPr>
          <w:ilvl w:val="1"/>
          <w:numId w:val="900"/>
        </w:numPr>
        <w:spacing w:before="0" w:after="0"/>
      </w:pPr>
      <w:r>
        <w:t>Reasons for Replication</w:t>
      </w:r>
    </w:p>
    <w:p>
      <w:pPr>
        <w:numPr>
          <w:ilvl w:val="2"/>
          <w:numId w:val="900"/>
        </w:numPr>
        <w:spacing w:before="0" w:after="0"/>
      </w:pPr>
      <w:r>
        <w:t>Performance Enhancement</w:t>
      </w:r>
    </w:p>
    <w:p>
      <w:pPr>
        <w:numPr>
          <w:ilvl w:val="2"/>
          <w:numId w:val="900"/>
        </w:numPr>
        <w:spacing w:before="0" w:after="0"/>
      </w:pPr>
      <w:r>
        <w:t>Availability Improvement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1"/>
          <w:numId w:val="900"/>
        </w:numPr>
        <w:spacing w:before="0" w:after="0"/>
      </w:pPr>
      <w:r>
        <w:t>Replication Challenges</w:t>
      </w:r>
    </w:p>
    <w:p>
      <w:pPr>
        <w:numPr>
          <w:ilvl w:val="2"/>
          <w:numId w:val="900"/>
        </w:numPr>
        <w:spacing w:before="0" w:after="0"/>
      </w:pPr>
      <w:r>
        <w:t>Consistency Maintenance</w:t>
      </w:r>
    </w:p>
    <w:p>
      <w:pPr>
        <w:numPr>
          <w:ilvl w:val="2"/>
          <w:numId w:val="900"/>
        </w:numPr>
        <w:spacing w:before="0" w:after="0"/>
      </w:pPr>
      <w:r>
        <w:t>Update Propagation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Replication Architectures</w:t>
      </w:r>
    </w:p>
    <w:p>
      <w:pPr>
        <w:numPr>
          <w:ilvl w:val="2"/>
          <w:numId w:val="900"/>
        </w:numPr>
        <w:spacing w:before="0" w:after="0"/>
      </w:pPr>
      <w:r>
        <w:t>Master-Slave Replication</w:t>
      </w:r>
    </w:p>
    <w:p>
      <w:pPr>
        <w:numPr>
          <w:ilvl w:val="2"/>
          <w:numId w:val="900"/>
        </w:numPr>
        <w:spacing w:before="0" w:after="0"/>
      </w:pPr>
      <w:r>
        <w:t>Master-Master Replication</w:t>
      </w:r>
    </w:p>
    <w:p>
      <w:pPr>
        <w:numPr>
          <w:ilvl w:val="2"/>
          <w:numId w:val="900"/>
        </w:numPr>
        <w:spacing w:before="0" w:after="0"/>
      </w:pPr>
      <w:r>
        <w:t>Peer-to-Peer Replication</w:t>
      </w:r>
    </w:p>
    <w:p>
      <w:pPr>
        <w:numPr>
          <w:ilvl w:val="0"/>
          <w:numId w:val="900"/>
        </w:numPr>
        <w:spacing w:before="0" w:after="0"/>
      </w:pPr>
      <w:r>
        <w:t>Consistency Models</w:t>
      </w:r>
    </w:p>
    <w:p>
      <w:pPr>
        <w:numPr>
          <w:ilvl w:val="1"/>
          <w:numId w:val="900"/>
        </w:numPr>
        <w:spacing w:before="0" w:after="0"/>
      </w:pPr>
      <w:r>
        <w:t>Data-Centric Models</w:t>
      </w:r>
    </w:p>
    <w:p>
      <w:pPr>
        <w:numPr>
          <w:ilvl w:val="2"/>
          <w:numId w:val="900"/>
        </w:numPr>
        <w:spacing w:before="0" w:after="0"/>
      </w:pPr>
      <w:r>
        <w:t>Strict Consistency</w:t>
      </w:r>
    </w:p>
    <w:p>
      <w:pPr>
        <w:numPr>
          <w:ilvl w:val="2"/>
          <w:numId w:val="900"/>
        </w:numPr>
        <w:spacing w:before="0" w:after="0"/>
      </w:pPr>
      <w:r>
        <w:t>Sequential Consistency</w:t>
      </w:r>
    </w:p>
    <w:p>
      <w:pPr>
        <w:numPr>
          <w:ilvl w:val="2"/>
          <w:numId w:val="900"/>
        </w:numPr>
        <w:spacing w:before="0" w:after="0"/>
      </w:pPr>
      <w:r>
        <w:t>Linearizability</w:t>
      </w:r>
    </w:p>
    <w:p>
      <w:pPr>
        <w:numPr>
          <w:ilvl w:val="2"/>
          <w:numId w:val="900"/>
        </w:numPr>
        <w:spacing w:before="0" w:after="0"/>
      </w:pPr>
      <w:r>
        <w:t>Causal Consistency</w:t>
      </w:r>
    </w:p>
    <w:p>
      <w:pPr>
        <w:numPr>
          <w:ilvl w:val="2"/>
          <w:numId w:val="900"/>
        </w:numPr>
        <w:spacing w:before="0" w:after="0"/>
      </w:pPr>
      <w:r>
        <w:t>FIFO Consistency</w:t>
      </w:r>
    </w:p>
    <w:p>
      <w:pPr>
        <w:numPr>
          <w:ilvl w:val="2"/>
          <w:numId w:val="900"/>
        </w:numPr>
        <w:spacing w:before="0" w:after="0"/>
      </w:pPr>
      <w:r>
        <w:t>Weak Consistency</w:t>
      </w:r>
    </w:p>
    <w:p>
      <w:pPr>
        <w:numPr>
          <w:ilvl w:val="2"/>
          <w:numId w:val="900"/>
        </w:numPr>
        <w:spacing w:before="0" w:after="0"/>
      </w:pPr>
      <w:r>
        <w:t>Release Consistency</w:t>
      </w:r>
    </w:p>
    <w:p>
      <w:pPr>
        <w:numPr>
          <w:ilvl w:val="2"/>
          <w:numId w:val="900"/>
        </w:numPr>
        <w:spacing w:before="0" w:after="0"/>
      </w:pPr>
      <w:r>
        <w:t>Entry Consistency</w:t>
      </w:r>
    </w:p>
    <w:p>
      <w:pPr>
        <w:numPr>
          <w:ilvl w:val="1"/>
          <w:numId w:val="900"/>
        </w:numPr>
        <w:spacing w:before="0" w:after="0"/>
      </w:pPr>
      <w:r>
        <w:t>Client-Centric Models</w:t>
      </w:r>
    </w:p>
    <w:p>
      <w:pPr>
        <w:numPr>
          <w:ilvl w:val="2"/>
          <w:numId w:val="900"/>
        </w:numPr>
        <w:spacing w:before="0" w:after="0"/>
      </w:pPr>
      <w:r>
        <w:t>Eventual Consistency</w:t>
      </w:r>
    </w:p>
    <w:p>
      <w:pPr>
        <w:numPr>
          <w:ilvl w:val="2"/>
          <w:numId w:val="900"/>
        </w:numPr>
        <w:spacing w:before="0" w:after="0"/>
      </w:pPr>
      <w:r>
        <w:t>Monotonic Read Consistency</w:t>
      </w:r>
    </w:p>
    <w:p>
      <w:pPr>
        <w:numPr>
          <w:ilvl w:val="2"/>
          <w:numId w:val="900"/>
        </w:numPr>
        <w:spacing w:before="0" w:after="0"/>
      </w:pPr>
      <w:r>
        <w:t>Monotonic Write Consistency</w:t>
      </w:r>
    </w:p>
    <w:p>
      <w:pPr>
        <w:numPr>
          <w:ilvl w:val="2"/>
          <w:numId w:val="900"/>
        </w:numPr>
        <w:spacing w:before="0" w:after="0"/>
      </w:pPr>
      <w:r>
        <w:t>Read-Your-Writes Consistency</w:t>
      </w:r>
    </w:p>
    <w:p>
      <w:pPr>
        <w:numPr>
          <w:ilvl w:val="2"/>
          <w:numId w:val="900"/>
        </w:numPr>
        <w:spacing w:before="0" w:after="0"/>
      </w:pPr>
      <w:r>
        <w:t>Writes-Follow-Reads Consistency</w:t>
      </w:r>
    </w:p>
    <w:p>
      <w:pPr>
        <w:numPr>
          <w:ilvl w:val="1"/>
          <w:numId w:val="900"/>
        </w:numPr>
        <w:spacing w:before="0" w:after="0"/>
      </w:pPr>
      <w:r>
        <w:t>Consistency Hierarchies</w:t>
      </w:r>
    </w:p>
    <w:p>
      <w:pPr>
        <w:numPr>
          <w:ilvl w:val="2"/>
          <w:numId w:val="900"/>
        </w:numPr>
        <w:spacing w:before="0" w:after="0"/>
      </w:pPr>
      <w:r>
        <w:t>Strong Consistency</w:t>
      </w:r>
    </w:p>
    <w:p>
      <w:pPr>
        <w:numPr>
          <w:ilvl w:val="2"/>
          <w:numId w:val="900"/>
        </w:numPr>
        <w:spacing w:before="0" w:after="0"/>
      </w:pPr>
      <w:r>
        <w:t>Weak Consistency</w:t>
      </w:r>
    </w:p>
    <w:p>
      <w:pPr>
        <w:numPr>
          <w:ilvl w:val="2"/>
          <w:numId w:val="900"/>
        </w:numPr>
        <w:spacing w:before="0" w:after="0"/>
      </w:pPr>
      <w:r>
        <w:t>Eventual Consistency Variants</w:t>
      </w:r>
    </w:p>
    <w:p>
      <w:pPr>
        <w:numPr>
          <w:ilvl w:val="0"/>
          <w:numId w:val="900"/>
        </w:numPr>
        <w:spacing w:before="0" w:after="0"/>
      </w:pPr>
      <w:r>
        <w:t>Replica Management</w:t>
      </w:r>
    </w:p>
    <w:p>
      <w:pPr>
        <w:numPr>
          <w:ilvl w:val="1"/>
          <w:numId w:val="900"/>
        </w:numPr>
        <w:spacing w:before="0" w:after="0"/>
      </w:pPr>
      <w:r>
        <w:t>Replica Placement</w:t>
      </w:r>
    </w:p>
    <w:p>
      <w:pPr>
        <w:numPr>
          <w:ilvl w:val="2"/>
          <w:numId w:val="900"/>
        </w:numPr>
        <w:spacing w:before="0" w:after="0"/>
      </w:pPr>
      <w:r>
        <w:t>Static Placement Strategies</w:t>
      </w:r>
    </w:p>
    <w:p>
      <w:pPr>
        <w:numPr>
          <w:ilvl w:val="2"/>
          <w:numId w:val="900"/>
        </w:numPr>
        <w:spacing w:before="0" w:after="0"/>
      </w:pPr>
      <w:r>
        <w:t>Dynamic Placement Strategies</w:t>
      </w:r>
    </w:p>
    <w:p>
      <w:pPr>
        <w:numPr>
          <w:ilvl w:val="2"/>
          <w:numId w:val="900"/>
        </w:numPr>
        <w:spacing w:before="0" w:after="0"/>
      </w:pPr>
      <w:r>
        <w:t>Geographic Considerations</w:t>
      </w:r>
    </w:p>
    <w:p>
      <w:pPr>
        <w:numPr>
          <w:ilvl w:val="1"/>
          <w:numId w:val="900"/>
        </w:numPr>
        <w:spacing w:before="0" w:after="0"/>
      </w:pPr>
      <w:r>
        <w:t>Update Propagation</w:t>
      </w:r>
    </w:p>
    <w:p>
      <w:pPr>
        <w:numPr>
          <w:ilvl w:val="2"/>
          <w:numId w:val="900"/>
        </w:numPr>
        <w:spacing w:before="0" w:after="0"/>
      </w:pPr>
      <w:r>
        <w:t>Synchronous Updates</w:t>
      </w:r>
    </w:p>
    <w:p>
      <w:pPr>
        <w:numPr>
          <w:ilvl w:val="2"/>
          <w:numId w:val="900"/>
        </w:numPr>
        <w:spacing w:before="0" w:after="0"/>
      </w:pPr>
      <w:r>
        <w:t>Asynchronous Updates</w:t>
      </w:r>
    </w:p>
    <w:p>
      <w:pPr>
        <w:numPr>
          <w:ilvl w:val="2"/>
          <w:numId w:val="900"/>
        </w:numPr>
        <w:spacing w:before="0" w:after="0"/>
      </w:pPr>
      <w:r>
        <w:t>Lazy Propagation</w:t>
      </w:r>
    </w:p>
    <w:p>
      <w:pPr>
        <w:numPr>
          <w:ilvl w:val="1"/>
          <w:numId w:val="900"/>
        </w:numPr>
        <w:spacing w:before="0" w:after="0"/>
      </w:pPr>
      <w:r>
        <w:t>Conflict Detection</w:t>
      </w:r>
    </w:p>
    <w:p>
      <w:pPr>
        <w:numPr>
          <w:ilvl w:val="2"/>
          <w:numId w:val="900"/>
        </w:numPr>
        <w:spacing w:before="0" w:after="0"/>
      </w:pPr>
      <w:r>
        <w:t>Version Vectors</w:t>
      </w:r>
    </w:p>
    <w:p>
      <w:pPr>
        <w:numPr>
          <w:ilvl w:val="2"/>
          <w:numId w:val="900"/>
        </w:numPr>
        <w:spacing w:before="0" w:after="0"/>
      </w:pPr>
      <w:r>
        <w:t>Conflict Identification</w:t>
      </w:r>
    </w:p>
    <w:p>
      <w:pPr>
        <w:numPr>
          <w:ilvl w:val="2"/>
          <w:numId w:val="900"/>
        </w:numPr>
        <w:spacing w:before="0" w:after="0"/>
      </w:pPr>
      <w:r>
        <w:t>Conflict Types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Last-Writer-Wins</w:t>
      </w:r>
    </w:p>
    <w:p>
      <w:pPr>
        <w:numPr>
          <w:ilvl w:val="2"/>
          <w:numId w:val="900"/>
        </w:numPr>
        <w:spacing w:before="0" w:after="0"/>
      </w:pPr>
      <w:r>
        <w:t>Multi-Value Resolution</w:t>
      </w:r>
    </w:p>
    <w:p>
      <w:pPr>
        <w:numPr>
          <w:ilvl w:val="2"/>
          <w:numId w:val="900"/>
        </w:numPr>
        <w:spacing w:before="0" w:after="0"/>
      </w:pPr>
      <w:r>
        <w:t>Application-Specific Resolution</w:t>
      </w:r>
    </w:p>
    <w:p>
      <w:pPr>
        <w:numPr>
          <w:ilvl w:val="0"/>
          <w:numId w:val="900"/>
        </w:numPr>
        <w:spacing w:before="0" w:after="0"/>
      </w:pPr>
      <w:r>
        <w:t>Consistency Protocols</w:t>
      </w:r>
    </w:p>
    <w:p>
      <w:pPr>
        <w:numPr>
          <w:ilvl w:val="1"/>
          <w:numId w:val="900"/>
        </w:numPr>
        <w:spacing w:before="0" w:after="0"/>
      </w:pPr>
      <w:r>
        <w:t>Primary-Based Protocols</w:t>
      </w:r>
    </w:p>
    <w:p>
      <w:pPr>
        <w:numPr>
          <w:ilvl w:val="2"/>
          <w:numId w:val="900"/>
        </w:numPr>
        <w:spacing w:before="0" w:after="0"/>
      </w:pPr>
      <w:r>
        <w:t>Remote-Write Protocols</w:t>
      </w:r>
    </w:p>
    <w:p>
      <w:pPr>
        <w:numPr>
          <w:ilvl w:val="2"/>
          <w:numId w:val="900"/>
        </w:numPr>
        <w:spacing w:before="0" w:after="0"/>
      </w:pPr>
      <w:r>
        <w:t>Local-Write Protocols</w:t>
      </w:r>
    </w:p>
    <w:p>
      <w:pPr>
        <w:numPr>
          <w:ilvl w:val="2"/>
          <w:numId w:val="900"/>
        </w:numPr>
        <w:spacing w:before="0" w:after="0"/>
      </w:pPr>
      <w:r>
        <w:t>Primary-Backup Protocols</w:t>
      </w:r>
    </w:p>
    <w:p>
      <w:pPr>
        <w:numPr>
          <w:ilvl w:val="1"/>
          <w:numId w:val="900"/>
        </w:numPr>
        <w:spacing w:before="0" w:after="0"/>
      </w:pPr>
      <w:r>
        <w:t>Replicated-Write Protocols</w:t>
      </w:r>
    </w:p>
    <w:p>
      <w:pPr>
        <w:numPr>
          <w:ilvl w:val="2"/>
          <w:numId w:val="900"/>
        </w:numPr>
        <w:spacing w:before="0" w:after="0"/>
      </w:pPr>
      <w:r>
        <w:t>Active Replication Protocols</w:t>
      </w:r>
    </w:p>
    <w:p>
      <w:pPr>
        <w:numPr>
          <w:ilvl w:val="2"/>
          <w:numId w:val="900"/>
        </w:numPr>
        <w:spacing w:before="0" w:after="0"/>
      </w:pPr>
      <w:r>
        <w:t>Quorum-Based Protocols</w:t>
      </w:r>
    </w:p>
    <w:p>
      <w:pPr>
        <w:numPr>
          <w:ilvl w:val="3"/>
          <w:numId w:val="900"/>
        </w:numPr>
        <w:spacing w:before="0" w:after="0"/>
      </w:pPr>
      <w:r>
        <w:t>Read Quorums</w:t>
      </w:r>
    </w:p>
    <w:p>
      <w:pPr>
        <w:numPr>
          <w:ilvl w:val="3"/>
          <w:numId w:val="900"/>
        </w:numPr>
        <w:spacing w:before="0" w:after="0"/>
      </w:pPr>
      <w:r>
        <w:t>Write Quorums</w:t>
      </w:r>
    </w:p>
    <w:p>
      <w:pPr>
        <w:numPr>
          <w:ilvl w:val="3"/>
          <w:numId w:val="900"/>
        </w:numPr>
        <w:spacing w:before="0" w:after="0"/>
      </w:pPr>
      <w:r>
        <w:t>Quorum Intersection</w:t>
      </w:r>
    </w:p>
    <w:p>
      <w:pPr>
        <w:numPr>
          <w:ilvl w:val="1"/>
          <w:numId w:val="900"/>
        </w:numPr>
        <w:spacing w:before="0" w:after="0"/>
      </w:pPr>
      <w:r>
        <w:t>Cache Coherence Protocols</w:t>
      </w:r>
    </w:p>
    <w:p>
      <w:pPr>
        <w:numPr>
          <w:ilvl w:val="2"/>
          <w:numId w:val="900"/>
        </w:numPr>
        <w:spacing w:before="0" w:after="0"/>
      </w:pPr>
      <w:r>
        <w:t>Write-Through Protocols</w:t>
      </w:r>
    </w:p>
    <w:p>
      <w:pPr>
        <w:numPr>
          <w:ilvl w:val="2"/>
          <w:numId w:val="900"/>
        </w:numPr>
        <w:spacing w:before="0" w:after="0"/>
      </w:pPr>
      <w:r>
        <w:t>Write-Back Protocols</w:t>
      </w:r>
    </w:p>
    <w:p>
      <w:pPr>
        <w:numPr>
          <w:ilvl w:val="2"/>
          <w:numId w:val="900"/>
        </w:numPr>
        <w:spacing w:before="0" w:after="0"/>
      </w:pPr>
      <w:r>
        <w:t>Invalidation Protocols</w:t>
      </w:r>
    </w:p>
    <w:p>
      <w:pPr>
        <w:pStyle w:val="Heading1"/>
      </w:pPr>
      <w:r>
        <w:t>Distributed Data Storage</w:t>
      </w:r>
    </w:p>
    <w:p>
      <w:pPr>
        <w:numPr>
          <w:ilvl w:val="0"/>
          <w:numId w:val="900"/>
        </w:numPr>
        <w:spacing w:before="0" w:after="0"/>
      </w:pPr>
      <w:r>
        <w:t>Distributed File Systems</w:t>
      </w:r>
    </w:p>
    <w:p>
      <w:pPr>
        <w:numPr>
          <w:ilvl w:val="1"/>
          <w:numId w:val="900"/>
        </w:numPr>
        <w:spacing w:before="0" w:after="0"/>
      </w:pPr>
      <w:r>
        <w:t>File System Architecture</w:t>
      </w:r>
    </w:p>
    <w:p>
      <w:pPr>
        <w:numPr>
          <w:ilvl w:val="2"/>
          <w:numId w:val="900"/>
        </w:numPr>
        <w:spacing w:before="0" w:after="0"/>
      </w:pPr>
      <w:r>
        <w:t>Client-Server Architecture</w:t>
      </w:r>
    </w:p>
    <w:p>
      <w:pPr>
        <w:numPr>
          <w:ilvl w:val="2"/>
          <w:numId w:val="900"/>
        </w:numPr>
        <w:spacing w:before="0" w:after="0"/>
      </w:pPr>
      <w:r>
        <w:t>Peer-to-Peer Architecture</w:t>
      </w:r>
    </w:p>
    <w:p>
      <w:pPr>
        <w:numPr>
          <w:ilvl w:val="2"/>
          <w:numId w:val="900"/>
        </w:numPr>
        <w:spacing w:before="0" w:after="0"/>
      </w:pPr>
      <w:r>
        <w:t>Hybrid Architectures</w:t>
      </w:r>
    </w:p>
    <w:p>
      <w:pPr>
        <w:numPr>
          <w:ilvl w:val="1"/>
          <w:numId w:val="900"/>
        </w:numPr>
        <w:spacing w:before="0" w:after="0"/>
      </w:pPr>
      <w:r>
        <w:t>Design Issues</w:t>
      </w:r>
    </w:p>
    <w:p>
      <w:pPr>
        <w:numPr>
          <w:ilvl w:val="2"/>
          <w:numId w:val="900"/>
        </w:numPr>
        <w:spacing w:before="0" w:after="0"/>
      </w:pPr>
      <w:r>
        <w:t>Naming and Name Resolution</w:t>
      </w:r>
    </w:p>
    <w:p>
      <w:pPr>
        <w:numPr>
          <w:ilvl w:val="2"/>
          <w:numId w:val="900"/>
        </w:numPr>
        <w:spacing w:before="0" w:after="0"/>
      </w:pPr>
      <w:r>
        <w:t>File Access Models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2"/>
          <w:numId w:val="900"/>
        </w:numPr>
        <w:spacing w:before="0" w:after="0"/>
      </w:pPr>
      <w:r>
        <w:t>Replication Strategies</w:t>
      </w:r>
    </w:p>
    <w:p>
      <w:pPr>
        <w:numPr>
          <w:ilvl w:val="1"/>
          <w:numId w:val="900"/>
        </w:numPr>
        <w:spacing w:before="0" w:after="0"/>
      </w:pPr>
      <w:r>
        <w:t>File System Semantics</w:t>
      </w:r>
    </w:p>
    <w:p>
      <w:pPr>
        <w:numPr>
          <w:ilvl w:val="2"/>
          <w:numId w:val="900"/>
        </w:numPr>
        <w:spacing w:before="0" w:after="0"/>
      </w:pPr>
      <w:r>
        <w:t>UNIX Semantics</w:t>
      </w:r>
    </w:p>
    <w:p>
      <w:pPr>
        <w:numPr>
          <w:ilvl w:val="2"/>
          <w:numId w:val="900"/>
        </w:numPr>
        <w:spacing w:before="0" w:after="0"/>
      </w:pPr>
      <w:r>
        <w:t>Session Semantics</w:t>
      </w:r>
    </w:p>
    <w:p>
      <w:pPr>
        <w:numPr>
          <w:ilvl w:val="2"/>
          <w:numId w:val="900"/>
        </w:numPr>
        <w:spacing w:before="0" w:after="0"/>
      </w:pPr>
      <w:r>
        <w:t>Immutable Files</w:t>
      </w:r>
    </w:p>
    <w:p>
      <w:pPr>
        <w:numPr>
          <w:ilvl w:val="2"/>
          <w:numId w:val="900"/>
        </w:numPr>
        <w:spacing w:before="0" w:after="0"/>
      </w:pPr>
      <w:r>
        <w:t>Transaction Semantics</w:t>
      </w:r>
    </w:p>
    <w:p>
      <w:pPr>
        <w:numPr>
          <w:ilvl w:val="1"/>
          <w:numId w:val="900"/>
        </w:numPr>
        <w:spacing w:before="0" w:after="0"/>
      </w:pPr>
      <w:r>
        <w:t>Case Studies</w:t>
      </w:r>
    </w:p>
    <w:p>
      <w:pPr>
        <w:numPr>
          <w:ilvl w:val="2"/>
          <w:numId w:val="900"/>
        </w:numPr>
        <w:spacing w:before="0" w:after="0"/>
      </w:pPr>
      <w:r>
        <w:t>Network File System</w:t>
      </w:r>
    </w:p>
    <w:p>
      <w:pPr>
        <w:numPr>
          <w:ilvl w:val="3"/>
          <w:numId w:val="900"/>
        </w:numPr>
        <w:spacing w:before="0" w:after="0"/>
      </w:pPr>
      <w:r>
        <w:t>NFS Architecture</w:t>
      </w:r>
    </w:p>
    <w:p>
      <w:pPr>
        <w:numPr>
          <w:ilvl w:val="3"/>
          <w:numId w:val="900"/>
        </w:numPr>
        <w:spacing w:before="0" w:after="0"/>
      </w:pPr>
      <w:r>
        <w:t>NFS Protocols</w:t>
      </w:r>
    </w:p>
    <w:p>
      <w:pPr>
        <w:numPr>
          <w:ilvl w:val="3"/>
          <w:numId w:val="900"/>
        </w:numPr>
        <w:spacing w:before="0" w:after="0"/>
      </w:pPr>
      <w:r>
        <w:t>Caching in NFS</w:t>
      </w:r>
    </w:p>
    <w:p>
      <w:pPr>
        <w:numPr>
          <w:ilvl w:val="2"/>
          <w:numId w:val="900"/>
        </w:numPr>
        <w:spacing w:before="0" w:after="0"/>
      </w:pPr>
      <w:r>
        <w:t>Andrew File System</w:t>
      </w:r>
    </w:p>
    <w:p>
      <w:pPr>
        <w:numPr>
          <w:ilvl w:val="3"/>
          <w:numId w:val="900"/>
        </w:numPr>
        <w:spacing w:before="0" w:after="0"/>
      </w:pPr>
      <w:r>
        <w:t>AFS Architecture</w:t>
      </w:r>
    </w:p>
    <w:p>
      <w:pPr>
        <w:numPr>
          <w:ilvl w:val="3"/>
          <w:numId w:val="900"/>
        </w:numPr>
        <w:spacing w:before="0" w:after="0"/>
      </w:pPr>
      <w:r>
        <w:t>Callback Mechanisms</w:t>
      </w:r>
    </w:p>
    <w:p>
      <w:pPr>
        <w:numPr>
          <w:ilvl w:val="2"/>
          <w:numId w:val="900"/>
        </w:numPr>
        <w:spacing w:before="0" w:after="0"/>
      </w:pPr>
      <w:r>
        <w:t>Google File System</w:t>
      </w:r>
    </w:p>
    <w:p>
      <w:pPr>
        <w:numPr>
          <w:ilvl w:val="3"/>
          <w:numId w:val="900"/>
        </w:numPr>
        <w:spacing w:before="0" w:after="0"/>
      </w:pPr>
      <w:r>
        <w:t>GFS Architecture</w:t>
      </w:r>
    </w:p>
    <w:p>
      <w:pPr>
        <w:numPr>
          <w:ilvl w:val="3"/>
          <w:numId w:val="900"/>
        </w:numPr>
        <w:spacing w:before="0" w:after="0"/>
      </w:pPr>
      <w:r>
        <w:t>Chunk Servers</w:t>
      </w:r>
    </w:p>
    <w:p>
      <w:pPr>
        <w:numPr>
          <w:ilvl w:val="3"/>
          <w:numId w:val="900"/>
        </w:numPr>
        <w:spacing w:before="0" w:after="0"/>
      </w:pPr>
      <w:r>
        <w:t>Master Server</w:t>
      </w:r>
    </w:p>
    <w:p>
      <w:pPr>
        <w:numPr>
          <w:ilvl w:val="2"/>
          <w:numId w:val="900"/>
        </w:numPr>
        <w:spacing w:before="0" w:after="0"/>
      </w:pPr>
      <w:r>
        <w:t>Hadoop Distributed File System</w:t>
      </w:r>
    </w:p>
    <w:p>
      <w:pPr>
        <w:numPr>
          <w:ilvl w:val="3"/>
          <w:numId w:val="900"/>
        </w:numPr>
        <w:spacing w:before="0" w:after="0"/>
      </w:pPr>
      <w:r>
        <w:t>HDFS Architecture</w:t>
      </w:r>
    </w:p>
    <w:p>
      <w:pPr>
        <w:numPr>
          <w:ilvl w:val="3"/>
          <w:numId w:val="900"/>
        </w:numPr>
        <w:spacing w:before="0" w:after="0"/>
      </w:pPr>
      <w:r>
        <w:t>NameNode and DataNode</w:t>
      </w:r>
    </w:p>
    <w:p>
      <w:pPr>
        <w:numPr>
          <w:ilvl w:val="3"/>
          <w:numId w:val="900"/>
        </w:numPr>
        <w:spacing w:before="0" w:after="0"/>
      </w:pPr>
      <w:r>
        <w:t>Fault Tolerance</w:t>
      </w:r>
    </w:p>
    <w:p>
      <w:pPr>
        <w:numPr>
          <w:ilvl w:val="0"/>
          <w:numId w:val="900"/>
        </w:numPr>
        <w:spacing w:before="0" w:after="0"/>
      </w:pPr>
      <w:r>
        <w:t>Distributed Databases</w:t>
      </w:r>
    </w:p>
    <w:p>
      <w:pPr>
        <w:numPr>
          <w:ilvl w:val="1"/>
          <w:numId w:val="900"/>
        </w:numPr>
        <w:spacing w:before="0" w:after="0"/>
      </w:pPr>
      <w:r>
        <w:t>Database Architecture</w:t>
      </w:r>
    </w:p>
    <w:p>
      <w:pPr>
        <w:numPr>
          <w:ilvl w:val="2"/>
          <w:numId w:val="900"/>
        </w:numPr>
        <w:spacing w:before="0" w:after="0"/>
      </w:pPr>
      <w:r>
        <w:t>Homogeneous Systems</w:t>
      </w:r>
    </w:p>
    <w:p>
      <w:pPr>
        <w:numPr>
          <w:ilvl w:val="2"/>
          <w:numId w:val="900"/>
        </w:numPr>
        <w:spacing w:before="0" w:after="0"/>
      </w:pPr>
      <w:r>
        <w:t>Heterogeneous Systems</w:t>
      </w:r>
    </w:p>
    <w:p>
      <w:pPr>
        <w:numPr>
          <w:ilvl w:val="2"/>
          <w:numId w:val="900"/>
        </w:numPr>
        <w:spacing w:before="0" w:after="0"/>
      </w:pPr>
      <w:r>
        <w:t>Federated Systems</w:t>
      </w:r>
    </w:p>
    <w:p>
      <w:pPr>
        <w:numPr>
          <w:ilvl w:val="1"/>
          <w:numId w:val="900"/>
        </w:numPr>
        <w:spacing w:before="0" w:after="0"/>
      </w:pPr>
      <w:r>
        <w:t>Data Distribution</w:t>
      </w:r>
    </w:p>
    <w:p>
      <w:pPr>
        <w:numPr>
          <w:ilvl w:val="2"/>
          <w:numId w:val="900"/>
        </w:numPr>
        <w:spacing w:before="0" w:after="0"/>
      </w:pPr>
      <w:r>
        <w:t>Horizontal Fragmentation</w:t>
      </w:r>
    </w:p>
    <w:p>
      <w:pPr>
        <w:numPr>
          <w:ilvl w:val="2"/>
          <w:numId w:val="900"/>
        </w:numPr>
        <w:spacing w:before="0" w:after="0"/>
      </w:pPr>
      <w:r>
        <w:t>Vertical Fragmentation</w:t>
      </w:r>
    </w:p>
    <w:p>
      <w:pPr>
        <w:numPr>
          <w:ilvl w:val="2"/>
          <w:numId w:val="900"/>
        </w:numPr>
        <w:spacing w:before="0" w:after="0"/>
      </w:pPr>
      <w:r>
        <w:t>Mixed Fragmentation</w:t>
      </w:r>
    </w:p>
    <w:p>
      <w:pPr>
        <w:numPr>
          <w:ilvl w:val="2"/>
          <w:numId w:val="900"/>
        </w:numPr>
        <w:spacing w:before="0" w:after="0"/>
      </w:pPr>
      <w:r>
        <w:t>Data Allocation</w:t>
      </w:r>
    </w:p>
    <w:p>
      <w:pPr>
        <w:numPr>
          <w:ilvl w:val="1"/>
          <w:numId w:val="900"/>
        </w:numPr>
        <w:spacing w:before="0" w:after="0"/>
      </w:pPr>
      <w:r>
        <w:t>Query Processing</w:t>
      </w:r>
    </w:p>
    <w:p>
      <w:pPr>
        <w:numPr>
          <w:ilvl w:val="2"/>
          <w:numId w:val="900"/>
        </w:numPr>
        <w:spacing w:before="0" w:after="0"/>
      </w:pPr>
      <w:r>
        <w:t>Distributed Query Optimization</w:t>
      </w:r>
    </w:p>
    <w:p>
      <w:pPr>
        <w:numPr>
          <w:ilvl w:val="2"/>
          <w:numId w:val="900"/>
        </w:numPr>
        <w:spacing w:before="0" w:after="0"/>
      </w:pPr>
      <w:r>
        <w:t>Join Strategies</w:t>
      </w:r>
    </w:p>
    <w:p>
      <w:pPr>
        <w:numPr>
          <w:ilvl w:val="2"/>
          <w:numId w:val="900"/>
        </w:numPr>
        <w:spacing w:before="0" w:after="0"/>
      </w:pPr>
      <w:r>
        <w:t>Cost Models</w:t>
      </w:r>
    </w:p>
    <w:p>
      <w:pPr>
        <w:numPr>
          <w:ilvl w:val="1"/>
          <w:numId w:val="900"/>
        </w:numPr>
        <w:spacing w:before="0" w:after="0"/>
      </w:pPr>
      <w:r>
        <w:t>Transaction Management</w:t>
      </w:r>
    </w:p>
    <w:p>
      <w:pPr>
        <w:numPr>
          <w:ilvl w:val="2"/>
          <w:numId w:val="900"/>
        </w:numPr>
        <w:spacing w:before="0" w:after="0"/>
      </w:pPr>
      <w:r>
        <w:t>Distributed Concurrency Control</w:t>
      </w:r>
    </w:p>
    <w:p>
      <w:pPr>
        <w:numPr>
          <w:ilvl w:val="2"/>
          <w:numId w:val="900"/>
        </w:numPr>
        <w:spacing w:before="0" w:after="0"/>
      </w:pPr>
      <w:r>
        <w:t>Distributed Deadlock Management</w:t>
      </w:r>
    </w:p>
    <w:p>
      <w:pPr>
        <w:numPr>
          <w:ilvl w:val="2"/>
          <w:numId w:val="900"/>
        </w:numPr>
        <w:spacing w:before="0" w:after="0"/>
      </w:pPr>
      <w:r>
        <w:t>Distributed Recovery</w:t>
      </w:r>
    </w:p>
    <w:p>
      <w:pPr>
        <w:numPr>
          <w:ilvl w:val="0"/>
          <w:numId w:val="900"/>
        </w:numPr>
        <w:spacing w:before="0" w:after="0"/>
      </w:pPr>
      <w:r>
        <w:t>Distributed Hash Tables</w:t>
      </w:r>
    </w:p>
    <w:p>
      <w:pPr>
        <w:numPr>
          <w:ilvl w:val="1"/>
          <w:numId w:val="900"/>
        </w:numPr>
        <w:spacing w:before="0" w:after="0"/>
      </w:pPr>
      <w:r>
        <w:t>DHT Concepts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2"/>
          <w:numId w:val="900"/>
        </w:numPr>
        <w:spacing w:before="0" w:after="0"/>
      </w:pPr>
      <w:r>
        <w:t>Key-Value Storage</w:t>
      </w:r>
    </w:p>
    <w:p>
      <w:pPr>
        <w:numPr>
          <w:ilvl w:val="2"/>
          <w:numId w:val="900"/>
        </w:numPr>
        <w:spacing w:before="0" w:after="0"/>
      </w:pPr>
      <w:r>
        <w:t>Overlay Networks</w:t>
      </w:r>
    </w:p>
    <w:p>
      <w:pPr>
        <w:numPr>
          <w:ilvl w:val="1"/>
          <w:numId w:val="900"/>
        </w:numPr>
        <w:spacing w:before="0" w:after="0"/>
      </w:pPr>
      <w:r>
        <w:t>DHT Algorithms</w:t>
      </w:r>
    </w:p>
    <w:p>
      <w:pPr>
        <w:numPr>
          <w:ilvl w:val="2"/>
          <w:numId w:val="900"/>
        </w:numPr>
        <w:spacing w:before="0" w:after="0"/>
      </w:pPr>
      <w:r>
        <w:t>Chord Protocol</w:t>
      </w:r>
    </w:p>
    <w:p>
      <w:pPr>
        <w:numPr>
          <w:ilvl w:val="3"/>
          <w:numId w:val="900"/>
        </w:numPr>
        <w:spacing w:before="0" w:after="0"/>
      </w:pPr>
      <w:r>
        <w:t>Consistent Hashing</w:t>
      </w:r>
    </w:p>
    <w:p>
      <w:pPr>
        <w:numPr>
          <w:ilvl w:val="3"/>
          <w:numId w:val="900"/>
        </w:numPr>
        <w:spacing w:before="0" w:after="0"/>
      </w:pPr>
      <w:r>
        <w:t>Finger Tables</w:t>
      </w:r>
    </w:p>
    <w:p>
      <w:pPr>
        <w:numPr>
          <w:ilvl w:val="3"/>
          <w:numId w:val="900"/>
        </w:numPr>
        <w:spacing w:before="0" w:after="0"/>
      </w:pPr>
      <w:r>
        <w:t>Node Join and Leave</w:t>
      </w:r>
    </w:p>
    <w:p>
      <w:pPr>
        <w:numPr>
          <w:ilvl w:val="2"/>
          <w:numId w:val="900"/>
        </w:numPr>
        <w:spacing w:before="0" w:after="0"/>
      </w:pPr>
      <w:r>
        <w:t>Pastry Protocol</w:t>
      </w:r>
    </w:p>
    <w:p>
      <w:pPr>
        <w:numPr>
          <w:ilvl w:val="3"/>
          <w:numId w:val="900"/>
        </w:numPr>
        <w:spacing w:before="0" w:after="0"/>
      </w:pPr>
      <w:r>
        <w:t>Routing Table Structure</w:t>
      </w:r>
    </w:p>
    <w:p>
      <w:pPr>
        <w:numPr>
          <w:ilvl w:val="3"/>
          <w:numId w:val="900"/>
        </w:numPr>
        <w:spacing w:before="0" w:after="0"/>
      </w:pPr>
      <w:r>
        <w:t>Proximity-Based Routing</w:t>
      </w:r>
    </w:p>
    <w:p>
      <w:pPr>
        <w:numPr>
          <w:ilvl w:val="2"/>
          <w:numId w:val="900"/>
        </w:numPr>
        <w:spacing w:before="0" w:after="0"/>
      </w:pPr>
      <w:r>
        <w:t>Kademlia Protocol</w:t>
      </w:r>
    </w:p>
    <w:p>
      <w:pPr>
        <w:numPr>
          <w:ilvl w:val="3"/>
          <w:numId w:val="900"/>
        </w:numPr>
        <w:spacing w:before="0" w:after="0"/>
      </w:pPr>
      <w:r>
        <w:t>XOR Metric</w:t>
      </w:r>
    </w:p>
    <w:p>
      <w:pPr>
        <w:numPr>
          <w:ilvl w:val="3"/>
          <w:numId w:val="900"/>
        </w:numPr>
        <w:spacing w:before="0" w:after="0"/>
      </w:pPr>
      <w:r>
        <w:t>Binary Tree Structure</w:t>
      </w:r>
    </w:p>
    <w:p>
      <w:pPr>
        <w:numPr>
          <w:ilvl w:val="3"/>
          <w:numId w:val="900"/>
        </w:numPr>
        <w:spacing w:before="0" w:after="0"/>
      </w:pPr>
      <w:r>
        <w:t>Node Lookup Algorithm</w:t>
      </w:r>
    </w:p>
    <w:p>
      <w:pPr>
        <w:numPr>
          <w:ilvl w:val="1"/>
          <w:numId w:val="900"/>
        </w:numPr>
        <w:spacing w:before="0" w:after="0"/>
      </w:pPr>
      <w:r>
        <w:t>DHT Properties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0"/>
          <w:numId w:val="900"/>
        </w:numPr>
        <w:spacing w:before="0" w:after="0"/>
      </w:pPr>
      <w:r>
        <w:t>NoSQL Systems</w:t>
      </w:r>
    </w:p>
    <w:p>
      <w:pPr>
        <w:numPr>
          <w:ilvl w:val="1"/>
          <w:numId w:val="900"/>
        </w:numPr>
        <w:spacing w:before="0" w:after="0"/>
      </w:pPr>
      <w:r>
        <w:t>NoSQL Categories</w:t>
      </w:r>
    </w:p>
    <w:p>
      <w:pPr>
        <w:numPr>
          <w:ilvl w:val="2"/>
          <w:numId w:val="900"/>
        </w:numPr>
        <w:spacing w:before="0" w:after="0"/>
      </w:pPr>
      <w:r>
        <w:t>Key-Value Stores</w:t>
      </w:r>
    </w:p>
    <w:p>
      <w:pPr>
        <w:numPr>
          <w:ilvl w:val="2"/>
          <w:numId w:val="900"/>
        </w:numPr>
        <w:spacing w:before="0" w:after="0"/>
      </w:pPr>
      <w:r>
        <w:t>Document Databases</w:t>
      </w:r>
    </w:p>
    <w:p>
      <w:pPr>
        <w:numPr>
          <w:ilvl w:val="2"/>
          <w:numId w:val="900"/>
        </w:numPr>
        <w:spacing w:before="0" w:after="0"/>
      </w:pPr>
      <w:r>
        <w:t>Column-Family Stores</w:t>
      </w:r>
    </w:p>
    <w:p>
      <w:pPr>
        <w:numPr>
          <w:ilvl w:val="2"/>
          <w:numId w:val="900"/>
        </w:numPr>
        <w:spacing w:before="0" w:after="0"/>
      </w:pPr>
      <w:r>
        <w:t>Graph Databases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Schema Flexibility</w:t>
      </w:r>
    </w:p>
    <w:p>
      <w:pPr>
        <w:numPr>
          <w:ilvl w:val="2"/>
          <w:numId w:val="900"/>
        </w:numPr>
        <w:spacing w:before="0" w:after="0"/>
      </w:pPr>
      <w:r>
        <w:t>Horizontal Scalability</w:t>
      </w:r>
    </w:p>
    <w:p>
      <w:pPr>
        <w:numPr>
          <w:ilvl w:val="2"/>
          <w:numId w:val="900"/>
        </w:numPr>
        <w:spacing w:before="0" w:after="0"/>
      </w:pPr>
      <w:r>
        <w:t>Eventual Consistency</w:t>
      </w:r>
    </w:p>
    <w:p>
      <w:pPr>
        <w:numPr>
          <w:ilvl w:val="1"/>
          <w:numId w:val="900"/>
        </w:numPr>
        <w:spacing w:before="0" w:after="0"/>
      </w:pPr>
      <w:r>
        <w:t>Consistency Models in NoSQL</w:t>
      </w:r>
    </w:p>
    <w:p>
      <w:pPr>
        <w:numPr>
          <w:ilvl w:val="2"/>
          <w:numId w:val="900"/>
        </w:numPr>
        <w:spacing w:before="0" w:after="0"/>
      </w:pPr>
      <w:r>
        <w:t>Strong Consistency</w:t>
      </w:r>
    </w:p>
    <w:p>
      <w:pPr>
        <w:numPr>
          <w:ilvl w:val="2"/>
          <w:numId w:val="900"/>
        </w:numPr>
        <w:spacing w:before="0" w:after="0"/>
      </w:pPr>
      <w:r>
        <w:t>Eventual Consistency</w:t>
      </w:r>
    </w:p>
    <w:p>
      <w:pPr>
        <w:numPr>
          <w:ilvl w:val="2"/>
          <w:numId w:val="900"/>
        </w:numPr>
        <w:spacing w:before="0" w:after="0"/>
      </w:pPr>
      <w:r>
        <w:t>Tunable Consistency</w:t>
      </w:r>
    </w:p>
    <w:p>
      <w:pPr>
        <w:numPr>
          <w:ilvl w:val="0"/>
          <w:numId w:val="900"/>
        </w:numPr>
        <w:spacing w:before="0" w:after="0"/>
      </w:pPr>
      <w:r>
        <w:t>CAP Theorem</w:t>
      </w:r>
    </w:p>
    <w:p>
      <w:pPr>
        <w:numPr>
          <w:ilvl w:val="1"/>
          <w:numId w:val="900"/>
        </w:numPr>
        <w:spacing w:before="0" w:after="0"/>
      </w:pPr>
      <w:r>
        <w:t>Theorem Statement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Partition Tolerance</w:t>
      </w:r>
    </w:p>
    <w:p>
      <w:pPr>
        <w:numPr>
          <w:ilvl w:val="1"/>
          <w:numId w:val="900"/>
        </w:numPr>
        <w:spacing w:before="0" w:after="0"/>
      </w:pPr>
      <w:r>
        <w:t>Trade-off Analysis</w:t>
      </w:r>
    </w:p>
    <w:p>
      <w:pPr>
        <w:numPr>
          <w:ilvl w:val="2"/>
          <w:numId w:val="900"/>
        </w:numPr>
        <w:spacing w:before="0" w:after="0"/>
      </w:pPr>
      <w:r>
        <w:t>CP Systems</w:t>
      </w:r>
    </w:p>
    <w:p>
      <w:pPr>
        <w:numPr>
          <w:ilvl w:val="2"/>
          <w:numId w:val="900"/>
        </w:numPr>
        <w:spacing w:before="0" w:after="0"/>
      </w:pPr>
      <w:r>
        <w:t>AP Systems</w:t>
      </w:r>
    </w:p>
    <w:p>
      <w:pPr>
        <w:numPr>
          <w:ilvl w:val="2"/>
          <w:numId w:val="900"/>
        </w:numPr>
        <w:spacing w:before="0" w:after="0"/>
      </w:pPr>
      <w:r>
        <w:t>CA Systems</w:t>
      </w:r>
    </w:p>
    <w:p>
      <w:pPr>
        <w:numPr>
          <w:ilvl w:val="1"/>
          <w:numId w:val="900"/>
        </w:numPr>
        <w:spacing w:before="0" w:after="0"/>
      </w:pPr>
      <w:r>
        <w:t>Practical Implications</w:t>
      </w:r>
    </w:p>
    <w:p>
      <w:pPr>
        <w:numPr>
          <w:ilvl w:val="2"/>
          <w:numId w:val="900"/>
        </w:numPr>
        <w:spacing w:before="0" w:after="0"/>
      </w:pPr>
      <w:r>
        <w:t>System Design Choices</w:t>
      </w:r>
    </w:p>
    <w:p>
      <w:pPr>
        <w:numPr>
          <w:ilvl w:val="2"/>
          <w:numId w:val="900"/>
        </w:numPr>
        <w:spacing w:before="0" w:after="0"/>
      </w:pPr>
      <w:r>
        <w:t>Real-World Examples</w:t>
      </w:r>
    </w:p>
    <w:p>
      <w:pPr>
        <w:pStyle w:val="Heading1"/>
      </w:pPr>
      <w:r>
        <w:t>Distributed Transactions</w:t>
      </w:r>
    </w:p>
    <w:p>
      <w:pPr>
        <w:numPr>
          <w:ilvl w:val="0"/>
          <w:numId w:val="900"/>
        </w:numPr>
        <w:spacing w:before="0" w:after="0"/>
      </w:pPr>
      <w:r>
        <w:t>Transaction Concepts</w:t>
      </w:r>
    </w:p>
    <w:p>
      <w:pPr>
        <w:numPr>
          <w:ilvl w:val="1"/>
          <w:numId w:val="900"/>
        </w:numPr>
        <w:spacing w:before="0" w:after="0"/>
      </w:pPr>
      <w:r>
        <w:t>ACID Properties</w:t>
      </w:r>
    </w:p>
    <w:p>
      <w:pPr>
        <w:numPr>
          <w:ilvl w:val="2"/>
          <w:numId w:val="900"/>
        </w:numPr>
        <w:spacing w:before="0" w:after="0"/>
      </w:pPr>
      <w:r>
        <w:t>Atomicity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Isolation</w:t>
      </w:r>
    </w:p>
    <w:p>
      <w:pPr>
        <w:numPr>
          <w:ilvl w:val="2"/>
          <w:numId w:val="900"/>
        </w:numPr>
        <w:spacing w:before="0" w:after="0"/>
      </w:pPr>
      <w:r>
        <w:t>Durability</w:t>
      </w:r>
    </w:p>
    <w:p>
      <w:pPr>
        <w:numPr>
          <w:ilvl w:val="1"/>
          <w:numId w:val="900"/>
        </w:numPr>
        <w:spacing w:before="0" w:after="0"/>
      </w:pPr>
      <w:r>
        <w:t>Transaction Models</w:t>
      </w:r>
    </w:p>
    <w:p>
      <w:pPr>
        <w:numPr>
          <w:ilvl w:val="2"/>
          <w:numId w:val="900"/>
        </w:numPr>
        <w:spacing w:before="0" w:after="0"/>
      </w:pPr>
      <w:r>
        <w:t>Flat Transactions</w:t>
      </w:r>
    </w:p>
    <w:p>
      <w:pPr>
        <w:numPr>
          <w:ilvl w:val="2"/>
          <w:numId w:val="900"/>
        </w:numPr>
        <w:spacing w:before="0" w:after="0"/>
      </w:pPr>
      <w:r>
        <w:t>Nested Transactions</w:t>
      </w:r>
    </w:p>
    <w:p>
      <w:pPr>
        <w:numPr>
          <w:ilvl w:val="2"/>
          <w:numId w:val="900"/>
        </w:numPr>
        <w:spacing w:before="0" w:after="0"/>
      </w:pPr>
      <w:r>
        <w:t>Distributed Transactions</w:t>
      </w:r>
    </w:p>
    <w:p>
      <w:pPr>
        <w:numPr>
          <w:ilvl w:val="1"/>
          <w:numId w:val="900"/>
        </w:numPr>
        <w:spacing w:before="0" w:after="0"/>
      </w:pPr>
      <w:r>
        <w:t>Distributed ACID Challenges</w:t>
      </w:r>
    </w:p>
    <w:p>
      <w:pPr>
        <w:numPr>
          <w:ilvl w:val="2"/>
          <w:numId w:val="900"/>
        </w:numPr>
        <w:spacing w:before="0" w:after="0"/>
      </w:pPr>
      <w:r>
        <w:t>Distributed Atomicity</w:t>
      </w:r>
    </w:p>
    <w:p>
      <w:pPr>
        <w:numPr>
          <w:ilvl w:val="2"/>
          <w:numId w:val="900"/>
        </w:numPr>
        <w:spacing w:before="0" w:after="0"/>
      </w:pPr>
      <w:r>
        <w:t>Global Consistency</w:t>
      </w:r>
    </w:p>
    <w:p>
      <w:pPr>
        <w:numPr>
          <w:ilvl w:val="2"/>
          <w:numId w:val="900"/>
        </w:numPr>
        <w:spacing w:before="0" w:after="0"/>
      </w:pPr>
      <w:r>
        <w:t>Distributed Isolation</w:t>
      </w:r>
    </w:p>
    <w:p>
      <w:pPr>
        <w:numPr>
          <w:ilvl w:val="2"/>
          <w:numId w:val="900"/>
        </w:numPr>
        <w:spacing w:before="0" w:after="0"/>
      </w:pPr>
      <w:r>
        <w:t>Distributed Durability</w:t>
      </w:r>
    </w:p>
    <w:p>
      <w:pPr>
        <w:numPr>
          <w:ilvl w:val="0"/>
          <w:numId w:val="900"/>
        </w:numPr>
        <w:spacing w:before="0" w:after="0"/>
      </w:pPr>
      <w:r>
        <w:t>Atomic Commit Protocols</w:t>
      </w:r>
    </w:p>
    <w:p>
      <w:pPr>
        <w:numPr>
          <w:ilvl w:val="1"/>
          <w:numId w:val="900"/>
        </w:numPr>
        <w:spacing w:before="0" w:after="0"/>
      </w:pPr>
      <w:r>
        <w:t>Two-Phase Commit</w:t>
      </w:r>
    </w:p>
    <w:p>
      <w:pPr>
        <w:numPr>
          <w:ilvl w:val="2"/>
          <w:numId w:val="900"/>
        </w:numPr>
        <w:spacing w:before="0" w:after="0"/>
      </w:pPr>
      <w:r>
        <w:t>Protocol Phases</w:t>
      </w:r>
    </w:p>
    <w:p>
      <w:pPr>
        <w:numPr>
          <w:ilvl w:val="2"/>
          <w:numId w:val="900"/>
        </w:numPr>
        <w:spacing w:before="0" w:after="0"/>
      </w:pPr>
      <w:r>
        <w:t>Coordinator Role</w:t>
      </w:r>
    </w:p>
    <w:p>
      <w:pPr>
        <w:numPr>
          <w:ilvl w:val="2"/>
          <w:numId w:val="900"/>
        </w:numPr>
        <w:spacing w:before="0" w:after="0"/>
      </w:pPr>
      <w:r>
        <w:t>Participant Role</w:t>
      </w:r>
    </w:p>
    <w:p>
      <w:pPr>
        <w:numPr>
          <w:ilvl w:val="2"/>
          <w:numId w:val="900"/>
        </w:numPr>
        <w:spacing w:before="0" w:after="0"/>
      </w:pPr>
      <w:r>
        <w:t>Failure Scenarios</w:t>
      </w:r>
    </w:p>
    <w:p>
      <w:pPr>
        <w:numPr>
          <w:ilvl w:val="2"/>
          <w:numId w:val="900"/>
        </w:numPr>
        <w:spacing w:before="0" w:after="0"/>
      </w:pPr>
      <w:r>
        <w:t>Blocking Problem</w:t>
      </w:r>
    </w:p>
    <w:p>
      <w:pPr>
        <w:numPr>
          <w:ilvl w:val="1"/>
          <w:numId w:val="900"/>
        </w:numPr>
        <w:spacing w:before="0" w:after="0"/>
      </w:pPr>
      <w:r>
        <w:t>Three-Phase Commit</w:t>
      </w:r>
    </w:p>
    <w:p>
      <w:pPr>
        <w:numPr>
          <w:ilvl w:val="2"/>
          <w:numId w:val="900"/>
        </w:numPr>
        <w:spacing w:before="0" w:after="0"/>
      </w:pPr>
      <w:r>
        <w:t>Non-Blocking Property</w:t>
      </w:r>
    </w:p>
    <w:p>
      <w:pPr>
        <w:numPr>
          <w:ilvl w:val="2"/>
          <w:numId w:val="900"/>
        </w:numPr>
        <w:spacing w:before="0" w:after="0"/>
      </w:pPr>
      <w:r>
        <w:t>Protocol Phases</w:t>
      </w:r>
    </w:p>
    <w:p>
      <w:pPr>
        <w:numPr>
          <w:ilvl w:val="2"/>
          <w:numId w:val="900"/>
        </w:numPr>
        <w:spacing w:before="0" w:after="0"/>
      </w:pPr>
      <w:r>
        <w:t>Failure Handling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1"/>
          <w:numId w:val="900"/>
        </w:numPr>
        <w:spacing w:before="0" w:after="0"/>
      </w:pPr>
      <w:r>
        <w:t>Presumed Abort</w:t>
      </w:r>
    </w:p>
    <w:p>
      <w:pPr>
        <w:numPr>
          <w:ilvl w:val="1"/>
          <w:numId w:val="900"/>
        </w:numPr>
        <w:spacing w:before="0" w:after="0"/>
      </w:pPr>
      <w:r>
        <w:t>Presumed Commit</w:t>
      </w:r>
    </w:p>
    <w:p>
      <w:pPr>
        <w:numPr>
          <w:ilvl w:val="0"/>
          <w:numId w:val="900"/>
        </w:numPr>
        <w:spacing w:before="0" w:after="0"/>
      </w:pPr>
      <w:r>
        <w:t>Concurrency Control</w:t>
      </w:r>
    </w:p>
    <w:p>
      <w:pPr>
        <w:numPr>
          <w:ilvl w:val="1"/>
          <w:numId w:val="900"/>
        </w:numPr>
        <w:spacing w:before="0" w:after="0"/>
      </w:pPr>
      <w:r>
        <w:t>Distributed Locking</w:t>
      </w:r>
    </w:p>
    <w:p>
      <w:pPr>
        <w:numPr>
          <w:ilvl w:val="2"/>
          <w:numId w:val="900"/>
        </w:numPr>
        <w:spacing w:before="0" w:after="0"/>
      </w:pPr>
      <w:r>
        <w:t>Centralized Lock Manager</w:t>
      </w:r>
    </w:p>
    <w:p>
      <w:pPr>
        <w:numPr>
          <w:ilvl w:val="2"/>
          <w:numId w:val="900"/>
        </w:numPr>
        <w:spacing w:before="0" w:after="0"/>
      </w:pPr>
      <w:r>
        <w:t>Distributed Lock Manager</w:t>
      </w:r>
    </w:p>
    <w:p>
      <w:pPr>
        <w:numPr>
          <w:ilvl w:val="2"/>
          <w:numId w:val="900"/>
        </w:numPr>
        <w:spacing w:before="0" w:after="0"/>
      </w:pPr>
      <w:r>
        <w:t>Primary Copy Locking</w:t>
      </w:r>
    </w:p>
    <w:p>
      <w:pPr>
        <w:numPr>
          <w:ilvl w:val="1"/>
          <w:numId w:val="900"/>
        </w:numPr>
        <w:spacing w:before="0" w:after="0"/>
      </w:pPr>
      <w:r>
        <w:t>Timestamp Ordering</w:t>
      </w:r>
    </w:p>
    <w:p>
      <w:pPr>
        <w:numPr>
          <w:ilvl w:val="2"/>
          <w:numId w:val="900"/>
        </w:numPr>
        <w:spacing w:before="0" w:after="0"/>
      </w:pPr>
      <w:r>
        <w:t>Distributed Timestamps</w:t>
      </w:r>
    </w:p>
    <w:p>
      <w:pPr>
        <w:numPr>
          <w:ilvl w:val="2"/>
          <w:numId w:val="900"/>
        </w:numPr>
        <w:spacing w:before="0" w:after="0"/>
      </w:pPr>
      <w:r>
        <w:t>Thomas Write Rule</w:t>
      </w:r>
    </w:p>
    <w:p>
      <w:pPr>
        <w:numPr>
          <w:ilvl w:val="2"/>
          <w:numId w:val="900"/>
        </w:numPr>
        <w:spacing w:before="0" w:after="0"/>
      </w:pPr>
      <w:r>
        <w:t>Multiversion Timestamp Ordering</w:t>
      </w:r>
    </w:p>
    <w:p>
      <w:pPr>
        <w:numPr>
          <w:ilvl w:val="1"/>
          <w:numId w:val="900"/>
        </w:numPr>
        <w:spacing w:before="0" w:after="0"/>
      </w:pPr>
      <w:r>
        <w:t>Optimistic Concurrency Control</w:t>
      </w:r>
    </w:p>
    <w:p>
      <w:pPr>
        <w:numPr>
          <w:ilvl w:val="2"/>
          <w:numId w:val="900"/>
        </w:numPr>
        <w:spacing w:before="0" w:after="0"/>
      </w:pPr>
      <w:r>
        <w:t>Read Phase</w:t>
      </w:r>
    </w:p>
    <w:p>
      <w:pPr>
        <w:numPr>
          <w:ilvl w:val="2"/>
          <w:numId w:val="900"/>
        </w:numPr>
        <w:spacing w:before="0" w:after="0"/>
      </w:pPr>
      <w:r>
        <w:t>Validation Phase</w:t>
      </w:r>
    </w:p>
    <w:p>
      <w:pPr>
        <w:numPr>
          <w:ilvl w:val="2"/>
          <w:numId w:val="900"/>
        </w:numPr>
        <w:spacing w:before="0" w:after="0"/>
      </w:pPr>
      <w:r>
        <w:t>Write Phase</w:t>
      </w:r>
    </w:p>
    <w:p>
      <w:pPr>
        <w:numPr>
          <w:ilvl w:val="2"/>
          <w:numId w:val="900"/>
        </w:numPr>
        <w:spacing w:before="0" w:after="0"/>
      </w:pPr>
      <w:r>
        <w:t>Distributed Validation</w:t>
      </w:r>
    </w:p>
    <w:p>
      <w:pPr>
        <w:numPr>
          <w:ilvl w:val="1"/>
          <w:numId w:val="900"/>
        </w:numPr>
        <w:spacing w:before="0" w:after="0"/>
      </w:pPr>
      <w:r>
        <w:t>Multiversion Concurrency Control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Read Consistency</w:t>
      </w:r>
    </w:p>
    <w:p>
      <w:pPr>
        <w:numPr>
          <w:ilvl w:val="2"/>
          <w:numId w:val="900"/>
        </w:numPr>
        <w:spacing w:before="0" w:after="0"/>
      </w:pPr>
      <w:r>
        <w:t>Garbage Collection</w:t>
      </w:r>
    </w:p>
    <w:p>
      <w:pPr>
        <w:numPr>
          <w:ilvl w:val="0"/>
          <w:numId w:val="900"/>
        </w:numPr>
        <w:spacing w:before="0" w:after="0"/>
      </w:pPr>
      <w:r>
        <w:t>Distributed Deadlock Management</w:t>
      </w:r>
    </w:p>
    <w:p>
      <w:pPr>
        <w:numPr>
          <w:ilvl w:val="1"/>
          <w:numId w:val="900"/>
        </w:numPr>
        <w:spacing w:before="0" w:after="0"/>
      </w:pPr>
      <w:r>
        <w:t>Deadlock Prevention</w:t>
      </w:r>
    </w:p>
    <w:p>
      <w:pPr>
        <w:numPr>
          <w:ilvl w:val="2"/>
          <w:numId w:val="900"/>
        </w:numPr>
        <w:spacing w:before="0" w:after="0"/>
      </w:pPr>
      <w:r>
        <w:t>Wait-Die Scheme</w:t>
      </w:r>
    </w:p>
    <w:p>
      <w:pPr>
        <w:numPr>
          <w:ilvl w:val="2"/>
          <w:numId w:val="900"/>
        </w:numPr>
        <w:spacing w:before="0" w:after="0"/>
      </w:pPr>
      <w:r>
        <w:t>Wound-Wait Scheme</w:t>
      </w:r>
    </w:p>
    <w:p>
      <w:pPr>
        <w:numPr>
          <w:ilvl w:val="2"/>
          <w:numId w:val="900"/>
        </w:numPr>
        <w:spacing w:before="0" w:after="0"/>
      </w:pPr>
      <w:r>
        <w:t>Timeout-Based Prevention</w:t>
      </w:r>
    </w:p>
    <w:p>
      <w:pPr>
        <w:numPr>
          <w:ilvl w:val="1"/>
          <w:numId w:val="900"/>
        </w:numPr>
        <w:spacing w:before="0" w:after="0"/>
      </w:pPr>
      <w:r>
        <w:t>Deadlock Detection</w:t>
      </w:r>
    </w:p>
    <w:p>
      <w:pPr>
        <w:numPr>
          <w:ilvl w:val="2"/>
          <w:numId w:val="900"/>
        </w:numPr>
        <w:spacing w:before="0" w:after="0"/>
      </w:pPr>
      <w:r>
        <w:t>Centralized Detection</w:t>
      </w:r>
    </w:p>
    <w:p>
      <w:pPr>
        <w:numPr>
          <w:ilvl w:val="2"/>
          <w:numId w:val="900"/>
        </w:numPr>
        <w:spacing w:before="0" w:after="0"/>
      </w:pPr>
      <w:r>
        <w:t>Distributed Detection</w:t>
      </w:r>
    </w:p>
    <w:p>
      <w:pPr>
        <w:numPr>
          <w:ilvl w:val="2"/>
          <w:numId w:val="900"/>
        </w:numPr>
        <w:spacing w:before="0" w:after="0"/>
      </w:pPr>
      <w:r>
        <w:t>Wait-For Graph Construction</w:t>
      </w:r>
    </w:p>
    <w:p>
      <w:pPr>
        <w:numPr>
          <w:ilvl w:val="1"/>
          <w:numId w:val="900"/>
        </w:numPr>
        <w:spacing w:before="0" w:after="0"/>
      </w:pPr>
      <w:r>
        <w:t>Deadlock Resolution</w:t>
      </w:r>
    </w:p>
    <w:p>
      <w:pPr>
        <w:numPr>
          <w:ilvl w:val="2"/>
          <w:numId w:val="900"/>
        </w:numPr>
        <w:spacing w:before="0" w:after="0"/>
      </w:pPr>
      <w:r>
        <w:t>Victim Selection</w:t>
      </w:r>
    </w:p>
    <w:p>
      <w:pPr>
        <w:numPr>
          <w:ilvl w:val="2"/>
          <w:numId w:val="900"/>
        </w:numPr>
        <w:spacing w:before="0" w:after="0"/>
      </w:pPr>
      <w:r>
        <w:t>Transaction Rollback</w:t>
      </w:r>
    </w:p>
    <w:p>
      <w:pPr>
        <w:numPr>
          <w:ilvl w:val="2"/>
          <w:numId w:val="900"/>
        </w:numPr>
        <w:spacing w:before="0" w:after="0"/>
      </w:pPr>
      <w:r>
        <w:t>Restart Strategies</w:t>
      </w:r>
    </w:p>
    <w:p>
      <w:pPr>
        <w:pStyle w:val="Heading1"/>
      </w:pPr>
      <w:r>
        <w:t>Security in Distributed Systems</w:t>
      </w:r>
    </w:p>
    <w:p>
      <w:pPr>
        <w:numPr>
          <w:ilvl w:val="0"/>
          <w:numId w:val="900"/>
        </w:numPr>
        <w:spacing w:before="0" w:after="0"/>
      </w:pPr>
      <w:r>
        <w:t>Security Fundamentals</w:t>
      </w:r>
    </w:p>
    <w:p>
      <w:pPr>
        <w:numPr>
          <w:ilvl w:val="1"/>
          <w:numId w:val="900"/>
        </w:numPr>
        <w:spacing w:before="0" w:after="0"/>
      </w:pPr>
      <w:r>
        <w:t>Security Goals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Non-repudiation</w:t>
      </w:r>
    </w:p>
    <w:p>
      <w:pPr>
        <w:numPr>
          <w:ilvl w:val="1"/>
          <w:numId w:val="900"/>
        </w:numPr>
        <w:spacing w:before="0" w:after="0"/>
      </w:pPr>
      <w:r>
        <w:t>Threat Models</w:t>
      </w:r>
    </w:p>
    <w:p>
      <w:pPr>
        <w:numPr>
          <w:ilvl w:val="2"/>
          <w:numId w:val="900"/>
        </w:numPr>
        <w:spacing w:before="0" w:after="0"/>
      </w:pPr>
      <w:r>
        <w:t>Passive Attacks</w:t>
      </w:r>
    </w:p>
    <w:p>
      <w:pPr>
        <w:numPr>
          <w:ilvl w:val="2"/>
          <w:numId w:val="900"/>
        </w:numPr>
        <w:spacing w:before="0" w:after="0"/>
      </w:pPr>
      <w:r>
        <w:t>Active Attacks</w:t>
      </w:r>
    </w:p>
    <w:p>
      <w:pPr>
        <w:numPr>
          <w:ilvl w:val="2"/>
          <w:numId w:val="900"/>
        </w:numPr>
        <w:spacing w:before="0" w:after="0"/>
      </w:pPr>
      <w:r>
        <w:t>Insider Threats</w:t>
      </w:r>
    </w:p>
    <w:p>
      <w:pPr>
        <w:numPr>
          <w:ilvl w:val="1"/>
          <w:numId w:val="900"/>
        </w:numPr>
        <w:spacing w:before="0" w:after="0"/>
      </w:pPr>
      <w:r>
        <w:t>Security Challenges</w:t>
      </w:r>
    </w:p>
    <w:p>
      <w:pPr>
        <w:numPr>
          <w:ilvl w:val="2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Endpoint Security</w:t>
      </w:r>
    </w:p>
    <w:p>
      <w:pPr>
        <w:numPr>
          <w:ilvl w:val="2"/>
          <w:numId w:val="900"/>
        </w:numPr>
        <w:spacing w:before="0" w:after="0"/>
      </w:pPr>
      <w:r>
        <w:t>Data Security</w:t>
      </w:r>
    </w:p>
    <w:p>
      <w:pPr>
        <w:numPr>
          <w:ilvl w:val="0"/>
          <w:numId w:val="900"/>
        </w:numPr>
        <w:spacing w:before="0" w:after="0"/>
      </w:pPr>
      <w:r>
        <w:t>Cryptographic Foundations</w:t>
      </w:r>
    </w:p>
    <w:p>
      <w:pPr>
        <w:numPr>
          <w:ilvl w:val="1"/>
          <w:numId w:val="900"/>
        </w:numPr>
        <w:spacing w:before="0" w:after="0"/>
      </w:pPr>
      <w:r>
        <w:t>Symmetric Cryptography</w:t>
      </w:r>
    </w:p>
    <w:p>
      <w:pPr>
        <w:numPr>
          <w:ilvl w:val="2"/>
          <w:numId w:val="900"/>
        </w:numPr>
        <w:spacing w:before="0" w:after="0"/>
      </w:pPr>
      <w:r>
        <w:t>Block Ciphers</w:t>
      </w:r>
    </w:p>
    <w:p>
      <w:pPr>
        <w:numPr>
          <w:ilvl w:val="2"/>
          <w:numId w:val="900"/>
        </w:numPr>
        <w:spacing w:before="0" w:after="0"/>
      </w:pPr>
      <w:r>
        <w:t>Stream Ciphers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Asymmetric Cryptography</w:t>
      </w:r>
    </w:p>
    <w:p>
      <w:pPr>
        <w:numPr>
          <w:ilvl w:val="2"/>
          <w:numId w:val="900"/>
        </w:numPr>
        <w:spacing w:before="0" w:after="0"/>
      </w:pPr>
      <w:r>
        <w:t>Public Key Systems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Key Exchange</w:t>
      </w:r>
    </w:p>
    <w:p>
      <w:pPr>
        <w:numPr>
          <w:ilvl w:val="1"/>
          <w:numId w:val="900"/>
        </w:numPr>
        <w:spacing w:before="0" w:after="0"/>
      </w:pPr>
      <w:r>
        <w:t>Hash Functions</w:t>
      </w:r>
    </w:p>
    <w:p>
      <w:pPr>
        <w:numPr>
          <w:ilvl w:val="2"/>
          <w:numId w:val="900"/>
        </w:numPr>
        <w:spacing w:before="0" w:after="0"/>
      </w:pPr>
      <w:r>
        <w:t>Cryptographic Hash Properties</w:t>
      </w:r>
    </w:p>
    <w:p>
      <w:pPr>
        <w:numPr>
          <w:ilvl w:val="2"/>
          <w:numId w:val="900"/>
        </w:numPr>
        <w:spacing w:before="0" w:after="0"/>
      </w:pPr>
      <w:r>
        <w:t>Message Authentication Codes</w:t>
      </w:r>
    </w:p>
    <w:p>
      <w:pPr>
        <w:numPr>
          <w:ilvl w:val="2"/>
          <w:numId w:val="900"/>
        </w:numPr>
        <w:spacing w:before="0" w:after="0"/>
      </w:pPr>
      <w:r>
        <w:t>Digital Fingerprints</w:t>
      </w:r>
    </w:p>
    <w:p>
      <w:pPr>
        <w:numPr>
          <w:ilvl w:val="0"/>
          <w:numId w:val="900"/>
        </w:numPr>
        <w:spacing w:before="0" w:after="0"/>
      </w:pPr>
      <w:r>
        <w:t>Secure Communication</w:t>
      </w:r>
    </w:p>
    <w:p>
      <w:pPr>
        <w:numPr>
          <w:ilvl w:val="1"/>
          <w:numId w:val="900"/>
        </w:numPr>
        <w:spacing w:before="0" w:after="0"/>
      </w:pPr>
      <w:r>
        <w:t>Secure Channels</w:t>
      </w:r>
    </w:p>
    <w:p>
      <w:pPr>
        <w:numPr>
          <w:ilvl w:val="2"/>
          <w:numId w:val="900"/>
        </w:numPr>
        <w:spacing w:before="0" w:after="0"/>
      </w:pPr>
      <w:r>
        <w:t>Channel Security Properties</w:t>
      </w:r>
    </w:p>
    <w:p>
      <w:pPr>
        <w:numPr>
          <w:ilvl w:val="2"/>
          <w:numId w:val="900"/>
        </w:numPr>
        <w:spacing w:before="0" w:after="0"/>
      </w:pPr>
      <w:r>
        <w:t>End-to-End Security</w:t>
      </w:r>
    </w:p>
    <w:p>
      <w:pPr>
        <w:numPr>
          <w:ilvl w:val="2"/>
          <w:numId w:val="900"/>
        </w:numPr>
        <w:spacing w:before="0" w:after="0"/>
      </w:pPr>
      <w:r>
        <w:t>Hop-by-Hop Security</w:t>
      </w:r>
    </w:p>
    <w:p>
      <w:pPr>
        <w:numPr>
          <w:ilvl w:val="1"/>
          <w:numId w:val="900"/>
        </w:numPr>
        <w:spacing w:before="0" w:after="0"/>
      </w:pPr>
      <w:r>
        <w:t>Transport Layer Security</w:t>
      </w:r>
    </w:p>
    <w:p>
      <w:pPr>
        <w:numPr>
          <w:ilvl w:val="2"/>
          <w:numId w:val="900"/>
        </w:numPr>
        <w:spacing w:before="0" w:after="0"/>
      </w:pPr>
      <w:r>
        <w:t>TLS Protocol</w:t>
      </w:r>
    </w:p>
    <w:p>
      <w:pPr>
        <w:numPr>
          <w:ilvl w:val="2"/>
          <w:numId w:val="900"/>
        </w:numPr>
        <w:spacing w:before="0" w:after="0"/>
      </w:pPr>
      <w:r>
        <w:t>Handshake Protocol</w:t>
      </w:r>
    </w:p>
    <w:p>
      <w:pPr>
        <w:numPr>
          <w:ilvl w:val="2"/>
          <w:numId w:val="900"/>
        </w:numPr>
        <w:spacing w:before="0" w:after="0"/>
      </w:pPr>
      <w:r>
        <w:t>Record Protocol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1"/>
          <w:numId w:val="900"/>
        </w:numPr>
        <w:spacing w:before="0" w:after="0"/>
      </w:pPr>
      <w:r>
        <w:t>Secure Messaging</w:t>
      </w:r>
    </w:p>
    <w:p>
      <w:pPr>
        <w:numPr>
          <w:ilvl w:val="2"/>
          <w:numId w:val="900"/>
        </w:numPr>
        <w:spacing w:before="0" w:after="0"/>
      </w:pPr>
      <w:r>
        <w:t>Message Encryption</w:t>
      </w:r>
    </w:p>
    <w:p>
      <w:pPr>
        <w:numPr>
          <w:ilvl w:val="2"/>
          <w:numId w:val="900"/>
        </w:numPr>
        <w:spacing w:before="0" w:after="0"/>
      </w:pPr>
      <w:r>
        <w:t>Message Authentication</w:t>
      </w:r>
    </w:p>
    <w:p>
      <w:pPr>
        <w:numPr>
          <w:ilvl w:val="2"/>
          <w:numId w:val="900"/>
        </w:numPr>
        <w:spacing w:before="0" w:after="0"/>
      </w:pPr>
      <w:r>
        <w:t>Message Integrity</w:t>
      </w:r>
    </w:p>
    <w:p>
      <w:pPr>
        <w:numPr>
          <w:ilvl w:val="0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Password-Based Authentication</w:t>
      </w:r>
    </w:p>
    <w:p>
      <w:pPr>
        <w:numPr>
          <w:ilvl w:val="2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1"/>
          <w:numId w:val="900"/>
        </w:numPr>
        <w:spacing w:before="0" w:after="0"/>
      </w:pPr>
      <w:r>
        <w:t>Authentication Protocols</w:t>
      </w:r>
    </w:p>
    <w:p>
      <w:pPr>
        <w:numPr>
          <w:ilvl w:val="2"/>
          <w:numId w:val="900"/>
        </w:numPr>
        <w:spacing w:before="0" w:after="0"/>
      </w:pPr>
      <w:r>
        <w:t>Challenge-Response Protocols</w:t>
      </w:r>
    </w:p>
    <w:p>
      <w:pPr>
        <w:numPr>
          <w:ilvl w:val="2"/>
          <w:numId w:val="900"/>
        </w:numPr>
        <w:spacing w:before="0" w:after="0"/>
      </w:pPr>
      <w:r>
        <w:t>Zero-Knowledge Protocols</w:t>
      </w:r>
    </w:p>
    <w:p>
      <w:pPr>
        <w:numPr>
          <w:ilvl w:val="2"/>
          <w:numId w:val="900"/>
        </w:numPr>
        <w:spacing w:before="0" w:after="0"/>
      </w:pPr>
      <w:r>
        <w:t>Single Sign-On</w:t>
      </w:r>
    </w:p>
    <w:p>
      <w:pPr>
        <w:numPr>
          <w:ilvl w:val="1"/>
          <w:numId w:val="900"/>
        </w:numPr>
        <w:spacing w:before="0" w:after="0"/>
      </w:pPr>
      <w:r>
        <w:t>Authorization Models</w:t>
      </w:r>
    </w:p>
    <w:p>
      <w:pPr>
        <w:numPr>
          <w:ilvl w:val="2"/>
          <w:numId w:val="900"/>
        </w:numPr>
        <w:spacing w:before="0" w:after="0"/>
      </w:pPr>
      <w:r>
        <w:t>Access Control Lists</w:t>
      </w:r>
    </w:p>
    <w:p>
      <w:pPr>
        <w:numPr>
          <w:ilvl w:val="2"/>
          <w:numId w:val="900"/>
        </w:numPr>
        <w:spacing w:before="0" w:after="0"/>
      </w:pPr>
      <w:r>
        <w:t>Capability-Based Systems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0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Key Distribution</w:t>
      </w:r>
    </w:p>
    <w:p>
      <w:pPr>
        <w:numPr>
          <w:ilvl w:val="2"/>
          <w:numId w:val="900"/>
        </w:numPr>
        <w:spacing w:before="0" w:after="0"/>
      </w:pPr>
      <w:r>
        <w:t>Key Distribution Centers</w:t>
      </w:r>
    </w:p>
    <w:p>
      <w:pPr>
        <w:numPr>
          <w:ilvl w:val="2"/>
          <w:numId w:val="900"/>
        </w:numPr>
        <w:spacing w:before="0" w:after="0"/>
      </w:pPr>
      <w:r>
        <w:t>Public Key Infrastructure</w:t>
      </w:r>
    </w:p>
    <w:p>
      <w:pPr>
        <w:numPr>
          <w:ilvl w:val="2"/>
          <w:numId w:val="900"/>
        </w:numPr>
        <w:spacing w:before="0" w:after="0"/>
      </w:pPr>
      <w:r>
        <w:t>Key Agreement Protocols</w:t>
      </w:r>
    </w:p>
    <w:p>
      <w:pPr>
        <w:numPr>
          <w:ilvl w:val="1"/>
          <w:numId w:val="900"/>
        </w:numPr>
        <w:spacing w:before="0" w:after="0"/>
      </w:pPr>
      <w:r>
        <w:t>Key Management Protocols</w:t>
      </w:r>
    </w:p>
    <w:p>
      <w:pPr>
        <w:numPr>
          <w:ilvl w:val="2"/>
          <w:numId w:val="900"/>
        </w:numPr>
        <w:spacing w:before="0" w:after="0"/>
      </w:pPr>
      <w:r>
        <w:t>Needham-Schroeder Protocol</w:t>
      </w:r>
    </w:p>
    <w:p>
      <w:pPr>
        <w:numPr>
          <w:ilvl w:val="2"/>
          <w:numId w:val="900"/>
        </w:numPr>
        <w:spacing w:before="0" w:after="0"/>
      </w:pPr>
      <w:r>
        <w:t>Kerberos Protocol</w:t>
      </w:r>
    </w:p>
    <w:p>
      <w:pPr>
        <w:numPr>
          <w:ilvl w:val="2"/>
          <w:numId w:val="900"/>
        </w:numPr>
        <w:spacing w:before="0" w:after="0"/>
      </w:pPr>
      <w:r>
        <w:t>Diffie-Hellman Key Exchange</w:t>
      </w:r>
    </w:p>
    <w:p>
      <w:pPr>
        <w:numPr>
          <w:ilvl w:val="1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Certificate Authorities</w:t>
      </w:r>
    </w:p>
    <w:p>
      <w:pPr>
        <w:numPr>
          <w:ilvl w:val="2"/>
          <w:numId w:val="900"/>
        </w:numPr>
        <w:spacing w:before="0" w:after="0"/>
      </w:pPr>
      <w:r>
        <w:t>Certificate Revocation</w:t>
      </w:r>
    </w:p>
    <w:p>
      <w:pPr>
        <w:numPr>
          <w:ilvl w:val="2"/>
          <w:numId w:val="900"/>
        </w:numPr>
        <w:spacing w:before="0" w:after="0"/>
      </w:pPr>
      <w:r>
        <w:t>Trust Models</w:t>
      </w:r>
    </w:p>
    <w:p>
      <w:pPr>
        <w:numPr>
          <w:ilvl w:val="0"/>
          <w:numId w:val="900"/>
        </w:numPr>
        <w:spacing w:before="0" w:after="0"/>
      </w:pPr>
      <w:r>
        <w:t>Secure Group Communication</w:t>
      </w:r>
    </w:p>
    <w:p>
      <w:pPr>
        <w:numPr>
          <w:ilvl w:val="1"/>
          <w:numId w:val="900"/>
        </w:numPr>
        <w:spacing w:before="0" w:after="0"/>
      </w:pPr>
      <w:r>
        <w:t>Group Key Management</w:t>
      </w:r>
    </w:p>
    <w:p>
      <w:pPr>
        <w:numPr>
          <w:ilvl w:val="2"/>
          <w:numId w:val="900"/>
        </w:numPr>
        <w:spacing w:before="0" w:after="0"/>
      </w:pPr>
      <w:r>
        <w:t>Centralized Key Distribution</w:t>
      </w:r>
    </w:p>
    <w:p>
      <w:pPr>
        <w:numPr>
          <w:ilvl w:val="2"/>
          <w:numId w:val="900"/>
        </w:numPr>
        <w:spacing w:before="0" w:after="0"/>
      </w:pPr>
      <w:r>
        <w:t>Distributed Key Agreement</w:t>
      </w:r>
    </w:p>
    <w:p>
      <w:pPr>
        <w:numPr>
          <w:ilvl w:val="2"/>
          <w:numId w:val="900"/>
        </w:numPr>
        <w:spacing w:before="0" w:after="0"/>
      </w:pPr>
      <w:r>
        <w:t>Key Trees</w:t>
      </w:r>
    </w:p>
    <w:p>
      <w:pPr>
        <w:numPr>
          <w:ilvl w:val="1"/>
          <w:numId w:val="900"/>
        </w:numPr>
        <w:spacing w:before="0" w:after="0"/>
      </w:pPr>
      <w:r>
        <w:t>Secure Multicast</w:t>
      </w:r>
    </w:p>
    <w:p>
      <w:pPr>
        <w:numPr>
          <w:ilvl w:val="2"/>
          <w:numId w:val="900"/>
        </w:numPr>
        <w:spacing w:before="0" w:after="0"/>
      </w:pPr>
      <w:r>
        <w:t>Group Authentication</w:t>
      </w:r>
    </w:p>
    <w:p>
      <w:pPr>
        <w:numPr>
          <w:ilvl w:val="2"/>
          <w:numId w:val="900"/>
        </w:numPr>
        <w:spacing w:before="0" w:after="0"/>
      </w:pPr>
      <w:r>
        <w:t>Message Integrity</w:t>
      </w:r>
    </w:p>
    <w:p>
      <w:pPr>
        <w:numPr>
          <w:ilvl w:val="2"/>
          <w:numId w:val="900"/>
        </w:numPr>
        <w:spacing w:before="0" w:after="0"/>
      </w:pPr>
      <w:r>
        <w:t>Forward Secrecy</w:t>
      </w:r>
    </w:p>
    <w:p>
      <w:pPr>
        <w:numPr>
          <w:ilvl w:val="2"/>
          <w:numId w:val="900"/>
        </w:numPr>
        <w:spacing w:before="0" w:after="0"/>
      </w:pPr>
      <w:r>
        <w:t>Backward Secrecy</w:t>
      </w:r>
    </w:p>
    <w:p>
      <w:pPr>
        <w:pStyle w:val="Heading1"/>
      </w:pPr>
      <w:r>
        <w:t>Modern Paradigms and Applications</w:t>
      </w:r>
    </w:p>
    <w:p>
      <w:pPr>
        <w:numPr>
          <w:ilvl w:val="0"/>
          <w:numId w:val="900"/>
        </w:numPr>
        <w:spacing w:before="0" w:after="0"/>
      </w:pPr>
      <w:r>
        <w:t>Cloud Computing</w:t>
      </w:r>
    </w:p>
    <w:p>
      <w:pPr>
        <w:numPr>
          <w:ilvl w:val="1"/>
          <w:numId w:val="900"/>
        </w:numPr>
        <w:spacing w:before="0" w:after="0"/>
      </w:pPr>
      <w:r>
        <w:t>Cloud Service Models</w:t>
      </w:r>
    </w:p>
    <w:p>
      <w:pPr>
        <w:numPr>
          <w:ilvl w:val="2"/>
          <w:numId w:val="900"/>
        </w:numPr>
        <w:spacing w:before="0" w:after="0"/>
      </w:pPr>
      <w:r>
        <w:t>Infrastructure as a Service</w:t>
      </w:r>
    </w:p>
    <w:p>
      <w:pPr>
        <w:numPr>
          <w:ilvl w:val="3"/>
          <w:numId w:val="900"/>
        </w:numPr>
        <w:spacing w:before="0" w:after="0"/>
      </w:pPr>
      <w:r>
        <w:t>Virtual Machines</w:t>
      </w:r>
    </w:p>
    <w:p>
      <w:pPr>
        <w:numPr>
          <w:ilvl w:val="3"/>
          <w:numId w:val="900"/>
        </w:numPr>
        <w:spacing w:before="0" w:after="0"/>
      </w:pPr>
      <w:r>
        <w:t>Storage Services</w:t>
      </w:r>
    </w:p>
    <w:p>
      <w:pPr>
        <w:numPr>
          <w:ilvl w:val="3"/>
          <w:numId w:val="900"/>
        </w:numPr>
        <w:spacing w:before="0" w:after="0"/>
      </w:pPr>
      <w:r>
        <w:t>Network Services</w:t>
      </w:r>
    </w:p>
    <w:p>
      <w:pPr>
        <w:numPr>
          <w:ilvl w:val="2"/>
          <w:numId w:val="900"/>
        </w:numPr>
        <w:spacing w:before="0" w:after="0"/>
      </w:pPr>
      <w:r>
        <w:t>Platform as a Service</w:t>
      </w:r>
    </w:p>
    <w:p>
      <w:pPr>
        <w:numPr>
          <w:ilvl w:val="3"/>
          <w:numId w:val="900"/>
        </w:numPr>
        <w:spacing w:before="0" w:after="0"/>
      </w:pPr>
      <w:r>
        <w:t>Application Platforms</w:t>
      </w:r>
    </w:p>
    <w:p>
      <w:pPr>
        <w:numPr>
          <w:ilvl w:val="3"/>
          <w:numId w:val="900"/>
        </w:numPr>
        <w:spacing w:before="0" w:after="0"/>
      </w:pPr>
      <w:r>
        <w:t>Development Tools</w:t>
      </w:r>
    </w:p>
    <w:p>
      <w:pPr>
        <w:numPr>
          <w:ilvl w:val="3"/>
          <w:numId w:val="900"/>
        </w:numPr>
        <w:spacing w:before="0" w:after="0"/>
      </w:pPr>
      <w:r>
        <w:t>Runtime Environments</w:t>
      </w:r>
    </w:p>
    <w:p>
      <w:pPr>
        <w:numPr>
          <w:ilvl w:val="2"/>
          <w:numId w:val="900"/>
        </w:numPr>
        <w:spacing w:before="0" w:after="0"/>
      </w:pPr>
      <w:r>
        <w:t>Software as a Service</w:t>
      </w:r>
    </w:p>
    <w:p>
      <w:pPr>
        <w:numPr>
          <w:ilvl w:val="3"/>
          <w:numId w:val="900"/>
        </w:numPr>
        <w:spacing w:before="0" w:after="0"/>
      </w:pPr>
      <w:r>
        <w:t>Application Delivery</w:t>
      </w:r>
    </w:p>
    <w:p>
      <w:pPr>
        <w:numPr>
          <w:ilvl w:val="3"/>
          <w:numId w:val="900"/>
        </w:numPr>
        <w:spacing w:before="0" w:after="0"/>
      </w:pPr>
      <w:r>
        <w:t>Multi-Tenancy</w:t>
      </w:r>
    </w:p>
    <w:p>
      <w:pPr>
        <w:numPr>
          <w:ilvl w:val="3"/>
          <w:numId w:val="900"/>
        </w:numPr>
        <w:spacing w:before="0" w:after="0"/>
      </w:pPr>
      <w:r>
        <w:t>Service Customization</w:t>
      </w:r>
    </w:p>
    <w:p>
      <w:pPr>
        <w:numPr>
          <w:ilvl w:val="1"/>
          <w:numId w:val="900"/>
        </w:numPr>
        <w:spacing w:before="0" w:after="0"/>
      </w:pPr>
      <w:r>
        <w:t>Cloud Deployment Models</w:t>
      </w:r>
    </w:p>
    <w:p>
      <w:pPr>
        <w:numPr>
          <w:ilvl w:val="2"/>
          <w:numId w:val="900"/>
        </w:numPr>
        <w:spacing w:before="0" w:after="0"/>
      </w:pPr>
      <w:r>
        <w:t>Public Clouds</w:t>
      </w:r>
    </w:p>
    <w:p>
      <w:pPr>
        <w:numPr>
          <w:ilvl w:val="2"/>
          <w:numId w:val="900"/>
        </w:numPr>
        <w:spacing w:before="0" w:after="0"/>
      </w:pPr>
      <w:r>
        <w:t>Private Clouds</w:t>
      </w:r>
    </w:p>
    <w:p>
      <w:pPr>
        <w:numPr>
          <w:ilvl w:val="2"/>
          <w:numId w:val="900"/>
        </w:numPr>
        <w:spacing w:before="0" w:after="0"/>
      </w:pPr>
      <w:r>
        <w:t>Hybrid Clouds</w:t>
      </w:r>
    </w:p>
    <w:p>
      <w:pPr>
        <w:numPr>
          <w:ilvl w:val="2"/>
          <w:numId w:val="900"/>
        </w:numPr>
        <w:spacing w:before="0" w:after="0"/>
      </w:pPr>
      <w:r>
        <w:t>Community Clouds</w:t>
      </w:r>
    </w:p>
    <w:p>
      <w:pPr>
        <w:numPr>
          <w:ilvl w:val="1"/>
          <w:numId w:val="900"/>
        </w:numPr>
        <w:spacing w:before="0" w:after="0"/>
      </w:pPr>
      <w:r>
        <w:t>Virtualization Technologies</w:t>
      </w:r>
    </w:p>
    <w:p>
      <w:pPr>
        <w:numPr>
          <w:ilvl w:val="2"/>
          <w:numId w:val="900"/>
        </w:numPr>
        <w:spacing w:before="0" w:after="0"/>
      </w:pPr>
      <w:r>
        <w:t>Hypervisors</w:t>
      </w:r>
    </w:p>
    <w:p>
      <w:pPr>
        <w:numPr>
          <w:ilvl w:val="2"/>
          <w:numId w:val="900"/>
        </w:numPr>
        <w:spacing w:before="0" w:after="0"/>
      </w:pPr>
      <w:r>
        <w:t>Container Technologies</w:t>
      </w:r>
    </w:p>
    <w:p>
      <w:pPr>
        <w:numPr>
          <w:ilvl w:val="2"/>
          <w:numId w:val="900"/>
        </w:numPr>
        <w:spacing w:before="0" w:after="0"/>
      </w:pPr>
      <w:r>
        <w:t>Serverless Computing</w:t>
      </w:r>
    </w:p>
    <w:p>
      <w:pPr>
        <w:numPr>
          <w:ilvl w:val="1"/>
          <w:numId w:val="900"/>
        </w:numPr>
        <w:spacing w:before="0" w:after="0"/>
      </w:pPr>
      <w:r>
        <w:t>Cloud Storage</w:t>
      </w:r>
    </w:p>
    <w:p>
      <w:pPr>
        <w:numPr>
          <w:ilvl w:val="2"/>
          <w:numId w:val="900"/>
        </w:numPr>
        <w:spacing w:before="0" w:after="0"/>
      </w:pPr>
      <w:r>
        <w:t>Object Storage</w:t>
      </w:r>
    </w:p>
    <w:p>
      <w:pPr>
        <w:numPr>
          <w:ilvl w:val="2"/>
          <w:numId w:val="900"/>
        </w:numPr>
        <w:spacing w:before="0" w:after="0"/>
      </w:pPr>
      <w:r>
        <w:t>Block Storage</w:t>
      </w:r>
    </w:p>
    <w:p>
      <w:pPr>
        <w:numPr>
          <w:ilvl w:val="2"/>
          <w:numId w:val="900"/>
        </w:numPr>
        <w:spacing w:before="0" w:after="0"/>
      </w:pPr>
      <w:r>
        <w:t>File Storage</w:t>
      </w:r>
    </w:p>
    <w:p>
      <w:pPr>
        <w:numPr>
          <w:ilvl w:val="2"/>
          <w:numId w:val="900"/>
        </w:numPr>
        <w:spacing w:before="0" w:after="0"/>
      </w:pPr>
      <w:r>
        <w:t>Data Replication</w:t>
      </w:r>
    </w:p>
    <w:p>
      <w:pPr>
        <w:numPr>
          <w:ilvl w:val="0"/>
          <w:numId w:val="900"/>
        </w:numPr>
        <w:spacing w:before="0" w:after="0"/>
      </w:pPr>
      <w:r>
        <w:t>Microservices Architecture</w:t>
      </w:r>
    </w:p>
    <w:p>
      <w:pPr>
        <w:numPr>
          <w:ilvl w:val="1"/>
          <w:numId w:val="900"/>
        </w:numPr>
        <w:spacing w:before="0" w:after="0"/>
      </w:pPr>
      <w:r>
        <w:t>Microservices Principles</w:t>
      </w:r>
    </w:p>
    <w:p>
      <w:pPr>
        <w:numPr>
          <w:ilvl w:val="2"/>
          <w:numId w:val="900"/>
        </w:numPr>
        <w:spacing w:before="0" w:after="0"/>
      </w:pPr>
      <w:r>
        <w:t>Service Decomposition</w:t>
      </w:r>
    </w:p>
    <w:p>
      <w:pPr>
        <w:numPr>
          <w:ilvl w:val="2"/>
          <w:numId w:val="900"/>
        </w:numPr>
        <w:spacing w:before="0" w:after="0"/>
      </w:pPr>
      <w:r>
        <w:t>Independent Deployment</w:t>
      </w:r>
    </w:p>
    <w:p>
      <w:pPr>
        <w:numPr>
          <w:ilvl w:val="2"/>
          <w:numId w:val="900"/>
        </w:numPr>
        <w:spacing w:before="0" w:after="0"/>
      </w:pPr>
      <w:r>
        <w:t>Decentralized Governance</w:t>
      </w:r>
    </w:p>
    <w:p>
      <w:pPr>
        <w:numPr>
          <w:ilvl w:val="2"/>
          <w:numId w:val="900"/>
        </w:numPr>
        <w:spacing w:before="0" w:after="0"/>
      </w:pPr>
      <w:r>
        <w:t>Failure Isolation</w:t>
      </w:r>
    </w:p>
    <w:p>
      <w:pPr>
        <w:numPr>
          <w:ilvl w:val="1"/>
          <w:numId w:val="900"/>
        </w:numPr>
        <w:spacing w:before="0" w:after="0"/>
      </w:pPr>
      <w:r>
        <w:t>Service Communication</w:t>
      </w:r>
    </w:p>
    <w:p>
      <w:pPr>
        <w:numPr>
          <w:ilvl w:val="2"/>
          <w:numId w:val="900"/>
        </w:numPr>
        <w:spacing w:before="0" w:after="0"/>
      </w:pPr>
      <w:r>
        <w:t>Synchronous Communication</w:t>
      </w:r>
    </w:p>
    <w:p>
      <w:pPr>
        <w:numPr>
          <w:ilvl w:val="2"/>
          <w:numId w:val="900"/>
        </w:numPr>
        <w:spacing w:before="0" w:after="0"/>
      </w:pPr>
      <w:r>
        <w:t>Asynchronous Communication</w:t>
      </w:r>
    </w:p>
    <w:p>
      <w:pPr>
        <w:numPr>
          <w:ilvl w:val="2"/>
          <w:numId w:val="900"/>
        </w:numPr>
        <w:spacing w:before="0" w:after="0"/>
      </w:pPr>
      <w:r>
        <w:t>Event-Driven Architecture</w:t>
      </w:r>
    </w:p>
    <w:p>
      <w:pPr>
        <w:numPr>
          <w:ilvl w:val="1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Service Registries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Health Checking</w:t>
      </w:r>
    </w:p>
    <w:p>
      <w:pPr>
        <w:numPr>
          <w:ilvl w:val="1"/>
          <w:numId w:val="900"/>
        </w:numPr>
        <w:spacing w:before="0" w:after="0"/>
      </w:pPr>
      <w:r>
        <w:t>API Management</w:t>
      </w:r>
    </w:p>
    <w:p>
      <w:pPr>
        <w:numPr>
          <w:ilvl w:val="2"/>
          <w:numId w:val="900"/>
        </w:numPr>
        <w:spacing w:before="0" w:after="0"/>
      </w:pPr>
      <w:r>
        <w:t>API Gateways</w:t>
      </w:r>
    </w:p>
    <w:p>
      <w:pPr>
        <w:numPr>
          <w:ilvl w:val="2"/>
          <w:numId w:val="900"/>
        </w:numPr>
        <w:spacing w:before="0" w:after="0"/>
      </w:pPr>
      <w:r>
        <w:t>Request Routing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1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Database per Service</w:t>
      </w:r>
    </w:p>
    <w:p>
      <w:pPr>
        <w:numPr>
          <w:ilvl w:val="2"/>
          <w:numId w:val="900"/>
        </w:numPr>
        <w:spacing w:before="0" w:after="0"/>
      </w:pPr>
      <w:r>
        <w:t>Event Sourcing</w:t>
      </w:r>
    </w:p>
    <w:p>
      <w:pPr>
        <w:numPr>
          <w:ilvl w:val="2"/>
          <w:numId w:val="900"/>
        </w:numPr>
        <w:spacing w:before="0" w:after="0"/>
      </w:pPr>
      <w:r>
        <w:t>CQRS Pattern</w:t>
      </w:r>
    </w:p>
    <w:p>
      <w:pPr>
        <w:numPr>
          <w:ilvl w:val="0"/>
          <w:numId w:val="900"/>
        </w:numPr>
        <w:spacing w:before="0" w:after="0"/>
      </w:pPr>
      <w:r>
        <w:t>Big Data Processing</w:t>
      </w:r>
    </w:p>
    <w:p>
      <w:pPr>
        <w:numPr>
          <w:ilvl w:val="1"/>
          <w:numId w:val="900"/>
        </w:numPr>
        <w:spacing w:before="0" w:after="0"/>
      </w:pPr>
      <w:r>
        <w:t>MapReduce Framework</w:t>
      </w:r>
    </w:p>
    <w:p>
      <w:pPr>
        <w:numPr>
          <w:ilvl w:val="2"/>
          <w:numId w:val="900"/>
        </w:numPr>
        <w:spacing w:before="0" w:after="0"/>
      </w:pPr>
      <w:r>
        <w:t>Programming Model</w:t>
      </w:r>
    </w:p>
    <w:p>
      <w:pPr>
        <w:numPr>
          <w:ilvl w:val="2"/>
          <w:numId w:val="900"/>
        </w:numPr>
        <w:spacing w:before="0" w:after="0"/>
      </w:pPr>
      <w:r>
        <w:t>Execution Framework</w:t>
      </w:r>
    </w:p>
    <w:p>
      <w:pPr>
        <w:numPr>
          <w:ilvl w:val="2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Apache Spark</w:t>
      </w:r>
    </w:p>
    <w:p>
      <w:pPr>
        <w:numPr>
          <w:ilvl w:val="2"/>
          <w:numId w:val="900"/>
        </w:numPr>
        <w:spacing w:before="0" w:after="0"/>
      </w:pPr>
      <w:r>
        <w:t>Resilient Distributed Datasets</w:t>
      </w:r>
    </w:p>
    <w:p>
      <w:pPr>
        <w:numPr>
          <w:ilvl w:val="2"/>
          <w:numId w:val="900"/>
        </w:numPr>
        <w:spacing w:before="0" w:after="0"/>
      </w:pPr>
      <w:r>
        <w:t>Spark Core</w:t>
      </w:r>
    </w:p>
    <w:p>
      <w:pPr>
        <w:numPr>
          <w:ilvl w:val="2"/>
          <w:numId w:val="900"/>
        </w:numPr>
        <w:spacing w:before="0" w:after="0"/>
      </w:pPr>
      <w:r>
        <w:t>Spark SQL</w:t>
      </w:r>
    </w:p>
    <w:p>
      <w:pPr>
        <w:numPr>
          <w:ilvl w:val="2"/>
          <w:numId w:val="900"/>
        </w:numPr>
        <w:spacing w:before="0" w:after="0"/>
      </w:pPr>
      <w:r>
        <w:t>Spark Streaming</w:t>
      </w:r>
    </w:p>
    <w:p>
      <w:pPr>
        <w:numPr>
          <w:ilvl w:val="1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2"/>
          <w:numId w:val="900"/>
        </w:numPr>
        <w:spacing w:before="0" w:after="0"/>
      </w:pPr>
      <w:r>
        <w:t>Event Processing</w:t>
      </w:r>
    </w:p>
    <w:p>
      <w:pPr>
        <w:numPr>
          <w:ilvl w:val="2"/>
          <w:numId w:val="900"/>
        </w:numPr>
        <w:spacing w:before="0" w:after="0"/>
      </w:pPr>
      <w:r>
        <w:t>Windowing Operations</w:t>
      </w:r>
    </w:p>
    <w:p>
      <w:pPr>
        <w:numPr>
          <w:ilvl w:val="1"/>
          <w:numId w:val="900"/>
        </w:numPr>
        <w:spacing w:before="0" w:after="0"/>
      </w:pPr>
      <w:r>
        <w:t>Data Storage Systems</w:t>
      </w:r>
    </w:p>
    <w:p>
      <w:pPr>
        <w:numPr>
          <w:ilvl w:val="2"/>
          <w:numId w:val="900"/>
        </w:numPr>
        <w:spacing w:before="0" w:after="0"/>
      </w:pPr>
      <w:r>
        <w:t>Distributed File Systems</w:t>
      </w:r>
    </w:p>
    <w:p>
      <w:pPr>
        <w:numPr>
          <w:ilvl w:val="2"/>
          <w:numId w:val="900"/>
        </w:numPr>
        <w:spacing w:before="0" w:after="0"/>
      </w:pPr>
      <w:r>
        <w:t>NoSQL Databases</w:t>
      </w:r>
    </w:p>
    <w:p>
      <w:pPr>
        <w:numPr>
          <w:ilvl w:val="2"/>
          <w:numId w:val="900"/>
        </w:numPr>
        <w:spacing w:before="0" w:after="0"/>
      </w:pPr>
      <w:r>
        <w:t>Data Warehouses</w:t>
      </w:r>
    </w:p>
    <w:p>
      <w:pPr>
        <w:numPr>
          <w:ilvl w:val="0"/>
          <w:numId w:val="900"/>
        </w:numPr>
        <w:spacing w:before="0" w:after="0"/>
      </w:pPr>
      <w:r>
        <w:t>Edge and Fog Computing</w:t>
      </w:r>
    </w:p>
    <w:p>
      <w:pPr>
        <w:numPr>
          <w:ilvl w:val="1"/>
          <w:numId w:val="900"/>
        </w:numPr>
        <w:spacing w:before="0" w:after="0"/>
      </w:pPr>
      <w:r>
        <w:t>Edge Computing</w:t>
      </w:r>
    </w:p>
    <w:p>
      <w:pPr>
        <w:numPr>
          <w:ilvl w:val="2"/>
          <w:numId w:val="900"/>
        </w:numPr>
        <w:spacing w:before="0" w:after="0"/>
      </w:pPr>
      <w:r>
        <w:t>Edge Devices</w:t>
      </w:r>
    </w:p>
    <w:p>
      <w:pPr>
        <w:numPr>
          <w:ilvl w:val="2"/>
          <w:numId w:val="900"/>
        </w:numPr>
        <w:spacing w:before="0" w:after="0"/>
      </w:pPr>
      <w:r>
        <w:t>Edge Servers</w:t>
      </w:r>
    </w:p>
    <w:p>
      <w:pPr>
        <w:numPr>
          <w:ilvl w:val="2"/>
          <w:numId w:val="900"/>
        </w:numPr>
        <w:spacing w:before="0" w:after="0"/>
      </w:pPr>
      <w:r>
        <w:t>Computation Offloading</w:t>
      </w:r>
    </w:p>
    <w:p>
      <w:pPr>
        <w:numPr>
          <w:ilvl w:val="1"/>
          <w:numId w:val="900"/>
        </w:numPr>
        <w:spacing w:before="0" w:after="0"/>
      </w:pPr>
      <w:r>
        <w:t>Fog Computing</w:t>
      </w:r>
    </w:p>
    <w:p>
      <w:pPr>
        <w:numPr>
          <w:ilvl w:val="2"/>
          <w:numId w:val="900"/>
        </w:numPr>
        <w:spacing w:before="0" w:after="0"/>
      </w:pPr>
      <w:r>
        <w:t>Fog Nodes</w:t>
      </w:r>
    </w:p>
    <w:p>
      <w:pPr>
        <w:numPr>
          <w:ilvl w:val="2"/>
          <w:numId w:val="900"/>
        </w:numPr>
        <w:spacing w:before="0" w:after="0"/>
      </w:pPr>
      <w:r>
        <w:t>Hierarchical Architecture</w:t>
      </w:r>
    </w:p>
    <w:p>
      <w:pPr>
        <w:numPr>
          <w:ilvl w:val="2"/>
          <w:numId w:val="900"/>
        </w:numPr>
        <w:spacing w:before="0" w:after="0"/>
      </w:pPr>
      <w:r>
        <w:t>Service Orchestration</w:t>
      </w:r>
    </w:p>
    <w:p>
      <w:pPr>
        <w:numPr>
          <w:ilvl w:val="1"/>
          <w:numId w:val="900"/>
        </w:numPr>
        <w:spacing w:before="0" w:after="0"/>
      </w:pPr>
      <w:r>
        <w:t>Applications and Use Cases</w:t>
      </w:r>
    </w:p>
    <w:p>
      <w:pPr>
        <w:numPr>
          <w:ilvl w:val="2"/>
          <w:numId w:val="900"/>
        </w:numPr>
        <w:spacing w:before="0" w:after="0"/>
      </w:pPr>
      <w:r>
        <w:t>IoT Applications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Bandwidth Optimization</w:t>
      </w:r>
    </w:p>
    <w:p>
      <w:pPr>
        <w:numPr>
          <w:ilvl w:val="1"/>
          <w:numId w:val="900"/>
        </w:numPr>
        <w:spacing w:before="0" w:after="0"/>
      </w:pPr>
      <w:r>
        <w:t>Challenges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Mobility Management</w:t>
      </w:r>
    </w:p>
    <w:p>
      <w:pPr>
        <w:numPr>
          <w:ilvl w:val="2"/>
          <w:numId w:val="900"/>
        </w:numPr>
        <w:spacing w:before="0" w:after="0"/>
      </w:pPr>
      <w:r>
        <w:t>Security Issues</w:t>
      </w:r>
    </w:p>
    <w:p>
      <w:pPr>
        <w:numPr>
          <w:ilvl w:val="0"/>
          <w:numId w:val="900"/>
        </w:numPr>
        <w:spacing w:before="0" w:after="0"/>
      </w:pPr>
      <w:r>
        <w:t>Blockchain and Distributed Ledgers</w:t>
      </w:r>
    </w:p>
    <w:p>
      <w:pPr>
        <w:numPr>
          <w:ilvl w:val="1"/>
          <w:numId w:val="900"/>
        </w:numPr>
        <w:spacing w:before="0" w:after="0"/>
      </w:pPr>
      <w:r>
        <w:t>Blockchain Fundamentals</w:t>
      </w:r>
    </w:p>
    <w:p>
      <w:pPr>
        <w:numPr>
          <w:ilvl w:val="2"/>
          <w:numId w:val="900"/>
        </w:numPr>
        <w:spacing w:before="0" w:after="0"/>
      </w:pPr>
      <w:r>
        <w:t>Block Structure</w:t>
      </w:r>
    </w:p>
    <w:p>
      <w:pPr>
        <w:numPr>
          <w:ilvl w:val="2"/>
          <w:numId w:val="900"/>
        </w:numPr>
        <w:spacing w:before="0" w:after="0"/>
      </w:pPr>
      <w:r>
        <w:t>Hash Chains</w:t>
      </w:r>
    </w:p>
    <w:p>
      <w:pPr>
        <w:numPr>
          <w:ilvl w:val="2"/>
          <w:numId w:val="900"/>
        </w:numPr>
        <w:spacing w:before="0" w:after="0"/>
      </w:pPr>
      <w:r>
        <w:t>Merkle Trees</w:t>
      </w:r>
    </w:p>
    <w:p>
      <w:pPr>
        <w:numPr>
          <w:ilvl w:val="2"/>
          <w:numId w:val="900"/>
        </w:numPr>
        <w:spacing w:before="0" w:after="0"/>
      </w:pPr>
      <w:r>
        <w:t>Immutability</w:t>
      </w:r>
    </w:p>
    <w:p>
      <w:pPr>
        <w:numPr>
          <w:ilvl w:val="1"/>
          <w:numId w:val="900"/>
        </w:numPr>
        <w:spacing w:before="0" w:after="0"/>
      </w:pPr>
      <w:r>
        <w:t>Consensus Mechanisms</w:t>
      </w:r>
    </w:p>
    <w:p>
      <w:pPr>
        <w:numPr>
          <w:ilvl w:val="2"/>
          <w:numId w:val="900"/>
        </w:numPr>
        <w:spacing w:before="0" w:after="0"/>
      </w:pPr>
      <w:r>
        <w:t>Proof of Work</w:t>
      </w:r>
    </w:p>
    <w:p>
      <w:pPr>
        <w:numPr>
          <w:ilvl w:val="2"/>
          <w:numId w:val="900"/>
        </w:numPr>
        <w:spacing w:before="0" w:after="0"/>
      </w:pPr>
      <w:r>
        <w:t>Proof of Stake</w:t>
      </w:r>
    </w:p>
    <w:p>
      <w:pPr>
        <w:numPr>
          <w:ilvl w:val="2"/>
          <w:numId w:val="900"/>
        </w:numPr>
        <w:spacing w:before="0" w:after="0"/>
      </w:pPr>
      <w:r>
        <w:t>Delegated Proof of Stake</w:t>
      </w:r>
    </w:p>
    <w:p>
      <w:pPr>
        <w:numPr>
          <w:ilvl w:val="2"/>
          <w:numId w:val="900"/>
        </w:numPr>
        <w:spacing w:before="0" w:after="0"/>
      </w:pPr>
      <w:r>
        <w:t>Practical Byzantine Fault Tolerance</w:t>
      </w:r>
    </w:p>
    <w:p>
      <w:pPr>
        <w:numPr>
          <w:ilvl w:val="1"/>
          <w:numId w:val="900"/>
        </w:numPr>
        <w:spacing w:before="0" w:after="0"/>
      </w:pPr>
      <w:r>
        <w:t>Blockchain Types</w:t>
      </w:r>
    </w:p>
    <w:p>
      <w:pPr>
        <w:numPr>
          <w:ilvl w:val="2"/>
          <w:numId w:val="900"/>
        </w:numPr>
        <w:spacing w:before="0" w:after="0"/>
      </w:pPr>
      <w:r>
        <w:t>Public Blockchains</w:t>
      </w:r>
    </w:p>
    <w:p>
      <w:pPr>
        <w:numPr>
          <w:ilvl w:val="2"/>
          <w:numId w:val="900"/>
        </w:numPr>
        <w:spacing w:before="0" w:after="0"/>
      </w:pPr>
      <w:r>
        <w:t>Private Blockchains</w:t>
      </w:r>
    </w:p>
    <w:p>
      <w:pPr>
        <w:numPr>
          <w:ilvl w:val="2"/>
          <w:numId w:val="900"/>
        </w:numPr>
        <w:spacing w:before="0" w:after="0"/>
      </w:pPr>
      <w:r>
        <w:t>Consortium Blockchains</w:t>
      </w:r>
    </w:p>
    <w:p>
      <w:pPr>
        <w:numPr>
          <w:ilvl w:val="1"/>
          <w:numId w:val="900"/>
        </w:numPr>
        <w:spacing w:before="0" w:after="0"/>
      </w:pPr>
      <w:r>
        <w:t>Smart Contracts</w:t>
      </w:r>
    </w:p>
    <w:p>
      <w:pPr>
        <w:numPr>
          <w:ilvl w:val="2"/>
          <w:numId w:val="900"/>
        </w:numPr>
        <w:spacing w:before="0" w:after="0"/>
      </w:pPr>
      <w:r>
        <w:t>Contract Execution</w:t>
      </w:r>
    </w:p>
    <w:p>
      <w:pPr>
        <w:numPr>
          <w:ilvl w:val="2"/>
          <w:numId w:val="900"/>
        </w:numPr>
        <w:spacing w:before="0" w:after="0"/>
      </w:pPr>
      <w:r>
        <w:t>Virtual Machines</w:t>
      </w:r>
    </w:p>
    <w:p>
      <w:pPr>
        <w:numPr>
          <w:ilvl w:val="2"/>
          <w:numId w:val="900"/>
        </w:numPr>
        <w:spacing w:before="0" w:after="0"/>
      </w:pPr>
      <w:r>
        <w:t>Gas Mechanisms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Cryptocurrencies</w:t>
      </w:r>
    </w:p>
    <w:p>
      <w:pPr>
        <w:numPr>
          <w:ilvl w:val="2"/>
          <w:numId w:val="900"/>
        </w:numPr>
        <w:spacing w:before="0" w:after="0"/>
      </w:pPr>
      <w:r>
        <w:t>Supply Chain Management</w:t>
      </w:r>
    </w:p>
    <w:p>
      <w:pPr>
        <w:numPr>
          <w:ilvl w:val="2"/>
          <w:numId w:val="900"/>
        </w:numPr>
        <w:spacing w:before="0" w:after="0"/>
      </w:pPr>
      <w:r>
        <w:t>Identity Management</w:t>
      </w:r>
    </w:p>
    <w:p>
      <w:pPr>
        <w:numPr>
          <w:ilvl w:val="2"/>
          <w:numId w:val="900"/>
        </w:numPr>
        <w:spacing w:before="0" w:after="0"/>
      </w:pPr>
      <w:r>
        <w:t>Decentralized Applications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