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Distributed Deep Learning Training</w:t>
      </w:r>
    </w:p>
    <w:p>
      <w:pPr>
        <w:pStyle w:val="Heading1"/>
      </w:pPr>
      <w:r>
        <w:t>Introduction to Distributed Deep Learning</w:t>
      </w:r>
    </w:p>
    <w:p>
      <w:pPr>
        <w:numPr>
          <w:ilvl w:val="0"/>
          <w:numId w:val="900"/>
        </w:numPr>
        <w:spacing w:before="0" w:after="0"/>
      </w:pPr>
      <w:r>
        <w:t>Overview of Deep Learning Workloads</w:t>
      </w:r>
    </w:p>
    <w:p>
      <w:pPr>
        <w:numPr>
          <w:ilvl w:val="1"/>
          <w:numId w:val="900"/>
        </w:numPr>
        <w:spacing w:before="0" w:after="0"/>
      </w:pPr>
      <w:r>
        <w:t>Growth of Data and Model Sizes</w:t>
      </w:r>
    </w:p>
    <w:p>
      <w:pPr>
        <w:numPr>
          <w:ilvl w:val="1"/>
          <w:numId w:val="900"/>
        </w:numPr>
        <w:spacing w:before="0" w:after="0"/>
      </w:pPr>
      <w:r>
        <w:t>Computational Demands of Modern Architectures</w:t>
      </w:r>
    </w:p>
    <w:p>
      <w:pPr>
        <w:numPr>
          <w:ilvl w:val="1"/>
          <w:numId w:val="900"/>
        </w:numPr>
        <w:spacing w:before="0" w:after="0"/>
      </w:pPr>
      <w:r>
        <w:t>Memory Requirements Evolution</w:t>
      </w:r>
    </w:p>
    <w:p>
      <w:pPr>
        <w:numPr>
          <w:ilvl w:val="1"/>
          <w:numId w:val="900"/>
        </w:numPr>
        <w:spacing w:before="0" w:after="0"/>
      </w:pPr>
      <w:r>
        <w:t>Training Time Challenges</w:t>
      </w:r>
    </w:p>
    <w:p>
      <w:pPr>
        <w:numPr>
          <w:ilvl w:val="0"/>
          <w:numId w:val="900"/>
        </w:numPr>
        <w:spacing w:before="0" w:after="0"/>
      </w:pPr>
      <w:r>
        <w:t>The Need for Distributed Training</w:t>
      </w:r>
    </w:p>
    <w:p>
      <w:pPr>
        <w:numPr>
          <w:ilvl w:val="1"/>
          <w:numId w:val="900"/>
        </w:numPr>
        <w:spacing w:before="0" w:after="0"/>
      </w:pPr>
      <w:r>
        <w:t>Single-Device Limitations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Computational Bottlenecks</w:t>
      </w:r>
    </w:p>
    <w:p>
      <w:pPr>
        <w:numPr>
          <w:ilvl w:val="2"/>
          <w:numId w:val="900"/>
        </w:numPr>
        <w:spacing w:before="0" w:after="0"/>
      </w:pPr>
      <w:r>
        <w:t>Training Time Limitations</w:t>
      </w:r>
    </w:p>
    <w:p>
      <w:pPr>
        <w:numPr>
          <w:ilvl w:val="1"/>
          <w:numId w:val="900"/>
        </w:numPr>
        <w:spacing w:before="0" w:after="0"/>
      </w:pPr>
      <w:r>
        <w:t>Big Data Challenges</w:t>
      </w:r>
    </w:p>
    <w:p>
      <w:pPr>
        <w:numPr>
          <w:ilvl w:val="2"/>
          <w:numId w:val="900"/>
        </w:numPr>
        <w:spacing w:before="0" w:after="0"/>
      </w:pPr>
      <w:r>
        <w:t>Dataset Size Growth</w:t>
      </w:r>
    </w:p>
    <w:p>
      <w:pPr>
        <w:numPr>
          <w:ilvl w:val="2"/>
          <w:numId w:val="900"/>
        </w:numPr>
        <w:spacing w:before="0" w:after="0"/>
      </w:pPr>
      <w:r>
        <w:t>Storage Constraints</w:t>
      </w:r>
    </w:p>
    <w:p>
      <w:pPr>
        <w:numPr>
          <w:ilvl w:val="2"/>
          <w:numId w:val="900"/>
        </w:numPr>
        <w:spacing w:before="0" w:after="0"/>
      </w:pPr>
      <w:r>
        <w:t>Data Loading Bottlenecks</w:t>
      </w:r>
    </w:p>
    <w:p>
      <w:pPr>
        <w:numPr>
          <w:ilvl w:val="2"/>
          <w:numId w:val="900"/>
        </w:numPr>
        <w:spacing w:before="0" w:after="0"/>
      </w:pPr>
      <w:r>
        <w:t>Preprocessing Overhead</w:t>
      </w:r>
    </w:p>
    <w:p>
      <w:pPr>
        <w:numPr>
          <w:ilvl w:val="1"/>
          <w:numId w:val="900"/>
        </w:numPr>
        <w:spacing w:before="0" w:after="0"/>
      </w:pPr>
      <w:r>
        <w:t>Big Model Challenges</w:t>
      </w:r>
    </w:p>
    <w:p>
      <w:pPr>
        <w:numPr>
          <w:ilvl w:val="2"/>
          <w:numId w:val="900"/>
        </w:numPr>
        <w:spacing w:before="0" w:after="0"/>
      </w:pPr>
      <w:r>
        <w:t>Parameter Count Explosion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Core Concepts of Parallelism</w:t>
      </w:r>
    </w:p>
    <w:p>
      <w:pPr>
        <w:numPr>
          <w:ilvl w:val="1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Independent Task Execution</w:t>
      </w:r>
    </w:p>
    <w:p>
      <w:pPr>
        <w:numPr>
          <w:ilvl w:val="2"/>
          <w:numId w:val="900"/>
        </w:numPr>
        <w:spacing w:before="0" w:after="0"/>
      </w:pPr>
      <w:r>
        <w:t>Hyperparameter Search Applications</w:t>
      </w:r>
    </w:p>
    <w:p>
      <w:pPr>
        <w:numPr>
          <w:ilvl w:val="2"/>
          <w:numId w:val="900"/>
        </w:numPr>
        <w:spacing w:before="0" w:after="0"/>
      </w:pPr>
      <w:r>
        <w:t>Ensemble Training</w:t>
      </w:r>
    </w:p>
    <w:p>
      <w:pPr>
        <w:numPr>
          <w:ilvl w:val="1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Replication Strategy</w:t>
      </w:r>
    </w:p>
    <w:p>
      <w:pPr>
        <w:numPr>
          <w:ilvl w:val="2"/>
          <w:numId w:val="900"/>
        </w:numPr>
        <w:spacing w:before="0" w:after="0"/>
      </w:pPr>
      <w:r>
        <w:t>Data Batch Partitioning</w:t>
      </w:r>
    </w:p>
    <w:p>
      <w:pPr>
        <w:numPr>
          <w:ilvl w:val="2"/>
          <w:numId w:val="900"/>
        </w:numPr>
        <w:spacing w:before="0" w:after="0"/>
      </w:pPr>
      <w:r>
        <w:t>Gradient Synchronization</w:t>
      </w:r>
    </w:p>
    <w:p>
      <w:pPr>
        <w:numPr>
          <w:ilvl w:val="1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Model Partitioning Approaches</w:t>
      </w:r>
    </w:p>
    <w:p>
      <w:pPr>
        <w:numPr>
          <w:ilvl w:val="2"/>
          <w:numId w:val="900"/>
        </w:numPr>
        <w:spacing w:before="0" w:after="0"/>
      </w:pPr>
      <w:r>
        <w:t>Inter-Device Communication Requirements</w:t>
      </w:r>
    </w:p>
    <w:p>
      <w:pPr>
        <w:numPr>
          <w:ilvl w:val="2"/>
          <w:numId w:val="900"/>
        </w:numPr>
        <w:spacing w:before="0" w:after="0"/>
      </w:pPr>
      <w:r>
        <w:t>Memory Distribution Benefits</w:t>
      </w:r>
    </w:p>
    <w:p>
      <w:pPr>
        <w:numPr>
          <w:ilvl w:val="0"/>
          <w:numId w:val="900"/>
        </w:numPr>
        <w:spacing w:before="0" w:after="0"/>
      </w:pPr>
      <w:r>
        <w:t>Distributed Training Architectures</w:t>
      </w:r>
    </w:p>
    <w:p>
      <w:pPr>
        <w:numPr>
          <w:ilvl w:val="1"/>
          <w:numId w:val="900"/>
        </w:numPr>
        <w:spacing w:before="0" w:after="0"/>
      </w:pPr>
      <w:r>
        <w:t>Parameter Server Architecture</w:t>
      </w:r>
    </w:p>
    <w:p>
      <w:pPr>
        <w:numPr>
          <w:ilvl w:val="2"/>
          <w:numId w:val="900"/>
        </w:numPr>
        <w:spacing w:before="0" w:after="0"/>
      </w:pPr>
      <w:r>
        <w:t>Centralized Parameter Server</w:t>
      </w:r>
    </w:p>
    <w:p>
      <w:pPr>
        <w:numPr>
          <w:ilvl w:val="2"/>
          <w:numId w:val="900"/>
        </w:numPr>
        <w:spacing w:before="0" w:after="0"/>
      </w:pPr>
      <w:r>
        <w:t>Decentralized Parameter Server</w:t>
      </w:r>
    </w:p>
    <w:p>
      <w:pPr>
        <w:numPr>
          <w:ilvl w:val="2"/>
          <w:numId w:val="900"/>
        </w:numPr>
        <w:spacing w:before="0" w:after="0"/>
      </w:pPr>
      <w:r>
        <w:t>Worker-Server Communication Patterns</w:t>
      </w:r>
    </w:p>
    <w:p>
      <w:pPr>
        <w:numPr>
          <w:ilvl w:val="1"/>
          <w:numId w:val="900"/>
        </w:numPr>
        <w:spacing w:before="0" w:after="0"/>
      </w:pPr>
      <w:r>
        <w:t>All-Reduce Architecture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Collective Operations</w:t>
      </w:r>
    </w:p>
    <w:p>
      <w:pPr>
        <w:numPr>
          <w:ilvl w:val="2"/>
          <w:numId w:val="900"/>
        </w:numPr>
        <w:spacing w:before="0" w:after="0"/>
      </w:pPr>
      <w:r>
        <w:t>Scalability Characteristics</w:t>
      </w:r>
    </w:p>
    <w:p>
      <w:pPr>
        <w:pStyle w:val="Heading1"/>
      </w:pPr>
      <w:r>
        <w:t>Data Parallelism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Model Replication</w:t>
      </w:r>
    </w:p>
    <w:p>
      <w:pPr>
        <w:numPr>
          <w:ilvl w:val="2"/>
          <w:numId w:val="900"/>
        </w:numPr>
        <w:spacing w:before="0" w:after="0"/>
      </w:pPr>
      <w:r>
        <w:t>Identical Model Copies</w:t>
      </w:r>
    </w:p>
    <w:p>
      <w:pPr>
        <w:numPr>
          <w:ilvl w:val="2"/>
          <w:numId w:val="900"/>
        </w:numPr>
        <w:spacing w:before="0" w:after="0"/>
      </w:pPr>
      <w:r>
        <w:t>Weight Synchronization</w:t>
      </w:r>
    </w:p>
    <w:p>
      <w:pPr>
        <w:numPr>
          <w:ilvl w:val="2"/>
          <w:numId w:val="900"/>
        </w:numPr>
        <w:spacing w:before="0" w:after="0"/>
      </w:pPr>
      <w:r>
        <w:t>Parameter Consistency</w:t>
      </w:r>
    </w:p>
    <w:p>
      <w:pPr>
        <w:numPr>
          <w:ilvl w:val="1"/>
          <w:numId w:val="900"/>
        </w:numPr>
        <w:spacing w:before="0" w:after="0"/>
      </w:pPr>
      <w:r>
        <w:t>Data Sharding</w:t>
      </w:r>
    </w:p>
    <w:p>
      <w:pPr>
        <w:numPr>
          <w:ilvl w:val="2"/>
          <w:numId w:val="900"/>
        </w:numPr>
        <w:spacing w:before="0" w:after="0"/>
      </w:pPr>
      <w:r>
        <w:t>Training Data Partitioning</w:t>
      </w:r>
    </w:p>
    <w:p>
      <w:pPr>
        <w:numPr>
          <w:ilvl w:val="2"/>
          <w:numId w:val="900"/>
        </w:numPr>
        <w:spacing w:before="0" w:after="0"/>
      </w:pPr>
      <w:r>
        <w:t>Batch Distribution</w:t>
      </w:r>
    </w:p>
    <w:p>
      <w:pPr>
        <w:numPr>
          <w:ilvl w:val="2"/>
          <w:numId w:val="900"/>
        </w:numPr>
        <w:spacing w:before="0" w:after="0"/>
      </w:pPr>
      <w:r>
        <w:t>Load Balancing Across Workers</w:t>
      </w:r>
    </w:p>
    <w:p>
      <w:pPr>
        <w:numPr>
          <w:ilvl w:val="0"/>
          <w:numId w:val="900"/>
        </w:numPr>
        <w:spacing w:before="0" w:after="0"/>
      </w:pPr>
      <w:r>
        <w:t>Synchronization Strategies</w:t>
      </w:r>
    </w:p>
    <w:p>
      <w:pPr>
        <w:numPr>
          <w:ilvl w:val="1"/>
          <w:numId w:val="900"/>
        </w:numPr>
        <w:spacing w:before="0" w:after="0"/>
      </w:pPr>
      <w:r>
        <w:t>Synchronous Training</w:t>
      </w:r>
    </w:p>
    <w:p>
      <w:pPr>
        <w:numPr>
          <w:ilvl w:val="2"/>
          <w:numId w:val="900"/>
        </w:numPr>
        <w:spacing w:before="0" w:after="0"/>
      </w:pPr>
      <w:r>
        <w:t>Lock-Step Updates</w:t>
      </w:r>
    </w:p>
    <w:p>
      <w:pPr>
        <w:numPr>
          <w:ilvl w:val="2"/>
          <w:numId w:val="900"/>
        </w:numPr>
        <w:spacing w:before="0" w:after="0"/>
      </w:pPr>
      <w:r>
        <w:t>Global Barrier Synchronization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Straggler Problem</w:t>
      </w:r>
    </w:p>
    <w:p>
      <w:pPr>
        <w:numPr>
          <w:ilvl w:val="3"/>
          <w:numId w:val="900"/>
        </w:numPr>
        <w:spacing w:before="0" w:after="0"/>
      </w:pPr>
      <w:r>
        <w:t>Slow Worker Impact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Asynchronous Training</w:t>
      </w:r>
    </w:p>
    <w:p>
      <w:pPr>
        <w:numPr>
          <w:ilvl w:val="2"/>
          <w:numId w:val="900"/>
        </w:numPr>
        <w:spacing w:before="0" w:after="0"/>
      </w:pPr>
      <w:r>
        <w:t>Independent Worker Updates</w:t>
      </w:r>
    </w:p>
    <w:p>
      <w:pPr>
        <w:numPr>
          <w:ilvl w:val="2"/>
          <w:numId w:val="900"/>
        </w:numPr>
        <w:spacing w:before="0" w:after="0"/>
      </w:pPr>
      <w:r>
        <w:t>Stale Gradient Handling</w:t>
      </w:r>
    </w:p>
    <w:p>
      <w:pPr>
        <w:numPr>
          <w:ilvl w:val="2"/>
          <w:numId w:val="900"/>
        </w:numPr>
        <w:spacing w:before="0" w:after="0"/>
      </w:pPr>
      <w:r>
        <w:t>Convergence Considerations</w:t>
      </w:r>
    </w:p>
    <w:p>
      <w:pPr>
        <w:numPr>
          <w:ilvl w:val="2"/>
          <w:numId w:val="900"/>
        </w:numPr>
        <w:spacing w:before="0" w:after="0"/>
      </w:pPr>
      <w:r>
        <w:t>Parameter Staleness Effects</w:t>
      </w:r>
    </w:p>
    <w:p>
      <w:pPr>
        <w:numPr>
          <w:ilvl w:val="0"/>
          <w:numId w:val="900"/>
        </w:numPr>
        <w:spacing w:before="0" w:after="0"/>
      </w:pPr>
      <w:r>
        <w:t>Gradient Aggregation</w:t>
      </w:r>
    </w:p>
    <w:p>
      <w:pPr>
        <w:numPr>
          <w:ilvl w:val="1"/>
          <w:numId w:val="900"/>
        </w:numPr>
        <w:spacing w:before="0" w:after="0"/>
      </w:pPr>
      <w:r>
        <w:t>Centralized Aggregation</w:t>
      </w:r>
    </w:p>
    <w:p>
      <w:pPr>
        <w:numPr>
          <w:ilvl w:val="2"/>
          <w:numId w:val="900"/>
        </w:numPr>
        <w:spacing w:before="0" w:after="0"/>
      </w:pPr>
      <w:r>
        <w:t>Parameter Server Communication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1"/>
          <w:numId w:val="900"/>
        </w:numPr>
        <w:spacing w:before="0" w:after="0"/>
      </w:pPr>
      <w:r>
        <w:t>Decentralized Aggregation</w:t>
      </w:r>
    </w:p>
    <w:p>
      <w:pPr>
        <w:numPr>
          <w:ilvl w:val="2"/>
          <w:numId w:val="900"/>
        </w:numPr>
        <w:spacing w:before="0" w:after="0"/>
      </w:pPr>
      <w:r>
        <w:t>All-Reduce Operations</w:t>
      </w:r>
    </w:p>
    <w:p>
      <w:pPr>
        <w:numPr>
          <w:ilvl w:val="2"/>
          <w:numId w:val="900"/>
        </w:numPr>
        <w:spacing w:before="0" w:after="0"/>
      </w:pPr>
      <w:r>
        <w:t>Ring-Based Communication</w:t>
      </w:r>
    </w:p>
    <w:p>
      <w:pPr>
        <w:numPr>
          <w:ilvl w:val="2"/>
          <w:numId w:val="900"/>
        </w:numPr>
        <w:spacing w:before="0" w:after="0"/>
      </w:pPr>
      <w:r>
        <w:t>Tree-Based Communication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0"/>
          <w:numId w:val="900"/>
        </w:numPr>
        <w:spacing w:before="0" w:after="0"/>
      </w:pPr>
      <w:r>
        <w:t>Large-Batch Training</w:t>
      </w:r>
    </w:p>
    <w:p>
      <w:pPr>
        <w:numPr>
          <w:ilvl w:val="1"/>
          <w:numId w:val="900"/>
        </w:numPr>
        <w:spacing w:before="0" w:after="0"/>
      </w:pPr>
      <w:r>
        <w:t>Scaling Challenges</w:t>
      </w:r>
    </w:p>
    <w:p>
      <w:pPr>
        <w:numPr>
          <w:ilvl w:val="2"/>
          <w:numId w:val="900"/>
        </w:numPr>
        <w:spacing w:before="0" w:after="0"/>
      </w:pPr>
      <w:r>
        <w:t>Generalization Gap</w:t>
      </w:r>
    </w:p>
    <w:p>
      <w:pPr>
        <w:numPr>
          <w:ilvl w:val="2"/>
          <w:numId w:val="900"/>
        </w:numPr>
        <w:spacing w:before="0" w:after="0"/>
      </w:pPr>
      <w:r>
        <w:t>Optimization Instability</w:t>
      </w:r>
    </w:p>
    <w:p>
      <w:pPr>
        <w:numPr>
          <w:ilvl w:val="2"/>
          <w:numId w:val="900"/>
        </w:numPr>
        <w:spacing w:before="0" w:after="0"/>
      </w:pPr>
      <w:r>
        <w:t>Gradient Noise Reduction</w:t>
      </w:r>
    </w:p>
    <w:p>
      <w:pPr>
        <w:numPr>
          <w:ilvl w:val="1"/>
          <w:numId w:val="900"/>
        </w:numPr>
        <w:spacing w:before="0" w:after="0"/>
      </w:pPr>
      <w:r>
        <w:t>Scaling Techniques</w:t>
      </w:r>
    </w:p>
    <w:p>
      <w:pPr>
        <w:numPr>
          <w:ilvl w:val="2"/>
          <w:numId w:val="900"/>
        </w:numPr>
        <w:spacing w:before="0" w:after="0"/>
      </w:pPr>
      <w:r>
        <w:t>Linear Learning Rate Scaling</w:t>
      </w:r>
    </w:p>
    <w:p>
      <w:pPr>
        <w:numPr>
          <w:ilvl w:val="2"/>
          <w:numId w:val="900"/>
        </w:numPr>
        <w:spacing w:before="0" w:after="0"/>
      </w:pPr>
      <w:r>
        <w:t>Learning Rate Warmup</w:t>
      </w:r>
    </w:p>
    <w:p>
      <w:pPr>
        <w:numPr>
          <w:ilvl w:val="2"/>
          <w:numId w:val="900"/>
        </w:numPr>
        <w:spacing w:before="0" w:after="0"/>
      </w:pPr>
      <w:r>
        <w:t>Layer-wise Adaptive Rate Scaling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2"/>
          <w:numId w:val="900"/>
        </w:numPr>
        <w:spacing w:before="0" w:after="0"/>
      </w:pPr>
      <w:r>
        <w:t>Batch Size Scheduling</w:t>
      </w:r>
    </w:p>
    <w:p>
      <w:pPr>
        <w:pStyle w:val="Heading1"/>
      </w:pPr>
      <w:r>
        <w:t>Model Parallelism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Model Partitioning Strategies</w:t>
      </w:r>
    </w:p>
    <w:p>
      <w:pPr>
        <w:numPr>
          <w:ilvl w:val="2"/>
          <w:numId w:val="900"/>
        </w:numPr>
        <w:spacing w:before="0" w:after="0"/>
      </w:pPr>
      <w:r>
        <w:t>Layer-wise Partitioning</w:t>
      </w:r>
    </w:p>
    <w:p>
      <w:pPr>
        <w:numPr>
          <w:ilvl w:val="2"/>
          <w:numId w:val="900"/>
        </w:numPr>
        <w:spacing w:before="0" w:after="0"/>
      </w:pPr>
      <w:r>
        <w:t>Tensor-wise Partitioning</w:t>
      </w:r>
    </w:p>
    <w:p>
      <w:pPr>
        <w:numPr>
          <w:ilvl w:val="2"/>
          <w:numId w:val="900"/>
        </w:numPr>
        <w:spacing w:before="0" w:after="0"/>
      </w:pPr>
      <w:r>
        <w:t>Operator-level Partitioning</w:t>
      </w:r>
    </w:p>
    <w:p>
      <w:pPr>
        <w:numPr>
          <w:ilvl w:val="1"/>
          <w:numId w:val="900"/>
        </w:numPr>
        <w:spacing w:before="0" w:after="0"/>
      </w:pPr>
      <w:r>
        <w:t>Memory Distribution Benefits</w:t>
      </w:r>
    </w:p>
    <w:p>
      <w:pPr>
        <w:numPr>
          <w:ilvl w:val="1"/>
          <w:numId w:val="900"/>
        </w:numPr>
        <w:spacing w:before="0" w:after="0"/>
      </w:pPr>
      <w:r>
        <w:t>Communication Requirements</w:t>
      </w:r>
    </w:p>
    <w:p>
      <w:pPr>
        <w:numPr>
          <w:ilvl w:val="0"/>
          <w:numId w:val="900"/>
        </w:numPr>
        <w:spacing w:before="0" w:after="0"/>
      </w:pPr>
      <w:r>
        <w:t>Pipeline Parallelism</w:t>
      </w:r>
    </w:p>
    <w:p>
      <w:pPr>
        <w:numPr>
          <w:ilvl w:val="1"/>
          <w:numId w:val="900"/>
        </w:numPr>
        <w:spacing w:before="0" w:after="0"/>
      </w:pPr>
      <w:r>
        <w:t>Layer Pipelining Concepts</w:t>
      </w:r>
    </w:p>
    <w:p>
      <w:pPr>
        <w:numPr>
          <w:ilvl w:val="2"/>
          <w:numId w:val="900"/>
        </w:numPr>
        <w:spacing w:before="0" w:after="0"/>
      </w:pPr>
      <w:r>
        <w:t>Sequential Layer Assignment</w:t>
      </w:r>
    </w:p>
    <w:p>
      <w:pPr>
        <w:numPr>
          <w:ilvl w:val="2"/>
          <w:numId w:val="900"/>
        </w:numPr>
        <w:spacing w:before="0" w:after="0"/>
      </w:pPr>
      <w:r>
        <w:t>Forward Pass Scheduling</w:t>
      </w:r>
    </w:p>
    <w:p>
      <w:pPr>
        <w:numPr>
          <w:ilvl w:val="2"/>
          <w:numId w:val="900"/>
        </w:numPr>
        <w:spacing w:before="0" w:after="0"/>
      </w:pPr>
      <w:r>
        <w:t>Backward Pass Scheduling</w:t>
      </w:r>
    </w:p>
    <w:p>
      <w:pPr>
        <w:numPr>
          <w:ilvl w:val="1"/>
          <w:numId w:val="900"/>
        </w:numPr>
        <w:spacing w:before="0" w:after="0"/>
      </w:pPr>
      <w:r>
        <w:t>Micro-batching</w:t>
      </w:r>
    </w:p>
    <w:p>
      <w:pPr>
        <w:numPr>
          <w:ilvl w:val="2"/>
          <w:numId w:val="900"/>
        </w:numPr>
        <w:spacing w:before="0" w:after="0"/>
      </w:pPr>
      <w:r>
        <w:t>Batch Splitting Strategies</w:t>
      </w:r>
    </w:p>
    <w:p>
      <w:pPr>
        <w:numPr>
          <w:ilvl w:val="2"/>
          <w:numId w:val="900"/>
        </w:numPr>
        <w:spacing w:before="0" w:after="0"/>
      </w:pPr>
      <w:r>
        <w:t>Pipeline Efficiency</w:t>
      </w:r>
    </w:p>
    <w:p>
      <w:pPr>
        <w:numPr>
          <w:ilvl w:val="2"/>
          <w:numId w:val="900"/>
        </w:numPr>
        <w:spacing w:before="0" w:after="0"/>
      </w:pPr>
      <w:r>
        <w:t>Memory Trade-offs</w:t>
      </w:r>
    </w:p>
    <w:p>
      <w:pPr>
        <w:numPr>
          <w:ilvl w:val="1"/>
          <w:numId w:val="900"/>
        </w:numPr>
        <w:spacing w:before="0" w:after="0"/>
      </w:pPr>
      <w:r>
        <w:t>Pipeline Bubble Problem</w:t>
      </w:r>
    </w:p>
    <w:p>
      <w:pPr>
        <w:numPr>
          <w:ilvl w:val="2"/>
          <w:numId w:val="900"/>
        </w:numPr>
        <w:spacing w:before="0" w:after="0"/>
      </w:pPr>
      <w:r>
        <w:t>Idle Time Analysis</w:t>
      </w:r>
    </w:p>
    <w:p>
      <w:pPr>
        <w:numPr>
          <w:ilvl w:val="2"/>
          <w:numId w:val="900"/>
        </w:numPr>
        <w:spacing w:before="0" w:after="0"/>
      </w:pPr>
      <w:r>
        <w:t>Throughput Impact</w:t>
      </w:r>
    </w:p>
    <w:p>
      <w:pPr>
        <w:numPr>
          <w:ilvl w:val="2"/>
          <w:numId w:val="900"/>
        </w:numPr>
        <w:spacing w:before="0" w:after="0"/>
      </w:pPr>
      <w:r>
        <w:t>Bubble Minimization Techniques</w:t>
      </w:r>
    </w:p>
    <w:p>
      <w:pPr>
        <w:numPr>
          <w:ilvl w:val="1"/>
          <w:numId w:val="900"/>
        </w:numPr>
        <w:spacing w:before="0" w:after="0"/>
      </w:pPr>
      <w:r>
        <w:t>Advanced Pipeline Techniques</w:t>
      </w:r>
    </w:p>
    <w:p>
      <w:pPr>
        <w:numPr>
          <w:ilvl w:val="2"/>
          <w:numId w:val="900"/>
        </w:numPr>
        <w:spacing w:before="0" w:after="0"/>
      </w:pPr>
      <w:r>
        <w:t>Interleaved Scheduling</w:t>
      </w:r>
    </w:p>
    <w:p>
      <w:pPr>
        <w:numPr>
          <w:ilvl w:val="2"/>
          <w:numId w:val="900"/>
        </w:numPr>
        <w:spacing w:before="0" w:after="0"/>
      </w:pPr>
      <w:r>
        <w:t>Virtual Pipeline Stages</w:t>
      </w:r>
    </w:p>
    <w:p>
      <w:pPr>
        <w:numPr>
          <w:ilvl w:val="2"/>
          <w:numId w:val="900"/>
        </w:numPr>
        <w:spacing w:before="0" w:after="0"/>
      </w:pPr>
      <w:r>
        <w:t>Gradient Accumulation in Pipelines</w:t>
      </w:r>
    </w:p>
    <w:p>
      <w:pPr>
        <w:numPr>
          <w:ilvl w:val="0"/>
          <w:numId w:val="900"/>
        </w:numPr>
        <w:spacing w:before="0" w:after="0"/>
      </w:pPr>
      <w:r>
        <w:t>Tensor Parallelism</w:t>
      </w:r>
    </w:p>
    <w:p>
      <w:pPr>
        <w:numPr>
          <w:ilvl w:val="1"/>
          <w:numId w:val="900"/>
        </w:numPr>
        <w:spacing w:before="0" w:after="0"/>
      </w:pPr>
      <w:r>
        <w:t>Tensor Partitioning Methods</w:t>
      </w:r>
    </w:p>
    <w:p>
      <w:pPr>
        <w:numPr>
          <w:ilvl w:val="2"/>
          <w:numId w:val="900"/>
        </w:numPr>
        <w:spacing w:before="0" w:after="0"/>
      </w:pPr>
      <w:r>
        <w:t>Row-wise Parallelism</w:t>
      </w:r>
    </w:p>
    <w:p>
      <w:pPr>
        <w:numPr>
          <w:ilvl w:val="2"/>
          <w:numId w:val="900"/>
        </w:numPr>
        <w:spacing w:before="0" w:after="0"/>
      </w:pPr>
      <w:r>
        <w:t>Column-wise Parallelism</w:t>
      </w:r>
    </w:p>
    <w:p>
      <w:pPr>
        <w:numPr>
          <w:ilvl w:val="2"/>
          <w:numId w:val="900"/>
        </w:numPr>
        <w:spacing w:before="0" w:after="0"/>
      </w:pPr>
      <w:r>
        <w:t>Block-wise Parallelism</w:t>
      </w:r>
    </w:p>
    <w:p>
      <w:pPr>
        <w:numPr>
          <w:ilvl w:val="1"/>
          <w:numId w:val="900"/>
        </w:numPr>
        <w:spacing w:before="0" w:after="0"/>
      </w:pPr>
      <w:r>
        <w:t>Matrix Operation Splitting</w:t>
      </w:r>
    </w:p>
    <w:p>
      <w:pPr>
        <w:numPr>
          <w:ilvl w:val="2"/>
          <w:numId w:val="900"/>
        </w:numPr>
        <w:spacing w:before="0" w:after="0"/>
      </w:pPr>
      <w:r>
        <w:t>Matrix Multiplication Partitioning</w:t>
      </w:r>
    </w:p>
    <w:p>
      <w:pPr>
        <w:numPr>
          <w:ilvl w:val="2"/>
          <w:numId w:val="900"/>
        </w:numPr>
        <w:spacing w:before="0" w:after="0"/>
      </w:pPr>
      <w:r>
        <w:t>Element-wise Operation Distribution</w:t>
      </w:r>
    </w:p>
    <w:p>
      <w:pPr>
        <w:numPr>
          <w:ilvl w:val="1"/>
          <w:numId w:val="900"/>
        </w:numPr>
        <w:spacing w:before="0" w:after="0"/>
      </w:pPr>
      <w:r>
        <w:t>Transformer Model Applications</w:t>
      </w:r>
    </w:p>
    <w:p>
      <w:pPr>
        <w:numPr>
          <w:ilvl w:val="2"/>
          <w:numId w:val="900"/>
        </w:numPr>
        <w:spacing w:before="0" w:after="0"/>
      </w:pPr>
      <w:r>
        <w:t>Self-Attention Parallelization</w:t>
      </w:r>
    </w:p>
    <w:p>
      <w:pPr>
        <w:numPr>
          <w:ilvl w:val="2"/>
          <w:numId w:val="900"/>
        </w:numPr>
        <w:spacing w:before="0" w:after="0"/>
      </w:pPr>
      <w:r>
        <w:t>Feed-Forward Network Splitting</w:t>
      </w:r>
    </w:p>
    <w:p>
      <w:pPr>
        <w:numPr>
          <w:ilvl w:val="2"/>
          <w:numId w:val="900"/>
        </w:numPr>
        <w:spacing w:before="0" w:after="0"/>
      </w:pPr>
      <w:r>
        <w:t>Embedding Table Sharding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pStyle w:val="Heading1"/>
      </w:pPr>
      <w:r>
        <w:t>Hybrid Parallelism Strategies</w:t>
      </w:r>
    </w:p>
    <w:p>
      <w:pPr>
        <w:numPr>
          <w:ilvl w:val="0"/>
          <w:numId w:val="900"/>
        </w:numPr>
        <w:spacing w:before="0" w:after="0"/>
      </w:pPr>
      <w:r>
        <w:t>Multi-Dimensional Parallelism</w:t>
      </w:r>
    </w:p>
    <w:p>
      <w:pPr>
        <w:numPr>
          <w:ilvl w:val="1"/>
          <w:numId w:val="900"/>
        </w:numPr>
        <w:spacing w:before="0" w:after="0"/>
      </w:pPr>
      <w:r>
        <w:t>Combining Parallelism Types</w:t>
      </w:r>
    </w:p>
    <w:p>
      <w:pPr>
        <w:numPr>
          <w:ilvl w:val="1"/>
          <w:numId w:val="900"/>
        </w:numPr>
        <w:spacing w:before="0" w:after="0"/>
      </w:pPr>
      <w:r>
        <w:t>Device Topology Considerations</w:t>
      </w:r>
    </w:p>
    <w:p>
      <w:pPr>
        <w:numPr>
          <w:ilvl w:val="1"/>
          <w:numId w:val="900"/>
        </w:numPr>
        <w:spacing w:before="0" w:after="0"/>
      </w:pPr>
      <w:r>
        <w:t>Communication Optimization</w:t>
      </w:r>
    </w:p>
    <w:p>
      <w:pPr>
        <w:numPr>
          <w:ilvl w:val="0"/>
          <w:numId w:val="900"/>
        </w:numPr>
        <w:spacing w:before="0" w:after="0"/>
      </w:pPr>
      <w:r>
        <w:t>2D Parallelism</w:t>
      </w:r>
    </w:p>
    <w:p>
      <w:pPr>
        <w:numPr>
          <w:ilvl w:val="1"/>
          <w:numId w:val="900"/>
        </w:numPr>
        <w:spacing w:before="0" w:after="0"/>
      </w:pPr>
      <w:r>
        <w:t>Data and Tensor Parallelism Combination</w:t>
      </w:r>
    </w:p>
    <w:p>
      <w:pPr>
        <w:numPr>
          <w:ilvl w:val="1"/>
          <w:numId w:val="900"/>
        </w:numPr>
        <w:spacing w:before="0" w:after="0"/>
      </w:pPr>
      <w:r>
        <w:t>Device Mesh Configuration</w:t>
      </w:r>
    </w:p>
    <w:p>
      <w:pPr>
        <w:numPr>
          <w:ilvl w:val="1"/>
          <w:numId w:val="900"/>
        </w:numPr>
        <w:spacing w:before="0" w:after="0"/>
      </w:pPr>
      <w:r>
        <w:t>Communication Pattern Analysis</w:t>
      </w:r>
    </w:p>
    <w:p>
      <w:pPr>
        <w:numPr>
          <w:ilvl w:val="0"/>
          <w:numId w:val="900"/>
        </w:numPr>
        <w:spacing w:before="0" w:after="0"/>
      </w:pPr>
      <w:r>
        <w:t>3D Parallelism</w:t>
      </w:r>
    </w:p>
    <w:p>
      <w:pPr>
        <w:numPr>
          <w:ilvl w:val="1"/>
          <w:numId w:val="900"/>
        </w:numPr>
        <w:spacing w:before="0" w:after="0"/>
      </w:pPr>
      <w:r>
        <w:t>Data Parallelism Dimension</w:t>
      </w:r>
    </w:p>
    <w:p>
      <w:pPr>
        <w:numPr>
          <w:ilvl w:val="1"/>
          <w:numId w:val="900"/>
        </w:numPr>
        <w:spacing w:before="0" w:after="0"/>
      </w:pPr>
      <w:r>
        <w:t>Pipeline Parallelism Dimension</w:t>
      </w:r>
    </w:p>
    <w:p>
      <w:pPr>
        <w:numPr>
          <w:ilvl w:val="1"/>
          <w:numId w:val="900"/>
        </w:numPr>
        <w:spacing w:before="0" w:after="0"/>
      </w:pPr>
      <w:r>
        <w:t>Tensor Parallelism Dimension</w:t>
      </w:r>
    </w:p>
    <w:p>
      <w:pPr>
        <w:numPr>
          <w:ilvl w:val="1"/>
          <w:numId w:val="900"/>
        </w:numPr>
        <w:spacing w:before="0" w:after="0"/>
      </w:pPr>
      <w:r>
        <w:t>Workload Balancing</w:t>
      </w:r>
    </w:p>
    <w:p>
      <w:pPr>
        <w:numPr>
          <w:ilvl w:val="1"/>
          <w:numId w:val="900"/>
        </w:numPr>
        <w:spacing w:before="0" w:after="0"/>
      </w:pPr>
      <w:r>
        <w:t>Optimal Configuration Selection</w:t>
      </w:r>
    </w:p>
    <w:p>
      <w:pPr>
        <w:numPr>
          <w:ilvl w:val="0"/>
          <w:numId w:val="900"/>
        </w:numPr>
        <w:spacing w:before="0" w:after="0"/>
      </w:pPr>
      <w:r>
        <w:t>Expert Parallelism</w:t>
      </w:r>
    </w:p>
    <w:p>
      <w:pPr>
        <w:numPr>
          <w:ilvl w:val="1"/>
          <w:numId w:val="900"/>
        </w:numPr>
        <w:spacing w:before="0" w:after="0"/>
      </w:pPr>
      <w:r>
        <w:t>Mixture of Experts Models</w:t>
      </w:r>
    </w:p>
    <w:p>
      <w:pPr>
        <w:numPr>
          <w:ilvl w:val="1"/>
          <w:numId w:val="900"/>
        </w:numPr>
        <w:spacing w:before="0" w:after="0"/>
      </w:pPr>
      <w:r>
        <w:t>Expert Routing Strategies</w:t>
      </w:r>
    </w:p>
    <w:p>
      <w:pPr>
        <w:numPr>
          <w:ilvl w:val="1"/>
          <w:numId w:val="900"/>
        </w:numPr>
        <w:spacing w:before="0" w:after="0"/>
      </w:pPr>
      <w:r>
        <w:t>Load Balancing Techniques</w:t>
      </w:r>
    </w:p>
    <w:p>
      <w:pPr>
        <w:pStyle w:val="Heading1"/>
      </w:pPr>
      <w:r>
        <w:t>Communication in Distributed Training</w:t>
      </w:r>
    </w:p>
    <w:p>
      <w:pPr>
        <w:numPr>
          <w:ilvl w:val="0"/>
          <w:numId w:val="900"/>
        </w:numPr>
        <w:spacing w:before="0" w:after="0"/>
      </w:pPr>
      <w:r>
        <w:t>Communication Fundamentals</w:t>
      </w:r>
    </w:p>
    <w:p>
      <w:pPr>
        <w:numPr>
          <w:ilvl w:val="1"/>
          <w:numId w:val="900"/>
        </w:numPr>
        <w:spacing w:before="0" w:after="0"/>
      </w:pPr>
      <w:r>
        <w:t>Latency Characteristics</w:t>
      </w:r>
    </w:p>
    <w:p>
      <w:pPr>
        <w:numPr>
          <w:ilvl w:val="1"/>
          <w:numId w:val="900"/>
        </w:numPr>
        <w:spacing w:before="0" w:after="0"/>
      </w:pPr>
      <w:r>
        <w:t>Bandwidth Requirements</w:t>
      </w:r>
    </w:p>
    <w:p>
      <w:pPr>
        <w:numPr>
          <w:ilvl w:val="1"/>
          <w:numId w:val="900"/>
        </w:numPr>
        <w:spacing w:before="0" w:after="0"/>
      </w:pPr>
      <w:r>
        <w:t>Communication Volume Analysis</w:t>
      </w:r>
    </w:p>
    <w:p>
      <w:pPr>
        <w:numPr>
          <w:ilvl w:val="1"/>
          <w:numId w:val="900"/>
        </w:numPr>
        <w:spacing w:before="0" w:after="0"/>
      </w:pPr>
      <w:r>
        <w:t>Computation-to-Communication Ratio</w:t>
      </w:r>
    </w:p>
    <w:p>
      <w:pPr>
        <w:numPr>
          <w:ilvl w:val="0"/>
          <w:numId w:val="900"/>
        </w:numPr>
        <w:spacing w:before="0" w:after="0"/>
      </w:pPr>
      <w:r>
        <w:t>Collective Communication Primitives</w:t>
      </w:r>
    </w:p>
    <w:p>
      <w:pPr>
        <w:numPr>
          <w:ilvl w:val="1"/>
          <w:numId w:val="900"/>
        </w:numPr>
        <w:spacing w:before="0" w:after="0"/>
      </w:pPr>
      <w:r>
        <w:t>Point-to-Point Operations</w:t>
      </w:r>
    </w:p>
    <w:p>
      <w:pPr>
        <w:numPr>
          <w:ilvl w:val="2"/>
          <w:numId w:val="900"/>
        </w:numPr>
        <w:spacing w:before="0" w:after="0"/>
      </w:pPr>
      <w:r>
        <w:t>Send and Receive</w:t>
      </w:r>
    </w:p>
    <w:p>
      <w:pPr>
        <w:numPr>
          <w:ilvl w:val="2"/>
          <w:numId w:val="900"/>
        </w:numPr>
        <w:spacing w:before="0" w:after="0"/>
      </w:pPr>
      <w:r>
        <w:t>Blocking vs Non-blocking</w:t>
      </w:r>
    </w:p>
    <w:p>
      <w:pPr>
        <w:numPr>
          <w:ilvl w:val="1"/>
          <w:numId w:val="900"/>
        </w:numPr>
        <w:spacing w:before="0" w:after="0"/>
      </w:pPr>
      <w:r>
        <w:t>One-to-Many Operations</w:t>
      </w:r>
    </w:p>
    <w:p>
      <w:pPr>
        <w:numPr>
          <w:ilvl w:val="2"/>
          <w:numId w:val="900"/>
        </w:numPr>
        <w:spacing w:before="0" w:after="0"/>
      </w:pPr>
      <w:r>
        <w:t>Broadcast</w:t>
      </w:r>
    </w:p>
    <w:p>
      <w:pPr>
        <w:numPr>
          <w:ilvl w:val="2"/>
          <w:numId w:val="900"/>
        </w:numPr>
        <w:spacing w:before="0" w:after="0"/>
      </w:pPr>
      <w:r>
        <w:t>Scatter</w:t>
      </w:r>
    </w:p>
    <w:p>
      <w:pPr>
        <w:numPr>
          <w:ilvl w:val="1"/>
          <w:numId w:val="900"/>
        </w:numPr>
        <w:spacing w:before="0" w:after="0"/>
      </w:pPr>
      <w:r>
        <w:t>Many-to-One Operations</w:t>
      </w:r>
    </w:p>
    <w:p>
      <w:pPr>
        <w:numPr>
          <w:ilvl w:val="2"/>
          <w:numId w:val="900"/>
        </w:numPr>
        <w:spacing w:before="0" w:after="0"/>
      </w:pPr>
      <w:r>
        <w:t>Gather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1"/>
          <w:numId w:val="900"/>
        </w:numPr>
        <w:spacing w:before="0" w:after="0"/>
      </w:pPr>
      <w:r>
        <w:t>Many-to-Many Operations</w:t>
      </w:r>
    </w:p>
    <w:p>
      <w:pPr>
        <w:numPr>
          <w:ilvl w:val="2"/>
          <w:numId w:val="900"/>
        </w:numPr>
        <w:spacing w:before="0" w:after="0"/>
      </w:pPr>
      <w:r>
        <w:t>All-Gather</w:t>
      </w:r>
    </w:p>
    <w:p>
      <w:pPr>
        <w:numPr>
          <w:ilvl w:val="2"/>
          <w:numId w:val="900"/>
        </w:numPr>
        <w:spacing w:before="0" w:after="0"/>
      </w:pPr>
      <w:r>
        <w:t>All-Reduce</w:t>
      </w:r>
    </w:p>
    <w:p>
      <w:pPr>
        <w:numPr>
          <w:ilvl w:val="2"/>
          <w:numId w:val="900"/>
        </w:numPr>
        <w:spacing w:before="0" w:after="0"/>
      </w:pPr>
      <w:r>
        <w:t>All-to-All</w:t>
      </w:r>
    </w:p>
    <w:p>
      <w:pPr>
        <w:numPr>
          <w:ilvl w:val="2"/>
          <w:numId w:val="900"/>
        </w:numPr>
        <w:spacing w:before="0" w:after="0"/>
      </w:pPr>
      <w:r>
        <w:t>Reduce-Scatter</w:t>
      </w:r>
    </w:p>
    <w:p>
      <w:pPr>
        <w:numPr>
          <w:ilvl w:val="0"/>
          <w:numId w:val="900"/>
        </w:numPr>
        <w:spacing w:before="0" w:after="0"/>
      </w:pPr>
      <w:r>
        <w:t>Communication Topologies</w:t>
      </w:r>
    </w:p>
    <w:p>
      <w:pPr>
        <w:numPr>
          <w:ilvl w:val="1"/>
          <w:numId w:val="900"/>
        </w:numPr>
        <w:spacing w:before="0" w:after="0"/>
      </w:pPr>
      <w:r>
        <w:t>Ring Topology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Scalability Properties</w:t>
      </w:r>
    </w:p>
    <w:p>
      <w:pPr>
        <w:numPr>
          <w:ilvl w:val="1"/>
          <w:numId w:val="900"/>
        </w:numPr>
        <w:spacing w:before="0" w:after="0"/>
      </w:pPr>
      <w:r>
        <w:t>Tree Topology</w:t>
      </w:r>
    </w:p>
    <w:p>
      <w:pPr>
        <w:numPr>
          <w:ilvl w:val="2"/>
          <w:numId w:val="900"/>
        </w:numPr>
        <w:spacing w:before="0" w:after="0"/>
      </w:pPr>
      <w:r>
        <w:t>Hierarchical Communication</w:t>
      </w:r>
    </w:p>
    <w:p>
      <w:pPr>
        <w:numPr>
          <w:ilvl w:val="2"/>
          <w:numId w:val="900"/>
        </w:numPr>
        <w:spacing w:before="0" w:after="0"/>
      </w:pPr>
      <w:r>
        <w:t>Latency Characteristics</w:t>
      </w:r>
    </w:p>
    <w:p>
      <w:pPr>
        <w:numPr>
          <w:ilvl w:val="1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Direct Connections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0"/>
          <w:numId w:val="900"/>
        </w:numPr>
        <w:spacing w:before="0" w:after="0"/>
      </w:pPr>
      <w:r>
        <w:t>Communication Backends</w:t>
      </w:r>
    </w:p>
    <w:p>
      <w:pPr>
        <w:numPr>
          <w:ilvl w:val="1"/>
          <w:numId w:val="900"/>
        </w:numPr>
        <w:spacing w:before="0" w:after="0"/>
      </w:pPr>
      <w:r>
        <w:t>NVIDIA Collective Communications Library</w:t>
      </w:r>
    </w:p>
    <w:p>
      <w:pPr>
        <w:numPr>
          <w:ilvl w:val="2"/>
          <w:numId w:val="900"/>
        </w:numPr>
        <w:spacing w:before="0" w:after="0"/>
      </w:pPr>
      <w:r>
        <w:t>GPU Optimization</w:t>
      </w:r>
    </w:p>
    <w:p>
      <w:pPr>
        <w:numPr>
          <w:ilvl w:val="2"/>
          <w:numId w:val="900"/>
        </w:numPr>
        <w:spacing w:before="0" w:after="0"/>
      </w:pPr>
      <w:r>
        <w:t>Multi-GPU Support</w:t>
      </w:r>
    </w:p>
    <w:p>
      <w:pPr>
        <w:numPr>
          <w:ilvl w:val="2"/>
          <w:numId w:val="900"/>
        </w:numPr>
        <w:spacing w:before="0" w:after="0"/>
      </w:pPr>
      <w:r>
        <w:t>Network Integration</w:t>
      </w:r>
    </w:p>
    <w:p>
      <w:pPr>
        <w:numPr>
          <w:ilvl w:val="1"/>
          <w:numId w:val="900"/>
        </w:numPr>
        <w:spacing w:before="0" w:after="0"/>
      </w:pPr>
      <w:r>
        <w:t>Gloo Backend</w:t>
      </w:r>
    </w:p>
    <w:p>
      <w:pPr>
        <w:numPr>
          <w:ilvl w:val="2"/>
          <w:numId w:val="900"/>
        </w:numPr>
        <w:spacing w:before="0" w:after="0"/>
      </w:pPr>
      <w:r>
        <w:t>CPU and GPU Support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Message Passing Interface</w:t>
      </w:r>
    </w:p>
    <w:p>
      <w:pPr>
        <w:numPr>
          <w:ilvl w:val="2"/>
          <w:numId w:val="900"/>
        </w:numPr>
        <w:spacing w:before="0" w:after="0"/>
      </w:pPr>
      <w:r>
        <w:t>Standardized Protocols</w:t>
      </w:r>
    </w:p>
    <w:p>
      <w:pPr>
        <w:numPr>
          <w:ilvl w:val="2"/>
          <w:numId w:val="900"/>
        </w:numPr>
        <w:spacing w:before="0" w:after="0"/>
      </w:pPr>
      <w:r>
        <w:t>High-Performance Computing Integration</w:t>
      </w:r>
    </w:p>
    <w:p>
      <w:pPr>
        <w:numPr>
          <w:ilvl w:val="1"/>
          <w:numId w:val="900"/>
        </w:numPr>
        <w:spacing w:before="0" w:after="0"/>
      </w:pPr>
      <w:r>
        <w:t>Backend Selection Criteria</w:t>
      </w:r>
    </w:p>
    <w:p>
      <w:pPr>
        <w:numPr>
          <w:ilvl w:val="2"/>
          <w:numId w:val="900"/>
        </w:numPr>
        <w:spacing w:before="0" w:after="0"/>
      </w:pPr>
      <w:r>
        <w:t>Hardware Compatibility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pStyle w:val="Heading1"/>
      </w:pPr>
      <w:r>
        <w:t>Communication Optimization</w:t>
      </w:r>
    </w:p>
    <w:p>
      <w:pPr>
        <w:numPr>
          <w:ilvl w:val="0"/>
          <w:numId w:val="900"/>
        </w:numPr>
        <w:spacing w:before="0" w:after="0"/>
      </w:pPr>
      <w:r>
        <w:t>Computation-Communication Overlap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Pipeline Scheduling</w:t>
      </w:r>
    </w:p>
    <w:p>
      <w:pPr>
        <w:numPr>
          <w:ilvl w:val="1"/>
          <w:numId w:val="900"/>
        </w:numPr>
        <w:spacing w:before="0" w:after="0"/>
      </w:pPr>
      <w:r>
        <w:t>Gradient Bucketing</w:t>
      </w:r>
    </w:p>
    <w:p>
      <w:pPr>
        <w:numPr>
          <w:ilvl w:val="1"/>
          <w:numId w:val="900"/>
        </w:numPr>
        <w:spacing w:before="0" w:after="0"/>
      </w:pPr>
      <w:r>
        <w:t>Communication Hiding Techniques</w:t>
      </w:r>
    </w:p>
    <w:p>
      <w:pPr>
        <w:numPr>
          <w:ilvl w:val="0"/>
          <w:numId w:val="900"/>
        </w:numPr>
        <w:spacing w:before="0" w:after="0"/>
      </w:pPr>
      <w:r>
        <w:t>Gradient Compression</w:t>
      </w:r>
    </w:p>
    <w:p>
      <w:pPr>
        <w:numPr>
          <w:ilvl w:val="1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Half-Precision Training</w:t>
      </w:r>
    </w:p>
    <w:p>
      <w:pPr>
        <w:numPr>
          <w:ilvl w:val="2"/>
          <w:numId w:val="900"/>
        </w:numPr>
        <w:spacing w:before="0" w:after="0"/>
      </w:pPr>
      <w:r>
        <w:t>Mixed Precision Training</w:t>
      </w:r>
    </w:p>
    <w:p>
      <w:pPr>
        <w:numPr>
          <w:ilvl w:val="2"/>
          <w:numId w:val="900"/>
        </w:numPr>
        <w:spacing w:before="0" w:after="0"/>
      </w:pPr>
      <w:r>
        <w:t>Integer Quantization</w:t>
      </w:r>
    </w:p>
    <w:p>
      <w:pPr>
        <w:numPr>
          <w:ilvl w:val="2"/>
          <w:numId w:val="900"/>
        </w:numPr>
        <w:spacing w:before="0" w:after="0"/>
      </w:pPr>
      <w:r>
        <w:t>Dynamic Range Scaling</w:t>
      </w:r>
    </w:p>
    <w:p>
      <w:pPr>
        <w:numPr>
          <w:ilvl w:val="1"/>
          <w:numId w:val="900"/>
        </w:numPr>
        <w:spacing w:before="0" w:after="0"/>
      </w:pPr>
      <w:r>
        <w:t>Sparsification Methods</w:t>
      </w:r>
    </w:p>
    <w:p>
      <w:pPr>
        <w:numPr>
          <w:ilvl w:val="2"/>
          <w:numId w:val="900"/>
        </w:numPr>
        <w:spacing w:before="0" w:after="0"/>
      </w:pPr>
      <w:r>
        <w:t>Top-k Sparsification</w:t>
      </w:r>
    </w:p>
    <w:p>
      <w:pPr>
        <w:numPr>
          <w:ilvl w:val="2"/>
          <w:numId w:val="900"/>
        </w:numPr>
        <w:spacing w:before="0" w:after="0"/>
      </w:pPr>
      <w:r>
        <w:t>Threshold-based Sparsification</w:t>
      </w:r>
    </w:p>
    <w:p>
      <w:pPr>
        <w:numPr>
          <w:ilvl w:val="2"/>
          <w:numId w:val="900"/>
        </w:numPr>
        <w:spacing w:before="0" w:after="0"/>
      </w:pPr>
      <w:r>
        <w:t>Random Sparsification</w:t>
      </w:r>
    </w:p>
    <w:p>
      <w:pPr>
        <w:numPr>
          <w:ilvl w:val="2"/>
          <w:numId w:val="900"/>
        </w:numPr>
        <w:spacing w:before="0" w:after="0"/>
      </w:pPr>
      <w:r>
        <w:t>Structured Sparsification</w:t>
      </w:r>
    </w:p>
    <w:p>
      <w:pPr>
        <w:numPr>
          <w:ilvl w:val="1"/>
          <w:numId w:val="900"/>
        </w:numPr>
        <w:spacing w:before="0" w:after="0"/>
      </w:pPr>
      <w:r>
        <w:t>Error Compensation</w:t>
      </w:r>
    </w:p>
    <w:p>
      <w:pPr>
        <w:numPr>
          <w:ilvl w:val="2"/>
          <w:numId w:val="900"/>
        </w:numPr>
        <w:spacing w:before="0" w:after="0"/>
      </w:pPr>
      <w:r>
        <w:t>Error Feedback Methods</w:t>
      </w:r>
    </w:p>
    <w:p>
      <w:pPr>
        <w:numPr>
          <w:ilvl w:val="2"/>
          <w:numId w:val="900"/>
        </w:numPr>
        <w:spacing w:before="0" w:after="0"/>
      </w:pPr>
      <w:r>
        <w:t>Momentum Correction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0"/>
          <w:numId w:val="900"/>
        </w:numPr>
        <w:spacing w:before="0" w:after="0"/>
      </w:pPr>
      <w:r>
        <w:t>Communication Scheduling</w:t>
      </w:r>
    </w:p>
    <w:p>
      <w:pPr>
        <w:numPr>
          <w:ilvl w:val="1"/>
          <w:numId w:val="900"/>
        </w:numPr>
        <w:spacing w:before="0" w:after="0"/>
      </w:pPr>
      <w:r>
        <w:t>Gradient Accumulation</w:t>
      </w:r>
    </w:p>
    <w:p>
      <w:pPr>
        <w:numPr>
          <w:ilvl w:val="1"/>
          <w:numId w:val="900"/>
        </w:numPr>
        <w:spacing w:before="0" w:after="0"/>
      </w:pPr>
      <w:r>
        <w:t>Communication Frequency Control</w:t>
      </w:r>
    </w:p>
    <w:p>
      <w:pPr>
        <w:numPr>
          <w:ilvl w:val="1"/>
          <w:numId w:val="900"/>
        </w:numPr>
        <w:spacing w:before="0" w:after="0"/>
      </w:pPr>
      <w:r>
        <w:t>Adaptive Communication</w:t>
      </w:r>
    </w:p>
    <w:p>
      <w:pPr>
        <w:numPr>
          <w:ilvl w:val="1"/>
          <w:numId w:val="900"/>
        </w:numPr>
        <w:spacing w:before="0" w:after="0"/>
      </w:pPr>
      <w:r>
        <w:t>Priority-based Scheduling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Gradient Checkpointing</w:t>
      </w:r>
    </w:p>
    <w:p>
      <w:pPr>
        <w:numPr>
          <w:ilvl w:val="1"/>
          <w:numId w:val="900"/>
        </w:numPr>
        <w:spacing w:before="0" w:after="0"/>
      </w:pPr>
      <w:r>
        <w:t>Activation Recomputation</w:t>
      </w:r>
    </w:p>
    <w:p>
      <w:pPr>
        <w:numPr>
          <w:ilvl w:val="1"/>
          <w:numId w:val="900"/>
        </w:numPr>
        <w:spacing w:before="0" w:after="0"/>
      </w:pPr>
      <w:r>
        <w:t>Memory-Efficient Attention</w:t>
      </w:r>
    </w:p>
    <w:p>
      <w:pPr>
        <w:numPr>
          <w:ilvl w:val="1"/>
          <w:numId w:val="900"/>
        </w:numPr>
        <w:spacing w:before="0" w:after="0"/>
      </w:pPr>
      <w:r>
        <w:t>Parameter Offloading</w:t>
      </w:r>
    </w:p>
    <w:p>
      <w:pPr>
        <w:pStyle w:val="Heading1"/>
      </w:pPr>
      <w:r>
        <w:t>System and Hardware Considerations</w:t>
      </w:r>
    </w:p>
    <w:p>
      <w:pPr>
        <w:numPr>
          <w:ilvl w:val="0"/>
          <w:numId w:val="900"/>
        </w:numPr>
        <w:spacing w:before="0" w:after="0"/>
      </w:pPr>
      <w:r>
        <w:t>Network Infrastructure</w:t>
      </w:r>
    </w:p>
    <w:p>
      <w:pPr>
        <w:numPr>
          <w:ilvl w:val="1"/>
          <w:numId w:val="900"/>
        </w:numPr>
        <w:spacing w:before="0" w:after="0"/>
      </w:pPr>
      <w:r>
        <w:t>Ethernet Networks</w:t>
      </w:r>
    </w:p>
    <w:p>
      <w:pPr>
        <w:numPr>
          <w:ilvl w:val="2"/>
          <w:numId w:val="900"/>
        </w:numPr>
        <w:spacing w:before="0" w:after="0"/>
      </w:pPr>
      <w:r>
        <w:t>Bandwidth Characteristics</w:t>
      </w:r>
    </w:p>
    <w:p>
      <w:pPr>
        <w:numPr>
          <w:ilvl w:val="2"/>
          <w:numId w:val="900"/>
        </w:numPr>
        <w:spacing w:before="0" w:after="0"/>
      </w:pPr>
      <w:r>
        <w:t>Latency Properties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InfiniBand Networks</w:t>
      </w:r>
    </w:p>
    <w:p>
      <w:pPr>
        <w:numPr>
          <w:ilvl w:val="2"/>
          <w:numId w:val="900"/>
        </w:numPr>
        <w:spacing w:before="0" w:after="0"/>
      </w:pPr>
      <w:r>
        <w:t>High-Performance Features</w:t>
      </w:r>
    </w:p>
    <w:p>
      <w:pPr>
        <w:numPr>
          <w:ilvl w:val="2"/>
          <w:numId w:val="900"/>
        </w:numPr>
        <w:spacing w:before="0" w:after="0"/>
      </w:pPr>
      <w:r>
        <w:t>RDMA Capabilities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1"/>
          <w:numId w:val="900"/>
        </w:numPr>
        <w:spacing w:before="0" w:after="0"/>
      </w:pPr>
      <w:r>
        <w:t>Network Topology Design</w:t>
      </w:r>
    </w:p>
    <w:p>
      <w:pPr>
        <w:numPr>
          <w:ilvl w:val="2"/>
          <w:numId w:val="900"/>
        </w:numPr>
        <w:spacing w:before="0" w:after="0"/>
      </w:pPr>
      <w:r>
        <w:t>Fat-Tree Topologies</w:t>
      </w:r>
    </w:p>
    <w:p>
      <w:pPr>
        <w:numPr>
          <w:ilvl w:val="2"/>
          <w:numId w:val="900"/>
        </w:numPr>
        <w:spacing w:before="0" w:after="0"/>
      </w:pPr>
      <w:r>
        <w:t>Leaf-Spine Architectures</w:t>
      </w:r>
    </w:p>
    <w:p>
      <w:pPr>
        <w:numPr>
          <w:ilvl w:val="2"/>
          <w:numId w:val="900"/>
        </w:numPr>
        <w:spacing w:before="0" w:after="0"/>
      </w:pPr>
      <w:r>
        <w:t>Bandwidth Provisioning</w:t>
      </w:r>
    </w:p>
    <w:p>
      <w:pPr>
        <w:numPr>
          <w:ilvl w:val="0"/>
          <w:numId w:val="900"/>
        </w:numPr>
        <w:spacing w:before="0" w:after="0"/>
      </w:pPr>
      <w:r>
        <w:t>GPU Interconnects</w:t>
      </w:r>
    </w:p>
    <w:p>
      <w:pPr>
        <w:numPr>
          <w:ilvl w:val="1"/>
          <w:numId w:val="900"/>
        </w:numPr>
        <w:spacing w:before="0" w:after="0"/>
      </w:pPr>
      <w:r>
        <w:t>PCIe Connections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Multi-GPU Configurations</w:t>
      </w:r>
    </w:p>
    <w:p>
      <w:pPr>
        <w:numPr>
          <w:ilvl w:val="1"/>
          <w:numId w:val="900"/>
        </w:numPr>
        <w:spacing w:before="0" w:after="0"/>
      </w:pPr>
      <w:r>
        <w:t>NVLink Technology</w:t>
      </w:r>
    </w:p>
    <w:p>
      <w:pPr>
        <w:numPr>
          <w:ilvl w:val="2"/>
          <w:numId w:val="900"/>
        </w:numPr>
        <w:spacing w:before="0" w:after="0"/>
      </w:pPr>
      <w:r>
        <w:t>High-Speed GPU Communication</w:t>
      </w:r>
    </w:p>
    <w:p>
      <w:pPr>
        <w:numPr>
          <w:ilvl w:val="2"/>
          <w:numId w:val="900"/>
        </w:numPr>
        <w:spacing w:before="0" w:after="0"/>
      </w:pPr>
      <w:r>
        <w:t>Topology Considerations</w:t>
      </w:r>
    </w:p>
    <w:p>
      <w:pPr>
        <w:numPr>
          <w:ilvl w:val="2"/>
          <w:numId w:val="900"/>
        </w:numPr>
        <w:spacing w:before="0" w:after="0"/>
      </w:pPr>
      <w:r>
        <w:t>Bandwidth Scaling</w:t>
      </w:r>
    </w:p>
    <w:p>
      <w:pPr>
        <w:numPr>
          <w:ilvl w:val="1"/>
          <w:numId w:val="900"/>
        </w:numPr>
        <w:spacing w:before="0" w:after="0"/>
      </w:pPr>
      <w:r>
        <w:t>NVSwitch Architecture</w:t>
      </w:r>
    </w:p>
    <w:p>
      <w:pPr>
        <w:numPr>
          <w:ilvl w:val="2"/>
          <w:numId w:val="900"/>
        </w:numPr>
        <w:spacing w:before="0" w:after="0"/>
      </w:pPr>
      <w:r>
        <w:t>All-to-All GPU Connectivity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0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Distributed File Systems</w:t>
      </w:r>
    </w:p>
    <w:p>
      <w:pPr>
        <w:numPr>
          <w:ilvl w:val="1"/>
          <w:numId w:val="900"/>
        </w:numPr>
        <w:spacing w:before="0" w:after="0"/>
      </w:pPr>
      <w:r>
        <w:t>Parallel I/O Strategies</w:t>
      </w:r>
    </w:p>
    <w:p>
      <w:pPr>
        <w:numPr>
          <w:ilvl w:val="1"/>
          <w:numId w:val="900"/>
        </w:numPr>
        <w:spacing w:before="0" w:after="0"/>
      </w:pPr>
      <w:r>
        <w:t>Data Loading Optimization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0"/>
          <w:numId w:val="900"/>
        </w:numPr>
        <w:spacing w:before="0" w:after="0"/>
      </w:pPr>
      <w:r>
        <w:t>Cluster Management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CPU and GPU Scheduling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Network Resource Allocation</w:t>
      </w:r>
    </w:p>
    <w:p>
      <w:pPr>
        <w:numPr>
          <w:ilvl w:val="1"/>
          <w:numId w:val="900"/>
        </w:numPr>
        <w:spacing w:before="0" w:after="0"/>
      </w:pPr>
      <w:r>
        <w:t>Job Scheduling Systems</w:t>
      </w:r>
    </w:p>
    <w:p>
      <w:pPr>
        <w:numPr>
          <w:ilvl w:val="2"/>
          <w:numId w:val="900"/>
        </w:numPr>
        <w:spacing w:before="0" w:after="0"/>
      </w:pPr>
      <w:r>
        <w:t>Slurm Integration</w:t>
      </w:r>
    </w:p>
    <w:p>
      <w:pPr>
        <w:numPr>
          <w:ilvl w:val="2"/>
          <w:numId w:val="900"/>
        </w:numPr>
        <w:spacing w:before="0" w:after="0"/>
      </w:pPr>
      <w:r>
        <w:t>Kubernetes Orchestration</w:t>
      </w:r>
    </w:p>
    <w:p>
      <w:pPr>
        <w:numPr>
          <w:ilvl w:val="2"/>
          <w:numId w:val="900"/>
        </w:numPr>
        <w:spacing w:before="0" w:after="0"/>
      </w:pPr>
      <w:r>
        <w:t>Gang Scheduling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Checkpointing Strategies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Elastic Training</w:t>
      </w:r>
    </w:p>
    <w:p>
      <w:pPr>
        <w:pStyle w:val="Heading1"/>
      </w:pPr>
      <w:r>
        <w:t>Frameworks and Libraries</w:t>
      </w:r>
    </w:p>
    <w:p>
      <w:pPr>
        <w:numPr>
          <w:ilvl w:val="0"/>
          <w:numId w:val="900"/>
        </w:numPr>
        <w:spacing w:before="0" w:after="0"/>
      </w:pPr>
      <w:r>
        <w:t>PyTorch Distributed Training</w:t>
      </w:r>
    </w:p>
    <w:p>
      <w:pPr>
        <w:numPr>
          <w:ilvl w:val="1"/>
          <w:numId w:val="900"/>
        </w:numPr>
        <w:spacing w:before="0" w:after="0"/>
      </w:pPr>
      <w:r>
        <w:t>DistributedDataParallel</w:t>
      </w:r>
    </w:p>
    <w:p>
      <w:pPr>
        <w:numPr>
          <w:ilvl w:val="2"/>
          <w:numId w:val="900"/>
        </w:numPr>
        <w:spacing w:before="0" w:after="0"/>
      </w:pPr>
      <w:r>
        <w:t>Initialization and Setup</w:t>
      </w:r>
    </w:p>
    <w:p>
      <w:pPr>
        <w:numPr>
          <w:ilvl w:val="2"/>
          <w:numId w:val="900"/>
        </w:numPr>
        <w:spacing w:before="0" w:after="0"/>
      </w:pPr>
      <w:r>
        <w:t>Process Group Management</w:t>
      </w:r>
    </w:p>
    <w:p>
      <w:pPr>
        <w:numPr>
          <w:ilvl w:val="2"/>
          <w:numId w:val="900"/>
        </w:numPr>
        <w:spacing w:before="0" w:after="0"/>
      </w:pPr>
      <w:r>
        <w:t>Gradient Synchronization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Fully Sharded Data Parallel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RPC Framework</w:t>
      </w:r>
    </w:p>
    <w:p>
      <w:pPr>
        <w:numPr>
          <w:ilvl w:val="2"/>
          <w:numId w:val="900"/>
        </w:numPr>
        <w:spacing w:before="0" w:after="0"/>
      </w:pPr>
      <w:r>
        <w:t>Remote Procedure Calls</w:t>
      </w:r>
    </w:p>
    <w:p>
      <w:pPr>
        <w:numPr>
          <w:ilvl w:val="2"/>
          <w:numId w:val="900"/>
        </w:numPr>
        <w:spacing w:before="0" w:after="0"/>
      </w:pPr>
      <w:r>
        <w:t>Distributed Autograd</w:t>
      </w:r>
    </w:p>
    <w:p>
      <w:pPr>
        <w:numPr>
          <w:ilvl w:val="2"/>
          <w:numId w:val="900"/>
        </w:numPr>
        <w:spacing w:before="0" w:after="0"/>
      </w:pPr>
      <w:r>
        <w:t>Parameter Server Implementation</w:t>
      </w:r>
    </w:p>
    <w:p>
      <w:pPr>
        <w:numPr>
          <w:ilvl w:val="0"/>
          <w:numId w:val="900"/>
        </w:numPr>
        <w:spacing w:before="0" w:after="0"/>
      </w:pPr>
      <w:r>
        <w:t>TensorFlow Distributed Strategies</w:t>
      </w:r>
    </w:p>
    <w:p>
      <w:pPr>
        <w:numPr>
          <w:ilvl w:val="1"/>
          <w:numId w:val="900"/>
        </w:numPr>
        <w:spacing w:before="0" w:after="0"/>
      </w:pPr>
      <w:r>
        <w:t>MirroredStrategy</w:t>
      </w:r>
    </w:p>
    <w:p>
      <w:pPr>
        <w:numPr>
          <w:ilvl w:val="2"/>
          <w:numId w:val="900"/>
        </w:numPr>
        <w:spacing w:before="0" w:after="0"/>
      </w:pPr>
      <w:r>
        <w:t>Single-Machine Multi-GPU</w:t>
      </w:r>
    </w:p>
    <w:p>
      <w:pPr>
        <w:numPr>
          <w:ilvl w:val="2"/>
          <w:numId w:val="900"/>
        </w:numPr>
        <w:spacing w:before="0" w:after="0"/>
      </w:pPr>
      <w:r>
        <w:t>Synchronous Training</w:t>
      </w:r>
    </w:p>
    <w:p>
      <w:pPr>
        <w:numPr>
          <w:ilvl w:val="1"/>
          <w:numId w:val="900"/>
        </w:numPr>
        <w:spacing w:before="0" w:after="0"/>
      </w:pPr>
      <w:r>
        <w:t>MultiWorkerMirroredStrategy</w:t>
      </w:r>
    </w:p>
    <w:p>
      <w:pPr>
        <w:numPr>
          <w:ilvl w:val="2"/>
          <w:numId w:val="900"/>
        </w:numPr>
        <w:spacing w:before="0" w:after="0"/>
      </w:pPr>
      <w:r>
        <w:t>Multi-Node Training</w:t>
      </w:r>
    </w:p>
    <w:p>
      <w:pPr>
        <w:numPr>
          <w:ilvl w:val="2"/>
          <w:numId w:val="900"/>
        </w:numPr>
        <w:spacing w:before="0" w:after="0"/>
      </w:pPr>
      <w:r>
        <w:t>Fault Tolerance Features</w:t>
      </w:r>
    </w:p>
    <w:p>
      <w:pPr>
        <w:numPr>
          <w:ilvl w:val="1"/>
          <w:numId w:val="900"/>
        </w:numPr>
        <w:spacing w:before="0" w:after="0"/>
      </w:pPr>
      <w:r>
        <w:t>ParameterServerStrategy</w:t>
      </w:r>
    </w:p>
    <w:p>
      <w:pPr>
        <w:numPr>
          <w:ilvl w:val="2"/>
          <w:numId w:val="900"/>
        </w:numPr>
        <w:spacing w:before="0" w:after="0"/>
      </w:pPr>
      <w:r>
        <w:t>Asynchronous Training</w:t>
      </w:r>
    </w:p>
    <w:p>
      <w:pPr>
        <w:numPr>
          <w:ilvl w:val="2"/>
          <w:numId w:val="900"/>
        </w:numPr>
        <w:spacing w:before="0" w:after="0"/>
      </w:pPr>
      <w:r>
        <w:t>Worker-Server Architecture</w:t>
      </w:r>
    </w:p>
    <w:p>
      <w:pPr>
        <w:numPr>
          <w:ilvl w:val="1"/>
          <w:numId w:val="900"/>
        </w:numPr>
        <w:spacing w:before="0" w:after="0"/>
      </w:pPr>
      <w:r>
        <w:t>TPUStrategy</w:t>
      </w:r>
    </w:p>
    <w:p>
      <w:pPr>
        <w:numPr>
          <w:ilvl w:val="2"/>
          <w:numId w:val="900"/>
        </w:numPr>
        <w:spacing w:before="0" w:after="0"/>
      </w:pPr>
      <w:r>
        <w:t>Tensor Processing Unit Integration</w:t>
      </w:r>
    </w:p>
    <w:p>
      <w:pPr>
        <w:numPr>
          <w:ilvl w:val="0"/>
          <w:numId w:val="900"/>
        </w:numPr>
        <w:spacing w:before="0" w:after="0"/>
      </w:pPr>
      <w:r>
        <w:t>Specialized Libraries</w:t>
      </w:r>
    </w:p>
    <w:p>
      <w:pPr>
        <w:numPr>
          <w:ilvl w:val="1"/>
          <w:numId w:val="900"/>
        </w:numPr>
        <w:spacing w:before="0" w:after="0"/>
      </w:pPr>
      <w:r>
        <w:t>Horovod</w:t>
      </w:r>
    </w:p>
    <w:p>
      <w:pPr>
        <w:numPr>
          <w:ilvl w:val="2"/>
          <w:numId w:val="900"/>
        </w:numPr>
        <w:spacing w:before="0" w:after="0"/>
      </w:pPr>
      <w:r>
        <w:t>All-Reduce Implementation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DeepSpeed</w:t>
      </w:r>
    </w:p>
    <w:p>
      <w:pPr>
        <w:numPr>
          <w:ilvl w:val="2"/>
          <w:numId w:val="900"/>
        </w:numPr>
        <w:spacing w:before="0" w:after="0"/>
      </w:pPr>
      <w:r>
        <w:t>ZeRO Optimizer</w:t>
      </w:r>
    </w:p>
    <w:p>
      <w:pPr>
        <w:numPr>
          <w:ilvl w:val="3"/>
          <w:numId w:val="900"/>
        </w:numPr>
        <w:spacing w:before="0" w:after="0"/>
      </w:pPr>
      <w:r>
        <w:t>Stage 1 Implementation</w:t>
      </w:r>
    </w:p>
    <w:p>
      <w:pPr>
        <w:numPr>
          <w:ilvl w:val="3"/>
          <w:numId w:val="900"/>
        </w:numPr>
        <w:spacing w:before="0" w:after="0"/>
      </w:pPr>
      <w:r>
        <w:t>Stage 2 Implementation</w:t>
      </w:r>
    </w:p>
    <w:p>
      <w:pPr>
        <w:numPr>
          <w:ilvl w:val="3"/>
          <w:numId w:val="900"/>
        </w:numPr>
        <w:spacing w:before="0" w:after="0"/>
      </w:pPr>
      <w:r>
        <w:t>Stage 3 Implementation</w:t>
      </w:r>
    </w:p>
    <w:p>
      <w:pPr>
        <w:numPr>
          <w:ilvl w:val="2"/>
          <w:numId w:val="900"/>
        </w:numPr>
        <w:spacing w:before="0" w:after="0"/>
      </w:pPr>
      <w:r>
        <w:t>ZeRO-Offload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1"/>
          <w:numId w:val="900"/>
        </w:numPr>
        <w:spacing w:before="0" w:after="0"/>
      </w:pPr>
      <w:r>
        <w:t>Megatron-LM</w:t>
      </w:r>
    </w:p>
    <w:p>
      <w:pPr>
        <w:numPr>
          <w:ilvl w:val="2"/>
          <w:numId w:val="900"/>
        </w:numPr>
        <w:spacing w:before="0" w:after="0"/>
      </w:pPr>
      <w:r>
        <w:t>Large Language Model Training</w:t>
      </w:r>
    </w:p>
    <w:p>
      <w:pPr>
        <w:numPr>
          <w:ilvl w:val="2"/>
          <w:numId w:val="900"/>
        </w:numPr>
        <w:spacing w:before="0" w:after="0"/>
      </w:pPr>
      <w:r>
        <w:t>Tensor Parallelism Implementation</w:t>
      </w:r>
    </w:p>
    <w:p>
      <w:pPr>
        <w:numPr>
          <w:ilvl w:val="2"/>
          <w:numId w:val="900"/>
        </w:numPr>
        <w:spacing w:before="0" w:after="0"/>
      </w:pPr>
      <w:r>
        <w:t>Pipeline Parallelism Integration</w:t>
      </w:r>
    </w:p>
    <w:p>
      <w:pPr>
        <w:numPr>
          <w:ilvl w:val="1"/>
          <w:numId w:val="900"/>
        </w:numPr>
        <w:spacing w:before="0" w:after="0"/>
      </w:pPr>
      <w:r>
        <w:t>FairScale</w:t>
      </w:r>
    </w:p>
    <w:p>
      <w:pPr>
        <w:numPr>
          <w:ilvl w:val="2"/>
          <w:numId w:val="900"/>
        </w:numPr>
        <w:spacing w:before="0" w:after="0"/>
      </w:pPr>
      <w:r>
        <w:t>Sharded Data Parallel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Activation Checkpointing</w:t>
      </w:r>
    </w:p>
    <w:p>
      <w:pPr>
        <w:pStyle w:val="Heading1"/>
      </w:pPr>
      <w:r>
        <w:t>Performance Optimization and Tuning</w:t>
      </w:r>
    </w:p>
    <w:p>
      <w:pPr>
        <w:numPr>
          <w:ilvl w:val="0"/>
          <w:numId w:val="900"/>
        </w:numPr>
        <w:spacing w:before="0" w:after="0"/>
      </w:pPr>
      <w:r>
        <w:t>Profiling Distributed Training</w:t>
      </w:r>
    </w:p>
    <w:p>
      <w:pPr>
        <w:numPr>
          <w:ilvl w:val="1"/>
          <w:numId w:val="900"/>
        </w:numPr>
        <w:spacing w:before="0" w:after="0"/>
      </w:pPr>
      <w:r>
        <w:t>Communication Profiling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Latency Measurement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Computation Profiling</w:t>
      </w:r>
    </w:p>
    <w:p>
      <w:pPr>
        <w:numPr>
          <w:ilvl w:val="2"/>
          <w:numId w:val="900"/>
        </w:numPr>
        <w:spacing w:before="0" w:after="0"/>
      </w:pPr>
      <w:r>
        <w:t>GPU Utilization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Kernel Performance</w:t>
      </w:r>
    </w:p>
    <w:p>
      <w:pPr>
        <w:numPr>
          <w:ilvl w:val="1"/>
          <w:numId w:val="900"/>
        </w:numPr>
        <w:spacing w:before="0" w:after="0"/>
      </w:pPr>
      <w:r>
        <w:t>End-to-End Performance Analysis</w:t>
      </w:r>
    </w:p>
    <w:p>
      <w:pPr>
        <w:numPr>
          <w:ilvl w:val="2"/>
          <w:numId w:val="900"/>
        </w:numPr>
        <w:spacing w:before="0" w:after="0"/>
      </w:pPr>
      <w:r>
        <w:t>Training Throughput</w:t>
      </w:r>
    </w:p>
    <w:p>
      <w:pPr>
        <w:numPr>
          <w:ilvl w:val="2"/>
          <w:numId w:val="900"/>
        </w:numPr>
        <w:spacing w:before="0" w:after="0"/>
      </w:pPr>
      <w:r>
        <w:t>Scaling Efficiency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Learning Rate Scaling</w:t>
      </w:r>
    </w:p>
    <w:p>
      <w:pPr>
        <w:numPr>
          <w:ilvl w:val="1"/>
          <w:numId w:val="900"/>
        </w:numPr>
        <w:spacing w:before="0" w:after="0"/>
      </w:pPr>
      <w:r>
        <w:t>Batch Size Selection</w:t>
      </w:r>
    </w:p>
    <w:p>
      <w:pPr>
        <w:numPr>
          <w:ilvl w:val="1"/>
          <w:numId w:val="900"/>
        </w:numPr>
        <w:spacing w:before="0" w:after="0"/>
      </w:pPr>
      <w:r>
        <w:t>Communication Frequency</w:t>
      </w:r>
    </w:p>
    <w:p>
      <w:pPr>
        <w:numPr>
          <w:ilvl w:val="1"/>
          <w:numId w:val="900"/>
        </w:numPr>
        <w:spacing w:before="0" w:after="0"/>
      </w:pPr>
      <w:r>
        <w:t>Gradient Accumulation Steps</w:t>
      </w:r>
    </w:p>
    <w:p>
      <w:pPr>
        <w:numPr>
          <w:ilvl w:val="0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Work Distribution</w:t>
      </w:r>
    </w:p>
    <w:p>
      <w:pPr>
        <w:numPr>
          <w:ilvl w:val="1"/>
          <w:numId w:val="900"/>
        </w:numPr>
        <w:spacing w:before="0" w:after="0"/>
      </w:pPr>
      <w:r>
        <w:t>Dynamic Load Balancing</w:t>
      </w:r>
    </w:p>
    <w:p>
      <w:pPr>
        <w:numPr>
          <w:ilvl w:val="1"/>
          <w:numId w:val="900"/>
        </w:numPr>
        <w:spacing w:before="0" w:after="0"/>
      </w:pPr>
      <w:r>
        <w:t>Straggler Mitigation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Pool Optimization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numPr>
          <w:ilvl w:val="1"/>
          <w:numId w:val="900"/>
        </w:numPr>
        <w:spacing w:before="0" w:after="0"/>
      </w:pPr>
      <w:r>
        <w:t>Memory Fragmentation Reduction</w:t>
      </w:r>
    </w:p>
    <w:p>
      <w:pPr>
        <w:numPr>
          <w:ilvl w:val="1"/>
          <w:numId w:val="900"/>
        </w:numPr>
        <w:spacing w:before="0" w:after="0"/>
      </w:pPr>
      <w:r>
        <w:t>Out-of-Memory Prevention</w:t>
      </w:r>
    </w:p>
    <w:p>
      <w:pPr>
        <w:pStyle w:val="Heading1"/>
      </w:pPr>
      <w:r>
        <w:t>Practical Implementation</w:t>
      </w:r>
    </w:p>
    <w:p>
      <w:pPr>
        <w:numPr>
          <w:ilvl w:val="0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Multi-Node Configuration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Software Installation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Code Adaptation</w:t>
      </w:r>
    </w:p>
    <w:p>
      <w:pPr>
        <w:numPr>
          <w:ilvl w:val="1"/>
          <w:numId w:val="900"/>
        </w:numPr>
        <w:spacing w:before="0" w:after="0"/>
      </w:pPr>
      <w:r>
        <w:t>Single-GPU to Multi-GPU Migration</w:t>
      </w:r>
    </w:p>
    <w:p>
      <w:pPr>
        <w:numPr>
          <w:ilvl w:val="1"/>
          <w:numId w:val="900"/>
        </w:numPr>
        <w:spacing w:before="0" w:after="0"/>
      </w:pPr>
      <w:r>
        <w:t>Data Loading Modifications</w:t>
      </w:r>
    </w:p>
    <w:p>
      <w:pPr>
        <w:numPr>
          <w:ilvl w:val="1"/>
          <w:numId w:val="900"/>
        </w:numPr>
        <w:spacing w:before="0" w:after="0"/>
      </w:pPr>
      <w:r>
        <w:t>Model Initialization Changes</w:t>
      </w:r>
    </w:p>
    <w:p>
      <w:pPr>
        <w:numPr>
          <w:ilvl w:val="1"/>
          <w:numId w:val="900"/>
        </w:numPr>
        <w:spacing w:before="0" w:after="0"/>
      </w:pPr>
      <w:r>
        <w:t>Training Loop Adaptations</w:t>
      </w:r>
    </w:p>
    <w:p>
      <w:pPr>
        <w:numPr>
          <w:ilvl w:val="0"/>
          <w:numId w:val="900"/>
        </w:numPr>
        <w:spacing w:before="0" w:after="0"/>
      </w:pPr>
      <w:r>
        <w:t>Debugging Distributed Training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1"/>
          <w:numId w:val="900"/>
        </w:numPr>
        <w:spacing w:before="0" w:after="0"/>
      </w:pPr>
      <w:r>
        <w:t>Debugging Tools and Techniques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Correctness Verification</w:t>
      </w:r>
    </w:p>
    <w:p>
      <w:pPr>
        <w:numPr>
          <w:ilvl w:val="0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Random Seed Management</w:t>
      </w:r>
    </w:p>
    <w:p>
      <w:pPr>
        <w:numPr>
          <w:ilvl w:val="1"/>
          <w:numId w:val="900"/>
        </w:numPr>
        <w:spacing w:before="0" w:after="0"/>
      </w:pPr>
      <w:r>
        <w:t>Deterministic Operations</w:t>
      </w:r>
    </w:p>
    <w:p>
      <w:pPr>
        <w:numPr>
          <w:ilvl w:val="1"/>
          <w:numId w:val="900"/>
        </w:numPr>
        <w:spacing w:before="0" w:after="0"/>
      </w:pPr>
      <w:r>
        <w:t>Data Ordering Consistency</w:t>
      </w:r>
    </w:p>
    <w:p>
      <w:pPr>
        <w:numPr>
          <w:ilvl w:val="1"/>
          <w:numId w:val="900"/>
        </w:numPr>
        <w:spacing w:before="0" w:after="0"/>
      </w:pPr>
      <w:r>
        <w:t>Environment Standardization</w:t>
      </w:r>
    </w:p>
    <w:p>
      <w:pPr>
        <w:numPr>
          <w:ilvl w:val="0"/>
          <w:numId w:val="900"/>
        </w:numPr>
        <w:spacing w:before="0" w:after="0"/>
      </w:pPr>
      <w:r>
        <w:t>Experiment Management</w:t>
      </w:r>
    </w:p>
    <w:p>
      <w:pPr>
        <w:numPr>
          <w:ilvl w:val="1"/>
          <w:numId w:val="900"/>
        </w:numPr>
        <w:spacing w:before="0" w:after="0"/>
      </w:pPr>
      <w:r>
        <w:t>Hyperparameter Tracking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1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Distributed Training Across Organizations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1"/>
          <w:numId w:val="900"/>
        </w:numPr>
        <w:spacing w:before="0" w:after="0"/>
      </w:pPr>
      <w:r>
        <w:t>Communication Efficiency</w:t>
      </w:r>
    </w:p>
    <w:p>
      <w:pPr>
        <w:numPr>
          <w:ilvl w:val="0"/>
          <w:numId w:val="900"/>
        </w:numPr>
        <w:spacing w:before="0" w:after="0"/>
      </w:pPr>
      <w:r>
        <w:t>Elastic Training</w:t>
      </w:r>
    </w:p>
    <w:p>
      <w:pPr>
        <w:numPr>
          <w:ilvl w:val="1"/>
          <w:numId w:val="900"/>
        </w:numPr>
        <w:spacing w:before="0" w:after="0"/>
      </w:pPr>
      <w:r>
        <w:t>Dynamic Resource Scaling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0"/>
          <w:numId w:val="900"/>
        </w:numPr>
        <w:spacing w:before="0" w:after="0"/>
      </w:pPr>
      <w:r>
        <w:t>Heterogeneous Training</w:t>
      </w:r>
    </w:p>
    <w:p>
      <w:pPr>
        <w:numPr>
          <w:ilvl w:val="1"/>
          <w:numId w:val="900"/>
        </w:numPr>
        <w:spacing w:before="0" w:after="0"/>
      </w:pPr>
      <w:r>
        <w:t>Mixed Hardware Configurations</w:t>
      </w:r>
    </w:p>
    <w:p>
      <w:pPr>
        <w:numPr>
          <w:ilvl w:val="1"/>
          <w:numId w:val="900"/>
        </w:numPr>
        <w:spacing w:before="0" w:after="0"/>
      </w:pPr>
      <w:r>
        <w:t>Adaptive Parallelism</w:t>
      </w:r>
    </w:p>
    <w:p>
      <w:pPr>
        <w:numPr>
          <w:ilvl w:val="1"/>
          <w:numId w:val="900"/>
        </w:numPr>
        <w:spacing w:before="0" w:after="0"/>
      </w:pPr>
      <w:r>
        <w:t>Resource-Aware Scheduling</w:t>
      </w:r>
    </w:p>
    <w:p>
      <w:pPr>
        <w:numPr>
          <w:ilvl w:val="0"/>
          <w:numId w:val="900"/>
        </w:numPr>
        <w:spacing w:before="0" w:after="0"/>
      </w:pPr>
      <w:r>
        <w:t>Communication-Efficient Training</w:t>
      </w:r>
    </w:p>
    <w:p>
      <w:pPr>
        <w:numPr>
          <w:ilvl w:val="1"/>
          <w:numId w:val="900"/>
        </w:numPr>
        <w:spacing w:before="0" w:after="0"/>
      </w:pPr>
      <w:r>
        <w:t>Gradient Compression Advances</w:t>
      </w:r>
    </w:p>
    <w:p>
      <w:pPr>
        <w:numPr>
          <w:ilvl w:val="1"/>
          <w:numId w:val="900"/>
        </w:numPr>
        <w:spacing w:before="0" w:after="0"/>
      </w:pPr>
      <w:r>
        <w:t>Decentralized Learning</w:t>
      </w:r>
    </w:p>
    <w:p>
      <w:pPr>
        <w:numPr>
          <w:ilvl w:val="1"/>
          <w:numId w:val="900"/>
        </w:numPr>
        <w:spacing w:before="0" w:after="0"/>
      </w:pPr>
      <w:r>
        <w:t>Local Update Methods</w:t>
      </w:r>
    </w:p>
    <w:p>
      <w:pPr>
        <w:numPr>
          <w:ilvl w:val="0"/>
          <w:numId w:val="900"/>
        </w:numPr>
        <w:spacing w:before="0" w:after="0"/>
      </w:pPr>
      <w:r>
        <w:t>Large-Scale Training Challenges</w:t>
      </w:r>
    </w:p>
    <w:p>
      <w:pPr>
        <w:numPr>
          <w:ilvl w:val="1"/>
          <w:numId w:val="900"/>
        </w:numPr>
        <w:spacing w:before="0" w:after="0"/>
      </w:pPr>
      <w:r>
        <w:t>Extreme-Scale Parallelism</w:t>
      </w:r>
    </w:p>
    <w:p>
      <w:pPr>
        <w:numPr>
          <w:ilvl w:val="1"/>
          <w:numId w:val="900"/>
        </w:numPr>
        <w:spacing w:before="0" w:after="0"/>
      </w:pPr>
      <w:r>
        <w:t>Communication Bottlenecks</w:t>
      </w:r>
    </w:p>
    <w:p>
      <w:pPr>
        <w:numPr>
          <w:ilvl w:val="1"/>
          <w:numId w:val="900"/>
        </w:numPr>
        <w:spacing w:before="0" w:after="0"/>
      </w:pPr>
      <w:r>
        <w:t>Convergence at Scale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