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Distributed Consensus</w:t>
      </w:r>
    </w:p>
    <w:p>
      <w:pPr>
        <w:pStyle w:val="Heading1"/>
      </w:pPr>
      <w:r>
        <w:t>Introduction to Distributed Consensus</w:t>
      </w:r>
    </w:p>
    <w:p>
      <w:pPr>
        <w:numPr>
          <w:ilvl w:val="0"/>
          <w:numId w:val="900"/>
        </w:numPr>
        <w:spacing w:before="0" w:after="0"/>
      </w:pPr>
      <w:r>
        <w:t>Defining Distributed Systems</w:t>
      </w:r>
    </w:p>
    <w:p>
      <w:pPr>
        <w:numPr>
          <w:ilvl w:val="1"/>
          <w:numId w:val="900"/>
        </w:numPr>
        <w:spacing w:before="0" w:after="0"/>
      </w:pPr>
      <w:r>
        <w:t>Characteristics of Distributed Systems</w:t>
      </w:r>
    </w:p>
    <w:p>
      <w:pPr>
        <w:numPr>
          <w:ilvl w:val="2"/>
          <w:numId w:val="900"/>
        </w:numPr>
        <w:spacing w:before="0" w:after="0"/>
      </w:pPr>
      <w:r>
        <w:t>Multiple Autonomous Components</w:t>
      </w:r>
    </w:p>
    <w:p>
      <w:pPr>
        <w:numPr>
          <w:ilvl w:val="2"/>
          <w:numId w:val="900"/>
        </w:numPr>
        <w:spacing w:before="0" w:after="0"/>
      </w:pPr>
      <w:r>
        <w:t>Communication via Message Passing</w:t>
      </w:r>
    </w:p>
    <w:p>
      <w:pPr>
        <w:numPr>
          <w:ilvl w:val="2"/>
          <w:numId w:val="900"/>
        </w:numPr>
        <w:spacing w:before="0" w:after="0"/>
      </w:pPr>
      <w:r>
        <w:t>No Shared Memory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Heterogeneity</w:t>
      </w:r>
    </w:p>
    <w:p>
      <w:pPr>
        <w:numPr>
          <w:ilvl w:val="1"/>
          <w:numId w:val="900"/>
        </w:numPr>
        <w:spacing w:before="0" w:after="0"/>
      </w:pPr>
      <w:r>
        <w:t>Concurrency and Parallelism</w:t>
      </w:r>
    </w:p>
    <w:p>
      <w:pPr>
        <w:numPr>
          <w:ilvl w:val="2"/>
          <w:numId w:val="900"/>
        </w:numPr>
        <w:spacing w:before="0" w:after="0"/>
      </w:pPr>
      <w:r>
        <w:t>Concurrent Execution of Processes</w:t>
      </w:r>
    </w:p>
    <w:p>
      <w:pPr>
        <w:numPr>
          <w:ilvl w:val="2"/>
          <w:numId w:val="900"/>
        </w:numPr>
        <w:spacing w:before="0" w:after="0"/>
      </w:pPr>
      <w:r>
        <w:t>Synchronization Challenges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Deadlock Scenarios</w:t>
      </w:r>
    </w:p>
    <w:p>
      <w:pPr>
        <w:numPr>
          <w:ilvl w:val="1"/>
          <w:numId w:val="900"/>
        </w:numPr>
        <w:spacing w:before="0" w:after="0"/>
      </w:pPr>
      <w:r>
        <w:t>Lack of a Global Clock</w:t>
      </w:r>
    </w:p>
    <w:p>
      <w:pPr>
        <w:numPr>
          <w:ilvl w:val="2"/>
          <w:numId w:val="900"/>
        </w:numPr>
        <w:spacing w:before="0" w:after="0"/>
      </w:pPr>
      <w:r>
        <w:t>Clock Skew and Drift</w:t>
      </w:r>
    </w:p>
    <w:p>
      <w:pPr>
        <w:numPr>
          <w:ilvl w:val="2"/>
          <w:numId w:val="900"/>
        </w:numPr>
        <w:spacing w:before="0" w:after="0"/>
      </w:pPr>
      <w:r>
        <w:t>Logical Clocks</w:t>
      </w:r>
    </w:p>
    <w:p>
      <w:pPr>
        <w:numPr>
          <w:ilvl w:val="2"/>
          <w:numId w:val="900"/>
        </w:numPr>
        <w:spacing w:before="0" w:after="0"/>
      </w:pPr>
      <w:r>
        <w:t>Vector Clocks</w:t>
      </w:r>
    </w:p>
    <w:p>
      <w:pPr>
        <w:numPr>
          <w:ilvl w:val="2"/>
          <w:numId w:val="900"/>
        </w:numPr>
        <w:spacing w:before="0" w:after="0"/>
      </w:pPr>
      <w:r>
        <w:t>Happened-Before Relationships</w:t>
      </w:r>
    </w:p>
    <w:p>
      <w:pPr>
        <w:numPr>
          <w:ilvl w:val="1"/>
          <w:numId w:val="900"/>
        </w:numPr>
        <w:spacing w:before="0" w:after="0"/>
      </w:pPr>
      <w:r>
        <w:t>Independent Failures</w:t>
      </w:r>
    </w:p>
    <w:p>
      <w:pPr>
        <w:numPr>
          <w:ilvl w:val="2"/>
          <w:numId w:val="900"/>
        </w:numPr>
        <w:spacing w:before="0" w:after="0"/>
      </w:pPr>
      <w:r>
        <w:t>Failure Independence</w:t>
      </w:r>
    </w:p>
    <w:p>
      <w:pPr>
        <w:numPr>
          <w:ilvl w:val="2"/>
          <w:numId w:val="900"/>
        </w:numPr>
        <w:spacing w:before="0" w:after="0"/>
      </w:pPr>
      <w:r>
        <w:t>Partial System Failures</w:t>
      </w:r>
    </w:p>
    <w:p>
      <w:pPr>
        <w:numPr>
          <w:ilvl w:val="2"/>
          <w:numId w:val="900"/>
        </w:numPr>
        <w:spacing w:before="0" w:after="0"/>
      </w:pPr>
      <w:r>
        <w:t>Cascading Failures</w:t>
      </w:r>
    </w:p>
    <w:p>
      <w:pPr>
        <w:numPr>
          <w:ilvl w:val="0"/>
          <w:numId w:val="900"/>
        </w:numPr>
        <w:spacing w:before="0" w:after="0"/>
      </w:pPr>
      <w:r>
        <w:t>The Consensus Problem</w:t>
      </w:r>
    </w:p>
    <w:p>
      <w:pPr>
        <w:numPr>
          <w:ilvl w:val="1"/>
          <w:numId w:val="900"/>
        </w:numPr>
        <w:spacing w:before="0" w:after="0"/>
      </w:pPr>
      <w:r>
        <w:t>Formal Definition of Consensus</w:t>
      </w:r>
    </w:p>
    <w:p>
      <w:pPr>
        <w:numPr>
          <w:ilvl w:val="2"/>
          <w:numId w:val="900"/>
        </w:numPr>
        <w:spacing w:before="0" w:after="0"/>
      </w:pPr>
      <w:r>
        <w:t>Agreement Property</w:t>
      </w:r>
    </w:p>
    <w:p>
      <w:pPr>
        <w:numPr>
          <w:ilvl w:val="2"/>
          <w:numId w:val="900"/>
        </w:numPr>
        <w:spacing w:before="0" w:after="0"/>
      </w:pPr>
      <w:r>
        <w:t>Validity Property</w:t>
      </w:r>
    </w:p>
    <w:p>
      <w:pPr>
        <w:numPr>
          <w:ilvl w:val="2"/>
          <w:numId w:val="900"/>
        </w:numPr>
        <w:spacing w:before="0" w:after="0"/>
      </w:pPr>
      <w:r>
        <w:t>Termination Property</w:t>
      </w:r>
    </w:p>
    <w:p>
      <w:pPr>
        <w:numPr>
          <w:ilvl w:val="2"/>
          <w:numId w:val="900"/>
        </w:numPr>
        <w:spacing w:before="0" w:after="0"/>
      </w:pPr>
      <w:r>
        <w:t>Integrity Property</w:t>
      </w:r>
    </w:p>
    <w:p>
      <w:pPr>
        <w:numPr>
          <w:ilvl w:val="1"/>
          <w:numId w:val="900"/>
        </w:numPr>
        <w:spacing w:before="0" w:after="0"/>
      </w:pPr>
      <w:r>
        <w:t>The Need for Agreement</w:t>
      </w:r>
    </w:p>
    <w:p>
      <w:pPr>
        <w:numPr>
          <w:ilvl w:val="2"/>
          <w:numId w:val="900"/>
        </w:numPr>
        <w:spacing w:before="0" w:after="0"/>
      </w:pPr>
      <w:r>
        <w:t>Coordinated Actions</w:t>
      </w:r>
    </w:p>
    <w:p>
      <w:pPr>
        <w:numPr>
          <w:ilvl w:val="2"/>
          <w:numId w:val="900"/>
        </w:numPr>
        <w:spacing w:before="0" w:after="0"/>
      </w:pPr>
      <w:r>
        <w:t>Consistent State Updates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Examples of Consensus in Practice</w:t>
      </w:r>
    </w:p>
    <w:p>
      <w:pPr>
        <w:numPr>
          <w:ilvl w:val="2"/>
          <w:numId w:val="900"/>
        </w:numPr>
        <w:spacing w:before="0" w:after="0"/>
      </w:pPr>
      <w:r>
        <w:t>Distributed Databases</w:t>
      </w:r>
    </w:p>
    <w:p>
      <w:pPr>
        <w:numPr>
          <w:ilvl w:val="2"/>
          <w:numId w:val="900"/>
        </w:numPr>
        <w:spacing w:before="0" w:after="0"/>
      </w:pPr>
      <w:r>
        <w:t>Distributed Coordination Services</w:t>
      </w:r>
    </w:p>
    <w:p>
      <w:pPr>
        <w:numPr>
          <w:ilvl w:val="2"/>
          <w:numId w:val="900"/>
        </w:numPr>
        <w:spacing w:before="0" w:after="0"/>
      </w:pPr>
      <w:r>
        <w:t>Blockchain Networks</w:t>
      </w:r>
    </w:p>
    <w:p>
      <w:pPr>
        <w:numPr>
          <w:ilvl w:val="2"/>
          <w:numId w:val="900"/>
        </w:numPr>
        <w:spacing w:before="0" w:after="0"/>
      </w:pPr>
      <w:r>
        <w:t>Cluster Management Systems</w:t>
      </w:r>
    </w:p>
    <w:p>
      <w:pPr>
        <w:numPr>
          <w:ilvl w:val="0"/>
          <w:numId w:val="900"/>
        </w:numPr>
        <w:spacing w:before="0" w:after="0"/>
      </w:pPr>
      <w:r>
        <w:t>Core Challenges</w:t>
      </w:r>
    </w:p>
    <w:p>
      <w:pPr>
        <w:numPr>
          <w:ilvl w:val="1"/>
          <w:numId w:val="900"/>
        </w:numPr>
        <w:spacing w:before="0" w:after="0"/>
      </w:pPr>
      <w:r>
        <w:t>Network Partitions</w:t>
      </w:r>
    </w:p>
    <w:p>
      <w:pPr>
        <w:numPr>
          <w:ilvl w:val="2"/>
          <w:numId w:val="900"/>
        </w:numPr>
        <w:spacing w:before="0" w:after="0"/>
      </w:pPr>
      <w:r>
        <w:t>Causes of Partitions</w:t>
      </w:r>
    </w:p>
    <w:p>
      <w:pPr>
        <w:numPr>
          <w:ilvl w:val="2"/>
          <w:numId w:val="900"/>
        </w:numPr>
        <w:spacing w:before="0" w:after="0"/>
      </w:pPr>
      <w:r>
        <w:t>Impact on Communication</w:t>
      </w:r>
    </w:p>
    <w:p>
      <w:pPr>
        <w:numPr>
          <w:ilvl w:val="2"/>
          <w:numId w:val="900"/>
        </w:numPr>
        <w:spacing w:before="0" w:after="0"/>
      </w:pPr>
      <w:r>
        <w:t>Split-Brain Scenarios</w:t>
      </w:r>
    </w:p>
    <w:p>
      <w:pPr>
        <w:numPr>
          <w:ilvl w:val="1"/>
          <w:numId w:val="900"/>
        </w:numPr>
        <w:spacing w:before="0" w:after="0"/>
      </w:pPr>
      <w:r>
        <w:t>Message Loss and Delays</w:t>
      </w:r>
    </w:p>
    <w:p>
      <w:pPr>
        <w:numPr>
          <w:ilvl w:val="2"/>
          <w:numId w:val="900"/>
        </w:numPr>
        <w:spacing w:before="0" w:after="0"/>
      </w:pPr>
      <w:r>
        <w:t>Unreliable Networks</w:t>
      </w:r>
    </w:p>
    <w:p>
      <w:pPr>
        <w:numPr>
          <w:ilvl w:val="2"/>
          <w:numId w:val="900"/>
        </w:numPr>
        <w:spacing w:before="0" w:after="0"/>
      </w:pPr>
      <w:r>
        <w:t>Asynchronous Message Delivery</w:t>
      </w:r>
    </w:p>
    <w:p>
      <w:pPr>
        <w:numPr>
          <w:ilvl w:val="2"/>
          <w:numId w:val="900"/>
        </w:numPr>
        <w:spacing w:before="0" w:after="0"/>
      </w:pPr>
      <w:r>
        <w:t>Message Ordering Issues</w:t>
      </w:r>
    </w:p>
    <w:p>
      <w:pPr>
        <w:numPr>
          <w:ilvl w:val="1"/>
          <w:numId w:val="900"/>
        </w:numPr>
        <w:spacing w:before="0" w:after="0"/>
      </w:pPr>
      <w:r>
        <w:t>Process Failures</w:t>
      </w:r>
    </w:p>
    <w:p>
      <w:pPr>
        <w:numPr>
          <w:ilvl w:val="2"/>
          <w:numId w:val="900"/>
        </w:numPr>
        <w:spacing w:before="0" w:after="0"/>
      </w:pPr>
      <w:r>
        <w:t>Crash Failures</w:t>
      </w:r>
    </w:p>
    <w:p>
      <w:pPr>
        <w:numPr>
          <w:ilvl w:val="2"/>
          <w:numId w:val="900"/>
        </w:numPr>
        <w:spacing w:before="0" w:after="0"/>
      </w:pPr>
      <w:r>
        <w:t>Byzantine Failures</w:t>
      </w:r>
    </w:p>
    <w:p>
      <w:pPr>
        <w:numPr>
          <w:ilvl w:val="2"/>
          <w:numId w:val="900"/>
        </w:numPr>
        <w:spacing w:before="0" w:after="0"/>
      </w:pPr>
      <w:r>
        <w:t>Timing Failures</w:t>
      </w:r>
    </w:p>
    <w:p>
      <w:pPr>
        <w:numPr>
          <w:ilvl w:val="1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Communication Complexity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pStyle w:val="Heading1"/>
      </w:pPr>
      <w:r>
        <w:t>Foundational Concepts and System Models</w:t>
      </w:r>
    </w:p>
    <w:p>
      <w:pPr>
        <w:numPr>
          <w:ilvl w:val="0"/>
          <w:numId w:val="900"/>
        </w:numPr>
        <w:spacing w:before="0" w:after="0"/>
      </w:pPr>
      <w:r>
        <w:t>Properties of Consensus Algorithms</w:t>
      </w:r>
    </w:p>
    <w:p>
      <w:pPr>
        <w:numPr>
          <w:ilvl w:val="1"/>
          <w:numId w:val="900"/>
        </w:numPr>
        <w:spacing w:before="0" w:after="0"/>
      </w:pPr>
      <w:r>
        <w:t>Safety Properties</w:t>
      </w:r>
    </w:p>
    <w:p>
      <w:pPr>
        <w:numPr>
          <w:ilvl w:val="2"/>
          <w:numId w:val="900"/>
        </w:numPr>
        <w:spacing w:before="0" w:after="0"/>
      </w:pPr>
      <w:r>
        <w:t>Agreement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1"/>
          <w:numId w:val="900"/>
        </w:numPr>
        <w:spacing w:before="0" w:after="0"/>
      </w:pPr>
      <w:r>
        <w:t>Liveness Properties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Progress Guarantees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Performance Properties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Message Complexity</w:t>
      </w:r>
    </w:p>
    <w:p>
      <w:pPr>
        <w:numPr>
          <w:ilvl w:val="0"/>
          <w:numId w:val="900"/>
        </w:numPr>
        <w:spacing w:before="0" w:after="0"/>
      </w:pPr>
      <w:r>
        <w:t>System Models</w:t>
      </w:r>
    </w:p>
    <w:p>
      <w:pPr>
        <w:numPr>
          <w:ilvl w:val="1"/>
          <w:numId w:val="900"/>
        </w:numPr>
        <w:spacing w:before="0" w:after="0"/>
      </w:pPr>
      <w:r>
        <w:t>Synchronous Systems</w:t>
      </w:r>
    </w:p>
    <w:p>
      <w:pPr>
        <w:numPr>
          <w:ilvl w:val="2"/>
          <w:numId w:val="900"/>
        </w:numPr>
        <w:spacing w:before="0" w:after="0"/>
      </w:pPr>
      <w:r>
        <w:t>Bounded Message Delivery Time</w:t>
      </w:r>
    </w:p>
    <w:p>
      <w:pPr>
        <w:numPr>
          <w:ilvl w:val="2"/>
          <w:numId w:val="900"/>
        </w:numPr>
        <w:spacing w:before="0" w:after="0"/>
      </w:pPr>
      <w:r>
        <w:t>Synchronized Clocks</w:t>
      </w:r>
    </w:p>
    <w:p>
      <w:pPr>
        <w:numPr>
          <w:ilvl w:val="2"/>
          <w:numId w:val="900"/>
        </w:numPr>
        <w:spacing w:before="0" w:after="0"/>
      </w:pPr>
      <w:r>
        <w:t>Known Processing Times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Asynchronous Systems</w:t>
      </w:r>
    </w:p>
    <w:p>
      <w:pPr>
        <w:numPr>
          <w:ilvl w:val="2"/>
          <w:numId w:val="900"/>
        </w:numPr>
        <w:spacing w:before="0" w:after="0"/>
      </w:pPr>
      <w:r>
        <w:t>Unbounded Message Delays</w:t>
      </w:r>
    </w:p>
    <w:p>
      <w:pPr>
        <w:numPr>
          <w:ilvl w:val="2"/>
          <w:numId w:val="900"/>
        </w:numPr>
        <w:spacing w:before="0" w:after="0"/>
      </w:pPr>
      <w:r>
        <w:t>No Assumptions on Timing</w:t>
      </w:r>
    </w:p>
    <w:p>
      <w:pPr>
        <w:numPr>
          <w:ilvl w:val="2"/>
          <w:numId w:val="900"/>
        </w:numPr>
        <w:spacing w:before="0" w:after="0"/>
      </w:pPr>
      <w:r>
        <w:t>Arbitrary Processing Times</w:t>
      </w:r>
    </w:p>
    <w:p>
      <w:pPr>
        <w:numPr>
          <w:ilvl w:val="2"/>
          <w:numId w:val="900"/>
        </w:numPr>
        <w:spacing w:before="0" w:after="0"/>
      </w:pPr>
      <w:r>
        <w:t>Real-World Applicability</w:t>
      </w:r>
    </w:p>
    <w:p>
      <w:pPr>
        <w:numPr>
          <w:ilvl w:val="1"/>
          <w:numId w:val="900"/>
        </w:numPr>
        <w:spacing w:before="0" w:after="0"/>
      </w:pPr>
      <w:r>
        <w:t>Partially Synchronous Systems</w:t>
      </w:r>
    </w:p>
    <w:p>
      <w:pPr>
        <w:numPr>
          <w:ilvl w:val="2"/>
          <w:numId w:val="900"/>
        </w:numPr>
        <w:spacing w:before="0" w:after="0"/>
      </w:pPr>
      <w:r>
        <w:t>Unknown Bound on Delays</w:t>
      </w:r>
    </w:p>
    <w:p>
      <w:pPr>
        <w:numPr>
          <w:ilvl w:val="2"/>
          <w:numId w:val="900"/>
        </w:numPr>
        <w:spacing w:before="0" w:after="0"/>
      </w:pPr>
      <w:r>
        <w:t>Eventual Synchrony</w:t>
      </w:r>
    </w:p>
    <w:p>
      <w:pPr>
        <w:numPr>
          <w:ilvl w:val="2"/>
          <w:numId w:val="900"/>
        </w:numPr>
        <w:spacing w:before="0" w:after="0"/>
      </w:pPr>
      <w:r>
        <w:t>Global Stabilization Time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0"/>
          <w:numId w:val="900"/>
        </w:numPr>
        <w:spacing w:before="0" w:after="0"/>
      </w:pPr>
      <w:r>
        <w:t>Failure Models</w:t>
      </w:r>
    </w:p>
    <w:p>
      <w:pPr>
        <w:numPr>
          <w:ilvl w:val="1"/>
          <w:numId w:val="900"/>
        </w:numPr>
        <w:spacing w:before="0" w:after="0"/>
      </w:pPr>
      <w:r>
        <w:t>Crash-Stop Failures</w:t>
      </w:r>
    </w:p>
    <w:p>
      <w:pPr>
        <w:numPr>
          <w:ilvl w:val="2"/>
          <w:numId w:val="900"/>
        </w:numPr>
        <w:spacing w:before="0" w:after="0"/>
      </w:pPr>
      <w:r>
        <w:t>Permanent Process Halts</w:t>
      </w:r>
    </w:p>
    <w:p>
      <w:pPr>
        <w:numPr>
          <w:ilvl w:val="2"/>
          <w:numId w:val="900"/>
        </w:numPr>
        <w:spacing w:before="0" w:after="0"/>
      </w:pPr>
      <w:r>
        <w:t>Detectable Failures</w:t>
      </w:r>
    </w:p>
    <w:p>
      <w:pPr>
        <w:numPr>
          <w:ilvl w:val="2"/>
          <w:numId w:val="900"/>
        </w:numPr>
        <w:spacing w:before="0" w:after="0"/>
      </w:pPr>
      <w:r>
        <w:t>Clean Shutdown</w:t>
      </w:r>
    </w:p>
    <w:p>
      <w:pPr>
        <w:numPr>
          <w:ilvl w:val="1"/>
          <w:numId w:val="900"/>
        </w:numPr>
        <w:spacing w:before="0" w:after="0"/>
      </w:pPr>
      <w:r>
        <w:t>Crash-Recovery Failures</w:t>
      </w:r>
    </w:p>
    <w:p>
      <w:pPr>
        <w:numPr>
          <w:ilvl w:val="2"/>
          <w:numId w:val="900"/>
        </w:numPr>
        <w:spacing w:before="0" w:after="0"/>
      </w:pPr>
      <w:r>
        <w:t>Process Restarts</w:t>
      </w:r>
    </w:p>
    <w:p>
      <w:pPr>
        <w:numPr>
          <w:ilvl w:val="2"/>
          <w:numId w:val="900"/>
        </w:numPr>
        <w:spacing w:before="0" w:after="0"/>
      </w:pPr>
      <w:r>
        <w:t>State Recovery</w:t>
      </w:r>
    </w:p>
    <w:p>
      <w:pPr>
        <w:numPr>
          <w:ilvl w:val="2"/>
          <w:numId w:val="900"/>
        </w:numPr>
        <w:spacing w:before="0" w:after="0"/>
      </w:pPr>
      <w:r>
        <w:t>Persistent Storage</w:t>
      </w:r>
    </w:p>
    <w:p>
      <w:pPr>
        <w:numPr>
          <w:ilvl w:val="1"/>
          <w:numId w:val="900"/>
        </w:numPr>
        <w:spacing w:before="0" w:after="0"/>
      </w:pPr>
      <w:r>
        <w:t>Omission Failures</w:t>
      </w:r>
    </w:p>
    <w:p>
      <w:pPr>
        <w:numPr>
          <w:ilvl w:val="2"/>
          <w:numId w:val="900"/>
        </w:numPr>
        <w:spacing w:before="0" w:after="0"/>
      </w:pPr>
      <w:r>
        <w:t>Send Omissions</w:t>
      </w:r>
    </w:p>
    <w:p>
      <w:pPr>
        <w:numPr>
          <w:ilvl w:val="2"/>
          <w:numId w:val="900"/>
        </w:numPr>
        <w:spacing w:before="0" w:after="0"/>
      </w:pPr>
      <w:r>
        <w:t>Receive Omissions</w:t>
      </w:r>
    </w:p>
    <w:p>
      <w:pPr>
        <w:numPr>
          <w:ilvl w:val="2"/>
          <w:numId w:val="900"/>
        </w:numPr>
        <w:spacing w:before="0" w:after="0"/>
      </w:pPr>
      <w:r>
        <w:t>Message Loss Patterns</w:t>
      </w:r>
    </w:p>
    <w:p>
      <w:pPr>
        <w:numPr>
          <w:ilvl w:val="1"/>
          <w:numId w:val="900"/>
        </w:numPr>
        <w:spacing w:before="0" w:after="0"/>
      </w:pPr>
      <w:r>
        <w:t>Timing Failures</w:t>
      </w:r>
    </w:p>
    <w:p>
      <w:pPr>
        <w:numPr>
          <w:ilvl w:val="2"/>
          <w:numId w:val="900"/>
        </w:numPr>
        <w:spacing w:before="0" w:after="0"/>
      </w:pPr>
      <w:r>
        <w:t>Performance Failures</w:t>
      </w:r>
    </w:p>
    <w:p>
      <w:pPr>
        <w:numPr>
          <w:ilvl w:val="2"/>
          <w:numId w:val="900"/>
        </w:numPr>
        <w:spacing w:before="0" w:after="0"/>
      </w:pPr>
      <w:r>
        <w:t>Clock Failures</w:t>
      </w:r>
    </w:p>
    <w:p>
      <w:pPr>
        <w:numPr>
          <w:ilvl w:val="2"/>
          <w:numId w:val="900"/>
        </w:numPr>
        <w:spacing w:before="0" w:after="0"/>
      </w:pPr>
      <w:r>
        <w:t>Timeout Violations</w:t>
      </w:r>
    </w:p>
    <w:p>
      <w:pPr>
        <w:numPr>
          <w:ilvl w:val="1"/>
          <w:numId w:val="900"/>
        </w:numPr>
        <w:spacing w:before="0" w:after="0"/>
      </w:pPr>
      <w:r>
        <w:t>Byzantine Failures</w:t>
      </w:r>
    </w:p>
    <w:p>
      <w:pPr>
        <w:numPr>
          <w:ilvl w:val="2"/>
          <w:numId w:val="900"/>
        </w:numPr>
        <w:spacing w:before="0" w:after="0"/>
      </w:pPr>
      <w:r>
        <w:t>Malicious Behavior</w:t>
      </w:r>
    </w:p>
    <w:p>
      <w:pPr>
        <w:numPr>
          <w:ilvl w:val="2"/>
          <w:numId w:val="900"/>
        </w:numPr>
        <w:spacing w:before="0" w:after="0"/>
      </w:pPr>
      <w:r>
        <w:t>Arbitrary Failures</w:t>
      </w:r>
    </w:p>
    <w:p>
      <w:pPr>
        <w:numPr>
          <w:ilvl w:val="2"/>
          <w:numId w:val="900"/>
        </w:numPr>
        <w:spacing w:before="0" w:after="0"/>
      </w:pPr>
      <w:r>
        <w:t>Inconsistent Messages</w:t>
      </w:r>
    </w:p>
    <w:p>
      <w:pPr>
        <w:numPr>
          <w:ilvl w:val="2"/>
          <w:numId w:val="900"/>
        </w:numPr>
        <w:spacing w:before="0" w:after="0"/>
      </w:pPr>
      <w:r>
        <w:t>Collusion Scenarios</w:t>
      </w:r>
    </w:p>
    <w:p>
      <w:pPr>
        <w:numPr>
          <w:ilvl w:val="0"/>
          <w:numId w:val="900"/>
        </w:numPr>
        <w:spacing w:before="0" w:after="0"/>
      </w:pPr>
      <w:r>
        <w:t>Network Models</w:t>
      </w:r>
    </w:p>
    <w:p>
      <w:pPr>
        <w:numPr>
          <w:ilvl w:val="1"/>
          <w:numId w:val="900"/>
        </w:numPr>
        <w:spacing w:before="0" w:after="0"/>
      </w:pPr>
      <w:r>
        <w:t>Reliable Networks</w:t>
      </w:r>
    </w:p>
    <w:p>
      <w:pPr>
        <w:numPr>
          <w:ilvl w:val="2"/>
          <w:numId w:val="900"/>
        </w:numPr>
        <w:spacing w:before="0" w:after="0"/>
      </w:pPr>
      <w:r>
        <w:t>No Message Loss</w:t>
      </w:r>
    </w:p>
    <w:p>
      <w:pPr>
        <w:numPr>
          <w:ilvl w:val="2"/>
          <w:numId w:val="900"/>
        </w:numPr>
        <w:spacing w:before="0" w:after="0"/>
      </w:pPr>
      <w:r>
        <w:t>FIFO Ordering</w:t>
      </w:r>
    </w:p>
    <w:p>
      <w:pPr>
        <w:numPr>
          <w:ilvl w:val="2"/>
          <w:numId w:val="900"/>
        </w:numPr>
        <w:spacing w:before="0" w:after="0"/>
      </w:pPr>
      <w:r>
        <w:t>Bounded Delays</w:t>
      </w:r>
    </w:p>
    <w:p>
      <w:pPr>
        <w:numPr>
          <w:ilvl w:val="1"/>
          <w:numId w:val="900"/>
        </w:numPr>
        <w:spacing w:before="0" w:after="0"/>
      </w:pPr>
      <w:r>
        <w:t>Unreliable Networks</w:t>
      </w:r>
    </w:p>
    <w:p>
      <w:pPr>
        <w:numPr>
          <w:ilvl w:val="2"/>
          <w:numId w:val="900"/>
        </w:numPr>
        <w:spacing w:before="0" w:after="0"/>
      </w:pPr>
      <w:r>
        <w:t>Message Loss</w:t>
      </w:r>
    </w:p>
    <w:p>
      <w:pPr>
        <w:numPr>
          <w:ilvl w:val="2"/>
          <w:numId w:val="900"/>
        </w:numPr>
        <w:spacing w:before="0" w:after="0"/>
      </w:pPr>
      <w:r>
        <w:t>Duplication</w:t>
      </w:r>
    </w:p>
    <w:p>
      <w:pPr>
        <w:numPr>
          <w:ilvl w:val="2"/>
          <w:numId w:val="900"/>
        </w:numPr>
        <w:spacing w:before="0" w:after="0"/>
      </w:pPr>
      <w:r>
        <w:t>Reordering</w:t>
      </w:r>
    </w:p>
    <w:p>
      <w:pPr>
        <w:numPr>
          <w:ilvl w:val="1"/>
          <w:numId w:val="900"/>
        </w:numPr>
        <w:spacing w:before="0" w:after="0"/>
      </w:pPr>
      <w:r>
        <w:t>Authenticated Networks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0"/>
          <w:numId w:val="900"/>
        </w:numPr>
        <w:spacing w:before="0" w:after="0"/>
      </w:pPr>
      <w:r>
        <w:t>The FLP Impossibility Result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2"/>
          <w:numId w:val="900"/>
        </w:numPr>
        <w:spacing w:before="0" w:after="0"/>
      </w:pPr>
      <w:r>
        <w:t>Impossibility in Asynchronous Systems</w:t>
      </w:r>
    </w:p>
    <w:p>
      <w:pPr>
        <w:numPr>
          <w:ilvl w:val="2"/>
          <w:numId w:val="900"/>
        </w:numPr>
        <w:spacing w:before="0" w:after="0"/>
      </w:pPr>
      <w:r>
        <w:t>Single Process Failure</w:t>
      </w:r>
    </w:p>
    <w:p>
      <w:pPr>
        <w:numPr>
          <w:ilvl w:val="1"/>
          <w:numId w:val="900"/>
        </w:numPr>
        <w:spacing w:before="0" w:after="0"/>
      </w:pPr>
      <w:r>
        <w:t>Proof Sketch</w:t>
      </w:r>
    </w:p>
    <w:p>
      <w:pPr>
        <w:numPr>
          <w:ilvl w:val="2"/>
          <w:numId w:val="900"/>
        </w:numPr>
        <w:spacing w:before="0" w:after="0"/>
      </w:pPr>
      <w:r>
        <w:t>Bivalent and Univalent Configurations</w:t>
      </w:r>
    </w:p>
    <w:p>
      <w:pPr>
        <w:numPr>
          <w:ilvl w:val="2"/>
          <w:numId w:val="900"/>
        </w:numPr>
        <w:spacing w:before="0" w:after="0"/>
      </w:pPr>
      <w:r>
        <w:t>Critical Configurations</w:t>
      </w:r>
    </w:p>
    <w:p>
      <w:pPr>
        <w:numPr>
          <w:ilvl w:val="2"/>
          <w:numId w:val="900"/>
        </w:numPr>
        <w:spacing w:before="0" w:after="0"/>
      </w:pPr>
      <w:r>
        <w:t>Impossibility Argument</w:t>
      </w:r>
    </w:p>
    <w:p>
      <w:pPr>
        <w:numPr>
          <w:ilvl w:val="1"/>
          <w:numId w:val="900"/>
        </w:numPr>
        <w:spacing w:before="0" w:after="0"/>
      </w:pPr>
      <w:r>
        <w:t>Implications</w:t>
      </w:r>
    </w:p>
    <w:p>
      <w:pPr>
        <w:numPr>
          <w:ilvl w:val="2"/>
          <w:numId w:val="900"/>
        </w:numPr>
        <w:spacing w:before="0" w:after="0"/>
      </w:pPr>
      <w:r>
        <w:t>No Deterministic Solution</w:t>
      </w:r>
    </w:p>
    <w:p>
      <w:pPr>
        <w:numPr>
          <w:ilvl w:val="2"/>
          <w:numId w:val="900"/>
        </w:numPr>
        <w:spacing w:before="0" w:after="0"/>
      </w:pPr>
      <w:r>
        <w:t>Need for Additional Assumptions</w:t>
      </w:r>
    </w:p>
    <w:p>
      <w:pPr>
        <w:numPr>
          <w:ilvl w:val="2"/>
          <w:numId w:val="900"/>
        </w:numPr>
        <w:spacing w:before="0" w:after="0"/>
      </w:pPr>
      <w:r>
        <w:t>Randomization Approaches</w:t>
      </w:r>
    </w:p>
    <w:p>
      <w:pPr>
        <w:numPr>
          <w:ilvl w:val="1"/>
          <w:numId w:val="900"/>
        </w:numPr>
        <w:spacing w:before="0" w:after="0"/>
      </w:pPr>
      <w:r>
        <w:t>Circumventing FLP</w:t>
      </w:r>
    </w:p>
    <w:p>
      <w:pPr>
        <w:numPr>
          <w:ilvl w:val="2"/>
          <w:numId w:val="900"/>
        </w:numPr>
        <w:spacing w:before="0" w:after="0"/>
      </w:pPr>
      <w:r>
        <w:t>Failure Detectors</w:t>
      </w:r>
    </w:p>
    <w:p>
      <w:pPr>
        <w:numPr>
          <w:ilvl w:val="2"/>
          <w:numId w:val="900"/>
        </w:numPr>
        <w:spacing w:before="0" w:after="0"/>
      </w:pPr>
      <w:r>
        <w:t>Partial Synchrony</w:t>
      </w:r>
    </w:p>
    <w:p>
      <w:pPr>
        <w:numPr>
          <w:ilvl w:val="2"/>
          <w:numId w:val="900"/>
        </w:numPr>
        <w:spacing w:before="0" w:after="0"/>
      </w:pPr>
      <w:r>
        <w:t>Randomized Algorithms</w:t>
      </w:r>
    </w:p>
    <w:p>
      <w:pPr>
        <w:numPr>
          <w:ilvl w:val="0"/>
          <w:numId w:val="900"/>
        </w:numPr>
        <w:spacing w:before="0" w:after="0"/>
      </w:pPr>
      <w:r>
        <w:t>The CAP Theorem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Linearizability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Responsiveness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Service Guarantees</w:t>
      </w:r>
    </w:p>
    <w:p>
      <w:pPr>
        <w:numPr>
          <w:ilvl w:val="1"/>
          <w:numId w:val="900"/>
        </w:numPr>
        <w:spacing w:before="0" w:after="0"/>
      </w:pPr>
      <w:r>
        <w:t>Partition Tolerance</w:t>
      </w:r>
    </w:p>
    <w:p>
      <w:pPr>
        <w:numPr>
          <w:ilvl w:val="2"/>
          <w:numId w:val="900"/>
        </w:numPr>
        <w:spacing w:before="0" w:after="0"/>
      </w:pPr>
      <w:r>
        <w:t>Network Split Handling</w:t>
      </w:r>
    </w:p>
    <w:p>
      <w:pPr>
        <w:numPr>
          <w:ilvl w:val="2"/>
          <w:numId w:val="900"/>
        </w:numPr>
        <w:spacing w:before="0" w:after="0"/>
      </w:pPr>
      <w:r>
        <w:t>Continued Operation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The Trade-off</w:t>
      </w:r>
    </w:p>
    <w:p>
      <w:pPr>
        <w:numPr>
          <w:ilvl w:val="2"/>
          <w:numId w:val="900"/>
        </w:numPr>
        <w:spacing w:before="0" w:after="0"/>
      </w:pPr>
      <w:r>
        <w:t>CP Systems</w:t>
      </w:r>
    </w:p>
    <w:p>
      <w:pPr>
        <w:numPr>
          <w:ilvl w:val="2"/>
          <w:numId w:val="900"/>
        </w:numPr>
        <w:spacing w:before="0" w:after="0"/>
      </w:pPr>
      <w:r>
        <w:t>AP Systems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Beyond CAP</w:t>
      </w:r>
    </w:p>
    <w:p>
      <w:pPr>
        <w:numPr>
          <w:ilvl w:val="2"/>
          <w:numId w:val="900"/>
        </w:numPr>
        <w:spacing w:before="0" w:after="0"/>
      </w:pPr>
      <w:r>
        <w:t>PACELC Theorem</w:t>
      </w:r>
    </w:p>
    <w:p>
      <w:pPr>
        <w:numPr>
          <w:ilvl w:val="2"/>
          <w:numId w:val="900"/>
        </w:numPr>
        <w:spacing w:before="0" w:after="0"/>
      </w:pPr>
      <w:r>
        <w:t>Consistency Spectrum</w:t>
      </w:r>
    </w:p>
    <w:p>
      <w:pPr>
        <w:numPr>
          <w:ilvl w:val="2"/>
          <w:numId w:val="900"/>
        </w:numPr>
        <w:spacing w:before="0" w:after="0"/>
      </w:pPr>
      <w:r>
        <w:t>Real-World Considerations</w:t>
      </w:r>
    </w:p>
    <w:p>
      <w:pPr>
        <w:pStyle w:val="Heading1"/>
      </w:pPr>
      <w:r>
        <w:t>Consensus in Crash-Failure Models</w:t>
      </w:r>
    </w:p>
    <w:p>
      <w:pPr>
        <w:numPr>
          <w:ilvl w:val="0"/>
          <w:numId w:val="900"/>
        </w:numPr>
        <w:spacing w:before="0" w:after="0"/>
      </w:pPr>
      <w:r>
        <w:t>The Paxos Protocol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Leslie Lamport's Work</w:t>
      </w:r>
    </w:p>
    <w:p>
      <w:pPr>
        <w:numPr>
          <w:ilvl w:val="2"/>
          <w:numId w:val="900"/>
        </w:numPr>
        <w:spacing w:before="0" w:after="0"/>
      </w:pPr>
      <w:r>
        <w:t>The Part-Time Parliament</w:t>
      </w:r>
    </w:p>
    <w:p>
      <w:pPr>
        <w:numPr>
          <w:ilvl w:val="2"/>
          <w:numId w:val="900"/>
        </w:numPr>
        <w:spacing w:before="0" w:after="0"/>
      </w:pPr>
      <w:r>
        <w:t>Evolution of the Algorithm</w:t>
      </w:r>
    </w:p>
    <w:p>
      <w:pPr>
        <w:numPr>
          <w:ilvl w:val="1"/>
          <w:numId w:val="900"/>
        </w:numPr>
        <w:spacing w:before="0" w:after="0"/>
      </w:pPr>
      <w:r>
        <w:t>Roles in Paxos</w:t>
      </w:r>
    </w:p>
    <w:p>
      <w:pPr>
        <w:numPr>
          <w:ilvl w:val="2"/>
          <w:numId w:val="900"/>
        </w:numPr>
        <w:spacing w:before="0" w:after="0"/>
      </w:pPr>
      <w:r>
        <w:t>Proposer</w:t>
      </w:r>
    </w:p>
    <w:p>
      <w:pPr>
        <w:numPr>
          <w:ilvl w:val="3"/>
          <w:numId w:val="900"/>
        </w:numPr>
        <w:spacing w:before="0" w:after="0"/>
      </w:pPr>
      <w:r>
        <w:t>Proposal Number Generation</w:t>
      </w:r>
    </w:p>
    <w:p>
      <w:pPr>
        <w:numPr>
          <w:ilvl w:val="3"/>
          <w:numId w:val="900"/>
        </w:numPr>
        <w:spacing w:before="0" w:after="0"/>
      </w:pPr>
      <w:r>
        <w:t>Value Selection</w:t>
      </w:r>
    </w:p>
    <w:p>
      <w:pPr>
        <w:numPr>
          <w:ilvl w:val="3"/>
          <w:numId w:val="900"/>
        </w:numPr>
        <w:spacing w:before="0" w:after="0"/>
      </w:pPr>
      <w:r>
        <w:t>Phase Coordination</w:t>
      </w:r>
    </w:p>
    <w:p>
      <w:pPr>
        <w:numPr>
          <w:ilvl w:val="2"/>
          <w:numId w:val="900"/>
        </w:numPr>
        <w:spacing w:before="0" w:after="0"/>
      </w:pPr>
      <w:r>
        <w:t>Acceptor</w:t>
      </w:r>
    </w:p>
    <w:p>
      <w:pPr>
        <w:numPr>
          <w:ilvl w:val="3"/>
          <w:numId w:val="900"/>
        </w:numPr>
        <w:spacing w:before="0" w:after="0"/>
      </w:pPr>
      <w:r>
        <w:t>Promise Phase Handling</w:t>
      </w:r>
    </w:p>
    <w:p>
      <w:pPr>
        <w:numPr>
          <w:ilvl w:val="3"/>
          <w:numId w:val="900"/>
        </w:numPr>
        <w:spacing w:before="0" w:after="0"/>
      </w:pPr>
      <w:r>
        <w:t>Accept Phase Handling</w:t>
      </w:r>
    </w:p>
    <w:p>
      <w:pPr>
        <w:numPr>
          <w:ilvl w:val="3"/>
          <w:numId w:val="900"/>
        </w:numPr>
        <w:spacing w:before="0" w:after="0"/>
      </w:pPr>
      <w:r>
        <w:t>State Maintenance</w:t>
      </w:r>
    </w:p>
    <w:p>
      <w:pPr>
        <w:numPr>
          <w:ilvl w:val="2"/>
          <w:numId w:val="900"/>
        </w:numPr>
        <w:spacing w:before="0" w:after="0"/>
      </w:pPr>
      <w:r>
        <w:t>Learner</w:t>
      </w:r>
    </w:p>
    <w:p>
      <w:pPr>
        <w:numPr>
          <w:ilvl w:val="3"/>
          <w:numId w:val="900"/>
        </w:numPr>
        <w:spacing w:before="0" w:after="0"/>
      </w:pPr>
      <w:r>
        <w:t>Decision Learning</w:t>
      </w:r>
    </w:p>
    <w:p>
      <w:pPr>
        <w:numPr>
          <w:ilvl w:val="3"/>
          <w:numId w:val="900"/>
        </w:numPr>
        <w:spacing w:before="0" w:after="0"/>
      </w:pPr>
      <w:r>
        <w:t>Value Dissemination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Client</w:t>
      </w:r>
    </w:p>
    <w:p>
      <w:pPr>
        <w:numPr>
          <w:ilvl w:val="3"/>
          <w:numId w:val="900"/>
        </w:numPr>
        <w:spacing w:before="0" w:after="0"/>
      </w:pPr>
      <w:r>
        <w:t>Request Submission</w:t>
      </w:r>
    </w:p>
    <w:p>
      <w:pPr>
        <w:numPr>
          <w:ilvl w:val="3"/>
          <w:numId w:val="900"/>
        </w:numPr>
        <w:spacing w:before="0" w:after="0"/>
      </w:pPr>
      <w:r>
        <w:t>Response Handling</w:t>
      </w:r>
    </w:p>
    <w:p>
      <w:pPr>
        <w:numPr>
          <w:ilvl w:val="3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Single-Decree Paxos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Phase 1: Prepare</w:t>
      </w:r>
    </w:p>
    <w:p>
      <w:pPr>
        <w:numPr>
          <w:ilvl w:val="3"/>
          <w:numId w:val="900"/>
        </w:numPr>
        <w:spacing w:before="0" w:after="0"/>
      </w:pPr>
      <w:r>
        <w:t>Prepare Request Format</w:t>
      </w:r>
    </w:p>
    <w:p>
      <w:pPr>
        <w:numPr>
          <w:ilvl w:val="3"/>
          <w:numId w:val="900"/>
        </w:numPr>
        <w:spacing w:before="0" w:after="0"/>
      </w:pPr>
      <w:r>
        <w:t>Promise Response Handling</w:t>
      </w:r>
    </w:p>
    <w:p>
      <w:pPr>
        <w:numPr>
          <w:ilvl w:val="3"/>
          <w:numId w:val="900"/>
        </w:numPr>
        <w:spacing w:before="0" w:after="0"/>
      </w:pPr>
      <w:r>
        <w:t>Highest Proposal Tracking</w:t>
      </w:r>
    </w:p>
    <w:p>
      <w:pPr>
        <w:numPr>
          <w:ilvl w:val="2"/>
          <w:numId w:val="900"/>
        </w:numPr>
        <w:spacing w:before="0" w:after="0"/>
      </w:pPr>
      <w:r>
        <w:t>Phase 2: Accept</w:t>
      </w:r>
    </w:p>
    <w:p>
      <w:pPr>
        <w:numPr>
          <w:ilvl w:val="3"/>
          <w:numId w:val="900"/>
        </w:numPr>
        <w:spacing w:before="0" w:after="0"/>
      </w:pPr>
      <w:r>
        <w:t>Accept Request Format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Decision Formation</w:t>
      </w:r>
    </w:p>
    <w:p>
      <w:pPr>
        <w:numPr>
          <w:ilvl w:val="2"/>
          <w:numId w:val="900"/>
        </w:numPr>
        <w:spacing w:before="0" w:after="0"/>
      </w:pPr>
      <w:r>
        <w:t>Correctness Properties</w:t>
      </w:r>
    </w:p>
    <w:p>
      <w:pPr>
        <w:numPr>
          <w:ilvl w:val="3"/>
          <w:numId w:val="900"/>
        </w:numPr>
        <w:spacing w:before="0" w:after="0"/>
      </w:pPr>
      <w:r>
        <w:t>Safety Guarantees</w:t>
      </w:r>
    </w:p>
    <w:p>
      <w:pPr>
        <w:numPr>
          <w:ilvl w:val="3"/>
          <w:numId w:val="900"/>
        </w:numPr>
        <w:spacing w:before="0" w:after="0"/>
      </w:pPr>
      <w:r>
        <w:t>Liveness Conditions</w:t>
      </w:r>
    </w:p>
    <w:p>
      <w:pPr>
        <w:numPr>
          <w:ilvl w:val="3"/>
          <w:numId w:val="900"/>
        </w:numPr>
        <w:spacing w:before="0" w:after="0"/>
      </w:pPr>
      <w:r>
        <w:t>Proof Sketches</w:t>
      </w:r>
    </w:p>
    <w:p>
      <w:pPr>
        <w:numPr>
          <w:ilvl w:val="1"/>
          <w:numId w:val="900"/>
        </w:numPr>
        <w:spacing w:before="0" w:after="0"/>
      </w:pPr>
      <w:r>
        <w:t>Multi-Paxos</w:t>
      </w:r>
    </w:p>
    <w:p>
      <w:pPr>
        <w:numPr>
          <w:ilvl w:val="2"/>
          <w:numId w:val="900"/>
        </w:numPr>
        <w:spacing w:before="0" w:after="0"/>
      </w:pPr>
      <w:r>
        <w:t>Motivation for Multi-Paxos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3"/>
          <w:numId w:val="900"/>
        </w:numPr>
        <w:spacing w:before="0" w:after="0"/>
      </w:pPr>
      <w:r>
        <w:t>Leader Selection Process</w:t>
      </w:r>
    </w:p>
    <w:p>
      <w:pPr>
        <w:numPr>
          <w:ilvl w:val="3"/>
          <w:numId w:val="900"/>
        </w:numPr>
        <w:spacing w:before="0" w:after="0"/>
      </w:pPr>
      <w:r>
        <w:t>Failure Detection</w:t>
      </w:r>
    </w:p>
    <w:p>
      <w:pPr>
        <w:numPr>
          <w:ilvl w:val="3"/>
          <w:numId w:val="900"/>
        </w:numPr>
        <w:spacing w:before="0" w:after="0"/>
      </w:pPr>
      <w:r>
        <w:t>Re-election Mechanisms</w:t>
      </w:r>
    </w:p>
    <w:p>
      <w:pPr>
        <w:numPr>
          <w:ilvl w:val="2"/>
          <w:numId w:val="900"/>
        </w:numPr>
        <w:spacing w:before="0" w:after="0"/>
      </w:pPr>
      <w:r>
        <w:t>Log Replication</w:t>
      </w:r>
    </w:p>
    <w:p>
      <w:pPr>
        <w:numPr>
          <w:ilvl w:val="3"/>
          <w:numId w:val="900"/>
        </w:numPr>
        <w:spacing w:before="0" w:after="0"/>
      </w:pPr>
      <w:r>
        <w:t>Ordered Log Maintenance</w:t>
      </w:r>
    </w:p>
    <w:p>
      <w:pPr>
        <w:numPr>
          <w:ilvl w:val="3"/>
          <w:numId w:val="900"/>
        </w:numPr>
        <w:spacing w:before="0" w:after="0"/>
      </w:pPr>
      <w:r>
        <w:t>Gap Handling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State Machine Replication</w:t>
      </w:r>
    </w:p>
    <w:p>
      <w:pPr>
        <w:numPr>
          <w:ilvl w:val="3"/>
          <w:numId w:val="900"/>
        </w:numPr>
        <w:spacing w:before="0" w:after="0"/>
      </w:pPr>
      <w:r>
        <w:t>Deterministic Execution</w:t>
      </w:r>
    </w:p>
    <w:p>
      <w:pPr>
        <w:numPr>
          <w:ilvl w:val="3"/>
          <w:numId w:val="900"/>
        </w:numPr>
        <w:spacing w:before="0" w:after="0"/>
      </w:pPr>
      <w:r>
        <w:t>Command Application</w:t>
      </w:r>
    </w:p>
    <w:p>
      <w:pPr>
        <w:numPr>
          <w:ilvl w:val="3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Paxos Variants</w:t>
      </w:r>
    </w:p>
    <w:p>
      <w:pPr>
        <w:numPr>
          <w:ilvl w:val="2"/>
          <w:numId w:val="900"/>
        </w:numPr>
        <w:spacing w:before="0" w:after="0"/>
      </w:pPr>
      <w:r>
        <w:t>Fast Paxos</w:t>
      </w:r>
    </w:p>
    <w:p>
      <w:pPr>
        <w:numPr>
          <w:ilvl w:val="3"/>
          <w:numId w:val="900"/>
        </w:numPr>
        <w:spacing w:before="0" w:after="0"/>
      </w:pPr>
      <w:r>
        <w:t>Latency Reduction</w:t>
      </w:r>
    </w:p>
    <w:p>
      <w:pPr>
        <w:numPr>
          <w:ilvl w:val="3"/>
          <w:numId w:val="900"/>
        </w:numPr>
        <w:spacing w:before="0" w:after="0"/>
      </w:pPr>
      <w:r>
        <w:t>Direct Client Communication</w:t>
      </w:r>
    </w:p>
    <w:p>
      <w:pPr>
        <w:numPr>
          <w:ilvl w:val="3"/>
          <w:numId w:val="900"/>
        </w:numPr>
        <w:spacing w:before="0" w:after="0"/>
      </w:pPr>
      <w:r>
        <w:t>Collision Handling</w:t>
      </w:r>
    </w:p>
    <w:p>
      <w:pPr>
        <w:numPr>
          <w:ilvl w:val="2"/>
          <w:numId w:val="900"/>
        </w:numPr>
        <w:spacing w:before="0" w:after="0"/>
      </w:pPr>
      <w:r>
        <w:t>Cheap Paxos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Auxiliary Acceptors</w:t>
      </w:r>
    </w:p>
    <w:p>
      <w:pPr>
        <w:numPr>
          <w:ilvl w:val="3"/>
          <w:numId w:val="900"/>
        </w:numPr>
        <w:spacing w:before="0" w:after="0"/>
      </w:pPr>
      <w:r>
        <w:t>Reconfiguration</w:t>
      </w:r>
    </w:p>
    <w:p>
      <w:pPr>
        <w:numPr>
          <w:ilvl w:val="2"/>
          <w:numId w:val="900"/>
        </w:numPr>
        <w:spacing w:before="0" w:after="0"/>
      </w:pPr>
      <w:r>
        <w:t>Generalized Paxos</w:t>
      </w:r>
    </w:p>
    <w:p>
      <w:pPr>
        <w:numPr>
          <w:ilvl w:val="3"/>
          <w:numId w:val="900"/>
        </w:numPr>
        <w:spacing w:before="0" w:after="0"/>
      </w:pPr>
      <w:r>
        <w:t>Command Commutativity</w:t>
      </w:r>
    </w:p>
    <w:p>
      <w:pPr>
        <w:numPr>
          <w:ilvl w:val="3"/>
          <w:numId w:val="900"/>
        </w:numPr>
        <w:spacing w:before="0" w:after="0"/>
      </w:pPr>
      <w:r>
        <w:t>Parallel Execution</w:t>
      </w:r>
    </w:p>
    <w:p>
      <w:pPr>
        <w:numPr>
          <w:ilvl w:val="3"/>
          <w:numId w:val="900"/>
        </w:numPr>
        <w:spacing w:before="0" w:after="0"/>
      </w:pPr>
      <w:r>
        <w:t>Dependency Tracking</w:t>
      </w:r>
    </w:p>
    <w:p>
      <w:pPr>
        <w:numPr>
          <w:ilvl w:val="2"/>
          <w:numId w:val="900"/>
        </w:numPr>
        <w:spacing w:before="0" w:after="0"/>
      </w:pPr>
      <w:r>
        <w:t>Flexible Paxos</w:t>
      </w:r>
    </w:p>
    <w:p>
      <w:pPr>
        <w:numPr>
          <w:ilvl w:val="3"/>
          <w:numId w:val="900"/>
        </w:numPr>
        <w:spacing w:before="0" w:after="0"/>
      </w:pPr>
      <w:r>
        <w:t>Quorum Flexibility</w:t>
      </w:r>
    </w:p>
    <w:p>
      <w:pPr>
        <w:numPr>
          <w:ilvl w:val="3"/>
          <w:numId w:val="900"/>
        </w:numPr>
        <w:spacing w:before="0" w:after="0"/>
      </w:pPr>
      <w:r>
        <w:t>Phase Decoupling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The Raft Protocol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Understandability Focus</w:t>
      </w:r>
    </w:p>
    <w:p>
      <w:pPr>
        <w:numPr>
          <w:ilvl w:val="2"/>
          <w:numId w:val="900"/>
        </w:numPr>
        <w:spacing w:before="0" w:after="0"/>
      </w:pPr>
      <w:r>
        <w:t>Modular Decomposition</w:t>
      </w:r>
    </w:p>
    <w:p>
      <w:pPr>
        <w:numPr>
          <w:ilvl w:val="2"/>
          <w:numId w:val="900"/>
        </w:numPr>
        <w:spacing w:before="0" w:after="0"/>
      </w:pPr>
      <w:r>
        <w:t>Educational Value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3"/>
          <w:numId w:val="900"/>
        </w:numPr>
        <w:spacing w:before="0" w:after="0"/>
      </w:pPr>
      <w:r>
        <w:t>Election Process</w:t>
      </w:r>
    </w:p>
    <w:p>
      <w:pPr>
        <w:numPr>
          <w:ilvl w:val="3"/>
          <w:numId w:val="900"/>
        </w:numPr>
        <w:spacing w:before="0" w:after="0"/>
      </w:pPr>
      <w:r>
        <w:t>Term Management</w:t>
      </w:r>
    </w:p>
    <w:p>
      <w:pPr>
        <w:numPr>
          <w:ilvl w:val="3"/>
          <w:numId w:val="900"/>
        </w:numPr>
        <w:spacing w:before="0" w:after="0"/>
      </w:pPr>
      <w:r>
        <w:t>Vote Splitting Prevention</w:t>
      </w:r>
    </w:p>
    <w:p>
      <w:pPr>
        <w:numPr>
          <w:ilvl w:val="2"/>
          <w:numId w:val="900"/>
        </w:numPr>
        <w:spacing w:before="0" w:after="0"/>
      </w:pPr>
      <w:r>
        <w:t>Log Replication</w:t>
      </w:r>
    </w:p>
    <w:p>
      <w:pPr>
        <w:numPr>
          <w:ilvl w:val="3"/>
          <w:numId w:val="900"/>
        </w:numPr>
        <w:spacing w:before="0" w:after="0"/>
      </w:pPr>
      <w:r>
        <w:t>AppendEntries RPC</w:t>
      </w:r>
    </w:p>
    <w:p>
      <w:pPr>
        <w:numPr>
          <w:ilvl w:val="3"/>
          <w:numId w:val="900"/>
        </w:numPr>
        <w:spacing w:before="0" w:after="0"/>
      </w:pPr>
      <w:r>
        <w:t>Log Consistency</w:t>
      </w:r>
    </w:p>
    <w:p>
      <w:pPr>
        <w:numPr>
          <w:ilvl w:val="3"/>
          <w:numId w:val="900"/>
        </w:numPr>
        <w:spacing w:before="0" w:after="0"/>
      </w:pPr>
      <w:r>
        <w:t>Heartbeat Mechanism</w:t>
      </w:r>
    </w:p>
    <w:p>
      <w:pPr>
        <w:numPr>
          <w:ilvl w:val="2"/>
          <w:numId w:val="900"/>
        </w:numPr>
        <w:spacing w:before="0" w:after="0"/>
      </w:pPr>
      <w:r>
        <w:t>Safety Mechanisms</w:t>
      </w:r>
    </w:p>
    <w:p>
      <w:pPr>
        <w:numPr>
          <w:ilvl w:val="3"/>
          <w:numId w:val="900"/>
        </w:numPr>
        <w:spacing w:before="0" w:after="0"/>
      </w:pPr>
      <w:r>
        <w:t>Election Safety</w:t>
      </w:r>
    </w:p>
    <w:p>
      <w:pPr>
        <w:numPr>
          <w:ilvl w:val="3"/>
          <w:numId w:val="900"/>
        </w:numPr>
        <w:spacing w:before="0" w:after="0"/>
      </w:pPr>
      <w:r>
        <w:t>Leader Append-Only</w:t>
      </w:r>
    </w:p>
    <w:p>
      <w:pPr>
        <w:numPr>
          <w:ilvl w:val="3"/>
          <w:numId w:val="900"/>
        </w:numPr>
        <w:spacing w:before="0" w:after="0"/>
      </w:pPr>
      <w:r>
        <w:t>Log Matching Property</w:t>
      </w:r>
    </w:p>
    <w:p>
      <w:pPr>
        <w:numPr>
          <w:ilvl w:val="3"/>
          <w:numId w:val="900"/>
        </w:numPr>
        <w:spacing w:before="0" w:after="0"/>
      </w:pPr>
      <w:r>
        <w:t>Leader Completeness</w:t>
      </w:r>
    </w:p>
    <w:p>
      <w:pPr>
        <w:numPr>
          <w:ilvl w:val="3"/>
          <w:numId w:val="900"/>
        </w:numPr>
        <w:spacing w:before="0" w:after="0"/>
      </w:pPr>
      <w:r>
        <w:t>State Machine Safety</w:t>
      </w:r>
    </w:p>
    <w:p>
      <w:pPr>
        <w:numPr>
          <w:ilvl w:val="1"/>
          <w:numId w:val="900"/>
        </w:numPr>
        <w:spacing w:before="0" w:after="0"/>
      </w:pPr>
      <w:r>
        <w:t>Server States</w:t>
      </w:r>
    </w:p>
    <w:p>
      <w:pPr>
        <w:numPr>
          <w:ilvl w:val="2"/>
          <w:numId w:val="900"/>
        </w:numPr>
        <w:spacing w:before="0" w:after="0"/>
      </w:pPr>
      <w:r>
        <w:t>Follower State</w:t>
      </w:r>
    </w:p>
    <w:p>
      <w:pPr>
        <w:numPr>
          <w:ilvl w:val="3"/>
          <w:numId w:val="900"/>
        </w:numPr>
        <w:spacing w:before="0" w:after="0"/>
      </w:pPr>
      <w:r>
        <w:t>Passive Behavior</w:t>
      </w:r>
    </w:p>
    <w:p>
      <w:pPr>
        <w:numPr>
          <w:ilvl w:val="3"/>
          <w:numId w:val="900"/>
        </w:numPr>
        <w:spacing w:before="0" w:after="0"/>
      </w:pPr>
      <w:r>
        <w:t>Request Forwarding</w:t>
      </w:r>
    </w:p>
    <w:p>
      <w:pPr>
        <w:numPr>
          <w:ilvl w:val="3"/>
          <w:numId w:val="900"/>
        </w:numPr>
        <w:spacing w:before="0" w:after="0"/>
      </w:pPr>
      <w:r>
        <w:t>Election Timeout</w:t>
      </w:r>
    </w:p>
    <w:p>
      <w:pPr>
        <w:numPr>
          <w:ilvl w:val="2"/>
          <w:numId w:val="900"/>
        </w:numPr>
        <w:spacing w:before="0" w:after="0"/>
      </w:pPr>
      <w:r>
        <w:t>Candidate State</w:t>
      </w:r>
    </w:p>
    <w:p>
      <w:pPr>
        <w:numPr>
          <w:ilvl w:val="3"/>
          <w:numId w:val="900"/>
        </w:numPr>
        <w:spacing w:before="0" w:after="0"/>
      </w:pPr>
      <w:r>
        <w:t>Election Initiation</w:t>
      </w:r>
    </w:p>
    <w:p>
      <w:pPr>
        <w:numPr>
          <w:ilvl w:val="3"/>
          <w:numId w:val="900"/>
        </w:numPr>
        <w:spacing w:before="0" w:after="0"/>
      </w:pPr>
      <w:r>
        <w:t>Vote Collection</w:t>
      </w:r>
    </w:p>
    <w:p>
      <w:pPr>
        <w:numPr>
          <w:ilvl w:val="3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Leader State</w:t>
      </w:r>
    </w:p>
    <w:p>
      <w:pPr>
        <w:numPr>
          <w:ilvl w:val="3"/>
          <w:numId w:val="900"/>
        </w:numPr>
        <w:spacing w:before="0" w:after="0"/>
      </w:pPr>
      <w:r>
        <w:t>Log Management</w:t>
      </w:r>
    </w:p>
    <w:p>
      <w:pPr>
        <w:numPr>
          <w:ilvl w:val="3"/>
          <w:numId w:val="900"/>
        </w:numPr>
        <w:spacing w:before="0" w:after="0"/>
      </w:pPr>
      <w:r>
        <w:t>Client Interaction</w:t>
      </w:r>
    </w:p>
    <w:p>
      <w:pPr>
        <w:numPr>
          <w:ilvl w:val="3"/>
          <w:numId w:val="900"/>
        </w:numPr>
        <w:spacing w:before="0" w:after="0"/>
      </w:pPr>
      <w:r>
        <w:t>Heartbeat Sending</w:t>
      </w:r>
    </w:p>
    <w:p>
      <w:pPr>
        <w:numPr>
          <w:ilvl w:val="1"/>
          <w:numId w:val="900"/>
        </w:numPr>
        <w:spacing w:before="0" w:after="0"/>
      </w:pPr>
      <w:r>
        <w:t>Log Structure and Management</w:t>
      </w:r>
    </w:p>
    <w:p>
      <w:pPr>
        <w:numPr>
          <w:ilvl w:val="2"/>
          <w:numId w:val="900"/>
        </w:numPr>
        <w:spacing w:before="0" w:after="0"/>
      </w:pPr>
      <w:r>
        <w:t>Log Entry Format</w:t>
      </w:r>
    </w:p>
    <w:p>
      <w:pPr>
        <w:numPr>
          <w:ilvl w:val="3"/>
          <w:numId w:val="900"/>
        </w:numPr>
        <w:spacing w:before="0" w:after="0"/>
      </w:pPr>
      <w:r>
        <w:t>Command Content</w:t>
      </w:r>
    </w:p>
    <w:p>
      <w:pPr>
        <w:numPr>
          <w:ilvl w:val="3"/>
          <w:numId w:val="900"/>
        </w:numPr>
        <w:spacing w:before="0" w:after="0"/>
      </w:pPr>
      <w:r>
        <w:t>Term Numbers</w:t>
      </w:r>
    </w:p>
    <w:p>
      <w:pPr>
        <w:numPr>
          <w:ilvl w:val="3"/>
          <w:numId w:val="900"/>
        </w:numPr>
        <w:spacing w:before="0" w:after="0"/>
      </w:pPr>
      <w:r>
        <w:t>Index Positions</w:t>
      </w:r>
    </w:p>
    <w:p>
      <w:pPr>
        <w:numPr>
          <w:ilvl w:val="2"/>
          <w:numId w:val="900"/>
        </w:numPr>
        <w:spacing w:before="0" w:after="0"/>
      </w:pPr>
      <w:r>
        <w:t>Commit Process</w:t>
      </w:r>
    </w:p>
    <w:p>
      <w:pPr>
        <w:numPr>
          <w:ilvl w:val="3"/>
          <w:numId w:val="900"/>
        </w:numPr>
        <w:spacing w:before="0" w:after="0"/>
      </w:pPr>
      <w:r>
        <w:t>Majority Replication</w:t>
      </w:r>
    </w:p>
    <w:p>
      <w:pPr>
        <w:numPr>
          <w:ilvl w:val="3"/>
          <w:numId w:val="900"/>
        </w:numPr>
        <w:spacing w:before="0" w:after="0"/>
      </w:pPr>
      <w:r>
        <w:t>Commit Index Advancement</w:t>
      </w:r>
    </w:p>
    <w:p>
      <w:pPr>
        <w:numPr>
          <w:ilvl w:val="3"/>
          <w:numId w:val="900"/>
        </w:numPr>
        <w:spacing w:before="0" w:after="0"/>
      </w:pPr>
      <w:r>
        <w:t>State Machine Application</w:t>
      </w:r>
    </w:p>
    <w:p>
      <w:pPr>
        <w:numPr>
          <w:ilvl w:val="2"/>
          <w:numId w:val="900"/>
        </w:numPr>
        <w:spacing w:before="0" w:after="0"/>
      </w:pPr>
      <w:r>
        <w:t>Log Compaction</w:t>
      </w:r>
    </w:p>
    <w:p>
      <w:pPr>
        <w:numPr>
          <w:ilvl w:val="3"/>
          <w:numId w:val="900"/>
        </w:numPr>
        <w:spacing w:before="0" w:after="0"/>
      </w:pPr>
      <w:r>
        <w:t>Snapshot Creation</w:t>
      </w:r>
    </w:p>
    <w:p>
      <w:pPr>
        <w:numPr>
          <w:ilvl w:val="3"/>
          <w:numId w:val="900"/>
        </w:numPr>
        <w:spacing w:before="0" w:after="0"/>
      </w:pPr>
      <w:r>
        <w:t>Log Truncation</w:t>
      </w:r>
    </w:p>
    <w:p>
      <w:pPr>
        <w:numPr>
          <w:ilvl w:val="3"/>
          <w:numId w:val="900"/>
        </w:numPr>
        <w:spacing w:before="0" w:after="0"/>
      </w:pPr>
      <w:r>
        <w:t>Snapshot Transfer</w:t>
      </w:r>
    </w:p>
    <w:p>
      <w:pPr>
        <w:numPr>
          <w:ilvl w:val="1"/>
          <w:numId w:val="900"/>
        </w:numPr>
        <w:spacing w:before="0" w:after="0"/>
      </w:pPr>
      <w:r>
        <w:t>Membership Changes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Joint Consensus Approach</w:t>
      </w:r>
    </w:p>
    <w:p>
      <w:pPr>
        <w:numPr>
          <w:ilvl w:val="3"/>
          <w:numId w:val="900"/>
        </w:numPr>
        <w:spacing w:before="0" w:after="0"/>
      </w:pPr>
      <w:r>
        <w:t>Old and New Configuration</w:t>
      </w:r>
    </w:p>
    <w:p>
      <w:pPr>
        <w:numPr>
          <w:ilvl w:val="3"/>
          <w:numId w:val="900"/>
        </w:numPr>
        <w:spacing w:before="0" w:after="0"/>
      </w:pPr>
      <w:r>
        <w:t>Transition Safety</w:t>
      </w:r>
    </w:p>
    <w:p>
      <w:pPr>
        <w:numPr>
          <w:ilvl w:val="3"/>
          <w:numId w:val="900"/>
        </w:numPr>
        <w:spacing w:before="0" w:after="0"/>
      </w:pPr>
      <w:r>
        <w:t>Commit Requirements</w:t>
      </w:r>
    </w:p>
    <w:p>
      <w:pPr>
        <w:numPr>
          <w:ilvl w:val="2"/>
          <w:numId w:val="900"/>
        </w:numPr>
        <w:spacing w:before="0" w:after="0"/>
      </w:pPr>
      <w:r>
        <w:t>Single-Server Changes</w:t>
      </w:r>
    </w:p>
    <w:p>
      <w:pPr>
        <w:numPr>
          <w:ilvl w:val="3"/>
          <w:numId w:val="900"/>
        </w:numPr>
        <w:spacing w:before="0" w:after="0"/>
      </w:pPr>
      <w:r>
        <w:t>Adding Servers</w:t>
      </w:r>
    </w:p>
    <w:p>
      <w:pPr>
        <w:numPr>
          <w:ilvl w:val="3"/>
          <w:numId w:val="900"/>
        </w:numPr>
        <w:spacing w:before="0" w:after="0"/>
      </w:pPr>
      <w:r>
        <w:t>Removing Servers</w:t>
      </w:r>
    </w:p>
    <w:p>
      <w:pPr>
        <w:numPr>
          <w:ilvl w:val="3"/>
          <w:numId w:val="900"/>
        </w:numPr>
        <w:spacing w:before="0" w:after="0"/>
      </w:pPr>
      <w:r>
        <w:t>Catch-up Mechanisms</w:t>
      </w:r>
    </w:p>
    <w:p>
      <w:pPr>
        <w:numPr>
          <w:ilvl w:val="1"/>
          <w:numId w:val="900"/>
        </w:numPr>
        <w:spacing w:before="0" w:after="0"/>
      </w:pPr>
      <w:r>
        <w:t>Raft vs Paxos Comparison</w:t>
      </w:r>
    </w:p>
    <w:p>
      <w:pPr>
        <w:numPr>
          <w:ilvl w:val="2"/>
          <w:numId w:val="900"/>
        </w:numPr>
        <w:spacing w:before="0" w:after="0"/>
      </w:pPr>
      <w:r>
        <w:t>Algorithmic Differences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Other Crash-Tolerant Protocols</w:t>
      </w:r>
    </w:p>
    <w:p>
      <w:pPr>
        <w:numPr>
          <w:ilvl w:val="1"/>
          <w:numId w:val="900"/>
        </w:numPr>
        <w:spacing w:before="0" w:after="0"/>
      </w:pPr>
      <w:r>
        <w:t>Viewstamped Replication</w:t>
      </w:r>
    </w:p>
    <w:p>
      <w:pPr>
        <w:numPr>
          <w:ilvl w:val="2"/>
          <w:numId w:val="900"/>
        </w:numPr>
        <w:spacing w:before="0" w:after="0"/>
      </w:pPr>
      <w:r>
        <w:t>View-based Approach</w:t>
      </w:r>
    </w:p>
    <w:p>
      <w:pPr>
        <w:numPr>
          <w:ilvl w:val="2"/>
          <w:numId w:val="900"/>
        </w:numPr>
        <w:spacing w:before="0" w:after="0"/>
      </w:pPr>
      <w:r>
        <w:t>Primary-Backup Model</w:t>
      </w:r>
    </w:p>
    <w:p>
      <w:pPr>
        <w:numPr>
          <w:ilvl w:val="2"/>
          <w:numId w:val="900"/>
        </w:numPr>
        <w:spacing w:before="0" w:after="0"/>
      </w:pPr>
      <w:r>
        <w:t>View Change Protocol</w:t>
      </w:r>
    </w:p>
    <w:p>
      <w:pPr>
        <w:numPr>
          <w:ilvl w:val="1"/>
          <w:numId w:val="900"/>
        </w:numPr>
        <w:spacing w:before="0" w:after="0"/>
      </w:pPr>
      <w:r>
        <w:t>Zab Protocol</w:t>
      </w:r>
    </w:p>
    <w:p>
      <w:pPr>
        <w:numPr>
          <w:ilvl w:val="2"/>
          <w:numId w:val="900"/>
        </w:numPr>
        <w:spacing w:before="0" w:after="0"/>
      </w:pPr>
      <w:r>
        <w:t>ZooKeeper Atomic Broadcast</w:t>
      </w:r>
    </w:p>
    <w:p>
      <w:pPr>
        <w:numPr>
          <w:ilvl w:val="2"/>
          <w:numId w:val="900"/>
        </w:numPr>
        <w:spacing w:before="0" w:after="0"/>
      </w:pPr>
      <w:r>
        <w:t>Leader-based Approach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Chain Replication</w:t>
      </w:r>
    </w:p>
    <w:p>
      <w:pPr>
        <w:numPr>
          <w:ilvl w:val="2"/>
          <w:numId w:val="900"/>
        </w:numPr>
        <w:spacing w:before="0" w:after="0"/>
      </w:pPr>
      <w:r>
        <w:t>Linear Chain Structure</w:t>
      </w:r>
    </w:p>
    <w:p>
      <w:pPr>
        <w:numPr>
          <w:ilvl w:val="2"/>
          <w:numId w:val="900"/>
        </w:numPr>
        <w:spacing w:before="0" w:after="0"/>
      </w:pPr>
      <w:r>
        <w:t>Head and Tail Roles</w:t>
      </w:r>
    </w:p>
    <w:p>
      <w:pPr>
        <w:numPr>
          <w:ilvl w:val="2"/>
          <w:numId w:val="900"/>
        </w:numPr>
        <w:spacing w:before="0" w:after="0"/>
      </w:pPr>
      <w:r>
        <w:t>Strong Consistency Guarantees</w:t>
      </w:r>
    </w:p>
    <w:p>
      <w:pPr>
        <w:pStyle w:val="Heading1"/>
      </w:pPr>
      <w:r>
        <w:t>Consensus in Byzantine-Failure Models</w:t>
      </w:r>
    </w:p>
    <w:p>
      <w:pPr>
        <w:numPr>
          <w:ilvl w:val="0"/>
          <w:numId w:val="900"/>
        </w:numPr>
        <w:spacing w:before="0" w:after="0"/>
      </w:pPr>
      <w:r>
        <w:t>The Byzantine Generals Problem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Coordinating with Traitors</w:t>
      </w:r>
    </w:p>
    <w:p>
      <w:pPr>
        <w:numPr>
          <w:ilvl w:val="2"/>
          <w:numId w:val="900"/>
        </w:numPr>
        <w:spacing w:before="0" w:after="0"/>
      </w:pPr>
      <w:r>
        <w:t>Communication Constraints</w:t>
      </w:r>
    </w:p>
    <w:p>
      <w:pPr>
        <w:numPr>
          <w:ilvl w:val="2"/>
          <w:numId w:val="900"/>
        </w:numPr>
        <w:spacing w:before="0" w:after="0"/>
      </w:pPr>
      <w:r>
        <w:t>Agreement Requirements</w:t>
      </w:r>
    </w:p>
    <w:p>
      <w:pPr>
        <w:numPr>
          <w:ilvl w:val="1"/>
          <w:numId w:val="900"/>
        </w:numPr>
        <w:spacing w:before="0" w:after="0"/>
      </w:pPr>
      <w:r>
        <w:t>Oral Messages Algorithm</w:t>
      </w:r>
    </w:p>
    <w:p>
      <w:pPr>
        <w:numPr>
          <w:ilvl w:val="2"/>
          <w:numId w:val="900"/>
        </w:numPr>
        <w:spacing w:before="0" w:after="0"/>
      </w:pPr>
      <w:r>
        <w:t>Recursive Message Passing</w:t>
      </w:r>
    </w:p>
    <w:p>
      <w:pPr>
        <w:numPr>
          <w:ilvl w:val="2"/>
          <w:numId w:val="900"/>
        </w:numPr>
        <w:spacing w:before="0" w:after="0"/>
      </w:pPr>
      <w:r>
        <w:t>Majority Voting</w:t>
      </w:r>
    </w:p>
    <w:p>
      <w:pPr>
        <w:numPr>
          <w:ilvl w:val="2"/>
          <w:numId w:val="900"/>
        </w:numPr>
        <w:spacing w:before="0" w:after="0"/>
      </w:pPr>
      <w:r>
        <w:t>Fault Tolerance Bounds</w:t>
      </w:r>
    </w:p>
    <w:p>
      <w:pPr>
        <w:numPr>
          <w:ilvl w:val="1"/>
          <w:numId w:val="900"/>
        </w:numPr>
        <w:spacing w:before="0" w:after="0"/>
      </w:pPr>
      <w:r>
        <w:t>Signed Messages Algorithm</w:t>
      </w:r>
    </w:p>
    <w:p>
      <w:pPr>
        <w:numPr>
          <w:ilvl w:val="2"/>
          <w:numId w:val="900"/>
        </w:numPr>
        <w:spacing w:before="0" w:after="0"/>
      </w:pPr>
      <w:r>
        <w:t>Digital Signature Usage</w:t>
      </w:r>
    </w:p>
    <w:p>
      <w:pPr>
        <w:numPr>
          <w:ilvl w:val="2"/>
          <w:numId w:val="900"/>
        </w:numPr>
        <w:spacing w:before="0" w:after="0"/>
      </w:pPr>
      <w:r>
        <w:t>Authentication Benefits</w:t>
      </w:r>
    </w:p>
    <w:p>
      <w:pPr>
        <w:numPr>
          <w:ilvl w:val="2"/>
          <w:numId w:val="900"/>
        </w:numPr>
        <w:spacing w:before="0" w:after="0"/>
      </w:pPr>
      <w:r>
        <w:t>Reduced Communication</w:t>
      </w:r>
    </w:p>
    <w:p>
      <w:pPr>
        <w:numPr>
          <w:ilvl w:val="1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n &gt; 3f Requirement</w:t>
      </w:r>
    </w:p>
    <w:p>
      <w:pPr>
        <w:numPr>
          <w:ilvl w:val="2"/>
          <w:numId w:val="900"/>
        </w:numPr>
        <w:spacing w:before="0" w:after="0"/>
      </w:pPr>
      <w:r>
        <w:t>Impossibility Proofs</w:t>
      </w:r>
    </w:p>
    <w:p>
      <w:pPr>
        <w:numPr>
          <w:ilvl w:val="2"/>
          <w:numId w:val="900"/>
        </w:numPr>
        <w:spacing w:before="0" w:after="0"/>
      </w:pPr>
      <w:r>
        <w:t>Communication Complexity</w:t>
      </w:r>
    </w:p>
    <w:p>
      <w:pPr>
        <w:numPr>
          <w:ilvl w:val="0"/>
          <w:numId w:val="900"/>
        </w:numPr>
        <w:spacing w:before="0" w:after="0"/>
      </w:pPr>
      <w:r>
        <w:t>Classical Byzantine Fault Tolerance</w:t>
      </w:r>
    </w:p>
    <w:p>
      <w:pPr>
        <w:numPr>
          <w:ilvl w:val="1"/>
          <w:numId w:val="900"/>
        </w:numPr>
        <w:spacing w:before="0" w:after="0"/>
      </w:pPr>
      <w:r>
        <w:t>Lamport-Shostak-Pease Algorithm</w:t>
      </w:r>
    </w:p>
    <w:p>
      <w:pPr>
        <w:numPr>
          <w:ilvl w:val="2"/>
          <w:numId w:val="900"/>
        </w:numPr>
        <w:spacing w:before="0" w:after="0"/>
      </w:pPr>
      <w:r>
        <w:t>Exponential Message Complexity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1"/>
          <w:numId w:val="900"/>
        </w:numPr>
        <w:spacing w:before="0" w:after="0"/>
      </w:pPr>
      <w:r>
        <w:t>Dolev-Strong Algorithm</w:t>
      </w:r>
    </w:p>
    <w:p>
      <w:pPr>
        <w:numPr>
          <w:ilvl w:val="2"/>
          <w:numId w:val="900"/>
        </w:numPr>
        <w:spacing w:before="0" w:after="0"/>
      </w:pPr>
      <w:r>
        <w:t>Polynomial Complexity</w:t>
      </w:r>
    </w:p>
    <w:p>
      <w:pPr>
        <w:numPr>
          <w:ilvl w:val="2"/>
          <w:numId w:val="900"/>
        </w:numPr>
        <w:spacing w:before="0" w:after="0"/>
      </w:pPr>
      <w:r>
        <w:t>Signature-based Approach</w:t>
      </w:r>
    </w:p>
    <w:p>
      <w:pPr>
        <w:numPr>
          <w:ilvl w:val="2"/>
          <w:numId w:val="900"/>
        </w:numPr>
        <w:spacing w:before="0" w:after="0"/>
      </w:pPr>
      <w:r>
        <w:t>Round Structure</w:t>
      </w:r>
    </w:p>
    <w:p>
      <w:pPr>
        <w:numPr>
          <w:ilvl w:val="0"/>
          <w:numId w:val="900"/>
        </w:numPr>
        <w:spacing w:before="0" w:after="0"/>
      </w:pPr>
      <w:r>
        <w:t>Practical Byzantine Fault Tolerance (PBFT)</w:t>
      </w:r>
    </w:p>
    <w:p>
      <w:pPr>
        <w:numPr>
          <w:ilvl w:val="1"/>
          <w:numId w:val="900"/>
        </w:numPr>
        <w:spacing w:before="0" w:after="0"/>
      </w:pPr>
      <w:r>
        <w:t>System Model</w:t>
      </w:r>
    </w:p>
    <w:p>
      <w:pPr>
        <w:numPr>
          <w:ilvl w:val="2"/>
          <w:numId w:val="900"/>
        </w:numPr>
        <w:spacing w:before="0" w:after="0"/>
      </w:pPr>
      <w:r>
        <w:t>Partial Synchrony Assumption</w:t>
      </w:r>
    </w:p>
    <w:p>
      <w:pPr>
        <w:numPr>
          <w:ilvl w:val="2"/>
          <w:numId w:val="900"/>
        </w:numPr>
        <w:spacing w:before="0" w:after="0"/>
      </w:pPr>
      <w:r>
        <w:t>Bounded Byzantine Faults</w:t>
      </w:r>
    </w:p>
    <w:p>
      <w:pPr>
        <w:numPr>
          <w:ilvl w:val="2"/>
          <w:numId w:val="900"/>
        </w:numPr>
        <w:spacing w:before="0" w:after="0"/>
      </w:pPr>
      <w:r>
        <w:t>Network Reliability</w:t>
      </w:r>
    </w:p>
    <w:p>
      <w:pPr>
        <w:numPr>
          <w:ilvl w:val="1"/>
          <w:numId w:val="900"/>
        </w:numPr>
        <w:spacing w:before="0" w:after="0"/>
      </w:pPr>
      <w:r>
        <w:t>Algorithm Phases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Pre-Prepare Phase</w:t>
      </w:r>
    </w:p>
    <w:p>
      <w:pPr>
        <w:numPr>
          <w:ilvl w:val="3"/>
          <w:numId w:val="900"/>
        </w:numPr>
        <w:spacing w:before="0" w:after="0"/>
      </w:pPr>
      <w:r>
        <w:t>Primary Proposal</w:t>
      </w:r>
    </w:p>
    <w:p>
      <w:pPr>
        <w:numPr>
          <w:ilvl w:val="3"/>
          <w:numId w:val="900"/>
        </w:numPr>
        <w:spacing w:before="0" w:after="0"/>
      </w:pPr>
      <w:r>
        <w:t>Sequence Number Assignment</w:t>
      </w:r>
    </w:p>
    <w:p>
      <w:pPr>
        <w:numPr>
          <w:ilvl w:val="3"/>
          <w:numId w:val="900"/>
        </w:numPr>
        <w:spacing w:before="0" w:after="0"/>
      </w:pPr>
      <w:r>
        <w:t>View Management</w:t>
      </w:r>
    </w:p>
    <w:p>
      <w:pPr>
        <w:numPr>
          <w:ilvl w:val="2"/>
          <w:numId w:val="900"/>
        </w:numPr>
        <w:spacing w:before="0" w:after="0"/>
      </w:pPr>
      <w:r>
        <w:t>Prepare Phase</w:t>
      </w:r>
    </w:p>
    <w:p>
      <w:pPr>
        <w:numPr>
          <w:ilvl w:val="3"/>
          <w:numId w:val="900"/>
        </w:numPr>
        <w:spacing w:before="0" w:after="0"/>
      </w:pPr>
      <w:r>
        <w:t>Message Broadcasting</w:t>
      </w:r>
    </w:p>
    <w:p>
      <w:pPr>
        <w:numPr>
          <w:ilvl w:val="3"/>
          <w:numId w:val="900"/>
        </w:numPr>
        <w:spacing w:before="0" w:after="0"/>
      </w:pPr>
      <w:r>
        <w:t>Quorum Formation</w:t>
      </w:r>
    </w:p>
    <w:p>
      <w:pPr>
        <w:numPr>
          <w:ilvl w:val="3"/>
          <w:numId w:val="900"/>
        </w:numPr>
        <w:spacing w:before="0" w:after="0"/>
      </w:pPr>
      <w:r>
        <w:t>Prepared Certificates</w:t>
      </w:r>
    </w:p>
    <w:p>
      <w:pPr>
        <w:numPr>
          <w:ilvl w:val="2"/>
          <w:numId w:val="900"/>
        </w:numPr>
        <w:spacing w:before="0" w:after="0"/>
      </w:pPr>
      <w:r>
        <w:t>Commit Phase</w:t>
      </w:r>
    </w:p>
    <w:p>
      <w:pPr>
        <w:numPr>
          <w:ilvl w:val="3"/>
          <w:numId w:val="900"/>
        </w:numPr>
        <w:spacing w:before="0" w:after="0"/>
      </w:pPr>
      <w:r>
        <w:t>Commit Broadcasting</w:t>
      </w:r>
    </w:p>
    <w:p>
      <w:pPr>
        <w:numPr>
          <w:ilvl w:val="3"/>
          <w:numId w:val="900"/>
        </w:numPr>
        <w:spacing w:before="0" w:after="0"/>
      </w:pPr>
      <w:r>
        <w:t>Committed Certificates</w:t>
      </w:r>
    </w:p>
    <w:p>
      <w:pPr>
        <w:numPr>
          <w:ilvl w:val="3"/>
          <w:numId w:val="900"/>
        </w:numPr>
        <w:spacing w:before="0" w:after="0"/>
      </w:pPr>
      <w:r>
        <w:t>Execution Triggering</w:t>
      </w:r>
    </w:p>
    <w:p>
      <w:pPr>
        <w:numPr>
          <w:ilvl w:val="1"/>
          <w:numId w:val="900"/>
        </w:numPr>
        <w:spacing w:before="0" w:after="0"/>
      </w:pPr>
      <w:r>
        <w:t>View Changes</w:t>
      </w:r>
    </w:p>
    <w:p>
      <w:pPr>
        <w:numPr>
          <w:ilvl w:val="2"/>
          <w:numId w:val="900"/>
        </w:numPr>
        <w:spacing w:before="0" w:after="0"/>
      </w:pPr>
      <w:r>
        <w:t>Primary Failure Detection</w:t>
      </w:r>
    </w:p>
    <w:p>
      <w:pPr>
        <w:numPr>
          <w:ilvl w:val="2"/>
          <w:numId w:val="900"/>
        </w:numPr>
        <w:spacing w:before="0" w:after="0"/>
      </w:pPr>
      <w:r>
        <w:t>View Change Initiation</w:t>
      </w:r>
    </w:p>
    <w:p>
      <w:pPr>
        <w:numPr>
          <w:ilvl w:val="2"/>
          <w:numId w:val="900"/>
        </w:numPr>
        <w:spacing w:before="0" w:after="0"/>
      </w:pPr>
      <w:r>
        <w:t>New View Formation</w:t>
      </w:r>
    </w:p>
    <w:p>
      <w:pPr>
        <w:numPr>
          <w:ilvl w:val="2"/>
          <w:numId w:val="900"/>
        </w:numPr>
        <w:spacing w:before="0" w:after="0"/>
      </w:pPr>
      <w:r>
        <w:t>State Transfer</w:t>
      </w:r>
    </w:p>
    <w:p>
      <w:pPr>
        <w:numPr>
          <w:ilvl w:val="1"/>
          <w:numId w:val="900"/>
        </w:numPr>
        <w:spacing w:before="0" w:after="0"/>
      </w:pPr>
      <w:r>
        <w:t>Optimizations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State Compression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Message Complexity</w:t>
      </w:r>
    </w:p>
    <w:p>
      <w:pPr>
        <w:numPr>
          <w:ilvl w:val="2"/>
          <w:numId w:val="900"/>
        </w:numPr>
        <w:spacing w:before="0" w:after="0"/>
      </w:pPr>
      <w:r>
        <w:t>Latency Characteristics</w:t>
      </w:r>
    </w:p>
    <w:p>
      <w:pPr>
        <w:numPr>
          <w:ilvl w:val="2"/>
          <w:numId w:val="900"/>
        </w:numPr>
        <w:spacing w:before="0" w:after="0"/>
      </w:pPr>
      <w:r>
        <w:t>Throughput Limitations</w:t>
      </w:r>
    </w:p>
    <w:p>
      <w:pPr>
        <w:numPr>
          <w:ilvl w:val="0"/>
          <w:numId w:val="900"/>
        </w:numPr>
        <w:spacing w:before="0" w:after="0"/>
      </w:pPr>
      <w:r>
        <w:t>Modern BFT Protocols</w:t>
      </w:r>
    </w:p>
    <w:p>
      <w:pPr>
        <w:numPr>
          <w:ilvl w:val="1"/>
          <w:numId w:val="900"/>
        </w:numPr>
        <w:spacing w:before="0" w:after="0"/>
      </w:pPr>
      <w:r>
        <w:t>Tendermint Consensus</w:t>
      </w:r>
    </w:p>
    <w:p>
      <w:pPr>
        <w:numPr>
          <w:ilvl w:val="2"/>
          <w:numId w:val="900"/>
        </w:numPr>
        <w:spacing w:before="0" w:after="0"/>
      </w:pPr>
      <w:r>
        <w:t>Proposer-based Rounds</w:t>
      </w:r>
    </w:p>
    <w:p>
      <w:pPr>
        <w:numPr>
          <w:ilvl w:val="2"/>
          <w:numId w:val="900"/>
        </w:numPr>
        <w:spacing w:before="0" w:after="0"/>
      </w:pPr>
      <w:r>
        <w:t>Prevote Phase</w:t>
      </w:r>
    </w:p>
    <w:p>
      <w:pPr>
        <w:numPr>
          <w:ilvl w:val="2"/>
          <w:numId w:val="900"/>
        </w:numPr>
        <w:spacing w:before="0" w:after="0"/>
      </w:pPr>
      <w:r>
        <w:t>Precommit Phase</w:t>
      </w:r>
    </w:p>
    <w:p>
      <w:pPr>
        <w:numPr>
          <w:ilvl w:val="2"/>
          <w:numId w:val="900"/>
        </w:numPr>
        <w:spacing w:before="0" w:after="0"/>
      </w:pPr>
      <w:r>
        <w:t>Commit and Finality</w:t>
      </w:r>
    </w:p>
    <w:p>
      <w:pPr>
        <w:numPr>
          <w:ilvl w:val="2"/>
          <w:numId w:val="900"/>
        </w:numPr>
        <w:spacing w:before="0" w:after="0"/>
      </w:pPr>
      <w:r>
        <w:t>Accountability Features</w:t>
      </w:r>
    </w:p>
    <w:p>
      <w:pPr>
        <w:numPr>
          <w:ilvl w:val="1"/>
          <w:numId w:val="900"/>
        </w:numPr>
        <w:spacing w:before="0" w:after="0"/>
      </w:pPr>
      <w:r>
        <w:t>HotStuff Family</w:t>
      </w:r>
    </w:p>
    <w:p>
      <w:pPr>
        <w:numPr>
          <w:ilvl w:val="2"/>
          <w:numId w:val="900"/>
        </w:numPr>
        <w:spacing w:before="0" w:after="0"/>
      </w:pPr>
      <w:r>
        <w:t>Linear Communication</w:t>
      </w:r>
    </w:p>
    <w:p>
      <w:pPr>
        <w:numPr>
          <w:ilvl w:val="2"/>
          <w:numId w:val="900"/>
        </w:numPr>
        <w:spacing w:before="0" w:after="0"/>
      </w:pPr>
      <w:r>
        <w:t>Chained Structure</w:t>
      </w:r>
    </w:p>
    <w:p>
      <w:pPr>
        <w:numPr>
          <w:ilvl w:val="2"/>
          <w:numId w:val="900"/>
        </w:numPr>
        <w:spacing w:before="0" w:after="0"/>
      </w:pPr>
      <w:r>
        <w:t>Responsive Leadership</w:t>
      </w:r>
    </w:p>
    <w:p>
      <w:pPr>
        <w:numPr>
          <w:ilvl w:val="2"/>
          <w:numId w:val="900"/>
        </w:numPr>
        <w:spacing w:before="0" w:after="0"/>
      </w:pPr>
      <w:r>
        <w:t>View Synchronization</w:t>
      </w:r>
    </w:p>
    <w:p>
      <w:pPr>
        <w:numPr>
          <w:ilvl w:val="1"/>
          <w:numId w:val="900"/>
        </w:numPr>
        <w:spacing w:before="0" w:after="0"/>
      </w:pPr>
      <w:r>
        <w:t>SBFT</w:t>
      </w:r>
    </w:p>
    <w:p>
      <w:pPr>
        <w:numPr>
          <w:ilvl w:val="2"/>
          <w:numId w:val="900"/>
        </w:numPr>
        <w:spacing w:before="0" w:after="0"/>
      </w:pPr>
      <w:r>
        <w:t>Scalable Byzantine Fault Tolerance</w:t>
      </w:r>
    </w:p>
    <w:p>
      <w:pPr>
        <w:numPr>
          <w:ilvl w:val="2"/>
          <w:numId w:val="900"/>
        </w:numPr>
        <w:spacing w:before="0" w:after="0"/>
      </w:pPr>
      <w:r>
        <w:t>Collector-based Approach</w:t>
      </w:r>
    </w:p>
    <w:p>
      <w:pPr>
        <w:numPr>
          <w:ilvl w:val="2"/>
          <w:numId w:val="900"/>
        </w:numPr>
        <w:spacing w:before="0" w:after="0"/>
      </w:pPr>
      <w:r>
        <w:t>Threshold Signatures</w:t>
      </w:r>
    </w:p>
    <w:p>
      <w:pPr>
        <w:numPr>
          <w:ilvl w:val="1"/>
          <w:numId w:val="900"/>
        </w:numPr>
        <w:spacing w:before="0" w:after="0"/>
      </w:pPr>
      <w:r>
        <w:t>Algorand</w:t>
      </w:r>
    </w:p>
    <w:p>
      <w:pPr>
        <w:numPr>
          <w:ilvl w:val="2"/>
          <w:numId w:val="900"/>
        </w:numPr>
        <w:spacing w:before="0" w:after="0"/>
      </w:pPr>
      <w:r>
        <w:t>Cryptographic Sortition</w:t>
      </w:r>
    </w:p>
    <w:p>
      <w:pPr>
        <w:numPr>
          <w:ilvl w:val="2"/>
          <w:numId w:val="900"/>
        </w:numPr>
        <w:spacing w:before="0" w:after="0"/>
      </w:pPr>
      <w:r>
        <w:t>Verifiable Random Functions</w:t>
      </w:r>
    </w:p>
    <w:p>
      <w:pPr>
        <w:numPr>
          <w:ilvl w:val="2"/>
          <w:numId w:val="900"/>
        </w:numPr>
        <w:spacing w:before="0" w:after="0"/>
      </w:pPr>
      <w:r>
        <w:t>Committee Selection</w:t>
      </w:r>
    </w:p>
    <w:p>
      <w:pPr>
        <w:numPr>
          <w:ilvl w:val="1"/>
          <w:numId w:val="900"/>
        </w:numPr>
        <w:spacing w:before="0" w:after="0"/>
      </w:pPr>
      <w:r>
        <w:t>Casper Protocols</w:t>
      </w:r>
    </w:p>
    <w:p>
      <w:pPr>
        <w:numPr>
          <w:ilvl w:val="2"/>
          <w:numId w:val="900"/>
        </w:numPr>
        <w:spacing w:before="0" w:after="0"/>
      </w:pPr>
      <w:r>
        <w:t>Casper FFG</w:t>
      </w:r>
    </w:p>
    <w:p>
      <w:pPr>
        <w:numPr>
          <w:ilvl w:val="2"/>
          <w:numId w:val="900"/>
        </w:numPr>
        <w:spacing w:before="0" w:after="0"/>
      </w:pPr>
      <w:r>
        <w:t>Casper CBC</w:t>
      </w:r>
    </w:p>
    <w:p>
      <w:pPr>
        <w:numPr>
          <w:ilvl w:val="2"/>
          <w:numId w:val="900"/>
        </w:numPr>
        <w:spacing w:before="0" w:after="0"/>
      </w:pPr>
      <w:r>
        <w:t>Finality Gadgets</w:t>
      </w:r>
    </w:p>
    <w:p>
      <w:pPr>
        <w:numPr>
          <w:ilvl w:val="0"/>
          <w:numId w:val="900"/>
        </w:numPr>
        <w:spacing w:before="0" w:after="0"/>
      </w:pPr>
      <w:r>
        <w:t>BFT in Blockchain Context</w:t>
      </w:r>
    </w:p>
    <w:p>
      <w:pPr>
        <w:numPr>
          <w:ilvl w:val="1"/>
          <w:numId w:val="900"/>
        </w:numPr>
        <w:spacing w:before="0" w:after="0"/>
      </w:pPr>
      <w:r>
        <w:t>Permissioned vs Permissionless</w:t>
      </w:r>
    </w:p>
    <w:p>
      <w:pPr>
        <w:numPr>
          <w:ilvl w:val="1"/>
          <w:numId w:val="900"/>
        </w:numPr>
        <w:spacing w:before="0" w:after="0"/>
      </w:pPr>
      <w:r>
        <w:t>Finality Properties</w:t>
      </w:r>
    </w:p>
    <w:p>
      <w:pPr>
        <w:numPr>
          <w:ilvl w:val="1"/>
          <w:numId w:val="900"/>
        </w:numPr>
        <w:spacing w:before="0" w:after="0"/>
      </w:pPr>
      <w:r>
        <w:t>Fork Choice Rules</w:t>
      </w:r>
    </w:p>
    <w:p>
      <w:pPr>
        <w:numPr>
          <w:ilvl w:val="1"/>
          <w:numId w:val="900"/>
        </w:numPr>
        <w:spacing w:before="0" w:after="0"/>
      </w:pPr>
      <w:r>
        <w:t>Economic Security Models</w:t>
      </w:r>
    </w:p>
    <w:p>
      <w:pPr>
        <w:pStyle w:val="Heading1"/>
      </w:pPr>
      <w:r>
        <w:t>Consensus in Public and Permissionless Networks</w:t>
      </w:r>
    </w:p>
    <w:p>
      <w:pPr>
        <w:numPr>
          <w:ilvl w:val="0"/>
          <w:numId w:val="900"/>
        </w:numPr>
        <w:spacing w:before="0" w:after="0"/>
      </w:pPr>
      <w:r>
        <w:t>Nakamoto Consensus</w:t>
      </w:r>
    </w:p>
    <w:p>
      <w:pPr>
        <w:numPr>
          <w:ilvl w:val="1"/>
          <w:numId w:val="900"/>
        </w:numPr>
        <w:spacing w:before="0" w:after="0"/>
      </w:pPr>
      <w:r>
        <w:t>Proof-of-Work Mechanism</w:t>
      </w:r>
    </w:p>
    <w:p>
      <w:pPr>
        <w:numPr>
          <w:ilvl w:val="2"/>
          <w:numId w:val="900"/>
        </w:numPr>
        <w:spacing w:before="0" w:after="0"/>
      </w:pPr>
      <w:r>
        <w:t>Hash-based Puzzles</w:t>
      </w:r>
    </w:p>
    <w:p>
      <w:pPr>
        <w:numPr>
          <w:ilvl w:val="2"/>
          <w:numId w:val="900"/>
        </w:numPr>
        <w:spacing w:before="0" w:after="0"/>
      </w:pPr>
      <w:r>
        <w:t>Difficulty Adjustment</w:t>
      </w:r>
    </w:p>
    <w:p>
      <w:pPr>
        <w:numPr>
          <w:ilvl w:val="2"/>
          <w:numId w:val="900"/>
        </w:numPr>
        <w:spacing w:before="0" w:after="0"/>
      </w:pPr>
      <w:r>
        <w:t>Mining Process</w:t>
      </w:r>
    </w:p>
    <w:p>
      <w:pPr>
        <w:numPr>
          <w:ilvl w:val="2"/>
          <w:numId w:val="900"/>
        </w:numPr>
        <w:spacing w:before="0" w:after="0"/>
      </w:pPr>
      <w:r>
        <w:t>Block Creation</w:t>
      </w:r>
    </w:p>
    <w:p>
      <w:pPr>
        <w:numPr>
          <w:ilvl w:val="1"/>
          <w:numId w:val="900"/>
        </w:numPr>
        <w:spacing w:before="0" w:after="0"/>
      </w:pPr>
      <w:r>
        <w:t>Longest Chain Rule</w:t>
      </w:r>
    </w:p>
    <w:p>
      <w:pPr>
        <w:numPr>
          <w:ilvl w:val="2"/>
          <w:numId w:val="900"/>
        </w:numPr>
        <w:spacing w:before="0" w:after="0"/>
      </w:pPr>
      <w:r>
        <w:t>Chain Selection Criteria</w:t>
      </w:r>
    </w:p>
    <w:p>
      <w:pPr>
        <w:numPr>
          <w:ilvl w:val="2"/>
          <w:numId w:val="900"/>
        </w:numPr>
        <w:spacing w:before="0" w:after="0"/>
      </w:pPr>
      <w:r>
        <w:t>Fork Resolution</w:t>
      </w:r>
    </w:p>
    <w:p>
      <w:pPr>
        <w:numPr>
          <w:ilvl w:val="2"/>
          <w:numId w:val="900"/>
        </w:numPr>
        <w:spacing w:before="0" w:after="0"/>
      </w:pPr>
      <w:r>
        <w:t>Orphan Blocks</w:t>
      </w:r>
    </w:p>
    <w:p>
      <w:pPr>
        <w:numPr>
          <w:ilvl w:val="1"/>
          <w:numId w:val="900"/>
        </w:numPr>
        <w:spacing w:before="0" w:after="0"/>
      </w:pPr>
      <w:r>
        <w:t>Probabilistic Finality</w:t>
      </w:r>
    </w:p>
    <w:p>
      <w:pPr>
        <w:numPr>
          <w:ilvl w:val="2"/>
          <w:numId w:val="900"/>
        </w:numPr>
        <w:spacing w:before="0" w:after="0"/>
      </w:pPr>
      <w:r>
        <w:t>Confirmation Depth</w:t>
      </w:r>
    </w:p>
    <w:p>
      <w:pPr>
        <w:numPr>
          <w:ilvl w:val="2"/>
          <w:numId w:val="900"/>
        </w:numPr>
        <w:spacing w:before="0" w:after="0"/>
      </w:pPr>
      <w:r>
        <w:t>Reorganization Risk</w:t>
      </w:r>
    </w:p>
    <w:p>
      <w:pPr>
        <w:numPr>
          <w:ilvl w:val="2"/>
          <w:numId w:val="900"/>
        </w:numPr>
        <w:spacing w:before="0" w:after="0"/>
      </w:pPr>
      <w:r>
        <w:t>Security Parameters</w:t>
      </w:r>
    </w:p>
    <w:p>
      <w:pPr>
        <w:numPr>
          <w:ilvl w:val="1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Block Rewards</w:t>
      </w:r>
    </w:p>
    <w:p>
      <w:pPr>
        <w:numPr>
          <w:ilvl w:val="2"/>
          <w:numId w:val="900"/>
        </w:numPr>
        <w:spacing w:before="0" w:after="0"/>
      </w:pPr>
      <w:r>
        <w:t>Transaction Fees</w:t>
      </w:r>
    </w:p>
    <w:p>
      <w:pPr>
        <w:numPr>
          <w:ilvl w:val="2"/>
          <w:numId w:val="900"/>
        </w:numPr>
        <w:spacing w:before="0" w:after="0"/>
      </w:pPr>
      <w:r>
        <w:t>Mining Economics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51% Attack Resistance</w:t>
      </w:r>
    </w:p>
    <w:p>
      <w:pPr>
        <w:numPr>
          <w:ilvl w:val="2"/>
          <w:numId w:val="900"/>
        </w:numPr>
        <w:spacing w:before="0" w:after="0"/>
      </w:pPr>
      <w:r>
        <w:t>Selfish Mining</w:t>
      </w:r>
    </w:p>
    <w:p>
      <w:pPr>
        <w:numPr>
          <w:ilvl w:val="2"/>
          <w:numId w:val="900"/>
        </w:numPr>
        <w:spacing w:before="0" w:after="0"/>
      </w:pPr>
      <w:r>
        <w:t>Double Spending Prevention</w:t>
      </w:r>
    </w:p>
    <w:p>
      <w:pPr>
        <w:numPr>
          <w:ilvl w:val="0"/>
          <w:numId w:val="900"/>
        </w:numPr>
        <w:spacing w:before="0" w:after="0"/>
      </w:pPr>
      <w:r>
        <w:t>Proof-of-Stake Variants</w:t>
      </w:r>
    </w:p>
    <w:p>
      <w:pPr>
        <w:numPr>
          <w:ilvl w:val="1"/>
          <w:numId w:val="900"/>
        </w:numPr>
        <w:spacing w:before="0" w:after="0"/>
      </w:pPr>
      <w:r>
        <w:t>Basic Proof-of-Stake</w:t>
      </w:r>
    </w:p>
    <w:p>
      <w:pPr>
        <w:numPr>
          <w:ilvl w:val="2"/>
          <w:numId w:val="900"/>
        </w:numPr>
        <w:spacing w:before="0" w:after="0"/>
      </w:pPr>
      <w:r>
        <w:t>Stake-based Selection</w:t>
      </w:r>
    </w:p>
    <w:p>
      <w:pPr>
        <w:numPr>
          <w:ilvl w:val="2"/>
          <w:numId w:val="900"/>
        </w:numPr>
        <w:spacing w:before="0" w:after="0"/>
      </w:pPr>
      <w:r>
        <w:t>Validator Responsibilities</w:t>
      </w:r>
    </w:p>
    <w:p>
      <w:pPr>
        <w:numPr>
          <w:ilvl w:val="2"/>
          <w:numId w:val="900"/>
        </w:numPr>
        <w:spacing w:before="0" w:after="0"/>
      </w:pPr>
      <w:r>
        <w:t>Slashing Conditions</w:t>
      </w:r>
    </w:p>
    <w:p>
      <w:pPr>
        <w:numPr>
          <w:ilvl w:val="1"/>
          <w:numId w:val="900"/>
        </w:numPr>
        <w:spacing w:before="0" w:after="0"/>
      </w:pPr>
      <w:r>
        <w:t>Chain-based PoS</w:t>
      </w:r>
    </w:p>
    <w:p>
      <w:pPr>
        <w:numPr>
          <w:ilvl w:val="2"/>
          <w:numId w:val="900"/>
        </w:numPr>
        <w:spacing w:before="0" w:after="0"/>
      </w:pPr>
      <w:r>
        <w:t>Block Proposer Selection</w:t>
      </w:r>
    </w:p>
    <w:p>
      <w:pPr>
        <w:numPr>
          <w:ilvl w:val="2"/>
          <w:numId w:val="900"/>
        </w:numPr>
        <w:spacing w:before="0" w:after="0"/>
      </w:pPr>
      <w:r>
        <w:t>Chain Extension Rules</w:t>
      </w:r>
    </w:p>
    <w:p>
      <w:pPr>
        <w:numPr>
          <w:ilvl w:val="2"/>
          <w:numId w:val="900"/>
        </w:numPr>
        <w:spacing w:before="0" w:after="0"/>
      </w:pPr>
      <w:r>
        <w:t>Nothing-at-Stake Problem</w:t>
      </w:r>
    </w:p>
    <w:p>
      <w:pPr>
        <w:numPr>
          <w:ilvl w:val="1"/>
          <w:numId w:val="900"/>
        </w:numPr>
        <w:spacing w:before="0" w:after="0"/>
      </w:pPr>
      <w:r>
        <w:t>BFT-style PoS</w:t>
      </w:r>
    </w:p>
    <w:p>
      <w:pPr>
        <w:numPr>
          <w:ilvl w:val="2"/>
          <w:numId w:val="900"/>
        </w:numPr>
        <w:spacing w:before="0" w:after="0"/>
      </w:pPr>
      <w:r>
        <w:t>Committee-based Consensus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Finality Guarantees</w:t>
      </w:r>
    </w:p>
    <w:p>
      <w:pPr>
        <w:numPr>
          <w:ilvl w:val="1"/>
          <w:numId w:val="900"/>
        </w:numPr>
        <w:spacing w:before="0" w:after="0"/>
      </w:pPr>
      <w:r>
        <w:t>Delegated Proof-of-Stake</w:t>
      </w:r>
    </w:p>
    <w:p>
      <w:pPr>
        <w:numPr>
          <w:ilvl w:val="2"/>
          <w:numId w:val="900"/>
        </w:numPr>
        <w:spacing w:before="0" w:after="0"/>
      </w:pPr>
      <w:r>
        <w:t>Delegate Election</w:t>
      </w:r>
    </w:p>
    <w:p>
      <w:pPr>
        <w:numPr>
          <w:ilvl w:val="2"/>
          <w:numId w:val="900"/>
        </w:numPr>
        <w:spacing w:before="0" w:after="0"/>
      </w:pPr>
      <w:r>
        <w:t>Block Production Rotation</w:t>
      </w:r>
    </w:p>
    <w:p>
      <w:pPr>
        <w:numPr>
          <w:ilvl w:val="2"/>
          <w:numId w:val="900"/>
        </w:numPr>
        <w:spacing w:before="0" w:after="0"/>
      </w:pPr>
      <w:r>
        <w:t>Governance Integration</w:t>
      </w:r>
    </w:p>
    <w:p>
      <w:pPr>
        <w:numPr>
          <w:ilvl w:val="1"/>
          <w:numId w:val="900"/>
        </w:numPr>
        <w:spacing w:before="0" w:after="0"/>
      </w:pPr>
      <w:r>
        <w:t>Liquid Proof-of-Stake</w:t>
      </w:r>
    </w:p>
    <w:p>
      <w:pPr>
        <w:numPr>
          <w:ilvl w:val="2"/>
          <w:numId w:val="900"/>
        </w:numPr>
        <w:spacing w:before="0" w:after="0"/>
      </w:pPr>
      <w:r>
        <w:t>Delegation Flexibility</w:t>
      </w:r>
    </w:p>
    <w:p>
      <w:pPr>
        <w:numPr>
          <w:ilvl w:val="2"/>
          <w:numId w:val="900"/>
        </w:numPr>
        <w:spacing w:before="0" w:after="0"/>
      </w:pPr>
      <w:r>
        <w:t>Stake Mobility</w:t>
      </w:r>
    </w:p>
    <w:p>
      <w:pPr>
        <w:numPr>
          <w:ilvl w:val="2"/>
          <w:numId w:val="900"/>
        </w:numPr>
        <w:spacing w:before="0" w:after="0"/>
      </w:pPr>
      <w:r>
        <w:t>Governance Participation</w:t>
      </w:r>
    </w:p>
    <w:p>
      <w:pPr>
        <w:numPr>
          <w:ilvl w:val="0"/>
          <w:numId w:val="900"/>
        </w:numPr>
        <w:spacing w:before="0" w:after="0"/>
      </w:pPr>
      <w:r>
        <w:t>Alternative Consensus Mechanisms</w:t>
      </w:r>
    </w:p>
    <w:p>
      <w:pPr>
        <w:numPr>
          <w:ilvl w:val="1"/>
          <w:numId w:val="900"/>
        </w:numPr>
        <w:spacing w:before="0" w:after="0"/>
      </w:pPr>
      <w:r>
        <w:t>Proof-of-Authority</w:t>
      </w:r>
    </w:p>
    <w:p>
      <w:pPr>
        <w:numPr>
          <w:ilvl w:val="2"/>
          <w:numId w:val="900"/>
        </w:numPr>
        <w:spacing w:before="0" w:after="0"/>
      </w:pPr>
      <w:r>
        <w:t>Identity-based Validation</w:t>
      </w:r>
    </w:p>
    <w:p>
      <w:pPr>
        <w:numPr>
          <w:ilvl w:val="2"/>
          <w:numId w:val="900"/>
        </w:numPr>
        <w:spacing w:before="0" w:after="0"/>
      </w:pPr>
      <w:r>
        <w:t>Permissioned Networks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1"/>
          <w:numId w:val="900"/>
        </w:numPr>
        <w:spacing w:before="0" w:after="0"/>
      </w:pPr>
      <w:r>
        <w:t>Proof-of-Space</w:t>
      </w:r>
    </w:p>
    <w:p>
      <w:pPr>
        <w:numPr>
          <w:ilvl w:val="2"/>
          <w:numId w:val="900"/>
        </w:numPr>
        <w:spacing w:before="0" w:after="0"/>
      </w:pPr>
      <w:r>
        <w:t>Storage-based Consensus</w:t>
      </w:r>
    </w:p>
    <w:p>
      <w:pPr>
        <w:numPr>
          <w:ilvl w:val="2"/>
          <w:numId w:val="900"/>
        </w:numPr>
        <w:spacing w:before="0" w:after="0"/>
      </w:pPr>
      <w:r>
        <w:t>Space-Time Proofs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Proof-of-Elapsed-Time</w:t>
      </w:r>
    </w:p>
    <w:p>
      <w:pPr>
        <w:numPr>
          <w:ilvl w:val="2"/>
          <w:numId w:val="900"/>
        </w:numPr>
        <w:spacing w:before="0" w:after="0"/>
      </w:pPr>
      <w:r>
        <w:t>Intel SGX Integration</w:t>
      </w:r>
    </w:p>
    <w:p>
      <w:pPr>
        <w:numPr>
          <w:ilvl w:val="2"/>
          <w:numId w:val="900"/>
        </w:numPr>
        <w:spacing w:before="0" w:after="0"/>
      </w:pPr>
      <w:r>
        <w:t>Random Wait Times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PoW-PoS Combinations</w:t>
      </w:r>
    </w:p>
    <w:p>
      <w:pPr>
        <w:numPr>
          <w:ilvl w:val="2"/>
          <w:numId w:val="900"/>
        </w:numPr>
        <w:spacing w:before="0" w:after="0"/>
      </w:pPr>
      <w:r>
        <w:t>Multi-layer Consensus</w:t>
      </w:r>
    </w:p>
    <w:p>
      <w:pPr>
        <w:numPr>
          <w:ilvl w:val="2"/>
          <w:numId w:val="900"/>
        </w:numPr>
        <w:spacing w:before="0" w:after="0"/>
      </w:pPr>
      <w:r>
        <w:t>Checkpoint Systems</w:t>
      </w:r>
    </w:p>
    <w:p>
      <w:pPr>
        <w:numPr>
          <w:ilvl w:val="0"/>
          <w:numId w:val="900"/>
        </w:numPr>
        <w:spacing w:before="0" w:after="0"/>
      </w:pPr>
      <w:r>
        <w:t>Scalability Solutions</w:t>
      </w:r>
    </w:p>
    <w:p>
      <w:pPr>
        <w:numPr>
          <w:ilvl w:val="1"/>
          <w:numId w:val="900"/>
        </w:numPr>
        <w:spacing w:before="0" w:after="0"/>
      </w:pPr>
      <w:r>
        <w:t>Sharding</w:t>
      </w:r>
    </w:p>
    <w:p>
      <w:pPr>
        <w:numPr>
          <w:ilvl w:val="2"/>
          <w:numId w:val="900"/>
        </w:numPr>
        <w:spacing w:before="0" w:after="0"/>
      </w:pPr>
      <w:r>
        <w:t>State Sharding</w:t>
      </w:r>
    </w:p>
    <w:p>
      <w:pPr>
        <w:numPr>
          <w:ilvl w:val="2"/>
          <w:numId w:val="900"/>
        </w:numPr>
        <w:spacing w:before="0" w:after="0"/>
      </w:pPr>
      <w:r>
        <w:t>Transaction Sharding</w:t>
      </w:r>
    </w:p>
    <w:p>
      <w:pPr>
        <w:numPr>
          <w:ilvl w:val="2"/>
          <w:numId w:val="900"/>
        </w:numPr>
        <w:spacing w:before="0" w:after="0"/>
      </w:pPr>
      <w:r>
        <w:t>Cross-shard Communication</w:t>
      </w:r>
    </w:p>
    <w:p>
      <w:pPr>
        <w:numPr>
          <w:ilvl w:val="1"/>
          <w:numId w:val="900"/>
        </w:numPr>
        <w:spacing w:before="0" w:after="0"/>
      </w:pPr>
      <w:r>
        <w:t>Layer 2 Solutions</w:t>
      </w:r>
    </w:p>
    <w:p>
      <w:pPr>
        <w:numPr>
          <w:ilvl w:val="2"/>
          <w:numId w:val="900"/>
        </w:numPr>
        <w:spacing w:before="0" w:after="0"/>
      </w:pPr>
      <w:r>
        <w:t>Payment Channels</w:t>
      </w:r>
    </w:p>
    <w:p>
      <w:pPr>
        <w:numPr>
          <w:ilvl w:val="2"/>
          <w:numId w:val="900"/>
        </w:numPr>
        <w:spacing w:before="0" w:after="0"/>
      </w:pPr>
      <w:r>
        <w:t>State Channels</w:t>
      </w:r>
    </w:p>
    <w:p>
      <w:pPr>
        <w:numPr>
          <w:ilvl w:val="2"/>
          <w:numId w:val="900"/>
        </w:numPr>
        <w:spacing w:before="0" w:after="0"/>
      </w:pPr>
      <w:r>
        <w:t>Rollup Technologies</w:t>
      </w:r>
    </w:p>
    <w:p>
      <w:pPr>
        <w:numPr>
          <w:ilvl w:val="1"/>
          <w:numId w:val="900"/>
        </w:numPr>
        <w:spacing w:before="0" w:after="0"/>
      </w:pPr>
      <w:r>
        <w:t>Interoperability Protocols</w:t>
      </w:r>
    </w:p>
    <w:p>
      <w:pPr>
        <w:numPr>
          <w:ilvl w:val="2"/>
          <w:numId w:val="900"/>
        </w:numPr>
        <w:spacing w:before="0" w:after="0"/>
      </w:pPr>
      <w:r>
        <w:t>Cross-chain Consensus</w:t>
      </w:r>
    </w:p>
    <w:p>
      <w:pPr>
        <w:numPr>
          <w:ilvl w:val="2"/>
          <w:numId w:val="900"/>
        </w:numPr>
        <w:spacing w:before="0" w:after="0"/>
      </w:pPr>
      <w:r>
        <w:t>Bridge Mechanisms</w:t>
      </w:r>
    </w:p>
    <w:p>
      <w:pPr>
        <w:numPr>
          <w:ilvl w:val="2"/>
          <w:numId w:val="900"/>
        </w:numPr>
        <w:spacing w:before="0" w:after="0"/>
      </w:pPr>
      <w:r>
        <w:t>Atomic Swaps</w:t>
      </w:r>
    </w:p>
    <w:p>
      <w:pPr>
        <w:pStyle w:val="Heading1"/>
      </w:pPr>
      <w:r>
        <w:t>Advanced Topics and Extensions</w:t>
      </w:r>
    </w:p>
    <w:p>
      <w:pPr>
        <w:numPr>
          <w:ilvl w:val="0"/>
          <w:numId w:val="900"/>
        </w:numPr>
        <w:spacing w:before="0" w:after="0"/>
      </w:pPr>
      <w:r>
        <w:t>Quorum Systems</w:t>
      </w:r>
    </w:p>
    <w:p>
      <w:pPr>
        <w:numPr>
          <w:ilvl w:val="1"/>
          <w:numId w:val="900"/>
        </w:numPr>
        <w:spacing w:before="0" w:after="0"/>
      </w:pPr>
      <w:r>
        <w:t>Quorum Definitions</w:t>
      </w:r>
    </w:p>
    <w:p>
      <w:pPr>
        <w:numPr>
          <w:ilvl w:val="2"/>
          <w:numId w:val="900"/>
        </w:numPr>
        <w:spacing w:before="0" w:after="0"/>
      </w:pPr>
      <w:r>
        <w:t>Intersection Properties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2"/>
          <w:numId w:val="900"/>
        </w:numPr>
        <w:spacing w:before="0" w:after="0"/>
      </w:pPr>
      <w:r>
        <w:t>Fault Tolerance Analysis</w:t>
      </w:r>
    </w:p>
    <w:p>
      <w:pPr>
        <w:numPr>
          <w:ilvl w:val="1"/>
          <w:numId w:val="900"/>
        </w:numPr>
        <w:spacing w:before="0" w:after="0"/>
      </w:pPr>
      <w:r>
        <w:t>Quorum Types</w:t>
      </w:r>
    </w:p>
    <w:p>
      <w:pPr>
        <w:numPr>
          <w:ilvl w:val="2"/>
          <w:numId w:val="900"/>
        </w:numPr>
        <w:spacing w:before="0" w:after="0"/>
      </w:pPr>
      <w:r>
        <w:t>Majority Quorums</w:t>
      </w:r>
    </w:p>
    <w:p>
      <w:pPr>
        <w:numPr>
          <w:ilvl w:val="2"/>
          <w:numId w:val="900"/>
        </w:numPr>
        <w:spacing w:before="0" w:after="0"/>
      </w:pPr>
      <w:r>
        <w:t>Weighted Quorums</w:t>
      </w:r>
    </w:p>
    <w:p>
      <w:pPr>
        <w:numPr>
          <w:ilvl w:val="2"/>
          <w:numId w:val="900"/>
        </w:numPr>
        <w:spacing w:before="0" w:after="0"/>
      </w:pPr>
      <w:r>
        <w:t>Grid Quorums</w:t>
      </w:r>
    </w:p>
    <w:p>
      <w:pPr>
        <w:numPr>
          <w:ilvl w:val="2"/>
          <w:numId w:val="900"/>
        </w:numPr>
        <w:spacing w:before="0" w:after="0"/>
      </w:pPr>
      <w:r>
        <w:t>Hierarchical Quorums</w:t>
      </w:r>
    </w:p>
    <w:p>
      <w:pPr>
        <w:numPr>
          <w:ilvl w:val="1"/>
          <w:numId w:val="900"/>
        </w:numPr>
        <w:spacing w:before="0" w:after="0"/>
      </w:pPr>
      <w:r>
        <w:t>Byzantine Quorum Systems</w:t>
      </w:r>
    </w:p>
    <w:p>
      <w:pPr>
        <w:numPr>
          <w:ilvl w:val="2"/>
          <w:numId w:val="900"/>
        </w:numPr>
        <w:spacing w:before="0" w:after="0"/>
      </w:pPr>
      <w:r>
        <w:t>Masking Quorums</w:t>
      </w:r>
    </w:p>
    <w:p>
      <w:pPr>
        <w:numPr>
          <w:ilvl w:val="2"/>
          <w:numId w:val="900"/>
        </w:numPr>
        <w:spacing w:before="0" w:after="0"/>
      </w:pPr>
      <w:r>
        <w:t>Dissemination Quorums</w:t>
      </w:r>
    </w:p>
    <w:p>
      <w:pPr>
        <w:numPr>
          <w:ilvl w:val="2"/>
          <w:numId w:val="900"/>
        </w:numPr>
        <w:spacing w:before="0" w:after="0"/>
      </w:pPr>
      <w:r>
        <w:t>Byzantine Fault Tolerance</w:t>
      </w:r>
    </w:p>
    <w:p>
      <w:pPr>
        <w:numPr>
          <w:ilvl w:val="1"/>
          <w:numId w:val="900"/>
        </w:numPr>
        <w:spacing w:before="0" w:after="0"/>
      </w:pPr>
      <w:r>
        <w:t>Probabilistic Quorums</w:t>
      </w:r>
    </w:p>
    <w:p>
      <w:pPr>
        <w:numPr>
          <w:ilvl w:val="2"/>
          <w:numId w:val="900"/>
        </w:numPr>
        <w:spacing w:before="0" w:after="0"/>
      </w:pPr>
      <w:r>
        <w:t>Randomized Selection</w:t>
      </w:r>
    </w:p>
    <w:p>
      <w:pPr>
        <w:numPr>
          <w:ilvl w:val="2"/>
          <w:numId w:val="900"/>
        </w:numPr>
        <w:spacing w:before="0" w:after="0"/>
      </w:pPr>
      <w:r>
        <w:t>Failure Probability Analysis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State Machine Replication</w:t>
      </w:r>
    </w:p>
    <w:p>
      <w:pPr>
        <w:numPr>
          <w:ilvl w:val="1"/>
          <w:numId w:val="900"/>
        </w:numPr>
        <w:spacing w:before="0" w:after="0"/>
      </w:pPr>
      <w:r>
        <w:t>Replicated State Machine Model</w:t>
      </w:r>
    </w:p>
    <w:p>
      <w:pPr>
        <w:numPr>
          <w:ilvl w:val="2"/>
          <w:numId w:val="900"/>
        </w:numPr>
        <w:spacing w:before="0" w:after="0"/>
      </w:pPr>
      <w:r>
        <w:t>Deterministic Execution</w:t>
      </w:r>
    </w:p>
    <w:p>
      <w:pPr>
        <w:numPr>
          <w:ilvl w:val="2"/>
          <w:numId w:val="900"/>
        </w:numPr>
        <w:spacing w:before="0" w:after="0"/>
      </w:pPr>
      <w:r>
        <w:t>Command Ordering</w:t>
      </w:r>
    </w:p>
    <w:p>
      <w:pPr>
        <w:numPr>
          <w:ilvl w:val="2"/>
          <w:numId w:val="900"/>
        </w:numPr>
        <w:spacing w:before="0" w:after="0"/>
      </w:pPr>
      <w:r>
        <w:t>State Consistency</w:t>
      </w:r>
    </w:p>
    <w:p>
      <w:pPr>
        <w:numPr>
          <w:ilvl w:val="1"/>
          <w:numId w:val="900"/>
        </w:numPr>
        <w:spacing w:before="0" w:after="0"/>
      </w:pPr>
      <w:r>
        <w:t>Log-based Replication</w:t>
      </w:r>
    </w:p>
    <w:p>
      <w:pPr>
        <w:numPr>
          <w:ilvl w:val="2"/>
          <w:numId w:val="900"/>
        </w:numPr>
        <w:spacing w:before="0" w:after="0"/>
      </w:pPr>
      <w:r>
        <w:t>Command Logging</w:t>
      </w:r>
    </w:p>
    <w:p>
      <w:pPr>
        <w:numPr>
          <w:ilvl w:val="2"/>
          <w:numId w:val="900"/>
        </w:numPr>
        <w:spacing w:before="0" w:after="0"/>
      </w:pPr>
      <w:r>
        <w:t>Log Compaction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Primary-Backup Replication</w:t>
      </w:r>
    </w:p>
    <w:p>
      <w:pPr>
        <w:numPr>
          <w:ilvl w:val="2"/>
          <w:numId w:val="900"/>
        </w:numPr>
        <w:spacing w:before="0" w:after="0"/>
      </w:pPr>
      <w:r>
        <w:t>Primary Selection</w:t>
      </w:r>
    </w:p>
    <w:p>
      <w:pPr>
        <w:numPr>
          <w:ilvl w:val="2"/>
          <w:numId w:val="900"/>
        </w:numPr>
        <w:spacing w:before="0" w:after="0"/>
      </w:pPr>
      <w:r>
        <w:t>Backup Synchronization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Chain Replication</w:t>
      </w:r>
    </w:p>
    <w:p>
      <w:pPr>
        <w:numPr>
          <w:ilvl w:val="2"/>
          <w:numId w:val="900"/>
        </w:numPr>
        <w:spacing w:before="0" w:after="0"/>
      </w:pPr>
      <w:r>
        <w:t>Linear Chain Organization</w:t>
      </w:r>
    </w:p>
    <w:p>
      <w:pPr>
        <w:numPr>
          <w:ilvl w:val="2"/>
          <w:numId w:val="900"/>
        </w:numPr>
        <w:spacing w:before="0" w:after="0"/>
      </w:pPr>
      <w:r>
        <w:t>Update Propagation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0"/>
          <w:numId w:val="900"/>
        </w:numPr>
        <w:spacing w:before="0" w:after="0"/>
      </w:pPr>
      <w:r>
        <w:t>Atomic Broadcast</w:t>
      </w:r>
    </w:p>
    <w:p>
      <w:pPr>
        <w:numPr>
          <w:ilvl w:val="1"/>
          <w:numId w:val="900"/>
        </w:numPr>
        <w:spacing w:before="0" w:after="0"/>
      </w:pPr>
      <w:r>
        <w:t>Relationship to Consensus</w:t>
      </w:r>
    </w:p>
    <w:p>
      <w:pPr>
        <w:numPr>
          <w:ilvl w:val="2"/>
          <w:numId w:val="900"/>
        </w:numPr>
        <w:spacing w:before="0" w:after="0"/>
      </w:pPr>
      <w:r>
        <w:t>Equivalence Results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Total Order Properties</w:t>
      </w:r>
    </w:p>
    <w:p>
      <w:pPr>
        <w:numPr>
          <w:ilvl w:val="2"/>
          <w:numId w:val="900"/>
        </w:numPr>
        <w:spacing w:before="0" w:after="0"/>
      </w:pPr>
      <w:r>
        <w:t>Agreement on Order</w:t>
      </w:r>
    </w:p>
    <w:p>
      <w:pPr>
        <w:numPr>
          <w:ilvl w:val="2"/>
          <w:numId w:val="900"/>
        </w:numPr>
        <w:spacing w:before="0" w:after="0"/>
      </w:pPr>
      <w:r>
        <w:t>Validity Guarantees</w:t>
      </w:r>
    </w:p>
    <w:p>
      <w:pPr>
        <w:numPr>
          <w:ilvl w:val="2"/>
          <w:numId w:val="900"/>
        </w:numPr>
        <w:spacing w:before="0" w:after="0"/>
      </w:pPr>
      <w:r>
        <w:t>Termination Conditions</w:t>
      </w:r>
    </w:p>
    <w:p>
      <w:pPr>
        <w:numPr>
          <w:ilvl w:val="1"/>
          <w:numId w:val="900"/>
        </w:numPr>
        <w:spacing w:before="0" w:after="0"/>
      </w:pPr>
      <w:r>
        <w:t>Causal Order Broadcast</w:t>
      </w:r>
    </w:p>
    <w:p>
      <w:pPr>
        <w:numPr>
          <w:ilvl w:val="2"/>
          <w:numId w:val="900"/>
        </w:numPr>
        <w:spacing w:before="0" w:after="0"/>
      </w:pPr>
      <w:r>
        <w:t>Causal Dependencies</w:t>
      </w:r>
    </w:p>
    <w:p>
      <w:pPr>
        <w:numPr>
          <w:ilvl w:val="2"/>
          <w:numId w:val="900"/>
        </w:numPr>
        <w:spacing w:before="0" w:after="0"/>
      </w:pPr>
      <w:r>
        <w:t>Vector Clock Usage</w:t>
      </w:r>
    </w:p>
    <w:p>
      <w:pPr>
        <w:numPr>
          <w:ilvl w:val="2"/>
          <w:numId w:val="900"/>
        </w:numPr>
        <w:spacing w:before="0" w:after="0"/>
      </w:pPr>
      <w:r>
        <w:t>Delivery Conditions</w:t>
      </w:r>
    </w:p>
    <w:p>
      <w:pPr>
        <w:numPr>
          <w:ilvl w:val="0"/>
          <w:numId w:val="900"/>
        </w:numPr>
        <w:spacing w:before="0" w:after="0"/>
      </w:pPr>
      <w:r>
        <w:t>Failure Detectors</w:t>
      </w:r>
    </w:p>
    <w:p>
      <w:pPr>
        <w:numPr>
          <w:ilvl w:val="1"/>
          <w:numId w:val="900"/>
        </w:numPr>
        <w:spacing w:before="0" w:after="0"/>
      </w:pPr>
      <w:r>
        <w:t>Perfect Failure Detectors</w:t>
      </w:r>
    </w:p>
    <w:p>
      <w:pPr>
        <w:numPr>
          <w:ilvl w:val="2"/>
          <w:numId w:val="900"/>
        </w:numPr>
        <w:spacing w:before="0" w:after="0"/>
      </w:pPr>
      <w:r>
        <w:t>Strong Completeness</w:t>
      </w:r>
    </w:p>
    <w:p>
      <w:pPr>
        <w:numPr>
          <w:ilvl w:val="2"/>
          <w:numId w:val="900"/>
        </w:numPr>
        <w:spacing w:before="0" w:after="0"/>
      </w:pPr>
      <w:r>
        <w:t>Strong Accuracy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Eventually Perfect Detectors</w:t>
      </w:r>
    </w:p>
    <w:p>
      <w:pPr>
        <w:numPr>
          <w:ilvl w:val="2"/>
          <w:numId w:val="900"/>
        </w:numPr>
        <w:spacing w:before="0" w:after="0"/>
      </w:pPr>
      <w:r>
        <w:t>Eventual Accuracy</w:t>
      </w:r>
    </w:p>
    <w:p>
      <w:pPr>
        <w:numPr>
          <w:ilvl w:val="2"/>
          <w:numId w:val="900"/>
        </w:numPr>
        <w:spacing w:before="0" w:after="0"/>
      </w:pPr>
      <w:r>
        <w:t>Practical Implementations</w:t>
      </w:r>
    </w:p>
    <w:p>
      <w:pPr>
        <w:numPr>
          <w:ilvl w:val="2"/>
          <w:numId w:val="900"/>
        </w:numPr>
        <w:spacing w:before="0" w:after="0"/>
      </w:pPr>
      <w:r>
        <w:t>Timeout-based Approaches</w:t>
      </w:r>
    </w:p>
    <w:p>
      <w:pPr>
        <w:numPr>
          <w:ilvl w:val="1"/>
          <w:numId w:val="900"/>
        </w:numPr>
        <w:spacing w:before="0" w:after="0"/>
      </w:pPr>
      <w:r>
        <w:t>Weakest Failure Detectors</w:t>
      </w:r>
    </w:p>
    <w:p>
      <w:pPr>
        <w:numPr>
          <w:ilvl w:val="2"/>
          <w:numId w:val="900"/>
        </w:numPr>
        <w:spacing w:before="0" w:after="0"/>
      </w:pPr>
      <w:r>
        <w:t>Omega Detector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Consensus Solvability</w:t>
      </w:r>
    </w:p>
    <w:p>
      <w:pPr>
        <w:numPr>
          <w:ilvl w:val="1"/>
          <w:numId w:val="900"/>
        </w:numPr>
        <w:spacing w:before="0" w:after="0"/>
      </w:pPr>
      <w:r>
        <w:t>Unreliable Failure Detectors</w:t>
      </w:r>
    </w:p>
    <w:p>
      <w:pPr>
        <w:numPr>
          <w:ilvl w:val="2"/>
          <w:numId w:val="900"/>
        </w:numPr>
        <w:spacing w:before="0" w:after="0"/>
      </w:pPr>
      <w:r>
        <w:t>Partial Accuracy</w:t>
      </w:r>
    </w:p>
    <w:p>
      <w:pPr>
        <w:numPr>
          <w:ilvl w:val="2"/>
          <w:numId w:val="900"/>
        </w:numPr>
        <w:spacing w:before="0" w:after="0"/>
      </w:pPr>
      <w:r>
        <w:t>Probabilistic Guarantees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Randomized Consensus</w:t>
      </w:r>
    </w:p>
    <w:p>
      <w:pPr>
        <w:numPr>
          <w:ilvl w:val="1"/>
          <w:numId w:val="900"/>
        </w:numPr>
        <w:spacing w:before="0" w:after="0"/>
      </w:pPr>
      <w:r>
        <w:t>Ben-Or Algorithm</w:t>
      </w:r>
    </w:p>
    <w:p>
      <w:pPr>
        <w:numPr>
          <w:ilvl w:val="2"/>
          <w:numId w:val="900"/>
        </w:numPr>
        <w:spacing w:before="0" w:after="0"/>
      </w:pPr>
      <w:r>
        <w:t>Coin Flipping</w:t>
      </w:r>
    </w:p>
    <w:p>
      <w:pPr>
        <w:numPr>
          <w:ilvl w:val="2"/>
          <w:numId w:val="900"/>
        </w:numPr>
        <w:spacing w:before="0" w:after="0"/>
      </w:pPr>
      <w:r>
        <w:t>Expected Termination</w:t>
      </w:r>
    </w:p>
    <w:p>
      <w:pPr>
        <w:numPr>
          <w:ilvl w:val="2"/>
          <w:numId w:val="900"/>
        </w:numPr>
        <w:spacing w:before="0" w:after="0"/>
      </w:pPr>
      <w:r>
        <w:t>Byzantine Tolerance</w:t>
      </w:r>
    </w:p>
    <w:p>
      <w:pPr>
        <w:numPr>
          <w:ilvl w:val="1"/>
          <w:numId w:val="900"/>
        </w:numPr>
        <w:spacing w:before="0" w:after="0"/>
      </w:pPr>
      <w:r>
        <w:t>Bracha's Algorithm</w:t>
      </w:r>
    </w:p>
    <w:p>
      <w:pPr>
        <w:numPr>
          <w:ilvl w:val="2"/>
          <w:numId w:val="900"/>
        </w:numPr>
        <w:spacing w:before="0" w:after="0"/>
      </w:pPr>
      <w:r>
        <w:t>Reliable Broadcast</w:t>
      </w:r>
    </w:p>
    <w:p>
      <w:pPr>
        <w:numPr>
          <w:ilvl w:val="2"/>
          <w:numId w:val="900"/>
        </w:numPr>
        <w:spacing w:before="0" w:after="0"/>
      </w:pPr>
      <w:r>
        <w:t>Randomized Agreement</w:t>
      </w:r>
    </w:p>
    <w:p>
      <w:pPr>
        <w:numPr>
          <w:ilvl w:val="2"/>
          <w:numId w:val="900"/>
        </w:numPr>
        <w:spacing w:before="0" w:after="0"/>
      </w:pPr>
      <w:r>
        <w:t>Asynchronous Model</w:t>
      </w:r>
    </w:p>
    <w:p>
      <w:pPr>
        <w:numPr>
          <w:ilvl w:val="1"/>
          <w:numId w:val="900"/>
        </w:numPr>
        <w:spacing w:before="0" w:after="0"/>
      </w:pPr>
      <w:r>
        <w:t>Practical Randomized Protocols</w:t>
      </w:r>
    </w:p>
    <w:p>
      <w:pPr>
        <w:numPr>
          <w:ilvl w:val="2"/>
          <w:numId w:val="900"/>
        </w:numPr>
        <w:spacing w:before="0" w:after="0"/>
      </w:pPr>
      <w:r>
        <w:t>Pseudorandom Generators</w:t>
      </w:r>
    </w:p>
    <w:p>
      <w:pPr>
        <w:numPr>
          <w:ilvl w:val="2"/>
          <w:numId w:val="900"/>
        </w:numPr>
        <w:spacing w:before="0" w:after="0"/>
      </w:pPr>
      <w:r>
        <w:t>Common Coins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0"/>
          <w:numId w:val="900"/>
        </w:numPr>
        <w:spacing w:before="0" w:after="0"/>
      </w:pPr>
      <w:r>
        <w:t>Self-Stabilizing Consensus</w:t>
      </w:r>
    </w:p>
    <w:p>
      <w:pPr>
        <w:numPr>
          <w:ilvl w:val="1"/>
          <w:numId w:val="900"/>
        </w:numPr>
        <w:spacing w:before="0" w:after="0"/>
      </w:pPr>
      <w:r>
        <w:t>Self-Stabilization Properties</w:t>
      </w:r>
    </w:p>
    <w:p>
      <w:pPr>
        <w:numPr>
          <w:ilvl w:val="2"/>
          <w:numId w:val="900"/>
        </w:numPr>
        <w:spacing w:before="0" w:after="0"/>
      </w:pPr>
      <w:r>
        <w:t>Convergence Guarantees</w:t>
      </w:r>
    </w:p>
    <w:p>
      <w:pPr>
        <w:numPr>
          <w:ilvl w:val="2"/>
          <w:numId w:val="900"/>
        </w:numPr>
        <w:spacing w:before="0" w:after="0"/>
      </w:pPr>
      <w:r>
        <w:t>Fault Recovery</w:t>
      </w:r>
    </w:p>
    <w:p>
      <w:pPr>
        <w:numPr>
          <w:ilvl w:val="2"/>
          <w:numId w:val="900"/>
        </w:numPr>
        <w:spacing w:before="0" w:after="0"/>
      </w:pPr>
      <w:r>
        <w:t>Automatic Correction</w:t>
      </w:r>
    </w:p>
    <w:p>
      <w:pPr>
        <w:numPr>
          <w:ilvl w:val="1"/>
          <w:numId w:val="900"/>
        </w:numPr>
        <w:spacing w:before="0" w:after="0"/>
      </w:pPr>
      <w:r>
        <w:t>Stabilizing Algorithms</w:t>
      </w:r>
    </w:p>
    <w:p>
      <w:pPr>
        <w:numPr>
          <w:ilvl w:val="2"/>
          <w:numId w:val="900"/>
        </w:numPr>
        <w:spacing w:before="0" w:after="0"/>
      </w:pPr>
      <w:r>
        <w:t>Local Correction</w:t>
      </w:r>
    </w:p>
    <w:p>
      <w:pPr>
        <w:numPr>
          <w:ilvl w:val="2"/>
          <w:numId w:val="900"/>
        </w:numPr>
        <w:spacing w:before="0" w:after="0"/>
      </w:pPr>
      <w:r>
        <w:t>Global Convergence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Ad-hoc Networks</w:t>
      </w:r>
    </w:p>
    <w:p>
      <w:pPr>
        <w:numPr>
          <w:ilvl w:val="2"/>
          <w:numId w:val="900"/>
        </w:numPr>
        <w:spacing w:before="0" w:after="0"/>
      </w:pPr>
      <w:r>
        <w:t>Fault-Prone Environments</w:t>
      </w:r>
    </w:p>
    <w:p>
      <w:pPr>
        <w:numPr>
          <w:ilvl w:val="0"/>
          <w:numId w:val="900"/>
        </w:numPr>
        <w:spacing w:before="0" w:after="0"/>
      </w:pPr>
      <w:r>
        <w:t>Consensus in Dynamic Networks</w:t>
      </w:r>
    </w:p>
    <w:p>
      <w:pPr>
        <w:numPr>
          <w:ilvl w:val="1"/>
          <w:numId w:val="900"/>
        </w:numPr>
        <w:spacing w:before="0" w:after="0"/>
      </w:pPr>
      <w:r>
        <w:t>Membership Changes</w:t>
      </w:r>
    </w:p>
    <w:p>
      <w:pPr>
        <w:numPr>
          <w:ilvl w:val="2"/>
          <w:numId w:val="900"/>
        </w:numPr>
        <w:spacing w:before="0" w:after="0"/>
      </w:pPr>
      <w:r>
        <w:t>Join and Leave Operations</w:t>
      </w:r>
    </w:p>
    <w:p>
      <w:pPr>
        <w:numPr>
          <w:ilvl w:val="2"/>
          <w:numId w:val="900"/>
        </w:numPr>
        <w:spacing w:before="0" w:after="0"/>
      </w:pPr>
      <w:r>
        <w:t>Reconfiguration Protocols</w:t>
      </w:r>
    </w:p>
    <w:p>
      <w:pPr>
        <w:numPr>
          <w:ilvl w:val="2"/>
          <w:numId w:val="900"/>
        </w:numPr>
        <w:spacing w:before="0" w:after="0"/>
      </w:pPr>
      <w:r>
        <w:t>Safety Preservation</w:t>
      </w:r>
    </w:p>
    <w:p>
      <w:pPr>
        <w:numPr>
          <w:ilvl w:val="1"/>
          <w:numId w:val="900"/>
        </w:numPr>
        <w:spacing w:before="0" w:after="0"/>
      </w:pPr>
      <w:r>
        <w:t>Mobile Networks</w:t>
      </w:r>
    </w:p>
    <w:p>
      <w:pPr>
        <w:numPr>
          <w:ilvl w:val="2"/>
          <w:numId w:val="900"/>
        </w:numPr>
        <w:spacing w:before="0" w:after="0"/>
      </w:pPr>
      <w:r>
        <w:t>Topology Changes</w:t>
      </w:r>
    </w:p>
    <w:p>
      <w:pPr>
        <w:numPr>
          <w:ilvl w:val="2"/>
          <w:numId w:val="900"/>
        </w:numPr>
        <w:spacing w:before="0" w:after="0"/>
      </w:pPr>
      <w:r>
        <w:t>Connectivity Variations</w:t>
      </w:r>
    </w:p>
    <w:p>
      <w:pPr>
        <w:numPr>
          <w:ilvl w:val="2"/>
          <w:numId w:val="900"/>
        </w:numPr>
        <w:spacing w:before="0" w:after="0"/>
      </w:pPr>
      <w:r>
        <w:t>Partition Handling</w:t>
      </w:r>
    </w:p>
    <w:p>
      <w:pPr>
        <w:numPr>
          <w:ilvl w:val="1"/>
          <w:numId w:val="900"/>
        </w:numPr>
        <w:spacing w:before="0" w:after="0"/>
      </w:pPr>
      <w:r>
        <w:t>Peer-to-Peer Networks</w:t>
      </w:r>
    </w:p>
    <w:p>
      <w:pPr>
        <w:numPr>
          <w:ilvl w:val="2"/>
          <w:numId w:val="900"/>
        </w:numPr>
        <w:spacing w:before="0" w:after="0"/>
      </w:pPr>
      <w:r>
        <w:t>Churn Handling</w:t>
      </w:r>
    </w:p>
    <w:p>
      <w:pPr>
        <w:numPr>
          <w:ilvl w:val="2"/>
          <w:numId w:val="900"/>
        </w:numPr>
        <w:spacing w:before="0" w:after="0"/>
      </w:pPr>
      <w:r>
        <w:t>Overlay Maintenance</w:t>
      </w:r>
    </w:p>
    <w:p>
      <w:pPr>
        <w:numPr>
          <w:ilvl w:val="2"/>
          <w:numId w:val="900"/>
        </w:numPr>
        <w:spacing w:before="0" w:after="0"/>
      </w:pPr>
      <w:r>
        <w:t>Distributed Hash Tables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Latency Measurements</w:t>
      </w:r>
    </w:p>
    <w:p>
      <w:pPr>
        <w:numPr>
          <w:ilvl w:val="2"/>
          <w:numId w:val="900"/>
        </w:numPr>
        <w:spacing w:before="0" w:after="0"/>
      </w:pPr>
      <w:r>
        <w:t>End-to-end Latency</w:t>
      </w:r>
    </w:p>
    <w:p>
      <w:pPr>
        <w:numPr>
          <w:ilvl w:val="2"/>
          <w:numId w:val="900"/>
        </w:numPr>
        <w:spacing w:before="0" w:after="0"/>
      </w:pPr>
      <w:r>
        <w:t>Processing Delays</w:t>
      </w:r>
    </w:p>
    <w:p>
      <w:pPr>
        <w:numPr>
          <w:ilvl w:val="2"/>
          <w:numId w:val="900"/>
        </w:numPr>
        <w:spacing w:before="0" w:after="0"/>
      </w:pPr>
      <w:r>
        <w:t>Network Delays</w:t>
      </w:r>
    </w:p>
    <w:p>
      <w:pPr>
        <w:numPr>
          <w:ilvl w:val="1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Transaction Rate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Pipeline Optimization</w:t>
      </w:r>
    </w:p>
    <w:p>
      <w:pPr>
        <w:numPr>
          <w:ilvl w:val="1"/>
          <w:numId w:val="900"/>
        </w:numPr>
        <w:spacing w:before="0" w:after="0"/>
      </w:pPr>
      <w:r>
        <w:t>Scalability Factors</w:t>
      </w:r>
    </w:p>
    <w:p>
      <w:pPr>
        <w:numPr>
          <w:ilvl w:val="2"/>
          <w:numId w:val="900"/>
        </w:numPr>
        <w:spacing w:before="0" w:after="0"/>
      </w:pPr>
      <w:r>
        <w:t>Node Count Impact</w:t>
      </w:r>
    </w:p>
    <w:p>
      <w:pPr>
        <w:numPr>
          <w:ilvl w:val="2"/>
          <w:numId w:val="900"/>
        </w:numPr>
        <w:spacing w:before="0" w:after="0"/>
      </w:pPr>
      <w:r>
        <w:t>Message Complexity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Communication Optimization</w:t>
      </w:r>
    </w:p>
    <w:p>
      <w:pPr>
        <w:numPr>
          <w:ilvl w:val="1"/>
          <w:numId w:val="900"/>
        </w:numPr>
        <w:spacing w:before="0" w:after="0"/>
      </w:pPr>
      <w:r>
        <w:t>Message Aggregation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Piggyback Mechanisms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Overlay Networks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Proximity Awareness</w:t>
      </w:r>
    </w:p>
    <w:p>
      <w:pPr>
        <w:numPr>
          <w:ilvl w:val="1"/>
          <w:numId w:val="900"/>
        </w:numPr>
        <w:spacing w:before="0" w:after="0"/>
      </w:pPr>
      <w:r>
        <w:t>Multicast Protocols</w:t>
      </w:r>
    </w:p>
    <w:p>
      <w:pPr>
        <w:numPr>
          <w:ilvl w:val="2"/>
          <w:numId w:val="900"/>
        </w:numPr>
        <w:spacing w:before="0" w:after="0"/>
      </w:pPr>
      <w:r>
        <w:t>Reliable Multicast</w:t>
      </w:r>
    </w:p>
    <w:p>
      <w:pPr>
        <w:numPr>
          <w:ilvl w:val="2"/>
          <w:numId w:val="900"/>
        </w:numPr>
        <w:spacing w:before="0" w:after="0"/>
      </w:pPr>
      <w:r>
        <w:t>Atomic Multicast</w:t>
      </w:r>
    </w:p>
    <w:p>
      <w:pPr>
        <w:numPr>
          <w:ilvl w:val="2"/>
          <w:numId w:val="900"/>
        </w:numPr>
        <w:spacing w:before="0" w:after="0"/>
      </w:pPr>
      <w:r>
        <w:t>Causal Multicast</w:t>
      </w:r>
    </w:p>
    <w:p>
      <w:pPr>
        <w:numPr>
          <w:ilvl w:val="0"/>
          <w:numId w:val="900"/>
        </w:numPr>
        <w:spacing w:before="0" w:after="0"/>
      </w:pPr>
      <w:r>
        <w:t>Computational Optimization</w:t>
      </w:r>
    </w:p>
    <w:p>
      <w:pPr>
        <w:numPr>
          <w:ilvl w:val="1"/>
          <w:numId w:val="900"/>
        </w:numPr>
        <w:spacing w:before="0" w:after="0"/>
      </w:pPr>
      <w:r>
        <w:t>Cryptographic Efficiency</w:t>
      </w:r>
    </w:p>
    <w:p>
      <w:pPr>
        <w:numPr>
          <w:ilvl w:val="2"/>
          <w:numId w:val="900"/>
        </w:numPr>
        <w:spacing w:before="0" w:after="0"/>
      </w:pPr>
      <w:r>
        <w:t>Signature Schemes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Verification Optimization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Concurrent Validation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State Compression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0"/>
          <w:numId w:val="900"/>
        </w:numPr>
        <w:spacing w:before="0" w:after="0"/>
      </w:pPr>
      <w:r>
        <w:t>Adaptive Protocols</w:t>
      </w:r>
    </w:p>
    <w:p>
      <w:pPr>
        <w:numPr>
          <w:ilvl w:val="1"/>
          <w:numId w:val="900"/>
        </w:numPr>
        <w:spacing w:before="0" w:after="0"/>
      </w:pPr>
      <w:r>
        <w:t>Dynamic Parameter Tuning</w:t>
      </w:r>
    </w:p>
    <w:p>
      <w:pPr>
        <w:numPr>
          <w:ilvl w:val="2"/>
          <w:numId w:val="900"/>
        </w:numPr>
        <w:spacing w:before="0" w:after="0"/>
      </w:pPr>
      <w:r>
        <w:t>Timeout Adjustment</w:t>
      </w:r>
    </w:p>
    <w:p>
      <w:pPr>
        <w:numPr>
          <w:ilvl w:val="2"/>
          <w:numId w:val="900"/>
        </w:numPr>
        <w:spacing w:before="0" w:after="0"/>
      </w:pPr>
      <w:r>
        <w:t>Batch Size Optimization</w:t>
      </w:r>
    </w:p>
    <w:p>
      <w:pPr>
        <w:numPr>
          <w:ilvl w:val="2"/>
          <w:numId w:val="900"/>
        </w:numPr>
        <w:spacing w:before="0" w:after="0"/>
      </w:pPr>
      <w:r>
        <w:t>Load-based Adaptation</w:t>
      </w:r>
    </w:p>
    <w:p>
      <w:pPr>
        <w:numPr>
          <w:ilvl w:val="1"/>
          <w:numId w:val="900"/>
        </w:numPr>
        <w:spacing w:before="0" w:after="0"/>
      </w:pPr>
      <w:r>
        <w:t>Failure Rate Adaptation</w:t>
      </w:r>
    </w:p>
    <w:p>
      <w:pPr>
        <w:numPr>
          <w:ilvl w:val="2"/>
          <w:numId w:val="900"/>
        </w:numPr>
        <w:spacing w:before="0" w:after="0"/>
      </w:pPr>
      <w:r>
        <w:t>Fault Detection Tuning</w:t>
      </w:r>
    </w:p>
    <w:p>
      <w:pPr>
        <w:numPr>
          <w:ilvl w:val="2"/>
          <w:numId w:val="900"/>
        </w:numPr>
        <w:spacing w:before="0" w:after="0"/>
      </w:pPr>
      <w:r>
        <w:t>Recovery Optimization</w:t>
      </w:r>
    </w:p>
    <w:p>
      <w:pPr>
        <w:numPr>
          <w:ilvl w:val="2"/>
          <w:numId w:val="900"/>
        </w:numPr>
        <w:spacing w:before="0" w:after="0"/>
      </w:pPr>
      <w:r>
        <w:t>Redundancy Adjustment</w:t>
      </w:r>
    </w:p>
    <w:p>
      <w:pPr>
        <w:numPr>
          <w:ilvl w:val="1"/>
          <w:numId w:val="900"/>
        </w:numPr>
        <w:spacing w:before="0" w:after="0"/>
      </w:pPr>
      <w:r>
        <w:t>Network Condition Adaptation</w:t>
      </w:r>
    </w:p>
    <w:p>
      <w:pPr>
        <w:numPr>
          <w:ilvl w:val="2"/>
          <w:numId w:val="900"/>
        </w:numPr>
        <w:spacing w:before="0" w:after="0"/>
      </w:pPr>
      <w:r>
        <w:t>Bandwidth Awareness</w:t>
      </w:r>
    </w:p>
    <w:p>
      <w:pPr>
        <w:numPr>
          <w:ilvl w:val="2"/>
          <w:numId w:val="900"/>
        </w:numPr>
        <w:spacing w:before="0" w:after="0"/>
      </w:pPr>
      <w:r>
        <w:t>Latency Compensation</w:t>
      </w:r>
    </w:p>
    <w:p>
      <w:pPr>
        <w:numPr>
          <w:ilvl w:val="2"/>
          <w:numId w:val="900"/>
        </w:numPr>
        <w:spacing w:before="0" w:after="0"/>
      </w:pPr>
      <w:r>
        <w:t>Congestion Control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Distributed Databases</w:t>
      </w:r>
    </w:p>
    <w:p>
      <w:pPr>
        <w:numPr>
          <w:ilvl w:val="1"/>
          <w:numId w:val="900"/>
        </w:numPr>
        <w:spacing w:before="0" w:after="0"/>
      </w:pPr>
      <w:r>
        <w:t>Transaction Processing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Three-Phase Commit</w:t>
      </w:r>
    </w:p>
    <w:p>
      <w:pPr>
        <w:numPr>
          <w:ilvl w:val="2"/>
          <w:numId w:val="900"/>
        </w:numPr>
        <w:spacing w:before="0" w:after="0"/>
      </w:pPr>
      <w:r>
        <w:t>Consensus-based Commit</w:t>
      </w:r>
    </w:p>
    <w:p>
      <w:pPr>
        <w:numPr>
          <w:ilvl w:val="1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Master-Slave Replication</w:t>
      </w:r>
    </w:p>
    <w:p>
      <w:pPr>
        <w:numPr>
          <w:ilvl w:val="2"/>
          <w:numId w:val="900"/>
        </w:numPr>
        <w:spacing w:before="0" w:after="0"/>
      </w:pPr>
      <w:r>
        <w:t>Multi-Master Replication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Distributed Query Processing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Result Aggregation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Eventually Consistent Systems</w:t>
      </w:r>
    </w:p>
    <w:p>
      <w:pPr>
        <w:numPr>
          <w:ilvl w:val="2"/>
          <w:numId w:val="900"/>
        </w:numPr>
        <w:spacing w:before="0" w:after="0"/>
      </w:pPr>
      <w:r>
        <w:t>Strong Consistency Options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0"/>
          <w:numId w:val="900"/>
        </w:numPr>
        <w:spacing w:before="0" w:after="0"/>
      </w:pPr>
      <w:r>
        <w:t>Distributed Coordination Services</w:t>
      </w:r>
    </w:p>
    <w:p>
      <w:pPr>
        <w:numPr>
          <w:ilvl w:val="1"/>
          <w:numId w:val="900"/>
        </w:numPr>
        <w:spacing w:before="0" w:after="0"/>
      </w:pPr>
      <w:r>
        <w:t>Apache ZooKeeper</w:t>
      </w:r>
    </w:p>
    <w:p>
      <w:pPr>
        <w:numPr>
          <w:ilvl w:val="2"/>
          <w:numId w:val="900"/>
        </w:numPr>
        <w:spacing w:before="0" w:after="0"/>
      </w:pPr>
      <w:r>
        <w:t>ZAB Protocol Implementation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Leader Election Services</w:t>
      </w:r>
    </w:p>
    <w:p>
      <w:pPr>
        <w:numPr>
          <w:ilvl w:val="1"/>
          <w:numId w:val="900"/>
        </w:numPr>
        <w:spacing w:before="0" w:after="0"/>
      </w:pPr>
      <w:r>
        <w:t>etcd</w:t>
      </w:r>
    </w:p>
    <w:p>
      <w:pPr>
        <w:numPr>
          <w:ilvl w:val="2"/>
          <w:numId w:val="900"/>
        </w:numPr>
        <w:spacing w:before="0" w:after="0"/>
      </w:pPr>
      <w:r>
        <w:t>Raft Implementation</w:t>
      </w:r>
    </w:p>
    <w:p>
      <w:pPr>
        <w:numPr>
          <w:ilvl w:val="2"/>
          <w:numId w:val="900"/>
        </w:numPr>
        <w:spacing w:before="0" w:after="0"/>
      </w:pPr>
      <w:r>
        <w:t>Key-Value Store</w:t>
      </w:r>
    </w:p>
    <w:p>
      <w:pPr>
        <w:numPr>
          <w:ilvl w:val="2"/>
          <w:numId w:val="900"/>
        </w:numPr>
        <w:spacing w:before="0" w:after="0"/>
      </w:pPr>
      <w:r>
        <w:t>Watch Mechanisms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1"/>
          <w:numId w:val="900"/>
        </w:numPr>
        <w:spacing w:before="0" w:after="0"/>
      </w:pPr>
      <w:r>
        <w:t>Consul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Health Checking</w:t>
      </w:r>
    </w:p>
    <w:p>
      <w:pPr>
        <w:numPr>
          <w:ilvl w:val="2"/>
          <w:numId w:val="900"/>
        </w:numPr>
        <w:spacing w:before="0" w:after="0"/>
      </w:pPr>
      <w:r>
        <w:t>Distributed Locking</w:t>
      </w:r>
    </w:p>
    <w:p>
      <w:pPr>
        <w:numPr>
          <w:ilvl w:val="2"/>
          <w:numId w:val="900"/>
        </w:numPr>
        <w:spacing w:before="0" w:after="0"/>
      </w:pPr>
      <w:r>
        <w:t>Configuration Storage</w:t>
      </w:r>
    </w:p>
    <w:p>
      <w:pPr>
        <w:numPr>
          <w:ilvl w:val="1"/>
          <w:numId w:val="900"/>
        </w:numPr>
        <w:spacing w:before="0" w:after="0"/>
      </w:pPr>
      <w:r>
        <w:t>Chubby Lock Service</w:t>
      </w:r>
    </w:p>
    <w:p>
      <w:pPr>
        <w:numPr>
          <w:ilvl w:val="2"/>
          <w:numId w:val="900"/>
        </w:numPr>
        <w:spacing w:before="0" w:after="0"/>
      </w:pPr>
      <w:r>
        <w:t>Coarse-grained Locking</w:t>
      </w:r>
    </w:p>
    <w:p>
      <w:pPr>
        <w:numPr>
          <w:ilvl w:val="2"/>
          <w:numId w:val="900"/>
        </w:numPr>
        <w:spacing w:before="0" w:after="0"/>
      </w:pPr>
      <w:r>
        <w:t>File System Interface</w:t>
      </w:r>
    </w:p>
    <w:p>
      <w:pPr>
        <w:numPr>
          <w:ilvl w:val="2"/>
          <w:numId w:val="900"/>
        </w:numPr>
        <w:spacing w:before="0" w:after="0"/>
      </w:pPr>
      <w:r>
        <w:t>Advisory Locks</w:t>
      </w:r>
    </w:p>
    <w:p>
      <w:pPr>
        <w:numPr>
          <w:ilvl w:val="2"/>
          <w:numId w:val="900"/>
        </w:numPr>
        <w:spacing w:before="0" w:after="0"/>
      </w:pPr>
      <w:r>
        <w:t>Master Election</w:t>
      </w:r>
    </w:p>
    <w:p>
      <w:pPr>
        <w:numPr>
          <w:ilvl w:val="0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Cryptocurrency Systems</w:t>
      </w:r>
    </w:p>
    <w:p>
      <w:pPr>
        <w:numPr>
          <w:ilvl w:val="2"/>
          <w:numId w:val="900"/>
        </w:numPr>
        <w:spacing w:before="0" w:after="0"/>
      </w:pPr>
      <w:r>
        <w:t>Bitcoin Protocol</w:t>
      </w:r>
    </w:p>
    <w:p>
      <w:pPr>
        <w:numPr>
          <w:ilvl w:val="2"/>
          <w:numId w:val="900"/>
        </w:numPr>
        <w:spacing w:before="0" w:after="0"/>
      </w:pPr>
      <w:r>
        <w:t>Ethereum Platform</w:t>
      </w:r>
    </w:p>
    <w:p>
      <w:pPr>
        <w:numPr>
          <w:ilvl w:val="2"/>
          <w:numId w:val="900"/>
        </w:numPr>
        <w:spacing w:before="0" w:after="0"/>
      </w:pPr>
      <w:r>
        <w:t>Transaction Validation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Provenance Tracking</w:t>
      </w:r>
    </w:p>
    <w:p>
      <w:pPr>
        <w:numPr>
          <w:ilvl w:val="2"/>
          <w:numId w:val="900"/>
        </w:numPr>
        <w:spacing w:before="0" w:after="0"/>
      </w:pPr>
      <w:r>
        <w:t>Multi-party Consensus</w:t>
      </w:r>
    </w:p>
    <w:p>
      <w:pPr>
        <w:numPr>
          <w:ilvl w:val="2"/>
          <w:numId w:val="900"/>
        </w:numPr>
        <w:spacing w:before="0" w:after="0"/>
      </w:pPr>
      <w:r>
        <w:t>Immutable Records</w:t>
      </w:r>
    </w:p>
    <w:p>
      <w:pPr>
        <w:numPr>
          <w:ilvl w:val="1"/>
          <w:numId w:val="900"/>
        </w:numPr>
        <w:spacing w:before="0" w:after="0"/>
      </w:pPr>
      <w:r>
        <w:t>Digital Identity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Privacy Preservation</w:t>
      </w:r>
    </w:p>
    <w:p>
      <w:pPr>
        <w:numPr>
          <w:ilvl w:val="1"/>
          <w:numId w:val="900"/>
        </w:numPr>
        <w:spacing w:before="0" w:after="0"/>
      </w:pPr>
      <w:r>
        <w:t>Voting Systems</w:t>
      </w:r>
    </w:p>
    <w:p>
      <w:pPr>
        <w:numPr>
          <w:ilvl w:val="2"/>
          <w:numId w:val="900"/>
        </w:numPr>
        <w:spacing w:before="0" w:after="0"/>
      </w:pPr>
      <w:r>
        <w:t>Electronic Voting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Verifiability Properties</w:t>
      </w:r>
    </w:p>
    <w:p>
      <w:pPr>
        <w:numPr>
          <w:ilvl w:val="0"/>
          <w:numId w:val="900"/>
        </w:numPr>
        <w:spacing w:before="0" w:after="0"/>
      </w:pPr>
      <w:r>
        <w:t>Cloud Computing Infrastructure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 Control Plane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Resource Scheduling</w:t>
      </w:r>
    </w:p>
    <w:p>
      <w:pPr>
        <w:numPr>
          <w:ilvl w:val="1"/>
          <w:numId w:val="900"/>
        </w:numPr>
        <w:spacing w:before="0" w:after="0"/>
      </w:pPr>
      <w:r>
        <w:t>Distributed Storage Systems</w:t>
      </w:r>
    </w:p>
    <w:p>
      <w:pPr>
        <w:numPr>
          <w:ilvl w:val="2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Block Storage</w:t>
      </w:r>
    </w:p>
    <w:p>
      <w:pPr>
        <w:numPr>
          <w:ilvl w:val="2"/>
          <w:numId w:val="900"/>
        </w:numPr>
        <w:spacing w:before="0" w:after="0"/>
      </w:pPr>
      <w:r>
        <w:t>File Systems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Coordination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Circuit Breakers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0"/>
          <w:numId w:val="900"/>
        </w:numPr>
        <w:spacing w:before="0" w:after="0"/>
      </w:pPr>
      <w:r>
        <w:t>Real-time Systems</w:t>
      </w:r>
    </w:p>
    <w:p>
      <w:pPr>
        <w:numPr>
          <w:ilvl w:val="1"/>
          <w:numId w:val="900"/>
        </w:numPr>
        <w:spacing w:before="0" w:after="0"/>
      </w:pPr>
      <w:r>
        <w:t>Industrial Control Systems</w:t>
      </w:r>
    </w:p>
    <w:p>
      <w:pPr>
        <w:numPr>
          <w:ilvl w:val="2"/>
          <w:numId w:val="900"/>
        </w:numPr>
        <w:spacing w:before="0" w:after="0"/>
      </w:pPr>
      <w:r>
        <w:t>Safety-Critical Consensus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Fault Tolerance Requirements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1"/>
          <w:numId w:val="900"/>
        </w:numPr>
        <w:spacing w:before="0" w:after="0"/>
      </w:pPr>
      <w:r>
        <w:t>Financial Trading Systems</w:t>
      </w:r>
    </w:p>
    <w:p>
      <w:pPr>
        <w:numPr>
          <w:ilvl w:val="2"/>
          <w:numId w:val="900"/>
        </w:numPr>
        <w:spacing w:before="0" w:after="0"/>
      </w:pPr>
      <w:r>
        <w:t>Order Matching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High-Frequency Trading</w:t>
      </w:r>
    </w:p>
    <w:p>
      <w:pPr>
        <w:pStyle w:val="Heading1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System Design Principles</w:t>
      </w:r>
    </w:p>
    <w:p>
      <w:pPr>
        <w:numPr>
          <w:ilvl w:val="1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Component Separation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Fault Isolation</w:t>
      </w:r>
    </w:p>
    <w:p>
      <w:pPr>
        <w:numPr>
          <w:ilvl w:val="2"/>
          <w:numId w:val="900"/>
        </w:numPr>
        <w:spacing w:before="0" w:after="0"/>
      </w:pPr>
      <w:r>
        <w:t>Error Containment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Monitoring and Observability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Network Simulation</w:t>
      </w:r>
    </w:p>
    <w:p>
      <w:pPr>
        <w:numPr>
          <w:ilvl w:val="2"/>
          <w:numId w:val="900"/>
        </w:numPr>
        <w:spacing w:before="0" w:after="0"/>
      </w:pPr>
      <w:r>
        <w:t>Fault Injection</w:t>
      </w:r>
    </w:p>
    <w:p>
      <w:pPr>
        <w:numPr>
          <w:ilvl w:val="1"/>
          <w:numId w:val="900"/>
        </w:numPr>
        <w:spacing w:before="0" w:after="0"/>
      </w:pPr>
      <w:r>
        <w:t>Chaos Engineering</w:t>
      </w:r>
    </w:p>
    <w:p>
      <w:pPr>
        <w:numPr>
          <w:ilvl w:val="2"/>
          <w:numId w:val="900"/>
        </w:numPr>
        <w:spacing w:before="0" w:after="0"/>
      </w:pPr>
      <w:r>
        <w:t>Failure Simulation</w:t>
      </w:r>
    </w:p>
    <w:p>
      <w:pPr>
        <w:numPr>
          <w:ilvl w:val="2"/>
          <w:numId w:val="900"/>
        </w:numPr>
        <w:spacing w:before="0" w:after="0"/>
      </w:pPr>
      <w:r>
        <w:t>Resilience Testing</w:t>
      </w:r>
    </w:p>
    <w:p>
      <w:pPr>
        <w:numPr>
          <w:ilvl w:val="2"/>
          <w:numId w:val="900"/>
        </w:numPr>
        <w:spacing w:before="0" w:after="0"/>
      </w:pPr>
      <w:r>
        <w:t>Recovery Validation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0"/>
          <w:numId w:val="900"/>
        </w:numPr>
        <w:spacing w:before="0" w:after="0"/>
      </w:pPr>
      <w:r>
        <w:t>Deployment Considerations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Environment-specific Settings</w:t>
      </w:r>
    </w:p>
    <w:p>
      <w:pPr>
        <w:numPr>
          <w:ilvl w:val="2"/>
          <w:numId w:val="900"/>
        </w:numPr>
        <w:spacing w:before="0" w:after="0"/>
      </w:pPr>
      <w:r>
        <w:t>Dynamic Reconfiguration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Operational Procedures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Maintenance Windows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0"/>
          <w:numId w:val="900"/>
        </w:numPr>
        <w:spacing w:before="0" w:after="0"/>
      </w:pPr>
      <w:r>
        <w:t>Debugging and Troubleshooting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2"/>
          <w:numId w:val="900"/>
        </w:numPr>
        <w:spacing w:before="0" w:after="0"/>
      </w:pPr>
      <w:r>
        <w:t>Split-brain Scenarios</w:t>
      </w:r>
    </w:p>
    <w:p>
      <w:pPr>
        <w:numPr>
          <w:ilvl w:val="2"/>
          <w:numId w:val="900"/>
        </w:numPr>
        <w:spacing w:before="0" w:after="0"/>
      </w:pPr>
      <w:r>
        <w:t>Message Ordering Problems</w:t>
      </w:r>
    </w:p>
    <w:p>
      <w:pPr>
        <w:numPr>
          <w:ilvl w:val="2"/>
          <w:numId w:val="900"/>
        </w:numPr>
        <w:spacing w:before="0" w:after="0"/>
      </w:pPr>
      <w:r>
        <w:t>Timing Issues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Diagnostic Tools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State Inspection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Manual Intervention</w:t>
      </w:r>
    </w:p>
    <w:p>
      <w:pPr>
        <w:numPr>
          <w:ilvl w:val="2"/>
          <w:numId w:val="900"/>
        </w:numPr>
        <w:spacing w:before="0" w:after="0"/>
      </w:pPr>
      <w:r>
        <w:t>Automated Recovery</w:t>
      </w:r>
    </w:p>
    <w:p>
      <w:pPr>
        <w:numPr>
          <w:ilvl w:val="2"/>
          <w:numId w:val="900"/>
        </w:numPr>
        <w:spacing w:before="0" w:after="0"/>
      </w:pPr>
      <w:r>
        <w:t>Data Repair</w:t>
      </w:r>
    </w:p>
    <w:p>
      <w:pPr>
        <w:numPr>
          <w:ilvl w:val="2"/>
          <w:numId w:val="900"/>
        </w:numPr>
        <w:spacing w:before="0" w:after="0"/>
      </w:pPr>
      <w:r>
        <w:t>Consistency Restoration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