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Discrete Mathematics</w:t>
      </w:r>
    </w:p>
    <w:p>
      <w:pPr>
        <w:pStyle w:val="Heading1"/>
      </w:pPr>
      <w:r>
        <w:t>Foundations of Logic and Proofs</w:t>
      </w:r>
    </w:p>
    <w:p>
      <w:pPr>
        <w:numPr>
          <w:ilvl w:val="0"/>
          <w:numId w:val="900"/>
        </w:numPr>
        <w:spacing w:before="0" w:after="0"/>
      </w:pPr>
      <w:r>
        <w:t>Propositional Logic</w:t>
      </w:r>
    </w:p>
    <w:p>
      <w:pPr>
        <w:numPr>
          <w:ilvl w:val="1"/>
          <w:numId w:val="900"/>
        </w:numPr>
        <w:spacing w:before="0" w:after="0"/>
      </w:pPr>
      <w:r>
        <w:t>Basic Concepts</w:t>
      </w:r>
    </w:p>
    <w:p>
      <w:pPr>
        <w:numPr>
          <w:ilvl w:val="2"/>
          <w:numId w:val="900"/>
        </w:numPr>
        <w:spacing w:before="0" w:after="0"/>
      </w:pPr>
      <w:r>
        <w:t>Definition of a Proposition</w:t>
      </w:r>
    </w:p>
    <w:p>
      <w:pPr>
        <w:numPr>
          <w:ilvl w:val="2"/>
          <w:numId w:val="900"/>
        </w:numPr>
        <w:spacing w:before="0" w:after="0"/>
      </w:pPr>
      <w:r>
        <w:t>Atomic Propositions</w:t>
      </w:r>
    </w:p>
    <w:p>
      <w:pPr>
        <w:numPr>
          <w:ilvl w:val="2"/>
          <w:numId w:val="900"/>
        </w:numPr>
        <w:spacing w:before="0" w:after="0"/>
      </w:pPr>
      <w:r>
        <w:t>Compound Propositions</w:t>
      </w:r>
    </w:p>
    <w:p>
      <w:pPr>
        <w:numPr>
          <w:ilvl w:val="2"/>
          <w:numId w:val="900"/>
        </w:numPr>
        <w:spacing w:before="0" w:after="0"/>
      </w:pPr>
      <w:r>
        <w:t>Statement vs Non-Statement</w:t>
      </w:r>
    </w:p>
    <w:p>
      <w:pPr>
        <w:numPr>
          <w:ilvl w:val="1"/>
          <w:numId w:val="900"/>
        </w:numPr>
        <w:spacing w:before="0" w:after="0"/>
      </w:pPr>
      <w:r>
        <w:t>Logical Connectives</w:t>
      </w:r>
    </w:p>
    <w:p>
      <w:pPr>
        <w:numPr>
          <w:ilvl w:val="2"/>
          <w:numId w:val="900"/>
        </w:numPr>
        <w:spacing w:before="0" w:after="0"/>
      </w:pPr>
      <w:r>
        <w:t>Negation</w:t>
      </w:r>
    </w:p>
    <w:p>
      <w:pPr>
        <w:numPr>
          <w:ilvl w:val="2"/>
          <w:numId w:val="900"/>
        </w:numPr>
        <w:spacing w:before="0" w:after="0"/>
      </w:pPr>
      <w:r>
        <w:t>Conjunction</w:t>
      </w:r>
    </w:p>
    <w:p>
      <w:pPr>
        <w:numPr>
          <w:ilvl w:val="2"/>
          <w:numId w:val="900"/>
        </w:numPr>
        <w:spacing w:before="0" w:after="0"/>
      </w:pPr>
      <w:r>
        <w:t>Disjunction</w:t>
      </w:r>
    </w:p>
    <w:p>
      <w:pPr>
        <w:numPr>
          <w:ilvl w:val="2"/>
          <w:numId w:val="900"/>
        </w:numPr>
        <w:spacing w:before="0" w:after="0"/>
      </w:pPr>
      <w:r>
        <w:t>Exclusive Or</w:t>
      </w:r>
    </w:p>
    <w:p>
      <w:pPr>
        <w:numPr>
          <w:ilvl w:val="2"/>
          <w:numId w:val="900"/>
        </w:numPr>
        <w:spacing w:before="0" w:after="0"/>
      </w:pPr>
      <w:r>
        <w:t>Implication</w:t>
      </w:r>
    </w:p>
    <w:p>
      <w:pPr>
        <w:numPr>
          <w:ilvl w:val="2"/>
          <w:numId w:val="900"/>
        </w:numPr>
        <w:spacing w:before="0" w:after="0"/>
      </w:pPr>
      <w:r>
        <w:t>Biconditional</w:t>
      </w:r>
    </w:p>
    <w:p>
      <w:pPr>
        <w:numPr>
          <w:ilvl w:val="1"/>
          <w:numId w:val="900"/>
        </w:numPr>
        <w:spacing w:before="0" w:after="0"/>
      </w:pPr>
      <w:r>
        <w:t>Syntax and Semantics</w:t>
      </w:r>
    </w:p>
    <w:p>
      <w:pPr>
        <w:numPr>
          <w:ilvl w:val="2"/>
          <w:numId w:val="900"/>
        </w:numPr>
        <w:spacing w:before="0" w:after="0"/>
      </w:pPr>
      <w:r>
        <w:t>Well-Formed Formulas</w:t>
      </w:r>
    </w:p>
    <w:p>
      <w:pPr>
        <w:numPr>
          <w:ilvl w:val="2"/>
          <w:numId w:val="900"/>
        </w:numPr>
        <w:spacing w:before="0" w:after="0"/>
      </w:pPr>
      <w:r>
        <w:t>Precedence of Operators</w:t>
      </w:r>
    </w:p>
    <w:p>
      <w:pPr>
        <w:numPr>
          <w:ilvl w:val="2"/>
          <w:numId w:val="900"/>
        </w:numPr>
        <w:spacing w:before="0" w:after="0"/>
      </w:pPr>
      <w:r>
        <w:t>Parentheses and Grouping</w:t>
      </w:r>
    </w:p>
    <w:p>
      <w:pPr>
        <w:numPr>
          <w:ilvl w:val="1"/>
          <w:numId w:val="900"/>
        </w:numPr>
        <w:spacing w:before="0" w:after="0"/>
      </w:pPr>
      <w:r>
        <w:t>Truth Tables</w:t>
      </w:r>
    </w:p>
    <w:p>
      <w:pPr>
        <w:numPr>
          <w:ilvl w:val="2"/>
          <w:numId w:val="900"/>
        </w:numPr>
        <w:spacing w:before="0" w:after="0"/>
      </w:pPr>
      <w:r>
        <w:t>Constructing Basic Truth Tables</w:t>
      </w:r>
    </w:p>
    <w:p>
      <w:pPr>
        <w:numPr>
          <w:ilvl w:val="2"/>
          <w:numId w:val="900"/>
        </w:numPr>
        <w:spacing w:before="0" w:after="0"/>
      </w:pPr>
      <w:r>
        <w:t>Truth Tables for Complex Formulas</w:t>
      </w:r>
    </w:p>
    <w:p>
      <w:pPr>
        <w:numPr>
          <w:ilvl w:val="2"/>
          <w:numId w:val="900"/>
        </w:numPr>
        <w:spacing w:before="0" w:after="0"/>
      </w:pPr>
      <w:r>
        <w:t>Analyzing Logical Statements</w:t>
      </w:r>
    </w:p>
    <w:p>
      <w:pPr>
        <w:numPr>
          <w:ilvl w:val="1"/>
          <w:numId w:val="900"/>
        </w:numPr>
        <w:spacing w:before="0" w:after="0"/>
      </w:pPr>
      <w:r>
        <w:t>Logical Equivalence</w:t>
      </w:r>
    </w:p>
    <w:p>
      <w:pPr>
        <w:numPr>
          <w:ilvl w:val="2"/>
          <w:numId w:val="900"/>
        </w:numPr>
        <w:spacing w:before="0" w:after="0"/>
      </w:pPr>
      <w:r>
        <w:t>Definition and Testing</w:t>
      </w:r>
    </w:p>
    <w:p>
      <w:pPr>
        <w:numPr>
          <w:ilvl w:val="2"/>
          <w:numId w:val="900"/>
        </w:numPr>
        <w:spacing w:before="0" w:after="0"/>
      </w:pPr>
      <w:r>
        <w:t>Fundamental Equivalences</w:t>
      </w:r>
    </w:p>
    <w:p>
      <w:pPr>
        <w:numPr>
          <w:ilvl w:val="2"/>
          <w:numId w:val="900"/>
        </w:numPr>
        <w:spacing w:before="0" w:after="0"/>
      </w:pPr>
      <w:r>
        <w:t>De Morgan's Laws</w:t>
      </w:r>
    </w:p>
    <w:p>
      <w:pPr>
        <w:numPr>
          <w:ilvl w:val="2"/>
          <w:numId w:val="900"/>
        </w:numPr>
        <w:spacing w:before="0" w:after="0"/>
      </w:pPr>
      <w:r>
        <w:t>Distributive Laws</w:t>
      </w:r>
    </w:p>
    <w:p>
      <w:pPr>
        <w:numPr>
          <w:ilvl w:val="2"/>
          <w:numId w:val="900"/>
        </w:numPr>
        <w:spacing w:before="0" w:after="0"/>
      </w:pPr>
      <w:r>
        <w:t>Absorption Laws</w:t>
      </w:r>
    </w:p>
    <w:p>
      <w:pPr>
        <w:numPr>
          <w:ilvl w:val="2"/>
          <w:numId w:val="900"/>
        </w:numPr>
        <w:spacing w:before="0" w:after="0"/>
      </w:pPr>
      <w:r>
        <w:t>Double Negation</w:t>
      </w:r>
    </w:p>
    <w:p>
      <w:pPr>
        <w:numPr>
          <w:ilvl w:val="2"/>
          <w:numId w:val="900"/>
        </w:numPr>
        <w:spacing w:before="0" w:after="0"/>
      </w:pPr>
      <w:r>
        <w:t>Tautologies</w:t>
      </w:r>
    </w:p>
    <w:p>
      <w:pPr>
        <w:numPr>
          <w:ilvl w:val="2"/>
          <w:numId w:val="900"/>
        </w:numPr>
        <w:spacing w:before="0" w:after="0"/>
      </w:pPr>
      <w:r>
        <w:t>Contradictions</w:t>
      </w:r>
    </w:p>
    <w:p>
      <w:pPr>
        <w:numPr>
          <w:ilvl w:val="2"/>
          <w:numId w:val="900"/>
        </w:numPr>
        <w:spacing w:before="0" w:after="0"/>
      </w:pPr>
      <w:r>
        <w:t>Contingencies</w:t>
      </w:r>
    </w:p>
    <w:p>
      <w:pPr>
        <w:numPr>
          <w:ilvl w:val="1"/>
          <w:numId w:val="900"/>
        </w:numPr>
        <w:spacing w:before="0" w:after="0"/>
      </w:pPr>
      <w:r>
        <w:t>Conditional Statements</w:t>
      </w:r>
    </w:p>
    <w:p>
      <w:pPr>
        <w:numPr>
          <w:ilvl w:val="2"/>
          <w:numId w:val="900"/>
        </w:numPr>
        <w:spacing w:before="0" w:after="0"/>
      </w:pPr>
      <w:r>
        <w:t>Structure of Conditionals</w:t>
      </w:r>
    </w:p>
    <w:p>
      <w:pPr>
        <w:numPr>
          <w:ilvl w:val="2"/>
          <w:numId w:val="900"/>
        </w:numPr>
        <w:spacing w:before="0" w:after="0"/>
      </w:pPr>
      <w:r>
        <w:t>Converse</w:t>
      </w:r>
    </w:p>
    <w:p>
      <w:pPr>
        <w:numPr>
          <w:ilvl w:val="2"/>
          <w:numId w:val="900"/>
        </w:numPr>
        <w:spacing w:before="0" w:after="0"/>
      </w:pPr>
      <w:r>
        <w:t>Contrapositive</w:t>
      </w:r>
    </w:p>
    <w:p>
      <w:pPr>
        <w:numPr>
          <w:ilvl w:val="2"/>
          <w:numId w:val="900"/>
        </w:numPr>
        <w:spacing w:before="0" w:after="0"/>
      </w:pPr>
      <w:r>
        <w:t>Inverse</w:t>
      </w:r>
    </w:p>
    <w:p>
      <w:pPr>
        <w:numPr>
          <w:ilvl w:val="2"/>
          <w:numId w:val="900"/>
        </w:numPr>
        <w:spacing w:before="0" w:after="0"/>
      </w:pPr>
      <w:r>
        <w:t>Necessary and Sufficient Conditions</w:t>
      </w:r>
    </w:p>
    <w:p>
      <w:pPr>
        <w:numPr>
          <w:ilvl w:val="1"/>
          <w:numId w:val="900"/>
        </w:numPr>
        <w:spacing w:before="0" w:after="0"/>
      </w:pPr>
      <w:r>
        <w:t>Argument Forms</w:t>
      </w:r>
    </w:p>
    <w:p>
      <w:pPr>
        <w:numPr>
          <w:ilvl w:val="2"/>
          <w:numId w:val="900"/>
        </w:numPr>
        <w:spacing w:before="0" w:after="0"/>
      </w:pPr>
      <w:r>
        <w:t>Valid Arguments</w:t>
      </w:r>
    </w:p>
    <w:p>
      <w:pPr>
        <w:numPr>
          <w:ilvl w:val="2"/>
          <w:numId w:val="900"/>
        </w:numPr>
        <w:spacing w:before="0" w:after="0"/>
      </w:pPr>
      <w:r>
        <w:t>Invalid Arguments</w:t>
      </w:r>
    </w:p>
    <w:p>
      <w:pPr>
        <w:numPr>
          <w:ilvl w:val="2"/>
          <w:numId w:val="900"/>
        </w:numPr>
        <w:spacing w:before="0" w:after="0"/>
      </w:pPr>
      <w:r>
        <w:t>Sound Arguments</w:t>
      </w:r>
    </w:p>
    <w:p>
      <w:pPr>
        <w:numPr>
          <w:ilvl w:val="1"/>
          <w:numId w:val="900"/>
        </w:numPr>
        <w:spacing w:before="0" w:after="0"/>
      </w:pPr>
      <w:r>
        <w:t>Translation from Natural Language</w:t>
      </w:r>
    </w:p>
    <w:p>
      <w:pPr>
        <w:numPr>
          <w:ilvl w:val="2"/>
          <w:numId w:val="900"/>
        </w:numPr>
        <w:spacing w:before="0" w:after="0"/>
      </w:pPr>
      <w:r>
        <w:t>Identifying Propositions in English</w:t>
      </w:r>
    </w:p>
    <w:p>
      <w:pPr>
        <w:numPr>
          <w:ilvl w:val="2"/>
          <w:numId w:val="900"/>
        </w:numPr>
        <w:spacing w:before="0" w:after="0"/>
      </w:pPr>
      <w:r>
        <w:t>Common Translation Patterns</w:t>
      </w:r>
    </w:p>
    <w:p>
      <w:pPr>
        <w:numPr>
          <w:ilvl w:val="2"/>
          <w:numId w:val="900"/>
        </w:numPr>
        <w:spacing w:before="0" w:after="0"/>
      </w:pPr>
      <w:r>
        <w:t>Ambiguity Resolution</w:t>
      </w:r>
    </w:p>
    <w:p>
      <w:pPr>
        <w:numPr>
          <w:ilvl w:val="1"/>
          <w:numId w:val="900"/>
        </w:numPr>
        <w:spacing w:before="0" w:after="0"/>
      </w:pPr>
      <w:r>
        <w:t>Satisfiability and Validity</w:t>
      </w:r>
    </w:p>
    <w:p>
      <w:pPr>
        <w:numPr>
          <w:ilvl w:val="2"/>
          <w:numId w:val="900"/>
        </w:numPr>
        <w:spacing w:before="0" w:after="0"/>
      </w:pPr>
      <w:r>
        <w:t>Satisfiable Formulas</w:t>
      </w:r>
    </w:p>
    <w:p>
      <w:pPr>
        <w:numPr>
          <w:ilvl w:val="2"/>
          <w:numId w:val="900"/>
        </w:numPr>
        <w:spacing w:before="0" w:after="0"/>
      </w:pPr>
      <w:r>
        <w:t>Valid Formulas</w:t>
      </w:r>
    </w:p>
    <w:p>
      <w:pPr>
        <w:numPr>
          <w:ilvl w:val="2"/>
          <w:numId w:val="900"/>
        </w:numPr>
        <w:spacing w:before="0" w:after="0"/>
      </w:pPr>
      <w:r>
        <w:t>Unsatisfiable Formulas</w:t>
      </w:r>
    </w:p>
    <w:p>
      <w:pPr>
        <w:numPr>
          <w:ilvl w:val="0"/>
          <w:numId w:val="900"/>
        </w:numPr>
        <w:spacing w:before="0" w:after="0"/>
      </w:pPr>
      <w:r>
        <w:t>Predicate Logic</w:t>
      </w:r>
    </w:p>
    <w:p>
      <w:pPr>
        <w:numPr>
          <w:ilvl w:val="1"/>
          <w:numId w:val="900"/>
        </w:numPr>
        <w:spacing w:before="0" w:after="0"/>
      </w:pPr>
      <w:r>
        <w:t>Predicates and Variables</w:t>
      </w:r>
    </w:p>
    <w:p>
      <w:pPr>
        <w:numPr>
          <w:ilvl w:val="2"/>
          <w:numId w:val="900"/>
        </w:numPr>
        <w:spacing w:before="0" w:after="0"/>
      </w:pPr>
      <w:r>
        <w:t>Definition of Predicates</w:t>
      </w:r>
    </w:p>
    <w:p>
      <w:pPr>
        <w:numPr>
          <w:ilvl w:val="2"/>
          <w:numId w:val="900"/>
        </w:numPr>
        <w:spacing w:before="0" w:after="0"/>
      </w:pPr>
      <w:r>
        <w:t>Propositional Functions</w:t>
      </w:r>
    </w:p>
    <w:p>
      <w:pPr>
        <w:numPr>
          <w:ilvl w:val="2"/>
          <w:numId w:val="900"/>
        </w:numPr>
        <w:spacing w:before="0" w:after="0"/>
      </w:pPr>
      <w:r>
        <w:t>Domain of Variables</w:t>
      </w:r>
    </w:p>
    <w:p>
      <w:pPr>
        <w:numPr>
          <w:ilvl w:val="1"/>
          <w:numId w:val="900"/>
        </w:numPr>
        <w:spacing w:before="0" w:after="0"/>
      </w:pPr>
      <w:r>
        <w:t>Quantifiers</w:t>
      </w:r>
    </w:p>
    <w:p>
      <w:pPr>
        <w:numPr>
          <w:ilvl w:val="2"/>
          <w:numId w:val="900"/>
        </w:numPr>
        <w:spacing w:before="0" w:after="0"/>
      </w:pPr>
      <w:r>
        <w:t>Universal Quantifier</w:t>
      </w:r>
    </w:p>
    <w:p>
      <w:pPr>
        <w:numPr>
          <w:ilvl w:val="2"/>
          <w:numId w:val="900"/>
        </w:numPr>
        <w:spacing w:before="0" w:after="0"/>
      </w:pPr>
      <w:r>
        <w:t>Existential Quantifier</w:t>
      </w:r>
    </w:p>
    <w:p>
      <w:pPr>
        <w:numPr>
          <w:ilvl w:val="2"/>
          <w:numId w:val="900"/>
        </w:numPr>
        <w:spacing w:before="0" w:after="0"/>
      </w:pPr>
      <w:r>
        <w:t>Restricted Quantifiers</w:t>
      </w:r>
    </w:p>
    <w:p>
      <w:pPr>
        <w:numPr>
          <w:ilvl w:val="1"/>
          <w:numId w:val="900"/>
        </w:numPr>
        <w:spacing w:before="0" w:after="0"/>
      </w:pPr>
      <w:r>
        <w:t>Quantified Statements</w:t>
      </w:r>
    </w:p>
    <w:p>
      <w:pPr>
        <w:numPr>
          <w:ilvl w:val="2"/>
          <w:numId w:val="900"/>
        </w:numPr>
        <w:spacing w:before="0" w:after="0"/>
      </w:pPr>
      <w:r>
        <w:t>Simple Quantified Statements</w:t>
      </w:r>
    </w:p>
    <w:p>
      <w:pPr>
        <w:numPr>
          <w:ilvl w:val="2"/>
          <w:numId w:val="900"/>
        </w:numPr>
        <w:spacing w:before="0" w:after="0"/>
      </w:pPr>
      <w:r>
        <w:t>Bound Variables</w:t>
      </w:r>
    </w:p>
    <w:p>
      <w:pPr>
        <w:numPr>
          <w:ilvl w:val="2"/>
          <w:numId w:val="900"/>
        </w:numPr>
        <w:spacing w:before="0" w:after="0"/>
      </w:pPr>
      <w:r>
        <w:t>Free Variables</w:t>
      </w:r>
    </w:p>
    <w:p>
      <w:pPr>
        <w:numPr>
          <w:ilvl w:val="2"/>
          <w:numId w:val="900"/>
        </w:numPr>
        <w:spacing w:before="0" w:after="0"/>
      </w:pPr>
      <w:r>
        <w:t>Scope of Quantifiers</w:t>
      </w:r>
    </w:p>
    <w:p>
      <w:pPr>
        <w:numPr>
          <w:ilvl w:val="1"/>
          <w:numId w:val="900"/>
        </w:numPr>
        <w:spacing w:before="0" w:after="0"/>
      </w:pPr>
      <w:r>
        <w:t>Multiple Quantifiers</w:t>
      </w:r>
    </w:p>
    <w:p>
      <w:pPr>
        <w:numPr>
          <w:ilvl w:val="2"/>
          <w:numId w:val="900"/>
        </w:numPr>
        <w:spacing w:before="0" w:after="0"/>
      </w:pPr>
      <w:r>
        <w:t>Order of Quantifiers</w:t>
      </w:r>
    </w:p>
    <w:p>
      <w:pPr>
        <w:numPr>
          <w:ilvl w:val="2"/>
          <w:numId w:val="900"/>
        </w:numPr>
        <w:spacing w:before="0" w:after="0"/>
      </w:pPr>
      <w:r>
        <w:t>Nested Quantifiers</w:t>
      </w:r>
    </w:p>
    <w:p>
      <w:pPr>
        <w:numPr>
          <w:ilvl w:val="2"/>
          <w:numId w:val="900"/>
        </w:numPr>
        <w:spacing w:before="0" w:after="0"/>
      </w:pPr>
      <w:r>
        <w:t>Mixed Quantifiers</w:t>
      </w:r>
    </w:p>
    <w:p>
      <w:pPr>
        <w:numPr>
          <w:ilvl w:val="1"/>
          <w:numId w:val="900"/>
        </w:numPr>
        <w:spacing w:before="0" w:after="0"/>
      </w:pPr>
      <w:r>
        <w:t>Negation of Quantified Statements</w:t>
      </w:r>
    </w:p>
    <w:p>
      <w:pPr>
        <w:numPr>
          <w:ilvl w:val="2"/>
          <w:numId w:val="900"/>
        </w:numPr>
        <w:spacing w:before="0" w:after="0"/>
      </w:pPr>
      <w:r>
        <w:t>Negating Universal Statements</w:t>
      </w:r>
    </w:p>
    <w:p>
      <w:pPr>
        <w:numPr>
          <w:ilvl w:val="2"/>
          <w:numId w:val="900"/>
        </w:numPr>
        <w:spacing w:before="0" w:after="0"/>
      </w:pPr>
      <w:r>
        <w:t>Negating Existential Statements</w:t>
      </w:r>
    </w:p>
    <w:p>
      <w:pPr>
        <w:numPr>
          <w:ilvl w:val="2"/>
          <w:numId w:val="900"/>
        </w:numPr>
        <w:spacing w:before="0" w:after="0"/>
      </w:pPr>
      <w:r>
        <w:t>De Morgan's Laws for Quantifiers</w:t>
      </w:r>
    </w:p>
    <w:p>
      <w:pPr>
        <w:numPr>
          <w:ilvl w:val="1"/>
          <w:numId w:val="900"/>
        </w:numPr>
        <w:spacing w:before="0" w:after="0"/>
      </w:pPr>
      <w:r>
        <w:t>Translation to Predicate Logic</w:t>
      </w:r>
    </w:p>
    <w:p>
      <w:pPr>
        <w:numPr>
          <w:ilvl w:val="2"/>
          <w:numId w:val="900"/>
        </w:numPr>
        <w:spacing w:before="0" w:after="0"/>
      </w:pPr>
      <w:r>
        <w:t>English to Predicate Logic</w:t>
      </w:r>
    </w:p>
    <w:p>
      <w:pPr>
        <w:numPr>
          <w:ilvl w:val="2"/>
          <w:numId w:val="900"/>
        </w:numPr>
        <w:spacing w:before="0" w:after="0"/>
      </w:pPr>
      <w:r>
        <w:t>Mathematical Statements</w:t>
      </w:r>
    </w:p>
    <w:p>
      <w:pPr>
        <w:numPr>
          <w:ilvl w:val="2"/>
          <w:numId w:val="900"/>
        </w:numPr>
        <w:spacing w:before="0" w:after="0"/>
      </w:pPr>
      <w:r>
        <w:t>Complex Statements</w:t>
      </w:r>
    </w:p>
    <w:p>
      <w:pPr>
        <w:numPr>
          <w:ilvl w:val="1"/>
          <w:numId w:val="900"/>
        </w:numPr>
        <w:spacing w:before="0" w:after="0"/>
      </w:pPr>
      <w:r>
        <w:t>Equivalences in Predicate Logic</w:t>
      </w:r>
    </w:p>
    <w:p>
      <w:pPr>
        <w:numPr>
          <w:ilvl w:val="2"/>
          <w:numId w:val="900"/>
        </w:numPr>
        <w:spacing w:before="0" w:after="0"/>
      </w:pPr>
      <w:r>
        <w:t>Quantifier Equivalences</w:t>
      </w:r>
    </w:p>
    <w:p>
      <w:pPr>
        <w:numPr>
          <w:ilvl w:val="2"/>
          <w:numId w:val="900"/>
        </w:numPr>
        <w:spacing w:before="0" w:after="0"/>
      </w:pPr>
      <w:r>
        <w:t>Prenex Normal Form</w:t>
      </w:r>
    </w:p>
    <w:p>
      <w:pPr>
        <w:numPr>
          <w:ilvl w:val="0"/>
          <w:numId w:val="900"/>
        </w:numPr>
        <w:spacing w:before="0" w:after="0"/>
      </w:pPr>
      <w:r>
        <w:t>Rules of Inference</w:t>
      </w:r>
    </w:p>
    <w:p>
      <w:pPr>
        <w:numPr>
          <w:ilvl w:val="1"/>
          <w:numId w:val="900"/>
        </w:numPr>
        <w:spacing w:before="0" w:after="0"/>
      </w:pPr>
      <w:r>
        <w:t>Propositional Inference Rules</w:t>
      </w:r>
    </w:p>
    <w:p>
      <w:pPr>
        <w:numPr>
          <w:ilvl w:val="2"/>
          <w:numId w:val="900"/>
        </w:numPr>
        <w:spacing w:before="0" w:after="0"/>
      </w:pPr>
      <w:r>
        <w:t>Modus Ponens</w:t>
      </w:r>
    </w:p>
    <w:p>
      <w:pPr>
        <w:numPr>
          <w:ilvl w:val="2"/>
          <w:numId w:val="900"/>
        </w:numPr>
        <w:spacing w:before="0" w:after="0"/>
      </w:pPr>
      <w:r>
        <w:t>Modus Tollens</w:t>
      </w:r>
    </w:p>
    <w:p>
      <w:pPr>
        <w:numPr>
          <w:ilvl w:val="2"/>
          <w:numId w:val="900"/>
        </w:numPr>
        <w:spacing w:before="0" w:after="0"/>
      </w:pPr>
      <w:r>
        <w:t>Hypothetical Syllogism</w:t>
      </w:r>
    </w:p>
    <w:p>
      <w:pPr>
        <w:numPr>
          <w:ilvl w:val="2"/>
          <w:numId w:val="900"/>
        </w:numPr>
        <w:spacing w:before="0" w:after="0"/>
      </w:pPr>
      <w:r>
        <w:t>Disjunctive Syllogism</w:t>
      </w:r>
    </w:p>
    <w:p>
      <w:pPr>
        <w:numPr>
          <w:ilvl w:val="2"/>
          <w:numId w:val="900"/>
        </w:numPr>
        <w:spacing w:before="0" w:after="0"/>
      </w:pPr>
      <w:r>
        <w:t>Addition</w:t>
      </w:r>
    </w:p>
    <w:p>
      <w:pPr>
        <w:numPr>
          <w:ilvl w:val="2"/>
          <w:numId w:val="900"/>
        </w:numPr>
        <w:spacing w:before="0" w:after="0"/>
      </w:pPr>
      <w:r>
        <w:t>Simplification</w:t>
      </w:r>
    </w:p>
    <w:p>
      <w:pPr>
        <w:numPr>
          <w:ilvl w:val="2"/>
          <w:numId w:val="900"/>
        </w:numPr>
        <w:spacing w:before="0" w:after="0"/>
      </w:pPr>
      <w:r>
        <w:t>Conjunction</w:t>
      </w:r>
    </w:p>
    <w:p>
      <w:pPr>
        <w:numPr>
          <w:ilvl w:val="2"/>
          <w:numId w:val="900"/>
        </w:numPr>
        <w:spacing w:before="0" w:after="0"/>
      </w:pPr>
      <w:r>
        <w:t>Resolution</w:t>
      </w:r>
    </w:p>
    <w:p>
      <w:pPr>
        <w:numPr>
          <w:ilvl w:val="1"/>
          <w:numId w:val="900"/>
        </w:numPr>
        <w:spacing w:before="0" w:after="0"/>
      </w:pPr>
      <w:r>
        <w:t>Quantifier Inference Rules</w:t>
      </w:r>
    </w:p>
    <w:p>
      <w:pPr>
        <w:numPr>
          <w:ilvl w:val="2"/>
          <w:numId w:val="900"/>
        </w:numPr>
        <w:spacing w:before="0" w:after="0"/>
      </w:pPr>
      <w:r>
        <w:t>Universal Instantiation</w:t>
      </w:r>
    </w:p>
    <w:p>
      <w:pPr>
        <w:numPr>
          <w:ilvl w:val="2"/>
          <w:numId w:val="900"/>
        </w:numPr>
        <w:spacing w:before="0" w:after="0"/>
      </w:pPr>
      <w:r>
        <w:t>Universal Generalization</w:t>
      </w:r>
    </w:p>
    <w:p>
      <w:pPr>
        <w:numPr>
          <w:ilvl w:val="2"/>
          <w:numId w:val="900"/>
        </w:numPr>
        <w:spacing w:before="0" w:after="0"/>
      </w:pPr>
      <w:r>
        <w:t>Existential Instantiation</w:t>
      </w:r>
    </w:p>
    <w:p>
      <w:pPr>
        <w:numPr>
          <w:ilvl w:val="2"/>
          <w:numId w:val="900"/>
        </w:numPr>
        <w:spacing w:before="0" w:after="0"/>
      </w:pPr>
      <w:r>
        <w:t>Existential Generalization</w:t>
      </w:r>
    </w:p>
    <w:p>
      <w:pPr>
        <w:numPr>
          <w:ilvl w:val="1"/>
          <w:numId w:val="900"/>
        </w:numPr>
        <w:spacing w:before="0" w:after="0"/>
      </w:pPr>
      <w:r>
        <w:t>Formal Proof Construction</w:t>
      </w:r>
    </w:p>
    <w:p>
      <w:pPr>
        <w:numPr>
          <w:ilvl w:val="2"/>
          <w:numId w:val="900"/>
        </w:numPr>
        <w:spacing w:before="0" w:after="0"/>
      </w:pPr>
      <w:r>
        <w:t>Proof Structure</w:t>
      </w:r>
    </w:p>
    <w:p>
      <w:pPr>
        <w:numPr>
          <w:ilvl w:val="2"/>
          <w:numId w:val="900"/>
        </w:numPr>
        <w:spacing w:before="0" w:after="0"/>
      </w:pPr>
      <w:r>
        <w:t>Justification of Steps</w:t>
      </w:r>
    </w:p>
    <w:p>
      <w:pPr>
        <w:numPr>
          <w:ilvl w:val="2"/>
          <w:numId w:val="900"/>
        </w:numPr>
        <w:spacing w:before="0" w:after="0"/>
      </w:pPr>
      <w:r>
        <w:t>Direct Application of Rules</w:t>
      </w:r>
    </w:p>
    <w:p>
      <w:pPr>
        <w:numPr>
          <w:ilvl w:val="1"/>
          <w:numId w:val="900"/>
        </w:numPr>
        <w:spacing w:before="0" w:after="0"/>
      </w:pPr>
      <w:r>
        <w:t>Common Logical Fallacies</w:t>
      </w:r>
    </w:p>
    <w:p>
      <w:pPr>
        <w:numPr>
          <w:ilvl w:val="2"/>
          <w:numId w:val="900"/>
        </w:numPr>
        <w:spacing w:before="0" w:after="0"/>
      </w:pPr>
      <w:r>
        <w:t>Affirming the Consequent</w:t>
      </w:r>
    </w:p>
    <w:p>
      <w:pPr>
        <w:numPr>
          <w:ilvl w:val="2"/>
          <w:numId w:val="900"/>
        </w:numPr>
        <w:spacing w:before="0" w:after="0"/>
      </w:pPr>
      <w:r>
        <w:t>Denying the Antecedent</w:t>
      </w:r>
    </w:p>
    <w:p>
      <w:pPr>
        <w:numPr>
          <w:ilvl w:val="2"/>
          <w:numId w:val="900"/>
        </w:numPr>
        <w:spacing w:before="0" w:after="0"/>
      </w:pPr>
      <w:r>
        <w:t>Hasty Generalization</w:t>
      </w:r>
    </w:p>
    <w:p>
      <w:pPr>
        <w:numPr>
          <w:ilvl w:val="2"/>
          <w:numId w:val="900"/>
        </w:numPr>
        <w:spacing w:before="0" w:after="0"/>
      </w:pPr>
      <w:r>
        <w:t>Existential Fallacy</w:t>
      </w:r>
    </w:p>
    <w:p>
      <w:pPr>
        <w:numPr>
          <w:ilvl w:val="0"/>
          <w:numId w:val="900"/>
        </w:numPr>
        <w:spacing w:before="0" w:after="0"/>
      </w:pPr>
      <w:r>
        <w:t>Proof Techniques</w:t>
      </w:r>
    </w:p>
    <w:p>
      <w:pPr>
        <w:numPr>
          <w:ilvl w:val="1"/>
          <w:numId w:val="900"/>
        </w:numPr>
        <w:spacing w:before="0" w:after="0"/>
      </w:pPr>
      <w:r>
        <w:t>Proof Fundamentals</w:t>
      </w:r>
    </w:p>
    <w:p>
      <w:pPr>
        <w:numPr>
          <w:ilvl w:val="2"/>
          <w:numId w:val="900"/>
        </w:numPr>
        <w:spacing w:before="0" w:after="0"/>
      </w:pPr>
      <w:r>
        <w:t>Axioms</w:t>
      </w:r>
    </w:p>
    <w:p>
      <w:pPr>
        <w:numPr>
          <w:ilvl w:val="2"/>
          <w:numId w:val="900"/>
        </w:numPr>
        <w:spacing w:before="0" w:after="0"/>
      </w:pPr>
      <w:r>
        <w:t>Definitions</w:t>
      </w:r>
    </w:p>
    <w:p>
      <w:pPr>
        <w:numPr>
          <w:ilvl w:val="2"/>
          <w:numId w:val="900"/>
        </w:numPr>
        <w:spacing w:before="0" w:after="0"/>
      </w:pPr>
      <w:r>
        <w:t>Theorems</w:t>
      </w:r>
    </w:p>
    <w:p>
      <w:pPr>
        <w:numPr>
          <w:ilvl w:val="2"/>
          <w:numId w:val="900"/>
        </w:numPr>
        <w:spacing w:before="0" w:after="0"/>
      </w:pPr>
      <w:r>
        <w:t>Lemmas</w:t>
      </w:r>
    </w:p>
    <w:p>
      <w:pPr>
        <w:numPr>
          <w:ilvl w:val="2"/>
          <w:numId w:val="900"/>
        </w:numPr>
        <w:spacing w:before="0" w:after="0"/>
      </w:pPr>
      <w:r>
        <w:t>Corollaries</w:t>
      </w:r>
    </w:p>
    <w:p>
      <w:pPr>
        <w:numPr>
          <w:ilvl w:val="2"/>
          <w:numId w:val="900"/>
        </w:numPr>
        <w:spacing w:before="0" w:after="0"/>
      </w:pPr>
      <w:r>
        <w:t>Conjectures</w:t>
      </w:r>
    </w:p>
    <w:p>
      <w:pPr>
        <w:numPr>
          <w:ilvl w:val="1"/>
          <w:numId w:val="900"/>
        </w:numPr>
        <w:spacing w:before="0" w:after="0"/>
      </w:pPr>
      <w:r>
        <w:t>Direct Proof</w:t>
      </w:r>
    </w:p>
    <w:p>
      <w:pPr>
        <w:numPr>
          <w:ilvl w:val="2"/>
          <w:numId w:val="900"/>
        </w:numPr>
        <w:spacing w:before="0" w:after="0"/>
      </w:pPr>
      <w:r>
        <w:t>Structure and Method</w:t>
      </w:r>
    </w:p>
    <w:p>
      <w:pPr>
        <w:numPr>
          <w:ilvl w:val="2"/>
          <w:numId w:val="900"/>
        </w:numPr>
        <w:spacing w:before="0" w:after="0"/>
      </w:pPr>
      <w:r>
        <w:t>Examples in Number Theory</w:t>
      </w:r>
    </w:p>
    <w:p>
      <w:pPr>
        <w:numPr>
          <w:ilvl w:val="2"/>
          <w:numId w:val="900"/>
        </w:numPr>
        <w:spacing w:before="0" w:after="0"/>
      </w:pPr>
      <w:r>
        <w:t>Examples in Set Theory</w:t>
      </w:r>
    </w:p>
    <w:p>
      <w:pPr>
        <w:numPr>
          <w:ilvl w:val="1"/>
          <w:numId w:val="900"/>
        </w:numPr>
        <w:spacing w:before="0" w:after="0"/>
      </w:pPr>
      <w:r>
        <w:t>Proof by Contraposition</w:t>
      </w:r>
    </w:p>
    <w:p>
      <w:pPr>
        <w:numPr>
          <w:ilvl w:val="2"/>
          <w:numId w:val="900"/>
        </w:numPr>
        <w:spacing w:before="0" w:after="0"/>
      </w:pPr>
      <w:r>
        <w:t>Method and Structure</w:t>
      </w:r>
    </w:p>
    <w:p>
      <w:pPr>
        <w:numPr>
          <w:ilvl w:val="2"/>
          <w:numId w:val="900"/>
        </w:numPr>
        <w:spacing w:before="0" w:after="0"/>
      </w:pPr>
      <w:r>
        <w:t>When to Use Contraposition</w:t>
      </w:r>
    </w:p>
    <w:p>
      <w:pPr>
        <w:numPr>
          <w:ilvl w:val="2"/>
          <w:numId w:val="900"/>
        </w:numPr>
        <w:spacing w:before="0" w:after="0"/>
      </w:pPr>
      <w:r>
        <w:t>Examples and Applications</w:t>
      </w:r>
    </w:p>
    <w:p>
      <w:pPr>
        <w:numPr>
          <w:ilvl w:val="1"/>
          <w:numId w:val="900"/>
        </w:numPr>
        <w:spacing w:before="0" w:after="0"/>
      </w:pPr>
      <w:r>
        <w:t>Proof by Contradiction</w:t>
      </w:r>
    </w:p>
    <w:p>
      <w:pPr>
        <w:numPr>
          <w:ilvl w:val="2"/>
          <w:numId w:val="900"/>
        </w:numPr>
        <w:spacing w:before="0" w:after="0"/>
      </w:pPr>
      <w:r>
        <w:t>Method and Structure</w:t>
      </w:r>
    </w:p>
    <w:p>
      <w:pPr>
        <w:numPr>
          <w:ilvl w:val="2"/>
          <w:numId w:val="900"/>
        </w:numPr>
        <w:spacing w:before="0" w:after="0"/>
      </w:pPr>
      <w:r>
        <w:t>Reductio ad Absurdum</w:t>
      </w:r>
    </w:p>
    <w:p>
      <w:pPr>
        <w:numPr>
          <w:ilvl w:val="2"/>
          <w:numId w:val="900"/>
        </w:numPr>
        <w:spacing w:before="0" w:after="0"/>
      </w:pPr>
      <w:r>
        <w:t>Examples and Applications</w:t>
      </w:r>
    </w:p>
    <w:p>
      <w:pPr>
        <w:numPr>
          <w:ilvl w:val="1"/>
          <w:numId w:val="900"/>
        </w:numPr>
        <w:spacing w:before="0" w:after="0"/>
      </w:pPr>
      <w:r>
        <w:t>Proof by Cases</w:t>
      </w:r>
    </w:p>
    <w:p>
      <w:pPr>
        <w:numPr>
          <w:ilvl w:val="2"/>
          <w:numId w:val="900"/>
        </w:numPr>
        <w:spacing w:before="0" w:after="0"/>
      </w:pPr>
      <w:r>
        <w:t>Exhaustive Case Analysis</w:t>
      </w:r>
    </w:p>
    <w:p>
      <w:pPr>
        <w:numPr>
          <w:ilvl w:val="2"/>
          <w:numId w:val="900"/>
        </w:numPr>
        <w:spacing w:before="0" w:after="0"/>
      </w:pPr>
      <w:r>
        <w:t>Constructing Cases</w:t>
      </w:r>
    </w:p>
    <w:p>
      <w:pPr>
        <w:numPr>
          <w:ilvl w:val="2"/>
          <w:numId w:val="900"/>
        </w:numPr>
        <w:spacing w:before="0" w:after="0"/>
      </w:pPr>
      <w:r>
        <w:t>Examples and Applications</w:t>
      </w:r>
    </w:p>
    <w:p>
      <w:pPr>
        <w:numPr>
          <w:ilvl w:val="1"/>
          <w:numId w:val="900"/>
        </w:numPr>
        <w:spacing w:before="0" w:after="0"/>
      </w:pPr>
      <w:r>
        <w:t>Trivial and Vacuous Proofs</w:t>
      </w:r>
    </w:p>
    <w:p>
      <w:pPr>
        <w:numPr>
          <w:ilvl w:val="2"/>
          <w:numId w:val="900"/>
        </w:numPr>
        <w:spacing w:before="0" w:after="0"/>
      </w:pPr>
      <w:r>
        <w:t>Trivial Proofs</w:t>
      </w:r>
    </w:p>
    <w:p>
      <w:pPr>
        <w:numPr>
          <w:ilvl w:val="2"/>
          <w:numId w:val="900"/>
        </w:numPr>
        <w:spacing w:before="0" w:after="0"/>
      </w:pPr>
      <w:r>
        <w:t>Vacuous Proofs</w:t>
      </w:r>
    </w:p>
    <w:p>
      <w:pPr>
        <w:numPr>
          <w:ilvl w:val="2"/>
          <w:numId w:val="900"/>
        </w:numPr>
        <w:spacing w:before="0" w:after="0"/>
      </w:pPr>
      <w:r>
        <w:t>Recognition and Application</w:t>
      </w:r>
    </w:p>
    <w:p>
      <w:pPr>
        <w:numPr>
          <w:ilvl w:val="1"/>
          <w:numId w:val="900"/>
        </w:numPr>
        <w:spacing w:before="0" w:after="0"/>
      </w:pPr>
      <w:r>
        <w:t>Existence Proofs</w:t>
      </w:r>
    </w:p>
    <w:p>
      <w:pPr>
        <w:numPr>
          <w:ilvl w:val="2"/>
          <w:numId w:val="900"/>
        </w:numPr>
        <w:spacing w:before="0" w:after="0"/>
      </w:pPr>
      <w:r>
        <w:t>Constructive Existence Proofs</w:t>
      </w:r>
    </w:p>
    <w:p>
      <w:pPr>
        <w:numPr>
          <w:ilvl w:val="2"/>
          <w:numId w:val="900"/>
        </w:numPr>
        <w:spacing w:before="0" w:after="0"/>
      </w:pPr>
      <w:r>
        <w:t>Non-constructive Existence Proofs</w:t>
      </w:r>
    </w:p>
    <w:p>
      <w:pPr>
        <w:numPr>
          <w:ilvl w:val="1"/>
          <w:numId w:val="900"/>
        </w:numPr>
        <w:spacing w:before="0" w:after="0"/>
      </w:pPr>
      <w:r>
        <w:t>Uniqueness Proofs</w:t>
      </w:r>
    </w:p>
    <w:p>
      <w:pPr>
        <w:numPr>
          <w:ilvl w:val="2"/>
          <w:numId w:val="900"/>
        </w:numPr>
        <w:spacing w:before="0" w:after="0"/>
      </w:pPr>
      <w:r>
        <w:t>Direct Uniqueness Proofs</w:t>
      </w:r>
    </w:p>
    <w:p>
      <w:pPr>
        <w:numPr>
          <w:ilvl w:val="2"/>
          <w:numId w:val="900"/>
        </w:numPr>
        <w:spacing w:before="0" w:after="0"/>
      </w:pPr>
      <w:r>
        <w:t>Proof by Contradiction for Uniqueness</w:t>
      </w:r>
    </w:p>
    <w:p>
      <w:pPr>
        <w:numPr>
          <w:ilvl w:val="1"/>
          <w:numId w:val="900"/>
        </w:numPr>
        <w:spacing w:before="0" w:after="0"/>
      </w:pPr>
      <w:r>
        <w:t>Biconditional Proofs</w:t>
      </w:r>
    </w:p>
    <w:p>
      <w:pPr>
        <w:numPr>
          <w:ilvl w:val="2"/>
          <w:numId w:val="900"/>
        </w:numPr>
        <w:spacing w:before="0" w:after="0"/>
      </w:pPr>
      <w:r>
        <w:t>Proving Both Directions</w:t>
      </w:r>
    </w:p>
    <w:p>
      <w:pPr>
        <w:numPr>
          <w:ilvl w:val="2"/>
          <w:numId w:val="900"/>
        </w:numPr>
        <w:spacing w:before="0" w:after="0"/>
      </w:pPr>
      <w:r>
        <w:t>Chain of Equivalences</w:t>
      </w:r>
    </w:p>
    <w:p>
      <w:pPr>
        <w:numPr>
          <w:ilvl w:val="1"/>
          <w:numId w:val="900"/>
        </w:numPr>
        <w:spacing w:before="0" w:after="0"/>
      </w:pPr>
      <w:r>
        <w:t>Counterexamples</w:t>
      </w:r>
    </w:p>
    <w:p>
      <w:pPr>
        <w:numPr>
          <w:ilvl w:val="2"/>
          <w:numId w:val="900"/>
        </w:numPr>
        <w:spacing w:before="0" w:after="0"/>
      </w:pPr>
      <w:r>
        <w:t>Finding Counterexamples</w:t>
      </w:r>
    </w:p>
    <w:p>
      <w:pPr>
        <w:numPr>
          <w:ilvl w:val="2"/>
          <w:numId w:val="900"/>
        </w:numPr>
        <w:spacing w:before="0" w:after="0"/>
      </w:pPr>
      <w:r>
        <w:t>Disproving Universal Statements</w:t>
      </w:r>
    </w:p>
    <w:p>
      <w:pPr>
        <w:numPr>
          <w:ilvl w:val="1"/>
          <w:numId w:val="900"/>
        </w:numPr>
        <w:spacing w:before="0" w:after="0"/>
      </w:pPr>
      <w:r>
        <w:t>Mathematical Induction</w:t>
      </w:r>
    </w:p>
    <w:p>
      <w:pPr>
        <w:numPr>
          <w:ilvl w:val="2"/>
          <w:numId w:val="900"/>
        </w:numPr>
        <w:spacing w:before="0" w:after="0"/>
      </w:pPr>
      <w:r>
        <w:t>Principle of Mathematical Induction</w:t>
      </w:r>
    </w:p>
    <w:p>
      <w:pPr>
        <w:numPr>
          <w:ilvl w:val="2"/>
          <w:numId w:val="900"/>
        </w:numPr>
        <w:spacing w:before="0" w:after="0"/>
      </w:pPr>
      <w:r>
        <w:t>Base Case</w:t>
      </w:r>
    </w:p>
    <w:p>
      <w:pPr>
        <w:numPr>
          <w:ilvl w:val="2"/>
          <w:numId w:val="900"/>
        </w:numPr>
        <w:spacing w:before="0" w:after="0"/>
      </w:pPr>
      <w:r>
        <w:t>Inductive Step</w:t>
      </w:r>
    </w:p>
    <w:p>
      <w:pPr>
        <w:numPr>
          <w:ilvl w:val="2"/>
          <w:numId w:val="900"/>
        </w:numPr>
        <w:spacing w:before="0" w:after="0"/>
      </w:pPr>
      <w:r>
        <w:t>Inductive Hypothesis</w:t>
      </w:r>
    </w:p>
    <w:p>
      <w:pPr>
        <w:numPr>
          <w:ilvl w:val="2"/>
          <w:numId w:val="900"/>
        </w:numPr>
        <w:spacing w:before="0" w:after="0"/>
      </w:pPr>
      <w:r>
        <w:t>Strong Induction</w:t>
      </w:r>
    </w:p>
    <w:p>
      <w:pPr>
        <w:numPr>
          <w:ilvl w:val="2"/>
          <w:numId w:val="900"/>
        </w:numPr>
        <w:spacing w:before="0" w:after="0"/>
      </w:pPr>
      <w:r>
        <w:t>Well-Ordering Principle</w:t>
      </w:r>
    </w:p>
    <w:p>
      <w:pPr>
        <w:numPr>
          <w:ilvl w:val="2"/>
          <w:numId w:val="900"/>
        </w:numPr>
        <w:spacing w:before="0" w:after="0"/>
      </w:pPr>
      <w:r>
        <w:t>Common Induction Mistakes</w:t>
      </w:r>
    </w:p>
    <w:p>
      <w:pPr>
        <w:pStyle w:val="Heading1"/>
      </w:pPr>
      <w:r>
        <w:t>Set Theory and Basic Structures</w:t>
      </w:r>
    </w:p>
    <w:p>
      <w:pPr>
        <w:numPr>
          <w:ilvl w:val="0"/>
          <w:numId w:val="900"/>
        </w:numPr>
        <w:spacing w:before="0" w:after="0"/>
      </w:pPr>
      <w:r>
        <w:t>Fundamental Set Concepts</w:t>
      </w:r>
    </w:p>
    <w:p>
      <w:pPr>
        <w:numPr>
          <w:ilvl w:val="1"/>
          <w:numId w:val="900"/>
        </w:numPr>
        <w:spacing w:before="0" w:after="0"/>
      </w:pPr>
      <w:r>
        <w:t>Definition of Sets</w:t>
      </w:r>
    </w:p>
    <w:p>
      <w:pPr>
        <w:numPr>
          <w:ilvl w:val="2"/>
          <w:numId w:val="900"/>
        </w:numPr>
        <w:spacing w:before="0" w:after="0"/>
      </w:pPr>
      <w:r>
        <w:t>Roster Notation</w:t>
      </w:r>
    </w:p>
    <w:p>
      <w:pPr>
        <w:numPr>
          <w:ilvl w:val="2"/>
          <w:numId w:val="900"/>
        </w:numPr>
        <w:spacing w:before="0" w:after="0"/>
      </w:pPr>
      <w:r>
        <w:t>Set-Builder Notation</w:t>
      </w:r>
    </w:p>
    <w:p>
      <w:pPr>
        <w:numPr>
          <w:ilvl w:val="2"/>
          <w:numId w:val="900"/>
        </w:numPr>
        <w:spacing w:before="0" w:after="0"/>
      </w:pPr>
      <w:r>
        <w:t>Describing Sets</w:t>
      </w:r>
    </w:p>
    <w:p>
      <w:pPr>
        <w:numPr>
          <w:ilvl w:val="1"/>
          <w:numId w:val="900"/>
        </w:numPr>
        <w:spacing w:before="0" w:after="0"/>
      </w:pPr>
      <w:r>
        <w:t>Basic Set Relations</w:t>
      </w:r>
    </w:p>
    <w:p>
      <w:pPr>
        <w:numPr>
          <w:ilvl w:val="2"/>
          <w:numId w:val="900"/>
        </w:numPr>
        <w:spacing w:before="0" w:after="0"/>
      </w:pPr>
      <w:r>
        <w:t>Set Membership</w:t>
      </w:r>
    </w:p>
    <w:p>
      <w:pPr>
        <w:numPr>
          <w:ilvl w:val="2"/>
          <w:numId w:val="900"/>
        </w:numPr>
        <w:spacing w:before="0" w:after="0"/>
      </w:pPr>
      <w:r>
        <w:t>Set Equality</w:t>
      </w:r>
    </w:p>
    <w:p>
      <w:pPr>
        <w:numPr>
          <w:ilvl w:val="2"/>
          <w:numId w:val="900"/>
        </w:numPr>
        <w:spacing w:before="0" w:after="0"/>
      </w:pPr>
      <w:r>
        <w:t>Subset Relation</w:t>
      </w:r>
    </w:p>
    <w:p>
      <w:pPr>
        <w:numPr>
          <w:ilvl w:val="2"/>
          <w:numId w:val="900"/>
        </w:numPr>
        <w:spacing w:before="0" w:after="0"/>
      </w:pPr>
      <w:r>
        <w:t>Proper Subsets</w:t>
      </w:r>
    </w:p>
    <w:p>
      <w:pPr>
        <w:numPr>
          <w:ilvl w:val="1"/>
          <w:numId w:val="900"/>
        </w:numPr>
        <w:spacing w:before="0" w:after="0"/>
      </w:pPr>
      <w:r>
        <w:t>Special Sets</w:t>
      </w:r>
    </w:p>
    <w:p>
      <w:pPr>
        <w:numPr>
          <w:ilvl w:val="2"/>
          <w:numId w:val="900"/>
        </w:numPr>
        <w:spacing w:before="0" w:after="0"/>
      </w:pPr>
      <w:r>
        <w:t>Empty Set</w:t>
      </w:r>
    </w:p>
    <w:p>
      <w:pPr>
        <w:numPr>
          <w:ilvl w:val="2"/>
          <w:numId w:val="900"/>
        </w:numPr>
        <w:spacing w:before="0" w:after="0"/>
      </w:pPr>
      <w:r>
        <w:t>Universal Set</w:t>
      </w:r>
    </w:p>
    <w:p>
      <w:pPr>
        <w:numPr>
          <w:ilvl w:val="2"/>
          <w:numId w:val="900"/>
        </w:numPr>
        <w:spacing w:before="0" w:after="0"/>
      </w:pPr>
      <w:r>
        <w:t>Singleton Sets</w:t>
      </w:r>
    </w:p>
    <w:p>
      <w:pPr>
        <w:numPr>
          <w:ilvl w:val="1"/>
          <w:numId w:val="900"/>
        </w:numPr>
        <w:spacing w:before="0" w:after="0"/>
      </w:pPr>
      <w:r>
        <w:t>Set Cardinality</w:t>
      </w:r>
    </w:p>
    <w:p>
      <w:pPr>
        <w:numPr>
          <w:ilvl w:val="2"/>
          <w:numId w:val="900"/>
        </w:numPr>
        <w:spacing w:before="0" w:after="0"/>
      </w:pPr>
      <w:r>
        <w:t>Finite Sets</w:t>
      </w:r>
    </w:p>
    <w:p>
      <w:pPr>
        <w:numPr>
          <w:ilvl w:val="2"/>
          <w:numId w:val="900"/>
        </w:numPr>
        <w:spacing w:before="0" w:after="0"/>
      </w:pPr>
      <w:r>
        <w:t>Infinite Sets</w:t>
      </w:r>
    </w:p>
    <w:p>
      <w:pPr>
        <w:numPr>
          <w:ilvl w:val="2"/>
          <w:numId w:val="900"/>
        </w:numPr>
        <w:spacing w:before="0" w:after="0"/>
      </w:pPr>
      <w:r>
        <w:t>Cardinality Notation</w:t>
      </w:r>
    </w:p>
    <w:p>
      <w:pPr>
        <w:numPr>
          <w:ilvl w:val="0"/>
          <w:numId w:val="900"/>
        </w:numPr>
        <w:spacing w:before="0" w:after="0"/>
      </w:pPr>
      <w:r>
        <w:t>Set Operations</w:t>
      </w:r>
    </w:p>
    <w:p>
      <w:pPr>
        <w:numPr>
          <w:ilvl w:val="1"/>
          <w:numId w:val="900"/>
        </w:numPr>
        <w:spacing w:before="0" w:after="0"/>
      </w:pPr>
      <w:r>
        <w:t>Basic Operations</w:t>
      </w:r>
    </w:p>
    <w:p>
      <w:pPr>
        <w:numPr>
          <w:ilvl w:val="2"/>
          <w:numId w:val="900"/>
        </w:numPr>
        <w:spacing w:before="0" w:after="0"/>
      </w:pPr>
      <w:r>
        <w:t>Union</w:t>
      </w:r>
    </w:p>
    <w:p>
      <w:pPr>
        <w:numPr>
          <w:ilvl w:val="2"/>
          <w:numId w:val="900"/>
        </w:numPr>
        <w:spacing w:before="0" w:after="0"/>
      </w:pPr>
      <w:r>
        <w:t>Intersection</w:t>
      </w:r>
    </w:p>
    <w:p>
      <w:pPr>
        <w:numPr>
          <w:ilvl w:val="2"/>
          <w:numId w:val="900"/>
        </w:numPr>
        <w:spacing w:before="0" w:after="0"/>
      </w:pPr>
      <w:r>
        <w:t>Set Difference</w:t>
      </w:r>
    </w:p>
    <w:p>
      <w:pPr>
        <w:numPr>
          <w:ilvl w:val="2"/>
          <w:numId w:val="900"/>
        </w:numPr>
        <w:spacing w:before="0" w:after="0"/>
      </w:pPr>
      <w:r>
        <w:t>Complement</w:t>
      </w:r>
    </w:p>
    <w:p>
      <w:pPr>
        <w:numPr>
          <w:ilvl w:val="2"/>
          <w:numId w:val="900"/>
        </w:numPr>
        <w:spacing w:before="0" w:after="0"/>
      </w:pPr>
      <w:r>
        <w:t>Symmetric Difference</w:t>
      </w:r>
    </w:p>
    <w:p>
      <w:pPr>
        <w:numPr>
          <w:ilvl w:val="1"/>
          <w:numId w:val="900"/>
        </w:numPr>
        <w:spacing w:before="0" w:after="0"/>
      </w:pPr>
      <w:r>
        <w:t>Properties of Set Operations</w:t>
      </w:r>
    </w:p>
    <w:p>
      <w:pPr>
        <w:numPr>
          <w:ilvl w:val="2"/>
          <w:numId w:val="900"/>
        </w:numPr>
        <w:spacing w:before="0" w:after="0"/>
      </w:pPr>
      <w:r>
        <w:t>Commutative Laws</w:t>
      </w:r>
    </w:p>
    <w:p>
      <w:pPr>
        <w:numPr>
          <w:ilvl w:val="2"/>
          <w:numId w:val="900"/>
        </w:numPr>
        <w:spacing w:before="0" w:after="0"/>
      </w:pPr>
      <w:r>
        <w:t>Associative Laws</w:t>
      </w:r>
    </w:p>
    <w:p>
      <w:pPr>
        <w:numPr>
          <w:ilvl w:val="2"/>
          <w:numId w:val="900"/>
        </w:numPr>
        <w:spacing w:before="0" w:after="0"/>
      </w:pPr>
      <w:r>
        <w:t>Distributive Laws</w:t>
      </w:r>
    </w:p>
    <w:p>
      <w:pPr>
        <w:numPr>
          <w:ilvl w:val="2"/>
          <w:numId w:val="900"/>
        </w:numPr>
        <w:spacing w:before="0" w:after="0"/>
      </w:pPr>
      <w:r>
        <w:t>Identity Laws</w:t>
      </w:r>
    </w:p>
    <w:p>
      <w:pPr>
        <w:numPr>
          <w:ilvl w:val="2"/>
          <w:numId w:val="900"/>
        </w:numPr>
        <w:spacing w:before="0" w:after="0"/>
      </w:pPr>
      <w:r>
        <w:t>Complement Laws</w:t>
      </w:r>
    </w:p>
    <w:p>
      <w:pPr>
        <w:numPr>
          <w:ilvl w:val="2"/>
          <w:numId w:val="900"/>
        </w:numPr>
        <w:spacing w:before="0" w:after="0"/>
      </w:pPr>
      <w:r>
        <w:t>Idempotent Laws</w:t>
      </w:r>
    </w:p>
    <w:p>
      <w:pPr>
        <w:numPr>
          <w:ilvl w:val="2"/>
          <w:numId w:val="900"/>
        </w:numPr>
        <w:spacing w:before="0" w:after="0"/>
      </w:pPr>
      <w:r>
        <w:t>De Morgan's Laws for Sets</w:t>
      </w:r>
    </w:p>
    <w:p>
      <w:pPr>
        <w:numPr>
          <w:ilvl w:val="1"/>
          <w:numId w:val="900"/>
        </w:numPr>
        <w:spacing w:before="0" w:after="0"/>
      </w:pPr>
      <w:r>
        <w:t>Venn Diagrams</w:t>
      </w:r>
    </w:p>
    <w:p>
      <w:pPr>
        <w:numPr>
          <w:ilvl w:val="2"/>
          <w:numId w:val="900"/>
        </w:numPr>
        <w:spacing w:before="0" w:after="0"/>
      </w:pPr>
      <w:r>
        <w:t>Two-Set Diagrams</w:t>
      </w:r>
    </w:p>
    <w:p>
      <w:pPr>
        <w:numPr>
          <w:ilvl w:val="2"/>
          <w:numId w:val="900"/>
        </w:numPr>
        <w:spacing w:before="0" w:after="0"/>
      </w:pPr>
      <w:r>
        <w:t>Three-Set Diagrams</w:t>
      </w:r>
    </w:p>
    <w:p>
      <w:pPr>
        <w:numPr>
          <w:ilvl w:val="2"/>
          <w:numId w:val="900"/>
        </w:numPr>
        <w:spacing w:before="0" w:after="0"/>
      </w:pPr>
      <w:r>
        <w:t>Problem Solving with Venn Diagrams</w:t>
      </w:r>
    </w:p>
    <w:p>
      <w:pPr>
        <w:numPr>
          <w:ilvl w:val="0"/>
          <w:numId w:val="900"/>
        </w:numPr>
        <w:spacing w:before="0" w:after="0"/>
      </w:pPr>
      <w:r>
        <w:t>Advanced Set Concepts</w:t>
      </w:r>
    </w:p>
    <w:p>
      <w:pPr>
        <w:numPr>
          <w:ilvl w:val="1"/>
          <w:numId w:val="900"/>
        </w:numPr>
        <w:spacing w:before="0" w:after="0"/>
      </w:pPr>
      <w:r>
        <w:t>Power Sets</w:t>
      </w:r>
    </w:p>
    <w:p>
      <w:pPr>
        <w:numPr>
          <w:ilvl w:val="2"/>
          <w:numId w:val="900"/>
        </w:numPr>
        <w:spacing w:before="0" w:after="0"/>
      </w:pPr>
      <w:r>
        <w:t>Definition and Construction</w:t>
      </w:r>
    </w:p>
    <w:p>
      <w:pPr>
        <w:numPr>
          <w:ilvl w:val="2"/>
          <w:numId w:val="900"/>
        </w:numPr>
        <w:spacing w:before="0" w:after="0"/>
      </w:pPr>
      <w:r>
        <w:t>Cardinality of Power Sets</w:t>
      </w:r>
    </w:p>
    <w:p>
      <w:pPr>
        <w:numPr>
          <w:ilvl w:val="2"/>
          <w:numId w:val="900"/>
        </w:numPr>
        <w:spacing w:before="0" w:after="0"/>
      </w:pPr>
      <w:r>
        <w:t>Properties of Power Sets</w:t>
      </w:r>
    </w:p>
    <w:p>
      <w:pPr>
        <w:numPr>
          <w:ilvl w:val="1"/>
          <w:numId w:val="900"/>
        </w:numPr>
        <w:spacing w:before="0" w:after="0"/>
      </w:pPr>
      <w:r>
        <w:t>Cartesian Products</w:t>
      </w:r>
    </w:p>
    <w:p>
      <w:pPr>
        <w:numPr>
          <w:ilvl w:val="2"/>
          <w:numId w:val="900"/>
        </w:numPr>
        <w:spacing w:before="0" w:after="0"/>
      </w:pPr>
      <w:r>
        <w:t>Ordered Pairs</w:t>
      </w:r>
    </w:p>
    <w:p>
      <w:pPr>
        <w:numPr>
          <w:ilvl w:val="2"/>
          <w:numId w:val="900"/>
        </w:numPr>
        <w:spacing w:before="0" w:after="0"/>
      </w:pPr>
      <w:r>
        <w:t>Cartesian Product Definition</w:t>
      </w:r>
    </w:p>
    <w:p>
      <w:pPr>
        <w:numPr>
          <w:ilvl w:val="2"/>
          <w:numId w:val="900"/>
        </w:numPr>
        <w:spacing w:before="0" w:after="0"/>
      </w:pPr>
      <w:r>
        <w:t>Properties of Cartesian Products</w:t>
      </w:r>
    </w:p>
    <w:p>
      <w:pPr>
        <w:numPr>
          <w:ilvl w:val="2"/>
          <w:numId w:val="900"/>
        </w:numPr>
        <w:spacing w:before="0" w:after="0"/>
      </w:pPr>
      <w:r>
        <w:t>Higher-Order Products</w:t>
      </w:r>
    </w:p>
    <w:p>
      <w:pPr>
        <w:numPr>
          <w:ilvl w:val="1"/>
          <w:numId w:val="900"/>
        </w:numPr>
        <w:spacing w:before="0" w:after="0"/>
      </w:pPr>
      <w:r>
        <w:t>Set Partitions</w:t>
      </w:r>
    </w:p>
    <w:p>
      <w:pPr>
        <w:numPr>
          <w:ilvl w:val="2"/>
          <w:numId w:val="900"/>
        </w:numPr>
        <w:spacing w:before="0" w:after="0"/>
      </w:pPr>
      <w:r>
        <w:t>Definition of Partitions</w:t>
      </w:r>
    </w:p>
    <w:p>
      <w:pPr>
        <w:numPr>
          <w:ilvl w:val="2"/>
          <w:numId w:val="900"/>
        </w:numPr>
        <w:spacing w:before="0" w:after="0"/>
      </w:pPr>
      <w:r>
        <w:t>Properties of Partitions</w:t>
      </w:r>
    </w:p>
    <w:p>
      <w:pPr>
        <w:numPr>
          <w:ilvl w:val="2"/>
          <w:numId w:val="900"/>
        </w:numPr>
        <w:spacing w:before="0" w:after="0"/>
      </w:pPr>
      <w:r>
        <w:t>Refinement of Partitions</w:t>
      </w:r>
    </w:p>
    <w:p>
      <w:pPr>
        <w:numPr>
          <w:ilvl w:val="1"/>
          <w:numId w:val="900"/>
        </w:numPr>
        <w:spacing w:before="0" w:after="0"/>
      </w:pPr>
      <w:r>
        <w:t>Indexed Families of Sets</w:t>
      </w:r>
    </w:p>
    <w:p>
      <w:pPr>
        <w:numPr>
          <w:ilvl w:val="2"/>
          <w:numId w:val="900"/>
        </w:numPr>
        <w:spacing w:before="0" w:after="0"/>
      </w:pPr>
      <w:r>
        <w:t>Union of Indexed Families</w:t>
      </w:r>
    </w:p>
    <w:p>
      <w:pPr>
        <w:numPr>
          <w:ilvl w:val="2"/>
          <w:numId w:val="900"/>
        </w:numPr>
        <w:spacing w:before="0" w:after="0"/>
      </w:pPr>
      <w:r>
        <w:t>Intersection of Indexed Families</w:t>
      </w:r>
    </w:p>
    <w:p>
      <w:pPr>
        <w:numPr>
          <w:ilvl w:val="2"/>
          <w:numId w:val="900"/>
        </w:numPr>
        <w:spacing w:before="0" w:after="0"/>
      </w:pPr>
      <w:r>
        <w:t>Generalized De Morgan's Laws</w:t>
      </w:r>
    </w:p>
    <w:p>
      <w:pPr>
        <w:numPr>
          <w:ilvl w:val="0"/>
          <w:numId w:val="900"/>
        </w:numPr>
        <w:spacing w:before="0" w:after="0"/>
      </w:pPr>
      <w:r>
        <w:t>Functions</w:t>
      </w:r>
    </w:p>
    <w:p>
      <w:pPr>
        <w:numPr>
          <w:ilvl w:val="1"/>
          <w:numId w:val="900"/>
        </w:numPr>
        <w:spacing w:before="0" w:after="0"/>
      </w:pPr>
      <w:r>
        <w:t>Function Fundamentals</w:t>
      </w:r>
    </w:p>
    <w:p>
      <w:pPr>
        <w:numPr>
          <w:ilvl w:val="2"/>
          <w:numId w:val="900"/>
        </w:numPr>
        <w:spacing w:before="0" w:after="0"/>
      </w:pPr>
      <w:r>
        <w:t>Definition of Function</w:t>
      </w:r>
    </w:p>
    <w:p>
      <w:pPr>
        <w:numPr>
          <w:ilvl w:val="2"/>
          <w:numId w:val="900"/>
        </w:numPr>
        <w:spacing w:before="0" w:after="0"/>
      </w:pPr>
      <w:r>
        <w:t>Domain and Codomain</w:t>
      </w:r>
    </w:p>
    <w:p>
      <w:pPr>
        <w:numPr>
          <w:ilvl w:val="2"/>
          <w:numId w:val="900"/>
        </w:numPr>
        <w:spacing w:before="0" w:after="0"/>
      </w:pPr>
      <w:r>
        <w:t>Range and Image</w:t>
      </w:r>
    </w:p>
    <w:p>
      <w:pPr>
        <w:numPr>
          <w:ilvl w:val="2"/>
          <w:numId w:val="900"/>
        </w:numPr>
        <w:spacing w:before="0" w:after="0"/>
      </w:pPr>
      <w:r>
        <w:t>Function Notation</w:t>
      </w:r>
    </w:p>
    <w:p>
      <w:pPr>
        <w:numPr>
          <w:ilvl w:val="2"/>
          <w:numId w:val="900"/>
        </w:numPr>
        <w:spacing w:before="0" w:after="0"/>
      </w:pPr>
      <w:r>
        <w:t>Function Equality</w:t>
      </w:r>
    </w:p>
    <w:p>
      <w:pPr>
        <w:numPr>
          <w:ilvl w:val="1"/>
          <w:numId w:val="900"/>
        </w:numPr>
        <w:spacing w:before="0" w:after="0"/>
      </w:pPr>
      <w:r>
        <w:t>Types of Functions</w:t>
      </w:r>
    </w:p>
    <w:p>
      <w:pPr>
        <w:numPr>
          <w:ilvl w:val="2"/>
          <w:numId w:val="900"/>
        </w:numPr>
        <w:spacing w:before="0" w:after="0"/>
      </w:pPr>
      <w:r>
        <w:t>Injective Functions</w:t>
      </w:r>
    </w:p>
    <w:p>
      <w:pPr>
        <w:numPr>
          <w:ilvl w:val="2"/>
          <w:numId w:val="900"/>
        </w:numPr>
        <w:spacing w:before="0" w:after="0"/>
      </w:pPr>
      <w:r>
        <w:t>Surjective Functions</w:t>
      </w:r>
    </w:p>
    <w:p>
      <w:pPr>
        <w:numPr>
          <w:ilvl w:val="2"/>
          <w:numId w:val="900"/>
        </w:numPr>
        <w:spacing w:before="0" w:after="0"/>
      </w:pPr>
      <w:r>
        <w:t>Bijective Functions</w:t>
      </w:r>
    </w:p>
    <w:p>
      <w:pPr>
        <w:numPr>
          <w:ilvl w:val="2"/>
          <w:numId w:val="900"/>
        </w:numPr>
        <w:spacing w:before="0" w:after="0"/>
      </w:pPr>
      <w:r>
        <w:t>Partial Functions</w:t>
      </w:r>
    </w:p>
    <w:p>
      <w:pPr>
        <w:numPr>
          <w:ilvl w:val="1"/>
          <w:numId w:val="900"/>
        </w:numPr>
        <w:spacing w:before="0" w:after="0"/>
      </w:pPr>
      <w:r>
        <w:t>Function Operations</w:t>
      </w:r>
    </w:p>
    <w:p>
      <w:pPr>
        <w:numPr>
          <w:ilvl w:val="2"/>
          <w:numId w:val="900"/>
        </w:numPr>
        <w:spacing w:before="0" w:after="0"/>
      </w:pPr>
      <w:r>
        <w:t>Function Composition</w:t>
      </w:r>
    </w:p>
    <w:p>
      <w:pPr>
        <w:numPr>
          <w:ilvl w:val="2"/>
          <w:numId w:val="900"/>
        </w:numPr>
        <w:spacing w:before="0" w:after="0"/>
      </w:pPr>
      <w:r>
        <w:t>Associativity of Composition</w:t>
      </w:r>
    </w:p>
    <w:p>
      <w:pPr>
        <w:numPr>
          <w:ilvl w:val="2"/>
          <w:numId w:val="900"/>
        </w:numPr>
        <w:spacing w:before="0" w:after="0"/>
      </w:pPr>
      <w:r>
        <w:t>Identity Functions</w:t>
      </w:r>
    </w:p>
    <w:p>
      <w:pPr>
        <w:numPr>
          <w:ilvl w:val="1"/>
          <w:numId w:val="900"/>
        </w:numPr>
        <w:spacing w:before="0" w:after="0"/>
      </w:pPr>
      <w:r>
        <w:t>Inverse Functions</w:t>
      </w:r>
    </w:p>
    <w:p>
      <w:pPr>
        <w:numPr>
          <w:ilvl w:val="2"/>
          <w:numId w:val="900"/>
        </w:numPr>
        <w:spacing w:before="0" w:after="0"/>
      </w:pPr>
      <w:r>
        <w:t>Definition of Inverse</w:t>
      </w:r>
    </w:p>
    <w:p>
      <w:pPr>
        <w:numPr>
          <w:ilvl w:val="2"/>
          <w:numId w:val="900"/>
        </w:numPr>
        <w:spacing w:before="0" w:after="0"/>
      </w:pPr>
      <w:r>
        <w:t>Existence of Inverses</w:t>
      </w:r>
    </w:p>
    <w:p>
      <w:pPr>
        <w:numPr>
          <w:ilvl w:val="2"/>
          <w:numId w:val="900"/>
        </w:numPr>
        <w:spacing w:before="0" w:after="0"/>
      </w:pPr>
      <w:r>
        <w:t>Finding Inverse Functions</w:t>
      </w:r>
    </w:p>
    <w:p>
      <w:pPr>
        <w:numPr>
          <w:ilvl w:val="2"/>
          <w:numId w:val="900"/>
        </w:numPr>
        <w:spacing w:before="0" w:after="0"/>
      </w:pPr>
      <w:r>
        <w:t>Properties of Inverses</w:t>
      </w:r>
    </w:p>
    <w:p>
      <w:pPr>
        <w:numPr>
          <w:ilvl w:val="1"/>
          <w:numId w:val="900"/>
        </w:numPr>
        <w:spacing w:before="0" w:after="0"/>
      </w:pPr>
      <w:r>
        <w:t>Special Functions</w:t>
      </w:r>
    </w:p>
    <w:p>
      <w:pPr>
        <w:numPr>
          <w:ilvl w:val="2"/>
          <w:numId w:val="900"/>
        </w:numPr>
        <w:spacing w:before="0" w:after="0"/>
      </w:pPr>
      <w:r>
        <w:t>Floor Function</w:t>
      </w:r>
    </w:p>
    <w:p>
      <w:pPr>
        <w:numPr>
          <w:ilvl w:val="2"/>
          <w:numId w:val="900"/>
        </w:numPr>
        <w:spacing w:before="0" w:after="0"/>
      </w:pPr>
      <w:r>
        <w:t>Ceiling Function</w:t>
      </w:r>
    </w:p>
    <w:p>
      <w:pPr>
        <w:numPr>
          <w:ilvl w:val="2"/>
          <w:numId w:val="900"/>
        </w:numPr>
        <w:spacing w:before="0" w:after="0"/>
      </w:pPr>
      <w:r>
        <w:t>Factorial Function</w:t>
      </w:r>
    </w:p>
    <w:p>
      <w:pPr>
        <w:numPr>
          <w:ilvl w:val="2"/>
          <w:numId w:val="900"/>
        </w:numPr>
        <w:spacing w:before="0" w:after="0"/>
      </w:pPr>
      <w:r>
        <w:t>Absolute Value Function</w:t>
      </w:r>
    </w:p>
    <w:p>
      <w:pPr>
        <w:numPr>
          <w:ilvl w:val="2"/>
          <w:numId w:val="900"/>
        </w:numPr>
        <w:spacing w:before="0" w:after="0"/>
      </w:pPr>
      <w:r>
        <w:t>Characteristic Functions</w:t>
      </w:r>
    </w:p>
    <w:p>
      <w:pPr>
        <w:numPr>
          <w:ilvl w:val="1"/>
          <w:numId w:val="900"/>
        </w:numPr>
        <w:spacing w:before="0" w:after="0"/>
      </w:pPr>
      <w:r>
        <w:t>Function Restrictions and Extensions</w:t>
      </w:r>
    </w:p>
    <w:p>
      <w:pPr>
        <w:numPr>
          <w:ilvl w:val="2"/>
          <w:numId w:val="900"/>
        </w:numPr>
        <w:spacing w:before="0" w:after="0"/>
      </w:pPr>
      <w:r>
        <w:t>Restricting Domain</w:t>
      </w:r>
    </w:p>
    <w:p>
      <w:pPr>
        <w:numPr>
          <w:ilvl w:val="2"/>
          <w:numId w:val="900"/>
        </w:numPr>
        <w:spacing w:before="0" w:after="0"/>
      </w:pPr>
      <w:r>
        <w:t>Extending Functions</w:t>
      </w:r>
    </w:p>
    <w:p>
      <w:pPr>
        <w:numPr>
          <w:ilvl w:val="2"/>
          <w:numId w:val="900"/>
        </w:numPr>
        <w:spacing w:before="0" w:after="0"/>
      </w:pPr>
      <w:r>
        <w:t>Partial Function Extensions</w:t>
      </w:r>
    </w:p>
    <w:p>
      <w:pPr>
        <w:numPr>
          <w:ilvl w:val="0"/>
          <w:numId w:val="900"/>
        </w:numPr>
        <w:spacing w:before="0" w:after="0"/>
      </w:pPr>
      <w:r>
        <w:t>Relations</w:t>
      </w:r>
    </w:p>
    <w:p>
      <w:pPr>
        <w:numPr>
          <w:ilvl w:val="1"/>
          <w:numId w:val="900"/>
        </w:numPr>
        <w:spacing w:before="0" w:after="0"/>
      </w:pPr>
      <w:r>
        <w:t>Binary Relations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Relation as Set of Ordered Pairs</w:t>
      </w:r>
    </w:p>
    <w:p>
      <w:pPr>
        <w:numPr>
          <w:ilvl w:val="2"/>
          <w:numId w:val="900"/>
        </w:numPr>
        <w:spacing w:before="0" w:after="0"/>
      </w:pPr>
      <w:r>
        <w:t>Domain and Range of Relations</w:t>
      </w:r>
    </w:p>
    <w:p>
      <w:pPr>
        <w:numPr>
          <w:ilvl w:val="1"/>
          <w:numId w:val="900"/>
        </w:numPr>
        <w:spacing w:before="0" w:after="0"/>
      </w:pPr>
      <w:r>
        <w:t>Representing Relations</w:t>
      </w:r>
    </w:p>
    <w:p>
      <w:pPr>
        <w:numPr>
          <w:ilvl w:val="2"/>
          <w:numId w:val="900"/>
        </w:numPr>
        <w:spacing w:before="0" w:after="0"/>
      </w:pPr>
      <w:r>
        <w:t>Matrix Representation</w:t>
      </w:r>
    </w:p>
    <w:p>
      <w:pPr>
        <w:numPr>
          <w:ilvl w:val="2"/>
          <w:numId w:val="900"/>
        </w:numPr>
        <w:spacing w:before="0" w:after="0"/>
      </w:pPr>
      <w:r>
        <w:t>Directed Graph Representation</w:t>
      </w:r>
    </w:p>
    <w:p>
      <w:pPr>
        <w:numPr>
          <w:ilvl w:val="2"/>
          <w:numId w:val="900"/>
        </w:numPr>
        <w:spacing w:before="0" w:after="0"/>
      </w:pPr>
      <w:r>
        <w:t>Set Representation</w:t>
      </w:r>
    </w:p>
    <w:p>
      <w:pPr>
        <w:numPr>
          <w:ilvl w:val="1"/>
          <w:numId w:val="900"/>
        </w:numPr>
        <w:spacing w:before="0" w:after="0"/>
      </w:pPr>
      <w:r>
        <w:t>Properties of Relations</w:t>
      </w:r>
    </w:p>
    <w:p>
      <w:pPr>
        <w:numPr>
          <w:ilvl w:val="2"/>
          <w:numId w:val="900"/>
        </w:numPr>
        <w:spacing w:before="0" w:after="0"/>
      </w:pPr>
      <w:r>
        <w:t>Reflexivity</w:t>
      </w:r>
    </w:p>
    <w:p>
      <w:pPr>
        <w:numPr>
          <w:ilvl w:val="2"/>
          <w:numId w:val="900"/>
        </w:numPr>
        <w:spacing w:before="0" w:after="0"/>
      </w:pPr>
      <w:r>
        <w:t>Irreflexivity</w:t>
      </w:r>
    </w:p>
    <w:p>
      <w:pPr>
        <w:numPr>
          <w:ilvl w:val="2"/>
          <w:numId w:val="900"/>
        </w:numPr>
        <w:spacing w:before="0" w:after="0"/>
      </w:pPr>
      <w:r>
        <w:t>Symmetry</w:t>
      </w:r>
    </w:p>
    <w:p>
      <w:pPr>
        <w:numPr>
          <w:ilvl w:val="2"/>
          <w:numId w:val="900"/>
        </w:numPr>
        <w:spacing w:before="0" w:after="0"/>
      </w:pPr>
      <w:r>
        <w:t>Antisymmetry</w:t>
      </w:r>
    </w:p>
    <w:p>
      <w:pPr>
        <w:numPr>
          <w:ilvl w:val="2"/>
          <w:numId w:val="900"/>
        </w:numPr>
        <w:spacing w:before="0" w:after="0"/>
      </w:pPr>
      <w:r>
        <w:t>Asymmetry</w:t>
      </w:r>
    </w:p>
    <w:p>
      <w:pPr>
        <w:numPr>
          <w:ilvl w:val="2"/>
          <w:numId w:val="900"/>
        </w:numPr>
        <w:spacing w:before="0" w:after="0"/>
      </w:pPr>
      <w:r>
        <w:t>Transitivity</w:t>
      </w:r>
    </w:p>
    <w:p>
      <w:pPr>
        <w:numPr>
          <w:ilvl w:val="1"/>
          <w:numId w:val="900"/>
        </w:numPr>
        <w:spacing w:before="0" w:after="0"/>
      </w:pPr>
      <w:r>
        <w:t>Operations on Relations</w:t>
      </w:r>
    </w:p>
    <w:p>
      <w:pPr>
        <w:numPr>
          <w:ilvl w:val="2"/>
          <w:numId w:val="900"/>
        </w:numPr>
        <w:spacing w:before="0" w:after="0"/>
      </w:pPr>
      <w:r>
        <w:t>Union of Relations</w:t>
      </w:r>
    </w:p>
    <w:p>
      <w:pPr>
        <w:numPr>
          <w:ilvl w:val="2"/>
          <w:numId w:val="900"/>
        </w:numPr>
        <w:spacing w:before="0" w:after="0"/>
      </w:pPr>
      <w:r>
        <w:t>Intersection of Relations</w:t>
      </w:r>
    </w:p>
    <w:p>
      <w:pPr>
        <w:numPr>
          <w:ilvl w:val="2"/>
          <w:numId w:val="900"/>
        </w:numPr>
        <w:spacing w:before="0" w:after="0"/>
      </w:pPr>
      <w:r>
        <w:t>Composition of Relations</w:t>
      </w:r>
    </w:p>
    <w:p>
      <w:pPr>
        <w:numPr>
          <w:ilvl w:val="2"/>
          <w:numId w:val="900"/>
        </w:numPr>
        <w:spacing w:before="0" w:after="0"/>
      </w:pPr>
      <w:r>
        <w:t>Inverse Relations</w:t>
      </w:r>
    </w:p>
    <w:p>
      <w:pPr>
        <w:numPr>
          <w:ilvl w:val="2"/>
          <w:numId w:val="900"/>
        </w:numPr>
        <w:spacing w:before="0" w:after="0"/>
      </w:pPr>
      <w:r>
        <w:t>Powers of Relations</w:t>
      </w:r>
    </w:p>
    <w:p>
      <w:pPr>
        <w:numPr>
          <w:ilvl w:val="1"/>
          <w:numId w:val="900"/>
        </w:numPr>
        <w:spacing w:before="0" w:after="0"/>
      </w:pPr>
      <w:r>
        <w:t>Equivalence Relations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Equivalence Classes</w:t>
      </w:r>
    </w:p>
    <w:p>
      <w:pPr>
        <w:numPr>
          <w:ilvl w:val="2"/>
          <w:numId w:val="900"/>
        </w:numPr>
        <w:spacing w:before="0" w:after="0"/>
      </w:pPr>
      <w:r>
        <w:t>Partitions and Equivalence Relations</w:t>
      </w:r>
    </w:p>
    <w:p>
      <w:pPr>
        <w:numPr>
          <w:ilvl w:val="2"/>
          <w:numId w:val="900"/>
        </w:numPr>
        <w:spacing w:before="0" w:after="0"/>
      </w:pPr>
      <w:r>
        <w:t>Quotient Sets</w:t>
      </w:r>
    </w:p>
    <w:p>
      <w:pPr>
        <w:numPr>
          <w:ilvl w:val="1"/>
          <w:numId w:val="900"/>
        </w:numPr>
        <w:spacing w:before="0" w:after="0"/>
      </w:pPr>
      <w:r>
        <w:t>Partial Orders</w:t>
      </w:r>
    </w:p>
    <w:p>
      <w:pPr>
        <w:numPr>
          <w:ilvl w:val="2"/>
          <w:numId w:val="900"/>
        </w:numPr>
        <w:spacing w:before="0" w:after="0"/>
      </w:pPr>
      <w:r>
        <w:t>Definition of Partial Order</w:t>
      </w:r>
    </w:p>
    <w:p>
      <w:pPr>
        <w:numPr>
          <w:ilvl w:val="2"/>
          <w:numId w:val="900"/>
        </w:numPr>
        <w:spacing w:before="0" w:after="0"/>
      </w:pPr>
      <w:r>
        <w:t>Posets</w:t>
      </w:r>
    </w:p>
    <w:p>
      <w:pPr>
        <w:numPr>
          <w:ilvl w:val="2"/>
          <w:numId w:val="900"/>
        </w:numPr>
        <w:spacing w:before="0" w:after="0"/>
      </w:pPr>
      <w:r>
        <w:t>Comparable and Incomparable Elements</w:t>
      </w:r>
    </w:p>
    <w:p>
      <w:pPr>
        <w:numPr>
          <w:ilvl w:val="2"/>
          <w:numId w:val="900"/>
        </w:numPr>
        <w:spacing w:before="0" w:after="0"/>
      </w:pPr>
      <w:r>
        <w:t>Hasse Diagrams</w:t>
      </w:r>
    </w:p>
    <w:p>
      <w:pPr>
        <w:numPr>
          <w:ilvl w:val="2"/>
          <w:numId w:val="900"/>
        </w:numPr>
        <w:spacing w:before="0" w:after="0"/>
      </w:pPr>
      <w:r>
        <w:t>Maximal and Minimal Elements</w:t>
      </w:r>
    </w:p>
    <w:p>
      <w:pPr>
        <w:numPr>
          <w:ilvl w:val="2"/>
          <w:numId w:val="900"/>
        </w:numPr>
        <w:spacing w:before="0" w:after="0"/>
      </w:pPr>
      <w:r>
        <w:t>Greatest and Least Elements</w:t>
      </w:r>
    </w:p>
    <w:p>
      <w:pPr>
        <w:numPr>
          <w:ilvl w:val="2"/>
          <w:numId w:val="900"/>
        </w:numPr>
        <w:spacing w:before="0" w:after="0"/>
      </w:pPr>
      <w:r>
        <w:t>Upper and Lower Bounds</w:t>
      </w:r>
    </w:p>
    <w:p>
      <w:pPr>
        <w:numPr>
          <w:ilvl w:val="2"/>
          <w:numId w:val="900"/>
        </w:numPr>
        <w:spacing w:before="0" w:after="0"/>
      </w:pPr>
      <w:r>
        <w:t>Supremum and Infimum</w:t>
      </w:r>
    </w:p>
    <w:p>
      <w:pPr>
        <w:numPr>
          <w:ilvl w:val="1"/>
          <w:numId w:val="900"/>
        </w:numPr>
        <w:spacing w:before="0" w:after="0"/>
      </w:pPr>
      <w:r>
        <w:t>Total Orders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Linear Orders</w:t>
      </w:r>
    </w:p>
    <w:p>
      <w:pPr>
        <w:numPr>
          <w:ilvl w:val="2"/>
          <w:numId w:val="900"/>
        </w:numPr>
        <w:spacing w:before="0" w:after="0"/>
      </w:pPr>
      <w:r>
        <w:t>Well-Orders</w:t>
      </w:r>
    </w:p>
    <w:p>
      <w:pPr>
        <w:pStyle w:val="Heading1"/>
      </w:pPr>
      <w:r>
        <w:t>Combinatorics</w:t>
      </w:r>
    </w:p>
    <w:p>
      <w:pPr>
        <w:numPr>
          <w:ilvl w:val="0"/>
          <w:numId w:val="900"/>
        </w:numPr>
        <w:spacing w:before="0" w:after="0"/>
      </w:pPr>
      <w:r>
        <w:t>Fundamental Counting Principles</w:t>
      </w:r>
    </w:p>
    <w:p>
      <w:pPr>
        <w:numPr>
          <w:ilvl w:val="1"/>
          <w:numId w:val="900"/>
        </w:numPr>
        <w:spacing w:before="0" w:after="0"/>
      </w:pPr>
      <w:r>
        <w:t>Addition Principle</w:t>
      </w:r>
    </w:p>
    <w:p>
      <w:pPr>
        <w:numPr>
          <w:ilvl w:val="2"/>
          <w:numId w:val="900"/>
        </w:numPr>
        <w:spacing w:before="0" w:after="0"/>
      </w:pPr>
      <w:r>
        <w:t>Basic Addition Rule</w:t>
      </w:r>
    </w:p>
    <w:p>
      <w:pPr>
        <w:numPr>
          <w:ilvl w:val="2"/>
          <w:numId w:val="900"/>
        </w:numPr>
        <w:spacing w:before="0" w:after="0"/>
      </w:pPr>
      <w:r>
        <w:t>Mutually Exclusive Events</w:t>
      </w:r>
    </w:p>
    <w:p>
      <w:pPr>
        <w:numPr>
          <w:ilvl w:val="2"/>
          <w:numId w:val="900"/>
        </w:numPr>
        <w:spacing w:before="0" w:after="0"/>
      </w:pPr>
      <w:r>
        <w:t>Applications and Examples</w:t>
      </w:r>
    </w:p>
    <w:p>
      <w:pPr>
        <w:numPr>
          <w:ilvl w:val="1"/>
          <w:numId w:val="900"/>
        </w:numPr>
        <w:spacing w:before="0" w:after="0"/>
      </w:pPr>
      <w:r>
        <w:t>Multiplication Principle</w:t>
      </w:r>
    </w:p>
    <w:p>
      <w:pPr>
        <w:numPr>
          <w:ilvl w:val="2"/>
          <w:numId w:val="900"/>
        </w:numPr>
        <w:spacing w:before="0" w:after="0"/>
      </w:pPr>
      <w:r>
        <w:t>Basic Multiplication Rule</w:t>
      </w:r>
    </w:p>
    <w:p>
      <w:pPr>
        <w:numPr>
          <w:ilvl w:val="2"/>
          <w:numId w:val="900"/>
        </w:numPr>
        <w:spacing w:before="0" w:after="0"/>
      </w:pPr>
      <w:r>
        <w:t>Sequential Choices</w:t>
      </w:r>
    </w:p>
    <w:p>
      <w:pPr>
        <w:numPr>
          <w:ilvl w:val="2"/>
          <w:numId w:val="900"/>
        </w:numPr>
        <w:spacing w:before="0" w:after="0"/>
      </w:pPr>
      <w:r>
        <w:t>Applications and Examples</w:t>
      </w:r>
    </w:p>
    <w:p>
      <w:pPr>
        <w:numPr>
          <w:ilvl w:val="1"/>
          <w:numId w:val="900"/>
        </w:numPr>
        <w:spacing w:before="0" w:after="0"/>
      </w:pPr>
      <w:r>
        <w:t>Inclusion-Exclusion Principle</w:t>
      </w:r>
    </w:p>
    <w:p>
      <w:pPr>
        <w:numPr>
          <w:ilvl w:val="2"/>
          <w:numId w:val="900"/>
        </w:numPr>
        <w:spacing w:before="0" w:after="0"/>
      </w:pPr>
      <w:r>
        <w:t>Two-Set Case</w:t>
      </w:r>
    </w:p>
    <w:p>
      <w:pPr>
        <w:numPr>
          <w:ilvl w:val="2"/>
          <w:numId w:val="900"/>
        </w:numPr>
        <w:spacing w:before="0" w:after="0"/>
      </w:pPr>
      <w:r>
        <w:t>Three-Set Case</w:t>
      </w:r>
    </w:p>
    <w:p>
      <w:pPr>
        <w:numPr>
          <w:ilvl w:val="2"/>
          <w:numId w:val="900"/>
        </w:numPr>
        <w:spacing w:before="0" w:after="0"/>
      </w:pPr>
      <w:r>
        <w:t>General Formula</w:t>
      </w:r>
    </w:p>
    <w:p>
      <w:pPr>
        <w:numPr>
          <w:ilvl w:val="2"/>
          <w:numId w:val="900"/>
        </w:numPr>
        <w:spacing w:before="0" w:after="0"/>
      </w:pPr>
      <w:r>
        <w:t>Applications to Counting Problems</w:t>
      </w:r>
    </w:p>
    <w:p>
      <w:pPr>
        <w:numPr>
          <w:ilvl w:val="1"/>
          <w:numId w:val="900"/>
        </w:numPr>
        <w:spacing w:before="0" w:after="0"/>
      </w:pPr>
      <w:r>
        <w:t>Pigeonhole Principle</w:t>
      </w:r>
    </w:p>
    <w:p>
      <w:pPr>
        <w:numPr>
          <w:ilvl w:val="2"/>
          <w:numId w:val="900"/>
        </w:numPr>
        <w:spacing w:before="0" w:after="0"/>
      </w:pPr>
      <w:r>
        <w:t>Basic Pigeonhole Principle</w:t>
      </w:r>
    </w:p>
    <w:p>
      <w:pPr>
        <w:numPr>
          <w:ilvl w:val="2"/>
          <w:numId w:val="900"/>
        </w:numPr>
        <w:spacing w:before="0" w:after="0"/>
      </w:pPr>
      <w:r>
        <w:t>Generalized Pigeonhole Principle</w:t>
      </w:r>
    </w:p>
    <w:p>
      <w:pPr>
        <w:numPr>
          <w:ilvl w:val="2"/>
          <w:numId w:val="900"/>
        </w:numPr>
        <w:spacing w:before="0" w:after="0"/>
      </w:pPr>
      <w:r>
        <w:t>Applications and Examples</w:t>
      </w:r>
    </w:p>
    <w:p>
      <w:pPr>
        <w:numPr>
          <w:ilvl w:val="0"/>
          <w:numId w:val="900"/>
        </w:numPr>
        <w:spacing w:before="0" w:after="0"/>
      </w:pPr>
      <w:r>
        <w:t>Permutations</w:t>
      </w:r>
    </w:p>
    <w:p>
      <w:pPr>
        <w:numPr>
          <w:ilvl w:val="1"/>
          <w:numId w:val="900"/>
        </w:numPr>
        <w:spacing w:before="0" w:after="0"/>
      </w:pPr>
      <w:r>
        <w:t>Basic Permutations</w:t>
      </w:r>
    </w:p>
    <w:p>
      <w:pPr>
        <w:numPr>
          <w:ilvl w:val="2"/>
          <w:numId w:val="900"/>
        </w:numPr>
        <w:spacing w:before="0" w:after="0"/>
      </w:pPr>
      <w:r>
        <w:t>Permutations without Repetition</w:t>
      </w:r>
    </w:p>
    <w:p>
      <w:pPr>
        <w:numPr>
          <w:ilvl w:val="2"/>
          <w:numId w:val="900"/>
        </w:numPr>
        <w:spacing w:before="0" w:after="0"/>
      </w:pPr>
      <w:r>
        <w:t>Formula and Calculation</w:t>
      </w:r>
    </w:p>
    <w:p>
      <w:pPr>
        <w:numPr>
          <w:ilvl w:val="1"/>
          <w:numId w:val="900"/>
        </w:numPr>
        <w:spacing w:before="0" w:after="0"/>
      </w:pPr>
      <w:r>
        <w:t>Permutations with Restrictions</w:t>
      </w:r>
    </w:p>
    <w:p>
      <w:pPr>
        <w:numPr>
          <w:ilvl w:val="2"/>
          <w:numId w:val="900"/>
        </w:numPr>
        <w:spacing w:before="0" w:after="0"/>
      </w:pPr>
      <w:r>
        <w:t>Permutations with Repetition</w:t>
      </w:r>
    </w:p>
    <w:p>
      <w:pPr>
        <w:numPr>
          <w:ilvl w:val="2"/>
          <w:numId w:val="900"/>
        </w:numPr>
        <w:spacing w:before="0" w:after="0"/>
      </w:pPr>
      <w:r>
        <w:t>Circular Permutations</w:t>
      </w:r>
    </w:p>
    <w:p>
      <w:pPr>
        <w:numPr>
          <w:ilvl w:val="2"/>
          <w:numId w:val="900"/>
        </w:numPr>
        <w:spacing w:before="0" w:after="0"/>
      </w:pPr>
      <w:r>
        <w:t>Permutations with Forbidden Positions</w:t>
      </w:r>
    </w:p>
    <w:p>
      <w:pPr>
        <w:numPr>
          <w:ilvl w:val="1"/>
          <w:numId w:val="900"/>
        </w:numPr>
        <w:spacing w:before="0" w:after="0"/>
      </w:pPr>
      <w:r>
        <w:t>Partial Permutations</w:t>
      </w:r>
    </w:p>
    <w:p>
      <w:pPr>
        <w:numPr>
          <w:ilvl w:val="2"/>
          <w:numId w:val="900"/>
        </w:numPr>
        <w:spacing w:before="0" w:after="0"/>
      </w:pPr>
      <w:r>
        <w:t>r-Permutations</w:t>
      </w:r>
    </w:p>
    <w:p>
      <w:pPr>
        <w:numPr>
          <w:ilvl w:val="2"/>
          <w:numId w:val="900"/>
        </w:numPr>
        <w:spacing w:before="0" w:after="0"/>
      </w:pPr>
      <w:r>
        <w:t>Formula and Applications</w:t>
      </w:r>
    </w:p>
    <w:p>
      <w:pPr>
        <w:numPr>
          <w:ilvl w:val="0"/>
          <w:numId w:val="900"/>
        </w:numPr>
        <w:spacing w:before="0" w:after="0"/>
      </w:pPr>
      <w:r>
        <w:t>Combinations</w:t>
      </w:r>
    </w:p>
    <w:p>
      <w:pPr>
        <w:numPr>
          <w:ilvl w:val="1"/>
          <w:numId w:val="900"/>
        </w:numPr>
        <w:spacing w:before="0" w:after="0"/>
      </w:pPr>
      <w:r>
        <w:t>Basic Combinations</w:t>
      </w:r>
    </w:p>
    <w:p>
      <w:pPr>
        <w:numPr>
          <w:ilvl w:val="2"/>
          <w:numId w:val="900"/>
        </w:numPr>
        <w:spacing w:before="0" w:after="0"/>
      </w:pPr>
      <w:r>
        <w:t>Combinations without Repetition</w:t>
      </w:r>
    </w:p>
    <w:p>
      <w:pPr>
        <w:numPr>
          <w:ilvl w:val="2"/>
          <w:numId w:val="900"/>
        </w:numPr>
        <w:spacing w:before="0" w:after="0"/>
      </w:pPr>
      <w:r>
        <w:t>Binomial Coefficients</w:t>
      </w:r>
    </w:p>
    <w:p>
      <w:pPr>
        <w:numPr>
          <w:ilvl w:val="2"/>
          <w:numId w:val="900"/>
        </w:numPr>
        <w:spacing w:before="0" w:after="0"/>
      </w:pPr>
      <w:r>
        <w:t>Formula and Calculation</w:t>
      </w:r>
    </w:p>
    <w:p>
      <w:pPr>
        <w:numPr>
          <w:ilvl w:val="1"/>
          <w:numId w:val="900"/>
        </w:numPr>
        <w:spacing w:before="0" w:after="0"/>
      </w:pPr>
      <w:r>
        <w:t>Combinations with Repetition</w:t>
      </w:r>
    </w:p>
    <w:p>
      <w:pPr>
        <w:numPr>
          <w:ilvl w:val="2"/>
          <w:numId w:val="900"/>
        </w:numPr>
        <w:spacing w:before="0" w:after="0"/>
      </w:pPr>
      <w:r>
        <w:t>Stars and Bars Method</w:t>
      </w:r>
    </w:p>
    <w:p>
      <w:pPr>
        <w:numPr>
          <w:ilvl w:val="2"/>
          <w:numId w:val="900"/>
        </w:numPr>
        <w:spacing w:before="0" w:after="0"/>
      </w:pPr>
      <w:r>
        <w:t>Multiset Combinations</w:t>
      </w:r>
    </w:p>
    <w:p>
      <w:pPr>
        <w:numPr>
          <w:ilvl w:val="1"/>
          <w:numId w:val="900"/>
        </w:numPr>
        <w:spacing w:before="0" w:after="0"/>
      </w:pPr>
      <w:r>
        <w:t>Properties of Combinations</w:t>
      </w:r>
    </w:p>
    <w:p>
      <w:pPr>
        <w:numPr>
          <w:ilvl w:val="2"/>
          <w:numId w:val="900"/>
        </w:numPr>
        <w:spacing w:before="0" w:after="0"/>
      </w:pPr>
      <w:r>
        <w:t>Symmetry Property</w:t>
      </w:r>
    </w:p>
    <w:p>
      <w:pPr>
        <w:numPr>
          <w:ilvl w:val="2"/>
          <w:numId w:val="900"/>
        </w:numPr>
        <w:spacing w:before="0" w:after="0"/>
      </w:pPr>
      <w:r>
        <w:t>Pascal's Identity</w:t>
      </w:r>
    </w:p>
    <w:p>
      <w:pPr>
        <w:numPr>
          <w:ilvl w:val="2"/>
          <w:numId w:val="900"/>
        </w:numPr>
        <w:spacing w:before="0" w:after="0"/>
      </w:pPr>
      <w:r>
        <w:t>Other Identities</w:t>
      </w:r>
    </w:p>
    <w:p>
      <w:pPr>
        <w:numPr>
          <w:ilvl w:val="0"/>
          <w:numId w:val="900"/>
        </w:numPr>
        <w:spacing w:before="0" w:after="0"/>
      </w:pPr>
      <w:r>
        <w:t>Binomial Theorem and Identities</w:t>
      </w:r>
    </w:p>
    <w:p>
      <w:pPr>
        <w:numPr>
          <w:ilvl w:val="1"/>
          <w:numId w:val="900"/>
        </w:numPr>
        <w:spacing w:before="0" w:after="0"/>
      </w:pPr>
      <w:r>
        <w:t>Binomial Theorem</w:t>
      </w:r>
    </w:p>
    <w:p>
      <w:pPr>
        <w:numPr>
          <w:ilvl w:val="2"/>
          <w:numId w:val="900"/>
        </w:numPr>
        <w:spacing w:before="0" w:after="0"/>
      </w:pPr>
      <w:r>
        <w:t>Statement and Proof</w:t>
      </w:r>
    </w:p>
    <w:p>
      <w:pPr>
        <w:numPr>
          <w:ilvl w:val="1"/>
          <w:numId w:val="900"/>
        </w:numPr>
        <w:spacing w:before="0" w:after="0"/>
      </w:pPr>
      <w:r>
        <w:t>Pascal's Triangle</w:t>
      </w:r>
    </w:p>
    <w:p>
      <w:pPr>
        <w:numPr>
          <w:ilvl w:val="2"/>
          <w:numId w:val="900"/>
        </w:numPr>
        <w:spacing w:before="0" w:after="0"/>
      </w:pPr>
      <w:r>
        <w:t>Construction and Properties</w:t>
      </w:r>
    </w:p>
    <w:p>
      <w:pPr>
        <w:numPr>
          <w:ilvl w:val="2"/>
          <w:numId w:val="900"/>
        </w:numPr>
        <w:spacing w:before="0" w:after="0"/>
      </w:pPr>
      <w:r>
        <w:t>Patterns in Pascal's Triangle</w:t>
      </w:r>
    </w:p>
    <w:p>
      <w:pPr>
        <w:numPr>
          <w:ilvl w:val="1"/>
          <w:numId w:val="900"/>
        </w:numPr>
        <w:spacing w:before="0" w:after="0"/>
      </w:pPr>
      <w:r>
        <w:t>Binomial Identities</w:t>
      </w:r>
    </w:p>
    <w:p>
      <w:pPr>
        <w:numPr>
          <w:ilvl w:val="2"/>
          <w:numId w:val="900"/>
        </w:numPr>
        <w:spacing w:before="0" w:after="0"/>
      </w:pPr>
      <w:r>
        <w:t>Vandermonde's Identity</w:t>
      </w:r>
    </w:p>
    <w:p>
      <w:pPr>
        <w:numPr>
          <w:ilvl w:val="2"/>
          <w:numId w:val="900"/>
        </w:numPr>
        <w:spacing w:before="0" w:after="0"/>
      </w:pPr>
      <w:r>
        <w:t>Hockey Stick Identity</w:t>
      </w:r>
    </w:p>
    <w:p>
      <w:pPr>
        <w:numPr>
          <w:ilvl w:val="2"/>
          <w:numId w:val="900"/>
        </w:numPr>
        <w:spacing w:before="0" w:after="0"/>
      </w:pPr>
      <w:r>
        <w:t>Sum Identities</w:t>
      </w:r>
    </w:p>
    <w:p>
      <w:pPr>
        <w:numPr>
          <w:ilvl w:val="0"/>
          <w:numId w:val="900"/>
        </w:numPr>
        <w:spacing w:before="0" w:after="0"/>
      </w:pPr>
      <w:r>
        <w:t>Advanced Counting Techniques</w:t>
      </w:r>
    </w:p>
    <w:p>
      <w:pPr>
        <w:numPr>
          <w:ilvl w:val="1"/>
          <w:numId w:val="900"/>
        </w:numPr>
        <w:spacing w:before="0" w:after="0"/>
      </w:pPr>
      <w:r>
        <w:t>Generating Functions</w:t>
      </w:r>
    </w:p>
    <w:p>
      <w:pPr>
        <w:numPr>
          <w:ilvl w:val="2"/>
          <w:numId w:val="900"/>
        </w:numPr>
        <w:spacing w:before="0" w:after="0"/>
      </w:pPr>
      <w:r>
        <w:t>Ordinary Generating Functions</w:t>
      </w:r>
    </w:p>
    <w:p>
      <w:pPr>
        <w:numPr>
          <w:ilvl w:val="2"/>
          <w:numId w:val="900"/>
        </w:numPr>
        <w:spacing w:before="0" w:after="0"/>
      </w:pPr>
      <w:r>
        <w:t>Operations on Generating Functions</w:t>
      </w:r>
    </w:p>
    <w:p>
      <w:pPr>
        <w:numPr>
          <w:ilvl w:val="2"/>
          <w:numId w:val="900"/>
        </w:numPr>
        <w:spacing w:before="0" w:after="0"/>
      </w:pPr>
      <w:r>
        <w:t>Applications to Counting</w:t>
      </w:r>
    </w:p>
    <w:p>
      <w:pPr>
        <w:numPr>
          <w:ilvl w:val="1"/>
          <w:numId w:val="900"/>
        </w:numPr>
        <w:spacing w:before="0" w:after="0"/>
      </w:pPr>
      <w:r>
        <w:t>Recurrence Relations</w:t>
      </w:r>
    </w:p>
    <w:p>
      <w:pPr>
        <w:numPr>
          <w:ilvl w:val="2"/>
          <w:numId w:val="900"/>
        </w:numPr>
        <w:spacing w:before="0" w:after="0"/>
      </w:pPr>
      <w:r>
        <w:t>Linear Homogeneous Recurrences</w:t>
      </w:r>
    </w:p>
    <w:p>
      <w:pPr>
        <w:numPr>
          <w:ilvl w:val="2"/>
          <w:numId w:val="900"/>
        </w:numPr>
        <w:spacing w:before="0" w:after="0"/>
      </w:pPr>
      <w:r>
        <w:t>Characteristic Equation Method</w:t>
      </w:r>
    </w:p>
    <w:p>
      <w:pPr>
        <w:numPr>
          <w:ilvl w:val="2"/>
          <w:numId w:val="900"/>
        </w:numPr>
        <w:spacing w:before="0" w:after="0"/>
      </w:pPr>
      <w:r>
        <w:t>Non-homogeneous Recurrences</w:t>
      </w:r>
    </w:p>
    <w:p>
      <w:pPr>
        <w:numPr>
          <w:ilvl w:val="2"/>
          <w:numId w:val="900"/>
        </w:numPr>
        <w:spacing w:before="0" w:after="0"/>
      </w:pPr>
      <w:r>
        <w:t>Fibonacci Sequence</w:t>
      </w:r>
    </w:p>
    <w:p>
      <w:pPr>
        <w:numPr>
          <w:ilvl w:val="2"/>
          <w:numId w:val="900"/>
        </w:numPr>
        <w:spacing w:before="0" w:after="0"/>
      </w:pPr>
      <w:r>
        <w:t>Applications and Examples</w:t>
      </w:r>
    </w:p>
    <w:p>
      <w:pPr>
        <w:numPr>
          <w:ilvl w:val="1"/>
          <w:numId w:val="900"/>
        </w:numPr>
        <w:spacing w:before="0" w:after="0"/>
      </w:pPr>
      <w:r>
        <w:t>Derangements</w:t>
      </w:r>
    </w:p>
    <w:p>
      <w:pPr>
        <w:numPr>
          <w:ilvl w:val="2"/>
          <w:numId w:val="900"/>
        </w:numPr>
        <w:spacing w:before="0" w:after="0"/>
      </w:pPr>
      <w:r>
        <w:t>Definition and Formula</w:t>
      </w:r>
    </w:p>
    <w:p>
      <w:pPr>
        <w:numPr>
          <w:ilvl w:val="2"/>
          <w:numId w:val="900"/>
        </w:numPr>
        <w:spacing w:before="0" w:after="0"/>
      </w:pPr>
      <w:r>
        <w:t>Inclusion-Exclusion Derivation</w:t>
      </w:r>
    </w:p>
    <w:p>
      <w:pPr>
        <w:numPr>
          <w:ilvl w:val="1"/>
          <w:numId w:val="900"/>
        </w:numPr>
        <w:spacing w:before="0" w:after="0"/>
      </w:pPr>
      <w:r>
        <w:t>Stirling Numbers</w:t>
      </w:r>
    </w:p>
    <w:p>
      <w:pPr>
        <w:numPr>
          <w:ilvl w:val="2"/>
          <w:numId w:val="900"/>
        </w:numPr>
        <w:spacing w:before="0" w:after="0"/>
      </w:pPr>
      <w:r>
        <w:t>Stirling Numbers of the Second Kind</w:t>
      </w:r>
    </w:p>
    <w:p>
      <w:pPr>
        <w:numPr>
          <w:ilvl w:val="2"/>
          <w:numId w:val="900"/>
        </w:numPr>
        <w:spacing w:before="0" w:after="0"/>
      </w:pPr>
      <w:r>
        <w:t>Stirling Numbers of the First Kind</w:t>
      </w:r>
    </w:p>
    <w:p>
      <w:pPr>
        <w:pStyle w:val="Heading1"/>
      </w:pPr>
      <w:r>
        <w:t>Number Theory</w:t>
      </w:r>
    </w:p>
    <w:p>
      <w:pPr>
        <w:numPr>
          <w:ilvl w:val="0"/>
          <w:numId w:val="900"/>
        </w:numPr>
        <w:spacing w:before="0" w:after="0"/>
      </w:pPr>
      <w:r>
        <w:t>Divisibility Theory</w:t>
      </w:r>
    </w:p>
    <w:p>
      <w:pPr>
        <w:numPr>
          <w:ilvl w:val="1"/>
          <w:numId w:val="900"/>
        </w:numPr>
        <w:spacing w:before="0" w:after="0"/>
      </w:pPr>
      <w:r>
        <w:t>Division Algorithm</w:t>
      </w:r>
    </w:p>
    <w:p>
      <w:pPr>
        <w:numPr>
          <w:ilvl w:val="2"/>
          <w:numId w:val="900"/>
        </w:numPr>
        <w:spacing w:before="0" w:after="0"/>
      </w:pPr>
      <w:r>
        <w:t>Statement and Proof</w:t>
      </w:r>
    </w:p>
    <w:p>
      <w:pPr>
        <w:numPr>
          <w:ilvl w:val="2"/>
          <w:numId w:val="900"/>
        </w:numPr>
        <w:spacing w:before="0" w:after="0"/>
      </w:pPr>
      <w:r>
        <w:t>Quotient and Remainder</w:t>
      </w:r>
    </w:p>
    <w:p>
      <w:pPr>
        <w:numPr>
          <w:ilvl w:val="1"/>
          <w:numId w:val="900"/>
        </w:numPr>
        <w:spacing w:before="0" w:after="0"/>
      </w:pPr>
      <w:r>
        <w:t>Divisibility Properties</w:t>
      </w:r>
    </w:p>
    <w:p>
      <w:pPr>
        <w:numPr>
          <w:ilvl w:val="2"/>
          <w:numId w:val="900"/>
        </w:numPr>
        <w:spacing w:before="0" w:after="0"/>
      </w:pPr>
      <w:r>
        <w:t>Basic Properties</w:t>
      </w:r>
    </w:p>
    <w:p>
      <w:pPr>
        <w:numPr>
          <w:ilvl w:val="2"/>
          <w:numId w:val="900"/>
        </w:numPr>
        <w:spacing w:before="0" w:after="0"/>
      </w:pPr>
      <w:r>
        <w:t>Divisibility Rules</w:t>
      </w:r>
    </w:p>
    <w:p>
      <w:pPr>
        <w:numPr>
          <w:ilvl w:val="2"/>
          <w:numId w:val="900"/>
        </w:numPr>
        <w:spacing w:before="0" w:after="0"/>
      </w:pPr>
      <w:r>
        <w:t>Transitivity of Divisibility</w:t>
      </w:r>
    </w:p>
    <w:p>
      <w:pPr>
        <w:numPr>
          <w:ilvl w:val="1"/>
          <w:numId w:val="900"/>
        </w:numPr>
        <w:spacing w:before="0" w:after="0"/>
      </w:pPr>
      <w:r>
        <w:t>Prime Numbers</w:t>
      </w:r>
    </w:p>
    <w:p>
      <w:pPr>
        <w:numPr>
          <w:ilvl w:val="2"/>
          <w:numId w:val="900"/>
        </w:numPr>
        <w:spacing w:before="0" w:after="0"/>
      </w:pPr>
      <w:r>
        <w:t>Definition of Prime Numbers</w:t>
      </w:r>
    </w:p>
    <w:p>
      <w:pPr>
        <w:numPr>
          <w:ilvl w:val="2"/>
          <w:numId w:val="900"/>
        </w:numPr>
        <w:spacing w:before="0" w:after="0"/>
      </w:pPr>
      <w:r>
        <w:t>Composite Numbers</w:t>
      </w:r>
    </w:p>
    <w:p>
      <w:pPr>
        <w:numPr>
          <w:ilvl w:val="2"/>
          <w:numId w:val="900"/>
        </w:numPr>
        <w:spacing w:before="0" w:after="0"/>
      </w:pPr>
      <w:r>
        <w:t>Fundamental Theorem of Arithmetic</w:t>
      </w:r>
    </w:p>
    <w:p>
      <w:pPr>
        <w:numPr>
          <w:ilvl w:val="2"/>
          <w:numId w:val="900"/>
        </w:numPr>
        <w:spacing w:before="0" w:after="0"/>
      </w:pPr>
      <w:r>
        <w:t>Prime Factorization</w:t>
      </w:r>
    </w:p>
    <w:p>
      <w:pPr>
        <w:numPr>
          <w:ilvl w:val="2"/>
          <w:numId w:val="900"/>
        </w:numPr>
        <w:spacing w:before="0" w:after="0"/>
      </w:pPr>
      <w:r>
        <w:t>Infinitude of Primes</w:t>
      </w:r>
    </w:p>
    <w:p>
      <w:pPr>
        <w:numPr>
          <w:ilvl w:val="1"/>
          <w:numId w:val="900"/>
        </w:numPr>
        <w:spacing w:before="0" w:after="0"/>
      </w:pPr>
      <w:r>
        <w:t>Greatest Common Divisor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Euclidean Algorithm</w:t>
      </w:r>
    </w:p>
    <w:p>
      <w:pPr>
        <w:numPr>
          <w:ilvl w:val="2"/>
          <w:numId w:val="900"/>
        </w:numPr>
        <w:spacing w:before="0" w:after="0"/>
      </w:pPr>
      <w:r>
        <w:t>Extended Euclidean Algorithm</w:t>
      </w:r>
    </w:p>
    <w:p>
      <w:pPr>
        <w:numPr>
          <w:ilvl w:val="2"/>
          <w:numId w:val="900"/>
        </w:numPr>
        <w:spacing w:before="0" w:after="0"/>
      </w:pPr>
      <w:r>
        <w:t>Bézout's Identity</w:t>
      </w:r>
    </w:p>
    <w:p>
      <w:pPr>
        <w:numPr>
          <w:ilvl w:val="1"/>
          <w:numId w:val="900"/>
        </w:numPr>
        <w:spacing w:before="0" w:after="0"/>
      </w:pPr>
      <w:r>
        <w:t>Least Common Multiple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Relationship with GCD</w:t>
      </w:r>
    </w:p>
    <w:p>
      <w:pPr>
        <w:numPr>
          <w:ilvl w:val="0"/>
          <w:numId w:val="900"/>
        </w:numPr>
        <w:spacing w:before="0" w:after="0"/>
      </w:pPr>
      <w:r>
        <w:t>Modular Arithmetic</w:t>
      </w:r>
    </w:p>
    <w:p>
      <w:pPr>
        <w:numPr>
          <w:ilvl w:val="1"/>
          <w:numId w:val="900"/>
        </w:numPr>
        <w:spacing w:before="0" w:after="0"/>
      </w:pPr>
      <w:r>
        <w:t>Congruence Relations</w:t>
      </w:r>
    </w:p>
    <w:p>
      <w:pPr>
        <w:numPr>
          <w:ilvl w:val="2"/>
          <w:numId w:val="900"/>
        </w:numPr>
        <w:spacing w:before="0" w:after="0"/>
      </w:pPr>
      <w:r>
        <w:t>Definition of Congruence</w:t>
      </w:r>
    </w:p>
    <w:p>
      <w:pPr>
        <w:numPr>
          <w:ilvl w:val="2"/>
          <w:numId w:val="900"/>
        </w:numPr>
        <w:spacing w:before="0" w:after="0"/>
      </w:pPr>
      <w:r>
        <w:t>Properties of Congruence</w:t>
      </w:r>
    </w:p>
    <w:p>
      <w:pPr>
        <w:numPr>
          <w:ilvl w:val="2"/>
          <w:numId w:val="900"/>
        </w:numPr>
        <w:spacing w:before="0" w:after="0"/>
      </w:pPr>
      <w:r>
        <w:t>Congruence Classes</w:t>
      </w:r>
    </w:p>
    <w:p>
      <w:pPr>
        <w:numPr>
          <w:ilvl w:val="1"/>
          <w:numId w:val="900"/>
        </w:numPr>
        <w:spacing w:before="0" w:after="0"/>
      </w:pPr>
      <w:r>
        <w:t>Arithmetic with Congruences</w:t>
      </w:r>
    </w:p>
    <w:p>
      <w:pPr>
        <w:numPr>
          <w:ilvl w:val="2"/>
          <w:numId w:val="900"/>
        </w:numPr>
        <w:spacing w:before="0" w:after="0"/>
      </w:pPr>
      <w:r>
        <w:t>Addition and Subtraction</w:t>
      </w:r>
    </w:p>
    <w:p>
      <w:pPr>
        <w:numPr>
          <w:ilvl w:val="2"/>
          <w:numId w:val="900"/>
        </w:numPr>
        <w:spacing w:before="0" w:after="0"/>
      </w:pPr>
      <w:r>
        <w:t>Multiplication</w:t>
      </w:r>
    </w:p>
    <w:p>
      <w:pPr>
        <w:numPr>
          <w:ilvl w:val="2"/>
          <w:numId w:val="900"/>
        </w:numPr>
        <w:spacing w:before="0" w:after="0"/>
      </w:pPr>
      <w:r>
        <w:t>Division and Multiplicative Inverses</w:t>
      </w:r>
    </w:p>
    <w:p>
      <w:pPr>
        <w:numPr>
          <w:ilvl w:val="1"/>
          <w:numId w:val="900"/>
        </w:numPr>
        <w:spacing w:before="0" w:after="0"/>
      </w:pPr>
      <w:r>
        <w:t>Linear Congruences</w:t>
      </w:r>
    </w:p>
    <w:p>
      <w:pPr>
        <w:numPr>
          <w:ilvl w:val="2"/>
          <w:numId w:val="900"/>
        </w:numPr>
        <w:spacing w:before="0" w:after="0"/>
      </w:pPr>
      <w:r>
        <w:t>Solving Linear Congruences</w:t>
      </w:r>
    </w:p>
    <w:p>
      <w:pPr>
        <w:numPr>
          <w:ilvl w:val="2"/>
          <w:numId w:val="900"/>
        </w:numPr>
        <w:spacing w:before="0" w:after="0"/>
      </w:pPr>
      <w:r>
        <w:t>Existence and Uniqueness</w:t>
      </w:r>
    </w:p>
    <w:p>
      <w:pPr>
        <w:numPr>
          <w:ilvl w:val="2"/>
          <w:numId w:val="900"/>
        </w:numPr>
        <w:spacing w:before="0" w:after="0"/>
      </w:pPr>
      <w:r>
        <w:t>Systems of Linear Congruences</w:t>
      </w:r>
    </w:p>
    <w:p>
      <w:pPr>
        <w:numPr>
          <w:ilvl w:val="1"/>
          <w:numId w:val="900"/>
        </w:numPr>
        <w:spacing w:before="0" w:after="0"/>
      </w:pPr>
      <w:r>
        <w:t>Chinese Remainder Theorem</w:t>
      </w:r>
    </w:p>
    <w:p>
      <w:pPr>
        <w:numPr>
          <w:ilvl w:val="2"/>
          <w:numId w:val="900"/>
        </w:numPr>
        <w:spacing w:before="0" w:after="0"/>
      </w:pPr>
      <w:r>
        <w:t>Statement and Proof</w:t>
      </w:r>
    </w:p>
    <w:p>
      <w:pPr>
        <w:numPr>
          <w:ilvl w:val="2"/>
          <w:numId w:val="900"/>
        </w:numPr>
        <w:spacing w:before="0" w:after="0"/>
      </w:pPr>
      <w:r>
        <w:t>Constructive Algorithm</w:t>
      </w:r>
    </w:p>
    <w:p>
      <w:pPr>
        <w:numPr>
          <w:ilvl w:val="0"/>
          <w:numId w:val="900"/>
        </w:numPr>
        <w:spacing w:before="0" w:after="0"/>
      </w:pPr>
      <w:r>
        <w:t>Special Topics in Number Theory</w:t>
      </w:r>
    </w:p>
    <w:p>
      <w:pPr>
        <w:numPr>
          <w:ilvl w:val="1"/>
          <w:numId w:val="900"/>
        </w:numPr>
        <w:spacing w:before="0" w:after="0"/>
      </w:pPr>
      <w:r>
        <w:t>Euler's Totient Function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Properties and Formulas</w:t>
      </w:r>
    </w:p>
    <w:p>
      <w:pPr>
        <w:numPr>
          <w:ilvl w:val="2"/>
          <w:numId w:val="900"/>
        </w:numPr>
        <w:spacing w:before="0" w:after="0"/>
      </w:pPr>
      <w:r>
        <w:t>Multiplicative Property</w:t>
      </w:r>
    </w:p>
    <w:p>
      <w:pPr>
        <w:numPr>
          <w:ilvl w:val="1"/>
          <w:numId w:val="900"/>
        </w:numPr>
        <w:spacing w:before="0" w:after="0"/>
      </w:pPr>
      <w:r>
        <w:t>Fermat's Little Theorem</w:t>
      </w:r>
    </w:p>
    <w:p>
      <w:pPr>
        <w:numPr>
          <w:ilvl w:val="2"/>
          <w:numId w:val="900"/>
        </w:numPr>
        <w:spacing w:before="0" w:after="0"/>
      </w:pPr>
      <w:r>
        <w:t>Statement and Proof</w:t>
      </w:r>
    </w:p>
    <w:p>
      <w:pPr>
        <w:numPr>
          <w:ilvl w:val="1"/>
          <w:numId w:val="900"/>
        </w:numPr>
        <w:spacing w:before="0" w:after="0"/>
      </w:pPr>
      <w:r>
        <w:t>Euler's Theorem</w:t>
      </w:r>
    </w:p>
    <w:p>
      <w:pPr>
        <w:numPr>
          <w:ilvl w:val="2"/>
          <w:numId w:val="900"/>
        </w:numPr>
        <w:spacing w:before="0" w:after="0"/>
      </w:pPr>
      <w:r>
        <w:t>Statement and Proof</w:t>
      </w:r>
    </w:p>
    <w:p>
      <w:pPr>
        <w:numPr>
          <w:ilvl w:val="2"/>
          <w:numId w:val="900"/>
        </w:numPr>
        <w:spacing w:before="0" w:after="0"/>
      </w:pPr>
      <w:r>
        <w:t>Generalization of Fermat's Little Theorem</w:t>
      </w:r>
    </w:p>
    <w:p>
      <w:pPr>
        <w:numPr>
          <w:ilvl w:val="1"/>
          <w:numId w:val="900"/>
        </w:numPr>
        <w:spacing w:before="0" w:after="0"/>
      </w:pPr>
      <w:r>
        <w:t>Wilson's Theorem</w:t>
      </w:r>
    </w:p>
    <w:p>
      <w:pPr>
        <w:numPr>
          <w:ilvl w:val="2"/>
          <w:numId w:val="900"/>
        </w:numPr>
        <w:spacing w:before="0" w:after="0"/>
      </w:pPr>
      <w:r>
        <w:t>Statement and Applications</w:t>
      </w:r>
    </w:p>
    <w:p>
      <w:pPr>
        <w:numPr>
          <w:ilvl w:val="1"/>
          <w:numId w:val="900"/>
        </w:numPr>
        <w:spacing w:before="0" w:after="0"/>
      </w:pPr>
      <w:r>
        <w:t>Quadratic Residues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Legendre Symbol</w:t>
      </w:r>
    </w:p>
    <w:p>
      <w:pPr>
        <w:numPr>
          <w:ilvl w:val="0"/>
          <w:numId w:val="900"/>
        </w:numPr>
        <w:spacing w:before="0" w:after="0"/>
      </w:pPr>
      <w:r>
        <w:t>Cryptographic Applications</w:t>
      </w:r>
    </w:p>
    <w:p>
      <w:pPr>
        <w:numPr>
          <w:ilvl w:val="1"/>
          <w:numId w:val="900"/>
        </w:numPr>
        <w:spacing w:before="0" w:after="0"/>
      </w:pPr>
      <w:r>
        <w:t>Classical Cryptography</w:t>
      </w:r>
    </w:p>
    <w:p>
      <w:pPr>
        <w:numPr>
          <w:ilvl w:val="2"/>
          <w:numId w:val="900"/>
        </w:numPr>
        <w:spacing w:before="0" w:after="0"/>
      </w:pPr>
      <w:r>
        <w:t>Caesar Cipher</w:t>
      </w:r>
    </w:p>
    <w:p>
      <w:pPr>
        <w:numPr>
          <w:ilvl w:val="2"/>
          <w:numId w:val="900"/>
        </w:numPr>
        <w:spacing w:before="0" w:after="0"/>
      </w:pPr>
      <w:r>
        <w:t>Affine Cipher</w:t>
      </w:r>
    </w:p>
    <w:p>
      <w:pPr>
        <w:numPr>
          <w:ilvl w:val="2"/>
          <w:numId w:val="900"/>
        </w:numPr>
        <w:spacing w:before="0" w:after="0"/>
      </w:pPr>
      <w:r>
        <w:t>Cryptanalysis Methods</w:t>
      </w:r>
    </w:p>
    <w:p>
      <w:pPr>
        <w:numPr>
          <w:ilvl w:val="1"/>
          <w:numId w:val="900"/>
        </w:numPr>
        <w:spacing w:before="0" w:after="0"/>
      </w:pPr>
      <w:r>
        <w:t>Modern Cryptography Foundations</w:t>
      </w:r>
    </w:p>
    <w:p>
      <w:pPr>
        <w:numPr>
          <w:ilvl w:val="2"/>
          <w:numId w:val="900"/>
        </w:numPr>
        <w:spacing w:before="0" w:after="0"/>
      </w:pPr>
      <w:r>
        <w:t>One-Way Functions</w:t>
      </w:r>
    </w:p>
    <w:p>
      <w:pPr>
        <w:numPr>
          <w:ilvl w:val="2"/>
          <w:numId w:val="900"/>
        </w:numPr>
        <w:spacing w:before="0" w:after="0"/>
      </w:pPr>
      <w:r>
        <w:t>Trapdoor Functions</w:t>
      </w:r>
    </w:p>
    <w:p>
      <w:pPr>
        <w:numPr>
          <w:ilvl w:val="2"/>
          <w:numId w:val="900"/>
        </w:numPr>
        <w:spacing w:before="0" w:after="0"/>
      </w:pPr>
      <w:r>
        <w:t>Public Key Concepts</w:t>
      </w:r>
    </w:p>
    <w:p>
      <w:pPr>
        <w:numPr>
          <w:ilvl w:val="1"/>
          <w:numId w:val="900"/>
        </w:numPr>
        <w:spacing w:before="0" w:after="0"/>
      </w:pPr>
      <w:r>
        <w:t>RSA Cryptosystem</w:t>
      </w:r>
    </w:p>
    <w:p>
      <w:pPr>
        <w:numPr>
          <w:ilvl w:val="2"/>
          <w:numId w:val="900"/>
        </w:numPr>
        <w:spacing w:before="0" w:after="0"/>
      </w:pPr>
      <w:r>
        <w:t>Key Generation</w:t>
      </w:r>
    </w:p>
    <w:p>
      <w:pPr>
        <w:numPr>
          <w:ilvl w:val="2"/>
          <w:numId w:val="900"/>
        </w:numPr>
        <w:spacing w:before="0" w:after="0"/>
      </w:pPr>
      <w:r>
        <w:t>Encryption Process</w:t>
      </w:r>
    </w:p>
    <w:p>
      <w:pPr>
        <w:numPr>
          <w:ilvl w:val="2"/>
          <w:numId w:val="900"/>
        </w:numPr>
        <w:spacing w:before="0" w:after="0"/>
      </w:pPr>
      <w:r>
        <w:t>Decryption Process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pStyle w:val="Heading1"/>
      </w:pPr>
      <w:r>
        <w:t>Graph Theory</w:t>
      </w:r>
    </w:p>
    <w:p>
      <w:pPr>
        <w:numPr>
          <w:ilvl w:val="0"/>
          <w:numId w:val="900"/>
        </w:numPr>
        <w:spacing w:before="0" w:after="0"/>
      </w:pPr>
      <w:r>
        <w:t>Graph Fundamentals</w:t>
      </w:r>
    </w:p>
    <w:p>
      <w:pPr>
        <w:numPr>
          <w:ilvl w:val="1"/>
          <w:numId w:val="900"/>
        </w:numPr>
        <w:spacing w:before="0" w:after="0"/>
      </w:pPr>
      <w:r>
        <w:t>Basic Definitions</w:t>
      </w:r>
    </w:p>
    <w:p>
      <w:pPr>
        <w:numPr>
          <w:ilvl w:val="2"/>
          <w:numId w:val="900"/>
        </w:numPr>
        <w:spacing w:before="0" w:after="0"/>
      </w:pPr>
      <w:r>
        <w:t>Graphs and Vertices</w:t>
      </w:r>
    </w:p>
    <w:p>
      <w:pPr>
        <w:numPr>
          <w:ilvl w:val="2"/>
          <w:numId w:val="900"/>
        </w:numPr>
        <w:spacing w:before="0" w:after="0"/>
      </w:pPr>
      <w:r>
        <w:t>Edges and Adjacency</w:t>
      </w:r>
    </w:p>
    <w:p>
      <w:pPr>
        <w:numPr>
          <w:ilvl w:val="2"/>
          <w:numId w:val="900"/>
        </w:numPr>
        <w:spacing w:before="0" w:after="0"/>
      </w:pPr>
      <w:r>
        <w:t>Degree of Vertices</w:t>
      </w:r>
    </w:p>
    <w:p>
      <w:pPr>
        <w:numPr>
          <w:ilvl w:val="2"/>
          <w:numId w:val="900"/>
        </w:numPr>
        <w:spacing w:before="0" w:after="0"/>
      </w:pPr>
      <w:r>
        <w:t>Handshaking Lemma</w:t>
      </w:r>
    </w:p>
    <w:p>
      <w:pPr>
        <w:numPr>
          <w:ilvl w:val="1"/>
          <w:numId w:val="900"/>
        </w:numPr>
        <w:spacing w:before="0" w:after="0"/>
      </w:pPr>
      <w:r>
        <w:t>Types of Graphs</w:t>
      </w:r>
    </w:p>
    <w:p>
      <w:pPr>
        <w:numPr>
          <w:ilvl w:val="2"/>
          <w:numId w:val="900"/>
        </w:numPr>
        <w:spacing w:before="0" w:after="0"/>
      </w:pPr>
      <w:r>
        <w:t>Simple Graphs</w:t>
      </w:r>
    </w:p>
    <w:p>
      <w:pPr>
        <w:numPr>
          <w:ilvl w:val="2"/>
          <w:numId w:val="900"/>
        </w:numPr>
        <w:spacing w:before="0" w:after="0"/>
      </w:pPr>
      <w:r>
        <w:t>Multigraphs</w:t>
      </w:r>
    </w:p>
    <w:p>
      <w:pPr>
        <w:numPr>
          <w:ilvl w:val="2"/>
          <w:numId w:val="900"/>
        </w:numPr>
        <w:spacing w:before="0" w:after="0"/>
      </w:pPr>
      <w:r>
        <w:t>Directed Graphs</w:t>
      </w:r>
    </w:p>
    <w:p>
      <w:pPr>
        <w:numPr>
          <w:ilvl w:val="2"/>
          <w:numId w:val="900"/>
        </w:numPr>
        <w:spacing w:before="0" w:after="0"/>
      </w:pPr>
      <w:r>
        <w:t>Weighted Graphs</w:t>
      </w:r>
    </w:p>
    <w:p>
      <w:pPr>
        <w:numPr>
          <w:ilvl w:val="2"/>
          <w:numId w:val="900"/>
        </w:numPr>
        <w:spacing w:before="0" w:after="0"/>
      </w:pPr>
      <w:r>
        <w:t>Complete Graphs</w:t>
      </w:r>
    </w:p>
    <w:p>
      <w:pPr>
        <w:numPr>
          <w:ilvl w:val="2"/>
          <w:numId w:val="900"/>
        </w:numPr>
        <w:spacing w:before="0" w:after="0"/>
      </w:pPr>
      <w:r>
        <w:t>Bipartite Graphs</w:t>
      </w:r>
    </w:p>
    <w:p>
      <w:pPr>
        <w:numPr>
          <w:ilvl w:val="2"/>
          <w:numId w:val="900"/>
        </w:numPr>
        <w:spacing w:before="0" w:after="0"/>
      </w:pPr>
      <w:r>
        <w:t>Regular Graphs</w:t>
      </w:r>
    </w:p>
    <w:p>
      <w:pPr>
        <w:numPr>
          <w:ilvl w:val="1"/>
          <w:numId w:val="900"/>
        </w:numPr>
        <w:spacing w:before="0" w:after="0"/>
      </w:pPr>
      <w:r>
        <w:t>Graph Representations</w:t>
      </w:r>
    </w:p>
    <w:p>
      <w:pPr>
        <w:numPr>
          <w:ilvl w:val="2"/>
          <w:numId w:val="900"/>
        </w:numPr>
        <w:spacing w:before="0" w:after="0"/>
      </w:pPr>
      <w:r>
        <w:t>Adjacency Matrix</w:t>
      </w:r>
    </w:p>
    <w:p>
      <w:pPr>
        <w:numPr>
          <w:ilvl w:val="2"/>
          <w:numId w:val="900"/>
        </w:numPr>
        <w:spacing w:before="0" w:after="0"/>
      </w:pPr>
      <w:r>
        <w:t>Adjacency List</w:t>
      </w:r>
    </w:p>
    <w:p>
      <w:pPr>
        <w:numPr>
          <w:ilvl w:val="2"/>
          <w:numId w:val="900"/>
        </w:numPr>
        <w:spacing w:before="0" w:after="0"/>
      </w:pPr>
      <w:r>
        <w:t>Incidence Matrix</w:t>
      </w:r>
    </w:p>
    <w:p>
      <w:pPr>
        <w:numPr>
          <w:ilvl w:val="2"/>
          <w:numId w:val="900"/>
        </w:numPr>
        <w:spacing w:before="0" w:after="0"/>
      </w:pPr>
      <w:r>
        <w:t>Edge List</w:t>
      </w:r>
    </w:p>
    <w:p>
      <w:pPr>
        <w:numPr>
          <w:ilvl w:val="0"/>
          <w:numId w:val="900"/>
        </w:numPr>
        <w:spacing w:before="0" w:after="0"/>
      </w:pPr>
      <w:r>
        <w:t>Graph Connectivity</w:t>
      </w:r>
    </w:p>
    <w:p>
      <w:pPr>
        <w:numPr>
          <w:ilvl w:val="1"/>
          <w:numId w:val="900"/>
        </w:numPr>
        <w:spacing w:before="0" w:after="0"/>
      </w:pPr>
      <w:r>
        <w:t>Paths and Walks</w:t>
      </w:r>
    </w:p>
    <w:p>
      <w:pPr>
        <w:numPr>
          <w:ilvl w:val="2"/>
          <w:numId w:val="900"/>
        </w:numPr>
        <w:spacing w:before="0" w:after="0"/>
      </w:pPr>
      <w:r>
        <w:t>Walks, Trails, and Paths</w:t>
      </w:r>
    </w:p>
    <w:p>
      <w:pPr>
        <w:numPr>
          <w:ilvl w:val="2"/>
          <w:numId w:val="900"/>
        </w:numPr>
        <w:spacing w:before="0" w:after="0"/>
      </w:pPr>
      <w:r>
        <w:t>Cycles and Circuits</w:t>
      </w:r>
    </w:p>
    <w:p>
      <w:pPr>
        <w:numPr>
          <w:ilvl w:val="2"/>
          <w:numId w:val="900"/>
        </w:numPr>
        <w:spacing w:before="0" w:after="0"/>
      </w:pPr>
      <w:r>
        <w:t>Distance in Graphs</w:t>
      </w:r>
    </w:p>
    <w:p>
      <w:pPr>
        <w:numPr>
          <w:ilvl w:val="1"/>
          <w:numId w:val="900"/>
        </w:numPr>
        <w:spacing w:before="0" w:after="0"/>
      </w:pPr>
      <w:r>
        <w:t>Connected Graphs</w:t>
      </w:r>
    </w:p>
    <w:p>
      <w:pPr>
        <w:numPr>
          <w:ilvl w:val="2"/>
          <w:numId w:val="900"/>
        </w:numPr>
        <w:spacing w:before="0" w:after="0"/>
      </w:pPr>
      <w:r>
        <w:t>Connected Components</w:t>
      </w:r>
    </w:p>
    <w:p>
      <w:pPr>
        <w:numPr>
          <w:ilvl w:val="2"/>
          <w:numId w:val="900"/>
        </w:numPr>
        <w:spacing w:before="0" w:after="0"/>
      </w:pPr>
      <w:r>
        <w:t>Cut Vertices</w:t>
      </w:r>
    </w:p>
    <w:p>
      <w:pPr>
        <w:numPr>
          <w:ilvl w:val="2"/>
          <w:numId w:val="900"/>
        </w:numPr>
        <w:spacing w:before="0" w:after="0"/>
      </w:pPr>
      <w:r>
        <w:t>Bridges</w:t>
      </w:r>
    </w:p>
    <w:p>
      <w:pPr>
        <w:numPr>
          <w:ilvl w:val="2"/>
          <w:numId w:val="900"/>
        </w:numPr>
        <w:spacing w:before="0" w:after="0"/>
      </w:pPr>
      <w:r>
        <w:t>Vertex and Edge Connectivity</w:t>
      </w:r>
    </w:p>
    <w:p>
      <w:pPr>
        <w:numPr>
          <w:ilvl w:val="1"/>
          <w:numId w:val="900"/>
        </w:numPr>
        <w:spacing w:before="0" w:after="0"/>
      </w:pPr>
      <w:r>
        <w:t>Euler Paths and Circuits</w:t>
      </w:r>
    </w:p>
    <w:p>
      <w:pPr>
        <w:numPr>
          <w:ilvl w:val="2"/>
          <w:numId w:val="900"/>
        </w:numPr>
        <w:spacing w:before="0" w:after="0"/>
      </w:pPr>
      <w:r>
        <w:t>Eulerian Graphs</w:t>
      </w:r>
    </w:p>
    <w:p>
      <w:pPr>
        <w:numPr>
          <w:ilvl w:val="2"/>
          <w:numId w:val="900"/>
        </w:numPr>
        <w:spacing w:before="0" w:after="0"/>
      </w:pPr>
      <w:r>
        <w:t>Euler's Theorem</w:t>
      </w:r>
    </w:p>
    <w:p>
      <w:pPr>
        <w:numPr>
          <w:ilvl w:val="2"/>
          <w:numId w:val="900"/>
        </w:numPr>
        <w:spacing w:before="0" w:after="0"/>
      </w:pPr>
      <w:r>
        <w:t>Finding Euler Paths</w:t>
      </w:r>
    </w:p>
    <w:p>
      <w:pPr>
        <w:numPr>
          <w:ilvl w:val="1"/>
          <w:numId w:val="900"/>
        </w:numPr>
        <w:spacing w:before="0" w:after="0"/>
      </w:pPr>
      <w:r>
        <w:t>Hamilton Paths and Circuits</w:t>
      </w:r>
    </w:p>
    <w:p>
      <w:pPr>
        <w:numPr>
          <w:ilvl w:val="2"/>
          <w:numId w:val="900"/>
        </w:numPr>
        <w:spacing w:before="0" w:after="0"/>
      </w:pPr>
      <w:r>
        <w:t>Hamiltonian Graphs</w:t>
      </w:r>
    </w:p>
    <w:p>
      <w:pPr>
        <w:numPr>
          <w:ilvl w:val="2"/>
          <w:numId w:val="900"/>
        </w:numPr>
        <w:spacing w:before="0" w:after="0"/>
      </w:pPr>
      <w:r>
        <w:t>Necessary Conditions</w:t>
      </w:r>
    </w:p>
    <w:p>
      <w:pPr>
        <w:numPr>
          <w:ilvl w:val="2"/>
          <w:numId w:val="900"/>
        </w:numPr>
        <w:spacing w:before="0" w:after="0"/>
      </w:pPr>
      <w:r>
        <w:t>Sufficient Conditions</w:t>
      </w:r>
    </w:p>
    <w:p>
      <w:pPr>
        <w:numPr>
          <w:ilvl w:val="2"/>
          <w:numId w:val="900"/>
        </w:numPr>
        <w:spacing w:before="0" w:after="0"/>
      </w:pPr>
      <w:r>
        <w:t>Traveling Salesman Problem</w:t>
      </w:r>
    </w:p>
    <w:p>
      <w:pPr>
        <w:numPr>
          <w:ilvl w:val="0"/>
          <w:numId w:val="900"/>
        </w:numPr>
        <w:spacing w:before="0" w:after="0"/>
      </w:pPr>
      <w:r>
        <w:t>Graph Algorithms</w:t>
      </w:r>
    </w:p>
    <w:p>
      <w:pPr>
        <w:numPr>
          <w:ilvl w:val="1"/>
          <w:numId w:val="900"/>
        </w:numPr>
        <w:spacing w:before="0" w:after="0"/>
      </w:pPr>
      <w:r>
        <w:t>Graph Traversal</w:t>
      </w:r>
    </w:p>
    <w:p>
      <w:pPr>
        <w:numPr>
          <w:ilvl w:val="2"/>
          <w:numId w:val="900"/>
        </w:numPr>
        <w:spacing w:before="0" w:after="0"/>
      </w:pPr>
      <w:r>
        <w:t>Breadth-First Search</w:t>
      </w:r>
    </w:p>
    <w:p>
      <w:pPr>
        <w:numPr>
          <w:ilvl w:val="2"/>
          <w:numId w:val="900"/>
        </w:numPr>
        <w:spacing w:before="0" w:after="0"/>
      </w:pPr>
      <w:r>
        <w:t>Depth-First Search</w:t>
      </w:r>
    </w:p>
    <w:p>
      <w:pPr>
        <w:numPr>
          <w:ilvl w:val="2"/>
          <w:numId w:val="900"/>
        </w:numPr>
        <w:spacing w:before="0" w:after="0"/>
      </w:pPr>
      <w:r>
        <w:t>Applications of Traversal</w:t>
      </w:r>
    </w:p>
    <w:p>
      <w:pPr>
        <w:numPr>
          <w:ilvl w:val="1"/>
          <w:numId w:val="900"/>
        </w:numPr>
        <w:spacing w:before="0" w:after="0"/>
      </w:pPr>
      <w:r>
        <w:t>Shortest Path Algorithms</w:t>
      </w:r>
    </w:p>
    <w:p>
      <w:pPr>
        <w:numPr>
          <w:ilvl w:val="2"/>
          <w:numId w:val="900"/>
        </w:numPr>
        <w:spacing w:before="0" w:after="0"/>
      </w:pPr>
      <w:r>
        <w:t>Dijkstra's Algorithm</w:t>
      </w:r>
    </w:p>
    <w:p>
      <w:pPr>
        <w:numPr>
          <w:ilvl w:val="2"/>
          <w:numId w:val="900"/>
        </w:numPr>
        <w:spacing w:before="0" w:after="0"/>
      </w:pPr>
      <w:r>
        <w:t>Bellman-Ford Algorithm</w:t>
      </w:r>
    </w:p>
    <w:p>
      <w:pPr>
        <w:numPr>
          <w:ilvl w:val="2"/>
          <w:numId w:val="900"/>
        </w:numPr>
        <w:spacing w:before="0" w:after="0"/>
      </w:pPr>
      <w:r>
        <w:t>Floyd-Warshall Algorithm</w:t>
      </w:r>
    </w:p>
    <w:p>
      <w:pPr>
        <w:numPr>
          <w:ilvl w:val="1"/>
          <w:numId w:val="900"/>
        </w:numPr>
        <w:spacing w:before="0" w:after="0"/>
      </w:pPr>
      <w:r>
        <w:t>Minimum Spanning Trees</w:t>
      </w:r>
    </w:p>
    <w:p>
      <w:pPr>
        <w:numPr>
          <w:ilvl w:val="2"/>
          <w:numId w:val="900"/>
        </w:numPr>
        <w:spacing w:before="0" w:after="0"/>
      </w:pPr>
      <w:r>
        <w:t>Kruskal's Algorithm</w:t>
      </w:r>
    </w:p>
    <w:p>
      <w:pPr>
        <w:numPr>
          <w:ilvl w:val="2"/>
          <w:numId w:val="900"/>
        </w:numPr>
        <w:spacing w:before="0" w:after="0"/>
      </w:pPr>
      <w:r>
        <w:t>Prim's Algorithm</w:t>
      </w:r>
    </w:p>
    <w:p>
      <w:pPr>
        <w:numPr>
          <w:ilvl w:val="2"/>
          <w:numId w:val="900"/>
        </w:numPr>
        <w:spacing w:before="0" w:after="0"/>
      </w:pPr>
      <w:r>
        <w:t>Properties of MSTs</w:t>
      </w:r>
    </w:p>
    <w:p>
      <w:pPr>
        <w:numPr>
          <w:ilvl w:val="1"/>
          <w:numId w:val="900"/>
        </w:numPr>
        <w:spacing w:before="0" w:after="0"/>
      </w:pPr>
      <w:r>
        <w:t>Network Flow</w:t>
      </w:r>
    </w:p>
    <w:p>
      <w:pPr>
        <w:numPr>
          <w:ilvl w:val="2"/>
          <w:numId w:val="900"/>
        </w:numPr>
        <w:spacing w:before="0" w:after="0"/>
      </w:pPr>
      <w:r>
        <w:t>Maximum Flow Problem</w:t>
      </w:r>
    </w:p>
    <w:p>
      <w:pPr>
        <w:numPr>
          <w:ilvl w:val="2"/>
          <w:numId w:val="900"/>
        </w:numPr>
        <w:spacing w:before="0" w:after="0"/>
      </w:pPr>
      <w:r>
        <w:t>Ford-Fulkerson Algorithm</w:t>
      </w:r>
    </w:p>
    <w:p>
      <w:pPr>
        <w:numPr>
          <w:ilvl w:val="0"/>
          <w:numId w:val="900"/>
        </w:numPr>
        <w:spacing w:before="0" w:after="0"/>
      </w:pPr>
      <w:r>
        <w:t>Special Graph Topics</w:t>
      </w:r>
    </w:p>
    <w:p>
      <w:pPr>
        <w:numPr>
          <w:ilvl w:val="1"/>
          <w:numId w:val="900"/>
        </w:numPr>
        <w:spacing w:before="0" w:after="0"/>
      </w:pPr>
      <w:r>
        <w:t>Graph Coloring</w:t>
      </w:r>
    </w:p>
    <w:p>
      <w:pPr>
        <w:numPr>
          <w:ilvl w:val="2"/>
          <w:numId w:val="900"/>
        </w:numPr>
        <w:spacing w:before="0" w:after="0"/>
      </w:pPr>
      <w:r>
        <w:t>Vertex Coloring</w:t>
      </w:r>
    </w:p>
    <w:p>
      <w:pPr>
        <w:numPr>
          <w:ilvl w:val="2"/>
          <w:numId w:val="900"/>
        </w:numPr>
        <w:spacing w:before="0" w:after="0"/>
      </w:pPr>
      <w:r>
        <w:t>Chromatic Number</w:t>
      </w:r>
    </w:p>
    <w:p>
      <w:pPr>
        <w:numPr>
          <w:ilvl w:val="2"/>
          <w:numId w:val="900"/>
        </w:numPr>
        <w:spacing w:before="0" w:after="0"/>
      </w:pPr>
      <w:r>
        <w:t>Edge Coloring</w:t>
      </w:r>
    </w:p>
    <w:p>
      <w:pPr>
        <w:numPr>
          <w:ilvl w:val="2"/>
          <w:numId w:val="900"/>
        </w:numPr>
        <w:spacing w:before="0" w:after="0"/>
      </w:pPr>
      <w:r>
        <w:t>Planar Graph Coloring</w:t>
      </w:r>
    </w:p>
    <w:p>
      <w:pPr>
        <w:numPr>
          <w:ilvl w:val="2"/>
          <w:numId w:val="900"/>
        </w:numPr>
        <w:spacing w:before="0" w:after="0"/>
      </w:pPr>
      <w:r>
        <w:t>Four Color Theorem</w:t>
      </w:r>
    </w:p>
    <w:p>
      <w:pPr>
        <w:numPr>
          <w:ilvl w:val="1"/>
          <w:numId w:val="900"/>
        </w:numPr>
        <w:spacing w:before="0" w:after="0"/>
      </w:pPr>
      <w:r>
        <w:t>Planar Graphs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Euler's Formula</w:t>
      </w:r>
    </w:p>
    <w:p>
      <w:pPr>
        <w:numPr>
          <w:ilvl w:val="2"/>
          <w:numId w:val="900"/>
        </w:numPr>
        <w:spacing w:before="0" w:after="0"/>
      </w:pPr>
      <w:r>
        <w:t>Kuratowski's Theorem</w:t>
      </w:r>
    </w:p>
    <w:p>
      <w:pPr>
        <w:numPr>
          <w:ilvl w:val="2"/>
          <w:numId w:val="900"/>
        </w:numPr>
        <w:spacing w:before="0" w:after="0"/>
      </w:pPr>
      <w:r>
        <w:t>Dual Graphs</w:t>
      </w:r>
    </w:p>
    <w:p>
      <w:pPr>
        <w:numPr>
          <w:ilvl w:val="1"/>
          <w:numId w:val="900"/>
        </w:numPr>
        <w:spacing w:before="0" w:after="0"/>
      </w:pPr>
      <w:r>
        <w:t>Graph Isomorphism</w:t>
      </w:r>
    </w:p>
    <w:p>
      <w:pPr>
        <w:numPr>
          <w:ilvl w:val="2"/>
          <w:numId w:val="900"/>
        </w:numPr>
        <w:spacing w:before="0" w:after="0"/>
      </w:pPr>
      <w:r>
        <w:t>Definition and Testing</w:t>
      </w:r>
    </w:p>
    <w:p>
      <w:pPr>
        <w:numPr>
          <w:ilvl w:val="2"/>
          <w:numId w:val="900"/>
        </w:numPr>
        <w:spacing w:before="0" w:after="0"/>
      </w:pPr>
      <w:r>
        <w:t>Automorphisms</w:t>
      </w:r>
    </w:p>
    <w:p>
      <w:pPr>
        <w:numPr>
          <w:ilvl w:val="2"/>
          <w:numId w:val="900"/>
        </w:numPr>
        <w:spacing w:before="0" w:after="0"/>
      </w:pPr>
      <w:r>
        <w:t>Graph Invariants</w:t>
      </w:r>
    </w:p>
    <w:p>
      <w:pPr>
        <w:pStyle w:val="Heading1"/>
      </w:pPr>
      <w:r>
        <w:t>Trees</w:t>
      </w:r>
    </w:p>
    <w:p>
      <w:pPr>
        <w:numPr>
          <w:ilvl w:val="0"/>
          <w:numId w:val="900"/>
        </w:numPr>
        <w:spacing w:before="0" w:after="0"/>
      </w:pPr>
      <w:r>
        <w:t>Tree Fundamentals</w:t>
      </w:r>
    </w:p>
    <w:p>
      <w:pPr>
        <w:numPr>
          <w:ilvl w:val="1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Acyclic Connected Graphs</w:t>
      </w:r>
    </w:p>
    <w:p>
      <w:pPr>
        <w:numPr>
          <w:ilvl w:val="2"/>
          <w:numId w:val="900"/>
        </w:numPr>
        <w:spacing w:before="0" w:after="0"/>
      </w:pPr>
      <w:r>
        <w:t>Equivalent Definitions</w:t>
      </w:r>
    </w:p>
    <w:p>
      <w:pPr>
        <w:numPr>
          <w:ilvl w:val="2"/>
          <w:numId w:val="900"/>
        </w:numPr>
        <w:spacing w:before="0" w:after="0"/>
      </w:pPr>
      <w:r>
        <w:t>Basic Properties</w:t>
      </w:r>
    </w:p>
    <w:p>
      <w:pPr>
        <w:numPr>
          <w:ilvl w:val="1"/>
          <w:numId w:val="900"/>
        </w:numPr>
        <w:spacing w:before="0" w:after="0"/>
      </w:pPr>
      <w:r>
        <w:t>Tree Terminology</w:t>
      </w:r>
    </w:p>
    <w:p>
      <w:pPr>
        <w:numPr>
          <w:ilvl w:val="2"/>
          <w:numId w:val="900"/>
        </w:numPr>
        <w:spacing w:before="0" w:after="0"/>
      </w:pPr>
      <w:r>
        <w:t>Roots and Leaves</w:t>
      </w:r>
    </w:p>
    <w:p>
      <w:pPr>
        <w:numPr>
          <w:ilvl w:val="2"/>
          <w:numId w:val="900"/>
        </w:numPr>
        <w:spacing w:before="0" w:after="0"/>
      </w:pPr>
      <w:r>
        <w:t>Parents and Children</w:t>
      </w:r>
    </w:p>
    <w:p>
      <w:pPr>
        <w:numPr>
          <w:ilvl w:val="2"/>
          <w:numId w:val="900"/>
        </w:numPr>
        <w:spacing w:before="0" w:after="0"/>
      </w:pPr>
      <w:r>
        <w:t>Siblings and Ancestors</w:t>
      </w:r>
    </w:p>
    <w:p>
      <w:pPr>
        <w:numPr>
          <w:ilvl w:val="2"/>
          <w:numId w:val="900"/>
        </w:numPr>
        <w:spacing w:before="0" w:after="0"/>
      </w:pPr>
      <w:r>
        <w:t>Descendants and Subtrees</w:t>
      </w:r>
    </w:p>
    <w:p>
      <w:pPr>
        <w:numPr>
          <w:ilvl w:val="2"/>
          <w:numId w:val="900"/>
        </w:numPr>
        <w:spacing w:before="0" w:after="0"/>
      </w:pPr>
      <w:r>
        <w:t>Height and Depth</w:t>
      </w:r>
    </w:p>
    <w:p>
      <w:pPr>
        <w:numPr>
          <w:ilvl w:val="1"/>
          <w:numId w:val="900"/>
        </w:numPr>
        <w:spacing w:before="0" w:after="0"/>
      </w:pPr>
      <w:r>
        <w:t>Types of Trees</w:t>
      </w:r>
    </w:p>
    <w:p>
      <w:pPr>
        <w:numPr>
          <w:ilvl w:val="2"/>
          <w:numId w:val="900"/>
        </w:numPr>
        <w:spacing w:before="0" w:after="0"/>
      </w:pPr>
      <w:r>
        <w:t>Rooted Trees</w:t>
      </w:r>
    </w:p>
    <w:p>
      <w:pPr>
        <w:numPr>
          <w:ilvl w:val="2"/>
          <w:numId w:val="900"/>
        </w:numPr>
        <w:spacing w:before="0" w:after="0"/>
      </w:pPr>
      <w:r>
        <w:t>Binary Trees</w:t>
      </w:r>
    </w:p>
    <w:p>
      <w:pPr>
        <w:numPr>
          <w:ilvl w:val="2"/>
          <w:numId w:val="900"/>
        </w:numPr>
        <w:spacing w:before="0" w:after="0"/>
      </w:pPr>
      <w:r>
        <w:t>m-ary Trees</w:t>
      </w:r>
    </w:p>
    <w:p>
      <w:pPr>
        <w:numPr>
          <w:ilvl w:val="2"/>
          <w:numId w:val="900"/>
        </w:numPr>
        <w:spacing w:before="0" w:after="0"/>
      </w:pPr>
      <w:r>
        <w:t>Ordered Trees</w:t>
      </w:r>
    </w:p>
    <w:p>
      <w:pPr>
        <w:numPr>
          <w:ilvl w:val="2"/>
          <w:numId w:val="900"/>
        </w:numPr>
        <w:spacing w:before="0" w:after="0"/>
      </w:pPr>
      <w:r>
        <w:t>Full and Complete Trees</w:t>
      </w:r>
    </w:p>
    <w:p>
      <w:pPr>
        <w:numPr>
          <w:ilvl w:val="0"/>
          <w:numId w:val="900"/>
        </w:numPr>
        <w:spacing w:before="0" w:after="0"/>
      </w:pPr>
      <w:r>
        <w:t>Tree Traversals</w:t>
      </w:r>
    </w:p>
    <w:p>
      <w:pPr>
        <w:numPr>
          <w:ilvl w:val="1"/>
          <w:numId w:val="900"/>
        </w:numPr>
        <w:spacing w:before="0" w:after="0"/>
      </w:pPr>
      <w:r>
        <w:t>Depth-First Traversals</w:t>
      </w:r>
    </w:p>
    <w:p>
      <w:pPr>
        <w:numPr>
          <w:ilvl w:val="2"/>
          <w:numId w:val="900"/>
        </w:numPr>
        <w:spacing w:before="0" w:after="0"/>
      </w:pPr>
      <w:r>
        <w:t>Preorder Traversal</w:t>
      </w:r>
    </w:p>
    <w:p>
      <w:pPr>
        <w:numPr>
          <w:ilvl w:val="2"/>
          <w:numId w:val="900"/>
        </w:numPr>
        <w:spacing w:before="0" w:after="0"/>
      </w:pPr>
      <w:r>
        <w:t>Inorder Traversal</w:t>
      </w:r>
    </w:p>
    <w:p>
      <w:pPr>
        <w:numPr>
          <w:ilvl w:val="2"/>
          <w:numId w:val="900"/>
        </w:numPr>
        <w:spacing w:before="0" w:after="0"/>
      </w:pPr>
      <w:r>
        <w:t>Postorder Traversal</w:t>
      </w:r>
    </w:p>
    <w:p>
      <w:pPr>
        <w:numPr>
          <w:ilvl w:val="1"/>
          <w:numId w:val="900"/>
        </w:numPr>
        <w:spacing w:before="0" w:after="0"/>
      </w:pPr>
      <w:r>
        <w:t>Breadth-First Traversal</w:t>
      </w:r>
    </w:p>
    <w:p>
      <w:pPr>
        <w:numPr>
          <w:ilvl w:val="2"/>
          <w:numId w:val="900"/>
        </w:numPr>
        <w:spacing w:before="0" w:after="0"/>
      </w:pPr>
      <w:r>
        <w:t>Level Order Traversal</w:t>
      </w:r>
    </w:p>
    <w:p>
      <w:pPr>
        <w:numPr>
          <w:ilvl w:val="1"/>
          <w:numId w:val="900"/>
        </w:numPr>
        <w:spacing w:before="0" w:after="0"/>
      </w:pPr>
      <w:r>
        <w:t>Tree Reconstruction</w:t>
      </w:r>
    </w:p>
    <w:p>
      <w:pPr>
        <w:numPr>
          <w:ilvl w:val="2"/>
          <w:numId w:val="900"/>
        </w:numPr>
        <w:spacing w:before="0" w:after="0"/>
      </w:pPr>
      <w:r>
        <w:t>From Traversal Sequences</w:t>
      </w:r>
    </w:p>
    <w:p>
      <w:pPr>
        <w:numPr>
          <w:ilvl w:val="2"/>
          <w:numId w:val="900"/>
        </w:numPr>
        <w:spacing w:before="0" w:after="0"/>
      </w:pPr>
      <w:r>
        <w:t>Unique Reconstruction Conditions</w:t>
      </w:r>
    </w:p>
    <w:p>
      <w:pPr>
        <w:numPr>
          <w:ilvl w:val="0"/>
          <w:numId w:val="900"/>
        </w:numPr>
        <w:spacing w:before="0" w:after="0"/>
      </w:pPr>
      <w:r>
        <w:t>Spanning Trees</w:t>
      </w:r>
    </w:p>
    <w:p>
      <w:pPr>
        <w:numPr>
          <w:ilvl w:val="1"/>
          <w:numId w:val="900"/>
        </w:numPr>
        <w:spacing w:before="0" w:after="0"/>
      </w:pPr>
      <w:r>
        <w:t>Definition and Existence</w:t>
      </w:r>
    </w:p>
    <w:p>
      <w:pPr>
        <w:numPr>
          <w:ilvl w:val="2"/>
          <w:numId w:val="900"/>
        </w:numPr>
        <w:spacing w:before="0" w:after="0"/>
      </w:pPr>
      <w:r>
        <w:t>Spanning Tree Properties</w:t>
      </w:r>
    </w:p>
    <w:p>
      <w:pPr>
        <w:numPr>
          <w:ilvl w:val="2"/>
          <w:numId w:val="900"/>
        </w:numPr>
        <w:spacing w:before="0" w:after="0"/>
      </w:pPr>
      <w:r>
        <w:t>Number of Spanning Trees</w:t>
      </w:r>
    </w:p>
    <w:p>
      <w:pPr>
        <w:numPr>
          <w:ilvl w:val="1"/>
          <w:numId w:val="900"/>
        </w:numPr>
        <w:spacing w:before="0" w:after="0"/>
      </w:pPr>
      <w:r>
        <w:t>Minimum Spanning Trees</w:t>
      </w:r>
    </w:p>
    <w:p>
      <w:pPr>
        <w:numPr>
          <w:ilvl w:val="2"/>
          <w:numId w:val="900"/>
        </w:numPr>
        <w:spacing w:before="0" w:after="0"/>
      </w:pPr>
      <w:r>
        <w:t>Weight and Cost</w:t>
      </w:r>
    </w:p>
    <w:p>
      <w:pPr>
        <w:numPr>
          <w:ilvl w:val="2"/>
          <w:numId w:val="900"/>
        </w:numPr>
        <w:spacing w:before="0" w:after="0"/>
      </w:pPr>
      <w:r>
        <w:t>Optimality Conditions</w:t>
      </w:r>
    </w:p>
    <w:p>
      <w:pPr>
        <w:numPr>
          <w:ilvl w:val="2"/>
          <w:numId w:val="900"/>
        </w:numPr>
        <w:spacing w:before="0" w:after="0"/>
      </w:pPr>
      <w:r>
        <w:t>Uniqueness Conditions</w:t>
      </w:r>
    </w:p>
    <w:p>
      <w:pPr>
        <w:numPr>
          <w:ilvl w:val="1"/>
          <w:numId w:val="900"/>
        </w:numPr>
        <w:spacing w:before="0" w:after="0"/>
      </w:pPr>
      <w:r>
        <w:t>Algorithms for MST</w:t>
      </w:r>
    </w:p>
    <w:p>
      <w:pPr>
        <w:numPr>
          <w:ilvl w:val="2"/>
          <w:numId w:val="900"/>
        </w:numPr>
        <w:spacing w:before="0" w:after="0"/>
      </w:pPr>
      <w:r>
        <w:t>Kruskal's Algorithm</w:t>
      </w:r>
    </w:p>
    <w:p>
      <w:pPr>
        <w:numPr>
          <w:ilvl w:val="2"/>
          <w:numId w:val="900"/>
        </w:numPr>
        <w:spacing w:before="0" w:after="0"/>
      </w:pPr>
      <w:r>
        <w:t>Prim's Algorithm</w:t>
      </w:r>
    </w:p>
    <w:p>
      <w:pPr>
        <w:numPr>
          <w:ilvl w:val="2"/>
          <w:numId w:val="900"/>
        </w:numPr>
        <w:spacing w:before="0" w:after="0"/>
      </w:pPr>
      <w:r>
        <w:t>Comparison of Algorithms</w:t>
      </w:r>
    </w:p>
    <w:p>
      <w:pPr>
        <w:numPr>
          <w:ilvl w:val="0"/>
          <w:numId w:val="900"/>
        </w:numPr>
        <w:spacing w:before="0" w:after="0"/>
      </w:pPr>
      <w:r>
        <w:t>Tree Applications</w:t>
      </w:r>
    </w:p>
    <w:p>
      <w:pPr>
        <w:numPr>
          <w:ilvl w:val="1"/>
          <w:numId w:val="900"/>
        </w:numPr>
        <w:spacing w:before="0" w:after="0"/>
      </w:pPr>
      <w:r>
        <w:t>Binary Search Trees</w:t>
      </w:r>
    </w:p>
    <w:p>
      <w:pPr>
        <w:numPr>
          <w:ilvl w:val="2"/>
          <w:numId w:val="900"/>
        </w:numPr>
        <w:spacing w:before="0" w:after="0"/>
      </w:pPr>
      <w:r>
        <w:t>Structure and Properties</w:t>
      </w:r>
    </w:p>
    <w:p>
      <w:pPr>
        <w:numPr>
          <w:ilvl w:val="2"/>
          <w:numId w:val="900"/>
        </w:numPr>
        <w:spacing w:before="0" w:after="0"/>
      </w:pPr>
      <w:r>
        <w:t>Search Operations</w:t>
      </w:r>
    </w:p>
    <w:p>
      <w:pPr>
        <w:numPr>
          <w:ilvl w:val="2"/>
          <w:numId w:val="900"/>
        </w:numPr>
        <w:spacing w:before="0" w:after="0"/>
      </w:pPr>
      <w:r>
        <w:t>Insertion and Deletion</w:t>
      </w:r>
    </w:p>
    <w:p>
      <w:pPr>
        <w:numPr>
          <w:ilvl w:val="1"/>
          <w:numId w:val="900"/>
        </w:numPr>
        <w:spacing w:before="0" w:after="0"/>
      </w:pPr>
      <w:r>
        <w:t>Expression Trees</w:t>
      </w:r>
    </w:p>
    <w:p>
      <w:pPr>
        <w:numPr>
          <w:ilvl w:val="2"/>
          <w:numId w:val="900"/>
        </w:numPr>
        <w:spacing w:before="0" w:after="0"/>
      </w:pPr>
      <w:r>
        <w:t>Arithmetic Expressions</w:t>
      </w:r>
    </w:p>
    <w:p>
      <w:pPr>
        <w:numPr>
          <w:ilvl w:val="2"/>
          <w:numId w:val="900"/>
        </w:numPr>
        <w:spacing w:before="0" w:after="0"/>
      </w:pPr>
      <w:r>
        <w:t>Evaluation Methods</w:t>
      </w:r>
    </w:p>
    <w:p>
      <w:pPr>
        <w:numPr>
          <w:ilvl w:val="2"/>
          <w:numId w:val="900"/>
        </w:numPr>
        <w:spacing w:before="0" w:after="0"/>
      </w:pPr>
      <w:r>
        <w:t>Construction from Expressions</w:t>
      </w:r>
    </w:p>
    <w:p>
      <w:pPr>
        <w:numPr>
          <w:ilvl w:val="1"/>
          <w:numId w:val="900"/>
        </w:numPr>
        <w:spacing w:before="0" w:after="0"/>
      </w:pPr>
      <w:r>
        <w:t>Decision Trees</w:t>
      </w:r>
    </w:p>
    <w:p>
      <w:pPr>
        <w:numPr>
          <w:ilvl w:val="2"/>
          <w:numId w:val="900"/>
        </w:numPr>
        <w:spacing w:before="0" w:after="0"/>
      </w:pPr>
      <w:r>
        <w:t>Structure and Applications</w:t>
      </w:r>
    </w:p>
    <w:p>
      <w:pPr>
        <w:numPr>
          <w:ilvl w:val="2"/>
          <w:numId w:val="900"/>
        </w:numPr>
        <w:spacing w:before="0" w:after="0"/>
      </w:pPr>
      <w:r>
        <w:t>Optimization Problems</w:t>
      </w:r>
    </w:p>
    <w:p>
      <w:pPr>
        <w:numPr>
          <w:ilvl w:val="1"/>
          <w:numId w:val="900"/>
        </w:numPr>
        <w:spacing w:before="0" w:after="0"/>
      </w:pPr>
      <w:r>
        <w:t>Huffman Coding</w:t>
      </w:r>
    </w:p>
    <w:p>
      <w:pPr>
        <w:numPr>
          <w:ilvl w:val="2"/>
          <w:numId w:val="900"/>
        </w:numPr>
        <w:spacing w:before="0" w:after="0"/>
      </w:pPr>
      <w:r>
        <w:t>Optimal Prefix Codes</w:t>
      </w:r>
    </w:p>
    <w:p>
      <w:pPr>
        <w:numPr>
          <w:ilvl w:val="2"/>
          <w:numId w:val="900"/>
        </w:numPr>
        <w:spacing w:before="0" w:after="0"/>
      </w:pPr>
      <w:r>
        <w:t>Huffman Algorithm</w:t>
      </w:r>
    </w:p>
    <w:p>
      <w:pPr>
        <w:numPr>
          <w:ilvl w:val="2"/>
          <w:numId w:val="900"/>
        </w:numPr>
        <w:spacing w:before="0" w:after="0"/>
      </w:pPr>
      <w:r>
        <w:t>Applications in Compression</w:t>
      </w:r>
    </w:p>
    <w:p>
      <w:pPr>
        <w:pStyle w:val="Heading1"/>
      </w:pPr>
      <w:r>
        <w:t>Discrete Probability</w:t>
      </w:r>
    </w:p>
    <w:p>
      <w:pPr>
        <w:numPr>
          <w:ilvl w:val="0"/>
          <w:numId w:val="900"/>
        </w:numPr>
        <w:spacing w:before="0" w:after="0"/>
      </w:pPr>
      <w:r>
        <w:t>Probability Foundations</w:t>
      </w:r>
    </w:p>
    <w:p>
      <w:pPr>
        <w:numPr>
          <w:ilvl w:val="1"/>
          <w:numId w:val="900"/>
        </w:numPr>
        <w:spacing w:before="0" w:after="0"/>
      </w:pPr>
      <w:r>
        <w:t>Sample Spaces</w:t>
      </w:r>
    </w:p>
    <w:p>
      <w:pPr>
        <w:numPr>
          <w:ilvl w:val="2"/>
          <w:numId w:val="900"/>
        </w:numPr>
        <w:spacing w:before="0" w:after="0"/>
      </w:pPr>
      <w:r>
        <w:t>Finite Sample Spaces</w:t>
      </w:r>
    </w:p>
    <w:p>
      <w:pPr>
        <w:numPr>
          <w:ilvl w:val="2"/>
          <w:numId w:val="900"/>
        </w:numPr>
        <w:spacing w:before="0" w:after="0"/>
      </w:pPr>
      <w:r>
        <w:t>Events and Outcomes</w:t>
      </w:r>
    </w:p>
    <w:p>
      <w:pPr>
        <w:numPr>
          <w:ilvl w:val="2"/>
          <w:numId w:val="900"/>
        </w:numPr>
        <w:spacing w:before="0" w:after="0"/>
      </w:pPr>
      <w:r>
        <w:t>Event Operations</w:t>
      </w:r>
    </w:p>
    <w:p>
      <w:pPr>
        <w:numPr>
          <w:ilvl w:val="1"/>
          <w:numId w:val="900"/>
        </w:numPr>
        <w:spacing w:before="0" w:after="0"/>
      </w:pPr>
      <w:r>
        <w:t>Probability Axioms</w:t>
      </w:r>
    </w:p>
    <w:p>
      <w:pPr>
        <w:numPr>
          <w:ilvl w:val="2"/>
          <w:numId w:val="900"/>
        </w:numPr>
        <w:spacing w:before="0" w:after="0"/>
      </w:pPr>
      <w:r>
        <w:t>Kolmogorov Axioms</w:t>
      </w:r>
    </w:p>
    <w:p>
      <w:pPr>
        <w:numPr>
          <w:ilvl w:val="2"/>
          <w:numId w:val="900"/>
        </w:numPr>
        <w:spacing w:before="0" w:after="0"/>
      </w:pPr>
      <w:r>
        <w:t>Basic Properties</w:t>
      </w:r>
    </w:p>
    <w:p>
      <w:pPr>
        <w:numPr>
          <w:ilvl w:val="2"/>
          <w:numId w:val="900"/>
        </w:numPr>
        <w:spacing w:before="0" w:after="0"/>
      </w:pPr>
      <w:r>
        <w:t>Probability Assignment</w:t>
      </w:r>
    </w:p>
    <w:p>
      <w:pPr>
        <w:numPr>
          <w:ilvl w:val="1"/>
          <w:numId w:val="900"/>
        </w:numPr>
        <w:spacing w:before="0" w:after="0"/>
      </w:pPr>
      <w:r>
        <w:t>Counting and Probability</w:t>
      </w:r>
    </w:p>
    <w:p>
      <w:pPr>
        <w:numPr>
          <w:ilvl w:val="2"/>
          <w:numId w:val="900"/>
        </w:numPr>
        <w:spacing w:before="0" w:after="0"/>
      </w:pPr>
      <w:r>
        <w:t>Equally Likely Outcomes</w:t>
      </w:r>
    </w:p>
    <w:p>
      <w:pPr>
        <w:numPr>
          <w:ilvl w:val="2"/>
          <w:numId w:val="900"/>
        </w:numPr>
        <w:spacing w:before="0" w:after="0"/>
      </w:pPr>
      <w:r>
        <w:t>Classical Probability</w:t>
      </w:r>
    </w:p>
    <w:p>
      <w:pPr>
        <w:numPr>
          <w:ilvl w:val="2"/>
          <w:numId w:val="900"/>
        </w:numPr>
        <w:spacing w:before="0" w:after="0"/>
      </w:pPr>
      <w:r>
        <w:t>Combinatorial Probability</w:t>
      </w:r>
    </w:p>
    <w:p>
      <w:pPr>
        <w:numPr>
          <w:ilvl w:val="0"/>
          <w:numId w:val="900"/>
        </w:numPr>
        <w:spacing w:before="0" w:after="0"/>
      </w:pPr>
      <w:r>
        <w:t>Conditional Probability</w:t>
      </w:r>
    </w:p>
    <w:p>
      <w:pPr>
        <w:numPr>
          <w:ilvl w:val="1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Conditional Probability Formula</w:t>
      </w:r>
    </w:p>
    <w:p>
      <w:pPr>
        <w:numPr>
          <w:ilvl w:val="2"/>
          <w:numId w:val="900"/>
        </w:numPr>
        <w:spacing w:before="0" w:after="0"/>
      </w:pPr>
      <w:r>
        <w:t>Multiplication Rule</w:t>
      </w:r>
    </w:p>
    <w:p>
      <w:pPr>
        <w:numPr>
          <w:ilvl w:val="2"/>
          <w:numId w:val="900"/>
        </w:numPr>
        <w:spacing w:before="0" w:after="0"/>
      </w:pPr>
      <w:r>
        <w:t>Tree Diagrams</w:t>
      </w:r>
    </w:p>
    <w:p>
      <w:pPr>
        <w:numPr>
          <w:ilvl w:val="1"/>
          <w:numId w:val="900"/>
        </w:numPr>
        <w:spacing w:before="0" w:after="0"/>
      </w:pPr>
      <w:r>
        <w:t>Independence</w:t>
      </w:r>
    </w:p>
    <w:p>
      <w:pPr>
        <w:numPr>
          <w:ilvl w:val="2"/>
          <w:numId w:val="900"/>
        </w:numPr>
        <w:spacing w:before="0" w:after="0"/>
      </w:pPr>
      <w:r>
        <w:t>Independent Events</w:t>
      </w:r>
    </w:p>
    <w:p>
      <w:pPr>
        <w:numPr>
          <w:ilvl w:val="2"/>
          <w:numId w:val="900"/>
        </w:numPr>
        <w:spacing w:before="0" w:after="0"/>
      </w:pPr>
      <w:r>
        <w:t>Mutual Independence</w:t>
      </w:r>
    </w:p>
    <w:p>
      <w:pPr>
        <w:numPr>
          <w:ilvl w:val="2"/>
          <w:numId w:val="900"/>
        </w:numPr>
        <w:spacing w:before="0" w:after="0"/>
      </w:pPr>
      <w:r>
        <w:t>Pairwise Independence</w:t>
      </w:r>
    </w:p>
    <w:p>
      <w:pPr>
        <w:numPr>
          <w:ilvl w:val="1"/>
          <w:numId w:val="900"/>
        </w:numPr>
        <w:spacing w:before="0" w:after="0"/>
      </w:pPr>
      <w:r>
        <w:t>Bayes' Theorem</w:t>
      </w:r>
    </w:p>
    <w:p>
      <w:pPr>
        <w:numPr>
          <w:ilvl w:val="2"/>
          <w:numId w:val="900"/>
        </w:numPr>
        <w:spacing w:before="0" w:after="0"/>
      </w:pPr>
      <w:r>
        <w:t>Statement and Proof</w:t>
      </w:r>
    </w:p>
    <w:p>
      <w:pPr>
        <w:numPr>
          <w:ilvl w:val="2"/>
          <w:numId w:val="900"/>
        </w:numPr>
        <w:spacing w:before="0" w:after="0"/>
      </w:pPr>
      <w:r>
        <w:t>Prior and Posterior Probabilities</w:t>
      </w:r>
    </w:p>
    <w:p>
      <w:pPr>
        <w:numPr>
          <w:ilvl w:val="1"/>
          <w:numId w:val="900"/>
        </w:numPr>
        <w:spacing w:before="0" w:after="0"/>
      </w:pPr>
      <w:r>
        <w:t>Law of Total Probability</w:t>
      </w:r>
    </w:p>
    <w:p>
      <w:pPr>
        <w:numPr>
          <w:ilvl w:val="2"/>
          <w:numId w:val="900"/>
        </w:numPr>
        <w:spacing w:before="0" w:after="0"/>
      </w:pPr>
      <w:r>
        <w:t>Partition of Sample Space</w:t>
      </w:r>
    </w:p>
    <w:p>
      <w:pPr>
        <w:numPr>
          <w:ilvl w:val="0"/>
          <w:numId w:val="900"/>
        </w:numPr>
        <w:spacing w:before="0" w:after="0"/>
      </w:pPr>
      <w:r>
        <w:t>Random Variables</w:t>
      </w:r>
    </w:p>
    <w:p>
      <w:pPr>
        <w:numPr>
          <w:ilvl w:val="1"/>
          <w:numId w:val="900"/>
        </w:numPr>
        <w:spacing w:before="0" w:after="0"/>
      </w:pPr>
      <w:r>
        <w:t>Discrete Random Variables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Probability Mass Function</w:t>
      </w:r>
    </w:p>
    <w:p>
      <w:pPr>
        <w:numPr>
          <w:ilvl w:val="2"/>
          <w:numId w:val="900"/>
        </w:numPr>
        <w:spacing w:before="0" w:after="0"/>
      </w:pPr>
      <w:r>
        <w:t>Cumulative Distribution Function</w:t>
      </w:r>
    </w:p>
    <w:p>
      <w:pPr>
        <w:numPr>
          <w:ilvl w:val="1"/>
          <w:numId w:val="900"/>
        </w:numPr>
        <w:spacing w:before="0" w:after="0"/>
      </w:pPr>
      <w:r>
        <w:t>Expected Value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Linearity of Expectation</w:t>
      </w:r>
    </w:p>
    <w:p>
      <w:pPr>
        <w:numPr>
          <w:ilvl w:val="2"/>
          <w:numId w:val="900"/>
        </w:numPr>
        <w:spacing w:before="0" w:after="0"/>
      </w:pPr>
      <w:r>
        <w:t>Expected Value of Functions</w:t>
      </w:r>
    </w:p>
    <w:p>
      <w:pPr>
        <w:numPr>
          <w:ilvl w:val="1"/>
          <w:numId w:val="900"/>
        </w:numPr>
        <w:spacing w:before="0" w:after="0"/>
      </w:pPr>
      <w:r>
        <w:t>Variance and Standard Deviation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Properties of Variance</w:t>
      </w:r>
    </w:p>
    <w:p>
      <w:pPr>
        <w:numPr>
          <w:ilvl w:val="2"/>
          <w:numId w:val="900"/>
        </w:numPr>
        <w:spacing w:before="0" w:after="0"/>
      </w:pPr>
      <w:r>
        <w:t>Computational Formulas</w:t>
      </w:r>
    </w:p>
    <w:p>
      <w:pPr>
        <w:numPr>
          <w:ilvl w:val="1"/>
          <w:numId w:val="900"/>
        </w:numPr>
        <w:spacing w:before="0" w:after="0"/>
      </w:pPr>
      <w:r>
        <w:t>Common Discrete Distributions</w:t>
      </w:r>
    </w:p>
    <w:p>
      <w:pPr>
        <w:numPr>
          <w:ilvl w:val="2"/>
          <w:numId w:val="900"/>
        </w:numPr>
        <w:spacing w:before="0" w:after="0"/>
      </w:pPr>
      <w:r>
        <w:t>Bernoulli Distribution</w:t>
      </w:r>
    </w:p>
    <w:p>
      <w:pPr>
        <w:numPr>
          <w:ilvl w:val="2"/>
          <w:numId w:val="900"/>
        </w:numPr>
        <w:spacing w:before="0" w:after="0"/>
      </w:pPr>
      <w:r>
        <w:t>Binomial Distribution</w:t>
      </w:r>
    </w:p>
    <w:p>
      <w:pPr>
        <w:numPr>
          <w:ilvl w:val="2"/>
          <w:numId w:val="900"/>
        </w:numPr>
        <w:spacing w:before="0" w:after="0"/>
      </w:pPr>
      <w:r>
        <w:t>Geometric Distribution</w:t>
      </w:r>
    </w:p>
    <w:p>
      <w:pPr>
        <w:numPr>
          <w:ilvl w:val="2"/>
          <w:numId w:val="900"/>
        </w:numPr>
        <w:spacing w:before="0" w:after="0"/>
      </w:pPr>
      <w:r>
        <w:t>Poisson Distribution</w:t>
      </w:r>
    </w:p>
    <w:p>
      <w:pPr>
        <w:numPr>
          <w:ilvl w:val="0"/>
          <w:numId w:val="900"/>
        </w:numPr>
        <w:spacing w:before="0" w:after="0"/>
      </w:pPr>
      <w:r>
        <w:t>Applications and Advanced Topics</w:t>
      </w:r>
    </w:p>
    <w:p>
      <w:pPr>
        <w:numPr>
          <w:ilvl w:val="1"/>
          <w:numId w:val="900"/>
        </w:numPr>
        <w:spacing w:before="0" w:after="0"/>
      </w:pPr>
      <w:r>
        <w:t>Markov Chains</w:t>
      </w:r>
    </w:p>
    <w:p>
      <w:pPr>
        <w:numPr>
          <w:ilvl w:val="2"/>
          <w:numId w:val="900"/>
        </w:numPr>
        <w:spacing w:before="0" w:after="0"/>
      </w:pPr>
      <w:r>
        <w:t>State Spaces and Transitions</w:t>
      </w:r>
    </w:p>
    <w:p>
      <w:pPr>
        <w:numPr>
          <w:ilvl w:val="2"/>
          <w:numId w:val="900"/>
        </w:numPr>
        <w:spacing w:before="0" w:after="0"/>
      </w:pPr>
      <w:r>
        <w:t>Transition Matrices</w:t>
      </w:r>
    </w:p>
    <w:p>
      <w:pPr>
        <w:numPr>
          <w:ilvl w:val="2"/>
          <w:numId w:val="900"/>
        </w:numPr>
        <w:spacing w:before="0" w:after="0"/>
      </w:pPr>
      <w:r>
        <w:t>Steady-State Behavior</w:t>
      </w:r>
    </w:p>
    <w:p>
      <w:pPr>
        <w:numPr>
          <w:ilvl w:val="1"/>
          <w:numId w:val="900"/>
        </w:numPr>
        <w:spacing w:before="0" w:after="0"/>
      </w:pPr>
      <w:r>
        <w:t>Probabilistic Algorithms</w:t>
      </w:r>
    </w:p>
    <w:p>
      <w:pPr>
        <w:numPr>
          <w:ilvl w:val="2"/>
          <w:numId w:val="900"/>
        </w:numPr>
        <w:spacing w:before="0" w:after="0"/>
      </w:pPr>
      <w:r>
        <w:t>Randomized Algorithms</w:t>
      </w:r>
    </w:p>
    <w:p>
      <w:pPr>
        <w:numPr>
          <w:ilvl w:val="2"/>
          <w:numId w:val="900"/>
        </w:numPr>
        <w:spacing w:before="0" w:after="0"/>
      </w:pPr>
      <w:r>
        <w:t>Monte Carlo Methods</w:t>
      </w:r>
    </w:p>
    <w:p>
      <w:pPr>
        <w:numPr>
          <w:ilvl w:val="2"/>
          <w:numId w:val="900"/>
        </w:numPr>
        <w:spacing w:before="0" w:after="0"/>
      </w:pPr>
      <w:r>
        <w:t>Las Vegas Algorithms</w:t>
      </w:r>
    </w:p>
    <w:p>
      <w:pPr>
        <w:numPr>
          <w:ilvl w:val="1"/>
          <w:numId w:val="900"/>
        </w:numPr>
        <w:spacing w:before="0" w:after="0"/>
      </w:pPr>
      <w:r>
        <w:t>Information Theory Basics</w:t>
      </w:r>
    </w:p>
    <w:p>
      <w:pPr>
        <w:numPr>
          <w:ilvl w:val="2"/>
          <w:numId w:val="900"/>
        </w:numPr>
        <w:spacing w:before="0" w:after="0"/>
      </w:pPr>
      <w:r>
        <w:t>Entropy</w:t>
      </w:r>
    </w:p>
    <w:p>
      <w:pPr>
        <w:numPr>
          <w:ilvl w:val="2"/>
          <w:numId w:val="900"/>
        </w:numPr>
        <w:spacing w:before="0" w:after="0"/>
      </w:pPr>
      <w:r>
        <w:t>Information Content</w:t>
      </w:r>
    </w:p>
    <w:p>
      <w:pPr>
        <w:numPr>
          <w:ilvl w:val="2"/>
          <w:numId w:val="900"/>
        </w:numPr>
        <w:spacing w:before="0" w:after="0"/>
      </w:pPr>
      <w:r>
        <w:t>Applications to Coding</w:t>
      </w:r>
    </w:p>
    <w:p>
      <w:pPr>
        <w:pStyle w:val="Heading1"/>
      </w:pPr>
      <w:r>
        <w:t>Algorithms and Complexity</w:t>
      </w:r>
    </w:p>
    <w:p>
      <w:pPr>
        <w:numPr>
          <w:ilvl w:val="0"/>
          <w:numId w:val="900"/>
        </w:numPr>
        <w:spacing w:before="0" w:after="0"/>
      </w:pPr>
      <w:r>
        <w:t>Algorithm Fundamentals</w:t>
      </w:r>
    </w:p>
    <w:p>
      <w:pPr>
        <w:numPr>
          <w:ilvl w:val="1"/>
          <w:numId w:val="900"/>
        </w:numPr>
        <w:spacing w:before="0" w:after="0"/>
      </w:pPr>
      <w:r>
        <w:t>Algorithm Definition</w:t>
      </w:r>
    </w:p>
    <w:p>
      <w:pPr>
        <w:numPr>
          <w:ilvl w:val="2"/>
          <w:numId w:val="900"/>
        </w:numPr>
        <w:spacing w:before="0" w:after="0"/>
      </w:pPr>
      <w:r>
        <w:t>Properties of Algorithms</w:t>
      </w:r>
    </w:p>
    <w:p>
      <w:pPr>
        <w:numPr>
          <w:ilvl w:val="2"/>
          <w:numId w:val="900"/>
        </w:numPr>
        <w:spacing w:before="0" w:after="0"/>
      </w:pPr>
      <w:r>
        <w:t>Algorithm vs Program</w:t>
      </w:r>
    </w:p>
    <w:p>
      <w:pPr>
        <w:numPr>
          <w:ilvl w:val="2"/>
          <w:numId w:val="900"/>
        </w:numPr>
        <w:spacing w:before="0" w:after="0"/>
      </w:pPr>
      <w:r>
        <w:t>Correctness and Termination</w:t>
      </w:r>
    </w:p>
    <w:p>
      <w:pPr>
        <w:numPr>
          <w:ilvl w:val="1"/>
          <w:numId w:val="900"/>
        </w:numPr>
        <w:spacing w:before="0" w:after="0"/>
      </w:pPr>
      <w:r>
        <w:t>Algorithm Representation</w:t>
      </w:r>
    </w:p>
    <w:p>
      <w:pPr>
        <w:numPr>
          <w:ilvl w:val="2"/>
          <w:numId w:val="900"/>
        </w:numPr>
        <w:spacing w:before="0" w:after="0"/>
      </w:pPr>
      <w:r>
        <w:t>Pseudocode</w:t>
      </w:r>
    </w:p>
    <w:p>
      <w:pPr>
        <w:numPr>
          <w:ilvl w:val="2"/>
          <w:numId w:val="900"/>
        </w:numPr>
        <w:spacing w:before="0" w:after="0"/>
      </w:pPr>
      <w:r>
        <w:t>Flowcharts</w:t>
      </w:r>
    </w:p>
    <w:p>
      <w:pPr>
        <w:numPr>
          <w:ilvl w:val="2"/>
          <w:numId w:val="900"/>
        </w:numPr>
        <w:spacing w:before="0" w:after="0"/>
      </w:pPr>
      <w:r>
        <w:t>Natural Language Description</w:t>
      </w:r>
    </w:p>
    <w:p>
      <w:pPr>
        <w:numPr>
          <w:ilvl w:val="1"/>
          <w:numId w:val="900"/>
        </w:numPr>
        <w:spacing w:before="0" w:after="0"/>
      </w:pPr>
      <w:r>
        <w:t>Algorithm Design Strategies</w:t>
      </w:r>
    </w:p>
    <w:p>
      <w:pPr>
        <w:numPr>
          <w:ilvl w:val="2"/>
          <w:numId w:val="900"/>
        </w:numPr>
        <w:spacing w:before="0" w:after="0"/>
      </w:pPr>
      <w:r>
        <w:t>Brute Force</w:t>
      </w:r>
    </w:p>
    <w:p>
      <w:pPr>
        <w:numPr>
          <w:ilvl w:val="2"/>
          <w:numId w:val="900"/>
        </w:numPr>
        <w:spacing w:before="0" w:after="0"/>
      </w:pPr>
      <w:r>
        <w:t>Divide and Conquer</w:t>
      </w:r>
    </w:p>
    <w:p>
      <w:pPr>
        <w:numPr>
          <w:ilvl w:val="2"/>
          <w:numId w:val="900"/>
        </w:numPr>
        <w:spacing w:before="0" w:after="0"/>
      </w:pPr>
      <w:r>
        <w:t>Greedy Algorithms</w:t>
      </w:r>
    </w:p>
    <w:p>
      <w:pPr>
        <w:numPr>
          <w:ilvl w:val="2"/>
          <w:numId w:val="900"/>
        </w:numPr>
        <w:spacing w:before="0" w:after="0"/>
      </w:pPr>
      <w:r>
        <w:t>Dynamic Programming</w:t>
      </w:r>
    </w:p>
    <w:p>
      <w:pPr>
        <w:numPr>
          <w:ilvl w:val="0"/>
          <w:numId w:val="900"/>
        </w:numPr>
        <w:spacing w:before="0" w:after="0"/>
      </w:pPr>
      <w:r>
        <w:t>Asymptotic Analysis</w:t>
      </w:r>
    </w:p>
    <w:p>
      <w:pPr>
        <w:numPr>
          <w:ilvl w:val="1"/>
          <w:numId w:val="900"/>
        </w:numPr>
        <w:spacing w:before="0" w:after="0"/>
      </w:pPr>
      <w:r>
        <w:t>Growth of Functions</w:t>
      </w:r>
    </w:p>
    <w:p>
      <w:pPr>
        <w:numPr>
          <w:ilvl w:val="2"/>
          <w:numId w:val="900"/>
        </w:numPr>
        <w:spacing w:before="0" w:after="0"/>
      </w:pPr>
      <w:r>
        <w:t>Rate of Growth</w:t>
      </w:r>
    </w:p>
    <w:p>
      <w:pPr>
        <w:numPr>
          <w:ilvl w:val="2"/>
          <w:numId w:val="900"/>
        </w:numPr>
        <w:spacing w:before="0" w:after="0"/>
      </w:pPr>
      <w:r>
        <w:t>Comparing Functions</w:t>
      </w:r>
    </w:p>
    <w:p>
      <w:pPr>
        <w:numPr>
          <w:ilvl w:val="2"/>
          <w:numId w:val="900"/>
        </w:numPr>
        <w:spacing w:before="0" w:after="0"/>
      </w:pPr>
      <w:r>
        <w:t>Asymptotic Relationships</w:t>
      </w:r>
    </w:p>
    <w:p>
      <w:pPr>
        <w:numPr>
          <w:ilvl w:val="1"/>
          <w:numId w:val="900"/>
        </w:numPr>
        <w:spacing w:before="0" w:after="0"/>
      </w:pPr>
      <w:r>
        <w:t>Big-O Notation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Common Growth Rates</w:t>
      </w:r>
    </w:p>
    <w:p>
      <w:pPr>
        <w:numPr>
          <w:ilvl w:val="2"/>
          <w:numId w:val="900"/>
        </w:numPr>
        <w:spacing w:before="0" w:after="0"/>
      </w:pPr>
      <w:r>
        <w:t>Rules for Big-O</w:t>
      </w:r>
    </w:p>
    <w:p>
      <w:pPr>
        <w:numPr>
          <w:ilvl w:val="1"/>
          <w:numId w:val="900"/>
        </w:numPr>
        <w:spacing w:before="0" w:after="0"/>
      </w:pPr>
      <w:r>
        <w:t>Omega and Theta Notation</w:t>
      </w:r>
    </w:p>
    <w:p>
      <w:pPr>
        <w:numPr>
          <w:ilvl w:val="2"/>
          <w:numId w:val="900"/>
        </w:numPr>
        <w:spacing w:before="0" w:after="0"/>
      </w:pPr>
      <w:r>
        <w:t>Lower Bounds</w:t>
      </w:r>
    </w:p>
    <w:p>
      <w:pPr>
        <w:numPr>
          <w:ilvl w:val="2"/>
          <w:numId w:val="900"/>
        </w:numPr>
        <w:spacing w:before="0" w:after="0"/>
      </w:pPr>
      <w:r>
        <w:t>Tight Bounds</w:t>
      </w:r>
    </w:p>
    <w:p>
      <w:pPr>
        <w:numPr>
          <w:ilvl w:val="2"/>
          <w:numId w:val="900"/>
        </w:numPr>
        <w:spacing w:before="0" w:after="0"/>
      </w:pPr>
      <w:r>
        <w:t>Relationships Between Notations</w:t>
      </w:r>
    </w:p>
    <w:p>
      <w:pPr>
        <w:numPr>
          <w:ilvl w:val="1"/>
          <w:numId w:val="900"/>
        </w:numPr>
        <w:spacing w:before="0" w:after="0"/>
      </w:pPr>
      <w:r>
        <w:t>Analyzing Algorithms</w:t>
      </w:r>
    </w:p>
    <w:p>
      <w:pPr>
        <w:numPr>
          <w:ilvl w:val="2"/>
          <w:numId w:val="900"/>
        </w:numPr>
        <w:spacing w:before="0" w:after="0"/>
      </w:pPr>
      <w:r>
        <w:t>Time Complexity Analysis</w:t>
      </w:r>
    </w:p>
    <w:p>
      <w:pPr>
        <w:numPr>
          <w:ilvl w:val="2"/>
          <w:numId w:val="900"/>
        </w:numPr>
        <w:spacing w:before="0" w:after="0"/>
      </w:pPr>
      <w:r>
        <w:t>Space Complexity Analysis</w:t>
      </w:r>
    </w:p>
    <w:p>
      <w:pPr>
        <w:numPr>
          <w:ilvl w:val="2"/>
          <w:numId w:val="900"/>
        </w:numPr>
        <w:spacing w:before="0" w:after="0"/>
      </w:pPr>
      <w:r>
        <w:t>Best, Average, and Worst Case</w:t>
      </w:r>
    </w:p>
    <w:p>
      <w:pPr>
        <w:numPr>
          <w:ilvl w:val="0"/>
          <w:numId w:val="900"/>
        </w:numPr>
        <w:spacing w:before="0" w:after="0"/>
      </w:pPr>
      <w:r>
        <w:t>Fundamental Algorithms</w:t>
      </w:r>
    </w:p>
    <w:p>
      <w:pPr>
        <w:numPr>
          <w:ilvl w:val="1"/>
          <w:numId w:val="900"/>
        </w:numPr>
        <w:spacing w:before="0" w:after="0"/>
      </w:pPr>
      <w:r>
        <w:t>Searching Algorithms</w:t>
      </w:r>
    </w:p>
    <w:p>
      <w:pPr>
        <w:numPr>
          <w:ilvl w:val="2"/>
          <w:numId w:val="900"/>
        </w:numPr>
        <w:spacing w:before="0" w:after="0"/>
      </w:pPr>
      <w:r>
        <w:t>Linear Search</w:t>
      </w:r>
    </w:p>
    <w:p>
      <w:pPr>
        <w:numPr>
          <w:ilvl w:val="2"/>
          <w:numId w:val="900"/>
        </w:numPr>
        <w:spacing w:before="0" w:after="0"/>
      </w:pPr>
      <w:r>
        <w:t>Binary Search</w:t>
      </w:r>
    </w:p>
    <w:p>
      <w:pPr>
        <w:numPr>
          <w:ilvl w:val="2"/>
          <w:numId w:val="900"/>
        </w:numPr>
        <w:spacing w:before="0" w:after="0"/>
      </w:pPr>
      <w:r>
        <w:t>Interpolation Search</w:t>
      </w:r>
    </w:p>
    <w:p>
      <w:pPr>
        <w:numPr>
          <w:ilvl w:val="1"/>
          <w:numId w:val="900"/>
        </w:numPr>
        <w:spacing w:before="0" w:after="0"/>
      </w:pPr>
      <w:r>
        <w:t>Sorting Algorithms</w:t>
      </w:r>
    </w:p>
    <w:p>
      <w:pPr>
        <w:numPr>
          <w:ilvl w:val="2"/>
          <w:numId w:val="900"/>
        </w:numPr>
        <w:spacing w:before="0" w:after="0"/>
      </w:pPr>
      <w:r>
        <w:t>Bubble Sort</w:t>
      </w:r>
    </w:p>
    <w:p>
      <w:pPr>
        <w:numPr>
          <w:ilvl w:val="2"/>
          <w:numId w:val="900"/>
        </w:numPr>
        <w:spacing w:before="0" w:after="0"/>
      </w:pPr>
      <w:r>
        <w:t>Selection Sort</w:t>
      </w:r>
    </w:p>
    <w:p>
      <w:pPr>
        <w:numPr>
          <w:ilvl w:val="2"/>
          <w:numId w:val="900"/>
        </w:numPr>
        <w:spacing w:before="0" w:after="0"/>
      </w:pPr>
      <w:r>
        <w:t>Insertion Sort</w:t>
      </w:r>
    </w:p>
    <w:p>
      <w:pPr>
        <w:numPr>
          <w:ilvl w:val="2"/>
          <w:numId w:val="900"/>
        </w:numPr>
        <w:spacing w:before="0" w:after="0"/>
      </w:pPr>
      <w:r>
        <w:t>Merge Sort</w:t>
      </w:r>
    </w:p>
    <w:p>
      <w:pPr>
        <w:numPr>
          <w:ilvl w:val="2"/>
          <w:numId w:val="900"/>
        </w:numPr>
        <w:spacing w:before="0" w:after="0"/>
      </w:pPr>
      <w:r>
        <w:t>Quick Sort</w:t>
      </w:r>
    </w:p>
    <w:p>
      <w:pPr>
        <w:numPr>
          <w:ilvl w:val="2"/>
          <w:numId w:val="900"/>
        </w:numPr>
        <w:spacing w:before="0" w:after="0"/>
      </w:pPr>
      <w:r>
        <w:t>Heap Sort</w:t>
      </w:r>
    </w:p>
    <w:p>
      <w:pPr>
        <w:numPr>
          <w:ilvl w:val="2"/>
          <w:numId w:val="900"/>
        </w:numPr>
        <w:spacing w:before="0" w:after="0"/>
      </w:pPr>
      <w:r>
        <w:t>Comparison of Sorting Algorithms</w:t>
      </w:r>
    </w:p>
    <w:p>
      <w:pPr>
        <w:numPr>
          <w:ilvl w:val="1"/>
          <w:numId w:val="900"/>
        </w:numPr>
        <w:spacing w:before="0" w:after="0"/>
      </w:pPr>
      <w:r>
        <w:t>String Algorithms</w:t>
      </w:r>
    </w:p>
    <w:p>
      <w:pPr>
        <w:numPr>
          <w:ilvl w:val="2"/>
          <w:numId w:val="900"/>
        </w:numPr>
        <w:spacing w:before="0" w:after="0"/>
      </w:pPr>
      <w:r>
        <w:t>Pattern Matching</w:t>
      </w:r>
    </w:p>
    <w:p>
      <w:pPr>
        <w:numPr>
          <w:ilvl w:val="2"/>
          <w:numId w:val="900"/>
        </w:numPr>
        <w:spacing w:before="0" w:after="0"/>
      </w:pPr>
      <w:r>
        <w:t>String Searching</w:t>
      </w:r>
    </w:p>
    <w:p>
      <w:pPr>
        <w:numPr>
          <w:ilvl w:val="2"/>
          <w:numId w:val="900"/>
        </w:numPr>
        <w:spacing w:before="0" w:after="0"/>
      </w:pPr>
      <w:r>
        <w:t>Basic String Operations</w:t>
      </w:r>
    </w:p>
    <w:p>
      <w:pPr>
        <w:numPr>
          <w:ilvl w:val="0"/>
          <w:numId w:val="900"/>
        </w:numPr>
        <w:spacing w:before="0" w:after="0"/>
      </w:pPr>
      <w:r>
        <w:t>Advanced Algorithm Topics</w:t>
      </w:r>
    </w:p>
    <w:p>
      <w:pPr>
        <w:numPr>
          <w:ilvl w:val="1"/>
          <w:numId w:val="900"/>
        </w:numPr>
        <w:spacing w:before="0" w:after="0"/>
      </w:pPr>
      <w:r>
        <w:t>Recursive Algorithms</w:t>
      </w:r>
    </w:p>
    <w:p>
      <w:pPr>
        <w:numPr>
          <w:ilvl w:val="2"/>
          <w:numId w:val="900"/>
        </w:numPr>
        <w:spacing w:before="0" w:after="0"/>
      </w:pPr>
      <w:r>
        <w:t>Recursion Principles</w:t>
      </w:r>
    </w:p>
    <w:p>
      <w:pPr>
        <w:numPr>
          <w:ilvl w:val="2"/>
          <w:numId w:val="900"/>
        </w:numPr>
        <w:spacing w:before="0" w:after="0"/>
      </w:pPr>
      <w:r>
        <w:t>Recurrence Relations</w:t>
      </w:r>
    </w:p>
    <w:p>
      <w:pPr>
        <w:numPr>
          <w:ilvl w:val="2"/>
          <w:numId w:val="900"/>
        </w:numPr>
        <w:spacing w:before="0" w:after="0"/>
      </w:pPr>
      <w:r>
        <w:t>Master Theorem</w:t>
      </w:r>
    </w:p>
    <w:p>
      <w:pPr>
        <w:numPr>
          <w:ilvl w:val="1"/>
          <w:numId w:val="900"/>
        </w:numPr>
        <w:spacing w:before="0" w:after="0"/>
      </w:pPr>
      <w:r>
        <w:t>Graph Algorithms</w:t>
      </w:r>
    </w:p>
    <w:p>
      <w:pPr>
        <w:numPr>
          <w:ilvl w:val="2"/>
          <w:numId w:val="900"/>
        </w:numPr>
        <w:spacing w:before="0" w:after="0"/>
      </w:pPr>
      <w:r>
        <w:t>Graph Traversal Complexity</w:t>
      </w:r>
    </w:p>
    <w:p>
      <w:pPr>
        <w:numPr>
          <w:ilvl w:val="2"/>
          <w:numId w:val="900"/>
        </w:numPr>
        <w:spacing w:before="0" w:after="0"/>
      </w:pPr>
      <w:r>
        <w:t>Shortest Path Complexity</w:t>
      </w:r>
    </w:p>
    <w:p>
      <w:pPr>
        <w:numPr>
          <w:ilvl w:val="2"/>
          <w:numId w:val="900"/>
        </w:numPr>
        <w:spacing w:before="0" w:after="0"/>
      </w:pPr>
      <w:r>
        <w:t>Minimum Spanning Tree Complexity</w:t>
      </w:r>
    </w:p>
    <w:p>
      <w:pPr>
        <w:numPr>
          <w:ilvl w:val="1"/>
          <w:numId w:val="900"/>
        </w:numPr>
        <w:spacing w:before="0" w:after="0"/>
      </w:pPr>
      <w:r>
        <w:t>Computational Complexity Classes</w:t>
      </w:r>
    </w:p>
    <w:p>
      <w:pPr>
        <w:numPr>
          <w:ilvl w:val="2"/>
          <w:numId w:val="900"/>
        </w:numPr>
        <w:spacing w:before="0" w:after="0"/>
      </w:pPr>
      <w:r>
        <w:t>P and NP Classes</w:t>
      </w:r>
    </w:p>
    <w:p>
      <w:pPr>
        <w:numPr>
          <w:ilvl w:val="2"/>
          <w:numId w:val="900"/>
        </w:numPr>
        <w:spacing w:before="0" w:after="0"/>
      </w:pPr>
      <w:r>
        <w:t>NP-Complete Problems</w:t>
      </w:r>
    </w:p>
    <w:p>
      <w:pPr>
        <w:numPr>
          <w:ilvl w:val="2"/>
          <w:numId w:val="900"/>
        </w:numPr>
        <w:spacing w:before="0" w:after="0"/>
      </w:pPr>
      <w:r>
        <w:t>Polynomial Reductions</w:t>
      </w:r>
    </w:p>
    <w:p>
      <w:pPr>
        <w:pStyle w:val="Heading1"/>
      </w:pPr>
      <w:r>
        <w:t>Boolean Algebra and Logic Circuits</w:t>
      </w:r>
    </w:p>
    <w:p>
      <w:pPr>
        <w:numPr>
          <w:ilvl w:val="0"/>
          <w:numId w:val="900"/>
        </w:numPr>
        <w:spacing w:before="0" w:after="0"/>
      </w:pPr>
      <w:r>
        <w:t>Boolean Algebra Fundamentals</w:t>
      </w:r>
    </w:p>
    <w:p>
      <w:pPr>
        <w:numPr>
          <w:ilvl w:val="1"/>
          <w:numId w:val="900"/>
        </w:numPr>
        <w:spacing w:before="0" w:after="0"/>
      </w:pPr>
      <w:r>
        <w:t>Boolean Variables and Functions</w:t>
      </w:r>
    </w:p>
    <w:p>
      <w:pPr>
        <w:numPr>
          <w:ilvl w:val="2"/>
          <w:numId w:val="900"/>
        </w:numPr>
        <w:spacing w:before="0" w:after="0"/>
      </w:pPr>
      <w:r>
        <w:t>Binary Variables</w:t>
      </w:r>
    </w:p>
    <w:p>
      <w:pPr>
        <w:numPr>
          <w:ilvl w:val="2"/>
          <w:numId w:val="900"/>
        </w:numPr>
        <w:spacing w:before="0" w:after="0"/>
      </w:pPr>
      <w:r>
        <w:t>Boolean Operations</w:t>
      </w:r>
    </w:p>
    <w:p>
      <w:pPr>
        <w:numPr>
          <w:ilvl w:val="2"/>
          <w:numId w:val="900"/>
        </w:numPr>
        <w:spacing w:before="0" w:after="0"/>
      </w:pPr>
      <w:r>
        <w:t>Truth Tables for Boolean Functions</w:t>
      </w:r>
    </w:p>
    <w:p>
      <w:pPr>
        <w:numPr>
          <w:ilvl w:val="1"/>
          <w:numId w:val="900"/>
        </w:numPr>
        <w:spacing w:before="0" w:after="0"/>
      </w:pPr>
      <w:r>
        <w:t>Boolean Laws and Identities</w:t>
      </w:r>
    </w:p>
    <w:p>
      <w:pPr>
        <w:numPr>
          <w:ilvl w:val="2"/>
          <w:numId w:val="900"/>
        </w:numPr>
        <w:spacing w:before="0" w:after="0"/>
      </w:pPr>
      <w:r>
        <w:t>Commutative Laws</w:t>
      </w:r>
    </w:p>
    <w:p>
      <w:pPr>
        <w:numPr>
          <w:ilvl w:val="2"/>
          <w:numId w:val="900"/>
        </w:numPr>
        <w:spacing w:before="0" w:after="0"/>
      </w:pPr>
      <w:r>
        <w:t>Associative Laws</w:t>
      </w:r>
    </w:p>
    <w:p>
      <w:pPr>
        <w:numPr>
          <w:ilvl w:val="2"/>
          <w:numId w:val="900"/>
        </w:numPr>
        <w:spacing w:before="0" w:after="0"/>
      </w:pPr>
      <w:r>
        <w:t>Distributive Laws</w:t>
      </w:r>
    </w:p>
    <w:p>
      <w:pPr>
        <w:numPr>
          <w:ilvl w:val="2"/>
          <w:numId w:val="900"/>
        </w:numPr>
        <w:spacing w:before="0" w:after="0"/>
      </w:pPr>
      <w:r>
        <w:t>Identity Laws</w:t>
      </w:r>
    </w:p>
    <w:p>
      <w:pPr>
        <w:numPr>
          <w:ilvl w:val="2"/>
          <w:numId w:val="900"/>
        </w:numPr>
        <w:spacing w:before="0" w:after="0"/>
      </w:pPr>
      <w:r>
        <w:t>Complement Laws</w:t>
      </w:r>
    </w:p>
    <w:p>
      <w:pPr>
        <w:numPr>
          <w:ilvl w:val="2"/>
          <w:numId w:val="900"/>
        </w:numPr>
        <w:spacing w:before="0" w:after="0"/>
      </w:pPr>
      <w:r>
        <w:t>Absorption Laws</w:t>
      </w:r>
    </w:p>
    <w:p>
      <w:pPr>
        <w:numPr>
          <w:ilvl w:val="2"/>
          <w:numId w:val="900"/>
        </w:numPr>
        <w:spacing w:before="0" w:after="0"/>
      </w:pPr>
      <w:r>
        <w:t>De Morgan's Laws</w:t>
      </w:r>
    </w:p>
    <w:p>
      <w:pPr>
        <w:numPr>
          <w:ilvl w:val="1"/>
          <w:numId w:val="900"/>
        </w:numPr>
        <w:spacing w:before="0" w:after="0"/>
      </w:pPr>
      <w:r>
        <w:t>Boolean Function Representation</w:t>
      </w:r>
    </w:p>
    <w:p>
      <w:pPr>
        <w:numPr>
          <w:ilvl w:val="2"/>
          <w:numId w:val="900"/>
        </w:numPr>
        <w:spacing w:before="0" w:after="0"/>
      </w:pPr>
      <w:r>
        <w:t>Sum of Products Form</w:t>
      </w:r>
    </w:p>
    <w:p>
      <w:pPr>
        <w:numPr>
          <w:ilvl w:val="2"/>
          <w:numId w:val="900"/>
        </w:numPr>
        <w:spacing w:before="0" w:after="0"/>
      </w:pPr>
      <w:r>
        <w:t>Product of Sums Form</w:t>
      </w:r>
    </w:p>
    <w:p>
      <w:pPr>
        <w:numPr>
          <w:ilvl w:val="2"/>
          <w:numId w:val="900"/>
        </w:numPr>
        <w:spacing w:before="0" w:after="0"/>
      </w:pPr>
      <w:r>
        <w:t>Canonical Forms</w:t>
      </w:r>
    </w:p>
    <w:p>
      <w:pPr>
        <w:numPr>
          <w:ilvl w:val="2"/>
          <w:numId w:val="900"/>
        </w:numPr>
        <w:spacing w:before="0" w:after="0"/>
      </w:pPr>
      <w:r>
        <w:t>Minterms and Maxterms</w:t>
      </w:r>
    </w:p>
    <w:p>
      <w:pPr>
        <w:numPr>
          <w:ilvl w:val="0"/>
          <w:numId w:val="900"/>
        </w:numPr>
        <w:spacing w:before="0" w:after="0"/>
      </w:pPr>
      <w:r>
        <w:t>Logic Gates and Circuits</w:t>
      </w:r>
    </w:p>
    <w:p>
      <w:pPr>
        <w:numPr>
          <w:ilvl w:val="1"/>
          <w:numId w:val="900"/>
        </w:numPr>
        <w:spacing w:before="0" w:after="0"/>
      </w:pPr>
      <w:r>
        <w:t>Basic Logic Gates</w:t>
      </w:r>
    </w:p>
    <w:p>
      <w:pPr>
        <w:numPr>
          <w:ilvl w:val="2"/>
          <w:numId w:val="900"/>
        </w:numPr>
        <w:spacing w:before="0" w:after="0"/>
      </w:pPr>
      <w:r>
        <w:t>AND Gate</w:t>
      </w:r>
    </w:p>
    <w:p>
      <w:pPr>
        <w:numPr>
          <w:ilvl w:val="2"/>
          <w:numId w:val="900"/>
        </w:numPr>
        <w:spacing w:before="0" w:after="0"/>
      </w:pPr>
      <w:r>
        <w:t>OR Gate</w:t>
      </w:r>
    </w:p>
    <w:p>
      <w:pPr>
        <w:numPr>
          <w:ilvl w:val="2"/>
          <w:numId w:val="900"/>
        </w:numPr>
        <w:spacing w:before="0" w:after="0"/>
      </w:pPr>
      <w:r>
        <w:t>NOT Gate</w:t>
      </w:r>
    </w:p>
    <w:p>
      <w:pPr>
        <w:numPr>
          <w:ilvl w:val="2"/>
          <w:numId w:val="900"/>
        </w:numPr>
        <w:spacing w:before="0" w:after="0"/>
      </w:pPr>
      <w:r>
        <w:t>NAND Gate</w:t>
      </w:r>
    </w:p>
    <w:p>
      <w:pPr>
        <w:numPr>
          <w:ilvl w:val="2"/>
          <w:numId w:val="900"/>
        </w:numPr>
        <w:spacing w:before="0" w:after="0"/>
      </w:pPr>
      <w:r>
        <w:t>NOR Gate</w:t>
      </w:r>
    </w:p>
    <w:p>
      <w:pPr>
        <w:numPr>
          <w:ilvl w:val="2"/>
          <w:numId w:val="900"/>
        </w:numPr>
        <w:spacing w:before="0" w:after="0"/>
      </w:pPr>
      <w:r>
        <w:t>XOR Gate</w:t>
      </w:r>
    </w:p>
    <w:p>
      <w:pPr>
        <w:numPr>
          <w:ilvl w:val="1"/>
          <w:numId w:val="900"/>
        </w:numPr>
        <w:spacing w:before="0" w:after="0"/>
      </w:pPr>
      <w:r>
        <w:t>Gate Combinations</w:t>
      </w:r>
    </w:p>
    <w:p>
      <w:pPr>
        <w:numPr>
          <w:ilvl w:val="2"/>
          <w:numId w:val="900"/>
        </w:numPr>
        <w:spacing w:before="0" w:after="0"/>
      </w:pPr>
      <w:r>
        <w:t>Compound Gates</w:t>
      </w:r>
    </w:p>
    <w:p>
      <w:pPr>
        <w:numPr>
          <w:ilvl w:val="2"/>
          <w:numId w:val="900"/>
        </w:numPr>
        <w:spacing w:before="0" w:after="0"/>
      </w:pPr>
      <w:r>
        <w:t>Universal Gates</w:t>
      </w:r>
    </w:p>
    <w:p>
      <w:pPr>
        <w:numPr>
          <w:ilvl w:val="2"/>
          <w:numId w:val="900"/>
        </w:numPr>
        <w:spacing w:before="0" w:after="0"/>
      </w:pPr>
      <w:r>
        <w:t>Gate Equivalences</w:t>
      </w:r>
    </w:p>
    <w:p>
      <w:pPr>
        <w:numPr>
          <w:ilvl w:val="1"/>
          <w:numId w:val="900"/>
        </w:numPr>
        <w:spacing w:before="0" w:after="0"/>
      </w:pPr>
      <w:r>
        <w:t>Circuit Design</w:t>
      </w:r>
    </w:p>
    <w:p>
      <w:pPr>
        <w:numPr>
          <w:ilvl w:val="2"/>
          <w:numId w:val="900"/>
        </w:numPr>
        <w:spacing w:before="0" w:after="0"/>
      </w:pPr>
      <w:r>
        <w:t>From Boolean Expressions</w:t>
      </w:r>
    </w:p>
    <w:p>
      <w:pPr>
        <w:numPr>
          <w:ilvl w:val="2"/>
          <w:numId w:val="900"/>
        </w:numPr>
        <w:spacing w:before="0" w:after="0"/>
      </w:pPr>
      <w:r>
        <w:t>From Truth Tables</w:t>
      </w:r>
    </w:p>
    <w:p>
      <w:pPr>
        <w:numPr>
          <w:ilvl w:val="2"/>
          <w:numId w:val="900"/>
        </w:numPr>
        <w:spacing w:before="0" w:after="0"/>
      </w:pPr>
      <w:r>
        <w:t>Multi-Level Circuits</w:t>
      </w:r>
    </w:p>
    <w:p>
      <w:pPr>
        <w:numPr>
          <w:ilvl w:val="0"/>
          <w:numId w:val="900"/>
        </w:numPr>
        <w:spacing w:before="0" w:after="0"/>
      </w:pPr>
      <w:r>
        <w:t>Boolean Function Minimization</w:t>
      </w:r>
    </w:p>
    <w:p>
      <w:pPr>
        <w:numPr>
          <w:ilvl w:val="1"/>
          <w:numId w:val="900"/>
        </w:numPr>
        <w:spacing w:before="0" w:after="0"/>
      </w:pPr>
      <w:r>
        <w:t>Algebraic Minimization</w:t>
      </w:r>
    </w:p>
    <w:p>
      <w:pPr>
        <w:numPr>
          <w:ilvl w:val="2"/>
          <w:numId w:val="900"/>
        </w:numPr>
        <w:spacing w:before="0" w:after="0"/>
      </w:pPr>
      <w:r>
        <w:t>Using Boolean Laws</w:t>
      </w:r>
    </w:p>
    <w:p>
      <w:pPr>
        <w:numPr>
          <w:ilvl w:val="2"/>
          <w:numId w:val="900"/>
        </w:numPr>
        <w:spacing w:before="0" w:after="0"/>
      </w:pPr>
      <w:r>
        <w:t>Factoring and Expansion</w:t>
      </w:r>
    </w:p>
    <w:p>
      <w:pPr>
        <w:numPr>
          <w:ilvl w:val="2"/>
          <w:numId w:val="900"/>
        </w:numPr>
        <w:spacing w:before="0" w:after="0"/>
      </w:pPr>
      <w:r>
        <w:t>Systematic Approaches</w:t>
      </w:r>
    </w:p>
    <w:p>
      <w:pPr>
        <w:numPr>
          <w:ilvl w:val="1"/>
          <w:numId w:val="900"/>
        </w:numPr>
        <w:spacing w:before="0" w:after="0"/>
      </w:pPr>
      <w:r>
        <w:t>Karnaugh Maps</w:t>
      </w:r>
    </w:p>
    <w:p>
      <w:pPr>
        <w:numPr>
          <w:ilvl w:val="2"/>
          <w:numId w:val="900"/>
        </w:numPr>
        <w:spacing w:before="0" w:after="0"/>
      </w:pPr>
      <w:r>
        <w:t>Construction of K-Maps</w:t>
      </w:r>
    </w:p>
    <w:p>
      <w:pPr>
        <w:numPr>
          <w:ilvl w:val="2"/>
          <w:numId w:val="900"/>
        </w:numPr>
        <w:spacing w:before="0" w:after="0"/>
      </w:pPr>
      <w:r>
        <w:t>Grouping Rules</w:t>
      </w:r>
    </w:p>
    <w:p>
      <w:pPr>
        <w:numPr>
          <w:ilvl w:val="2"/>
          <w:numId w:val="900"/>
        </w:numPr>
        <w:spacing w:before="0" w:after="0"/>
      </w:pPr>
      <w:r>
        <w:t>Minimization Process</w:t>
      </w:r>
    </w:p>
    <w:p>
      <w:pPr>
        <w:numPr>
          <w:ilvl w:val="2"/>
          <w:numId w:val="900"/>
        </w:numPr>
        <w:spacing w:before="0" w:after="0"/>
      </w:pPr>
      <w:r>
        <w:t>Don't Care Conditions</w:t>
      </w:r>
    </w:p>
    <w:p>
      <w:pPr>
        <w:numPr>
          <w:ilvl w:val="1"/>
          <w:numId w:val="900"/>
        </w:numPr>
        <w:spacing w:before="0" w:after="0"/>
      </w:pPr>
      <w:r>
        <w:t>Quine-McCluskey Method</w:t>
      </w:r>
    </w:p>
    <w:p>
      <w:pPr>
        <w:numPr>
          <w:ilvl w:val="2"/>
          <w:numId w:val="900"/>
        </w:numPr>
        <w:spacing w:before="0" w:after="0"/>
      </w:pPr>
      <w:r>
        <w:t>Tabular Minimization</w:t>
      </w:r>
    </w:p>
    <w:p>
      <w:pPr>
        <w:numPr>
          <w:ilvl w:val="2"/>
          <w:numId w:val="900"/>
        </w:numPr>
        <w:spacing w:before="0" w:after="0"/>
      </w:pPr>
      <w:r>
        <w:t>Prime Implicants</w:t>
      </w:r>
    </w:p>
    <w:p>
      <w:pPr>
        <w:numPr>
          <w:ilvl w:val="2"/>
          <w:numId w:val="900"/>
        </w:numPr>
        <w:spacing w:before="0" w:after="0"/>
      </w:pPr>
      <w:r>
        <w:t>Essential Prime Implicants</w:t>
      </w:r>
    </w:p>
    <w:p>
      <w:pPr>
        <w:numPr>
          <w:ilvl w:val="0"/>
          <w:numId w:val="900"/>
        </w:numPr>
        <w:spacing w:before="0" w:after="0"/>
      </w:pPr>
      <w:r>
        <w:t>Applications in Digital Systems</w:t>
      </w:r>
    </w:p>
    <w:p>
      <w:pPr>
        <w:numPr>
          <w:ilvl w:val="1"/>
          <w:numId w:val="900"/>
        </w:numPr>
        <w:spacing w:before="0" w:after="0"/>
      </w:pPr>
      <w:r>
        <w:t>Combinational Circuits</w:t>
      </w:r>
    </w:p>
    <w:p>
      <w:pPr>
        <w:numPr>
          <w:ilvl w:val="2"/>
          <w:numId w:val="900"/>
        </w:numPr>
        <w:spacing w:before="0" w:after="0"/>
      </w:pPr>
      <w:r>
        <w:t>Adders</w:t>
      </w:r>
    </w:p>
    <w:p>
      <w:pPr>
        <w:numPr>
          <w:ilvl w:val="2"/>
          <w:numId w:val="900"/>
        </w:numPr>
        <w:spacing w:before="0" w:after="0"/>
      </w:pPr>
      <w:r>
        <w:t>Multiplexers</w:t>
      </w:r>
    </w:p>
    <w:p>
      <w:pPr>
        <w:numPr>
          <w:ilvl w:val="2"/>
          <w:numId w:val="900"/>
        </w:numPr>
        <w:spacing w:before="0" w:after="0"/>
      </w:pPr>
      <w:r>
        <w:t>Decoders</w:t>
      </w:r>
    </w:p>
    <w:p>
      <w:pPr>
        <w:numPr>
          <w:ilvl w:val="2"/>
          <w:numId w:val="900"/>
        </w:numPr>
        <w:spacing w:before="0" w:after="0"/>
      </w:pPr>
      <w:r>
        <w:t>Encoders</w:t>
      </w:r>
    </w:p>
    <w:p>
      <w:pPr>
        <w:numPr>
          <w:ilvl w:val="1"/>
          <w:numId w:val="900"/>
        </w:numPr>
        <w:spacing w:before="0" w:after="0"/>
      </w:pPr>
      <w:r>
        <w:t>Sequential Circuits</w:t>
      </w:r>
    </w:p>
    <w:p>
      <w:pPr>
        <w:numPr>
          <w:ilvl w:val="2"/>
          <w:numId w:val="900"/>
        </w:numPr>
        <w:spacing w:before="0" w:after="0"/>
      </w:pPr>
      <w:r>
        <w:t>Flip-Flops</w:t>
      </w:r>
    </w:p>
    <w:p>
      <w:pPr>
        <w:numPr>
          <w:ilvl w:val="2"/>
          <w:numId w:val="900"/>
        </w:numPr>
        <w:spacing w:before="0" w:after="0"/>
      </w:pPr>
      <w:r>
        <w:t>Counters</w:t>
      </w:r>
    </w:p>
    <w:p>
      <w:pPr>
        <w:numPr>
          <w:ilvl w:val="2"/>
          <w:numId w:val="900"/>
        </w:numPr>
        <w:spacing w:before="0" w:after="0"/>
      </w:pPr>
      <w:r>
        <w:t>Registers</w:t>
      </w:r>
    </w:p>
    <w:p>
      <w:pPr>
        <w:numPr>
          <w:ilvl w:val="1"/>
          <w:numId w:val="900"/>
        </w:numPr>
        <w:spacing w:before="0" w:after="0"/>
      </w:pPr>
      <w:r>
        <w:t>Computer Arithmetic</w:t>
      </w:r>
    </w:p>
    <w:p>
      <w:pPr>
        <w:numPr>
          <w:ilvl w:val="2"/>
          <w:numId w:val="900"/>
        </w:numPr>
        <w:spacing w:before="0" w:after="0"/>
      </w:pPr>
      <w:r>
        <w:t>Binary Addition</w:t>
      </w:r>
    </w:p>
    <w:p>
      <w:pPr>
        <w:numPr>
          <w:ilvl w:val="2"/>
          <w:numId w:val="900"/>
        </w:numPr>
        <w:spacing w:before="0" w:after="0"/>
      </w:pPr>
      <w:r>
        <w:t>Binary Subtraction</w:t>
      </w:r>
    </w:p>
    <w:p>
      <w:pPr>
        <w:numPr>
          <w:ilvl w:val="2"/>
          <w:numId w:val="900"/>
        </w:numPr>
        <w:spacing w:before="0" w:after="0"/>
      </w:pPr>
      <w:r>
        <w:t>Overflow Detection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