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Dinosaurs</w:t>
      </w:r>
    </w:p>
    <w:p>
      <w:pPr>
        <w:pStyle w:val="Heading1"/>
      </w:pPr>
      <w:r>
        <w:t>Introduction to Dinosaurs</w:t>
      </w:r>
    </w:p>
    <w:p>
      <w:pPr>
        <w:numPr>
          <w:ilvl w:val="0"/>
          <w:numId w:val="900"/>
        </w:numPr>
        <w:spacing w:before="0" w:after="0"/>
      </w:pPr>
      <w:r>
        <w:t>Defining a Dinosaur</w:t>
      </w:r>
    </w:p>
    <w:p>
      <w:pPr>
        <w:numPr>
          <w:ilvl w:val="1"/>
          <w:numId w:val="900"/>
        </w:numPr>
        <w:spacing w:before="0" w:after="0"/>
      </w:pPr>
      <w:r>
        <w:t>Key Anatomical Features</w:t>
      </w:r>
    </w:p>
    <w:p>
      <w:pPr>
        <w:numPr>
          <w:ilvl w:val="2"/>
          <w:numId w:val="900"/>
        </w:numPr>
        <w:spacing w:before="0" w:after="0"/>
      </w:pPr>
      <w:r>
        <w:t>Erect Stance</w:t>
      </w:r>
    </w:p>
    <w:p>
      <w:pPr>
        <w:numPr>
          <w:ilvl w:val="3"/>
          <w:numId w:val="900"/>
        </w:numPr>
        <w:spacing w:before="0" w:after="0"/>
      </w:pPr>
      <w:r>
        <w:t>Hip Socket Orientation</w:t>
      </w:r>
    </w:p>
    <w:p>
      <w:pPr>
        <w:numPr>
          <w:ilvl w:val="3"/>
          <w:numId w:val="900"/>
        </w:numPr>
        <w:spacing w:before="0" w:after="0"/>
      </w:pPr>
      <w:r>
        <w:t>Limb Positioning</w:t>
      </w:r>
    </w:p>
    <w:p>
      <w:pPr>
        <w:numPr>
          <w:ilvl w:val="3"/>
          <w:numId w:val="900"/>
        </w:numPr>
        <w:spacing w:before="0" w:after="0"/>
      </w:pPr>
      <w:r>
        <w:t>Weight Distribution</w:t>
      </w:r>
    </w:p>
    <w:p>
      <w:pPr>
        <w:numPr>
          <w:ilvl w:val="2"/>
          <w:numId w:val="900"/>
        </w:numPr>
        <w:spacing w:before="0" w:after="0"/>
      </w:pPr>
      <w:r>
        <w:t>Open Hip Socket (Acetabulum)</w:t>
      </w:r>
    </w:p>
    <w:p>
      <w:pPr>
        <w:numPr>
          <w:ilvl w:val="3"/>
          <w:numId w:val="900"/>
        </w:numPr>
        <w:spacing w:before="0" w:after="0"/>
      </w:pPr>
      <w:r>
        <w:t>Perforated Structure</w:t>
      </w:r>
    </w:p>
    <w:p>
      <w:pPr>
        <w:numPr>
          <w:ilvl w:val="3"/>
          <w:numId w:val="900"/>
        </w:numPr>
        <w:spacing w:before="0" w:after="0"/>
      </w:pPr>
      <w:r>
        <w:t>Functional Advantages</w:t>
      </w:r>
    </w:p>
    <w:p>
      <w:pPr>
        <w:numPr>
          <w:ilvl w:val="2"/>
          <w:numId w:val="900"/>
        </w:numPr>
        <w:spacing w:before="0" w:after="0"/>
      </w:pPr>
      <w:r>
        <w:t>Ankle Structure</w:t>
      </w:r>
    </w:p>
    <w:p>
      <w:pPr>
        <w:numPr>
          <w:ilvl w:val="3"/>
          <w:numId w:val="900"/>
        </w:numPr>
        <w:spacing w:before="0" w:after="0"/>
      </w:pPr>
      <w:r>
        <w:t>Advanced Mesotarsal Joint</w:t>
      </w:r>
    </w:p>
    <w:p>
      <w:pPr>
        <w:numPr>
          <w:ilvl w:val="3"/>
          <w:numId w:val="900"/>
        </w:numPr>
        <w:spacing w:before="0" w:after="0"/>
      </w:pPr>
      <w:r>
        <w:t>Hinge-like Movement</w:t>
      </w:r>
    </w:p>
    <w:p>
      <w:pPr>
        <w:numPr>
          <w:ilvl w:val="2"/>
          <w:numId w:val="900"/>
        </w:numPr>
        <w:spacing w:before="0" w:after="0"/>
      </w:pPr>
      <w:r>
        <w:t>Three or More Sacral Vertebrae</w:t>
      </w:r>
    </w:p>
    <w:p>
      <w:pPr>
        <w:numPr>
          <w:ilvl w:val="3"/>
          <w:numId w:val="900"/>
        </w:numPr>
        <w:spacing w:before="0" w:after="0"/>
      </w:pPr>
      <w:r>
        <w:t>Pelvic Reinforcement</w:t>
      </w:r>
    </w:p>
    <w:p>
      <w:pPr>
        <w:numPr>
          <w:ilvl w:val="3"/>
          <w:numId w:val="900"/>
        </w:numPr>
        <w:spacing w:before="0" w:after="0"/>
      </w:pPr>
      <w:r>
        <w:t>Locomotory Adaptations</w:t>
      </w:r>
    </w:p>
    <w:p>
      <w:pPr>
        <w:numPr>
          <w:ilvl w:val="2"/>
          <w:numId w:val="900"/>
        </w:numPr>
        <w:spacing w:before="0" w:after="0"/>
      </w:pPr>
      <w:r>
        <w:t>Reduced Fifth Digit on Hand</w:t>
      </w:r>
    </w:p>
    <w:p>
      <w:pPr>
        <w:numPr>
          <w:ilvl w:val="3"/>
          <w:numId w:val="900"/>
        </w:numPr>
        <w:spacing w:before="0" w:after="0"/>
      </w:pPr>
      <w:r>
        <w:t>Evolutionary Significance</w:t>
      </w:r>
    </w:p>
    <w:p>
      <w:pPr>
        <w:numPr>
          <w:ilvl w:val="3"/>
          <w:numId w:val="900"/>
        </w:numPr>
        <w:spacing w:before="0" w:after="0"/>
      </w:pPr>
      <w:r>
        <w:t>Functional Implications</w:t>
      </w:r>
    </w:p>
    <w:p>
      <w:pPr>
        <w:numPr>
          <w:ilvl w:val="2"/>
          <w:numId w:val="900"/>
        </w:numPr>
        <w:spacing w:before="0" w:after="0"/>
      </w:pPr>
      <w:r>
        <w:t>Perforated Lower Jaw</w:t>
      </w:r>
    </w:p>
    <w:p>
      <w:pPr>
        <w:numPr>
          <w:ilvl w:val="3"/>
          <w:numId w:val="900"/>
        </w:numPr>
        <w:spacing w:before="0" w:after="0"/>
      </w:pPr>
      <w:r>
        <w:t>Mandibular Fenestra</w:t>
      </w:r>
    </w:p>
    <w:p>
      <w:pPr>
        <w:numPr>
          <w:ilvl w:val="3"/>
          <w:numId w:val="900"/>
        </w:numPr>
        <w:spacing w:before="0" w:after="0"/>
      </w:pPr>
      <w:r>
        <w:t>Structural Benefits</w:t>
      </w:r>
    </w:p>
    <w:p>
      <w:pPr>
        <w:numPr>
          <w:ilvl w:val="2"/>
          <w:numId w:val="900"/>
        </w:numPr>
        <w:spacing w:before="0" w:after="0"/>
      </w:pPr>
      <w:r>
        <w:t>Other Synapomorphies</w:t>
      </w:r>
    </w:p>
    <w:p>
      <w:pPr>
        <w:numPr>
          <w:ilvl w:val="3"/>
          <w:numId w:val="900"/>
        </w:numPr>
        <w:spacing w:before="0" w:after="0"/>
      </w:pPr>
      <w:r>
        <w:t>Skull Features</w:t>
      </w:r>
    </w:p>
    <w:p>
      <w:pPr>
        <w:numPr>
          <w:ilvl w:val="3"/>
          <w:numId w:val="900"/>
        </w:numPr>
        <w:spacing w:before="0" w:after="0"/>
      </w:pPr>
      <w:r>
        <w:t>Vertebral Characteristics</w:t>
      </w:r>
    </w:p>
    <w:p>
      <w:pPr>
        <w:numPr>
          <w:ilvl w:val="3"/>
          <w:numId w:val="900"/>
        </w:numPr>
        <w:spacing w:before="0" w:after="0"/>
      </w:pPr>
      <w:r>
        <w:t>Limb Proportions</w:t>
      </w:r>
    </w:p>
    <w:p>
      <w:pPr>
        <w:numPr>
          <w:ilvl w:val="1"/>
          <w:numId w:val="900"/>
        </w:numPr>
        <w:spacing w:before="0" w:after="0"/>
      </w:pPr>
      <w:r>
        <w:t>What is Not a Dinosaur</w:t>
      </w:r>
    </w:p>
    <w:p>
      <w:pPr>
        <w:numPr>
          <w:ilvl w:val="2"/>
          <w:numId w:val="900"/>
        </w:numPr>
        <w:spacing w:before="0" w:after="0"/>
      </w:pPr>
      <w:r>
        <w:t>Pterosaurs</w:t>
      </w:r>
    </w:p>
    <w:p>
      <w:pPr>
        <w:numPr>
          <w:ilvl w:val="3"/>
          <w:numId w:val="900"/>
        </w:numPr>
        <w:spacing w:before="0" w:after="0"/>
      </w:pPr>
      <w:r>
        <w:t>Wing Membrane Structure</w:t>
      </w:r>
    </w:p>
    <w:p>
      <w:pPr>
        <w:numPr>
          <w:ilvl w:val="3"/>
          <w:numId w:val="900"/>
        </w:numPr>
        <w:spacing w:before="0" w:after="0"/>
      </w:pPr>
      <w:r>
        <w:t>Bone Pneumatization</w:t>
      </w:r>
    </w:p>
    <w:p>
      <w:pPr>
        <w:numPr>
          <w:ilvl w:val="3"/>
          <w:numId w:val="900"/>
        </w:numPr>
        <w:spacing w:before="0" w:after="0"/>
      </w:pPr>
      <w:r>
        <w:t>Skull Adaptations</w:t>
      </w:r>
    </w:p>
    <w:p>
      <w:pPr>
        <w:numPr>
          <w:ilvl w:val="3"/>
          <w:numId w:val="900"/>
        </w:numPr>
        <w:spacing w:before="0" w:after="0"/>
      </w:pPr>
      <w:r>
        <w:t>Evolutionary Relationship to Dinosaurs</w:t>
      </w:r>
    </w:p>
    <w:p>
      <w:pPr>
        <w:numPr>
          <w:ilvl w:val="2"/>
          <w:numId w:val="900"/>
        </w:numPr>
        <w:spacing w:before="0" w:after="0"/>
      </w:pPr>
      <w:r>
        <w:t>Marine Reptiles</w:t>
      </w:r>
    </w:p>
    <w:p>
      <w:pPr>
        <w:numPr>
          <w:ilvl w:val="3"/>
          <w:numId w:val="900"/>
        </w:numPr>
        <w:spacing w:before="0" w:after="0"/>
      </w:pPr>
      <w:r>
        <w:t>Ichthyosaurs</w:t>
      </w:r>
    </w:p>
    <w:p>
      <w:pPr>
        <w:numPr>
          <w:ilvl w:val="4"/>
          <w:numId w:val="900"/>
        </w:numPr>
        <w:spacing w:before="0" w:after="0"/>
      </w:pPr>
      <w:r>
        <w:t>Dolphin-like Convergence</w:t>
      </w:r>
    </w:p>
    <w:p>
      <w:pPr>
        <w:numPr>
          <w:ilvl w:val="4"/>
          <w:numId w:val="900"/>
        </w:numPr>
        <w:spacing w:before="0" w:after="0"/>
      </w:pPr>
      <w:r>
        <w:t>Limb Modifications</w:t>
      </w:r>
    </w:p>
    <w:p>
      <w:pPr>
        <w:numPr>
          <w:ilvl w:val="4"/>
          <w:numId w:val="900"/>
        </w:numPr>
        <w:spacing w:before="0" w:after="0"/>
      </w:pPr>
      <w:r>
        <w:t>Feeding Adaptations</w:t>
      </w:r>
    </w:p>
    <w:p>
      <w:pPr>
        <w:numPr>
          <w:ilvl w:val="3"/>
          <w:numId w:val="900"/>
        </w:numPr>
        <w:spacing w:before="0" w:after="0"/>
      </w:pPr>
      <w:r>
        <w:t>Plesiosaurs</w:t>
      </w:r>
    </w:p>
    <w:p>
      <w:pPr>
        <w:numPr>
          <w:ilvl w:val="4"/>
          <w:numId w:val="900"/>
        </w:numPr>
        <w:spacing w:before="0" w:after="0"/>
      </w:pPr>
      <w:r>
        <w:t>Long-necked Forms</w:t>
      </w:r>
    </w:p>
    <w:p>
      <w:pPr>
        <w:numPr>
          <w:ilvl w:val="4"/>
          <w:numId w:val="900"/>
        </w:numPr>
        <w:spacing w:before="0" w:after="0"/>
      </w:pPr>
      <w:r>
        <w:t>Short-necked Forms</w:t>
      </w:r>
    </w:p>
    <w:p>
      <w:pPr>
        <w:numPr>
          <w:ilvl w:val="4"/>
          <w:numId w:val="900"/>
        </w:numPr>
        <w:spacing w:before="0" w:after="0"/>
      </w:pPr>
      <w:r>
        <w:t>Aquatic Locomotion</w:t>
      </w:r>
    </w:p>
    <w:p>
      <w:pPr>
        <w:numPr>
          <w:ilvl w:val="3"/>
          <w:numId w:val="900"/>
        </w:numPr>
        <w:spacing w:before="0" w:after="0"/>
      </w:pPr>
      <w:r>
        <w:t>Mosasaurs</w:t>
      </w:r>
    </w:p>
    <w:p>
      <w:pPr>
        <w:numPr>
          <w:ilvl w:val="4"/>
          <w:numId w:val="900"/>
        </w:numPr>
        <w:spacing w:before="0" w:after="0"/>
      </w:pPr>
      <w:r>
        <w:t>Snake Relationships</w:t>
      </w:r>
    </w:p>
    <w:p>
      <w:pPr>
        <w:numPr>
          <w:ilvl w:val="4"/>
          <w:numId w:val="900"/>
        </w:numPr>
        <w:spacing w:before="0" w:after="0"/>
      </w:pPr>
      <w:r>
        <w:t>Marine Adaptations</w:t>
      </w:r>
    </w:p>
    <w:p>
      <w:pPr>
        <w:numPr>
          <w:ilvl w:val="4"/>
          <w:numId w:val="900"/>
        </w:numPr>
        <w:spacing w:before="0" w:after="0"/>
      </w:pPr>
      <w:r>
        <w:t>Temporal Range</w:t>
      </w:r>
    </w:p>
    <w:p>
      <w:pPr>
        <w:numPr>
          <w:ilvl w:val="2"/>
          <w:numId w:val="900"/>
        </w:numPr>
        <w:spacing w:before="0" w:after="0"/>
      </w:pPr>
      <w:r>
        <w:t>Other Prehistoric Reptiles</w:t>
      </w:r>
    </w:p>
    <w:p>
      <w:pPr>
        <w:numPr>
          <w:ilvl w:val="3"/>
          <w:numId w:val="900"/>
        </w:numPr>
        <w:spacing w:before="0" w:after="0"/>
      </w:pPr>
      <w:r>
        <w:t>Dimetrodon</w:t>
      </w:r>
    </w:p>
    <w:p>
      <w:pPr>
        <w:numPr>
          <w:ilvl w:val="4"/>
          <w:numId w:val="900"/>
        </w:numPr>
        <w:spacing w:before="0" w:after="0"/>
      </w:pPr>
      <w:r>
        <w:t>Synapsid Classification</w:t>
      </w:r>
    </w:p>
    <w:p>
      <w:pPr>
        <w:numPr>
          <w:ilvl w:val="4"/>
          <w:numId w:val="900"/>
        </w:numPr>
        <w:spacing w:before="0" w:after="0"/>
      </w:pPr>
      <w:r>
        <w:t>Sail Function</w:t>
      </w:r>
    </w:p>
    <w:p>
      <w:pPr>
        <w:numPr>
          <w:ilvl w:val="4"/>
          <w:numId w:val="900"/>
        </w:numPr>
        <w:spacing w:before="0" w:after="0"/>
      </w:pPr>
      <w:r>
        <w:t>Mammal Ancestry</w:t>
      </w:r>
    </w:p>
    <w:p>
      <w:pPr>
        <w:numPr>
          <w:ilvl w:val="3"/>
          <w:numId w:val="900"/>
        </w:numPr>
        <w:spacing w:before="0" w:after="0"/>
      </w:pPr>
      <w:r>
        <w:t>Crocodylomorphs</w:t>
      </w:r>
    </w:p>
    <w:p>
      <w:pPr>
        <w:numPr>
          <w:ilvl w:val="4"/>
          <w:numId w:val="900"/>
        </w:numPr>
        <w:spacing w:before="0" w:after="0"/>
      </w:pPr>
      <w:r>
        <w:t>Archosaur Relationships</w:t>
      </w:r>
    </w:p>
    <w:p>
      <w:pPr>
        <w:numPr>
          <w:ilvl w:val="4"/>
          <w:numId w:val="900"/>
        </w:numPr>
        <w:spacing w:before="0" w:after="0"/>
      </w:pPr>
      <w:r>
        <w:t>Diversity in Mesozoic</w:t>
      </w:r>
    </w:p>
    <w:p>
      <w:pPr>
        <w:numPr>
          <w:ilvl w:val="4"/>
          <w:numId w:val="900"/>
        </w:numPr>
        <w:spacing w:before="0" w:after="0"/>
      </w:pPr>
      <w:r>
        <w:t>Modern Survivors</w:t>
      </w:r>
    </w:p>
    <w:p>
      <w:pPr>
        <w:numPr>
          <w:ilvl w:val="0"/>
          <w:numId w:val="900"/>
        </w:numPr>
        <w:spacing w:before="0" w:after="0"/>
      </w:pPr>
      <w:r>
        <w:t>Dinosaurs in the Tree of Life</w:t>
      </w:r>
    </w:p>
    <w:p>
      <w:pPr>
        <w:numPr>
          <w:ilvl w:val="1"/>
          <w:numId w:val="900"/>
        </w:numPr>
        <w:spacing w:before="0" w:after="0"/>
      </w:pPr>
      <w:r>
        <w:t>Archosaurs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3"/>
          <w:numId w:val="900"/>
        </w:numPr>
        <w:spacing w:before="0" w:after="0"/>
      </w:pPr>
      <w:r>
        <w:t>Antorbital Fenestra</w:t>
      </w:r>
    </w:p>
    <w:p>
      <w:pPr>
        <w:numPr>
          <w:ilvl w:val="3"/>
          <w:numId w:val="900"/>
        </w:numPr>
        <w:spacing w:before="0" w:after="0"/>
      </w:pPr>
      <w:r>
        <w:t>Mandibular Fenestra</w:t>
      </w:r>
    </w:p>
    <w:p>
      <w:pPr>
        <w:numPr>
          <w:ilvl w:val="3"/>
          <w:numId w:val="900"/>
        </w:numPr>
        <w:spacing w:before="0" w:after="0"/>
      </w:pPr>
      <w:r>
        <w:t>Ankle Joint Structure</w:t>
      </w:r>
    </w:p>
    <w:p>
      <w:pPr>
        <w:numPr>
          <w:ilvl w:val="2"/>
          <w:numId w:val="900"/>
        </w:numPr>
        <w:spacing w:before="0" w:after="0"/>
      </w:pPr>
      <w:r>
        <w:t>Major Archosaur Groups</w:t>
      </w:r>
    </w:p>
    <w:p>
      <w:pPr>
        <w:numPr>
          <w:ilvl w:val="3"/>
          <w:numId w:val="900"/>
        </w:numPr>
        <w:spacing w:before="0" w:after="0"/>
      </w:pPr>
      <w:r>
        <w:t>Pseudosuchia</w:t>
      </w:r>
    </w:p>
    <w:p>
      <w:pPr>
        <w:numPr>
          <w:ilvl w:val="3"/>
          <w:numId w:val="900"/>
        </w:numPr>
        <w:spacing w:before="0" w:after="0"/>
      </w:pPr>
      <w:r>
        <w:t>Avemetatarsalia</w:t>
      </w:r>
    </w:p>
    <w:p>
      <w:pPr>
        <w:numPr>
          <w:ilvl w:val="3"/>
          <w:numId w:val="900"/>
        </w:numPr>
        <w:spacing w:before="0" w:after="0"/>
      </w:pPr>
      <w:r>
        <w:t>Evolutionary Divergence</w:t>
      </w:r>
    </w:p>
    <w:p>
      <w:pPr>
        <w:numPr>
          <w:ilvl w:val="1"/>
          <w:numId w:val="900"/>
        </w:numPr>
        <w:spacing w:before="0" w:after="0"/>
      </w:pPr>
      <w:r>
        <w:t>Relationship to Crocodilians</w:t>
      </w:r>
    </w:p>
    <w:p>
      <w:pPr>
        <w:numPr>
          <w:ilvl w:val="2"/>
          <w:numId w:val="900"/>
        </w:numPr>
        <w:spacing w:before="0" w:after="0"/>
      </w:pPr>
      <w:r>
        <w:t>Shared Ancestry</w:t>
      </w:r>
    </w:p>
    <w:p>
      <w:pPr>
        <w:numPr>
          <w:ilvl w:val="3"/>
          <w:numId w:val="900"/>
        </w:numPr>
        <w:spacing w:before="0" w:after="0"/>
      </w:pPr>
      <w:r>
        <w:t>Common Archosaur Heritage</w:t>
      </w:r>
    </w:p>
    <w:p>
      <w:pPr>
        <w:numPr>
          <w:ilvl w:val="3"/>
          <w:numId w:val="900"/>
        </w:numPr>
        <w:spacing w:before="0" w:after="0"/>
      </w:pPr>
      <w:r>
        <w:t>Divergence Timing</w:t>
      </w:r>
    </w:p>
    <w:p>
      <w:pPr>
        <w:numPr>
          <w:ilvl w:val="2"/>
          <w:numId w:val="900"/>
        </w:numPr>
        <w:spacing w:before="0" w:after="0"/>
      </w:pPr>
      <w:r>
        <w:t>Anatomical Similarities</w:t>
      </w:r>
    </w:p>
    <w:p>
      <w:pPr>
        <w:numPr>
          <w:ilvl w:val="3"/>
          <w:numId w:val="900"/>
        </w:numPr>
        <w:spacing w:before="0" w:after="0"/>
      </w:pPr>
      <w:r>
        <w:t>Skull Features</w:t>
      </w:r>
    </w:p>
    <w:p>
      <w:pPr>
        <w:numPr>
          <w:ilvl w:val="3"/>
          <w:numId w:val="900"/>
        </w:numPr>
        <w:spacing w:before="0" w:after="0"/>
      </w:pPr>
      <w:r>
        <w:t>Postcranial Elements</w:t>
      </w:r>
    </w:p>
    <w:p>
      <w:pPr>
        <w:numPr>
          <w:ilvl w:val="2"/>
          <w:numId w:val="900"/>
        </w:numPr>
        <w:spacing w:before="0" w:after="0"/>
      </w:pPr>
      <w:r>
        <w:t>Evolutionary Differences</w:t>
      </w:r>
    </w:p>
    <w:p>
      <w:pPr>
        <w:numPr>
          <w:ilvl w:val="3"/>
          <w:numId w:val="900"/>
        </w:numPr>
        <w:spacing w:before="0" w:after="0"/>
      </w:pPr>
      <w:r>
        <w:t>Metabolic Divergence</w:t>
      </w:r>
    </w:p>
    <w:p>
      <w:pPr>
        <w:numPr>
          <w:ilvl w:val="3"/>
          <w:numId w:val="900"/>
        </w:numPr>
        <w:spacing w:before="0" w:after="0"/>
      </w:pPr>
      <w:r>
        <w:t>Ecological Specialization</w:t>
      </w:r>
    </w:p>
    <w:p>
      <w:pPr>
        <w:numPr>
          <w:ilvl w:val="1"/>
          <w:numId w:val="900"/>
        </w:numPr>
        <w:spacing w:before="0" w:after="0"/>
      </w:pPr>
      <w:r>
        <w:t>Relationship to Birds</w:t>
      </w:r>
    </w:p>
    <w:p>
      <w:pPr>
        <w:numPr>
          <w:ilvl w:val="2"/>
          <w:numId w:val="900"/>
        </w:numPr>
        <w:spacing w:before="0" w:after="0"/>
      </w:pPr>
      <w:r>
        <w:t>Birds as Avian Dinosaurs</w:t>
      </w:r>
    </w:p>
    <w:p>
      <w:pPr>
        <w:numPr>
          <w:ilvl w:val="3"/>
          <w:numId w:val="900"/>
        </w:numPr>
        <w:spacing w:before="0" w:after="0"/>
      </w:pPr>
      <w:r>
        <w:t>Theropod Ancestry</w:t>
      </w:r>
    </w:p>
    <w:p>
      <w:pPr>
        <w:numPr>
          <w:ilvl w:val="3"/>
          <w:numId w:val="900"/>
        </w:numPr>
        <w:spacing w:before="0" w:after="0"/>
      </w:pPr>
      <w:r>
        <w:t>Transitional Forms</w:t>
      </w:r>
    </w:p>
    <w:p>
      <w:pPr>
        <w:numPr>
          <w:ilvl w:val="2"/>
          <w:numId w:val="900"/>
        </w:numPr>
        <w:spacing w:before="0" w:after="0"/>
      </w:pPr>
      <w:r>
        <w:t>Evolutionary Transitions</w:t>
      </w:r>
    </w:p>
    <w:p>
      <w:pPr>
        <w:numPr>
          <w:ilvl w:val="3"/>
          <w:numId w:val="900"/>
        </w:numPr>
        <w:spacing w:before="0" w:after="0"/>
      </w:pPr>
      <w:r>
        <w:t>Feather Evolution</w:t>
      </w:r>
    </w:p>
    <w:p>
      <w:pPr>
        <w:numPr>
          <w:ilvl w:val="3"/>
          <w:numId w:val="900"/>
        </w:numPr>
        <w:spacing w:before="0" w:after="0"/>
      </w:pPr>
      <w:r>
        <w:t>Flight Development</w:t>
      </w:r>
    </w:p>
    <w:p>
      <w:pPr>
        <w:numPr>
          <w:ilvl w:val="3"/>
          <w:numId w:val="900"/>
        </w:numPr>
        <w:spacing w:before="0" w:after="0"/>
      </w:pPr>
      <w:r>
        <w:t>Skeletal Modifications</w:t>
      </w:r>
    </w:p>
    <w:p>
      <w:pPr>
        <w:pStyle w:val="Heading1"/>
      </w:pPr>
      <w:r>
        <w:t>The World of the Dinosaurs</w:t>
      </w:r>
    </w:p>
    <w:p>
      <w:pPr>
        <w:numPr>
          <w:ilvl w:val="0"/>
          <w:numId w:val="900"/>
        </w:numPr>
        <w:spacing w:before="0" w:after="0"/>
      </w:pPr>
      <w:r>
        <w:t>Geological Time Scale</w:t>
      </w:r>
    </w:p>
    <w:p>
      <w:pPr>
        <w:numPr>
          <w:ilvl w:val="1"/>
          <w:numId w:val="900"/>
        </w:numPr>
        <w:spacing w:before="0" w:after="0"/>
      </w:pPr>
      <w:r>
        <w:t>Deep Time Concepts</w:t>
      </w:r>
    </w:p>
    <w:p>
      <w:pPr>
        <w:numPr>
          <w:ilvl w:val="2"/>
          <w:numId w:val="900"/>
        </w:numPr>
        <w:spacing w:before="0" w:after="0"/>
      </w:pPr>
      <w:r>
        <w:t>Relative Dating</w:t>
      </w:r>
    </w:p>
    <w:p>
      <w:pPr>
        <w:numPr>
          <w:ilvl w:val="2"/>
          <w:numId w:val="900"/>
        </w:numPr>
        <w:spacing w:before="0" w:after="0"/>
      </w:pPr>
      <w:r>
        <w:t>Absolute Dating</w:t>
      </w:r>
    </w:p>
    <w:p>
      <w:pPr>
        <w:numPr>
          <w:ilvl w:val="2"/>
          <w:numId w:val="900"/>
        </w:numPr>
        <w:spacing w:before="0" w:after="0"/>
      </w:pPr>
      <w:r>
        <w:t>Stratigraphic Principles</w:t>
      </w:r>
    </w:p>
    <w:p>
      <w:pPr>
        <w:numPr>
          <w:ilvl w:val="1"/>
          <w:numId w:val="900"/>
        </w:numPr>
        <w:spacing w:before="0" w:after="0"/>
      </w:pPr>
      <w:r>
        <w:t>Overview of the Mesozoic Era</w:t>
      </w:r>
    </w:p>
    <w:p>
      <w:pPr>
        <w:numPr>
          <w:ilvl w:val="2"/>
          <w:numId w:val="900"/>
        </w:numPr>
        <w:spacing w:before="0" w:after="0"/>
      </w:pPr>
      <w:r>
        <w:t>Duration and Subdivisions</w:t>
      </w:r>
    </w:p>
    <w:p>
      <w:pPr>
        <w:numPr>
          <w:ilvl w:val="2"/>
          <w:numId w:val="900"/>
        </w:numPr>
        <w:spacing w:before="0" w:after="0"/>
      </w:pPr>
      <w:r>
        <w:t>Climate Characteristics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0"/>
          <w:numId w:val="900"/>
        </w:numPr>
        <w:spacing w:before="0" w:after="0"/>
      </w:pPr>
      <w:r>
        <w:t>Triassic Period</w:t>
      </w:r>
    </w:p>
    <w:p>
      <w:pPr>
        <w:numPr>
          <w:ilvl w:val="1"/>
          <w:numId w:val="900"/>
        </w:numPr>
        <w:spacing w:before="0" w:after="0"/>
      </w:pPr>
      <w:r>
        <w:t>Early Dinosaur Evolution</w:t>
      </w:r>
    </w:p>
    <w:p>
      <w:pPr>
        <w:numPr>
          <w:ilvl w:val="2"/>
          <w:numId w:val="900"/>
        </w:numPr>
        <w:spacing w:before="0" w:after="0"/>
      </w:pPr>
      <w:r>
        <w:t>First Dinosaurs</w:t>
      </w:r>
    </w:p>
    <w:p>
      <w:pPr>
        <w:numPr>
          <w:ilvl w:val="3"/>
          <w:numId w:val="900"/>
        </w:numPr>
        <w:spacing w:before="0" w:after="0"/>
      </w:pPr>
      <w:r>
        <w:t>Eoraptor</w:t>
      </w:r>
    </w:p>
    <w:p>
      <w:pPr>
        <w:numPr>
          <w:ilvl w:val="3"/>
          <w:numId w:val="900"/>
        </w:numPr>
        <w:spacing w:before="0" w:after="0"/>
      </w:pPr>
      <w:r>
        <w:t>Herrerasaurus</w:t>
      </w:r>
    </w:p>
    <w:p>
      <w:pPr>
        <w:numPr>
          <w:ilvl w:val="3"/>
          <w:numId w:val="900"/>
        </w:numPr>
        <w:spacing w:before="0" w:after="0"/>
      </w:pPr>
      <w:r>
        <w:t>Staurikosaurus</w:t>
      </w:r>
    </w:p>
    <w:p>
      <w:pPr>
        <w:numPr>
          <w:ilvl w:val="2"/>
          <w:numId w:val="900"/>
        </w:numPr>
        <w:spacing w:before="0" w:after="0"/>
      </w:pPr>
      <w:r>
        <w:t>Early Dinosaur Relatives</w:t>
      </w:r>
    </w:p>
    <w:p>
      <w:pPr>
        <w:numPr>
          <w:ilvl w:val="3"/>
          <w:numId w:val="900"/>
        </w:numPr>
        <w:spacing w:before="0" w:after="0"/>
      </w:pPr>
      <w:r>
        <w:t>Dinosauromorphs</w:t>
      </w:r>
    </w:p>
    <w:p>
      <w:pPr>
        <w:numPr>
          <w:ilvl w:val="3"/>
          <w:numId w:val="900"/>
        </w:numPr>
        <w:spacing w:before="0" w:after="0"/>
      </w:pPr>
      <w:r>
        <w:t>Silesaurids</w:t>
      </w:r>
    </w:p>
    <w:p>
      <w:pPr>
        <w:numPr>
          <w:ilvl w:val="3"/>
          <w:numId w:val="900"/>
        </w:numPr>
        <w:spacing w:before="0" w:after="0"/>
      </w:pPr>
      <w:r>
        <w:t>Lagerpetids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3"/>
          <w:numId w:val="900"/>
        </w:numPr>
        <w:spacing w:before="0" w:after="0"/>
      </w:pPr>
      <w:r>
        <w:t>Archosaur Diversity</w:t>
      </w:r>
    </w:p>
    <w:p>
      <w:pPr>
        <w:numPr>
          <w:ilvl w:val="3"/>
          <w:numId w:val="900"/>
        </w:numPr>
        <w:spacing w:before="0" w:after="0"/>
      </w:pPr>
      <w:r>
        <w:t>Therapsid Decline</w:t>
      </w:r>
    </w:p>
    <w:p>
      <w:pPr>
        <w:numPr>
          <w:ilvl w:val="3"/>
          <w:numId w:val="900"/>
        </w:numPr>
        <w:spacing w:before="0" w:after="0"/>
      </w:pPr>
      <w:r>
        <w:t>Ecological Opportunities</w:t>
      </w:r>
    </w:p>
    <w:p>
      <w:pPr>
        <w:numPr>
          <w:ilvl w:val="1"/>
          <w:numId w:val="900"/>
        </w:numPr>
        <w:spacing w:before="0" w:after="0"/>
      </w:pPr>
      <w:r>
        <w:t>Pangaea and Climate</w:t>
      </w:r>
    </w:p>
    <w:p>
      <w:pPr>
        <w:numPr>
          <w:ilvl w:val="2"/>
          <w:numId w:val="900"/>
        </w:numPr>
        <w:spacing w:before="0" w:after="0"/>
      </w:pPr>
      <w:r>
        <w:t>Continental Configuration</w:t>
      </w:r>
    </w:p>
    <w:p>
      <w:pPr>
        <w:numPr>
          <w:ilvl w:val="3"/>
          <w:numId w:val="900"/>
        </w:numPr>
        <w:spacing w:before="0" w:after="0"/>
      </w:pPr>
      <w:r>
        <w:t>Supercontinent Structure</w:t>
      </w:r>
    </w:p>
    <w:p>
      <w:pPr>
        <w:numPr>
          <w:ilvl w:val="3"/>
          <w:numId w:val="900"/>
        </w:numPr>
        <w:spacing w:before="0" w:after="0"/>
      </w:pPr>
      <w:r>
        <w:t>Geographic Constraints</w:t>
      </w:r>
    </w:p>
    <w:p>
      <w:pPr>
        <w:numPr>
          <w:ilvl w:val="2"/>
          <w:numId w:val="900"/>
        </w:numPr>
        <w:spacing w:before="0" w:after="0"/>
      </w:pPr>
      <w:r>
        <w:t>Climate Patterns</w:t>
      </w:r>
    </w:p>
    <w:p>
      <w:pPr>
        <w:numPr>
          <w:ilvl w:val="3"/>
          <w:numId w:val="900"/>
        </w:numPr>
        <w:spacing w:before="0" w:after="0"/>
      </w:pPr>
      <w:r>
        <w:t>Arid Interior</w:t>
      </w:r>
    </w:p>
    <w:p>
      <w:pPr>
        <w:numPr>
          <w:ilvl w:val="3"/>
          <w:numId w:val="900"/>
        </w:numPr>
        <w:spacing w:before="0" w:after="0"/>
      </w:pPr>
      <w:r>
        <w:t>Monsoon Systems</w:t>
      </w:r>
    </w:p>
    <w:p>
      <w:pPr>
        <w:numPr>
          <w:ilvl w:val="3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Flora and Fauna</w:t>
      </w:r>
    </w:p>
    <w:p>
      <w:pPr>
        <w:numPr>
          <w:ilvl w:val="3"/>
          <w:numId w:val="900"/>
        </w:numPr>
        <w:spacing w:before="0" w:after="0"/>
      </w:pPr>
      <w:r>
        <w:t>Conifer Dominance</w:t>
      </w:r>
    </w:p>
    <w:p>
      <w:pPr>
        <w:numPr>
          <w:ilvl w:val="3"/>
          <w:numId w:val="900"/>
        </w:numPr>
        <w:spacing w:before="0" w:after="0"/>
      </w:pPr>
      <w:r>
        <w:t>Fern Understories</w:t>
      </w:r>
    </w:p>
    <w:p>
      <w:pPr>
        <w:numPr>
          <w:ilvl w:val="3"/>
          <w:numId w:val="900"/>
        </w:numPr>
        <w:spacing w:before="0" w:after="0"/>
      </w:pPr>
      <w:r>
        <w:t>Early Mammal Relatives</w:t>
      </w:r>
    </w:p>
    <w:p>
      <w:pPr>
        <w:numPr>
          <w:ilvl w:val="0"/>
          <w:numId w:val="900"/>
        </w:numPr>
        <w:spacing w:before="0" w:after="0"/>
      </w:pPr>
      <w:r>
        <w:t>Jurassic Period</w:t>
      </w:r>
    </w:p>
    <w:p>
      <w:pPr>
        <w:numPr>
          <w:ilvl w:val="1"/>
          <w:numId w:val="900"/>
        </w:numPr>
        <w:spacing w:before="0" w:after="0"/>
      </w:pPr>
      <w:r>
        <w:t>The Age of Giants</w:t>
      </w:r>
    </w:p>
    <w:p>
      <w:pPr>
        <w:numPr>
          <w:ilvl w:val="2"/>
          <w:numId w:val="900"/>
        </w:numPr>
        <w:spacing w:before="0" w:after="0"/>
      </w:pPr>
      <w:r>
        <w:t>Emergence of Large Sauropods</w:t>
      </w:r>
    </w:p>
    <w:p>
      <w:pPr>
        <w:numPr>
          <w:ilvl w:val="3"/>
          <w:numId w:val="900"/>
        </w:numPr>
        <w:spacing w:before="0" w:after="0"/>
      </w:pPr>
      <w:r>
        <w:t>Size Evolution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Ecological Impact</w:t>
      </w:r>
    </w:p>
    <w:p>
      <w:pPr>
        <w:numPr>
          <w:ilvl w:val="2"/>
          <w:numId w:val="900"/>
        </w:numPr>
        <w:spacing w:before="0" w:after="0"/>
      </w:pPr>
      <w:r>
        <w:t>Diversification of Theropods</w:t>
      </w:r>
    </w:p>
    <w:p>
      <w:pPr>
        <w:numPr>
          <w:ilvl w:val="3"/>
          <w:numId w:val="900"/>
        </w:numPr>
        <w:spacing w:before="0" w:after="0"/>
      </w:pPr>
      <w:r>
        <w:t>Size Range Expansion</w:t>
      </w:r>
    </w:p>
    <w:p>
      <w:pPr>
        <w:numPr>
          <w:ilvl w:val="3"/>
          <w:numId w:val="900"/>
        </w:numPr>
        <w:spacing w:before="0" w:after="0"/>
      </w:pPr>
      <w:r>
        <w:t>Dietary Specialization</w:t>
      </w:r>
    </w:p>
    <w:p>
      <w:pPr>
        <w:numPr>
          <w:ilvl w:val="3"/>
          <w:numId w:val="900"/>
        </w:numPr>
        <w:spacing w:before="0" w:after="0"/>
      </w:pPr>
      <w:r>
        <w:t>Behavioral Complexity</w:t>
      </w:r>
    </w:p>
    <w:p>
      <w:pPr>
        <w:numPr>
          <w:ilvl w:val="1"/>
          <w:numId w:val="900"/>
        </w:numPr>
        <w:spacing w:before="0" w:after="0"/>
      </w:pPr>
      <w:r>
        <w:t>Breakup of Pangaea</w:t>
      </w:r>
    </w:p>
    <w:p>
      <w:pPr>
        <w:numPr>
          <w:ilvl w:val="2"/>
          <w:numId w:val="900"/>
        </w:numPr>
        <w:spacing w:before="0" w:after="0"/>
      </w:pPr>
      <w:r>
        <w:t>Continental Drift</w:t>
      </w:r>
    </w:p>
    <w:p>
      <w:pPr>
        <w:numPr>
          <w:ilvl w:val="3"/>
          <w:numId w:val="900"/>
        </w:numPr>
        <w:spacing w:before="0" w:after="0"/>
      </w:pPr>
      <w:r>
        <w:t>Rifting Processes</w:t>
      </w:r>
    </w:p>
    <w:p>
      <w:pPr>
        <w:numPr>
          <w:ilvl w:val="3"/>
          <w:numId w:val="900"/>
        </w:numPr>
        <w:spacing w:before="0" w:after="0"/>
      </w:pPr>
      <w:r>
        <w:t>Ocean Formation</w:t>
      </w:r>
    </w:p>
    <w:p>
      <w:pPr>
        <w:numPr>
          <w:ilvl w:val="2"/>
          <w:numId w:val="900"/>
        </w:numPr>
        <w:spacing w:before="0" w:after="0"/>
      </w:pPr>
      <w:r>
        <w:t>Effects on Dinosaur Evolution</w:t>
      </w:r>
    </w:p>
    <w:p>
      <w:pPr>
        <w:numPr>
          <w:ilvl w:val="3"/>
          <w:numId w:val="900"/>
        </w:numPr>
        <w:spacing w:before="0" w:after="0"/>
      </w:pPr>
      <w:r>
        <w:t>Geographic Isolation</w:t>
      </w:r>
    </w:p>
    <w:p>
      <w:pPr>
        <w:numPr>
          <w:ilvl w:val="3"/>
          <w:numId w:val="900"/>
        </w:numPr>
        <w:spacing w:before="0" w:after="0"/>
      </w:pPr>
      <w:r>
        <w:t>Endemic Radiations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Flora and Fauna</w:t>
      </w:r>
    </w:p>
    <w:p>
      <w:pPr>
        <w:numPr>
          <w:ilvl w:val="2"/>
          <w:numId w:val="900"/>
        </w:numPr>
        <w:spacing w:before="0" w:after="0"/>
      </w:pPr>
      <w:r>
        <w:t>Dominant Plant Groups</w:t>
      </w:r>
    </w:p>
    <w:p>
      <w:pPr>
        <w:numPr>
          <w:ilvl w:val="3"/>
          <w:numId w:val="900"/>
        </w:numPr>
        <w:spacing w:before="0" w:after="0"/>
      </w:pPr>
      <w:r>
        <w:t>Conifers</w:t>
      </w:r>
    </w:p>
    <w:p>
      <w:pPr>
        <w:numPr>
          <w:ilvl w:val="3"/>
          <w:numId w:val="900"/>
        </w:numPr>
        <w:spacing w:before="0" w:after="0"/>
      </w:pPr>
      <w:r>
        <w:t>Cycads</w:t>
      </w:r>
    </w:p>
    <w:p>
      <w:pPr>
        <w:numPr>
          <w:ilvl w:val="3"/>
          <w:numId w:val="900"/>
        </w:numPr>
        <w:spacing w:before="0" w:after="0"/>
      </w:pPr>
      <w:r>
        <w:t>Ferns</w:t>
      </w:r>
    </w:p>
    <w:p>
      <w:pPr>
        <w:numPr>
          <w:ilvl w:val="3"/>
          <w:numId w:val="900"/>
        </w:numPr>
        <w:spacing w:before="0" w:after="0"/>
      </w:pPr>
      <w:r>
        <w:t>Ginkgoes</w:t>
      </w:r>
    </w:p>
    <w:p>
      <w:pPr>
        <w:numPr>
          <w:ilvl w:val="2"/>
          <w:numId w:val="900"/>
        </w:numPr>
        <w:spacing w:before="0" w:after="0"/>
      </w:pPr>
      <w:r>
        <w:t>Other Vertebrates</w:t>
      </w:r>
    </w:p>
    <w:p>
      <w:pPr>
        <w:numPr>
          <w:ilvl w:val="3"/>
          <w:numId w:val="900"/>
        </w:numPr>
        <w:spacing w:before="0" w:after="0"/>
      </w:pPr>
      <w:r>
        <w:t>Marine Reptiles</w:t>
      </w:r>
    </w:p>
    <w:p>
      <w:pPr>
        <w:numPr>
          <w:ilvl w:val="3"/>
          <w:numId w:val="900"/>
        </w:numPr>
        <w:spacing w:before="0" w:after="0"/>
      </w:pPr>
      <w:r>
        <w:t>Pterosaurs</w:t>
      </w:r>
    </w:p>
    <w:p>
      <w:pPr>
        <w:numPr>
          <w:ilvl w:val="3"/>
          <w:numId w:val="900"/>
        </w:numPr>
        <w:spacing w:before="0" w:after="0"/>
      </w:pPr>
      <w:r>
        <w:t>Early Mammals</w:t>
      </w:r>
    </w:p>
    <w:p>
      <w:pPr>
        <w:numPr>
          <w:ilvl w:val="3"/>
          <w:numId w:val="900"/>
        </w:numPr>
        <w:spacing w:before="0" w:after="0"/>
      </w:pPr>
      <w:r>
        <w:t>Crocodylomorphs</w:t>
      </w:r>
    </w:p>
    <w:p>
      <w:pPr>
        <w:numPr>
          <w:ilvl w:val="0"/>
          <w:numId w:val="900"/>
        </w:numPr>
        <w:spacing w:before="0" w:after="0"/>
      </w:pPr>
      <w:r>
        <w:t>Cretaceous Period</w:t>
      </w:r>
    </w:p>
    <w:p>
      <w:pPr>
        <w:numPr>
          <w:ilvl w:val="1"/>
          <w:numId w:val="900"/>
        </w:numPr>
        <w:spacing w:before="0" w:after="0"/>
      </w:pPr>
      <w:r>
        <w:t>Peak Dinosaur Diversity</w:t>
      </w:r>
    </w:p>
    <w:p>
      <w:pPr>
        <w:numPr>
          <w:ilvl w:val="2"/>
          <w:numId w:val="900"/>
        </w:numPr>
        <w:spacing w:before="0" w:after="0"/>
      </w:pPr>
      <w:r>
        <w:t>Major Dinosaur Groups</w:t>
      </w:r>
    </w:p>
    <w:p>
      <w:pPr>
        <w:numPr>
          <w:ilvl w:val="3"/>
          <w:numId w:val="900"/>
        </w:numPr>
        <w:spacing w:before="0" w:after="0"/>
      </w:pPr>
      <w:r>
        <w:t>Ornithischian Radiation</w:t>
      </w:r>
    </w:p>
    <w:p>
      <w:pPr>
        <w:numPr>
          <w:ilvl w:val="3"/>
          <w:numId w:val="900"/>
        </w:numPr>
        <w:spacing w:before="0" w:after="0"/>
      </w:pPr>
      <w:r>
        <w:t>Theropod Specialization</w:t>
      </w:r>
    </w:p>
    <w:p>
      <w:pPr>
        <w:numPr>
          <w:ilvl w:val="3"/>
          <w:numId w:val="900"/>
        </w:numPr>
        <w:spacing w:before="0" w:after="0"/>
      </w:pPr>
      <w:r>
        <w:t>Sauropod Persistence</w:t>
      </w:r>
    </w:p>
    <w:p>
      <w:pPr>
        <w:numPr>
          <w:ilvl w:val="2"/>
          <w:numId w:val="900"/>
        </w:numPr>
        <w:spacing w:before="0" w:after="0"/>
      </w:pPr>
      <w:r>
        <w:t>Adaptive Radiations</w:t>
      </w:r>
    </w:p>
    <w:p>
      <w:pPr>
        <w:numPr>
          <w:ilvl w:val="3"/>
          <w:numId w:val="900"/>
        </w:numPr>
        <w:spacing w:before="0" w:after="0"/>
      </w:pPr>
      <w:r>
        <w:t>Ceratopsian Evolution</w:t>
      </w:r>
    </w:p>
    <w:p>
      <w:pPr>
        <w:numPr>
          <w:ilvl w:val="3"/>
          <w:numId w:val="900"/>
        </w:numPr>
        <w:spacing w:before="0" w:after="0"/>
      </w:pPr>
      <w:r>
        <w:t>Hadrosaur Diversification</w:t>
      </w:r>
    </w:p>
    <w:p>
      <w:pPr>
        <w:numPr>
          <w:ilvl w:val="3"/>
          <w:numId w:val="900"/>
        </w:numPr>
        <w:spacing w:before="0" w:after="0"/>
      </w:pPr>
      <w:r>
        <w:t>Tyrannosaur Dominance</w:t>
      </w:r>
    </w:p>
    <w:p>
      <w:pPr>
        <w:numPr>
          <w:ilvl w:val="1"/>
          <w:numId w:val="900"/>
        </w:numPr>
        <w:spacing w:before="0" w:after="0"/>
      </w:pPr>
      <w:r>
        <w:t>Continental Separation</w:t>
      </w:r>
    </w:p>
    <w:p>
      <w:pPr>
        <w:numPr>
          <w:ilvl w:val="2"/>
          <w:numId w:val="900"/>
        </w:numPr>
        <w:spacing w:before="0" w:after="0"/>
      </w:pPr>
      <w:r>
        <w:t>Modern Continent Formation</w:t>
      </w:r>
    </w:p>
    <w:p>
      <w:pPr>
        <w:numPr>
          <w:ilvl w:val="3"/>
          <w:numId w:val="900"/>
        </w:numPr>
        <w:spacing w:before="0" w:after="0"/>
      </w:pPr>
      <w:r>
        <w:t>Atlantic Ocean Widening</w:t>
      </w:r>
    </w:p>
    <w:p>
      <w:pPr>
        <w:numPr>
          <w:ilvl w:val="3"/>
          <w:numId w:val="900"/>
        </w:numPr>
        <w:spacing w:before="0" w:after="0"/>
      </w:pPr>
      <w:r>
        <w:t>Tethys Sea Dynamics</w:t>
      </w:r>
    </w:p>
    <w:p>
      <w:pPr>
        <w:numPr>
          <w:ilvl w:val="2"/>
          <w:numId w:val="900"/>
        </w:numPr>
        <w:spacing w:before="0" w:after="0"/>
      </w:pPr>
      <w:r>
        <w:t>Biogeographic Isolation</w:t>
      </w:r>
    </w:p>
    <w:p>
      <w:pPr>
        <w:numPr>
          <w:ilvl w:val="3"/>
          <w:numId w:val="900"/>
        </w:numPr>
        <w:spacing w:before="0" w:after="0"/>
      </w:pPr>
      <w:r>
        <w:t>Endemic Faunas</w:t>
      </w:r>
    </w:p>
    <w:p>
      <w:pPr>
        <w:numPr>
          <w:ilvl w:val="3"/>
          <w:numId w:val="900"/>
        </w:numPr>
        <w:spacing w:before="0" w:after="0"/>
      </w:pPr>
      <w:r>
        <w:t>Vicariance Events</w:t>
      </w:r>
    </w:p>
    <w:p>
      <w:pPr>
        <w:numPr>
          <w:ilvl w:val="3"/>
          <w:numId w:val="900"/>
        </w:numPr>
        <w:spacing w:before="0" w:after="0"/>
      </w:pPr>
      <w:r>
        <w:t>Dispersal Limitations</w:t>
      </w:r>
    </w:p>
    <w:p>
      <w:pPr>
        <w:numPr>
          <w:ilvl w:val="1"/>
          <w:numId w:val="900"/>
        </w:numPr>
        <w:spacing w:before="0" w:after="0"/>
      </w:pPr>
      <w:r>
        <w:t>Rise of Flowering Plants</w:t>
      </w:r>
    </w:p>
    <w:p>
      <w:pPr>
        <w:numPr>
          <w:ilvl w:val="2"/>
          <w:numId w:val="900"/>
        </w:numPr>
        <w:spacing w:before="0" w:after="0"/>
      </w:pPr>
      <w:r>
        <w:t>Angiosperm Evolution</w:t>
      </w:r>
    </w:p>
    <w:p>
      <w:pPr>
        <w:numPr>
          <w:ilvl w:val="3"/>
          <w:numId w:val="900"/>
        </w:numPr>
        <w:spacing w:before="0" w:after="0"/>
      </w:pPr>
      <w:r>
        <w:t>Rapid Diversification</w:t>
      </w:r>
    </w:p>
    <w:p>
      <w:pPr>
        <w:numPr>
          <w:ilvl w:val="3"/>
          <w:numId w:val="900"/>
        </w:numPr>
        <w:spacing w:before="0" w:after="0"/>
      </w:pPr>
      <w:r>
        <w:t>Pollinator Relationships</w:t>
      </w:r>
    </w:p>
    <w:p>
      <w:pPr>
        <w:numPr>
          <w:ilvl w:val="2"/>
          <w:numId w:val="900"/>
        </w:numPr>
        <w:spacing w:before="0" w:after="0"/>
      </w:pPr>
      <w:r>
        <w:t>Impact on Herbivorous Dinosaurs</w:t>
      </w:r>
    </w:p>
    <w:p>
      <w:pPr>
        <w:numPr>
          <w:ilvl w:val="3"/>
          <w:numId w:val="900"/>
        </w:numPr>
        <w:spacing w:before="0" w:after="0"/>
      </w:pPr>
      <w:r>
        <w:t>Dietary Shifts</w:t>
      </w:r>
    </w:p>
    <w:p>
      <w:pPr>
        <w:numPr>
          <w:ilvl w:val="3"/>
          <w:numId w:val="900"/>
        </w:numPr>
        <w:spacing w:before="0" w:after="0"/>
      </w:pPr>
      <w:r>
        <w:t>Digestive Adaptations</w:t>
      </w:r>
    </w:p>
    <w:p>
      <w:pPr>
        <w:numPr>
          <w:ilvl w:val="3"/>
          <w:numId w:val="900"/>
        </w:numPr>
        <w:spacing w:before="0" w:after="0"/>
      </w:pPr>
      <w:r>
        <w:t>Coevolutionary Dynamics</w:t>
      </w:r>
    </w:p>
    <w:p>
      <w:pPr>
        <w:pStyle w:val="Heading1"/>
      </w:pPr>
      <w:r>
        <w:t>Dinosaur Anatomy and Physiology</w:t>
      </w:r>
    </w:p>
    <w:p>
      <w:pPr>
        <w:numPr>
          <w:ilvl w:val="0"/>
          <w:numId w:val="900"/>
        </w:numPr>
        <w:spacing w:before="0" w:after="0"/>
      </w:pPr>
      <w:r>
        <w:t>Skeletal System</w:t>
      </w:r>
    </w:p>
    <w:p>
      <w:pPr>
        <w:numPr>
          <w:ilvl w:val="1"/>
          <w:numId w:val="900"/>
        </w:numPr>
        <w:spacing w:before="0" w:after="0"/>
      </w:pPr>
      <w:r>
        <w:t>Skulls and Teeth</w:t>
      </w:r>
    </w:p>
    <w:p>
      <w:pPr>
        <w:numPr>
          <w:ilvl w:val="2"/>
          <w:numId w:val="900"/>
        </w:numPr>
        <w:spacing w:before="0" w:after="0"/>
      </w:pPr>
      <w:r>
        <w:t>Jaw Structure</w:t>
      </w:r>
    </w:p>
    <w:p>
      <w:pPr>
        <w:numPr>
          <w:ilvl w:val="3"/>
          <w:numId w:val="900"/>
        </w:numPr>
        <w:spacing w:before="0" w:after="0"/>
      </w:pPr>
      <w:r>
        <w:t>Muscle Attachment Sites</w:t>
      </w:r>
    </w:p>
    <w:p>
      <w:pPr>
        <w:numPr>
          <w:ilvl w:val="3"/>
          <w:numId w:val="900"/>
        </w:numPr>
        <w:spacing w:before="0" w:after="0"/>
      </w:pPr>
      <w:r>
        <w:t>Bite Force Mechanics</w:t>
      </w:r>
    </w:p>
    <w:p>
      <w:pPr>
        <w:numPr>
          <w:ilvl w:val="3"/>
          <w:numId w:val="900"/>
        </w:numPr>
        <w:spacing w:before="0" w:after="0"/>
      </w:pPr>
      <w:r>
        <w:t>Joint Articulation</w:t>
      </w:r>
    </w:p>
    <w:p>
      <w:pPr>
        <w:numPr>
          <w:ilvl w:val="2"/>
          <w:numId w:val="900"/>
        </w:numPr>
        <w:spacing w:before="0" w:after="0"/>
      </w:pPr>
      <w:r>
        <w:t>Tooth Types and Functions</w:t>
      </w:r>
    </w:p>
    <w:p>
      <w:pPr>
        <w:numPr>
          <w:ilvl w:val="3"/>
          <w:numId w:val="900"/>
        </w:numPr>
        <w:spacing w:before="0" w:after="0"/>
      </w:pPr>
      <w:r>
        <w:t>Cutting Teeth</w:t>
      </w:r>
    </w:p>
    <w:p>
      <w:pPr>
        <w:numPr>
          <w:ilvl w:val="3"/>
          <w:numId w:val="900"/>
        </w:numPr>
        <w:spacing w:before="0" w:after="0"/>
      </w:pPr>
      <w:r>
        <w:t>Grinding Teeth</w:t>
      </w:r>
    </w:p>
    <w:p>
      <w:pPr>
        <w:numPr>
          <w:ilvl w:val="3"/>
          <w:numId w:val="900"/>
        </w:numPr>
        <w:spacing w:before="0" w:after="0"/>
      </w:pPr>
      <w:r>
        <w:t>Piercing Teeth</w:t>
      </w:r>
    </w:p>
    <w:p>
      <w:pPr>
        <w:numPr>
          <w:ilvl w:val="3"/>
          <w:numId w:val="900"/>
        </w:numPr>
        <w:spacing w:before="0" w:after="0"/>
      </w:pPr>
      <w:r>
        <w:t>Tooth Replacement Patterns</w:t>
      </w:r>
    </w:p>
    <w:p>
      <w:pPr>
        <w:numPr>
          <w:ilvl w:val="2"/>
          <w:numId w:val="900"/>
        </w:numPr>
        <w:spacing w:before="0" w:after="0"/>
      </w:pPr>
      <w:r>
        <w:t>Cranial Ornamentation</w:t>
      </w:r>
    </w:p>
    <w:p>
      <w:pPr>
        <w:numPr>
          <w:ilvl w:val="3"/>
          <w:numId w:val="900"/>
        </w:numPr>
        <w:spacing w:before="0" w:after="0"/>
      </w:pPr>
      <w:r>
        <w:t>Horns and Spikes</w:t>
      </w:r>
    </w:p>
    <w:p>
      <w:pPr>
        <w:numPr>
          <w:ilvl w:val="3"/>
          <w:numId w:val="900"/>
        </w:numPr>
        <w:spacing w:before="0" w:after="0"/>
      </w:pPr>
      <w:r>
        <w:t>Crests and Ridges</w:t>
      </w:r>
    </w:p>
    <w:p>
      <w:pPr>
        <w:numPr>
          <w:ilvl w:val="3"/>
          <w:numId w:val="900"/>
        </w:numPr>
        <w:spacing w:before="0" w:after="0"/>
      </w:pPr>
      <w:r>
        <w:t>Display Functions</w:t>
      </w:r>
    </w:p>
    <w:p>
      <w:pPr>
        <w:numPr>
          <w:ilvl w:val="1"/>
          <w:numId w:val="900"/>
        </w:numPr>
        <w:spacing w:before="0" w:after="0"/>
      </w:pPr>
      <w:r>
        <w:t>Vertebral Column</w:t>
      </w:r>
    </w:p>
    <w:p>
      <w:pPr>
        <w:numPr>
          <w:ilvl w:val="2"/>
          <w:numId w:val="900"/>
        </w:numPr>
        <w:spacing w:before="0" w:after="0"/>
      </w:pPr>
      <w:r>
        <w:t>Neck Vertebrae</w:t>
      </w:r>
    </w:p>
    <w:p>
      <w:pPr>
        <w:numPr>
          <w:ilvl w:val="3"/>
          <w:numId w:val="900"/>
        </w:numPr>
        <w:spacing w:before="0" w:after="0"/>
      </w:pPr>
      <w:r>
        <w:t>Cervical Count Variation</w:t>
      </w:r>
    </w:p>
    <w:p>
      <w:pPr>
        <w:numPr>
          <w:ilvl w:val="3"/>
          <w:numId w:val="900"/>
        </w:numPr>
        <w:spacing w:before="0" w:after="0"/>
      </w:pPr>
      <w:r>
        <w:t>Flexibility Adaptations</w:t>
      </w:r>
    </w:p>
    <w:p>
      <w:pPr>
        <w:numPr>
          <w:ilvl w:val="3"/>
          <w:numId w:val="900"/>
        </w:numPr>
        <w:spacing w:before="0" w:after="0"/>
      </w:pPr>
      <w:r>
        <w:t>Air Sac Integration</w:t>
      </w:r>
    </w:p>
    <w:p>
      <w:pPr>
        <w:numPr>
          <w:ilvl w:val="2"/>
          <w:numId w:val="900"/>
        </w:numPr>
        <w:spacing w:before="0" w:after="0"/>
      </w:pPr>
      <w:r>
        <w:t>Dorsal and Sacral Vertebrae</w:t>
      </w:r>
    </w:p>
    <w:p>
      <w:pPr>
        <w:numPr>
          <w:ilvl w:val="3"/>
          <w:numId w:val="900"/>
        </w:numPr>
        <w:spacing w:before="0" w:after="0"/>
      </w:pPr>
      <w:r>
        <w:t>Load-bearing Modifications</w:t>
      </w:r>
    </w:p>
    <w:p>
      <w:pPr>
        <w:numPr>
          <w:ilvl w:val="3"/>
          <w:numId w:val="900"/>
        </w:numPr>
        <w:spacing w:before="0" w:after="0"/>
      </w:pPr>
      <w:r>
        <w:t>Neural Spine Variation</w:t>
      </w:r>
    </w:p>
    <w:p>
      <w:pPr>
        <w:numPr>
          <w:ilvl w:val="3"/>
          <w:numId w:val="900"/>
        </w:numPr>
        <w:spacing w:before="0" w:after="0"/>
      </w:pPr>
      <w:r>
        <w:t>Rib Articulation</w:t>
      </w:r>
    </w:p>
    <w:p>
      <w:pPr>
        <w:numPr>
          <w:ilvl w:val="2"/>
          <w:numId w:val="900"/>
        </w:numPr>
        <w:spacing w:before="0" w:after="0"/>
      </w:pPr>
      <w:r>
        <w:t>Tail Structure</w:t>
      </w:r>
    </w:p>
    <w:p>
      <w:pPr>
        <w:numPr>
          <w:ilvl w:val="3"/>
          <w:numId w:val="900"/>
        </w:numPr>
        <w:spacing w:before="0" w:after="0"/>
      </w:pPr>
      <w:r>
        <w:t>Caudal Vertebrae Count</w:t>
      </w:r>
    </w:p>
    <w:p>
      <w:pPr>
        <w:numPr>
          <w:ilvl w:val="3"/>
          <w:numId w:val="900"/>
        </w:numPr>
        <w:spacing w:before="0" w:after="0"/>
      </w:pPr>
      <w:r>
        <w:t>Tail Club Formation</w:t>
      </w:r>
    </w:p>
    <w:p>
      <w:pPr>
        <w:numPr>
          <w:ilvl w:val="3"/>
          <w:numId w:val="900"/>
        </w:numPr>
        <w:spacing w:before="0" w:after="0"/>
      </w:pPr>
      <w:r>
        <w:t>Balance Functions</w:t>
      </w:r>
    </w:p>
    <w:p>
      <w:pPr>
        <w:numPr>
          <w:ilvl w:val="1"/>
          <w:numId w:val="900"/>
        </w:numPr>
        <w:spacing w:before="0" w:after="0"/>
      </w:pPr>
      <w:r>
        <w:t>Limbs and Girdles</w:t>
      </w:r>
    </w:p>
    <w:p>
      <w:pPr>
        <w:numPr>
          <w:ilvl w:val="2"/>
          <w:numId w:val="900"/>
        </w:numPr>
        <w:spacing w:before="0" w:after="0"/>
      </w:pPr>
      <w:r>
        <w:t>Forelimb Anatomy</w:t>
      </w:r>
    </w:p>
    <w:p>
      <w:pPr>
        <w:numPr>
          <w:ilvl w:val="3"/>
          <w:numId w:val="900"/>
        </w:numPr>
        <w:spacing w:before="0" w:after="0"/>
      </w:pPr>
      <w:r>
        <w:t>Humerus Modifications</w:t>
      </w:r>
    </w:p>
    <w:p>
      <w:pPr>
        <w:numPr>
          <w:ilvl w:val="3"/>
          <w:numId w:val="900"/>
        </w:numPr>
        <w:spacing w:before="0" w:after="0"/>
      </w:pPr>
      <w:r>
        <w:t>Radius and Ulna Structure</w:t>
      </w:r>
    </w:p>
    <w:p>
      <w:pPr>
        <w:numPr>
          <w:ilvl w:val="3"/>
          <w:numId w:val="900"/>
        </w:numPr>
        <w:spacing w:before="0" w:after="0"/>
      </w:pPr>
      <w:r>
        <w:t>Hand and Digit Variation</w:t>
      </w:r>
    </w:p>
    <w:p>
      <w:pPr>
        <w:numPr>
          <w:ilvl w:val="2"/>
          <w:numId w:val="900"/>
        </w:numPr>
        <w:spacing w:before="0" w:after="0"/>
      </w:pPr>
      <w:r>
        <w:t>Hindlimb Anatomy</w:t>
      </w:r>
    </w:p>
    <w:p>
      <w:pPr>
        <w:numPr>
          <w:ilvl w:val="3"/>
          <w:numId w:val="900"/>
        </w:numPr>
        <w:spacing w:before="0" w:after="0"/>
      </w:pPr>
      <w:r>
        <w:t>Femur Characteristics</w:t>
      </w:r>
    </w:p>
    <w:p>
      <w:pPr>
        <w:numPr>
          <w:ilvl w:val="3"/>
          <w:numId w:val="900"/>
        </w:numPr>
        <w:spacing w:before="0" w:after="0"/>
      </w:pPr>
      <w:r>
        <w:t>Tibia and Fibula Structure</w:t>
      </w:r>
    </w:p>
    <w:p>
      <w:pPr>
        <w:numPr>
          <w:ilvl w:val="3"/>
          <w:numId w:val="900"/>
        </w:numPr>
        <w:spacing w:before="0" w:after="0"/>
      </w:pPr>
      <w:r>
        <w:t>Foot and Toe Adaptations</w:t>
      </w:r>
    </w:p>
    <w:p>
      <w:pPr>
        <w:numPr>
          <w:ilvl w:val="2"/>
          <w:numId w:val="900"/>
        </w:numPr>
        <w:spacing w:before="0" w:after="0"/>
      </w:pPr>
      <w:r>
        <w:t>Pelvic Girdle</w:t>
      </w:r>
    </w:p>
    <w:p>
      <w:pPr>
        <w:numPr>
          <w:ilvl w:val="3"/>
          <w:numId w:val="900"/>
        </w:numPr>
        <w:spacing w:before="0" w:after="0"/>
      </w:pPr>
      <w:r>
        <w:t>Ilium Structure</w:t>
      </w:r>
    </w:p>
    <w:p>
      <w:pPr>
        <w:numPr>
          <w:ilvl w:val="3"/>
          <w:numId w:val="900"/>
        </w:numPr>
        <w:spacing w:before="0" w:after="0"/>
      </w:pPr>
      <w:r>
        <w:t>Pubis and Ischium Orientation</w:t>
      </w:r>
    </w:p>
    <w:p>
      <w:pPr>
        <w:numPr>
          <w:ilvl w:val="3"/>
          <w:numId w:val="900"/>
        </w:numPr>
        <w:spacing w:before="0" w:after="0"/>
      </w:pPr>
      <w:r>
        <w:t>Hip Socket Configuration</w:t>
      </w:r>
    </w:p>
    <w:p>
      <w:pPr>
        <w:numPr>
          <w:ilvl w:val="2"/>
          <w:numId w:val="900"/>
        </w:numPr>
        <w:spacing w:before="0" w:after="0"/>
      </w:pPr>
      <w:r>
        <w:t>Pectoral Girdle</w:t>
      </w:r>
    </w:p>
    <w:p>
      <w:pPr>
        <w:numPr>
          <w:ilvl w:val="3"/>
          <w:numId w:val="900"/>
        </w:numPr>
        <w:spacing w:before="0" w:after="0"/>
      </w:pPr>
      <w:r>
        <w:t>Scapula and Coracoid</w:t>
      </w:r>
    </w:p>
    <w:p>
      <w:pPr>
        <w:numPr>
          <w:ilvl w:val="3"/>
          <w:numId w:val="900"/>
        </w:numPr>
        <w:spacing w:before="0" w:after="0"/>
      </w:pPr>
      <w:r>
        <w:t>Clavicle and Furcula</w:t>
      </w:r>
    </w:p>
    <w:p>
      <w:pPr>
        <w:numPr>
          <w:ilvl w:val="3"/>
          <w:numId w:val="900"/>
        </w:numPr>
        <w:spacing w:before="0" w:after="0"/>
      </w:pPr>
      <w:r>
        <w:t>Muscle Attachment Areas</w:t>
      </w:r>
    </w:p>
    <w:p>
      <w:pPr>
        <w:numPr>
          <w:ilvl w:val="0"/>
          <w:numId w:val="900"/>
        </w:numPr>
        <w:spacing w:before="0" w:after="0"/>
      </w:pPr>
      <w:r>
        <w:t>Integument</w:t>
      </w:r>
    </w:p>
    <w:p>
      <w:pPr>
        <w:numPr>
          <w:ilvl w:val="1"/>
          <w:numId w:val="900"/>
        </w:numPr>
        <w:spacing w:before="0" w:after="0"/>
      </w:pPr>
      <w:r>
        <w:t>Fossil Evidence of Skin Impressions</w:t>
      </w:r>
    </w:p>
    <w:p>
      <w:pPr>
        <w:numPr>
          <w:ilvl w:val="2"/>
          <w:numId w:val="900"/>
        </w:numPr>
        <w:spacing w:before="0" w:after="0"/>
      </w:pPr>
      <w:r>
        <w:t>Scale Patterns</w:t>
      </w:r>
    </w:p>
    <w:p>
      <w:pPr>
        <w:numPr>
          <w:ilvl w:val="3"/>
          <w:numId w:val="900"/>
        </w:numPr>
        <w:spacing w:before="0" w:after="0"/>
      </w:pPr>
      <w:r>
        <w:t>Size Variation</w:t>
      </w:r>
    </w:p>
    <w:p>
      <w:pPr>
        <w:numPr>
          <w:ilvl w:val="3"/>
          <w:numId w:val="900"/>
        </w:numPr>
        <w:spacing w:before="0" w:after="0"/>
      </w:pPr>
      <w:r>
        <w:t>Arrangement Types</w:t>
      </w:r>
    </w:p>
    <w:p>
      <w:pPr>
        <w:numPr>
          <w:ilvl w:val="3"/>
          <w:numId w:val="900"/>
        </w:numPr>
        <w:spacing w:before="0" w:after="0"/>
      </w:pPr>
      <w:r>
        <w:t>Regional Differences</w:t>
      </w:r>
    </w:p>
    <w:p>
      <w:pPr>
        <w:numPr>
          <w:ilvl w:val="2"/>
          <w:numId w:val="900"/>
        </w:numPr>
        <w:spacing w:before="0" w:after="0"/>
      </w:pPr>
      <w:r>
        <w:t>Skin Texture</w:t>
      </w:r>
    </w:p>
    <w:p>
      <w:pPr>
        <w:numPr>
          <w:ilvl w:val="3"/>
          <w:numId w:val="900"/>
        </w:numPr>
        <w:spacing w:before="0" w:after="0"/>
      </w:pPr>
      <w:r>
        <w:t>Surface Features</w:t>
      </w:r>
    </w:p>
    <w:p>
      <w:pPr>
        <w:numPr>
          <w:ilvl w:val="3"/>
          <w:numId w:val="900"/>
        </w:numPr>
        <w:spacing w:before="0" w:after="0"/>
      </w:pPr>
      <w:r>
        <w:t>Preservation Quality</w:t>
      </w:r>
    </w:p>
    <w:p>
      <w:pPr>
        <w:numPr>
          <w:ilvl w:val="3"/>
          <w:numId w:val="900"/>
        </w:numPr>
        <w:spacing w:before="0" w:after="0"/>
      </w:pPr>
      <w:r>
        <w:t>Taphonomic Factors</w:t>
      </w:r>
    </w:p>
    <w:p>
      <w:pPr>
        <w:numPr>
          <w:ilvl w:val="1"/>
          <w:numId w:val="900"/>
        </w:numPr>
        <w:spacing w:before="0" w:after="0"/>
      </w:pPr>
      <w:r>
        <w:t>The Evolution of Feathers</w:t>
      </w:r>
    </w:p>
    <w:p>
      <w:pPr>
        <w:numPr>
          <w:ilvl w:val="2"/>
          <w:numId w:val="900"/>
        </w:numPr>
        <w:spacing w:before="0" w:after="0"/>
      </w:pPr>
      <w:r>
        <w:t>Feather Types</w:t>
      </w:r>
    </w:p>
    <w:p>
      <w:pPr>
        <w:numPr>
          <w:ilvl w:val="3"/>
          <w:numId w:val="900"/>
        </w:numPr>
        <w:spacing w:before="0" w:after="0"/>
      </w:pPr>
      <w:r>
        <w:t>Simple Filaments</w:t>
      </w:r>
    </w:p>
    <w:p>
      <w:pPr>
        <w:numPr>
          <w:ilvl w:val="3"/>
          <w:numId w:val="900"/>
        </w:numPr>
        <w:spacing w:before="0" w:after="0"/>
      </w:pPr>
      <w:r>
        <w:t>Branched Structures</w:t>
      </w:r>
    </w:p>
    <w:p>
      <w:pPr>
        <w:numPr>
          <w:ilvl w:val="3"/>
          <w:numId w:val="900"/>
        </w:numPr>
        <w:spacing w:before="0" w:after="0"/>
      </w:pPr>
      <w:r>
        <w:t>Asymmetric Flight Feathers</w:t>
      </w:r>
    </w:p>
    <w:p>
      <w:pPr>
        <w:numPr>
          <w:ilvl w:val="3"/>
          <w:numId w:val="900"/>
        </w:numPr>
        <w:spacing w:before="0" w:after="0"/>
      </w:pPr>
      <w:r>
        <w:t>Down Feathers</w:t>
      </w:r>
    </w:p>
    <w:p>
      <w:pPr>
        <w:numPr>
          <w:ilvl w:val="2"/>
          <w:numId w:val="900"/>
        </w:numPr>
        <w:spacing w:before="0" w:after="0"/>
      </w:pPr>
      <w:r>
        <w:t>Functions of Feathers</w:t>
      </w:r>
    </w:p>
    <w:p>
      <w:pPr>
        <w:numPr>
          <w:ilvl w:val="3"/>
          <w:numId w:val="900"/>
        </w:numPr>
        <w:spacing w:before="0" w:after="0"/>
      </w:pPr>
      <w:r>
        <w:t>Thermoregulation</w:t>
      </w:r>
    </w:p>
    <w:p>
      <w:pPr>
        <w:numPr>
          <w:ilvl w:val="3"/>
          <w:numId w:val="900"/>
        </w:numPr>
        <w:spacing w:before="0" w:after="0"/>
      </w:pPr>
      <w:r>
        <w:t>Display and Communication</w:t>
      </w:r>
    </w:p>
    <w:p>
      <w:pPr>
        <w:numPr>
          <w:ilvl w:val="3"/>
          <w:numId w:val="900"/>
        </w:numPr>
        <w:spacing w:before="0" w:after="0"/>
      </w:pPr>
      <w:r>
        <w:t>Aerodynamic Control</w:t>
      </w:r>
    </w:p>
    <w:p>
      <w:pPr>
        <w:numPr>
          <w:ilvl w:val="3"/>
          <w:numId w:val="900"/>
        </w:numPr>
        <w:spacing w:before="0" w:after="0"/>
      </w:pPr>
      <w:r>
        <w:t>Waterproofing</w:t>
      </w:r>
    </w:p>
    <w:p>
      <w:pPr>
        <w:numPr>
          <w:ilvl w:val="2"/>
          <w:numId w:val="900"/>
        </w:numPr>
        <w:spacing w:before="0" w:after="0"/>
      </w:pPr>
      <w:r>
        <w:t>Distribution Among Dinosaur Groups</w:t>
      </w:r>
    </w:p>
    <w:p>
      <w:pPr>
        <w:numPr>
          <w:ilvl w:val="3"/>
          <w:numId w:val="900"/>
        </w:numPr>
        <w:spacing w:before="0" w:after="0"/>
      </w:pPr>
      <w:r>
        <w:t>Theropod Occurrence</w:t>
      </w:r>
    </w:p>
    <w:p>
      <w:pPr>
        <w:numPr>
          <w:ilvl w:val="3"/>
          <w:numId w:val="900"/>
        </w:numPr>
        <w:spacing w:before="0" w:after="0"/>
      </w:pPr>
      <w:r>
        <w:t>Ornithischian Evidence</w:t>
      </w:r>
    </w:p>
    <w:p>
      <w:pPr>
        <w:numPr>
          <w:ilvl w:val="3"/>
          <w:numId w:val="900"/>
        </w:numPr>
        <w:spacing w:before="0" w:after="0"/>
      </w:pPr>
      <w:r>
        <w:t>Evolutionary Timing</w:t>
      </w:r>
    </w:p>
    <w:p>
      <w:pPr>
        <w:numPr>
          <w:ilvl w:val="1"/>
          <w:numId w:val="900"/>
        </w:numPr>
        <w:spacing w:before="0" w:after="0"/>
      </w:pPr>
      <w:r>
        <w:t>Coloration and Pigmentation</w:t>
      </w:r>
    </w:p>
    <w:p>
      <w:pPr>
        <w:numPr>
          <w:ilvl w:val="2"/>
          <w:numId w:val="900"/>
        </w:numPr>
        <w:spacing w:before="0" w:after="0"/>
      </w:pPr>
      <w:r>
        <w:t>Melanosome Evidence</w:t>
      </w:r>
    </w:p>
    <w:p>
      <w:pPr>
        <w:numPr>
          <w:ilvl w:val="3"/>
          <w:numId w:val="900"/>
        </w:numPr>
        <w:spacing w:before="0" w:after="0"/>
      </w:pPr>
      <w:r>
        <w:t>Melanin Types</w:t>
      </w:r>
    </w:p>
    <w:p>
      <w:pPr>
        <w:numPr>
          <w:ilvl w:val="3"/>
          <w:numId w:val="900"/>
        </w:numPr>
        <w:spacing w:before="0" w:after="0"/>
      </w:pPr>
      <w:r>
        <w:t>Color Reconstruction Methods</w:t>
      </w:r>
    </w:p>
    <w:p>
      <w:pPr>
        <w:numPr>
          <w:ilvl w:val="3"/>
          <w:numId w:val="900"/>
        </w:numPr>
        <w:spacing w:before="0" w:after="0"/>
      </w:pPr>
      <w:r>
        <w:t>Preservation Conditions</w:t>
      </w:r>
    </w:p>
    <w:p>
      <w:pPr>
        <w:numPr>
          <w:ilvl w:val="2"/>
          <w:numId w:val="900"/>
        </w:numPr>
        <w:spacing w:before="0" w:after="0"/>
      </w:pPr>
      <w:r>
        <w:t>Hypotheses on Color Patterns</w:t>
      </w:r>
    </w:p>
    <w:p>
      <w:pPr>
        <w:numPr>
          <w:ilvl w:val="3"/>
          <w:numId w:val="900"/>
        </w:numPr>
        <w:spacing w:before="0" w:after="0"/>
      </w:pPr>
      <w:r>
        <w:t>Camouflage Strategies</w:t>
      </w:r>
    </w:p>
    <w:p>
      <w:pPr>
        <w:numPr>
          <w:ilvl w:val="3"/>
          <w:numId w:val="900"/>
        </w:numPr>
        <w:spacing w:before="0" w:after="0"/>
      </w:pPr>
      <w:r>
        <w:t>Sexual Display</w:t>
      </w:r>
    </w:p>
    <w:p>
      <w:pPr>
        <w:numPr>
          <w:ilvl w:val="3"/>
          <w:numId w:val="900"/>
        </w:numPr>
        <w:spacing w:before="0" w:after="0"/>
      </w:pPr>
      <w:r>
        <w:t>Thermoregulatory Functions</w:t>
      </w:r>
    </w:p>
    <w:p>
      <w:pPr>
        <w:numPr>
          <w:ilvl w:val="0"/>
          <w:numId w:val="900"/>
        </w:numPr>
        <w:spacing w:before="0" w:after="0"/>
      </w:pPr>
      <w:r>
        <w:t>Metabolism and Thermoregulation</w:t>
      </w:r>
    </w:p>
    <w:p>
      <w:pPr>
        <w:numPr>
          <w:ilvl w:val="1"/>
          <w:numId w:val="900"/>
        </w:numPr>
        <w:spacing w:before="0" w:after="0"/>
      </w:pPr>
      <w:r>
        <w:t>Metabolic Debates</w:t>
      </w:r>
    </w:p>
    <w:p>
      <w:pPr>
        <w:numPr>
          <w:ilvl w:val="2"/>
          <w:numId w:val="900"/>
        </w:numPr>
        <w:spacing w:before="0" w:after="0"/>
      </w:pPr>
      <w:r>
        <w:t>Ectothermy vs Endothermy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Temperature Regulation</w:t>
      </w:r>
    </w:p>
    <w:p>
      <w:pPr>
        <w:numPr>
          <w:ilvl w:val="3"/>
          <w:numId w:val="900"/>
        </w:numPr>
        <w:spacing w:before="0" w:after="0"/>
      </w:pPr>
      <w:r>
        <w:t>Activity Levels</w:t>
      </w:r>
    </w:p>
    <w:p>
      <w:pPr>
        <w:numPr>
          <w:ilvl w:val="2"/>
          <w:numId w:val="900"/>
        </w:numPr>
        <w:spacing w:before="0" w:after="0"/>
      </w:pPr>
      <w:r>
        <w:t>Mesothermy Hypothesis</w:t>
      </w:r>
    </w:p>
    <w:p>
      <w:pPr>
        <w:numPr>
          <w:ilvl w:val="3"/>
          <w:numId w:val="900"/>
        </w:numPr>
        <w:spacing w:before="0" w:after="0"/>
      </w:pPr>
      <w:r>
        <w:t>Intermediate Metabolism</w:t>
      </w:r>
    </w:p>
    <w:p>
      <w:pPr>
        <w:numPr>
          <w:ilvl w:val="3"/>
          <w:numId w:val="900"/>
        </w:numPr>
        <w:spacing w:before="0" w:after="0"/>
      </w:pPr>
      <w:r>
        <w:t>Size-dependent Factors</w:t>
      </w:r>
    </w:p>
    <w:p>
      <w:pPr>
        <w:numPr>
          <w:ilvl w:val="3"/>
          <w:numId w:val="900"/>
        </w:numPr>
        <w:spacing w:before="0" w:after="0"/>
      </w:pPr>
      <w:r>
        <w:t>Ecological Implications</w:t>
      </w:r>
    </w:p>
    <w:p>
      <w:pPr>
        <w:numPr>
          <w:ilvl w:val="1"/>
          <w:numId w:val="900"/>
        </w:numPr>
        <w:spacing w:before="0" w:after="0"/>
      </w:pPr>
      <w:r>
        <w:t>Evidence from Bone Histology</w:t>
      </w:r>
    </w:p>
    <w:p>
      <w:pPr>
        <w:numPr>
          <w:ilvl w:val="2"/>
          <w:numId w:val="900"/>
        </w:numPr>
        <w:spacing w:before="0" w:after="0"/>
      </w:pPr>
      <w:r>
        <w:t>Growth Rings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Growth Rate Indicators</w:t>
      </w:r>
    </w:p>
    <w:p>
      <w:pPr>
        <w:numPr>
          <w:ilvl w:val="3"/>
          <w:numId w:val="900"/>
        </w:numPr>
        <w:spacing w:before="0" w:after="0"/>
      </w:pPr>
      <w:r>
        <w:t>Age Determination</w:t>
      </w:r>
    </w:p>
    <w:p>
      <w:pPr>
        <w:numPr>
          <w:ilvl w:val="2"/>
          <w:numId w:val="900"/>
        </w:numPr>
        <w:spacing w:before="0" w:after="0"/>
      </w:pPr>
      <w:r>
        <w:t>Bone Tissue Types</w:t>
      </w:r>
    </w:p>
    <w:p>
      <w:pPr>
        <w:numPr>
          <w:ilvl w:val="3"/>
          <w:numId w:val="900"/>
        </w:numPr>
        <w:spacing w:before="0" w:after="0"/>
      </w:pPr>
      <w:r>
        <w:t>Fibrolamellar Bone</w:t>
      </w:r>
    </w:p>
    <w:p>
      <w:pPr>
        <w:numPr>
          <w:ilvl w:val="3"/>
          <w:numId w:val="900"/>
        </w:numPr>
        <w:spacing w:before="0" w:after="0"/>
      </w:pPr>
      <w:r>
        <w:t>Lamellar-zonal Bone</w:t>
      </w:r>
    </w:p>
    <w:p>
      <w:pPr>
        <w:numPr>
          <w:ilvl w:val="3"/>
          <w:numId w:val="900"/>
        </w:numPr>
        <w:spacing w:before="0" w:after="0"/>
      </w:pPr>
      <w:r>
        <w:t>Metabolic Implications</w:t>
      </w:r>
    </w:p>
    <w:p>
      <w:pPr>
        <w:numPr>
          <w:ilvl w:val="1"/>
          <w:numId w:val="900"/>
        </w:numPr>
        <w:spacing w:before="0" w:after="0"/>
      </w:pPr>
      <w:r>
        <w:t>Evidence from Predator-Prey Ratios</w:t>
      </w:r>
    </w:p>
    <w:p>
      <w:pPr>
        <w:numPr>
          <w:ilvl w:val="2"/>
          <w:numId w:val="900"/>
        </w:numPr>
        <w:spacing w:before="0" w:after="0"/>
      </w:pPr>
      <w:r>
        <w:t>Ecological Inferences</w:t>
      </w:r>
    </w:p>
    <w:p>
      <w:pPr>
        <w:numPr>
          <w:ilvl w:val="3"/>
          <w:numId w:val="900"/>
        </w:numPr>
        <w:spacing w:before="0" w:after="0"/>
      </w:pPr>
      <w:r>
        <w:t>Energy Flow Models</w:t>
      </w:r>
    </w:p>
    <w:p>
      <w:pPr>
        <w:numPr>
          <w:ilvl w:val="3"/>
          <w:numId w:val="900"/>
        </w:numPr>
        <w:spacing w:before="0" w:after="0"/>
      </w:pPr>
      <w:r>
        <w:t>Population Dynamics</w:t>
      </w:r>
    </w:p>
    <w:p>
      <w:pPr>
        <w:numPr>
          <w:ilvl w:val="3"/>
          <w:numId w:val="900"/>
        </w:numPr>
        <w:spacing w:before="0" w:after="0"/>
      </w:pPr>
      <w:r>
        <w:t>Methodological Limitations</w:t>
      </w:r>
    </w:p>
    <w:p>
      <w:pPr>
        <w:numPr>
          <w:ilvl w:val="1"/>
          <w:numId w:val="900"/>
        </w:numPr>
        <w:spacing w:before="0" w:after="0"/>
      </w:pPr>
      <w:r>
        <w:t>Gigantothermy</w:t>
      </w:r>
    </w:p>
    <w:p>
      <w:pPr>
        <w:numPr>
          <w:ilvl w:val="2"/>
          <w:numId w:val="900"/>
        </w:numPr>
        <w:spacing w:before="0" w:after="0"/>
      </w:pPr>
      <w:r>
        <w:t>Heat Retention in Large Dinosaurs</w:t>
      </w:r>
    </w:p>
    <w:p>
      <w:pPr>
        <w:numPr>
          <w:ilvl w:val="3"/>
          <w:numId w:val="900"/>
        </w:numPr>
        <w:spacing w:before="0" w:after="0"/>
      </w:pPr>
      <w:r>
        <w:t>Surface Area to Volume Ratios</w:t>
      </w:r>
    </w:p>
    <w:p>
      <w:pPr>
        <w:numPr>
          <w:ilvl w:val="3"/>
          <w:numId w:val="900"/>
        </w:numPr>
        <w:spacing w:before="0" w:after="0"/>
      </w:pPr>
      <w:r>
        <w:t>Thermal Inertia</w:t>
      </w:r>
    </w:p>
    <w:p>
      <w:pPr>
        <w:numPr>
          <w:ilvl w:val="3"/>
          <w:numId w:val="900"/>
        </w:numPr>
        <w:spacing w:before="0" w:after="0"/>
      </w:pPr>
      <w:r>
        <w:t>Behavioral Thermoregulation</w:t>
      </w:r>
    </w:p>
    <w:p>
      <w:pPr>
        <w:numPr>
          <w:ilvl w:val="0"/>
          <w:numId w:val="900"/>
        </w:numPr>
        <w:spacing w:before="0" w:after="0"/>
      </w:pPr>
      <w:r>
        <w:t>Senses and Neurology</w:t>
      </w:r>
    </w:p>
    <w:p>
      <w:pPr>
        <w:numPr>
          <w:ilvl w:val="1"/>
          <w:numId w:val="900"/>
        </w:numPr>
        <w:spacing w:before="0" w:after="0"/>
      </w:pPr>
      <w:r>
        <w:t>Vision and Eye Placement</w:t>
      </w:r>
    </w:p>
    <w:p>
      <w:pPr>
        <w:numPr>
          <w:ilvl w:val="2"/>
          <w:numId w:val="900"/>
        </w:numPr>
        <w:spacing w:before="0" w:after="0"/>
      </w:pPr>
      <w:r>
        <w:t>Binocular Vision</w:t>
      </w:r>
    </w:p>
    <w:p>
      <w:pPr>
        <w:numPr>
          <w:ilvl w:val="3"/>
          <w:numId w:val="900"/>
        </w:numPr>
        <w:spacing w:before="0" w:after="0"/>
      </w:pPr>
      <w:r>
        <w:t>Depth Perception</w:t>
      </w:r>
    </w:p>
    <w:p>
      <w:pPr>
        <w:numPr>
          <w:ilvl w:val="3"/>
          <w:numId w:val="900"/>
        </w:numPr>
        <w:spacing w:before="0" w:after="0"/>
      </w:pPr>
      <w:r>
        <w:t>Predator Advantages</w:t>
      </w:r>
    </w:p>
    <w:p>
      <w:pPr>
        <w:numPr>
          <w:ilvl w:val="3"/>
          <w:numId w:val="900"/>
        </w:numPr>
        <w:spacing w:before="0" w:after="0"/>
      </w:pPr>
      <w:r>
        <w:t>Orbital Convergence</w:t>
      </w:r>
    </w:p>
    <w:p>
      <w:pPr>
        <w:numPr>
          <w:ilvl w:val="2"/>
          <w:numId w:val="900"/>
        </w:numPr>
        <w:spacing w:before="0" w:after="0"/>
      </w:pPr>
      <w:r>
        <w:t>Eye Size and Position</w:t>
      </w:r>
    </w:p>
    <w:p>
      <w:pPr>
        <w:numPr>
          <w:ilvl w:val="3"/>
          <w:numId w:val="900"/>
        </w:numPr>
        <w:spacing w:before="0" w:after="0"/>
      </w:pPr>
      <w:r>
        <w:t>Sclerotic Ring Evidence</w:t>
      </w:r>
    </w:p>
    <w:p>
      <w:pPr>
        <w:numPr>
          <w:ilvl w:val="3"/>
          <w:numId w:val="900"/>
        </w:numPr>
        <w:spacing w:before="0" w:after="0"/>
      </w:pPr>
      <w:r>
        <w:t>Activity Pattern Inferences</w:t>
      </w:r>
    </w:p>
    <w:p>
      <w:pPr>
        <w:numPr>
          <w:ilvl w:val="3"/>
          <w:numId w:val="900"/>
        </w:numPr>
        <w:spacing w:before="0" w:after="0"/>
      </w:pPr>
      <w:r>
        <w:t>Visual Acuity Estimates</w:t>
      </w:r>
    </w:p>
    <w:p>
      <w:pPr>
        <w:numPr>
          <w:ilvl w:val="1"/>
          <w:numId w:val="900"/>
        </w:numPr>
        <w:spacing w:before="0" w:after="0"/>
      </w:pPr>
      <w:r>
        <w:t>Olfaction</w:t>
      </w:r>
    </w:p>
    <w:p>
      <w:pPr>
        <w:numPr>
          <w:ilvl w:val="2"/>
          <w:numId w:val="900"/>
        </w:numPr>
        <w:spacing w:before="0" w:after="0"/>
      </w:pPr>
      <w:r>
        <w:t>Nasal Cavity Structure</w:t>
      </w:r>
    </w:p>
    <w:p>
      <w:pPr>
        <w:numPr>
          <w:ilvl w:val="3"/>
          <w:numId w:val="900"/>
        </w:numPr>
        <w:spacing w:before="0" w:after="0"/>
      </w:pPr>
      <w:r>
        <w:t>Turbinate Complexity</w:t>
      </w:r>
    </w:p>
    <w:p>
      <w:pPr>
        <w:numPr>
          <w:ilvl w:val="3"/>
          <w:numId w:val="900"/>
        </w:numPr>
        <w:spacing w:before="0" w:after="0"/>
      </w:pPr>
      <w:r>
        <w:t>Olfactory Bulb Size</w:t>
      </w:r>
    </w:p>
    <w:p>
      <w:pPr>
        <w:numPr>
          <w:ilvl w:val="3"/>
          <w:numId w:val="900"/>
        </w:numPr>
        <w:spacing w:before="0" w:after="0"/>
      </w:pPr>
      <w:r>
        <w:t>Airflow Patterns</w:t>
      </w:r>
    </w:p>
    <w:p>
      <w:pPr>
        <w:numPr>
          <w:ilvl w:val="2"/>
          <w:numId w:val="900"/>
        </w:numPr>
        <w:spacing w:before="0" w:after="0"/>
      </w:pPr>
      <w:r>
        <w:t>Relative Importance in Different Groups</w:t>
      </w:r>
    </w:p>
    <w:p>
      <w:pPr>
        <w:numPr>
          <w:ilvl w:val="3"/>
          <w:numId w:val="900"/>
        </w:numPr>
        <w:spacing w:before="0" w:after="0"/>
      </w:pPr>
      <w:r>
        <w:t>Theropod Specializations</w:t>
      </w:r>
    </w:p>
    <w:p>
      <w:pPr>
        <w:numPr>
          <w:ilvl w:val="3"/>
          <w:numId w:val="900"/>
        </w:numPr>
        <w:spacing w:before="0" w:after="0"/>
      </w:pPr>
      <w:r>
        <w:t>Herbivore Adaptations</w:t>
      </w:r>
    </w:p>
    <w:p>
      <w:pPr>
        <w:numPr>
          <w:ilvl w:val="3"/>
          <w:numId w:val="900"/>
        </w:numPr>
        <w:spacing w:before="0" w:after="0"/>
      </w:pPr>
      <w:r>
        <w:t>Behavioral Implications</w:t>
      </w:r>
    </w:p>
    <w:p>
      <w:pPr>
        <w:numPr>
          <w:ilvl w:val="1"/>
          <w:numId w:val="900"/>
        </w:numPr>
        <w:spacing w:before="0" w:after="0"/>
      </w:pPr>
      <w:r>
        <w:t>Hearing</w:t>
      </w:r>
    </w:p>
    <w:p>
      <w:pPr>
        <w:numPr>
          <w:ilvl w:val="2"/>
          <w:numId w:val="900"/>
        </w:numPr>
        <w:spacing w:before="0" w:after="0"/>
      </w:pPr>
      <w:r>
        <w:t>Inner Ear Anatomy</w:t>
      </w:r>
    </w:p>
    <w:p>
      <w:pPr>
        <w:numPr>
          <w:ilvl w:val="3"/>
          <w:numId w:val="900"/>
        </w:numPr>
        <w:spacing w:before="0" w:after="0"/>
      </w:pPr>
      <w:r>
        <w:t>Cochlear Structure</w:t>
      </w:r>
    </w:p>
    <w:p>
      <w:pPr>
        <w:numPr>
          <w:ilvl w:val="3"/>
          <w:numId w:val="900"/>
        </w:numPr>
        <w:spacing w:before="0" w:after="0"/>
      </w:pPr>
      <w:r>
        <w:t>Semicircular Canals</w:t>
      </w:r>
    </w:p>
    <w:p>
      <w:pPr>
        <w:numPr>
          <w:ilvl w:val="3"/>
          <w:numId w:val="900"/>
        </w:numPr>
        <w:spacing w:before="0" w:after="0"/>
      </w:pPr>
      <w:r>
        <w:t>Balance and Orientation</w:t>
      </w:r>
    </w:p>
    <w:p>
      <w:pPr>
        <w:numPr>
          <w:ilvl w:val="2"/>
          <w:numId w:val="900"/>
        </w:numPr>
        <w:spacing w:before="0" w:after="0"/>
      </w:pPr>
      <w:r>
        <w:t>Sound Sensitivity</w:t>
      </w:r>
    </w:p>
    <w:p>
      <w:pPr>
        <w:numPr>
          <w:ilvl w:val="3"/>
          <w:numId w:val="900"/>
        </w:numPr>
        <w:spacing w:before="0" w:after="0"/>
      </w:pPr>
      <w:r>
        <w:t>Frequency Ranges</w:t>
      </w:r>
    </w:p>
    <w:p>
      <w:pPr>
        <w:numPr>
          <w:ilvl w:val="3"/>
          <w:numId w:val="900"/>
        </w:numPr>
        <w:spacing w:before="0" w:after="0"/>
      </w:pPr>
      <w:r>
        <w:t>Communication Abilities</w:t>
      </w:r>
    </w:p>
    <w:p>
      <w:pPr>
        <w:numPr>
          <w:ilvl w:val="3"/>
          <w:numId w:val="900"/>
        </w:numPr>
        <w:spacing w:before="0" w:after="0"/>
      </w:pPr>
      <w:r>
        <w:t>Environmental Awareness</w:t>
      </w:r>
    </w:p>
    <w:p>
      <w:pPr>
        <w:numPr>
          <w:ilvl w:val="1"/>
          <w:numId w:val="900"/>
        </w:numPr>
        <w:spacing w:before="0" w:after="0"/>
      </w:pPr>
      <w:r>
        <w:t>Brain Size and Structure</w:t>
      </w:r>
    </w:p>
    <w:p>
      <w:pPr>
        <w:numPr>
          <w:ilvl w:val="2"/>
          <w:numId w:val="900"/>
        </w:numPr>
        <w:spacing w:before="0" w:after="0"/>
      </w:pPr>
      <w:r>
        <w:t>Endocasts</w:t>
      </w:r>
    </w:p>
    <w:p>
      <w:pPr>
        <w:numPr>
          <w:ilvl w:val="3"/>
          <w:numId w:val="900"/>
        </w:numPr>
        <w:spacing w:before="0" w:after="0"/>
      </w:pPr>
      <w:r>
        <w:t>Brain Volume Estimates</w:t>
      </w:r>
    </w:p>
    <w:p>
      <w:pPr>
        <w:numPr>
          <w:ilvl w:val="3"/>
          <w:numId w:val="900"/>
        </w:numPr>
        <w:spacing w:before="0" w:after="0"/>
      </w:pPr>
      <w:r>
        <w:t>Surface Feature Preservation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Brain-to-Body Ratio</w:t>
      </w:r>
    </w:p>
    <w:p>
      <w:pPr>
        <w:numPr>
          <w:ilvl w:val="3"/>
          <w:numId w:val="900"/>
        </w:numPr>
        <w:spacing w:before="0" w:after="0"/>
      </w:pPr>
      <w:r>
        <w:t>Intelligence Estimates</w:t>
      </w:r>
    </w:p>
    <w:p>
      <w:pPr>
        <w:numPr>
          <w:ilvl w:val="3"/>
          <w:numId w:val="900"/>
        </w:numPr>
        <w:spacing w:before="0" w:after="0"/>
      </w:pPr>
      <w:r>
        <w:t>Behavioral Complexity</w:t>
      </w:r>
    </w:p>
    <w:p>
      <w:pPr>
        <w:numPr>
          <w:ilvl w:val="3"/>
          <w:numId w:val="900"/>
        </w:numPr>
        <w:spacing w:before="0" w:after="0"/>
      </w:pPr>
      <w:r>
        <w:t>Evolutionary Trends</w:t>
      </w:r>
    </w:p>
    <w:p>
      <w:pPr>
        <w:numPr>
          <w:ilvl w:val="2"/>
          <w:numId w:val="900"/>
        </w:numPr>
        <w:spacing w:before="0" w:after="0"/>
      </w:pPr>
      <w:r>
        <w:t>Functional Regions</w:t>
      </w:r>
    </w:p>
    <w:p>
      <w:pPr>
        <w:numPr>
          <w:ilvl w:val="3"/>
          <w:numId w:val="900"/>
        </w:numPr>
        <w:spacing w:before="0" w:after="0"/>
      </w:pPr>
      <w:r>
        <w:t>Sensory Processing Areas</w:t>
      </w:r>
    </w:p>
    <w:p>
      <w:pPr>
        <w:numPr>
          <w:ilvl w:val="3"/>
          <w:numId w:val="900"/>
        </w:numPr>
        <w:spacing w:before="0" w:after="0"/>
      </w:pPr>
      <w:r>
        <w:t>Motor Control Centers</w:t>
      </w:r>
    </w:p>
    <w:p>
      <w:pPr>
        <w:numPr>
          <w:ilvl w:val="3"/>
          <w:numId w:val="900"/>
        </w:numPr>
        <w:spacing w:before="0" w:after="0"/>
      </w:pPr>
      <w:r>
        <w:t>Cognitive Capabilities</w:t>
      </w:r>
    </w:p>
    <w:p>
      <w:pPr>
        <w:pStyle w:val="Heading1"/>
      </w:pPr>
      <w:r>
        <w:t>Dinosaur Classification and Diversity</w:t>
      </w:r>
    </w:p>
    <w:p>
      <w:pPr>
        <w:numPr>
          <w:ilvl w:val="0"/>
          <w:numId w:val="900"/>
        </w:numPr>
        <w:spacing w:before="0" w:after="0"/>
      </w:pPr>
      <w:r>
        <w:t>Principles of Dinosaur Taxonomy</w:t>
      </w:r>
    </w:p>
    <w:p>
      <w:pPr>
        <w:numPr>
          <w:ilvl w:val="1"/>
          <w:numId w:val="900"/>
        </w:numPr>
        <w:spacing w:before="0" w:after="0"/>
      </w:pPr>
      <w:r>
        <w:t>Linnaean Classification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Naming Rules</w:t>
      </w:r>
    </w:p>
    <w:p>
      <w:pPr>
        <w:numPr>
          <w:ilvl w:val="2"/>
          <w:numId w:val="900"/>
        </w:numPr>
        <w:spacing w:before="0" w:after="0"/>
      </w:pPr>
      <w:r>
        <w:t>Rank Assignments</w:t>
      </w:r>
    </w:p>
    <w:p>
      <w:pPr>
        <w:numPr>
          <w:ilvl w:val="1"/>
          <w:numId w:val="900"/>
        </w:numPr>
        <w:spacing w:before="0" w:after="0"/>
      </w:pPr>
      <w:r>
        <w:t>Cladistics and Phylogenetics</w:t>
      </w:r>
    </w:p>
    <w:p>
      <w:pPr>
        <w:numPr>
          <w:ilvl w:val="2"/>
          <w:numId w:val="900"/>
        </w:numPr>
        <w:spacing w:before="0" w:after="0"/>
      </w:pPr>
      <w:r>
        <w:t>Character Analysis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Evolutionary Relationships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Binomial Nomenclature</w:t>
      </w:r>
    </w:p>
    <w:p>
      <w:pPr>
        <w:numPr>
          <w:ilvl w:val="2"/>
          <w:numId w:val="900"/>
        </w:numPr>
        <w:spacing w:before="0" w:after="0"/>
      </w:pPr>
      <w:r>
        <w:t>Priority Rules</w:t>
      </w:r>
    </w:p>
    <w:p>
      <w:pPr>
        <w:numPr>
          <w:ilvl w:val="2"/>
          <w:numId w:val="900"/>
        </w:numPr>
        <w:spacing w:before="0" w:after="0"/>
      </w:pPr>
      <w:r>
        <w:t>Type Specimens</w:t>
      </w:r>
    </w:p>
    <w:p>
      <w:pPr>
        <w:numPr>
          <w:ilvl w:val="0"/>
          <w:numId w:val="900"/>
        </w:numPr>
        <w:spacing w:before="0" w:after="0"/>
      </w:pPr>
      <w:r>
        <w:t>Saurischia</w:t>
      </w:r>
    </w:p>
    <w:p>
      <w:pPr>
        <w:numPr>
          <w:ilvl w:val="1"/>
          <w:numId w:val="900"/>
        </w:numPr>
        <w:spacing w:before="0" w:after="0"/>
      </w:pPr>
      <w:r>
        <w:t>Theropoda</w:t>
      </w:r>
    </w:p>
    <w:p>
      <w:pPr>
        <w:numPr>
          <w:ilvl w:val="2"/>
          <w:numId w:val="900"/>
        </w:numPr>
        <w:spacing w:before="0" w:after="0"/>
      </w:pPr>
      <w:r>
        <w:t>Bipedalism and Carnivory</w:t>
      </w:r>
    </w:p>
    <w:p>
      <w:pPr>
        <w:numPr>
          <w:ilvl w:val="3"/>
          <w:numId w:val="900"/>
        </w:numPr>
        <w:spacing w:before="0" w:after="0"/>
      </w:pPr>
      <w:r>
        <w:t>Skeletal Adaptations</w:t>
      </w:r>
    </w:p>
    <w:p>
      <w:pPr>
        <w:numPr>
          <w:ilvl w:val="4"/>
          <w:numId w:val="900"/>
        </w:numPr>
        <w:spacing w:before="0" w:after="0"/>
      </w:pPr>
      <w:r>
        <w:t>Hollow Bones</w:t>
      </w:r>
    </w:p>
    <w:p>
      <w:pPr>
        <w:numPr>
          <w:ilvl w:val="4"/>
          <w:numId w:val="900"/>
        </w:numPr>
        <w:spacing w:before="0" w:after="0"/>
      </w:pPr>
      <w:r>
        <w:t>Cursorial Limbs</w:t>
      </w:r>
    </w:p>
    <w:p>
      <w:pPr>
        <w:numPr>
          <w:ilvl w:val="4"/>
          <w:numId w:val="900"/>
        </w:numPr>
        <w:spacing w:before="0" w:after="0"/>
      </w:pPr>
      <w:r>
        <w:t>Predatory Claws</w:t>
      </w:r>
    </w:p>
    <w:p>
      <w:pPr>
        <w:numPr>
          <w:ilvl w:val="3"/>
          <w:numId w:val="900"/>
        </w:numPr>
        <w:spacing w:before="0" w:after="0"/>
      </w:pPr>
      <w:r>
        <w:t>Dietary Specializations</w:t>
      </w:r>
    </w:p>
    <w:p>
      <w:pPr>
        <w:numPr>
          <w:ilvl w:val="4"/>
          <w:numId w:val="900"/>
        </w:numPr>
        <w:spacing w:before="0" w:after="0"/>
      </w:pPr>
      <w:r>
        <w:t>Hypercarnivory</w:t>
      </w:r>
    </w:p>
    <w:p>
      <w:pPr>
        <w:numPr>
          <w:ilvl w:val="4"/>
          <w:numId w:val="900"/>
        </w:numPr>
        <w:spacing w:before="0" w:after="0"/>
      </w:pPr>
      <w:r>
        <w:t>Piscivory</w:t>
      </w:r>
    </w:p>
    <w:p>
      <w:pPr>
        <w:numPr>
          <w:ilvl w:val="4"/>
          <w:numId w:val="900"/>
        </w:numPr>
        <w:spacing w:before="0" w:after="0"/>
      </w:pPr>
      <w:r>
        <w:t>Insectivory</w:t>
      </w:r>
    </w:p>
    <w:p>
      <w:pPr>
        <w:numPr>
          <w:ilvl w:val="4"/>
          <w:numId w:val="900"/>
        </w:numPr>
        <w:spacing w:before="0" w:after="0"/>
      </w:pPr>
      <w:r>
        <w:t>Herbivory</w:t>
      </w:r>
    </w:p>
    <w:p>
      <w:pPr>
        <w:numPr>
          <w:ilvl w:val="2"/>
          <w:numId w:val="900"/>
        </w:numPr>
        <w:spacing w:before="0" w:after="0"/>
      </w:pPr>
      <w:r>
        <w:t>Basal Theropods</w:t>
      </w:r>
    </w:p>
    <w:p>
      <w:pPr>
        <w:numPr>
          <w:ilvl w:val="3"/>
          <w:numId w:val="900"/>
        </w:numPr>
        <w:spacing w:before="0" w:after="0"/>
      </w:pPr>
      <w:r>
        <w:t>Coelophysoidea</w:t>
      </w:r>
    </w:p>
    <w:p>
      <w:pPr>
        <w:numPr>
          <w:ilvl w:val="4"/>
          <w:numId w:val="900"/>
        </w:numPr>
        <w:spacing w:before="0" w:after="0"/>
      </w:pPr>
      <w:r>
        <w:t>Coelophysis</w:t>
      </w:r>
    </w:p>
    <w:p>
      <w:pPr>
        <w:numPr>
          <w:ilvl w:val="4"/>
          <w:numId w:val="900"/>
        </w:numPr>
        <w:spacing w:before="0" w:after="0"/>
      </w:pPr>
      <w:r>
        <w:t>Dilophosaurus</w:t>
      </w:r>
    </w:p>
    <w:p>
      <w:pPr>
        <w:numPr>
          <w:ilvl w:val="4"/>
          <w:numId w:val="900"/>
        </w:numPr>
        <w:spacing w:before="0" w:after="0"/>
      </w:pPr>
      <w:r>
        <w:t>Early Theropod Characteristics</w:t>
      </w:r>
    </w:p>
    <w:p>
      <w:pPr>
        <w:numPr>
          <w:ilvl w:val="3"/>
          <w:numId w:val="900"/>
        </w:numPr>
        <w:spacing w:before="0" w:after="0"/>
      </w:pPr>
      <w:r>
        <w:t>Ceratosauria</w:t>
      </w:r>
    </w:p>
    <w:p>
      <w:pPr>
        <w:numPr>
          <w:ilvl w:val="4"/>
          <w:numId w:val="900"/>
        </w:numPr>
        <w:spacing w:before="0" w:after="0"/>
      </w:pPr>
      <w:r>
        <w:t>Ceratosaurus</w:t>
      </w:r>
    </w:p>
    <w:p>
      <w:pPr>
        <w:numPr>
          <w:ilvl w:val="4"/>
          <w:numId w:val="900"/>
        </w:numPr>
        <w:spacing w:before="0" w:after="0"/>
      </w:pPr>
      <w:r>
        <w:t>Carnotaurus</w:t>
      </w:r>
    </w:p>
    <w:p>
      <w:pPr>
        <w:numPr>
          <w:ilvl w:val="4"/>
          <w:numId w:val="900"/>
        </w:numPr>
        <w:spacing w:before="0" w:after="0"/>
      </w:pPr>
      <w:r>
        <w:t>Abelisauridae</w:t>
      </w:r>
    </w:p>
    <w:p>
      <w:pPr>
        <w:numPr>
          <w:ilvl w:val="2"/>
          <w:numId w:val="900"/>
        </w:numPr>
        <w:spacing w:before="0" w:after="0"/>
      </w:pPr>
      <w:r>
        <w:t>Tetanurae</w:t>
      </w:r>
    </w:p>
    <w:p>
      <w:pPr>
        <w:numPr>
          <w:ilvl w:val="3"/>
          <w:numId w:val="900"/>
        </w:numPr>
        <w:spacing w:before="0" w:after="0"/>
      </w:pPr>
      <w:r>
        <w:t>Megalosauroidea</w:t>
      </w:r>
    </w:p>
    <w:p>
      <w:pPr>
        <w:numPr>
          <w:ilvl w:val="4"/>
          <w:numId w:val="900"/>
        </w:numPr>
        <w:spacing w:before="0" w:after="0"/>
      </w:pPr>
      <w:r>
        <w:t>Megalosaurus</w:t>
      </w:r>
    </w:p>
    <w:p>
      <w:pPr>
        <w:numPr>
          <w:ilvl w:val="4"/>
          <w:numId w:val="900"/>
        </w:numPr>
        <w:spacing w:before="0" w:after="0"/>
      </w:pPr>
      <w:r>
        <w:t>Spinosauridae</w:t>
      </w:r>
    </w:p>
    <w:p>
      <w:pPr>
        <w:numPr>
          <w:ilvl w:val="5"/>
          <w:numId w:val="900"/>
        </w:numPr>
        <w:spacing w:before="0" w:after="0"/>
      </w:pPr>
      <w:r>
        <w:t>Spinosaurus</w:t>
      </w:r>
    </w:p>
    <w:p>
      <w:pPr>
        <w:numPr>
          <w:ilvl w:val="5"/>
          <w:numId w:val="900"/>
        </w:numPr>
        <w:spacing w:before="0" w:after="0"/>
      </w:pPr>
      <w:r>
        <w:t>Baryonyx</w:t>
      </w:r>
    </w:p>
    <w:p>
      <w:pPr>
        <w:numPr>
          <w:ilvl w:val="5"/>
          <w:numId w:val="900"/>
        </w:numPr>
        <w:spacing w:before="0" w:after="0"/>
      </w:pPr>
      <w:r>
        <w:t>Aquatic Adaptations</w:t>
      </w:r>
    </w:p>
    <w:p>
      <w:pPr>
        <w:numPr>
          <w:ilvl w:val="3"/>
          <w:numId w:val="900"/>
        </w:numPr>
        <w:spacing w:before="0" w:after="0"/>
      </w:pPr>
      <w:r>
        <w:t>Avetheropoda</w:t>
      </w:r>
    </w:p>
    <w:p>
      <w:pPr>
        <w:numPr>
          <w:ilvl w:val="4"/>
          <w:numId w:val="900"/>
        </w:numPr>
        <w:spacing w:before="0" w:after="0"/>
      </w:pPr>
      <w:r>
        <w:t>Allosauroidea</w:t>
      </w:r>
    </w:p>
    <w:p>
      <w:pPr>
        <w:numPr>
          <w:ilvl w:val="5"/>
          <w:numId w:val="900"/>
        </w:numPr>
        <w:spacing w:before="0" w:after="0"/>
      </w:pPr>
      <w:r>
        <w:t>Allosaurus</w:t>
      </w:r>
    </w:p>
    <w:p>
      <w:pPr>
        <w:numPr>
          <w:ilvl w:val="5"/>
          <w:numId w:val="900"/>
        </w:numPr>
        <w:spacing w:before="0" w:after="0"/>
      </w:pPr>
      <w:r>
        <w:t>Carcharodontosaurus</w:t>
      </w:r>
    </w:p>
    <w:p>
      <w:pPr>
        <w:numPr>
          <w:ilvl w:val="5"/>
          <w:numId w:val="900"/>
        </w:numPr>
        <w:spacing w:before="0" w:after="0"/>
      </w:pPr>
      <w:r>
        <w:t>Giganotosaurus</w:t>
      </w:r>
    </w:p>
    <w:p>
      <w:pPr>
        <w:numPr>
          <w:ilvl w:val="4"/>
          <w:numId w:val="900"/>
        </w:numPr>
        <w:spacing w:before="0" w:after="0"/>
      </w:pPr>
      <w:r>
        <w:t>Coelurosauria</w:t>
      </w:r>
    </w:p>
    <w:p>
      <w:pPr>
        <w:numPr>
          <w:ilvl w:val="5"/>
          <w:numId w:val="900"/>
        </w:numPr>
        <w:spacing w:before="0" w:after="0"/>
      </w:pPr>
      <w:r>
        <w:t>Tyrannosauroidea</w:t>
      </w:r>
    </w:p>
    <w:p>
      <w:pPr>
        <w:numPr>
          <w:ilvl w:val="6"/>
          <w:numId w:val="900"/>
        </w:numPr>
        <w:spacing w:before="0" w:after="0"/>
      </w:pPr>
      <w:r>
        <w:t>Tyrannosaurus</w:t>
      </w:r>
    </w:p>
    <w:p>
      <w:pPr>
        <w:numPr>
          <w:ilvl w:val="6"/>
          <w:numId w:val="900"/>
        </w:numPr>
        <w:spacing w:before="0" w:after="0"/>
      </w:pPr>
      <w:r>
        <w:t>Albertosaurus</w:t>
      </w:r>
    </w:p>
    <w:p>
      <w:pPr>
        <w:numPr>
          <w:ilvl w:val="6"/>
          <w:numId w:val="900"/>
        </w:numPr>
        <w:spacing w:before="0" w:after="0"/>
      </w:pPr>
      <w:r>
        <w:t>Gigantism Evolution</w:t>
      </w:r>
    </w:p>
    <w:p>
      <w:pPr>
        <w:numPr>
          <w:ilvl w:val="5"/>
          <w:numId w:val="900"/>
        </w:numPr>
        <w:spacing w:before="0" w:after="0"/>
      </w:pPr>
      <w:r>
        <w:t>Ornithomimosauria</w:t>
      </w:r>
    </w:p>
    <w:p>
      <w:pPr>
        <w:numPr>
          <w:ilvl w:val="6"/>
          <w:numId w:val="900"/>
        </w:numPr>
        <w:spacing w:before="0" w:after="0"/>
      </w:pPr>
      <w:r>
        <w:t>Ornithomimus</w:t>
      </w:r>
    </w:p>
    <w:p>
      <w:pPr>
        <w:numPr>
          <w:ilvl w:val="6"/>
          <w:numId w:val="900"/>
        </w:numPr>
        <w:spacing w:before="0" w:after="0"/>
      </w:pPr>
      <w:r>
        <w:t>Struthiomimus</w:t>
      </w:r>
    </w:p>
    <w:p>
      <w:pPr>
        <w:numPr>
          <w:ilvl w:val="6"/>
          <w:numId w:val="900"/>
        </w:numPr>
        <w:spacing w:before="0" w:after="0"/>
      </w:pPr>
      <w:r>
        <w:t>Ostrich-like Adaptations</w:t>
      </w:r>
    </w:p>
    <w:p>
      <w:pPr>
        <w:numPr>
          <w:ilvl w:val="5"/>
          <w:numId w:val="900"/>
        </w:numPr>
        <w:spacing w:before="0" w:after="0"/>
      </w:pPr>
      <w:r>
        <w:t>Therizinosauria</w:t>
      </w:r>
    </w:p>
    <w:p>
      <w:pPr>
        <w:numPr>
          <w:ilvl w:val="6"/>
          <w:numId w:val="900"/>
        </w:numPr>
        <w:spacing w:before="0" w:after="0"/>
      </w:pPr>
      <w:r>
        <w:t>Therizinosaurus</w:t>
      </w:r>
    </w:p>
    <w:p>
      <w:pPr>
        <w:numPr>
          <w:ilvl w:val="6"/>
          <w:numId w:val="900"/>
        </w:numPr>
        <w:spacing w:before="0" w:after="0"/>
      </w:pPr>
      <w:r>
        <w:t>Beipiaosaurus</w:t>
      </w:r>
    </w:p>
    <w:p>
      <w:pPr>
        <w:numPr>
          <w:ilvl w:val="6"/>
          <w:numId w:val="900"/>
        </w:numPr>
        <w:spacing w:before="0" w:after="0"/>
      </w:pPr>
      <w:r>
        <w:t>Herbivorous Theropods</w:t>
      </w:r>
    </w:p>
    <w:p>
      <w:pPr>
        <w:numPr>
          <w:ilvl w:val="5"/>
          <w:numId w:val="900"/>
        </w:numPr>
        <w:spacing w:before="0" w:after="0"/>
      </w:pPr>
      <w:r>
        <w:t>Oviraptorosauria</w:t>
      </w:r>
    </w:p>
    <w:p>
      <w:pPr>
        <w:numPr>
          <w:ilvl w:val="6"/>
          <w:numId w:val="900"/>
        </w:numPr>
        <w:spacing w:before="0" w:after="0"/>
      </w:pPr>
      <w:r>
        <w:t>Oviraptor</w:t>
      </w:r>
    </w:p>
    <w:p>
      <w:pPr>
        <w:numPr>
          <w:ilvl w:val="6"/>
          <w:numId w:val="900"/>
        </w:numPr>
        <w:spacing w:before="0" w:after="0"/>
      </w:pPr>
      <w:r>
        <w:t>Citipati</w:t>
      </w:r>
    </w:p>
    <w:p>
      <w:pPr>
        <w:numPr>
          <w:ilvl w:val="6"/>
          <w:numId w:val="900"/>
        </w:numPr>
        <w:spacing w:before="0" w:after="0"/>
      </w:pPr>
      <w:r>
        <w:t>Brooding Behavior</w:t>
      </w:r>
    </w:p>
    <w:p>
      <w:pPr>
        <w:numPr>
          <w:ilvl w:val="5"/>
          <w:numId w:val="900"/>
        </w:numPr>
        <w:spacing w:before="0" w:after="0"/>
      </w:pPr>
      <w:r>
        <w:t>Dromaeosauridae</w:t>
      </w:r>
    </w:p>
    <w:p>
      <w:pPr>
        <w:numPr>
          <w:ilvl w:val="6"/>
          <w:numId w:val="900"/>
        </w:numPr>
        <w:spacing w:before="0" w:after="0"/>
      </w:pPr>
      <w:r>
        <w:t>Velociraptor</w:t>
      </w:r>
    </w:p>
    <w:p>
      <w:pPr>
        <w:numPr>
          <w:ilvl w:val="6"/>
          <w:numId w:val="900"/>
        </w:numPr>
        <w:spacing w:before="0" w:after="0"/>
      </w:pPr>
      <w:r>
        <w:t>Deinonychus</w:t>
      </w:r>
    </w:p>
    <w:p>
      <w:pPr>
        <w:numPr>
          <w:ilvl w:val="6"/>
          <w:numId w:val="900"/>
        </w:numPr>
        <w:spacing w:before="0" w:after="0"/>
      </w:pPr>
      <w:r>
        <w:t>Sickle Claws</w:t>
      </w:r>
    </w:p>
    <w:p>
      <w:pPr>
        <w:numPr>
          <w:ilvl w:val="5"/>
          <w:numId w:val="900"/>
        </w:numPr>
        <w:spacing w:before="0" w:after="0"/>
      </w:pPr>
      <w:r>
        <w:t>Troodontidae</w:t>
      </w:r>
    </w:p>
    <w:p>
      <w:pPr>
        <w:numPr>
          <w:ilvl w:val="6"/>
          <w:numId w:val="900"/>
        </w:numPr>
        <w:spacing w:before="0" w:after="0"/>
      </w:pPr>
      <w:r>
        <w:t>Troodon</w:t>
      </w:r>
    </w:p>
    <w:p>
      <w:pPr>
        <w:numPr>
          <w:ilvl w:val="6"/>
          <w:numId w:val="900"/>
        </w:numPr>
        <w:spacing w:before="0" w:after="0"/>
      </w:pPr>
      <w:r>
        <w:t>Large Brain Size</w:t>
      </w:r>
    </w:p>
    <w:p>
      <w:pPr>
        <w:numPr>
          <w:ilvl w:val="6"/>
          <w:numId w:val="900"/>
        </w:numPr>
        <w:spacing w:before="0" w:after="0"/>
      </w:pPr>
      <w:r>
        <w:t>Nocturnal Adaptations</w:t>
      </w:r>
    </w:p>
    <w:p>
      <w:pPr>
        <w:numPr>
          <w:ilvl w:val="2"/>
          <w:numId w:val="900"/>
        </w:numPr>
        <w:spacing w:before="0" w:after="0"/>
      </w:pPr>
      <w:r>
        <w:t>Evolution of Birds from Theropods</w:t>
      </w:r>
    </w:p>
    <w:p>
      <w:pPr>
        <w:numPr>
          <w:ilvl w:val="3"/>
          <w:numId w:val="900"/>
        </w:numPr>
        <w:spacing w:before="0" w:after="0"/>
      </w:pPr>
      <w:r>
        <w:t>Transitional Forms</w:t>
      </w:r>
    </w:p>
    <w:p>
      <w:pPr>
        <w:numPr>
          <w:ilvl w:val="3"/>
          <w:numId w:val="900"/>
        </w:numPr>
        <w:spacing w:before="0" w:after="0"/>
      </w:pPr>
      <w:r>
        <w:t>Flight Evolution</w:t>
      </w:r>
    </w:p>
    <w:p>
      <w:pPr>
        <w:numPr>
          <w:ilvl w:val="3"/>
          <w:numId w:val="900"/>
        </w:numPr>
        <w:spacing w:before="0" w:after="0"/>
      </w:pPr>
      <w:r>
        <w:t>Feather Development</w:t>
      </w:r>
    </w:p>
    <w:p>
      <w:pPr>
        <w:numPr>
          <w:ilvl w:val="1"/>
          <w:numId w:val="900"/>
        </w:numPr>
        <w:spacing w:before="0" w:after="0"/>
      </w:pPr>
      <w:r>
        <w:t>Sauropodomorpha</w:t>
      </w:r>
    </w:p>
    <w:p>
      <w:pPr>
        <w:numPr>
          <w:ilvl w:val="2"/>
          <w:numId w:val="900"/>
        </w:numPr>
        <w:spacing w:before="0" w:after="0"/>
      </w:pPr>
      <w:r>
        <w:t>Herbivory and Quadrupedalism</w:t>
      </w:r>
    </w:p>
    <w:p>
      <w:pPr>
        <w:numPr>
          <w:ilvl w:val="3"/>
          <w:numId w:val="900"/>
        </w:numPr>
        <w:spacing w:before="0" w:after="0"/>
      </w:pPr>
      <w:r>
        <w:t>Adaptations for Large Size</w:t>
      </w:r>
    </w:p>
    <w:p>
      <w:pPr>
        <w:numPr>
          <w:ilvl w:val="4"/>
          <w:numId w:val="900"/>
        </w:numPr>
        <w:spacing w:before="0" w:after="0"/>
      </w:pPr>
      <w:r>
        <w:t>Columnar Limbs</w:t>
      </w:r>
    </w:p>
    <w:p>
      <w:pPr>
        <w:numPr>
          <w:ilvl w:val="4"/>
          <w:numId w:val="900"/>
        </w:numPr>
        <w:spacing w:before="0" w:after="0"/>
      </w:pPr>
      <w:r>
        <w:t>Long Necks</w:t>
      </w:r>
    </w:p>
    <w:p>
      <w:pPr>
        <w:numPr>
          <w:ilvl w:val="4"/>
          <w:numId w:val="900"/>
        </w:numPr>
        <w:spacing w:before="0" w:after="0"/>
      </w:pPr>
      <w:r>
        <w:t>Small Heads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4"/>
          <w:numId w:val="900"/>
        </w:numPr>
        <w:spacing w:before="0" w:after="0"/>
      </w:pPr>
      <w:r>
        <w:t>High Browsing</w:t>
      </w:r>
    </w:p>
    <w:p>
      <w:pPr>
        <w:numPr>
          <w:ilvl w:val="4"/>
          <w:numId w:val="900"/>
        </w:numPr>
        <w:spacing w:before="0" w:after="0"/>
      </w:pPr>
      <w:r>
        <w:t>Bulk Feeding</w:t>
      </w:r>
    </w:p>
    <w:p>
      <w:pPr>
        <w:numPr>
          <w:ilvl w:val="4"/>
          <w:numId w:val="900"/>
        </w:numPr>
        <w:spacing w:before="0" w:after="0"/>
      </w:pPr>
      <w:r>
        <w:t>Gastroliths</w:t>
      </w:r>
    </w:p>
    <w:p>
      <w:pPr>
        <w:numPr>
          <w:ilvl w:val="2"/>
          <w:numId w:val="900"/>
        </w:numPr>
        <w:spacing w:before="0" w:after="0"/>
      </w:pPr>
      <w:r>
        <w:t>Early Sauropodomorphs</w:t>
      </w:r>
    </w:p>
    <w:p>
      <w:pPr>
        <w:numPr>
          <w:ilvl w:val="3"/>
          <w:numId w:val="900"/>
        </w:numPr>
        <w:spacing w:before="0" w:after="0"/>
      </w:pPr>
      <w:r>
        <w:t>Plateosaurus</w:t>
      </w:r>
    </w:p>
    <w:p>
      <w:pPr>
        <w:numPr>
          <w:ilvl w:val="3"/>
          <w:numId w:val="900"/>
        </w:numPr>
        <w:spacing w:before="0" w:after="0"/>
      </w:pPr>
      <w:r>
        <w:t>Massospondylus</w:t>
      </w:r>
    </w:p>
    <w:p>
      <w:pPr>
        <w:numPr>
          <w:ilvl w:val="3"/>
          <w:numId w:val="900"/>
        </w:numPr>
        <w:spacing w:before="0" w:after="0"/>
      </w:pPr>
      <w:r>
        <w:t>Transitional Features</w:t>
      </w:r>
    </w:p>
    <w:p>
      <w:pPr>
        <w:numPr>
          <w:ilvl w:val="2"/>
          <w:numId w:val="900"/>
        </w:numPr>
        <w:spacing w:before="0" w:after="0"/>
      </w:pPr>
      <w:r>
        <w:t>Sauropoda</w:t>
      </w:r>
    </w:p>
    <w:p>
      <w:pPr>
        <w:numPr>
          <w:ilvl w:val="3"/>
          <w:numId w:val="900"/>
        </w:numPr>
        <w:spacing w:before="0" w:after="0"/>
      </w:pPr>
      <w:r>
        <w:t>Diplodocoidea</w:t>
      </w:r>
    </w:p>
    <w:p>
      <w:pPr>
        <w:numPr>
          <w:ilvl w:val="4"/>
          <w:numId w:val="900"/>
        </w:numPr>
        <w:spacing w:before="0" w:after="0"/>
      </w:pPr>
      <w:r>
        <w:t>Diplodocus</w:t>
      </w:r>
    </w:p>
    <w:p>
      <w:pPr>
        <w:numPr>
          <w:ilvl w:val="4"/>
          <w:numId w:val="900"/>
        </w:numPr>
        <w:spacing w:before="0" w:after="0"/>
      </w:pPr>
      <w:r>
        <w:t>Apatosaurus</w:t>
      </w:r>
    </w:p>
    <w:p>
      <w:pPr>
        <w:numPr>
          <w:ilvl w:val="4"/>
          <w:numId w:val="900"/>
        </w:numPr>
        <w:spacing w:before="0" w:after="0"/>
      </w:pPr>
      <w:r>
        <w:t>Whip-tail Function</w:t>
      </w:r>
    </w:p>
    <w:p>
      <w:pPr>
        <w:numPr>
          <w:ilvl w:val="3"/>
          <w:numId w:val="900"/>
        </w:numPr>
        <w:spacing w:before="0" w:after="0"/>
      </w:pPr>
      <w:r>
        <w:t>Macronaria</w:t>
      </w:r>
    </w:p>
    <w:p>
      <w:pPr>
        <w:numPr>
          <w:ilvl w:val="4"/>
          <w:numId w:val="900"/>
        </w:numPr>
        <w:spacing w:before="0" w:after="0"/>
      </w:pPr>
      <w:r>
        <w:t>Camarasaurus</w:t>
      </w:r>
    </w:p>
    <w:p>
      <w:pPr>
        <w:numPr>
          <w:ilvl w:val="4"/>
          <w:numId w:val="900"/>
        </w:numPr>
        <w:spacing w:before="0" w:after="0"/>
      </w:pPr>
      <w:r>
        <w:t>Brachiosauridae</w:t>
      </w:r>
    </w:p>
    <w:p>
      <w:pPr>
        <w:numPr>
          <w:ilvl w:val="5"/>
          <w:numId w:val="900"/>
        </w:numPr>
        <w:spacing w:before="0" w:after="0"/>
      </w:pPr>
      <w:r>
        <w:t>Brachiosaurus</w:t>
      </w:r>
    </w:p>
    <w:p>
      <w:pPr>
        <w:numPr>
          <w:ilvl w:val="5"/>
          <w:numId w:val="900"/>
        </w:numPr>
        <w:spacing w:before="0" w:after="0"/>
      </w:pPr>
      <w:r>
        <w:t>Giraffatitan</w:t>
      </w:r>
    </w:p>
    <w:p>
      <w:pPr>
        <w:numPr>
          <w:ilvl w:val="5"/>
          <w:numId w:val="900"/>
        </w:numPr>
        <w:spacing w:before="0" w:after="0"/>
      </w:pPr>
      <w:r>
        <w:t>High-browsing Specialists</w:t>
      </w:r>
    </w:p>
    <w:p>
      <w:pPr>
        <w:numPr>
          <w:ilvl w:val="4"/>
          <w:numId w:val="900"/>
        </w:numPr>
        <w:spacing w:before="0" w:after="0"/>
      </w:pPr>
      <w:r>
        <w:t>Titanosauria</w:t>
      </w:r>
    </w:p>
    <w:p>
      <w:pPr>
        <w:numPr>
          <w:ilvl w:val="5"/>
          <w:numId w:val="900"/>
        </w:numPr>
        <w:spacing w:before="0" w:after="0"/>
      </w:pPr>
      <w:r>
        <w:t>Argentinosaurus</w:t>
      </w:r>
    </w:p>
    <w:p>
      <w:pPr>
        <w:numPr>
          <w:ilvl w:val="5"/>
          <w:numId w:val="900"/>
        </w:numPr>
        <w:spacing w:before="0" w:after="0"/>
      </w:pPr>
      <w:r>
        <w:t>Saltasaurus</w:t>
      </w:r>
    </w:p>
    <w:p>
      <w:pPr>
        <w:numPr>
          <w:ilvl w:val="5"/>
          <w:numId w:val="900"/>
        </w:numPr>
        <w:spacing w:before="0" w:after="0"/>
      </w:pPr>
      <w:r>
        <w:t>Armor Development</w:t>
      </w:r>
    </w:p>
    <w:p>
      <w:pPr>
        <w:numPr>
          <w:ilvl w:val="0"/>
          <w:numId w:val="900"/>
        </w:numPr>
        <w:spacing w:before="0" w:after="0"/>
      </w:pPr>
      <w:r>
        <w:t>Ornithischia</w:t>
      </w:r>
    </w:p>
    <w:p>
      <w:pPr>
        <w:numPr>
          <w:ilvl w:val="1"/>
          <w:numId w:val="900"/>
        </w:numPr>
        <w:spacing w:before="0" w:after="0"/>
      </w:pPr>
      <w:r>
        <w:t>Basal Ornithischians</w:t>
      </w:r>
    </w:p>
    <w:p>
      <w:pPr>
        <w:numPr>
          <w:ilvl w:val="2"/>
          <w:numId w:val="900"/>
        </w:numPr>
        <w:spacing w:before="0" w:after="0"/>
      </w:pPr>
      <w:r>
        <w:t>Early Evolution</w:t>
      </w:r>
    </w:p>
    <w:p>
      <w:pPr>
        <w:numPr>
          <w:ilvl w:val="3"/>
          <w:numId w:val="900"/>
        </w:numPr>
        <w:spacing w:before="0" w:after="0"/>
      </w:pPr>
      <w:r>
        <w:t>Pisanosaurus</w:t>
      </w:r>
    </w:p>
    <w:p>
      <w:pPr>
        <w:numPr>
          <w:ilvl w:val="3"/>
          <w:numId w:val="900"/>
        </w:numPr>
        <w:spacing w:before="0" w:after="0"/>
      </w:pPr>
      <w:r>
        <w:t>Lesothosaurus</w:t>
      </w:r>
    </w:p>
    <w:p>
      <w:pPr>
        <w:numPr>
          <w:ilvl w:val="3"/>
          <w:numId w:val="900"/>
        </w:numPr>
        <w:spacing w:before="0" w:after="0"/>
      </w:pPr>
      <w:r>
        <w:t>Heterodontosaurus</w:t>
      </w:r>
    </w:p>
    <w:p>
      <w:pPr>
        <w:numPr>
          <w:ilvl w:val="2"/>
          <w:numId w:val="900"/>
        </w:numPr>
        <w:spacing w:before="0" w:after="0"/>
      </w:pPr>
      <w:r>
        <w:t>Primitive Features</w:t>
      </w:r>
    </w:p>
    <w:p>
      <w:pPr>
        <w:numPr>
          <w:ilvl w:val="3"/>
          <w:numId w:val="900"/>
        </w:numPr>
        <w:spacing w:before="0" w:after="0"/>
      </w:pPr>
      <w:r>
        <w:t>Small Size</w:t>
      </w:r>
    </w:p>
    <w:p>
      <w:pPr>
        <w:numPr>
          <w:ilvl w:val="3"/>
          <w:numId w:val="900"/>
        </w:numPr>
        <w:spacing w:before="0" w:after="0"/>
      </w:pPr>
      <w:r>
        <w:t>Bipedal Locomotion</w:t>
      </w:r>
    </w:p>
    <w:p>
      <w:pPr>
        <w:numPr>
          <w:ilvl w:val="3"/>
          <w:numId w:val="900"/>
        </w:numPr>
        <w:spacing w:before="0" w:after="0"/>
      </w:pPr>
      <w:r>
        <w:t>Simple Teeth</w:t>
      </w:r>
    </w:p>
    <w:p>
      <w:pPr>
        <w:numPr>
          <w:ilvl w:val="1"/>
          <w:numId w:val="900"/>
        </w:numPr>
        <w:spacing w:before="0" w:after="0"/>
      </w:pPr>
      <w:r>
        <w:t>Thyreophora</w:t>
      </w:r>
    </w:p>
    <w:p>
      <w:pPr>
        <w:numPr>
          <w:ilvl w:val="2"/>
          <w:numId w:val="900"/>
        </w:numPr>
        <w:spacing w:before="0" w:after="0"/>
      </w:pPr>
      <w:r>
        <w:t>Stegosauria</w:t>
      </w:r>
    </w:p>
    <w:p>
      <w:pPr>
        <w:numPr>
          <w:ilvl w:val="3"/>
          <w:numId w:val="900"/>
        </w:numPr>
        <w:spacing w:before="0" w:after="0"/>
      </w:pPr>
      <w:r>
        <w:t>Plates and Spikes</w:t>
      </w:r>
    </w:p>
    <w:p>
      <w:pPr>
        <w:numPr>
          <w:ilvl w:val="4"/>
          <w:numId w:val="900"/>
        </w:numPr>
        <w:spacing w:before="0" w:after="0"/>
      </w:pPr>
      <w:r>
        <w:t>Thermoregulatory Function</w:t>
      </w:r>
    </w:p>
    <w:p>
      <w:pPr>
        <w:numPr>
          <w:ilvl w:val="4"/>
          <w:numId w:val="900"/>
        </w:numPr>
        <w:spacing w:before="0" w:after="0"/>
      </w:pPr>
      <w:r>
        <w:t>Display Purposes</w:t>
      </w:r>
    </w:p>
    <w:p>
      <w:pPr>
        <w:numPr>
          <w:ilvl w:val="4"/>
          <w:numId w:val="900"/>
        </w:numPr>
        <w:spacing w:before="0" w:after="0"/>
      </w:pPr>
      <w:r>
        <w:t>Defense Mechanisms</w:t>
      </w:r>
    </w:p>
    <w:p>
      <w:pPr>
        <w:numPr>
          <w:ilvl w:val="3"/>
          <w:numId w:val="900"/>
        </w:numPr>
        <w:spacing w:before="0" w:after="0"/>
      </w:pPr>
      <w:r>
        <w:t>Key Genera</w:t>
      </w:r>
    </w:p>
    <w:p>
      <w:pPr>
        <w:numPr>
          <w:ilvl w:val="4"/>
          <w:numId w:val="900"/>
        </w:numPr>
        <w:spacing w:before="0" w:after="0"/>
      </w:pPr>
      <w:r>
        <w:t>Stegosaurus</w:t>
      </w:r>
    </w:p>
    <w:p>
      <w:pPr>
        <w:numPr>
          <w:ilvl w:val="4"/>
          <w:numId w:val="900"/>
        </w:numPr>
        <w:spacing w:before="0" w:after="0"/>
      </w:pPr>
      <w:r>
        <w:t>Kentrosaurus</w:t>
      </w:r>
    </w:p>
    <w:p>
      <w:pPr>
        <w:numPr>
          <w:ilvl w:val="4"/>
          <w:numId w:val="900"/>
        </w:numPr>
        <w:spacing w:before="0" w:after="0"/>
      </w:pPr>
      <w:r>
        <w:t>Tuojiangosaurus</w:t>
      </w:r>
    </w:p>
    <w:p>
      <w:pPr>
        <w:numPr>
          <w:ilvl w:val="3"/>
          <w:numId w:val="900"/>
        </w:numPr>
        <w:spacing w:before="0" w:after="0"/>
      </w:pPr>
      <w:r>
        <w:t>Thagomizer Function</w:t>
      </w:r>
    </w:p>
    <w:p>
      <w:pPr>
        <w:numPr>
          <w:ilvl w:val="4"/>
          <w:numId w:val="900"/>
        </w:numPr>
        <w:spacing w:before="0" w:after="0"/>
      </w:pPr>
      <w:r>
        <w:t>Tail Weapon</w:t>
      </w:r>
    </w:p>
    <w:p>
      <w:pPr>
        <w:numPr>
          <w:ilvl w:val="4"/>
          <w:numId w:val="900"/>
        </w:numPr>
        <w:spacing w:before="0" w:after="0"/>
      </w:pPr>
      <w:r>
        <w:t>Combat Evidence</w:t>
      </w:r>
    </w:p>
    <w:p>
      <w:pPr>
        <w:numPr>
          <w:ilvl w:val="2"/>
          <w:numId w:val="900"/>
        </w:numPr>
        <w:spacing w:before="0" w:after="0"/>
      </w:pPr>
      <w:r>
        <w:t>Ankylosauria</w:t>
      </w:r>
    </w:p>
    <w:p>
      <w:pPr>
        <w:numPr>
          <w:ilvl w:val="3"/>
          <w:numId w:val="900"/>
        </w:numPr>
        <w:spacing w:before="0" w:after="0"/>
      </w:pPr>
      <w:r>
        <w:t>Body Armor</w:t>
      </w:r>
    </w:p>
    <w:p>
      <w:pPr>
        <w:numPr>
          <w:ilvl w:val="4"/>
          <w:numId w:val="900"/>
        </w:numPr>
        <w:spacing w:before="0" w:after="0"/>
      </w:pPr>
      <w:r>
        <w:t>Osteoderm Structure</w:t>
      </w:r>
    </w:p>
    <w:p>
      <w:pPr>
        <w:numPr>
          <w:ilvl w:val="4"/>
          <w:numId w:val="900"/>
        </w:numPr>
        <w:spacing w:before="0" w:after="0"/>
      </w:pPr>
      <w:r>
        <w:t>Arrangement Patterns</w:t>
      </w:r>
    </w:p>
    <w:p>
      <w:pPr>
        <w:numPr>
          <w:ilvl w:val="4"/>
          <w:numId w:val="900"/>
        </w:numPr>
        <w:spacing w:before="0" w:after="0"/>
      </w:pPr>
      <w:r>
        <w:t>Defensive Function</w:t>
      </w:r>
    </w:p>
    <w:p>
      <w:pPr>
        <w:numPr>
          <w:ilvl w:val="3"/>
          <w:numId w:val="900"/>
        </w:numPr>
        <w:spacing w:before="0" w:after="0"/>
      </w:pPr>
      <w:r>
        <w:t>Tail Clubs</w:t>
      </w:r>
    </w:p>
    <w:p>
      <w:pPr>
        <w:numPr>
          <w:ilvl w:val="4"/>
          <w:numId w:val="900"/>
        </w:numPr>
        <w:spacing w:before="0" w:after="0"/>
      </w:pPr>
      <w:r>
        <w:t>Bone Structure</w:t>
      </w:r>
    </w:p>
    <w:p>
      <w:pPr>
        <w:numPr>
          <w:ilvl w:val="4"/>
          <w:numId w:val="900"/>
        </w:numPr>
        <w:spacing w:before="0" w:after="0"/>
      </w:pPr>
      <w:r>
        <w:t>Muscle Attachments</w:t>
      </w:r>
    </w:p>
    <w:p>
      <w:pPr>
        <w:numPr>
          <w:ilvl w:val="4"/>
          <w:numId w:val="900"/>
        </w:numPr>
        <w:spacing w:before="0" w:after="0"/>
      </w:pPr>
      <w:r>
        <w:t>Weapon Effectiveness</w:t>
      </w:r>
    </w:p>
    <w:p>
      <w:pPr>
        <w:numPr>
          <w:ilvl w:val="3"/>
          <w:numId w:val="900"/>
        </w:numPr>
        <w:spacing w:before="0" w:after="0"/>
      </w:pPr>
      <w:r>
        <w:t>Nodosauridae</w:t>
      </w:r>
    </w:p>
    <w:p>
      <w:pPr>
        <w:numPr>
          <w:ilvl w:val="4"/>
          <w:numId w:val="900"/>
        </w:numPr>
        <w:spacing w:before="0" w:after="0"/>
      </w:pPr>
      <w:r>
        <w:t>Edmontonia</w:t>
      </w:r>
    </w:p>
    <w:p>
      <w:pPr>
        <w:numPr>
          <w:ilvl w:val="4"/>
          <w:numId w:val="900"/>
        </w:numPr>
        <w:spacing w:before="0" w:after="0"/>
      </w:pPr>
      <w:r>
        <w:t>Sauropelta</w:t>
      </w:r>
    </w:p>
    <w:p>
      <w:pPr>
        <w:numPr>
          <w:ilvl w:val="4"/>
          <w:numId w:val="900"/>
        </w:numPr>
        <w:spacing w:before="0" w:after="0"/>
      </w:pPr>
      <w:r>
        <w:t>Shoulder Spikes</w:t>
      </w:r>
    </w:p>
    <w:p>
      <w:pPr>
        <w:numPr>
          <w:ilvl w:val="3"/>
          <w:numId w:val="900"/>
        </w:numPr>
        <w:spacing w:before="0" w:after="0"/>
      </w:pPr>
      <w:r>
        <w:t>Ankylosauridae</w:t>
      </w:r>
    </w:p>
    <w:p>
      <w:pPr>
        <w:numPr>
          <w:ilvl w:val="4"/>
          <w:numId w:val="900"/>
        </w:numPr>
        <w:spacing w:before="0" w:after="0"/>
      </w:pPr>
      <w:r>
        <w:t>Ankylosaurus</w:t>
      </w:r>
    </w:p>
    <w:p>
      <w:pPr>
        <w:numPr>
          <w:ilvl w:val="4"/>
          <w:numId w:val="900"/>
        </w:numPr>
        <w:spacing w:before="0" w:after="0"/>
      </w:pPr>
      <w:r>
        <w:t>Euoplocephalus</w:t>
      </w:r>
    </w:p>
    <w:p>
      <w:pPr>
        <w:numPr>
          <w:ilvl w:val="4"/>
          <w:numId w:val="900"/>
        </w:numPr>
        <w:spacing w:before="0" w:after="0"/>
      </w:pPr>
      <w:r>
        <w:t>Tail Club Specialization</w:t>
      </w:r>
    </w:p>
    <w:p>
      <w:pPr>
        <w:numPr>
          <w:ilvl w:val="1"/>
          <w:numId w:val="900"/>
        </w:numPr>
        <w:spacing w:before="0" w:after="0"/>
      </w:pPr>
      <w:r>
        <w:t>Cerapoda</w:t>
      </w:r>
    </w:p>
    <w:p>
      <w:pPr>
        <w:numPr>
          <w:ilvl w:val="2"/>
          <w:numId w:val="900"/>
        </w:numPr>
        <w:spacing w:before="0" w:after="0"/>
      </w:pPr>
      <w:r>
        <w:t>Ornithopoda</w:t>
      </w:r>
    </w:p>
    <w:p>
      <w:pPr>
        <w:numPr>
          <w:ilvl w:val="3"/>
          <w:numId w:val="900"/>
        </w:numPr>
        <w:spacing w:before="0" w:after="0"/>
      </w:pPr>
      <w:r>
        <w:t>Bipedal and Quadrupedal Herbivores</w:t>
      </w:r>
    </w:p>
    <w:p>
      <w:pPr>
        <w:numPr>
          <w:ilvl w:val="4"/>
          <w:numId w:val="900"/>
        </w:numPr>
        <w:spacing w:before="0" w:after="0"/>
      </w:pPr>
      <w:r>
        <w:t>Locomotory Flexibility</w:t>
      </w:r>
    </w:p>
    <w:p>
      <w:pPr>
        <w:numPr>
          <w:ilvl w:val="4"/>
          <w:numId w:val="900"/>
        </w:numPr>
        <w:spacing w:before="0" w:after="0"/>
      </w:pPr>
      <w:r>
        <w:t>Feeding Adaptations</w:t>
      </w:r>
    </w:p>
    <w:p>
      <w:pPr>
        <w:numPr>
          <w:ilvl w:val="4"/>
          <w:numId w:val="900"/>
        </w:numPr>
        <w:spacing w:before="0" w:after="0"/>
      </w:pPr>
      <w:r>
        <w:t>Social Behavior</w:t>
      </w:r>
    </w:p>
    <w:p>
      <w:pPr>
        <w:numPr>
          <w:ilvl w:val="3"/>
          <w:numId w:val="900"/>
        </w:numPr>
        <w:spacing w:before="0" w:after="0"/>
      </w:pPr>
      <w:r>
        <w:t>Iguanodontia</w:t>
      </w:r>
    </w:p>
    <w:p>
      <w:pPr>
        <w:numPr>
          <w:ilvl w:val="4"/>
          <w:numId w:val="900"/>
        </w:numPr>
        <w:spacing w:before="0" w:after="0"/>
      </w:pPr>
      <w:r>
        <w:t>Iguanodon</w:t>
      </w:r>
    </w:p>
    <w:p>
      <w:pPr>
        <w:numPr>
          <w:ilvl w:val="4"/>
          <w:numId w:val="900"/>
        </w:numPr>
        <w:spacing w:before="0" w:after="0"/>
      </w:pPr>
      <w:r>
        <w:t>Thumb Spikes</w:t>
      </w:r>
    </w:p>
    <w:p>
      <w:pPr>
        <w:numPr>
          <w:ilvl w:val="4"/>
          <w:numId w:val="900"/>
        </w:numPr>
        <w:spacing w:before="0" w:after="0"/>
      </w:pPr>
      <w:r>
        <w:t>Semi-quadrupedal Stance</w:t>
      </w:r>
    </w:p>
    <w:p>
      <w:pPr>
        <w:numPr>
          <w:ilvl w:val="3"/>
          <w:numId w:val="900"/>
        </w:numPr>
        <w:spacing w:before="0" w:after="0"/>
      </w:pPr>
      <w:r>
        <w:t>Hadrosauridae</w:t>
      </w:r>
    </w:p>
    <w:p>
      <w:pPr>
        <w:numPr>
          <w:ilvl w:val="4"/>
          <w:numId w:val="900"/>
        </w:numPr>
        <w:spacing w:before="0" w:after="0"/>
      </w:pPr>
      <w:r>
        <w:t>Dental Batteries</w:t>
      </w:r>
    </w:p>
    <w:p>
      <w:pPr>
        <w:numPr>
          <w:ilvl w:val="5"/>
          <w:numId w:val="900"/>
        </w:numPr>
        <w:spacing w:before="0" w:after="0"/>
      </w:pPr>
      <w:r>
        <w:t>Tooth Replacement</w:t>
      </w:r>
    </w:p>
    <w:p>
      <w:pPr>
        <w:numPr>
          <w:ilvl w:val="5"/>
          <w:numId w:val="900"/>
        </w:numPr>
        <w:spacing w:before="0" w:after="0"/>
      </w:pPr>
      <w:r>
        <w:t>Grinding Efficiency</w:t>
      </w:r>
    </w:p>
    <w:p>
      <w:pPr>
        <w:numPr>
          <w:ilvl w:val="5"/>
          <w:numId w:val="900"/>
        </w:numPr>
        <w:spacing w:before="0" w:after="0"/>
      </w:pPr>
      <w:r>
        <w:t>Plant Processing</w:t>
      </w:r>
    </w:p>
    <w:p>
      <w:pPr>
        <w:numPr>
          <w:ilvl w:val="4"/>
          <w:numId w:val="900"/>
        </w:numPr>
        <w:spacing w:before="0" w:after="0"/>
      </w:pPr>
      <w:r>
        <w:t>Crests and Social Display</w:t>
      </w:r>
    </w:p>
    <w:p>
      <w:pPr>
        <w:numPr>
          <w:ilvl w:val="5"/>
          <w:numId w:val="900"/>
        </w:numPr>
        <w:spacing w:before="0" w:after="0"/>
      </w:pPr>
      <w:r>
        <w:t>Hollow Crests</w:t>
      </w:r>
    </w:p>
    <w:p>
      <w:pPr>
        <w:numPr>
          <w:ilvl w:val="5"/>
          <w:numId w:val="900"/>
        </w:numPr>
        <w:spacing w:before="0" w:after="0"/>
      </w:pPr>
      <w:r>
        <w:t>Solid Crests</w:t>
      </w:r>
    </w:p>
    <w:p>
      <w:pPr>
        <w:numPr>
          <w:ilvl w:val="5"/>
          <w:numId w:val="900"/>
        </w:numPr>
        <w:spacing w:before="0" w:after="0"/>
      </w:pPr>
      <w:r>
        <w:t>Sound Production</w:t>
      </w:r>
    </w:p>
    <w:p>
      <w:pPr>
        <w:numPr>
          <w:ilvl w:val="4"/>
          <w:numId w:val="900"/>
        </w:numPr>
        <w:spacing w:before="0" w:after="0"/>
      </w:pPr>
      <w:r>
        <w:t>Lambeosaurinae</w:t>
      </w:r>
    </w:p>
    <w:p>
      <w:pPr>
        <w:numPr>
          <w:ilvl w:val="5"/>
          <w:numId w:val="900"/>
        </w:numPr>
        <w:spacing w:before="0" w:after="0"/>
      </w:pPr>
      <w:r>
        <w:t>Parasaurolophus</w:t>
      </w:r>
    </w:p>
    <w:p>
      <w:pPr>
        <w:numPr>
          <w:ilvl w:val="5"/>
          <w:numId w:val="900"/>
        </w:numPr>
        <w:spacing w:before="0" w:after="0"/>
      </w:pPr>
      <w:r>
        <w:t>Lambeosaurus</w:t>
      </w:r>
    </w:p>
    <w:p>
      <w:pPr>
        <w:numPr>
          <w:ilvl w:val="5"/>
          <w:numId w:val="900"/>
        </w:numPr>
        <w:spacing w:before="0" w:after="0"/>
      </w:pPr>
      <w:r>
        <w:t>Acoustic Communication</w:t>
      </w:r>
    </w:p>
    <w:p>
      <w:pPr>
        <w:numPr>
          <w:ilvl w:val="4"/>
          <w:numId w:val="900"/>
        </w:numPr>
        <w:spacing w:before="0" w:after="0"/>
      </w:pPr>
      <w:r>
        <w:t>Hadrosaurinae</w:t>
      </w:r>
    </w:p>
    <w:p>
      <w:pPr>
        <w:numPr>
          <w:ilvl w:val="5"/>
          <w:numId w:val="900"/>
        </w:numPr>
        <w:spacing w:before="0" w:after="0"/>
      </w:pPr>
      <w:r>
        <w:t>Edmontosaurus</w:t>
      </w:r>
    </w:p>
    <w:p>
      <w:pPr>
        <w:numPr>
          <w:ilvl w:val="5"/>
          <w:numId w:val="900"/>
        </w:numPr>
        <w:spacing w:before="0" w:after="0"/>
      </w:pPr>
      <w:r>
        <w:t>Maiasaura</w:t>
      </w:r>
    </w:p>
    <w:p>
      <w:pPr>
        <w:numPr>
          <w:ilvl w:val="5"/>
          <w:numId w:val="900"/>
        </w:numPr>
        <w:spacing w:before="0" w:after="0"/>
      </w:pPr>
      <w:r>
        <w:t>Flat-headed Forms</w:t>
      </w:r>
    </w:p>
    <w:p>
      <w:pPr>
        <w:numPr>
          <w:ilvl w:val="2"/>
          <w:numId w:val="900"/>
        </w:numPr>
        <w:spacing w:before="0" w:after="0"/>
      </w:pPr>
      <w:r>
        <w:t>Marginocephalia</w:t>
      </w:r>
    </w:p>
    <w:p>
      <w:pPr>
        <w:numPr>
          <w:ilvl w:val="3"/>
          <w:numId w:val="900"/>
        </w:numPr>
        <w:spacing w:before="0" w:after="0"/>
      </w:pPr>
      <w:r>
        <w:t>Pachycephalosauria</w:t>
      </w:r>
    </w:p>
    <w:p>
      <w:pPr>
        <w:numPr>
          <w:ilvl w:val="4"/>
          <w:numId w:val="900"/>
        </w:numPr>
        <w:spacing w:before="0" w:after="0"/>
      </w:pPr>
      <w:r>
        <w:t>Dome-headed Dinosaurs</w:t>
      </w:r>
    </w:p>
    <w:p>
      <w:pPr>
        <w:numPr>
          <w:ilvl w:val="4"/>
          <w:numId w:val="900"/>
        </w:numPr>
        <w:spacing w:before="0" w:after="0"/>
      </w:pPr>
      <w:r>
        <w:t>Head-butting Behavior</w:t>
      </w:r>
    </w:p>
    <w:p>
      <w:pPr>
        <w:numPr>
          <w:ilvl w:val="4"/>
          <w:numId w:val="900"/>
        </w:numPr>
        <w:spacing w:before="0" w:after="0"/>
      </w:pPr>
      <w:r>
        <w:t>Social Hierarchies</w:t>
      </w:r>
    </w:p>
    <w:p>
      <w:pPr>
        <w:numPr>
          <w:ilvl w:val="4"/>
          <w:numId w:val="900"/>
        </w:numPr>
        <w:spacing w:before="0" w:after="0"/>
      </w:pPr>
      <w:r>
        <w:t>Pachycephalosaurus</w:t>
      </w:r>
    </w:p>
    <w:p>
      <w:pPr>
        <w:numPr>
          <w:ilvl w:val="4"/>
          <w:numId w:val="900"/>
        </w:numPr>
        <w:spacing w:before="0" w:after="0"/>
      </w:pPr>
      <w:r>
        <w:t>Stygimoloch</w:t>
      </w:r>
    </w:p>
    <w:p>
      <w:pPr>
        <w:numPr>
          <w:ilvl w:val="3"/>
          <w:numId w:val="900"/>
        </w:numPr>
        <w:spacing w:before="0" w:after="0"/>
      </w:pPr>
      <w:r>
        <w:t>Ceratopsia</w:t>
      </w:r>
    </w:p>
    <w:p>
      <w:pPr>
        <w:numPr>
          <w:ilvl w:val="4"/>
          <w:numId w:val="900"/>
        </w:numPr>
        <w:spacing w:before="0" w:after="0"/>
      </w:pPr>
      <w:r>
        <w:t>Psittacosauridae</w:t>
      </w:r>
    </w:p>
    <w:p>
      <w:pPr>
        <w:numPr>
          <w:ilvl w:val="5"/>
          <w:numId w:val="900"/>
        </w:numPr>
        <w:spacing w:before="0" w:after="0"/>
      </w:pPr>
      <w:r>
        <w:t>Psittacosaurus</w:t>
      </w:r>
    </w:p>
    <w:p>
      <w:pPr>
        <w:numPr>
          <w:ilvl w:val="5"/>
          <w:numId w:val="900"/>
        </w:numPr>
        <w:spacing w:before="0" w:after="0"/>
      </w:pPr>
      <w:r>
        <w:t>Primitive Features</w:t>
      </w:r>
    </w:p>
    <w:p>
      <w:pPr>
        <w:numPr>
          <w:ilvl w:val="5"/>
          <w:numId w:val="900"/>
        </w:numPr>
        <w:spacing w:before="0" w:after="0"/>
      </w:pPr>
      <w:r>
        <w:t>Bristle-like Structures</w:t>
      </w:r>
    </w:p>
    <w:p>
      <w:pPr>
        <w:numPr>
          <w:ilvl w:val="4"/>
          <w:numId w:val="900"/>
        </w:numPr>
        <w:spacing w:before="0" w:after="0"/>
      </w:pPr>
      <w:r>
        <w:t>Neoceratopsia</w:t>
      </w:r>
    </w:p>
    <w:p>
      <w:pPr>
        <w:numPr>
          <w:ilvl w:val="5"/>
          <w:numId w:val="900"/>
        </w:numPr>
        <w:spacing w:before="0" w:after="0"/>
      </w:pPr>
      <w:r>
        <w:t>Protoceratopsidae</w:t>
      </w:r>
    </w:p>
    <w:p>
      <w:pPr>
        <w:numPr>
          <w:ilvl w:val="6"/>
          <w:numId w:val="900"/>
        </w:numPr>
        <w:spacing w:before="0" w:after="0"/>
      </w:pPr>
      <w:r>
        <w:t>Protoceratops</w:t>
      </w:r>
    </w:p>
    <w:p>
      <w:pPr>
        <w:numPr>
          <w:ilvl w:val="6"/>
          <w:numId w:val="900"/>
        </w:numPr>
        <w:spacing w:before="0" w:after="0"/>
      </w:pPr>
      <w:r>
        <w:t>Bagaceratops</w:t>
      </w:r>
    </w:p>
    <w:p>
      <w:pPr>
        <w:numPr>
          <w:ilvl w:val="6"/>
          <w:numId w:val="900"/>
        </w:numPr>
        <w:spacing w:before="0" w:after="0"/>
      </w:pPr>
      <w:r>
        <w:t>Desert Adaptations</w:t>
      </w:r>
    </w:p>
    <w:p>
      <w:pPr>
        <w:numPr>
          <w:ilvl w:val="5"/>
          <w:numId w:val="900"/>
        </w:numPr>
        <w:spacing w:before="0" w:after="0"/>
      </w:pPr>
      <w:r>
        <w:t>Ceratopsidae</w:t>
      </w:r>
    </w:p>
    <w:p>
      <w:pPr>
        <w:numPr>
          <w:ilvl w:val="6"/>
          <w:numId w:val="900"/>
        </w:numPr>
        <w:spacing w:before="0" w:after="0"/>
      </w:pPr>
      <w:r>
        <w:t>Centrosaurinae</w:t>
      </w:r>
    </w:p>
    <w:p>
      <w:pPr>
        <w:numPr>
          <w:ilvl w:val="7"/>
          <w:numId w:val="900"/>
        </w:numPr>
        <w:spacing w:before="0" w:after="0"/>
      </w:pPr>
      <w:r>
        <w:t>Centrosaurus</w:t>
      </w:r>
    </w:p>
    <w:p>
      <w:pPr>
        <w:numPr>
          <w:ilvl w:val="7"/>
          <w:numId w:val="900"/>
        </w:numPr>
        <w:spacing w:before="0" w:after="0"/>
      </w:pPr>
      <w:r>
        <w:t>Styracosaurus</w:t>
      </w:r>
    </w:p>
    <w:p>
      <w:pPr>
        <w:numPr>
          <w:ilvl w:val="7"/>
          <w:numId w:val="900"/>
        </w:numPr>
        <w:spacing w:before="0" w:after="0"/>
      </w:pPr>
      <w:r>
        <w:t>Nasal Horns</w:t>
      </w:r>
    </w:p>
    <w:p>
      <w:pPr>
        <w:numPr>
          <w:ilvl w:val="6"/>
          <w:numId w:val="900"/>
        </w:numPr>
        <w:spacing w:before="0" w:after="0"/>
      </w:pPr>
      <w:r>
        <w:t>Chasmosaurinae</w:t>
      </w:r>
    </w:p>
    <w:p>
      <w:pPr>
        <w:numPr>
          <w:ilvl w:val="7"/>
          <w:numId w:val="900"/>
        </w:numPr>
        <w:spacing w:before="0" w:after="0"/>
      </w:pPr>
      <w:r>
        <w:t>Triceratops</w:t>
      </w:r>
    </w:p>
    <w:p>
      <w:pPr>
        <w:numPr>
          <w:ilvl w:val="7"/>
          <w:numId w:val="900"/>
        </w:numPr>
        <w:spacing w:before="0" w:after="0"/>
      </w:pPr>
      <w:r>
        <w:t>Torosaurus</w:t>
      </w:r>
    </w:p>
    <w:p>
      <w:pPr>
        <w:numPr>
          <w:ilvl w:val="7"/>
          <w:numId w:val="900"/>
        </w:numPr>
        <w:spacing w:before="0" w:after="0"/>
      </w:pPr>
      <w:r>
        <w:t>Long Frills</w:t>
      </w:r>
    </w:p>
    <w:p>
      <w:pPr>
        <w:pStyle w:val="Heading1"/>
      </w:pPr>
      <w:r>
        <w:t>Dinosaur Behavior and Life History</w:t>
      </w:r>
    </w:p>
    <w:p>
      <w:pPr>
        <w:numPr>
          <w:ilvl w:val="0"/>
          <w:numId w:val="900"/>
        </w:numPr>
        <w:spacing w:before="0" w:after="0"/>
      </w:pPr>
      <w:r>
        <w:t>Diet and Feeding Strategies</w:t>
      </w:r>
    </w:p>
    <w:p>
      <w:pPr>
        <w:numPr>
          <w:ilvl w:val="1"/>
          <w:numId w:val="900"/>
        </w:numPr>
        <w:spacing w:before="0" w:after="0"/>
      </w:pPr>
      <w:r>
        <w:t>Herbivores</w:t>
      </w:r>
    </w:p>
    <w:p>
      <w:pPr>
        <w:numPr>
          <w:ilvl w:val="2"/>
          <w:numId w:val="900"/>
        </w:numPr>
        <w:spacing w:before="0" w:after="0"/>
      </w:pPr>
      <w:r>
        <w:t>Grazers and Browsers</w:t>
      </w:r>
    </w:p>
    <w:p>
      <w:pPr>
        <w:numPr>
          <w:ilvl w:val="3"/>
          <w:numId w:val="900"/>
        </w:numPr>
        <w:spacing w:before="0" w:after="0"/>
      </w:pPr>
      <w:r>
        <w:t>Ground-level Feeding</w:t>
      </w:r>
    </w:p>
    <w:p>
      <w:pPr>
        <w:numPr>
          <w:ilvl w:val="3"/>
          <w:numId w:val="900"/>
        </w:numPr>
        <w:spacing w:before="0" w:after="0"/>
      </w:pPr>
      <w:r>
        <w:t>Canopy Feeding</w:t>
      </w:r>
    </w:p>
    <w:p>
      <w:pPr>
        <w:numPr>
          <w:ilvl w:val="3"/>
          <w:numId w:val="900"/>
        </w:numPr>
        <w:spacing w:before="0" w:after="0"/>
      </w:pPr>
      <w:r>
        <w:t>Selective Feeding</w:t>
      </w:r>
    </w:p>
    <w:p>
      <w:pPr>
        <w:numPr>
          <w:ilvl w:val="2"/>
          <w:numId w:val="900"/>
        </w:numPr>
        <w:spacing w:before="0" w:after="0"/>
      </w:pPr>
      <w:r>
        <w:t>Jaw Mechanics</w:t>
      </w:r>
    </w:p>
    <w:p>
      <w:pPr>
        <w:numPr>
          <w:ilvl w:val="3"/>
          <w:numId w:val="900"/>
        </w:numPr>
        <w:spacing w:before="0" w:after="0"/>
      </w:pPr>
      <w:r>
        <w:t>Muscle Arrangements</w:t>
      </w:r>
    </w:p>
    <w:p>
      <w:pPr>
        <w:numPr>
          <w:ilvl w:val="3"/>
          <w:numId w:val="900"/>
        </w:numPr>
        <w:spacing w:before="0" w:after="0"/>
      </w:pPr>
      <w:r>
        <w:t>Bite Forces</w:t>
      </w:r>
    </w:p>
    <w:p>
      <w:pPr>
        <w:numPr>
          <w:ilvl w:val="3"/>
          <w:numId w:val="900"/>
        </w:numPr>
        <w:spacing w:before="0" w:after="0"/>
      </w:pPr>
      <w:r>
        <w:t>Chewing Motions</w:t>
      </w:r>
    </w:p>
    <w:p>
      <w:pPr>
        <w:numPr>
          <w:ilvl w:val="2"/>
          <w:numId w:val="900"/>
        </w:numPr>
        <w:spacing w:before="0" w:after="0"/>
      </w:pPr>
      <w:r>
        <w:t>Gastroliths</w:t>
      </w:r>
    </w:p>
    <w:p>
      <w:pPr>
        <w:numPr>
          <w:ilvl w:val="3"/>
          <w:numId w:val="900"/>
        </w:numPr>
        <w:spacing w:before="0" w:after="0"/>
      </w:pPr>
      <w:r>
        <w:t>Stone Selection</w:t>
      </w:r>
    </w:p>
    <w:p>
      <w:pPr>
        <w:numPr>
          <w:ilvl w:val="3"/>
          <w:numId w:val="900"/>
        </w:numPr>
        <w:spacing w:before="0" w:after="0"/>
      </w:pPr>
      <w:r>
        <w:t>Digestive Function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Dental Adaptations</w:t>
      </w:r>
    </w:p>
    <w:p>
      <w:pPr>
        <w:numPr>
          <w:ilvl w:val="3"/>
          <w:numId w:val="900"/>
        </w:numPr>
        <w:spacing w:before="0" w:after="0"/>
      </w:pPr>
      <w:r>
        <w:t>Leaf-cutting Teeth</w:t>
      </w:r>
    </w:p>
    <w:p>
      <w:pPr>
        <w:numPr>
          <w:ilvl w:val="3"/>
          <w:numId w:val="900"/>
        </w:numPr>
        <w:spacing w:before="0" w:after="0"/>
      </w:pPr>
      <w:r>
        <w:t>Grinding Surfaces</w:t>
      </w:r>
    </w:p>
    <w:p>
      <w:pPr>
        <w:numPr>
          <w:ilvl w:val="3"/>
          <w:numId w:val="900"/>
        </w:numPr>
        <w:spacing w:before="0" w:after="0"/>
      </w:pPr>
      <w:r>
        <w:t>Continuous Replacement</w:t>
      </w:r>
    </w:p>
    <w:p>
      <w:pPr>
        <w:numPr>
          <w:ilvl w:val="1"/>
          <w:numId w:val="900"/>
        </w:numPr>
        <w:spacing w:before="0" w:after="0"/>
      </w:pPr>
      <w:r>
        <w:t>Carnivores</w:t>
      </w:r>
    </w:p>
    <w:p>
      <w:pPr>
        <w:numPr>
          <w:ilvl w:val="2"/>
          <w:numId w:val="900"/>
        </w:numPr>
        <w:spacing w:before="0" w:after="0"/>
      </w:pPr>
      <w:r>
        <w:t>Hunting and Scavenging</w:t>
      </w:r>
    </w:p>
    <w:p>
      <w:pPr>
        <w:numPr>
          <w:ilvl w:val="3"/>
          <w:numId w:val="900"/>
        </w:numPr>
        <w:spacing w:before="0" w:after="0"/>
      </w:pPr>
      <w:r>
        <w:t>Active Predation</w:t>
      </w:r>
    </w:p>
    <w:p>
      <w:pPr>
        <w:numPr>
          <w:ilvl w:val="3"/>
          <w:numId w:val="900"/>
        </w:numPr>
        <w:spacing w:before="0" w:after="0"/>
      </w:pPr>
      <w:r>
        <w:t>Opportunistic Scavenging</w:t>
      </w:r>
    </w:p>
    <w:p>
      <w:pPr>
        <w:numPr>
          <w:ilvl w:val="3"/>
          <w:numId w:val="900"/>
        </w:numPr>
        <w:spacing w:before="0" w:after="0"/>
      </w:pPr>
      <w:r>
        <w:t>Behavioral Evidence</w:t>
      </w:r>
    </w:p>
    <w:p>
      <w:pPr>
        <w:numPr>
          <w:ilvl w:val="2"/>
          <w:numId w:val="900"/>
        </w:numPr>
        <w:spacing w:before="0" w:after="0"/>
      </w:pPr>
      <w:r>
        <w:t>Tooth and Jaw Adaptations</w:t>
      </w:r>
    </w:p>
    <w:p>
      <w:pPr>
        <w:numPr>
          <w:ilvl w:val="3"/>
          <w:numId w:val="900"/>
        </w:numPr>
        <w:spacing w:before="0" w:after="0"/>
      </w:pPr>
      <w:r>
        <w:t>Serrated Edges</w:t>
      </w:r>
    </w:p>
    <w:p>
      <w:pPr>
        <w:numPr>
          <w:ilvl w:val="3"/>
          <w:numId w:val="900"/>
        </w:numPr>
        <w:spacing w:before="0" w:after="0"/>
      </w:pPr>
      <w:r>
        <w:t>Puncturing Teeth</w:t>
      </w:r>
    </w:p>
    <w:p>
      <w:pPr>
        <w:numPr>
          <w:ilvl w:val="3"/>
          <w:numId w:val="900"/>
        </w:numPr>
        <w:spacing w:before="0" w:after="0"/>
      </w:pPr>
      <w:r>
        <w:t>Bone-crushing Abilities</w:t>
      </w:r>
    </w:p>
    <w:p>
      <w:pPr>
        <w:numPr>
          <w:ilvl w:val="2"/>
          <w:numId w:val="900"/>
        </w:numPr>
        <w:spacing w:before="0" w:after="0"/>
      </w:pPr>
      <w:r>
        <w:t>Pack Hunting Evidence</w:t>
      </w:r>
    </w:p>
    <w:p>
      <w:pPr>
        <w:numPr>
          <w:ilvl w:val="3"/>
          <w:numId w:val="900"/>
        </w:numPr>
        <w:spacing w:before="0" w:after="0"/>
      </w:pPr>
      <w:r>
        <w:t>Trackway Associations</w:t>
      </w:r>
    </w:p>
    <w:p>
      <w:pPr>
        <w:numPr>
          <w:ilvl w:val="3"/>
          <w:numId w:val="900"/>
        </w:numPr>
        <w:spacing w:before="0" w:after="0"/>
      </w:pPr>
      <w:r>
        <w:t>Bonebed Occurrences</w:t>
      </w:r>
    </w:p>
    <w:p>
      <w:pPr>
        <w:numPr>
          <w:ilvl w:val="3"/>
          <w:numId w:val="900"/>
        </w:numPr>
        <w:spacing w:before="0" w:after="0"/>
      </w:pPr>
      <w:r>
        <w:t>Cooperative Behavior</w:t>
      </w:r>
    </w:p>
    <w:p>
      <w:pPr>
        <w:numPr>
          <w:ilvl w:val="2"/>
          <w:numId w:val="900"/>
        </w:numPr>
        <w:spacing w:before="0" w:after="0"/>
      </w:pPr>
      <w:r>
        <w:t>Prey Selection</w:t>
      </w:r>
    </w:p>
    <w:p>
      <w:pPr>
        <w:numPr>
          <w:ilvl w:val="3"/>
          <w:numId w:val="900"/>
        </w:numPr>
        <w:spacing w:before="0" w:after="0"/>
      </w:pPr>
      <w:r>
        <w:t>Size Preferences</w:t>
      </w:r>
    </w:p>
    <w:p>
      <w:pPr>
        <w:numPr>
          <w:ilvl w:val="3"/>
          <w:numId w:val="900"/>
        </w:numPr>
        <w:spacing w:before="0" w:after="0"/>
      </w:pPr>
      <w:r>
        <w:t>Vulnerability Factors</w:t>
      </w:r>
    </w:p>
    <w:p>
      <w:pPr>
        <w:numPr>
          <w:ilvl w:val="3"/>
          <w:numId w:val="900"/>
        </w:numPr>
        <w:spacing w:before="0" w:after="0"/>
      </w:pPr>
      <w:r>
        <w:t>Hunting Strategies</w:t>
      </w:r>
    </w:p>
    <w:p>
      <w:pPr>
        <w:numPr>
          <w:ilvl w:val="1"/>
          <w:numId w:val="900"/>
        </w:numPr>
        <w:spacing w:before="0" w:after="0"/>
      </w:pPr>
      <w:r>
        <w:t>Omnivores</w:t>
      </w:r>
    </w:p>
    <w:p>
      <w:pPr>
        <w:numPr>
          <w:ilvl w:val="2"/>
          <w:numId w:val="900"/>
        </w:numPr>
        <w:spacing w:before="0" w:after="0"/>
      </w:pPr>
      <w:r>
        <w:t>Evidence for Omnivory</w:t>
      </w:r>
    </w:p>
    <w:p>
      <w:pPr>
        <w:numPr>
          <w:ilvl w:val="3"/>
          <w:numId w:val="900"/>
        </w:numPr>
        <w:spacing w:before="0" w:after="0"/>
      </w:pPr>
      <w:r>
        <w:t>Tooth Morphology</w:t>
      </w:r>
    </w:p>
    <w:p>
      <w:pPr>
        <w:numPr>
          <w:ilvl w:val="3"/>
          <w:numId w:val="900"/>
        </w:numPr>
        <w:spacing w:before="0" w:after="0"/>
      </w:pPr>
      <w:r>
        <w:t>Gut Contents</w:t>
      </w:r>
    </w:p>
    <w:p>
      <w:pPr>
        <w:numPr>
          <w:ilvl w:val="3"/>
          <w:numId w:val="900"/>
        </w:numPr>
        <w:spacing w:before="0" w:after="0"/>
      </w:pPr>
      <w:r>
        <w:t>Coprolite Analysis</w:t>
      </w:r>
    </w:p>
    <w:p>
      <w:pPr>
        <w:numPr>
          <w:ilvl w:val="2"/>
          <w:numId w:val="900"/>
        </w:numPr>
        <w:spacing w:before="0" w:after="0"/>
      </w:pPr>
      <w:r>
        <w:t>Dietary Flexibility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Opportunistic Feeding</w:t>
      </w:r>
    </w:p>
    <w:p>
      <w:pPr>
        <w:numPr>
          <w:ilvl w:val="0"/>
          <w:numId w:val="900"/>
        </w:numPr>
        <w:spacing w:before="0" w:after="0"/>
      </w:pPr>
      <w:r>
        <w:t>Social Behavior</w:t>
      </w:r>
    </w:p>
    <w:p>
      <w:pPr>
        <w:numPr>
          <w:ilvl w:val="1"/>
          <w:numId w:val="900"/>
        </w:numPr>
        <w:spacing w:before="0" w:after="0"/>
      </w:pPr>
      <w:r>
        <w:t>Herding and Group Dynamics</w:t>
      </w:r>
    </w:p>
    <w:p>
      <w:pPr>
        <w:numPr>
          <w:ilvl w:val="2"/>
          <w:numId w:val="900"/>
        </w:numPr>
        <w:spacing w:before="0" w:after="0"/>
      </w:pPr>
      <w:r>
        <w:t>Evidence from Bonebeds</w:t>
      </w:r>
    </w:p>
    <w:p>
      <w:pPr>
        <w:numPr>
          <w:ilvl w:val="3"/>
          <w:numId w:val="900"/>
        </w:numPr>
        <w:spacing w:before="0" w:after="0"/>
      </w:pPr>
      <w:r>
        <w:t>Mass Death Assemblages</w:t>
      </w:r>
    </w:p>
    <w:p>
      <w:pPr>
        <w:numPr>
          <w:ilvl w:val="3"/>
          <w:numId w:val="900"/>
        </w:numPr>
        <w:spacing w:before="0" w:after="0"/>
      </w:pPr>
      <w:r>
        <w:t>Age Structure Analysis</w:t>
      </w:r>
    </w:p>
    <w:p>
      <w:pPr>
        <w:numPr>
          <w:ilvl w:val="3"/>
          <w:numId w:val="900"/>
        </w:numPr>
        <w:spacing w:before="0" w:after="0"/>
      </w:pPr>
      <w:r>
        <w:t>Behavioral Inferences</w:t>
      </w:r>
    </w:p>
    <w:p>
      <w:pPr>
        <w:numPr>
          <w:ilvl w:val="2"/>
          <w:numId w:val="900"/>
        </w:numPr>
        <w:spacing w:before="0" w:after="0"/>
      </w:pPr>
      <w:r>
        <w:t>Evidence from Trackways</w:t>
      </w:r>
    </w:p>
    <w:p>
      <w:pPr>
        <w:numPr>
          <w:ilvl w:val="3"/>
          <w:numId w:val="900"/>
        </w:numPr>
        <w:spacing w:before="0" w:after="0"/>
      </w:pPr>
      <w:r>
        <w:t>Parallel Tracks</w:t>
      </w:r>
    </w:p>
    <w:p>
      <w:pPr>
        <w:numPr>
          <w:ilvl w:val="3"/>
          <w:numId w:val="900"/>
        </w:numPr>
        <w:spacing w:before="0" w:after="0"/>
      </w:pPr>
      <w:r>
        <w:t>Size Sorting</w:t>
      </w:r>
    </w:p>
    <w:p>
      <w:pPr>
        <w:numPr>
          <w:ilvl w:val="3"/>
          <w:numId w:val="900"/>
        </w:numPr>
        <w:spacing w:before="0" w:after="0"/>
      </w:pPr>
      <w:r>
        <w:t>Movement Patterns</w:t>
      </w:r>
    </w:p>
    <w:p>
      <w:pPr>
        <w:numPr>
          <w:ilvl w:val="2"/>
          <w:numId w:val="900"/>
        </w:numPr>
        <w:spacing w:before="0" w:after="0"/>
      </w:pPr>
      <w:r>
        <w:t>Group Size Estimates</w:t>
      </w:r>
    </w:p>
    <w:p>
      <w:pPr>
        <w:numPr>
          <w:ilvl w:val="3"/>
          <w:numId w:val="900"/>
        </w:numPr>
        <w:spacing w:before="0" w:after="0"/>
      </w:pPr>
      <w:r>
        <w:t>Small Groups</w:t>
      </w:r>
    </w:p>
    <w:p>
      <w:pPr>
        <w:numPr>
          <w:ilvl w:val="3"/>
          <w:numId w:val="900"/>
        </w:numPr>
        <w:spacing w:before="0" w:after="0"/>
      </w:pPr>
      <w:r>
        <w:t>Large Herds</w:t>
      </w:r>
    </w:p>
    <w:p>
      <w:pPr>
        <w:numPr>
          <w:ilvl w:val="3"/>
          <w:numId w:val="900"/>
        </w:numPr>
        <w:spacing w:before="0" w:after="0"/>
      </w:pPr>
      <w:r>
        <w:t>Mixed-age Associations</w:t>
      </w:r>
    </w:p>
    <w:p>
      <w:pPr>
        <w:numPr>
          <w:ilvl w:val="1"/>
          <w:numId w:val="900"/>
        </w:numPr>
        <w:spacing w:before="0" w:after="0"/>
      </w:pPr>
      <w:r>
        <w:t>Display Structures</w:t>
      </w:r>
    </w:p>
    <w:p>
      <w:pPr>
        <w:numPr>
          <w:ilvl w:val="2"/>
          <w:numId w:val="900"/>
        </w:numPr>
        <w:spacing w:before="0" w:after="0"/>
      </w:pPr>
      <w:r>
        <w:t>Crests</w:t>
      </w:r>
    </w:p>
    <w:p>
      <w:pPr>
        <w:numPr>
          <w:ilvl w:val="3"/>
          <w:numId w:val="900"/>
        </w:numPr>
        <w:spacing w:before="0" w:after="0"/>
      </w:pPr>
      <w:r>
        <w:t>Hollow Resonating Chambers</w:t>
      </w:r>
    </w:p>
    <w:p>
      <w:pPr>
        <w:numPr>
          <w:ilvl w:val="3"/>
          <w:numId w:val="900"/>
        </w:numPr>
        <w:spacing w:before="0" w:after="0"/>
      </w:pPr>
      <w:r>
        <w:t>Solid Display Structures</w:t>
      </w:r>
    </w:p>
    <w:p>
      <w:pPr>
        <w:numPr>
          <w:ilvl w:val="3"/>
          <w:numId w:val="900"/>
        </w:numPr>
        <w:spacing w:before="0" w:after="0"/>
      </w:pPr>
      <w:r>
        <w:t>Sexual Dimorphism</w:t>
      </w:r>
    </w:p>
    <w:p>
      <w:pPr>
        <w:numPr>
          <w:ilvl w:val="2"/>
          <w:numId w:val="900"/>
        </w:numPr>
        <w:spacing w:before="0" w:after="0"/>
      </w:pPr>
      <w:r>
        <w:t>Frills</w:t>
      </w:r>
    </w:p>
    <w:p>
      <w:pPr>
        <w:numPr>
          <w:ilvl w:val="3"/>
          <w:numId w:val="900"/>
        </w:numPr>
        <w:spacing w:before="0" w:after="0"/>
      </w:pPr>
      <w:r>
        <w:t>Size Variation</w:t>
      </w:r>
    </w:p>
    <w:p>
      <w:pPr>
        <w:numPr>
          <w:ilvl w:val="3"/>
          <w:numId w:val="900"/>
        </w:numPr>
        <w:spacing w:before="0" w:after="0"/>
      </w:pPr>
      <w:r>
        <w:t>Ornamentation Patterns</w:t>
      </w:r>
    </w:p>
    <w:p>
      <w:pPr>
        <w:numPr>
          <w:ilvl w:val="3"/>
          <w:numId w:val="900"/>
        </w:numPr>
        <w:spacing w:before="0" w:after="0"/>
      </w:pPr>
      <w:r>
        <w:t>Species Recognition</w:t>
      </w:r>
    </w:p>
    <w:p>
      <w:pPr>
        <w:numPr>
          <w:ilvl w:val="2"/>
          <w:numId w:val="900"/>
        </w:numPr>
        <w:spacing w:before="0" w:after="0"/>
      </w:pPr>
      <w:r>
        <w:t>Sails</w:t>
      </w:r>
    </w:p>
    <w:p>
      <w:pPr>
        <w:numPr>
          <w:ilvl w:val="3"/>
          <w:numId w:val="900"/>
        </w:numPr>
        <w:spacing w:before="0" w:after="0"/>
      </w:pPr>
      <w:r>
        <w:t>Thermoregulatory Function</w:t>
      </w:r>
    </w:p>
    <w:p>
      <w:pPr>
        <w:numPr>
          <w:ilvl w:val="3"/>
          <w:numId w:val="900"/>
        </w:numPr>
        <w:spacing w:before="0" w:after="0"/>
      </w:pPr>
      <w:r>
        <w:t>Display Purposes</w:t>
      </w:r>
    </w:p>
    <w:p>
      <w:pPr>
        <w:numPr>
          <w:ilvl w:val="3"/>
          <w:numId w:val="900"/>
        </w:numPr>
        <w:spacing w:before="0" w:after="0"/>
      </w:pPr>
      <w:r>
        <w:t>Sexual Selection</w:t>
      </w:r>
    </w:p>
    <w:p>
      <w:pPr>
        <w:numPr>
          <w:ilvl w:val="2"/>
          <w:numId w:val="900"/>
        </w:numPr>
        <w:spacing w:before="0" w:after="0"/>
      </w:pPr>
      <w:r>
        <w:t>Horns</w:t>
      </w:r>
    </w:p>
    <w:p>
      <w:pPr>
        <w:numPr>
          <w:ilvl w:val="3"/>
          <w:numId w:val="900"/>
        </w:numPr>
        <w:spacing w:before="0" w:after="0"/>
      </w:pPr>
      <w:r>
        <w:t>Combat Functions</w:t>
      </w:r>
    </w:p>
    <w:p>
      <w:pPr>
        <w:numPr>
          <w:ilvl w:val="3"/>
          <w:numId w:val="900"/>
        </w:numPr>
        <w:spacing w:before="0" w:after="0"/>
      </w:pPr>
      <w:r>
        <w:t>Display Purposes</w:t>
      </w:r>
    </w:p>
    <w:p>
      <w:pPr>
        <w:numPr>
          <w:ilvl w:val="3"/>
          <w:numId w:val="900"/>
        </w:numPr>
        <w:spacing w:before="0" w:after="0"/>
      </w:pPr>
      <w:r>
        <w:t>Species Identification</w:t>
      </w:r>
    </w:p>
    <w:p>
      <w:pPr>
        <w:numPr>
          <w:ilvl w:val="1"/>
          <w:numId w:val="900"/>
        </w:numPr>
        <w:spacing w:before="0" w:after="0"/>
      </w:pPr>
      <w:r>
        <w:t>Intraspecific Competition</w:t>
      </w:r>
    </w:p>
    <w:p>
      <w:pPr>
        <w:numPr>
          <w:ilvl w:val="2"/>
          <w:numId w:val="900"/>
        </w:numPr>
        <w:spacing w:before="0" w:after="0"/>
      </w:pPr>
      <w:r>
        <w:t>Combat Evidence</w:t>
      </w:r>
    </w:p>
    <w:p>
      <w:pPr>
        <w:numPr>
          <w:ilvl w:val="3"/>
          <w:numId w:val="900"/>
        </w:numPr>
        <w:spacing w:before="0" w:after="0"/>
      </w:pPr>
      <w:r>
        <w:t>Healed Injuries</w:t>
      </w:r>
    </w:p>
    <w:p>
      <w:pPr>
        <w:numPr>
          <w:ilvl w:val="3"/>
          <w:numId w:val="900"/>
        </w:numPr>
        <w:spacing w:before="0" w:after="0"/>
      </w:pPr>
      <w:r>
        <w:t>Bite Marks</w:t>
      </w:r>
    </w:p>
    <w:p>
      <w:pPr>
        <w:numPr>
          <w:ilvl w:val="3"/>
          <w:numId w:val="900"/>
        </w:numPr>
        <w:spacing w:before="0" w:after="0"/>
      </w:pPr>
      <w:r>
        <w:t>Weapon Damage</w:t>
      </w:r>
    </w:p>
    <w:p>
      <w:pPr>
        <w:numPr>
          <w:ilvl w:val="2"/>
          <w:numId w:val="900"/>
        </w:numPr>
        <w:spacing w:before="0" w:after="0"/>
      </w:pPr>
      <w:r>
        <w:t>Sexual Selection</w:t>
      </w:r>
    </w:p>
    <w:p>
      <w:pPr>
        <w:numPr>
          <w:ilvl w:val="3"/>
          <w:numId w:val="900"/>
        </w:numPr>
        <w:spacing w:before="0" w:after="0"/>
      </w:pPr>
      <w:r>
        <w:t>Dimorphic Features</w:t>
      </w:r>
    </w:p>
    <w:p>
      <w:pPr>
        <w:numPr>
          <w:ilvl w:val="3"/>
          <w:numId w:val="900"/>
        </w:numPr>
        <w:spacing w:before="0" w:after="0"/>
      </w:pPr>
      <w:r>
        <w:t>Ornament Evolution</w:t>
      </w:r>
    </w:p>
    <w:p>
      <w:pPr>
        <w:numPr>
          <w:ilvl w:val="3"/>
          <w:numId w:val="900"/>
        </w:numPr>
        <w:spacing w:before="0" w:after="0"/>
      </w:pPr>
      <w:r>
        <w:t>Mate Competition</w:t>
      </w:r>
    </w:p>
    <w:p>
      <w:pPr>
        <w:numPr>
          <w:ilvl w:val="2"/>
          <w:numId w:val="900"/>
        </w:numPr>
        <w:spacing w:before="0" w:after="0"/>
      </w:pPr>
      <w:r>
        <w:t>Territorial Behavior</w:t>
      </w:r>
    </w:p>
    <w:p>
      <w:pPr>
        <w:numPr>
          <w:ilvl w:val="3"/>
          <w:numId w:val="900"/>
        </w:numPr>
        <w:spacing w:before="0" w:after="0"/>
      </w:pPr>
      <w:r>
        <w:t>Resource Defense</w:t>
      </w:r>
    </w:p>
    <w:p>
      <w:pPr>
        <w:numPr>
          <w:ilvl w:val="3"/>
          <w:numId w:val="900"/>
        </w:numPr>
        <w:spacing w:before="0" w:after="0"/>
      </w:pPr>
      <w:r>
        <w:t>Nesting Sites</w:t>
      </w:r>
    </w:p>
    <w:p>
      <w:pPr>
        <w:numPr>
          <w:ilvl w:val="3"/>
          <w:numId w:val="900"/>
        </w:numPr>
        <w:spacing w:before="0" w:after="0"/>
      </w:pPr>
      <w:r>
        <w:t>Feeding Areas</w:t>
      </w:r>
    </w:p>
    <w:p>
      <w:pPr>
        <w:numPr>
          <w:ilvl w:val="0"/>
          <w:numId w:val="900"/>
        </w:numPr>
        <w:spacing w:before="0" w:after="0"/>
      </w:pPr>
      <w:r>
        <w:t>Reproduction and Growth</w:t>
      </w:r>
    </w:p>
    <w:p>
      <w:pPr>
        <w:numPr>
          <w:ilvl w:val="1"/>
          <w:numId w:val="900"/>
        </w:numPr>
        <w:spacing w:before="0" w:after="0"/>
      </w:pPr>
      <w:r>
        <w:t>Eggs and Nests</w:t>
      </w:r>
    </w:p>
    <w:p>
      <w:pPr>
        <w:numPr>
          <w:ilvl w:val="2"/>
          <w:numId w:val="900"/>
        </w:numPr>
        <w:spacing w:before="0" w:after="0"/>
      </w:pPr>
      <w:r>
        <w:t>Egg Structure</w:t>
      </w:r>
    </w:p>
    <w:p>
      <w:pPr>
        <w:numPr>
          <w:ilvl w:val="3"/>
          <w:numId w:val="900"/>
        </w:numPr>
        <w:spacing w:before="0" w:after="0"/>
      </w:pPr>
      <w:r>
        <w:t>Shell Composition</w:t>
      </w:r>
    </w:p>
    <w:p>
      <w:pPr>
        <w:numPr>
          <w:ilvl w:val="3"/>
          <w:numId w:val="900"/>
        </w:numPr>
        <w:spacing w:before="0" w:after="0"/>
      </w:pPr>
      <w:r>
        <w:t>Size Variation</w:t>
      </w:r>
    </w:p>
    <w:p>
      <w:pPr>
        <w:numPr>
          <w:ilvl w:val="3"/>
          <w:numId w:val="900"/>
        </w:numPr>
        <w:spacing w:before="0" w:after="0"/>
      </w:pPr>
      <w:r>
        <w:t>Shape Adaptations</w:t>
      </w:r>
    </w:p>
    <w:p>
      <w:pPr>
        <w:numPr>
          <w:ilvl w:val="2"/>
          <w:numId w:val="900"/>
        </w:numPr>
        <w:spacing w:before="0" w:after="0"/>
      </w:pPr>
      <w:r>
        <w:t>Nesting Sites</w:t>
      </w:r>
    </w:p>
    <w:p>
      <w:pPr>
        <w:numPr>
          <w:ilvl w:val="3"/>
          <w:numId w:val="900"/>
        </w:numPr>
        <w:spacing w:before="0" w:after="0"/>
      </w:pPr>
      <w:r>
        <w:t>Colonial Nesting</w:t>
      </w:r>
    </w:p>
    <w:p>
      <w:pPr>
        <w:numPr>
          <w:ilvl w:val="3"/>
          <w:numId w:val="900"/>
        </w:numPr>
        <w:spacing w:before="0" w:after="0"/>
      </w:pPr>
      <w:r>
        <w:t>Solitary Nesting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Nest Construction</w:t>
      </w:r>
    </w:p>
    <w:p>
      <w:pPr>
        <w:numPr>
          <w:ilvl w:val="3"/>
          <w:numId w:val="900"/>
        </w:numPr>
        <w:spacing w:before="0" w:after="0"/>
      </w:pPr>
      <w:r>
        <w:t>Mound Building</w:t>
      </w:r>
    </w:p>
    <w:p>
      <w:pPr>
        <w:numPr>
          <w:ilvl w:val="3"/>
          <w:numId w:val="900"/>
        </w:numPr>
        <w:spacing w:before="0" w:after="0"/>
      </w:pPr>
      <w:r>
        <w:t>Excavated Nests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Oology</w:t>
      </w:r>
    </w:p>
    <w:p>
      <w:pPr>
        <w:numPr>
          <w:ilvl w:val="2"/>
          <w:numId w:val="900"/>
        </w:numPr>
        <w:spacing w:before="0" w:after="0"/>
      </w:pPr>
      <w:r>
        <w:t>Eggshell Microstructure</w:t>
      </w:r>
    </w:p>
    <w:p>
      <w:pPr>
        <w:numPr>
          <w:ilvl w:val="3"/>
          <w:numId w:val="900"/>
        </w:numPr>
        <w:spacing w:before="0" w:after="0"/>
      </w:pPr>
      <w:r>
        <w:t>Crystalline Organization</w:t>
      </w:r>
    </w:p>
    <w:p>
      <w:pPr>
        <w:numPr>
          <w:ilvl w:val="3"/>
          <w:numId w:val="900"/>
        </w:numPr>
        <w:spacing w:before="0" w:after="0"/>
      </w:pPr>
      <w:r>
        <w:t>Pore Systems</w:t>
      </w:r>
    </w:p>
    <w:p>
      <w:pPr>
        <w:numPr>
          <w:ilvl w:val="3"/>
          <w:numId w:val="900"/>
        </w:numPr>
        <w:spacing w:before="0" w:after="0"/>
      </w:pPr>
      <w:r>
        <w:t>Taxonomic Indicators</w:t>
      </w:r>
    </w:p>
    <w:p>
      <w:pPr>
        <w:numPr>
          <w:ilvl w:val="2"/>
          <w:numId w:val="900"/>
        </w:numPr>
        <w:spacing w:before="0" w:after="0"/>
      </w:pPr>
      <w:r>
        <w:t>Clutch Size</w:t>
      </w:r>
    </w:p>
    <w:p>
      <w:pPr>
        <w:numPr>
          <w:ilvl w:val="3"/>
          <w:numId w:val="900"/>
        </w:numPr>
        <w:spacing w:before="0" w:after="0"/>
      </w:pPr>
      <w:r>
        <w:t>Reproductive Strategies</w:t>
      </w:r>
    </w:p>
    <w:p>
      <w:pPr>
        <w:numPr>
          <w:ilvl w:val="3"/>
          <w:numId w:val="900"/>
        </w:numPr>
        <w:spacing w:before="0" w:after="0"/>
      </w:pPr>
      <w:r>
        <w:t>Parental Investment</w:t>
      </w:r>
    </w:p>
    <w:p>
      <w:pPr>
        <w:numPr>
          <w:ilvl w:val="3"/>
          <w:numId w:val="900"/>
        </w:numPr>
        <w:spacing w:before="0" w:after="0"/>
      </w:pPr>
      <w:r>
        <w:t>Survival Rates</w:t>
      </w:r>
    </w:p>
    <w:p>
      <w:pPr>
        <w:numPr>
          <w:ilvl w:val="2"/>
          <w:numId w:val="900"/>
        </w:numPr>
        <w:spacing w:before="0" w:after="0"/>
      </w:pPr>
      <w:r>
        <w:t>Incubation Methods</w:t>
      </w:r>
    </w:p>
    <w:p>
      <w:pPr>
        <w:numPr>
          <w:ilvl w:val="3"/>
          <w:numId w:val="900"/>
        </w:numPr>
        <w:spacing w:before="0" w:after="0"/>
      </w:pPr>
      <w:r>
        <w:t>Brooding Behavior</w:t>
      </w:r>
    </w:p>
    <w:p>
      <w:pPr>
        <w:numPr>
          <w:ilvl w:val="3"/>
          <w:numId w:val="900"/>
        </w:numPr>
        <w:spacing w:before="0" w:after="0"/>
      </w:pPr>
      <w:r>
        <w:t>Environmental Incubation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Parental Care</w:t>
      </w:r>
    </w:p>
    <w:p>
      <w:pPr>
        <w:numPr>
          <w:ilvl w:val="2"/>
          <w:numId w:val="900"/>
        </w:numPr>
        <w:spacing w:before="0" w:after="0"/>
      </w:pPr>
      <w:r>
        <w:t>Evidence for Brooding</w:t>
      </w:r>
    </w:p>
    <w:p>
      <w:pPr>
        <w:numPr>
          <w:ilvl w:val="3"/>
          <w:numId w:val="900"/>
        </w:numPr>
        <w:spacing w:before="0" w:after="0"/>
      </w:pPr>
      <w:r>
        <w:t>Fossil Positions</w:t>
      </w:r>
    </w:p>
    <w:p>
      <w:pPr>
        <w:numPr>
          <w:ilvl w:val="3"/>
          <w:numId w:val="900"/>
        </w:numPr>
        <w:spacing w:before="0" w:after="0"/>
      </w:pPr>
      <w:r>
        <w:t>Nest Associations</w:t>
      </w:r>
    </w:p>
    <w:p>
      <w:pPr>
        <w:numPr>
          <w:ilvl w:val="3"/>
          <w:numId w:val="900"/>
        </w:numPr>
        <w:spacing w:before="0" w:after="0"/>
      </w:pPr>
      <w:r>
        <w:t>Behavioral Analogies</w:t>
      </w:r>
    </w:p>
    <w:p>
      <w:pPr>
        <w:numPr>
          <w:ilvl w:val="2"/>
          <w:numId w:val="900"/>
        </w:numPr>
        <w:spacing w:before="0" w:after="0"/>
      </w:pPr>
      <w:r>
        <w:t>Juvenile Associations</w:t>
      </w:r>
    </w:p>
    <w:p>
      <w:pPr>
        <w:numPr>
          <w:ilvl w:val="3"/>
          <w:numId w:val="900"/>
        </w:numPr>
        <w:spacing w:before="0" w:after="0"/>
      </w:pPr>
      <w:r>
        <w:t>Family Groups</w:t>
      </w:r>
    </w:p>
    <w:p>
      <w:pPr>
        <w:numPr>
          <w:ilvl w:val="3"/>
          <w:numId w:val="900"/>
        </w:numPr>
        <w:spacing w:before="0" w:after="0"/>
      </w:pPr>
      <w:r>
        <w:t>Extended Care</w:t>
      </w:r>
    </w:p>
    <w:p>
      <w:pPr>
        <w:numPr>
          <w:ilvl w:val="3"/>
          <w:numId w:val="900"/>
        </w:numPr>
        <w:spacing w:before="0" w:after="0"/>
      </w:pPr>
      <w:r>
        <w:t>Learning Behaviors</w:t>
      </w:r>
    </w:p>
    <w:p>
      <w:pPr>
        <w:numPr>
          <w:ilvl w:val="2"/>
          <w:numId w:val="900"/>
        </w:numPr>
        <w:spacing w:before="0" w:after="0"/>
      </w:pPr>
      <w:r>
        <w:t>Feeding Young</w:t>
      </w:r>
    </w:p>
    <w:p>
      <w:pPr>
        <w:numPr>
          <w:ilvl w:val="3"/>
          <w:numId w:val="900"/>
        </w:numPr>
        <w:spacing w:before="0" w:after="0"/>
      </w:pPr>
      <w:r>
        <w:t>Regurgitation Evidence</w:t>
      </w:r>
    </w:p>
    <w:p>
      <w:pPr>
        <w:numPr>
          <w:ilvl w:val="3"/>
          <w:numId w:val="900"/>
        </w:numPr>
        <w:spacing w:before="0" w:after="0"/>
      </w:pPr>
      <w:r>
        <w:t>Provisioning Behavior</w:t>
      </w:r>
    </w:p>
    <w:p>
      <w:pPr>
        <w:numPr>
          <w:ilvl w:val="3"/>
          <w:numId w:val="900"/>
        </w:numPr>
        <w:spacing w:before="0" w:after="0"/>
      </w:pPr>
      <w:r>
        <w:t>Nutritional Requirements</w:t>
      </w:r>
    </w:p>
    <w:p>
      <w:pPr>
        <w:numPr>
          <w:ilvl w:val="1"/>
          <w:numId w:val="900"/>
        </w:numPr>
        <w:spacing w:before="0" w:after="0"/>
      </w:pPr>
      <w:r>
        <w:t>Growth Rates and Lifespans</w:t>
      </w:r>
    </w:p>
    <w:p>
      <w:pPr>
        <w:numPr>
          <w:ilvl w:val="2"/>
          <w:numId w:val="900"/>
        </w:numPr>
        <w:spacing w:before="0" w:after="0"/>
      </w:pPr>
      <w:r>
        <w:t>Bone Histology</w:t>
      </w:r>
    </w:p>
    <w:p>
      <w:pPr>
        <w:numPr>
          <w:ilvl w:val="3"/>
          <w:numId w:val="900"/>
        </w:numPr>
        <w:spacing w:before="0" w:after="0"/>
      </w:pPr>
      <w:r>
        <w:t>Growth Line Analysis</w:t>
      </w:r>
    </w:p>
    <w:p>
      <w:pPr>
        <w:numPr>
          <w:ilvl w:val="3"/>
          <w:numId w:val="900"/>
        </w:numPr>
        <w:spacing w:before="0" w:after="0"/>
      </w:pPr>
      <w:r>
        <w:t>Tissue Types</w:t>
      </w:r>
    </w:p>
    <w:p>
      <w:pPr>
        <w:numPr>
          <w:ilvl w:val="3"/>
          <w:numId w:val="900"/>
        </w:numPr>
        <w:spacing w:before="0" w:after="0"/>
      </w:pPr>
      <w:r>
        <w:t>Metabolic Indicators</w:t>
      </w:r>
    </w:p>
    <w:p>
      <w:pPr>
        <w:numPr>
          <w:ilvl w:val="2"/>
          <w:numId w:val="900"/>
        </w:numPr>
        <w:spacing w:before="0" w:after="0"/>
      </w:pPr>
      <w:r>
        <w:t>Ontogenetic Changes</w:t>
      </w:r>
    </w:p>
    <w:p>
      <w:pPr>
        <w:numPr>
          <w:ilvl w:val="3"/>
          <w:numId w:val="900"/>
        </w:numPr>
        <w:spacing w:before="0" w:after="0"/>
      </w:pPr>
      <w:r>
        <w:t>Size Progression</w:t>
      </w:r>
    </w:p>
    <w:p>
      <w:pPr>
        <w:numPr>
          <w:ilvl w:val="3"/>
          <w:numId w:val="900"/>
        </w:numPr>
        <w:spacing w:before="0" w:after="0"/>
      </w:pPr>
      <w:r>
        <w:t>Morphological Shifts</w:t>
      </w:r>
    </w:p>
    <w:p>
      <w:pPr>
        <w:numPr>
          <w:ilvl w:val="3"/>
          <w:numId w:val="900"/>
        </w:numPr>
        <w:spacing w:before="0" w:after="0"/>
      </w:pPr>
      <w:r>
        <w:t>Behavioral Development</w:t>
      </w:r>
    </w:p>
    <w:p>
      <w:pPr>
        <w:numPr>
          <w:ilvl w:val="2"/>
          <w:numId w:val="900"/>
        </w:numPr>
        <w:spacing w:before="0" w:after="0"/>
      </w:pPr>
      <w:r>
        <w:t>Maturation Timing</w:t>
      </w:r>
    </w:p>
    <w:p>
      <w:pPr>
        <w:numPr>
          <w:ilvl w:val="3"/>
          <w:numId w:val="900"/>
        </w:numPr>
        <w:spacing w:before="0" w:after="0"/>
      </w:pPr>
      <w:r>
        <w:t>Sexual Maturity</w:t>
      </w:r>
    </w:p>
    <w:p>
      <w:pPr>
        <w:numPr>
          <w:ilvl w:val="3"/>
          <w:numId w:val="900"/>
        </w:numPr>
        <w:spacing w:before="0" w:after="0"/>
      </w:pPr>
      <w:r>
        <w:t>Growth Cessation</w:t>
      </w:r>
    </w:p>
    <w:p>
      <w:pPr>
        <w:numPr>
          <w:ilvl w:val="3"/>
          <w:numId w:val="900"/>
        </w:numPr>
        <w:spacing w:before="0" w:after="0"/>
      </w:pPr>
      <w:r>
        <w:t>Longevity Estimates</w:t>
      </w:r>
    </w:p>
    <w:p>
      <w:pPr>
        <w:numPr>
          <w:ilvl w:val="0"/>
          <w:numId w:val="900"/>
        </w:numPr>
        <w:spacing w:before="0" w:after="0"/>
      </w:pPr>
      <w:r>
        <w:t>Locomotion</w:t>
      </w:r>
    </w:p>
    <w:p>
      <w:pPr>
        <w:numPr>
          <w:ilvl w:val="1"/>
          <w:numId w:val="900"/>
        </w:numPr>
        <w:spacing w:before="0" w:after="0"/>
      </w:pPr>
      <w:r>
        <w:t>Bipedal vs Quadrupedal Movement</w:t>
      </w:r>
    </w:p>
    <w:p>
      <w:pPr>
        <w:numPr>
          <w:ilvl w:val="2"/>
          <w:numId w:val="900"/>
        </w:numPr>
        <w:spacing w:before="0" w:after="0"/>
      </w:pPr>
      <w:r>
        <w:t>Skeletal Adaptations</w:t>
      </w:r>
    </w:p>
    <w:p>
      <w:pPr>
        <w:numPr>
          <w:ilvl w:val="3"/>
          <w:numId w:val="900"/>
        </w:numPr>
        <w:spacing w:before="0" w:after="0"/>
      </w:pPr>
      <w:r>
        <w:t>Hip Structure</w:t>
      </w:r>
    </w:p>
    <w:p>
      <w:pPr>
        <w:numPr>
          <w:ilvl w:val="3"/>
          <w:numId w:val="900"/>
        </w:numPr>
        <w:spacing w:before="0" w:after="0"/>
      </w:pPr>
      <w:r>
        <w:t>Limb Proportions</w:t>
      </w:r>
    </w:p>
    <w:p>
      <w:pPr>
        <w:numPr>
          <w:ilvl w:val="3"/>
          <w:numId w:val="900"/>
        </w:numPr>
        <w:spacing w:before="0" w:after="0"/>
      </w:pPr>
      <w:r>
        <w:t>Balance Mechanisms</w:t>
      </w:r>
    </w:p>
    <w:p>
      <w:pPr>
        <w:numPr>
          <w:ilvl w:val="2"/>
          <w:numId w:val="900"/>
        </w:numPr>
        <w:spacing w:before="0" w:after="0"/>
      </w:pPr>
      <w:r>
        <w:t>Gait Analysis</w:t>
      </w:r>
    </w:p>
    <w:p>
      <w:pPr>
        <w:numPr>
          <w:ilvl w:val="3"/>
          <w:numId w:val="900"/>
        </w:numPr>
        <w:spacing w:before="0" w:after="0"/>
      </w:pPr>
      <w:r>
        <w:t>Walking Patterns</w:t>
      </w:r>
    </w:p>
    <w:p>
      <w:pPr>
        <w:numPr>
          <w:ilvl w:val="3"/>
          <w:numId w:val="900"/>
        </w:numPr>
        <w:spacing w:before="0" w:after="0"/>
      </w:pPr>
      <w:r>
        <w:t>Running Gaits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Running Speeds and Biomechanics</w:t>
      </w:r>
    </w:p>
    <w:p>
      <w:pPr>
        <w:numPr>
          <w:ilvl w:val="2"/>
          <w:numId w:val="900"/>
        </w:numPr>
        <w:spacing w:before="0" w:after="0"/>
      </w:pPr>
      <w:r>
        <w:t>Limb Proportions</w:t>
      </w:r>
    </w:p>
    <w:p>
      <w:pPr>
        <w:numPr>
          <w:ilvl w:val="3"/>
          <w:numId w:val="900"/>
        </w:numPr>
        <w:spacing w:before="0" w:after="0"/>
      </w:pPr>
      <w:r>
        <w:t>Cursorial Adaptations</w:t>
      </w:r>
    </w:p>
    <w:p>
      <w:pPr>
        <w:numPr>
          <w:ilvl w:val="3"/>
          <w:numId w:val="900"/>
        </w:numPr>
        <w:spacing w:before="0" w:after="0"/>
      </w:pPr>
      <w:r>
        <w:t>Speed Estimates</w:t>
      </w:r>
    </w:p>
    <w:p>
      <w:pPr>
        <w:numPr>
          <w:ilvl w:val="3"/>
          <w:numId w:val="900"/>
        </w:numPr>
        <w:spacing w:before="0" w:after="0"/>
      </w:pPr>
      <w:r>
        <w:t>Stride Length</w:t>
      </w:r>
    </w:p>
    <w:p>
      <w:pPr>
        <w:numPr>
          <w:ilvl w:val="2"/>
          <w:numId w:val="900"/>
        </w:numPr>
        <w:spacing w:before="0" w:after="0"/>
      </w:pPr>
      <w:r>
        <w:t>Trackway Analysis</w:t>
      </w:r>
    </w:p>
    <w:p>
      <w:pPr>
        <w:numPr>
          <w:ilvl w:val="3"/>
          <w:numId w:val="900"/>
        </w:numPr>
        <w:spacing w:before="0" w:after="0"/>
      </w:pPr>
      <w:r>
        <w:t>Footprint Spacing</w:t>
      </w:r>
    </w:p>
    <w:p>
      <w:pPr>
        <w:numPr>
          <w:ilvl w:val="3"/>
          <w:numId w:val="900"/>
        </w:numPr>
        <w:spacing w:before="0" w:after="0"/>
      </w:pPr>
      <w:r>
        <w:t>Depth Patterns</w:t>
      </w:r>
    </w:p>
    <w:p>
      <w:pPr>
        <w:numPr>
          <w:ilvl w:val="3"/>
          <w:numId w:val="900"/>
        </w:numPr>
        <w:spacing w:before="0" w:after="0"/>
      </w:pPr>
      <w:r>
        <w:t>Velocity Calculations</w:t>
      </w:r>
    </w:p>
    <w:p>
      <w:pPr>
        <w:numPr>
          <w:ilvl w:val="2"/>
          <w:numId w:val="900"/>
        </w:numPr>
        <w:spacing w:before="0" w:after="0"/>
      </w:pPr>
      <w:r>
        <w:t>Muscle Reconstruction</w:t>
      </w:r>
    </w:p>
    <w:p>
      <w:pPr>
        <w:numPr>
          <w:ilvl w:val="3"/>
          <w:numId w:val="900"/>
        </w:numPr>
        <w:spacing w:before="0" w:after="0"/>
      </w:pPr>
      <w:r>
        <w:t>Attachment Sites</w:t>
      </w:r>
    </w:p>
    <w:p>
      <w:pPr>
        <w:numPr>
          <w:ilvl w:val="3"/>
          <w:numId w:val="900"/>
        </w:numPr>
        <w:spacing w:before="0" w:after="0"/>
      </w:pPr>
      <w:r>
        <w:t>Force Generation</w:t>
      </w:r>
    </w:p>
    <w:p>
      <w:pPr>
        <w:numPr>
          <w:ilvl w:val="3"/>
          <w:numId w:val="900"/>
        </w:numPr>
        <w:spacing w:before="0" w:after="0"/>
      </w:pPr>
      <w:r>
        <w:t>Power Output</w:t>
      </w:r>
    </w:p>
    <w:p>
      <w:pPr>
        <w:numPr>
          <w:ilvl w:val="1"/>
          <w:numId w:val="900"/>
        </w:numPr>
        <w:spacing w:before="0" w:after="0"/>
      </w:pPr>
      <w:r>
        <w:t>Swimming and Aquatic Adaptations</w:t>
      </w:r>
    </w:p>
    <w:p>
      <w:pPr>
        <w:numPr>
          <w:ilvl w:val="2"/>
          <w:numId w:val="900"/>
        </w:numPr>
        <w:spacing w:before="0" w:after="0"/>
      </w:pPr>
      <w:r>
        <w:t>Evidence for Aquatic Behavior</w:t>
      </w:r>
    </w:p>
    <w:p>
      <w:pPr>
        <w:numPr>
          <w:ilvl w:val="3"/>
          <w:numId w:val="900"/>
        </w:numPr>
        <w:spacing w:before="0" w:after="0"/>
      </w:pPr>
      <w:r>
        <w:t>Bone Density</w:t>
      </w:r>
    </w:p>
    <w:p>
      <w:pPr>
        <w:numPr>
          <w:ilvl w:val="3"/>
          <w:numId w:val="900"/>
        </w:numPr>
        <w:spacing w:before="0" w:after="0"/>
      </w:pPr>
      <w:r>
        <w:t>Limb Modifications</w:t>
      </w:r>
    </w:p>
    <w:p>
      <w:pPr>
        <w:numPr>
          <w:ilvl w:val="3"/>
          <w:numId w:val="900"/>
        </w:numPr>
        <w:spacing w:before="0" w:after="0"/>
      </w:pPr>
      <w:r>
        <w:t>Isotope Analysis</w:t>
      </w:r>
    </w:p>
    <w:p>
      <w:pPr>
        <w:numPr>
          <w:ilvl w:val="2"/>
          <w:numId w:val="900"/>
        </w:numPr>
        <w:spacing w:before="0" w:after="0"/>
      </w:pPr>
      <w:r>
        <w:t>Swimming Mechanics</w:t>
      </w:r>
    </w:p>
    <w:p>
      <w:pPr>
        <w:numPr>
          <w:ilvl w:val="3"/>
          <w:numId w:val="900"/>
        </w:numPr>
        <w:spacing w:before="0" w:after="0"/>
      </w:pPr>
      <w:r>
        <w:t>Propulsion Methods</w:t>
      </w:r>
    </w:p>
    <w:p>
      <w:pPr>
        <w:numPr>
          <w:ilvl w:val="3"/>
          <w:numId w:val="900"/>
        </w:numPr>
        <w:spacing w:before="0" w:after="0"/>
      </w:pPr>
      <w:r>
        <w:t>Buoyancy Control</w:t>
      </w:r>
    </w:p>
    <w:p>
      <w:pPr>
        <w:numPr>
          <w:ilvl w:val="3"/>
          <w:numId w:val="900"/>
        </w:numPr>
        <w:spacing w:before="0" w:after="0"/>
      </w:pPr>
      <w:r>
        <w:t>Diving Capabilities</w:t>
      </w:r>
    </w:p>
    <w:p>
      <w:pPr>
        <w:pStyle w:val="Heading1"/>
      </w:pPr>
      <w:r>
        <w:t>The Study of Dinosaurs</w:t>
      </w:r>
    </w:p>
    <w:p>
      <w:pPr>
        <w:numPr>
          <w:ilvl w:val="0"/>
          <w:numId w:val="900"/>
        </w:numPr>
        <w:spacing w:before="0" w:after="0"/>
      </w:pPr>
      <w:r>
        <w:t>Fossilization Processes</w:t>
      </w:r>
    </w:p>
    <w:p>
      <w:pPr>
        <w:numPr>
          <w:ilvl w:val="1"/>
          <w:numId w:val="900"/>
        </w:numPr>
        <w:spacing w:before="0" w:after="0"/>
      </w:pPr>
      <w:r>
        <w:t>Permineralization</w:t>
      </w:r>
    </w:p>
    <w:p>
      <w:pPr>
        <w:numPr>
          <w:ilvl w:val="2"/>
          <w:numId w:val="900"/>
        </w:numPr>
        <w:spacing w:before="0" w:after="0"/>
      </w:pPr>
      <w:r>
        <w:t>Mineral Replacement</w:t>
      </w:r>
    </w:p>
    <w:p>
      <w:pPr>
        <w:numPr>
          <w:ilvl w:val="2"/>
          <w:numId w:val="900"/>
        </w:numPr>
        <w:spacing w:before="0" w:after="0"/>
      </w:pPr>
      <w:r>
        <w:t>Cellular Preservation</w:t>
      </w:r>
    </w:p>
    <w:p>
      <w:pPr>
        <w:numPr>
          <w:ilvl w:val="2"/>
          <w:numId w:val="900"/>
        </w:numPr>
        <w:spacing w:before="0" w:after="0"/>
      </w:pPr>
      <w:r>
        <w:t>Chemical Conditions</w:t>
      </w:r>
    </w:p>
    <w:p>
      <w:pPr>
        <w:numPr>
          <w:ilvl w:val="1"/>
          <w:numId w:val="900"/>
        </w:numPr>
        <w:spacing w:before="0" w:after="0"/>
      </w:pPr>
      <w:r>
        <w:t>Molds and Casts</w:t>
      </w:r>
    </w:p>
    <w:p>
      <w:pPr>
        <w:numPr>
          <w:ilvl w:val="2"/>
          <w:numId w:val="900"/>
        </w:numPr>
        <w:spacing w:before="0" w:after="0"/>
      </w:pPr>
      <w:r>
        <w:t>External Molds</w:t>
      </w:r>
    </w:p>
    <w:p>
      <w:pPr>
        <w:numPr>
          <w:ilvl w:val="2"/>
          <w:numId w:val="900"/>
        </w:numPr>
        <w:spacing w:before="0" w:after="0"/>
      </w:pPr>
      <w:r>
        <w:t>Internal Casts</w:t>
      </w:r>
    </w:p>
    <w:p>
      <w:pPr>
        <w:numPr>
          <w:ilvl w:val="2"/>
          <w:numId w:val="900"/>
        </w:numPr>
        <w:spacing w:before="0" w:after="0"/>
      </w:pPr>
      <w:r>
        <w:t>Composite Preservation</w:t>
      </w:r>
    </w:p>
    <w:p>
      <w:pPr>
        <w:numPr>
          <w:ilvl w:val="1"/>
          <w:numId w:val="900"/>
        </w:numPr>
        <w:spacing w:before="0" w:after="0"/>
      </w:pPr>
      <w:r>
        <w:t>Trace Fossils</w:t>
      </w:r>
    </w:p>
    <w:p>
      <w:pPr>
        <w:numPr>
          <w:ilvl w:val="2"/>
          <w:numId w:val="900"/>
        </w:numPr>
        <w:spacing w:before="0" w:after="0"/>
      </w:pPr>
      <w:r>
        <w:t>Footprints and Trackways</w:t>
      </w:r>
    </w:p>
    <w:p>
      <w:pPr>
        <w:numPr>
          <w:ilvl w:val="3"/>
          <w:numId w:val="900"/>
        </w:numPr>
        <w:spacing w:before="0" w:after="0"/>
      </w:pPr>
      <w:r>
        <w:t>Preservation Conditions</w:t>
      </w:r>
    </w:p>
    <w:p>
      <w:pPr>
        <w:numPr>
          <w:ilvl w:val="3"/>
          <w:numId w:val="900"/>
        </w:numPr>
        <w:spacing w:before="0" w:after="0"/>
      </w:pPr>
      <w:r>
        <w:t>Behavioral Information</w:t>
      </w:r>
    </w:p>
    <w:p>
      <w:pPr>
        <w:numPr>
          <w:ilvl w:val="3"/>
          <w:numId w:val="900"/>
        </w:numPr>
        <w:spacing w:before="0" w:after="0"/>
      </w:pPr>
      <w:r>
        <w:t>Environmental Context</w:t>
      </w:r>
    </w:p>
    <w:p>
      <w:pPr>
        <w:numPr>
          <w:ilvl w:val="2"/>
          <w:numId w:val="900"/>
        </w:numPr>
        <w:spacing w:before="0" w:after="0"/>
      </w:pPr>
      <w:r>
        <w:t>Coprolites</w:t>
      </w:r>
    </w:p>
    <w:p>
      <w:pPr>
        <w:numPr>
          <w:ilvl w:val="3"/>
          <w:numId w:val="900"/>
        </w:numPr>
        <w:spacing w:before="0" w:after="0"/>
      </w:pPr>
      <w:r>
        <w:t>Dietary Evidence</w:t>
      </w:r>
    </w:p>
    <w:p>
      <w:pPr>
        <w:numPr>
          <w:ilvl w:val="3"/>
          <w:numId w:val="900"/>
        </w:numPr>
        <w:spacing w:before="0" w:after="0"/>
      </w:pPr>
      <w:r>
        <w:t>Digestive Processes</w:t>
      </w:r>
    </w:p>
    <w:p>
      <w:pPr>
        <w:numPr>
          <w:ilvl w:val="3"/>
          <w:numId w:val="900"/>
        </w:numPr>
        <w:spacing w:before="0" w:after="0"/>
      </w:pPr>
      <w:r>
        <w:t>Parasite Preservation</w:t>
      </w:r>
    </w:p>
    <w:p>
      <w:pPr>
        <w:numPr>
          <w:ilvl w:val="2"/>
          <w:numId w:val="900"/>
        </w:numPr>
        <w:spacing w:before="0" w:after="0"/>
      </w:pPr>
      <w:r>
        <w:t>Burrows and Nests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3"/>
          <w:numId w:val="900"/>
        </w:numPr>
        <w:spacing w:before="0" w:after="0"/>
      </w:pPr>
      <w:r>
        <w:t>Social Behavior</w:t>
      </w:r>
    </w:p>
    <w:p>
      <w:pPr>
        <w:numPr>
          <w:ilvl w:val="3"/>
          <w:numId w:val="900"/>
        </w:numPr>
        <w:spacing w:before="0" w:after="0"/>
      </w:pPr>
      <w:r>
        <w:t>Environmental Adaptation</w:t>
      </w:r>
    </w:p>
    <w:p>
      <w:pPr>
        <w:numPr>
          <w:ilvl w:val="1"/>
          <w:numId w:val="900"/>
        </w:numPr>
        <w:spacing w:before="0" w:after="0"/>
      </w:pPr>
      <w:r>
        <w:t>Soft Tissue Preservation</w:t>
      </w:r>
    </w:p>
    <w:p>
      <w:pPr>
        <w:numPr>
          <w:ilvl w:val="2"/>
          <w:numId w:val="900"/>
        </w:numPr>
        <w:spacing w:before="0" w:after="0"/>
      </w:pPr>
      <w:r>
        <w:t>Exceptional Fossil Sites</w:t>
      </w:r>
    </w:p>
    <w:p>
      <w:pPr>
        <w:numPr>
          <w:ilvl w:val="3"/>
          <w:numId w:val="900"/>
        </w:numPr>
        <w:spacing w:before="0" w:after="0"/>
      </w:pPr>
      <w:r>
        <w:t>Solnhofen Limestone</w:t>
      </w:r>
    </w:p>
    <w:p>
      <w:pPr>
        <w:numPr>
          <w:ilvl w:val="3"/>
          <w:numId w:val="900"/>
        </w:numPr>
        <w:spacing w:before="0" w:after="0"/>
      </w:pPr>
      <w:r>
        <w:t>Jehol Biota</w:t>
      </w:r>
    </w:p>
    <w:p>
      <w:pPr>
        <w:numPr>
          <w:ilvl w:val="3"/>
          <w:numId w:val="900"/>
        </w:numPr>
        <w:spacing w:before="0" w:after="0"/>
      </w:pPr>
      <w:r>
        <w:t>Hell Creek Formation</w:t>
      </w:r>
    </w:p>
    <w:p>
      <w:pPr>
        <w:numPr>
          <w:ilvl w:val="2"/>
          <w:numId w:val="900"/>
        </w:numPr>
        <w:spacing w:before="0" w:after="0"/>
      </w:pPr>
      <w:r>
        <w:t>Preservation Mechanisms</w:t>
      </w:r>
    </w:p>
    <w:p>
      <w:pPr>
        <w:numPr>
          <w:ilvl w:val="3"/>
          <w:numId w:val="900"/>
        </w:numPr>
        <w:spacing w:before="0" w:after="0"/>
      </w:pPr>
      <w:r>
        <w:t>Rapid Burial</w:t>
      </w:r>
    </w:p>
    <w:p>
      <w:pPr>
        <w:numPr>
          <w:ilvl w:val="3"/>
          <w:numId w:val="900"/>
        </w:numPr>
        <w:spacing w:before="0" w:after="0"/>
      </w:pPr>
      <w:r>
        <w:t>Anoxic Conditions</w:t>
      </w:r>
    </w:p>
    <w:p>
      <w:pPr>
        <w:numPr>
          <w:ilvl w:val="3"/>
          <w:numId w:val="900"/>
        </w:numPr>
        <w:spacing w:before="0" w:after="0"/>
      </w:pPr>
      <w:r>
        <w:t>Mineral Replacement</w:t>
      </w:r>
    </w:p>
    <w:p>
      <w:pPr>
        <w:numPr>
          <w:ilvl w:val="2"/>
          <w:numId w:val="900"/>
        </w:numPr>
        <w:spacing w:before="0" w:after="0"/>
      </w:pPr>
      <w:r>
        <w:t>Feathers and Skin</w:t>
      </w:r>
    </w:p>
    <w:p>
      <w:pPr>
        <w:numPr>
          <w:ilvl w:val="3"/>
          <w:numId w:val="900"/>
        </w:numPr>
        <w:spacing w:before="0" w:after="0"/>
      </w:pPr>
      <w:r>
        <w:t>Structural Details</w:t>
      </w:r>
    </w:p>
    <w:p>
      <w:pPr>
        <w:numPr>
          <w:ilvl w:val="3"/>
          <w:numId w:val="900"/>
        </w:numPr>
        <w:spacing w:before="0" w:after="0"/>
      </w:pPr>
      <w:r>
        <w:t>Color Preservation</w:t>
      </w:r>
    </w:p>
    <w:p>
      <w:pPr>
        <w:numPr>
          <w:ilvl w:val="3"/>
          <w:numId w:val="900"/>
        </w:numPr>
        <w:spacing w:before="0" w:after="0"/>
      </w:pPr>
      <w:r>
        <w:t>Functional Analysis</w:t>
      </w:r>
    </w:p>
    <w:p>
      <w:pPr>
        <w:numPr>
          <w:ilvl w:val="0"/>
          <w:numId w:val="900"/>
        </w:numPr>
        <w:spacing w:before="0" w:after="0"/>
      </w:pPr>
      <w:r>
        <w:t>Discovery and Excavation</w:t>
      </w:r>
    </w:p>
    <w:p>
      <w:pPr>
        <w:numPr>
          <w:ilvl w:val="1"/>
          <w:numId w:val="900"/>
        </w:numPr>
        <w:spacing w:before="0" w:after="0"/>
      </w:pPr>
      <w:r>
        <w:t>Prospecting for Fossils</w:t>
      </w:r>
    </w:p>
    <w:p>
      <w:pPr>
        <w:numPr>
          <w:ilvl w:val="2"/>
          <w:numId w:val="900"/>
        </w:numPr>
        <w:spacing w:before="0" w:after="0"/>
      </w:pPr>
      <w:r>
        <w:t>Geological Mapping</w:t>
      </w:r>
    </w:p>
    <w:p>
      <w:pPr>
        <w:numPr>
          <w:ilvl w:val="3"/>
          <w:numId w:val="900"/>
        </w:numPr>
        <w:spacing w:before="0" w:after="0"/>
      </w:pPr>
      <w:r>
        <w:t>Rock Age Determination</w:t>
      </w:r>
    </w:p>
    <w:p>
      <w:pPr>
        <w:numPr>
          <w:ilvl w:val="3"/>
          <w:numId w:val="900"/>
        </w:numPr>
        <w:spacing w:before="0" w:after="0"/>
      </w:pPr>
      <w:r>
        <w:t>Formation Characteristics</w:t>
      </w:r>
    </w:p>
    <w:p>
      <w:pPr>
        <w:numPr>
          <w:ilvl w:val="3"/>
          <w:numId w:val="900"/>
        </w:numPr>
        <w:spacing w:before="0" w:after="0"/>
      </w:pPr>
      <w:r>
        <w:t>Exposure Quality</w:t>
      </w:r>
    </w:p>
    <w:p>
      <w:pPr>
        <w:numPr>
          <w:ilvl w:val="2"/>
          <w:numId w:val="900"/>
        </w:numPr>
        <w:spacing w:before="0" w:after="0"/>
      </w:pPr>
      <w:r>
        <w:t>Surface Collection</w:t>
      </w:r>
    </w:p>
    <w:p>
      <w:pPr>
        <w:numPr>
          <w:ilvl w:val="3"/>
          <w:numId w:val="900"/>
        </w:numPr>
        <w:spacing w:before="0" w:after="0"/>
      </w:pPr>
      <w:r>
        <w:t>Weathered Fragments</w:t>
      </w:r>
    </w:p>
    <w:p>
      <w:pPr>
        <w:numPr>
          <w:ilvl w:val="3"/>
          <w:numId w:val="900"/>
        </w:numPr>
        <w:spacing w:before="0" w:after="0"/>
      </w:pPr>
      <w:r>
        <w:t>Indicator Fossils</w:t>
      </w:r>
    </w:p>
    <w:p>
      <w:pPr>
        <w:numPr>
          <w:ilvl w:val="3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Satellite Imagery</w:t>
      </w:r>
    </w:p>
    <w:p>
      <w:pPr>
        <w:numPr>
          <w:ilvl w:val="3"/>
          <w:numId w:val="900"/>
        </w:numPr>
        <w:spacing w:before="0" w:after="0"/>
      </w:pPr>
      <w:r>
        <w:t>Aerial Photography</w:t>
      </w:r>
    </w:p>
    <w:p>
      <w:pPr>
        <w:numPr>
          <w:ilvl w:val="3"/>
          <w:numId w:val="900"/>
        </w:numPr>
        <w:spacing w:before="0" w:after="0"/>
      </w:pPr>
      <w:r>
        <w:t>Ground-penetrating Radar</w:t>
      </w:r>
    </w:p>
    <w:p>
      <w:pPr>
        <w:numPr>
          <w:ilvl w:val="1"/>
          <w:numId w:val="900"/>
        </w:numPr>
        <w:spacing w:before="0" w:after="0"/>
      </w:pPr>
      <w:r>
        <w:t>Field Techniques</w:t>
      </w:r>
    </w:p>
    <w:p>
      <w:pPr>
        <w:numPr>
          <w:ilvl w:val="2"/>
          <w:numId w:val="900"/>
        </w:numPr>
        <w:spacing w:before="0" w:after="0"/>
      </w:pPr>
      <w:r>
        <w:t>Excavation Methods</w:t>
      </w:r>
    </w:p>
    <w:p>
      <w:pPr>
        <w:numPr>
          <w:ilvl w:val="3"/>
          <w:numId w:val="900"/>
        </w:numPr>
        <w:spacing w:before="0" w:after="0"/>
      </w:pPr>
      <w:r>
        <w:t>Hand Tools</w:t>
      </w:r>
    </w:p>
    <w:p>
      <w:pPr>
        <w:numPr>
          <w:ilvl w:val="3"/>
          <w:numId w:val="900"/>
        </w:numPr>
        <w:spacing w:before="0" w:after="0"/>
      </w:pPr>
      <w:r>
        <w:t>Power Tools</w:t>
      </w:r>
    </w:p>
    <w:p>
      <w:pPr>
        <w:numPr>
          <w:ilvl w:val="3"/>
          <w:numId w:val="900"/>
        </w:numPr>
        <w:spacing w:before="0" w:after="0"/>
      </w:pPr>
      <w:r>
        <w:t>Precision Techniques</w:t>
      </w:r>
    </w:p>
    <w:p>
      <w:pPr>
        <w:numPr>
          <w:ilvl w:val="2"/>
          <w:numId w:val="900"/>
        </w:numPr>
        <w:spacing w:before="0" w:after="0"/>
      </w:pPr>
      <w:r>
        <w:t>Field Mapping and Documentation</w:t>
      </w:r>
    </w:p>
    <w:p>
      <w:pPr>
        <w:numPr>
          <w:ilvl w:val="3"/>
          <w:numId w:val="900"/>
        </w:numPr>
        <w:spacing w:before="0" w:after="0"/>
      </w:pPr>
      <w:r>
        <w:t>GPS Positioning</w:t>
      </w:r>
    </w:p>
    <w:p>
      <w:pPr>
        <w:numPr>
          <w:ilvl w:val="3"/>
          <w:numId w:val="900"/>
        </w:numPr>
        <w:spacing w:before="0" w:after="0"/>
      </w:pPr>
      <w:r>
        <w:t>Photogrammetry</w:t>
      </w:r>
    </w:p>
    <w:p>
      <w:pPr>
        <w:numPr>
          <w:ilvl w:val="3"/>
          <w:numId w:val="900"/>
        </w:numPr>
        <w:spacing w:before="0" w:after="0"/>
      </w:pPr>
      <w:r>
        <w:t>Stratigraphic Recording</w:t>
      </w:r>
    </w:p>
    <w:p>
      <w:pPr>
        <w:numPr>
          <w:ilvl w:val="2"/>
          <w:numId w:val="900"/>
        </w:numPr>
        <w:spacing w:before="0" w:after="0"/>
      </w:pPr>
      <w:r>
        <w:t>Plaster Jacketing</w:t>
      </w:r>
    </w:p>
    <w:p>
      <w:pPr>
        <w:numPr>
          <w:ilvl w:val="3"/>
          <w:numId w:val="900"/>
        </w:numPr>
        <w:spacing w:before="0" w:after="0"/>
      </w:pPr>
      <w:r>
        <w:t>Stabilization Methods</w:t>
      </w:r>
    </w:p>
    <w:p>
      <w:pPr>
        <w:numPr>
          <w:ilvl w:val="3"/>
          <w:numId w:val="900"/>
        </w:numPr>
        <w:spacing w:before="0" w:after="0"/>
      </w:pPr>
      <w:r>
        <w:t>Transport Preparation</w:t>
      </w:r>
    </w:p>
    <w:p>
      <w:pPr>
        <w:numPr>
          <w:ilvl w:val="3"/>
          <w:numId w:val="900"/>
        </w:numPr>
        <w:spacing w:before="0" w:after="0"/>
      </w:pPr>
      <w:r>
        <w:t>Protection Techniques</w:t>
      </w:r>
    </w:p>
    <w:p>
      <w:pPr>
        <w:numPr>
          <w:ilvl w:val="1"/>
          <w:numId w:val="900"/>
        </w:numPr>
        <w:spacing w:before="0" w:after="0"/>
      </w:pPr>
      <w:r>
        <w:t>Preparation and Curation</w:t>
      </w:r>
    </w:p>
    <w:p>
      <w:pPr>
        <w:numPr>
          <w:ilvl w:val="2"/>
          <w:numId w:val="900"/>
        </w:numPr>
        <w:spacing w:before="0" w:after="0"/>
      </w:pPr>
      <w:r>
        <w:t>Cleaning and Stabilizing Fossils</w:t>
      </w:r>
    </w:p>
    <w:p>
      <w:pPr>
        <w:numPr>
          <w:ilvl w:val="3"/>
          <w:numId w:val="900"/>
        </w:numPr>
        <w:spacing w:before="0" w:after="0"/>
      </w:pPr>
      <w:r>
        <w:t>Mechanical Preparation</w:t>
      </w:r>
    </w:p>
    <w:p>
      <w:pPr>
        <w:numPr>
          <w:ilvl w:val="3"/>
          <w:numId w:val="900"/>
        </w:numPr>
        <w:spacing w:before="0" w:after="0"/>
      </w:pPr>
      <w:r>
        <w:t>Chemical Preparation</w:t>
      </w:r>
    </w:p>
    <w:p>
      <w:pPr>
        <w:numPr>
          <w:ilvl w:val="3"/>
          <w:numId w:val="900"/>
        </w:numPr>
        <w:spacing w:before="0" w:after="0"/>
      </w:pPr>
      <w:r>
        <w:t>Consolidation Methods</w:t>
      </w:r>
    </w:p>
    <w:p>
      <w:pPr>
        <w:numPr>
          <w:ilvl w:val="2"/>
          <w:numId w:val="900"/>
        </w:numPr>
        <w:spacing w:before="0" w:after="0"/>
      </w:pPr>
      <w:r>
        <w:t>Cataloging and Storage</w:t>
      </w:r>
    </w:p>
    <w:p>
      <w:pPr>
        <w:numPr>
          <w:ilvl w:val="3"/>
          <w:numId w:val="900"/>
        </w:numPr>
        <w:spacing w:before="0" w:after="0"/>
      </w:pPr>
      <w:r>
        <w:t>Database Management</w:t>
      </w:r>
    </w:p>
    <w:p>
      <w:pPr>
        <w:numPr>
          <w:ilvl w:val="3"/>
          <w:numId w:val="900"/>
        </w:numPr>
        <w:spacing w:before="0" w:after="0"/>
      </w:pPr>
      <w:r>
        <w:t>Specimen Numbering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Research Access</w:t>
      </w:r>
    </w:p>
    <w:p>
      <w:pPr>
        <w:numPr>
          <w:ilvl w:val="3"/>
          <w:numId w:val="900"/>
        </w:numPr>
        <w:spacing w:before="0" w:after="0"/>
      </w:pPr>
      <w:r>
        <w:t>Loan Procedures</w:t>
      </w:r>
    </w:p>
    <w:p>
      <w:pPr>
        <w:numPr>
          <w:ilvl w:val="3"/>
          <w:numId w:val="900"/>
        </w:numPr>
        <w:spacing w:before="0" w:after="0"/>
      </w:pPr>
      <w:r>
        <w:t>Digital Archives</w:t>
      </w:r>
    </w:p>
    <w:p>
      <w:pPr>
        <w:numPr>
          <w:ilvl w:val="3"/>
          <w:numId w:val="900"/>
        </w:numPr>
        <w:spacing w:before="0" w:after="0"/>
      </w:pPr>
      <w:r>
        <w:t>Collaborative Studies</w:t>
      </w:r>
    </w:p>
    <w:p>
      <w:pPr>
        <w:numPr>
          <w:ilvl w:val="0"/>
          <w:numId w:val="900"/>
        </w:numPr>
        <w:spacing w:before="0" w:after="0"/>
      </w:pPr>
      <w:r>
        <w:t>Reconstructing Dinosaurs</w:t>
      </w:r>
    </w:p>
    <w:p>
      <w:pPr>
        <w:numPr>
          <w:ilvl w:val="1"/>
          <w:numId w:val="900"/>
        </w:numPr>
        <w:spacing w:before="0" w:after="0"/>
      </w:pPr>
      <w:r>
        <w:t>Skeletal Reconstruction</w:t>
      </w:r>
    </w:p>
    <w:p>
      <w:pPr>
        <w:numPr>
          <w:ilvl w:val="2"/>
          <w:numId w:val="900"/>
        </w:numPr>
        <w:spacing w:before="0" w:after="0"/>
      </w:pPr>
      <w:r>
        <w:t>Mounting Skeletons</w:t>
      </w:r>
    </w:p>
    <w:p>
      <w:pPr>
        <w:numPr>
          <w:ilvl w:val="3"/>
          <w:numId w:val="900"/>
        </w:numPr>
        <w:spacing w:before="0" w:after="0"/>
      </w:pPr>
      <w:r>
        <w:t>Armature Design</w:t>
      </w:r>
    </w:p>
    <w:p>
      <w:pPr>
        <w:numPr>
          <w:ilvl w:val="3"/>
          <w:numId w:val="900"/>
        </w:numPr>
        <w:spacing w:before="0" w:after="0"/>
      </w:pPr>
      <w:r>
        <w:t>Pose Selection</w:t>
      </w:r>
    </w:p>
    <w:p>
      <w:pPr>
        <w:numPr>
          <w:ilvl w:val="3"/>
          <w:numId w:val="900"/>
        </w:numPr>
        <w:spacing w:before="0" w:after="0"/>
      </w:pPr>
      <w:r>
        <w:t>Stability Considerations</w:t>
      </w:r>
    </w:p>
    <w:p>
      <w:pPr>
        <w:numPr>
          <w:ilvl w:val="2"/>
          <w:numId w:val="900"/>
        </w:numPr>
        <w:spacing w:before="0" w:after="0"/>
      </w:pPr>
      <w:r>
        <w:t>Restoring Missing Parts</w:t>
      </w:r>
    </w:p>
    <w:p>
      <w:pPr>
        <w:numPr>
          <w:ilvl w:val="3"/>
          <w:numId w:val="900"/>
        </w:numPr>
        <w:spacing w:before="0" w:after="0"/>
      </w:pPr>
      <w:r>
        <w:t>Comparative Anatomy</w:t>
      </w:r>
    </w:p>
    <w:p>
      <w:pPr>
        <w:numPr>
          <w:ilvl w:val="3"/>
          <w:numId w:val="900"/>
        </w:numPr>
        <w:spacing w:before="0" w:after="0"/>
      </w:pPr>
      <w:r>
        <w:t>Scaling Methods</w:t>
      </w:r>
    </w:p>
    <w:p>
      <w:pPr>
        <w:numPr>
          <w:ilvl w:val="3"/>
          <w:numId w:val="900"/>
        </w:numPr>
        <w:spacing w:before="0" w:after="0"/>
      </w:pPr>
      <w:r>
        <w:t>Uncertainty Indicators</w:t>
      </w:r>
    </w:p>
    <w:p>
      <w:pPr>
        <w:numPr>
          <w:ilvl w:val="2"/>
          <w:numId w:val="900"/>
        </w:numPr>
        <w:spacing w:before="0" w:after="0"/>
      </w:pPr>
      <w:r>
        <w:t>Digital Reconstruction</w:t>
      </w:r>
    </w:p>
    <w:p>
      <w:pPr>
        <w:numPr>
          <w:ilvl w:val="3"/>
          <w:numId w:val="900"/>
        </w:numPr>
        <w:spacing w:before="0" w:after="0"/>
      </w:pPr>
      <w:r>
        <w:t>3D Modeling</w:t>
      </w:r>
    </w:p>
    <w:p>
      <w:pPr>
        <w:numPr>
          <w:ilvl w:val="3"/>
          <w:numId w:val="900"/>
        </w:numPr>
        <w:spacing w:before="0" w:after="0"/>
      </w:pPr>
      <w:r>
        <w:t>Virtual Reality</w:t>
      </w:r>
    </w:p>
    <w:p>
      <w:pPr>
        <w:numPr>
          <w:ilvl w:val="3"/>
          <w:numId w:val="900"/>
        </w:numPr>
        <w:spacing w:before="0" w:after="0"/>
      </w:pPr>
      <w:r>
        <w:t>Animation Techniques</w:t>
      </w:r>
    </w:p>
    <w:p>
      <w:pPr>
        <w:numPr>
          <w:ilvl w:val="1"/>
          <w:numId w:val="900"/>
        </w:numPr>
        <w:spacing w:before="0" w:after="0"/>
      </w:pPr>
      <w:r>
        <w:t>Musculature and Soft Tissue Modeling</w:t>
      </w:r>
    </w:p>
    <w:p>
      <w:pPr>
        <w:numPr>
          <w:ilvl w:val="2"/>
          <w:numId w:val="900"/>
        </w:numPr>
        <w:spacing w:before="0" w:after="0"/>
      </w:pPr>
      <w:r>
        <w:t>Muscle Attachment Inference</w:t>
      </w:r>
    </w:p>
    <w:p>
      <w:pPr>
        <w:numPr>
          <w:ilvl w:val="3"/>
          <w:numId w:val="900"/>
        </w:numPr>
        <w:spacing w:before="0" w:after="0"/>
      </w:pPr>
      <w:r>
        <w:t>Bone Surface Features</w:t>
      </w:r>
    </w:p>
    <w:p>
      <w:pPr>
        <w:numPr>
          <w:ilvl w:val="3"/>
          <w:numId w:val="900"/>
        </w:numPr>
        <w:spacing w:before="0" w:after="0"/>
      </w:pPr>
      <w:r>
        <w:t>Comparative Studies</w:t>
      </w:r>
    </w:p>
    <w:p>
      <w:pPr>
        <w:numPr>
          <w:ilvl w:val="3"/>
          <w:numId w:val="900"/>
        </w:numPr>
        <w:spacing w:before="0" w:after="0"/>
      </w:pPr>
      <w:r>
        <w:t>Biomechanical Constraints</w:t>
      </w:r>
    </w:p>
    <w:p>
      <w:pPr>
        <w:numPr>
          <w:ilvl w:val="2"/>
          <w:numId w:val="900"/>
        </w:numPr>
        <w:spacing w:before="0" w:after="0"/>
      </w:pPr>
      <w:r>
        <w:t>Reconstructing Body Shape</w:t>
      </w:r>
    </w:p>
    <w:p>
      <w:pPr>
        <w:numPr>
          <w:ilvl w:val="3"/>
          <w:numId w:val="900"/>
        </w:numPr>
        <w:spacing w:before="0" w:after="0"/>
      </w:pPr>
      <w:r>
        <w:t>Volume Estimates</w:t>
      </w:r>
    </w:p>
    <w:p>
      <w:pPr>
        <w:numPr>
          <w:ilvl w:val="3"/>
          <w:numId w:val="900"/>
        </w:numPr>
        <w:spacing w:before="0" w:after="0"/>
      </w:pPr>
      <w:r>
        <w:t>Skin Thickness</w:t>
      </w:r>
    </w:p>
    <w:p>
      <w:pPr>
        <w:numPr>
          <w:ilvl w:val="3"/>
          <w:numId w:val="900"/>
        </w:numPr>
        <w:spacing w:before="0" w:after="0"/>
      </w:pPr>
      <w:r>
        <w:t>Fat Distribution</w:t>
      </w:r>
    </w:p>
    <w:p>
      <w:pPr>
        <w:numPr>
          <w:ilvl w:val="2"/>
          <w:numId w:val="900"/>
        </w:numPr>
        <w:spacing w:before="0" w:after="0"/>
      </w:pPr>
      <w:r>
        <w:t>Functional Analysis</w:t>
      </w:r>
    </w:p>
    <w:p>
      <w:pPr>
        <w:numPr>
          <w:ilvl w:val="3"/>
          <w:numId w:val="900"/>
        </w:numPr>
        <w:spacing w:before="0" w:after="0"/>
      </w:pPr>
      <w:r>
        <w:t>Range of Motion</w:t>
      </w:r>
    </w:p>
    <w:p>
      <w:pPr>
        <w:numPr>
          <w:ilvl w:val="3"/>
          <w:numId w:val="900"/>
        </w:numPr>
        <w:spacing w:before="0" w:after="0"/>
      </w:pPr>
      <w:r>
        <w:t>Force Production</w:t>
      </w:r>
    </w:p>
    <w:p>
      <w:pPr>
        <w:numPr>
          <w:ilvl w:val="3"/>
          <w:numId w:val="900"/>
        </w:numPr>
        <w:spacing w:before="0" w:after="0"/>
      </w:pPr>
      <w:r>
        <w:t>Movement Capabilities</w:t>
      </w:r>
    </w:p>
    <w:p>
      <w:pPr>
        <w:numPr>
          <w:ilvl w:val="1"/>
          <w:numId w:val="900"/>
        </w:numPr>
        <w:spacing w:before="0" w:after="0"/>
      </w:pPr>
      <w:r>
        <w:t>Reconstructing Appearance and Color</w:t>
      </w:r>
    </w:p>
    <w:p>
      <w:pPr>
        <w:numPr>
          <w:ilvl w:val="2"/>
          <w:numId w:val="900"/>
        </w:numPr>
        <w:spacing w:before="0" w:after="0"/>
      </w:pPr>
      <w:r>
        <w:t>Integument Evidence</w:t>
      </w:r>
    </w:p>
    <w:p>
      <w:pPr>
        <w:numPr>
          <w:ilvl w:val="3"/>
          <w:numId w:val="900"/>
        </w:numPr>
        <w:spacing w:before="0" w:after="0"/>
      </w:pPr>
      <w:r>
        <w:t>Scale Patterns</w:t>
      </w:r>
    </w:p>
    <w:p>
      <w:pPr>
        <w:numPr>
          <w:ilvl w:val="3"/>
          <w:numId w:val="900"/>
        </w:numPr>
        <w:spacing w:before="0" w:after="0"/>
      </w:pPr>
      <w:r>
        <w:t>Feather Arrangements</w:t>
      </w:r>
    </w:p>
    <w:p>
      <w:pPr>
        <w:numPr>
          <w:ilvl w:val="3"/>
          <w:numId w:val="900"/>
        </w:numPr>
        <w:spacing w:before="0" w:after="0"/>
      </w:pPr>
      <w:r>
        <w:t>Skin Textures</w:t>
      </w:r>
    </w:p>
    <w:p>
      <w:pPr>
        <w:numPr>
          <w:ilvl w:val="2"/>
          <w:numId w:val="900"/>
        </w:numPr>
        <w:spacing w:before="0" w:after="0"/>
      </w:pPr>
      <w:r>
        <w:t>Color Analysis</w:t>
      </w:r>
    </w:p>
    <w:p>
      <w:pPr>
        <w:numPr>
          <w:ilvl w:val="3"/>
          <w:numId w:val="900"/>
        </w:numPr>
        <w:spacing w:before="0" w:after="0"/>
      </w:pPr>
      <w:r>
        <w:t>Melanosome Studies</w:t>
      </w:r>
    </w:p>
    <w:p>
      <w:pPr>
        <w:numPr>
          <w:ilvl w:val="3"/>
          <w:numId w:val="900"/>
        </w:numPr>
        <w:spacing w:before="0" w:after="0"/>
      </w:pPr>
      <w:r>
        <w:t>Chemical Analysis</w:t>
      </w:r>
    </w:p>
    <w:p>
      <w:pPr>
        <w:numPr>
          <w:ilvl w:val="3"/>
          <w:numId w:val="900"/>
        </w:numPr>
        <w:spacing w:before="0" w:after="0"/>
      </w:pPr>
      <w:r>
        <w:t>Comparative Biology</w:t>
      </w:r>
    </w:p>
    <w:p>
      <w:pPr>
        <w:numPr>
          <w:ilvl w:val="2"/>
          <w:numId w:val="900"/>
        </w:numPr>
        <w:spacing w:before="0" w:after="0"/>
      </w:pPr>
      <w:r>
        <w:t>Artistic Restoration</w:t>
      </w:r>
    </w:p>
    <w:p>
      <w:pPr>
        <w:numPr>
          <w:ilvl w:val="3"/>
          <w:numId w:val="900"/>
        </w:numPr>
        <w:spacing w:before="0" w:after="0"/>
      </w:pPr>
      <w:r>
        <w:t>Scientific Accuracy</w:t>
      </w:r>
    </w:p>
    <w:p>
      <w:pPr>
        <w:numPr>
          <w:ilvl w:val="3"/>
          <w:numId w:val="900"/>
        </w:numPr>
        <w:spacing w:before="0" w:after="0"/>
      </w:pPr>
      <w:r>
        <w:t>Artistic Interpretation</w:t>
      </w:r>
    </w:p>
    <w:p>
      <w:pPr>
        <w:numPr>
          <w:ilvl w:val="3"/>
          <w:numId w:val="900"/>
        </w:numPr>
        <w:spacing w:before="0" w:after="0"/>
      </w:pPr>
      <w:r>
        <w:t>Educational Communication</w:t>
      </w:r>
    </w:p>
    <w:p>
      <w:pPr>
        <w:pStyle w:val="Heading1"/>
      </w:pPr>
      <w:r>
        <w:t>The Great Extinction</w:t>
      </w:r>
    </w:p>
    <w:p>
      <w:pPr>
        <w:numPr>
          <w:ilvl w:val="0"/>
          <w:numId w:val="900"/>
        </w:numPr>
        <w:spacing w:before="0" w:after="0"/>
      </w:pPr>
      <w:r>
        <w:t>The Cretaceous-Paleogene Extinction Event</w:t>
      </w:r>
    </w:p>
    <w:p>
      <w:pPr>
        <w:numPr>
          <w:ilvl w:val="1"/>
          <w:numId w:val="900"/>
        </w:numPr>
        <w:spacing w:before="0" w:after="0"/>
      </w:pPr>
      <w:r>
        <w:t>Timing and Global Impact</w:t>
      </w:r>
    </w:p>
    <w:p>
      <w:pPr>
        <w:numPr>
          <w:ilvl w:val="2"/>
          <w:numId w:val="900"/>
        </w:numPr>
        <w:spacing w:before="0" w:after="0"/>
      </w:pPr>
      <w:r>
        <w:t>Chronological Precision</w:t>
      </w:r>
    </w:p>
    <w:p>
      <w:pPr>
        <w:numPr>
          <w:ilvl w:val="2"/>
          <w:numId w:val="900"/>
        </w:numPr>
        <w:spacing w:before="0" w:after="0"/>
      </w:pPr>
      <w:r>
        <w:t>Geographic Extent</w:t>
      </w:r>
    </w:p>
    <w:p>
      <w:pPr>
        <w:numPr>
          <w:ilvl w:val="2"/>
          <w:numId w:val="900"/>
        </w:numPr>
        <w:spacing w:before="0" w:after="0"/>
      </w:pPr>
      <w:r>
        <w:t>Magnitude Assessment</w:t>
      </w:r>
    </w:p>
    <w:p>
      <w:pPr>
        <w:numPr>
          <w:ilvl w:val="1"/>
          <w:numId w:val="900"/>
        </w:numPr>
        <w:spacing w:before="0" w:after="0"/>
      </w:pPr>
      <w:r>
        <w:t>Leading Theories</w:t>
      </w:r>
    </w:p>
    <w:p>
      <w:pPr>
        <w:numPr>
          <w:ilvl w:val="2"/>
          <w:numId w:val="900"/>
        </w:numPr>
        <w:spacing w:before="0" w:after="0"/>
      </w:pPr>
      <w:r>
        <w:t>Asteroid Impact Hypothesis</w:t>
      </w:r>
    </w:p>
    <w:p>
      <w:pPr>
        <w:numPr>
          <w:ilvl w:val="3"/>
          <w:numId w:val="900"/>
        </w:numPr>
        <w:spacing w:before="0" w:after="0"/>
      </w:pPr>
      <w:r>
        <w:t>Chicxulub Crater</w:t>
      </w:r>
    </w:p>
    <w:p>
      <w:pPr>
        <w:numPr>
          <w:ilvl w:val="4"/>
          <w:numId w:val="900"/>
        </w:numPr>
        <w:spacing w:before="0" w:after="0"/>
      </w:pPr>
      <w:r>
        <w:t>Discovery and Dating</w:t>
      </w:r>
    </w:p>
    <w:p>
      <w:pPr>
        <w:numPr>
          <w:ilvl w:val="4"/>
          <w:numId w:val="900"/>
        </w:numPr>
        <w:spacing w:before="0" w:after="0"/>
      </w:pPr>
      <w:r>
        <w:t>Size and Energy</w:t>
      </w:r>
    </w:p>
    <w:p>
      <w:pPr>
        <w:numPr>
          <w:ilvl w:val="4"/>
          <w:numId w:val="900"/>
        </w:numPr>
        <w:spacing w:before="0" w:after="0"/>
      </w:pPr>
      <w:r>
        <w:t>Impact Effects</w:t>
      </w:r>
    </w:p>
    <w:p>
      <w:pPr>
        <w:numPr>
          <w:ilvl w:val="3"/>
          <w:numId w:val="900"/>
        </w:numPr>
        <w:spacing w:before="0" w:after="0"/>
      </w:pPr>
      <w:r>
        <w:t>Iridium Layer</w:t>
      </w:r>
    </w:p>
    <w:p>
      <w:pPr>
        <w:numPr>
          <w:ilvl w:val="4"/>
          <w:numId w:val="900"/>
        </w:numPr>
        <w:spacing w:before="0" w:after="0"/>
      </w:pPr>
      <w:r>
        <w:t>Global Distribution</w:t>
      </w:r>
    </w:p>
    <w:p>
      <w:pPr>
        <w:numPr>
          <w:ilvl w:val="4"/>
          <w:numId w:val="900"/>
        </w:numPr>
        <w:spacing w:before="0" w:after="0"/>
      </w:pPr>
      <w:r>
        <w:t>Extraterrestrial Origin</w:t>
      </w:r>
    </w:p>
    <w:p>
      <w:pPr>
        <w:numPr>
          <w:ilvl w:val="4"/>
          <w:numId w:val="900"/>
        </w:numPr>
        <w:spacing w:before="0" w:after="0"/>
      </w:pPr>
      <w:r>
        <w:t>Timing Evidence</w:t>
      </w:r>
    </w:p>
    <w:p>
      <w:pPr>
        <w:numPr>
          <w:ilvl w:val="3"/>
          <w:numId w:val="900"/>
        </w:numPr>
        <w:spacing w:before="0" w:after="0"/>
      </w:pPr>
      <w:r>
        <w:t>Shocked Quartz</w:t>
      </w:r>
    </w:p>
    <w:p>
      <w:pPr>
        <w:numPr>
          <w:ilvl w:val="4"/>
          <w:numId w:val="900"/>
        </w:numPr>
        <w:spacing w:before="0" w:after="0"/>
      </w:pPr>
      <w:r>
        <w:t>Formation Mechanism</w:t>
      </w:r>
    </w:p>
    <w:p>
      <w:pPr>
        <w:numPr>
          <w:ilvl w:val="4"/>
          <w:numId w:val="900"/>
        </w:numPr>
        <w:spacing w:before="0" w:after="0"/>
      </w:pPr>
      <w:r>
        <w:t>Diagnostic Features</w:t>
      </w:r>
    </w:p>
    <w:p>
      <w:pPr>
        <w:numPr>
          <w:ilvl w:val="4"/>
          <w:numId w:val="900"/>
        </w:numPr>
        <w:spacing w:before="0" w:after="0"/>
      </w:pPr>
      <w:r>
        <w:t>Global Occurrence</w:t>
      </w:r>
    </w:p>
    <w:p>
      <w:pPr>
        <w:numPr>
          <w:ilvl w:val="3"/>
          <w:numId w:val="900"/>
        </w:numPr>
        <w:spacing w:before="0" w:after="0"/>
      </w:pPr>
      <w:r>
        <w:t>Impact Winter</w:t>
      </w:r>
    </w:p>
    <w:p>
      <w:pPr>
        <w:numPr>
          <w:ilvl w:val="4"/>
          <w:numId w:val="900"/>
        </w:numPr>
        <w:spacing w:before="0" w:after="0"/>
      </w:pPr>
      <w:r>
        <w:t>Atmospheric Effects</w:t>
      </w:r>
    </w:p>
    <w:p>
      <w:pPr>
        <w:numPr>
          <w:ilvl w:val="4"/>
          <w:numId w:val="900"/>
        </w:numPr>
        <w:spacing w:before="0" w:after="0"/>
      </w:pPr>
      <w:r>
        <w:t>Climate Disruption</w:t>
      </w:r>
    </w:p>
    <w:p>
      <w:pPr>
        <w:numPr>
          <w:ilvl w:val="4"/>
          <w:numId w:val="900"/>
        </w:numPr>
        <w:spacing w:before="0" w:after="0"/>
      </w:pPr>
      <w:r>
        <w:t>Ecological Collapse</w:t>
      </w:r>
    </w:p>
    <w:p>
      <w:pPr>
        <w:numPr>
          <w:ilvl w:val="2"/>
          <w:numId w:val="900"/>
        </w:numPr>
        <w:spacing w:before="0" w:after="0"/>
      </w:pPr>
      <w:r>
        <w:t>Volcanism</w:t>
      </w:r>
    </w:p>
    <w:p>
      <w:pPr>
        <w:numPr>
          <w:ilvl w:val="3"/>
          <w:numId w:val="900"/>
        </w:numPr>
        <w:spacing w:before="0" w:after="0"/>
      </w:pPr>
      <w:r>
        <w:t>Deccan Traps</w:t>
      </w:r>
    </w:p>
    <w:p>
      <w:pPr>
        <w:numPr>
          <w:ilvl w:val="4"/>
          <w:numId w:val="900"/>
        </w:numPr>
        <w:spacing w:before="0" w:after="0"/>
      </w:pPr>
      <w:r>
        <w:t>Eruption Scale</w:t>
      </w:r>
    </w:p>
    <w:p>
      <w:pPr>
        <w:numPr>
          <w:ilvl w:val="4"/>
          <w:numId w:val="900"/>
        </w:numPr>
        <w:spacing w:before="0" w:after="0"/>
      </w:pPr>
      <w:r>
        <w:t>Duration and Timing</w:t>
      </w:r>
    </w:p>
    <w:p>
      <w:pPr>
        <w:numPr>
          <w:ilvl w:val="4"/>
          <w:numId w:val="900"/>
        </w:numPr>
        <w:spacing w:before="0" w:after="0"/>
      </w:pPr>
      <w:r>
        <w:t>Environmental Effects</w:t>
      </w:r>
    </w:p>
    <w:p>
      <w:pPr>
        <w:numPr>
          <w:ilvl w:val="3"/>
          <w:numId w:val="900"/>
        </w:numPr>
        <w:spacing w:before="0" w:after="0"/>
      </w:pPr>
      <w:r>
        <w:t>Atmospheric Pollution</w:t>
      </w:r>
    </w:p>
    <w:p>
      <w:pPr>
        <w:numPr>
          <w:ilvl w:val="4"/>
          <w:numId w:val="900"/>
        </w:numPr>
        <w:spacing w:before="0" w:after="0"/>
      </w:pPr>
      <w:r>
        <w:t>Sulfur Compounds</w:t>
      </w:r>
    </w:p>
    <w:p>
      <w:pPr>
        <w:numPr>
          <w:ilvl w:val="4"/>
          <w:numId w:val="900"/>
        </w:numPr>
        <w:spacing w:before="0" w:after="0"/>
      </w:pPr>
      <w:r>
        <w:t>Acid Rain</w:t>
      </w:r>
    </w:p>
    <w:p>
      <w:pPr>
        <w:numPr>
          <w:ilvl w:val="4"/>
          <w:numId w:val="900"/>
        </w:numPr>
        <w:spacing w:before="0" w:after="0"/>
      </w:pPr>
      <w:r>
        <w:t>Greenhouse Gases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4"/>
          <w:numId w:val="900"/>
        </w:numPr>
        <w:spacing w:before="0" w:after="0"/>
      </w:pPr>
      <w:r>
        <w:t>Food Chain Collapse</w:t>
      </w:r>
    </w:p>
    <w:p>
      <w:pPr>
        <w:numPr>
          <w:ilvl w:val="4"/>
          <w:numId w:val="900"/>
        </w:numPr>
        <w:spacing w:before="0" w:after="0"/>
      </w:pPr>
      <w:r>
        <w:t>Habitat Destruction</w:t>
      </w:r>
    </w:p>
    <w:p>
      <w:pPr>
        <w:numPr>
          <w:ilvl w:val="4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Temperature Fluctuations</w:t>
      </w:r>
    </w:p>
    <w:p>
      <w:pPr>
        <w:numPr>
          <w:ilvl w:val="3"/>
          <w:numId w:val="900"/>
        </w:numPr>
        <w:spacing w:before="0" w:after="0"/>
      </w:pPr>
      <w:r>
        <w:t>Sea Level Changes</w:t>
      </w:r>
    </w:p>
    <w:p>
      <w:pPr>
        <w:numPr>
          <w:ilvl w:val="3"/>
          <w:numId w:val="900"/>
        </w:numPr>
        <w:spacing w:before="0" w:after="0"/>
      </w:pPr>
      <w:r>
        <w:t>Atmospheric Composition</w:t>
      </w:r>
    </w:p>
    <w:p>
      <w:pPr>
        <w:numPr>
          <w:ilvl w:val="1"/>
          <w:numId w:val="900"/>
        </w:numPr>
        <w:spacing w:before="0" w:after="0"/>
      </w:pPr>
      <w:r>
        <w:t>Other Contributing Factors</w:t>
      </w:r>
    </w:p>
    <w:p>
      <w:pPr>
        <w:numPr>
          <w:ilvl w:val="2"/>
          <w:numId w:val="900"/>
        </w:numPr>
        <w:spacing w:before="0" w:after="0"/>
      </w:pPr>
      <w:r>
        <w:t>Disease and Pathogens</w:t>
      </w:r>
    </w:p>
    <w:p>
      <w:pPr>
        <w:numPr>
          <w:ilvl w:val="2"/>
          <w:numId w:val="900"/>
        </w:numPr>
        <w:spacing w:before="0" w:after="0"/>
      </w:pPr>
      <w:r>
        <w:t>Ecosystem Instability</w:t>
      </w:r>
    </w:p>
    <w:p>
      <w:pPr>
        <w:numPr>
          <w:ilvl w:val="2"/>
          <w:numId w:val="900"/>
        </w:numPr>
        <w:spacing w:before="0" w:after="0"/>
      </w:pPr>
      <w:r>
        <w:t>Competitive Pressures</w:t>
      </w:r>
    </w:p>
    <w:p>
      <w:pPr>
        <w:numPr>
          <w:ilvl w:val="0"/>
          <w:numId w:val="900"/>
        </w:numPr>
        <w:spacing w:before="0" w:after="0"/>
      </w:pPr>
      <w:r>
        <w:t>Patterns of Extinction</w:t>
      </w:r>
    </w:p>
    <w:p>
      <w:pPr>
        <w:numPr>
          <w:ilvl w:val="1"/>
          <w:numId w:val="900"/>
        </w:numPr>
        <w:spacing w:before="0" w:after="0"/>
      </w:pPr>
      <w:r>
        <w:t>Which Groups Went Extinct</w:t>
      </w:r>
    </w:p>
    <w:p>
      <w:pPr>
        <w:numPr>
          <w:ilvl w:val="2"/>
          <w:numId w:val="900"/>
        </w:numPr>
        <w:spacing w:before="0" w:after="0"/>
      </w:pPr>
      <w:r>
        <w:t>Non-avian Dinosaurs</w:t>
      </w:r>
    </w:p>
    <w:p>
      <w:pPr>
        <w:numPr>
          <w:ilvl w:val="3"/>
          <w:numId w:val="900"/>
        </w:numPr>
        <w:spacing w:before="0" w:after="0"/>
      </w:pPr>
      <w:r>
        <w:t>Size Bias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Marine Reptiles</w:t>
      </w:r>
    </w:p>
    <w:p>
      <w:pPr>
        <w:numPr>
          <w:ilvl w:val="3"/>
          <w:numId w:val="900"/>
        </w:numPr>
        <w:spacing w:before="0" w:after="0"/>
      </w:pPr>
      <w:r>
        <w:t>Plesiosaurs</w:t>
      </w:r>
    </w:p>
    <w:p>
      <w:pPr>
        <w:numPr>
          <w:ilvl w:val="3"/>
          <w:numId w:val="900"/>
        </w:numPr>
        <w:spacing w:before="0" w:after="0"/>
      </w:pPr>
      <w:r>
        <w:t>Mosasaurs</w:t>
      </w:r>
    </w:p>
    <w:p>
      <w:pPr>
        <w:numPr>
          <w:ilvl w:val="3"/>
          <w:numId w:val="900"/>
        </w:numPr>
        <w:spacing w:before="0" w:after="0"/>
      </w:pPr>
      <w:r>
        <w:t>Marine Crocodiles</w:t>
      </w:r>
    </w:p>
    <w:p>
      <w:pPr>
        <w:numPr>
          <w:ilvl w:val="2"/>
          <w:numId w:val="900"/>
        </w:numPr>
        <w:spacing w:before="0" w:after="0"/>
      </w:pPr>
      <w:r>
        <w:t>Pterosaurs</w:t>
      </w:r>
    </w:p>
    <w:p>
      <w:pPr>
        <w:numPr>
          <w:ilvl w:val="3"/>
          <w:numId w:val="900"/>
        </w:numPr>
        <w:spacing w:before="0" w:after="0"/>
      </w:pPr>
      <w:r>
        <w:t>Flight Adaptations</w:t>
      </w:r>
    </w:p>
    <w:p>
      <w:pPr>
        <w:numPr>
          <w:ilvl w:val="3"/>
          <w:numId w:val="900"/>
        </w:numPr>
        <w:spacing w:before="0" w:after="0"/>
      </w:pPr>
      <w:r>
        <w:t>Size Range</w:t>
      </w:r>
    </w:p>
    <w:p>
      <w:pPr>
        <w:numPr>
          <w:ilvl w:val="3"/>
          <w:numId w:val="900"/>
        </w:numPr>
        <w:spacing w:before="0" w:after="0"/>
      </w:pPr>
      <w:r>
        <w:t>Ecological Niches</w:t>
      </w:r>
    </w:p>
    <w:p>
      <w:pPr>
        <w:numPr>
          <w:ilvl w:val="2"/>
          <w:numId w:val="900"/>
        </w:numPr>
        <w:spacing w:before="0" w:after="0"/>
      </w:pPr>
      <w:r>
        <w:t>Other Groups</w:t>
      </w:r>
    </w:p>
    <w:p>
      <w:pPr>
        <w:numPr>
          <w:ilvl w:val="3"/>
          <w:numId w:val="900"/>
        </w:numPr>
        <w:spacing w:before="0" w:after="0"/>
      </w:pPr>
      <w:r>
        <w:t>Ammonites</w:t>
      </w:r>
    </w:p>
    <w:p>
      <w:pPr>
        <w:numPr>
          <w:ilvl w:val="3"/>
          <w:numId w:val="900"/>
        </w:numPr>
        <w:spacing w:before="0" w:after="0"/>
      </w:pPr>
      <w:r>
        <w:t>Rudist Bivalves</w:t>
      </w:r>
    </w:p>
    <w:p>
      <w:pPr>
        <w:numPr>
          <w:ilvl w:val="3"/>
          <w:numId w:val="900"/>
        </w:numPr>
        <w:spacing w:before="0" w:after="0"/>
      </w:pPr>
      <w:r>
        <w:t>Many Plant Species</w:t>
      </w:r>
    </w:p>
    <w:p>
      <w:pPr>
        <w:numPr>
          <w:ilvl w:val="1"/>
          <w:numId w:val="900"/>
        </w:numPr>
        <w:spacing w:before="0" w:after="0"/>
      </w:pPr>
      <w:r>
        <w:t>Which Groups Survived</w:t>
      </w:r>
    </w:p>
    <w:p>
      <w:pPr>
        <w:numPr>
          <w:ilvl w:val="2"/>
          <w:numId w:val="900"/>
        </w:numPr>
        <w:spacing w:before="0" w:after="0"/>
      </w:pPr>
      <w:r>
        <w:t>Birds</w:t>
      </w:r>
    </w:p>
    <w:p>
      <w:pPr>
        <w:numPr>
          <w:ilvl w:val="3"/>
          <w:numId w:val="900"/>
        </w:numPr>
        <w:spacing w:before="0" w:after="0"/>
      </w:pPr>
      <w:r>
        <w:t>Small Size Advantage</w:t>
      </w:r>
    </w:p>
    <w:p>
      <w:pPr>
        <w:numPr>
          <w:ilvl w:val="3"/>
          <w:numId w:val="900"/>
        </w:numPr>
        <w:spacing w:before="0" w:after="0"/>
      </w:pPr>
      <w:r>
        <w:t>Dietary Flexibility</w:t>
      </w:r>
    </w:p>
    <w:p>
      <w:pPr>
        <w:numPr>
          <w:ilvl w:val="3"/>
          <w:numId w:val="900"/>
        </w:numPr>
        <w:spacing w:before="0" w:after="0"/>
      </w:pPr>
      <w:r>
        <w:t>Flight Capabilities</w:t>
      </w:r>
    </w:p>
    <w:p>
      <w:pPr>
        <w:numPr>
          <w:ilvl w:val="2"/>
          <w:numId w:val="900"/>
        </w:numPr>
        <w:spacing w:before="0" w:after="0"/>
      </w:pPr>
      <w:r>
        <w:t>Mammals</w:t>
      </w:r>
    </w:p>
    <w:p>
      <w:pPr>
        <w:numPr>
          <w:ilvl w:val="3"/>
          <w:numId w:val="900"/>
        </w:numPr>
        <w:spacing w:before="0" w:after="0"/>
      </w:pPr>
      <w:r>
        <w:t>Small Size</w:t>
      </w:r>
    </w:p>
    <w:p>
      <w:pPr>
        <w:numPr>
          <w:ilvl w:val="3"/>
          <w:numId w:val="900"/>
        </w:numPr>
        <w:spacing w:before="0" w:after="0"/>
      </w:pPr>
      <w:r>
        <w:t>Burrowing Behavior</w:t>
      </w:r>
    </w:p>
    <w:p>
      <w:pPr>
        <w:numPr>
          <w:ilvl w:val="3"/>
          <w:numId w:val="900"/>
        </w:numPr>
        <w:spacing w:before="0" w:after="0"/>
      </w:pPr>
      <w:r>
        <w:t>Dietary Adaptability</w:t>
      </w:r>
    </w:p>
    <w:p>
      <w:pPr>
        <w:numPr>
          <w:ilvl w:val="2"/>
          <w:numId w:val="900"/>
        </w:numPr>
        <w:spacing w:before="0" w:after="0"/>
      </w:pPr>
      <w:r>
        <w:t>Crocodilians</w:t>
      </w:r>
    </w:p>
    <w:p>
      <w:pPr>
        <w:numPr>
          <w:ilvl w:val="3"/>
          <w:numId w:val="900"/>
        </w:numPr>
        <w:spacing w:before="0" w:after="0"/>
      </w:pPr>
      <w:r>
        <w:t>Aquatic Lifestyle</w:t>
      </w:r>
    </w:p>
    <w:p>
      <w:pPr>
        <w:numPr>
          <w:ilvl w:val="3"/>
          <w:numId w:val="900"/>
        </w:numPr>
        <w:spacing w:before="0" w:after="0"/>
      </w:pPr>
      <w:r>
        <w:t>Ectothermic Metabolism</w:t>
      </w:r>
    </w:p>
    <w:p>
      <w:pPr>
        <w:numPr>
          <w:ilvl w:val="3"/>
          <w:numId w:val="900"/>
        </w:numPr>
        <w:spacing w:before="0" w:after="0"/>
      </w:pPr>
      <w:r>
        <w:t>Opportunistic Feeding</w:t>
      </w:r>
    </w:p>
    <w:p>
      <w:pPr>
        <w:numPr>
          <w:ilvl w:val="2"/>
          <w:numId w:val="900"/>
        </w:numPr>
        <w:spacing w:before="0" w:after="0"/>
      </w:pPr>
      <w:r>
        <w:t>Other Survivors</w:t>
      </w:r>
    </w:p>
    <w:p>
      <w:pPr>
        <w:numPr>
          <w:ilvl w:val="3"/>
          <w:numId w:val="900"/>
        </w:numPr>
        <w:spacing w:before="0" w:after="0"/>
      </w:pPr>
      <w:r>
        <w:t>Turtles</w:t>
      </w:r>
    </w:p>
    <w:p>
      <w:pPr>
        <w:numPr>
          <w:ilvl w:val="3"/>
          <w:numId w:val="900"/>
        </w:numPr>
        <w:spacing w:before="0" w:after="0"/>
      </w:pPr>
      <w:r>
        <w:t>Lizards and Snakes</w:t>
      </w:r>
    </w:p>
    <w:p>
      <w:pPr>
        <w:numPr>
          <w:ilvl w:val="3"/>
          <w:numId w:val="900"/>
        </w:numPr>
        <w:spacing w:before="0" w:after="0"/>
      </w:pPr>
      <w:r>
        <w:t>Fish</w:t>
      </w:r>
    </w:p>
    <w:p>
      <w:pPr>
        <w:numPr>
          <w:ilvl w:val="3"/>
          <w:numId w:val="900"/>
        </w:numPr>
        <w:spacing w:before="0" w:after="0"/>
      </w:pPr>
      <w:r>
        <w:t>Insects</w:t>
      </w:r>
    </w:p>
    <w:p>
      <w:pPr>
        <w:numPr>
          <w:ilvl w:val="1"/>
          <w:numId w:val="900"/>
        </w:numPr>
        <w:spacing w:before="0" w:after="0"/>
      </w:pPr>
      <w:r>
        <w:t>Selectivity Patterns</w:t>
      </w:r>
    </w:p>
    <w:p>
      <w:pPr>
        <w:numPr>
          <w:ilvl w:val="2"/>
          <w:numId w:val="900"/>
        </w:numPr>
        <w:spacing w:before="0" w:after="0"/>
      </w:pPr>
      <w:r>
        <w:t>Size-based Selection</w:t>
      </w:r>
    </w:p>
    <w:p>
      <w:pPr>
        <w:numPr>
          <w:ilvl w:val="2"/>
          <w:numId w:val="900"/>
        </w:numPr>
        <w:spacing w:before="0" w:after="0"/>
      </w:pPr>
      <w:r>
        <w:t>Habitat Preferences</w:t>
      </w:r>
    </w:p>
    <w:p>
      <w:pPr>
        <w:numPr>
          <w:ilvl w:val="2"/>
          <w:numId w:val="900"/>
        </w:numPr>
        <w:spacing w:before="0" w:after="0"/>
      </w:pPr>
      <w:r>
        <w:t>Metabolic Requirements</w:t>
      </w:r>
    </w:p>
    <w:p>
      <w:pPr>
        <w:numPr>
          <w:ilvl w:val="0"/>
          <w:numId w:val="900"/>
        </w:numPr>
        <w:spacing w:before="0" w:after="0"/>
      </w:pPr>
      <w:r>
        <w:t>The World After Dinosaurs</w:t>
      </w:r>
    </w:p>
    <w:p>
      <w:pPr>
        <w:numPr>
          <w:ilvl w:val="1"/>
          <w:numId w:val="900"/>
        </w:numPr>
        <w:spacing w:before="0" w:after="0"/>
      </w:pPr>
      <w:r>
        <w:t>Immediate Aftermath</w:t>
      </w:r>
    </w:p>
    <w:p>
      <w:pPr>
        <w:numPr>
          <w:ilvl w:val="2"/>
          <w:numId w:val="900"/>
        </w:numPr>
        <w:spacing w:before="0" w:after="0"/>
      </w:pPr>
      <w:r>
        <w:t>Ecosystem Collapse</w:t>
      </w:r>
    </w:p>
    <w:p>
      <w:pPr>
        <w:numPr>
          <w:ilvl w:val="2"/>
          <w:numId w:val="900"/>
        </w:numPr>
        <w:spacing w:before="0" w:after="0"/>
      </w:pPr>
      <w:r>
        <w:t>Recovery Phases</w:t>
      </w:r>
    </w:p>
    <w:p>
      <w:pPr>
        <w:numPr>
          <w:ilvl w:val="2"/>
          <w:numId w:val="900"/>
        </w:numPr>
        <w:spacing w:before="0" w:after="0"/>
      </w:pPr>
      <w:r>
        <w:t>Pioneer Species</w:t>
      </w:r>
    </w:p>
    <w:p>
      <w:pPr>
        <w:numPr>
          <w:ilvl w:val="1"/>
          <w:numId w:val="900"/>
        </w:numPr>
        <w:spacing w:before="0" w:after="0"/>
      </w:pPr>
      <w:r>
        <w:t>The Rise of Mammals</w:t>
      </w:r>
    </w:p>
    <w:p>
      <w:pPr>
        <w:numPr>
          <w:ilvl w:val="2"/>
          <w:numId w:val="900"/>
        </w:numPr>
        <w:spacing w:before="0" w:after="0"/>
      </w:pPr>
      <w:r>
        <w:t>Adaptive Radiation</w:t>
      </w:r>
    </w:p>
    <w:p>
      <w:pPr>
        <w:numPr>
          <w:ilvl w:val="3"/>
          <w:numId w:val="900"/>
        </w:numPr>
        <w:spacing w:before="0" w:after="0"/>
      </w:pPr>
      <w:r>
        <w:t>Size Increase</w:t>
      </w:r>
    </w:p>
    <w:p>
      <w:pPr>
        <w:numPr>
          <w:ilvl w:val="3"/>
          <w:numId w:val="900"/>
        </w:numPr>
        <w:spacing w:before="0" w:after="0"/>
      </w:pPr>
      <w:r>
        <w:t>Ecological Diversification</w:t>
      </w:r>
    </w:p>
    <w:p>
      <w:pPr>
        <w:numPr>
          <w:ilvl w:val="3"/>
          <w:numId w:val="900"/>
        </w:numPr>
        <w:spacing w:before="0" w:after="0"/>
      </w:pPr>
      <w:r>
        <w:t>New Niches</w:t>
      </w:r>
    </w:p>
    <w:p>
      <w:pPr>
        <w:numPr>
          <w:ilvl w:val="2"/>
          <w:numId w:val="900"/>
        </w:numPr>
        <w:spacing w:before="0" w:after="0"/>
      </w:pPr>
      <w:r>
        <w:t>Evolution of New Ecosystems</w:t>
      </w:r>
    </w:p>
    <w:p>
      <w:pPr>
        <w:numPr>
          <w:ilvl w:val="3"/>
          <w:numId w:val="900"/>
        </w:numPr>
        <w:spacing w:before="0" w:after="0"/>
      </w:pPr>
      <w:r>
        <w:t>Grassland Development</w:t>
      </w:r>
    </w:p>
    <w:p>
      <w:pPr>
        <w:numPr>
          <w:ilvl w:val="3"/>
          <w:numId w:val="900"/>
        </w:numPr>
        <w:spacing w:before="0" w:after="0"/>
      </w:pPr>
      <w:r>
        <w:t>Forest Recovery</w:t>
      </w:r>
    </w:p>
    <w:p>
      <w:pPr>
        <w:numPr>
          <w:ilvl w:val="3"/>
          <w:numId w:val="900"/>
        </w:numPr>
        <w:spacing w:before="0" w:after="0"/>
      </w:pPr>
      <w:r>
        <w:t>Marine Ecosystems</w:t>
      </w:r>
    </w:p>
    <w:p>
      <w:pPr>
        <w:numPr>
          <w:ilvl w:val="1"/>
          <w:numId w:val="900"/>
        </w:numPr>
        <w:spacing w:before="0" w:after="0"/>
      </w:pPr>
      <w:r>
        <w:t>Recovery of Plant Life</w:t>
      </w:r>
    </w:p>
    <w:p>
      <w:pPr>
        <w:numPr>
          <w:ilvl w:val="2"/>
          <w:numId w:val="900"/>
        </w:numPr>
        <w:spacing w:before="0" w:after="0"/>
      </w:pPr>
      <w:r>
        <w:t>Fern Spike</w:t>
      </w:r>
    </w:p>
    <w:p>
      <w:pPr>
        <w:numPr>
          <w:ilvl w:val="2"/>
          <w:numId w:val="900"/>
        </w:numPr>
        <w:spacing w:before="0" w:after="0"/>
      </w:pPr>
      <w:r>
        <w:t>Angiosperm Recovery</w:t>
      </w:r>
    </w:p>
    <w:p>
      <w:pPr>
        <w:numPr>
          <w:ilvl w:val="2"/>
          <w:numId w:val="900"/>
        </w:numPr>
        <w:spacing w:before="0" w:after="0"/>
      </w:pPr>
      <w:r>
        <w:t>New Plant Communities</w:t>
      </w:r>
    </w:p>
    <w:p>
      <w:pPr>
        <w:pStyle w:val="Heading1"/>
      </w:pPr>
      <w:r>
        <w:t>The Living Legacy</w:t>
      </w:r>
    </w:p>
    <w:p>
      <w:pPr>
        <w:numPr>
          <w:ilvl w:val="0"/>
          <w:numId w:val="900"/>
        </w:numPr>
        <w:spacing w:before="0" w:after="0"/>
      </w:pPr>
      <w:r>
        <w:t>The Dinosaur-Bird Link</w:t>
      </w:r>
    </w:p>
    <w:p>
      <w:pPr>
        <w:numPr>
          <w:ilvl w:val="1"/>
          <w:numId w:val="900"/>
        </w:numPr>
        <w:spacing w:before="0" w:after="0"/>
      </w:pPr>
      <w:r>
        <w:t>Fossil Evidence</w:t>
      </w:r>
    </w:p>
    <w:p>
      <w:pPr>
        <w:numPr>
          <w:ilvl w:val="2"/>
          <w:numId w:val="900"/>
        </w:numPr>
        <w:spacing w:before="0" w:after="0"/>
      </w:pPr>
      <w:r>
        <w:t>Archaeopteryx</w:t>
      </w:r>
    </w:p>
    <w:p>
      <w:pPr>
        <w:numPr>
          <w:ilvl w:val="3"/>
          <w:numId w:val="900"/>
        </w:numPr>
        <w:spacing w:before="0" w:after="0"/>
      </w:pPr>
      <w:r>
        <w:t>Transitional Features</w:t>
      </w:r>
    </w:p>
    <w:p>
      <w:pPr>
        <w:numPr>
          <w:ilvl w:val="3"/>
          <w:numId w:val="900"/>
        </w:numPr>
        <w:spacing w:before="0" w:after="0"/>
      </w:pPr>
      <w:r>
        <w:t>Flight Capabilities</w:t>
      </w:r>
    </w:p>
    <w:p>
      <w:pPr>
        <w:numPr>
          <w:ilvl w:val="3"/>
          <w:numId w:val="900"/>
        </w:numPr>
        <w:spacing w:before="0" w:after="0"/>
      </w:pPr>
      <w:r>
        <w:t>Evolutionary Significance</w:t>
      </w:r>
    </w:p>
    <w:p>
      <w:pPr>
        <w:numPr>
          <w:ilvl w:val="2"/>
          <w:numId w:val="900"/>
        </w:numPr>
        <w:spacing w:before="0" w:after="0"/>
      </w:pPr>
      <w:r>
        <w:t>Feathered Dinosaurs of China</w:t>
      </w:r>
    </w:p>
    <w:p>
      <w:pPr>
        <w:numPr>
          <w:ilvl w:val="3"/>
          <w:numId w:val="900"/>
        </w:numPr>
        <w:spacing w:before="0" w:after="0"/>
      </w:pPr>
      <w:r>
        <w:t>Sinosauropteryx</w:t>
      </w:r>
    </w:p>
    <w:p>
      <w:pPr>
        <w:numPr>
          <w:ilvl w:val="4"/>
          <w:numId w:val="900"/>
        </w:numPr>
        <w:spacing w:before="0" w:after="0"/>
      </w:pPr>
      <w:r>
        <w:t>First Feathered Dinosaur</w:t>
      </w:r>
    </w:p>
    <w:p>
      <w:pPr>
        <w:numPr>
          <w:ilvl w:val="4"/>
          <w:numId w:val="900"/>
        </w:numPr>
        <w:spacing w:before="0" w:after="0"/>
      </w:pPr>
      <w:r>
        <w:t>Simple Filaments</w:t>
      </w:r>
    </w:p>
    <w:p>
      <w:pPr>
        <w:numPr>
          <w:ilvl w:val="4"/>
          <w:numId w:val="900"/>
        </w:numPr>
        <w:spacing w:before="0" w:after="0"/>
      </w:pPr>
      <w:r>
        <w:t>Color Preservation</w:t>
      </w:r>
    </w:p>
    <w:p>
      <w:pPr>
        <w:numPr>
          <w:ilvl w:val="3"/>
          <w:numId w:val="900"/>
        </w:numPr>
        <w:spacing w:before="0" w:after="0"/>
      </w:pPr>
      <w:r>
        <w:t>Microraptor</w:t>
      </w:r>
    </w:p>
    <w:p>
      <w:pPr>
        <w:numPr>
          <w:ilvl w:val="4"/>
          <w:numId w:val="900"/>
        </w:numPr>
        <w:spacing w:before="0" w:after="0"/>
      </w:pPr>
      <w:r>
        <w:t>Four-winged Dinosaur</w:t>
      </w:r>
    </w:p>
    <w:p>
      <w:pPr>
        <w:numPr>
          <w:ilvl w:val="4"/>
          <w:numId w:val="900"/>
        </w:numPr>
        <w:spacing w:before="0" w:after="0"/>
      </w:pPr>
      <w:r>
        <w:t>Gliding Adaptations</w:t>
      </w:r>
    </w:p>
    <w:p>
      <w:pPr>
        <w:numPr>
          <w:ilvl w:val="4"/>
          <w:numId w:val="900"/>
        </w:numPr>
        <w:spacing w:before="0" w:after="0"/>
      </w:pPr>
      <w:r>
        <w:t>Arboreal Lifestyle</w:t>
      </w:r>
    </w:p>
    <w:p>
      <w:pPr>
        <w:numPr>
          <w:ilvl w:val="3"/>
          <w:numId w:val="900"/>
        </w:numPr>
        <w:spacing w:before="0" w:after="0"/>
      </w:pPr>
      <w:r>
        <w:t>Anchiornis</w:t>
      </w:r>
    </w:p>
    <w:p>
      <w:pPr>
        <w:numPr>
          <w:ilvl w:val="4"/>
          <w:numId w:val="900"/>
        </w:numPr>
        <w:spacing w:before="0" w:after="0"/>
      </w:pPr>
      <w:r>
        <w:t>Black Coloration</w:t>
      </w:r>
    </w:p>
    <w:p>
      <w:pPr>
        <w:numPr>
          <w:ilvl w:val="4"/>
          <w:numId w:val="900"/>
        </w:numPr>
        <w:spacing w:before="0" w:after="0"/>
      </w:pPr>
      <w:r>
        <w:t>Wing Structure</w:t>
      </w:r>
    </w:p>
    <w:p>
      <w:pPr>
        <w:numPr>
          <w:ilvl w:val="4"/>
          <w:numId w:val="900"/>
        </w:numPr>
        <w:spacing w:before="0" w:after="0"/>
      </w:pPr>
      <w:r>
        <w:t>Temporal Significance</w:t>
      </w:r>
    </w:p>
    <w:p>
      <w:pPr>
        <w:numPr>
          <w:ilvl w:val="2"/>
          <w:numId w:val="900"/>
        </w:numPr>
        <w:spacing w:before="0" w:after="0"/>
      </w:pPr>
      <w:r>
        <w:t>Other Transitional Forms</w:t>
      </w:r>
    </w:p>
    <w:p>
      <w:pPr>
        <w:numPr>
          <w:ilvl w:val="3"/>
          <w:numId w:val="900"/>
        </w:numPr>
        <w:spacing w:before="0" w:after="0"/>
      </w:pPr>
      <w:r>
        <w:t>Confuciusornis</w:t>
      </w:r>
    </w:p>
    <w:p>
      <w:pPr>
        <w:numPr>
          <w:ilvl w:val="3"/>
          <w:numId w:val="900"/>
        </w:numPr>
        <w:spacing w:before="0" w:after="0"/>
      </w:pPr>
      <w:r>
        <w:t>Jeholornis</w:t>
      </w:r>
    </w:p>
    <w:p>
      <w:pPr>
        <w:numPr>
          <w:ilvl w:val="3"/>
          <w:numId w:val="900"/>
        </w:numPr>
        <w:spacing w:before="0" w:after="0"/>
      </w:pPr>
      <w:r>
        <w:t>Sapeornis</w:t>
      </w:r>
    </w:p>
    <w:p>
      <w:pPr>
        <w:numPr>
          <w:ilvl w:val="1"/>
          <w:numId w:val="900"/>
        </w:numPr>
        <w:spacing w:before="0" w:after="0"/>
      </w:pPr>
      <w:r>
        <w:t>Shared Anatomical Features</w:t>
      </w:r>
    </w:p>
    <w:p>
      <w:pPr>
        <w:numPr>
          <w:ilvl w:val="2"/>
          <w:numId w:val="900"/>
        </w:numPr>
        <w:spacing w:before="0" w:after="0"/>
      </w:pPr>
      <w:r>
        <w:t>Wishbone</w:t>
      </w:r>
    </w:p>
    <w:p>
      <w:pPr>
        <w:numPr>
          <w:ilvl w:val="3"/>
          <w:numId w:val="900"/>
        </w:numPr>
        <w:spacing w:before="0" w:after="0"/>
      </w:pPr>
      <w:r>
        <w:t>Structural Function</w:t>
      </w:r>
    </w:p>
    <w:p>
      <w:pPr>
        <w:numPr>
          <w:ilvl w:val="3"/>
          <w:numId w:val="900"/>
        </w:numPr>
        <w:spacing w:before="0" w:after="0"/>
      </w:pPr>
      <w:r>
        <w:t>Flight Mechanics</w:t>
      </w:r>
    </w:p>
    <w:p>
      <w:pPr>
        <w:numPr>
          <w:ilvl w:val="3"/>
          <w:numId w:val="900"/>
        </w:numPr>
        <w:spacing w:before="0" w:after="0"/>
      </w:pPr>
      <w:r>
        <w:t>Evolutionary Origin</w:t>
      </w:r>
    </w:p>
    <w:p>
      <w:pPr>
        <w:numPr>
          <w:ilvl w:val="2"/>
          <w:numId w:val="900"/>
        </w:numPr>
        <w:spacing w:before="0" w:after="0"/>
      </w:pPr>
      <w:r>
        <w:t>Hollow Bones</w:t>
      </w:r>
    </w:p>
    <w:p>
      <w:pPr>
        <w:numPr>
          <w:ilvl w:val="3"/>
          <w:numId w:val="900"/>
        </w:numPr>
        <w:spacing w:before="0" w:after="0"/>
      </w:pPr>
      <w:r>
        <w:t>Weight Reduction</w:t>
      </w:r>
    </w:p>
    <w:p>
      <w:pPr>
        <w:numPr>
          <w:ilvl w:val="3"/>
          <w:numId w:val="900"/>
        </w:numPr>
        <w:spacing w:before="0" w:after="0"/>
      </w:pPr>
      <w:r>
        <w:t>Air Sac System</w:t>
      </w:r>
    </w:p>
    <w:p>
      <w:pPr>
        <w:numPr>
          <w:ilvl w:val="3"/>
          <w:numId w:val="900"/>
        </w:numPr>
        <w:spacing w:before="0" w:after="0"/>
      </w:pPr>
      <w:r>
        <w:t>Respiratory Efficiency</w:t>
      </w:r>
    </w:p>
    <w:p>
      <w:pPr>
        <w:numPr>
          <w:ilvl w:val="2"/>
          <w:numId w:val="900"/>
        </w:numPr>
        <w:spacing w:before="0" w:after="0"/>
      </w:pPr>
      <w:r>
        <w:t>Hip Structure</w:t>
      </w:r>
    </w:p>
    <w:p>
      <w:pPr>
        <w:numPr>
          <w:ilvl w:val="3"/>
          <w:numId w:val="900"/>
        </w:numPr>
        <w:spacing w:before="0" w:after="0"/>
      </w:pPr>
      <w:r>
        <w:t>Pelvic Modifications</w:t>
      </w:r>
    </w:p>
    <w:p>
      <w:pPr>
        <w:numPr>
          <w:ilvl w:val="3"/>
          <w:numId w:val="900"/>
        </w:numPr>
        <w:spacing w:before="0" w:after="0"/>
      </w:pPr>
      <w:r>
        <w:t>Locomotory Adaptations</w:t>
      </w:r>
    </w:p>
    <w:p>
      <w:pPr>
        <w:numPr>
          <w:ilvl w:val="3"/>
          <w:numId w:val="900"/>
        </w:numPr>
        <w:spacing w:before="0" w:after="0"/>
      </w:pPr>
      <w:r>
        <w:t>Evolutionary Transitions</w:t>
      </w:r>
    </w:p>
    <w:p>
      <w:pPr>
        <w:numPr>
          <w:ilvl w:val="2"/>
          <w:numId w:val="900"/>
        </w:numPr>
        <w:spacing w:before="0" w:after="0"/>
      </w:pPr>
      <w:r>
        <w:t>Wrist Structure</w:t>
      </w:r>
    </w:p>
    <w:p>
      <w:pPr>
        <w:numPr>
          <w:ilvl w:val="3"/>
          <w:numId w:val="900"/>
        </w:numPr>
        <w:spacing w:before="0" w:after="0"/>
      </w:pPr>
      <w:r>
        <w:t>Folding Mechanism</w:t>
      </w:r>
    </w:p>
    <w:p>
      <w:pPr>
        <w:numPr>
          <w:ilvl w:val="3"/>
          <w:numId w:val="900"/>
        </w:numPr>
        <w:spacing w:before="0" w:after="0"/>
      </w:pPr>
      <w:r>
        <w:t>Wing Support</w:t>
      </w:r>
    </w:p>
    <w:p>
      <w:pPr>
        <w:numPr>
          <w:ilvl w:val="3"/>
          <w:numId w:val="900"/>
        </w:numPr>
        <w:spacing w:before="0" w:after="0"/>
      </w:pPr>
      <w:r>
        <w:t>Grasping Function</w:t>
      </w:r>
    </w:p>
    <w:p>
      <w:pPr>
        <w:numPr>
          <w:ilvl w:val="2"/>
          <w:numId w:val="900"/>
        </w:numPr>
        <w:spacing w:before="0" w:after="0"/>
      </w:pPr>
      <w:r>
        <w:t>Three-Fingered Hand</w:t>
      </w:r>
    </w:p>
    <w:p>
      <w:pPr>
        <w:numPr>
          <w:ilvl w:val="3"/>
          <w:numId w:val="900"/>
        </w:numPr>
        <w:spacing w:before="0" w:after="0"/>
      </w:pPr>
      <w:r>
        <w:t>Digit Reduction</w:t>
      </w:r>
    </w:p>
    <w:p>
      <w:pPr>
        <w:numPr>
          <w:ilvl w:val="3"/>
          <w:numId w:val="900"/>
        </w:numPr>
        <w:spacing w:before="0" w:after="0"/>
      </w:pPr>
      <w:r>
        <w:t>Functional Specialization</w:t>
      </w:r>
    </w:p>
    <w:p>
      <w:pPr>
        <w:numPr>
          <w:ilvl w:val="3"/>
          <w:numId w:val="900"/>
        </w:numPr>
        <w:spacing w:before="0" w:after="0"/>
      </w:pPr>
      <w:r>
        <w:t>Evolutionary Pathway</w:t>
      </w:r>
    </w:p>
    <w:p>
      <w:pPr>
        <w:numPr>
          <w:ilvl w:val="2"/>
          <w:numId w:val="900"/>
        </w:numPr>
        <w:spacing w:before="0" w:after="0"/>
      </w:pPr>
      <w:r>
        <w:t>Air Sacs in Bones</w:t>
      </w:r>
    </w:p>
    <w:p>
      <w:pPr>
        <w:numPr>
          <w:ilvl w:val="3"/>
          <w:numId w:val="900"/>
        </w:numPr>
        <w:spacing w:before="0" w:after="0"/>
      </w:pPr>
      <w:r>
        <w:t>Respiratory System</w:t>
      </w:r>
    </w:p>
    <w:p>
      <w:pPr>
        <w:numPr>
          <w:ilvl w:val="3"/>
          <w:numId w:val="900"/>
        </w:numPr>
        <w:spacing w:before="0" w:after="0"/>
      </w:pPr>
      <w:r>
        <w:t>Weight Reduction</w:t>
      </w:r>
    </w:p>
    <w:p>
      <w:pPr>
        <w:numPr>
          <w:ilvl w:val="3"/>
          <w:numId w:val="900"/>
        </w:numPr>
        <w:spacing w:before="0" w:after="0"/>
      </w:pPr>
      <w:r>
        <w:t>Metabolic Efficiency</w:t>
      </w:r>
    </w:p>
    <w:p>
      <w:pPr>
        <w:numPr>
          <w:ilvl w:val="0"/>
          <w:numId w:val="900"/>
        </w:numPr>
        <w:spacing w:before="0" w:after="0"/>
      </w:pPr>
      <w:r>
        <w:t>The Evolution of Flight</w:t>
      </w:r>
    </w:p>
    <w:p>
      <w:pPr>
        <w:numPr>
          <w:ilvl w:val="1"/>
          <w:numId w:val="900"/>
        </w:numPr>
        <w:spacing w:before="0" w:after="0"/>
      </w:pPr>
      <w:r>
        <w:t>Theories of Flight Origin</w:t>
      </w:r>
    </w:p>
    <w:p>
      <w:pPr>
        <w:numPr>
          <w:ilvl w:val="2"/>
          <w:numId w:val="900"/>
        </w:numPr>
        <w:spacing w:before="0" w:after="0"/>
      </w:pPr>
      <w:r>
        <w:t>Trees-Down Hypothesis</w:t>
      </w:r>
    </w:p>
    <w:p>
      <w:pPr>
        <w:numPr>
          <w:ilvl w:val="3"/>
          <w:numId w:val="900"/>
        </w:numPr>
        <w:spacing w:before="0" w:after="0"/>
      </w:pPr>
      <w:r>
        <w:t>Arboreal Lifestyle</w:t>
      </w:r>
    </w:p>
    <w:p>
      <w:pPr>
        <w:numPr>
          <w:ilvl w:val="3"/>
          <w:numId w:val="900"/>
        </w:numPr>
        <w:spacing w:before="0" w:after="0"/>
      </w:pPr>
      <w:r>
        <w:t>Gliding Transition</w:t>
      </w:r>
    </w:p>
    <w:p>
      <w:pPr>
        <w:numPr>
          <w:ilvl w:val="3"/>
          <w:numId w:val="900"/>
        </w:numPr>
        <w:spacing w:before="0" w:after="0"/>
      </w:pPr>
      <w:r>
        <w:t>Wing Development</w:t>
      </w:r>
    </w:p>
    <w:p>
      <w:pPr>
        <w:numPr>
          <w:ilvl w:val="2"/>
          <w:numId w:val="900"/>
        </w:numPr>
        <w:spacing w:before="0" w:after="0"/>
      </w:pPr>
      <w:r>
        <w:t>Ground-Up Hypothesis</w:t>
      </w:r>
    </w:p>
    <w:p>
      <w:pPr>
        <w:numPr>
          <w:ilvl w:val="3"/>
          <w:numId w:val="900"/>
        </w:numPr>
        <w:spacing w:before="0" w:after="0"/>
      </w:pPr>
      <w:r>
        <w:t>Cursorial Origin</w:t>
      </w:r>
    </w:p>
    <w:p>
      <w:pPr>
        <w:numPr>
          <w:ilvl w:val="3"/>
          <w:numId w:val="900"/>
        </w:numPr>
        <w:spacing w:before="0" w:after="0"/>
      </w:pPr>
      <w:r>
        <w:t>Wing-assisted Running</w:t>
      </w:r>
    </w:p>
    <w:p>
      <w:pPr>
        <w:numPr>
          <w:ilvl w:val="3"/>
          <w:numId w:val="900"/>
        </w:numPr>
        <w:spacing w:before="0" w:after="0"/>
      </w:pPr>
      <w:r>
        <w:t>Predatory Behavior</w:t>
      </w:r>
    </w:p>
    <w:p>
      <w:pPr>
        <w:numPr>
          <w:ilvl w:val="2"/>
          <w:numId w:val="900"/>
        </w:numPr>
        <w:spacing w:before="0" w:after="0"/>
      </w:pPr>
      <w:r>
        <w:t>Wing-assisted Incline Running</w:t>
      </w:r>
    </w:p>
    <w:p>
      <w:pPr>
        <w:numPr>
          <w:ilvl w:val="3"/>
          <w:numId w:val="900"/>
        </w:numPr>
        <w:spacing w:before="0" w:after="0"/>
      </w:pPr>
      <w:r>
        <w:t>Intermediate Model</w:t>
      </w:r>
    </w:p>
    <w:p>
      <w:pPr>
        <w:numPr>
          <w:ilvl w:val="3"/>
          <w:numId w:val="900"/>
        </w:numPr>
        <w:spacing w:before="0" w:after="0"/>
      </w:pPr>
      <w:r>
        <w:t>Escape Behavior</w:t>
      </w:r>
    </w:p>
    <w:p>
      <w:pPr>
        <w:numPr>
          <w:ilvl w:val="3"/>
          <w:numId w:val="900"/>
        </w:numPr>
        <w:spacing w:before="0" w:after="0"/>
      </w:pPr>
      <w:r>
        <w:t>Gradual Development</w:t>
      </w:r>
    </w:p>
    <w:p>
      <w:pPr>
        <w:numPr>
          <w:ilvl w:val="1"/>
          <w:numId w:val="900"/>
        </w:numPr>
        <w:spacing w:before="0" w:after="0"/>
      </w:pPr>
      <w:r>
        <w:t>Wing Structure and Function</w:t>
      </w:r>
    </w:p>
    <w:p>
      <w:pPr>
        <w:numPr>
          <w:ilvl w:val="2"/>
          <w:numId w:val="900"/>
        </w:numPr>
        <w:spacing w:before="0" w:after="0"/>
      </w:pPr>
      <w:r>
        <w:t>Feather Aerodynamics</w:t>
      </w:r>
    </w:p>
    <w:p>
      <w:pPr>
        <w:numPr>
          <w:ilvl w:val="3"/>
          <w:numId w:val="900"/>
        </w:numPr>
        <w:spacing w:before="0" w:after="0"/>
      </w:pPr>
      <w:r>
        <w:t>Lift Generation</w:t>
      </w:r>
    </w:p>
    <w:p>
      <w:pPr>
        <w:numPr>
          <w:ilvl w:val="3"/>
          <w:numId w:val="900"/>
        </w:numPr>
        <w:spacing w:before="0" w:after="0"/>
      </w:pPr>
      <w:r>
        <w:t>Thrust Production</w:t>
      </w:r>
    </w:p>
    <w:p>
      <w:pPr>
        <w:numPr>
          <w:ilvl w:val="3"/>
          <w:numId w:val="900"/>
        </w:numPr>
        <w:spacing w:before="0" w:after="0"/>
      </w:pPr>
      <w:r>
        <w:t>Control Surfaces</w:t>
      </w:r>
    </w:p>
    <w:p>
      <w:pPr>
        <w:numPr>
          <w:ilvl w:val="2"/>
          <w:numId w:val="900"/>
        </w:numPr>
        <w:spacing w:before="0" w:after="0"/>
      </w:pPr>
      <w:r>
        <w:t>Wing Loading</w:t>
      </w:r>
    </w:p>
    <w:p>
      <w:pPr>
        <w:numPr>
          <w:ilvl w:val="3"/>
          <w:numId w:val="900"/>
        </w:numPr>
        <w:spacing w:before="0" w:after="0"/>
      </w:pPr>
      <w:r>
        <w:t>Size Constraints</w:t>
      </w:r>
    </w:p>
    <w:p>
      <w:pPr>
        <w:numPr>
          <w:ilvl w:val="3"/>
          <w:numId w:val="900"/>
        </w:numPr>
        <w:spacing w:before="0" w:after="0"/>
      </w:pPr>
      <w:r>
        <w:t>Flight Performance</w:t>
      </w:r>
    </w:p>
    <w:p>
      <w:pPr>
        <w:numPr>
          <w:ilvl w:val="3"/>
          <w:numId w:val="900"/>
        </w:numPr>
        <w:spacing w:before="0" w:after="0"/>
      </w:pPr>
      <w:r>
        <w:t>Evolutionary Trade-offs</w:t>
      </w:r>
    </w:p>
    <w:p>
      <w:pPr>
        <w:numPr>
          <w:ilvl w:val="1"/>
          <w:numId w:val="900"/>
        </w:numPr>
        <w:spacing w:before="0" w:after="0"/>
      </w:pPr>
      <w:r>
        <w:t>Evolution of Feathers for Flight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3"/>
          <w:numId w:val="900"/>
        </w:numPr>
        <w:spacing w:before="0" w:after="0"/>
      </w:pPr>
      <w:r>
        <w:t>Asymmetric Vanes</w:t>
      </w:r>
    </w:p>
    <w:p>
      <w:pPr>
        <w:numPr>
          <w:ilvl w:val="3"/>
          <w:numId w:val="900"/>
        </w:numPr>
        <w:spacing w:before="0" w:after="0"/>
      </w:pPr>
      <w:r>
        <w:t>Barbule Arrangements</w:t>
      </w:r>
    </w:p>
    <w:p>
      <w:pPr>
        <w:numPr>
          <w:ilvl w:val="3"/>
          <w:numId w:val="900"/>
        </w:numPr>
        <w:spacing w:before="0" w:after="0"/>
      </w:pPr>
      <w:r>
        <w:t>Shaft Strength</w:t>
      </w:r>
    </w:p>
    <w:p>
      <w:pPr>
        <w:numPr>
          <w:ilvl w:val="2"/>
          <w:numId w:val="900"/>
        </w:numPr>
        <w:spacing w:before="0" w:after="0"/>
      </w:pPr>
      <w:r>
        <w:t>Functional Transitions</w:t>
      </w:r>
    </w:p>
    <w:p>
      <w:pPr>
        <w:numPr>
          <w:ilvl w:val="3"/>
          <w:numId w:val="900"/>
        </w:numPr>
        <w:spacing w:before="0" w:after="0"/>
      </w:pPr>
      <w:r>
        <w:t>Display to Flight</w:t>
      </w:r>
    </w:p>
    <w:p>
      <w:pPr>
        <w:numPr>
          <w:ilvl w:val="3"/>
          <w:numId w:val="900"/>
        </w:numPr>
        <w:spacing w:before="0" w:after="0"/>
      </w:pPr>
      <w:r>
        <w:t>Thermoregulation to Aerodynamics</w:t>
      </w:r>
    </w:p>
    <w:p>
      <w:pPr>
        <w:numPr>
          <w:ilvl w:val="3"/>
          <w:numId w:val="900"/>
        </w:numPr>
        <w:spacing w:before="0" w:after="0"/>
      </w:pPr>
      <w:r>
        <w:t>Evolutionary Pathways</w:t>
      </w:r>
    </w:p>
    <w:p>
      <w:pPr>
        <w:numPr>
          <w:ilvl w:val="0"/>
          <w:numId w:val="900"/>
        </w:numPr>
        <w:spacing w:before="0" w:after="0"/>
      </w:pPr>
      <w:r>
        <w:t>Modern Birds as Living Dinosaurs</w:t>
      </w:r>
    </w:p>
    <w:p>
      <w:pPr>
        <w:numPr>
          <w:ilvl w:val="1"/>
          <w:numId w:val="900"/>
        </w:numPr>
        <w:spacing w:before="0" w:after="0"/>
      </w:pPr>
      <w:r>
        <w:t>Diversity of Modern Birds</w:t>
      </w:r>
    </w:p>
    <w:p>
      <w:pPr>
        <w:numPr>
          <w:ilvl w:val="2"/>
          <w:numId w:val="900"/>
        </w:numPr>
        <w:spacing w:before="0" w:after="0"/>
      </w:pPr>
      <w:r>
        <w:t>Species Numbers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Avian Adaptations</w:t>
      </w:r>
    </w:p>
    <w:p>
      <w:pPr>
        <w:numPr>
          <w:ilvl w:val="2"/>
          <w:numId w:val="900"/>
        </w:numPr>
        <w:spacing w:before="0" w:after="0"/>
      </w:pPr>
      <w:r>
        <w:t>Flight Specializations</w:t>
      </w:r>
    </w:p>
    <w:p>
      <w:pPr>
        <w:numPr>
          <w:ilvl w:val="2"/>
          <w:numId w:val="900"/>
        </w:numPr>
        <w:spacing w:before="0" w:after="0"/>
      </w:pPr>
      <w:r>
        <w:t>Feeding Adaptations</w:t>
      </w:r>
    </w:p>
    <w:p>
      <w:pPr>
        <w:numPr>
          <w:ilvl w:val="2"/>
          <w:numId w:val="900"/>
        </w:numPr>
        <w:spacing w:before="0" w:after="0"/>
      </w:pPr>
      <w:r>
        <w:t>Reproductive Strategies</w:t>
      </w:r>
    </w:p>
    <w:p>
      <w:pPr>
        <w:numPr>
          <w:ilvl w:val="1"/>
          <w:numId w:val="900"/>
        </w:numPr>
        <w:spacing w:before="0" w:after="0"/>
      </w:pPr>
      <w:r>
        <w:t>Ongoing Evolution and Speciation</w:t>
      </w:r>
    </w:p>
    <w:p>
      <w:pPr>
        <w:numPr>
          <w:ilvl w:val="2"/>
          <w:numId w:val="900"/>
        </w:numPr>
        <w:spacing w:before="0" w:after="0"/>
      </w:pPr>
      <w:r>
        <w:t>Adaptive Radiations</w:t>
      </w:r>
    </w:p>
    <w:p>
      <w:pPr>
        <w:numPr>
          <w:ilvl w:val="2"/>
          <w:numId w:val="900"/>
        </w:numPr>
        <w:spacing w:before="0" w:after="0"/>
      </w:pPr>
      <w:r>
        <w:t>Island Evolution</w:t>
      </w:r>
    </w:p>
    <w:p>
      <w:pPr>
        <w:numPr>
          <w:ilvl w:val="2"/>
          <w:numId w:val="900"/>
        </w:numPr>
        <w:spacing w:before="0" w:after="0"/>
      </w:pPr>
      <w:r>
        <w:t>Human Impact</w:t>
      </w:r>
    </w:p>
    <w:p>
      <w:pPr>
        <w:numPr>
          <w:ilvl w:val="1"/>
          <w:numId w:val="900"/>
        </w:numPr>
        <w:spacing w:before="0" w:after="0"/>
      </w:pPr>
      <w:r>
        <w:t>Conservation Implications</w:t>
      </w:r>
    </w:p>
    <w:p>
      <w:pPr>
        <w:numPr>
          <w:ilvl w:val="2"/>
          <w:numId w:val="900"/>
        </w:numPr>
        <w:spacing w:before="0" w:after="0"/>
      </w:pPr>
      <w:r>
        <w:t>Dinosaur Heritage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numPr>
          <w:ilvl w:val="2"/>
          <w:numId w:val="900"/>
        </w:numPr>
        <w:spacing w:before="0" w:after="0"/>
      </w:pPr>
      <w:r>
        <w:t>Protection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