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Signal Processing (DSP)</w:t>
      </w:r>
    </w:p>
    <w:p>
      <w:pPr>
        <w:pStyle w:val="Heading1"/>
      </w:pPr>
      <w:r>
        <w:t>Introduction to Digital Signal Processing</w:t>
      </w:r>
    </w:p>
    <w:p>
      <w:pPr>
        <w:numPr>
          <w:ilvl w:val="0"/>
          <w:numId w:val="900"/>
        </w:numPr>
        <w:spacing w:before="0" w:after="0"/>
      </w:pPr>
      <w:r>
        <w:t>Overview of Digital Signal Processing</w:t>
      </w:r>
    </w:p>
    <w:p>
      <w:pPr>
        <w:numPr>
          <w:ilvl w:val="1"/>
          <w:numId w:val="900"/>
        </w:numPr>
        <w:spacing w:before="0" w:after="0"/>
      </w:pPr>
      <w:r>
        <w:t>Historical Development of DSP</w:t>
      </w:r>
    </w:p>
    <w:p>
      <w:pPr>
        <w:numPr>
          <w:ilvl w:val="1"/>
          <w:numId w:val="900"/>
        </w:numPr>
        <w:spacing w:before="0" w:after="0"/>
      </w:pPr>
      <w:r>
        <w:t>Role of DSP in Modern Technology</w:t>
      </w:r>
    </w:p>
    <w:p>
      <w:pPr>
        <w:numPr>
          <w:ilvl w:val="1"/>
          <w:numId w:val="900"/>
        </w:numPr>
        <w:spacing w:before="0" w:after="0"/>
      </w:pPr>
      <w:r>
        <w:t>Comparison with Analog Signal Processing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a Signal</w:t>
      </w:r>
    </w:p>
    <w:p>
      <w:pPr>
        <w:numPr>
          <w:ilvl w:val="2"/>
          <w:numId w:val="900"/>
        </w:numPr>
        <w:spacing w:before="0" w:after="0"/>
      </w:pPr>
      <w:r>
        <w:t>Mathematical Representation of Signals</w:t>
      </w:r>
    </w:p>
    <w:p>
      <w:pPr>
        <w:numPr>
          <w:ilvl w:val="2"/>
          <w:numId w:val="900"/>
        </w:numPr>
        <w:spacing w:before="0" w:after="0"/>
      </w:pPr>
      <w:r>
        <w:t>Physical Examples of Signals</w:t>
      </w:r>
    </w:p>
    <w:p>
      <w:pPr>
        <w:numPr>
          <w:ilvl w:val="1"/>
          <w:numId w:val="900"/>
        </w:numPr>
        <w:spacing w:before="0" w:after="0"/>
      </w:pPr>
      <w:r>
        <w:t>Definition of a System</w:t>
      </w:r>
    </w:p>
    <w:p>
      <w:pPr>
        <w:numPr>
          <w:ilvl w:val="2"/>
          <w:numId w:val="900"/>
        </w:numPr>
        <w:spacing w:before="0" w:after="0"/>
      </w:pPr>
      <w:r>
        <w:t>System Input and Output</w:t>
      </w:r>
    </w:p>
    <w:p>
      <w:pPr>
        <w:numPr>
          <w:ilvl w:val="2"/>
          <w:numId w:val="900"/>
        </w:numPr>
        <w:spacing w:before="0" w:after="0"/>
      </w:pPr>
      <w:r>
        <w:t>System Modeling</w:t>
      </w:r>
    </w:p>
    <w:p>
      <w:pPr>
        <w:numPr>
          <w:ilvl w:val="1"/>
          <w:numId w:val="900"/>
        </w:numPr>
        <w:spacing w:before="0" w:after="0"/>
      </w:pPr>
      <w:r>
        <w:t>Signal Processing Operations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0"/>
          <w:numId w:val="900"/>
        </w:numPr>
        <w:spacing w:before="0" w:after="0"/>
      </w:pPr>
      <w:r>
        <w:t>Signal Classification</w:t>
      </w:r>
    </w:p>
    <w:p>
      <w:pPr>
        <w:numPr>
          <w:ilvl w:val="1"/>
          <w:numId w:val="900"/>
        </w:numPr>
        <w:spacing w:before="0" w:after="0"/>
      </w:pPr>
      <w:r>
        <w:t>Continuous-Time vs Discrete-Time Signals</w:t>
      </w:r>
    </w:p>
    <w:p>
      <w:pPr>
        <w:numPr>
          <w:ilvl w:val="2"/>
          <w:numId w:val="900"/>
        </w:numPr>
        <w:spacing w:before="0" w:after="0"/>
      </w:pPr>
      <w:r>
        <w:t>Continuous-Time Signal Properties</w:t>
      </w:r>
    </w:p>
    <w:p>
      <w:pPr>
        <w:numPr>
          <w:ilvl w:val="2"/>
          <w:numId w:val="900"/>
        </w:numPr>
        <w:spacing w:before="0" w:after="0"/>
      </w:pPr>
      <w:r>
        <w:t>Discrete-Time Signal Properties</w:t>
      </w:r>
    </w:p>
    <w:p>
      <w:pPr>
        <w:numPr>
          <w:ilvl w:val="1"/>
          <w:numId w:val="900"/>
        </w:numPr>
        <w:spacing w:before="0" w:after="0"/>
      </w:pPr>
      <w:r>
        <w:t>Analog vs Digital Signals</w:t>
      </w:r>
    </w:p>
    <w:p>
      <w:pPr>
        <w:numPr>
          <w:ilvl w:val="2"/>
          <w:numId w:val="900"/>
        </w:numPr>
        <w:spacing w:before="0" w:after="0"/>
      </w:pPr>
      <w:r>
        <w:t>Analog Signal Characteristics</w:t>
      </w:r>
    </w:p>
    <w:p>
      <w:pPr>
        <w:numPr>
          <w:ilvl w:val="2"/>
          <w:numId w:val="900"/>
        </w:numPr>
        <w:spacing w:before="0" w:after="0"/>
      </w:pPr>
      <w:r>
        <w:t>Digital Signal Characteristics</w:t>
      </w:r>
    </w:p>
    <w:p>
      <w:pPr>
        <w:numPr>
          <w:ilvl w:val="1"/>
          <w:numId w:val="900"/>
        </w:numPr>
        <w:spacing w:before="0" w:after="0"/>
      </w:pPr>
      <w:r>
        <w:t>Periodic vs Aperiodic Signals</w:t>
      </w:r>
    </w:p>
    <w:p>
      <w:pPr>
        <w:numPr>
          <w:ilvl w:val="2"/>
          <w:numId w:val="900"/>
        </w:numPr>
        <w:spacing w:before="0" w:after="0"/>
      </w:pPr>
      <w:r>
        <w:t>Periodicity Criteria</w:t>
      </w:r>
    </w:p>
    <w:p>
      <w:pPr>
        <w:numPr>
          <w:ilvl w:val="2"/>
          <w:numId w:val="900"/>
        </w:numPr>
        <w:spacing w:before="0" w:after="0"/>
      </w:pPr>
      <w:r>
        <w:t>Non-periodic Signal Examples</w:t>
      </w:r>
    </w:p>
    <w:p>
      <w:pPr>
        <w:numPr>
          <w:ilvl w:val="1"/>
          <w:numId w:val="900"/>
        </w:numPr>
        <w:spacing w:before="0" w:after="0"/>
      </w:pPr>
      <w:r>
        <w:t>Energy vs Power Signals</w:t>
      </w:r>
    </w:p>
    <w:p>
      <w:pPr>
        <w:numPr>
          <w:ilvl w:val="2"/>
          <w:numId w:val="900"/>
        </w:numPr>
        <w:spacing w:before="0" w:after="0"/>
      </w:pPr>
      <w:r>
        <w:t>Energy Signal Definition and Calculation</w:t>
      </w:r>
    </w:p>
    <w:p>
      <w:pPr>
        <w:numPr>
          <w:ilvl w:val="2"/>
          <w:numId w:val="900"/>
        </w:numPr>
        <w:spacing w:before="0" w:after="0"/>
      </w:pPr>
      <w:r>
        <w:t>Power Signal Definition and Calculation</w:t>
      </w:r>
    </w:p>
    <w:p>
      <w:pPr>
        <w:numPr>
          <w:ilvl w:val="1"/>
          <w:numId w:val="900"/>
        </w:numPr>
        <w:spacing w:before="0" w:after="0"/>
      </w:pPr>
      <w:r>
        <w:t>Deterministic vs Random Signals</w:t>
      </w:r>
    </w:p>
    <w:p>
      <w:pPr>
        <w:numPr>
          <w:ilvl w:val="2"/>
          <w:numId w:val="900"/>
        </w:numPr>
        <w:spacing w:before="0" w:after="0"/>
      </w:pPr>
      <w:r>
        <w:t>Deterministic Signal Predictability</w:t>
      </w:r>
    </w:p>
    <w:p>
      <w:pPr>
        <w:numPr>
          <w:ilvl w:val="2"/>
          <w:numId w:val="900"/>
        </w:numPr>
        <w:spacing w:before="0" w:after="0"/>
      </w:pPr>
      <w:r>
        <w:t>Random Signal Statistical Description</w:t>
      </w:r>
    </w:p>
    <w:p>
      <w:pPr>
        <w:numPr>
          <w:ilvl w:val="0"/>
          <w:numId w:val="900"/>
        </w:numPr>
        <w:spacing w:before="0" w:after="0"/>
      </w:pPr>
      <w:r>
        <w:t>Advantages of Digital Signal Processing</w:t>
      </w:r>
    </w:p>
    <w:p>
      <w:pPr>
        <w:numPr>
          <w:ilvl w:val="1"/>
          <w:numId w:val="900"/>
        </w:numPr>
        <w:spacing w:before="0" w:after="0"/>
      </w:pPr>
      <w:r>
        <w:t>Flexibility and Programmability</w:t>
      </w:r>
    </w:p>
    <w:p>
      <w:pPr>
        <w:numPr>
          <w:ilvl w:val="1"/>
          <w:numId w:val="900"/>
        </w:numPr>
        <w:spacing w:before="0" w:after="0"/>
      </w:pPr>
      <w:r>
        <w:t>Precision and Reproducibility</w:t>
      </w:r>
    </w:p>
    <w:p>
      <w:pPr>
        <w:numPr>
          <w:ilvl w:val="1"/>
          <w:numId w:val="900"/>
        </w:numPr>
        <w:spacing w:before="0" w:after="0"/>
      </w:pPr>
      <w:r>
        <w:t>Noise Immunity</w:t>
      </w:r>
    </w:p>
    <w:p>
      <w:pPr>
        <w:numPr>
          <w:ilvl w:val="1"/>
          <w:numId w:val="900"/>
        </w:numPr>
        <w:spacing w:before="0" w:after="0"/>
      </w:pPr>
      <w:r>
        <w:t>Integration and Miniaturization</w:t>
      </w:r>
    </w:p>
    <w:p>
      <w:pPr>
        <w:numPr>
          <w:ilvl w:val="1"/>
          <w:numId w:val="900"/>
        </w:numPr>
        <w:spacing w:before="0" w:after="0"/>
      </w:pPr>
      <w:r>
        <w:t>Cost Effectiveness and Scalability</w:t>
      </w:r>
    </w:p>
    <w:p>
      <w:pPr>
        <w:numPr>
          <w:ilvl w:val="0"/>
          <w:numId w:val="900"/>
        </w:numPr>
        <w:spacing w:before="0" w:after="0"/>
      </w:pPr>
      <w:r>
        <w:t>DSP System Components</w:t>
      </w:r>
    </w:p>
    <w:p>
      <w:pPr>
        <w:numPr>
          <w:ilvl w:val="1"/>
          <w:numId w:val="900"/>
        </w:numPr>
        <w:spacing w:before="0" w:after="0"/>
      </w:pPr>
      <w:r>
        <w:t>Signal Acquisition</w:t>
      </w:r>
    </w:p>
    <w:p>
      <w:pPr>
        <w:numPr>
          <w:ilvl w:val="2"/>
          <w:numId w:val="900"/>
        </w:numPr>
        <w:spacing w:before="0" w:after="0"/>
      </w:pPr>
      <w:r>
        <w:t>Sensors and Transducers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1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Sampling Process</w:t>
      </w:r>
    </w:p>
    <w:p>
      <w:pPr>
        <w:numPr>
          <w:ilvl w:val="2"/>
          <w:numId w:val="900"/>
        </w:numPr>
        <w:spacing w:before="0" w:after="0"/>
      </w:pPr>
      <w:r>
        <w:t>Quantization Process</w:t>
      </w:r>
    </w:p>
    <w:p>
      <w:pPr>
        <w:numPr>
          <w:ilvl w:val="2"/>
          <w:numId w:val="900"/>
        </w:numPr>
        <w:spacing w:before="0" w:after="0"/>
      </w:pPr>
      <w:r>
        <w:t>Encoding Process</w:t>
      </w:r>
    </w:p>
    <w:p>
      <w:pPr>
        <w:numPr>
          <w:ilvl w:val="1"/>
          <w:numId w:val="900"/>
        </w:numPr>
        <w:spacing w:before="0" w:after="0"/>
      </w:pPr>
      <w:r>
        <w:t>Digital Signal Processor</w:t>
      </w:r>
    </w:p>
    <w:p>
      <w:pPr>
        <w:numPr>
          <w:ilvl w:val="2"/>
          <w:numId w:val="900"/>
        </w:numPr>
        <w:spacing w:before="0" w:after="0"/>
      </w:pPr>
      <w:r>
        <w:t>Processing Algorithms</w:t>
      </w:r>
    </w:p>
    <w:p>
      <w:pPr>
        <w:numPr>
          <w:ilvl w:val="2"/>
          <w:numId w:val="900"/>
        </w:numPr>
        <w:spacing w:before="0" w:after="0"/>
      </w:pPr>
      <w:r>
        <w:t>Real-Time vs Offline Processing</w:t>
      </w:r>
    </w:p>
    <w:p>
      <w:pPr>
        <w:numPr>
          <w:ilvl w:val="1"/>
          <w:numId w:val="900"/>
        </w:numPr>
        <w:spacing w:before="0" w:after="0"/>
      </w:pPr>
      <w:r>
        <w:t>Digital-to-Analog Conversion</w:t>
      </w:r>
    </w:p>
    <w:p>
      <w:pPr>
        <w:numPr>
          <w:ilvl w:val="2"/>
          <w:numId w:val="900"/>
        </w:numPr>
        <w:spacing w:before="0" w:after="0"/>
      </w:pPr>
      <w:r>
        <w:t>Signal Reconstruction</w:t>
      </w:r>
    </w:p>
    <w:p>
      <w:pPr>
        <w:numPr>
          <w:ilvl w:val="2"/>
          <w:numId w:val="900"/>
        </w:numPr>
        <w:spacing w:before="0" w:after="0"/>
      </w:pPr>
      <w:r>
        <w:t>Smoothing Filters</w:t>
      </w:r>
    </w:p>
    <w:p>
      <w:pPr>
        <w:numPr>
          <w:ilvl w:val="1"/>
          <w:numId w:val="900"/>
        </w:numPr>
        <w:spacing w:before="0" w:after="0"/>
      </w:pPr>
      <w:r>
        <w:t>Output and Actuation</w:t>
      </w:r>
    </w:p>
    <w:p>
      <w:pPr>
        <w:numPr>
          <w:ilvl w:val="0"/>
          <w:numId w:val="900"/>
        </w:numPr>
        <w:spacing w:before="0" w:after="0"/>
      </w:pPr>
      <w:r>
        <w:t>Applications of DSP</w:t>
      </w:r>
    </w:p>
    <w:p>
      <w:pPr>
        <w:numPr>
          <w:ilvl w:val="1"/>
          <w:numId w:val="900"/>
        </w:numPr>
        <w:spacing w:before="0" w:after="0"/>
      </w:pPr>
      <w:r>
        <w:t>Audio and Speech Processing</w:t>
      </w:r>
    </w:p>
    <w:p>
      <w:pPr>
        <w:numPr>
          <w:ilvl w:val="1"/>
          <w:numId w:val="900"/>
        </w:numPr>
        <w:spacing w:before="0" w:after="0"/>
      </w:pPr>
      <w:r>
        <w:t>Image and Video Processing</w:t>
      </w:r>
    </w:p>
    <w:p>
      <w:pPr>
        <w:numPr>
          <w:ilvl w:val="1"/>
          <w:numId w:val="900"/>
        </w:numPr>
        <w:spacing w:before="0" w:after="0"/>
      </w:pPr>
      <w:r>
        <w:t>Communications Systems</w:t>
      </w:r>
    </w:p>
    <w:p>
      <w:pPr>
        <w:numPr>
          <w:ilvl w:val="1"/>
          <w:numId w:val="900"/>
        </w:numPr>
        <w:spacing w:before="0" w:after="0"/>
      </w:pPr>
      <w:r>
        <w:t>Biomedical Signal Processing</w:t>
      </w:r>
    </w:p>
    <w:p>
      <w:pPr>
        <w:numPr>
          <w:ilvl w:val="1"/>
          <w:numId w:val="900"/>
        </w:numPr>
        <w:spacing w:before="0" w:after="0"/>
      </w:pPr>
      <w:r>
        <w:t>Radar and Sonar Systems</w:t>
      </w:r>
    </w:p>
    <w:p>
      <w:pPr>
        <w:numPr>
          <w:ilvl w:val="1"/>
          <w:numId w:val="900"/>
        </w:numPr>
        <w:spacing w:before="0" w:after="0"/>
      </w:pPr>
      <w:r>
        <w:t>Industrial Control Systems</w:t>
      </w:r>
    </w:p>
    <w:p>
      <w:pPr>
        <w:pStyle w:val="Heading1"/>
      </w:pPr>
      <w:r>
        <w:t>Discrete-Time Signals and Systems</w:t>
      </w:r>
    </w:p>
    <w:p>
      <w:pPr>
        <w:numPr>
          <w:ilvl w:val="0"/>
          <w:numId w:val="900"/>
        </w:numPr>
        <w:spacing w:before="0" w:after="0"/>
      </w:pPr>
      <w:r>
        <w:t>Discrete-Time Signal Representation</w:t>
      </w:r>
    </w:p>
    <w:p>
      <w:pPr>
        <w:numPr>
          <w:ilvl w:val="1"/>
          <w:numId w:val="900"/>
        </w:numPr>
        <w:spacing w:before="0" w:after="0"/>
      </w:pPr>
      <w:r>
        <w:t>Sequence Notation and Indexing</w:t>
      </w:r>
    </w:p>
    <w:p>
      <w:pPr>
        <w:numPr>
          <w:ilvl w:val="1"/>
          <w:numId w:val="900"/>
        </w:numPr>
        <w:spacing w:before="0" w:after="0"/>
      </w:pPr>
      <w:r>
        <w:t>Graphical Representation of Sequences</w:t>
      </w:r>
    </w:p>
    <w:p>
      <w:pPr>
        <w:numPr>
          <w:ilvl w:val="1"/>
          <w:numId w:val="900"/>
        </w:numPr>
        <w:spacing w:before="0" w:after="0"/>
      </w:pPr>
      <w:r>
        <w:t>Mathematical Description of Sequences</w:t>
      </w:r>
    </w:p>
    <w:p>
      <w:pPr>
        <w:numPr>
          <w:ilvl w:val="0"/>
          <w:numId w:val="900"/>
        </w:numPr>
        <w:spacing w:before="0" w:after="0"/>
      </w:pPr>
      <w:r>
        <w:t>Elementary Discrete-Time Signals</w:t>
      </w:r>
    </w:p>
    <w:p>
      <w:pPr>
        <w:numPr>
          <w:ilvl w:val="1"/>
          <w:numId w:val="900"/>
        </w:numPr>
        <w:spacing w:before="0" w:after="0"/>
      </w:pPr>
      <w:r>
        <w:t>Unit Impulse Sequence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Unit Step Sequence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Unit Impulse</w:t>
      </w:r>
    </w:p>
    <w:p>
      <w:pPr>
        <w:numPr>
          <w:ilvl w:val="1"/>
          <w:numId w:val="900"/>
        </w:numPr>
        <w:spacing w:before="0" w:after="0"/>
      </w:pPr>
      <w:r>
        <w:t>Sinusoidal Sequences</w:t>
      </w:r>
    </w:p>
    <w:p>
      <w:pPr>
        <w:numPr>
          <w:ilvl w:val="2"/>
          <w:numId w:val="900"/>
        </w:numPr>
        <w:spacing w:before="0" w:after="0"/>
      </w:pPr>
      <w:r>
        <w:t>Frequency Parameters</w:t>
      </w:r>
    </w:p>
    <w:p>
      <w:pPr>
        <w:numPr>
          <w:ilvl w:val="2"/>
          <w:numId w:val="900"/>
        </w:numPr>
        <w:spacing w:before="0" w:after="0"/>
      </w:pPr>
      <w:r>
        <w:t>Amplitude and Phase</w:t>
      </w:r>
    </w:p>
    <w:p>
      <w:pPr>
        <w:numPr>
          <w:ilvl w:val="2"/>
          <w:numId w:val="900"/>
        </w:numPr>
        <w:spacing w:before="0" w:after="0"/>
      </w:pPr>
      <w:r>
        <w:t>Aliasing in Discrete Sinusoids</w:t>
      </w:r>
    </w:p>
    <w:p>
      <w:pPr>
        <w:numPr>
          <w:ilvl w:val="1"/>
          <w:numId w:val="900"/>
        </w:numPr>
        <w:spacing w:before="0" w:after="0"/>
      </w:pPr>
      <w:r>
        <w:t>Exponential Sequences</w:t>
      </w:r>
    </w:p>
    <w:p>
      <w:pPr>
        <w:numPr>
          <w:ilvl w:val="2"/>
          <w:numId w:val="900"/>
        </w:numPr>
        <w:spacing w:before="0" w:after="0"/>
      </w:pPr>
      <w:r>
        <w:t>Real Exponential Sequences</w:t>
      </w:r>
    </w:p>
    <w:p>
      <w:pPr>
        <w:numPr>
          <w:ilvl w:val="2"/>
          <w:numId w:val="900"/>
        </w:numPr>
        <w:spacing w:before="0" w:after="0"/>
      </w:pPr>
      <w:r>
        <w:t>Complex Exponential Sequences</w:t>
      </w:r>
    </w:p>
    <w:p>
      <w:pPr>
        <w:numPr>
          <w:ilvl w:val="2"/>
          <w:numId w:val="900"/>
        </w:numPr>
        <w:spacing w:before="0" w:after="0"/>
      </w:pPr>
      <w:r>
        <w:t>Relationship to Sinusoidal Sequences</w:t>
      </w:r>
    </w:p>
    <w:p>
      <w:pPr>
        <w:numPr>
          <w:ilvl w:val="1"/>
          <w:numId w:val="900"/>
        </w:numPr>
        <w:spacing w:before="0" w:after="0"/>
      </w:pPr>
      <w:r>
        <w:t>Ramp Sequence</w:t>
      </w:r>
    </w:p>
    <w:p>
      <w:pPr>
        <w:numPr>
          <w:ilvl w:val="1"/>
          <w:numId w:val="900"/>
        </w:numPr>
        <w:spacing w:before="0" w:after="0"/>
      </w:pPr>
      <w:r>
        <w:t>Rectangular Pulse Sequence</w:t>
      </w:r>
    </w:p>
    <w:p>
      <w:pPr>
        <w:numPr>
          <w:ilvl w:val="0"/>
          <w:numId w:val="900"/>
        </w:numPr>
        <w:spacing w:before="0" w:after="0"/>
      </w:pPr>
      <w:r>
        <w:t>Operations on Discrete-Time Signals</w:t>
      </w:r>
    </w:p>
    <w:p>
      <w:pPr>
        <w:numPr>
          <w:ilvl w:val="1"/>
          <w:numId w:val="900"/>
        </w:numPr>
        <w:spacing w:before="0" w:after="0"/>
      </w:pPr>
      <w:r>
        <w:t>Time Shifting</w:t>
      </w:r>
    </w:p>
    <w:p>
      <w:pPr>
        <w:numPr>
          <w:ilvl w:val="2"/>
          <w:numId w:val="900"/>
        </w:numPr>
        <w:spacing w:before="0" w:after="0"/>
      </w:pPr>
      <w:r>
        <w:t>Forward Shift (Advance)</w:t>
      </w:r>
    </w:p>
    <w:p>
      <w:pPr>
        <w:numPr>
          <w:ilvl w:val="2"/>
          <w:numId w:val="900"/>
        </w:numPr>
        <w:spacing w:before="0" w:after="0"/>
      </w:pPr>
      <w:r>
        <w:t>Backward Shift (Delay)</w:t>
      </w:r>
    </w:p>
    <w:p>
      <w:pPr>
        <w:numPr>
          <w:ilvl w:val="1"/>
          <w:numId w:val="900"/>
        </w:numPr>
        <w:spacing w:before="0" w:after="0"/>
      </w:pPr>
      <w:r>
        <w:t>Time Reversal</w:t>
      </w:r>
    </w:p>
    <w:p>
      <w:pPr>
        <w:numPr>
          <w:ilvl w:val="1"/>
          <w:numId w:val="900"/>
        </w:numPr>
        <w:spacing w:before="0" w:after="0"/>
      </w:pPr>
      <w:r>
        <w:t>Amplitude Operations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1"/>
          <w:numId w:val="900"/>
        </w:numPr>
        <w:spacing w:before="0" w:after="0"/>
      </w:pPr>
      <w:r>
        <w:t>Signal Folding</w:t>
      </w:r>
    </w:p>
    <w:p>
      <w:pPr>
        <w:numPr>
          <w:ilvl w:val="1"/>
          <w:numId w:val="900"/>
        </w:numPr>
        <w:spacing w:before="0" w:after="0"/>
      </w:pPr>
      <w:r>
        <w:t>Sampling Rate Alteration</w:t>
      </w:r>
    </w:p>
    <w:p>
      <w:pPr>
        <w:numPr>
          <w:ilvl w:val="2"/>
          <w:numId w:val="900"/>
        </w:numPr>
        <w:spacing w:before="0" w:after="0"/>
      </w:pPr>
      <w:r>
        <w:t>Decimation</w:t>
      </w:r>
    </w:p>
    <w:p>
      <w:pPr>
        <w:numPr>
          <w:ilvl w:val="2"/>
          <w:numId w:val="900"/>
        </w:numPr>
        <w:spacing w:before="0" w:after="0"/>
      </w:pPr>
      <w:r>
        <w:t>Interpolation</w:t>
      </w:r>
    </w:p>
    <w:p>
      <w:pPr>
        <w:numPr>
          <w:ilvl w:val="0"/>
          <w:numId w:val="900"/>
        </w:numPr>
        <w:spacing w:before="0" w:after="0"/>
      </w:pPr>
      <w:r>
        <w:t>Discrete-Time Systems</w:t>
      </w:r>
    </w:p>
    <w:p>
      <w:pPr>
        <w:numPr>
          <w:ilvl w:val="1"/>
          <w:numId w:val="900"/>
        </w:numPr>
        <w:spacing w:before="0" w:after="0"/>
      </w:pPr>
      <w:r>
        <w:t>System Representation Methods</w:t>
      </w:r>
    </w:p>
    <w:p>
      <w:pPr>
        <w:numPr>
          <w:ilvl w:val="2"/>
          <w:numId w:val="900"/>
        </w:numPr>
        <w:spacing w:before="0" w:after="0"/>
      </w:pPr>
      <w:r>
        <w:t>Block Diagram Representation</w:t>
      </w:r>
    </w:p>
    <w:p>
      <w:pPr>
        <w:numPr>
          <w:ilvl w:val="2"/>
          <w:numId w:val="900"/>
        </w:numPr>
        <w:spacing w:before="0" w:after="0"/>
      </w:pPr>
      <w:r>
        <w:t>Difference Equation Representation</w:t>
      </w:r>
    </w:p>
    <w:p>
      <w:pPr>
        <w:numPr>
          <w:ilvl w:val="2"/>
          <w:numId w:val="900"/>
        </w:numPr>
        <w:spacing w:before="0" w:after="0"/>
      </w:pPr>
      <w:r>
        <w:t>Input-Output Description</w:t>
      </w:r>
    </w:p>
    <w:p>
      <w:pPr>
        <w:numPr>
          <w:ilvl w:val="1"/>
          <w:numId w:val="900"/>
        </w:numPr>
        <w:spacing w:before="0" w:after="0"/>
      </w:pPr>
      <w:r>
        <w:t>System 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Superposition Principle</w:t>
      </w:r>
    </w:p>
    <w:p>
      <w:pPr>
        <w:numPr>
          <w:ilvl w:val="3"/>
          <w:numId w:val="900"/>
        </w:numPr>
        <w:spacing w:before="0" w:after="0"/>
      </w:pPr>
      <w:r>
        <w:t>Additivity and Homogeneity</w:t>
      </w:r>
    </w:p>
    <w:p>
      <w:pPr>
        <w:numPr>
          <w:ilvl w:val="2"/>
          <w:numId w:val="900"/>
        </w:numPr>
        <w:spacing w:before="0" w:after="0"/>
      </w:pPr>
      <w:r>
        <w:t>Time-Invariance</w:t>
      </w:r>
    </w:p>
    <w:p>
      <w:pPr>
        <w:numPr>
          <w:ilvl w:val="3"/>
          <w:numId w:val="900"/>
        </w:numPr>
        <w:spacing w:before="0" w:after="0"/>
      </w:pPr>
      <w:r>
        <w:t>Shift-Invariance Property</w:t>
      </w:r>
    </w:p>
    <w:p>
      <w:pPr>
        <w:numPr>
          <w:ilvl w:val="3"/>
          <w:numId w:val="900"/>
        </w:numPr>
        <w:spacing w:before="0" w:after="0"/>
      </w:pPr>
      <w:r>
        <w:t>Time-Shift Test</w:t>
      </w:r>
    </w:p>
    <w:p>
      <w:pPr>
        <w:numPr>
          <w:ilvl w:val="2"/>
          <w:numId w:val="900"/>
        </w:numPr>
        <w:spacing w:before="0" w:after="0"/>
      </w:pPr>
      <w:r>
        <w:t>Causality</w:t>
      </w:r>
    </w:p>
    <w:p>
      <w:pPr>
        <w:numPr>
          <w:ilvl w:val="3"/>
          <w:numId w:val="900"/>
        </w:numPr>
        <w:spacing w:before="0" w:after="0"/>
      </w:pPr>
      <w:r>
        <w:t>Causal System Definition</w:t>
      </w:r>
    </w:p>
    <w:p>
      <w:pPr>
        <w:numPr>
          <w:ilvl w:val="3"/>
          <w:numId w:val="900"/>
        </w:numPr>
        <w:spacing w:before="0" w:after="0"/>
      </w:pPr>
      <w:r>
        <w:t>Non-causal System Examples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3"/>
          <w:numId w:val="900"/>
        </w:numPr>
        <w:spacing w:before="0" w:after="0"/>
      </w:pPr>
      <w:r>
        <w:t>BIBO Stability Definition</w:t>
      </w:r>
    </w:p>
    <w:p>
      <w:pPr>
        <w:numPr>
          <w:ilvl w:val="3"/>
          <w:numId w:val="900"/>
        </w:numPr>
        <w:spacing w:before="0" w:after="0"/>
      </w:pPr>
      <w:r>
        <w:t>Stability Testing Methods</w:t>
      </w:r>
    </w:p>
    <w:p>
      <w:pPr>
        <w:numPr>
          <w:ilvl w:val="2"/>
          <w:numId w:val="900"/>
        </w:numPr>
        <w:spacing w:before="0" w:after="0"/>
      </w:pPr>
      <w:r>
        <w:t>Memory</w:t>
      </w:r>
    </w:p>
    <w:p>
      <w:pPr>
        <w:numPr>
          <w:ilvl w:val="3"/>
          <w:numId w:val="900"/>
        </w:numPr>
        <w:spacing w:before="0" w:after="0"/>
      </w:pPr>
      <w:r>
        <w:t>Memoryless Systems</w:t>
      </w:r>
    </w:p>
    <w:p>
      <w:pPr>
        <w:numPr>
          <w:ilvl w:val="3"/>
          <w:numId w:val="900"/>
        </w:numPr>
        <w:spacing w:before="0" w:after="0"/>
      </w:pPr>
      <w:r>
        <w:t>Systems with Memory</w:t>
      </w:r>
    </w:p>
    <w:p>
      <w:pPr>
        <w:numPr>
          <w:ilvl w:val="1"/>
          <w:numId w:val="900"/>
        </w:numPr>
        <w:spacing w:before="0" w:after="0"/>
      </w:pPr>
      <w:r>
        <w:t>Linear Time-Invariant Systems</w:t>
      </w:r>
    </w:p>
    <w:p>
      <w:pPr>
        <w:numPr>
          <w:ilvl w:val="2"/>
          <w:numId w:val="900"/>
        </w:numPr>
        <w:spacing w:before="0" w:after="0"/>
      </w:pPr>
      <w:r>
        <w:t>LTI System Properties</w:t>
      </w:r>
    </w:p>
    <w:p>
      <w:pPr>
        <w:numPr>
          <w:ilvl w:val="2"/>
          <w:numId w:val="900"/>
        </w:numPr>
        <w:spacing w:before="0" w:after="0"/>
      </w:pPr>
      <w:r>
        <w:t>Impulse Response Characterization</w:t>
      </w:r>
    </w:p>
    <w:p>
      <w:pPr>
        <w:numPr>
          <w:ilvl w:val="2"/>
          <w:numId w:val="900"/>
        </w:numPr>
        <w:spacing w:before="0" w:after="0"/>
      </w:pPr>
      <w:r>
        <w:t>Convolution Sum</w:t>
      </w:r>
    </w:p>
    <w:p>
      <w:pPr>
        <w:numPr>
          <w:ilvl w:val="3"/>
          <w:numId w:val="900"/>
        </w:numPr>
        <w:spacing w:before="0" w:after="0"/>
      </w:pPr>
      <w:r>
        <w:t>Definition and Derivation</w:t>
      </w:r>
    </w:p>
    <w:p>
      <w:pPr>
        <w:numPr>
          <w:ilvl w:val="3"/>
          <w:numId w:val="900"/>
        </w:numPr>
        <w:spacing w:before="0" w:after="0"/>
      </w:pPr>
      <w:r>
        <w:t>Convolution Properties</w:t>
      </w:r>
    </w:p>
    <w:p>
      <w:pPr>
        <w:numPr>
          <w:ilvl w:val="4"/>
          <w:numId w:val="900"/>
        </w:numPr>
        <w:spacing w:before="0" w:after="0"/>
      </w:pPr>
      <w:r>
        <w:t>Commutativity</w:t>
      </w:r>
    </w:p>
    <w:p>
      <w:pPr>
        <w:numPr>
          <w:ilvl w:val="4"/>
          <w:numId w:val="900"/>
        </w:numPr>
        <w:spacing w:before="0" w:after="0"/>
      </w:pPr>
      <w:r>
        <w:t>Associativity</w:t>
      </w:r>
    </w:p>
    <w:p>
      <w:pPr>
        <w:numPr>
          <w:ilvl w:val="4"/>
          <w:numId w:val="900"/>
        </w:numPr>
        <w:spacing w:before="0" w:after="0"/>
      </w:pPr>
      <w:r>
        <w:t>Distributivity</w:t>
      </w:r>
    </w:p>
    <w:p>
      <w:pPr>
        <w:numPr>
          <w:ilvl w:val="4"/>
          <w:numId w:val="900"/>
        </w:numPr>
        <w:spacing w:before="0" w:after="0"/>
      </w:pPr>
      <w:r>
        <w:t>Identity Property</w:t>
      </w:r>
    </w:p>
    <w:p>
      <w:pPr>
        <w:numPr>
          <w:ilvl w:val="3"/>
          <w:numId w:val="900"/>
        </w:numPr>
        <w:spacing w:before="0" w:after="0"/>
      </w:pPr>
      <w:r>
        <w:t>Graphical Convolution Method</w:t>
      </w:r>
    </w:p>
    <w:p>
      <w:pPr>
        <w:numPr>
          <w:ilvl w:val="3"/>
          <w:numId w:val="900"/>
        </w:numPr>
        <w:spacing w:before="0" w:after="0"/>
      </w:pPr>
      <w:r>
        <w:t>Analytical Convolution Computation</w:t>
      </w:r>
    </w:p>
    <w:p>
      <w:pPr>
        <w:numPr>
          <w:ilvl w:val="2"/>
          <w:numId w:val="900"/>
        </w:numPr>
        <w:spacing w:before="0" w:after="0"/>
      </w:pPr>
      <w:r>
        <w:t>System Response to Arbitrary Input</w:t>
      </w:r>
    </w:p>
    <w:p>
      <w:pPr>
        <w:numPr>
          <w:ilvl w:val="1"/>
          <w:numId w:val="900"/>
        </w:numPr>
        <w:spacing w:before="0" w:after="0"/>
      </w:pPr>
      <w:r>
        <w:t>Difference Equations</w:t>
      </w:r>
    </w:p>
    <w:p>
      <w:pPr>
        <w:numPr>
          <w:ilvl w:val="2"/>
          <w:numId w:val="900"/>
        </w:numPr>
        <w:spacing w:before="0" w:after="0"/>
      </w:pPr>
      <w:r>
        <w:t>Linear Constant-Coefficient Difference Equations</w:t>
      </w:r>
    </w:p>
    <w:p>
      <w:pPr>
        <w:numPr>
          <w:ilvl w:val="2"/>
          <w:numId w:val="900"/>
        </w:numPr>
        <w:spacing w:before="0" w:after="0"/>
      </w:pPr>
      <w:r>
        <w:t>Recursive Systems</w:t>
      </w:r>
    </w:p>
    <w:p>
      <w:pPr>
        <w:numPr>
          <w:ilvl w:val="2"/>
          <w:numId w:val="900"/>
        </w:numPr>
        <w:spacing w:before="0" w:after="0"/>
      </w:pPr>
      <w:r>
        <w:t>Non-recursive Systems</w:t>
      </w:r>
    </w:p>
    <w:p>
      <w:pPr>
        <w:numPr>
          <w:ilvl w:val="2"/>
          <w:numId w:val="900"/>
        </w:numPr>
        <w:spacing w:before="0" w:after="0"/>
      </w:pPr>
      <w:r>
        <w:t>Initial Conditions and Complete Response</w:t>
      </w:r>
    </w:p>
    <w:p>
      <w:pPr>
        <w:numPr>
          <w:ilvl w:val="2"/>
          <w:numId w:val="900"/>
        </w:numPr>
        <w:spacing w:before="0" w:after="0"/>
      </w:pPr>
      <w:r>
        <w:t>Homogeneous and Particular Solutions</w:t>
      </w:r>
    </w:p>
    <w:p>
      <w:pPr>
        <w:pStyle w:val="Heading1"/>
      </w:pPr>
      <w:r>
        <w:t>The Z-Transform</w:t>
      </w:r>
    </w:p>
    <w:p>
      <w:pPr>
        <w:numPr>
          <w:ilvl w:val="0"/>
          <w:numId w:val="900"/>
        </w:numPr>
        <w:spacing w:before="0" w:after="0"/>
      </w:pPr>
      <w:r>
        <w:t>Z-Transform Definition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Bilateral Z-Transform</w:t>
      </w:r>
    </w:p>
    <w:p>
      <w:pPr>
        <w:numPr>
          <w:ilvl w:val="1"/>
          <w:numId w:val="900"/>
        </w:numPr>
        <w:spacing w:before="0" w:after="0"/>
      </w:pPr>
      <w:r>
        <w:t>Unilateral Z-Transform</w:t>
      </w:r>
    </w:p>
    <w:p>
      <w:pPr>
        <w:numPr>
          <w:ilvl w:val="1"/>
          <w:numId w:val="900"/>
        </w:numPr>
        <w:spacing w:before="0" w:after="0"/>
      </w:pPr>
      <w:r>
        <w:t>Relationship to Other Transforms</w:t>
      </w:r>
    </w:p>
    <w:p>
      <w:pPr>
        <w:numPr>
          <w:ilvl w:val="0"/>
          <w:numId w:val="900"/>
        </w:numPr>
        <w:spacing w:before="0" w:after="0"/>
      </w:pPr>
      <w:r>
        <w:t>Region of Convergence</w:t>
      </w:r>
    </w:p>
    <w:p>
      <w:pPr>
        <w:numPr>
          <w:ilvl w:val="1"/>
          <w:numId w:val="900"/>
        </w:numPr>
        <w:spacing w:before="0" w:after="0"/>
      </w:pPr>
      <w:r>
        <w:t>ROC Definition and Importance</w:t>
      </w:r>
    </w:p>
    <w:p>
      <w:pPr>
        <w:numPr>
          <w:ilvl w:val="1"/>
          <w:numId w:val="900"/>
        </w:numPr>
        <w:spacing w:before="0" w:after="0"/>
      </w:pPr>
      <w:r>
        <w:t>ROC Properties</w:t>
      </w:r>
    </w:p>
    <w:p>
      <w:pPr>
        <w:numPr>
          <w:ilvl w:val="2"/>
          <w:numId w:val="900"/>
        </w:numPr>
        <w:spacing w:before="0" w:after="0"/>
      </w:pPr>
      <w:r>
        <w:t>ROC for Right-Sided Sequences</w:t>
      </w:r>
    </w:p>
    <w:p>
      <w:pPr>
        <w:numPr>
          <w:ilvl w:val="2"/>
          <w:numId w:val="900"/>
        </w:numPr>
        <w:spacing w:before="0" w:after="0"/>
      </w:pPr>
      <w:r>
        <w:t>ROC for Left-Sided Sequences</w:t>
      </w:r>
    </w:p>
    <w:p>
      <w:pPr>
        <w:numPr>
          <w:ilvl w:val="2"/>
          <w:numId w:val="900"/>
        </w:numPr>
        <w:spacing w:before="0" w:after="0"/>
      </w:pPr>
      <w:r>
        <w:t>ROC for Two-Sided Sequences</w:t>
      </w:r>
    </w:p>
    <w:p>
      <w:pPr>
        <w:numPr>
          <w:ilvl w:val="2"/>
          <w:numId w:val="900"/>
        </w:numPr>
        <w:spacing w:before="0" w:after="0"/>
      </w:pPr>
      <w:r>
        <w:t>ROC for Finite-Duration Sequences</w:t>
      </w:r>
    </w:p>
    <w:p>
      <w:pPr>
        <w:numPr>
          <w:ilvl w:val="1"/>
          <w:numId w:val="900"/>
        </w:numPr>
        <w:spacing w:before="0" w:after="0"/>
      </w:pPr>
      <w:r>
        <w:t>ROC and System Properties</w:t>
      </w:r>
    </w:p>
    <w:p>
      <w:pPr>
        <w:numPr>
          <w:ilvl w:val="2"/>
          <w:numId w:val="900"/>
        </w:numPr>
        <w:spacing w:before="0" w:after="0"/>
      </w:pPr>
      <w:r>
        <w:t>Causality and ROC</w:t>
      </w:r>
    </w:p>
    <w:p>
      <w:pPr>
        <w:numPr>
          <w:ilvl w:val="2"/>
          <w:numId w:val="900"/>
        </w:numPr>
        <w:spacing w:before="0" w:after="0"/>
      </w:pPr>
      <w:r>
        <w:t>Stability and ROC</w:t>
      </w:r>
    </w:p>
    <w:p>
      <w:pPr>
        <w:numPr>
          <w:ilvl w:val="2"/>
          <w:numId w:val="900"/>
        </w:numPr>
        <w:spacing w:before="0" w:after="0"/>
      </w:pPr>
      <w:r>
        <w:t>ROC for Rational Z-Transforms</w:t>
      </w:r>
    </w:p>
    <w:p>
      <w:pPr>
        <w:numPr>
          <w:ilvl w:val="0"/>
          <w:numId w:val="900"/>
        </w:numPr>
        <w:spacing w:before="0" w:after="0"/>
      </w:pPr>
      <w:r>
        <w:t>Z-Transform Properties</w:t>
      </w:r>
    </w:p>
    <w:p>
      <w:pPr>
        <w:numPr>
          <w:ilvl w:val="1"/>
          <w:numId w:val="900"/>
        </w:numPr>
        <w:spacing w:before="0" w:after="0"/>
      </w:pPr>
      <w:r>
        <w:t>Linearity Property</w:t>
      </w:r>
    </w:p>
    <w:p>
      <w:pPr>
        <w:numPr>
          <w:ilvl w:val="1"/>
          <w:numId w:val="900"/>
        </w:numPr>
        <w:spacing w:before="0" w:after="0"/>
      </w:pPr>
      <w:r>
        <w:t>Time Shifting Property</w:t>
      </w:r>
    </w:p>
    <w:p>
      <w:pPr>
        <w:numPr>
          <w:ilvl w:val="1"/>
          <w:numId w:val="900"/>
        </w:numPr>
        <w:spacing w:before="0" w:after="0"/>
      </w:pPr>
      <w:r>
        <w:t>Scaling in Z-Domain</w:t>
      </w:r>
    </w:p>
    <w:p>
      <w:pPr>
        <w:numPr>
          <w:ilvl w:val="1"/>
          <w:numId w:val="900"/>
        </w:numPr>
        <w:spacing w:before="0" w:after="0"/>
      </w:pPr>
      <w:r>
        <w:t>Time Reversal Property</w:t>
      </w:r>
    </w:p>
    <w:p>
      <w:pPr>
        <w:numPr>
          <w:ilvl w:val="1"/>
          <w:numId w:val="900"/>
        </w:numPr>
        <w:spacing w:before="0" w:after="0"/>
      </w:pPr>
      <w:r>
        <w:t>Differentiation in Z-Domain</w:t>
      </w:r>
    </w:p>
    <w:p>
      <w:pPr>
        <w:numPr>
          <w:ilvl w:val="1"/>
          <w:numId w:val="900"/>
        </w:numPr>
        <w:spacing w:before="0" w:after="0"/>
      </w:pPr>
      <w:r>
        <w:t>Convolution Property</w:t>
      </w:r>
    </w:p>
    <w:p>
      <w:pPr>
        <w:numPr>
          <w:ilvl w:val="1"/>
          <w:numId w:val="900"/>
        </w:numPr>
        <w:spacing w:before="0" w:after="0"/>
      </w:pPr>
      <w:r>
        <w:t>Correlation Property</w:t>
      </w:r>
    </w:p>
    <w:p>
      <w:pPr>
        <w:numPr>
          <w:ilvl w:val="1"/>
          <w:numId w:val="900"/>
        </w:numPr>
        <w:spacing w:before="0" w:after="0"/>
      </w:pPr>
      <w:r>
        <w:t>Initial Value Theorem</w:t>
      </w:r>
    </w:p>
    <w:p>
      <w:pPr>
        <w:numPr>
          <w:ilvl w:val="1"/>
          <w:numId w:val="900"/>
        </w:numPr>
        <w:spacing w:before="0" w:after="0"/>
      </w:pPr>
      <w:r>
        <w:t>Final Value Theorem</w:t>
      </w:r>
    </w:p>
    <w:p>
      <w:pPr>
        <w:numPr>
          <w:ilvl w:val="0"/>
          <w:numId w:val="900"/>
        </w:numPr>
        <w:spacing w:before="0" w:after="0"/>
      </w:pPr>
      <w:r>
        <w:t>Common Z-Transform Pairs</w:t>
      </w:r>
    </w:p>
    <w:p>
      <w:pPr>
        <w:numPr>
          <w:ilvl w:val="1"/>
          <w:numId w:val="900"/>
        </w:numPr>
        <w:spacing w:before="0" w:after="0"/>
      </w:pPr>
      <w:r>
        <w:t>Unit Impulse Transform</w:t>
      </w:r>
    </w:p>
    <w:p>
      <w:pPr>
        <w:numPr>
          <w:ilvl w:val="1"/>
          <w:numId w:val="900"/>
        </w:numPr>
        <w:spacing w:before="0" w:after="0"/>
      </w:pPr>
      <w:r>
        <w:t>Unit Step Transform</w:t>
      </w:r>
    </w:p>
    <w:p>
      <w:pPr>
        <w:numPr>
          <w:ilvl w:val="1"/>
          <w:numId w:val="900"/>
        </w:numPr>
        <w:spacing w:before="0" w:after="0"/>
      </w:pPr>
      <w:r>
        <w:t>Exponential Sequence Transform</w:t>
      </w:r>
    </w:p>
    <w:p>
      <w:pPr>
        <w:numPr>
          <w:ilvl w:val="1"/>
          <w:numId w:val="900"/>
        </w:numPr>
        <w:spacing w:before="0" w:after="0"/>
      </w:pPr>
      <w:r>
        <w:t>Sinusoidal Sequence Transform</w:t>
      </w:r>
    </w:p>
    <w:p>
      <w:pPr>
        <w:numPr>
          <w:ilvl w:val="1"/>
          <w:numId w:val="900"/>
        </w:numPr>
        <w:spacing w:before="0" w:after="0"/>
      </w:pPr>
      <w:r>
        <w:t>Ramp Sequence Transform</w:t>
      </w:r>
    </w:p>
    <w:p>
      <w:pPr>
        <w:numPr>
          <w:ilvl w:val="0"/>
          <w:numId w:val="900"/>
        </w:numPr>
        <w:spacing w:before="0" w:after="0"/>
      </w:pPr>
      <w:r>
        <w:t>Inverse Z-Transform Methods</w:t>
      </w:r>
    </w:p>
    <w:p>
      <w:pPr>
        <w:numPr>
          <w:ilvl w:val="1"/>
          <w:numId w:val="900"/>
        </w:numPr>
        <w:spacing w:before="0" w:after="0"/>
      </w:pPr>
      <w:r>
        <w:t>Power Series Expansion Method</w:t>
      </w:r>
    </w:p>
    <w:p>
      <w:pPr>
        <w:numPr>
          <w:ilvl w:val="1"/>
          <w:numId w:val="900"/>
        </w:numPr>
        <w:spacing w:before="0" w:after="0"/>
      </w:pPr>
      <w:r>
        <w:t>Partial Fraction Expansion Method</w:t>
      </w:r>
    </w:p>
    <w:p>
      <w:pPr>
        <w:numPr>
          <w:ilvl w:val="1"/>
          <w:numId w:val="900"/>
        </w:numPr>
        <w:spacing w:before="0" w:after="0"/>
      </w:pPr>
      <w:r>
        <w:t>Contour Integration Method</w:t>
      </w:r>
    </w:p>
    <w:p>
      <w:pPr>
        <w:numPr>
          <w:ilvl w:val="1"/>
          <w:numId w:val="900"/>
        </w:numPr>
        <w:spacing w:before="0" w:after="0"/>
      </w:pPr>
      <w:r>
        <w:t>Long Division Method</w:t>
      </w:r>
    </w:p>
    <w:p>
      <w:pPr>
        <w:numPr>
          <w:ilvl w:val="1"/>
          <w:numId w:val="900"/>
        </w:numPr>
        <w:spacing w:before="0" w:after="0"/>
      </w:pPr>
      <w:r>
        <w:t>Inspection Method</w:t>
      </w:r>
    </w:p>
    <w:p>
      <w:pPr>
        <w:numPr>
          <w:ilvl w:val="0"/>
          <w:numId w:val="900"/>
        </w:numPr>
        <w:spacing w:before="0" w:after="0"/>
      </w:pPr>
      <w:r>
        <w:t>System Function Analysis</w:t>
      </w:r>
    </w:p>
    <w:p>
      <w:pPr>
        <w:numPr>
          <w:ilvl w:val="1"/>
          <w:numId w:val="900"/>
        </w:numPr>
        <w:spacing w:before="0" w:after="0"/>
      </w:pPr>
      <w:r>
        <w:t>Transfer Function Definition</w:t>
      </w:r>
    </w:p>
    <w:p>
      <w:pPr>
        <w:numPr>
          <w:ilvl w:val="1"/>
          <w:numId w:val="900"/>
        </w:numPr>
        <w:spacing w:before="0" w:after="0"/>
      </w:pPr>
      <w:r>
        <w:t>Poles and Zeros</w:t>
      </w:r>
    </w:p>
    <w:p>
      <w:pPr>
        <w:numPr>
          <w:ilvl w:val="2"/>
          <w:numId w:val="900"/>
        </w:numPr>
        <w:spacing w:before="0" w:after="0"/>
      </w:pPr>
      <w:r>
        <w:t>Pole-Zero Plot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Effect on System Response</w:t>
      </w:r>
    </w:p>
    <w:p>
      <w:pPr>
        <w:numPr>
          <w:ilvl w:val="1"/>
          <w:numId w:val="900"/>
        </w:numPr>
        <w:spacing w:before="0" w:after="0"/>
      </w:pPr>
      <w:r>
        <w:t>System Stability from Pole Locations</w:t>
      </w:r>
    </w:p>
    <w:p>
      <w:pPr>
        <w:numPr>
          <w:ilvl w:val="1"/>
          <w:numId w:val="900"/>
        </w:numPr>
        <w:spacing w:before="0" w:after="0"/>
      </w:pPr>
      <w:r>
        <w:t>System Causality from ROC</w:t>
      </w:r>
    </w:p>
    <w:p>
      <w:pPr>
        <w:numPr>
          <w:ilvl w:val="1"/>
          <w:numId w:val="900"/>
        </w:numPr>
        <w:spacing w:before="0" w:after="0"/>
      </w:pPr>
      <w:r>
        <w:t>Frequency Response from System Function</w:t>
      </w:r>
    </w:p>
    <w:p>
      <w:pPr>
        <w:pStyle w:val="Heading1"/>
      </w:pPr>
      <w:r>
        <w:t>Frequency Analysis of Discrete-Time Signals</w:t>
      </w:r>
    </w:p>
    <w:p>
      <w:pPr>
        <w:numPr>
          <w:ilvl w:val="0"/>
          <w:numId w:val="900"/>
        </w:numPr>
        <w:spacing w:before="0" w:after="0"/>
      </w:pPr>
      <w:r>
        <w:t>Discrete-Time Fourier Transform</w:t>
      </w:r>
    </w:p>
    <w:p>
      <w:pPr>
        <w:numPr>
          <w:ilvl w:val="1"/>
          <w:numId w:val="900"/>
        </w:numPr>
        <w:spacing w:before="0" w:after="0"/>
      </w:pPr>
      <w:r>
        <w:t>DTFT Definition and Formulation</w:t>
      </w:r>
    </w:p>
    <w:p>
      <w:pPr>
        <w:numPr>
          <w:ilvl w:val="1"/>
          <w:numId w:val="900"/>
        </w:numPr>
        <w:spacing w:before="0" w:after="0"/>
      </w:pPr>
      <w:r>
        <w:t>Existence Conditions</w:t>
      </w:r>
    </w:p>
    <w:p>
      <w:pPr>
        <w:numPr>
          <w:ilvl w:val="1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Relationship to Z-Transform</w:t>
      </w:r>
    </w:p>
    <w:p>
      <w:pPr>
        <w:numPr>
          <w:ilvl w:val="1"/>
          <w:numId w:val="900"/>
        </w:numPr>
        <w:spacing w:before="0" w:after="0"/>
      </w:pPr>
      <w:r>
        <w:t>DTFT 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Time Shifting</w:t>
      </w:r>
    </w:p>
    <w:p>
      <w:pPr>
        <w:numPr>
          <w:ilvl w:val="2"/>
          <w:numId w:val="900"/>
        </w:numPr>
        <w:spacing w:before="0" w:after="0"/>
      </w:pPr>
      <w:r>
        <w:t>Frequency Shifting</w:t>
      </w:r>
    </w:p>
    <w:p>
      <w:pPr>
        <w:numPr>
          <w:ilvl w:val="2"/>
          <w:numId w:val="900"/>
        </w:numPr>
        <w:spacing w:before="0" w:after="0"/>
      </w:pPr>
      <w:r>
        <w:t>Time Reversal</w:t>
      </w:r>
    </w:p>
    <w:p>
      <w:pPr>
        <w:numPr>
          <w:ilvl w:val="2"/>
          <w:numId w:val="900"/>
        </w:numPr>
        <w:spacing w:before="0" w:after="0"/>
      </w:pPr>
      <w:r>
        <w:t>Conjugation and Symmetry</w:t>
      </w:r>
    </w:p>
    <w:p>
      <w:pPr>
        <w:numPr>
          <w:ilvl w:val="2"/>
          <w:numId w:val="900"/>
        </w:numPr>
        <w:spacing w:before="0" w:after="0"/>
      </w:pPr>
      <w:r>
        <w:t>Convolution Theorem</w:t>
      </w:r>
    </w:p>
    <w:p>
      <w:pPr>
        <w:numPr>
          <w:ilvl w:val="2"/>
          <w:numId w:val="900"/>
        </w:numPr>
        <w:spacing w:before="0" w:after="0"/>
      </w:pPr>
      <w:r>
        <w:t>Multiplication Theorem</w:t>
      </w:r>
    </w:p>
    <w:p>
      <w:pPr>
        <w:numPr>
          <w:ilvl w:val="2"/>
          <w:numId w:val="900"/>
        </w:numPr>
        <w:spacing w:before="0" w:after="0"/>
      </w:pPr>
      <w:r>
        <w:t>Parseval's Theorem</w:t>
      </w:r>
    </w:p>
    <w:p>
      <w:pPr>
        <w:numPr>
          <w:ilvl w:val="1"/>
          <w:numId w:val="900"/>
        </w:numPr>
        <w:spacing w:before="0" w:after="0"/>
      </w:pPr>
      <w:r>
        <w:t>DTFT of Common Sequences</w:t>
      </w:r>
    </w:p>
    <w:p>
      <w:pPr>
        <w:numPr>
          <w:ilvl w:val="1"/>
          <w:numId w:val="900"/>
        </w:numPr>
        <w:spacing w:before="0" w:after="0"/>
      </w:pPr>
      <w:r>
        <w:t>Frequency Response of LTI Systems</w:t>
      </w:r>
    </w:p>
    <w:p>
      <w:pPr>
        <w:numPr>
          <w:ilvl w:val="2"/>
          <w:numId w:val="900"/>
        </w:numPr>
        <w:spacing w:before="0" w:after="0"/>
      </w:pPr>
      <w:r>
        <w:t>Magnitude Response</w:t>
      </w:r>
    </w:p>
    <w:p>
      <w:pPr>
        <w:numPr>
          <w:ilvl w:val="2"/>
          <w:numId w:val="900"/>
        </w:numPr>
        <w:spacing w:before="0" w:after="0"/>
      </w:pPr>
      <w:r>
        <w:t>Phase Response</w:t>
      </w:r>
    </w:p>
    <w:p>
      <w:pPr>
        <w:numPr>
          <w:ilvl w:val="2"/>
          <w:numId w:val="900"/>
        </w:numPr>
        <w:spacing w:before="0" w:after="0"/>
      </w:pPr>
      <w:r>
        <w:t>Group Delay</w:t>
      </w:r>
    </w:p>
    <w:p>
      <w:pPr>
        <w:numPr>
          <w:ilvl w:val="0"/>
          <w:numId w:val="900"/>
        </w:numPr>
        <w:spacing w:before="0" w:after="0"/>
      </w:pPr>
      <w:r>
        <w:t>Discrete Fourier Transform</w:t>
      </w:r>
    </w:p>
    <w:p>
      <w:pPr>
        <w:numPr>
          <w:ilvl w:val="1"/>
          <w:numId w:val="900"/>
        </w:numPr>
        <w:spacing w:before="0" w:after="0"/>
      </w:pPr>
      <w:r>
        <w:t>DFT Definition and Motivation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DFT as Sampled DTFT</w:t>
      </w:r>
    </w:p>
    <w:p>
      <w:pPr>
        <w:numPr>
          <w:ilvl w:val="1"/>
          <w:numId w:val="900"/>
        </w:numPr>
        <w:spacing w:before="0" w:after="0"/>
      </w:pPr>
      <w:r>
        <w:t>Relationship to Other Transforms</w:t>
      </w:r>
    </w:p>
    <w:p>
      <w:pPr>
        <w:numPr>
          <w:ilvl w:val="1"/>
          <w:numId w:val="900"/>
        </w:numPr>
        <w:spacing w:before="0" w:after="0"/>
      </w:pPr>
      <w:r>
        <w:t>DFT 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Periodicity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2"/>
          <w:numId w:val="900"/>
        </w:numPr>
        <w:spacing w:before="0" w:after="0"/>
      </w:pPr>
      <w:r>
        <w:t>Circular Time Shift</w:t>
      </w:r>
    </w:p>
    <w:p>
      <w:pPr>
        <w:numPr>
          <w:ilvl w:val="2"/>
          <w:numId w:val="900"/>
        </w:numPr>
        <w:spacing w:before="0" w:after="0"/>
      </w:pPr>
      <w:r>
        <w:t>Circular Frequency Shift</w:t>
      </w:r>
    </w:p>
    <w:p>
      <w:pPr>
        <w:numPr>
          <w:ilvl w:val="2"/>
          <w:numId w:val="900"/>
        </w:numPr>
        <w:spacing w:before="0" w:after="0"/>
      </w:pPr>
      <w:r>
        <w:t>Circular Convolution</w:t>
      </w:r>
    </w:p>
    <w:p>
      <w:pPr>
        <w:numPr>
          <w:ilvl w:val="2"/>
          <w:numId w:val="900"/>
        </w:numPr>
        <w:spacing w:before="0" w:after="0"/>
      </w:pPr>
      <w:r>
        <w:t>Parseval's Relation for DFT</w:t>
      </w:r>
    </w:p>
    <w:p>
      <w:pPr>
        <w:numPr>
          <w:ilvl w:val="1"/>
          <w:numId w:val="900"/>
        </w:numPr>
        <w:spacing w:before="0" w:after="0"/>
      </w:pPr>
      <w:r>
        <w:t>Matrix Representation of DFT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Zero-Padding Effects</w:t>
      </w:r>
    </w:p>
    <w:p>
      <w:pPr>
        <w:numPr>
          <w:ilvl w:val="1"/>
          <w:numId w:val="900"/>
        </w:numPr>
        <w:spacing w:before="0" w:after="0"/>
      </w:pPr>
      <w:r>
        <w:t>Windowing in DFT Analysis</w:t>
      </w:r>
    </w:p>
    <w:p>
      <w:pPr>
        <w:numPr>
          <w:ilvl w:val="0"/>
          <w:numId w:val="900"/>
        </w:numPr>
        <w:spacing w:before="0" w:after="0"/>
      </w:pPr>
      <w:r>
        <w:t>Fast Fourier Transform</w:t>
      </w:r>
    </w:p>
    <w:p>
      <w:pPr>
        <w:numPr>
          <w:ilvl w:val="1"/>
          <w:numId w:val="900"/>
        </w:numPr>
        <w:spacing w:before="0" w:after="0"/>
      </w:pPr>
      <w:r>
        <w:t>FFT Algorithm Development</w:t>
      </w:r>
    </w:p>
    <w:p>
      <w:pPr>
        <w:numPr>
          <w:ilvl w:val="1"/>
          <w:numId w:val="900"/>
        </w:numPr>
        <w:spacing w:before="0" w:after="0"/>
      </w:pPr>
      <w:r>
        <w:t>Computational Complexity Reduction</w:t>
      </w:r>
    </w:p>
    <w:p>
      <w:pPr>
        <w:numPr>
          <w:ilvl w:val="1"/>
          <w:numId w:val="900"/>
        </w:numPr>
        <w:spacing w:before="0" w:after="0"/>
      </w:pPr>
      <w:r>
        <w:t>Decimation-in-Time FFT</w:t>
      </w:r>
    </w:p>
    <w:p>
      <w:pPr>
        <w:numPr>
          <w:ilvl w:val="2"/>
          <w:numId w:val="900"/>
        </w:numPr>
        <w:spacing w:before="0" w:after="0"/>
      </w:pPr>
      <w:r>
        <w:t>Radix-2 DIT Algorithm</w:t>
      </w:r>
    </w:p>
    <w:p>
      <w:pPr>
        <w:numPr>
          <w:ilvl w:val="2"/>
          <w:numId w:val="900"/>
        </w:numPr>
        <w:spacing w:before="0" w:after="0"/>
      </w:pPr>
      <w:r>
        <w:t>Butterfly Computation</w:t>
      </w:r>
    </w:p>
    <w:p>
      <w:pPr>
        <w:numPr>
          <w:ilvl w:val="2"/>
          <w:numId w:val="900"/>
        </w:numPr>
        <w:spacing w:before="0" w:after="0"/>
      </w:pPr>
      <w:r>
        <w:t>Signal Flow Graph</w:t>
      </w:r>
    </w:p>
    <w:p>
      <w:pPr>
        <w:numPr>
          <w:ilvl w:val="2"/>
          <w:numId w:val="900"/>
        </w:numPr>
        <w:spacing w:before="0" w:after="0"/>
      </w:pPr>
      <w:r>
        <w:t>Bit-Reversal</w:t>
      </w:r>
    </w:p>
    <w:p>
      <w:pPr>
        <w:numPr>
          <w:ilvl w:val="1"/>
          <w:numId w:val="900"/>
        </w:numPr>
        <w:spacing w:before="0" w:after="0"/>
      </w:pPr>
      <w:r>
        <w:t>Decimation-in-Frequency FFT</w:t>
      </w:r>
    </w:p>
    <w:p>
      <w:pPr>
        <w:numPr>
          <w:ilvl w:val="2"/>
          <w:numId w:val="900"/>
        </w:numPr>
        <w:spacing w:before="0" w:after="0"/>
      </w:pPr>
      <w:r>
        <w:t>Radix-2 DIF Algorithm</w:t>
      </w:r>
    </w:p>
    <w:p>
      <w:pPr>
        <w:numPr>
          <w:ilvl w:val="2"/>
          <w:numId w:val="900"/>
        </w:numPr>
        <w:spacing w:before="0" w:after="0"/>
      </w:pPr>
      <w:r>
        <w:t>Butterfly Computation</w:t>
      </w:r>
    </w:p>
    <w:p>
      <w:pPr>
        <w:numPr>
          <w:ilvl w:val="2"/>
          <w:numId w:val="900"/>
        </w:numPr>
        <w:spacing w:before="0" w:after="0"/>
      </w:pPr>
      <w:r>
        <w:t>Signal Flow Graph</w:t>
      </w:r>
    </w:p>
    <w:p>
      <w:pPr>
        <w:numPr>
          <w:ilvl w:val="1"/>
          <w:numId w:val="900"/>
        </w:numPr>
        <w:spacing w:before="0" w:after="0"/>
      </w:pPr>
      <w:r>
        <w:t>Other FFT Algorithms</w:t>
      </w:r>
    </w:p>
    <w:p>
      <w:pPr>
        <w:numPr>
          <w:ilvl w:val="2"/>
          <w:numId w:val="900"/>
        </w:numPr>
        <w:spacing w:before="0" w:after="0"/>
      </w:pPr>
      <w:r>
        <w:t>Radix-4 FFT</w:t>
      </w:r>
    </w:p>
    <w:p>
      <w:pPr>
        <w:numPr>
          <w:ilvl w:val="2"/>
          <w:numId w:val="900"/>
        </w:numPr>
        <w:spacing w:before="0" w:after="0"/>
      </w:pPr>
      <w:r>
        <w:t>Mixed-Radix FFT</w:t>
      </w:r>
    </w:p>
    <w:p>
      <w:pPr>
        <w:numPr>
          <w:ilvl w:val="2"/>
          <w:numId w:val="900"/>
        </w:numPr>
        <w:spacing w:before="0" w:after="0"/>
      </w:pPr>
      <w:r>
        <w:t>Prime Factor Algorithm</w:t>
      </w:r>
    </w:p>
    <w:p>
      <w:pPr>
        <w:numPr>
          <w:ilvl w:val="1"/>
          <w:numId w:val="900"/>
        </w:numPr>
        <w:spacing w:before="0" w:after="0"/>
      </w:pPr>
      <w:r>
        <w:t>Inverse FFT Implementation</w:t>
      </w:r>
    </w:p>
    <w:p>
      <w:pPr>
        <w:numPr>
          <w:ilvl w:val="1"/>
          <w:numId w:val="900"/>
        </w:numPr>
        <w:spacing w:before="0" w:after="0"/>
      </w:pPr>
      <w:r>
        <w:t>Practical FFT Considerations</w:t>
      </w:r>
    </w:p>
    <w:p>
      <w:pPr>
        <w:numPr>
          <w:ilvl w:val="2"/>
          <w:numId w:val="900"/>
        </w:numPr>
        <w:spacing w:before="0" w:after="0"/>
      </w:pPr>
      <w:r>
        <w:t>Windowing Functions</w:t>
      </w:r>
    </w:p>
    <w:p>
      <w:pPr>
        <w:numPr>
          <w:ilvl w:val="3"/>
          <w:numId w:val="900"/>
        </w:numPr>
        <w:spacing w:before="0" w:after="0"/>
      </w:pPr>
      <w:r>
        <w:t>Rectangular Window</w:t>
      </w:r>
    </w:p>
    <w:p>
      <w:pPr>
        <w:numPr>
          <w:ilvl w:val="3"/>
          <w:numId w:val="900"/>
        </w:numPr>
        <w:spacing w:before="0" w:after="0"/>
      </w:pPr>
      <w:r>
        <w:t>Triangular Window</w:t>
      </w:r>
    </w:p>
    <w:p>
      <w:pPr>
        <w:numPr>
          <w:ilvl w:val="3"/>
          <w:numId w:val="900"/>
        </w:numPr>
        <w:spacing w:before="0" w:after="0"/>
      </w:pPr>
      <w:r>
        <w:t>Hanning Window</w:t>
      </w:r>
    </w:p>
    <w:p>
      <w:pPr>
        <w:numPr>
          <w:ilvl w:val="3"/>
          <w:numId w:val="900"/>
        </w:numPr>
        <w:spacing w:before="0" w:after="0"/>
      </w:pPr>
      <w:r>
        <w:t>Hamming Window</w:t>
      </w:r>
    </w:p>
    <w:p>
      <w:pPr>
        <w:numPr>
          <w:ilvl w:val="3"/>
          <w:numId w:val="900"/>
        </w:numPr>
        <w:spacing w:before="0" w:after="0"/>
      </w:pPr>
      <w:r>
        <w:t>Blackman Window</w:t>
      </w:r>
    </w:p>
    <w:p>
      <w:pPr>
        <w:numPr>
          <w:ilvl w:val="3"/>
          <w:numId w:val="900"/>
        </w:numPr>
        <w:spacing w:before="0" w:after="0"/>
      </w:pPr>
      <w:r>
        <w:t>Kaiser Window</w:t>
      </w:r>
    </w:p>
    <w:p>
      <w:pPr>
        <w:numPr>
          <w:ilvl w:val="2"/>
          <w:numId w:val="900"/>
        </w:numPr>
        <w:spacing w:before="0" w:after="0"/>
      </w:pPr>
      <w:r>
        <w:t>Spectral Leakage</w:t>
      </w:r>
    </w:p>
    <w:p>
      <w:pPr>
        <w:numPr>
          <w:ilvl w:val="2"/>
          <w:numId w:val="900"/>
        </w:numPr>
        <w:spacing w:before="0" w:after="0"/>
      </w:pPr>
      <w:r>
        <w:t>Picket-Fence Effect</w:t>
      </w:r>
    </w:p>
    <w:p>
      <w:pPr>
        <w:numPr>
          <w:ilvl w:val="2"/>
          <w:numId w:val="900"/>
        </w:numPr>
        <w:spacing w:before="0" w:after="0"/>
      </w:pPr>
      <w:r>
        <w:t>Zero-Padding vs Interpolation</w:t>
      </w:r>
    </w:p>
    <w:p>
      <w:pPr>
        <w:pStyle w:val="Heading1"/>
      </w:pPr>
      <w:r>
        <w:t>Digital Filter Design and Implementation</w:t>
      </w:r>
    </w:p>
    <w:p>
      <w:pPr>
        <w:numPr>
          <w:ilvl w:val="0"/>
          <w:numId w:val="900"/>
        </w:numPr>
        <w:spacing w:before="0" w:after="0"/>
      </w:pPr>
      <w:r>
        <w:t>Filter Fundamentals</w:t>
      </w:r>
    </w:p>
    <w:p>
      <w:pPr>
        <w:numPr>
          <w:ilvl w:val="1"/>
          <w:numId w:val="900"/>
        </w:numPr>
        <w:spacing w:before="0" w:after="0"/>
      </w:pPr>
      <w:r>
        <w:t>Digital Filter Purpose and Applications</w:t>
      </w:r>
    </w:p>
    <w:p>
      <w:pPr>
        <w:numPr>
          <w:ilvl w:val="1"/>
          <w:numId w:val="900"/>
        </w:numPr>
        <w:spacing w:before="0" w:after="0"/>
      </w:pPr>
      <w:r>
        <w:t>Filter Specifications</w:t>
      </w:r>
    </w:p>
    <w:p>
      <w:pPr>
        <w:numPr>
          <w:ilvl w:val="2"/>
          <w:numId w:val="900"/>
        </w:numPr>
        <w:spacing w:before="0" w:after="0"/>
      </w:pPr>
      <w:r>
        <w:t>Passband Specifications</w:t>
      </w:r>
    </w:p>
    <w:p>
      <w:pPr>
        <w:numPr>
          <w:ilvl w:val="2"/>
          <w:numId w:val="900"/>
        </w:numPr>
        <w:spacing w:before="0" w:after="0"/>
      </w:pPr>
      <w:r>
        <w:t>Stopband Specifications</w:t>
      </w:r>
    </w:p>
    <w:p>
      <w:pPr>
        <w:numPr>
          <w:ilvl w:val="2"/>
          <w:numId w:val="900"/>
        </w:numPr>
        <w:spacing w:before="0" w:after="0"/>
      </w:pPr>
      <w:r>
        <w:t>Transition Band</w:t>
      </w:r>
    </w:p>
    <w:p>
      <w:pPr>
        <w:numPr>
          <w:ilvl w:val="2"/>
          <w:numId w:val="900"/>
        </w:numPr>
        <w:spacing w:before="0" w:after="0"/>
      </w:pPr>
      <w:r>
        <w:t>Ripple Tolerance</w:t>
      </w:r>
    </w:p>
    <w:p>
      <w:pPr>
        <w:numPr>
          <w:ilvl w:val="2"/>
          <w:numId w:val="900"/>
        </w:numPr>
        <w:spacing w:before="0" w:after="0"/>
      </w:pPr>
      <w:r>
        <w:t>Attenuation Requirements</w:t>
      </w:r>
    </w:p>
    <w:p>
      <w:pPr>
        <w:numPr>
          <w:ilvl w:val="1"/>
          <w:numId w:val="900"/>
        </w:numPr>
        <w:spacing w:before="0" w:after="0"/>
      </w:pPr>
      <w:r>
        <w:t>Filter Classification by Frequency Response</w:t>
      </w:r>
    </w:p>
    <w:p>
      <w:pPr>
        <w:numPr>
          <w:ilvl w:val="2"/>
          <w:numId w:val="900"/>
        </w:numPr>
        <w:spacing w:before="0" w:after="0"/>
      </w:pPr>
      <w:r>
        <w:t>Low-Pass Filters</w:t>
      </w:r>
    </w:p>
    <w:p>
      <w:pPr>
        <w:numPr>
          <w:ilvl w:val="2"/>
          <w:numId w:val="900"/>
        </w:numPr>
        <w:spacing w:before="0" w:after="0"/>
      </w:pPr>
      <w:r>
        <w:t>High-Pass Filters</w:t>
      </w:r>
    </w:p>
    <w:p>
      <w:pPr>
        <w:numPr>
          <w:ilvl w:val="2"/>
          <w:numId w:val="900"/>
        </w:numPr>
        <w:spacing w:before="0" w:after="0"/>
      </w:pPr>
      <w:r>
        <w:t>Band-Pass Filters</w:t>
      </w:r>
    </w:p>
    <w:p>
      <w:pPr>
        <w:numPr>
          <w:ilvl w:val="2"/>
          <w:numId w:val="900"/>
        </w:numPr>
        <w:spacing w:before="0" w:after="0"/>
      </w:pPr>
      <w:r>
        <w:t>Band-Stop Filters</w:t>
      </w:r>
    </w:p>
    <w:p>
      <w:pPr>
        <w:numPr>
          <w:ilvl w:val="2"/>
          <w:numId w:val="900"/>
        </w:numPr>
        <w:spacing w:before="0" w:after="0"/>
      </w:pPr>
      <w:r>
        <w:t>All-Pass Filters</w:t>
      </w:r>
    </w:p>
    <w:p>
      <w:pPr>
        <w:numPr>
          <w:ilvl w:val="1"/>
          <w:numId w:val="900"/>
        </w:numPr>
        <w:spacing w:before="0" w:after="0"/>
      </w:pPr>
      <w:r>
        <w:t>Filter Classification by Impulse Response</w:t>
      </w:r>
    </w:p>
    <w:p>
      <w:pPr>
        <w:numPr>
          <w:ilvl w:val="2"/>
          <w:numId w:val="900"/>
        </w:numPr>
        <w:spacing w:before="0" w:after="0"/>
      </w:pPr>
      <w:r>
        <w:t>FIR Filter Characteristics</w:t>
      </w:r>
    </w:p>
    <w:p>
      <w:pPr>
        <w:numPr>
          <w:ilvl w:val="2"/>
          <w:numId w:val="900"/>
        </w:numPr>
        <w:spacing w:before="0" w:after="0"/>
      </w:pPr>
      <w:r>
        <w:t>IIR Filter Characteristics</w:t>
      </w:r>
    </w:p>
    <w:p>
      <w:pPr>
        <w:numPr>
          <w:ilvl w:val="0"/>
          <w:numId w:val="900"/>
        </w:numPr>
        <w:spacing w:before="0" w:after="0"/>
      </w:pPr>
      <w:r>
        <w:t>Finite Impulse Response Filter Design</w:t>
      </w:r>
    </w:p>
    <w:p>
      <w:pPr>
        <w:numPr>
          <w:ilvl w:val="1"/>
          <w:numId w:val="900"/>
        </w:numPr>
        <w:spacing w:before="0" w:after="0"/>
      </w:pPr>
      <w:r>
        <w:t>FIR Filter Properties</w:t>
      </w:r>
    </w:p>
    <w:p>
      <w:pPr>
        <w:numPr>
          <w:ilvl w:val="2"/>
          <w:numId w:val="900"/>
        </w:numPr>
        <w:spacing w:before="0" w:after="0"/>
      </w:pPr>
      <w:r>
        <w:t>Finite Impulse Response Duration</w:t>
      </w:r>
    </w:p>
    <w:p>
      <w:pPr>
        <w:numPr>
          <w:ilvl w:val="2"/>
          <w:numId w:val="900"/>
        </w:numPr>
        <w:spacing w:before="0" w:after="0"/>
      </w:pPr>
      <w:r>
        <w:t>Linear Phase Property</w:t>
      </w:r>
    </w:p>
    <w:p>
      <w:pPr>
        <w:numPr>
          <w:ilvl w:val="2"/>
          <w:numId w:val="900"/>
        </w:numPr>
        <w:spacing w:before="0" w:after="0"/>
      </w:pPr>
      <w:r>
        <w:t>Inherent Stability</w:t>
      </w:r>
    </w:p>
    <w:p>
      <w:pPr>
        <w:numPr>
          <w:ilvl w:val="2"/>
          <w:numId w:val="900"/>
        </w:numPr>
        <w:spacing w:before="0" w:after="0"/>
      </w:pPr>
      <w:r>
        <w:t>Non-recursive Structure</w:t>
      </w:r>
    </w:p>
    <w:p>
      <w:pPr>
        <w:numPr>
          <w:ilvl w:val="1"/>
          <w:numId w:val="900"/>
        </w:numPr>
        <w:spacing w:before="0" w:after="0"/>
      </w:pPr>
      <w:r>
        <w:t>FIR Design Methods</w:t>
      </w:r>
    </w:p>
    <w:p>
      <w:pPr>
        <w:numPr>
          <w:ilvl w:val="2"/>
          <w:numId w:val="900"/>
        </w:numPr>
        <w:spacing w:before="0" w:after="0"/>
      </w:pPr>
      <w:r>
        <w:t>Window Method</w:t>
      </w:r>
    </w:p>
    <w:p>
      <w:pPr>
        <w:numPr>
          <w:ilvl w:val="3"/>
          <w:numId w:val="900"/>
        </w:numPr>
        <w:spacing w:before="0" w:after="0"/>
      </w:pPr>
      <w:r>
        <w:t>Ideal Filter Response</w:t>
      </w:r>
    </w:p>
    <w:p>
      <w:pPr>
        <w:numPr>
          <w:ilvl w:val="3"/>
          <w:numId w:val="900"/>
        </w:numPr>
        <w:spacing w:before="0" w:after="0"/>
      </w:pPr>
      <w:r>
        <w:t>Window Function Application</w:t>
      </w:r>
    </w:p>
    <w:p>
      <w:pPr>
        <w:numPr>
          <w:ilvl w:val="3"/>
          <w:numId w:val="900"/>
        </w:numPr>
        <w:spacing w:before="0" w:after="0"/>
      </w:pPr>
      <w:r>
        <w:t>Window Types and Properties</w:t>
      </w:r>
    </w:p>
    <w:p>
      <w:pPr>
        <w:numPr>
          <w:ilvl w:val="4"/>
          <w:numId w:val="900"/>
        </w:numPr>
        <w:spacing w:before="0" w:after="0"/>
      </w:pPr>
      <w:r>
        <w:t>Rectangular Window</w:t>
      </w:r>
    </w:p>
    <w:p>
      <w:pPr>
        <w:numPr>
          <w:ilvl w:val="4"/>
          <w:numId w:val="900"/>
        </w:numPr>
        <w:spacing w:before="0" w:after="0"/>
      </w:pPr>
      <w:r>
        <w:t>Bartlett Window</w:t>
      </w:r>
    </w:p>
    <w:p>
      <w:pPr>
        <w:numPr>
          <w:ilvl w:val="4"/>
          <w:numId w:val="900"/>
        </w:numPr>
        <w:spacing w:before="0" w:after="0"/>
      </w:pPr>
      <w:r>
        <w:t>Hanning Window</w:t>
      </w:r>
    </w:p>
    <w:p>
      <w:pPr>
        <w:numPr>
          <w:ilvl w:val="4"/>
          <w:numId w:val="900"/>
        </w:numPr>
        <w:spacing w:before="0" w:after="0"/>
      </w:pPr>
      <w:r>
        <w:t>Hamming Window</w:t>
      </w:r>
    </w:p>
    <w:p>
      <w:pPr>
        <w:numPr>
          <w:ilvl w:val="4"/>
          <w:numId w:val="900"/>
        </w:numPr>
        <w:spacing w:before="0" w:after="0"/>
      </w:pPr>
      <w:r>
        <w:t>Blackman Window</w:t>
      </w:r>
    </w:p>
    <w:p>
      <w:pPr>
        <w:numPr>
          <w:ilvl w:val="4"/>
          <w:numId w:val="900"/>
        </w:numPr>
        <w:spacing w:before="0" w:after="0"/>
      </w:pPr>
      <w:r>
        <w:t>Kaiser Window</w:t>
      </w:r>
    </w:p>
    <w:p>
      <w:pPr>
        <w:numPr>
          <w:ilvl w:val="3"/>
          <w:numId w:val="900"/>
        </w:numPr>
        <w:spacing w:before="0" w:after="0"/>
      </w:pPr>
      <w:r>
        <w:t>Window Selection Criteria</w:t>
      </w:r>
    </w:p>
    <w:p>
      <w:pPr>
        <w:numPr>
          <w:ilvl w:val="2"/>
          <w:numId w:val="900"/>
        </w:numPr>
        <w:spacing w:before="0" w:after="0"/>
      </w:pPr>
      <w:r>
        <w:t>Frequency Sampling Method</w:t>
      </w:r>
    </w:p>
    <w:p>
      <w:pPr>
        <w:numPr>
          <w:ilvl w:val="3"/>
          <w:numId w:val="900"/>
        </w:numPr>
        <w:spacing w:before="0" w:after="0"/>
      </w:pPr>
      <w:r>
        <w:t>Frequency Domain Specification</w:t>
      </w:r>
    </w:p>
    <w:p>
      <w:pPr>
        <w:numPr>
          <w:ilvl w:val="3"/>
          <w:numId w:val="900"/>
        </w:numPr>
        <w:spacing w:before="0" w:after="0"/>
      </w:pPr>
      <w:r>
        <w:t>Transition Band Optimization</w:t>
      </w:r>
    </w:p>
    <w:p>
      <w:pPr>
        <w:numPr>
          <w:ilvl w:val="2"/>
          <w:numId w:val="900"/>
        </w:numPr>
        <w:spacing w:before="0" w:after="0"/>
      </w:pPr>
      <w:r>
        <w:t>Optimal Filter Design</w:t>
      </w:r>
    </w:p>
    <w:p>
      <w:pPr>
        <w:numPr>
          <w:ilvl w:val="3"/>
          <w:numId w:val="900"/>
        </w:numPr>
        <w:spacing w:before="0" w:after="0"/>
      </w:pPr>
      <w:r>
        <w:t>Parks-McClellan Algorithm</w:t>
      </w:r>
    </w:p>
    <w:p>
      <w:pPr>
        <w:numPr>
          <w:ilvl w:val="3"/>
          <w:numId w:val="900"/>
        </w:numPr>
        <w:spacing w:before="0" w:after="0"/>
      </w:pPr>
      <w:r>
        <w:t>Remez Exchange Algorithm</w:t>
      </w:r>
    </w:p>
    <w:p>
      <w:pPr>
        <w:numPr>
          <w:ilvl w:val="3"/>
          <w:numId w:val="900"/>
        </w:numPr>
        <w:spacing w:before="0" w:after="0"/>
      </w:pPr>
      <w:r>
        <w:t>Equiripple Approximation</w:t>
      </w:r>
    </w:p>
    <w:p>
      <w:pPr>
        <w:numPr>
          <w:ilvl w:val="1"/>
          <w:numId w:val="900"/>
        </w:numPr>
        <w:spacing w:before="0" w:after="0"/>
      </w:pPr>
      <w:r>
        <w:t>Linear Phase FIR Filters</w:t>
      </w:r>
    </w:p>
    <w:p>
      <w:pPr>
        <w:numPr>
          <w:ilvl w:val="2"/>
          <w:numId w:val="900"/>
        </w:numPr>
        <w:spacing w:before="0" w:after="0"/>
      </w:pPr>
      <w:r>
        <w:t>Type I Linear Phase</w:t>
      </w:r>
    </w:p>
    <w:p>
      <w:pPr>
        <w:numPr>
          <w:ilvl w:val="2"/>
          <w:numId w:val="900"/>
        </w:numPr>
        <w:spacing w:before="0" w:after="0"/>
      </w:pPr>
      <w:r>
        <w:t>Type II Linear Phase</w:t>
      </w:r>
    </w:p>
    <w:p>
      <w:pPr>
        <w:numPr>
          <w:ilvl w:val="2"/>
          <w:numId w:val="900"/>
        </w:numPr>
        <w:spacing w:before="0" w:after="0"/>
      </w:pPr>
      <w:r>
        <w:t>Type III Linear Phase</w:t>
      </w:r>
    </w:p>
    <w:p>
      <w:pPr>
        <w:numPr>
          <w:ilvl w:val="2"/>
          <w:numId w:val="900"/>
        </w:numPr>
        <w:spacing w:before="0" w:after="0"/>
      </w:pPr>
      <w:r>
        <w:t>Type IV Linear Phase</w:t>
      </w:r>
    </w:p>
    <w:p>
      <w:pPr>
        <w:numPr>
          <w:ilvl w:val="1"/>
          <w:numId w:val="900"/>
        </w:numPr>
        <w:spacing w:before="0" w:after="0"/>
      </w:pPr>
      <w:r>
        <w:t>FIR Filter Structures</w:t>
      </w:r>
    </w:p>
    <w:p>
      <w:pPr>
        <w:numPr>
          <w:ilvl w:val="2"/>
          <w:numId w:val="900"/>
        </w:numPr>
        <w:spacing w:before="0" w:after="0"/>
      </w:pPr>
      <w:r>
        <w:t>Direct Form Structure</w:t>
      </w:r>
    </w:p>
    <w:p>
      <w:pPr>
        <w:numPr>
          <w:ilvl w:val="2"/>
          <w:numId w:val="900"/>
        </w:numPr>
        <w:spacing w:before="0" w:after="0"/>
      </w:pPr>
      <w:r>
        <w:t>Cascade Form Structure</w:t>
      </w:r>
    </w:p>
    <w:p>
      <w:pPr>
        <w:numPr>
          <w:ilvl w:val="2"/>
          <w:numId w:val="900"/>
        </w:numPr>
        <w:spacing w:before="0" w:after="0"/>
      </w:pPr>
      <w:r>
        <w:t>Frequency Sampling Structure</w:t>
      </w:r>
    </w:p>
    <w:p>
      <w:pPr>
        <w:numPr>
          <w:ilvl w:val="2"/>
          <w:numId w:val="900"/>
        </w:numPr>
        <w:spacing w:before="0" w:after="0"/>
      </w:pPr>
      <w:r>
        <w:t>Fast Convolution Implementation</w:t>
      </w:r>
    </w:p>
    <w:p>
      <w:pPr>
        <w:numPr>
          <w:ilvl w:val="0"/>
          <w:numId w:val="900"/>
        </w:numPr>
        <w:spacing w:before="0" w:after="0"/>
      </w:pPr>
      <w:r>
        <w:t>Infinite Impulse Response Filter Design</w:t>
      </w:r>
    </w:p>
    <w:p>
      <w:pPr>
        <w:numPr>
          <w:ilvl w:val="1"/>
          <w:numId w:val="900"/>
        </w:numPr>
        <w:spacing w:before="0" w:after="0"/>
      </w:pPr>
      <w:r>
        <w:t>IIR Filter Characteristics</w:t>
      </w:r>
    </w:p>
    <w:p>
      <w:pPr>
        <w:numPr>
          <w:ilvl w:val="2"/>
          <w:numId w:val="900"/>
        </w:numPr>
        <w:spacing w:before="0" w:after="0"/>
      </w:pPr>
      <w:r>
        <w:t>Recursive Structure</w:t>
      </w:r>
    </w:p>
    <w:p>
      <w:pPr>
        <w:numPr>
          <w:ilvl w:val="2"/>
          <w:numId w:val="900"/>
        </w:numPr>
        <w:spacing w:before="0" w:after="0"/>
      </w:pPr>
      <w:r>
        <w:t>Feedback Elements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Phase Response Nonlinearity</w:t>
      </w:r>
    </w:p>
    <w:p>
      <w:pPr>
        <w:numPr>
          <w:ilvl w:val="1"/>
          <w:numId w:val="900"/>
        </w:numPr>
        <w:spacing w:before="0" w:after="0"/>
      </w:pPr>
      <w:r>
        <w:t>Analog Filter Transformation Methods</w:t>
      </w:r>
    </w:p>
    <w:p>
      <w:pPr>
        <w:numPr>
          <w:ilvl w:val="2"/>
          <w:numId w:val="900"/>
        </w:numPr>
        <w:spacing w:before="0" w:after="0"/>
      </w:pPr>
      <w:r>
        <w:t>Impulse Invariance Method</w:t>
      </w:r>
    </w:p>
    <w:p>
      <w:pPr>
        <w:numPr>
          <w:ilvl w:val="3"/>
          <w:numId w:val="900"/>
        </w:numPr>
        <w:spacing w:before="0" w:after="0"/>
      </w:pPr>
      <w:r>
        <w:t>Transformation Procedure</w:t>
      </w:r>
    </w:p>
    <w:p>
      <w:pPr>
        <w:numPr>
          <w:ilvl w:val="3"/>
          <w:numId w:val="900"/>
        </w:numPr>
        <w:spacing w:before="0" w:after="0"/>
      </w:pPr>
      <w:r>
        <w:t>Aliasing Considerations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Bilinear Transformation Method</w:t>
      </w:r>
    </w:p>
    <w:p>
      <w:pPr>
        <w:numPr>
          <w:ilvl w:val="3"/>
          <w:numId w:val="900"/>
        </w:numPr>
        <w:spacing w:before="0" w:after="0"/>
      </w:pPr>
      <w:r>
        <w:t>s-to-z Mapping</w:t>
      </w:r>
    </w:p>
    <w:p>
      <w:pPr>
        <w:numPr>
          <w:ilvl w:val="3"/>
          <w:numId w:val="900"/>
        </w:numPr>
        <w:spacing w:before="0" w:after="0"/>
      </w:pPr>
      <w:r>
        <w:t>Frequency Warping</w:t>
      </w:r>
    </w:p>
    <w:p>
      <w:pPr>
        <w:numPr>
          <w:ilvl w:val="3"/>
          <w:numId w:val="900"/>
        </w:numPr>
        <w:spacing w:before="0" w:after="0"/>
      </w:pPr>
      <w:r>
        <w:t>Pre-warping Technique</w:t>
      </w:r>
    </w:p>
    <w:p>
      <w:pPr>
        <w:numPr>
          <w:ilvl w:val="1"/>
          <w:numId w:val="900"/>
        </w:numPr>
        <w:spacing w:before="0" w:after="0"/>
      </w:pPr>
      <w:r>
        <w:t>Classical Analog Filter Prototypes</w:t>
      </w:r>
    </w:p>
    <w:p>
      <w:pPr>
        <w:numPr>
          <w:ilvl w:val="2"/>
          <w:numId w:val="900"/>
        </w:numPr>
        <w:spacing w:before="0" w:after="0"/>
      </w:pPr>
      <w:r>
        <w:t>Butterworth Filters</w:t>
      </w:r>
    </w:p>
    <w:p>
      <w:pPr>
        <w:numPr>
          <w:ilvl w:val="3"/>
          <w:numId w:val="900"/>
        </w:numPr>
        <w:spacing w:before="0" w:after="0"/>
      </w:pPr>
      <w:r>
        <w:t>Maximally Flat Response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Chebyshev Type I Filters</w:t>
      </w:r>
    </w:p>
    <w:p>
      <w:pPr>
        <w:numPr>
          <w:ilvl w:val="3"/>
          <w:numId w:val="900"/>
        </w:numPr>
        <w:spacing w:before="0" w:after="0"/>
      </w:pPr>
      <w:r>
        <w:t>Equiripple Passband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Chebyshev Type II Filters</w:t>
      </w:r>
    </w:p>
    <w:p>
      <w:pPr>
        <w:numPr>
          <w:ilvl w:val="3"/>
          <w:numId w:val="900"/>
        </w:numPr>
        <w:spacing w:before="0" w:after="0"/>
      </w:pPr>
      <w:r>
        <w:t>Equiripple Stopband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Elliptic Filters</w:t>
      </w:r>
    </w:p>
    <w:p>
      <w:pPr>
        <w:numPr>
          <w:ilvl w:val="3"/>
          <w:numId w:val="900"/>
        </w:numPr>
        <w:spacing w:before="0" w:after="0"/>
      </w:pPr>
      <w:r>
        <w:t>Equiripple Passband and Stopband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Bessel Filters</w:t>
      </w:r>
    </w:p>
    <w:p>
      <w:pPr>
        <w:numPr>
          <w:ilvl w:val="3"/>
          <w:numId w:val="900"/>
        </w:numPr>
        <w:spacing w:before="0" w:after="0"/>
      </w:pPr>
      <w:r>
        <w:t>Linear Phase Approximation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1"/>
          <w:numId w:val="900"/>
        </w:numPr>
        <w:spacing w:before="0" w:after="0"/>
      </w:pPr>
      <w:r>
        <w:t>IIR Filter Structures</w:t>
      </w:r>
    </w:p>
    <w:p>
      <w:pPr>
        <w:numPr>
          <w:ilvl w:val="2"/>
          <w:numId w:val="900"/>
        </w:numPr>
        <w:spacing w:before="0" w:after="0"/>
      </w:pPr>
      <w:r>
        <w:t>Direct Form I</w:t>
      </w:r>
    </w:p>
    <w:p>
      <w:pPr>
        <w:numPr>
          <w:ilvl w:val="2"/>
          <w:numId w:val="900"/>
        </w:numPr>
        <w:spacing w:before="0" w:after="0"/>
      </w:pPr>
      <w:r>
        <w:t>Direct Form II</w:t>
      </w:r>
    </w:p>
    <w:p>
      <w:pPr>
        <w:numPr>
          <w:ilvl w:val="2"/>
          <w:numId w:val="900"/>
        </w:numPr>
        <w:spacing w:before="0" w:after="0"/>
      </w:pPr>
      <w:r>
        <w:t>Cascade Form</w:t>
      </w:r>
    </w:p>
    <w:p>
      <w:pPr>
        <w:numPr>
          <w:ilvl w:val="2"/>
          <w:numId w:val="900"/>
        </w:numPr>
        <w:spacing w:before="0" w:after="0"/>
      </w:pPr>
      <w:r>
        <w:t>Parallel Form</w:t>
      </w:r>
    </w:p>
    <w:p>
      <w:pPr>
        <w:numPr>
          <w:ilvl w:val="2"/>
          <w:numId w:val="900"/>
        </w:numPr>
        <w:spacing w:before="0" w:after="0"/>
      </w:pPr>
      <w:r>
        <w:t>Transposed Forms</w:t>
      </w:r>
    </w:p>
    <w:p>
      <w:pPr>
        <w:numPr>
          <w:ilvl w:val="1"/>
          <w:numId w:val="900"/>
        </w:numPr>
        <w:spacing w:before="0" w:after="0"/>
      </w:pPr>
      <w:r>
        <w:t>Quantization Effects in IIR Filters</w:t>
      </w:r>
    </w:p>
    <w:p>
      <w:pPr>
        <w:numPr>
          <w:ilvl w:val="2"/>
          <w:numId w:val="900"/>
        </w:numPr>
        <w:spacing w:before="0" w:after="0"/>
      </w:pPr>
      <w:r>
        <w:t>Coefficient Quantization</w:t>
      </w:r>
    </w:p>
    <w:p>
      <w:pPr>
        <w:numPr>
          <w:ilvl w:val="2"/>
          <w:numId w:val="900"/>
        </w:numPr>
        <w:spacing w:before="0" w:after="0"/>
      </w:pPr>
      <w:r>
        <w:t>Round-off Noise Analysis</w:t>
      </w:r>
    </w:p>
    <w:p>
      <w:pPr>
        <w:numPr>
          <w:ilvl w:val="2"/>
          <w:numId w:val="900"/>
        </w:numPr>
        <w:spacing w:before="0" w:after="0"/>
      </w:pPr>
      <w:r>
        <w:t>Limit Cycle Oscillations</w:t>
      </w:r>
    </w:p>
    <w:p>
      <w:pPr>
        <w:numPr>
          <w:ilvl w:val="2"/>
          <w:numId w:val="900"/>
        </w:numPr>
        <w:spacing w:before="0" w:after="0"/>
      </w:pPr>
      <w:r>
        <w:t>Overflow Oscillations</w:t>
      </w:r>
    </w:p>
    <w:p>
      <w:pPr>
        <w:numPr>
          <w:ilvl w:val="2"/>
          <w:numId w:val="900"/>
        </w:numPr>
        <w:spacing w:before="0" w:after="0"/>
      </w:pPr>
      <w:r>
        <w:t>Scaling and Dynamic Range</w:t>
      </w:r>
    </w:p>
    <w:p>
      <w:pPr>
        <w:pStyle w:val="Heading1"/>
      </w:pPr>
      <w:r>
        <w:t>Multirate Digital Signal Processing</w:t>
      </w:r>
    </w:p>
    <w:p>
      <w:pPr>
        <w:numPr>
          <w:ilvl w:val="0"/>
          <w:numId w:val="900"/>
        </w:numPr>
        <w:spacing w:before="0" w:after="0"/>
      </w:pPr>
      <w:r>
        <w:t>Multirate System Fundamentals</w:t>
      </w:r>
    </w:p>
    <w:p>
      <w:pPr>
        <w:numPr>
          <w:ilvl w:val="1"/>
          <w:numId w:val="900"/>
        </w:numPr>
        <w:spacing w:before="0" w:after="0"/>
      </w:pPr>
      <w:r>
        <w:t>Motivation for Multirate Processing</w:t>
      </w:r>
    </w:p>
    <w:p>
      <w:pPr>
        <w:numPr>
          <w:ilvl w:val="1"/>
          <w:numId w:val="900"/>
        </w:numPr>
        <w:spacing w:before="0" w:after="0"/>
      </w:pPr>
      <w:r>
        <w:t>Sampling Rate Conversion Applications</w:t>
      </w:r>
    </w:p>
    <w:p>
      <w:pPr>
        <w:numPr>
          <w:ilvl w:val="1"/>
          <w:numId w:val="900"/>
        </w:numPr>
        <w:spacing w:before="0" w:after="0"/>
      </w:pPr>
      <w:r>
        <w:t>Integer Factor Rate Conversion</w:t>
      </w:r>
    </w:p>
    <w:p>
      <w:pPr>
        <w:numPr>
          <w:ilvl w:val="1"/>
          <w:numId w:val="900"/>
        </w:numPr>
        <w:spacing w:before="0" w:after="0"/>
      </w:pPr>
      <w:r>
        <w:t>Rational Factor Rate Conversion</w:t>
      </w:r>
    </w:p>
    <w:p>
      <w:pPr>
        <w:numPr>
          <w:ilvl w:val="0"/>
          <w:numId w:val="900"/>
        </w:numPr>
        <w:spacing w:before="0" w:after="0"/>
      </w:pPr>
      <w:r>
        <w:t>Decimation Process</w:t>
      </w:r>
    </w:p>
    <w:p>
      <w:pPr>
        <w:numPr>
          <w:ilvl w:val="1"/>
          <w:numId w:val="900"/>
        </w:numPr>
        <w:spacing w:before="0" w:after="0"/>
      </w:pPr>
      <w:r>
        <w:t>Downsampling Operation</w:t>
      </w:r>
    </w:p>
    <w:p>
      <w:pPr>
        <w:numPr>
          <w:ilvl w:val="1"/>
          <w:numId w:val="900"/>
        </w:numPr>
        <w:spacing w:before="0" w:after="0"/>
      </w:pPr>
      <w:r>
        <w:t>Mathematical Description</w:t>
      </w:r>
    </w:p>
    <w:p>
      <w:pPr>
        <w:numPr>
          <w:ilvl w:val="1"/>
          <w:numId w:val="900"/>
        </w:numPr>
        <w:spacing w:before="0" w:after="0"/>
      </w:pPr>
      <w:r>
        <w:t>Frequency Domain Analysis</w:t>
      </w:r>
    </w:p>
    <w:p>
      <w:pPr>
        <w:numPr>
          <w:ilvl w:val="1"/>
          <w:numId w:val="900"/>
        </w:numPr>
        <w:spacing w:before="0" w:after="0"/>
      </w:pPr>
      <w:r>
        <w:t>Aliasing in Decimation</w:t>
      </w:r>
    </w:p>
    <w:p>
      <w:pPr>
        <w:numPr>
          <w:ilvl w:val="2"/>
          <w:numId w:val="900"/>
        </w:numPr>
        <w:spacing w:before="0" w:after="0"/>
      </w:pPr>
      <w:r>
        <w:t>Aliasing Mechanism</w:t>
      </w:r>
    </w:p>
    <w:p>
      <w:pPr>
        <w:numPr>
          <w:ilvl w:val="2"/>
          <w:numId w:val="900"/>
        </w:numPr>
        <w:spacing w:before="0" w:after="0"/>
      </w:pPr>
      <w:r>
        <w:t>Spectral Folding</w:t>
      </w:r>
    </w:p>
    <w:p>
      <w:pPr>
        <w:numPr>
          <w:ilvl w:val="1"/>
          <w:numId w:val="900"/>
        </w:numPr>
        <w:spacing w:before="0" w:after="0"/>
      </w:pPr>
      <w:r>
        <w:t>Anti-Aliasing Filter Design</w:t>
      </w:r>
    </w:p>
    <w:p>
      <w:pPr>
        <w:numPr>
          <w:ilvl w:val="2"/>
          <w:numId w:val="900"/>
        </w:numPr>
        <w:spacing w:before="0" w:after="0"/>
      </w:pPr>
      <w:r>
        <w:t>Filter Requirements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Decimation Filter Structures</w:t>
      </w:r>
    </w:p>
    <w:p>
      <w:pPr>
        <w:numPr>
          <w:ilvl w:val="0"/>
          <w:numId w:val="900"/>
        </w:numPr>
        <w:spacing w:before="0" w:after="0"/>
      </w:pPr>
      <w:r>
        <w:t>Interpolation Process</w:t>
      </w:r>
    </w:p>
    <w:p>
      <w:pPr>
        <w:numPr>
          <w:ilvl w:val="1"/>
          <w:numId w:val="900"/>
        </w:numPr>
        <w:spacing w:before="0" w:after="0"/>
      </w:pPr>
      <w:r>
        <w:t>Upsampling Operation</w:t>
      </w:r>
    </w:p>
    <w:p>
      <w:pPr>
        <w:numPr>
          <w:ilvl w:val="1"/>
          <w:numId w:val="900"/>
        </w:numPr>
        <w:spacing w:before="0" w:after="0"/>
      </w:pPr>
      <w:r>
        <w:t>Zero-Insertion Process</w:t>
      </w:r>
    </w:p>
    <w:p>
      <w:pPr>
        <w:numPr>
          <w:ilvl w:val="1"/>
          <w:numId w:val="900"/>
        </w:numPr>
        <w:spacing w:before="0" w:after="0"/>
      </w:pPr>
      <w:r>
        <w:t>Frequency Domain Analysis</w:t>
      </w:r>
    </w:p>
    <w:p>
      <w:pPr>
        <w:numPr>
          <w:ilvl w:val="1"/>
          <w:numId w:val="900"/>
        </w:numPr>
        <w:spacing w:before="0" w:after="0"/>
      </w:pPr>
      <w:r>
        <w:t>Imaging in Interpolation</w:t>
      </w:r>
    </w:p>
    <w:p>
      <w:pPr>
        <w:numPr>
          <w:ilvl w:val="2"/>
          <w:numId w:val="900"/>
        </w:numPr>
        <w:spacing w:before="0" w:after="0"/>
      </w:pPr>
      <w:r>
        <w:t>Image Spectrum Generation</w:t>
      </w:r>
    </w:p>
    <w:p>
      <w:pPr>
        <w:numPr>
          <w:ilvl w:val="2"/>
          <w:numId w:val="900"/>
        </w:numPr>
        <w:spacing w:before="0" w:after="0"/>
      </w:pPr>
      <w:r>
        <w:t>Spectral Replication</w:t>
      </w:r>
    </w:p>
    <w:p>
      <w:pPr>
        <w:numPr>
          <w:ilvl w:val="1"/>
          <w:numId w:val="900"/>
        </w:numPr>
        <w:spacing w:before="0" w:after="0"/>
      </w:pPr>
      <w:r>
        <w:t>Anti-Imaging Filter Design</w:t>
      </w:r>
    </w:p>
    <w:p>
      <w:pPr>
        <w:numPr>
          <w:ilvl w:val="2"/>
          <w:numId w:val="900"/>
        </w:numPr>
        <w:spacing w:before="0" w:after="0"/>
      </w:pPr>
      <w:r>
        <w:t>Filter Requirements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Interpolation Filter Structures</w:t>
      </w:r>
    </w:p>
    <w:p>
      <w:pPr>
        <w:numPr>
          <w:ilvl w:val="0"/>
          <w:numId w:val="900"/>
        </w:numPr>
        <w:spacing w:before="0" w:after="0"/>
      </w:pPr>
      <w:r>
        <w:t>Fractional Rate Conversion</w:t>
      </w:r>
    </w:p>
    <w:p>
      <w:pPr>
        <w:numPr>
          <w:ilvl w:val="1"/>
          <w:numId w:val="900"/>
        </w:numPr>
        <w:spacing w:before="0" w:after="0"/>
      </w:pPr>
      <w:r>
        <w:t>Cascade of Interpolation and Decimation</w:t>
      </w:r>
    </w:p>
    <w:p>
      <w:pPr>
        <w:numPr>
          <w:ilvl w:val="1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Combined Filter Design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Polyphase Filter Implementation</w:t>
      </w:r>
    </w:p>
    <w:p>
      <w:pPr>
        <w:numPr>
          <w:ilvl w:val="1"/>
          <w:numId w:val="900"/>
        </w:numPr>
        <w:spacing w:before="0" w:after="0"/>
      </w:pPr>
      <w:r>
        <w:t>Polyphase Decomposition</w:t>
      </w:r>
    </w:p>
    <w:p>
      <w:pPr>
        <w:numPr>
          <w:ilvl w:val="1"/>
          <w:numId w:val="900"/>
        </w:numPr>
        <w:spacing w:before="0" w:after="0"/>
      </w:pPr>
      <w:r>
        <w:t>Polyphase Structure for Decimation</w:t>
      </w:r>
    </w:p>
    <w:p>
      <w:pPr>
        <w:numPr>
          <w:ilvl w:val="1"/>
          <w:numId w:val="900"/>
        </w:numPr>
        <w:spacing w:before="0" w:after="0"/>
      </w:pPr>
      <w:r>
        <w:t>Polyphase Structure for Interpolation</w:t>
      </w:r>
    </w:p>
    <w:p>
      <w:pPr>
        <w:numPr>
          <w:ilvl w:val="1"/>
          <w:numId w:val="900"/>
        </w:numPr>
        <w:spacing w:before="0" w:after="0"/>
      </w:pPr>
      <w:r>
        <w:t>Computational Advantages</w:t>
      </w:r>
    </w:p>
    <w:p>
      <w:pPr>
        <w:numPr>
          <w:ilvl w:val="1"/>
          <w:numId w:val="900"/>
        </w:numPr>
        <w:spacing w:before="0" w:after="0"/>
      </w:pPr>
      <w:r>
        <w:t>Noble Identities</w:t>
      </w:r>
    </w:p>
    <w:p>
      <w:pPr>
        <w:numPr>
          <w:ilvl w:val="0"/>
          <w:numId w:val="900"/>
        </w:numPr>
        <w:spacing w:before="0" w:after="0"/>
      </w:pPr>
      <w:r>
        <w:t>Filter Banks</w:t>
      </w:r>
    </w:p>
    <w:p>
      <w:pPr>
        <w:numPr>
          <w:ilvl w:val="1"/>
          <w:numId w:val="900"/>
        </w:numPr>
        <w:spacing w:before="0" w:after="0"/>
      </w:pPr>
      <w:r>
        <w:t>Analysis Filter Banks</w:t>
      </w:r>
    </w:p>
    <w:p>
      <w:pPr>
        <w:numPr>
          <w:ilvl w:val="1"/>
          <w:numId w:val="900"/>
        </w:numPr>
        <w:spacing w:before="0" w:after="0"/>
      </w:pPr>
      <w:r>
        <w:t>Synthesis Filter Banks</w:t>
      </w:r>
    </w:p>
    <w:p>
      <w:pPr>
        <w:numPr>
          <w:ilvl w:val="1"/>
          <w:numId w:val="900"/>
        </w:numPr>
        <w:spacing w:before="0" w:after="0"/>
      </w:pPr>
      <w:r>
        <w:t>Perfect Reconstruction Conditions</w:t>
      </w:r>
    </w:p>
    <w:p>
      <w:pPr>
        <w:numPr>
          <w:ilvl w:val="1"/>
          <w:numId w:val="900"/>
        </w:numPr>
        <w:spacing w:before="0" w:after="0"/>
      </w:pPr>
      <w:r>
        <w:t>Quadrature Mirror Filters</w:t>
      </w:r>
    </w:p>
    <w:p>
      <w:pPr>
        <w:numPr>
          <w:ilvl w:val="2"/>
          <w:numId w:val="900"/>
        </w:numPr>
        <w:spacing w:before="0" w:after="0"/>
      </w:pPr>
      <w:r>
        <w:t>QMF Structure</w:t>
      </w:r>
    </w:p>
    <w:p>
      <w:pPr>
        <w:numPr>
          <w:ilvl w:val="2"/>
          <w:numId w:val="900"/>
        </w:numPr>
        <w:spacing w:before="0" w:after="0"/>
      </w:pPr>
      <w:r>
        <w:t>Two-Channel Filter Banks</w:t>
      </w:r>
    </w:p>
    <w:p>
      <w:pPr>
        <w:numPr>
          <w:ilvl w:val="1"/>
          <w:numId w:val="900"/>
        </w:numPr>
        <w:spacing w:before="0" w:after="0"/>
      </w:pPr>
      <w:r>
        <w:t>Subband Coding Applications</w:t>
      </w:r>
    </w:p>
    <w:p>
      <w:pPr>
        <w:numPr>
          <w:ilvl w:val="2"/>
          <w:numId w:val="900"/>
        </w:numPr>
        <w:spacing w:before="0" w:after="0"/>
      </w:pPr>
      <w:r>
        <w:t>Speech Coding</w:t>
      </w:r>
    </w:p>
    <w:p>
      <w:pPr>
        <w:numPr>
          <w:ilvl w:val="2"/>
          <w:numId w:val="900"/>
        </w:numPr>
        <w:spacing w:before="0" w:after="0"/>
      </w:pPr>
      <w:r>
        <w:t>Audio Compression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pStyle w:val="Heading1"/>
      </w:pPr>
      <w:r>
        <w:t>Advanced Topics in DSP</w:t>
      </w:r>
    </w:p>
    <w:p>
      <w:pPr>
        <w:numPr>
          <w:ilvl w:val="0"/>
          <w:numId w:val="900"/>
        </w:numPr>
        <w:spacing w:before="0" w:after="0"/>
      </w:pPr>
      <w:r>
        <w:t>Random Signal Processing</w:t>
      </w:r>
    </w:p>
    <w:p>
      <w:pPr>
        <w:numPr>
          <w:ilvl w:val="1"/>
          <w:numId w:val="900"/>
        </w:numPr>
        <w:spacing w:before="0" w:after="0"/>
      </w:pPr>
      <w:r>
        <w:t>Discrete-Time Random Processes</w:t>
      </w:r>
    </w:p>
    <w:p>
      <w:pPr>
        <w:numPr>
          <w:ilvl w:val="2"/>
          <w:numId w:val="900"/>
        </w:numPr>
        <w:spacing w:before="0" w:after="0"/>
      </w:pPr>
      <w:r>
        <w:t>Statistical Characterization</w:t>
      </w:r>
    </w:p>
    <w:p>
      <w:pPr>
        <w:numPr>
          <w:ilvl w:val="2"/>
          <w:numId w:val="900"/>
        </w:numPr>
        <w:spacing w:before="0" w:after="0"/>
      </w:pPr>
      <w:r>
        <w:t>Stationarity Concepts</w:t>
      </w:r>
    </w:p>
    <w:p>
      <w:pPr>
        <w:numPr>
          <w:ilvl w:val="3"/>
          <w:numId w:val="900"/>
        </w:numPr>
        <w:spacing w:before="0" w:after="0"/>
      </w:pPr>
      <w:r>
        <w:t>Strict-Sense Stationarity</w:t>
      </w:r>
    </w:p>
    <w:p>
      <w:pPr>
        <w:numPr>
          <w:ilvl w:val="3"/>
          <w:numId w:val="900"/>
        </w:numPr>
        <w:spacing w:before="0" w:after="0"/>
      </w:pPr>
      <w:r>
        <w:t>Wide-Sense Stationarity</w:t>
      </w:r>
    </w:p>
    <w:p>
      <w:pPr>
        <w:numPr>
          <w:ilvl w:val="2"/>
          <w:numId w:val="900"/>
        </w:numPr>
        <w:spacing w:before="0" w:after="0"/>
      </w:pPr>
      <w:r>
        <w:t>Ergodicity</w:t>
      </w:r>
    </w:p>
    <w:p>
      <w:pPr>
        <w:numPr>
          <w:ilvl w:val="1"/>
          <w:numId w:val="900"/>
        </w:numPr>
        <w:spacing w:before="0" w:after="0"/>
      </w:pPr>
      <w:r>
        <w:t>Correlation Functions</w:t>
      </w:r>
    </w:p>
    <w:p>
      <w:pPr>
        <w:numPr>
          <w:ilvl w:val="2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Cross-Correlation Function</w:t>
      </w:r>
    </w:p>
    <w:p>
      <w:pPr>
        <w:numPr>
          <w:ilvl w:val="2"/>
          <w:numId w:val="900"/>
        </w:numPr>
        <w:spacing w:before="0" w:after="0"/>
      </w:pPr>
      <w:r>
        <w:t>Properties and Interpretation</w:t>
      </w:r>
    </w:p>
    <w:p>
      <w:pPr>
        <w:numPr>
          <w:ilvl w:val="1"/>
          <w:numId w:val="900"/>
        </w:numPr>
        <w:spacing w:before="0" w:after="0"/>
      </w:pPr>
      <w:r>
        <w:t>Power Spectral Density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Wiener-Khintchine Theorem</w:t>
      </w:r>
    </w:p>
    <w:p>
      <w:pPr>
        <w:numPr>
          <w:ilvl w:val="2"/>
          <w:numId w:val="900"/>
        </w:numPr>
        <w:spacing w:before="0" w:after="0"/>
      </w:pPr>
      <w:r>
        <w:t>Cross-Power Spectral Density</w:t>
      </w:r>
    </w:p>
    <w:p>
      <w:pPr>
        <w:numPr>
          <w:ilvl w:val="1"/>
          <w:numId w:val="900"/>
        </w:numPr>
        <w:spacing w:before="0" w:after="0"/>
      </w:pPr>
      <w:r>
        <w:t>Spectral Estimation Methods</w:t>
      </w:r>
    </w:p>
    <w:p>
      <w:pPr>
        <w:numPr>
          <w:ilvl w:val="2"/>
          <w:numId w:val="900"/>
        </w:numPr>
        <w:spacing w:before="0" w:after="0"/>
      </w:pPr>
      <w:r>
        <w:t>Periodogram Method</w:t>
      </w:r>
    </w:p>
    <w:p>
      <w:pPr>
        <w:numPr>
          <w:ilvl w:val="3"/>
          <w:numId w:val="900"/>
        </w:numPr>
        <w:spacing w:before="0" w:after="0"/>
      </w:pPr>
      <w:r>
        <w:t>Basic Periodogram</w:t>
      </w:r>
    </w:p>
    <w:p>
      <w:pPr>
        <w:numPr>
          <w:ilvl w:val="3"/>
          <w:numId w:val="900"/>
        </w:numPr>
        <w:spacing w:before="0" w:after="0"/>
      </w:pPr>
      <w:r>
        <w:t>Periodogram Properties</w:t>
      </w:r>
    </w:p>
    <w:p>
      <w:pPr>
        <w:numPr>
          <w:ilvl w:val="3"/>
          <w:numId w:val="900"/>
        </w:numPr>
        <w:spacing w:before="0" w:after="0"/>
      </w:pPr>
      <w:r>
        <w:t>Limitations and Bias</w:t>
      </w:r>
    </w:p>
    <w:p>
      <w:pPr>
        <w:numPr>
          <w:ilvl w:val="2"/>
          <w:numId w:val="900"/>
        </w:numPr>
        <w:spacing w:before="0" w:after="0"/>
      </w:pPr>
      <w:r>
        <w:t>Modified Periodogram Methods</w:t>
      </w:r>
    </w:p>
    <w:p>
      <w:pPr>
        <w:numPr>
          <w:ilvl w:val="3"/>
          <w:numId w:val="900"/>
        </w:numPr>
        <w:spacing w:before="0" w:after="0"/>
      </w:pPr>
      <w:r>
        <w:t>Bartlett's Method</w:t>
      </w:r>
    </w:p>
    <w:p>
      <w:pPr>
        <w:numPr>
          <w:ilvl w:val="3"/>
          <w:numId w:val="900"/>
        </w:numPr>
        <w:spacing w:before="0" w:after="0"/>
      </w:pPr>
      <w:r>
        <w:t>Welch's Method</w:t>
      </w:r>
    </w:p>
    <w:p>
      <w:pPr>
        <w:numPr>
          <w:ilvl w:val="3"/>
          <w:numId w:val="900"/>
        </w:numPr>
        <w:spacing w:before="0" w:after="0"/>
      </w:pPr>
      <w:r>
        <w:t>Blackman-Tukey Method</w:t>
      </w:r>
    </w:p>
    <w:p>
      <w:pPr>
        <w:numPr>
          <w:ilvl w:val="2"/>
          <w:numId w:val="900"/>
        </w:numPr>
        <w:spacing w:before="0" w:after="0"/>
      </w:pPr>
      <w:r>
        <w:t>Parametric Spectral Estimation</w:t>
      </w:r>
    </w:p>
    <w:p>
      <w:pPr>
        <w:numPr>
          <w:ilvl w:val="3"/>
          <w:numId w:val="900"/>
        </w:numPr>
        <w:spacing w:before="0" w:after="0"/>
      </w:pPr>
      <w:r>
        <w:t>Autoregressive Models</w:t>
      </w:r>
    </w:p>
    <w:p>
      <w:pPr>
        <w:numPr>
          <w:ilvl w:val="3"/>
          <w:numId w:val="900"/>
        </w:numPr>
        <w:spacing w:before="0" w:after="0"/>
      </w:pPr>
      <w:r>
        <w:t>Moving Average Models</w:t>
      </w:r>
    </w:p>
    <w:p>
      <w:pPr>
        <w:numPr>
          <w:ilvl w:val="3"/>
          <w:numId w:val="900"/>
        </w:numPr>
        <w:spacing w:before="0" w:after="0"/>
      </w:pPr>
      <w:r>
        <w:t>ARMA Models</w:t>
      </w:r>
    </w:p>
    <w:p>
      <w:pPr>
        <w:numPr>
          <w:ilvl w:val="3"/>
          <w:numId w:val="900"/>
        </w:numPr>
        <w:spacing w:before="0" w:after="0"/>
      </w:pPr>
      <w:r>
        <w:t>Model Order Selection</w:t>
      </w:r>
    </w:p>
    <w:p>
      <w:pPr>
        <w:numPr>
          <w:ilvl w:val="0"/>
          <w:numId w:val="900"/>
        </w:numPr>
        <w:spacing w:before="0" w:after="0"/>
      </w:pPr>
      <w:r>
        <w:t>Adaptive Filtering</w:t>
      </w:r>
    </w:p>
    <w:p>
      <w:pPr>
        <w:numPr>
          <w:ilvl w:val="1"/>
          <w:numId w:val="900"/>
        </w:numPr>
        <w:spacing w:before="0" w:after="0"/>
      </w:pPr>
      <w:r>
        <w:t>Adaptive Filter Concepts</w:t>
      </w:r>
    </w:p>
    <w:p>
      <w:pPr>
        <w:numPr>
          <w:ilvl w:val="2"/>
          <w:numId w:val="900"/>
        </w:numPr>
        <w:spacing w:before="0" w:after="0"/>
      </w:pPr>
      <w:r>
        <w:t>Adaptive System Structure</w:t>
      </w:r>
    </w:p>
    <w:p>
      <w:pPr>
        <w:numPr>
          <w:ilvl w:val="2"/>
          <w:numId w:val="900"/>
        </w:numPr>
        <w:spacing w:before="0" w:after="0"/>
      </w:pPr>
      <w:r>
        <w:t>Performance Surface</w:t>
      </w:r>
    </w:p>
    <w:p>
      <w:pPr>
        <w:numPr>
          <w:ilvl w:val="2"/>
          <w:numId w:val="900"/>
        </w:numPr>
        <w:spacing w:before="0" w:after="0"/>
      </w:pPr>
      <w:r>
        <w:t>Cost Function Optimization</w:t>
      </w:r>
    </w:p>
    <w:p>
      <w:pPr>
        <w:numPr>
          <w:ilvl w:val="1"/>
          <w:numId w:val="900"/>
        </w:numPr>
        <w:spacing w:before="0" w:after="0"/>
      </w:pPr>
      <w:r>
        <w:t>Gradient-Based Algorithms</w:t>
      </w:r>
    </w:p>
    <w:p>
      <w:pPr>
        <w:numPr>
          <w:ilvl w:val="2"/>
          <w:numId w:val="900"/>
        </w:numPr>
        <w:spacing w:before="0" w:after="0"/>
      </w:pPr>
      <w:r>
        <w:t>Steepest Descent Algorithm</w:t>
      </w:r>
    </w:p>
    <w:p>
      <w:pPr>
        <w:numPr>
          <w:ilvl w:val="3"/>
          <w:numId w:val="900"/>
        </w:numPr>
        <w:spacing w:before="0" w:after="0"/>
      </w:pPr>
      <w:r>
        <w:t>Algorithm Derivation</w:t>
      </w:r>
    </w:p>
    <w:p>
      <w:pPr>
        <w:numPr>
          <w:ilvl w:val="3"/>
          <w:numId w:val="900"/>
        </w:numPr>
        <w:spacing w:before="0" w:after="0"/>
      </w:pPr>
      <w:r>
        <w:t>Convergence Analysis</w:t>
      </w:r>
    </w:p>
    <w:p>
      <w:pPr>
        <w:numPr>
          <w:ilvl w:val="3"/>
          <w:numId w:val="900"/>
        </w:numPr>
        <w:spacing w:before="0" w:after="0"/>
      </w:pPr>
      <w:r>
        <w:t>Step Size Selection</w:t>
      </w:r>
    </w:p>
    <w:p>
      <w:pPr>
        <w:numPr>
          <w:ilvl w:val="2"/>
          <w:numId w:val="900"/>
        </w:numPr>
        <w:spacing w:before="0" w:after="0"/>
      </w:pPr>
      <w:r>
        <w:t>Least Mean Squares Algorithm</w:t>
      </w:r>
    </w:p>
    <w:p>
      <w:pPr>
        <w:numPr>
          <w:ilvl w:val="3"/>
          <w:numId w:val="900"/>
        </w:numPr>
        <w:spacing w:before="0" w:after="0"/>
      </w:pPr>
      <w:r>
        <w:t>LMS Algorithm Steps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3"/>
          <w:numId w:val="900"/>
        </w:numPr>
        <w:spacing w:before="0" w:after="0"/>
      </w:pPr>
      <w:r>
        <w:t>Misadjustment Analysis</w:t>
      </w:r>
    </w:p>
    <w:p>
      <w:pPr>
        <w:numPr>
          <w:ilvl w:val="2"/>
          <w:numId w:val="900"/>
        </w:numPr>
        <w:spacing w:before="0" w:after="0"/>
      </w:pPr>
      <w:r>
        <w:t>Normalized LMS Algorithm</w:t>
      </w:r>
    </w:p>
    <w:p>
      <w:pPr>
        <w:numPr>
          <w:ilvl w:val="2"/>
          <w:numId w:val="900"/>
        </w:numPr>
        <w:spacing w:before="0" w:after="0"/>
      </w:pPr>
      <w:r>
        <w:t>Variable Step-Size LMS</w:t>
      </w:r>
    </w:p>
    <w:p>
      <w:pPr>
        <w:numPr>
          <w:ilvl w:val="1"/>
          <w:numId w:val="900"/>
        </w:numPr>
        <w:spacing w:before="0" w:after="0"/>
      </w:pPr>
      <w:r>
        <w:t>Recursive Least Squares Algorithm</w:t>
      </w:r>
    </w:p>
    <w:p>
      <w:pPr>
        <w:numPr>
          <w:ilvl w:val="2"/>
          <w:numId w:val="900"/>
        </w:numPr>
        <w:spacing w:before="0" w:after="0"/>
      </w:pPr>
      <w:r>
        <w:t>RLS Algorithm Derivation</w:t>
      </w:r>
    </w:p>
    <w:p>
      <w:pPr>
        <w:numPr>
          <w:ilvl w:val="2"/>
          <w:numId w:val="900"/>
        </w:numPr>
        <w:spacing w:before="0" w:after="0"/>
      </w:pPr>
      <w:r>
        <w:t>Exponential Weighting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Adaptive Filter Applications</w:t>
      </w:r>
    </w:p>
    <w:p>
      <w:pPr>
        <w:numPr>
          <w:ilvl w:val="2"/>
          <w:numId w:val="900"/>
        </w:numPr>
        <w:spacing w:before="0" w:after="0"/>
      </w:pPr>
      <w:r>
        <w:t>System Identification</w:t>
      </w:r>
    </w:p>
    <w:p>
      <w:pPr>
        <w:numPr>
          <w:ilvl w:val="2"/>
          <w:numId w:val="900"/>
        </w:numPr>
        <w:spacing w:before="0" w:after="0"/>
      </w:pPr>
      <w:r>
        <w:t>Adaptive Noise Cancellation</w:t>
      </w:r>
    </w:p>
    <w:p>
      <w:pPr>
        <w:numPr>
          <w:ilvl w:val="2"/>
          <w:numId w:val="900"/>
        </w:numPr>
        <w:spacing w:before="0" w:after="0"/>
      </w:pPr>
      <w:r>
        <w:t>Adaptive Echo Cancellation</w:t>
      </w:r>
    </w:p>
    <w:p>
      <w:pPr>
        <w:numPr>
          <w:ilvl w:val="2"/>
          <w:numId w:val="900"/>
        </w:numPr>
        <w:spacing w:before="0" w:after="0"/>
      </w:pPr>
      <w:r>
        <w:t>Adaptive Equalization</w:t>
      </w:r>
    </w:p>
    <w:p>
      <w:pPr>
        <w:numPr>
          <w:ilvl w:val="2"/>
          <w:numId w:val="900"/>
        </w:numPr>
        <w:spacing w:before="0" w:after="0"/>
      </w:pPr>
      <w:r>
        <w:t>Adaptive Beamforming</w:t>
      </w:r>
    </w:p>
    <w:p>
      <w:pPr>
        <w:numPr>
          <w:ilvl w:val="0"/>
          <w:numId w:val="900"/>
        </w:numPr>
        <w:spacing w:before="0" w:after="0"/>
      </w:pPr>
      <w:r>
        <w:t>DSP Implementation Considerations</w:t>
      </w:r>
    </w:p>
    <w:p>
      <w:pPr>
        <w:numPr>
          <w:ilvl w:val="1"/>
          <w:numId w:val="900"/>
        </w:numPr>
        <w:spacing w:before="0" w:after="0"/>
      </w:pPr>
      <w:r>
        <w:t>Finite Word Length Effects</w:t>
      </w:r>
    </w:p>
    <w:p>
      <w:pPr>
        <w:numPr>
          <w:ilvl w:val="2"/>
          <w:numId w:val="900"/>
        </w:numPr>
        <w:spacing w:before="0" w:after="0"/>
      </w:pPr>
      <w:r>
        <w:t>Quantization Noise</w:t>
      </w:r>
    </w:p>
    <w:p>
      <w:pPr>
        <w:numPr>
          <w:ilvl w:val="2"/>
          <w:numId w:val="900"/>
        </w:numPr>
        <w:spacing w:before="0" w:after="0"/>
      </w:pPr>
      <w:r>
        <w:t>Coefficient Quantization</w:t>
      </w:r>
    </w:p>
    <w:p>
      <w:pPr>
        <w:numPr>
          <w:ilvl w:val="2"/>
          <w:numId w:val="900"/>
        </w:numPr>
        <w:spacing w:before="0" w:after="0"/>
      </w:pPr>
      <w:r>
        <w:t>Arithmetic Round-off Errors</w:t>
      </w:r>
    </w:p>
    <w:p>
      <w:pPr>
        <w:numPr>
          <w:ilvl w:val="2"/>
          <w:numId w:val="900"/>
        </w:numPr>
        <w:spacing w:before="0" w:after="0"/>
      </w:pPr>
      <w:r>
        <w:t>Overflow and Scaling</w:t>
      </w:r>
    </w:p>
    <w:p>
      <w:pPr>
        <w:numPr>
          <w:ilvl w:val="1"/>
          <w:numId w:val="900"/>
        </w:numPr>
        <w:spacing w:before="0" w:after="0"/>
      </w:pPr>
      <w:r>
        <w:t>Real-Time Processing Constraints</w:t>
      </w:r>
    </w:p>
    <w:p>
      <w:pPr>
        <w:numPr>
          <w:ilvl w:val="2"/>
          <w:numId w:val="900"/>
        </w:numPr>
        <w:spacing w:before="0" w:after="0"/>
      </w:pPr>
      <w:r>
        <w:t>Sampling Rate Requirements</w:t>
      </w:r>
    </w:p>
    <w:p>
      <w:pPr>
        <w:numPr>
          <w:ilvl w:val="2"/>
          <w:numId w:val="900"/>
        </w:numPr>
        <w:spacing w:before="0" w:after="0"/>
      </w:pPr>
      <w:r>
        <w:t>Processing Delay Limitations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1"/>
          <w:numId w:val="900"/>
        </w:numPr>
        <w:spacing w:before="0" w:after="0"/>
      </w:pPr>
      <w:r>
        <w:t>DSP Hardware Architectures</w:t>
      </w:r>
    </w:p>
    <w:p>
      <w:pPr>
        <w:numPr>
          <w:ilvl w:val="2"/>
          <w:numId w:val="900"/>
        </w:numPr>
        <w:spacing w:before="0" w:after="0"/>
      </w:pPr>
      <w:r>
        <w:t>General-Purpose Processors</w:t>
      </w:r>
    </w:p>
    <w:p>
      <w:pPr>
        <w:numPr>
          <w:ilvl w:val="2"/>
          <w:numId w:val="900"/>
        </w:numPr>
        <w:spacing w:before="0" w:after="0"/>
      </w:pPr>
      <w:r>
        <w:t>Digital Signal Processors</w:t>
      </w:r>
    </w:p>
    <w:p>
      <w:pPr>
        <w:numPr>
          <w:ilvl w:val="3"/>
          <w:numId w:val="900"/>
        </w:numPr>
        <w:spacing w:before="0" w:after="0"/>
      </w:pPr>
      <w:r>
        <w:t>Harvard Architecture</w:t>
      </w:r>
    </w:p>
    <w:p>
      <w:pPr>
        <w:numPr>
          <w:ilvl w:val="3"/>
          <w:numId w:val="900"/>
        </w:numPr>
        <w:spacing w:before="0" w:after="0"/>
      </w:pPr>
      <w:r>
        <w:t>Multiply-Accumulate Units</w:t>
      </w:r>
    </w:p>
    <w:p>
      <w:pPr>
        <w:numPr>
          <w:ilvl w:val="3"/>
          <w:numId w:val="900"/>
        </w:numPr>
        <w:spacing w:before="0" w:after="0"/>
      </w:pPr>
      <w:r>
        <w:t>Specialized Addressing Modes</w:t>
      </w:r>
    </w:p>
    <w:p>
      <w:pPr>
        <w:numPr>
          <w:ilvl w:val="4"/>
          <w:numId w:val="900"/>
        </w:numPr>
        <w:spacing w:before="0" w:after="0"/>
      </w:pPr>
      <w:r>
        <w:t>Circular Addressing</w:t>
      </w:r>
    </w:p>
    <w:p>
      <w:pPr>
        <w:numPr>
          <w:ilvl w:val="4"/>
          <w:numId w:val="900"/>
        </w:numPr>
        <w:spacing w:before="0" w:after="0"/>
      </w:pPr>
      <w:r>
        <w:t>Bit-Reversed Addressing</w:t>
      </w:r>
    </w:p>
    <w:p>
      <w:pPr>
        <w:numPr>
          <w:ilvl w:val="3"/>
          <w:numId w:val="900"/>
        </w:numPr>
        <w:spacing w:before="0" w:after="0"/>
      </w:pPr>
      <w:r>
        <w:t>Pipeline Architecture</w:t>
      </w:r>
    </w:p>
    <w:p>
      <w:pPr>
        <w:numPr>
          <w:ilvl w:val="2"/>
          <w:numId w:val="900"/>
        </w:numPr>
        <w:spacing w:before="0" w:after="0"/>
      </w:pPr>
      <w:r>
        <w:t>Fixed-Point vs Floating-Point Processing</w:t>
      </w:r>
    </w:p>
    <w:p>
      <w:pPr>
        <w:numPr>
          <w:ilvl w:val="3"/>
          <w:numId w:val="900"/>
        </w:numPr>
        <w:spacing w:before="0" w:after="0"/>
      </w:pPr>
      <w:r>
        <w:t>Precision Considerations</w:t>
      </w:r>
    </w:p>
    <w:p>
      <w:pPr>
        <w:numPr>
          <w:ilvl w:val="3"/>
          <w:numId w:val="900"/>
        </w:numPr>
        <w:spacing w:before="0" w:after="0"/>
      </w:pPr>
      <w:r>
        <w:t>Dynamic Range Requirements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FPGA Implementation</w:t>
      </w:r>
    </w:p>
    <w:p>
      <w:pPr>
        <w:numPr>
          <w:ilvl w:val="3"/>
          <w:numId w:val="900"/>
        </w:numPr>
        <w:spacing w:before="0" w:after="0"/>
      </w:pPr>
      <w:r>
        <w:t>FPGA Architecture for DSP</w:t>
      </w:r>
    </w:p>
    <w:p>
      <w:pPr>
        <w:numPr>
          <w:ilvl w:val="3"/>
          <w:numId w:val="900"/>
        </w:numPr>
        <w:spacing w:before="0" w:after="0"/>
      </w:pPr>
      <w:r>
        <w:t>Parallel Processing Capabilities</w:t>
      </w:r>
    </w:p>
    <w:p>
      <w:pPr>
        <w:numPr>
          <w:ilvl w:val="3"/>
          <w:numId w:val="900"/>
        </w:numPr>
        <w:spacing w:before="0" w:after="0"/>
      </w:pPr>
      <w:r>
        <w:t>Custom Hardware Design</w:t>
      </w:r>
    </w:p>
    <w:p>
      <w:pPr>
        <w:numPr>
          <w:ilvl w:val="3"/>
          <w:numId w:val="900"/>
        </w:numPr>
        <w:spacing w:before="0" w:after="0"/>
      </w:pPr>
      <w:r>
        <w:t>Advantages and Trade-offs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