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Digital Marketing</w:t>
      </w:r>
    </w:p>
    <w:p>
      <w:pPr>
        <w:pStyle w:val="Heading1"/>
      </w:pPr>
      <w:r>
        <w:t>Introduction to Digital Marketing</w:t>
      </w:r>
    </w:p>
    <w:p>
      <w:pPr>
        <w:numPr>
          <w:ilvl w:val="0"/>
          <w:numId w:val="900"/>
        </w:numPr>
        <w:spacing w:before="0" w:after="0"/>
      </w:pPr>
      <w:r>
        <w:t>Definition and Scope of Digital Marketing</w:t>
      </w:r>
    </w:p>
    <w:p>
      <w:pPr>
        <w:numPr>
          <w:ilvl w:val="0"/>
          <w:numId w:val="900"/>
        </w:numPr>
        <w:spacing w:before="0" w:after="0"/>
      </w:pPr>
      <w:r>
        <w:t>Evolution of Digital Marketing</w:t>
      </w:r>
    </w:p>
    <w:p>
      <w:pPr>
        <w:numPr>
          <w:ilvl w:val="1"/>
          <w:numId w:val="900"/>
        </w:numPr>
        <w:spacing w:before="0" w:after="0"/>
      </w:pPr>
      <w:r>
        <w:t>Historical Milestones</w:t>
      </w:r>
    </w:p>
    <w:p>
      <w:pPr>
        <w:numPr>
          <w:ilvl w:val="1"/>
          <w:numId w:val="900"/>
        </w:numPr>
        <w:spacing w:before="0" w:after="0"/>
      </w:pPr>
      <w:r>
        <w:t>Key Drivers of Growth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Digital Marketing Channels</w:t>
      </w:r>
    </w:p>
    <w:p>
      <w:pPr>
        <w:numPr>
          <w:ilvl w:val="1"/>
          <w:numId w:val="900"/>
        </w:numPr>
        <w:spacing w:before="0" w:after="0"/>
      </w:pPr>
      <w:r>
        <w:t>Inbound vs. Outbound Marketing</w:t>
      </w:r>
    </w:p>
    <w:p>
      <w:pPr>
        <w:numPr>
          <w:ilvl w:val="2"/>
          <w:numId w:val="900"/>
        </w:numPr>
        <w:spacing w:before="0" w:after="0"/>
      </w:pPr>
      <w:r>
        <w:t>Characteristics of Inbound Marketing</w:t>
      </w:r>
    </w:p>
    <w:p>
      <w:pPr>
        <w:numPr>
          <w:ilvl w:val="2"/>
          <w:numId w:val="900"/>
        </w:numPr>
        <w:spacing w:before="0" w:after="0"/>
      </w:pPr>
      <w:r>
        <w:t>Characteristics of Outbound Marketing</w:t>
      </w:r>
    </w:p>
    <w:p>
      <w:pPr>
        <w:numPr>
          <w:ilvl w:val="2"/>
          <w:numId w:val="900"/>
        </w:numPr>
        <w:spacing w:before="0" w:after="0"/>
      </w:pPr>
      <w:r>
        <w:t>Pros and Cons of Each Approach</w:t>
      </w:r>
    </w:p>
    <w:p>
      <w:pPr>
        <w:numPr>
          <w:ilvl w:val="1"/>
          <w:numId w:val="900"/>
        </w:numPr>
        <w:spacing w:before="0" w:after="0"/>
      </w:pPr>
      <w:r>
        <w:t>Customer Persona Development</w:t>
      </w:r>
    </w:p>
    <w:p>
      <w:pPr>
        <w:numPr>
          <w:ilvl w:val="2"/>
          <w:numId w:val="900"/>
        </w:numPr>
        <w:spacing w:before="0" w:after="0"/>
      </w:pPr>
      <w:r>
        <w:t>Demographic Profiling</w:t>
      </w:r>
    </w:p>
    <w:p>
      <w:pPr>
        <w:numPr>
          <w:ilvl w:val="2"/>
          <w:numId w:val="900"/>
        </w:numPr>
        <w:spacing w:before="0" w:after="0"/>
      </w:pPr>
      <w:r>
        <w:t>Psychographic Profiling</w:t>
      </w:r>
    </w:p>
    <w:p>
      <w:pPr>
        <w:numPr>
          <w:ilvl w:val="2"/>
          <w:numId w:val="900"/>
        </w:numPr>
        <w:spacing w:before="0" w:after="0"/>
      </w:pPr>
      <w:r>
        <w:t>Behavioral Profiling</w:t>
      </w:r>
    </w:p>
    <w:p>
      <w:pPr>
        <w:numPr>
          <w:ilvl w:val="2"/>
          <w:numId w:val="900"/>
        </w:numPr>
        <w:spacing w:before="0" w:after="0"/>
      </w:pPr>
      <w:r>
        <w:t>Creating Persona Templates</w:t>
      </w:r>
    </w:p>
    <w:p>
      <w:pPr>
        <w:numPr>
          <w:ilvl w:val="1"/>
          <w:numId w:val="900"/>
        </w:numPr>
        <w:spacing w:before="0" w:after="0"/>
      </w:pPr>
      <w:r>
        <w:t>The Customer Journey</w:t>
      </w:r>
    </w:p>
    <w:p>
      <w:pPr>
        <w:numPr>
          <w:ilvl w:val="2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Decision Stage</w:t>
      </w:r>
    </w:p>
    <w:p>
      <w:pPr>
        <w:numPr>
          <w:ilvl w:val="2"/>
          <w:numId w:val="900"/>
        </w:numPr>
        <w:spacing w:before="0" w:after="0"/>
      </w:pPr>
      <w:r>
        <w:t>Post-Purchase Stage</w:t>
      </w:r>
    </w:p>
    <w:p>
      <w:pPr>
        <w:numPr>
          <w:ilvl w:val="2"/>
          <w:numId w:val="900"/>
        </w:numPr>
        <w:spacing w:before="0" w:after="0"/>
      </w:pPr>
      <w:r>
        <w:t>Retention Stage</w:t>
      </w:r>
    </w:p>
    <w:p>
      <w:pPr>
        <w:numPr>
          <w:ilvl w:val="1"/>
          <w:numId w:val="900"/>
        </w:numPr>
        <w:spacing w:before="0" w:after="0"/>
      </w:pPr>
      <w:r>
        <w:t>The Marketing Funnel</w:t>
      </w:r>
    </w:p>
    <w:p>
      <w:pPr>
        <w:numPr>
          <w:ilvl w:val="2"/>
          <w:numId w:val="900"/>
        </w:numPr>
        <w:spacing w:before="0" w:after="0"/>
      </w:pPr>
      <w:r>
        <w:t>AIDA Model</w:t>
      </w:r>
    </w:p>
    <w:p>
      <w:pPr>
        <w:numPr>
          <w:ilvl w:val="3"/>
          <w:numId w:val="900"/>
        </w:numPr>
        <w:spacing w:before="0" w:after="0"/>
      </w:pPr>
      <w:r>
        <w:t>Awareness</w:t>
      </w:r>
    </w:p>
    <w:p>
      <w:pPr>
        <w:numPr>
          <w:ilvl w:val="3"/>
          <w:numId w:val="900"/>
        </w:numPr>
        <w:spacing w:before="0" w:after="0"/>
      </w:pPr>
      <w:r>
        <w:t>Interest</w:t>
      </w:r>
    </w:p>
    <w:p>
      <w:pPr>
        <w:numPr>
          <w:ilvl w:val="3"/>
          <w:numId w:val="900"/>
        </w:numPr>
        <w:spacing w:before="0" w:after="0"/>
      </w:pPr>
      <w:r>
        <w:t>Desire</w:t>
      </w:r>
    </w:p>
    <w:p>
      <w:pPr>
        <w:numPr>
          <w:ilvl w:val="3"/>
          <w:numId w:val="900"/>
        </w:numPr>
        <w:spacing w:before="0" w:after="0"/>
      </w:pPr>
      <w:r>
        <w:t>Action</w:t>
      </w:r>
    </w:p>
    <w:p>
      <w:pPr>
        <w:numPr>
          <w:ilvl w:val="2"/>
          <w:numId w:val="900"/>
        </w:numPr>
        <w:spacing w:before="0" w:after="0"/>
      </w:pPr>
      <w:r>
        <w:t>TOFU, MOFU, BOFU Framework</w:t>
      </w:r>
    </w:p>
    <w:p>
      <w:pPr>
        <w:numPr>
          <w:ilvl w:val="3"/>
          <w:numId w:val="900"/>
        </w:numPr>
        <w:spacing w:before="0" w:after="0"/>
      </w:pPr>
      <w:r>
        <w:t>Top of Funnel</w:t>
      </w:r>
    </w:p>
    <w:p>
      <w:pPr>
        <w:numPr>
          <w:ilvl w:val="3"/>
          <w:numId w:val="900"/>
        </w:numPr>
        <w:spacing w:before="0" w:after="0"/>
      </w:pPr>
      <w:r>
        <w:t>Middle of Funnel</w:t>
      </w:r>
    </w:p>
    <w:p>
      <w:pPr>
        <w:numPr>
          <w:ilvl w:val="3"/>
          <w:numId w:val="900"/>
        </w:numPr>
        <w:spacing w:before="0" w:after="0"/>
      </w:pPr>
      <w:r>
        <w:t>Bottom of Funnel</w:t>
      </w:r>
    </w:p>
    <w:p>
      <w:pPr>
        <w:numPr>
          <w:ilvl w:val="2"/>
          <w:numId w:val="900"/>
        </w:numPr>
        <w:spacing w:before="0" w:after="0"/>
      </w:pPr>
      <w:r>
        <w:t>Limitations of Traditional Funnel Models</w:t>
      </w:r>
    </w:p>
    <w:p>
      <w:pPr>
        <w:numPr>
          <w:ilvl w:val="1"/>
          <w:numId w:val="900"/>
        </w:numPr>
        <w:spacing w:before="0" w:after="0"/>
      </w:pPr>
      <w:r>
        <w:t>The Flywheel Model</w:t>
      </w:r>
    </w:p>
    <w:p>
      <w:pPr>
        <w:numPr>
          <w:ilvl w:val="2"/>
          <w:numId w:val="900"/>
        </w:numPr>
        <w:spacing w:before="0" w:after="0"/>
      </w:pPr>
      <w:r>
        <w:t>Attract Phase</w:t>
      </w:r>
    </w:p>
    <w:p>
      <w:pPr>
        <w:numPr>
          <w:ilvl w:val="2"/>
          <w:numId w:val="900"/>
        </w:numPr>
        <w:spacing w:before="0" w:after="0"/>
      </w:pPr>
      <w:r>
        <w:t>Engage Phase</w:t>
      </w:r>
    </w:p>
    <w:p>
      <w:pPr>
        <w:numPr>
          <w:ilvl w:val="2"/>
          <w:numId w:val="900"/>
        </w:numPr>
        <w:spacing w:before="0" w:after="0"/>
      </w:pPr>
      <w:r>
        <w:t>Delight Phase</w:t>
      </w:r>
    </w:p>
    <w:p>
      <w:pPr>
        <w:numPr>
          <w:ilvl w:val="2"/>
          <w:numId w:val="900"/>
        </w:numPr>
        <w:spacing w:before="0" w:after="0"/>
      </w:pPr>
      <w:r>
        <w:t>Comparison to Funnel Model</w:t>
      </w:r>
    </w:p>
    <w:p>
      <w:pPr>
        <w:numPr>
          <w:ilvl w:val="0"/>
          <w:numId w:val="900"/>
        </w:numPr>
        <w:spacing w:before="0" w:after="0"/>
      </w:pPr>
      <w:r>
        <w:t>Digital vs. Traditional Marketing</w:t>
      </w:r>
    </w:p>
    <w:p>
      <w:pPr>
        <w:numPr>
          <w:ilvl w:val="1"/>
          <w:numId w:val="900"/>
        </w:numPr>
        <w:spacing w:before="0" w:after="0"/>
      </w:pPr>
      <w:r>
        <w:t>Key Differentiators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Interactivity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2"/>
          <w:numId w:val="900"/>
        </w:numPr>
        <w:spacing w:before="0" w:after="0"/>
      </w:pPr>
      <w:r>
        <w:t>Speed and Agility</w:t>
      </w:r>
    </w:p>
    <w:p>
      <w:pPr>
        <w:numPr>
          <w:ilvl w:val="1"/>
          <w:numId w:val="900"/>
        </w:numPr>
        <w:spacing w:before="0" w:after="0"/>
      </w:pPr>
      <w:r>
        <w:t>Reach and Targeting Capabilities</w:t>
      </w:r>
    </w:p>
    <w:p>
      <w:pPr>
        <w:numPr>
          <w:ilvl w:val="2"/>
          <w:numId w:val="900"/>
        </w:numPr>
        <w:spacing w:before="0" w:after="0"/>
      </w:pPr>
      <w:r>
        <w:t>Geographic Targeting</w:t>
      </w:r>
    </w:p>
    <w:p>
      <w:pPr>
        <w:numPr>
          <w:ilvl w:val="2"/>
          <w:numId w:val="900"/>
        </w:numPr>
        <w:spacing w:before="0" w:after="0"/>
      </w:pPr>
      <w:r>
        <w:t>Demographic Targeting</w:t>
      </w:r>
    </w:p>
    <w:p>
      <w:pPr>
        <w:numPr>
          <w:ilvl w:val="2"/>
          <w:numId w:val="900"/>
        </w:numPr>
        <w:spacing w:before="0" w:after="0"/>
      </w:pPr>
      <w:r>
        <w:t>Behavioral Targeting</w:t>
      </w:r>
    </w:p>
    <w:p>
      <w:pPr>
        <w:numPr>
          <w:ilvl w:val="2"/>
          <w:numId w:val="900"/>
        </w:numPr>
        <w:spacing w:before="0" w:after="0"/>
      </w:pPr>
      <w:r>
        <w:t>Psychographic Targeting</w:t>
      </w:r>
    </w:p>
    <w:p>
      <w:pPr>
        <w:numPr>
          <w:ilvl w:val="1"/>
          <w:numId w:val="900"/>
        </w:numPr>
        <w:spacing w:before="0" w:after="0"/>
      </w:pPr>
      <w:r>
        <w:t>Measurement and Analytics</w:t>
      </w:r>
    </w:p>
    <w:p>
      <w:pPr>
        <w:numPr>
          <w:ilvl w:val="2"/>
          <w:numId w:val="900"/>
        </w:numPr>
        <w:spacing w:before="0" w:after="0"/>
      </w:pPr>
      <w:r>
        <w:t>Real-Time Data</w:t>
      </w:r>
    </w:p>
    <w:p>
      <w:pPr>
        <w:numPr>
          <w:ilvl w:val="2"/>
          <w:numId w:val="900"/>
        </w:numPr>
        <w:spacing w:before="0" w:after="0"/>
      </w:pPr>
      <w:r>
        <w:t>Attribution Capabilities</w:t>
      </w:r>
    </w:p>
    <w:p>
      <w:pPr>
        <w:numPr>
          <w:ilvl w:val="2"/>
          <w:numId w:val="900"/>
        </w:numPr>
        <w:spacing w:before="0" w:after="0"/>
      </w:pPr>
      <w:r>
        <w:t>Granular Tracking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Budget Flexibility</w:t>
      </w:r>
    </w:p>
    <w:p>
      <w:pPr>
        <w:numPr>
          <w:ilvl w:val="2"/>
          <w:numId w:val="900"/>
        </w:numPr>
        <w:spacing w:before="0" w:after="0"/>
      </w:pPr>
      <w:r>
        <w:t>ROI Comparison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0"/>
          <w:numId w:val="900"/>
        </w:numPr>
        <w:spacing w:before="0" w:after="0"/>
      </w:pPr>
      <w:r>
        <w:t>Owned, Paid, and Earned Media</w:t>
      </w:r>
    </w:p>
    <w:p>
      <w:pPr>
        <w:numPr>
          <w:ilvl w:val="1"/>
          <w:numId w:val="900"/>
        </w:numPr>
        <w:spacing w:before="0" w:after="0"/>
      </w:pPr>
      <w:r>
        <w:t>Defining Owned Media</w:t>
      </w:r>
    </w:p>
    <w:p>
      <w:pPr>
        <w:numPr>
          <w:ilvl w:val="2"/>
          <w:numId w:val="900"/>
        </w:numPr>
        <w:spacing w:before="0" w:after="0"/>
      </w:pPr>
      <w:r>
        <w:t>Websites</w:t>
      </w:r>
    </w:p>
    <w:p>
      <w:pPr>
        <w:numPr>
          <w:ilvl w:val="2"/>
          <w:numId w:val="900"/>
        </w:numPr>
        <w:spacing w:before="0" w:after="0"/>
      </w:pPr>
      <w:r>
        <w:t>Blogs</w:t>
      </w:r>
    </w:p>
    <w:p>
      <w:pPr>
        <w:numPr>
          <w:ilvl w:val="2"/>
          <w:numId w:val="900"/>
        </w:numPr>
        <w:spacing w:before="0" w:after="0"/>
      </w:pPr>
      <w:r>
        <w:t>Email Lists</w:t>
      </w:r>
    </w:p>
    <w:p>
      <w:pPr>
        <w:numPr>
          <w:ilvl w:val="2"/>
          <w:numId w:val="900"/>
        </w:numPr>
        <w:spacing w:before="0" w:after="0"/>
      </w:pPr>
      <w:r>
        <w:t>Social Media Profiles</w:t>
      </w:r>
    </w:p>
    <w:p>
      <w:pPr>
        <w:numPr>
          <w:ilvl w:val="2"/>
          <w:numId w:val="900"/>
        </w:numPr>
        <w:spacing w:before="0" w:after="0"/>
      </w:pPr>
      <w:r>
        <w:t>Mobile Apps</w:t>
      </w:r>
    </w:p>
    <w:p>
      <w:pPr>
        <w:numPr>
          <w:ilvl w:val="1"/>
          <w:numId w:val="900"/>
        </w:numPr>
        <w:spacing w:before="0" w:after="0"/>
      </w:pPr>
      <w:r>
        <w:t>Defining Paid Media</w:t>
      </w:r>
    </w:p>
    <w:p>
      <w:pPr>
        <w:numPr>
          <w:ilvl w:val="2"/>
          <w:numId w:val="900"/>
        </w:numPr>
        <w:spacing w:before="0" w:after="0"/>
      </w:pPr>
      <w:r>
        <w:t>Search Ads</w:t>
      </w:r>
    </w:p>
    <w:p>
      <w:pPr>
        <w:numPr>
          <w:ilvl w:val="2"/>
          <w:numId w:val="900"/>
        </w:numPr>
        <w:spacing w:before="0" w:after="0"/>
      </w:pPr>
      <w:r>
        <w:t>Display Ads</w:t>
      </w:r>
    </w:p>
    <w:p>
      <w:pPr>
        <w:numPr>
          <w:ilvl w:val="2"/>
          <w:numId w:val="900"/>
        </w:numPr>
        <w:spacing w:before="0" w:after="0"/>
      </w:pPr>
      <w:r>
        <w:t>Social Media Ads</w:t>
      </w:r>
    </w:p>
    <w:p>
      <w:pPr>
        <w:numPr>
          <w:ilvl w:val="2"/>
          <w:numId w:val="900"/>
        </w:numPr>
        <w:spacing w:before="0" w:after="0"/>
      </w:pPr>
      <w:r>
        <w:t>Influencer Sponsorships</w:t>
      </w:r>
    </w:p>
    <w:p>
      <w:pPr>
        <w:numPr>
          <w:ilvl w:val="2"/>
          <w:numId w:val="900"/>
        </w:numPr>
        <w:spacing w:before="0" w:after="0"/>
      </w:pPr>
      <w:r>
        <w:t>Native Advertising</w:t>
      </w:r>
    </w:p>
    <w:p>
      <w:pPr>
        <w:numPr>
          <w:ilvl w:val="1"/>
          <w:numId w:val="900"/>
        </w:numPr>
        <w:spacing w:before="0" w:after="0"/>
      </w:pPr>
      <w:r>
        <w:t>Defining Earned Media</w:t>
      </w:r>
    </w:p>
    <w:p>
      <w:pPr>
        <w:numPr>
          <w:ilvl w:val="2"/>
          <w:numId w:val="900"/>
        </w:numPr>
        <w:spacing w:before="0" w:after="0"/>
      </w:pPr>
      <w:r>
        <w:t>Press Coverage</w:t>
      </w:r>
    </w:p>
    <w:p>
      <w:pPr>
        <w:numPr>
          <w:ilvl w:val="2"/>
          <w:numId w:val="900"/>
        </w:numPr>
        <w:spacing w:before="0" w:after="0"/>
      </w:pPr>
      <w:r>
        <w:t>Social Shares</w:t>
      </w:r>
    </w:p>
    <w:p>
      <w:pPr>
        <w:numPr>
          <w:ilvl w:val="2"/>
          <w:numId w:val="900"/>
        </w:numPr>
        <w:spacing w:before="0" w:after="0"/>
      </w:pPr>
      <w:r>
        <w:t>Customer Reviews</w:t>
      </w:r>
    </w:p>
    <w:p>
      <w:pPr>
        <w:numPr>
          <w:ilvl w:val="2"/>
          <w:numId w:val="900"/>
        </w:numPr>
        <w:spacing w:before="0" w:after="0"/>
      </w:pPr>
      <w:r>
        <w:t>Word-of-Mouth</w:t>
      </w:r>
    </w:p>
    <w:p>
      <w:pPr>
        <w:numPr>
          <w:ilvl w:val="2"/>
          <w:numId w:val="900"/>
        </w:numPr>
        <w:spacing w:before="0" w:after="0"/>
      </w:pPr>
      <w:r>
        <w:t>Organic Mentions</w:t>
      </w:r>
    </w:p>
    <w:p>
      <w:pPr>
        <w:numPr>
          <w:ilvl w:val="1"/>
          <w:numId w:val="900"/>
        </w:numPr>
        <w:spacing w:before="0" w:after="0"/>
      </w:pPr>
      <w:r>
        <w:t>Integrating Media Types</w:t>
      </w:r>
    </w:p>
    <w:p>
      <w:pPr>
        <w:numPr>
          <w:ilvl w:val="2"/>
          <w:numId w:val="900"/>
        </w:numPr>
        <w:spacing w:before="0" w:after="0"/>
      </w:pPr>
      <w:r>
        <w:t>Cross-Channel Strategies</w:t>
      </w:r>
    </w:p>
    <w:p>
      <w:pPr>
        <w:numPr>
          <w:ilvl w:val="2"/>
          <w:numId w:val="900"/>
        </w:numPr>
        <w:spacing w:before="0" w:after="0"/>
      </w:pPr>
      <w:r>
        <w:t>Media Synergy</w:t>
      </w:r>
    </w:p>
    <w:p>
      <w:pPr>
        <w:numPr>
          <w:ilvl w:val="2"/>
          <w:numId w:val="900"/>
        </w:numPr>
        <w:spacing w:before="0" w:after="0"/>
      </w:pPr>
      <w:r>
        <w:t>Content Amplification</w:t>
      </w:r>
    </w:p>
    <w:p>
      <w:pPr>
        <w:pStyle w:val="Heading1"/>
      </w:pPr>
      <w:r>
        <w:t>Website Foundations and Optimization</w:t>
      </w:r>
    </w:p>
    <w:p>
      <w:pPr>
        <w:numPr>
          <w:ilvl w:val="0"/>
          <w:numId w:val="900"/>
        </w:numPr>
        <w:spacing w:before="0" w:after="0"/>
      </w:pPr>
      <w:r>
        <w:t>Role of the Website in Digital Marketing</w:t>
      </w:r>
    </w:p>
    <w:p>
      <w:pPr>
        <w:numPr>
          <w:ilvl w:val="1"/>
          <w:numId w:val="900"/>
        </w:numPr>
        <w:spacing w:before="0" w:after="0"/>
      </w:pPr>
      <w:r>
        <w:t>Central Hub for Campaigns</w:t>
      </w:r>
    </w:p>
    <w:p>
      <w:pPr>
        <w:numPr>
          <w:ilvl w:val="1"/>
          <w:numId w:val="900"/>
        </w:numPr>
        <w:spacing w:before="0" w:after="0"/>
      </w:pPr>
      <w:r>
        <w:t>Lead Generation and Conversion</w:t>
      </w:r>
    </w:p>
    <w:p>
      <w:pPr>
        <w:numPr>
          <w:ilvl w:val="1"/>
          <w:numId w:val="900"/>
        </w:numPr>
        <w:spacing w:before="0" w:after="0"/>
      </w:pPr>
      <w:r>
        <w:t>Brand Representation</w:t>
      </w:r>
    </w:p>
    <w:p>
      <w:pPr>
        <w:numPr>
          <w:ilvl w:val="1"/>
          <w:numId w:val="900"/>
        </w:numPr>
        <w:spacing w:before="0" w:after="0"/>
      </w:pPr>
      <w:r>
        <w:t>Customer Service Portal</w:t>
      </w:r>
    </w:p>
    <w:p>
      <w:pPr>
        <w:numPr>
          <w:ilvl w:val="0"/>
          <w:numId w:val="900"/>
        </w:numPr>
        <w:spacing w:before="0" w:after="0"/>
      </w:pPr>
      <w:r>
        <w:t>User Experience (UX) Principles</w:t>
      </w:r>
    </w:p>
    <w:p>
      <w:pPr>
        <w:numPr>
          <w:ilvl w:val="1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Site Mapping</w:t>
      </w:r>
    </w:p>
    <w:p>
      <w:pPr>
        <w:numPr>
          <w:ilvl w:val="2"/>
          <w:numId w:val="900"/>
        </w:numPr>
        <w:spacing w:before="0" w:after="0"/>
      </w:pPr>
      <w:r>
        <w:t>Content Hierarchy</w:t>
      </w:r>
    </w:p>
    <w:p>
      <w:pPr>
        <w:numPr>
          <w:ilvl w:val="2"/>
          <w:numId w:val="900"/>
        </w:numPr>
        <w:spacing w:before="0" w:after="0"/>
      </w:pPr>
      <w:r>
        <w:t>User Flow Design</w:t>
      </w:r>
    </w:p>
    <w:p>
      <w:pPr>
        <w:numPr>
          <w:ilvl w:val="1"/>
          <w:numId w:val="900"/>
        </w:numPr>
        <w:spacing w:before="0" w:after="0"/>
      </w:pPr>
      <w:r>
        <w:t>Navigation and Site Structure</w:t>
      </w:r>
    </w:p>
    <w:p>
      <w:pPr>
        <w:numPr>
          <w:ilvl w:val="2"/>
          <w:numId w:val="900"/>
        </w:numPr>
        <w:spacing w:before="0" w:after="0"/>
      </w:pPr>
      <w:r>
        <w:t>Menu Design</w:t>
      </w:r>
    </w:p>
    <w:p>
      <w:pPr>
        <w:numPr>
          <w:ilvl w:val="2"/>
          <w:numId w:val="900"/>
        </w:numPr>
        <w:spacing w:before="0" w:after="0"/>
      </w:pPr>
      <w:r>
        <w:t>Breadcrumbs</w:t>
      </w:r>
    </w:p>
    <w:p>
      <w:pPr>
        <w:numPr>
          <w:ilvl w:val="2"/>
          <w:numId w:val="900"/>
        </w:numPr>
        <w:spacing w:before="0" w:after="0"/>
      </w:pPr>
      <w:r>
        <w:t>Internal Linking for Navigation</w:t>
      </w:r>
    </w:p>
    <w:p>
      <w:pPr>
        <w:numPr>
          <w:ilvl w:val="2"/>
          <w:numId w:val="900"/>
        </w:numPr>
        <w:spacing w:before="0" w:after="0"/>
      </w:pPr>
      <w:r>
        <w:t>Search Functionality</w:t>
      </w:r>
    </w:p>
    <w:p>
      <w:pPr>
        <w:numPr>
          <w:ilvl w:val="1"/>
          <w:numId w:val="900"/>
        </w:numPr>
        <w:spacing w:before="0" w:after="0"/>
      </w:pPr>
      <w:r>
        <w:t>Usability and Accessibility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Readability and Clarity</w:t>
      </w:r>
    </w:p>
    <w:p>
      <w:pPr>
        <w:numPr>
          <w:ilvl w:val="2"/>
          <w:numId w:val="900"/>
        </w:numPr>
        <w:spacing w:before="0" w:after="0"/>
      </w:pPr>
      <w:r>
        <w:t>Forms and Input Fields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Mobile-First Design</w:t>
      </w:r>
    </w:p>
    <w:p>
      <w:pPr>
        <w:numPr>
          <w:ilvl w:val="2"/>
          <w:numId w:val="900"/>
        </w:numPr>
        <w:spacing w:before="0" w:after="0"/>
      </w:pPr>
      <w:r>
        <w:t>Responsive Layouts</w:t>
      </w:r>
    </w:p>
    <w:p>
      <w:pPr>
        <w:numPr>
          <w:ilvl w:val="2"/>
          <w:numId w:val="900"/>
        </w:numPr>
        <w:spacing w:before="0" w:after="0"/>
      </w:pPr>
      <w:r>
        <w:t>Touch-Friendly Elements</w:t>
      </w:r>
    </w:p>
    <w:p>
      <w:pPr>
        <w:numPr>
          <w:ilvl w:val="2"/>
          <w:numId w:val="900"/>
        </w:numPr>
        <w:spacing w:before="0" w:after="0"/>
      </w:pPr>
      <w:r>
        <w:t>Mobile Navigation Patterns</w:t>
      </w:r>
    </w:p>
    <w:p>
      <w:pPr>
        <w:numPr>
          <w:ilvl w:val="2"/>
          <w:numId w:val="900"/>
        </w:numPr>
        <w:spacing w:before="0" w:after="0"/>
      </w:pPr>
      <w:r>
        <w:t>Progressive Web Apps</w:t>
      </w:r>
    </w:p>
    <w:p>
      <w:pPr>
        <w:numPr>
          <w:ilvl w:val="0"/>
          <w:numId w:val="900"/>
        </w:numPr>
        <w:spacing w:before="0" w:after="0"/>
      </w:pPr>
      <w:r>
        <w:t>User Interface (UI) Design</w:t>
      </w:r>
    </w:p>
    <w:p>
      <w:pPr>
        <w:numPr>
          <w:ilvl w:val="1"/>
          <w:numId w:val="900"/>
        </w:numPr>
        <w:spacing w:before="0" w:after="0"/>
      </w:pPr>
      <w:r>
        <w:t>Visual Design and Branding</w:t>
      </w:r>
    </w:p>
    <w:p>
      <w:pPr>
        <w:numPr>
          <w:ilvl w:val="2"/>
          <w:numId w:val="900"/>
        </w:numPr>
        <w:spacing w:before="0" w:after="0"/>
      </w:pPr>
      <w:r>
        <w:t>Color Schemes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2"/>
          <w:numId w:val="900"/>
        </w:numPr>
        <w:spacing w:before="0" w:after="0"/>
      </w:pPr>
      <w:r>
        <w:t>Imagery and Iconography</w:t>
      </w:r>
    </w:p>
    <w:p>
      <w:pPr>
        <w:numPr>
          <w:ilvl w:val="2"/>
          <w:numId w:val="900"/>
        </w:numPr>
        <w:spacing w:before="0" w:after="0"/>
      </w:pPr>
      <w:r>
        <w:t>Brand Consistency</w:t>
      </w:r>
    </w:p>
    <w:p>
      <w:pPr>
        <w:numPr>
          <w:ilvl w:val="1"/>
          <w:numId w:val="900"/>
        </w:numPr>
        <w:spacing w:before="0" w:after="0"/>
      </w:pPr>
      <w:r>
        <w:t>Layout and Composition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White Space Usage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F-Pattern and Z-Pattern Layouts</w:t>
      </w:r>
    </w:p>
    <w:p>
      <w:pPr>
        <w:numPr>
          <w:ilvl w:val="1"/>
          <w:numId w:val="900"/>
        </w:numPr>
        <w:spacing w:before="0" w:after="0"/>
      </w:pPr>
      <w:r>
        <w:t>Calls-to-Action</w:t>
      </w:r>
    </w:p>
    <w:p>
      <w:pPr>
        <w:numPr>
          <w:ilvl w:val="2"/>
          <w:numId w:val="900"/>
        </w:numPr>
        <w:spacing w:before="0" w:after="0"/>
      </w:pPr>
      <w:r>
        <w:t>Placement and Visibility</w:t>
      </w:r>
    </w:p>
    <w:p>
      <w:pPr>
        <w:numPr>
          <w:ilvl w:val="2"/>
          <w:numId w:val="900"/>
        </w:numPr>
        <w:spacing w:before="0" w:after="0"/>
      </w:pPr>
      <w:r>
        <w:t>Button Design</w:t>
      </w:r>
    </w:p>
    <w:p>
      <w:pPr>
        <w:numPr>
          <w:ilvl w:val="2"/>
          <w:numId w:val="900"/>
        </w:numPr>
        <w:spacing w:before="0" w:after="0"/>
      </w:pPr>
      <w:r>
        <w:t>CTA Copywriting</w:t>
      </w:r>
    </w:p>
    <w:p>
      <w:pPr>
        <w:numPr>
          <w:ilvl w:val="2"/>
          <w:numId w:val="900"/>
        </w:numPr>
        <w:spacing w:before="0" w:after="0"/>
      </w:pPr>
      <w:r>
        <w:t>Color Psychology</w:t>
      </w:r>
    </w:p>
    <w:p>
      <w:pPr>
        <w:numPr>
          <w:ilvl w:val="0"/>
          <w:numId w:val="900"/>
        </w:numPr>
        <w:spacing w:before="0" w:after="0"/>
      </w:pPr>
      <w:r>
        <w:t>Website Performance</w:t>
      </w:r>
    </w:p>
    <w:p>
      <w:pPr>
        <w:numPr>
          <w:ilvl w:val="1"/>
          <w:numId w:val="900"/>
        </w:numPr>
        <w:spacing w:before="0" w:after="0"/>
      </w:pPr>
      <w:r>
        <w:t>Page Speed Optimization</w:t>
      </w:r>
    </w:p>
    <w:p>
      <w:pPr>
        <w:numPr>
          <w:ilvl w:val="2"/>
          <w:numId w:val="900"/>
        </w:numPr>
        <w:spacing w:before="0" w:after="0"/>
      </w:pPr>
      <w:r>
        <w:t>Image Compression</w:t>
      </w:r>
    </w:p>
    <w:p>
      <w:pPr>
        <w:numPr>
          <w:ilvl w:val="2"/>
          <w:numId w:val="900"/>
        </w:numPr>
        <w:spacing w:before="0" w:after="0"/>
      </w:pPr>
      <w:r>
        <w:t>Code Minification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1"/>
          <w:numId w:val="900"/>
        </w:numPr>
        <w:spacing w:before="0" w:after="0"/>
      </w:pPr>
      <w:r>
        <w:t>Core Web Vitals</w:t>
      </w:r>
    </w:p>
    <w:p>
      <w:pPr>
        <w:numPr>
          <w:ilvl w:val="2"/>
          <w:numId w:val="900"/>
        </w:numPr>
        <w:spacing w:before="0" w:after="0"/>
      </w:pPr>
      <w:r>
        <w:t>Largest Contentful Paint</w:t>
      </w:r>
    </w:p>
    <w:p>
      <w:pPr>
        <w:numPr>
          <w:ilvl w:val="2"/>
          <w:numId w:val="900"/>
        </w:numPr>
        <w:spacing w:before="0" w:after="0"/>
      </w:pPr>
      <w:r>
        <w:t>First Input Delay</w:t>
      </w:r>
    </w:p>
    <w:p>
      <w:pPr>
        <w:numPr>
          <w:ilvl w:val="2"/>
          <w:numId w:val="900"/>
        </w:numPr>
        <w:spacing w:before="0" w:after="0"/>
      </w:pPr>
      <w:r>
        <w:t>Cumulative Layout Shift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Mobile Responsiveness</w:t>
      </w:r>
    </w:p>
    <w:p>
      <w:pPr>
        <w:numPr>
          <w:ilvl w:val="2"/>
          <w:numId w:val="900"/>
        </w:numPr>
        <w:spacing w:before="0" w:after="0"/>
      </w:pPr>
      <w:r>
        <w:t>Device Testing</w:t>
      </w:r>
    </w:p>
    <w:p>
      <w:pPr>
        <w:numPr>
          <w:ilvl w:val="2"/>
          <w:numId w:val="900"/>
        </w:numPr>
        <w:spacing w:before="0" w:after="0"/>
      </w:pPr>
      <w:r>
        <w:t>Adaptive Content</w:t>
      </w:r>
    </w:p>
    <w:p>
      <w:pPr>
        <w:numPr>
          <w:ilvl w:val="2"/>
          <w:numId w:val="900"/>
        </w:numPr>
        <w:spacing w:before="0" w:after="0"/>
      </w:pPr>
      <w:r>
        <w:t>Touch Optimization</w:t>
      </w:r>
    </w:p>
    <w:p>
      <w:pPr>
        <w:numPr>
          <w:ilvl w:val="0"/>
          <w:numId w:val="900"/>
        </w:numPr>
        <w:spacing w:before="0" w:after="0"/>
      </w:pPr>
      <w:r>
        <w:t>Conversion Rate Optimization</w:t>
      </w:r>
    </w:p>
    <w:p>
      <w:pPr>
        <w:numPr>
          <w:ilvl w:val="1"/>
          <w:numId w:val="900"/>
        </w:numPr>
        <w:spacing w:before="0" w:after="0"/>
      </w:pPr>
      <w:r>
        <w:t>Fundamentals of CRO</w:t>
      </w:r>
    </w:p>
    <w:p>
      <w:pPr>
        <w:numPr>
          <w:ilvl w:val="2"/>
          <w:numId w:val="900"/>
        </w:numPr>
        <w:spacing w:before="0" w:after="0"/>
      </w:pPr>
      <w:r>
        <w:t>Conversion Goals</w:t>
      </w:r>
    </w:p>
    <w:p>
      <w:pPr>
        <w:numPr>
          <w:ilvl w:val="2"/>
          <w:numId w:val="900"/>
        </w:numPr>
        <w:spacing w:before="0" w:after="0"/>
      </w:pPr>
      <w:r>
        <w:t>User Flow Analysis</w:t>
      </w:r>
    </w:p>
    <w:p>
      <w:pPr>
        <w:numPr>
          <w:ilvl w:val="2"/>
          <w:numId w:val="900"/>
        </w:numPr>
        <w:spacing w:before="0" w:after="0"/>
      </w:pPr>
      <w:r>
        <w:t>Conversion Barriers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Test Duration</w:t>
      </w:r>
    </w:p>
    <w:p>
      <w:pPr>
        <w:numPr>
          <w:ilvl w:val="2"/>
          <w:numId w:val="900"/>
        </w:numPr>
        <w:spacing w:before="0" w:after="0"/>
      </w:pPr>
      <w:r>
        <w:t>Sample Size Calculation</w:t>
      </w:r>
    </w:p>
    <w:p>
      <w:pPr>
        <w:numPr>
          <w:ilvl w:val="1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2"/>
          <w:numId w:val="900"/>
        </w:numPr>
        <w:spacing w:before="0" w:after="0"/>
      </w:pPr>
      <w:r>
        <w:t>Complex Interactions</w:t>
      </w:r>
    </w:p>
    <w:p>
      <w:pPr>
        <w:numPr>
          <w:ilvl w:val="1"/>
          <w:numId w:val="900"/>
        </w:numPr>
        <w:spacing w:before="0" w:after="0"/>
      </w:pPr>
      <w:r>
        <w:t>Heatmaps and User Session Recordings</w:t>
      </w:r>
    </w:p>
    <w:p>
      <w:pPr>
        <w:numPr>
          <w:ilvl w:val="2"/>
          <w:numId w:val="900"/>
        </w:numPr>
        <w:spacing w:before="0" w:after="0"/>
      </w:pPr>
      <w:r>
        <w:t>Click Heatmaps</w:t>
      </w:r>
    </w:p>
    <w:p>
      <w:pPr>
        <w:numPr>
          <w:ilvl w:val="2"/>
          <w:numId w:val="900"/>
        </w:numPr>
        <w:spacing w:before="0" w:after="0"/>
      </w:pPr>
      <w:r>
        <w:t>Scroll Heatmaps</w:t>
      </w:r>
    </w:p>
    <w:p>
      <w:pPr>
        <w:numPr>
          <w:ilvl w:val="2"/>
          <w:numId w:val="900"/>
        </w:numPr>
        <w:spacing w:before="0" w:after="0"/>
      </w:pPr>
      <w:r>
        <w:t>Move Heatmaps</w:t>
      </w:r>
    </w:p>
    <w:p>
      <w:pPr>
        <w:numPr>
          <w:ilvl w:val="2"/>
          <w:numId w:val="900"/>
        </w:numPr>
        <w:spacing w:before="0" w:after="0"/>
      </w:pPr>
      <w:r>
        <w:t>Analyzing User Behavior</w:t>
      </w:r>
    </w:p>
    <w:p>
      <w:pPr>
        <w:numPr>
          <w:ilvl w:val="1"/>
          <w:numId w:val="900"/>
        </w:numPr>
        <w:spacing w:before="0" w:after="0"/>
      </w:pPr>
      <w:r>
        <w:t>Landing Page Optimization</w:t>
      </w:r>
    </w:p>
    <w:p>
      <w:pPr>
        <w:numPr>
          <w:ilvl w:val="2"/>
          <w:numId w:val="900"/>
        </w:numPr>
        <w:spacing w:before="0" w:after="0"/>
      </w:pPr>
      <w:r>
        <w:t>Above-the-Fold Content</w:t>
      </w:r>
    </w:p>
    <w:p>
      <w:pPr>
        <w:numPr>
          <w:ilvl w:val="2"/>
          <w:numId w:val="900"/>
        </w:numPr>
        <w:spacing w:before="0" w:after="0"/>
      </w:pPr>
      <w:r>
        <w:t>Form Optimization</w:t>
      </w:r>
    </w:p>
    <w:p>
      <w:pPr>
        <w:numPr>
          <w:ilvl w:val="2"/>
          <w:numId w:val="900"/>
        </w:numPr>
        <w:spacing w:before="0" w:after="0"/>
      </w:pPr>
      <w:r>
        <w:t>Trust Signals</w:t>
      </w:r>
    </w:p>
    <w:p>
      <w:pPr>
        <w:numPr>
          <w:ilvl w:val="2"/>
          <w:numId w:val="900"/>
        </w:numPr>
        <w:spacing w:before="0" w:after="0"/>
      </w:pPr>
      <w:r>
        <w:t>Social Proof</w:t>
      </w:r>
    </w:p>
    <w:p>
      <w:pPr>
        <w:numPr>
          <w:ilvl w:val="1"/>
          <w:numId w:val="900"/>
        </w:numPr>
        <w:spacing w:before="0" w:after="0"/>
      </w:pPr>
      <w:r>
        <w:t>Personalization and Dynamic Content</w:t>
      </w:r>
    </w:p>
    <w:p>
      <w:pPr>
        <w:numPr>
          <w:ilvl w:val="2"/>
          <w:numId w:val="900"/>
        </w:numPr>
        <w:spacing w:before="0" w:after="0"/>
      </w:pPr>
      <w:r>
        <w:t>Behavioral Triggers</w:t>
      </w:r>
    </w:p>
    <w:p>
      <w:pPr>
        <w:numPr>
          <w:ilvl w:val="2"/>
          <w:numId w:val="900"/>
        </w:numPr>
        <w:spacing w:before="0" w:after="0"/>
      </w:pPr>
      <w:r>
        <w:t>Geographic Personalization</w:t>
      </w:r>
    </w:p>
    <w:p>
      <w:pPr>
        <w:numPr>
          <w:ilvl w:val="2"/>
          <w:numId w:val="900"/>
        </w:numPr>
        <w:spacing w:before="0" w:after="0"/>
      </w:pPr>
      <w:r>
        <w:t>Device-Based Customization</w:t>
      </w:r>
    </w:p>
    <w:p>
      <w:pPr>
        <w:pStyle w:val="Heading1"/>
      </w:pPr>
      <w:r>
        <w:t>Search Engine Optimization</w:t>
      </w:r>
    </w:p>
    <w:p>
      <w:pPr>
        <w:numPr>
          <w:ilvl w:val="0"/>
          <w:numId w:val="900"/>
        </w:numPr>
        <w:spacing w:before="0" w:after="0"/>
      </w:pPr>
      <w:r>
        <w:t>How Search Engines Work</w:t>
      </w:r>
    </w:p>
    <w:p>
      <w:pPr>
        <w:numPr>
          <w:ilvl w:val="1"/>
          <w:numId w:val="900"/>
        </w:numPr>
        <w:spacing w:before="0" w:after="0"/>
      </w:pPr>
      <w:r>
        <w:t>Crawling</w:t>
      </w:r>
    </w:p>
    <w:p>
      <w:pPr>
        <w:numPr>
          <w:ilvl w:val="2"/>
          <w:numId w:val="900"/>
        </w:numPr>
        <w:spacing w:before="0" w:after="0"/>
      </w:pPr>
      <w:r>
        <w:t>Web Crawlers and Bots</w:t>
      </w:r>
    </w:p>
    <w:p>
      <w:pPr>
        <w:numPr>
          <w:ilvl w:val="2"/>
          <w:numId w:val="900"/>
        </w:numPr>
        <w:spacing w:before="0" w:after="0"/>
      </w:pPr>
      <w:r>
        <w:t>Crawl Budget</w:t>
      </w:r>
    </w:p>
    <w:p>
      <w:pPr>
        <w:numPr>
          <w:ilvl w:val="2"/>
          <w:numId w:val="900"/>
        </w:numPr>
        <w:spacing w:before="0" w:after="0"/>
      </w:pPr>
      <w:r>
        <w:t>Crawlability Factors</w:t>
      </w:r>
    </w:p>
    <w:p>
      <w:pPr>
        <w:numPr>
          <w:ilvl w:val="1"/>
          <w:numId w:val="900"/>
        </w:numPr>
        <w:spacing w:before="0" w:after="0"/>
      </w:pPr>
      <w:r>
        <w:t>Indexing</w:t>
      </w:r>
    </w:p>
    <w:p>
      <w:pPr>
        <w:numPr>
          <w:ilvl w:val="2"/>
          <w:numId w:val="900"/>
        </w:numPr>
        <w:spacing w:before="0" w:after="0"/>
      </w:pPr>
      <w:r>
        <w:t>Indexable Content</w:t>
      </w:r>
    </w:p>
    <w:p>
      <w:pPr>
        <w:numPr>
          <w:ilvl w:val="2"/>
          <w:numId w:val="900"/>
        </w:numPr>
        <w:spacing w:before="0" w:after="0"/>
      </w:pPr>
      <w:r>
        <w:t>Noindex Tags</w:t>
      </w:r>
    </w:p>
    <w:p>
      <w:pPr>
        <w:numPr>
          <w:ilvl w:val="2"/>
          <w:numId w:val="900"/>
        </w:numPr>
        <w:spacing w:before="0" w:after="0"/>
      </w:pPr>
      <w:r>
        <w:t>Index Status Monitoring</w:t>
      </w:r>
    </w:p>
    <w:p>
      <w:pPr>
        <w:numPr>
          <w:ilvl w:val="1"/>
          <w:numId w:val="900"/>
        </w:numPr>
        <w:spacing w:before="0" w:after="0"/>
      </w:pPr>
      <w:r>
        <w:t>Ranking</w:t>
      </w:r>
    </w:p>
    <w:p>
      <w:pPr>
        <w:numPr>
          <w:ilvl w:val="2"/>
          <w:numId w:val="900"/>
        </w:numPr>
        <w:spacing w:before="0" w:after="0"/>
      </w:pPr>
      <w:r>
        <w:t>Ranking Algorithms</w:t>
      </w:r>
    </w:p>
    <w:p>
      <w:pPr>
        <w:numPr>
          <w:ilvl w:val="2"/>
          <w:numId w:val="900"/>
        </w:numPr>
        <w:spacing w:before="0" w:after="0"/>
      </w:pPr>
      <w:r>
        <w:t>Ranking Factors</w:t>
      </w:r>
    </w:p>
    <w:p>
      <w:pPr>
        <w:numPr>
          <w:ilvl w:val="2"/>
          <w:numId w:val="900"/>
        </w:numPr>
        <w:spacing w:before="0" w:after="0"/>
      </w:pPr>
      <w:r>
        <w:t>Algorithm Updates</w:t>
      </w:r>
    </w:p>
    <w:p>
      <w:pPr>
        <w:numPr>
          <w:ilvl w:val="0"/>
          <w:numId w:val="900"/>
        </w:numPr>
        <w:spacing w:before="0" w:after="0"/>
      </w:pPr>
      <w:r>
        <w:t>Keyword Research and Strategy</w:t>
      </w:r>
    </w:p>
    <w:p>
      <w:pPr>
        <w:numPr>
          <w:ilvl w:val="1"/>
          <w:numId w:val="900"/>
        </w:numPr>
        <w:spacing w:before="0" w:after="0"/>
      </w:pPr>
      <w:r>
        <w:t>Identifying Seed Keywords</w:t>
      </w:r>
    </w:p>
    <w:p>
      <w:pPr>
        <w:numPr>
          <w:ilvl w:val="1"/>
          <w:numId w:val="900"/>
        </w:numPr>
        <w:spacing w:before="0" w:after="0"/>
      </w:pPr>
      <w:r>
        <w:t>Using Keyword Research Tools</w:t>
      </w:r>
    </w:p>
    <w:p>
      <w:pPr>
        <w:numPr>
          <w:ilvl w:val="2"/>
          <w:numId w:val="900"/>
        </w:numPr>
        <w:spacing w:before="0" w:after="0"/>
      </w:pPr>
      <w:r>
        <w:t>Free Tools</w:t>
      </w:r>
    </w:p>
    <w:p>
      <w:pPr>
        <w:numPr>
          <w:ilvl w:val="2"/>
          <w:numId w:val="900"/>
        </w:numPr>
        <w:spacing w:before="0" w:after="0"/>
      </w:pPr>
      <w:r>
        <w:t>Paid Tools</w:t>
      </w:r>
    </w:p>
    <w:p>
      <w:pPr>
        <w:numPr>
          <w:ilvl w:val="2"/>
          <w:numId w:val="900"/>
        </w:numPr>
        <w:spacing w:before="0" w:after="0"/>
      </w:pPr>
      <w:r>
        <w:t>Tool Comparison</w:t>
      </w:r>
    </w:p>
    <w:p>
      <w:pPr>
        <w:numPr>
          <w:ilvl w:val="1"/>
          <w:numId w:val="900"/>
        </w:numPr>
        <w:spacing w:before="0" w:after="0"/>
      </w:pPr>
      <w:r>
        <w:t>Analyzing Keyword Intent</w:t>
      </w:r>
    </w:p>
    <w:p>
      <w:pPr>
        <w:numPr>
          <w:ilvl w:val="2"/>
          <w:numId w:val="900"/>
        </w:numPr>
        <w:spacing w:before="0" w:after="0"/>
      </w:pPr>
      <w:r>
        <w:t>Informational Intent</w:t>
      </w:r>
    </w:p>
    <w:p>
      <w:pPr>
        <w:numPr>
          <w:ilvl w:val="2"/>
          <w:numId w:val="900"/>
        </w:numPr>
        <w:spacing w:before="0" w:after="0"/>
      </w:pPr>
      <w:r>
        <w:t>Navigational Intent</w:t>
      </w:r>
    </w:p>
    <w:p>
      <w:pPr>
        <w:numPr>
          <w:ilvl w:val="2"/>
          <w:numId w:val="900"/>
        </w:numPr>
        <w:spacing w:before="0" w:after="0"/>
      </w:pPr>
      <w:r>
        <w:t>Commercial Intent</w:t>
      </w:r>
    </w:p>
    <w:p>
      <w:pPr>
        <w:numPr>
          <w:ilvl w:val="2"/>
          <w:numId w:val="900"/>
        </w:numPr>
        <w:spacing w:before="0" w:after="0"/>
      </w:pPr>
      <w:r>
        <w:t>Transactional Intent</w:t>
      </w:r>
    </w:p>
    <w:p>
      <w:pPr>
        <w:numPr>
          <w:ilvl w:val="1"/>
          <w:numId w:val="900"/>
        </w:numPr>
        <w:spacing w:before="0" w:after="0"/>
      </w:pPr>
      <w:r>
        <w:t>Long-Tail Keywords</w:t>
      </w:r>
    </w:p>
    <w:p>
      <w:pPr>
        <w:numPr>
          <w:ilvl w:val="2"/>
          <w:numId w:val="900"/>
        </w:numPr>
        <w:spacing w:before="0" w:after="0"/>
      </w:pPr>
      <w:r>
        <w:t>Benefits of Long-Tail Keywords</w:t>
      </w:r>
    </w:p>
    <w:p>
      <w:pPr>
        <w:numPr>
          <w:ilvl w:val="2"/>
          <w:numId w:val="900"/>
        </w:numPr>
        <w:spacing w:before="0" w:after="0"/>
      </w:pPr>
      <w:r>
        <w:t>Finding Long-Tail Opportunities</w:t>
      </w:r>
    </w:p>
    <w:p>
      <w:pPr>
        <w:numPr>
          <w:ilvl w:val="2"/>
          <w:numId w:val="900"/>
        </w:numPr>
        <w:spacing w:before="0" w:after="0"/>
      </w:pPr>
      <w:r>
        <w:t>Voice Search Considerations</w:t>
      </w:r>
    </w:p>
    <w:p>
      <w:pPr>
        <w:numPr>
          <w:ilvl w:val="1"/>
          <w:numId w:val="900"/>
        </w:numPr>
        <w:spacing w:before="0" w:after="0"/>
      </w:pPr>
      <w:r>
        <w:t>Competitive Keyword Analysis</w:t>
      </w:r>
    </w:p>
    <w:p>
      <w:pPr>
        <w:numPr>
          <w:ilvl w:val="2"/>
          <w:numId w:val="900"/>
        </w:numPr>
        <w:spacing w:before="0" w:after="0"/>
      </w:pPr>
      <w:r>
        <w:t>Competitor Identification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Opportunity Assessment</w:t>
      </w:r>
    </w:p>
    <w:p>
      <w:pPr>
        <w:numPr>
          <w:ilvl w:val="1"/>
          <w:numId w:val="900"/>
        </w:numPr>
        <w:spacing w:before="0" w:after="0"/>
      </w:pPr>
      <w:r>
        <w:t>Keyword Mapping and Organization</w:t>
      </w:r>
    </w:p>
    <w:p>
      <w:pPr>
        <w:numPr>
          <w:ilvl w:val="2"/>
          <w:numId w:val="900"/>
        </w:numPr>
        <w:spacing w:before="0" w:after="0"/>
      </w:pPr>
      <w:r>
        <w:t>Content Mapping</w:t>
      </w:r>
    </w:p>
    <w:p>
      <w:pPr>
        <w:numPr>
          <w:ilvl w:val="2"/>
          <w:numId w:val="900"/>
        </w:numPr>
        <w:spacing w:before="0" w:after="0"/>
      </w:pPr>
      <w:r>
        <w:t>Keyword Clustering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0"/>
          <w:numId w:val="900"/>
        </w:numPr>
        <w:spacing w:before="0" w:after="0"/>
      </w:pPr>
      <w:r>
        <w:t>On-Page SEO</w:t>
      </w:r>
    </w:p>
    <w:p>
      <w:pPr>
        <w:numPr>
          <w:ilvl w:val="1"/>
          <w:numId w:val="900"/>
        </w:numPr>
        <w:spacing w:before="0" w:after="0"/>
      </w:pPr>
      <w:r>
        <w:t>Title Tags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Character Limits</w:t>
      </w:r>
    </w:p>
    <w:p>
      <w:pPr>
        <w:numPr>
          <w:ilvl w:val="2"/>
          <w:numId w:val="900"/>
        </w:numPr>
        <w:spacing w:before="0" w:after="0"/>
      </w:pPr>
      <w:r>
        <w:t>Keyword Placement</w:t>
      </w:r>
    </w:p>
    <w:p>
      <w:pPr>
        <w:numPr>
          <w:ilvl w:val="1"/>
          <w:numId w:val="900"/>
        </w:numPr>
        <w:spacing w:before="0" w:after="0"/>
      </w:pPr>
      <w:r>
        <w:t>Meta Descriptions</w:t>
      </w:r>
    </w:p>
    <w:p>
      <w:pPr>
        <w:numPr>
          <w:ilvl w:val="2"/>
          <w:numId w:val="900"/>
        </w:numPr>
        <w:spacing w:before="0" w:after="0"/>
      </w:pPr>
      <w:r>
        <w:t>Writing Effective Descriptions</w:t>
      </w:r>
    </w:p>
    <w:p>
      <w:pPr>
        <w:numPr>
          <w:ilvl w:val="2"/>
          <w:numId w:val="900"/>
        </w:numPr>
        <w:spacing w:before="0" w:after="0"/>
      </w:pPr>
      <w:r>
        <w:t>Impact on CTR</w:t>
      </w:r>
    </w:p>
    <w:p>
      <w:pPr>
        <w:numPr>
          <w:ilvl w:val="2"/>
          <w:numId w:val="900"/>
        </w:numPr>
        <w:spacing w:before="0" w:after="0"/>
      </w:pPr>
      <w:r>
        <w:t>Character Limits</w:t>
      </w:r>
    </w:p>
    <w:p>
      <w:pPr>
        <w:numPr>
          <w:ilvl w:val="1"/>
          <w:numId w:val="900"/>
        </w:numPr>
        <w:spacing w:before="0" w:after="0"/>
      </w:pPr>
      <w:r>
        <w:t>Header Tags</w:t>
      </w:r>
    </w:p>
    <w:p>
      <w:pPr>
        <w:numPr>
          <w:ilvl w:val="2"/>
          <w:numId w:val="900"/>
        </w:numPr>
        <w:spacing w:before="0" w:after="0"/>
      </w:pPr>
      <w:r>
        <w:t>H1 Optimization</w:t>
      </w:r>
    </w:p>
    <w:p>
      <w:pPr>
        <w:numPr>
          <w:ilvl w:val="2"/>
          <w:numId w:val="900"/>
        </w:numPr>
        <w:spacing w:before="0" w:after="0"/>
      </w:pPr>
      <w:r>
        <w:t>H2 and H3 Structure</w:t>
      </w:r>
    </w:p>
    <w:p>
      <w:pPr>
        <w:numPr>
          <w:ilvl w:val="2"/>
          <w:numId w:val="900"/>
        </w:numPr>
        <w:spacing w:before="0" w:after="0"/>
      </w:pPr>
      <w:r>
        <w:t>Keyword Placement</w:t>
      </w:r>
    </w:p>
    <w:p>
      <w:pPr>
        <w:numPr>
          <w:ilvl w:val="1"/>
          <w:numId w:val="900"/>
        </w:numPr>
        <w:spacing w:before="0" w:after="0"/>
      </w:pPr>
      <w:r>
        <w:t>URL Structure</w:t>
      </w:r>
    </w:p>
    <w:p>
      <w:pPr>
        <w:numPr>
          <w:ilvl w:val="2"/>
          <w:numId w:val="900"/>
        </w:numPr>
        <w:spacing w:before="0" w:after="0"/>
      </w:pPr>
      <w:r>
        <w:t>Readability</w:t>
      </w:r>
    </w:p>
    <w:p>
      <w:pPr>
        <w:numPr>
          <w:ilvl w:val="2"/>
          <w:numId w:val="900"/>
        </w:numPr>
        <w:spacing w:before="0" w:after="0"/>
      </w:pPr>
      <w:r>
        <w:t>Keyword Inclusion</w:t>
      </w:r>
    </w:p>
    <w:p>
      <w:pPr>
        <w:numPr>
          <w:ilvl w:val="2"/>
          <w:numId w:val="900"/>
        </w:numPr>
        <w:spacing w:before="0" w:after="0"/>
      </w:pPr>
      <w:r>
        <w:t>URL Length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File Naming</w:t>
      </w:r>
    </w:p>
    <w:p>
      <w:pPr>
        <w:numPr>
          <w:ilvl w:val="2"/>
          <w:numId w:val="900"/>
        </w:numPr>
        <w:spacing w:before="0" w:after="0"/>
      </w:pPr>
      <w:r>
        <w:t>Alt Text</w:t>
      </w:r>
    </w:p>
    <w:p>
      <w:pPr>
        <w:numPr>
          <w:ilvl w:val="2"/>
          <w:numId w:val="900"/>
        </w:numPr>
        <w:spacing w:before="0" w:after="0"/>
      </w:pPr>
      <w:r>
        <w:t>Image Compression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Internal Linking</w:t>
      </w:r>
    </w:p>
    <w:p>
      <w:pPr>
        <w:numPr>
          <w:ilvl w:val="2"/>
          <w:numId w:val="900"/>
        </w:numPr>
        <w:spacing w:before="0" w:after="0"/>
      </w:pPr>
      <w:r>
        <w:t>Anchor Text</w:t>
      </w:r>
    </w:p>
    <w:p>
      <w:pPr>
        <w:numPr>
          <w:ilvl w:val="2"/>
          <w:numId w:val="900"/>
        </w:numPr>
        <w:spacing w:before="0" w:after="0"/>
      </w:pPr>
      <w:r>
        <w:t>Link Depth</w:t>
      </w:r>
    </w:p>
    <w:p>
      <w:pPr>
        <w:numPr>
          <w:ilvl w:val="2"/>
          <w:numId w:val="900"/>
        </w:numPr>
        <w:spacing w:before="0" w:after="0"/>
      </w:pPr>
      <w:r>
        <w:t>Link Distribution</w:t>
      </w:r>
    </w:p>
    <w:p>
      <w:pPr>
        <w:numPr>
          <w:ilvl w:val="1"/>
          <w:numId w:val="900"/>
        </w:numPr>
        <w:spacing w:before="0" w:after="0"/>
      </w:pPr>
      <w:r>
        <w:t>Content Quality and Relevance</w:t>
      </w:r>
    </w:p>
    <w:p>
      <w:pPr>
        <w:numPr>
          <w:ilvl w:val="2"/>
          <w:numId w:val="900"/>
        </w:numPr>
        <w:spacing w:before="0" w:after="0"/>
      </w:pPr>
      <w:r>
        <w:t>E-E-A-T Principles</w:t>
      </w:r>
    </w:p>
    <w:p>
      <w:pPr>
        <w:numPr>
          <w:ilvl w:val="2"/>
          <w:numId w:val="900"/>
        </w:numPr>
        <w:spacing w:before="0" w:after="0"/>
      </w:pPr>
      <w:r>
        <w:t>Content Freshness</w:t>
      </w:r>
    </w:p>
    <w:p>
      <w:pPr>
        <w:numPr>
          <w:ilvl w:val="2"/>
          <w:numId w:val="900"/>
        </w:numPr>
        <w:spacing w:before="0" w:after="0"/>
      </w:pPr>
      <w:r>
        <w:t>Comprehensive Coverage</w:t>
      </w:r>
    </w:p>
    <w:p>
      <w:pPr>
        <w:numPr>
          <w:ilvl w:val="2"/>
          <w:numId w:val="900"/>
        </w:numPr>
        <w:spacing w:before="0" w:after="0"/>
      </w:pPr>
      <w:r>
        <w:t>User Intent Matching</w:t>
      </w:r>
    </w:p>
    <w:p>
      <w:pPr>
        <w:numPr>
          <w:ilvl w:val="0"/>
          <w:numId w:val="900"/>
        </w:numPr>
        <w:spacing w:before="0" w:after="0"/>
      </w:pPr>
      <w:r>
        <w:t>Off-Page SEO</w:t>
      </w:r>
    </w:p>
    <w:p>
      <w:pPr>
        <w:numPr>
          <w:ilvl w:val="1"/>
          <w:numId w:val="900"/>
        </w:numPr>
        <w:spacing w:before="0" w:after="0"/>
      </w:pPr>
      <w:r>
        <w:t>Link Building</w:t>
      </w:r>
    </w:p>
    <w:p>
      <w:pPr>
        <w:numPr>
          <w:ilvl w:val="2"/>
          <w:numId w:val="900"/>
        </w:numPr>
        <w:spacing w:before="0" w:after="0"/>
      </w:pPr>
      <w:r>
        <w:t>Types of Backlinks</w:t>
      </w:r>
    </w:p>
    <w:p>
      <w:pPr>
        <w:numPr>
          <w:ilvl w:val="2"/>
          <w:numId w:val="900"/>
        </w:numPr>
        <w:spacing w:before="0" w:after="0"/>
      </w:pPr>
      <w:r>
        <w:t>Link Acquisition Methods</w:t>
      </w:r>
    </w:p>
    <w:p>
      <w:pPr>
        <w:numPr>
          <w:ilvl w:val="2"/>
          <w:numId w:val="900"/>
        </w:numPr>
        <w:spacing w:before="0" w:after="0"/>
      </w:pPr>
      <w:r>
        <w:t>Link Building Outreach</w:t>
      </w:r>
    </w:p>
    <w:p>
      <w:pPr>
        <w:numPr>
          <w:ilvl w:val="1"/>
          <w:numId w:val="900"/>
        </w:numPr>
        <w:spacing w:before="0" w:after="0"/>
      </w:pPr>
      <w:r>
        <w:t>Link Quality vs. Quantity</w:t>
      </w:r>
    </w:p>
    <w:p>
      <w:pPr>
        <w:numPr>
          <w:ilvl w:val="2"/>
          <w:numId w:val="900"/>
        </w:numPr>
        <w:spacing w:before="0" w:after="0"/>
      </w:pPr>
      <w:r>
        <w:t>Authority Metrics</w:t>
      </w:r>
    </w:p>
    <w:p>
      <w:pPr>
        <w:numPr>
          <w:ilvl w:val="2"/>
          <w:numId w:val="900"/>
        </w:numPr>
        <w:spacing w:before="0" w:after="0"/>
      </w:pPr>
      <w:r>
        <w:t>Toxic Links</w:t>
      </w:r>
    </w:p>
    <w:p>
      <w:pPr>
        <w:numPr>
          <w:ilvl w:val="2"/>
          <w:numId w:val="900"/>
        </w:numPr>
        <w:spacing w:before="0" w:after="0"/>
      </w:pPr>
      <w:r>
        <w:t>Link Auditing</w:t>
      </w:r>
    </w:p>
    <w:p>
      <w:pPr>
        <w:numPr>
          <w:ilvl w:val="1"/>
          <w:numId w:val="900"/>
        </w:numPr>
        <w:spacing w:before="0" w:after="0"/>
      </w:pPr>
      <w:r>
        <w:t>Link Building Strategies</w:t>
      </w:r>
    </w:p>
    <w:p>
      <w:pPr>
        <w:numPr>
          <w:ilvl w:val="2"/>
          <w:numId w:val="900"/>
        </w:numPr>
        <w:spacing w:before="0" w:after="0"/>
      </w:pPr>
      <w:r>
        <w:t>Guest Blogging</w:t>
      </w:r>
    </w:p>
    <w:p>
      <w:pPr>
        <w:numPr>
          <w:ilvl w:val="2"/>
          <w:numId w:val="900"/>
        </w:numPr>
        <w:spacing w:before="0" w:after="0"/>
      </w:pPr>
      <w:r>
        <w:t>Broken Link Building</w:t>
      </w:r>
    </w:p>
    <w:p>
      <w:pPr>
        <w:numPr>
          <w:ilvl w:val="2"/>
          <w:numId w:val="900"/>
        </w:numPr>
        <w:spacing w:before="0" w:after="0"/>
      </w:pPr>
      <w:r>
        <w:t>Digital PR</w:t>
      </w:r>
    </w:p>
    <w:p>
      <w:pPr>
        <w:numPr>
          <w:ilvl w:val="2"/>
          <w:numId w:val="900"/>
        </w:numPr>
        <w:spacing w:before="0" w:after="0"/>
      </w:pPr>
      <w:r>
        <w:t>Resource Page Link Building</w:t>
      </w:r>
    </w:p>
    <w:p>
      <w:pPr>
        <w:numPr>
          <w:ilvl w:val="2"/>
          <w:numId w:val="900"/>
        </w:numPr>
        <w:spacing w:before="0" w:after="0"/>
      </w:pPr>
      <w:r>
        <w:t>Skyscraper Technique</w:t>
      </w:r>
    </w:p>
    <w:p>
      <w:pPr>
        <w:numPr>
          <w:ilvl w:val="1"/>
          <w:numId w:val="900"/>
        </w:numPr>
        <w:spacing w:before="0" w:after="0"/>
      </w:pPr>
      <w:r>
        <w:t>Social Signals</w:t>
      </w:r>
    </w:p>
    <w:p>
      <w:pPr>
        <w:numPr>
          <w:ilvl w:val="2"/>
          <w:numId w:val="900"/>
        </w:numPr>
        <w:spacing w:before="0" w:after="0"/>
      </w:pPr>
      <w:r>
        <w:t>Social Sharing</w:t>
      </w:r>
    </w:p>
    <w:p>
      <w:pPr>
        <w:numPr>
          <w:ilvl w:val="2"/>
          <w:numId w:val="900"/>
        </w:numPr>
        <w:spacing w:before="0" w:after="0"/>
      </w:pPr>
      <w:r>
        <w:t>Brand Mentions</w:t>
      </w:r>
    </w:p>
    <w:p>
      <w:pPr>
        <w:numPr>
          <w:ilvl w:val="2"/>
          <w:numId w:val="900"/>
        </w:numPr>
        <w:spacing w:before="0" w:after="0"/>
      </w:pPr>
      <w:r>
        <w:t>Social Media Profiles</w:t>
      </w:r>
    </w:p>
    <w:p>
      <w:pPr>
        <w:numPr>
          <w:ilvl w:val="0"/>
          <w:numId w:val="900"/>
        </w:numPr>
        <w:spacing w:before="0" w:after="0"/>
      </w:pPr>
      <w:r>
        <w:t>Technical SEO</w:t>
      </w:r>
    </w:p>
    <w:p>
      <w:pPr>
        <w:numPr>
          <w:ilvl w:val="1"/>
          <w:numId w:val="900"/>
        </w:numPr>
        <w:spacing w:before="0" w:after="0"/>
      </w:pPr>
      <w:r>
        <w:t>XML Sitemaps</w:t>
      </w:r>
    </w:p>
    <w:p>
      <w:pPr>
        <w:numPr>
          <w:ilvl w:val="2"/>
          <w:numId w:val="900"/>
        </w:numPr>
        <w:spacing w:before="0" w:after="0"/>
      </w:pPr>
      <w:r>
        <w:t>Creation and Submission</w:t>
      </w:r>
    </w:p>
    <w:p>
      <w:pPr>
        <w:numPr>
          <w:ilvl w:val="2"/>
          <w:numId w:val="900"/>
        </w:numPr>
        <w:spacing w:before="0" w:after="0"/>
      </w:pPr>
      <w:r>
        <w:t>Sitemap Best Practices</w:t>
      </w:r>
    </w:p>
    <w:p>
      <w:pPr>
        <w:numPr>
          <w:ilvl w:val="2"/>
          <w:numId w:val="900"/>
        </w:numPr>
        <w:spacing w:before="0" w:after="0"/>
      </w:pPr>
      <w:r>
        <w:t>Dynamic Sitemaps</w:t>
      </w:r>
    </w:p>
    <w:p>
      <w:pPr>
        <w:numPr>
          <w:ilvl w:val="1"/>
          <w:numId w:val="900"/>
        </w:numPr>
        <w:spacing w:before="0" w:after="0"/>
      </w:pPr>
      <w:r>
        <w:t>Robots.txt</w:t>
      </w:r>
    </w:p>
    <w:p>
      <w:pPr>
        <w:numPr>
          <w:ilvl w:val="2"/>
          <w:numId w:val="900"/>
        </w:numPr>
        <w:spacing w:before="0" w:after="0"/>
      </w:pPr>
      <w:r>
        <w:t>Syntax and Rules</w:t>
      </w:r>
    </w:p>
    <w:p>
      <w:pPr>
        <w:numPr>
          <w:ilvl w:val="2"/>
          <w:numId w:val="900"/>
        </w:numPr>
        <w:spacing w:before="0" w:after="0"/>
      </w:pPr>
      <w:r>
        <w:t>Blocking and Allowing Pages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Canonical Tags</w:t>
      </w:r>
    </w:p>
    <w:p>
      <w:pPr>
        <w:numPr>
          <w:ilvl w:val="2"/>
          <w:numId w:val="900"/>
        </w:numPr>
        <w:spacing w:before="0" w:after="0"/>
      </w:pPr>
      <w:r>
        <w:t>Duplicate Content Prevention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Cross-Domain Canonicals</w:t>
      </w:r>
    </w:p>
    <w:p>
      <w:pPr>
        <w:numPr>
          <w:ilvl w:val="1"/>
          <w:numId w:val="900"/>
        </w:numPr>
        <w:spacing w:before="0" w:after="0"/>
      </w:pPr>
      <w:r>
        <w:t>Structured Data</w:t>
      </w:r>
    </w:p>
    <w:p>
      <w:pPr>
        <w:numPr>
          <w:ilvl w:val="2"/>
          <w:numId w:val="900"/>
        </w:numPr>
        <w:spacing w:before="0" w:after="0"/>
      </w:pPr>
      <w:r>
        <w:t>Types of Schema</w:t>
      </w:r>
    </w:p>
    <w:p>
      <w:pPr>
        <w:numPr>
          <w:ilvl w:val="2"/>
          <w:numId w:val="900"/>
        </w:numPr>
        <w:spacing w:before="0" w:after="0"/>
      </w:pPr>
      <w:r>
        <w:t>Rich Snippets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Site Security</w:t>
      </w:r>
    </w:p>
    <w:p>
      <w:pPr>
        <w:numPr>
          <w:ilvl w:val="2"/>
          <w:numId w:val="900"/>
        </w:numPr>
        <w:spacing w:before="0" w:after="0"/>
      </w:pPr>
      <w:r>
        <w:t>SSL Certificates</w:t>
      </w:r>
    </w:p>
    <w:p>
      <w:pPr>
        <w:numPr>
          <w:ilvl w:val="2"/>
          <w:numId w:val="900"/>
        </w:numPr>
        <w:spacing w:before="0" w:after="0"/>
      </w:pPr>
      <w:r>
        <w:t>Mixed Content Issues</w:t>
      </w:r>
    </w:p>
    <w:p>
      <w:pPr>
        <w:numPr>
          <w:ilvl w:val="2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Crawl Errors and Redirects</w:t>
      </w:r>
    </w:p>
    <w:p>
      <w:pPr>
        <w:numPr>
          <w:ilvl w:val="2"/>
          <w:numId w:val="900"/>
        </w:numPr>
        <w:spacing w:before="0" w:after="0"/>
      </w:pPr>
      <w:r>
        <w:t>404 Errors</w:t>
      </w:r>
    </w:p>
    <w:p>
      <w:pPr>
        <w:numPr>
          <w:ilvl w:val="2"/>
          <w:numId w:val="900"/>
        </w:numPr>
        <w:spacing w:before="0" w:after="0"/>
      </w:pPr>
      <w:r>
        <w:t>301 and 302 Redirects</w:t>
      </w:r>
    </w:p>
    <w:p>
      <w:pPr>
        <w:numPr>
          <w:ilvl w:val="2"/>
          <w:numId w:val="900"/>
        </w:numPr>
        <w:spacing w:before="0" w:after="0"/>
      </w:pPr>
      <w:r>
        <w:t>Redirect Chains</w:t>
      </w:r>
    </w:p>
    <w:p>
      <w:pPr>
        <w:numPr>
          <w:ilvl w:val="1"/>
          <w:numId w:val="900"/>
        </w:numPr>
        <w:spacing w:before="0" w:after="0"/>
      </w:pPr>
      <w:r>
        <w:t>Site Architecture</w:t>
      </w:r>
    </w:p>
    <w:p>
      <w:pPr>
        <w:numPr>
          <w:ilvl w:val="2"/>
          <w:numId w:val="900"/>
        </w:numPr>
        <w:spacing w:before="0" w:after="0"/>
      </w:pPr>
      <w:r>
        <w:t>URL Structure</w:t>
      </w:r>
    </w:p>
    <w:p>
      <w:pPr>
        <w:numPr>
          <w:ilvl w:val="2"/>
          <w:numId w:val="900"/>
        </w:numPr>
        <w:spacing w:before="0" w:after="0"/>
      </w:pPr>
      <w:r>
        <w:t>Pagination</w:t>
      </w:r>
    </w:p>
    <w:p>
      <w:pPr>
        <w:numPr>
          <w:ilvl w:val="2"/>
          <w:numId w:val="900"/>
        </w:numPr>
        <w:spacing w:before="0" w:after="0"/>
      </w:pPr>
      <w:r>
        <w:t>Faceted Navigation</w:t>
      </w:r>
    </w:p>
    <w:p>
      <w:pPr>
        <w:numPr>
          <w:ilvl w:val="0"/>
          <w:numId w:val="900"/>
        </w:numPr>
        <w:spacing w:before="0" w:after="0"/>
      </w:pPr>
      <w:r>
        <w:t>Local SEO</w:t>
      </w:r>
    </w:p>
    <w:p>
      <w:pPr>
        <w:numPr>
          <w:ilvl w:val="1"/>
          <w:numId w:val="900"/>
        </w:numPr>
        <w:spacing w:before="0" w:after="0"/>
      </w:pPr>
      <w:r>
        <w:t>Google Business Profile Optimization</w:t>
      </w:r>
    </w:p>
    <w:p>
      <w:pPr>
        <w:numPr>
          <w:ilvl w:val="2"/>
          <w:numId w:val="900"/>
        </w:numPr>
        <w:spacing w:before="0" w:after="0"/>
      </w:pPr>
      <w:r>
        <w:t>Profile Completion</w:t>
      </w:r>
    </w:p>
    <w:p>
      <w:pPr>
        <w:numPr>
          <w:ilvl w:val="2"/>
          <w:numId w:val="900"/>
        </w:numPr>
        <w:spacing w:before="0" w:after="0"/>
      </w:pPr>
      <w:r>
        <w:t>Category Selection</w:t>
      </w:r>
    </w:p>
    <w:p>
      <w:pPr>
        <w:numPr>
          <w:ilvl w:val="2"/>
          <w:numId w:val="900"/>
        </w:numPr>
        <w:spacing w:before="0" w:after="0"/>
      </w:pPr>
      <w:r>
        <w:t>Photo and Post Updates</w:t>
      </w:r>
    </w:p>
    <w:p>
      <w:pPr>
        <w:numPr>
          <w:ilvl w:val="2"/>
          <w:numId w:val="900"/>
        </w:numPr>
        <w:spacing w:before="0" w:after="0"/>
      </w:pPr>
      <w:r>
        <w:t>Review Management</w:t>
      </w:r>
    </w:p>
    <w:p>
      <w:pPr>
        <w:numPr>
          <w:ilvl w:val="1"/>
          <w:numId w:val="900"/>
        </w:numPr>
        <w:spacing w:before="0" w:after="0"/>
      </w:pPr>
      <w:r>
        <w:t>Local Citations and Listings</w:t>
      </w:r>
    </w:p>
    <w:p>
      <w:pPr>
        <w:numPr>
          <w:ilvl w:val="2"/>
          <w:numId w:val="900"/>
        </w:numPr>
        <w:spacing w:before="0" w:after="0"/>
      </w:pPr>
      <w:r>
        <w:t>NAP Consistency</w:t>
      </w:r>
    </w:p>
    <w:p>
      <w:pPr>
        <w:numPr>
          <w:ilvl w:val="2"/>
          <w:numId w:val="900"/>
        </w:numPr>
        <w:spacing w:before="0" w:after="0"/>
      </w:pPr>
      <w:r>
        <w:t>Directory Submissions</w:t>
      </w:r>
    </w:p>
    <w:p>
      <w:pPr>
        <w:numPr>
          <w:ilvl w:val="2"/>
          <w:numId w:val="900"/>
        </w:numPr>
        <w:spacing w:before="0" w:after="0"/>
      </w:pPr>
      <w:r>
        <w:t>Citation Building</w:t>
      </w:r>
    </w:p>
    <w:p>
      <w:pPr>
        <w:numPr>
          <w:ilvl w:val="1"/>
          <w:numId w:val="900"/>
        </w:numPr>
        <w:spacing w:before="0" w:after="0"/>
      </w:pPr>
      <w:r>
        <w:t>Customer Reviews and Ratings</w:t>
      </w:r>
    </w:p>
    <w:p>
      <w:pPr>
        <w:numPr>
          <w:ilvl w:val="2"/>
          <w:numId w:val="900"/>
        </w:numPr>
        <w:spacing w:before="0" w:after="0"/>
      </w:pPr>
      <w:r>
        <w:t>Review Generation</w:t>
      </w:r>
    </w:p>
    <w:p>
      <w:pPr>
        <w:numPr>
          <w:ilvl w:val="2"/>
          <w:numId w:val="900"/>
        </w:numPr>
        <w:spacing w:before="0" w:after="0"/>
      </w:pPr>
      <w:r>
        <w:t>Responding to Reviews</w:t>
      </w:r>
    </w:p>
    <w:p>
      <w:pPr>
        <w:numPr>
          <w:ilvl w:val="2"/>
          <w:numId w:val="900"/>
        </w:numPr>
        <w:spacing w:before="0" w:after="0"/>
      </w:pPr>
      <w:r>
        <w:t>Review Monitoring</w:t>
      </w:r>
    </w:p>
    <w:p>
      <w:pPr>
        <w:numPr>
          <w:ilvl w:val="1"/>
          <w:numId w:val="900"/>
        </w:numPr>
        <w:spacing w:before="0" w:after="0"/>
      </w:pPr>
      <w:r>
        <w:t>Localized Content and Keywords</w:t>
      </w:r>
    </w:p>
    <w:p>
      <w:pPr>
        <w:numPr>
          <w:ilvl w:val="2"/>
          <w:numId w:val="900"/>
        </w:numPr>
        <w:spacing w:before="0" w:after="0"/>
      </w:pPr>
      <w:r>
        <w:t>Geo-Targeted Pages</w:t>
      </w:r>
    </w:p>
    <w:p>
      <w:pPr>
        <w:numPr>
          <w:ilvl w:val="2"/>
          <w:numId w:val="900"/>
        </w:numPr>
        <w:spacing w:before="0" w:after="0"/>
      </w:pPr>
      <w:r>
        <w:t>Local Keyword Research</w:t>
      </w:r>
    </w:p>
    <w:p>
      <w:pPr>
        <w:numPr>
          <w:ilvl w:val="2"/>
          <w:numId w:val="900"/>
        </w:numPr>
        <w:spacing w:before="0" w:after="0"/>
      </w:pPr>
      <w:r>
        <w:t>Location-Based Content</w:t>
      </w:r>
    </w:p>
    <w:p>
      <w:pPr>
        <w:numPr>
          <w:ilvl w:val="0"/>
          <w:numId w:val="900"/>
        </w:numPr>
        <w:spacing w:before="0" w:after="0"/>
      </w:pPr>
      <w:r>
        <w:t>Measuring SEO Performance</w:t>
      </w:r>
    </w:p>
    <w:p>
      <w:pPr>
        <w:numPr>
          <w:ilvl w:val="1"/>
          <w:numId w:val="900"/>
        </w:numPr>
        <w:spacing w:before="0" w:after="0"/>
      </w:pPr>
      <w:r>
        <w:t>Key SEO Metrics</w:t>
      </w:r>
    </w:p>
    <w:p>
      <w:pPr>
        <w:numPr>
          <w:ilvl w:val="2"/>
          <w:numId w:val="900"/>
        </w:numPr>
        <w:spacing w:before="0" w:after="0"/>
      </w:pPr>
      <w:r>
        <w:t>Organic Traffic</w:t>
      </w:r>
    </w:p>
    <w:p>
      <w:pPr>
        <w:numPr>
          <w:ilvl w:val="2"/>
          <w:numId w:val="900"/>
        </w:numPr>
        <w:spacing w:before="0" w:after="0"/>
      </w:pPr>
      <w:r>
        <w:t>Keyword Rankings</w:t>
      </w:r>
    </w:p>
    <w:p>
      <w:pPr>
        <w:numPr>
          <w:ilvl w:val="2"/>
          <w:numId w:val="900"/>
        </w:numPr>
        <w:spacing w:before="0" w:after="0"/>
      </w:pPr>
      <w:r>
        <w:t>Click-Through Rate</w:t>
      </w:r>
    </w:p>
    <w:p>
      <w:pPr>
        <w:numPr>
          <w:ilvl w:val="2"/>
          <w:numId w:val="900"/>
        </w:numPr>
        <w:spacing w:before="0" w:after="0"/>
      </w:pPr>
      <w:r>
        <w:t>Bounce Rate</w:t>
      </w:r>
    </w:p>
    <w:p>
      <w:pPr>
        <w:numPr>
          <w:ilvl w:val="2"/>
          <w:numId w:val="900"/>
        </w:numPr>
        <w:spacing w:before="0" w:after="0"/>
      </w:pPr>
      <w:r>
        <w:t>Backlink Profile</w:t>
      </w:r>
    </w:p>
    <w:p>
      <w:pPr>
        <w:numPr>
          <w:ilvl w:val="2"/>
          <w:numId w:val="900"/>
        </w:numPr>
        <w:spacing w:before="0" w:after="0"/>
      </w:pPr>
      <w:r>
        <w:t>Domain Authority</w:t>
      </w:r>
    </w:p>
    <w:p>
      <w:pPr>
        <w:numPr>
          <w:ilvl w:val="1"/>
          <w:numId w:val="900"/>
        </w:numPr>
        <w:spacing w:before="0" w:after="0"/>
      </w:pPr>
      <w:r>
        <w:t>Using SEO Tools</w:t>
      </w:r>
    </w:p>
    <w:p>
      <w:pPr>
        <w:numPr>
          <w:ilvl w:val="2"/>
          <w:numId w:val="900"/>
        </w:numPr>
        <w:spacing w:before="0" w:after="0"/>
      </w:pPr>
      <w:r>
        <w:t>Google Search Console</w:t>
      </w:r>
    </w:p>
    <w:p>
      <w:pPr>
        <w:numPr>
          <w:ilvl w:val="2"/>
          <w:numId w:val="900"/>
        </w:numPr>
        <w:spacing w:before="0" w:after="0"/>
      </w:pPr>
      <w:r>
        <w:t>Google Analytics</w:t>
      </w:r>
    </w:p>
    <w:p>
      <w:pPr>
        <w:numPr>
          <w:ilvl w:val="2"/>
          <w:numId w:val="900"/>
        </w:numPr>
        <w:spacing w:before="0" w:after="0"/>
      </w:pPr>
      <w:r>
        <w:t>Third-Party SEO Tools</w:t>
      </w:r>
    </w:p>
    <w:p>
      <w:pPr>
        <w:numPr>
          <w:ilvl w:val="1"/>
          <w:numId w:val="900"/>
        </w:numPr>
        <w:spacing w:before="0" w:after="0"/>
      </w:pPr>
      <w:r>
        <w:t>Reporting and Analysis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pStyle w:val="Heading1"/>
      </w:pPr>
      <w:r>
        <w:t>Search Engine Marketing and Pay-Per-Click</w:t>
      </w:r>
    </w:p>
    <w:p>
      <w:pPr>
        <w:numPr>
          <w:ilvl w:val="0"/>
          <w:numId w:val="900"/>
        </w:numPr>
        <w:spacing w:before="0" w:after="0"/>
      </w:pPr>
      <w:r>
        <w:t>Introduction to PPC Advertising</w:t>
      </w:r>
    </w:p>
    <w:p>
      <w:pPr>
        <w:numPr>
          <w:ilvl w:val="1"/>
          <w:numId w:val="900"/>
        </w:numPr>
        <w:spacing w:before="0" w:after="0"/>
      </w:pPr>
      <w:r>
        <w:t>The Ad Auction System</w:t>
      </w:r>
    </w:p>
    <w:p>
      <w:pPr>
        <w:numPr>
          <w:ilvl w:val="2"/>
          <w:numId w:val="900"/>
        </w:numPr>
        <w:spacing w:before="0" w:after="0"/>
      </w:pPr>
      <w:r>
        <w:t>Real-Time Bidding</w:t>
      </w:r>
    </w:p>
    <w:p>
      <w:pPr>
        <w:numPr>
          <w:ilvl w:val="2"/>
          <w:numId w:val="900"/>
        </w:numPr>
        <w:spacing w:before="0" w:after="0"/>
      </w:pPr>
      <w:r>
        <w:t>Ad Rank Calculation</w:t>
      </w:r>
    </w:p>
    <w:p>
      <w:pPr>
        <w:numPr>
          <w:ilvl w:val="2"/>
          <w:numId w:val="900"/>
        </w:numPr>
        <w:spacing w:before="0" w:after="0"/>
      </w:pPr>
      <w:r>
        <w:t>Auction Dynamics</w:t>
      </w:r>
    </w:p>
    <w:p>
      <w:pPr>
        <w:numPr>
          <w:ilvl w:val="1"/>
          <w:numId w:val="900"/>
        </w:numPr>
        <w:spacing w:before="0" w:after="0"/>
      </w:pPr>
      <w:r>
        <w:t>Quality Score</w:t>
      </w:r>
    </w:p>
    <w:p>
      <w:pPr>
        <w:numPr>
          <w:ilvl w:val="2"/>
          <w:numId w:val="900"/>
        </w:numPr>
        <w:spacing w:before="0" w:after="0"/>
      </w:pPr>
      <w:r>
        <w:t>Components of Quality Score</w:t>
      </w:r>
    </w:p>
    <w:p>
      <w:pPr>
        <w:numPr>
          <w:ilvl w:val="2"/>
          <w:numId w:val="900"/>
        </w:numPr>
        <w:spacing w:before="0" w:after="0"/>
      </w:pPr>
      <w:r>
        <w:t>Impact on Ad Performance</w:t>
      </w:r>
    </w:p>
    <w:p>
      <w:pPr>
        <w:numPr>
          <w:ilvl w:val="2"/>
          <w:numId w:val="900"/>
        </w:numPr>
        <w:spacing w:before="0" w:after="0"/>
      </w:pPr>
      <w:r>
        <w:t>Improving Quality Score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2"/>
          <w:numId w:val="900"/>
        </w:numPr>
        <w:spacing w:before="0" w:after="0"/>
      </w:pPr>
      <w:r>
        <w:t>Cost Per Click</w:t>
      </w:r>
    </w:p>
    <w:p>
      <w:pPr>
        <w:numPr>
          <w:ilvl w:val="2"/>
          <w:numId w:val="900"/>
        </w:numPr>
        <w:spacing w:before="0" w:after="0"/>
      </w:pPr>
      <w:r>
        <w:t>Cost Per Mille</w:t>
      </w:r>
    </w:p>
    <w:p>
      <w:pPr>
        <w:numPr>
          <w:ilvl w:val="2"/>
          <w:numId w:val="900"/>
        </w:numPr>
        <w:spacing w:before="0" w:after="0"/>
      </w:pPr>
      <w:r>
        <w:t>Cost Per Acquisition</w:t>
      </w:r>
    </w:p>
    <w:p>
      <w:pPr>
        <w:numPr>
          <w:ilvl w:val="2"/>
          <w:numId w:val="900"/>
        </w:numPr>
        <w:spacing w:before="0" w:after="0"/>
      </w:pPr>
      <w:r>
        <w:t>Click-Through Rate</w:t>
      </w:r>
    </w:p>
    <w:p>
      <w:pPr>
        <w:numPr>
          <w:ilvl w:val="2"/>
          <w:numId w:val="900"/>
        </w:numPr>
        <w:spacing w:before="0" w:after="0"/>
      </w:pPr>
      <w:r>
        <w:t>Impression Share</w:t>
      </w:r>
    </w:p>
    <w:p>
      <w:pPr>
        <w:numPr>
          <w:ilvl w:val="0"/>
          <w:numId w:val="900"/>
        </w:numPr>
        <w:spacing w:before="0" w:after="0"/>
      </w:pPr>
      <w:r>
        <w:t>PPC Campaign Structure</w:t>
      </w:r>
    </w:p>
    <w:p>
      <w:pPr>
        <w:numPr>
          <w:ilvl w:val="1"/>
          <w:numId w:val="900"/>
        </w:numPr>
        <w:spacing w:before="0" w:after="0"/>
      </w:pPr>
      <w:r>
        <w:t>Campaigns</w:t>
      </w:r>
    </w:p>
    <w:p>
      <w:pPr>
        <w:numPr>
          <w:ilvl w:val="2"/>
          <w:numId w:val="900"/>
        </w:numPr>
        <w:spacing w:before="0" w:after="0"/>
      </w:pPr>
      <w:r>
        <w:t>Campaign Objectives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Campaign Settings</w:t>
      </w:r>
    </w:p>
    <w:p>
      <w:pPr>
        <w:numPr>
          <w:ilvl w:val="1"/>
          <w:numId w:val="900"/>
        </w:numPr>
        <w:spacing w:before="0" w:after="0"/>
      </w:pPr>
      <w:r>
        <w:t>Ad Groups</w:t>
      </w:r>
    </w:p>
    <w:p>
      <w:pPr>
        <w:numPr>
          <w:ilvl w:val="2"/>
          <w:numId w:val="900"/>
        </w:numPr>
        <w:spacing w:before="0" w:after="0"/>
      </w:pPr>
      <w:r>
        <w:t>Thematic Grouping</w:t>
      </w:r>
    </w:p>
    <w:p>
      <w:pPr>
        <w:numPr>
          <w:ilvl w:val="2"/>
          <w:numId w:val="900"/>
        </w:numPr>
        <w:spacing w:before="0" w:after="0"/>
      </w:pPr>
      <w:r>
        <w:t>Relevance</w:t>
      </w:r>
    </w:p>
    <w:p>
      <w:pPr>
        <w:numPr>
          <w:ilvl w:val="2"/>
          <w:numId w:val="900"/>
        </w:numPr>
        <w:spacing w:before="0" w:after="0"/>
      </w:pPr>
      <w:r>
        <w:t>Ad Group Organization</w:t>
      </w:r>
    </w:p>
    <w:p>
      <w:pPr>
        <w:numPr>
          <w:ilvl w:val="1"/>
          <w:numId w:val="900"/>
        </w:numPr>
        <w:spacing w:before="0" w:after="0"/>
      </w:pPr>
      <w:r>
        <w:t>Keywords</w:t>
      </w:r>
    </w:p>
    <w:p>
      <w:pPr>
        <w:numPr>
          <w:ilvl w:val="2"/>
          <w:numId w:val="900"/>
        </w:numPr>
        <w:spacing w:before="0" w:after="0"/>
      </w:pPr>
      <w:r>
        <w:t>Keyword Selection</w:t>
      </w:r>
    </w:p>
    <w:p>
      <w:pPr>
        <w:numPr>
          <w:ilvl w:val="2"/>
          <w:numId w:val="900"/>
        </w:numPr>
        <w:spacing w:before="0" w:after="0"/>
      </w:pPr>
      <w:r>
        <w:t>Negative Keywords</w:t>
      </w:r>
    </w:p>
    <w:p>
      <w:pPr>
        <w:numPr>
          <w:ilvl w:val="2"/>
          <w:numId w:val="900"/>
        </w:numPr>
        <w:spacing w:before="0" w:after="0"/>
      </w:pPr>
      <w:r>
        <w:t>Keyword Expansion</w:t>
      </w:r>
    </w:p>
    <w:p>
      <w:pPr>
        <w:numPr>
          <w:ilvl w:val="1"/>
          <w:numId w:val="900"/>
        </w:numPr>
        <w:spacing w:before="0" w:after="0"/>
      </w:pPr>
      <w:r>
        <w:t>Ads</w:t>
      </w:r>
    </w:p>
    <w:p>
      <w:pPr>
        <w:numPr>
          <w:ilvl w:val="2"/>
          <w:numId w:val="900"/>
        </w:numPr>
        <w:spacing w:before="0" w:after="0"/>
      </w:pPr>
      <w:r>
        <w:t>Ad Formats</w:t>
      </w:r>
    </w:p>
    <w:p>
      <w:pPr>
        <w:numPr>
          <w:ilvl w:val="2"/>
          <w:numId w:val="900"/>
        </w:numPr>
        <w:spacing w:before="0" w:after="0"/>
      </w:pPr>
      <w:r>
        <w:t>Ad Copywriting</w:t>
      </w:r>
    </w:p>
    <w:p>
      <w:pPr>
        <w:numPr>
          <w:ilvl w:val="2"/>
          <w:numId w:val="900"/>
        </w:numPr>
        <w:spacing w:before="0" w:after="0"/>
      </w:pPr>
      <w:r>
        <w:t>Ad Testing</w:t>
      </w:r>
    </w:p>
    <w:p>
      <w:pPr>
        <w:numPr>
          <w:ilvl w:val="0"/>
          <w:numId w:val="900"/>
        </w:numPr>
        <w:spacing w:before="0" w:after="0"/>
      </w:pPr>
      <w:r>
        <w:t>Major PPC Platforms</w:t>
      </w:r>
    </w:p>
    <w:p>
      <w:pPr>
        <w:numPr>
          <w:ilvl w:val="1"/>
          <w:numId w:val="900"/>
        </w:numPr>
        <w:spacing w:before="0" w:after="0"/>
      </w:pPr>
      <w:r>
        <w:t>Google Ads</w:t>
      </w:r>
    </w:p>
    <w:p>
      <w:pPr>
        <w:numPr>
          <w:ilvl w:val="2"/>
          <w:numId w:val="900"/>
        </w:numPr>
        <w:spacing w:before="0" w:after="0"/>
      </w:pPr>
      <w:r>
        <w:t>Search Network</w:t>
      </w:r>
    </w:p>
    <w:p>
      <w:pPr>
        <w:numPr>
          <w:ilvl w:val="2"/>
          <w:numId w:val="900"/>
        </w:numPr>
        <w:spacing w:before="0" w:after="0"/>
      </w:pPr>
      <w:r>
        <w:t>Display Network</w:t>
      </w:r>
    </w:p>
    <w:p>
      <w:pPr>
        <w:numPr>
          <w:ilvl w:val="2"/>
          <w:numId w:val="900"/>
        </w:numPr>
        <w:spacing w:before="0" w:after="0"/>
      </w:pPr>
      <w:r>
        <w:t>Shopping Ads</w:t>
      </w:r>
    </w:p>
    <w:p>
      <w:pPr>
        <w:numPr>
          <w:ilvl w:val="2"/>
          <w:numId w:val="900"/>
        </w:numPr>
        <w:spacing w:before="0" w:after="0"/>
      </w:pPr>
      <w:r>
        <w:t>YouTube Ads</w:t>
      </w:r>
    </w:p>
    <w:p>
      <w:pPr>
        <w:numPr>
          <w:ilvl w:val="2"/>
          <w:numId w:val="900"/>
        </w:numPr>
        <w:spacing w:before="0" w:after="0"/>
      </w:pPr>
      <w:r>
        <w:t>Performance Max</w:t>
      </w:r>
    </w:p>
    <w:p>
      <w:pPr>
        <w:numPr>
          <w:ilvl w:val="1"/>
          <w:numId w:val="900"/>
        </w:numPr>
        <w:spacing w:before="0" w:after="0"/>
      </w:pPr>
      <w:r>
        <w:t>Microsoft Advertising</w:t>
      </w:r>
    </w:p>
    <w:p>
      <w:pPr>
        <w:numPr>
          <w:ilvl w:val="2"/>
          <w:numId w:val="900"/>
        </w:numPr>
        <w:spacing w:before="0" w:after="0"/>
      </w:pPr>
      <w:r>
        <w:t>Platform Features</w:t>
      </w:r>
    </w:p>
    <w:p>
      <w:pPr>
        <w:numPr>
          <w:ilvl w:val="2"/>
          <w:numId w:val="900"/>
        </w:numPr>
        <w:spacing w:before="0" w:after="0"/>
      </w:pPr>
      <w:r>
        <w:t>Audience Differences</w:t>
      </w:r>
    </w:p>
    <w:p>
      <w:pPr>
        <w:numPr>
          <w:ilvl w:val="2"/>
          <w:numId w:val="900"/>
        </w:numPr>
        <w:spacing w:before="0" w:after="0"/>
      </w:pPr>
      <w:r>
        <w:t>Import from Google Ads</w:t>
      </w:r>
    </w:p>
    <w:p>
      <w:pPr>
        <w:numPr>
          <w:ilvl w:val="1"/>
          <w:numId w:val="900"/>
        </w:numPr>
        <w:spacing w:before="0" w:after="0"/>
      </w:pPr>
      <w:r>
        <w:t>Amazon Advertising</w:t>
      </w:r>
    </w:p>
    <w:p>
      <w:pPr>
        <w:numPr>
          <w:ilvl w:val="2"/>
          <w:numId w:val="900"/>
        </w:numPr>
        <w:spacing w:before="0" w:after="0"/>
      </w:pPr>
      <w:r>
        <w:t>Sponsored Products</w:t>
      </w:r>
    </w:p>
    <w:p>
      <w:pPr>
        <w:numPr>
          <w:ilvl w:val="2"/>
          <w:numId w:val="900"/>
        </w:numPr>
        <w:spacing w:before="0" w:after="0"/>
      </w:pPr>
      <w:r>
        <w:t>Sponsored Brands</w:t>
      </w:r>
    </w:p>
    <w:p>
      <w:pPr>
        <w:numPr>
          <w:ilvl w:val="2"/>
          <w:numId w:val="900"/>
        </w:numPr>
        <w:spacing w:before="0" w:after="0"/>
      </w:pPr>
      <w:r>
        <w:t>Sponsored Display</w:t>
      </w:r>
    </w:p>
    <w:p>
      <w:pPr>
        <w:numPr>
          <w:ilvl w:val="0"/>
          <w:numId w:val="900"/>
        </w:numPr>
        <w:spacing w:before="0" w:after="0"/>
      </w:pPr>
      <w:r>
        <w:t>Search Advertising</w:t>
      </w:r>
    </w:p>
    <w:p>
      <w:pPr>
        <w:numPr>
          <w:ilvl w:val="1"/>
          <w:numId w:val="900"/>
        </w:numPr>
        <w:spacing w:before="0" w:after="0"/>
      </w:pPr>
      <w:r>
        <w:t>Keyword Match Types</w:t>
      </w:r>
    </w:p>
    <w:p>
      <w:pPr>
        <w:numPr>
          <w:ilvl w:val="2"/>
          <w:numId w:val="900"/>
        </w:numPr>
        <w:spacing w:before="0" w:after="0"/>
      </w:pPr>
      <w:r>
        <w:t>Broad Match</w:t>
      </w:r>
    </w:p>
    <w:p>
      <w:pPr>
        <w:numPr>
          <w:ilvl w:val="2"/>
          <w:numId w:val="900"/>
        </w:numPr>
        <w:spacing w:before="0" w:after="0"/>
      </w:pPr>
      <w:r>
        <w:t>Phrase Match</w:t>
      </w:r>
    </w:p>
    <w:p>
      <w:pPr>
        <w:numPr>
          <w:ilvl w:val="2"/>
          <w:numId w:val="900"/>
        </w:numPr>
        <w:spacing w:before="0" w:after="0"/>
      </w:pPr>
      <w:r>
        <w:t>Exact Match</w:t>
      </w:r>
    </w:p>
    <w:p>
      <w:pPr>
        <w:numPr>
          <w:ilvl w:val="2"/>
          <w:numId w:val="900"/>
        </w:numPr>
        <w:spacing w:before="0" w:after="0"/>
      </w:pPr>
      <w:r>
        <w:t>Match Type Strategy</w:t>
      </w:r>
    </w:p>
    <w:p>
      <w:pPr>
        <w:numPr>
          <w:ilvl w:val="1"/>
          <w:numId w:val="900"/>
        </w:numPr>
        <w:spacing w:before="0" w:after="0"/>
      </w:pPr>
      <w:r>
        <w:t>Negative Keywords</w:t>
      </w:r>
    </w:p>
    <w:p>
      <w:pPr>
        <w:numPr>
          <w:ilvl w:val="2"/>
          <w:numId w:val="900"/>
        </w:numPr>
        <w:spacing w:before="0" w:after="0"/>
      </w:pPr>
      <w:r>
        <w:t>Identifying Irrelevant Terms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Negative Keyword Lists</w:t>
      </w:r>
    </w:p>
    <w:p>
      <w:pPr>
        <w:numPr>
          <w:ilvl w:val="1"/>
          <w:numId w:val="900"/>
        </w:numPr>
        <w:spacing w:before="0" w:after="0"/>
      </w:pPr>
      <w:r>
        <w:t>Bidding Strategies</w:t>
      </w:r>
    </w:p>
    <w:p>
      <w:pPr>
        <w:numPr>
          <w:ilvl w:val="2"/>
          <w:numId w:val="900"/>
        </w:numPr>
        <w:spacing w:before="0" w:after="0"/>
      </w:pPr>
      <w:r>
        <w:t>Manual Bidding</w:t>
      </w:r>
    </w:p>
    <w:p>
      <w:pPr>
        <w:numPr>
          <w:ilvl w:val="2"/>
          <w:numId w:val="900"/>
        </w:numPr>
        <w:spacing w:before="0" w:after="0"/>
      </w:pPr>
      <w:r>
        <w:t>Automated Bidding</w:t>
      </w:r>
    </w:p>
    <w:p>
      <w:pPr>
        <w:numPr>
          <w:ilvl w:val="2"/>
          <w:numId w:val="900"/>
        </w:numPr>
        <w:spacing w:before="0" w:after="0"/>
      </w:pPr>
      <w:r>
        <w:t>Bid Adjustments</w:t>
      </w:r>
    </w:p>
    <w:p>
      <w:pPr>
        <w:numPr>
          <w:ilvl w:val="2"/>
          <w:numId w:val="900"/>
        </w:numPr>
        <w:spacing w:before="0" w:after="0"/>
      </w:pPr>
      <w:r>
        <w:t>Smart Bidding</w:t>
      </w:r>
    </w:p>
    <w:p>
      <w:pPr>
        <w:numPr>
          <w:ilvl w:val="0"/>
          <w:numId w:val="900"/>
        </w:numPr>
        <w:spacing w:before="0" w:after="0"/>
      </w:pPr>
      <w:r>
        <w:t>Display Advertising</w:t>
      </w:r>
    </w:p>
    <w:p>
      <w:pPr>
        <w:numPr>
          <w:ilvl w:val="1"/>
          <w:numId w:val="900"/>
        </w:numPr>
        <w:spacing w:before="0" w:after="0"/>
      </w:pPr>
      <w:r>
        <w:t>Ad Formats</w:t>
      </w:r>
    </w:p>
    <w:p>
      <w:pPr>
        <w:numPr>
          <w:ilvl w:val="2"/>
          <w:numId w:val="900"/>
        </w:numPr>
        <w:spacing w:before="0" w:after="0"/>
      </w:pPr>
      <w:r>
        <w:t>Banner Ads</w:t>
      </w:r>
    </w:p>
    <w:p>
      <w:pPr>
        <w:numPr>
          <w:ilvl w:val="2"/>
          <w:numId w:val="900"/>
        </w:numPr>
        <w:spacing w:before="0" w:after="0"/>
      </w:pPr>
      <w:r>
        <w:t>Responsive Display Ads</w:t>
      </w:r>
    </w:p>
    <w:p>
      <w:pPr>
        <w:numPr>
          <w:ilvl w:val="2"/>
          <w:numId w:val="900"/>
        </w:numPr>
        <w:spacing w:before="0" w:after="0"/>
      </w:pPr>
      <w:r>
        <w:t>Rich Media Ads</w:t>
      </w:r>
    </w:p>
    <w:p>
      <w:pPr>
        <w:numPr>
          <w:ilvl w:val="2"/>
          <w:numId w:val="900"/>
        </w:numPr>
        <w:spacing w:before="0" w:after="0"/>
      </w:pPr>
      <w:r>
        <w:t>Video Ads</w:t>
      </w:r>
    </w:p>
    <w:p>
      <w:pPr>
        <w:numPr>
          <w:ilvl w:val="1"/>
          <w:numId w:val="900"/>
        </w:numPr>
        <w:spacing w:before="0" w:after="0"/>
      </w:pPr>
      <w:r>
        <w:t>Targeting Options</w:t>
      </w:r>
    </w:p>
    <w:p>
      <w:pPr>
        <w:numPr>
          <w:ilvl w:val="2"/>
          <w:numId w:val="900"/>
        </w:numPr>
        <w:spacing w:before="0" w:after="0"/>
      </w:pPr>
      <w:r>
        <w:t>Demographic Targeting</w:t>
      </w:r>
    </w:p>
    <w:p>
      <w:pPr>
        <w:numPr>
          <w:ilvl w:val="2"/>
          <w:numId w:val="900"/>
        </w:numPr>
        <w:spacing w:before="0" w:after="0"/>
      </w:pPr>
      <w:r>
        <w:t>In-Market Audiences</w:t>
      </w:r>
    </w:p>
    <w:p>
      <w:pPr>
        <w:numPr>
          <w:ilvl w:val="2"/>
          <w:numId w:val="900"/>
        </w:numPr>
        <w:spacing w:before="0" w:after="0"/>
      </w:pPr>
      <w:r>
        <w:t>Affinity Audiences</w:t>
      </w:r>
    </w:p>
    <w:p>
      <w:pPr>
        <w:numPr>
          <w:ilvl w:val="2"/>
          <w:numId w:val="900"/>
        </w:numPr>
        <w:spacing w:before="0" w:after="0"/>
      </w:pPr>
      <w:r>
        <w:t>Custom Audiences</w:t>
      </w:r>
    </w:p>
    <w:p>
      <w:pPr>
        <w:numPr>
          <w:ilvl w:val="2"/>
          <w:numId w:val="900"/>
        </w:numPr>
        <w:spacing w:before="0" w:after="0"/>
      </w:pPr>
      <w:r>
        <w:t>Contextual Targeting</w:t>
      </w:r>
    </w:p>
    <w:p>
      <w:pPr>
        <w:numPr>
          <w:ilvl w:val="1"/>
          <w:numId w:val="900"/>
        </w:numPr>
        <w:spacing w:before="0" w:after="0"/>
      </w:pPr>
      <w:r>
        <w:t>Remarketing and Retargeting</w:t>
      </w:r>
    </w:p>
    <w:p>
      <w:pPr>
        <w:numPr>
          <w:ilvl w:val="2"/>
          <w:numId w:val="900"/>
        </w:numPr>
        <w:spacing w:before="0" w:after="0"/>
      </w:pPr>
      <w:r>
        <w:t>Audience Segmentation</w:t>
      </w:r>
    </w:p>
    <w:p>
      <w:pPr>
        <w:numPr>
          <w:ilvl w:val="2"/>
          <w:numId w:val="900"/>
        </w:numPr>
        <w:spacing w:before="0" w:after="0"/>
      </w:pPr>
      <w:r>
        <w:t>Dynamic Remarketing</w:t>
      </w:r>
    </w:p>
    <w:p>
      <w:pPr>
        <w:numPr>
          <w:ilvl w:val="2"/>
          <w:numId w:val="900"/>
        </w:numPr>
        <w:spacing w:before="0" w:after="0"/>
      </w:pPr>
      <w:r>
        <w:t>Cross-Device Remarketing</w:t>
      </w:r>
    </w:p>
    <w:p>
      <w:pPr>
        <w:numPr>
          <w:ilvl w:val="0"/>
          <w:numId w:val="900"/>
        </w:numPr>
        <w:spacing w:before="0" w:after="0"/>
      </w:pPr>
      <w:r>
        <w:t>Shopping Campaigns</w:t>
      </w:r>
    </w:p>
    <w:p>
      <w:pPr>
        <w:numPr>
          <w:ilvl w:val="1"/>
          <w:numId w:val="900"/>
        </w:numPr>
        <w:spacing w:before="0" w:after="0"/>
      </w:pPr>
      <w:r>
        <w:t>Google Merchant Center</w:t>
      </w:r>
    </w:p>
    <w:p>
      <w:pPr>
        <w:numPr>
          <w:ilvl w:val="2"/>
          <w:numId w:val="900"/>
        </w:numPr>
        <w:spacing w:before="0" w:after="0"/>
      </w:pPr>
      <w:r>
        <w:t>Product Feed Setup</w:t>
      </w:r>
    </w:p>
    <w:p>
      <w:pPr>
        <w:numPr>
          <w:ilvl w:val="2"/>
          <w:numId w:val="900"/>
        </w:numPr>
        <w:spacing w:before="0" w:after="0"/>
      </w:pPr>
      <w:r>
        <w:t>Feed Optimization</w:t>
      </w:r>
    </w:p>
    <w:p>
      <w:pPr>
        <w:numPr>
          <w:ilvl w:val="1"/>
          <w:numId w:val="900"/>
        </w:numPr>
        <w:spacing w:before="0" w:after="0"/>
      </w:pPr>
      <w:r>
        <w:t>Shopping Campaign Types</w:t>
      </w:r>
    </w:p>
    <w:p>
      <w:pPr>
        <w:numPr>
          <w:ilvl w:val="2"/>
          <w:numId w:val="900"/>
        </w:numPr>
        <w:spacing w:before="0" w:after="0"/>
      </w:pPr>
      <w:r>
        <w:t>Standard Shopping</w:t>
      </w:r>
    </w:p>
    <w:p>
      <w:pPr>
        <w:numPr>
          <w:ilvl w:val="2"/>
          <w:numId w:val="900"/>
        </w:numPr>
        <w:spacing w:before="0" w:after="0"/>
      </w:pPr>
      <w:r>
        <w:t>Smart Shopping</w:t>
      </w:r>
    </w:p>
    <w:p>
      <w:pPr>
        <w:numPr>
          <w:ilvl w:val="2"/>
          <w:numId w:val="900"/>
        </w:numPr>
        <w:spacing w:before="0" w:after="0"/>
      </w:pPr>
      <w:r>
        <w:t>Performance Max</w:t>
      </w:r>
    </w:p>
    <w:p>
      <w:pPr>
        <w:numPr>
          <w:ilvl w:val="1"/>
          <w:numId w:val="900"/>
        </w:numPr>
        <w:spacing w:before="0" w:after="0"/>
      </w:pPr>
      <w:r>
        <w:t>Product Listing Ads</w:t>
      </w:r>
    </w:p>
    <w:p>
      <w:pPr>
        <w:numPr>
          <w:ilvl w:val="2"/>
          <w:numId w:val="900"/>
        </w:numPr>
        <w:spacing w:before="0" w:after="0"/>
      </w:pPr>
      <w:r>
        <w:t>Product Data Optimization</w:t>
      </w:r>
    </w:p>
    <w:p>
      <w:pPr>
        <w:numPr>
          <w:ilvl w:val="2"/>
          <w:numId w:val="900"/>
        </w:numPr>
        <w:spacing w:before="0" w:after="0"/>
      </w:pPr>
      <w:r>
        <w:t>Bid Management</w:t>
      </w:r>
    </w:p>
    <w:p>
      <w:pPr>
        <w:numPr>
          <w:ilvl w:val="0"/>
          <w:numId w:val="900"/>
        </w:numPr>
        <w:spacing w:before="0" w:after="0"/>
      </w:pPr>
      <w:r>
        <w:t>Ad Copy and Creatives</w:t>
      </w:r>
    </w:p>
    <w:p>
      <w:pPr>
        <w:numPr>
          <w:ilvl w:val="1"/>
          <w:numId w:val="900"/>
        </w:numPr>
        <w:spacing w:before="0" w:after="0"/>
      </w:pPr>
      <w:r>
        <w:t>Writing Compelling Ad Copy</w:t>
      </w:r>
    </w:p>
    <w:p>
      <w:pPr>
        <w:numPr>
          <w:ilvl w:val="2"/>
          <w:numId w:val="900"/>
        </w:numPr>
        <w:spacing w:before="0" w:after="0"/>
      </w:pPr>
      <w:r>
        <w:t>Value Propositions</w:t>
      </w:r>
    </w:p>
    <w:p>
      <w:pPr>
        <w:numPr>
          <w:ilvl w:val="2"/>
          <w:numId w:val="900"/>
        </w:numPr>
        <w:spacing w:before="0" w:after="0"/>
      </w:pPr>
      <w:r>
        <w:t>Call-to-Action Phrases</w:t>
      </w:r>
    </w:p>
    <w:p>
      <w:pPr>
        <w:numPr>
          <w:ilvl w:val="2"/>
          <w:numId w:val="900"/>
        </w:numPr>
        <w:spacing w:before="0" w:after="0"/>
      </w:pPr>
      <w:r>
        <w:t>Emotional Triggers</w:t>
      </w:r>
    </w:p>
    <w:p>
      <w:pPr>
        <w:numPr>
          <w:ilvl w:val="1"/>
          <w:numId w:val="900"/>
        </w:numPr>
        <w:spacing w:before="0" w:after="0"/>
      </w:pPr>
      <w:r>
        <w:t>Ad Extensions</w:t>
      </w:r>
    </w:p>
    <w:p>
      <w:pPr>
        <w:numPr>
          <w:ilvl w:val="2"/>
          <w:numId w:val="900"/>
        </w:numPr>
        <w:spacing w:before="0" w:after="0"/>
      </w:pPr>
      <w:r>
        <w:t>Sitelink Extensions</w:t>
      </w:r>
    </w:p>
    <w:p>
      <w:pPr>
        <w:numPr>
          <w:ilvl w:val="2"/>
          <w:numId w:val="900"/>
        </w:numPr>
        <w:spacing w:before="0" w:after="0"/>
      </w:pPr>
      <w:r>
        <w:t>Callout Extensions</w:t>
      </w:r>
    </w:p>
    <w:p>
      <w:pPr>
        <w:numPr>
          <w:ilvl w:val="2"/>
          <w:numId w:val="900"/>
        </w:numPr>
        <w:spacing w:before="0" w:after="0"/>
      </w:pPr>
      <w:r>
        <w:t>Structured Snippets</w:t>
      </w:r>
    </w:p>
    <w:p>
      <w:pPr>
        <w:numPr>
          <w:ilvl w:val="2"/>
          <w:numId w:val="900"/>
        </w:numPr>
        <w:spacing w:before="0" w:after="0"/>
      </w:pPr>
      <w:r>
        <w:t>Call Extensions</w:t>
      </w:r>
    </w:p>
    <w:p>
      <w:pPr>
        <w:numPr>
          <w:ilvl w:val="1"/>
          <w:numId w:val="900"/>
        </w:numPr>
        <w:spacing w:before="0" w:after="0"/>
      </w:pPr>
      <w:r>
        <w:t>Responsive Search Ads</w:t>
      </w:r>
    </w:p>
    <w:p>
      <w:pPr>
        <w:numPr>
          <w:ilvl w:val="2"/>
          <w:numId w:val="900"/>
        </w:numPr>
        <w:spacing w:before="0" w:after="0"/>
      </w:pPr>
      <w:r>
        <w:t>Asset Combinations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Asset Testing</w:t>
      </w:r>
    </w:p>
    <w:p>
      <w:pPr>
        <w:numPr>
          <w:ilvl w:val="1"/>
          <w:numId w:val="900"/>
        </w:numPr>
        <w:spacing w:before="0" w:after="0"/>
      </w:pPr>
      <w:r>
        <w:t>A/B Testing Ad Variations</w:t>
      </w:r>
    </w:p>
    <w:p>
      <w:pPr>
        <w:numPr>
          <w:ilvl w:val="2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Analyzing Results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0"/>
          <w:numId w:val="900"/>
        </w:numPr>
        <w:spacing w:before="0" w:after="0"/>
      </w:pPr>
      <w:r>
        <w:t>PPC Performance Measurement</w:t>
      </w:r>
    </w:p>
    <w:p>
      <w:pPr>
        <w:numPr>
          <w:ilvl w:val="1"/>
          <w:numId w:val="900"/>
        </w:numPr>
        <w:spacing w:before="0" w:after="0"/>
      </w:pPr>
      <w:r>
        <w:t>Conversion Tracking</w:t>
      </w:r>
    </w:p>
    <w:p>
      <w:pPr>
        <w:numPr>
          <w:ilvl w:val="2"/>
          <w:numId w:val="900"/>
        </w:numPr>
        <w:spacing w:before="0" w:after="0"/>
      </w:pPr>
      <w:r>
        <w:t>Setting Up Conversion Goals</w:t>
      </w:r>
    </w:p>
    <w:p>
      <w:pPr>
        <w:numPr>
          <w:ilvl w:val="2"/>
          <w:numId w:val="900"/>
        </w:numPr>
        <w:spacing w:before="0" w:after="0"/>
      </w:pPr>
      <w:r>
        <w:t>Tracking Codes and Pixels</w:t>
      </w:r>
    </w:p>
    <w:p>
      <w:pPr>
        <w:numPr>
          <w:ilvl w:val="2"/>
          <w:numId w:val="900"/>
        </w:numPr>
        <w:spacing w:before="0" w:after="0"/>
      </w:pPr>
      <w:r>
        <w:t>Offline Conversion Tracking</w:t>
      </w:r>
    </w:p>
    <w:p>
      <w:pPr>
        <w:numPr>
          <w:ilvl w:val="1"/>
          <w:numId w:val="900"/>
        </w:numPr>
        <w:spacing w:before="0" w:after="0"/>
      </w:pPr>
      <w:r>
        <w:t>Return on Ad Spend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Interpreting ROAS</w:t>
      </w:r>
    </w:p>
    <w:p>
      <w:pPr>
        <w:numPr>
          <w:ilvl w:val="2"/>
          <w:numId w:val="900"/>
        </w:numPr>
        <w:spacing w:before="0" w:after="0"/>
      </w:pPr>
      <w:r>
        <w:t>Target ROAS Strategies</w:t>
      </w:r>
    </w:p>
    <w:p>
      <w:pPr>
        <w:numPr>
          <w:ilvl w:val="1"/>
          <w:numId w:val="900"/>
        </w:numPr>
        <w:spacing w:before="0" w:after="0"/>
      </w:pPr>
      <w:r>
        <w:t>Cost Per Acquisition</w:t>
      </w:r>
    </w:p>
    <w:p>
      <w:pPr>
        <w:numPr>
          <w:ilvl w:val="2"/>
          <w:numId w:val="900"/>
        </w:numPr>
        <w:spacing w:before="0" w:after="0"/>
      </w:pPr>
      <w:r>
        <w:t>Target CPA Strategies</w:t>
      </w:r>
    </w:p>
    <w:p>
      <w:pPr>
        <w:numPr>
          <w:ilvl w:val="2"/>
          <w:numId w:val="900"/>
        </w:numPr>
        <w:spacing w:before="0" w:after="0"/>
      </w:pPr>
      <w:r>
        <w:t>CPA Optimization</w:t>
      </w:r>
    </w:p>
    <w:p>
      <w:pPr>
        <w:numPr>
          <w:ilvl w:val="1"/>
          <w:numId w:val="900"/>
        </w:numPr>
        <w:spacing w:before="0" w:after="0"/>
      </w:pPr>
      <w:r>
        <w:t>Click-Through Rate</w:t>
      </w:r>
    </w:p>
    <w:p>
      <w:pPr>
        <w:numPr>
          <w:ilvl w:val="2"/>
          <w:numId w:val="900"/>
        </w:numPr>
        <w:spacing w:before="0" w:after="0"/>
      </w:pPr>
      <w:r>
        <w:t>Improving CTR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CTR by Industry</w:t>
      </w:r>
    </w:p>
    <w:p>
      <w:pPr>
        <w:numPr>
          <w:ilvl w:val="1"/>
          <w:numId w:val="900"/>
        </w:numPr>
        <w:spacing w:before="0" w:after="0"/>
      </w:pPr>
      <w:r>
        <w:t>Attribution and Multi-Touch Analysis</w:t>
      </w:r>
    </w:p>
    <w:p>
      <w:pPr>
        <w:numPr>
          <w:ilvl w:val="2"/>
          <w:numId w:val="900"/>
        </w:numPr>
        <w:spacing w:before="0" w:after="0"/>
      </w:pPr>
      <w:r>
        <w:t>Attribution Models</w:t>
      </w:r>
    </w:p>
    <w:p>
      <w:pPr>
        <w:numPr>
          <w:ilvl w:val="2"/>
          <w:numId w:val="900"/>
        </w:numPr>
        <w:spacing w:before="0" w:after="0"/>
      </w:pPr>
      <w:r>
        <w:t>Cross-Channel Attribution</w:t>
      </w:r>
    </w:p>
    <w:p>
      <w:pPr>
        <w:numPr>
          <w:ilvl w:val="2"/>
          <w:numId w:val="900"/>
        </w:numPr>
        <w:spacing w:before="0" w:after="0"/>
      </w:pPr>
      <w:r>
        <w:t>Customer Journey Analysis</w:t>
      </w:r>
    </w:p>
    <w:p>
      <w:pPr>
        <w:pStyle w:val="Heading1"/>
      </w:pPr>
      <w:r>
        <w:t>Social Media Marketing</w:t>
      </w:r>
    </w:p>
    <w:p>
      <w:pPr>
        <w:numPr>
          <w:ilvl w:val="0"/>
          <w:numId w:val="900"/>
        </w:numPr>
        <w:spacing w:before="0" w:after="0"/>
      </w:pPr>
      <w:r>
        <w:t>Developing a Social Media Strategy</w:t>
      </w:r>
    </w:p>
    <w:p>
      <w:pPr>
        <w:numPr>
          <w:ilvl w:val="1"/>
          <w:numId w:val="900"/>
        </w:numPr>
        <w:spacing w:before="0" w:after="0"/>
      </w:pPr>
      <w:r>
        <w:t>Setting Goals</w:t>
      </w:r>
    </w:p>
    <w:p>
      <w:pPr>
        <w:numPr>
          <w:ilvl w:val="2"/>
          <w:numId w:val="900"/>
        </w:numPr>
        <w:spacing w:before="0" w:after="0"/>
      </w:pPr>
      <w:r>
        <w:t>SMART Goal Framework</w:t>
      </w:r>
    </w:p>
    <w:p>
      <w:pPr>
        <w:numPr>
          <w:ilvl w:val="2"/>
          <w:numId w:val="900"/>
        </w:numPr>
        <w:spacing w:before="0" w:after="0"/>
      </w:pPr>
      <w:r>
        <w:t>Business Objective Alignment</w:t>
      </w:r>
    </w:p>
    <w:p>
      <w:pPr>
        <w:numPr>
          <w:ilvl w:val="1"/>
          <w:numId w:val="900"/>
        </w:numPr>
        <w:spacing w:before="0" w:after="0"/>
      </w:pPr>
      <w:r>
        <w:t>Audience Research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2"/>
          <w:numId w:val="900"/>
        </w:numPr>
        <w:spacing w:before="0" w:after="0"/>
      </w:pPr>
      <w:r>
        <w:t>Psychographic Analysis</w:t>
      </w:r>
    </w:p>
    <w:p>
      <w:pPr>
        <w:numPr>
          <w:ilvl w:val="2"/>
          <w:numId w:val="900"/>
        </w:numPr>
        <w:spacing w:before="0" w:after="0"/>
      </w:pPr>
      <w:r>
        <w:t>Social Listening</w:t>
      </w:r>
    </w:p>
    <w:p>
      <w:pPr>
        <w:numPr>
          <w:ilvl w:val="2"/>
          <w:numId w:val="900"/>
        </w:numPr>
        <w:spacing w:before="0" w:after="0"/>
      </w:pPr>
      <w:r>
        <w:t>Competitor Audience Analysis</w:t>
      </w:r>
    </w:p>
    <w:p>
      <w:pPr>
        <w:numPr>
          <w:ilvl w:val="1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Platform Demographics</w:t>
      </w:r>
    </w:p>
    <w:p>
      <w:pPr>
        <w:numPr>
          <w:ilvl w:val="2"/>
          <w:numId w:val="900"/>
        </w:numPr>
        <w:spacing w:before="0" w:after="0"/>
      </w:pPr>
      <w:r>
        <w:t>Content Suitability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Content Strategy and Pillars</w:t>
      </w:r>
    </w:p>
    <w:p>
      <w:pPr>
        <w:numPr>
          <w:ilvl w:val="2"/>
          <w:numId w:val="900"/>
        </w:numPr>
        <w:spacing w:before="0" w:after="0"/>
      </w:pPr>
      <w:r>
        <w:t>Content Themes</w:t>
      </w:r>
    </w:p>
    <w:p>
      <w:pPr>
        <w:numPr>
          <w:ilvl w:val="2"/>
          <w:numId w:val="900"/>
        </w:numPr>
        <w:spacing w:before="0" w:after="0"/>
      </w:pPr>
      <w:r>
        <w:t>Content Calendar</w:t>
      </w:r>
    </w:p>
    <w:p>
      <w:pPr>
        <w:numPr>
          <w:ilvl w:val="2"/>
          <w:numId w:val="900"/>
        </w:numPr>
        <w:spacing w:before="0" w:after="0"/>
      </w:pPr>
      <w:r>
        <w:t>Content Mix</w:t>
      </w:r>
    </w:p>
    <w:p>
      <w:pPr>
        <w:numPr>
          <w:ilvl w:val="1"/>
          <w:numId w:val="900"/>
        </w:numPr>
        <w:spacing w:before="0" w:after="0"/>
      </w:pPr>
      <w:r>
        <w:t>Tone of Voice</w:t>
      </w:r>
    </w:p>
    <w:p>
      <w:pPr>
        <w:numPr>
          <w:ilvl w:val="2"/>
          <w:numId w:val="900"/>
        </w:numPr>
        <w:spacing w:before="0" w:after="0"/>
      </w:pPr>
      <w:r>
        <w:t>Brand Personality</w:t>
      </w:r>
    </w:p>
    <w:p>
      <w:pPr>
        <w:numPr>
          <w:ilvl w:val="2"/>
          <w:numId w:val="900"/>
        </w:numPr>
        <w:spacing w:before="0" w:after="0"/>
      </w:pPr>
      <w:r>
        <w:t>Consistency Across Platforms</w:t>
      </w:r>
    </w:p>
    <w:p>
      <w:pPr>
        <w:numPr>
          <w:ilvl w:val="2"/>
          <w:numId w:val="900"/>
        </w:numPr>
        <w:spacing w:before="0" w:after="0"/>
      </w:pPr>
      <w:r>
        <w:t>Voice Guidelines</w:t>
      </w:r>
    </w:p>
    <w:p>
      <w:pPr>
        <w:numPr>
          <w:ilvl w:val="0"/>
          <w:numId w:val="900"/>
        </w:numPr>
        <w:spacing w:before="0" w:after="0"/>
      </w:pPr>
      <w:r>
        <w:t>Major Social Media Platforms</w:t>
      </w:r>
    </w:p>
    <w:p>
      <w:pPr>
        <w:numPr>
          <w:ilvl w:val="1"/>
          <w:numId w:val="900"/>
        </w:numPr>
        <w:spacing w:before="0" w:after="0"/>
      </w:pPr>
      <w:r>
        <w:t>Facebook</w:t>
      </w:r>
    </w:p>
    <w:p>
      <w:pPr>
        <w:numPr>
          <w:ilvl w:val="2"/>
          <w:numId w:val="900"/>
        </w:numPr>
        <w:spacing w:before="0" w:after="0"/>
      </w:pPr>
      <w:r>
        <w:t>Page Setup and Optimization</w:t>
      </w:r>
    </w:p>
    <w:p>
      <w:pPr>
        <w:numPr>
          <w:ilvl w:val="2"/>
          <w:numId w:val="900"/>
        </w:numPr>
        <w:spacing w:before="0" w:after="0"/>
      </w:pPr>
      <w:r>
        <w:t>Facebook Groups</w:t>
      </w:r>
    </w:p>
    <w:p>
      <w:pPr>
        <w:numPr>
          <w:ilvl w:val="2"/>
          <w:numId w:val="900"/>
        </w:numPr>
        <w:spacing w:before="0" w:after="0"/>
      </w:pPr>
      <w:r>
        <w:t>Facebook Shops</w:t>
      </w:r>
    </w:p>
    <w:p>
      <w:pPr>
        <w:numPr>
          <w:ilvl w:val="2"/>
          <w:numId w:val="900"/>
        </w:numPr>
        <w:spacing w:before="0" w:after="0"/>
      </w:pPr>
      <w:r>
        <w:t>Creator Studio</w:t>
      </w:r>
    </w:p>
    <w:p>
      <w:pPr>
        <w:numPr>
          <w:ilvl w:val="1"/>
          <w:numId w:val="900"/>
        </w:numPr>
        <w:spacing w:before="0" w:after="0"/>
      </w:pPr>
      <w:r>
        <w:t>Instagram</w:t>
      </w:r>
    </w:p>
    <w:p>
      <w:pPr>
        <w:numPr>
          <w:ilvl w:val="2"/>
          <w:numId w:val="900"/>
        </w:numPr>
        <w:spacing w:before="0" w:after="0"/>
      </w:pPr>
      <w:r>
        <w:t>Profile Optimization</w:t>
      </w:r>
    </w:p>
    <w:p>
      <w:pPr>
        <w:numPr>
          <w:ilvl w:val="2"/>
          <w:numId w:val="900"/>
        </w:numPr>
        <w:spacing w:before="0" w:after="0"/>
      </w:pPr>
      <w:r>
        <w:t>Stories and Reels</w:t>
      </w:r>
    </w:p>
    <w:p>
      <w:pPr>
        <w:numPr>
          <w:ilvl w:val="2"/>
          <w:numId w:val="900"/>
        </w:numPr>
        <w:spacing w:before="0" w:after="0"/>
      </w:pPr>
      <w:r>
        <w:t>IGTV</w:t>
      </w:r>
    </w:p>
    <w:p>
      <w:pPr>
        <w:numPr>
          <w:ilvl w:val="2"/>
          <w:numId w:val="900"/>
        </w:numPr>
        <w:spacing w:before="0" w:after="0"/>
      </w:pPr>
      <w:r>
        <w:t>Shopping Features</w:t>
      </w:r>
    </w:p>
    <w:p>
      <w:pPr>
        <w:numPr>
          <w:ilvl w:val="1"/>
          <w:numId w:val="900"/>
        </w:numPr>
        <w:spacing w:before="0" w:after="0"/>
      </w:pPr>
      <w:r>
        <w:t>X</w:t>
      </w:r>
    </w:p>
    <w:p>
      <w:pPr>
        <w:numPr>
          <w:ilvl w:val="2"/>
          <w:numId w:val="900"/>
        </w:numPr>
        <w:spacing w:before="0" w:after="0"/>
      </w:pPr>
      <w:r>
        <w:t>Profile Setup</w:t>
      </w:r>
    </w:p>
    <w:p>
      <w:pPr>
        <w:numPr>
          <w:ilvl w:val="2"/>
          <w:numId w:val="900"/>
        </w:numPr>
        <w:spacing w:before="0" w:after="0"/>
      </w:pPr>
      <w:r>
        <w:t>Hashtag Strategies</w:t>
      </w:r>
    </w:p>
    <w:p>
      <w:pPr>
        <w:numPr>
          <w:ilvl w:val="2"/>
          <w:numId w:val="900"/>
        </w:numPr>
        <w:spacing w:before="0" w:after="0"/>
      </w:pPr>
      <w:r>
        <w:t>Twitter Spaces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1"/>
          <w:numId w:val="900"/>
        </w:numPr>
        <w:spacing w:before="0" w:after="0"/>
      </w:pPr>
      <w:r>
        <w:t>LinkedIn</w:t>
      </w:r>
    </w:p>
    <w:p>
      <w:pPr>
        <w:numPr>
          <w:ilvl w:val="2"/>
          <w:numId w:val="900"/>
        </w:numPr>
        <w:spacing w:before="0" w:after="0"/>
      </w:pPr>
      <w:r>
        <w:t>Company Pages</w:t>
      </w:r>
    </w:p>
    <w:p>
      <w:pPr>
        <w:numPr>
          <w:ilvl w:val="2"/>
          <w:numId w:val="900"/>
        </w:numPr>
        <w:spacing w:before="0" w:after="0"/>
      </w:pPr>
      <w:r>
        <w:t>LinkedIn Groups</w:t>
      </w:r>
    </w:p>
    <w:p>
      <w:pPr>
        <w:numPr>
          <w:ilvl w:val="2"/>
          <w:numId w:val="900"/>
        </w:numPr>
        <w:spacing w:before="0" w:after="0"/>
      </w:pPr>
      <w:r>
        <w:t>LinkedIn Articles</w:t>
      </w:r>
    </w:p>
    <w:p>
      <w:pPr>
        <w:numPr>
          <w:ilvl w:val="2"/>
          <w:numId w:val="900"/>
        </w:numPr>
        <w:spacing w:before="0" w:after="0"/>
      </w:pPr>
      <w:r>
        <w:t>Employee Advocacy</w:t>
      </w:r>
    </w:p>
    <w:p>
      <w:pPr>
        <w:numPr>
          <w:ilvl w:val="1"/>
          <w:numId w:val="900"/>
        </w:numPr>
        <w:spacing w:before="0" w:after="0"/>
      </w:pPr>
      <w:r>
        <w:t>Pinterest</w:t>
      </w:r>
    </w:p>
    <w:p>
      <w:pPr>
        <w:numPr>
          <w:ilvl w:val="2"/>
          <w:numId w:val="900"/>
        </w:numPr>
        <w:spacing w:before="0" w:after="0"/>
      </w:pPr>
      <w:r>
        <w:t>Board Creation</w:t>
      </w:r>
    </w:p>
    <w:p>
      <w:pPr>
        <w:numPr>
          <w:ilvl w:val="2"/>
          <w:numId w:val="900"/>
        </w:numPr>
        <w:spacing w:before="0" w:after="0"/>
      </w:pPr>
      <w:r>
        <w:t>Pin Optimization</w:t>
      </w:r>
    </w:p>
    <w:p>
      <w:pPr>
        <w:numPr>
          <w:ilvl w:val="2"/>
          <w:numId w:val="900"/>
        </w:numPr>
        <w:spacing w:before="0" w:after="0"/>
      </w:pPr>
      <w:r>
        <w:t>Rich Pins</w:t>
      </w:r>
    </w:p>
    <w:p>
      <w:pPr>
        <w:numPr>
          <w:ilvl w:val="2"/>
          <w:numId w:val="900"/>
        </w:numPr>
        <w:spacing w:before="0" w:after="0"/>
      </w:pPr>
      <w:r>
        <w:t>Pinterest Shopping</w:t>
      </w:r>
    </w:p>
    <w:p>
      <w:pPr>
        <w:numPr>
          <w:ilvl w:val="1"/>
          <w:numId w:val="900"/>
        </w:numPr>
        <w:spacing w:before="0" w:after="0"/>
      </w:pPr>
      <w:r>
        <w:t>TikTok</w:t>
      </w:r>
    </w:p>
    <w:p>
      <w:pPr>
        <w:numPr>
          <w:ilvl w:val="2"/>
          <w:numId w:val="900"/>
        </w:numPr>
        <w:spacing w:before="0" w:after="0"/>
      </w:pPr>
      <w:r>
        <w:t>Account Setup</w:t>
      </w:r>
    </w:p>
    <w:p>
      <w:pPr>
        <w:numPr>
          <w:ilvl w:val="2"/>
          <w:numId w:val="900"/>
        </w:numPr>
        <w:spacing w:before="0" w:after="0"/>
      </w:pPr>
      <w:r>
        <w:t>Short-Form Video Creation</w:t>
      </w:r>
    </w:p>
    <w:p>
      <w:pPr>
        <w:numPr>
          <w:ilvl w:val="2"/>
          <w:numId w:val="900"/>
        </w:numPr>
        <w:spacing w:before="0" w:after="0"/>
      </w:pPr>
      <w:r>
        <w:t>TikTok Ads Manager</w:t>
      </w:r>
    </w:p>
    <w:p>
      <w:pPr>
        <w:numPr>
          <w:ilvl w:val="2"/>
          <w:numId w:val="900"/>
        </w:numPr>
        <w:spacing w:before="0" w:after="0"/>
      </w:pPr>
      <w:r>
        <w:t>Trend Participation</w:t>
      </w:r>
    </w:p>
    <w:p>
      <w:pPr>
        <w:numPr>
          <w:ilvl w:val="1"/>
          <w:numId w:val="900"/>
        </w:numPr>
        <w:spacing w:before="0" w:after="0"/>
      </w:pPr>
      <w:r>
        <w:t>YouTube</w:t>
      </w:r>
    </w:p>
    <w:p>
      <w:pPr>
        <w:numPr>
          <w:ilvl w:val="2"/>
          <w:numId w:val="900"/>
        </w:numPr>
        <w:spacing w:before="0" w:after="0"/>
      </w:pPr>
      <w:r>
        <w:t>Channel Optimization</w:t>
      </w:r>
    </w:p>
    <w:p>
      <w:pPr>
        <w:numPr>
          <w:ilvl w:val="2"/>
          <w:numId w:val="900"/>
        </w:numPr>
        <w:spacing w:before="0" w:after="0"/>
      </w:pPr>
      <w:r>
        <w:t>Video SEO</w:t>
      </w:r>
    </w:p>
    <w:p>
      <w:pPr>
        <w:numPr>
          <w:ilvl w:val="2"/>
          <w:numId w:val="900"/>
        </w:numPr>
        <w:spacing w:before="0" w:after="0"/>
      </w:pPr>
      <w:r>
        <w:t>YouTube Shorts</w:t>
      </w:r>
    </w:p>
    <w:p>
      <w:pPr>
        <w:numPr>
          <w:ilvl w:val="2"/>
          <w:numId w:val="900"/>
        </w:numPr>
        <w:spacing w:before="0" w:after="0"/>
      </w:pPr>
      <w:r>
        <w:t>Monetization</w:t>
      </w:r>
    </w:p>
    <w:p>
      <w:pPr>
        <w:numPr>
          <w:ilvl w:val="0"/>
          <w:numId w:val="900"/>
        </w:numPr>
        <w:spacing w:before="0" w:after="0"/>
      </w:pPr>
      <w:r>
        <w:t>Organic Social Media</w:t>
      </w:r>
    </w:p>
    <w:p>
      <w:pPr>
        <w:numPr>
          <w:ilvl w:val="1"/>
          <w:numId w:val="900"/>
        </w:numPr>
        <w:spacing w:before="0" w:after="0"/>
      </w:pPr>
      <w:r>
        <w:t>Content Creation and Curation</w:t>
      </w:r>
    </w:p>
    <w:p>
      <w:pPr>
        <w:numPr>
          <w:ilvl w:val="2"/>
          <w:numId w:val="900"/>
        </w:numPr>
        <w:spacing w:before="0" w:after="0"/>
      </w:pPr>
      <w:r>
        <w:t>Original Content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Content Scheduling Tools</w:t>
      </w:r>
    </w:p>
    <w:p>
      <w:pPr>
        <w:numPr>
          <w:ilvl w:val="2"/>
          <w:numId w:val="900"/>
        </w:numPr>
        <w:spacing w:before="0" w:after="0"/>
      </w:pPr>
      <w:r>
        <w:t>Visual Content Creation</w:t>
      </w:r>
    </w:p>
    <w:p>
      <w:pPr>
        <w:numPr>
          <w:ilvl w:val="1"/>
          <w:numId w:val="900"/>
        </w:numPr>
        <w:spacing w:before="0" w:after="0"/>
      </w:pPr>
      <w:r>
        <w:t>Community Management and Engagement</w:t>
      </w:r>
    </w:p>
    <w:p>
      <w:pPr>
        <w:numPr>
          <w:ilvl w:val="2"/>
          <w:numId w:val="900"/>
        </w:numPr>
        <w:spacing w:before="0" w:after="0"/>
      </w:pPr>
      <w:r>
        <w:t>Responding to Comments</w:t>
      </w:r>
    </w:p>
    <w:p>
      <w:pPr>
        <w:numPr>
          <w:ilvl w:val="2"/>
          <w:numId w:val="900"/>
        </w:numPr>
        <w:spacing w:before="0" w:after="0"/>
      </w:pPr>
      <w:r>
        <w:t>Moderation Policies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Building Relationships</w:t>
      </w:r>
    </w:p>
    <w:p>
      <w:pPr>
        <w:numPr>
          <w:ilvl w:val="1"/>
          <w:numId w:val="900"/>
        </w:numPr>
        <w:spacing w:before="0" w:after="0"/>
      </w:pPr>
      <w:r>
        <w:t>Building a Following</w:t>
      </w:r>
    </w:p>
    <w:p>
      <w:pPr>
        <w:numPr>
          <w:ilvl w:val="2"/>
          <w:numId w:val="900"/>
        </w:numPr>
        <w:spacing w:before="0" w:after="0"/>
      </w:pPr>
      <w:r>
        <w:t>Growth Tactics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Hashtag Strategies</w:t>
      </w:r>
    </w:p>
    <w:p>
      <w:pPr>
        <w:numPr>
          <w:ilvl w:val="2"/>
          <w:numId w:val="900"/>
        </w:numPr>
        <w:spacing w:before="0" w:after="0"/>
      </w:pPr>
      <w:r>
        <w:t>Cross-Platform Promotion</w:t>
      </w:r>
    </w:p>
    <w:p>
      <w:pPr>
        <w:numPr>
          <w:ilvl w:val="1"/>
          <w:numId w:val="900"/>
        </w:numPr>
        <w:spacing w:before="0" w:after="0"/>
      </w:pPr>
      <w:r>
        <w:t>Social Media Content Types</w:t>
      </w:r>
    </w:p>
    <w:p>
      <w:pPr>
        <w:numPr>
          <w:ilvl w:val="2"/>
          <w:numId w:val="900"/>
        </w:numPr>
        <w:spacing w:before="0" w:after="0"/>
      </w:pPr>
      <w:r>
        <w:t>Educational Content</w:t>
      </w:r>
    </w:p>
    <w:p>
      <w:pPr>
        <w:numPr>
          <w:ilvl w:val="2"/>
          <w:numId w:val="900"/>
        </w:numPr>
        <w:spacing w:before="0" w:after="0"/>
      </w:pPr>
      <w:r>
        <w:t>Entertainment Content</w:t>
      </w:r>
    </w:p>
    <w:p>
      <w:pPr>
        <w:numPr>
          <w:ilvl w:val="2"/>
          <w:numId w:val="900"/>
        </w:numPr>
        <w:spacing w:before="0" w:after="0"/>
      </w:pPr>
      <w:r>
        <w:t>Behind-the-Scenes Content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0"/>
          <w:numId w:val="900"/>
        </w:numPr>
        <w:spacing w:before="0" w:after="0"/>
      </w:pPr>
      <w:r>
        <w:t>Paid Social Media Advertising</w:t>
      </w:r>
    </w:p>
    <w:p>
      <w:pPr>
        <w:numPr>
          <w:ilvl w:val="1"/>
          <w:numId w:val="900"/>
        </w:numPr>
        <w:spacing w:before="0" w:after="0"/>
      </w:pPr>
      <w:r>
        <w:t>Campaign Objectives</w:t>
      </w:r>
    </w:p>
    <w:p>
      <w:pPr>
        <w:numPr>
          <w:ilvl w:val="2"/>
          <w:numId w:val="900"/>
        </w:numPr>
        <w:spacing w:before="0" w:after="0"/>
      </w:pPr>
      <w:r>
        <w:t>Awareness Campaigns</w:t>
      </w:r>
    </w:p>
    <w:p>
      <w:pPr>
        <w:numPr>
          <w:ilvl w:val="2"/>
          <w:numId w:val="900"/>
        </w:numPr>
        <w:spacing w:before="0" w:after="0"/>
      </w:pPr>
      <w:r>
        <w:t>Consideration Campaigns</w:t>
      </w:r>
    </w:p>
    <w:p>
      <w:pPr>
        <w:numPr>
          <w:ilvl w:val="2"/>
          <w:numId w:val="900"/>
        </w:numPr>
        <w:spacing w:before="0" w:after="0"/>
      </w:pPr>
      <w:r>
        <w:t>Conversion Campaigns</w:t>
      </w:r>
    </w:p>
    <w:p>
      <w:pPr>
        <w:numPr>
          <w:ilvl w:val="2"/>
          <w:numId w:val="900"/>
        </w:numPr>
        <w:spacing w:before="0" w:after="0"/>
      </w:pPr>
      <w:r>
        <w:t>Retention Campaigns</w:t>
      </w:r>
    </w:p>
    <w:p>
      <w:pPr>
        <w:numPr>
          <w:ilvl w:val="1"/>
          <w:numId w:val="900"/>
        </w:numPr>
        <w:spacing w:before="0" w:after="0"/>
      </w:pPr>
      <w:r>
        <w:t>Audience Targeting Options</w:t>
      </w:r>
    </w:p>
    <w:p>
      <w:pPr>
        <w:numPr>
          <w:ilvl w:val="2"/>
          <w:numId w:val="900"/>
        </w:numPr>
        <w:spacing w:before="0" w:after="0"/>
      </w:pPr>
      <w:r>
        <w:t>Custom Audiences</w:t>
      </w:r>
    </w:p>
    <w:p>
      <w:pPr>
        <w:numPr>
          <w:ilvl w:val="2"/>
          <w:numId w:val="900"/>
        </w:numPr>
        <w:spacing w:before="0" w:after="0"/>
      </w:pPr>
      <w:r>
        <w:t>Lookalike Audiences</w:t>
      </w:r>
    </w:p>
    <w:p>
      <w:pPr>
        <w:numPr>
          <w:ilvl w:val="2"/>
          <w:numId w:val="900"/>
        </w:numPr>
        <w:spacing w:before="0" w:after="0"/>
      </w:pPr>
      <w:r>
        <w:t>Interest Targeting</w:t>
      </w:r>
    </w:p>
    <w:p>
      <w:pPr>
        <w:numPr>
          <w:ilvl w:val="2"/>
          <w:numId w:val="900"/>
        </w:numPr>
        <w:spacing w:before="0" w:after="0"/>
      </w:pPr>
      <w:r>
        <w:t>Behavioral Targeting</w:t>
      </w:r>
    </w:p>
    <w:p>
      <w:pPr>
        <w:numPr>
          <w:ilvl w:val="1"/>
          <w:numId w:val="900"/>
        </w:numPr>
        <w:spacing w:before="0" w:after="0"/>
      </w:pPr>
      <w:r>
        <w:t>Ad Formats</w:t>
      </w:r>
    </w:p>
    <w:p>
      <w:pPr>
        <w:numPr>
          <w:ilvl w:val="2"/>
          <w:numId w:val="900"/>
        </w:numPr>
        <w:spacing w:before="0" w:after="0"/>
      </w:pPr>
      <w:r>
        <w:t>Image Ads</w:t>
      </w:r>
    </w:p>
    <w:p>
      <w:pPr>
        <w:numPr>
          <w:ilvl w:val="2"/>
          <w:numId w:val="900"/>
        </w:numPr>
        <w:spacing w:before="0" w:after="0"/>
      </w:pPr>
      <w:r>
        <w:t>Video Ads</w:t>
      </w:r>
    </w:p>
    <w:p>
      <w:pPr>
        <w:numPr>
          <w:ilvl w:val="2"/>
          <w:numId w:val="900"/>
        </w:numPr>
        <w:spacing w:before="0" w:after="0"/>
      </w:pPr>
      <w:r>
        <w:t>Carousel Ads</w:t>
      </w:r>
    </w:p>
    <w:p>
      <w:pPr>
        <w:numPr>
          <w:ilvl w:val="2"/>
          <w:numId w:val="900"/>
        </w:numPr>
        <w:spacing w:before="0" w:after="0"/>
      </w:pPr>
      <w:r>
        <w:t>Stories Ads</w:t>
      </w:r>
    </w:p>
    <w:p>
      <w:pPr>
        <w:numPr>
          <w:ilvl w:val="2"/>
          <w:numId w:val="900"/>
        </w:numPr>
        <w:spacing w:before="0" w:after="0"/>
      </w:pPr>
      <w:r>
        <w:t>Collection Ads</w:t>
      </w:r>
    </w:p>
    <w:p>
      <w:pPr>
        <w:numPr>
          <w:ilvl w:val="1"/>
          <w:numId w:val="900"/>
        </w:numPr>
        <w:spacing w:before="0" w:after="0"/>
      </w:pPr>
      <w:r>
        <w:t>Budgeting and Bidding</w:t>
      </w:r>
    </w:p>
    <w:p>
      <w:pPr>
        <w:numPr>
          <w:ilvl w:val="2"/>
          <w:numId w:val="900"/>
        </w:numPr>
        <w:spacing w:before="0" w:after="0"/>
      </w:pPr>
      <w:r>
        <w:t>Daily vs. Lifetime Budgets</w:t>
      </w:r>
    </w:p>
    <w:p>
      <w:pPr>
        <w:numPr>
          <w:ilvl w:val="2"/>
          <w:numId w:val="900"/>
        </w:numPr>
        <w:spacing w:before="0" w:after="0"/>
      </w:pPr>
      <w:r>
        <w:t>Bid Strategies</w:t>
      </w:r>
    </w:p>
    <w:p>
      <w:pPr>
        <w:numPr>
          <w:ilvl w:val="2"/>
          <w:numId w:val="900"/>
        </w:numPr>
        <w:spacing w:before="0" w:after="0"/>
      </w:pPr>
      <w:r>
        <w:t>Budget Optimization</w:t>
      </w:r>
    </w:p>
    <w:p>
      <w:pPr>
        <w:numPr>
          <w:ilvl w:val="1"/>
          <w:numId w:val="900"/>
        </w:numPr>
        <w:spacing w:before="0" w:after="0"/>
      </w:pPr>
      <w:r>
        <w:t>The Facebook Pixel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Event Tracking</w:t>
      </w:r>
    </w:p>
    <w:p>
      <w:pPr>
        <w:numPr>
          <w:ilvl w:val="2"/>
          <w:numId w:val="900"/>
        </w:numPr>
        <w:spacing w:before="0" w:after="0"/>
      </w:pPr>
      <w:r>
        <w:t>Custom Conversions</w:t>
      </w:r>
    </w:p>
    <w:p>
      <w:pPr>
        <w:numPr>
          <w:ilvl w:val="2"/>
          <w:numId w:val="900"/>
        </w:numPr>
        <w:spacing w:before="0" w:after="0"/>
      </w:pPr>
      <w:r>
        <w:t>Audience Building</w:t>
      </w:r>
    </w:p>
    <w:p>
      <w:pPr>
        <w:numPr>
          <w:ilvl w:val="0"/>
          <w:numId w:val="900"/>
        </w:numPr>
        <w:spacing w:before="0" w:after="0"/>
      </w:pPr>
      <w:r>
        <w:t>Influencer Marketing</w:t>
      </w:r>
    </w:p>
    <w:p>
      <w:pPr>
        <w:numPr>
          <w:ilvl w:val="1"/>
          <w:numId w:val="900"/>
        </w:numPr>
        <w:spacing w:before="0" w:after="0"/>
      </w:pPr>
      <w:r>
        <w:t>Identifying and Vetting Influencers</w:t>
      </w:r>
    </w:p>
    <w:p>
      <w:pPr>
        <w:numPr>
          <w:ilvl w:val="2"/>
          <w:numId w:val="900"/>
        </w:numPr>
        <w:spacing w:before="0" w:after="0"/>
      </w:pPr>
      <w:r>
        <w:t>Influencer Discovery Tools</w:t>
      </w:r>
    </w:p>
    <w:p>
      <w:pPr>
        <w:numPr>
          <w:ilvl w:val="2"/>
          <w:numId w:val="900"/>
        </w:numPr>
        <w:spacing w:before="0" w:after="0"/>
      </w:pPr>
      <w:r>
        <w:t>Authenticity Assessment</w:t>
      </w:r>
    </w:p>
    <w:p>
      <w:pPr>
        <w:numPr>
          <w:ilvl w:val="2"/>
          <w:numId w:val="900"/>
        </w:numPr>
        <w:spacing w:before="0" w:after="0"/>
      </w:pPr>
      <w:r>
        <w:t>Audience Quality Analysis</w:t>
      </w:r>
    </w:p>
    <w:p>
      <w:pPr>
        <w:numPr>
          <w:ilvl w:val="1"/>
          <w:numId w:val="900"/>
        </w:numPr>
        <w:spacing w:before="0" w:after="0"/>
      </w:pPr>
      <w:r>
        <w:t>Campaign Strategy and Execution</w:t>
      </w:r>
    </w:p>
    <w:p>
      <w:pPr>
        <w:numPr>
          <w:ilvl w:val="2"/>
          <w:numId w:val="900"/>
        </w:numPr>
        <w:spacing w:before="0" w:after="0"/>
      </w:pPr>
      <w:r>
        <w:t>Collaboration Models</w:t>
      </w:r>
    </w:p>
    <w:p>
      <w:pPr>
        <w:numPr>
          <w:ilvl w:val="2"/>
          <w:numId w:val="900"/>
        </w:numPr>
        <w:spacing w:before="0" w:after="0"/>
      </w:pPr>
      <w:r>
        <w:t>Content Guidelines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Campaign Management</w:t>
      </w:r>
    </w:p>
    <w:p>
      <w:pPr>
        <w:numPr>
          <w:ilvl w:val="1"/>
          <w:numId w:val="900"/>
        </w:numPr>
        <w:spacing w:before="0" w:after="0"/>
      </w:pPr>
      <w:r>
        <w:t>Measuring Influencer ROI</w:t>
      </w:r>
    </w:p>
    <w:p>
      <w:pPr>
        <w:numPr>
          <w:ilvl w:val="2"/>
          <w:numId w:val="900"/>
        </w:numPr>
        <w:spacing w:before="0" w:after="0"/>
      </w:pPr>
      <w:r>
        <w:t>Tracking Codes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Brand Awareness Metrics</w:t>
      </w:r>
    </w:p>
    <w:p>
      <w:pPr>
        <w:numPr>
          <w:ilvl w:val="2"/>
          <w:numId w:val="900"/>
        </w:numPr>
        <w:spacing w:before="0" w:after="0"/>
      </w:pPr>
      <w:r>
        <w:t>Sales Attribution</w:t>
      </w:r>
    </w:p>
    <w:p>
      <w:pPr>
        <w:numPr>
          <w:ilvl w:val="0"/>
          <w:numId w:val="900"/>
        </w:numPr>
        <w:spacing w:before="0" w:after="0"/>
      </w:pPr>
      <w:r>
        <w:t>Social Media Analytics</w:t>
      </w:r>
    </w:p>
    <w:p>
      <w:pPr>
        <w:numPr>
          <w:ilvl w:val="1"/>
          <w:numId w:val="900"/>
        </w:numPr>
        <w:spacing w:before="0" w:after="0"/>
      </w:pPr>
      <w:r>
        <w:t>Key Metrics</w:t>
      </w:r>
    </w:p>
    <w:p>
      <w:pPr>
        <w:numPr>
          <w:ilvl w:val="2"/>
          <w:numId w:val="900"/>
        </w:numPr>
        <w:spacing w:before="0" w:after="0"/>
      </w:pPr>
      <w:r>
        <w:t>Reach</w:t>
      </w:r>
    </w:p>
    <w:p>
      <w:pPr>
        <w:numPr>
          <w:ilvl w:val="2"/>
          <w:numId w:val="900"/>
        </w:numPr>
        <w:spacing w:before="0" w:after="0"/>
      </w:pPr>
      <w:r>
        <w:t>Impressions</w:t>
      </w:r>
    </w:p>
    <w:p>
      <w:pPr>
        <w:numPr>
          <w:ilvl w:val="2"/>
          <w:numId w:val="900"/>
        </w:numPr>
        <w:spacing w:before="0" w:after="0"/>
      </w:pPr>
      <w:r>
        <w:t>Engagement Rate</w:t>
      </w:r>
    </w:p>
    <w:p>
      <w:pPr>
        <w:numPr>
          <w:ilvl w:val="2"/>
          <w:numId w:val="900"/>
        </w:numPr>
        <w:spacing w:before="0" w:after="0"/>
      </w:pPr>
      <w:r>
        <w:t>Follower Growth</w:t>
      </w:r>
    </w:p>
    <w:p>
      <w:pPr>
        <w:numPr>
          <w:ilvl w:val="2"/>
          <w:numId w:val="900"/>
        </w:numPr>
        <w:spacing w:before="0" w:after="0"/>
      </w:pPr>
      <w:r>
        <w:t>Website Clicks</w:t>
      </w:r>
    </w:p>
    <w:p>
      <w:pPr>
        <w:numPr>
          <w:ilvl w:val="2"/>
          <w:numId w:val="900"/>
        </w:numPr>
        <w:spacing w:before="0" w:after="0"/>
      </w:pPr>
      <w:r>
        <w:t>Conversion Rate</w:t>
      </w:r>
    </w:p>
    <w:p>
      <w:pPr>
        <w:numPr>
          <w:ilvl w:val="1"/>
          <w:numId w:val="900"/>
        </w:numPr>
        <w:spacing w:before="0" w:after="0"/>
      </w:pPr>
      <w:r>
        <w:t>Platform-Native Analytics Tools</w:t>
      </w:r>
    </w:p>
    <w:p>
      <w:pPr>
        <w:numPr>
          <w:ilvl w:val="2"/>
          <w:numId w:val="900"/>
        </w:numPr>
        <w:spacing w:before="0" w:after="0"/>
      </w:pPr>
      <w:r>
        <w:t>Facebook Insights</w:t>
      </w:r>
    </w:p>
    <w:p>
      <w:pPr>
        <w:numPr>
          <w:ilvl w:val="2"/>
          <w:numId w:val="900"/>
        </w:numPr>
        <w:spacing w:before="0" w:after="0"/>
      </w:pPr>
      <w:r>
        <w:t>Instagram Insights</w:t>
      </w:r>
    </w:p>
    <w:p>
      <w:pPr>
        <w:numPr>
          <w:ilvl w:val="2"/>
          <w:numId w:val="900"/>
        </w:numPr>
        <w:spacing w:before="0" w:after="0"/>
      </w:pPr>
      <w:r>
        <w:t>Twitter Analytics</w:t>
      </w:r>
    </w:p>
    <w:p>
      <w:pPr>
        <w:numPr>
          <w:ilvl w:val="2"/>
          <w:numId w:val="900"/>
        </w:numPr>
        <w:spacing w:before="0" w:after="0"/>
      </w:pPr>
      <w:r>
        <w:t>LinkedIn Analytics</w:t>
      </w:r>
    </w:p>
    <w:p>
      <w:pPr>
        <w:numPr>
          <w:ilvl w:val="1"/>
          <w:numId w:val="900"/>
        </w:numPr>
        <w:spacing w:before="0" w:after="0"/>
      </w:pPr>
      <w:r>
        <w:t>Social Listening</w:t>
      </w:r>
    </w:p>
    <w:p>
      <w:pPr>
        <w:numPr>
          <w:ilvl w:val="2"/>
          <w:numId w:val="900"/>
        </w:numPr>
        <w:spacing w:before="0" w:after="0"/>
      </w:pPr>
      <w:r>
        <w:t>Brand Monitoring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pStyle w:val="Heading1"/>
      </w:pPr>
      <w:r>
        <w:t>Content Marketing</w:t>
      </w:r>
    </w:p>
    <w:p>
      <w:pPr>
        <w:numPr>
          <w:ilvl w:val="0"/>
          <w:numId w:val="900"/>
        </w:numPr>
        <w:spacing w:before="0" w:after="0"/>
      </w:pPr>
      <w:r>
        <w:t>Content Marketing Strategy</w:t>
      </w:r>
    </w:p>
    <w:p>
      <w:pPr>
        <w:numPr>
          <w:ilvl w:val="1"/>
          <w:numId w:val="900"/>
        </w:numPr>
        <w:spacing w:before="0" w:after="0"/>
      </w:pPr>
      <w:r>
        <w:t>Defining Goals and KPIs</w:t>
      </w:r>
    </w:p>
    <w:p>
      <w:pPr>
        <w:numPr>
          <w:ilvl w:val="1"/>
          <w:numId w:val="900"/>
        </w:numPr>
        <w:spacing w:before="0" w:after="0"/>
      </w:pPr>
      <w:r>
        <w:t>Audience Persona Alignment</w:t>
      </w:r>
    </w:p>
    <w:p>
      <w:pPr>
        <w:numPr>
          <w:ilvl w:val="1"/>
          <w:numId w:val="900"/>
        </w:numPr>
        <w:spacing w:before="0" w:after="0"/>
      </w:pPr>
      <w:r>
        <w:t>Content Audits</w:t>
      </w:r>
    </w:p>
    <w:p>
      <w:pPr>
        <w:numPr>
          <w:ilvl w:val="2"/>
          <w:numId w:val="900"/>
        </w:numPr>
        <w:spacing w:before="0" w:after="0"/>
      </w:pPr>
      <w:r>
        <w:t>Inventory Analysis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Topic Clusters and Pillar Pages</w:t>
      </w:r>
    </w:p>
    <w:p>
      <w:pPr>
        <w:numPr>
          <w:ilvl w:val="2"/>
          <w:numId w:val="900"/>
        </w:numPr>
        <w:spacing w:before="0" w:after="0"/>
      </w:pPr>
      <w:r>
        <w:t>Cluster Content Planning</w:t>
      </w:r>
    </w:p>
    <w:p>
      <w:pPr>
        <w:numPr>
          <w:ilvl w:val="2"/>
          <w:numId w:val="900"/>
        </w:numPr>
        <w:spacing w:before="0" w:after="0"/>
      </w:pPr>
      <w:r>
        <w:t>Internal Linking Structure</w:t>
      </w:r>
    </w:p>
    <w:p>
      <w:pPr>
        <w:numPr>
          <w:ilvl w:val="2"/>
          <w:numId w:val="900"/>
        </w:numPr>
        <w:spacing w:before="0" w:after="0"/>
      </w:pPr>
      <w:r>
        <w:t>SEO Benefits</w:t>
      </w:r>
    </w:p>
    <w:p>
      <w:pPr>
        <w:numPr>
          <w:ilvl w:val="1"/>
          <w:numId w:val="900"/>
        </w:numPr>
        <w:spacing w:before="0" w:after="0"/>
      </w:pPr>
      <w:r>
        <w:t>Editorial Calendar Planning</w:t>
      </w:r>
    </w:p>
    <w:p>
      <w:pPr>
        <w:numPr>
          <w:ilvl w:val="2"/>
          <w:numId w:val="900"/>
        </w:numPr>
        <w:spacing w:before="0" w:after="0"/>
      </w:pPr>
      <w:r>
        <w:t>Scheduling</w:t>
      </w:r>
    </w:p>
    <w:p>
      <w:pPr>
        <w:numPr>
          <w:ilvl w:val="2"/>
          <w:numId w:val="900"/>
        </w:numPr>
        <w:spacing w:before="0" w:after="0"/>
      </w:pPr>
      <w:r>
        <w:t>Content Workflow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Content Governance</w:t>
      </w:r>
    </w:p>
    <w:p>
      <w:pPr>
        <w:numPr>
          <w:ilvl w:val="2"/>
          <w:numId w:val="900"/>
        </w:numPr>
        <w:spacing w:before="0" w:after="0"/>
      </w:pPr>
      <w:r>
        <w:t>Brand Guidelines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0"/>
          <w:numId w:val="900"/>
        </w:numPr>
        <w:spacing w:before="0" w:after="0"/>
      </w:pPr>
      <w:r>
        <w:t>Content Creation</w:t>
      </w:r>
    </w:p>
    <w:p>
      <w:pPr>
        <w:numPr>
          <w:ilvl w:val="1"/>
          <w:numId w:val="900"/>
        </w:numPr>
        <w:spacing w:before="0" w:after="0"/>
      </w:pPr>
      <w:r>
        <w:t>Content Formats</w:t>
      </w:r>
    </w:p>
    <w:p>
      <w:pPr>
        <w:numPr>
          <w:ilvl w:val="2"/>
          <w:numId w:val="900"/>
        </w:numPr>
        <w:spacing w:before="0" w:after="0"/>
      </w:pPr>
      <w:r>
        <w:t>Blog Posts and Articles</w:t>
      </w:r>
    </w:p>
    <w:p>
      <w:pPr>
        <w:numPr>
          <w:ilvl w:val="2"/>
          <w:numId w:val="900"/>
        </w:numPr>
        <w:spacing w:before="0" w:after="0"/>
      </w:pPr>
      <w:r>
        <w:t>Ebooks and Whitepapers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Infographics</w:t>
      </w:r>
    </w:p>
    <w:p>
      <w:pPr>
        <w:numPr>
          <w:ilvl w:val="2"/>
          <w:numId w:val="900"/>
        </w:numPr>
        <w:spacing w:before="0" w:after="0"/>
      </w:pPr>
      <w:r>
        <w:t>Videos</w:t>
      </w:r>
    </w:p>
    <w:p>
      <w:pPr>
        <w:numPr>
          <w:ilvl w:val="2"/>
          <w:numId w:val="900"/>
        </w:numPr>
        <w:spacing w:before="0" w:after="0"/>
      </w:pPr>
      <w:r>
        <w:t>Podcasts</w:t>
      </w:r>
    </w:p>
    <w:p>
      <w:pPr>
        <w:numPr>
          <w:ilvl w:val="2"/>
          <w:numId w:val="900"/>
        </w:numPr>
        <w:spacing w:before="0" w:after="0"/>
      </w:pPr>
      <w:r>
        <w:t>Webinars</w:t>
      </w:r>
    </w:p>
    <w:p>
      <w:pPr>
        <w:numPr>
          <w:ilvl w:val="2"/>
          <w:numId w:val="900"/>
        </w:numPr>
        <w:spacing w:before="0" w:after="0"/>
      </w:pPr>
      <w:r>
        <w:t>Interactive Content</w:t>
      </w:r>
    </w:p>
    <w:p>
      <w:pPr>
        <w:numPr>
          <w:ilvl w:val="1"/>
          <w:numId w:val="900"/>
        </w:numPr>
        <w:spacing w:before="0" w:after="0"/>
      </w:pPr>
      <w:r>
        <w:t>Storytelling in Marketing</w:t>
      </w:r>
    </w:p>
    <w:p>
      <w:pPr>
        <w:numPr>
          <w:ilvl w:val="2"/>
          <w:numId w:val="900"/>
        </w:numPr>
        <w:spacing w:before="0" w:after="0"/>
      </w:pPr>
      <w:r>
        <w:t>Narrative Techniques</w:t>
      </w:r>
    </w:p>
    <w:p>
      <w:pPr>
        <w:numPr>
          <w:ilvl w:val="2"/>
          <w:numId w:val="900"/>
        </w:numPr>
        <w:spacing w:before="0" w:after="0"/>
      </w:pPr>
      <w:r>
        <w:t>Brand Story Development</w:t>
      </w:r>
    </w:p>
    <w:p>
      <w:pPr>
        <w:numPr>
          <w:ilvl w:val="2"/>
          <w:numId w:val="900"/>
        </w:numPr>
        <w:spacing w:before="0" w:after="0"/>
      </w:pPr>
      <w:r>
        <w:t>Customer Success Stories</w:t>
      </w:r>
    </w:p>
    <w:p>
      <w:pPr>
        <w:numPr>
          <w:ilvl w:val="1"/>
          <w:numId w:val="900"/>
        </w:numPr>
        <w:spacing w:before="0" w:after="0"/>
      </w:pPr>
      <w:r>
        <w:t>SEO-Driven Content Writing</w:t>
      </w:r>
    </w:p>
    <w:p>
      <w:pPr>
        <w:numPr>
          <w:ilvl w:val="2"/>
          <w:numId w:val="900"/>
        </w:numPr>
        <w:spacing w:before="0" w:after="0"/>
      </w:pPr>
      <w:r>
        <w:t>Keyword Integration</w:t>
      </w:r>
    </w:p>
    <w:p>
      <w:pPr>
        <w:numPr>
          <w:ilvl w:val="2"/>
          <w:numId w:val="900"/>
        </w:numPr>
        <w:spacing w:before="0" w:after="0"/>
      </w:pPr>
      <w:r>
        <w:t>Readability Optimization</w:t>
      </w:r>
    </w:p>
    <w:p>
      <w:pPr>
        <w:numPr>
          <w:ilvl w:val="2"/>
          <w:numId w:val="900"/>
        </w:numPr>
        <w:spacing w:before="0" w:after="0"/>
      </w:pPr>
      <w:r>
        <w:t>Content Structure</w:t>
      </w:r>
    </w:p>
    <w:p>
      <w:pPr>
        <w:numPr>
          <w:ilvl w:val="1"/>
          <w:numId w:val="900"/>
        </w:numPr>
        <w:spacing w:before="0" w:after="0"/>
      </w:pPr>
      <w:r>
        <w:t>Visual Content Creation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Brand Consistency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0"/>
          <w:numId w:val="900"/>
        </w:numPr>
        <w:spacing w:before="0" w:after="0"/>
      </w:pPr>
      <w:r>
        <w:t>Content Distribution and Promotion</w:t>
      </w:r>
    </w:p>
    <w:p>
      <w:pPr>
        <w:numPr>
          <w:ilvl w:val="1"/>
          <w:numId w:val="900"/>
        </w:numPr>
        <w:spacing w:before="0" w:after="0"/>
      </w:pPr>
      <w:r>
        <w:t>Email Newsletters</w:t>
      </w:r>
    </w:p>
    <w:p>
      <w:pPr>
        <w:numPr>
          <w:ilvl w:val="2"/>
          <w:numId w:val="900"/>
        </w:numPr>
        <w:spacing w:before="0" w:after="0"/>
      </w:pPr>
      <w:r>
        <w:t>List Segmentation</w:t>
      </w:r>
    </w:p>
    <w:p>
      <w:pPr>
        <w:numPr>
          <w:ilvl w:val="2"/>
          <w:numId w:val="900"/>
        </w:numPr>
        <w:spacing w:before="0" w:after="0"/>
      </w:pPr>
      <w:r>
        <w:t>Newsletter Design</w:t>
      </w:r>
    </w:p>
    <w:p>
      <w:pPr>
        <w:numPr>
          <w:ilvl w:val="2"/>
          <w:numId w:val="900"/>
        </w:numPr>
        <w:spacing w:before="0" w:after="0"/>
      </w:pPr>
      <w:r>
        <w:t>Content Repurposing</w:t>
      </w:r>
    </w:p>
    <w:p>
      <w:pPr>
        <w:numPr>
          <w:ilvl w:val="1"/>
          <w:numId w:val="900"/>
        </w:numPr>
        <w:spacing w:before="0" w:after="0"/>
      </w:pPr>
      <w:r>
        <w:t>Social Media Promotion</w:t>
      </w:r>
    </w:p>
    <w:p>
      <w:pPr>
        <w:numPr>
          <w:ilvl w:val="2"/>
          <w:numId w:val="900"/>
        </w:numPr>
        <w:spacing w:before="0" w:after="0"/>
      </w:pPr>
      <w:r>
        <w:t>Platform-Specific Strategies</w:t>
      </w:r>
    </w:p>
    <w:p>
      <w:pPr>
        <w:numPr>
          <w:ilvl w:val="2"/>
          <w:numId w:val="900"/>
        </w:numPr>
        <w:spacing w:before="0" w:after="0"/>
      </w:pPr>
      <w:r>
        <w:t>Content Adaptation</w:t>
      </w:r>
    </w:p>
    <w:p>
      <w:pPr>
        <w:numPr>
          <w:ilvl w:val="2"/>
          <w:numId w:val="900"/>
        </w:numPr>
        <w:spacing w:before="0" w:after="0"/>
      </w:pPr>
      <w:r>
        <w:t>Engagement Tactics</w:t>
      </w:r>
    </w:p>
    <w:p>
      <w:pPr>
        <w:numPr>
          <w:ilvl w:val="1"/>
          <w:numId w:val="900"/>
        </w:numPr>
        <w:spacing w:before="0" w:after="0"/>
      </w:pPr>
      <w:r>
        <w:t>Paid Content Promotion</w:t>
      </w:r>
    </w:p>
    <w:p>
      <w:pPr>
        <w:numPr>
          <w:ilvl w:val="2"/>
          <w:numId w:val="900"/>
        </w:numPr>
        <w:spacing w:before="0" w:after="0"/>
      </w:pPr>
      <w:r>
        <w:t>Sponsored Content</w:t>
      </w:r>
    </w:p>
    <w:p>
      <w:pPr>
        <w:numPr>
          <w:ilvl w:val="2"/>
          <w:numId w:val="900"/>
        </w:numPr>
        <w:spacing w:before="0" w:after="0"/>
      </w:pPr>
      <w:r>
        <w:t>Native Advertising</w:t>
      </w:r>
    </w:p>
    <w:p>
      <w:pPr>
        <w:numPr>
          <w:ilvl w:val="2"/>
          <w:numId w:val="900"/>
        </w:numPr>
        <w:spacing w:before="0" w:after="0"/>
      </w:pPr>
      <w:r>
        <w:t>Social Media Ads</w:t>
      </w:r>
    </w:p>
    <w:p>
      <w:pPr>
        <w:numPr>
          <w:ilvl w:val="1"/>
          <w:numId w:val="900"/>
        </w:numPr>
        <w:spacing w:before="0" w:after="0"/>
      </w:pPr>
      <w:r>
        <w:t>Content Syndication</w:t>
      </w:r>
    </w:p>
    <w:p>
      <w:pPr>
        <w:numPr>
          <w:ilvl w:val="2"/>
          <w:numId w:val="900"/>
        </w:numPr>
        <w:spacing w:before="0" w:after="0"/>
      </w:pPr>
      <w:r>
        <w:t>Syndication Platforms</w:t>
      </w:r>
    </w:p>
    <w:p>
      <w:pPr>
        <w:numPr>
          <w:ilvl w:val="2"/>
          <w:numId w:val="900"/>
        </w:numPr>
        <w:spacing w:before="0" w:after="0"/>
      </w:pPr>
      <w:r>
        <w:t>Republishing Guidelines</w:t>
      </w:r>
    </w:p>
    <w:p>
      <w:pPr>
        <w:numPr>
          <w:ilvl w:val="2"/>
          <w:numId w:val="900"/>
        </w:numPr>
        <w:spacing w:before="0" w:after="0"/>
      </w:pPr>
      <w:r>
        <w:t>Attribution Requirements</w:t>
      </w:r>
    </w:p>
    <w:p>
      <w:pPr>
        <w:numPr>
          <w:ilvl w:val="1"/>
          <w:numId w:val="900"/>
        </w:numPr>
        <w:spacing w:before="0" w:after="0"/>
      </w:pPr>
      <w:r>
        <w:t>Outreach and Digital PR</w:t>
      </w:r>
    </w:p>
    <w:p>
      <w:pPr>
        <w:numPr>
          <w:ilvl w:val="2"/>
          <w:numId w:val="900"/>
        </w:numPr>
        <w:spacing w:before="0" w:after="0"/>
      </w:pPr>
      <w:r>
        <w:t>Pitching to Media</w:t>
      </w:r>
    </w:p>
    <w:p>
      <w:pPr>
        <w:numPr>
          <w:ilvl w:val="2"/>
          <w:numId w:val="900"/>
        </w:numPr>
        <w:spacing w:before="0" w:after="0"/>
      </w:pPr>
      <w:r>
        <w:t>Influencer Outreach</w:t>
      </w:r>
    </w:p>
    <w:p>
      <w:pPr>
        <w:numPr>
          <w:ilvl w:val="2"/>
          <w:numId w:val="900"/>
        </w:numPr>
        <w:spacing w:before="0" w:after="0"/>
      </w:pPr>
      <w:r>
        <w:t>Link Building</w:t>
      </w:r>
    </w:p>
    <w:p>
      <w:pPr>
        <w:numPr>
          <w:ilvl w:val="0"/>
          <w:numId w:val="900"/>
        </w:numPr>
        <w:spacing w:before="0" w:after="0"/>
      </w:pPr>
      <w:r>
        <w:t>Content Optimization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Traffic Metrics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Conversion Metrics</w:t>
      </w:r>
    </w:p>
    <w:p>
      <w:pPr>
        <w:numPr>
          <w:ilvl w:val="1"/>
          <w:numId w:val="900"/>
        </w:numPr>
        <w:spacing w:before="0" w:after="0"/>
      </w:pPr>
      <w:r>
        <w:t>Content Updates and Refreshing</w:t>
      </w:r>
    </w:p>
    <w:p>
      <w:pPr>
        <w:numPr>
          <w:ilvl w:val="2"/>
          <w:numId w:val="900"/>
        </w:numPr>
        <w:spacing w:before="0" w:after="0"/>
      </w:pPr>
      <w:r>
        <w:t>Evergreen Content Maintenance</w:t>
      </w:r>
    </w:p>
    <w:p>
      <w:pPr>
        <w:numPr>
          <w:ilvl w:val="2"/>
          <w:numId w:val="900"/>
        </w:numPr>
        <w:spacing w:before="0" w:after="0"/>
      </w:pPr>
      <w:r>
        <w:t>Seasonal Updates</w:t>
      </w:r>
    </w:p>
    <w:p>
      <w:pPr>
        <w:numPr>
          <w:ilvl w:val="2"/>
          <w:numId w:val="900"/>
        </w:numPr>
        <w:spacing w:before="0" w:after="0"/>
      </w:pPr>
      <w:r>
        <w:t>Performance-Based Optimization</w:t>
      </w:r>
    </w:p>
    <w:p>
      <w:pPr>
        <w:numPr>
          <w:ilvl w:val="1"/>
          <w:numId w:val="900"/>
        </w:numPr>
        <w:spacing w:before="0" w:after="0"/>
      </w:pPr>
      <w:r>
        <w:t>Repurposing Content</w:t>
      </w:r>
    </w:p>
    <w:p>
      <w:pPr>
        <w:numPr>
          <w:ilvl w:val="2"/>
          <w:numId w:val="900"/>
        </w:numPr>
        <w:spacing w:before="0" w:after="0"/>
      </w:pPr>
      <w:r>
        <w:t>Format Transformation</w:t>
      </w:r>
    </w:p>
    <w:p>
      <w:pPr>
        <w:numPr>
          <w:ilvl w:val="2"/>
          <w:numId w:val="900"/>
        </w:numPr>
        <w:spacing w:before="0" w:after="0"/>
      </w:pPr>
      <w:r>
        <w:t>Platform Adaptation</w:t>
      </w:r>
    </w:p>
    <w:p>
      <w:pPr>
        <w:numPr>
          <w:ilvl w:val="2"/>
          <w:numId w:val="900"/>
        </w:numPr>
        <w:spacing w:before="0" w:after="0"/>
      </w:pPr>
      <w:r>
        <w:t>Audience Segmentation</w:t>
      </w:r>
    </w:p>
    <w:p>
      <w:pPr>
        <w:numPr>
          <w:ilvl w:val="0"/>
          <w:numId w:val="900"/>
        </w:numPr>
        <w:spacing w:before="0" w:after="0"/>
      </w:pPr>
      <w:r>
        <w:t>Measuring Content Marketing Success</w:t>
      </w:r>
    </w:p>
    <w:p>
      <w:pPr>
        <w:numPr>
          <w:ilvl w:val="1"/>
          <w:numId w:val="900"/>
        </w:numPr>
        <w:spacing w:before="0" w:after="0"/>
      </w:pPr>
      <w:r>
        <w:t>Traffic and Engagement Metrics</w:t>
      </w:r>
    </w:p>
    <w:p>
      <w:pPr>
        <w:numPr>
          <w:ilvl w:val="2"/>
          <w:numId w:val="900"/>
        </w:numPr>
        <w:spacing w:before="0" w:after="0"/>
      </w:pPr>
      <w:r>
        <w:t>Pageviews</w:t>
      </w:r>
    </w:p>
    <w:p>
      <w:pPr>
        <w:numPr>
          <w:ilvl w:val="2"/>
          <w:numId w:val="900"/>
        </w:numPr>
        <w:spacing w:before="0" w:after="0"/>
      </w:pPr>
      <w:r>
        <w:t>Time on Page</w:t>
      </w:r>
    </w:p>
    <w:p>
      <w:pPr>
        <w:numPr>
          <w:ilvl w:val="2"/>
          <w:numId w:val="900"/>
        </w:numPr>
        <w:spacing w:before="0" w:after="0"/>
      </w:pPr>
      <w:r>
        <w:t>Social Shares</w:t>
      </w:r>
    </w:p>
    <w:p>
      <w:pPr>
        <w:numPr>
          <w:ilvl w:val="2"/>
          <w:numId w:val="900"/>
        </w:numPr>
        <w:spacing w:before="0" w:after="0"/>
      </w:pPr>
      <w:r>
        <w:t>Comments and Interactions</w:t>
      </w:r>
    </w:p>
    <w:p>
      <w:pPr>
        <w:numPr>
          <w:ilvl w:val="1"/>
          <w:numId w:val="900"/>
        </w:numPr>
        <w:spacing w:before="0" w:after="0"/>
      </w:pPr>
      <w:r>
        <w:t>Lead Generation</w:t>
      </w:r>
    </w:p>
    <w:p>
      <w:pPr>
        <w:numPr>
          <w:ilvl w:val="2"/>
          <w:numId w:val="900"/>
        </w:numPr>
        <w:spacing w:before="0" w:after="0"/>
      </w:pPr>
      <w:r>
        <w:t>Lead Magnets</w:t>
      </w:r>
    </w:p>
    <w:p>
      <w:pPr>
        <w:numPr>
          <w:ilvl w:val="2"/>
          <w:numId w:val="900"/>
        </w:numPr>
        <w:spacing w:before="0" w:after="0"/>
      </w:pPr>
      <w:r>
        <w:t>Form Submissions</w:t>
      </w:r>
    </w:p>
    <w:p>
      <w:pPr>
        <w:numPr>
          <w:ilvl w:val="2"/>
          <w:numId w:val="900"/>
        </w:numPr>
        <w:spacing w:before="0" w:after="0"/>
      </w:pPr>
      <w:r>
        <w:t>Email Subscriptions</w:t>
      </w:r>
    </w:p>
    <w:p>
      <w:pPr>
        <w:numPr>
          <w:ilvl w:val="1"/>
          <w:numId w:val="900"/>
        </w:numPr>
        <w:spacing w:before="0" w:after="0"/>
      </w:pPr>
      <w:r>
        <w:t>Conversion Rates</w:t>
      </w:r>
    </w:p>
    <w:p>
      <w:pPr>
        <w:numPr>
          <w:ilvl w:val="2"/>
          <w:numId w:val="900"/>
        </w:numPr>
        <w:spacing w:before="0" w:after="0"/>
      </w:pPr>
      <w:r>
        <w:t>Content-to-Conversion Pathways</w:t>
      </w:r>
    </w:p>
    <w:p>
      <w:pPr>
        <w:numPr>
          <w:ilvl w:val="2"/>
          <w:numId w:val="900"/>
        </w:numPr>
        <w:spacing w:before="0" w:after="0"/>
      </w:pPr>
      <w:r>
        <w:t>Attribution Analysis</w:t>
      </w:r>
    </w:p>
    <w:p>
      <w:pPr>
        <w:numPr>
          <w:ilvl w:val="1"/>
          <w:numId w:val="900"/>
        </w:numPr>
        <w:spacing w:before="0" w:after="0"/>
      </w:pPr>
      <w:r>
        <w:t>Content-Assisted Conversions</w:t>
      </w:r>
    </w:p>
    <w:p>
      <w:pPr>
        <w:numPr>
          <w:ilvl w:val="2"/>
          <w:numId w:val="900"/>
        </w:numPr>
        <w:spacing w:before="0" w:after="0"/>
      </w:pPr>
      <w:r>
        <w:t>Multi-Touch Attribution</w:t>
      </w:r>
    </w:p>
    <w:p>
      <w:pPr>
        <w:numPr>
          <w:ilvl w:val="2"/>
          <w:numId w:val="900"/>
        </w:numPr>
        <w:spacing w:before="0" w:after="0"/>
      </w:pPr>
      <w:r>
        <w:t>Content Journey Mapping</w:t>
      </w:r>
    </w:p>
    <w:p>
      <w:pPr>
        <w:pStyle w:val="Heading1"/>
      </w:pPr>
      <w:r>
        <w:t>Email Marketing</w:t>
      </w:r>
    </w:p>
    <w:p>
      <w:pPr>
        <w:numPr>
          <w:ilvl w:val="0"/>
          <w:numId w:val="900"/>
        </w:numPr>
        <w:spacing w:before="0" w:after="0"/>
      </w:pPr>
      <w:r>
        <w:t>Building an Email List</w:t>
      </w:r>
    </w:p>
    <w:p>
      <w:pPr>
        <w:numPr>
          <w:ilvl w:val="1"/>
          <w:numId w:val="900"/>
        </w:numPr>
        <w:spacing w:before="0" w:after="0"/>
      </w:pPr>
      <w:r>
        <w:t>Opt-in Forms and Lead Magnets</w:t>
      </w:r>
    </w:p>
    <w:p>
      <w:pPr>
        <w:numPr>
          <w:ilvl w:val="2"/>
          <w:numId w:val="900"/>
        </w:numPr>
        <w:spacing w:before="0" w:after="0"/>
      </w:pPr>
      <w:r>
        <w:t>Form Placement</w:t>
      </w:r>
    </w:p>
    <w:p>
      <w:pPr>
        <w:numPr>
          <w:ilvl w:val="2"/>
          <w:numId w:val="900"/>
        </w:numPr>
        <w:spacing w:before="0" w:after="0"/>
      </w:pPr>
      <w:r>
        <w:t>Incentive Types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1"/>
          <w:numId w:val="900"/>
        </w:numPr>
        <w:spacing w:before="0" w:after="0"/>
      </w:pPr>
      <w:r>
        <w:t>List Hygiene and Maintenance</w:t>
      </w:r>
    </w:p>
    <w:p>
      <w:pPr>
        <w:numPr>
          <w:ilvl w:val="2"/>
          <w:numId w:val="900"/>
        </w:numPr>
        <w:spacing w:before="0" w:after="0"/>
      </w:pPr>
      <w:r>
        <w:t>Removing Inactive Subscribers</w:t>
      </w:r>
    </w:p>
    <w:p>
      <w:pPr>
        <w:numPr>
          <w:ilvl w:val="2"/>
          <w:numId w:val="900"/>
        </w:numPr>
        <w:spacing w:before="0" w:after="0"/>
      </w:pPr>
      <w:r>
        <w:t>Managing Bounces</w:t>
      </w:r>
    </w:p>
    <w:p>
      <w:pPr>
        <w:numPr>
          <w:ilvl w:val="2"/>
          <w:numId w:val="900"/>
        </w:numPr>
        <w:spacing w:before="0" w:after="0"/>
      </w:pPr>
      <w:r>
        <w:t>Suppression Lists</w:t>
      </w:r>
    </w:p>
    <w:p>
      <w:pPr>
        <w:numPr>
          <w:ilvl w:val="1"/>
          <w:numId w:val="900"/>
        </w:numPr>
        <w:spacing w:before="0" w:after="0"/>
      </w:pPr>
      <w:r>
        <w:t>Legal Compliance</w:t>
      </w:r>
    </w:p>
    <w:p>
      <w:pPr>
        <w:numPr>
          <w:ilvl w:val="2"/>
          <w:numId w:val="900"/>
        </w:numPr>
        <w:spacing w:before="0" w:after="0"/>
      </w:pPr>
      <w:r>
        <w:t>CAN-SPAM Act</w:t>
      </w:r>
    </w:p>
    <w:p>
      <w:pPr>
        <w:numPr>
          <w:ilvl w:val="2"/>
          <w:numId w:val="900"/>
        </w:numPr>
        <w:spacing w:before="0" w:after="0"/>
      </w:pPr>
      <w:r>
        <w:t>GDPR Requirements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Unsubscribe Mechanisms</w:t>
      </w:r>
    </w:p>
    <w:p>
      <w:pPr>
        <w:numPr>
          <w:ilvl w:val="0"/>
          <w:numId w:val="900"/>
        </w:numPr>
        <w:spacing w:before="0" w:after="0"/>
      </w:pPr>
      <w:r>
        <w:t>Email Campaign Types</w:t>
      </w:r>
    </w:p>
    <w:p>
      <w:pPr>
        <w:numPr>
          <w:ilvl w:val="1"/>
          <w:numId w:val="900"/>
        </w:numPr>
        <w:spacing w:before="0" w:after="0"/>
      </w:pPr>
      <w:r>
        <w:t>Newsletters</w:t>
      </w:r>
    </w:p>
    <w:p>
      <w:pPr>
        <w:numPr>
          <w:ilvl w:val="2"/>
          <w:numId w:val="900"/>
        </w:numPr>
        <w:spacing w:before="0" w:after="0"/>
      </w:pPr>
      <w:r>
        <w:t>Content Planning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Design Templates</w:t>
      </w:r>
    </w:p>
    <w:p>
      <w:pPr>
        <w:numPr>
          <w:ilvl w:val="1"/>
          <w:numId w:val="900"/>
        </w:numPr>
        <w:spacing w:before="0" w:after="0"/>
      </w:pPr>
      <w:r>
        <w:t>Promotional Campaigns</w:t>
      </w:r>
    </w:p>
    <w:p>
      <w:pPr>
        <w:numPr>
          <w:ilvl w:val="2"/>
          <w:numId w:val="900"/>
        </w:numPr>
        <w:spacing w:before="0" w:after="0"/>
      </w:pPr>
      <w:r>
        <w:t>Offer Types</w:t>
      </w:r>
    </w:p>
    <w:p>
      <w:pPr>
        <w:numPr>
          <w:ilvl w:val="2"/>
          <w:numId w:val="900"/>
        </w:numPr>
        <w:spacing w:before="0" w:after="0"/>
      </w:pPr>
      <w:r>
        <w:t>Urgency and Scarcity</w:t>
      </w:r>
    </w:p>
    <w:p>
      <w:pPr>
        <w:numPr>
          <w:ilvl w:val="2"/>
          <w:numId w:val="900"/>
        </w:numPr>
        <w:spacing w:before="0" w:after="0"/>
      </w:pPr>
      <w:r>
        <w:t>Product Announcements</w:t>
      </w:r>
    </w:p>
    <w:p>
      <w:pPr>
        <w:numPr>
          <w:ilvl w:val="1"/>
          <w:numId w:val="900"/>
        </w:numPr>
        <w:spacing w:before="0" w:after="0"/>
      </w:pPr>
      <w:r>
        <w:t>Welcome Series</w:t>
      </w:r>
    </w:p>
    <w:p>
      <w:pPr>
        <w:numPr>
          <w:ilvl w:val="2"/>
          <w:numId w:val="900"/>
        </w:numPr>
        <w:spacing w:before="0" w:after="0"/>
      </w:pPr>
      <w:r>
        <w:t>Onboarding Content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2"/>
          <w:numId w:val="900"/>
        </w:numPr>
        <w:spacing w:before="0" w:after="0"/>
      </w:pPr>
      <w:r>
        <w:t>Expectation Setting</w:t>
      </w:r>
    </w:p>
    <w:p>
      <w:pPr>
        <w:numPr>
          <w:ilvl w:val="1"/>
          <w:numId w:val="900"/>
        </w:numPr>
        <w:spacing w:before="0" w:after="0"/>
      </w:pPr>
      <w:r>
        <w:t>Nurture Sequences</w:t>
      </w:r>
    </w:p>
    <w:p>
      <w:pPr>
        <w:numPr>
          <w:ilvl w:val="2"/>
          <w:numId w:val="900"/>
        </w:numPr>
        <w:spacing w:before="0" w:after="0"/>
      </w:pPr>
      <w:r>
        <w:t>Drip Campaigns</w:t>
      </w:r>
    </w:p>
    <w:p>
      <w:pPr>
        <w:numPr>
          <w:ilvl w:val="2"/>
          <w:numId w:val="900"/>
        </w:numPr>
        <w:spacing w:before="0" w:after="0"/>
      </w:pPr>
      <w:r>
        <w:t>Educational Content</w:t>
      </w:r>
    </w:p>
    <w:p>
      <w:pPr>
        <w:numPr>
          <w:ilvl w:val="2"/>
          <w:numId w:val="900"/>
        </w:numPr>
        <w:spacing w:before="0" w:after="0"/>
      </w:pPr>
      <w:r>
        <w:t>Lead Scoring Integration</w:t>
      </w:r>
    </w:p>
    <w:p>
      <w:pPr>
        <w:numPr>
          <w:ilvl w:val="1"/>
          <w:numId w:val="900"/>
        </w:numPr>
        <w:spacing w:before="0" w:after="0"/>
      </w:pPr>
      <w:r>
        <w:t>Re-engagement Campaigns</w:t>
      </w:r>
    </w:p>
    <w:p>
      <w:pPr>
        <w:numPr>
          <w:ilvl w:val="2"/>
          <w:numId w:val="900"/>
        </w:numPr>
        <w:spacing w:before="0" w:after="0"/>
      </w:pPr>
      <w:r>
        <w:t>Win-Back Strategies</w:t>
      </w:r>
    </w:p>
    <w:p>
      <w:pPr>
        <w:numPr>
          <w:ilvl w:val="2"/>
          <w:numId w:val="900"/>
        </w:numPr>
        <w:spacing w:before="0" w:after="0"/>
      </w:pPr>
      <w:r>
        <w:t>Re-Opt-In Requests</w:t>
      </w:r>
    </w:p>
    <w:p>
      <w:pPr>
        <w:numPr>
          <w:ilvl w:val="2"/>
          <w:numId w:val="900"/>
        </w:numPr>
        <w:spacing w:before="0" w:after="0"/>
      </w:pPr>
      <w:r>
        <w:t>Sunset Policies</w:t>
      </w:r>
    </w:p>
    <w:p>
      <w:pPr>
        <w:numPr>
          <w:ilvl w:val="1"/>
          <w:numId w:val="900"/>
        </w:numPr>
        <w:spacing w:before="0" w:after="0"/>
      </w:pPr>
      <w:r>
        <w:t>Transactional Emails</w:t>
      </w:r>
    </w:p>
    <w:p>
      <w:pPr>
        <w:numPr>
          <w:ilvl w:val="2"/>
          <w:numId w:val="900"/>
        </w:numPr>
        <w:spacing w:before="0" w:after="0"/>
      </w:pPr>
      <w:r>
        <w:t>Order Confirmations</w:t>
      </w:r>
    </w:p>
    <w:p>
      <w:pPr>
        <w:numPr>
          <w:ilvl w:val="2"/>
          <w:numId w:val="900"/>
        </w:numPr>
        <w:spacing w:before="0" w:after="0"/>
      </w:pPr>
      <w:r>
        <w:t>Shipping Notifications</w:t>
      </w:r>
    </w:p>
    <w:p>
      <w:pPr>
        <w:numPr>
          <w:ilvl w:val="2"/>
          <w:numId w:val="900"/>
        </w:numPr>
        <w:spacing w:before="0" w:after="0"/>
      </w:pPr>
      <w:r>
        <w:t>Password Resets</w:t>
      </w:r>
    </w:p>
    <w:p>
      <w:pPr>
        <w:numPr>
          <w:ilvl w:val="0"/>
          <w:numId w:val="900"/>
        </w:numPr>
        <w:spacing w:before="0" w:after="0"/>
      </w:pPr>
      <w:r>
        <w:t>Email Design and Copywriting</w:t>
      </w:r>
    </w:p>
    <w:p>
      <w:pPr>
        <w:numPr>
          <w:ilvl w:val="1"/>
          <w:numId w:val="900"/>
        </w:numPr>
        <w:spacing w:before="0" w:after="0"/>
      </w:pPr>
      <w:r>
        <w:t>Subject Lines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Avoiding Spam Triggers</w:t>
      </w:r>
    </w:p>
    <w:p>
      <w:pPr>
        <w:numPr>
          <w:ilvl w:val="1"/>
          <w:numId w:val="900"/>
        </w:numPr>
        <w:spacing w:before="0" w:after="0"/>
      </w:pPr>
      <w:r>
        <w:t>Preheader Text</w:t>
      </w:r>
    </w:p>
    <w:p>
      <w:pPr>
        <w:numPr>
          <w:ilvl w:val="2"/>
          <w:numId w:val="900"/>
        </w:numPr>
        <w:spacing w:before="0" w:after="0"/>
      </w:pPr>
      <w:r>
        <w:t>Preview Optimization</w:t>
      </w:r>
    </w:p>
    <w:p>
      <w:pPr>
        <w:numPr>
          <w:ilvl w:val="2"/>
          <w:numId w:val="900"/>
        </w:numPr>
        <w:spacing w:before="0" w:after="0"/>
      </w:pPr>
      <w:r>
        <w:t>Complementing Subject Lines</w:t>
      </w:r>
    </w:p>
    <w:p>
      <w:pPr>
        <w:numPr>
          <w:ilvl w:val="1"/>
          <w:numId w:val="900"/>
        </w:numPr>
        <w:spacing w:before="0" w:after="0"/>
      </w:pPr>
      <w:r>
        <w:t>Email Body and Layout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Template Design</w:t>
      </w:r>
    </w:p>
    <w:p>
      <w:pPr>
        <w:numPr>
          <w:ilvl w:val="1"/>
          <w:numId w:val="900"/>
        </w:numPr>
        <w:spacing w:before="0" w:after="0"/>
      </w:pPr>
      <w:r>
        <w:t>Call-to-Action</w:t>
      </w:r>
    </w:p>
    <w:p>
      <w:pPr>
        <w:numPr>
          <w:ilvl w:val="2"/>
          <w:numId w:val="900"/>
        </w:numPr>
        <w:spacing w:before="0" w:after="0"/>
      </w:pPr>
      <w:r>
        <w:t>Button Design</w:t>
      </w:r>
    </w:p>
    <w:p>
      <w:pPr>
        <w:numPr>
          <w:ilvl w:val="2"/>
          <w:numId w:val="900"/>
        </w:numPr>
        <w:spacing w:before="0" w:after="0"/>
      </w:pPr>
      <w:r>
        <w:t>Placement</w:t>
      </w:r>
    </w:p>
    <w:p>
      <w:pPr>
        <w:numPr>
          <w:ilvl w:val="2"/>
          <w:numId w:val="900"/>
        </w:numPr>
        <w:spacing w:before="0" w:after="0"/>
      </w:pPr>
      <w:r>
        <w:t>Action-Oriented Copy</w:t>
      </w:r>
    </w:p>
    <w:p>
      <w:pPr>
        <w:numPr>
          <w:ilvl w:val="1"/>
          <w:numId w:val="900"/>
        </w:numPr>
        <w:spacing w:before="0" w:after="0"/>
      </w:pPr>
      <w:r>
        <w:t>Personalization and Dynamic Content</w:t>
      </w:r>
    </w:p>
    <w:p>
      <w:pPr>
        <w:numPr>
          <w:ilvl w:val="2"/>
          <w:numId w:val="900"/>
        </w:numPr>
        <w:spacing w:before="0" w:after="0"/>
      </w:pPr>
      <w:r>
        <w:t>Merge Tags</w:t>
      </w:r>
    </w:p>
    <w:p>
      <w:pPr>
        <w:numPr>
          <w:ilvl w:val="2"/>
          <w:numId w:val="900"/>
        </w:numPr>
        <w:spacing w:before="0" w:after="0"/>
      </w:pPr>
      <w:r>
        <w:t>Behavioral Triggers</w:t>
      </w:r>
    </w:p>
    <w:p>
      <w:pPr>
        <w:numPr>
          <w:ilvl w:val="2"/>
          <w:numId w:val="900"/>
        </w:numPr>
        <w:spacing w:before="0" w:after="0"/>
      </w:pPr>
      <w:r>
        <w:t>Product Recommendations</w:t>
      </w:r>
    </w:p>
    <w:p>
      <w:pPr>
        <w:numPr>
          <w:ilvl w:val="0"/>
          <w:numId w:val="900"/>
        </w:numPr>
        <w:spacing w:before="0" w:after="0"/>
      </w:pPr>
      <w:r>
        <w:t>List Segmentation</w:t>
      </w:r>
    </w:p>
    <w:p>
      <w:pPr>
        <w:numPr>
          <w:ilvl w:val="1"/>
          <w:numId w:val="900"/>
        </w:numPr>
        <w:spacing w:before="0" w:after="0"/>
      </w:pPr>
      <w:r>
        <w:t>Demographic Segmentation</w:t>
      </w:r>
    </w:p>
    <w:p>
      <w:pPr>
        <w:numPr>
          <w:ilvl w:val="1"/>
          <w:numId w:val="900"/>
        </w:numPr>
        <w:spacing w:before="0" w:after="0"/>
      </w:pPr>
      <w:r>
        <w:t>Behavioral Segmentation</w:t>
      </w:r>
    </w:p>
    <w:p>
      <w:pPr>
        <w:numPr>
          <w:ilvl w:val="1"/>
          <w:numId w:val="900"/>
        </w:numPr>
        <w:spacing w:before="0" w:after="0"/>
      </w:pPr>
      <w:r>
        <w:t>Purchase History Segmentation</w:t>
      </w:r>
    </w:p>
    <w:p>
      <w:pPr>
        <w:numPr>
          <w:ilvl w:val="1"/>
          <w:numId w:val="900"/>
        </w:numPr>
        <w:spacing w:before="0" w:after="0"/>
      </w:pPr>
      <w:r>
        <w:t>Engagement-Based Segmentation</w:t>
      </w:r>
    </w:p>
    <w:p>
      <w:pPr>
        <w:numPr>
          <w:ilvl w:val="1"/>
          <w:numId w:val="900"/>
        </w:numPr>
        <w:spacing w:before="0" w:after="0"/>
      </w:pPr>
      <w:r>
        <w:t>Geographic Segmentation</w:t>
      </w:r>
    </w:p>
    <w:p>
      <w:pPr>
        <w:numPr>
          <w:ilvl w:val="1"/>
          <w:numId w:val="900"/>
        </w:numPr>
        <w:spacing w:before="0" w:after="0"/>
      </w:pPr>
      <w:r>
        <w:t>Lifecycle Stage Segmentation</w:t>
      </w:r>
    </w:p>
    <w:p>
      <w:pPr>
        <w:numPr>
          <w:ilvl w:val="0"/>
          <w:numId w:val="900"/>
        </w:numPr>
        <w:spacing w:before="0" w:after="0"/>
      </w:pPr>
      <w:r>
        <w:t>Marketing Automation</w:t>
      </w:r>
    </w:p>
    <w:p>
      <w:pPr>
        <w:numPr>
          <w:ilvl w:val="1"/>
          <w:numId w:val="900"/>
        </w:numPr>
        <w:spacing w:before="0" w:after="0"/>
      </w:pPr>
      <w:r>
        <w:t>Trigger-Based Emails</w:t>
      </w:r>
    </w:p>
    <w:p>
      <w:pPr>
        <w:numPr>
          <w:ilvl w:val="2"/>
          <w:numId w:val="900"/>
        </w:numPr>
        <w:spacing w:before="0" w:after="0"/>
      </w:pPr>
      <w:r>
        <w:t>Abandoned Cart Emails</w:t>
      </w:r>
    </w:p>
    <w:p>
      <w:pPr>
        <w:numPr>
          <w:ilvl w:val="2"/>
          <w:numId w:val="900"/>
        </w:numPr>
        <w:spacing w:before="0" w:after="0"/>
      </w:pPr>
      <w:r>
        <w:t>Birthday and Anniversary Emails</w:t>
      </w:r>
    </w:p>
    <w:p>
      <w:pPr>
        <w:numPr>
          <w:ilvl w:val="2"/>
          <w:numId w:val="900"/>
        </w:numPr>
        <w:spacing w:before="0" w:after="0"/>
      </w:pPr>
      <w:r>
        <w:t>Browse Abandonment</w:t>
      </w:r>
    </w:p>
    <w:p>
      <w:pPr>
        <w:numPr>
          <w:ilvl w:val="1"/>
          <w:numId w:val="900"/>
        </w:numPr>
        <w:spacing w:before="0" w:after="0"/>
      </w:pPr>
      <w:r>
        <w:t>Automated Workflows</w:t>
      </w:r>
    </w:p>
    <w:p>
      <w:pPr>
        <w:numPr>
          <w:ilvl w:val="2"/>
          <w:numId w:val="900"/>
        </w:numPr>
        <w:spacing w:before="0" w:after="0"/>
      </w:pPr>
      <w:r>
        <w:t>Workflow Design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2"/>
          <w:numId w:val="900"/>
        </w:numPr>
        <w:spacing w:before="0" w:after="0"/>
      </w:pPr>
      <w:r>
        <w:t>Multi-Step Sequences</w:t>
      </w:r>
    </w:p>
    <w:p>
      <w:pPr>
        <w:numPr>
          <w:ilvl w:val="1"/>
          <w:numId w:val="900"/>
        </w:numPr>
        <w:spacing w:before="0" w:after="0"/>
      </w:pPr>
      <w:r>
        <w:t>Lead Nurturing</w:t>
      </w:r>
    </w:p>
    <w:p>
      <w:pPr>
        <w:numPr>
          <w:ilvl w:val="2"/>
          <w:numId w:val="900"/>
        </w:numPr>
        <w:spacing w:before="0" w:after="0"/>
      </w:pPr>
      <w:r>
        <w:t>Scoring Models</w:t>
      </w:r>
    </w:p>
    <w:p>
      <w:pPr>
        <w:numPr>
          <w:ilvl w:val="2"/>
          <w:numId w:val="900"/>
        </w:numPr>
        <w:spacing w:before="0" w:after="0"/>
      </w:pPr>
      <w:r>
        <w:t>Progressive Profiling</w:t>
      </w:r>
    </w:p>
    <w:p>
      <w:pPr>
        <w:numPr>
          <w:ilvl w:val="2"/>
          <w:numId w:val="900"/>
        </w:numPr>
        <w:spacing w:before="0" w:after="0"/>
      </w:pPr>
      <w:r>
        <w:t>Sales Handoff</w:t>
      </w:r>
    </w:p>
    <w:p>
      <w:pPr>
        <w:numPr>
          <w:ilvl w:val="0"/>
          <w:numId w:val="900"/>
        </w:numPr>
        <w:spacing w:before="0" w:after="0"/>
      </w:pPr>
      <w:r>
        <w:t>Email Deliverability</w:t>
      </w:r>
    </w:p>
    <w:p>
      <w:pPr>
        <w:numPr>
          <w:ilvl w:val="1"/>
          <w:numId w:val="900"/>
        </w:numPr>
        <w:spacing w:before="0" w:after="0"/>
      </w:pPr>
      <w:r>
        <w:t>Sender Reputation</w:t>
      </w:r>
    </w:p>
    <w:p>
      <w:pPr>
        <w:numPr>
          <w:ilvl w:val="2"/>
          <w:numId w:val="900"/>
        </w:numPr>
        <w:spacing w:before="0" w:after="0"/>
      </w:pPr>
      <w:r>
        <w:t>IP Warming</w:t>
      </w:r>
    </w:p>
    <w:p>
      <w:pPr>
        <w:numPr>
          <w:ilvl w:val="2"/>
          <w:numId w:val="900"/>
        </w:numPr>
        <w:spacing w:before="0" w:after="0"/>
      </w:pPr>
      <w:r>
        <w:t>Domain Authentication</w:t>
      </w:r>
    </w:p>
    <w:p>
      <w:pPr>
        <w:numPr>
          <w:ilvl w:val="1"/>
          <w:numId w:val="900"/>
        </w:numPr>
        <w:spacing w:before="0" w:after="0"/>
      </w:pPr>
      <w:r>
        <w:t>List Quality Management</w:t>
      </w:r>
    </w:p>
    <w:p>
      <w:pPr>
        <w:numPr>
          <w:ilvl w:val="2"/>
          <w:numId w:val="900"/>
        </w:numPr>
        <w:spacing w:before="0" w:after="0"/>
      </w:pPr>
      <w:r>
        <w:t>Double Opt-In</w:t>
      </w:r>
    </w:p>
    <w:p>
      <w:pPr>
        <w:numPr>
          <w:ilvl w:val="2"/>
          <w:numId w:val="900"/>
        </w:numPr>
        <w:spacing w:before="0" w:after="0"/>
      </w:pPr>
      <w:r>
        <w:t>Engagement Monitoring</w:t>
      </w:r>
    </w:p>
    <w:p>
      <w:pPr>
        <w:numPr>
          <w:ilvl w:val="1"/>
          <w:numId w:val="900"/>
        </w:numPr>
        <w:spacing w:before="0" w:after="0"/>
      </w:pPr>
      <w:r>
        <w:t>Avoiding Spam Filters</w:t>
      </w:r>
    </w:p>
    <w:p>
      <w:pPr>
        <w:numPr>
          <w:ilvl w:val="2"/>
          <w:numId w:val="900"/>
        </w:numPr>
        <w:spacing w:before="0" w:after="0"/>
      </w:pPr>
      <w:r>
        <w:t>Content Best Practices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0"/>
          <w:numId w:val="900"/>
        </w:numPr>
        <w:spacing w:before="0" w:after="0"/>
      </w:pPr>
      <w:r>
        <w:t>Email Performance Analysis</w:t>
      </w:r>
    </w:p>
    <w:p>
      <w:pPr>
        <w:numPr>
          <w:ilvl w:val="1"/>
          <w:numId w:val="900"/>
        </w:numPr>
        <w:spacing w:before="0" w:after="0"/>
      </w:pPr>
      <w:r>
        <w:t>Open Rate</w:t>
      </w:r>
    </w:p>
    <w:p>
      <w:pPr>
        <w:numPr>
          <w:ilvl w:val="1"/>
          <w:numId w:val="900"/>
        </w:numPr>
        <w:spacing w:before="0" w:after="0"/>
      </w:pPr>
      <w:r>
        <w:t>Click-Through Rate</w:t>
      </w:r>
    </w:p>
    <w:p>
      <w:pPr>
        <w:numPr>
          <w:ilvl w:val="1"/>
          <w:numId w:val="900"/>
        </w:numPr>
        <w:spacing w:before="0" w:after="0"/>
      </w:pPr>
      <w:r>
        <w:t>Conversion Rate</w:t>
      </w:r>
    </w:p>
    <w:p>
      <w:pPr>
        <w:numPr>
          <w:ilvl w:val="1"/>
          <w:numId w:val="900"/>
        </w:numPr>
        <w:spacing w:before="0" w:after="0"/>
      </w:pPr>
      <w:r>
        <w:t>Unsubscribe Rate</w:t>
      </w:r>
    </w:p>
    <w:p>
      <w:pPr>
        <w:numPr>
          <w:ilvl w:val="1"/>
          <w:numId w:val="900"/>
        </w:numPr>
        <w:spacing w:before="0" w:after="0"/>
      </w:pPr>
      <w:r>
        <w:t>Bounce Rate</w:t>
      </w:r>
    </w:p>
    <w:p>
      <w:pPr>
        <w:numPr>
          <w:ilvl w:val="1"/>
          <w:numId w:val="900"/>
        </w:numPr>
        <w:spacing w:before="0" w:after="0"/>
      </w:pPr>
      <w:r>
        <w:t>List Growth Rate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Test Variables</w:t>
      </w:r>
    </w:p>
    <w:p>
      <w:pPr>
        <w:numPr>
          <w:ilvl w:val="2"/>
          <w:numId w:val="900"/>
        </w:numPr>
        <w:spacing w:before="0" w:after="0"/>
      </w:pPr>
      <w:r>
        <w:t>Analyzing Results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pStyle w:val="Heading1"/>
      </w:pPr>
      <w:r>
        <w:t>Digital Analytics</w:t>
      </w:r>
    </w:p>
    <w:p>
      <w:pPr>
        <w:numPr>
          <w:ilvl w:val="0"/>
          <w:numId w:val="900"/>
        </w:numPr>
        <w:spacing w:before="0" w:after="0"/>
      </w:pPr>
      <w:r>
        <w:t>Fundamentals of Web Analytics</w:t>
      </w:r>
    </w:p>
    <w:p>
      <w:pPr>
        <w:numPr>
          <w:ilvl w:val="1"/>
          <w:numId w:val="900"/>
        </w:numPr>
        <w:spacing w:before="0" w:after="0"/>
      </w:pPr>
      <w:r>
        <w:t>Sessions, Users, and Pageviews</w:t>
      </w:r>
    </w:p>
    <w:p>
      <w:pPr>
        <w:numPr>
          <w:ilvl w:val="1"/>
          <w:numId w:val="900"/>
        </w:numPr>
        <w:spacing w:before="0" w:after="0"/>
      </w:pPr>
      <w:r>
        <w:t>Bounce Rate vs. Engagement Rate</w:t>
      </w:r>
    </w:p>
    <w:p>
      <w:pPr>
        <w:numPr>
          <w:ilvl w:val="1"/>
          <w:numId w:val="900"/>
        </w:numPr>
        <w:spacing w:before="0" w:after="0"/>
      </w:pPr>
      <w:r>
        <w:t>Events and Conversions</w:t>
      </w:r>
    </w:p>
    <w:p>
      <w:pPr>
        <w:numPr>
          <w:ilvl w:val="2"/>
          <w:numId w:val="900"/>
        </w:numPr>
        <w:spacing w:before="0" w:after="0"/>
      </w:pPr>
      <w:r>
        <w:t>Event Tracking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Micro and Macro Conversions</w:t>
      </w:r>
    </w:p>
    <w:p>
      <w:pPr>
        <w:numPr>
          <w:ilvl w:val="1"/>
          <w:numId w:val="900"/>
        </w:numPr>
        <w:spacing w:before="0" w:after="0"/>
      </w:pPr>
      <w:r>
        <w:t>Attribution Concepts</w:t>
      </w:r>
    </w:p>
    <w:p>
      <w:pPr>
        <w:numPr>
          <w:ilvl w:val="2"/>
          <w:numId w:val="900"/>
        </w:numPr>
        <w:spacing w:before="0" w:after="0"/>
      </w:pPr>
      <w:r>
        <w:t>First-Touch Attribution</w:t>
      </w:r>
    </w:p>
    <w:p>
      <w:pPr>
        <w:numPr>
          <w:ilvl w:val="2"/>
          <w:numId w:val="900"/>
        </w:numPr>
        <w:spacing w:before="0" w:after="0"/>
      </w:pPr>
      <w:r>
        <w:t>Last-Touch Attribution</w:t>
      </w:r>
    </w:p>
    <w:p>
      <w:pPr>
        <w:numPr>
          <w:ilvl w:val="2"/>
          <w:numId w:val="900"/>
        </w:numPr>
        <w:spacing w:before="0" w:after="0"/>
      </w:pPr>
      <w:r>
        <w:t>Multi-Touch Attribution</w:t>
      </w:r>
    </w:p>
    <w:p>
      <w:pPr>
        <w:numPr>
          <w:ilvl w:val="0"/>
          <w:numId w:val="900"/>
        </w:numPr>
        <w:spacing w:before="0" w:after="0"/>
      </w:pPr>
      <w:r>
        <w:t>Analytics Tools</w:t>
      </w:r>
    </w:p>
    <w:p>
      <w:pPr>
        <w:numPr>
          <w:ilvl w:val="1"/>
          <w:numId w:val="900"/>
        </w:numPr>
        <w:spacing w:before="0" w:after="0"/>
      </w:pPr>
      <w:r>
        <w:t>Google Analytics 4</w:t>
      </w:r>
    </w:p>
    <w:p>
      <w:pPr>
        <w:numPr>
          <w:ilvl w:val="2"/>
          <w:numId w:val="900"/>
        </w:numPr>
        <w:spacing w:before="0" w:after="0"/>
      </w:pPr>
      <w:r>
        <w:t>Account Setup</w:t>
      </w:r>
    </w:p>
    <w:p>
      <w:pPr>
        <w:numPr>
          <w:ilvl w:val="2"/>
          <w:numId w:val="900"/>
        </w:numPr>
        <w:spacing w:before="0" w:after="0"/>
      </w:pPr>
      <w:r>
        <w:t>Key Reports</w:t>
      </w:r>
    </w:p>
    <w:p>
      <w:pPr>
        <w:numPr>
          <w:ilvl w:val="2"/>
          <w:numId w:val="900"/>
        </w:numPr>
        <w:spacing w:before="0" w:after="0"/>
      </w:pPr>
      <w:r>
        <w:t>Custom Dimensions</w:t>
      </w:r>
    </w:p>
    <w:p>
      <w:pPr>
        <w:numPr>
          <w:ilvl w:val="2"/>
          <w:numId w:val="900"/>
        </w:numPr>
        <w:spacing w:before="0" w:after="0"/>
      </w:pPr>
      <w:r>
        <w:t>Audience Building</w:t>
      </w:r>
    </w:p>
    <w:p>
      <w:pPr>
        <w:numPr>
          <w:ilvl w:val="1"/>
          <w:numId w:val="900"/>
        </w:numPr>
        <w:spacing w:before="0" w:after="0"/>
      </w:pPr>
      <w:r>
        <w:t>Heatmap and Session Recording Tools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1"/>
          <w:numId w:val="900"/>
        </w:numPr>
        <w:spacing w:before="0" w:after="0"/>
      </w:pPr>
      <w:r>
        <w:t>Tag Management Systems</w:t>
      </w:r>
    </w:p>
    <w:p>
      <w:pPr>
        <w:numPr>
          <w:ilvl w:val="2"/>
          <w:numId w:val="900"/>
        </w:numPr>
        <w:spacing w:before="0" w:after="0"/>
      </w:pPr>
      <w:r>
        <w:t>Google Tag Manager</w:t>
      </w:r>
    </w:p>
    <w:p>
      <w:pPr>
        <w:numPr>
          <w:ilvl w:val="2"/>
          <w:numId w:val="900"/>
        </w:numPr>
        <w:spacing w:before="0" w:after="0"/>
      </w:pPr>
      <w:r>
        <w:t>Tag Implementation</w:t>
      </w:r>
    </w:p>
    <w:p>
      <w:pPr>
        <w:numPr>
          <w:ilvl w:val="2"/>
          <w:numId w:val="900"/>
        </w:numPr>
        <w:spacing w:before="0" w:after="0"/>
      </w:pPr>
      <w:r>
        <w:t>Trigger Configuration</w:t>
      </w:r>
    </w:p>
    <w:p>
      <w:pPr>
        <w:numPr>
          <w:ilvl w:val="2"/>
          <w:numId w:val="900"/>
        </w:numPr>
        <w:spacing w:before="0" w:after="0"/>
      </w:pPr>
      <w:r>
        <w:t>Data Layer</w:t>
      </w:r>
    </w:p>
    <w:p>
      <w:pPr>
        <w:numPr>
          <w:ilvl w:val="0"/>
          <w:numId w:val="900"/>
        </w:numPr>
        <w:spacing w:before="0" w:after="0"/>
      </w:pPr>
      <w:r>
        <w:t>Data Collection and Setup</w:t>
      </w:r>
    </w:p>
    <w:p>
      <w:pPr>
        <w:numPr>
          <w:ilvl w:val="1"/>
          <w:numId w:val="900"/>
        </w:numPr>
        <w:spacing w:before="0" w:after="0"/>
      </w:pPr>
      <w:r>
        <w:t>Tracking Code Implementation</w:t>
      </w:r>
    </w:p>
    <w:p>
      <w:pPr>
        <w:numPr>
          <w:ilvl w:val="1"/>
          <w:numId w:val="900"/>
        </w:numPr>
        <w:spacing w:before="0" w:after="0"/>
      </w:pPr>
      <w:r>
        <w:t>Enhanced Ecommerce Tracking</w:t>
      </w:r>
    </w:p>
    <w:p>
      <w:pPr>
        <w:numPr>
          <w:ilvl w:val="1"/>
          <w:numId w:val="900"/>
        </w:numPr>
        <w:spacing w:before="0" w:after="0"/>
      </w:pPr>
      <w:r>
        <w:t>Cross-Domain Tracking</w:t>
      </w:r>
    </w:p>
    <w:p>
      <w:pPr>
        <w:numPr>
          <w:ilvl w:val="1"/>
          <w:numId w:val="900"/>
        </w:numPr>
        <w:spacing w:before="0" w:after="0"/>
      </w:pPr>
      <w:r>
        <w:t>Custom Events and Parameters</w:t>
      </w:r>
    </w:p>
    <w:p>
      <w:pPr>
        <w:numPr>
          <w:ilvl w:val="0"/>
          <w:numId w:val="900"/>
        </w:numPr>
        <w:spacing w:before="0" w:after="0"/>
      </w:pPr>
      <w:r>
        <w:t>Reporting and Data Visualization</w:t>
      </w:r>
    </w:p>
    <w:p>
      <w:pPr>
        <w:numPr>
          <w:ilvl w:val="1"/>
          <w:numId w:val="900"/>
        </w:numPr>
        <w:spacing w:before="0" w:after="0"/>
      </w:pPr>
      <w:r>
        <w:t>Creating Dashboards</w:t>
      </w:r>
    </w:p>
    <w:p>
      <w:pPr>
        <w:numPr>
          <w:ilvl w:val="2"/>
          <w:numId w:val="900"/>
        </w:numPr>
        <w:spacing w:before="0" w:after="0"/>
      </w:pPr>
      <w:r>
        <w:t>Tool Options</w:t>
      </w:r>
    </w:p>
    <w:p>
      <w:pPr>
        <w:numPr>
          <w:ilvl w:val="2"/>
          <w:numId w:val="900"/>
        </w:numPr>
        <w:spacing w:before="0" w:after="0"/>
      </w:pPr>
      <w:r>
        <w:t>Customization</w:t>
      </w:r>
    </w:p>
    <w:p>
      <w:pPr>
        <w:numPr>
          <w:ilvl w:val="2"/>
          <w:numId w:val="900"/>
        </w:numPr>
        <w:spacing w:before="0" w:after="0"/>
      </w:pPr>
      <w:r>
        <w:t>Automated Reporting</w:t>
      </w:r>
    </w:p>
    <w:p>
      <w:pPr>
        <w:numPr>
          <w:ilvl w:val="1"/>
          <w:numId w:val="900"/>
        </w:numPr>
        <w:spacing w:before="0" w:after="0"/>
      </w:pPr>
      <w:r>
        <w:t>Segmenting Data</w:t>
      </w:r>
    </w:p>
    <w:p>
      <w:pPr>
        <w:numPr>
          <w:ilvl w:val="2"/>
          <w:numId w:val="900"/>
        </w:numPr>
        <w:spacing w:before="0" w:after="0"/>
      </w:pPr>
      <w:r>
        <w:t>Audience Segments</w:t>
      </w:r>
    </w:p>
    <w:p>
      <w:pPr>
        <w:numPr>
          <w:ilvl w:val="2"/>
          <w:numId w:val="900"/>
        </w:numPr>
        <w:spacing w:before="0" w:after="0"/>
      </w:pPr>
      <w:r>
        <w:t>Traffic Source Segments</w:t>
      </w:r>
    </w:p>
    <w:p>
      <w:pPr>
        <w:numPr>
          <w:ilvl w:val="2"/>
          <w:numId w:val="900"/>
        </w:numPr>
        <w:spacing w:before="0" w:after="0"/>
      </w:pPr>
      <w:r>
        <w:t>Behavioral Segments</w:t>
      </w:r>
    </w:p>
    <w:p>
      <w:pPr>
        <w:numPr>
          <w:ilvl w:val="1"/>
          <w:numId w:val="900"/>
        </w:numPr>
        <w:spacing w:before="0" w:after="0"/>
      </w:pPr>
      <w:r>
        <w:t>Identifying Trends and Insights</w:t>
      </w:r>
    </w:p>
    <w:p>
      <w:pPr>
        <w:numPr>
          <w:ilvl w:val="2"/>
          <w:numId w:val="900"/>
        </w:numPr>
        <w:spacing w:before="0" w:after="0"/>
      </w:pPr>
      <w:r>
        <w:t>Data Analysis Techniques</w:t>
      </w:r>
    </w:p>
    <w:p>
      <w:pPr>
        <w:numPr>
          <w:ilvl w:val="2"/>
          <w:numId w:val="900"/>
        </w:numPr>
        <w:spacing w:before="0" w:after="0"/>
      </w:pPr>
      <w:r>
        <w:t>Actionable Insights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0"/>
          <w:numId w:val="900"/>
        </w:numPr>
        <w:spacing w:before="0" w:after="0"/>
      </w:pPr>
      <w:r>
        <w:t>Attribution Modeling</w:t>
      </w:r>
    </w:p>
    <w:p>
      <w:pPr>
        <w:numPr>
          <w:ilvl w:val="1"/>
          <w:numId w:val="900"/>
        </w:numPr>
        <w:spacing w:before="0" w:after="0"/>
      </w:pPr>
      <w:r>
        <w:t>Understanding Attribution</w:t>
      </w:r>
    </w:p>
    <w:p>
      <w:pPr>
        <w:numPr>
          <w:ilvl w:val="2"/>
          <w:numId w:val="900"/>
        </w:numPr>
        <w:spacing w:before="0" w:after="0"/>
      </w:pPr>
      <w:r>
        <w:t>Multi-Touch Attribution</w:t>
      </w:r>
    </w:p>
    <w:p>
      <w:pPr>
        <w:numPr>
          <w:ilvl w:val="2"/>
          <w:numId w:val="900"/>
        </w:numPr>
        <w:spacing w:before="0" w:after="0"/>
      </w:pPr>
      <w:r>
        <w:t>Attribution Challenges</w:t>
      </w:r>
    </w:p>
    <w:p>
      <w:pPr>
        <w:numPr>
          <w:ilvl w:val="2"/>
          <w:numId w:val="900"/>
        </w:numPr>
        <w:spacing w:before="0" w:after="0"/>
      </w:pPr>
      <w:r>
        <w:t>Cross-Device Tracking</w:t>
      </w:r>
    </w:p>
    <w:p>
      <w:pPr>
        <w:numPr>
          <w:ilvl w:val="1"/>
          <w:numId w:val="900"/>
        </w:numPr>
        <w:spacing w:before="0" w:after="0"/>
      </w:pPr>
      <w:r>
        <w:t>Common Models</w:t>
      </w:r>
    </w:p>
    <w:p>
      <w:pPr>
        <w:numPr>
          <w:ilvl w:val="2"/>
          <w:numId w:val="900"/>
        </w:numPr>
        <w:spacing w:before="0" w:after="0"/>
      </w:pPr>
      <w:r>
        <w:t>Last-Click Attribution</w:t>
      </w:r>
    </w:p>
    <w:p>
      <w:pPr>
        <w:numPr>
          <w:ilvl w:val="2"/>
          <w:numId w:val="900"/>
        </w:numPr>
        <w:spacing w:before="0" w:after="0"/>
      </w:pPr>
      <w:r>
        <w:t>First-Click Attribution</w:t>
      </w:r>
    </w:p>
    <w:p>
      <w:pPr>
        <w:numPr>
          <w:ilvl w:val="2"/>
          <w:numId w:val="900"/>
        </w:numPr>
        <w:spacing w:before="0" w:after="0"/>
      </w:pPr>
      <w:r>
        <w:t>Linear Attribution</w:t>
      </w:r>
    </w:p>
    <w:p>
      <w:pPr>
        <w:numPr>
          <w:ilvl w:val="2"/>
          <w:numId w:val="900"/>
        </w:numPr>
        <w:spacing w:before="0" w:after="0"/>
      </w:pPr>
      <w:r>
        <w:t>Time Decay Attribution</w:t>
      </w:r>
    </w:p>
    <w:p>
      <w:pPr>
        <w:numPr>
          <w:ilvl w:val="2"/>
          <w:numId w:val="900"/>
        </w:numPr>
        <w:spacing w:before="0" w:after="0"/>
      </w:pPr>
      <w:r>
        <w:t>Data-Driven Attribution</w:t>
      </w:r>
    </w:p>
    <w:p>
      <w:pPr>
        <w:numPr>
          <w:ilvl w:val="1"/>
          <w:numId w:val="900"/>
        </w:numPr>
        <w:spacing w:before="0" w:after="0"/>
      </w:pPr>
      <w:r>
        <w:t>Custom Attribution Models</w:t>
      </w:r>
    </w:p>
    <w:p>
      <w:pPr>
        <w:numPr>
          <w:ilvl w:val="2"/>
          <w:numId w:val="900"/>
        </w:numPr>
        <w:spacing w:before="0" w:after="0"/>
      </w:pPr>
      <w:r>
        <w:t>Model Creation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0"/>
          <w:numId w:val="900"/>
        </w:numPr>
        <w:spacing w:before="0" w:after="0"/>
      </w:pPr>
      <w:r>
        <w:t>Advanced Analytics</w:t>
      </w:r>
    </w:p>
    <w:p>
      <w:pPr>
        <w:numPr>
          <w:ilvl w:val="1"/>
          <w:numId w:val="900"/>
        </w:numPr>
        <w:spacing w:before="0" w:after="0"/>
      </w:pPr>
      <w:r>
        <w:t>Cohort Analysis</w:t>
      </w:r>
    </w:p>
    <w:p>
      <w:pPr>
        <w:numPr>
          <w:ilvl w:val="1"/>
          <w:numId w:val="900"/>
        </w:numPr>
        <w:spacing w:before="0" w:after="0"/>
      </w:pPr>
      <w:r>
        <w:t>Funnel Analysis</w:t>
      </w:r>
    </w:p>
    <w:p>
      <w:pPr>
        <w:numPr>
          <w:ilvl w:val="1"/>
          <w:numId w:val="900"/>
        </w:numPr>
        <w:spacing w:before="0" w:after="0"/>
      </w:pPr>
      <w:r>
        <w:t>Customer Lifetime Value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pStyle w:val="Heading1"/>
      </w:pPr>
      <w:r>
        <w:t>Digital Marketing Strategy and Integration</w:t>
      </w:r>
    </w:p>
    <w:p>
      <w:pPr>
        <w:numPr>
          <w:ilvl w:val="0"/>
          <w:numId w:val="900"/>
        </w:numPr>
        <w:spacing w:before="0" w:after="0"/>
      </w:pPr>
      <w:r>
        <w:t>Developing a Holistic Digital Marketing Plan</w:t>
      </w:r>
    </w:p>
    <w:p>
      <w:pPr>
        <w:numPr>
          <w:ilvl w:val="1"/>
          <w:numId w:val="900"/>
        </w:numPr>
        <w:spacing w:before="0" w:after="0"/>
      </w:pPr>
      <w:r>
        <w:t>Situation Analysis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Customer Analysis</w:t>
      </w:r>
    </w:p>
    <w:p>
      <w:pPr>
        <w:numPr>
          <w:ilvl w:val="2"/>
          <w:numId w:val="900"/>
        </w:numPr>
        <w:spacing w:before="0" w:after="0"/>
      </w:pPr>
      <w:r>
        <w:t>Internal Capabilities</w:t>
      </w:r>
    </w:p>
    <w:p>
      <w:pPr>
        <w:numPr>
          <w:ilvl w:val="1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Business Objectives Alignment</w:t>
      </w:r>
    </w:p>
    <w:p>
      <w:pPr>
        <w:numPr>
          <w:ilvl w:val="2"/>
          <w:numId w:val="900"/>
        </w:numPr>
        <w:spacing w:before="0" w:after="0"/>
      </w:pPr>
      <w:r>
        <w:t>SMART Goals</w:t>
      </w:r>
    </w:p>
    <w:p>
      <w:pPr>
        <w:numPr>
          <w:ilvl w:val="2"/>
          <w:numId w:val="900"/>
        </w:numPr>
        <w:spacing w:before="0" w:after="0"/>
      </w:pPr>
      <w:r>
        <w:t>KPI Selection</w:t>
      </w:r>
    </w:p>
    <w:p>
      <w:pPr>
        <w:numPr>
          <w:ilvl w:val="1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Channel Evaluation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Integration Opportunities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Campaign Planning</w:t>
      </w:r>
    </w:p>
    <w:p>
      <w:pPr>
        <w:numPr>
          <w:ilvl w:val="2"/>
          <w:numId w:val="900"/>
        </w:numPr>
        <w:spacing w:before="0" w:after="0"/>
      </w:pPr>
      <w:r>
        <w:t>Milestone Setting</w:t>
      </w:r>
    </w:p>
    <w:p>
      <w:pPr>
        <w:numPr>
          <w:ilvl w:val="2"/>
          <w:numId w:val="900"/>
        </w:numPr>
        <w:spacing w:before="0" w:after="0"/>
      </w:pPr>
      <w:r>
        <w:t>Resource Scheduling</w:t>
      </w:r>
    </w:p>
    <w:p>
      <w:pPr>
        <w:numPr>
          <w:ilvl w:val="0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Identifying Competitors</w:t>
      </w:r>
    </w:p>
    <w:p>
      <w:pPr>
        <w:numPr>
          <w:ilvl w:val="2"/>
          <w:numId w:val="900"/>
        </w:numPr>
        <w:spacing w:before="0" w:after="0"/>
      </w:pPr>
      <w:r>
        <w:t>Direct Competitors</w:t>
      </w:r>
    </w:p>
    <w:p>
      <w:pPr>
        <w:numPr>
          <w:ilvl w:val="2"/>
          <w:numId w:val="900"/>
        </w:numPr>
        <w:spacing w:before="0" w:after="0"/>
      </w:pPr>
      <w:r>
        <w:t>Indirect Competitors</w:t>
      </w:r>
    </w:p>
    <w:p>
      <w:pPr>
        <w:numPr>
          <w:ilvl w:val="2"/>
          <w:numId w:val="900"/>
        </w:numPr>
        <w:spacing w:before="0" w:after="0"/>
      </w:pPr>
      <w:r>
        <w:t>Emerging Threats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Strengths Assessment</w:t>
      </w:r>
    </w:p>
    <w:p>
      <w:pPr>
        <w:numPr>
          <w:ilvl w:val="2"/>
          <w:numId w:val="900"/>
        </w:numPr>
        <w:spacing w:before="0" w:after="0"/>
      </w:pPr>
      <w:r>
        <w:t>Weaknesses Identification</w:t>
      </w:r>
    </w:p>
    <w:p>
      <w:pPr>
        <w:numPr>
          <w:ilvl w:val="2"/>
          <w:numId w:val="900"/>
        </w:numPr>
        <w:spacing w:before="0" w:after="0"/>
      </w:pPr>
      <w:r>
        <w:t>Opportunities Recognition</w:t>
      </w:r>
    </w:p>
    <w:p>
      <w:pPr>
        <w:numPr>
          <w:ilvl w:val="2"/>
          <w:numId w:val="900"/>
        </w:numPr>
        <w:spacing w:before="0" w:after="0"/>
      </w:pPr>
      <w:r>
        <w:t>Threats Evaluation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0"/>
          <w:numId w:val="900"/>
        </w:numPr>
        <w:spacing w:before="0" w:after="0"/>
      </w:pPr>
      <w:r>
        <w:t>Budgeting and Resource Allocation</w:t>
      </w:r>
    </w:p>
    <w:p>
      <w:pPr>
        <w:numPr>
          <w:ilvl w:val="1"/>
          <w:numId w:val="900"/>
        </w:numPr>
        <w:spacing w:before="0" w:after="0"/>
      </w:pPr>
      <w:r>
        <w:t>Budget Planning</w:t>
      </w:r>
    </w:p>
    <w:p>
      <w:pPr>
        <w:numPr>
          <w:ilvl w:val="2"/>
          <w:numId w:val="900"/>
        </w:numPr>
        <w:spacing w:before="0" w:after="0"/>
      </w:pPr>
      <w:r>
        <w:t>Channel Budget Distribution</w:t>
      </w:r>
    </w:p>
    <w:p>
      <w:pPr>
        <w:numPr>
          <w:ilvl w:val="2"/>
          <w:numId w:val="900"/>
        </w:numPr>
        <w:spacing w:before="0" w:after="0"/>
      </w:pPr>
      <w:r>
        <w:t>ROI Projections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Team Structure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1"/>
          <w:numId w:val="900"/>
        </w:numPr>
        <w:spacing w:before="0" w:after="0"/>
      </w:pPr>
      <w:r>
        <w:t>Performance-Based Budgeting</w:t>
      </w:r>
    </w:p>
    <w:p>
      <w:pPr>
        <w:numPr>
          <w:ilvl w:val="2"/>
          <w:numId w:val="900"/>
        </w:numPr>
        <w:spacing w:before="0" w:after="0"/>
      </w:pPr>
      <w:r>
        <w:t>Budget Optimization</w:t>
      </w:r>
    </w:p>
    <w:p>
      <w:pPr>
        <w:numPr>
          <w:ilvl w:val="2"/>
          <w:numId w:val="900"/>
        </w:numPr>
        <w:spacing w:before="0" w:after="0"/>
      </w:pPr>
      <w:r>
        <w:t>Reallocation Strategies</w:t>
      </w:r>
    </w:p>
    <w:p>
      <w:pPr>
        <w:numPr>
          <w:ilvl w:val="0"/>
          <w:numId w:val="900"/>
        </w:numPr>
        <w:spacing w:before="0" w:after="0"/>
      </w:pPr>
      <w:r>
        <w:t>Integrated Marketing Campaigns</w:t>
      </w:r>
    </w:p>
    <w:p>
      <w:pPr>
        <w:numPr>
          <w:ilvl w:val="1"/>
          <w:numId w:val="900"/>
        </w:numPr>
        <w:spacing w:before="0" w:after="0"/>
      </w:pPr>
      <w:r>
        <w:t>Cross-Channel Coordination</w:t>
      </w:r>
    </w:p>
    <w:p>
      <w:pPr>
        <w:numPr>
          <w:ilvl w:val="2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Timing Synchronization</w:t>
      </w:r>
    </w:p>
    <w:p>
      <w:pPr>
        <w:numPr>
          <w:ilvl w:val="2"/>
          <w:numId w:val="900"/>
        </w:numPr>
        <w:spacing w:before="0" w:after="0"/>
      </w:pPr>
      <w:r>
        <w:t>Creative Alignment</w:t>
      </w:r>
    </w:p>
    <w:p>
      <w:pPr>
        <w:numPr>
          <w:ilvl w:val="1"/>
          <w:numId w:val="900"/>
        </w:numPr>
        <w:spacing w:before="0" w:after="0"/>
      </w:pPr>
      <w:r>
        <w:t>Consistent Messaging</w:t>
      </w:r>
    </w:p>
    <w:p>
      <w:pPr>
        <w:numPr>
          <w:ilvl w:val="2"/>
          <w:numId w:val="900"/>
        </w:numPr>
        <w:spacing w:before="0" w:after="0"/>
      </w:pPr>
      <w:r>
        <w:t>Brand Voice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Call-to-Action Alignment</w:t>
      </w:r>
    </w:p>
    <w:p>
      <w:pPr>
        <w:numPr>
          <w:ilvl w:val="1"/>
          <w:numId w:val="900"/>
        </w:numPr>
        <w:spacing w:before="0" w:after="0"/>
      </w:pPr>
      <w:r>
        <w:t>Campaign Orchestration</w:t>
      </w:r>
    </w:p>
    <w:p>
      <w:pPr>
        <w:numPr>
          <w:ilvl w:val="2"/>
          <w:numId w:val="900"/>
        </w:numPr>
        <w:spacing w:before="0" w:after="0"/>
      </w:pPr>
      <w:r>
        <w:t>Channel Sequencing</w:t>
      </w:r>
    </w:p>
    <w:p>
      <w:pPr>
        <w:numPr>
          <w:ilvl w:val="2"/>
          <w:numId w:val="900"/>
        </w:numPr>
        <w:spacing w:before="0" w:after="0"/>
      </w:pPr>
      <w:r>
        <w:t>Touchpoint Optimization</w:t>
      </w:r>
    </w:p>
    <w:p>
      <w:pPr>
        <w:numPr>
          <w:ilvl w:val="2"/>
          <w:numId w:val="900"/>
        </w:numPr>
        <w:spacing w:before="0" w:after="0"/>
      </w:pPr>
      <w:r>
        <w:t>Customer Journey Mapping</w:t>
      </w:r>
    </w:p>
    <w:p>
      <w:pPr>
        <w:numPr>
          <w:ilvl w:val="0"/>
          <w:numId w:val="900"/>
        </w:numPr>
        <w:spacing w:before="0" w:after="0"/>
      </w:pPr>
      <w:r>
        <w:t>Customer Relationship Management Integration</w:t>
      </w:r>
    </w:p>
    <w:p>
      <w:pPr>
        <w:numPr>
          <w:ilvl w:val="1"/>
          <w:numId w:val="900"/>
        </w:numPr>
        <w:spacing w:before="0" w:after="0"/>
      </w:pPr>
      <w:r>
        <w:t>CRM System Selection</w:t>
      </w:r>
    </w:p>
    <w:p>
      <w:pPr>
        <w:numPr>
          <w:ilvl w:val="2"/>
          <w:numId w:val="900"/>
        </w:numPr>
        <w:spacing w:before="0" w:after="0"/>
      </w:pPr>
      <w:r>
        <w:t>Feature Requirements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Lead Management</w:t>
      </w:r>
    </w:p>
    <w:p>
      <w:pPr>
        <w:numPr>
          <w:ilvl w:val="2"/>
          <w:numId w:val="900"/>
        </w:numPr>
        <w:spacing w:before="0" w:after="0"/>
      </w:pPr>
      <w:r>
        <w:t>Customer Data Platform</w:t>
      </w:r>
    </w:p>
    <w:p>
      <w:pPr>
        <w:numPr>
          <w:ilvl w:val="1"/>
          <w:numId w:val="900"/>
        </w:numPr>
        <w:spacing w:before="0" w:after="0"/>
      </w:pPr>
      <w:r>
        <w:t>Lead Scoring</w:t>
      </w:r>
    </w:p>
    <w:p>
      <w:pPr>
        <w:numPr>
          <w:ilvl w:val="2"/>
          <w:numId w:val="900"/>
        </w:numPr>
        <w:spacing w:before="0" w:after="0"/>
      </w:pPr>
      <w:r>
        <w:t>Scoring Models</w:t>
      </w:r>
    </w:p>
    <w:p>
      <w:pPr>
        <w:numPr>
          <w:ilvl w:val="2"/>
          <w:numId w:val="900"/>
        </w:numPr>
        <w:spacing w:before="0" w:after="0"/>
      </w:pPr>
      <w:r>
        <w:t>Behavioral Triggers</w:t>
      </w:r>
    </w:p>
    <w:p>
      <w:pPr>
        <w:numPr>
          <w:ilvl w:val="2"/>
          <w:numId w:val="900"/>
        </w:numPr>
        <w:spacing w:before="0" w:after="0"/>
      </w:pPr>
      <w:r>
        <w:t>Sales Alignment</w:t>
      </w:r>
    </w:p>
    <w:p>
      <w:pPr>
        <w:numPr>
          <w:ilvl w:val="0"/>
          <w:numId w:val="900"/>
        </w:numPr>
        <w:spacing w:before="0" w:after="0"/>
      </w:pPr>
      <w:r>
        <w:t>Measuring Overall ROI</w:t>
      </w:r>
    </w:p>
    <w:p>
      <w:pPr>
        <w:numPr>
          <w:ilvl w:val="1"/>
          <w:numId w:val="900"/>
        </w:numPr>
        <w:spacing w:before="0" w:after="0"/>
      </w:pPr>
      <w:r>
        <w:t>ROI Calculation Methods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Cost Allocation</w:t>
      </w:r>
    </w:p>
    <w:p>
      <w:pPr>
        <w:numPr>
          <w:ilvl w:val="2"/>
          <w:numId w:val="900"/>
        </w:numPr>
        <w:spacing w:before="0" w:after="0"/>
      </w:pPr>
      <w:r>
        <w:t>Lifetime Value</w:t>
      </w:r>
    </w:p>
    <w:p>
      <w:pPr>
        <w:numPr>
          <w:ilvl w:val="1"/>
          <w:numId w:val="900"/>
        </w:numPr>
        <w:spacing w:before="0" w:after="0"/>
      </w:pPr>
      <w:r>
        <w:t>Reporting Frameworks</w:t>
      </w:r>
    </w:p>
    <w:p>
      <w:pPr>
        <w:numPr>
          <w:ilvl w:val="2"/>
          <w:numId w:val="900"/>
        </w:numPr>
        <w:spacing w:before="0" w:after="0"/>
      </w:pPr>
      <w:r>
        <w:t>Executive Dashboards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Optimization Recommendations</w:t>
      </w:r>
    </w:p>
    <w:p>
      <w:pPr>
        <w:pStyle w:val="Heading1"/>
      </w:pPr>
      <w:r>
        <w:t>Emerging Technologies and Trends</w:t>
      </w:r>
    </w:p>
    <w:p>
      <w:pPr>
        <w:numPr>
          <w:ilvl w:val="0"/>
          <w:numId w:val="900"/>
        </w:numPr>
        <w:spacing w:before="0" w:after="0"/>
      </w:pPr>
      <w:r>
        <w:t>Artificial Intelligence in Marketing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Customer Behavior Prediction</w:t>
      </w:r>
    </w:p>
    <w:p>
      <w:pPr>
        <w:numPr>
          <w:ilvl w:val="2"/>
          <w:numId w:val="900"/>
        </w:numPr>
        <w:spacing w:before="0" w:after="0"/>
      </w:pPr>
      <w:r>
        <w:t>Churn Analysis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AI-Powered Content Creation</w:t>
      </w:r>
    </w:p>
    <w:p>
      <w:pPr>
        <w:numPr>
          <w:ilvl w:val="2"/>
          <w:numId w:val="900"/>
        </w:numPr>
        <w:spacing w:before="0" w:after="0"/>
      </w:pPr>
      <w:r>
        <w:t>Automated Copywriting</w:t>
      </w:r>
    </w:p>
    <w:p>
      <w:pPr>
        <w:numPr>
          <w:ilvl w:val="2"/>
          <w:numId w:val="900"/>
        </w:numPr>
        <w:spacing w:before="0" w:after="0"/>
      </w:pPr>
      <w:r>
        <w:t>Image and Video Generation</w:t>
      </w:r>
    </w:p>
    <w:p>
      <w:pPr>
        <w:numPr>
          <w:ilvl w:val="2"/>
          <w:numId w:val="900"/>
        </w:numPr>
        <w:spacing w:before="0" w:after="0"/>
      </w:pPr>
      <w:r>
        <w:t>Content Personalization</w:t>
      </w:r>
    </w:p>
    <w:p>
      <w:pPr>
        <w:numPr>
          <w:ilvl w:val="1"/>
          <w:numId w:val="900"/>
        </w:numPr>
        <w:spacing w:before="0" w:after="0"/>
      </w:pPr>
      <w:r>
        <w:t>Chatbots and Conversational AI</w:t>
      </w:r>
    </w:p>
    <w:p>
      <w:pPr>
        <w:numPr>
          <w:ilvl w:val="2"/>
          <w:numId w:val="900"/>
        </w:numPr>
        <w:spacing w:before="0" w:after="0"/>
      </w:pPr>
      <w:r>
        <w:t>Chatbot Design</w:t>
      </w:r>
    </w:p>
    <w:p>
      <w:pPr>
        <w:numPr>
          <w:ilvl w:val="2"/>
          <w:numId w:val="900"/>
        </w:numPr>
        <w:spacing w:before="0" w:after="0"/>
      </w:pPr>
      <w:r>
        <w:t>Use Cases in Marketing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Recommendation Engines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Audience Segmentation</w:t>
      </w:r>
    </w:p>
    <w:p>
      <w:pPr>
        <w:numPr>
          <w:ilvl w:val="0"/>
          <w:numId w:val="900"/>
        </w:numPr>
        <w:spacing w:before="0" w:after="0"/>
      </w:pPr>
      <w:r>
        <w:t>Voice Search Optimization</w:t>
      </w:r>
    </w:p>
    <w:p>
      <w:pPr>
        <w:numPr>
          <w:ilvl w:val="1"/>
          <w:numId w:val="900"/>
        </w:numPr>
        <w:spacing w:before="0" w:after="0"/>
      </w:pPr>
      <w:r>
        <w:t>Voice Search Behavior</w:t>
      </w:r>
    </w:p>
    <w:p>
      <w:pPr>
        <w:numPr>
          <w:ilvl w:val="2"/>
          <w:numId w:val="900"/>
        </w:numPr>
        <w:spacing w:before="0" w:after="0"/>
      </w:pPr>
      <w:r>
        <w:t>Query Patterns</w:t>
      </w:r>
    </w:p>
    <w:p>
      <w:pPr>
        <w:numPr>
          <w:ilvl w:val="2"/>
          <w:numId w:val="900"/>
        </w:numPr>
        <w:spacing w:before="0" w:after="0"/>
      </w:pPr>
      <w:r>
        <w:t>Device Usage</w:t>
      </w:r>
    </w:p>
    <w:p>
      <w:pPr>
        <w:numPr>
          <w:ilvl w:val="1"/>
          <w:numId w:val="900"/>
        </w:numPr>
        <w:spacing w:before="0" w:after="0"/>
      </w:pPr>
      <w:r>
        <w:t>Optimizing Content for Voice</w:t>
      </w:r>
    </w:p>
    <w:p>
      <w:pPr>
        <w:numPr>
          <w:ilvl w:val="2"/>
          <w:numId w:val="900"/>
        </w:numPr>
        <w:spacing w:before="0" w:after="0"/>
      </w:pPr>
      <w:r>
        <w:t>Conversational Keywords</w:t>
      </w:r>
    </w:p>
    <w:p>
      <w:pPr>
        <w:numPr>
          <w:ilvl w:val="2"/>
          <w:numId w:val="900"/>
        </w:numPr>
        <w:spacing w:before="0" w:after="0"/>
      </w:pPr>
      <w:r>
        <w:t>Featured Snippets</w:t>
      </w:r>
    </w:p>
    <w:p>
      <w:pPr>
        <w:numPr>
          <w:ilvl w:val="2"/>
          <w:numId w:val="900"/>
        </w:numPr>
        <w:spacing w:before="0" w:after="0"/>
      </w:pPr>
      <w:r>
        <w:t>Local Search Optimization</w:t>
      </w:r>
    </w:p>
    <w:p>
      <w:pPr>
        <w:numPr>
          <w:ilvl w:val="1"/>
          <w:numId w:val="900"/>
        </w:numPr>
        <w:spacing w:before="0" w:after="0"/>
      </w:pPr>
      <w:r>
        <w:t>Voice Commerce</w:t>
      </w:r>
    </w:p>
    <w:p>
      <w:pPr>
        <w:numPr>
          <w:ilvl w:val="2"/>
          <w:numId w:val="900"/>
        </w:numPr>
        <w:spacing w:before="0" w:after="0"/>
      </w:pPr>
      <w:r>
        <w:t>Shopping via Voice</w:t>
      </w:r>
    </w:p>
    <w:p>
      <w:pPr>
        <w:numPr>
          <w:ilvl w:val="2"/>
          <w:numId w:val="900"/>
        </w:numPr>
        <w:spacing w:before="0" w:after="0"/>
      </w:pPr>
      <w:r>
        <w:t>Brand Presence</w:t>
      </w:r>
    </w:p>
    <w:p>
      <w:pPr>
        <w:numPr>
          <w:ilvl w:val="0"/>
          <w:numId w:val="900"/>
        </w:numPr>
        <w:spacing w:before="0" w:after="0"/>
      </w:pPr>
      <w:r>
        <w:t>Video Marketing Trends</w:t>
      </w:r>
    </w:p>
    <w:p>
      <w:pPr>
        <w:numPr>
          <w:ilvl w:val="1"/>
          <w:numId w:val="900"/>
        </w:numPr>
        <w:spacing w:before="0" w:after="0"/>
      </w:pPr>
      <w:r>
        <w:t>Short-Form Video</w:t>
      </w:r>
    </w:p>
    <w:p>
      <w:pPr>
        <w:numPr>
          <w:ilvl w:val="2"/>
          <w:numId w:val="900"/>
        </w:numPr>
        <w:spacing w:before="0" w:after="0"/>
      </w:pPr>
      <w:r>
        <w:t>Platform Strategies</w:t>
      </w:r>
    </w:p>
    <w:p>
      <w:pPr>
        <w:numPr>
          <w:ilvl w:val="2"/>
          <w:numId w:val="900"/>
        </w:numPr>
        <w:spacing w:before="0" w:after="0"/>
      </w:pPr>
      <w:r>
        <w:t>Content Creation</w:t>
      </w:r>
    </w:p>
    <w:p>
      <w:pPr>
        <w:numPr>
          <w:ilvl w:val="1"/>
          <w:numId w:val="900"/>
        </w:numPr>
        <w:spacing w:before="0" w:after="0"/>
      </w:pPr>
      <w:r>
        <w:t>Live Streaming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Engagement Tactics</w:t>
      </w:r>
    </w:p>
    <w:p>
      <w:pPr>
        <w:numPr>
          <w:ilvl w:val="1"/>
          <w:numId w:val="900"/>
        </w:numPr>
        <w:spacing w:before="0" w:after="0"/>
      </w:pPr>
      <w:r>
        <w:t>Interactive Video</w:t>
      </w:r>
    </w:p>
    <w:p>
      <w:pPr>
        <w:numPr>
          <w:ilvl w:val="2"/>
          <w:numId w:val="900"/>
        </w:numPr>
        <w:spacing w:before="0" w:after="0"/>
      </w:pPr>
      <w:r>
        <w:t>Shoppable Videos</w:t>
      </w:r>
    </w:p>
    <w:p>
      <w:pPr>
        <w:numPr>
          <w:ilvl w:val="2"/>
          <w:numId w:val="900"/>
        </w:numPr>
        <w:spacing w:before="0" w:after="0"/>
      </w:pPr>
      <w:r>
        <w:t>Branching Narratives</w:t>
      </w:r>
    </w:p>
    <w:p>
      <w:pPr>
        <w:numPr>
          <w:ilvl w:val="1"/>
          <w:numId w:val="900"/>
        </w:numPr>
        <w:spacing w:before="0" w:after="0"/>
      </w:pPr>
      <w:r>
        <w:t>Video SEO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Platform-Specific Strategies</w:t>
      </w:r>
    </w:p>
    <w:p>
      <w:pPr>
        <w:numPr>
          <w:ilvl w:val="0"/>
          <w:numId w:val="900"/>
        </w:numPr>
        <w:spacing w:before="0" w:after="0"/>
      </w:pPr>
      <w:r>
        <w:t>Programmatic Advertising</w:t>
      </w:r>
    </w:p>
    <w:p>
      <w:pPr>
        <w:numPr>
          <w:ilvl w:val="1"/>
          <w:numId w:val="900"/>
        </w:numPr>
        <w:spacing w:before="0" w:after="0"/>
      </w:pPr>
      <w:r>
        <w:t>Real-Time Bidding</w:t>
      </w:r>
    </w:p>
    <w:p>
      <w:pPr>
        <w:numPr>
          <w:ilvl w:val="2"/>
          <w:numId w:val="900"/>
        </w:numPr>
        <w:spacing w:before="0" w:after="0"/>
      </w:pPr>
      <w:r>
        <w:t>Auction Mechanics</w:t>
      </w:r>
    </w:p>
    <w:p>
      <w:pPr>
        <w:numPr>
          <w:ilvl w:val="2"/>
          <w:numId w:val="900"/>
        </w:numPr>
        <w:spacing w:before="0" w:after="0"/>
      </w:pPr>
      <w:r>
        <w:t>Bid Optimization</w:t>
      </w:r>
    </w:p>
    <w:p>
      <w:pPr>
        <w:numPr>
          <w:ilvl w:val="1"/>
          <w:numId w:val="900"/>
        </w:numPr>
        <w:spacing w:before="0" w:after="0"/>
      </w:pPr>
      <w:r>
        <w:t>Audience Targeting Automation</w:t>
      </w:r>
    </w:p>
    <w:p>
      <w:pPr>
        <w:numPr>
          <w:ilvl w:val="2"/>
          <w:numId w:val="900"/>
        </w:numPr>
        <w:spacing w:before="0" w:after="0"/>
      </w:pPr>
      <w:r>
        <w:t>Data Management Platforms</w:t>
      </w:r>
    </w:p>
    <w:p>
      <w:pPr>
        <w:numPr>
          <w:ilvl w:val="2"/>
          <w:numId w:val="900"/>
        </w:numPr>
        <w:spacing w:before="0" w:after="0"/>
      </w:pPr>
      <w:r>
        <w:t>Lookalike Modeling</w:t>
      </w:r>
    </w:p>
    <w:p>
      <w:pPr>
        <w:numPr>
          <w:ilvl w:val="1"/>
          <w:numId w:val="900"/>
        </w:numPr>
        <w:spacing w:before="0" w:after="0"/>
      </w:pPr>
      <w:r>
        <w:t>Creative Optimization</w:t>
      </w:r>
    </w:p>
    <w:p>
      <w:pPr>
        <w:numPr>
          <w:ilvl w:val="2"/>
          <w:numId w:val="900"/>
        </w:numPr>
        <w:spacing w:before="0" w:after="0"/>
      </w:pPr>
      <w:r>
        <w:t>Dynamic Creative</w:t>
      </w:r>
    </w:p>
    <w:p>
      <w:pPr>
        <w:numPr>
          <w:ilvl w:val="2"/>
          <w:numId w:val="900"/>
        </w:numPr>
        <w:spacing w:before="0" w:after="0"/>
      </w:pPr>
      <w:r>
        <w:t>A/B Testing Automation</w:t>
      </w:r>
    </w:p>
    <w:p>
      <w:pPr>
        <w:numPr>
          <w:ilvl w:val="0"/>
          <w:numId w:val="900"/>
        </w:numPr>
        <w:spacing w:before="0" w:after="0"/>
      </w:pPr>
      <w:r>
        <w:t>Data Privacy and the Cookieless Future</w:t>
      </w:r>
    </w:p>
    <w:p>
      <w:pPr>
        <w:numPr>
          <w:ilvl w:val="1"/>
          <w:numId w:val="900"/>
        </w:numPr>
        <w:spacing w:before="0" w:after="0"/>
      </w:pPr>
      <w:r>
        <w:t>Privacy Regulations</w:t>
      </w:r>
    </w:p>
    <w:p>
      <w:pPr>
        <w:numPr>
          <w:ilvl w:val="2"/>
          <w:numId w:val="900"/>
        </w:numPr>
        <w:spacing w:before="0" w:after="0"/>
      </w:pPr>
      <w:r>
        <w:t>GDPR Impact</w:t>
      </w:r>
    </w:p>
    <w:p>
      <w:pPr>
        <w:numPr>
          <w:ilvl w:val="2"/>
          <w:numId w:val="900"/>
        </w:numPr>
        <w:spacing w:before="0" w:after="0"/>
      </w:pPr>
      <w:r>
        <w:t>CCPA Requirements</w:t>
      </w:r>
    </w:p>
    <w:p>
      <w:pPr>
        <w:numPr>
          <w:ilvl w:val="2"/>
          <w:numId w:val="900"/>
        </w:numPr>
        <w:spacing w:before="0" w:after="0"/>
      </w:pPr>
      <w:r>
        <w:t>Global Privacy Trends</w:t>
      </w:r>
    </w:p>
    <w:p>
      <w:pPr>
        <w:numPr>
          <w:ilvl w:val="1"/>
          <w:numId w:val="900"/>
        </w:numPr>
        <w:spacing w:before="0" w:after="0"/>
      </w:pPr>
      <w:r>
        <w:t>First-Party Data Strategies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Customer Data Platforms</w:t>
      </w:r>
    </w:p>
    <w:p>
      <w:pPr>
        <w:numPr>
          <w:ilvl w:val="2"/>
          <w:numId w:val="900"/>
        </w:numPr>
        <w:spacing w:before="0" w:after="0"/>
      </w:pPr>
      <w:r>
        <w:t>Zero-Party Data</w:t>
      </w:r>
    </w:p>
    <w:p>
      <w:pPr>
        <w:numPr>
          <w:ilvl w:val="1"/>
          <w:numId w:val="900"/>
        </w:numPr>
        <w:spacing w:before="0" w:after="0"/>
      </w:pPr>
      <w:r>
        <w:t>Consent Management Platforms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User Experience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Alternative Tracking Methods</w:t>
      </w:r>
    </w:p>
    <w:p>
      <w:pPr>
        <w:numPr>
          <w:ilvl w:val="2"/>
          <w:numId w:val="900"/>
        </w:numPr>
        <w:spacing w:before="0" w:after="0"/>
      </w:pPr>
      <w:r>
        <w:t>Server-Side Tracking</w:t>
      </w:r>
    </w:p>
    <w:p>
      <w:pPr>
        <w:numPr>
          <w:ilvl w:val="2"/>
          <w:numId w:val="900"/>
        </w:numPr>
        <w:spacing w:before="0" w:after="0"/>
      </w:pPr>
      <w:r>
        <w:t>Contextual Advertising</w:t>
      </w:r>
    </w:p>
    <w:p>
      <w:pPr>
        <w:numPr>
          <w:ilvl w:val="2"/>
          <w:numId w:val="900"/>
        </w:numPr>
        <w:spacing w:before="0" w:after="0"/>
      </w:pPr>
      <w:r>
        <w:t>Privacy-Safe Attribution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