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Digital Marketing Strategy</w:t>
      </w:r>
    </w:p>
    <w:p>
      <w:pPr>
        <w:pStyle w:val="Heading1"/>
      </w:pPr>
      <w:r>
        <w:t>Foundations of Digital Marketing Strategy</w:t>
      </w:r>
    </w:p>
    <w:p>
      <w:pPr>
        <w:numPr>
          <w:ilvl w:val="0"/>
          <w:numId w:val="900"/>
        </w:numPr>
        <w:spacing w:before="0" w:after="0"/>
      </w:pPr>
      <w:r>
        <w:t>Defining Digital Marketing Strategy</w:t>
      </w:r>
    </w:p>
    <w:p>
      <w:pPr>
        <w:numPr>
          <w:ilvl w:val="1"/>
          <w:numId w:val="900"/>
        </w:numPr>
        <w:spacing w:before="0" w:after="0"/>
      </w:pPr>
      <w:r>
        <w:t>Core Principles of Digital Marketing Strategy</w:t>
      </w:r>
    </w:p>
    <w:p>
      <w:pPr>
        <w:numPr>
          <w:ilvl w:val="1"/>
          <w:numId w:val="900"/>
        </w:numPr>
        <w:spacing w:before="0" w:after="0"/>
      </w:pPr>
      <w:r>
        <w:t>Key Characteristics of Digital Marketing Strategy</w:t>
      </w:r>
    </w:p>
    <w:p>
      <w:pPr>
        <w:numPr>
          <w:ilvl w:val="1"/>
          <w:numId w:val="900"/>
        </w:numPr>
        <w:spacing w:before="0" w:after="0"/>
      </w:pPr>
      <w:r>
        <w:t>Differences from Traditional Marketing Strategy</w:t>
      </w:r>
    </w:p>
    <w:p>
      <w:pPr>
        <w:numPr>
          <w:ilvl w:val="1"/>
          <w:numId w:val="900"/>
        </w:numPr>
        <w:spacing w:before="0" w:after="0"/>
      </w:pPr>
      <w:r>
        <w:t>Evolution of Marketing Strategy in the Digital Era</w:t>
      </w:r>
    </w:p>
    <w:p>
      <w:pPr>
        <w:numPr>
          <w:ilvl w:val="0"/>
          <w:numId w:val="900"/>
        </w:numPr>
        <w:spacing w:before="0" w:after="0"/>
      </w:pPr>
      <w:r>
        <w:t>The Role of Strategy in Business Success</w:t>
      </w:r>
    </w:p>
    <w:p>
      <w:pPr>
        <w:numPr>
          <w:ilvl w:val="1"/>
          <w:numId w:val="900"/>
        </w:numPr>
        <w:spacing w:before="0" w:after="0"/>
      </w:pPr>
      <w:r>
        <w:t>Strategic Planning in the Digital Age</w:t>
      </w:r>
    </w:p>
    <w:p>
      <w:pPr>
        <w:numPr>
          <w:ilvl w:val="1"/>
          <w:numId w:val="900"/>
        </w:numPr>
        <w:spacing w:before="0" w:after="0"/>
      </w:pPr>
      <w:r>
        <w:t>Impact on Business Growth and Competitiveness</w:t>
      </w:r>
    </w:p>
    <w:p>
      <w:pPr>
        <w:numPr>
          <w:ilvl w:val="1"/>
          <w:numId w:val="900"/>
        </w:numPr>
        <w:spacing w:before="0" w:after="0"/>
      </w:pPr>
      <w:r>
        <w:t>Strategic Alignment Across Organizations</w:t>
      </w:r>
    </w:p>
    <w:p>
      <w:pPr>
        <w:numPr>
          <w:ilvl w:val="1"/>
          <w:numId w:val="900"/>
        </w:numPr>
        <w:spacing w:before="0" w:after="0"/>
      </w:pPr>
      <w:r>
        <w:t>Long-term vs Short-term Strategic Thinking</w:t>
      </w:r>
    </w:p>
    <w:p>
      <w:pPr>
        <w:numPr>
          <w:ilvl w:val="0"/>
          <w:numId w:val="900"/>
        </w:numPr>
        <w:spacing w:before="0" w:after="0"/>
      </w:pPr>
      <w:r>
        <w:t>Strategy vs Tactics</w:t>
      </w:r>
    </w:p>
    <w:p>
      <w:pPr>
        <w:numPr>
          <w:ilvl w:val="1"/>
          <w:numId w:val="900"/>
        </w:numPr>
        <w:spacing w:before="0" w:after="0"/>
      </w:pPr>
      <w:r>
        <w:t>Definitions and Distinctions</w:t>
      </w:r>
    </w:p>
    <w:p>
      <w:pPr>
        <w:numPr>
          <w:ilvl w:val="1"/>
          <w:numId w:val="900"/>
        </w:numPr>
        <w:spacing w:before="0" w:after="0"/>
      </w:pPr>
      <w:r>
        <w:t>Strategic Hierarchy and Decision Making</w:t>
      </w:r>
    </w:p>
    <w:p>
      <w:pPr>
        <w:numPr>
          <w:ilvl w:val="1"/>
          <w:numId w:val="900"/>
        </w:numPr>
        <w:spacing w:before="0" w:after="0"/>
      </w:pPr>
      <w:r>
        <w:t>Examples of Strategy and Tactics in Digital Marketing</w:t>
      </w:r>
    </w:p>
    <w:p>
      <w:pPr>
        <w:numPr>
          <w:ilvl w:val="1"/>
          <w:numId w:val="900"/>
        </w:numPr>
        <w:spacing w:before="0" w:after="0"/>
      </w:pPr>
      <w:r>
        <w:t>Balancing Strategic Vision with Tactical Execution</w:t>
      </w:r>
    </w:p>
    <w:p>
      <w:pPr>
        <w:numPr>
          <w:ilvl w:val="0"/>
          <w:numId w:val="900"/>
        </w:numPr>
        <w:spacing w:before="0" w:after="0"/>
      </w:pPr>
      <w:r>
        <w:t>Core Components of a Strategic Plan</w:t>
      </w:r>
    </w:p>
    <w:p>
      <w:pPr>
        <w:numPr>
          <w:ilvl w:val="1"/>
          <w:numId w:val="900"/>
        </w:numPr>
        <w:spacing w:before="0" w:after="0"/>
      </w:pPr>
      <w:r>
        <w:t>Vision and Mission Statements</w:t>
      </w:r>
    </w:p>
    <w:p>
      <w:pPr>
        <w:numPr>
          <w:ilvl w:val="1"/>
          <w:numId w:val="900"/>
        </w:numPr>
        <w:spacing w:before="0" w:after="0"/>
      </w:pPr>
      <w:r>
        <w:t>Situation Analysis</w:t>
      </w:r>
    </w:p>
    <w:p>
      <w:pPr>
        <w:numPr>
          <w:ilvl w:val="1"/>
          <w:numId w:val="900"/>
        </w:numPr>
        <w:spacing w:before="0" w:after="0"/>
      </w:pPr>
      <w:r>
        <w:t>Objectives and Goals</w:t>
      </w:r>
    </w:p>
    <w:p>
      <w:pPr>
        <w:numPr>
          <w:ilvl w:val="1"/>
          <w:numId w:val="900"/>
        </w:numPr>
        <w:spacing w:before="0" w:after="0"/>
      </w:pPr>
      <w:r>
        <w:t>Strategic Initiatives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Timeline and Milestones</w:t>
      </w:r>
    </w:p>
    <w:p>
      <w:pPr>
        <w:numPr>
          <w:ilvl w:val="1"/>
          <w:numId w:val="900"/>
        </w:numPr>
        <w:spacing w:before="0" w:after="0"/>
      </w:pPr>
      <w:r>
        <w:t>Measurement and Evaluation</w:t>
      </w:r>
    </w:p>
    <w:p>
      <w:pPr>
        <w:numPr>
          <w:ilvl w:val="1"/>
          <w:numId w:val="900"/>
        </w:numPr>
        <w:spacing w:before="0" w:after="0"/>
      </w:pPr>
      <w:r>
        <w:t>Risk Assessment and Contingency Planning</w:t>
      </w:r>
    </w:p>
    <w:p>
      <w:pPr>
        <w:numPr>
          <w:ilvl w:val="0"/>
          <w:numId w:val="900"/>
        </w:numPr>
        <w:spacing w:before="0" w:after="0"/>
      </w:pPr>
      <w:r>
        <w:t>Aligning Marketing Strategy with Business Goals</w:t>
      </w:r>
    </w:p>
    <w:p>
      <w:pPr>
        <w:numPr>
          <w:ilvl w:val="1"/>
          <w:numId w:val="900"/>
        </w:numPr>
        <w:spacing w:before="0" w:after="0"/>
      </w:pPr>
      <w:r>
        <w:t>Integrating Marketing with Business Objectives</w:t>
      </w:r>
    </w:p>
    <w:p>
      <w:pPr>
        <w:numPr>
          <w:ilvl w:val="1"/>
          <w:numId w:val="900"/>
        </w:numPr>
        <w:spacing w:before="0" w:after="0"/>
      </w:pPr>
      <w:r>
        <w:t>Cross-Departmental Collaboration</w:t>
      </w:r>
    </w:p>
    <w:p>
      <w:pPr>
        <w:numPr>
          <w:ilvl w:val="1"/>
          <w:numId w:val="900"/>
        </w:numPr>
        <w:spacing w:before="0" w:after="0"/>
      </w:pPr>
      <w:r>
        <w:t>Stakeholder Alignment and Buy-in</w:t>
      </w:r>
    </w:p>
    <w:p>
      <w:pPr>
        <w:numPr>
          <w:ilvl w:val="1"/>
          <w:numId w:val="900"/>
        </w:numPr>
        <w:spacing w:before="0" w:after="0"/>
      </w:pPr>
      <w:r>
        <w:t>Communicating Strategy to Stakeholders</w:t>
      </w:r>
    </w:p>
    <w:p>
      <w:pPr>
        <w:numPr>
          <w:ilvl w:val="1"/>
          <w:numId w:val="900"/>
        </w:numPr>
        <w:spacing w:before="0" w:after="0"/>
      </w:pPr>
      <w:r>
        <w:t>Creating Strategic Consensus</w:t>
      </w:r>
    </w:p>
    <w:p>
      <w:pPr>
        <w:numPr>
          <w:ilvl w:val="0"/>
          <w:numId w:val="900"/>
        </w:numPr>
        <w:spacing w:before="0" w:after="0"/>
      </w:pPr>
      <w:r>
        <w:t>The Digital Marketing Funnel</w:t>
      </w:r>
    </w:p>
    <w:p>
      <w:pPr>
        <w:numPr>
          <w:ilvl w:val="1"/>
          <w:numId w:val="900"/>
        </w:numPr>
        <w:spacing w:before="0" w:after="0"/>
      </w:pPr>
      <w:r>
        <w:t>Overview of the Funnel Stages</w:t>
      </w:r>
    </w:p>
    <w:p>
      <w:pPr>
        <w:numPr>
          <w:ilvl w:val="1"/>
          <w:numId w:val="900"/>
        </w:numPr>
        <w:spacing w:before="0" w:after="0"/>
      </w:pPr>
      <w:r>
        <w:t>Funnel Variations and Models</w:t>
      </w:r>
    </w:p>
    <w:p>
      <w:pPr>
        <w:numPr>
          <w:ilvl w:val="1"/>
          <w:numId w:val="900"/>
        </w:numPr>
        <w:spacing w:before="0" w:after="0"/>
      </w:pPr>
      <w:r>
        <w:t>Awareness Stage</w:t>
      </w:r>
    </w:p>
    <w:p>
      <w:pPr>
        <w:numPr>
          <w:ilvl w:val="2"/>
          <w:numId w:val="900"/>
        </w:numPr>
        <w:spacing w:before="0" w:after="0"/>
      </w:pPr>
      <w:r>
        <w:t>Brand Visibility Strategies</w:t>
      </w:r>
    </w:p>
    <w:p>
      <w:pPr>
        <w:numPr>
          <w:ilvl w:val="2"/>
          <w:numId w:val="900"/>
        </w:numPr>
        <w:spacing w:before="0" w:after="0"/>
      </w:pPr>
      <w:r>
        <w:t>Content Discovery Mechanisms</w:t>
      </w:r>
    </w:p>
    <w:p>
      <w:pPr>
        <w:numPr>
          <w:ilvl w:val="2"/>
          <w:numId w:val="900"/>
        </w:numPr>
        <w:spacing w:before="0" w:after="0"/>
      </w:pPr>
      <w:r>
        <w:t>Top-of-Funnel Tactics</w:t>
      </w:r>
    </w:p>
    <w:p>
      <w:pPr>
        <w:numPr>
          <w:ilvl w:val="2"/>
          <w:numId w:val="900"/>
        </w:numPr>
        <w:spacing w:before="0" w:after="0"/>
      </w:pPr>
      <w:r>
        <w:t>Reach and Impression Optimization</w:t>
      </w:r>
    </w:p>
    <w:p>
      <w:pPr>
        <w:numPr>
          <w:ilvl w:val="1"/>
          <w:numId w:val="900"/>
        </w:numPr>
        <w:spacing w:before="0" w:after="0"/>
      </w:pPr>
      <w:r>
        <w:t>Interest and Consideration Stage</w:t>
      </w:r>
    </w:p>
    <w:p>
      <w:pPr>
        <w:numPr>
          <w:ilvl w:val="2"/>
          <w:numId w:val="900"/>
        </w:numPr>
        <w:spacing w:before="0" w:after="0"/>
      </w:pPr>
      <w:r>
        <w:t>Lead Nurturing Strategies</w:t>
      </w:r>
    </w:p>
    <w:p>
      <w:pPr>
        <w:numPr>
          <w:ilvl w:val="2"/>
          <w:numId w:val="900"/>
        </w:numPr>
        <w:spacing w:before="0" w:after="0"/>
      </w:pPr>
      <w:r>
        <w:t>Educational Content Development</w:t>
      </w:r>
    </w:p>
    <w:p>
      <w:pPr>
        <w:numPr>
          <w:ilvl w:val="2"/>
          <w:numId w:val="900"/>
        </w:numPr>
        <w:spacing w:before="0" w:after="0"/>
      </w:pPr>
      <w:r>
        <w:t>Engagement Strategies</w:t>
      </w:r>
    </w:p>
    <w:p>
      <w:pPr>
        <w:numPr>
          <w:ilvl w:val="2"/>
          <w:numId w:val="900"/>
        </w:numPr>
        <w:spacing w:before="0" w:after="0"/>
      </w:pPr>
      <w:r>
        <w:t>Trust Building Mechanisms</w:t>
      </w:r>
    </w:p>
    <w:p>
      <w:pPr>
        <w:numPr>
          <w:ilvl w:val="1"/>
          <w:numId w:val="900"/>
        </w:numPr>
        <w:spacing w:before="0" w:after="0"/>
      </w:pPr>
      <w:r>
        <w:t>Conversion Stage</w:t>
      </w:r>
    </w:p>
    <w:p>
      <w:pPr>
        <w:numPr>
          <w:ilvl w:val="2"/>
          <w:numId w:val="900"/>
        </w:numPr>
        <w:spacing w:before="0" w:after="0"/>
      </w:pPr>
      <w:r>
        <w:t>Lead Capture Mechanisms</w:t>
      </w:r>
    </w:p>
    <w:p>
      <w:pPr>
        <w:numPr>
          <w:ilvl w:val="2"/>
          <w:numId w:val="900"/>
        </w:numPr>
        <w:spacing w:before="0" w:after="0"/>
      </w:pPr>
      <w:r>
        <w:t>Conversion Optimization Techniques</w:t>
      </w:r>
    </w:p>
    <w:p>
      <w:pPr>
        <w:numPr>
          <w:ilvl w:val="2"/>
          <w:numId w:val="900"/>
        </w:numPr>
        <w:spacing w:before="0" w:after="0"/>
      </w:pPr>
      <w:r>
        <w:t>Sales Enablement Tools</w:t>
      </w:r>
    </w:p>
    <w:p>
      <w:pPr>
        <w:numPr>
          <w:ilvl w:val="2"/>
          <w:numId w:val="900"/>
        </w:numPr>
        <w:spacing w:before="0" w:after="0"/>
      </w:pPr>
      <w:r>
        <w:t>Purchase Decision Facilitation</w:t>
      </w:r>
    </w:p>
    <w:p>
      <w:pPr>
        <w:numPr>
          <w:ilvl w:val="1"/>
          <w:numId w:val="900"/>
        </w:numPr>
        <w:spacing w:before="0" w:after="0"/>
      </w:pPr>
      <w:r>
        <w:t>Loyalty and Advocacy Stage</w:t>
      </w:r>
    </w:p>
    <w:p>
      <w:pPr>
        <w:numPr>
          <w:ilvl w:val="2"/>
          <w:numId w:val="900"/>
        </w:numPr>
        <w:spacing w:before="0" w:after="0"/>
      </w:pPr>
      <w:r>
        <w:t>Customer Retention Strategies</w:t>
      </w:r>
    </w:p>
    <w:p>
      <w:pPr>
        <w:numPr>
          <w:ilvl w:val="2"/>
          <w:numId w:val="900"/>
        </w:numPr>
        <w:spacing w:before="0" w:after="0"/>
      </w:pPr>
      <w:r>
        <w:t>Building Brand Advocates</w:t>
      </w:r>
    </w:p>
    <w:p>
      <w:pPr>
        <w:numPr>
          <w:ilvl w:val="2"/>
          <w:numId w:val="900"/>
        </w:numPr>
        <w:spacing w:before="0" w:after="0"/>
      </w:pPr>
      <w:r>
        <w:t>Referral Programs</w:t>
      </w:r>
    </w:p>
    <w:p>
      <w:pPr>
        <w:numPr>
          <w:ilvl w:val="2"/>
          <w:numId w:val="900"/>
        </w:numPr>
        <w:spacing w:before="0" w:after="0"/>
      </w:pPr>
      <w:r>
        <w:t>Community Building</w:t>
      </w:r>
    </w:p>
    <w:p>
      <w:pPr>
        <w:numPr>
          <w:ilvl w:val="2"/>
          <w:numId w:val="900"/>
        </w:numPr>
        <w:spacing w:before="0" w:after="0"/>
      </w:pPr>
      <w:r>
        <w:t>Lifetime Value Optimization</w:t>
      </w:r>
    </w:p>
    <w:p>
      <w:pPr>
        <w:pStyle w:val="Heading1"/>
      </w:pPr>
      <w:r>
        <w:t>Phase 1: Research and Analysis</w:t>
      </w:r>
    </w:p>
    <w:p>
      <w:pPr>
        <w:numPr>
          <w:ilvl w:val="0"/>
          <w:numId w:val="900"/>
        </w:numPr>
        <w:spacing w:before="0" w:after="0"/>
      </w:pPr>
      <w:r>
        <w:t>Internal Analysis</w:t>
      </w:r>
    </w:p>
    <w:p>
      <w:pPr>
        <w:numPr>
          <w:ilvl w:val="1"/>
          <w:numId w:val="900"/>
        </w:numPr>
        <w:spacing w:before="0" w:after="0"/>
      </w:pPr>
      <w:r>
        <w:t>Digital Presence Audit</w:t>
      </w:r>
    </w:p>
    <w:p>
      <w:pPr>
        <w:numPr>
          <w:ilvl w:val="2"/>
          <w:numId w:val="900"/>
        </w:numPr>
        <w:spacing w:before="0" w:after="0"/>
      </w:pPr>
      <w:r>
        <w:t>Website Performance Assessment</w:t>
      </w:r>
    </w:p>
    <w:p>
      <w:pPr>
        <w:numPr>
          <w:ilvl w:val="3"/>
          <w:numId w:val="900"/>
        </w:numPr>
        <w:spacing w:before="0" w:after="0"/>
      </w:pPr>
      <w:r>
        <w:t>Site Speed and Performance</w:t>
      </w:r>
    </w:p>
    <w:p>
      <w:pPr>
        <w:numPr>
          <w:ilvl w:val="3"/>
          <w:numId w:val="900"/>
        </w:numPr>
        <w:spacing w:before="0" w:after="0"/>
      </w:pPr>
      <w:r>
        <w:t>Mobile Responsiveness</w:t>
      </w:r>
    </w:p>
    <w:p>
      <w:pPr>
        <w:numPr>
          <w:ilvl w:val="3"/>
          <w:numId w:val="900"/>
        </w:numPr>
        <w:spacing w:before="0" w:after="0"/>
      </w:pPr>
      <w:r>
        <w:t>User Experience and Navigation</w:t>
      </w:r>
    </w:p>
    <w:p>
      <w:pPr>
        <w:numPr>
          <w:ilvl w:val="3"/>
          <w:numId w:val="900"/>
        </w:numPr>
        <w:spacing w:before="0" w:after="0"/>
      </w:pPr>
      <w:r>
        <w:t>Accessibility Compliance</w:t>
      </w:r>
    </w:p>
    <w:p>
      <w:pPr>
        <w:numPr>
          <w:ilvl w:val="3"/>
          <w:numId w:val="900"/>
        </w:numPr>
        <w:spacing w:before="0" w:after="0"/>
      </w:pPr>
      <w:r>
        <w:t>Conversion Path Analysis</w:t>
      </w:r>
    </w:p>
    <w:p>
      <w:pPr>
        <w:numPr>
          <w:ilvl w:val="2"/>
          <w:numId w:val="900"/>
        </w:numPr>
        <w:spacing w:before="0" w:after="0"/>
      </w:pPr>
      <w:r>
        <w:t>Landing Page Evaluation</w:t>
      </w:r>
    </w:p>
    <w:p>
      <w:pPr>
        <w:numPr>
          <w:ilvl w:val="3"/>
          <w:numId w:val="900"/>
        </w:numPr>
        <w:spacing w:before="0" w:after="0"/>
      </w:pPr>
      <w:r>
        <w:t>Design and Layout Assessment</w:t>
      </w:r>
    </w:p>
    <w:p>
      <w:pPr>
        <w:numPr>
          <w:ilvl w:val="3"/>
          <w:numId w:val="900"/>
        </w:numPr>
        <w:spacing w:before="0" w:after="0"/>
      </w:pPr>
      <w:r>
        <w:t>Conversion Element Analysis</w:t>
      </w:r>
    </w:p>
    <w:p>
      <w:pPr>
        <w:numPr>
          <w:ilvl w:val="3"/>
          <w:numId w:val="900"/>
        </w:numPr>
        <w:spacing w:before="0" w:after="0"/>
      </w:pPr>
      <w:r>
        <w:t>Message Clarity and Relevance</w:t>
      </w:r>
    </w:p>
    <w:p>
      <w:pPr>
        <w:numPr>
          <w:ilvl w:val="2"/>
          <w:numId w:val="900"/>
        </w:numPr>
        <w:spacing w:before="0" w:after="0"/>
      </w:pPr>
      <w:r>
        <w:t>Social Media Profile Review</w:t>
      </w:r>
    </w:p>
    <w:p>
      <w:pPr>
        <w:numPr>
          <w:ilvl w:val="3"/>
          <w:numId w:val="900"/>
        </w:numPr>
        <w:spacing w:before="0" w:after="0"/>
      </w:pPr>
      <w:r>
        <w:t>Profile Completeness and Optimization</w:t>
      </w:r>
    </w:p>
    <w:p>
      <w:pPr>
        <w:numPr>
          <w:ilvl w:val="3"/>
          <w:numId w:val="900"/>
        </w:numPr>
        <w:spacing w:before="0" w:after="0"/>
      </w:pPr>
      <w:r>
        <w:t>Brand Consistency Across Platforms</w:t>
      </w:r>
    </w:p>
    <w:p>
      <w:pPr>
        <w:numPr>
          <w:ilvl w:val="3"/>
          <w:numId w:val="900"/>
        </w:numPr>
        <w:spacing w:before="0" w:after="0"/>
      </w:pPr>
      <w:r>
        <w:t>Engagement Quality Assessment</w:t>
      </w:r>
    </w:p>
    <w:p>
      <w:pPr>
        <w:numPr>
          <w:ilvl w:val="2"/>
          <w:numId w:val="900"/>
        </w:numPr>
        <w:spacing w:before="0" w:after="0"/>
      </w:pPr>
      <w:r>
        <w:t>Online Listings and Directory Presence</w:t>
      </w:r>
    </w:p>
    <w:p>
      <w:pPr>
        <w:numPr>
          <w:ilvl w:val="3"/>
          <w:numId w:val="900"/>
        </w:numPr>
        <w:spacing w:before="0" w:after="0"/>
      </w:pPr>
      <w:r>
        <w:t>Business Directory Listings</w:t>
      </w:r>
    </w:p>
    <w:p>
      <w:pPr>
        <w:numPr>
          <w:ilvl w:val="3"/>
          <w:numId w:val="900"/>
        </w:numPr>
        <w:spacing w:before="0" w:after="0"/>
      </w:pPr>
      <w:r>
        <w:t>Review Platform Presence</w:t>
      </w:r>
    </w:p>
    <w:p>
      <w:pPr>
        <w:numPr>
          <w:ilvl w:val="3"/>
          <w:numId w:val="900"/>
        </w:numPr>
        <w:spacing w:before="0" w:after="0"/>
      </w:pPr>
      <w:r>
        <w:t>Local Search Visibility</w:t>
      </w:r>
    </w:p>
    <w:p>
      <w:pPr>
        <w:numPr>
          <w:ilvl w:val="1"/>
          <w:numId w:val="900"/>
        </w:numPr>
        <w:spacing w:before="0" w:after="0"/>
      </w:pPr>
      <w:r>
        <w:t>SEO Performance Audit</w:t>
      </w:r>
    </w:p>
    <w:p>
      <w:pPr>
        <w:numPr>
          <w:ilvl w:val="2"/>
          <w:numId w:val="900"/>
        </w:numPr>
        <w:spacing w:before="0" w:after="0"/>
      </w:pPr>
      <w:r>
        <w:t>Technical SEO Assessment</w:t>
      </w:r>
    </w:p>
    <w:p>
      <w:pPr>
        <w:numPr>
          <w:ilvl w:val="3"/>
          <w:numId w:val="900"/>
        </w:numPr>
        <w:spacing w:before="0" w:after="0"/>
      </w:pPr>
      <w:r>
        <w:t>Site Architecture Analysis</w:t>
      </w:r>
    </w:p>
    <w:p>
      <w:pPr>
        <w:numPr>
          <w:ilvl w:val="3"/>
          <w:numId w:val="900"/>
        </w:numPr>
        <w:spacing w:before="0" w:after="0"/>
      </w:pPr>
      <w:r>
        <w:t>Crawlability and Indexing Issues</w:t>
      </w:r>
    </w:p>
    <w:p>
      <w:pPr>
        <w:numPr>
          <w:ilvl w:val="3"/>
          <w:numId w:val="900"/>
        </w:numPr>
        <w:spacing w:before="0" w:after="0"/>
      </w:pPr>
      <w:r>
        <w:t>Structured Data Implementation</w:t>
      </w:r>
    </w:p>
    <w:p>
      <w:pPr>
        <w:numPr>
          <w:ilvl w:val="3"/>
          <w:numId w:val="900"/>
        </w:numPr>
        <w:spacing w:before="0" w:after="0"/>
      </w:pPr>
      <w:r>
        <w:t>Core Web Vitals Performance</w:t>
      </w:r>
    </w:p>
    <w:p>
      <w:pPr>
        <w:numPr>
          <w:ilvl w:val="2"/>
          <w:numId w:val="900"/>
        </w:numPr>
        <w:spacing w:before="0" w:after="0"/>
      </w:pPr>
      <w:r>
        <w:t>On-Page SEO Review</w:t>
      </w:r>
    </w:p>
    <w:p>
      <w:pPr>
        <w:numPr>
          <w:ilvl w:val="3"/>
          <w:numId w:val="900"/>
        </w:numPr>
        <w:spacing w:before="0" w:after="0"/>
      </w:pPr>
      <w:r>
        <w:t>Title Tags and Meta Descriptions</w:t>
      </w:r>
    </w:p>
    <w:p>
      <w:pPr>
        <w:numPr>
          <w:ilvl w:val="3"/>
          <w:numId w:val="900"/>
        </w:numPr>
        <w:spacing w:before="0" w:after="0"/>
      </w:pPr>
      <w:r>
        <w:t>Header Tag Structure</w:t>
      </w:r>
    </w:p>
    <w:p>
      <w:pPr>
        <w:numPr>
          <w:ilvl w:val="3"/>
          <w:numId w:val="900"/>
        </w:numPr>
        <w:spacing w:before="0" w:after="0"/>
      </w:pPr>
      <w:r>
        <w:t>Internal Linking Strategy</w:t>
      </w:r>
    </w:p>
    <w:p>
      <w:pPr>
        <w:numPr>
          <w:ilvl w:val="3"/>
          <w:numId w:val="900"/>
        </w:numPr>
        <w:spacing w:before="0" w:after="0"/>
      </w:pPr>
      <w:r>
        <w:t>Content Optimization</w:t>
      </w:r>
    </w:p>
    <w:p>
      <w:pPr>
        <w:numPr>
          <w:ilvl w:val="2"/>
          <w:numId w:val="900"/>
        </w:numPr>
        <w:spacing w:before="0" w:after="0"/>
      </w:pPr>
      <w:r>
        <w:t>Backlink Profile Analysis</w:t>
      </w:r>
    </w:p>
    <w:p>
      <w:pPr>
        <w:numPr>
          <w:ilvl w:val="3"/>
          <w:numId w:val="900"/>
        </w:numPr>
        <w:spacing w:before="0" w:after="0"/>
      </w:pPr>
      <w:r>
        <w:t>Link Quality Assessment</w:t>
      </w:r>
    </w:p>
    <w:p>
      <w:pPr>
        <w:numPr>
          <w:ilvl w:val="3"/>
          <w:numId w:val="900"/>
        </w:numPr>
        <w:spacing w:before="0" w:after="0"/>
      </w:pPr>
      <w:r>
        <w:t>Anchor Text Distribution</w:t>
      </w:r>
    </w:p>
    <w:p>
      <w:pPr>
        <w:numPr>
          <w:ilvl w:val="3"/>
          <w:numId w:val="900"/>
        </w:numPr>
        <w:spacing w:before="0" w:after="0"/>
      </w:pPr>
      <w:r>
        <w:t>Toxic Link Identification</w:t>
      </w:r>
    </w:p>
    <w:p>
      <w:pPr>
        <w:numPr>
          <w:ilvl w:val="2"/>
          <w:numId w:val="900"/>
        </w:numPr>
        <w:spacing w:before="0" w:after="0"/>
      </w:pPr>
      <w:r>
        <w:t>Keyword Rankings Analysis</w:t>
      </w:r>
    </w:p>
    <w:p>
      <w:pPr>
        <w:numPr>
          <w:ilvl w:val="3"/>
          <w:numId w:val="900"/>
        </w:numPr>
        <w:spacing w:before="0" w:after="0"/>
      </w:pPr>
      <w:r>
        <w:t>Current Ranking Positions</w:t>
      </w:r>
    </w:p>
    <w:p>
      <w:pPr>
        <w:numPr>
          <w:ilvl w:val="3"/>
          <w:numId w:val="900"/>
        </w:numPr>
        <w:spacing w:before="0" w:after="0"/>
      </w:pPr>
      <w:r>
        <w:t>Keyword Opportunity Gaps</w:t>
      </w:r>
    </w:p>
    <w:p>
      <w:pPr>
        <w:numPr>
          <w:ilvl w:val="3"/>
          <w:numId w:val="900"/>
        </w:numPr>
        <w:spacing w:before="0" w:after="0"/>
      </w:pPr>
      <w:r>
        <w:t>Search Visibility Trends</w:t>
      </w:r>
    </w:p>
    <w:p>
      <w:pPr>
        <w:numPr>
          <w:ilvl w:val="1"/>
          <w:numId w:val="900"/>
        </w:numPr>
        <w:spacing w:before="0" w:after="0"/>
      </w:pPr>
      <w:r>
        <w:t>Content Performance Audit</w:t>
      </w:r>
    </w:p>
    <w:p>
      <w:pPr>
        <w:numPr>
          <w:ilvl w:val="2"/>
          <w:numId w:val="900"/>
        </w:numPr>
        <w:spacing w:before="0" w:after="0"/>
      </w:pPr>
      <w:r>
        <w:t>Content Inventory and Cataloging</w:t>
      </w:r>
    </w:p>
    <w:p>
      <w:pPr>
        <w:numPr>
          <w:ilvl w:val="2"/>
          <w:numId w:val="900"/>
        </w:numPr>
        <w:spacing w:before="0" w:after="0"/>
      </w:pPr>
      <w:r>
        <w:t>Content Quality Assessment</w:t>
      </w:r>
    </w:p>
    <w:p>
      <w:pPr>
        <w:numPr>
          <w:ilvl w:val="2"/>
          <w:numId w:val="900"/>
        </w:numPr>
        <w:spacing w:before="0" w:after="0"/>
      </w:pPr>
      <w:r>
        <w:t>Content Gap Analysis</w:t>
      </w:r>
    </w:p>
    <w:p>
      <w:pPr>
        <w:numPr>
          <w:ilvl w:val="2"/>
          <w:numId w:val="900"/>
        </w:numPr>
        <w:spacing w:before="0" w:after="0"/>
      </w:pPr>
      <w:r>
        <w:t>Content Performance Metrics</w:t>
      </w:r>
    </w:p>
    <w:p>
      <w:pPr>
        <w:numPr>
          <w:ilvl w:val="2"/>
          <w:numId w:val="900"/>
        </w:numPr>
        <w:spacing w:before="0" w:after="0"/>
      </w:pPr>
      <w:r>
        <w:t>Content Freshness and Relevance</w:t>
      </w:r>
    </w:p>
    <w:p>
      <w:pPr>
        <w:numPr>
          <w:ilvl w:val="2"/>
          <w:numId w:val="900"/>
        </w:numPr>
        <w:spacing w:before="0" w:after="0"/>
      </w:pPr>
      <w:r>
        <w:t>Content Format Effectiveness</w:t>
      </w:r>
    </w:p>
    <w:p>
      <w:pPr>
        <w:numPr>
          <w:ilvl w:val="1"/>
          <w:numId w:val="900"/>
        </w:numPr>
        <w:spacing w:before="0" w:after="0"/>
      </w:pPr>
      <w:r>
        <w:t>Social Media Performance Audit</w:t>
      </w:r>
    </w:p>
    <w:p>
      <w:pPr>
        <w:numPr>
          <w:ilvl w:val="2"/>
          <w:numId w:val="900"/>
        </w:numPr>
        <w:spacing w:before="0" w:after="0"/>
      </w:pPr>
      <w:r>
        <w:t>Platform-Specific Performance</w:t>
      </w:r>
    </w:p>
    <w:p>
      <w:pPr>
        <w:numPr>
          <w:ilvl w:val="2"/>
          <w:numId w:val="900"/>
        </w:numPr>
        <w:spacing w:before="0" w:after="0"/>
      </w:pPr>
      <w:r>
        <w:t>Engagement Rate Analysis</w:t>
      </w:r>
    </w:p>
    <w:p>
      <w:pPr>
        <w:numPr>
          <w:ilvl w:val="2"/>
          <w:numId w:val="900"/>
        </w:numPr>
        <w:spacing w:before="0" w:after="0"/>
      </w:pPr>
      <w:r>
        <w:t>Content Performance by Type</w:t>
      </w:r>
    </w:p>
    <w:p>
      <w:pPr>
        <w:numPr>
          <w:ilvl w:val="2"/>
          <w:numId w:val="900"/>
        </w:numPr>
        <w:spacing w:before="0" w:after="0"/>
      </w:pPr>
      <w:r>
        <w:t>Follower Growth and Demographics</w:t>
      </w:r>
    </w:p>
    <w:p>
      <w:pPr>
        <w:numPr>
          <w:ilvl w:val="2"/>
          <w:numId w:val="900"/>
        </w:numPr>
        <w:spacing w:before="0" w:after="0"/>
      </w:pPr>
      <w:r>
        <w:t>Community Health Assessment</w:t>
      </w:r>
    </w:p>
    <w:p>
      <w:pPr>
        <w:numPr>
          <w:ilvl w:val="1"/>
          <w:numId w:val="900"/>
        </w:numPr>
        <w:spacing w:before="0" w:after="0"/>
      </w:pPr>
      <w:r>
        <w:t>Email Marketing Performance Review</w:t>
      </w:r>
    </w:p>
    <w:p>
      <w:pPr>
        <w:numPr>
          <w:ilvl w:val="2"/>
          <w:numId w:val="900"/>
        </w:numPr>
        <w:spacing w:before="0" w:after="0"/>
      </w:pPr>
      <w:r>
        <w:t>List Health and Segmentation</w:t>
      </w:r>
    </w:p>
    <w:p>
      <w:pPr>
        <w:numPr>
          <w:ilvl w:val="2"/>
          <w:numId w:val="900"/>
        </w:numPr>
        <w:spacing w:before="0" w:after="0"/>
      </w:pPr>
      <w:r>
        <w:t>Campaign Performance Metrics</w:t>
      </w:r>
    </w:p>
    <w:p>
      <w:pPr>
        <w:numPr>
          <w:ilvl w:val="2"/>
          <w:numId w:val="900"/>
        </w:numPr>
        <w:spacing w:before="0" w:after="0"/>
      </w:pPr>
      <w:r>
        <w:t>Automation Workflow Effectiveness</w:t>
      </w:r>
    </w:p>
    <w:p>
      <w:pPr>
        <w:numPr>
          <w:ilvl w:val="2"/>
          <w:numId w:val="900"/>
        </w:numPr>
        <w:spacing w:before="0" w:after="0"/>
      </w:pPr>
      <w:r>
        <w:t>Deliverability Assessment</w:t>
      </w:r>
    </w:p>
    <w:p>
      <w:pPr>
        <w:numPr>
          <w:ilvl w:val="1"/>
          <w:numId w:val="900"/>
        </w:numPr>
        <w:spacing w:before="0" w:after="0"/>
      </w:pPr>
      <w:r>
        <w:t>Paid Media Performance Analysis</w:t>
      </w:r>
    </w:p>
    <w:p>
      <w:pPr>
        <w:numPr>
          <w:ilvl w:val="2"/>
          <w:numId w:val="900"/>
        </w:numPr>
        <w:spacing w:before="0" w:after="0"/>
      </w:pPr>
      <w:r>
        <w:t>Campaign ROI Analysis</w:t>
      </w:r>
    </w:p>
    <w:p>
      <w:pPr>
        <w:numPr>
          <w:ilvl w:val="2"/>
          <w:numId w:val="900"/>
        </w:numPr>
        <w:spacing w:before="0" w:after="0"/>
      </w:pPr>
      <w:r>
        <w:t>Cost Efficiency Metrics</w:t>
      </w:r>
    </w:p>
    <w:p>
      <w:pPr>
        <w:numPr>
          <w:ilvl w:val="2"/>
          <w:numId w:val="900"/>
        </w:numPr>
        <w:spacing w:before="0" w:after="0"/>
      </w:pPr>
      <w:r>
        <w:t>Creative Performance Assessment</w:t>
      </w:r>
    </w:p>
    <w:p>
      <w:pPr>
        <w:numPr>
          <w:ilvl w:val="2"/>
          <w:numId w:val="900"/>
        </w:numPr>
        <w:spacing w:before="0" w:after="0"/>
      </w:pPr>
      <w:r>
        <w:t>Audience Targeting Effectiveness</w:t>
      </w:r>
    </w:p>
    <w:p>
      <w:pPr>
        <w:numPr>
          <w:ilvl w:val="1"/>
          <w:numId w:val="900"/>
        </w:numPr>
        <w:spacing w:before="0" w:after="0"/>
      </w:pPr>
      <w:r>
        <w:t>Technology Stack Assessment</w:t>
      </w:r>
    </w:p>
    <w:p>
      <w:pPr>
        <w:numPr>
          <w:ilvl w:val="2"/>
          <w:numId w:val="900"/>
        </w:numPr>
        <w:spacing w:before="0" w:after="0"/>
      </w:pPr>
      <w:r>
        <w:t>Current Tool Inventory</w:t>
      </w:r>
    </w:p>
    <w:p>
      <w:pPr>
        <w:numPr>
          <w:ilvl w:val="2"/>
          <w:numId w:val="900"/>
        </w:numPr>
        <w:spacing w:before="0" w:after="0"/>
      </w:pPr>
      <w:r>
        <w:t>Integration and Data Flow Analysis</w:t>
      </w:r>
    </w:p>
    <w:p>
      <w:pPr>
        <w:numPr>
          <w:ilvl w:val="2"/>
          <w:numId w:val="900"/>
        </w:numPr>
        <w:spacing w:before="0" w:after="0"/>
      </w:pPr>
      <w:r>
        <w:t>Tool Performance and ROI</w:t>
      </w:r>
    </w:p>
    <w:p>
      <w:pPr>
        <w:numPr>
          <w:ilvl w:val="2"/>
          <w:numId w:val="900"/>
        </w:numPr>
        <w:spacing w:before="0" w:after="0"/>
      </w:pPr>
      <w:r>
        <w:t>Gap Identification</w:t>
      </w:r>
    </w:p>
    <w:p>
      <w:pPr>
        <w:numPr>
          <w:ilvl w:val="0"/>
          <w:numId w:val="900"/>
        </w:numPr>
        <w:spacing w:before="0" w:after="0"/>
      </w:pPr>
      <w:r>
        <w:t>External Analysis</w:t>
      </w:r>
    </w:p>
    <w:p>
      <w:pPr>
        <w:numPr>
          <w:ilvl w:val="1"/>
          <w:numId w:val="900"/>
        </w:numPr>
        <w:spacing w:before="0" w:after="0"/>
      </w:pPr>
      <w:r>
        <w:t>Industry and Market Analysis</w:t>
      </w:r>
    </w:p>
    <w:p>
      <w:pPr>
        <w:numPr>
          <w:ilvl w:val="2"/>
          <w:numId w:val="900"/>
        </w:numPr>
        <w:spacing w:before="0" w:after="0"/>
      </w:pPr>
      <w:r>
        <w:t>Market Size and Growth Projections</w:t>
      </w:r>
    </w:p>
    <w:p>
      <w:pPr>
        <w:numPr>
          <w:ilvl w:val="2"/>
          <w:numId w:val="900"/>
        </w:numPr>
        <w:spacing w:before="0" w:after="0"/>
      </w:pPr>
      <w:r>
        <w:t>Industry Trends and Disruptions</w:t>
      </w:r>
    </w:p>
    <w:p>
      <w:pPr>
        <w:numPr>
          <w:ilvl w:val="2"/>
          <w:numId w:val="900"/>
        </w:numPr>
        <w:spacing w:before="0" w:after="0"/>
      </w:pPr>
      <w:r>
        <w:t>Emerging Digital Trends</w:t>
      </w:r>
    </w:p>
    <w:p>
      <w:pPr>
        <w:numPr>
          <w:ilvl w:val="2"/>
          <w:numId w:val="900"/>
        </w:numPr>
        <w:spacing w:before="0" w:after="0"/>
      </w:pPr>
      <w:r>
        <w:t>Consumer Behavior Shifts</w:t>
      </w:r>
    </w:p>
    <w:p>
      <w:pPr>
        <w:numPr>
          <w:ilvl w:val="2"/>
          <w:numId w:val="900"/>
        </w:numPr>
        <w:spacing w:before="0" w:after="0"/>
      </w:pPr>
      <w:r>
        <w:t>Technology Adoption Patterns</w:t>
      </w:r>
    </w:p>
    <w:p>
      <w:pPr>
        <w:numPr>
          <w:ilvl w:val="1"/>
          <w:numId w:val="900"/>
        </w:numPr>
        <w:spacing w:before="0" w:after="0"/>
      </w:pPr>
      <w:r>
        <w:t>Competitive Landscape Analysis</w:t>
      </w:r>
    </w:p>
    <w:p>
      <w:pPr>
        <w:numPr>
          <w:ilvl w:val="2"/>
          <w:numId w:val="900"/>
        </w:numPr>
        <w:spacing w:before="0" w:after="0"/>
      </w:pPr>
      <w:r>
        <w:t>Market Share Distribution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Pricing Strategy Analysis</w:t>
      </w:r>
    </w:p>
    <w:p>
      <w:pPr>
        <w:numPr>
          <w:ilvl w:val="2"/>
          <w:numId w:val="900"/>
        </w:numPr>
        <w:spacing w:before="0" w:after="0"/>
      </w:pPr>
      <w:r>
        <w:t>Innovation and Differentiation Trends</w:t>
      </w:r>
    </w:p>
    <w:p>
      <w:pPr>
        <w:numPr>
          <w:ilvl w:val="1"/>
          <w:numId w:val="900"/>
        </w:numPr>
        <w:spacing w:before="0" w:after="0"/>
      </w:pPr>
      <w:r>
        <w:t>PESTLE Analysis</w:t>
      </w:r>
    </w:p>
    <w:p>
      <w:pPr>
        <w:numPr>
          <w:ilvl w:val="2"/>
          <w:numId w:val="900"/>
        </w:numPr>
        <w:spacing w:before="0" w:after="0"/>
      </w:pPr>
      <w:r>
        <w:t>Political Factors</w:t>
      </w:r>
    </w:p>
    <w:p>
      <w:pPr>
        <w:numPr>
          <w:ilvl w:val="3"/>
          <w:numId w:val="900"/>
        </w:numPr>
        <w:spacing w:before="0" w:after="0"/>
      </w:pPr>
      <w:r>
        <w:t>Regulatory Environment</w:t>
      </w:r>
    </w:p>
    <w:p>
      <w:pPr>
        <w:numPr>
          <w:ilvl w:val="3"/>
          <w:numId w:val="900"/>
        </w:numPr>
        <w:spacing w:before="0" w:after="0"/>
      </w:pPr>
      <w:r>
        <w:t>Trade Policies and Tariffs</w:t>
      </w:r>
    </w:p>
    <w:p>
      <w:pPr>
        <w:numPr>
          <w:ilvl w:val="3"/>
          <w:numId w:val="900"/>
        </w:numPr>
        <w:spacing w:before="0" w:after="0"/>
      </w:pPr>
      <w:r>
        <w:t>Government Stability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3"/>
          <w:numId w:val="900"/>
        </w:numPr>
        <w:spacing w:before="0" w:after="0"/>
      </w:pPr>
      <w:r>
        <w:t>Market Conditions and Cycles</w:t>
      </w:r>
    </w:p>
    <w:p>
      <w:pPr>
        <w:numPr>
          <w:ilvl w:val="3"/>
          <w:numId w:val="900"/>
        </w:numPr>
        <w:spacing w:before="0" w:after="0"/>
      </w:pPr>
      <w:r>
        <w:t>Consumer Spending Patterns</w:t>
      </w:r>
    </w:p>
    <w:p>
      <w:pPr>
        <w:numPr>
          <w:ilvl w:val="3"/>
          <w:numId w:val="900"/>
        </w:numPr>
        <w:spacing w:before="0" w:after="0"/>
      </w:pPr>
      <w:r>
        <w:t>Economic Indicators</w:t>
      </w:r>
    </w:p>
    <w:p>
      <w:pPr>
        <w:numPr>
          <w:ilvl w:val="3"/>
          <w:numId w:val="900"/>
        </w:numPr>
        <w:spacing w:before="0" w:after="0"/>
      </w:pPr>
      <w:r>
        <w:t>Currency and Exchange Rates</w:t>
      </w:r>
    </w:p>
    <w:p>
      <w:pPr>
        <w:numPr>
          <w:ilvl w:val="2"/>
          <w:numId w:val="900"/>
        </w:numPr>
        <w:spacing w:before="0" w:after="0"/>
      </w:pPr>
      <w:r>
        <w:t>Social Factors</w:t>
      </w:r>
    </w:p>
    <w:p>
      <w:pPr>
        <w:numPr>
          <w:ilvl w:val="3"/>
          <w:numId w:val="900"/>
        </w:numPr>
        <w:spacing w:before="0" w:after="0"/>
      </w:pPr>
      <w:r>
        <w:t>Demographic Changes</w:t>
      </w:r>
    </w:p>
    <w:p>
      <w:pPr>
        <w:numPr>
          <w:ilvl w:val="3"/>
          <w:numId w:val="900"/>
        </w:numPr>
        <w:spacing w:before="0" w:after="0"/>
      </w:pPr>
      <w:r>
        <w:t>Cultural Trends and Values</w:t>
      </w:r>
    </w:p>
    <w:p>
      <w:pPr>
        <w:numPr>
          <w:ilvl w:val="3"/>
          <w:numId w:val="900"/>
        </w:numPr>
        <w:spacing w:before="0" w:after="0"/>
      </w:pPr>
      <w:r>
        <w:t>Lifestyle Shifts</w:t>
      </w:r>
    </w:p>
    <w:p>
      <w:pPr>
        <w:numPr>
          <w:ilvl w:val="3"/>
          <w:numId w:val="900"/>
        </w:numPr>
        <w:spacing w:before="0" w:after="0"/>
      </w:pPr>
      <w:r>
        <w:t>Social Media Influence</w:t>
      </w:r>
    </w:p>
    <w:p>
      <w:pPr>
        <w:numPr>
          <w:ilvl w:val="2"/>
          <w:numId w:val="900"/>
        </w:numPr>
        <w:spacing w:before="0" w:after="0"/>
      </w:pPr>
      <w:r>
        <w:t>Technological Factors</w:t>
      </w:r>
    </w:p>
    <w:p>
      <w:pPr>
        <w:numPr>
          <w:ilvl w:val="3"/>
          <w:numId w:val="900"/>
        </w:numPr>
        <w:spacing w:before="0" w:after="0"/>
      </w:pPr>
      <w:r>
        <w:t>Innovation in Digital Marketing</w:t>
      </w:r>
    </w:p>
    <w:p>
      <w:pPr>
        <w:numPr>
          <w:ilvl w:val="3"/>
          <w:numId w:val="900"/>
        </w:numPr>
        <w:spacing w:before="0" w:after="0"/>
      </w:pPr>
      <w:r>
        <w:t>Adoption Rates of New Technologies</w:t>
      </w:r>
    </w:p>
    <w:p>
      <w:pPr>
        <w:numPr>
          <w:ilvl w:val="3"/>
          <w:numId w:val="900"/>
        </w:numPr>
        <w:spacing w:before="0" w:after="0"/>
      </w:pPr>
      <w:r>
        <w:t>Automation and AI Developments</w:t>
      </w:r>
    </w:p>
    <w:p>
      <w:pPr>
        <w:numPr>
          <w:ilvl w:val="3"/>
          <w:numId w:val="900"/>
        </w:numPr>
        <w:spacing w:before="0" w:after="0"/>
      </w:pPr>
      <w:r>
        <w:t>Platform and Tool Evolution</w:t>
      </w:r>
    </w:p>
    <w:p>
      <w:pPr>
        <w:numPr>
          <w:ilvl w:val="2"/>
          <w:numId w:val="900"/>
        </w:numPr>
        <w:spacing w:before="0" w:after="0"/>
      </w:pPr>
      <w:r>
        <w:t>Legal Factors</w:t>
      </w:r>
    </w:p>
    <w:p>
      <w:pPr>
        <w:numPr>
          <w:ilvl w:val="3"/>
          <w:numId w:val="900"/>
        </w:numPr>
        <w:spacing w:before="0" w:after="0"/>
      </w:pPr>
      <w:r>
        <w:t>Data Privacy Regulations</w:t>
      </w:r>
    </w:p>
    <w:p>
      <w:pPr>
        <w:numPr>
          <w:ilvl w:val="3"/>
          <w:numId w:val="900"/>
        </w:numPr>
        <w:spacing w:before="0" w:after="0"/>
      </w:pPr>
      <w:r>
        <w:t>Advertising Compliance Requirements</w:t>
      </w:r>
    </w:p>
    <w:p>
      <w:pPr>
        <w:numPr>
          <w:ilvl w:val="3"/>
          <w:numId w:val="900"/>
        </w:numPr>
        <w:spacing w:before="0" w:after="0"/>
      </w:pPr>
      <w:r>
        <w:t>Intellectual Property Laws</w:t>
      </w:r>
    </w:p>
    <w:p>
      <w:pPr>
        <w:numPr>
          <w:ilvl w:val="3"/>
          <w:numId w:val="900"/>
        </w:numPr>
        <w:spacing w:before="0" w:after="0"/>
      </w:pPr>
      <w:r>
        <w:t>Consumer Protection Laws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Sustainability in Marketing</w:t>
      </w:r>
    </w:p>
    <w:p>
      <w:pPr>
        <w:numPr>
          <w:ilvl w:val="3"/>
          <w:numId w:val="900"/>
        </w:numPr>
        <w:spacing w:before="0" w:after="0"/>
      </w:pPr>
      <w:r>
        <w:t>Green Consumerism Trends</w:t>
      </w:r>
    </w:p>
    <w:p>
      <w:pPr>
        <w:numPr>
          <w:ilvl w:val="3"/>
          <w:numId w:val="900"/>
        </w:numPr>
        <w:spacing w:before="0" w:after="0"/>
      </w:pPr>
      <w:r>
        <w:t>Environmental Regulations</w:t>
      </w:r>
    </w:p>
    <w:p>
      <w:pPr>
        <w:numPr>
          <w:ilvl w:val="3"/>
          <w:numId w:val="900"/>
        </w:numPr>
        <w:spacing w:before="0" w:after="0"/>
      </w:pPr>
      <w:r>
        <w:t>Corporate Social Responsibility</w:t>
      </w:r>
    </w:p>
    <w:p>
      <w:pPr>
        <w:numPr>
          <w:ilvl w:val="0"/>
          <w:numId w:val="900"/>
        </w:numPr>
        <w:spacing w:before="0" w:after="0"/>
      </w:pPr>
      <w:r>
        <w:t>Target Audience Research</w:t>
      </w:r>
    </w:p>
    <w:p>
      <w:pPr>
        <w:numPr>
          <w:ilvl w:val="1"/>
          <w:numId w:val="900"/>
        </w:numPr>
        <w:spacing w:before="0" w:after="0"/>
      </w:pPr>
      <w:r>
        <w:t>Audience Identification and Segmentation</w:t>
      </w:r>
    </w:p>
    <w:p>
      <w:pPr>
        <w:numPr>
          <w:ilvl w:val="2"/>
          <w:numId w:val="900"/>
        </w:numPr>
        <w:spacing w:before="0" w:after="0"/>
      </w:pPr>
      <w:r>
        <w:t>Primary Audience Definition</w:t>
      </w:r>
    </w:p>
    <w:p>
      <w:pPr>
        <w:numPr>
          <w:ilvl w:val="2"/>
          <w:numId w:val="900"/>
        </w:numPr>
        <w:spacing w:before="0" w:after="0"/>
      </w:pPr>
      <w:r>
        <w:t>Secondary Audience Identification</w:t>
      </w:r>
    </w:p>
    <w:p>
      <w:pPr>
        <w:numPr>
          <w:ilvl w:val="2"/>
          <w:numId w:val="900"/>
        </w:numPr>
        <w:spacing w:before="0" w:after="0"/>
      </w:pPr>
      <w:r>
        <w:t>Niche Audience Opportunities</w:t>
      </w:r>
    </w:p>
    <w:p>
      <w:pPr>
        <w:numPr>
          <w:ilvl w:val="1"/>
          <w:numId w:val="900"/>
        </w:numPr>
        <w:spacing w:before="0" w:after="0"/>
      </w:pPr>
      <w:r>
        <w:t>Market Segmentation Strategies</w:t>
      </w:r>
    </w:p>
    <w:p>
      <w:pPr>
        <w:numPr>
          <w:ilvl w:val="2"/>
          <w:numId w:val="900"/>
        </w:numPr>
        <w:spacing w:before="0" w:after="0"/>
      </w:pPr>
      <w:r>
        <w:t>Demographic Segmentation</w:t>
      </w:r>
    </w:p>
    <w:p>
      <w:pPr>
        <w:numPr>
          <w:ilvl w:val="3"/>
          <w:numId w:val="900"/>
        </w:numPr>
        <w:spacing w:before="0" w:after="0"/>
      </w:pPr>
      <w:r>
        <w:t>Age Groups</w:t>
      </w:r>
    </w:p>
    <w:p>
      <w:pPr>
        <w:numPr>
          <w:ilvl w:val="3"/>
          <w:numId w:val="900"/>
        </w:numPr>
        <w:spacing w:before="0" w:after="0"/>
      </w:pPr>
      <w:r>
        <w:t>Gender</w:t>
      </w:r>
    </w:p>
    <w:p>
      <w:pPr>
        <w:numPr>
          <w:ilvl w:val="3"/>
          <w:numId w:val="900"/>
        </w:numPr>
        <w:spacing w:before="0" w:after="0"/>
      </w:pPr>
      <w:r>
        <w:t>Income Levels</w:t>
      </w:r>
    </w:p>
    <w:p>
      <w:pPr>
        <w:numPr>
          <w:ilvl w:val="3"/>
          <w:numId w:val="900"/>
        </w:numPr>
        <w:spacing w:before="0" w:after="0"/>
      </w:pPr>
      <w:r>
        <w:t>Education Levels</w:t>
      </w:r>
    </w:p>
    <w:p>
      <w:pPr>
        <w:numPr>
          <w:ilvl w:val="3"/>
          <w:numId w:val="900"/>
        </w:numPr>
        <w:spacing w:before="0" w:after="0"/>
      </w:pPr>
      <w:r>
        <w:t>Occupation</w:t>
      </w:r>
    </w:p>
    <w:p>
      <w:pPr>
        <w:numPr>
          <w:ilvl w:val="3"/>
          <w:numId w:val="900"/>
        </w:numPr>
        <w:spacing w:before="0" w:after="0"/>
      </w:pPr>
      <w:r>
        <w:t>Family Status</w:t>
      </w:r>
    </w:p>
    <w:p>
      <w:pPr>
        <w:numPr>
          <w:ilvl w:val="2"/>
          <w:numId w:val="900"/>
        </w:numPr>
        <w:spacing w:before="0" w:after="0"/>
      </w:pPr>
      <w:r>
        <w:t>Geographic Segmentation</w:t>
      </w:r>
    </w:p>
    <w:p>
      <w:pPr>
        <w:numPr>
          <w:ilvl w:val="3"/>
          <w:numId w:val="900"/>
        </w:numPr>
        <w:spacing w:before="0" w:after="0"/>
      </w:pPr>
      <w:r>
        <w:t>Location-Based Targeting</w:t>
      </w:r>
    </w:p>
    <w:p>
      <w:pPr>
        <w:numPr>
          <w:ilvl w:val="3"/>
          <w:numId w:val="900"/>
        </w:numPr>
        <w:spacing w:before="0" w:after="0"/>
      </w:pPr>
      <w:r>
        <w:t>Urban vs Rural Preferences</w:t>
      </w:r>
    </w:p>
    <w:p>
      <w:pPr>
        <w:numPr>
          <w:ilvl w:val="3"/>
          <w:numId w:val="900"/>
        </w:numPr>
        <w:spacing w:before="0" w:after="0"/>
      </w:pPr>
      <w:r>
        <w:t>Regional Cultural Differences</w:t>
      </w:r>
    </w:p>
    <w:p>
      <w:pPr>
        <w:numPr>
          <w:ilvl w:val="3"/>
          <w:numId w:val="900"/>
        </w:numPr>
        <w:spacing w:before="0" w:after="0"/>
      </w:pPr>
      <w:r>
        <w:t>Climate and Seasonal Factors</w:t>
      </w:r>
    </w:p>
    <w:p>
      <w:pPr>
        <w:numPr>
          <w:ilvl w:val="2"/>
          <w:numId w:val="900"/>
        </w:numPr>
        <w:spacing w:before="0" w:after="0"/>
      </w:pPr>
      <w:r>
        <w:t>Psychographic Segmentation</w:t>
      </w:r>
    </w:p>
    <w:p>
      <w:pPr>
        <w:numPr>
          <w:ilvl w:val="3"/>
          <w:numId w:val="900"/>
        </w:numPr>
        <w:spacing w:before="0" w:after="0"/>
      </w:pPr>
      <w:r>
        <w:t>Lifestyle Preferences</w:t>
      </w:r>
    </w:p>
    <w:p>
      <w:pPr>
        <w:numPr>
          <w:ilvl w:val="3"/>
          <w:numId w:val="900"/>
        </w:numPr>
        <w:spacing w:before="0" w:after="0"/>
      </w:pPr>
      <w:r>
        <w:t>Values and Beliefs</w:t>
      </w:r>
    </w:p>
    <w:p>
      <w:pPr>
        <w:numPr>
          <w:ilvl w:val="3"/>
          <w:numId w:val="900"/>
        </w:numPr>
        <w:spacing w:before="0" w:after="0"/>
      </w:pPr>
      <w:r>
        <w:t>Interests and Hobbies</w:t>
      </w:r>
    </w:p>
    <w:p>
      <w:pPr>
        <w:numPr>
          <w:ilvl w:val="3"/>
          <w:numId w:val="900"/>
        </w:numPr>
        <w:spacing w:before="0" w:after="0"/>
      </w:pPr>
      <w:r>
        <w:t>Personality Traits</w:t>
      </w:r>
    </w:p>
    <w:p>
      <w:pPr>
        <w:numPr>
          <w:ilvl w:val="3"/>
          <w:numId w:val="900"/>
        </w:numPr>
        <w:spacing w:before="0" w:after="0"/>
      </w:pPr>
      <w:r>
        <w:t>Attitudes and Opinions</w:t>
      </w:r>
    </w:p>
    <w:p>
      <w:pPr>
        <w:numPr>
          <w:ilvl w:val="2"/>
          <w:numId w:val="900"/>
        </w:numPr>
        <w:spacing w:before="0" w:after="0"/>
      </w:pPr>
      <w:r>
        <w:t>Behavioral Segmentation</w:t>
      </w:r>
    </w:p>
    <w:p>
      <w:pPr>
        <w:numPr>
          <w:ilvl w:val="3"/>
          <w:numId w:val="900"/>
        </w:numPr>
        <w:spacing w:before="0" w:after="0"/>
      </w:pPr>
      <w:r>
        <w:t>Purchase Behavior Patterns</w:t>
      </w:r>
    </w:p>
    <w:p>
      <w:pPr>
        <w:numPr>
          <w:ilvl w:val="3"/>
          <w:numId w:val="900"/>
        </w:numPr>
        <w:spacing w:before="0" w:after="0"/>
      </w:pPr>
      <w:r>
        <w:t>Usage Frequency and Patterns</w:t>
      </w:r>
    </w:p>
    <w:p>
      <w:pPr>
        <w:numPr>
          <w:ilvl w:val="3"/>
          <w:numId w:val="900"/>
        </w:numPr>
        <w:spacing w:before="0" w:after="0"/>
      </w:pPr>
      <w:r>
        <w:t>Brand Loyalty Levels</w:t>
      </w:r>
    </w:p>
    <w:p>
      <w:pPr>
        <w:numPr>
          <w:ilvl w:val="3"/>
          <w:numId w:val="900"/>
        </w:numPr>
        <w:spacing w:before="0" w:after="0"/>
      </w:pPr>
      <w:r>
        <w:t>Benefits Sought</w:t>
      </w:r>
    </w:p>
    <w:p>
      <w:pPr>
        <w:numPr>
          <w:ilvl w:val="3"/>
          <w:numId w:val="900"/>
        </w:numPr>
        <w:spacing w:before="0" w:after="0"/>
      </w:pPr>
      <w:r>
        <w:t>Customer Journey Stage</w:t>
      </w:r>
    </w:p>
    <w:p>
      <w:pPr>
        <w:numPr>
          <w:ilvl w:val="1"/>
          <w:numId w:val="900"/>
        </w:numPr>
        <w:spacing w:before="0" w:after="0"/>
      </w:pPr>
      <w:r>
        <w:t>Buyer Persona Development</w:t>
      </w:r>
    </w:p>
    <w:p>
      <w:pPr>
        <w:numPr>
          <w:ilvl w:val="2"/>
          <w:numId w:val="900"/>
        </w:numPr>
        <w:spacing w:before="0" w:after="0"/>
      </w:pPr>
      <w:r>
        <w:t>Persona Research Methodology</w:t>
      </w:r>
    </w:p>
    <w:p>
      <w:pPr>
        <w:numPr>
          <w:ilvl w:val="2"/>
          <w:numId w:val="900"/>
        </w:numPr>
        <w:spacing w:before="0" w:after="0"/>
      </w:pPr>
      <w:r>
        <w:t>Persona Creation Process</w:t>
      </w:r>
    </w:p>
    <w:p>
      <w:pPr>
        <w:numPr>
          <w:ilvl w:val="2"/>
          <w:numId w:val="900"/>
        </w:numPr>
        <w:spacing w:before="0" w:after="0"/>
      </w:pPr>
      <w:r>
        <w:t>Persona Validation Techniques</w:t>
      </w:r>
    </w:p>
    <w:p>
      <w:pPr>
        <w:numPr>
          <w:ilvl w:val="2"/>
          <w:numId w:val="900"/>
        </w:numPr>
        <w:spacing w:before="0" w:after="0"/>
      </w:pPr>
      <w:r>
        <w:t>Persona Documentation and Sharing</w:t>
      </w:r>
    </w:p>
    <w:p>
      <w:pPr>
        <w:numPr>
          <w:ilvl w:val="2"/>
          <w:numId w:val="900"/>
        </w:numPr>
        <w:spacing w:before="0" w:after="0"/>
      </w:pPr>
      <w:r>
        <w:t>Persona Evolution and Updates</w:t>
      </w:r>
    </w:p>
    <w:p>
      <w:pPr>
        <w:numPr>
          <w:ilvl w:val="1"/>
          <w:numId w:val="900"/>
        </w:numPr>
        <w:spacing w:before="0" w:after="0"/>
      </w:pPr>
      <w:r>
        <w:t>Customer Journey Mapping</w:t>
      </w:r>
    </w:p>
    <w:p>
      <w:pPr>
        <w:numPr>
          <w:ilvl w:val="2"/>
          <w:numId w:val="900"/>
        </w:numPr>
        <w:spacing w:before="0" w:after="0"/>
      </w:pPr>
      <w:r>
        <w:t>Journey Stage Identification</w:t>
      </w:r>
    </w:p>
    <w:p>
      <w:pPr>
        <w:numPr>
          <w:ilvl w:val="2"/>
          <w:numId w:val="900"/>
        </w:numPr>
        <w:spacing w:before="0" w:after="0"/>
      </w:pPr>
      <w:r>
        <w:t>Touchpoint Mapping</w:t>
      </w:r>
    </w:p>
    <w:p>
      <w:pPr>
        <w:numPr>
          <w:ilvl w:val="3"/>
          <w:numId w:val="900"/>
        </w:numPr>
        <w:spacing w:before="0" w:after="0"/>
      </w:pPr>
      <w:r>
        <w:t>Online Touchpoints</w:t>
      </w:r>
    </w:p>
    <w:p>
      <w:pPr>
        <w:numPr>
          <w:ilvl w:val="3"/>
          <w:numId w:val="900"/>
        </w:numPr>
        <w:spacing w:before="0" w:after="0"/>
      </w:pPr>
      <w:r>
        <w:t>Offline Touchpoints</w:t>
      </w:r>
    </w:p>
    <w:p>
      <w:pPr>
        <w:numPr>
          <w:ilvl w:val="3"/>
          <w:numId w:val="900"/>
        </w:numPr>
        <w:spacing w:before="0" w:after="0"/>
      </w:pPr>
      <w:r>
        <w:t>Cross-Channel Interactions</w:t>
      </w:r>
    </w:p>
    <w:p>
      <w:pPr>
        <w:numPr>
          <w:ilvl w:val="2"/>
          <w:numId w:val="900"/>
        </w:numPr>
        <w:spacing w:before="0" w:after="0"/>
      </w:pPr>
      <w:r>
        <w:t>Pain Point Identification</w:t>
      </w:r>
    </w:p>
    <w:p>
      <w:pPr>
        <w:numPr>
          <w:ilvl w:val="3"/>
          <w:numId w:val="900"/>
        </w:numPr>
        <w:spacing w:before="0" w:after="0"/>
      </w:pPr>
      <w:r>
        <w:t>Friction Points</w:t>
      </w:r>
    </w:p>
    <w:p>
      <w:pPr>
        <w:numPr>
          <w:ilvl w:val="3"/>
          <w:numId w:val="900"/>
        </w:numPr>
        <w:spacing w:before="0" w:after="0"/>
      </w:pPr>
      <w:r>
        <w:t>Barriers to Purchase</w:t>
      </w:r>
    </w:p>
    <w:p>
      <w:pPr>
        <w:numPr>
          <w:ilvl w:val="3"/>
          <w:numId w:val="900"/>
        </w:numPr>
        <w:spacing w:before="0" w:after="0"/>
      </w:pPr>
      <w:r>
        <w:t>Information Gaps</w:t>
      </w:r>
    </w:p>
    <w:p>
      <w:pPr>
        <w:numPr>
          <w:ilvl w:val="2"/>
          <w:numId w:val="900"/>
        </w:numPr>
        <w:spacing w:before="0" w:after="0"/>
      </w:pPr>
      <w:r>
        <w:t>Motivation and Trigger Analysis</w:t>
      </w:r>
    </w:p>
    <w:p>
      <w:pPr>
        <w:numPr>
          <w:ilvl w:val="3"/>
          <w:numId w:val="900"/>
        </w:numPr>
        <w:spacing w:before="0" w:after="0"/>
      </w:pPr>
      <w:r>
        <w:t>Emotional Drivers</w:t>
      </w:r>
    </w:p>
    <w:p>
      <w:pPr>
        <w:numPr>
          <w:ilvl w:val="3"/>
          <w:numId w:val="900"/>
        </w:numPr>
        <w:spacing w:before="0" w:after="0"/>
      </w:pPr>
      <w:r>
        <w:t>Rational Motivators</w:t>
      </w:r>
    </w:p>
    <w:p>
      <w:pPr>
        <w:numPr>
          <w:ilvl w:val="3"/>
          <w:numId w:val="900"/>
        </w:numPr>
        <w:spacing w:before="0" w:after="0"/>
      </w:pPr>
      <w:r>
        <w:t>Decision-Making Factors</w:t>
      </w:r>
    </w:p>
    <w:p>
      <w:pPr>
        <w:numPr>
          <w:ilvl w:val="2"/>
          <w:numId w:val="900"/>
        </w:numPr>
        <w:spacing w:before="0" w:after="0"/>
      </w:pPr>
      <w:r>
        <w:t>Moment of Truth Analysis</w:t>
      </w:r>
    </w:p>
    <w:p>
      <w:pPr>
        <w:numPr>
          <w:ilvl w:val="3"/>
          <w:numId w:val="900"/>
        </w:numPr>
        <w:spacing w:before="0" w:after="0"/>
      </w:pPr>
      <w:r>
        <w:t>Critical Decision Points</w:t>
      </w:r>
    </w:p>
    <w:p>
      <w:pPr>
        <w:numPr>
          <w:ilvl w:val="3"/>
          <w:numId w:val="900"/>
        </w:numPr>
        <w:spacing w:before="0" w:after="0"/>
      </w:pPr>
      <w:r>
        <w:t>Influence Opportunities</w:t>
      </w:r>
    </w:p>
    <w:p>
      <w:pPr>
        <w:numPr>
          <w:ilvl w:val="0"/>
          <w:numId w:val="900"/>
        </w:numPr>
        <w:spacing w:before="0" w:after="0"/>
      </w:pPr>
      <w:r>
        <w:t>Competitive Intelligence</w:t>
      </w:r>
    </w:p>
    <w:p>
      <w:pPr>
        <w:numPr>
          <w:ilvl w:val="1"/>
          <w:numId w:val="900"/>
        </w:numPr>
        <w:spacing w:before="0" w:after="0"/>
      </w:pPr>
      <w:r>
        <w:t>Competitor Identification</w:t>
      </w:r>
    </w:p>
    <w:p>
      <w:pPr>
        <w:numPr>
          <w:ilvl w:val="2"/>
          <w:numId w:val="900"/>
        </w:numPr>
        <w:spacing w:before="0" w:after="0"/>
      </w:pPr>
      <w:r>
        <w:t>Direct Competitors</w:t>
      </w:r>
    </w:p>
    <w:p>
      <w:pPr>
        <w:numPr>
          <w:ilvl w:val="2"/>
          <w:numId w:val="900"/>
        </w:numPr>
        <w:spacing w:before="0" w:after="0"/>
      </w:pPr>
      <w:r>
        <w:t>Indirect Competitors</w:t>
      </w:r>
    </w:p>
    <w:p>
      <w:pPr>
        <w:numPr>
          <w:ilvl w:val="2"/>
          <w:numId w:val="900"/>
        </w:numPr>
        <w:spacing w:before="0" w:after="0"/>
      </w:pPr>
      <w:r>
        <w:t>Emerging Competitors</w:t>
      </w:r>
    </w:p>
    <w:p>
      <w:pPr>
        <w:numPr>
          <w:ilvl w:val="2"/>
          <w:numId w:val="900"/>
        </w:numPr>
        <w:spacing w:before="0" w:after="0"/>
      </w:pPr>
      <w:r>
        <w:t>Substitute Products and Services</w:t>
      </w:r>
    </w:p>
    <w:p>
      <w:pPr>
        <w:numPr>
          <w:ilvl w:val="1"/>
          <w:numId w:val="900"/>
        </w:numPr>
        <w:spacing w:before="0" w:after="0"/>
      </w:pPr>
      <w:r>
        <w:t>Digital Strategy Analysis</w:t>
      </w:r>
    </w:p>
    <w:p>
      <w:pPr>
        <w:numPr>
          <w:ilvl w:val="2"/>
          <w:numId w:val="900"/>
        </w:numPr>
        <w:spacing w:before="0" w:after="0"/>
      </w:pPr>
      <w:r>
        <w:t>Website and User Experience Analysis</w:t>
      </w:r>
    </w:p>
    <w:p>
      <w:pPr>
        <w:numPr>
          <w:ilvl w:val="3"/>
          <w:numId w:val="900"/>
        </w:numPr>
        <w:spacing w:before="0" w:after="0"/>
      </w:pPr>
      <w:r>
        <w:t>Design and Navigation Assessment</w:t>
      </w:r>
    </w:p>
    <w:p>
      <w:pPr>
        <w:numPr>
          <w:ilvl w:val="3"/>
          <w:numId w:val="900"/>
        </w:numPr>
        <w:spacing w:before="0" w:after="0"/>
      </w:pPr>
      <w:r>
        <w:t>Conversion Path Analysis</w:t>
      </w:r>
    </w:p>
    <w:p>
      <w:pPr>
        <w:numPr>
          <w:ilvl w:val="3"/>
          <w:numId w:val="900"/>
        </w:numPr>
        <w:spacing w:before="0" w:after="0"/>
      </w:pPr>
      <w:r>
        <w:t>Content Strategy Evaluation</w:t>
      </w:r>
    </w:p>
    <w:p>
      <w:pPr>
        <w:numPr>
          <w:ilvl w:val="3"/>
          <w:numId w:val="900"/>
        </w:numPr>
        <w:spacing w:before="0" w:after="0"/>
      </w:pPr>
      <w:r>
        <w:t>Technical Performance Review</w:t>
      </w:r>
    </w:p>
    <w:p>
      <w:pPr>
        <w:numPr>
          <w:ilvl w:val="2"/>
          <w:numId w:val="900"/>
        </w:numPr>
        <w:spacing w:before="0" w:after="0"/>
      </w:pPr>
      <w:r>
        <w:t>SEO and Content Strategy Review</w:t>
      </w:r>
    </w:p>
    <w:p>
      <w:pPr>
        <w:numPr>
          <w:ilvl w:val="3"/>
          <w:numId w:val="900"/>
        </w:numPr>
        <w:spacing w:before="0" w:after="0"/>
      </w:pPr>
      <w:r>
        <w:t>Keyword Strategy Analysis</w:t>
      </w:r>
    </w:p>
    <w:p>
      <w:pPr>
        <w:numPr>
          <w:ilvl w:val="3"/>
          <w:numId w:val="900"/>
        </w:numPr>
        <w:spacing w:before="0" w:after="0"/>
      </w:pPr>
      <w:r>
        <w:t>Content Gap Identification</w:t>
      </w:r>
    </w:p>
    <w:p>
      <w:pPr>
        <w:numPr>
          <w:ilvl w:val="3"/>
          <w:numId w:val="900"/>
        </w:numPr>
        <w:spacing w:before="0" w:after="0"/>
      </w:pPr>
      <w:r>
        <w:t>Link Building Strategy Assessment</w:t>
      </w:r>
    </w:p>
    <w:p>
      <w:pPr>
        <w:numPr>
          <w:ilvl w:val="3"/>
          <w:numId w:val="900"/>
        </w:numPr>
        <w:spacing w:before="0" w:after="0"/>
      </w:pPr>
      <w:r>
        <w:t>Local SEO Performance</w:t>
      </w:r>
    </w:p>
    <w:p>
      <w:pPr>
        <w:numPr>
          <w:ilvl w:val="2"/>
          <w:numId w:val="900"/>
        </w:numPr>
        <w:spacing w:before="0" w:after="0"/>
      </w:pPr>
      <w:r>
        <w:t>Social Media Strategy Analysis</w:t>
      </w:r>
    </w:p>
    <w:p>
      <w:pPr>
        <w:numPr>
          <w:ilvl w:val="3"/>
          <w:numId w:val="900"/>
        </w:numPr>
        <w:spacing w:before="0" w:after="0"/>
      </w:pPr>
      <w:r>
        <w:t>Platform Presence and Activity</w:t>
      </w:r>
    </w:p>
    <w:p>
      <w:pPr>
        <w:numPr>
          <w:ilvl w:val="3"/>
          <w:numId w:val="900"/>
        </w:numPr>
        <w:spacing w:before="0" w:after="0"/>
      </w:pPr>
      <w:r>
        <w:t>Content Strategy and Themes</w:t>
      </w:r>
    </w:p>
    <w:p>
      <w:pPr>
        <w:numPr>
          <w:ilvl w:val="3"/>
          <w:numId w:val="900"/>
        </w:numPr>
        <w:spacing w:before="0" w:after="0"/>
      </w:pPr>
      <w:r>
        <w:t>Engagement Strategy Assessment</w:t>
      </w:r>
    </w:p>
    <w:p>
      <w:pPr>
        <w:numPr>
          <w:ilvl w:val="3"/>
          <w:numId w:val="900"/>
        </w:numPr>
        <w:spacing w:before="0" w:after="0"/>
      </w:pPr>
      <w:r>
        <w:t>Community Building Approaches</w:t>
      </w:r>
    </w:p>
    <w:p>
      <w:pPr>
        <w:numPr>
          <w:ilvl w:val="2"/>
          <w:numId w:val="900"/>
        </w:numPr>
        <w:spacing w:before="0" w:after="0"/>
      </w:pPr>
      <w:r>
        <w:t>Paid Advertising Strategy Review</w:t>
      </w:r>
    </w:p>
    <w:p>
      <w:pPr>
        <w:numPr>
          <w:ilvl w:val="3"/>
          <w:numId w:val="900"/>
        </w:numPr>
        <w:spacing w:before="0" w:after="0"/>
      </w:pPr>
      <w:r>
        <w:t>Ad Platform Usage</w:t>
      </w:r>
    </w:p>
    <w:p>
      <w:pPr>
        <w:numPr>
          <w:ilvl w:val="3"/>
          <w:numId w:val="900"/>
        </w:numPr>
        <w:spacing w:before="0" w:after="0"/>
      </w:pPr>
      <w:r>
        <w:t>Creative Strategy Analysis</w:t>
      </w:r>
    </w:p>
    <w:p>
      <w:pPr>
        <w:numPr>
          <w:ilvl w:val="3"/>
          <w:numId w:val="900"/>
        </w:numPr>
        <w:spacing w:before="0" w:after="0"/>
      </w:pPr>
      <w:r>
        <w:t>Targeting Strategy Assessment</w:t>
      </w:r>
    </w:p>
    <w:p>
      <w:pPr>
        <w:numPr>
          <w:ilvl w:val="3"/>
          <w:numId w:val="900"/>
        </w:numPr>
        <w:spacing w:before="0" w:after="0"/>
      </w:pPr>
      <w:r>
        <w:t>Budget Allocation Patterns</w:t>
      </w:r>
    </w:p>
    <w:p>
      <w:pPr>
        <w:numPr>
          <w:ilvl w:val="2"/>
          <w:numId w:val="900"/>
        </w:numPr>
        <w:spacing w:before="0" w:after="0"/>
      </w:pPr>
      <w:r>
        <w:t>Email Marketing Strategy Analysis</w:t>
      </w:r>
    </w:p>
    <w:p>
      <w:pPr>
        <w:numPr>
          <w:ilvl w:val="3"/>
          <w:numId w:val="900"/>
        </w:numPr>
        <w:spacing w:before="0" w:after="0"/>
      </w:pPr>
      <w:r>
        <w:t>Campaign Frequency and Timing</w:t>
      </w:r>
    </w:p>
    <w:p>
      <w:pPr>
        <w:numPr>
          <w:ilvl w:val="3"/>
          <w:numId w:val="900"/>
        </w:numPr>
        <w:spacing w:before="0" w:after="0"/>
      </w:pPr>
      <w:r>
        <w:t>Content Strategy and Personalization</w:t>
      </w:r>
    </w:p>
    <w:p>
      <w:pPr>
        <w:numPr>
          <w:ilvl w:val="3"/>
          <w:numId w:val="900"/>
        </w:numPr>
        <w:spacing w:before="0" w:after="0"/>
      </w:pPr>
      <w:r>
        <w:t>Automation and Segmentation</w:t>
      </w:r>
    </w:p>
    <w:p>
      <w:pPr>
        <w:numPr>
          <w:ilvl w:val="1"/>
          <w:numId w:val="900"/>
        </w:numPr>
        <w:spacing w:before="0" w:after="0"/>
      </w:pPr>
      <w:r>
        <w:t>Competitive Positioning Analysis</w:t>
      </w:r>
    </w:p>
    <w:p>
      <w:pPr>
        <w:numPr>
          <w:ilvl w:val="2"/>
          <w:numId w:val="900"/>
        </w:numPr>
        <w:spacing w:before="0" w:after="0"/>
      </w:pPr>
      <w:r>
        <w:t>Value Proposition Comparison</w:t>
      </w:r>
    </w:p>
    <w:p>
      <w:pPr>
        <w:numPr>
          <w:ilvl w:val="2"/>
          <w:numId w:val="900"/>
        </w:numPr>
        <w:spacing w:before="0" w:after="0"/>
      </w:pPr>
      <w:r>
        <w:t>Pricing Strategy Analysis</w:t>
      </w:r>
    </w:p>
    <w:p>
      <w:pPr>
        <w:numPr>
          <w:ilvl w:val="2"/>
          <w:numId w:val="900"/>
        </w:numPr>
        <w:spacing w:before="0" w:after="0"/>
      </w:pPr>
      <w:r>
        <w:t>Brand Positioning Assessment</w:t>
      </w:r>
    </w:p>
    <w:p>
      <w:pPr>
        <w:numPr>
          <w:ilvl w:val="2"/>
          <w:numId w:val="900"/>
        </w:numPr>
        <w:spacing w:before="0" w:after="0"/>
      </w:pPr>
      <w:r>
        <w:t>Unique Selling Proposition Identification</w:t>
      </w:r>
    </w:p>
    <w:p>
      <w:pPr>
        <w:numPr>
          <w:ilvl w:val="1"/>
          <w:numId w:val="900"/>
        </w:numPr>
        <w:spacing w:before="0" w:after="0"/>
      </w:pPr>
      <w:r>
        <w:t>SWOT Analysis Framework</w:t>
      </w:r>
    </w:p>
    <w:p>
      <w:pPr>
        <w:numPr>
          <w:ilvl w:val="2"/>
          <w:numId w:val="900"/>
        </w:numPr>
        <w:spacing w:before="0" w:after="0"/>
      </w:pPr>
      <w:r>
        <w:t>Internal Strengths Assessment</w:t>
      </w:r>
    </w:p>
    <w:p>
      <w:pPr>
        <w:numPr>
          <w:ilvl w:val="3"/>
          <w:numId w:val="900"/>
        </w:numPr>
        <w:spacing w:before="0" w:after="0"/>
      </w:pPr>
      <w:r>
        <w:t>Unique Capabilities</w:t>
      </w:r>
    </w:p>
    <w:p>
      <w:pPr>
        <w:numPr>
          <w:ilvl w:val="3"/>
          <w:numId w:val="900"/>
        </w:numPr>
        <w:spacing w:before="0" w:after="0"/>
      </w:pPr>
      <w:r>
        <w:t>Resource Advantages</w:t>
      </w:r>
    </w:p>
    <w:p>
      <w:pPr>
        <w:numPr>
          <w:ilvl w:val="3"/>
          <w:numId w:val="900"/>
        </w:numPr>
        <w:spacing w:before="0" w:after="0"/>
      </w:pPr>
      <w:r>
        <w:t>Brand Equity</w:t>
      </w:r>
    </w:p>
    <w:p>
      <w:pPr>
        <w:numPr>
          <w:ilvl w:val="3"/>
          <w:numId w:val="900"/>
        </w:numPr>
        <w:spacing w:before="0" w:after="0"/>
      </w:pPr>
      <w:r>
        <w:t>Market Position</w:t>
      </w:r>
    </w:p>
    <w:p>
      <w:pPr>
        <w:numPr>
          <w:ilvl w:val="2"/>
          <w:numId w:val="900"/>
        </w:numPr>
        <w:spacing w:before="0" w:after="0"/>
      </w:pPr>
      <w:r>
        <w:t>Internal Weaknesses Identification</w:t>
      </w:r>
    </w:p>
    <w:p>
      <w:pPr>
        <w:numPr>
          <w:ilvl w:val="3"/>
          <w:numId w:val="900"/>
        </w:numPr>
        <w:spacing w:before="0" w:after="0"/>
      </w:pPr>
      <w:r>
        <w:t>Capability Gaps</w:t>
      </w:r>
    </w:p>
    <w:p>
      <w:pPr>
        <w:numPr>
          <w:ilvl w:val="3"/>
          <w:numId w:val="900"/>
        </w:numPr>
        <w:spacing w:before="0" w:after="0"/>
      </w:pPr>
      <w:r>
        <w:t>Resource Limitations</w:t>
      </w:r>
    </w:p>
    <w:p>
      <w:pPr>
        <w:numPr>
          <w:ilvl w:val="3"/>
          <w:numId w:val="900"/>
        </w:numPr>
        <w:spacing w:before="0" w:after="0"/>
      </w:pPr>
      <w:r>
        <w:t>Performance Deficiencies</w:t>
      </w:r>
    </w:p>
    <w:p>
      <w:pPr>
        <w:numPr>
          <w:ilvl w:val="3"/>
          <w:numId w:val="900"/>
        </w:numPr>
        <w:spacing w:before="0" w:after="0"/>
      </w:pPr>
      <w:r>
        <w:t>Brand Vulnerabilities</w:t>
      </w:r>
    </w:p>
    <w:p>
      <w:pPr>
        <w:numPr>
          <w:ilvl w:val="2"/>
          <w:numId w:val="900"/>
        </w:numPr>
        <w:spacing w:before="0" w:after="0"/>
      </w:pPr>
      <w:r>
        <w:t>External Opportunities Recognition</w:t>
      </w:r>
    </w:p>
    <w:p>
      <w:pPr>
        <w:numPr>
          <w:ilvl w:val="3"/>
          <w:numId w:val="900"/>
        </w:numPr>
        <w:spacing w:before="0" w:after="0"/>
      </w:pPr>
      <w:r>
        <w:t>Market Expansion Possibilities</w:t>
      </w:r>
    </w:p>
    <w:p>
      <w:pPr>
        <w:numPr>
          <w:ilvl w:val="3"/>
          <w:numId w:val="900"/>
        </w:numPr>
        <w:spacing w:before="0" w:after="0"/>
      </w:pPr>
      <w:r>
        <w:t>Technology Opportunities</w:t>
      </w:r>
    </w:p>
    <w:p>
      <w:pPr>
        <w:numPr>
          <w:ilvl w:val="3"/>
          <w:numId w:val="900"/>
        </w:numPr>
        <w:spacing w:before="0" w:after="0"/>
      </w:pPr>
      <w:r>
        <w:t>Partnership Potential</w:t>
      </w:r>
    </w:p>
    <w:p>
      <w:pPr>
        <w:numPr>
          <w:ilvl w:val="3"/>
          <w:numId w:val="900"/>
        </w:numPr>
        <w:spacing w:before="0" w:after="0"/>
      </w:pPr>
      <w:r>
        <w:t>Regulatory Changes</w:t>
      </w:r>
    </w:p>
    <w:p>
      <w:pPr>
        <w:numPr>
          <w:ilvl w:val="2"/>
          <w:numId w:val="900"/>
        </w:numPr>
        <w:spacing w:before="0" w:after="0"/>
      </w:pPr>
      <w:r>
        <w:t>External Threats Assessment</w:t>
      </w:r>
    </w:p>
    <w:p>
      <w:pPr>
        <w:numPr>
          <w:ilvl w:val="3"/>
          <w:numId w:val="900"/>
        </w:numPr>
        <w:spacing w:before="0" w:after="0"/>
      </w:pPr>
      <w:r>
        <w:t>Competitive Pressures</w:t>
      </w:r>
    </w:p>
    <w:p>
      <w:pPr>
        <w:numPr>
          <w:ilvl w:val="3"/>
          <w:numId w:val="900"/>
        </w:numPr>
        <w:spacing w:before="0" w:after="0"/>
      </w:pPr>
      <w:r>
        <w:t>Market Disruptions</w:t>
      </w:r>
    </w:p>
    <w:p>
      <w:pPr>
        <w:numPr>
          <w:ilvl w:val="3"/>
          <w:numId w:val="900"/>
        </w:numPr>
        <w:spacing w:before="0" w:after="0"/>
      </w:pPr>
      <w:r>
        <w:t>Regulatory Risks</w:t>
      </w:r>
    </w:p>
    <w:p>
      <w:pPr>
        <w:numPr>
          <w:ilvl w:val="3"/>
          <w:numId w:val="900"/>
        </w:numPr>
        <w:spacing w:before="0" w:after="0"/>
      </w:pPr>
      <w:r>
        <w:t>Economic Factors</w:t>
      </w:r>
    </w:p>
    <w:p>
      <w:pPr>
        <w:pStyle w:val="Heading1"/>
      </w:pPr>
      <w:r>
        <w:t>Phase 2: Goal Setting and Strategic Planning</w:t>
      </w:r>
    </w:p>
    <w:p>
      <w:pPr>
        <w:numPr>
          <w:ilvl w:val="0"/>
          <w:numId w:val="900"/>
        </w:numPr>
        <w:spacing w:before="0" w:after="0"/>
      </w:pPr>
      <w:r>
        <w:t>Strategic Objective Definition</w:t>
      </w:r>
    </w:p>
    <w:p>
      <w:pPr>
        <w:numPr>
          <w:ilvl w:val="1"/>
          <w:numId w:val="900"/>
        </w:numPr>
        <w:spacing w:before="0" w:after="0"/>
      </w:pPr>
      <w:r>
        <w:t>Business Objective Alignment</w:t>
      </w:r>
    </w:p>
    <w:p>
      <w:pPr>
        <w:numPr>
          <w:ilvl w:val="2"/>
          <w:numId w:val="900"/>
        </w:numPr>
        <w:spacing w:before="0" w:after="0"/>
      </w:pPr>
      <w:r>
        <w:t>Revenue Growth Targets</w:t>
      </w:r>
    </w:p>
    <w:p>
      <w:pPr>
        <w:numPr>
          <w:ilvl w:val="2"/>
          <w:numId w:val="900"/>
        </w:numPr>
        <w:spacing w:before="0" w:after="0"/>
      </w:pPr>
      <w:r>
        <w:t>Market Share Goals</w:t>
      </w:r>
    </w:p>
    <w:p>
      <w:pPr>
        <w:numPr>
          <w:ilvl w:val="2"/>
          <w:numId w:val="900"/>
        </w:numPr>
        <w:spacing w:before="0" w:after="0"/>
      </w:pPr>
      <w:r>
        <w:t>Brand Awareness Objectives</w:t>
      </w:r>
    </w:p>
    <w:p>
      <w:pPr>
        <w:numPr>
          <w:ilvl w:val="2"/>
          <w:numId w:val="900"/>
        </w:numPr>
        <w:spacing w:before="0" w:after="0"/>
      </w:pPr>
      <w:r>
        <w:t>Customer Acquisition Goals</w:t>
      </w:r>
    </w:p>
    <w:p>
      <w:pPr>
        <w:numPr>
          <w:ilvl w:val="2"/>
          <w:numId w:val="900"/>
        </w:numPr>
        <w:spacing w:before="0" w:after="0"/>
      </w:pPr>
      <w:r>
        <w:t>Customer Retention Targets</w:t>
      </w:r>
    </w:p>
    <w:p>
      <w:pPr>
        <w:numPr>
          <w:ilvl w:val="1"/>
          <w:numId w:val="900"/>
        </w:numPr>
        <w:spacing w:before="0" w:after="0"/>
      </w:pPr>
      <w:r>
        <w:t>Marketing Objective Hierarchy</w:t>
      </w:r>
    </w:p>
    <w:p>
      <w:pPr>
        <w:numPr>
          <w:ilvl w:val="2"/>
          <w:numId w:val="900"/>
        </w:numPr>
        <w:spacing w:before="0" w:after="0"/>
      </w:pPr>
      <w:r>
        <w:t>Primary Objectives</w:t>
      </w:r>
    </w:p>
    <w:p>
      <w:pPr>
        <w:numPr>
          <w:ilvl w:val="2"/>
          <w:numId w:val="900"/>
        </w:numPr>
        <w:spacing w:before="0" w:after="0"/>
      </w:pPr>
      <w:r>
        <w:t>Secondary Objectives</w:t>
      </w:r>
    </w:p>
    <w:p>
      <w:pPr>
        <w:numPr>
          <w:ilvl w:val="2"/>
          <w:numId w:val="900"/>
        </w:numPr>
        <w:spacing w:before="0" w:after="0"/>
      </w:pPr>
      <w:r>
        <w:t>Supporting Objectives</w:t>
      </w:r>
    </w:p>
    <w:p>
      <w:pPr>
        <w:numPr>
          <w:ilvl w:val="1"/>
          <w:numId w:val="900"/>
        </w:numPr>
        <w:spacing w:before="0" w:after="0"/>
      </w:pPr>
      <w:r>
        <w:t>SMART Goal Framework Application</w:t>
      </w:r>
    </w:p>
    <w:p>
      <w:pPr>
        <w:numPr>
          <w:ilvl w:val="2"/>
          <w:numId w:val="900"/>
        </w:numPr>
        <w:spacing w:before="0" w:after="0"/>
      </w:pPr>
      <w:r>
        <w:t>Specific Goal Definition</w:t>
      </w:r>
    </w:p>
    <w:p>
      <w:pPr>
        <w:numPr>
          <w:ilvl w:val="3"/>
          <w:numId w:val="900"/>
        </w:numPr>
        <w:spacing w:before="0" w:after="0"/>
      </w:pPr>
      <w:r>
        <w:t>Clear Outcome Specification</w:t>
      </w:r>
    </w:p>
    <w:p>
      <w:pPr>
        <w:numPr>
          <w:ilvl w:val="3"/>
          <w:numId w:val="900"/>
        </w:numPr>
        <w:spacing w:before="0" w:after="0"/>
      </w:pPr>
      <w:r>
        <w:t>Scope and Boundary Setting</w:t>
      </w:r>
    </w:p>
    <w:p>
      <w:pPr>
        <w:numPr>
          <w:ilvl w:val="2"/>
          <w:numId w:val="900"/>
        </w:numPr>
        <w:spacing w:before="0" w:after="0"/>
      </w:pPr>
      <w:r>
        <w:t>Measurable Criteria Establishment</w:t>
      </w:r>
    </w:p>
    <w:p>
      <w:pPr>
        <w:numPr>
          <w:ilvl w:val="3"/>
          <w:numId w:val="900"/>
        </w:numPr>
        <w:spacing w:before="0" w:after="0"/>
      </w:pPr>
      <w:r>
        <w:t>Quantifiable Metrics Selection</w:t>
      </w:r>
    </w:p>
    <w:p>
      <w:pPr>
        <w:numPr>
          <w:ilvl w:val="3"/>
          <w:numId w:val="900"/>
        </w:numPr>
        <w:spacing w:before="0" w:after="0"/>
      </w:pPr>
      <w:r>
        <w:t>Measurement Method Definition</w:t>
      </w:r>
    </w:p>
    <w:p>
      <w:pPr>
        <w:numPr>
          <w:ilvl w:val="2"/>
          <w:numId w:val="900"/>
        </w:numPr>
        <w:spacing w:before="0" w:after="0"/>
      </w:pPr>
      <w:r>
        <w:t>Achievable Target Setting</w:t>
      </w:r>
    </w:p>
    <w:p>
      <w:pPr>
        <w:numPr>
          <w:ilvl w:val="3"/>
          <w:numId w:val="900"/>
        </w:numPr>
        <w:spacing w:before="0" w:after="0"/>
      </w:pPr>
      <w:r>
        <w:t>Realistic Expectation Management</w:t>
      </w:r>
    </w:p>
    <w:p>
      <w:pPr>
        <w:numPr>
          <w:ilvl w:val="3"/>
          <w:numId w:val="900"/>
        </w:numPr>
        <w:spacing w:before="0" w:after="0"/>
      </w:pPr>
      <w:r>
        <w:t>Resource Capability Assessment</w:t>
      </w:r>
    </w:p>
    <w:p>
      <w:pPr>
        <w:numPr>
          <w:ilvl w:val="2"/>
          <w:numId w:val="900"/>
        </w:numPr>
        <w:spacing w:before="0" w:after="0"/>
      </w:pPr>
      <w:r>
        <w:t>Relevant Alignment Verification</w:t>
      </w:r>
    </w:p>
    <w:p>
      <w:pPr>
        <w:numPr>
          <w:ilvl w:val="3"/>
          <w:numId w:val="900"/>
        </w:numPr>
        <w:spacing w:before="0" w:after="0"/>
      </w:pPr>
      <w:r>
        <w:t>Business Priority Alignment</w:t>
      </w:r>
    </w:p>
    <w:p>
      <w:pPr>
        <w:numPr>
          <w:ilvl w:val="3"/>
          <w:numId w:val="900"/>
        </w:numPr>
        <w:spacing w:before="0" w:after="0"/>
      </w:pPr>
      <w:r>
        <w:t>Stakeholder Value Creation</w:t>
      </w:r>
    </w:p>
    <w:p>
      <w:pPr>
        <w:numPr>
          <w:ilvl w:val="2"/>
          <w:numId w:val="900"/>
        </w:numPr>
        <w:spacing w:before="0" w:after="0"/>
      </w:pPr>
      <w:r>
        <w:t>Time-bound Milestone Creation</w:t>
      </w:r>
    </w:p>
    <w:p>
      <w:pPr>
        <w:numPr>
          <w:ilvl w:val="3"/>
          <w:numId w:val="900"/>
        </w:numPr>
        <w:spacing w:before="0" w:after="0"/>
      </w:pPr>
      <w:r>
        <w:t>Deadline Establishment</w:t>
      </w:r>
    </w:p>
    <w:p>
      <w:pPr>
        <w:numPr>
          <w:ilvl w:val="3"/>
          <w:numId w:val="900"/>
        </w:numPr>
        <w:spacing w:before="0" w:after="0"/>
      </w:pPr>
      <w:r>
        <w:t>Progress Checkpoint Definition</w:t>
      </w:r>
    </w:p>
    <w:p>
      <w:pPr>
        <w:numPr>
          <w:ilvl w:val="0"/>
          <w:numId w:val="900"/>
        </w:numPr>
        <w:spacing w:before="0" w:after="0"/>
      </w:pPr>
      <w:r>
        <w:t>Key Performance Indicator Framework</w:t>
      </w:r>
    </w:p>
    <w:p>
      <w:pPr>
        <w:numPr>
          <w:ilvl w:val="1"/>
          <w:numId w:val="900"/>
        </w:numPr>
        <w:spacing w:before="0" w:after="0"/>
      </w:pPr>
      <w:r>
        <w:t>KPI Hierarchy and Structure</w:t>
      </w:r>
    </w:p>
    <w:p>
      <w:pPr>
        <w:numPr>
          <w:ilvl w:val="2"/>
          <w:numId w:val="900"/>
        </w:numPr>
        <w:spacing w:before="0" w:after="0"/>
      </w:pPr>
      <w:r>
        <w:t>Strategic KPIs</w:t>
      </w:r>
    </w:p>
    <w:p>
      <w:pPr>
        <w:numPr>
          <w:ilvl w:val="2"/>
          <w:numId w:val="900"/>
        </w:numPr>
        <w:spacing w:before="0" w:after="0"/>
      </w:pPr>
      <w:r>
        <w:t>Tactical KPIs</w:t>
      </w:r>
    </w:p>
    <w:p>
      <w:pPr>
        <w:numPr>
          <w:ilvl w:val="2"/>
          <w:numId w:val="900"/>
        </w:numPr>
        <w:spacing w:before="0" w:after="0"/>
      </w:pPr>
      <w:r>
        <w:t>Operational KPIs</w:t>
      </w:r>
    </w:p>
    <w:p>
      <w:pPr>
        <w:numPr>
          <w:ilvl w:val="1"/>
          <w:numId w:val="900"/>
        </w:numPr>
        <w:spacing w:before="0" w:after="0"/>
      </w:pPr>
      <w:r>
        <w:t>Leading vs Lagging Indicators</w:t>
      </w:r>
    </w:p>
    <w:p>
      <w:pPr>
        <w:numPr>
          <w:ilvl w:val="2"/>
          <w:numId w:val="900"/>
        </w:numPr>
        <w:spacing w:before="0" w:after="0"/>
      </w:pPr>
      <w:r>
        <w:t>Predictive Metric Identification</w:t>
      </w:r>
    </w:p>
    <w:p>
      <w:pPr>
        <w:numPr>
          <w:ilvl w:val="2"/>
          <w:numId w:val="900"/>
        </w:numPr>
        <w:spacing w:before="0" w:after="0"/>
      </w:pPr>
      <w:r>
        <w:t>Outcome Metric Selection</w:t>
      </w:r>
    </w:p>
    <w:p>
      <w:pPr>
        <w:numPr>
          <w:ilvl w:val="2"/>
          <w:numId w:val="900"/>
        </w:numPr>
        <w:spacing w:before="0" w:after="0"/>
      </w:pPr>
      <w:r>
        <w:t>Indicator Relationship Mapping</w:t>
      </w:r>
    </w:p>
    <w:p>
      <w:pPr>
        <w:numPr>
          <w:ilvl w:val="1"/>
          <w:numId w:val="900"/>
        </w:numPr>
        <w:spacing w:before="0" w:after="0"/>
      </w:pPr>
      <w:r>
        <w:t>Brand Awareness KPIs</w:t>
      </w:r>
    </w:p>
    <w:p>
      <w:pPr>
        <w:numPr>
          <w:ilvl w:val="2"/>
          <w:numId w:val="900"/>
        </w:numPr>
        <w:spacing w:before="0" w:after="0"/>
      </w:pPr>
      <w:r>
        <w:t>Reach and Impressions</w:t>
      </w:r>
    </w:p>
    <w:p>
      <w:pPr>
        <w:numPr>
          <w:ilvl w:val="2"/>
          <w:numId w:val="900"/>
        </w:numPr>
        <w:spacing w:before="0" w:after="0"/>
      </w:pPr>
      <w:r>
        <w:t>Share of Voice</w:t>
      </w:r>
    </w:p>
    <w:p>
      <w:pPr>
        <w:numPr>
          <w:ilvl w:val="2"/>
          <w:numId w:val="900"/>
        </w:numPr>
        <w:spacing w:before="0" w:after="0"/>
      </w:pPr>
      <w:r>
        <w:t>Brand Mention Volume</w:t>
      </w:r>
    </w:p>
    <w:p>
      <w:pPr>
        <w:numPr>
          <w:ilvl w:val="2"/>
          <w:numId w:val="900"/>
        </w:numPr>
        <w:spacing w:before="0" w:after="0"/>
      </w:pPr>
      <w:r>
        <w:t>Brand Sentiment Scores</w:t>
      </w:r>
    </w:p>
    <w:p>
      <w:pPr>
        <w:numPr>
          <w:ilvl w:val="2"/>
          <w:numId w:val="900"/>
        </w:numPr>
        <w:spacing w:before="0" w:after="0"/>
      </w:pPr>
      <w:r>
        <w:t>Unaided Brand Recall</w:t>
      </w:r>
    </w:p>
    <w:p>
      <w:pPr>
        <w:numPr>
          <w:ilvl w:val="1"/>
          <w:numId w:val="900"/>
        </w:numPr>
        <w:spacing w:before="0" w:after="0"/>
      </w:pPr>
      <w:r>
        <w:t>Lead Generation KPIs</w:t>
      </w:r>
    </w:p>
    <w:p>
      <w:pPr>
        <w:numPr>
          <w:ilvl w:val="2"/>
          <w:numId w:val="900"/>
        </w:numPr>
        <w:spacing w:before="0" w:after="0"/>
      </w:pPr>
      <w:r>
        <w:t>Lead Volume Metrics</w:t>
      </w:r>
    </w:p>
    <w:p>
      <w:pPr>
        <w:numPr>
          <w:ilvl w:val="2"/>
          <w:numId w:val="900"/>
        </w:numPr>
        <w:spacing w:before="0" w:after="0"/>
      </w:pPr>
      <w:r>
        <w:t>Lead Quality Scores</w:t>
      </w:r>
    </w:p>
    <w:p>
      <w:pPr>
        <w:numPr>
          <w:ilvl w:val="2"/>
          <w:numId w:val="900"/>
        </w:numPr>
        <w:spacing w:before="0" w:after="0"/>
      </w:pPr>
      <w:r>
        <w:t>Cost per Lead</w:t>
      </w:r>
    </w:p>
    <w:p>
      <w:pPr>
        <w:numPr>
          <w:ilvl w:val="2"/>
          <w:numId w:val="900"/>
        </w:numPr>
        <w:spacing w:before="0" w:after="0"/>
      </w:pPr>
      <w:r>
        <w:t>Lead Conversion Rates</w:t>
      </w:r>
    </w:p>
    <w:p>
      <w:pPr>
        <w:numPr>
          <w:ilvl w:val="2"/>
          <w:numId w:val="900"/>
        </w:numPr>
        <w:spacing w:before="0" w:after="0"/>
      </w:pPr>
      <w:r>
        <w:t>Lead Source Performance</w:t>
      </w:r>
    </w:p>
    <w:p>
      <w:pPr>
        <w:numPr>
          <w:ilvl w:val="1"/>
          <w:numId w:val="900"/>
        </w:numPr>
        <w:spacing w:before="0" w:after="0"/>
      </w:pPr>
      <w:r>
        <w:t>Sales and Revenue KPIs</w:t>
      </w:r>
    </w:p>
    <w:p>
      <w:pPr>
        <w:numPr>
          <w:ilvl w:val="2"/>
          <w:numId w:val="900"/>
        </w:numPr>
        <w:spacing w:before="0" w:after="0"/>
      </w:pPr>
      <w:r>
        <w:t>Conversion Rate Optimization</w:t>
      </w:r>
    </w:p>
    <w:p>
      <w:pPr>
        <w:numPr>
          <w:ilvl w:val="2"/>
          <w:numId w:val="900"/>
        </w:numPr>
        <w:spacing w:before="0" w:after="0"/>
      </w:pPr>
      <w:r>
        <w:t>Average Order Value</w:t>
      </w:r>
    </w:p>
    <w:p>
      <w:pPr>
        <w:numPr>
          <w:ilvl w:val="2"/>
          <w:numId w:val="900"/>
        </w:numPr>
        <w:spacing w:before="0" w:after="0"/>
      </w:pPr>
      <w:r>
        <w:t>Customer Acquisition Cost</w:t>
      </w:r>
    </w:p>
    <w:p>
      <w:pPr>
        <w:numPr>
          <w:ilvl w:val="2"/>
          <w:numId w:val="900"/>
        </w:numPr>
        <w:spacing w:before="0" w:after="0"/>
      </w:pPr>
      <w:r>
        <w:t>Revenue per Customer</w:t>
      </w:r>
    </w:p>
    <w:p>
      <w:pPr>
        <w:numPr>
          <w:ilvl w:val="2"/>
          <w:numId w:val="900"/>
        </w:numPr>
        <w:spacing w:before="0" w:after="0"/>
      </w:pPr>
      <w:r>
        <w:t>Sales Cycle Length</w:t>
      </w:r>
    </w:p>
    <w:p>
      <w:pPr>
        <w:numPr>
          <w:ilvl w:val="1"/>
          <w:numId w:val="900"/>
        </w:numPr>
        <w:spacing w:before="0" w:after="0"/>
      </w:pPr>
      <w:r>
        <w:t>Customer Loyalty and Retention KPIs</w:t>
      </w:r>
    </w:p>
    <w:p>
      <w:pPr>
        <w:numPr>
          <w:ilvl w:val="2"/>
          <w:numId w:val="900"/>
        </w:numPr>
        <w:spacing w:before="0" w:after="0"/>
      </w:pPr>
      <w:r>
        <w:t>Repeat Purchase Rate</w:t>
      </w:r>
    </w:p>
    <w:p>
      <w:pPr>
        <w:numPr>
          <w:ilvl w:val="2"/>
          <w:numId w:val="900"/>
        </w:numPr>
        <w:spacing w:before="0" w:after="0"/>
      </w:pPr>
      <w:r>
        <w:t>Net Promoter Score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2"/>
          <w:numId w:val="900"/>
        </w:numPr>
        <w:spacing w:before="0" w:after="0"/>
      </w:pPr>
      <w:r>
        <w:t>Churn Rate</w:t>
      </w:r>
    </w:p>
    <w:p>
      <w:pPr>
        <w:numPr>
          <w:ilvl w:val="2"/>
          <w:numId w:val="900"/>
        </w:numPr>
        <w:spacing w:before="0" w:after="0"/>
      </w:pPr>
      <w:r>
        <w:t>Customer Satisfaction Scores</w:t>
      </w:r>
    </w:p>
    <w:p>
      <w:pPr>
        <w:numPr>
          <w:ilvl w:val="1"/>
          <w:numId w:val="900"/>
        </w:numPr>
        <w:spacing w:before="0" w:after="0"/>
      </w:pPr>
      <w:r>
        <w:t>Engagement and Interaction KPIs</w:t>
      </w:r>
    </w:p>
    <w:p>
      <w:pPr>
        <w:numPr>
          <w:ilvl w:val="2"/>
          <w:numId w:val="900"/>
        </w:numPr>
        <w:spacing w:before="0" w:after="0"/>
      </w:pPr>
      <w:r>
        <w:t>Website Engagement Metrics</w:t>
      </w:r>
    </w:p>
    <w:p>
      <w:pPr>
        <w:numPr>
          <w:ilvl w:val="2"/>
          <w:numId w:val="900"/>
        </w:numPr>
        <w:spacing w:before="0" w:after="0"/>
      </w:pPr>
      <w:r>
        <w:t>Social Media Engagement</w:t>
      </w:r>
    </w:p>
    <w:p>
      <w:pPr>
        <w:numPr>
          <w:ilvl w:val="2"/>
          <w:numId w:val="900"/>
        </w:numPr>
        <w:spacing w:before="0" w:after="0"/>
      </w:pPr>
      <w:r>
        <w:t>Email Engagement Rates</w:t>
      </w:r>
    </w:p>
    <w:p>
      <w:pPr>
        <w:numPr>
          <w:ilvl w:val="2"/>
          <w:numId w:val="900"/>
        </w:numPr>
        <w:spacing w:before="0" w:after="0"/>
      </w:pPr>
      <w:r>
        <w:t>Content Consumption Metrics</w:t>
      </w:r>
    </w:p>
    <w:p>
      <w:pPr>
        <w:numPr>
          <w:ilvl w:val="0"/>
          <w:numId w:val="900"/>
        </w:numPr>
        <w:spacing w:before="0" w:after="0"/>
      </w:pPr>
      <w:r>
        <w:t>Baseline Establishment and Benchmarking</w:t>
      </w:r>
    </w:p>
    <w:p>
      <w:pPr>
        <w:numPr>
          <w:ilvl w:val="1"/>
          <w:numId w:val="900"/>
        </w:numPr>
        <w:spacing w:before="0" w:after="0"/>
      </w:pPr>
      <w:r>
        <w:t>Historical Performance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Seasonal Pattern Identification</w:t>
      </w:r>
    </w:p>
    <w:p>
      <w:pPr>
        <w:numPr>
          <w:ilvl w:val="2"/>
          <w:numId w:val="900"/>
        </w:numPr>
        <w:spacing w:before="0" w:after="0"/>
      </w:pPr>
      <w:r>
        <w:t>Performance Variance Assessment</w:t>
      </w:r>
    </w:p>
    <w:p>
      <w:pPr>
        <w:numPr>
          <w:ilvl w:val="1"/>
          <w:numId w:val="900"/>
        </w:numPr>
        <w:spacing w:before="0" w:after="0"/>
      </w:pPr>
      <w:r>
        <w:t>Industry Benchmarking</w:t>
      </w:r>
    </w:p>
    <w:p>
      <w:pPr>
        <w:numPr>
          <w:ilvl w:val="2"/>
          <w:numId w:val="900"/>
        </w:numPr>
        <w:spacing w:before="0" w:after="0"/>
      </w:pPr>
      <w:r>
        <w:t>Competitive Performance Comparison</w:t>
      </w:r>
    </w:p>
    <w:p>
      <w:pPr>
        <w:numPr>
          <w:ilvl w:val="2"/>
          <w:numId w:val="900"/>
        </w:numPr>
        <w:spacing w:before="0" w:after="0"/>
      </w:pPr>
      <w:r>
        <w:t>Industry Standard Identification</w:t>
      </w:r>
    </w:p>
    <w:p>
      <w:pPr>
        <w:numPr>
          <w:ilvl w:val="2"/>
          <w:numId w:val="900"/>
        </w:numPr>
        <w:spacing w:before="0" w:after="0"/>
      </w:pPr>
      <w:r>
        <w:t>Best Practice Recognition</w:t>
      </w:r>
    </w:p>
    <w:p>
      <w:pPr>
        <w:numPr>
          <w:ilvl w:val="1"/>
          <w:numId w:val="900"/>
        </w:numPr>
        <w:spacing w:before="0" w:after="0"/>
      </w:pPr>
      <w:r>
        <w:t>Internal Benchmarking</w:t>
      </w:r>
    </w:p>
    <w:p>
      <w:pPr>
        <w:numPr>
          <w:ilvl w:val="2"/>
          <w:numId w:val="900"/>
        </w:numPr>
        <w:spacing w:before="0" w:after="0"/>
      </w:pPr>
      <w:r>
        <w:t>Cross-Channel Performance Comparison</w:t>
      </w:r>
    </w:p>
    <w:p>
      <w:pPr>
        <w:numPr>
          <w:ilvl w:val="2"/>
          <w:numId w:val="900"/>
        </w:numPr>
        <w:spacing w:before="0" w:after="0"/>
      </w:pPr>
      <w:r>
        <w:t>Segment Performance Analysis</w:t>
      </w:r>
    </w:p>
    <w:p>
      <w:pPr>
        <w:numPr>
          <w:ilvl w:val="2"/>
          <w:numId w:val="900"/>
        </w:numPr>
        <w:spacing w:before="0" w:after="0"/>
      </w:pPr>
      <w:r>
        <w:t>Campaign Performance Benchmarks</w:t>
      </w:r>
    </w:p>
    <w:p>
      <w:pPr>
        <w:numPr>
          <w:ilvl w:val="1"/>
          <w:numId w:val="900"/>
        </w:numPr>
        <w:spacing w:before="0" w:after="0"/>
      </w:pPr>
      <w:r>
        <w:t>Target Setting Methodology</w:t>
      </w:r>
    </w:p>
    <w:p>
      <w:pPr>
        <w:numPr>
          <w:ilvl w:val="2"/>
          <w:numId w:val="900"/>
        </w:numPr>
        <w:spacing w:before="0" w:after="0"/>
      </w:pPr>
      <w:r>
        <w:t>Incremental Improvement Targets</w:t>
      </w:r>
    </w:p>
    <w:p>
      <w:pPr>
        <w:numPr>
          <w:ilvl w:val="2"/>
          <w:numId w:val="900"/>
        </w:numPr>
        <w:spacing w:before="0" w:after="0"/>
      </w:pPr>
      <w:r>
        <w:t>Stretch Goal Definition</w:t>
      </w:r>
    </w:p>
    <w:p>
      <w:pPr>
        <w:numPr>
          <w:ilvl w:val="2"/>
          <w:numId w:val="900"/>
        </w:numPr>
        <w:spacing w:before="0" w:after="0"/>
      </w:pPr>
      <w:r>
        <w:t>Minimum Acceptable Performance</w:t>
      </w:r>
    </w:p>
    <w:p>
      <w:pPr>
        <w:numPr>
          <w:ilvl w:val="0"/>
          <w:numId w:val="900"/>
        </w:numPr>
        <w:spacing w:before="0" w:after="0"/>
      </w:pPr>
      <w:r>
        <w:t>Forecasting and Projection Models</w:t>
      </w:r>
    </w:p>
    <w:p>
      <w:pPr>
        <w:numPr>
          <w:ilvl w:val="1"/>
          <w:numId w:val="900"/>
        </w:numPr>
        <w:spacing w:before="0" w:after="0"/>
      </w:pPr>
      <w:r>
        <w:t>Sales Forecasting Techniques</w:t>
      </w:r>
    </w:p>
    <w:p>
      <w:pPr>
        <w:numPr>
          <w:ilvl w:val="2"/>
          <w:numId w:val="900"/>
        </w:numPr>
        <w:spacing w:before="0" w:after="0"/>
      </w:pPr>
      <w:r>
        <w:t>Historical Data Analysis</w:t>
      </w:r>
    </w:p>
    <w:p>
      <w:pPr>
        <w:numPr>
          <w:ilvl w:val="2"/>
          <w:numId w:val="900"/>
        </w:numPr>
        <w:spacing w:before="0" w:after="0"/>
      </w:pPr>
      <w:r>
        <w:t>Market Trend Projection</w:t>
      </w:r>
    </w:p>
    <w:p>
      <w:pPr>
        <w:numPr>
          <w:ilvl w:val="2"/>
          <w:numId w:val="900"/>
        </w:numPr>
        <w:spacing w:before="0" w:after="0"/>
      </w:pPr>
      <w:r>
        <w:t>Seasonal Adjustment Models</w:t>
      </w:r>
    </w:p>
    <w:p>
      <w:pPr>
        <w:numPr>
          <w:ilvl w:val="1"/>
          <w:numId w:val="900"/>
        </w:numPr>
        <w:spacing w:before="0" w:after="0"/>
      </w:pPr>
      <w:r>
        <w:t>Traffic and Engagement Projections</w:t>
      </w:r>
    </w:p>
    <w:p>
      <w:pPr>
        <w:numPr>
          <w:ilvl w:val="2"/>
          <w:numId w:val="900"/>
        </w:numPr>
        <w:spacing w:before="0" w:after="0"/>
      </w:pPr>
      <w:r>
        <w:t>Organic Growth Modeling</w:t>
      </w:r>
    </w:p>
    <w:p>
      <w:pPr>
        <w:numPr>
          <w:ilvl w:val="2"/>
          <w:numId w:val="900"/>
        </w:numPr>
        <w:spacing w:before="0" w:after="0"/>
      </w:pPr>
      <w:r>
        <w:t>Paid Media Impact Forecasting</w:t>
      </w:r>
    </w:p>
    <w:p>
      <w:pPr>
        <w:numPr>
          <w:ilvl w:val="2"/>
          <w:numId w:val="900"/>
        </w:numPr>
        <w:spacing w:before="0" w:after="0"/>
      </w:pPr>
      <w:r>
        <w:t>Content Performance Prediction</w:t>
      </w:r>
    </w:p>
    <w:p>
      <w:pPr>
        <w:numPr>
          <w:ilvl w:val="1"/>
          <w:numId w:val="900"/>
        </w:numPr>
        <w:spacing w:before="0" w:after="0"/>
      </w:pPr>
      <w:r>
        <w:t>Scenario Planning and Modeling</w:t>
      </w:r>
    </w:p>
    <w:p>
      <w:pPr>
        <w:numPr>
          <w:ilvl w:val="2"/>
          <w:numId w:val="900"/>
        </w:numPr>
        <w:spacing w:before="0" w:after="0"/>
      </w:pPr>
      <w:r>
        <w:t>Best Case Scenarios</w:t>
      </w:r>
    </w:p>
    <w:p>
      <w:pPr>
        <w:numPr>
          <w:ilvl w:val="2"/>
          <w:numId w:val="900"/>
        </w:numPr>
        <w:spacing w:before="0" w:after="0"/>
      </w:pPr>
      <w:r>
        <w:t>Worst Case Scenarios</w:t>
      </w:r>
    </w:p>
    <w:p>
      <w:pPr>
        <w:numPr>
          <w:ilvl w:val="2"/>
          <w:numId w:val="900"/>
        </w:numPr>
        <w:spacing w:before="0" w:after="0"/>
      </w:pPr>
      <w:r>
        <w:t>Most Likely Scenarios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pStyle w:val="Heading1"/>
      </w:pPr>
      <w:r>
        <w:t>Phase 3: Core Strategy Development</w:t>
      </w:r>
    </w:p>
    <w:p>
      <w:pPr>
        <w:numPr>
          <w:ilvl w:val="0"/>
          <w:numId w:val="900"/>
        </w:numPr>
        <w:spacing w:before="0" w:after="0"/>
      </w:pPr>
      <w:r>
        <w:t>Brand Positioning and Messaging</w:t>
      </w:r>
    </w:p>
    <w:p>
      <w:pPr>
        <w:numPr>
          <w:ilvl w:val="1"/>
          <w:numId w:val="900"/>
        </w:numPr>
        <w:spacing w:before="0" w:after="0"/>
      </w:pPr>
      <w:r>
        <w:t>Unique Selling Proposition Development</w:t>
      </w:r>
    </w:p>
    <w:p>
      <w:pPr>
        <w:numPr>
          <w:ilvl w:val="2"/>
          <w:numId w:val="900"/>
        </w:numPr>
        <w:spacing w:before="0" w:after="0"/>
      </w:pPr>
      <w:r>
        <w:t>Competitive Differentiation</w:t>
      </w:r>
    </w:p>
    <w:p>
      <w:pPr>
        <w:numPr>
          <w:ilvl w:val="2"/>
          <w:numId w:val="900"/>
        </w:numPr>
        <w:spacing w:before="0" w:after="0"/>
      </w:pPr>
      <w:r>
        <w:t>Value Proposition Articulation</w:t>
      </w:r>
    </w:p>
    <w:p>
      <w:pPr>
        <w:numPr>
          <w:ilvl w:val="2"/>
          <w:numId w:val="900"/>
        </w:numPr>
        <w:spacing w:before="0" w:after="0"/>
      </w:pPr>
      <w:r>
        <w:t>Benefit Communication</w:t>
      </w:r>
    </w:p>
    <w:p>
      <w:pPr>
        <w:numPr>
          <w:ilvl w:val="2"/>
          <w:numId w:val="900"/>
        </w:numPr>
        <w:spacing w:before="0" w:after="0"/>
      </w:pPr>
      <w:r>
        <w:t>Proof Point Identification</w:t>
      </w:r>
    </w:p>
    <w:p>
      <w:pPr>
        <w:numPr>
          <w:ilvl w:val="1"/>
          <w:numId w:val="900"/>
        </w:numPr>
        <w:spacing w:before="0" w:after="0"/>
      </w:pPr>
      <w:r>
        <w:t>Brand Message Architecture</w:t>
      </w:r>
    </w:p>
    <w:p>
      <w:pPr>
        <w:numPr>
          <w:ilvl w:val="2"/>
          <w:numId w:val="900"/>
        </w:numPr>
        <w:spacing w:before="0" w:after="0"/>
      </w:pPr>
      <w:r>
        <w:t>Core Message Development</w:t>
      </w:r>
    </w:p>
    <w:p>
      <w:pPr>
        <w:numPr>
          <w:ilvl w:val="2"/>
          <w:numId w:val="900"/>
        </w:numPr>
        <w:spacing w:before="0" w:after="0"/>
      </w:pPr>
      <w:r>
        <w:t>Supporting Message Creation</w:t>
      </w:r>
    </w:p>
    <w:p>
      <w:pPr>
        <w:numPr>
          <w:ilvl w:val="2"/>
          <w:numId w:val="900"/>
        </w:numPr>
        <w:spacing w:before="0" w:after="0"/>
      </w:pPr>
      <w:r>
        <w:t>Message Hierarchy Establishment</w:t>
      </w:r>
    </w:p>
    <w:p>
      <w:pPr>
        <w:numPr>
          <w:ilvl w:val="2"/>
          <w:numId w:val="900"/>
        </w:numPr>
        <w:spacing w:before="0" w:after="0"/>
      </w:pPr>
      <w:r>
        <w:t>Message Customization by Audience</w:t>
      </w:r>
    </w:p>
    <w:p>
      <w:pPr>
        <w:numPr>
          <w:ilvl w:val="1"/>
          <w:numId w:val="900"/>
        </w:numPr>
        <w:spacing w:before="0" w:after="0"/>
      </w:pPr>
      <w:r>
        <w:t>Brand Voice and Personality</w:t>
      </w:r>
    </w:p>
    <w:p>
      <w:pPr>
        <w:numPr>
          <w:ilvl w:val="2"/>
          <w:numId w:val="900"/>
        </w:numPr>
        <w:spacing w:before="0" w:after="0"/>
      </w:pPr>
      <w:r>
        <w:t>Voice Characteristic Definition</w:t>
      </w:r>
    </w:p>
    <w:p>
      <w:pPr>
        <w:numPr>
          <w:ilvl w:val="2"/>
          <w:numId w:val="900"/>
        </w:numPr>
        <w:spacing w:before="0" w:after="0"/>
      </w:pPr>
      <w:r>
        <w:t>Tone Variation Guidelines</w:t>
      </w:r>
    </w:p>
    <w:p>
      <w:pPr>
        <w:numPr>
          <w:ilvl w:val="2"/>
          <w:numId w:val="900"/>
        </w:numPr>
        <w:spacing w:before="0" w:after="0"/>
      </w:pPr>
      <w:r>
        <w:t>Personality Trait Identification</w:t>
      </w:r>
    </w:p>
    <w:p>
      <w:pPr>
        <w:numPr>
          <w:ilvl w:val="2"/>
          <w:numId w:val="900"/>
        </w:numPr>
        <w:spacing w:before="0" w:after="0"/>
      </w:pPr>
      <w:r>
        <w:t>Communication Style Standards</w:t>
      </w:r>
    </w:p>
    <w:p>
      <w:pPr>
        <w:numPr>
          <w:ilvl w:val="1"/>
          <w:numId w:val="900"/>
        </w:numPr>
        <w:spacing w:before="0" w:after="0"/>
      </w:pPr>
      <w:r>
        <w:t>Message Testing and Validation</w:t>
      </w:r>
    </w:p>
    <w:p>
      <w:pPr>
        <w:numPr>
          <w:ilvl w:val="2"/>
          <w:numId w:val="900"/>
        </w:numPr>
        <w:spacing w:before="0" w:after="0"/>
      </w:pPr>
      <w:r>
        <w:t>Message Resonance Testing</w:t>
      </w:r>
    </w:p>
    <w:p>
      <w:pPr>
        <w:numPr>
          <w:ilvl w:val="2"/>
          <w:numId w:val="900"/>
        </w:numPr>
        <w:spacing w:before="0" w:after="0"/>
      </w:pPr>
      <w:r>
        <w:t>Clarity and Comprehension Assessment</w:t>
      </w:r>
    </w:p>
    <w:p>
      <w:pPr>
        <w:numPr>
          <w:ilvl w:val="2"/>
          <w:numId w:val="900"/>
        </w:numPr>
        <w:spacing w:before="0" w:after="0"/>
      </w:pPr>
      <w:r>
        <w:t>Emotional Response Measurement</w:t>
      </w:r>
    </w:p>
    <w:p>
      <w:pPr>
        <w:numPr>
          <w:ilvl w:val="0"/>
          <w:numId w:val="900"/>
        </w:numPr>
        <w:spacing w:before="0" w:after="0"/>
      </w:pPr>
      <w:r>
        <w:t>Digital Marketing Mix Strategy</w:t>
      </w:r>
    </w:p>
    <w:p>
      <w:pPr>
        <w:numPr>
          <w:ilvl w:val="1"/>
          <w:numId w:val="900"/>
        </w:numPr>
        <w:spacing w:before="0" w:after="0"/>
      </w:pPr>
      <w:r>
        <w:t>Owned Media Strategy</w:t>
      </w:r>
    </w:p>
    <w:p>
      <w:pPr>
        <w:numPr>
          <w:ilvl w:val="2"/>
          <w:numId w:val="900"/>
        </w:numPr>
        <w:spacing w:before="0" w:after="0"/>
      </w:pPr>
      <w:r>
        <w:t>Website Optimization Strategy</w:t>
      </w:r>
    </w:p>
    <w:p>
      <w:pPr>
        <w:numPr>
          <w:ilvl w:val="3"/>
          <w:numId w:val="900"/>
        </w:numPr>
        <w:spacing w:before="0" w:after="0"/>
      </w:pPr>
      <w:r>
        <w:t>User Experience Enhancement</w:t>
      </w:r>
    </w:p>
    <w:p>
      <w:pPr>
        <w:numPr>
          <w:ilvl w:val="3"/>
          <w:numId w:val="900"/>
        </w:numPr>
        <w:spacing w:before="0" w:after="0"/>
      </w:pPr>
      <w:r>
        <w:t>Content Strategy Integration</w:t>
      </w:r>
    </w:p>
    <w:p>
      <w:pPr>
        <w:numPr>
          <w:ilvl w:val="3"/>
          <w:numId w:val="900"/>
        </w:numPr>
        <w:spacing w:before="0" w:after="0"/>
      </w:pPr>
      <w:r>
        <w:t>Conversion Optimization</w:t>
      </w:r>
    </w:p>
    <w:p>
      <w:pPr>
        <w:numPr>
          <w:ilvl w:val="2"/>
          <w:numId w:val="900"/>
        </w:numPr>
        <w:spacing w:before="0" w:after="0"/>
      </w:pPr>
      <w:r>
        <w:t>Blog and Content Hub Strategy</w:t>
      </w:r>
    </w:p>
    <w:p>
      <w:pPr>
        <w:numPr>
          <w:ilvl w:val="3"/>
          <w:numId w:val="900"/>
        </w:numPr>
        <w:spacing w:before="0" w:after="0"/>
      </w:pPr>
      <w:r>
        <w:t>Content Pillar Development</w:t>
      </w:r>
    </w:p>
    <w:p>
      <w:pPr>
        <w:numPr>
          <w:ilvl w:val="3"/>
          <w:numId w:val="900"/>
        </w:numPr>
        <w:spacing w:before="0" w:after="0"/>
      </w:pPr>
      <w:r>
        <w:t>Editorial Strategy</w:t>
      </w:r>
    </w:p>
    <w:p>
      <w:pPr>
        <w:numPr>
          <w:ilvl w:val="3"/>
          <w:numId w:val="900"/>
        </w:numPr>
        <w:spacing w:before="0" w:after="0"/>
      </w:pPr>
      <w:r>
        <w:t>Content Distribution</w:t>
      </w:r>
    </w:p>
    <w:p>
      <w:pPr>
        <w:numPr>
          <w:ilvl w:val="2"/>
          <w:numId w:val="900"/>
        </w:numPr>
        <w:spacing w:before="0" w:after="0"/>
      </w:pPr>
      <w:r>
        <w:t>Email List Building Strategy</w:t>
      </w:r>
    </w:p>
    <w:p>
      <w:pPr>
        <w:numPr>
          <w:ilvl w:val="3"/>
          <w:numId w:val="900"/>
        </w:numPr>
        <w:spacing w:before="0" w:after="0"/>
      </w:pPr>
      <w:r>
        <w:t>Lead Magnet Development</w:t>
      </w:r>
    </w:p>
    <w:p>
      <w:pPr>
        <w:numPr>
          <w:ilvl w:val="3"/>
          <w:numId w:val="900"/>
        </w:numPr>
        <w:spacing w:before="0" w:after="0"/>
      </w:pPr>
      <w:r>
        <w:t>Opt-in Optimization</w:t>
      </w:r>
    </w:p>
    <w:p>
      <w:pPr>
        <w:numPr>
          <w:ilvl w:val="3"/>
          <w:numId w:val="900"/>
        </w:numPr>
        <w:spacing w:before="0" w:after="0"/>
      </w:pPr>
      <w:r>
        <w:t>List Segmentation Strategy</w:t>
      </w:r>
    </w:p>
    <w:p>
      <w:pPr>
        <w:numPr>
          <w:ilvl w:val="2"/>
          <w:numId w:val="900"/>
        </w:numPr>
        <w:spacing w:before="0" w:after="0"/>
      </w:pPr>
      <w:r>
        <w:t>Social Media Profile Optimization</w:t>
      </w:r>
    </w:p>
    <w:p>
      <w:pPr>
        <w:numPr>
          <w:ilvl w:val="3"/>
          <w:numId w:val="900"/>
        </w:numPr>
        <w:spacing w:before="0" w:after="0"/>
      </w:pPr>
      <w:r>
        <w:t>Profile Completeness</w:t>
      </w:r>
    </w:p>
    <w:p>
      <w:pPr>
        <w:numPr>
          <w:ilvl w:val="3"/>
          <w:numId w:val="900"/>
        </w:numPr>
        <w:spacing w:before="0" w:after="0"/>
      </w:pPr>
      <w:r>
        <w:t>Brand Consistency</w:t>
      </w:r>
    </w:p>
    <w:p>
      <w:pPr>
        <w:numPr>
          <w:ilvl w:val="3"/>
          <w:numId w:val="900"/>
        </w:numPr>
        <w:spacing w:before="0" w:after="0"/>
      </w:pPr>
      <w:r>
        <w:t>Community Building</w:t>
      </w:r>
    </w:p>
    <w:p>
      <w:pPr>
        <w:numPr>
          <w:ilvl w:val="1"/>
          <w:numId w:val="900"/>
        </w:numPr>
        <w:spacing w:before="0" w:after="0"/>
      </w:pPr>
      <w:r>
        <w:t>Paid Media Strategy</w:t>
      </w:r>
    </w:p>
    <w:p>
      <w:pPr>
        <w:numPr>
          <w:ilvl w:val="2"/>
          <w:numId w:val="900"/>
        </w:numPr>
        <w:spacing w:before="0" w:after="0"/>
      </w:pPr>
      <w:r>
        <w:t>Search Advertising Strategy</w:t>
      </w:r>
    </w:p>
    <w:p>
      <w:pPr>
        <w:numPr>
          <w:ilvl w:val="3"/>
          <w:numId w:val="900"/>
        </w:numPr>
        <w:spacing w:before="0" w:after="0"/>
      </w:pPr>
      <w:r>
        <w:t>Keyword Strategy</w:t>
      </w:r>
    </w:p>
    <w:p>
      <w:pPr>
        <w:numPr>
          <w:ilvl w:val="3"/>
          <w:numId w:val="900"/>
        </w:numPr>
        <w:spacing w:before="0" w:after="0"/>
      </w:pPr>
      <w:r>
        <w:t>Ad Copy Development</w:t>
      </w:r>
    </w:p>
    <w:p>
      <w:pPr>
        <w:numPr>
          <w:ilvl w:val="3"/>
          <w:numId w:val="900"/>
        </w:numPr>
        <w:spacing w:before="0" w:after="0"/>
      </w:pPr>
      <w:r>
        <w:t>Landing Page Alignment</w:t>
      </w:r>
    </w:p>
    <w:p>
      <w:pPr>
        <w:numPr>
          <w:ilvl w:val="2"/>
          <w:numId w:val="900"/>
        </w:numPr>
        <w:spacing w:before="0" w:after="0"/>
      </w:pPr>
      <w:r>
        <w:t>Social Media Advertising Strategy</w:t>
      </w:r>
    </w:p>
    <w:p>
      <w:pPr>
        <w:numPr>
          <w:ilvl w:val="3"/>
          <w:numId w:val="900"/>
        </w:numPr>
        <w:spacing w:before="0" w:after="0"/>
      </w:pPr>
      <w:r>
        <w:t>Platform Selection</w:t>
      </w:r>
    </w:p>
    <w:p>
      <w:pPr>
        <w:numPr>
          <w:ilvl w:val="3"/>
          <w:numId w:val="900"/>
        </w:numPr>
        <w:spacing w:before="0" w:after="0"/>
      </w:pPr>
      <w:r>
        <w:t>Audience Targeting</w:t>
      </w:r>
    </w:p>
    <w:p>
      <w:pPr>
        <w:numPr>
          <w:ilvl w:val="3"/>
          <w:numId w:val="900"/>
        </w:numPr>
        <w:spacing w:before="0" w:after="0"/>
      </w:pPr>
      <w:r>
        <w:t>Creative Strategy</w:t>
      </w:r>
    </w:p>
    <w:p>
      <w:pPr>
        <w:numPr>
          <w:ilvl w:val="2"/>
          <w:numId w:val="900"/>
        </w:numPr>
        <w:spacing w:before="0" w:after="0"/>
      </w:pPr>
      <w:r>
        <w:t>Display Advertising Strategy</w:t>
      </w:r>
    </w:p>
    <w:p>
      <w:pPr>
        <w:numPr>
          <w:ilvl w:val="3"/>
          <w:numId w:val="900"/>
        </w:numPr>
        <w:spacing w:before="0" w:after="0"/>
      </w:pPr>
      <w:r>
        <w:t>Programmatic Approach</w:t>
      </w:r>
    </w:p>
    <w:p>
      <w:pPr>
        <w:numPr>
          <w:ilvl w:val="3"/>
          <w:numId w:val="900"/>
        </w:numPr>
        <w:spacing w:before="0" w:after="0"/>
      </w:pPr>
      <w:r>
        <w:t>Retargeting Strategy</w:t>
      </w:r>
    </w:p>
    <w:p>
      <w:pPr>
        <w:numPr>
          <w:ilvl w:val="3"/>
          <w:numId w:val="900"/>
        </w:numPr>
        <w:spacing w:before="0" w:after="0"/>
      </w:pPr>
      <w:r>
        <w:t>Creative Asset Development</w:t>
      </w:r>
    </w:p>
    <w:p>
      <w:pPr>
        <w:numPr>
          <w:ilvl w:val="2"/>
          <w:numId w:val="900"/>
        </w:numPr>
        <w:spacing w:before="0" w:after="0"/>
      </w:pPr>
      <w:r>
        <w:t>Sponsored Content Strategy</w:t>
      </w:r>
    </w:p>
    <w:p>
      <w:pPr>
        <w:numPr>
          <w:ilvl w:val="3"/>
          <w:numId w:val="900"/>
        </w:numPr>
        <w:spacing w:before="0" w:after="0"/>
      </w:pPr>
      <w:r>
        <w:t>Platform Partnership</w:t>
      </w:r>
    </w:p>
    <w:p>
      <w:pPr>
        <w:numPr>
          <w:ilvl w:val="3"/>
          <w:numId w:val="900"/>
        </w:numPr>
        <w:spacing w:before="0" w:after="0"/>
      </w:pPr>
      <w:r>
        <w:t>Content Integration</w:t>
      </w:r>
    </w:p>
    <w:p>
      <w:pPr>
        <w:numPr>
          <w:ilvl w:val="3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Earned Media Strategy</w:t>
      </w:r>
    </w:p>
    <w:p>
      <w:pPr>
        <w:numPr>
          <w:ilvl w:val="2"/>
          <w:numId w:val="900"/>
        </w:numPr>
        <w:spacing w:before="0" w:after="0"/>
      </w:pPr>
      <w:r>
        <w:t>Public Relations Strategy</w:t>
      </w:r>
    </w:p>
    <w:p>
      <w:pPr>
        <w:numPr>
          <w:ilvl w:val="3"/>
          <w:numId w:val="900"/>
        </w:numPr>
        <w:spacing w:before="0" w:after="0"/>
      </w:pPr>
      <w:r>
        <w:t>Media Relationship Building</w:t>
      </w:r>
    </w:p>
    <w:p>
      <w:pPr>
        <w:numPr>
          <w:ilvl w:val="3"/>
          <w:numId w:val="900"/>
        </w:numPr>
        <w:spacing w:before="0" w:after="0"/>
      </w:pPr>
      <w:r>
        <w:t>Story Development</w:t>
      </w:r>
    </w:p>
    <w:p>
      <w:pPr>
        <w:numPr>
          <w:ilvl w:val="3"/>
          <w:numId w:val="900"/>
        </w:numPr>
        <w:spacing w:before="0" w:after="0"/>
      </w:pPr>
      <w:r>
        <w:t>Crisis Communication Planning</w:t>
      </w:r>
    </w:p>
    <w:p>
      <w:pPr>
        <w:numPr>
          <w:ilvl w:val="2"/>
          <w:numId w:val="900"/>
        </w:numPr>
        <w:spacing w:before="0" w:after="0"/>
      </w:pPr>
      <w:r>
        <w:t>Influencer Collaboration Strategy</w:t>
      </w:r>
    </w:p>
    <w:p>
      <w:pPr>
        <w:numPr>
          <w:ilvl w:val="3"/>
          <w:numId w:val="900"/>
        </w:numPr>
        <w:spacing w:before="0" w:after="0"/>
      </w:pPr>
      <w:r>
        <w:t>Influencer Identification</w:t>
      </w:r>
    </w:p>
    <w:p>
      <w:pPr>
        <w:numPr>
          <w:ilvl w:val="3"/>
          <w:numId w:val="900"/>
        </w:numPr>
        <w:spacing w:before="0" w:after="0"/>
      </w:pPr>
      <w:r>
        <w:t>Partnership Models</w:t>
      </w:r>
    </w:p>
    <w:p>
      <w:pPr>
        <w:numPr>
          <w:ilvl w:val="3"/>
          <w:numId w:val="900"/>
        </w:numPr>
        <w:spacing w:before="0" w:after="0"/>
      </w:pPr>
      <w:r>
        <w:t>Campaign Integration</w:t>
      </w:r>
    </w:p>
    <w:p>
      <w:pPr>
        <w:numPr>
          <w:ilvl w:val="2"/>
          <w:numId w:val="900"/>
        </w:numPr>
        <w:spacing w:before="0" w:after="0"/>
      </w:pPr>
      <w:r>
        <w:t>Customer Advocacy Strategy</w:t>
      </w:r>
    </w:p>
    <w:p>
      <w:pPr>
        <w:numPr>
          <w:ilvl w:val="3"/>
          <w:numId w:val="900"/>
        </w:numPr>
        <w:spacing w:before="0" w:after="0"/>
      </w:pPr>
      <w:r>
        <w:t>Review Generation</w:t>
      </w:r>
    </w:p>
    <w:p>
      <w:pPr>
        <w:numPr>
          <w:ilvl w:val="3"/>
          <w:numId w:val="900"/>
        </w:numPr>
        <w:spacing w:before="0" w:after="0"/>
      </w:pPr>
      <w:r>
        <w:t>User-Generated Content</w:t>
      </w:r>
    </w:p>
    <w:p>
      <w:pPr>
        <w:numPr>
          <w:ilvl w:val="3"/>
          <w:numId w:val="900"/>
        </w:numPr>
        <w:spacing w:before="0" w:after="0"/>
      </w:pPr>
      <w:r>
        <w:t>Referral Program Development</w:t>
      </w:r>
    </w:p>
    <w:p>
      <w:pPr>
        <w:numPr>
          <w:ilvl w:val="0"/>
          <w:numId w:val="900"/>
        </w:numPr>
        <w:spacing w:before="0" w:after="0"/>
      </w:pPr>
      <w:r>
        <w:t>Channel Strategy and Integration</w:t>
      </w:r>
    </w:p>
    <w:p>
      <w:pPr>
        <w:numPr>
          <w:ilvl w:val="1"/>
          <w:numId w:val="900"/>
        </w:numPr>
        <w:spacing w:before="0" w:after="0"/>
      </w:pPr>
      <w:r>
        <w:t>Search Engine Optimization Strategy</w:t>
      </w:r>
    </w:p>
    <w:p>
      <w:pPr>
        <w:numPr>
          <w:ilvl w:val="2"/>
          <w:numId w:val="900"/>
        </w:numPr>
        <w:spacing w:before="0" w:after="0"/>
      </w:pPr>
      <w:r>
        <w:t>Technical SEO Strategy</w:t>
      </w:r>
    </w:p>
    <w:p>
      <w:pPr>
        <w:numPr>
          <w:ilvl w:val="3"/>
          <w:numId w:val="900"/>
        </w:numPr>
        <w:spacing w:before="0" w:after="0"/>
      </w:pPr>
      <w:r>
        <w:t>Site Architecture Optimization</w:t>
      </w:r>
    </w:p>
    <w:p>
      <w:pPr>
        <w:numPr>
          <w:ilvl w:val="3"/>
          <w:numId w:val="900"/>
        </w:numPr>
        <w:spacing w:before="0" w:after="0"/>
      </w:pPr>
      <w:r>
        <w:t>Core Web Vitals Improvement</w:t>
      </w:r>
    </w:p>
    <w:p>
      <w:pPr>
        <w:numPr>
          <w:ilvl w:val="3"/>
          <w:numId w:val="900"/>
        </w:numPr>
        <w:spacing w:before="0" w:after="0"/>
      </w:pPr>
      <w:r>
        <w:t>Crawlability Enhancement</w:t>
      </w:r>
    </w:p>
    <w:p>
      <w:pPr>
        <w:numPr>
          <w:ilvl w:val="3"/>
          <w:numId w:val="900"/>
        </w:numPr>
        <w:spacing w:before="0" w:after="0"/>
      </w:pPr>
      <w:r>
        <w:t>Structured Data Implementation</w:t>
      </w:r>
    </w:p>
    <w:p>
      <w:pPr>
        <w:numPr>
          <w:ilvl w:val="2"/>
          <w:numId w:val="900"/>
        </w:numPr>
        <w:spacing w:before="0" w:after="0"/>
      </w:pPr>
      <w:r>
        <w:t>On-Page SEO Strategy</w:t>
      </w:r>
    </w:p>
    <w:p>
      <w:pPr>
        <w:numPr>
          <w:ilvl w:val="3"/>
          <w:numId w:val="900"/>
        </w:numPr>
        <w:spacing w:before="0" w:after="0"/>
      </w:pPr>
      <w:r>
        <w:t>Content Optimization Framework</w:t>
      </w:r>
    </w:p>
    <w:p>
      <w:pPr>
        <w:numPr>
          <w:ilvl w:val="3"/>
          <w:numId w:val="900"/>
        </w:numPr>
        <w:spacing w:before="0" w:after="0"/>
      </w:pPr>
      <w:r>
        <w:t>Internal Linking Strategy</w:t>
      </w:r>
    </w:p>
    <w:p>
      <w:pPr>
        <w:numPr>
          <w:ilvl w:val="3"/>
          <w:numId w:val="900"/>
        </w:numPr>
        <w:spacing w:before="0" w:after="0"/>
      </w:pPr>
      <w:r>
        <w:t>Meta Data Optimization</w:t>
      </w:r>
    </w:p>
    <w:p>
      <w:pPr>
        <w:numPr>
          <w:ilvl w:val="3"/>
          <w:numId w:val="900"/>
        </w:numPr>
        <w:spacing w:before="0" w:after="0"/>
      </w:pPr>
      <w:r>
        <w:t>User Intent Alignment</w:t>
      </w:r>
    </w:p>
    <w:p>
      <w:pPr>
        <w:numPr>
          <w:ilvl w:val="2"/>
          <w:numId w:val="900"/>
        </w:numPr>
        <w:spacing w:before="0" w:after="0"/>
      </w:pPr>
      <w:r>
        <w:t>Off-Page SEO and Link Building</w:t>
      </w:r>
    </w:p>
    <w:p>
      <w:pPr>
        <w:numPr>
          <w:ilvl w:val="3"/>
          <w:numId w:val="900"/>
        </w:numPr>
        <w:spacing w:before="0" w:after="0"/>
      </w:pPr>
      <w:r>
        <w:t>Link Acquisition Strategy</w:t>
      </w:r>
    </w:p>
    <w:p>
      <w:pPr>
        <w:numPr>
          <w:ilvl w:val="3"/>
          <w:numId w:val="900"/>
        </w:numPr>
        <w:spacing w:before="0" w:after="0"/>
      </w:pPr>
      <w:r>
        <w:t>Relationship Building</w:t>
      </w:r>
    </w:p>
    <w:p>
      <w:pPr>
        <w:numPr>
          <w:ilvl w:val="3"/>
          <w:numId w:val="900"/>
        </w:numPr>
        <w:spacing w:before="0" w:after="0"/>
      </w:pPr>
      <w:r>
        <w:t>Content Promotion</w:t>
      </w:r>
    </w:p>
    <w:p>
      <w:pPr>
        <w:numPr>
          <w:ilvl w:val="3"/>
          <w:numId w:val="900"/>
        </w:numPr>
        <w:spacing w:before="0" w:after="0"/>
      </w:pPr>
      <w:r>
        <w:t>Authority Building</w:t>
      </w:r>
    </w:p>
    <w:p>
      <w:pPr>
        <w:numPr>
          <w:ilvl w:val="2"/>
          <w:numId w:val="900"/>
        </w:numPr>
        <w:spacing w:before="0" w:after="0"/>
      </w:pPr>
      <w:r>
        <w:t>Local SEO Strategy</w:t>
      </w:r>
    </w:p>
    <w:p>
      <w:pPr>
        <w:numPr>
          <w:ilvl w:val="3"/>
          <w:numId w:val="900"/>
        </w:numPr>
        <w:spacing w:before="0" w:after="0"/>
      </w:pPr>
      <w:r>
        <w:t>Google Business Profile Optimization</w:t>
      </w:r>
    </w:p>
    <w:p>
      <w:pPr>
        <w:numPr>
          <w:ilvl w:val="3"/>
          <w:numId w:val="900"/>
        </w:numPr>
        <w:spacing w:before="0" w:after="0"/>
      </w:pPr>
      <w:r>
        <w:t>Local Citation Building</w:t>
      </w:r>
    </w:p>
    <w:p>
      <w:pPr>
        <w:numPr>
          <w:ilvl w:val="3"/>
          <w:numId w:val="900"/>
        </w:numPr>
        <w:spacing w:before="0" w:after="0"/>
      </w:pPr>
      <w:r>
        <w:t>Review Management</w:t>
      </w:r>
    </w:p>
    <w:p>
      <w:pPr>
        <w:numPr>
          <w:ilvl w:val="3"/>
          <w:numId w:val="900"/>
        </w:numPr>
        <w:spacing w:before="0" w:after="0"/>
      </w:pPr>
      <w:r>
        <w:t>Local Content Strategy</w:t>
      </w:r>
    </w:p>
    <w:p>
      <w:pPr>
        <w:numPr>
          <w:ilvl w:val="2"/>
          <w:numId w:val="900"/>
        </w:numPr>
        <w:spacing w:before="0" w:after="0"/>
      </w:pPr>
      <w:r>
        <w:t>Keyword Strategy Development</w:t>
      </w:r>
    </w:p>
    <w:p>
      <w:pPr>
        <w:numPr>
          <w:ilvl w:val="3"/>
          <w:numId w:val="900"/>
        </w:numPr>
        <w:spacing w:before="0" w:after="0"/>
      </w:pPr>
      <w:r>
        <w:t>Keyword Research Methodology</w:t>
      </w:r>
    </w:p>
    <w:p>
      <w:pPr>
        <w:numPr>
          <w:ilvl w:val="3"/>
          <w:numId w:val="900"/>
        </w:numPr>
        <w:spacing w:before="0" w:after="0"/>
      </w:pPr>
      <w:r>
        <w:t>Keyword Mapping and Prioritization</w:t>
      </w:r>
    </w:p>
    <w:p>
      <w:pPr>
        <w:numPr>
          <w:ilvl w:val="3"/>
          <w:numId w:val="900"/>
        </w:numPr>
        <w:spacing w:before="0" w:after="0"/>
      </w:pPr>
      <w:r>
        <w:t>Content Gap Analysis</w:t>
      </w:r>
    </w:p>
    <w:p>
      <w:pPr>
        <w:numPr>
          <w:ilvl w:val="3"/>
          <w:numId w:val="900"/>
        </w:numPr>
        <w:spacing w:before="0" w:after="0"/>
      </w:pPr>
      <w:r>
        <w:t>Competitive Keyword Analysis</w:t>
      </w:r>
    </w:p>
    <w:p>
      <w:pPr>
        <w:numPr>
          <w:ilvl w:val="1"/>
          <w:numId w:val="900"/>
        </w:numPr>
        <w:spacing w:before="0" w:after="0"/>
      </w:pPr>
      <w:r>
        <w:t>Content Marketing Strategy</w:t>
      </w:r>
    </w:p>
    <w:p>
      <w:pPr>
        <w:numPr>
          <w:ilvl w:val="2"/>
          <w:numId w:val="900"/>
        </w:numPr>
        <w:spacing w:before="0" w:after="0"/>
      </w:pPr>
      <w:r>
        <w:t>Content Pillar Development</w:t>
      </w:r>
    </w:p>
    <w:p>
      <w:pPr>
        <w:numPr>
          <w:ilvl w:val="3"/>
          <w:numId w:val="900"/>
        </w:numPr>
        <w:spacing w:before="0" w:after="0"/>
      </w:pPr>
      <w:r>
        <w:t>Core Topic Identification</w:t>
      </w:r>
    </w:p>
    <w:p>
      <w:pPr>
        <w:numPr>
          <w:ilvl w:val="3"/>
          <w:numId w:val="900"/>
        </w:numPr>
        <w:spacing w:before="0" w:after="0"/>
      </w:pPr>
      <w:r>
        <w:t>Supporting Theme Creation</w:t>
      </w:r>
    </w:p>
    <w:p>
      <w:pPr>
        <w:numPr>
          <w:ilvl w:val="3"/>
          <w:numId w:val="900"/>
        </w:numPr>
        <w:spacing w:before="0" w:after="0"/>
      </w:pPr>
      <w:r>
        <w:t>Content Category Definition</w:t>
      </w:r>
    </w:p>
    <w:p>
      <w:pPr>
        <w:numPr>
          <w:ilvl w:val="2"/>
          <w:numId w:val="900"/>
        </w:numPr>
        <w:spacing w:before="0" w:after="0"/>
      </w:pPr>
      <w:r>
        <w:t>Content Format Strategy</w:t>
      </w:r>
    </w:p>
    <w:p>
      <w:pPr>
        <w:numPr>
          <w:ilvl w:val="3"/>
          <w:numId w:val="900"/>
        </w:numPr>
        <w:spacing w:before="0" w:after="0"/>
      </w:pPr>
      <w:r>
        <w:t>Blog Post Strategy</w:t>
      </w:r>
    </w:p>
    <w:p>
      <w:pPr>
        <w:numPr>
          <w:ilvl w:val="3"/>
          <w:numId w:val="900"/>
        </w:numPr>
        <w:spacing w:before="0" w:after="0"/>
      </w:pPr>
      <w:r>
        <w:t>Video Content Strategy</w:t>
      </w:r>
    </w:p>
    <w:p>
      <w:pPr>
        <w:numPr>
          <w:ilvl w:val="3"/>
          <w:numId w:val="900"/>
        </w:numPr>
        <w:spacing w:before="0" w:after="0"/>
      </w:pPr>
      <w:r>
        <w:t>Visual Content Strategy</w:t>
      </w:r>
    </w:p>
    <w:p>
      <w:pPr>
        <w:numPr>
          <w:ilvl w:val="3"/>
          <w:numId w:val="900"/>
        </w:numPr>
        <w:spacing w:before="0" w:after="0"/>
      </w:pPr>
      <w:r>
        <w:t>Interactive Content Strategy</w:t>
      </w:r>
    </w:p>
    <w:p>
      <w:pPr>
        <w:numPr>
          <w:ilvl w:val="3"/>
          <w:numId w:val="900"/>
        </w:numPr>
        <w:spacing w:before="0" w:after="0"/>
      </w:pPr>
      <w:r>
        <w:t>Audio Content Strategy</w:t>
      </w:r>
    </w:p>
    <w:p>
      <w:pPr>
        <w:numPr>
          <w:ilvl w:val="2"/>
          <w:numId w:val="900"/>
        </w:numPr>
        <w:spacing w:before="0" w:after="0"/>
      </w:pPr>
      <w:r>
        <w:t>Content Creation Framework</w:t>
      </w:r>
    </w:p>
    <w:p>
      <w:pPr>
        <w:numPr>
          <w:ilvl w:val="3"/>
          <w:numId w:val="900"/>
        </w:numPr>
        <w:spacing w:before="0" w:after="0"/>
      </w:pPr>
      <w:r>
        <w:t>Original Content Development</w:t>
      </w:r>
    </w:p>
    <w:p>
      <w:pPr>
        <w:numPr>
          <w:ilvl w:val="3"/>
          <w:numId w:val="900"/>
        </w:numPr>
        <w:spacing w:before="0" w:after="0"/>
      </w:pPr>
      <w:r>
        <w:t>Curated Content Strategy</w:t>
      </w:r>
    </w:p>
    <w:p>
      <w:pPr>
        <w:numPr>
          <w:ilvl w:val="3"/>
          <w:numId w:val="900"/>
        </w:numPr>
        <w:spacing w:before="0" w:after="0"/>
      </w:pPr>
      <w:r>
        <w:t>User-Generated Content Integration</w:t>
      </w:r>
    </w:p>
    <w:p>
      <w:pPr>
        <w:numPr>
          <w:ilvl w:val="3"/>
          <w:numId w:val="900"/>
        </w:numPr>
        <w:spacing w:before="0" w:after="0"/>
      </w:pPr>
      <w:r>
        <w:t>Repurposing Strategy</w:t>
      </w:r>
    </w:p>
    <w:p>
      <w:pPr>
        <w:numPr>
          <w:ilvl w:val="2"/>
          <w:numId w:val="900"/>
        </w:numPr>
        <w:spacing w:before="0" w:after="0"/>
      </w:pPr>
      <w:r>
        <w:t>Content Distribution Strategy</w:t>
      </w:r>
    </w:p>
    <w:p>
      <w:pPr>
        <w:numPr>
          <w:ilvl w:val="3"/>
          <w:numId w:val="900"/>
        </w:numPr>
        <w:spacing w:before="0" w:after="0"/>
      </w:pPr>
      <w:r>
        <w:t>Owned Channel Distribution</w:t>
      </w:r>
    </w:p>
    <w:p>
      <w:pPr>
        <w:numPr>
          <w:ilvl w:val="3"/>
          <w:numId w:val="900"/>
        </w:numPr>
        <w:spacing w:before="0" w:after="0"/>
      </w:pPr>
      <w:r>
        <w:t>Paid Promotion Strategy</w:t>
      </w:r>
    </w:p>
    <w:p>
      <w:pPr>
        <w:numPr>
          <w:ilvl w:val="3"/>
          <w:numId w:val="900"/>
        </w:numPr>
        <w:spacing w:before="0" w:after="0"/>
      </w:pPr>
      <w:r>
        <w:t>Partnership Distribution</w:t>
      </w:r>
    </w:p>
    <w:p>
      <w:pPr>
        <w:numPr>
          <w:ilvl w:val="3"/>
          <w:numId w:val="900"/>
        </w:numPr>
        <w:spacing w:before="0" w:after="0"/>
      </w:pPr>
      <w:r>
        <w:t>Syndication Strategy</w:t>
      </w:r>
    </w:p>
    <w:p>
      <w:pPr>
        <w:numPr>
          <w:ilvl w:val="2"/>
          <w:numId w:val="900"/>
        </w:numPr>
        <w:spacing w:before="0" w:after="0"/>
      </w:pPr>
      <w:r>
        <w:t>Editorial Calendar Management</w:t>
      </w:r>
    </w:p>
    <w:p>
      <w:pPr>
        <w:numPr>
          <w:ilvl w:val="3"/>
          <w:numId w:val="900"/>
        </w:numPr>
        <w:spacing w:before="0" w:after="0"/>
      </w:pPr>
      <w:r>
        <w:t>Content Planning Process</w:t>
      </w:r>
    </w:p>
    <w:p>
      <w:pPr>
        <w:numPr>
          <w:ilvl w:val="3"/>
          <w:numId w:val="900"/>
        </w:numPr>
        <w:spacing w:before="0" w:after="0"/>
      </w:pPr>
      <w:r>
        <w:t>Production Workflow</w:t>
      </w:r>
    </w:p>
    <w:p>
      <w:pPr>
        <w:numPr>
          <w:ilvl w:val="3"/>
          <w:numId w:val="900"/>
        </w:numPr>
        <w:spacing w:before="0" w:after="0"/>
      </w:pPr>
      <w:r>
        <w:t>Publishing Schedule</w:t>
      </w:r>
    </w:p>
    <w:p>
      <w:pPr>
        <w:numPr>
          <w:ilvl w:val="3"/>
          <w:numId w:val="900"/>
        </w:numPr>
        <w:spacing w:before="0" w:after="0"/>
      </w:pPr>
      <w:r>
        <w:t>Content Lifecycle Management</w:t>
      </w:r>
    </w:p>
    <w:p>
      <w:pPr>
        <w:numPr>
          <w:ilvl w:val="1"/>
          <w:numId w:val="900"/>
        </w:numPr>
        <w:spacing w:before="0" w:after="0"/>
      </w:pPr>
      <w:r>
        <w:t>Social Media Marketing Strategy</w:t>
      </w:r>
    </w:p>
    <w:p>
      <w:pPr>
        <w:numPr>
          <w:ilvl w:val="2"/>
          <w:numId w:val="900"/>
        </w:numPr>
        <w:spacing w:before="0" w:after="0"/>
      </w:pPr>
      <w:r>
        <w:t>Platform Selection Framework</w:t>
      </w:r>
    </w:p>
    <w:p>
      <w:pPr>
        <w:numPr>
          <w:ilvl w:val="3"/>
          <w:numId w:val="900"/>
        </w:numPr>
        <w:spacing w:before="0" w:after="0"/>
      </w:pPr>
      <w:r>
        <w:t>Audience Platform Preferences</w:t>
      </w:r>
    </w:p>
    <w:p>
      <w:pPr>
        <w:numPr>
          <w:ilvl w:val="3"/>
          <w:numId w:val="900"/>
        </w:numPr>
        <w:spacing w:before="0" w:after="0"/>
      </w:pPr>
      <w:r>
        <w:t>Platform Feature Alignment</w:t>
      </w:r>
    </w:p>
    <w:p>
      <w:pPr>
        <w:numPr>
          <w:ilvl w:val="3"/>
          <w:numId w:val="900"/>
        </w:numPr>
        <w:spacing w:before="0" w:after="0"/>
      </w:pPr>
      <w:r>
        <w:t>Resource Requirement Assessment</w:t>
      </w:r>
    </w:p>
    <w:p>
      <w:pPr>
        <w:numPr>
          <w:ilvl w:val="3"/>
          <w:numId w:val="900"/>
        </w:numPr>
        <w:spacing w:before="0" w:after="0"/>
      </w:pPr>
      <w:r>
        <w:t>ROI Potential Evaluation</w:t>
      </w:r>
    </w:p>
    <w:p>
      <w:pPr>
        <w:numPr>
          <w:ilvl w:val="2"/>
          <w:numId w:val="900"/>
        </w:numPr>
        <w:spacing w:before="0" w:after="0"/>
      </w:pPr>
      <w:r>
        <w:t>Platform-Specific Content Strategy</w:t>
      </w:r>
    </w:p>
    <w:p>
      <w:pPr>
        <w:numPr>
          <w:ilvl w:val="3"/>
          <w:numId w:val="900"/>
        </w:numPr>
        <w:spacing w:before="0" w:after="0"/>
      </w:pPr>
      <w:r>
        <w:t>Content Type Optimization</w:t>
      </w:r>
    </w:p>
    <w:p>
      <w:pPr>
        <w:numPr>
          <w:ilvl w:val="3"/>
          <w:numId w:val="900"/>
        </w:numPr>
        <w:spacing w:before="0" w:after="0"/>
      </w:pPr>
      <w:r>
        <w:t>Posting Frequency Strategy</w:t>
      </w:r>
    </w:p>
    <w:p>
      <w:pPr>
        <w:numPr>
          <w:ilvl w:val="3"/>
          <w:numId w:val="900"/>
        </w:numPr>
        <w:spacing w:before="0" w:after="0"/>
      </w:pPr>
      <w:r>
        <w:t>Engagement Optimization</w:t>
      </w:r>
    </w:p>
    <w:p>
      <w:pPr>
        <w:numPr>
          <w:ilvl w:val="3"/>
          <w:numId w:val="900"/>
        </w:numPr>
        <w:spacing w:before="0" w:after="0"/>
      </w:pPr>
      <w:r>
        <w:t>Platform Feature Utilization</w:t>
      </w:r>
    </w:p>
    <w:p>
      <w:pPr>
        <w:numPr>
          <w:ilvl w:val="2"/>
          <w:numId w:val="900"/>
        </w:numPr>
        <w:spacing w:before="0" w:after="0"/>
      </w:pPr>
      <w:r>
        <w:t>Community Management Strategy</w:t>
      </w:r>
    </w:p>
    <w:p>
      <w:pPr>
        <w:numPr>
          <w:ilvl w:val="3"/>
          <w:numId w:val="900"/>
        </w:numPr>
        <w:spacing w:before="0" w:after="0"/>
      </w:pPr>
      <w:r>
        <w:t>Engagement Protocol Development</w:t>
      </w:r>
    </w:p>
    <w:p>
      <w:pPr>
        <w:numPr>
          <w:ilvl w:val="3"/>
          <w:numId w:val="900"/>
        </w:numPr>
        <w:spacing w:before="0" w:after="0"/>
      </w:pPr>
      <w:r>
        <w:t>Community Guidelines Creation</w:t>
      </w:r>
    </w:p>
    <w:p>
      <w:pPr>
        <w:numPr>
          <w:ilvl w:val="3"/>
          <w:numId w:val="900"/>
        </w:numPr>
        <w:spacing w:before="0" w:after="0"/>
      </w:pPr>
      <w:r>
        <w:t>Crisis Response Planning</w:t>
      </w:r>
    </w:p>
    <w:p>
      <w:pPr>
        <w:numPr>
          <w:ilvl w:val="3"/>
          <w:numId w:val="900"/>
        </w:numPr>
        <w:spacing w:before="0" w:after="0"/>
      </w:pPr>
      <w:r>
        <w:t>Community Growth Strategy</w:t>
      </w:r>
    </w:p>
    <w:p>
      <w:pPr>
        <w:numPr>
          <w:ilvl w:val="2"/>
          <w:numId w:val="900"/>
        </w:numPr>
        <w:spacing w:before="0" w:after="0"/>
      </w:pPr>
      <w:r>
        <w:t>Social Listening and Monitoring</w:t>
      </w:r>
    </w:p>
    <w:p>
      <w:pPr>
        <w:numPr>
          <w:ilvl w:val="3"/>
          <w:numId w:val="900"/>
        </w:numPr>
        <w:spacing w:before="0" w:after="0"/>
      </w:pPr>
      <w:r>
        <w:t>Brand Mention Tracking</w:t>
      </w:r>
    </w:p>
    <w:p>
      <w:pPr>
        <w:numPr>
          <w:ilvl w:val="3"/>
          <w:numId w:val="900"/>
        </w:numPr>
        <w:spacing w:before="0" w:after="0"/>
      </w:pPr>
      <w:r>
        <w:t>Sentiment Analysis</w:t>
      </w:r>
    </w:p>
    <w:p>
      <w:pPr>
        <w:numPr>
          <w:ilvl w:val="3"/>
          <w:numId w:val="900"/>
        </w:numPr>
        <w:spacing w:before="0" w:after="0"/>
      </w:pPr>
      <w:r>
        <w:t>Trend Identification</w:t>
      </w:r>
    </w:p>
    <w:p>
      <w:pPr>
        <w:numPr>
          <w:ilvl w:val="3"/>
          <w:numId w:val="900"/>
        </w:numPr>
        <w:spacing w:before="0" w:after="0"/>
      </w:pPr>
      <w:r>
        <w:t>Competitive Intelligence</w:t>
      </w:r>
    </w:p>
    <w:p>
      <w:pPr>
        <w:numPr>
          <w:ilvl w:val="1"/>
          <w:numId w:val="900"/>
        </w:numPr>
        <w:spacing w:before="0" w:after="0"/>
      </w:pPr>
      <w:r>
        <w:t>Paid Media Strategy Development</w:t>
      </w:r>
    </w:p>
    <w:p>
      <w:pPr>
        <w:numPr>
          <w:ilvl w:val="2"/>
          <w:numId w:val="900"/>
        </w:numPr>
        <w:spacing w:before="0" w:after="0"/>
      </w:pPr>
      <w:r>
        <w:t>Search Engine Marketing Strategy</w:t>
      </w:r>
    </w:p>
    <w:p>
      <w:pPr>
        <w:numPr>
          <w:ilvl w:val="3"/>
          <w:numId w:val="900"/>
        </w:numPr>
        <w:spacing w:before="0" w:after="0"/>
      </w:pPr>
      <w:r>
        <w:t>Google Ads Strategy</w:t>
      </w:r>
    </w:p>
    <w:p>
      <w:pPr>
        <w:numPr>
          <w:ilvl w:val="3"/>
          <w:numId w:val="900"/>
        </w:numPr>
        <w:spacing w:before="0" w:after="0"/>
      </w:pPr>
      <w:r>
        <w:t>Bing Ads Strategy</w:t>
      </w:r>
    </w:p>
    <w:p>
      <w:pPr>
        <w:numPr>
          <w:ilvl w:val="3"/>
          <w:numId w:val="900"/>
        </w:numPr>
        <w:spacing w:before="0" w:after="0"/>
      </w:pPr>
      <w:r>
        <w:t>Shopping Ads Strategy</w:t>
      </w:r>
    </w:p>
    <w:p>
      <w:pPr>
        <w:numPr>
          <w:ilvl w:val="3"/>
          <w:numId w:val="900"/>
        </w:numPr>
        <w:spacing w:before="0" w:after="0"/>
      </w:pPr>
      <w:r>
        <w:t>Local Ads Strategy</w:t>
      </w:r>
    </w:p>
    <w:p>
      <w:pPr>
        <w:numPr>
          <w:ilvl w:val="2"/>
          <w:numId w:val="900"/>
        </w:numPr>
        <w:spacing w:before="0" w:after="0"/>
      </w:pPr>
      <w:r>
        <w:t>Social Media Advertising Strategy</w:t>
      </w:r>
    </w:p>
    <w:p>
      <w:pPr>
        <w:numPr>
          <w:ilvl w:val="3"/>
          <w:numId w:val="900"/>
        </w:numPr>
        <w:spacing w:before="0" w:after="0"/>
      </w:pPr>
      <w:r>
        <w:t>Facebook Advertising Strategy</w:t>
      </w:r>
    </w:p>
    <w:p>
      <w:pPr>
        <w:numPr>
          <w:ilvl w:val="3"/>
          <w:numId w:val="900"/>
        </w:numPr>
        <w:spacing w:before="0" w:after="0"/>
      </w:pPr>
      <w:r>
        <w:t>Instagram Advertising Strategy</w:t>
      </w:r>
    </w:p>
    <w:p>
      <w:pPr>
        <w:numPr>
          <w:ilvl w:val="3"/>
          <w:numId w:val="900"/>
        </w:numPr>
        <w:spacing w:before="0" w:after="0"/>
      </w:pPr>
      <w:r>
        <w:t>LinkedIn Advertising Strategy</w:t>
      </w:r>
    </w:p>
    <w:p>
      <w:pPr>
        <w:numPr>
          <w:ilvl w:val="3"/>
          <w:numId w:val="900"/>
        </w:numPr>
        <w:spacing w:before="0" w:after="0"/>
      </w:pPr>
      <w:r>
        <w:t>Twitter Advertising Strategy</w:t>
      </w:r>
    </w:p>
    <w:p>
      <w:pPr>
        <w:numPr>
          <w:ilvl w:val="3"/>
          <w:numId w:val="900"/>
        </w:numPr>
        <w:spacing w:before="0" w:after="0"/>
      </w:pPr>
      <w:r>
        <w:t>TikTok Advertising Strategy</w:t>
      </w:r>
    </w:p>
    <w:p>
      <w:pPr>
        <w:numPr>
          <w:ilvl w:val="2"/>
          <w:numId w:val="900"/>
        </w:numPr>
        <w:spacing w:before="0" w:after="0"/>
      </w:pPr>
      <w:r>
        <w:t>Display and Programmatic Strategy</w:t>
      </w:r>
    </w:p>
    <w:p>
      <w:pPr>
        <w:numPr>
          <w:ilvl w:val="3"/>
          <w:numId w:val="900"/>
        </w:numPr>
        <w:spacing w:before="0" w:after="0"/>
      </w:pPr>
      <w:r>
        <w:t>Banner Advertising Strategy</w:t>
      </w:r>
    </w:p>
    <w:p>
      <w:pPr>
        <w:numPr>
          <w:ilvl w:val="3"/>
          <w:numId w:val="900"/>
        </w:numPr>
        <w:spacing w:before="0" w:after="0"/>
      </w:pPr>
      <w:r>
        <w:t>Programmatic Platform Selection</w:t>
      </w:r>
    </w:p>
    <w:p>
      <w:pPr>
        <w:numPr>
          <w:ilvl w:val="3"/>
          <w:numId w:val="900"/>
        </w:numPr>
        <w:spacing w:before="0" w:after="0"/>
      </w:pPr>
      <w:r>
        <w:t>Audience Targeting Strategy</w:t>
      </w:r>
    </w:p>
    <w:p>
      <w:pPr>
        <w:numPr>
          <w:ilvl w:val="3"/>
          <w:numId w:val="900"/>
        </w:numPr>
        <w:spacing w:before="0" w:after="0"/>
      </w:pPr>
      <w:r>
        <w:t>Creative Asset Strategy</w:t>
      </w:r>
    </w:p>
    <w:p>
      <w:pPr>
        <w:numPr>
          <w:ilvl w:val="2"/>
          <w:numId w:val="900"/>
        </w:numPr>
        <w:spacing w:before="0" w:after="0"/>
      </w:pPr>
      <w:r>
        <w:t>Video Advertising Strategy</w:t>
      </w:r>
    </w:p>
    <w:p>
      <w:pPr>
        <w:numPr>
          <w:ilvl w:val="3"/>
          <w:numId w:val="900"/>
        </w:numPr>
        <w:spacing w:before="0" w:after="0"/>
      </w:pPr>
      <w:r>
        <w:t>YouTube Advertising Strategy</w:t>
      </w:r>
    </w:p>
    <w:p>
      <w:pPr>
        <w:numPr>
          <w:ilvl w:val="3"/>
          <w:numId w:val="900"/>
        </w:numPr>
        <w:spacing w:before="0" w:after="0"/>
      </w:pPr>
      <w:r>
        <w:t>Social Video Strategy</w:t>
      </w:r>
    </w:p>
    <w:p>
      <w:pPr>
        <w:numPr>
          <w:ilvl w:val="3"/>
          <w:numId w:val="900"/>
        </w:numPr>
        <w:spacing w:before="0" w:after="0"/>
      </w:pPr>
      <w:r>
        <w:t>Connected TV Strategy</w:t>
      </w:r>
    </w:p>
    <w:p>
      <w:pPr>
        <w:numPr>
          <w:ilvl w:val="3"/>
          <w:numId w:val="900"/>
        </w:numPr>
        <w:spacing w:before="0" w:after="0"/>
      </w:pPr>
      <w:r>
        <w:t>Video Content Strategy</w:t>
      </w:r>
    </w:p>
    <w:p>
      <w:pPr>
        <w:numPr>
          <w:ilvl w:val="1"/>
          <w:numId w:val="900"/>
        </w:numPr>
        <w:spacing w:before="0" w:after="0"/>
      </w:pPr>
      <w:r>
        <w:t>Email Marketing Strategy</w:t>
      </w:r>
    </w:p>
    <w:p>
      <w:pPr>
        <w:numPr>
          <w:ilvl w:val="2"/>
          <w:numId w:val="900"/>
        </w:numPr>
        <w:spacing w:before="0" w:after="0"/>
      </w:pPr>
      <w:r>
        <w:t>List Building and Growth Strategy</w:t>
      </w:r>
    </w:p>
    <w:p>
      <w:pPr>
        <w:numPr>
          <w:ilvl w:val="3"/>
          <w:numId w:val="900"/>
        </w:numPr>
        <w:spacing w:before="0" w:after="0"/>
      </w:pPr>
      <w:r>
        <w:t>Lead Magnet Development</w:t>
      </w:r>
    </w:p>
    <w:p>
      <w:pPr>
        <w:numPr>
          <w:ilvl w:val="3"/>
          <w:numId w:val="900"/>
        </w:numPr>
        <w:spacing w:before="0" w:after="0"/>
      </w:pPr>
      <w:r>
        <w:t>Opt-in Form Optimization</w:t>
      </w:r>
    </w:p>
    <w:p>
      <w:pPr>
        <w:numPr>
          <w:ilvl w:val="3"/>
          <w:numId w:val="900"/>
        </w:numPr>
        <w:spacing w:before="0" w:after="0"/>
      </w:pPr>
      <w:r>
        <w:t>Landing Page Integration</w:t>
      </w:r>
    </w:p>
    <w:p>
      <w:pPr>
        <w:numPr>
          <w:ilvl w:val="3"/>
          <w:numId w:val="900"/>
        </w:numPr>
        <w:spacing w:before="0" w:after="0"/>
      </w:pPr>
      <w:r>
        <w:t>Progressive Profiling</w:t>
      </w:r>
    </w:p>
    <w:p>
      <w:pPr>
        <w:numPr>
          <w:ilvl w:val="2"/>
          <w:numId w:val="900"/>
        </w:numPr>
        <w:spacing w:before="0" w:after="0"/>
      </w:pPr>
      <w:r>
        <w:t>Segmentation Strategy</w:t>
      </w:r>
    </w:p>
    <w:p>
      <w:pPr>
        <w:numPr>
          <w:ilvl w:val="3"/>
          <w:numId w:val="900"/>
        </w:numPr>
        <w:spacing w:before="0" w:after="0"/>
      </w:pPr>
      <w:r>
        <w:t>Behavioral Segmentation</w:t>
      </w:r>
    </w:p>
    <w:p>
      <w:pPr>
        <w:numPr>
          <w:ilvl w:val="3"/>
          <w:numId w:val="900"/>
        </w:numPr>
        <w:spacing w:before="0" w:after="0"/>
      </w:pPr>
      <w:r>
        <w:t>Demographic Segmentation</w:t>
      </w:r>
    </w:p>
    <w:p>
      <w:pPr>
        <w:numPr>
          <w:ilvl w:val="3"/>
          <w:numId w:val="900"/>
        </w:numPr>
        <w:spacing w:before="0" w:after="0"/>
      </w:pPr>
      <w:r>
        <w:t>Engagement-Based Segmentation</w:t>
      </w:r>
    </w:p>
    <w:p>
      <w:pPr>
        <w:numPr>
          <w:ilvl w:val="3"/>
          <w:numId w:val="900"/>
        </w:numPr>
        <w:spacing w:before="0" w:after="0"/>
      </w:pPr>
      <w:r>
        <w:t>Lifecycle Stage Segmentation</w:t>
      </w:r>
    </w:p>
    <w:p>
      <w:pPr>
        <w:numPr>
          <w:ilvl w:val="2"/>
          <w:numId w:val="900"/>
        </w:numPr>
        <w:spacing w:before="0" w:after="0"/>
      </w:pPr>
      <w:r>
        <w:t>Marketing Automation Strategy</w:t>
      </w:r>
    </w:p>
    <w:p>
      <w:pPr>
        <w:numPr>
          <w:ilvl w:val="3"/>
          <w:numId w:val="900"/>
        </w:numPr>
        <w:spacing w:before="0" w:after="0"/>
      </w:pPr>
      <w:r>
        <w:t>Workflow Development</w:t>
      </w:r>
    </w:p>
    <w:p>
      <w:pPr>
        <w:numPr>
          <w:ilvl w:val="3"/>
          <w:numId w:val="900"/>
        </w:numPr>
        <w:spacing w:before="0" w:after="0"/>
      </w:pPr>
      <w:r>
        <w:t>Trigger-Based Campaigns</w:t>
      </w:r>
    </w:p>
    <w:p>
      <w:pPr>
        <w:numPr>
          <w:ilvl w:val="3"/>
          <w:numId w:val="900"/>
        </w:numPr>
        <w:spacing w:before="0" w:after="0"/>
      </w:pPr>
      <w:r>
        <w:t>Lead Nurturing Sequences</w:t>
      </w:r>
    </w:p>
    <w:p>
      <w:pPr>
        <w:numPr>
          <w:ilvl w:val="3"/>
          <w:numId w:val="900"/>
        </w:numPr>
        <w:spacing w:before="0" w:after="0"/>
      </w:pPr>
      <w:r>
        <w:t>Customer Lifecycle Automation</w:t>
      </w:r>
    </w:p>
    <w:p>
      <w:pPr>
        <w:numPr>
          <w:ilvl w:val="2"/>
          <w:numId w:val="900"/>
        </w:numPr>
        <w:spacing w:before="0" w:after="0"/>
      </w:pPr>
      <w:r>
        <w:t>Personalization Strategy</w:t>
      </w:r>
    </w:p>
    <w:p>
      <w:pPr>
        <w:numPr>
          <w:ilvl w:val="3"/>
          <w:numId w:val="900"/>
        </w:numPr>
        <w:spacing w:before="0" w:after="0"/>
      </w:pPr>
      <w:r>
        <w:t>Dynamic Content Implementation</w:t>
      </w:r>
    </w:p>
    <w:p>
      <w:pPr>
        <w:numPr>
          <w:ilvl w:val="3"/>
          <w:numId w:val="900"/>
        </w:numPr>
        <w:spacing w:before="0" w:after="0"/>
      </w:pPr>
      <w:r>
        <w:t>Personalized Recommendations</w:t>
      </w:r>
    </w:p>
    <w:p>
      <w:pPr>
        <w:numPr>
          <w:ilvl w:val="3"/>
          <w:numId w:val="900"/>
        </w:numPr>
        <w:spacing w:before="0" w:after="0"/>
      </w:pPr>
      <w:r>
        <w:t>Behavioral Triggers</w:t>
      </w:r>
    </w:p>
    <w:p>
      <w:pPr>
        <w:numPr>
          <w:ilvl w:val="3"/>
          <w:numId w:val="900"/>
        </w:numPr>
        <w:spacing w:before="0" w:after="0"/>
      </w:pPr>
      <w:r>
        <w:t>Preference-Based Customization</w:t>
      </w:r>
    </w:p>
    <w:p>
      <w:pPr>
        <w:numPr>
          <w:ilvl w:val="2"/>
          <w:numId w:val="900"/>
        </w:numPr>
        <w:spacing w:before="0" w:after="0"/>
      </w:pPr>
      <w:r>
        <w:t>Email Testing Strategy</w:t>
      </w:r>
    </w:p>
    <w:p>
      <w:pPr>
        <w:numPr>
          <w:ilvl w:val="3"/>
          <w:numId w:val="900"/>
        </w:numPr>
        <w:spacing w:before="0" w:after="0"/>
      </w:pPr>
      <w:r>
        <w:t>Subject Line Testing</w:t>
      </w:r>
    </w:p>
    <w:p>
      <w:pPr>
        <w:numPr>
          <w:ilvl w:val="3"/>
          <w:numId w:val="900"/>
        </w:numPr>
        <w:spacing w:before="0" w:after="0"/>
      </w:pPr>
      <w:r>
        <w:t>Content Testing</w:t>
      </w:r>
    </w:p>
    <w:p>
      <w:pPr>
        <w:numPr>
          <w:ilvl w:val="3"/>
          <w:numId w:val="900"/>
        </w:numPr>
        <w:spacing w:before="0" w:after="0"/>
      </w:pPr>
      <w:r>
        <w:t>Send Time Optimization</w:t>
      </w:r>
    </w:p>
    <w:p>
      <w:pPr>
        <w:numPr>
          <w:ilvl w:val="3"/>
          <w:numId w:val="900"/>
        </w:numPr>
        <w:spacing w:before="0" w:after="0"/>
      </w:pPr>
      <w:r>
        <w:t>Frequency Testing</w:t>
      </w:r>
    </w:p>
    <w:p>
      <w:pPr>
        <w:numPr>
          <w:ilvl w:val="1"/>
          <w:numId w:val="900"/>
        </w:numPr>
        <w:spacing w:before="0" w:after="0"/>
      </w:pPr>
      <w:r>
        <w:t>Emerging Channel Strategies</w:t>
      </w:r>
    </w:p>
    <w:p>
      <w:pPr>
        <w:numPr>
          <w:ilvl w:val="2"/>
          <w:numId w:val="900"/>
        </w:numPr>
        <w:spacing w:before="0" w:after="0"/>
      </w:pPr>
      <w:r>
        <w:t>Affiliate Marketing Strategy</w:t>
      </w:r>
    </w:p>
    <w:p>
      <w:pPr>
        <w:numPr>
          <w:ilvl w:val="3"/>
          <w:numId w:val="900"/>
        </w:numPr>
        <w:spacing w:before="0" w:after="0"/>
      </w:pPr>
      <w:r>
        <w:t>Partner Recruitment</w:t>
      </w:r>
    </w:p>
    <w:p>
      <w:pPr>
        <w:numPr>
          <w:ilvl w:val="3"/>
          <w:numId w:val="900"/>
        </w:numPr>
        <w:spacing w:before="0" w:after="0"/>
      </w:pPr>
      <w:r>
        <w:t>Commission Structure Design</w:t>
      </w:r>
    </w:p>
    <w:p>
      <w:pPr>
        <w:numPr>
          <w:ilvl w:val="3"/>
          <w:numId w:val="900"/>
        </w:numPr>
        <w:spacing w:before="0" w:after="0"/>
      </w:pPr>
      <w:r>
        <w:t>Performance Tracking</w:t>
      </w:r>
    </w:p>
    <w:p>
      <w:pPr>
        <w:numPr>
          <w:ilvl w:val="3"/>
          <w:numId w:val="900"/>
        </w:numPr>
        <w:spacing w:before="0" w:after="0"/>
      </w:pPr>
      <w:r>
        <w:t>Relationship Management</w:t>
      </w:r>
    </w:p>
    <w:p>
      <w:pPr>
        <w:numPr>
          <w:ilvl w:val="2"/>
          <w:numId w:val="900"/>
        </w:numPr>
        <w:spacing w:before="0" w:after="0"/>
      </w:pPr>
      <w:r>
        <w:t>Influencer Marketing Strategy</w:t>
      </w:r>
    </w:p>
    <w:p>
      <w:pPr>
        <w:numPr>
          <w:ilvl w:val="3"/>
          <w:numId w:val="900"/>
        </w:numPr>
        <w:spacing w:before="0" w:after="0"/>
      </w:pPr>
      <w:r>
        <w:t>Influencer Identification Process</w:t>
      </w:r>
    </w:p>
    <w:p>
      <w:pPr>
        <w:numPr>
          <w:ilvl w:val="3"/>
          <w:numId w:val="900"/>
        </w:numPr>
        <w:spacing w:before="0" w:after="0"/>
      </w:pPr>
      <w:r>
        <w:t>Campaign Collaboration Models</w:t>
      </w:r>
    </w:p>
    <w:p>
      <w:pPr>
        <w:numPr>
          <w:ilvl w:val="3"/>
          <w:numId w:val="900"/>
        </w:numPr>
        <w:spacing w:before="0" w:after="0"/>
      </w:pPr>
      <w:r>
        <w:t>Content Integration Strategy</w:t>
      </w:r>
    </w:p>
    <w:p>
      <w:pPr>
        <w:numPr>
          <w:ilvl w:val="3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Mobile Marketing Strategy</w:t>
      </w:r>
    </w:p>
    <w:p>
      <w:pPr>
        <w:numPr>
          <w:ilvl w:val="3"/>
          <w:numId w:val="900"/>
        </w:numPr>
        <w:spacing w:before="0" w:after="0"/>
      </w:pPr>
      <w:r>
        <w:t>SMS Campaign Strategy</w:t>
      </w:r>
    </w:p>
    <w:p>
      <w:pPr>
        <w:numPr>
          <w:ilvl w:val="3"/>
          <w:numId w:val="900"/>
        </w:numPr>
        <w:spacing w:before="0" w:after="0"/>
      </w:pPr>
      <w:r>
        <w:t>Mobile App Engagement</w:t>
      </w:r>
    </w:p>
    <w:p>
      <w:pPr>
        <w:numPr>
          <w:ilvl w:val="3"/>
          <w:numId w:val="900"/>
        </w:numPr>
        <w:spacing w:before="0" w:after="0"/>
      </w:pPr>
      <w:r>
        <w:t>Push Notification Strategy</w:t>
      </w:r>
    </w:p>
    <w:p>
      <w:pPr>
        <w:numPr>
          <w:ilvl w:val="3"/>
          <w:numId w:val="900"/>
        </w:numPr>
        <w:spacing w:before="0" w:after="0"/>
      </w:pPr>
      <w:r>
        <w:t>Location-Based Marketing</w:t>
      </w:r>
    </w:p>
    <w:p>
      <w:pPr>
        <w:numPr>
          <w:ilvl w:val="2"/>
          <w:numId w:val="900"/>
        </w:numPr>
        <w:spacing w:before="0" w:after="0"/>
      </w:pPr>
      <w:r>
        <w:t>Conversion Rate Optimization Strategy</w:t>
      </w:r>
    </w:p>
    <w:p>
      <w:pPr>
        <w:numPr>
          <w:ilvl w:val="3"/>
          <w:numId w:val="900"/>
        </w:numPr>
        <w:spacing w:before="0" w:after="0"/>
      </w:pPr>
      <w:r>
        <w:t>Landing Page Optimization</w:t>
      </w:r>
    </w:p>
    <w:p>
      <w:pPr>
        <w:numPr>
          <w:ilvl w:val="3"/>
          <w:numId w:val="900"/>
        </w:numPr>
        <w:spacing w:before="0" w:after="0"/>
      </w:pPr>
      <w:r>
        <w:t>User Experience Testing</w:t>
      </w:r>
    </w:p>
    <w:p>
      <w:pPr>
        <w:numPr>
          <w:ilvl w:val="3"/>
          <w:numId w:val="900"/>
        </w:numPr>
        <w:spacing w:before="0" w:after="0"/>
      </w:pPr>
      <w:r>
        <w:t>Conversion Funnel Analysis</w:t>
      </w:r>
    </w:p>
    <w:p>
      <w:pPr>
        <w:numPr>
          <w:ilvl w:val="3"/>
          <w:numId w:val="900"/>
        </w:numPr>
        <w:spacing w:before="0" w:after="0"/>
      </w:pPr>
      <w:r>
        <w:t>A/B Testing Framework</w:t>
      </w:r>
    </w:p>
    <w:p>
      <w:pPr>
        <w:pStyle w:val="Heading1"/>
      </w:pPr>
      <w:r>
        <w:t>Phase 4: Budget and Resource Planning</w:t>
      </w:r>
    </w:p>
    <w:p>
      <w:pPr>
        <w:numPr>
          <w:ilvl w:val="0"/>
          <w:numId w:val="900"/>
        </w:numPr>
        <w:spacing w:before="0" w:after="0"/>
      </w:pPr>
      <w:r>
        <w:t>Marketing Budget Development</w:t>
      </w:r>
    </w:p>
    <w:p>
      <w:pPr>
        <w:numPr>
          <w:ilvl w:val="1"/>
          <w:numId w:val="900"/>
        </w:numPr>
        <w:spacing w:before="0" w:after="0"/>
      </w:pPr>
      <w:r>
        <w:t>Budget Planning Methodology</w:t>
      </w:r>
    </w:p>
    <w:p>
      <w:pPr>
        <w:numPr>
          <w:ilvl w:val="2"/>
          <w:numId w:val="900"/>
        </w:numPr>
        <w:spacing w:before="0" w:after="0"/>
      </w:pPr>
      <w:r>
        <w:t>Top-Down Budgeting</w:t>
      </w:r>
    </w:p>
    <w:p>
      <w:pPr>
        <w:numPr>
          <w:ilvl w:val="2"/>
          <w:numId w:val="900"/>
        </w:numPr>
        <w:spacing w:before="0" w:after="0"/>
      </w:pPr>
      <w:r>
        <w:t>Bottom-Up Budgeting</w:t>
      </w:r>
    </w:p>
    <w:p>
      <w:pPr>
        <w:numPr>
          <w:ilvl w:val="2"/>
          <w:numId w:val="900"/>
        </w:numPr>
        <w:spacing w:before="0" w:after="0"/>
      </w:pPr>
      <w:r>
        <w:t>Zero-Based Budgeting</w:t>
      </w:r>
    </w:p>
    <w:p>
      <w:pPr>
        <w:numPr>
          <w:ilvl w:val="2"/>
          <w:numId w:val="900"/>
        </w:numPr>
        <w:spacing w:before="0" w:after="0"/>
      </w:pPr>
      <w:r>
        <w:t>Activity-Based Budgeting</w:t>
      </w:r>
    </w:p>
    <w:p>
      <w:pPr>
        <w:numPr>
          <w:ilvl w:val="1"/>
          <w:numId w:val="900"/>
        </w:numPr>
        <w:spacing w:before="0" w:after="0"/>
      </w:pPr>
      <w:r>
        <w:t>Budget Allocation Models</w:t>
      </w:r>
    </w:p>
    <w:p>
      <w:pPr>
        <w:numPr>
          <w:ilvl w:val="2"/>
          <w:numId w:val="900"/>
        </w:numPr>
        <w:spacing w:before="0" w:after="0"/>
      </w:pPr>
      <w:r>
        <w:t>Percentage of Sales Model</w:t>
      </w:r>
    </w:p>
    <w:p>
      <w:pPr>
        <w:numPr>
          <w:ilvl w:val="2"/>
          <w:numId w:val="900"/>
        </w:numPr>
        <w:spacing w:before="0" w:after="0"/>
      </w:pPr>
      <w:r>
        <w:t>Objective and Task-Based Model</w:t>
      </w:r>
    </w:p>
    <w:p>
      <w:pPr>
        <w:numPr>
          <w:ilvl w:val="2"/>
          <w:numId w:val="900"/>
        </w:numPr>
        <w:spacing w:before="0" w:after="0"/>
      </w:pPr>
      <w:r>
        <w:t>Competitive Parity Model</w:t>
      </w:r>
    </w:p>
    <w:p>
      <w:pPr>
        <w:numPr>
          <w:ilvl w:val="2"/>
          <w:numId w:val="900"/>
        </w:numPr>
        <w:spacing w:before="0" w:after="0"/>
      </w:pPr>
      <w:r>
        <w:t>Affordable Method</w:t>
      </w:r>
    </w:p>
    <w:p>
      <w:pPr>
        <w:numPr>
          <w:ilvl w:val="1"/>
          <w:numId w:val="900"/>
        </w:numPr>
        <w:spacing w:before="0" w:after="0"/>
      </w:pPr>
      <w:r>
        <w:t>Budget Forecasting and Projection</w:t>
      </w:r>
    </w:p>
    <w:p>
      <w:pPr>
        <w:numPr>
          <w:ilvl w:val="2"/>
          <w:numId w:val="900"/>
        </w:numPr>
        <w:spacing w:before="0" w:after="0"/>
      </w:pPr>
      <w:r>
        <w:t>Revenue-Based Projections</w:t>
      </w:r>
    </w:p>
    <w:p>
      <w:pPr>
        <w:numPr>
          <w:ilvl w:val="2"/>
          <w:numId w:val="900"/>
        </w:numPr>
        <w:spacing w:before="0" w:after="0"/>
      </w:pPr>
      <w:r>
        <w:t>Growth-Based Projections</w:t>
      </w:r>
    </w:p>
    <w:p>
      <w:pPr>
        <w:numPr>
          <w:ilvl w:val="2"/>
          <w:numId w:val="900"/>
        </w:numPr>
        <w:spacing w:before="0" w:after="0"/>
      </w:pPr>
      <w:r>
        <w:t>Market-Based Projections</w:t>
      </w:r>
    </w:p>
    <w:p>
      <w:pPr>
        <w:numPr>
          <w:ilvl w:val="1"/>
          <w:numId w:val="900"/>
        </w:numPr>
        <w:spacing w:before="0" w:after="0"/>
      </w:pPr>
      <w:r>
        <w:t>Budget Flexibility and Contingency</w:t>
      </w:r>
    </w:p>
    <w:p>
      <w:pPr>
        <w:numPr>
          <w:ilvl w:val="2"/>
          <w:numId w:val="900"/>
        </w:numPr>
        <w:spacing w:before="0" w:after="0"/>
      </w:pPr>
      <w:r>
        <w:t>Reserve Fund Allocation</w:t>
      </w:r>
    </w:p>
    <w:p>
      <w:pPr>
        <w:numPr>
          <w:ilvl w:val="2"/>
          <w:numId w:val="900"/>
        </w:numPr>
        <w:spacing w:before="0" w:after="0"/>
      </w:pPr>
      <w:r>
        <w:t>Reallocation Protocols</w:t>
      </w:r>
    </w:p>
    <w:p>
      <w:pPr>
        <w:numPr>
          <w:ilvl w:val="2"/>
          <w:numId w:val="900"/>
        </w:numPr>
        <w:spacing w:before="0" w:after="0"/>
      </w:pPr>
      <w:r>
        <w:t>Emergency Budget Planning</w:t>
      </w:r>
    </w:p>
    <w:p>
      <w:pPr>
        <w:numPr>
          <w:ilvl w:val="0"/>
          <w:numId w:val="900"/>
        </w:numPr>
        <w:spacing w:before="0" w:after="0"/>
      </w:pPr>
      <w:r>
        <w:t>Channel Budget Allocation</w:t>
      </w:r>
    </w:p>
    <w:p>
      <w:pPr>
        <w:numPr>
          <w:ilvl w:val="1"/>
          <w:numId w:val="900"/>
        </w:numPr>
        <w:spacing w:before="0" w:after="0"/>
      </w:pPr>
      <w:r>
        <w:t>Channel Prioritization Framework</w:t>
      </w:r>
    </w:p>
    <w:p>
      <w:pPr>
        <w:numPr>
          <w:ilvl w:val="2"/>
          <w:numId w:val="900"/>
        </w:numPr>
        <w:spacing w:before="0" w:after="0"/>
      </w:pPr>
      <w:r>
        <w:t>ROI-Based Prioritization</w:t>
      </w:r>
    </w:p>
    <w:p>
      <w:pPr>
        <w:numPr>
          <w:ilvl w:val="2"/>
          <w:numId w:val="900"/>
        </w:numPr>
        <w:spacing w:before="0" w:after="0"/>
      </w:pPr>
      <w:r>
        <w:t>Strategic Importance Weighting</w:t>
      </w:r>
    </w:p>
    <w:p>
      <w:pPr>
        <w:numPr>
          <w:ilvl w:val="2"/>
          <w:numId w:val="900"/>
        </w:numPr>
        <w:spacing w:before="0" w:after="0"/>
      </w:pPr>
      <w:r>
        <w:t>Resource Efficiency Assessment</w:t>
      </w:r>
    </w:p>
    <w:p>
      <w:pPr>
        <w:numPr>
          <w:ilvl w:val="1"/>
          <w:numId w:val="900"/>
        </w:numPr>
        <w:spacing w:before="0" w:after="0"/>
      </w:pPr>
      <w:r>
        <w:t>Budget Distribution Strategy</w:t>
      </w:r>
    </w:p>
    <w:p>
      <w:pPr>
        <w:numPr>
          <w:ilvl w:val="2"/>
          <w:numId w:val="900"/>
        </w:numPr>
        <w:spacing w:before="0" w:after="0"/>
      </w:pPr>
      <w:r>
        <w:t>Fixed vs Variable Allocation</w:t>
      </w:r>
    </w:p>
    <w:p>
      <w:pPr>
        <w:numPr>
          <w:ilvl w:val="2"/>
          <w:numId w:val="900"/>
        </w:numPr>
        <w:spacing w:before="0" w:after="0"/>
      </w:pPr>
      <w:r>
        <w:t>Performance-Based Allocation</w:t>
      </w:r>
    </w:p>
    <w:p>
      <w:pPr>
        <w:numPr>
          <w:ilvl w:val="2"/>
          <w:numId w:val="900"/>
        </w:numPr>
        <w:spacing w:before="0" w:after="0"/>
      </w:pPr>
      <w:r>
        <w:t>Testing Budget Allocation</w:t>
      </w:r>
    </w:p>
    <w:p>
      <w:pPr>
        <w:numPr>
          <w:ilvl w:val="1"/>
          <w:numId w:val="900"/>
        </w:numPr>
        <w:spacing w:before="0" w:after="0"/>
      </w:pPr>
      <w:r>
        <w:t>Budget Monitoring and Adjustment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2"/>
          <w:numId w:val="900"/>
        </w:numPr>
        <w:spacing w:before="0" w:after="0"/>
      </w:pPr>
      <w:r>
        <w:t>Reallocation Triggers</w:t>
      </w:r>
    </w:p>
    <w:p>
      <w:pPr>
        <w:numPr>
          <w:ilvl w:val="2"/>
          <w:numId w:val="900"/>
        </w:numPr>
        <w:spacing w:before="0" w:after="0"/>
      </w:pPr>
      <w:r>
        <w:t>Optimization Opportunities</w:t>
      </w:r>
    </w:p>
    <w:p>
      <w:pPr>
        <w:numPr>
          <w:ilvl w:val="0"/>
          <w:numId w:val="900"/>
        </w:numPr>
        <w:spacing w:before="0" w:after="0"/>
      </w:pPr>
      <w:r>
        <w:t>Resource Planning and Management</w:t>
      </w:r>
    </w:p>
    <w:p>
      <w:pPr>
        <w:numPr>
          <w:ilvl w:val="1"/>
          <w:numId w:val="900"/>
        </w:numPr>
        <w:spacing w:before="0" w:after="0"/>
      </w:pPr>
      <w:r>
        <w:t>Team Structure Development</w:t>
      </w:r>
    </w:p>
    <w:p>
      <w:pPr>
        <w:numPr>
          <w:ilvl w:val="2"/>
          <w:numId w:val="900"/>
        </w:numPr>
        <w:spacing w:before="0" w:after="0"/>
      </w:pPr>
      <w:r>
        <w:t>In-House Team Building</w:t>
      </w:r>
    </w:p>
    <w:p>
      <w:pPr>
        <w:numPr>
          <w:ilvl w:val="3"/>
          <w:numId w:val="900"/>
        </w:numPr>
        <w:spacing w:before="0" w:after="0"/>
      </w:pPr>
      <w:r>
        <w:t>Role Definition and Responsibilities</w:t>
      </w:r>
    </w:p>
    <w:p>
      <w:pPr>
        <w:numPr>
          <w:ilvl w:val="3"/>
          <w:numId w:val="900"/>
        </w:numPr>
        <w:spacing w:before="0" w:after="0"/>
      </w:pPr>
      <w:r>
        <w:t>Skill Gap Analysis</w:t>
      </w:r>
    </w:p>
    <w:p>
      <w:pPr>
        <w:numPr>
          <w:ilvl w:val="3"/>
          <w:numId w:val="900"/>
        </w:numPr>
        <w:spacing w:before="0" w:after="0"/>
      </w:pPr>
      <w:r>
        <w:t>Hiring and Recruitment Strategy</w:t>
      </w:r>
    </w:p>
    <w:p>
      <w:pPr>
        <w:numPr>
          <w:ilvl w:val="3"/>
          <w:numId w:val="900"/>
        </w:numPr>
        <w:spacing w:before="0" w:after="0"/>
      </w:pPr>
      <w:r>
        <w:t>Training and Development Planning</w:t>
      </w:r>
    </w:p>
    <w:p>
      <w:pPr>
        <w:numPr>
          <w:ilvl w:val="2"/>
          <w:numId w:val="900"/>
        </w:numPr>
        <w:spacing w:before="0" w:after="0"/>
      </w:pPr>
      <w:r>
        <w:t>Agency Partnership Strategy</w:t>
      </w:r>
    </w:p>
    <w:p>
      <w:pPr>
        <w:numPr>
          <w:ilvl w:val="3"/>
          <w:numId w:val="900"/>
        </w:numPr>
        <w:spacing w:before="0" w:after="0"/>
      </w:pPr>
      <w:r>
        <w:t>Agency Selection Criteria</w:t>
      </w:r>
    </w:p>
    <w:p>
      <w:pPr>
        <w:numPr>
          <w:ilvl w:val="3"/>
          <w:numId w:val="900"/>
        </w:numPr>
        <w:spacing w:before="0" w:after="0"/>
      </w:pPr>
      <w:r>
        <w:t>Service Level Agreements</w:t>
      </w:r>
    </w:p>
    <w:p>
      <w:pPr>
        <w:numPr>
          <w:ilvl w:val="3"/>
          <w:numId w:val="900"/>
        </w:numPr>
        <w:spacing w:before="0" w:after="0"/>
      </w:pPr>
      <w:r>
        <w:t>Performance Management</w:t>
      </w:r>
    </w:p>
    <w:p>
      <w:pPr>
        <w:numPr>
          <w:ilvl w:val="3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Freelancer Integration</w:t>
      </w:r>
    </w:p>
    <w:p>
      <w:pPr>
        <w:numPr>
          <w:ilvl w:val="3"/>
          <w:numId w:val="900"/>
        </w:numPr>
        <w:spacing w:before="0" w:after="0"/>
      </w:pPr>
      <w:r>
        <w:t>Sourcing and Vetting Process</w:t>
      </w:r>
    </w:p>
    <w:p>
      <w:pPr>
        <w:numPr>
          <w:ilvl w:val="3"/>
          <w:numId w:val="900"/>
        </w:numPr>
        <w:spacing w:before="0" w:after="0"/>
      </w:pPr>
      <w:r>
        <w:t>Project Management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Relationship Management</w:t>
      </w:r>
    </w:p>
    <w:p>
      <w:pPr>
        <w:numPr>
          <w:ilvl w:val="2"/>
          <w:numId w:val="900"/>
        </w:numPr>
        <w:spacing w:before="0" w:after="0"/>
      </w:pPr>
      <w:r>
        <w:t>Hybrid Model Implementation</w:t>
      </w:r>
    </w:p>
    <w:p>
      <w:pPr>
        <w:numPr>
          <w:ilvl w:val="3"/>
          <w:numId w:val="900"/>
        </w:numPr>
        <w:spacing w:before="0" w:after="0"/>
      </w:pPr>
      <w:r>
        <w:t>Resource Combination Strategy</w:t>
      </w:r>
    </w:p>
    <w:p>
      <w:pPr>
        <w:numPr>
          <w:ilvl w:val="3"/>
          <w:numId w:val="900"/>
        </w:numPr>
        <w:spacing w:before="0" w:after="0"/>
      </w:pPr>
      <w:r>
        <w:t>Coordination and Communication</w:t>
      </w:r>
    </w:p>
    <w:p>
      <w:pPr>
        <w:numPr>
          <w:ilvl w:val="3"/>
          <w:numId w:val="900"/>
        </w:numPr>
        <w:spacing w:before="0" w:after="0"/>
      </w:pPr>
      <w:r>
        <w:t>Workflow Integration</w:t>
      </w:r>
    </w:p>
    <w:p>
      <w:pPr>
        <w:numPr>
          <w:ilvl w:val="1"/>
          <w:numId w:val="900"/>
        </w:numPr>
        <w:spacing w:before="0" w:after="0"/>
      </w:pPr>
      <w:r>
        <w:t>Skill and Competency Planning</w:t>
      </w:r>
    </w:p>
    <w:p>
      <w:pPr>
        <w:numPr>
          <w:ilvl w:val="2"/>
          <w:numId w:val="900"/>
        </w:numPr>
        <w:spacing w:before="0" w:after="0"/>
      </w:pPr>
      <w:r>
        <w:t>Content Creation Capabilities</w:t>
      </w:r>
    </w:p>
    <w:p>
      <w:pPr>
        <w:numPr>
          <w:ilvl w:val="3"/>
          <w:numId w:val="900"/>
        </w:numPr>
        <w:spacing w:before="0" w:after="0"/>
      </w:pPr>
      <w:r>
        <w:t>Writing and Editing Skills</w:t>
      </w:r>
    </w:p>
    <w:p>
      <w:pPr>
        <w:numPr>
          <w:ilvl w:val="3"/>
          <w:numId w:val="900"/>
        </w:numPr>
        <w:spacing w:before="0" w:after="0"/>
      </w:pPr>
      <w:r>
        <w:t>Visual Design Capabilities</w:t>
      </w:r>
    </w:p>
    <w:p>
      <w:pPr>
        <w:numPr>
          <w:ilvl w:val="3"/>
          <w:numId w:val="900"/>
        </w:numPr>
        <w:spacing w:before="0" w:after="0"/>
      </w:pPr>
      <w:r>
        <w:t>Video Production Skills</w:t>
      </w:r>
    </w:p>
    <w:p>
      <w:pPr>
        <w:numPr>
          <w:ilvl w:val="3"/>
          <w:numId w:val="900"/>
        </w:numPr>
        <w:spacing w:before="0" w:after="0"/>
      </w:pPr>
      <w:r>
        <w:t>Audio Content Creation</w:t>
      </w:r>
    </w:p>
    <w:p>
      <w:pPr>
        <w:numPr>
          <w:ilvl w:val="2"/>
          <w:numId w:val="900"/>
        </w:numPr>
        <w:spacing w:before="0" w:after="0"/>
      </w:pPr>
      <w:r>
        <w:t>Analytics and Data Skills</w:t>
      </w:r>
    </w:p>
    <w:p>
      <w:pPr>
        <w:numPr>
          <w:ilvl w:val="3"/>
          <w:numId w:val="900"/>
        </w:numPr>
        <w:spacing w:before="0" w:after="0"/>
      </w:pPr>
      <w:r>
        <w:t>Data Analysis Capabilities</w:t>
      </w:r>
    </w:p>
    <w:p>
      <w:pPr>
        <w:numPr>
          <w:ilvl w:val="3"/>
          <w:numId w:val="900"/>
        </w:numPr>
        <w:spacing w:before="0" w:after="0"/>
      </w:pPr>
      <w:r>
        <w:t>Reporting and Visualization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Paid Media Management</w:t>
      </w:r>
    </w:p>
    <w:p>
      <w:pPr>
        <w:numPr>
          <w:ilvl w:val="3"/>
          <w:numId w:val="900"/>
        </w:numPr>
        <w:spacing w:before="0" w:after="0"/>
      </w:pPr>
      <w:r>
        <w:t>Platform Expertise</w:t>
      </w:r>
    </w:p>
    <w:p>
      <w:pPr>
        <w:numPr>
          <w:ilvl w:val="3"/>
          <w:numId w:val="900"/>
        </w:numPr>
        <w:spacing w:before="0" w:after="0"/>
      </w:pPr>
      <w:r>
        <w:t>Campaign Optimization</w:t>
      </w:r>
    </w:p>
    <w:p>
      <w:pPr>
        <w:numPr>
          <w:ilvl w:val="3"/>
          <w:numId w:val="900"/>
        </w:numPr>
        <w:spacing w:before="0" w:after="0"/>
      </w:pPr>
      <w:r>
        <w:t>Budget Management</w:t>
      </w:r>
    </w:p>
    <w:p>
      <w:pPr>
        <w:numPr>
          <w:ilvl w:val="3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Technical and Development Skills</w:t>
      </w:r>
    </w:p>
    <w:p>
      <w:pPr>
        <w:numPr>
          <w:ilvl w:val="3"/>
          <w:numId w:val="900"/>
        </w:numPr>
        <w:spacing w:before="0" w:after="0"/>
      </w:pPr>
      <w:r>
        <w:t>Web Development</w:t>
      </w:r>
    </w:p>
    <w:p>
      <w:pPr>
        <w:numPr>
          <w:ilvl w:val="3"/>
          <w:numId w:val="900"/>
        </w:numPr>
        <w:spacing w:before="0" w:after="0"/>
      </w:pPr>
      <w:r>
        <w:t>Marketing Automation</w:t>
      </w:r>
    </w:p>
    <w:p>
      <w:pPr>
        <w:numPr>
          <w:ilvl w:val="3"/>
          <w:numId w:val="900"/>
        </w:numPr>
        <w:spacing w:before="0" w:after="0"/>
      </w:pPr>
      <w:r>
        <w:t>Integration and API Management</w:t>
      </w:r>
    </w:p>
    <w:p>
      <w:pPr>
        <w:numPr>
          <w:ilvl w:val="3"/>
          <w:numId w:val="900"/>
        </w:numPr>
        <w:spacing w:before="0" w:after="0"/>
      </w:pPr>
      <w:r>
        <w:t>Database Management</w:t>
      </w:r>
    </w:p>
    <w:p>
      <w:pPr>
        <w:numPr>
          <w:ilvl w:val="1"/>
          <w:numId w:val="900"/>
        </w:numPr>
        <w:spacing w:before="0" w:after="0"/>
      </w:pPr>
      <w:r>
        <w:t>Workflow and Process Design</w:t>
      </w:r>
    </w:p>
    <w:p>
      <w:pPr>
        <w:numPr>
          <w:ilvl w:val="2"/>
          <w:numId w:val="900"/>
        </w:numPr>
        <w:spacing w:before="0" w:after="0"/>
      </w:pPr>
      <w:r>
        <w:t>Standard Operating Procedures</w:t>
      </w:r>
    </w:p>
    <w:p>
      <w:pPr>
        <w:numPr>
          <w:ilvl w:val="2"/>
          <w:numId w:val="900"/>
        </w:numPr>
        <w:spacing w:before="0" w:after="0"/>
      </w:pPr>
      <w:r>
        <w:t>Quality Assurance Processes</w:t>
      </w:r>
    </w:p>
    <w:p>
      <w:pPr>
        <w:numPr>
          <w:ilvl w:val="2"/>
          <w:numId w:val="900"/>
        </w:numPr>
        <w:spacing w:before="0" w:after="0"/>
      </w:pPr>
      <w:r>
        <w:t>Approval Workflows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0"/>
          <w:numId w:val="900"/>
        </w:numPr>
        <w:spacing w:before="0" w:after="0"/>
      </w:pPr>
      <w:r>
        <w:t>Technology Stack Planning</w:t>
      </w:r>
    </w:p>
    <w:p>
      <w:pPr>
        <w:numPr>
          <w:ilvl w:val="1"/>
          <w:numId w:val="900"/>
        </w:numPr>
        <w:spacing w:before="0" w:after="0"/>
      </w:pPr>
      <w:r>
        <w:t>MarTech Stack Architecture</w:t>
      </w:r>
    </w:p>
    <w:p>
      <w:pPr>
        <w:numPr>
          <w:ilvl w:val="2"/>
          <w:numId w:val="900"/>
        </w:numPr>
        <w:spacing w:before="0" w:after="0"/>
      </w:pPr>
      <w:r>
        <w:t>Core Platform Selection</w:t>
      </w:r>
    </w:p>
    <w:p>
      <w:pPr>
        <w:numPr>
          <w:ilvl w:val="2"/>
          <w:numId w:val="900"/>
        </w:numPr>
        <w:spacing w:before="0" w:after="0"/>
      </w:pPr>
      <w:r>
        <w:t>Integration Requirements</w:t>
      </w:r>
    </w:p>
    <w:p>
      <w:pPr>
        <w:numPr>
          <w:ilvl w:val="2"/>
          <w:numId w:val="900"/>
        </w:numPr>
        <w:spacing w:before="0" w:after="0"/>
      </w:pPr>
      <w:r>
        <w:t>Data Flow Design</w:t>
      </w:r>
    </w:p>
    <w:p>
      <w:pPr>
        <w:numPr>
          <w:ilvl w:val="2"/>
          <w:numId w:val="900"/>
        </w:numPr>
        <w:spacing w:before="0" w:after="0"/>
      </w:pPr>
      <w:r>
        <w:t>Scalability Planning</w:t>
      </w:r>
    </w:p>
    <w:p>
      <w:pPr>
        <w:numPr>
          <w:ilvl w:val="1"/>
          <w:numId w:val="900"/>
        </w:numPr>
        <w:spacing w:before="0" w:after="0"/>
      </w:pPr>
      <w:r>
        <w:t>Analytics and Measurement Tools</w:t>
      </w:r>
    </w:p>
    <w:p>
      <w:pPr>
        <w:numPr>
          <w:ilvl w:val="2"/>
          <w:numId w:val="900"/>
        </w:numPr>
        <w:spacing w:before="0" w:after="0"/>
      </w:pPr>
      <w:r>
        <w:t>Web Analytics Platforms</w:t>
      </w:r>
    </w:p>
    <w:p>
      <w:pPr>
        <w:numPr>
          <w:ilvl w:val="3"/>
          <w:numId w:val="900"/>
        </w:numPr>
        <w:spacing w:before="0" w:after="0"/>
      </w:pPr>
      <w:r>
        <w:t>Google Analytics Setup</w:t>
      </w:r>
    </w:p>
    <w:p>
      <w:pPr>
        <w:numPr>
          <w:ilvl w:val="3"/>
          <w:numId w:val="900"/>
        </w:numPr>
        <w:spacing w:before="0" w:after="0"/>
      </w:pPr>
      <w:r>
        <w:t>Adobe Analytics Implementation</w:t>
      </w:r>
    </w:p>
    <w:p>
      <w:pPr>
        <w:numPr>
          <w:ilvl w:val="3"/>
          <w:numId w:val="900"/>
        </w:numPr>
        <w:spacing w:before="0" w:after="0"/>
      </w:pPr>
      <w:r>
        <w:t>Custom Analytics Solutions</w:t>
      </w:r>
    </w:p>
    <w:p>
      <w:pPr>
        <w:numPr>
          <w:ilvl w:val="2"/>
          <w:numId w:val="900"/>
        </w:numPr>
        <w:spacing w:before="0" w:after="0"/>
      </w:pPr>
      <w:r>
        <w:t>Marketing Analytics Tools</w:t>
      </w:r>
    </w:p>
    <w:p>
      <w:pPr>
        <w:numPr>
          <w:ilvl w:val="3"/>
          <w:numId w:val="900"/>
        </w:numPr>
        <w:spacing w:before="0" w:after="0"/>
      </w:pPr>
      <w:r>
        <w:t>Attribution Platforms</w:t>
      </w:r>
    </w:p>
    <w:p>
      <w:pPr>
        <w:numPr>
          <w:ilvl w:val="3"/>
          <w:numId w:val="900"/>
        </w:numPr>
        <w:spacing w:before="0" w:after="0"/>
      </w:pPr>
      <w:r>
        <w:t>Customer Journey Analytics</w:t>
      </w:r>
    </w:p>
    <w:p>
      <w:pPr>
        <w:numPr>
          <w:ilvl w:val="3"/>
          <w:numId w:val="900"/>
        </w:numPr>
        <w:spacing w:before="0" w:after="0"/>
      </w:pPr>
      <w:r>
        <w:t>Predictive Analytics Tools</w:t>
      </w:r>
    </w:p>
    <w:p>
      <w:pPr>
        <w:numPr>
          <w:ilvl w:val="1"/>
          <w:numId w:val="900"/>
        </w:numPr>
        <w:spacing w:before="0" w:after="0"/>
      </w:pPr>
      <w:r>
        <w:t>Customer Relationship Management</w:t>
      </w:r>
    </w:p>
    <w:p>
      <w:pPr>
        <w:numPr>
          <w:ilvl w:val="2"/>
          <w:numId w:val="900"/>
        </w:numPr>
        <w:spacing w:before="0" w:after="0"/>
      </w:pPr>
      <w:r>
        <w:t>CRM Platform Selection</w:t>
      </w:r>
    </w:p>
    <w:p>
      <w:pPr>
        <w:numPr>
          <w:ilvl w:val="3"/>
          <w:numId w:val="900"/>
        </w:numPr>
        <w:spacing w:before="0" w:after="0"/>
      </w:pPr>
      <w:r>
        <w:t>Feature Requirements</w:t>
      </w:r>
    </w:p>
    <w:p>
      <w:pPr>
        <w:numPr>
          <w:ilvl w:val="3"/>
          <w:numId w:val="900"/>
        </w:numPr>
        <w:spacing w:before="0" w:after="0"/>
      </w:pPr>
      <w:r>
        <w:t>Integration Capabilities</w:t>
      </w:r>
    </w:p>
    <w:p>
      <w:pPr>
        <w:numPr>
          <w:ilvl w:val="3"/>
          <w:numId w:val="900"/>
        </w:numPr>
        <w:spacing w:before="0" w:after="0"/>
      </w:pPr>
      <w:r>
        <w:t>Scalability Considerations</w:t>
      </w:r>
    </w:p>
    <w:p>
      <w:pPr>
        <w:numPr>
          <w:ilvl w:val="3"/>
          <w:numId w:val="900"/>
        </w:numPr>
        <w:spacing w:before="0" w:after="0"/>
      </w:pPr>
      <w:r>
        <w:t>User Experience</w:t>
      </w:r>
    </w:p>
    <w:p>
      <w:pPr>
        <w:numPr>
          <w:ilvl w:val="2"/>
          <w:numId w:val="900"/>
        </w:numPr>
        <w:spacing w:before="0" w:after="0"/>
      </w:pPr>
      <w:r>
        <w:t>CRM Implementation Strategy</w:t>
      </w:r>
    </w:p>
    <w:p>
      <w:pPr>
        <w:numPr>
          <w:ilvl w:val="3"/>
          <w:numId w:val="900"/>
        </w:numPr>
        <w:spacing w:before="0" w:after="0"/>
      </w:pPr>
      <w:r>
        <w:t>Data Migration Planning</w:t>
      </w:r>
    </w:p>
    <w:p>
      <w:pPr>
        <w:numPr>
          <w:ilvl w:val="3"/>
          <w:numId w:val="900"/>
        </w:numPr>
        <w:spacing w:before="0" w:after="0"/>
      </w:pPr>
      <w:r>
        <w:t>User Training</w:t>
      </w:r>
    </w:p>
    <w:p>
      <w:pPr>
        <w:numPr>
          <w:ilvl w:val="3"/>
          <w:numId w:val="900"/>
        </w:numPr>
        <w:spacing w:before="0" w:after="0"/>
      </w:pPr>
      <w:r>
        <w:t>Process Integration</w:t>
      </w:r>
    </w:p>
    <w:p>
      <w:pPr>
        <w:numPr>
          <w:ilvl w:val="1"/>
          <w:numId w:val="900"/>
        </w:numPr>
        <w:spacing w:before="0" w:after="0"/>
      </w:pPr>
      <w:r>
        <w:t>Content Management Systems</w:t>
      </w:r>
    </w:p>
    <w:p>
      <w:pPr>
        <w:numPr>
          <w:ilvl w:val="2"/>
          <w:numId w:val="900"/>
        </w:numPr>
        <w:spacing w:before="0" w:after="0"/>
      </w:pPr>
      <w:r>
        <w:t>CMS Platform Comparison</w:t>
      </w:r>
    </w:p>
    <w:p>
      <w:pPr>
        <w:numPr>
          <w:ilvl w:val="3"/>
          <w:numId w:val="900"/>
        </w:numPr>
        <w:spacing w:before="0" w:after="0"/>
      </w:pPr>
      <w:r>
        <w:t>WordPress vs Drupal vs Custom</w:t>
      </w:r>
    </w:p>
    <w:p>
      <w:pPr>
        <w:numPr>
          <w:ilvl w:val="3"/>
          <w:numId w:val="900"/>
        </w:numPr>
        <w:spacing w:before="0" w:after="0"/>
      </w:pPr>
      <w:r>
        <w:t>E-commerce Integration</w:t>
      </w:r>
    </w:p>
    <w:p>
      <w:pPr>
        <w:numPr>
          <w:ilvl w:val="3"/>
          <w:numId w:val="900"/>
        </w:numPr>
        <w:spacing w:before="0" w:after="0"/>
      </w:pPr>
      <w:r>
        <w:t>SEO Capabilities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Email Marketing Platforms</w:t>
      </w:r>
    </w:p>
    <w:p>
      <w:pPr>
        <w:numPr>
          <w:ilvl w:val="2"/>
          <w:numId w:val="900"/>
        </w:numPr>
        <w:spacing w:before="0" w:after="0"/>
      </w:pPr>
      <w:r>
        <w:t>Platform Feature Comparison</w:t>
      </w:r>
    </w:p>
    <w:p>
      <w:pPr>
        <w:numPr>
          <w:ilvl w:val="2"/>
          <w:numId w:val="900"/>
        </w:numPr>
        <w:spacing w:before="0" w:after="0"/>
      </w:pPr>
      <w:r>
        <w:t>Automation Capabilities</w:t>
      </w:r>
    </w:p>
    <w:p>
      <w:pPr>
        <w:numPr>
          <w:ilvl w:val="2"/>
          <w:numId w:val="900"/>
        </w:numPr>
        <w:spacing w:before="0" w:after="0"/>
      </w:pPr>
      <w:r>
        <w:t>Deliverability Features</w:t>
      </w:r>
    </w:p>
    <w:p>
      <w:pPr>
        <w:numPr>
          <w:ilvl w:val="2"/>
          <w:numId w:val="900"/>
        </w:numPr>
        <w:spacing w:before="0" w:after="0"/>
      </w:pPr>
      <w:r>
        <w:t>Integration Requirements</w:t>
      </w:r>
    </w:p>
    <w:p>
      <w:pPr>
        <w:numPr>
          <w:ilvl w:val="1"/>
          <w:numId w:val="900"/>
        </w:numPr>
        <w:spacing w:before="0" w:after="0"/>
      </w:pPr>
      <w:r>
        <w:t>Social Media Management Tools</w:t>
      </w:r>
    </w:p>
    <w:p>
      <w:pPr>
        <w:numPr>
          <w:ilvl w:val="2"/>
          <w:numId w:val="900"/>
        </w:numPr>
        <w:spacing w:before="0" w:after="0"/>
      </w:pPr>
      <w:r>
        <w:t>Scheduling and Publishing Tools</w:t>
      </w:r>
    </w:p>
    <w:p>
      <w:pPr>
        <w:numPr>
          <w:ilvl w:val="2"/>
          <w:numId w:val="900"/>
        </w:numPr>
        <w:spacing w:before="0" w:after="0"/>
      </w:pPr>
      <w:r>
        <w:t>Monitoring and Listening Tools</w:t>
      </w:r>
    </w:p>
    <w:p>
      <w:pPr>
        <w:numPr>
          <w:ilvl w:val="2"/>
          <w:numId w:val="900"/>
        </w:numPr>
        <w:spacing w:before="0" w:after="0"/>
      </w:pPr>
      <w:r>
        <w:t>Analytics and Reporting</w:t>
      </w:r>
    </w:p>
    <w:p>
      <w:pPr>
        <w:numPr>
          <w:ilvl w:val="2"/>
          <w:numId w:val="900"/>
        </w:numPr>
        <w:spacing w:before="0" w:after="0"/>
      </w:pPr>
      <w:r>
        <w:t>Team Collaboration Features</w:t>
      </w:r>
    </w:p>
    <w:p>
      <w:pPr>
        <w:numPr>
          <w:ilvl w:val="1"/>
          <w:numId w:val="900"/>
        </w:numPr>
        <w:spacing w:before="0" w:after="0"/>
      </w:pPr>
      <w:r>
        <w:t>SEO and Content Tools</w:t>
      </w:r>
    </w:p>
    <w:p>
      <w:pPr>
        <w:numPr>
          <w:ilvl w:val="2"/>
          <w:numId w:val="900"/>
        </w:numPr>
        <w:spacing w:before="0" w:after="0"/>
      </w:pPr>
      <w:r>
        <w:t>Keyword Research Tools</w:t>
      </w:r>
    </w:p>
    <w:p>
      <w:pPr>
        <w:numPr>
          <w:ilvl w:val="2"/>
          <w:numId w:val="900"/>
        </w:numPr>
        <w:spacing w:before="0" w:after="0"/>
      </w:pPr>
      <w:r>
        <w:t>Site Audit and Monitoring</w:t>
      </w:r>
    </w:p>
    <w:p>
      <w:pPr>
        <w:numPr>
          <w:ilvl w:val="2"/>
          <w:numId w:val="900"/>
        </w:numPr>
        <w:spacing w:before="0" w:after="0"/>
      </w:pPr>
      <w:r>
        <w:t>Content Optimization Tools</w:t>
      </w:r>
    </w:p>
    <w:p>
      <w:pPr>
        <w:numPr>
          <w:ilvl w:val="2"/>
          <w:numId w:val="900"/>
        </w:numPr>
        <w:spacing w:before="0" w:after="0"/>
      </w:pPr>
      <w:r>
        <w:t>Link Building Tools</w:t>
      </w:r>
    </w:p>
    <w:p>
      <w:pPr>
        <w:pStyle w:val="Heading1"/>
      </w:pPr>
      <w:r>
        <w:t>Phase 5: Implementation and Execution</w:t>
      </w:r>
    </w:p>
    <w:p>
      <w:pPr>
        <w:numPr>
          <w:ilvl w:val="0"/>
          <w:numId w:val="900"/>
        </w:numPr>
        <w:spacing w:before="0" w:after="0"/>
      </w:pPr>
      <w:r>
        <w:t>Strategic Implementation Planning</w:t>
      </w:r>
    </w:p>
    <w:p>
      <w:pPr>
        <w:numPr>
          <w:ilvl w:val="1"/>
          <w:numId w:val="900"/>
        </w:numPr>
        <w:spacing w:before="0" w:after="0"/>
      </w:pPr>
      <w:r>
        <w:t>Implementation Roadmap Development</w:t>
      </w:r>
    </w:p>
    <w:p>
      <w:pPr>
        <w:numPr>
          <w:ilvl w:val="2"/>
          <w:numId w:val="900"/>
        </w:numPr>
        <w:spacing w:before="0" w:after="0"/>
      </w:pPr>
      <w:r>
        <w:t>Phase-Based Implementation</w:t>
      </w:r>
    </w:p>
    <w:p>
      <w:pPr>
        <w:numPr>
          <w:ilvl w:val="2"/>
          <w:numId w:val="900"/>
        </w:numPr>
        <w:spacing w:before="0" w:after="0"/>
      </w:pPr>
      <w:r>
        <w:t>Priority Setting and Sequencing</w:t>
      </w:r>
    </w:p>
    <w:p>
      <w:pPr>
        <w:numPr>
          <w:ilvl w:val="2"/>
          <w:numId w:val="900"/>
        </w:numPr>
        <w:spacing w:before="0" w:after="0"/>
      </w:pPr>
      <w:r>
        <w:t>Dependency Mapping</w:t>
      </w:r>
    </w:p>
    <w:p>
      <w:pPr>
        <w:numPr>
          <w:ilvl w:val="2"/>
          <w:numId w:val="900"/>
        </w:numPr>
        <w:spacing w:before="0" w:after="0"/>
      </w:pPr>
      <w:r>
        <w:t>Risk Assessment and Mitigation</w:t>
      </w:r>
    </w:p>
    <w:p>
      <w:pPr>
        <w:numPr>
          <w:ilvl w:val="1"/>
          <w:numId w:val="900"/>
        </w:numPr>
        <w:spacing w:before="0" w:after="0"/>
      </w:pPr>
      <w:r>
        <w:t>Action Plan Creation</w:t>
      </w:r>
    </w:p>
    <w:p>
      <w:pPr>
        <w:numPr>
          <w:ilvl w:val="2"/>
          <w:numId w:val="900"/>
        </w:numPr>
        <w:spacing w:before="0" w:after="0"/>
      </w:pPr>
      <w:r>
        <w:t>Task Breakdown Structure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Change Management Strategy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Training and Support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numPr>
          <w:ilvl w:val="2"/>
          <w:numId w:val="900"/>
        </w:numPr>
        <w:spacing w:before="0" w:after="0"/>
      </w:pPr>
      <w:r>
        <w:t>Success Measurement</w:t>
      </w:r>
    </w:p>
    <w:p>
      <w:pPr>
        <w:numPr>
          <w:ilvl w:val="0"/>
          <w:numId w:val="900"/>
        </w:numPr>
        <w:spacing w:before="0" w:after="0"/>
      </w:pPr>
      <w:r>
        <w:t>Marketing Calendar Development</w:t>
      </w:r>
    </w:p>
    <w:p>
      <w:pPr>
        <w:numPr>
          <w:ilvl w:val="1"/>
          <w:numId w:val="900"/>
        </w:numPr>
        <w:spacing w:before="0" w:after="0"/>
      </w:pPr>
      <w:r>
        <w:t>Campaign Planning and Scheduling</w:t>
      </w:r>
    </w:p>
    <w:p>
      <w:pPr>
        <w:numPr>
          <w:ilvl w:val="2"/>
          <w:numId w:val="900"/>
        </w:numPr>
        <w:spacing w:before="0" w:after="0"/>
      </w:pPr>
      <w:r>
        <w:t>Campaign Timeline Development</w:t>
      </w:r>
    </w:p>
    <w:p>
      <w:pPr>
        <w:numPr>
          <w:ilvl w:val="2"/>
          <w:numId w:val="900"/>
        </w:numPr>
        <w:spacing w:before="0" w:after="0"/>
      </w:pPr>
      <w:r>
        <w:t>Cross-Channel Coordination</w:t>
      </w:r>
    </w:p>
    <w:p>
      <w:pPr>
        <w:numPr>
          <w:ilvl w:val="2"/>
          <w:numId w:val="900"/>
        </w:numPr>
        <w:spacing w:before="0" w:after="0"/>
      </w:pPr>
      <w:r>
        <w:t>Resource Scheduling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Content Calendar Integration</w:t>
      </w:r>
    </w:p>
    <w:p>
      <w:pPr>
        <w:numPr>
          <w:ilvl w:val="2"/>
          <w:numId w:val="900"/>
        </w:numPr>
        <w:spacing w:before="0" w:after="0"/>
      </w:pPr>
      <w:r>
        <w:t>Content Production Schedule</w:t>
      </w:r>
    </w:p>
    <w:p>
      <w:pPr>
        <w:numPr>
          <w:ilvl w:val="2"/>
          <w:numId w:val="900"/>
        </w:numPr>
        <w:spacing w:before="0" w:after="0"/>
      </w:pPr>
      <w:r>
        <w:t>Publishing Calendar</w:t>
      </w:r>
    </w:p>
    <w:p>
      <w:pPr>
        <w:numPr>
          <w:ilvl w:val="2"/>
          <w:numId w:val="900"/>
        </w:numPr>
        <w:spacing w:before="0" w:after="0"/>
      </w:pPr>
      <w:r>
        <w:t>Promotion Schedule</w:t>
      </w:r>
    </w:p>
    <w:p>
      <w:pPr>
        <w:numPr>
          <w:ilvl w:val="2"/>
          <w:numId w:val="900"/>
        </w:numPr>
        <w:spacing w:before="0" w:after="0"/>
      </w:pPr>
      <w:r>
        <w:t>Content Lifecycle Management</w:t>
      </w:r>
    </w:p>
    <w:p>
      <w:pPr>
        <w:numPr>
          <w:ilvl w:val="1"/>
          <w:numId w:val="900"/>
        </w:numPr>
        <w:spacing w:before="0" w:after="0"/>
      </w:pPr>
      <w:r>
        <w:t>Seasonal and Event Planning</w:t>
      </w:r>
    </w:p>
    <w:p>
      <w:pPr>
        <w:numPr>
          <w:ilvl w:val="2"/>
          <w:numId w:val="900"/>
        </w:numPr>
        <w:spacing w:before="0" w:after="0"/>
      </w:pPr>
      <w:r>
        <w:t>Holiday Campaign Planning</w:t>
      </w:r>
    </w:p>
    <w:p>
      <w:pPr>
        <w:numPr>
          <w:ilvl w:val="2"/>
          <w:numId w:val="900"/>
        </w:numPr>
        <w:spacing w:before="0" w:after="0"/>
      </w:pPr>
      <w:r>
        <w:t>Industry Event Integration</w:t>
      </w:r>
    </w:p>
    <w:p>
      <w:pPr>
        <w:numPr>
          <w:ilvl w:val="2"/>
          <w:numId w:val="900"/>
        </w:numPr>
        <w:spacing w:before="0" w:after="0"/>
      </w:pPr>
      <w:r>
        <w:t>Product Launch Coordination</w:t>
      </w:r>
    </w:p>
    <w:p>
      <w:pPr>
        <w:numPr>
          <w:ilvl w:val="2"/>
          <w:numId w:val="900"/>
        </w:numPr>
        <w:spacing w:before="0" w:after="0"/>
      </w:pPr>
      <w:r>
        <w:t>Promotional Calendar</w:t>
      </w:r>
    </w:p>
    <w:p>
      <w:pPr>
        <w:numPr>
          <w:ilvl w:val="0"/>
          <w:numId w:val="900"/>
        </w:numPr>
        <w:spacing w:before="0" w:after="0"/>
      </w:pPr>
      <w:r>
        <w:t>Project Management Framework</w:t>
      </w:r>
    </w:p>
    <w:p>
      <w:pPr>
        <w:numPr>
          <w:ilvl w:val="1"/>
          <w:numId w:val="900"/>
        </w:numPr>
        <w:spacing w:before="0" w:after="0"/>
      </w:pPr>
      <w:r>
        <w:t>Workflow and Process Definition</w:t>
      </w:r>
    </w:p>
    <w:p>
      <w:pPr>
        <w:numPr>
          <w:ilvl w:val="2"/>
          <w:numId w:val="900"/>
        </w:numPr>
        <w:spacing w:before="0" w:after="0"/>
      </w:pPr>
      <w:r>
        <w:t>Standard Operating Procedures</w:t>
      </w:r>
    </w:p>
    <w:p>
      <w:pPr>
        <w:numPr>
          <w:ilvl w:val="2"/>
          <w:numId w:val="900"/>
        </w:numPr>
        <w:spacing w:before="0" w:after="0"/>
      </w:pPr>
      <w:r>
        <w:t>Quality Assurance Processes</w:t>
      </w:r>
    </w:p>
    <w:p>
      <w:pPr>
        <w:numPr>
          <w:ilvl w:val="2"/>
          <w:numId w:val="900"/>
        </w:numPr>
        <w:spacing w:before="0" w:after="0"/>
      </w:pPr>
      <w:r>
        <w:t>Approval Workflows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1"/>
          <w:numId w:val="900"/>
        </w:numPr>
        <w:spacing w:before="0" w:after="0"/>
      </w:pPr>
      <w:r>
        <w:t>Agile Marketing Implementation</w:t>
      </w:r>
    </w:p>
    <w:p>
      <w:pPr>
        <w:numPr>
          <w:ilvl w:val="2"/>
          <w:numId w:val="900"/>
        </w:numPr>
        <w:spacing w:before="0" w:after="0"/>
      </w:pPr>
      <w:r>
        <w:t>Sprint Planning and Execution</w:t>
      </w:r>
    </w:p>
    <w:p>
      <w:pPr>
        <w:numPr>
          <w:ilvl w:val="2"/>
          <w:numId w:val="900"/>
        </w:numPr>
        <w:spacing w:before="0" w:after="0"/>
      </w:pPr>
      <w:r>
        <w:t>Daily Stand-ups</w:t>
      </w:r>
    </w:p>
    <w:p>
      <w:pPr>
        <w:numPr>
          <w:ilvl w:val="2"/>
          <w:numId w:val="900"/>
        </w:numPr>
        <w:spacing w:before="0" w:after="0"/>
      </w:pPr>
      <w:r>
        <w:t>Sprint Reviews and Retrospectives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Project Tracking and Monitoring</w:t>
      </w:r>
    </w:p>
    <w:p>
      <w:pPr>
        <w:numPr>
          <w:ilvl w:val="2"/>
          <w:numId w:val="900"/>
        </w:numPr>
        <w:spacing w:before="0" w:after="0"/>
      </w:pPr>
      <w:r>
        <w:t>Progress Tracking Systems</w:t>
      </w:r>
    </w:p>
    <w:p>
      <w:pPr>
        <w:numPr>
          <w:ilvl w:val="2"/>
          <w:numId w:val="900"/>
        </w:numPr>
        <w:spacing w:before="0" w:after="0"/>
      </w:pPr>
      <w:r>
        <w:t>Milestone Management</w:t>
      </w:r>
    </w:p>
    <w:p>
      <w:pPr>
        <w:numPr>
          <w:ilvl w:val="2"/>
          <w:numId w:val="900"/>
        </w:numPr>
        <w:spacing w:before="0" w:after="0"/>
      </w:pPr>
      <w:r>
        <w:t>Issue Identification and Resolution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Campaign Execution Framework</w:t>
      </w:r>
    </w:p>
    <w:p>
      <w:pPr>
        <w:numPr>
          <w:ilvl w:val="1"/>
          <w:numId w:val="900"/>
        </w:numPr>
        <w:spacing w:before="0" w:after="0"/>
      </w:pPr>
      <w:r>
        <w:t>Campaign Brief Development</w:t>
      </w:r>
    </w:p>
    <w:p>
      <w:pPr>
        <w:numPr>
          <w:ilvl w:val="2"/>
          <w:numId w:val="900"/>
        </w:numPr>
        <w:spacing w:before="0" w:after="0"/>
      </w:pPr>
      <w:r>
        <w:t>Objective Definition</w:t>
      </w:r>
    </w:p>
    <w:p>
      <w:pPr>
        <w:numPr>
          <w:ilvl w:val="2"/>
          <w:numId w:val="900"/>
        </w:numPr>
        <w:spacing w:before="0" w:after="0"/>
      </w:pPr>
      <w:r>
        <w:t>Target Audience Specification</w:t>
      </w:r>
    </w:p>
    <w:p>
      <w:pPr>
        <w:numPr>
          <w:ilvl w:val="2"/>
          <w:numId w:val="900"/>
        </w:numPr>
        <w:spacing w:before="0" w:after="0"/>
      </w:pPr>
      <w:r>
        <w:t>Message and Creative Direction</w:t>
      </w:r>
    </w:p>
    <w:p>
      <w:pPr>
        <w:numPr>
          <w:ilvl w:val="2"/>
          <w:numId w:val="900"/>
        </w:numPr>
        <w:spacing w:before="0" w:after="0"/>
      </w:pPr>
      <w:r>
        <w:t>Success Metrics Definition</w:t>
      </w:r>
    </w:p>
    <w:p>
      <w:pPr>
        <w:numPr>
          <w:ilvl w:val="1"/>
          <w:numId w:val="900"/>
        </w:numPr>
        <w:spacing w:before="0" w:after="0"/>
      </w:pPr>
      <w:r>
        <w:t>Creative Development Process</w:t>
      </w:r>
    </w:p>
    <w:p>
      <w:pPr>
        <w:numPr>
          <w:ilvl w:val="2"/>
          <w:numId w:val="900"/>
        </w:numPr>
        <w:spacing w:before="0" w:after="0"/>
      </w:pPr>
      <w:r>
        <w:t>Concept Development</w:t>
      </w:r>
    </w:p>
    <w:p>
      <w:pPr>
        <w:numPr>
          <w:ilvl w:val="2"/>
          <w:numId w:val="900"/>
        </w:numPr>
        <w:spacing w:before="0" w:after="0"/>
      </w:pPr>
      <w:r>
        <w:t>Design and Production</w:t>
      </w:r>
    </w:p>
    <w:p>
      <w:pPr>
        <w:numPr>
          <w:ilvl w:val="2"/>
          <w:numId w:val="900"/>
        </w:numPr>
        <w:spacing w:before="0" w:after="0"/>
      </w:pPr>
      <w:r>
        <w:t>Review and Approval</w:t>
      </w:r>
    </w:p>
    <w:p>
      <w:pPr>
        <w:numPr>
          <w:ilvl w:val="2"/>
          <w:numId w:val="900"/>
        </w:numPr>
        <w:spacing w:before="0" w:after="0"/>
      </w:pPr>
      <w:r>
        <w:t>Asset Management</w:t>
      </w:r>
    </w:p>
    <w:p>
      <w:pPr>
        <w:numPr>
          <w:ilvl w:val="1"/>
          <w:numId w:val="900"/>
        </w:numPr>
        <w:spacing w:before="0" w:after="0"/>
      </w:pPr>
      <w:r>
        <w:t>Cross-Channel Coordination</w:t>
      </w:r>
    </w:p>
    <w:p>
      <w:pPr>
        <w:numPr>
          <w:ilvl w:val="2"/>
          <w:numId w:val="900"/>
        </w:numPr>
        <w:spacing w:before="0" w:after="0"/>
      </w:pPr>
      <w:r>
        <w:t>Message Consistency</w:t>
      </w:r>
    </w:p>
    <w:p>
      <w:pPr>
        <w:numPr>
          <w:ilvl w:val="2"/>
          <w:numId w:val="900"/>
        </w:numPr>
        <w:spacing w:before="0" w:after="0"/>
      </w:pPr>
      <w:r>
        <w:t>Timing Synchronization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Performance Integration</w:t>
      </w:r>
    </w:p>
    <w:p>
      <w:pPr>
        <w:numPr>
          <w:ilvl w:val="1"/>
          <w:numId w:val="900"/>
        </w:numPr>
        <w:spacing w:before="0" w:after="0"/>
      </w:pPr>
      <w:r>
        <w:t>Launch and Monitoring Protocol</w:t>
      </w:r>
    </w:p>
    <w:p>
      <w:pPr>
        <w:numPr>
          <w:ilvl w:val="2"/>
          <w:numId w:val="900"/>
        </w:numPr>
        <w:spacing w:before="0" w:after="0"/>
      </w:pPr>
      <w:r>
        <w:t>Pre-Launch Checklist</w:t>
      </w:r>
    </w:p>
    <w:p>
      <w:pPr>
        <w:numPr>
          <w:ilvl w:val="2"/>
          <w:numId w:val="900"/>
        </w:numPr>
        <w:spacing w:before="0" w:after="0"/>
      </w:pPr>
      <w:r>
        <w:t>Launch Execution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Issue Response Protocol</w:t>
      </w:r>
    </w:p>
    <w:p>
      <w:pPr>
        <w:numPr>
          <w:ilvl w:val="0"/>
          <w:numId w:val="900"/>
        </w:numPr>
        <w:spacing w:before="0" w:after="0"/>
      </w:pPr>
      <w:r>
        <w:t>Brand Consistency Management</w:t>
      </w:r>
    </w:p>
    <w:p>
      <w:pPr>
        <w:numPr>
          <w:ilvl w:val="1"/>
          <w:numId w:val="900"/>
        </w:numPr>
        <w:spacing w:before="0" w:after="0"/>
      </w:pPr>
      <w:r>
        <w:t>Brand Guidelines Implementation</w:t>
      </w:r>
    </w:p>
    <w:p>
      <w:pPr>
        <w:numPr>
          <w:ilvl w:val="2"/>
          <w:numId w:val="900"/>
        </w:numPr>
        <w:spacing w:before="0" w:after="0"/>
      </w:pPr>
      <w:r>
        <w:t>Visual Identity Standards</w:t>
      </w:r>
    </w:p>
    <w:p>
      <w:pPr>
        <w:numPr>
          <w:ilvl w:val="2"/>
          <w:numId w:val="900"/>
        </w:numPr>
        <w:spacing w:before="0" w:after="0"/>
      </w:pPr>
      <w:r>
        <w:t>Voice and Tone Guidelines</w:t>
      </w:r>
    </w:p>
    <w:p>
      <w:pPr>
        <w:numPr>
          <w:ilvl w:val="2"/>
          <w:numId w:val="900"/>
        </w:numPr>
        <w:spacing w:before="0" w:after="0"/>
      </w:pPr>
      <w:r>
        <w:t>Message Consistency</w:t>
      </w:r>
    </w:p>
    <w:p>
      <w:pPr>
        <w:numPr>
          <w:ilvl w:val="2"/>
          <w:numId w:val="900"/>
        </w:numPr>
        <w:spacing w:before="0" w:after="0"/>
      </w:pPr>
      <w:r>
        <w:t>Asset Management</w:t>
      </w:r>
    </w:p>
    <w:p>
      <w:pPr>
        <w:numPr>
          <w:ilvl w:val="1"/>
          <w:numId w:val="900"/>
        </w:numPr>
        <w:spacing w:before="0" w:after="0"/>
      </w:pPr>
      <w:r>
        <w:t>Cross-Channel Alignment</w:t>
      </w:r>
    </w:p>
    <w:p>
      <w:pPr>
        <w:numPr>
          <w:ilvl w:val="2"/>
          <w:numId w:val="900"/>
        </w:numPr>
        <w:spacing w:before="0" w:after="0"/>
      </w:pPr>
      <w:r>
        <w:t>Message Coordination</w:t>
      </w:r>
    </w:p>
    <w:p>
      <w:pPr>
        <w:numPr>
          <w:ilvl w:val="2"/>
          <w:numId w:val="900"/>
        </w:numPr>
        <w:spacing w:before="0" w:after="0"/>
      </w:pPr>
      <w:r>
        <w:t>Visual Consistency</w:t>
      </w:r>
    </w:p>
    <w:p>
      <w:pPr>
        <w:numPr>
          <w:ilvl w:val="2"/>
          <w:numId w:val="900"/>
        </w:numPr>
        <w:spacing w:before="0" w:after="0"/>
      </w:pPr>
      <w:r>
        <w:t>Experience Continuity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Quality Assurance Processes</w:t>
      </w:r>
    </w:p>
    <w:p>
      <w:pPr>
        <w:numPr>
          <w:ilvl w:val="2"/>
          <w:numId w:val="900"/>
        </w:numPr>
        <w:spacing w:before="0" w:after="0"/>
      </w:pPr>
      <w:r>
        <w:t>Content Review Processes</w:t>
      </w:r>
    </w:p>
    <w:p>
      <w:pPr>
        <w:numPr>
          <w:ilvl w:val="2"/>
          <w:numId w:val="900"/>
        </w:numPr>
        <w:spacing w:before="0" w:after="0"/>
      </w:pPr>
      <w:r>
        <w:t>Brand Compliance Checking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pStyle w:val="Heading1"/>
      </w:pPr>
      <w:r>
        <w:t>Phase 6: Measurement, Analysis, and Optimization</w:t>
      </w:r>
    </w:p>
    <w:p>
      <w:pPr>
        <w:numPr>
          <w:ilvl w:val="0"/>
          <w:numId w:val="900"/>
        </w:numPr>
        <w:spacing w:before="0" w:after="0"/>
      </w:pPr>
      <w:r>
        <w:t>Data Collection and Tracking Infrastructure</w:t>
      </w:r>
    </w:p>
    <w:p>
      <w:pPr>
        <w:numPr>
          <w:ilvl w:val="1"/>
          <w:numId w:val="900"/>
        </w:numPr>
        <w:spacing w:before="0" w:after="0"/>
      </w:pPr>
      <w:r>
        <w:t>Analytics Implementation</w:t>
      </w:r>
    </w:p>
    <w:p>
      <w:pPr>
        <w:numPr>
          <w:ilvl w:val="2"/>
          <w:numId w:val="900"/>
        </w:numPr>
        <w:spacing w:before="0" w:after="0"/>
      </w:pPr>
      <w:r>
        <w:t>Google Analytics Configuration</w:t>
      </w:r>
    </w:p>
    <w:p>
      <w:pPr>
        <w:numPr>
          <w:ilvl w:val="3"/>
          <w:numId w:val="900"/>
        </w:numPr>
        <w:spacing w:before="0" w:after="0"/>
      </w:pPr>
      <w:r>
        <w:t>Account Structure Setup</w:t>
      </w:r>
    </w:p>
    <w:p>
      <w:pPr>
        <w:numPr>
          <w:ilvl w:val="3"/>
          <w:numId w:val="900"/>
        </w:numPr>
        <w:spacing w:before="0" w:after="0"/>
      </w:pPr>
      <w:r>
        <w:t>Goal and Event Configuration</w:t>
      </w:r>
    </w:p>
    <w:p>
      <w:pPr>
        <w:numPr>
          <w:ilvl w:val="3"/>
          <w:numId w:val="900"/>
        </w:numPr>
        <w:spacing w:before="0" w:after="0"/>
      </w:pPr>
      <w:r>
        <w:t>E-commerce Tracking Setup</w:t>
      </w:r>
    </w:p>
    <w:p>
      <w:pPr>
        <w:numPr>
          <w:ilvl w:val="3"/>
          <w:numId w:val="900"/>
        </w:numPr>
        <w:spacing w:before="0" w:after="0"/>
      </w:pPr>
      <w:r>
        <w:t>Custom Dimension Implementation</w:t>
      </w:r>
    </w:p>
    <w:p>
      <w:pPr>
        <w:numPr>
          <w:ilvl w:val="2"/>
          <w:numId w:val="900"/>
        </w:numPr>
        <w:spacing w:before="0" w:after="0"/>
      </w:pPr>
      <w:r>
        <w:t>Tag Management Implementation</w:t>
      </w:r>
    </w:p>
    <w:p>
      <w:pPr>
        <w:numPr>
          <w:ilvl w:val="3"/>
          <w:numId w:val="900"/>
        </w:numPr>
        <w:spacing w:before="0" w:after="0"/>
      </w:pPr>
      <w:r>
        <w:t>Google Tag Manager Setup</w:t>
      </w:r>
    </w:p>
    <w:p>
      <w:pPr>
        <w:numPr>
          <w:ilvl w:val="3"/>
          <w:numId w:val="900"/>
        </w:numPr>
        <w:spacing w:before="0" w:after="0"/>
      </w:pPr>
      <w:r>
        <w:t>Tag Configuration and Testing</w:t>
      </w:r>
    </w:p>
    <w:p>
      <w:pPr>
        <w:numPr>
          <w:ilvl w:val="3"/>
          <w:numId w:val="900"/>
        </w:numPr>
        <w:spacing w:before="0" w:after="0"/>
      </w:pPr>
      <w:r>
        <w:t>Data Layer Implementation</w:t>
      </w:r>
    </w:p>
    <w:p>
      <w:pPr>
        <w:numPr>
          <w:ilvl w:val="3"/>
          <w:numId w:val="900"/>
        </w:numPr>
        <w:spacing w:before="0" w:after="0"/>
      </w:pPr>
      <w:r>
        <w:t>Tag Governance</w:t>
      </w:r>
    </w:p>
    <w:p>
      <w:pPr>
        <w:numPr>
          <w:ilvl w:val="2"/>
          <w:numId w:val="900"/>
        </w:numPr>
        <w:spacing w:before="0" w:after="0"/>
      </w:pPr>
      <w:r>
        <w:t>Conversion Tracking Setup</w:t>
      </w:r>
    </w:p>
    <w:p>
      <w:pPr>
        <w:numPr>
          <w:ilvl w:val="3"/>
          <w:numId w:val="900"/>
        </w:numPr>
        <w:spacing w:before="0" w:after="0"/>
      </w:pPr>
      <w:r>
        <w:t>Pixel Implementation</w:t>
      </w:r>
    </w:p>
    <w:p>
      <w:pPr>
        <w:numPr>
          <w:ilvl w:val="3"/>
          <w:numId w:val="900"/>
        </w:numPr>
        <w:spacing w:before="0" w:after="0"/>
      </w:pPr>
      <w:r>
        <w:t>Conversion Event Definition</w:t>
      </w:r>
    </w:p>
    <w:p>
      <w:pPr>
        <w:numPr>
          <w:ilvl w:val="3"/>
          <w:numId w:val="900"/>
        </w:numPr>
        <w:spacing w:before="0" w:after="0"/>
      </w:pPr>
      <w:r>
        <w:t>Cross-Platform Tracking</w:t>
      </w:r>
    </w:p>
    <w:p>
      <w:pPr>
        <w:numPr>
          <w:ilvl w:val="3"/>
          <w:numId w:val="900"/>
        </w:numPr>
        <w:spacing w:before="0" w:after="0"/>
      </w:pPr>
      <w:r>
        <w:t>Offline Conversion Integration</w:t>
      </w:r>
    </w:p>
    <w:p>
      <w:pPr>
        <w:numPr>
          <w:ilvl w:val="1"/>
          <w:numId w:val="900"/>
        </w:numPr>
        <w:spacing w:before="0" w:after="0"/>
      </w:pPr>
      <w:r>
        <w:t>UTM Parameter Strategy</w:t>
      </w:r>
    </w:p>
    <w:p>
      <w:pPr>
        <w:numPr>
          <w:ilvl w:val="2"/>
          <w:numId w:val="900"/>
        </w:numPr>
        <w:spacing w:before="0" w:after="0"/>
      </w:pPr>
      <w:r>
        <w:t>UTM Structure Development</w:t>
      </w:r>
    </w:p>
    <w:p>
      <w:pPr>
        <w:numPr>
          <w:ilvl w:val="2"/>
          <w:numId w:val="900"/>
        </w:numPr>
        <w:spacing w:before="0" w:after="0"/>
      </w:pPr>
      <w:r>
        <w:t>Naming Convention Standards</w:t>
      </w:r>
    </w:p>
    <w:p>
      <w:pPr>
        <w:numPr>
          <w:ilvl w:val="2"/>
          <w:numId w:val="900"/>
        </w:numPr>
        <w:spacing w:before="0" w:after="0"/>
      </w:pPr>
      <w:r>
        <w:t>Campaign Tracking Framework</w:t>
      </w:r>
    </w:p>
    <w:p>
      <w:pPr>
        <w:numPr>
          <w:ilvl w:val="2"/>
          <w:numId w:val="900"/>
        </w:numPr>
        <w:spacing w:before="0" w:after="0"/>
      </w:pPr>
      <w:r>
        <w:t>Data Quality Management</w:t>
      </w:r>
    </w:p>
    <w:p>
      <w:pPr>
        <w:numPr>
          <w:ilvl w:val="1"/>
          <w:numId w:val="900"/>
        </w:numPr>
        <w:spacing w:before="0" w:after="0"/>
      </w:pPr>
      <w:r>
        <w:t>Data Integration and Centralization</w:t>
      </w:r>
    </w:p>
    <w:p>
      <w:pPr>
        <w:numPr>
          <w:ilvl w:val="2"/>
          <w:numId w:val="900"/>
        </w:numPr>
        <w:spacing w:before="0" w:after="0"/>
      </w:pPr>
      <w:r>
        <w:t>Data Warehouse Setup</w:t>
      </w:r>
    </w:p>
    <w:p>
      <w:pPr>
        <w:numPr>
          <w:ilvl w:val="2"/>
          <w:numId w:val="900"/>
        </w:numPr>
        <w:spacing w:before="0" w:after="0"/>
      </w:pPr>
      <w:r>
        <w:t>API Integration</w:t>
      </w:r>
    </w:p>
    <w:p>
      <w:pPr>
        <w:numPr>
          <w:ilvl w:val="2"/>
          <w:numId w:val="900"/>
        </w:numPr>
        <w:spacing w:before="0" w:after="0"/>
      </w:pPr>
      <w:r>
        <w:t>Data Pipeline Development</w:t>
      </w:r>
    </w:p>
    <w:p>
      <w:pPr>
        <w:numPr>
          <w:ilvl w:val="2"/>
          <w:numId w:val="900"/>
        </w:numPr>
        <w:spacing w:before="0" w:after="0"/>
      </w:pPr>
      <w:r>
        <w:t>Data Quality Assurance</w:t>
      </w:r>
    </w:p>
    <w:p>
      <w:pPr>
        <w:numPr>
          <w:ilvl w:val="0"/>
          <w:numId w:val="900"/>
        </w:numPr>
        <w:spacing w:before="0" w:after="0"/>
      </w:pPr>
      <w:r>
        <w:t>Performance Reporting and Analysis</w:t>
      </w:r>
    </w:p>
    <w:p>
      <w:pPr>
        <w:numPr>
          <w:ilvl w:val="1"/>
          <w:numId w:val="900"/>
        </w:numPr>
        <w:spacing w:before="0" w:after="0"/>
      </w:pPr>
      <w:r>
        <w:t>Dashboard Development</w:t>
      </w:r>
    </w:p>
    <w:p>
      <w:pPr>
        <w:numPr>
          <w:ilvl w:val="2"/>
          <w:numId w:val="900"/>
        </w:numPr>
        <w:spacing w:before="0" w:after="0"/>
      </w:pPr>
      <w:r>
        <w:t>Executive Dashboard Creation</w:t>
      </w:r>
    </w:p>
    <w:p>
      <w:pPr>
        <w:numPr>
          <w:ilvl w:val="2"/>
          <w:numId w:val="900"/>
        </w:numPr>
        <w:spacing w:before="0" w:after="0"/>
      </w:pPr>
      <w:r>
        <w:t>Operational Dashboard Design</w:t>
      </w:r>
    </w:p>
    <w:p>
      <w:pPr>
        <w:numPr>
          <w:ilvl w:val="2"/>
          <w:numId w:val="900"/>
        </w:numPr>
        <w:spacing w:before="0" w:after="0"/>
      </w:pPr>
      <w:r>
        <w:t>Real-Time Monitoring Setup</w:t>
      </w:r>
    </w:p>
    <w:p>
      <w:pPr>
        <w:numPr>
          <w:ilvl w:val="2"/>
          <w:numId w:val="900"/>
        </w:numPr>
        <w:spacing w:before="0" w:after="0"/>
      </w:pPr>
      <w:r>
        <w:t>Custom Visualization Development</w:t>
      </w:r>
    </w:p>
    <w:p>
      <w:pPr>
        <w:numPr>
          <w:ilvl w:val="1"/>
          <w:numId w:val="900"/>
        </w:numPr>
        <w:spacing w:before="0" w:after="0"/>
      </w:pPr>
      <w:r>
        <w:t>Reporting Framework</w:t>
      </w:r>
    </w:p>
    <w:p>
      <w:pPr>
        <w:numPr>
          <w:ilvl w:val="2"/>
          <w:numId w:val="900"/>
        </w:numPr>
        <w:spacing w:before="0" w:after="0"/>
      </w:pPr>
      <w:r>
        <w:t>Reporting Cadence Definition</w:t>
      </w:r>
    </w:p>
    <w:p>
      <w:pPr>
        <w:numPr>
          <w:ilvl w:val="3"/>
          <w:numId w:val="900"/>
        </w:numPr>
        <w:spacing w:before="0" w:after="0"/>
      </w:pPr>
      <w:r>
        <w:t>Daily Monitoring Reports</w:t>
      </w:r>
    </w:p>
    <w:p>
      <w:pPr>
        <w:numPr>
          <w:ilvl w:val="3"/>
          <w:numId w:val="900"/>
        </w:numPr>
        <w:spacing w:before="0" w:after="0"/>
      </w:pPr>
      <w:r>
        <w:t>Weekly Performance Reports</w:t>
      </w:r>
    </w:p>
    <w:p>
      <w:pPr>
        <w:numPr>
          <w:ilvl w:val="3"/>
          <w:numId w:val="900"/>
        </w:numPr>
        <w:spacing w:before="0" w:after="0"/>
      </w:pPr>
      <w:r>
        <w:t>Monthly Strategic Reports</w:t>
      </w:r>
    </w:p>
    <w:p>
      <w:pPr>
        <w:numPr>
          <w:ilvl w:val="3"/>
          <w:numId w:val="900"/>
        </w:numPr>
        <w:spacing w:before="0" w:after="0"/>
      </w:pPr>
      <w:r>
        <w:t>Quarterly Business Reviews</w:t>
      </w:r>
    </w:p>
    <w:p>
      <w:pPr>
        <w:numPr>
          <w:ilvl w:val="2"/>
          <w:numId w:val="900"/>
        </w:numPr>
        <w:spacing w:before="0" w:after="0"/>
      </w:pPr>
      <w:r>
        <w:t>Report Format Standardization</w:t>
      </w:r>
    </w:p>
    <w:p>
      <w:pPr>
        <w:numPr>
          <w:ilvl w:val="3"/>
          <w:numId w:val="900"/>
        </w:numPr>
        <w:spacing w:before="0" w:after="0"/>
      </w:pPr>
      <w:r>
        <w:t>Executive Summary Templates</w:t>
      </w:r>
    </w:p>
    <w:p>
      <w:pPr>
        <w:numPr>
          <w:ilvl w:val="3"/>
          <w:numId w:val="900"/>
        </w:numPr>
        <w:spacing w:before="0" w:after="0"/>
      </w:pPr>
      <w:r>
        <w:t>Detailed Analysis Reports</w:t>
      </w:r>
    </w:p>
    <w:p>
      <w:pPr>
        <w:numPr>
          <w:ilvl w:val="3"/>
          <w:numId w:val="900"/>
        </w:numPr>
        <w:spacing w:before="0" w:after="0"/>
      </w:pPr>
      <w:r>
        <w:t>Performance Scorecards</w:t>
      </w:r>
    </w:p>
    <w:p>
      <w:pPr>
        <w:numPr>
          <w:ilvl w:val="3"/>
          <w:numId w:val="900"/>
        </w:numPr>
        <w:spacing w:before="0" w:after="0"/>
      </w:pPr>
      <w:r>
        <w:t>Trend Analysis Reports</w:t>
      </w:r>
    </w:p>
    <w:p>
      <w:pPr>
        <w:numPr>
          <w:ilvl w:val="1"/>
          <w:numId w:val="900"/>
        </w:numPr>
        <w:spacing w:before="0" w:after="0"/>
      </w:pPr>
      <w:r>
        <w:t>Performance Analysis Methodology</w:t>
      </w:r>
    </w:p>
    <w:p>
      <w:pPr>
        <w:numPr>
          <w:ilvl w:val="2"/>
          <w:numId w:val="900"/>
        </w:numPr>
        <w:spacing w:before="0" w:after="0"/>
      </w:pPr>
      <w:r>
        <w:t>KPI Performance Assessment</w:t>
      </w:r>
    </w:p>
    <w:p>
      <w:pPr>
        <w:numPr>
          <w:ilvl w:val="2"/>
          <w:numId w:val="900"/>
        </w:numPr>
        <w:spacing w:before="0" w:after="0"/>
      </w:pPr>
      <w:r>
        <w:t>Trend Analysis and Interpretation</w:t>
      </w:r>
    </w:p>
    <w:p>
      <w:pPr>
        <w:numPr>
          <w:ilvl w:val="2"/>
          <w:numId w:val="900"/>
        </w:numPr>
        <w:spacing w:before="0" w:after="0"/>
      </w:pPr>
      <w:r>
        <w:t>Variance Analysis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Insight Generation and Communication</w:t>
      </w:r>
    </w:p>
    <w:p>
      <w:pPr>
        <w:numPr>
          <w:ilvl w:val="2"/>
          <w:numId w:val="900"/>
        </w:numPr>
        <w:spacing w:before="0" w:after="0"/>
      </w:pPr>
      <w:r>
        <w:t>Data Storytelling</w:t>
      </w:r>
    </w:p>
    <w:p>
      <w:pPr>
        <w:numPr>
          <w:ilvl w:val="2"/>
          <w:numId w:val="900"/>
        </w:numPr>
        <w:spacing w:before="0" w:after="0"/>
      </w:pPr>
      <w:r>
        <w:t>Actionable Insight Development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Recommendation Development</w:t>
      </w:r>
    </w:p>
    <w:p>
      <w:pPr>
        <w:numPr>
          <w:ilvl w:val="0"/>
          <w:numId w:val="900"/>
        </w:numPr>
        <w:spacing w:before="0" w:after="0"/>
      </w:pPr>
      <w:r>
        <w:t>Attribution Modeling and Analysis</w:t>
      </w:r>
    </w:p>
    <w:p>
      <w:pPr>
        <w:numPr>
          <w:ilvl w:val="1"/>
          <w:numId w:val="900"/>
        </w:numPr>
        <w:spacing w:before="0" w:after="0"/>
      </w:pPr>
      <w:r>
        <w:t>Attribution Model Selection</w:t>
      </w:r>
    </w:p>
    <w:p>
      <w:pPr>
        <w:numPr>
          <w:ilvl w:val="2"/>
          <w:numId w:val="900"/>
        </w:numPr>
        <w:spacing w:before="0" w:after="0"/>
      </w:pPr>
      <w:r>
        <w:t>First-Touch Attribution</w:t>
      </w:r>
    </w:p>
    <w:p>
      <w:pPr>
        <w:numPr>
          <w:ilvl w:val="2"/>
          <w:numId w:val="900"/>
        </w:numPr>
        <w:spacing w:before="0" w:after="0"/>
      </w:pPr>
      <w:r>
        <w:t>Last-Touch Attribution</w:t>
      </w:r>
    </w:p>
    <w:p>
      <w:pPr>
        <w:numPr>
          <w:ilvl w:val="2"/>
          <w:numId w:val="900"/>
        </w:numPr>
        <w:spacing w:before="0" w:after="0"/>
      </w:pPr>
      <w:r>
        <w:t>Linear Attribution</w:t>
      </w:r>
    </w:p>
    <w:p>
      <w:pPr>
        <w:numPr>
          <w:ilvl w:val="2"/>
          <w:numId w:val="900"/>
        </w:numPr>
        <w:spacing w:before="0" w:after="0"/>
      </w:pPr>
      <w:r>
        <w:t>Time-Decay Attribution</w:t>
      </w:r>
    </w:p>
    <w:p>
      <w:pPr>
        <w:numPr>
          <w:ilvl w:val="2"/>
          <w:numId w:val="900"/>
        </w:numPr>
        <w:spacing w:before="0" w:after="0"/>
      </w:pPr>
      <w:r>
        <w:t>Position-Based Attribution</w:t>
      </w:r>
    </w:p>
    <w:p>
      <w:pPr>
        <w:numPr>
          <w:ilvl w:val="2"/>
          <w:numId w:val="900"/>
        </w:numPr>
        <w:spacing w:before="0" w:after="0"/>
      </w:pPr>
      <w:r>
        <w:t>Data-Driven Attribution</w:t>
      </w:r>
    </w:p>
    <w:p>
      <w:pPr>
        <w:numPr>
          <w:ilvl w:val="1"/>
          <w:numId w:val="900"/>
        </w:numPr>
        <w:spacing w:before="0" w:after="0"/>
      </w:pPr>
      <w:r>
        <w:t>Multi-Touch Attribution Implementation</w:t>
      </w:r>
    </w:p>
    <w:p>
      <w:pPr>
        <w:numPr>
          <w:ilvl w:val="2"/>
          <w:numId w:val="900"/>
        </w:numPr>
        <w:spacing w:before="0" w:after="0"/>
      </w:pPr>
      <w:r>
        <w:t>Customer Journey Mapping</w:t>
      </w:r>
    </w:p>
    <w:p>
      <w:pPr>
        <w:numPr>
          <w:ilvl w:val="2"/>
          <w:numId w:val="900"/>
        </w:numPr>
        <w:spacing w:before="0" w:after="0"/>
      </w:pPr>
      <w:r>
        <w:t>Touchpoint Value Assessment</w:t>
      </w:r>
    </w:p>
    <w:p>
      <w:pPr>
        <w:numPr>
          <w:ilvl w:val="2"/>
          <w:numId w:val="900"/>
        </w:numPr>
        <w:spacing w:before="0" w:after="0"/>
      </w:pPr>
      <w:r>
        <w:t>Cross-Channel Attribution</w:t>
      </w:r>
    </w:p>
    <w:p>
      <w:pPr>
        <w:numPr>
          <w:ilvl w:val="2"/>
          <w:numId w:val="900"/>
        </w:numPr>
        <w:spacing w:before="0" w:after="0"/>
      </w:pPr>
      <w:r>
        <w:t>Offline Attribution Integration</w:t>
      </w:r>
    </w:p>
    <w:p>
      <w:pPr>
        <w:numPr>
          <w:ilvl w:val="1"/>
          <w:numId w:val="900"/>
        </w:numPr>
        <w:spacing w:before="0" w:after="0"/>
      </w:pPr>
      <w:r>
        <w:t>Attribution Analysis and Optimization</w:t>
      </w:r>
    </w:p>
    <w:p>
      <w:pPr>
        <w:numPr>
          <w:ilvl w:val="2"/>
          <w:numId w:val="900"/>
        </w:numPr>
        <w:spacing w:before="0" w:after="0"/>
      </w:pPr>
      <w:r>
        <w:t>Channel Performance Assessment</w:t>
      </w:r>
    </w:p>
    <w:p>
      <w:pPr>
        <w:numPr>
          <w:ilvl w:val="2"/>
          <w:numId w:val="900"/>
        </w:numPr>
        <w:spacing w:before="0" w:after="0"/>
      </w:pPr>
      <w:r>
        <w:t>Budget Allocation Optimization</w:t>
      </w:r>
    </w:p>
    <w:p>
      <w:pPr>
        <w:numPr>
          <w:ilvl w:val="2"/>
          <w:numId w:val="900"/>
        </w:numPr>
        <w:spacing w:before="0" w:after="0"/>
      </w:pPr>
      <w:r>
        <w:t>Customer Journey Optimization</w:t>
      </w:r>
    </w:p>
    <w:p>
      <w:pPr>
        <w:numPr>
          <w:ilvl w:val="2"/>
          <w:numId w:val="900"/>
        </w:numPr>
        <w:spacing w:before="0" w:after="0"/>
      </w:pPr>
      <w:r>
        <w:t>Attribution Model Validation</w:t>
      </w:r>
    </w:p>
    <w:p>
      <w:pPr>
        <w:numPr>
          <w:ilvl w:val="0"/>
          <w:numId w:val="900"/>
        </w:numPr>
        <w:spacing w:before="0" w:after="0"/>
      </w:pPr>
      <w:r>
        <w:t>Testing and Experimentation Framework</w:t>
      </w:r>
    </w:p>
    <w:p>
      <w:pPr>
        <w:numPr>
          <w:ilvl w:val="1"/>
          <w:numId w:val="900"/>
        </w:numPr>
        <w:spacing w:before="0" w:after="0"/>
      </w:pPr>
      <w:r>
        <w:t>A/B Testing Strategy</w:t>
      </w:r>
    </w:p>
    <w:p>
      <w:pPr>
        <w:numPr>
          <w:ilvl w:val="2"/>
          <w:numId w:val="900"/>
        </w:numPr>
        <w:spacing w:before="0" w:after="0"/>
      </w:pPr>
      <w:r>
        <w:t>Test Hypothesis Development</w:t>
      </w:r>
    </w:p>
    <w:p>
      <w:pPr>
        <w:numPr>
          <w:ilvl w:val="2"/>
          <w:numId w:val="900"/>
        </w:numPr>
        <w:spacing w:before="0" w:after="0"/>
      </w:pPr>
      <w:r>
        <w:t>Test Design and Setup</w:t>
      </w:r>
    </w:p>
    <w:p>
      <w:pPr>
        <w:numPr>
          <w:ilvl w:val="2"/>
          <w:numId w:val="900"/>
        </w:numPr>
        <w:spacing w:before="0" w:after="0"/>
      </w:pPr>
      <w:r>
        <w:t>Statistical Significance Planning</w:t>
      </w:r>
    </w:p>
    <w:p>
      <w:pPr>
        <w:numPr>
          <w:ilvl w:val="2"/>
          <w:numId w:val="900"/>
        </w:numPr>
        <w:spacing w:before="0" w:after="0"/>
      </w:pPr>
      <w:r>
        <w:t>Result Analysis and Implementation</w:t>
      </w:r>
    </w:p>
    <w:p>
      <w:pPr>
        <w:numPr>
          <w:ilvl w:val="1"/>
          <w:numId w:val="900"/>
        </w:numPr>
        <w:spacing w:before="0" w:after="0"/>
      </w:pPr>
      <w:r>
        <w:t>Multivariate Testing</w:t>
      </w:r>
    </w:p>
    <w:p>
      <w:pPr>
        <w:numPr>
          <w:ilvl w:val="2"/>
          <w:numId w:val="900"/>
        </w:numPr>
        <w:spacing w:before="0" w:after="0"/>
      </w:pPr>
      <w:r>
        <w:t>Variable Selection and Prioritization</w:t>
      </w:r>
    </w:p>
    <w:p>
      <w:pPr>
        <w:numPr>
          <w:ilvl w:val="2"/>
          <w:numId w:val="900"/>
        </w:numPr>
        <w:spacing w:before="0" w:after="0"/>
      </w:pPr>
      <w:r>
        <w:t>Test Design Complexity Management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numPr>
          <w:ilvl w:val="2"/>
          <w:numId w:val="900"/>
        </w:numPr>
        <w:spacing w:before="0" w:after="0"/>
      </w:pPr>
      <w:r>
        <w:t>Optimization Implementation</w:t>
      </w:r>
    </w:p>
    <w:p>
      <w:pPr>
        <w:numPr>
          <w:ilvl w:val="1"/>
          <w:numId w:val="900"/>
        </w:numPr>
        <w:spacing w:before="0" w:after="0"/>
      </w:pPr>
      <w:r>
        <w:t>Continuous Testing Culture</w:t>
      </w:r>
    </w:p>
    <w:p>
      <w:pPr>
        <w:numPr>
          <w:ilvl w:val="2"/>
          <w:numId w:val="900"/>
        </w:numPr>
        <w:spacing w:before="0" w:after="0"/>
      </w:pPr>
      <w:r>
        <w:t>Testing Calendar Development</w:t>
      </w:r>
    </w:p>
    <w:p>
      <w:pPr>
        <w:numPr>
          <w:ilvl w:val="2"/>
          <w:numId w:val="900"/>
        </w:numPr>
        <w:spacing w:before="0" w:after="0"/>
      </w:pPr>
      <w:r>
        <w:t>Test Prioritization Framework</w:t>
      </w:r>
    </w:p>
    <w:p>
      <w:pPr>
        <w:numPr>
          <w:ilvl w:val="2"/>
          <w:numId w:val="900"/>
        </w:numPr>
        <w:spacing w:before="0" w:after="0"/>
      </w:pPr>
      <w:r>
        <w:t>Learning Documentation</w:t>
      </w:r>
    </w:p>
    <w:p>
      <w:pPr>
        <w:numPr>
          <w:ilvl w:val="2"/>
          <w:numId w:val="900"/>
        </w:numPr>
        <w:spacing w:before="0" w:after="0"/>
      </w:pPr>
      <w:r>
        <w:t>Best Practice Development</w:t>
      </w:r>
    </w:p>
    <w:p>
      <w:pPr>
        <w:numPr>
          <w:ilvl w:val="0"/>
          <w:numId w:val="900"/>
        </w:numPr>
        <w:spacing w:before="0" w:after="0"/>
      </w:pPr>
      <w:r>
        <w:t>Optimization and Iteration Strategy</w:t>
      </w:r>
    </w:p>
    <w:p>
      <w:pPr>
        <w:numPr>
          <w:ilvl w:val="1"/>
          <w:numId w:val="900"/>
        </w:numPr>
        <w:spacing w:before="0" w:after="0"/>
      </w:pPr>
      <w:r>
        <w:t>Performance Review Process</w:t>
      </w:r>
    </w:p>
    <w:p>
      <w:pPr>
        <w:numPr>
          <w:ilvl w:val="2"/>
          <w:numId w:val="900"/>
        </w:numPr>
        <w:spacing w:before="0" w:after="0"/>
      </w:pPr>
      <w:r>
        <w:t>Success and Failure Analysis</w:t>
      </w:r>
    </w:p>
    <w:p>
      <w:pPr>
        <w:numPr>
          <w:ilvl w:val="2"/>
          <w:numId w:val="900"/>
        </w:numPr>
        <w:spacing w:before="0" w:after="0"/>
      </w:pPr>
      <w:r>
        <w:t>Lesson Learned Documentation</w:t>
      </w:r>
    </w:p>
    <w:p>
      <w:pPr>
        <w:numPr>
          <w:ilvl w:val="2"/>
          <w:numId w:val="900"/>
        </w:numPr>
        <w:spacing w:before="0" w:after="0"/>
      </w:pPr>
      <w:r>
        <w:t>Best Practice Identification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1"/>
          <w:numId w:val="900"/>
        </w:numPr>
        <w:spacing w:before="0" w:after="0"/>
      </w:pPr>
      <w:r>
        <w:t>Strategy Refinement</w:t>
      </w:r>
    </w:p>
    <w:p>
      <w:pPr>
        <w:numPr>
          <w:ilvl w:val="2"/>
          <w:numId w:val="900"/>
        </w:numPr>
        <w:spacing w:before="0" w:after="0"/>
      </w:pPr>
      <w:r>
        <w:t>Strategic Pivot Assessment</w:t>
      </w:r>
    </w:p>
    <w:p>
      <w:pPr>
        <w:numPr>
          <w:ilvl w:val="2"/>
          <w:numId w:val="900"/>
        </w:numPr>
        <w:spacing w:before="0" w:after="0"/>
      </w:pPr>
      <w:r>
        <w:t>Tactical Adjustment Implementation</w:t>
      </w:r>
    </w:p>
    <w:p>
      <w:pPr>
        <w:numPr>
          <w:ilvl w:val="2"/>
          <w:numId w:val="900"/>
        </w:numPr>
        <w:spacing w:before="0" w:after="0"/>
      </w:pPr>
      <w:r>
        <w:t>Resource Reallocation</w:t>
      </w:r>
    </w:p>
    <w:p>
      <w:pPr>
        <w:numPr>
          <w:ilvl w:val="2"/>
          <w:numId w:val="900"/>
        </w:numPr>
        <w:spacing w:before="0" w:after="0"/>
      </w:pPr>
      <w:r>
        <w:t>Goal Adjustment</w:t>
      </w:r>
    </w:p>
    <w:p>
      <w:pPr>
        <w:numPr>
          <w:ilvl w:val="1"/>
          <w:numId w:val="900"/>
        </w:numPr>
        <w:spacing w:before="0" w:after="0"/>
      </w:pPr>
      <w:r>
        <w:t>Scaling and Growth Strategy</w:t>
      </w:r>
    </w:p>
    <w:p>
      <w:pPr>
        <w:numPr>
          <w:ilvl w:val="2"/>
          <w:numId w:val="900"/>
        </w:numPr>
        <w:spacing w:before="0" w:after="0"/>
      </w:pPr>
      <w:r>
        <w:t>Successful Tactic Scaling</w:t>
      </w:r>
    </w:p>
    <w:p>
      <w:pPr>
        <w:numPr>
          <w:ilvl w:val="2"/>
          <w:numId w:val="900"/>
        </w:numPr>
        <w:spacing w:before="0" w:after="0"/>
      </w:pPr>
      <w:r>
        <w:t>Process Standardization</w:t>
      </w:r>
    </w:p>
    <w:p>
      <w:pPr>
        <w:numPr>
          <w:ilvl w:val="2"/>
          <w:numId w:val="900"/>
        </w:numPr>
        <w:spacing w:before="0" w:after="0"/>
      </w:pPr>
      <w:r>
        <w:t>Resource Expansion Planning</w:t>
      </w:r>
    </w:p>
    <w:p>
      <w:pPr>
        <w:numPr>
          <w:ilvl w:val="2"/>
          <w:numId w:val="900"/>
        </w:numPr>
        <w:spacing w:before="0" w:after="0"/>
      </w:pPr>
      <w:r>
        <w:t>Market Expansion Strategy</w:t>
      </w:r>
    </w:p>
    <w:p>
      <w:pPr>
        <w:numPr>
          <w:ilvl w:val="1"/>
          <w:numId w:val="900"/>
        </w:numPr>
        <w:spacing w:before="0" w:after="0"/>
      </w:pPr>
      <w:r>
        <w:t>Continuous Improvement Framework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Opportunity Identification</w:t>
      </w:r>
    </w:p>
    <w:p>
      <w:pPr>
        <w:numPr>
          <w:ilvl w:val="2"/>
          <w:numId w:val="900"/>
        </w:numPr>
        <w:spacing w:before="0" w:after="0"/>
      </w:pPr>
      <w:r>
        <w:t>Innovation Integration</w:t>
      </w:r>
    </w:p>
    <w:p>
      <w:pPr>
        <w:numPr>
          <w:ilvl w:val="2"/>
          <w:numId w:val="900"/>
        </w:numPr>
        <w:spacing w:before="0" w:after="0"/>
      </w:pPr>
      <w:r>
        <w:t>Competitive Response Strategy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