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Digital Logic Design</w:t>
      </w:r>
    </w:p>
    <w:p>
      <w:pPr>
        <w:pStyle w:val="Heading1"/>
      </w:pPr>
      <w:r>
        <w:t>Foundations of Digital Logic</w:t>
      </w:r>
    </w:p>
    <w:p>
      <w:pPr>
        <w:numPr>
          <w:ilvl w:val="0"/>
          <w:numId w:val="900"/>
        </w:numPr>
        <w:spacing w:before="0" w:after="0"/>
      </w:pPr>
      <w:r>
        <w:t>Digital vs. Analog Systems</w:t>
      </w:r>
    </w:p>
    <w:p>
      <w:pPr>
        <w:numPr>
          <w:ilvl w:val="1"/>
          <w:numId w:val="900"/>
        </w:numPr>
        <w:spacing w:before="0" w:after="0"/>
      </w:pPr>
      <w:r>
        <w:t>Definition of Digital Systems</w:t>
      </w:r>
    </w:p>
    <w:p>
      <w:pPr>
        <w:numPr>
          <w:ilvl w:val="1"/>
          <w:numId w:val="900"/>
        </w:numPr>
        <w:spacing w:before="0" w:after="0"/>
      </w:pPr>
      <w:r>
        <w:t>Definition of Analog Systems</w:t>
      </w:r>
    </w:p>
    <w:p>
      <w:pPr>
        <w:numPr>
          <w:ilvl w:val="1"/>
          <w:numId w:val="900"/>
        </w:numPr>
        <w:spacing w:before="0" w:after="0"/>
      </w:pPr>
      <w:r>
        <w:t>Continuous vs. Discrete Signals</w:t>
      </w:r>
    </w:p>
    <w:p>
      <w:pPr>
        <w:numPr>
          <w:ilvl w:val="2"/>
          <w:numId w:val="900"/>
        </w:numPr>
        <w:spacing w:before="0" w:after="0"/>
      </w:pPr>
      <w:r>
        <w:t>Characteristics of Continuous Signals</w:t>
      </w:r>
    </w:p>
    <w:p>
      <w:pPr>
        <w:numPr>
          <w:ilvl w:val="2"/>
          <w:numId w:val="900"/>
        </w:numPr>
        <w:spacing w:before="0" w:after="0"/>
      </w:pPr>
      <w:r>
        <w:t>Characteristics of Discrete Signals</w:t>
      </w:r>
    </w:p>
    <w:p>
      <w:pPr>
        <w:numPr>
          <w:ilvl w:val="1"/>
          <w:numId w:val="900"/>
        </w:numPr>
        <w:spacing w:before="0" w:after="0"/>
      </w:pPr>
      <w:r>
        <w:t>Advantages of Digital Systems</w:t>
      </w:r>
    </w:p>
    <w:p>
      <w:pPr>
        <w:numPr>
          <w:ilvl w:val="2"/>
          <w:numId w:val="900"/>
        </w:numPr>
        <w:spacing w:before="0" w:after="0"/>
      </w:pPr>
      <w:r>
        <w:t>Noise Immunity</w:t>
      </w:r>
    </w:p>
    <w:p>
      <w:pPr>
        <w:numPr>
          <w:ilvl w:val="2"/>
          <w:numId w:val="900"/>
        </w:numPr>
        <w:spacing w:before="0" w:after="0"/>
      </w:pPr>
      <w:r>
        <w:t>Ease of Storage and Processing</w:t>
      </w:r>
    </w:p>
    <w:p>
      <w:pPr>
        <w:numPr>
          <w:ilvl w:val="2"/>
          <w:numId w:val="900"/>
        </w:numPr>
        <w:spacing w:before="0" w:after="0"/>
      </w:pPr>
      <w:r>
        <w:t>Reproducibility and Reliability</w:t>
      </w:r>
    </w:p>
    <w:p>
      <w:pPr>
        <w:numPr>
          <w:ilvl w:val="2"/>
          <w:numId w:val="900"/>
        </w:numPr>
        <w:spacing w:before="0" w:after="0"/>
      </w:pPr>
      <w:r>
        <w:t>Scalability and Flexibility</w:t>
      </w:r>
    </w:p>
    <w:p>
      <w:pPr>
        <w:numPr>
          <w:ilvl w:val="1"/>
          <w:numId w:val="900"/>
        </w:numPr>
        <w:spacing w:before="0" w:after="0"/>
      </w:pPr>
      <w:r>
        <w:t>Applications of Digital Systems</w:t>
      </w:r>
    </w:p>
    <w:p>
      <w:pPr>
        <w:numPr>
          <w:ilvl w:val="0"/>
          <w:numId w:val="900"/>
        </w:numPr>
        <w:spacing w:before="0" w:after="0"/>
      </w:pPr>
      <w:r>
        <w:t>Number Systems</w:t>
      </w:r>
    </w:p>
    <w:p>
      <w:pPr>
        <w:numPr>
          <w:ilvl w:val="1"/>
          <w:numId w:val="900"/>
        </w:numPr>
        <w:spacing w:before="0" w:after="0"/>
      </w:pPr>
      <w:r>
        <w:t>Positional Number Systems</w:t>
      </w:r>
    </w:p>
    <w:p>
      <w:pPr>
        <w:numPr>
          <w:ilvl w:val="2"/>
          <w:numId w:val="900"/>
        </w:numPr>
        <w:spacing w:before="0" w:after="0"/>
      </w:pPr>
      <w:r>
        <w:t>Concept of Place Value</w:t>
      </w:r>
    </w:p>
    <w:p>
      <w:pPr>
        <w:numPr>
          <w:ilvl w:val="2"/>
          <w:numId w:val="900"/>
        </w:numPr>
        <w:spacing w:before="0" w:after="0"/>
      </w:pPr>
      <w:r>
        <w:t>Base or Radix Definition</w:t>
      </w:r>
    </w:p>
    <w:p>
      <w:pPr>
        <w:numPr>
          <w:ilvl w:val="1"/>
          <w:numId w:val="900"/>
        </w:numPr>
        <w:spacing w:before="0" w:after="0"/>
      </w:pPr>
      <w:r>
        <w:t>Binary Number System</w:t>
      </w:r>
    </w:p>
    <w:p>
      <w:pPr>
        <w:numPr>
          <w:ilvl w:val="2"/>
          <w:numId w:val="900"/>
        </w:numPr>
        <w:spacing w:before="0" w:after="0"/>
      </w:pPr>
      <w:r>
        <w:t>Representation of Numbers</w:t>
      </w:r>
    </w:p>
    <w:p>
      <w:pPr>
        <w:numPr>
          <w:ilvl w:val="2"/>
          <w:numId w:val="900"/>
        </w:numPr>
        <w:spacing w:before="0" w:after="0"/>
      </w:pPr>
      <w:r>
        <w:t>Counting in Binary</w:t>
      </w:r>
    </w:p>
    <w:p>
      <w:pPr>
        <w:numPr>
          <w:ilvl w:val="2"/>
          <w:numId w:val="900"/>
        </w:numPr>
        <w:spacing w:before="0" w:after="0"/>
      </w:pPr>
      <w:r>
        <w:t>Binary Weights</w:t>
      </w:r>
    </w:p>
    <w:p>
      <w:pPr>
        <w:numPr>
          <w:ilvl w:val="1"/>
          <w:numId w:val="900"/>
        </w:numPr>
        <w:spacing w:before="0" w:after="0"/>
      </w:pPr>
      <w:r>
        <w:t>Octal Number System</w:t>
      </w:r>
    </w:p>
    <w:p>
      <w:pPr>
        <w:numPr>
          <w:ilvl w:val="2"/>
          <w:numId w:val="900"/>
        </w:numPr>
        <w:spacing w:before="0" w:after="0"/>
      </w:pPr>
      <w:r>
        <w:t>Representation of Numbers</w:t>
      </w:r>
    </w:p>
    <w:p>
      <w:pPr>
        <w:numPr>
          <w:ilvl w:val="2"/>
          <w:numId w:val="900"/>
        </w:numPr>
        <w:spacing w:before="0" w:after="0"/>
      </w:pPr>
      <w:r>
        <w:t>Counting in Octal</w:t>
      </w:r>
    </w:p>
    <w:p>
      <w:pPr>
        <w:numPr>
          <w:ilvl w:val="1"/>
          <w:numId w:val="900"/>
        </w:numPr>
        <w:spacing w:before="0" w:after="0"/>
      </w:pPr>
      <w:r>
        <w:t>Decimal Number System</w:t>
      </w:r>
    </w:p>
    <w:p>
      <w:pPr>
        <w:numPr>
          <w:ilvl w:val="2"/>
          <w:numId w:val="900"/>
        </w:numPr>
        <w:spacing w:before="0" w:after="0"/>
      </w:pPr>
      <w:r>
        <w:t>Representation of Numbers</w:t>
      </w:r>
    </w:p>
    <w:p>
      <w:pPr>
        <w:numPr>
          <w:ilvl w:val="2"/>
          <w:numId w:val="900"/>
        </w:numPr>
        <w:spacing w:before="0" w:after="0"/>
      </w:pPr>
      <w:r>
        <w:t>Counting in Decimal</w:t>
      </w:r>
    </w:p>
    <w:p>
      <w:pPr>
        <w:numPr>
          <w:ilvl w:val="1"/>
          <w:numId w:val="900"/>
        </w:numPr>
        <w:spacing w:before="0" w:after="0"/>
      </w:pPr>
      <w:r>
        <w:t>Hexadecimal Number System</w:t>
      </w:r>
    </w:p>
    <w:p>
      <w:pPr>
        <w:numPr>
          <w:ilvl w:val="2"/>
          <w:numId w:val="900"/>
        </w:numPr>
        <w:spacing w:before="0" w:after="0"/>
      </w:pPr>
      <w:r>
        <w:t>Representation of Numbers</w:t>
      </w:r>
    </w:p>
    <w:p>
      <w:pPr>
        <w:numPr>
          <w:ilvl w:val="2"/>
          <w:numId w:val="900"/>
        </w:numPr>
        <w:spacing w:before="0" w:after="0"/>
      </w:pPr>
      <w:r>
        <w:t>Counting in Hexadecimal</w:t>
      </w:r>
    </w:p>
    <w:p>
      <w:pPr>
        <w:numPr>
          <w:ilvl w:val="2"/>
          <w:numId w:val="900"/>
        </w:numPr>
        <w:spacing w:before="0" w:after="0"/>
      </w:pPr>
      <w:r>
        <w:t>Hexadecimal Digits</w:t>
      </w:r>
    </w:p>
    <w:p>
      <w:pPr>
        <w:numPr>
          <w:ilvl w:val="1"/>
          <w:numId w:val="900"/>
        </w:numPr>
        <w:spacing w:before="0" w:after="0"/>
      </w:pPr>
      <w:r>
        <w:t>Number Base Conversions</w:t>
      </w:r>
    </w:p>
    <w:p>
      <w:pPr>
        <w:numPr>
          <w:ilvl w:val="2"/>
          <w:numId w:val="900"/>
        </w:numPr>
        <w:spacing w:before="0" w:after="0"/>
      </w:pPr>
      <w:r>
        <w:t>Any Base to Decimal</w:t>
      </w:r>
    </w:p>
    <w:p>
      <w:pPr>
        <w:numPr>
          <w:ilvl w:val="3"/>
          <w:numId w:val="900"/>
        </w:numPr>
        <w:spacing w:before="0" w:after="0"/>
      </w:pPr>
      <w:r>
        <w:t>Integer Conversion</w:t>
      </w:r>
    </w:p>
    <w:p>
      <w:pPr>
        <w:numPr>
          <w:ilvl w:val="3"/>
          <w:numId w:val="900"/>
        </w:numPr>
        <w:spacing w:before="0" w:after="0"/>
      </w:pPr>
      <w:r>
        <w:t>Fractional Conversion</w:t>
      </w:r>
    </w:p>
    <w:p>
      <w:pPr>
        <w:numPr>
          <w:ilvl w:val="2"/>
          <w:numId w:val="900"/>
        </w:numPr>
        <w:spacing w:before="0" w:after="0"/>
      </w:pPr>
      <w:r>
        <w:t>Decimal to Any Base</w:t>
      </w:r>
    </w:p>
    <w:p>
      <w:pPr>
        <w:numPr>
          <w:ilvl w:val="3"/>
          <w:numId w:val="900"/>
        </w:numPr>
        <w:spacing w:before="0" w:after="0"/>
      </w:pPr>
      <w:r>
        <w:t>Integer Conversion</w:t>
      </w:r>
    </w:p>
    <w:p>
      <w:pPr>
        <w:numPr>
          <w:ilvl w:val="3"/>
          <w:numId w:val="900"/>
        </w:numPr>
        <w:spacing w:before="0" w:after="0"/>
      </w:pPr>
      <w:r>
        <w:t>Fractional Conversion</w:t>
      </w:r>
    </w:p>
    <w:p>
      <w:pPr>
        <w:numPr>
          <w:ilvl w:val="2"/>
          <w:numId w:val="900"/>
        </w:numPr>
        <w:spacing w:before="0" w:after="0"/>
      </w:pPr>
      <w:r>
        <w:t>Binary to Octal Conversion</w:t>
      </w:r>
    </w:p>
    <w:p>
      <w:pPr>
        <w:numPr>
          <w:ilvl w:val="2"/>
          <w:numId w:val="900"/>
        </w:numPr>
        <w:spacing w:before="0" w:after="0"/>
      </w:pPr>
      <w:r>
        <w:t>Binary to Hexadecimal Conversion</w:t>
      </w:r>
    </w:p>
    <w:p>
      <w:pPr>
        <w:numPr>
          <w:ilvl w:val="2"/>
          <w:numId w:val="900"/>
        </w:numPr>
        <w:spacing w:before="0" w:after="0"/>
      </w:pPr>
      <w:r>
        <w:t>Octal to Binary Conversion</w:t>
      </w:r>
    </w:p>
    <w:p>
      <w:pPr>
        <w:numPr>
          <w:ilvl w:val="2"/>
          <w:numId w:val="900"/>
        </w:numPr>
        <w:spacing w:before="0" w:after="0"/>
      </w:pPr>
      <w:r>
        <w:t>Hexadecimal to Binary Conversion</w:t>
      </w:r>
    </w:p>
    <w:p>
      <w:pPr>
        <w:numPr>
          <w:ilvl w:val="2"/>
          <w:numId w:val="900"/>
        </w:numPr>
        <w:spacing w:before="0" w:after="0"/>
      </w:pPr>
      <w:r>
        <w:t>Direct Conversion Methods</w:t>
      </w:r>
    </w:p>
    <w:p>
      <w:pPr>
        <w:numPr>
          <w:ilvl w:val="0"/>
          <w:numId w:val="900"/>
        </w:numPr>
        <w:spacing w:before="0" w:after="0"/>
      </w:pPr>
      <w:r>
        <w:t>Binary Arithmetic</w:t>
      </w:r>
    </w:p>
    <w:p>
      <w:pPr>
        <w:numPr>
          <w:ilvl w:val="1"/>
          <w:numId w:val="900"/>
        </w:numPr>
        <w:spacing w:before="0" w:after="0"/>
      </w:pPr>
      <w:r>
        <w:t>Binary Addition</w:t>
      </w:r>
    </w:p>
    <w:p>
      <w:pPr>
        <w:numPr>
          <w:ilvl w:val="2"/>
          <w:numId w:val="900"/>
        </w:numPr>
        <w:spacing w:before="0" w:after="0"/>
      </w:pPr>
      <w:r>
        <w:t>Rules of Binary Addition</w:t>
      </w:r>
    </w:p>
    <w:p>
      <w:pPr>
        <w:numPr>
          <w:ilvl w:val="2"/>
          <w:numId w:val="900"/>
        </w:numPr>
        <w:spacing w:before="0" w:after="0"/>
      </w:pPr>
      <w:r>
        <w:t>Carry Generation</w:t>
      </w:r>
    </w:p>
    <w:p>
      <w:pPr>
        <w:numPr>
          <w:ilvl w:val="2"/>
          <w:numId w:val="900"/>
        </w:numPr>
        <w:spacing w:before="0" w:after="0"/>
      </w:pPr>
      <w:r>
        <w:t>Multi-bit Addition</w:t>
      </w:r>
    </w:p>
    <w:p>
      <w:pPr>
        <w:numPr>
          <w:ilvl w:val="1"/>
          <w:numId w:val="900"/>
        </w:numPr>
        <w:spacing w:before="0" w:after="0"/>
      </w:pPr>
      <w:r>
        <w:t>Binary Subtraction</w:t>
      </w:r>
    </w:p>
    <w:p>
      <w:pPr>
        <w:numPr>
          <w:ilvl w:val="2"/>
          <w:numId w:val="900"/>
        </w:numPr>
        <w:spacing w:before="0" w:after="0"/>
      </w:pPr>
      <w:r>
        <w:t>Rules of Binary Subtraction</w:t>
      </w:r>
    </w:p>
    <w:p>
      <w:pPr>
        <w:numPr>
          <w:ilvl w:val="2"/>
          <w:numId w:val="900"/>
        </w:numPr>
        <w:spacing w:before="0" w:after="0"/>
      </w:pPr>
      <w:r>
        <w:t>Borrowing in Binary</w:t>
      </w:r>
    </w:p>
    <w:p>
      <w:pPr>
        <w:numPr>
          <w:ilvl w:val="2"/>
          <w:numId w:val="900"/>
        </w:numPr>
        <w:spacing w:before="0" w:after="0"/>
      </w:pPr>
      <w:r>
        <w:t>Multi-bit Subtraction</w:t>
      </w:r>
    </w:p>
    <w:p>
      <w:pPr>
        <w:numPr>
          <w:ilvl w:val="1"/>
          <w:numId w:val="900"/>
        </w:numPr>
        <w:spacing w:before="0" w:after="0"/>
      </w:pPr>
      <w:r>
        <w:t>Binary Multiplication</w:t>
      </w:r>
    </w:p>
    <w:p>
      <w:pPr>
        <w:numPr>
          <w:ilvl w:val="2"/>
          <w:numId w:val="900"/>
        </w:numPr>
        <w:spacing w:before="0" w:after="0"/>
      </w:pPr>
      <w:r>
        <w:t>Rules of Binary Multiplication</w:t>
      </w:r>
    </w:p>
    <w:p>
      <w:pPr>
        <w:numPr>
          <w:ilvl w:val="2"/>
          <w:numId w:val="900"/>
        </w:numPr>
        <w:spacing w:before="0" w:after="0"/>
      </w:pPr>
      <w:r>
        <w:t>Partial Products</w:t>
      </w:r>
    </w:p>
    <w:p>
      <w:pPr>
        <w:numPr>
          <w:ilvl w:val="2"/>
          <w:numId w:val="900"/>
        </w:numPr>
        <w:spacing w:before="0" w:after="0"/>
      </w:pPr>
      <w:r>
        <w:t>Shift and Add Method</w:t>
      </w:r>
    </w:p>
    <w:p>
      <w:pPr>
        <w:numPr>
          <w:ilvl w:val="1"/>
          <w:numId w:val="900"/>
        </w:numPr>
        <w:spacing w:before="0" w:after="0"/>
      </w:pPr>
      <w:r>
        <w:t>Binary Division</w:t>
      </w:r>
    </w:p>
    <w:p>
      <w:pPr>
        <w:numPr>
          <w:ilvl w:val="2"/>
          <w:numId w:val="900"/>
        </w:numPr>
        <w:spacing w:before="0" w:after="0"/>
      </w:pPr>
      <w:r>
        <w:t>Rules of Binary Division</w:t>
      </w:r>
    </w:p>
    <w:p>
      <w:pPr>
        <w:numPr>
          <w:ilvl w:val="2"/>
          <w:numId w:val="900"/>
        </w:numPr>
        <w:spacing w:before="0" w:after="0"/>
      </w:pPr>
      <w:r>
        <w:t>Remainder and Quotient</w:t>
      </w:r>
    </w:p>
    <w:p>
      <w:pPr>
        <w:numPr>
          <w:ilvl w:val="2"/>
          <w:numId w:val="900"/>
        </w:numPr>
        <w:spacing w:before="0" w:after="0"/>
      </w:pPr>
      <w:r>
        <w:t>Long Division Method</w:t>
      </w:r>
    </w:p>
    <w:p>
      <w:pPr>
        <w:numPr>
          <w:ilvl w:val="0"/>
          <w:numId w:val="900"/>
        </w:numPr>
        <w:spacing w:before="0" w:after="0"/>
      </w:pPr>
      <w:r>
        <w:t>Representation of Negative Numbers</w:t>
      </w:r>
    </w:p>
    <w:p>
      <w:pPr>
        <w:numPr>
          <w:ilvl w:val="1"/>
          <w:numId w:val="900"/>
        </w:numPr>
        <w:spacing w:before="0" w:after="0"/>
      </w:pPr>
      <w:r>
        <w:t>Signed-Magnitude Representation</w:t>
      </w:r>
    </w:p>
    <w:p>
      <w:pPr>
        <w:numPr>
          <w:ilvl w:val="2"/>
          <w:numId w:val="900"/>
        </w:numPr>
        <w:spacing w:before="0" w:after="0"/>
      </w:pPr>
      <w:r>
        <w:t>Format and Range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Arithmetic Operations</w:t>
      </w:r>
    </w:p>
    <w:p>
      <w:pPr>
        <w:numPr>
          <w:ilvl w:val="1"/>
          <w:numId w:val="900"/>
        </w:numPr>
        <w:spacing w:before="0" w:after="0"/>
      </w:pPr>
      <w:r>
        <w:t>1's Complement Representation</w:t>
      </w:r>
    </w:p>
    <w:p>
      <w:pPr>
        <w:numPr>
          <w:ilvl w:val="2"/>
          <w:numId w:val="900"/>
        </w:numPr>
        <w:spacing w:before="0" w:after="0"/>
      </w:pPr>
      <w:r>
        <w:t>Formation of 1's Complement</w:t>
      </w:r>
    </w:p>
    <w:p>
      <w:pPr>
        <w:numPr>
          <w:ilvl w:val="2"/>
          <w:numId w:val="900"/>
        </w:numPr>
        <w:spacing w:before="0" w:after="0"/>
      </w:pPr>
      <w:r>
        <w:t>Range and Properties</w:t>
      </w:r>
    </w:p>
    <w:p>
      <w:pPr>
        <w:numPr>
          <w:ilvl w:val="2"/>
          <w:numId w:val="900"/>
        </w:numPr>
        <w:spacing w:before="0" w:after="0"/>
      </w:pPr>
      <w:r>
        <w:t>Arithmetic Operations</w:t>
      </w:r>
    </w:p>
    <w:p>
      <w:pPr>
        <w:numPr>
          <w:ilvl w:val="1"/>
          <w:numId w:val="900"/>
        </w:numPr>
        <w:spacing w:before="0" w:after="0"/>
      </w:pPr>
      <w:r>
        <w:t>2's Complement Representation</w:t>
      </w:r>
    </w:p>
    <w:p>
      <w:pPr>
        <w:numPr>
          <w:ilvl w:val="2"/>
          <w:numId w:val="900"/>
        </w:numPr>
        <w:spacing w:before="0" w:after="0"/>
      </w:pPr>
      <w:r>
        <w:t>Formation of 2's Complement</w:t>
      </w:r>
    </w:p>
    <w:p>
      <w:pPr>
        <w:numPr>
          <w:ilvl w:val="2"/>
          <w:numId w:val="900"/>
        </w:numPr>
        <w:spacing w:before="0" w:after="0"/>
      </w:pPr>
      <w:r>
        <w:t>Range and Properties</w:t>
      </w:r>
    </w:p>
    <w:p>
      <w:pPr>
        <w:numPr>
          <w:ilvl w:val="2"/>
          <w:numId w:val="900"/>
        </w:numPr>
        <w:spacing w:before="0" w:after="0"/>
      </w:pPr>
      <w:r>
        <w:t>Advantages over Other Methods</w:t>
      </w:r>
    </w:p>
    <w:p>
      <w:pPr>
        <w:numPr>
          <w:ilvl w:val="1"/>
          <w:numId w:val="900"/>
        </w:numPr>
        <w:spacing w:before="0" w:after="0"/>
      </w:pPr>
      <w:r>
        <w:t>2's Complement Arithmetic</w:t>
      </w:r>
    </w:p>
    <w:p>
      <w:pPr>
        <w:numPr>
          <w:ilvl w:val="2"/>
          <w:numId w:val="900"/>
        </w:numPr>
        <w:spacing w:before="0" w:after="0"/>
      </w:pPr>
      <w:r>
        <w:t>Addition and Subtraction</w:t>
      </w:r>
    </w:p>
    <w:p>
      <w:pPr>
        <w:numPr>
          <w:ilvl w:val="2"/>
          <w:numId w:val="900"/>
        </w:numPr>
        <w:spacing w:before="0" w:after="0"/>
      </w:pPr>
      <w:r>
        <w:t>Overflow Detection</w:t>
      </w:r>
    </w:p>
    <w:p>
      <w:pPr>
        <w:numPr>
          <w:ilvl w:val="2"/>
          <w:numId w:val="900"/>
        </w:numPr>
        <w:spacing w:before="0" w:after="0"/>
      </w:pPr>
      <w:r>
        <w:t>Sign Extension</w:t>
      </w:r>
    </w:p>
    <w:p>
      <w:pPr>
        <w:numPr>
          <w:ilvl w:val="0"/>
          <w:numId w:val="900"/>
        </w:numPr>
        <w:spacing w:before="0" w:after="0"/>
      </w:pPr>
      <w:r>
        <w:t>Binary Codes</w:t>
      </w:r>
    </w:p>
    <w:p>
      <w:pPr>
        <w:numPr>
          <w:ilvl w:val="1"/>
          <w:numId w:val="900"/>
        </w:numPr>
        <w:spacing w:before="0" w:after="0"/>
      </w:pPr>
      <w:r>
        <w:t>Binary Coded Decimal</w:t>
      </w:r>
    </w:p>
    <w:p>
      <w:pPr>
        <w:numPr>
          <w:ilvl w:val="2"/>
          <w:numId w:val="900"/>
        </w:numPr>
        <w:spacing w:before="0" w:after="0"/>
      </w:pPr>
      <w:r>
        <w:t>BCD Representation</w:t>
      </w:r>
    </w:p>
    <w:p>
      <w:pPr>
        <w:numPr>
          <w:ilvl w:val="2"/>
          <w:numId w:val="900"/>
        </w:numPr>
        <w:spacing w:before="0" w:after="0"/>
      </w:pPr>
      <w:r>
        <w:t>BCD Addition</w:t>
      </w:r>
    </w:p>
    <w:p>
      <w:pPr>
        <w:numPr>
          <w:ilvl w:val="2"/>
          <w:numId w:val="900"/>
        </w:numPr>
        <w:spacing w:before="0" w:after="0"/>
      </w:pPr>
      <w:r>
        <w:t>Excess-3 Code</w:t>
      </w:r>
    </w:p>
    <w:p>
      <w:pPr>
        <w:numPr>
          <w:ilvl w:val="1"/>
          <w:numId w:val="900"/>
        </w:numPr>
        <w:spacing w:before="0" w:after="0"/>
      </w:pPr>
      <w:r>
        <w:t>Gray Code</w:t>
      </w:r>
    </w:p>
    <w:p>
      <w:pPr>
        <w:numPr>
          <w:ilvl w:val="2"/>
          <w:numId w:val="900"/>
        </w:numPr>
        <w:spacing w:before="0" w:after="0"/>
      </w:pPr>
      <w:r>
        <w:t>Generation of Gray Code</w:t>
      </w:r>
    </w:p>
    <w:p>
      <w:pPr>
        <w:numPr>
          <w:ilvl w:val="2"/>
          <w:numId w:val="900"/>
        </w:numPr>
        <w:spacing w:before="0" w:after="0"/>
      </w:pPr>
      <w:r>
        <w:t>Binary to Gray Conversion</w:t>
      </w:r>
    </w:p>
    <w:p>
      <w:pPr>
        <w:numPr>
          <w:ilvl w:val="2"/>
          <w:numId w:val="900"/>
        </w:numPr>
        <w:spacing w:before="0" w:after="0"/>
      </w:pPr>
      <w:r>
        <w:t>Gray to Binary Conversion</w:t>
      </w:r>
    </w:p>
    <w:p>
      <w:pPr>
        <w:numPr>
          <w:ilvl w:val="2"/>
          <w:numId w:val="900"/>
        </w:numPr>
        <w:spacing w:before="0" w:after="0"/>
      </w:pPr>
      <w:r>
        <w:t>Applications of Gray Code</w:t>
      </w:r>
    </w:p>
    <w:p>
      <w:pPr>
        <w:numPr>
          <w:ilvl w:val="1"/>
          <w:numId w:val="900"/>
        </w:numPr>
        <w:spacing w:before="0" w:after="0"/>
      </w:pPr>
      <w:r>
        <w:t>ASCII Code</w:t>
      </w:r>
    </w:p>
    <w:p>
      <w:pPr>
        <w:numPr>
          <w:ilvl w:val="2"/>
          <w:numId w:val="900"/>
        </w:numPr>
        <w:spacing w:before="0" w:after="0"/>
      </w:pPr>
      <w:r>
        <w:t>Structure of ASCII</w:t>
      </w:r>
    </w:p>
    <w:p>
      <w:pPr>
        <w:numPr>
          <w:ilvl w:val="2"/>
          <w:numId w:val="900"/>
        </w:numPr>
        <w:spacing w:before="0" w:after="0"/>
      </w:pPr>
      <w:r>
        <w:t>Character Encoding</w:t>
      </w:r>
    </w:p>
    <w:p>
      <w:pPr>
        <w:numPr>
          <w:ilvl w:val="2"/>
          <w:numId w:val="900"/>
        </w:numPr>
        <w:spacing w:before="0" w:after="0"/>
      </w:pPr>
      <w:r>
        <w:t>Extended ASCII</w:t>
      </w:r>
    </w:p>
    <w:p>
      <w:pPr>
        <w:numPr>
          <w:ilvl w:val="1"/>
          <w:numId w:val="900"/>
        </w:numPr>
        <w:spacing w:before="0" w:after="0"/>
      </w:pPr>
      <w:r>
        <w:t>Error Detecting and Correcting Codes</w:t>
      </w:r>
    </w:p>
    <w:p>
      <w:pPr>
        <w:numPr>
          <w:ilvl w:val="2"/>
          <w:numId w:val="900"/>
        </w:numPr>
        <w:spacing w:before="0" w:after="0"/>
      </w:pPr>
      <w:r>
        <w:t>Parity Bits</w:t>
      </w:r>
    </w:p>
    <w:p>
      <w:pPr>
        <w:numPr>
          <w:ilvl w:val="3"/>
          <w:numId w:val="900"/>
        </w:numPr>
        <w:spacing w:before="0" w:after="0"/>
      </w:pPr>
      <w:r>
        <w:t>Even Parity</w:t>
      </w:r>
    </w:p>
    <w:p>
      <w:pPr>
        <w:numPr>
          <w:ilvl w:val="3"/>
          <w:numId w:val="900"/>
        </w:numPr>
        <w:spacing w:before="0" w:after="0"/>
      </w:pPr>
      <w:r>
        <w:t>Odd Parity</w:t>
      </w:r>
    </w:p>
    <w:p>
      <w:pPr>
        <w:numPr>
          <w:ilvl w:val="3"/>
          <w:numId w:val="900"/>
        </w:numPr>
        <w:spacing w:before="0" w:after="0"/>
      </w:pPr>
      <w:r>
        <w:t>Parity Error Detection</w:t>
      </w:r>
    </w:p>
    <w:p>
      <w:pPr>
        <w:numPr>
          <w:ilvl w:val="3"/>
          <w:numId w:val="900"/>
        </w:numPr>
        <w:spacing w:before="0" w:after="0"/>
      </w:pPr>
      <w:r>
        <w:t>Limitations of Parity</w:t>
      </w:r>
    </w:p>
    <w:p>
      <w:pPr>
        <w:numPr>
          <w:ilvl w:val="2"/>
          <w:numId w:val="900"/>
        </w:numPr>
        <w:spacing w:before="0" w:after="0"/>
      </w:pPr>
      <w:r>
        <w:t>Hamming Code</w:t>
      </w:r>
    </w:p>
    <w:p>
      <w:pPr>
        <w:numPr>
          <w:ilvl w:val="3"/>
          <w:numId w:val="900"/>
        </w:numPr>
        <w:spacing w:before="0" w:after="0"/>
      </w:pPr>
      <w:r>
        <w:t>Hamming Distance</w:t>
      </w:r>
    </w:p>
    <w:p>
      <w:pPr>
        <w:numPr>
          <w:ilvl w:val="3"/>
          <w:numId w:val="900"/>
        </w:numPr>
        <w:spacing w:before="0" w:after="0"/>
      </w:pPr>
      <w:r>
        <w:t>Error Detection and Correction Capability</w:t>
      </w:r>
    </w:p>
    <w:p>
      <w:pPr>
        <w:numPr>
          <w:ilvl w:val="3"/>
          <w:numId w:val="900"/>
        </w:numPr>
        <w:spacing w:before="0" w:after="0"/>
      </w:pPr>
      <w:r>
        <w:t>Encoding Process</w:t>
      </w:r>
    </w:p>
    <w:p>
      <w:pPr>
        <w:numPr>
          <w:ilvl w:val="3"/>
          <w:numId w:val="900"/>
        </w:numPr>
        <w:spacing w:before="0" w:after="0"/>
      </w:pPr>
      <w:r>
        <w:t>Decoding Process</w:t>
      </w:r>
    </w:p>
    <w:p>
      <w:pPr>
        <w:numPr>
          <w:ilvl w:val="3"/>
          <w:numId w:val="900"/>
        </w:numPr>
        <w:spacing w:before="0" w:after="0"/>
      </w:pPr>
      <w:r>
        <w:t>Single Error Correction Double Error Detection</w:t>
      </w:r>
    </w:p>
    <w:p>
      <w:pPr>
        <w:pStyle w:val="Heading1"/>
      </w:pPr>
      <w:r>
        <w:t>Boolean Algebra and Logic Gates</w:t>
      </w:r>
    </w:p>
    <w:p>
      <w:pPr>
        <w:numPr>
          <w:ilvl w:val="0"/>
          <w:numId w:val="900"/>
        </w:numPr>
        <w:spacing w:before="0" w:after="0"/>
      </w:pPr>
      <w:r>
        <w:t>Axiomatic Definition of Boolean Algebra</w:t>
      </w:r>
    </w:p>
    <w:p>
      <w:pPr>
        <w:numPr>
          <w:ilvl w:val="1"/>
          <w:numId w:val="900"/>
        </w:numPr>
        <w:spacing w:before="0" w:after="0"/>
      </w:pPr>
      <w:r>
        <w:t>Postulates and Basic Theorems</w:t>
      </w:r>
    </w:p>
    <w:p>
      <w:pPr>
        <w:numPr>
          <w:ilvl w:val="2"/>
          <w:numId w:val="900"/>
        </w:numPr>
        <w:spacing w:before="0" w:after="0"/>
      </w:pPr>
      <w:r>
        <w:t>Closure</w:t>
      </w:r>
    </w:p>
    <w:p>
      <w:pPr>
        <w:numPr>
          <w:ilvl w:val="2"/>
          <w:numId w:val="900"/>
        </w:numPr>
        <w:spacing w:before="0" w:after="0"/>
      </w:pPr>
      <w:r>
        <w:t>Identity</w:t>
      </w:r>
    </w:p>
    <w:p>
      <w:pPr>
        <w:numPr>
          <w:ilvl w:val="2"/>
          <w:numId w:val="900"/>
        </w:numPr>
        <w:spacing w:before="0" w:after="0"/>
      </w:pPr>
      <w:r>
        <w:t>Complement</w:t>
      </w:r>
    </w:p>
    <w:p>
      <w:pPr>
        <w:numPr>
          <w:ilvl w:val="2"/>
          <w:numId w:val="900"/>
        </w:numPr>
        <w:spacing w:before="0" w:after="0"/>
      </w:pPr>
      <w:r>
        <w:t>Distributivity</w:t>
      </w:r>
    </w:p>
    <w:p>
      <w:pPr>
        <w:numPr>
          <w:ilvl w:val="1"/>
          <w:numId w:val="900"/>
        </w:numPr>
        <w:spacing w:before="0" w:after="0"/>
      </w:pPr>
      <w:r>
        <w:t>Duality Principle</w:t>
      </w:r>
    </w:p>
    <w:p>
      <w:pPr>
        <w:numPr>
          <w:ilvl w:val="2"/>
          <w:numId w:val="900"/>
        </w:numPr>
        <w:spacing w:before="0" w:after="0"/>
      </w:pPr>
      <w:r>
        <w:t>Statement of Duality</w:t>
      </w:r>
    </w:p>
    <w:p>
      <w:pPr>
        <w:numPr>
          <w:ilvl w:val="2"/>
          <w:numId w:val="900"/>
        </w:numPr>
        <w:spacing w:before="0" w:after="0"/>
      </w:pPr>
      <w:r>
        <w:t>Application in Theorems</w:t>
      </w:r>
    </w:p>
    <w:p>
      <w:pPr>
        <w:numPr>
          <w:ilvl w:val="0"/>
          <w:numId w:val="900"/>
        </w:numPr>
        <w:spacing w:before="0" w:after="0"/>
      </w:pPr>
      <w:r>
        <w:t>Basic Properties of Boolean Algebra</w:t>
      </w:r>
    </w:p>
    <w:p>
      <w:pPr>
        <w:numPr>
          <w:ilvl w:val="1"/>
          <w:numId w:val="900"/>
        </w:numPr>
        <w:spacing w:before="0" w:after="0"/>
      </w:pPr>
      <w:r>
        <w:t>Commutative Laws</w:t>
      </w:r>
    </w:p>
    <w:p>
      <w:pPr>
        <w:numPr>
          <w:ilvl w:val="1"/>
          <w:numId w:val="900"/>
        </w:numPr>
        <w:spacing w:before="0" w:after="0"/>
      </w:pPr>
      <w:r>
        <w:t>Associative Laws</w:t>
      </w:r>
    </w:p>
    <w:p>
      <w:pPr>
        <w:numPr>
          <w:ilvl w:val="1"/>
          <w:numId w:val="900"/>
        </w:numPr>
        <w:spacing w:before="0" w:after="0"/>
      </w:pPr>
      <w:r>
        <w:t>Distributive Laws</w:t>
      </w:r>
    </w:p>
    <w:p>
      <w:pPr>
        <w:numPr>
          <w:ilvl w:val="1"/>
          <w:numId w:val="900"/>
        </w:numPr>
        <w:spacing w:before="0" w:after="0"/>
      </w:pPr>
      <w:r>
        <w:t>Identity Elements</w:t>
      </w:r>
    </w:p>
    <w:p>
      <w:pPr>
        <w:numPr>
          <w:ilvl w:val="1"/>
          <w:numId w:val="900"/>
        </w:numPr>
        <w:spacing w:before="0" w:after="0"/>
      </w:pPr>
      <w:r>
        <w:t>Inverse Elements</w:t>
      </w:r>
    </w:p>
    <w:p>
      <w:pPr>
        <w:numPr>
          <w:ilvl w:val="1"/>
          <w:numId w:val="900"/>
        </w:numPr>
        <w:spacing w:before="0" w:after="0"/>
      </w:pPr>
      <w:r>
        <w:t>Absorption Law</w:t>
      </w:r>
    </w:p>
    <w:p>
      <w:pPr>
        <w:numPr>
          <w:ilvl w:val="1"/>
          <w:numId w:val="900"/>
        </w:numPr>
        <w:spacing w:before="0" w:after="0"/>
      </w:pPr>
      <w:r>
        <w:t>Idempotent Law</w:t>
      </w:r>
    </w:p>
    <w:p>
      <w:pPr>
        <w:numPr>
          <w:ilvl w:val="1"/>
          <w:numId w:val="900"/>
        </w:numPr>
        <w:spacing w:before="0" w:after="0"/>
      </w:pPr>
      <w:r>
        <w:t>Null Law</w:t>
      </w:r>
    </w:p>
    <w:p>
      <w:pPr>
        <w:numPr>
          <w:ilvl w:val="1"/>
          <w:numId w:val="900"/>
        </w:numPr>
        <w:spacing w:before="0" w:after="0"/>
      </w:pPr>
      <w:r>
        <w:t>Involution Law</w:t>
      </w:r>
    </w:p>
    <w:p>
      <w:pPr>
        <w:numPr>
          <w:ilvl w:val="0"/>
          <w:numId w:val="900"/>
        </w:numPr>
        <w:spacing w:before="0" w:after="0"/>
      </w:pPr>
      <w:r>
        <w:t>DeMorgan's Theorems</w:t>
      </w:r>
    </w:p>
    <w:p>
      <w:pPr>
        <w:numPr>
          <w:ilvl w:val="1"/>
          <w:numId w:val="900"/>
        </w:numPr>
        <w:spacing w:before="0" w:after="0"/>
      </w:pPr>
      <w:r>
        <w:t>First Theorem</w:t>
      </w:r>
    </w:p>
    <w:p>
      <w:pPr>
        <w:numPr>
          <w:ilvl w:val="1"/>
          <w:numId w:val="900"/>
        </w:numPr>
        <w:spacing w:before="0" w:after="0"/>
      </w:pPr>
      <w:r>
        <w:t>Second Theorem</w:t>
      </w:r>
    </w:p>
    <w:p>
      <w:pPr>
        <w:numPr>
          <w:ilvl w:val="1"/>
          <w:numId w:val="900"/>
        </w:numPr>
        <w:spacing w:before="0" w:after="0"/>
      </w:pPr>
      <w:r>
        <w:t>Application in Circuit Simplification</w:t>
      </w:r>
    </w:p>
    <w:p>
      <w:pPr>
        <w:numPr>
          <w:ilvl w:val="1"/>
          <w:numId w:val="900"/>
        </w:numPr>
        <w:spacing w:before="0" w:after="0"/>
      </w:pPr>
      <w:r>
        <w:t>Proof and Verification</w:t>
      </w:r>
    </w:p>
    <w:p>
      <w:pPr>
        <w:numPr>
          <w:ilvl w:val="0"/>
          <w:numId w:val="900"/>
        </w:numPr>
        <w:spacing w:before="0" w:after="0"/>
      </w:pPr>
      <w:r>
        <w:t>Boolean Functions</w:t>
      </w:r>
    </w:p>
    <w:p>
      <w:pPr>
        <w:numPr>
          <w:ilvl w:val="1"/>
          <w:numId w:val="900"/>
        </w:numPr>
        <w:spacing w:before="0" w:after="0"/>
      </w:pPr>
      <w:r>
        <w:t>Representation with Truth Tables</w:t>
      </w:r>
    </w:p>
    <w:p>
      <w:pPr>
        <w:numPr>
          <w:ilvl w:val="1"/>
          <w:numId w:val="900"/>
        </w:numPr>
        <w:spacing w:before="0" w:after="0"/>
      </w:pPr>
      <w:r>
        <w:t>Representation with Algebraic Expressions</w:t>
      </w:r>
    </w:p>
    <w:p>
      <w:pPr>
        <w:numPr>
          <w:ilvl w:val="1"/>
          <w:numId w:val="900"/>
        </w:numPr>
        <w:spacing w:before="0" w:after="0"/>
      </w:pPr>
      <w:r>
        <w:t>Conversion between Representations</w:t>
      </w:r>
    </w:p>
    <w:p>
      <w:pPr>
        <w:numPr>
          <w:ilvl w:val="1"/>
          <w:numId w:val="900"/>
        </w:numPr>
        <w:spacing w:before="0" w:after="0"/>
      </w:pPr>
      <w:r>
        <w:t>Function Completeness</w:t>
      </w:r>
    </w:p>
    <w:p>
      <w:pPr>
        <w:numPr>
          <w:ilvl w:val="1"/>
          <w:numId w:val="900"/>
        </w:numPr>
        <w:spacing w:before="0" w:after="0"/>
      </w:pPr>
      <w:r>
        <w:t>Literal and Variable Count</w:t>
      </w:r>
    </w:p>
    <w:p>
      <w:pPr>
        <w:numPr>
          <w:ilvl w:val="0"/>
          <w:numId w:val="900"/>
        </w:numPr>
        <w:spacing w:before="0" w:after="0"/>
      </w:pPr>
      <w:r>
        <w:t>Canonical and Standard Forms</w:t>
      </w:r>
    </w:p>
    <w:p>
      <w:pPr>
        <w:numPr>
          <w:ilvl w:val="1"/>
          <w:numId w:val="900"/>
        </w:numPr>
        <w:spacing w:before="0" w:after="0"/>
      </w:pPr>
      <w:r>
        <w:t>Minterms and Maxterms</w:t>
      </w:r>
    </w:p>
    <w:p>
      <w:pPr>
        <w:numPr>
          <w:ilvl w:val="2"/>
          <w:numId w:val="900"/>
        </w:numPr>
        <w:spacing w:before="0" w:after="0"/>
      </w:pPr>
      <w:r>
        <w:t>Definition of Minterm</w:t>
      </w:r>
    </w:p>
    <w:p>
      <w:pPr>
        <w:numPr>
          <w:ilvl w:val="2"/>
          <w:numId w:val="900"/>
        </w:numPr>
        <w:spacing w:before="0" w:after="0"/>
      </w:pPr>
      <w:r>
        <w:t>Definition of Maxterm</w:t>
      </w:r>
    </w:p>
    <w:p>
      <w:pPr>
        <w:numPr>
          <w:ilvl w:val="2"/>
          <w:numId w:val="900"/>
        </w:numPr>
        <w:spacing w:before="0" w:after="0"/>
      </w:pPr>
      <w:r>
        <w:t>Relationship between Minterms and Maxterms</w:t>
      </w:r>
    </w:p>
    <w:p>
      <w:pPr>
        <w:numPr>
          <w:ilvl w:val="1"/>
          <w:numId w:val="900"/>
        </w:numPr>
        <w:spacing w:before="0" w:after="0"/>
      </w:pPr>
      <w:r>
        <w:t>Sum of Products</w:t>
      </w:r>
    </w:p>
    <w:p>
      <w:pPr>
        <w:numPr>
          <w:ilvl w:val="2"/>
          <w:numId w:val="900"/>
        </w:numPr>
        <w:spacing w:before="0" w:after="0"/>
      </w:pPr>
      <w:r>
        <w:t>Standard SOP Form</w:t>
      </w:r>
    </w:p>
    <w:p>
      <w:pPr>
        <w:numPr>
          <w:ilvl w:val="2"/>
          <w:numId w:val="900"/>
        </w:numPr>
        <w:spacing w:before="0" w:after="0"/>
      </w:pPr>
      <w:r>
        <w:t>Canonical SOP Form</w:t>
      </w:r>
    </w:p>
    <w:p>
      <w:pPr>
        <w:numPr>
          <w:ilvl w:val="2"/>
          <w:numId w:val="900"/>
        </w:numPr>
        <w:spacing w:before="0" w:after="0"/>
      </w:pPr>
      <w:r>
        <w:t>Conversion to SOP</w:t>
      </w:r>
    </w:p>
    <w:p>
      <w:pPr>
        <w:numPr>
          <w:ilvl w:val="1"/>
          <w:numId w:val="900"/>
        </w:numPr>
        <w:spacing w:before="0" w:after="0"/>
      </w:pPr>
      <w:r>
        <w:t>Product of Sums</w:t>
      </w:r>
    </w:p>
    <w:p>
      <w:pPr>
        <w:numPr>
          <w:ilvl w:val="2"/>
          <w:numId w:val="900"/>
        </w:numPr>
        <w:spacing w:before="0" w:after="0"/>
      </w:pPr>
      <w:r>
        <w:t>Standard POS Form</w:t>
      </w:r>
    </w:p>
    <w:p>
      <w:pPr>
        <w:numPr>
          <w:ilvl w:val="2"/>
          <w:numId w:val="900"/>
        </w:numPr>
        <w:spacing w:before="0" w:after="0"/>
      </w:pPr>
      <w:r>
        <w:t>Canonical POS Form</w:t>
      </w:r>
    </w:p>
    <w:p>
      <w:pPr>
        <w:numPr>
          <w:ilvl w:val="2"/>
          <w:numId w:val="900"/>
        </w:numPr>
        <w:spacing w:before="0" w:after="0"/>
      </w:pPr>
      <w:r>
        <w:t>Conversion to POS</w:t>
      </w:r>
    </w:p>
    <w:p>
      <w:pPr>
        <w:numPr>
          <w:ilvl w:val="1"/>
          <w:numId w:val="900"/>
        </w:numPr>
        <w:spacing w:before="0" w:after="0"/>
      </w:pPr>
      <w:r>
        <w:t>Conversion between SOP and POS</w:t>
      </w:r>
    </w:p>
    <w:p>
      <w:pPr>
        <w:numPr>
          <w:ilvl w:val="0"/>
          <w:numId w:val="900"/>
        </w:numPr>
        <w:spacing w:before="0" w:after="0"/>
      </w:pPr>
      <w:r>
        <w:t>Logic Gates</w:t>
      </w:r>
    </w:p>
    <w:p>
      <w:pPr>
        <w:numPr>
          <w:ilvl w:val="1"/>
          <w:numId w:val="900"/>
        </w:numPr>
        <w:spacing w:before="0" w:after="0"/>
      </w:pPr>
      <w:r>
        <w:t>Basic Gates</w:t>
      </w:r>
    </w:p>
    <w:p>
      <w:pPr>
        <w:numPr>
          <w:ilvl w:val="2"/>
          <w:numId w:val="900"/>
        </w:numPr>
        <w:spacing w:before="0" w:after="0"/>
      </w:pPr>
      <w:r>
        <w:t>AND Gate</w:t>
      </w:r>
    </w:p>
    <w:p>
      <w:pPr>
        <w:numPr>
          <w:ilvl w:val="3"/>
          <w:numId w:val="900"/>
        </w:numPr>
        <w:spacing w:before="0" w:after="0"/>
      </w:pPr>
      <w:r>
        <w:t>Symbol and Truth Table</w:t>
      </w:r>
    </w:p>
    <w:p>
      <w:pPr>
        <w:numPr>
          <w:ilvl w:val="3"/>
          <w:numId w:val="900"/>
        </w:numPr>
        <w:spacing w:before="0" w:after="0"/>
      </w:pPr>
      <w:r>
        <w:t>Boolean Expression</w:t>
      </w:r>
    </w:p>
    <w:p>
      <w:pPr>
        <w:numPr>
          <w:ilvl w:val="3"/>
          <w:numId w:val="900"/>
        </w:numPr>
        <w:spacing w:before="0" w:after="0"/>
      </w:pPr>
      <w:r>
        <w:t>Implementation</w:t>
      </w:r>
    </w:p>
    <w:p>
      <w:pPr>
        <w:numPr>
          <w:ilvl w:val="2"/>
          <w:numId w:val="900"/>
        </w:numPr>
        <w:spacing w:before="0" w:after="0"/>
      </w:pPr>
      <w:r>
        <w:t>OR Gate</w:t>
      </w:r>
    </w:p>
    <w:p>
      <w:pPr>
        <w:numPr>
          <w:ilvl w:val="3"/>
          <w:numId w:val="900"/>
        </w:numPr>
        <w:spacing w:before="0" w:after="0"/>
      </w:pPr>
      <w:r>
        <w:t>Symbol and Truth Table</w:t>
      </w:r>
    </w:p>
    <w:p>
      <w:pPr>
        <w:numPr>
          <w:ilvl w:val="3"/>
          <w:numId w:val="900"/>
        </w:numPr>
        <w:spacing w:before="0" w:after="0"/>
      </w:pPr>
      <w:r>
        <w:t>Boolean Expression</w:t>
      </w:r>
    </w:p>
    <w:p>
      <w:pPr>
        <w:numPr>
          <w:ilvl w:val="3"/>
          <w:numId w:val="900"/>
        </w:numPr>
        <w:spacing w:before="0" w:after="0"/>
      </w:pPr>
      <w:r>
        <w:t>Implementation</w:t>
      </w:r>
    </w:p>
    <w:p>
      <w:pPr>
        <w:numPr>
          <w:ilvl w:val="2"/>
          <w:numId w:val="900"/>
        </w:numPr>
        <w:spacing w:before="0" w:after="0"/>
      </w:pPr>
      <w:r>
        <w:t>NOT Gate</w:t>
      </w:r>
    </w:p>
    <w:p>
      <w:pPr>
        <w:numPr>
          <w:ilvl w:val="3"/>
          <w:numId w:val="900"/>
        </w:numPr>
        <w:spacing w:before="0" w:after="0"/>
      </w:pPr>
      <w:r>
        <w:t>Symbol and Truth Table</w:t>
      </w:r>
    </w:p>
    <w:p>
      <w:pPr>
        <w:numPr>
          <w:ilvl w:val="3"/>
          <w:numId w:val="900"/>
        </w:numPr>
        <w:spacing w:before="0" w:after="0"/>
      </w:pPr>
      <w:r>
        <w:t>Boolean Expression</w:t>
      </w:r>
    </w:p>
    <w:p>
      <w:pPr>
        <w:numPr>
          <w:ilvl w:val="3"/>
          <w:numId w:val="900"/>
        </w:numPr>
        <w:spacing w:before="0" w:after="0"/>
      </w:pPr>
      <w:r>
        <w:t>Implementation</w:t>
      </w:r>
    </w:p>
    <w:p>
      <w:pPr>
        <w:numPr>
          <w:ilvl w:val="1"/>
          <w:numId w:val="900"/>
        </w:numPr>
        <w:spacing w:before="0" w:after="0"/>
      </w:pPr>
      <w:r>
        <w:t>Universal Gates</w:t>
      </w:r>
    </w:p>
    <w:p>
      <w:pPr>
        <w:numPr>
          <w:ilvl w:val="2"/>
          <w:numId w:val="900"/>
        </w:numPr>
        <w:spacing w:before="0" w:after="0"/>
      </w:pPr>
      <w:r>
        <w:t>NAND Gate</w:t>
      </w:r>
    </w:p>
    <w:p>
      <w:pPr>
        <w:numPr>
          <w:ilvl w:val="3"/>
          <w:numId w:val="900"/>
        </w:numPr>
        <w:spacing w:before="0" w:after="0"/>
      </w:pPr>
      <w:r>
        <w:t>Symbol and Truth Table</w:t>
      </w:r>
    </w:p>
    <w:p>
      <w:pPr>
        <w:numPr>
          <w:ilvl w:val="3"/>
          <w:numId w:val="900"/>
        </w:numPr>
        <w:spacing w:before="0" w:after="0"/>
      </w:pPr>
      <w:r>
        <w:t>Boolean Expression</w:t>
      </w:r>
    </w:p>
    <w:p>
      <w:pPr>
        <w:numPr>
          <w:ilvl w:val="3"/>
          <w:numId w:val="900"/>
        </w:numPr>
        <w:spacing w:before="0" w:after="0"/>
      </w:pPr>
      <w:r>
        <w:t>Implementation</w:t>
      </w:r>
    </w:p>
    <w:p>
      <w:pPr>
        <w:numPr>
          <w:ilvl w:val="3"/>
          <w:numId w:val="900"/>
        </w:numPr>
        <w:spacing w:before="0" w:after="0"/>
      </w:pPr>
      <w:r>
        <w:t>Universality of NAND</w:t>
      </w:r>
    </w:p>
    <w:p>
      <w:pPr>
        <w:numPr>
          <w:ilvl w:val="2"/>
          <w:numId w:val="900"/>
        </w:numPr>
        <w:spacing w:before="0" w:after="0"/>
      </w:pPr>
      <w:r>
        <w:t>NOR Gate</w:t>
      </w:r>
    </w:p>
    <w:p>
      <w:pPr>
        <w:numPr>
          <w:ilvl w:val="3"/>
          <w:numId w:val="900"/>
        </w:numPr>
        <w:spacing w:before="0" w:after="0"/>
      </w:pPr>
      <w:r>
        <w:t>Symbol and Truth Table</w:t>
      </w:r>
    </w:p>
    <w:p>
      <w:pPr>
        <w:numPr>
          <w:ilvl w:val="3"/>
          <w:numId w:val="900"/>
        </w:numPr>
        <w:spacing w:before="0" w:after="0"/>
      </w:pPr>
      <w:r>
        <w:t>Boolean Expression</w:t>
      </w:r>
    </w:p>
    <w:p>
      <w:pPr>
        <w:numPr>
          <w:ilvl w:val="3"/>
          <w:numId w:val="900"/>
        </w:numPr>
        <w:spacing w:before="0" w:after="0"/>
      </w:pPr>
      <w:r>
        <w:t>Implementation</w:t>
      </w:r>
    </w:p>
    <w:p>
      <w:pPr>
        <w:numPr>
          <w:ilvl w:val="3"/>
          <w:numId w:val="900"/>
        </w:numPr>
        <w:spacing w:before="0" w:after="0"/>
      </w:pPr>
      <w:r>
        <w:t>Universality of NOR</w:t>
      </w:r>
    </w:p>
    <w:p>
      <w:pPr>
        <w:numPr>
          <w:ilvl w:val="1"/>
          <w:numId w:val="900"/>
        </w:numPr>
        <w:spacing w:before="0" w:after="0"/>
      </w:pPr>
      <w:r>
        <w:t>Exclusive Gates</w:t>
      </w:r>
    </w:p>
    <w:p>
      <w:pPr>
        <w:numPr>
          <w:ilvl w:val="2"/>
          <w:numId w:val="900"/>
        </w:numPr>
        <w:spacing w:before="0" w:after="0"/>
      </w:pPr>
      <w:r>
        <w:t>XOR Gate</w:t>
      </w:r>
    </w:p>
    <w:p>
      <w:pPr>
        <w:numPr>
          <w:ilvl w:val="3"/>
          <w:numId w:val="900"/>
        </w:numPr>
        <w:spacing w:before="0" w:after="0"/>
      </w:pPr>
      <w:r>
        <w:t>Symbol and Truth Table</w:t>
      </w:r>
    </w:p>
    <w:p>
      <w:pPr>
        <w:numPr>
          <w:ilvl w:val="3"/>
          <w:numId w:val="900"/>
        </w:numPr>
        <w:spacing w:before="0" w:after="0"/>
      </w:pPr>
      <w:r>
        <w:t>Boolean Expression</w:t>
      </w:r>
    </w:p>
    <w:p>
      <w:pPr>
        <w:numPr>
          <w:ilvl w:val="3"/>
          <w:numId w:val="900"/>
        </w:numPr>
        <w:spacing w:before="0" w:after="0"/>
      </w:pPr>
      <w:r>
        <w:t>Implementation</w:t>
      </w:r>
    </w:p>
    <w:p>
      <w:pPr>
        <w:numPr>
          <w:ilvl w:val="2"/>
          <w:numId w:val="900"/>
        </w:numPr>
        <w:spacing w:before="0" w:after="0"/>
      </w:pPr>
      <w:r>
        <w:t>XNOR Gate</w:t>
      </w:r>
    </w:p>
    <w:p>
      <w:pPr>
        <w:numPr>
          <w:ilvl w:val="3"/>
          <w:numId w:val="900"/>
        </w:numPr>
        <w:spacing w:before="0" w:after="0"/>
      </w:pPr>
      <w:r>
        <w:t>Symbol and Truth Table</w:t>
      </w:r>
    </w:p>
    <w:p>
      <w:pPr>
        <w:numPr>
          <w:ilvl w:val="3"/>
          <w:numId w:val="900"/>
        </w:numPr>
        <w:spacing w:before="0" w:after="0"/>
      </w:pPr>
      <w:r>
        <w:t>Boolean Expression</w:t>
      </w:r>
    </w:p>
    <w:p>
      <w:pPr>
        <w:numPr>
          <w:ilvl w:val="3"/>
          <w:numId w:val="900"/>
        </w:numPr>
        <w:spacing w:before="0" w:after="0"/>
      </w:pPr>
      <w:r>
        <w:t>Implementation</w:t>
      </w:r>
    </w:p>
    <w:p>
      <w:pPr>
        <w:numPr>
          <w:ilvl w:val="1"/>
          <w:numId w:val="900"/>
        </w:numPr>
        <w:spacing w:before="0" w:after="0"/>
      </w:pPr>
      <w:r>
        <w:t>Multi-Input Gates</w:t>
      </w:r>
    </w:p>
    <w:p>
      <w:pPr>
        <w:numPr>
          <w:ilvl w:val="2"/>
          <w:numId w:val="900"/>
        </w:numPr>
        <w:spacing w:before="0" w:after="0"/>
      </w:pPr>
      <w:r>
        <w:t>Extension to Multiple Inputs</w:t>
      </w:r>
    </w:p>
    <w:p>
      <w:pPr>
        <w:numPr>
          <w:ilvl w:val="2"/>
          <w:numId w:val="900"/>
        </w:numPr>
        <w:spacing w:before="0" w:after="0"/>
      </w:pPr>
      <w:r>
        <w:t>Associativity in Multi-Input Gates</w:t>
      </w:r>
    </w:p>
    <w:p>
      <w:pPr>
        <w:numPr>
          <w:ilvl w:val="1"/>
          <w:numId w:val="900"/>
        </w:numPr>
        <w:spacing w:before="0" w:after="0"/>
      </w:pPr>
      <w:r>
        <w:t>Logic Symbols and Standards</w:t>
      </w:r>
    </w:p>
    <w:p>
      <w:pPr>
        <w:numPr>
          <w:ilvl w:val="2"/>
          <w:numId w:val="900"/>
        </w:numPr>
        <w:spacing w:before="0" w:after="0"/>
      </w:pPr>
      <w:r>
        <w:t>IEEE Standard Symbols</w:t>
      </w:r>
    </w:p>
    <w:p>
      <w:pPr>
        <w:numPr>
          <w:ilvl w:val="2"/>
          <w:numId w:val="900"/>
        </w:numPr>
        <w:spacing w:before="0" w:after="0"/>
      </w:pPr>
      <w:r>
        <w:t>Traditional Symbols</w:t>
      </w:r>
    </w:p>
    <w:p>
      <w:pPr>
        <w:numPr>
          <w:ilvl w:val="2"/>
          <w:numId w:val="900"/>
        </w:numPr>
        <w:spacing w:before="0" w:after="0"/>
      </w:pPr>
      <w:r>
        <w:t>Truth Table Construction</w:t>
      </w:r>
    </w:p>
    <w:p>
      <w:pPr>
        <w:numPr>
          <w:ilvl w:val="0"/>
          <w:numId w:val="900"/>
        </w:numPr>
        <w:spacing w:before="0" w:after="0"/>
      </w:pPr>
      <w:r>
        <w:t>Digital Logic Families</w:t>
      </w:r>
    </w:p>
    <w:p>
      <w:pPr>
        <w:numPr>
          <w:ilvl w:val="1"/>
          <w:numId w:val="900"/>
        </w:numPr>
        <w:spacing w:before="0" w:after="0"/>
      </w:pPr>
      <w:r>
        <w:t>Transistor-Transistor Logic</w:t>
      </w:r>
    </w:p>
    <w:p>
      <w:pPr>
        <w:numPr>
          <w:ilvl w:val="2"/>
          <w:numId w:val="900"/>
        </w:numPr>
        <w:spacing w:before="0" w:after="0"/>
      </w:pPr>
      <w:r>
        <w:t>Structure and Operation</w:t>
      </w:r>
    </w:p>
    <w:p>
      <w:pPr>
        <w:numPr>
          <w:ilvl w:val="2"/>
          <w:numId w:val="900"/>
        </w:numPr>
        <w:spacing w:before="0" w:after="0"/>
      </w:pPr>
      <w:r>
        <w:t>Electrical Characteristics</w:t>
      </w:r>
    </w:p>
    <w:p>
      <w:pPr>
        <w:numPr>
          <w:ilvl w:val="2"/>
          <w:numId w:val="900"/>
        </w:numPr>
        <w:spacing w:before="0" w:after="0"/>
      </w:pPr>
      <w:r>
        <w:t>Subfamilies</w:t>
      </w:r>
    </w:p>
    <w:p>
      <w:pPr>
        <w:numPr>
          <w:ilvl w:val="1"/>
          <w:numId w:val="900"/>
        </w:numPr>
        <w:spacing w:before="0" w:after="0"/>
      </w:pPr>
      <w:r>
        <w:t>Complementary Metal-Oxide-Semiconductor</w:t>
      </w:r>
    </w:p>
    <w:p>
      <w:pPr>
        <w:numPr>
          <w:ilvl w:val="2"/>
          <w:numId w:val="900"/>
        </w:numPr>
        <w:spacing w:before="0" w:after="0"/>
      </w:pPr>
      <w:r>
        <w:t>Structure and Operation</w:t>
      </w:r>
    </w:p>
    <w:p>
      <w:pPr>
        <w:numPr>
          <w:ilvl w:val="2"/>
          <w:numId w:val="900"/>
        </w:numPr>
        <w:spacing w:before="0" w:after="0"/>
      </w:pPr>
      <w:r>
        <w:t>Electrical Characteristics</w:t>
      </w:r>
    </w:p>
    <w:p>
      <w:pPr>
        <w:numPr>
          <w:ilvl w:val="2"/>
          <w:numId w:val="900"/>
        </w:numPr>
        <w:spacing w:before="0" w:after="0"/>
      </w:pPr>
      <w:r>
        <w:t>Power Consumption</w:t>
      </w:r>
    </w:p>
    <w:p>
      <w:pPr>
        <w:numPr>
          <w:ilvl w:val="1"/>
          <w:numId w:val="900"/>
        </w:numPr>
        <w:spacing w:before="0" w:after="0"/>
      </w:pPr>
      <w:r>
        <w:t>Emitter-Coupled Logic</w:t>
      </w:r>
    </w:p>
    <w:p>
      <w:pPr>
        <w:numPr>
          <w:ilvl w:val="2"/>
          <w:numId w:val="900"/>
        </w:numPr>
        <w:spacing w:before="0" w:after="0"/>
      </w:pPr>
      <w:r>
        <w:t>Structure and Operation</w:t>
      </w:r>
    </w:p>
    <w:p>
      <w:pPr>
        <w:numPr>
          <w:ilvl w:val="2"/>
          <w:numId w:val="900"/>
        </w:numPr>
        <w:spacing w:before="0" w:after="0"/>
      </w:pPr>
      <w:r>
        <w:t>Speed Characteristics</w:t>
      </w:r>
    </w:p>
    <w:p>
      <w:pPr>
        <w:numPr>
          <w:ilvl w:val="1"/>
          <w:numId w:val="900"/>
        </w:numPr>
        <w:spacing w:before="0" w:after="0"/>
      </w:pPr>
      <w:r>
        <w:t>Electrical Characteristics</w:t>
      </w:r>
    </w:p>
    <w:p>
      <w:pPr>
        <w:numPr>
          <w:ilvl w:val="2"/>
          <w:numId w:val="900"/>
        </w:numPr>
        <w:spacing w:before="0" w:after="0"/>
      </w:pPr>
      <w:r>
        <w:t>Fan-in and Fan-out</w:t>
      </w:r>
    </w:p>
    <w:p>
      <w:pPr>
        <w:numPr>
          <w:ilvl w:val="2"/>
          <w:numId w:val="900"/>
        </w:numPr>
        <w:spacing w:before="0" w:after="0"/>
      </w:pPr>
      <w:r>
        <w:t>Propagation Delay</w:t>
      </w:r>
    </w:p>
    <w:p>
      <w:pPr>
        <w:numPr>
          <w:ilvl w:val="2"/>
          <w:numId w:val="900"/>
        </w:numPr>
        <w:spacing w:before="0" w:after="0"/>
      </w:pPr>
      <w:r>
        <w:t>Rise and Fall Times</w:t>
      </w:r>
    </w:p>
    <w:p>
      <w:pPr>
        <w:numPr>
          <w:ilvl w:val="2"/>
          <w:numId w:val="900"/>
        </w:numPr>
        <w:spacing w:before="0" w:after="0"/>
      </w:pPr>
      <w:r>
        <w:t>Noise Margin</w:t>
      </w:r>
    </w:p>
    <w:p>
      <w:pPr>
        <w:numPr>
          <w:ilvl w:val="2"/>
          <w:numId w:val="900"/>
        </w:numPr>
        <w:spacing w:before="0" w:after="0"/>
      </w:pPr>
      <w:r>
        <w:t>Power Dissipation</w:t>
      </w:r>
    </w:p>
    <w:p>
      <w:pPr>
        <w:numPr>
          <w:ilvl w:val="2"/>
          <w:numId w:val="900"/>
        </w:numPr>
        <w:spacing w:before="0" w:after="0"/>
      </w:pPr>
      <w:r>
        <w:t>Operating Temperature Range</w:t>
      </w:r>
    </w:p>
    <w:p>
      <w:pPr>
        <w:numPr>
          <w:ilvl w:val="1"/>
          <w:numId w:val="900"/>
        </w:numPr>
        <w:spacing w:before="0" w:after="0"/>
      </w:pPr>
      <w:r>
        <w:t>Interfacing Between Logic Families</w:t>
      </w:r>
    </w:p>
    <w:p>
      <w:pPr>
        <w:pStyle w:val="Heading1"/>
      </w:pPr>
      <w:r>
        <w:t>Gate-Level Minimization</w:t>
      </w:r>
    </w:p>
    <w:p>
      <w:pPr>
        <w:numPr>
          <w:ilvl w:val="0"/>
          <w:numId w:val="900"/>
        </w:numPr>
        <w:spacing w:before="0" w:after="0"/>
      </w:pPr>
      <w:r>
        <w:t>The Map Method</w:t>
      </w:r>
    </w:p>
    <w:p>
      <w:pPr>
        <w:numPr>
          <w:ilvl w:val="1"/>
          <w:numId w:val="900"/>
        </w:numPr>
        <w:spacing w:before="0" w:after="0"/>
      </w:pPr>
      <w:r>
        <w:t>Structure of Karnaugh Maps</w:t>
      </w:r>
    </w:p>
    <w:p>
      <w:pPr>
        <w:numPr>
          <w:ilvl w:val="1"/>
          <w:numId w:val="900"/>
        </w:numPr>
        <w:spacing w:before="0" w:after="0"/>
      </w:pPr>
      <w:r>
        <w:t>Two-Variable K-Map</w:t>
      </w:r>
    </w:p>
    <w:p>
      <w:pPr>
        <w:numPr>
          <w:ilvl w:val="2"/>
          <w:numId w:val="900"/>
        </w:numPr>
        <w:spacing w:before="0" w:after="0"/>
      </w:pPr>
      <w:r>
        <w:t>Construction</w:t>
      </w:r>
    </w:p>
    <w:p>
      <w:pPr>
        <w:numPr>
          <w:ilvl w:val="2"/>
          <w:numId w:val="900"/>
        </w:numPr>
        <w:spacing w:before="0" w:after="0"/>
      </w:pPr>
      <w:r>
        <w:t>Grouping Rules</w:t>
      </w:r>
    </w:p>
    <w:p>
      <w:pPr>
        <w:numPr>
          <w:ilvl w:val="1"/>
          <w:numId w:val="900"/>
        </w:numPr>
        <w:spacing w:before="0" w:after="0"/>
      </w:pPr>
      <w:r>
        <w:t>Three-Variable K-Map</w:t>
      </w:r>
    </w:p>
    <w:p>
      <w:pPr>
        <w:numPr>
          <w:ilvl w:val="2"/>
          <w:numId w:val="900"/>
        </w:numPr>
        <w:spacing w:before="0" w:after="0"/>
      </w:pPr>
      <w:r>
        <w:t>Construction</w:t>
      </w:r>
    </w:p>
    <w:p>
      <w:pPr>
        <w:numPr>
          <w:ilvl w:val="2"/>
          <w:numId w:val="900"/>
        </w:numPr>
        <w:spacing w:before="0" w:after="0"/>
      </w:pPr>
      <w:r>
        <w:t>Grouping Rules</w:t>
      </w:r>
    </w:p>
    <w:p>
      <w:pPr>
        <w:numPr>
          <w:ilvl w:val="1"/>
          <w:numId w:val="900"/>
        </w:numPr>
        <w:spacing w:before="0" w:after="0"/>
      </w:pPr>
      <w:r>
        <w:t>Four-Variable K-Map</w:t>
      </w:r>
    </w:p>
    <w:p>
      <w:pPr>
        <w:numPr>
          <w:ilvl w:val="2"/>
          <w:numId w:val="900"/>
        </w:numPr>
        <w:spacing w:before="0" w:after="0"/>
      </w:pPr>
      <w:r>
        <w:t>Construction</w:t>
      </w:r>
    </w:p>
    <w:p>
      <w:pPr>
        <w:numPr>
          <w:ilvl w:val="2"/>
          <w:numId w:val="900"/>
        </w:numPr>
        <w:spacing w:before="0" w:after="0"/>
      </w:pPr>
      <w:r>
        <w:t>Grouping Rules</w:t>
      </w:r>
    </w:p>
    <w:p>
      <w:pPr>
        <w:numPr>
          <w:ilvl w:val="1"/>
          <w:numId w:val="900"/>
        </w:numPr>
        <w:spacing w:before="0" w:after="0"/>
      </w:pPr>
      <w:r>
        <w:t>Five-Variable K-Map</w:t>
      </w:r>
    </w:p>
    <w:p>
      <w:pPr>
        <w:numPr>
          <w:ilvl w:val="2"/>
          <w:numId w:val="900"/>
        </w:numPr>
        <w:spacing w:before="0" w:after="0"/>
      </w:pPr>
      <w:r>
        <w:t>Construction</w:t>
      </w:r>
    </w:p>
    <w:p>
      <w:pPr>
        <w:numPr>
          <w:ilvl w:val="2"/>
          <w:numId w:val="900"/>
        </w:numPr>
        <w:spacing w:before="0" w:after="0"/>
      </w:pPr>
      <w:r>
        <w:t>Grouping Rules</w:t>
      </w:r>
    </w:p>
    <w:p>
      <w:pPr>
        <w:numPr>
          <w:ilvl w:val="1"/>
          <w:numId w:val="900"/>
        </w:numPr>
        <w:spacing w:before="0" w:after="0"/>
      </w:pPr>
      <w:r>
        <w:t>Grouping for Simplification</w:t>
      </w:r>
    </w:p>
    <w:p>
      <w:pPr>
        <w:numPr>
          <w:ilvl w:val="2"/>
          <w:numId w:val="900"/>
        </w:numPr>
        <w:spacing w:before="0" w:after="0"/>
      </w:pPr>
      <w:r>
        <w:t>Groups of Powers of Two</w:t>
      </w:r>
    </w:p>
    <w:p>
      <w:pPr>
        <w:numPr>
          <w:ilvl w:val="2"/>
          <w:numId w:val="900"/>
        </w:numPr>
        <w:spacing w:before="0" w:after="0"/>
      </w:pPr>
      <w:r>
        <w:t>Overlapping Groups</w:t>
      </w:r>
    </w:p>
    <w:p>
      <w:pPr>
        <w:numPr>
          <w:ilvl w:val="2"/>
          <w:numId w:val="900"/>
        </w:numPr>
        <w:spacing w:before="0" w:after="0"/>
      </w:pPr>
      <w:r>
        <w:t>Adjacent Cells</w:t>
      </w:r>
    </w:p>
    <w:p>
      <w:pPr>
        <w:numPr>
          <w:ilvl w:val="1"/>
          <w:numId w:val="900"/>
        </w:numPr>
        <w:spacing w:before="0" w:after="0"/>
      </w:pPr>
      <w:r>
        <w:t>Don't-Care Conditions</w:t>
      </w:r>
    </w:p>
    <w:p>
      <w:pPr>
        <w:numPr>
          <w:ilvl w:val="2"/>
          <w:numId w:val="900"/>
        </w:numPr>
        <w:spacing w:before="0" w:after="0"/>
      </w:pPr>
      <w:r>
        <w:t>Identification and Use</w:t>
      </w:r>
    </w:p>
    <w:p>
      <w:pPr>
        <w:numPr>
          <w:ilvl w:val="2"/>
          <w:numId w:val="900"/>
        </w:numPr>
        <w:spacing w:before="0" w:after="0"/>
      </w:pPr>
      <w:r>
        <w:t>Optimal Grouping with Don't-Cares</w:t>
      </w:r>
    </w:p>
    <w:p>
      <w:pPr>
        <w:numPr>
          <w:ilvl w:val="0"/>
          <w:numId w:val="900"/>
        </w:numPr>
        <w:spacing w:before="0" w:after="0"/>
      </w:pPr>
      <w:r>
        <w:t>SOP Simplification using K-Maps</w:t>
      </w:r>
    </w:p>
    <w:p>
      <w:pPr>
        <w:numPr>
          <w:ilvl w:val="1"/>
          <w:numId w:val="900"/>
        </w:numPr>
        <w:spacing w:before="0" w:after="0"/>
      </w:pPr>
      <w:r>
        <w:t>Steps for SOP Minimization</w:t>
      </w:r>
    </w:p>
    <w:p>
      <w:pPr>
        <w:numPr>
          <w:ilvl w:val="1"/>
          <w:numId w:val="900"/>
        </w:numPr>
        <w:spacing w:before="0" w:after="0"/>
      </w:pPr>
      <w:r>
        <w:t>Prime Implicants</w:t>
      </w:r>
    </w:p>
    <w:p>
      <w:pPr>
        <w:numPr>
          <w:ilvl w:val="1"/>
          <w:numId w:val="900"/>
        </w:numPr>
        <w:spacing w:before="0" w:after="0"/>
      </w:pPr>
      <w:r>
        <w:t>Essential Prime Implicants</w:t>
      </w:r>
    </w:p>
    <w:p>
      <w:pPr>
        <w:numPr>
          <w:ilvl w:val="1"/>
          <w:numId w:val="900"/>
        </w:numPr>
        <w:spacing w:before="0" w:after="0"/>
      </w:pPr>
      <w:r>
        <w:t>Example Problems</w:t>
      </w:r>
    </w:p>
    <w:p>
      <w:pPr>
        <w:numPr>
          <w:ilvl w:val="0"/>
          <w:numId w:val="900"/>
        </w:numPr>
        <w:spacing w:before="0" w:after="0"/>
      </w:pPr>
      <w:r>
        <w:t>POS Simplification using K-Maps</w:t>
      </w:r>
    </w:p>
    <w:p>
      <w:pPr>
        <w:numPr>
          <w:ilvl w:val="1"/>
          <w:numId w:val="900"/>
        </w:numPr>
        <w:spacing w:before="0" w:after="0"/>
      </w:pPr>
      <w:r>
        <w:t>Steps for POS Minimization</w:t>
      </w:r>
    </w:p>
    <w:p>
      <w:pPr>
        <w:numPr>
          <w:ilvl w:val="1"/>
          <w:numId w:val="900"/>
        </w:numPr>
        <w:spacing w:before="0" w:after="0"/>
      </w:pPr>
      <w:r>
        <w:t>Maxterm Grouping</w:t>
      </w:r>
    </w:p>
    <w:p>
      <w:pPr>
        <w:numPr>
          <w:ilvl w:val="1"/>
          <w:numId w:val="900"/>
        </w:numPr>
        <w:spacing w:before="0" w:after="0"/>
      </w:pPr>
      <w:r>
        <w:t>Example Problems</w:t>
      </w:r>
    </w:p>
    <w:p>
      <w:pPr>
        <w:numPr>
          <w:ilvl w:val="0"/>
          <w:numId w:val="900"/>
        </w:numPr>
        <w:spacing w:before="0" w:after="0"/>
      </w:pPr>
      <w:r>
        <w:t>NAND and NOR Implementation</w:t>
      </w:r>
    </w:p>
    <w:p>
      <w:pPr>
        <w:numPr>
          <w:ilvl w:val="1"/>
          <w:numId w:val="900"/>
        </w:numPr>
        <w:spacing w:before="0" w:after="0"/>
      </w:pPr>
      <w:r>
        <w:t>Two-Level NAND Implementation</w:t>
      </w:r>
    </w:p>
    <w:p>
      <w:pPr>
        <w:numPr>
          <w:ilvl w:val="1"/>
          <w:numId w:val="900"/>
        </w:numPr>
        <w:spacing w:before="0" w:after="0"/>
      </w:pPr>
      <w:r>
        <w:t>Two-Level NOR Implementation</w:t>
      </w:r>
    </w:p>
    <w:p>
      <w:pPr>
        <w:numPr>
          <w:ilvl w:val="1"/>
          <w:numId w:val="900"/>
        </w:numPr>
        <w:spacing w:before="0" w:after="0"/>
      </w:pPr>
      <w:r>
        <w:t>Conversion from SOP to NAND</w:t>
      </w:r>
    </w:p>
    <w:p>
      <w:pPr>
        <w:numPr>
          <w:ilvl w:val="1"/>
          <w:numId w:val="900"/>
        </w:numPr>
        <w:spacing w:before="0" w:after="0"/>
      </w:pPr>
      <w:r>
        <w:t>Conversion from POS to NOR</w:t>
      </w:r>
    </w:p>
    <w:p>
      <w:pPr>
        <w:numPr>
          <w:ilvl w:val="1"/>
          <w:numId w:val="900"/>
        </w:numPr>
        <w:spacing w:before="0" w:after="0"/>
      </w:pPr>
      <w:r>
        <w:t>Multi-Level NAND/NOR Networks</w:t>
      </w:r>
    </w:p>
    <w:p>
      <w:pPr>
        <w:numPr>
          <w:ilvl w:val="0"/>
          <w:numId w:val="900"/>
        </w:numPr>
        <w:spacing w:before="0" w:after="0"/>
      </w:pPr>
      <w:r>
        <w:t>Quine-McCluskey Method</w:t>
      </w:r>
    </w:p>
    <w:p>
      <w:pPr>
        <w:numPr>
          <w:ilvl w:val="1"/>
          <w:numId w:val="900"/>
        </w:numPr>
        <w:spacing w:before="0" w:after="0"/>
      </w:pPr>
      <w:r>
        <w:t>Steps in the Tabulation Method</w:t>
      </w:r>
    </w:p>
    <w:p>
      <w:pPr>
        <w:numPr>
          <w:ilvl w:val="1"/>
          <w:numId w:val="900"/>
        </w:numPr>
        <w:spacing w:before="0" w:after="0"/>
      </w:pPr>
      <w:r>
        <w:t>Finding Prime Implicants</w:t>
      </w:r>
    </w:p>
    <w:p>
      <w:pPr>
        <w:numPr>
          <w:ilvl w:val="1"/>
          <w:numId w:val="900"/>
        </w:numPr>
        <w:spacing w:before="0" w:after="0"/>
      </w:pPr>
      <w:r>
        <w:t>Prime Implicant Chart</w:t>
      </w:r>
    </w:p>
    <w:p>
      <w:pPr>
        <w:numPr>
          <w:ilvl w:val="1"/>
          <w:numId w:val="900"/>
        </w:numPr>
        <w:spacing w:before="0" w:after="0"/>
      </w:pPr>
      <w:r>
        <w:t>Selection of Essential Prime Implicants</w:t>
      </w:r>
    </w:p>
    <w:p>
      <w:pPr>
        <w:numPr>
          <w:ilvl w:val="1"/>
          <w:numId w:val="900"/>
        </w:numPr>
        <w:spacing w:before="0" w:after="0"/>
      </w:pPr>
      <w:r>
        <w:t>Petrick's Method</w:t>
      </w:r>
    </w:p>
    <w:p>
      <w:pPr>
        <w:numPr>
          <w:ilvl w:val="1"/>
          <w:numId w:val="900"/>
        </w:numPr>
        <w:spacing w:before="0" w:after="0"/>
      </w:pPr>
      <w:r>
        <w:t>Comparison with K-Map Method</w:t>
      </w:r>
    </w:p>
    <w:p>
      <w:pPr>
        <w:pStyle w:val="Heading1"/>
      </w:pPr>
      <w:r>
        <w:t>Combinational Logic</w:t>
      </w:r>
    </w:p>
    <w:p>
      <w:pPr>
        <w:numPr>
          <w:ilvl w:val="0"/>
          <w:numId w:val="900"/>
        </w:numPr>
        <w:spacing w:before="0" w:after="0"/>
      </w:pPr>
      <w:r>
        <w:t>Design Procedure for Combinational Circuits</w:t>
      </w:r>
    </w:p>
    <w:p>
      <w:pPr>
        <w:numPr>
          <w:ilvl w:val="1"/>
          <w:numId w:val="900"/>
        </w:numPr>
        <w:spacing w:before="0" w:after="0"/>
      </w:pPr>
      <w:r>
        <w:t>Problem Specification</w:t>
      </w:r>
    </w:p>
    <w:p>
      <w:pPr>
        <w:numPr>
          <w:ilvl w:val="1"/>
          <w:numId w:val="900"/>
        </w:numPr>
        <w:spacing w:before="0" w:after="0"/>
      </w:pPr>
      <w:r>
        <w:t>Truth Table Formulation</w:t>
      </w:r>
    </w:p>
    <w:p>
      <w:pPr>
        <w:numPr>
          <w:ilvl w:val="1"/>
          <w:numId w:val="900"/>
        </w:numPr>
        <w:spacing w:before="0" w:after="0"/>
      </w:pPr>
      <w:r>
        <w:t>Boolean Expression Derivation</w:t>
      </w:r>
    </w:p>
    <w:p>
      <w:pPr>
        <w:numPr>
          <w:ilvl w:val="1"/>
          <w:numId w:val="900"/>
        </w:numPr>
        <w:spacing w:before="0" w:after="0"/>
      </w:pPr>
      <w:r>
        <w:t>Optimization using K-Maps</w:t>
      </w:r>
    </w:p>
    <w:p>
      <w:pPr>
        <w:numPr>
          <w:ilvl w:val="1"/>
          <w:numId w:val="900"/>
        </w:numPr>
        <w:spacing w:before="0" w:after="0"/>
      </w:pPr>
      <w:r>
        <w:t>Technology Mapping</w:t>
      </w:r>
    </w:p>
    <w:p>
      <w:pPr>
        <w:numPr>
          <w:ilvl w:val="1"/>
          <w:numId w:val="900"/>
        </w:numPr>
        <w:spacing w:before="0" w:after="0"/>
      </w:pPr>
      <w:r>
        <w:t>Logic Diagram Implementation</w:t>
      </w:r>
    </w:p>
    <w:p>
      <w:pPr>
        <w:numPr>
          <w:ilvl w:val="1"/>
          <w:numId w:val="900"/>
        </w:numPr>
        <w:spacing w:before="0" w:after="0"/>
      </w:pPr>
      <w:r>
        <w:t>Verification and Testing</w:t>
      </w:r>
    </w:p>
    <w:p>
      <w:pPr>
        <w:numPr>
          <w:ilvl w:val="0"/>
          <w:numId w:val="900"/>
        </w:numPr>
        <w:spacing w:before="0" w:after="0"/>
      </w:pPr>
      <w:r>
        <w:t>Analysis Procedure for Combinational Circuits</w:t>
      </w:r>
    </w:p>
    <w:p>
      <w:pPr>
        <w:numPr>
          <w:ilvl w:val="1"/>
          <w:numId w:val="900"/>
        </w:numPr>
        <w:spacing w:before="0" w:after="0"/>
      </w:pPr>
      <w:r>
        <w:t>Deriving Boolean Expressions</w:t>
      </w:r>
    </w:p>
    <w:p>
      <w:pPr>
        <w:numPr>
          <w:ilvl w:val="1"/>
          <w:numId w:val="900"/>
        </w:numPr>
        <w:spacing w:before="0" w:after="0"/>
      </w:pPr>
      <w:r>
        <w:t>Constructing Truth Tables</w:t>
      </w:r>
    </w:p>
    <w:p>
      <w:pPr>
        <w:numPr>
          <w:ilvl w:val="1"/>
          <w:numId w:val="900"/>
        </w:numPr>
        <w:spacing w:before="0" w:after="0"/>
      </w:pPr>
      <w:r>
        <w:t>Circuit Simulation</w:t>
      </w:r>
    </w:p>
    <w:p>
      <w:pPr>
        <w:numPr>
          <w:ilvl w:val="1"/>
          <w:numId w:val="900"/>
        </w:numPr>
        <w:spacing w:before="0" w:after="0"/>
      </w:pPr>
      <w:r>
        <w:t>Timing Analysis</w:t>
      </w:r>
    </w:p>
    <w:p>
      <w:pPr>
        <w:numPr>
          <w:ilvl w:val="0"/>
          <w:numId w:val="900"/>
        </w:numPr>
        <w:spacing w:before="0" w:after="0"/>
      </w:pPr>
      <w:r>
        <w:t>Arithmetic Circuits</w:t>
      </w:r>
    </w:p>
    <w:p>
      <w:pPr>
        <w:numPr>
          <w:ilvl w:val="1"/>
          <w:numId w:val="900"/>
        </w:numPr>
        <w:spacing w:before="0" w:after="0"/>
      </w:pPr>
      <w:r>
        <w:t>Adders</w:t>
      </w:r>
    </w:p>
    <w:p>
      <w:pPr>
        <w:numPr>
          <w:ilvl w:val="2"/>
          <w:numId w:val="900"/>
        </w:numPr>
        <w:spacing w:before="0" w:after="0"/>
      </w:pPr>
      <w:r>
        <w:t>Half Adder</w:t>
      </w:r>
    </w:p>
    <w:p>
      <w:pPr>
        <w:numPr>
          <w:ilvl w:val="3"/>
          <w:numId w:val="900"/>
        </w:numPr>
        <w:spacing w:before="0" w:after="0"/>
      </w:pPr>
      <w:r>
        <w:t>Circuit Diagram</w:t>
      </w:r>
    </w:p>
    <w:p>
      <w:pPr>
        <w:numPr>
          <w:ilvl w:val="3"/>
          <w:numId w:val="900"/>
        </w:numPr>
        <w:spacing w:before="0" w:after="0"/>
      </w:pPr>
      <w:r>
        <w:t>Truth Table</w:t>
      </w:r>
    </w:p>
    <w:p>
      <w:pPr>
        <w:numPr>
          <w:ilvl w:val="3"/>
          <w:numId w:val="900"/>
        </w:numPr>
        <w:spacing w:before="0" w:after="0"/>
      </w:pPr>
      <w:r>
        <w:t>Boolean Expressions</w:t>
      </w:r>
    </w:p>
    <w:p>
      <w:pPr>
        <w:numPr>
          <w:ilvl w:val="2"/>
          <w:numId w:val="900"/>
        </w:numPr>
        <w:spacing w:before="0" w:after="0"/>
      </w:pPr>
      <w:r>
        <w:t>Full Adder</w:t>
      </w:r>
    </w:p>
    <w:p>
      <w:pPr>
        <w:numPr>
          <w:ilvl w:val="3"/>
          <w:numId w:val="900"/>
        </w:numPr>
        <w:spacing w:before="0" w:after="0"/>
      </w:pPr>
      <w:r>
        <w:t>Circuit Diagram</w:t>
      </w:r>
    </w:p>
    <w:p>
      <w:pPr>
        <w:numPr>
          <w:ilvl w:val="3"/>
          <w:numId w:val="900"/>
        </w:numPr>
        <w:spacing w:before="0" w:after="0"/>
      </w:pPr>
      <w:r>
        <w:t>Truth Table</w:t>
      </w:r>
    </w:p>
    <w:p>
      <w:pPr>
        <w:numPr>
          <w:ilvl w:val="3"/>
          <w:numId w:val="900"/>
        </w:numPr>
        <w:spacing w:before="0" w:after="0"/>
      </w:pPr>
      <w:r>
        <w:t>Boolean Expressions</w:t>
      </w:r>
    </w:p>
    <w:p>
      <w:pPr>
        <w:numPr>
          <w:ilvl w:val="2"/>
          <w:numId w:val="900"/>
        </w:numPr>
        <w:spacing w:before="0" w:after="0"/>
      </w:pPr>
      <w:r>
        <w:t>Ripple-Carry Adder</w:t>
      </w:r>
    </w:p>
    <w:p>
      <w:pPr>
        <w:numPr>
          <w:ilvl w:val="3"/>
          <w:numId w:val="900"/>
        </w:numPr>
        <w:spacing w:before="0" w:after="0"/>
      </w:pPr>
      <w:r>
        <w:t>Structure and Operation</w:t>
      </w:r>
    </w:p>
    <w:p>
      <w:pPr>
        <w:numPr>
          <w:ilvl w:val="3"/>
          <w:numId w:val="900"/>
        </w:numPr>
        <w:spacing w:before="0" w:after="0"/>
      </w:pPr>
      <w:r>
        <w:t>Propagation Delay</w:t>
      </w:r>
    </w:p>
    <w:p>
      <w:pPr>
        <w:numPr>
          <w:ilvl w:val="3"/>
          <w:numId w:val="900"/>
        </w:numPr>
        <w:spacing w:before="0" w:after="0"/>
      </w:pPr>
      <w:r>
        <w:t>Carry Chain</w:t>
      </w:r>
    </w:p>
    <w:p>
      <w:pPr>
        <w:numPr>
          <w:ilvl w:val="2"/>
          <w:numId w:val="900"/>
        </w:numPr>
        <w:spacing w:before="0" w:after="0"/>
      </w:pPr>
      <w:r>
        <w:t>Carry Lookahead Adder</w:t>
      </w:r>
    </w:p>
    <w:p>
      <w:pPr>
        <w:numPr>
          <w:ilvl w:val="3"/>
          <w:numId w:val="900"/>
        </w:numPr>
        <w:spacing w:before="0" w:after="0"/>
      </w:pPr>
      <w:r>
        <w:t>Generate and Propagate Functions</w:t>
      </w:r>
    </w:p>
    <w:p>
      <w:pPr>
        <w:numPr>
          <w:ilvl w:val="3"/>
          <w:numId w:val="900"/>
        </w:numPr>
        <w:spacing w:before="0" w:after="0"/>
      </w:pPr>
      <w:r>
        <w:t>Lookahead Logic</w:t>
      </w:r>
    </w:p>
    <w:p>
      <w:pPr>
        <w:numPr>
          <w:ilvl w:val="3"/>
          <w:numId w:val="900"/>
        </w:numPr>
        <w:spacing w:before="0" w:after="0"/>
      </w:pPr>
      <w:r>
        <w:t>Speed Improvement</w:t>
      </w:r>
    </w:p>
    <w:p>
      <w:pPr>
        <w:numPr>
          <w:ilvl w:val="2"/>
          <w:numId w:val="900"/>
        </w:numPr>
        <w:spacing w:before="0" w:after="0"/>
      </w:pPr>
      <w:r>
        <w:t>Carry Select Adder</w:t>
      </w:r>
    </w:p>
    <w:p>
      <w:pPr>
        <w:numPr>
          <w:ilvl w:val="2"/>
          <w:numId w:val="900"/>
        </w:numPr>
        <w:spacing w:before="0" w:after="0"/>
      </w:pPr>
      <w:r>
        <w:t>Carry Save Adder</w:t>
      </w:r>
    </w:p>
    <w:p>
      <w:pPr>
        <w:numPr>
          <w:ilvl w:val="1"/>
          <w:numId w:val="900"/>
        </w:numPr>
        <w:spacing w:before="0" w:after="0"/>
      </w:pPr>
      <w:r>
        <w:t>Subtractors</w:t>
      </w:r>
    </w:p>
    <w:p>
      <w:pPr>
        <w:numPr>
          <w:ilvl w:val="2"/>
          <w:numId w:val="900"/>
        </w:numPr>
        <w:spacing w:before="0" w:after="0"/>
      </w:pPr>
      <w:r>
        <w:t>Half Subtractor</w:t>
      </w:r>
    </w:p>
    <w:p>
      <w:pPr>
        <w:numPr>
          <w:ilvl w:val="3"/>
          <w:numId w:val="900"/>
        </w:numPr>
        <w:spacing w:before="0" w:after="0"/>
      </w:pPr>
      <w:r>
        <w:t>Circuit Diagram</w:t>
      </w:r>
    </w:p>
    <w:p>
      <w:pPr>
        <w:numPr>
          <w:ilvl w:val="3"/>
          <w:numId w:val="900"/>
        </w:numPr>
        <w:spacing w:before="0" w:after="0"/>
      </w:pPr>
      <w:r>
        <w:t>Truth Table</w:t>
      </w:r>
    </w:p>
    <w:p>
      <w:pPr>
        <w:numPr>
          <w:ilvl w:val="3"/>
          <w:numId w:val="900"/>
        </w:numPr>
        <w:spacing w:before="0" w:after="0"/>
      </w:pPr>
      <w:r>
        <w:t>Boolean Expressions</w:t>
      </w:r>
    </w:p>
    <w:p>
      <w:pPr>
        <w:numPr>
          <w:ilvl w:val="2"/>
          <w:numId w:val="900"/>
        </w:numPr>
        <w:spacing w:before="0" w:after="0"/>
      </w:pPr>
      <w:r>
        <w:t>Full Subtractor</w:t>
      </w:r>
    </w:p>
    <w:p>
      <w:pPr>
        <w:numPr>
          <w:ilvl w:val="3"/>
          <w:numId w:val="900"/>
        </w:numPr>
        <w:spacing w:before="0" w:after="0"/>
      </w:pPr>
      <w:r>
        <w:t>Circuit Diagram</w:t>
      </w:r>
    </w:p>
    <w:p>
      <w:pPr>
        <w:numPr>
          <w:ilvl w:val="3"/>
          <w:numId w:val="900"/>
        </w:numPr>
        <w:spacing w:before="0" w:after="0"/>
      </w:pPr>
      <w:r>
        <w:t>Truth Table</w:t>
      </w:r>
    </w:p>
    <w:p>
      <w:pPr>
        <w:numPr>
          <w:ilvl w:val="3"/>
          <w:numId w:val="900"/>
        </w:numPr>
        <w:spacing w:before="0" w:after="0"/>
      </w:pPr>
      <w:r>
        <w:t>Boolean Expressions</w:t>
      </w:r>
    </w:p>
    <w:p>
      <w:pPr>
        <w:numPr>
          <w:ilvl w:val="2"/>
          <w:numId w:val="900"/>
        </w:numPr>
        <w:spacing w:before="0" w:after="0"/>
      </w:pPr>
      <w:r>
        <w:t>Adder-Subtractor Circuit</w:t>
      </w:r>
    </w:p>
    <w:p>
      <w:pPr>
        <w:numPr>
          <w:ilvl w:val="3"/>
          <w:numId w:val="900"/>
        </w:numPr>
        <w:spacing w:before="0" w:after="0"/>
      </w:pPr>
      <w:r>
        <w:t>Design using 2's Complement</w:t>
      </w:r>
    </w:p>
    <w:p>
      <w:pPr>
        <w:numPr>
          <w:ilvl w:val="3"/>
          <w:numId w:val="900"/>
        </w:numPr>
        <w:spacing w:before="0" w:after="0"/>
      </w:pPr>
      <w:r>
        <w:t>Control Signal Implementation</w:t>
      </w:r>
    </w:p>
    <w:p>
      <w:pPr>
        <w:numPr>
          <w:ilvl w:val="1"/>
          <w:numId w:val="900"/>
        </w:numPr>
        <w:spacing w:before="0" w:after="0"/>
      </w:pPr>
      <w:r>
        <w:t>Binary Multiplier</w:t>
      </w:r>
    </w:p>
    <w:p>
      <w:pPr>
        <w:numPr>
          <w:ilvl w:val="2"/>
          <w:numId w:val="900"/>
        </w:numPr>
        <w:spacing w:before="0" w:after="0"/>
      </w:pPr>
      <w:r>
        <w:t>Array Multiplier</w:t>
      </w:r>
    </w:p>
    <w:p>
      <w:pPr>
        <w:numPr>
          <w:ilvl w:val="2"/>
          <w:numId w:val="900"/>
        </w:numPr>
        <w:spacing w:before="0" w:after="0"/>
      </w:pPr>
      <w:r>
        <w:t>Partial Product Generation</w:t>
      </w:r>
    </w:p>
    <w:p>
      <w:pPr>
        <w:numPr>
          <w:ilvl w:val="2"/>
          <w:numId w:val="900"/>
        </w:numPr>
        <w:spacing w:before="0" w:after="0"/>
      </w:pPr>
      <w:r>
        <w:t>Wallace Tree Multiplier</w:t>
      </w:r>
    </w:p>
    <w:p>
      <w:pPr>
        <w:numPr>
          <w:ilvl w:val="1"/>
          <w:numId w:val="900"/>
        </w:numPr>
        <w:spacing w:before="0" w:after="0"/>
      </w:pPr>
      <w:r>
        <w:t>Binary Divider</w:t>
      </w:r>
    </w:p>
    <w:p>
      <w:pPr>
        <w:numPr>
          <w:ilvl w:val="2"/>
          <w:numId w:val="900"/>
        </w:numPr>
        <w:spacing w:before="0" w:after="0"/>
      </w:pPr>
      <w:r>
        <w:t>Restoring Division</w:t>
      </w:r>
    </w:p>
    <w:p>
      <w:pPr>
        <w:numPr>
          <w:ilvl w:val="2"/>
          <w:numId w:val="900"/>
        </w:numPr>
        <w:spacing w:before="0" w:after="0"/>
      </w:pPr>
      <w:r>
        <w:t>Non-Restoring Division</w:t>
      </w:r>
    </w:p>
    <w:p>
      <w:pPr>
        <w:numPr>
          <w:ilvl w:val="0"/>
          <w:numId w:val="900"/>
        </w:numPr>
        <w:spacing w:before="0" w:after="0"/>
      </w:pPr>
      <w:r>
        <w:t>Comparators</w:t>
      </w:r>
    </w:p>
    <w:p>
      <w:pPr>
        <w:numPr>
          <w:ilvl w:val="1"/>
          <w:numId w:val="900"/>
        </w:numPr>
        <w:spacing w:before="0" w:after="0"/>
      </w:pPr>
      <w:r>
        <w:t>Magnitude Comparator</w:t>
      </w:r>
    </w:p>
    <w:p>
      <w:pPr>
        <w:numPr>
          <w:ilvl w:val="2"/>
          <w:numId w:val="900"/>
        </w:numPr>
        <w:spacing w:before="0" w:after="0"/>
      </w:pPr>
      <w:r>
        <w:t>1-bit Comparator</w:t>
      </w:r>
    </w:p>
    <w:p>
      <w:pPr>
        <w:numPr>
          <w:ilvl w:val="2"/>
          <w:numId w:val="900"/>
        </w:numPr>
        <w:spacing w:before="0" w:after="0"/>
      </w:pPr>
      <w:r>
        <w:t>2-bit Comparator</w:t>
      </w:r>
    </w:p>
    <w:p>
      <w:pPr>
        <w:numPr>
          <w:ilvl w:val="2"/>
          <w:numId w:val="900"/>
        </w:numPr>
        <w:spacing w:before="0" w:after="0"/>
      </w:pPr>
      <w:r>
        <w:t>4-bit Comparator</w:t>
      </w:r>
    </w:p>
    <w:p>
      <w:pPr>
        <w:numPr>
          <w:ilvl w:val="2"/>
          <w:numId w:val="900"/>
        </w:numPr>
        <w:spacing w:before="0" w:after="0"/>
      </w:pPr>
      <w:r>
        <w:t>Cascading Comparators</w:t>
      </w:r>
    </w:p>
    <w:p>
      <w:pPr>
        <w:numPr>
          <w:ilvl w:val="1"/>
          <w:numId w:val="900"/>
        </w:numPr>
        <w:spacing w:before="0" w:after="0"/>
      </w:pPr>
      <w:r>
        <w:t>Equality Comparator</w:t>
      </w:r>
    </w:p>
    <w:p>
      <w:pPr>
        <w:numPr>
          <w:ilvl w:val="0"/>
          <w:numId w:val="900"/>
        </w:numPr>
        <w:spacing w:before="0" w:after="0"/>
      </w:pPr>
      <w:r>
        <w:t>Decoders</w:t>
      </w:r>
    </w:p>
    <w:p>
      <w:pPr>
        <w:numPr>
          <w:ilvl w:val="1"/>
          <w:numId w:val="900"/>
        </w:numPr>
        <w:spacing w:before="0" w:after="0"/>
      </w:pPr>
      <w:r>
        <w:t>Binary Decoders</w:t>
      </w:r>
    </w:p>
    <w:p>
      <w:pPr>
        <w:numPr>
          <w:ilvl w:val="2"/>
          <w:numId w:val="900"/>
        </w:numPr>
        <w:spacing w:before="0" w:after="0"/>
      </w:pPr>
      <w:r>
        <w:t>2-to-4 Decoder</w:t>
      </w:r>
    </w:p>
    <w:p>
      <w:pPr>
        <w:numPr>
          <w:ilvl w:val="2"/>
          <w:numId w:val="900"/>
        </w:numPr>
        <w:spacing w:before="0" w:after="0"/>
      </w:pPr>
      <w:r>
        <w:t>3-to-8 Decoder</w:t>
      </w:r>
    </w:p>
    <w:p>
      <w:pPr>
        <w:numPr>
          <w:ilvl w:val="2"/>
          <w:numId w:val="900"/>
        </w:numPr>
        <w:spacing w:before="0" w:after="0"/>
      </w:pPr>
      <w:r>
        <w:t>4-to-16 Decoder</w:t>
      </w:r>
    </w:p>
    <w:p>
      <w:pPr>
        <w:numPr>
          <w:ilvl w:val="1"/>
          <w:numId w:val="900"/>
        </w:numPr>
        <w:spacing w:before="0" w:after="0"/>
      </w:pPr>
      <w:r>
        <w:t>Decoders with Enable Input</w:t>
      </w:r>
    </w:p>
    <w:p>
      <w:pPr>
        <w:numPr>
          <w:ilvl w:val="2"/>
          <w:numId w:val="900"/>
        </w:numPr>
        <w:spacing w:before="0" w:after="0"/>
      </w:pPr>
      <w:r>
        <w:t>Active High Enable</w:t>
      </w:r>
    </w:p>
    <w:p>
      <w:pPr>
        <w:numPr>
          <w:ilvl w:val="2"/>
          <w:numId w:val="900"/>
        </w:numPr>
        <w:spacing w:before="0" w:after="0"/>
      </w:pPr>
      <w:r>
        <w:t>Active Low Enable</w:t>
      </w:r>
    </w:p>
    <w:p>
      <w:pPr>
        <w:numPr>
          <w:ilvl w:val="1"/>
          <w:numId w:val="900"/>
        </w:numPr>
        <w:spacing w:before="0" w:after="0"/>
      </w:pPr>
      <w:r>
        <w:t>BCD to 7-Segment Decoder</w:t>
      </w:r>
    </w:p>
    <w:p>
      <w:pPr>
        <w:numPr>
          <w:ilvl w:val="2"/>
          <w:numId w:val="900"/>
        </w:numPr>
        <w:spacing w:before="0" w:after="0"/>
      </w:pPr>
      <w:r>
        <w:t>Display Patterns</w:t>
      </w:r>
    </w:p>
    <w:p>
      <w:pPr>
        <w:numPr>
          <w:ilvl w:val="2"/>
          <w:numId w:val="900"/>
        </w:numPr>
        <w:spacing w:before="0" w:after="0"/>
      </w:pPr>
      <w:r>
        <w:t>Common Anode vs Common Cathode</w:t>
      </w:r>
    </w:p>
    <w:p>
      <w:pPr>
        <w:numPr>
          <w:ilvl w:val="1"/>
          <w:numId w:val="900"/>
        </w:numPr>
        <w:spacing w:before="0" w:after="0"/>
      </w:pPr>
      <w:r>
        <w:t>Combinational Logic Implementation with Decoders</w:t>
      </w:r>
    </w:p>
    <w:p>
      <w:pPr>
        <w:numPr>
          <w:ilvl w:val="2"/>
          <w:numId w:val="900"/>
        </w:numPr>
        <w:spacing w:before="0" w:after="0"/>
      </w:pPr>
      <w:r>
        <w:t>Minterm Generation</w:t>
      </w:r>
    </w:p>
    <w:p>
      <w:pPr>
        <w:numPr>
          <w:ilvl w:val="2"/>
          <w:numId w:val="900"/>
        </w:numPr>
        <w:spacing w:before="0" w:after="0"/>
      </w:pPr>
      <w:r>
        <w:t>Function Realization</w:t>
      </w:r>
    </w:p>
    <w:p>
      <w:pPr>
        <w:numPr>
          <w:ilvl w:val="0"/>
          <w:numId w:val="900"/>
        </w:numPr>
        <w:spacing w:before="0" w:after="0"/>
      </w:pPr>
      <w:r>
        <w:t>Encoders</w:t>
      </w:r>
    </w:p>
    <w:p>
      <w:pPr>
        <w:numPr>
          <w:ilvl w:val="1"/>
          <w:numId w:val="900"/>
        </w:numPr>
        <w:spacing w:before="0" w:after="0"/>
      </w:pPr>
      <w:r>
        <w:t>Binary Encoders</w:t>
      </w:r>
    </w:p>
    <w:p>
      <w:pPr>
        <w:numPr>
          <w:ilvl w:val="2"/>
          <w:numId w:val="900"/>
        </w:numPr>
        <w:spacing w:before="0" w:after="0"/>
      </w:pPr>
      <w:r>
        <w:t>4-to-2 Encoder</w:t>
      </w:r>
    </w:p>
    <w:p>
      <w:pPr>
        <w:numPr>
          <w:ilvl w:val="2"/>
          <w:numId w:val="900"/>
        </w:numPr>
        <w:spacing w:before="0" w:after="0"/>
      </w:pPr>
      <w:r>
        <w:t>8-to-3 Encoder</w:t>
      </w:r>
    </w:p>
    <w:p>
      <w:pPr>
        <w:numPr>
          <w:ilvl w:val="1"/>
          <w:numId w:val="900"/>
        </w:numPr>
        <w:spacing w:before="0" w:after="0"/>
      </w:pPr>
      <w:r>
        <w:t>Priority Encoders</w:t>
      </w:r>
    </w:p>
    <w:p>
      <w:pPr>
        <w:numPr>
          <w:ilvl w:val="2"/>
          <w:numId w:val="900"/>
        </w:numPr>
        <w:spacing w:before="0" w:after="0"/>
      </w:pPr>
      <w:r>
        <w:t>4-to-2 Priority Encoder</w:t>
      </w:r>
    </w:p>
    <w:p>
      <w:pPr>
        <w:numPr>
          <w:ilvl w:val="2"/>
          <w:numId w:val="900"/>
        </w:numPr>
        <w:spacing w:before="0" w:after="0"/>
      </w:pPr>
      <w:r>
        <w:t>8-to-3 Priority Encoder</w:t>
      </w:r>
    </w:p>
    <w:p>
      <w:pPr>
        <w:numPr>
          <w:ilvl w:val="2"/>
          <w:numId w:val="900"/>
        </w:numPr>
        <w:spacing w:before="0" w:after="0"/>
      </w:pPr>
      <w:r>
        <w:t>Valid Output</w:t>
      </w:r>
    </w:p>
    <w:p>
      <w:pPr>
        <w:numPr>
          <w:ilvl w:val="1"/>
          <w:numId w:val="900"/>
        </w:numPr>
        <w:spacing w:before="0" w:after="0"/>
      </w:pPr>
      <w:r>
        <w:t>Decimal to BCD Encoder</w:t>
      </w:r>
    </w:p>
    <w:p>
      <w:pPr>
        <w:numPr>
          <w:ilvl w:val="0"/>
          <w:numId w:val="900"/>
        </w:numPr>
        <w:spacing w:before="0" w:after="0"/>
      </w:pPr>
      <w:r>
        <w:t>Multiplexers</w:t>
      </w:r>
    </w:p>
    <w:p>
      <w:pPr>
        <w:numPr>
          <w:ilvl w:val="1"/>
          <w:numId w:val="900"/>
        </w:numPr>
        <w:spacing w:before="0" w:after="0"/>
      </w:pPr>
      <w:r>
        <w:t>2-to-1 Multiplexer</w:t>
      </w:r>
    </w:p>
    <w:p>
      <w:pPr>
        <w:numPr>
          <w:ilvl w:val="2"/>
          <w:numId w:val="900"/>
        </w:numPr>
        <w:spacing w:before="0" w:after="0"/>
      </w:pPr>
      <w:r>
        <w:t>Truth Table and Implementation</w:t>
      </w:r>
    </w:p>
    <w:p>
      <w:pPr>
        <w:numPr>
          <w:ilvl w:val="1"/>
          <w:numId w:val="900"/>
        </w:numPr>
        <w:spacing w:before="0" w:after="0"/>
      </w:pPr>
      <w:r>
        <w:t>4-to-1 Multiplexer</w:t>
      </w:r>
    </w:p>
    <w:p>
      <w:pPr>
        <w:numPr>
          <w:ilvl w:val="2"/>
          <w:numId w:val="900"/>
        </w:numPr>
        <w:spacing w:before="0" w:after="0"/>
      </w:pPr>
      <w:r>
        <w:t>Truth Table and Implementation</w:t>
      </w:r>
    </w:p>
    <w:p>
      <w:pPr>
        <w:numPr>
          <w:ilvl w:val="1"/>
          <w:numId w:val="900"/>
        </w:numPr>
        <w:spacing w:before="0" w:after="0"/>
      </w:pPr>
      <w:r>
        <w:t>8-to-1 Multiplexer</w:t>
      </w:r>
    </w:p>
    <w:p>
      <w:pPr>
        <w:numPr>
          <w:ilvl w:val="2"/>
          <w:numId w:val="900"/>
        </w:numPr>
        <w:spacing w:before="0" w:after="0"/>
      </w:pPr>
      <w:r>
        <w:t>Truth Table and Implementation</w:t>
      </w:r>
    </w:p>
    <w:p>
      <w:pPr>
        <w:numPr>
          <w:ilvl w:val="1"/>
          <w:numId w:val="900"/>
        </w:numPr>
        <w:spacing w:before="0" w:after="0"/>
      </w:pPr>
      <w:r>
        <w:t>Cascading Multiplexers</w:t>
      </w:r>
    </w:p>
    <w:p>
      <w:pPr>
        <w:numPr>
          <w:ilvl w:val="1"/>
          <w:numId w:val="900"/>
        </w:numPr>
        <w:spacing w:before="0" w:after="0"/>
      </w:pPr>
      <w:r>
        <w:t>Combinational Logic Implementation with Multiplexers</w:t>
      </w:r>
    </w:p>
    <w:p>
      <w:pPr>
        <w:numPr>
          <w:ilvl w:val="2"/>
          <w:numId w:val="900"/>
        </w:numPr>
        <w:spacing w:before="0" w:after="0"/>
      </w:pPr>
      <w:r>
        <w:t>Function Realization Techniques</w:t>
      </w:r>
    </w:p>
    <w:p>
      <w:pPr>
        <w:numPr>
          <w:ilvl w:val="2"/>
          <w:numId w:val="900"/>
        </w:numPr>
        <w:spacing w:before="0" w:after="0"/>
      </w:pPr>
      <w:r>
        <w:t>Variable Assignment Methods</w:t>
      </w:r>
    </w:p>
    <w:p>
      <w:pPr>
        <w:numPr>
          <w:ilvl w:val="0"/>
          <w:numId w:val="900"/>
        </w:numPr>
        <w:spacing w:before="0" w:after="0"/>
      </w:pPr>
      <w:r>
        <w:t>Demultiplexers</w:t>
      </w:r>
    </w:p>
    <w:p>
      <w:pPr>
        <w:numPr>
          <w:ilvl w:val="1"/>
          <w:numId w:val="900"/>
        </w:numPr>
        <w:spacing w:before="0" w:after="0"/>
      </w:pPr>
      <w:r>
        <w:t>1-to-2 Demultiplexer</w:t>
      </w:r>
    </w:p>
    <w:p>
      <w:pPr>
        <w:numPr>
          <w:ilvl w:val="1"/>
          <w:numId w:val="900"/>
        </w:numPr>
        <w:spacing w:before="0" w:after="0"/>
      </w:pPr>
      <w:r>
        <w:t>1-to-4 Demultiplexer</w:t>
      </w:r>
    </w:p>
    <w:p>
      <w:pPr>
        <w:numPr>
          <w:ilvl w:val="1"/>
          <w:numId w:val="900"/>
        </w:numPr>
        <w:spacing w:before="0" w:after="0"/>
      </w:pPr>
      <w:r>
        <w:t>1-to-8 Demultiplexer</w:t>
      </w:r>
    </w:p>
    <w:p>
      <w:pPr>
        <w:numPr>
          <w:ilvl w:val="1"/>
          <w:numId w:val="900"/>
        </w:numPr>
        <w:spacing w:before="0" w:after="0"/>
      </w:pPr>
      <w:r>
        <w:t>Relationship to Decoders</w:t>
      </w:r>
    </w:p>
    <w:p>
      <w:pPr>
        <w:numPr>
          <w:ilvl w:val="1"/>
          <w:numId w:val="900"/>
        </w:numPr>
        <w:spacing w:before="0" w:after="0"/>
      </w:pPr>
      <w:r>
        <w:t>Applications of Demultiplexers</w:t>
      </w:r>
    </w:p>
    <w:p>
      <w:pPr>
        <w:numPr>
          <w:ilvl w:val="0"/>
          <w:numId w:val="900"/>
        </w:numPr>
        <w:spacing w:before="0" w:after="0"/>
      </w:pPr>
      <w:r>
        <w:t>Code Converters</w:t>
      </w:r>
    </w:p>
    <w:p>
      <w:pPr>
        <w:numPr>
          <w:ilvl w:val="1"/>
          <w:numId w:val="900"/>
        </w:numPr>
        <w:spacing w:before="0" w:after="0"/>
      </w:pPr>
      <w:r>
        <w:t>Binary to Gray Code Converter</w:t>
      </w:r>
    </w:p>
    <w:p>
      <w:pPr>
        <w:numPr>
          <w:ilvl w:val="1"/>
          <w:numId w:val="900"/>
        </w:numPr>
        <w:spacing w:before="0" w:after="0"/>
      </w:pPr>
      <w:r>
        <w:t>Gray to Binary Code Converter</w:t>
      </w:r>
    </w:p>
    <w:p>
      <w:pPr>
        <w:numPr>
          <w:ilvl w:val="1"/>
          <w:numId w:val="900"/>
        </w:numPr>
        <w:spacing w:before="0" w:after="0"/>
      </w:pPr>
      <w:r>
        <w:t>BCD to Excess-3 Converter</w:t>
      </w:r>
    </w:p>
    <w:p>
      <w:pPr>
        <w:numPr>
          <w:ilvl w:val="1"/>
          <w:numId w:val="900"/>
        </w:numPr>
        <w:spacing w:before="0" w:after="0"/>
      </w:pPr>
      <w:r>
        <w:t>Excess-3 to BCD Converter</w:t>
      </w:r>
    </w:p>
    <w:p>
      <w:pPr>
        <w:pStyle w:val="Heading1"/>
      </w:pPr>
      <w:r>
        <w:t>Synchronous Sequential Logic</w:t>
      </w:r>
    </w:p>
    <w:p>
      <w:pPr>
        <w:numPr>
          <w:ilvl w:val="0"/>
          <w:numId w:val="900"/>
        </w:numPr>
        <w:spacing w:before="0" w:after="0"/>
      </w:pPr>
      <w:r>
        <w:t>Introduction to Sequential Circuits</w:t>
      </w:r>
    </w:p>
    <w:p>
      <w:pPr>
        <w:numPr>
          <w:ilvl w:val="1"/>
          <w:numId w:val="900"/>
        </w:numPr>
        <w:spacing w:before="0" w:after="0"/>
      </w:pPr>
      <w:r>
        <w:t>Combinational vs Sequential Logic</w:t>
      </w:r>
    </w:p>
    <w:p>
      <w:pPr>
        <w:numPr>
          <w:ilvl w:val="1"/>
          <w:numId w:val="900"/>
        </w:numPr>
        <w:spacing w:before="0" w:after="0"/>
      </w:pPr>
      <w:r>
        <w:t>Concept of State and Memory</w:t>
      </w:r>
    </w:p>
    <w:p>
      <w:pPr>
        <w:numPr>
          <w:ilvl w:val="1"/>
          <w:numId w:val="900"/>
        </w:numPr>
        <w:spacing w:before="0" w:after="0"/>
      </w:pPr>
      <w:r>
        <w:t>Types of Sequential Circuits</w:t>
      </w:r>
    </w:p>
    <w:p>
      <w:pPr>
        <w:numPr>
          <w:ilvl w:val="2"/>
          <w:numId w:val="900"/>
        </w:numPr>
        <w:spacing w:before="0" w:after="0"/>
      </w:pPr>
      <w:r>
        <w:t>Synchronous Sequential Circuits</w:t>
      </w:r>
    </w:p>
    <w:p>
      <w:pPr>
        <w:numPr>
          <w:ilvl w:val="2"/>
          <w:numId w:val="900"/>
        </w:numPr>
        <w:spacing w:before="0" w:after="0"/>
      </w:pPr>
      <w:r>
        <w:t>Asynchronous Sequential Circuits</w:t>
      </w:r>
    </w:p>
    <w:p>
      <w:pPr>
        <w:numPr>
          <w:ilvl w:val="1"/>
          <w:numId w:val="900"/>
        </w:numPr>
        <w:spacing w:before="0" w:after="0"/>
      </w:pPr>
      <w:r>
        <w:t>Clock Signal Characteristics</w:t>
      </w:r>
    </w:p>
    <w:p>
      <w:pPr>
        <w:numPr>
          <w:ilvl w:val="0"/>
          <w:numId w:val="900"/>
        </w:numPr>
        <w:spacing w:before="0" w:after="0"/>
      </w:pPr>
      <w:r>
        <w:t>Storage Elements</w:t>
      </w:r>
    </w:p>
    <w:p>
      <w:pPr>
        <w:numPr>
          <w:ilvl w:val="1"/>
          <w:numId w:val="900"/>
        </w:numPr>
        <w:spacing w:before="0" w:after="0"/>
      </w:pPr>
      <w:r>
        <w:t>Latches</w:t>
      </w:r>
    </w:p>
    <w:p>
      <w:pPr>
        <w:numPr>
          <w:ilvl w:val="2"/>
          <w:numId w:val="900"/>
        </w:numPr>
        <w:spacing w:before="0" w:after="0"/>
      </w:pPr>
      <w:r>
        <w:t>SR Latch using NOR Gates</w:t>
      </w:r>
    </w:p>
    <w:p>
      <w:pPr>
        <w:numPr>
          <w:ilvl w:val="3"/>
          <w:numId w:val="900"/>
        </w:numPr>
        <w:spacing w:before="0" w:after="0"/>
      </w:pPr>
      <w:r>
        <w:t>Truth Table and Operation</w:t>
      </w:r>
    </w:p>
    <w:p>
      <w:pPr>
        <w:numPr>
          <w:ilvl w:val="3"/>
          <w:numId w:val="900"/>
        </w:numPr>
        <w:spacing w:before="0" w:after="0"/>
      </w:pPr>
      <w:r>
        <w:t>Timing Characteristics</w:t>
      </w:r>
    </w:p>
    <w:p>
      <w:pPr>
        <w:numPr>
          <w:ilvl w:val="2"/>
          <w:numId w:val="900"/>
        </w:numPr>
        <w:spacing w:before="0" w:after="0"/>
      </w:pPr>
      <w:r>
        <w:t>SR Latch using NAND Gates</w:t>
      </w:r>
    </w:p>
    <w:p>
      <w:pPr>
        <w:numPr>
          <w:ilvl w:val="3"/>
          <w:numId w:val="900"/>
        </w:numPr>
        <w:spacing w:before="0" w:after="0"/>
      </w:pPr>
      <w:r>
        <w:t>Truth Table and Operation</w:t>
      </w:r>
    </w:p>
    <w:p>
      <w:pPr>
        <w:numPr>
          <w:ilvl w:val="3"/>
          <w:numId w:val="900"/>
        </w:numPr>
        <w:spacing w:before="0" w:after="0"/>
      </w:pPr>
      <w:r>
        <w:t>Timing Characteristics</w:t>
      </w:r>
    </w:p>
    <w:p>
      <w:pPr>
        <w:numPr>
          <w:ilvl w:val="2"/>
          <w:numId w:val="900"/>
        </w:numPr>
        <w:spacing w:before="0" w:after="0"/>
      </w:pPr>
      <w:r>
        <w:t>D Latch</w:t>
      </w:r>
    </w:p>
    <w:p>
      <w:pPr>
        <w:numPr>
          <w:ilvl w:val="3"/>
          <w:numId w:val="900"/>
        </w:numPr>
        <w:spacing w:before="0" w:after="0"/>
      </w:pPr>
      <w:r>
        <w:t>Truth Table and Operation</w:t>
      </w:r>
    </w:p>
    <w:p>
      <w:pPr>
        <w:numPr>
          <w:ilvl w:val="3"/>
          <w:numId w:val="900"/>
        </w:numPr>
        <w:spacing w:before="0" w:after="0"/>
      </w:pPr>
      <w:r>
        <w:t>Enable Input</w:t>
      </w:r>
    </w:p>
    <w:p>
      <w:pPr>
        <w:numPr>
          <w:ilvl w:val="3"/>
          <w:numId w:val="900"/>
        </w:numPr>
        <w:spacing w:before="0" w:after="0"/>
      </w:pPr>
      <w:r>
        <w:t>Transparency Problem</w:t>
      </w:r>
    </w:p>
    <w:p>
      <w:pPr>
        <w:numPr>
          <w:ilvl w:val="1"/>
          <w:numId w:val="900"/>
        </w:numPr>
        <w:spacing w:before="0" w:after="0"/>
      </w:pPr>
      <w:r>
        <w:t>Flip-Flops</w:t>
      </w:r>
    </w:p>
    <w:p>
      <w:pPr>
        <w:numPr>
          <w:ilvl w:val="2"/>
          <w:numId w:val="900"/>
        </w:numPr>
        <w:spacing w:before="0" w:after="0"/>
      </w:pPr>
      <w:r>
        <w:t>Clock Signal and Edge-Triggering</w:t>
      </w:r>
    </w:p>
    <w:p>
      <w:pPr>
        <w:numPr>
          <w:ilvl w:val="3"/>
          <w:numId w:val="900"/>
        </w:numPr>
        <w:spacing w:before="0" w:after="0"/>
      </w:pPr>
      <w:r>
        <w:t>Positive Edge Triggering</w:t>
      </w:r>
    </w:p>
    <w:p>
      <w:pPr>
        <w:numPr>
          <w:ilvl w:val="3"/>
          <w:numId w:val="900"/>
        </w:numPr>
        <w:spacing w:before="0" w:after="0"/>
      </w:pPr>
      <w:r>
        <w:t>Negative Edge Triggering</w:t>
      </w:r>
    </w:p>
    <w:p>
      <w:pPr>
        <w:numPr>
          <w:ilvl w:val="3"/>
          <w:numId w:val="900"/>
        </w:numPr>
        <w:spacing w:before="0" w:after="0"/>
      </w:pPr>
      <w:r>
        <w:t>Clock Transition</w:t>
      </w:r>
    </w:p>
    <w:p>
      <w:pPr>
        <w:numPr>
          <w:ilvl w:val="2"/>
          <w:numId w:val="900"/>
        </w:numPr>
        <w:spacing w:before="0" w:after="0"/>
      </w:pPr>
      <w:r>
        <w:t>SR Flip-Flop</w:t>
      </w:r>
    </w:p>
    <w:p>
      <w:pPr>
        <w:numPr>
          <w:ilvl w:val="3"/>
          <w:numId w:val="900"/>
        </w:numPr>
        <w:spacing w:before="0" w:after="0"/>
      </w:pPr>
      <w:r>
        <w:t>Truth Table and Operation</w:t>
      </w:r>
    </w:p>
    <w:p>
      <w:pPr>
        <w:numPr>
          <w:ilvl w:val="3"/>
          <w:numId w:val="900"/>
        </w:numPr>
        <w:spacing w:before="0" w:after="0"/>
      </w:pPr>
      <w:r>
        <w:t>Characteristic Equation</w:t>
      </w:r>
    </w:p>
    <w:p>
      <w:pPr>
        <w:numPr>
          <w:ilvl w:val="2"/>
          <w:numId w:val="900"/>
        </w:numPr>
        <w:spacing w:before="0" w:after="0"/>
      </w:pPr>
      <w:r>
        <w:t>D Flip-Flop</w:t>
      </w:r>
    </w:p>
    <w:p>
      <w:pPr>
        <w:numPr>
          <w:ilvl w:val="3"/>
          <w:numId w:val="900"/>
        </w:numPr>
        <w:spacing w:before="0" w:after="0"/>
      </w:pPr>
      <w:r>
        <w:t>Truth Table and Operation</w:t>
      </w:r>
    </w:p>
    <w:p>
      <w:pPr>
        <w:numPr>
          <w:ilvl w:val="3"/>
          <w:numId w:val="900"/>
        </w:numPr>
        <w:spacing w:before="0" w:after="0"/>
      </w:pPr>
      <w:r>
        <w:t>Characteristic Equation</w:t>
      </w:r>
    </w:p>
    <w:p>
      <w:pPr>
        <w:numPr>
          <w:ilvl w:val="2"/>
          <w:numId w:val="900"/>
        </w:numPr>
        <w:spacing w:before="0" w:after="0"/>
      </w:pPr>
      <w:r>
        <w:t>JK Flip-Flop</w:t>
      </w:r>
    </w:p>
    <w:p>
      <w:pPr>
        <w:numPr>
          <w:ilvl w:val="3"/>
          <w:numId w:val="900"/>
        </w:numPr>
        <w:spacing w:before="0" w:after="0"/>
      </w:pPr>
      <w:r>
        <w:t>Truth Table and Operation</w:t>
      </w:r>
    </w:p>
    <w:p>
      <w:pPr>
        <w:numPr>
          <w:ilvl w:val="3"/>
          <w:numId w:val="900"/>
        </w:numPr>
        <w:spacing w:before="0" w:after="0"/>
      </w:pPr>
      <w:r>
        <w:t>Characteristic Equation</w:t>
      </w:r>
    </w:p>
    <w:p>
      <w:pPr>
        <w:numPr>
          <w:ilvl w:val="3"/>
          <w:numId w:val="900"/>
        </w:numPr>
        <w:spacing w:before="0" w:after="0"/>
      </w:pPr>
      <w:r>
        <w:t>Toggle Operation</w:t>
      </w:r>
    </w:p>
    <w:p>
      <w:pPr>
        <w:numPr>
          <w:ilvl w:val="2"/>
          <w:numId w:val="900"/>
        </w:numPr>
        <w:spacing w:before="0" w:after="0"/>
      </w:pPr>
      <w:r>
        <w:t>T Flip-Flop</w:t>
      </w:r>
    </w:p>
    <w:p>
      <w:pPr>
        <w:numPr>
          <w:ilvl w:val="3"/>
          <w:numId w:val="900"/>
        </w:numPr>
        <w:spacing w:before="0" w:after="0"/>
      </w:pPr>
      <w:r>
        <w:t>Truth Table and Operation</w:t>
      </w:r>
    </w:p>
    <w:p>
      <w:pPr>
        <w:numPr>
          <w:ilvl w:val="3"/>
          <w:numId w:val="900"/>
        </w:numPr>
        <w:spacing w:before="0" w:after="0"/>
      </w:pPr>
      <w:r>
        <w:t>Characteristic Equation</w:t>
      </w:r>
    </w:p>
    <w:p>
      <w:pPr>
        <w:numPr>
          <w:ilvl w:val="3"/>
          <w:numId w:val="900"/>
        </w:numPr>
        <w:spacing w:before="0" w:after="0"/>
      </w:pPr>
      <w:r>
        <w:t>Frequency Division</w:t>
      </w:r>
    </w:p>
    <w:p>
      <w:pPr>
        <w:numPr>
          <w:ilvl w:val="2"/>
          <w:numId w:val="900"/>
        </w:numPr>
        <w:spacing w:before="0" w:after="0"/>
      </w:pPr>
      <w:r>
        <w:t>Master-Slave Configuration</w:t>
      </w:r>
    </w:p>
    <w:p>
      <w:pPr>
        <w:numPr>
          <w:ilvl w:val="3"/>
          <w:numId w:val="900"/>
        </w:numPr>
        <w:spacing w:before="0" w:after="0"/>
      </w:pPr>
      <w:r>
        <w:t>Structure and Operation</w:t>
      </w:r>
    </w:p>
    <w:p>
      <w:pPr>
        <w:numPr>
          <w:ilvl w:val="3"/>
          <w:numId w:val="900"/>
        </w:numPr>
        <w:spacing w:before="0" w:after="0"/>
      </w:pPr>
      <w:r>
        <w:t>Timing Considerations</w:t>
      </w:r>
    </w:p>
    <w:p>
      <w:pPr>
        <w:numPr>
          <w:ilvl w:val="1"/>
          <w:numId w:val="900"/>
        </w:numPr>
        <w:spacing w:before="0" w:after="0"/>
      </w:pPr>
      <w:r>
        <w:t>Flip-Flop Conversions</w:t>
      </w:r>
    </w:p>
    <w:p>
      <w:pPr>
        <w:numPr>
          <w:ilvl w:val="2"/>
          <w:numId w:val="900"/>
        </w:numPr>
        <w:spacing w:before="0" w:after="0"/>
      </w:pPr>
      <w:r>
        <w:t>D to JK Conversion</w:t>
      </w:r>
    </w:p>
    <w:p>
      <w:pPr>
        <w:numPr>
          <w:ilvl w:val="2"/>
          <w:numId w:val="900"/>
        </w:numPr>
        <w:spacing w:before="0" w:after="0"/>
      </w:pPr>
      <w:r>
        <w:t>JK to D Conversion</w:t>
      </w:r>
    </w:p>
    <w:p>
      <w:pPr>
        <w:numPr>
          <w:ilvl w:val="2"/>
          <w:numId w:val="900"/>
        </w:numPr>
        <w:spacing w:before="0" w:after="0"/>
      </w:pPr>
      <w:r>
        <w:t>JK to T Conversion</w:t>
      </w:r>
    </w:p>
    <w:p>
      <w:pPr>
        <w:numPr>
          <w:ilvl w:val="2"/>
          <w:numId w:val="900"/>
        </w:numPr>
        <w:spacing w:before="0" w:after="0"/>
      </w:pPr>
      <w:r>
        <w:t>T to JK Conversion</w:t>
      </w:r>
    </w:p>
    <w:p>
      <w:pPr>
        <w:numPr>
          <w:ilvl w:val="1"/>
          <w:numId w:val="900"/>
        </w:numPr>
        <w:spacing w:before="0" w:after="0"/>
      </w:pPr>
      <w:r>
        <w:t>Timing Parameters</w:t>
      </w:r>
    </w:p>
    <w:p>
      <w:pPr>
        <w:numPr>
          <w:ilvl w:val="2"/>
          <w:numId w:val="900"/>
        </w:numPr>
        <w:spacing w:before="0" w:after="0"/>
      </w:pPr>
      <w:r>
        <w:t>Setup Time</w:t>
      </w:r>
    </w:p>
    <w:p>
      <w:pPr>
        <w:numPr>
          <w:ilvl w:val="2"/>
          <w:numId w:val="900"/>
        </w:numPr>
        <w:spacing w:before="0" w:after="0"/>
      </w:pPr>
      <w:r>
        <w:t>Hold Time</w:t>
      </w:r>
    </w:p>
    <w:p>
      <w:pPr>
        <w:numPr>
          <w:ilvl w:val="2"/>
          <w:numId w:val="900"/>
        </w:numPr>
        <w:spacing w:before="0" w:after="0"/>
      </w:pPr>
      <w:r>
        <w:t>Propagation Delay</w:t>
      </w:r>
    </w:p>
    <w:p>
      <w:pPr>
        <w:numPr>
          <w:ilvl w:val="2"/>
          <w:numId w:val="900"/>
        </w:numPr>
        <w:spacing w:before="0" w:after="0"/>
      </w:pPr>
      <w:r>
        <w:t>Clock-to-Q Delay</w:t>
      </w:r>
    </w:p>
    <w:p>
      <w:pPr>
        <w:numPr>
          <w:ilvl w:val="0"/>
          <w:numId w:val="900"/>
        </w:numPr>
        <w:spacing w:before="0" w:after="0"/>
      </w:pPr>
      <w:r>
        <w:t>Analysis of Clocked Sequential Circuits</w:t>
      </w:r>
    </w:p>
    <w:p>
      <w:pPr>
        <w:numPr>
          <w:ilvl w:val="1"/>
          <w:numId w:val="900"/>
        </w:numPr>
        <w:spacing w:before="0" w:after="0"/>
      </w:pPr>
      <w:r>
        <w:t>State Equations</w:t>
      </w:r>
    </w:p>
    <w:p>
      <w:pPr>
        <w:numPr>
          <w:ilvl w:val="2"/>
          <w:numId w:val="900"/>
        </w:numPr>
        <w:spacing w:before="0" w:after="0"/>
      </w:pPr>
      <w:r>
        <w:t>Next State Equations</w:t>
      </w:r>
    </w:p>
    <w:p>
      <w:pPr>
        <w:numPr>
          <w:ilvl w:val="2"/>
          <w:numId w:val="900"/>
        </w:numPr>
        <w:spacing w:before="0" w:after="0"/>
      </w:pPr>
      <w:r>
        <w:t>Output Equations</w:t>
      </w:r>
    </w:p>
    <w:p>
      <w:pPr>
        <w:numPr>
          <w:ilvl w:val="1"/>
          <w:numId w:val="900"/>
        </w:numPr>
        <w:spacing w:before="0" w:after="0"/>
      </w:pPr>
      <w:r>
        <w:t>State Table Construction</w:t>
      </w:r>
    </w:p>
    <w:p>
      <w:pPr>
        <w:numPr>
          <w:ilvl w:val="1"/>
          <w:numId w:val="900"/>
        </w:numPr>
        <w:spacing w:before="0" w:after="0"/>
      </w:pPr>
      <w:r>
        <w:t>State Diagram Construction</w:t>
      </w:r>
    </w:p>
    <w:p>
      <w:pPr>
        <w:numPr>
          <w:ilvl w:val="1"/>
          <w:numId w:val="900"/>
        </w:numPr>
        <w:spacing w:before="0" w:after="0"/>
      </w:pPr>
      <w:r>
        <w:t>Timing Diagrams</w:t>
      </w:r>
    </w:p>
    <w:p>
      <w:pPr>
        <w:numPr>
          <w:ilvl w:val="1"/>
          <w:numId w:val="900"/>
        </w:numPr>
        <w:spacing w:before="0" w:after="0"/>
      </w:pPr>
      <w:r>
        <w:t>Mealy and Moore Models</w:t>
      </w:r>
    </w:p>
    <w:p>
      <w:pPr>
        <w:numPr>
          <w:ilvl w:val="2"/>
          <w:numId w:val="900"/>
        </w:numPr>
        <w:spacing w:before="0" w:after="0"/>
      </w:pPr>
      <w:r>
        <w:t>Mealy Model Characteristics</w:t>
      </w:r>
    </w:p>
    <w:p>
      <w:pPr>
        <w:numPr>
          <w:ilvl w:val="2"/>
          <w:numId w:val="900"/>
        </w:numPr>
        <w:spacing w:before="0" w:after="0"/>
      </w:pPr>
      <w:r>
        <w:t>Moore Model Characteristics</w:t>
      </w:r>
    </w:p>
    <w:p>
      <w:pPr>
        <w:numPr>
          <w:ilvl w:val="2"/>
          <w:numId w:val="900"/>
        </w:numPr>
        <w:spacing w:before="0" w:after="0"/>
      </w:pPr>
      <w:r>
        <w:t>Comparison and Conversion</w:t>
      </w:r>
    </w:p>
    <w:p>
      <w:pPr>
        <w:numPr>
          <w:ilvl w:val="0"/>
          <w:numId w:val="900"/>
        </w:numPr>
        <w:spacing w:before="0" w:after="0"/>
      </w:pPr>
      <w:r>
        <w:t>Design of Clocked Sequential Circuits</w:t>
      </w:r>
    </w:p>
    <w:p>
      <w:pPr>
        <w:numPr>
          <w:ilvl w:val="1"/>
          <w:numId w:val="900"/>
        </w:numPr>
        <w:spacing w:before="0" w:after="0"/>
      </w:pPr>
      <w:r>
        <w:t>Design Procedure</w:t>
      </w:r>
    </w:p>
    <w:p>
      <w:pPr>
        <w:numPr>
          <w:ilvl w:val="2"/>
          <w:numId w:val="900"/>
        </w:numPr>
        <w:spacing w:before="0" w:after="0"/>
      </w:pPr>
      <w:r>
        <w:t>Problem Specification</w:t>
      </w:r>
    </w:p>
    <w:p>
      <w:pPr>
        <w:numPr>
          <w:ilvl w:val="2"/>
          <w:numId w:val="900"/>
        </w:numPr>
        <w:spacing w:before="0" w:after="0"/>
      </w:pPr>
      <w:r>
        <w:t>State Diagram Construction</w:t>
      </w:r>
    </w:p>
    <w:p>
      <w:pPr>
        <w:numPr>
          <w:ilvl w:val="2"/>
          <w:numId w:val="900"/>
        </w:numPr>
        <w:spacing w:before="0" w:after="0"/>
      </w:pPr>
      <w:r>
        <w:t>State Table Derivation</w:t>
      </w:r>
    </w:p>
    <w:p>
      <w:pPr>
        <w:numPr>
          <w:ilvl w:val="2"/>
          <w:numId w:val="900"/>
        </w:numPr>
        <w:spacing w:before="0" w:after="0"/>
      </w:pPr>
      <w:r>
        <w:t>State Assignment</w:t>
      </w:r>
    </w:p>
    <w:p>
      <w:pPr>
        <w:numPr>
          <w:ilvl w:val="2"/>
          <w:numId w:val="900"/>
        </w:numPr>
        <w:spacing w:before="0" w:after="0"/>
      </w:pPr>
      <w:r>
        <w:t>Flip-Flop Input Equation Derivation</w:t>
      </w:r>
    </w:p>
    <w:p>
      <w:pPr>
        <w:numPr>
          <w:ilvl w:val="2"/>
          <w:numId w:val="900"/>
        </w:numPr>
        <w:spacing w:before="0" w:after="0"/>
      </w:pPr>
      <w:r>
        <w:t>Output Equation Derivation</w:t>
      </w:r>
    </w:p>
    <w:p>
      <w:pPr>
        <w:numPr>
          <w:ilvl w:val="2"/>
          <w:numId w:val="900"/>
        </w:numPr>
        <w:spacing w:before="0" w:after="0"/>
      </w:pPr>
      <w:r>
        <w:t>Logic Diagram Implementation</w:t>
      </w:r>
    </w:p>
    <w:p>
      <w:pPr>
        <w:numPr>
          <w:ilvl w:val="1"/>
          <w:numId w:val="900"/>
        </w:numPr>
        <w:spacing w:before="0" w:after="0"/>
      </w:pPr>
      <w:r>
        <w:t>State Reduction</w:t>
      </w:r>
    </w:p>
    <w:p>
      <w:pPr>
        <w:numPr>
          <w:ilvl w:val="2"/>
          <w:numId w:val="900"/>
        </w:numPr>
        <w:spacing w:before="0" w:after="0"/>
      </w:pPr>
      <w:r>
        <w:t>Equivalent States</w:t>
      </w:r>
    </w:p>
    <w:p>
      <w:pPr>
        <w:numPr>
          <w:ilvl w:val="2"/>
          <w:numId w:val="900"/>
        </w:numPr>
        <w:spacing w:before="0" w:after="0"/>
      </w:pPr>
      <w:r>
        <w:t>State Minimization Techniques</w:t>
      </w:r>
    </w:p>
    <w:p>
      <w:pPr>
        <w:numPr>
          <w:ilvl w:val="2"/>
          <w:numId w:val="900"/>
        </w:numPr>
        <w:spacing w:before="0" w:after="0"/>
      </w:pPr>
      <w:r>
        <w:t>Implication Table Method</w:t>
      </w:r>
    </w:p>
    <w:p>
      <w:pPr>
        <w:numPr>
          <w:ilvl w:val="1"/>
          <w:numId w:val="900"/>
        </w:numPr>
        <w:spacing w:before="0" w:after="0"/>
      </w:pPr>
      <w:r>
        <w:t>State Assignment</w:t>
      </w:r>
    </w:p>
    <w:p>
      <w:pPr>
        <w:numPr>
          <w:ilvl w:val="2"/>
          <w:numId w:val="900"/>
        </w:numPr>
        <w:spacing w:before="0" w:after="0"/>
      </w:pPr>
      <w:r>
        <w:t>Binary State Assignment</w:t>
      </w:r>
    </w:p>
    <w:p>
      <w:pPr>
        <w:numPr>
          <w:ilvl w:val="2"/>
          <w:numId w:val="900"/>
        </w:numPr>
        <w:spacing w:before="0" w:after="0"/>
      </w:pPr>
      <w:r>
        <w:t>One-Hot State Assignment</w:t>
      </w:r>
    </w:p>
    <w:p>
      <w:pPr>
        <w:numPr>
          <w:ilvl w:val="2"/>
          <w:numId w:val="900"/>
        </w:numPr>
        <w:spacing w:before="0" w:after="0"/>
      </w:pPr>
      <w:r>
        <w:t>Gray Code Assignment</w:t>
      </w:r>
    </w:p>
    <w:p>
      <w:pPr>
        <w:numPr>
          <w:ilvl w:val="2"/>
          <w:numId w:val="900"/>
        </w:numPr>
        <w:spacing w:before="0" w:after="0"/>
      </w:pPr>
      <w:r>
        <w:t>Assignment Guidelines</w:t>
      </w:r>
    </w:p>
    <w:p>
      <w:pPr>
        <w:pStyle w:val="Heading1"/>
      </w:pPr>
      <w:r>
        <w:t>Registers and Counters</w:t>
      </w:r>
    </w:p>
    <w:p>
      <w:pPr>
        <w:numPr>
          <w:ilvl w:val="0"/>
          <w:numId w:val="900"/>
        </w:numPr>
        <w:spacing w:before="0" w:after="0"/>
      </w:pPr>
      <w:r>
        <w:t>Registers</w:t>
      </w:r>
    </w:p>
    <w:p>
      <w:pPr>
        <w:numPr>
          <w:ilvl w:val="1"/>
          <w:numId w:val="900"/>
        </w:numPr>
        <w:spacing w:before="0" w:after="0"/>
      </w:pPr>
      <w:r>
        <w:t>Basic Register Operations</w:t>
      </w:r>
    </w:p>
    <w:p>
      <w:pPr>
        <w:numPr>
          <w:ilvl w:val="2"/>
          <w:numId w:val="900"/>
        </w:numPr>
        <w:spacing w:before="0" w:after="0"/>
      </w:pPr>
      <w:r>
        <w:t>Parallel Load</w:t>
      </w:r>
    </w:p>
    <w:p>
      <w:pPr>
        <w:numPr>
          <w:ilvl w:val="2"/>
          <w:numId w:val="900"/>
        </w:numPr>
        <w:spacing w:before="0" w:after="0"/>
      </w:pPr>
      <w:r>
        <w:t>Clear Operation</w:t>
      </w:r>
    </w:p>
    <w:p>
      <w:pPr>
        <w:numPr>
          <w:ilvl w:val="2"/>
          <w:numId w:val="900"/>
        </w:numPr>
        <w:spacing w:before="0" w:after="0"/>
      </w:pPr>
      <w:r>
        <w:t>Clock Enable</w:t>
      </w:r>
    </w:p>
    <w:p>
      <w:pPr>
        <w:numPr>
          <w:ilvl w:val="1"/>
          <w:numId w:val="900"/>
        </w:numPr>
        <w:spacing w:before="0" w:after="0"/>
      </w:pPr>
      <w:r>
        <w:t>Shift Registers</w:t>
      </w:r>
    </w:p>
    <w:p>
      <w:pPr>
        <w:numPr>
          <w:ilvl w:val="2"/>
          <w:numId w:val="900"/>
        </w:numPr>
        <w:spacing w:before="0" w:after="0"/>
      </w:pPr>
      <w:r>
        <w:t>Serial-In Serial-Out</w:t>
      </w:r>
    </w:p>
    <w:p>
      <w:pPr>
        <w:numPr>
          <w:ilvl w:val="3"/>
          <w:numId w:val="900"/>
        </w:numPr>
        <w:spacing w:before="0" w:after="0"/>
      </w:pPr>
      <w:r>
        <w:t>Structure and Operation</w:t>
      </w:r>
    </w:p>
    <w:p>
      <w:pPr>
        <w:numPr>
          <w:ilvl w:val="3"/>
          <w:numId w:val="900"/>
        </w:numPr>
        <w:spacing w:before="0" w:after="0"/>
      </w:pPr>
      <w:r>
        <w:t>Timing Diagrams</w:t>
      </w:r>
    </w:p>
    <w:p>
      <w:pPr>
        <w:numPr>
          <w:ilvl w:val="2"/>
          <w:numId w:val="900"/>
        </w:numPr>
        <w:spacing w:before="0" w:after="0"/>
      </w:pPr>
      <w:r>
        <w:t>Serial-In Parallel-Out</w:t>
      </w:r>
    </w:p>
    <w:p>
      <w:pPr>
        <w:numPr>
          <w:ilvl w:val="3"/>
          <w:numId w:val="900"/>
        </w:numPr>
        <w:spacing w:before="0" w:after="0"/>
      </w:pPr>
      <w:r>
        <w:t>Structure and Operation</w:t>
      </w:r>
    </w:p>
    <w:p>
      <w:pPr>
        <w:numPr>
          <w:ilvl w:val="2"/>
          <w:numId w:val="900"/>
        </w:numPr>
        <w:spacing w:before="0" w:after="0"/>
      </w:pPr>
      <w:r>
        <w:t>Parallel-In Serial-Out</w:t>
      </w:r>
    </w:p>
    <w:p>
      <w:pPr>
        <w:numPr>
          <w:ilvl w:val="3"/>
          <w:numId w:val="900"/>
        </w:numPr>
        <w:spacing w:before="0" w:after="0"/>
      </w:pPr>
      <w:r>
        <w:t>Structure and Operation</w:t>
      </w:r>
    </w:p>
    <w:p>
      <w:pPr>
        <w:numPr>
          <w:ilvl w:val="2"/>
          <w:numId w:val="900"/>
        </w:numPr>
        <w:spacing w:before="0" w:after="0"/>
      </w:pPr>
      <w:r>
        <w:t>Parallel-In Parallel-Out</w:t>
      </w:r>
    </w:p>
    <w:p>
      <w:pPr>
        <w:numPr>
          <w:ilvl w:val="3"/>
          <w:numId w:val="900"/>
        </w:numPr>
        <w:spacing w:before="0" w:after="0"/>
      </w:pPr>
      <w:r>
        <w:t>Structure and Operation</w:t>
      </w:r>
    </w:p>
    <w:p>
      <w:pPr>
        <w:numPr>
          <w:ilvl w:val="2"/>
          <w:numId w:val="900"/>
        </w:numPr>
        <w:spacing w:before="0" w:after="0"/>
      </w:pPr>
      <w:r>
        <w:t>Bidirectional Shift Register</w:t>
      </w:r>
    </w:p>
    <w:p>
      <w:pPr>
        <w:numPr>
          <w:ilvl w:val="3"/>
          <w:numId w:val="900"/>
        </w:numPr>
        <w:spacing w:before="0" w:after="0"/>
      </w:pPr>
      <w:r>
        <w:t>Left and Right Shift Operations</w:t>
      </w:r>
    </w:p>
    <w:p>
      <w:pPr>
        <w:numPr>
          <w:ilvl w:val="3"/>
          <w:numId w:val="900"/>
        </w:numPr>
        <w:spacing w:before="0" w:after="0"/>
      </w:pPr>
      <w:r>
        <w:t>Mode Control</w:t>
      </w:r>
    </w:p>
    <w:p>
      <w:pPr>
        <w:numPr>
          <w:ilvl w:val="1"/>
          <w:numId w:val="900"/>
        </w:numPr>
        <w:spacing w:before="0" w:after="0"/>
      </w:pPr>
      <w:r>
        <w:t>Universal Shift Register</w:t>
      </w:r>
    </w:p>
    <w:p>
      <w:pPr>
        <w:numPr>
          <w:ilvl w:val="2"/>
          <w:numId w:val="900"/>
        </w:numPr>
        <w:spacing w:before="0" w:after="0"/>
      </w:pPr>
      <w:r>
        <w:t>Mode Selection</w:t>
      </w:r>
    </w:p>
    <w:p>
      <w:pPr>
        <w:numPr>
          <w:ilvl w:val="2"/>
          <w:numId w:val="900"/>
        </w:numPr>
        <w:spacing w:before="0" w:after="0"/>
      </w:pPr>
      <w:r>
        <w:t>Functionality and Applications</w:t>
      </w:r>
    </w:p>
    <w:p>
      <w:pPr>
        <w:numPr>
          <w:ilvl w:val="1"/>
          <w:numId w:val="900"/>
        </w:numPr>
        <w:spacing w:before="0" w:after="0"/>
      </w:pPr>
      <w:r>
        <w:t>Register Applications</w:t>
      </w:r>
    </w:p>
    <w:p>
      <w:pPr>
        <w:numPr>
          <w:ilvl w:val="2"/>
          <w:numId w:val="900"/>
        </w:numPr>
        <w:spacing w:before="0" w:after="0"/>
      </w:pPr>
      <w:r>
        <w:t>Data Storage</w:t>
      </w:r>
    </w:p>
    <w:p>
      <w:pPr>
        <w:numPr>
          <w:ilvl w:val="2"/>
          <w:numId w:val="900"/>
        </w:numPr>
        <w:spacing w:before="0" w:after="0"/>
      </w:pPr>
      <w:r>
        <w:t>Data Transfer</w:t>
      </w:r>
    </w:p>
    <w:p>
      <w:pPr>
        <w:numPr>
          <w:ilvl w:val="2"/>
          <w:numId w:val="900"/>
        </w:numPr>
        <w:spacing w:before="0" w:after="0"/>
      </w:pPr>
      <w:r>
        <w:t>Serial Communication</w:t>
      </w:r>
    </w:p>
    <w:p>
      <w:pPr>
        <w:numPr>
          <w:ilvl w:val="0"/>
          <w:numId w:val="900"/>
        </w:numPr>
        <w:spacing w:before="0" w:after="0"/>
      </w:pPr>
      <w:r>
        <w:t>Counters</w:t>
      </w:r>
    </w:p>
    <w:p>
      <w:pPr>
        <w:numPr>
          <w:ilvl w:val="1"/>
          <w:numId w:val="900"/>
        </w:numPr>
        <w:spacing w:before="0" w:after="0"/>
      </w:pPr>
      <w:r>
        <w:t>Ripple Counters</w:t>
      </w:r>
    </w:p>
    <w:p>
      <w:pPr>
        <w:numPr>
          <w:ilvl w:val="2"/>
          <w:numId w:val="900"/>
        </w:numPr>
        <w:spacing w:before="0" w:after="0"/>
      </w:pPr>
      <w:r>
        <w:t>Binary Ripple Counter</w:t>
      </w:r>
    </w:p>
    <w:p>
      <w:pPr>
        <w:numPr>
          <w:ilvl w:val="3"/>
          <w:numId w:val="900"/>
        </w:numPr>
        <w:spacing w:before="0" w:after="0"/>
      </w:pPr>
      <w:r>
        <w:t>Structure and Operation</w:t>
      </w:r>
    </w:p>
    <w:p>
      <w:pPr>
        <w:numPr>
          <w:ilvl w:val="3"/>
          <w:numId w:val="900"/>
        </w:numPr>
        <w:spacing w:before="0" w:after="0"/>
      </w:pPr>
      <w:r>
        <w:t>Timing Analysis</w:t>
      </w:r>
    </w:p>
    <w:p>
      <w:pPr>
        <w:numPr>
          <w:ilvl w:val="3"/>
          <w:numId w:val="900"/>
        </w:numPr>
        <w:spacing w:before="0" w:after="0"/>
      </w:pPr>
      <w:r>
        <w:t>Propagation Delay Issues</w:t>
      </w:r>
    </w:p>
    <w:p>
      <w:pPr>
        <w:numPr>
          <w:ilvl w:val="2"/>
          <w:numId w:val="900"/>
        </w:numPr>
        <w:spacing w:before="0" w:after="0"/>
      </w:pPr>
      <w:r>
        <w:t>Decade Counter</w:t>
      </w:r>
    </w:p>
    <w:p>
      <w:pPr>
        <w:numPr>
          <w:ilvl w:val="3"/>
          <w:numId w:val="900"/>
        </w:numPr>
        <w:spacing w:before="0" w:after="0"/>
      </w:pPr>
      <w:r>
        <w:t>BCD Ripple Counter</w:t>
      </w:r>
    </w:p>
    <w:p>
      <w:pPr>
        <w:numPr>
          <w:ilvl w:val="3"/>
          <w:numId w:val="900"/>
        </w:numPr>
        <w:spacing w:before="0" w:after="0"/>
      </w:pPr>
      <w:r>
        <w:t>Modulo-10 Operation</w:t>
      </w:r>
    </w:p>
    <w:p>
      <w:pPr>
        <w:numPr>
          <w:ilvl w:val="2"/>
          <w:numId w:val="900"/>
        </w:numPr>
        <w:spacing w:before="0" w:after="0"/>
      </w:pPr>
      <w:r>
        <w:t>Modulo-N Counters</w:t>
      </w:r>
    </w:p>
    <w:p>
      <w:pPr>
        <w:numPr>
          <w:ilvl w:val="3"/>
          <w:numId w:val="900"/>
        </w:numPr>
        <w:spacing w:before="0" w:after="0"/>
      </w:pPr>
      <w:r>
        <w:t>Design Techniques</w:t>
      </w:r>
    </w:p>
    <w:p>
      <w:pPr>
        <w:numPr>
          <w:ilvl w:val="3"/>
          <w:numId w:val="900"/>
        </w:numPr>
        <w:spacing w:before="0" w:after="0"/>
      </w:pPr>
      <w:r>
        <w:t>Reset Methods</w:t>
      </w:r>
    </w:p>
    <w:p>
      <w:pPr>
        <w:numPr>
          <w:ilvl w:val="1"/>
          <w:numId w:val="900"/>
        </w:numPr>
        <w:spacing w:before="0" w:after="0"/>
      </w:pPr>
      <w:r>
        <w:t>Synchronous Counters</w:t>
      </w:r>
    </w:p>
    <w:p>
      <w:pPr>
        <w:numPr>
          <w:ilvl w:val="2"/>
          <w:numId w:val="900"/>
        </w:numPr>
        <w:spacing w:before="0" w:after="0"/>
      </w:pPr>
      <w:r>
        <w:t>Binary Up Counter</w:t>
      </w:r>
    </w:p>
    <w:p>
      <w:pPr>
        <w:numPr>
          <w:ilvl w:val="3"/>
          <w:numId w:val="900"/>
        </w:numPr>
        <w:spacing w:before="0" w:after="0"/>
      </w:pPr>
      <w:r>
        <w:t>Design and Operation</w:t>
      </w:r>
    </w:p>
    <w:p>
      <w:pPr>
        <w:numPr>
          <w:ilvl w:val="3"/>
          <w:numId w:val="900"/>
        </w:numPr>
        <w:spacing w:before="0" w:after="0"/>
      </w:pPr>
      <w:r>
        <w:t>Enable Logic</w:t>
      </w:r>
    </w:p>
    <w:p>
      <w:pPr>
        <w:numPr>
          <w:ilvl w:val="2"/>
          <w:numId w:val="900"/>
        </w:numPr>
        <w:spacing w:before="0" w:after="0"/>
      </w:pPr>
      <w:r>
        <w:t>Binary Down Counter</w:t>
      </w:r>
    </w:p>
    <w:p>
      <w:pPr>
        <w:numPr>
          <w:ilvl w:val="3"/>
          <w:numId w:val="900"/>
        </w:numPr>
        <w:spacing w:before="0" w:after="0"/>
      </w:pPr>
      <w:r>
        <w:t>Design and Operation</w:t>
      </w:r>
    </w:p>
    <w:p>
      <w:pPr>
        <w:numPr>
          <w:ilvl w:val="2"/>
          <w:numId w:val="900"/>
        </w:numPr>
        <w:spacing w:before="0" w:after="0"/>
      </w:pPr>
      <w:r>
        <w:t>Up-Down Counter</w:t>
      </w:r>
    </w:p>
    <w:p>
      <w:pPr>
        <w:numPr>
          <w:ilvl w:val="3"/>
          <w:numId w:val="900"/>
        </w:numPr>
        <w:spacing w:before="0" w:after="0"/>
      </w:pPr>
      <w:r>
        <w:t>Mode Control</w:t>
      </w:r>
    </w:p>
    <w:p>
      <w:pPr>
        <w:numPr>
          <w:ilvl w:val="3"/>
          <w:numId w:val="900"/>
        </w:numPr>
        <w:spacing w:before="0" w:after="0"/>
      </w:pPr>
      <w:r>
        <w:t>Design Implementation</w:t>
      </w:r>
    </w:p>
    <w:p>
      <w:pPr>
        <w:numPr>
          <w:ilvl w:val="2"/>
          <w:numId w:val="900"/>
        </w:numPr>
        <w:spacing w:before="0" w:after="0"/>
      </w:pPr>
      <w:r>
        <w:t>BCD Counter</w:t>
      </w:r>
    </w:p>
    <w:p>
      <w:pPr>
        <w:numPr>
          <w:ilvl w:val="3"/>
          <w:numId w:val="900"/>
        </w:numPr>
        <w:spacing w:before="0" w:after="0"/>
      </w:pPr>
      <w:r>
        <w:t>Synchronous Design</w:t>
      </w:r>
    </w:p>
    <w:p>
      <w:pPr>
        <w:numPr>
          <w:ilvl w:val="3"/>
          <w:numId w:val="900"/>
        </w:numPr>
        <w:spacing w:before="0" w:after="0"/>
      </w:pPr>
      <w:r>
        <w:t>State Sequence</w:t>
      </w:r>
    </w:p>
    <w:p>
      <w:pPr>
        <w:numPr>
          <w:ilvl w:val="2"/>
          <w:numId w:val="900"/>
        </w:numPr>
        <w:spacing w:before="0" w:after="0"/>
      </w:pPr>
      <w:r>
        <w:t>Modulo-N Synchronous Counters</w:t>
      </w:r>
    </w:p>
    <w:p>
      <w:pPr>
        <w:numPr>
          <w:ilvl w:val="3"/>
          <w:numId w:val="900"/>
        </w:numPr>
        <w:spacing w:before="0" w:after="0"/>
      </w:pPr>
      <w:r>
        <w:t>Design Methodology</w:t>
      </w:r>
    </w:p>
    <w:p>
      <w:pPr>
        <w:numPr>
          <w:ilvl w:val="3"/>
          <w:numId w:val="900"/>
        </w:numPr>
        <w:spacing w:before="0" w:after="0"/>
      </w:pPr>
      <w:r>
        <w:t>State Assignment</w:t>
      </w:r>
    </w:p>
    <w:p>
      <w:pPr>
        <w:numPr>
          <w:ilvl w:val="1"/>
          <w:numId w:val="900"/>
        </w:numPr>
        <w:spacing w:before="0" w:after="0"/>
      </w:pPr>
      <w:r>
        <w:t>Special Counters</w:t>
      </w:r>
    </w:p>
    <w:p>
      <w:pPr>
        <w:numPr>
          <w:ilvl w:val="2"/>
          <w:numId w:val="900"/>
        </w:numPr>
        <w:spacing w:before="0" w:after="0"/>
      </w:pPr>
      <w:r>
        <w:t>Ring Counter</w:t>
      </w:r>
    </w:p>
    <w:p>
      <w:pPr>
        <w:numPr>
          <w:ilvl w:val="3"/>
          <w:numId w:val="900"/>
        </w:numPr>
        <w:spacing w:before="0" w:after="0"/>
      </w:pPr>
      <w:r>
        <w:t>Structure and Operation</w:t>
      </w:r>
    </w:p>
    <w:p>
      <w:pPr>
        <w:numPr>
          <w:ilvl w:val="3"/>
          <w:numId w:val="900"/>
        </w:numPr>
        <w:spacing w:before="0" w:after="0"/>
      </w:pPr>
      <w:r>
        <w:t>Johnson Counter</w:t>
      </w:r>
    </w:p>
    <w:p>
      <w:pPr>
        <w:numPr>
          <w:ilvl w:val="4"/>
          <w:numId w:val="900"/>
        </w:numPr>
        <w:spacing w:before="0" w:after="0"/>
      </w:pPr>
      <w:r>
        <w:t>Structure and Operation</w:t>
      </w:r>
    </w:p>
    <w:p>
      <w:pPr>
        <w:numPr>
          <w:ilvl w:val="4"/>
          <w:numId w:val="900"/>
        </w:numPr>
        <w:spacing w:before="0" w:after="0"/>
      </w:pPr>
      <w:r>
        <w:t>Twisted Ring Counter</w:t>
      </w:r>
    </w:p>
    <w:p>
      <w:pPr>
        <w:numPr>
          <w:ilvl w:val="4"/>
          <w:numId w:val="900"/>
        </w:numPr>
        <w:spacing w:before="0" w:after="0"/>
      </w:pPr>
      <w:r>
        <w:t>Decoding States</w:t>
      </w:r>
    </w:p>
    <w:p>
      <w:pPr>
        <w:numPr>
          <w:ilvl w:val="1"/>
          <w:numId w:val="900"/>
        </w:numPr>
        <w:spacing w:before="0" w:after="0"/>
      </w:pPr>
      <w:r>
        <w:t>Counter Applications</w:t>
      </w:r>
    </w:p>
    <w:p>
      <w:pPr>
        <w:numPr>
          <w:ilvl w:val="2"/>
          <w:numId w:val="900"/>
        </w:numPr>
        <w:spacing w:before="0" w:after="0"/>
      </w:pPr>
      <w:r>
        <w:t>Frequency Division</w:t>
      </w:r>
    </w:p>
    <w:p>
      <w:pPr>
        <w:numPr>
          <w:ilvl w:val="2"/>
          <w:numId w:val="900"/>
        </w:numPr>
        <w:spacing w:before="0" w:after="0"/>
      </w:pPr>
      <w:r>
        <w:t>Timing Generation</w:t>
      </w:r>
    </w:p>
    <w:p>
      <w:pPr>
        <w:numPr>
          <w:ilvl w:val="2"/>
          <w:numId w:val="900"/>
        </w:numPr>
        <w:spacing w:before="0" w:after="0"/>
      </w:pPr>
      <w:r>
        <w:t>Event Counting</w:t>
      </w:r>
    </w:p>
    <w:p>
      <w:pPr>
        <w:numPr>
          <w:ilvl w:val="2"/>
          <w:numId w:val="900"/>
        </w:numPr>
        <w:spacing w:before="0" w:after="0"/>
      </w:pPr>
      <w:r>
        <w:t>Address Generation</w:t>
      </w:r>
    </w:p>
    <w:p>
      <w:pPr>
        <w:pStyle w:val="Heading1"/>
      </w:pPr>
      <w:r>
        <w:t>Asynchronous Sequential Logic</w:t>
      </w:r>
    </w:p>
    <w:p>
      <w:pPr>
        <w:numPr>
          <w:ilvl w:val="0"/>
          <w:numId w:val="900"/>
        </w:numPr>
        <w:spacing w:before="0" w:after="0"/>
      </w:pPr>
      <w:r>
        <w:t>Introduction to Asynchronous Circuits</w:t>
      </w:r>
    </w:p>
    <w:p>
      <w:pPr>
        <w:numPr>
          <w:ilvl w:val="1"/>
          <w:numId w:val="900"/>
        </w:numPr>
        <w:spacing w:before="0" w:after="0"/>
      </w:pPr>
      <w:r>
        <w:t>Characteristics of Asynchronous Circuits</w:t>
      </w:r>
    </w:p>
    <w:p>
      <w:pPr>
        <w:numPr>
          <w:ilvl w:val="1"/>
          <w:numId w:val="900"/>
        </w:numPr>
        <w:spacing w:before="0" w:after="0"/>
      </w:pPr>
      <w:r>
        <w:t>Advantages and Disadvantages</w:t>
      </w:r>
    </w:p>
    <w:p>
      <w:pPr>
        <w:numPr>
          <w:ilvl w:val="1"/>
          <w:numId w:val="900"/>
        </w:numPr>
        <w:spacing w:before="0" w:after="0"/>
      </w:pPr>
      <w:r>
        <w:t>Race Conditions</w:t>
      </w:r>
    </w:p>
    <w:p>
      <w:pPr>
        <w:numPr>
          <w:ilvl w:val="1"/>
          <w:numId w:val="900"/>
        </w:numPr>
        <w:spacing w:before="0" w:after="0"/>
      </w:pPr>
      <w:r>
        <w:t>Hazards</w:t>
      </w:r>
    </w:p>
    <w:p>
      <w:pPr>
        <w:numPr>
          <w:ilvl w:val="0"/>
          <w:numId w:val="900"/>
        </w:numPr>
        <w:spacing w:before="0" w:after="0"/>
      </w:pPr>
      <w:r>
        <w:t>Analysis of Asynchronous Sequential Circuits</w:t>
      </w:r>
    </w:p>
    <w:p>
      <w:pPr>
        <w:numPr>
          <w:ilvl w:val="1"/>
          <w:numId w:val="900"/>
        </w:numPr>
        <w:spacing w:before="0" w:after="0"/>
      </w:pPr>
      <w:r>
        <w:t>Flow Table Construction</w:t>
      </w:r>
    </w:p>
    <w:p>
      <w:pPr>
        <w:numPr>
          <w:ilvl w:val="1"/>
          <w:numId w:val="900"/>
        </w:numPr>
        <w:spacing w:before="0" w:after="0"/>
      </w:pPr>
      <w:r>
        <w:t>Transition Table</w:t>
      </w:r>
    </w:p>
    <w:p>
      <w:pPr>
        <w:numPr>
          <w:ilvl w:val="1"/>
          <w:numId w:val="900"/>
        </w:numPr>
        <w:spacing w:before="0" w:after="0"/>
      </w:pPr>
      <w:r>
        <w:t>State Assignment Problems</w:t>
      </w:r>
    </w:p>
    <w:p>
      <w:pPr>
        <w:numPr>
          <w:ilvl w:val="1"/>
          <w:numId w:val="900"/>
        </w:numPr>
        <w:spacing w:before="0" w:after="0"/>
      </w:pPr>
      <w:r>
        <w:t>Critical Race Conditions</w:t>
      </w:r>
    </w:p>
    <w:p>
      <w:pPr>
        <w:numPr>
          <w:ilvl w:val="0"/>
          <w:numId w:val="900"/>
        </w:numPr>
        <w:spacing w:before="0" w:after="0"/>
      </w:pPr>
      <w:r>
        <w:t>Design of Asynchronous Sequential Circuits</w:t>
      </w:r>
    </w:p>
    <w:p>
      <w:pPr>
        <w:numPr>
          <w:ilvl w:val="1"/>
          <w:numId w:val="900"/>
        </w:numPr>
        <w:spacing w:before="0" w:after="0"/>
      </w:pPr>
      <w:r>
        <w:t>Design Procedure</w:t>
      </w:r>
    </w:p>
    <w:p>
      <w:pPr>
        <w:numPr>
          <w:ilvl w:val="1"/>
          <w:numId w:val="900"/>
        </w:numPr>
        <w:spacing w:before="0" w:after="0"/>
      </w:pPr>
      <w:r>
        <w:t>State Reduction</w:t>
      </w:r>
    </w:p>
    <w:p>
      <w:pPr>
        <w:numPr>
          <w:ilvl w:val="1"/>
          <w:numId w:val="900"/>
        </w:numPr>
        <w:spacing w:before="0" w:after="0"/>
      </w:pPr>
      <w:r>
        <w:t>Race-Free State Assignment</w:t>
      </w:r>
    </w:p>
    <w:p>
      <w:pPr>
        <w:numPr>
          <w:ilvl w:val="1"/>
          <w:numId w:val="900"/>
        </w:numPr>
        <w:spacing w:before="0" w:after="0"/>
      </w:pPr>
      <w:r>
        <w:t>Hazard-Free Implementation</w:t>
      </w:r>
    </w:p>
    <w:p>
      <w:pPr>
        <w:numPr>
          <w:ilvl w:val="0"/>
          <w:numId w:val="900"/>
        </w:numPr>
        <w:spacing w:before="0" w:after="0"/>
      </w:pPr>
      <w:r>
        <w:t>Hazards in Combinational Circuits</w:t>
      </w:r>
    </w:p>
    <w:p>
      <w:pPr>
        <w:numPr>
          <w:ilvl w:val="1"/>
          <w:numId w:val="900"/>
        </w:numPr>
        <w:spacing w:before="0" w:after="0"/>
      </w:pPr>
      <w:r>
        <w:t>Static Hazards</w:t>
      </w:r>
    </w:p>
    <w:p>
      <w:pPr>
        <w:numPr>
          <w:ilvl w:val="2"/>
          <w:numId w:val="900"/>
        </w:numPr>
        <w:spacing w:before="0" w:after="0"/>
      </w:pPr>
      <w:r>
        <w:t>Static-1 Hazard</w:t>
      </w:r>
    </w:p>
    <w:p>
      <w:pPr>
        <w:numPr>
          <w:ilvl w:val="2"/>
          <w:numId w:val="900"/>
        </w:numPr>
        <w:spacing w:before="0" w:after="0"/>
      </w:pPr>
      <w:r>
        <w:t>Static-0 Hazard</w:t>
      </w:r>
    </w:p>
    <w:p>
      <w:pPr>
        <w:numPr>
          <w:ilvl w:val="1"/>
          <w:numId w:val="900"/>
        </w:numPr>
        <w:spacing w:before="0" w:after="0"/>
      </w:pPr>
      <w:r>
        <w:t>Dynamic Hazards</w:t>
      </w:r>
    </w:p>
    <w:p>
      <w:pPr>
        <w:numPr>
          <w:ilvl w:val="1"/>
          <w:numId w:val="900"/>
        </w:numPr>
        <w:spacing w:before="0" w:after="0"/>
      </w:pPr>
      <w:r>
        <w:t>Hazard Detection</w:t>
      </w:r>
    </w:p>
    <w:p>
      <w:pPr>
        <w:numPr>
          <w:ilvl w:val="1"/>
          <w:numId w:val="900"/>
        </w:numPr>
        <w:spacing w:before="0" w:after="0"/>
      </w:pPr>
      <w:r>
        <w:t>Hazard Elimination</w:t>
      </w:r>
    </w:p>
    <w:p>
      <w:pPr>
        <w:pStyle w:val="Heading1"/>
      </w:pPr>
      <w:r>
        <w:t>Memory and Programmable Logic</w:t>
      </w:r>
    </w:p>
    <w:p>
      <w:pPr>
        <w:numPr>
          <w:ilvl w:val="0"/>
          <w:numId w:val="900"/>
        </w:numPr>
        <w:spacing w:before="0" w:after="0"/>
      </w:pPr>
      <w:r>
        <w:t>Memory Hierarchy</w:t>
      </w:r>
    </w:p>
    <w:p>
      <w:pPr>
        <w:numPr>
          <w:ilvl w:val="1"/>
          <w:numId w:val="900"/>
        </w:numPr>
        <w:spacing w:before="0" w:after="0"/>
      </w:pPr>
      <w:r>
        <w:t>Types of Memory</w:t>
      </w:r>
    </w:p>
    <w:p>
      <w:pPr>
        <w:numPr>
          <w:ilvl w:val="2"/>
          <w:numId w:val="900"/>
        </w:numPr>
        <w:spacing w:before="0" w:after="0"/>
      </w:pPr>
      <w:r>
        <w:t>Volatile Memory</w:t>
      </w:r>
    </w:p>
    <w:p>
      <w:pPr>
        <w:numPr>
          <w:ilvl w:val="2"/>
          <w:numId w:val="900"/>
        </w:numPr>
        <w:spacing w:before="0" w:after="0"/>
      </w:pPr>
      <w:r>
        <w:t>Non-Volatile Memory</w:t>
      </w:r>
    </w:p>
    <w:p>
      <w:pPr>
        <w:numPr>
          <w:ilvl w:val="1"/>
          <w:numId w:val="900"/>
        </w:numPr>
        <w:spacing w:before="0" w:after="0"/>
      </w:pPr>
      <w:r>
        <w:t>Memory Organization</w:t>
      </w:r>
    </w:p>
    <w:p>
      <w:pPr>
        <w:numPr>
          <w:ilvl w:val="2"/>
          <w:numId w:val="900"/>
        </w:numPr>
        <w:spacing w:before="0" w:after="0"/>
      </w:pPr>
      <w:r>
        <w:t>Address Space</w:t>
      </w:r>
    </w:p>
    <w:p>
      <w:pPr>
        <w:numPr>
          <w:ilvl w:val="2"/>
          <w:numId w:val="900"/>
        </w:numPr>
        <w:spacing w:before="0" w:after="0"/>
      </w:pPr>
      <w:r>
        <w:t>Data Width</w:t>
      </w:r>
    </w:p>
    <w:p>
      <w:pPr>
        <w:numPr>
          <w:ilvl w:val="2"/>
          <w:numId w:val="900"/>
        </w:numPr>
        <w:spacing w:before="0" w:after="0"/>
      </w:pPr>
      <w:r>
        <w:t>Memory Capacity</w:t>
      </w:r>
    </w:p>
    <w:p>
      <w:pPr>
        <w:numPr>
          <w:ilvl w:val="1"/>
          <w:numId w:val="900"/>
        </w:numPr>
        <w:spacing w:before="0" w:after="0"/>
      </w:pPr>
      <w:r>
        <w:t>Speed and Cost Considerations</w:t>
      </w:r>
    </w:p>
    <w:p>
      <w:pPr>
        <w:numPr>
          <w:ilvl w:val="0"/>
          <w:numId w:val="900"/>
        </w:numPr>
        <w:spacing w:before="0" w:after="0"/>
      </w:pPr>
      <w:r>
        <w:t>Random-Access Memory</w:t>
      </w:r>
    </w:p>
    <w:p>
      <w:pPr>
        <w:numPr>
          <w:ilvl w:val="1"/>
          <w:numId w:val="900"/>
        </w:numPr>
        <w:spacing w:before="0" w:after="0"/>
      </w:pPr>
      <w:r>
        <w:t>Static RAM</w:t>
      </w:r>
    </w:p>
    <w:p>
      <w:pPr>
        <w:numPr>
          <w:ilvl w:val="2"/>
          <w:numId w:val="900"/>
        </w:numPr>
        <w:spacing w:before="0" w:after="0"/>
      </w:pPr>
      <w:r>
        <w:t>SRAM Cell Structure</w:t>
      </w:r>
    </w:p>
    <w:p>
      <w:pPr>
        <w:numPr>
          <w:ilvl w:val="2"/>
          <w:numId w:val="900"/>
        </w:numPr>
        <w:spacing w:before="0" w:after="0"/>
      </w:pPr>
      <w:r>
        <w:t>Read and Write Operations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1"/>
          <w:numId w:val="900"/>
        </w:numPr>
        <w:spacing w:before="0" w:after="0"/>
      </w:pPr>
      <w:r>
        <w:t>Dynamic RAM</w:t>
      </w:r>
    </w:p>
    <w:p>
      <w:pPr>
        <w:numPr>
          <w:ilvl w:val="2"/>
          <w:numId w:val="900"/>
        </w:numPr>
        <w:spacing w:before="0" w:after="0"/>
      </w:pPr>
      <w:r>
        <w:t>DRAM Cell Structure</w:t>
      </w:r>
    </w:p>
    <w:p>
      <w:pPr>
        <w:numPr>
          <w:ilvl w:val="2"/>
          <w:numId w:val="900"/>
        </w:numPr>
        <w:spacing w:before="0" w:after="0"/>
      </w:pPr>
      <w:r>
        <w:t>Capacitive Storage</w:t>
      </w:r>
    </w:p>
    <w:p>
      <w:pPr>
        <w:numPr>
          <w:ilvl w:val="2"/>
          <w:numId w:val="900"/>
        </w:numPr>
        <w:spacing w:before="0" w:after="0"/>
      </w:pPr>
      <w:r>
        <w:t>Refresh Mechanism</w:t>
      </w:r>
    </w:p>
    <w:p>
      <w:pPr>
        <w:numPr>
          <w:ilvl w:val="2"/>
          <w:numId w:val="900"/>
        </w:numPr>
        <w:spacing w:before="0" w:after="0"/>
      </w:pPr>
      <w:r>
        <w:t>Read and Write Cycles</w:t>
      </w:r>
    </w:p>
    <w:p>
      <w:pPr>
        <w:numPr>
          <w:ilvl w:val="2"/>
          <w:numId w:val="900"/>
        </w:numPr>
        <w:spacing w:before="0" w:after="0"/>
      </w:pPr>
      <w:r>
        <w:t>DRAM Types</w:t>
      </w:r>
    </w:p>
    <w:p>
      <w:pPr>
        <w:numPr>
          <w:ilvl w:val="3"/>
          <w:numId w:val="900"/>
        </w:numPr>
        <w:spacing w:before="0" w:after="0"/>
      </w:pPr>
      <w:r>
        <w:t>SDRAM</w:t>
      </w:r>
    </w:p>
    <w:p>
      <w:pPr>
        <w:numPr>
          <w:ilvl w:val="3"/>
          <w:numId w:val="900"/>
        </w:numPr>
        <w:spacing w:before="0" w:after="0"/>
      </w:pPr>
      <w:r>
        <w:t>DDR SDRAM</w:t>
      </w:r>
    </w:p>
    <w:p>
      <w:pPr>
        <w:numPr>
          <w:ilvl w:val="3"/>
          <w:numId w:val="900"/>
        </w:numPr>
        <w:spacing w:before="0" w:after="0"/>
      </w:pPr>
      <w:r>
        <w:t>DDR2 SDRAM</w:t>
      </w:r>
    </w:p>
    <w:p>
      <w:pPr>
        <w:numPr>
          <w:ilvl w:val="3"/>
          <w:numId w:val="900"/>
        </w:numPr>
        <w:spacing w:before="0" w:after="0"/>
      </w:pPr>
      <w:r>
        <w:t>DDR3 SDRAM</w:t>
      </w:r>
    </w:p>
    <w:p>
      <w:pPr>
        <w:numPr>
          <w:ilvl w:val="0"/>
          <w:numId w:val="900"/>
        </w:numPr>
        <w:spacing w:before="0" w:after="0"/>
      </w:pPr>
      <w:r>
        <w:t>Read-Only Memory</w:t>
      </w:r>
    </w:p>
    <w:p>
      <w:pPr>
        <w:numPr>
          <w:ilvl w:val="1"/>
          <w:numId w:val="900"/>
        </w:numPr>
        <w:spacing w:before="0" w:after="0"/>
      </w:pPr>
      <w:r>
        <w:t>Mask ROM</w:t>
      </w:r>
    </w:p>
    <w:p>
      <w:pPr>
        <w:numPr>
          <w:ilvl w:val="2"/>
          <w:numId w:val="900"/>
        </w:numPr>
        <w:spacing w:before="0" w:after="0"/>
      </w:pPr>
      <w:r>
        <w:t>Manufacturing Process</w:t>
      </w:r>
    </w:p>
    <w:p>
      <w:pPr>
        <w:numPr>
          <w:ilvl w:val="2"/>
          <w:numId w:val="900"/>
        </w:numPr>
        <w:spacing w:before="0" w:after="0"/>
      </w:pPr>
      <w:r>
        <w:t>Programming During Fabrication</w:t>
      </w:r>
    </w:p>
    <w:p>
      <w:pPr>
        <w:numPr>
          <w:ilvl w:val="1"/>
          <w:numId w:val="900"/>
        </w:numPr>
        <w:spacing w:before="0" w:after="0"/>
      </w:pPr>
      <w:r>
        <w:t>Programmable ROM</w:t>
      </w:r>
    </w:p>
    <w:p>
      <w:pPr>
        <w:numPr>
          <w:ilvl w:val="2"/>
          <w:numId w:val="900"/>
        </w:numPr>
        <w:spacing w:before="0" w:after="0"/>
      </w:pPr>
      <w:r>
        <w:t>Fuse-Link Technology</w:t>
      </w:r>
    </w:p>
    <w:p>
      <w:pPr>
        <w:numPr>
          <w:ilvl w:val="2"/>
          <w:numId w:val="900"/>
        </w:numPr>
        <w:spacing w:before="0" w:after="0"/>
      </w:pPr>
      <w:r>
        <w:t>Programming Process</w:t>
      </w:r>
    </w:p>
    <w:p>
      <w:pPr>
        <w:numPr>
          <w:ilvl w:val="2"/>
          <w:numId w:val="900"/>
        </w:numPr>
        <w:spacing w:before="0" w:after="0"/>
      </w:pPr>
      <w:r>
        <w:t>One-Time Programmable</w:t>
      </w:r>
    </w:p>
    <w:p>
      <w:pPr>
        <w:numPr>
          <w:ilvl w:val="1"/>
          <w:numId w:val="900"/>
        </w:numPr>
        <w:spacing w:before="0" w:after="0"/>
      </w:pPr>
      <w:r>
        <w:t>Erasable PROM</w:t>
      </w:r>
    </w:p>
    <w:p>
      <w:pPr>
        <w:numPr>
          <w:ilvl w:val="2"/>
          <w:numId w:val="900"/>
        </w:numPr>
        <w:spacing w:before="0" w:after="0"/>
      </w:pPr>
      <w:r>
        <w:t>UV-Erasable EPROM</w:t>
      </w:r>
    </w:p>
    <w:p>
      <w:pPr>
        <w:numPr>
          <w:ilvl w:val="2"/>
          <w:numId w:val="900"/>
        </w:numPr>
        <w:spacing w:before="0" w:after="0"/>
      </w:pPr>
      <w:r>
        <w:t>Floating Gate Technology</w:t>
      </w:r>
    </w:p>
    <w:p>
      <w:pPr>
        <w:numPr>
          <w:ilvl w:val="2"/>
          <w:numId w:val="900"/>
        </w:numPr>
        <w:spacing w:before="0" w:after="0"/>
      </w:pPr>
      <w:r>
        <w:t>Erasing and Programming Process</w:t>
      </w:r>
    </w:p>
    <w:p>
      <w:pPr>
        <w:numPr>
          <w:ilvl w:val="1"/>
          <w:numId w:val="900"/>
        </w:numPr>
        <w:spacing w:before="0" w:after="0"/>
      </w:pPr>
      <w:r>
        <w:t>Electrically Erasable PROM</w:t>
      </w:r>
    </w:p>
    <w:p>
      <w:pPr>
        <w:numPr>
          <w:ilvl w:val="2"/>
          <w:numId w:val="900"/>
        </w:numPr>
        <w:spacing w:before="0" w:after="0"/>
      </w:pPr>
      <w:r>
        <w:t>EEPROM Technology</w:t>
      </w:r>
    </w:p>
    <w:p>
      <w:pPr>
        <w:numPr>
          <w:ilvl w:val="2"/>
          <w:numId w:val="900"/>
        </w:numPr>
        <w:spacing w:before="0" w:after="0"/>
      </w:pPr>
      <w:r>
        <w:t>Byte-Level Erasing</w:t>
      </w:r>
    </w:p>
    <w:p>
      <w:pPr>
        <w:numPr>
          <w:ilvl w:val="2"/>
          <w:numId w:val="900"/>
        </w:numPr>
        <w:spacing w:before="0" w:after="0"/>
      </w:pPr>
      <w:r>
        <w:t>Flash Memory</w:t>
      </w:r>
    </w:p>
    <w:p>
      <w:pPr>
        <w:numPr>
          <w:ilvl w:val="3"/>
          <w:numId w:val="900"/>
        </w:numPr>
        <w:spacing w:before="0" w:after="0"/>
      </w:pPr>
      <w:r>
        <w:t>Block Erasing</w:t>
      </w:r>
    </w:p>
    <w:p>
      <w:pPr>
        <w:numPr>
          <w:ilvl w:val="3"/>
          <w:numId w:val="900"/>
        </w:numPr>
        <w:spacing w:before="0" w:after="0"/>
      </w:pPr>
      <w:r>
        <w:t>NAND Flash</w:t>
      </w:r>
    </w:p>
    <w:p>
      <w:pPr>
        <w:numPr>
          <w:ilvl w:val="3"/>
          <w:numId w:val="900"/>
        </w:numPr>
        <w:spacing w:before="0" w:after="0"/>
      </w:pPr>
      <w:r>
        <w:t>NOR Flash</w:t>
      </w:r>
    </w:p>
    <w:p>
      <w:pPr>
        <w:numPr>
          <w:ilvl w:val="0"/>
          <w:numId w:val="900"/>
        </w:numPr>
        <w:spacing w:before="0" w:after="0"/>
      </w:pPr>
      <w:r>
        <w:t>Memory Interfacing</w:t>
      </w:r>
    </w:p>
    <w:p>
      <w:pPr>
        <w:numPr>
          <w:ilvl w:val="1"/>
          <w:numId w:val="900"/>
        </w:numPr>
        <w:spacing w:before="0" w:after="0"/>
      </w:pPr>
      <w:r>
        <w:t>Address Decoding</w:t>
      </w:r>
    </w:p>
    <w:p>
      <w:pPr>
        <w:numPr>
          <w:ilvl w:val="2"/>
          <w:numId w:val="900"/>
        </w:numPr>
        <w:spacing w:before="0" w:after="0"/>
      </w:pPr>
      <w:r>
        <w:t>Full Address Decoding</w:t>
      </w:r>
    </w:p>
    <w:p>
      <w:pPr>
        <w:numPr>
          <w:ilvl w:val="2"/>
          <w:numId w:val="900"/>
        </w:numPr>
        <w:spacing w:before="0" w:after="0"/>
      </w:pPr>
      <w:r>
        <w:t>Partial Address Decoding</w:t>
      </w:r>
    </w:p>
    <w:p>
      <w:pPr>
        <w:numPr>
          <w:ilvl w:val="1"/>
          <w:numId w:val="900"/>
        </w:numPr>
        <w:spacing w:before="0" w:after="0"/>
      </w:pPr>
      <w:r>
        <w:t>Memory Maps</w:t>
      </w:r>
    </w:p>
    <w:p>
      <w:pPr>
        <w:numPr>
          <w:ilvl w:val="1"/>
          <w:numId w:val="900"/>
        </w:numPr>
        <w:spacing w:before="0" w:after="0"/>
      </w:pPr>
      <w:r>
        <w:t>Timing Considerations</w:t>
      </w:r>
    </w:p>
    <w:p>
      <w:pPr>
        <w:numPr>
          <w:ilvl w:val="2"/>
          <w:numId w:val="900"/>
        </w:numPr>
        <w:spacing w:before="0" w:after="0"/>
      </w:pPr>
      <w:r>
        <w:t>Access Time</w:t>
      </w:r>
    </w:p>
    <w:p>
      <w:pPr>
        <w:numPr>
          <w:ilvl w:val="2"/>
          <w:numId w:val="900"/>
        </w:numPr>
        <w:spacing w:before="0" w:after="0"/>
      </w:pPr>
      <w:r>
        <w:t>Cycle Time</w:t>
      </w:r>
    </w:p>
    <w:p>
      <w:pPr>
        <w:numPr>
          <w:ilvl w:val="2"/>
          <w:numId w:val="900"/>
        </w:numPr>
        <w:spacing w:before="0" w:after="0"/>
      </w:pPr>
      <w:r>
        <w:t>Setup and Hold Times</w:t>
      </w:r>
    </w:p>
    <w:p>
      <w:pPr>
        <w:numPr>
          <w:ilvl w:val="0"/>
          <w:numId w:val="900"/>
        </w:numPr>
        <w:spacing w:before="0" w:after="0"/>
      </w:pPr>
      <w:r>
        <w:t>Programmable Logic Devices</w:t>
      </w:r>
    </w:p>
    <w:p>
      <w:pPr>
        <w:numPr>
          <w:ilvl w:val="1"/>
          <w:numId w:val="900"/>
        </w:numPr>
        <w:spacing w:before="0" w:after="0"/>
      </w:pPr>
      <w:r>
        <w:t>Programmable Logic Array</w:t>
      </w:r>
    </w:p>
    <w:p>
      <w:pPr>
        <w:numPr>
          <w:ilvl w:val="2"/>
          <w:numId w:val="900"/>
        </w:numPr>
        <w:spacing w:before="0" w:after="0"/>
      </w:pPr>
      <w:r>
        <w:t>AND-OR Structure</w:t>
      </w:r>
    </w:p>
    <w:p>
      <w:pPr>
        <w:numPr>
          <w:ilvl w:val="2"/>
          <w:numId w:val="900"/>
        </w:numPr>
        <w:spacing w:before="0" w:after="0"/>
      </w:pPr>
      <w:r>
        <w:t>Programming Matrix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Programmable Array Logic</w:t>
      </w:r>
    </w:p>
    <w:p>
      <w:pPr>
        <w:numPr>
          <w:ilvl w:val="2"/>
          <w:numId w:val="900"/>
        </w:numPr>
        <w:spacing w:before="0" w:after="0"/>
      </w:pPr>
      <w:r>
        <w:t>Fixed OR Array</w:t>
      </w:r>
    </w:p>
    <w:p>
      <w:pPr>
        <w:numPr>
          <w:ilvl w:val="2"/>
          <w:numId w:val="900"/>
        </w:numPr>
        <w:spacing w:before="0" w:after="0"/>
      </w:pPr>
      <w:r>
        <w:t>Programmable AND Array</w:t>
      </w:r>
    </w:p>
    <w:p>
      <w:pPr>
        <w:numPr>
          <w:ilvl w:val="2"/>
          <w:numId w:val="900"/>
        </w:numPr>
        <w:spacing w:before="0" w:after="0"/>
      </w:pPr>
      <w:r>
        <w:t>Output Logic Macrocells</w:t>
      </w:r>
    </w:p>
    <w:p>
      <w:pPr>
        <w:numPr>
          <w:ilvl w:val="1"/>
          <w:numId w:val="900"/>
        </w:numPr>
        <w:spacing w:before="0" w:after="0"/>
      </w:pPr>
      <w:r>
        <w:t>Generic Array Logic</w:t>
      </w:r>
    </w:p>
    <w:p>
      <w:pPr>
        <w:numPr>
          <w:ilvl w:val="2"/>
          <w:numId w:val="900"/>
        </w:numPr>
        <w:spacing w:before="0" w:after="0"/>
      </w:pPr>
      <w:r>
        <w:t>Output Logic Macrocell</w:t>
      </w:r>
    </w:p>
    <w:p>
      <w:pPr>
        <w:numPr>
          <w:ilvl w:val="2"/>
          <w:numId w:val="900"/>
        </w:numPr>
        <w:spacing w:before="0" w:after="0"/>
      </w:pPr>
      <w:r>
        <w:t>Feedback Paths</w:t>
      </w:r>
    </w:p>
    <w:p>
      <w:pPr>
        <w:numPr>
          <w:ilvl w:val="1"/>
          <w:numId w:val="900"/>
        </w:numPr>
        <w:spacing w:before="0" w:after="0"/>
      </w:pPr>
      <w:r>
        <w:t>Complex Programmable Logic Device</w:t>
      </w:r>
    </w:p>
    <w:p>
      <w:pPr>
        <w:numPr>
          <w:ilvl w:val="2"/>
          <w:numId w:val="900"/>
        </w:numPr>
        <w:spacing w:before="0" w:after="0"/>
      </w:pPr>
      <w:r>
        <w:t>Architecture Overview</w:t>
      </w:r>
    </w:p>
    <w:p>
      <w:pPr>
        <w:numPr>
          <w:ilvl w:val="2"/>
          <w:numId w:val="900"/>
        </w:numPr>
        <w:spacing w:before="0" w:after="0"/>
      </w:pPr>
      <w:r>
        <w:t>Logic Blocks</w:t>
      </w:r>
    </w:p>
    <w:p>
      <w:pPr>
        <w:numPr>
          <w:ilvl w:val="2"/>
          <w:numId w:val="900"/>
        </w:numPr>
        <w:spacing w:before="0" w:after="0"/>
      </w:pPr>
      <w:r>
        <w:t>Interconnect Structure</w:t>
      </w:r>
    </w:p>
    <w:p>
      <w:pPr>
        <w:numPr>
          <w:ilvl w:val="0"/>
          <w:numId w:val="900"/>
        </w:numPr>
        <w:spacing w:before="0" w:after="0"/>
      </w:pPr>
      <w:r>
        <w:t>Field-Programmable Gate Array</w:t>
      </w:r>
    </w:p>
    <w:p>
      <w:pPr>
        <w:numPr>
          <w:ilvl w:val="1"/>
          <w:numId w:val="900"/>
        </w:numPr>
        <w:spacing w:before="0" w:after="0"/>
      </w:pPr>
      <w:r>
        <w:t>FPGA Architecture</w:t>
      </w:r>
    </w:p>
    <w:p>
      <w:pPr>
        <w:numPr>
          <w:ilvl w:val="2"/>
          <w:numId w:val="900"/>
        </w:numPr>
        <w:spacing w:before="0" w:after="0"/>
      </w:pPr>
      <w:r>
        <w:t>Configurable Logic Blocks</w:t>
      </w:r>
    </w:p>
    <w:p>
      <w:pPr>
        <w:numPr>
          <w:ilvl w:val="3"/>
          <w:numId w:val="900"/>
        </w:numPr>
        <w:spacing w:before="0" w:after="0"/>
      </w:pPr>
      <w:r>
        <w:t>Look-Up Tables</w:t>
      </w:r>
    </w:p>
    <w:p>
      <w:pPr>
        <w:numPr>
          <w:ilvl w:val="3"/>
          <w:numId w:val="900"/>
        </w:numPr>
        <w:spacing w:before="0" w:after="0"/>
      </w:pPr>
      <w:r>
        <w:t>Flip-Flops</w:t>
      </w:r>
    </w:p>
    <w:p>
      <w:pPr>
        <w:numPr>
          <w:ilvl w:val="3"/>
          <w:numId w:val="900"/>
        </w:numPr>
        <w:spacing w:before="0" w:after="0"/>
      </w:pPr>
      <w:r>
        <w:t>Multiplexers</w:t>
      </w:r>
    </w:p>
    <w:p>
      <w:pPr>
        <w:numPr>
          <w:ilvl w:val="2"/>
          <w:numId w:val="900"/>
        </w:numPr>
        <w:spacing w:before="0" w:after="0"/>
      </w:pPr>
      <w:r>
        <w:t>Interconnect Resources</w:t>
      </w:r>
    </w:p>
    <w:p>
      <w:pPr>
        <w:numPr>
          <w:ilvl w:val="3"/>
          <w:numId w:val="900"/>
        </w:numPr>
        <w:spacing w:before="0" w:after="0"/>
      </w:pPr>
      <w:r>
        <w:t>Local Interconnect</w:t>
      </w:r>
    </w:p>
    <w:p>
      <w:pPr>
        <w:numPr>
          <w:ilvl w:val="3"/>
          <w:numId w:val="900"/>
        </w:numPr>
        <w:spacing w:before="0" w:after="0"/>
      </w:pPr>
      <w:r>
        <w:t>Global Interconnect</w:t>
      </w:r>
    </w:p>
    <w:p>
      <w:pPr>
        <w:numPr>
          <w:ilvl w:val="3"/>
          <w:numId w:val="900"/>
        </w:numPr>
        <w:spacing w:before="0" w:after="0"/>
      </w:pPr>
      <w:r>
        <w:t>Clock Networks</w:t>
      </w:r>
    </w:p>
    <w:p>
      <w:pPr>
        <w:numPr>
          <w:ilvl w:val="2"/>
          <w:numId w:val="900"/>
        </w:numPr>
        <w:spacing w:before="0" w:after="0"/>
      </w:pPr>
      <w:r>
        <w:t>Input/Output Blocks</w:t>
      </w:r>
    </w:p>
    <w:p>
      <w:pPr>
        <w:numPr>
          <w:ilvl w:val="3"/>
          <w:numId w:val="900"/>
        </w:numPr>
        <w:spacing w:before="0" w:after="0"/>
      </w:pPr>
      <w:r>
        <w:t>I/O Standards</w:t>
      </w:r>
    </w:p>
    <w:p>
      <w:pPr>
        <w:numPr>
          <w:ilvl w:val="3"/>
          <w:numId w:val="900"/>
        </w:numPr>
        <w:spacing w:before="0" w:after="0"/>
      </w:pPr>
      <w:r>
        <w:t>Programmable Drive Strength</w:t>
      </w:r>
    </w:p>
    <w:p>
      <w:pPr>
        <w:numPr>
          <w:ilvl w:val="1"/>
          <w:numId w:val="900"/>
        </w:numPr>
        <w:spacing w:before="0" w:after="0"/>
      </w:pPr>
      <w:r>
        <w:t>FPGA Programming Technologies</w:t>
      </w:r>
    </w:p>
    <w:p>
      <w:pPr>
        <w:numPr>
          <w:ilvl w:val="2"/>
          <w:numId w:val="900"/>
        </w:numPr>
        <w:spacing w:before="0" w:after="0"/>
      </w:pPr>
      <w:r>
        <w:t>SRAM-Based Configuration</w:t>
      </w:r>
    </w:p>
    <w:p>
      <w:pPr>
        <w:numPr>
          <w:ilvl w:val="2"/>
          <w:numId w:val="900"/>
        </w:numPr>
        <w:spacing w:before="0" w:after="0"/>
      </w:pPr>
      <w:r>
        <w:t>Antifuse Technology</w:t>
      </w:r>
    </w:p>
    <w:p>
      <w:pPr>
        <w:numPr>
          <w:ilvl w:val="2"/>
          <w:numId w:val="900"/>
        </w:numPr>
        <w:spacing w:before="0" w:after="0"/>
      </w:pPr>
      <w:r>
        <w:t>Flash-Based Configuration</w:t>
      </w:r>
    </w:p>
    <w:p>
      <w:pPr>
        <w:numPr>
          <w:ilvl w:val="1"/>
          <w:numId w:val="900"/>
        </w:numPr>
        <w:spacing w:before="0" w:after="0"/>
      </w:pPr>
      <w:r>
        <w:t>FPGA Design Flow</w:t>
      </w:r>
    </w:p>
    <w:p>
      <w:pPr>
        <w:numPr>
          <w:ilvl w:val="2"/>
          <w:numId w:val="900"/>
        </w:numPr>
        <w:spacing w:before="0" w:after="0"/>
      </w:pPr>
      <w:r>
        <w:t>Design Entry</w:t>
      </w:r>
    </w:p>
    <w:p>
      <w:pPr>
        <w:numPr>
          <w:ilvl w:val="2"/>
          <w:numId w:val="900"/>
        </w:numPr>
        <w:spacing w:before="0" w:after="0"/>
      </w:pPr>
      <w:r>
        <w:t>Synthesis</w:t>
      </w:r>
    </w:p>
    <w:p>
      <w:pPr>
        <w:numPr>
          <w:ilvl w:val="2"/>
          <w:numId w:val="900"/>
        </w:numPr>
        <w:spacing w:before="0" w:after="0"/>
      </w:pPr>
      <w:r>
        <w:t>Place and Route</w:t>
      </w:r>
    </w:p>
    <w:p>
      <w:pPr>
        <w:numPr>
          <w:ilvl w:val="2"/>
          <w:numId w:val="900"/>
        </w:numPr>
        <w:spacing w:before="0" w:after="0"/>
      </w:pPr>
      <w:r>
        <w:t>Bitstream Generation</w:t>
      </w:r>
    </w:p>
    <w:p>
      <w:pPr>
        <w:numPr>
          <w:ilvl w:val="1"/>
          <w:numId w:val="900"/>
        </w:numPr>
        <w:spacing w:before="0" w:after="0"/>
      </w:pPr>
      <w:r>
        <w:t>Applications of FPGAs</w:t>
      </w:r>
    </w:p>
    <w:p>
      <w:pPr>
        <w:numPr>
          <w:ilvl w:val="2"/>
          <w:numId w:val="900"/>
        </w:numPr>
        <w:spacing w:before="0" w:after="0"/>
      </w:pPr>
      <w:r>
        <w:t>Prototyping</w:t>
      </w:r>
    </w:p>
    <w:p>
      <w:pPr>
        <w:numPr>
          <w:ilvl w:val="2"/>
          <w:numId w:val="900"/>
        </w:numPr>
        <w:spacing w:before="0" w:after="0"/>
      </w:pPr>
      <w:r>
        <w:t>Digital Signal Processing</w:t>
      </w:r>
    </w:p>
    <w:p>
      <w:pPr>
        <w:numPr>
          <w:ilvl w:val="2"/>
          <w:numId w:val="900"/>
        </w:numPr>
        <w:spacing w:before="0" w:after="0"/>
      </w:pPr>
      <w:r>
        <w:t>Reconfigurable Computing</w:t>
      </w:r>
    </w:p>
    <w:p>
      <w:pPr>
        <w:pStyle w:val="Heading1"/>
      </w:pPr>
      <w:r>
        <w:t>Introduction to Hardware Description Languages</w:t>
      </w:r>
    </w:p>
    <w:p>
      <w:pPr>
        <w:numPr>
          <w:ilvl w:val="0"/>
          <w:numId w:val="900"/>
        </w:numPr>
        <w:spacing w:before="0" w:after="0"/>
      </w:pPr>
      <w:r>
        <w:t>Concept of HDLs</w:t>
      </w:r>
    </w:p>
    <w:p>
      <w:pPr>
        <w:numPr>
          <w:ilvl w:val="1"/>
          <w:numId w:val="900"/>
        </w:numPr>
        <w:spacing w:before="0" w:after="0"/>
      </w:pPr>
      <w:r>
        <w:t>Purpose and Advantages</w:t>
      </w:r>
    </w:p>
    <w:p>
      <w:pPr>
        <w:numPr>
          <w:ilvl w:val="1"/>
          <w:numId w:val="900"/>
        </w:numPr>
        <w:spacing w:before="0" w:after="0"/>
      </w:pPr>
      <w:r>
        <w:t>Levels of Abstraction</w:t>
      </w:r>
    </w:p>
    <w:p>
      <w:pPr>
        <w:numPr>
          <w:ilvl w:val="2"/>
          <w:numId w:val="900"/>
        </w:numPr>
        <w:spacing w:before="0" w:after="0"/>
      </w:pPr>
      <w:r>
        <w:t>Behavioral Level</w:t>
      </w:r>
    </w:p>
    <w:p>
      <w:pPr>
        <w:numPr>
          <w:ilvl w:val="2"/>
          <w:numId w:val="900"/>
        </w:numPr>
        <w:spacing w:before="0" w:after="0"/>
      </w:pPr>
      <w:r>
        <w:t>Register Transfer Level</w:t>
      </w:r>
    </w:p>
    <w:p>
      <w:pPr>
        <w:numPr>
          <w:ilvl w:val="2"/>
          <w:numId w:val="900"/>
        </w:numPr>
        <w:spacing w:before="0" w:after="0"/>
      </w:pPr>
      <w:r>
        <w:t>Gate Level</w:t>
      </w:r>
    </w:p>
    <w:p>
      <w:pPr>
        <w:numPr>
          <w:ilvl w:val="2"/>
          <w:numId w:val="900"/>
        </w:numPr>
        <w:spacing w:before="0" w:after="0"/>
      </w:pPr>
      <w:r>
        <w:t>Switch Level</w:t>
      </w:r>
    </w:p>
    <w:p>
      <w:pPr>
        <w:numPr>
          <w:ilvl w:val="1"/>
          <w:numId w:val="900"/>
        </w:numPr>
        <w:spacing w:before="0" w:after="0"/>
      </w:pPr>
      <w:r>
        <w:t>Simulation vs Synthesis</w:t>
      </w:r>
    </w:p>
    <w:p>
      <w:pPr>
        <w:numPr>
          <w:ilvl w:val="1"/>
          <w:numId w:val="900"/>
        </w:numPr>
        <w:spacing w:before="0" w:after="0"/>
      </w:pPr>
      <w:r>
        <w:t>Design Flow with HDLs</w:t>
      </w:r>
    </w:p>
    <w:p>
      <w:pPr>
        <w:numPr>
          <w:ilvl w:val="0"/>
          <w:numId w:val="900"/>
        </w:numPr>
        <w:spacing w:before="0" w:after="0"/>
      </w:pPr>
      <w:r>
        <w:t>Verilog HDL</w:t>
      </w:r>
    </w:p>
    <w:p>
      <w:pPr>
        <w:numPr>
          <w:ilvl w:val="1"/>
          <w:numId w:val="900"/>
        </w:numPr>
        <w:spacing w:before="0" w:after="0"/>
      </w:pPr>
      <w:r>
        <w:t>Basic Concepts and Syntax</w:t>
      </w:r>
    </w:p>
    <w:p>
      <w:pPr>
        <w:numPr>
          <w:ilvl w:val="2"/>
          <w:numId w:val="900"/>
        </w:numPr>
        <w:spacing w:before="0" w:after="0"/>
      </w:pPr>
      <w:r>
        <w:t>Lexical Elements</w:t>
      </w:r>
    </w:p>
    <w:p>
      <w:pPr>
        <w:numPr>
          <w:ilvl w:val="2"/>
          <w:numId w:val="900"/>
        </w:numPr>
        <w:spacing w:before="0" w:after="0"/>
      </w:pPr>
      <w:r>
        <w:t>Data Types</w:t>
      </w:r>
    </w:p>
    <w:p>
      <w:pPr>
        <w:numPr>
          <w:ilvl w:val="3"/>
          <w:numId w:val="900"/>
        </w:numPr>
        <w:spacing w:before="0" w:after="0"/>
      </w:pPr>
      <w:r>
        <w:t>Nets</w:t>
      </w:r>
    </w:p>
    <w:p>
      <w:pPr>
        <w:numPr>
          <w:ilvl w:val="3"/>
          <w:numId w:val="900"/>
        </w:numPr>
        <w:spacing w:before="0" w:after="0"/>
      </w:pPr>
      <w:r>
        <w:t>Registers</w:t>
      </w:r>
    </w:p>
    <w:p>
      <w:pPr>
        <w:numPr>
          <w:ilvl w:val="3"/>
          <w:numId w:val="900"/>
        </w:numPr>
        <w:spacing w:before="0" w:after="0"/>
      </w:pPr>
      <w:r>
        <w:t>Parameters</w:t>
      </w:r>
    </w:p>
    <w:p>
      <w:pPr>
        <w:numPr>
          <w:ilvl w:val="2"/>
          <w:numId w:val="900"/>
        </w:numPr>
        <w:spacing w:before="0" w:after="0"/>
      </w:pPr>
      <w:r>
        <w:t>Operators</w:t>
      </w:r>
    </w:p>
    <w:p>
      <w:pPr>
        <w:numPr>
          <w:ilvl w:val="3"/>
          <w:numId w:val="900"/>
        </w:numPr>
        <w:spacing w:before="0" w:after="0"/>
      </w:pPr>
      <w:r>
        <w:t>Arithmetic Operators</w:t>
      </w:r>
    </w:p>
    <w:p>
      <w:pPr>
        <w:numPr>
          <w:ilvl w:val="3"/>
          <w:numId w:val="900"/>
        </w:numPr>
        <w:spacing w:before="0" w:after="0"/>
      </w:pPr>
      <w:r>
        <w:t>Logical Operators</w:t>
      </w:r>
    </w:p>
    <w:p>
      <w:pPr>
        <w:numPr>
          <w:ilvl w:val="3"/>
          <w:numId w:val="900"/>
        </w:numPr>
        <w:spacing w:before="0" w:after="0"/>
      </w:pPr>
      <w:r>
        <w:t>Relational Operators</w:t>
      </w:r>
    </w:p>
    <w:p>
      <w:pPr>
        <w:numPr>
          <w:ilvl w:val="3"/>
          <w:numId w:val="900"/>
        </w:numPr>
        <w:spacing w:before="0" w:after="0"/>
      </w:pPr>
      <w:r>
        <w:t>Bitwise Operators</w:t>
      </w:r>
    </w:p>
    <w:p>
      <w:pPr>
        <w:numPr>
          <w:ilvl w:val="1"/>
          <w:numId w:val="900"/>
        </w:numPr>
        <w:spacing w:before="0" w:after="0"/>
      </w:pPr>
      <w:r>
        <w:t>Modules and Hierarchy</w:t>
      </w:r>
    </w:p>
    <w:p>
      <w:pPr>
        <w:numPr>
          <w:ilvl w:val="2"/>
          <w:numId w:val="900"/>
        </w:numPr>
        <w:spacing w:before="0" w:after="0"/>
      </w:pPr>
      <w:r>
        <w:t>Module Definition</w:t>
      </w:r>
    </w:p>
    <w:p>
      <w:pPr>
        <w:numPr>
          <w:ilvl w:val="2"/>
          <w:numId w:val="900"/>
        </w:numPr>
        <w:spacing w:before="0" w:after="0"/>
      </w:pPr>
      <w:r>
        <w:t>Port Declaration</w:t>
      </w:r>
    </w:p>
    <w:p>
      <w:pPr>
        <w:numPr>
          <w:ilvl w:val="3"/>
          <w:numId w:val="900"/>
        </w:numPr>
        <w:spacing w:before="0" w:after="0"/>
      </w:pPr>
      <w:r>
        <w:t>Input Ports</w:t>
      </w:r>
    </w:p>
    <w:p>
      <w:pPr>
        <w:numPr>
          <w:ilvl w:val="3"/>
          <w:numId w:val="900"/>
        </w:numPr>
        <w:spacing w:before="0" w:after="0"/>
      </w:pPr>
      <w:r>
        <w:t>Output Ports</w:t>
      </w:r>
    </w:p>
    <w:p>
      <w:pPr>
        <w:numPr>
          <w:ilvl w:val="3"/>
          <w:numId w:val="900"/>
        </w:numPr>
        <w:spacing w:before="0" w:after="0"/>
      </w:pPr>
      <w:r>
        <w:t>Inout Ports</w:t>
      </w:r>
    </w:p>
    <w:p>
      <w:pPr>
        <w:numPr>
          <w:ilvl w:val="2"/>
          <w:numId w:val="900"/>
        </w:numPr>
        <w:spacing w:before="0" w:after="0"/>
      </w:pPr>
      <w:r>
        <w:t>Module Instantiation</w:t>
      </w:r>
    </w:p>
    <w:p>
      <w:pPr>
        <w:numPr>
          <w:ilvl w:val="2"/>
          <w:numId w:val="900"/>
        </w:numPr>
        <w:spacing w:before="0" w:after="0"/>
      </w:pPr>
      <w:r>
        <w:t>Hierarchical Design</w:t>
      </w:r>
    </w:p>
    <w:p>
      <w:pPr>
        <w:numPr>
          <w:ilvl w:val="1"/>
          <w:numId w:val="900"/>
        </w:numPr>
        <w:spacing w:before="0" w:after="0"/>
      </w:pPr>
      <w:r>
        <w:t>Gate-Level Modeling</w:t>
      </w:r>
    </w:p>
    <w:p>
      <w:pPr>
        <w:numPr>
          <w:ilvl w:val="2"/>
          <w:numId w:val="900"/>
        </w:numPr>
        <w:spacing w:before="0" w:after="0"/>
      </w:pPr>
      <w:r>
        <w:t>Primitive Gates</w:t>
      </w:r>
    </w:p>
    <w:p>
      <w:pPr>
        <w:numPr>
          <w:ilvl w:val="2"/>
          <w:numId w:val="900"/>
        </w:numPr>
        <w:spacing w:before="0" w:after="0"/>
      </w:pPr>
      <w:r>
        <w:t>User-Defined Primitives</w:t>
      </w:r>
    </w:p>
    <w:p>
      <w:pPr>
        <w:numPr>
          <w:ilvl w:val="2"/>
          <w:numId w:val="900"/>
        </w:numPr>
        <w:spacing w:before="0" w:after="0"/>
      </w:pPr>
      <w:r>
        <w:t>Structural Descriptions</w:t>
      </w:r>
    </w:p>
    <w:p>
      <w:pPr>
        <w:numPr>
          <w:ilvl w:val="2"/>
          <w:numId w:val="900"/>
        </w:numPr>
        <w:spacing w:before="0" w:after="0"/>
      </w:pPr>
      <w:r>
        <w:t>Delay Modeling</w:t>
      </w:r>
    </w:p>
    <w:p>
      <w:pPr>
        <w:numPr>
          <w:ilvl w:val="1"/>
          <w:numId w:val="900"/>
        </w:numPr>
        <w:spacing w:before="0" w:after="0"/>
      </w:pPr>
      <w:r>
        <w:t>Dataflow Modeling</w:t>
      </w:r>
    </w:p>
    <w:p>
      <w:pPr>
        <w:numPr>
          <w:ilvl w:val="2"/>
          <w:numId w:val="900"/>
        </w:numPr>
        <w:spacing w:before="0" w:after="0"/>
      </w:pPr>
      <w:r>
        <w:t>Continuous Assignments</w:t>
      </w:r>
    </w:p>
    <w:p>
      <w:pPr>
        <w:numPr>
          <w:ilvl w:val="2"/>
          <w:numId w:val="900"/>
        </w:numPr>
        <w:spacing w:before="0" w:after="0"/>
      </w:pPr>
      <w:r>
        <w:t>Operators and Expressions</w:t>
      </w:r>
    </w:p>
    <w:p>
      <w:pPr>
        <w:numPr>
          <w:ilvl w:val="2"/>
          <w:numId w:val="900"/>
        </w:numPr>
        <w:spacing w:before="0" w:after="0"/>
      </w:pPr>
      <w:r>
        <w:t>Conditional Operators</w:t>
      </w:r>
    </w:p>
    <w:p>
      <w:pPr>
        <w:numPr>
          <w:ilvl w:val="1"/>
          <w:numId w:val="900"/>
        </w:numPr>
        <w:spacing w:before="0" w:after="0"/>
      </w:pPr>
      <w:r>
        <w:t>Behavioral Modeling</w:t>
      </w:r>
    </w:p>
    <w:p>
      <w:pPr>
        <w:numPr>
          <w:ilvl w:val="2"/>
          <w:numId w:val="900"/>
        </w:numPr>
        <w:spacing w:before="0" w:after="0"/>
      </w:pPr>
      <w:r>
        <w:t>Procedural Blocks</w:t>
      </w:r>
    </w:p>
    <w:p>
      <w:pPr>
        <w:numPr>
          <w:ilvl w:val="2"/>
          <w:numId w:val="900"/>
        </w:numPr>
        <w:spacing w:before="0" w:after="0"/>
      </w:pPr>
      <w:r>
        <w:t>Initial Blocks</w:t>
      </w:r>
    </w:p>
    <w:p>
      <w:pPr>
        <w:numPr>
          <w:ilvl w:val="2"/>
          <w:numId w:val="900"/>
        </w:numPr>
        <w:spacing w:before="0" w:after="0"/>
      </w:pPr>
      <w:r>
        <w:t>Always Blocks</w:t>
      </w:r>
    </w:p>
    <w:p>
      <w:pPr>
        <w:numPr>
          <w:ilvl w:val="2"/>
          <w:numId w:val="900"/>
        </w:numPr>
        <w:spacing w:before="0" w:after="0"/>
      </w:pPr>
      <w:r>
        <w:t>Control Statements</w:t>
      </w:r>
    </w:p>
    <w:p>
      <w:pPr>
        <w:numPr>
          <w:ilvl w:val="3"/>
          <w:numId w:val="900"/>
        </w:numPr>
        <w:spacing w:before="0" w:after="0"/>
      </w:pPr>
      <w:r>
        <w:t>If-Else Statements</w:t>
      </w:r>
    </w:p>
    <w:p>
      <w:pPr>
        <w:numPr>
          <w:ilvl w:val="3"/>
          <w:numId w:val="900"/>
        </w:numPr>
        <w:spacing w:before="0" w:after="0"/>
      </w:pPr>
      <w:r>
        <w:t>Case Statements</w:t>
      </w:r>
    </w:p>
    <w:p>
      <w:pPr>
        <w:numPr>
          <w:ilvl w:val="3"/>
          <w:numId w:val="900"/>
        </w:numPr>
        <w:spacing w:before="0" w:after="0"/>
      </w:pPr>
      <w:r>
        <w:t>Loop Statements</w:t>
      </w:r>
    </w:p>
    <w:p>
      <w:pPr>
        <w:numPr>
          <w:ilvl w:val="1"/>
          <w:numId w:val="900"/>
        </w:numPr>
        <w:spacing w:before="0" w:after="0"/>
      </w:pPr>
      <w:r>
        <w:t>Tasks and Functions</w:t>
      </w:r>
    </w:p>
    <w:p>
      <w:pPr>
        <w:numPr>
          <w:ilvl w:val="2"/>
          <w:numId w:val="900"/>
        </w:numPr>
        <w:spacing w:before="0" w:after="0"/>
      </w:pPr>
      <w:r>
        <w:t>Task Definition and Calling</w:t>
      </w:r>
    </w:p>
    <w:p>
      <w:pPr>
        <w:numPr>
          <w:ilvl w:val="2"/>
          <w:numId w:val="900"/>
        </w:numPr>
        <w:spacing w:before="0" w:after="0"/>
      </w:pPr>
      <w:r>
        <w:t>Function Definition and Calling</w:t>
      </w:r>
    </w:p>
    <w:p>
      <w:pPr>
        <w:numPr>
          <w:ilvl w:val="2"/>
          <w:numId w:val="900"/>
        </w:numPr>
        <w:spacing w:before="0" w:after="0"/>
      </w:pPr>
      <w:r>
        <w:t>Differences between Tasks and Functions</w:t>
      </w:r>
    </w:p>
    <w:p>
      <w:pPr>
        <w:numPr>
          <w:ilvl w:val="0"/>
          <w:numId w:val="900"/>
        </w:numPr>
        <w:spacing w:before="0" w:after="0"/>
      </w:pPr>
      <w:r>
        <w:t>VHDL</w:t>
      </w:r>
    </w:p>
    <w:p>
      <w:pPr>
        <w:numPr>
          <w:ilvl w:val="1"/>
          <w:numId w:val="900"/>
        </w:numPr>
        <w:spacing w:before="0" w:after="0"/>
      </w:pPr>
      <w:r>
        <w:t>Basic Concepts and Syntax</w:t>
      </w:r>
    </w:p>
    <w:p>
      <w:pPr>
        <w:numPr>
          <w:ilvl w:val="2"/>
          <w:numId w:val="900"/>
        </w:numPr>
        <w:spacing w:before="0" w:after="0"/>
      </w:pPr>
      <w:r>
        <w:t>Design Units</w:t>
      </w:r>
    </w:p>
    <w:p>
      <w:pPr>
        <w:numPr>
          <w:ilvl w:val="2"/>
          <w:numId w:val="900"/>
        </w:numPr>
        <w:spacing w:before="0" w:after="0"/>
      </w:pPr>
      <w:r>
        <w:t>Data Types</w:t>
      </w:r>
    </w:p>
    <w:p>
      <w:pPr>
        <w:numPr>
          <w:ilvl w:val="3"/>
          <w:numId w:val="900"/>
        </w:numPr>
        <w:spacing w:before="0" w:after="0"/>
      </w:pPr>
      <w:r>
        <w:t>Scalar Types</w:t>
      </w:r>
    </w:p>
    <w:p>
      <w:pPr>
        <w:numPr>
          <w:ilvl w:val="3"/>
          <w:numId w:val="900"/>
        </w:numPr>
        <w:spacing w:before="0" w:after="0"/>
      </w:pPr>
      <w:r>
        <w:t>Composite Types</w:t>
      </w:r>
    </w:p>
    <w:p>
      <w:pPr>
        <w:numPr>
          <w:ilvl w:val="3"/>
          <w:numId w:val="900"/>
        </w:numPr>
        <w:spacing w:before="0" w:after="0"/>
      </w:pPr>
      <w:r>
        <w:t>Access Types</w:t>
      </w:r>
    </w:p>
    <w:p>
      <w:pPr>
        <w:numPr>
          <w:ilvl w:val="2"/>
          <w:numId w:val="900"/>
        </w:numPr>
        <w:spacing w:before="0" w:after="0"/>
      </w:pPr>
      <w:r>
        <w:t>Operators</w:t>
      </w:r>
    </w:p>
    <w:p>
      <w:pPr>
        <w:numPr>
          <w:ilvl w:val="3"/>
          <w:numId w:val="900"/>
        </w:numPr>
        <w:spacing w:before="0" w:after="0"/>
      </w:pPr>
      <w:r>
        <w:t>Logical Operators</w:t>
      </w:r>
    </w:p>
    <w:p>
      <w:pPr>
        <w:numPr>
          <w:ilvl w:val="3"/>
          <w:numId w:val="900"/>
        </w:numPr>
        <w:spacing w:before="0" w:after="0"/>
      </w:pPr>
      <w:r>
        <w:t>Arithmetic Operators</w:t>
      </w:r>
    </w:p>
    <w:p>
      <w:pPr>
        <w:numPr>
          <w:ilvl w:val="3"/>
          <w:numId w:val="900"/>
        </w:numPr>
        <w:spacing w:before="0" w:after="0"/>
      </w:pPr>
      <w:r>
        <w:t>Relational Operators</w:t>
      </w:r>
    </w:p>
    <w:p>
      <w:pPr>
        <w:numPr>
          <w:ilvl w:val="1"/>
          <w:numId w:val="900"/>
        </w:numPr>
        <w:spacing w:before="0" w:after="0"/>
      </w:pPr>
      <w:r>
        <w:t>Entity and Architecture</w:t>
      </w:r>
    </w:p>
    <w:p>
      <w:pPr>
        <w:numPr>
          <w:ilvl w:val="2"/>
          <w:numId w:val="900"/>
        </w:numPr>
        <w:spacing w:before="0" w:after="0"/>
      </w:pPr>
      <w:r>
        <w:t>Entity Declaration</w:t>
      </w:r>
    </w:p>
    <w:p>
      <w:pPr>
        <w:numPr>
          <w:ilvl w:val="3"/>
          <w:numId w:val="900"/>
        </w:numPr>
        <w:spacing w:before="0" w:after="0"/>
      </w:pPr>
      <w:r>
        <w:t>Port Declaration</w:t>
      </w:r>
    </w:p>
    <w:p>
      <w:pPr>
        <w:numPr>
          <w:ilvl w:val="3"/>
          <w:numId w:val="900"/>
        </w:numPr>
        <w:spacing w:before="0" w:after="0"/>
      </w:pPr>
      <w:r>
        <w:t>Generic Declaration</w:t>
      </w:r>
    </w:p>
    <w:p>
      <w:pPr>
        <w:numPr>
          <w:ilvl w:val="2"/>
          <w:numId w:val="900"/>
        </w:numPr>
        <w:spacing w:before="0" w:after="0"/>
      </w:pPr>
      <w:r>
        <w:t>Architecture Body</w:t>
      </w:r>
    </w:p>
    <w:p>
      <w:pPr>
        <w:numPr>
          <w:ilvl w:val="3"/>
          <w:numId w:val="900"/>
        </w:numPr>
        <w:spacing w:before="0" w:after="0"/>
      </w:pPr>
      <w:r>
        <w:t>Architecture Styles</w:t>
      </w:r>
    </w:p>
    <w:p>
      <w:pPr>
        <w:numPr>
          <w:ilvl w:val="1"/>
          <w:numId w:val="900"/>
        </w:numPr>
        <w:spacing w:before="0" w:after="0"/>
      </w:pPr>
      <w:r>
        <w:t>Dataflow Modeling</w:t>
      </w:r>
    </w:p>
    <w:p>
      <w:pPr>
        <w:numPr>
          <w:ilvl w:val="2"/>
          <w:numId w:val="900"/>
        </w:numPr>
        <w:spacing w:before="0" w:after="0"/>
      </w:pPr>
      <w:r>
        <w:t>Concurrent Signal Assignment</w:t>
      </w:r>
    </w:p>
    <w:p>
      <w:pPr>
        <w:numPr>
          <w:ilvl w:val="2"/>
          <w:numId w:val="900"/>
        </w:numPr>
        <w:spacing w:before="0" w:after="0"/>
      </w:pPr>
      <w:r>
        <w:t>Conditional Signal Assignment</w:t>
      </w:r>
    </w:p>
    <w:p>
      <w:pPr>
        <w:numPr>
          <w:ilvl w:val="2"/>
          <w:numId w:val="900"/>
        </w:numPr>
        <w:spacing w:before="0" w:after="0"/>
      </w:pPr>
      <w:r>
        <w:t>Selected Signal Assignment</w:t>
      </w:r>
    </w:p>
    <w:p>
      <w:pPr>
        <w:numPr>
          <w:ilvl w:val="1"/>
          <w:numId w:val="900"/>
        </w:numPr>
        <w:spacing w:before="0" w:after="0"/>
      </w:pPr>
      <w:r>
        <w:t>Behavioral Modeling</w:t>
      </w:r>
    </w:p>
    <w:p>
      <w:pPr>
        <w:numPr>
          <w:ilvl w:val="2"/>
          <w:numId w:val="900"/>
        </w:numPr>
        <w:spacing w:before="0" w:after="0"/>
      </w:pPr>
      <w:r>
        <w:t>Process Statements</w:t>
      </w:r>
    </w:p>
    <w:p>
      <w:pPr>
        <w:numPr>
          <w:ilvl w:val="2"/>
          <w:numId w:val="900"/>
        </w:numPr>
        <w:spacing w:before="0" w:after="0"/>
      </w:pPr>
      <w:r>
        <w:t>Sequential Statements</w:t>
      </w:r>
    </w:p>
    <w:p>
      <w:pPr>
        <w:numPr>
          <w:ilvl w:val="3"/>
          <w:numId w:val="900"/>
        </w:numPr>
        <w:spacing w:before="0" w:after="0"/>
      </w:pPr>
      <w:r>
        <w:t>Variable Assignment</w:t>
      </w:r>
    </w:p>
    <w:p>
      <w:pPr>
        <w:numPr>
          <w:ilvl w:val="3"/>
          <w:numId w:val="900"/>
        </w:numPr>
        <w:spacing w:before="0" w:after="0"/>
      </w:pPr>
      <w:r>
        <w:t>Signal Assignment</w:t>
      </w:r>
    </w:p>
    <w:p>
      <w:pPr>
        <w:numPr>
          <w:ilvl w:val="3"/>
          <w:numId w:val="900"/>
        </w:numPr>
        <w:spacing w:before="0" w:after="0"/>
      </w:pPr>
      <w:r>
        <w:t>Control Statements</w:t>
      </w:r>
    </w:p>
    <w:p>
      <w:pPr>
        <w:numPr>
          <w:ilvl w:val="1"/>
          <w:numId w:val="900"/>
        </w:numPr>
        <w:spacing w:before="0" w:after="0"/>
      </w:pPr>
      <w:r>
        <w:t>Structural Modeling</w:t>
      </w:r>
    </w:p>
    <w:p>
      <w:pPr>
        <w:numPr>
          <w:ilvl w:val="2"/>
          <w:numId w:val="900"/>
        </w:numPr>
        <w:spacing w:before="0" w:after="0"/>
      </w:pPr>
      <w:r>
        <w:t>Component Declaration</w:t>
      </w:r>
    </w:p>
    <w:p>
      <w:pPr>
        <w:numPr>
          <w:ilvl w:val="2"/>
          <w:numId w:val="900"/>
        </w:numPr>
        <w:spacing w:before="0" w:after="0"/>
      </w:pPr>
      <w:r>
        <w:t>Component Instantiation</w:t>
      </w:r>
    </w:p>
    <w:p>
      <w:pPr>
        <w:numPr>
          <w:ilvl w:val="2"/>
          <w:numId w:val="900"/>
        </w:numPr>
        <w:spacing w:before="0" w:after="0"/>
      </w:pPr>
      <w:r>
        <w:t>Port Mapping</w:t>
      </w:r>
    </w:p>
    <w:p>
      <w:pPr>
        <w:numPr>
          <w:ilvl w:val="1"/>
          <w:numId w:val="900"/>
        </w:numPr>
        <w:spacing w:before="0" w:after="0"/>
      </w:pPr>
      <w:r>
        <w:t>Packages and Libraries</w:t>
      </w:r>
    </w:p>
    <w:p>
      <w:pPr>
        <w:numPr>
          <w:ilvl w:val="2"/>
          <w:numId w:val="900"/>
        </w:numPr>
        <w:spacing w:before="0" w:after="0"/>
      </w:pPr>
      <w:r>
        <w:t>Standard Packages</w:t>
      </w:r>
    </w:p>
    <w:p>
      <w:pPr>
        <w:numPr>
          <w:ilvl w:val="2"/>
          <w:numId w:val="900"/>
        </w:numPr>
        <w:spacing w:before="0" w:after="0"/>
      </w:pPr>
      <w:r>
        <w:t>User-Defined Packages</w:t>
      </w:r>
    </w:p>
    <w:p>
      <w:pPr>
        <w:numPr>
          <w:ilvl w:val="2"/>
          <w:numId w:val="900"/>
        </w:numPr>
        <w:spacing w:before="0" w:after="0"/>
      </w:pPr>
      <w:r>
        <w:t>Library Usage</w:t>
      </w:r>
    </w:p>
    <w:p>
      <w:pPr>
        <w:numPr>
          <w:ilvl w:val="0"/>
          <w:numId w:val="900"/>
        </w:numPr>
        <w:spacing w:before="0" w:after="0"/>
      </w:pPr>
      <w:r>
        <w:t>Simulation and Synthesis</w:t>
      </w:r>
    </w:p>
    <w:p>
      <w:pPr>
        <w:numPr>
          <w:ilvl w:val="1"/>
          <w:numId w:val="900"/>
        </w:numPr>
        <w:spacing w:before="0" w:after="0"/>
      </w:pPr>
      <w:r>
        <w:t>Writing Testbenches</w:t>
      </w:r>
    </w:p>
    <w:p>
      <w:pPr>
        <w:numPr>
          <w:ilvl w:val="2"/>
          <w:numId w:val="900"/>
        </w:numPr>
        <w:spacing w:before="0" w:after="0"/>
      </w:pPr>
      <w:r>
        <w:t>Stimulus Generation</w:t>
      </w:r>
    </w:p>
    <w:p>
      <w:pPr>
        <w:numPr>
          <w:ilvl w:val="2"/>
          <w:numId w:val="900"/>
        </w:numPr>
        <w:spacing w:before="0" w:after="0"/>
      </w:pPr>
      <w:r>
        <w:t>Clock Generation</w:t>
      </w:r>
    </w:p>
    <w:p>
      <w:pPr>
        <w:numPr>
          <w:ilvl w:val="2"/>
          <w:numId w:val="900"/>
        </w:numPr>
        <w:spacing w:before="0" w:after="0"/>
      </w:pPr>
      <w:r>
        <w:t>Output Monitoring</w:t>
      </w:r>
    </w:p>
    <w:p>
      <w:pPr>
        <w:numPr>
          <w:ilvl w:val="2"/>
          <w:numId w:val="900"/>
        </w:numPr>
        <w:spacing w:before="0" w:after="0"/>
      </w:pPr>
      <w:r>
        <w:t>File I/O Operations</w:t>
      </w:r>
    </w:p>
    <w:p>
      <w:pPr>
        <w:numPr>
          <w:ilvl w:val="1"/>
          <w:numId w:val="900"/>
        </w:numPr>
        <w:spacing w:before="0" w:after="0"/>
      </w:pPr>
      <w:r>
        <w:t>Simulation Process</w:t>
      </w:r>
    </w:p>
    <w:p>
      <w:pPr>
        <w:numPr>
          <w:ilvl w:val="2"/>
          <w:numId w:val="900"/>
        </w:numPr>
        <w:spacing w:before="0" w:after="0"/>
      </w:pPr>
      <w:r>
        <w:t>Compilation</w:t>
      </w:r>
    </w:p>
    <w:p>
      <w:pPr>
        <w:numPr>
          <w:ilvl w:val="2"/>
          <w:numId w:val="900"/>
        </w:numPr>
        <w:spacing w:before="0" w:after="0"/>
      </w:pPr>
      <w:r>
        <w:t>Elaboration</w:t>
      </w:r>
    </w:p>
    <w:p>
      <w:pPr>
        <w:numPr>
          <w:ilvl w:val="2"/>
          <w:numId w:val="900"/>
        </w:numPr>
        <w:spacing w:before="0" w:after="0"/>
      </w:pPr>
      <w:r>
        <w:t>Simulation Execution</w:t>
      </w:r>
    </w:p>
    <w:p>
      <w:pPr>
        <w:numPr>
          <w:ilvl w:val="1"/>
          <w:numId w:val="900"/>
        </w:numPr>
        <w:spacing w:before="0" w:after="0"/>
      </w:pPr>
      <w:r>
        <w:t>Synthesis Process</w:t>
      </w:r>
    </w:p>
    <w:p>
      <w:pPr>
        <w:numPr>
          <w:ilvl w:val="2"/>
          <w:numId w:val="900"/>
        </w:numPr>
        <w:spacing w:before="0" w:after="0"/>
      </w:pPr>
      <w:r>
        <w:t>RTL Synthesis</w:t>
      </w:r>
    </w:p>
    <w:p>
      <w:pPr>
        <w:numPr>
          <w:ilvl w:val="2"/>
          <w:numId w:val="900"/>
        </w:numPr>
        <w:spacing w:before="0" w:after="0"/>
      </w:pPr>
      <w:r>
        <w:t>Technology Mapping</w:t>
      </w:r>
    </w:p>
    <w:p>
      <w:pPr>
        <w:numPr>
          <w:ilvl w:val="2"/>
          <w:numId w:val="900"/>
        </w:numPr>
        <w:spacing w:before="0" w:after="0"/>
      </w:pPr>
      <w:r>
        <w:t>Optimization</w:t>
      </w:r>
    </w:p>
    <w:p>
      <w:pPr>
        <w:numPr>
          <w:ilvl w:val="1"/>
          <w:numId w:val="900"/>
        </w:numPr>
        <w:spacing w:before="0" w:after="0"/>
      </w:pPr>
      <w:r>
        <w:t>Verification Techniques</w:t>
      </w:r>
    </w:p>
    <w:p>
      <w:pPr>
        <w:numPr>
          <w:ilvl w:val="2"/>
          <w:numId w:val="900"/>
        </w:numPr>
        <w:spacing w:before="0" w:after="0"/>
      </w:pPr>
      <w:r>
        <w:t>Functional Verification</w:t>
      </w:r>
    </w:p>
    <w:p>
      <w:pPr>
        <w:numPr>
          <w:ilvl w:val="2"/>
          <w:numId w:val="900"/>
        </w:numPr>
        <w:spacing w:before="0" w:after="0"/>
      </w:pPr>
      <w:r>
        <w:t>Timing Verification</w:t>
      </w:r>
    </w:p>
    <w:p>
      <w:pPr>
        <w:numPr>
          <w:ilvl w:val="2"/>
          <w:numId w:val="900"/>
        </w:numPr>
        <w:spacing w:before="0" w:after="0"/>
      </w:pPr>
      <w:r>
        <w:t>Formal Verification</w:t>
      </w:r>
    </w:p>
    <w:p>
      <w:pPr>
        <w:numPr>
          <w:ilvl w:val="1"/>
          <w:numId w:val="900"/>
        </w:numPr>
        <w:spacing w:before="0" w:after="0"/>
      </w:pPr>
      <w:r>
        <w:t>Digital Design Flow</w:t>
      </w:r>
    </w:p>
    <w:p>
      <w:pPr>
        <w:numPr>
          <w:ilvl w:val="2"/>
          <w:numId w:val="900"/>
        </w:numPr>
        <w:spacing w:before="0" w:after="0"/>
      </w:pPr>
      <w:r>
        <w:t>Design Entry</w:t>
      </w:r>
    </w:p>
    <w:p>
      <w:pPr>
        <w:numPr>
          <w:ilvl w:val="2"/>
          <w:numId w:val="900"/>
        </w:numPr>
        <w:spacing w:before="0" w:after="0"/>
      </w:pPr>
      <w:r>
        <w:t>Functional Simulation</w:t>
      </w:r>
    </w:p>
    <w:p>
      <w:pPr>
        <w:numPr>
          <w:ilvl w:val="2"/>
          <w:numId w:val="900"/>
        </w:numPr>
        <w:spacing w:before="0" w:after="0"/>
      </w:pPr>
      <w:r>
        <w:t>Synthesis</w:t>
      </w:r>
    </w:p>
    <w:p>
      <w:pPr>
        <w:numPr>
          <w:ilvl w:val="2"/>
          <w:numId w:val="900"/>
        </w:numPr>
        <w:spacing w:before="0" w:after="0"/>
      </w:pPr>
      <w:r>
        <w:t>Post-Synthesis Simulation</w:t>
      </w:r>
    </w:p>
    <w:p>
      <w:pPr>
        <w:numPr>
          <w:ilvl w:val="2"/>
          <w:numId w:val="900"/>
        </w:numPr>
        <w:spacing w:before="0" w:after="0"/>
      </w:pPr>
      <w:r>
        <w:t>Implementation</w:t>
      </w:r>
    </w:p>
    <w:p>
      <w:pPr>
        <w:numPr>
          <w:ilvl w:val="2"/>
          <w:numId w:val="900"/>
        </w:numPr>
        <w:spacing w:before="0" w:after="0"/>
      </w:pPr>
      <w:r>
        <w:t>Post-Implementation Simulation</w:t>
      </w:r>
    </w:p>
    <w:p>
      <w:pPr>
        <w:numPr>
          <w:ilvl w:val="2"/>
          <w:numId w:val="900"/>
        </w:numPr>
        <w:spacing w:before="0" w:after="0"/>
      </w:pPr>
      <w:r>
        <w:t>Hardware Testing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