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Digital Imaging and Processing</w:t>
      </w:r>
    </w:p>
    <w:p>
      <w:pPr>
        <w:pStyle w:val="Heading1"/>
      </w:pPr>
      <w:r>
        <w:t>Fundamentals of Digital Imaging</w:t>
      </w:r>
    </w:p>
    <w:p>
      <w:pPr>
        <w:numPr>
          <w:ilvl w:val="0"/>
          <w:numId w:val="900"/>
        </w:numPr>
        <w:spacing w:before="0" w:after="0"/>
      </w:pPr>
      <w:r>
        <w:t>Introduction to Digital Imaging</w:t>
      </w:r>
    </w:p>
    <w:p>
      <w:pPr>
        <w:numPr>
          <w:ilvl w:val="1"/>
          <w:numId w:val="900"/>
        </w:numPr>
        <w:spacing w:before="0" w:after="0"/>
      </w:pPr>
      <w:r>
        <w:t>Definition and Scope of Digital Image Processing</w:t>
      </w:r>
    </w:p>
    <w:p>
      <w:pPr>
        <w:numPr>
          <w:ilvl w:val="1"/>
          <w:numId w:val="900"/>
        </w:numPr>
        <w:spacing w:before="0" w:after="0"/>
      </w:pPr>
      <w:r>
        <w:t>Applications and Importance</w:t>
      </w:r>
    </w:p>
    <w:p>
      <w:pPr>
        <w:numPr>
          <w:ilvl w:val="1"/>
          <w:numId w:val="900"/>
        </w:numPr>
        <w:spacing w:before="0" w:after="0"/>
      </w:pPr>
      <w:r>
        <w:t>Digital vs Analog Imaging</w:t>
      </w:r>
    </w:p>
    <w:p>
      <w:pPr>
        <w:numPr>
          <w:ilvl w:val="1"/>
          <w:numId w:val="900"/>
        </w:numPr>
        <w:spacing w:before="0" w:after="0"/>
      </w:pPr>
      <w:r>
        <w:t>Historical Development</w:t>
      </w:r>
    </w:p>
    <w:p>
      <w:pPr>
        <w:numPr>
          <w:ilvl w:val="0"/>
          <w:numId w:val="900"/>
        </w:numPr>
        <w:spacing w:before="0" w:after="0"/>
      </w:pPr>
      <w:r>
        <w:t>The Digital Image</w:t>
      </w:r>
    </w:p>
    <w:p>
      <w:pPr>
        <w:numPr>
          <w:ilvl w:val="1"/>
          <w:numId w:val="900"/>
        </w:numPr>
        <w:spacing w:before="0" w:after="0"/>
      </w:pPr>
      <w:r>
        <w:t>Definition of a Digital Image</w:t>
      </w:r>
    </w:p>
    <w:p>
      <w:pPr>
        <w:numPr>
          <w:ilvl w:val="1"/>
          <w:numId w:val="900"/>
        </w:numPr>
        <w:spacing w:before="0" w:after="0"/>
      </w:pPr>
      <w:r>
        <w:t>Image as a Function</w:t>
      </w:r>
    </w:p>
    <w:p>
      <w:pPr>
        <w:numPr>
          <w:ilvl w:val="1"/>
          <w:numId w:val="900"/>
        </w:numPr>
        <w:spacing w:before="0" w:after="0"/>
      </w:pPr>
      <w:r>
        <w:t>Continuous vs Discrete Images</w:t>
      </w:r>
    </w:p>
    <w:p>
      <w:pPr>
        <w:numPr>
          <w:ilvl w:val="1"/>
          <w:numId w:val="900"/>
        </w:numPr>
        <w:spacing w:before="0" w:after="0"/>
      </w:pPr>
      <w:r>
        <w:t>Pixels and Voxels</w:t>
      </w:r>
    </w:p>
    <w:p>
      <w:pPr>
        <w:numPr>
          <w:ilvl w:val="2"/>
          <w:numId w:val="900"/>
        </w:numPr>
        <w:spacing w:before="0" w:after="0"/>
      </w:pPr>
      <w:r>
        <w:t>Pixel Definition and Properties</w:t>
      </w:r>
    </w:p>
    <w:p>
      <w:pPr>
        <w:numPr>
          <w:ilvl w:val="2"/>
          <w:numId w:val="900"/>
        </w:numPr>
        <w:spacing w:before="0" w:after="0"/>
      </w:pPr>
      <w:r>
        <w:t>Pixel Intensity Values</w:t>
      </w:r>
    </w:p>
    <w:p>
      <w:pPr>
        <w:numPr>
          <w:ilvl w:val="2"/>
          <w:numId w:val="900"/>
        </w:numPr>
        <w:spacing w:before="0" w:after="0"/>
      </w:pPr>
      <w:r>
        <w:t>Voxel Concept in 3D Imaging</w:t>
      </w:r>
    </w:p>
    <w:p>
      <w:pPr>
        <w:numPr>
          <w:ilvl w:val="2"/>
          <w:numId w:val="900"/>
        </w:numPr>
        <w:spacing w:before="0" w:after="0"/>
      </w:pPr>
      <w:r>
        <w:t>Pixel Neighborhoods</w:t>
      </w:r>
    </w:p>
    <w:p>
      <w:pPr>
        <w:numPr>
          <w:ilvl w:val="1"/>
          <w:numId w:val="900"/>
        </w:numPr>
        <w:spacing w:before="0" w:after="0"/>
      </w:pPr>
      <w:r>
        <w:t>Image Dimensions and Resolution</w:t>
      </w:r>
    </w:p>
    <w:p>
      <w:pPr>
        <w:numPr>
          <w:ilvl w:val="2"/>
          <w:numId w:val="900"/>
        </w:numPr>
        <w:spacing w:before="0" w:after="0"/>
      </w:pPr>
      <w:r>
        <w:t>Spatial Resolution</w:t>
      </w:r>
    </w:p>
    <w:p>
      <w:pPr>
        <w:numPr>
          <w:ilvl w:val="2"/>
          <w:numId w:val="900"/>
        </w:numPr>
        <w:spacing w:before="0" w:after="0"/>
      </w:pPr>
      <w:r>
        <w:t>Temporal Resolution</w:t>
      </w:r>
    </w:p>
    <w:p>
      <w:pPr>
        <w:numPr>
          <w:ilvl w:val="2"/>
          <w:numId w:val="900"/>
        </w:numPr>
        <w:spacing w:before="0" w:after="0"/>
      </w:pPr>
      <w:r>
        <w:t>Spectral Resolution</w:t>
      </w:r>
    </w:p>
    <w:p>
      <w:pPr>
        <w:numPr>
          <w:ilvl w:val="2"/>
          <w:numId w:val="900"/>
        </w:numPr>
        <w:spacing w:before="0" w:after="0"/>
      </w:pPr>
      <w:r>
        <w:t>Radiometric Resolution</w:t>
      </w:r>
    </w:p>
    <w:p>
      <w:pPr>
        <w:numPr>
          <w:ilvl w:val="2"/>
          <w:numId w:val="900"/>
        </w:numPr>
        <w:spacing w:before="0" w:after="0"/>
      </w:pPr>
      <w:r>
        <w:t>Aspect Ratio</w:t>
      </w:r>
    </w:p>
    <w:p>
      <w:pPr>
        <w:numPr>
          <w:ilvl w:val="2"/>
          <w:numId w:val="900"/>
        </w:numPr>
        <w:spacing w:before="0" w:after="0"/>
      </w:pPr>
      <w:r>
        <w:t>Image Size and Storage Requirements</w:t>
      </w:r>
    </w:p>
    <w:p>
      <w:pPr>
        <w:numPr>
          <w:ilvl w:val="1"/>
          <w:numId w:val="900"/>
        </w:numPr>
        <w:spacing w:before="0" w:after="0"/>
      </w:pPr>
      <w:r>
        <w:t>Dynamic Range and Bit Depth</w:t>
      </w:r>
    </w:p>
    <w:p>
      <w:pPr>
        <w:numPr>
          <w:ilvl w:val="2"/>
          <w:numId w:val="900"/>
        </w:numPr>
        <w:spacing w:before="0" w:after="0"/>
      </w:pPr>
      <w:r>
        <w:t>Bit Depth Fundamentals</w:t>
      </w:r>
    </w:p>
    <w:p>
      <w:pPr>
        <w:numPr>
          <w:ilvl w:val="2"/>
          <w:numId w:val="900"/>
        </w:numPr>
        <w:spacing w:before="0" w:after="0"/>
      </w:pPr>
      <w:r>
        <w:t>Color Depth</w:t>
      </w:r>
    </w:p>
    <w:p>
      <w:pPr>
        <w:numPr>
          <w:ilvl w:val="2"/>
          <w:numId w:val="900"/>
        </w:numPr>
        <w:spacing w:before="0" w:after="0"/>
      </w:pPr>
      <w:r>
        <w:t>Dynamic Range in Imaging</w:t>
      </w:r>
    </w:p>
    <w:p>
      <w:pPr>
        <w:numPr>
          <w:ilvl w:val="2"/>
          <w:numId w:val="900"/>
        </w:numPr>
        <w:spacing w:before="0" w:after="0"/>
      </w:pPr>
      <w:r>
        <w:t>Effects of Bit Depth on Image Quality</w:t>
      </w:r>
    </w:p>
    <w:p>
      <w:pPr>
        <w:numPr>
          <w:ilvl w:val="2"/>
          <w:numId w:val="900"/>
        </w:numPr>
        <w:spacing w:before="0" w:after="0"/>
      </w:pPr>
      <w:r>
        <w:t>Quantization Levels</w:t>
      </w:r>
    </w:p>
    <w:p>
      <w:pPr>
        <w:numPr>
          <w:ilvl w:val="0"/>
          <w:numId w:val="900"/>
        </w:numPr>
        <w:spacing w:before="0" w:after="0"/>
      </w:pPr>
      <w:r>
        <w:t>Image Acquisition Systems</w:t>
      </w:r>
    </w:p>
    <w:p>
      <w:pPr>
        <w:numPr>
          <w:ilvl w:val="1"/>
          <w:numId w:val="900"/>
        </w:numPr>
        <w:spacing w:before="0" w:after="0"/>
      </w:pPr>
      <w:r>
        <w:t>Imaging Sensors</w:t>
      </w:r>
    </w:p>
    <w:p>
      <w:pPr>
        <w:numPr>
          <w:ilvl w:val="2"/>
          <w:numId w:val="900"/>
        </w:numPr>
        <w:spacing w:before="0" w:after="0"/>
      </w:pPr>
      <w:r>
        <w:t>CCD Sensors</w:t>
      </w:r>
    </w:p>
    <w:p>
      <w:pPr>
        <w:numPr>
          <w:ilvl w:val="3"/>
          <w:numId w:val="900"/>
        </w:numPr>
        <w:spacing w:before="0" w:after="0"/>
      </w:pPr>
      <w:r>
        <w:t>Structure and Operation</w:t>
      </w:r>
    </w:p>
    <w:p>
      <w:pPr>
        <w:numPr>
          <w:ilvl w:val="3"/>
          <w:numId w:val="900"/>
        </w:numPr>
        <w:spacing w:before="0" w:after="0"/>
      </w:pPr>
      <w:r>
        <w:t>Charge Transfer Mechanism</w:t>
      </w:r>
    </w:p>
    <w:p>
      <w:pPr>
        <w:numPr>
          <w:ilvl w:val="3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CMOS Sensors</w:t>
      </w:r>
    </w:p>
    <w:p>
      <w:pPr>
        <w:numPr>
          <w:ilvl w:val="3"/>
          <w:numId w:val="900"/>
        </w:numPr>
        <w:spacing w:before="0" w:after="0"/>
      </w:pPr>
      <w:r>
        <w:t>Structure and Operation</w:t>
      </w:r>
    </w:p>
    <w:p>
      <w:pPr>
        <w:numPr>
          <w:ilvl w:val="3"/>
          <w:numId w:val="900"/>
        </w:numPr>
        <w:spacing w:before="0" w:after="0"/>
      </w:pPr>
      <w:r>
        <w:t>Active Pixel Sensors</w:t>
      </w:r>
    </w:p>
    <w:p>
      <w:pPr>
        <w:numPr>
          <w:ilvl w:val="3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Comparison of CCD and CMOS Sensors</w:t>
      </w:r>
    </w:p>
    <w:p>
      <w:pPr>
        <w:numPr>
          <w:ilvl w:val="2"/>
          <w:numId w:val="900"/>
        </w:numPr>
        <w:spacing w:before="0" w:after="0"/>
      </w:pPr>
      <w:r>
        <w:t>Other Sensor Types</w:t>
      </w:r>
    </w:p>
    <w:p>
      <w:pPr>
        <w:numPr>
          <w:ilvl w:val="3"/>
          <w:numId w:val="900"/>
        </w:numPr>
        <w:spacing w:before="0" w:after="0"/>
      </w:pPr>
      <w:r>
        <w:t>Photodiodes</w:t>
      </w:r>
    </w:p>
    <w:p>
      <w:pPr>
        <w:numPr>
          <w:ilvl w:val="3"/>
          <w:numId w:val="900"/>
        </w:numPr>
        <w:spacing w:before="0" w:after="0"/>
      </w:pPr>
      <w:r>
        <w:t>Photomultiplier Tubes</w:t>
      </w:r>
    </w:p>
    <w:p>
      <w:pPr>
        <w:numPr>
          <w:ilvl w:val="1"/>
          <w:numId w:val="900"/>
        </w:numPr>
        <w:spacing w:before="0" w:after="0"/>
      </w:pPr>
      <w:r>
        <w:t>The Imaging Process</w:t>
      </w:r>
    </w:p>
    <w:p>
      <w:pPr>
        <w:numPr>
          <w:ilvl w:val="2"/>
          <w:numId w:val="900"/>
        </w:numPr>
        <w:spacing w:before="0" w:after="0"/>
      </w:pPr>
      <w:r>
        <w:t>Electromagnetic Spectrum</w:t>
      </w:r>
    </w:p>
    <w:p>
      <w:pPr>
        <w:numPr>
          <w:ilvl w:val="2"/>
          <w:numId w:val="900"/>
        </w:numPr>
        <w:spacing w:before="0" w:after="0"/>
      </w:pPr>
      <w:r>
        <w:t>Illumination and Scene Energy</w:t>
      </w:r>
    </w:p>
    <w:p>
      <w:pPr>
        <w:numPr>
          <w:ilvl w:val="3"/>
          <w:numId w:val="900"/>
        </w:numPr>
        <w:spacing w:before="0" w:after="0"/>
      </w:pPr>
      <w:r>
        <w:t>Light Sources</w:t>
      </w:r>
    </w:p>
    <w:p>
      <w:pPr>
        <w:numPr>
          <w:ilvl w:val="3"/>
          <w:numId w:val="900"/>
        </w:numPr>
        <w:spacing w:before="0" w:after="0"/>
      </w:pPr>
      <w:r>
        <w:t>Natural vs Artificial Illumination</w:t>
      </w:r>
    </w:p>
    <w:p>
      <w:pPr>
        <w:numPr>
          <w:ilvl w:val="3"/>
          <w:numId w:val="900"/>
        </w:numPr>
        <w:spacing w:before="0" w:after="0"/>
      </w:pPr>
      <w:r>
        <w:t>Interaction of Light with Objects</w:t>
      </w:r>
    </w:p>
    <w:p>
      <w:pPr>
        <w:numPr>
          <w:ilvl w:val="3"/>
          <w:numId w:val="900"/>
        </w:numPr>
        <w:spacing w:before="0" w:after="0"/>
      </w:pPr>
      <w:r>
        <w:t>Reflection and Absorption</w:t>
      </w:r>
    </w:p>
    <w:p>
      <w:pPr>
        <w:numPr>
          <w:ilvl w:val="2"/>
          <w:numId w:val="900"/>
        </w:numPr>
        <w:spacing w:before="0" w:after="0"/>
      </w:pPr>
      <w:r>
        <w:t>Image Formation Systems</w:t>
      </w:r>
    </w:p>
    <w:p>
      <w:pPr>
        <w:numPr>
          <w:ilvl w:val="3"/>
          <w:numId w:val="900"/>
        </w:numPr>
        <w:spacing w:before="0" w:after="0"/>
      </w:pPr>
      <w:r>
        <w:t>Human Visual System Overview</w:t>
      </w:r>
    </w:p>
    <w:p>
      <w:pPr>
        <w:numPr>
          <w:ilvl w:val="3"/>
          <w:numId w:val="900"/>
        </w:numPr>
        <w:spacing w:before="0" w:after="0"/>
      </w:pPr>
      <w:r>
        <w:t>Camera Optics and Lenses</w:t>
      </w:r>
    </w:p>
    <w:p>
      <w:pPr>
        <w:numPr>
          <w:ilvl w:val="3"/>
          <w:numId w:val="900"/>
        </w:numPr>
        <w:spacing w:before="0" w:after="0"/>
      </w:pPr>
      <w:r>
        <w:t>Lens Types and Properties</w:t>
      </w:r>
    </w:p>
    <w:p>
      <w:pPr>
        <w:numPr>
          <w:ilvl w:val="3"/>
          <w:numId w:val="900"/>
        </w:numPr>
        <w:spacing w:before="0" w:after="0"/>
      </w:pPr>
      <w:r>
        <w:t>Depth of Field</w:t>
      </w:r>
    </w:p>
    <w:p>
      <w:pPr>
        <w:numPr>
          <w:ilvl w:val="3"/>
          <w:numId w:val="900"/>
        </w:numPr>
        <w:spacing w:before="0" w:after="0"/>
      </w:pPr>
      <w:r>
        <w:t>Image Formation Principles</w:t>
      </w:r>
    </w:p>
    <w:p>
      <w:pPr>
        <w:numPr>
          <w:ilvl w:val="3"/>
          <w:numId w:val="900"/>
        </w:numPr>
        <w:spacing w:before="0" w:after="0"/>
      </w:pPr>
      <w:r>
        <w:t>Geometric Considerations</w:t>
      </w:r>
    </w:p>
    <w:p>
      <w:pPr>
        <w:numPr>
          <w:ilvl w:val="1"/>
          <w:numId w:val="900"/>
        </w:numPr>
        <w:spacing w:before="0" w:after="0"/>
      </w:pPr>
      <w:r>
        <w:t>Sampling and Quantization</w:t>
      </w:r>
    </w:p>
    <w:p>
      <w:pPr>
        <w:numPr>
          <w:ilvl w:val="2"/>
          <w:numId w:val="900"/>
        </w:numPr>
        <w:spacing w:before="0" w:after="0"/>
      </w:pPr>
      <w:r>
        <w:t>Spatial Sampling</w:t>
      </w:r>
    </w:p>
    <w:p>
      <w:pPr>
        <w:numPr>
          <w:ilvl w:val="3"/>
          <w:numId w:val="900"/>
        </w:numPr>
        <w:spacing w:before="0" w:after="0"/>
      </w:pPr>
      <w:r>
        <w:t>Sampling Theorem</w:t>
      </w:r>
    </w:p>
    <w:p>
      <w:pPr>
        <w:numPr>
          <w:ilvl w:val="3"/>
          <w:numId w:val="900"/>
        </w:numPr>
        <w:spacing w:before="0" w:after="0"/>
      </w:pPr>
      <w:r>
        <w:t>Nyquist Frequency</w:t>
      </w:r>
    </w:p>
    <w:p>
      <w:pPr>
        <w:numPr>
          <w:ilvl w:val="3"/>
          <w:numId w:val="900"/>
        </w:numPr>
        <w:spacing w:before="0" w:after="0"/>
      </w:pPr>
      <w:r>
        <w:t>Aliasing and its Effects</w:t>
      </w:r>
    </w:p>
    <w:p>
      <w:pPr>
        <w:numPr>
          <w:ilvl w:val="3"/>
          <w:numId w:val="900"/>
        </w:numPr>
        <w:spacing w:before="0" w:after="0"/>
      </w:pPr>
      <w:r>
        <w:t>Anti-aliasing Techniques</w:t>
      </w:r>
    </w:p>
    <w:p>
      <w:pPr>
        <w:numPr>
          <w:ilvl w:val="2"/>
          <w:numId w:val="900"/>
        </w:numPr>
        <w:spacing w:before="0" w:after="0"/>
      </w:pPr>
      <w:r>
        <w:t>Amplitude Quantization</w:t>
      </w:r>
    </w:p>
    <w:p>
      <w:pPr>
        <w:numPr>
          <w:ilvl w:val="3"/>
          <w:numId w:val="900"/>
        </w:numPr>
        <w:spacing w:before="0" w:after="0"/>
      </w:pPr>
      <w:r>
        <w:t>Quantization Process</w:t>
      </w:r>
    </w:p>
    <w:p>
      <w:pPr>
        <w:numPr>
          <w:ilvl w:val="3"/>
          <w:numId w:val="900"/>
        </w:numPr>
        <w:spacing w:before="0" w:after="0"/>
      </w:pPr>
      <w:r>
        <w:t>Uniform vs Non-uniform Quantization</w:t>
      </w:r>
    </w:p>
    <w:p>
      <w:pPr>
        <w:numPr>
          <w:ilvl w:val="3"/>
          <w:numId w:val="900"/>
        </w:numPr>
        <w:spacing w:before="0" w:after="0"/>
      </w:pPr>
      <w:r>
        <w:t>Quantization Error</w:t>
      </w:r>
    </w:p>
    <w:p>
      <w:pPr>
        <w:numPr>
          <w:ilvl w:val="3"/>
          <w:numId w:val="900"/>
        </w:numPr>
        <w:spacing w:before="0" w:after="0"/>
      </w:pPr>
      <w:r>
        <w:t>Gray Level Representation</w:t>
      </w:r>
    </w:p>
    <w:p>
      <w:pPr>
        <w:numPr>
          <w:ilvl w:val="3"/>
          <w:numId w:val="900"/>
        </w:numPr>
        <w:spacing w:before="0" w:after="0"/>
      </w:pPr>
      <w:r>
        <w:t>False Contouring</w:t>
      </w:r>
    </w:p>
    <w:p>
      <w:pPr>
        <w:numPr>
          <w:ilvl w:val="0"/>
          <w:numId w:val="900"/>
        </w:numPr>
        <w:spacing w:before="0" w:after="0"/>
      </w:pPr>
      <w:r>
        <w:t>Image Representation and Storage</w:t>
      </w:r>
    </w:p>
    <w:p>
      <w:pPr>
        <w:numPr>
          <w:ilvl w:val="1"/>
          <w:numId w:val="900"/>
        </w:numPr>
        <w:spacing w:before="0" w:after="0"/>
      </w:pPr>
      <w:r>
        <w:t>Coordinate Systems</w:t>
      </w:r>
    </w:p>
    <w:p>
      <w:pPr>
        <w:numPr>
          <w:ilvl w:val="2"/>
          <w:numId w:val="900"/>
        </w:numPr>
        <w:spacing w:before="0" w:after="0"/>
      </w:pPr>
      <w:r>
        <w:t>Image Coordinate Systems</w:t>
      </w:r>
    </w:p>
    <w:p>
      <w:pPr>
        <w:numPr>
          <w:ilvl w:val="2"/>
          <w:numId w:val="900"/>
        </w:numPr>
        <w:spacing w:before="0" w:after="0"/>
      </w:pPr>
      <w:r>
        <w:t>Pixel Addressing Schemes</w:t>
      </w:r>
    </w:p>
    <w:p>
      <w:pPr>
        <w:numPr>
          <w:ilvl w:val="2"/>
          <w:numId w:val="900"/>
        </w:numPr>
        <w:spacing w:before="0" w:after="0"/>
      </w:pPr>
      <w:r>
        <w:t>Origin Conventions</w:t>
      </w:r>
    </w:p>
    <w:p>
      <w:pPr>
        <w:numPr>
          <w:ilvl w:val="1"/>
          <w:numId w:val="900"/>
        </w:numPr>
        <w:spacing w:before="0" w:after="0"/>
      </w:pPr>
      <w:r>
        <w:t>Data Structures for Images</w:t>
      </w:r>
    </w:p>
    <w:p>
      <w:pPr>
        <w:numPr>
          <w:ilvl w:val="2"/>
          <w:numId w:val="900"/>
        </w:numPr>
        <w:spacing w:before="0" w:after="0"/>
      </w:pPr>
      <w:r>
        <w:t>2D Arrays for Grayscale Images</w:t>
      </w:r>
    </w:p>
    <w:p>
      <w:pPr>
        <w:numPr>
          <w:ilvl w:val="2"/>
          <w:numId w:val="900"/>
        </w:numPr>
        <w:spacing w:before="0" w:after="0"/>
      </w:pPr>
      <w:r>
        <w:t>3D Arrays for Color Images</w:t>
      </w:r>
    </w:p>
    <w:p>
      <w:pPr>
        <w:numPr>
          <w:ilvl w:val="2"/>
          <w:numId w:val="900"/>
        </w:numPr>
        <w:spacing w:before="0" w:after="0"/>
      </w:pPr>
      <w:r>
        <w:t>Multi-dimensional Arrays</w:t>
      </w:r>
    </w:p>
    <w:p>
      <w:pPr>
        <w:numPr>
          <w:ilvl w:val="2"/>
          <w:numId w:val="900"/>
        </w:numPr>
        <w:spacing w:before="0" w:after="0"/>
      </w:pPr>
      <w:r>
        <w:t>Memory Organization</w:t>
      </w:r>
    </w:p>
    <w:p>
      <w:pPr>
        <w:numPr>
          <w:ilvl w:val="1"/>
          <w:numId w:val="900"/>
        </w:numPr>
        <w:spacing w:before="0" w:after="0"/>
      </w:pPr>
      <w:r>
        <w:t>Image File Formats</w:t>
      </w:r>
    </w:p>
    <w:p>
      <w:pPr>
        <w:numPr>
          <w:ilvl w:val="2"/>
          <w:numId w:val="900"/>
        </w:numPr>
        <w:spacing w:before="0" w:after="0"/>
      </w:pPr>
      <w:r>
        <w:t>Raster vs Vector Formats</w:t>
      </w:r>
    </w:p>
    <w:p>
      <w:pPr>
        <w:numPr>
          <w:ilvl w:val="2"/>
          <w:numId w:val="900"/>
        </w:numPr>
        <w:spacing w:before="0" w:after="0"/>
      </w:pPr>
      <w:r>
        <w:t>Compression in File Formats</w:t>
      </w:r>
    </w:p>
    <w:p>
      <w:pPr>
        <w:numPr>
          <w:ilvl w:val="2"/>
          <w:numId w:val="900"/>
        </w:numPr>
        <w:spacing w:before="0" w:after="0"/>
      </w:pPr>
      <w:r>
        <w:t>Metadata Storage</w:t>
      </w:r>
    </w:p>
    <w:p>
      <w:pPr>
        <w:numPr>
          <w:ilvl w:val="2"/>
          <w:numId w:val="900"/>
        </w:numPr>
        <w:spacing w:before="0" w:after="0"/>
      </w:pPr>
      <w:r>
        <w:t>Format Selection Criteria</w:t>
      </w:r>
    </w:p>
    <w:p>
      <w:pPr>
        <w:numPr>
          <w:ilvl w:val="1"/>
          <w:numId w:val="900"/>
        </w:numPr>
        <w:spacing w:before="0" w:after="0"/>
      </w:pPr>
      <w:r>
        <w:t>Pixel Relationships</w:t>
      </w:r>
    </w:p>
    <w:p>
      <w:pPr>
        <w:numPr>
          <w:ilvl w:val="2"/>
          <w:numId w:val="900"/>
        </w:numPr>
        <w:spacing w:before="0" w:after="0"/>
      </w:pPr>
      <w:r>
        <w:t>Neighbors of a Pixel</w:t>
      </w:r>
    </w:p>
    <w:p>
      <w:pPr>
        <w:numPr>
          <w:ilvl w:val="3"/>
          <w:numId w:val="900"/>
        </w:numPr>
        <w:spacing w:before="0" w:after="0"/>
      </w:pPr>
      <w:r>
        <w:t>4-Connectivity</w:t>
      </w:r>
    </w:p>
    <w:p>
      <w:pPr>
        <w:numPr>
          <w:ilvl w:val="3"/>
          <w:numId w:val="900"/>
        </w:numPr>
        <w:spacing w:before="0" w:after="0"/>
      </w:pPr>
      <w:r>
        <w:t>8-Connectivity</w:t>
      </w:r>
    </w:p>
    <w:p>
      <w:pPr>
        <w:numPr>
          <w:ilvl w:val="3"/>
          <w:numId w:val="900"/>
        </w:numPr>
        <w:spacing w:before="0" w:after="0"/>
      </w:pPr>
      <w:r>
        <w:t>m-Connectivity</w:t>
      </w:r>
    </w:p>
    <w:p>
      <w:pPr>
        <w:numPr>
          <w:ilvl w:val="2"/>
          <w:numId w:val="900"/>
        </w:numPr>
        <w:spacing w:before="0" w:after="0"/>
      </w:pPr>
      <w:r>
        <w:t>Adjacency and Connectivity</w:t>
      </w:r>
    </w:p>
    <w:p>
      <w:pPr>
        <w:numPr>
          <w:ilvl w:val="3"/>
          <w:numId w:val="900"/>
        </w:numPr>
        <w:spacing w:before="0" w:after="0"/>
      </w:pPr>
      <w:r>
        <w:t>Path Connectivity</w:t>
      </w:r>
    </w:p>
    <w:p>
      <w:pPr>
        <w:numPr>
          <w:ilvl w:val="3"/>
          <w:numId w:val="900"/>
        </w:numPr>
        <w:spacing w:before="0" w:after="0"/>
      </w:pPr>
      <w:r>
        <w:t>Connected Components</w:t>
      </w:r>
    </w:p>
    <w:p>
      <w:pPr>
        <w:numPr>
          <w:ilvl w:val="2"/>
          <w:numId w:val="900"/>
        </w:numPr>
        <w:spacing w:before="0" w:after="0"/>
      </w:pPr>
      <w:r>
        <w:t>Distance Measures</w:t>
      </w:r>
    </w:p>
    <w:p>
      <w:pPr>
        <w:numPr>
          <w:ilvl w:val="3"/>
          <w:numId w:val="900"/>
        </w:numPr>
        <w:spacing w:before="0" w:after="0"/>
      </w:pPr>
      <w:r>
        <w:t>Euclidean Distance</w:t>
      </w:r>
    </w:p>
    <w:p>
      <w:pPr>
        <w:numPr>
          <w:ilvl w:val="3"/>
          <w:numId w:val="900"/>
        </w:numPr>
        <w:spacing w:before="0" w:after="0"/>
      </w:pPr>
      <w:r>
        <w:t>City-Block Distance</w:t>
      </w:r>
    </w:p>
    <w:p>
      <w:pPr>
        <w:numPr>
          <w:ilvl w:val="3"/>
          <w:numId w:val="900"/>
        </w:numPr>
        <w:spacing w:before="0" w:after="0"/>
      </w:pPr>
      <w:r>
        <w:t>Chessboard Distance</w:t>
      </w:r>
    </w:p>
    <w:p>
      <w:pPr>
        <w:numPr>
          <w:ilvl w:val="3"/>
          <w:numId w:val="900"/>
        </w:numPr>
        <w:spacing w:before="0" w:after="0"/>
      </w:pPr>
      <w:r>
        <w:t>Geodesic Distance</w:t>
      </w:r>
    </w:p>
    <w:p>
      <w:pPr>
        <w:pStyle w:val="Heading1"/>
      </w:pPr>
      <w:r>
        <w:t>Image Enhancement in the Spatial Domain</w:t>
      </w:r>
    </w:p>
    <w:p>
      <w:pPr>
        <w:numPr>
          <w:ilvl w:val="0"/>
          <w:numId w:val="900"/>
        </w:numPr>
        <w:spacing w:before="0" w:after="0"/>
      </w:pPr>
      <w:r>
        <w:t>Introduction to Spatial Domain Processing</w:t>
      </w:r>
    </w:p>
    <w:p>
      <w:pPr>
        <w:numPr>
          <w:ilvl w:val="1"/>
          <w:numId w:val="900"/>
        </w:numPr>
        <w:spacing w:before="0" w:after="0"/>
      </w:pPr>
      <w:r>
        <w:t>Spatial Domain vs Frequency Domain</w:t>
      </w:r>
    </w:p>
    <w:p>
      <w:pPr>
        <w:numPr>
          <w:ilvl w:val="1"/>
          <w:numId w:val="900"/>
        </w:numPr>
        <w:spacing w:before="0" w:after="0"/>
      </w:pPr>
      <w:r>
        <w:t>Point Processing vs Neighborhood Processing</w:t>
      </w:r>
    </w:p>
    <w:p>
      <w:pPr>
        <w:numPr>
          <w:ilvl w:val="1"/>
          <w:numId w:val="900"/>
        </w:numPr>
        <w:spacing w:before="0" w:after="0"/>
      </w:pPr>
      <w:r>
        <w:t>Enhancement vs Restoration</w:t>
      </w:r>
    </w:p>
    <w:p>
      <w:pPr>
        <w:numPr>
          <w:ilvl w:val="0"/>
          <w:numId w:val="900"/>
        </w:numPr>
        <w:spacing w:before="0" w:after="0"/>
      </w:pPr>
      <w:r>
        <w:t>Point Processing Operations</w:t>
      </w:r>
    </w:p>
    <w:p>
      <w:pPr>
        <w:numPr>
          <w:ilvl w:val="1"/>
          <w:numId w:val="900"/>
        </w:numPr>
        <w:spacing w:before="0" w:after="0"/>
      </w:pPr>
      <w:r>
        <w:t>Basic Gray Level Transformations</w:t>
      </w:r>
    </w:p>
    <w:p>
      <w:pPr>
        <w:numPr>
          <w:ilvl w:val="2"/>
          <w:numId w:val="900"/>
        </w:numPr>
        <w:spacing w:before="0" w:after="0"/>
      </w:pPr>
      <w:r>
        <w:t>Identity Transformation</w:t>
      </w:r>
    </w:p>
    <w:p>
      <w:pPr>
        <w:numPr>
          <w:ilvl w:val="2"/>
          <w:numId w:val="900"/>
        </w:numPr>
        <w:spacing w:before="0" w:after="0"/>
      </w:pPr>
      <w:r>
        <w:t>Image Negatives</w:t>
      </w:r>
    </w:p>
    <w:p>
      <w:pPr>
        <w:numPr>
          <w:ilvl w:val="2"/>
          <w:numId w:val="900"/>
        </w:numPr>
        <w:spacing w:before="0" w:after="0"/>
      </w:pPr>
      <w:r>
        <w:t>Log Transformations</w:t>
      </w:r>
    </w:p>
    <w:p>
      <w:pPr>
        <w:numPr>
          <w:ilvl w:val="2"/>
          <w:numId w:val="900"/>
        </w:numPr>
        <w:spacing w:before="0" w:after="0"/>
      </w:pPr>
      <w:r>
        <w:t>Power-Law Transformations</w:t>
      </w:r>
    </w:p>
    <w:p>
      <w:pPr>
        <w:numPr>
          <w:ilvl w:val="2"/>
          <w:numId w:val="900"/>
        </w:numPr>
        <w:spacing w:before="0" w:after="0"/>
      </w:pPr>
      <w:r>
        <w:t>Gamma Correction</w:t>
      </w:r>
    </w:p>
    <w:p>
      <w:pPr>
        <w:numPr>
          <w:ilvl w:val="1"/>
          <w:numId w:val="900"/>
        </w:numPr>
        <w:spacing w:before="0" w:after="0"/>
      </w:pPr>
      <w:r>
        <w:t>Piecewise Linear Transformations</w:t>
      </w:r>
    </w:p>
    <w:p>
      <w:pPr>
        <w:numPr>
          <w:ilvl w:val="2"/>
          <w:numId w:val="900"/>
        </w:numPr>
        <w:spacing w:before="0" w:after="0"/>
      </w:pPr>
      <w:r>
        <w:t>Contrast Stretching</w:t>
      </w:r>
    </w:p>
    <w:p>
      <w:pPr>
        <w:numPr>
          <w:ilvl w:val="2"/>
          <w:numId w:val="900"/>
        </w:numPr>
        <w:spacing w:before="0" w:after="0"/>
      </w:pPr>
      <w:r>
        <w:t>Gray Level Slicing</w:t>
      </w:r>
    </w:p>
    <w:p>
      <w:pPr>
        <w:numPr>
          <w:ilvl w:val="2"/>
          <w:numId w:val="900"/>
        </w:numPr>
        <w:spacing w:before="0" w:after="0"/>
      </w:pPr>
      <w:r>
        <w:t>Thresholding</w:t>
      </w:r>
    </w:p>
    <w:p>
      <w:pPr>
        <w:numPr>
          <w:ilvl w:val="1"/>
          <w:numId w:val="900"/>
        </w:numPr>
        <w:spacing w:before="0" w:after="0"/>
      </w:pPr>
      <w:r>
        <w:t>Bit-Level Processing</w:t>
      </w:r>
    </w:p>
    <w:p>
      <w:pPr>
        <w:numPr>
          <w:ilvl w:val="2"/>
          <w:numId w:val="900"/>
        </w:numPr>
        <w:spacing w:before="0" w:after="0"/>
      </w:pPr>
      <w:r>
        <w:t>Bit-Plane Slicing</w:t>
      </w:r>
    </w:p>
    <w:p>
      <w:pPr>
        <w:numPr>
          <w:ilvl w:val="2"/>
          <w:numId w:val="900"/>
        </w:numPr>
        <w:spacing w:before="0" w:after="0"/>
      </w:pPr>
      <w:r>
        <w:t>Bit-Plane Reconstruction</w:t>
      </w:r>
    </w:p>
    <w:p>
      <w:pPr>
        <w:numPr>
          <w:ilvl w:val="0"/>
          <w:numId w:val="900"/>
        </w:numPr>
        <w:spacing w:before="0" w:after="0"/>
      </w:pPr>
      <w:r>
        <w:t>Histogram Processing</w:t>
      </w:r>
    </w:p>
    <w:p>
      <w:pPr>
        <w:numPr>
          <w:ilvl w:val="1"/>
          <w:numId w:val="900"/>
        </w:numPr>
        <w:spacing w:before="0" w:after="0"/>
      </w:pPr>
      <w:r>
        <w:t>Histogram Fundamentals</w:t>
      </w:r>
    </w:p>
    <w:p>
      <w:pPr>
        <w:numPr>
          <w:ilvl w:val="2"/>
          <w:numId w:val="900"/>
        </w:numPr>
        <w:spacing w:before="0" w:after="0"/>
      </w:pPr>
      <w:r>
        <w:t>Histogram Definition</w:t>
      </w:r>
    </w:p>
    <w:p>
      <w:pPr>
        <w:numPr>
          <w:ilvl w:val="2"/>
          <w:numId w:val="900"/>
        </w:numPr>
        <w:spacing w:before="0" w:after="0"/>
      </w:pPr>
      <w:r>
        <w:t>Histogram Calculation</w:t>
      </w:r>
    </w:p>
    <w:p>
      <w:pPr>
        <w:numPr>
          <w:ilvl w:val="2"/>
          <w:numId w:val="900"/>
        </w:numPr>
        <w:spacing w:before="0" w:after="0"/>
      </w:pPr>
      <w:r>
        <w:t>Normalized Histograms</w:t>
      </w:r>
    </w:p>
    <w:p>
      <w:pPr>
        <w:numPr>
          <w:ilvl w:val="2"/>
          <w:numId w:val="900"/>
        </w:numPr>
        <w:spacing w:before="0" w:after="0"/>
      </w:pPr>
      <w:r>
        <w:t>Interpretation of Histograms</w:t>
      </w:r>
    </w:p>
    <w:p>
      <w:pPr>
        <w:numPr>
          <w:ilvl w:val="1"/>
          <w:numId w:val="900"/>
        </w:numPr>
        <w:spacing w:before="0" w:after="0"/>
      </w:pPr>
      <w:r>
        <w:t>Global Histogram Processing</w:t>
      </w:r>
    </w:p>
    <w:p>
      <w:pPr>
        <w:numPr>
          <w:ilvl w:val="2"/>
          <w:numId w:val="900"/>
        </w:numPr>
        <w:spacing w:before="0" w:after="0"/>
      </w:pPr>
      <w:r>
        <w:t>Histogram Equalization</w:t>
      </w:r>
    </w:p>
    <w:p>
      <w:pPr>
        <w:numPr>
          <w:ilvl w:val="3"/>
          <w:numId w:val="900"/>
        </w:numPr>
        <w:spacing w:before="0" w:after="0"/>
      </w:pPr>
      <w:r>
        <w:t>Theory and Implementation</w:t>
      </w:r>
    </w:p>
    <w:p>
      <w:pPr>
        <w:numPr>
          <w:ilvl w:val="3"/>
          <w:numId w:val="900"/>
        </w:numPr>
        <w:spacing w:before="0" w:after="0"/>
      </w:pPr>
      <w:r>
        <w:t>Effects on Image Contrast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Histogram Matching</w:t>
      </w:r>
    </w:p>
    <w:p>
      <w:pPr>
        <w:numPr>
          <w:ilvl w:val="3"/>
          <w:numId w:val="900"/>
        </w:numPr>
        <w:spacing w:before="0" w:after="0"/>
      </w:pPr>
      <w:r>
        <w:t>Target Histogram Selection</w:t>
      </w:r>
    </w:p>
    <w:p>
      <w:pPr>
        <w:numPr>
          <w:ilvl w:val="3"/>
          <w:numId w:val="900"/>
        </w:numPr>
        <w:spacing w:before="0" w:after="0"/>
      </w:pPr>
      <w:r>
        <w:t>Implementation Steps</w:t>
      </w:r>
    </w:p>
    <w:p>
      <w:pPr>
        <w:numPr>
          <w:ilvl w:val="1"/>
          <w:numId w:val="900"/>
        </w:numPr>
        <w:spacing w:before="0" w:after="0"/>
      </w:pPr>
      <w:r>
        <w:t>Local Histogram Processing</w:t>
      </w:r>
    </w:p>
    <w:p>
      <w:pPr>
        <w:numPr>
          <w:ilvl w:val="2"/>
          <w:numId w:val="900"/>
        </w:numPr>
        <w:spacing w:before="0" w:after="0"/>
      </w:pPr>
      <w:r>
        <w:t>Adaptive Histogram Equalization</w:t>
      </w:r>
    </w:p>
    <w:p>
      <w:pPr>
        <w:numPr>
          <w:ilvl w:val="2"/>
          <w:numId w:val="900"/>
        </w:numPr>
        <w:spacing w:before="0" w:after="0"/>
      </w:pPr>
      <w:r>
        <w:t>Contrast Limited Adaptive Histogram Equalization</w:t>
      </w:r>
    </w:p>
    <w:p>
      <w:pPr>
        <w:numPr>
          <w:ilvl w:val="2"/>
          <w:numId w:val="900"/>
        </w:numPr>
        <w:spacing w:before="0" w:after="0"/>
      </w:pPr>
      <w:r>
        <w:t>Local Statistics</w:t>
      </w:r>
    </w:p>
    <w:p>
      <w:pPr>
        <w:numPr>
          <w:ilvl w:val="0"/>
          <w:numId w:val="900"/>
        </w:numPr>
        <w:spacing w:before="0" w:after="0"/>
      </w:pPr>
      <w:r>
        <w:t>Spatial Filtering Fundamentals</w:t>
      </w:r>
    </w:p>
    <w:p>
      <w:pPr>
        <w:numPr>
          <w:ilvl w:val="1"/>
          <w:numId w:val="900"/>
        </w:numPr>
        <w:spacing w:before="0" w:after="0"/>
      </w:pPr>
      <w:r>
        <w:t>Filter Concepts</w:t>
      </w:r>
    </w:p>
    <w:p>
      <w:pPr>
        <w:numPr>
          <w:ilvl w:val="2"/>
          <w:numId w:val="900"/>
        </w:numPr>
        <w:spacing w:before="0" w:after="0"/>
      </w:pPr>
      <w:r>
        <w:t>Filter Masks and Kernels</w:t>
      </w:r>
    </w:p>
    <w:p>
      <w:pPr>
        <w:numPr>
          <w:ilvl w:val="2"/>
          <w:numId w:val="900"/>
        </w:numPr>
        <w:spacing w:before="0" w:after="0"/>
      </w:pPr>
      <w:r>
        <w:t>Convolution and Correlation</w:t>
      </w:r>
    </w:p>
    <w:p>
      <w:pPr>
        <w:numPr>
          <w:ilvl w:val="2"/>
          <w:numId w:val="900"/>
        </w:numPr>
        <w:spacing w:before="0" w:after="0"/>
      </w:pPr>
      <w:r>
        <w:t>Linear vs Nonlinear Filters</w:t>
      </w:r>
    </w:p>
    <w:p>
      <w:pPr>
        <w:numPr>
          <w:ilvl w:val="2"/>
          <w:numId w:val="900"/>
        </w:numPr>
        <w:spacing w:before="0" w:after="0"/>
      </w:pPr>
      <w:r>
        <w:t>Separable Filters</w:t>
      </w:r>
    </w:p>
    <w:p>
      <w:pPr>
        <w:numPr>
          <w:ilvl w:val="1"/>
          <w:numId w:val="900"/>
        </w:numPr>
        <w:spacing w:before="0" w:after="0"/>
      </w:pPr>
      <w:r>
        <w:t>Implementation Considerations</w:t>
      </w:r>
    </w:p>
    <w:p>
      <w:pPr>
        <w:numPr>
          <w:ilvl w:val="2"/>
          <w:numId w:val="900"/>
        </w:numPr>
        <w:spacing w:before="0" w:after="0"/>
      </w:pPr>
      <w:r>
        <w:t>Border Handling Techniques</w:t>
      </w:r>
    </w:p>
    <w:p>
      <w:pPr>
        <w:numPr>
          <w:ilvl w:val="2"/>
          <w:numId w:val="900"/>
        </w:numPr>
        <w:spacing w:before="0" w:after="0"/>
      </w:pPr>
      <w:r>
        <w:t>Computational Efficiency</w:t>
      </w:r>
    </w:p>
    <w:p>
      <w:pPr>
        <w:numPr>
          <w:ilvl w:val="2"/>
          <w:numId w:val="900"/>
        </w:numPr>
        <w:spacing w:before="0" w:after="0"/>
      </w:pPr>
      <w:r>
        <w:t>Filter Design Principles</w:t>
      </w:r>
    </w:p>
    <w:p>
      <w:pPr>
        <w:numPr>
          <w:ilvl w:val="0"/>
          <w:numId w:val="900"/>
        </w:numPr>
        <w:spacing w:before="0" w:after="0"/>
      </w:pPr>
      <w:r>
        <w:t>Smoothing Spatial Filters</w:t>
      </w:r>
    </w:p>
    <w:p>
      <w:pPr>
        <w:numPr>
          <w:ilvl w:val="1"/>
          <w:numId w:val="900"/>
        </w:numPr>
        <w:spacing w:before="0" w:after="0"/>
      </w:pPr>
      <w:r>
        <w:t>Linear Smoothing Filters</w:t>
      </w:r>
    </w:p>
    <w:p>
      <w:pPr>
        <w:numPr>
          <w:ilvl w:val="2"/>
          <w:numId w:val="900"/>
        </w:numPr>
        <w:spacing w:before="0" w:after="0"/>
      </w:pPr>
      <w:r>
        <w:t>Mean Filters</w:t>
      </w:r>
    </w:p>
    <w:p>
      <w:pPr>
        <w:numPr>
          <w:ilvl w:val="3"/>
          <w:numId w:val="900"/>
        </w:numPr>
        <w:spacing w:before="0" w:after="0"/>
      </w:pPr>
      <w:r>
        <w:t>Arithmetic Mean Filter</w:t>
      </w:r>
    </w:p>
    <w:p>
      <w:pPr>
        <w:numPr>
          <w:ilvl w:val="3"/>
          <w:numId w:val="900"/>
        </w:numPr>
        <w:spacing w:before="0" w:after="0"/>
      </w:pPr>
      <w:r>
        <w:t>Weighted Average Filters</w:t>
      </w:r>
    </w:p>
    <w:p>
      <w:pPr>
        <w:numPr>
          <w:ilvl w:val="2"/>
          <w:numId w:val="900"/>
        </w:numPr>
        <w:spacing w:before="0" w:after="0"/>
      </w:pPr>
      <w:r>
        <w:t>Gaussian Filters</w:t>
      </w:r>
    </w:p>
    <w:p>
      <w:pPr>
        <w:numPr>
          <w:ilvl w:val="3"/>
          <w:numId w:val="900"/>
        </w:numPr>
        <w:spacing w:before="0" w:after="0"/>
      </w:pPr>
      <w:r>
        <w:t>Properties and Applications</w:t>
      </w:r>
    </w:p>
    <w:p>
      <w:pPr>
        <w:numPr>
          <w:ilvl w:val="3"/>
          <w:numId w:val="900"/>
        </w:numPr>
        <w:spacing w:before="0" w:after="0"/>
      </w:pPr>
      <w:r>
        <w:t>Standard Deviation Effects</w:t>
      </w:r>
    </w:p>
    <w:p>
      <w:pPr>
        <w:numPr>
          <w:ilvl w:val="1"/>
          <w:numId w:val="900"/>
        </w:numPr>
        <w:spacing w:before="0" w:after="0"/>
      </w:pPr>
      <w:r>
        <w:t>Order-Statistic Filters</w:t>
      </w:r>
    </w:p>
    <w:p>
      <w:pPr>
        <w:numPr>
          <w:ilvl w:val="2"/>
          <w:numId w:val="900"/>
        </w:numPr>
        <w:spacing w:before="0" w:after="0"/>
      </w:pPr>
      <w:r>
        <w:t>Median Filter</w:t>
      </w:r>
    </w:p>
    <w:p>
      <w:pPr>
        <w:numPr>
          <w:ilvl w:val="3"/>
          <w:numId w:val="900"/>
        </w:numPr>
        <w:spacing w:before="0" w:after="0"/>
      </w:pPr>
      <w:r>
        <w:t>Properties and Applications</w:t>
      </w:r>
    </w:p>
    <w:p>
      <w:pPr>
        <w:numPr>
          <w:ilvl w:val="3"/>
          <w:numId w:val="900"/>
        </w:numPr>
        <w:spacing w:before="0" w:after="0"/>
      </w:pPr>
      <w:r>
        <w:t>Impulse Noise Removal</w:t>
      </w:r>
    </w:p>
    <w:p>
      <w:pPr>
        <w:numPr>
          <w:ilvl w:val="2"/>
          <w:numId w:val="900"/>
        </w:numPr>
        <w:spacing w:before="0" w:after="0"/>
      </w:pPr>
      <w:r>
        <w:t>Max and Min Filters</w:t>
      </w:r>
    </w:p>
    <w:p>
      <w:pPr>
        <w:numPr>
          <w:ilvl w:val="2"/>
          <w:numId w:val="900"/>
        </w:numPr>
        <w:spacing w:before="0" w:after="0"/>
      </w:pPr>
      <w:r>
        <w:t>Percentile Filters</w:t>
      </w:r>
    </w:p>
    <w:p>
      <w:pPr>
        <w:numPr>
          <w:ilvl w:val="1"/>
          <w:numId w:val="900"/>
        </w:numPr>
        <w:spacing w:before="0" w:after="0"/>
      </w:pPr>
      <w:r>
        <w:t>Adaptive Filters</w:t>
      </w:r>
    </w:p>
    <w:p>
      <w:pPr>
        <w:numPr>
          <w:ilvl w:val="2"/>
          <w:numId w:val="900"/>
        </w:numPr>
        <w:spacing w:before="0" w:after="0"/>
      </w:pPr>
      <w:r>
        <w:t>Adaptive Local Noise Reduction</w:t>
      </w:r>
    </w:p>
    <w:p>
      <w:pPr>
        <w:numPr>
          <w:ilvl w:val="2"/>
          <w:numId w:val="900"/>
        </w:numPr>
        <w:spacing w:before="0" w:after="0"/>
      </w:pPr>
      <w:r>
        <w:t>Adaptive Median Filter</w:t>
      </w:r>
    </w:p>
    <w:p>
      <w:pPr>
        <w:numPr>
          <w:ilvl w:val="0"/>
          <w:numId w:val="900"/>
        </w:numPr>
        <w:spacing w:before="0" w:after="0"/>
      </w:pPr>
      <w:r>
        <w:t>Sharpening Spatial Filters</w:t>
      </w:r>
    </w:p>
    <w:p>
      <w:pPr>
        <w:numPr>
          <w:ilvl w:val="1"/>
          <w:numId w:val="900"/>
        </w:numPr>
        <w:spacing w:before="0" w:after="0"/>
      </w:pPr>
      <w:r>
        <w:t>Foundation of Sharpening</w:t>
      </w:r>
    </w:p>
    <w:p>
      <w:pPr>
        <w:numPr>
          <w:ilvl w:val="2"/>
          <w:numId w:val="900"/>
        </w:numPr>
        <w:spacing w:before="0" w:after="0"/>
      </w:pPr>
      <w:r>
        <w:t>First and Second Derivatives</w:t>
      </w:r>
    </w:p>
    <w:p>
      <w:pPr>
        <w:numPr>
          <w:ilvl w:val="2"/>
          <w:numId w:val="900"/>
        </w:numPr>
        <w:spacing w:before="0" w:after="0"/>
      </w:pPr>
      <w:r>
        <w:t>Gradient and Laplacian</w:t>
      </w:r>
    </w:p>
    <w:p>
      <w:pPr>
        <w:numPr>
          <w:ilvl w:val="1"/>
          <w:numId w:val="900"/>
        </w:numPr>
        <w:spacing w:before="0" w:after="0"/>
      </w:pPr>
      <w:r>
        <w:t>Laplacian-Based Sharpening</w:t>
      </w:r>
    </w:p>
    <w:p>
      <w:pPr>
        <w:numPr>
          <w:ilvl w:val="2"/>
          <w:numId w:val="900"/>
        </w:numPr>
        <w:spacing w:before="0" w:after="0"/>
      </w:pPr>
      <w:r>
        <w:t>Discrete Laplacian</w:t>
      </w:r>
    </w:p>
    <w:p>
      <w:pPr>
        <w:numPr>
          <w:ilvl w:val="2"/>
          <w:numId w:val="900"/>
        </w:numPr>
        <w:spacing w:before="0" w:after="0"/>
      </w:pPr>
      <w:r>
        <w:t>Laplacian Masks</w:t>
      </w:r>
    </w:p>
    <w:p>
      <w:pPr>
        <w:numPr>
          <w:ilvl w:val="2"/>
          <w:numId w:val="900"/>
        </w:numPr>
        <w:spacing w:before="0" w:after="0"/>
      </w:pPr>
      <w:r>
        <w:t>Edge Enhancement</w:t>
      </w:r>
    </w:p>
    <w:p>
      <w:pPr>
        <w:numPr>
          <w:ilvl w:val="1"/>
          <w:numId w:val="900"/>
        </w:numPr>
        <w:spacing w:before="0" w:after="0"/>
      </w:pPr>
      <w:r>
        <w:t>Gradient-Based Sharpening</w:t>
      </w:r>
    </w:p>
    <w:p>
      <w:pPr>
        <w:numPr>
          <w:ilvl w:val="2"/>
          <w:numId w:val="900"/>
        </w:numPr>
        <w:spacing w:before="0" w:after="0"/>
      </w:pPr>
      <w:r>
        <w:t>Sobel Operator</w:t>
      </w:r>
    </w:p>
    <w:p>
      <w:pPr>
        <w:numPr>
          <w:ilvl w:val="2"/>
          <w:numId w:val="900"/>
        </w:numPr>
        <w:spacing w:before="0" w:after="0"/>
      </w:pPr>
      <w:r>
        <w:t>Prewitt Operator</w:t>
      </w:r>
    </w:p>
    <w:p>
      <w:pPr>
        <w:numPr>
          <w:ilvl w:val="2"/>
          <w:numId w:val="900"/>
        </w:numPr>
        <w:spacing w:before="0" w:after="0"/>
      </w:pPr>
      <w:r>
        <w:t>Roberts Operator</w:t>
      </w:r>
    </w:p>
    <w:p>
      <w:pPr>
        <w:numPr>
          <w:ilvl w:val="2"/>
          <w:numId w:val="900"/>
        </w:numPr>
        <w:spacing w:before="0" w:after="0"/>
      </w:pPr>
      <w:r>
        <w:t>Gradient Magnitude and Direction</w:t>
      </w:r>
    </w:p>
    <w:p>
      <w:pPr>
        <w:numPr>
          <w:ilvl w:val="1"/>
          <w:numId w:val="900"/>
        </w:numPr>
        <w:spacing w:before="0" w:after="0"/>
      </w:pPr>
      <w:r>
        <w:t>Unsharp Masking and High-Boost Filtering</w:t>
      </w:r>
    </w:p>
    <w:p>
      <w:pPr>
        <w:numPr>
          <w:ilvl w:val="2"/>
          <w:numId w:val="900"/>
        </w:numPr>
        <w:spacing w:before="0" w:after="0"/>
      </w:pPr>
      <w:r>
        <w:t>Unsharp Masking Process</w:t>
      </w:r>
    </w:p>
    <w:p>
      <w:pPr>
        <w:numPr>
          <w:ilvl w:val="2"/>
          <w:numId w:val="900"/>
        </w:numPr>
        <w:spacing w:before="0" w:after="0"/>
      </w:pPr>
      <w:r>
        <w:t>High-Boost Filtering</w:t>
      </w:r>
    </w:p>
    <w:p>
      <w:pPr>
        <w:numPr>
          <w:ilvl w:val="2"/>
          <w:numId w:val="900"/>
        </w:numPr>
        <w:spacing w:before="0" w:after="0"/>
      </w:pPr>
      <w:r>
        <w:t>Parameter Selection</w:t>
      </w:r>
    </w:p>
    <w:p>
      <w:pPr>
        <w:pStyle w:val="Heading1"/>
      </w:pPr>
      <w:r>
        <w:t>Image Enhancement in the Frequency Domain</w:t>
      </w:r>
    </w:p>
    <w:p>
      <w:pPr>
        <w:numPr>
          <w:ilvl w:val="0"/>
          <w:numId w:val="900"/>
        </w:numPr>
        <w:spacing w:before="0" w:after="0"/>
      </w:pPr>
      <w:r>
        <w:t>Fourier Transform Fundamentals</w:t>
      </w:r>
    </w:p>
    <w:p>
      <w:pPr>
        <w:numPr>
          <w:ilvl w:val="1"/>
          <w:numId w:val="900"/>
        </w:numPr>
        <w:spacing w:before="0" w:after="0"/>
      </w:pPr>
      <w:r>
        <w:t>Mathematical Background</w:t>
      </w:r>
    </w:p>
    <w:p>
      <w:pPr>
        <w:numPr>
          <w:ilvl w:val="2"/>
          <w:numId w:val="900"/>
        </w:numPr>
        <w:spacing w:before="0" w:after="0"/>
      </w:pPr>
      <w:r>
        <w:t>Complex Numbers Review</w:t>
      </w:r>
    </w:p>
    <w:p>
      <w:pPr>
        <w:numPr>
          <w:ilvl w:val="2"/>
          <w:numId w:val="900"/>
        </w:numPr>
        <w:spacing w:before="0" w:after="0"/>
      </w:pPr>
      <w:r>
        <w:t>Euler's Formula</w:t>
      </w:r>
    </w:p>
    <w:p>
      <w:pPr>
        <w:numPr>
          <w:ilvl w:val="2"/>
          <w:numId w:val="900"/>
        </w:numPr>
        <w:spacing w:before="0" w:after="0"/>
      </w:pPr>
      <w:r>
        <w:t>Sinusoids and Complex Exponentials</w:t>
      </w:r>
    </w:p>
    <w:p>
      <w:pPr>
        <w:numPr>
          <w:ilvl w:val="1"/>
          <w:numId w:val="900"/>
        </w:numPr>
        <w:spacing w:before="0" w:after="0"/>
      </w:pPr>
      <w:r>
        <w:t>One-Dimensional Fourier Transform</w:t>
      </w:r>
    </w:p>
    <w:p>
      <w:pPr>
        <w:numPr>
          <w:ilvl w:val="2"/>
          <w:numId w:val="900"/>
        </w:numPr>
        <w:spacing w:before="0" w:after="0"/>
      </w:pPr>
      <w:r>
        <w:t>Continuous Fourier Transform</w:t>
      </w:r>
    </w:p>
    <w:p>
      <w:pPr>
        <w:numPr>
          <w:ilvl w:val="2"/>
          <w:numId w:val="900"/>
        </w:numPr>
        <w:spacing w:before="0" w:after="0"/>
      </w:pPr>
      <w:r>
        <w:t>Discrete Fourier Transform</w:t>
      </w:r>
    </w:p>
    <w:p>
      <w:pPr>
        <w:numPr>
          <w:ilvl w:val="2"/>
          <w:numId w:val="900"/>
        </w:numPr>
        <w:spacing w:before="0" w:after="0"/>
      </w:pPr>
      <w:r>
        <w:t>Inverse Transforms</w:t>
      </w:r>
    </w:p>
    <w:p>
      <w:pPr>
        <w:numPr>
          <w:ilvl w:val="1"/>
          <w:numId w:val="900"/>
        </w:numPr>
        <w:spacing w:before="0" w:after="0"/>
      </w:pPr>
      <w:r>
        <w:t>Two-Dimensional Fourier Transform</w:t>
      </w:r>
    </w:p>
    <w:p>
      <w:pPr>
        <w:numPr>
          <w:ilvl w:val="2"/>
          <w:numId w:val="900"/>
        </w:numPr>
        <w:spacing w:before="0" w:after="0"/>
      </w:pPr>
      <w:r>
        <w:t>2D Continuous Fourier Transform</w:t>
      </w:r>
    </w:p>
    <w:p>
      <w:pPr>
        <w:numPr>
          <w:ilvl w:val="2"/>
          <w:numId w:val="900"/>
        </w:numPr>
        <w:spacing w:before="0" w:after="0"/>
      </w:pPr>
      <w:r>
        <w:t>2D Discrete Fourier Transform</w:t>
      </w:r>
    </w:p>
    <w:p>
      <w:pPr>
        <w:numPr>
          <w:ilvl w:val="2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Frequency Domain Representation</w:t>
      </w:r>
    </w:p>
    <w:p>
      <w:pPr>
        <w:numPr>
          <w:ilvl w:val="1"/>
          <w:numId w:val="900"/>
        </w:numPr>
        <w:spacing w:before="0" w:after="0"/>
      </w:pPr>
      <w:r>
        <w:t>Properties of the 2D DFT</w:t>
      </w:r>
    </w:p>
    <w:p>
      <w:pPr>
        <w:numPr>
          <w:ilvl w:val="2"/>
          <w:numId w:val="900"/>
        </w:numPr>
        <w:spacing w:before="0" w:after="0"/>
      </w:pPr>
      <w:r>
        <w:t>Periodicity and Symmetry</w:t>
      </w:r>
    </w:p>
    <w:p>
      <w:pPr>
        <w:numPr>
          <w:ilvl w:val="2"/>
          <w:numId w:val="900"/>
        </w:numPr>
        <w:spacing w:before="0" w:after="0"/>
      </w:pPr>
      <w:r>
        <w:t>Linearity</w:t>
      </w:r>
    </w:p>
    <w:p>
      <w:pPr>
        <w:numPr>
          <w:ilvl w:val="2"/>
          <w:numId w:val="900"/>
        </w:numPr>
        <w:spacing w:before="0" w:after="0"/>
      </w:pPr>
      <w:r>
        <w:t>Scaling</w:t>
      </w:r>
    </w:p>
    <w:p>
      <w:pPr>
        <w:numPr>
          <w:ilvl w:val="2"/>
          <w:numId w:val="900"/>
        </w:numPr>
        <w:spacing w:before="0" w:after="0"/>
      </w:pPr>
      <w:r>
        <w:t>Translation</w:t>
      </w:r>
    </w:p>
    <w:p>
      <w:pPr>
        <w:numPr>
          <w:ilvl w:val="2"/>
          <w:numId w:val="900"/>
        </w:numPr>
        <w:spacing w:before="0" w:after="0"/>
      </w:pPr>
      <w:r>
        <w:t>Rotation</w:t>
      </w:r>
    </w:p>
    <w:p>
      <w:pPr>
        <w:numPr>
          <w:ilvl w:val="2"/>
          <w:numId w:val="900"/>
        </w:numPr>
        <w:spacing w:before="0" w:after="0"/>
      </w:pPr>
      <w:r>
        <w:t>Convolution Theorem</w:t>
      </w:r>
    </w:p>
    <w:p>
      <w:pPr>
        <w:numPr>
          <w:ilvl w:val="2"/>
          <w:numId w:val="900"/>
        </w:numPr>
        <w:spacing w:before="0" w:after="0"/>
      </w:pPr>
      <w:r>
        <w:t>Parseval's Theorem</w:t>
      </w:r>
    </w:p>
    <w:p>
      <w:pPr>
        <w:numPr>
          <w:ilvl w:val="1"/>
          <w:numId w:val="900"/>
        </w:numPr>
        <w:spacing w:before="0" w:after="0"/>
      </w:pPr>
      <w:r>
        <w:t>Fast Fourier Transform</w:t>
      </w:r>
    </w:p>
    <w:p>
      <w:pPr>
        <w:numPr>
          <w:ilvl w:val="2"/>
          <w:numId w:val="900"/>
        </w:numPr>
        <w:spacing w:before="0" w:after="0"/>
      </w:pPr>
      <w:r>
        <w:t>Algorithm Overview</w:t>
      </w:r>
    </w:p>
    <w:p>
      <w:pPr>
        <w:numPr>
          <w:ilvl w:val="2"/>
          <w:numId w:val="900"/>
        </w:numPr>
        <w:spacing w:before="0" w:after="0"/>
      </w:pPr>
      <w:r>
        <w:t>Computational Complexity</w:t>
      </w:r>
    </w:p>
    <w:p>
      <w:pPr>
        <w:numPr>
          <w:ilvl w:val="2"/>
          <w:numId w:val="900"/>
        </w:numPr>
        <w:spacing w:before="0" w:after="0"/>
      </w:pPr>
      <w:r>
        <w:t>Implementation Considerations</w:t>
      </w:r>
    </w:p>
    <w:p>
      <w:pPr>
        <w:numPr>
          <w:ilvl w:val="0"/>
          <w:numId w:val="900"/>
        </w:numPr>
        <w:spacing w:before="0" w:after="0"/>
      </w:pPr>
      <w:r>
        <w:t>Frequency Domain Filtering Concepts</w:t>
      </w:r>
    </w:p>
    <w:p>
      <w:pPr>
        <w:numPr>
          <w:ilvl w:val="1"/>
          <w:numId w:val="900"/>
        </w:numPr>
        <w:spacing w:before="0" w:after="0"/>
      </w:pPr>
      <w:r>
        <w:t>Frequency Domain vs Spatial Domain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When to Use Each Approach</w:t>
      </w:r>
    </w:p>
    <w:p>
      <w:pPr>
        <w:numPr>
          <w:ilvl w:val="1"/>
          <w:numId w:val="900"/>
        </w:numPr>
        <w:spacing w:before="0" w:after="0"/>
      </w:pPr>
      <w:r>
        <w:t>The Filtering Process</w:t>
      </w:r>
    </w:p>
    <w:p>
      <w:pPr>
        <w:numPr>
          <w:ilvl w:val="2"/>
          <w:numId w:val="900"/>
        </w:numPr>
        <w:spacing w:before="0" w:after="0"/>
      </w:pPr>
      <w:r>
        <w:t>Steps in Frequency Domain Filtering</w:t>
      </w:r>
    </w:p>
    <w:p>
      <w:pPr>
        <w:numPr>
          <w:ilvl w:val="2"/>
          <w:numId w:val="900"/>
        </w:numPr>
        <w:spacing w:before="0" w:after="0"/>
      </w:pPr>
      <w:r>
        <w:t>Zero-Padding</w:t>
      </w:r>
    </w:p>
    <w:p>
      <w:pPr>
        <w:numPr>
          <w:ilvl w:val="2"/>
          <w:numId w:val="900"/>
        </w:numPr>
        <w:spacing w:before="0" w:after="0"/>
      </w:pPr>
      <w:r>
        <w:t>Centering the Transform</w:t>
      </w:r>
    </w:p>
    <w:p>
      <w:pPr>
        <w:numPr>
          <w:ilvl w:val="2"/>
          <w:numId w:val="900"/>
        </w:numPr>
        <w:spacing w:before="0" w:after="0"/>
      </w:pPr>
      <w:r>
        <w:t>Ringing Effects</w:t>
      </w:r>
    </w:p>
    <w:p>
      <w:pPr>
        <w:numPr>
          <w:ilvl w:val="0"/>
          <w:numId w:val="900"/>
        </w:numPr>
        <w:spacing w:before="0" w:after="0"/>
      </w:pPr>
      <w:r>
        <w:t>Low-Pass Filtering</w:t>
      </w:r>
    </w:p>
    <w:p>
      <w:pPr>
        <w:numPr>
          <w:ilvl w:val="1"/>
          <w:numId w:val="900"/>
        </w:numPr>
        <w:spacing w:before="0" w:after="0"/>
      </w:pPr>
      <w:r>
        <w:t>Ideal Low-Pass Filter</w:t>
      </w:r>
    </w:p>
    <w:p>
      <w:pPr>
        <w:numPr>
          <w:ilvl w:val="2"/>
          <w:numId w:val="900"/>
        </w:numPr>
        <w:spacing w:before="0" w:after="0"/>
      </w:pPr>
      <w:r>
        <w:t>Frequency Response</w:t>
      </w:r>
    </w:p>
    <w:p>
      <w:pPr>
        <w:numPr>
          <w:ilvl w:val="2"/>
          <w:numId w:val="900"/>
        </w:numPr>
        <w:spacing w:before="0" w:after="0"/>
      </w:pPr>
      <w:r>
        <w:t>Ringing Artifacts</w:t>
      </w:r>
    </w:p>
    <w:p>
      <w:pPr>
        <w:numPr>
          <w:ilvl w:val="1"/>
          <w:numId w:val="900"/>
        </w:numPr>
        <w:spacing w:before="0" w:after="0"/>
      </w:pPr>
      <w:r>
        <w:t>Butterworth Low-Pass Filter</w:t>
      </w:r>
    </w:p>
    <w:p>
      <w:pPr>
        <w:numPr>
          <w:ilvl w:val="2"/>
          <w:numId w:val="900"/>
        </w:numPr>
        <w:spacing w:before="0" w:after="0"/>
      </w:pPr>
      <w:r>
        <w:t>Smooth Transition</w:t>
      </w:r>
    </w:p>
    <w:p>
      <w:pPr>
        <w:numPr>
          <w:ilvl w:val="2"/>
          <w:numId w:val="900"/>
        </w:numPr>
        <w:spacing w:before="0" w:after="0"/>
      </w:pPr>
      <w:r>
        <w:t>Order Effects</w:t>
      </w:r>
    </w:p>
    <w:p>
      <w:pPr>
        <w:numPr>
          <w:ilvl w:val="1"/>
          <w:numId w:val="900"/>
        </w:numPr>
        <w:spacing w:before="0" w:after="0"/>
      </w:pPr>
      <w:r>
        <w:t>Gaussian Low-Pass Filter</w:t>
      </w:r>
    </w:p>
    <w:p>
      <w:pPr>
        <w:numPr>
          <w:ilvl w:val="2"/>
          <w:numId w:val="900"/>
        </w:numPr>
        <w:spacing w:before="0" w:after="0"/>
      </w:pPr>
      <w:r>
        <w:t>No Ringing</w:t>
      </w:r>
    </w:p>
    <w:p>
      <w:pPr>
        <w:numPr>
          <w:ilvl w:val="2"/>
          <w:numId w:val="900"/>
        </w:numPr>
        <w:spacing w:before="0" w:after="0"/>
      </w:pPr>
      <w:r>
        <w:t>Parameter Selection</w:t>
      </w:r>
    </w:p>
    <w:p>
      <w:pPr>
        <w:numPr>
          <w:ilvl w:val="1"/>
          <w:numId w:val="900"/>
        </w:numPr>
        <w:spacing w:before="0" w:after="0"/>
      </w:pPr>
      <w:r>
        <w:t>Applications and Comparisons</w:t>
      </w:r>
    </w:p>
    <w:p>
      <w:pPr>
        <w:numPr>
          <w:ilvl w:val="0"/>
          <w:numId w:val="900"/>
        </w:numPr>
        <w:spacing w:before="0" w:after="0"/>
      </w:pPr>
      <w:r>
        <w:t>High-Pass Filtering</w:t>
      </w:r>
    </w:p>
    <w:p>
      <w:pPr>
        <w:numPr>
          <w:ilvl w:val="1"/>
          <w:numId w:val="900"/>
        </w:numPr>
        <w:spacing w:before="0" w:after="0"/>
      </w:pPr>
      <w:r>
        <w:t>Ideal High-Pass Filter</w:t>
      </w:r>
    </w:p>
    <w:p>
      <w:pPr>
        <w:numPr>
          <w:ilvl w:val="2"/>
          <w:numId w:val="900"/>
        </w:numPr>
        <w:spacing w:before="0" w:after="0"/>
      </w:pPr>
      <w:r>
        <w:t>Frequency Response</w:t>
      </w:r>
    </w:p>
    <w:p>
      <w:pPr>
        <w:numPr>
          <w:ilvl w:val="2"/>
          <w:numId w:val="900"/>
        </w:numPr>
        <w:spacing w:before="0" w:after="0"/>
      </w:pPr>
      <w:r>
        <w:t>Edge Enhancement</w:t>
      </w:r>
    </w:p>
    <w:p>
      <w:pPr>
        <w:numPr>
          <w:ilvl w:val="1"/>
          <w:numId w:val="900"/>
        </w:numPr>
        <w:spacing w:before="0" w:after="0"/>
      </w:pPr>
      <w:r>
        <w:t>Butterworth High-Pass Filter</w:t>
      </w:r>
    </w:p>
    <w:p>
      <w:pPr>
        <w:numPr>
          <w:ilvl w:val="2"/>
          <w:numId w:val="900"/>
        </w:numPr>
        <w:spacing w:before="0" w:after="0"/>
      </w:pPr>
      <w:r>
        <w:t>Smooth Transition</w:t>
      </w:r>
    </w:p>
    <w:p>
      <w:pPr>
        <w:numPr>
          <w:ilvl w:val="2"/>
          <w:numId w:val="900"/>
        </w:numPr>
        <w:spacing w:before="0" w:after="0"/>
      </w:pPr>
      <w:r>
        <w:t>Parameter Effects</w:t>
      </w:r>
    </w:p>
    <w:p>
      <w:pPr>
        <w:numPr>
          <w:ilvl w:val="1"/>
          <w:numId w:val="900"/>
        </w:numPr>
        <w:spacing w:before="0" w:after="0"/>
      </w:pPr>
      <w:r>
        <w:t>Gaussian High-Pass Filter</w:t>
      </w:r>
    </w:p>
    <w:p>
      <w:pPr>
        <w:numPr>
          <w:ilvl w:val="2"/>
          <w:numId w:val="900"/>
        </w:numPr>
        <w:spacing w:before="0" w:after="0"/>
      </w:pPr>
      <w:r>
        <w:t>Smooth Response</w:t>
      </w:r>
    </w:p>
    <w:p>
      <w:pPr>
        <w:numPr>
          <w:ilvl w:val="1"/>
          <w:numId w:val="900"/>
        </w:numPr>
        <w:spacing w:before="0" w:after="0"/>
      </w:pPr>
      <w:r>
        <w:t>High-Frequency Emphasis</w:t>
      </w:r>
    </w:p>
    <w:p>
      <w:pPr>
        <w:numPr>
          <w:ilvl w:val="0"/>
          <w:numId w:val="900"/>
        </w:numPr>
        <w:spacing w:before="0" w:after="0"/>
      </w:pPr>
      <w:r>
        <w:t>Selective Filtering</w:t>
      </w:r>
    </w:p>
    <w:p>
      <w:pPr>
        <w:numPr>
          <w:ilvl w:val="1"/>
          <w:numId w:val="900"/>
        </w:numPr>
        <w:spacing w:before="0" w:after="0"/>
      </w:pPr>
      <w:r>
        <w:t>Band-Pass Filters</w:t>
      </w:r>
    </w:p>
    <w:p>
      <w:pPr>
        <w:numPr>
          <w:ilvl w:val="2"/>
          <w:numId w:val="900"/>
        </w:numPr>
        <w:spacing w:before="0" w:after="0"/>
      </w:pPr>
      <w:r>
        <w:t>Design and Applications</w:t>
      </w:r>
    </w:p>
    <w:p>
      <w:pPr>
        <w:numPr>
          <w:ilvl w:val="2"/>
          <w:numId w:val="900"/>
        </w:numPr>
        <w:spacing w:before="0" w:after="0"/>
      </w:pPr>
      <w:r>
        <w:t>Parameter Selection</w:t>
      </w:r>
    </w:p>
    <w:p>
      <w:pPr>
        <w:numPr>
          <w:ilvl w:val="1"/>
          <w:numId w:val="900"/>
        </w:numPr>
        <w:spacing w:before="0" w:after="0"/>
      </w:pPr>
      <w:r>
        <w:t>Band-Reject Filters</w:t>
      </w:r>
    </w:p>
    <w:p>
      <w:pPr>
        <w:numPr>
          <w:ilvl w:val="2"/>
          <w:numId w:val="900"/>
        </w:numPr>
        <w:spacing w:before="0" w:after="0"/>
      </w:pPr>
      <w:r>
        <w:t>Notch Filters</w:t>
      </w:r>
    </w:p>
    <w:p>
      <w:pPr>
        <w:numPr>
          <w:ilvl w:val="2"/>
          <w:numId w:val="900"/>
        </w:numPr>
        <w:spacing w:before="0" w:after="0"/>
      </w:pPr>
      <w:r>
        <w:t>Periodic Noise Removal</w:t>
      </w:r>
    </w:p>
    <w:p>
      <w:pPr>
        <w:numPr>
          <w:ilvl w:val="1"/>
          <w:numId w:val="900"/>
        </w:numPr>
        <w:spacing w:before="0" w:after="0"/>
      </w:pPr>
      <w:r>
        <w:t>Homomorphic Filtering</w:t>
      </w:r>
    </w:p>
    <w:p>
      <w:pPr>
        <w:numPr>
          <w:ilvl w:val="2"/>
          <w:numId w:val="900"/>
        </w:numPr>
        <w:spacing w:before="0" w:after="0"/>
      </w:pPr>
      <w:r>
        <w:t>Illumination and Reflectance</w:t>
      </w:r>
    </w:p>
    <w:p>
      <w:pPr>
        <w:numPr>
          <w:ilvl w:val="2"/>
          <w:numId w:val="900"/>
        </w:numPr>
        <w:spacing w:before="0" w:after="0"/>
      </w:pPr>
      <w:r>
        <w:t>Implementation Steps</w:t>
      </w:r>
    </w:p>
    <w:p>
      <w:pPr>
        <w:pStyle w:val="Heading1"/>
      </w:pPr>
      <w:r>
        <w:t>Image Restoration</w:t>
      </w:r>
    </w:p>
    <w:p>
      <w:pPr>
        <w:numPr>
          <w:ilvl w:val="0"/>
          <w:numId w:val="900"/>
        </w:numPr>
        <w:spacing w:before="0" w:after="0"/>
      </w:pPr>
      <w:r>
        <w:t>Image Degradation and Restoration Models</w:t>
      </w:r>
    </w:p>
    <w:p>
      <w:pPr>
        <w:numPr>
          <w:ilvl w:val="1"/>
          <w:numId w:val="900"/>
        </w:numPr>
        <w:spacing w:before="0" w:after="0"/>
      </w:pPr>
      <w:r>
        <w:t>Degradation Process</w:t>
      </w:r>
    </w:p>
    <w:p>
      <w:pPr>
        <w:numPr>
          <w:ilvl w:val="2"/>
          <w:numId w:val="900"/>
        </w:numPr>
        <w:spacing w:before="0" w:after="0"/>
      </w:pPr>
      <w:r>
        <w:t>Mathematical Model</w:t>
      </w:r>
    </w:p>
    <w:p>
      <w:pPr>
        <w:numPr>
          <w:ilvl w:val="2"/>
          <w:numId w:val="900"/>
        </w:numPr>
        <w:spacing w:before="0" w:after="0"/>
      </w:pPr>
      <w:r>
        <w:t>Linear vs Nonlinear Degradation</w:t>
      </w:r>
    </w:p>
    <w:p>
      <w:pPr>
        <w:numPr>
          <w:ilvl w:val="2"/>
          <w:numId w:val="900"/>
        </w:numPr>
        <w:spacing w:before="0" w:after="0"/>
      </w:pPr>
      <w:r>
        <w:t>Spatial vs Frequency Domain Models</w:t>
      </w:r>
    </w:p>
    <w:p>
      <w:pPr>
        <w:numPr>
          <w:ilvl w:val="1"/>
          <w:numId w:val="900"/>
        </w:numPr>
        <w:spacing w:before="0" w:after="0"/>
      </w:pPr>
      <w:r>
        <w:t>Types of Degradation</w:t>
      </w:r>
    </w:p>
    <w:p>
      <w:pPr>
        <w:numPr>
          <w:ilvl w:val="2"/>
          <w:numId w:val="900"/>
        </w:numPr>
        <w:spacing w:before="0" w:after="0"/>
      </w:pPr>
      <w:r>
        <w:t>Blur Models</w:t>
      </w:r>
    </w:p>
    <w:p>
      <w:pPr>
        <w:numPr>
          <w:ilvl w:val="3"/>
          <w:numId w:val="900"/>
        </w:numPr>
        <w:spacing w:before="0" w:after="0"/>
      </w:pPr>
      <w:r>
        <w:t>Motion Blur</w:t>
      </w:r>
    </w:p>
    <w:p>
      <w:pPr>
        <w:numPr>
          <w:ilvl w:val="3"/>
          <w:numId w:val="900"/>
        </w:numPr>
        <w:spacing w:before="0" w:after="0"/>
      </w:pPr>
      <w:r>
        <w:t>Out-of-Focus Blur</w:t>
      </w:r>
    </w:p>
    <w:p>
      <w:pPr>
        <w:numPr>
          <w:ilvl w:val="3"/>
          <w:numId w:val="900"/>
        </w:numPr>
        <w:spacing w:before="0" w:after="0"/>
      </w:pPr>
      <w:r>
        <w:t>Atmospheric Turbulence</w:t>
      </w:r>
    </w:p>
    <w:p>
      <w:pPr>
        <w:numPr>
          <w:ilvl w:val="2"/>
          <w:numId w:val="900"/>
        </w:numPr>
        <w:spacing w:before="0" w:after="0"/>
      </w:pPr>
      <w:r>
        <w:t>Geometric Distortions</w:t>
      </w:r>
    </w:p>
    <w:p>
      <w:pPr>
        <w:numPr>
          <w:ilvl w:val="1"/>
          <w:numId w:val="900"/>
        </w:numPr>
        <w:spacing w:before="0" w:after="0"/>
      </w:pPr>
      <w:r>
        <w:t>Noise Models and Characteristics</w:t>
      </w:r>
    </w:p>
    <w:p>
      <w:pPr>
        <w:numPr>
          <w:ilvl w:val="2"/>
          <w:numId w:val="900"/>
        </w:numPr>
        <w:spacing w:before="0" w:after="0"/>
      </w:pPr>
      <w:r>
        <w:t>Gaussian Noise</w:t>
      </w:r>
    </w:p>
    <w:p>
      <w:pPr>
        <w:numPr>
          <w:ilvl w:val="3"/>
          <w:numId w:val="900"/>
        </w:numPr>
        <w:spacing w:before="0" w:after="0"/>
      </w:pPr>
      <w:r>
        <w:t>Properties and Applications</w:t>
      </w:r>
    </w:p>
    <w:p>
      <w:pPr>
        <w:numPr>
          <w:ilvl w:val="2"/>
          <w:numId w:val="900"/>
        </w:numPr>
        <w:spacing w:before="0" w:after="0"/>
      </w:pPr>
      <w:r>
        <w:t>Rayleigh Noise</w:t>
      </w:r>
    </w:p>
    <w:p>
      <w:pPr>
        <w:numPr>
          <w:ilvl w:val="2"/>
          <w:numId w:val="900"/>
        </w:numPr>
        <w:spacing w:before="0" w:after="0"/>
      </w:pPr>
      <w:r>
        <w:t>Exponential Noise</w:t>
      </w:r>
    </w:p>
    <w:p>
      <w:pPr>
        <w:numPr>
          <w:ilvl w:val="2"/>
          <w:numId w:val="900"/>
        </w:numPr>
        <w:spacing w:before="0" w:after="0"/>
      </w:pPr>
      <w:r>
        <w:t>Uniform Noise</w:t>
      </w:r>
    </w:p>
    <w:p>
      <w:pPr>
        <w:numPr>
          <w:ilvl w:val="2"/>
          <w:numId w:val="900"/>
        </w:numPr>
        <w:spacing w:before="0" w:after="0"/>
      </w:pPr>
      <w:r>
        <w:t>Salt-and-Pepper Noise</w:t>
      </w:r>
    </w:p>
    <w:p>
      <w:pPr>
        <w:numPr>
          <w:ilvl w:val="2"/>
          <w:numId w:val="900"/>
        </w:numPr>
        <w:spacing w:before="0" w:after="0"/>
      </w:pPr>
      <w:r>
        <w:t>Poisson Noise</w:t>
      </w:r>
    </w:p>
    <w:p>
      <w:pPr>
        <w:numPr>
          <w:ilvl w:val="2"/>
          <w:numId w:val="900"/>
        </w:numPr>
        <w:spacing w:before="0" w:after="0"/>
      </w:pPr>
      <w:r>
        <w:t>Periodic Noise</w:t>
      </w:r>
    </w:p>
    <w:p>
      <w:pPr>
        <w:numPr>
          <w:ilvl w:val="0"/>
          <w:numId w:val="900"/>
        </w:numPr>
        <w:spacing w:before="0" w:after="0"/>
      </w:pPr>
      <w:r>
        <w:t>Noise Reduction Techniques</w:t>
      </w:r>
    </w:p>
    <w:p>
      <w:pPr>
        <w:numPr>
          <w:ilvl w:val="1"/>
          <w:numId w:val="900"/>
        </w:numPr>
        <w:spacing w:before="0" w:after="0"/>
      </w:pPr>
      <w:r>
        <w:t>Spatial Domain Noise Reduction</w:t>
      </w:r>
    </w:p>
    <w:p>
      <w:pPr>
        <w:numPr>
          <w:ilvl w:val="2"/>
          <w:numId w:val="900"/>
        </w:numPr>
        <w:spacing w:before="0" w:after="0"/>
      </w:pPr>
      <w:r>
        <w:t>Mean Filters for Noise Reduction</w:t>
      </w:r>
    </w:p>
    <w:p>
      <w:pPr>
        <w:numPr>
          <w:ilvl w:val="2"/>
          <w:numId w:val="900"/>
        </w:numPr>
        <w:spacing w:before="0" w:after="0"/>
      </w:pPr>
      <w:r>
        <w:t>Order-Statistic Filters</w:t>
      </w:r>
    </w:p>
    <w:p>
      <w:pPr>
        <w:numPr>
          <w:ilvl w:val="3"/>
          <w:numId w:val="900"/>
        </w:numPr>
        <w:spacing w:before="0" w:after="0"/>
      </w:pPr>
      <w:r>
        <w:t>Median Filter Applications</w:t>
      </w:r>
    </w:p>
    <w:p>
      <w:pPr>
        <w:numPr>
          <w:ilvl w:val="3"/>
          <w:numId w:val="900"/>
        </w:numPr>
        <w:spacing w:before="0" w:after="0"/>
      </w:pPr>
      <w:r>
        <w:t>Alpha-Trimmed Mean Filter</w:t>
      </w:r>
    </w:p>
    <w:p>
      <w:pPr>
        <w:numPr>
          <w:ilvl w:val="2"/>
          <w:numId w:val="900"/>
        </w:numPr>
        <w:spacing w:before="0" w:after="0"/>
      </w:pPr>
      <w:r>
        <w:t>Adaptive Filters</w:t>
      </w:r>
    </w:p>
    <w:p>
      <w:pPr>
        <w:numPr>
          <w:ilvl w:val="3"/>
          <w:numId w:val="900"/>
        </w:numPr>
        <w:spacing w:before="0" w:after="0"/>
      </w:pPr>
      <w:r>
        <w:t>Adaptive Local Noise Reduction</w:t>
      </w:r>
    </w:p>
    <w:p>
      <w:pPr>
        <w:numPr>
          <w:ilvl w:val="3"/>
          <w:numId w:val="900"/>
        </w:numPr>
        <w:spacing w:before="0" w:after="0"/>
      </w:pPr>
      <w:r>
        <w:t>Adaptive Median Filter</w:t>
      </w:r>
    </w:p>
    <w:p>
      <w:pPr>
        <w:numPr>
          <w:ilvl w:val="1"/>
          <w:numId w:val="900"/>
        </w:numPr>
        <w:spacing w:before="0" w:after="0"/>
      </w:pPr>
      <w:r>
        <w:t>Frequency Domain Noise Reduction</w:t>
      </w:r>
    </w:p>
    <w:p>
      <w:pPr>
        <w:numPr>
          <w:ilvl w:val="2"/>
          <w:numId w:val="900"/>
        </w:numPr>
        <w:spacing w:before="0" w:after="0"/>
      </w:pPr>
      <w:r>
        <w:t>Low-Pass Filtering</w:t>
      </w:r>
    </w:p>
    <w:p>
      <w:pPr>
        <w:numPr>
          <w:ilvl w:val="2"/>
          <w:numId w:val="900"/>
        </w:numPr>
        <w:spacing w:before="0" w:after="0"/>
      </w:pPr>
      <w:r>
        <w:t>Band-Reject Filters</w:t>
      </w:r>
    </w:p>
    <w:p>
      <w:pPr>
        <w:numPr>
          <w:ilvl w:val="2"/>
          <w:numId w:val="900"/>
        </w:numPr>
        <w:spacing w:before="0" w:after="0"/>
      </w:pPr>
      <w:r>
        <w:t>Notch Filters</w:t>
      </w:r>
    </w:p>
    <w:p>
      <w:pPr>
        <w:numPr>
          <w:ilvl w:val="2"/>
          <w:numId w:val="900"/>
        </w:numPr>
        <w:spacing w:before="0" w:after="0"/>
      </w:pPr>
      <w:r>
        <w:t>Optimum Notch Filtering</w:t>
      </w:r>
    </w:p>
    <w:p>
      <w:pPr>
        <w:numPr>
          <w:ilvl w:val="1"/>
          <w:numId w:val="900"/>
        </w:numPr>
        <w:spacing w:before="0" w:after="0"/>
      </w:pPr>
      <w:r>
        <w:t>Noise Parameter Estimation</w:t>
      </w:r>
    </w:p>
    <w:p>
      <w:pPr>
        <w:numPr>
          <w:ilvl w:val="2"/>
          <w:numId w:val="900"/>
        </w:numPr>
        <w:spacing w:before="0" w:after="0"/>
      </w:pPr>
      <w:r>
        <w:t>Noise Variance Estimation</w:t>
      </w:r>
    </w:p>
    <w:p>
      <w:pPr>
        <w:numPr>
          <w:ilvl w:val="2"/>
          <w:numId w:val="900"/>
        </w:numPr>
        <w:spacing w:before="0" w:after="0"/>
      </w:pPr>
      <w:r>
        <w:t>Noise Model Identification</w:t>
      </w:r>
    </w:p>
    <w:p>
      <w:pPr>
        <w:numPr>
          <w:ilvl w:val="0"/>
          <w:numId w:val="900"/>
        </w:numPr>
        <w:spacing w:before="0" w:after="0"/>
      </w:pPr>
      <w:r>
        <w:t>Linear Restoration Methods</w:t>
      </w:r>
    </w:p>
    <w:p>
      <w:pPr>
        <w:numPr>
          <w:ilvl w:val="1"/>
          <w:numId w:val="900"/>
        </w:numPr>
        <w:spacing w:before="0" w:after="0"/>
      </w:pPr>
      <w:r>
        <w:t>Inverse Filtering</w:t>
      </w:r>
    </w:p>
    <w:p>
      <w:pPr>
        <w:numPr>
          <w:ilvl w:val="2"/>
          <w:numId w:val="900"/>
        </w:numPr>
        <w:spacing w:before="0" w:after="0"/>
      </w:pPr>
      <w:r>
        <w:t>Direct Inverse Filtering</w:t>
      </w:r>
    </w:p>
    <w:p>
      <w:pPr>
        <w:numPr>
          <w:ilvl w:val="2"/>
          <w:numId w:val="900"/>
        </w:numPr>
        <w:spacing w:before="0" w:after="0"/>
      </w:pPr>
      <w:r>
        <w:t>Limitations and Instability</w:t>
      </w:r>
    </w:p>
    <w:p>
      <w:pPr>
        <w:numPr>
          <w:ilvl w:val="2"/>
          <w:numId w:val="900"/>
        </w:numPr>
        <w:spacing w:before="0" w:after="0"/>
      </w:pPr>
      <w:r>
        <w:t>Pseudo-Inverse Filtering</w:t>
      </w:r>
    </w:p>
    <w:p>
      <w:pPr>
        <w:numPr>
          <w:ilvl w:val="1"/>
          <w:numId w:val="900"/>
        </w:numPr>
        <w:spacing w:before="0" w:after="0"/>
      </w:pPr>
      <w:r>
        <w:t>Wiener Filtering</w:t>
      </w:r>
    </w:p>
    <w:p>
      <w:pPr>
        <w:numPr>
          <w:ilvl w:val="2"/>
          <w:numId w:val="900"/>
        </w:numPr>
        <w:spacing w:before="0" w:after="0"/>
      </w:pPr>
      <w:r>
        <w:t>Minimum Mean Square Error</w:t>
      </w:r>
    </w:p>
    <w:p>
      <w:pPr>
        <w:numPr>
          <w:ilvl w:val="2"/>
          <w:numId w:val="900"/>
        </w:numPr>
        <w:spacing w:before="0" w:after="0"/>
      </w:pPr>
      <w:r>
        <w:t>Noise-to-Signal Power Ratio</w:t>
      </w:r>
    </w:p>
    <w:p>
      <w:pPr>
        <w:numPr>
          <w:ilvl w:val="2"/>
          <w:numId w:val="900"/>
        </w:numPr>
        <w:spacing w:before="0" w:after="0"/>
      </w:pPr>
      <w:r>
        <w:t>Implementation Considerations</w:t>
      </w:r>
    </w:p>
    <w:p>
      <w:pPr>
        <w:numPr>
          <w:ilvl w:val="1"/>
          <w:numId w:val="900"/>
        </w:numPr>
        <w:spacing w:before="0" w:after="0"/>
      </w:pPr>
      <w:r>
        <w:t>Constrained Least Squares Filtering</w:t>
      </w:r>
    </w:p>
    <w:p>
      <w:pPr>
        <w:numPr>
          <w:ilvl w:val="2"/>
          <w:numId w:val="900"/>
        </w:numPr>
        <w:spacing w:before="0" w:after="0"/>
      </w:pPr>
      <w:r>
        <w:t>Regularization Parameter</w:t>
      </w:r>
    </w:p>
    <w:p>
      <w:pPr>
        <w:numPr>
          <w:ilvl w:val="2"/>
          <w:numId w:val="900"/>
        </w:numPr>
        <w:spacing w:before="0" w:after="0"/>
      </w:pPr>
      <w:r>
        <w:t>Lagrange Multipliers</w:t>
      </w:r>
    </w:p>
    <w:p>
      <w:pPr>
        <w:numPr>
          <w:ilvl w:val="2"/>
          <w:numId w:val="900"/>
        </w:numPr>
        <w:spacing w:before="0" w:after="0"/>
      </w:pPr>
      <w:r>
        <w:t>Parameter Selection</w:t>
      </w:r>
    </w:p>
    <w:p>
      <w:pPr>
        <w:numPr>
          <w:ilvl w:val="0"/>
          <w:numId w:val="900"/>
        </w:numPr>
        <w:spacing w:before="0" w:after="0"/>
      </w:pPr>
      <w:r>
        <w:t>Nonlinear Restoration Methods</w:t>
      </w:r>
    </w:p>
    <w:p>
      <w:pPr>
        <w:numPr>
          <w:ilvl w:val="1"/>
          <w:numId w:val="900"/>
        </w:numPr>
        <w:spacing w:before="0" w:after="0"/>
      </w:pPr>
      <w:r>
        <w:t>Maximum Likelihood Methods</w:t>
      </w:r>
    </w:p>
    <w:p>
      <w:pPr>
        <w:numPr>
          <w:ilvl w:val="1"/>
          <w:numId w:val="900"/>
        </w:numPr>
        <w:spacing w:before="0" w:after="0"/>
      </w:pPr>
      <w:r>
        <w:t>Bayesian Methods</w:t>
      </w:r>
    </w:p>
    <w:p>
      <w:pPr>
        <w:numPr>
          <w:ilvl w:val="1"/>
          <w:numId w:val="900"/>
        </w:numPr>
        <w:spacing w:before="0" w:after="0"/>
      </w:pPr>
      <w:r>
        <w:t>Iterative Methods</w:t>
      </w:r>
    </w:p>
    <w:p>
      <w:pPr>
        <w:numPr>
          <w:ilvl w:val="0"/>
          <w:numId w:val="900"/>
        </w:numPr>
        <w:spacing w:before="0" w:after="0"/>
      </w:pPr>
      <w:r>
        <w:t>Geometric Transformations</w:t>
      </w:r>
    </w:p>
    <w:p>
      <w:pPr>
        <w:numPr>
          <w:ilvl w:val="1"/>
          <w:numId w:val="900"/>
        </w:numPr>
        <w:spacing w:before="0" w:after="0"/>
      </w:pPr>
      <w:r>
        <w:t>Spatial Transformations</w:t>
      </w:r>
    </w:p>
    <w:p>
      <w:pPr>
        <w:numPr>
          <w:ilvl w:val="2"/>
          <w:numId w:val="900"/>
        </w:numPr>
        <w:spacing w:before="0" w:after="0"/>
      </w:pPr>
      <w:r>
        <w:t>Affine Transformations</w:t>
      </w:r>
    </w:p>
    <w:p>
      <w:pPr>
        <w:numPr>
          <w:ilvl w:val="2"/>
          <w:numId w:val="900"/>
        </w:numPr>
        <w:spacing w:before="0" w:after="0"/>
      </w:pPr>
      <w:r>
        <w:t>Perspective Transformations</w:t>
      </w:r>
    </w:p>
    <w:p>
      <w:pPr>
        <w:numPr>
          <w:ilvl w:val="1"/>
          <w:numId w:val="900"/>
        </w:numPr>
        <w:spacing w:before="0" w:after="0"/>
      </w:pPr>
      <w:r>
        <w:t>Image Registration</w:t>
      </w:r>
    </w:p>
    <w:p>
      <w:pPr>
        <w:numPr>
          <w:ilvl w:val="2"/>
          <w:numId w:val="900"/>
        </w:numPr>
        <w:spacing w:before="0" w:after="0"/>
      </w:pPr>
      <w:r>
        <w:t>Feature-Based Registration</w:t>
      </w:r>
    </w:p>
    <w:p>
      <w:pPr>
        <w:numPr>
          <w:ilvl w:val="2"/>
          <w:numId w:val="900"/>
        </w:numPr>
        <w:spacing w:before="0" w:after="0"/>
      </w:pPr>
      <w:r>
        <w:t>Intensity-Based Registration</w:t>
      </w:r>
    </w:p>
    <w:p>
      <w:pPr>
        <w:numPr>
          <w:ilvl w:val="1"/>
          <w:numId w:val="900"/>
        </w:numPr>
        <w:spacing w:before="0" w:after="0"/>
      </w:pPr>
      <w:r>
        <w:t>Interpolation Methods</w:t>
      </w:r>
    </w:p>
    <w:p>
      <w:pPr>
        <w:numPr>
          <w:ilvl w:val="2"/>
          <w:numId w:val="900"/>
        </w:numPr>
        <w:spacing w:before="0" w:after="0"/>
      </w:pPr>
      <w:r>
        <w:t>Nearest Neighbor</w:t>
      </w:r>
    </w:p>
    <w:p>
      <w:pPr>
        <w:numPr>
          <w:ilvl w:val="2"/>
          <w:numId w:val="900"/>
        </w:numPr>
        <w:spacing w:before="0" w:after="0"/>
      </w:pPr>
      <w:r>
        <w:t>Bilinear Interpolation</w:t>
      </w:r>
    </w:p>
    <w:p>
      <w:pPr>
        <w:numPr>
          <w:ilvl w:val="2"/>
          <w:numId w:val="900"/>
        </w:numPr>
        <w:spacing w:before="0" w:after="0"/>
      </w:pPr>
      <w:r>
        <w:t>Bicubic Interpolation</w:t>
      </w:r>
    </w:p>
    <w:p>
      <w:pPr>
        <w:pStyle w:val="Heading1"/>
      </w:pPr>
      <w:r>
        <w:t>Color Image Processing</w:t>
      </w:r>
    </w:p>
    <w:p>
      <w:pPr>
        <w:numPr>
          <w:ilvl w:val="0"/>
          <w:numId w:val="900"/>
        </w:numPr>
        <w:spacing w:before="0" w:after="0"/>
      </w:pPr>
      <w:r>
        <w:t>Color Fundamentals</w:t>
      </w:r>
    </w:p>
    <w:p>
      <w:pPr>
        <w:numPr>
          <w:ilvl w:val="1"/>
          <w:numId w:val="900"/>
        </w:numPr>
        <w:spacing w:before="0" w:after="0"/>
      </w:pPr>
      <w:r>
        <w:t>Physics of Color</w:t>
      </w:r>
    </w:p>
    <w:p>
      <w:pPr>
        <w:numPr>
          <w:ilvl w:val="2"/>
          <w:numId w:val="900"/>
        </w:numPr>
        <w:spacing w:before="0" w:after="0"/>
      </w:pPr>
      <w:r>
        <w:t>Electromagnetic Spectrum</w:t>
      </w:r>
    </w:p>
    <w:p>
      <w:pPr>
        <w:numPr>
          <w:ilvl w:val="2"/>
          <w:numId w:val="900"/>
        </w:numPr>
        <w:spacing w:before="0" w:after="0"/>
      </w:pPr>
      <w:r>
        <w:t>Visible Light</w:t>
      </w:r>
    </w:p>
    <w:p>
      <w:pPr>
        <w:numPr>
          <w:ilvl w:val="2"/>
          <w:numId w:val="900"/>
        </w:numPr>
        <w:spacing w:before="0" w:after="0"/>
      </w:pPr>
      <w:r>
        <w:t>Color Temperature</w:t>
      </w:r>
    </w:p>
    <w:p>
      <w:pPr>
        <w:numPr>
          <w:ilvl w:val="1"/>
          <w:numId w:val="900"/>
        </w:numPr>
        <w:spacing w:before="0" w:after="0"/>
      </w:pPr>
      <w:r>
        <w:t>Human Color Perception</w:t>
      </w:r>
    </w:p>
    <w:p>
      <w:pPr>
        <w:numPr>
          <w:ilvl w:val="2"/>
          <w:numId w:val="900"/>
        </w:numPr>
        <w:spacing w:before="0" w:after="0"/>
      </w:pPr>
      <w:r>
        <w:t>Human Visual System</w:t>
      </w:r>
    </w:p>
    <w:p>
      <w:pPr>
        <w:numPr>
          <w:ilvl w:val="2"/>
          <w:numId w:val="900"/>
        </w:numPr>
        <w:spacing w:before="0" w:after="0"/>
      </w:pPr>
      <w:r>
        <w:t>Cone Cells and Color Sensitivity</w:t>
      </w:r>
    </w:p>
    <w:p>
      <w:pPr>
        <w:numPr>
          <w:ilvl w:val="2"/>
          <w:numId w:val="900"/>
        </w:numPr>
        <w:spacing w:before="0" w:after="0"/>
      </w:pPr>
      <w:r>
        <w:t>Color Constancy</w:t>
      </w:r>
    </w:p>
    <w:p>
      <w:pPr>
        <w:numPr>
          <w:ilvl w:val="2"/>
          <w:numId w:val="900"/>
        </w:numPr>
        <w:spacing w:before="0" w:after="0"/>
      </w:pPr>
      <w:r>
        <w:t>Color Adaptation</w:t>
      </w:r>
    </w:p>
    <w:p>
      <w:pPr>
        <w:numPr>
          <w:ilvl w:val="1"/>
          <w:numId w:val="900"/>
        </w:numPr>
        <w:spacing w:before="0" w:after="0"/>
      </w:pPr>
      <w:r>
        <w:t>Color Theory</w:t>
      </w:r>
    </w:p>
    <w:p>
      <w:pPr>
        <w:numPr>
          <w:ilvl w:val="2"/>
          <w:numId w:val="900"/>
        </w:numPr>
        <w:spacing w:before="0" w:after="0"/>
      </w:pPr>
      <w:r>
        <w:t>Trichromatic Theory</w:t>
      </w:r>
    </w:p>
    <w:p>
      <w:pPr>
        <w:numPr>
          <w:ilvl w:val="2"/>
          <w:numId w:val="900"/>
        </w:numPr>
        <w:spacing w:before="0" w:after="0"/>
      </w:pPr>
      <w:r>
        <w:t>Opponent Process Theory</w:t>
      </w:r>
    </w:p>
    <w:p>
      <w:pPr>
        <w:numPr>
          <w:ilvl w:val="2"/>
          <w:numId w:val="900"/>
        </w:numPr>
        <w:spacing w:before="0" w:after="0"/>
      </w:pPr>
      <w:r>
        <w:t>Color Primaries</w:t>
      </w:r>
    </w:p>
    <w:p>
      <w:pPr>
        <w:numPr>
          <w:ilvl w:val="2"/>
          <w:numId w:val="900"/>
        </w:numPr>
        <w:spacing w:before="0" w:after="0"/>
      </w:pPr>
      <w:r>
        <w:t>Additive vs Subtractive Color</w:t>
      </w:r>
    </w:p>
    <w:p>
      <w:pPr>
        <w:numPr>
          <w:ilvl w:val="0"/>
          <w:numId w:val="900"/>
        </w:numPr>
        <w:spacing w:before="0" w:after="0"/>
      </w:pPr>
      <w:r>
        <w:t>Color Models and Spaces</w:t>
      </w:r>
    </w:p>
    <w:p>
      <w:pPr>
        <w:numPr>
          <w:ilvl w:val="1"/>
          <w:numId w:val="900"/>
        </w:numPr>
        <w:spacing w:before="0" w:after="0"/>
      </w:pPr>
      <w:r>
        <w:t>Device-Dependent Models</w:t>
      </w:r>
    </w:p>
    <w:p>
      <w:pPr>
        <w:numPr>
          <w:ilvl w:val="2"/>
          <w:numId w:val="900"/>
        </w:numPr>
        <w:spacing w:before="0" w:after="0"/>
      </w:pPr>
      <w:r>
        <w:t>RGB Color Model</w:t>
      </w:r>
    </w:p>
    <w:p>
      <w:pPr>
        <w:numPr>
          <w:ilvl w:val="3"/>
          <w:numId w:val="900"/>
        </w:numPr>
        <w:spacing w:before="0" w:after="0"/>
      </w:pPr>
      <w:r>
        <w:t>Additive Color Mixing</w:t>
      </w:r>
    </w:p>
    <w:p>
      <w:pPr>
        <w:numPr>
          <w:ilvl w:val="3"/>
          <w:numId w:val="900"/>
        </w:numPr>
        <w:spacing w:before="0" w:after="0"/>
      </w:pPr>
      <w:r>
        <w:t>RGB Cube</w:t>
      </w:r>
    </w:p>
    <w:p>
      <w:pPr>
        <w:numPr>
          <w:ilvl w:val="2"/>
          <w:numId w:val="900"/>
        </w:numPr>
        <w:spacing w:before="0" w:after="0"/>
      </w:pPr>
      <w:r>
        <w:t>CMY and CMYK Models</w:t>
      </w:r>
    </w:p>
    <w:p>
      <w:pPr>
        <w:numPr>
          <w:ilvl w:val="3"/>
          <w:numId w:val="900"/>
        </w:numPr>
        <w:spacing w:before="0" w:after="0"/>
      </w:pPr>
      <w:r>
        <w:t>Subtractive Color Mixing</w:t>
      </w:r>
    </w:p>
    <w:p>
      <w:pPr>
        <w:numPr>
          <w:ilvl w:val="3"/>
          <w:numId w:val="900"/>
        </w:numPr>
        <w:spacing w:before="0" w:after="0"/>
      </w:pPr>
      <w:r>
        <w:t>Printing Applications</w:t>
      </w:r>
    </w:p>
    <w:p>
      <w:pPr>
        <w:numPr>
          <w:ilvl w:val="3"/>
          <w:numId w:val="900"/>
        </w:numPr>
        <w:spacing w:before="0" w:after="0"/>
      </w:pPr>
      <w:r>
        <w:t>Black Generation</w:t>
      </w:r>
    </w:p>
    <w:p>
      <w:pPr>
        <w:numPr>
          <w:ilvl w:val="1"/>
          <w:numId w:val="900"/>
        </w:numPr>
        <w:spacing w:before="0" w:after="0"/>
      </w:pPr>
      <w:r>
        <w:t>Perceptual Color Models</w:t>
      </w:r>
    </w:p>
    <w:p>
      <w:pPr>
        <w:numPr>
          <w:ilvl w:val="2"/>
          <w:numId w:val="900"/>
        </w:numPr>
        <w:spacing w:before="0" w:after="0"/>
      </w:pPr>
      <w:r>
        <w:t>HSI Model</w:t>
      </w:r>
    </w:p>
    <w:p>
      <w:pPr>
        <w:numPr>
          <w:ilvl w:val="3"/>
          <w:numId w:val="900"/>
        </w:numPr>
        <w:spacing w:before="0" w:after="0"/>
      </w:pPr>
      <w:r>
        <w:t>Hue, Saturation, Intensity</w:t>
      </w:r>
    </w:p>
    <w:p>
      <w:pPr>
        <w:numPr>
          <w:ilvl w:val="3"/>
          <w:numId w:val="900"/>
        </w:numPr>
        <w:spacing w:before="0" w:after="0"/>
      </w:pPr>
      <w:r>
        <w:t>Geometric Interpretation</w:t>
      </w:r>
    </w:p>
    <w:p>
      <w:pPr>
        <w:numPr>
          <w:ilvl w:val="2"/>
          <w:numId w:val="900"/>
        </w:numPr>
        <w:spacing w:before="0" w:after="0"/>
      </w:pPr>
      <w:r>
        <w:t>HSV Model</w:t>
      </w:r>
    </w:p>
    <w:p>
      <w:pPr>
        <w:numPr>
          <w:ilvl w:val="3"/>
          <w:numId w:val="900"/>
        </w:numPr>
        <w:spacing w:before="0" w:after="0"/>
      </w:pPr>
      <w:r>
        <w:t>Hue, Saturation, Value</w:t>
      </w:r>
    </w:p>
    <w:p>
      <w:pPr>
        <w:numPr>
          <w:ilvl w:val="3"/>
          <w:numId w:val="900"/>
        </w:numPr>
        <w:spacing w:before="0" w:after="0"/>
      </w:pPr>
      <w:r>
        <w:t>Color Picker Applications</w:t>
      </w:r>
    </w:p>
    <w:p>
      <w:pPr>
        <w:numPr>
          <w:ilvl w:val="2"/>
          <w:numId w:val="900"/>
        </w:numPr>
        <w:spacing w:before="0" w:after="0"/>
      </w:pPr>
      <w:r>
        <w:t>HSL Model</w:t>
      </w:r>
    </w:p>
    <w:p>
      <w:pPr>
        <w:numPr>
          <w:ilvl w:val="3"/>
          <w:numId w:val="900"/>
        </w:numPr>
        <w:spacing w:before="0" w:after="0"/>
      </w:pPr>
      <w:r>
        <w:t>Hue, Saturation, Lightness</w:t>
      </w:r>
    </w:p>
    <w:p>
      <w:pPr>
        <w:numPr>
          <w:ilvl w:val="1"/>
          <w:numId w:val="900"/>
        </w:numPr>
        <w:spacing w:before="0" w:after="0"/>
      </w:pPr>
      <w:r>
        <w:t>Broadcast and Compression Models</w:t>
      </w:r>
    </w:p>
    <w:p>
      <w:pPr>
        <w:numPr>
          <w:ilvl w:val="2"/>
          <w:numId w:val="900"/>
        </w:numPr>
        <w:spacing w:before="0" w:after="0"/>
      </w:pPr>
      <w:r>
        <w:t>YIQ Color Model</w:t>
      </w:r>
    </w:p>
    <w:p>
      <w:pPr>
        <w:numPr>
          <w:ilvl w:val="2"/>
          <w:numId w:val="900"/>
        </w:numPr>
        <w:spacing w:before="0" w:after="0"/>
      </w:pPr>
      <w:r>
        <w:t>YUV Color Model</w:t>
      </w:r>
    </w:p>
    <w:p>
      <w:pPr>
        <w:numPr>
          <w:ilvl w:val="2"/>
          <w:numId w:val="900"/>
        </w:numPr>
        <w:spacing w:before="0" w:after="0"/>
      </w:pPr>
      <w:r>
        <w:t>YCbCr Color Model</w:t>
      </w:r>
    </w:p>
    <w:p>
      <w:pPr>
        <w:numPr>
          <w:ilvl w:val="3"/>
          <w:numId w:val="900"/>
        </w:numPr>
        <w:spacing w:before="0" w:after="0"/>
      </w:pPr>
      <w:r>
        <w:t>Luminance and Chrominance</w:t>
      </w:r>
    </w:p>
    <w:p>
      <w:pPr>
        <w:numPr>
          <w:ilvl w:val="3"/>
          <w:numId w:val="900"/>
        </w:numPr>
        <w:spacing w:before="0" w:after="0"/>
      </w:pPr>
      <w:r>
        <w:t>Digital Video Applications</w:t>
      </w:r>
    </w:p>
    <w:p>
      <w:pPr>
        <w:numPr>
          <w:ilvl w:val="1"/>
          <w:numId w:val="900"/>
        </w:numPr>
        <w:spacing w:before="0" w:after="0"/>
      </w:pPr>
      <w:r>
        <w:t>Device-Independent Models</w:t>
      </w:r>
    </w:p>
    <w:p>
      <w:pPr>
        <w:numPr>
          <w:ilvl w:val="2"/>
          <w:numId w:val="900"/>
        </w:numPr>
        <w:spacing w:before="0" w:after="0"/>
      </w:pPr>
      <w:r>
        <w:t>CIE XYZ Color Space</w:t>
      </w:r>
    </w:p>
    <w:p>
      <w:pPr>
        <w:numPr>
          <w:ilvl w:val="2"/>
          <w:numId w:val="900"/>
        </w:numPr>
        <w:spacing w:before="0" w:after="0"/>
      </w:pPr>
      <w:r>
        <w:t>CIE Lab Color Space</w:t>
      </w:r>
    </w:p>
    <w:p>
      <w:pPr>
        <w:numPr>
          <w:ilvl w:val="2"/>
          <w:numId w:val="900"/>
        </w:numPr>
        <w:spacing w:before="0" w:after="0"/>
      </w:pPr>
      <w:r>
        <w:t>Color Gamut</w:t>
      </w:r>
    </w:p>
    <w:p>
      <w:pPr>
        <w:numPr>
          <w:ilvl w:val="0"/>
          <w:numId w:val="900"/>
        </w:numPr>
        <w:spacing w:before="0" w:after="0"/>
      </w:pPr>
      <w:r>
        <w:t>Color Transformations</w:t>
      </w:r>
    </w:p>
    <w:p>
      <w:pPr>
        <w:numPr>
          <w:ilvl w:val="1"/>
          <w:numId w:val="900"/>
        </w:numPr>
        <w:spacing w:before="0" w:after="0"/>
      </w:pPr>
      <w:r>
        <w:t>Color Space Conversions</w:t>
      </w:r>
    </w:p>
    <w:p>
      <w:pPr>
        <w:numPr>
          <w:ilvl w:val="2"/>
          <w:numId w:val="900"/>
        </w:numPr>
        <w:spacing w:before="0" w:after="0"/>
      </w:pPr>
      <w:r>
        <w:t>RGB to HSI Conversion</w:t>
      </w:r>
    </w:p>
    <w:p>
      <w:pPr>
        <w:numPr>
          <w:ilvl w:val="2"/>
          <w:numId w:val="900"/>
        </w:numPr>
        <w:spacing w:before="0" w:after="0"/>
      </w:pPr>
      <w:r>
        <w:t>HSI to RGB Conversion</w:t>
      </w:r>
    </w:p>
    <w:p>
      <w:pPr>
        <w:numPr>
          <w:ilvl w:val="2"/>
          <w:numId w:val="900"/>
        </w:numPr>
        <w:spacing w:before="0" w:after="0"/>
      </w:pPr>
      <w:r>
        <w:t>RGB to YCbCr Conversion</w:t>
      </w:r>
    </w:p>
    <w:p>
      <w:pPr>
        <w:numPr>
          <w:ilvl w:val="2"/>
          <w:numId w:val="900"/>
        </w:numPr>
        <w:spacing w:before="0" w:after="0"/>
      </w:pPr>
      <w:r>
        <w:t>Other Conversions</w:t>
      </w:r>
    </w:p>
    <w:p>
      <w:pPr>
        <w:numPr>
          <w:ilvl w:val="1"/>
          <w:numId w:val="900"/>
        </w:numPr>
        <w:spacing w:before="0" w:after="0"/>
      </w:pPr>
      <w:r>
        <w:t>Color Enhancement</w:t>
      </w:r>
    </w:p>
    <w:p>
      <w:pPr>
        <w:numPr>
          <w:ilvl w:val="2"/>
          <w:numId w:val="900"/>
        </w:numPr>
        <w:spacing w:before="0" w:after="0"/>
      </w:pPr>
      <w:r>
        <w:t>Intensity Slicing</w:t>
      </w:r>
    </w:p>
    <w:p>
      <w:pPr>
        <w:numPr>
          <w:ilvl w:val="2"/>
          <w:numId w:val="900"/>
        </w:numPr>
        <w:spacing w:before="0" w:after="0"/>
      </w:pPr>
      <w:r>
        <w:t>Color Balancing</w:t>
      </w:r>
    </w:p>
    <w:p>
      <w:pPr>
        <w:numPr>
          <w:ilvl w:val="2"/>
          <w:numId w:val="900"/>
        </w:numPr>
        <w:spacing w:before="0" w:after="0"/>
      </w:pPr>
      <w:r>
        <w:t>White Balance Correction</w:t>
      </w:r>
    </w:p>
    <w:p>
      <w:pPr>
        <w:numPr>
          <w:ilvl w:val="2"/>
          <w:numId w:val="900"/>
        </w:numPr>
        <w:spacing w:before="0" w:after="0"/>
      </w:pPr>
      <w:r>
        <w:t>Gamma Correction for Color</w:t>
      </w:r>
    </w:p>
    <w:p>
      <w:pPr>
        <w:numPr>
          <w:ilvl w:val="1"/>
          <w:numId w:val="900"/>
        </w:numPr>
        <w:spacing w:before="0" w:after="0"/>
      </w:pPr>
      <w:r>
        <w:t>Color Correction</w:t>
      </w:r>
    </w:p>
    <w:p>
      <w:pPr>
        <w:numPr>
          <w:ilvl w:val="2"/>
          <w:numId w:val="900"/>
        </w:numPr>
        <w:spacing w:before="0" w:after="0"/>
      </w:pPr>
      <w:r>
        <w:t>Color Cast Removal</w:t>
      </w:r>
    </w:p>
    <w:p>
      <w:pPr>
        <w:numPr>
          <w:ilvl w:val="2"/>
          <w:numId w:val="900"/>
        </w:numPr>
        <w:spacing w:before="0" w:after="0"/>
      </w:pPr>
      <w:r>
        <w:t>Color Temperature Adjustment</w:t>
      </w:r>
    </w:p>
    <w:p>
      <w:pPr>
        <w:numPr>
          <w:ilvl w:val="2"/>
          <w:numId w:val="900"/>
        </w:numPr>
        <w:spacing w:before="0" w:after="0"/>
      </w:pPr>
      <w:r>
        <w:t>Histogram Equalization for Color</w:t>
      </w:r>
    </w:p>
    <w:p>
      <w:pPr>
        <w:numPr>
          <w:ilvl w:val="0"/>
          <w:numId w:val="900"/>
        </w:numPr>
        <w:spacing w:before="0" w:after="0"/>
      </w:pPr>
      <w:r>
        <w:t>Full-Color Image Processing</w:t>
      </w:r>
    </w:p>
    <w:p>
      <w:pPr>
        <w:numPr>
          <w:ilvl w:val="1"/>
          <w:numId w:val="900"/>
        </w:numPr>
        <w:spacing w:before="0" w:after="0"/>
      </w:pPr>
      <w:r>
        <w:t>Component-Wise Processing</w:t>
      </w:r>
    </w:p>
    <w:p>
      <w:pPr>
        <w:numPr>
          <w:ilvl w:val="2"/>
          <w:numId w:val="900"/>
        </w:numPr>
        <w:spacing w:before="0" w:after="0"/>
      </w:pPr>
      <w:r>
        <w:t>Processing Individual Color Planes</w:t>
      </w:r>
    </w:p>
    <w:p>
      <w:pPr>
        <w:numPr>
          <w:ilvl w:val="2"/>
          <w:numId w:val="900"/>
        </w:numPr>
        <w:spacing w:before="0" w:after="0"/>
      </w:pPr>
      <w:r>
        <w:t>Combining Results</w:t>
      </w:r>
    </w:p>
    <w:p>
      <w:pPr>
        <w:numPr>
          <w:ilvl w:val="1"/>
          <w:numId w:val="900"/>
        </w:numPr>
        <w:spacing w:before="0" w:after="0"/>
      </w:pPr>
      <w:r>
        <w:t>Vector-Based Processing</w:t>
      </w:r>
    </w:p>
    <w:p>
      <w:pPr>
        <w:numPr>
          <w:ilvl w:val="2"/>
          <w:numId w:val="900"/>
        </w:numPr>
        <w:spacing w:before="0" w:after="0"/>
      </w:pPr>
      <w:r>
        <w:t>Color Vectors</w:t>
      </w:r>
    </w:p>
    <w:p>
      <w:pPr>
        <w:numPr>
          <w:ilvl w:val="2"/>
          <w:numId w:val="900"/>
        </w:numPr>
        <w:spacing w:before="0" w:after="0"/>
      </w:pPr>
      <w:r>
        <w:t>Vector Operations</w:t>
      </w:r>
    </w:p>
    <w:p>
      <w:pPr>
        <w:numPr>
          <w:ilvl w:val="1"/>
          <w:numId w:val="900"/>
        </w:numPr>
        <w:spacing w:before="0" w:after="0"/>
      </w:pPr>
      <w:r>
        <w:t>Color Image Enhancement</w:t>
      </w:r>
    </w:p>
    <w:p>
      <w:pPr>
        <w:numPr>
          <w:ilvl w:val="2"/>
          <w:numId w:val="900"/>
        </w:numPr>
        <w:spacing w:before="0" w:after="0"/>
      </w:pPr>
      <w:r>
        <w:t>Contrast Enhancement</w:t>
      </w:r>
    </w:p>
    <w:p>
      <w:pPr>
        <w:numPr>
          <w:ilvl w:val="2"/>
          <w:numId w:val="900"/>
        </w:numPr>
        <w:spacing w:before="0" w:after="0"/>
      </w:pPr>
      <w:r>
        <w:t>Saturation Adjustment</w:t>
      </w:r>
    </w:p>
    <w:p>
      <w:pPr>
        <w:numPr>
          <w:ilvl w:val="2"/>
          <w:numId w:val="900"/>
        </w:numPr>
        <w:spacing w:before="0" w:after="0"/>
      </w:pPr>
      <w:r>
        <w:t>Hue Shifting</w:t>
      </w:r>
    </w:p>
    <w:p>
      <w:pPr>
        <w:numPr>
          <w:ilvl w:val="1"/>
          <w:numId w:val="900"/>
        </w:numPr>
        <w:spacing w:before="0" w:after="0"/>
      </w:pPr>
      <w:r>
        <w:t>Color Image Filtering</w:t>
      </w:r>
    </w:p>
    <w:p>
      <w:pPr>
        <w:numPr>
          <w:ilvl w:val="2"/>
          <w:numId w:val="900"/>
        </w:numPr>
        <w:spacing w:before="0" w:after="0"/>
      </w:pPr>
      <w:r>
        <w:t>Vector Median Filter</w:t>
      </w:r>
    </w:p>
    <w:p>
      <w:pPr>
        <w:numPr>
          <w:ilvl w:val="2"/>
          <w:numId w:val="900"/>
        </w:numPr>
        <w:spacing w:before="0" w:after="0"/>
      </w:pPr>
      <w:r>
        <w:t>Color Edge Detection</w:t>
      </w:r>
    </w:p>
    <w:p>
      <w:pPr>
        <w:numPr>
          <w:ilvl w:val="1"/>
          <w:numId w:val="900"/>
        </w:numPr>
        <w:spacing w:before="0" w:after="0"/>
      </w:pPr>
      <w:r>
        <w:t>Color Image Segmentation</w:t>
      </w:r>
    </w:p>
    <w:p>
      <w:pPr>
        <w:numPr>
          <w:ilvl w:val="2"/>
          <w:numId w:val="900"/>
        </w:numPr>
        <w:spacing w:before="0" w:after="0"/>
      </w:pPr>
      <w:r>
        <w:t>Thresholding in Color Space</w:t>
      </w:r>
    </w:p>
    <w:p>
      <w:pPr>
        <w:numPr>
          <w:ilvl w:val="2"/>
          <w:numId w:val="900"/>
        </w:numPr>
        <w:spacing w:before="0" w:after="0"/>
      </w:pPr>
      <w:r>
        <w:t>Color-Based Region Growing</w:t>
      </w:r>
    </w:p>
    <w:p>
      <w:pPr>
        <w:numPr>
          <w:ilvl w:val="2"/>
          <w:numId w:val="900"/>
        </w:numPr>
        <w:spacing w:before="0" w:after="0"/>
      </w:pPr>
      <w:r>
        <w:t>Clustering in Color Space</w:t>
      </w:r>
    </w:p>
    <w:p>
      <w:pPr>
        <w:numPr>
          <w:ilvl w:val="0"/>
          <w:numId w:val="900"/>
        </w:numPr>
        <w:spacing w:before="0" w:after="0"/>
      </w:pPr>
      <w:r>
        <w:t>Pseudocolor Image Processing</w:t>
      </w:r>
    </w:p>
    <w:p>
      <w:pPr>
        <w:numPr>
          <w:ilvl w:val="1"/>
          <w:numId w:val="900"/>
        </w:numPr>
        <w:spacing w:before="0" w:after="0"/>
      </w:pPr>
      <w:r>
        <w:t>Intensity-to-Color Mapping</w:t>
      </w:r>
    </w:p>
    <w:p>
      <w:pPr>
        <w:numPr>
          <w:ilvl w:val="2"/>
          <w:numId w:val="900"/>
        </w:numPr>
        <w:spacing w:before="0" w:after="0"/>
      </w:pPr>
      <w:r>
        <w:t>Gray Scale to Color Transformation</w:t>
      </w:r>
    </w:p>
    <w:p>
      <w:pPr>
        <w:numPr>
          <w:ilvl w:val="2"/>
          <w:numId w:val="900"/>
        </w:numPr>
        <w:spacing w:before="0" w:after="0"/>
      </w:pPr>
      <w:r>
        <w:t>Color Map Design</w:t>
      </w:r>
    </w:p>
    <w:p>
      <w:pPr>
        <w:numPr>
          <w:ilvl w:val="1"/>
          <w:numId w:val="900"/>
        </w:numPr>
        <w:spacing w:before="0" w:after="0"/>
      </w:pPr>
      <w:r>
        <w:t>Density Slicing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Medical Imaging</w:t>
      </w:r>
    </w:p>
    <w:p>
      <w:pPr>
        <w:numPr>
          <w:ilvl w:val="2"/>
          <w:numId w:val="900"/>
        </w:numPr>
        <w:spacing w:before="0" w:after="0"/>
      </w:pPr>
      <w:r>
        <w:t>Scientific Visualization</w:t>
      </w:r>
    </w:p>
    <w:p>
      <w:pPr>
        <w:numPr>
          <w:ilvl w:val="2"/>
          <w:numId w:val="900"/>
        </w:numPr>
        <w:spacing w:before="0" w:after="0"/>
      </w:pPr>
      <w:r>
        <w:t>Thermal Imaging</w:t>
      </w:r>
    </w:p>
    <w:p>
      <w:pPr>
        <w:pStyle w:val="Heading1"/>
      </w:pPr>
      <w:r>
        <w:t>Image Compression</w:t>
      </w:r>
    </w:p>
    <w:p>
      <w:pPr>
        <w:numPr>
          <w:ilvl w:val="0"/>
          <w:numId w:val="900"/>
        </w:numPr>
        <w:spacing w:before="0" w:after="0"/>
      </w:pPr>
      <w:r>
        <w:t>Compression Fundamentals</w:t>
      </w:r>
    </w:p>
    <w:p>
      <w:pPr>
        <w:numPr>
          <w:ilvl w:val="1"/>
          <w:numId w:val="900"/>
        </w:numPr>
        <w:spacing w:before="0" w:after="0"/>
      </w:pPr>
      <w:r>
        <w:t>Information Theory Basics</w:t>
      </w:r>
    </w:p>
    <w:p>
      <w:pPr>
        <w:numPr>
          <w:ilvl w:val="2"/>
          <w:numId w:val="900"/>
        </w:numPr>
        <w:spacing w:before="0" w:after="0"/>
      </w:pPr>
      <w:r>
        <w:t>Entropy and Information Content</w:t>
      </w:r>
    </w:p>
    <w:p>
      <w:pPr>
        <w:numPr>
          <w:ilvl w:val="2"/>
          <w:numId w:val="900"/>
        </w:numPr>
        <w:spacing w:before="0" w:after="0"/>
      </w:pPr>
      <w:r>
        <w:t>Redundancy Types</w:t>
      </w:r>
    </w:p>
    <w:p>
      <w:pPr>
        <w:numPr>
          <w:ilvl w:val="3"/>
          <w:numId w:val="900"/>
        </w:numPr>
        <w:spacing w:before="0" w:after="0"/>
      </w:pPr>
      <w:r>
        <w:t>Coding Redundancy</w:t>
      </w:r>
    </w:p>
    <w:p>
      <w:pPr>
        <w:numPr>
          <w:ilvl w:val="3"/>
          <w:numId w:val="900"/>
        </w:numPr>
        <w:spacing w:before="0" w:after="0"/>
      </w:pPr>
      <w:r>
        <w:t>Spatial Redundancy</w:t>
      </w:r>
    </w:p>
    <w:p>
      <w:pPr>
        <w:numPr>
          <w:ilvl w:val="3"/>
          <w:numId w:val="900"/>
        </w:numPr>
        <w:spacing w:before="0" w:after="0"/>
      </w:pPr>
      <w:r>
        <w:t>Temporal Redundancy</w:t>
      </w:r>
    </w:p>
    <w:p>
      <w:pPr>
        <w:numPr>
          <w:ilvl w:val="3"/>
          <w:numId w:val="900"/>
        </w:numPr>
        <w:spacing w:before="0" w:after="0"/>
      </w:pPr>
      <w:r>
        <w:t>Psychovisual Redundancy</w:t>
      </w:r>
    </w:p>
    <w:p>
      <w:pPr>
        <w:numPr>
          <w:ilvl w:val="1"/>
          <w:numId w:val="900"/>
        </w:numPr>
        <w:spacing w:before="0" w:after="0"/>
      </w:pPr>
      <w:r>
        <w:t>Compression Metrics</w:t>
      </w:r>
    </w:p>
    <w:p>
      <w:pPr>
        <w:numPr>
          <w:ilvl w:val="2"/>
          <w:numId w:val="900"/>
        </w:numPr>
        <w:spacing w:before="0" w:after="0"/>
      </w:pPr>
      <w:r>
        <w:t>Compression Ratio</w:t>
      </w:r>
    </w:p>
    <w:p>
      <w:pPr>
        <w:numPr>
          <w:ilvl w:val="2"/>
          <w:numId w:val="900"/>
        </w:numPr>
        <w:spacing w:before="0" w:after="0"/>
      </w:pPr>
      <w:r>
        <w:t>Bits Per Pixel</w:t>
      </w:r>
    </w:p>
    <w:p>
      <w:pPr>
        <w:numPr>
          <w:ilvl w:val="2"/>
          <w:numId w:val="900"/>
        </w:numPr>
        <w:spacing w:before="0" w:after="0"/>
      </w:pPr>
      <w:r>
        <w:t>Fidelity Criteria</w:t>
      </w:r>
    </w:p>
    <w:p>
      <w:pPr>
        <w:numPr>
          <w:ilvl w:val="3"/>
          <w:numId w:val="900"/>
        </w:numPr>
        <w:spacing w:before="0" w:after="0"/>
      </w:pPr>
      <w:r>
        <w:t>Objective Measures</w:t>
      </w:r>
    </w:p>
    <w:p>
      <w:pPr>
        <w:numPr>
          <w:ilvl w:val="3"/>
          <w:numId w:val="900"/>
        </w:numPr>
        <w:spacing w:before="0" w:after="0"/>
      </w:pPr>
      <w:r>
        <w:t>Mean Square Error</w:t>
      </w:r>
    </w:p>
    <w:p>
      <w:pPr>
        <w:numPr>
          <w:ilvl w:val="3"/>
          <w:numId w:val="900"/>
        </w:numPr>
        <w:spacing w:before="0" w:after="0"/>
      </w:pPr>
      <w:r>
        <w:t>Peak Signal-to-Noise Ratio</w:t>
      </w:r>
    </w:p>
    <w:p>
      <w:pPr>
        <w:numPr>
          <w:ilvl w:val="3"/>
          <w:numId w:val="900"/>
        </w:numPr>
        <w:spacing w:before="0" w:after="0"/>
      </w:pPr>
      <w:r>
        <w:t>Subjective Measures</w:t>
      </w:r>
    </w:p>
    <w:p>
      <w:pPr>
        <w:numPr>
          <w:ilvl w:val="1"/>
          <w:numId w:val="900"/>
        </w:numPr>
        <w:spacing w:before="0" w:after="0"/>
      </w:pPr>
      <w:r>
        <w:t>Lossless vs Lossy Compression</w:t>
      </w:r>
    </w:p>
    <w:p>
      <w:pPr>
        <w:numPr>
          <w:ilvl w:val="2"/>
          <w:numId w:val="900"/>
        </w:numPr>
        <w:spacing w:before="0" w:after="0"/>
      </w:pPr>
      <w:r>
        <w:t>Trade-offs</w:t>
      </w:r>
    </w:p>
    <w:p>
      <w:pPr>
        <w:numPr>
          <w:ilvl w:val="2"/>
          <w:numId w:val="900"/>
        </w:numPr>
        <w:spacing w:before="0" w:after="0"/>
      </w:pPr>
      <w:r>
        <w:t>Application Requirements</w:t>
      </w:r>
    </w:p>
    <w:p>
      <w:pPr>
        <w:numPr>
          <w:ilvl w:val="0"/>
          <w:numId w:val="900"/>
        </w:numPr>
        <w:spacing w:before="0" w:after="0"/>
      </w:pPr>
      <w:r>
        <w:t>Lossless Compression Techniques</w:t>
      </w:r>
    </w:p>
    <w:p>
      <w:pPr>
        <w:numPr>
          <w:ilvl w:val="1"/>
          <w:numId w:val="900"/>
        </w:numPr>
        <w:spacing w:before="0" w:after="0"/>
      </w:pPr>
      <w:r>
        <w:t>Statistical Coding Methods</w:t>
      </w:r>
    </w:p>
    <w:p>
      <w:pPr>
        <w:numPr>
          <w:ilvl w:val="2"/>
          <w:numId w:val="900"/>
        </w:numPr>
        <w:spacing w:before="0" w:after="0"/>
      </w:pPr>
      <w:r>
        <w:t>Huffman Coding</w:t>
      </w:r>
    </w:p>
    <w:p>
      <w:pPr>
        <w:numPr>
          <w:ilvl w:val="3"/>
          <w:numId w:val="900"/>
        </w:numPr>
        <w:spacing w:before="0" w:after="0"/>
      </w:pPr>
      <w:r>
        <w:t>Algorithm Steps</w:t>
      </w:r>
    </w:p>
    <w:p>
      <w:pPr>
        <w:numPr>
          <w:ilvl w:val="3"/>
          <w:numId w:val="900"/>
        </w:numPr>
        <w:spacing w:before="0" w:after="0"/>
      </w:pPr>
      <w:r>
        <w:t>Huffman Tree Construction</w:t>
      </w:r>
    </w:p>
    <w:p>
      <w:pPr>
        <w:numPr>
          <w:ilvl w:val="3"/>
          <w:numId w:val="900"/>
        </w:numPr>
        <w:spacing w:before="0" w:after="0"/>
      </w:pPr>
      <w:r>
        <w:t>Optimal Prefix Codes</w:t>
      </w:r>
    </w:p>
    <w:p>
      <w:pPr>
        <w:numPr>
          <w:ilvl w:val="2"/>
          <w:numId w:val="900"/>
        </w:numPr>
        <w:spacing w:before="0" w:after="0"/>
      </w:pPr>
      <w:r>
        <w:t>Arithmetic Coding</w:t>
      </w:r>
    </w:p>
    <w:p>
      <w:pPr>
        <w:numPr>
          <w:ilvl w:val="3"/>
          <w:numId w:val="900"/>
        </w:numPr>
        <w:spacing w:before="0" w:after="0"/>
      </w:pPr>
      <w:r>
        <w:t>Probability Intervals</w:t>
      </w:r>
    </w:p>
    <w:p>
      <w:pPr>
        <w:numPr>
          <w:ilvl w:val="3"/>
          <w:numId w:val="900"/>
        </w:numPr>
        <w:spacing w:before="0" w:after="0"/>
      </w:pPr>
      <w:r>
        <w:t>Implementation Details</w:t>
      </w:r>
    </w:p>
    <w:p>
      <w:pPr>
        <w:numPr>
          <w:ilvl w:val="3"/>
          <w:numId w:val="900"/>
        </w:numPr>
        <w:spacing w:before="0" w:after="0"/>
      </w:pPr>
      <w:r>
        <w:t>Advantages over Huffman</w:t>
      </w:r>
    </w:p>
    <w:p>
      <w:pPr>
        <w:numPr>
          <w:ilvl w:val="1"/>
          <w:numId w:val="900"/>
        </w:numPr>
        <w:spacing w:before="0" w:after="0"/>
      </w:pPr>
      <w:r>
        <w:t>Dictionary-Based Methods</w:t>
      </w:r>
    </w:p>
    <w:p>
      <w:pPr>
        <w:numPr>
          <w:ilvl w:val="2"/>
          <w:numId w:val="900"/>
        </w:numPr>
        <w:spacing w:before="0" w:after="0"/>
      </w:pPr>
      <w:r>
        <w:t>Lempel-Ziv-Welch Coding</w:t>
      </w:r>
    </w:p>
    <w:p>
      <w:pPr>
        <w:numPr>
          <w:ilvl w:val="3"/>
          <w:numId w:val="900"/>
        </w:numPr>
        <w:spacing w:before="0" w:after="0"/>
      </w:pPr>
      <w:r>
        <w:t>Dictionary Building</w:t>
      </w:r>
    </w:p>
    <w:p>
      <w:pPr>
        <w:numPr>
          <w:ilvl w:val="3"/>
          <w:numId w:val="900"/>
        </w:numPr>
        <w:spacing w:before="0" w:after="0"/>
      </w:pPr>
      <w:r>
        <w:t>Encoding and Decoding</w:t>
      </w:r>
    </w:p>
    <w:p>
      <w:pPr>
        <w:numPr>
          <w:ilvl w:val="1"/>
          <w:numId w:val="900"/>
        </w:numPr>
        <w:spacing w:before="0" w:after="0"/>
      </w:pPr>
      <w:r>
        <w:t>Run-Length Encoding</w:t>
      </w:r>
    </w:p>
    <w:p>
      <w:pPr>
        <w:numPr>
          <w:ilvl w:val="2"/>
          <w:numId w:val="900"/>
        </w:numPr>
        <w:spacing w:before="0" w:after="0"/>
      </w:pPr>
      <w:r>
        <w:t>Basic Algorithm</w:t>
      </w:r>
    </w:p>
    <w:p>
      <w:pPr>
        <w:numPr>
          <w:ilvl w:val="2"/>
          <w:numId w:val="900"/>
        </w:numPr>
        <w:spacing w:before="0" w:after="0"/>
      </w:pPr>
      <w:r>
        <w:t>Variations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Predictive Coding</w:t>
      </w:r>
    </w:p>
    <w:p>
      <w:pPr>
        <w:numPr>
          <w:ilvl w:val="2"/>
          <w:numId w:val="900"/>
        </w:numPr>
        <w:spacing w:before="0" w:after="0"/>
      </w:pPr>
      <w:r>
        <w:t>Linear Prediction</w:t>
      </w:r>
    </w:p>
    <w:p>
      <w:pPr>
        <w:numPr>
          <w:ilvl w:val="2"/>
          <w:numId w:val="900"/>
        </w:numPr>
        <w:spacing w:before="0" w:after="0"/>
      </w:pPr>
      <w:r>
        <w:t>Differential Pulse Code Modulation</w:t>
      </w:r>
    </w:p>
    <w:p>
      <w:pPr>
        <w:numPr>
          <w:ilvl w:val="2"/>
          <w:numId w:val="900"/>
        </w:numPr>
        <w:spacing w:before="0" w:after="0"/>
      </w:pPr>
      <w:r>
        <w:t>Adaptive Prediction</w:t>
      </w:r>
    </w:p>
    <w:p>
      <w:pPr>
        <w:numPr>
          <w:ilvl w:val="0"/>
          <w:numId w:val="900"/>
        </w:numPr>
        <w:spacing w:before="0" w:after="0"/>
      </w:pPr>
      <w:r>
        <w:t>Lossy Compression Techniques</w:t>
      </w:r>
    </w:p>
    <w:p>
      <w:pPr>
        <w:numPr>
          <w:ilvl w:val="1"/>
          <w:numId w:val="900"/>
        </w:numPr>
        <w:spacing w:before="0" w:after="0"/>
      </w:pPr>
      <w:r>
        <w:t>Quantization Methods</w:t>
      </w:r>
    </w:p>
    <w:p>
      <w:pPr>
        <w:numPr>
          <w:ilvl w:val="2"/>
          <w:numId w:val="900"/>
        </w:numPr>
        <w:spacing w:before="0" w:after="0"/>
      </w:pPr>
      <w:r>
        <w:t>Scalar Quantization</w:t>
      </w:r>
    </w:p>
    <w:p>
      <w:pPr>
        <w:numPr>
          <w:ilvl w:val="3"/>
          <w:numId w:val="900"/>
        </w:numPr>
        <w:spacing w:before="0" w:after="0"/>
      </w:pPr>
      <w:r>
        <w:t>Uniform Quantization</w:t>
      </w:r>
    </w:p>
    <w:p>
      <w:pPr>
        <w:numPr>
          <w:ilvl w:val="3"/>
          <w:numId w:val="900"/>
        </w:numPr>
        <w:spacing w:before="0" w:after="0"/>
      </w:pPr>
      <w:r>
        <w:t>Non-uniform Quantization</w:t>
      </w:r>
    </w:p>
    <w:p>
      <w:pPr>
        <w:numPr>
          <w:ilvl w:val="3"/>
          <w:numId w:val="900"/>
        </w:numPr>
        <w:spacing w:before="0" w:after="0"/>
      </w:pPr>
      <w:r>
        <w:t>Lloyd-Max Quantizer</w:t>
      </w:r>
    </w:p>
    <w:p>
      <w:pPr>
        <w:numPr>
          <w:ilvl w:val="2"/>
          <w:numId w:val="900"/>
        </w:numPr>
        <w:spacing w:before="0" w:after="0"/>
      </w:pPr>
      <w:r>
        <w:t>Vector Quantization</w:t>
      </w:r>
    </w:p>
    <w:p>
      <w:pPr>
        <w:numPr>
          <w:ilvl w:val="3"/>
          <w:numId w:val="900"/>
        </w:numPr>
        <w:spacing w:before="0" w:after="0"/>
      </w:pPr>
      <w:r>
        <w:t>Codebook Design</w:t>
      </w:r>
    </w:p>
    <w:p>
      <w:pPr>
        <w:numPr>
          <w:ilvl w:val="3"/>
          <w:numId w:val="900"/>
        </w:numPr>
        <w:spacing w:before="0" w:after="0"/>
      </w:pPr>
      <w:r>
        <w:t>K-means Algorithm</w:t>
      </w:r>
    </w:p>
    <w:p>
      <w:pPr>
        <w:numPr>
          <w:ilvl w:val="1"/>
          <w:numId w:val="900"/>
        </w:numPr>
        <w:spacing w:before="0" w:after="0"/>
      </w:pPr>
      <w:r>
        <w:t>Transform Coding</w:t>
      </w:r>
    </w:p>
    <w:p>
      <w:pPr>
        <w:numPr>
          <w:ilvl w:val="2"/>
          <w:numId w:val="900"/>
        </w:numPr>
        <w:spacing w:before="0" w:after="0"/>
      </w:pPr>
      <w:r>
        <w:t>Discrete Cosine Transform</w:t>
      </w:r>
    </w:p>
    <w:p>
      <w:pPr>
        <w:numPr>
          <w:ilvl w:val="3"/>
          <w:numId w:val="900"/>
        </w:numPr>
        <w:spacing w:before="0" w:after="0"/>
      </w:pPr>
      <w:r>
        <w:t>2D DCT</w:t>
      </w:r>
    </w:p>
    <w:p>
      <w:pPr>
        <w:numPr>
          <w:ilvl w:val="3"/>
          <w:numId w:val="900"/>
        </w:numPr>
        <w:spacing w:before="0" w:after="0"/>
      </w:pPr>
      <w:r>
        <w:t>Energy Compaction</w:t>
      </w:r>
    </w:p>
    <w:p>
      <w:pPr>
        <w:numPr>
          <w:ilvl w:val="3"/>
          <w:numId w:val="900"/>
        </w:numPr>
        <w:spacing w:before="0" w:after="0"/>
      </w:pPr>
      <w:r>
        <w:t>Block-Based Processing</w:t>
      </w:r>
    </w:p>
    <w:p>
      <w:pPr>
        <w:numPr>
          <w:ilvl w:val="2"/>
          <w:numId w:val="900"/>
        </w:numPr>
        <w:spacing w:before="0" w:after="0"/>
      </w:pPr>
      <w:r>
        <w:t>Karhunen-Loeve Transform</w:t>
      </w:r>
    </w:p>
    <w:p>
      <w:pPr>
        <w:numPr>
          <w:ilvl w:val="2"/>
          <w:numId w:val="900"/>
        </w:numPr>
        <w:spacing w:before="0" w:after="0"/>
      </w:pPr>
      <w:r>
        <w:t>Discrete Wavelet Transform</w:t>
      </w:r>
    </w:p>
    <w:p>
      <w:pPr>
        <w:numPr>
          <w:ilvl w:val="3"/>
          <w:numId w:val="900"/>
        </w:numPr>
        <w:spacing w:before="0" w:after="0"/>
      </w:pPr>
      <w:r>
        <w:t>Multiresolution Analysis</w:t>
      </w:r>
    </w:p>
    <w:p>
      <w:pPr>
        <w:numPr>
          <w:ilvl w:val="3"/>
          <w:numId w:val="900"/>
        </w:numPr>
        <w:spacing w:before="0" w:after="0"/>
      </w:pPr>
      <w:r>
        <w:t>Wavelet Families</w:t>
      </w:r>
    </w:p>
    <w:p>
      <w:pPr>
        <w:numPr>
          <w:ilvl w:val="3"/>
          <w:numId w:val="900"/>
        </w:numPr>
        <w:spacing w:before="0" w:after="0"/>
      </w:pPr>
      <w:r>
        <w:t>Subband Coding</w:t>
      </w:r>
    </w:p>
    <w:p>
      <w:pPr>
        <w:numPr>
          <w:ilvl w:val="1"/>
          <w:numId w:val="900"/>
        </w:numPr>
        <w:spacing w:before="0" w:after="0"/>
      </w:pPr>
      <w:r>
        <w:t>Predictive Coding</w:t>
      </w:r>
    </w:p>
    <w:p>
      <w:pPr>
        <w:numPr>
          <w:ilvl w:val="2"/>
          <w:numId w:val="900"/>
        </w:numPr>
        <w:spacing w:before="0" w:after="0"/>
      </w:pPr>
      <w:r>
        <w:t>Differential Pulse Code Modulation</w:t>
      </w:r>
    </w:p>
    <w:p>
      <w:pPr>
        <w:numPr>
          <w:ilvl w:val="2"/>
          <w:numId w:val="900"/>
        </w:numPr>
        <w:spacing w:before="0" w:after="0"/>
      </w:pPr>
      <w:r>
        <w:t>Delta Modulation</w:t>
      </w:r>
    </w:p>
    <w:p>
      <w:pPr>
        <w:numPr>
          <w:ilvl w:val="2"/>
          <w:numId w:val="900"/>
        </w:numPr>
        <w:spacing w:before="0" w:after="0"/>
      </w:pPr>
      <w:r>
        <w:t>Adaptive Differential PCM</w:t>
      </w:r>
    </w:p>
    <w:p>
      <w:pPr>
        <w:numPr>
          <w:ilvl w:val="0"/>
          <w:numId w:val="900"/>
        </w:numPr>
        <w:spacing w:before="0" w:after="0"/>
      </w:pPr>
      <w:r>
        <w:t>Image Compression Standards</w:t>
      </w:r>
    </w:p>
    <w:p>
      <w:pPr>
        <w:numPr>
          <w:ilvl w:val="1"/>
          <w:numId w:val="900"/>
        </w:numPr>
        <w:spacing w:before="0" w:after="0"/>
      </w:pPr>
      <w:r>
        <w:t>JPEG Standard</w:t>
      </w:r>
    </w:p>
    <w:p>
      <w:pPr>
        <w:numPr>
          <w:ilvl w:val="2"/>
          <w:numId w:val="900"/>
        </w:numPr>
        <w:spacing w:before="0" w:after="0"/>
      </w:pPr>
      <w:r>
        <w:t>Baseline JPEG</w:t>
      </w:r>
    </w:p>
    <w:p>
      <w:pPr>
        <w:numPr>
          <w:ilvl w:val="2"/>
          <w:numId w:val="900"/>
        </w:numPr>
        <w:spacing w:before="0" w:after="0"/>
      </w:pPr>
      <w:r>
        <w:t>Compression Pipeline</w:t>
      </w:r>
    </w:p>
    <w:p>
      <w:pPr>
        <w:numPr>
          <w:ilvl w:val="2"/>
          <w:numId w:val="900"/>
        </w:numPr>
        <w:spacing w:before="0" w:after="0"/>
      </w:pPr>
      <w:r>
        <w:t>DCT-Based Encoding</w:t>
      </w:r>
    </w:p>
    <w:p>
      <w:pPr>
        <w:numPr>
          <w:ilvl w:val="2"/>
          <w:numId w:val="900"/>
        </w:numPr>
        <w:spacing w:before="0" w:after="0"/>
      </w:pPr>
      <w:r>
        <w:t>Quantization Tables</w:t>
      </w:r>
    </w:p>
    <w:p>
      <w:pPr>
        <w:numPr>
          <w:ilvl w:val="2"/>
          <w:numId w:val="900"/>
        </w:numPr>
        <w:spacing w:before="0" w:after="0"/>
      </w:pPr>
      <w:r>
        <w:t>Huffman Coding</w:t>
      </w:r>
    </w:p>
    <w:p>
      <w:pPr>
        <w:numPr>
          <w:ilvl w:val="2"/>
          <w:numId w:val="900"/>
        </w:numPr>
        <w:spacing w:before="0" w:after="0"/>
      </w:pPr>
      <w:r>
        <w:t>Progressive JPEG</w:t>
      </w:r>
    </w:p>
    <w:p>
      <w:pPr>
        <w:numPr>
          <w:ilvl w:val="2"/>
          <w:numId w:val="900"/>
        </w:numPr>
        <w:spacing w:before="0" w:after="0"/>
      </w:pPr>
      <w:r>
        <w:t>Lossless JPEG</w:t>
      </w:r>
    </w:p>
    <w:p>
      <w:pPr>
        <w:numPr>
          <w:ilvl w:val="1"/>
          <w:numId w:val="900"/>
        </w:numPr>
        <w:spacing w:before="0" w:after="0"/>
      </w:pPr>
      <w:r>
        <w:t>JPEG2000 Standard</w:t>
      </w:r>
    </w:p>
    <w:p>
      <w:pPr>
        <w:numPr>
          <w:ilvl w:val="2"/>
          <w:numId w:val="900"/>
        </w:numPr>
        <w:spacing w:before="0" w:after="0"/>
      </w:pPr>
      <w:r>
        <w:t>Wavelet-Based Compression</w:t>
      </w:r>
    </w:p>
    <w:p>
      <w:pPr>
        <w:numPr>
          <w:ilvl w:val="2"/>
          <w:numId w:val="900"/>
        </w:numPr>
        <w:spacing w:before="0" w:after="0"/>
      </w:pPr>
      <w:r>
        <w:t>Scalability Features</w:t>
      </w:r>
    </w:p>
    <w:p>
      <w:pPr>
        <w:numPr>
          <w:ilvl w:val="2"/>
          <w:numId w:val="900"/>
        </w:numPr>
        <w:spacing w:before="0" w:after="0"/>
      </w:pPr>
      <w:r>
        <w:t>Region of Interest Coding</w:t>
      </w:r>
    </w:p>
    <w:p>
      <w:pPr>
        <w:numPr>
          <w:ilvl w:val="2"/>
          <w:numId w:val="900"/>
        </w:numPr>
        <w:spacing w:before="0" w:after="0"/>
      </w:pPr>
      <w:r>
        <w:t>Error Resilience</w:t>
      </w:r>
    </w:p>
    <w:p>
      <w:pPr>
        <w:numPr>
          <w:ilvl w:val="1"/>
          <w:numId w:val="900"/>
        </w:numPr>
        <w:spacing w:before="0" w:after="0"/>
      </w:pPr>
      <w:r>
        <w:t>PNG Standard</w:t>
      </w:r>
    </w:p>
    <w:p>
      <w:pPr>
        <w:numPr>
          <w:ilvl w:val="2"/>
          <w:numId w:val="900"/>
        </w:numPr>
        <w:spacing w:before="0" w:after="0"/>
      </w:pPr>
      <w:r>
        <w:t>Lossless Compression</w:t>
      </w:r>
    </w:p>
    <w:p>
      <w:pPr>
        <w:numPr>
          <w:ilvl w:val="2"/>
          <w:numId w:val="900"/>
        </w:numPr>
        <w:spacing w:before="0" w:after="0"/>
      </w:pPr>
      <w:r>
        <w:t>Filtering Methods</w:t>
      </w:r>
    </w:p>
    <w:p>
      <w:pPr>
        <w:numPr>
          <w:ilvl w:val="2"/>
          <w:numId w:val="900"/>
        </w:numPr>
        <w:spacing w:before="0" w:after="0"/>
      </w:pPr>
      <w:r>
        <w:t>Deflate Algorithm</w:t>
      </w:r>
    </w:p>
    <w:p>
      <w:pPr>
        <w:numPr>
          <w:ilvl w:val="2"/>
          <w:numId w:val="900"/>
        </w:numPr>
        <w:spacing w:before="0" w:after="0"/>
      </w:pPr>
      <w:r>
        <w:t>Transparency Support</w:t>
      </w:r>
    </w:p>
    <w:p>
      <w:pPr>
        <w:numPr>
          <w:ilvl w:val="1"/>
          <w:numId w:val="900"/>
        </w:numPr>
        <w:spacing w:before="0" w:after="0"/>
      </w:pPr>
      <w:r>
        <w:t>GIF Standard</w:t>
      </w:r>
    </w:p>
    <w:p>
      <w:pPr>
        <w:numPr>
          <w:ilvl w:val="2"/>
          <w:numId w:val="900"/>
        </w:numPr>
        <w:spacing w:before="0" w:after="0"/>
      </w:pPr>
      <w:r>
        <w:t>LZW Compression</w:t>
      </w:r>
    </w:p>
    <w:p>
      <w:pPr>
        <w:numPr>
          <w:ilvl w:val="2"/>
          <w:numId w:val="900"/>
        </w:numPr>
        <w:spacing w:before="0" w:after="0"/>
      </w:pPr>
      <w:r>
        <w:t>Palette-Based Images</w:t>
      </w:r>
    </w:p>
    <w:p>
      <w:pPr>
        <w:numPr>
          <w:ilvl w:val="2"/>
          <w:numId w:val="900"/>
        </w:numPr>
        <w:spacing w:before="0" w:after="0"/>
      </w:pPr>
      <w:r>
        <w:t>Animation Support</w:t>
      </w:r>
    </w:p>
    <w:p>
      <w:pPr>
        <w:numPr>
          <w:ilvl w:val="1"/>
          <w:numId w:val="900"/>
        </w:numPr>
        <w:spacing w:before="0" w:after="0"/>
      </w:pPr>
      <w:r>
        <w:t>Other Standards</w:t>
      </w:r>
    </w:p>
    <w:p>
      <w:pPr>
        <w:numPr>
          <w:ilvl w:val="2"/>
          <w:numId w:val="900"/>
        </w:numPr>
        <w:spacing w:before="0" w:after="0"/>
      </w:pPr>
      <w:r>
        <w:t>TIFF Format</w:t>
      </w:r>
    </w:p>
    <w:p>
      <w:pPr>
        <w:numPr>
          <w:ilvl w:val="2"/>
          <w:numId w:val="900"/>
        </w:numPr>
        <w:spacing w:before="0" w:after="0"/>
      </w:pPr>
      <w:r>
        <w:t>BMP Format</w:t>
      </w:r>
    </w:p>
    <w:p>
      <w:pPr>
        <w:numPr>
          <w:ilvl w:val="2"/>
          <w:numId w:val="900"/>
        </w:numPr>
        <w:spacing w:before="0" w:after="0"/>
      </w:pPr>
      <w:r>
        <w:t>WebP Format</w:t>
      </w:r>
    </w:p>
    <w:p>
      <w:pPr>
        <w:pStyle w:val="Heading1"/>
      </w:pPr>
      <w:r>
        <w:t>Morphological Image Processing</w:t>
      </w:r>
    </w:p>
    <w:p>
      <w:pPr>
        <w:numPr>
          <w:ilvl w:val="0"/>
          <w:numId w:val="900"/>
        </w:numPr>
        <w:spacing w:before="0" w:after="0"/>
      </w:pPr>
      <w:r>
        <w:t>Mathematical Morphology Foundations</w:t>
      </w:r>
    </w:p>
    <w:p>
      <w:pPr>
        <w:numPr>
          <w:ilvl w:val="1"/>
          <w:numId w:val="900"/>
        </w:numPr>
        <w:spacing w:before="0" w:after="0"/>
      </w:pPr>
      <w:r>
        <w:t>Set Theory for Morphology</w:t>
      </w:r>
    </w:p>
    <w:p>
      <w:pPr>
        <w:numPr>
          <w:ilvl w:val="2"/>
          <w:numId w:val="900"/>
        </w:numPr>
        <w:spacing w:before="0" w:after="0"/>
      </w:pPr>
      <w:r>
        <w:t>Sets and Set Operations</w:t>
      </w:r>
    </w:p>
    <w:p>
      <w:pPr>
        <w:numPr>
          <w:ilvl w:val="2"/>
          <w:numId w:val="900"/>
        </w:numPr>
        <w:spacing w:before="0" w:after="0"/>
      </w:pPr>
      <w:r>
        <w:t>Reflection and Translation</w:t>
      </w:r>
    </w:p>
    <w:p>
      <w:pPr>
        <w:numPr>
          <w:ilvl w:val="2"/>
          <w:numId w:val="900"/>
        </w:numPr>
        <w:spacing w:before="0" w:after="0"/>
      </w:pPr>
      <w:r>
        <w:t>Logical Operations on Binary Images</w:t>
      </w:r>
    </w:p>
    <w:p>
      <w:pPr>
        <w:numPr>
          <w:ilvl w:val="1"/>
          <w:numId w:val="900"/>
        </w:numPr>
        <w:spacing w:before="0" w:after="0"/>
      </w:pPr>
      <w:r>
        <w:t>Structuring Elements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Common Shapes</w:t>
      </w:r>
    </w:p>
    <w:p>
      <w:pPr>
        <w:numPr>
          <w:ilvl w:val="2"/>
          <w:numId w:val="900"/>
        </w:numPr>
        <w:spacing w:before="0" w:after="0"/>
      </w:pPr>
      <w:r>
        <w:t>Size Selection</w:t>
      </w:r>
    </w:p>
    <w:p>
      <w:pPr>
        <w:numPr>
          <w:ilvl w:val="2"/>
          <w:numId w:val="900"/>
        </w:numPr>
        <w:spacing w:before="0" w:after="0"/>
      </w:pPr>
      <w:r>
        <w:t>Origin and Symmetry</w:t>
      </w:r>
    </w:p>
    <w:p>
      <w:pPr>
        <w:numPr>
          <w:ilvl w:val="0"/>
          <w:numId w:val="900"/>
        </w:numPr>
        <w:spacing w:before="0" w:after="0"/>
      </w:pPr>
      <w:r>
        <w:t>Basic Morphological Operations</w:t>
      </w:r>
    </w:p>
    <w:p>
      <w:pPr>
        <w:numPr>
          <w:ilvl w:val="1"/>
          <w:numId w:val="900"/>
        </w:numPr>
        <w:spacing w:before="0" w:after="0"/>
      </w:pPr>
      <w:r>
        <w:t>Dilation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Effects on Binary Images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numPr>
          <w:ilvl w:val="1"/>
          <w:numId w:val="900"/>
        </w:numPr>
        <w:spacing w:before="0" w:after="0"/>
      </w:pPr>
      <w:r>
        <w:t>Erosion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Effects on Binary Images</w:t>
      </w:r>
    </w:p>
    <w:p>
      <w:pPr>
        <w:numPr>
          <w:ilvl w:val="2"/>
          <w:numId w:val="900"/>
        </w:numPr>
        <w:spacing w:before="0" w:after="0"/>
      </w:pPr>
      <w:r>
        <w:t>Relationship to Dilation</w:t>
      </w:r>
    </w:p>
    <w:p>
      <w:pPr>
        <w:numPr>
          <w:ilvl w:val="1"/>
          <w:numId w:val="900"/>
        </w:numPr>
        <w:spacing w:before="0" w:after="0"/>
      </w:pPr>
      <w:r>
        <w:t>Duality Principle</w:t>
      </w:r>
    </w:p>
    <w:p>
      <w:pPr>
        <w:numPr>
          <w:ilvl w:val="2"/>
          <w:numId w:val="900"/>
        </w:numPr>
        <w:spacing w:before="0" w:after="0"/>
      </w:pPr>
      <w:r>
        <w:t>Erosion-Dilation Duality</w:t>
      </w:r>
    </w:p>
    <w:p>
      <w:pPr>
        <w:numPr>
          <w:ilvl w:val="2"/>
          <w:numId w:val="900"/>
        </w:numPr>
        <w:spacing w:before="0" w:after="0"/>
      </w:pPr>
      <w:r>
        <w:t>Complement Relationships</w:t>
      </w:r>
    </w:p>
    <w:p>
      <w:pPr>
        <w:numPr>
          <w:ilvl w:val="0"/>
          <w:numId w:val="900"/>
        </w:numPr>
        <w:spacing w:before="0" w:after="0"/>
      </w:pPr>
      <w:r>
        <w:t>Compound Morphological Operations</w:t>
      </w:r>
    </w:p>
    <w:p>
      <w:pPr>
        <w:numPr>
          <w:ilvl w:val="1"/>
          <w:numId w:val="900"/>
        </w:numPr>
        <w:spacing w:before="0" w:after="0"/>
      </w:pPr>
      <w:r>
        <w:t>Opening</w:t>
      </w:r>
    </w:p>
    <w:p>
      <w:pPr>
        <w:numPr>
          <w:ilvl w:val="2"/>
          <w:numId w:val="900"/>
        </w:numPr>
        <w:spacing w:before="0" w:after="0"/>
      </w:pPr>
      <w:r>
        <w:t>Definition as Erosion followed by Dilation</w:t>
      </w:r>
    </w:p>
    <w:p>
      <w:pPr>
        <w:numPr>
          <w:ilvl w:val="2"/>
          <w:numId w:val="900"/>
        </w:numPr>
        <w:spacing w:before="0" w:after="0"/>
      </w:pPr>
      <w:r>
        <w:t>Shape Smoothing</w:t>
      </w:r>
    </w:p>
    <w:p>
      <w:pPr>
        <w:numPr>
          <w:ilvl w:val="2"/>
          <w:numId w:val="900"/>
        </w:numPr>
        <w:spacing w:before="0" w:after="0"/>
      </w:pPr>
      <w:r>
        <w:t>Small Object Removal</w:t>
      </w:r>
    </w:p>
    <w:p>
      <w:pPr>
        <w:numPr>
          <w:ilvl w:val="1"/>
          <w:numId w:val="900"/>
        </w:numPr>
        <w:spacing w:before="0" w:after="0"/>
      </w:pPr>
      <w:r>
        <w:t>Closing</w:t>
      </w:r>
    </w:p>
    <w:p>
      <w:pPr>
        <w:numPr>
          <w:ilvl w:val="2"/>
          <w:numId w:val="900"/>
        </w:numPr>
        <w:spacing w:before="0" w:after="0"/>
      </w:pPr>
      <w:r>
        <w:t>Definition as Dilation followed by Erosion</w:t>
      </w:r>
    </w:p>
    <w:p>
      <w:pPr>
        <w:numPr>
          <w:ilvl w:val="2"/>
          <w:numId w:val="900"/>
        </w:numPr>
        <w:spacing w:before="0" w:after="0"/>
      </w:pPr>
      <w:r>
        <w:t>Gap Filling</w:t>
      </w:r>
    </w:p>
    <w:p>
      <w:pPr>
        <w:numPr>
          <w:ilvl w:val="2"/>
          <w:numId w:val="900"/>
        </w:numPr>
        <w:spacing w:before="0" w:after="0"/>
      </w:pPr>
      <w:r>
        <w:t>Hole Filling</w:t>
      </w:r>
    </w:p>
    <w:p>
      <w:pPr>
        <w:numPr>
          <w:ilvl w:val="1"/>
          <w:numId w:val="900"/>
        </w:numPr>
        <w:spacing w:before="0" w:after="0"/>
      </w:pPr>
      <w:r>
        <w:t>Properties of Opening and Closing</w:t>
      </w:r>
    </w:p>
    <w:p>
      <w:pPr>
        <w:numPr>
          <w:ilvl w:val="2"/>
          <w:numId w:val="900"/>
        </w:numPr>
        <w:spacing w:before="0" w:after="0"/>
      </w:pPr>
      <w:r>
        <w:t>Idempotent Property</w:t>
      </w:r>
    </w:p>
    <w:p>
      <w:pPr>
        <w:numPr>
          <w:ilvl w:val="2"/>
          <w:numId w:val="900"/>
        </w:numPr>
        <w:spacing w:before="0" w:after="0"/>
      </w:pPr>
      <w:r>
        <w:t>Monotonicity</w:t>
      </w:r>
    </w:p>
    <w:p>
      <w:pPr>
        <w:numPr>
          <w:ilvl w:val="2"/>
          <w:numId w:val="900"/>
        </w:numPr>
        <w:spacing w:before="0" w:after="0"/>
      </w:pPr>
      <w:r>
        <w:t>Duality</w:t>
      </w:r>
    </w:p>
    <w:p>
      <w:pPr>
        <w:numPr>
          <w:ilvl w:val="0"/>
          <w:numId w:val="900"/>
        </w:numPr>
        <w:spacing w:before="0" w:after="0"/>
      </w:pPr>
      <w:r>
        <w:t>Morphological Algorithms</w:t>
      </w:r>
    </w:p>
    <w:p>
      <w:pPr>
        <w:numPr>
          <w:ilvl w:val="1"/>
          <w:numId w:val="900"/>
        </w:numPr>
        <w:spacing w:before="0" w:after="0"/>
      </w:pPr>
      <w:r>
        <w:t>Boundary Extraction</w:t>
      </w:r>
    </w:p>
    <w:p>
      <w:pPr>
        <w:numPr>
          <w:ilvl w:val="2"/>
          <w:numId w:val="900"/>
        </w:numPr>
        <w:spacing w:before="0" w:after="0"/>
      </w:pPr>
      <w:r>
        <w:t>Internal and External Boundaries</w:t>
      </w:r>
    </w:p>
    <w:p>
      <w:pPr>
        <w:numPr>
          <w:ilvl w:val="2"/>
          <w:numId w:val="900"/>
        </w:numPr>
        <w:spacing w:before="0" w:after="0"/>
      </w:pPr>
      <w:r>
        <w:t>Implementation Methods</w:t>
      </w:r>
    </w:p>
    <w:p>
      <w:pPr>
        <w:numPr>
          <w:ilvl w:val="1"/>
          <w:numId w:val="900"/>
        </w:numPr>
        <w:spacing w:before="0" w:after="0"/>
      </w:pPr>
      <w:r>
        <w:t>Region Filling</w:t>
      </w:r>
    </w:p>
    <w:p>
      <w:pPr>
        <w:numPr>
          <w:ilvl w:val="2"/>
          <w:numId w:val="900"/>
        </w:numPr>
        <w:spacing w:before="0" w:after="0"/>
      </w:pPr>
      <w:r>
        <w:t>Hole Filling Algorithm</w:t>
      </w:r>
    </w:p>
    <w:p>
      <w:pPr>
        <w:numPr>
          <w:ilvl w:val="2"/>
          <w:numId w:val="900"/>
        </w:numPr>
        <w:spacing w:before="0" w:after="0"/>
      </w:pPr>
      <w:r>
        <w:t>Connected Component Filling</w:t>
      </w:r>
    </w:p>
    <w:p>
      <w:pPr>
        <w:numPr>
          <w:ilvl w:val="1"/>
          <w:numId w:val="900"/>
        </w:numPr>
        <w:spacing w:before="0" w:after="0"/>
      </w:pPr>
      <w:r>
        <w:t>Connected Component Extraction</w:t>
      </w:r>
    </w:p>
    <w:p>
      <w:pPr>
        <w:numPr>
          <w:ilvl w:val="2"/>
          <w:numId w:val="900"/>
        </w:numPr>
        <w:spacing w:before="0" w:after="0"/>
      </w:pPr>
      <w:r>
        <w:t>Component Labeling</w:t>
      </w:r>
    </w:p>
    <w:p>
      <w:pPr>
        <w:numPr>
          <w:ilvl w:val="2"/>
          <w:numId w:val="900"/>
        </w:numPr>
        <w:spacing w:before="0" w:after="0"/>
      </w:pPr>
      <w:r>
        <w:t>Size Filtering</w:t>
      </w:r>
    </w:p>
    <w:p>
      <w:pPr>
        <w:numPr>
          <w:ilvl w:val="1"/>
          <w:numId w:val="900"/>
        </w:numPr>
        <w:spacing w:before="0" w:after="0"/>
      </w:pPr>
      <w:r>
        <w:t>Convex Hull</w:t>
      </w:r>
    </w:p>
    <w:p>
      <w:pPr>
        <w:numPr>
          <w:ilvl w:val="2"/>
          <w:numId w:val="900"/>
        </w:numPr>
        <w:spacing w:before="0" w:after="0"/>
      </w:pPr>
      <w:r>
        <w:t>Definition and Computation</w:t>
      </w:r>
    </w:p>
    <w:p>
      <w:pPr>
        <w:numPr>
          <w:ilvl w:val="1"/>
          <w:numId w:val="900"/>
        </w:numPr>
        <w:spacing w:before="0" w:after="0"/>
      </w:pPr>
      <w:r>
        <w:t>Thinning and Thickening</w:t>
      </w:r>
    </w:p>
    <w:p>
      <w:pPr>
        <w:numPr>
          <w:ilvl w:val="2"/>
          <w:numId w:val="900"/>
        </w:numPr>
        <w:spacing w:before="0" w:after="0"/>
      </w:pPr>
      <w:r>
        <w:t>Skeleton Extraction</w:t>
      </w:r>
    </w:p>
    <w:p>
      <w:pPr>
        <w:numPr>
          <w:ilvl w:val="2"/>
          <w:numId w:val="900"/>
        </w:numPr>
        <w:spacing w:before="0" w:after="0"/>
      </w:pPr>
      <w:r>
        <w:t>Medial Axis Transform</w:t>
      </w:r>
    </w:p>
    <w:p>
      <w:pPr>
        <w:numPr>
          <w:ilvl w:val="2"/>
          <w:numId w:val="900"/>
        </w:numPr>
        <w:spacing w:before="0" w:after="0"/>
      </w:pPr>
      <w:r>
        <w:t>Hit-or-Miss Transform</w:t>
      </w:r>
    </w:p>
    <w:p>
      <w:pPr>
        <w:numPr>
          <w:ilvl w:val="1"/>
          <w:numId w:val="900"/>
        </w:numPr>
        <w:spacing w:before="0" w:after="0"/>
      </w:pPr>
      <w:r>
        <w:t>Skeletonization</w:t>
      </w:r>
    </w:p>
    <w:p>
      <w:pPr>
        <w:numPr>
          <w:ilvl w:val="2"/>
          <w:numId w:val="900"/>
        </w:numPr>
        <w:spacing w:before="0" w:after="0"/>
      </w:pPr>
      <w:r>
        <w:t>Morphological Skeleton</w:t>
      </w:r>
    </w:p>
    <w:p>
      <w:pPr>
        <w:numPr>
          <w:ilvl w:val="2"/>
          <w:numId w:val="900"/>
        </w:numPr>
        <w:spacing w:before="0" w:after="0"/>
      </w:pPr>
      <w:r>
        <w:t>Skeleton by Maximal Disks</w:t>
      </w:r>
    </w:p>
    <w:p>
      <w:pPr>
        <w:numPr>
          <w:ilvl w:val="2"/>
          <w:numId w:val="900"/>
        </w:numPr>
        <w:spacing w:before="0" w:after="0"/>
      </w:pPr>
      <w:r>
        <w:t>Reconstruction from Skeleton</w:t>
      </w:r>
    </w:p>
    <w:p>
      <w:pPr>
        <w:numPr>
          <w:ilvl w:val="1"/>
          <w:numId w:val="900"/>
        </w:numPr>
        <w:spacing w:before="0" w:after="0"/>
      </w:pPr>
      <w:r>
        <w:t>Pruning</w:t>
      </w:r>
    </w:p>
    <w:p>
      <w:pPr>
        <w:numPr>
          <w:ilvl w:val="2"/>
          <w:numId w:val="900"/>
        </w:numPr>
        <w:spacing w:before="0" w:after="0"/>
      </w:pPr>
      <w:r>
        <w:t>Spurious Branch Removal</w:t>
      </w:r>
    </w:p>
    <w:p>
      <w:pPr>
        <w:numPr>
          <w:ilvl w:val="2"/>
          <w:numId w:val="900"/>
        </w:numPr>
        <w:spacing w:before="0" w:after="0"/>
      </w:pPr>
      <w:r>
        <w:t>Iterative Pruning</w:t>
      </w:r>
    </w:p>
    <w:p>
      <w:pPr>
        <w:numPr>
          <w:ilvl w:val="0"/>
          <w:numId w:val="900"/>
        </w:numPr>
        <w:spacing w:before="0" w:after="0"/>
      </w:pPr>
      <w:r>
        <w:t>Grayscale Morphology</w:t>
      </w:r>
    </w:p>
    <w:p>
      <w:pPr>
        <w:numPr>
          <w:ilvl w:val="1"/>
          <w:numId w:val="900"/>
        </w:numPr>
        <w:spacing w:before="0" w:after="0"/>
      </w:pPr>
      <w:r>
        <w:t>Extension to Grayscale Images</w:t>
      </w:r>
    </w:p>
    <w:p>
      <w:pPr>
        <w:numPr>
          <w:ilvl w:val="1"/>
          <w:numId w:val="900"/>
        </w:numPr>
        <w:spacing w:before="0" w:after="0"/>
      </w:pPr>
      <w:r>
        <w:t>Grayscale Dilation and Erosion</w:t>
      </w:r>
    </w:p>
    <w:p>
      <w:pPr>
        <w:numPr>
          <w:ilvl w:val="1"/>
          <w:numId w:val="900"/>
        </w:numPr>
        <w:spacing w:before="0" w:after="0"/>
      </w:pPr>
      <w:r>
        <w:t>Grayscale Opening and Closing</w:t>
      </w:r>
    </w:p>
    <w:p>
      <w:pPr>
        <w:numPr>
          <w:ilvl w:val="1"/>
          <w:numId w:val="900"/>
        </w:numPr>
        <w:spacing w:before="0" w:after="0"/>
      </w:pPr>
      <w:r>
        <w:t>Top-Hat and Bottom-Hat Transforms</w:t>
      </w:r>
    </w:p>
    <w:p>
      <w:pPr>
        <w:numPr>
          <w:ilvl w:val="1"/>
          <w:numId w:val="900"/>
        </w:numPr>
        <w:spacing w:before="0" w:after="0"/>
      </w:pPr>
      <w:r>
        <w:t>Morphological Gradient</w:t>
      </w:r>
    </w:p>
    <w:p>
      <w:pPr>
        <w:numPr>
          <w:ilvl w:val="1"/>
          <w:numId w:val="900"/>
        </w:numPr>
        <w:spacing w:before="0" w:after="0"/>
      </w:pPr>
      <w:r>
        <w:t>Applications in Image Enhancement</w:t>
      </w:r>
    </w:p>
    <w:p>
      <w:pPr>
        <w:pStyle w:val="Heading1"/>
      </w:pPr>
      <w:r>
        <w:t>Image Segmentation</w:t>
      </w:r>
    </w:p>
    <w:p>
      <w:pPr>
        <w:numPr>
          <w:ilvl w:val="0"/>
          <w:numId w:val="900"/>
        </w:numPr>
        <w:spacing w:before="0" w:after="0"/>
      </w:pPr>
      <w:r>
        <w:t>Segmentation Fundamentals</w:t>
      </w:r>
    </w:p>
    <w:p>
      <w:pPr>
        <w:numPr>
          <w:ilvl w:val="1"/>
          <w:numId w:val="900"/>
        </w:numPr>
        <w:spacing w:before="0" w:after="0"/>
      </w:pPr>
      <w:r>
        <w:t>Definition and Objectives</w:t>
      </w:r>
    </w:p>
    <w:p>
      <w:pPr>
        <w:numPr>
          <w:ilvl w:val="1"/>
          <w:numId w:val="900"/>
        </w:numPr>
        <w:spacing w:before="0" w:after="0"/>
      </w:pPr>
      <w:r>
        <w:t>Segmentation Criteria</w:t>
      </w:r>
    </w:p>
    <w:p>
      <w:pPr>
        <w:numPr>
          <w:ilvl w:val="1"/>
          <w:numId w:val="900"/>
        </w:numPr>
        <w:spacing w:before="0" w:after="0"/>
      </w:pPr>
      <w:r>
        <w:t>Challenges in Segmentation</w:t>
      </w:r>
    </w:p>
    <w:p>
      <w:pPr>
        <w:numPr>
          <w:ilvl w:val="1"/>
          <w:numId w:val="900"/>
        </w:numPr>
        <w:spacing w:before="0" w:after="0"/>
      </w:pPr>
      <w:r>
        <w:t>Evaluation of Segmentation Results</w:t>
      </w:r>
    </w:p>
    <w:p>
      <w:pPr>
        <w:numPr>
          <w:ilvl w:val="0"/>
          <w:numId w:val="900"/>
        </w:numPr>
        <w:spacing w:before="0" w:after="0"/>
      </w:pPr>
      <w:r>
        <w:t>Edge-Based Segmentation</w:t>
      </w:r>
    </w:p>
    <w:p>
      <w:pPr>
        <w:numPr>
          <w:ilvl w:val="1"/>
          <w:numId w:val="900"/>
        </w:numPr>
        <w:spacing w:before="0" w:after="0"/>
      </w:pPr>
      <w:r>
        <w:t>Edge Detection Fundamentals</w:t>
      </w:r>
    </w:p>
    <w:p>
      <w:pPr>
        <w:numPr>
          <w:ilvl w:val="2"/>
          <w:numId w:val="900"/>
        </w:numPr>
        <w:spacing w:before="0" w:after="0"/>
      </w:pPr>
      <w:r>
        <w:t>Edge Models</w:t>
      </w:r>
    </w:p>
    <w:p>
      <w:pPr>
        <w:numPr>
          <w:ilvl w:val="2"/>
          <w:numId w:val="900"/>
        </w:numPr>
        <w:spacing w:before="0" w:after="0"/>
      </w:pPr>
      <w:r>
        <w:t>First and Second Derivative Operators</w:t>
      </w:r>
    </w:p>
    <w:p>
      <w:pPr>
        <w:numPr>
          <w:ilvl w:val="1"/>
          <w:numId w:val="900"/>
        </w:numPr>
        <w:spacing w:before="0" w:after="0"/>
      </w:pPr>
      <w:r>
        <w:t>Classical Edge Detectors</w:t>
      </w:r>
    </w:p>
    <w:p>
      <w:pPr>
        <w:numPr>
          <w:ilvl w:val="2"/>
          <w:numId w:val="900"/>
        </w:numPr>
        <w:spacing w:before="0" w:after="0"/>
      </w:pPr>
      <w:r>
        <w:t>Gradient-Based Methods</w:t>
      </w:r>
    </w:p>
    <w:p>
      <w:pPr>
        <w:numPr>
          <w:ilvl w:val="3"/>
          <w:numId w:val="900"/>
        </w:numPr>
        <w:spacing w:before="0" w:after="0"/>
      </w:pPr>
      <w:r>
        <w:t>Roberts Cross-Gradient</w:t>
      </w:r>
    </w:p>
    <w:p>
      <w:pPr>
        <w:numPr>
          <w:ilvl w:val="3"/>
          <w:numId w:val="900"/>
        </w:numPr>
        <w:spacing w:before="0" w:after="0"/>
      </w:pPr>
      <w:r>
        <w:t>Prewitt Operator</w:t>
      </w:r>
    </w:p>
    <w:p>
      <w:pPr>
        <w:numPr>
          <w:ilvl w:val="3"/>
          <w:numId w:val="900"/>
        </w:numPr>
        <w:spacing w:before="0" w:after="0"/>
      </w:pPr>
      <w:r>
        <w:t>Sobel Operator</w:t>
      </w:r>
    </w:p>
    <w:p>
      <w:pPr>
        <w:numPr>
          <w:ilvl w:val="2"/>
          <w:numId w:val="900"/>
        </w:numPr>
        <w:spacing w:before="0" w:after="0"/>
      </w:pPr>
      <w:r>
        <w:t>Laplacian-Based Methods</w:t>
      </w:r>
    </w:p>
    <w:p>
      <w:pPr>
        <w:numPr>
          <w:ilvl w:val="3"/>
          <w:numId w:val="900"/>
        </w:numPr>
        <w:spacing w:before="0" w:after="0"/>
      </w:pPr>
      <w:r>
        <w:t>Laplacian of Gaussian</w:t>
      </w:r>
    </w:p>
    <w:p>
      <w:pPr>
        <w:numPr>
          <w:ilvl w:val="3"/>
          <w:numId w:val="900"/>
        </w:numPr>
        <w:spacing w:before="0" w:after="0"/>
      </w:pPr>
      <w:r>
        <w:t>Zero-Crossing Detection</w:t>
      </w:r>
    </w:p>
    <w:p>
      <w:pPr>
        <w:numPr>
          <w:ilvl w:val="1"/>
          <w:numId w:val="900"/>
        </w:numPr>
        <w:spacing w:before="0" w:after="0"/>
      </w:pPr>
      <w:r>
        <w:t>Advanced Edge Detection</w:t>
      </w:r>
    </w:p>
    <w:p>
      <w:pPr>
        <w:numPr>
          <w:ilvl w:val="2"/>
          <w:numId w:val="900"/>
        </w:numPr>
        <w:spacing w:before="0" w:after="0"/>
      </w:pPr>
      <w:r>
        <w:t>Canny Edge Detector</w:t>
      </w:r>
    </w:p>
    <w:p>
      <w:pPr>
        <w:numPr>
          <w:ilvl w:val="3"/>
          <w:numId w:val="900"/>
        </w:numPr>
        <w:spacing w:before="0" w:after="0"/>
      </w:pPr>
      <w:r>
        <w:t>Gaussian Smoothing</w:t>
      </w:r>
    </w:p>
    <w:p>
      <w:pPr>
        <w:numPr>
          <w:ilvl w:val="3"/>
          <w:numId w:val="900"/>
        </w:numPr>
        <w:spacing w:before="0" w:after="0"/>
      </w:pPr>
      <w:r>
        <w:t>Gradient Computation</w:t>
      </w:r>
    </w:p>
    <w:p>
      <w:pPr>
        <w:numPr>
          <w:ilvl w:val="3"/>
          <w:numId w:val="900"/>
        </w:numPr>
        <w:spacing w:before="0" w:after="0"/>
      </w:pPr>
      <w:r>
        <w:t>Non-maximum Suppression</w:t>
      </w:r>
    </w:p>
    <w:p>
      <w:pPr>
        <w:numPr>
          <w:ilvl w:val="3"/>
          <w:numId w:val="900"/>
        </w:numPr>
        <w:spacing w:before="0" w:after="0"/>
      </w:pPr>
      <w:r>
        <w:t>Double Thresholding</w:t>
      </w:r>
    </w:p>
    <w:p>
      <w:pPr>
        <w:numPr>
          <w:ilvl w:val="3"/>
          <w:numId w:val="900"/>
        </w:numPr>
        <w:spacing w:before="0" w:after="0"/>
      </w:pPr>
      <w:r>
        <w:t>Edge Linking by Hysteresis</w:t>
      </w:r>
    </w:p>
    <w:p>
      <w:pPr>
        <w:numPr>
          <w:ilvl w:val="1"/>
          <w:numId w:val="900"/>
        </w:numPr>
        <w:spacing w:before="0" w:after="0"/>
      </w:pPr>
      <w:r>
        <w:t>Edge Linking and Boundary Detection</w:t>
      </w:r>
    </w:p>
    <w:p>
      <w:pPr>
        <w:numPr>
          <w:ilvl w:val="2"/>
          <w:numId w:val="900"/>
        </w:numPr>
        <w:spacing w:before="0" w:after="0"/>
      </w:pPr>
      <w:r>
        <w:t>Local Processing</w:t>
      </w:r>
    </w:p>
    <w:p>
      <w:pPr>
        <w:numPr>
          <w:ilvl w:val="3"/>
          <w:numId w:val="900"/>
        </w:numPr>
        <w:spacing w:before="0" w:after="0"/>
      </w:pPr>
      <w:r>
        <w:t>Point Linking</w:t>
      </w:r>
    </w:p>
    <w:p>
      <w:pPr>
        <w:numPr>
          <w:ilvl w:val="3"/>
          <w:numId w:val="900"/>
        </w:numPr>
        <w:spacing w:before="0" w:after="0"/>
      </w:pPr>
      <w:r>
        <w:t>Line Linking</w:t>
      </w:r>
    </w:p>
    <w:p>
      <w:pPr>
        <w:numPr>
          <w:ilvl w:val="2"/>
          <w:numId w:val="900"/>
        </w:numPr>
        <w:spacing w:before="0" w:after="0"/>
      </w:pPr>
      <w:r>
        <w:t>Global Processing via Hough Transform</w:t>
      </w:r>
    </w:p>
    <w:p>
      <w:pPr>
        <w:numPr>
          <w:ilvl w:val="3"/>
          <w:numId w:val="900"/>
        </w:numPr>
        <w:spacing w:before="0" w:after="0"/>
      </w:pPr>
      <w:r>
        <w:t>Line Detection</w:t>
      </w:r>
    </w:p>
    <w:p>
      <w:pPr>
        <w:numPr>
          <w:ilvl w:val="3"/>
          <w:numId w:val="900"/>
        </w:numPr>
        <w:spacing w:before="0" w:after="0"/>
      </w:pPr>
      <w:r>
        <w:t>Circle Detection</w:t>
      </w:r>
    </w:p>
    <w:p>
      <w:pPr>
        <w:numPr>
          <w:ilvl w:val="3"/>
          <w:numId w:val="900"/>
        </w:numPr>
        <w:spacing w:before="0" w:after="0"/>
      </w:pPr>
      <w:r>
        <w:t>Generalized Hough Transform</w:t>
      </w:r>
    </w:p>
    <w:p>
      <w:pPr>
        <w:numPr>
          <w:ilvl w:val="0"/>
          <w:numId w:val="900"/>
        </w:numPr>
        <w:spacing w:before="0" w:after="0"/>
      </w:pPr>
      <w:r>
        <w:t>Thresholding Techniques</w:t>
      </w:r>
    </w:p>
    <w:p>
      <w:pPr>
        <w:numPr>
          <w:ilvl w:val="1"/>
          <w:numId w:val="900"/>
        </w:numPr>
        <w:spacing w:before="0" w:after="0"/>
      </w:pPr>
      <w:r>
        <w:t>Global Thresholding</w:t>
      </w:r>
    </w:p>
    <w:p>
      <w:pPr>
        <w:numPr>
          <w:ilvl w:val="2"/>
          <w:numId w:val="900"/>
        </w:numPr>
        <w:spacing w:before="0" w:after="0"/>
      </w:pPr>
      <w:r>
        <w:t>Basic Global Thresholding</w:t>
      </w:r>
    </w:p>
    <w:p>
      <w:pPr>
        <w:numPr>
          <w:ilvl w:val="2"/>
          <w:numId w:val="900"/>
        </w:numPr>
        <w:spacing w:before="0" w:after="0"/>
      </w:pPr>
      <w:r>
        <w:t>Optimal Thresholding</w:t>
      </w:r>
    </w:p>
    <w:p>
      <w:pPr>
        <w:numPr>
          <w:ilvl w:val="2"/>
          <w:numId w:val="900"/>
        </w:numPr>
        <w:spacing w:before="0" w:after="0"/>
      </w:pPr>
      <w:r>
        <w:t>Otsu's Method</w:t>
      </w:r>
    </w:p>
    <w:p>
      <w:pPr>
        <w:numPr>
          <w:ilvl w:val="3"/>
          <w:numId w:val="900"/>
        </w:numPr>
        <w:spacing w:before="0" w:after="0"/>
      </w:pPr>
      <w:r>
        <w:t>Between-Class Variance</w:t>
      </w:r>
    </w:p>
    <w:p>
      <w:pPr>
        <w:numPr>
          <w:ilvl w:val="3"/>
          <w:numId w:val="900"/>
        </w:numPr>
        <w:spacing w:before="0" w:after="0"/>
      </w:pPr>
      <w:r>
        <w:t>Implementation</w:t>
      </w:r>
    </w:p>
    <w:p>
      <w:pPr>
        <w:numPr>
          <w:ilvl w:val="1"/>
          <w:numId w:val="900"/>
        </w:numPr>
        <w:spacing w:before="0" w:after="0"/>
      </w:pPr>
      <w:r>
        <w:t>Adaptive Thresholding</w:t>
      </w:r>
    </w:p>
    <w:p>
      <w:pPr>
        <w:numPr>
          <w:ilvl w:val="2"/>
          <w:numId w:val="900"/>
        </w:numPr>
        <w:spacing w:before="0" w:after="0"/>
      </w:pPr>
      <w:r>
        <w:t>Local Thresholding</w:t>
      </w:r>
    </w:p>
    <w:p>
      <w:pPr>
        <w:numPr>
          <w:ilvl w:val="2"/>
          <w:numId w:val="900"/>
        </w:numPr>
        <w:spacing w:before="0" w:after="0"/>
      </w:pPr>
      <w:r>
        <w:t>Variable Thresholding</w:t>
      </w:r>
    </w:p>
    <w:p>
      <w:pPr>
        <w:numPr>
          <w:ilvl w:val="1"/>
          <w:numId w:val="900"/>
        </w:numPr>
        <w:spacing w:before="0" w:after="0"/>
      </w:pPr>
      <w:r>
        <w:t>Multiple Thresholding</w:t>
      </w:r>
    </w:p>
    <w:p>
      <w:pPr>
        <w:numPr>
          <w:ilvl w:val="2"/>
          <w:numId w:val="900"/>
        </w:numPr>
        <w:spacing w:before="0" w:after="0"/>
      </w:pPr>
      <w:r>
        <w:t>Multi-level Thresholding</w:t>
      </w:r>
    </w:p>
    <w:p>
      <w:pPr>
        <w:numPr>
          <w:ilvl w:val="2"/>
          <w:numId w:val="900"/>
        </w:numPr>
        <w:spacing w:before="0" w:after="0"/>
      </w:pPr>
      <w:r>
        <w:t>Optimal Multiple Thresholds</w:t>
      </w:r>
    </w:p>
    <w:p>
      <w:pPr>
        <w:numPr>
          <w:ilvl w:val="0"/>
          <w:numId w:val="900"/>
        </w:numPr>
        <w:spacing w:before="0" w:after="0"/>
      </w:pPr>
      <w:r>
        <w:t>Region-Based Segmentation</w:t>
      </w:r>
    </w:p>
    <w:p>
      <w:pPr>
        <w:numPr>
          <w:ilvl w:val="1"/>
          <w:numId w:val="900"/>
        </w:numPr>
        <w:spacing w:before="0" w:after="0"/>
      </w:pPr>
      <w:r>
        <w:t>Region Growing</w:t>
      </w:r>
    </w:p>
    <w:p>
      <w:pPr>
        <w:numPr>
          <w:ilvl w:val="2"/>
          <w:numId w:val="900"/>
        </w:numPr>
        <w:spacing w:before="0" w:after="0"/>
      </w:pPr>
      <w:r>
        <w:t>Seed Selection</w:t>
      </w:r>
    </w:p>
    <w:p>
      <w:pPr>
        <w:numPr>
          <w:ilvl w:val="2"/>
          <w:numId w:val="900"/>
        </w:numPr>
        <w:spacing w:before="0" w:after="0"/>
      </w:pPr>
      <w:r>
        <w:t>Growing Criteria</w:t>
      </w:r>
    </w:p>
    <w:p>
      <w:pPr>
        <w:numPr>
          <w:ilvl w:val="2"/>
          <w:numId w:val="900"/>
        </w:numPr>
        <w:spacing w:before="0" w:after="0"/>
      </w:pPr>
      <w:r>
        <w:t>Implementation Issues</w:t>
      </w:r>
    </w:p>
    <w:p>
      <w:pPr>
        <w:numPr>
          <w:ilvl w:val="1"/>
          <w:numId w:val="900"/>
        </w:numPr>
        <w:spacing w:before="0" w:after="0"/>
      </w:pPr>
      <w:r>
        <w:t>Region Splitting and Merging</w:t>
      </w:r>
    </w:p>
    <w:p>
      <w:pPr>
        <w:numPr>
          <w:ilvl w:val="2"/>
          <w:numId w:val="900"/>
        </w:numPr>
        <w:spacing w:before="0" w:after="0"/>
      </w:pPr>
      <w:r>
        <w:t>Quadtree Representation</w:t>
      </w:r>
    </w:p>
    <w:p>
      <w:pPr>
        <w:numPr>
          <w:ilvl w:val="2"/>
          <w:numId w:val="900"/>
        </w:numPr>
        <w:spacing w:before="0" w:after="0"/>
      </w:pPr>
      <w:r>
        <w:t>Split-and-Merge Algorithm</w:t>
      </w:r>
    </w:p>
    <w:p>
      <w:pPr>
        <w:numPr>
          <w:ilvl w:val="2"/>
          <w:numId w:val="900"/>
        </w:numPr>
        <w:spacing w:before="0" w:after="0"/>
      </w:pPr>
      <w:r>
        <w:t>Homogeneity Criteria</w:t>
      </w:r>
    </w:p>
    <w:p>
      <w:pPr>
        <w:numPr>
          <w:ilvl w:val="1"/>
          <w:numId w:val="900"/>
        </w:numPr>
        <w:spacing w:before="0" w:after="0"/>
      </w:pPr>
      <w:r>
        <w:t>Watershed Segmentation</w:t>
      </w:r>
    </w:p>
    <w:p>
      <w:pPr>
        <w:numPr>
          <w:ilvl w:val="2"/>
          <w:numId w:val="900"/>
        </w:numPr>
        <w:spacing w:before="0" w:after="0"/>
      </w:pPr>
      <w:r>
        <w:t>Watershed Transform</w:t>
      </w:r>
    </w:p>
    <w:p>
      <w:pPr>
        <w:numPr>
          <w:ilvl w:val="2"/>
          <w:numId w:val="900"/>
        </w:numPr>
        <w:spacing w:before="0" w:after="0"/>
      </w:pPr>
      <w:r>
        <w:t>Catchment Basins and Watershed Lines</w:t>
      </w:r>
    </w:p>
    <w:p>
      <w:pPr>
        <w:numPr>
          <w:ilvl w:val="2"/>
          <w:numId w:val="900"/>
        </w:numPr>
        <w:spacing w:before="0" w:after="0"/>
      </w:pPr>
      <w:r>
        <w:t>Marker-Based Watershed</w:t>
      </w:r>
    </w:p>
    <w:p>
      <w:pPr>
        <w:numPr>
          <w:ilvl w:val="2"/>
          <w:numId w:val="900"/>
        </w:numPr>
        <w:spacing w:before="0" w:after="0"/>
      </w:pPr>
      <w:r>
        <w:t>Over-segmentation Issues</w:t>
      </w:r>
    </w:p>
    <w:p>
      <w:pPr>
        <w:numPr>
          <w:ilvl w:val="0"/>
          <w:numId w:val="900"/>
        </w:numPr>
        <w:spacing w:before="0" w:after="0"/>
      </w:pPr>
      <w:r>
        <w:t>Clustering-Based Segmentation</w:t>
      </w:r>
    </w:p>
    <w:p>
      <w:pPr>
        <w:numPr>
          <w:ilvl w:val="1"/>
          <w:numId w:val="900"/>
        </w:numPr>
        <w:spacing w:before="0" w:after="0"/>
      </w:pPr>
      <w:r>
        <w:t>K-Means Clustering</w:t>
      </w:r>
    </w:p>
    <w:p>
      <w:pPr>
        <w:numPr>
          <w:ilvl w:val="2"/>
          <w:numId w:val="900"/>
        </w:numPr>
        <w:spacing w:before="0" w:after="0"/>
      </w:pPr>
      <w:r>
        <w:t>Algorithm Steps</w:t>
      </w:r>
    </w:p>
    <w:p>
      <w:pPr>
        <w:numPr>
          <w:ilvl w:val="2"/>
          <w:numId w:val="900"/>
        </w:numPr>
        <w:spacing w:before="0" w:after="0"/>
      </w:pPr>
      <w:r>
        <w:t>Initialization Methods</w:t>
      </w:r>
    </w:p>
    <w:p>
      <w:pPr>
        <w:numPr>
          <w:ilvl w:val="2"/>
          <w:numId w:val="900"/>
        </w:numPr>
        <w:spacing w:before="0" w:after="0"/>
      </w:pPr>
      <w:r>
        <w:t>Convergence Criteria</w:t>
      </w:r>
    </w:p>
    <w:p>
      <w:pPr>
        <w:numPr>
          <w:ilvl w:val="1"/>
          <w:numId w:val="900"/>
        </w:numPr>
        <w:spacing w:before="0" w:after="0"/>
      </w:pPr>
      <w:r>
        <w:t>Fuzzy C-Means Clustering</w:t>
      </w:r>
    </w:p>
    <w:p>
      <w:pPr>
        <w:numPr>
          <w:ilvl w:val="2"/>
          <w:numId w:val="900"/>
        </w:numPr>
        <w:spacing w:before="0" w:after="0"/>
      </w:pPr>
      <w:r>
        <w:t>Fuzzy Membership</w:t>
      </w:r>
    </w:p>
    <w:p>
      <w:pPr>
        <w:numPr>
          <w:ilvl w:val="2"/>
          <w:numId w:val="900"/>
        </w:numPr>
        <w:spacing w:before="0" w:after="0"/>
      </w:pPr>
      <w:r>
        <w:t>Algorithm Implementation</w:t>
      </w:r>
    </w:p>
    <w:p>
      <w:pPr>
        <w:numPr>
          <w:ilvl w:val="1"/>
          <w:numId w:val="900"/>
        </w:numPr>
        <w:spacing w:before="0" w:after="0"/>
      </w:pPr>
      <w:r>
        <w:t>Mean Shift Clustering</w:t>
      </w:r>
    </w:p>
    <w:p>
      <w:pPr>
        <w:numPr>
          <w:ilvl w:val="2"/>
          <w:numId w:val="900"/>
        </w:numPr>
        <w:spacing w:before="0" w:after="0"/>
      </w:pPr>
      <w:r>
        <w:t>Kernel Density Estimation</w:t>
      </w:r>
    </w:p>
    <w:p>
      <w:pPr>
        <w:numPr>
          <w:ilvl w:val="2"/>
          <w:numId w:val="900"/>
        </w:numPr>
        <w:spacing w:before="0" w:after="0"/>
      </w:pPr>
      <w:r>
        <w:t>Mode Seeking</w:t>
      </w:r>
    </w:p>
    <w:p>
      <w:pPr>
        <w:numPr>
          <w:ilvl w:val="1"/>
          <w:numId w:val="900"/>
        </w:numPr>
        <w:spacing w:before="0" w:after="0"/>
      </w:pPr>
      <w:r>
        <w:t>Expectation-Maximization Algorithm</w:t>
      </w:r>
    </w:p>
    <w:p>
      <w:pPr>
        <w:numPr>
          <w:ilvl w:val="2"/>
          <w:numId w:val="900"/>
        </w:numPr>
        <w:spacing w:before="0" w:after="0"/>
      </w:pPr>
      <w:r>
        <w:t>Gaussian Mixture Models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0"/>
          <w:numId w:val="900"/>
        </w:numPr>
        <w:spacing w:before="0" w:after="0"/>
      </w:pPr>
      <w:r>
        <w:t>Advanced Segmentation Methods</w:t>
      </w:r>
    </w:p>
    <w:p>
      <w:pPr>
        <w:numPr>
          <w:ilvl w:val="1"/>
          <w:numId w:val="900"/>
        </w:numPr>
        <w:spacing w:before="0" w:after="0"/>
      </w:pPr>
      <w:r>
        <w:t>Graph-Based Segmentation</w:t>
      </w:r>
    </w:p>
    <w:p>
      <w:pPr>
        <w:numPr>
          <w:ilvl w:val="2"/>
          <w:numId w:val="900"/>
        </w:numPr>
        <w:spacing w:before="0" w:after="0"/>
      </w:pPr>
      <w:r>
        <w:t>Graph Representation</w:t>
      </w:r>
    </w:p>
    <w:p>
      <w:pPr>
        <w:numPr>
          <w:ilvl w:val="2"/>
          <w:numId w:val="900"/>
        </w:numPr>
        <w:spacing w:before="0" w:after="0"/>
      </w:pPr>
      <w:r>
        <w:t>Minimum Cut Methods</w:t>
      </w:r>
    </w:p>
    <w:p>
      <w:pPr>
        <w:numPr>
          <w:ilvl w:val="1"/>
          <w:numId w:val="900"/>
        </w:numPr>
        <w:spacing w:before="0" w:after="0"/>
      </w:pPr>
      <w:r>
        <w:t>Active Contours</w:t>
      </w:r>
    </w:p>
    <w:p>
      <w:pPr>
        <w:numPr>
          <w:ilvl w:val="2"/>
          <w:numId w:val="900"/>
        </w:numPr>
        <w:spacing w:before="0" w:after="0"/>
      </w:pPr>
      <w:r>
        <w:t>Snake Models</w:t>
      </w:r>
    </w:p>
    <w:p>
      <w:pPr>
        <w:numPr>
          <w:ilvl w:val="2"/>
          <w:numId w:val="900"/>
        </w:numPr>
        <w:spacing w:before="0" w:after="0"/>
      </w:pPr>
      <w:r>
        <w:t>Energy Minimization</w:t>
      </w:r>
    </w:p>
    <w:p>
      <w:pPr>
        <w:numPr>
          <w:ilvl w:val="1"/>
          <w:numId w:val="900"/>
        </w:numPr>
        <w:spacing w:before="0" w:after="0"/>
      </w:pPr>
      <w:r>
        <w:t>Level Set Methods</w:t>
      </w:r>
    </w:p>
    <w:p>
      <w:pPr>
        <w:numPr>
          <w:ilvl w:val="2"/>
          <w:numId w:val="900"/>
        </w:numPr>
        <w:spacing w:before="0" w:after="0"/>
      </w:pPr>
      <w:r>
        <w:t>Curve Evolution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pStyle w:val="Heading1"/>
      </w:pPr>
      <w:r>
        <w:t>Feature Extraction and Description</w:t>
      </w:r>
    </w:p>
    <w:p>
      <w:pPr>
        <w:numPr>
          <w:ilvl w:val="0"/>
          <w:numId w:val="900"/>
        </w:numPr>
        <w:spacing w:before="0" w:after="0"/>
      </w:pPr>
      <w:r>
        <w:t>Feature Representation Fundamentals</w:t>
      </w:r>
    </w:p>
    <w:p>
      <w:pPr>
        <w:numPr>
          <w:ilvl w:val="1"/>
          <w:numId w:val="900"/>
        </w:numPr>
        <w:spacing w:before="0" w:after="0"/>
      </w:pPr>
      <w:r>
        <w:t>Feature Types</w:t>
      </w:r>
    </w:p>
    <w:p>
      <w:pPr>
        <w:numPr>
          <w:ilvl w:val="2"/>
          <w:numId w:val="900"/>
        </w:numPr>
        <w:spacing w:before="0" w:after="0"/>
      </w:pPr>
      <w:r>
        <w:t>Geometric Features</w:t>
      </w:r>
    </w:p>
    <w:p>
      <w:pPr>
        <w:numPr>
          <w:ilvl w:val="2"/>
          <w:numId w:val="900"/>
        </w:numPr>
        <w:spacing w:before="0" w:after="0"/>
      </w:pPr>
      <w:r>
        <w:t>Statistical Features</w:t>
      </w:r>
    </w:p>
    <w:p>
      <w:pPr>
        <w:numPr>
          <w:ilvl w:val="2"/>
          <w:numId w:val="900"/>
        </w:numPr>
        <w:spacing w:before="0" w:after="0"/>
      </w:pPr>
      <w:r>
        <w:t>Structural Features</w:t>
      </w:r>
    </w:p>
    <w:p>
      <w:pPr>
        <w:numPr>
          <w:ilvl w:val="1"/>
          <w:numId w:val="900"/>
        </w:numPr>
        <w:spacing w:before="0" w:after="0"/>
      </w:pPr>
      <w:r>
        <w:t>Feature Selection Criteria</w:t>
      </w:r>
    </w:p>
    <w:p>
      <w:pPr>
        <w:numPr>
          <w:ilvl w:val="2"/>
          <w:numId w:val="900"/>
        </w:numPr>
        <w:spacing w:before="0" w:after="0"/>
      </w:pPr>
      <w:r>
        <w:t>Discriminability</w:t>
      </w:r>
    </w:p>
    <w:p>
      <w:pPr>
        <w:numPr>
          <w:ilvl w:val="2"/>
          <w:numId w:val="900"/>
        </w:numPr>
        <w:spacing w:before="0" w:after="0"/>
      </w:pPr>
      <w:r>
        <w:t>Reliability</w:t>
      </w:r>
    </w:p>
    <w:p>
      <w:pPr>
        <w:numPr>
          <w:ilvl w:val="2"/>
          <w:numId w:val="900"/>
        </w:numPr>
        <w:spacing w:before="0" w:after="0"/>
      </w:pPr>
      <w:r>
        <w:t>Independence</w:t>
      </w:r>
    </w:p>
    <w:p>
      <w:pPr>
        <w:numPr>
          <w:ilvl w:val="2"/>
          <w:numId w:val="900"/>
        </w:numPr>
        <w:spacing w:before="0" w:after="0"/>
      </w:pPr>
      <w:r>
        <w:t>Computational Efficiency</w:t>
      </w:r>
    </w:p>
    <w:p>
      <w:pPr>
        <w:numPr>
          <w:ilvl w:val="0"/>
          <w:numId w:val="900"/>
        </w:numPr>
        <w:spacing w:before="0" w:after="0"/>
      </w:pPr>
      <w:r>
        <w:t>Boundary Representation and Description</w:t>
      </w:r>
    </w:p>
    <w:p>
      <w:pPr>
        <w:numPr>
          <w:ilvl w:val="1"/>
          <w:numId w:val="900"/>
        </w:numPr>
        <w:spacing w:before="0" w:after="0"/>
      </w:pPr>
      <w:r>
        <w:t>Chain Codes</w:t>
      </w:r>
    </w:p>
    <w:p>
      <w:pPr>
        <w:numPr>
          <w:ilvl w:val="2"/>
          <w:numId w:val="900"/>
        </w:numPr>
        <w:spacing w:before="0" w:after="0"/>
      </w:pPr>
      <w:r>
        <w:t>Freeman Chain Code</w:t>
      </w:r>
    </w:p>
    <w:p>
      <w:pPr>
        <w:numPr>
          <w:ilvl w:val="2"/>
          <w:numId w:val="900"/>
        </w:numPr>
        <w:spacing w:before="0" w:after="0"/>
      </w:pPr>
      <w:r>
        <w:t>Differential Chain Code</w:t>
      </w:r>
    </w:p>
    <w:p>
      <w:pPr>
        <w:numPr>
          <w:ilvl w:val="2"/>
          <w:numId w:val="900"/>
        </w:numPr>
        <w:spacing w:before="0" w:after="0"/>
      </w:pPr>
      <w:r>
        <w:t>Properties and Normalization</w:t>
      </w:r>
    </w:p>
    <w:p>
      <w:pPr>
        <w:numPr>
          <w:ilvl w:val="1"/>
          <w:numId w:val="900"/>
        </w:numPr>
        <w:spacing w:before="0" w:after="0"/>
      </w:pPr>
      <w:r>
        <w:t>Polygonal Approximations</w:t>
      </w:r>
    </w:p>
    <w:p>
      <w:pPr>
        <w:numPr>
          <w:ilvl w:val="2"/>
          <w:numId w:val="900"/>
        </w:numPr>
        <w:spacing w:before="0" w:after="0"/>
      </w:pPr>
      <w:r>
        <w:t>Minimum Perimeter Polygons</w:t>
      </w:r>
    </w:p>
    <w:p>
      <w:pPr>
        <w:numPr>
          <w:ilvl w:val="2"/>
          <w:numId w:val="900"/>
        </w:numPr>
        <w:spacing w:before="0" w:after="0"/>
      </w:pPr>
      <w:r>
        <w:t>Merging Techniques</w:t>
      </w:r>
    </w:p>
    <w:p>
      <w:pPr>
        <w:numPr>
          <w:ilvl w:val="2"/>
          <w:numId w:val="900"/>
        </w:numPr>
        <w:spacing w:before="0" w:after="0"/>
      </w:pPr>
      <w:r>
        <w:t>Splitting Techniques</w:t>
      </w:r>
    </w:p>
    <w:p>
      <w:pPr>
        <w:numPr>
          <w:ilvl w:val="1"/>
          <w:numId w:val="900"/>
        </w:numPr>
        <w:spacing w:before="0" w:after="0"/>
      </w:pPr>
      <w:r>
        <w:t>Signatures</w:t>
      </w:r>
    </w:p>
    <w:p>
      <w:pPr>
        <w:numPr>
          <w:ilvl w:val="2"/>
          <w:numId w:val="900"/>
        </w:numPr>
        <w:spacing w:before="0" w:after="0"/>
      </w:pPr>
      <w:r>
        <w:t>Boundary Signatures</w:t>
      </w:r>
    </w:p>
    <w:p>
      <w:pPr>
        <w:numPr>
          <w:ilvl w:val="2"/>
          <w:numId w:val="900"/>
        </w:numPr>
        <w:spacing w:before="0" w:after="0"/>
      </w:pPr>
      <w:r>
        <w:t>Complex Coordinates</w:t>
      </w:r>
    </w:p>
    <w:p>
      <w:pPr>
        <w:numPr>
          <w:ilvl w:val="1"/>
          <w:numId w:val="900"/>
        </w:numPr>
        <w:spacing w:before="0" w:after="0"/>
      </w:pPr>
      <w:r>
        <w:t>Skeletons</w:t>
      </w:r>
    </w:p>
    <w:p>
      <w:pPr>
        <w:numPr>
          <w:ilvl w:val="2"/>
          <w:numId w:val="900"/>
        </w:numPr>
        <w:spacing w:before="0" w:after="0"/>
      </w:pPr>
      <w:r>
        <w:t>Medial Axis Transform</w:t>
      </w:r>
    </w:p>
    <w:p>
      <w:pPr>
        <w:numPr>
          <w:ilvl w:val="2"/>
          <w:numId w:val="900"/>
        </w:numPr>
        <w:spacing w:before="0" w:after="0"/>
      </w:pPr>
      <w:r>
        <w:t>Morphological Skeleton</w:t>
      </w:r>
    </w:p>
    <w:p>
      <w:pPr>
        <w:numPr>
          <w:ilvl w:val="0"/>
          <w:numId w:val="900"/>
        </w:numPr>
        <w:spacing w:before="0" w:after="0"/>
      </w:pPr>
      <w:r>
        <w:t>Boundary Descriptors</w:t>
      </w:r>
    </w:p>
    <w:p>
      <w:pPr>
        <w:numPr>
          <w:ilvl w:val="1"/>
          <w:numId w:val="900"/>
        </w:numPr>
        <w:spacing w:before="0" w:after="0"/>
      </w:pPr>
      <w:r>
        <w:t>Simple Descriptors</w:t>
      </w:r>
    </w:p>
    <w:p>
      <w:pPr>
        <w:numPr>
          <w:ilvl w:val="2"/>
          <w:numId w:val="900"/>
        </w:numPr>
        <w:spacing w:before="0" w:after="0"/>
      </w:pPr>
      <w:r>
        <w:t>Length and Perimeter</w:t>
      </w:r>
    </w:p>
    <w:p>
      <w:pPr>
        <w:numPr>
          <w:ilvl w:val="2"/>
          <w:numId w:val="900"/>
        </w:numPr>
        <w:spacing w:before="0" w:after="0"/>
      </w:pPr>
      <w:r>
        <w:t>Diameter</w:t>
      </w:r>
    </w:p>
    <w:p>
      <w:pPr>
        <w:numPr>
          <w:ilvl w:val="2"/>
          <w:numId w:val="900"/>
        </w:numPr>
        <w:spacing w:before="0" w:after="0"/>
      </w:pPr>
      <w:r>
        <w:t>Major and Minor Axes</w:t>
      </w:r>
    </w:p>
    <w:p>
      <w:pPr>
        <w:numPr>
          <w:ilvl w:val="2"/>
          <w:numId w:val="900"/>
        </w:numPr>
        <w:spacing w:before="0" w:after="0"/>
      </w:pPr>
      <w:r>
        <w:t>Eccentricity</w:t>
      </w:r>
    </w:p>
    <w:p>
      <w:pPr>
        <w:numPr>
          <w:ilvl w:val="1"/>
          <w:numId w:val="900"/>
        </w:numPr>
        <w:spacing w:before="0" w:after="0"/>
      </w:pPr>
      <w:r>
        <w:t>Shape Numbers</w:t>
      </w:r>
    </w:p>
    <w:p>
      <w:pPr>
        <w:numPr>
          <w:ilvl w:val="2"/>
          <w:numId w:val="900"/>
        </w:numPr>
        <w:spacing w:before="0" w:after="0"/>
      </w:pPr>
      <w:r>
        <w:t>Definition and Computation</w:t>
      </w:r>
    </w:p>
    <w:p>
      <w:pPr>
        <w:numPr>
          <w:ilvl w:val="2"/>
          <w:numId w:val="900"/>
        </w:numPr>
        <w:spacing w:before="0" w:after="0"/>
      </w:pPr>
      <w:r>
        <w:t>Invariance Properties</w:t>
      </w:r>
    </w:p>
    <w:p>
      <w:pPr>
        <w:numPr>
          <w:ilvl w:val="1"/>
          <w:numId w:val="900"/>
        </w:numPr>
        <w:spacing w:before="0" w:after="0"/>
      </w:pPr>
      <w:r>
        <w:t>Fourier Descriptors</w:t>
      </w:r>
    </w:p>
    <w:p>
      <w:pPr>
        <w:numPr>
          <w:ilvl w:val="2"/>
          <w:numId w:val="900"/>
        </w:numPr>
        <w:spacing w:before="0" w:after="0"/>
      </w:pPr>
      <w:r>
        <w:t>Fourier Transform of Boundary</w:t>
      </w:r>
    </w:p>
    <w:p>
      <w:pPr>
        <w:numPr>
          <w:ilvl w:val="2"/>
          <w:numId w:val="900"/>
        </w:numPr>
        <w:spacing w:before="0" w:after="0"/>
      </w:pPr>
      <w:r>
        <w:t>Normalization for Invariance</w:t>
      </w:r>
    </w:p>
    <w:p>
      <w:pPr>
        <w:numPr>
          <w:ilvl w:val="2"/>
          <w:numId w:val="900"/>
        </w:numPr>
        <w:spacing w:before="0" w:after="0"/>
      </w:pPr>
      <w:r>
        <w:t>Reconstruction</w:t>
      </w:r>
    </w:p>
    <w:p>
      <w:pPr>
        <w:numPr>
          <w:ilvl w:val="1"/>
          <w:numId w:val="900"/>
        </w:numPr>
        <w:spacing w:before="0" w:after="0"/>
      </w:pPr>
      <w:r>
        <w:t>Statistical Moments</w:t>
      </w:r>
    </w:p>
    <w:p>
      <w:pPr>
        <w:numPr>
          <w:ilvl w:val="2"/>
          <w:numId w:val="900"/>
        </w:numPr>
        <w:spacing w:before="0" w:after="0"/>
      </w:pPr>
      <w:r>
        <w:t>Boundary Moments</w:t>
      </w:r>
    </w:p>
    <w:p>
      <w:pPr>
        <w:numPr>
          <w:ilvl w:val="2"/>
          <w:numId w:val="900"/>
        </w:numPr>
        <w:spacing w:before="0" w:after="0"/>
      </w:pPr>
      <w:r>
        <w:t>Central Moments</w:t>
      </w:r>
    </w:p>
    <w:p>
      <w:pPr>
        <w:numPr>
          <w:ilvl w:val="2"/>
          <w:numId w:val="900"/>
        </w:numPr>
        <w:spacing w:before="0" w:after="0"/>
      </w:pPr>
      <w:r>
        <w:t>Normalized Moments</w:t>
      </w:r>
    </w:p>
    <w:p>
      <w:pPr>
        <w:numPr>
          <w:ilvl w:val="0"/>
          <w:numId w:val="900"/>
        </w:numPr>
        <w:spacing w:before="0" w:after="0"/>
      </w:pPr>
      <w:r>
        <w:t>Regional Descriptors</w:t>
      </w:r>
    </w:p>
    <w:p>
      <w:pPr>
        <w:numPr>
          <w:ilvl w:val="1"/>
          <w:numId w:val="900"/>
        </w:numPr>
        <w:spacing w:before="0" w:after="0"/>
      </w:pPr>
      <w:r>
        <w:t>Simple Descriptors</w:t>
      </w:r>
    </w:p>
    <w:p>
      <w:pPr>
        <w:numPr>
          <w:ilvl w:val="2"/>
          <w:numId w:val="900"/>
        </w:numPr>
        <w:spacing w:before="0" w:after="0"/>
      </w:pPr>
      <w:r>
        <w:t>Area</w:t>
      </w:r>
    </w:p>
    <w:p>
      <w:pPr>
        <w:numPr>
          <w:ilvl w:val="2"/>
          <w:numId w:val="900"/>
        </w:numPr>
        <w:spacing w:before="0" w:after="0"/>
      </w:pPr>
      <w:r>
        <w:t>Perimeter</w:t>
      </w:r>
    </w:p>
    <w:p>
      <w:pPr>
        <w:numPr>
          <w:ilvl w:val="2"/>
          <w:numId w:val="900"/>
        </w:numPr>
        <w:spacing w:before="0" w:after="0"/>
      </w:pPr>
      <w:r>
        <w:t>Compactness</w:t>
      </w:r>
    </w:p>
    <w:p>
      <w:pPr>
        <w:numPr>
          <w:ilvl w:val="2"/>
          <w:numId w:val="900"/>
        </w:numPr>
        <w:spacing w:before="0" w:after="0"/>
      </w:pPr>
      <w:r>
        <w:t>Circularity</w:t>
      </w:r>
    </w:p>
    <w:p>
      <w:pPr>
        <w:numPr>
          <w:ilvl w:val="1"/>
          <w:numId w:val="900"/>
        </w:numPr>
        <w:spacing w:before="0" w:after="0"/>
      </w:pPr>
      <w:r>
        <w:t>Topological Descriptors</w:t>
      </w:r>
    </w:p>
    <w:p>
      <w:pPr>
        <w:numPr>
          <w:ilvl w:val="2"/>
          <w:numId w:val="900"/>
        </w:numPr>
        <w:spacing w:before="0" w:after="0"/>
      </w:pPr>
      <w:r>
        <w:t>Euler Number</w:t>
      </w:r>
    </w:p>
    <w:p>
      <w:pPr>
        <w:numPr>
          <w:ilvl w:val="2"/>
          <w:numId w:val="900"/>
        </w:numPr>
        <w:spacing w:before="0" w:after="0"/>
      </w:pPr>
      <w:r>
        <w:t>Connectivity Number</w:t>
      </w:r>
    </w:p>
    <w:p>
      <w:pPr>
        <w:numPr>
          <w:ilvl w:val="2"/>
          <w:numId w:val="900"/>
        </w:numPr>
        <w:spacing w:before="0" w:after="0"/>
      </w:pPr>
      <w:r>
        <w:t>Holes and Connected Components</w:t>
      </w:r>
    </w:p>
    <w:p>
      <w:pPr>
        <w:numPr>
          <w:ilvl w:val="1"/>
          <w:numId w:val="900"/>
        </w:numPr>
        <w:spacing w:before="0" w:after="0"/>
      </w:pPr>
      <w:r>
        <w:t>Texture Descriptors</w:t>
      </w:r>
    </w:p>
    <w:p>
      <w:pPr>
        <w:numPr>
          <w:ilvl w:val="2"/>
          <w:numId w:val="900"/>
        </w:numPr>
        <w:spacing w:before="0" w:after="0"/>
      </w:pPr>
      <w:r>
        <w:t>Statistical Approaches</w:t>
      </w:r>
    </w:p>
    <w:p>
      <w:pPr>
        <w:numPr>
          <w:ilvl w:val="3"/>
          <w:numId w:val="900"/>
        </w:numPr>
        <w:spacing w:before="0" w:after="0"/>
      </w:pPr>
      <w:r>
        <w:t>First-Order Statistics</w:t>
      </w:r>
    </w:p>
    <w:p>
      <w:pPr>
        <w:numPr>
          <w:ilvl w:val="4"/>
          <w:numId w:val="900"/>
        </w:numPr>
        <w:spacing w:before="0" w:after="0"/>
      </w:pPr>
      <w:r>
        <w:t>Mean</w:t>
      </w:r>
    </w:p>
    <w:p>
      <w:pPr>
        <w:numPr>
          <w:ilvl w:val="4"/>
          <w:numId w:val="900"/>
        </w:numPr>
        <w:spacing w:before="0" w:after="0"/>
      </w:pPr>
      <w:r>
        <w:t>Variance</w:t>
      </w:r>
    </w:p>
    <w:p>
      <w:pPr>
        <w:numPr>
          <w:ilvl w:val="4"/>
          <w:numId w:val="900"/>
        </w:numPr>
        <w:spacing w:before="0" w:after="0"/>
      </w:pPr>
      <w:r>
        <w:t>Skewness</w:t>
      </w:r>
    </w:p>
    <w:p>
      <w:pPr>
        <w:numPr>
          <w:ilvl w:val="4"/>
          <w:numId w:val="900"/>
        </w:numPr>
        <w:spacing w:before="0" w:after="0"/>
      </w:pPr>
      <w:r>
        <w:t>Kurtosis</w:t>
      </w:r>
    </w:p>
    <w:p>
      <w:pPr>
        <w:numPr>
          <w:ilvl w:val="3"/>
          <w:numId w:val="900"/>
        </w:numPr>
        <w:spacing w:before="0" w:after="0"/>
      </w:pPr>
      <w:r>
        <w:t>Second-Order Statistics</w:t>
      </w:r>
    </w:p>
    <w:p>
      <w:pPr>
        <w:numPr>
          <w:ilvl w:val="4"/>
          <w:numId w:val="900"/>
        </w:numPr>
        <w:spacing w:before="0" w:after="0"/>
      </w:pPr>
      <w:r>
        <w:t>Co-occurrence Matrices</w:t>
      </w:r>
    </w:p>
    <w:p>
      <w:pPr>
        <w:numPr>
          <w:ilvl w:val="4"/>
          <w:numId w:val="900"/>
        </w:numPr>
        <w:spacing w:before="0" w:after="0"/>
      </w:pPr>
      <w:r>
        <w:t>Contrast</w:t>
      </w:r>
    </w:p>
    <w:p>
      <w:pPr>
        <w:numPr>
          <w:ilvl w:val="4"/>
          <w:numId w:val="900"/>
        </w:numPr>
        <w:spacing w:before="0" w:after="0"/>
      </w:pPr>
      <w:r>
        <w:t>Correlation</w:t>
      </w:r>
    </w:p>
    <w:p>
      <w:pPr>
        <w:numPr>
          <w:ilvl w:val="4"/>
          <w:numId w:val="900"/>
        </w:numPr>
        <w:spacing w:before="0" w:after="0"/>
      </w:pPr>
      <w:r>
        <w:t>Energy</w:t>
      </w:r>
    </w:p>
    <w:p>
      <w:pPr>
        <w:numPr>
          <w:ilvl w:val="4"/>
          <w:numId w:val="900"/>
        </w:numPr>
        <w:spacing w:before="0" w:after="0"/>
      </w:pPr>
      <w:r>
        <w:t>Homogeneity</w:t>
      </w:r>
    </w:p>
    <w:p>
      <w:pPr>
        <w:numPr>
          <w:ilvl w:val="3"/>
          <w:numId w:val="900"/>
        </w:numPr>
        <w:spacing w:before="0" w:after="0"/>
      </w:pPr>
      <w:r>
        <w:t>Higher-Order Statistics</w:t>
      </w:r>
    </w:p>
    <w:p>
      <w:pPr>
        <w:numPr>
          <w:ilvl w:val="2"/>
          <w:numId w:val="900"/>
        </w:numPr>
        <w:spacing w:before="0" w:after="0"/>
      </w:pPr>
      <w:r>
        <w:t>Structural Approaches</w:t>
      </w:r>
    </w:p>
    <w:p>
      <w:pPr>
        <w:numPr>
          <w:ilvl w:val="3"/>
          <w:numId w:val="900"/>
        </w:numPr>
        <w:spacing w:before="0" w:after="0"/>
      </w:pPr>
      <w:r>
        <w:t>Texture Primitives</w:t>
      </w:r>
    </w:p>
    <w:p>
      <w:pPr>
        <w:numPr>
          <w:ilvl w:val="3"/>
          <w:numId w:val="900"/>
        </w:numPr>
        <w:spacing w:before="0" w:after="0"/>
      </w:pPr>
      <w:r>
        <w:t>Spatial Relationships</w:t>
      </w:r>
    </w:p>
    <w:p>
      <w:pPr>
        <w:numPr>
          <w:ilvl w:val="3"/>
          <w:numId w:val="900"/>
        </w:numPr>
        <w:spacing w:before="0" w:after="0"/>
      </w:pPr>
      <w:r>
        <w:t>Texture Grammar</w:t>
      </w:r>
    </w:p>
    <w:p>
      <w:pPr>
        <w:numPr>
          <w:ilvl w:val="2"/>
          <w:numId w:val="900"/>
        </w:numPr>
        <w:spacing w:before="0" w:after="0"/>
      </w:pPr>
      <w:r>
        <w:t>Spectral Approaches</w:t>
      </w:r>
    </w:p>
    <w:p>
      <w:pPr>
        <w:numPr>
          <w:ilvl w:val="3"/>
          <w:numId w:val="900"/>
        </w:numPr>
        <w:spacing w:before="0" w:after="0"/>
      </w:pPr>
      <w:r>
        <w:t>Fourier Spectrum Features</w:t>
      </w:r>
    </w:p>
    <w:p>
      <w:pPr>
        <w:numPr>
          <w:ilvl w:val="3"/>
          <w:numId w:val="900"/>
        </w:numPr>
        <w:spacing w:before="0" w:after="0"/>
      </w:pPr>
      <w:r>
        <w:t>Gabor Filters</w:t>
      </w:r>
    </w:p>
    <w:p>
      <w:pPr>
        <w:numPr>
          <w:ilvl w:val="3"/>
          <w:numId w:val="900"/>
        </w:numPr>
        <w:spacing w:before="0" w:after="0"/>
      </w:pPr>
      <w:r>
        <w:t>Wavelet Features</w:t>
      </w:r>
    </w:p>
    <w:p>
      <w:pPr>
        <w:numPr>
          <w:ilvl w:val="1"/>
          <w:numId w:val="900"/>
        </w:numPr>
        <w:spacing w:before="0" w:after="0"/>
      </w:pPr>
      <w:r>
        <w:t>Moment Invariants</w:t>
      </w:r>
    </w:p>
    <w:p>
      <w:pPr>
        <w:numPr>
          <w:ilvl w:val="2"/>
          <w:numId w:val="900"/>
        </w:numPr>
        <w:spacing w:before="0" w:after="0"/>
      </w:pPr>
      <w:r>
        <w:t>Geometric Moments</w:t>
      </w:r>
    </w:p>
    <w:p>
      <w:pPr>
        <w:numPr>
          <w:ilvl w:val="2"/>
          <w:numId w:val="900"/>
        </w:numPr>
        <w:spacing w:before="0" w:after="0"/>
      </w:pPr>
      <w:r>
        <w:t>Central Moments</w:t>
      </w:r>
    </w:p>
    <w:p>
      <w:pPr>
        <w:numPr>
          <w:ilvl w:val="2"/>
          <w:numId w:val="900"/>
        </w:numPr>
        <w:spacing w:before="0" w:after="0"/>
      </w:pPr>
      <w:r>
        <w:t>Hu Moments</w:t>
      </w:r>
    </w:p>
    <w:p>
      <w:pPr>
        <w:numPr>
          <w:ilvl w:val="2"/>
          <w:numId w:val="900"/>
        </w:numPr>
        <w:spacing w:before="0" w:after="0"/>
      </w:pPr>
      <w:r>
        <w:t>Zernike Moments</w:t>
      </w:r>
    </w:p>
    <w:p>
      <w:pPr>
        <w:numPr>
          <w:ilvl w:val="0"/>
          <w:numId w:val="900"/>
        </w:numPr>
        <w:spacing w:before="0" w:after="0"/>
      </w:pPr>
      <w:r>
        <w:t>Dimensionality Reduction</w:t>
      </w:r>
    </w:p>
    <w:p>
      <w:pPr>
        <w:numPr>
          <w:ilvl w:val="1"/>
          <w:numId w:val="900"/>
        </w:numPr>
        <w:spacing w:before="0" w:after="0"/>
      </w:pPr>
      <w:r>
        <w:t>Principal Component Analysis</w:t>
      </w:r>
    </w:p>
    <w:p>
      <w:pPr>
        <w:numPr>
          <w:ilvl w:val="2"/>
          <w:numId w:val="900"/>
        </w:numPr>
        <w:spacing w:before="0" w:after="0"/>
      </w:pPr>
      <w:r>
        <w:t>Covariance Matrix Computation</w:t>
      </w:r>
    </w:p>
    <w:p>
      <w:pPr>
        <w:numPr>
          <w:ilvl w:val="2"/>
          <w:numId w:val="900"/>
        </w:numPr>
        <w:spacing w:before="0" w:after="0"/>
      </w:pPr>
      <w:r>
        <w:t>Eigenvalue Decomposition</w:t>
      </w:r>
    </w:p>
    <w:p>
      <w:pPr>
        <w:numPr>
          <w:ilvl w:val="2"/>
          <w:numId w:val="900"/>
        </w:numPr>
        <w:spacing w:before="0" w:after="0"/>
      </w:pPr>
      <w:r>
        <w:t>Feature Space Transformation</w:t>
      </w:r>
    </w:p>
    <w:p>
      <w:pPr>
        <w:numPr>
          <w:ilvl w:val="2"/>
          <w:numId w:val="900"/>
        </w:numPr>
        <w:spacing w:before="0" w:after="0"/>
      </w:pPr>
      <w:r>
        <w:t>Dimensionality Selection</w:t>
      </w:r>
    </w:p>
    <w:p>
      <w:pPr>
        <w:numPr>
          <w:ilvl w:val="1"/>
          <w:numId w:val="900"/>
        </w:numPr>
        <w:spacing w:before="0" w:after="0"/>
      </w:pPr>
      <w:r>
        <w:t>Linear Discriminant Analysis</w:t>
      </w:r>
    </w:p>
    <w:p>
      <w:pPr>
        <w:numPr>
          <w:ilvl w:val="2"/>
          <w:numId w:val="900"/>
        </w:numPr>
        <w:spacing w:before="0" w:after="0"/>
      </w:pPr>
      <w:r>
        <w:t>Between-Class and Within-Class Scatter</w:t>
      </w:r>
    </w:p>
    <w:p>
      <w:pPr>
        <w:numPr>
          <w:ilvl w:val="2"/>
          <w:numId w:val="900"/>
        </w:numPr>
        <w:spacing w:before="0" w:after="0"/>
      </w:pPr>
      <w:r>
        <w:t>Fisher's Linear Discriminant</w:t>
      </w:r>
    </w:p>
    <w:p>
      <w:pPr>
        <w:numPr>
          <w:ilvl w:val="1"/>
          <w:numId w:val="900"/>
        </w:numPr>
        <w:spacing w:before="0" w:after="0"/>
      </w:pPr>
      <w:r>
        <w:t>Independent Component Analysis</w:t>
      </w:r>
    </w:p>
    <w:p>
      <w:pPr>
        <w:numPr>
          <w:ilvl w:val="2"/>
          <w:numId w:val="900"/>
        </w:numPr>
        <w:spacing w:before="0" w:after="0"/>
      </w:pPr>
      <w:r>
        <w:t>Statistical Independence</w:t>
      </w:r>
    </w:p>
    <w:p>
      <w:pPr>
        <w:numPr>
          <w:ilvl w:val="2"/>
          <w:numId w:val="900"/>
        </w:numPr>
        <w:spacing w:before="0" w:after="0"/>
      </w:pPr>
      <w:r>
        <w:t>Applications in Feature Extraction</w:t>
      </w:r>
    </w:p>
    <w:p>
      <w:pPr>
        <w:pStyle w:val="Heading1"/>
      </w:pPr>
      <w:r>
        <w:t>Pattern Recognition and Classification</w:t>
      </w:r>
    </w:p>
    <w:p>
      <w:pPr>
        <w:numPr>
          <w:ilvl w:val="0"/>
          <w:numId w:val="900"/>
        </w:numPr>
        <w:spacing w:before="0" w:after="0"/>
      </w:pPr>
      <w:r>
        <w:t>Pattern Recognition Fundamentals</w:t>
      </w:r>
    </w:p>
    <w:p>
      <w:pPr>
        <w:numPr>
          <w:ilvl w:val="1"/>
          <w:numId w:val="900"/>
        </w:numPr>
        <w:spacing w:before="0" w:after="0"/>
      </w:pPr>
      <w:r>
        <w:t>Pattern and Pattern Classes</w:t>
      </w:r>
    </w:p>
    <w:p>
      <w:pPr>
        <w:numPr>
          <w:ilvl w:val="2"/>
          <w:numId w:val="900"/>
        </w:numPr>
        <w:spacing w:before="0" w:after="0"/>
      </w:pPr>
      <w:r>
        <w:t>Definition of Patterns</w:t>
      </w:r>
    </w:p>
    <w:p>
      <w:pPr>
        <w:numPr>
          <w:ilvl w:val="2"/>
          <w:numId w:val="900"/>
        </w:numPr>
        <w:spacing w:before="0" w:after="0"/>
      </w:pPr>
      <w:r>
        <w:t>Feature Vectors</w:t>
      </w:r>
    </w:p>
    <w:p>
      <w:pPr>
        <w:numPr>
          <w:ilvl w:val="2"/>
          <w:numId w:val="900"/>
        </w:numPr>
        <w:spacing w:before="0" w:after="0"/>
      </w:pPr>
      <w:r>
        <w:t>Pattern Classes</w:t>
      </w:r>
    </w:p>
    <w:p>
      <w:pPr>
        <w:numPr>
          <w:ilvl w:val="2"/>
          <w:numId w:val="900"/>
        </w:numPr>
        <w:spacing w:before="0" w:after="0"/>
      </w:pPr>
      <w:r>
        <w:t>Training and Test Sets</w:t>
      </w:r>
    </w:p>
    <w:p>
      <w:pPr>
        <w:numPr>
          <w:ilvl w:val="1"/>
          <w:numId w:val="900"/>
        </w:numPr>
        <w:spacing w:before="0" w:after="0"/>
      </w:pPr>
      <w:r>
        <w:t>Recognition System Components</w:t>
      </w:r>
    </w:p>
    <w:p>
      <w:pPr>
        <w:numPr>
          <w:ilvl w:val="2"/>
          <w:numId w:val="900"/>
        </w:numPr>
        <w:spacing w:before="0" w:after="0"/>
      </w:pPr>
      <w:r>
        <w:t>Sensing</w:t>
      </w:r>
    </w:p>
    <w:p>
      <w:pPr>
        <w:numPr>
          <w:ilvl w:val="2"/>
          <w:numId w:val="900"/>
        </w:numPr>
        <w:spacing w:before="0" w:after="0"/>
      </w:pPr>
      <w:r>
        <w:t>Preprocessing</w:t>
      </w:r>
    </w:p>
    <w:p>
      <w:pPr>
        <w:numPr>
          <w:ilvl w:val="2"/>
          <w:numId w:val="900"/>
        </w:numPr>
        <w:spacing w:before="0" w:after="0"/>
      </w:pPr>
      <w:r>
        <w:t>Feature Extraction</w:t>
      </w:r>
    </w:p>
    <w:p>
      <w:pPr>
        <w:numPr>
          <w:ilvl w:val="2"/>
          <w:numId w:val="900"/>
        </w:numPr>
        <w:spacing w:before="0" w:after="0"/>
      </w:pPr>
      <w:r>
        <w:t>Classification</w:t>
      </w:r>
    </w:p>
    <w:p>
      <w:pPr>
        <w:numPr>
          <w:ilvl w:val="2"/>
          <w:numId w:val="900"/>
        </w:numPr>
        <w:spacing w:before="0" w:after="0"/>
      </w:pPr>
      <w:r>
        <w:t>Post-processing</w:t>
      </w:r>
    </w:p>
    <w:p>
      <w:pPr>
        <w:numPr>
          <w:ilvl w:val="0"/>
          <w:numId w:val="900"/>
        </w:numPr>
        <w:spacing w:before="0" w:after="0"/>
      </w:pPr>
      <w:r>
        <w:t>Statistical Pattern Recognition</w:t>
      </w:r>
    </w:p>
    <w:p>
      <w:pPr>
        <w:numPr>
          <w:ilvl w:val="1"/>
          <w:numId w:val="900"/>
        </w:numPr>
        <w:spacing w:before="0" w:after="0"/>
      </w:pPr>
      <w:r>
        <w:t>Decision Theory</w:t>
      </w:r>
    </w:p>
    <w:p>
      <w:pPr>
        <w:numPr>
          <w:ilvl w:val="2"/>
          <w:numId w:val="900"/>
        </w:numPr>
        <w:spacing w:before="0" w:after="0"/>
      </w:pPr>
      <w:r>
        <w:t>Bayes Decision Theory</w:t>
      </w:r>
    </w:p>
    <w:p>
      <w:pPr>
        <w:numPr>
          <w:ilvl w:val="2"/>
          <w:numId w:val="900"/>
        </w:numPr>
        <w:spacing w:before="0" w:after="0"/>
      </w:pPr>
      <w:r>
        <w:t>Minimum Error Rate Classification</w:t>
      </w:r>
    </w:p>
    <w:p>
      <w:pPr>
        <w:numPr>
          <w:ilvl w:val="2"/>
          <w:numId w:val="900"/>
        </w:numPr>
        <w:spacing w:before="0" w:after="0"/>
      </w:pPr>
      <w:r>
        <w:t>Minimum Risk Classification</w:t>
      </w:r>
    </w:p>
    <w:p>
      <w:pPr>
        <w:numPr>
          <w:ilvl w:val="1"/>
          <w:numId w:val="900"/>
        </w:numPr>
        <w:spacing w:before="0" w:after="0"/>
      </w:pPr>
      <w:r>
        <w:t>Parametric Methods</w:t>
      </w:r>
    </w:p>
    <w:p>
      <w:pPr>
        <w:numPr>
          <w:ilvl w:val="2"/>
          <w:numId w:val="900"/>
        </w:numPr>
        <w:spacing w:before="0" w:after="0"/>
      </w:pPr>
      <w:r>
        <w:t>Maximum Likelihood Estimation</w:t>
      </w:r>
    </w:p>
    <w:p>
      <w:pPr>
        <w:numPr>
          <w:ilvl w:val="2"/>
          <w:numId w:val="900"/>
        </w:numPr>
        <w:spacing w:before="0" w:after="0"/>
      </w:pPr>
      <w:r>
        <w:t>Bayesian Parameter Estimation</w:t>
      </w:r>
    </w:p>
    <w:p>
      <w:pPr>
        <w:numPr>
          <w:ilvl w:val="2"/>
          <w:numId w:val="900"/>
        </w:numPr>
        <w:spacing w:before="0" w:after="0"/>
      </w:pPr>
      <w:r>
        <w:t>Gaussian Classifiers</w:t>
      </w:r>
    </w:p>
    <w:p>
      <w:pPr>
        <w:numPr>
          <w:ilvl w:val="1"/>
          <w:numId w:val="900"/>
        </w:numPr>
        <w:spacing w:before="0" w:after="0"/>
      </w:pPr>
      <w:r>
        <w:t>Non-parametric Methods</w:t>
      </w:r>
    </w:p>
    <w:p>
      <w:pPr>
        <w:numPr>
          <w:ilvl w:val="2"/>
          <w:numId w:val="900"/>
        </w:numPr>
        <w:spacing w:before="0" w:after="0"/>
      </w:pPr>
      <w:r>
        <w:t>Histogram Methods</w:t>
      </w:r>
    </w:p>
    <w:p>
      <w:pPr>
        <w:numPr>
          <w:ilvl w:val="2"/>
          <w:numId w:val="900"/>
        </w:numPr>
        <w:spacing w:before="0" w:after="0"/>
      </w:pPr>
      <w:r>
        <w:t>Kernel Density Estimation</w:t>
      </w:r>
    </w:p>
    <w:p>
      <w:pPr>
        <w:numPr>
          <w:ilvl w:val="2"/>
          <w:numId w:val="900"/>
        </w:numPr>
        <w:spacing w:before="0" w:after="0"/>
      </w:pPr>
      <w:r>
        <w:t>k-Nearest Neighbor Classifier</w:t>
      </w:r>
    </w:p>
    <w:p>
      <w:pPr>
        <w:numPr>
          <w:ilvl w:val="0"/>
          <w:numId w:val="900"/>
        </w:numPr>
        <w:spacing w:before="0" w:after="0"/>
      </w:pPr>
      <w:r>
        <w:t>Template Matching</w:t>
      </w:r>
    </w:p>
    <w:p>
      <w:pPr>
        <w:numPr>
          <w:ilvl w:val="1"/>
          <w:numId w:val="900"/>
        </w:numPr>
        <w:spacing w:before="0" w:after="0"/>
      </w:pPr>
      <w:r>
        <w:t>Correlation-Based Matching</w:t>
      </w:r>
    </w:p>
    <w:p>
      <w:pPr>
        <w:numPr>
          <w:ilvl w:val="2"/>
          <w:numId w:val="900"/>
        </w:numPr>
        <w:spacing w:before="0" w:after="0"/>
      </w:pPr>
      <w:r>
        <w:t>Normalized Cross-Correlation</w:t>
      </w:r>
    </w:p>
    <w:p>
      <w:pPr>
        <w:numPr>
          <w:ilvl w:val="2"/>
          <w:numId w:val="900"/>
        </w:numPr>
        <w:spacing w:before="0" w:after="0"/>
      </w:pPr>
      <w:r>
        <w:t>Template Selection</w:t>
      </w:r>
    </w:p>
    <w:p>
      <w:pPr>
        <w:numPr>
          <w:ilvl w:val="2"/>
          <w:numId w:val="900"/>
        </w:numPr>
        <w:spacing w:before="0" w:after="0"/>
      </w:pPr>
      <w:r>
        <w:t>Computational Considerations</w:t>
      </w:r>
    </w:p>
    <w:p>
      <w:pPr>
        <w:numPr>
          <w:ilvl w:val="1"/>
          <w:numId w:val="900"/>
        </w:numPr>
        <w:spacing w:before="0" w:after="0"/>
      </w:pPr>
      <w:r>
        <w:t>Distance-Based Matching</w:t>
      </w:r>
    </w:p>
    <w:p>
      <w:pPr>
        <w:numPr>
          <w:ilvl w:val="2"/>
          <w:numId w:val="900"/>
        </w:numPr>
        <w:spacing w:before="0" w:after="0"/>
      </w:pPr>
      <w:r>
        <w:t>Euclidean Distance</w:t>
      </w:r>
    </w:p>
    <w:p>
      <w:pPr>
        <w:numPr>
          <w:ilvl w:val="2"/>
          <w:numId w:val="900"/>
        </w:numPr>
        <w:spacing w:before="0" w:after="0"/>
      </w:pPr>
      <w:r>
        <w:t>Mahalanobis Distance</w:t>
      </w:r>
    </w:p>
    <w:p>
      <w:pPr>
        <w:numPr>
          <w:ilvl w:val="2"/>
          <w:numId w:val="900"/>
        </w:numPr>
        <w:spacing w:before="0" w:after="0"/>
      </w:pPr>
      <w:r>
        <w:t>City-Block Distance</w:t>
      </w:r>
    </w:p>
    <w:p>
      <w:pPr>
        <w:numPr>
          <w:ilvl w:val="0"/>
          <w:numId w:val="900"/>
        </w:numPr>
        <w:spacing w:before="0" w:after="0"/>
      </w:pPr>
      <w:r>
        <w:t>Neural Network Approaches</w:t>
      </w:r>
    </w:p>
    <w:p>
      <w:pPr>
        <w:numPr>
          <w:ilvl w:val="1"/>
          <w:numId w:val="900"/>
        </w:numPr>
        <w:spacing w:before="0" w:after="0"/>
      </w:pPr>
      <w:r>
        <w:t>Perceptron</w:t>
      </w:r>
    </w:p>
    <w:p>
      <w:pPr>
        <w:numPr>
          <w:ilvl w:val="2"/>
          <w:numId w:val="900"/>
        </w:numPr>
        <w:spacing w:before="0" w:after="0"/>
      </w:pPr>
      <w:r>
        <w:t>Single Layer Perceptron</w:t>
      </w:r>
    </w:p>
    <w:p>
      <w:pPr>
        <w:numPr>
          <w:ilvl w:val="2"/>
          <w:numId w:val="900"/>
        </w:numPr>
        <w:spacing w:before="0" w:after="0"/>
      </w:pPr>
      <w:r>
        <w:t>Multi-Layer Perceptron</w:t>
      </w:r>
    </w:p>
    <w:p>
      <w:pPr>
        <w:numPr>
          <w:ilvl w:val="1"/>
          <w:numId w:val="900"/>
        </w:numPr>
        <w:spacing w:before="0" w:after="0"/>
      </w:pPr>
      <w:r>
        <w:t>Backpropagation Algorithm</w:t>
      </w:r>
    </w:p>
    <w:p>
      <w:pPr>
        <w:numPr>
          <w:ilvl w:val="1"/>
          <w:numId w:val="900"/>
        </w:numPr>
        <w:spacing w:before="0" w:after="0"/>
      </w:pPr>
      <w:r>
        <w:t>Convolutional Neural Networks</w:t>
      </w:r>
    </w:p>
    <w:p>
      <w:pPr>
        <w:numPr>
          <w:ilvl w:val="2"/>
          <w:numId w:val="900"/>
        </w:numPr>
        <w:spacing w:before="0" w:after="0"/>
      </w:pPr>
      <w:r>
        <w:t>Basic Architecture</w:t>
      </w:r>
    </w:p>
    <w:p>
      <w:pPr>
        <w:numPr>
          <w:ilvl w:val="2"/>
          <w:numId w:val="900"/>
        </w:numPr>
        <w:spacing w:before="0" w:after="0"/>
      </w:pPr>
      <w:r>
        <w:t>Applications in Image Recognition</w:t>
      </w:r>
    </w:p>
    <w:p>
      <w:pPr>
        <w:numPr>
          <w:ilvl w:val="0"/>
          <w:numId w:val="900"/>
        </w:numPr>
        <w:spacing w:before="0" w:after="0"/>
      </w:pPr>
      <w:r>
        <w:t>Structural Pattern Recognition</w:t>
      </w:r>
    </w:p>
    <w:p>
      <w:pPr>
        <w:numPr>
          <w:ilvl w:val="1"/>
          <w:numId w:val="900"/>
        </w:numPr>
        <w:spacing w:before="0" w:after="0"/>
      </w:pPr>
      <w:r>
        <w:t>String Matching</w:t>
      </w:r>
    </w:p>
    <w:p>
      <w:pPr>
        <w:numPr>
          <w:ilvl w:val="2"/>
          <w:numId w:val="900"/>
        </w:numPr>
        <w:spacing w:before="0" w:after="0"/>
      </w:pPr>
      <w:r>
        <w:t>Edit Distance</w:t>
      </w:r>
    </w:p>
    <w:p>
      <w:pPr>
        <w:numPr>
          <w:ilvl w:val="2"/>
          <w:numId w:val="900"/>
        </w:numPr>
        <w:spacing w:before="0" w:after="0"/>
      </w:pPr>
      <w:r>
        <w:t>Dynamic Programming</w:t>
      </w:r>
    </w:p>
    <w:p>
      <w:pPr>
        <w:numPr>
          <w:ilvl w:val="1"/>
          <w:numId w:val="900"/>
        </w:numPr>
        <w:spacing w:before="0" w:after="0"/>
      </w:pPr>
      <w:r>
        <w:t>Graph Matching</w:t>
      </w:r>
    </w:p>
    <w:p>
      <w:pPr>
        <w:numPr>
          <w:ilvl w:val="2"/>
          <w:numId w:val="900"/>
        </w:numPr>
        <w:spacing w:before="0" w:after="0"/>
      </w:pPr>
      <w:r>
        <w:t>Graph Isomorphism</w:t>
      </w:r>
    </w:p>
    <w:p>
      <w:pPr>
        <w:numPr>
          <w:ilvl w:val="2"/>
          <w:numId w:val="900"/>
        </w:numPr>
        <w:spacing w:before="0" w:after="0"/>
      </w:pPr>
      <w:r>
        <w:t>Subgraph Matching</w:t>
      </w:r>
    </w:p>
    <w:p>
      <w:pPr>
        <w:numPr>
          <w:ilvl w:val="1"/>
          <w:numId w:val="900"/>
        </w:numPr>
        <w:spacing w:before="0" w:after="0"/>
      </w:pPr>
      <w:r>
        <w:t>Syntactic Methods</w:t>
      </w:r>
    </w:p>
    <w:p>
      <w:pPr>
        <w:numPr>
          <w:ilvl w:val="2"/>
          <w:numId w:val="900"/>
        </w:numPr>
        <w:spacing w:before="0" w:after="0"/>
      </w:pPr>
      <w:r>
        <w:t>Grammar-Based Recognition</w:t>
      </w:r>
    </w:p>
    <w:p>
      <w:pPr>
        <w:numPr>
          <w:ilvl w:val="2"/>
          <w:numId w:val="900"/>
        </w:numPr>
        <w:spacing w:before="0" w:after="0"/>
      </w:pPr>
      <w:r>
        <w:t>Parsing Techniques</w:t>
      </w:r>
    </w:p>
    <w:p>
      <w:pPr>
        <w:numPr>
          <w:ilvl w:val="0"/>
          <w:numId w:val="900"/>
        </w:numPr>
        <w:spacing w:before="0" w:after="0"/>
      </w:pPr>
      <w:r>
        <w:t>Performance Evaluation</w:t>
      </w:r>
    </w:p>
    <w:p>
      <w:pPr>
        <w:numPr>
          <w:ilvl w:val="1"/>
          <w:numId w:val="900"/>
        </w:numPr>
        <w:spacing w:before="0" w:after="0"/>
      </w:pPr>
      <w:r>
        <w:t>Error Rates</w:t>
      </w:r>
    </w:p>
    <w:p>
      <w:pPr>
        <w:numPr>
          <w:ilvl w:val="2"/>
          <w:numId w:val="900"/>
        </w:numPr>
        <w:spacing w:before="0" w:after="0"/>
      </w:pPr>
      <w:r>
        <w:t>Classification Error</w:t>
      </w:r>
    </w:p>
    <w:p>
      <w:pPr>
        <w:numPr>
          <w:ilvl w:val="2"/>
          <w:numId w:val="900"/>
        </w:numPr>
        <w:spacing w:before="0" w:after="0"/>
      </w:pPr>
      <w:r>
        <w:t>Type I and Type II Errors</w:t>
      </w:r>
    </w:p>
    <w:p>
      <w:pPr>
        <w:numPr>
          <w:ilvl w:val="1"/>
          <w:numId w:val="900"/>
        </w:numPr>
        <w:spacing w:before="0" w:after="0"/>
      </w:pPr>
      <w:r>
        <w:t>Confusion Matrix</w:t>
      </w:r>
    </w:p>
    <w:p>
      <w:pPr>
        <w:numPr>
          <w:ilvl w:val="1"/>
          <w:numId w:val="900"/>
        </w:numPr>
        <w:spacing w:before="0" w:after="0"/>
      </w:pPr>
      <w:r>
        <w:t>Receiver Operating Characteristic</w:t>
      </w:r>
    </w:p>
    <w:p>
      <w:pPr>
        <w:numPr>
          <w:ilvl w:val="1"/>
          <w:numId w:val="900"/>
        </w:numPr>
        <w:spacing w:before="0" w:after="0"/>
      </w:pPr>
      <w:r>
        <w:t>Cross-Validation</w:t>
      </w:r>
    </w:p>
    <w:p>
      <w:pPr>
        <w:pStyle w:val="Heading1"/>
      </w:pPr>
      <w:r>
        <w:t>Advanced Topics and Applications</w:t>
      </w:r>
    </w:p>
    <w:p>
      <w:pPr>
        <w:numPr>
          <w:ilvl w:val="0"/>
          <w:numId w:val="900"/>
        </w:numPr>
        <w:spacing w:before="0" w:after="0"/>
      </w:pPr>
      <w:r>
        <w:t>Medical Image Processing</w:t>
      </w:r>
    </w:p>
    <w:p>
      <w:pPr>
        <w:numPr>
          <w:ilvl w:val="1"/>
          <w:numId w:val="900"/>
        </w:numPr>
        <w:spacing w:before="0" w:after="0"/>
      </w:pPr>
      <w:r>
        <w:t>Medical Imaging Modalities</w:t>
      </w:r>
    </w:p>
    <w:p>
      <w:pPr>
        <w:numPr>
          <w:ilvl w:val="2"/>
          <w:numId w:val="900"/>
        </w:numPr>
        <w:spacing w:before="0" w:after="0"/>
      </w:pPr>
      <w:r>
        <w:t>X-ray Imaging</w:t>
      </w:r>
    </w:p>
    <w:p>
      <w:pPr>
        <w:numPr>
          <w:ilvl w:val="3"/>
          <w:numId w:val="900"/>
        </w:numPr>
        <w:spacing w:before="0" w:after="0"/>
      </w:pPr>
      <w:r>
        <w:t>Digital Radiography</w:t>
      </w:r>
    </w:p>
    <w:p>
      <w:pPr>
        <w:numPr>
          <w:ilvl w:val="3"/>
          <w:numId w:val="900"/>
        </w:numPr>
        <w:spacing w:before="0" w:after="0"/>
      </w:pPr>
      <w:r>
        <w:t>Computed Radiography</w:t>
      </w:r>
    </w:p>
    <w:p>
      <w:pPr>
        <w:numPr>
          <w:ilvl w:val="2"/>
          <w:numId w:val="900"/>
        </w:numPr>
        <w:spacing w:before="0" w:after="0"/>
      </w:pPr>
      <w:r>
        <w:t>Computed Tomography</w:t>
      </w:r>
    </w:p>
    <w:p>
      <w:pPr>
        <w:numPr>
          <w:ilvl w:val="3"/>
          <w:numId w:val="900"/>
        </w:numPr>
        <w:spacing w:before="0" w:after="0"/>
      </w:pPr>
      <w:r>
        <w:t>CT Reconstruction</w:t>
      </w:r>
    </w:p>
    <w:p>
      <w:pPr>
        <w:numPr>
          <w:ilvl w:val="3"/>
          <w:numId w:val="900"/>
        </w:numPr>
        <w:spacing w:before="0" w:after="0"/>
      </w:pPr>
      <w:r>
        <w:t>Hounsfield Units</w:t>
      </w:r>
    </w:p>
    <w:p>
      <w:pPr>
        <w:numPr>
          <w:ilvl w:val="2"/>
          <w:numId w:val="900"/>
        </w:numPr>
        <w:spacing w:before="0" w:after="0"/>
      </w:pPr>
      <w:r>
        <w:t>Magnetic Resonance Imaging</w:t>
      </w:r>
    </w:p>
    <w:p>
      <w:pPr>
        <w:numPr>
          <w:ilvl w:val="3"/>
          <w:numId w:val="900"/>
        </w:numPr>
        <w:spacing w:before="0" w:after="0"/>
      </w:pPr>
      <w:r>
        <w:t>MRI Physics Basics</w:t>
      </w:r>
    </w:p>
    <w:p>
      <w:pPr>
        <w:numPr>
          <w:ilvl w:val="3"/>
          <w:numId w:val="900"/>
        </w:numPr>
        <w:spacing w:before="0" w:after="0"/>
      </w:pPr>
      <w:r>
        <w:t>Image Contrast Mechanisms</w:t>
      </w:r>
    </w:p>
    <w:p>
      <w:pPr>
        <w:numPr>
          <w:ilvl w:val="2"/>
          <w:numId w:val="900"/>
        </w:numPr>
        <w:spacing w:before="0" w:after="0"/>
      </w:pPr>
      <w:r>
        <w:t>Ultrasound Imaging</w:t>
      </w:r>
    </w:p>
    <w:p>
      <w:pPr>
        <w:numPr>
          <w:ilvl w:val="3"/>
          <w:numId w:val="900"/>
        </w:numPr>
        <w:spacing w:before="0" w:after="0"/>
      </w:pPr>
      <w:r>
        <w:t>Doppler Imaging</w:t>
      </w:r>
    </w:p>
    <w:p>
      <w:pPr>
        <w:numPr>
          <w:ilvl w:val="3"/>
          <w:numId w:val="900"/>
        </w:numPr>
        <w:spacing w:before="0" w:after="0"/>
      </w:pPr>
      <w:r>
        <w:t>3D Ultrasound</w:t>
      </w:r>
    </w:p>
    <w:p>
      <w:pPr>
        <w:numPr>
          <w:ilvl w:val="2"/>
          <w:numId w:val="900"/>
        </w:numPr>
        <w:spacing w:before="0" w:after="0"/>
      </w:pPr>
      <w:r>
        <w:t>Nuclear Medicine</w:t>
      </w:r>
    </w:p>
    <w:p>
      <w:pPr>
        <w:numPr>
          <w:ilvl w:val="3"/>
          <w:numId w:val="900"/>
        </w:numPr>
        <w:spacing w:before="0" w:after="0"/>
      </w:pPr>
      <w:r>
        <w:t>Positron Emission Tomography</w:t>
      </w:r>
    </w:p>
    <w:p>
      <w:pPr>
        <w:numPr>
          <w:ilvl w:val="3"/>
          <w:numId w:val="900"/>
        </w:numPr>
        <w:spacing w:before="0" w:after="0"/>
      </w:pPr>
      <w:r>
        <w:t>Single Photon Emission CT</w:t>
      </w:r>
    </w:p>
    <w:p>
      <w:pPr>
        <w:numPr>
          <w:ilvl w:val="1"/>
          <w:numId w:val="900"/>
        </w:numPr>
        <w:spacing w:before="0" w:after="0"/>
      </w:pPr>
      <w:r>
        <w:t>Medical Image Analysis</w:t>
      </w:r>
    </w:p>
    <w:p>
      <w:pPr>
        <w:numPr>
          <w:ilvl w:val="2"/>
          <w:numId w:val="900"/>
        </w:numPr>
        <w:spacing w:before="0" w:after="0"/>
      </w:pPr>
      <w:r>
        <w:t>Image Registration</w:t>
      </w:r>
    </w:p>
    <w:p>
      <w:pPr>
        <w:numPr>
          <w:ilvl w:val="2"/>
          <w:numId w:val="900"/>
        </w:numPr>
        <w:spacing w:before="0" w:after="0"/>
      </w:pPr>
      <w:r>
        <w:t>Segmentation of Anatomical Structures</w:t>
      </w:r>
    </w:p>
    <w:p>
      <w:pPr>
        <w:numPr>
          <w:ilvl w:val="2"/>
          <w:numId w:val="900"/>
        </w:numPr>
        <w:spacing w:before="0" w:after="0"/>
      </w:pPr>
      <w:r>
        <w:t>Computer-Aided Diagnosis</w:t>
      </w:r>
    </w:p>
    <w:p>
      <w:pPr>
        <w:numPr>
          <w:ilvl w:val="2"/>
          <w:numId w:val="900"/>
        </w:numPr>
        <w:spacing w:before="0" w:after="0"/>
      </w:pPr>
      <w:r>
        <w:t>Quantitative Analysis</w:t>
      </w:r>
    </w:p>
    <w:p>
      <w:pPr>
        <w:numPr>
          <w:ilvl w:val="0"/>
          <w:numId w:val="900"/>
        </w:numPr>
        <w:spacing w:before="0" w:after="0"/>
      </w:pPr>
      <w:r>
        <w:t>Remote Sensing and GIS</w:t>
      </w:r>
    </w:p>
    <w:p>
      <w:pPr>
        <w:numPr>
          <w:ilvl w:val="1"/>
          <w:numId w:val="900"/>
        </w:numPr>
        <w:spacing w:before="0" w:after="0"/>
      </w:pPr>
      <w:r>
        <w:t>Satellite Image Processing</w:t>
      </w:r>
    </w:p>
    <w:p>
      <w:pPr>
        <w:numPr>
          <w:ilvl w:val="2"/>
          <w:numId w:val="900"/>
        </w:numPr>
        <w:spacing w:before="0" w:after="0"/>
      </w:pPr>
      <w:r>
        <w:t>Multispectral Imaging</w:t>
      </w:r>
    </w:p>
    <w:p>
      <w:pPr>
        <w:numPr>
          <w:ilvl w:val="2"/>
          <w:numId w:val="900"/>
        </w:numPr>
        <w:spacing w:before="0" w:after="0"/>
      </w:pPr>
      <w:r>
        <w:t>Hyperspectral Imaging</w:t>
      </w:r>
    </w:p>
    <w:p>
      <w:pPr>
        <w:numPr>
          <w:ilvl w:val="2"/>
          <w:numId w:val="900"/>
        </w:numPr>
        <w:spacing w:before="0" w:after="0"/>
      </w:pPr>
      <w:r>
        <w:t>Image Preprocessing</w:t>
      </w:r>
    </w:p>
    <w:p>
      <w:pPr>
        <w:numPr>
          <w:ilvl w:val="1"/>
          <w:numId w:val="900"/>
        </w:numPr>
        <w:spacing w:before="0" w:after="0"/>
      </w:pPr>
      <w:r>
        <w:t>Land Cover Classification</w:t>
      </w:r>
    </w:p>
    <w:p>
      <w:pPr>
        <w:numPr>
          <w:ilvl w:val="2"/>
          <w:numId w:val="900"/>
        </w:numPr>
        <w:spacing w:before="0" w:after="0"/>
      </w:pPr>
      <w:r>
        <w:t>Supervised Classification</w:t>
      </w:r>
    </w:p>
    <w:p>
      <w:pPr>
        <w:numPr>
          <w:ilvl w:val="2"/>
          <w:numId w:val="900"/>
        </w:numPr>
        <w:spacing w:before="0" w:after="0"/>
      </w:pPr>
      <w:r>
        <w:t>Unsupervised Classification</w:t>
      </w:r>
    </w:p>
    <w:p>
      <w:pPr>
        <w:numPr>
          <w:ilvl w:val="2"/>
          <w:numId w:val="900"/>
        </w:numPr>
        <w:spacing w:before="0" w:after="0"/>
      </w:pPr>
      <w:r>
        <w:t>Accuracy Assessment</w:t>
      </w:r>
    </w:p>
    <w:p>
      <w:pPr>
        <w:numPr>
          <w:ilvl w:val="1"/>
          <w:numId w:val="900"/>
        </w:numPr>
        <w:spacing w:before="0" w:after="0"/>
      </w:pPr>
      <w:r>
        <w:t>Change Detection</w:t>
      </w:r>
    </w:p>
    <w:p>
      <w:pPr>
        <w:numPr>
          <w:ilvl w:val="2"/>
          <w:numId w:val="900"/>
        </w:numPr>
        <w:spacing w:before="0" w:after="0"/>
      </w:pPr>
      <w:r>
        <w:t>Temporal Analysis</w:t>
      </w:r>
    </w:p>
    <w:p>
      <w:pPr>
        <w:numPr>
          <w:ilvl w:val="2"/>
          <w:numId w:val="900"/>
        </w:numPr>
        <w:spacing w:before="0" w:after="0"/>
      </w:pPr>
      <w:r>
        <w:t>Difference Images</w:t>
      </w:r>
    </w:p>
    <w:p>
      <w:pPr>
        <w:numPr>
          <w:ilvl w:val="2"/>
          <w:numId w:val="900"/>
        </w:numPr>
        <w:spacing w:before="0" w:after="0"/>
      </w:pPr>
      <w:r>
        <w:t>Change Vector Analysis</w:t>
      </w:r>
    </w:p>
    <w:p>
      <w:pPr>
        <w:numPr>
          <w:ilvl w:val="1"/>
          <w:numId w:val="900"/>
        </w:numPr>
        <w:spacing w:before="0" w:after="0"/>
      </w:pPr>
      <w:r>
        <w:t>Geographic Information Systems Integration</w:t>
      </w:r>
    </w:p>
    <w:p>
      <w:pPr>
        <w:numPr>
          <w:ilvl w:val="0"/>
          <w:numId w:val="900"/>
        </w:numPr>
        <w:spacing w:before="0" w:after="0"/>
      </w:pPr>
      <w:r>
        <w:t>Industrial Applications</w:t>
      </w:r>
    </w:p>
    <w:p>
      <w:pPr>
        <w:numPr>
          <w:ilvl w:val="1"/>
          <w:numId w:val="900"/>
        </w:numPr>
        <w:spacing w:before="0" w:after="0"/>
      </w:pPr>
      <w:r>
        <w:t>Automated Visual Inspection</w:t>
      </w:r>
    </w:p>
    <w:p>
      <w:pPr>
        <w:numPr>
          <w:ilvl w:val="2"/>
          <w:numId w:val="900"/>
        </w:numPr>
        <w:spacing w:before="0" w:after="0"/>
      </w:pPr>
      <w:r>
        <w:t>Surface Defect Detection</w:t>
      </w:r>
    </w:p>
    <w:p>
      <w:pPr>
        <w:numPr>
          <w:ilvl w:val="2"/>
          <w:numId w:val="900"/>
        </w:numPr>
        <w:spacing w:before="0" w:after="0"/>
      </w:pPr>
      <w:r>
        <w:t>Dimensional Measurement</w:t>
      </w:r>
    </w:p>
    <w:p>
      <w:pPr>
        <w:numPr>
          <w:ilvl w:val="2"/>
          <w:numId w:val="900"/>
        </w:numPr>
        <w:spacing w:before="0" w:after="0"/>
      </w:pPr>
      <w:r>
        <w:t>Assembly Verification</w:t>
      </w:r>
    </w:p>
    <w:p>
      <w:pPr>
        <w:numPr>
          <w:ilvl w:val="1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Statistical Process Control</w:t>
      </w:r>
    </w:p>
    <w:p>
      <w:pPr>
        <w:numPr>
          <w:ilvl w:val="2"/>
          <w:numId w:val="900"/>
        </w:numPr>
        <w:spacing w:before="0" w:after="0"/>
      </w:pPr>
      <w:r>
        <w:t>Defect Classification</w:t>
      </w:r>
    </w:p>
    <w:p>
      <w:pPr>
        <w:numPr>
          <w:ilvl w:val="2"/>
          <w:numId w:val="900"/>
        </w:numPr>
        <w:spacing w:before="0" w:after="0"/>
      </w:pPr>
      <w:r>
        <w:t>Real-time Processing</w:t>
      </w:r>
    </w:p>
    <w:p>
      <w:pPr>
        <w:numPr>
          <w:ilvl w:val="1"/>
          <w:numId w:val="900"/>
        </w:numPr>
        <w:spacing w:before="0" w:after="0"/>
      </w:pPr>
      <w:r>
        <w:t>Robotics and Automation</w:t>
      </w:r>
    </w:p>
    <w:p>
      <w:pPr>
        <w:numPr>
          <w:ilvl w:val="2"/>
          <w:numId w:val="900"/>
        </w:numPr>
        <w:spacing w:before="0" w:after="0"/>
      </w:pPr>
      <w:r>
        <w:t>Robot Vision</w:t>
      </w:r>
    </w:p>
    <w:p>
      <w:pPr>
        <w:numPr>
          <w:ilvl w:val="2"/>
          <w:numId w:val="900"/>
        </w:numPr>
        <w:spacing w:before="0" w:after="0"/>
      </w:pPr>
      <w:r>
        <w:t>Object Recognition for Manipulation</w:t>
      </w:r>
    </w:p>
    <w:p>
      <w:pPr>
        <w:numPr>
          <w:ilvl w:val="2"/>
          <w:numId w:val="900"/>
        </w:numPr>
        <w:spacing w:before="0" w:after="0"/>
      </w:pPr>
      <w:r>
        <w:t>Navigation and Mapping</w:t>
      </w:r>
    </w:p>
    <w:p>
      <w:pPr>
        <w:numPr>
          <w:ilvl w:val="0"/>
          <w:numId w:val="900"/>
        </w:numPr>
        <w:spacing w:before="0" w:after="0"/>
      </w:pPr>
      <w:r>
        <w:t>Security and Biometrics</w:t>
      </w:r>
    </w:p>
    <w:p>
      <w:pPr>
        <w:numPr>
          <w:ilvl w:val="1"/>
          <w:numId w:val="900"/>
        </w:numPr>
        <w:spacing w:before="0" w:after="0"/>
      </w:pPr>
      <w:r>
        <w:t>Biometric Systems</w:t>
      </w:r>
    </w:p>
    <w:p>
      <w:pPr>
        <w:numPr>
          <w:ilvl w:val="2"/>
          <w:numId w:val="900"/>
        </w:numPr>
        <w:spacing w:before="0" w:after="0"/>
      </w:pPr>
      <w:r>
        <w:t>Fingerprint Recognition</w:t>
      </w:r>
    </w:p>
    <w:p>
      <w:pPr>
        <w:numPr>
          <w:ilvl w:val="3"/>
          <w:numId w:val="900"/>
        </w:numPr>
        <w:spacing w:before="0" w:after="0"/>
      </w:pPr>
      <w:r>
        <w:t>Minutiae Extraction</w:t>
      </w:r>
    </w:p>
    <w:p>
      <w:pPr>
        <w:numPr>
          <w:ilvl w:val="3"/>
          <w:numId w:val="900"/>
        </w:numPr>
        <w:spacing w:before="0" w:after="0"/>
      </w:pPr>
      <w:r>
        <w:t>Matching Algorithms</w:t>
      </w:r>
    </w:p>
    <w:p>
      <w:pPr>
        <w:numPr>
          <w:ilvl w:val="2"/>
          <w:numId w:val="900"/>
        </w:numPr>
        <w:spacing w:before="0" w:after="0"/>
      </w:pPr>
      <w:r>
        <w:t>Face Recognition</w:t>
      </w:r>
    </w:p>
    <w:p>
      <w:pPr>
        <w:numPr>
          <w:ilvl w:val="3"/>
          <w:numId w:val="900"/>
        </w:numPr>
        <w:spacing w:before="0" w:after="0"/>
      </w:pPr>
      <w:r>
        <w:t>Eigenfaces</w:t>
      </w:r>
    </w:p>
    <w:p>
      <w:pPr>
        <w:numPr>
          <w:ilvl w:val="3"/>
          <w:numId w:val="900"/>
        </w:numPr>
        <w:spacing w:before="0" w:after="0"/>
      </w:pPr>
      <w:r>
        <w:t>Local Binary Patterns</w:t>
      </w:r>
    </w:p>
    <w:p>
      <w:pPr>
        <w:numPr>
          <w:ilvl w:val="3"/>
          <w:numId w:val="900"/>
        </w:numPr>
        <w:spacing w:before="0" w:after="0"/>
      </w:pPr>
      <w:r>
        <w:t>Deep Learning Approaches</w:t>
      </w:r>
    </w:p>
    <w:p>
      <w:pPr>
        <w:numPr>
          <w:ilvl w:val="2"/>
          <w:numId w:val="900"/>
        </w:numPr>
        <w:spacing w:before="0" w:after="0"/>
      </w:pPr>
      <w:r>
        <w:t>Iris Recognition</w:t>
      </w:r>
    </w:p>
    <w:p>
      <w:pPr>
        <w:numPr>
          <w:ilvl w:val="3"/>
          <w:numId w:val="900"/>
        </w:numPr>
        <w:spacing w:before="0" w:after="0"/>
      </w:pPr>
      <w:r>
        <w:t>Iris Segmentation</w:t>
      </w:r>
    </w:p>
    <w:p>
      <w:pPr>
        <w:numPr>
          <w:ilvl w:val="3"/>
          <w:numId w:val="900"/>
        </w:numPr>
        <w:spacing w:before="0" w:after="0"/>
      </w:pPr>
      <w:r>
        <w:t>Feature Encoding</w:t>
      </w:r>
    </w:p>
    <w:p>
      <w:pPr>
        <w:numPr>
          <w:ilvl w:val="1"/>
          <w:numId w:val="900"/>
        </w:numPr>
        <w:spacing w:before="0" w:after="0"/>
      </w:pPr>
      <w:r>
        <w:t>Document Analysis</w:t>
      </w:r>
    </w:p>
    <w:p>
      <w:pPr>
        <w:numPr>
          <w:ilvl w:val="2"/>
          <w:numId w:val="900"/>
        </w:numPr>
        <w:spacing w:before="0" w:after="0"/>
      </w:pPr>
      <w:r>
        <w:t>Optical Character Recognition</w:t>
      </w:r>
    </w:p>
    <w:p>
      <w:pPr>
        <w:numPr>
          <w:ilvl w:val="3"/>
          <w:numId w:val="900"/>
        </w:numPr>
        <w:spacing w:before="0" w:after="0"/>
      </w:pPr>
      <w:r>
        <w:t>Character Segmentation</w:t>
      </w:r>
    </w:p>
    <w:p>
      <w:pPr>
        <w:numPr>
          <w:ilvl w:val="3"/>
          <w:numId w:val="900"/>
        </w:numPr>
        <w:spacing w:before="0" w:after="0"/>
      </w:pPr>
      <w:r>
        <w:t>Feature Extraction</w:t>
      </w:r>
    </w:p>
    <w:p>
      <w:pPr>
        <w:numPr>
          <w:ilvl w:val="3"/>
          <w:numId w:val="900"/>
        </w:numPr>
        <w:spacing w:before="0" w:after="0"/>
      </w:pPr>
      <w:r>
        <w:t>Classification</w:t>
      </w:r>
    </w:p>
    <w:p>
      <w:pPr>
        <w:numPr>
          <w:ilvl w:val="2"/>
          <w:numId w:val="900"/>
        </w:numPr>
        <w:spacing w:before="0" w:after="0"/>
      </w:pPr>
      <w:r>
        <w:t>Document Layout Analysis</w:t>
      </w:r>
    </w:p>
    <w:p>
      <w:pPr>
        <w:numPr>
          <w:ilvl w:val="2"/>
          <w:numId w:val="900"/>
        </w:numPr>
        <w:spacing w:before="0" w:after="0"/>
      </w:pPr>
      <w:r>
        <w:t>Signature Verification</w:t>
      </w:r>
    </w:p>
    <w:p>
      <w:pPr>
        <w:numPr>
          <w:ilvl w:val="1"/>
          <w:numId w:val="900"/>
        </w:numPr>
        <w:spacing w:before="0" w:after="0"/>
      </w:pPr>
      <w:r>
        <w:t>Surveillance Systems</w:t>
      </w:r>
    </w:p>
    <w:p>
      <w:pPr>
        <w:numPr>
          <w:ilvl w:val="2"/>
          <w:numId w:val="900"/>
        </w:numPr>
        <w:spacing w:before="0" w:after="0"/>
      </w:pPr>
      <w:r>
        <w:t>Motion Detection</w:t>
      </w:r>
    </w:p>
    <w:p>
      <w:pPr>
        <w:numPr>
          <w:ilvl w:val="2"/>
          <w:numId w:val="900"/>
        </w:numPr>
        <w:spacing w:before="0" w:after="0"/>
      </w:pPr>
      <w:r>
        <w:t>Object Tracking</w:t>
      </w:r>
    </w:p>
    <w:p>
      <w:pPr>
        <w:numPr>
          <w:ilvl w:val="2"/>
          <w:numId w:val="900"/>
        </w:numPr>
        <w:spacing w:before="0" w:after="0"/>
      </w:pPr>
      <w:r>
        <w:t>Behavior Analysis</w:t>
      </w:r>
    </w:p>
    <w:p>
      <w:pPr>
        <w:numPr>
          <w:ilvl w:val="0"/>
          <w:numId w:val="900"/>
        </w:numPr>
        <w:spacing w:before="0" w:after="0"/>
      </w:pPr>
      <w:r>
        <w:t>Consumer and Entertainment Applications</w:t>
      </w:r>
    </w:p>
    <w:p>
      <w:pPr>
        <w:numPr>
          <w:ilvl w:val="1"/>
          <w:numId w:val="900"/>
        </w:numPr>
        <w:spacing w:before="0" w:after="0"/>
      </w:pPr>
      <w:r>
        <w:t>Digital Photography</w:t>
      </w:r>
    </w:p>
    <w:p>
      <w:pPr>
        <w:numPr>
          <w:ilvl w:val="2"/>
          <w:numId w:val="900"/>
        </w:numPr>
        <w:spacing w:before="0" w:after="0"/>
      </w:pPr>
      <w:r>
        <w:t>Image Enhancement</w:t>
      </w:r>
    </w:p>
    <w:p>
      <w:pPr>
        <w:numPr>
          <w:ilvl w:val="2"/>
          <w:numId w:val="900"/>
        </w:numPr>
        <w:spacing w:before="0" w:after="0"/>
      </w:pPr>
      <w:r>
        <w:t>Red-Eye Removal</w:t>
      </w:r>
    </w:p>
    <w:p>
      <w:pPr>
        <w:numPr>
          <w:ilvl w:val="2"/>
          <w:numId w:val="900"/>
        </w:numPr>
        <w:spacing w:before="0" w:after="0"/>
      </w:pPr>
      <w:r>
        <w:t>Noise Reduction</w:t>
      </w:r>
    </w:p>
    <w:p>
      <w:pPr>
        <w:numPr>
          <w:ilvl w:val="2"/>
          <w:numId w:val="900"/>
        </w:numPr>
        <w:spacing w:before="0" w:after="0"/>
      </w:pPr>
      <w:r>
        <w:t>High Dynamic Range Imaging</w:t>
      </w:r>
    </w:p>
    <w:p>
      <w:pPr>
        <w:numPr>
          <w:ilvl w:val="1"/>
          <w:numId w:val="900"/>
        </w:numPr>
        <w:spacing w:before="0" w:after="0"/>
      </w:pPr>
      <w:r>
        <w:t>Video Processing</w:t>
      </w:r>
    </w:p>
    <w:p>
      <w:pPr>
        <w:numPr>
          <w:ilvl w:val="2"/>
          <w:numId w:val="900"/>
        </w:numPr>
        <w:spacing w:before="0" w:after="0"/>
      </w:pPr>
      <w:r>
        <w:t>Frame Interpolation</w:t>
      </w:r>
    </w:p>
    <w:p>
      <w:pPr>
        <w:numPr>
          <w:ilvl w:val="2"/>
          <w:numId w:val="900"/>
        </w:numPr>
        <w:spacing w:before="0" w:after="0"/>
      </w:pPr>
      <w:r>
        <w:t>Video Stabilization</w:t>
      </w:r>
    </w:p>
    <w:p>
      <w:pPr>
        <w:numPr>
          <w:ilvl w:val="2"/>
          <w:numId w:val="900"/>
        </w:numPr>
        <w:spacing w:before="0" w:after="0"/>
      </w:pPr>
      <w:r>
        <w:t>Motion Estimation</w:t>
      </w:r>
    </w:p>
    <w:p>
      <w:pPr>
        <w:numPr>
          <w:ilvl w:val="2"/>
          <w:numId w:val="900"/>
        </w:numPr>
        <w:spacing w:before="0" w:after="0"/>
      </w:pPr>
      <w:r>
        <w:t>Video Compression</w:t>
      </w:r>
    </w:p>
    <w:p>
      <w:pPr>
        <w:numPr>
          <w:ilvl w:val="1"/>
          <w:numId w:val="900"/>
        </w:numPr>
        <w:spacing w:before="0" w:after="0"/>
      </w:pPr>
      <w:r>
        <w:t>Augmented Reality</w:t>
      </w:r>
    </w:p>
    <w:p>
      <w:pPr>
        <w:numPr>
          <w:ilvl w:val="2"/>
          <w:numId w:val="900"/>
        </w:numPr>
        <w:spacing w:before="0" w:after="0"/>
      </w:pPr>
      <w:r>
        <w:t>Marker Detection</w:t>
      </w:r>
    </w:p>
    <w:p>
      <w:pPr>
        <w:numPr>
          <w:ilvl w:val="2"/>
          <w:numId w:val="900"/>
        </w:numPr>
        <w:spacing w:before="0" w:after="0"/>
      </w:pPr>
      <w:r>
        <w:t>Camera Calibration</w:t>
      </w:r>
    </w:p>
    <w:p>
      <w:pPr>
        <w:numPr>
          <w:ilvl w:val="2"/>
          <w:numId w:val="900"/>
        </w:numPr>
        <w:spacing w:before="0" w:after="0"/>
      </w:pPr>
      <w:r>
        <w:t>3D Registration</w:t>
      </w:r>
    </w:p>
    <w:p>
      <w:pPr>
        <w:numPr>
          <w:ilvl w:val="1"/>
          <w:numId w:val="900"/>
        </w:numPr>
        <w:spacing w:before="0" w:after="0"/>
      </w:pPr>
      <w:r>
        <w:t>Gaming and Virtual Reality</w:t>
      </w:r>
    </w:p>
    <w:p>
      <w:pPr>
        <w:numPr>
          <w:ilvl w:val="2"/>
          <w:numId w:val="900"/>
        </w:numPr>
        <w:spacing w:before="0" w:after="0"/>
      </w:pPr>
      <w:r>
        <w:t>Real-time Rendering</w:t>
      </w:r>
    </w:p>
    <w:p>
      <w:pPr>
        <w:numPr>
          <w:ilvl w:val="2"/>
          <w:numId w:val="900"/>
        </w:numPr>
        <w:spacing w:before="0" w:after="0"/>
      </w:pPr>
      <w:r>
        <w:t>Motion Capture</w:t>
      </w:r>
    </w:p>
    <w:p>
      <w:pPr>
        <w:numPr>
          <w:ilvl w:val="2"/>
          <w:numId w:val="900"/>
        </w:numPr>
        <w:spacing w:before="0" w:after="0"/>
      </w:pPr>
      <w:r>
        <w:t>Gesture Recognition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