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Digital Forensics</w:t>
      </w:r>
    </w:p>
    <w:p>
      <w:pPr>
        <w:pStyle w:val="Heading1"/>
      </w:pPr>
      <w:r>
        <w:t>Foundations of Digital Forensics</w:t>
      </w:r>
    </w:p>
    <w:p>
      <w:pPr>
        <w:numPr>
          <w:ilvl w:val="0"/>
          <w:numId w:val="900"/>
        </w:numPr>
        <w:spacing w:before="0" w:after="0"/>
      </w:pPr>
      <w:r>
        <w:t>Core Concepts and Principles</w:t>
      </w:r>
    </w:p>
    <w:p>
      <w:pPr>
        <w:numPr>
          <w:ilvl w:val="1"/>
          <w:numId w:val="900"/>
        </w:numPr>
        <w:spacing w:before="0" w:after="0"/>
      </w:pPr>
      <w:r>
        <w:t>Definition and Scope of Digital Forensics</w:t>
      </w:r>
    </w:p>
    <w:p>
      <w:pPr>
        <w:numPr>
          <w:ilvl w:val="2"/>
          <w:numId w:val="900"/>
        </w:numPr>
        <w:spacing w:before="0" w:after="0"/>
      </w:pPr>
      <w:r>
        <w:t>Historical Development of Digital Forensics</w:t>
      </w:r>
    </w:p>
    <w:p>
      <w:pPr>
        <w:numPr>
          <w:ilvl w:val="2"/>
          <w:numId w:val="900"/>
        </w:numPr>
        <w:spacing w:before="0" w:after="0"/>
      </w:pPr>
      <w:r>
        <w:t>Relationship to Other Forensic Sciences</w:t>
      </w:r>
    </w:p>
    <w:p>
      <w:pPr>
        <w:numPr>
          <w:ilvl w:val="2"/>
          <w:numId w:val="900"/>
        </w:numPr>
        <w:spacing w:before="0" w:after="0"/>
      </w:pPr>
      <w:r>
        <w:t>Types of Digital Forensics</w:t>
      </w:r>
    </w:p>
    <w:p>
      <w:pPr>
        <w:numPr>
          <w:ilvl w:val="3"/>
          <w:numId w:val="900"/>
        </w:numPr>
        <w:spacing w:before="0" w:after="0"/>
      </w:pPr>
      <w:r>
        <w:t>Computer Forensics</w:t>
      </w:r>
    </w:p>
    <w:p>
      <w:pPr>
        <w:numPr>
          <w:ilvl w:val="3"/>
          <w:numId w:val="900"/>
        </w:numPr>
        <w:spacing w:before="0" w:after="0"/>
      </w:pPr>
      <w:r>
        <w:t>Network Forensics</w:t>
      </w:r>
    </w:p>
    <w:p>
      <w:pPr>
        <w:numPr>
          <w:ilvl w:val="3"/>
          <w:numId w:val="900"/>
        </w:numPr>
        <w:spacing w:before="0" w:after="0"/>
      </w:pPr>
      <w:r>
        <w:t>Mobile Device Forensics</w:t>
      </w:r>
    </w:p>
    <w:p>
      <w:pPr>
        <w:numPr>
          <w:ilvl w:val="3"/>
          <w:numId w:val="900"/>
        </w:numPr>
        <w:spacing w:before="0" w:after="0"/>
      </w:pPr>
      <w:r>
        <w:t>Cloud Forensics</w:t>
      </w:r>
    </w:p>
    <w:p>
      <w:pPr>
        <w:numPr>
          <w:ilvl w:val="3"/>
          <w:numId w:val="900"/>
        </w:numPr>
        <w:spacing w:before="0" w:after="0"/>
      </w:pPr>
      <w:r>
        <w:t>Multimedia Forensics</w:t>
      </w:r>
    </w:p>
    <w:p>
      <w:pPr>
        <w:numPr>
          <w:ilvl w:val="3"/>
          <w:numId w:val="900"/>
        </w:numPr>
        <w:spacing w:before="0" w:after="0"/>
      </w:pPr>
      <w:r>
        <w:t>Database Forensics</w:t>
      </w:r>
    </w:p>
    <w:p>
      <w:pPr>
        <w:numPr>
          <w:ilvl w:val="3"/>
          <w:numId w:val="900"/>
        </w:numPr>
        <w:spacing w:before="0" w:after="0"/>
      </w:pPr>
      <w:r>
        <w:t>Email Forensics</w:t>
      </w:r>
    </w:p>
    <w:p>
      <w:pPr>
        <w:numPr>
          <w:ilvl w:val="3"/>
          <w:numId w:val="900"/>
        </w:numPr>
        <w:spacing w:before="0" w:after="0"/>
      </w:pPr>
      <w:r>
        <w:t>Internet of Things (IoT) Forensics</w:t>
      </w:r>
    </w:p>
    <w:p>
      <w:pPr>
        <w:numPr>
          <w:ilvl w:val="1"/>
          <w:numId w:val="900"/>
        </w:numPr>
        <w:spacing w:before="0" w:after="0"/>
      </w:pPr>
      <w:r>
        <w:t>The Role of the Digital Forensics Investigator</w:t>
      </w:r>
    </w:p>
    <w:p>
      <w:pPr>
        <w:numPr>
          <w:ilvl w:val="2"/>
          <w:numId w:val="900"/>
        </w:numPr>
        <w:spacing w:before="0" w:after="0"/>
      </w:pPr>
      <w:r>
        <w:t>Responsibilities and Duties</w:t>
      </w:r>
    </w:p>
    <w:p>
      <w:pPr>
        <w:numPr>
          <w:ilvl w:val="2"/>
          <w:numId w:val="900"/>
        </w:numPr>
        <w:spacing w:before="0" w:after="0"/>
      </w:pPr>
      <w:r>
        <w:t>Required Skills and Competencies</w:t>
      </w:r>
    </w:p>
    <w:p>
      <w:pPr>
        <w:numPr>
          <w:ilvl w:val="3"/>
          <w:numId w:val="900"/>
        </w:numPr>
        <w:spacing w:before="0" w:after="0"/>
      </w:pPr>
      <w:r>
        <w:t>Technical Skills</w:t>
      </w:r>
    </w:p>
    <w:p>
      <w:pPr>
        <w:numPr>
          <w:ilvl w:val="3"/>
          <w:numId w:val="900"/>
        </w:numPr>
        <w:spacing w:before="0" w:after="0"/>
      </w:pPr>
      <w:r>
        <w:t>Analytical Skills</w:t>
      </w:r>
    </w:p>
    <w:p>
      <w:pPr>
        <w:numPr>
          <w:ilvl w:val="3"/>
          <w:numId w:val="900"/>
        </w:numPr>
        <w:spacing w:before="0" w:after="0"/>
      </w:pPr>
      <w:r>
        <w:t>Communication Skills</w:t>
      </w:r>
    </w:p>
    <w:p>
      <w:pPr>
        <w:numPr>
          <w:ilvl w:val="3"/>
          <w:numId w:val="900"/>
        </w:numPr>
        <w:spacing w:before="0" w:after="0"/>
      </w:pPr>
      <w:r>
        <w:t>Legal Knowledge</w:t>
      </w:r>
    </w:p>
    <w:p>
      <w:pPr>
        <w:numPr>
          <w:ilvl w:val="2"/>
          <w:numId w:val="900"/>
        </w:numPr>
        <w:spacing w:before="0" w:after="0"/>
      </w:pPr>
      <w:r>
        <w:t>Interaction with Law Enforcement and Legal Teams</w:t>
      </w:r>
    </w:p>
    <w:p>
      <w:pPr>
        <w:numPr>
          <w:ilvl w:val="2"/>
          <w:numId w:val="900"/>
        </w:numPr>
        <w:spacing w:before="0" w:after="0"/>
      </w:pPr>
      <w:r>
        <w:t>Career Paths and Specializations</w:t>
      </w:r>
    </w:p>
    <w:p>
      <w:pPr>
        <w:numPr>
          <w:ilvl w:val="1"/>
          <w:numId w:val="900"/>
        </w:numPr>
        <w:spacing w:before="0" w:after="0"/>
      </w:pPr>
      <w:r>
        <w:t>Key Terminology</w:t>
      </w:r>
    </w:p>
    <w:p>
      <w:pPr>
        <w:numPr>
          <w:ilvl w:val="2"/>
          <w:numId w:val="900"/>
        </w:numPr>
        <w:spacing w:before="0" w:after="0"/>
      </w:pPr>
      <w:r>
        <w:t>Evidence</w:t>
      </w:r>
    </w:p>
    <w:p>
      <w:pPr>
        <w:numPr>
          <w:ilvl w:val="3"/>
          <w:numId w:val="900"/>
        </w:numPr>
        <w:spacing w:before="0" w:after="0"/>
      </w:pPr>
      <w:r>
        <w:t>Types of Digital Evidence</w:t>
      </w:r>
    </w:p>
    <w:p>
      <w:pPr>
        <w:numPr>
          <w:ilvl w:val="3"/>
          <w:numId w:val="900"/>
        </w:numPr>
        <w:spacing w:before="0" w:after="0"/>
      </w:pPr>
      <w:r>
        <w:t>Volatile vs. Non-Volatile Evidence</w:t>
      </w:r>
    </w:p>
    <w:p>
      <w:pPr>
        <w:numPr>
          <w:ilvl w:val="3"/>
          <w:numId w:val="900"/>
        </w:numPr>
        <w:spacing w:before="0" w:after="0"/>
      </w:pPr>
      <w:r>
        <w:t>Direct vs. Circumstantial Evidence</w:t>
      </w:r>
    </w:p>
    <w:p>
      <w:pPr>
        <w:numPr>
          <w:ilvl w:val="3"/>
          <w:numId w:val="900"/>
        </w:numPr>
        <w:spacing w:before="0" w:after="0"/>
      </w:pPr>
      <w:r>
        <w:t>Best Evidence Rule</w:t>
      </w:r>
    </w:p>
    <w:p>
      <w:pPr>
        <w:numPr>
          <w:ilvl w:val="2"/>
          <w:numId w:val="900"/>
        </w:numPr>
        <w:spacing w:before="0" w:after="0"/>
      </w:pPr>
      <w:r>
        <w:t>Artifact</w:t>
      </w:r>
    </w:p>
    <w:p>
      <w:pPr>
        <w:numPr>
          <w:ilvl w:val="3"/>
          <w:numId w:val="900"/>
        </w:numPr>
        <w:spacing w:before="0" w:after="0"/>
      </w:pPr>
      <w:r>
        <w:t>Definition and Examples</w:t>
      </w:r>
    </w:p>
    <w:p>
      <w:pPr>
        <w:numPr>
          <w:ilvl w:val="3"/>
          <w:numId w:val="900"/>
        </w:numPr>
        <w:spacing w:before="0" w:after="0"/>
      </w:pPr>
      <w:r>
        <w:t>System Artifacts</w:t>
      </w:r>
    </w:p>
    <w:p>
      <w:pPr>
        <w:numPr>
          <w:ilvl w:val="3"/>
          <w:numId w:val="900"/>
        </w:numPr>
        <w:spacing w:before="0" w:after="0"/>
      </w:pPr>
      <w:r>
        <w:t>User Artifacts</w:t>
      </w:r>
    </w:p>
    <w:p>
      <w:pPr>
        <w:numPr>
          <w:ilvl w:val="3"/>
          <w:numId w:val="900"/>
        </w:numPr>
        <w:spacing w:before="0" w:after="0"/>
      </w:pPr>
      <w:r>
        <w:t>Application Artifacts</w:t>
      </w:r>
    </w:p>
    <w:p>
      <w:pPr>
        <w:numPr>
          <w:ilvl w:val="2"/>
          <w:numId w:val="900"/>
        </w:numPr>
        <w:spacing w:before="0" w:after="0"/>
      </w:pPr>
      <w:r>
        <w:t>Chain of Custody</w:t>
      </w:r>
    </w:p>
    <w:p>
      <w:pPr>
        <w:numPr>
          <w:ilvl w:val="3"/>
          <w:numId w:val="900"/>
        </w:numPr>
        <w:spacing w:before="0" w:after="0"/>
      </w:pPr>
      <w:r>
        <w:t>Importance in Legal Proceedings</w:t>
      </w:r>
    </w:p>
    <w:p>
      <w:pPr>
        <w:numPr>
          <w:ilvl w:val="3"/>
          <w:numId w:val="900"/>
        </w:numPr>
        <w:spacing w:before="0" w:after="0"/>
      </w:pPr>
      <w:r>
        <w:t>Documentation Requirements</w:t>
      </w:r>
    </w:p>
    <w:p>
      <w:pPr>
        <w:numPr>
          <w:ilvl w:val="3"/>
          <w:numId w:val="900"/>
        </w:numPr>
        <w:spacing w:before="0" w:after="0"/>
      </w:pPr>
      <w:r>
        <w:t>Transfer Procedures</w:t>
      </w:r>
    </w:p>
    <w:p>
      <w:pPr>
        <w:numPr>
          <w:ilvl w:val="2"/>
          <w:numId w:val="900"/>
        </w:numPr>
        <w:spacing w:before="0" w:after="0"/>
      </w:pPr>
      <w:r>
        <w:t>Hashing</w:t>
      </w:r>
    </w:p>
    <w:p>
      <w:pPr>
        <w:numPr>
          <w:ilvl w:val="3"/>
          <w:numId w:val="900"/>
        </w:numPr>
        <w:spacing w:before="0" w:after="0"/>
      </w:pPr>
      <w:r>
        <w:t>Purpose in Forensics</w:t>
      </w:r>
    </w:p>
    <w:p>
      <w:pPr>
        <w:numPr>
          <w:ilvl w:val="3"/>
          <w:numId w:val="900"/>
        </w:numPr>
        <w:spacing w:before="0" w:after="0"/>
      </w:pPr>
      <w:r>
        <w:t>Hash Functions</w:t>
      </w:r>
    </w:p>
    <w:p>
      <w:pPr>
        <w:numPr>
          <w:ilvl w:val="3"/>
          <w:numId w:val="900"/>
        </w:numPr>
        <w:spacing w:before="0" w:after="0"/>
      </w:pPr>
      <w:r>
        <w:t>Hash Verification</w:t>
      </w:r>
    </w:p>
    <w:p>
      <w:pPr>
        <w:numPr>
          <w:ilvl w:val="2"/>
          <w:numId w:val="900"/>
        </w:numPr>
        <w:spacing w:before="0" w:after="0"/>
      </w:pPr>
      <w:r>
        <w:t>Write Blocker</w:t>
      </w:r>
    </w:p>
    <w:p>
      <w:pPr>
        <w:numPr>
          <w:ilvl w:val="3"/>
          <w:numId w:val="900"/>
        </w:numPr>
        <w:spacing w:before="0" w:after="0"/>
      </w:pPr>
      <w:r>
        <w:t>Use Cases and Limitations</w:t>
      </w:r>
    </w:p>
    <w:p>
      <w:pPr>
        <w:numPr>
          <w:ilvl w:val="3"/>
          <w:numId w:val="900"/>
        </w:numPr>
        <w:spacing w:before="0" w:after="0"/>
      </w:pPr>
      <w:r>
        <w:t>Hardware vs. Software Write Blockers</w:t>
      </w:r>
    </w:p>
    <w:p>
      <w:pPr>
        <w:numPr>
          <w:ilvl w:val="2"/>
          <w:numId w:val="900"/>
        </w:numPr>
        <w:spacing w:before="0" w:after="0"/>
      </w:pPr>
      <w:r>
        <w:t>Forensic Soundness</w:t>
      </w:r>
    </w:p>
    <w:p>
      <w:pPr>
        <w:numPr>
          <w:ilvl w:val="2"/>
          <w:numId w:val="900"/>
        </w:numPr>
        <w:spacing w:before="0" w:after="0"/>
      </w:pPr>
      <w:r>
        <w:t>Data Integrity</w:t>
      </w:r>
    </w:p>
    <w:p>
      <w:pPr>
        <w:numPr>
          <w:ilvl w:val="2"/>
          <w:numId w:val="900"/>
        </w:numPr>
        <w:spacing w:before="0" w:after="0"/>
      </w:pPr>
      <w:r>
        <w:t>Metadata</w:t>
      </w:r>
    </w:p>
    <w:p>
      <w:pPr>
        <w:numPr>
          <w:ilvl w:val="2"/>
          <w:numId w:val="900"/>
        </w:numPr>
        <w:spacing w:before="0" w:after="0"/>
      </w:pPr>
      <w:r>
        <w:t>Slack Space</w:t>
      </w:r>
    </w:p>
    <w:p>
      <w:pPr>
        <w:numPr>
          <w:ilvl w:val="2"/>
          <w:numId w:val="900"/>
        </w:numPr>
        <w:spacing w:before="0" w:after="0"/>
      </w:pPr>
      <w:r>
        <w:t>Unallocated Space</w:t>
      </w:r>
    </w:p>
    <w:p>
      <w:pPr>
        <w:numPr>
          <w:ilvl w:val="1"/>
          <w:numId w:val="900"/>
        </w:numPr>
        <w:spacing w:before="0" w:after="0"/>
      </w:pPr>
      <w:r>
        <w:t>The Three A's of Forensics</w:t>
      </w:r>
    </w:p>
    <w:p>
      <w:pPr>
        <w:numPr>
          <w:ilvl w:val="2"/>
          <w:numId w:val="900"/>
        </w:numPr>
        <w:spacing w:before="0" w:after="0"/>
      </w:pPr>
      <w:r>
        <w:t>Acquire</w:t>
      </w:r>
    </w:p>
    <w:p>
      <w:pPr>
        <w:numPr>
          <w:ilvl w:val="3"/>
          <w:numId w:val="900"/>
        </w:numPr>
        <w:spacing w:before="0" w:after="0"/>
      </w:pPr>
      <w:r>
        <w:t>Methods of Acquisition</w:t>
      </w:r>
    </w:p>
    <w:p>
      <w:pPr>
        <w:numPr>
          <w:ilvl w:val="3"/>
          <w:numId w:val="900"/>
        </w:numPr>
        <w:spacing w:before="0" w:after="0"/>
      </w:pPr>
      <w:r>
        <w:t>Ensuring Data Integrity</w:t>
      </w:r>
    </w:p>
    <w:p>
      <w:pPr>
        <w:numPr>
          <w:ilvl w:val="3"/>
          <w:numId w:val="900"/>
        </w:numPr>
        <w:spacing w:before="0" w:after="0"/>
      </w:pPr>
      <w:r>
        <w:t>Order of Volatility</w:t>
      </w:r>
    </w:p>
    <w:p>
      <w:pPr>
        <w:numPr>
          <w:ilvl w:val="2"/>
          <w:numId w:val="900"/>
        </w:numPr>
        <w:spacing w:before="0" w:after="0"/>
      </w:pPr>
      <w:r>
        <w:t>Authenticate</w:t>
      </w:r>
    </w:p>
    <w:p>
      <w:pPr>
        <w:numPr>
          <w:ilvl w:val="3"/>
          <w:numId w:val="900"/>
        </w:numPr>
        <w:spacing w:before="0" w:after="0"/>
      </w:pPr>
      <w:r>
        <w:t>Verifying Authenticity of Evidence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Cryptographic Verification</w:t>
      </w:r>
    </w:p>
    <w:p>
      <w:pPr>
        <w:numPr>
          <w:ilvl w:val="2"/>
          <w:numId w:val="900"/>
        </w:numPr>
        <w:spacing w:before="0" w:after="0"/>
      </w:pPr>
      <w:r>
        <w:t>Analyze</w:t>
      </w:r>
    </w:p>
    <w:p>
      <w:pPr>
        <w:numPr>
          <w:ilvl w:val="3"/>
          <w:numId w:val="900"/>
        </w:numPr>
        <w:spacing w:before="0" w:after="0"/>
      </w:pPr>
      <w:r>
        <w:t>Techniques for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Correlation Analysis</w:t>
      </w:r>
    </w:p>
    <w:p>
      <w:pPr>
        <w:numPr>
          <w:ilvl w:val="3"/>
          <w:numId w:val="900"/>
        </w:numPr>
        <w:spacing w:before="0" w:after="0"/>
      </w:pPr>
      <w:r>
        <w:t>Reporting Findings</w:t>
      </w:r>
    </w:p>
    <w:p>
      <w:pPr>
        <w:numPr>
          <w:ilvl w:val="0"/>
          <w:numId w:val="900"/>
        </w:numPr>
        <w:spacing w:before="0" w:after="0"/>
      </w:pPr>
      <w:r>
        <w:t>The Digital Forensics Process Model</w:t>
      </w:r>
    </w:p>
    <w:p>
      <w:pPr>
        <w:numPr>
          <w:ilvl w:val="1"/>
          <w:numId w:val="900"/>
        </w:numPr>
        <w:spacing w:before="0" w:after="0"/>
      </w:pPr>
      <w:r>
        <w:t>Identification</w:t>
      </w:r>
    </w:p>
    <w:p>
      <w:pPr>
        <w:numPr>
          <w:ilvl w:val="2"/>
          <w:numId w:val="900"/>
        </w:numPr>
        <w:spacing w:before="0" w:after="0"/>
      </w:pPr>
      <w:r>
        <w:t>Recognizing Potential Sources of Evidence</w:t>
      </w:r>
    </w:p>
    <w:p>
      <w:pPr>
        <w:numPr>
          <w:ilvl w:val="2"/>
          <w:numId w:val="900"/>
        </w:numPr>
        <w:spacing w:before="0" w:after="0"/>
      </w:pPr>
      <w:r>
        <w:t>Initial Assessment of the Scene</w:t>
      </w:r>
    </w:p>
    <w:p>
      <w:pPr>
        <w:numPr>
          <w:ilvl w:val="2"/>
          <w:numId w:val="900"/>
        </w:numPr>
        <w:spacing w:before="0" w:after="0"/>
      </w:pPr>
      <w:r>
        <w:t>Evidence Mapping</w:t>
      </w:r>
    </w:p>
    <w:p>
      <w:pPr>
        <w:numPr>
          <w:ilvl w:val="2"/>
          <w:numId w:val="900"/>
        </w:numPr>
        <w:spacing w:before="0" w:after="0"/>
      </w:pPr>
      <w:r>
        <w:t>Risk Assessment</w:t>
      </w:r>
    </w:p>
    <w:p>
      <w:pPr>
        <w:numPr>
          <w:ilvl w:val="1"/>
          <w:numId w:val="900"/>
        </w:numPr>
        <w:spacing w:before="0" w:after="0"/>
      </w:pPr>
      <w:r>
        <w:t>Preservation</w:t>
      </w:r>
    </w:p>
    <w:p>
      <w:pPr>
        <w:numPr>
          <w:ilvl w:val="2"/>
          <w:numId w:val="900"/>
        </w:numPr>
        <w:spacing w:before="0" w:after="0"/>
      </w:pPr>
      <w:r>
        <w:t>Securing the Scene</w:t>
      </w:r>
    </w:p>
    <w:p>
      <w:pPr>
        <w:numPr>
          <w:ilvl w:val="2"/>
          <w:numId w:val="900"/>
        </w:numPr>
        <w:spacing w:before="0" w:after="0"/>
      </w:pPr>
      <w:r>
        <w:t>Preventing Evidence Tampering</w:t>
      </w:r>
    </w:p>
    <w:p>
      <w:pPr>
        <w:numPr>
          <w:ilvl w:val="2"/>
          <w:numId w:val="900"/>
        </w:numPr>
        <w:spacing w:before="0" w:after="0"/>
      </w:pPr>
      <w:r>
        <w:t>Environmental Controls</w:t>
      </w:r>
    </w:p>
    <w:p>
      <w:pPr>
        <w:numPr>
          <w:ilvl w:val="2"/>
          <w:numId w:val="900"/>
        </w:numPr>
        <w:spacing w:before="0" w:after="0"/>
      </w:pPr>
      <w:r>
        <w:t>Power Management</w:t>
      </w:r>
    </w:p>
    <w:p>
      <w:pPr>
        <w:numPr>
          <w:ilvl w:val="1"/>
          <w:numId w:val="900"/>
        </w:numPr>
        <w:spacing w:before="0" w:after="0"/>
      </w:pPr>
      <w:r>
        <w:t>Collection</w:t>
      </w:r>
    </w:p>
    <w:p>
      <w:pPr>
        <w:numPr>
          <w:ilvl w:val="2"/>
          <w:numId w:val="900"/>
        </w:numPr>
        <w:spacing w:before="0" w:after="0"/>
      </w:pPr>
      <w:r>
        <w:t>Evidence Gathering Procedures</w:t>
      </w:r>
    </w:p>
    <w:p>
      <w:pPr>
        <w:numPr>
          <w:ilvl w:val="2"/>
          <w:numId w:val="900"/>
        </w:numPr>
        <w:spacing w:before="0" w:after="0"/>
      </w:pPr>
      <w:r>
        <w:t>Documentation of Collection Process</w:t>
      </w:r>
    </w:p>
    <w:p>
      <w:pPr>
        <w:numPr>
          <w:ilvl w:val="2"/>
          <w:numId w:val="900"/>
        </w:numPr>
        <w:spacing w:before="0" w:after="0"/>
      </w:pPr>
      <w:r>
        <w:t>Prioritization of Evidence</w:t>
      </w:r>
    </w:p>
    <w:p>
      <w:pPr>
        <w:numPr>
          <w:ilvl w:val="2"/>
          <w:numId w:val="900"/>
        </w:numPr>
        <w:spacing w:before="0" w:after="0"/>
      </w:pPr>
      <w:r>
        <w:t>Handling Procedures</w:t>
      </w:r>
    </w:p>
    <w:p>
      <w:pPr>
        <w:numPr>
          <w:ilvl w:val="1"/>
          <w:numId w:val="900"/>
        </w:numPr>
        <w:spacing w:before="0" w:after="0"/>
      </w:pPr>
      <w:r>
        <w:t>Examination</w:t>
      </w:r>
    </w:p>
    <w:p>
      <w:pPr>
        <w:numPr>
          <w:ilvl w:val="2"/>
          <w:numId w:val="900"/>
        </w:numPr>
        <w:spacing w:before="0" w:after="0"/>
      </w:pPr>
      <w:r>
        <w:t>Data Extraction Techniques</w:t>
      </w:r>
    </w:p>
    <w:p>
      <w:pPr>
        <w:numPr>
          <w:ilvl w:val="2"/>
          <w:numId w:val="900"/>
        </w:numPr>
        <w:spacing w:before="0" w:after="0"/>
      </w:pPr>
      <w:r>
        <w:t>Filtering and Sorting Data</w:t>
      </w:r>
    </w:p>
    <w:p>
      <w:pPr>
        <w:numPr>
          <w:ilvl w:val="2"/>
          <w:numId w:val="900"/>
        </w:numPr>
        <w:spacing w:before="0" w:after="0"/>
      </w:pPr>
      <w:r>
        <w:t>Keyword Searching</w:t>
      </w:r>
    </w:p>
    <w:p>
      <w:pPr>
        <w:numPr>
          <w:ilvl w:val="2"/>
          <w:numId w:val="900"/>
        </w:numPr>
        <w:spacing w:before="0" w:after="0"/>
      </w:pPr>
      <w:r>
        <w:t>File Signature Analysis</w:t>
      </w:r>
    </w:p>
    <w:p>
      <w:pPr>
        <w:numPr>
          <w:ilvl w:val="1"/>
          <w:numId w:val="900"/>
        </w:numPr>
        <w:spacing w:before="0" w:after="0"/>
      </w:pPr>
      <w:r>
        <w:t>Analysis</w:t>
      </w:r>
    </w:p>
    <w:p>
      <w:pPr>
        <w:numPr>
          <w:ilvl w:val="2"/>
          <w:numId w:val="900"/>
        </w:numPr>
        <w:spacing w:before="0" w:after="0"/>
      </w:pPr>
      <w:r>
        <w:t>Correlation of Evidence</w:t>
      </w:r>
    </w:p>
    <w:p>
      <w:pPr>
        <w:numPr>
          <w:ilvl w:val="2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Hypothesis Testing</w:t>
      </w:r>
    </w:p>
    <w:p>
      <w:pPr>
        <w:numPr>
          <w:ilvl w:val="2"/>
          <w:numId w:val="900"/>
        </w:numPr>
        <w:spacing w:before="0" w:after="0"/>
      </w:pPr>
      <w:r>
        <w:t>Pattern Analysis</w:t>
      </w:r>
    </w:p>
    <w:p>
      <w:pPr>
        <w:numPr>
          <w:ilvl w:val="2"/>
          <w:numId w:val="900"/>
        </w:numPr>
        <w:spacing w:before="0" w:after="0"/>
      </w:pPr>
      <w:r>
        <w:t>Link Analysis</w:t>
      </w:r>
    </w:p>
    <w:p>
      <w:pPr>
        <w:numPr>
          <w:ilvl w:val="1"/>
          <w:numId w:val="900"/>
        </w:numPr>
        <w:spacing w:before="0" w:after="0"/>
      </w:pPr>
      <w:r>
        <w:t>Presentation</w:t>
      </w:r>
    </w:p>
    <w:p>
      <w:pPr>
        <w:numPr>
          <w:ilvl w:val="2"/>
          <w:numId w:val="900"/>
        </w:numPr>
        <w:spacing w:before="0" w:after="0"/>
      </w:pPr>
      <w:r>
        <w:t>Preparing Reports</w:t>
      </w:r>
    </w:p>
    <w:p>
      <w:pPr>
        <w:numPr>
          <w:ilvl w:val="2"/>
          <w:numId w:val="900"/>
        </w:numPr>
        <w:spacing w:before="0" w:after="0"/>
      </w:pPr>
      <w:r>
        <w:t>Communicating Findings to Stakeholders</w:t>
      </w:r>
    </w:p>
    <w:p>
      <w:pPr>
        <w:numPr>
          <w:ilvl w:val="2"/>
          <w:numId w:val="900"/>
        </w:numPr>
        <w:spacing w:before="0" w:after="0"/>
      </w:pPr>
      <w:r>
        <w:t>Visual Representation of Data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0"/>
          <w:numId w:val="900"/>
        </w:numPr>
        <w:spacing w:before="0" w:after="0"/>
      </w:pPr>
      <w:r>
        <w:t>Legal and Ethical Considerations</w:t>
      </w:r>
    </w:p>
    <w:p>
      <w:pPr>
        <w:numPr>
          <w:ilvl w:val="1"/>
          <w:numId w:val="900"/>
        </w:numPr>
        <w:spacing w:before="0" w:after="0"/>
      </w:pPr>
      <w:r>
        <w:t>Rules of Evidence</w:t>
      </w:r>
    </w:p>
    <w:p>
      <w:pPr>
        <w:numPr>
          <w:ilvl w:val="2"/>
          <w:numId w:val="900"/>
        </w:numPr>
        <w:spacing w:before="0" w:after="0"/>
      </w:pPr>
      <w:r>
        <w:t>Admissibility</w:t>
      </w:r>
    </w:p>
    <w:p>
      <w:pPr>
        <w:numPr>
          <w:ilvl w:val="3"/>
          <w:numId w:val="900"/>
        </w:numPr>
        <w:spacing w:before="0" w:after="0"/>
      </w:pPr>
      <w:r>
        <w:t>Legal Standards for Admissibility</w:t>
      </w:r>
    </w:p>
    <w:p>
      <w:pPr>
        <w:numPr>
          <w:ilvl w:val="3"/>
          <w:numId w:val="900"/>
        </w:numPr>
        <w:spacing w:before="0" w:after="0"/>
      </w:pPr>
      <w:r>
        <w:t>Daubert Standard</w:t>
      </w:r>
    </w:p>
    <w:p>
      <w:pPr>
        <w:numPr>
          <w:ilvl w:val="3"/>
          <w:numId w:val="900"/>
        </w:numPr>
        <w:spacing w:before="0" w:after="0"/>
      </w:pPr>
      <w:r>
        <w:t>Frye Standard</w:t>
      </w:r>
    </w:p>
    <w:p>
      <w:pPr>
        <w:numPr>
          <w:ilvl w:val="2"/>
          <w:numId w:val="900"/>
        </w:numPr>
        <w:spacing w:before="0" w:after="0"/>
      </w:pPr>
      <w:r>
        <w:t>Authenticity</w:t>
      </w:r>
    </w:p>
    <w:p>
      <w:pPr>
        <w:numPr>
          <w:ilvl w:val="3"/>
          <w:numId w:val="900"/>
        </w:numPr>
        <w:spacing w:before="0" w:after="0"/>
      </w:pPr>
      <w:r>
        <w:t>Methods to Establish Authenticity</w:t>
      </w:r>
    </w:p>
    <w:p>
      <w:pPr>
        <w:numPr>
          <w:ilvl w:val="3"/>
          <w:numId w:val="900"/>
        </w:numPr>
        <w:spacing w:before="0" w:after="0"/>
      </w:pPr>
      <w:r>
        <w:t>Digital Signatures</w:t>
      </w:r>
    </w:p>
    <w:p>
      <w:pPr>
        <w:numPr>
          <w:ilvl w:val="3"/>
          <w:numId w:val="900"/>
        </w:numPr>
        <w:spacing w:before="0" w:after="0"/>
      </w:pPr>
      <w:r>
        <w:t>Hash Verification</w:t>
      </w:r>
    </w:p>
    <w:p>
      <w:pPr>
        <w:numPr>
          <w:ilvl w:val="2"/>
          <w:numId w:val="900"/>
        </w:numPr>
        <w:spacing w:before="0" w:after="0"/>
      </w:pPr>
      <w:r>
        <w:t>Reliability</w:t>
      </w:r>
    </w:p>
    <w:p>
      <w:pPr>
        <w:numPr>
          <w:ilvl w:val="3"/>
          <w:numId w:val="900"/>
        </w:numPr>
        <w:spacing w:before="0" w:after="0"/>
      </w:pPr>
      <w:r>
        <w:t>Ensuring Consistency and Accuracy</w:t>
      </w:r>
    </w:p>
    <w:p>
      <w:pPr>
        <w:numPr>
          <w:ilvl w:val="3"/>
          <w:numId w:val="900"/>
        </w:numPr>
        <w:spacing w:before="0" w:after="0"/>
      </w:pPr>
      <w:r>
        <w:t>Tool Validation</w:t>
      </w:r>
    </w:p>
    <w:p>
      <w:pPr>
        <w:numPr>
          <w:ilvl w:val="3"/>
          <w:numId w:val="900"/>
        </w:numPr>
        <w:spacing w:before="0" w:after="0"/>
      </w:pPr>
      <w:r>
        <w:t>Peer Review</w:t>
      </w:r>
    </w:p>
    <w:p>
      <w:pPr>
        <w:numPr>
          <w:ilvl w:val="2"/>
          <w:numId w:val="900"/>
        </w:numPr>
        <w:spacing w:before="0" w:after="0"/>
      </w:pPr>
      <w:r>
        <w:t>Relevance</w:t>
      </w:r>
    </w:p>
    <w:p>
      <w:pPr>
        <w:numPr>
          <w:ilvl w:val="3"/>
          <w:numId w:val="900"/>
        </w:numPr>
        <w:spacing w:before="0" w:after="0"/>
      </w:pPr>
      <w:r>
        <w:t>Determining Evidentiary Value</w:t>
      </w:r>
    </w:p>
    <w:p>
      <w:pPr>
        <w:numPr>
          <w:ilvl w:val="3"/>
          <w:numId w:val="900"/>
        </w:numPr>
        <w:spacing w:before="0" w:after="0"/>
      </w:pPr>
      <w:r>
        <w:t>Probative Value</w:t>
      </w:r>
    </w:p>
    <w:p>
      <w:pPr>
        <w:numPr>
          <w:ilvl w:val="3"/>
          <w:numId w:val="900"/>
        </w:numPr>
        <w:spacing w:before="0" w:after="0"/>
      </w:pPr>
      <w:r>
        <w:t>Prejudicial Effect</w:t>
      </w:r>
    </w:p>
    <w:p>
      <w:pPr>
        <w:numPr>
          <w:ilvl w:val="1"/>
          <w:numId w:val="900"/>
        </w:numPr>
        <w:spacing w:before="0" w:after="0"/>
      </w:pPr>
      <w:r>
        <w:t>Legal Authority and Jurisdiction</w:t>
      </w:r>
    </w:p>
    <w:p>
      <w:pPr>
        <w:numPr>
          <w:ilvl w:val="2"/>
          <w:numId w:val="900"/>
        </w:numPr>
        <w:spacing w:before="0" w:after="0"/>
      </w:pPr>
      <w:r>
        <w:t>Search Warrants</w:t>
      </w:r>
    </w:p>
    <w:p>
      <w:pPr>
        <w:numPr>
          <w:ilvl w:val="3"/>
          <w:numId w:val="900"/>
        </w:numPr>
        <w:spacing w:before="0" w:after="0"/>
      </w:pPr>
      <w:r>
        <w:t>Obtaining and Executing Warrants</w:t>
      </w:r>
    </w:p>
    <w:p>
      <w:pPr>
        <w:numPr>
          <w:ilvl w:val="3"/>
          <w:numId w:val="900"/>
        </w:numPr>
        <w:spacing w:before="0" w:after="0"/>
      </w:pPr>
      <w:r>
        <w:t>Scope Limitations</w:t>
      </w:r>
    </w:p>
    <w:p>
      <w:pPr>
        <w:numPr>
          <w:ilvl w:val="3"/>
          <w:numId w:val="900"/>
        </w:numPr>
        <w:spacing w:before="0" w:after="0"/>
      </w:pPr>
      <w:r>
        <w:t>Plain View Doctrine</w:t>
      </w:r>
    </w:p>
    <w:p>
      <w:pPr>
        <w:numPr>
          <w:ilvl w:val="2"/>
          <w:numId w:val="900"/>
        </w:numPr>
        <w:spacing w:before="0" w:after="0"/>
      </w:pPr>
      <w:r>
        <w:t>Subpoenas</w:t>
      </w:r>
    </w:p>
    <w:p>
      <w:pPr>
        <w:numPr>
          <w:ilvl w:val="3"/>
          <w:numId w:val="900"/>
        </w:numPr>
        <w:spacing w:before="0" w:after="0"/>
      </w:pPr>
      <w:r>
        <w:t>Scope and Limitations</w:t>
      </w:r>
    </w:p>
    <w:p>
      <w:pPr>
        <w:numPr>
          <w:ilvl w:val="3"/>
          <w:numId w:val="900"/>
        </w:numPr>
        <w:spacing w:before="0" w:after="0"/>
      </w:pPr>
      <w:r>
        <w:t>Third-Party Subpoenas</w:t>
      </w:r>
    </w:p>
    <w:p>
      <w:pPr>
        <w:numPr>
          <w:ilvl w:val="2"/>
          <w:numId w:val="900"/>
        </w:numPr>
        <w:spacing w:before="0" w:after="0"/>
      </w:pPr>
      <w:r>
        <w:t>Consent</w:t>
      </w:r>
    </w:p>
    <w:p>
      <w:pPr>
        <w:numPr>
          <w:ilvl w:val="3"/>
          <w:numId w:val="900"/>
        </w:numPr>
        <w:spacing w:before="0" w:after="0"/>
      </w:pPr>
      <w:r>
        <w:t>Voluntary Consent Procedures</w:t>
      </w:r>
    </w:p>
    <w:p>
      <w:pPr>
        <w:numPr>
          <w:ilvl w:val="3"/>
          <w:numId w:val="900"/>
        </w:numPr>
        <w:spacing w:before="0" w:after="0"/>
      </w:pPr>
      <w:r>
        <w:t>Scope of Consent</w:t>
      </w:r>
    </w:p>
    <w:p>
      <w:pPr>
        <w:numPr>
          <w:ilvl w:val="3"/>
          <w:numId w:val="900"/>
        </w:numPr>
        <w:spacing w:before="0" w:after="0"/>
      </w:pPr>
      <w:r>
        <w:t>Withdrawal of Consent</w:t>
      </w:r>
    </w:p>
    <w:p>
      <w:pPr>
        <w:numPr>
          <w:ilvl w:val="2"/>
          <w:numId w:val="900"/>
        </w:numPr>
        <w:spacing w:before="0" w:after="0"/>
      </w:pPr>
      <w:r>
        <w:t>Exigent Circumstances</w:t>
      </w:r>
    </w:p>
    <w:p>
      <w:pPr>
        <w:numPr>
          <w:ilvl w:val="2"/>
          <w:numId w:val="900"/>
        </w:numPr>
        <w:spacing w:before="0" w:after="0"/>
      </w:pPr>
      <w:r>
        <w:t>International Jurisdiction Issues</w:t>
      </w:r>
    </w:p>
    <w:p>
      <w:pPr>
        <w:numPr>
          <w:ilvl w:val="1"/>
          <w:numId w:val="900"/>
        </w:numPr>
        <w:spacing w:before="0" w:after="0"/>
      </w:pPr>
      <w:r>
        <w:t>Chain of Custody</w:t>
      </w:r>
    </w:p>
    <w:p>
      <w:pPr>
        <w:numPr>
          <w:ilvl w:val="2"/>
          <w:numId w:val="900"/>
        </w:numPr>
        <w:spacing w:before="0" w:after="0"/>
      </w:pPr>
      <w:r>
        <w:t>Purpose and Importance</w:t>
      </w:r>
    </w:p>
    <w:p>
      <w:pPr>
        <w:numPr>
          <w:ilvl w:val="2"/>
          <w:numId w:val="900"/>
        </w:numPr>
        <w:spacing w:before="0" w:after="0"/>
      </w:pPr>
      <w:r>
        <w:t>Documentation Procedures</w:t>
      </w:r>
    </w:p>
    <w:p>
      <w:pPr>
        <w:numPr>
          <w:ilvl w:val="3"/>
          <w:numId w:val="900"/>
        </w:numPr>
        <w:spacing w:before="0" w:after="0"/>
      </w:pPr>
      <w:r>
        <w:t>Chain of Custody Forms</w:t>
      </w:r>
    </w:p>
    <w:p>
      <w:pPr>
        <w:numPr>
          <w:ilvl w:val="3"/>
          <w:numId w:val="900"/>
        </w:numPr>
        <w:spacing w:before="0" w:after="0"/>
      </w:pPr>
      <w:r>
        <w:t>Digital Chain of Custody Tools</w:t>
      </w:r>
    </w:p>
    <w:p>
      <w:pPr>
        <w:numPr>
          <w:ilvl w:val="3"/>
          <w:numId w:val="900"/>
        </w:numPr>
        <w:spacing w:before="0" w:after="0"/>
      </w:pPr>
      <w:r>
        <w:t>Timestamps and Signatures</w:t>
      </w:r>
    </w:p>
    <w:p>
      <w:pPr>
        <w:numPr>
          <w:ilvl w:val="2"/>
          <w:numId w:val="900"/>
        </w:numPr>
        <w:spacing w:before="0" w:after="0"/>
      </w:pPr>
      <w:r>
        <w:t>Handling and Storage of Evidence</w:t>
      </w:r>
    </w:p>
    <w:p>
      <w:pPr>
        <w:numPr>
          <w:ilvl w:val="3"/>
          <w:numId w:val="900"/>
        </w:numPr>
        <w:spacing w:before="0" w:after="0"/>
      </w:pPr>
      <w:r>
        <w:t>Secure Storage Practices</w:t>
      </w:r>
    </w:p>
    <w:p>
      <w:pPr>
        <w:numPr>
          <w:ilvl w:val="3"/>
          <w:numId w:val="900"/>
        </w:numPr>
        <w:spacing w:before="0" w:after="0"/>
      </w:pPr>
      <w:r>
        <w:t>Evidence Transportation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3"/>
          <w:numId w:val="900"/>
        </w:numPr>
        <w:spacing w:before="0" w:after="0"/>
      </w:pPr>
      <w:r>
        <w:t>Environmental Considerations</w:t>
      </w:r>
    </w:p>
    <w:p>
      <w:pPr>
        <w:numPr>
          <w:ilvl w:val="1"/>
          <w:numId w:val="900"/>
        </w:numPr>
        <w:spacing w:before="0" w:after="0"/>
      </w:pPr>
      <w:r>
        <w:t>Professional Ethics and Conduct</w:t>
      </w:r>
    </w:p>
    <w:p>
      <w:pPr>
        <w:numPr>
          <w:ilvl w:val="2"/>
          <w:numId w:val="900"/>
        </w:numPr>
        <w:spacing w:before="0" w:after="0"/>
      </w:pPr>
      <w:r>
        <w:t>Objectivity and Impartiality</w:t>
      </w:r>
    </w:p>
    <w:p>
      <w:pPr>
        <w:numPr>
          <w:ilvl w:val="3"/>
          <w:numId w:val="900"/>
        </w:numPr>
        <w:spacing w:before="0" w:after="0"/>
      </w:pPr>
      <w:r>
        <w:t>Avoiding Bias</w:t>
      </w:r>
    </w:p>
    <w:p>
      <w:pPr>
        <w:numPr>
          <w:ilvl w:val="3"/>
          <w:numId w:val="900"/>
        </w:numPr>
        <w:spacing w:before="0" w:after="0"/>
      </w:pPr>
      <w:r>
        <w:t>Confirmation Bias</w:t>
      </w:r>
    </w:p>
    <w:p>
      <w:pPr>
        <w:numPr>
          <w:ilvl w:val="3"/>
          <w:numId w:val="900"/>
        </w:numPr>
        <w:spacing w:before="0" w:after="0"/>
      </w:pPr>
      <w:r>
        <w:t>Cognitive Biases</w:t>
      </w:r>
    </w:p>
    <w:p>
      <w:pPr>
        <w:numPr>
          <w:ilvl w:val="2"/>
          <w:numId w:val="900"/>
        </w:numPr>
        <w:spacing w:before="0" w:after="0"/>
      </w:pPr>
      <w:r>
        <w:t>Confidentiality</w:t>
      </w:r>
    </w:p>
    <w:p>
      <w:pPr>
        <w:numPr>
          <w:ilvl w:val="3"/>
          <w:numId w:val="900"/>
        </w:numPr>
        <w:spacing w:before="0" w:after="0"/>
      </w:pPr>
      <w:r>
        <w:t>Protecting Sensitive Information</w:t>
      </w:r>
    </w:p>
    <w:p>
      <w:pPr>
        <w:numPr>
          <w:ilvl w:val="3"/>
          <w:numId w:val="900"/>
        </w:numPr>
        <w:spacing w:before="0" w:after="0"/>
      </w:pPr>
      <w:r>
        <w:t>Non-Disclosure Agreements</w:t>
      </w:r>
    </w:p>
    <w:p>
      <w:pPr>
        <w:numPr>
          <w:ilvl w:val="3"/>
          <w:numId w:val="900"/>
        </w:numPr>
        <w:spacing w:before="0" w:after="0"/>
      </w:pPr>
      <w:r>
        <w:t>Privacy Considerations</w:t>
      </w:r>
    </w:p>
    <w:p>
      <w:pPr>
        <w:numPr>
          <w:ilvl w:val="2"/>
          <w:numId w:val="900"/>
        </w:numPr>
        <w:spacing w:before="0" w:after="0"/>
      </w:pPr>
      <w:r>
        <w:t>Competence</w:t>
      </w:r>
    </w:p>
    <w:p>
      <w:pPr>
        <w:numPr>
          <w:ilvl w:val="3"/>
          <w:numId w:val="900"/>
        </w:numPr>
        <w:spacing w:before="0" w:after="0"/>
      </w:pPr>
      <w:r>
        <w:t>Continuing Education and Training</w:t>
      </w:r>
    </w:p>
    <w:p>
      <w:pPr>
        <w:numPr>
          <w:ilvl w:val="3"/>
          <w:numId w:val="900"/>
        </w:numPr>
        <w:spacing w:before="0" w:after="0"/>
      </w:pPr>
      <w:r>
        <w:t>Certification Requirements</w:t>
      </w:r>
    </w:p>
    <w:p>
      <w:pPr>
        <w:numPr>
          <w:ilvl w:val="3"/>
          <w:numId w:val="900"/>
        </w:numPr>
        <w:spacing w:before="0" w:after="0"/>
      </w:pPr>
      <w:r>
        <w:t>Skill Maintenance</w:t>
      </w:r>
    </w:p>
    <w:p>
      <w:pPr>
        <w:numPr>
          <w:ilvl w:val="2"/>
          <w:numId w:val="900"/>
        </w:numPr>
        <w:spacing w:before="0" w:after="0"/>
      </w:pPr>
      <w:r>
        <w:t>Professional Codes of Conduct</w:t>
      </w:r>
    </w:p>
    <w:p>
      <w:pPr>
        <w:numPr>
          <w:ilvl w:val="3"/>
          <w:numId w:val="900"/>
        </w:numPr>
        <w:spacing w:before="0" w:after="0"/>
      </w:pPr>
      <w:r>
        <w:t>Industry Standards</w:t>
      </w:r>
    </w:p>
    <w:p>
      <w:pPr>
        <w:numPr>
          <w:ilvl w:val="3"/>
          <w:numId w:val="900"/>
        </w:numPr>
        <w:spacing w:before="0" w:after="0"/>
      </w:pPr>
      <w:r>
        <w:t>Certification Body Requirements</w:t>
      </w:r>
    </w:p>
    <w:p>
      <w:pPr>
        <w:numPr>
          <w:ilvl w:val="1"/>
          <w:numId w:val="900"/>
        </w:numPr>
        <w:spacing w:before="0" w:after="0"/>
      </w:pPr>
      <w:r>
        <w:t>Privacy Laws and Regulations</w:t>
      </w:r>
    </w:p>
    <w:p>
      <w:pPr>
        <w:numPr>
          <w:ilvl w:val="2"/>
          <w:numId w:val="900"/>
        </w:numPr>
        <w:spacing w:before="0" w:after="0"/>
      </w:pPr>
      <w:r>
        <w:t>GDPR Compliance</w:t>
      </w:r>
    </w:p>
    <w:p>
      <w:pPr>
        <w:numPr>
          <w:ilvl w:val="2"/>
          <w:numId w:val="900"/>
        </w:numPr>
        <w:spacing w:before="0" w:after="0"/>
      </w:pPr>
      <w:r>
        <w:t>HIPAA Requirements</w:t>
      </w:r>
    </w:p>
    <w:p>
      <w:pPr>
        <w:numPr>
          <w:ilvl w:val="2"/>
          <w:numId w:val="900"/>
        </w:numPr>
        <w:spacing w:before="0" w:after="0"/>
      </w:pPr>
      <w:r>
        <w:t>Financial Privacy Laws</w:t>
      </w:r>
    </w:p>
    <w:p>
      <w:pPr>
        <w:numPr>
          <w:ilvl w:val="2"/>
          <w:numId w:val="900"/>
        </w:numPr>
        <w:spacing w:before="0" w:after="0"/>
      </w:pPr>
      <w:r>
        <w:t>Constitutional Protections</w:t>
      </w:r>
    </w:p>
    <w:p>
      <w:pPr>
        <w:pStyle w:val="Heading1"/>
      </w:pPr>
      <w:r>
        <w:t>Evidence Collection and Preservation (Acquisition)</w:t>
      </w:r>
    </w:p>
    <w:p>
      <w:pPr>
        <w:numPr>
          <w:ilvl w:val="0"/>
          <w:numId w:val="900"/>
        </w:numPr>
        <w:spacing w:before="0" w:after="0"/>
      </w:pPr>
      <w:r>
        <w:t>Preparing for Acquisition</w:t>
      </w:r>
    </w:p>
    <w:p>
      <w:pPr>
        <w:numPr>
          <w:ilvl w:val="1"/>
          <w:numId w:val="900"/>
        </w:numPr>
        <w:spacing w:before="0" w:after="0"/>
      </w:pPr>
      <w:r>
        <w:t>Assembling the Forensic Toolkit</w:t>
      </w:r>
    </w:p>
    <w:p>
      <w:pPr>
        <w:numPr>
          <w:ilvl w:val="2"/>
          <w:numId w:val="900"/>
        </w:numPr>
        <w:spacing w:before="0" w:after="0"/>
      </w:pPr>
      <w:r>
        <w:t>Hardware Tools</w:t>
      </w:r>
    </w:p>
    <w:p>
      <w:pPr>
        <w:numPr>
          <w:ilvl w:val="3"/>
          <w:numId w:val="900"/>
        </w:numPr>
        <w:spacing w:before="0" w:after="0"/>
      </w:pPr>
      <w:r>
        <w:t>Write Blockers</w:t>
      </w:r>
    </w:p>
    <w:p>
      <w:pPr>
        <w:numPr>
          <w:ilvl w:val="3"/>
          <w:numId w:val="900"/>
        </w:numPr>
        <w:spacing w:before="0" w:after="0"/>
      </w:pPr>
      <w:r>
        <w:t>Imaging Devices</w:t>
      </w:r>
    </w:p>
    <w:p>
      <w:pPr>
        <w:numPr>
          <w:ilvl w:val="3"/>
          <w:numId w:val="900"/>
        </w:numPr>
        <w:spacing w:before="0" w:after="0"/>
      </w:pPr>
      <w:r>
        <w:t>Cables and Adapters</w:t>
      </w:r>
    </w:p>
    <w:p>
      <w:pPr>
        <w:numPr>
          <w:ilvl w:val="3"/>
          <w:numId w:val="900"/>
        </w:numPr>
        <w:spacing w:before="0" w:after="0"/>
      </w:pPr>
      <w:r>
        <w:t>Storage Media</w:t>
      </w:r>
    </w:p>
    <w:p>
      <w:pPr>
        <w:numPr>
          <w:ilvl w:val="2"/>
          <w:numId w:val="900"/>
        </w:numPr>
        <w:spacing w:before="0" w:after="0"/>
      </w:pPr>
      <w:r>
        <w:t>Software Tools</w:t>
      </w:r>
    </w:p>
    <w:p>
      <w:pPr>
        <w:numPr>
          <w:ilvl w:val="3"/>
          <w:numId w:val="900"/>
        </w:numPr>
        <w:spacing w:before="0" w:after="0"/>
      </w:pPr>
      <w:r>
        <w:t>Imaging Software</w:t>
      </w:r>
    </w:p>
    <w:p>
      <w:pPr>
        <w:numPr>
          <w:ilvl w:val="3"/>
          <w:numId w:val="900"/>
        </w:numPr>
        <w:spacing w:before="0" w:after="0"/>
      </w:pPr>
      <w:r>
        <w:t>Analysis Tools</w:t>
      </w:r>
    </w:p>
    <w:p>
      <w:pPr>
        <w:numPr>
          <w:ilvl w:val="3"/>
          <w:numId w:val="900"/>
        </w:numPr>
        <w:spacing w:before="0" w:after="0"/>
      </w:pPr>
      <w:r>
        <w:t>Validation Utilities</w:t>
      </w:r>
    </w:p>
    <w:p>
      <w:pPr>
        <w:numPr>
          <w:ilvl w:val="2"/>
          <w:numId w:val="900"/>
        </w:numPr>
        <w:spacing w:before="0" w:after="0"/>
      </w:pPr>
      <w:r>
        <w:t>Documentation Supplies</w:t>
      </w:r>
    </w:p>
    <w:p>
      <w:pPr>
        <w:numPr>
          <w:ilvl w:val="3"/>
          <w:numId w:val="900"/>
        </w:numPr>
        <w:spacing w:before="0" w:after="0"/>
      </w:pPr>
      <w:r>
        <w:t>Forms and Templates</w:t>
      </w:r>
    </w:p>
    <w:p>
      <w:pPr>
        <w:numPr>
          <w:ilvl w:val="3"/>
          <w:numId w:val="900"/>
        </w:numPr>
        <w:spacing w:before="0" w:after="0"/>
      </w:pPr>
      <w:r>
        <w:t>Photography Equipment</w:t>
      </w:r>
    </w:p>
    <w:p>
      <w:pPr>
        <w:numPr>
          <w:ilvl w:val="3"/>
          <w:numId w:val="900"/>
        </w:numPr>
        <w:spacing w:before="0" w:after="0"/>
      </w:pPr>
      <w:r>
        <w:t>Labeling Materials</w:t>
      </w:r>
    </w:p>
    <w:p>
      <w:pPr>
        <w:numPr>
          <w:ilvl w:val="1"/>
          <w:numId w:val="900"/>
        </w:numPr>
        <w:spacing w:before="0" w:after="0"/>
      </w:pPr>
      <w:r>
        <w:t>Documenting the Scene</w:t>
      </w:r>
    </w:p>
    <w:p>
      <w:pPr>
        <w:numPr>
          <w:ilvl w:val="2"/>
          <w:numId w:val="900"/>
        </w:numPr>
        <w:spacing w:before="0" w:after="0"/>
      </w:pPr>
      <w:r>
        <w:t>Photographing and Sketching</w:t>
      </w:r>
    </w:p>
    <w:p>
      <w:pPr>
        <w:numPr>
          <w:ilvl w:val="3"/>
          <w:numId w:val="900"/>
        </w:numPr>
        <w:spacing w:before="0" w:after="0"/>
      </w:pPr>
      <w:r>
        <w:t>Overall Scene Documentation</w:t>
      </w:r>
    </w:p>
    <w:p>
      <w:pPr>
        <w:numPr>
          <w:ilvl w:val="3"/>
          <w:numId w:val="900"/>
        </w:numPr>
        <w:spacing w:before="0" w:after="0"/>
      </w:pPr>
      <w:r>
        <w:t>Device-Specific Photography</w:t>
      </w:r>
    </w:p>
    <w:p>
      <w:pPr>
        <w:numPr>
          <w:ilvl w:val="3"/>
          <w:numId w:val="900"/>
        </w:numPr>
        <w:spacing w:before="0" w:after="0"/>
      </w:pPr>
      <w:r>
        <w:t>Connection Diagrams</w:t>
      </w:r>
    </w:p>
    <w:p>
      <w:pPr>
        <w:numPr>
          <w:ilvl w:val="2"/>
          <w:numId w:val="900"/>
        </w:numPr>
        <w:spacing w:before="0" w:after="0"/>
      </w:pPr>
      <w:r>
        <w:t>Noting System State and Connections</w:t>
      </w:r>
    </w:p>
    <w:p>
      <w:pPr>
        <w:numPr>
          <w:ilvl w:val="3"/>
          <w:numId w:val="900"/>
        </w:numPr>
        <w:spacing w:before="0" w:after="0"/>
      </w:pPr>
      <w:r>
        <w:t>Power Status</w:t>
      </w:r>
    </w:p>
    <w:p>
      <w:pPr>
        <w:numPr>
          <w:ilvl w:val="3"/>
          <w:numId w:val="900"/>
        </w:numPr>
        <w:spacing w:before="0" w:after="0"/>
      </w:pPr>
      <w:r>
        <w:t>Network Connections</w:t>
      </w:r>
    </w:p>
    <w:p>
      <w:pPr>
        <w:numPr>
          <w:ilvl w:val="3"/>
          <w:numId w:val="900"/>
        </w:numPr>
        <w:spacing w:before="0" w:after="0"/>
      </w:pPr>
      <w:r>
        <w:t>Peripheral Devices</w:t>
      </w:r>
    </w:p>
    <w:p>
      <w:pPr>
        <w:numPr>
          <w:ilvl w:val="3"/>
          <w:numId w:val="900"/>
        </w:numPr>
        <w:spacing w:before="0" w:after="0"/>
      </w:pPr>
      <w:r>
        <w:t>Screen Contents</w:t>
      </w:r>
    </w:p>
    <w:p>
      <w:pPr>
        <w:numPr>
          <w:ilvl w:val="1"/>
          <w:numId w:val="900"/>
        </w:numPr>
        <w:spacing w:before="0" w:after="0"/>
      </w:pPr>
      <w:r>
        <w:t>Establishing a Secure Environment</w:t>
      </w:r>
    </w:p>
    <w:p>
      <w:pPr>
        <w:numPr>
          <w:ilvl w:val="2"/>
          <w:numId w:val="900"/>
        </w:numPr>
        <w:spacing w:before="0" w:after="0"/>
      </w:pPr>
      <w:r>
        <w:t>Isolating Devices from Networks</w:t>
      </w:r>
    </w:p>
    <w:p>
      <w:pPr>
        <w:numPr>
          <w:ilvl w:val="3"/>
          <w:numId w:val="900"/>
        </w:numPr>
        <w:spacing w:before="0" w:after="0"/>
      </w:pPr>
      <w:r>
        <w:t>Physical Disconnection</w:t>
      </w:r>
    </w:p>
    <w:p>
      <w:pPr>
        <w:numPr>
          <w:ilvl w:val="3"/>
          <w:numId w:val="900"/>
        </w:numPr>
        <w:spacing w:before="0" w:after="0"/>
      </w:pPr>
      <w:r>
        <w:t>Faraday Bags</w:t>
      </w:r>
    </w:p>
    <w:p>
      <w:pPr>
        <w:numPr>
          <w:ilvl w:val="3"/>
          <w:numId w:val="900"/>
        </w:numPr>
        <w:spacing w:before="0" w:after="0"/>
      </w:pPr>
      <w:r>
        <w:t>Signal Blocking</w:t>
      </w:r>
    </w:p>
    <w:p>
      <w:pPr>
        <w:numPr>
          <w:ilvl w:val="2"/>
          <w:numId w:val="900"/>
        </w:numPr>
        <w:spacing w:before="0" w:after="0"/>
      </w:pPr>
      <w:r>
        <w:t>Preventing Remote Access or Tampering</w:t>
      </w:r>
    </w:p>
    <w:p>
      <w:pPr>
        <w:numPr>
          <w:ilvl w:val="3"/>
          <w:numId w:val="900"/>
        </w:numPr>
        <w:spacing w:before="0" w:after="0"/>
      </w:pPr>
      <w:r>
        <w:t>Access Control</w:t>
      </w:r>
    </w:p>
    <w:p>
      <w:pPr>
        <w:numPr>
          <w:ilvl w:val="3"/>
          <w:numId w:val="900"/>
        </w:numPr>
        <w:spacing w:before="0" w:after="0"/>
      </w:pPr>
      <w:r>
        <w:t>Monitoring</w:t>
      </w:r>
    </w:p>
    <w:p>
      <w:pPr>
        <w:numPr>
          <w:ilvl w:val="3"/>
          <w:numId w:val="900"/>
        </w:numPr>
        <w:spacing w:before="0" w:after="0"/>
      </w:pPr>
      <w:r>
        <w:t>Environmental Security</w:t>
      </w:r>
    </w:p>
    <w:p>
      <w:pPr>
        <w:numPr>
          <w:ilvl w:val="0"/>
          <w:numId w:val="900"/>
        </w:numPr>
        <w:spacing w:before="0" w:after="0"/>
      </w:pPr>
      <w:r>
        <w:t>Data Acquisition Types</w:t>
      </w:r>
    </w:p>
    <w:p>
      <w:pPr>
        <w:numPr>
          <w:ilvl w:val="1"/>
          <w:numId w:val="900"/>
        </w:numPr>
        <w:spacing w:before="0" w:after="0"/>
      </w:pPr>
      <w:r>
        <w:t>Live Acquisition (Volatile Data)</w:t>
      </w:r>
    </w:p>
    <w:p>
      <w:pPr>
        <w:numPr>
          <w:ilvl w:val="2"/>
          <w:numId w:val="900"/>
        </w:numPr>
        <w:spacing w:before="0" w:after="0"/>
      </w:pPr>
      <w:r>
        <w:t>Capturing RAM</w:t>
      </w:r>
    </w:p>
    <w:p>
      <w:pPr>
        <w:numPr>
          <w:ilvl w:val="3"/>
          <w:numId w:val="900"/>
        </w:numPr>
        <w:spacing w:before="0" w:after="0"/>
      </w:pPr>
      <w:r>
        <w:t>Memory Dump Tools</w:t>
      </w:r>
    </w:p>
    <w:p>
      <w:pPr>
        <w:numPr>
          <w:ilvl w:val="3"/>
          <w:numId w:val="900"/>
        </w:numPr>
        <w:spacing w:before="0" w:after="0"/>
      </w:pPr>
      <w:r>
        <w:t>Hibernation Files</w:t>
      </w:r>
    </w:p>
    <w:p>
      <w:pPr>
        <w:numPr>
          <w:ilvl w:val="3"/>
          <w:numId w:val="900"/>
        </w:numPr>
        <w:spacing w:before="0" w:after="0"/>
      </w:pPr>
      <w:r>
        <w:t>Page Files</w:t>
      </w:r>
    </w:p>
    <w:p>
      <w:pPr>
        <w:numPr>
          <w:ilvl w:val="2"/>
          <w:numId w:val="900"/>
        </w:numPr>
        <w:spacing w:before="0" w:after="0"/>
      </w:pPr>
      <w:r>
        <w:t>Capturing Network Connections</w:t>
      </w:r>
    </w:p>
    <w:p>
      <w:pPr>
        <w:numPr>
          <w:ilvl w:val="3"/>
          <w:numId w:val="900"/>
        </w:numPr>
        <w:spacing w:before="0" w:after="0"/>
      </w:pPr>
      <w:r>
        <w:t>Active Connections</w:t>
      </w:r>
    </w:p>
    <w:p>
      <w:pPr>
        <w:numPr>
          <w:ilvl w:val="3"/>
          <w:numId w:val="900"/>
        </w:numPr>
        <w:spacing w:before="0" w:after="0"/>
      </w:pPr>
      <w:r>
        <w:t>Listening Ports</w:t>
      </w:r>
    </w:p>
    <w:p>
      <w:pPr>
        <w:numPr>
          <w:ilvl w:val="3"/>
          <w:numId w:val="900"/>
        </w:numPr>
        <w:spacing w:before="0" w:after="0"/>
      </w:pPr>
      <w:r>
        <w:t>Network Statistics</w:t>
      </w:r>
    </w:p>
    <w:p>
      <w:pPr>
        <w:numPr>
          <w:ilvl w:val="2"/>
          <w:numId w:val="900"/>
        </w:numPr>
        <w:spacing w:before="0" w:after="0"/>
      </w:pPr>
      <w:r>
        <w:t>Capturing Running Processes</w:t>
      </w:r>
    </w:p>
    <w:p>
      <w:pPr>
        <w:numPr>
          <w:ilvl w:val="3"/>
          <w:numId w:val="900"/>
        </w:numPr>
        <w:spacing w:before="0" w:after="0"/>
      </w:pPr>
      <w:r>
        <w:t>Process Lists</w:t>
      </w:r>
    </w:p>
    <w:p>
      <w:pPr>
        <w:numPr>
          <w:ilvl w:val="3"/>
          <w:numId w:val="900"/>
        </w:numPr>
        <w:spacing w:before="0" w:after="0"/>
      </w:pPr>
      <w:r>
        <w:t>Process Memory</w:t>
      </w:r>
    </w:p>
    <w:p>
      <w:pPr>
        <w:numPr>
          <w:ilvl w:val="3"/>
          <w:numId w:val="900"/>
        </w:numPr>
        <w:spacing w:before="0" w:after="0"/>
      </w:pPr>
      <w:r>
        <w:t>Loaded Modules</w:t>
      </w:r>
    </w:p>
    <w:p>
      <w:pPr>
        <w:numPr>
          <w:ilvl w:val="2"/>
          <w:numId w:val="900"/>
        </w:numPr>
        <w:spacing w:before="0" w:after="0"/>
      </w:pPr>
      <w:r>
        <w:t>System State Information</w:t>
      </w:r>
    </w:p>
    <w:p>
      <w:pPr>
        <w:numPr>
          <w:ilvl w:val="3"/>
          <w:numId w:val="900"/>
        </w:numPr>
        <w:spacing w:before="0" w:after="0"/>
      </w:pPr>
      <w:r>
        <w:t>Registry Contents</w:t>
      </w:r>
    </w:p>
    <w:p>
      <w:pPr>
        <w:numPr>
          <w:ilvl w:val="3"/>
          <w:numId w:val="900"/>
        </w:numPr>
        <w:spacing w:before="0" w:after="0"/>
      </w:pPr>
      <w:r>
        <w:t>Environment Variables</w:t>
      </w:r>
    </w:p>
    <w:p>
      <w:pPr>
        <w:numPr>
          <w:ilvl w:val="3"/>
          <w:numId w:val="900"/>
        </w:numPr>
        <w:spacing w:before="0" w:after="0"/>
      </w:pPr>
      <w:r>
        <w:t>Temporary Files</w:t>
      </w:r>
    </w:p>
    <w:p>
      <w:pPr>
        <w:numPr>
          <w:ilvl w:val="1"/>
          <w:numId w:val="900"/>
        </w:numPr>
        <w:spacing w:before="0" w:after="0"/>
      </w:pPr>
      <w:r>
        <w:t>Dead Acquisition (Static Data)</w:t>
      </w:r>
    </w:p>
    <w:p>
      <w:pPr>
        <w:numPr>
          <w:ilvl w:val="2"/>
          <w:numId w:val="900"/>
        </w:numPr>
        <w:spacing w:before="0" w:after="0"/>
      </w:pPr>
      <w:r>
        <w:t>Imaging Powered-Off Devices</w:t>
      </w:r>
    </w:p>
    <w:p>
      <w:pPr>
        <w:numPr>
          <w:ilvl w:val="3"/>
          <w:numId w:val="900"/>
        </w:numPr>
        <w:spacing w:before="0" w:after="0"/>
      </w:pPr>
      <w:r>
        <w:t>Cold Boot Procedures</w:t>
      </w:r>
    </w:p>
    <w:p>
      <w:pPr>
        <w:numPr>
          <w:ilvl w:val="3"/>
          <w:numId w:val="900"/>
        </w:numPr>
        <w:spacing w:before="0" w:after="0"/>
      </w:pPr>
      <w:r>
        <w:t>BIOS/UEFI Considerations</w:t>
      </w:r>
    </w:p>
    <w:p>
      <w:pPr>
        <w:numPr>
          <w:ilvl w:val="2"/>
          <w:numId w:val="900"/>
        </w:numPr>
        <w:spacing w:before="0" w:after="0"/>
      </w:pPr>
      <w:r>
        <w:t>Collecting Storage Media</w:t>
      </w:r>
    </w:p>
    <w:p>
      <w:pPr>
        <w:numPr>
          <w:ilvl w:val="3"/>
          <w:numId w:val="900"/>
        </w:numPr>
        <w:spacing w:before="0" w:after="0"/>
      </w:pPr>
      <w:r>
        <w:t>Hard Drives</w:t>
      </w:r>
    </w:p>
    <w:p>
      <w:pPr>
        <w:numPr>
          <w:ilvl w:val="3"/>
          <w:numId w:val="900"/>
        </w:numPr>
        <w:spacing w:before="0" w:after="0"/>
      </w:pPr>
      <w:r>
        <w:t>Solid State Drives</w:t>
      </w:r>
    </w:p>
    <w:p>
      <w:pPr>
        <w:numPr>
          <w:ilvl w:val="3"/>
          <w:numId w:val="900"/>
        </w:numPr>
        <w:spacing w:before="0" w:after="0"/>
      </w:pPr>
      <w:r>
        <w:t>Optical Media</w:t>
      </w:r>
    </w:p>
    <w:p>
      <w:pPr>
        <w:numPr>
          <w:ilvl w:val="3"/>
          <w:numId w:val="900"/>
        </w:numPr>
        <w:spacing w:before="0" w:after="0"/>
      </w:pPr>
      <w:r>
        <w:t>Flash Memory</w:t>
      </w:r>
    </w:p>
    <w:p>
      <w:pPr>
        <w:numPr>
          <w:ilvl w:val="0"/>
          <w:numId w:val="900"/>
        </w:numPr>
        <w:spacing w:before="0" w:after="0"/>
      </w:pPr>
      <w:r>
        <w:t>Acquisition Methods</w:t>
      </w:r>
    </w:p>
    <w:p>
      <w:pPr>
        <w:numPr>
          <w:ilvl w:val="1"/>
          <w:numId w:val="900"/>
        </w:numPr>
        <w:spacing w:before="0" w:after="0"/>
      </w:pPr>
      <w:r>
        <w:t>Disk-to-Image</w:t>
      </w:r>
    </w:p>
    <w:p>
      <w:pPr>
        <w:numPr>
          <w:ilvl w:val="2"/>
          <w:numId w:val="900"/>
        </w:numPr>
        <w:spacing w:before="0" w:after="0"/>
      </w:pPr>
      <w:r>
        <w:t>Full Physical Imaging</w:t>
      </w:r>
    </w:p>
    <w:p>
      <w:pPr>
        <w:numPr>
          <w:ilvl w:val="3"/>
          <w:numId w:val="900"/>
        </w:numPr>
        <w:spacing w:before="0" w:after="0"/>
      </w:pPr>
      <w:r>
        <w:t>Sector-by-Sector Copy</w:t>
      </w:r>
    </w:p>
    <w:p>
      <w:pPr>
        <w:numPr>
          <w:ilvl w:val="3"/>
          <w:numId w:val="900"/>
        </w:numPr>
        <w:spacing w:before="0" w:after="0"/>
      </w:pPr>
      <w:r>
        <w:t>Bad Sector Handling</w:t>
      </w:r>
    </w:p>
    <w:p>
      <w:pPr>
        <w:numPr>
          <w:ilvl w:val="3"/>
          <w:numId w:val="900"/>
        </w:numPr>
        <w:spacing w:before="0" w:after="0"/>
      </w:pPr>
      <w:r>
        <w:t>Compression Options</w:t>
      </w:r>
    </w:p>
    <w:p>
      <w:pPr>
        <w:numPr>
          <w:ilvl w:val="1"/>
          <w:numId w:val="900"/>
        </w:numPr>
        <w:spacing w:before="0" w:after="0"/>
      </w:pPr>
      <w:r>
        <w:t>Disk-to-Disk</w:t>
      </w:r>
    </w:p>
    <w:p>
      <w:pPr>
        <w:numPr>
          <w:ilvl w:val="2"/>
          <w:numId w:val="900"/>
        </w:numPr>
        <w:spacing w:before="0" w:after="0"/>
      </w:pPr>
      <w:r>
        <w:t>Cloning Drives</w:t>
      </w:r>
    </w:p>
    <w:p>
      <w:pPr>
        <w:numPr>
          <w:ilvl w:val="3"/>
          <w:numId w:val="900"/>
        </w:numPr>
        <w:spacing w:before="0" w:after="0"/>
      </w:pPr>
      <w:r>
        <w:t>Hardware Cloning</w:t>
      </w:r>
    </w:p>
    <w:p>
      <w:pPr>
        <w:numPr>
          <w:ilvl w:val="3"/>
          <w:numId w:val="900"/>
        </w:numPr>
        <w:spacing w:before="0" w:after="0"/>
      </w:pPr>
      <w:r>
        <w:t>Software Cloning</w:t>
      </w:r>
    </w:p>
    <w:p>
      <w:pPr>
        <w:numPr>
          <w:ilvl w:val="3"/>
          <w:numId w:val="900"/>
        </w:numPr>
        <w:spacing w:before="0" w:after="0"/>
      </w:pPr>
      <w:r>
        <w:t>Verification Procedures</w:t>
      </w:r>
    </w:p>
    <w:p>
      <w:pPr>
        <w:numPr>
          <w:ilvl w:val="1"/>
          <w:numId w:val="900"/>
        </w:numPr>
        <w:spacing w:before="0" w:after="0"/>
      </w:pPr>
      <w:r>
        <w:t>Logical Acquisition</w:t>
      </w:r>
    </w:p>
    <w:p>
      <w:pPr>
        <w:numPr>
          <w:ilvl w:val="2"/>
          <w:numId w:val="900"/>
        </w:numPr>
        <w:spacing w:before="0" w:after="0"/>
      </w:pPr>
      <w:r>
        <w:t>Extracting File System Data</w:t>
      </w:r>
    </w:p>
    <w:p>
      <w:pPr>
        <w:numPr>
          <w:ilvl w:val="3"/>
          <w:numId w:val="900"/>
        </w:numPr>
        <w:spacing w:before="0" w:after="0"/>
      </w:pPr>
      <w:r>
        <w:t>File-Level Copying</w:t>
      </w:r>
    </w:p>
    <w:p>
      <w:pPr>
        <w:numPr>
          <w:ilvl w:val="3"/>
          <w:numId w:val="900"/>
        </w:numPr>
        <w:spacing w:before="0" w:after="0"/>
      </w:pPr>
      <w:r>
        <w:t>Directory Structure Preservation</w:t>
      </w:r>
    </w:p>
    <w:p>
      <w:pPr>
        <w:numPr>
          <w:ilvl w:val="2"/>
          <w:numId w:val="900"/>
        </w:numPr>
        <w:spacing w:before="0" w:after="0"/>
      </w:pPr>
      <w:r>
        <w:t>Targeted Data Collection</w:t>
      </w:r>
    </w:p>
    <w:p>
      <w:pPr>
        <w:numPr>
          <w:ilvl w:val="3"/>
          <w:numId w:val="900"/>
        </w:numPr>
        <w:spacing w:before="0" w:after="0"/>
      </w:pPr>
      <w:r>
        <w:t>Selective File Types</w:t>
      </w:r>
    </w:p>
    <w:p>
      <w:pPr>
        <w:numPr>
          <w:ilvl w:val="3"/>
          <w:numId w:val="900"/>
        </w:numPr>
        <w:spacing w:before="0" w:after="0"/>
      </w:pPr>
      <w:r>
        <w:t>Date Range Filtering</w:t>
      </w:r>
    </w:p>
    <w:p>
      <w:pPr>
        <w:numPr>
          <w:ilvl w:val="3"/>
          <w:numId w:val="900"/>
        </w:numPr>
        <w:spacing w:before="0" w:after="0"/>
      </w:pPr>
      <w:r>
        <w:t>Keyword-Based Selection</w:t>
      </w:r>
    </w:p>
    <w:p>
      <w:pPr>
        <w:numPr>
          <w:ilvl w:val="1"/>
          <w:numId w:val="900"/>
        </w:numPr>
        <w:spacing w:before="0" w:after="0"/>
      </w:pPr>
      <w:r>
        <w:t>Sparse Acquisition</w:t>
      </w:r>
    </w:p>
    <w:p>
      <w:pPr>
        <w:numPr>
          <w:ilvl w:val="2"/>
          <w:numId w:val="900"/>
        </w:numPr>
        <w:spacing w:before="0" w:after="0"/>
      </w:pPr>
      <w:r>
        <w:t>Selective Imaging of Relevant Data</w:t>
      </w:r>
    </w:p>
    <w:p>
      <w:pPr>
        <w:numPr>
          <w:ilvl w:val="3"/>
          <w:numId w:val="900"/>
        </w:numPr>
        <w:spacing w:before="0" w:after="0"/>
      </w:pPr>
      <w:r>
        <w:t>Allocated Space Only</w:t>
      </w:r>
    </w:p>
    <w:p>
      <w:pPr>
        <w:numPr>
          <w:ilvl w:val="3"/>
          <w:numId w:val="900"/>
        </w:numPr>
        <w:spacing w:before="0" w:after="0"/>
      </w:pPr>
      <w:r>
        <w:t>Specific Partitions</w:t>
      </w:r>
    </w:p>
    <w:p>
      <w:pPr>
        <w:numPr>
          <w:ilvl w:val="3"/>
          <w:numId w:val="900"/>
        </w:numPr>
        <w:spacing w:before="0" w:after="0"/>
      </w:pPr>
      <w:r>
        <w:t>File System Metadata</w:t>
      </w:r>
    </w:p>
    <w:p>
      <w:pPr>
        <w:numPr>
          <w:ilvl w:val="0"/>
          <w:numId w:val="900"/>
        </w:numPr>
        <w:spacing w:before="0" w:after="0"/>
      </w:pPr>
      <w:r>
        <w:t>Forensic Imaging</w:t>
      </w:r>
    </w:p>
    <w:p>
      <w:pPr>
        <w:numPr>
          <w:ilvl w:val="1"/>
          <w:numId w:val="900"/>
        </w:numPr>
        <w:spacing w:before="0" w:after="0"/>
      </w:pPr>
      <w:r>
        <w:t>Creating a Bit-Stream Copy</w:t>
      </w:r>
    </w:p>
    <w:p>
      <w:pPr>
        <w:numPr>
          <w:ilvl w:val="2"/>
          <w:numId w:val="900"/>
        </w:numPr>
        <w:spacing w:before="0" w:after="0"/>
      </w:pPr>
      <w:r>
        <w:t>Ensuring Data Completeness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Progress Monitoring</w:t>
      </w:r>
    </w:p>
    <w:p>
      <w:pPr>
        <w:numPr>
          <w:ilvl w:val="1"/>
          <w:numId w:val="900"/>
        </w:numPr>
        <w:spacing w:before="0" w:after="0"/>
      </w:pPr>
      <w:r>
        <w:t>Forensic Image Formats</w:t>
      </w:r>
    </w:p>
    <w:p>
      <w:pPr>
        <w:numPr>
          <w:ilvl w:val="2"/>
          <w:numId w:val="900"/>
        </w:numPr>
        <w:spacing w:before="0" w:after="0"/>
      </w:pPr>
      <w:r>
        <w:t>Raw (dd)</w:t>
      </w:r>
    </w:p>
    <w:p>
      <w:pPr>
        <w:numPr>
          <w:ilvl w:val="3"/>
          <w:numId w:val="900"/>
        </w:numPr>
        <w:spacing w:before="0" w:after="0"/>
      </w:pPr>
      <w:r>
        <w:t>Characteristics and Use Cases</w:t>
      </w:r>
    </w:p>
    <w:p>
      <w:pPr>
        <w:numPr>
          <w:ilvl w:val="3"/>
          <w:numId w:val="900"/>
        </w:numPr>
        <w:spacing w:before="0" w:after="0"/>
      </w:pPr>
      <w:r>
        <w:t>Advantages and Limitations</w:t>
      </w:r>
    </w:p>
    <w:p>
      <w:pPr>
        <w:numPr>
          <w:ilvl w:val="3"/>
          <w:numId w:val="900"/>
        </w:numPr>
        <w:spacing w:before="0" w:after="0"/>
      </w:pPr>
      <w:r>
        <w:t>Tool Compatibility</w:t>
      </w:r>
    </w:p>
    <w:p>
      <w:pPr>
        <w:numPr>
          <w:ilvl w:val="2"/>
          <w:numId w:val="900"/>
        </w:numPr>
        <w:spacing w:before="0" w:after="0"/>
      </w:pPr>
      <w:r>
        <w:t>EnCase (E01)</w:t>
      </w:r>
    </w:p>
    <w:p>
      <w:pPr>
        <w:numPr>
          <w:ilvl w:val="3"/>
          <w:numId w:val="900"/>
        </w:numPr>
        <w:spacing w:before="0" w:after="0"/>
      </w:pPr>
      <w:r>
        <w:t>Features and Metadata</w:t>
      </w:r>
    </w:p>
    <w:p>
      <w:pPr>
        <w:numPr>
          <w:ilvl w:val="3"/>
          <w:numId w:val="900"/>
        </w:numPr>
        <w:spacing w:before="0" w:after="0"/>
      </w:pPr>
      <w:r>
        <w:t>Compression Support</w:t>
      </w:r>
    </w:p>
    <w:p>
      <w:pPr>
        <w:numPr>
          <w:ilvl w:val="3"/>
          <w:numId w:val="900"/>
        </w:numPr>
        <w:spacing w:before="0" w:after="0"/>
      </w:pPr>
      <w:r>
        <w:t>Error Recovery</w:t>
      </w:r>
    </w:p>
    <w:p>
      <w:pPr>
        <w:numPr>
          <w:ilvl w:val="2"/>
          <w:numId w:val="900"/>
        </w:numPr>
        <w:spacing w:before="0" w:after="0"/>
      </w:pPr>
      <w:r>
        <w:t>AccessData (AD1)</w:t>
      </w:r>
    </w:p>
    <w:p>
      <w:pPr>
        <w:numPr>
          <w:ilvl w:val="3"/>
          <w:numId w:val="900"/>
        </w:numPr>
        <w:spacing w:before="0" w:after="0"/>
      </w:pPr>
      <w:r>
        <w:t>Compatibility and Limitations</w:t>
      </w:r>
    </w:p>
    <w:p>
      <w:pPr>
        <w:numPr>
          <w:ilvl w:val="3"/>
          <w:numId w:val="900"/>
        </w:numPr>
        <w:spacing w:before="0" w:after="0"/>
      </w:pPr>
      <w:r>
        <w:t>Proprietary Features</w:t>
      </w:r>
    </w:p>
    <w:p>
      <w:pPr>
        <w:numPr>
          <w:ilvl w:val="2"/>
          <w:numId w:val="900"/>
        </w:numPr>
        <w:spacing w:before="0" w:after="0"/>
      </w:pPr>
      <w:r>
        <w:t>Advanced Forensics Format (AFF)</w:t>
      </w:r>
    </w:p>
    <w:p>
      <w:pPr>
        <w:numPr>
          <w:ilvl w:val="3"/>
          <w:numId w:val="900"/>
        </w:numPr>
        <w:spacing w:before="0" w:after="0"/>
      </w:pPr>
      <w:r>
        <w:t>Compression and Encryption Support</w:t>
      </w:r>
    </w:p>
    <w:p>
      <w:pPr>
        <w:numPr>
          <w:ilvl w:val="3"/>
          <w:numId w:val="900"/>
        </w:numPr>
        <w:spacing w:before="0" w:after="0"/>
      </w:pPr>
      <w:r>
        <w:t>Metadata Capabilities</w:t>
      </w:r>
    </w:p>
    <w:p>
      <w:pPr>
        <w:numPr>
          <w:ilvl w:val="3"/>
          <w:numId w:val="900"/>
        </w:numPr>
        <w:spacing w:before="0" w:after="0"/>
      </w:pPr>
      <w:r>
        <w:t>Open Source Nature</w:t>
      </w:r>
    </w:p>
    <w:p>
      <w:pPr>
        <w:numPr>
          <w:ilvl w:val="2"/>
          <w:numId w:val="900"/>
        </w:numPr>
        <w:spacing w:before="0" w:after="0"/>
      </w:pPr>
      <w:r>
        <w:t>Expert Witness Format (EWF)</w:t>
      </w:r>
    </w:p>
    <w:p>
      <w:pPr>
        <w:numPr>
          <w:ilvl w:val="2"/>
          <w:numId w:val="900"/>
        </w:numPr>
        <w:spacing w:before="0" w:after="0"/>
      </w:pPr>
      <w:r>
        <w:t>SMART Format</w:t>
      </w:r>
    </w:p>
    <w:p>
      <w:pPr>
        <w:numPr>
          <w:ilvl w:val="1"/>
          <w:numId w:val="900"/>
        </w:numPr>
        <w:spacing w:before="0" w:after="0"/>
      </w:pPr>
      <w:r>
        <w:t>Image Splitting and Spanning</w:t>
      </w:r>
    </w:p>
    <w:p>
      <w:pPr>
        <w:numPr>
          <w:ilvl w:val="2"/>
          <w:numId w:val="900"/>
        </w:numPr>
        <w:spacing w:before="0" w:after="0"/>
      </w:pPr>
      <w:r>
        <w:t>Size Limitations</w:t>
      </w:r>
    </w:p>
    <w:p>
      <w:pPr>
        <w:numPr>
          <w:ilvl w:val="2"/>
          <w:numId w:val="900"/>
        </w:numPr>
        <w:spacing w:before="0" w:after="0"/>
      </w:pPr>
      <w:r>
        <w:t>Media Spanning</w:t>
      </w:r>
    </w:p>
    <w:p>
      <w:pPr>
        <w:numPr>
          <w:ilvl w:val="2"/>
          <w:numId w:val="900"/>
        </w:numPr>
        <w:spacing w:before="0" w:after="0"/>
      </w:pPr>
      <w:r>
        <w:t>Reconstruction Procedures</w:t>
      </w:r>
    </w:p>
    <w:p>
      <w:pPr>
        <w:numPr>
          <w:ilvl w:val="0"/>
          <w:numId w:val="900"/>
        </w:numPr>
        <w:spacing w:before="0" w:after="0"/>
      </w:pPr>
      <w:r>
        <w:t>Validating Forensic Data</w:t>
      </w:r>
    </w:p>
    <w:p>
      <w:pPr>
        <w:numPr>
          <w:ilvl w:val="1"/>
          <w:numId w:val="900"/>
        </w:numPr>
        <w:spacing w:before="0" w:after="0"/>
      </w:pPr>
      <w:r>
        <w:t>Hashing Algorithms</w:t>
      </w:r>
    </w:p>
    <w:p>
      <w:pPr>
        <w:numPr>
          <w:ilvl w:val="2"/>
          <w:numId w:val="900"/>
        </w:numPr>
        <w:spacing w:before="0" w:after="0"/>
      </w:pPr>
      <w:r>
        <w:t>MD5</w:t>
      </w:r>
    </w:p>
    <w:p>
      <w:pPr>
        <w:numPr>
          <w:ilvl w:val="3"/>
          <w:numId w:val="900"/>
        </w:numPr>
        <w:spacing w:before="0" w:after="0"/>
      </w:pPr>
      <w:r>
        <w:t>Strengths and Weaknesses</w:t>
      </w:r>
    </w:p>
    <w:p>
      <w:pPr>
        <w:numPr>
          <w:ilvl w:val="3"/>
          <w:numId w:val="900"/>
        </w:numPr>
        <w:spacing w:before="0" w:after="0"/>
      </w:pPr>
      <w:r>
        <w:t>Collision Vulnerabilities</w:t>
      </w:r>
    </w:p>
    <w:p>
      <w:pPr>
        <w:numPr>
          <w:ilvl w:val="3"/>
          <w:numId w:val="900"/>
        </w:numPr>
        <w:spacing w:before="0" w:after="0"/>
      </w:pPr>
      <w:r>
        <w:t>Legacy Use Cases</w:t>
      </w:r>
    </w:p>
    <w:p>
      <w:pPr>
        <w:numPr>
          <w:ilvl w:val="2"/>
          <w:numId w:val="900"/>
        </w:numPr>
        <w:spacing w:before="0" w:after="0"/>
      </w:pPr>
      <w:r>
        <w:t>SHA-1</w:t>
      </w:r>
    </w:p>
    <w:p>
      <w:pPr>
        <w:numPr>
          <w:ilvl w:val="3"/>
          <w:numId w:val="900"/>
        </w:numPr>
        <w:spacing w:before="0" w:after="0"/>
      </w:pPr>
      <w:r>
        <w:t>Deprecation and Security Concerns</w:t>
      </w:r>
    </w:p>
    <w:p>
      <w:pPr>
        <w:numPr>
          <w:ilvl w:val="3"/>
          <w:numId w:val="900"/>
        </w:numPr>
        <w:spacing w:before="0" w:after="0"/>
      </w:pPr>
      <w:r>
        <w:t>Transition Considerations</w:t>
      </w:r>
    </w:p>
    <w:p>
      <w:pPr>
        <w:numPr>
          <w:ilvl w:val="2"/>
          <w:numId w:val="900"/>
        </w:numPr>
        <w:spacing w:before="0" w:after="0"/>
      </w:pPr>
      <w:r>
        <w:t>SHA-256</w:t>
      </w:r>
    </w:p>
    <w:p>
      <w:pPr>
        <w:numPr>
          <w:ilvl w:val="3"/>
          <w:numId w:val="900"/>
        </w:numPr>
        <w:spacing w:before="0" w:after="0"/>
      </w:pPr>
      <w:r>
        <w:t>Current Best Practices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3"/>
          <w:numId w:val="900"/>
        </w:numPr>
        <w:spacing w:before="0" w:after="0"/>
      </w:pPr>
      <w:r>
        <w:t>Security Strength</w:t>
      </w:r>
    </w:p>
    <w:p>
      <w:pPr>
        <w:numPr>
          <w:ilvl w:val="2"/>
          <w:numId w:val="900"/>
        </w:numPr>
        <w:spacing w:before="0" w:after="0"/>
      </w:pPr>
      <w:r>
        <w:t>SHA-3</w:t>
      </w:r>
    </w:p>
    <w:p>
      <w:pPr>
        <w:numPr>
          <w:ilvl w:val="2"/>
          <w:numId w:val="900"/>
        </w:numPr>
        <w:spacing w:before="0" w:after="0"/>
      </w:pPr>
      <w:r>
        <w:t>Blake2</w:t>
      </w:r>
    </w:p>
    <w:p>
      <w:pPr>
        <w:numPr>
          <w:ilvl w:val="1"/>
          <w:numId w:val="900"/>
        </w:numPr>
        <w:spacing w:before="0" w:after="0"/>
      </w:pPr>
      <w:r>
        <w:t>Verifying Image Integrity</w:t>
      </w:r>
    </w:p>
    <w:p>
      <w:pPr>
        <w:numPr>
          <w:ilvl w:val="2"/>
          <w:numId w:val="900"/>
        </w:numPr>
        <w:spacing w:before="0" w:after="0"/>
      </w:pPr>
      <w:r>
        <w:t>Comparing Hash Values</w:t>
      </w:r>
    </w:p>
    <w:p>
      <w:pPr>
        <w:numPr>
          <w:ilvl w:val="2"/>
          <w:numId w:val="900"/>
        </w:numPr>
        <w:spacing w:before="0" w:after="0"/>
      </w:pPr>
      <w:r>
        <w:t>Block-Level Verification</w:t>
      </w:r>
    </w:p>
    <w:p>
      <w:pPr>
        <w:numPr>
          <w:ilvl w:val="2"/>
          <w:numId w:val="900"/>
        </w:numPr>
        <w:spacing w:before="0" w:after="0"/>
      </w:pPr>
      <w:r>
        <w:t>Documenting Validation Results</w:t>
      </w:r>
    </w:p>
    <w:p>
      <w:pPr>
        <w:numPr>
          <w:ilvl w:val="2"/>
          <w:numId w:val="900"/>
        </w:numPr>
        <w:spacing w:before="0" w:after="0"/>
      </w:pPr>
      <w:r>
        <w:t>Re-verification Procedures</w:t>
      </w:r>
    </w:p>
    <w:p>
      <w:pPr>
        <w:numPr>
          <w:ilvl w:val="1"/>
          <w:numId w:val="900"/>
        </w:numPr>
        <w:spacing w:before="0" w:after="0"/>
      </w:pPr>
      <w:r>
        <w:t>Digital Signatures</w:t>
      </w:r>
    </w:p>
    <w:p>
      <w:pPr>
        <w:numPr>
          <w:ilvl w:val="2"/>
          <w:numId w:val="900"/>
        </w:numPr>
        <w:spacing w:before="0" w:after="0"/>
      </w:pPr>
      <w:r>
        <w:t>PKI Infrastructure</w:t>
      </w:r>
    </w:p>
    <w:p>
      <w:pPr>
        <w:numPr>
          <w:ilvl w:val="2"/>
          <w:numId w:val="900"/>
        </w:numPr>
        <w:spacing w:before="0" w:after="0"/>
      </w:pPr>
      <w:r>
        <w:t>Certificate Validation</w:t>
      </w:r>
    </w:p>
    <w:p>
      <w:pPr>
        <w:numPr>
          <w:ilvl w:val="2"/>
          <w:numId w:val="900"/>
        </w:numPr>
        <w:spacing w:before="0" w:after="0"/>
      </w:pPr>
      <w:r>
        <w:t>Timestamp Services</w:t>
      </w:r>
    </w:p>
    <w:p>
      <w:pPr>
        <w:numPr>
          <w:ilvl w:val="0"/>
          <w:numId w:val="900"/>
        </w:numPr>
        <w:spacing w:before="0" w:after="0"/>
      </w:pPr>
      <w:r>
        <w:t>Hardware and Software Write Blockers</w:t>
      </w:r>
    </w:p>
    <w:p>
      <w:pPr>
        <w:numPr>
          <w:ilvl w:val="1"/>
          <w:numId w:val="900"/>
        </w:numPr>
        <w:spacing w:before="0" w:after="0"/>
      </w:pPr>
      <w:r>
        <w:t>Role and Function</w:t>
      </w:r>
    </w:p>
    <w:p>
      <w:pPr>
        <w:numPr>
          <w:ilvl w:val="2"/>
          <w:numId w:val="900"/>
        </w:numPr>
        <w:spacing w:before="0" w:after="0"/>
      </w:pPr>
      <w:r>
        <w:t>Preventing Data Modification</w:t>
      </w:r>
    </w:p>
    <w:p>
      <w:pPr>
        <w:numPr>
          <w:ilvl w:val="2"/>
          <w:numId w:val="900"/>
        </w:numPr>
        <w:spacing w:before="0" w:after="0"/>
      </w:pPr>
      <w:r>
        <w:t>Read-Only Access</w:t>
      </w:r>
    </w:p>
    <w:p>
      <w:pPr>
        <w:numPr>
          <w:ilvl w:val="2"/>
          <w:numId w:val="900"/>
        </w:numPr>
        <w:spacing w:before="0" w:after="0"/>
      </w:pPr>
      <w:r>
        <w:t>Command Filtering</w:t>
      </w:r>
    </w:p>
    <w:p>
      <w:pPr>
        <w:numPr>
          <w:ilvl w:val="1"/>
          <w:numId w:val="900"/>
        </w:numPr>
        <w:spacing w:before="0" w:after="0"/>
      </w:pPr>
      <w:r>
        <w:t>Types of Write Blockers</w:t>
      </w:r>
    </w:p>
    <w:p>
      <w:pPr>
        <w:numPr>
          <w:ilvl w:val="2"/>
          <w:numId w:val="900"/>
        </w:numPr>
        <w:spacing w:before="0" w:after="0"/>
      </w:pPr>
      <w:r>
        <w:t>Hardware Write Blockers</w:t>
      </w:r>
    </w:p>
    <w:p>
      <w:pPr>
        <w:numPr>
          <w:ilvl w:val="3"/>
          <w:numId w:val="900"/>
        </w:numPr>
        <w:spacing w:before="0" w:after="0"/>
      </w:pPr>
      <w:r>
        <w:t>SATA/IDE Blockers</w:t>
      </w:r>
    </w:p>
    <w:p>
      <w:pPr>
        <w:numPr>
          <w:ilvl w:val="3"/>
          <w:numId w:val="900"/>
        </w:numPr>
        <w:spacing w:before="0" w:after="0"/>
      </w:pPr>
      <w:r>
        <w:t>USB Blockers</w:t>
      </w:r>
    </w:p>
    <w:p>
      <w:pPr>
        <w:numPr>
          <w:ilvl w:val="3"/>
          <w:numId w:val="900"/>
        </w:numPr>
        <w:spacing w:before="0" w:after="0"/>
      </w:pPr>
      <w:r>
        <w:t>FireWire Blockers</w:t>
      </w:r>
    </w:p>
    <w:p>
      <w:pPr>
        <w:numPr>
          <w:ilvl w:val="3"/>
          <w:numId w:val="900"/>
        </w:numPr>
        <w:spacing w:before="0" w:after="0"/>
      </w:pPr>
      <w:r>
        <w:t>Network Blockers</w:t>
      </w:r>
    </w:p>
    <w:p>
      <w:pPr>
        <w:numPr>
          <w:ilvl w:val="2"/>
          <w:numId w:val="900"/>
        </w:numPr>
        <w:spacing w:before="0" w:after="0"/>
      </w:pPr>
      <w:r>
        <w:t>Software Write Blockers</w:t>
      </w:r>
    </w:p>
    <w:p>
      <w:pPr>
        <w:numPr>
          <w:ilvl w:val="3"/>
          <w:numId w:val="900"/>
        </w:numPr>
        <w:spacing w:before="0" w:after="0"/>
      </w:pPr>
      <w:r>
        <w:t>Operating System Level</w:t>
      </w:r>
    </w:p>
    <w:p>
      <w:pPr>
        <w:numPr>
          <w:ilvl w:val="3"/>
          <w:numId w:val="900"/>
        </w:numPr>
        <w:spacing w:before="0" w:after="0"/>
      </w:pPr>
      <w:r>
        <w:t>Driver-Based Solutions</w:t>
      </w:r>
    </w:p>
    <w:p>
      <w:pPr>
        <w:numPr>
          <w:ilvl w:val="3"/>
          <w:numId w:val="900"/>
        </w:numPr>
        <w:spacing w:before="0" w:after="0"/>
      </w:pPr>
      <w:r>
        <w:t>Virtual Machine Integration</w:t>
      </w:r>
    </w:p>
    <w:p>
      <w:pPr>
        <w:numPr>
          <w:ilvl w:val="1"/>
          <w:numId w:val="900"/>
        </w:numPr>
        <w:spacing w:before="0" w:after="0"/>
      </w:pPr>
      <w:r>
        <w:t>Testing and Verification of Write Blockers</w:t>
      </w:r>
    </w:p>
    <w:p>
      <w:pPr>
        <w:numPr>
          <w:ilvl w:val="2"/>
          <w:numId w:val="900"/>
        </w:numPr>
        <w:spacing w:before="0" w:after="0"/>
      </w:pPr>
      <w:r>
        <w:t>NIST Testing Procedures</w:t>
      </w:r>
    </w:p>
    <w:p>
      <w:pPr>
        <w:numPr>
          <w:ilvl w:val="2"/>
          <w:numId w:val="900"/>
        </w:numPr>
        <w:spacing w:before="0" w:after="0"/>
      </w:pPr>
      <w:r>
        <w:t>Validation Protocols</w:t>
      </w:r>
    </w:p>
    <w:p>
      <w:pPr>
        <w:numPr>
          <w:ilvl w:val="2"/>
          <w:numId w:val="900"/>
        </w:numPr>
        <w:spacing w:before="0" w:after="0"/>
      </w:pPr>
      <w:r>
        <w:t>Performance Testing</w:t>
      </w:r>
    </w:p>
    <w:p>
      <w:pPr>
        <w:numPr>
          <w:ilvl w:val="2"/>
          <w:numId w:val="900"/>
        </w:numPr>
        <w:spacing w:before="0" w:after="0"/>
      </w:pPr>
      <w:r>
        <w:t>Compatibility Testing</w:t>
      </w:r>
    </w:p>
    <w:p>
      <w:pPr>
        <w:pStyle w:val="Heading1"/>
      </w:pPr>
      <w:r>
        <w:t>Computer Forensics</w:t>
      </w:r>
    </w:p>
    <w:p>
      <w:pPr>
        <w:numPr>
          <w:ilvl w:val="0"/>
          <w:numId w:val="900"/>
        </w:numPr>
        <w:spacing w:before="0" w:after="0"/>
      </w:pPr>
      <w:r>
        <w:t>File System Analysis</w:t>
      </w:r>
    </w:p>
    <w:p>
      <w:pPr>
        <w:numPr>
          <w:ilvl w:val="1"/>
          <w:numId w:val="900"/>
        </w:numPr>
        <w:spacing w:before="0" w:after="0"/>
      </w:pPr>
      <w:r>
        <w:t>File System Structures</w:t>
      </w:r>
    </w:p>
    <w:p>
      <w:pPr>
        <w:numPr>
          <w:ilvl w:val="2"/>
          <w:numId w:val="900"/>
        </w:numPr>
        <w:spacing w:before="0" w:after="0"/>
      </w:pPr>
      <w:r>
        <w:t>Master Boot Record (MBR)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Partition Table</w:t>
      </w:r>
    </w:p>
    <w:p>
      <w:pPr>
        <w:numPr>
          <w:ilvl w:val="3"/>
          <w:numId w:val="900"/>
        </w:numPr>
        <w:spacing w:before="0" w:after="0"/>
      </w:pPr>
      <w:r>
        <w:t>Boot Code</w:t>
      </w:r>
    </w:p>
    <w:p>
      <w:pPr>
        <w:numPr>
          <w:ilvl w:val="3"/>
          <w:numId w:val="900"/>
        </w:numPr>
        <w:spacing w:before="0" w:after="0"/>
      </w:pPr>
      <w:r>
        <w:t>Forensic Relevance</w:t>
      </w:r>
    </w:p>
    <w:p>
      <w:pPr>
        <w:numPr>
          <w:ilvl w:val="2"/>
          <w:numId w:val="900"/>
        </w:numPr>
        <w:spacing w:before="0" w:after="0"/>
      </w:pPr>
      <w:r>
        <w:t>GUID Partition Table (GPT)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Partition Entries</w:t>
      </w:r>
    </w:p>
    <w:p>
      <w:pPr>
        <w:numPr>
          <w:ilvl w:val="3"/>
          <w:numId w:val="900"/>
        </w:numPr>
        <w:spacing w:before="0" w:after="0"/>
      </w:pPr>
      <w:r>
        <w:t>Protective MBR</w:t>
      </w:r>
    </w:p>
    <w:p>
      <w:pPr>
        <w:numPr>
          <w:ilvl w:val="3"/>
          <w:numId w:val="900"/>
        </w:numPr>
        <w:spacing w:before="0" w:after="0"/>
      </w:pPr>
      <w:r>
        <w:t>Forensic Relevance</w:t>
      </w:r>
    </w:p>
    <w:p>
      <w:pPr>
        <w:numPr>
          <w:ilvl w:val="2"/>
          <w:numId w:val="900"/>
        </w:numPr>
        <w:spacing w:before="0" w:after="0"/>
      </w:pPr>
      <w:r>
        <w:t>Volume Boot Record (VBR)</w:t>
      </w:r>
    </w:p>
    <w:p>
      <w:pPr>
        <w:numPr>
          <w:ilvl w:val="3"/>
          <w:numId w:val="900"/>
        </w:numPr>
        <w:spacing w:before="0" w:after="0"/>
      </w:pPr>
      <w:r>
        <w:t>Role in Boot Process</w:t>
      </w:r>
    </w:p>
    <w:p>
      <w:pPr>
        <w:numPr>
          <w:ilvl w:val="3"/>
          <w:numId w:val="900"/>
        </w:numPr>
        <w:spacing w:before="0" w:after="0"/>
      </w:pPr>
      <w:r>
        <w:t>File System Parameters</w:t>
      </w:r>
    </w:p>
    <w:p>
      <w:pPr>
        <w:numPr>
          <w:ilvl w:val="3"/>
          <w:numId w:val="900"/>
        </w:numPr>
        <w:spacing w:before="0" w:after="0"/>
      </w:pPr>
      <w:r>
        <w:t>Boot Code Analysis</w:t>
      </w:r>
    </w:p>
    <w:p>
      <w:pPr>
        <w:numPr>
          <w:ilvl w:val="2"/>
          <w:numId w:val="900"/>
        </w:numPr>
        <w:spacing w:before="0" w:after="0"/>
      </w:pPr>
      <w:r>
        <w:t>Partition Tables</w:t>
      </w:r>
    </w:p>
    <w:p>
      <w:pPr>
        <w:numPr>
          <w:ilvl w:val="3"/>
          <w:numId w:val="900"/>
        </w:numPr>
        <w:spacing w:before="0" w:after="0"/>
      </w:pPr>
      <w:r>
        <w:t>Primary Partitions</w:t>
      </w:r>
    </w:p>
    <w:p>
      <w:pPr>
        <w:numPr>
          <w:ilvl w:val="3"/>
          <w:numId w:val="900"/>
        </w:numPr>
        <w:spacing w:before="0" w:after="0"/>
      </w:pPr>
      <w:r>
        <w:t>Extended Partitions</w:t>
      </w:r>
    </w:p>
    <w:p>
      <w:pPr>
        <w:numPr>
          <w:ilvl w:val="3"/>
          <w:numId w:val="900"/>
        </w:numPr>
        <w:spacing w:before="0" w:after="0"/>
      </w:pPr>
      <w:r>
        <w:t>Logical Drives</w:t>
      </w:r>
    </w:p>
    <w:p>
      <w:pPr>
        <w:numPr>
          <w:ilvl w:val="1"/>
          <w:numId w:val="900"/>
        </w:numPr>
        <w:spacing w:before="0" w:after="0"/>
      </w:pPr>
      <w:r>
        <w:t>Common File Systems</w:t>
      </w:r>
    </w:p>
    <w:p>
      <w:pPr>
        <w:numPr>
          <w:ilvl w:val="2"/>
          <w:numId w:val="900"/>
        </w:numPr>
        <w:spacing w:before="0" w:after="0"/>
      </w:pPr>
      <w:r>
        <w:t>FAT (File Allocation Table)</w:t>
      </w:r>
    </w:p>
    <w:p>
      <w:pPr>
        <w:numPr>
          <w:ilvl w:val="3"/>
          <w:numId w:val="900"/>
        </w:numPr>
        <w:spacing w:before="0" w:after="0"/>
      </w:pPr>
      <w:r>
        <w:t>Variants (FAT12, FAT16, FAT32)</w:t>
      </w:r>
    </w:p>
    <w:p>
      <w:pPr>
        <w:numPr>
          <w:ilvl w:val="3"/>
          <w:numId w:val="900"/>
        </w:numPr>
        <w:spacing w:before="0" w:after="0"/>
      </w:pPr>
      <w:r>
        <w:t>Directory Structure</w:t>
      </w:r>
    </w:p>
    <w:p>
      <w:pPr>
        <w:numPr>
          <w:ilvl w:val="3"/>
          <w:numId w:val="900"/>
        </w:numPr>
        <w:spacing w:before="0" w:after="0"/>
      </w:pPr>
      <w:r>
        <w:t>File Allocation Methods</w:t>
      </w:r>
    </w:p>
    <w:p>
      <w:pPr>
        <w:numPr>
          <w:ilvl w:val="3"/>
          <w:numId w:val="900"/>
        </w:numPr>
        <w:spacing w:before="0" w:after="0"/>
      </w:pPr>
      <w:r>
        <w:t>Deleted File Recovery</w:t>
      </w:r>
    </w:p>
    <w:p>
      <w:pPr>
        <w:numPr>
          <w:ilvl w:val="3"/>
          <w:numId w:val="900"/>
        </w:numPr>
        <w:spacing w:before="0" w:after="0"/>
      </w:pPr>
      <w:r>
        <w:t>Long Filename Support</w:t>
      </w:r>
    </w:p>
    <w:p>
      <w:pPr>
        <w:numPr>
          <w:ilvl w:val="2"/>
          <w:numId w:val="900"/>
        </w:numPr>
        <w:spacing w:before="0" w:after="0"/>
      </w:pPr>
      <w:r>
        <w:t>NTFS (New Technology File System)</w:t>
      </w:r>
    </w:p>
    <w:p>
      <w:pPr>
        <w:numPr>
          <w:ilvl w:val="3"/>
          <w:numId w:val="900"/>
        </w:numPr>
        <w:spacing w:before="0" w:after="0"/>
      </w:pPr>
      <w:r>
        <w:t>Metadata and MFT</w:t>
      </w:r>
    </w:p>
    <w:p>
      <w:pPr>
        <w:numPr>
          <w:ilvl w:val="3"/>
          <w:numId w:val="900"/>
        </w:numPr>
        <w:spacing w:before="0" w:after="0"/>
      </w:pPr>
      <w:r>
        <w:t>Alternate Data Streams</w:t>
      </w:r>
    </w:p>
    <w:p>
      <w:pPr>
        <w:numPr>
          <w:ilvl w:val="3"/>
          <w:numId w:val="900"/>
        </w:numPr>
        <w:spacing w:before="0" w:after="0"/>
      </w:pPr>
      <w:r>
        <w:t>File Permissions</w:t>
      </w:r>
    </w:p>
    <w:p>
      <w:pPr>
        <w:numPr>
          <w:ilvl w:val="3"/>
          <w:numId w:val="900"/>
        </w:numPr>
        <w:spacing w:before="0" w:after="0"/>
      </w:pPr>
      <w:r>
        <w:t>Journaling Features</w:t>
      </w:r>
    </w:p>
    <w:p>
      <w:pPr>
        <w:numPr>
          <w:ilvl w:val="3"/>
          <w:numId w:val="900"/>
        </w:numPr>
        <w:spacing w:before="0" w:after="0"/>
      </w:pPr>
      <w:r>
        <w:t>Compression and Encryption</w:t>
      </w:r>
    </w:p>
    <w:p>
      <w:pPr>
        <w:numPr>
          <w:ilvl w:val="3"/>
          <w:numId w:val="900"/>
        </w:numPr>
        <w:spacing w:before="0" w:after="0"/>
      </w:pPr>
      <w:r>
        <w:t>Volume Shadow Copies</w:t>
      </w:r>
    </w:p>
    <w:p>
      <w:pPr>
        <w:numPr>
          <w:ilvl w:val="2"/>
          <w:numId w:val="900"/>
        </w:numPr>
        <w:spacing w:before="0" w:after="0"/>
      </w:pPr>
      <w:r>
        <w:t>HFS+ (Hierarchical File System Plus)</w:t>
      </w:r>
    </w:p>
    <w:p>
      <w:pPr>
        <w:numPr>
          <w:ilvl w:val="3"/>
          <w:numId w:val="900"/>
        </w:numPr>
        <w:spacing w:before="0" w:after="0"/>
      </w:pPr>
      <w:r>
        <w:t>Catalog File and Extents</w:t>
      </w:r>
    </w:p>
    <w:p>
      <w:pPr>
        <w:numPr>
          <w:ilvl w:val="3"/>
          <w:numId w:val="900"/>
        </w:numPr>
        <w:spacing w:before="0" w:after="0"/>
      </w:pPr>
      <w:r>
        <w:t>Resource Forks</w:t>
      </w:r>
    </w:p>
    <w:p>
      <w:pPr>
        <w:numPr>
          <w:ilvl w:val="3"/>
          <w:numId w:val="900"/>
        </w:numPr>
        <w:spacing w:before="0" w:after="0"/>
      </w:pPr>
      <w:r>
        <w:t>Journaling</w:t>
      </w:r>
    </w:p>
    <w:p>
      <w:pPr>
        <w:numPr>
          <w:ilvl w:val="3"/>
          <w:numId w:val="900"/>
        </w:numPr>
        <w:spacing w:before="0" w:after="0"/>
      </w:pPr>
      <w:r>
        <w:t>Case Sensitivity</w:t>
      </w:r>
    </w:p>
    <w:p>
      <w:pPr>
        <w:numPr>
          <w:ilvl w:val="2"/>
          <w:numId w:val="900"/>
        </w:numPr>
        <w:spacing w:before="0" w:after="0"/>
      </w:pPr>
      <w:r>
        <w:t>APFS (Apple File System)</w:t>
      </w:r>
    </w:p>
    <w:p>
      <w:pPr>
        <w:numPr>
          <w:ilvl w:val="3"/>
          <w:numId w:val="900"/>
        </w:numPr>
        <w:spacing w:before="0" w:after="0"/>
      </w:pPr>
      <w:r>
        <w:t>Snapshots and Encryption</w:t>
      </w:r>
    </w:p>
    <w:p>
      <w:pPr>
        <w:numPr>
          <w:ilvl w:val="3"/>
          <w:numId w:val="900"/>
        </w:numPr>
        <w:spacing w:before="0" w:after="0"/>
      </w:pPr>
      <w:r>
        <w:t>Space Sharing</w:t>
      </w:r>
    </w:p>
    <w:p>
      <w:pPr>
        <w:numPr>
          <w:ilvl w:val="3"/>
          <w:numId w:val="900"/>
        </w:numPr>
        <w:spacing w:before="0" w:after="0"/>
      </w:pPr>
      <w:r>
        <w:t>Cloning Features</w:t>
      </w:r>
    </w:p>
    <w:p>
      <w:pPr>
        <w:numPr>
          <w:ilvl w:val="3"/>
          <w:numId w:val="900"/>
        </w:numPr>
        <w:spacing w:before="0" w:after="0"/>
      </w:pPr>
      <w:r>
        <w:t>Crash Protection</w:t>
      </w:r>
    </w:p>
    <w:p>
      <w:pPr>
        <w:numPr>
          <w:ilvl w:val="2"/>
          <w:numId w:val="900"/>
        </w:numPr>
        <w:spacing w:before="0" w:after="0"/>
      </w:pPr>
      <w:r>
        <w:t>Ext4 (Fourth Extended Filesystem)</w:t>
      </w:r>
    </w:p>
    <w:p>
      <w:pPr>
        <w:numPr>
          <w:ilvl w:val="3"/>
          <w:numId w:val="900"/>
        </w:numPr>
        <w:spacing w:before="0" w:after="0"/>
      </w:pPr>
      <w:r>
        <w:t>Journaling and Inodes</w:t>
      </w:r>
    </w:p>
    <w:p>
      <w:pPr>
        <w:numPr>
          <w:ilvl w:val="3"/>
          <w:numId w:val="900"/>
        </w:numPr>
        <w:spacing w:before="0" w:after="0"/>
      </w:pPr>
      <w:r>
        <w:t>Extent-Based Allocation</w:t>
      </w:r>
    </w:p>
    <w:p>
      <w:pPr>
        <w:numPr>
          <w:ilvl w:val="3"/>
          <w:numId w:val="900"/>
        </w:numPr>
        <w:spacing w:before="0" w:after="0"/>
      </w:pPr>
      <w:r>
        <w:t>Delayed Allocation</w:t>
      </w:r>
    </w:p>
    <w:p>
      <w:pPr>
        <w:numPr>
          <w:ilvl w:val="3"/>
          <w:numId w:val="900"/>
        </w:numPr>
        <w:spacing w:before="0" w:after="0"/>
      </w:pPr>
      <w:r>
        <w:t>Barrier Support</w:t>
      </w:r>
    </w:p>
    <w:p>
      <w:pPr>
        <w:numPr>
          <w:ilvl w:val="2"/>
          <w:numId w:val="900"/>
        </w:numPr>
        <w:spacing w:before="0" w:after="0"/>
      </w:pPr>
      <w:r>
        <w:t>ZFS (Zettabyte File System)</w:t>
      </w:r>
    </w:p>
    <w:p>
      <w:pPr>
        <w:numPr>
          <w:ilvl w:val="2"/>
          <w:numId w:val="900"/>
        </w:numPr>
        <w:spacing w:before="0" w:after="0"/>
      </w:pPr>
      <w:r>
        <w:t>Btrfs (B-tree File System)</w:t>
      </w:r>
    </w:p>
    <w:p>
      <w:pPr>
        <w:numPr>
          <w:ilvl w:val="2"/>
          <w:numId w:val="900"/>
        </w:numPr>
        <w:spacing w:before="0" w:after="0"/>
      </w:pPr>
      <w:r>
        <w:t>ReFS (Resilient File System)</w:t>
      </w:r>
    </w:p>
    <w:p>
      <w:pPr>
        <w:numPr>
          <w:ilvl w:val="1"/>
          <w:numId w:val="900"/>
        </w:numPr>
        <w:spacing w:before="0" w:after="0"/>
      </w:pPr>
      <w:r>
        <w:t>File System Artifacts</w:t>
      </w:r>
    </w:p>
    <w:p>
      <w:pPr>
        <w:numPr>
          <w:ilvl w:val="2"/>
          <w:numId w:val="900"/>
        </w:numPr>
        <w:spacing w:before="0" w:after="0"/>
      </w:pPr>
      <w:r>
        <w:t>Deleted Files and Recovery</w:t>
      </w:r>
    </w:p>
    <w:p>
      <w:pPr>
        <w:numPr>
          <w:ilvl w:val="2"/>
          <w:numId w:val="900"/>
        </w:numPr>
        <w:spacing w:before="0" w:after="0"/>
      </w:pPr>
      <w:r>
        <w:t>File Slack and Unallocated Space</w:t>
      </w:r>
    </w:p>
    <w:p>
      <w:pPr>
        <w:numPr>
          <w:ilvl w:val="2"/>
          <w:numId w:val="900"/>
        </w:numPr>
        <w:spacing w:before="0" w:after="0"/>
      </w:pPr>
      <w:r>
        <w:t>Metadata Preservation</w:t>
      </w:r>
    </w:p>
    <w:p>
      <w:pPr>
        <w:numPr>
          <w:ilvl w:val="2"/>
          <w:numId w:val="900"/>
        </w:numPr>
        <w:spacing w:before="0" w:after="0"/>
      </w:pPr>
      <w:r>
        <w:t>Timestamp Analysis</w:t>
      </w:r>
    </w:p>
    <w:p>
      <w:pPr>
        <w:numPr>
          <w:ilvl w:val="2"/>
          <w:numId w:val="900"/>
        </w:numPr>
        <w:spacing w:before="0" w:after="0"/>
      </w:pPr>
      <w:r>
        <w:t>File Carving Opportunities</w:t>
      </w:r>
    </w:p>
    <w:p>
      <w:pPr>
        <w:numPr>
          <w:ilvl w:val="0"/>
          <w:numId w:val="900"/>
        </w:numPr>
        <w:spacing w:before="0" w:after="0"/>
      </w:pPr>
      <w:r>
        <w:t>Operating System Forensics</w:t>
      </w:r>
    </w:p>
    <w:p>
      <w:pPr>
        <w:numPr>
          <w:ilvl w:val="1"/>
          <w:numId w:val="900"/>
        </w:numPr>
        <w:spacing w:before="0" w:after="0"/>
      </w:pPr>
      <w:r>
        <w:t>Windows Forensics</w:t>
      </w:r>
    </w:p>
    <w:p>
      <w:pPr>
        <w:numPr>
          <w:ilvl w:val="2"/>
          <w:numId w:val="900"/>
        </w:numPr>
        <w:spacing w:before="0" w:after="0"/>
      </w:pPr>
      <w:r>
        <w:t>The Windows Registry</w:t>
      </w:r>
    </w:p>
    <w:p>
      <w:pPr>
        <w:numPr>
          <w:ilvl w:val="3"/>
          <w:numId w:val="900"/>
        </w:numPr>
        <w:spacing w:before="0" w:after="0"/>
      </w:pPr>
      <w:r>
        <w:t>Structure and Hives</w:t>
      </w:r>
    </w:p>
    <w:p>
      <w:pPr>
        <w:numPr>
          <w:ilvl w:val="3"/>
          <w:numId w:val="900"/>
        </w:numPr>
        <w:spacing w:before="0" w:after="0"/>
      </w:pPr>
      <w:r>
        <w:t>User and System Artifacts</w:t>
      </w:r>
    </w:p>
    <w:p>
      <w:pPr>
        <w:numPr>
          <w:ilvl w:val="3"/>
          <w:numId w:val="900"/>
        </w:numPr>
        <w:spacing w:before="0" w:after="0"/>
      </w:pPr>
      <w:r>
        <w:t>Registry Keys of Interest</w:t>
      </w:r>
    </w:p>
    <w:p>
      <w:pPr>
        <w:numPr>
          <w:ilvl w:val="3"/>
          <w:numId w:val="900"/>
        </w:numPr>
        <w:spacing w:before="0" w:after="0"/>
      </w:pPr>
      <w:r>
        <w:t>Deleted Registry Data</w:t>
      </w:r>
    </w:p>
    <w:p>
      <w:pPr>
        <w:numPr>
          <w:ilvl w:val="3"/>
          <w:numId w:val="900"/>
        </w:numPr>
        <w:spacing w:before="0" w:after="0"/>
      </w:pPr>
      <w:r>
        <w:t>Registry Timeline Analysis</w:t>
      </w:r>
    </w:p>
    <w:p>
      <w:pPr>
        <w:numPr>
          <w:ilvl w:val="2"/>
          <w:numId w:val="900"/>
        </w:numPr>
        <w:spacing w:before="0" w:after="0"/>
      </w:pPr>
      <w:r>
        <w:t>Event Logs</w:t>
      </w:r>
    </w:p>
    <w:p>
      <w:pPr>
        <w:numPr>
          <w:ilvl w:val="3"/>
          <w:numId w:val="900"/>
        </w:numPr>
        <w:spacing w:before="0" w:after="0"/>
      </w:pPr>
      <w:r>
        <w:t>Types of Logs (System, Security, Application)</w:t>
      </w:r>
    </w:p>
    <w:p>
      <w:pPr>
        <w:numPr>
          <w:ilvl w:val="3"/>
          <w:numId w:val="900"/>
        </w:numPr>
        <w:spacing w:before="0" w:after="0"/>
      </w:pPr>
      <w:r>
        <w:t>Log Analysis Techniques</w:t>
      </w:r>
    </w:p>
    <w:p>
      <w:pPr>
        <w:numPr>
          <w:ilvl w:val="3"/>
          <w:numId w:val="900"/>
        </w:numPr>
        <w:spacing w:before="0" w:after="0"/>
      </w:pPr>
      <w:r>
        <w:t>Event Correlation</w:t>
      </w:r>
    </w:p>
    <w:p>
      <w:pPr>
        <w:numPr>
          <w:ilvl w:val="3"/>
          <w:numId w:val="900"/>
        </w:numPr>
        <w:spacing w:before="0" w:after="0"/>
      </w:pPr>
      <w:r>
        <w:t>Log Tampering Detection</w:t>
      </w:r>
    </w:p>
    <w:p>
      <w:pPr>
        <w:numPr>
          <w:ilvl w:val="2"/>
          <w:numId w:val="900"/>
        </w:numPr>
        <w:spacing w:before="0" w:after="0"/>
      </w:pPr>
      <w:r>
        <w:t>Prefetch and Superfetch Files</w:t>
      </w:r>
    </w:p>
    <w:p>
      <w:pPr>
        <w:numPr>
          <w:ilvl w:val="3"/>
          <w:numId w:val="900"/>
        </w:numPr>
        <w:spacing w:before="0" w:after="0"/>
      </w:pPr>
      <w:r>
        <w:t>Purpose and Forensic Value</w:t>
      </w:r>
    </w:p>
    <w:p>
      <w:pPr>
        <w:numPr>
          <w:ilvl w:val="3"/>
          <w:numId w:val="900"/>
        </w:numPr>
        <w:spacing w:before="0" w:after="0"/>
      </w:pPr>
      <w:r>
        <w:t>Program Execution Evidence</w:t>
      </w:r>
    </w:p>
    <w:p>
      <w:pPr>
        <w:numPr>
          <w:ilvl w:val="3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Shadow Copies</w:t>
      </w:r>
    </w:p>
    <w:p>
      <w:pPr>
        <w:numPr>
          <w:ilvl w:val="3"/>
          <w:numId w:val="900"/>
        </w:numPr>
        <w:spacing w:before="0" w:after="0"/>
      </w:pPr>
      <w:r>
        <w:t>Accessing Previous Versions</w:t>
      </w:r>
    </w:p>
    <w:p>
      <w:pPr>
        <w:numPr>
          <w:ilvl w:val="3"/>
          <w:numId w:val="900"/>
        </w:numPr>
        <w:spacing w:before="0" w:after="0"/>
      </w:pPr>
      <w:r>
        <w:t>Volume Shadow Copy Service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LNK Files and Jump Lists</w:t>
      </w:r>
    </w:p>
    <w:p>
      <w:pPr>
        <w:numPr>
          <w:ilvl w:val="3"/>
          <w:numId w:val="900"/>
        </w:numPr>
        <w:spacing w:before="0" w:after="0"/>
      </w:pPr>
      <w:r>
        <w:t>Shortcut Analysis</w:t>
      </w:r>
    </w:p>
    <w:p>
      <w:pPr>
        <w:numPr>
          <w:ilvl w:val="3"/>
          <w:numId w:val="900"/>
        </w:numPr>
        <w:spacing w:before="0" w:after="0"/>
      </w:pPr>
      <w:r>
        <w:t>Recent Document Access</w:t>
      </w:r>
    </w:p>
    <w:p>
      <w:pPr>
        <w:numPr>
          <w:ilvl w:val="3"/>
          <w:numId w:val="900"/>
        </w:numPr>
        <w:spacing w:before="0" w:after="0"/>
      </w:pPr>
      <w:r>
        <w:t>Program Usage Patterns</w:t>
      </w:r>
    </w:p>
    <w:p>
      <w:pPr>
        <w:numPr>
          <w:ilvl w:val="2"/>
          <w:numId w:val="900"/>
        </w:numPr>
        <w:spacing w:before="0" w:after="0"/>
      </w:pPr>
      <w:r>
        <w:t>Windows Search Index</w:t>
      </w:r>
    </w:p>
    <w:p>
      <w:pPr>
        <w:numPr>
          <w:ilvl w:val="2"/>
          <w:numId w:val="900"/>
        </w:numPr>
        <w:spacing w:before="0" w:after="0"/>
      </w:pPr>
      <w:r>
        <w:t>Thumbcache and Icon Cache</w:t>
      </w:r>
    </w:p>
    <w:p>
      <w:pPr>
        <w:numPr>
          <w:ilvl w:val="2"/>
          <w:numId w:val="900"/>
        </w:numPr>
        <w:spacing w:before="0" w:after="0"/>
      </w:pPr>
      <w:r>
        <w:t>Windows.old Folders</w:t>
      </w:r>
    </w:p>
    <w:p>
      <w:pPr>
        <w:numPr>
          <w:ilvl w:val="2"/>
          <w:numId w:val="900"/>
        </w:numPr>
        <w:spacing w:before="0" w:after="0"/>
      </w:pPr>
      <w:r>
        <w:t>Recycle Bin Analysis</w:t>
      </w:r>
    </w:p>
    <w:p>
      <w:pPr>
        <w:numPr>
          <w:ilvl w:val="2"/>
          <w:numId w:val="900"/>
        </w:numPr>
        <w:spacing w:before="0" w:after="0"/>
      </w:pPr>
      <w:r>
        <w:t>User Profile Analysis</w:t>
      </w:r>
    </w:p>
    <w:p>
      <w:pPr>
        <w:numPr>
          <w:ilvl w:val="2"/>
          <w:numId w:val="900"/>
        </w:numPr>
        <w:spacing w:before="0" w:after="0"/>
      </w:pPr>
      <w:r>
        <w:t>Windows Artifacts Timeline</w:t>
      </w:r>
    </w:p>
    <w:p>
      <w:pPr>
        <w:numPr>
          <w:ilvl w:val="1"/>
          <w:numId w:val="900"/>
        </w:numPr>
        <w:spacing w:before="0" w:after="0"/>
      </w:pPr>
      <w:r>
        <w:t>Linux/Unix Forensics</w:t>
      </w:r>
    </w:p>
    <w:p>
      <w:pPr>
        <w:numPr>
          <w:ilvl w:val="2"/>
          <w:numId w:val="900"/>
        </w:numPr>
        <w:spacing w:before="0" w:after="0"/>
      </w:pPr>
      <w:r>
        <w:t>System Logs (/var/log)</w:t>
      </w:r>
    </w:p>
    <w:p>
      <w:pPr>
        <w:numPr>
          <w:ilvl w:val="3"/>
          <w:numId w:val="900"/>
        </w:numPr>
        <w:spacing w:before="0" w:after="0"/>
      </w:pPr>
      <w:r>
        <w:t>Log Types and Locations</w:t>
      </w:r>
    </w:p>
    <w:p>
      <w:pPr>
        <w:numPr>
          <w:ilvl w:val="3"/>
          <w:numId w:val="900"/>
        </w:numPr>
        <w:spacing w:before="0" w:after="0"/>
      </w:pPr>
      <w:r>
        <w:t>Syslog Analysis</w:t>
      </w:r>
    </w:p>
    <w:p>
      <w:pPr>
        <w:numPr>
          <w:ilvl w:val="3"/>
          <w:numId w:val="900"/>
        </w:numPr>
        <w:spacing w:before="0" w:after="0"/>
      </w:pPr>
      <w:r>
        <w:t>Authentication Logs</w:t>
      </w:r>
    </w:p>
    <w:p>
      <w:pPr>
        <w:numPr>
          <w:ilvl w:val="3"/>
          <w:numId w:val="900"/>
        </w:numPr>
        <w:spacing w:before="0" w:after="0"/>
      </w:pPr>
      <w:r>
        <w:t>Application Logs</w:t>
      </w:r>
    </w:p>
    <w:p>
      <w:pPr>
        <w:numPr>
          <w:ilvl w:val="2"/>
          <w:numId w:val="900"/>
        </w:numPr>
        <w:spacing w:before="0" w:after="0"/>
      </w:pPr>
      <w:r>
        <w:t>User Account Information</w:t>
      </w:r>
    </w:p>
    <w:p>
      <w:pPr>
        <w:numPr>
          <w:ilvl w:val="3"/>
          <w:numId w:val="900"/>
        </w:numPr>
        <w:spacing w:before="0" w:after="0"/>
      </w:pPr>
      <w:r>
        <w:t>/etc/passwd and /etc/shadow</w:t>
      </w:r>
    </w:p>
    <w:p>
      <w:pPr>
        <w:numPr>
          <w:ilvl w:val="3"/>
          <w:numId w:val="900"/>
        </w:numPr>
        <w:spacing w:before="0" w:after="0"/>
      </w:pPr>
      <w:r>
        <w:t>Group Information</w:t>
      </w:r>
    </w:p>
    <w:p>
      <w:pPr>
        <w:numPr>
          <w:ilvl w:val="3"/>
          <w:numId w:val="900"/>
        </w:numPr>
        <w:spacing w:before="0" w:after="0"/>
      </w:pPr>
      <w:r>
        <w:t>Sudo Configuration</w:t>
      </w:r>
    </w:p>
    <w:p>
      <w:pPr>
        <w:numPr>
          <w:ilvl w:val="3"/>
          <w:numId w:val="900"/>
        </w:numPr>
        <w:spacing w:before="0" w:after="0"/>
      </w:pPr>
      <w:r>
        <w:t>Login History</w:t>
      </w:r>
    </w:p>
    <w:p>
      <w:pPr>
        <w:numPr>
          <w:ilvl w:val="2"/>
          <w:numId w:val="900"/>
        </w:numPr>
        <w:spacing w:before="0" w:after="0"/>
      </w:pPr>
      <w:r>
        <w:t>Shell History</w:t>
      </w:r>
    </w:p>
    <w:p>
      <w:pPr>
        <w:numPr>
          <w:ilvl w:val="3"/>
          <w:numId w:val="900"/>
        </w:numPr>
        <w:spacing w:before="0" w:after="0"/>
      </w:pPr>
      <w:r>
        <w:t>Bash and Other Shells</w:t>
      </w:r>
    </w:p>
    <w:p>
      <w:pPr>
        <w:numPr>
          <w:ilvl w:val="3"/>
          <w:numId w:val="900"/>
        </w:numPr>
        <w:spacing w:before="0" w:after="0"/>
      </w:pPr>
      <w:r>
        <w:t>Command Line Artifacts</w:t>
      </w:r>
    </w:p>
    <w:p>
      <w:pPr>
        <w:numPr>
          <w:ilvl w:val="3"/>
          <w:numId w:val="900"/>
        </w:numPr>
        <w:spacing w:before="0" w:after="0"/>
      </w:pPr>
      <w:r>
        <w:t>History File Analysis</w:t>
      </w:r>
    </w:p>
    <w:p>
      <w:pPr>
        <w:numPr>
          <w:ilvl w:val="2"/>
          <w:numId w:val="900"/>
        </w:numPr>
        <w:spacing w:before="0" w:after="0"/>
      </w:pPr>
      <w:r>
        <w:t>Cron Jobs</w:t>
      </w:r>
    </w:p>
    <w:p>
      <w:pPr>
        <w:numPr>
          <w:ilvl w:val="3"/>
          <w:numId w:val="900"/>
        </w:numPr>
        <w:spacing w:before="0" w:after="0"/>
      </w:pPr>
      <w:r>
        <w:t>Scheduled Task Analysis</w:t>
      </w:r>
    </w:p>
    <w:p>
      <w:pPr>
        <w:numPr>
          <w:ilvl w:val="3"/>
          <w:numId w:val="900"/>
        </w:numPr>
        <w:spacing w:before="0" w:after="0"/>
      </w:pPr>
      <w:r>
        <w:t>System and User Crontabs</w:t>
      </w:r>
    </w:p>
    <w:p>
      <w:pPr>
        <w:numPr>
          <w:ilvl w:val="3"/>
          <w:numId w:val="900"/>
        </w:numPr>
        <w:spacing w:before="0" w:after="0"/>
      </w:pPr>
      <w:r>
        <w:t>At Jobs</w:t>
      </w:r>
    </w:p>
    <w:p>
      <w:pPr>
        <w:numPr>
          <w:ilvl w:val="2"/>
          <w:numId w:val="900"/>
        </w:numPr>
        <w:spacing w:before="0" w:after="0"/>
      </w:pPr>
      <w:r>
        <w:t>File System Permissions</w:t>
      </w:r>
    </w:p>
    <w:p>
      <w:pPr>
        <w:numPr>
          <w:ilvl w:val="2"/>
          <w:numId w:val="900"/>
        </w:numPr>
        <w:spacing w:before="0" w:after="0"/>
      </w:pPr>
      <w:r>
        <w:t>Package Management Logs</w:t>
      </w:r>
    </w:p>
    <w:p>
      <w:pPr>
        <w:numPr>
          <w:ilvl w:val="2"/>
          <w:numId w:val="900"/>
        </w:numPr>
        <w:spacing w:before="0" w:after="0"/>
      </w:pPr>
      <w:r>
        <w:t>Network Configuration</w:t>
      </w:r>
    </w:p>
    <w:p>
      <w:pPr>
        <w:numPr>
          <w:ilvl w:val="2"/>
          <w:numId w:val="900"/>
        </w:numPr>
        <w:spacing w:before="0" w:after="0"/>
      </w:pPr>
      <w:r>
        <w:t>Kernel Modules</w:t>
      </w:r>
    </w:p>
    <w:p>
      <w:pPr>
        <w:numPr>
          <w:ilvl w:val="1"/>
          <w:numId w:val="900"/>
        </w:numPr>
        <w:spacing w:before="0" w:after="0"/>
      </w:pPr>
      <w:r>
        <w:t>macOS Forensics</w:t>
      </w:r>
    </w:p>
    <w:p>
      <w:pPr>
        <w:numPr>
          <w:ilvl w:val="2"/>
          <w:numId w:val="900"/>
        </w:numPr>
        <w:spacing w:before="0" w:after="0"/>
      </w:pPr>
      <w:r>
        <w:t>Plist Files</w:t>
      </w:r>
    </w:p>
    <w:p>
      <w:pPr>
        <w:numPr>
          <w:ilvl w:val="3"/>
          <w:numId w:val="900"/>
        </w:numPr>
        <w:spacing w:before="0" w:after="0"/>
      </w:pPr>
      <w:r>
        <w:t>User and System Preferences</w:t>
      </w:r>
    </w:p>
    <w:p>
      <w:pPr>
        <w:numPr>
          <w:ilvl w:val="3"/>
          <w:numId w:val="900"/>
        </w:numPr>
        <w:spacing w:before="0" w:after="0"/>
      </w:pPr>
      <w:r>
        <w:t>Application Settings</w:t>
      </w:r>
    </w:p>
    <w:p>
      <w:pPr>
        <w:numPr>
          <w:ilvl w:val="3"/>
          <w:numId w:val="900"/>
        </w:numPr>
        <w:spacing w:before="0" w:after="0"/>
      </w:pPr>
      <w:r>
        <w:t>Launch Agents and Daemons</w:t>
      </w:r>
    </w:p>
    <w:p>
      <w:pPr>
        <w:numPr>
          <w:ilvl w:val="2"/>
          <w:numId w:val="900"/>
        </w:numPr>
        <w:spacing w:before="0" w:after="0"/>
      </w:pPr>
      <w:r>
        <w:t>System Logs</w:t>
      </w:r>
    </w:p>
    <w:p>
      <w:pPr>
        <w:numPr>
          <w:ilvl w:val="3"/>
          <w:numId w:val="900"/>
        </w:numPr>
        <w:spacing w:before="0" w:after="0"/>
      </w:pPr>
      <w:r>
        <w:t>Log Locations and Analysis</w:t>
      </w:r>
    </w:p>
    <w:p>
      <w:pPr>
        <w:numPr>
          <w:ilvl w:val="3"/>
          <w:numId w:val="900"/>
        </w:numPr>
        <w:spacing w:before="0" w:after="0"/>
      </w:pPr>
      <w:r>
        <w:t>Console Application</w:t>
      </w:r>
    </w:p>
    <w:p>
      <w:pPr>
        <w:numPr>
          <w:ilvl w:val="3"/>
          <w:numId w:val="900"/>
        </w:numPr>
        <w:spacing w:before="0" w:after="0"/>
      </w:pPr>
      <w:r>
        <w:t>Unified Logging System</w:t>
      </w:r>
    </w:p>
    <w:p>
      <w:pPr>
        <w:numPr>
          <w:ilvl w:val="2"/>
          <w:numId w:val="900"/>
        </w:numPr>
        <w:spacing w:before="0" w:after="0"/>
      </w:pPr>
      <w:r>
        <w:t>Spotlight Metadata</w:t>
      </w:r>
    </w:p>
    <w:p>
      <w:pPr>
        <w:numPr>
          <w:ilvl w:val="3"/>
          <w:numId w:val="900"/>
        </w:numPr>
        <w:spacing w:before="0" w:after="0"/>
      </w:pPr>
      <w:r>
        <w:t>Indexing and Search Artifacts</w:t>
      </w:r>
    </w:p>
    <w:p>
      <w:pPr>
        <w:numPr>
          <w:ilvl w:val="3"/>
          <w:numId w:val="900"/>
        </w:numPr>
        <w:spacing w:before="0" w:after="0"/>
      </w:pPr>
      <w:r>
        <w:t>Metadata Database</w:t>
      </w:r>
    </w:p>
    <w:p>
      <w:pPr>
        <w:numPr>
          <w:ilvl w:val="3"/>
          <w:numId w:val="900"/>
        </w:numPr>
        <w:spacing w:before="0" w:after="0"/>
      </w:pPr>
      <w:r>
        <w:t>Search History</w:t>
      </w:r>
    </w:p>
    <w:p>
      <w:pPr>
        <w:numPr>
          <w:ilvl w:val="2"/>
          <w:numId w:val="900"/>
        </w:numPr>
        <w:spacing w:before="0" w:after="0"/>
      </w:pPr>
      <w:r>
        <w:t>Time Machine Backups</w:t>
      </w:r>
    </w:p>
    <w:p>
      <w:pPr>
        <w:numPr>
          <w:ilvl w:val="3"/>
          <w:numId w:val="900"/>
        </w:numPr>
        <w:spacing w:before="0" w:after="0"/>
      </w:pPr>
      <w:r>
        <w:t>Backup Structure and Recovery</w:t>
      </w:r>
    </w:p>
    <w:p>
      <w:pPr>
        <w:numPr>
          <w:ilvl w:val="3"/>
          <w:numId w:val="900"/>
        </w:numPr>
        <w:spacing w:before="0" w:after="0"/>
      </w:pPr>
      <w:r>
        <w:t>Incremental Backup Analysis</w:t>
      </w:r>
    </w:p>
    <w:p>
      <w:pPr>
        <w:numPr>
          <w:ilvl w:val="3"/>
          <w:numId w:val="900"/>
        </w:numPr>
        <w:spacing w:before="0" w:after="0"/>
      </w:pPr>
      <w:r>
        <w:t>Deleted File Recovery</w:t>
      </w:r>
    </w:p>
    <w:p>
      <w:pPr>
        <w:numPr>
          <w:ilvl w:val="2"/>
          <w:numId w:val="900"/>
        </w:numPr>
        <w:spacing w:before="0" w:after="0"/>
      </w:pPr>
      <w:r>
        <w:t>Keychain Analysis</w:t>
      </w:r>
    </w:p>
    <w:p>
      <w:pPr>
        <w:numPr>
          <w:ilvl w:val="2"/>
          <w:numId w:val="900"/>
        </w:numPr>
        <w:spacing w:before="0" w:after="0"/>
      </w:pPr>
      <w:r>
        <w:t>Safari Artifacts</w:t>
      </w:r>
    </w:p>
    <w:p>
      <w:pPr>
        <w:numPr>
          <w:ilvl w:val="2"/>
          <w:numId w:val="900"/>
        </w:numPr>
        <w:spacing w:before="0" w:after="0"/>
      </w:pPr>
      <w:r>
        <w:t>Application Support Files</w:t>
      </w:r>
    </w:p>
    <w:p>
      <w:pPr>
        <w:numPr>
          <w:ilvl w:val="2"/>
          <w:numId w:val="900"/>
        </w:numPr>
        <w:spacing w:before="0" w:after="0"/>
      </w:pPr>
      <w:r>
        <w:t>Quick Look Thumbnails</w:t>
      </w:r>
    </w:p>
    <w:p>
      <w:pPr>
        <w:numPr>
          <w:ilvl w:val="0"/>
          <w:numId w:val="900"/>
        </w:numPr>
        <w:spacing w:before="0" w:after="0"/>
      </w:pPr>
      <w:r>
        <w:t>Volatile Data Analysis (Memory Forensics)</w:t>
      </w:r>
    </w:p>
    <w:p>
      <w:pPr>
        <w:numPr>
          <w:ilvl w:val="1"/>
          <w:numId w:val="900"/>
        </w:numPr>
        <w:spacing w:before="0" w:after="0"/>
      </w:pPr>
      <w:r>
        <w:t>Capturing System Memory (RAM)</w:t>
      </w:r>
    </w:p>
    <w:p>
      <w:pPr>
        <w:numPr>
          <w:ilvl w:val="2"/>
          <w:numId w:val="900"/>
        </w:numPr>
        <w:spacing w:before="0" w:after="0"/>
      </w:pPr>
      <w:r>
        <w:t>Tools and Techniques</w:t>
      </w:r>
    </w:p>
    <w:p>
      <w:pPr>
        <w:numPr>
          <w:ilvl w:val="3"/>
          <w:numId w:val="900"/>
        </w:numPr>
        <w:spacing w:before="0" w:after="0"/>
      </w:pPr>
      <w:r>
        <w:t>Hardware-Based Capture</w:t>
      </w:r>
    </w:p>
    <w:p>
      <w:pPr>
        <w:numPr>
          <w:ilvl w:val="3"/>
          <w:numId w:val="900"/>
        </w:numPr>
        <w:spacing w:before="0" w:after="0"/>
      </w:pPr>
      <w:r>
        <w:t>Software-Based Capture</w:t>
      </w:r>
    </w:p>
    <w:p>
      <w:pPr>
        <w:numPr>
          <w:ilvl w:val="3"/>
          <w:numId w:val="900"/>
        </w:numPr>
        <w:spacing w:before="0" w:after="0"/>
      </w:pPr>
      <w:r>
        <w:t>Hypervisor-Based Capture</w:t>
      </w:r>
    </w:p>
    <w:p>
      <w:pPr>
        <w:numPr>
          <w:ilvl w:val="2"/>
          <w:numId w:val="900"/>
        </w:numPr>
        <w:spacing w:before="0" w:after="0"/>
      </w:pPr>
      <w:r>
        <w:t>Live Response Considerations</w:t>
      </w:r>
    </w:p>
    <w:p>
      <w:pPr>
        <w:numPr>
          <w:ilvl w:val="3"/>
          <w:numId w:val="900"/>
        </w:numPr>
        <w:spacing w:before="0" w:after="0"/>
      </w:pPr>
      <w:r>
        <w:t>Minimizing System Impact</w:t>
      </w:r>
    </w:p>
    <w:p>
      <w:pPr>
        <w:numPr>
          <w:ilvl w:val="3"/>
          <w:numId w:val="900"/>
        </w:numPr>
        <w:spacing w:before="0" w:after="0"/>
      </w:pPr>
      <w:r>
        <w:t>Order of Operations</w:t>
      </w:r>
    </w:p>
    <w:p>
      <w:pPr>
        <w:numPr>
          <w:ilvl w:val="3"/>
          <w:numId w:val="900"/>
        </w:numPr>
        <w:spacing w:before="0" w:after="0"/>
      </w:pPr>
      <w:r>
        <w:t>Tool Selection</w:t>
      </w:r>
    </w:p>
    <w:p>
      <w:pPr>
        <w:numPr>
          <w:ilvl w:val="1"/>
          <w:numId w:val="900"/>
        </w:numPr>
        <w:spacing w:before="0" w:after="0"/>
      </w:pPr>
      <w:r>
        <w:t>Analyzing Memory Dumps</w:t>
      </w:r>
    </w:p>
    <w:p>
      <w:pPr>
        <w:numPr>
          <w:ilvl w:val="2"/>
          <w:numId w:val="900"/>
        </w:numPr>
        <w:spacing w:before="0" w:after="0"/>
      </w:pPr>
      <w:r>
        <w:t>Running Processes</w:t>
      </w:r>
    </w:p>
    <w:p>
      <w:pPr>
        <w:numPr>
          <w:ilvl w:val="3"/>
          <w:numId w:val="900"/>
        </w:numPr>
        <w:spacing w:before="0" w:after="0"/>
      </w:pPr>
      <w:r>
        <w:t>Process Enumeration</w:t>
      </w:r>
    </w:p>
    <w:p>
      <w:pPr>
        <w:numPr>
          <w:ilvl w:val="3"/>
          <w:numId w:val="900"/>
        </w:numPr>
        <w:spacing w:before="0" w:after="0"/>
      </w:pPr>
      <w:r>
        <w:t>Process Tree Analysis</w:t>
      </w:r>
    </w:p>
    <w:p>
      <w:pPr>
        <w:numPr>
          <w:ilvl w:val="3"/>
          <w:numId w:val="900"/>
        </w:numPr>
        <w:spacing w:before="0" w:after="0"/>
      </w:pPr>
      <w:r>
        <w:t>Hidden Processes</w:t>
      </w:r>
    </w:p>
    <w:p>
      <w:pPr>
        <w:numPr>
          <w:ilvl w:val="2"/>
          <w:numId w:val="900"/>
        </w:numPr>
        <w:spacing w:before="0" w:after="0"/>
      </w:pPr>
      <w:r>
        <w:t>Network Connections</w:t>
      </w:r>
    </w:p>
    <w:p>
      <w:pPr>
        <w:numPr>
          <w:ilvl w:val="3"/>
          <w:numId w:val="900"/>
        </w:numPr>
        <w:spacing w:before="0" w:after="0"/>
      </w:pPr>
      <w:r>
        <w:t>Open Ports and Connections</w:t>
      </w:r>
    </w:p>
    <w:p>
      <w:pPr>
        <w:numPr>
          <w:ilvl w:val="3"/>
          <w:numId w:val="900"/>
        </w:numPr>
        <w:spacing w:before="0" w:after="0"/>
      </w:pPr>
      <w:r>
        <w:t>Network Statistics</w:t>
      </w:r>
    </w:p>
    <w:p>
      <w:pPr>
        <w:numPr>
          <w:ilvl w:val="3"/>
          <w:numId w:val="900"/>
        </w:numPr>
        <w:spacing w:before="0" w:after="0"/>
      </w:pPr>
      <w:r>
        <w:t>Socket Analysis</w:t>
      </w:r>
    </w:p>
    <w:p>
      <w:pPr>
        <w:numPr>
          <w:ilvl w:val="2"/>
          <w:numId w:val="900"/>
        </w:numPr>
        <w:spacing w:before="0" w:after="0"/>
      </w:pPr>
      <w:r>
        <w:t>Loaded Drivers and DLLs</w:t>
      </w:r>
    </w:p>
    <w:p>
      <w:pPr>
        <w:numPr>
          <w:ilvl w:val="3"/>
          <w:numId w:val="900"/>
        </w:numPr>
        <w:spacing w:before="0" w:after="0"/>
      </w:pPr>
      <w:r>
        <w:t>Identifying Malicious Modules</w:t>
      </w:r>
    </w:p>
    <w:p>
      <w:pPr>
        <w:numPr>
          <w:ilvl w:val="3"/>
          <w:numId w:val="900"/>
        </w:numPr>
        <w:spacing w:before="0" w:after="0"/>
      </w:pPr>
      <w:r>
        <w:t>Driver Analysis</w:t>
      </w:r>
    </w:p>
    <w:p>
      <w:pPr>
        <w:numPr>
          <w:ilvl w:val="3"/>
          <w:numId w:val="900"/>
        </w:numPr>
        <w:spacing w:before="0" w:after="0"/>
      </w:pPr>
      <w:r>
        <w:t>Code Injection Detection</w:t>
      </w:r>
    </w:p>
    <w:p>
      <w:pPr>
        <w:numPr>
          <w:ilvl w:val="2"/>
          <w:numId w:val="900"/>
        </w:numPr>
        <w:spacing w:before="0" w:after="0"/>
      </w:pPr>
      <w:r>
        <w:t>Passwords and Encryption Keys</w:t>
      </w:r>
    </w:p>
    <w:p>
      <w:pPr>
        <w:numPr>
          <w:ilvl w:val="3"/>
          <w:numId w:val="900"/>
        </w:numPr>
        <w:spacing w:before="0" w:after="0"/>
      </w:pPr>
      <w:r>
        <w:t>Extraction Techniques</w:t>
      </w:r>
    </w:p>
    <w:p>
      <w:pPr>
        <w:numPr>
          <w:ilvl w:val="3"/>
          <w:numId w:val="900"/>
        </w:numPr>
        <w:spacing w:before="0" w:after="0"/>
      </w:pPr>
      <w:r>
        <w:t>Key Recovery Methods</w:t>
      </w:r>
    </w:p>
    <w:p>
      <w:pPr>
        <w:numPr>
          <w:ilvl w:val="3"/>
          <w:numId w:val="900"/>
        </w:numPr>
        <w:spacing w:before="0" w:after="0"/>
      </w:pPr>
      <w:r>
        <w:t>Password Hash Extraction</w:t>
      </w:r>
    </w:p>
    <w:p>
      <w:pPr>
        <w:numPr>
          <w:ilvl w:val="2"/>
          <w:numId w:val="900"/>
        </w:numPr>
        <w:spacing w:before="0" w:after="0"/>
      </w:pPr>
      <w:r>
        <w:t>Registry Analysis in Memory</w:t>
      </w:r>
    </w:p>
    <w:p>
      <w:pPr>
        <w:numPr>
          <w:ilvl w:val="2"/>
          <w:numId w:val="900"/>
        </w:numPr>
        <w:spacing w:before="0" w:after="0"/>
      </w:pPr>
      <w:r>
        <w:t>File System Structures in Memory</w:t>
      </w:r>
    </w:p>
    <w:p>
      <w:pPr>
        <w:numPr>
          <w:ilvl w:val="2"/>
          <w:numId w:val="900"/>
        </w:numPr>
        <w:spacing w:before="0" w:after="0"/>
      </w:pPr>
      <w:r>
        <w:t>Malware Detection in Memory</w:t>
      </w:r>
    </w:p>
    <w:p>
      <w:pPr>
        <w:numPr>
          <w:ilvl w:val="1"/>
          <w:numId w:val="900"/>
        </w:numPr>
        <w:spacing w:before="0" w:after="0"/>
      </w:pPr>
      <w:r>
        <w:t>Memory Analysis Frameworks</w:t>
      </w:r>
    </w:p>
    <w:p>
      <w:pPr>
        <w:numPr>
          <w:ilvl w:val="2"/>
          <w:numId w:val="900"/>
        </w:numPr>
        <w:spacing w:before="0" w:after="0"/>
      </w:pPr>
      <w:r>
        <w:t>Volatility Framework</w:t>
      </w:r>
    </w:p>
    <w:p>
      <w:pPr>
        <w:numPr>
          <w:ilvl w:val="2"/>
          <w:numId w:val="900"/>
        </w:numPr>
        <w:spacing w:before="0" w:after="0"/>
      </w:pPr>
      <w:r>
        <w:t>Rekall Framework</w:t>
      </w:r>
    </w:p>
    <w:p>
      <w:pPr>
        <w:numPr>
          <w:ilvl w:val="2"/>
          <w:numId w:val="900"/>
        </w:numPr>
        <w:spacing w:before="0" w:after="0"/>
      </w:pPr>
      <w:r>
        <w:t>WinDbg Analysis</w:t>
      </w:r>
    </w:p>
    <w:p>
      <w:pPr>
        <w:numPr>
          <w:ilvl w:val="1"/>
          <w:numId w:val="900"/>
        </w:numPr>
        <w:spacing w:before="0" w:after="0"/>
      </w:pPr>
      <w:r>
        <w:t>Advanced Memory Analysis</w:t>
      </w:r>
    </w:p>
    <w:p>
      <w:pPr>
        <w:numPr>
          <w:ilvl w:val="2"/>
          <w:numId w:val="900"/>
        </w:numPr>
        <w:spacing w:before="0" w:after="0"/>
      </w:pPr>
      <w:r>
        <w:t>Rootkit Detection</w:t>
      </w:r>
    </w:p>
    <w:p>
      <w:pPr>
        <w:numPr>
          <w:ilvl w:val="2"/>
          <w:numId w:val="900"/>
        </w:numPr>
        <w:spacing w:before="0" w:after="0"/>
      </w:pPr>
      <w:r>
        <w:t>Code Injection Analysis</w:t>
      </w:r>
    </w:p>
    <w:p>
      <w:pPr>
        <w:numPr>
          <w:ilvl w:val="2"/>
          <w:numId w:val="900"/>
        </w:numPr>
        <w:spacing w:before="0" w:after="0"/>
      </w:pPr>
      <w:r>
        <w:t>Heap and Stack Analysis</w:t>
      </w:r>
    </w:p>
    <w:p>
      <w:pPr>
        <w:numPr>
          <w:ilvl w:val="2"/>
          <w:numId w:val="900"/>
        </w:numPr>
        <w:spacing w:before="0" w:after="0"/>
      </w:pPr>
      <w:r>
        <w:t>Virtual Address Space Analysis</w:t>
      </w:r>
    </w:p>
    <w:p>
      <w:pPr>
        <w:numPr>
          <w:ilvl w:val="0"/>
          <w:numId w:val="900"/>
        </w:numPr>
        <w:spacing w:before="0" w:after="0"/>
      </w:pPr>
      <w:r>
        <w:t>Data Recovery and Carving</w:t>
      </w:r>
    </w:p>
    <w:p>
      <w:pPr>
        <w:numPr>
          <w:ilvl w:val="1"/>
          <w:numId w:val="900"/>
        </w:numPr>
        <w:spacing w:before="0" w:after="0"/>
      </w:pPr>
      <w:r>
        <w:t>Recovering Deleted Files</w:t>
      </w:r>
    </w:p>
    <w:p>
      <w:pPr>
        <w:numPr>
          <w:ilvl w:val="2"/>
          <w:numId w:val="900"/>
        </w:numPr>
        <w:spacing w:before="0" w:after="0"/>
      </w:pPr>
      <w:r>
        <w:t>File System Recovery Tools</w:t>
      </w:r>
    </w:p>
    <w:p>
      <w:pPr>
        <w:numPr>
          <w:ilvl w:val="3"/>
          <w:numId w:val="900"/>
        </w:numPr>
        <w:spacing w:before="0" w:after="0"/>
      </w:pPr>
      <w:r>
        <w:t>Undelete Utilities</w:t>
      </w:r>
    </w:p>
    <w:p>
      <w:pPr>
        <w:numPr>
          <w:ilvl w:val="3"/>
          <w:numId w:val="900"/>
        </w:numPr>
        <w:spacing w:before="0" w:after="0"/>
      </w:pPr>
      <w:r>
        <w:t>Recovery Procedures</w:t>
      </w:r>
    </w:p>
    <w:p>
      <w:pPr>
        <w:numPr>
          <w:ilvl w:val="2"/>
          <w:numId w:val="900"/>
        </w:numPr>
        <w:spacing w:before="0" w:after="0"/>
      </w:pPr>
      <w:r>
        <w:t>Limitations and Overwrites</w:t>
      </w:r>
    </w:p>
    <w:p>
      <w:pPr>
        <w:numPr>
          <w:ilvl w:val="3"/>
          <w:numId w:val="900"/>
        </w:numPr>
        <w:spacing w:before="0" w:after="0"/>
      </w:pPr>
      <w:r>
        <w:t>File System Behavior</w:t>
      </w:r>
    </w:p>
    <w:p>
      <w:pPr>
        <w:numPr>
          <w:ilvl w:val="3"/>
          <w:numId w:val="900"/>
        </w:numPr>
        <w:spacing w:before="0" w:after="0"/>
      </w:pPr>
      <w:r>
        <w:t>Overwrite Patterns</w:t>
      </w:r>
    </w:p>
    <w:p>
      <w:pPr>
        <w:numPr>
          <w:ilvl w:val="3"/>
          <w:numId w:val="900"/>
        </w:numPr>
        <w:spacing w:before="0" w:after="0"/>
      </w:pPr>
      <w:r>
        <w:t>Recovery Success Factors</w:t>
      </w:r>
    </w:p>
    <w:p>
      <w:pPr>
        <w:numPr>
          <w:ilvl w:val="1"/>
          <w:numId w:val="900"/>
        </w:numPr>
        <w:spacing w:before="0" w:after="0"/>
      </w:pPr>
      <w:r>
        <w:t>File Carving Techniques</w:t>
      </w:r>
    </w:p>
    <w:p>
      <w:pPr>
        <w:numPr>
          <w:ilvl w:val="2"/>
          <w:numId w:val="900"/>
        </w:numPr>
        <w:spacing w:before="0" w:after="0"/>
      </w:pPr>
      <w:r>
        <w:t>Header/Footer Analysis</w:t>
      </w:r>
    </w:p>
    <w:p>
      <w:pPr>
        <w:numPr>
          <w:ilvl w:val="3"/>
          <w:numId w:val="900"/>
        </w:numPr>
        <w:spacing w:before="0" w:after="0"/>
      </w:pPr>
      <w:r>
        <w:t>Identifying File Signatures</w:t>
      </w:r>
    </w:p>
    <w:p>
      <w:pPr>
        <w:numPr>
          <w:ilvl w:val="3"/>
          <w:numId w:val="900"/>
        </w:numPr>
        <w:spacing w:before="0" w:after="0"/>
      </w:pPr>
      <w:r>
        <w:t>Magic Number Detection</w:t>
      </w:r>
    </w:p>
    <w:p>
      <w:pPr>
        <w:numPr>
          <w:ilvl w:val="3"/>
          <w:numId w:val="900"/>
        </w:numPr>
        <w:spacing w:before="0" w:after="0"/>
      </w:pPr>
      <w:r>
        <w:t>File Type Identification</w:t>
      </w:r>
    </w:p>
    <w:p>
      <w:pPr>
        <w:numPr>
          <w:ilvl w:val="2"/>
          <w:numId w:val="900"/>
        </w:numPr>
        <w:spacing w:before="0" w:after="0"/>
      </w:pPr>
      <w:r>
        <w:t>Structure-based Carving</w:t>
      </w:r>
    </w:p>
    <w:p>
      <w:pPr>
        <w:numPr>
          <w:ilvl w:val="3"/>
          <w:numId w:val="900"/>
        </w:numPr>
        <w:spacing w:before="0" w:after="0"/>
      </w:pPr>
      <w:r>
        <w:t>Parsing File Structures</w:t>
      </w:r>
    </w:p>
    <w:p>
      <w:pPr>
        <w:numPr>
          <w:ilvl w:val="3"/>
          <w:numId w:val="900"/>
        </w:numPr>
        <w:spacing w:before="0" w:after="0"/>
      </w:pPr>
      <w:r>
        <w:t>Format-Specific Recovery</w:t>
      </w:r>
    </w:p>
    <w:p>
      <w:pPr>
        <w:numPr>
          <w:ilvl w:val="3"/>
          <w:numId w:val="900"/>
        </w:numPr>
        <w:spacing w:before="0" w:after="0"/>
      </w:pPr>
      <w:r>
        <w:t>Validation Methods</w:t>
      </w:r>
    </w:p>
    <w:p>
      <w:pPr>
        <w:numPr>
          <w:ilvl w:val="2"/>
          <w:numId w:val="900"/>
        </w:numPr>
        <w:spacing w:before="0" w:after="0"/>
      </w:pPr>
      <w:r>
        <w:t>Fragmented File Recovery</w:t>
      </w:r>
    </w:p>
    <w:p>
      <w:pPr>
        <w:numPr>
          <w:ilvl w:val="3"/>
          <w:numId w:val="900"/>
        </w:numPr>
        <w:spacing w:before="0" w:after="0"/>
      </w:pPr>
      <w:r>
        <w:t>Fragment Identification</w:t>
      </w:r>
    </w:p>
    <w:p>
      <w:pPr>
        <w:numPr>
          <w:ilvl w:val="3"/>
          <w:numId w:val="900"/>
        </w:numPr>
        <w:spacing w:before="0" w:after="0"/>
      </w:pPr>
      <w:r>
        <w:t>Reassembly Techniques</w:t>
      </w:r>
    </w:p>
    <w:p>
      <w:pPr>
        <w:numPr>
          <w:ilvl w:val="3"/>
          <w:numId w:val="900"/>
        </w:numPr>
        <w:spacing w:before="0" w:after="0"/>
      </w:pPr>
      <w:r>
        <w:t>Validation Procedures</w:t>
      </w:r>
    </w:p>
    <w:p>
      <w:pPr>
        <w:numPr>
          <w:ilvl w:val="2"/>
          <w:numId w:val="900"/>
        </w:numPr>
        <w:spacing w:before="0" w:after="0"/>
      </w:pPr>
      <w:r>
        <w:t>Statistical Carving</w:t>
      </w:r>
    </w:p>
    <w:p>
      <w:pPr>
        <w:numPr>
          <w:ilvl w:val="2"/>
          <w:numId w:val="900"/>
        </w:numPr>
        <w:spacing w:before="0" w:after="0"/>
      </w:pPr>
      <w:r>
        <w:t>Semantic Carving</w:t>
      </w:r>
    </w:p>
    <w:p>
      <w:pPr>
        <w:numPr>
          <w:ilvl w:val="1"/>
          <w:numId w:val="900"/>
        </w:numPr>
        <w:spacing w:before="0" w:after="0"/>
      </w:pPr>
      <w:r>
        <w:t>Advanced Recovery Techniques</w:t>
      </w:r>
    </w:p>
    <w:p>
      <w:pPr>
        <w:numPr>
          <w:ilvl w:val="2"/>
          <w:numId w:val="900"/>
        </w:numPr>
        <w:spacing w:before="0" w:after="0"/>
      </w:pPr>
      <w:r>
        <w:t>RAID Recovery</w:t>
      </w:r>
    </w:p>
    <w:p>
      <w:pPr>
        <w:numPr>
          <w:ilvl w:val="2"/>
          <w:numId w:val="900"/>
        </w:numPr>
        <w:spacing w:before="0" w:after="0"/>
      </w:pPr>
      <w:r>
        <w:t>Encrypted Volume Recovery</w:t>
      </w:r>
    </w:p>
    <w:p>
      <w:pPr>
        <w:numPr>
          <w:ilvl w:val="2"/>
          <w:numId w:val="900"/>
        </w:numPr>
        <w:spacing w:before="0" w:after="0"/>
      </w:pPr>
      <w:r>
        <w:t>Damaged Media Recovery</w:t>
      </w:r>
    </w:p>
    <w:p>
      <w:pPr>
        <w:numPr>
          <w:ilvl w:val="2"/>
          <w:numId w:val="900"/>
        </w:numPr>
        <w:spacing w:before="0" w:after="0"/>
      </w:pPr>
      <w:r>
        <w:t>Cross-Drive Analysis</w:t>
      </w:r>
    </w:p>
    <w:p>
      <w:pPr>
        <w:pStyle w:val="Heading1"/>
      </w:pPr>
      <w:r>
        <w:t>Network Forensics</w:t>
      </w:r>
    </w:p>
    <w:p>
      <w:pPr>
        <w:numPr>
          <w:ilvl w:val="0"/>
          <w:numId w:val="900"/>
        </w:numPr>
        <w:spacing w:before="0" w:after="0"/>
      </w:pPr>
      <w:r>
        <w:t>Principles of Network Forensics</w:t>
      </w:r>
    </w:p>
    <w:p>
      <w:pPr>
        <w:numPr>
          <w:ilvl w:val="1"/>
          <w:numId w:val="900"/>
        </w:numPr>
        <w:spacing w:before="0" w:after="0"/>
      </w:pPr>
      <w:r>
        <w:t>Sources of Network Evidence</w:t>
      </w:r>
    </w:p>
    <w:p>
      <w:pPr>
        <w:numPr>
          <w:ilvl w:val="2"/>
          <w:numId w:val="900"/>
        </w:numPr>
        <w:spacing w:before="0" w:after="0"/>
      </w:pPr>
      <w:r>
        <w:t>Network Devices (Routers, Switches)</w:t>
      </w:r>
    </w:p>
    <w:p>
      <w:pPr>
        <w:numPr>
          <w:ilvl w:val="3"/>
          <w:numId w:val="900"/>
        </w:numPr>
        <w:spacing w:before="0" w:after="0"/>
      </w:pPr>
      <w:r>
        <w:t>Configuration Files</w:t>
      </w:r>
    </w:p>
    <w:p>
      <w:pPr>
        <w:numPr>
          <w:ilvl w:val="3"/>
          <w:numId w:val="900"/>
        </w:numPr>
        <w:spacing w:before="0" w:after="0"/>
      </w:pPr>
      <w:r>
        <w:t>Log Files</w:t>
      </w:r>
    </w:p>
    <w:p>
      <w:pPr>
        <w:numPr>
          <w:ilvl w:val="3"/>
          <w:numId w:val="900"/>
        </w:numPr>
        <w:spacing w:before="0" w:after="0"/>
      </w:pPr>
      <w:r>
        <w:t>ARP Tables</w:t>
      </w:r>
    </w:p>
    <w:p>
      <w:pPr>
        <w:numPr>
          <w:ilvl w:val="3"/>
          <w:numId w:val="900"/>
        </w:numPr>
        <w:spacing w:before="0" w:after="0"/>
      </w:pPr>
      <w:r>
        <w:t>Routing Tables</w:t>
      </w:r>
    </w:p>
    <w:p>
      <w:pPr>
        <w:numPr>
          <w:ilvl w:val="2"/>
          <w:numId w:val="900"/>
        </w:numPr>
        <w:spacing w:before="0" w:after="0"/>
      </w:pPr>
      <w:r>
        <w:t>Endpoints</w:t>
      </w:r>
    </w:p>
    <w:p>
      <w:pPr>
        <w:numPr>
          <w:ilvl w:val="3"/>
          <w:numId w:val="900"/>
        </w:numPr>
        <w:spacing w:before="0" w:after="0"/>
      </w:pPr>
      <w:r>
        <w:t>Network Interface Logs</w:t>
      </w:r>
    </w:p>
    <w:p>
      <w:pPr>
        <w:numPr>
          <w:ilvl w:val="3"/>
          <w:numId w:val="900"/>
        </w:numPr>
        <w:spacing w:before="0" w:after="0"/>
      </w:pPr>
      <w:r>
        <w:t>Connection Logs</w:t>
      </w:r>
    </w:p>
    <w:p>
      <w:pPr>
        <w:numPr>
          <w:ilvl w:val="3"/>
          <w:numId w:val="900"/>
        </w:numPr>
        <w:spacing w:before="0" w:after="0"/>
      </w:pPr>
      <w:r>
        <w:t>Application Logs</w:t>
      </w:r>
    </w:p>
    <w:p>
      <w:pPr>
        <w:numPr>
          <w:ilvl w:val="2"/>
          <w:numId w:val="900"/>
        </w:numPr>
        <w:spacing w:before="0" w:after="0"/>
      </w:pPr>
      <w:r>
        <w:t>Cloud Services</w:t>
      </w:r>
    </w:p>
    <w:p>
      <w:pPr>
        <w:numPr>
          <w:ilvl w:val="3"/>
          <w:numId w:val="900"/>
        </w:numPr>
        <w:spacing w:before="0" w:after="0"/>
      </w:pPr>
      <w:r>
        <w:t>API Logs</w:t>
      </w:r>
    </w:p>
    <w:p>
      <w:pPr>
        <w:numPr>
          <w:ilvl w:val="3"/>
          <w:numId w:val="900"/>
        </w:numPr>
        <w:spacing w:before="0" w:after="0"/>
      </w:pPr>
      <w:r>
        <w:t>Access Logs</w:t>
      </w:r>
    </w:p>
    <w:p>
      <w:pPr>
        <w:numPr>
          <w:ilvl w:val="3"/>
          <w:numId w:val="900"/>
        </w:numPr>
        <w:spacing w:before="0" w:after="0"/>
      </w:pPr>
      <w:r>
        <w:t>Configuration Changes</w:t>
      </w:r>
    </w:p>
    <w:p>
      <w:pPr>
        <w:numPr>
          <w:ilvl w:val="1"/>
          <w:numId w:val="900"/>
        </w:numPr>
        <w:spacing w:before="0" w:after="0"/>
      </w:pPr>
      <w:r>
        <w:t>Network Security Topologies</w:t>
      </w:r>
    </w:p>
    <w:p>
      <w:pPr>
        <w:numPr>
          <w:ilvl w:val="2"/>
          <w:numId w:val="900"/>
        </w:numPr>
        <w:spacing w:before="0" w:after="0"/>
      </w:pPr>
      <w:r>
        <w:t>Segmentation and Zones</w:t>
      </w:r>
    </w:p>
    <w:p>
      <w:pPr>
        <w:numPr>
          <w:ilvl w:val="3"/>
          <w:numId w:val="900"/>
        </w:numPr>
        <w:spacing w:before="0" w:after="0"/>
      </w:pPr>
      <w:r>
        <w:t>Network Boundaries</w:t>
      </w:r>
    </w:p>
    <w:p>
      <w:pPr>
        <w:numPr>
          <w:ilvl w:val="3"/>
          <w:numId w:val="900"/>
        </w:numPr>
        <w:spacing w:before="0" w:after="0"/>
      </w:pPr>
      <w:r>
        <w:t>Trust Zones</w:t>
      </w:r>
    </w:p>
    <w:p>
      <w:pPr>
        <w:numPr>
          <w:ilvl w:val="3"/>
          <w:numId w:val="900"/>
        </w:numPr>
        <w:spacing w:before="0" w:after="0"/>
      </w:pPr>
      <w:r>
        <w:t>Access Controls</w:t>
      </w:r>
    </w:p>
    <w:p>
      <w:pPr>
        <w:numPr>
          <w:ilvl w:val="2"/>
          <w:numId w:val="900"/>
        </w:numPr>
        <w:spacing w:before="0" w:after="0"/>
      </w:pPr>
      <w:r>
        <w:t>DMZs and Firewalls</w:t>
      </w:r>
    </w:p>
    <w:p>
      <w:pPr>
        <w:numPr>
          <w:ilvl w:val="3"/>
          <w:numId w:val="900"/>
        </w:numPr>
        <w:spacing w:before="0" w:after="0"/>
      </w:pPr>
      <w:r>
        <w:t>Traffic Filtering</w:t>
      </w:r>
    </w:p>
    <w:p>
      <w:pPr>
        <w:numPr>
          <w:ilvl w:val="3"/>
          <w:numId w:val="900"/>
        </w:numPr>
        <w:spacing w:before="0" w:after="0"/>
      </w:pPr>
      <w:r>
        <w:t>Rule Analysis</w:t>
      </w:r>
    </w:p>
    <w:p>
      <w:pPr>
        <w:numPr>
          <w:ilvl w:val="3"/>
          <w:numId w:val="900"/>
        </w:numPr>
        <w:spacing w:before="0" w:after="0"/>
      </w:pPr>
      <w:r>
        <w:t>Bypass Detection</w:t>
      </w:r>
    </w:p>
    <w:p>
      <w:pPr>
        <w:numPr>
          <w:ilvl w:val="1"/>
          <w:numId w:val="900"/>
        </w:numPr>
        <w:spacing w:before="0" w:after="0"/>
      </w:pPr>
      <w:r>
        <w:t>Network Protocols and Standards</w:t>
      </w:r>
    </w:p>
    <w:p>
      <w:pPr>
        <w:numPr>
          <w:ilvl w:val="2"/>
          <w:numId w:val="900"/>
        </w:numPr>
        <w:spacing w:before="0" w:after="0"/>
      </w:pPr>
      <w:r>
        <w:t>OSI Model Application</w:t>
      </w:r>
    </w:p>
    <w:p>
      <w:pPr>
        <w:numPr>
          <w:ilvl w:val="2"/>
          <w:numId w:val="900"/>
        </w:numPr>
        <w:spacing w:before="0" w:after="0"/>
      </w:pPr>
      <w:r>
        <w:t>TCP/IP Stack Analysis</w:t>
      </w:r>
    </w:p>
    <w:p>
      <w:pPr>
        <w:numPr>
          <w:ilvl w:val="2"/>
          <w:numId w:val="900"/>
        </w:numPr>
        <w:spacing w:before="0" w:after="0"/>
      </w:pPr>
      <w:r>
        <w:t>Protocol Behavior</w:t>
      </w:r>
    </w:p>
    <w:p>
      <w:pPr>
        <w:numPr>
          <w:ilvl w:val="0"/>
          <w:numId w:val="900"/>
        </w:numPr>
        <w:spacing w:before="0" w:after="0"/>
      </w:pPr>
      <w:r>
        <w:t>Evidence Acquisition in Networks</w:t>
      </w:r>
    </w:p>
    <w:p>
      <w:pPr>
        <w:numPr>
          <w:ilvl w:val="1"/>
          <w:numId w:val="900"/>
        </w:numPr>
        <w:spacing w:before="0" w:after="0"/>
      </w:pPr>
      <w:r>
        <w:t>Packet Capture (PCAP)</w:t>
      </w:r>
    </w:p>
    <w:p>
      <w:pPr>
        <w:numPr>
          <w:ilvl w:val="2"/>
          <w:numId w:val="900"/>
        </w:numPr>
        <w:spacing w:before="0" w:after="0"/>
      </w:pPr>
      <w:r>
        <w:t>Tools for Packet Capture</w:t>
      </w:r>
    </w:p>
    <w:p>
      <w:pPr>
        <w:numPr>
          <w:ilvl w:val="3"/>
          <w:numId w:val="900"/>
        </w:numPr>
        <w:spacing w:before="0" w:after="0"/>
      </w:pPr>
      <w:r>
        <w:t>Wireshark</w:t>
      </w:r>
    </w:p>
    <w:p>
      <w:pPr>
        <w:numPr>
          <w:ilvl w:val="3"/>
          <w:numId w:val="900"/>
        </w:numPr>
        <w:spacing w:before="0" w:after="0"/>
      </w:pPr>
      <w:r>
        <w:t>tcpdump</w:t>
      </w:r>
    </w:p>
    <w:p>
      <w:pPr>
        <w:numPr>
          <w:ilvl w:val="3"/>
          <w:numId w:val="900"/>
        </w:numPr>
        <w:spacing w:before="0" w:after="0"/>
      </w:pPr>
      <w:r>
        <w:t>Network Taps</w:t>
      </w:r>
    </w:p>
    <w:p>
      <w:pPr>
        <w:numPr>
          <w:ilvl w:val="3"/>
          <w:numId w:val="900"/>
        </w:numPr>
        <w:spacing w:before="0" w:after="0"/>
      </w:pPr>
      <w:r>
        <w:t>SPAN Ports</w:t>
      </w:r>
    </w:p>
    <w:p>
      <w:pPr>
        <w:numPr>
          <w:ilvl w:val="2"/>
          <w:numId w:val="900"/>
        </w:numPr>
        <w:spacing w:before="0" w:after="0"/>
      </w:pPr>
      <w:r>
        <w:t>Storage and Management of Captures</w:t>
      </w:r>
    </w:p>
    <w:p>
      <w:pPr>
        <w:numPr>
          <w:ilvl w:val="3"/>
          <w:numId w:val="900"/>
        </w:numPr>
        <w:spacing w:before="0" w:after="0"/>
      </w:pPr>
      <w:r>
        <w:t>File Formats</w:t>
      </w:r>
    </w:p>
    <w:p>
      <w:pPr>
        <w:numPr>
          <w:ilvl w:val="3"/>
          <w:numId w:val="900"/>
        </w:numPr>
        <w:spacing w:before="0" w:after="0"/>
      </w:pPr>
      <w:r>
        <w:t>Compression Techniques</w:t>
      </w:r>
    </w:p>
    <w:p>
      <w:pPr>
        <w:numPr>
          <w:ilvl w:val="3"/>
          <w:numId w:val="900"/>
        </w:numPr>
        <w:spacing w:before="0" w:after="0"/>
      </w:pPr>
      <w:r>
        <w:t>Indexing Methods</w:t>
      </w:r>
    </w:p>
    <w:p>
      <w:pPr>
        <w:numPr>
          <w:ilvl w:val="2"/>
          <w:numId w:val="900"/>
        </w:numPr>
        <w:spacing w:before="0" w:after="0"/>
      </w:pPr>
      <w:r>
        <w:t>Legal Considerations</w:t>
      </w:r>
    </w:p>
    <w:p>
      <w:pPr>
        <w:numPr>
          <w:ilvl w:val="3"/>
          <w:numId w:val="900"/>
        </w:numPr>
        <w:spacing w:before="0" w:after="0"/>
      </w:pPr>
      <w:r>
        <w:t>Wiretapping Laws</w:t>
      </w:r>
    </w:p>
    <w:p>
      <w:pPr>
        <w:numPr>
          <w:ilvl w:val="3"/>
          <w:numId w:val="900"/>
        </w:numPr>
        <w:spacing w:before="0" w:after="0"/>
      </w:pPr>
      <w:r>
        <w:t>Privacy Expectations</w:t>
      </w:r>
    </w:p>
    <w:p>
      <w:pPr>
        <w:numPr>
          <w:ilvl w:val="3"/>
          <w:numId w:val="900"/>
        </w:numPr>
        <w:spacing w:before="0" w:after="0"/>
      </w:pPr>
      <w:r>
        <w:t>Consent Requirements</w:t>
      </w:r>
    </w:p>
    <w:p>
      <w:pPr>
        <w:numPr>
          <w:ilvl w:val="1"/>
          <w:numId w:val="900"/>
        </w:numPr>
        <w:spacing w:before="0" w:after="0"/>
      </w:pPr>
      <w:r>
        <w:t>Flow Data (NetFlow, IPFIX)</w:t>
      </w:r>
    </w:p>
    <w:p>
      <w:pPr>
        <w:numPr>
          <w:ilvl w:val="2"/>
          <w:numId w:val="900"/>
        </w:numPr>
        <w:spacing w:before="0" w:after="0"/>
      </w:pPr>
      <w:r>
        <w:t>Flow Collection and Analysis</w:t>
      </w:r>
    </w:p>
    <w:p>
      <w:pPr>
        <w:numPr>
          <w:ilvl w:val="3"/>
          <w:numId w:val="900"/>
        </w:numPr>
        <w:spacing w:before="0" w:after="0"/>
      </w:pPr>
      <w:r>
        <w:t>Flow Exporters</w:t>
      </w:r>
    </w:p>
    <w:p>
      <w:pPr>
        <w:numPr>
          <w:ilvl w:val="3"/>
          <w:numId w:val="900"/>
        </w:numPr>
        <w:spacing w:before="0" w:after="0"/>
      </w:pPr>
      <w:r>
        <w:t>Flow Collectors</w:t>
      </w:r>
    </w:p>
    <w:p>
      <w:pPr>
        <w:numPr>
          <w:ilvl w:val="3"/>
          <w:numId w:val="900"/>
        </w:numPr>
        <w:spacing w:before="0" w:after="0"/>
      </w:pPr>
      <w:r>
        <w:t>Flow Analysis Tools</w:t>
      </w:r>
    </w:p>
    <w:p>
      <w:pPr>
        <w:numPr>
          <w:ilvl w:val="2"/>
          <w:numId w:val="900"/>
        </w:numPr>
        <w:spacing w:before="0" w:after="0"/>
      </w:pPr>
      <w:r>
        <w:t>Flow Record Components</w:t>
      </w:r>
    </w:p>
    <w:p>
      <w:pPr>
        <w:numPr>
          <w:ilvl w:val="2"/>
          <w:numId w:val="900"/>
        </w:numPr>
        <w:spacing w:before="0" w:after="0"/>
      </w:pPr>
      <w:r>
        <w:t>Sampling Considerations</w:t>
      </w:r>
    </w:p>
    <w:p>
      <w:pPr>
        <w:numPr>
          <w:ilvl w:val="1"/>
          <w:numId w:val="900"/>
        </w:numPr>
        <w:spacing w:before="0" w:after="0"/>
      </w:pPr>
      <w:r>
        <w:t>Log Files</w:t>
      </w:r>
    </w:p>
    <w:p>
      <w:pPr>
        <w:numPr>
          <w:ilvl w:val="2"/>
          <w:numId w:val="900"/>
        </w:numPr>
        <w:spacing w:before="0" w:after="0"/>
      </w:pPr>
      <w:r>
        <w:t>Firewall Logs</w:t>
      </w:r>
    </w:p>
    <w:p>
      <w:pPr>
        <w:numPr>
          <w:ilvl w:val="3"/>
          <w:numId w:val="900"/>
        </w:numPr>
        <w:spacing w:before="0" w:after="0"/>
      </w:pPr>
      <w:r>
        <w:t>Connection and Block Events</w:t>
      </w:r>
    </w:p>
    <w:p>
      <w:pPr>
        <w:numPr>
          <w:ilvl w:val="3"/>
          <w:numId w:val="900"/>
        </w:numPr>
        <w:spacing w:before="0" w:after="0"/>
      </w:pPr>
      <w:r>
        <w:t>Rule Matching</w:t>
      </w:r>
    </w:p>
    <w:p>
      <w:pPr>
        <w:numPr>
          <w:ilvl w:val="3"/>
          <w:numId w:val="900"/>
        </w:numPr>
        <w:spacing w:before="0" w:after="0"/>
      </w:pPr>
      <w:r>
        <w:t>Traffic Statistics</w:t>
      </w:r>
    </w:p>
    <w:p>
      <w:pPr>
        <w:numPr>
          <w:ilvl w:val="2"/>
          <w:numId w:val="900"/>
        </w:numPr>
        <w:spacing w:before="0" w:after="0"/>
      </w:pPr>
      <w:r>
        <w:t>Intrusion Detection/Prevention System (IDS/IPS) Logs</w:t>
      </w:r>
    </w:p>
    <w:p>
      <w:pPr>
        <w:numPr>
          <w:ilvl w:val="3"/>
          <w:numId w:val="900"/>
        </w:numPr>
        <w:spacing w:before="0" w:after="0"/>
      </w:pPr>
      <w:r>
        <w:t>Alert Types and Signatures</w:t>
      </w:r>
    </w:p>
    <w:p>
      <w:pPr>
        <w:numPr>
          <w:ilvl w:val="3"/>
          <w:numId w:val="900"/>
        </w:numPr>
        <w:spacing w:before="0" w:after="0"/>
      </w:pPr>
      <w:r>
        <w:t>False Positive Analysis</w:t>
      </w:r>
    </w:p>
    <w:p>
      <w:pPr>
        <w:numPr>
          <w:ilvl w:val="3"/>
          <w:numId w:val="900"/>
        </w:numPr>
        <w:spacing w:before="0" w:after="0"/>
      </w:pPr>
      <w:r>
        <w:t>Attack Pattern Recognition</w:t>
      </w:r>
    </w:p>
    <w:p>
      <w:pPr>
        <w:numPr>
          <w:ilvl w:val="2"/>
          <w:numId w:val="900"/>
        </w:numPr>
        <w:spacing w:before="0" w:after="0"/>
      </w:pPr>
      <w:r>
        <w:t>Proxy Server Logs</w:t>
      </w:r>
    </w:p>
    <w:p>
      <w:pPr>
        <w:numPr>
          <w:ilvl w:val="3"/>
          <w:numId w:val="900"/>
        </w:numPr>
        <w:spacing w:before="0" w:after="0"/>
      </w:pPr>
      <w:r>
        <w:t>Web Access and Filtering</w:t>
      </w:r>
    </w:p>
    <w:p>
      <w:pPr>
        <w:numPr>
          <w:ilvl w:val="3"/>
          <w:numId w:val="900"/>
        </w:numPr>
        <w:spacing w:before="0" w:after="0"/>
      </w:pPr>
      <w:r>
        <w:t>Content Analysis</w:t>
      </w:r>
    </w:p>
    <w:p>
      <w:pPr>
        <w:numPr>
          <w:ilvl w:val="3"/>
          <w:numId w:val="900"/>
        </w:numPr>
        <w:spacing w:before="0" w:after="0"/>
      </w:pPr>
      <w:r>
        <w:t>User Activity Tracking</w:t>
      </w:r>
    </w:p>
    <w:p>
      <w:pPr>
        <w:numPr>
          <w:ilvl w:val="2"/>
          <w:numId w:val="900"/>
        </w:numPr>
        <w:spacing w:before="0" w:after="0"/>
      </w:pPr>
      <w:r>
        <w:t>DHCP and DNS Logs</w:t>
      </w:r>
    </w:p>
    <w:p>
      <w:pPr>
        <w:numPr>
          <w:ilvl w:val="3"/>
          <w:numId w:val="900"/>
        </w:numPr>
        <w:spacing w:before="0" w:after="0"/>
      </w:pPr>
      <w:r>
        <w:t>IP Address Assignments</w:t>
      </w:r>
    </w:p>
    <w:p>
      <w:pPr>
        <w:numPr>
          <w:ilvl w:val="3"/>
          <w:numId w:val="900"/>
        </w:numPr>
        <w:spacing w:before="0" w:after="0"/>
      </w:pPr>
      <w:r>
        <w:t>Lease Information</w:t>
      </w:r>
    </w:p>
    <w:p>
      <w:pPr>
        <w:numPr>
          <w:ilvl w:val="3"/>
          <w:numId w:val="900"/>
        </w:numPr>
        <w:spacing w:before="0" w:after="0"/>
      </w:pPr>
      <w:r>
        <w:t>Domain Resolution Records</w:t>
      </w:r>
    </w:p>
    <w:p>
      <w:pPr>
        <w:numPr>
          <w:ilvl w:val="3"/>
          <w:numId w:val="900"/>
        </w:numPr>
        <w:spacing w:before="0" w:after="0"/>
      </w:pPr>
      <w:r>
        <w:t>Query Analysis</w:t>
      </w:r>
    </w:p>
    <w:p>
      <w:pPr>
        <w:numPr>
          <w:ilvl w:val="2"/>
          <w:numId w:val="900"/>
        </w:numPr>
        <w:spacing w:before="0" w:after="0"/>
      </w:pPr>
      <w:r>
        <w:t>Web Server Logs</w:t>
      </w:r>
    </w:p>
    <w:p>
      <w:pPr>
        <w:numPr>
          <w:ilvl w:val="2"/>
          <w:numId w:val="900"/>
        </w:numPr>
        <w:spacing w:before="0" w:after="0"/>
      </w:pPr>
      <w:r>
        <w:t>Email Server Logs</w:t>
      </w:r>
    </w:p>
    <w:p>
      <w:pPr>
        <w:numPr>
          <w:ilvl w:val="2"/>
          <w:numId w:val="900"/>
        </w:numPr>
        <w:spacing w:before="0" w:after="0"/>
      </w:pPr>
      <w:r>
        <w:t>VPN Logs</w:t>
      </w:r>
    </w:p>
    <w:p>
      <w:pPr>
        <w:numPr>
          <w:ilvl w:val="0"/>
          <w:numId w:val="900"/>
        </w:numPr>
        <w:spacing w:before="0" w:after="0"/>
      </w:pPr>
      <w:r>
        <w:t>Network Traffic Analysis</w:t>
      </w:r>
    </w:p>
    <w:p>
      <w:pPr>
        <w:numPr>
          <w:ilvl w:val="1"/>
          <w:numId w:val="900"/>
        </w:numPr>
        <w:spacing w:before="0" w:after="0"/>
      </w:pPr>
      <w:r>
        <w:t>Protocol Analysis (TCP, UDP, ICMP)</w:t>
      </w:r>
    </w:p>
    <w:p>
      <w:pPr>
        <w:numPr>
          <w:ilvl w:val="2"/>
          <w:numId w:val="900"/>
        </w:numPr>
        <w:spacing w:before="0" w:after="0"/>
      </w:pPr>
      <w:r>
        <w:t>Packet Structure and Headers</w:t>
      </w:r>
    </w:p>
    <w:p>
      <w:pPr>
        <w:numPr>
          <w:ilvl w:val="2"/>
          <w:numId w:val="900"/>
        </w:numPr>
        <w:spacing w:before="0" w:after="0"/>
      </w:pPr>
      <w:r>
        <w:t>Session Reconstruction</w:t>
      </w:r>
    </w:p>
    <w:p>
      <w:pPr>
        <w:numPr>
          <w:ilvl w:val="2"/>
          <w:numId w:val="900"/>
        </w:numPr>
        <w:spacing w:before="0" w:after="0"/>
      </w:pPr>
      <w:r>
        <w:t>Protocol Anomaly Detection</w:t>
      </w:r>
    </w:p>
    <w:p>
      <w:pPr>
        <w:numPr>
          <w:ilvl w:val="2"/>
          <w:numId w:val="900"/>
        </w:numPr>
        <w:spacing w:before="0" w:after="0"/>
      </w:pPr>
      <w:r>
        <w:t>Fragmentation Analysis</w:t>
      </w:r>
    </w:p>
    <w:p>
      <w:pPr>
        <w:numPr>
          <w:ilvl w:val="1"/>
          <w:numId w:val="900"/>
        </w:numPr>
        <w:spacing w:before="0" w:after="0"/>
      </w:pPr>
      <w:r>
        <w:t>Application Layer Protocol Analysis (HTTP, FTP, SMTP)</w:t>
      </w:r>
    </w:p>
    <w:p>
      <w:pPr>
        <w:numPr>
          <w:ilvl w:val="2"/>
          <w:numId w:val="900"/>
        </w:numPr>
        <w:spacing w:before="0" w:after="0"/>
      </w:pPr>
      <w:r>
        <w:t>Content Inspection</w:t>
      </w:r>
    </w:p>
    <w:p>
      <w:pPr>
        <w:numPr>
          <w:ilvl w:val="3"/>
          <w:numId w:val="900"/>
        </w:numPr>
        <w:spacing w:before="0" w:after="0"/>
      </w:pPr>
      <w:r>
        <w:t>Data Extraction</w:t>
      </w:r>
    </w:p>
    <w:p>
      <w:pPr>
        <w:numPr>
          <w:ilvl w:val="3"/>
          <w:numId w:val="900"/>
        </w:numPr>
        <w:spacing w:before="0" w:after="0"/>
      </w:pPr>
      <w:r>
        <w:t>File Recovery</w:t>
      </w:r>
    </w:p>
    <w:p>
      <w:pPr>
        <w:numPr>
          <w:ilvl w:val="3"/>
          <w:numId w:val="900"/>
        </w:numPr>
        <w:spacing w:before="0" w:after="0"/>
      </w:pPr>
      <w:r>
        <w:t>Communication Analysis</w:t>
      </w:r>
    </w:p>
    <w:p>
      <w:pPr>
        <w:numPr>
          <w:ilvl w:val="2"/>
          <w:numId w:val="900"/>
        </w:numPr>
        <w:spacing w:before="0" w:after="0"/>
      </w:pPr>
      <w:r>
        <w:t>Credential and Data Leakage Detection</w:t>
      </w:r>
    </w:p>
    <w:p>
      <w:pPr>
        <w:numPr>
          <w:ilvl w:val="3"/>
          <w:numId w:val="900"/>
        </w:numPr>
        <w:spacing w:before="0" w:after="0"/>
      </w:pPr>
      <w:r>
        <w:t>Password Transmission</w:t>
      </w:r>
    </w:p>
    <w:p>
      <w:pPr>
        <w:numPr>
          <w:ilvl w:val="3"/>
          <w:numId w:val="900"/>
        </w:numPr>
        <w:spacing w:before="0" w:after="0"/>
      </w:pPr>
      <w:r>
        <w:t>Sensitive Data Identification</w:t>
      </w:r>
    </w:p>
    <w:p>
      <w:pPr>
        <w:numPr>
          <w:ilvl w:val="3"/>
          <w:numId w:val="900"/>
        </w:numPr>
        <w:spacing w:before="0" w:after="0"/>
      </w:pPr>
      <w:r>
        <w:t>Exfiltration Detection</w:t>
      </w:r>
    </w:p>
    <w:p>
      <w:pPr>
        <w:numPr>
          <w:ilvl w:val="1"/>
          <w:numId w:val="900"/>
        </w:numPr>
        <w:spacing w:before="0" w:after="0"/>
      </w:pPr>
      <w:r>
        <w:t>Identifying Anomalous Traffic</w:t>
      </w:r>
    </w:p>
    <w:p>
      <w:pPr>
        <w:numPr>
          <w:ilvl w:val="2"/>
          <w:numId w:val="900"/>
        </w:numPr>
        <w:spacing w:before="0" w:after="0"/>
      </w:pPr>
      <w:r>
        <w:t>Baseline Establishment</w:t>
      </w:r>
    </w:p>
    <w:p>
      <w:pPr>
        <w:numPr>
          <w:ilvl w:val="3"/>
          <w:numId w:val="900"/>
        </w:numPr>
        <w:spacing w:before="0" w:after="0"/>
      </w:pPr>
      <w:r>
        <w:t>Normal Traffic Patterns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Behavioral Modeling</w:t>
      </w:r>
    </w:p>
    <w:p>
      <w:pPr>
        <w:numPr>
          <w:ilvl w:val="2"/>
          <w:numId w:val="900"/>
        </w:numPr>
        <w:spacing w:before="0" w:after="0"/>
      </w:pPr>
      <w:r>
        <w:t>Detection of Suspicious Patterns</w:t>
      </w:r>
    </w:p>
    <w:p>
      <w:pPr>
        <w:numPr>
          <w:ilvl w:val="3"/>
          <w:numId w:val="900"/>
        </w:numPr>
        <w:spacing w:before="0" w:after="0"/>
      </w:pPr>
      <w:r>
        <w:t>Unusual Protocols</w:t>
      </w:r>
    </w:p>
    <w:p>
      <w:pPr>
        <w:numPr>
          <w:ilvl w:val="3"/>
          <w:numId w:val="900"/>
        </w:numPr>
        <w:spacing w:before="0" w:after="0"/>
      </w:pPr>
      <w:r>
        <w:t>Abnormal Data Volumes</w:t>
      </w:r>
    </w:p>
    <w:p>
      <w:pPr>
        <w:numPr>
          <w:ilvl w:val="3"/>
          <w:numId w:val="900"/>
        </w:numPr>
        <w:spacing w:before="0" w:after="0"/>
      </w:pPr>
      <w:r>
        <w:t>Timing Anomalies</w:t>
      </w:r>
    </w:p>
    <w:p>
      <w:pPr>
        <w:numPr>
          <w:ilvl w:val="1"/>
          <w:numId w:val="900"/>
        </w:numPr>
        <w:spacing w:before="0" w:after="0"/>
      </w:pPr>
      <w:r>
        <w:t>Reconstructing Network Events</w:t>
      </w:r>
    </w:p>
    <w:p>
      <w:pPr>
        <w:numPr>
          <w:ilvl w:val="2"/>
          <w:numId w:val="900"/>
        </w:numPr>
        <w:spacing w:before="0" w:after="0"/>
      </w:pPr>
      <w:r>
        <w:t>Timeline Creation</w:t>
      </w:r>
    </w:p>
    <w:p>
      <w:pPr>
        <w:numPr>
          <w:ilvl w:val="3"/>
          <w:numId w:val="900"/>
        </w:numPr>
        <w:spacing w:before="0" w:after="0"/>
      </w:pPr>
      <w:r>
        <w:t>Event Correlation</w:t>
      </w:r>
    </w:p>
    <w:p>
      <w:pPr>
        <w:numPr>
          <w:ilvl w:val="3"/>
          <w:numId w:val="900"/>
        </w:numPr>
        <w:spacing w:before="0" w:after="0"/>
      </w:pPr>
      <w:r>
        <w:t>Chronological Analysis</w:t>
      </w:r>
    </w:p>
    <w:p>
      <w:pPr>
        <w:numPr>
          <w:ilvl w:val="3"/>
          <w:numId w:val="900"/>
        </w:numPr>
        <w:spacing w:before="0" w:after="0"/>
      </w:pPr>
      <w:r>
        <w:t>Gap Identification</w:t>
      </w:r>
    </w:p>
    <w:p>
      <w:pPr>
        <w:numPr>
          <w:ilvl w:val="2"/>
          <w:numId w:val="900"/>
        </w:numPr>
        <w:spacing w:before="0" w:after="0"/>
      </w:pPr>
      <w:r>
        <w:t>Correlation with Host Events</w:t>
      </w:r>
    </w:p>
    <w:p>
      <w:pPr>
        <w:numPr>
          <w:ilvl w:val="3"/>
          <w:numId w:val="900"/>
        </w:numPr>
        <w:spacing w:before="0" w:after="0"/>
      </w:pPr>
      <w:r>
        <w:t>Multi-Source Analysis</w:t>
      </w:r>
    </w:p>
    <w:p>
      <w:pPr>
        <w:numPr>
          <w:ilvl w:val="3"/>
          <w:numId w:val="900"/>
        </w:numPr>
        <w:spacing w:before="0" w:after="0"/>
      </w:pPr>
      <w:r>
        <w:t>Event Synchronization</w:t>
      </w:r>
    </w:p>
    <w:p>
      <w:pPr>
        <w:numPr>
          <w:ilvl w:val="3"/>
          <w:numId w:val="900"/>
        </w:numPr>
        <w:spacing w:before="0" w:after="0"/>
      </w:pPr>
      <w:r>
        <w:t>Causal Relationships</w:t>
      </w:r>
    </w:p>
    <w:p>
      <w:pPr>
        <w:numPr>
          <w:ilvl w:val="1"/>
          <w:numId w:val="900"/>
        </w:numPr>
        <w:spacing w:before="0" w:after="0"/>
      </w:pPr>
      <w:r>
        <w:t>Advanced Traffic Analysis</w:t>
      </w:r>
    </w:p>
    <w:p>
      <w:pPr>
        <w:numPr>
          <w:ilvl w:val="2"/>
          <w:numId w:val="900"/>
        </w:numPr>
        <w:spacing w:before="0" w:after="0"/>
      </w:pPr>
      <w:r>
        <w:t>Encrypted Traffic Analysis</w:t>
      </w:r>
    </w:p>
    <w:p>
      <w:pPr>
        <w:numPr>
          <w:ilvl w:val="2"/>
          <w:numId w:val="900"/>
        </w:numPr>
        <w:spacing w:before="0" w:after="0"/>
      </w:pPr>
      <w:r>
        <w:t>Covert Channel Detection</w:t>
      </w:r>
    </w:p>
    <w:p>
      <w:pPr>
        <w:numPr>
          <w:ilvl w:val="2"/>
          <w:numId w:val="900"/>
        </w:numPr>
        <w:spacing w:before="0" w:after="0"/>
      </w:pPr>
      <w:r>
        <w:t>Botnet Communication Analysis</w:t>
      </w:r>
    </w:p>
    <w:p>
      <w:pPr>
        <w:numPr>
          <w:ilvl w:val="2"/>
          <w:numId w:val="900"/>
        </w:numPr>
        <w:spacing w:before="0" w:after="0"/>
      </w:pPr>
      <w:r>
        <w:t>APT Traffic Patterns</w:t>
      </w:r>
    </w:p>
    <w:p>
      <w:pPr>
        <w:numPr>
          <w:ilvl w:val="0"/>
          <w:numId w:val="900"/>
        </w:numPr>
        <w:spacing w:before="0" w:after="0"/>
      </w:pPr>
      <w:r>
        <w:t>Wireless Network Forensics</w:t>
      </w:r>
    </w:p>
    <w:p>
      <w:pPr>
        <w:numPr>
          <w:ilvl w:val="1"/>
          <w:numId w:val="900"/>
        </w:numPr>
        <w:spacing w:before="0" w:after="0"/>
      </w:pPr>
      <w:r>
        <w:t>Capturing Wireless Traffic</w:t>
      </w:r>
    </w:p>
    <w:p>
      <w:pPr>
        <w:numPr>
          <w:ilvl w:val="2"/>
          <w:numId w:val="900"/>
        </w:numPr>
        <w:spacing w:before="0" w:after="0"/>
      </w:pPr>
      <w:r>
        <w:t>Tools and Adapters</w:t>
      </w:r>
    </w:p>
    <w:p>
      <w:pPr>
        <w:numPr>
          <w:ilvl w:val="3"/>
          <w:numId w:val="900"/>
        </w:numPr>
        <w:spacing w:before="0" w:after="0"/>
      </w:pPr>
      <w:r>
        <w:t>Monitor Mode Capabilities</w:t>
      </w:r>
    </w:p>
    <w:p>
      <w:pPr>
        <w:numPr>
          <w:ilvl w:val="3"/>
          <w:numId w:val="900"/>
        </w:numPr>
        <w:spacing w:before="0" w:after="0"/>
      </w:pPr>
      <w:r>
        <w:t>Antenna Considerations</w:t>
      </w:r>
    </w:p>
    <w:p>
      <w:pPr>
        <w:numPr>
          <w:ilvl w:val="3"/>
          <w:numId w:val="900"/>
        </w:numPr>
        <w:spacing w:before="0" w:after="0"/>
      </w:pPr>
      <w:r>
        <w:t>Frequency Coverage</w:t>
      </w:r>
    </w:p>
    <w:p>
      <w:pPr>
        <w:numPr>
          <w:ilvl w:val="2"/>
          <w:numId w:val="900"/>
        </w:numPr>
        <w:spacing w:before="0" w:after="0"/>
      </w:pPr>
      <w:r>
        <w:t>Channel Hopping</w:t>
      </w:r>
    </w:p>
    <w:p>
      <w:pPr>
        <w:numPr>
          <w:ilvl w:val="3"/>
          <w:numId w:val="900"/>
        </w:numPr>
        <w:spacing w:before="0" w:after="0"/>
      </w:pPr>
      <w:r>
        <w:t>Coverage Strategies</w:t>
      </w:r>
    </w:p>
    <w:p>
      <w:pPr>
        <w:numPr>
          <w:ilvl w:val="3"/>
          <w:numId w:val="900"/>
        </w:numPr>
        <w:spacing w:before="0" w:after="0"/>
      </w:pPr>
      <w:r>
        <w:t>Timing Considerations</w:t>
      </w:r>
    </w:p>
    <w:p>
      <w:pPr>
        <w:numPr>
          <w:ilvl w:val="3"/>
          <w:numId w:val="900"/>
        </w:numPr>
        <w:spacing w:before="0" w:after="0"/>
      </w:pPr>
      <w:r>
        <w:t>Data Loss Mitigation</w:t>
      </w:r>
    </w:p>
    <w:p>
      <w:pPr>
        <w:numPr>
          <w:ilvl w:val="1"/>
          <w:numId w:val="900"/>
        </w:numPr>
        <w:spacing w:before="0" w:after="0"/>
      </w:pPr>
      <w:r>
        <w:t>Analyzing Wireless Protocols (802.11)</w:t>
      </w:r>
    </w:p>
    <w:p>
      <w:pPr>
        <w:numPr>
          <w:ilvl w:val="2"/>
          <w:numId w:val="900"/>
        </w:numPr>
        <w:spacing w:before="0" w:after="0"/>
      </w:pPr>
      <w:r>
        <w:t>Frame Types and Fields</w:t>
      </w:r>
    </w:p>
    <w:p>
      <w:pPr>
        <w:numPr>
          <w:ilvl w:val="3"/>
          <w:numId w:val="900"/>
        </w:numPr>
        <w:spacing w:before="0" w:after="0"/>
      </w:pPr>
      <w:r>
        <w:t>Management Frames</w:t>
      </w:r>
    </w:p>
    <w:p>
      <w:pPr>
        <w:numPr>
          <w:ilvl w:val="3"/>
          <w:numId w:val="900"/>
        </w:numPr>
        <w:spacing w:before="0" w:after="0"/>
      </w:pPr>
      <w:r>
        <w:t>Control Frames</w:t>
      </w:r>
    </w:p>
    <w:p>
      <w:pPr>
        <w:numPr>
          <w:ilvl w:val="3"/>
          <w:numId w:val="900"/>
        </w:numPr>
        <w:spacing w:before="0" w:after="0"/>
      </w:pPr>
      <w:r>
        <w:t>Data Frames</w:t>
      </w:r>
    </w:p>
    <w:p>
      <w:pPr>
        <w:numPr>
          <w:ilvl w:val="2"/>
          <w:numId w:val="900"/>
        </w:numPr>
        <w:spacing w:before="0" w:after="0"/>
      </w:pPr>
      <w:r>
        <w:t>Encryption and Authentication</w:t>
      </w:r>
    </w:p>
    <w:p>
      <w:pPr>
        <w:numPr>
          <w:ilvl w:val="3"/>
          <w:numId w:val="900"/>
        </w:numPr>
        <w:spacing w:before="0" w:after="0"/>
      </w:pPr>
      <w:r>
        <w:t>WEP Analysis</w:t>
      </w:r>
    </w:p>
    <w:p>
      <w:pPr>
        <w:numPr>
          <w:ilvl w:val="3"/>
          <w:numId w:val="900"/>
        </w:numPr>
        <w:spacing w:before="0" w:after="0"/>
      </w:pPr>
      <w:r>
        <w:t>WPA/WPA2 Analysis</w:t>
      </w:r>
    </w:p>
    <w:p>
      <w:pPr>
        <w:numPr>
          <w:ilvl w:val="3"/>
          <w:numId w:val="900"/>
        </w:numPr>
        <w:spacing w:before="0" w:after="0"/>
      </w:pPr>
      <w:r>
        <w:t>WPA3 Considerations</w:t>
      </w:r>
    </w:p>
    <w:p>
      <w:pPr>
        <w:numPr>
          <w:ilvl w:val="3"/>
          <w:numId w:val="900"/>
        </w:numPr>
        <w:spacing w:before="0" w:after="0"/>
      </w:pPr>
      <w:r>
        <w:t>Enterprise Authentication</w:t>
      </w:r>
    </w:p>
    <w:p>
      <w:pPr>
        <w:numPr>
          <w:ilvl w:val="1"/>
          <w:numId w:val="900"/>
        </w:numPr>
        <w:spacing w:before="0" w:after="0"/>
      </w:pPr>
      <w:r>
        <w:t>Identifying Rogue Access Points</w:t>
      </w:r>
    </w:p>
    <w:p>
      <w:pPr>
        <w:numPr>
          <w:ilvl w:val="2"/>
          <w:numId w:val="900"/>
        </w:numPr>
        <w:spacing w:before="0" w:after="0"/>
      </w:pPr>
      <w:r>
        <w:t>Detection Techniques</w:t>
      </w:r>
    </w:p>
    <w:p>
      <w:pPr>
        <w:numPr>
          <w:ilvl w:val="3"/>
          <w:numId w:val="900"/>
        </w:numPr>
        <w:spacing w:before="0" w:after="0"/>
      </w:pPr>
      <w:r>
        <w:t>Signal Analysis</w:t>
      </w:r>
    </w:p>
    <w:p>
      <w:pPr>
        <w:numPr>
          <w:ilvl w:val="3"/>
          <w:numId w:val="900"/>
        </w:numPr>
        <w:spacing w:before="0" w:after="0"/>
      </w:pPr>
      <w:r>
        <w:t>MAC Address Analysis</w:t>
      </w:r>
    </w:p>
    <w:p>
      <w:pPr>
        <w:numPr>
          <w:ilvl w:val="3"/>
          <w:numId w:val="900"/>
        </w:numPr>
        <w:spacing w:before="0" w:after="0"/>
      </w:pPr>
      <w:r>
        <w:t>SSID Monitoring</w:t>
      </w:r>
    </w:p>
    <w:p>
      <w:pPr>
        <w:numPr>
          <w:ilvl w:val="2"/>
          <w:numId w:val="900"/>
        </w:numPr>
        <w:spacing w:before="0" w:after="0"/>
      </w:pPr>
      <w:r>
        <w:t>Mitigation Strategies</w:t>
      </w:r>
    </w:p>
    <w:p>
      <w:pPr>
        <w:numPr>
          <w:ilvl w:val="3"/>
          <w:numId w:val="900"/>
        </w:numPr>
        <w:spacing w:before="0" w:after="0"/>
      </w:pPr>
      <w:r>
        <w:t>Containment Methods</w:t>
      </w:r>
    </w:p>
    <w:p>
      <w:pPr>
        <w:numPr>
          <w:ilvl w:val="3"/>
          <w:numId w:val="900"/>
        </w:numPr>
        <w:spacing w:before="0" w:after="0"/>
      </w:pPr>
      <w:r>
        <w:t>Legal Considerations</w:t>
      </w:r>
    </w:p>
    <w:p>
      <w:pPr>
        <w:numPr>
          <w:ilvl w:val="1"/>
          <w:numId w:val="900"/>
        </w:numPr>
        <w:spacing w:before="0" w:after="0"/>
      </w:pPr>
      <w:r>
        <w:t>Bluetooth Forensics</w:t>
      </w:r>
    </w:p>
    <w:p>
      <w:pPr>
        <w:numPr>
          <w:ilvl w:val="2"/>
          <w:numId w:val="900"/>
        </w:numPr>
        <w:spacing w:before="0" w:after="0"/>
      </w:pPr>
      <w:r>
        <w:t>Pairing Analysis</w:t>
      </w:r>
    </w:p>
    <w:p>
      <w:pPr>
        <w:numPr>
          <w:ilvl w:val="2"/>
          <w:numId w:val="900"/>
        </w:numPr>
        <w:spacing w:before="0" w:after="0"/>
      </w:pPr>
      <w:r>
        <w:t>File Transfer Investigation</w:t>
      </w:r>
    </w:p>
    <w:p>
      <w:pPr>
        <w:numPr>
          <w:ilvl w:val="2"/>
          <w:numId w:val="900"/>
        </w:numPr>
        <w:spacing w:before="0" w:after="0"/>
      </w:pPr>
      <w:r>
        <w:t>Device Identification</w:t>
      </w:r>
    </w:p>
    <w:p>
      <w:pPr>
        <w:numPr>
          <w:ilvl w:val="1"/>
          <w:numId w:val="900"/>
        </w:numPr>
        <w:spacing w:before="0" w:after="0"/>
      </w:pPr>
      <w:r>
        <w:t>Cellular Network Forensics</w:t>
      </w:r>
    </w:p>
    <w:p>
      <w:pPr>
        <w:numPr>
          <w:ilvl w:val="2"/>
          <w:numId w:val="900"/>
        </w:numPr>
        <w:spacing w:before="0" w:after="0"/>
      </w:pPr>
      <w:r>
        <w:t>IMSI/IMEI Analysis</w:t>
      </w:r>
    </w:p>
    <w:p>
      <w:pPr>
        <w:numPr>
          <w:ilvl w:val="2"/>
          <w:numId w:val="900"/>
        </w:numPr>
        <w:spacing w:before="0" w:after="0"/>
      </w:pPr>
      <w:r>
        <w:t>Cell Tower Data</w:t>
      </w:r>
    </w:p>
    <w:p>
      <w:pPr>
        <w:numPr>
          <w:ilvl w:val="2"/>
          <w:numId w:val="900"/>
        </w:numPr>
        <w:spacing w:before="0" w:after="0"/>
      </w:pPr>
      <w:r>
        <w:t>Location Tracking</w:t>
      </w:r>
    </w:p>
    <w:p>
      <w:pPr>
        <w:pStyle w:val="Heading1"/>
      </w:pPr>
      <w:r>
        <w:t>Mobile Device Forensics</w:t>
      </w:r>
    </w:p>
    <w:p>
      <w:pPr>
        <w:numPr>
          <w:ilvl w:val="0"/>
          <w:numId w:val="900"/>
        </w:numPr>
        <w:spacing w:before="0" w:after="0"/>
      </w:pPr>
      <w:r>
        <w:t>Challenges in Mobile Forensics</w:t>
      </w:r>
    </w:p>
    <w:p>
      <w:pPr>
        <w:numPr>
          <w:ilvl w:val="1"/>
          <w:numId w:val="900"/>
        </w:numPr>
        <w:spacing w:before="0" w:after="0"/>
      </w:pPr>
      <w:r>
        <w:t>Device Diversity</w:t>
      </w:r>
    </w:p>
    <w:p>
      <w:pPr>
        <w:numPr>
          <w:ilvl w:val="2"/>
          <w:numId w:val="900"/>
        </w:numPr>
        <w:spacing w:before="0" w:after="0"/>
      </w:pPr>
      <w:r>
        <w:t>Manufacturer and Model Variations</w:t>
      </w:r>
    </w:p>
    <w:p>
      <w:pPr>
        <w:numPr>
          <w:ilvl w:val="3"/>
          <w:numId w:val="900"/>
        </w:numPr>
        <w:spacing w:before="0" w:after="0"/>
      </w:pPr>
      <w:r>
        <w:t>Hardware Differences</w:t>
      </w:r>
    </w:p>
    <w:p>
      <w:pPr>
        <w:numPr>
          <w:ilvl w:val="3"/>
          <w:numId w:val="900"/>
        </w:numPr>
        <w:spacing w:before="0" w:after="0"/>
      </w:pPr>
      <w:r>
        <w:t>Firmware Variations</w:t>
      </w:r>
    </w:p>
    <w:p>
      <w:pPr>
        <w:numPr>
          <w:ilvl w:val="3"/>
          <w:numId w:val="900"/>
        </w:numPr>
        <w:spacing w:before="0" w:after="0"/>
      </w:pPr>
      <w:r>
        <w:t>Custom Implementations</w:t>
      </w:r>
    </w:p>
    <w:p>
      <w:pPr>
        <w:numPr>
          <w:ilvl w:val="2"/>
          <w:numId w:val="900"/>
        </w:numPr>
        <w:spacing w:before="0" w:after="0"/>
      </w:pPr>
      <w:r>
        <w:t>Form Factor Considerations</w:t>
      </w:r>
    </w:p>
    <w:p>
      <w:pPr>
        <w:numPr>
          <w:ilvl w:val="3"/>
          <w:numId w:val="900"/>
        </w:numPr>
        <w:spacing w:before="0" w:after="0"/>
      </w:pPr>
      <w:r>
        <w:t>Smartphones</w:t>
      </w:r>
    </w:p>
    <w:p>
      <w:pPr>
        <w:numPr>
          <w:ilvl w:val="3"/>
          <w:numId w:val="900"/>
        </w:numPr>
        <w:spacing w:before="0" w:after="0"/>
      </w:pPr>
      <w:r>
        <w:t>Tablets</w:t>
      </w:r>
    </w:p>
    <w:p>
      <w:pPr>
        <w:numPr>
          <w:ilvl w:val="3"/>
          <w:numId w:val="900"/>
        </w:numPr>
        <w:spacing w:before="0" w:after="0"/>
      </w:pPr>
      <w:r>
        <w:t>Wearables</w:t>
      </w:r>
    </w:p>
    <w:p>
      <w:pPr>
        <w:numPr>
          <w:ilvl w:val="3"/>
          <w:numId w:val="900"/>
        </w:numPr>
        <w:spacing w:before="0" w:after="0"/>
      </w:pPr>
      <w:r>
        <w:t>IoT Devices</w:t>
      </w:r>
    </w:p>
    <w:p>
      <w:pPr>
        <w:numPr>
          <w:ilvl w:val="1"/>
          <w:numId w:val="900"/>
        </w:numPr>
        <w:spacing w:before="0" w:after="0"/>
      </w:pPr>
      <w:r>
        <w:t>Operating System Variations</w:t>
      </w:r>
    </w:p>
    <w:p>
      <w:pPr>
        <w:numPr>
          <w:ilvl w:val="2"/>
          <w:numId w:val="900"/>
        </w:numPr>
        <w:spacing w:before="0" w:after="0"/>
      </w:pPr>
      <w:r>
        <w:t>Android</w:t>
      </w:r>
    </w:p>
    <w:p>
      <w:pPr>
        <w:numPr>
          <w:ilvl w:val="3"/>
          <w:numId w:val="900"/>
        </w:numPr>
        <w:spacing w:before="0" w:after="0"/>
      </w:pPr>
      <w:r>
        <w:t>Version Fragmentation</w:t>
      </w:r>
    </w:p>
    <w:p>
      <w:pPr>
        <w:numPr>
          <w:ilvl w:val="3"/>
          <w:numId w:val="900"/>
        </w:numPr>
        <w:spacing w:before="0" w:after="0"/>
      </w:pPr>
      <w:r>
        <w:t>Manufacturer Customizations</w:t>
      </w:r>
    </w:p>
    <w:p>
      <w:pPr>
        <w:numPr>
          <w:ilvl w:val="3"/>
          <w:numId w:val="900"/>
        </w:numPr>
        <w:spacing w:before="0" w:after="0"/>
      </w:pPr>
      <w:r>
        <w:t>Security Model Evolution</w:t>
      </w:r>
    </w:p>
    <w:p>
      <w:pPr>
        <w:numPr>
          <w:ilvl w:val="2"/>
          <w:numId w:val="900"/>
        </w:numPr>
        <w:spacing w:before="0" w:after="0"/>
      </w:pPr>
      <w:r>
        <w:t>iOS</w:t>
      </w:r>
    </w:p>
    <w:p>
      <w:pPr>
        <w:numPr>
          <w:ilvl w:val="3"/>
          <w:numId w:val="900"/>
        </w:numPr>
        <w:spacing w:before="0" w:after="0"/>
      </w:pPr>
      <w:r>
        <w:t>Version Control</w:t>
      </w:r>
    </w:p>
    <w:p>
      <w:pPr>
        <w:numPr>
          <w:ilvl w:val="3"/>
          <w:numId w:val="900"/>
        </w:numPr>
        <w:spacing w:before="0" w:after="0"/>
      </w:pPr>
      <w:r>
        <w:t>Hardware Integration</w:t>
      </w:r>
    </w:p>
    <w:p>
      <w:pPr>
        <w:numPr>
          <w:ilvl w:val="3"/>
          <w:numId w:val="900"/>
        </w:numPr>
        <w:spacing w:before="0" w:after="0"/>
      </w:pPr>
      <w:r>
        <w:t>Security Enhancements</w:t>
      </w:r>
    </w:p>
    <w:p>
      <w:pPr>
        <w:numPr>
          <w:ilvl w:val="2"/>
          <w:numId w:val="900"/>
        </w:numPr>
        <w:spacing w:before="0" w:after="0"/>
      </w:pPr>
      <w:r>
        <w:t>Others</w:t>
      </w:r>
    </w:p>
    <w:p>
      <w:pPr>
        <w:numPr>
          <w:ilvl w:val="3"/>
          <w:numId w:val="900"/>
        </w:numPr>
        <w:spacing w:before="0" w:after="0"/>
      </w:pPr>
      <w:r>
        <w:t>Windows Mobile</w:t>
      </w:r>
    </w:p>
    <w:p>
      <w:pPr>
        <w:numPr>
          <w:ilvl w:val="3"/>
          <w:numId w:val="900"/>
        </w:numPr>
        <w:spacing w:before="0" w:after="0"/>
      </w:pPr>
      <w:r>
        <w:t>BlackBerry</w:t>
      </w:r>
    </w:p>
    <w:p>
      <w:pPr>
        <w:numPr>
          <w:ilvl w:val="3"/>
          <w:numId w:val="900"/>
        </w:numPr>
        <w:spacing w:before="0" w:after="0"/>
      </w:pPr>
      <w:r>
        <w:t>Legacy Systems</w:t>
      </w:r>
    </w:p>
    <w:p>
      <w:pPr>
        <w:numPr>
          <w:ilvl w:val="1"/>
          <w:numId w:val="900"/>
        </w:numPr>
        <w:spacing w:before="0" w:after="0"/>
      </w:pPr>
      <w:r>
        <w:t>Encryption and Security Features</w:t>
      </w:r>
    </w:p>
    <w:p>
      <w:pPr>
        <w:numPr>
          <w:ilvl w:val="2"/>
          <w:numId w:val="900"/>
        </w:numPr>
        <w:spacing w:before="0" w:after="0"/>
      </w:pPr>
      <w:r>
        <w:t>Full Disk Encryption</w:t>
      </w:r>
    </w:p>
    <w:p>
      <w:pPr>
        <w:numPr>
          <w:ilvl w:val="3"/>
          <w:numId w:val="900"/>
        </w:numPr>
        <w:spacing w:before="0" w:after="0"/>
      </w:pPr>
      <w:r>
        <w:t>Hardware-Based Encryption</w:t>
      </w:r>
    </w:p>
    <w:p>
      <w:pPr>
        <w:numPr>
          <w:ilvl w:val="3"/>
          <w:numId w:val="900"/>
        </w:numPr>
        <w:spacing w:before="0" w:after="0"/>
      </w:pPr>
      <w:r>
        <w:t>Software-Based Encryption</w:t>
      </w:r>
    </w:p>
    <w:p>
      <w:pPr>
        <w:numPr>
          <w:ilvl w:val="3"/>
          <w:numId w:val="900"/>
        </w:numPr>
        <w:spacing w:before="0" w:after="0"/>
      </w:pPr>
      <w:r>
        <w:t>Key Management</w:t>
      </w:r>
    </w:p>
    <w:p>
      <w:pPr>
        <w:numPr>
          <w:ilvl w:val="2"/>
          <w:numId w:val="900"/>
        </w:numPr>
        <w:spacing w:before="0" w:after="0"/>
      </w:pPr>
      <w:r>
        <w:t>Secure Boot and Trusted Execution</w:t>
      </w:r>
    </w:p>
    <w:p>
      <w:pPr>
        <w:numPr>
          <w:ilvl w:val="3"/>
          <w:numId w:val="900"/>
        </w:numPr>
        <w:spacing w:before="0" w:after="0"/>
      </w:pPr>
      <w:r>
        <w:t>Boot Chain Verification</w:t>
      </w:r>
    </w:p>
    <w:p>
      <w:pPr>
        <w:numPr>
          <w:ilvl w:val="3"/>
          <w:numId w:val="900"/>
        </w:numPr>
        <w:spacing w:before="0" w:after="0"/>
      </w:pPr>
      <w:r>
        <w:t>Trusted Platform Modules</w:t>
      </w:r>
    </w:p>
    <w:p>
      <w:pPr>
        <w:numPr>
          <w:ilvl w:val="3"/>
          <w:numId w:val="900"/>
        </w:numPr>
        <w:spacing w:before="0" w:after="0"/>
      </w:pPr>
      <w:r>
        <w:t>Hardware Security Modules</w:t>
      </w:r>
    </w:p>
    <w:p>
      <w:pPr>
        <w:numPr>
          <w:ilvl w:val="2"/>
          <w:numId w:val="900"/>
        </w:numPr>
        <w:spacing w:before="0" w:after="0"/>
      </w:pPr>
      <w:r>
        <w:t>App Sandboxing</w:t>
      </w:r>
    </w:p>
    <w:p>
      <w:pPr>
        <w:numPr>
          <w:ilvl w:val="3"/>
          <w:numId w:val="900"/>
        </w:numPr>
        <w:spacing w:before="0" w:after="0"/>
      </w:pPr>
      <w:r>
        <w:t>Isolation Mechanisms</w:t>
      </w:r>
    </w:p>
    <w:p>
      <w:pPr>
        <w:numPr>
          <w:ilvl w:val="3"/>
          <w:numId w:val="900"/>
        </w:numPr>
        <w:spacing w:before="0" w:after="0"/>
      </w:pPr>
      <w:r>
        <w:t>Permission Models</w:t>
      </w:r>
    </w:p>
    <w:p>
      <w:pPr>
        <w:numPr>
          <w:ilvl w:val="3"/>
          <w:numId w:val="900"/>
        </w:numPr>
        <w:spacing w:before="0" w:after="0"/>
      </w:pPr>
      <w:r>
        <w:t>Data Protection</w:t>
      </w:r>
    </w:p>
    <w:p>
      <w:pPr>
        <w:numPr>
          <w:ilvl w:val="2"/>
          <w:numId w:val="900"/>
        </w:numPr>
        <w:spacing w:before="0" w:after="0"/>
      </w:pPr>
      <w:r>
        <w:t>Biometric Security</w:t>
      </w:r>
    </w:p>
    <w:p>
      <w:pPr>
        <w:numPr>
          <w:ilvl w:val="2"/>
          <w:numId w:val="900"/>
        </w:numPr>
        <w:spacing w:before="0" w:after="0"/>
      </w:pPr>
      <w:r>
        <w:t>Remote Wipe Capabilities</w:t>
      </w:r>
    </w:p>
    <w:p>
      <w:pPr>
        <w:numPr>
          <w:ilvl w:val="0"/>
          <w:numId w:val="900"/>
        </w:numPr>
        <w:spacing w:before="0" w:after="0"/>
      </w:pPr>
      <w:r>
        <w:t>Mobile Operating Systems</w:t>
      </w:r>
    </w:p>
    <w:p>
      <w:pPr>
        <w:numPr>
          <w:ilvl w:val="1"/>
          <w:numId w:val="900"/>
        </w:numPr>
        <w:spacing w:before="0" w:after="0"/>
      </w:pPr>
      <w:r>
        <w:t>Android Forensics</w:t>
      </w:r>
    </w:p>
    <w:p>
      <w:pPr>
        <w:numPr>
          <w:ilvl w:val="2"/>
          <w:numId w:val="900"/>
        </w:numPr>
        <w:spacing w:before="0" w:after="0"/>
      </w:pPr>
      <w:r>
        <w:t>File System Structure (YAFFS2, F2FS)</w:t>
      </w:r>
    </w:p>
    <w:p>
      <w:pPr>
        <w:numPr>
          <w:ilvl w:val="3"/>
          <w:numId w:val="900"/>
        </w:numPr>
        <w:spacing w:before="0" w:after="0"/>
      </w:pPr>
      <w:r>
        <w:t>Partition Layouts</w:t>
      </w:r>
    </w:p>
    <w:p>
      <w:pPr>
        <w:numPr>
          <w:ilvl w:val="4"/>
          <w:numId w:val="900"/>
        </w:numPr>
        <w:spacing w:before="0" w:after="0"/>
      </w:pPr>
      <w:r>
        <w:t>System Partition</w:t>
      </w:r>
    </w:p>
    <w:p>
      <w:pPr>
        <w:numPr>
          <w:ilvl w:val="4"/>
          <w:numId w:val="900"/>
        </w:numPr>
        <w:spacing w:before="0" w:after="0"/>
      </w:pPr>
      <w:r>
        <w:t>Data Partition</w:t>
      </w:r>
    </w:p>
    <w:p>
      <w:pPr>
        <w:numPr>
          <w:ilvl w:val="4"/>
          <w:numId w:val="900"/>
        </w:numPr>
        <w:spacing w:before="0" w:after="0"/>
      </w:pPr>
      <w:r>
        <w:t>Cache Partition</w:t>
      </w:r>
    </w:p>
    <w:p>
      <w:pPr>
        <w:numPr>
          <w:ilvl w:val="4"/>
          <w:numId w:val="900"/>
        </w:numPr>
        <w:spacing w:before="0" w:after="0"/>
      </w:pPr>
      <w:r>
        <w:t>Recovery Partition</w:t>
      </w:r>
    </w:p>
    <w:p>
      <w:pPr>
        <w:numPr>
          <w:ilvl w:val="3"/>
          <w:numId w:val="900"/>
        </w:numPr>
        <w:spacing w:before="0" w:after="0"/>
      </w:pPr>
      <w:r>
        <w:t>File System Types</w:t>
      </w:r>
    </w:p>
    <w:p>
      <w:pPr>
        <w:numPr>
          <w:ilvl w:val="3"/>
          <w:numId w:val="900"/>
        </w:numPr>
        <w:spacing w:before="0" w:after="0"/>
      </w:pPr>
      <w:r>
        <w:t>Mount Points</w:t>
      </w:r>
    </w:p>
    <w:p>
      <w:pPr>
        <w:numPr>
          <w:ilvl w:val="2"/>
          <w:numId w:val="900"/>
        </w:numPr>
        <w:spacing w:before="0" w:after="0"/>
      </w:pPr>
      <w:r>
        <w:t>Key Artifacts and Databases</w:t>
      </w:r>
    </w:p>
    <w:p>
      <w:pPr>
        <w:numPr>
          <w:ilvl w:val="3"/>
          <w:numId w:val="900"/>
        </w:numPr>
        <w:spacing w:before="0" w:after="0"/>
      </w:pPr>
      <w:r>
        <w:t>Contacts</w:t>
      </w:r>
    </w:p>
    <w:p>
      <w:pPr>
        <w:numPr>
          <w:ilvl w:val="4"/>
          <w:numId w:val="900"/>
        </w:numPr>
        <w:spacing w:before="0" w:after="0"/>
      </w:pPr>
      <w:r>
        <w:t>Database Structure</w:t>
      </w:r>
    </w:p>
    <w:p>
      <w:pPr>
        <w:numPr>
          <w:ilvl w:val="4"/>
          <w:numId w:val="900"/>
        </w:numPr>
        <w:spacing w:before="0" w:after="0"/>
      </w:pPr>
      <w:r>
        <w:t>Synchronization Data</w:t>
      </w:r>
    </w:p>
    <w:p>
      <w:pPr>
        <w:numPr>
          <w:ilvl w:val="3"/>
          <w:numId w:val="900"/>
        </w:numPr>
        <w:spacing w:before="0" w:after="0"/>
      </w:pPr>
      <w:r>
        <w:t>SMS/MMS</w:t>
      </w:r>
    </w:p>
    <w:p>
      <w:pPr>
        <w:numPr>
          <w:ilvl w:val="4"/>
          <w:numId w:val="900"/>
        </w:numPr>
        <w:spacing w:before="0" w:after="0"/>
      </w:pPr>
      <w:r>
        <w:t>Message Databases</w:t>
      </w:r>
    </w:p>
    <w:p>
      <w:pPr>
        <w:numPr>
          <w:ilvl w:val="4"/>
          <w:numId w:val="900"/>
        </w:numPr>
        <w:spacing w:before="0" w:after="0"/>
      </w:pPr>
      <w:r>
        <w:t>Multimedia Content</w:t>
      </w:r>
    </w:p>
    <w:p>
      <w:pPr>
        <w:numPr>
          <w:ilvl w:val="3"/>
          <w:numId w:val="900"/>
        </w:numPr>
        <w:spacing w:before="0" w:after="0"/>
      </w:pPr>
      <w:r>
        <w:t>Call Logs</w:t>
      </w:r>
    </w:p>
    <w:p>
      <w:pPr>
        <w:numPr>
          <w:ilvl w:val="4"/>
          <w:numId w:val="900"/>
        </w:numPr>
        <w:spacing w:before="0" w:after="0"/>
      </w:pPr>
      <w:r>
        <w:t>Call History</w:t>
      </w:r>
    </w:p>
    <w:p>
      <w:pPr>
        <w:numPr>
          <w:ilvl w:val="4"/>
          <w:numId w:val="900"/>
        </w:numPr>
        <w:spacing w:before="0" w:after="0"/>
      </w:pPr>
      <w:r>
        <w:t>Duration and Timestamps</w:t>
      </w:r>
    </w:p>
    <w:p>
      <w:pPr>
        <w:numPr>
          <w:ilvl w:val="3"/>
          <w:numId w:val="900"/>
        </w:numPr>
        <w:spacing w:before="0" w:after="0"/>
      </w:pPr>
      <w:r>
        <w:t>App Data and Cache</w:t>
      </w:r>
    </w:p>
    <w:p>
      <w:pPr>
        <w:numPr>
          <w:ilvl w:val="4"/>
          <w:numId w:val="900"/>
        </w:numPr>
        <w:spacing w:before="0" w:after="0"/>
      </w:pPr>
      <w:r>
        <w:t>Application Databases</w:t>
      </w:r>
    </w:p>
    <w:p>
      <w:pPr>
        <w:numPr>
          <w:ilvl w:val="4"/>
          <w:numId w:val="900"/>
        </w:numPr>
        <w:spacing w:before="0" w:after="0"/>
      </w:pPr>
      <w:r>
        <w:t>Cached Content</w:t>
      </w:r>
    </w:p>
    <w:p>
      <w:pPr>
        <w:numPr>
          <w:ilvl w:val="4"/>
          <w:numId w:val="900"/>
        </w:numPr>
        <w:spacing w:before="0" w:after="0"/>
      </w:pPr>
      <w:r>
        <w:t>Temporary Files</w:t>
      </w:r>
    </w:p>
    <w:p>
      <w:pPr>
        <w:numPr>
          <w:ilvl w:val="2"/>
          <w:numId w:val="900"/>
        </w:numPr>
        <w:spacing w:before="0" w:after="0"/>
      </w:pPr>
      <w:r>
        <w:t>Android Package Analysis</w:t>
      </w:r>
    </w:p>
    <w:p>
      <w:pPr>
        <w:numPr>
          <w:ilvl w:val="2"/>
          <w:numId w:val="900"/>
        </w:numPr>
        <w:spacing w:before="0" w:after="0"/>
      </w:pPr>
      <w:r>
        <w:t>Google Services Integration</w:t>
      </w:r>
    </w:p>
    <w:p>
      <w:pPr>
        <w:numPr>
          <w:ilvl w:val="2"/>
          <w:numId w:val="900"/>
        </w:numPr>
        <w:spacing w:before="0" w:after="0"/>
      </w:pPr>
      <w:r>
        <w:t>Custom ROM Considerations</w:t>
      </w:r>
    </w:p>
    <w:p>
      <w:pPr>
        <w:numPr>
          <w:ilvl w:val="1"/>
          <w:numId w:val="900"/>
        </w:numPr>
        <w:spacing w:before="0" w:after="0"/>
      </w:pPr>
      <w:r>
        <w:t>iOS Forensics</w:t>
      </w:r>
    </w:p>
    <w:p>
      <w:pPr>
        <w:numPr>
          <w:ilvl w:val="2"/>
          <w:numId w:val="900"/>
        </w:numPr>
        <w:spacing w:before="0" w:after="0"/>
      </w:pPr>
      <w:r>
        <w:t>File System Structure (APFS)</w:t>
      </w:r>
    </w:p>
    <w:p>
      <w:pPr>
        <w:numPr>
          <w:ilvl w:val="3"/>
          <w:numId w:val="900"/>
        </w:numPr>
        <w:spacing w:before="0" w:after="0"/>
      </w:pPr>
      <w:r>
        <w:t>Partition Layouts</w:t>
      </w:r>
    </w:p>
    <w:p>
      <w:pPr>
        <w:numPr>
          <w:ilvl w:val="4"/>
          <w:numId w:val="900"/>
        </w:numPr>
        <w:spacing w:before="0" w:after="0"/>
      </w:pPr>
      <w:r>
        <w:t>System Volume</w:t>
      </w:r>
    </w:p>
    <w:p>
      <w:pPr>
        <w:numPr>
          <w:ilvl w:val="4"/>
          <w:numId w:val="900"/>
        </w:numPr>
        <w:spacing w:before="0" w:after="0"/>
      </w:pPr>
      <w:r>
        <w:t>Data Volume</w:t>
      </w:r>
    </w:p>
    <w:p>
      <w:pPr>
        <w:numPr>
          <w:ilvl w:val="4"/>
          <w:numId w:val="900"/>
        </w:numPr>
        <w:spacing w:before="0" w:after="0"/>
      </w:pPr>
      <w:r>
        <w:t>Recovery Volume</w:t>
      </w:r>
    </w:p>
    <w:p>
      <w:pPr>
        <w:numPr>
          <w:ilvl w:val="3"/>
          <w:numId w:val="900"/>
        </w:numPr>
        <w:spacing w:before="0" w:after="0"/>
      </w:pPr>
      <w:r>
        <w:t>Container Structure</w:t>
      </w:r>
    </w:p>
    <w:p>
      <w:pPr>
        <w:numPr>
          <w:ilvl w:val="3"/>
          <w:numId w:val="900"/>
        </w:numPr>
        <w:spacing w:before="0" w:after="0"/>
      </w:pPr>
      <w:r>
        <w:t>Snapshot Management</w:t>
      </w:r>
    </w:p>
    <w:p>
      <w:pPr>
        <w:numPr>
          <w:ilvl w:val="2"/>
          <w:numId w:val="900"/>
        </w:numPr>
        <w:spacing w:before="0" w:after="0"/>
      </w:pPr>
      <w:r>
        <w:t>iTunes Backups</w:t>
      </w:r>
    </w:p>
    <w:p>
      <w:pPr>
        <w:numPr>
          <w:ilvl w:val="3"/>
          <w:numId w:val="900"/>
        </w:numPr>
        <w:spacing w:before="0" w:after="0"/>
      </w:pPr>
      <w:r>
        <w:t>Backup Structure and Extraction</w:t>
      </w:r>
    </w:p>
    <w:p>
      <w:pPr>
        <w:numPr>
          <w:ilvl w:val="4"/>
          <w:numId w:val="900"/>
        </w:numPr>
        <w:spacing w:before="0" w:after="0"/>
      </w:pPr>
      <w:r>
        <w:t>Manifest Files</w:t>
      </w:r>
    </w:p>
    <w:p>
      <w:pPr>
        <w:numPr>
          <w:ilvl w:val="4"/>
          <w:numId w:val="900"/>
        </w:numPr>
        <w:spacing w:before="0" w:after="0"/>
      </w:pPr>
      <w:r>
        <w:t>Domain Structure</w:t>
      </w:r>
    </w:p>
    <w:p>
      <w:pPr>
        <w:numPr>
          <w:ilvl w:val="4"/>
          <w:numId w:val="900"/>
        </w:numPr>
        <w:spacing w:before="0" w:after="0"/>
      </w:pPr>
      <w:r>
        <w:t>File Organization</w:t>
      </w:r>
    </w:p>
    <w:p>
      <w:pPr>
        <w:numPr>
          <w:ilvl w:val="3"/>
          <w:numId w:val="900"/>
        </w:numPr>
        <w:spacing w:before="0" w:after="0"/>
      </w:pPr>
      <w:r>
        <w:t>Encrypted vs. Unencrypted Backups</w:t>
      </w:r>
    </w:p>
    <w:p>
      <w:pPr>
        <w:numPr>
          <w:ilvl w:val="3"/>
          <w:numId w:val="900"/>
        </w:numPr>
        <w:spacing w:before="0" w:after="0"/>
      </w:pPr>
      <w:r>
        <w:t>Incremental Backup Analysis</w:t>
      </w:r>
    </w:p>
    <w:p>
      <w:pPr>
        <w:numPr>
          <w:ilvl w:val="2"/>
          <w:numId w:val="900"/>
        </w:numPr>
        <w:spacing w:before="0" w:after="0"/>
      </w:pPr>
      <w:r>
        <w:t>iCloud Forensics</w:t>
      </w:r>
    </w:p>
    <w:p>
      <w:pPr>
        <w:numPr>
          <w:ilvl w:val="3"/>
          <w:numId w:val="900"/>
        </w:numPr>
        <w:spacing w:before="0" w:after="0"/>
      </w:pPr>
      <w:r>
        <w:t>Cloud Data Acquisition</w:t>
      </w:r>
    </w:p>
    <w:p>
      <w:pPr>
        <w:numPr>
          <w:ilvl w:val="3"/>
          <w:numId w:val="900"/>
        </w:numPr>
        <w:spacing w:before="0" w:after="0"/>
      </w:pPr>
      <w:r>
        <w:t>Synchronization Analysis</w:t>
      </w:r>
    </w:p>
    <w:p>
      <w:pPr>
        <w:numPr>
          <w:ilvl w:val="3"/>
          <w:numId w:val="900"/>
        </w:numPr>
        <w:spacing w:before="0" w:after="0"/>
      </w:pPr>
      <w:r>
        <w:t>Account Linking</w:t>
      </w:r>
    </w:p>
    <w:p>
      <w:pPr>
        <w:numPr>
          <w:ilvl w:val="2"/>
          <w:numId w:val="900"/>
        </w:numPr>
        <w:spacing w:before="0" w:after="0"/>
      </w:pPr>
      <w:r>
        <w:t>Keychain Analysis</w:t>
      </w:r>
    </w:p>
    <w:p>
      <w:pPr>
        <w:numPr>
          <w:ilvl w:val="2"/>
          <w:numId w:val="900"/>
        </w:numPr>
        <w:spacing w:before="0" w:after="0"/>
      </w:pPr>
      <w:r>
        <w:t>App Store and Sideloading</w:t>
      </w:r>
    </w:p>
    <w:p>
      <w:pPr>
        <w:numPr>
          <w:ilvl w:val="2"/>
          <w:numId w:val="900"/>
        </w:numPr>
        <w:spacing w:before="0" w:after="0"/>
      </w:pPr>
      <w:r>
        <w:t>iOS Security Model</w:t>
      </w:r>
    </w:p>
    <w:p>
      <w:pPr>
        <w:numPr>
          <w:ilvl w:val="0"/>
          <w:numId w:val="900"/>
        </w:numPr>
        <w:spacing w:before="0" w:after="0"/>
      </w:pPr>
      <w:r>
        <w:t>Mobile Acquisition Methods</w:t>
      </w:r>
    </w:p>
    <w:p>
      <w:pPr>
        <w:numPr>
          <w:ilvl w:val="1"/>
          <w:numId w:val="900"/>
        </w:numPr>
        <w:spacing w:before="0" w:after="0"/>
      </w:pPr>
      <w:r>
        <w:t>Manual Acquisition</w:t>
      </w:r>
    </w:p>
    <w:p>
      <w:pPr>
        <w:numPr>
          <w:ilvl w:val="2"/>
          <w:numId w:val="900"/>
        </w:numPr>
        <w:spacing w:before="0" w:after="0"/>
      </w:pPr>
      <w:r>
        <w:t>Screen Photography</w:t>
      </w:r>
    </w:p>
    <w:p>
      <w:pPr>
        <w:numPr>
          <w:ilvl w:val="3"/>
          <w:numId w:val="900"/>
        </w:numPr>
        <w:spacing w:before="0" w:after="0"/>
      </w:pPr>
      <w:r>
        <w:t>Documentation Techniques</w:t>
      </w:r>
    </w:p>
    <w:p>
      <w:pPr>
        <w:numPr>
          <w:ilvl w:val="3"/>
          <w:numId w:val="900"/>
        </w:numPr>
        <w:spacing w:before="0" w:after="0"/>
      </w:pPr>
      <w:r>
        <w:t>Evidence Preservation</w:t>
      </w:r>
    </w:p>
    <w:p>
      <w:pPr>
        <w:numPr>
          <w:ilvl w:val="2"/>
          <w:numId w:val="900"/>
        </w:numPr>
        <w:spacing w:before="0" w:after="0"/>
      </w:pPr>
      <w:r>
        <w:t>Manual Browsing and Note-Taking</w:t>
      </w:r>
    </w:p>
    <w:p>
      <w:pPr>
        <w:numPr>
          <w:ilvl w:val="3"/>
          <w:numId w:val="900"/>
        </w:numPr>
        <w:spacing w:before="0" w:after="0"/>
      </w:pPr>
      <w:r>
        <w:t>Systematic Approach</w:t>
      </w:r>
    </w:p>
    <w:p>
      <w:pPr>
        <w:numPr>
          <w:ilvl w:val="3"/>
          <w:numId w:val="900"/>
        </w:numPr>
        <w:spacing w:before="0" w:after="0"/>
      </w:pPr>
      <w:r>
        <w:t>Data Recording</w:t>
      </w:r>
    </w:p>
    <w:p>
      <w:pPr>
        <w:numPr>
          <w:ilvl w:val="3"/>
          <w:numId w:val="900"/>
        </w:numPr>
        <w:spacing w:before="0" w:after="0"/>
      </w:pPr>
      <w:r>
        <w:t>Verification Methods</w:t>
      </w:r>
    </w:p>
    <w:p>
      <w:pPr>
        <w:numPr>
          <w:ilvl w:val="1"/>
          <w:numId w:val="900"/>
        </w:numPr>
        <w:spacing w:before="0" w:after="0"/>
      </w:pPr>
      <w:r>
        <w:t>Logical Acquisition</w:t>
      </w:r>
    </w:p>
    <w:p>
      <w:pPr>
        <w:numPr>
          <w:ilvl w:val="2"/>
          <w:numId w:val="900"/>
        </w:numPr>
        <w:spacing w:before="0" w:after="0"/>
      </w:pPr>
      <w:r>
        <w:t>Data Extraction via OS APIs</w:t>
      </w:r>
    </w:p>
    <w:p>
      <w:pPr>
        <w:numPr>
          <w:ilvl w:val="3"/>
          <w:numId w:val="900"/>
        </w:numPr>
        <w:spacing w:before="0" w:after="0"/>
      </w:pPr>
      <w:r>
        <w:t>Backup Protocols</w:t>
      </w:r>
    </w:p>
    <w:p>
      <w:pPr>
        <w:numPr>
          <w:ilvl w:val="3"/>
          <w:numId w:val="900"/>
        </w:numPr>
        <w:spacing w:before="0" w:after="0"/>
      </w:pPr>
      <w:r>
        <w:t>Debugging Interfaces</w:t>
      </w:r>
    </w:p>
    <w:p>
      <w:pPr>
        <w:numPr>
          <w:ilvl w:val="3"/>
          <w:numId w:val="900"/>
        </w:numPr>
        <w:spacing w:before="0" w:after="0"/>
      </w:pPr>
      <w:r>
        <w:t>Application APIs</w:t>
      </w:r>
    </w:p>
    <w:p>
      <w:pPr>
        <w:numPr>
          <w:ilvl w:val="2"/>
          <w:numId w:val="900"/>
        </w:numPr>
        <w:spacing w:before="0" w:after="0"/>
      </w:pPr>
      <w:r>
        <w:t>Tool-Based Extraction</w:t>
      </w:r>
    </w:p>
    <w:p>
      <w:pPr>
        <w:numPr>
          <w:ilvl w:val="2"/>
          <w:numId w:val="900"/>
        </w:numPr>
        <w:spacing w:before="0" w:after="0"/>
      </w:pPr>
      <w:r>
        <w:t>Selective Data Collection</w:t>
      </w:r>
    </w:p>
    <w:p>
      <w:pPr>
        <w:numPr>
          <w:ilvl w:val="1"/>
          <w:numId w:val="900"/>
        </w:numPr>
        <w:spacing w:before="0" w:after="0"/>
      </w:pPr>
      <w:r>
        <w:t>File System Acquisition</w:t>
      </w:r>
    </w:p>
    <w:p>
      <w:pPr>
        <w:numPr>
          <w:ilvl w:val="2"/>
          <w:numId w:val="900"/>
        </w:numPr>
        <w:spacing w:before="0" w:after="0"/>
      </w:pPr>
      <w:r>
        <w:t>Accessing Full File System</w:t>
      </w:r>
    </w:p>
    <w:p>
      <w:pPr>
        <w:numPr>
          <w:ilvl w:val="3"/>
          <w:numId w:val="900"/>
        </w:numPr>
        <w:spacing w:before="0" w:after="0"/>
      </w:pPr>
      <w:r>
        <w:t>Root/Jailbreak Requirements</w:t>
      </w:r>
    </w:p>
    <w:p>
      <w:pPr>
        <w:numPr>
          <w:ilvl w:val="3"/>
          <w:numId w:val="900"/>
        </w:numPr>
        <w:spacing w:before="0" w:after="0"/>
      </w:pPr>
      <w:r>
        <w:t>Privilege Escalation</w:t>
      </w:r>
    </w:p>
    <w:p>
      <w:pPr>
        <w:numPr>
          <w:ilvl w:val="3"/>
          <w:numId w:val="900"/>
        </w:numPr>
        <w:spacing w:before="0" w:after="0"/>
      </w:pPr>
      <w:r>
        <w:t>File System Mounting</w:t>
      </w:r>
    </w:p>
    <w:p>
      <w:pPr>
        <w:numPr>
          <w:ilvl w:val="2"/>
          <w:numId w:val="900"/>
        </w:numPr>
        <w:spacing w:before="0" w:after="0"/>
      </w:pPr>
      <w:r>
        <w:t>Partition Imaging</w:t>
      </w:r>
    </w:p>
    <w:p>
      <w:pPr>
        <w:numPr>
          <w:ilvl w:val="2"/>
          <w:numId w:val="900"/>
        </w:numPr>
        <w:spacing w:before="0" w:after="0"/>
      </w:pPr>
      <w:r>
        <w:t>Live File System Analysis</w:t>
      </w:r>
    </w:p>
    <w:p>
      <w:pPr>
        <w:numPr>
          <w:ilvl w:val="1"/>
          <w:numId w:val="900"/>
        </w:numPr>
        <w:spacing w:before="0" w:after="0"/>
      </w:pPr>
      <w:r>
        <w:t>Physical Acquisition</w:t>
      </w:r>
    </w:p>
    <w:p>
      <w:pPr>
        <w:numPr>
          <w:ilvl w:val="2"/>
          <w:numId w:val="900"/>
        </w:numPr>
        <w:spacing w:before="0" w:after="0"/>
      </w:pPr>
      <w:r>
        <w:t>Bit-by-Bit Copy of Storage</w:t>
      </w:r>
    </w:p>
    <w:p>
      <w:pPr>
        <w:numPr>
          <w:ilvl w:val="3"/>
          <w:numId w:val="900"/>
        </w:numPr>
        <w:spacing w:before="0" w:after="0"/>
      </w:pPr>
      <w:r>
        <w:t>NAND Flash Imaging</w:t>
      </w:r>
    </w:p>
    <w:p>
      <w:pPr>
        <w:numPr>
          <w:ilvl w:val="3"/>
          <w:numId w:val="900"/>
        </w:numPr>
        <w:spacing w:before="0" w:after="0"/>
      </w:pPr>
      <w:r>
        <w:t>eMMC Extraction</w:t>
      </w:r>
    </w:p>
    <w:p>
      <w:pPr>
        <w:numPr>
          <w:ilvl w:val="3"/>
          <w:numId w:val="900"/>
        </w:numPr>
        <w:spacing w:before="0" w:after="0"/>
      </w:pPr>
      <w:r>
        <w:t>UFS Analysis</w:t>
      </w:r>
    </w:p>
    <w:p>
      <w:pPr>
        <w:numPr>
          <w:ilvl w:val="2"/>
          <w:numId w:val="900"/>
        </w:numPr>
        <w:spacing w:before="0" w:after="0"/>
      </w:pPr>
      <w:r>
        <w:t>Bootloader Exploitation</w:t>
      </w:r>
    </w:p>
    <w:p>
      <w:pPr>
        <w:numPr>
          <w:ilvl w:val="2"/>
          <w:numId w:val="900"/>
        </w:numPr>
        <w:spacing w:before="0" w:after="0"/>
      </w:pPr>
      <w:r>
        <w:t>Custom Recovery Usage</w:t>
      </w:r>
    </w:p>
    <w:p>
      <w:pPr>
        <w:numPr>
          <w:ilvl w:val="1"/>
          <w:numId w:val="900"/>
        </w:numPr>
        <w:spacing w:before="0" w:after="0"/>
      </w:pPr>
      <w:r>
        <w:t>Chip-Off and JTAG Forensics</w:t>
      </w:r>
    </w:p>
    <w:p>
      <w:pPr>
        <w:numPr>
          <w:ilvl w:val="2"/>
          <w:numId w:val="900"/>
        </w:numPr>
        <w:spacing w:before="0" w:after="0"/>
      </w:pPr>
      <w:r>
        <w:t>Hardware-Level Extraction</w:t>
      </w:r>
    </w:p>
    <w:p>
      <w:pPr>
        <w:numPr>
          <w:ilvl w:val="3"/>
          <w:numId w:val="900"/>
        </w:numPr>
        <w:spacing w:before="0" w:after="0"/>
      </w:pPr>
      <w:r>
        <w:t>Physical Chip Removal</w:t>
      </w:r>
    </w:p>
    <w:p>
      <w:pPr>
        <w:numPr>
          <w:ilvl w:val="3"/>
          <w:numId w:val="900"/>
        </w:numPr>
        <w:spacing w:before="0" w:after="0"/>
      </w:pPr>
      <w:r>
        <w:t>Direct Memory Access</w:t>
      </w:r>
    </w:p>
    <w:p>
      <w:pPr>
        <w:numPr>
          <w:ilvl w:val="3"/>
          <w:numId w:val="900"/>
        </w:numPr>
        <w:spacing w:before="0" w:after="0"/>
      </w:pPr>
      <w:r>
        <w:t>Hardware Interfaces</w:t>
      </w:r>
    </w:p>
    <w:p>
      <w:pPr>
        <w:numPr>
          <w:ilvl w:val="2"/>
          <w:numId w:val="900"/>
        </w:numPr>
        <w:spacing w:before="0" w:after="0"/>
      </w:pPr>
      <w:r>
        <w:t>Risks and Limitations</w:t>
      </w:r>
    </w:p>
    <w:p>
      <w:pPr>
        <w:numPr>
          <w:ilvl w:val="3"/>
          <w:numId w:val="900"/>
        </w:numPr>
        <w:spacing w:before="0" w:after="0"/>
      </w:pPr>
      <w:r>
        <w:t>Device Damage</w:t>
      </w:r>
    </w:p>
    <w:p>
      <w:pPr>
        <w:numPr>
          <w:ilvl w:val="3"/>
          <w:numId w:val="900"/>
        </w:numPr>
        <w:spacing w:before="0" w:after="0"/>
      </w:pPr>
      <w:r>
        <w:t>Data Corruption</w:t>
      </w:r>
    </w:p>
    <w:p>
      <w:pPr>
        <w:numPr>
          <w:ilvl w:val="3"/>
          <w:numId w:val="900"/>
        </w:numPr>
        <w:spacing w:before="0" w:after="0"/>
      </w:pPr>
      <w:r>
        <w:t>Technical Complexity</w:t>
      </w:r>
    </w:p>
    <w:p>
      <w:pPr>
        <w:numPr>
          <w:ilvl w:val="2"/>
          <w:numId w:val="900"/>
        </w:numPr>
        <w:spacing w:before="0" w:after="0"/>
      </w:pPr>
      <w:r>
        <w:t>Specialized Equipment</w:t>
      </w:r>
    </w:p>
    <w:p>
      <w:pPr>
        <w:numPr>
          <w:ilvl w:val="2"/>
          <w:numId w:val="900"/>
        </w:numPr>
        <w:spacing w:before="0" w:after="0"/>
      </w:pPr>
      <w:r>
        <w:t>Success Rate Factors</w:t>
      </w:r>
    </w:p>
    <w:p>
      <w:pPr>
        <w:numPr>
          <w:ilvl w:val="0"/>
          <w:numId w:val="900"/>
        </w:numPr>
        <w:spacing w:before="0" w:after="0"/>
      </w:pPr>
      <w:r>
        <w:t>Analysis of Mobile Data</w:t>
      </w:r>
    </w:p>
    <w:p>
      <w:pPr>
        <w:numPr>
          <w:ilvl w:val="1"/>
          <w:numId w:val="900"/>
        </w:numPr>
        <w:spacing w:before="0" w:after="0"/>
      </w:pPr>
      <w:r>
        <w:t>Call Logs and Contacts</w:t>
      </w:r>
    </w:p>
    <w:p>
      <w:pPr>
        <w:numPr>
          <w:ilvl w:val="2"/>
          <w:numId w:val="900"/>
        </w:numPr>
        <w:spacing w:before="0" w:after="0"/>
      </w:pPr>
      <w:r>
        <w:t>Extraction and Analysis</w:t>
      </w:r>
    </w:p>
    <w:p>
      <w:pPr>
        <w:numPr>
          <w:ilvl w:val="3"/>
          <w:numId w:val="900"/>
        </w:numPr>
        <w:spacing w:before="0" w:after="0"/>
      </w:pPr>
      <w:r>
        <w:t>Database Parsing</w:t>
      </w:r>
    </w:p>
    <w:p>
      <w:pPr>
        <w:numPr>
          <w:ilvl w:val="3"/>
          <w:numId w:val="900"/>
        </w:numPr>
        <w:spacing w:before="0" w:after="0"/>
      </w:pPr>
      <w:r>
        <w:t>Relationship Mapping</w:t>
      </w:r>
    </w:p>
    <w:p>
      <w:pPr>
        <w:numPr>
          <w:ilvl w:val="3"/>
          <w:numId w:val="900"/>
        </w:numPr>
        <w:spacing w:before="0" w:after="0"/>
      </w:pPr>
      <w:r>
        <w:t>Timeline Construction</w:t>
      </w:r>
    </w:p>
    <w:p>
      <w:pPr>
        <w:numPr>
          <w:ilvl w:val="2"/>
          <w:numId w:val="900"/>
        </w:numPr>
        <w:spacing w:before="0" w:after="0"/>
      </w:pPr>
      <w:r>
        <w:t>Cross-Platform Synchronization</w:t>
      </w:r>
    </w:p>
    <w:p>
      <w:pPr>
        <w:numPr>
          <w:ilvl w:val="2"/>
          <w:numId w:val="900"/>
        </w:numPr>
        <w:spacing w:before="0" w:after="0"/>
      </w:pPr>
      <w:r>
        <w:t>Deleted Record Recovery</w:t>
      </w:r>
    </w:p>
    <w:p>
      <w:pPr>
        <w:numPr>
          <w:ilvl w:val="1"/>
          <w:numId w:val="900"/>
        </w:numPr>
        <w:spacing w:before="0" w:after="0"/>
      </w:pPr>
      <w:r>
        <w:t>SMS/MMS and Instant Messaging Chats</w:t>
      </w:r>
    </w:p>
    <w:p>
      <w:pPr>
        <w:numPr>
          <w:ilvl w:val="2"/>
          <w:numId w:val="900"/>
        </w:numPr>
        <w:spacing w:before="0" w:after="0"/>
      </w:pPr>
      <w:r>
        <w:t>Message Recovery</w:t>
      </w:r>
    </w:p>
    <w:p>
      <w:pPr>
        <w:numPr>
          <w:ilvl w:val="3"/>
          <w:numId w:val="900"/>
        </w:numPr>
        <w:spacing w:before="0" w:after="0"/>
      </w:pPr>
      <w:r>
        <w:t>Database Analysis</w:t>
      </w:r>
    </w:p>
    <w:p>
      <w:pPr>
        <w:numPr>
          <w:ilvl w:val="3"/>
          <w:numId w:val="900"/>
        </w:numPr>
        <w:spacing w:before="0" w:after="0"/>
      </w:pPr>
      <w:r>
        <w:t>Deleted Message Recovery</w:t>
      </w:r>
    </w:p>
    <w:p>
      <w:pPr>
        <w:numPr>
          <w:ilvl w:val="3"/>
          <w:numId w:val="900"/>
        </w:numPr>
        <w:spacing w:before="0" w:after="0"/>
      </w:pPr>
      <w:r>
        <w:t>Media File Extraction</w:t>
      </w:r>
    </w:p>
    <w:p>
      <w:pPr>
        <w:numPr>
          <w:ilvl w:val="2"/>
          <w:numId w:val="900"/>
        </w:numPr>
        <w:spacing w:before="0" w:after="0"/>
      </w:pPr>
      <w:r>
        <w:t>App-Specific Artifacts</w:t>
      </w:r>
    </w:p>
    <w:p>
      <w:pPr>
        <w:numPr>
          <w:ilvl w:val="3"/>
          <w:numId w:val="900"/>
        </w:numPr>
        <w:spacing w:before="0" w:after="0"/>
      </w:pPr>
      <w:r>
        <w:t>WhatsApp Analysis</w:t>
      </w:r>
    </w:p>
    <w:p>
      <w:pPr>
        <w:numPr>
          <w:ilvl w:val="3"/>
          <w:numId w:val="900"/>
        </w:numPr>
        <w:spacing w:before="0" w:after="0"/>
      </w:pPr>
      <w:r>
        <w:t>Telegram Investigation</w:t>
      </w:r>
    </w:p>
    <w:p>
      <w:pPr>
        <w:numPr>
          <w:ilvl w:val="3"/>
          <w:numId w:val="900"/>
        </w:numPr>
        <w:spacing w:before="0" w:after="0"/>
      </w:pPr>
      <w:r>
        <w:t>Signal Forensics</w:t>
      </w:r>
    </w:p>
    <w:p>
      <w:pPr>
        <w:numPr>
          <w:ilvl w:val="3"/>
          <w:numId w:val="900"/>
        </w:numPr>
        <w:spacing w:before="0" w:after="0"/>
      </w:pPr>
      <w:r>
        <w:t>Social Media Messaging</w:t>
      </w:r>
    </w:p>
    <w:p>
      <w:pPr>
        <w:numPr>
          <w:ilvl w:val="1"/>
          <w:numId w:val="900"/>
        </w:numPr>
        <w:spacing w:before="0" w:after="0"/>
      </w:pPr>
      <w:r>
        <w:t>Geolocation Data (GPS)</w:t>
      </w:r>
    </w:p>
    <w:p>
      <w:pPr>
        <w:numPr>
          <w:ilvl w:val="2"/>
          <w:numId w:val="900"/>
        </w:numPr>
        <w:spacing w:before="0" w:after="0"/>
      </w:pPr>
      <w:r>
        <w:t>Location History</w:t>
      </w:r>
    </w:p>
    <w:p>
      <w:pPr>
        <w:numPr>
          <w:ilvl w:val="3"/>
          <w:numId w:val="900"/>
        </w:numPr>
        <w:spacing w:before="0" w:after="0"/>
      </w:pPr>
      <w:r>
        <w:t>GPS Coordinates</w:t>
      </w:r>
    </w:p>
    <w:p>
      <w:pPr>
        <w:numPr>
          <w:ilvl w:val="3"/>
          <w:numId w:val="900"/>
        </w:numPr>
        <w:spacing w:before="0" w:after="0"/>
      </w:pPr>
      <w:r>
        <w:t>Cell Tower Data</w:t>
      </w:r>
    </w:p>
    <w:p>
      <w:pPr>
        <w:numPr>
          <w:ilvl w:val="3"/>
          <w:numId w:val="900"/>
        </w:numPr>
        <w:spacing w:before="0" w:after="0"/>
      </w:pPr>
      <w:r>
        <w:t>Wi-Fi Location Data</w:t>
      </w:r>
    </w:p>
    <w:p>
      <w:pPr>
        <w:numPr>
          <w:ilvl w:val="2"/>
          <w:numId w:val="900"/>
        </w:numPr>
        <w:spacing w:before="0" w:after="0"/>
      </w:pPr>
      <w:r>
        <w:t>Mapping and Timeline Analysis</w:t>
      </w:r>
    </w:p>
    <w:p>
      <w:pPr>
        <w:numPr>
          <w:ilvl w:val="3"/>
          <w:numId w:val="900"/>
        </w:numPr>
        <w:spacing w:before="0" w:after="0"/>
      </w:pPr>
      <w:r>
        <w:t>Route Reconstruction</w:t>
      </w:r>
    </w:p>
    <w:p>
      <w:pPr>
        <w:numPr>
          <w:ilvl w:val="3"/>
          <w:numId w:val="900"/>
        </w:numPr>
        <w:spacing w:before="0" w:after="0"/>
      </w:pPr>
      <w:r>
        <w:t>Location Correlation</w:t>
      </w:r>
    </w:p>
    <w:p>
      <w:pPr>
        <w:numPr>
          <w:ilvl w:val="3"/>
          <w:numId w:val="900"/>
        </w:numPr>
        <w:spacing w:before="0" w:after="0"/>
      </w:pPr>
      <w:r>
        <w:t>Temporal Analysis</w:t>
      </w:r>
    </w:p>
    <w:p>
      <w:pPr>
        <w:numPr>
          <w:ilvl w:val="2"/>
          <w:numId w:val="900"/>
        </w:numPr>
        <w:spacing w:before="0" w:after="0"/>
      </w:pPr>
      <w:r>
        <w:t>Significant Locations</w:t>
      </w:r>
    </w:p>
    <w:p>
      <w:pPr>
        <w:numPr>
          <w:ilvl w:val="2"/>
          <w:numId w:val="900"/>
        </w:numPr>
        <w:spacing w:before="0" w:after="0"/>
      </w:pPr>
      <w:r>
        <w:t>Geofencing Data</w:t>
      </w:r>
    </w:p>
    <w:p>
      <w:pPr>
        <w:numPr>
          <w:ilvl w:val="1"/>
          <w:numId w:val="900"/>
        </w:numPr>
        <w:spacing w:before="0" w:after="0"/>
      </w:pPr>
      <w:r>
        <w:t>Application Data</w:t>
      </w:r>
    </w:p>
    <w:p>
      <w:pPr>
        <w:numPr>
          <w:ilvl w:val="2"/>
          <w:numId w:val="900"/>
        </w:numPr>
        <w:spacing w:before="0" w:after="0"/>
      </w:pPr>
      <w:r>
        <w:t>App Artifacts and Databases</w:t>
      </w:r>
    </w:p>
    <w:p>
      <w:pPr>
        <w:numPr>
          <w:ilvl w:val="3"/>
          <w:numId w:val="900"/>
        </w:numPr>
        <w:spacing w:before="0" w:after="0"/>
      </w:pPr>
      <w:r>
        <w:t>SQLite Database Analysis</w:t>
      </w:r>
    </w:p>
    <w:p>
      <w:pPr>
        <w:numPr>
          <w:ilvl w:val="3"/>
          <w:numId w:val="900"/>
        </w:numPr>
        <w:spacing w:before="0" w:after="0"/>
      </w:pPr>
      <w:r>
        <w:t>Plist File Examination</w:t>
      </w:r>
    </w:p>
    <w:p>
      <w:pPr>
        <w:numPr>
          <w:ilvl w:val="3"/>
          <w:numId w:val="900"/>
        </w:numPr>
        <w:spacing w:before="0" w:after="0"/>
      </w:pPr>
      <w:r>
        <w:t>Cache File Investigation</w:t>
      </w:r>
    </w:p>
    <w:p>
      <w:pPr>
        <w:numPr>
          <w:ilvl w:val="2"/>
          <w:numId w:val="900"/>
        </w:numPr>
        <w:spacing w:before="0" w:after="0"/>
      </w:pPr>
      <w:r>
        <w:t>Social Media and Communication Apps</w:t>
      </w:r>
    </w:p>
    <w:p>
      <w:pPr>
        <w:numPr>
          <w:ilvl w:val="3"/>
          <w:numId w:val="900"/>
        </w:numPr>
        <w:spacing w:before="0" w:after="0"/>
      </w:pPr>
      <w:r>
        <w:t>Facebook Artifacts</w:t>
      </w:r>
    </w:p>
    <w:p>
      <w:pPr>
        <w:numPr>
          <w:ilvl w:val="3"/>
          <w:numId w:val="900"/>
        </w:numPr>
        <w:spacing w:before="0" w:after="0"/>
      </w:pPr>
      <w:r>
        <w:t>Instagram Analysis</w:t>
      </w:r>
    </w:p>
    <w:p>
      <w:pPr>
        <w:numPr>
          <w:ilvl w:val="3"/>
          <w:numId w:val="900"/>
        </w:numPr>
        <w:spacing w:before="0" w:after="0"/>
      </w:pPr>
      <w:r>
        <w:t>Twitter Investigation</w:t>
      </w:r>
    </w:p>
    <w:p>
      <w:pPr>
        <w:numPr>
          <w:ilvl w:val="3"/>
          <w:numId w:val="900"/>
        </w:numPr>
        <w:spacing w:before="0" w:after="0"/>
      </w:pPr>
      <w:r>
        <w:t>LinkedIn Data</w:t>
      </w:r>
    </w:p>
    <w:p>
      <w:pPr>
        <w:numPr>
          <w:ilvl w:val="2"/>
          <w:numId w:val="900"/>
        </w:numPr>
        <w:spacing w:before="0" w:after="0"/>
      </w:pPr>
      <w:r>
        <w:t>Cloud Storage Apps</w:t>
      </w:r>
    </w:p>
    <w:p>
      <w:pPr>
        <w:numPr>
          <w:ilvl w:val="2"/>
          <w:numId w:val="900"/>
        </w:numPr>
        <w:spacing w:before="0" w:after="0"/>
      </w:pPr>
      <w:r>
        <w:t>Financial Apps</w:t>
      </w:r>
    </w:p>
    <w:p>
      <w:pPr>
        <w:numPr>
          <w:ilvl w:val="2"/>
          <w:numId w:val="900"/>
        </w:numPr>
        <w:spacing w:before="0" w:after="0"/>
      </w:pPr>
      <w:r>
        <w:t>Navigation Apps</w:t>
      </w:r>
    </w:p>
    <w:p>
      <w:pPr>
        <w:numPr>
          <w:ilvl w:val="1"/>
          <w:numId w:val="900"/>
        </w:numPr>
        <w:spacing w:before="0" w:after="0"/>
      </w:pPr>
      <w:r>
        <w:t>Browser History and Cache</w:t>
      </w:r>
    </w:p>
    <w:p>
      <w:pPr>
        <w:numPr>
          <w:ilvl w:val="2"/>
          <w:numId w:val="900"/>
        </w:numPr>
        <w:spacing w:before="0" w:after="0"/>
      </w:pPr>
      <w:r>
        <w:t>Web Activity Reconstruction</w:t>
      </w:r>
    </w:p>
    <w:p>
      <w:pPr>
        <w:numPr>
          <w:ilvl w:val="3"/>
          <w:numId w:val="900"/>
        </w:numPr>
        <w:spacing w:before="0" w:after="0"/>
      </w:pPr>
      <w:r>
        <w:t>URL History</w:t>
      </w:r>
    </w:p>
    <w:p>
      <w:pPr>
        <w:numPr>
          <w:ilvl w:val="3"/>
          <w:numId w:val="900"/>
        </w:numPr>
        <w:spacing w:before="0" w:after="0"/>
      </w:pPr>
      <w:r>
        <w:t>Search Queries</w:t>
      </w:r>
    </w:p>
    <w:p>
      <w:pPr>
        <w:numPr>
          <w:ilvl w:val="3"/>
          <w:numId w:val="900"/>
        </w:numPr>
        <w:spacing w:before="0" w:after="0"/>
      </w:pPr>
      <w:r>
        <w:t>Form Data</w:t>
      </w:r>
    </w:p>
    <w:p>
      <w:pPr>
        <w:numPr>
          <w:ilvl w:val="2"/>
          <w:numId w:val="900"/>
        </w:numPr>
        <w:spacing w:before="0" w:after="0"/>
      </w:pPr>
      <w:r>
        <w:t>Cookie Analysis</w:t>
      </w:r>
    </w:p>
    <w:p>
      <w:pPr>
        <w:numPr>
          <w:ilvl w:val="2"/>
          <w:numId w:val="900"/>
        </w:numPr>
        <w:spacing w:before="0" w:after="0"/>
      </w:pPr>
      <w:r>
        <w:t>Download History</w:t>
      </w:r>
    </w:p>
    <w:p>
      <w:pPr>
        <w:numPr>
          <w:ilvl w:val="2"/>
          <w:numId w:val="900"/>
        </w:numPr>
        <w:spacing w:before="0" w:after="0"/>
      </w:pPr>
      <w:r>
        <w:t>Bookmark Investigation</w:t>
      </w:r>
    </w:p>
    <w:p>
      <w:pPr>
        <w:numPr>
          <w:ilvl w:val="1"/>
          <w:numId w:val="900"/>
        </w:numPr>
        <w:spacing w:before="0" w:after="0"/>
      </w:pPr>
      <w:r>
        <w:t>Media Files Analysis</w:t>
      </w:r>
    </w:p>
    <w:p>
      <w:pPr>
        <w:numPr>
          <w:ilvl w:val="2"/>
          <w:numId w:val="900"/>
        </w:numPr>
        <w:spacing w:before="0" w:after="0"/>
      </w:pPr>
      <w:r>
        <w:t>Photo and Video Metadata</w:t>
      </w:r>
    </w:p>
    <w:p>
      <w:pPr>
        <w:numPr>
          <w:ilvl w:val="2"/>
          <w:numId w:val="900"/>
        </w:numPr>
        <w:spacing w:before="0" w:after="0"/>
      </w:pPr>
      <w:r>
        <w:t>Thumbnail Analysis</w:t>
      </w:r>
    </w:p>
    <w:p>
      <w:pPr>
        <w:numPr>
          <w:ilvl w:val="2"/>
          <w:numId w:val="900"/>
        </w:numPr>
        <w:spacing w:before="0" w:after="0"/>
      </w:pPr>
      <w:r>
        <w:t>Deleted Media Recovery</w:t>
      </w:r>
    </w:p>
    <w:p>
      <w:pPr>
        <w:numPr>
          <w:ilvl w:val="2"/>
          <w:numId w:val="900"/>
        </w:numPr>
        <w:spacing w:before="0" w:after="0"/>
      </w:pPr>
      <w:r>
        <w:t>Cloud Synchronization Artifacts</w:t>
      </w:r>
    </w:p>
    <w:p>
      <w:pPr>
        <w:pStyle w:val="Heading1"/>
      </w:pPr>
      <w:r>
        <w:t>Advanced Forensic Topics</w:t>
      </w:r>
    </w:p>
    <w:p>
      <w:pPr>
        <w:numPr>
          <w:ilvl w:val="0"/>
          <w:numId w:val="900"/>
        </w:numPr>
        <w:spacing w:before="0" w:after="0"/>
      </w:pPr>
      <w:r>
        <w:t>Cloud Forensics</w:t>
      </w:r>
    </w:p>
    <w:p>
      <w:pPr>
        <w:numPr>
          <w:ilvl w:val="1"/>
          <w:numId w:val="900"/>
        </w:numPr>
        <w:spacing w:before="0" w:after="0"/>
      </w:pPr>
      <w:r>
        <w:t>Challenges of Cloud Environments</w:t>
      </w:r>
    </w:p>
    <w:p>
      <w:pPr>
        <w:numPr>
          <w:ilvl w:val="2"/>
          <w:numId w:val="900"/>
        </w:numPr>
        <w:spacing w:before="0" w:after="0"/>
      </w:pPr>
      <w:r>
        <w:t>Multi-Tenancy</w:t>
      </w:r>
    </w:p>
    <w:p>
      <w:pPr>
        <w:numPr>
          <w:ilvl w:val="3"/>
          <w:numId w:val="900"/>
        </w:numPr>
        <w:spacing w:before="0" w:after="0"/>
      </w:pPr>
      <w:r>
        <w:t>Data Isolation Issues</w:t>
      </w:r>
    </w:p>
    <w:p>
      <w:pPr>
        <w:numPr>
          <w:ilvl w:val="3"/>
          <w:numId w:val="900"/>
        </w:numPr>
        <w:spacing w:before="0" w:after="0"/>
      </w:pPr>
      <w:r>
        <w:t>Cross-Contamination Risks</w:t>
      </w:r>
    </w:p>
    <w:p>
      <w:pPr>
        <w:numPr>
          <w:ilvl w:val="3"/>
          <w:numId w:val="900"/>
        </w:numPr>
        <w:spacing w:before="0" w:after="0"/>
      </w:pPr>
      <w:r>
        <w:t>Shared Resource Analysis</w:t>
      </w:r>
    </w:p>
    <w:p>
      <w:pPr>
        <w:numPr>
          <w:ilvl w:val="2"/>
          <w:numId w:val="900"/>
        </w:numPr>
        <w:spacing w:before="0" w:after="0"/>
      </w:pPr>
      <w:r>
        <w:t>Data Volatility</w:t>
      </w:r>
    </w:p>
    <w:p>
      <w:pPr>
        <w:numPr>
          <w:ilvl w:val="3"/>
          <w:numId w:val="900"/>
        </w:numPr>
        <w:spacing w:before="0" w:after="0"/>
      </w:pPr>
      <w:r>
        <w:t>Dynamic Resource Allocation</w:t>
      </w:r>
    </w:p>
    <w:p>
      <w:pPr>
        <w:numPr>
          <w:ilvl w:val="3"/>
          <w:numId w:val="900"/>
        </w:numPr>
        <w:spacing w:before="0" w:after="0"/>
      </w:pPr>
      <w:r>
        <w:t>Automatic Scaling</w:t>
      </w:r>
    </w:p>
    <w:p>
      <w:pPr>
        <w:numPr>
          <w:ilvl w:val="3"/>
          <w:numId w:val="900"/>
        </w:numPr>
        <w:spacing w:before="0" w:after="0"/>
      </w:pPr>
      <w:r>
        <w:t>Data Migration</w:t>
      </w:r>
    </w:p>
    <w:p>
      <w:pPr>
        <w:numPr>
          <w:ilvl w:val="2"/>
          <w:numId w:val="900"/>
        </w:numPr>
        <w:spacing w:before="0" w:after="0"/>
      </w:pPr>
      <w:r>
        <w:t>Lack of Physical Access</w:t>
      </w:r>
    </w:p>
    <w:p>
      <w:pPr>
        <w:numPr>
          <w:ilvl w:val="3"/>
          <w:numId w:val="900"/>
        </w:numPr>
        <w:spacing w:before="0" w:after="0"/>
      </w:pPr>
      <w:r>
        <w:t>Remote Investigation Techniques</w:t>
      </w:r>
    </w:p>
    <w:p>
      <w:pPr>
        <w:numPr>
          <w:ilvl w:val="3"/>
          <w:numId w:val="900"/>
        </w:numPr>
        <w:spacing w:before="0" w:after="0"/>
      </w:pPr>
      <w:r>
        <w:t>Dependency on Providers</w:t>
      </w:r>
    </w:p>
    <w:p>
      <w:pPr>
        <w:numPr>
          <w:ilvl w:val="3"/>
          <w:numId w:val="900"/>
        </w:numPr>
        <w:spacing w:before="0" w:after="0"/>
      </w:pPr>
      <w:r>
        <w:t>Limited Control</w:t>
      </w:r>
    </w:p>
    <w:p>
      <w:pPr>
        <w:numPr>
          <w:ilvl w:val="2"/>
          <w:numId w:val="900"/>
        </w:numPr>
        <w:spacing w:before="0" w:after="0"/>
      </w:pPr>
      <w:r>
        <w:t>Distributed Architecture</w:t>
      </w:r>
    </w:p>
    <w:p>
      <w:pPr>
        <w:numPr>
          <w:ilvl w:val="2"/>
          <w:numId w:val="900"/>
        </w:numPr>
        <w:spacing w:before="0" w:after="0"/>
      </w:pPr>
      <w:r>
        <w:t>Virtualization Complexities</w:t>
      </w:r>
    </w:p>
    <w:p>
      <w:pPr>
        <w:numPr>
          <w:ilvl w:val="1"/>
          <w:numId w:val="900"/>
        </w:numPr>
        <w:spacing w:before="0" w:after="0"/>
      </w:pPr>
      <w:r>
        <w:t>Data Acquisition from Cloud Services</w:t>
      </w:r>
    </w:p>
    <w:p>
      <w:pPr>
        <w:numPr>
          <w:ilvl w:val="2"/>
          <w:numId w:val="900"/>
        </w:numPr>
        <w:spacing w:before="0" w:after="0"/>
      </w:pPr>
      <w:r>
        <w:t>API-Based Collection</w:t>
      </w:r>
    </w:p>
    <w:p>
      <w:pPr>
        <w:numPr>
          <w:ilvl w:val="3"/>
          <w:numId w:val="900"/>
        </w:numPr>
        <w:spacing w:before="0" w:after="0"/>
      </w:pPr>
      <w:r>
        <w:t>Authentication Methods</w:t>
      </w:r>
    </w:p>
    <w:p>
      <w:pPr>
        <w:numPr>
          <w:ilvl w:val="3"/>
          <w:numId w:val="900"/>
        </w:numPr>
        <w:spacing w:before="0" w:after="0"/>
      </w:pPr>
      <w:r>
        <w:t>Rate Limiting</w:t>
      </w:r>
    </w:p>
    <w:p>
      <w:pPr>
        <w:numPr>
          <w:ilvl w:val="3"/>
          <w:numId w:val="900"/>
        </w:numPr>
        <w:spacing w:before="0" w:after="0"/>
      </w:pPr>
      <w:r>
        <w:t>Data Format Considerations</w:t>
      </w:r>
    </w:p>
    <w:p>
      <w:pPr>
        <w:numPr>
          <w:ilvl w:val="2"/>
          <w:numId w:val="900"/>
        </w:numPr>
        <w:spacing w:before="0" w:after="0"/>
      </w:pPr>
      <w:r>
        <w:t>Legal Requests to Providers</w:t>
      </w:r>
    </w:p>
    <w:p>
      <w:pPr>
        <w:numPr>
          <w:ilvl w:val="3"/>
          <w:numId w:val="900"/>
        </w:numPr>
        <w:spacing w:before="0" w:after="0"/>
      </w:pPr>
      <w:r>
        <w:t>Subpoena Procedures</w:t>
      </w:r>
    </w:p>
    <w:p>
      <w:pPr>
        <w:numPr>
          <w:ilvl w:val="3"/>
          <w:numId w:val="900"/>
        </w:numPr>
        <w:spacing w:before="0" w:after="0"/>
      </w:pPr>
      <w:r>
        <w:t>International Cooperation</w:t>
      </w:r>
    </w:p>
    <w:p>
      <w:pPr>
        <w:numPr>
          <w:ilvl w:val="3"/>
          <w:numId w:val="900"/>
        </w:numPr>
        <w:spacing w:before="0" w:after="0"/>
      </w:pPr>
      <w:r>
        <w:t>Provider Compliance</w:t>
      </w:r>
    </w:p>
    <w:p>
      <w:pPr>
        <w:numPr>
          <w:ilvl w:val="2"/>
          <w:numId w:val="900"/>
        </w:numPr>
        <w:spacing w:before="0" w:after="0"/>
      </w:pPr>
      <w:r>
        <w:t>Client-Side Acquisition</w:t>
      </w:r>
    </w:p>
    <w:p>
      <w:pPr>
        <w:numPr>
          <w:ilvl w:val="2"/>
          <w:numId w:val="900"/>
        </w:numPr>
        <w:spacing w:before="0" w:after="0"/>
      </w:pPr>
      <w:r>
        <w:t>Network-Based Collection</w:t>
      </w:r>
    </w:p>
    <w:p>
      <w:pPr>
        <w:numPr>
          <w:ilvl w:val="1"/>
          <w:numId w:val="900"/>
        </w:numPr>
        <w:spacing w:before="0" w:after="0"/>
      </w:pPr>
      <w:r>
        <w:t>Analyzing Cloud Artifacts</w:t>
      </w:r>
    </w:p>
    <w:p>
      <w:pPr>
        <w:numPr>
          <w:ilvl w:val="2"/>
          <w:numId w:val="900"/>
        </w:numPr>
        <w:spacing w:before="0" w:after="0"/>
      </w:pPr>
      <w:r>
        <w:t>Log Files</w:t>
      </w:r>
    </w:p>
    <w:p>
      <w:pPr>
        <w:numPr>
          <w:ilvl w:val="3"/>
          <w:numId w:val="900"/>
        </w:numPr>
        <w:spacing w:before="0" w:after="0"/>
      </w:pPr>
      <w:r>
        <w:t>Access Logs</w:t>
      </w:r>
    </w:p>
    <w:p>
      <w:pPr>
        <w:numPr>
          <w:ilvl w:val="3"/>
          <w:numId w:val="900"/>
        </w:numPr>
        <w:spacing w:before="0" w:after="0"/>
      </w:pPr>
      <w:r>
        <w:t>Audit Trails</w:t>
      </w:r>
    </w:p>
    <w:p>
      <w:pPr>
        <w:numPr>
          <w:ilvl w:val="3"/>
          <w:numId w:val="900"/>
        </w:numPr>
        <w:spacing w:before="0" w:after="0"/>
      </w:pPr>
      <w:r>
        <w:t>Performance Metrics</w:t>
      </w:r>
    </w:p>
    <w:p>
      <w:pPr>
        <w:numPr>
          <w:ilvl w:val="2"/>
          <w:numId w:val="900"/>
        </w:numPr>
        <w:spacing w:before="0" w:after="0"/>
      </w:pPr>
      <w:r>
        <w:t>Virtual Machine Snapshots</w:t>
      </w:r>
    </w:p>
    <w:p>
      <w:pPr>
        <w:numPr>
          <w:ilvl w:val="3"/>
          <w:numId w:val="900"/>
        </w:numPr>
        <w:spacing w:before="0" w:after="0"/>
      </w:pPr>
      <w:r>
        <w:t>Snapshot Analysis</w:t>
      </w:r>
    </w:p>
    <w:p>
      <w:pPr>
        <w:numPr>
          <w:ilvl w:val="3"/>
          <w:numId w:val="900"/>
        </w:numPr>
        <w:spacing w:before="0" w:after="0"/>
      </w:pPr>
      <w:r>
        <w:t>Memory Dumps</w:t>
      </w:r>
    </w:p>
    <w:p>
      <w:pPr>
        <w:numPr>
          <w:ilvl w:val="3"/>
          <w:numId w:val="900"/>
        </w:numPr>
        <w:spacing w:before="0" w:after="0"/>
      </w:pPr>
      <w:r>
        <w:t>Disk Images</w:t>
      </w:r>
    </w:p>
    <w:p>
      <w:pPr>
        <w:numPr>
          <w:ilvl w:val="2"/>
          <w:numId w:val="900"/>
        </w:numPr>
        <w:spacing w:before="0" w:after="0"/>
      </w:pPr>
      <w:r>
        <w:t>Cloud Storage Artifacts</w:t>
      </w:r>
    </w:p>
    <w:p>
      <w:pPr>
        <w:numPr>
          <w:ilvl w:val="3"/>
          <w:numId w:val="900"/>
        </w:numPr>
        <w:spacing w:before="0" w:after="0"/>
      </w:pPr>
      <w:r>
        <w:t>File Metadata</w:t>
      </w:r>
    </w:p>
    <w:p>
      <w:pPr>
        <w:numPr>
          <w:ilvl w:val="3"/>
          <w:numId w:val="900"/>
        </w:numPr>
        <w:spacing w:before="0" w:after="0"/>
      </w:pPr>
      <w:r>
        <w:t>Synchronization Logs</w:t>
      </w:r>
    </w:p>
    <w:p>
      <w:pPr>
        <w:numPr>
          <w:ilvl w:val="3"/>
          <w:numId w:val="900"/>
        </w:numPr>
        <w:spacing w:before="0" w:after="0"/>
      </w:pPr>
      <w:r>
        <w:t>Version History</w:t>
      </w:r>
    </w:p>
    <w:p>
      <w:pPr>
        <w:numPr>
          <w:ilvl w:val="2"/>
          <w:numId w:val="900"/>
        </w:numPr>
        <w:spacing w:before="0" w:after="0"/>
      </w:pPr>
      <w:r>
        <w:t>Container Forensics</w:t>
      </w:r>
    </w:p>
    <w:p>
      <w:pPr>
        <w:numPr>
          <w:ilvl w:val="2"/>
          <w:numId w:val="900"/>
        </w:numPr>
        <w:spacing w:before="0" w:after="0"/>
      </w:pPr>
      <w:r>
        <w:t>Serverless Function Analysis</w:t>
      </w:r>
    </w:p>
    <w:p>
      <w:pPr>
        <w:numPr>
          <w:ilvl w:val="1"/>
          <w:numId w:val="900"/>
        </w:numPr>
        <w:spacing w:before="0" w:after="0"/>
      </w:pPr>
      <w:r>
        <w:t>Legal and Jurisdictional Issues</w:t>
      </w:r>
    </w:p>
    <w:p>
      <w:pPr>
        <w:numPr>
          <w:ilvl w:val="2"/>
          <w:numId w:val="900"/>
        </w:numPr>
        <w:spacing w:before="0" w:after="0"/>
      </w:pPr>
      <w:r>
        <w:t>Data Location and Sovereignty</w:t>
      </w:r>
    </w:p>
    <w:p>
      <w:pPr>
        <w:numPr>
          <w:ilvl w:val="3"/>
          <w:numId w:val="900"/>
        </w:numPr>
        <w:spacing w:before="0" w:after="0"/>
      </w:pPr>
      <w:r>
        <w:t>Geographic Data Storage</w:t>
      </w:r>
    </w:p>
    <w:p>
      <w:pPr>
        <w:numPr>
          <w:ilvl w:val="3"/>
          <w:numId w:val="900"/>
        </w:numPr>
        <w:spacing w:before="0" w:after="0"/>
      </w:pPr>
      <w:r>
        <w:t>Legal Framework Variations</w:t>
      </w:r>
    </w:p>
    <w:p>
      <w:pPr>
        <w:numPr>
          <w:ilvl w:val="3"/>
          <w:numId w:val="900"/>
        </w:numPr>
        <w:spacing w:before="0" w:after="0"/>
      </w:pPr>
      <w:r>
        <w:t>Compliance Requirements</w:t>
      </w:r>
    </w:p>
    <w:p>
      <w:pPr>
        <w:numPr>
          <w:ilvl w:val="2"/>
          <w:numId w:val="900"/>
        </w:numPr>
        <w:spacing w:before="0" w:after="0"/>
      </w:pPr>
      <w:r>
        <w:t>Cross-Border Investigations</w:t>
      </w:r>
    </w:p>
    <w:p>
      <w:pPr>
        <w:numPr>
          <w:ilvl w:val="3"/>
          <w:numId w:val="900"/>
        </w:numPr>
        <w:spacing w:before="0" w:after="0"/>
      </w:pPr>
      <w:r>
        <w:t>International Treaties</w:t>
      </w:r>
    </w:p>
    <w:p>
      <w:pPr>
        <w:numPr>
          <w:ilvl w:val="3"/>
          <w:numId w:val="900"/>
        </w:numPr>
        <w:spacing w:before="0" w:after="0"/>
      </w:pPr>
      <w:r>
        <w:t>Mutual Legal Assistance</w:t>
      </w:r>
    </w:p>
    <w:p>
      <w:pPr>
        <w:numPr>
          <w:ilvl w:val="3"/>
          <w:numId w:val="900"/>
        </w:numPr>
        <w:spacing w:before="0" w:after="0"/>
      </w:pPr>
      <w:r>
        <w:t>Diplomatic Channels</w:t>
      </w:r>
    </w:p>
    <w:p>
      <w:pPr>
        <w:numPr>
          <w:ilvl w:val="2"/>
          <w:numId w:val="900"/>
        </w:numPr>
        <w:spacing w:before="0" w:after="0"/>
      </w:pPr>
      <w:r>
        <w:t>Privacy Regulations</w:t>
      </w:r>
    </w:p>
    <w:p>
      <w:pPr>
        <w:numPr>
          <w:ilvl w:val="2"/>
          <w:numId w:val="900"/>
        </w:numPr>
        <w:spacing w:before="0" w:after="0"/>
      </w:pPr>
      <w:r>
        <w:t>Service Level Agreements</w:t>
      </w:r>
    </w:p>
    <w:p>
      <w:pPr>
        <w:numPr>
          <w:ilvl w:val="0"/>
          <w:numId w:val="900"/>
        </w:numPr>
        <w:spacing w:before="0" w:after="0"/>
      </w:pPr>
      <w:r>
        <w:t>Malware Forensics</w:t>
      </w:r>
    </w:p>
    <w:p>
      <w:pPr>
        <w:numPr>
          <w:ilvl w:val="1"/>
          <w:numId w:val="900"/>
        </w:numPr>
        <w:spacing w:before="0" w:after="0"/>
      </w:pPr>
      <w:r>
        <w:t>Static Analysis</w:t>
      </w:r>
    </w:p>
    <w:p>
      <w:pPr>
        <w:numPr>
          <w:ilvl w:val="2"/>
          <w:numId w:val="900"/>
        </w:numPr>
        <w:spacing w:before="0" w:after="0"/>
      </w:pPr>
      <w:r>
        <w:t>File Inspection</w:t>
      </w:r>
    </w:p>
    <w:p>
      <w:pPr>
        <w:numPr>
          <w:ilvl w:val="3"/>
          <w:numId w:val="900"/>
        </w:numPr>
        <w:spacing w:before="0" w:after="0"/>
      </w:pPr>
      <w:r>
        <w:t>File Properties</w:t>
      </w:r>
    </w:p>
    <w:p>
      <w:pPr>
        <w:numPr>
          <w:ilvl w:val="3"/>
          <w:numId w:val="900"/>
        </w:numPr>
        <w:spacing w:before="0" w:after="0"/>
      </w:pPr>
      <w:r>
        <w:t>Metadata Analysis</w:t>
      </w:r>
    </w:p>
    <w:p>
      <w:pPr>
        <w:numPr>
          <w:ilvl w:val="3"/>
          <w:numId w:val="900"/>
        </w:numPr>
        <w:spacing w:before="0" w:after="0"/>
      </w:pPr>
      <w:r>
        <w:t>String Analysis</w:t>
      </w:r>
    </w:p>
    <w:p>
      <w:pPr>
        <w:numPr>
          <w:ilvl w:val="3"/>
          <w:numId w:val="900"/>
        </w:numPr>
        <w:spacing w:before="0" w:after="0"/>
      </w:pPr>
      <w:r>
        <w:t>Import/Export Tables</w:t>
      </w:r>
    </w:p>
    <w:p>
      <w:pPr>
        <w:numPr>
          <w:ilvl w:val="2"/>
          <w:numId w:val="900"/>
        </w:numPr>
        <w:spacing w:before="0" w:after="0"/>
      </w:pPr>
      <w:r>
        <w:t>Code Disassembly</w:t>
      </w:r>
    </w:p>
    <w:p>
      <w:pPr>
        <w:numPr>
          <w:ilvl w:val="3"/>
          <w:numId w:val="900"/>
        </w:numPr>
        <w:spacing w:before="0" w:after="0"/>
      </w:pPr>
      <w:r>
        <w:t>Assembly Language Analysis</w:t>
      </w:r>
    </w:p>
    <w:p>
      <w:pPr>
        <w:numPr>
          <w:ilvl w:val="3"/>
          <w:numId w:val="900"/>
        </w:numPr>
        <w:spacing w:before="0" w:after="0"/>
      </w:pPr>
      <w:r>
        <w:t>Control Flow Analysis</w:t>
      </w:r>
    </w:p>
    <w:p>
      <w:pPr>
        <w:numPr>
          <w:ilvl w:val="3"/>
          <w:numId w:val="900"/>
        </w:numPr>
        <w:spacing w:before="0" w:after="0"/>
      </w:pPr>
      <w:r>
        <w:t>Function Identification</w:t>
      </w:r>
    </w:p>
    <w:p>
      <w:pPr>
        <w:numPr>
          <w:ilvl w:val="2"/>
          <w:numId w:val="900"/>
        </w:numPr>
        <w:spacing w:before="0" w:after="0"/>
      </w:pPr>
      <w:r>
        <w:t>Signature Analysis</w:t>
      </w:r>
    </w:p>
    <w:p>
      <w:pPr>
        <w:numPr>
          <w:ilvl w:val="2"/>
          <w:numId w:val="900"/>
        </w:numPr>
        <w:spacing w:before="0" w:after="0"/>
      </w:pPr>
      <w:r>
        <w:t>Packing Detection</w:t>
      </w:r>
    </w:p>
    <w:p>
      <w:pPr>
        <w:numPr>
          <w:ilvl w:val="1"/>
          <w:numId w:val="900"/>
        </w:numPr>
        <w:spacing w:before="0" w:after="0"/>
      </w:pPr>
      <w:r>
        <w:t>Dynamic Analysis (Sandboxing)</w:t>
      </w:r>
    </w:p>
    <w:p>
      <w:pPr>
        <w:numPr>
          <w:ilvl w:val="2"/>
          <w:numId w:val="900"/>
        </w:numPr>
        <w:spacing w:before="0" w:after="0"/>
      </w:pPr>
      <w:r>
        <w:t>Behavioral Analysis</w:t>
      </w:r>
    </w:p>
    <w:p>
      <w:pPr>
        <w:numPr>
          <w:ilvl w:val="3"/>
          <w:numId w:val="900"/>
        </w:numPr>
        <w:spacing w:before="0" w:after="0"/>
      </w:pPr>
      <w:r>
        <w:t>System Call Monitoring</w:t>
      </w:r>
    </w:p>
    <w:p>
      <w:pPr>
        <w:numPr>
          <w:ilvl w:val="3"/>
          <w:numId w:val="900"/>
        </w:numPr>
        <w:spacing w:before="0" w:after="0"/>
      </w:pPr>
      <w:r>
        <w:t>Network Activity</w:t>
      </w:r>
    </w:p>
    <w:p>
      <w:pPr>
        <w:numPr>
          <w:ilvl w:val="3"/>
          <w:numId w:val="900"/>
        </w:numPr>
        <w:spacing w:before="0" w:after="0"/>
      </w:pPr>
      <w:r>
        <w:t>File System Changes</w:t>
      </w:r>
    </w:p>
    <w:p>
      <w:pPr>
        <w:numPr>
          <w:ilvl w:val="2"/>
          <w:numId w:val="900"/>
        </w:numPr>
        <w:spacing w:before="0" w:after="0"/>
      </w:pPr>
      <w:r>
        <w:t>Monitoring System Changes</w:t>
      </w:r>
    </w:p>
    <w:p>
      <w:pPr>
        <w:numPr>
          <w:ilvl w:val="3"/>
          <w:numId w:val="900"/>
        </w:numPr>
        <w:spacing w:before="0" w:after="0"/>
      </w:pPr>
      <w:r>
        <w:t>Registry Modifications</w:t>
      </w:r>
    </w:p>
    <w:p>
      <w:pPr>
        <w:numPr>
          <w:ilvl w:val="3"/>
          <w:numId w:val="900"/>
        </w:numPr>
        <w:spacing w:before="0" w:after="0"/>
      </w:pPr>
      <w:r>
        <w:t>Process Creation</w:t>
      </w:r>
    </w:p>
    <w:p>
      <w:pPr>
        <w:numPr>
          <w:ilvl w:val="3"/>
          <w:numId w:val="900"/>
        </w:numPr>
        <w:spacing w:before="0" w:after="0"/>
      </w:pPr>
      <w:r>
        <w:t>Service Installation</w:t>
      </w:r>
    </w:p>
    <w:p>
      <w:pPr>
        <w:numPr>
          <w:ilvl w:val="2"/>
          <w:numId w:val="900"/>
        </w:numPr>
        <w:spacing w:before="0" w:after="0"/>
      </w:pPr>
      <w:r>
        <w:t>Sandbox Evasion Detection</w:t>
      </w:r>
    </w:p>
    <w:p>
      <w:pPr>
        <w:numPr>
          <w:ilvl w:val="2"/>
          <w:numId w:val="900"/>
        </w:numPr>
        <w:spacing w:before="0" w:after="0"/>
      </w:pPr>
      <w:r>
        <w:t>Automated Analysis Tools</w:t>
      </w:r>
    </w:p>
    <w:p>
      <w:pPr>
        <w:numPr>
          <w:ilvl w:val="1"/>
          <w:numId w:val="900"/>
        </w:numPr>
        <w:spacing w:before="0" w:after="0"/>
      </w:pPr>
      <w:r>
        <w:t>Reverse Engineering Malware</w:t>
      </w:r>
    </w:p>
    <w:p>
      <w:pPr>
        <w:numPr>
          <w:ilvl w:val="2"/>
          <w:numId w:val="900"/>
        </w:numPr>
        <w:spacing w:before="0" w:after="0"/>
      </w:pPr>
      <w:r>
        <w:t>Tools and Techniques</w:t>
      </w:r>
    </w:p>
    <w:p>
      <w:pPr>
        <w:numPr>
          <w:ilvl w:val="3"/>
          <w:numId w:val="900"/>
        </w:numPr>
        <w:spacing w:before="0" w:after="0"/>
      </w:pPr>
      <w:r>
        <w:t>Disassemblers</w:t>
      </w:r>
    </w:p>
    <w:p>
      <w:pPr>
        <w:numPr>
          <w:ilvl w:val="3"/>
          <w:numId w:val="900"/>
        </w:numPr>
        <w:spacing w:before="0" w:after="0"/>
      </w:pPr>
      <w:r>
        <w:t>Debuggers</w:t>
      </w:r>
    </w:p>
    <w:p>
      <w:pPr>
        <w:numPr>
          <w:ilvl w:val="3"/>
          <w:numId w:val="900"/>
        </w:numPr>
        <w:spacing w:before="0" w:after="0"/>
      </w:pPr>
      <w:r>
        <w:t>Hex Editors</w:t>
      </w:r>
    </w:p>
    <w:p>
      <w:pPr>
        <w:numPr>
          <w:ilvl w:val="3"/>
          <w:numId w:val="900"/>
        </w:numPr>
        <w:spacing w:before="0" w:after="0"/>
      </w:pPr>
      <w:r>
        <w:t>Decompilers</w:t>
      </w:r>
    </w:p>
    <w:p>
      <w:pPr>
        <w:numPr>
          <w:ilvl w:val="2"/>
          <w:numId w:val="900"/>
        </w:numPr>
        <w:spacing w:before="0" w:after="0"/>
      </w:pPr>
      <w:r>
        <w:t>Identifying Obfuscation</w:t>
      </w:r>
    </w:p>
    <w:p>
      <w:pPr>
        <w:numPr>
          <w:ilvl w:val="3"/>
          <w:numId w:val="900"/>
        </w:numPr>
        <w:spacing w:before="0" w:after="0"/>
      </w:pPr>
      <w:r>
        <w:t>Code Obfuscation</w:t>
      </w:r>
    </w:p>
    <w:p>
      <w:pPr>
        <w:numPr>
          <w:ilvl w:val="3"/>
          <w:numId w:val="900"/>
        </w:numPr>
        <w:spacing w:before="0" w:after="0"/>
      </w:pPr>
      <w:r>
        <w:t>Encryption Techniques</w:t>
      </w:r>
    </w:p>
    <w:p>
      <w:pPr>
        <w:numPr>
          <w:ilvl w:val="3"/>
          <w:numId w:val="900"/>
        </w:numPr>
        <w:spacing w:before="0" w:after="0"/>
      </w:pPr>
      <w:r>
        <w:t>Anti-Analysis Methods</w:t>
      </w:r>
    </w:p>
    <w:p>
      <w:pPr>
        <w:numPr>
          <w:ilvl w:val="2"/>
          <w:numId w:val="900"/>
        </w:numPr>
        <w:spacing w:before="0" w:after="0"/>
      </w:pPr>
      <w:r>
        <w:t>Unpacking Techniques</w:t>
      </w:r>
    </w:p>
    <w:p>
      <w:pPr>
        <w:numPr>
          <w:ilvl w:val="2"/>
          <w:numId w:val="900"/>
        </w:numPr>
        <w:spacing w:before="0" w:after="0"/>
      </w:pPr>
      <w:r>
        <w:t>Algorithm Analysis</w:t>
      </w:r>
    </w:p>
    <w:p>
      <w:pPr>
        <w:numPr>
          <w:ilvl w:val="1"/>
          <w:numId w:val="900"/>
        </w:numPr>
        <w:spacing w:before="0" w:after="0"/>
      </w:pPr>
      <w:r>
        <w:t>Identifying Indicators of Compromise (IOCs)</w:t>
      </w:r>
    </w:p>
    <w:p>
      <w:pPr>
        <w:numPr>
          <w:ilvl w:val="2"/>
          <w:numId w:val="900"/>
        </w:numPr>
        <w:spacing w:before="0" w:after="0"/>
      </w:pPr>
      <w:r>
        <w:t>File Hashes</w:t>
      </w:r>
    </w:p>
    <w:p>
      <w:pPr>
        <w:numPr>
          <w:ilvl w:val="3"/>
          <w:numId w:val="900"/>
        </w:numPr>
        <w:spacing w:before="0" w:after="0"/>
      </w:pPr>
      <w:r>
        <w:t>MD5/SHA Hash Values</w:t>
      </w:r>
    </w:p>
    <w:p>
      <w:pPr>
        <w:numPr>
          <w:ilvl w:val="3"/>
          <w:numId w:val="900"/>
        </w:numPr>
        <w:spacing w:before="0" w:after="0"/>
      </w:pPr>
      <w:r>
        <w:t>Fuzzy Hashing</w:t>
      </w:r>
    </w:p>
    <w:p>
      <w:pPr>
        <w:numPr>
          <w:ilvl w:val="3"/>
          <w:numId w:val="900"/>
        </w:numPr>
        <w:spacing w:before="0" w:after="0"/>
      </w:pPr>
      <w:r>
        <w:t>Import Hash (IMPHASH)</w:t>
      </w:r>
    </w:p>
    <w:p>
      <w:pPr>
        <w:numPr>
          <w:ilvl w:val="2"/>
          <w:numId w:val="900"/>
        </w:numPr>
        <w:spacing w:before="0" w:after="0"/>
      </w:pPr>
      <w:r>
        <w:t>Network Indicators</w:t>
      </w:r>
    </w:p>
    <w:p>
      <w:pPr>
        <w:numPr>
          <w:ilvl w:val="3"/>
          <w:numId w:val="900"/>
        </w:numPr>
        <w:spacing w:before="0" w:after="0"/>
      </w:pPr>
      <w:r>
        <w:t>IP Addresses</w:t>
      </w:r>
    </w:p>
    <w:p>
      <w:pPr>
        <w:numPr>
          <w:ilvl w:val="3"/>
          <w:numId w:val="900"/>
        </w:numPr>
        <w:spacing w:before="0" w:after="0"/>
      </w:pPr>
      <w:r>
        <w:t>Domain Names</w:t>
      </w:r>
    </w:p>
    <w:p>
      <w:pPr>
        <w:numPr>
          <w:ilvl w:val="3"/>
          <w:numId w:val="900"/>
        </w:numPr>
        <w:spacing w:before="0" w:after="0"/>
      </w:pPr>
      <w:r>
        <w:t>URL Patterns</w:t>
      </w:r>
    </w:p>
    <w:p>
      <w:pPr>
        <w:numPr>
          <w:ilvl w:val="3"/>
          <w:numId w:val="900"/>
        </w:numPr>
        <w:spacing w:before="0" w:after="0"/>
      </w:pPr>
      <w:r>
        <w:t>Network Signatures</w:t>
      </w:r>
    </w:p>
    <w:p>
      <w:pPr>
        <w:numPr>
          <w:ilvl w:val="2"/>
          <w:numId w:val="900"/>
        </w:numPr>
        <w:spacing w:before="0" w:after="0"/>
      </w:pPr>
      <w:r>
        <w:t>Registry and File System Changes</w:t>
      </w:r>
    </w:p>
    <w:p>
      <w:pPr>
        <w:numPr>
          <w:ilvl w:val="3"/>
          <w:numId w:val="900"/>
        </w:numPr>
        <w:spacing w:before="0" w:after="0"/>
      </w:pPr>
      <w:r>
        <w:t>Registry Keys</w:t>
      </w:r>
    </w:p>
    <w:p>
      <w:pPr>
        <w:numPr>
          <w:ilvl w:val="3"/>
          <w:numId w:val="900"/>
        </w:numPr>
        <w:spacing w:before="0" w:after="0"/>
      </w:pPr>
      <w:r>
        <w:t>File Paths</w:t>
      </w:r>
    </w:p>
    <w:p>
      <w:pPr>
        <w:numPr>
          <w:ilvl w:val="3"/>
          <w:numId w:val="900"/>
        </w:numPr>
        <w:spacing w:before="0" w:after="0"/>
      </w:pPr>
      <w:r>
        <w:t>Mutex Names</w:t>
      </w:r>
    </w:p>
    <w:p>
      <w:pPr>
        <w:numPr>
          <w:ilvl w:val="3"/>
          <w:numId w:val="900"/>
        </w:numPr>
        <w:spacing w:before="0" w:after="0"/>
      </w:pPr>
      <w:r>
        <w:t>Service Names</w:t>
      </w:r>
    </w:p>
    <w:p>
      <w:pPr>
        <w:numPr>
          <w:ilvl w:val="2"/>
          <w:numId w:val="900"/>
        </w:numPr>
        <w:spacing w:before="0" w:after="0"/>
      </w:pPr>
      <w:r>
        <w:t>Behavioral Indicators</w:t>
      </w:r>
    </w:p>
    <w:p>
      <w:pPr>
        <w:numPr>
          <w:ilvl w:val="1"/>
          <w:numId w:val="900"/>
        </w:numPr>
        <w:spacing w:before="0" w:after="0"/>
      </w:pPr>
      <w:r>
        <w:t>Advanced Malware Analysis</w:t>
      </w:r>
    </w:p>
    <w:p>
      <w:pPr>
        <w:numPr>
          <w:ilvl w:val="2"/>
          <w:numId w:val="900"/>
        </w:numPr>
        <w:spacing w:before="0" w:after="0"/>
      </w:pPr>
      <w:r>
        <w:t>Rootkit Analysis</w:t>
      </w:r>
    </w:p>
    <w:p>
      <w:pPr>
        <w:numPr>
          <w:ilvl w:val="2"/>
          <w:numId w:val="900"/>
        </w:numPr>
        <w:spacing w:before="0" w:after="0"/>
      </w:pPr>
      <w:r>
        <w:t>Bootkit Investigation</w:t>
      </w:r>
    </w:p>
    <w:p>
      <w:pPr>
        <w:numPr>
          <w:ilvl w:val="2"/>
          <w:numId w:val="900"/>
        </w:numPr>
        <w:spacing w:before="0" w:after="0"/>
      </w:pPr>
      <w:r>
        <w:t>Firmware Malware</w:t>
      </w:r>
    </w:p>
    <w:p>
      <w:pPr>
        <w:numPr>
          <w:ilvl w:val="2"/>
          <w:numId w:val="900"/>
        </w:numPr>
        <w:spacing w:before="0" w:after="0"/>
      </w:pPr>
      <w:r>
        <w:t>Mobile Malware Analysis</w:t>
      </w:r>
    </w:p>
    <w:p>
      <w:pPr>
        <w:numPr>
          <w:ilvl w:val="0"/>
          <w:numId w:val="900"/>
        </w:numPr>
        <w:spacing w:before="0" w:after="0"/>
      </w:pPr>
      <w:r>
        <w:t>Anti-Forensics and Countermeasures</w:t>
      </w:r>
    </w:p>
    <w:p>
      <w:pPr>
        <w:numPr>
          <w:ilvl w:val="1"/>
          <w:numId w:val="900"/>
        </w:numPr>
        <w:spacing w:before="0" w:after="0"/>
      </w:pPr>
      <w:r>
        <w:t>Data Hiding Techniques</w:t>
      </w:r>
    </w:p>
    <w:p>
      <w:pPr>
        <w:numPr>
          <w:ilvl w:val="2"/>
          <w:numId w:val="900"/>
        </w:numPr>
        <w:spacing w:before="0" w:after="0"/>
      </w:pPr>
      <w:r>
        <w:t>Steganography</w:t>
      </w:r>
    </w:p>
    <w:p>
      <w:pPr>
        <w:numPr>
          <w:ilvl w:val="3"/>
          <w:numId w:val="900"/>
        </w:numPr>
        <w:spacing w:before="0" w:after="0"/>
      </w:pPr>
      <w:r>
        <w:t>Image and File Steganography</w:t>
      </w:r>
    </w:p>
    <w:p>
      <w:pPr>
        <w:numPr>
          <w:ilvl w:val="4"/>
          <w:numId w:val="900"/>
        </w:numPr>
        <w:spacing w:before="0" w:after="0"/>
      </w:pPr>
      <w:r>
        <w:t>LSB Steganography</w:t>
      </w:r>
    </w:p>
    <w:p>
      <w:pPr>
        <w:numPr>
          <w:ilvl w:val="4"/>
          <w:numId w:val="900"/>
        </w:numPr>
        <w:spacing w:before="0" w:after="0"/>
      </w:pPr>
      <w:r>
        <w:t>Transform Domain Methods</w:t>
      </w:r>
    </w:p>
    <w:p>
      <w:pPr>
        <w:numPr>
          <w:ilvl w:val="4"/>
          <w:numId w:val="900"/>
        </w:numPr>
        <w:spacing w:before="0" w:after="0"/>
      </w:pPr>
      <w:r>
        <w:t>Spread Spectrum Techniques</w:t>
      </w:r>
    </w:p>
    <w:p>
      <w:pPr>
        <w:numPr>
          <w:ilvl w:val="3"/>
          <w:numId w:val="900"/>
        </w:numPr>
        <w:spacing w:before="0" w:after="0"/>
      </w:pPr>
      <w:r>
        <w:t>Audio Steganography</w:t>
      </w:r>
    </w:p>
    <w:p>
      <w:pPr>
        <w:numPr>
          <w:ilvl w:val="3"/>
          <w:numId w:val="900"/>
        </w:numPr>
        <w:spacing w:before="0" w:after="0"/>
      </w:pPr>
      <w:r>
        <w:t>Video Steganography</w:t>
      </w:r>
    </w:p>
    <w:p>
      <w:pPr>
        <w:numPr>
          <w:ilvl w:val="3"/>
          <w:numId w:val="900"/>
        </w:numPr>
        <w:spacing w:before="0" w:after="0"/>
      </w:pPr>
      <w:r>
        <w:t>Network Steganography</w:t>
      </w:r>
    </w:p>
    <w:p>
      <w:pPr>
        <w:numPr>
          <w:ilvl w:val="2"/>
          <w:numId w:val="900"/>
        </w:numPr>
        <w:spacing w:before="0" w:after="0"/>
      </w:pPr>
      <w:r>
        <w:t>Encryption</w:t>
      </w:r>
    </w:p>
    <w:p>
      <w:pPr>
        <w:numPr>
          <w:ilvl w:val="3"/>
          <w:numId w:val="900"/>
        </w:numPr>
        <w:spacing w:before="0" w:after="0"/>
      </w:pPr>
      <w:r>
        <w:t>Encrypted Containers and Volumes</w:t>
      </w:r>
    </w:p>
    <w:p>
      <w:pPr>
        <w:numPr>
          <w:ilvl w:val="4"/>
          <w:numId w:val="900"/>
        </w:numPr>
        <w:spacing w:before="0" w:after="0"/>
      </w:pPr>
      <w:r>
        <w:t>TrueCrypt Analysis</w:t>
      </w:r>
    </w:p>
    <w:p>
      <w:pPr>
        <w:numPr>
          <w:ilvl w:val="4"/>
          <w:numId w:val="900"/>
        </w:numPr>
        <w:spacing w:before="0" w:after="0"/>
      </w:pPr>
      <w:r>
        <w:t>BitLocker Investigation</w:t>
      </w:r>
    </w:p>
    <w:p>
      <w:pPr>
        <w:numPr>
          <w:ilvl w:val="4"/>
          <w:numId w:val="900"/>
        </w:numPr>
        <w:spacing w:before="0" w:after="0"/>
      </w:pPr>
      <w:r>
        <w:t>LUKS Examination</w:t>
      </w:r>
    </w:p>
    <w:p>
      <w:pPr>
        <w:numPr>
          <w:ilvl w:val="3"/>
          <w:numId w:val="900"/>
        </w:numPr>
        <w:spacing w:before="0" w:after="0"/>
      </w:pPr>
      <w:r>
        <w:t>Full Disk Encryption</w:t>
      </w:r>
    </w:p>
    <w:p>
      <w:pPr>
        <w:numPr>
          <w:ilvl w:val="3"/>
          <w:numId w:val="900"/>
        </w:numPr>
        <w:spacing w:before="0" w:after="0"/>
      </w:pPr>
      <w:r>
        <w:t>File-Level Encryption</w:t>
      </w:r>
    </w:p>
    <w:p>
      <w:pPr>
        <w:numPr>
          <w:ilvl w:val="3"/>
          <w:numId w:val="900"/>
        </w:numPr>
        <w:spacing w:before="0" w:after="0"/>
      </w:pPr>
      <w:r>
        <w:t>Communication Encryption</w:t>
      </w:r>
    </w:p>
    <w:p>
      <w:pPr>
        <w:numPr>
          <w:ilvl w:val="2"/>
          <w:numId w:val="900"/>
        </w:numPr>
        <w:spacing w:before="0" w:after="0"/>
      </w:pPr>
      <w:r>
        <w:t>Hidden Partitions</w:t>
      </w:r>
    </w:p>
    <w:p>
      <w:pPr>
        <w:numPr>
          <w:ilvl w:val="2"/>
          <w:numId w:val="900"/>
        </w:numPr>
        <w:spacing w:before="0" w:after="0"/>
      </w:pPr>
      <w:r>
        <w:t>Alternate Data Streams</w:t>
      </w:r>
    </w:p>
    <w:p>
      <w:pPr>
        <w:numPr>
          <w:ilvl w:val="2"/>
          <w:numId w:val="900"/>
        </w:numPr>
        <w:spacing w:before="0" w:after="0"/>
      </w:pPr>
      <w:r>
        <w:t>Slack Space Utilization</w:t>
      </w:r>
    </w:p>
    <w:p>
      <w:pPr>
        <w:numPr>
          <w:ilvl w:val="1"/>
          <w:numId w:val="900"/>
        </w:numPr>
        <w:spacing w:before="0" w:after="0"/>
      </w:pPr>
      <w:r>
        <w:t>Data Wiping and Obfuscation</w:t>
      </w:r>
    </w:p>
    <w:p>
      <w:pPr>
        <w:numPr>
          <w:ilvl w:val="2"/>
          <w:numId w:val="900"/>
        </w:numPr>
        <w:spacing w:before="0" w:after="0"/>
      </w:pPr>
      <w:r>
        <w:t>Secure Deletion Tools</w:t>
      </w:r>
    </w:p>
    <w:p>
      <w:pPr>
        <w:numPr>
          <w:ilvl w:val="3"/>
          <w:numId w:val="900"/>
        </w:numPr>
        <w:spacing w:before="0" w:after="0"/>
      </w:pPr>
      <w:r>
        <w:t>Overwriting Patterns</w:t>
      </w:r>
    </w:p>
    <w:p>
      <w:pPr>
        <w:numPr>
          <w:ilvl w:val="3"/>
          <w:numId w:val="900"/>
        </w:numPr>
        <w:spacing w:before="0" w:after="0"/>
      </w:pPr>
      <w:r>
        <w:t>Multiple Pass Wiping</w:t>
      </w:r>
    </w:p>
    <w:p>
      <w:pPr>
        <w:numPr>
          <w:ilvl w:val="3"/>
          <w:numId w:val="900"/>
        </w:numPr>
        <w:spacing w:before="0" w:after="0"/>
      </w:pPr>
      <w:r>
        <w:t>SSD Considerations</w:t>
      </w:r>
    </w:p>
    <w:p>
      <w:pPr>
        <w:numPr>
          <w:ilvl w:val="2"/>
          <w:numId w:val="900"/>
        </w:numPr>
        <w:spacing w:before="0" w:after="0"/>
      </w:pPr>
      <w:r>
        <w:t>File and Metadata Obfuscation</w:t>
      </w:r>
    </w:p>
    <w:p>
      <w:pPr>
        <w:numPr>
          <w:ilvl w:val="3"/>
          <w:numId w:val="900"/>
        </w:numPr>
        <w:spacing w:before="0" w:after="0"/>
      </w:pPr>
      <w:r>
        <w:t>Filename Manipulation</w:t>
      </w:r>
    </w:p>
    <w:p>
      <w:pPr>
        <w:numPr>
          <w:ilvl w:val="3"/>
          <w:numId w:val="900"/>
        </w:numPr>
        <w:spacing w:before="0" w:after="0"/>
      </w:pPr>
      <w:r>
        <w:t>Timestamp Modification</w:t>
      </w:r>
    </w:p>
    <w:p>
      <w:pPr>
        <w:numPr>
          <w:ilvl w:val="3"/>
          <w:numId w:val="900"/>
        </w:numPr>
        <w:spacing w:before="0" w:after="0"/>
      </w:pPr>
      <w:r>
        <w:t>Attribute Changes</w:t>
      </w:r>
    </w:p>
    <w:p>
      <w:pPr>
        <w:numPr>
          <w:ilvl w:val="2"/>
          <w:numId w:val="900"/>
        </w:numPr>
        <w:spacing w:before="0" w:after="0"/>
      </w:pPr>
      <w:r>
        <w:t>Data Destruction Verification</w:t>
      </w:r>
    </w:p>
    <w:p>
      <w:pPr>
        <w:numPr>
          <w:ilvl w:val="2"/>
          <w:numId w:val="900"/>
        </w:numPr>
        <w:spacing w:before="0" w:after="0"/>
      </w:pPr>
      <w:r>
        <w:t>Recovery Resistance Testing</w:t>
      </w:r>
    </w:p>
    <w:p>
      <w:pPr>
        <w:numPr>
          <w:ilvl w:val="1"/>
          <w:numId w:val="900"/>
        </w:numPr>
        <w:spacing w:before="0" w:after="0"/>
      </w:pPr>
      <w:r>
        <w:t>Trail Obfuscation</w:t>
      </w:r>
    </w:p>
    <w:p>
      <w:pPr>
        <w:numPr>
          <w:ilvl w:val="2"/>
          <w:numId w:val="900"/>
        </w:numPr>
        <w:spacing w:before="0" w:after="0"/>
      </w:pPr>
      <w:r>
        <w:t>Log Manipulation</w:t>
      </w:r>
    </w:p>
    <w:p>
      <w:pPr>
        <w:numPr>
          <w:ilvl w:val="3"/>
          <w:numId w:val="900"/>
        </w:numPr>
        <w:spacing w:before="0" w:after="0"/>
      </w:pPr>
      <w:r>
        <w:t>Log Deletion</w:t>
      </w:r>
    </w:p>
    <w:p>
      <w:pPr>
        <w:numPr>
          <w:ilvl w:val="3"/>
          <w:numId w:val="900"/>
        </w:numPr>
        <w:spacing w:before="0" w:after="0"/>
      </w:pPr>
      <w:r>
        <w:t>Log Modification</w:t>
      </w:r>
    </w:p>
    <w:p>
      <w:pPr>
        <w:numPr>
          <w:ilvl w:val="3"/>
          <w:numId w:val="900"/>
        </w:numPr>
        <w:spacing w:before="0" w:after="0"/>
      </w:pPr>
      <w:r>
        <w:t>Log Injection</w:t>
      </w:r>
    </w:p>
    <w:p>
      <w:pPr>
        <w:numPr>
          <w:ilvl w:val="2"/>
          <w:numId w:val="900"/>
        </w:numPr>
        <w:spacing w:before="0" w:after="0"/>
      </w:pPr>
      <w:r>
        <w:t>Timestomping</w:t>
      </w:r>
    </w:p>
    <w:p>
      <w:pPr>
        <w:numPr>
          <w:ilvl w:val="3"/>
          <w:numId w:val="900"/>
        </w:numPr>
        <w:spacing w:before="0" w:after="0"/>
      </w:pPr>
      <w:r>
        <w:t>NTFS Timestamp Modification</w:t>
      </w:r>
    </w:p>
    <w:p>
      <w:pPr>
        <w:numPr>
          <w:ilvl w:val="3"/>
          <w:numId w:val="900"/>
        </w:numPr>
        <w:spacing w:before="0" w:after="0"/>
      </w:pPr>
      <w:r>
        <w:t>System Clock Manipulation</w:t>
      </w:r>
    </w:p>
    <w:p>
      <w:pPr>
        <w:numPr>
          <w:ilvl w:val="3"/>
          <w:numId w:val="900"/>
        </w:numPr>
        <w:spacing w:before="0" w:after="0"/>
      </w:pPr>
      <w:r>
        <w:t>Metadata Alteration</w:t>
      </w:r>
    </w:p>
    <w:p>
      <w:pPr>
        <w:numPr>
          <w:ilvl w:val="2"/>
          <w:numId w:val="900"/>
        </w:numPr>
        <w:spacing w:before="0" w:after="0"/>
      </w:pPr>
      <w:r>
        <w:t>Anti-Logging Techniques</w:t>
      </w:r>
    </w:p>
    <w:p>
      <w:pPr>
        <w:numPr>
          <w:ilvl w:val="2"/>
          <w:numId w:val="900"/>
        </w:numPr>
        <w:spacing w:before="0" w:after="0"/>
      </w:pPr>
      <w:r>
        <w:t>Rootkit Usage</w:t>
      </w:r>
    </w:p>
    <w:p>
      <w:pPr>
        <w:numPr>
          <w:ilvl w:val="1"/>
          <w:numId w:val="900"/>
        </w:numPr>
        <w:spacing w:before="0" w:after="0"/>
      </w:pPr>
      <w:r>
        <w:t>Detecting Anti-Forensic Techniques</w:t>
      </w:r>
    </w:p>
    <w:p>
      <w:pPr>
        <w:numPr>
          <w:ilvl w:val="2"/>
          <w:numId w:val="900"/>
        </w:numPr>
        <w:spacing w:before="0" w:after="0"/>
      </w:pPr>
      <w:r>
        <w:t>Artifact Inconsistencies</w:t>
      </w:r>
    </w:p>
    <w:p>
      <w:pPr>
        <w:numPr>
          <w:ilvl w:val="3"/>
          <w:numId w:val="900"/>
        </w:numPr>
        <w:spacing w:before="0" w:after="0"/>
      </w:pPr>
      <w:r>
        <w:t>Timeline Anomalies</w:t>
      </w:r>
    </w:p>
    <w:p>
      <w:pPr>
        <w:numPr>
          <w:ilvl w:val="3"/>
          <w:numId w:val="900"/>
        </w:numPr>
        <w:spacing w:before="0" w:after="0"/>
      </w:pPr>
      <w:r>
        <w:t>Metadata Discrepancies</w:t>
      </w:r>
    </w:p>
    <w:p>
      <w:pPr>
        <w:numPr>
          <w:ilvl w:val="3"/>
          <w:numId w:val="900"/>
        </w:numPr>
        <w:spacing w:before="0" w:after="0"/>
      </w:pPr>
      <w:r>
        <w:t>Hash Mismatches</w:t>
      </w:r>
    </w:p>
    <w:p>
      <w:pPr>
        <w:numPr>
          <w:ilvl w:val="2"/>
          <w:numId w:val="900"/>
        </w:numPr>
        <w:spacing w:before="0" w:after="0"/>
      </w:pPr>
      <w:r>
        <w:t>Anomaly Detection</w:t>
      </w:r>
    </w:p>
    <w:p>
      <w:pPr>
        <w:numPr>
          <w:ilvl w:val="3"/>
          <w:numId w:val="900"/>
        </w:numPr>
        <w:spacing w:before="0" w:after="0"/>
      </w:pPr>
      <w:r>
        <w:t>Statistical Analysis</w:t>
      </w:r>
    </w:p>
    <w:p>
      <w:pPr>
        <w:numPr>
          <w:ilvl w:val="3"/>
          <w:numId w:val="900"/>
        </w:numPr>
        <w:spacing w:before="0" w:after="0"/>
      </w:pPr>
      <w:r>
        <w:t>Pattern Recognition</w:t>
      </w:r>
    </w:p>
    <w:p>
      <w:pPr>
        <w:numPr>
          <w:ilvl w:val="3"/>
          <w:numId w:val="900"/>
        </w:numPr>
        <w:spacing w:before="0" w:after="0"/>
      </w:pPr>
      <w:r>
        <w:t>Behavioral Analysis</w:t>
      </w:r>
    </w:p>
    <w:p>
      <w:pPr>
        <w:numPr>
          <w:ilvl w:val="2"/>
          <w:numId w:val="900"/>
        </w:numPr>
        <w:spacing w:before="0" w:after="0"/>
      </w:pPr>
      <w:r>
        <w:t>Tool Validation</w:t>
      </w:r>
    </w:p>
    <w:p>
      <w:pPr>
        <w:numPr>
          <w:ilvl w:val="2"/>
          <w:numId w:val="900"/>
        </w:numPr>
        <w:spacing w:before="0" w:after="0"/>
      </w:pPr>
      <w:r>
        <w:t>Cross-Verification Methods</w:t>
      </w:r>
    </w:p>
    <w:p>
      <w:pPr>
        <w:numPr>
          <w:ilvl w:val="1"/>
          <w:numId w:val="900"/>
        </w:numPr>
        <w:spacing w:before="0" w:after="0"/>
      </w:pPr>
      <w:r>
        <w:t>Countermeasure Strategies</w:t>
      </w:r>
    </w:p>
    <w:p>
      <w:pPr>
        <w:numPr>
          <w:ilvl w:val="2"/>
          <w:numId w:val="900"/>
        </w:numPr>
        <w:spacing w:before="0" w:after="0"/>
      </w:pPr>
      <w:r>
        <w:t>Proactive Monitoring</w:t>
      </w:r>
    </w:p>
    <w:p>
      <w:pPr>
        <w:numPr>
          <w:ilvl w:val="2"/>
          <w:numId w:val="900"/>
        </w:numPr>
        <w:spacing w:before="0" w:after="0"/>
      </w:pPr>
      <w:r>
        <w:t>Redundant Logging</w:t>
      </w:r>
    </w:p>
    <w:p>
      <w:pPr>
        <w:numPr>
          <w:ilvl w:val="2"/>
          <w:numId w:val="900"/>
        </w:numPr>
        <w:spacing w:before="0" w:after="0"/>
      </w:pPr>
      <w:r>
        <w:t>Tamper Detection</w:t>
      </w:r>
    </w:p>
    <w:p>
      <w:pPr>
        <w:numPr>
          <w:ilvl w:val="2"/>
          <w:numId w:val="900"/>
        </w:numPr>
        <w:spacing w:before="0" w:after="0"/>
      </w:pPr>
      <w:r>
        <w:t>Evidence Correlation</w:t>
      </w:r>
    </w:p>
    <w:p>
      <w:pPr>
        <w:numPr>
          <w:ilvl w:val="0"/>
          <w:numId w:val="900"/>
        </w:numPr>
        <w:spacing w:before="0" w:after="0"/>
      </w:pPr>
      <w:r>
        <w:t>Multimedia Forensics</w:t>
      </w:r>
    </w:p>
    <w:p>
      <w:pPr>
        <w:numPr>
          <w:ilvl w:val="1"/>
          <w:numId w:val="900"/>
        </w:numPr>
        <w:spacing w:before="0" w:after="0"/>
      </w:pPr>
      <w:r>
        <w:t>Image Forensics</w:t>
      </w:r>
    </w:p>
    <w:p>
      <w:pPr>
        <w:numPr>
          <w:ilvl w:val="2"/>
          <w:numId w:val="900"/>
        </w:numPr>
        <w:spacing w:before="0" w:after="0"/>
      </w:pPr>
      <w:r>
        <w:t>Metadata Analysis (EXIF)</w:t>
      </w:r>
    </w:p>
    <w:p>
      <w:pPr>
        <w:numPr>
          <w:ilvl w:val="3"/>
          <w:numId w:val="900"/>
        </w:numPr>
        <w:spacing w:before="0" w:after="0"/>
      </w:pPr>
      <w:r>
        <w:t>Camera and Location Data</w:t>
      </w:r>
    </w:p>
    <w:p>
      <w:pPr>
        <w:numPr>
          <w:ilvl w:val="4"/>
          <w:numId w:val="900"/>
        </w:numPr>
        <w:spacing w:before="0" w:after="0"/>
      </w:pPr>
      <w:r>
        <w:t>Camera Make and Model</w:t>
      </w:r>
    </w:p>
    <w:p>
      <w:pPr>
        <w:numPr>
          <w:ilvl w:val="4"/>
          <w:numId w:val="900"/>
        </w:numPr>
        <w:spacing w:before="0" w:after="0"/>
      </w:pPr>
      <w:r>
        <w:t>GPS Coordinates</w:t>
      </w:r>
    </w:p>
    <w:p>
      <w:pPr>
        <w:numPr>
          <w:ilvl w:val="4"/>
          <w:numId w:val="900"/>
        </w:numPr>
        <w:spacing w:before="0" w:after="0"/>
      </w:pPr>
      <w:r>
        <w:t>Timestamp Information</w:t>
      </w:r>
    </w:p>
    <w:p>
      <w:pPr>
        <w:numPr>
          <w:ilvl w:val="4"/>
          <w:numId w:val="900"/>
        </w:numPr>
        <w:spacing w:before="0" w:after="0"/>
      </w:pPr>
      <w:r>
        <w:t>Camera Settings</w:t>
      </w:r>
    </w:p>
    <w:p>
      <w:pPr>
        <w:numPr>
          <w:ilvl w:val="3"/>
          <w:numId w:val="900"/>
        </w:numPr>
        <w:spacing w:before="0" w:after="0"/>
      </w:pPr>
      <w:r>
        <w:t>Software Processing History</w:t>
      </w:r>
    </w:p>
    <w:p>
      <w:pPr>
        <w:numPr>
          <w:ilvl w:val="3"/>
          <w:numId w:val="900"/>
        </w:numPr>
        <w:spacing w:before="0" w:after="0"/>
      </w:pPr>
      <w:r>
        <w:t>Thumbnail Analysis</w:t>
      </w:r>
    </w:p>
    <w:p>
      <w:pPr>
        <w:numPr>
          <w:ilvl w:val="2"/>
          <w:numId w:val="900"/>
        </w:numPr>
        <w:spacing w:before="0" w:after="0"/>
      </w:pPr>
      <w:r>
        <w:t>Forgery Detection</w:t>
      </w:r>
    </w:p>
    <w:p>
      <w:pPr>
        <w:numPr>
          <w:ilvl w:val="3"/>
          <w:numId w:val="900"/>
        </w:numPr>
        <w:spacing w:before="0" w:after="0"/>
      </w:pPr>
      <w:r>
        <w:t>Image Manipulation Analysis</w:t>
      </w:r>
    </w:p>
    <w:p>
      <w:pPr>
        <w:numPr>
          <w:ilvl w:val="4"/>
          <w:numId w:val="900"/>
        </w:numPr>
        <w:spacing w:before="0" w:after="0"/>
      </w:pPr>
      <w:r>
        <w:t>Copy-Move Detection</w:t>
      </w:r>
    </w:p>
    <w:p>
      <w:pPr>
        <w:numPr>
          <w:ilvl w:val="4"/>
          <w:numId w:val="900"/>
        </w:numPr>
        <w:spacing w:before="0" w:after="0"/>
      </w:pPr>
      <w:r>
        <w:t>Splicing Detection</w:t>
      </w:r>
    </w:p>
    <w:p>
      <w:pPr>
        <w:numPr>
          <w:ilvl w:val="4"/>
          <w:numId w:val="900"/>
        </w:numPr>
        <w:spacing w:before="0" w:after="0"/>
      </w:pPr>
      <w:r>
        <w:t>Resampling Analysis</w:t>
      </w:r>
    </w:p>
    <w:p>
      <w:pPr>
        <w:numPr>
          <w:ilvl w:val="3"/>
          <w:numId w:val="900"/>
        </w:numPr>
        <w:spacing w:before="0" w:after="0"/>
      </w:pPr>
      <w:r>
        <w:t>Compression Artifact Analysis</w:t>
      </w:r>
    </w:p>
    <w:p>
      <w:pPr>
        <w:numPr>
          <w:ilvl w:val="3"/>
          <w:numId w:val="900"/>
        </w:numPr>
        <w:spacing w:before="0" w:after="0"/>
      </w:pPr>
      <w:r>
        <w:t>Noise Pattern Analysis</w:t>
      </w:r>
    </w:p>
    <w:p>
      <w:pPr>
        <w:numPr>
          <w:ilvl w:val="3"/>
          <w:numId w:val="900"/>
        </w:numPr>
        <w:spacing w:before="0" w:after="0"/>
      </w:pPr>
      <w:r>
        <w:t>Lighting Inconsistency Detection</w:t>
      </w:r>
    </w:p>
    <w:p>
      <w:pPr>
        <w:numPr>
          <w:ilvl w:val="2"/>
          <w:numId w:val="900"/>
        </w:numPr>
        <w:spacing w:before="0" w:after="0"/>
      </w:pPr>
      <w:r>
        <w:t>Source Camera Identification</w:t>
      </w:r>
    </w:p>
    <w:p>
      <w:pPr>
        <w:numPr>
          <w:ilvl w:val="2"/>
          <w:numId w:val="900"/>
        </w:numPr>
        <w:spacing w:before="0" w:after="0"/>
      </w:pPr>
      <w:r>
        <w:t>Image Enhancement Techniques</w:t>
      </w:r>
    </w:p>
    <w:p>
      <w:pPr>
        <w:numPr>
          <w:ilvl w:val="1"/>
          <w:numId w:val="900"/>
        </w:numPr>
        <w:spacing w:before="0" w:after="0"/>
      </w:pPr>
      <w:r>
        <w:t>Video Forensics</w:t>
      </w:r>
    </w:p>
    <w:p>
      <w:pPr>
        <w:numPr>
          <w:ilvl w:val="2"/>
          <w:numId w:val="900"/>
        </w:numPr>
        <w:spacing w:before="0" w:after="0"/>
      </w:pPr>
      <w:r>
        <w:t>Frame Analysis</w:t>
      </w:r>
    </w:p>
    <w:p>
      <w:pPr>
        <w:numPr>
          <w:ilvl w:val="3"/>
          <w:numId w:val="900"/>
        </w:numPr>
        <w:spacing w:before="0" w:after="0"/>
      </w:pPr>
      <w:r>
        <w:t>Individual Frame Extraction</w:t>
      </w:r>
    </w:p>
    <w:p>
      <w:pPr>
        <w:numPr>
          <w:ilvl w:val="3"/>
          <w:numId w:val="900"/>
        </w:numPr>
        <w:spacing w:before="0" w:after="0"/>
      </w:pPr>
      <w:r>
        <w:t>Frame Rate Analysis</w:t>
      </w:r>
    </w:p>
    <w:p>
      <w:pPr>
        <w:numPr>
          <w:ilvl w:val="3"/>
          <w:numId w:val="900"/>
        </w:numPr>
        <w:spacing w:before="0" w:after="0"/>
      </w:pPr>
      <w:r>
        <w:t>Motion Vector Analysis</w:t>
      </w:r>
    </w:p>
    <w:p>
      <w:pPr>
        <w:numPr>
          <w:ilvl w:val="2"/>
          <w:numId w:val="900"/>
        </w:numPr>
        <w:spacing w:before="0" w:after="0"/>
      </w:pPr>
      <w:r>
        <w:t>Compression Artifacts</w:t>
      </w:r>
    </w:p>
    <w:p>
      <w:pPr>
        <w:numPr>
          <w:ilvl w:val="3"/>
          <w:numId w:val="900"/>
        </w:numPr>
        <w:spacing w:before="0" w:after="0"/>
      </w:pPr>
      <w:r>
        <w:t>Codec Identification</w:t>
      </w:r>
    </w:p>
    <w:p>
      <w:pPr>
        <w:numPr>
          <w:ilvl w:val="3"/>
          <w:numId w:val="900"/>
        </w:numPr>
        <w:spacing w:before="0" w:after="0"/>
      </w:pPr>
      <w:r>
        <w:t>Quality Assessment</w:t>
      </w:r>
    </w:p>
    <w:p>
      <w:pPr>
        <w:numPr>
          <w:ilvl w:val="3"/>
          <w:numId w:val="900"/>
        </w:numPr>
        <w:spacing w:before="0" w:after="0"/>
      </w:pPr>
      <w:r>
        <w:t>Temporal Compression Analysis</w:t>
      </w:r>
    </w:p>
    <w:p>
      <w:pPr>
        <w:numPr>
          <w:ilvl w:val="2"/>
          <w:numId w:val="900"/>
        </w:numPr>
        <w:spacing w:before="0" w:after="0"/>
      </w:pPr>
      <w:r>
        <w:t>Deepfake Detection</w:t>
      </w:r>
    </w:p>
    <w:p>
      <w:pPr>
        <w:numPr>
          <w:ilvl w:val="3"/>
          <w:numId w:val="900"/>
        </w:numPr>
        <w:spacing w:before="0" w:after="0"/>
      </w:pPr>
      <w:r>
        <w:t>Facial Inconsistency Analysis</w:t>
      </w:r>
    </w:p>
    <w:p>
      <w:pPr>
        <w:numPr>
          <w:ilvl w:val="3"/>
          <w:numId w:val="900"/>
        </w:numPr>
        <w:spacing w:before="0" w:after="0"/>
      </w:pPr>
      <w:r>
        <w:t>Temporal Coherence Testing</w:t>
      </w:r>
    </w:p>
    <w:p>
      <w:pPr>
        <w:numPr>
          <w:ilvl w:val="3"/>
          <w:numId w:val="900"/>
        </w:numPr>
        <w:spacing w:before="0" w:after="0"/>
      </w:pPr>
      <w:r>
        <w:t>Physiological Impossibility Detection</w:t>
      </w:r>
    </w:p>
    <w:p>
      <w:pPr>
        <w:numPr>
          <w:ilvl w:val="2"/>
          <w:numId w:val="900"/>
        </w:numPr>
        <w:spacing w:before="0" w:after="0"/>
      </w:pPr>
      <w:r>
        <w:t>Video Authentication</w:t>
      </w:r>
    </w:p>
    <w:p>
      <w:pPr>
        <w:numPr>
          <w:ilvl w:val="2"/>
          <w:numId w:val="900"/>
        </w:numPr>
        <w:spacing w:before="0" w:after="0"/>
      </w:pPr>
      <w:r>
        <w:t>Temporal Tampering Detection</w:t>
      </w:r>
    </w:p>
    <w:p>
      <w:pPr>
        <w:numPr>
          <w:ilvl w:val="1"/>
          <w:numId w:val="900"/>
        </w:numPr>
        <w:spacing w:before="0" w:after="0"/>
      </w:pPr>
      <w:r>
        <w:t>Audio Forensics</w:t>
      </w:r>
    </w:p>
    <w:p>
      <w:pPr>
        <w:numPr>
          <w:ilvl w:val="2"/>
          <w:numId w:val="900"/>
        </w:numPr>
        <w:spacing w:before="0" w:after="0"/>
      </w:pPr>
      <w:r>
        <w:t>File Format Analysis</w:t>
      </w:r>
    </w:p>
    <w:p>
      <w:pPr>
        <w:numPr>
          <w:ilvl w:val="3"/>
          <w:numId w:val="900"/>
        </w:numPr>
        <w:spacing w:before="0" w:after="0"/>
      </w:pPr>
      <w:r>
        <w:t>Codec Identification</w:t>
      </w:r>
    </w:p>
    <w:p>
      <w:pPr>
        <w:numPr>
          <w:ilvl w:val="3"/>
          <w:numId w:val="900"/>
        </w:numPr>
        <w:spacing w:before="0" w:after="0"/>
      </w:pPr>
      <w:r>
        <w:t>Compression Analysis</w:t>
      </w:r>
    </w:p>
    <w:p>
      <w:pPr>
        <w:numPr>
          <w:ilvl w:val="3"/>
          <w:numId w:val="900"/>
        </w:numPr>
        <w:spacing w:before="0" w:after="0"/>
      </w:pPr>
      <w:r>
        <w:t>Metadata Extraction</w:t>
      </w:r>
    </w:p>
    <w:p>
      <w:pPr>
        <w:numPr>
          <w:ilvl w:val="2"/>
          <w:numId w:val="900"/>
        </w:numPr>
        <w:spacing w:before="0" w:after="0"/>
      </w:pPr>
      <w:r>
        <w:t>Authenticity Verification</w:t>
      </w:r>
    </w:p>
    <w:p>
      <w:pPr>
        <w:numPr>
          <w:ilvl w:val="3"/>
          <w:numId w:val="900"/>
        </w:numPr>
        <w:spacing w:before="0" w:after="0"/>
      </w:pPr>
      <w:r>
        <w:t>Edit Detection</w:t>
      </w:r>
    </w:p>
    <w:p>
      <w:pPr>
        <w:numPr>
          <w:ilvl w:val="3"/>
          <w:numId w:val="900"/>
        </w:numPr>
        <w:spacing w:before="0" w:after="0"/>
      </w:pPr>
      <w:r>
        <w:t>Splicing Identification</w:t>
      </w:r>
    </w:p>
    <w:p>
      <w:pPr>
        <w:numPr>
          <w:ilvl w:val="3"/>
          <w:numId w:val="900"/>
        </w:numPr>
        <w:spacing w:before="0" w:after="0"/>
      </w:pPr>
      <w:r>
        <w:t>Enhancement Analysis</w:t>
      </w:r>
    </w:p>
    <w:p>
      <w:pPr>
        <w:numPr>
          <w:ilvl w:val="2"/>
          <w:numId w:val="900"/>
        </w:numPr>
        <w:spacing w:before="0" w:after="0"/>
      </w:pPr>
      <w:r>
        <w:t>Voice Identification</w:t>
      </w:r>
    </w:p>
    <w:p>
      <w:pPr>
        <w:numPr>
          <w:ilvl w:val="3"/>
          <w:numId w:val="900"/>
        </w:numPr>
        <w:spacing w:before="0" w:after="0"/>
      </w:pPr>
      <w:r>
        <w:t>Speaker Recognition</w:t>
      </w:r>
    </w:p>
    <w:p>
      <w:pPr>
        <w:numPr>
          <w:ilvl w:val="3"/>
          <w:numId w:val="900"/>
        </w:numPr>
        <w:spacing w:before="0" w:after="0"/>
      </w:pPr>
      <w:r>
        <w:t>Voice Comparison</w:t>
      </w:r>
    </w:p>
    <w:p>
      <w:pPr>
        <w:numPr>
          <w:ilvl w:val="3"/>
          <w:numId w:val="900"/>
        </w:numPr>
        <w:spacing w:before="0" w:after="0"/>
      </w:pPr>
      <w:r>
        <w:t>Linguistic Analysis</w:t>
      </w:r>
    </w:p>
    <w:p>
      <w:pPr>
        <w:numPr>
          <w:ilvl w:val="2"/>
          <w:numId w:val="900"/>
        </w:numPr>
        <w:spacing w:before="0" w:after="0"/>
      </w:pPr>
      <w:r>
        <w:t>Audio Enhancement</w:t>
      </w:r>
    </w:p>
    <w:p>
      <w:pPr>
        <w:numPr>
          <w:ilvl w:val="2"/>
          <w:numId w:val="900"/>
        </w:numPr>
        <w:spacing w:before="0" w:after="0"/>
      </w:pPr>
      <w:r>
        <w:t>Background Noise Analysis</w:t>
      </w:r>
    </w:p>
    <w:p>
      <w:pPr>
        <w:numPr>
          <w:ilvl w:val="1"/>
          <w:numId w:val="900"/>
        </w:numPr>
        <w:spacing w:before="0" w:after="0"/>
      </w:pPr>
      <w:r>
        <w:t>Document Forensics</w:t>
      </w:r>
    </w:p>
    <w:p>
      <w:pPr>
        <w:numPr>
          <w:ilvl w:val="2"/>
          <w:numId w:val="900"/>
        </w:numPr>
        <w:spacing w:before="0" w:after="0"/>
      </w:pPr>
      <w:r>
        <w:t>PDF Analysis</w:t>
      </w:r>
    </w:p>
    <w:p>
      <w:pPr>
        <w:numPr>
          <w:ilvl w:val="2"/>
          <w:numId w:val="900"/>
        </w:numPr>
        <w:spacing w:before="0" w:after="0"/>
      </w:pPr>
      <w:r>
        <w:t>Office Document Investigation</w:t>
      </w:r>
    </w:p>
    <w:p>
      <w:pPr>
        <w:numPr>
          <w:ilvl w:val="2"/>
          <w:numId w:val="900"/>
        </w:numPr>
        <w:spacing w:before="0" w:after="0"/>
      </w:pPr>
      <w:r>
        <w:t>Font Analysis</w:t>
      </w:r>
    </w:p>
    <w:p>
      <w:pPr>
        <w:numPr>
          <w:ilvl w:val="2"/>
          <w:numId w:val="900"/>
        </w:numPr>
        <w:spacing w:before="0" w:after="0"/>
      </w:pPr>
      <w:r>
        <w:t>Print Analysis</w:t>
      </w:r>
    </w:p>
    <w:p>
      <w:pPr>
        <w:pStyle w:val="Heading1"/>
      </w:pPr>
      <w:r>
        <w:t>Reporting and Presentation</w:t>
      </w:r>
    </w:p>
    <w:p>
      <w:pPr>
        <w:numPr>
          <w:ilvl w:val="0"/>
          <w:numId w:val="900"/>
        </w:numPr>
        <w:spacing w:before="0" w:after="0"/>
      </w:pPr>
      <w:r>
        <w:t>Documentation and Note-Taking</w:t>
      </w:r>
    </w:p>
    <w:p>
      <w:pPr>
        <w:numPr>
          <w:ilvl w:val="1"/>
          <w:numId w:val="900"/>
        </w:numPr>
        <w:spacing w:before="0" w:after="0"/>
      </w:pPr>
      <w:r>
        <w:t>Maintaining an Investigation Journal</w:t>
      </w:r>
    </w:p>
    <w:p>
      <w:pPr>
        <w:numPr>
          <w:ilvl w:val="2"/>
          <w:numId w:val="900"/>
        </w:numPr>
        <w:spacing w:before="0" w:after="0"/>
      </w:pPr>
      <w:r>
        <w:t>Chronological Record Keeping</w:t>
      </w:r>
    </w:p>
    <w:p>
      <w:pPr>
        <w:numPr>
          <w:ilvl w:val="3"/>
          <w:numId w:val="900"/>
        </w:numPr>
        <w:spacing w:before="0" w:after="0"/>
      </w:pPr>
      <w:r>
        <w:t>Timestamp Documentation</w:t>
      </w:r>
    </w:p>
    <w:p>
      <w:pPr>
        <w:numPr>
          <w:ilvl w:val="3"/>
          <w:numId w:val="900"/>
        </w:numPr>
        <w:spacing w:before="0" w:after="0"/>
      </w:pPr>
      <w:r>
        <w:t>Activity Logging</w:t>
      </w:r>
    </w:p>
    <w:p>
      <w:pPr>
        <w:numPr>
          <w:ilvl w:val="3"/>
          <w:numId w:val="900"/>
        </w:numPr>
        <w:spacing w:before="0" w:after="0"/>
      </w:pPr>
      <w:r>
        <w:t>Decision Rationale</w:t>
      </w:r>
    </w:p>
    <w:p>
      <w:pPr>
        <w:numPr>
          <w:ilvl w:val="2"/>
          <w:numId w:val="900"/>
        </w:numPr>
        <w:spacing w:before="0" w:after="0"/>
      </w:pPr>
      <w:r>
        <w:t>Objective Documentation</w:t>
      </w:r>
    </w:p>
    <w:p>
      <w:pPr>
        <w:numPr>
          <w:ilvl w:val="2"/>
          <w:numId w:val="900"/>
        </w:numPr>
        <w:spacing w:before="0" w:after="0"/>
      </w:pPr>
      <w:r>
        <w:t>Evidence Tracking</w:t>
      </w:r>
    </w:p>
    <w:p>
      <w:pPr>
        <w:numPr>
          <w:ilvl w:val="1"/>
          <w:numId w:val="900"/>
        </w:numPr>
        <w:spacing w:before="0" w:after="0"/>
      </w:pPr>
      <w:r>
        <w:t>Documenting Procedures and Tools</w:t>
      </w:r>
    </w:p>
    <w:p>
      <w:pPr>
        <w:numPr>
          <w:ilvl w:val="2"/>
          <w:numId w:val="900"/>
        </w:numPr>
        <w:spacing w:before="0" w:after="0"/>
      </w:pPr>
      <w:r>
        <w:t>Tool Versioning</w:t>
      </w:r>
    </w:p>
    <w:p>
      <w:pPr>
        <w:numPr>
          <w:ilvl w:val="3"/>
          <w:numId w:val="900"/>
        </w:numPr>
        <w:spacing w:before="0" w:after="0"/>
      </w:pPr>
      <w:r>
        <w:t>Software Versions</w:t>
      </w:r>
    </w:p>
    <w:p>
      <w:pPr>
        <w:numPr>
          <w:ilvl w:val="3"/>
          <w:numId w:val="900"/>
        </w:numPr>
        <w:spacing w:before="0" w:after="0"/>
      </w:pPr>
      <w:r>
        <w:t>Hardware Specifications</w:t>
      </w:r>
    </w:p>
    <w:p>
      <w:pPr>
        <w:numPr>
          <w:ilvl w:val="3"/>
          <w:numId w:val="900"/>
        </w:numPr>
        <w:spacing w:before="0" w:after="0"/>
      </w:pPr>
      <w:r>
        <w:t>Configuration Settings</w:t>
      </w:r>
    </w:p>
    <w:p>
      <w:pPr>
        <w:numPr>
          <w:ilvl w:val="2"/>
          <w:numId w:val="900"/>
        </w:numPr>
        <w:spacing w:before="0" w:after="0"/>
      </w:pPr>
      <w:r>
        <w:t>Step-by-Step Procedures</w:t>
      </w:r>
    </w:p>
    <w:p>
      <w:pPr>
        <w:numPr>
          <w:ilvl w:val="3"/>
          <w:numId w:val="900"/>
        </w:numPr>
        <w:spacing w:before="0" w:after="0"/>
      </w:pPr>
      <w:r>
        <w:t>Detailed Methodology</w:t>
      </w:r>
    </w:p>
    <w:p>
      <w:pPr>
        <w:numPr>
          <w:ilvl w:val="3"/>
          <w:numId w:val="900"/>
        </w:numPr>
        <w:spacing w:before="0" w:after="0"/>
      </w:pPr>
      <w:r>
        <w:t>Command Line Records</w:t>
      </w:r>
    </w:p>
    <w:p>
      <w:pPr>
        <w:numPr>
          <w:ilvl w:val="3"/>
          <w:numId w:val="900"/>
        </w:numPr>
        <w:spacing w:before="0" w:after="0"/>
      </w:pPr>
      <w:r>
        <w:t>Screenshot Documentation</w:t>
      </w:r>
    </w:p>
    <w:p>
      <w:pPr>
        <w:numPr>
          <w:ilvl w:val="2"/>
          <w:numId w:val="900"/>
        </w:numPr>
        <w:spacing w:before="0" w:after="0"/>
      </w:pPr>
      <w:r>
        <w:t>Quality Assurance</w:t>
      </w:r>
    </w:p>
    <w:p>
      <w:pPr>
        <w:numPr>
          <w:ilvl w:val="2"/>
          <w:numId w:val="900"/>
        </w:numPr>
        <w:spacing w:before="0" w:after="0"/>
      </w:pPr>
      <w:r>
        <w:t>Peer Review Process</w:t>
      </w:r>
    </w:p>
    <w:p>
      <w:pPr>
        <w:numPr>
          <w:ilvl w:val="1"/>
          <w:numId w:val="900"/>
        </w:numPr>
        <w:spacing w:before="0" w:after="0"/>
      </w:pPr>
      <w:r>
        <w:t>Chain of Custody Documentation</w:t>
      </w:r>
    </w:p>
    <w:p>
      <w:pPr>
        <w:numPr>
          <w:ilvl w:val="2"/>
          <w:numId w:val="900"/>
        </w:numPr>
        <w:spacing w:before="0" w:after="0"/>
      </w:pPr>
      <w:r>
        <w:t>Transfer Records</w:t>
      </w:r>
    </w:p>
    <w:p>
      <w:pPr>
        <w:numPr>
          <w:ilvl w:val="2"/>
          <w:numId w:val="900"/>
        </w:numPr>
        <w:spacing w:before="0" w:after="0"/>
      </w:pPr>
      <w:r>
        <w:t>Access Logs</w:t>
      </w:r>
    </w:p>
    <w:p>
      <w:pPr>
        <w:numPr>
          <w:ilvl w:val="2"/>
          <w:numId w:val="900"/>
        </w:numPr>
        <w:spacing w:before="0" w:after="0"/>
      </w:pPr>
      <w:r>
        <w:t>Storage Conditions</w:t>
      </w:r>
    </w:p>
    <w:p>
      <w:pPr>
        <w:numPr>
          <w:ilvl w:val="2"/>
          <w:numId w:val="900"/>
        </w:numPr>
        <w:spacing w:before="0" w:after="0"/>
      </w:pPr>
      <w:r>
        <w:t>Handling Procedures</w:t>
      </w:r>
    </w:p>
    <w:p>
      <w:pPr>
        <w:numPr>
          <w:ilvl w:val="0"/>
          <w:numId w:val="900"/>
        </w:numPr>
        <w:spacing w:before="0" w:after="0"/>
      </w:pPr>
      <w:r>
        <w:t>Creating the Forensic Report</w:t>
      </w:r>
    </w:p>
    <w:p>
      <w:pPr>
        <w:numPr>
          <w:ilvl w:val="1"/>
          <w:numId w:val="900"/>
        </w:numPr>
        <w:spacing w:before="0" w:after="0"/>
      </w:pPr>
      <w:r>
        <w:t>Structure of a Forensic Report</w:t>
      </w:r>
    </w:p>
    <w:p>
      <w:pPr>
        <w:numPr>
          <w:ilvl w:val="2"/>
          <w:numId w:val="900"/>
        </w:numPr>
        <w:spacing w:before="0" w:after="0"/>
      </w:pPr>
      <w:r>
        <w:t>Executive Summary</w:t>
      </w:r>
    </w:p>
    <w:p>
      <w:pPr>
        <w:numPr>
          <w:ilvl w:val="3"/>
          <w:numId w:val="900"/>
        </w:numPr>
        <w:spacing w:before="0" w:after="0"/>
      </w:pPr>
      <w:r>
        <w:t>Key Findings Overview</w:t>
      </w:r>
    </w:p>
    <w:p>
      <w:pPr>
        <w:numPr>
          <w:ilvl w:val="3"/>
          <w:numId w:val="900"/>
        </w:numPr>
        <w:spacing w:before="0" w:after="0"/>
      </w:pPr>
      <w:r>
        <w:t>Conclusions Summary</w:t>
      </w:r>
    </w:p>
    <w:p>
      <w:pPr>
        <w:numPr>
          <w:ilvl w:val="3"/>
          <w:numId w:val="900"/>
        </w:numPr>
        <w:spacing w:before="0" w:after="0"/>
      </w:pPr>
      <w:r>
        <w:t>Recommendations</w:t>
      </w:r>
    </w:p>
    <w:p>
      <w:pPr>
        <w:numPr>
          <w:ilvl w:val="2"/>
          <w:numId w:val="900"/>
        </w:numPr>
        <w:spacing w:before="0" w:after="0"/>
      </w:pPr>
      <w:r>
        <w:t>Objectives</w:t>
      </w:r>
    </w:p>
    <w:p>
      <w:pPr>
        <w:numPr>
          <w:ilvl w:val="3"/>
          <w:numId w:val="900"/>
        </w:numPr>
        <w:spacing w:before="0" w:after="0"/>
      </w:pPr>
      <w:r>
        <w:t>Investigation Goals</w:t>
      </w:r>
    </w:p>
    <w:p>
      <w:pPr>
        <w:numPr>
          <w:ilvl w:val="3"/>
          <w:numId w:val="900"/>
        </w:numPr>
        <w:spacing w:before="0" w:after="0"/>
      </w:pPr>
      <w:r>
        <w:t>Scope Definition</w:t>
      </w:r>
    </w:p>
    <w:p>
      <w:pPr>
        <w:numPr>
          <w:ilvl w:val="3"/>
          <w:numId w:val="900"/>
        </w:numPr>
        <w:spacing w:before="0" w:after="0"/>
      </w:pPr>
      <w:r>
        <w:t>Limitations</w:t>
      </w:r>
    </w:p>
    <w:p>
      <w:pPr>
        <w:numPr>
          <w:ilvl w:val="2"/>
          <w:numId w:val="900"/>
        </w:numPr>
        <w:spacing w:before="0" w:after="0"/>
      </w:pPr>
      <w:r>
        <w:t>Methodology</w:t>
      </w:r>
    </w:p>
    <w:p>
      <w:pPr>
        <w:numPr>
          <w:ilvl w:val="3"/>
          <w:numId w:val="900"/>
        </w:numPr>
        <w:spacing w:before="0" w:after="0"/>
      </w:pPr>
      <w:r>
        <w:t>Tools and Techniques Used</w:t>
      </w:r>
    </w:p>
    <w:p>
      <w:pPr>
        <w:numPr>
          <w:ilvl w:val="3"/>
          <w:numId w:val="900"/>
        </w:numPr>
        <w:spacing w:before="0" w:after="0"/>
      </w:pPr>
      <w:r>
        <w:t>Procedures Followed</w:t>
      </w:r>
    </w:p>
    <w:p>
      <w:pPr>
        <w:numPr>
          <w:ilvl w:val="3"/>
          <w:numId w:val="900"/>
        </w:numPr>
        <w:spacing w:before="0" w:after="0"/>
      </w:pPr>
      <w:r>
        <w:t>Standards Compliance</w:t>
      </w:r>
    </w:p>
    <w:p>
      <w:pPr>
        <w:numPr>
          <w:ilvl w:val="2"/>
          <w:numId w:val="900"/>
        </w:numPr>
        <w:spacing w:before="0" w:after="0"/>
      </w:pPr>
      <w:r>
        <w:t>Findings</w:t>
      </w:r>
    </w:p>
    <w:p>
      <w:pPr>
        <w:numPr>
          <w:ilvl w:val="3"/>
          <w:numId w:val="900"/>
        </w:numPr>
        <w:spacing w:before="0" w:after="0"/>
      </w:pPr>
      <w:r>
        <w:t>Evidence Analysis</w:t>
      </w:r>
    </w:p>
    <w:p>
      <w:pPr>
        <w:numPr>
          <w:ilvl w:val="3"/>
          <w:numId w:val="900"/>
        </w:numPr>
        <w:spacing w:before="0" w:after="0"/>
      </w:pPr>
      <w:r>
        <w:t>Data Interpretation</w:t>
      </w:r>
    </w:p>
    <w:p>
      <w:pPr>
        <w:numPr>
          <w:ilvl w:val="3"/>
          <w:numId w:val="900"/>
        </w:numPr>
        <w:spacing w:before="0" w:after="0"/>
      </w:pPr>
      <w:r>
        <w:t>Timeline Reconstruction</w:t>
      </w:r>
    </w:p>
    <w:p>
      <w:pPr>
        <w:numPr>
          <w:ilvl w:val="2"/>
          <w:numId w:val="900"/>
        </w:numPr>
        <w:spacing w:before="0" w:after="0"/>
      </w:pPr>
      <w:r>
        <w:t>Conclusion</w:t>
      </w:r>
    </w:p>
    <w:p>
      <w:pPr>
        <w:numPr>
          <w:ilvl w:val="3"/>
          <w:numId w:val="900"/>
        </w:numPr>
        <w:spacing w:before="0" w:after="0"/>
      </w:pPr>
      <w:r>
        <w:t>Summary of Results</w:t>
      </w:r>
    </w:p>
    <w:p>
      <w:pPr>
        <w:numPr>
          <w:ilvl w:val="3"/>
          <w:numId w:val="900"/>
        </w:numPr>
        <w:spacing w:before="0" w:after="0"/>
      </w:pPr>
      <w:r>
        <w:t>Opinion Formation</w:t>
      </w:r>
    </w:p>
    <w:p>
      <w:pPr>
        <w:numPr>
          <w:ilvl w:val="3"/>
          <w:numId w:val="900"/>
        </w:numPr>
        <w:spacing w:before="0" w:after="0"/>
      </w:pPr>
      <w:r>
        <w:t>Confidence Levels</w:t>
      </w:r>
    </w:p>
    <w:p>
      <w:pPr>
        <w:numPr>
          <w:ilvl w:val="2"/>
          <w:numId w:val="900"/>
        </w:numPr>
        <w:spacing w:before="0" w:after="0"/>
      </w:pPr>
      <w:r>
        <w:t>Appendices</w:t>
      </w:r>
    </w:p>
    <w:p>
      <w:pPr>
        <w:numPr>
          <w:ilvl w:val="3"/>
          <w:numId w:val="900"/>
        </w:numPr>
        <w:spacing w:before="0" w:after="0"/>
      </w:pPr>
      <w:r>
        <w:t>Supporting Evidence</w:t>
      </w:r>
    </w:p>
    <w:p>
      <w:pPr>
        <w:numPr>
          <w:ilvl w:val="4"/>
          <w:numId w:val="900"/>
        </w:numPr>
        <w:spacing w:before="0" w:after="0"/>
      </w:pPr>
      <w:r>
        <w:t>Screenshots</w:t>
      </w:r>
    </w:p>
    <w:p>
      <w:pPr>
        <w:numPr>
          <w:ilvl w:val="4"/>
          <w:numId w:val="900"/>
        </w:numPr>
        <w:spacing w:before="0" w:after="0"/>
      </w:pPr>
      <w:r>
        <w:t>Data Extracts</w:t>
      </w:r>
    </w:p>
    <w:p>
      <w:pPr>
        <w:numPr>
          <w:ilvl w:val="4"/>
          <w:numId w:val="900"/>
        </w:numPr>
        <w:spacing w:before="0" w:after="0"/>
      </w:pPr>
      <w:r>
        <w:t>Charts and Graphs</w:t>
      </w:r>
    </w:p>
    <w:p>
      <w:pPr>
        <w:numPr>
          <w:ilvl w:val="3"/>
          <w:numId w:val="900"/>
        </w:numPr>
        <w:spacing w:before="0" w:after="0"/>
      </w:pPr>
      <w:r>
        <w:t>Tool Output</w:t>
      </w:r>
    </w:p>
    <w:p>
      <w:pPr>
        <w:numPr>
          <w:ilvl w:val="4"/>
          <w:numId w:val="900"/>
        </w:numPr>
        <w:spacing w:before="0" w:after="0"/>
      </w:pPr>
      <w:r>
        <w:t>Raw Results</w:t>
      </w:r>
    </w:p>
    <w:p>
      <w:pPr>
        <w:numPr>
          <w:ilvl w:val="4"/>
          <w:numId w:val="900"/>
        </w:numPr>
        <w:spacing w:before="0" w:after="0"/>
      </w:pPr>
      <w:r>
        <w:t>Log Files</w:t>
      </w:r>
    </w:p>
    <w:p>
      <w:pPr>
        <w:numPr>
          <w:ilvl w:val="4"/>
          <w:numId w:val="900"/>
        </w:numPr>
        <w:spacing w:before="0" w:after="0"/>
      </w:pPr>
      <w:r>
        <w:t>Technical Details</w:t>
      </w:r>
    </w:p>
    <w:p>
      <w:pPr>
        <w:numPr>
          <w:ilvl w:val="1"/>
          <w:numId w:val="900"/>
        </w:numPr>
        <w:spacing w:before="0" w:after="0"/>
      </w:pPr>
      <w:r>
        <w:t>Writing for a Technical and Non-Technical Audience</w:t>
      </w:r>
    </w:p>
    <w:p>
      <w:pPr>
        <w:numPr>
          <w:ilvl w:val="2"/>
          <w:numId w:val="900"/>
        </w:numPr>
        <w:spacing w:before="0" w:after="0"/>
      </w:pPr>
      <w:r>
        <w:t>Clarity and Conciseness</w:t>
      </w:r>
    </w:p>
    <w:p>
      <w:pPr>
        <w:numPr>
          <w:ilvl w:val="3"/>
          <w:numId w:val="900"/>
        </w:numPr>
        <w:spacing w:before="0" w:after="0"/>
      </w:pPr>
      <w:r>
        <w:t>Plain Language Usage</w:t>
      </w:r>
    </w:p>
    <w:p>
      <w:pPr>
        <w:numPr>
          <w:ilvl w:val="3"/>
          <w:numId w:val="900"/>
        </w:numPr>
        <w:spacing w:before="0" w:after="0"/>
      </w:pPr>
      <w:r>
        <w:t>Logical Organization</w:t>
      </w:r>
    </w:p>
    <w:p>
      <w:pPr>
        <w:numPr>
          <w:ilvl w:val="3"/>
          <w:numId w:val="900"/>
        </w:numPr>
        <w:spacing w:before="0" w:after="0"/>
      </w:pPr>
      <w:r>
        <w:t>Clear Explanations</w:t>
      </w:r>
    </w:p>
    <w:p>
      <w:pPr>
        <w:numPr>
          <w:ilvl w:val="2"/>
          <w:numId w:val="900"/>
        </w:numPr>
        <w:spacing w:before="0" w:after="0"/>
      </w:pPr>
      <w:r>
        <w:t>Avoiding Jargon</w:t>
      </w:r>
    </w:p>
    <w:p>
      <w:pPr>
        <w:numPr>
          <w:ilvl w:val="3"/>
          <w:numId w:val="900"/>
        </w:numPr>
        <w:spacing w:before="0" w:after="0"/>
      </w:pPr>
      <w:r>
        <w:t>Technical Term Definitions</w:t>
      </w:r>
    </w:p>
    <w:p>
      <w:pPr>
        <w:numPr>
          <w:ilvl w:val="3"/>
          <w:numId w:val="900"/>
        </w:numPr>
        <w:spacing w:before="0" w:after="0"/>
      </w:pPr>
      <w:r>
        <w:t>Analogies and Examples</w:t>
      </w:r>
    </w:p>
    <w:p>
      <w:pPr>
        <w:numPr>
          <w:ilvl w:val="3"/>
          <w:numId w:val="900"/>
        </w:numPr>
        <w:spacing w:before="0" w:after="0"/>
      </w:pPr>
      <w:r>
        <w:t>Layered Explanations</w:t>
      </w:r>
    </w:p>
    <w:p>
      <w:pPr>
        <w:numPr>
          <w:ilvl w:val="2"/>
          <w:numId w:val="900"/>
        </w:numPr>
        <w:spacing w:before="0" w:after="0"/>
      </w:pPr>
      <w:r>
        <w:t>Visual Communication</w:t>
      </w:r>
    </w:p>
    <w:p>
      <w:pPr>
        <w:numPr>
          <w:ilvl w:val="2"/>
          <w:numId w:val="900"/>
        </w:numPr>
        <w:spacing w:before="0" w:after="0"/>
      </w:pPr>
      <w:r>
        <w:t>Executive Summaries</w:t>
      </w:r>
    </w:p>
    <w:p>
      <w:pPr>
        <w:numPr>
          <w:ilvl w:val="1"/>
          <w:numId w:val="900"/>
        </w:numPr>
        <w:spacing w:before="0" w:after="0"/>
      </w:pPr>
      <w:r>
        <w:t>Report Quality Assurance</w:t>
      </w:r>
    </w:p>
    <w:p>
      <w:pPr>
        <w:numPr>
          <w:ilvl w:val="2"/>
          <w:numId w:val="900"/>
        </w:numPr>
        <w:spacing w:before="0" w:after="0"/>
      </w:pPr>
      <w:r>
        <w:t>Peer Review</w:t>
      </w:r>
    </w:p>
    <w:p>
      <w:pPr>
        <w:numPr>
          <w:ilvl w:val="2"/>
          <w:numId w:val="900"/>
        </w:numPr>
        <w:spacing w:before="0" w:after="0"/>
      </w:pPr>
      <w:r>
        <w:t>Technical Accuracy</w:t>
      </w:r>
    </w:p>
    <w:p>
      <w:pPr>
        <w:numPr>
          <w:ilvl w:val="2"/>
          <w:numId w:val="900"/>
        </w:numPr>
        <w:spacing w:before="0" w:after="0"/>
      </w:pPr>
      <w:r>
        <w:t>Legal Compliance</w:t>
      </w:r>
    </w:p>
    <w:p>
      <w:pPr>
        <w:numPr>
          <w:ilvl w:val="2"/>
          <w:numId w:val="900"/>
        </w:numPr>
        <w:spacing w:before="0" w:after="0"/>
      </w:pPr>
      <w:r>
        <w:t>Formatting Standards</w:t>
      </w:r>
    </w:p>
    <w:p>
      <w:pPr>
        <w:numPr>
          <w:ilvl w:val="0"/>
          <w:numId w:val="900"/>
        </w:numPr>
        <w:spacing w:before="0" w:after="0"/>
      </w:pPr>
      <w:r>
        <w:t>Presenting Evidence</w:t>
      </w:r>
    </w:p>
    <w:p>
      <w:pPr>
        <w:numPr>
          <w:ilvl w:val="1"/>
          <w:numId w:val="900"/>
        </w:numPr>
        <w:spacing w:before="0" w:after="0"/>
      </w:pPr>
      <w:r>
        <w:t>Expert Witness Testimony</w:t>
      </w:r>
    </w:p>
    <w:p>
      <w:pPr>
        <w:numPr>
          <w:ilvl w:val="2"/>
          <w:numId w:val="900"/>
        </w:numPr>
        <w:spacing w:before="0" w:after="0"/>
      </w:pPr>
      <w:r>
        <w:t>Preparation and Delivery</w:t>
      </w:r>
    </w:p>
    <w:p>
      <w:pPr>
        <w:numPr>
          <w:ilvl w:val="3"/>
          <w:numId w:val="900"/>
        </w:numPr>
        <w:spacing w:before="0" w:after="0"/>
      </w:pPr>
      <w:r>
        <w:t>Case Study Review</w:t>
      </w:r>
    </w:p>
    <w:p>
      <w:pPr>
        <w:numPr>
          <w:ilvl w:val="3"/>
          <w:numId w:val="900"/>
        </w:numPr>
        <w:spacing w:before="0" w:after="0"/>
      </w:pPr>
      <w:r>
        <w:t>Testimony Outline</w:t>
      </w:r>
    </w:p>
    <w:p>
      <w:pPr>
        <w:numPr>
          <w:ilvl w:val="3"/>
          <w:numId w:val="900"/>
        </w:numPr>
        <w:spacing w:before="0" w:after="0"/>
      </w:pPr>
      <w:r>
        <w:t>Visual Aid Preparation</w:t>
      </w:r>
    </w:p>
    <w:p>
      <w:pPr>
        <w:numPr>
          <w:ilvl w:val="2"/>
          <w:numId w:val="900"/>
        </w:numPr>
        <w:spacing w:before="0" w:after="0"/>
      </w:pPr>
      <w:r>
        <w:t>Responding to Cross-Examination</w:t>
      </w:r>
    </w:p>
    <w:p>
      <w:pPr>
        <w:numPr>
          <w:ilvl w:val="3"/>
          <w:numId w:val="900"/>
        </w:numPr>
        <w:spacing w:before="0" w:after="0"/>
      </w:pPr>
      <w:r>
        <w:t>Maintaining Objectivity</w:t>
      </w:r>
    </w:p>
    <w:p>
      <w:pPr>
        <w:numPr>
          <w:ilvl w:val="3"/>
          <w:numId w:val="900"/>
        </w:numPr>
        <w:spacing w:before="0" w:after="0"/>
      </w:pPr>
      <w:r>
        <w:t>Handling Challenges</w:t>
      </w:r>
    </w:p>
    <w:p>
      <w:pPr>
        <w:numPr>
          <w:ilvl w:val="3"/>
          <w:numId w:val="900"/>
        </w:numPr>
        <w:spacing w:before="0" w:after="0"/>
      </w:pPr>
      <w:r>
        <w:t>Clarifying Technical Concepts</w:t>
      </w:r>
    </w:p>
    <w:p>
      <w:pPr>
        <w:numPr>
          <w:ilvl w:val="2"/>
          <w:numId w:val="900"/>
        </w:numPr>
        <w:spacing w:before="0" w:after="0"/>
      </w:pPr>
      <w:r>
        <w:t>Qualification as Expert</w:t>
      </w:r>
    </w:p>
    <w:p>
      <w:pPr>
        <w:numPr>
          <w:ilvl w:val="2"/>
          <w:numId w:val="900"/>
        </w:numPr>
        <w:spacing w:before="0" w:after="0"/>
      </w:pPr>
      <w:r>
        <w:t>Professional Demeanor</w:t>
      </w:r>
    </w:p>
    <w:p>
      <w:pPr>
        <w:numPr>
          <w:ilvl w:val="1"/>
          <w:numId w:val="900"/>
        </w:numPr>
        <w:spacing w:before="0" w:after="0"/>
      </w:pPr>
      <w:r>
        <w:t>Courtroom Procedures</w:t>
      </w:r>
    </w:p>
    <w:p>
      <w:pPr>
        <w:numPr>
          <w:ilvl w:val="2"/>
          <w:numId w:val="900"/>
        </w:numPr>
        <w:spacing w:before="0" w:after="0"/>
      </w:pPr>
      <w:r>
        <w:t>Evidence Submission</w:t>
      </w:r>
    </w:p>
    <w:p>
      <w:pPr>
        <w:numPr>
          <w:ilvl w:val="3"/>
          <w:numId w:val="900"/>
        </w:numPr>
        <w:spacing w:before="0" w:after="0"/>
      </w:pPr>
      <w:r>
        <w:t>Authentication Requirements</w:t>
      </w:r>
    </w:p>
    <w:p>
      <w:pPr>
        <w:numPr>
          <w:ilvl w:val="3"/>
          <w:numId w:val="900"/>
        </w:numPr>
        <w:spacing w:before="0" w:after="0"/>
      </w:pPr>
      <w:r>
        <w:t>Chain of Custody Presentation</w:t>
      </w:r>
    </w:p>
    <w:p>
      <w:pPr>
        <w:numPr>
          <w:ilvl w:val="3"/>
          <w:numId w:val="900"/>
        </w:numPr>
        <w:spacing w:before="0" w:after="0"/>
      </w:pPr>
      <w:r>
        <w:t>Technical Demonstrations</w:t>
      </w:r>
    </w:p>
    <w:p>
      <w:pPr>
        <w:numPr>
          <w:ilvl w:val="2"/>
          <w:numId w:val="900"/>
        </w:numPr>
        <w:spacing w:before="0" w:after="0"/>
      </w:pPr>
      <w:r>
        <w:t>Legal Protocols</w:t>
      </w:r>
    </w:p>
    <w:p>
      <w:pPr>
        <w:numPr>
          <w:ilvl w:val="3"/>
          <w:numId w:val="900"/>
        </w:numPr>
        <w:spacing w:before="0" w:after="0"/>
      </w:pPr>
      <w:r>
        <w:t>Court Rules Compliance</w:t>
      </w:r>
    </w:p>
    <w:p>
      <w:pPr>
        <w:numPr>
          <w:ilvl w:val="3"/>
          <w:numId w:val="900"/>
        </w:numPr>
        <w:spacing w:before="0" w:after="0"/>
      </w:pPr>
      <w:r>
        <w:t>Procedural Requirements</w:t>
      </w:r>
    </w:p>
    <w:p>
      <w:pPr>
        <w:numPr>
          <w:ilvl w:val="3"/>
          <w:numId w:val="900"/>
        </w:numPr>
        <w:spacing w:before="0" w:after="0"/>
      </w:pPr>
      <w:r>
        <w:t>Ethical Obligations</w:t>
      </w:r>
    </w:p>
    <w:p>
      <w:pPr>
        <w:numPr>
          <w:ilvl w:val="2"/>
          <w:numId w:val="900"/>
        </w:numPr>
        <w:spacing w:before="0" w:after="0"/>
      </w:pPr>
      <w:r>
        <w:t>Jury Communication</w:t>
      </w:r>
    </w:p>
    <w:p>
      <w:pPr>
        <w:numPr>
          <w:ilvl w:val="2"/>
          <w:numId w:val="900"/>
        </w:numPr>
        <w:spacing w:before="0" w:after="0"/>
      </w:pPr>
      <w:r>
        <w:t>Judge Interaction</w:t>
      </w:r>
    </w:p>
    <w:p>
      <w:pPr>
        <w:numPr>
          <w:ilvl w:val="1"/>
          <w:numId w:val="900"/>
        </w:numPr>
        <w:spacing w:before="0" w:after="0"/>
      </w:pPr>
      <w:r>
        <w:t>Visual Aids and Demonstrations</w:t>
      </w:r>
    </w:p>
    <w:p>
      <w:pPr>
        <w:numPr>
          <w:ilvl w:val="2"/>
          <w:numId w:val="900"/>
        </w:numPr>
        <w:spacing w:before="0" w:after="0"/>
      </w:pPr>
      <w:r>
        <w:t>Charts and Diagrams</w:t>
      </w:r>
    </w:p>
    <w:p>
      <w:pPr>
        <w:numPr>
          <w:ilvl w:val="3"/>
          <w:numId w:val="900"/>
        </w:numPr>
        <w:spacing w:before="0" w:after="0"/>
      </w:pPr>
      <w:r>
        <w:t>Timeline Visualizations</w:t>
      </w:r>
    </w:p>
    <w:p>
      <w:pPr>
        <w:numPr>
          <w:ilvl w:val="3"/>
          <w:numId w:val="900"/>
        </w:numPr>
        <w:spacing w:before="0" w:after="0"/>
      </w:pPr>
      <w:r>
        <w:t>Network Diagrams</w:t>
      </w:r>
    </w:p>
    <w:p>
      <w:pPr>
        <w:numPr>
          <w:ilvl w:val="3"/>
          <w:numId w:val="900"/>
        </w:numPr>
        <w:spacing w:before="0" w:after="0"/>
      </w:pPr>
      <w:r>
        <w:t>Process Flow Charts</w:t>
      </w:r>
    </w:p>
    <w:p>
      <w:pPr>
        <w:numPr>
          <w:ilvl w:val="2"/>
          <w:numId w:val="900"/>
        </w:numPr>
        <w:spacing w:before="0" w:after="0"/>
      </w:pPr>
      <w:r>
        <w:t>Demonstrative Exhibits</w:t>
      </w:r>
    </w:p>
    <w:p>
      <w:pPr>
        <w:numPr>
          <w:ilvl w:val="3"/>
          <w:numId w:val="900"/>
        </w:numPr>
        <w:spacing w:before="0" w:after="0"/>
      </w:pPr>
      <w:r>
        <w:t>Interactive Presentations</w:t>
      </w:r>
    </w:p>
    <w:p>
      <w:pPr>
        <w:numPr>
          <w:ilvl w:val="3"/>
          <w:numId w:val="900"/>
        </w:numPr>
        <w:spacing w:before="0" w:after="0"/>
      </w:pPr>
      <w:r>
        <w:t>Video Demonstrations</w:t>
      </w:r>
    </w:p>
    <w:p>
      <w:pPr>
        <w:numPr>
          <w:ilvl w:val="3"/>
          <w:numId w:val="900"/>
        </w:numPr>
        <w:spacing w:before="0" w:after="0"/>
      </w:pPr>
      <w:r>
        <w:t>Physical Evidence Display</w:t>
      </w:r>
    </w:p>
    <w:p>
      <w:pPr>
        <w:numPr>
          <w:ilvl w:val="2"/>
          <w:numId w:val="900"/>
        </w:numPr>
        <w:spacing w:before="0" w:after="0"/>
      </w:pPr>
      <w:r>
        <w:t>Technology in Courtroom</w:t>
      </w:r>
    </w:p>
    <w:p>
      <w:pPr>
        <w:numPr>
          <w:ilvl w:val="2"/>
          <w:numId w:val="900"/>
        </w:numPr>
        <w:spacing w:before="0" w:after="0"/>
      </w:pPr>
      <w:r>
        <w:t>Presentation Best Practices</w:t>
      </w:r>
    </w:p>
    <w:p>
      <w:pPr>
        <w:numPr>
          <w:ilvl w:val="0"/>
          <w:numId w:val="900"/>
        </w:numPr>
        <w:spacing w:before="0" w:after="0"/>
      </w:pPr>
      <w:r>
        <w:t>Professional Development</w:t>
      </w:r>
    </w:p>
    <w:p>
      <w:pPr>
        <w:numPr>
          <w:ilvl w:val="1"/>
          <w:numId w:val="900"/>
        </w:numPr>
        <w:spacing w:before="0" w:after="0"/>
      </w:pPr>
      <w:r>
        <w:t>Continuing Education</w:t>
      </w:r>
    </w:p>
    <w:p>
      <w:pPr>
        <w:numPr>
          <w:ilvl w:val="2"/>
          <w:numId w:val="900"/>
        </w:numPr>
        <w:spacing w:before="0" w:after="0"/>
      </w:pPr>
      <w:r>
        <w:t>Training Programs</w:t>
      </w:r>
    </w:p>
    <w:p>
      <w:pPr>
        <w:numPr>
          <w:ilvl w:val="2"/>
          <w:numId w:val="900"/>
        </w:numPr>
        <w:spacing w:before="0" w:after="0"/>
      </w:pPr>
      <w:r>
        <w:t>Certification Maintenance</w:t>
      </w:r>
    </w:p>
    <w:p>
      <w:pPr>
        <w:numPr>
          <w:ilvl w:val="2"/>
          <w:numId w:val="900"/>
        </w:numPr>
        <w:spacing w:before="0" w:after="0"/>
      </w:pPr>
      <w:r>
        <w:t>Conference Participation</w:t>
      </w:r>
    </w:p>
    <w:p>
      <w:pPr>
        <w:numPr>
          <w:ilvl w:val="2"/>
          <w:numId w:val="900"/>
        </w:numPr>
        <w:spacing w:before="0" w:after="0"/>
      </w:pPr>
      <w:r>
        <w:t>Research Activities</w:t>
      </w:r>
    </w:p>
    <w:p>
      <w:pPr>
        <w:numPr>
          <w:ilvl w:val="1"/>
          <w:numId w:val="900"/>
        </w:numPr>
        <w:spacing w:before="0" w:after="0"/>
      </w:pPr>
      <w:r>
        <w:t>Industry Networking</w:t>
      </w:r>
    </w:p>
    <w:p>
      <w:pPr>
        <w:numPr>
          <w:ilvl w:val="2"/>
          <w:numId w:val="900"/>
        </w:numPr>
        <w:spacing w:before="0" w:after="0"/>
      </w:pPr>
      <w:r>
        <w:t>Professional Organizations</w:t>
      </w:r>
    </w:p>
    <w:p>
      <w:pPr>
        <w:numPr>
          <w:ilvl w:val="2"/>
          <w:numId w:val="900"/>
        </w:numPr>
        <w:spacing w:before="0" w:after="0"/>
      </w:pPr>
      <w:r>
        <w:t>Peer Collaboration</w:t>
      </w:r>
    </w:p>
    <w:p>
      <w:pPr>
        <w:numPr>
          <w:ilvl w:val="2"/>
          <w:numId w:val="900"/>
        </w:numPr>
        <w:spacing w:before="0" w:after="0"/>
      </w:pPr>
      <w:r>
        <w:t>Knowledge Sharing</w:t>
      </w:r>
    </w:p>
    <w:p>
      <w:pPr>
        <w:numPr>
          <w:ilvl w:val="1"/>
          <w:numId w:val="900"/>
        </w:numPr>
        <w:spacing w:before="0" w:after="0"/>
      </w:pPr>
      <w:r>
        <w:t>Career Advancement</w:t>
      </w:r>
    </w:p>
    <w:p>
      <w:pPr>
        <w:numPr>
          <w:ilvl w:val="2"/>
          <w:numId w:val="900"/>
        </w:numPr>
        <w:spacing w:before="0" w:after="0"/>
      </w:pPr>
      <w:r>
        <w:t>Specialization Areas</w:t>
      </w:r>
    </w:p>
    <w:p>
      <w:pPr>
        <w:numPr>
          <w:ilvl w:val="2"/>
          <w:numId w:val="900"/>
        </w:numPr>
        <w:spacing w:before="0" w:after="0"/>
      </w:pPr>
      <w:r>
        <w:t>Leadership Development</w:t>
      </w:r>
    </w:p>
    <w:p>
      <w:pPr>
        <w:numPr>
          <w:ilvl w:val="2"/>
          <w:numId w:val="900"/>
        </w:numPr>
        <w:spacing w:before="0" w:after="0"/>
      </w:pPr>
      <w:r>
        <w:t>Consulting Opportunities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