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Digital Communication and Telecommunications</w:t>
      </w:r>
    </w:p>
    <w:p>
      <w:pPr>
        <w:pStyle w:val="Heading1"/>
      </w:pPr>
      <w:r>
        <w:t>Fundamentals of Digital Communication</w:t>
      </w:r>
    </w:p>
    <w:p>
      <w:pPr>
        <w:numPr>
          <w:ilvl w:val="0"/>
          <w:numId w:val="900"/>
        </w:numPr>
        <w:spacing w:before="0" w:after="0"/>
      </w:pPr>
      <w:r>
        <w:t>Introduction to Telecommunications</w:t>
      </w:r>
    </w:p>
    <w:p>
      <w:pPr>
        <w:numPr>
          <w:ilvl w:val="1"/>
          <w:numId w:val="900"/>
        </w:numPr>
        <w:spacing w:before="0" w:after="0"/>
      </w:pPr>
      <w:r>
        <w:t>Historical Evolution of Communication Systems</w:t>
      </w:r>
    </w:p>
    <w:p>
      <w:pPr>
        <w:numPr>
          <w:ilvl w:val="2"/>
          <w:numId w:val="900"/>
        </w:numPr>
        <w:spacing w:before="0" w:after="0"/>
      </w:pPr>
      <w:r>
        <w:t>Early Communication Methods</w:t>
      </w:r>
    </w:p>
    <w:p>
      <w:pPr>
        <w:numPr>
          <w:ilvl w:val="2"/>
          <w:numId w:val="900"/>
        </w:numPr>
        <w:spacing w:before="0" w:after="0"/>
      </w:pPr>
      <w:r>
        <w:t>Telegraph Systems</w:t>
      </w:r>
    </w:p>
    <w:p>
      <w:pPr>
        <w:numPr>
          <w:ilvl w:val="2"/>
          <w:numId w:val="900"/>
        </w:numPr>
        <w:spacing w:before="0" w:after="0"/>
      </w:pPr>
      <w:r>
        <w:t>Telephone Networks</w:t>
      </w:r>
    </w:p>
    <w:p>
      <w:pPr>
        <w:numPr>
          <w:ilvl w:val="2"/>
          <w:numId w:val="900"/>
        </w:numPr>
        <w:spacing w:before="0" w:after="0"/>
      </w:pPr>
      <w:r>
        <w:t>Radio Broadcasting</w:t>
      </w:r>
    </w:p>
    <w:p>
      <w:pPr>
        <w:numPr>
          <w:ilvl w:val="2"/>
          <w:numId w:val="900"/>
        </w:numPr>
        <w:spacing w:before="0" w:after="0"/>
      </w:pPr>
      <w:r>
        <w:t>Television Broadcasting</w:t>
      </w:r>
    </w:p>
    <w:p>
      <w:pPr>
        <w:numPr>
          <w:ilvl w:val="2"/>
          <w:numId w:val="900"/>
        </w:numPr>
        <w:spacing w:before="0" w:after="0"/>
      </w:pPr>
      <w:r>
        <w:t>Emergence of Digital Technologies</w:t>
      </w:r>
    </w:p>
    <w:p>
      <w:pPr>
        <w:numPr>
          <w:ilvl w:val="2"/>
          <w:numId w:val="900"/>
        </w:numPr>
        <w:spacing w:before="0" w:after="0"/>
      </w:pPr>
      <w:r>
        <w:t>Modern Telecommunication Infrastructure</w:t>
      </w:r>
    </w:p>
    <w:p>
      <w:pPr>
        <w:numPr>
          <w:ilvl w:val="1"/>
          <w:numId w:val="900"/>
        </w:numPr>
        <w:spacing w:before="0" w:after="0"/>
      </w:pPr>
      <w:r>
        <w:t>Basic Communication System Components</w:t>
      </w:r>
    </w:p>
    <w:p>
      <w:pPr>
        <w:numPr>
          <w:ilvl w:val="2"/>
          <w:numId w:val="900"/>
        </w:numPr>
        <w:spacing w:before="0" w:after="0"/>
      </w:pPr>
      <w:r>
        <w:t>Transmitter Functions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Receiver Operations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Core Terminology and Concepts</w:t>
      </w:r>
    </w:p>
    <w:p>
      <w:pPr>
        <w:numPr>
          <w:ilvl w:val="2"/>
          <w:numId w:val="900"/>
        </w:numPr>
        <w:spacing w:before="0" w:after="0"/>
      </w:pPr>
      <w:r>
        <w:t>Signal Characteristics</w:t>
      </w:r>
    </w:p>
    <w:p>
      <w:pPr>
        <w:numPr>
          <w:ilvl w:val="2"/>
          <w:numId w:val="900"/>
        </w:numPr>
        <w:spacing w:before="0" w:after="0"/>
      </w:pPr>
      <w:r>
        <w:t>Noise and Interference</w:t>
      </w:r>
    </w:p>
    <w:p>
      <w:pPr>
        <w:numPr>
          <w:ilvl w:val="2"/>
          <w:numId w:val="900"/>
        </w:numPr>
        <w:spacing w:before="0" w:after="0"/>
      </w:pPr>
      <w:r>
        <w:t>Bandwidth Fundamentals</w:t>
      </w:r>
    </w:p>
    <w:p>
      <w:pPr>
        <w:numPr>
          <w:ilvl w:val="2"/>
          <w:numId w:val="900"/>
        </w:numPr>
        <w:spacing w:before="0" w:after="0"/>
      </w:pPr>
      <w:r>
        <w:t>Modulation Principles</w:t>
      </w:r>
    </w:p>
    <w:p>
      <w:pPr>
        <w:numPr>
          <w:ilvl w:val="2"/>
          <w:numId w:val="900"/>
        </w:numPr>
        <w:spacing w:before="0" w:after="0"/>
      </w:pPr>
      <w:r>
        <w:t>Demodulation Processes</w:t>
      </w:r>
    </w:p>
    <w:p>
      <w:pPr>
        <w:numPr>
          <w:ilvl w:val="2"/>
          <w:numId w:val="900"/>
        </w:numPr>
        <w:spacing w:before="0" w:after="0"/>
      </w:pPr>
      <w:r>
        <w:t>Multiplexing Concepts</w:t>
      </w:r>
    </w:p>
    <w:p>
      <w:pPr>
        <w:numPr>
          <w:ilvl w:val="0"/>
          <w:numId w:val="900"/>
        </w:numPr>
        <w:spacing w:before="0" w:after="0"/>
      </w:pPr>
      <w:r>
        <w:t>Analog versus Digital Signals</w:t>
      </w:r>
    </w:p>
    <w:p>
      <w:pPr>
        <w:numPr>
          <w:ilvl w:val="1"/>
          <w:numId w:val="900"/>
        </w:numPr>
        <w:spacing w:before="0" w:after="0"/>
      </w:pPr>
      <w:r>
        <w:t>Analog Signal Properties</w:t>
      </w:r>
    </w:p>
    <w:p>
      <w:pPr>
        <w:numPr>
          <w:ilvl w:val="2"/>
          <w:numId w:val="900"/>
        </w:numPr>
        <w:spacing w:before="0" w:after="0"/>
      </w:pPr>
      <w:r>
        <w:t>Continuous-Time Characteristics</w:t>
      </w:r>
    </w:p>
    <w:p>
      <w:pPr>
        <w:numPr>
          <w:ilvl w:val="2"/>
          <w:numId w:val="900"/>
        </w:numPr>
        <w:spacing w:before="0" w:after="0"/>
      </w:pPr>
      <w:r>
        <w:t>Amplitude Variations</w:t>
      </w:r>
    </w:p>
    <w:p>
      <w:pPr>
        <w:numPr>
          <w:ilvl w:val="2"/>
          <w:numId w:val="900"/>
        </w:numPr>
        <w:spacing w:before="0" w:after="0"/>
      </w:pPr>
      <w:r>
        <w:t>Frequency Components</w:t>
      </w:r>
    </w:p>
    <w:p>
      <w:pPr>
        <w:numPr>
          <w:ilvl w:val="2"/>
          <w:numId w:val="900"/>
        </w:numPr>
        <w:spacing w:before="0" w:after="0"/>
      </w:pPr>
      <w:r>
        <w:t>Phase Relationships</w:t>
      </w:r>
    </w:p>
    <w:p>
      <w:pPr>
        <w:numPr>
          <w:ilvl w:val="2"/>
          <w:numId w:val="900"/>
        </w:numPr>
        <w:spacing w:before="0" w:after="0"/>
      </w:pPr>
      <w:r>
        <w:t>Analog Waveform Types</w:t>
      </w:r>
    </w:p>
    <w:p>
      <w:pPr>
        <w:numPr>
          <w:ilvl w:val="1"/>
          <w:numId w:val="900"/>
        </w:numPr>
        <w:spacing w:before="0" w:after="0"/>
      </w:pPr>
      <w:r>
        <w:t>Digital Signal Properties</w:t>
      </w:r>
    </w:p>
    <w:p>
      <w:pPr>
        <w:numPr>
          <w:ilvl w:val="2"/>
          <w:numId w:val="900"/>
        </w:numPr>
        <w:spacing w:before="0" w:after="0"/>
      </w:pPr>
      <w:r>
        <w:t>Discrete-Time Nature</w:t>
      </w:r>
    </w:p>
    <w:p>
      <w:pPr>
        <w:numPr>
          <w:ilvl w:val="2"/>
          <w:numId w:val="900"/>
        </w:numPr>
        <w:spacing w:before="0" w:after="0"/>
      </w:pPr>
      <w:r>
        <w:t>Binary Representation</w:t>
      </w:r>
    </w:p>
    <w:p>
      <w:pPr>
        <w:numPr>
          <w:ilvl w:val="2"/>
          <w:numId w:val="900"/>
        </w:numPr>
        <w:spacing w:before="0" w:after="0"/>
      </w:pPr>
      <w:r>
        <w:t>Digital Logic Levels</w:t>
      </w:r>
    </w:p>
    <w:p>
      <w:pPr>
        <w:numPr>
          <w:ilvl w:val="2"/>
          <w:numId w:val="900"/>
        </w:numPr>
        <w:spacing w:before="0" w:after="0"/>
      </w:pPr>
      <w:r>
        <w:t>Digital Waveform Patterns</w:t>
      </w:r>
    </w:p>
    <w:p>
      <w:pPr>
        <w:numPr>
          <w:ilvl w:val="2"/>
          <w:numId w:val="900"/>
        </w:numPr>
        <w:spacing w:before="0" w:after="0"/>
      </w:pPr>
      <w:r>
        <w:t>Pulse Characteristics</w:t>
      </w:r>
    </w:p>
    <w:p>
      <w:pPr>
        <w:numPr>
          <w:ilvl w:val="1"/>
          <w:numId w:val="900"/>
        </w:numPr>
        <w:spacing w:before="0" w:after="0"/>
      </w:pPr>
      <w:r>
        <w:t>Advantages of Digital Communication</w:t>
      </w:r>
    </w:p>
    <w:p>
      <w:pPr>
        <w:numPr>
          <w:ilvl w:val="2"/>
          <w:numId w:val="900"/>
        </w:numPr>
        <w:spacing w:before="0" w:after="0"/>
      </w:pPr>
      <w:r>
        <w:t>Noise Immunity</w:t>
      </w:r>
    </w:p>
    <w:p>
      <w:pPr>
        <w:numPr>
          <w:ilvl w:val="2"/>
          <w:numId w:val="900"/>
        </w:numPr>
        <w:spacing w:before="0" w:after="0"/>
      </w:pPr>
      <w:r>
        <w:t>Signal Regeneration Capabilities</w:t>
      </w:r>
    </w:p>
    <w:p>
      <w:pPr>
        <w:numPr>
          <w:ilvl w:val="2"/>
          <w:numId w:val="900"/>
        </w:numPr>
        <w:spacing w:before="0" w:after="0"/>
      </w:pPr>
      <w:r>
        <w:t>Data Compression Benefits</w:t>
      </w:r>
    </w:p>
    <w:p>
      <w:pPr>
        <w:numPr>
          <w:ilvl w:val="2"/>
          <w:numId w:val="900"/>
        </w:numPr>
        <w:spacing w:before="0" w:after="0"/>
      </w:pPr>
      <w:r>
        <w:t>Encryption and Security Features</w:t>
      </w:r>
    </w:p>
    <w:p>
      <w:pPr>
        <w:numPr>
          <w:ilvl w:val="2"/>
          <w:numId w:val="900"/>
        </w:numPr>
        <w:spacing w:before="0" w:after="0"/>
      </w:pPr>
      <w:r>
        <w:t>Integration with Computing Systems</w:t>
      </w:r>
    </w:p>
    <w:p>
      <w:pPr>
        <w:numPr>
          <w:ilvl w:val="2"/>
          <w:numId w:val="900"/>
        </w:numPr>
        <w:spacing w:before="0" w:after="0"/>
      </w:pPr>
      <w:r>
        <w:t>Cost Effectiveness</w:t>
      </w:r>
    </w:p>
    <w:p>
      <w:pPr>
        <w:numPr>
          <w:ilvl w:val="2"/>
          <w:numId w:val="900"/>
        </w:numPr>
        <w:spacing w:before="0" w:after="0"/>
      </w:pPr>
      <w:r>
        <w:t>Reliability Improvements</w:t>
      </w:r>
    </w:p>
    <w:p>
      <w:pPr>
        <w:numPr>
          <w:ilvl w:val="0"/>
          <w:numId w:val="900"/>
        </w:numPr>
        <w:spacing w:before="0" w:after="0"/>
      </w:pPr>
      <w:r>
        <w:t>Information Theory Fundamentals</w:t>
      </w:r>
    </w:p>
    <w:p>
      <w:pPr>
        <w:numPr>
          <w:ilvl w:val="1"/>
          <w:numId w:val="900"/>
        </w:numPr>
        <w:spacing w:before="0" w:after="0"/>
      </w:pPr>
      <w:r>
        <w:t>Information Measurement</w:t>
      </w:r>
    </w:p>
    <w:p>
      <w:pPr>
        <w:numPr>
          <w:ilvl w:val="2"/>
          <w:numId w:val="900"/>
        </w:numPr>
        <w:spacing w:before="0" w:after="0"/>
      </w:pPr>
      <w:r>
        <w:t>Bit as Information Unit</w:t>
      </w:r>
    </w:p>
    <w:p>
      <w:pPr>
        <w:numPr>
          <w:ilvl w:val="2"/>
          <w:numId w:val="900"/>
        </w:numPr>
        <w:spacing w:before="0" w:after="0"/>
      </w:pPr>
      <w:r>
        <w:t>Entropy Concepts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2"/>
          <w:numId w:val="900"/>
        </w:numPr>
        <w:spacing w:before="0" w:after="0"/>
      </w:pPr>
      <w:r>
        <w:t>Information Content</w:t>
      </w:r>
    </w:p>
    <w:p>
      <w:pPr>
        <w:numPr>
          <w:ilvl w:val="1"/>
          <w:numId w:val="900"/>
        </w:numPr>
        <w:spacing w:before="0" w:after="0"/>
      </w:pPr>
      <w:r>
        <w:t>Channel Capacity Theory</w:t>
      </w:r>
    </w:p>
    <w:p>
      <w:pPr>
        <w:numPr>
          <w:ilvl w:val="2"/>
          <w:numId w:val="900"/>
        </w:numPr>
        <w:spacing w:before="0" w:after="0"/>
      </w:pPr>
      <w:r>
        <w:t>Shannon-Hartley Theorem</w:t>
      </w:r>
    </w:p>
    <w:p>
      <w:pPr>
        <w:numPr>
          <w:ilvl w:val="2"/>
          <w:numId w:val="900"/>
        </w:numPr>
        <w:spacing w:before="0" w:after="0"/>
      </w:pPr>
      <w:r>
        <w:t>Signal-to-Noise Ratio Impact</w:t>
      </w:r>
    </w:p>
    <w:p>
      <w:pPr>
        <w:numPr>
          <w:ilvl w:val="2"/>
          <w:numId w:val="900"/>
        </w:numPr>
        <w:spacing w:before="0" w:after="0"/>
      </w:pPr>
      <w:r>
        <w:t>Bandwidth Limitations</w:t>
      </w:r>
    </w:p>
    <w:p>
      <w:pPr>
        <w:numPr>
          <w:ilvl w:val="2"/>
          <w:numId w:val="900"/>
        </w:numPr>
        <w:spacing w:before="0" w:after="0"/>
      </w:pPr>
      <w:r>
        <w:t>Capacity Bounds</w:t>
      </w:r>
    </w:p>
    <w:p>
      <w:pPr>
        <w:numPr>
          <w:ilvl w:val="1"/>
          <w:numId w:val="900"/>
        </w:numPr>
        <w:spacing w:before="0" w:after="0"/>
      </w:pPr>
      <w:r>
        <w:t>Bandwidth and Data Rate Relationships</w:t>
      </w:r>
    </w:p>
    <w:p>
      <w:pPr>
        <w:numPr>
          <w:ilvl w:val="2"/>
          <w:numId w:val="900"/>
        </w:numPr>
        <w:spacing w:before="0" w:after="0"/>
      </w:pPr>
      <w:r>
        <w:t>Nyquist Bit Rate Formula</w:t>
      </w:r>
    </w:p>
    <w:p>
      <w:pPr>
        <w:numPr>
          <w:ilvl w:val="2"/>
          <w:numId w:val="900"/>
        </w:numPr>
        <w:spacing w:before="0" w:after="0"/>
      </w:pPr>
      <w:r>
        <w:t>Bandwidth Efficiency</w:t>
      </w:r>
    </w:p>
    <w:p>
      <w:pPr>
        <w:numPr>
          <w:ilvl w:val="2"/>
          <w:numId w:val="900"/>
        </w:numPr>
        <w:spacing w:before="0" w:after="0"/>
      </w:pPr>
      <w:r>
        <w:t>Spectral Efficiency</w:t>
      </w:r>
    </w:p>
    <w:p>
      <w:pPr>
        <w:numPr>
          <w:ilvl w:val="2"/>
          <w:numId w:val="900"/>
        </w:numPr>
        <w:spacing w:before="0" w:after="0"/>
      </w:pPr>
      <w:r>
        <w:t>Data Rate Optimization</w:t>
      </w:r>
    </w:p>
    <w:p>
      <w:pPr>
        <w:pStyle w:val="Heading1"/>
      </w:pPr>
      <w:r>
        <w:t>Signal Processing and Data Representation</w:t>
      </w:r>
    </w:p>
    <w:p>
      <w:pPr>
        <w:numPr>
          <w:ilvl w:val="0"/>
          <w:numId w:val="900"/>
        </w:numPr>
        <w:spacing w:before="0" w:after="0"/>
      </w:pPr>
      <w:r>
        <w:t>Source Coding and Data Compression</w:t>
      </w:r>
    </w:p>
    <w:p>
      <w:pPr>
        <w:numPr>
          <w:ilvl w:val="1"/>
          <w:numId w:val="900"/>
        </w:numPr>
        <w:spacing w:before="0" w:after="0"/>
      </w:pPr>
      <w:r>
        <w:t>Compression Principles</w:t>
      </w:r>
    </w:p>
    <w:p>
      <w:pPr>
        <w:numPr>
          <w:ilvl w:val="2"/>
          <w:numId w:val="900"/>
        </w:numPr>
        <w:spacing w:before="0" w:after="0"/>
      </w:pPr>
      <w:r>
        <w:t>Redundancy Reduction</w:t>
      </w:r>
    </w:p>
    <w:p>
      <w:pPr>
        <w:numPr>
          <w:ilvl w:val="2"/>
          <w:numId w:val="900"/>
        </w:numPr>
        <w:spacing w:before="0" w:after="0"/>
      </w:pPr>
      <w:r>
        <w:t>Statistical Properties</w:t>
      </w:r>
    </w:p>
    <w:p>
      <w:pPr>
        <w:numPr>
          <w:ilvl w:val="2"/>
          <w:numId w:val="900"/>
        </w:numPr>
        <w:spacing w:before="0" w:after="0"/>
      </w:pPr>
      <w:r>
        <w:t>Compression Ratios</w:t>
      </w:r>
    </w:p>
    <w:p>
      <w:pPr>
        <w:numPr>
          <w:ilvl w:val="1"/>
          <w:numId w:val="900"/>
        </w:numPr>
        <w:spacing w:before="0" w:after="0"/>
      </w:pPr>
      <w:r>
        <w:t>Lossless Compression Methods</w:t>
      </w:r>
    </w:p>
    <w:p>
      <w:pPr>
        <w:numPr>
          <w:ilvl w:val="2"/>
          <w:numId w:val="900"/>
        </w:numPr>
        <w:spacing w:before="0" w:after="0"/>
      </w:pPr>
      <w:r>
        <w:t>Run-Length Encoding</w:t>
      </w:r>
    </w:p>
    <w:p>
      <w:pPr>
        <w:numPr>
          <w:ilvl w:val="3"/>
          <w:numId w:val="900"/>
        </w:numPr>
        <w:spacing w:before="0" w:after="0"/>
      </w:pPr>
      <w:r>
        <w:t>Basic Algorithm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Huffman Coding</w:t>
      </w:r>
    </w:p>
    <w:p>
      <w:pPr>
        <w:numPr>
          <w:ilvl w:val="3"/>
          <w:numId w:val="900"/>
        </w:numPr>
        <w:spacing w:before="0" w:after="0"/>
      </w:pPr>
      <w:r>
        <w:t>Tree Construction</w:t>
      </w:r>
    </w:p>
    <w:p>
      <w:pPr>
        <w:numPr>
          <w:ilvl w:val="3"/>
          <w:numId w:val="900"/>
        </w:numPr>
        <w:spacing w:before="0" w:after="0"/>
      </w:pPr>
      <w:r>
        <w:t>Variable-Length Codes</w:t>
      </w:r>
    </w:p>
    <w:p>
      <w:pPr>
        <w:numPr>
          <w:ilvl w:val="3"/>
          <w:numId w:val="900"/>
        </w:numPr>
        <w:spacing w:before="0" w:after="0"/>
      </w:pPr>
      <w:r>
        <w:t>Optimal Prefix Codes</w:t>
      </w:r>
    </w:p>
    <w:p>
      <w:pPr>
        <w:numPr>
          <w:ilvl w:val="2"/>
          <w:numId w:val="900"/>
        </w:numPr>
        <w:spacing w:before="0" w:after="0"/>
      </w:pPr>
      <w:r>
        <w:t>Lempel-Ziv Algorithms</w:t>
      </w:r>
    </w:p>
    <w:p>
      <w:pPr>
        <w:numPr>
          <w:ilvl w:val="3"/>
          <w:numId w:val="900"/>
        </w:numPr>
        <w:spacing w:before="0" w:after="0"/>
      </w:pPr>
      <w:r>
        <w:t>LZ77 Method</w:t>
      </w:r>
    </w:p>
    <w:p>
      <w:pPr>
        <w:numPr>
          <w:ilvl w:val="3"/>
          <w:numId w:val="900"/>
        </w:numPr>
        <w:spacing w:before="0" w:after="0"/>
      </w:pPr>
      <w:r>
        <w:t>LZ78 Method</w:t>
      </w:r>
    </w:p>
    <w:p>
      <w:pPr>
        <w:numPr>
          <w:ilvl w:val="3"/>
          <w:numId w:val="900"/>
        </w:numPr>
        <w:spacing w:before="0" w:after="0"/>
      </w:pPr>
      <w:r>
        <w:t>Dictionary-Based Compression</w:t>
      </w:r>
    </w:p>
    <w:p>
      <w:pPr>
        <w:numPr>
          <w:ilvl w:val="3"/>
          <w:numId w:val="900"/>
        </w:numPr>
        <w:spacing w:before="0" w:after="0"/>
      </w:pPr>
      <w:r>
        <w:t>File Compression Applications</w:t>
      </w:r>
    </w:p>
    <w:p>
      <w:pPr>
        <w:numPr>
          <w:ilvl w:val="1"/>
          <w:numId w:val="900"/>
        </w:numPr>
        <w:spacing w:before="0" w:after="0"/>
      </w:pPr>
      <w:r>
        <w:t>Lossy Compression Methods</w:t>
      </w:r>
    </w:p>
    <w:p>
      <w:pPr>
        <w:numPr>
          <w:ilvl w:val="2"/>
          <w:numId w:val="900"/>
        </w:numPr>
        <w:spacing w:before="0" w:after="0"/>
      </w:pPr>
      <w:r>
        <w:t>Quantization Techniques</w:t>
      </w:r>
    </w:p>
    <w:p>
      <w:pPr>
        <w:numPr>
          <w:ilvl w:val="3"/>
          <w:numId w:val="900"/>
        </w:numPr>
        <w:spacing w:before="0" w:after="0"/>
      </w:pPr>
      <w:r>
        <w:t>Uniform Quantization</w:t>
      </w:r>
    </w:p>
    <w:p>
      <w:pPr>
        <w:numPr>
          <w:ilvl w:val="3"/>
          <w:numId w:val="900"/>
        </w:numPr>
        <w:spacing w:before="0" w:after="0"/>
      </w:pPr>
      <w:r>
        <w:t>Non-uniform Quantization</w:t>
      </w:r>
    </w:p>
    <w:p>
      <w:pPr>
        <w:numPr>
          <w:ilvl w:val="3"/>
          <w:numId w:val="900"/>
        </w:numPr>
        <w:spacing w:before="0" w:after="0"/>
      </w:pPr>
      <w:r>
        <w:t>Quantization Error</w:t>
      </w:r>
    </w:p>
    <w:p>
      <w:pPr>
        <w:numPr>
          <w:ilvl w:val="2"/>
          <w:numId w:val="900"/>
        </w:numPr>
        <w:spacing w:before="0" w:after="0"/>
      </w:pPr>
      <w:r>
        <w:t>Transform Coding</w:t>
      </w:r>
    </w:p>
    <w:p>
      <w:pPr>
        <w:numPr>
          <w:ilvl w:val="3"/>
          <w:numId w:val="900"/>
        </w:numPr>
        <w:spacing w:before="0" w:after="0"/>
      </w:pPr>
      <w:r>
        <w:t>Discrete Cosine Transform</w:t>
      </w:r>
    </w:p>
    <w:p>
      <w:pPr>
        <w:numPr>
          <w:ilvl w:val="3"/>
          <w:numId w:val="900"/>
        </w:numPr>
        <w:spacing w:before="0" w:after="0"/>
      </w:pPr>
      <w:r>
        <w:t>Frequency Domain Representation</w:t>
      </w:r>
    </w:p>
    <w:p>
      <w:pPr>
        <w:numPr>
          <w:ilvl w:val="3"/>
          <w:numId w:val="900"/>
        </w:numPr>
        <w:spacing w:before="0" w:after="0"/>
      </w:pPr>
      <w:r>
        <w:t>JPEG Image Compression</w:t>
      </w:r>
    </w:p>
    <w:p>
      <w:pPr>
        <w:numPr>
          <w:ilvl w:val="3"/>
          <w:numId w:val="900"/>
        </w:numPr>
        <w:spacing w:before="0" w:after="0"/>
      </w:pPr>
      <w:r>
        <w:t>MPEG Video Compression</w:t>
      </w:r>
    </w:p>
    <w:p>
      <w:pPr>
        <w:numPr>
          <w:ilvl w:val="0"/>
          <w:numId w:val="900"/>
        </w:numPr>
        <w:spacing w:before="0" w:after="0"/>
      </w:pPr>
      <w:r>
        <w:t>Character and Data Encoding Systems</w:t>
      </w:r>
    </w:p>
    <w:p>
      <w:pPr>
        <w:numPr>
          <w:ilvl w:val="1"/>
          <w:numId w:val="900"/>
        </w:numPr>
        <w:spacing w:before="0" w:after="0"/>
      </w:pPr>
      <w:r>
        <w:t>ASCII Encoding</w:t>
      </w:r>
    </w:p>
    <w:p>
      <w:pPr>
        <w:numPr>
          <w:ilvl w:val="2"/>
          <w:numId w:val="900"/>
        </w:numPr>
        <w:spacing w:before="0" w:after="0"/>
      </w:pPr>
      <w:r>
        <w:t>Character Set Structure</w:t>
      </w:r>
    </w:p>
    <w:p>
      <w:pPr>
        <w:numPr>
          <w:ilvl w:val="2"/>
          <w:numId w:val="900"/>
        </w:numPr>
        <w:spacing w:before="0" w:after="0"/>
      </w:pPr>
      <w:r>
        <w:t>7-bit Representation</w:t>
      </w:r>
    </w:p>
    <w:p>
      <w:pPr>
        <w:numPr>
          <w:ilvl w:val="2"/>
          <w:numId w:val="900"/>
        </w:numPr>
        <w:spacing w:before="0" w:after="0"/>
      </w:pPr>
      <w:r>
        <w:t>Extended ASCII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Unicode Standards</w:t>
      </w:r>
    </w:p>
    <w:p>
      <w:pPr>
        <w:numPr>
          <w:ilvl w:val="2"/>
          <w:numId w:val="900"/>
        </w:numPr>
        <w:spacing w:before="0" w:after="0"/>
      </w:pPr>
      <w:r>
        <w:t>UTF-8 Encoding</w:t>
      </w:r>
    </w:p>
    <w:p>
      <w:pPr>
        <w:numPr>
          <w:ilvl w:val="2"/>
          <w:numId w:val="900"/>
        </w:numPr>
        <w:spacing w:before="0" w:after="0"/>
      </w:pPr>
      <w:r>
        <w:t>UTF-16 Encoding</w:t>
      </w:r>
    </w:p>
    <w:p>
      <w:pPr>
        <w:numPr>
          <w:ilvl w:val="2"/>
          <w:numId w:val="900"/>
        </w:numPr>
        <w:spacing w:before="0" w:after="0"/>
      </w:pPr>
      <w:r>
        <w:t>UTF-32 Encoding</w:t>
      </w:r>
    </w:p>
    <w:p>
      <w:pPr>
        <w:numPr>
          <w:ilvl w:val="2"/>
          <w:numId w:val="900"/>
        </w:numPr>
        <w:spacing w:before="0" w:after="0"/>
      </w:pPr>
      <w:r>
        <w:t>Multilingual Support</w:t>
      </w:r>
    </w:p>
    <w:p>
      <w:pPr>
        <w:numPr>
          <w:ilvl w:val="2"/>
          <w:numId w:val="900"/>
        </w:numPr>
        <w:spacing w:before="0" w:after="0"/>
      </w:pPr>
      <w:r>
        <w:t>Character Code Points</w:t>
      </w:r>
    </w:p>
    <w:p>
      <w:pPr>
        <w:numPr>
          <w:ilvl w:val="1"/>
          <w:numId w:val="900"/>
        </w:numPr>
        <w:spacing w:before="0" w:after="0"/>
      </w:pPr>
      <w:r>
        <w:t>Binary-Coded Decimal</w:t>
      </w:r>
    </w:p>
    <w:p>
      <w:pPr>
        <w:numPr>
          <w:ilvl w:val="2"/>
          <w:numId w:val="900"/>
        </w:numPr>
        <w:spacing w:before="0" w:after="0"/>
      </w:pPr>
      <w:r>
        <w:t>BCD Representation</w:t>
      </w:r>
    </w:p>
    <w:p>
      <w:pPr>
        <w:numPr>
          <w:ilvl w:val="2"/>
          <w:numId w:val="900"/>
        </w:numPr>
        <w:spacing w:before="0" w:after="0"/>
      </w:pPr>
      <w:r>
        <w:t>Packed BCD</w:t>
      </w:r>
    </w:p>
    <w:p>
      <w:pPr>
        <w:numPr>
          <w:ilvl w:val="1"/>
          <w:numId w:val="900"/>
        </w:numPr>
        <w:spacing w:before="0" w:after="0"/>
      </w:pPr>
      <w:r>
        <w:t>Other Encoding Schemes</w:t>
      </w:r>
    </w:p>
    <w:p>
      <w:pPr>
        <w:numPr>
          <w:ilvl w:val="2"/>
          <w:numId w:val="900"/>
        </w:numPr>
        <w:spacing w:before="0" w:after="0"/>
      </w:pPr>
      <w:r>
        <w:t>EBCDIC</w:t>
      </w:r>
    </w:p>
    <w:p>
      <w:pPr>
        <w:numPr>
          <w:ilvl w:val="2"/>
          <w:numId w:val="900"/>
        </w:numPr>
        <w:spacing w:before="0" w:after="0"/>
      </w:pPr>
      <w:r>
        <w:t>Gray Code</w:t>
      </w:r>
    </w:p>
    <w:p>
      <w:pPr>
        <w:numPr>
          <w:ilvl w:val="2"/>
          <w:numId w:val="900"/>
        </w:numPr>
        <w:spacing w:before="0" w:after="0"/>
      </w:pPr>
      <w:r>
        <w:t>Manchester Encoding</w:t>
      </w:r>
    </w:p>
    <w:p>
      <w:pPr>
        <w:numPr>
          <w:ilvl w:val="0"/>
          <w:numId w:val="900"/>
        </w:numPr>
        <w:spacing w:before="0" w:after="0"/>
      </w:pPr>
      <w:r>
        <w:t>Sampling and Quantization Processes</w:t>
      </w:r>
    </w:p>
    <w:p>
      <w:pPr>
        <w:numPr>
          <w:ilvl w:val="1"/>
          <w:numId w:val="900"/>
        </w:numPr>
        <w:spacing w:before="0" w:after="0"/>
      </w:pPr>
      <w:r>
        <w:t>Sampling Theory</w:t>
      </w:r>
    </w:p>
    <w:p>
      <w:pPr>
        <w:numPr>
          <w:ilvl w:val="2"/>
          <w:numId w:val="900"/>
        </w:numPr>
        <w:spacing w:before="0" w:after="0"/>
      </w:pPr>
      <w:r>
        <w:t>Nyquist-Shannon Sampling Theorem</w:t>
      </w:r>
    </w:p>
    <w:p>
      <w:pPr>
        <w:numPr>
          <w:ilvl w:val="2"/>
          <w:numId w:val="900"/>
        </w:numPr>
        <w:spacing w:before="0" w:after="0"/>
      </w:pPr>
      <w:r>
        <w:t>Sampling Rate Requirements</w:t>
      </w:r>
    </w:p>
    <w:p>
      <w:pPr>
        <w:numPr>
          <w:ilvl w:val="2"/>
          <w:numId w:val="900"/>
        </w:numPr>
        <w:spacing w:before="0" w:after="0"/>
      </w:pPr>
      <w:r>
        <w:t>Aliasing Effects</w:t>
      </w:r>
    </w:p>
    <w:p>
      <w:pPr>
        <w:numPr>
          <w:ilvl w:val="2"/>
          <w:numId w:val="900"/>
        </w:numPr>
        <w:spacing w:before="0" w:after="0"/>
      </w:pPr>
      <w:r>
        <w:t>Anti-Aliasing Filters</w:t>
      </w:r>
    </w:p>
    <w:p>
      <w:pPr>
        <w:numPr>
          <w:ilvl w:val="2"/>
          <w:numId w:val="900"/>
        </w:numPr>
        <w:spacing w:before="0" w:after="0"/>
      </w:pPr>
      <w:r>
        <w:t>Oversampling Benefits</w:t>
      </w:r>
    </w:p>
    <w:p>
      <w:pPr>
        <w:numPr>
          <w:ilvl w:val="1"/>
          <w:numId w:val="900"/>
        </w:numPr>
        <w:spacing w:before="0" w:after="0"/>
      </w:pPr>
      <w:r>
        <w:t>Pulse Code Modulation</w:t>
      </w:r>
    </w:p>
    <w:p>
      <w:pPr>
        <w:numPr>
          <w:ilvl w:val="2"/>
          <w:numId w:val="900"/>
        </w:numPr>
        <w:spacing w:before="0" w:after="0"/>
      </w:pPr>
      <w:r>
        <w:t>PCM Encoding Process</w:t>
      </w:r>
    </w:p>
    <w:p>
      <w:pPr>
        <w:numPr>
          <w:ilvl w:val="2"/>
          <w:numId w:val="900"/>
        </w:numPr>
        <w:spacing w:before="0" w:after="0"/>
      </w:pPr>
      <w:r>
        <w:t>Quantization Levels</w:t>
      </w:r>
    </w:p>
    <w:p>
      <w:pPr>
        <w:numPr>
          <w:ilvl w:val="2"/>
          <w:numId w:val="900"/>
        </w:numPr>
        <w:spacing w:before="0" w:after="0"/>
      </w:pPr>
      <w:r>
        <w:t>Audio Applications</w:t>
      </w:r>
    </w:p>
    <w:p>
      <w:pPr>
        <w:numPr>
          <w:ilvl w:val="2"/>
          <w:numId w:val="900"/>
        </w:numPr>
        <w:spacing w:before="0" w:after="0"/>
      </w:pPr>
      <w:r>
        <w:t>Digital Telephony</w:t>
      </w:r>
    </w:p>
    <w:p>
      <w:pPr>
        <w:numPr>
          <w:ilvl w:val="1"/>
          <w:numId w:val="900"/>
        </w:numPr>
        <w:spacing w:before="0" w:after="0"/>
      </w:pPr>
      <w:r>
        <w:t>Delta Modulation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Slope Overload</w:t>
      </w:r>
    </w:p>
    <w:p>
      <w:pPr>
        <w:numPr>
          <w:ilvl w:val="2"/>
          <w:numId w:val="900"/>
        </w:numPr>
        <w:spacing w:before="0" w:after="0"/>
      </w:pPr>
      <w:r>
        <w:t>Granular Noise</w:t>
      </w:r>
    </w:p>
    <w:p>
      <w:pPr>
        <w:numPr>
          <w:ilvl w:val="2"/>
          <w:numId w:val="900"/>
        </w:numPr>
        <w:spacing w:before="0" w:after="0"/>
      </w:pPr>
      <w:r>
        <w:t>Adaptive Delta Modulation</w:t>
      </w:r>
    </w:p>
    <w:p>
      <w:pPr>
        <w:pStyle w:val="Heading1"/>
      </w:pPr>
      <w:r>
        <w:t>Baseband Transmission and Channel Coding</w:t>
      </w:r>
    </w:p>
    <w:p>
      <w:pPr>
        <w:numPr>
          <w:ilvl w:val="0"/>
          <w:numId w:val="900"/>
        </w:numPr>
        <w:spacing w:before="0" w:after="0"/>
      </w:pPr>
      <w:r>
        <w:t>Line Coding Techniques</w:t>
      </w:r>
    </w:p>
    <w:p>
      <w:pPr>
        <w:numPr>
          <w:ilvl w:val="1"/>
          <w:numId w:val="900"/>
        </w:numPr>
        <w:spacing w:before="0" w:after="0"/>
      </w:pPr>
      <w:r>
        <w:t>Line Coding Objectives</w:t>
      </w:r>
    </w:p>
    <w:p>
      <w:pPr>
        <w:numPr>
          <w:ilvl w:val="2"/>
          <w:numId w:val="900"/>
        </w:numPr>
        <w:spacing w:before="0" w:after="0"/>
      </w:pPr>
      <w:r>
        <w:t>DC Component Elimination</w:t>
      </w:r>
    </w:p>
    <w:p>
      <w:pPr>
        <w:numPr>
          <w:ilvl w:val="2"/>
          <w:numId w:val="900"/>
        </w:numPr>
        <w:spacing w:before="0" w:after="0"/>
      </w:pPr>
      <w:r>
        <w:t>Clock Recovery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Bandwidth Efficiency</w:t>
      </w:r>
    </w:p>
    <w:p>
      <w:pPr>
        <w:numPr>
          <w:ilvl w:val="1"/>
          <w:numId w:val="900"/>
        </w:numPr>
        <w:spacing w:before="0" w:after="0"/>
      </w:pPr>
      <w:r>
        <w:t>Unipolar Coding</w:t>
      </w:r>
    </w:p>
    <w:p>
      <w:pPr>
        <w:numPr>
          <w:ilvl w:val="2"/>
          <w:numId w:val="900"/>
        </w:numPr>
        <w:spacing w:before="0" w:after="0"/>
      </w:pPr>
      <w:r>
        <w:t>Non-Return-to-Zero</w:t>
      </w:r>
    </w:p>
    <w:p>
      <w:pPr>
        <w:numPr>
          <w:ilvl w:val="2"/>
          <w:numId w:val="900"/>
        </w:numPr>
        <w:spacing w:before="0" w:after="0"/>
      </w:pPr>
      <w:r>
        <w:t>Return-to-Zero</w:t>
      </w:r>
    </w:p>
    <w:p>
      <w:pPr>
        <w:numPr>
          <w:ilvl w:val="2"/>
          <w:numId w:val="900"/>
        </w:numPr>
        <w:spacing w:before="0" w:after="0"/>
      </w:pPr>
      <w:r>
        <w:t>Characteristics and Applications</w:t>
      </w:r>
    </w:p>
    <w:p>
      <w:pPr>
        <w:numPr>
          <w:ilvl w:val="1"/>
          <w:numId w:val="900"/>
        </w:numPr>
        <w:spacing w:before="0" w:after="0"/>
      </w:pPr>
      <w:r>
        <w:t>Polar Coding</w:t>
      </w:r>
    </w:p>
    <w:p>
      <w:pPr>
        <w:numPr>
          <w:ilvl w:val="2"/>
          <w:numId w:val="900"/>
        </w:numPr>
        <w:spacing w:before="0" w:after="0"/>
      </w:pPr>
      <w:r>
        <w:t>NRZ-Level</w:t>
      </w:r>
    </w:p>
    <w:p>
      <w:pPr>
        <w:numPr>
          <w:ilvl w:val="2"/>
          <w:numId w:val="900"/>
        </w:numPr>
        <w:spacing w:before="0" w:after="0"/>
      </w:pPr>
      <w:r>
        <w:t>NRZ-Invert</w:t>
      </w:r>
    </w:p>
    <w:p>
      <w:pPr>
        <w:numPr>
          <w:ilvl w:val="2"/>
          <w:numId w:val="900"/>
        </w:numPr>
        <w:spacing w:before="0" w:after="0"/>
      </w:pPr>
      <w:r>
        <w:t>RZ Polar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Bipolar Coding</w:t>
      </w:r>
    </w:p>
    <w:p>
      <w:pPr>
        <w:numPr>
          <w:ilvl w:val="2"/>
          <w:numId w:val="900"/>
        </w:numPr>
        <w:spacing w:before="0" w:after="0"/>
      </w:pPr>
      <w:r>
        <w:t>Alternate Mark Inversion</w:t>
      </w:r>
    </w:p>
    <w:p>
      <w:pPr>
        <w:numPr>
          <w:ilvl w:val="2"/>
          <w:numId w:val="900"/>
        </w:numPr>
        <w:spacing w:before="0" w:after="0"/>
      </w:pPr>
      <w:r>
        <w:t>Pseudoternary</w:t>
      </w:r>
    </w:p>
    <w:p>
      <w:pPr>
        <w:numPr>
          <w:ilvl w:val="2"/>
          <w:numId w:val="900"/>
        </w:numPr>
        <w:spacing w:before="0" w:after="0"/>
      </w:pPr>
      <w:r>
        <w:t>High-Density Bipolar</w:t>
      </w:r>
    </w:p>
    <w:p>
      <w:pPr>
        <w:numPr>
          <w:ilvl w:val="1"/>
          <w:numId w:val="900"/>
        </w:numPr>
        <w:spacing w:before="0" w:after="0"/>
      </w:pPr>
      <w:r>
        <w:t>Manchester Coding</w:t>
      </w:r>
    </w:p>
    <w:p>
      <w:pPr>
        <w:numPr>
          <w:ilvl w:val="2"/>
          <w:numId w:val="900"/>
        </w:numPr>
        <w:spacing w:before="0" w:after="0"/>
      </w:pPr>
      <w:r>
        <w:t>Encoding Rules</w:t>
      </w:r>
    </w:p>
    <w:p>
      <w:pPr>
        <w:numPr>
          <w:ilvl w:val="2"/>
          <w:numId w:val="900"/>
        </w:numPr>
        <w:spacing w:before="0" w:after="0"/>
      </w:pPr>
      <w:r>
        <w:t>Self-Synchronizing Properties</w:t>
      </w:r>
    </w:p>
    <w:p>
      <w:pPr>
        <w:numPr>
          <w:ilvl w:val="2"/>
          <w:numId w:val="900"/>
        </w:numPr>
        <w:spacing w:before="0" w:after="0"/>
      </w:pPr>
      <w:r>
        <w:t>Ethernet Applications</w:t>
      </w:r>
    </w:p>
    <w:p>
      <w:pPr>
        <w:numPr>
          <w:ilvl w:val="1"/>
          <w:numId w:val="900"/>
        </w:numPr>
        <w:spacing w:before="0" w:after="0"/>
      </w:pPr>
      <w:r>
        <w:t>Differential Manchester</w:t>
      </w:r>
    </w:p>
    <w:p>
      <w:pPr>
        <w:numPr>
          <w:ilvl w:val="2"/>
          <w:numId w:val="900"/>
        </w:numPr>
        <w:spacing w:before="0" w:after="0"/>
      </w:pPr>
      <w:r>
        <w:t>Encoding Process</w:t>
      </w:r>
    </w:p>
    <w:p>
      <w:pPr>
        <w:numPr>
          <w:ilvl w:val="2"/>
          <w:numId w:val="900"/>
        </w:numPr>
        <w:spacing w:before="0" w:after="0"/>
      </w:pPr>
      <w:r>
        <w:t>Advantages over Manchester</w:t>
      </w:r>
    </w:p>
    <w:p>
      <w:pPr>
        <w:numPr>
          <w:ilvl w:val="2"/>
          <w:numId w:val="900"/>
        </w:numPr>
        <w:spacing w:before="0" w:after="0"/>
      </w:pPr>
      <w:r>
        <w:t>Token Ring Applications</w:t>
      </w:r>
    </w:p>
    <w:p>
      <w:pPr>
        <w:numPr>
          <w:ilvl w:val="1"/>
          <w:numId w:val="900"/>
        </w:numPr>
        <w:spacing w:before="0" w:after="0"/>
      </w:pPr>
      <w:r>
        <w:t>Line Code Comparison</w:t>
      </w:r>
    </w:p>
    <w:p>
      <w:pPr>
        <w:numPr>
          <w:ilvl w:val="2"/>
          <w:numId w:val="900"/>
        </w:numPr>
        <w:spacing w:before="0" w:after="0"/>
      </w:pPr>
      <w:r>
        <w:t>Power Spectral Density</w:t>
      </w:r>
    </w:p>
    <w:p>
      <w:pPr>
        <w:numPr>
          <w:ilvl w:val="2"/>
          <w:numId w:val="900"/>
        </w:numPr>
        <w:spacing w:before="0" w:after="0"/>
      </w:pPr>
      <w:r>
        <w:t>Bandwidth Requirements</w:t>
      </w:r>
    </w:p>
    <w:p>
      <w:pPr>
        <w:numPr>
          <w:ilvl w:val="2"/>
          <w:numId w:val="900"/>
        </w:numPr>
        <w:spacing w:before="0" w:after="0"/>
      </w:pPr>
      <w:r>
        <w:t>Error Detection Capabilities</w:t>
      </w:r>
    </w:p>
    <w:p>
      <w:pPr>
        <w:numPr>
          <w:ilvl w:val="2"/>
          <w:numId w:val="900"/>
        </w:numPr>
        <w:spacing w:before="0" w:after="0"/>
      </w:pPr>
      <w:r>
        <w:t>Implementation Complexity</w:t>
      </w:r>
    </w:p>
    <w:p>
      <w:pPr>
        <w:numPr>
          <w:ilvl w:val="0"/>
          <w:numId w:val="900"/>
        </w:numPr>
        <w:spacing w:before="0" w:after="0"/>
      </w:pPr>
      <w:r>
        <w:t>Error Detection and Correction</w:t>
      </w:r>
    </w:p>
    <w:p>
      <w:pPr>
        <w:numPr>
          <w:ilvl w:val="1"/>
          <w:numId w:val="900"/>
        </w:numPr>
        <w:spacing w:before="0" w:after="0"/>
      </w:pPr>
      <w:r>
        <w:t>Error Types and Characteristics</w:t>
      </w:r>
    </w:p>
    <w:p>
      <w:pPr>
        <w:numPr>
          <w:ilvl w:val="2"/>
          <w:numId w:val="900"/>
        </w:numPr>
        <w:spacing w:before="0" w:after="0"/>
      </w:pPr>
      <w:r>
        <w:t>Single-Bit Errors</w:t>
      </w:r>
    </w:p>
    <w:p>
      <w:pPr>
        <w:numPr>
          <w:ilvl w:val="2"/>
          <w:numId w:val="900"/>
        </w:numPr>
        <w:spacing w:before="0" w:after="0"/>
      </w:pPr>
      <w:r>
        <w:t>Burst Errors</w:t>
      </w:r>
    </w:p>
    <w:p>
      <w:pPr>
        <w:numPr>
          <w:ilvl w:val="2"/>
          <w:numId w:val="900"/>
        </w:numPr>
        <w:spacing w:before="0" w:after="0"/>
      </w:pPr>
      <w:r>
        <w:t>Random Errors</w:t>
      </w:r>
    </w:p>
    <w:p>
      <w:pPr>
        <w:numPr>
          <w:ilvl w:val="2"/>
          <w:numId w:val="900"/>
        </w:numPr>
        <w:spacing w:before="0" w:after="0"/>
      </w:pPr>
      <w:r>
        <w:t>Error Probability</w:t>
      </w:r>
    </w:p>
    <w:p>
      <w:pPr>
        <w:numPr>
          <w:ilvl w:val="1"/>
          <w:numId w:val="900"/>
        </w:numPr>
        <w:spacing w:before="0" w:after="0"/>
      </w:pPr>
      <w:r>
        <w:t>Parity Check Methods</w:t>
      </w:r>
    </w:p>
    <w:p>
      <w:pPr>
        <w:numPr>
          <w:ilvl w:val="2"/>
          <w:numId w:val="900"/>
        </w:numPr>
        <w:spacing w:before="0" w:after="0"/>
      </w:pPr>
      <w:r>
        <w:t>Even Parity</w:t>
      </w:r>
    </w:p>
    <w:p>
      <w:pPr>
        <w:numPr>
          <w:ilvl w:val="2"/>
          <w:numId w:val="900"/>
        </w:numPr>
        <w:spacing w:before="0" w:after="0"/>
      </w:pPr>
      <w:r>
        <w:t>Odd Parity</w:t>
      </w:r>
    </w:p>
    <w:p>
      <w:pPr>
        <w:numPr>
          <w:ilvl w:val="2"/>
          <w:numId w:val="900"/>
        </w:numPr>
        <w:spacing w:before="0" w:after="0"/>
      </w:pPr>
      <w:r>
        <w:t>Two-Dimensional Parity</w:t>
      </w:r>
    </w:p>
    <w:p>
      <w:pPr>
        <w:numPr>
          <w:ilvl w:val="2"/>
          <w:numId w:val="900"/>
        </w:numPr>
        <w:spacing w:before="0" w:after="0"/>
      </w:pPr>
      <w:r>
        <w:t>Limitations and Applications</w:t>
      </w:r>
    </w:p>
    <w:p>
      <w:pPr>
        <w:numPr>
          <w:ilvl w:val="1"/>
          <w:numId w:val="900"/>
        </w:numPr>
        <w:spacing w:before="0" w:after="0"/>
      </w:pPr>
      <w:r>
        <w:t>Cyclic Redundancy Check</w:t>
      </w:r>
    </w:p>
    <w:p>
      <w:pPr>
        <w:numPr>
          <w:ilvl w:val="2"/>
          <w:numId w:val="900"/>
        </w:numPr>
        <w:spacing w:before="0" w:after="0"/>
      </w:pPr>
      <w:r>
        <w:t>Polynomial Arithmetic</w:t>
      </w:r>
    </w:p>
    <w:p>
      <w:pPr>
        <w:numPr>
          <w:ilvl w:val="2"/>
          <w:numId w:val="900"/>
        </w:numPr>
        <w:spacing w:before="0" w:after="0"/>
      </w:pPr>
      <w:r>
        <w:t>Generator Polynomials</w:t>
      </w:r>
    </w:p>
    <w:p>
      <w:pPr>
        <w:numPr>
          <w:ilvl w:val="2"/>
          <w:numId w:val="900"/>
        </w:numPr>
        <w:spacing w:before="0" w:after="0"/>
      </w:pPr>
      <w:r>
        <w:t>CRC Calculation</w:t>
      </w:r>
    </w:p>
    <w:p>
      <w:pPr>
        <w:numPr>
          <w:ilvl w:val="2"/>
          <w:numId w:val="900"/>
        </w:numPr>
        <w:spacing w:before="0" w:after="0"/>
      </w:pPr>
      <w:r>
        <w:t>Error Detection Capabilities</w:t>
      </w:r>
    </w:p>
    <w:p>
      <w:pPr>
        <w:numPr>
          <w:ilvl w:val="2"/>
          <w:numId w:val="900"/>
        </w:numPr>
        <w:spacing w:before="0" w:after="0"/>
      </w:pPr>
      <w:r>
        <w:t>Common CRC Standards</w:t>
      </w:r>
    </w:p>
    <w:p>
      <w:pPr>
        <w:numPr>
          <w:ilvl w:val="1"/>
          <w:numId w:val="900"/>
        </w:numPr>
        <w:spacing w:before="0" w:after="0"/>
      </w:pPr>
      <w:r>
        <w:t>Checksum Methods</w:t>
      </w:r>
    </w:p>
    <w:p>
      <w:pPr>
        <w:numPr>
          <w:ilvl w:val="2"/>
          <w:numId w:val="900"/>
        </w:numPr>
        <w:spacing w:before="0" w:after="0"/>
      </w:pPr>
      <w:r>
        <w:t>Simple Checksum</w:t>
      </w:r>
    </w:p>
    <w:p>
      <w:pPr>
        <w:numPr>
          <w:ilvl w:val="2"/>
          <w:numId w:val="900"/>
        </w:numPr>
        <w:spacing w:before="0" w:after="0"/>
      </w:pPr>
      <w:r>
        <w:t>Internet Checksum</w:t>
      </w:r>
    </w:p>
    <w:p>
      <w:pPr>
        <w:numPr>
          <w:ilvl w:val="2"/>
          <w:numId w:val="900"/>
        </w:numPr>
        <w:spacing w:before="0" w:after="0"/>
      </w:pPr>
      <w:r>
        <w:t>Fletcher Checksum</w:t>
      </w:r>
    </w:p>
    <w:p>
      <w:pPr>
        <w:numPr>
          <w:ilvl w:val="2"/>
          <w:numId w:val="900"/>
        </w:numPr>
        <w:spacing w:before="0" w:after="0"/>
      </w:pPr>
      <w:r>
        <w:t>Applications in Protocols</w:t>
      </w:r>
    </w:p>
    <w:p>
      <w:pPr>
        <w:numPr>
          <w:ilvl w:val="1"/>
          <w:numId w:val="900"/>
        </w:numPr>
        <w:spacing w:before="0" w:after="0"/>
      </w:pPr>
      <w:r>
        <w:t>Forward Error Correction</w:t>
      </w:r>
    </w:p>
    <w:p>
      <w:pPr>
        <w:numPr>
          <w:ilvl w:val="2"/>
          <w:numId w:val="900"/>
        </w:numPr>
        <w:spacing w:before="0" w:after="0"/>
      </w:pPr>
      <w:r>
        <w:t>Block Codes</w:t>
      </w:r>
    </w:p>
    <w:p>
      <w:pPr>
        <w:numPr>
          <w:ilvl w:val="3"/>
          <w:numId w:val="900"/>
        </w:numPr>
        <w:spacing w:before="0" w:after="0"/>
      </w:pPr>
      <w:r>
        <w:t>Hamming Codes</w:t>
      </w:r>
    </w:p>
    <w:p>
      <w:pPr>
        <w:numPr>
          <w:ilvl w:val="3"/>
          <w:numId w:val="900"/>
        </w:numPr>
        <w:spacing w:before="0" w:after="0"/>
      </w:pPr>
      <w:r>
        <w:t>Reed-Solomon Codes</w:t>
      </w:r>
    </w:p>
    <w:p>
      <w:pPr>
        <w:numPr>
          <w:ilvl w:val="3"/>
          <w:numId w:val="900"/>
        </w:numPr>
        <w:spacing w:before="0" w:after="0"/>
      </w:pPr>
      <w:r>
        <w:t>BCH Codes</w:t>
      </w:r>
    </w:p>
    <w:p>
      <w:pPr>
        <w:numPr>
          <w:ilvl w:val="3"/>
          <w:numId w:val="900"/>
        </w:numPr>
        <w:spacing w:before="0" w:after="0"/>
      </w:pPr>
      <w:r>
        <w:t>Error Correction Capability</w:t>
      </w:r>
    </w:p>
    <w:p>
      <w:pPr>
        <w:numPr>
          <w:ilvl w:val="2"/>
          <w:numId w:val="900"/>
        </w:numPr>
        <w:spacing w:before="0" w:after="0"/>
      </w:pPr>
      <w:r>
        <w:t>Convolutional Codes</w:t>
      </w:r>
    </w:p>
    <w:p>
      <w:pPr>
        <w:numPr>
          <w:ilvl w:val="3"/>
          <w:numId w:val="900"/>
        </w:numPr>
        <w:spacing w:before="0" w:after="0"/>
      </w:pPr>
      <w:r>
        <w:t>Encoder Structure</w:t>
      </w:r>
    </w:p>
    <w:p>
      <w:pPr>
        <w:numPr>
          <w:ilvl w:val="3"/>
          <w:numId w:val="900"/>
        </w:numPr>
        <w:spacing w:before="0" w:after="0"/>
      </w:pPr>
      <w:r>
        <w:t>Trellis Diagrams</w:t>
      </w:r>
    </w:p>
    <w:p>
      <w:pPr>
        <w:numPr>
          <w:ilvl w:val="3"/>
          <w:numId w:val="900"/>
        </w:numPr>
        <w:spacing w:before="0" w:after="0"/>
      </w:pPr>
      <w:r>
        <w:t>Viterbi Decoding Algorithm</w:t>
      </w:r>
    </w:p>
    <w:p>
      <w:pPr>
        <w:numPr>
          <w:ilvl w:val="3"/>
          <w:numId w:val="900"/>
        </w:numPr>
        <w:spacing w:before="0" w:after="0"/>
      </w:pPr>
      <w:r>
        <w:t>Punctured Codes</w:t>
      </w:r>
    </w:p>
    <w:p>
      <w:pPr>
        <w:numPr>
          <w:ilvl w:val="2"/>
          <w:numId w:val="900"/>
        </w:numPr>
        <w:spacing w:before="0" w:after="0"/>
      </w:pPr>
      <w:r>
        <w:t>Turbo Codes</w:t>
      </w:r>
    </w:p>
    <w:p>
      <w:pPr>
        <w:numPr>
          <w:ilvl w:val="3"/>
          <w:numId w:val="900"/>
        </w:numPr>
        <w:spacing w:before="0" w:after="0"/>
      </w:pPr>
      <w:r>
        <w:t>Parallel Concatenation</w:t>
      </w:r>
    </w:p>
    <w:p>
      <w:pPr>
        <w:numPr>
          <w:ilvl w:val="3"/>
          <w:numId w:val="900"/>
        </w:numPr>
        <w:spacing w:before="0" w:after="0"/>
      </w:pPr>
      <w:r>
        <w:t>Iterative Decoding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LDPC Codes</w:t>
      </w:r>
    </w:p>
    <w:p>
      <w:pPr>
        <w:numPr>
          <w:ilvl w:val="3"/>
          <w:numId w:val="900"/>
        </w:numPr>
        <w:spacing w:before="0" w:after="0"/>
      </w:pPr>
      <w:r>
        <w:t>Sparse Parity Check Matrices</w:t>
      </w:r>
    </w:p>
    <w:p>
      <w:pPr>
        <w:numPr>
          <w:ilvl w:val="3"/>
          <w:numId w:val="900"/>
        </w:numPr>
        <w:spacing w:before="0" w:after="0"/>
      </w:pPr>
      <w:r>
        <w:t>Belief Propagation Decoding</w:t>
      </w:r>
    </w:p>
    <w:p>
      <w:pPr>
        <w:numPr>
          <w:ilvl w:val="3"/>
          <w:numId w:val="900"/>
        </w:numPr>
        <w:spacing w:before="0" w:after="0"/>
      </w:pPr>
      <w:r>
        <w:t>Applications in Modern Systems</w:t>
      </w:r>
    </w:p>
    <w:p>
      <w:pPr>
        <w:pStyle w:val="Heading1"/>
      </w:pPr>
      <w:r>
        <w:t>Digital Modulation and Demodulation</w:t>
      </w:r>
    </w:p>
    <w:p>
      <w:pPr>
        <w:numPr>
          <w:ilvl w:val="0"/>
          <w:numId w:val="900"/>
        </w:numPr>
        <w:spacing w:before="0" w:after="0"/>
      </w:pPr>
      <w:r>
        <w:t>Modulation Fundamentals</w:t>
      </w:r>
    </w:p>
    <w:p>
      <w:pPr>
        <w:numPr>
          <w:ilvl w:val="1"/>
          <w:numId w:val="900"/>
        </w:numPr>
        <w:spacing w:before="0" w:after="0"/>
      </w:pPr>
      <w:r>
        <w:t>Carrier Signal Properties</w:t>
      </w:r>
    </w:p>
    <w:p>
      <w:pPr>
        <w:numPr>
          <w:ilvl w:val="2"/>
          <w:numId w:val="900"/>
        </w:numPr>
        <w:spacing w:before="0" w:after="0"/>
      </w:pPr>
      <w:r>
        <w:t>Amplitude Parameters</w:t>
      </w:r>
    </w:p>
    <w:p>
      <w:pPr>
        <w:numPr>
          <w:ilvl w:val="2"/>
          <w:numId w:val="900"/>
        </w:numPr>
        <w:spacing w:before="0" w:after="0"/>
      </w:pPr>
      <w:r>
        <w:t>Frequency Characteristics</w:t>
      </w:r>
    </w:p>
    <w:p>
      <w:pPr>
        <w:numPr>
          <w:ilvl w:val="2"/>
          <w:numId w:val="900"/>
        </w:numPr>
        <w:spacing w:before="0" w:after="0"/>
      </w:pPr>
      <w:r>
        <w:t>Phase Relationships</w:t>
      </w:r>
    </w:p>
    <w:p>
      <w:pPr>
        <w:numPr>
          <w:ilvl w:val="1"/>
          <w:numId w:val="900"/>
        </w:numPr>
        <w:spacing w:before="0" w:after="0"/>
      </w:pPr>
      <w:r>
        <w:t>Modulation Necessity</w:t>
      </w:r>
    </w:p>
    <w:p>
      <w:pPr>
        <w:numPr>
          <w:ilvl w:val="2"/>
          <w:numId w:val="900"/>
        </w:numPr>
        <w:spacing w:before="0" w:after="0"/>
      </w:pPr>
      <w:r>
        <w:t>Frequency Allocation</w:t>
      </w:r>
    </w:p>
    <w:p>
      <w:pPr>
        <w:numPr>
          <w:ilvl w:val="2"/>
          <w:numId w:val="900"/>
        </w:numPr>
        <w:spacing w:before="0" w:after="0"/>
      </w:pPr>
      <w:r>
        <w:t>Signal Multiplexing</w:t>
      </w:r>
    </w:p>
    <w:p>
      <w:pPr>
        <w:numPr>
          <w:ilvl w:val="2"/>
          <w:numId w:val="900"/>
        </w:numPr>
        <w:spacing w:before="0" w:after="0"/>
      </w:pPr>
      <w:r>
        <w:t>Transmission Efficiency</w:t>
      </w:r>
    </w:p>
    <w:p>
      <w:pPr>
        <w:numPr>
          <w:ilvl w:val="2"/>
          <w:numId w:val="900"/>
        </w:numPr>
        <w:spacing w:before="0" w:after="0"/>
      </w:pPr>
      <w:r>
        <w:t>Antenna Size Considerations</w:t>
      </w:r>
    </w:p>
    <w:p>
      <w:pPr>
        <w:numPr>
          <w:ilvl w:val="1"/>
          <w:numId w:val="900"/>
        </w:numPr>
        <w:spacing w:before="0" w:after="0"/>
      </w:pPr>
      <w:r>
        <w:t>Modulation Classification</w:t>
      </w:r>
    </w:p>
    <w:p>
      <w:pPr>
        <w:numPr>
          <w:ilvl w:val="2"/>
          <w:numId w:val="900"/>
        </w:numPr>
        <w:spacing w:before="0" w:after="0"/>
      </w:pPr>
      <w:r>
        <w:t>Linear Modulation</w:t>
      </w:r>
    </w:p>
    <w:p>
      <w:pPr>
        <w:numPr>
          <w:ilvl w:val="2"/>
          <w:numId w:val="900"/>
        </w:numPr>
        <w:spacing w:before="0" w:after="0"/>
      </w:pPr>
      <w:r>
        <w:t>Nonlinear Modulation</w:t>
      </w:r>
    </w:p>
    <w:p>
      <w:pPr>
        <w:numPr>
          <w:ilvl w:val="2"/>
          <w:numId w:val="900"/>
        </w:numPr>
        <w:spacing w:before="0" w:after="0"/>
      </w:pPr>
      <w:r>
        <w:t>Coherent Detection</w:t>
      </w:r>
    </w:p>
    <w:p>
      <w:pPr>
        <w:numPr>
          <w:ilvl w:val="2"/>
          <w:numId w:val="900"/>
        </w:numPr>
        <w:spacing w:before="0" w:after="0"/>
      </w:pPr>
      <w:r>
        <w:t>Non-coherent Detection</w:t>
      </w:r>
    </w:p>
    <w:p>
      <w:pPr>
        <w:numPr>
          <w:ilvl w:val="0"/>
          <w:numId w:val="900"/>
        </w:numPr>
        <w:spacing w:before="0" w:after="0"/>
      </w:pPr>
      <w:r>
        <w:t>Amplitude Shift Keying</w:t>
      </w:r>
    </w:p>
    <w:p>
      <w:pPr>
        <w:numPr>
          <w:ilvl w:val="1"/>
          <w:numId w:val="900"/>
        </w:numPr>
        <w:spacing w:before="0" w:after="0"/>
      </w:pPr>
      <w:r>
        <w:t>ASK Modulation Process</w:t>
      </w:r>
    </w:p>
    <w:p>
      <w:pPr>
        <w:numPr>
          <w:ilvl w:val="2"/>
          <w:numId w:val="900"/>
        </w:numPr>
        <w:spacing w:before="0" w:after="0"/>
      </w:pPr>
      <w:r>
        <w:t>On-Off Keying</w:t>
      </w:r>
    </w:p>
    <w:p>
      <w:pPr>
        <w:numPr>
          <w:ilvl w:val="2"/>
          <w:numId w:val="900"/>
        </w:numPr>
        <w:spacing w:before="0" w:after="0"/>
      </w:pPr>
      <w:r>
        <w:t>M-ary ASK</w:t>
      </w:r>
    </w:p>
    <w:p>
      <w:pPr>
        <w:numPr>
          <w:ilvl w:val="2"/>
          <w:numId w:val="900"/>
        </w:numPr>
        <w:spacing w:before="0" w:after="0"/>
      </w:pPr>
      <w:r>
        <w:t>Signal Generation</w:t>
      </w:r>
    </w:p>
    <w:p>
      <w:pPr>
        <w:numPr>
          <w:ilvl w:val="1"/>
          <w:numId w:val="900"/>
        </w:numPr>
        <w:spacing w:before="0" w:after="0"/>
      </w:pPr>
      <w:r>
        <w:t>ASK Demodulation</w:t>
      </w:r>
    </w:p>
    <w:p>
      <w:pPr>
        <w:numPr>
          <w:ilvl w:val="2"/>
          <w:numId w:val="900"/>
        </w:numPr>
        <w:spacing w:before="0" w:after="0"/>
      </w:pPr>
      <w:r>
        <w:t>Envelope Detection</w:t>
      </w:r>
    </w:p>
    <w:p>
      <w:pPr>
        <w:numPr>
          <w:ilvl w:val="2"/>
          <w:numId w:val="900"/>
        </w:numPr>
        <w:spacing w:before="0" w:after="0"/>
      </w:pPr>
      <w:r>
        <w:t>Coherent Detection</w:t>
      </w:r>
    </w:p>
    <w:p>
      <w:pPr>
        <w:numPr>
          <w:ilvl w:val="2"/>
          <w:numId w:val="900"/>
        </w:numPr>
        <w:spacing w:before="0" w:after="0"/>
      </w:pPr>
      <w:r>
        <w:t>Performance Comparison</w:t>
      </w:r>
    </w:p>
    <w:p>
      <w:pPr>
        <w:numPr>
          <w:ilvl w:val="1"/>
          <w:numId w:val="900"/>
        </w:numPr>
        <w:spacing w:before="0" w:after="0"/>
      </w:pPr>
      <w:r>
        <w:t>ASK Applications and Limitations</w:t>
      </w:r>
    </w:p>
    <w:p>
      <w:pPr>
        <w:numPr>
          <w:ilvl w:val="2"/>
          <w:numId w:val="900"/>
        </w:numPr>
        <w:spacing w:before="0" w:after="0"/>
      </w:pPr>
      <w:r>
        <w:t>Optical Communication</w:t>
      </w:r>
    </w:p>
    <w:p>
      <w:pPr>
        <w:numPr>
          <w:ilvl w:val="2"/>
          <w:numId w:val="900"/>
        </w:numPr>
        <w:spacing w:before="0" w:after="0"/>
      </w:pPr>
      <w:r>
        <w:t>Power Line Communication</w:t>
      </w:r>
    </w:p>
    <w:p>
      <w:pPr>
        <w:numPr>
          <w:ilvl w:val="2"/>
          <w:numId w:val="900"/>
        </w:numPr>
        <w:spacing w:before="0" w:after="0"/>
      </w:pPr>
      <w:r>
        <w:t>Noise Sensitivity</w:t>
      </w:r>
    </w:p>
    <w:p>
      <w:pPr>
        <w:numPr>
          <w:ilvl w:val="0"/>
          <w:numId w:val="900"/>
        </w:numPr>
        <w:spacing w:before="0" w:after="0"/>
      </w:pPr>
      <w:r>
        <w:t>Frequency Shift Keying</w:t>
      </w:r>
    </w:p>
    <w:p>
      <w:pPr>
        <w:numPr>
          <w:ilvl w:val="1"/>
          <w:numId w:val="900"/>
        </w:numPr>
        <w:spacing w:before="0" w:after="0"/>
      </w:pPr>
      <w:r>
        <w:t>FSK Modulation Process</w:t>
      </w:r>
    </w:p>
    <w:p>
      <w:pPr>
        <w:numPr>
          <w:ilvl w:val="2"/>
          <w:numId w:val="900"/>
        </w:numPr>
        <w:spacing w:before="0" w:after="0"/>
      </w:pPr>
      <w:r>
        <w:t>Binary FSK</w:t>
      </w:r>
    </w:p>
    <w:p>
      <w:pPr>
        <w:numPr>
          <w:ilvl w:val="2"/>
          <w:numId w:val="900"/>
        </w:numPr>
        <w:spacing w:before="0" w:after="0"/>
      </w:pPr>
      <w:r>
        <w:t>M-ary FSK</w:t>
      </w:r>
    </w:p>
    <w:p>
      <w:pPr>
        <w:numPr>
          <w:ilvl w:val="2"/>
          <w:numId w:val="900"/>
        </w:numPr>
        <w:spacing w:before="0" w:after="0"/>
      </w:pPr>
      <w:r>
        <w:t>Continuous Phase FSK</w:t>
      </w:r>
    </w:p>
    <w:p>
      <w:pPr>
        <w:numPr>
          <w:ilvl w:val="1"/>
          <w:numId w:val="900"/>
        </w:numPr>
        <w:spacing w:before="0" w:after="0"/>
      </w:pPr>
      <w:r>
        <w:t>FSK Demodulation</w:t>
      </w:r>
    </w:p>
    <w:p>
      <w:pPr>
        <w:numPr>
          <w:ilvl w:val="2"/>
          <w:numId w:val="900"/>
        </w:numPr>
        <w:spacing w:before="0" w:after="0"/>
      </w:pPr>
      <w:r>
        <w:t>Non-coherent Detection</w:t>
      </w:r>
    </w:p>
    <w:p>
      <w:pPr>
        <w:numPr>
          <w:ilvl w:val="2"/>
          <w:numId w:val="900"/>
        </w:numPr>
        <w:spacing w:before="0" w:after="0"/>
      </w:pPr>
      <w:r>
        <w:t>Coherent Detection</w:t>
      </w:r>
    </w:p>
    <w:p>
      <w:pPr>
        <w:numPr>
          <w:ilvl w:val="2"/>
          <w:numId w:val="900"/>
        </w:numPr>
        <w:spacing w:before="0" w:after="0"/>
      </w:pPr>
      <w:r>
        <w:t>Discriminator Detection</w:t>
      </w:r>
    </w:p>
    <w:p>
      <w:pPr>
        <w:numPr>
          <w:ilvl w:val="1"/>
          <w:numId w:val="900"/>
        </w:numPr>
        <w:spacing w:before="0" w:after="0"/>
      </w:pPr>
      <w:r>
        <w:t>FSK Variants</w:t>
      </w:r>
    </w:p>
    <w:p>
      <w:pPr>
        <w:numPr>
          <w:ilvl w:val="2"/>
          <w:numId w:val="900"/>
        </w:numPr>
        <w:spacing w:before="0" w:after="0"/>
      </w:pPr>
      <w:r>
        <w:t>Minimum Shift Keying</w:t>
      </w:r>
    </w:p>
    <w:p>
      <w:pPr>
        <w:numPr>
          <w:ilvl w:val="2"/>
          <w:numId w:val="900"/>
        </w:numPr>
        <w:spacing w:before="0" w:after="0"/>
      </w:pPr>
      <w:r>
        <w:t>Gaussian FSK</w:t>
      </w:r>
    </w:p>
    <w:p>
      <w:pPr>
        <w:numPr>
          <w:ilvl w:val="2"/>
          <w:numId w:val="900"/>
        </w:numPr>
        <w:spacing w:before="0" w:after="0"/>
      </w:pPr>
      <w:r>
        <w:t>Applications in Wireless Systems</w:t>
      </w:r>
    </w:p>
    <w:p>
      <w:pPr>
        <w:numPr>
          <w:ilvl w:val="0"/>
          <w:numId w:val="900"/>
        </w:numPr>
        <w:spacing w:before="0" w:after="0"/>
      </w:pPr>
      <w:r>
        <w:t>Phase Shift Keying</w:t>
      </w:r>
    </w:p>
    <w:p>
      <w:pPr>
        <w:numPr>
          <w:ilvl w:val="1"/>
          <w:numId w:val="900"/>
        </w:numPr>
        <w:spacing w:before="0" w:after="0"/>
      </w:pPr>
      <w:r>
        <w:t>PSK Modulation Principles</w:t>
      </w:r>
    </w:p>
    <w:p>
      <w:pPr>
        <w:numPr>
          <w:ilvl w:val="2"/>
          <w:numId w:val="900"/>
        </w:numPr>
        <w:spacing w:before="0" w:after="0"/>
      </w:pPr>
      <w:r>
        <w:t>Phase Mapping</w:t>
      </w:r>
    </w:p>
    <w:p>
      <w:pPr>
        <w:numPr>
          <w:ilvl w:val="2"/>
          <w:numId w:val="900"/>
        </w:numPr>
        <w:spacing w:before="0" w:after="0"/>
      </w:pPr>
      <w:r>
        <w:t>Signal Constellation</w:t>
      </w:r>
    </w:p>
    <w:p>
      <w:pPr>
        <w:numPr>
          <w:ilvl w:val="2"/>
          <w:numId w:val="900"/>
        </w:numPr>
        <w:spacing w:before="0" w:after="0"/>
      </w:pPr>
      <w:r>
        <w:t>Differential Encoding</w:t>
      </w:r>
    </w:p>
    <w:p>
      <w:pPr>
        <w:numPr>
          <w:ilvl w:val="1"/>
          <w:numId w:val="900"/>
        </w:numPr>
        <w:spacing w:before="0" w:after="0"/>
      </w:pPr>
      <w:r>
        <w:t>Binary Phase Shift Keying</w:t>
      </w:r>
    </w:p>
    <w:p>
      <w:pPr>
        <w:numPr>
          <w:ilvl w:val="2"/>
          <w:numId w:val="900"/>
        </w:numPr>
        <w:spacing w:before="0" w:after="0"/>
      </w:pPr>
      <w:r>
        <w:t>BPSK Signal Generation</w:t>
      </w:r>
    </w:p>
    <w:p>
      <w:pPr>
        <w:numPr>
          <w:ilvl w:val="2"/>
          <w:numId w:val="900"/>
        </w:numPr>
        <w:spacing w:before="0" w:after="0"/>
      </w:pPr>
      <w:r>
        <w:t>Constellation Diagram</w:t>
      </w:r>
    </w:p>
    <w:p>
      <w:pPr>
        <w:numPr>
          <w:ilvl w:val="2"/>
          <w:numId w:val="900"/>
        </w:numPr>
        <w:spacing w:before="0" w:after="0"/>
      </w:pPr>
      <w:r>
        <w:t>Bit Error Rate Performance</w:t>
      </w:r>
    </w:p>
    <w:p>
      <w:pPr>
        <w:numPr>
          <w:ilvl w:val="1"/>
          <w:numId w:val="900"/>
        </w:numPr>
        <w:spacing w:before="0" w:after="0"/>
      </w:pPr>
      <w:r>
        <w:t>Quadrature Phase Shift Keying</w:t>
      </w:r>
    </w:p>
    <w:p>
      <w:pPr>
        <w:numPr>
          <w:ilvl w:val="2"/>
          <w:numId w:val="900"/>
        </w:numPr>
        <w:spacing w:before="0" w:after="0"/>
      </w:pPr>
      <w:r>
        <w:t>QPSK Signal Structure</w:t>
      </w:r>
    </w:p>
    <w:p>
      <w:pPr>
        <w:numPr>
          <w:ilvl w:val="2"/>
          <w:numId w:val="900"/>
        </w:numPr>
        <w:spacing w:before="0" w:after="0"/>
      </w:pPr>
      <w:r>
        <w:t>I-Q Representation</w:t>
      </w:r>
    </w:p>
    <w:p>
      <w:pPr>
        <w:numPr>
          <w:ilvl w:val="2"/>
          <w:numId w:val="900"/>
        </w:numPr>
        <w:spacing w:before="0" w:after="0"/>
      </w:pPr>
      <w:r>
        <w:t>Bandwidth Efficiency</w:t>
      </w:r>
    </w:p>
    <w:p>
      <w:pPr>
        <w:numPr>
          <w:ilvl w:val="2"/>
          <w:numId w:val="900"/>
        </w:numPr>
        <w:spacing w:before="0" w:after="0"/>
      </w:pPr>
      <w:r>
        <w:t>Offset QPSK</w:t>
      </w:r>
    </w:p>
    <w:p>
      <w:pPr>
        <w:numPr>
          <w:ilvl w:val="1"/>
          <w:numId w:val="900"/>
        </w:numPr>
        <w:spacing w:before="0" w:after="0"/>
      </w:pPr>
      <w:r>
        <w:t>M-ary PSK</w:t>
      </w:r>
    </w:p>
    <w:p>
      <w:pPr>
        <w:numPr>
          <w:ilvl w:val="2"/>
          <w:numId w:val="900"/>
        </w:numPr>
        <w:spacing w:before="0" w:after="0"/>
      </w:pPr>
      <w:r>
        <w:t>8-PSK Systems</w:t>
      </w:r>
    </w:p>
    <w:p>
      <w:pPr>
        <w:numPr>
          <w:ilvl w:val="2"/>
          <w:numId w:val="900"/>
        </w:numPr>
        <w:spacing w:before="0" w:after="0"/>
      </w:pPr>
      <w:r>
        <w:t>16-PSK Systems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0"/>
          <w:numId w:val="900"/>
        </w:numPr>
        <w:spacing w:before="0" w:after="0"/>
      </w:pPr>
      <w:r>
        <w:t>Quadrature Amplitude Modulation</w:t>
      </w:r>
    </w:p>
    <w:p>
      <w:pPr>
        <w:numPr>
          <w:ilvl w:val="1"/>
          <w:numId w:val="900"/>
        </w:numPr>
        <w:spacing w:before="0" w:after="0"/>
      </w:pPr>
      <w:r>
        <w:t>QAM Principles</w:t>
      </w:r>
    </w:p>
    <w:p>
      <w:pPr>
        <w:numPr>
          <w:ilvl w:val="2"/>
          <w:numId w:val="900"/>
        </w:numPr>
        <w:spacing w:before="0" w:after="0"/>
      </w:pPr>
      <w:r>
        <w:t>Amplitude and Phase Modulation</w:t>
      </w:r>
    </w:p>
    <w:p>
      <w:pPr>
        <w:numPr>
          <w:ilvl w:val="2"/>
          <w:numId w:val="900"/>
        </w:numPr>
        <w:spacing w:before="0" w:after="0"/>
      </w:pPr>
      <w:r>
        <w:t>I-Q Modulation</w:t>
      </w:r>
    </w:p>
    <w:p>
      <w:pPr>
        <w:numPr>
          <w:ilvl w:val="2"/>
          <w:numId w:val="900"/>
        </w:numPr>
        <w:spacing w:before="0" w:after="0"/>
      </w:pPr>
      <w:r>
        <w:t>Signal Space Representation</w:t>
      </w:r>
    </w:p>
    <w:p>
      <w:pPr>
        <w:numPr>
          <w:ilvl w:val="1"/>
          <w:numId w:val="900"/>
        </w:numPr>
        <w:spacing w:before="0" w:after="0"/>
      </w:pPr>
      <w:r>
        <w:t>QAM Constellation Diagrams</w:t>
      </w:r>
    </w:p>
    <w:p>
      <w:pPr>
        <w:numPr>
          <w:ilvl w:val="2"/>
          <w:numId w:val="900"/>
        </w:numPr>
        <w:spacing w:before="0" w:after="0"/>
      </w:pPr>
      <w:r>
        <w:t>16-QAM</w:t>
      </w:r>
    </w:p>
    <w:p>
      <w:pPr>
        <w:numPr>
          <w:ilvl w:val="2"/>
          <w:numId w:val="900"/>
        </w:numPr>
        <w:spacing w:before="0" w:after="0"/>
      </w:pPr>
      <w:r>
        <w:t>64-QAM</w:t>
      </w:r>
    </w:p>
    <w:p>
      <w:pPr>
        <w:numPr>
          <w:ilvl w:val="2"/>
          <w:numId w:val="900"/>
        </w:numPr>
        <w:spacing w:before="0" w:after="0"/>
      </w:pPr>
      <w:r>
        <w:t>256-QAM</w:t>
      </w:r>
    </w:p>
    <w:p>
      <w:pPr>
        <w:numPr>
          <w:ilvl w:val="2"/>
          <w:numId w:val="900"/>
        </w:numPr>
        <w:spacing w:before="0" w:after="0"/>
      </w:pPr>
      <w:r>
        <w:t>Higher Order QAM</w:t>
      </w:r>
    </w:p>
    <w:p>
      <w:pPr>
        <w:numPr>
          <w:ilvl w:val="1"/>
          <w:numId w:val="900"/>
        </w:numPr>
        <w:spacing w:before="0" w:after="0"/>
      </w:pPr>
      <w:r>
        <w:t>QAM Applications</w:t>
      </w:r>
    </w:p>
    <w:p>
      <w:pPr>
        <w:numPr>
          <w:ilvl w:val="2"/>
          <w:numId w:val="900"/>
        </w:numPr>
        <w:spacing w:before="0" w:after="0"/>
      </w:pPr>
      <w:r>
        <w:t>Cable Modem Systems</w:t>
      </w:r>
    </w:p>
    <w:p>
      <w:pPr>
        <w:numPr>
          <w:ilvl w:val="2"/>
          <w:numId w:val="900"/>
        </w:numPr>
        <w:spacing w:before="0" w:after="0"/>
      </w:pPr>
      <w:r>
        <w:t>Digital Television</w:t>
      </w:r>
    </w:p>
    <w:p>
      <w:pPr>
        <w:numPr>
          <w:ilvl w:val="2"/>
          <w:numId w:val="900"/>
        </w:numPr>
        <w:spacing w:before="0" w:after="0"/>
      </w:pPr>
      <w:r>
        <w:t>Wireless Broadband</w:t>
      </w:r>
    </w:p>
    <w:p>
      <w:pPr>
        <w:numPr>
          <w:ilvl w:val="1"/>
          <w:numId w:val="900"/>
        </w:numPr>
        <w:spacing w:before="0" w:after="0"/>
      </w:pPr>
      <w:r>
        <w:t>QAM Performance</w:t>
      </w:r>
    </w:p>
    <w:p>
      <w:pPr>
        <w:numPr>
          <w:ilvl w:val="2"/>
          <w:numId w:val="900"/>
        </w:numPr>
        <w:spacing w:before="0" w:after="0"/>
      </w:pPr>
      <w:r>
        <w:t>Bit Error Rate</w:t>
      </w:r>
    </w:p>
    <w:p>
      <w:pPr>
        <w:numPr>
          <w:ilvl w:val="2"/>
          <w:numId w:val="900"/>
        </w:numPr>
        <w:spacing w:before="0" w:after="0"/>
      </w:pPr>
      <w:r>
        <w:t>Peak-to-Average Power Ratio</w:t>
      </w:r>
    </w:p>
    <w:p>
      <w:pPr>
        <w:numPr>
          <w:ilvl w:val="2"/>
          <w:numId w:val="900"/>
        </w:numPr>
        <w:spacing w:before="0" w:after="0"/>
      </w:pPr>
      <w:r>
        <w:t>Implementation Complexity</w:t>
      </w:r>
    </w:p>
    <w:p>
      <w:pPr>
        <w:numPr>
          <w:ilvl w:val="0"/>
          <w:numId w:val="900"/>
        </w:numPr>
        <w:spacing w:before="0" w:after="0"/>
      </w:pPr>
      <w:r>
        <w:t>Spread Spectrum Techniques</w:t>
      </w:r>
    </w:p>
    <w:p>
      <w:pPr>
        <w:numPr>
          <w:ilvl w:val="1"/>
          <w:numId w:val="900"/>
        </w:numPr>
        <w:spacing w:before="0" w:after="0"/>
      </w:pPr>
      <w:r>
        <w:t>Spread Spectrum Benefits</w:t>
      </w:r>
    </w:p>
    <w:p>
      <w:pPr>
        <w:numPr>
          <w:ilvl w:val="2"/>
          <w:numId w:val="900"/>
        </w:numPr>
        <w:spacing w:before="0" w:after="0"/>
      </w:pPr>
      <w:r>
        <w:t>Interference Resistance</w:t>
      </w:r>
    </w:p>
    <w:p>
      <w:pPr>
        <w:numPr>
          <w:ilvl w:val="2"/>
          <w:numId w:val="900"/>
        </w:numPr>
        <w:spacing w:before="0" w:after="0"/>
      </w:pPr>
      <w:r>
        <w:t>Security Enhancement</w:t>
      </w:r>
    </w:p>
    <w:p>
      <w:pPr>
        <w:numPr>
          <w:ilvl w:val="2"/>
          <w:numId w:val="900"/>
        </w:numPr>
        <w:spacing w:before="0" w:after="0"/>
      </w:pPr>
      <w:r>
        <w:t>Multiple Access Capability</w:t>
      </w:r>
    </w:p>
    <w:p>
      <w:pPr>
        <w:numPr>
          <w:ilvl w:val="2"/>
          <w:numId w:val="900"/>
        </w:numPr>
        <w:spacing w:before="0" w:after="0"/>
      </w:pPr>
      <w:r>
        <w:t>Low Probability of Intercept</w:t>
      </w:r>
    </w:p>
    <w:p>
      <w:pPr>
        <w:numPr>
          <w:ilvl w:val="1"/>
          <w:numId w:val="900"/>
        </w:numPr>
        <w:spacing w:before="0" w:after="0"/>
      </w:pPr>
      <w:r>
        <w:t>Direct-Sequence Spread Spectrum</w:t>
      </w:r>
    </w:p>
    <w:p>
      <w:pPr>
        <w:numPr>
          <w:ilvl w:val="2"/>
          <w:numId w:val="900"/>
        </w:numPr>
        <w:spacing w:before="0" w:after="0"/>
      </w:pPr>
      <w:r>
        <w:t>Spreading Code Generation</w:t>
      </w:r>
    </w:p>
    <w:p>
      <w:pPr>
        <w:numPr>
          <w:ilvl w:val="2"/>
          <w:numId w:val="900"/>
        </w:numPr>
        <w:spacing w:before="0" w:after="0"/>
      </w:pPr>
      <w:r>
        <w:t>Pseudonoise Sequences</w:t>
      </w:r>
    </w:p>
    <w:p>
      <w:pPr>
        <w:numPr>
          <w:ilvl w:val="2"/>
          <w:numId w:val="900"/>
        </w:numPr>
        <w:spacing w:before="0" w:after="0"/>
      </w:pPr>
      <w:r>
        <w:t>Processing Gain</w:t>
      </w:r>
    </w:p>
    <w:p>
      <w:pPr>
        <w:numPr>
          <w:ilvl w:val="2"/>
          <w:numId w:val="900"/>
        </w:numPr>
        <w:spacing w:before="0" w:after="0"/>
      </w:pPr>
      <w:r>
        <w:t>CDMA Applications</w:t>
      </w:r>
    </w:p>
    <w:p>
      <w:pPr>
        <w:numPr>
          <w:ilvl w:val="1"/>
          <w:numId w:val="900"/>
        </w:numPr>
        <w:spacing w:before="0" w:after="0"/>
      </w:pPr>
      <w:r>
        <w:t>Frequency-Hopping Spread Spectrum</w:t>
      </w:r>
    </w:p>
    <w:p>
      <w:pPr>
        <w:numPr>
          <w:ilvl w:val="2"/>
          <w:numId w:val="900"/>
        </w:numPr>
        <w:spacing w:before="0" w:after="0"/>
      </w:pPr>
      <w:r>
        <w:t>Hopping Pattern Generation</w:t>
      </w:r>
    </w:p>
    <w:p>
      <w:pPr>
        <w:numPr>
          <w:ilvl w:val="2"/>
          <w:numId w:val="900"/>
        </w:numPr>
        <w:spacing w:before="0" w:after="0"/>
      </w:pPr>
      <w:r>
        <w:t>Fast Hopping</w:t>
      </w:r>
    </w:p>
    <w:p>
      <w:pPr>
        <w:numPr>
          <w:ilvl w:val="2"/>
          <w:numId w:val="900"/>
        </w:numPr>
        <w:spacing w:before="0" w:after="0"/>
      </w:pPr>
      <w:r>
        <w:t>Slow Hopping</w:t>
      </w:r>
    </w:p>
    <w:p>
      <w:pPr>
        <w:numPr>
          <w:ilvl w:val="2"/>
          <w:numId w:val="900"/>
        </w:numPr>
        <w:spacing w:before="0" w:after="0"/>
      </w:pPr>
      <w:r>
        <w:t>Bluetooth Implementation</w:t>
      </w:r>
    </w:p>
    <w:p>
      <w:pPr>
        <w:numPr>
          <w:ilvl w:val="1"/>
          <w:numId w:val="900"/>
        </w:numPr>
        <w:spacing w:before="0" w:after="0"/>
      </w:pPr>
      <w:r>
        <w:t>Hybrid Spread Spectrum</w:t>
      </w:r>
    </w:p>
    <w:p>
      <w:pPr>
        <w:numPr>
          <w:ilvl w:val="2"/>
          <w:numId w:val="900"/>
        </w:numPr>
        <w:spacing w:before="0" w:after="0"/>
      </w:pPr>
      <w:r>
        <w:t>DS-FH Combination</w:t>
      </w:r>
    </w:p>
    <w:p>
      <w:pPr>
        <w:numPr>
          <w:ilvl w:val="2"/>
          <w:numId w:val="900"/>
        </w:numPr>
        <w:spacing w:before="0" w:after="0"/>
      </w:pPr>
      <w:r>
        <w:t>Time-Hopping</w:t>
      </w:r>
    </w:p>
    <w:p>
      <w:pPr>
        <w:numPr>
          <w:ilvl w:val="2"/>
          <w:numId w:val="900"/>
        </w:numPr>
        <w:spacing w:before="0" w:after="0"/>
      </w:pPr>
      <w:r>
        <w:t>Applications in UWB</w:t>
      </w:r>
    </w:p>
    <w:p>
      <w:pPr>
        <w:pStyle w:val="Heading1"/>
      </w:pPr>
      <w:r>
        <w:t>Transmission Media and Infrastructure</w:t>
      </w:r>
    </w:p>
    <w:p>
      <w:pPr>
        <w:numPr>
          <w:ilvl w:val="0"/>
          <w:numId w:val="900"/>
        </w:numPr>
        <w:spacing w:before="0" w:after="0"/>
      </w:pPr>
      <w:r>
        <w:t>Guided Transmission Media</w:t>
      </w:r>
    </w:p>
    <w:p>
      <w:pPr>
        <w:numPr>
          <w:ilvl w:val="1"/>
          <w:numId w:val="900"/>
        </w:numPr>
        <w:spacing w:before="0" w:after="0"/>
      </w:pPr>
      <w:r>
        <w:t>Twisted-Pair Cables</w:t>
      </w:r>
    </w:p>
    <w:p>
      <w:pPr>
        <w:numPr>
          <w:ilvl w:val="2"/>
          <w:numId w:val="900"/>
        </w:numPr>
        <w:spacing w:before="0" w:after="0"/>
      </w:pPr>
      <w:r>
        <w:t>Unshielded Twisted Pair</w:t>
      </w:r>
    </w:p>
    <w:p>
      <w:pPr>
        <w:numPr>
          <w:ilvl w:val="3"/>
          <w:numId w:val="900"/>
        </w:numPr>
        <w:spacing w:before="0" w:after="0"/>
      </w:pPr>
      <w:r>
        <w:t>Category Classifications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Ethernet Applications</w:t>
      </w:r>
    </w:p>
    <w:p>
      <w:pPr>
        <w:numPr>
          <w:ilvl w:val="2"/>
          <w:numId w:val="900"/>
        </w:numPr>
        <w:spacing w:before="0" w:after="0"/>
      </w:pPr>
      <w:r>
        <w:t>Shielded Twisted Pair</w:t>
      </w:r>
    </w:p>
    <w:p>
      <w:pPr>
        <w:numPr>
          <w:ilvl w:val="3"/>
          <w:numId w:val="900"/>
        </w:numPr>
        <w:spacing w:before="0" w:after="0"/>
      </w:pPr>
      <w:r>
        <w:t>Shielding Types</w:t>
      </w:r>
    </w:p>
    <w:p>
      <w:pPr>
        <w:numPr>
          <w:ilvl w:val="3"/>
          <w:numId w:val="900"/>
        </w:numPr>
        <w:spacing w:before="0" w:after="0"/>
      </w:pPr>
      <w:r>
        <w:t>Noise Reduction</w:t>
      </w:r>
    </w:p>
    <w:p>
      <w:pPr>
        <w:numPr>
          <w:ilvl w:val="3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Twisted-Pair Characteristics</w:t>
      </w:r>
    </w:p>
    <w:p>
      <w:pPr>
        <w:numPr>
          <w:ilvl w:val="3"/>
          <w:numId w:val="900"/>
        </w:numPr>
        <w:spacing w:before="0" w:after="0"/>
      </w:pPr>
      <w:r>
        <w:t>Impedance Properties</w:t>
      </w:r>
    </w:p>
    <w:p>
      <w:pPr>
        <w:numPr>
          <w:ilvl w:val="3"/>
          <w:numId w:val="900"/>
        </w:numPr>
        <w:spacing w:before="0" w:after="0"/>
      </w:pPr>
      <w:r>
        <w:t>Crosstalk Mitigation</w:t>
      </w:r>
    </w:p>
    <w:p>
      <w:pPr>
        <w:numPr>
          <w:ilvl w:val="3"/>
          <w:numId w:val="900"/>
        </w:numPr>
        <w:spacing w:before="0" w:after="0"/>
      </w:pPr>
      <w:r>
        <w:t>Distance Limitations</w:t>
      </w:r>
    </w:p>
    <w:p>
      <w:pPr>
        <w:numPr>
          <w:ilvl w:val="1"/>
          <w:numId w:val="900"/>
        </w:numPr>
        <w:spacing w:before="0" w:after="0"/>
      </w:pPr>
      <w:r>
        <w:t>Coaxial Cables</w:t>
      </w:r>
    </w:p>
    <w:p>
      <w:pPr>
        <w:numPr>
          <w:ilvl w:val="2"/>
          <w:numId w:val="900"/>
        </w:numPr>
        <w:spacing w:before="0" w:after="0"/>
      </w:pPr>
      <w:r>
        <w:t>Cable Structure</w:t>
      </w:r>
    </w:p>
    <w:p>
      <w:pPr>
        <w:numPr>
          <w:ilvl w:val="3"/>
          <w:numId w:val="900"/>
        </w:numPr>
        <w:spacing w:before="0" w:after="0"/>
      </w:pPr>
      <w:r>
        <w:t>Inner Conductor</w:t>
      </w:r>
    </w:p>
    <w:p>
      <w:pPr>
        <w:numPr>
          <w:ilvl w:val="3"/>
          <w:numId w:val="900"/>
        </w:numPr>
        <w:spacing w:before="0" w:after="0"/>
      </w:pPr>
      <w:r>
        <w:t>Dielectric Material</w:t>
      </w:r>
    </w:p>
    <w:p>
      <w:pPr>
        <w:numPr>
          <w:ilvl w:val="3"/>
          <w:numId w:val="900"/>
        </w:numPr>
        <w:spacing w:before="0" w:after="0"/>
      </w:pPr>
      <w:r>
        <w:t>Outer Conductor</w:t>
      </w:r>
    </w:p>
    <w:p>
      <w:pPr>
        <w:numPr>
          <w:ilvl w:val="3"/>
          <w:numId w:val="900"/>
        </w:numPr>
        <w:spacing w:before="0" w:after="0"/>
      </w:pPr>
      <w:r>
        <w:t>Jacket Protection</w:t>
      </w:r>
    </w:p>
    <w:p>
      <w:pPr>
        <w:numPr>
          <w:ilvl w:val="2"/>
          <w:numId w:val="900"/>
        </w:numPr>
        <w:spacing w:before="0" w:after="0"/>
      </w:pPr>
      <w:r>
        <w:t>Coaxial Cable Types</w:t>
      </w:r>
    </w:p>
    <w:p>
      <w:pPr>
        <w:numPr>
          <w:ilvl w:val="3"/>
          <w:numId w:val="900"/>
        </w:numPr>
        <w:spacing w:before="0" w:after="0"/>
      </w:pPr>
      <w:r>
        <w:t>RG-6 Cable</w:t>
      </w:r>
    </w:p>
    <w:p>
      <w:pPr>
        <w:numPr>
          <w:ilvl w:val="3"/>
          <w:numId w:val="900"/>
        </w:numPr>
        <w:spacing w:before="0" w:after="0"/>
      </w:pPr>
      <w:r>
        <w:t>RG-59 Cable</w:t>
      </w:r>
    </w:p>
    <w:p>
      <w:pPr>
        <w:numPr>
          <w:ilvl w:val="3"/>
          <w:numId w:val="900"/>
        </w:numPr>
        <w:spacing w:before="0" w:after="0"/>
      </w:pPr>
      <w:r>
        <w:t>Hardline Coax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Cable Television</w:t>
      </w:r>
    </w:p>
    <w:p>
      <w:pPr>
        <w:numPr>
          <w:ilvl w:val="3"/>
          <w:numId w:val="900"/>
        </w:numPr>
        <w:spacing w:before="0" w:after="0"/>
      </w:pPr>
      <w:r>
        <w:t>Broadband Internet</w:t>
      </w:r>
    </w:p>
    <w:p>
      <w:pPr>
        <w:numPr>
          <w:ilvl w:val="3"/>
          <w:numId w:val="900"/>
        </w:numPr>
        <w:spacing w:before="0" w:after="0"/>
      </w:pPr>
      <w:r>
        <w:t>RF Systems</w:t>
      </w:r>
    </w:p>
    <w:p>
      <w:pPr>
        <w:numPr>
          <w:ilvl w:val="1"/>
          <w:numId w:val="900"/>
        </w:numPr>
        <w:spacing w:before="0" w:after="0"/>
      </w:pPr>
      <w:r>
        <w:t>Fiber-Optic Cables</w:t>
      </w:r>
    </w:p>
    <w:p>
      <w:pPr>
        <w:numPr>
          <w:ilvl w:val="2"/>
          <w:numId w:val="900"/>
        </w:numPr>
        <w:spacing w:before="0" w:after="0"/>
      </w:pPr>
      <w:r>
        <w:t>Optical Fiber Structure</w:t>
      </w:r>
    </w:p>
    <w:p>
      <w:pPr>
        <w:numPr>
          <w:ilvl w:val="3"/>
          <w:numId w:val="900"/>
        </w:numPr>
        <w:spacing w:before="0" w:after="0"/>
      </w:pPr>
      <w:r>
        <w:t>Core Material</w:t>
      </w:r>
    </w:p>
    <w:p>
      <w:pPr>
        <w:numPr>
          <w:ilvl w:val="3"/>
          <w:numId w:val="900"/>
        </w:numPr>
        <w:spacing w:before="0" w:after="0"/>
      </w:pPr>
      <w:r>
        <w:t>Cladding Layer</w:t>
      </w:r>
    </w:p>
    <w:p>
      <w:pPr>
        <w:numPr>
          <w:ilvl w:val="3"/>
          <w:numId w:val="900"/>
        </w:numPr>
        <w:spacing w:before="0" w:after="0"/>
      </w:pPr>
      <w:r>
        <w:t>Buffer Coating</w:t>
      </w:r>
    </w:p>
    <w:p>
      <w:pPr>
        <w:numPr>
          <w:ilvl w:val="3"/>
          <w:numId w:val="900"/>
        </w:numPr>
        <w:spacing w:before="0" w:after="0"/>
      </w:pPr>
      <w:r>
        <w:t>Strength Members</w:t>
      </w:r>
    </w:p>
    <w:p>
      <w:pPr>
        <w:numPr>
          <w:ilvl w:val="2"/>
          <w:numId w:val="900"/>
        </w:numPr>
        <w:spacing w:before="0" w:after="0"/>
      </w:pPr>
      <w:r>
        <w:t>Single-Mode Fiber</w:t>
      </w:r>
    </w:p>
    <w:p>
      <w:pPr>
        <w:numPr>
          <w:ilvl w:val="3"/>
          <w:numId w:val="900"/>
        </w:numPr>
        <w:spacing w:before="0" w:after="0"/>
      </w:pPr>
      <w:r>
        <w:t>Core Diameter</w:t>
      </w:r>
    </w:p>
    <w:p>
      <w:pPr>
        <w:numPr>
          <w:ilvl w:val="3"/>
          <w:numId w:val="900"/>
        </w:numPr>
        <w:spacing w:before="0" w:after="0"/>
      </w:pPr>
      <w:r>
        <w:t>Modal Dispersion</w:t>
      </w:r>
    </w:p>
    <w:p>
      <w:pPr>
        <w:numPr>
          <w:ilvl w:val="3"/>
          <w:numId w:val="900"/>
        </w:numPr>
        <w:spacing w:before="0" w:after="0"/>
      </w:pPr>
      <w:r>
        <w:t>Long-Distance Applications</w:t>
      </w:r>
    </w:p>
    <w:p>
      <w:pPr>
        <w:numPr>
          <w:ilvl w:val="3"/>
          <w:numId w:val="900"/>
        </w:numPr>
        <w:spacing w:before="0" w:after="0"/>
      </w:pPr>
      <w:r>
        <w:t>Wavelength Windows</w:t>
      </w:r>
    </w:p>
    <w:p>
      <w:pPr>
        <w:numPr>
          <w:ilvl w:val="2"/>
          <w:numId w:val="900"/>
        </w:numPr>
        <w:spacing w:before="0" w:after="0"/>
      </w:pPr>
      <w:r>
        <w:t>Multi-Mode Fiber</w:t>
      </w:r>
    </w:p>
    <w:p>
      <w:pPr>
        <w:numPr>
          <w:ilvl w:val="3"/>
          <w:numId w:val="900"/>
        </w:numPr>
        <w:spacing w:before="0" w:after="0"/>
      </w:pPr>
      <w:r>
        <w:t>Step-Index Fiber</w:t>
      </w:r>
    </w:p>
    <w:p>
      <w:pPr>
        <w:numPr>
          <w:ilvl w:val="3"/>
          <w:numId w:val="900"/>
        </w:numPr>
        <w:spacing w:before="0" w:after="0"/>
      </w:pPr>
      <w:r>
        <w:t>Graded-Index Fiber</w:t>
      </w:r>
    </w:p>
    <w:p>
      <w:pPr>
        <w:numPr>
          <w:ilvl w:val="3"/>
          <w:numId w:val="900"/>
        </w:numPr>
        <w:spacing w:before="0" w:after="0"/>
      </w:pPr>
      <w:r>
        <w:t>Modal Bandwidth</w:t>
      </w:r>
    </w:p>
    <w:p>
      <w:pPr>
        <w:numPr>
          <w:ilvl w:val="3"/>
          <w:numId w:val="900"/>
        </w:numPr>
        <w:spacing w:before="0" w:after="0"/>
      </w:pPr>
      <w:r>
        <w:t>Short-Distance Applications</w:t>
      </w:r>
    </w:p>
    <w:p>
      <w:pPr>
        <w:numPr>
          <w:ilvl w:val="2"/>
          <w:numId w:val="900"/>
        </w:numPr>
        <w:spacing w:before="0" w:after="0"/>
      </w:pPr>
      <w:r>
        <w:t>Optical Components</w:t>
      </w:r>
    </w:p>
    <w:p>
      <w:pPr>
        <w:numPr>
          <w:ilvl w:val="3"/>
          <w:numId w:val="900"/>
        </w:numPr>
        <w:spacing w:before="0" w:after="0"/>
      </w:pPr>
      <w:r>
        <w:t>Light Sources</w:t>
      </w:r>
    </w:p>
    <w:p>
      <w:pPr>
        <w:numPr>
          <w:ilvl w:val="4"/>
          <w:numId w:val="900"/>
        </w:numPr>
        <w:spacing w:before="0" w:after="0"/>
      </w:pPr>
      <w:r>
        <w:t>Light-Emitting Diodes</w:t>
      </w:r>
    </w:p>
    <w:p>
      <w:pPr>
        <w:numPr>
          <w:ilvl w:val="4"/>
          <w:numId w:val="900"/>
        </w:numPr>
        <w:spacing w:before="0" w:after="0"/>
      </w:pPr>
      <w:r>
        <w:t>Laser Diodes</w:t>
      </w:r>
    </w:p>
    <w:p>
      <w:pPr>
        <w:numPr>
          <w:ilvl w:val="4"/>
          <w:numId w:val="900"/>
        </w:numPr>
        <w:spacing w:before="0" w:after="0"/>
      </w:pPr>
      <w:r>
        <w:t>Wavelength Characteristics</w:t>
      </w:r>
    </w:p>
    <w:p>
      <w:pPr>
        <w:numPr>
          <w:ilvl w:val="3"/>
          <w:numId w:val="900"/>
        </w:numPr>
        <w:spacing w:before="0" w:after="0"/>
      </w:pPr>
      <w:r>
        <w:t>Photodetectors</w:t>
      </w:r>
    </w:p>
    <w:p>
      <w:pPr>
        <w:numPr>
          <w:ilvl w:val="4"/>
          <w:numId w:val="900"/>
        </w:numPr>
        <w:spacing w:before="0" w:after="0"/>
      </w:pPr>
      <w:r>
        <w:t>PIN Photodiodes</w:t>
      </w:r>
    </w:p>
    <w:p>
      <w:pPr>
        <w:numPr>
          <w:ilvl w:val="4"/>
          <w:numId w:val="900"/>
        </w:numPr>
        <w:spacing w:before="0" w:after="0"/>
      </w:pPr>
      <w:r>
        <w:t>Avalanche Photodiodes</w:t>
      </w:r>
    </w:p>
    <w:p>
      <w:pPr>
        <w:numPr>
          <w:ilvl w:val="4"/>
          <w:numId w:val="900"/>
        </w:numPr>
        <w:spacing w:before="0" w:after="0"/>
      </w:pPr>
      <w:r>
        <w:t>Responsivity and Sensitivity</w:t>
      </w:r>
    </w:p>
    <w:p>
      <w:pPr>
        <w:numPr>
          <w:ilvl w:val="3"/>
          <w:numId w:val="900"/>
        </w:numPr>
        <w:spacing w:before="0" w:after="0"/>
      </w:pPr>
      <w:r>
        <w:t>Optical Connectors</w:t>
      </w:r>
    </w:p>
    <w:p>
      <w:pPr>
        <w:numPr>
          <w:ilvl w:val="3"/>
          <w:numId w:val="900"/>
        </w:numPr>
        <w:spacing w:before="0" w:after="0"/>
      </w:pPr>
      <w:r>
        <w:t>Splices and Couplers</w:t>
      </w:r>
    </w:p>
    <w:p>
      <w:pPr>
        <w:numPr>
          <w:ilvl w:val="0"/>
          <w:numId w:val="900"/>
        </w:numPr>
        <w:spacing w:before="0" w:after="0"/>
      </w:pPr>
      <w:r>
        <w:t>Unguided Transmission Media</w:t>
      </w:r>
    </w:p>
    <w:p>
      <w:pPr>
        <w:numPr>
          <w:ilvl w:val="1"/>
          <w:numId w:val="900"/>
        </w:numPr>
        <w:spacing w:before="0" w:after="0"/>
      </w:pPr>
      <w:r>
        <w:t>Radio Wave Propagation</w:t>
      </w:r>
    </w:p>
    <w:p>
      <w:pPr>
        <w:numPr>
          <w:ilvl w:val="2"/>
          <w:numId w:val="900"/>
        </w:numPr>
        <w:spacing w:before="0" w:after="0"/>
      </w:pPr>
      <w:r>
        <w:t>Frequency Bands</w:t>
      </w:r>
    </w:p>
    <w:p>
      <w:pPr>
        <w:numPr>
          <w:ilvl w:val="3"/>
          <w:numId w:val="900"/>
        </w:numPr>
        <w:spacing w:before="0" w:after="0"/>
      </w:pPr>
      <w:r>
        <w:t>VLF Band</w:t>
      </w:r>
    </w:p>
    <w:p>
      <w:pPr>
        <w:numPr>
          <w:ilvl w:val="3"/>
          <w:numId w:val="900"/>
        </w:numPr>
        <w:spacing w:before="0" w:after="0"/>
      </w:pPr>
      <w:r>
        <w:t>LF Band</w:t>
      </w:r>
    </w:p>
    <w:p>
      <w:pPr>
        <w:numPr>
          <w:ilvl w:val="3"/>
          <w:numId w:val="900"/>
        </w:numPr>
        <w:spacing w:before="0" w:after="0"/>
      </w:pPr>
      <w:r>
        <w:t>MF Band</w:t>
      </w:r>
    </w:p>
    <w:p>
      <w:pPr>
        <w:numPr>
          <w:ilvl w:val="3"/>
          <w:numId w:val="900"/>
        </w:numPr>
        <w:spacing w:before="0" w:after="0"/>
      </w:pPr>
      <w:r>
        <w:t>HF Band</w:t>
      </w:r>
    </w:p>
    <w:p>
      <w:pPr>
        <w:numPr>
          <w:ilvl w:val="3"/>
          <w:numId w:val="900"/>
        </w:numPr>
        <w:spacing w:before="0" w:after="0"/>
      </w:pPr>
      <w:r>
        <w:t>VHF Band</w:t>
      </w:r>
    </w:p>
    <w:p>
      <w:pPr>
        <w:numPr>
          <w:ilvl w:val="3"/>
          <w:numId w:val="900"/>
        </w:numPr>
        <w:spacing w:before="0" w:after="0"/>
      </w:pPr>
      <w:r>
        <w:t>UHF Band</w:t>
      </w:r>
    </w:p>
    <w:p>
      <w:pPr>
        <w:numPr>
          <w:ilvl w:val="3"/>
          <w:numId w:val="900"/>
        </w:numPr>
        <w:spacing w:before="0" w:after="0"/>
      </w:pPr>
      <w:r>
        <w:t>SHF Band</w:t>
      </w:r>
    </w:p>
    <w:p>
      <w:pPr>
        <w:numPr>
          <w:ilvl w:val="3"/>
          <w:numId w:val="900"/>
        </w:numPr>
        <w:spacing w:before="0" w:after="0"/>
      </w:pPr>
      <w:r>
        <w:t>EHF Band</w:t>
      </w:r>
    </w:p>
    <w:p>
      <w:pPr>
        <w:numPr>
          <w:ilvl w:val="2"/>
          <w:numId w:val="900"/>
        </w:numPr>
        <w:spacing w:before="0" w:after="0"/>
      </w:pPr>
      <w:r>
        <w:t>Radio Applications</w:t>
      </w:r>
    </w:p>
    <w:p>
      <w:pPr>
        <w:numPr>
          <w:ilvl w:val="3"/>
          <w:numId w:val="900"/>
        </w:numPr>
        <w:spacing w:before="0" w:after="0"/>
      </w:pPr>
      <w:r>
        <w:t>AM Broadcasting</w:t>
      </w:r>
    </w:p>
    <w:p>
      <w:pPr>
        <w:numPr>
          <w:ilvl w:val="3"/>
          <w:numId w:val="900"/>
        </w:numPr>
        <w:spacing w:before="0" w:after="0"/>
      </w:pPr>
      <w:r>
        <w:t>FM Broadcasting</w:t>
      </w:r>
    </w:p>
    <w:p>
      <w:pPr>
        <w:numPr>
          <w:ilvl w:val="3"/>
          <w:numId w:val="900"/>
        </w:numPr>
        <w:spacing w:before="0" w:after="0"/>
      </w:pPr>
      <w:r>
        <w:t>Mobile Communication</w:t>
      </w:r>
    </w:p>
    <w:p>
      <w:pPr>
        <w:numPr>
          <w:ilvl w:val="3"/>
          <w:numId w:val="900"/>
        </w:numPr>
        <w:spacing w:before="0" w:after="0"/>
      </w:pPr>
      <w:r>
        <w:t>Satellite Communication</w:t>
      </w:r>
    </w:p>
    <w:p>
      <w:pPr>
        <w:numPr>
          <w:ilvl w:val="1"/>
          <w:numId w:val="900"/>
        </w:numPr>
        <w:spacing w:before="0" w:after="0"/>
      </w:pPr>
      <w:r>
        <w:t>Microwave Communication</w:t>
      </w:r>
    </w:p>
    <w:p>
      <w:pPr>
        <w:numPr>
          <w:ilvl w:val="2"/>
          <w:numId w:val="900"/>
        </w:numPr>
        <w:spacing w:before="0" w:after="0"/>
      </w:pPr>
      <w:r>
        <w:t>Microwave Characteristics</w:t>
      </w:r>
    </w:p>
    <w:p>
      <w:pPr>
        <w:numPr>
          <w:ilvl w:val="3"/>
          <w:numId w:val="900"/>
        </w:numPr>
        <w:spacing w:before="0" w:after="0"/>
      </w:pPr>
      <w:r>
        <w:t>Line-of-Sight Requirements</w:t>
      </w:r>
    </w:p>
    <w:p>
      <w:pPr>
        <w:numPr>
          <w:ilvl w:val="3"/>
          <w:numId w:val="900"/>
        </w:numPr>
        <w:spacing w:before="0" w:after="0"/>
      </w:pPr>
      <w:r>
        <w:t>Atmospheric Effects</w:t>
      </w:r>
    </w:p>
    <w:p>
      <w:pPr>
        <w:numPr>
          <w:ilvl w:val="3"/>
          <w:numId w:val="900"/>
        </w:numPr>
        <w:spacing w:before="0" w:after="0"/>
      </w:pPr>
      <w:r>
        <w:t>Rain Attenuation</w:t>
      </w:r>
    </w:p>
    <w:p>
      <w:pPr>
        <w:numPr>
          <w:ilvl w:val="2"/>
          <w:numId w:val="900"/>
        </w:numPr>
        <w:spacing w:before="0" w:after="0"/>
      </w:pPr>
      <w:r>
        <w:t>Terrestrial Microwave</w:t>
      </w:r>
    </w:p>
    <w:p>
      <w:pPr>
        <w:numPr>
          <w:ilvl w:val="3"/>
          <w:numId w:val="900"/>
        </w:numPr>
        <w:spacing w:before="0" w:after="0"/>
      </w:pPr>
      <w:r>
        <w:t>Point-to-Point Links</w:t>
      </w:r>
    </w:p>
    <w:p>
      <w:pPr>
        <w:numPr>
          <w:ilvl w:val="3"/>
          <w:numId w:val="900"/>
        </w:numPr>
        <w:spacing w:before="0" w:after="0"/>
      </w:pPr>
      <w:r>
        <w:t>Repeater Systems</w:t>
      </w:r>
    </w:p>
    <w:p>
      <w:pPr>
        <w:numPr>
          <w:ilvl w:val="3"/>
          <w:numId w:val="900"/>
        </w:numPr>
        <w:spacing w:before="0" w:after="0"/>
      </w:pPr>
      <w:r>
        <w:t>Antenna Requirements</w:t>
      </w:r>
    </w:p>
    <w:p>
      <w:pPr>
        <w:numPr>
          <w:ilvl w:val="2"/>
          <w:numId w:val="900"/>
        </w:numPr>
        <w:spacing w:before="0" w:after="0"/>
      </w:pPr>
      <w:r>
        <w:t>Satellite Microwave</w:t>
      </w:r>
    </w:p>
    <w:p>
      <w:pPr>
        <w:numPr>
          <w:ilvl w:val="3"/>
          <w:numId w:val="900"/>
        </w:numPr>
        <w:spacing w:before="0" w:after="0"/>
      </w:pPr>
      <w:r>
        <w:t>Uplink and Downlink</w:t>
      </w:r>
    </w:p>
    <w:p>
      <w:pPr>
        <w:numPr>
          <w:ilvl w:val="3"/>
          <w:numId w:val="900"/>
        </w:numPr>
        <w:spacing w:before="0" w:after="0"/>
      </w:pPr>
      <w:r>
        <w:t>Frequency Coordination</w:t>
      </w:r>
    </w:p>
    <w:p>
      <w:pPr>
        <w:numPr>
          <w:ilvl w:val="3"/>
          <w:numId w:val="900"/>
        </w:numPr>
        <w:spacing w:before="0" w:after="0"/>
      </w:pPr>
      <w:r>
        <w:t>Earth Station Design</w:t>
      </w:r>
    </w:p>
    <w:p>
      <w:pPr>
        <w:numPr>
          <w:ilvl w:val="1"/>
          <w:numId w:val="900"/>
        </w:numPr>
        <w:spacing w:before="0" w:after="0"/>
      </w:pPr>
      <w:r>
        <w:t>Infrared Communication</w:t>
      </w:r>
    </w:p>
    <w:p>
      <w:pPr>
        <w:numPr>
          <w:ilvl w:val="2"/>
          <w:numId w:val="900"/>
        </w:numPr>
        <w:spacing w:before="0" w:after="0"/>
      </w:pPr>
      <w:r>
        <w:t>Infrared Characteristics</w:t>
      </w:r>
    </w:p>
    <w:p>
      <w:pPr>
        <w:numPr>
          <w:ilvl w:val="3"/>
          <w:numId w:val="900"/>
        </w:numPr>
        <w:spacing w:before="0" w:after="0"/>
      </w:pPr>
      <w:r>
        <w:t>Wavelength Ranges</w:t>
      </w:r>
    </w:p>
    <w:p>
      <w:pPr>
        <w:numPr>
          <w:ilvl w:val="3"/>
          <w:numId w:val="900"/>
        </w:numPr>
        <w:spacing w:before="0" w:after="0"/>
      </w:pPr>
      <w:r>
        <w:t>Atmospheric Absorption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Remote Controls</w:t>
      </w:r>
    </w:p>
    <w:p>
      <w:pPr>
        <w:numPr>
          <w:ilvl w:val="3"/>
          <w:numId w:val="900"/>
        </w:numPr>
        <w:spacing w:before="0" w:after="0"/>
      </w:pPr>
      <w:r>
        <w:t>Wireless Peripherals</w:t>
      </w:r>
    </w:p>
    <w:p>
      <w:pPr>
        <w:numPr>
          <w:ilvl w:val="3"/>
          <w:numId w:val="900"/>
        </w:numPr>
        <w:spacing w:before="0" w:after="0"/>
      </w:pPr>
      <w:r>
        <w:t>Free-Space Optical Links</w:t>
      </w:r>
    </w:p>
    <w:p>
      <w:pPr>
        <w:numPr>
          <w:ilvl w:val="3"/>
          <w:numId w:val="900"/>
        </w:numPr>
        <w:spacing w:before="0" w:after="0"/>
      </w:pPr>
      <w:r>
        <w:t>IrDA Standards</w:t>
      </w:r>
    </w:p>
    <w:p>
      <w:pPr>
        <w:numPr>
          <w:ilvl w:val="0"/>
          <w:numId w:val="900"/>
        </w:numPr>
        <w:spacing w:before="0" w:after="0"/>
      </w:pPr>
      <w:r>
        <w:t>Wave Propagation Mechanisms</w:t>
      </w:r>
    </w:p>
    <w:p>
      <w:pPr>
        <w:numPr>
          <w:ilvl w:val="1"/>
          <w:numId w:val="900"/>
        </w:numPr>
        <w:spacing w:before="0" w:after="0"/>
      </w:pPr>
      <w:r>
        <w:t>Ground Wave Propagation</w:t>
      </w:r>
    </w:p>
    <w:p>
      <w:pPr>
        <w:numPr>
          <w:ilvl w:val="2"/>
          <w:numId w:val="900"/>
        </w:numPr>
        <w:spacing w:before="0" w:after="0"/>
      </w:pPr>
      <w:r>
        <w:t>Surface Wave Characteristics</w:t>
      </w:r>
    </w:p>
    <w:p>
      <w:pPr>
        <w:numPr>
          <w:ilvl w:val="2"/>
          <w:numId w:val="900"/>
        </w:numPr>
        <w:spacing w:before="0" w:after="0"/>
      </w:pPr>
      <w:r>
        <w:t>Ground Conductivity Effects</w:t>
      </w:r>
    </w:p>
    <w:p>
      <w:pPr>
        <w:numPr>
          <w:ilvl w:val="2"/>
          <w:numId w:val="900"/>
        </w:numPr>
        <w:spacing w:before="0" w:after="0"/>
      </w:pPr>
      <w:r>
        <w:t>Coverage Areas</w:t>
      </w:r>
    </w:p>
    <w:p>
      <w:pPr>
        <w:numPr>
          <w:ilvl w:val="2"/>
          <w:numId w:val="900"/>
        </w:numPr>
        <w:spacing w:before="0" w:after="0"/>
      </w:pPr>
      <w:r>
        <w:t>AM Radio Applications</w:t>
      </w:r>
    </w:p>
    <w:p>
      <w:pPr>
        <w:numPr>
          <w:ilvl w:val="1"/>
          <w:numId w:val="900"/>
        </w:numPr>
        <w:spacing w:before="0" w:after="0"/>
      </w:pPr>
      <w:r>
        <w:t>Sky Wave Propagation</w:t>
      </w:r>
    </w:p>
    <w:p>
      <w:pPr>
        <w:numPr>
          <w:ilvl w:val="2"/>
          <w:numId w:val="900"/>
        </w:numPr>
        <w:spacing w:before="0" w:after="0"/>
      </w:pPr>
      <w:r>
        <w:t>Ionospheric Layers</w:t>
      </w:r>
    </w:p>
    <w:p>
      <w:pPr>
        <w:numPr>
          <w:ilvl w:val="2"/>
          <w:numId w:val="900"/>
        </w:numPr>
        <w:spacing w:before="0" w:after="0"/>
      </w:pPr>
      <w:r>
        <w:t>Critical Frequency</w:t>
      </w:r>
    </w:p>
    <w:p>
      <w:pPr>
        <w:numPr>
          <w:ilvl w:val="2"/>
          <w:numId w:val="900"/>
        </w:numPr>
        <w:spacing w:before="0" w:after="0"/>
      </w:pPr>
      <w:r>
        <w:t>Maximum Usable Frequency</w:t>
      </w:r>
    </w:p>
    <w:p>
      <w:pPr>
        <w:numPr>
          <w:ilvl w:val="2"/>
          <w:numId w:val="900"/>
        </w:numPr>
        <w:spacing w:before="0" w:after="0"/>
      </w:pPr>
      <w:r>
        <w:t>HF Communication</w:t>
      </w:r>
    </w:p>
    <w:p>
      <w:pPr>
        <w:numPr>
          <w:ilvl w:val="1"/>
          <w:numId w:val="900"/>
        </w:numPr>
        <w:spacing w:before="0" w:after="0"/>
      </w:pPr>
      <w:r>
        <w:t>Space Wave Propagation</w:t>
      </w:r>
    </w:p>
    <w:p>
      <w:pPr>
        <w:numPr>
          <w:ilvl w:val="2"/>
          <w:numId w:val="900"/>
        </w:numPr>
        <w:spacing w:before="0" w:after="0"/>
      </w:pPr>
      <w:r>
        <w:t>Line-of-Sight Path</w:t>
      </w:r>
    </w:p>
    <w:p>
      <w:pPr>
        <w:numPr>
          <w:ilvl w:val="2"/>
          <w:numId w:val="900"/>
        </w:numPr>
        <w:spacing w:before="0" w:after="0"/>
      </w:pPr>
      <w:r>
        <w:t>Radio Horizon</w:t>
      </w:r>
    </w:p>
    <w:p>
      <w:pPr>
        <w:numPr>
          <w:ilvl w:val="2"/>
          <w:numId w:val="900"/>
        </w:numPr>
        <w:spacing w:before="0" w:after="0"/>
      </w:pPr>
      <w:r>
        <w:t>Fresnel Zones</w:t>
      </w:r>
    </w:p>
    <w:p>
      <w:pPr>
        <w:numPr>
          <w:ilvl w:val="2"/>
          <w:numId w:val="900"/>
        </w:numPr>
        <w:spacing w:before="0" w:after="0"/>
      </w:pPr>
      <w:r>
        <w:t>VHF/UHF Applications</w:t>
      </w:r>
    </w:p>
    <w:p>
      <w:pPr>
        <w:numPr>
          <w:ilvl w:val="1"/>
          <w:numId w:val="900"/>
        </w:numPr>
        <w:spacing w:before="0" w:after="0"/>
      </w:pPr>
      <w:r>
        <w:t>Propagation Impairments</w:t>
      </w:r>
    </w:p>
    <w:p>
      <w:pPr>
        <w:numPr>
          <w:ilvl w:val="2"/>
          <w:numId w:val="900"/>
        </w:numPr>
        <w:spacing w:before="0" w:after="0"/>
      </w:pPr>
      <w:r>
        <w:t>Path Loss</w:t>
      </w:r>
    </w:p>
    <w:p>
      <w:pPr>
        <w:numPr>
          <w:ilvl w:val="2"/>
          <w:numId w:val="900"/>
        </w:numPr>
        <w:spacing w:before="0" w:after="0"/>
      </w:pPr>
      <w:r>
        <w:t>Fading Effects</w:t>
      </w:r>
    </w:p>
    <w:p>
      <w:pPr>
        <w:numPr>
          <w:ilvl w:val="2"/>
          <w:numId w:val="900"/>
        </w:numPr>
        <w:spacing w:before="0" w:after="0"/>
      </w:pPr>
      <w:r>
        <w:t>Multipath Propagation</w:t>
      </w:r>
    </w:p>
    <w:p>
      <w:pPr>
        <w:numPr>
          <w:ilvl w:val="2"/>
          <w:numId w:val="900"/>
        </w:numPr>
        <w:spacing w:before="0" w:after="0"/>
      </w:pPr>
      <w:r>
        <w:t>Doppler Shift</w:t>
      </w:r>
    </w:p>
    <w:p>
      <w:pPr>
        <w:pStyle w:val="Heading1"/>
      </w:pPr>
      <w:r>
        <w:t>Multiplexing and Multiple Access Techniques</w:t>
      </w:r>
    </w:p>
    <w:p>
      <w:pPr>
        <w:numPr>
          <w:ilvl w:val="0"/>
          <w:numId w:val="900"/>
        </w:numPr>
        <w:spacing w:before="0" w:after="0"/>
      </w:pPr>
      <w:r>
        <w:t>Multiplexing Fundamentals</w:t>
      </w:r>
    </w:p>
    <w:p>
      <w:pPr>
        <w:numPr>
          <w:ilvl w:val="1"/>
          <w:numId w:val="900"/>
        </w:numPr>
        <w:spacing w:before="0" w:after="0"/>
      </w:pPr>
      <w:r>
        <w:t>Multiplexing Objectives</w:t>
      </w:r>
    </w:p>
    <w:p>
      <w:pPr>
        <w:numPr>
          <w:ilvl w:val="2"/>
          <w:numId w:val="900"/>
        </w:numPr>
        <w:spacing w:before="0" w:after="0"/>
      </w:pPr>
      <w:r>
        <w:t>Channel Efficiency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1"/>
          <w:numId w:val="900"/>
        </w:numPr>
        <w:spacing w:before="0" w:after="0"/>
      </w:pPr>
      <w:r>
        <w:t>Multiplexing Classification</w:t>
      </w:r>
    </w:p>
    <w:p>
      <w:pPr>
        <w:numPr>
          <w:ilvl w:val="2"/>
          <w:numId w:val="900"/>
        </w:numPr>
        <w:spacing w:before="0" w:after="0"/>
      </w:pPr>
      <w:r>
        <w:t>Analog Multiplexing</w:t>
      </w:r>
    </w:p>
    <w:p>
      <w:pPr>
        <w:numPr>
          <w:ilvl w:val="2"/>
          <w:numId w:val="900"/>
        </w:numPr>
        <w:spacing w:before="0" w:after="0"/>
      </w:pPr>
      <w:r>
        <w:t>Digital Multiplexing</w:t>
      </w:r>
    </w:p>
    <w:p>
      <w:pPr>
        <w:numPr>
          <w:ilvl w:val="2"/>
          <w:numId w:val="900"/>
        </w:numPr>
        <w:spacing w:before="0" w:after="0"/>
      </w:pPr>
      <w:r>
        <w:t>Statistical Multiplexing</w:t>
      </w:r>
    </w:p>
    <w:p>
      <w:pPr>
        <w:numPr>
          <w:ilvl w:val="0"/>
          <w:numId w:val="900"/>
        </w:numPr>
        <w:spacing w:before="0" w:after="0"/>
      </w:pPr>
      <w:r>
        <w:t>Frequency Division Multiplexing</w:t>
      </w:r>
    </w:p>
    <w:p>
      <w:pPr>
        <w:numPr>
          <w:ilvl w:val="1"/>
          <w:numId w:val="900"/>
        </w:numPr>
        <w:spacing w:before="0" w:after="0"/>
      </w:pPr>
      <w:r>
        <w:t>FDM Principles</w:t>
      </w:r>
    </w:p>
    <w:p>
      <w:pPr>
        <w:numPr>
          <w:ilvl w:val="2"/>
          <w:numId w:val="900"/>
        </w:numPr>
        <w:spacing w:before="0" w:after="0"/>
      </w:pPr>
      <w:r>
        <w:t>Channel Allocation</w:t>
      </w:r>
    </w:p>
    <w:p>
      <w:pPr>
        <w:numPr>
          <w:ilvl w:val="2"/>
          <w:numId w:val="900"/>
        </w:numPr>
        <w:spacing w:before="0" w:after="0"/>
      </w:pPr>
      <w:r>
        <w:t>Frequency Separation</w:t>
      </w:r>
    </w:p>
    <w:p>
      <w:pPr>
        <w:numPr>
          <w:ilvl w:val="2"/>
          <w:numId w:val="900"/>
        </w:numPr>
        <w:spacing w:before="0" w:after="0"/>
      </w:pPr>
      <w:r>
        <w:t>Guard Bands</w:t>
      </w:r>
    </w:p>
    <w:p>
      <w:pPr>
        <w:numPr>
          <w:ilvl w:val="1"/>
          <w:numId w:val="900"/>
        </w:numPr>
        <w:spacing w:before="0" w:after="0"/>
      </w:pPr>
      <w:r>
        <w:t>FDM Implementation</w:t>
      </w:r>
    </w:p>
    <w:p>
      <w:pPr>
        <w:numPr>
          <w:ilvl w:val="2"/>
          <w:numId w:val="900"/>
        </w:numPr>
        <w:spacing w:before="0" w:after="0"/>
      </w:pPr>
      <w:r>
        <w:t>Modulation Requirements</w:t>
      </w:r>
    </w:p>
    <w:p>
      <w:pPr>
        <w:numPr>
          <w:ilvl w:val="2"/>
          <w:numId w:val="900"/>
        </w:numPr>
        <w:spacing w:before="0" w:after="0"/>
      </w:pPr>
      <w:r>
        <w:t>Filtering Considerations</w:t>
      </w:r>
    </w:p>
    <w:p>
      <w:pPr>
        <w:numPr>
          <w:ilvl w:val="2"/>
          <w:numId w:val="900"/>
        </w:numPr>
        <w:spacing w:before="0" w:after="0"/>
      </w:pPr>
      <w:r>
        <w:t>Crosstalk Prevention</w:t>
      </w:r>
    </w:p>
    <w:p>
      <w:pPr>
        <w:numPr>
          <w:ilvl w:val="1"/>
          <w:numId w:val="900"/>
        </w:numPr>
        <w:spacing w:before="0" w:after="0"/>
      </w:pPr>
      <w:r>
        <w:t>FDM Applications</w:t>
      </w:r>
    </w:p>
    <w:p>
      <w:pPr>
        <w:numPr>
          <w:ilvl w:val="2"/>
          <w:numId w:val="900"/>
        </w:numPr>
        <w:spacing w:before="0" w:after="0"/>
      </w:pPr>
      <w:r>
        <w:t>Radio Broadcasting</w:t>
      </w:r>
    </w:p>
    <w:p>
      <w:pPr>
        <w:numPr>
          <w:ilvl w:val="2"/>
          <w:numId w:val="900"/>
        </w:numPr>
        <w:spacing w:before="0" w:after="0"/>
      </w:pPr>
      <w:r>
        <w:t>Television Broadcasting</w:t>
      </w:r>
    </w:p>
    <w:p>
      <w:pPr>
        <w:numPr>
          <w:ilvl w:val="2"/>
          <w:numId w:val="900"/>
        </w:numPr>
        <w:spacing w:before="0" w:after="0"/>
      </w:pPr>
      <w:r>
        <w:t>Analog Telephony</w:t>
      </w:r>
    </w:p>
    <w:p>
      <w:pPr>
        <w:numPr>
          <w:ilvl w:val="0"/>
          <w:numId w:val="900"/>
        </w:numPr>
        <w:spacing w:before="0" w:after="0"/>
      </w:pPr>
      <w:r>
        <w:t>Time Division Multiplexing</w:t>
      </w:r>
    </w:p>
    <w:p>
      <w:pPr>
        <w:numPr>
          <w:ilvl w:val="1"/>
          <w:numId w:val="900"/>
        </w:numPr>
        <w:spacing w:before="0" w:after="0"/>
      </w:pPr>
      <w:r>
        <w:t>Synchronous TDM</w:t>
      </w:r>
    </w:p>
    <w:p>
      <w:pPr>
        <w:numPr>
          <w:ilvl w:val="2"/>
          <w:numId w:val="900"/>
        </w:numPr>
        <w:spacing w:before="0" w:after="0"/>
      </w:pPr>
      <w:r>
        <w:t>Fixed Time Slot Allocation</w:t>
      </w:r>
    </w:p>
    <w:p>
      <w:pPr>
        <w:numPr>
          <w:ilvl w:val="2"/>
          <w:numId w:val="900"/>
        </w:numPr>
        <w:spacing w:before="0" w:after="0"/>
      </w:pPr>
      <w:r>
        <w:t>Frame Structure</w:t>
      </w:r>
    </w:p>
    <w:p>
      <w:pPr>
        <w:numPr>
          <w:ilvl w:val="2"/>
          <w:numId w:val="900"/>
        </w:numPr>
        <w:spacing w:before="0" w:after="0"/>
      </w:pPr>
      <w:r>
        <w:t>Synchronization Requirements</w:t>
      </w:r>
    </w:p>
    <w:p>
      <w:pPr>
        <w:numPr>
          <w:ilvl w:val="2"/>
          <w:numId w:val="900"/>
        </w:numPr>
        <w:spacing w:before="0" w:after="0"/>
      </w:pPr>
      <w:r>
        <w:t>T1/E1 Systems</w:t>
      </w:r>
    </w:p>
    <w:p>
      <w:pPr>
        <w:numPr>
          <w:ilvl w:val="1"/>
          <w:numId w:val="900"/>
        </w:numPr>
        <w:spacing w:before="0" w:after="0"/>
      </w:pPr>
      <w:r>
        <w:t>Statistical TDM</w:t>
      </w:r>
    </w:p>
    <w:p>
      <w:pPr>
        <w:numPr>
          <w:ilvl w:val="2"/>
          <w:numId w:val="900"/>
        </w:numPr>
        <w:spacing w:before="0" w:after="0"/>
      </w:pPr>
      <w:r>
        <w:t>Dynamic Slot Allocation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2"/>
          <w:numId w:val="900"/>
        </w:numPr>
        <w:spacing w:before="0" w:after="0"/>
      </w:pPr>
      <w:r>
        <w:t>Packet Switching Applications</w:t>
      </w:r>
    </w:p>
    <w:p>
      <w:pPr>
        <w:numPr>
          <w:ilvl w:val="1"/>
          <w:numId w:val="900"/>
        </w:numPr>
        <w:spacing w:before="0" w:after="0"/>
      </w:pPr>
      <w:r>
        <w:t>TDM Hierarchy</w:t>
      </w:r>
    </w:p>
    <w:p>
      <w:pPr>
        <w:numPr>
          <w:ilvl w:val="2"/>
          <w:numId w:val="900"/>
        </w:numPr>
        <w:spacing w:before="0" w:after="0"/>
      </w:pPr>
      <w:r>
        <w:t>Digital Signal Levels</w:t>
      </w:r>
    </w:p>
    <w:p>
      <w:pPr>
        <w:numPr>
          <w:ilvl w:val="2"/>
          <w:numId w:val="900"/>
        </w:numPr>
        <w:spacing w:before="0" w:after="0"/>
      </w:pPr>
      <w:r>
        <w:t>Multiplexing Standards</w:t>
      </w:r>
    </w:p>
    <w:p>
      <w:pPr>
        <w:numPr>
          <w:ilvl w:val="2"/>
          <w:numId w:val="900"/>
        </w:numPr>
        <w:spacing w:before="0" w:after="0"/>
      </w:pPr>
      <w:r>
        <w:t>SONET/SDH Systems</w:t>
      </w:r>
    </w:p>
    <w:p>
      <w:pPr>
        <w:numPr>
          <w:ilvl w:val="0"/>
          <w:numId w:val="900"/>
        </w:numPr>
        <w:spacing w:before="0" w:after="0"/>
      </w:pPr>
      <w:r>
        <w:t>Wavelength Division Multiplexing</w:t>
      </w:r>
    </w:p>
    <w:p>
      <w:pPr>
        <w:numPr>
          <w:ilvl w:val="1"/>
          <w:numId w:val="900"/>
        </w:numPr>
        <w:spacing w:before="0" w:after="0"/>
      </w:pPr>
      <w:r>
        <w:t>WDM Principles</w:t>
      </w:r>
    </w:p>
    <w:p>
      <w:pPr>
        <w:numPr>
          <w:ilvl w:val="2"/>
          <w:numId w:val="900"/>
        </w:numPr>
        <w:spacing w:before="0" w:after="0"/>
      </w:pPr>
      <w:r>
        <w:t>Optical Wavelength Channels</w:t>
      </w:r>
    </w:p>
    <w:p>
      <w:pPr>
        <w:numPr>
          <w:ilvl w:val="2"/>
          <w:numId w:val="900"/>
        </w:numPr>
        <w:spacing w:before="0" w:after="0"/>
      </w:pPr>
      <w:r>
        <w:t>Wavelength Spacing</w:t>
      </w:r>
    </w:p>
    <w:p>
      <w:pPr>
        <w:numPr>
          <w:ilvl w:val="2"/>
          <w:numId w:val="900"/>
        </w:numPr>
        <w:spacing w:before="0" w:after="0"/>
      </w:pPr>
      <w:r>
        <w:t>Optical Multiplexers/Demultiplexers</w:t>
      </w:r>
    </w:p>
    <w:p>
      <w:pPr>
        <w:numPr>
          <w:ilvl w:val="1"/>
          <w:numId w:val="900"/>
        </w:numPr>
        <w:spacing w:before="0" w:after="0"/>
      </w:pPr>
      <w:r>
        <w:t>Dense WDM</w:t>
      </w:r>
    </w:p>
    <w:p>
      <w:pPr>
        <w:numPr>
          <w:ilvl w:val="2"/>
          <w:numId w:val="900"/>
        </w:numPr>
        <w:spacing w:before="0" w:after="0"/>
      </w:pPr>
      <w:r>
        <w:t>High Channel Density</w:t>
      </w:r>
    </w:p>
    <w:p>
      <w:pPr>
        <w:numPr>
          <w:ilvl w:val="2"/>
          <w:numId w:val="900"/>
        </w:numPr>
        <w:spacing w:before="0" w:after="0"/>
      </w:pPr>
      <w:r>
        <w:t>ITU-T Grid Standards</w:t>
      </w:r>
    </w:p>
    <w:p>
      <w:pPr>
        <w:numPr>
          <w:ilvl w:val="2"/>
          <w:numId w:val="900"/>
        </w:numPr>
        <w:spacing w:before="0" w:after="0"/>
      </w:pPr>
      <w:r>
        <w:t>Long-Haul Applications</w:t>
      </w:r>
    </w:p>
    <w:p>
      <w:pPr>
        <w:numPr>
          <w:ilvl w:val="2"/>
          <w:numId w:val="900"/>
        </w:numPr>
        <w:spacing w:before="0" w:after="0"/>
      </w:pPr>
      <w:r>
        <w:t>Erbium-Doped Fiber Amplifiers</w:t>
      </w:r>
    </w:p>
    <w:p>
      <w:pPr>
        <w:numPr>
          <w:ilvl w:val="1"/>
          <w:numId w:val="900"/>
        </w:numPr>
        <w:spacing w:before="0" w:after="0"/>
      </w:pPr>
      <w:r>
        <w:t>Coarse WDM</w:t>
      </w:r>
    </w:p>
    <w:p>
      <w:pPr>
        <w:numPr>
          <w:ilvl w:val="2"/>
          <w:numId w:val="900"/>
        </w:numPr>
        <w:spacing w:before="0" w:after="0"/>
      </w:pPr>
      <w:r>
        <w:t>Wide Channel Spacing</w:t>
      </w:r>
    </w:p>
    <w:p>
      <w:pPr>
        <w:numPr>
          <w:ilvl w:val="2"/>
          <w:numId w:val="900"/>
        </w:numPr>
        <w:spacing w:before="0" w:after="0"/>
      </w:pPr>
      <w:r>
        <w:t>Cost-Effective Implementation</w:t>
      </w:r>
    </w:p>
    <w:p>
      <w:pPr>
        <w:numPr>
          <w:ilvl w:val="2"/>
          <w:numId w:val="900"/>
        </w:numPr>
        <w:spacing w:before="0" w:after="0"/>
      </w:pPr>
      <w:r>
        <w:t>Metropolitan Networks</w:t>
      </w:r>
    </w:p>
    <w:p>
      <w:pPr>
        <w:numPr>
          <w:ilvl w:val="2"/>
          <w:numId w:val="900"/>
        </w:numPr>
        <w:spacing w:before="0" w:after="0"/>
      </w:pPr>
      <w:r>
        <w:t>Passive Components</w:t>
      </w:r>
    </w:p>
    <w:p>
      <w:pPr>
        <w:numPr>
          <w:ilvl w:val="0"/>
          <w:numId w:val="900"/>
        </w:numPr>
        <w:spacing w:before="0" w:after="0"/>
      </w:pPr>
      <w:r>
        <w:t>Multiple Access Techniques</w:t>
      </w:r>
    </w:p>
    <w:p>
      <w:pPr>
        <w:numPr>
          <w:ilvl w:val="1"/>
          <w:numId w:val="900"/>
        </w:numPr>
        <w:spacing w:before="0" w:after="0"/>
      </w:pPr>
      <w:r>
        <w:t>Frequency Division Multiple Access</w:t>
      </w:r>
    </w:p>
    <w:p>
      <w:pPr>
        <w:numPr>
          <w:ilvl w:val="2"/>
          <w:numId w:val="900"/>
        </w:numPr>
        <w:spacing w:before="0" w:after="0"/>
      </w:pPr>
      <w:r>
        <w:t>Channel Assignment</w:t>
      </w:r>
    </w:p>
    <w:p>
      <w:pPr>
        <w:numPr>
          <w:ilvl w:val="2"/>
          <w:numId w:val="900"/>
        </w:numPr>
        <w:spacing w:before="0" w:after="0"/>
      </w:pPr>
      <w:r>
        <w:t>Interference Management</w:t>
      </w:r>
    </w:p>
    <w:p>
      <w:pPr>
        <w:numPr>
          <w:ilvl w:val="2"/>
          <w:numId w:val="900"/>
        </w:numPr>
        <w:spacing w:before="0" w:after="0"/>
      </w:pPr>
      <w:r>
        <w:t>Cellular Applications</w:t>
      </w:r>
    </w:p>
    <w:p>
      <w:pPr>
        <w:numPr>
          <w:ilvl w:val="1"/>
          <w:numId w:val="900"/>
        </w:numPr>
        <w:spacing w:before="0" w:after="0"/>
      </w:pPr>
      <w:r>
        <w:t>Time Division Multiple Access</w:t>
      </w:r>
    </w:p>
    <w:p>
      <w:pPr>
        <w:numPr>
          <w:ilvl w:val="2"/>
          <w:numId w:val="900"/>
        </w:numPr>
        <w:spacing w:before="0" w:after="0"/>
      </w:pPr>
      <w:r>
        <w:t>Burst Transmission</w:t>
      </w:r>
    </w:p>
    <w:p>
      <w:pPr>
        <w:numPr>
          <w:ilvl w:val="2"/>
          <w:numId w:val="900"/>
        </w:numPr>
        <w:spacing w:before="0" w:after="0"/>
      </w:pPr>
      <w:r>
        <w:t>Guard Times</w:t>
      </w:r>
    </w:p>
    <w:p>
      <w:pPr>
        <w:numPr>
          <w:ilvl w:val="2"/>
          <w:numId w:val="900"/>
        </w:numPr>
        <w:spacing w:before="0" w:after="0"/>
      </w:pPr>
      <w:r>
        <w:t>GSM Implementation</w:t>
      </w:r>
    </w:p>
    <w:p>
      <w:pPr>
        <w:numPr>
          <w:ilvl w:val="1"/>
          <w:numId w:val="900"/>
        </w:numPr>
        <w:spacing w:before="0" w:after="0"/>
      </w:pPr>
      <w:r>
        <w:t>Code Division Multiple Access</w:t>
      </w:r>
    </w:p>
    <w:p>
      <w:pPr>
        <w:numPr>
          <w:ilvl w:val="2"/>
          <w:numId w:val="900"/>
        </w:numPr>
        <w:spacing w:before="0" w:after="0"/>
      </w:pPr>
      <w:r>
        <w:t>Spreading Codes</w:t>
      </w:r>
    </w:p>
    <w:p>
      <w:pPr>
        <w:numPr>
          <w:ilvl w:val="2"/>
          <w:numId w:val="900"/>
        </w:numPr>
        <w:spacing w:before="0" w:after="0"/>
      </w:pPr>
      <w:r>
        <w:t>Near-Far Problem</w:t>
      </w:r>
    </w:p>
    <w:p>
      <w:pPr>
        <w:numPr>
          <w:ilvl w:val="2"/>
          <w:numId w:val="900"/>
        </w:numPr>
        <w:spacing w:before="0" w:after="0"/>
      </w:pPr>
      <w:r>
        <w:t>Power Control</w:t>
      </w:r>
    </w:p>
    <w:p>
      <w:pPr>
        <w:numPr>
          <w:ilvl w:val="2"/>
          <w:numId w:val="900"/>
        </w:numPr>
        <w:spacing w:before="0" w:after="0"/>
      </w:pPr>
      <w:r>
        <w:t>IS-95 and CDMA2000</w:t>
      </w:r>
    </w:p>
    <w:p>
      <w:pPr>
        <w:numPr>
          <w:ilvl w:val="1"/>
          <w:numId w:val="900"/>
        </w:numPr>
        <w:spacing w:before="0" w:after="0"/>
      </w:pPr>
      <w:r>
        <w:t>Orthogonal Frequency Division Multiple Access</w:t>
      </w:r>
    </w:p>
    <w:p>
      <w:pPr>
        <w:numPr>
          <w:ilvl w:val="2"/>
          <w:numId w:val="900"/>
        </w:numPr>
        <w:spacing w:before="0" w:after="0"/>
      </w:pPr>
      <w:r>
        <w:t>Subcarrier Allocation</w:t>
      </w:r>
    </w:p>
    <w:p>
      <w:pPr>
        <w:numPr>
          <w:ilvl w:val="2"/>
          <w:numId w:val="900"/>
        </w:numPr>
        <w:spacing w:before="0" w:after="0"/>
      </w:pPr>
      <w:r>
        <w:t>OFDM Principles</w:t>
      </w:r>
    </w:p>
    <w:p>
      <w:pPr>
        <w:numPr>
          <w:ilvl w:val="2"/>
          <w:numId w:val="900"/>
        </w:numPr>
        <w:spacing w:before="0" w:after="0"/>
      </w:pPr>
      <w:r>
        <w:t>LTE and WiMAX Applications</w:t>
      </w:r>
    </w:p>
    <w:p>
      <w:pPr>
        <w:numPr>
          <w:ilvl w:val="1"/>
          <w:numId w:val="900"/>
        </w:numPr>
        <w:spacing w:before="0" w:after="0"/>
      </w:pPr>
      <w:r>
        <w:t>Space Division Multiple Access</w:t>
      </w:r>
    </w:p>
    <w:p>
      <w:pPr>
        <w:numPr>
          <w:ilvl w:val="2"/>
          <w:numId w:val="900"/>
        </w:numPr>
        <w:spacing w:before="0" w:after="0"/>
      </w:pPr>
      <w:r>
        <w:t>Antenna Arrays</w:t>
      </w:r>
    </w:p>
    <w:p>
      <w:pPr>
        <w:numPr>
          <w:ilvl w:val="2"/>
          <w:numId w:val="900"/>
        </w:numPr>
        <w:spacing w:before="0" w:after="0"/>
      </w:pPr>
      <w:r>
        <w:t>Beamforming</w:t>
      </w:r>
    </w:p>
    <w:p>
      <w:pPr>
        <w:numPr>
          <w:ilvl w:val="2"/>
          <w:numId w:val="900"/>
        </w:numPr>
        <w:spacing w:before="0" w:after="0"/>
      </w:pPr>
      <w:r>
        <w:t>MIMO Systems</w:t>
      </w:r>
    </w:p>
    <w:p>
      <w:pPr>
        <w:pStyle w:val="Heading1"/>
      </w:pPr>
      <w:r>
        <w:t>Communication Networks and Protocols</w:t>
      </w:r>
    </w:p>
    <w:p>
      <w:pPr>
        <w:numPr>
          <w:ilvl w:val="0"/>
          <w:numId w:val="900"/>
        </w:numPr>
        <w:spacing w:before="0" w:after="0"/>
      </w:pPr>
      <w:r>
        <w:t>Network Topologies and Architectures</w:t>
      </w:r>
    </w:p>
    <w:p>
      <w:pPr>
        <w:numPr>
          <w:ilvl w:val="1"/>
          <w:numId w:val="900"/>
        </w:numPr>
        <w:spacing w:before="0" w:after="0"/>
      </w:pPr>
      <w:r>
        <w:t>Physical Topologies</w:t>
      </w:r>
    </w:p>
    <w:p>
      <w:pPr>
        <w:numPr>
          <w:ilvl w:val="2"/>
          <w:numId w:val="900"/>
        </w:numPr>
        <w:spacing w:before="0" w:after="0"/>
      </w:pPr>
      <w:r>
        <w:t>Bus Topology</w:t>
      </w:r>
    </w:p>
    <w:p>
      <w:pPr>
        <w:numPr>
          <w:ilvl w:val="3"/>
          <w:numId w:val="900"/>
        </w:numPr>
        <w:spacing w:before="0" w:after="0"/>
      </w:pPr>
      <w:r>
        <w:t>Linear Bus Structure</w:t>
      </w:r>
    </w:p>
    <w:p>
      <w:pPr>
        <w:numPr>
          <w:ilvl w:val="3"/>
          <w:numId w:val="900"/>
        </w:numPr>
        <w:spacing w:before="0" w:after="0"/>
      </w:pPr>
      <w:r>
        <w:t>Termination Requirements</w:t>
      </w:r>
    </w:p>
    <w:p>
      <w:pPr>
        <w:numPr>
          <w:ilvl w:val="3"/>
          <w:numId w:val="900"/>
        </w:numPr>
        <w:spacing w:before="0" w:after="0"/>
      </w:pPr>
      <w:r>
        <w:t>Collision Domain</w:t>
      </w:r>
    </w:p>
    <w:p>
      <w:pPr>
        <w:numPr>
          <w:ilvl w:val="2"/>
          <w:numId w:val="900"/>
        </w:numPr>
        <w:spacing w:before="0" w:after="0"/>
      </w:pPr>
      <w:r>
        <w:t>Star Topology</w:t>
      </w:r>
    </w:p>
    <w:p>
      <w:pPr>
        <w:numPr>
          <w:ilvl w:val="3"/>
          <w:numId w:val="900"/>
        </w:numPr>
        <w:spacing w:before="0" w:after="0"/>
      </w:pPr>
      <w:r>
        <w:t>Central Hub/Switch</w:t>
      </w:r>
    </w:p>
    <w:p>
      <w:pPr>
        <w:numPr>
          <w:ilvl w:val="3"/>
          <w:numId w:val="900"/>
        </w:numPr>
        <w:spacing w:before="0" w:after="0"/>
      </w:pPr>
      <w:r>
        <w:t>Point-to-Point Connections</w:t>
      </w:r>
    </w:p>
    <w:p>
      <w:pPr>
        <w:numPr>
          <w:ilvl w:val="3"/>
          <w:numId w:val="900"/>
        </w:numPr>
        <w:spacing w:before="0" w:after="0"/>
      </w:pPr>
      <w:r>
        <w:t>Fault Isolation</w:t>
      </w:r>
    </w:p>
    <w:p>
      <w:pPr>
        <w:numPr>
          <w:ilvl w:val="2"/>
          <w:numId w:val="900"/>
        </w:numPr>
        <w:spacing w:before="0" w:after="0"/>
      </w:pPr>
      <w:r>
        <w:t>Ring Topology</w:t>
      </w:r>
    </w:p>
    <w:p>
      <w:pPr>
        <w:numPr>
          <w:ilvl w:val="3"/>
          <w:numId w:val="900"/>
        </w:numPr>
        <w:spacing w:before="0" w:after="0"/>
      </w:pPr>
      <w:r>
        <w:t>Token Passing</w:t>
      </w:r>
    </w:p>
    <w:p>
      <w:pPr>
        <w:numPr>
          <w:ilvl w:val="3"/>
          <w:numId w:val="900"/>
        </w:numPr>
        <w:spacing w:before="0" w:after="0"/>
      </w:pPr>
      <w:r>
        <w:t>Fault Recovery</w:t>
      </w:r>
    </w:p>
    <w:p>
      <w:pPr>
        <w:numPr>
          <w:ilvl w:val="3"/>
          <w:numId w:val="900"/>
        </w:numPr>
        <w:spacing w:before="0" w:after="0"/>
      </w:pPr>
      <w:r>
        <w:t>Fiber Distributed Data Interface</w:t>
      </w:r>
    </w:p>
    <w:p>
      <w:pPr>
        <w:numPr>
          <w:ilvl w:val="2"/>
          <w:numId w:val="900"/>
        </w:numPr>
        <w:spacing w:before="0" w:after="0"/>
      </w:pPr>
      <w:r>
        <w:t>Mesh Topology</w:t>
      </w:r>
    </w:p>
    <w:p>
      <w:pPr>
        <w:numPr>
          <w:ilvl w:val="3"/>
          <w:numId w:val="900"/>
        </w:numPr>
        <w:spacing w:before="0" w:after="0"/>
      </w:pPr>
      <w:r>
        <w:t>Full Mesh</w:t>
      </w:r>
    </w:p>
    <w:p>
      <w:pPr>
        <w:numPr>
          <w:ilvl w:val="3"/>
          <w:numId w:val="900"/>
        </w:numPr>
        <w:spacing w:before="0" w:after="0"/>
      </w:pPr>
      <w:r>
        <w:t>Partial Mesh</w:t>
      </w:r>
    </w:p>
    <w:p>
      <w:pPr>
        <w:numPr>
          <w:ilvl w:val="3"/>
          <w:numId w:val="900"/>
        </w:numPr>
        <w:spacing w:before="0" w:after="0"/>
      </w:pPr>
      <w:r>
        <w:t>Redundancy Benefits</w:t>
      </w:r>
    </w:p>
    <w:p>
      <w:pPr>
        <w:numPr>
          <w:ilvl w:val="2"/>
          <w:numId w:val="900"/>
        </w:numPr>
        <w:spacing w:before="0" w:after="0"/>
      </w:pPr>
      <w:r>
        <w:t>Tree Topology</w:t>
      </w:r>
    </w:p>
    <w:p>
      <w:pPr>
        <w:numPr>
          <w:ilvl w:val="3"/>
          <w:numId w:val="900"/>
        </w:numPr>
        <w:spacing w:before="0" w:after="0"/>
      </w:pPr>
      <w:r>
        <w:t>Hierarchical Structure</w:t>
      </w:r>
    </w:p>
    <w:p>
      <w:pPr>
        <w:numPr>
          <w:ilvl w:val="3"/>
          <w:numId w:val="900"/>
        </w:numPr>
        <w:spacing w:before="0" w:after="0"/>
      </w:pPr>
      <w:r>
        <w:t>Root and Leaf Nodes</w:t>
      </w:r>
    </w:p>
    <w:p>
      <w:pPr>
        <w:numPr>
          <w:ilvl w:val="3"/>
          <w:numId w:val="900"/>
        </w:numPr>
        <w:spacing w:before="0" w:after="0"/>
      </w:pPr>
      <w:r>
        <w:t>Spanning Tree Protocol</w:t>
      </w:r>
    </w:p>
    <w:p>
      <w:pPr>
        <w:numPr>
          <w:ilvl w:val="1"/>
          <w:numId w:val="900"/>
        </w:numPr>
        <w:spacing w:before="0" w:after="0"/>
      </w:pPr>
      <w:r>
        <w:t>Logical Topologies</w:t>
      </w:r>
    </w:p>
    <w:p>
      <w:pPr>
        <w:numPr>
          <w:ilvl w:val="2"/>
          <w:numId w:val="900"/>
        </w:numPr>
        <w:spacing w:before="0" w:after="0"/>
      </w:pPr>
      <w:r>
        <w:t>Broadcast Networks</w:t>
      </w:r>
    </w:p>
    <w:p>
      <w:pPr>
        <w:numPr>
          <w:ilvl w:val="2"/>
          <w:numId w:val="900"/>
        </w:numPr>
        <w:spacing w:before="0" w:after="0"/>
      </w:pPr>
      <w:r>
        <w:t>Point-to-Point Networks</w:t>
      </w:r>
    </w:p>
    <w:p>
      <w:pPr>
        <w:numPr>
          <w:ilvl w:val="2"/>
          <w:numId w:val="900"/>
        </w:numPr>
        <w:spacing w:before="0" w:after="0"/>
      </w:pPr>
      <w:r>
        <w:t>Switched Networks</w:t>
      </w:r>
    </w:p>
    <w:p>
      <w:pPr>
        <w:numPr>
          <w:ilvl w:val="0"/>
          <w:numId w:val="900"/>
        </w:numPr>
        <w:spacing w:before="0" w:after="0"/>
      </w:pPr>
      <w:r>
        <w:t>Switching Techniques</w:t>
      </w:r>
    </w:p>
    <w:p>
      <w:pPr>
        <w:numPr>
          <w:ilvl w:val="1"/>
          <w:numId w:val="900"/>
        </w:numPr>
        <w:spacing w:before="0" w:after="0"/>
      </w:pPr>
      <w:r>
        <w:t>Circuit Switching</w:t>
      </w:r>
    </w:p>
    <w:p>
      <w:pPr>
        <w:numPr>
          <w:ilvl w:val="2"/>
          <w:numId w:val="900"/>
        </w:numPr>
        <w:spacing w:before="0" w:after="0"/>
      </w:pPr>
      <w:r>
        <w:t>Connection Establishment</w:t>
      </w:r>
    </w:p>
    <w:p>
      <w:pPr>
        <w:numPr>
          <w:ilvl w:val="2"/>
          <w:numId w:val="900"/>
        </w:numPr>
        <w:spacing w:before="0" w:after="0"/>
      </w:pPr>
      <w:r>
        <w:t>Dedicated Path Reservation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PSTN Implementation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Packet Switching</w:t>
      </w:r>
    </w:p>
    <w:p>
      <w:pPr>
        <w:numPr>
          <w:ilvl w:val="2"/>
          <w:numId w:val="900"/>
        </w:numPr>
        <w:spacing w:before="0" w:after="0"/>
      </w:pPr>
      <w:r>
        <w:t>Store-and-Forward Operation</w:t>
      </w:r>
    </w:p>
    <w:p>
      <w:pPr>
        <w:numPr>
          <w:ilvl w:val="2"/>
          <w:numId w:val="900"/>
        </w:numPr>
        <w:spacing w:before="0" w:after="0"/>
      </w:pPr>
      <w:r>
        <w:t>Packet Header Information</w:t>
      </w:r>
    </w:p>
    <w:p>
      <w:pPr>
        <w:numPr>
          <w:ilvl w:val="2"/>
          <w:numId w:val="900"/>
        </w:numPr>
        <w:spacing w:before="0" w:after="0"/>
      </w:pPr>
      <w:r>
        <w:t>Routing Decisions</w:t>
      </w:r>
    </w:p>
    <w:p>
      <w:pPr>
        <w:numPr>
          <w:ilvl w:val="2"/>
          <w:numId w:val="900"/>
        </w:numPr>
        <w:spacing w:before="0" w:after="0"/>
      </w:pPr>
      <w:r>
        <w:t>Statistical Multiplexing</w:t>
      </w:r>
    </w:p>
    <w:p>
      <w:pPr>
        <w:numPr>
          <w:ilvl w:val="2"/>
          <w:numId w:val="900"/>
        </w:numPr>
        <w:spacing w:before="0" w:after="0"/>
      </w:pPr>
      <w:r>
        <w:t>Internet Implementation</w:t>
      </w:r>
    </w:p>
    <w:p>
      <w:pPr>
        <w:numPr>
          <w:ilvl w:val="1"/>
          <w:numId w:val="900"/>
        </w:numPr>
        <w:spacing w:before="0" w:after="0"/>
      </w:pPr>
      <w:r>
        <w:t>Message Switching</w:t>
      </w:r>
    </w:p>
    <w:p>
      <w:pPr>
        <w:numPr>
          <w:ilvl w:val="2"/>
          <w:numId w:val="900"/>
        </w:numPr>
        <w:spacing w:before="0" w:after="0"/>
      </w:pPr>
      <w:r>
        <w:t>Store-and-Forward Without Circuits</w:t>
      </w:r>
    </w:p>
    <w:p>
      <w:pPr>
        <w:numPr>
          <w:ilvl w:val="2"/>
          <w:numId w:val="900"/>
        </w:numPr>
        <w:spacing w:before="0" w:after="0"/>
      </w:pPr>
      <w:r>
        <w:t>Message Queuing</w:t>
      </w:r>
    </w:p>
    <w:p>
      <w:pPr>
        <w:numPr>
          <w:ilvl w:val="2"/>
          <w:numId w:val="900"/>
        </w:numPr>
        <w:spacing w:before="0" w:after="0"/>
      </w:pPr>
      <w:r>
        <w:t>Email Systems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Hybrid Switching</w:t>
      </w:r>
    </w:p>
    <w:p>
      <w:pPr>
        <w:numPr>
          <w:ilvl w:val="2"/>
          <w:numId w:val="900"/>
        </w:numPr>
        <w:spacing w:before="0" w:after="0"/>
      </w:pPr>
      <w:r>
        <w:t>Virtual Circuit Switching</w:t>
      </w:r>
    </w:p>
    <w:p>
      <w:pPr>
        <w:numPr>
          <w:ilvl w:val="2"/>
          <w:numId w:val="900"/>
        </w:numPr>
        <w:spacing w:before="0" w:after="0"/>
      </w:pPr>
      <w:r>
        <w:t>Frame Relay</w:t>
      </w:r>
    </w:p>
    <w:p>
      <w:pPr>
        <w:numPr>
          <w:ilvl w:val="2"/>
          <w:numId w:val="900"/>
        </w:numPr>
        <w:spacing w:before="0" w:after="0"/>
      </w:pPr>
      <w:r>
        <w:t>ATM Networks</w:t>
      </w:r>
    </w:p>
    <w:p>
      <w:pPr>
        <w:numPr>
          <w:ilvl w:val="0"/>
          <w:numId w:val="900"/>
        </w:numPr>
        <w:spacing w:before="0" w:after="0"/>
      </w:pPr>
      <w:r>
        <w:t>Network Protocol Models</w:t>
      </w:r>
    </w:p>
    <w:p>
      <w:pPr>
        <w:numPr>
          <w:ilvl w:val="1"/>
          <w:numId w:val="900"/>
        </w:numPr>
        <w:spacing w:before="0" w:after="0"/>
      </w:pPr>
      <w:r>
        <w:t>OSI Reference Model</w:t>
      </w:r>
    </w:p>
    <w:p>
      <w:pPr>
        <w:numPr>
          <w:ilvl w:val="2"/>
          <w:numId w:val="900"/>
        </w:numPr>
        <w:spacing w:before="0" w:after="0"/>
      </w:pPr>
      <w:r>
        <w:t>Physical Layer</w:t>
      </w:r>
    </w:p>
    <w:p>
      <w:pPr>
        <w:numPr>
          <w:ilvl w:val="3"/>
          <w:numId w:val="900"/>
        </w:numPr>
        <w:spacing w:before="0" w:after="0"/>
      </w:pPr>
      <w:r>
        <w:t>Bit Transmission</w:t>
      </w:r>
    </w:p>
    <w:p>
      <w:pPr>
        <w:numPr>
          <w:ilvl w:val="3"/>
          <w:numId w:val="900"/>
        </w:numPr>
        <w:spacing w:before="0" w:after="0"/>
      </w:pPr>
      <w:r>
        <w:t>Physical Media</w:t>
      </w:r>
    </w:p>
    <w:p>
      <w:pPr>
        <w:numPr>
          <w:ilvl w:val="3"/>
          <w:numId w:val="900"/>
        </w:numPr>
        <w:spacing w:before="0" w:after="0"/>
      </w:pPr>
      <w:r>
        <w:t>Electrical Specifications</w:t>
      </w:r>
    </w:p>
    <w:p>
      <w:pPr>
        <w:numPr>
          <w:ilvl w:val="2"/>
          <w:numId w:val="900"/>
        </w:numPr>
        <w:spacing w:before="0" w:after="0"/>
      </w:pPr>
      <w:r>
        <w:t>Data Link Layer</w:t>
      </w:r>
    </w:p>
    <w:p>
      <w:pPr>
        <w:numPr>
          <w:ilvl w:val="3"/>
          <w:numId w:val="900"/>
        </w:numPr>
        <w:spacing w:before="0" w:after="0"/>
      </w:pPr>
      <w:r>
        <w:t>Frame Formation</w:t>
      </w:r>
    </w:p>
    <w:p>
      <w:pPr>
        <w:numPr>
          <w:ilvl w:val="3"/>
          <w:numId w:val="900"/>
        </w:numPr>
        <w:spacing w:before="0" w:after="0"/>
      </w:pPr>
      <w:r>
        <w:t>Error Detection</w:t>
      </w:r>
    </w:p>
    <w:p>
      <w:pPr>
        <w:numPr>
          <w:ilvl w:val="3"/>
          <w:numId w:val="900"/>
        </w:numPr>
        <w:spacing w:before="0" w:after="0"/>
      </w:pPr>
      <w:r>
        <w:t>Flow Control</w:t>
      </w:r>
    </w:p>
    <w:p>
      <w:pPr>
        <w:numPr>
          <w:ilvl w:val="3"/>
          <w:numId w:val="900"/>
        </w:numPr>
        <w:spacing w:before="0" w:after="0"/>
      </w:pPr>
      <w:r>
        <w:t>MAC Addressing</w:t>
      </w:r>
    </w:p>
    <w:p>
      <w:pPr>
        <w:numPr>
          <w:ilvl w:val="2"/>
          <w:numId w:val="900"/>
        </w:numPr>
        <w:spacing w:before="0" w:after="0"/>
      </w:pPr>
      <w:r>
        <w:t>Network Layer</w:t>
      </w:r>
    </w:p>
    <w:p>
      <w:pPr>
        <w:numPr>
          <w:ilvl w:val="3"/>
          <w:numId w:val="900"/>
        </w:numPr>
        <w:spacing w:before="0" w:after="0"/>
      </w:pPr>
      <w:r>
        <w:t>Logical Addressing</w:t>
      </w:r>
    </w:p>
    <w:p>
      <w:pPr>
        <w:numPr>
          <w:ilvl w:val="3"/>
          <w:numId w:val="900"/>
        </w:numPr>
        <w:spacing w:before="0" w:after="0"/>
      </w:pPr>
      <w:r>
        <w:t>Routing Functions</w:t>
      </w:r>
    </w:p>
    <w:p>
      <w:pPr>
        <w:numPr>
          <w:ilvl w:val="3"/>
          <w:numId w:val="900"/>
        </w:numPr>
        <w:spacing w:before="0" w:after="0"/>
      </w:pPr>
      <w:r>
        <w:t>Path Determination</w:t>
      </w:r>
    </w:p>
    <w:p>
      <w:pPr>
        <w:numPr>
          <w:ilvl w:val="3"/>
          <w:numId w:val="900"/>
        </w:numPr>
        <w:spacing w:before="0" w:after="0"/>
      </w:pPr>
      <w:r>
        <w:t>IP Protocol</w:t>
      </w:r>
    </w:p>
    <w:p>
      <w:pPr>
        <w:numPr>
          <w:ilvl w:val="2"/>
          <w:numId w:val="900"/>
        </w:numPr>
        <w:spacing w:before="0" w:after="0"/>
      </w:pPr>
      <w:r>
        <w:t>Transport Layer</w:t>
      </w:r>
    </w:p>
    <w:p>
      <w:pPr>
        <w:numPr>
          <w:ilvl w:val="3"/>
          <w:numId w:val="900"/>
        </w:numPr>
        <w:spacing w:before="0" w:after="0"/>
      </w:pPr>
      <w:r>
        <w:t>End-to-End Communication</w:t>
      </w:r>
    </w:p>
    <w:p>
      <w:pPr>
        <w:numPr>
          <w:ilvl w:val="3"/>
          <w:numId w:val="900"/>
        </w:numPr>
        <w:spacing w:before="0" w:after="0"/>
      </w:pPr>
      <w:r>
        <w:t>Segmentation and Reassembly</w:t>
      </w:r>
    </w:p>
    <w:p>
      <w:pPr>
        <w:numPr>
          <w:ilvl w:val="3"/>
          <w:numId w:val="900"/>
        </w:numPr>
        <w:spacing w:before="0" w:after="0"/>
      </w:pPr>
      <w:r>
        <w:t>Flow Control</w:t>
      </w:r>
    </w:p>
    <w:p>
      <w:pPr>
        <w:numPr>
          <w:ilvl w:val="3"/>
          <w:numId w:val="900"/>
        </w:numPr>
        <w:spacing w:before="0" w:after="0"/>
      </w:pPr>
      <w:r>
        <w:t>Error Recovery</w:t>
      </w:r>
    </w:p>
    <w:p>
      <w:pPr>
        <w:numPr>
          <w:ilvl w:val="2"/>
          <w:numId w:val="900"/>
        </w:numPr>
        <w:spacing w:before="0" w:after="0"/>
      </w:pPr>
      <w:r>
        <w:t>Session Layer</w:t>
      </w:r>
    </w:p>
    <w:p>
      <w:pPr>
        <w:numPr>
          <w:ilvl w:val="3"/>
          <w:numId w:val="900"/>
        </w:numPr>
        <w:spacing w:before="0" w:after="0"/>
      </w:pPr>
      <w:r>
        <w:t>Session Management</w:t>
      </w:r>
    </w:p>
    <w:p>
      <w:pPr>
        <w:numPr>
          <w:ilvl w:val="3"/>
          <w:numId w:val="900"/>
        </w:numPr>
        <w:spacing w:before="0" w:after="0"/>
      </w:pPr>
      <w:r>
        <w:t>Dialog Control</w:t>
      </w:r>
    </w:p>
    <w:p>
      <w:pPr>
        <w:numPr>
          <w:ilvl w:val="3"/>
          <w:numId w:val="900"/>
        </w:numPr>
        <w:spacing w:before="0" w:after="0"/>
      </w:pPr>
      <w:r>
        <w:t>Synchronization</w:t>
      </w:r>
    </w:p>
    <w:p>
      <w:pPr>
        <w:numPr>
          <w:ilvl w:val="2"/>
          <w:numId w:val="900"/>
        </w:numPr>
        <w:spacing w:before="0" w:after="0"/>
      </w:pPr>
      <w:r>
        <w:t>Presentation Layer</w:t>
      </w:r>
    </w:p>
    <w:p>
      <w:pPr>
        <w:numPr>
          <w:ilvl w:val="3"/>
          <w:numId w:val="900"/>
        </w:numPr>
        <w:spacing w:before="0" w:after="0"/>
      </w:pPr>
      <w:r>
        <w:t>Data Formatting</w:t>
      </w:r>
    </w:p>
    <w:p>
      <w:pPr>
        <w:numPr>
          <w:ilvl w:val="3"/>
          <w:numId w:val="900"/>
        </w:numPr>
        <w:spacing w:before="0" w:after="0"/>
      </w:pPr>
      <w:r>
        <w:t>Encryption/Decryption</w:t>
      </w:r>
    </w:p>
    <w:p>
      <w:pPr>
        <w:numPr>
          <w:ilvl w:val="3"/>
          <w:numId w:val="900"/>
        </w:numPr>
        <w:spacing w:before="0" w:after="0"/>
      </w:pPr>
      <w:r>
        <w:t>Compression</w:t>
      </w:r>
    </w:p>
    <w:p>
      <w:pPr>
        <w:numPr>
          <w:ilvl w:val="2"/>
          <w:numId w:val="900"/>
        </w:numPr>
        <w:spacing w:before="0" w:after="0"/>
      </w:pPr>
      <w:r>
        <w:t>Application Layer</w:t>
      </w:r>
    </w:p>
    <w:p>
      <w:pPr>
        <w:numPr>
          <w:ilvl w:val="3"/>
          <w:numId w:val="900"/>
        </w:numPr>
        <w:spacing w:before="0" w:after="0"/>
      </w:pPr>
      <w:r>
        <w:t>Network Services</w:t>
      </w:r>
    </w:p>
    <w:p>
      <w:pPr>
        <w:numPr>
          <w:ilvl w:val="3"/>
          <w:numId w:val="900"/>
        </w:numPr>
        <w:spacing w:before="0" w:after="0"/>
      </w:pPr>
      <w:r>
        <w:t>User Interface</w:t>
      </w:r>
    </w:p>
    <w:p>
      <w:pPr>
        <w:numPr>
          <w:ilvl w:val="3"/>
          <w:numId w:val="900"/>
        </w:numPr>
        <w:spacing w:before="0" w:after="0"/>
      </w:pPr>
      <w:r>
        <w:t>Application Protocols</w:t>
      </w:r>
    </w:p>
    <w:p>
      <w:pPr>
        <w:numPr>
          <w:ilvl w:val="1"/>
          <w:numId w:val="900"/>
        </w:numPr>
        <w:spacing w:before="0" w:after="0"/>
      </w:pPr>
      <w:r>
        <w:t>TCP/IP Protocol Suite</w:t>
      </w:r>
    </w:p>
    <w:p>
      <w:pPr>
        <w:numPr>
          <w:ilvl w:val="2"/>
          <w:numId w:val="900"/>
        </w:numPr>
        <w:spacing w:before="0" w:after="0"/>
      </w:pPr>
      <w:r>
        <w:t>Network Access Layer</w:t>
      </w:r>
    </w:p>
    <w:p>
      <w:pPr>
        <w:numPr>
          <w:ilvl w:val="3"/>
          <w:numId w:val="900"/>
        </w:numPr>
        <w:spacing w:before="0" w:after="0"/>
      </w:pPr>
      <w:r>
        <w:t>Physical and Data Link Functions</w:t>
      </w:r>
    </w:p>
    <w:p>
      <w:pPr>
        <w:numPr>
          <w:ilvl w:val="3"/>
          <w:numId w:val="900"/>
        </w:numPr>
        <w:spacing w:before="0" w:after="0"/>
      </w:pPr>
      <w:r>
        <w:t>Ethernet Protocol</w:t>
      </w:r>
    </w:p>
    <w:p>
      <w:pPr>
        <w:numPr>
          <w:ilvl w:val="3"/>
          <w:numId w:val="900"/>
        </w:numPr>
        <w:spacing w:before="0" w:after="0"/>
      </w:pPr>
      <w:r>
        <w:t>WiFi Standards</w:t>
      </w:r>
    </w:p>
    <w:p>
      <w:pPr>
        <w:numPr>
          <w:ilvl w:val="2"/>
          <w:numId w:val="900"/>
        </w:numPr>
        <w:spacing w:before="0" w:after="0"/>
      </w:pPr>
      <w:r>
        <w:t>Internet Layer</w:t>
      </w:r>
    </w:p>
    <w:p>
      <w:pPr>
        <w:numPr>
          <w:ilvl w:val="3"/>
          <w:numId w:val="900"/>
        </w:numPr>
        <w:spacing w:before="0" w:after="0"/>
      </w:pPr>
      <w:r>
        <w:t>IP Addressing</w:t>
      </w:r>
    </w:p>
    <w:p>
      <w:pPr>
        <w:numPr>
          <w:ilvl w:val="3"/>
          <w:numId w:val="900"/>
        </w:numPr>
        <w:spacing w:before="0" w:after="0"/>
      </w:pPr>
      <w:r>
        <w:t>Routing Protocols</w:t>
      </w:r>
    </w:p>
    <w:p>
      <w:pPr>
        <w:numPr>
          <w:ilvl w:val="3"/>
          <w:numId w:val="900"/>
        </w:numPr>
        <w:spacing w:before="0" w:after="0"/>
      </w:pPr>
      <w:r>
        <w:t>ICMP Protocol</w:t>
      </w:r>
    </w:p>
    <w:p>
      <w:pPr>
        <w:numPr>
          <w:ilvl w:val="2"/>
          <w:numId w:val="900"/>
        </w:numPr>
        <w:spacing w:before="0" w:after="0"/>
      </w:pPr>
      <w:r>
        <w:t>Transport Layer</w:t>
      </w:r>
    </w:p>
    <w:p>
      <w:pPr>
        <w:numPr>
          <w:ilvl w:val="3"/>
          <w:numId w:val="900"/>
        </w:numPr>
        <w:spacing w:before="0" w:after="0"/>
      </w:pPr>
      <w:r>
        <w:t>TCP Protocol</w:t>
      </w:r>
    </w:p>
    <w:p>
      <w:pPr>
        <w:numPr>
          <w:ilvl w:val="3"/>
          <w:numId w:val="900"/>
        </w:numPr>
        <w:spacing w:before="0" w:after="0"/>
      </w:pPr>
      <w:r>
        <w:t>UDP Protocol</w:t>
      </w:r>
    </w:p>
    <w:p>
      <w:pPr>
        <w:numPr>
          <w:ilvl w:val="3"/>
          <w:numId w:val="900"/>
        </w:numPr>
        <w:spacing w:before="0" w:after="0"/>
      </w:pPr>
      <w:r>
        <w:t>Port Numbers</w:t>
      </w:r>
    </w:p>
    <w:p>
      <w:pPr>
        <w:numPr>
          <w:ilvl w:val="2"/>
          <w:numId w:val="900"/>
        </w:numPr>
        <w:spacing w:before="0" w:after="0"/>
      </w:pPr>
      <w:r>
        <w:t>Application Layer</w:t>
      </w:r>
    </w:p>
    <w:p>
      <w:pPr>
        <w:numPr>
          <w:ilvl w:val="3"/>
          <w:numId w:val="900"/>
        </w:numPr>
        <w:spacing w:before="0" w:after="0"/>
      </w:pPr>
      <w:r>
        <w:t>HTTP/HTTPS</w:t>
      </w:r>
    </w:p>
    <w:p>
      <w:pPr>
        <w:numPr>
          <w:ilvl w:val="3"/>
          <w:numId w:val="900"/>
        </w:numPr>
        <w:spacing w:before="0" w:after="0"/>
      </w:pPr>
      <w:r>
        <w:t>FTP/SFTP</w:t>
      </w:r>
    </w:p>
    <w:p>
      <w:pPr>
        <w:numPr>
          <w:ilvl w:val="3"/>
          <w:numId w:val="900"/>
        </w:numPr>
        <w:spacing w:before="0" w:after="0"/>
      </w:pPr>
      <w:r>
        <w:t>SMTP/POP3/IMAP</w:t>
      </w:r>
    </w:p>
    <w:p>
      <w:pPr>
        <w:numPr>
          <w:ilvl w:val="3"/>
          <w:numId w:val="900"/>
        </w:numPr>
        <w:spacing w:before="0" w:after="0"/>
      </w:pPr>
      <w:r>
        <w:t>DNS Protocol</w:t>
      </w:r>
    </w:p>
    <w:p>
      <w:pPr>
        <w:numPr>
          <w:ilvl w:val="0"/>
          <w:numId w:val="900"/>
        </w:numPr>
        <w:spacing w:before="0" w:after="0"/>
      </w:pPr>
      <w:r>
        <w:t>Data Link Layer Protocols</w:t>
      </w:r>
    </w:p>
    <w:p>
      <w:pPr>
        <w:numPr>
          <w:ilvl w:val="1"/>
          <w:numId w:val="900"/>
        </w:numPr>
        <w:spacing w:before="0" w:after="0"/>
      </w:pPr>
      <w:r>
        <w:t>Framing Techniques</w:t>
      </w:r>
    </w:p>
    <w:p>
      <w:pPr>
        <w:numPr>
          <w:ilvl w:val="2"/>
          <w:numId w:val="900"/>
        </w:numPr>
        <w:spacing w:before="0" w:after="0"/>
      </w:pPr>
      <w:r>
        <w:t>Character-Oriented Framing</w:t>
      </w:r>
    </w:p>
    <w:p>
      <w:pPr>
        <w:numPr>
          <w:ilvl w:val="2"/>
          <w:numId w:val="900"/>
        </w:numPr>
        <w:spacing w:before="0" w:after="0"/>
      </w:pPr>
      <w:r>
        <w:t>Bit-Oriented Framing</w:t>
      </w:r>
    </w:p>
    <w:p>
      <w:pPr>
        <w:numPr>
          <w:ilvl w:val="2"/>
          <w:numId w:val="900"/>
        </w:numPr>
        <w:spacing w:before="0" w:after="0"/>
      </w:pPr>
      <w:r>
        <w:t>Length-Based Framing</w:t>
      </w:r>
    </w:p>
    <w:p>
      <w:pPr>
        <w:numPr>
          <w:ilvl w:val="2"/>
          <w:numId w:val="900"/>
        </w:numPr>
        <w:spacing w:before="0" w:after="0"/>
      </w:pPr>
      <w:r>
        <w:t>Physical Layer Framing</w:t>
      </w:r>
    </w:p>
    <w:p>
      <w:pPr>
        <w:numPr>
          <w:ilvl w:val="1"/>
          <w:numId w:val="900"/>
        </w:numPr>
        <w:spacing w:before="0" w:after="0"/>
      </w:pPr>
      <w:r>
        <w:t>Flow Control Mechanisms</w:t>
      </w:r>
    </w:p>
    <w:p>
      <w:pPr>
        <w:numPr>
          <w:ilvl w:val="2"/>
          <w:numId w:val="900"/>
        </w:numPr>
        <w:spacing w:before="0" w:after="0"/>
      </w:pPr>
      <w:r>
        <w:t>Stop-and-Wait Protocol</w:t>
      </w:r>
    </w:p>
    <w:p>
      <w:pPr>
        <w:numPr>
          <w:ilvl w:val="3"/>
          <w:numId w:val="900"/>
        </w:numPr>
        <w:spacing w:before="0" w:after="0"/>
      </w:pPr>
      <w:r>
        <w:t>Acknowledgment Mechanism</w:t>
      </w:r>
    </w:p>
    <w:p>
      <w:pPr>
        <w:numPr>
          <w:ilvl w:val="3"/>
          <w:numId w:val="900"/>
        </w:numPr>
        <w:spacing w:before="0" w:after="0"/>
      </w:pPr>
      <w:r>
        <w:t>Timeout and Retransmission</w:t>
      </w:r>
    </w:p>
    <w:p>
      <w:pPr>
        <w:numPr>
          <w:ilvl w:val="3"/>
          <w:numId w:val="900"/>
        </w:numPr>
        <w:spacing w:before="0" w:after="0"/>
      </w:pPr>
      <w:r>
        <w:t>Efficiency Analysis</w:t>
      </w:r>
    </w:p>
    <w:p>
      <w:pPr>
        <w:numPr>
          <w:ilvl w:val="2"/>
          <w:numId w:val="900"/>
        </w:numPr>
        <w:spacing w:before="0" w:after="0"/>
      </w:pPr>
      <w:r>
        <w:t>Sliding Window Protocol</w:t>
      </w:r>
    </w:p>
    <w:p>
      <w:pPr>
        <w:numPr>
          <w:ilvl w:val="3"/>
          <w:numId w:val="900"/>
        </w:numPr>
        <w:spacing w:before="0" w:after="0"/>
      </w:pPr>
      <w:r>
        <w:t>Go-Back-N ARQ</w:t>
      </w:r>
    </w:p>
    <w:p>
      <w:pPr>
        <w:numPr>
          <w:ilvl w:val="3"/>
          <w:numId w:val="900"/>
        </w:numPr>
        <w:spacing w:before="0" w:after="0"/>
      </w:pPr>
      <w:r>
        <w:t>Selective Repeat ARQ</w:t>
      </w:r>
    </w:p>
    <w:p>
      <w:pPr>
        <w:numPr>
          <w:ilvl w:val="3"/>
          <w:numId w:val="900"/>
        </w:numPr>
        <w:spacing w:before="0" w:after="0"/>
      </w:pPr>
      <w:r>
        <w:t>Window Size Optimization</w:t>
      </w:r>
    </w:p>
    <w:p>
      <w:pPr>
        <w:numPr>
          <w:ilvl w:val="1"/>
          <w:numId w:val="900"/>
        </w:numPr>
        <w:spacing w:before="0" w:after="0"/>
      </w:pPr>
      <w:r>
        <w:t>Medium Access Control</w:t>
      </w:r>
    </w:p>
    <w:p>
      <w:pPr>
        <w:numPr>
          <w:ilvl w:val="2"/>
          <w:numId w:val="900"/>
        </w:numPr>
        <w:spacing w:before="0" w:after="0"/>
      </w:pPr>
      <w:r>
        <w:t>CSMA/CD Protocol</w:t>
      </w:r>
    </w:p>
    <w:p>
      <w:pPr>
        <w:numPr>
          <w:ilvl w:val="2"/>
          <w:numId w:val="900"/>
        </w:numPr>
        <w:spacing w:before="0" w:after="0"/>
      </w:pPr>
      <w:r>
        <w:t>CSMA/CA Protocol</w:t>
      </w:r>
    </w:p>
    <w:p>
      <w:pPr>
        <w:numPr>
          <w:ilvl w:val="2"/>
          <w:numId w:val="900"/>
        </w:numPr>
        <w:spacing w:before="0" w:after="0"/>
      </w:pPr>
      <w:r>
        <w:t>Token Passing</w:t>
      </w:r>
    </w:p>
    <w:p>
      <w:pPr>
        <w:numPr>
          <w:ilvl w:val="2"/>
          <w:numId w:val="900"/>
        </w:numPr>
        <w:spacing w:before="0" w:after="0"/>
      </w:pPr>
      <w:r>
        <w:t>Polling Methods</w:t>
      </w:r>
    </w:p>
    <w:p>
      <w:pPr>
        <w:numPr>
          <w:ilvl w:val="0"/>
          <w:numId w:val="900"/>
        </w:numPr>
        <w:spacing w:before="0" w:after="0"/>
      </w:pPr>
      <w:r>
        <w:t>Network Layer Functions</w:t>
      </w:r>
    </w:p>
    <w:p>
      <w:pPr>
        <w:numPr>
          <w:ilvl w:val="1"/>
          <w:numId w:val="900"/>
        </w:numPr>
        <w:spacing w:before="0" w:after="0"/>
      </w:pPr>
      <w:r>
        <w:t>Logical Addressing</w:t>
      </w:r>
    </w:p>
    <w:p>
      <w:pPr>
        <w:numPr>
          <w:ilvl w:val="2"/>
          <w:numId w:val="900"/>
        </w:numPr>
        <w:spacing w:before="0" w:after="0"/>
      </w:pPr>
      <w:r>
        <w:t>IPv4 Addressing</w:t>
      </w:r>
    </w:p>
    <w:p>
      <w:pPr>
        <w:numPr>
          <w:ilvl w:val="3"/>
          <w:numId w:val="900"/>
        </w:numPr>
        <w:spacing w:before="0" w:after="0"/>
      </w:pPr>
      <w:r>
        <w:t>Address Classes</w:t>
      </w:r>
    </w:p>
    <w:p>
      <w:pPr>
        <w:numPr>
          <w:ilvl w:val="3"/>
          <w:numId w:val="900"/>
        </w:numPr>
        <w:spacing w:before="0" w:after="0"/>
      </w:pPr>
      <w:r>
        <w:t>Subnetting</w:t>
      </w:r>
    </w:p>
    <w:p>
      <w:pPr>
        <w:numPr>
          <w:ilvl w:val="3"/>
          <w:numId w:val="900"/>
        </w:numPr>
        <w:spacing w:before="0" w:after="0"/>
      </w:pPr>
      <w:r>
        <w:t>CIDR Notation</w:t>
      </w:r>
    </w:p>
    <w:p>
      <w:pPr>
        <w:numPr>
          <w:ilvl w:val="3"/>
          <w:numId w:val="900"/>
        </w:numPr>
        <w:spacing w:before="0" w:after="0"/>
      </w:pPr>
      <w:r>
        <w:t>Private Addresses</w:t>
      </w:r>
    </w:p>
    <w:p>
      <w:pPr>
        <w:numPr>
          <w:ilvl w:val="2"/>
          <w:numId w:val="900"/>
        </w:numPr>
        <w:spacing w:before="0" w:after="0"/>
      </w:pPr>
      <w:r>
        <w:t>IPv6 Addressing</w:t>
      </w:r>
    </w:p>
    <w:p>
      <w:pPr>
        <w:numPr>
          <w:ilvl w:val="3"/>
          <w:numId w:val="900"/>
        </w:numPr>
        <w:spacing w:before="0" w:after="0"/>
      </w:pPr>
      <w:r>
        <w:t>Address Format</w:t>
      </w:r>
    </w:p>
    <w:p>
      <w:pPr>
        <w:numPr>
          <w:ilvl w:val="3"/>
          <w:numId w:val="900"/>
        </w:numPr>
        <w:spacing w:before="0" w:after="0"/>
      </w:pPr>
      <w:r>
        <w:t>Address Types</w:t>
      </w:r>
    </w:p>
    <w:p>
      <w:pPr>
        <w:numPr>
          <w:ilvl w:val="3"/>
          <w:numId w:val="900"/>
        </w:numPr>
        <w:spacing w:before="0" w:after="0"/>
      </w:pPr>
      <w:r>
        <w:t>Transition Mechanisms</w:t>
      </w:r>
    </w:p>
    <w:p>
      <w:pPr>
        <w:numPr>
          <w:ilvl w:val="1"/>
          <w:numId w:val="900"/>
        </w:numPr>
        <w:spacing w:before="0" w:after="0"/>
      </w:pPr>
      <w:r>
        <w:t>Routing Algorithms</w:t>
      </w:r>
    </w:p>
    <w:p>
      <w:pPr>
        <w:numPr>
          <w:ilvl w:val="2"/>
          <w:numId w:val="900"/>
        </w:numPr>
        <w:spacing w:before="0" w:after="0"/>
      </w:pPr>
      <w:r>
        <w:t>Static Routing</w:t>
      </w:r>
    </w:p>
    <w:p>
      <w:pPr>
        <w:numPr>
          <w:ilvl w:val="2"/>
          <w:numId w:val="900"/>
        </w:numPr>
        <w:spacing w:before="0" w:after="0"/>
      </w:pPr>
      <w:r>
        <w:t>Dynamic Routing</w:t>
      </w:r>
    </w:p>
    <w:p>
      <w:pPr>
        <w:numPr>
          <w:ilvl w:val="2"/>
          <w:numId w:val="900"/>
        </w:numPr>
        <w:spacing w:before="0" w:after="0"/>
      </w:pPr>
      <w:r>
        <w:t>Distance Vector Algorithms</w:t>
      </w:r>
    </w:p>
    <w:p>
      <w:pPr>
        <w:numPr>
          <w:ilvl w:val="3"/>
          <w:numId w:val="900"/>
        </w:numPr>
        <w:spacing w:before="0" w:after="0"/>
      </w:pPr>
      <w:r>
        <w:t>RIP Protocol</w:t>
      </w:r>
    </w:p>
    <w:p>
      <w:pPr>
        <w:numPr>
          <w:ilvl w:val="3"/>
          <w:numId w:val="900"/>
        </w:numPr>
        <w:spacing w:before="0" w:after="0"/>
      </w:pPr>
      <w:r>
        <w:t>Bellman-Ford Algorithm</w:t>
      </w:r>
    </w:p>
    <w:p>
      <w:pPr>
        <w:numPr>
          <w:ilvl w:val="3"/>
          <w:numId w:val="900"/>
        </w:numPr>
        <w:spacing w:before="0" w:after="0"/>
      </w:pPr>
      <w:r>
        <w:t>Count-to-Infinity Problem</w:t>
      </w:r>
    </w:p>
    <w:p>
      <w:pPr>
        <w:numPr>
          <w:ilvl w:val="2"/>
          <w:numId w:val="900"/>
        </w:numPr>
        <w:spacing w:before="0" w:after="0"/>
      </w:pPr>
      <w:r>
        <w:t>Link State Algorithms</w:t>
      </w:r>
    </w:p>
    <w:p>
      <w:pPr>
        <w:numPr>
          <w:ilvl w:val="3"/>
          <w:numId w:val="900"/>
        </w:numPr>
        <w:spacing w:before="0" w:after="0"/>
      </w:pPr>
      <w:r>
        <w:t>OSPF Protocol</w:t>
      </w:r>
    </w:p>
    <w:p>
      <w:pPr>
        <w:numPr>
          <w:ilvl w:val="3"/>
          <w:numId w:val="900"/>
        </w:numPr>
        <w:spacing w:before="0" w:after="0"/>
      </w:pPr>
      <w:r>
        <w:t>Dijkstra's Algorithm</w:t>
      </w:r>
    </w:p>
    <w:p>
      <w:pPr>
        <w:numPr>
          <w:ilvl w:val="3"/>
          <w:numId w:val="900"/>
        </w:numPr>
        <w:spacing w:before="0" w:after="0"/>
      </w:pPr>
      <w:r>
        <w:t>LSA Flooding</w:t>
      </w:r>
    </w:p>
    <w:p>
      <w:pPr>
        <w:numPr>
          <w:ilvl w:val="2"/>
          <w:numId w:val="900"/>
        </w:numPr>
        <w:spacing w:before="0" w:after="0"/>
      </w:pPr>
      <w:r>
        <w:t>Path Vector Algorithms</w:t>
      </w:r>
    </w:p>
    <w:p>
      <w:pPr>
        <w:numPr>
          <w:ilvl w:val="3"/>
          <w:numId w:val="900"/>
        </w:numPr>
        <w:spacing w:before="0" w:after="0"/>
      </w:pPr>
      <w:r>
        <w:t>BGP Protocol</w:t>
      </w:r>
    </w:p>
    <w:p>
      <w:pPr>
        <w:numPr>
          <w:ilvl w:val="3"/>
          <w:numId w:val="900"/>
        </w:numPr>
        <w:spacing w:before="0" w:after="0"/>
      </w:pPr>
      <w:r>
        <w:t>AS Path Attributes</w:t>
      </w:r>
    </w:p>
    <w:p>
      <w:pPr>
        <w:numPr>
          <w:ilvl w:val="3"/>
          <w:numId w:val="900"/>
        </w:numPr>
        <w:spacing w:before="0" w:after="0"/>
      </w:pPr>
      <w:r>
        <w:t>Policy Routing</w:t>
      </w:r>
    </w:p>
    <w:p>
      <w:pPr>
        <w:numPr>
          <w:ilvl w:val="0"/>
          <w:numId w:val="900"/>
        </w:numPr>
        <w:spacing w:before="0" w:after="0"/>
      </w:pPr>
      <w:r>
        <w:t>Transport Layer Services</w:t>
      </w:r>
    </w:p>
    <w:p>
      <w:pPr>
        <w:numPr>
          <w:ilvl w:val="1"/>
          <w:numId w:val="900"/>
        </w:numPr>
        <w:spacing w:before="0" w:after="0"/>
      </w:pPr>
      <w:r>
        <w:t>Connection-Oriented Services</w:t>
      </w:r>
    </w:p>
    <w:p>
      <w:pPr>
        <w:numPr>
          <w:ilvl w:val="2"/>
          <w:numId w:val="900"/>
        </w:numPr>
        <w:spacing w:before="0" w:after="0"/>
      </w:pPr>
      <w:r>
        <w:t>TCP Protocol Features</w:t>
      </w:r>
    </w:p>
    <w:p>
      <w:pPr>
        <w:numPr>
          <w:ilvl w:val="3"/>
          <w:numId w:val="900"/>
        </w:numPr>
        <w:spacing w:before="0" w:after="0"/>
      </w:pPr>
      <w:r>
        <w:t>Three-Way Handshake</w:t>
      </w:r>
    </w:p>
    <w:p>
      <w:pPr>
        <w:numPr>
          <w:ilvl w:val="3"/>
          <w:numId w:val="900"/>
        </w:numPr>
        <w:spacing w:before="0" w:after="0"/>
      </w:pPr>
      <w:r>
        <w:t>Sequence Numbers</w:t>
      </w:r>
    </w:p>
    <w:p>
      <w:pPr>
        <w:numPr>
          <w:ilvl w:val="3"/>
          <w:numId w:val="900"/>
        </w:numPr>
        <w:spacing w:before="0" w:after="0"/>
      </w:pPr>
      <w:r>
        <w:t>Flow Control</w:t>
      </w:r>
    </w:p>
    <w:p>
      <w:pPr>
        <w:numPr>
          <w:ilvl w:val="3"/>
          <w:numId w:val="900"/>
        </w:numPr>
        <w:spacing w:before="0" w:after="0"/>
      </w:pPr>
      <w:r>
        <w:t>Congestion Control</w:t>
      </w:r>
    </w:p>
    <w:p>
      <w:pPr>
        <w:numPr>
          <w:ilvl w:val="3"/>
          <w:numId w:val="900"/>
        </w:numPr>
        <w:spacing w:before="0" w:after="0"/>
      </w:pPr>
      <w:r>
        <w:t>Connection Termination</w:t>
      </w:r>
    </w:p>
    <w:p>
      <w:pPr>
        <w:numPr>
          <w:ilvl w:val="1"/>
          <w:numId w:val="900"/>
        </w:numPr>
        <w:spacing w:before="0" w:after="0"/>
      </w:pPr>
      <w:r>
        <w:t>Connectionless Services</w:t>
      </w:r>
    </w:p>
    <w:p>
      <w:pPr>
        <w:numPr>
          <w:ilvl w:val="2"/>
          <w:numId w:val="900"/>
        </w:numPr>
        <w:spacing w:before="0" w:after="0"/>
      </w:pPr>
      <w:r>
        <w:t>UDP Protocol Features</w:t>
      </w:r>
    </w:p>
    <w:p>
      <w:pPr>
        <w:numPr>
          <w:ilvl w:val="3"/>
          <w:numId w:val="900"/>
        </w:numPr>
        <w:spacing w:before="0" w:after="0"/>
      </w:pPr>
      <w:r>
        <w:t>Minimal Overhead</w:t>
      </w:r>
    </w:p>
    <w:p>
      <w:pPr>
        <w:numPr>
          <w:ilvl w:val="3"/>
          <w:numId w:val="900"/>
        </w:numPr>
        <w:spacing w:before="0" w:after="0"/>
      </w:pPr>
      <w:r>
        <w:t>Best-Effort Delivery</w:t>
      </w:r>
    </w:p>
    <w:p>
      <w:pPr>
        <w:numPr>
          <w:ilvl w:val="3"/>
          <w:numId w:val="900"/>
        </w:numPr>
        <w:spacing w:before="0" w:after="0"/>
      </w:pPr>
      <w:r>
        <w:t>Real-Time Applications</w:t>
      </w:r>
    </w:p>
    <w:p>
      <w:pPr>
        <w:numPr>
          <w:ilvl w:val="1"/>
          <w:numId w:val="900"/>
        </w:numPr>
        <w:spacing w:before="0" w:after="0"/>
      </w:pPr>
      <w:r>
        <w:t>Quality of Service</w:t>
      </w:r>
    </w:p>
    <w:p>
      <w:pPr>
        <w:numPr>
          <w:ilvl w:val="2"/>
          <w:numId w:val="900"/>
        </w:numPr>
        <w:spacing w:before="0" w:after="0"/>
      </w:pPr>
      <w:r>
        <w:t>Service Classes</w:t>
      </w:r>
    </w:p>
    <w:p>
      <w:pPr>
        <w:numPr>
          <w:ilvl w:val="2"/>
          <w:numId w:val="900"/>
        </w:numPr>
        <w:spacing w:before="0" w:after="0"/>
      </w:pPr>
      <w:r>
        <w:t>Traffic Shaping</w:t>
      </w:r>
    </w:p>
    <w:p>
      <w:pPr>
        <w:numPr>
          <w:ilvl w:val="2"/>
          <w:numId w:val="900"/>
        </w:numPr>
        <w:spacing w:before="0" w:after="0"/>
      </w:pPr>
      <w:r>
        <w:t>Admission Control</w:t>
      </w:r>
    </w:p>
    <w:p>
      <w:pPr>
        <w:pStyle w:val="Heading1"/>
      </w:pPr>
      <w:r>
        <w:t>Core Telecommunication Systems</w:t>
      </w:r>
    </w:p>
    <w:p>
      <w:pPr>
        <w:numPr>
          <w:ilvl w:val="0"/>
          <w:numId w:val="900"/>
        </w:numPr>
        <w:spacing w:before="0" w:after="0"/>
      </w:pPr>
      <w:r>
        <w:t>Public Switched Telephone Network</w:t>
      </w:r>
    </w:p>
    <w:p>
      <w:pPr>
        <w:numPr>
          <w:ilvl w:val="1"/>
          <w:numId w:val="900"/>
        </w:numPr>
        <w:spacing w:before="0" w:after="0"/>
      </w:pPr>
      <w:r>
        <w:t>PSTN Architecture</w:t>
      </w:r>
    </w:p>
    <w:p>
      <w:pPr>
        <w:numPr>
          <w:ilvl w:val="2"/>
          <w:numId w:val="900"/>
        </w:numPr>
        <w:spacing w:before="0" w:after="0"/>
      </w:pPr>
      <w:r>
        <w:t>Local Exchange Systems</w:t>
      </w:r>
    </w:p>
    <w:p>
      <w:pPr>
        <w:numPr>
          <w:ilvl w:val="3"/>
          <w:numId w:val="900"/>
        </w:numPr>
        <w:spacing w:before="0" w:after="0"/>
      </w:pPr>
      <w:r>
        <w:t>Central Office Functions</w:t>
      </w:r>
    </w:p>
    <w:p>
      <w:pPr>
        <w:numPr>
          <w:ilvl w:val="3"/>
          <w:numId w:val="900"/>
        </w:numPr>
        <w:spacing w:before="0" w:after="0"/>
      </w:pPr>
      <w:r>
        <w:t>Subscriber Line Interface</w:t>
      </w:r>
    </w:p>
    <w:p>
      <w:pPr>
        <w:numPr>
          <w:ilvl w:val="3"/>
          <w:numId w:val="900"/>
        </w:numPr>
        <w:spacing w:before="0" w:after="0"/>
      </w:pPr>
      <w:r>
        <w:t>Switching Matrix</w:t>
      </w:r>
    </w:p>
    <w:p>
      <w:pPr>
        <w:numPr>
          <w:ilvl w:val="2"/>
          <w:numId w:val="900"/>
        </w:numPr>
        <w:spacing w:before="0" w:after="0"/>
      </w:pPr>
      <w:r>
        <w:t>Trunk Networks</w:t>
      </w:r>
    </w:p>
    <w:p>
      <w:pPr>
        <w:numPr>
          <w:ilvl w:val="3"/>
          <w:numId w:val="900"/>
        </w:numPr>
        <w:spacing w:before="0" w:after="0"/>
      </w:pPr>
      <w:r>
        <w:t>Inter-Exchange Connections</w:t>
      </w:r>
    </w:p>
    <w:p>
      <w:pPr>
        <w:numPr>
          <w:ilvl w:val="3"/>
          <w:numId w:val="900"/>
        </w:numPr>
        <w:spacing w:before="0" w:after="0"/>
      </w:pPr>
      <w:r>
        <w:t>Long-Distance Carriers</w:t>
      </w:r>
    </w:p>
    <w:p>
      <w:pPr>
        <w:numPr>
          <w:ilvl w:val="3"/>
          <w:numId w:val="900"/>
        </w:numPr>
        <w:spacing w:before="0" w:after="0"/>
      </w:pPr>
      <w:r>
        <w:t>International Gateways</w:t>
      </w:r>
    </w:p>
    <w:p>
      <w:pPr>
        <w:numPr>
          <w:ilvl w:val="2"/>
          <w:numId w:val="900"/>
        </w:numPr>
        <w:spacing w:before="0" w:after="0"/>
      </w:pPr>
      <w:r>
        <w:t>Access Networks</w:t>
      </w:r>
    </w:p>
    <w:p>
      <w:pPr>
        <w:numPr>
          <w:ilvl w:val="3"/>
          <w:numId w:val="900"/>
        </w:numPr>
        <w:spacing w:before="0" w:after="0"/>
      </w:pPr>
      <w:r>
        <w:t>Subscriber Loop</w:t>
      </w:r>
    </w:p>
    <w:p>
      <w:pPr>
        <w:numPr>
          <w:ilvl w:val="3"/>
          <w:numId w:val="900"/>
        </w:numPr>
        <w:spacing w:before="0" w:after="0"/>
      </w:pPr>
      <w:r>
        <w:t>Digital Loop Carriers</w:t>
      </w:r>
    </w:p>
    <w:p>
      <w:pPr>
        <w:numPr>
          <w:ilvl w:val="3"/>
          <w:numId w:val="900"/>
        </w:numPr>
        <w:spacing w:before="0" w:after="0"/>
      </w:pPr>
      <w:r>
        <w:t>Fiber to the Premises</w:t>
      </w:r>
    </w:p>
    <w:p>
      <w:pPr>
        <w:numPr>
          <w:ilvl w:val="1"/>
          <w:numId w:val="900"/>
        </w:numPr>
        <w:spacing w:before="0" w:after="0"/>
      </w:pPr>
      <w:r>
        <w:t>Signaling Systems</w:t>
      </w:r>
    </w:p>
    <w:p>
      <w:pPr>
        <w:numPr>
          <w:ilvl w:val="2"/>
          <w:numId w:val="900"/>
        </w:numPr>
        <w:spacing w:before="0" w:after="0"/>
      </w:pPr>
      <w:r>
        <w:t>In-Band Signaling</w:t>
      </w:r>
    </w:p>
    <w:p>
      <w:pPr>
        <w:numPr>
          <w:ilvl w:val="3"/>
          <w:numId w:val="900"/>
        </w:numPr>
        <w:spacing w:before="0" w:after="0"/>
      </w:pPr>
      <w:r>
        <w:t>DTMF Tones</w:t>
      </w:r>
    </w:p>
    <w:p>
      <w:pPr>
        <w:numPr>
          <w:ilvl w:val="3"/>
          <w:numId w:val="900"/>
        </w:numPr>
        <w:spacing w:before="0" w:after="0"/>
      </w:pPr>
      <w:r>
        <w:t>Single-Frequency Signaling</w:t>
      </w:r>
    </w:p>
    <w:p>
      <w:pPr>
        <w:numPr>
          <w:ilvl w:val="3"/>
          <w:numId w:val="900"/>
        </w:numPr>
        <w:spacing w:before="0" w:after="0"/>
      </w:pPr>
      <w:r>
        <w:t>Multi-Frequency Signaling</w:t>
      </w:r>
    </w:p>
    <w:p>
      <w:pPr>
        <w:numPr>
          <w:ilvl w:val="2"/>
          <w:numId w:val="900"/>
        </w:numPr>
        <w:spacing w:before="0" w:after="0"/>
      </w:pPr>
      <w:r>
        <w:t>Common Channel Signaling</w:t>
      </w:r>
    </w:p>
    <w:p>
      <w:pPr>
        <w:numPr>
          <w:ilvl w:val="3"/>
          <w:numId w:val="900"/>
        </w:numPr>
        <w:spacing w:before="0" w:after="0"/>
      </w:pPr>
      <w:r>
        <w:t>Signaling System 7</w:t>
      </w:r>
    </w:p>
    <w:p>
      <w:pPr>
        <w:numPr>
          <w:ilvl w:val="3"/>
          <w:numId w:val="900"/>
        </w:numPr>
        <w:spacing w:before="0" w:after="0"/>
      </w:pPr>
      <w:r>
        <w:t>Message Transfer Part</w:t>
      </w:r>
    </w:p>
    <w:p>
      <w:pPr>
        <w:numPr>
          <w:ilvl w:val="3"/>
          <w:numId w:val="900"/>
        </w:numPr>
        <w:spacing w:before="0" w:after="0"/>
      </w:pPr>
      <w:r>
        <w:t>ISDN User Part</w:t>
      </w:r>
    </w:p>
    <w:p>
      <w:pPr>
        <w:numPr>
          <w:ilvl w:val="3"/>
          <w:numId w:val="900"/>
        </w:numPr>
        <w:spacing w:before="0" w:after="0"/>
      </w:pPr>
      <w:r>
        <w:t>Transaction Capabilities</w:t>
      </w:r>
    </w:p>
    <w:p>
      <w:pPr>
        <w:numPr>
          <w:ilvl w:val="1"/>
          <w:numId w:val="900"/>
        </w:numPr>
        <w:spacing w:before="0" w:after="0"/>
      </w:pPr>
      <w:r>
        <w:t>Digital Telephony</w:t>
      </w:r>
    </w:p>
    <w:p>
      <w:pPr>
        <w:numPr>
          <w:ilvl w:val="2"/>
          <w:numId w:val="900"/>
        </w:numPr>
        <w:spacing w:before="0" w:after="0"/>
      </w:pPr>
      <w:r>
        <w:t>PCM Encoding</w:t>
      </w:r>
    </w:p>
    <w:p>
      <w:pPr>
        <w:numPr>
          <w:ilvl w:val="2"/>
          <w:numId w:val="900"/>
        </w:numPr>
        <w:spacing w:before="0" w:after="0"/>
      </w:pPr>
      <w:r>
        <w:t>T1/E1 Carrier Systems</w:t>
      </w:r>
    </w:p>
    <w:p>
      <w:pPr>
        <w:numPr>
          <w:ilvl w:val="2"/>
          <w:numId w:val="900"/>
        </w:numPr>
        <w:spacing w:before="0" w:after="0"/>
      </w:pPr>
      <w:r>
        <w:t>Digital Cross-Connect Systems</w:t>
      </w:r>
    </w:p>
    <w:p>
      <w:pPr>
        <w:numPr>
          <w:ilvl w:val="2"/>
          <w:numId w:val="900"/>
        </w:numPr>
        <w:spacing w:before="0" w:after="0"/>
      </w:pPr>
      <w:r>
        <w:t>Synchronous Networks</w:t>
      </w:r>
    </w:p>
    <w:p>
      <w:pPr>
        <w:numPr>
          <w:ilvl w:val="1"/>
          <w:numId w:val="900"/>
        </w:numPr>
        <w:spacing w:before="0" w:after="0"/>
      </w:pPr>
      <w:r>
        <w:t>VoIP Integration</w:t>
      </w:r>
    </w:p>
    <w:p>
      <w:pPr>
        <w:numPr>
          <w:ilvl w:val="2"/>
          <w:numId w:val="900"/>
        </w:numPr>
        <w:spacing w:before="0" w:after="0"/>
      </w:pPr>
      <w:r>
        <w:t>Session Initiation Protocol</w:t>
      </w:r>
    </w:p>
    <w:p>
      <w:pPr>
        <w:numPr>
          <w:ilvl w:val="2"/>
          <w:numId w:val="900"/>
        </w:numPr>
        <w:spacing w:before="0" w:after="0"/>
      </w:pPr>
      <w:r>
        <w:t>Real-Time Transport Protocol</w:t>
      </w:r>
    </w:p>
    <w:p>
      <w:pPr>
        <w:numPr>
          <w:ilvl w:val="2"/>
          <w:numId w:val="900"/>
        </w:numPr>
        <w:spacing w:before="0" w:after="0"/>
      </w:pPr>
      <w:r>
        <w:t>Media Gateways</w:t>
      </w:r>
    </w:p>
    <w:p>
      <w:pPr>
        <w:numPr>
          <w:ilvl w:val="2"/>
          <w:numId w:val="900"/>
        </w:numPr>
        <w:spacing w:before="0" w:after="0"/>
      </w:pPr>
      <w:r>
        <w:t>Quality of Service Issues</w:t>
      </w:r>
    </w:p>
    <w:p>
      <w:pPr>
        <w:numPr>
          <w:ilvl w:val="0"/>
          <w:numId w:val="900"/>
        </w:numPr>
        <w:spacing w:before="0" w:after="0"/>
      </w:pPr>
      <w:r>
        <w:t>Cellular and Mobile Communication Systems</w:t>
      </w:r>
    </w:p>
    <w:p>
      <w:pPr>
        <w:numPr>
          <w:ilvl w:val="1"/>
          <w:numId w:val="900"/>
        </w:numPr>
        <w:spacing w:before="0" w:after="0"/>
      </w:pPr>
      <w:r>
        <w:t>Cellular Network Fundamentals</w:t>
      </w:r>
    </w:p>
    <w:p>
      <w:pPr>
        <w:numPr>
          <w:ilvl w:val="2"/>
          <w:numId w:val="900"/>
        </w:numPr>
        <w:spacing w:before="0" w:after="0"/>
      </w:pPr>
      <w:r>
        <w:t>Cell Structure and Design</w:t>
      </w:r>
    </w:p>
    <w:p>
      <w:pPr>
        <w:numPr>
          <w:ilvl w:val="3"/>
          <w:numId w:val="900"/>
        </w:numPr>
        <w:spacing w:before="0" w:after="0"/>
      </w:pPr>
      <w:r>
        <w:t>Hexagonal Cell Pattern</w:t>
      </w:r>
    </w:p>
    <w:p>
      <w:pPr>
        <w:numPr>
          <w:ilvl w:val="3"/>
          <w:numId w:val="900"/>
        </w:numPr>
        <w:spacing w:before="0" w:after="0"/>
      </w:pPr>
      <w:r>
        <w:t>Cell Splitting</w:t>
      </w:r>
    </w:p>
    <w:p>
      <w:pPr>
        <w:numPr>
          <w:ilvl w:val="3"/>
          <w:numId w:val="900"/>
        </w:numPr>
        <w:spacing w:before="0" w:after="0"/>
      </w:pPr>
      <w:r>
        <w:t>Sectoring Techniques</w:t>
      </w:r>
    </w:p>
    <w:p>
      <w:pPr>
        <w:numPr>
          <w:ilvl w:val="2"/>
          <w:numId w:val="900"/>
        </w:numPr>
        <w:spacing w:before="0" w:after="0"/>
      </w:pPr>
      <w:r>
        <w:t>Frequency Reuse Concepts</w:t>
      </w:r>
    </w:p>
    <w:p>
      <w:pPr>
        <w:numPr>
          <w:ilvl w:val="3"/>
          <w:numId w:val="900"/>
        </w:numPr>
        <w:spacing w:before="0" w:after="0"/>
      </w:pPr>
      <w:r>
        <w:t>Reuse Distance</w:t>
      </w:r>
    </w:p>
    <w:p>
      <w:pPr>
        <w:numPr>
          <w:ilvl w:val="3"/>
          <w:numId w:val="900"/>
        </w:numPr>
        <w:spacing w:before="0" w:after="0"/>
      </w:pPr>
      <w:r>
        <w:t>Co-Channel Interference</w:t>
      </w:r>
    </w:p>
    <w:p>
      <w:pPr>
        <w:numPr>
          <w:ilvl w:val="3"/>
          <w:numId w:val="900"/>
        </w:numPr>
        <w:spacing w:before="0" w:after="0"/>
      </w:pPr>
      <w:r>
        <w:t>Adjacent Channel Interference</w:t>
      </w:r>
    </w:p>
    <w:p>
      <w:pPr>
        <w:numPr>
          <w:ilvl w:val="2"/>
          <w:numId w:val="900"/>
        </w:numPr>
        <w:spacing w:before="0" w:after="0"/>
      </w:pPr>
      <w:r>
        <w:t>Handover Mechanisms</w:t>
      </w:r>
    </w:p>
    <w:p>
      <w:pPr>
        <w:numPr>
          <w:ilvl w:val="3"/>
          <w:numId w:val="900"/>
        </w:numPr>
        <w:spacing w:before="0" w:after="0"/>
      </w:pPr>
      <w:r>
        <w:t>Hard Handover</w:t>
      </w:r>
    </w:p>
    <w:p>
      <w:pPr>
        <w:numPr>
          <w:ilvl w:val="3"/>
          <w:numId w:val="900"/>
        </w:numPr>
        <w:spacing w:before="0" w:after="0"/>
      </w:pPr>
      <w:r>
        <w:t>Soft Handover</w:t>
      </w:r>
    </w:p>
    <w:p>
      <w:pPr>
        <w:numPr>
          <w:ilvl w:val="3"/>
          <w:numId w:val="900"/>
        </w:numPr>
        <w:spacing w:before="0" w:after="0"/>
      </w:pPr>
      <w:r>
        <w:t>Handover Algorithms</w:t>
      </w:r>
    </w:p>
    <w:p>
      <w:pPr>
        <w:numPr>
          <w:ilvl w:val="1"/>
          <w:numId w:val="900"/>
        </w:numPr>
        <w:spacing w:before="0" w:after="0"/>
      </w:pPr>
      <w:r>
        <w:t>First Generation Systems</w:t>
      </w:r>
    </w:p>
    <w:p>
      <w:pPr>
        <w:numPr>
          <w:ilvl w:val="2"/>
          <w:numId w:val="900"/>
        </w:numPr>
        <w:spacing w:before="0" w:after="0"/>
      </w:pPr>
      <w:r>
        <w:t>Analog Cellular Technology</w:t>
      </w:r>
    </w:p>
    <w:p>
      <w:pPr>
        <w:numPr>
          <w:ilvl w:val="3"/>
          <w:numId w:val="900"/>
        </w:numPr>
        <w:spacing w:before="0" w:after="0"/>
      </w:pPr>
      <w:r>
        <w:t>AMPS Standard</w:t>
      </w:r>
    </w:p>
    <w:p>
      <w:pPr>
        <w:numPr>
          <w:ilvl w:val="3"/>
          <w:numId w:val="900"/>
        </w:numPr>
        <w:spacing w:before="0" w:after="0"/>
      </w:pPr>
      <w:r>
        <w:t>Frequency Division Multiple Access</w:t>
      </w:r>
    </w:p>
    <w:p>
      <w:pPr>
        <w:numPr>
          <w:ilvl w:val="3"/>
          <w:numId w:val="900"/>
        </w:numPr>
        <w:spacing w:before="0" w:after="0"/>
      </w:pPr>
      <w:r>
        <w:t>Limitations and Problems</w:t>
      </w:r>
    </w:p>
    <w:p>
      <w:pPr>
        <w:numPr>
          <w:ilvl w:val="1"/>
          <w:numId w:val="900"/>
        </w:numPr>
        <w:spacing w:before="0" w:after="0"/>
      </w:pPr>
      <w:r>
        <w:t>Second Generation Systems</w:t>
      </w:r>
    </w:p>
    <w:p>
      <w:pPr>
        <w:numPr>
          <w:ilvl w:val="2"/>
          <w:numId w:val="900"/>
        </w:numPr>
        <w:spacing w:before="0" w:after="0"/>
      </w:pPr>
      <w:r>
        <w:t>GSM Technology</w:t>
      </w:r>
    </w:p>
    <w:p>
      <w:pPr>
        <w:numPr>
          <w:ilvl w:val="3"/>
          <w:numId w:val="900"/>
        </w:numPr>
        <w:spacing w:before="0" w:after="0"/>
      </w:pPr>
      <w:r>
        <w:t>TDMA Implementation</w:t>
      </w:r>
    </w:p>
    <w:p>
      <w:pPr>
        <w:numPr>
          <w:ilvl w:val="3"/>
          <w:numId w:val="900"/>
        </w:numPr>
        <w:spacing w:before="0" w:after="0"/>
      </w:pPr>
      <w:r>
        <w:t>Authentication and Security</w:t>
      </w:r>
    </w:p>
    <w:p>
      <w:pPr>
        <w:numPr>
          <w:ilvl w:val="3"/>
          <w:numId w:val="900"/>
        </w:numPr>
        <w:spacing w:before="0" w:after="0"/>
      </w:pPr>
      <w:r>
        <w:t>Short Message Service</w:t>
      </w:r>
    </w:p>
    <w:p>
      <w:pPr>
        <w:numPr>
          <w:ilvl w:val="3"/>
          <w:numId w:val="900"/>
        </w:numPr>
        <w:spacing w:before="0" w:after="0"/>
      </w:pPr>
      <w:r>
        <w:t>Circuit-Switched Data</w:t>
      </w:r>
    </w:p>
    <w:p>
      <w:pPr>
        <w:numPr>
          <w:ilvl w:val="2"/>
          <w:numId w:val="900"/>
        </w:numPr>
        <w:spacing w:before="0" w:after="0"/>
      </w:pPr>
      <w:r>
        <w:t>CDMA Technology</w:t>
      </w:r>
    </w:p>
    <w:p>
      <w:pPr>
        <w:numPr>
          <w:ilvl w:val="3"/>
          <w:numId w:val="900"/>
        </w:numPr>
        <w:spacing w:before="0" w:after="0"/>
      </w:pPr>
      <w:r>
        <w:t>IS-95 Standard</w:t>
      </w:r>
    </w:p>
    <w:p>
      <w:pPr>
        <w:numPr>
          <w:ilvl w:val="3"/>
          <w:numId w:val="900"/>
        </w:numPr>
        <w:spacing w:before="0" w:after="0"/>
      </w:pPr>
      <w:r>
        <w:t>Spread Spectrum Implementation</w:t>
      </w:r>
    </w:p>
    <w:p>
      <w:pPr>
        <w:numPr>
          <w:ilvl w:val="3"/>
          <w:numId w:val="900"/>
        </w:numPr>
        <w:spacing w:before="0" w:after="0"/>
      </w:pPr>
      <w:r>
        <w:t>Power Control Mechanisms</w:t>
      </w:r>
    </w:p>
    <w:p>
      <w:pPr>
        <w:numPr>
          <w:ilvl w:val="2"/>
          <w:numId w:val="900"/>
        </w:numPr>
        <w:spacing w:before="0" w:after="0"/>
      </w:pPr>
      <w:r>
        <w:t>Digital Services</w:t>
      </w:r>
    </w:p>
    <w:p>
      <w:pPr>
        <w:numPr>
          <w:ilvl w:val="3"/>
          <w:numId w:val="900"/>
        </w:numPr>
        <w:spacing w:before="0" w:after="0"/>
      </w:pPr>
      <w:r>
        <w:t>Voice Quality Improvements</w:t>
      </w:r>
    </w:p>
    <w:p>
      <w:pPr>
        <w:numPr>
          <w:ilvl w:val="3"/>
          <w:numId w:val="900"/>
        </w:numPr>
        <w:spacing w:before="0" w:after="0"/>
      </w:pPr>
      <w:r>
        <w:t>Data Transmission Capabilities</w:t>
      </w:r>
    </w:p>
    <w:p>
      <w:pPr>
        <w:numPr>
          <w:ilvl w:val="3"/>
          <w:numId w:val="900"/>
        </w:numPr>
        <w:spacing w:before="0" w:after="0"/>
      </w:pPr>
      <w:r>
        <w:t>Roaming Features</w:t>
      </w:r>
    </w:p>
    <w:p>
      <w:pPr>
        <w:numPr>
          <w:ilvl w:val="1"/>
          <w:numId w:val="900"/>
        </w:numPr>
        <w:spacing w:before="0" w:after="0"/>
      </w:pPr>
      <w:r>
        <w:t>Third Generation Systems</w:t>
      </w:r>
    </w:p>
    <w:p>
      <w:pPr>
        <w:numPr>
          <w:ilvl w:val="2"/>
          <w:numId w:val="900"/>
        </w:numPr>
        <w:spacing w:before="0" w:after="0"/>
      </w:pPr>
      <w:r>
        <w:t>UMTS Technology</w:t>
      </w:r>
    </w:p>
    <w:p>
      <w:pPr>
        <w:numPr>
          <w:ilvl w:val="3"/>
          <w:numId w:val="900"/>
        </w:numPr>
        <w:spacing w:before="0" w:after="0"/>
      </w:pPr>
      <w:r>
        <w:t>Wideband CDMA</w:t>
      </w:r>
    </w:p>
    <w:p>
      <w:pPr>
        <w:numPr>
          <w:ilvl w:val="3"/>
          <w:numId w:val="900"/>
        </w:numPr>
        <w:spacing w:before="0" w:after="0"/>
      </w:pPr>
      <w:r>
        <w:t>High-Speed Packet Access</w:t>
      </w:r>
    </w:p>
    <w:p>
      <w:pPr>
        <w:numPr>
          <w:ilvl w:val="3"/>
          <w:numId w:val="900"/>
        </w:numPr>
        <w:spacing w:before="0" w:after="0"/>
      </w:pPr>
      <w:r>
        <w:t>Multimedia Services</w:t>
      </w:r>
    </w:p>
    <w:p>
      <w:pPr>
        <w:numPr>
          <w:ilvl w:val="2"/>
          <w:numId w:val="900"/>
        </w:numPr>
        <w:spacing w:before="0" w:after="0"/>
      </w:pPr>
      <w:r>
        <w:t>CDMA2000 Evolution</w:t>
      </w:r>
    </w:p>
    <w:p>
      <w:pPr>
        <w:numPr>
          <w:ilvl w:val="3"/>
          <w:numId w:val="900"/>
        </w:numPr>
        <w:spacing w:before="0" w:after="0"/>
      </w:pPr>
      <w:r>
        <w:t>EV-DO Technology</w:t>
      </w:r>
    </w:p>
    <w:p>
      <w:pPr>
        <w:numPr>
          <w:ilvl w:val="3"/>
          <w:numId w:val="900"/>
        </w:numPr>
        <w:spacing w:before="0" w:after="0"/>
      </w:pPr>
      <w:r>
        <w:t>Enhanced Data Rates</w:t>
      </w:r>
    </w:p>
    <w:p>
      <w:pPr>
        <w:numPr>
          <w:ilvl w:val="3"/>
          <w:numId w:val="900"/>
        </w:numPr>
        <w:spacing w:before="0" w:after="0"/>
      </w:pPr>
      <w:r>
        <w:t>Backward Compatibility</w:t>
      </w:r>
    </w:p>
    <w:p>
      <w:pPr>
        <w:numPr>
          <w:ilvl w:val="2"/>
          <w:numId w:val="900"/>
        </w:numPr>
        <w:spacing w:before="0" w:after="0"/>
      </w:pPr>
      <w:r>
        <w:t>3G Services</w:t>
      </w:r>
    </w:p>
    <w:p>
      <w:pPr>
        <w:numPr>
          <w:ilvl w:val="3"/>
          <w:numId w:val="900"/>
        </w:numPr>
        <w:spacing w:before="0" w:after="0"/>
      </w:pPr>
      <w:r>
        <w:t>Video Calling</w:t>
      </w:r>
    </w:p>
    <w:p>
      <w:pPr>
        <w:numPr>
          <w:ilvl w:val="3"/>
          <w:numId w:val="900"/>
        </w:numPr>
        <w:spacing w:before="0" w:after="0"/>
      </w:pPr>
      <w:r>
        <w:t>Mobile Internet</w:t>
      </w:r>
    </w:p>
    <w:p>
      <w:pPr>
        <w:numPr>
          <w:ilvl w:val="3"/>
          <w:numId w:val="900"/>
        </w:numPr>
        <w:spacing w:before="0" w:after="0"/>
      </w:pPr>
      <w:r>
        <w:t>Location-Based Services</w:t>
      </w:r>
    </w:p>
    <w:p>
      <w:pPr>
        <w:numPr>
          <w:ilvl w:val="1"/>
          <w:numId w:val="900"/>
        </w:numPr>
        <w:spacing w:before="0" w:after="0"/>
      </w:pPr>
      <w:r>
        <w:t>Fourth Generation Systems</w:t>
      </w:r>
    </w:p>
    <w:p>
      <w:pPr>
        <w:numPr>
          <w:ilvl w:val="2"/>
          <w:numId w:val="900"/>
        </w:numPr>
        <w:spacing w:before="0" w:after="0"/>
      </w:pPr>
      <w:r>
        <w:t>LTE Technology</w:t>
      </w:r>
    </w:p>
    <w:p>
      <w:pPr>
        <w:numPr>
          <w:ilvl w:val="3"/>
          <w:numId w:val="900"/>
        </w:numPr>
        <w:spacing w:before="0" w:after="0"/>
      </w:pPr>
      <w:r>
        <w:t>OFDMA Implementation</w:t>
      </w:r>
    </w:p>
    <w:p>
      <w:pPr>
        <w:numPr>
          <w:ilvl w:val="3"/>
          <w:numId w:val="900"/>
        </w:numPr>
        <w:spacing w:before="0" w:after="0"/>
      </w:pPr>
      <w:r>
        <w:t>MIMO Antenna Systems</w:t>
      </w:r>
    </w:p>
    <w:p>
      <w:pPr>
        <w:numPr>
          <w:ilvl w:val="3"/>
          <w:numId w:val="900"/>
        </w:numPr>
        <w:spacing w:before="0" w:after="0"/>
      </w:pPr>
      <w:r>
        <w:t>All-IP Architecture</w:t>
      </w:r>
    </w:p>
    <w:p>
      <w:pPr>
        <w:numPr>
          <w:ilvl w:val="3"/>
          <w:numId w:val="900"/>
        </w:numPr>
        <w:spacing w:before="0" w:after="0"/>
      </w:pPr>
      <w:r>
        <w:t>Evolved Packet Core</w:t>
      </w:r>
    </w:p>
    <w:p>
      <w:pPr>
        <w:numPr>
          <w:ilvl w:val="2"/>
          <w:numId w:val="900"/>
        </w:numPr>
        <w:spacing w:before="0" w:after="0"/>
      </w:pPr>
      <w:r>
        <w:t>WiMAX Technology</w:t>
      </w:r>
    </w:p>
    <w:p>
      <w:pPr>
        <w:numPr>
          <w:ilvl w:val="3"/>
          <w:numId w:val="900"/>
        </w:numPr>
        <w:spacing w:before="0" w:after="0"/>
      </w:pPr>
      <w:r>
        <w:t>IEEE 802.16 Standard</w:t>
      </w:r>
    </w:p>
    <w:p>
      <w:pPr>
        <w:numPr>
          <w:ilvl w:val="3"/>
          <w:numId w:val="900"/>
        </w:numPr>
        <w:spacing w:before="0" w:after="0"/>
      </w:pPr>
      <w:r>
        <w:t>Mobile WiMAX</w:t>
      </w:r>
    </w:p>
    <w:p>
      <w:pPr>
        <w:numPr>
          <w:ilvl w:val="3"/>
          <w:numId w:val="900"/>
        </w:numPr>
        <w:spacing w:before="0" w:after="0"/>
      </w:pPr>
      <w:r>
        <w:t>Broadband Wireless Access</w:t>
      </w:r>
    </w:p>
    <w:p>
      <w:pPr>
        <w:numPr>
          <w:ilvl w:val="2"/>
          <w:numId w:val="900"/>
        </w:numPr>
        <w:spacing w:before="0" w:after="0"/>
      </w:pPr>
      <w:r>
        <w:t>4G Services</w:t>
      </w:r>
    </w:p>
    <w:p>
      <w:pPr>
        <w:numPr>
          <w:ilvl w:val="3"/>
          <w:numId w:val="900"/>
        </w:numPr>
        <w:spacing w:before="0" w:after="0"/>
      </w:pPr>
      <w:r>
        <w:t>High-Definition Video</w:t>
      </w:r>
    </w:p>
    <w:p>
      <w:pPr>
        <w:numPr>
          <w:ilvl w:val="3"/>
          <w:numId w:val="900"/>
        </w:numPr>
        <w:spacing w:before="0" w:after="0"/>
      </w:pPr>
      <w:r>
        <w:t>Cloud Computing</w:t>
      </w:r>
    </w:p>
    <w:p>
      <w:pPr>
        <w:numPr>
          <w:ilvl w:val="3"/>
          <w:numId w:val="900"/>
        </w:numPr>
        <w:spacing w:before="0" w:after="0"/>
      </w:pPr>
      <w:r>
        <w:t>Internet of Things</w:t>
      </w:r>
    </w:p>
    <w:p>
      <w:pPr>
        <w:numPr>
          <w:ilvl w:val="1"/>
          <w:numId w:val="900"/>
        </w:numPr>
        <w:spacing w:before="0" w:after="0"/>
      </w:pPr>
      <w:r>
        <w:t>Fifth Generation Systems</w:t>
      </w:r>
    </w:p>
    <w:p>
      <w:pPr>
        <w:numPr>
          <w:ilvl w:val="2"/>
          <w:numId w:val="900"/>
        </w:numPr>
        <w:spacing w:before="0" w:after="0"/>
      </w:pPr>
      <w:r>
        <w:t>5G Key Technologies</w:t>
      </w:r>
    </w:p>
    <w:p>
      <w:pPr>
        <w:numPr>
          <w:ilvl w:val="3"/>
          <w:numId w:val="900"/>
        </w:numPr>
        <w:spacing w:before="0" w:after="0"/>
      </w:pPr>
      <w:r>
        <w:t>Millimeter Wave Communication</w:t>
      </w:r>
    </w:p>
    <w:p>
      <w:pPr>
        <w:numPr>
          <w:ilvl w:val="4"/>
          <w:numId w:val="900"/>
        </w:numPr>
        <w:spacing w:before="0" w:after="0"/>
      </w:pPr>
      <w:r>
        <w:t>Frequency Bands</w:t>
      </w:r>
    </w:p>
    <w:p>
      <w:pPr>
        <w:numPr>
          <w:ilvl w:val="4"/>
          <w:numId w:val="900"/>
        </w:numPr>
        <w:spacing w:before="0" w:after="0"/>
      </w:pPr>
      <w:r>
        <w:t>Propagation Characteristics</w:t>
      </w:r>
    </w:p>
    <w:p>
      <w:pPr>
        <w:numPr>
          <w:ilvl w:val="4"/>
          <w:numId w:val="900"/>
        </w:numPr>
        <w:spacing w:before="0" w:after="0"/>
      </w:pPr>
      <w:r>
        <w:t>Beamforming Requirements</w:t>
      </w:r>
    </w:p>
    <w:p>
      <w:pPr>
        <w:numPr>
          <w:ilvl w:val="3"/>
          <w:numId w:val="900"/>
        </w:numPr>
        <w:spacing w:before="0" w:after="0"/>
      </w:pPr>
      <w:r>
        <w:t>Massive MIMO</w:t>
      </w:r>
    </w:p>
    <w:p>
      <w:pPr>
        <w:numPr>
          <w:ilvl w:val="4"/>
          <w:numId w:val="900"/>
        </w:numPr>
        <w:spacing w:before="0" w:after="0"/>
      </w:pPr>
      <w:r>
        <w:t>Antenna Array Design</w:t>
      </w:r>
    </w:p>
    <w:p>
      <w:pPr>
        <w:numPr>
          <w:ilvl w:val="4"/>
          <w:numId w:val="900"/>
        </w:numPr>
        <w:spacing w:before="0" w:after="0"/>
      </w:pPr>
      <w:r>
        <w:t>Spatial Multiplexing</w:t>
      </w:r>
    </w:p>
    <w:p>
      <w:pPr>
        <w:numPr>
          <w:ilvl w:val="4"/>
          <w:numId w:val="900"/>
        </w:numPr>
        <w:spacing w:before="0" w:after="0"/>
      </w:pPr>
      <w:r>
        <w:t>Interference Management</w:t>
      </w:r>
    </w:p>
    <w:p>
      <w:pPr>
        <w:numPr>
          <w:ilvl w:val="3"/>
          <w:numId w:val="900"/>
        </w:numPr>
        <w:spacing w:before="0" w:after="0"/>
      </w:pPr>
      <w:r>
        <w:t>Network Slicing</w:t>
      </w:r>
    </w:p>
    <w:p>
      <w:pPr>
        <w:numPr>
          <w:ilvl w:val="4"/>
          <w:numId w:val="900"/>
        </w:numPr>
        <w:spacing w:before="0" w:after="0"/>
      </w:pPr>
      <w:r>
        <w:t>Virtual Network Functions</w:t>
      </w:r>
    </w:p>
    <w:p>
      <w:pPr>
        <w:numPr>
          <w:ilvl w:val="4"/>
          <w:numId w:val="900"/>
        </w:numPr>
        <w:spacing w:before="0" w:after="0"/>
      </w:pPr>
      <w:r>
        <w:t>Service Isolation</w:t>
      </w:r>
    </w:p>
    <w:p>
      <w:pPr>
        <w:numPr>
          <w:ilvl w:val="4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5G Service Categories</w:t>
      </w:r>
    </w:p>
    <w:p>
      <w:pPr>
        <w:numPr>
          <w:ilvl w:val="3"/>
          <w:numId w:val="900"/>
        </w:numPr>
        <w:spacing w:before="0" w:after="0"/>
      </w:pPr>
      <w:r>
        <w:t>Enhanced Mobile Broadband</w:t>
      </w:r>
    </w:p>
    <w:p>
      <w:pPr>
        <w:numPr>
          <w:ilvl w:val="3"/>
          <w:numId w:val="900"/>
        </w:numPr>
        <w:spacing w:before="0" w:after="0"/>
      </w:pPr>
      <w:r>
        <w:t>Ultra-Reliable Low-Latency Communication</w:t>
      </w:r>
    </w:p>
    <w:p>
      <w:pPr>
        <w:numPr>
          <w:ilvl w:val="3"/>
          <w:numId w:val="900"/>
        </w:numPr>
        <w:spacing w:before="0" w:after="0"/>
      </w:pPr>
      <w:r>
        <w:t>Massive Machine-Type Communication</w:t>
      </w:r>
    </w:p>
    <w:p>
      <w:pPr>
        <w:numPr>
          <w:ilvl w:val="2"/>
          <w:numId w:val="900"/>
        </w:numPr>
        <w:spacing w:before="0" w:after="0"/>
      </w:pPr>
      <w:r>
        <w:t>5G Network Architecture</w:t>
      </w:r>
    </w:p>
    <w:p>
      <w:pPr>
        <w:numPr>
          <w:ilvl w:val="3"/>
          <w:numId w:val="900"/>
        </w:numPr>
        <w:spacing w:before="0" w:after="0"/>
      </w:pPr>
      <w:r>
        <w:t>Cloud-Native Design</w:t>
      </w:r>
    </w:p>
    <w:p>
      <w:pPr>
        <w:numPr>
          <w:ilvl w:val="3"/>
          <w:numId w:val="900"/>
        </w:numPr>
        <w:spacing w:before="0" w:after="0"/>
      </w:pPr>
      <w:r>
        <w:t>Edge Computing</w:t>
      </w:r>
    </w:p>
    <w:p>
      <w:pPr>
        <w:numPr>
          <w:ilvl w:val="3"/>
          <w:numId w:val="900"/>
        </w:numPr>
        <w:spacing w:before="0" w:after="0"/>
      </w:pPr>
      <w:r>
        <w:t>Software-Defined Networks</w:t>
      </w:r>
    </w:p>
    <w:p>
      <w:pPr>
        <w:numPr>
          <w:ilvl w:val="0"/>
          <w:numId w:val="900"/>
        </w:numPr>
        <w:spacing w:before="0" w:after="0"/>
      </w:pPr>
      <w:r>
        <w:t>Satellite Communication Systems</w:t>
      </w:r>
    </w:p>
    <w:p>
      <w:pPr>
        <w:numPr>
          <w:ilvl w:val="1"/>
          <w:numId w:val="900"/>
        </w:numPr>
        <w:spacing w:before="0" w:after="0"/>
      </w:pPr>
      <w:r>
        <w:t>Satellite Orbital Mechanics</w:t>
      </w:r>
    </w:p>
    <w:p>
      <w:pPr>
        <w:numPr>
          <w:ilvl w:val="2"/>
          <w:numId w:val="900"/>
        </w:numPr>
        <w:spacing w:before="0" w:after="0"/>
      </w:pPr>
      <w:r>
        <w:t>Geostationary Earth Orbit</w:t>
      </w:r>
    </w:p>
    <w:p>
      <w:pPr>
        <w:numPr>
          <w:ilvl w:val="3"/>
          <w:numId w:val="900"/>
        </w:numPr>
        <w:spacing w:before="0" w:after="0"/>
      </w:pPr>
      <w:r>
        <w:t>Orbital Characteristics</w:t>
      </w:r>
    </w:p>
    <w:p>
      <w:pPr>
        <w:numPr>
          <w:ilvl w:val="3"/>
          <w:numId w:val="900"/>
        </w:numPr>
        <w:spacing w:before="0" w:after="0"/>
      </w:pPr>
      <w:r>
        <w:t>Coverage Areas</w:t>
      </w:r>
    </w:p>
    <w:p>
      <w:pPr>
        <w:numPr>
          <w:ilvl w:val="3"/>
          <w:numId w:val="900"/>
        </w:numPr>
        <w:spacing w:before="0" w:after="0"/>
      </w:pPr>
      <w:r>
        <w:t>Propagation Delays</w:t>
      </w:r>
    </w:p>
    <w:p>
      <w:pPr>
        <w:numPr>
          <w:ilvl w:val="2"/>
          <w:numId w:val="900"/>
        </w:numPr>
        <w:spacing w:before="0" w:after="0"/>
      </w:pPr>
      <w:r>
        <w:t>Medium Earth Orbit</w:t>
      </w:r>
    </w:p>
    <w:p>
      <w:pPr>
        <w:numPr>
          <w:ilvl w:val="3"/>
          <w:numId w:val="900"/>
        </w:numPr>
        <w:spacing w:before="0" w:after="0"/>
      </w:pPr>
      <w:r>
        <w:t>GPS Constellation</w:t>
      </w:r>
    </w:p>
    <w:p>
      <w:pPr>
        <w:numPr>
          <w:ilvl w:val="3"/>
          <w:numId w:val="900"/>
        </w:numPr>
        <w:spacing w:before="0" w:after="0"/>
      </w:pPr>
      <w:r>
        <w:t>Regional Coverage</w:t>
      </w:r>
    </w:p>
    <w:p>
      <w:pPr>
        <w:numPr>
          <w:ilvl w:val="3"/>
          <w:numId w:val="900"/>
        </w:numPr>
        <w:spacing w:before="0" w:after="0"/>
      </w:pPr>
      <w:r>
        <w:t>Orbital Periods</w:t>
      </w:r>
    </w:p>
    <w:p>
      <w:pPr>
        <w:numPr>
          <w:ilvl w:val="2"/>
          <w:numId w:val="900"/>
        </w:numPr>
        <w:spacing w:before="0" w:after="0"/>
      </w:pPr>
      <w:r>
        <w:t>Low Earth Orbit</w:t>
      </w:r>
    </w:p>
    <w:p>
      <w:pPr>
        <w:numPr>
          <w:ilvl w:val="3"/>
          <w:numId w:val="900"/>
        </w:numPr>
        <w:spacing w:before="0" w:after="0"/>
      </w:pPr>
      <w:r>
        <w:t>Global Coverage Systems</w:t>
      </w:r>
    </w:p>
    <w:p>
      <w:pPr>
        <w:numPr>
          <w:ilvl w:val="3"/>
          <w:numId w:val="900"/>
        </w:numPr>
        <w:spacing w:before="0" w:after="0"/>
      </w:pPr>
      <w:r>
        <w:t>Constellation Design</w:t>
      </w:r>
    </w:p>
    <w:p>
      <w:pPr>
        <w:numPr>
          <w:ilvl w:val="3"/>
          <w:numId w:val="900"/>
        </w:numPr>
        <w:spacing w:before="0" w:after="0"/>
      </w:pPr>
      <w:r>
        <w:t>Doppler Effects</w:t>
      </w:r>
    </w:p>
    <w:p>
      <w:pPr>
        <w:numPr>
          <w:ilvl w:val="1"/>
          <w:numId w:val="900"/>
        </w:numPr>
        <w:spacing w:before="0" w:after="0"/>
      </w:pPr>
      <w:r>
        <w:t>Satellite System Components</w:t>
      </w:r>
    </w:p>
    <w:p>
      <w:pPr>
        <w:numPr>
          <w:ilvl w:val="2"/>
          <w:numId w:val="900"/>
        </w:numPr>
        <w:spacing w:before="0" w:after="0"/>
      </w:pPr>
      <w:r>
        <w:t>Space Segment</w:t>
      </w:r>
    </w:p>
    <w:p>
      <w:pPr>
        <w:numPr>
          <w:ilvl w:val="3"/>
          <w:numId w:val="900"/>
        </w:numPr>
        <w:spacing w:before="0" w:after="0"/>
      </w:pPr>
      <w:r>
        <w:t>Satellite Bus</w:t>
      </w:r>
    </w:p>
    <w:p>
      <w:pPr>
        <w:numPr>
          <w:ilvl w:val="3"/>
          <w:numId w:val="900"/>
        </w:numPr>
        <w:spacing w:before="0" w:after="0"/>
      </w:pPr>
      <w:r>
        <w:t>Payload Systems</w:t>
      </w:r>
    </w:p>
    <w:p>
      <w:pPr>
        <w:numPr>
          <w:ilvl w:val="3"/>
          <w:numId w:val="900"/>
        </w:numPr>
        <w:spacing w:before="0" w:after="0"/>
      </w:pPr>
      <w:r>
        <w:t>Attitude Control</w:t>
      </w:r>
    </w:p>
    <w:p>
      <w:pPr>
        <w:numPr>
          <w:ilvl w:val="3"/>
          <w:numId w:val="900"/>
        </w:numPr>
        <w:spacing w:before="0" w:after="0"/>
      </w:pPr>
      <w:r>
        <w:t>Power Systems</w:t>
      </w:r>
    </w:p>
    <w:p>
      <w:pPr>
        <w:numPr>
          <w:ilvl w:val="2"/>
          <w:numId w:val="900"/>
        </w:numPr>
        <w:spacing w:before="0" w:after="0"/>
      </w:pPr>
      <w:r>
        <w:t>Ground Segment</w:t>
      </w:r>
    </w:p>
    <w:p>
      <w:pPr>
        <w:numPr>
          <w:ilvl w:val="3"/>
          <w:numId w:val="900"/>
        </w:numPr>
        <w:spacing w:before="0" w:after="0"/>
      </w:pPr>
      <w:r>
        <w:t>Earth Station Design</w:t>
      </w:r>
    </w:p>
    <w:p>
      <w:pPr>
        <w:numPr>
          <w:ilvl w:val="3"/>
          <w:numId w:val="900"/>
        </w:numPr>
        <w:spacing w:before="0" w:after="0"/>
      </w:pPr>
      <w:r>
        <w:t>Antenna Systems</w:t>
      </w:r>
    </w:p>
    <w:p>
      <w:pPr>
        <w:numPr>
          <w:ilvl w:val="3"/>
          <w:numId w:val="900"/>
        </w:numPr>
        <w:spacing w:before="0" w:after="0"/>
      </w:pPr>
      <w:r>
        <w:t>RF Equipment</w:t>
      </w:r>
    </w:p>
    <w:p>
      <w:pPr>
        <w:numPr>
          <w:ilvl w:val="3"/>
          <w:numId w:val="900"/>
        </w:numPr>
        <w:spacing w:before="0" w:after="0"/>
      </w:pPr>
      <w:r>
        <w:t>Network Control Centers</w:t>
      </w:r>
    </w:p>
    <w:p>
      <w:pPr>
        <w:numPr>
          <w:ilvl w:val="2"/>
          <w:numId w:val="900"/>
        </w:numPr>
        <w:spacing w:before="0" w:after="0"/>
      </w:pPr>
      <w:r>
        <w:t>User Segment</w:t>
      </w:r>
    </w:p>
    <w:p>
      <w:pPr>
        <w:numPr>
          <w:ilvl w:val="3"/>
          <w:numId w:val="900"/>
        </w:numPr>
        <w:spacing w:before="0" w:after="0"/>
      </w:pPr>
      <w:r>
        <w:t>Mobile Terminals</w:t>
      </w:r>
    </w:p>
    <w:p>
      <w:pPr>
        <w:numPr>
          <w:ilvl w:val="3"/>
          <w:numId w:val="900"/>
        </w:numPr>
        <w:spacing w:before="0" w:after="0"/>
      </w:pPr>
      <w:r>
        <w:t>Fixed Terminals</w:t>
      </w:r>
    </w:p>
    <w:p>
      <w:pPr>
        <w:numPr>
          <w:ilvl w:val="3"/>
          <w:numId w:val="900"/>
        </w:numPr>
        <w:spacing w:before="0" w:after="0"/>
      </w:pPr>
      <w:r>
        <w:t>VSAT Systems</w:t>
      </w:r>
    </w:p>
    <w:p>
      <w:pPr>
        <w:numPr>
          <w:ilvl w:val="1"/>
          <w:numId w:val="900"/>
        </w:numPr>
        <w:spacing w:before="0" w:after="0"/>
      </w:pPr>
      <w:r>
        <w:t>Satellite Communication Links</w:t>
      </w:r>
    </w:p>
    <w:p>
      <w:pPr>
        <w:numPr>
          <w:ilvl w:val="2"/>
          <w:numId w:val="900"/>
        </w:numPr>
        <w:spacing w:before="0" w:after="0"/>
      </w:pPr>
      <w:r>
        <w:t>Uplink Design</w:t>
      </w:r>
    </w:p>
    <w:p>
      <w:pPr>
        <w:numPr>
          <w:ilvl w:val="3"/>
          <w:numId w:val="900"/>
        </w:numPr>
        <w:spacing w:before="0" w:after="0"/>
      </w:pPr>
      <w:r>
        <w:t>Frequency Allocation</w:t>
      </w:r>
    </w:p>
    <w:p>
      <w:pPr>
        <w:numPr>
          <w:ilvl w:val="3"/>
          <w:numId w:val="900"/>
        </w:numPr>
        <w:spacing w:before="0" w:after="0"/>
      </w:pPr>
      <w:r>
        <w:t>Power Requirements</w:t>
      </w:r>
    </w:p>
    <w:p>
      <w:pPr>
        <w:numPr>
          <w:ilvl w:val="3"/>
          <w:numId w:val="900"/>
        </w:numPr>
        <w:spacing w:before="0" w:after="0"/>
      </w:pPr>
      <w:r>
        <w:t>Antenna Gain</w:t>
      </w:r>
    </w:p>
    <w:p>
      <w:pPr>
        <w:numPr>
          <w:ilvl w:val="2"/>
          <w:numId w:val="900"/>
        </w:numPr>
        <w:spacing w:before="0" w:after="0"/>
      </w:pPr>
      <w:r>
        <w:t>Downlink Design</w:t>
      </w:r>
    </w:p>
    <w:p>
      <w:pPr>
        <w:numPr>
          <w:ilvl w:val="3"/>
          <w:numId w:val="900"/>
        </w:numPr>
        <w:spacing w:before="0" w:after="0"/>
      </w:pPr>
      <w:r>
        <w:t>Coverage Patterns</w:t>
      </w:r>
    </w:p>
    <w:p>
      <w:pPr>
        <w:numPr>
          <w:ilvl w:val="3"/>
          <w:numId w:val="900"/>
        </w:numPr>
        <w:spacing w:before="0" w:after="0"/>
      </w:pPr>
      <w:r>
        <w:t>EIRP Calculations</w:t>
      </w:r>
    </w:p>
    <w:p>
      <w:pPr>
        <w:numPr>
          <w:ilvl w:val="3"/>
          <w:numId w:val="900"/>
        </w:numPr>
        <w:spacing w:before="0" w:after="0"/>
      </w:pPr>
      <w:r>
        <w:t>Rain Fade Margins</w:t>
      </w:r>
    </w:p>
    <w:p>
      <w:pPr>
        <w:numPr>
          <w:ilvl w:val="2"/>
          <w:numId w:val="900"/>
        </w:numPr>
        <w:spacing w:before="0" w:after="0"/>
      </w:pPr>
      <w:r>
        <w:t>Transponder Operations</w:t>
      </w:r>
    </w:p>
    <w:p>
      <w:pPr>
        <w:numPr>
          <w:ilvl w:val="3"/>
          <w:numId w:val="900"/>
        </w:numPr>
        <w:spacing w:before="0" w:after="0"/>
      </w:pPr>
      <w:r>
        <w:t>Frequency Translation</w:t>
      </w:r>
    </w:p>
    <w:p>
      <w:pPr>
        <w:numPr>
          <w:ilvl w:val="3"/>
          <w:numId w:val="900"/>
        </w:numPr>
        <w:spacing w:before="0" w:after="0"/>
      </w:pPr>
      <w:r>
        <w:t>Amplification</w:t>
      </w:r>
    </w:p>
    <w:p>
      <w:pPr>
        <w:numPr>
          <w:ilvl w:val="3"/>
          <w:numId w:val="900"/>
        </w:numPr>
        <w:spacing w:before="0" w:after="0"/>
      </w:pPr>
      <w:r>
        <w:t>Bandwidth Allocation</w:t>
      </w:r>
    </w:p>
    <w:p>
      <w:pPr>
        <w:numPr>
          <w:ilvl w:val="1"/>
          <w:numId w:val="900"/>
        </w:numPr>
        <w:spacing w:before="0" w:after="0"/>
      </w:pPr>
      <w:r>
        <w:t>Satellite Applications</w:t>
      </w:r>
    </w:p>
    <w:p>
      <w:pPr>
        <w:numPr>
          <w:ilvl w:val="2"/>
          <w:numId w:val="900"/>
        </w:numPr>
        <w:spacing w:before="0" w:after="0"/>
      </w:pPr>
      <w:r>
        <w:t>Broadcasting Services</w:t>
      </w:r>
    </w:p>
    <w:p>
      <w:pPr>
        <w:numPr>
          <w:ilvl w:val="3"/>
          <w:numId w:val="900"/>
        </w:numPr>
        <w:spacing w:before="0" w:after="0"/>
      </w:pPr>
      <w:r>
        <w:t>Direct-to-Home Television</w:t>
      </w:r>
    </w:p>
    <w:p>
      <w:pPr>
        <w:numPr>
          <w:ilvl w:val="3"/>
          <w:numId w:val="900"/>
        </w:numPr>
        <w:spacing w:before="0" w:after="0"/>
      </w:pPr>
      <w:r>
        <w:t>Radio Broadcasting</w:t>
      </w:r>
    </w:p>
    <w:p>
      <w:pPr>
        <w:numPr>
          <w:ilvl w:val="3"/>
          <w:numId w:val="900"/>
        </w:numPr>
        <w:spacing w:before="0" w:after="0"/>
      </w:pPr>
      <w:r>
        <w:t>Content Distribution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3"/>
          <w:numId w:val="900"/>
        </w:numPr>
        <w:spacing w:before="0" w:after="0"/>
      </w:pPr>
      <w:r>
        <w:t>GPS Technology</w:t>
      </w:r>
    </w:p>
    <w:p>
      <w:pPr>
        <w:numPr>
          <w:ilvl w:val="3"/>
          <w:numId w:val="900"/>
        </w:numPr>
        <w:spacing w:before="0" w:after="0"/>
      </w:pPr>
      <w:r>
        <w:t>GLONASS System</w:t>
      </w:r>
    </w:p>
    <w:p>
      <w:pPr>
        <w:numPr>
          <w:ilvl w:val="3"/>
          <w:numId w:val="900"/>
        </w:numPr>
        <w:spacing w:before="0" w:after="0"/>
      </w:pPr>
      <w:r>
        <w:t>Galileo System</w:t>
      </w:r>
    </w:p>
    <w:p>
      <w:pPr>
        <w:numPr>
          <w:ilvl w:val="3"/>
          <w:numId w:val="900"/>
        </w:numPr>
        <w:spacing w:before="0" w:after="0"/>
      </w:pPr>
      <w:r>
        <w:t>Positioning Accuracy</w:t>
      </w:r>
    </w:p>
    <w:p>
      <w:pPr>
        <w:numPr>
          <w:ilvl w:val="2"/>
          <w:numId w:val="900"/>
        </w:numPr>
        <w:spacing w:before="0" w:after="0"/>
      </w:pPr>
      <w:r>
        <w:t>Communication Services</w:t>
      </w:r>
    </w:p>
    <w:p>
      <w:pPr>
        <w:numPr>
          <w:ilvl w:val="3"/>
          <w:numId w:val="900"/>
        </w:numPr>
        <w:spacing w:before="0" w:after="0"/>
      </w:pPr>
      <w:r>
        <w:t>VSAT Networks</w:t>
      </w:r>
    </w:p>
    <w:p>
      <w:pPr>
        <w:numPr>
          <w:ilvl w:val="3"/>
          <w:numId w:val="900"/>
        </w:numPr>
        <w:spacing w:before="0" w:after="0"/>
      </w:pPr>
      <w:r>
        <w:t>Mobile Satellite Services</w:t>
      </w:r>
    </w:p>
    <w:p>
      <w:pPr>
        <w:numPr>
          <w:ilvl w:val="3"/>
          <w:numId w:val="900"/>
        </w:numPr>
        <w:spacing w:before="0" w:after="0"/>
      </w:pPr>
      <w:r>
        <w:t>Emergency Communications</w:t>
      </w:r>
    </w:p>
    <w:p>
      <w:pPr>
        <w:numPr>
          <w:ilvl w:val="2"/>
          <w:numId w:val="900"/>
        </w:numPr>
        <w:spacing w:before="0" w:after="0"/>
      </w:pPr>
      <w:r>
        <w:t>Earth Observation</w:t>
      </w:r>
    </w:p>
    <w:p>
      <w:pPr>
        <w:numPr>
          <w:ilvl w:val="3"/>
          <w:numId w:val="900"/>
        </w:numPr>
        <w:spacing w:before="0" w:after="0"/>
      </w:pPr>
      <w:r>
        <w:t>Remote Sensing</w:t>
      </w:r>
    </w:p>
    <w:p>
      <w:pPr>
        <w:numPr>
          <w:ilvl w:val="3"/>
          <w:numId w:val="900"/>
        </w:numPr>
        <w:spacing w:before="0" w:after="0"/>
      </w:pPr>
      <w:r>
        <w:t>Weather Monitoring</w:t>
      </w:r>
    </w:p>
    <w:p>
      <w:pPr>
        <w:numPr>
          <w:ilvl w:val="3"/>
          <w:numId w:val="900"/>
        </w:numPr>
        <w:spacing w:before="0" w:after="0"/>
      </w:pPr>
      <w:r>
        <w:t>Environmental Surveillance</w:t>
      </w:r>
    </w:p>
    <w:p>
      <w:pPr>
        <w:numPr>
          <w:ilvl w:val="0"/>
          <w:numId w:val="900"/>
        </w:numPr>
        <w:spacing w:before="0" w:after="0"/>
      </w:pPr>
      <w:r>
        <w:t>Optical Communication Networks</w:t>
      </w:r>
    </w:p>
    <w:p>
      <w:pPr>
        <w:numPr>
          <w:ilvl w:val="1"/>
          <w:numId w:val="900"/>
        </w:numPr>
        <w:spacing w:before="0" w:after="0"/>
      </w:pPr>
      <w:r>
        <w:t>Synchronous Optical Network</w:t>
      </w:r>
    </w:p>
    <w:p>
      <w:pPr>
        <w:numPr>
          <w:ilvl w:val="2"/>
          <w:numId w:val="900"/>
        </w:numPr>
        <w:spacing w:before="0" w:after="0"/>
      </w:pPr>
      <w:r>
        <w:t>SONET Frame Structure</w:t>
      </w:r>
    </w:p>
    <w:p>
      <w:pPr>
        <w:numPr>
          <w:ilvl w:val="3"/>
          <w:numId w:val="900"/>
        </w:numPr>
        <w:spacing w:before="0" w:after="0"/>
      </w:pPr>
      <w:r>
        <w:t>Section Overhead</w:t>
      </w:r>
    </w:p>
    <w:p>
      <w:pPr>
        <w:numPr>
          <w:ilvl w:val="3"/>
          <w:numId w:val="900"/>
        </w:numPr>
        <w:spacing w:before="0" w:after="0"/>
      </w:pPr>
      <w:r>
        <w:t>Line Overhead</w:t>
      </w:r>
    </w:p>
    <w:p>
      <w:pPr>
        <w:numPr>
          <w:ilvl w:val="3"/>
          <w:numId w:val="900"/>
        </w:numPr>
        <w:spacing w:before="0" w:after="0"/>
      </w:pPr>
      <w:r>
        <w:t>Path Overhead</w:t>
      </w:r>
    </w:p>
    <w:p>
      <w:pPr>
        <w:numPr>
          <w:ilvl w:val="3"/>
          <w:numId w:val="900"/>
        </w:numPr>
        <w:spacing w:before="0" w:after="0"/>
      </w:pPr>
      <w:r>
        <w:t>Payload Mapping</w:t>
      </w:r>
    </w:p>
    <w:p>
      <w:pPr>
        <w:numPr>
          <w:ilvl w:val="2"/>
          <w:numId w:val="900"/>
        </w:numPr>
        <w:spacing w:before="0" w:after="0"/>
      </w:pPr>
      <w:r>
        <w:t>SONET Hierarchy</w:t>
      </w:r>
    </w:p>
    <w:p>
      <w:pPr>
        <w:numPr>
          <w:ilvl w:val="3"/>
          <w:numId w:val="900"/>
        </w:numPr>
        <w:spacing w:before="0" w:after="0"/>
      </w:pPr>
      <w:r>
        <w:t>OC-1 through OC-768</w:t>
      </w:r>
    </w:p>
    <w:p>
      <w:pPr>
        <w:numPr>
          <w:ilvl w:val="3"/>
          <w:numId w:val="900"/>
        </w:numPr>
        <w:spacing w:before="0" w:after="0"/>
      </w:pPr>
      <w:r>
        <w:t>Multiplexing Structure</w:t>
      </w:r>
    </w:p>
    <w:p>
      <w:pPr>
        <w:numPr>
          <w:ilvl w:val="3"/>
          <w:numId w:val="900"/>
        </w:numPr>
        <w:spacing w:before="0" w:after="0"/>
      </w:pPr>
      <w:r>
        <w:t>Add-Drop Multiplexers</w:t>
      </w:r>
    </w:p>
    <w:p>
      <w:pPr>
        <w:numPr>
          <w:ilvl w:val="2"/>
          <w:numId w:val="900"/>
        </w:numPr>
        <w:spacing w:before="0" w:after="0"/>
      </w:pPr>
      <w:r>
        <w:t>SONET Applications</w:t>
      </w:r>
    </w:p>
    <w:p>
      <w:pPr>
        <w:numPr>
          <w:ilvl w:val="3"/>
          <w:numId w:val="900"/>
        </w:numPr>
        <w:spacing w:before="0" w:after="0"/>
      </w:pPr>
      <w:r>
        <w:t>Long-Haul Networks</w:t>
      </w:r>
    </w:p>
    <w:p>
      <w:pPr>
        <w:numPr>
          <w:ilvl w:val="3"/>
          <w:numId w:val="900"/>
        </w:numPr>
        <w:spacing w:before="0" w:after="0"/>
      </w:pPr>
      <w:r>
        <w:t>Metropolitan Networks</w:t>
      </w:r>
    </w:p>
    <w:p>
      <w:pPr>
        <w:numPr>
          <w:ilvl w:val="3"/>
          <w:numId w:val="900"/>
        </w:numPr>
        <w:spacing w:before="0" w:after="0"/>
      </w:pPr>
      <w:r>
        <w:t>Access Networks</w:t>
      </w:r>
    </w:p>
    <w:p>
      <w:pPr>
        <w:numPr>
          <w:ilvl w:val="1"/>
          <w:numId w:val="900"/>
        </w:numPr>
        <w:spacing w:before="0" w:after="0"/>
      </w:pPr>
      <w:r>
        <w:t>Synchronous Digital Hierarchy</w:t>
      </w:r>
    </w:p>
    <w:p>
      <w:pPr>
        <w:numPr>
          <w:ilvl w:val="2"/>
          <w:numId w:val="900"/>
        </w:numPr>
        <w:spacing w:before="0" w:after="0"/>
      </w:pPr>
      <w:r>
        <w:t>SDH Frame Structure</w:t>
      </w:r>
    </w:p>
    <w:p>
      <w:pPr>
        <w:numPr>
          <w:ilvl w:val="3"/>
          <w:numId w:val="900"/>
        </w:numPr>
        <w:spacing w:before="0" w:after="0"/>
      </w:pPr>
      <w:r>
        <w:t>STM-1 Frame Format</w:t>
      </w:r>
    </w:p>
    <w:p>
      <w:pPr>
        <w:numPr>
          <w:ilvl w:val="3"/>
          <w:numId w:val="900"/>
        </w:numPr>
        <w:spacing w:before="0" w:after="0"/>
      </w:pPr>
      <w:r>
        <w:t>Pointer Processing</w:t>
      </w:r>
    </w:p>
    <w:p>
      <w:pPr>
        <w:numPr>
          <w:ilvl w:val="3"/>
          <w:numId w:val="900"/>
        </w:numPr>
        <w:spacing w:before="0" w:after="0"/>
      </w:pPr>
      <w:r>
        <w:t>Overhead Functions</w:t>
      </w:r>
    </w:p>
    <w:p>
      <w:pPr>
        <w:numPr>
          <w:ilvl w:val="2"/>
          <w:numId w:val="900"/>
        </w:numPr>
        <w:spacing w:before="0" w:after="0"/>
      </w:pPr>
      <w:r>
        <w:t>SDH Hierarchy</w:t>
      </w:r>
    </w:p>
    <w:p>
      <w:pPr>
        <w:numPr>
          <w:ilvl w:val="3"/>
          <w:numId w:val="900"/>
        </w:numPr>
        <w:spacing w:before="0" w:after="0"/>
      </w:pPr>
      <w:r>
        <w:t>STM-1 through STM-256</w:t>
      </w:r>
    </w:p>
    <w:p>
      <w:pPr>
        <w:numPr>
          <w:ilvl w:val="3"/>
          <w:numId w:val="900"/>
        </w:numPr>
        <w:spacing w:before="0" w:after="0"/>
      </w:pPr>
      <w:r>
        <w:t>Virtual Container Concept</w:t>
      </w:r>
    </w:p>
    <w:p>
      <w:pPr>
        <w:numPr>
          <w:ilvl w:val="3"/>
          <w:numId w:val="900"/>
        </w:numPr>
        <w:spacing w:before="0" w:after="0"/>
      </w:pPr>
      <w:r>
        <w:t>Path and Section Layers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3"/>
          <w:numId w:val="900"/>
        </w:numPr>
        <w:spacing w:before="0" w:after="0"/>
      </w:pPr>
      <w:r>
        <w:t>ITU-T Recommendations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3"/>
          <w:numId w:val="900"/>
        </w:numPr>
        <w:spacing w:before="0" w:after="0"/>
      </w:pPr>
      <w:r>
        <w:t>Interoperability Issues</w:t>
      </w:r>
    </w:p>
    <w:p>
      <w:pPr>
        <w:numPr>
          <w:ilvl w:val="1"/>
          <w:numId w:val="900"/>
        </w:numPr>
        <w:spacing w:before="0" w:after="0"/>
      </w:pPr>
      <w:r>
        <w:t>Passive Optical Networks</w:t>
      </w:r>
    </w:p>
    <w:p>
      <w:pPr>
        <w:numPr>
          <w:ilvl w:val="2"/>
          <w:numId w:val="900"/>
        </w:numPr>
        <w:spacing w:before="0" w:after="0"/>
      </w:pPr>
      <w:r>
        <w:t>PON Architecture</w:t>
      </w:r>
    </w:p>
    <w:p>
      <w:pPr>
        <w:numPr>
          <w:ilvl w:val="3"/>
          <w:numId w:val="900"/>
        </w:numPr>
        <w:spacing w:before="0" w:after="0"/>
      </w:pPr>
      <w:r>
        <w:t>Optical Line Terminal</w:t>
      </w:r>
    </w:p>
    <w:p>
      <w:pPr>
        <w:numPr>
          <w:ilvl w:val="3"/>
          <w:numId w:val="900"/>
        </w:numPr>
        <w:spacing w:before="0" w:after="0"/>
      </w:pPr>
      <w:r>
        <w:t>Optical Network Units</w:t>
      </w:r>
    </w:p>
    <w:p>
      <w:pPr>
        <w:numPr>
          <w:ilvl w:val="3"/>
          <w:numId w:val="900"/>
        </w:numPr>
        <w:spacing w:before="0" w:after="0"/>
      </w:pPr>
      <w:r>
        <w:t>Passive Splitters</w:t>
      </w:r>
    </w:p>
    <w:p>
      <w:pPr>
        <w:numPr>
          <w:ilvl w:val="2"/>
          <w:numId w:val="900"/>
        </w:numPr>
        <w:spacing w:before="0" w:after="0"/>
      </w:pPr>
      <w:r>
        <w:t>PON Technologies</w:t>
      </w:r>
    </w:p>
    <w:p>
      <w:pPr>
        <w:numPr>
          <w:ilvl w:val="3"/>
          <w:numId w:val="900"/>
        </w:numPr>
        <w:spacing w:before="0" w:after="0"/>
      </w:pPr>
      <w:r>
        <w:t>APON/BPON Systems</w:t>
      </w:r>
    </w:p>
    <w:p>
      <w:pPr>
        <w:numPr>
          <w:ilvl w:val="3"/>
          <w:numId w:val="900"/>
        </w:numPr>
        <w:spacing w:before="0" w:after="0"/>
      </w:pPr>
      <w:r>
        <w:t>EPON Standards</w:t>
      </w:r>
    </w:p>
    <w:p>
      <w:pPr>
        <w:numPr>
          <w:ilvl w:val="3"/>
          <w:numId w:val="900"/>
        </w:numPr>
        <w:spacing w:before="0" w:after="0"/>
      </w:pPr>
      <w:r>
        <w:t>GPON Technology</w:t>
      </w:r>
    </w:p>
    <w:p>
      <w:pPr>
        <w:numPr>
          <w:ilvl w:val="3"/>
          <w:numId w:val="900"/>
        </w:numPr>
        <w:spacing w:before="0" w:after="0"/>
      </w:pPr>
      <w:r>
        <w:t>XG-PON Evolution</w:t>
      </w:r>
    </w:p>
    <w:p>
      <w:pPr>
        <w:numPr>
          <w:ilvl w:val="2"/>
          <w:numId w:val="900"/>
        </w:numPr>
        <w:spacing w:before="0" w:after="0"/>
      </w:pPr>
      <w:r>
        <w:t>Fiber-to-the-Home Applications</w:t>
      </w:r>
    </w:p>
    <w:p>
      <w:pPr>
        <w:numPr>
          <w:ilvl w:val="3"/>
          <w:numId w:val="900"/>
        </w:numPr>
        <w:spacing w:before="0" w:after="0"/>
      </w:pPr>
      <w:r>
        <w:t>Residential Services</w:t>
      </w:r>
    </w:p>
    <w:p>
      <w:pPr>
        <w:numPr>
          <w:ilvl w:val="3"/>
          <w:numId w:val="900"/>
        </w:numPr>
        <w:spacing w:before="0" w:after="0"/>
      </w:pPr>
      <w:r>
        <w:t>Business Services</w:t>
      </w:r>
    </w:p>
    <w:p>
      <w:pPr>
        <w:numPr>
          <w:ilvl w:val="3"/>
          <w:numId w:val="900"/>
        </w:numPr>
        <w:spacing w:before="0" w:after="0"/>
      </w:pPr>
      <w:r>
        <w:t>Triple-Play Offerings</w:t>
      </w:r>
    </w:p>
    <w:p>
      <w:pPr>
        <w:numPr>
          <w:ilvl w:val="1"/>
          <w:numId w:val="900"/>
        </w:numPr>
        <w:spacing w:before="0" w:after="0"/>
      </w:pPr>
      <w:r>
        <w:t>Optical Network Elements</w:t>
      </w:r>
    </w:p>
    <w:p>
      <w:pPr>
        <w:numPr>
          <w:ilvl w:val="2"/>
          <w:numId w:val="900"/>
        </w:numPr>
        <w:spacing w:before="0" w:after="0"/>
      </w:pPr>
      <w:r>
        <w:t>Optical Amplifiers</w:t>
      </w:r>
    </w:p>
    <w:p>
      <w:pPr>
        <w:numPr>
          <w:ilvl w:val="3"/>
          <w:numId w:val="900"/>
        </w:numPr>
        <w:spacing w:before="0" w:after="0"/>
      </w:pPr>
      <w:r>
        <w:t>Erbium-Doped Fiber Amplifiers</w:t>
      </w:r>
    </w:p>
    <w:p>
      <w:pPr>
        <w:numPr>
          <w:ilvl w:val="3"/>
          <w:numId w:val="900"/>
        </w:numPr>
        <w:spacing w:before="0" w:after="0"/>
      </w:pPr>
      <w:r>
        <w:t>Raman Amplifiers</w:t>
      </w:r>
    </w:p>
    <w:p>
      <w:pPr>
        <w:numPr>
          <w:ilvl w:val="3"/>
          <w:numId w:val="900"/>
        </w:numPr>
        <w:spacing w:before="0" w:after="0"/>
      </w:pPr>
      <w:r>
        <w:t>Semiconductor Optical Amplifiers</w:t>
      </w:r>
    </w:p>
    <w:p>
      <w:pPr>
        <w:numPr>
          <w:ilvl w:val="2"/>
          <w:numId w:val="900"/>
        </w:numPr>
        <w:spacing w:before="0" w:after="0"/>
      </w:pPr>
      <w:r>
        <w:t>Optical Switches</w:t>
      </w:r>
    </w:p>
    <w:p>
      <w:pPr>
        <w:numPr>
          <w:ilvl w:val="3"/>
          <w:numId w:val="900"/>
        </w:numPr>
        <w:spacing w:before="0" w:after="0"/>
      </w:pPr>
      <w:r>
        <w:t>Mechanical Switches</w:t>
      </w:r>
    </w:p>
    <w:p>
      <w:pPr>
        <w:numPr>
          <w:ilvl w:val="3"/>
          <w:numId w:val="900"/>
        </w:numPr>
        <w:spacing w:before="0" w:after="0"/>
      </w:pPr>
      <w:r>
        <w:t>Electro-Optic Switches</w:t>
      </w:r>
    </w:p>
    <w:p>
      <w:pPr>
        <w:numPr>
          <w:ilvl w:val="3"/>
          <w:numId w:val="900"/>
        </w:numPr>
        <w:spacing w:before="0" w:after="0"/>
      </w:pPr>
      <w:r>
        <w:t>Thermo-Optic Switches</w:t>
      </w:r>
    </w:p>
    <w:p>
      <w:pPr>
        <w:numPr>
          <w:ilvl w:val="2"/>
          <w:numId w:val="900"/>
        </w:numPr>
        <w:spacing w:before="0" w:after="0"/>
      </w:pPr>
      <w:r>
        <w:t>Wavelength Converters</w:t>
      </w:r>
    </w:p>
    <w:p>
      <w:pPr>
        <w:numPr>
          <w:ilvl w:val="3"/>
          <w:numId w:val="900"/>
        </w:numPr>
        <w:spacing w:before="0" w:after="0"/>
      </w:pPr>
      <w:r>
        <w:t>All-Optical Conversion</w:t>
      </w:r>
    </w:p>
    <w:p>
      <w:pPr>
        <w:numPr>
          <w:ilvl w:val="3"/>
          <w:numId w:val="900"/>
        </w:numPr>
        <w:spacing w:before="0" w:after="0"/>
      </w:pPr>
      <w:r>
        <w:t>Optoelectronic Conversion</w:t>
      </w:r>
    </w:p>
    <w:p>
      <w:pPr>
        <w:numPr>
          <w:ilvl w:val="3"/>
          <w:numId w:val="900"/>
        </w:numPr>
        <w:spacing w:before="0" w:after="0"/>
      </w:pPr>
      <w:r>
        <w:t>Applications in WDM Networks</w:t>
      </w:r>
    </w:p>
    <w:p>
      <w:pPr>
        <w:pStyle w:val="Heading1"/>
      </w:pPr>
      <w:r>
        <w:t>Network Performance and Security</w:t>
      </w:r>
    </w:p>
    <w:p>
      <w:pPr>
        <w:numPr>
          <w:ilvl w:val="0"/>
          <w:numId w:val="900"/>
        </w:numPr>
        <w:spacing w:before="0" w:after="0"/>
      </w:pPr>
      <w:r>
        <w:t>Quality of Service Management</w:t>
      </w:r>
    </w:p>
    <w:p>
      <w:pPr>
        <w:numPr>
          <w:ilvl w:val="1"/>
          <w:numId w:val="900"/>
        </w:numPr>
        <w:spacing w:before="0" w:after="0"/>
      </w:pPr>
      <w:r>
        <w:t>QoS Metrics and Parameters</w:t>
      </w:r>
    </w:p>
    <w:p>
      <w:pPr>
        <w:numPr>
          <w:ilvl w:val="2"/>
          <w:numId w:val="900"/>
        </w:numPr>
        <w:spacing w:before="0" w:after="0"/>
      </w:pPr>
      <w:r>
        <w:t>Bandwidth Requirements</w:t>
      </w:r>
    </w:p>
    <w:p>
      <w:pPr>
        <w:numPr>
          <w:ilvl w:val="3"/>
          <w:numId w:val="900"/>
        </w:numPr>
        <w:spacing w:before="0" w:after="0"/>
      </w:pPr>
      <w:r>
        <w:t>Available Bandwidth</w:t>
      </w:r>
    </w:p>
    <w:p>
      <w:pPr>
        <w:numPr>
          <w:ilvl w:val="3"/>
          <w:numId w:val="900"/>
        </w:numPr>
        <w:spacing w:before="0" w:after="0"/>
      </w:pPr>
      <w:r>
        <w:t>Effective Bandwidth</w:t>
      </w:r>
    </w:p>
    <w:p>
      <w:pPr>
        <w:numPr>
          <w:ilvl w:val="3"/>
          <w:numId w:val="900"/>
        </w:numPr>
        <w:spacing w:before="0" w:after="0"/>
      </w:pPr>
      <w:r>
        <w:t>Bandwidth Allocation</w:t>
      </w:r>
    </w:p>
    <w:p>
      <w:pPr>
        <w:numPr>
          <w:ilvl w:val="2"/>
          <w:numId w:val="900"/>
        </w:numPr>
        <w:spacing w:before="0" w:after="0"/>
      </w:pPr>
      <w:r>
        <w:t>Throughput Measurements</w:t>
      </w:r>
    </w:p>
    <w:p>
      <w:pPr>
        <w:numPr>
          <w:ilvl w:val="3"/>
          <w:numId w:val="900"/>
        </w:numPr>
        <w:spacing w:before="0" w:after="0"/>
      </w:pPr>
      <w:r>
        <w:t>Application Throughput</w:t>
      </w:r>
    </w:p>
    <w:p>
      <w:pPr>
        <w:numPr>
          <w:ilvl w:val="3"/>
          <w:numId w:val="900"/>
        </w:numPr>
        <w:spacing w:before="0" w:after="0"/>
      </w:pPr>
      <w:r>
        <w:t>Network Throughput</w:t>
      </w:r>
    </w:p>
    <w:p>
      <w:pPr>
        <w:numPr>
          <w:ilvl w:val="3"/>
          <w:numId w:val="900"/>
        </w:numPr>
        <w:spacing w:before="0" w:after="0"/>
      </w:pPr>
      <w:r>
        <w:t>End-to-End Throughput</w:t>
      </w:r>
    </w:p>
    <w:p>
      <w:pPr>
        <w:numPr>
          <w:ilvl w:val="2"/>
          <w:numId w:val="900"/>
        </w:numPr>
        <w:spacing w:before="0" w:after="0"/>
      </w:pPr>
      <w:r>
        <w:t>Latency and Delay</w:t>
      </w:r>
    </w:p>
    <w:p>
      <w:pPr>
        <w:numPr>
          <w:ilvl w:val="3"/>
          <w:numId w:val="900"/>
        </w:numPr>
        <w:spacing w:before="0" w:after="0"/>
      </w:pPr>
      <w:r>
        <w:t>Propagation Delay</w:t>
      </w:r>
    </w:p>
    <w:p>
      <w:pPr>
        <w:numPr>
          <w:ilvl w:val="3"/>
          <w:numId w:val="900"/>
        </w:numPr>
        <w:spacing w:before="0" w:after="0"/>
      </w:pPr>
      <w:r>
        <w:t>Transmission Delay</w:t>
      </w:r>
    </w:p>
    <w:p>
      <w:pPr>
        <w:numPr>
          <w:ilvl w:val="3"/>
          <w:numId w:val="900"/>
        </w:numPr>
        <w:spacing w:before="0" w:after="0"/>
      </w:pPr>
      <w:r>
        <w:t>Processing Delay</w:t>
      </w:r>
    </w:p>
    <w:p>
      <w:pPr>
        <w:numPr>
          <w:ilvl w:val="3"/>
          <w:numId w:val="900"/>
        </w:numPr>
        <w:spacing w:before="0" w:after="0"/>
      </w:pPr>
      <w:r>
        <w:t>Queuing Delay</w:t>
      </w:r>
    </w:p>
    <w:p>
      <w:pPr>
        <w:numPr>
          <w:ilvl w:val="2"/>
          <w:numId w:val="900"/>
        </w:numPr>
        <w:spacing w:before="0" w:after="0"/>
      </w:pPr>
      <w:r>
        <w:t>Jitter Characteristics</w:t>
      </w:r>
    </w:p>
    <w:p>
      <w:pPr>
        <w:numPr>
          <w:ilvl w:val="3"/>
          <w:numId w:val="900"/>
        </w:numPr>
        <w:spacing w:before="0" w:after="0"/>
      </w:pPr>
      <w:r>
        <w:t>Packet Delay Variation</w:t>
      </w:r>
    </w:p>
    <w:p>
      <w:pPr>
        <w:numPr>
          <w:ilvl w:val="3"/>
          <w:numId w:val="900"/>
        </w:numPr>
        <w:spacing w:before="0" w:after="0"/>
      </w:pPr>
      <w:r>
        <w:t>Clock Jitter</w:t>
      </w:r>
    </w:p>
    <w:p>
      <w:pPr>
        <w:numPr>
          <w:ilvl w:val="3"/>
          <w:numId w:val="900"/>
        </w:numPr>
        <w:spacing w:before="0" w:after="0"/>
      </w:pPr>
      <w:r>
        <w:t>Jitter Buffer Management</w:t>
      </w:r>
    </w:p>
    <w:p>
      <w:pPr>
        <w:numPr>
          <w:ilvl w:val="2"/>
          <w:numId w:val="900"/>
        </w:numPr>
        <w:spacing w:before="0" w:after="0"/>
      </w:pPr>
      <w:r>
        <w:t>Packet Loss Analysis</w:t>
      </w:r>
    </w:p>
    <w:p>
      <w:pPr>
        <w:numPr>
          <w:ilvl w:val="3"/>
          <w:numId w:val="900"/>
        </w:numPr>
        <w:spacing w:before="0" w:after="0"/>
      </w:pPr>
      <w:r>
        <w:t>Loss Probability</w:t>
      </w:r>
    </w:p>
    <w:p>
      <w:pPr>
        <w:numPr>
          <w:ilvl w:val="3"/>
          <w:numId w:val="900"/>
        </w:numPr>
        <w:spacing w:before="0" w:after="0"/>
      </w:pPr>
      <w:r>
        <w:t>Burst Loss</w:t>
      </w:r>
    </w:p>
    <w:p>
      <w:pPr>
        <w:numPr>
          <w:ilvl w:val="3"/>
          <w:numId w:val="900"/>
        </w:numPr>
        <w:spacing w:before="0" w:after="0"/>
      </w:pPr>
      <w:r>
        <w:t>Loss Recovery Mechanisms</w:t>
      </w:r>
    </w:p>
    <w:p>
      <w:pPr>
        <w:numPr>
          <w:ilvl w:val="1"/>
          <w:numId w:val="900"/>
        </w:numPr>
        <w:spacing w:before="0" w:after="0"/>
      </w:pPr>
      <w:r>
        <w:t>Traffic Management Techniques</w:t>
      </w:r>
    </w:p>
    <w:p>
      <w:pPr>
        <w:numPr>
          <w:ilvl w:val="2"/>
          <w:numId w:val="900"/>
        </w:numPr>
        <w:spacing w:before="0" w:after="0"/>
      </w:pPr>
      <w:r>
        <w:t>Traffic Shaping</w:t>
      </w:r>
    </w:p>
    <w:p>
      <w:pPr>
        <w:numPr>
          <w:ilvl w:val="3"/>
          <w:numId w:val="900"/>
        </w:numPr>
        <w:spacing w:before="0" w:after="0"/>
      </w:pPr>
      <w:r>
        <w:t>Leaky Bucket Algorithm</w:t>
      </w:r>
    </w:p>
    <w:p>
      <w:pPr>
        <w:numPr>
          <w:ilvl w:val="4"/>
          <w:numId w:val="900"/>
        </w:numPr>
        <w:spacing w:before="0" w:after="0"/>
      </w:pPr>
      <w:r>
        <w:t>Token Generation Rate</w:t>
      </w:r>
    </w:p>
    <w:p>
      <w:pPr>
        <w:numPr>
          <w:ilvl w:val="4"/>
          <w:numId w:val="900"/>
        </w:numPr>
        <w:spacing w:before="0" w:after="0"/>
      </w:pPr>
      <w:r>
        <w:t>Bucket Capacity</w:t>
      </w:r>
    </w:p>
    <w:p>
      <w:pPr>
        <w:numPr>
          <w:ilvl w:val="4"/>
          <w:numId w:val="900"/>
        </w:numPr>
        <w:spacing w:before="0" w:after="0"/>
      </w:pPr>
      <w:r>
        <w:t>Traffic Smoothing</w:t>
      </w:r>
    </w:p>
    <w:p>
      <w:pPr>
        <w:numPr>
          <w:ilvl w:val="3"/>
          <w:numId w:val="900"/>
        </w:numPr>
        <w:spacing w:before="0" w:after="0"/>
      </w:pPr>
      <w:r>
        <w:t>Token Bucket Algorithm</w:t>
      </w:r>
    </w:p>
    <w:p>
      <w:pPr>
        <w:numPr>
          <w:ilvl w:val="4"/>
          <w:numId w:val="900"/>
        </w:numPr>
        <w:spacing w:before="0" w:after="0"/>
      </w:pPr>
      <w:r>
        <w:t>Token Arrival Rate</w:t>
      </w:r>
    </w:p>
    <w:p>
      <w:pPr>
        <w:numPr>
          <w:ilvl w:val="4"/>
          <w:numId w:val="900"/>
        </w:numPr>
        <w:spacing w:before="0" w:after="0"/>
      </w:pPr>
      <w:r>
        <w:t>Burst Size Control</w:t>
      </w:r>
    </w:p>
    <w:p>
      <w:pPr>
        <w:numPr>
          <w:ilvl w:val="4"/>
          <w:numId w:val="900"/>
        </w:numPr>
        <w:spacing w:before="0" w:after="0"/>
      </w:pPr>
      <w:r>
        <w:t>Rate Limiting</w:t>
      </w:r>
    </w:p>
    <w:p>
      <w:pPr>
        <w:numPr>
          <w:ilvl w:val="3"/>
          <w:numId w:val="900"/>
        </w:numPr>
        <w:spacing w:before="0" w:after="0"/>
      </w:pPr>
      <w:r>
        <w:t>Traffic Policing</w:t>
      </w:r>
    </w:p>
    <w:p>
      <w:pPr>
        <w:numPr>
          <w:ilvl w:val="4"/>
          <w:numId w:val="900"/>
        </w:numPr>
        <w:spacing w:before="0" w:after="0"/>
      </w:pPr>
      <w:r>
        <w:t>Rate Enforcement</w:t>
      </w:r>
    </w:p>
    <w:p>
      <w:pPr>
        <w:numPr>
          <w:ilvl w:val="4"/>
          <w:numId w:val="900"/>
        </w:numPr>
        <w:spacing w:before="0" w:after="0"/>
      </w:pPr>
      <w:r>
        <w:t>Violation Handling</w:t>
      </w:r>
    </w:p>
    <w:p>
      <w:pPr>
        <w:numPr>
          <w:ilvl w:val="4"/>
          <w:numId w:val="900"/>
        </w:numPr>
        <w:spacing w:before="0" w:after="0"/>
      </w:pPr>
      <w:r>
        <w:t>Marking and Dropping</w:t>
      </w:r>
    </w:p>
    <w:p>
      <w:pPr>
        <w:numPr>
          <w:ilvl w:val="2"/>
          <w:numId w:val="900"/>
        </w:numPr>
        <w:spacing w:before="0" w:after="0"/>
      </w:pPr>
      <w:r>
        <w:t>Congestion Control</w:t>
      </w:r>
    </w:p>
    <w:p>
      <w:pPr>
        <w:numPr>
          <w:ilvl w:val="3"/>
          <w:numId w:val="900"/>
        </w:numPr>
        <w:spacing w:before="0" w:after="0"/>
      </w:pPr>
      <w:r>
        <w:t>Congestion Detection</w:t>
      </w:r>
    </w:p>
    <w:p>
      <w:pPr>
        <w:numPr>
          <w:ilvl w:val="3"/>
          <w:numId w:val="900"/>
        </w:numPr>
        <w:spacing w:before="0" w:after="0"/>
      </w:pPr>
      <w:r>
        <w:t>Congestion Avoidance</w:t>
      </w:r>
    </w:p>
    <w:p>
      <w:pPr>
        <w:numPr>
          <w:ilvl w:val="3"/>
          <w:numId w:val="900"/>
        </w:numPr>
        <w:spacing w:before="0" w:after="0"/>
      </w:pPr>
      <w:r>
        <w:t>Flow Control Mechanisms</w:t>
      </w:r>
    </w:p>
    <w:p>
      <w:pPr>
        <w:numPr>
          <w:ilvl w:val="3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Queue Management</w:t>
      </w:r>
    </w:p>
    <w:p>
      <w:pPr>
        <w:numPr>
          <w:ilvl w:val="3"/>
          <w:numId w:val="900"/>
        </w:numPr>
        <w:spacing w:before="0" w:after="0"/>
      </w:pPr>
      <w:r>
        <w:t>FIFO Queuing</w:t>
      </w:r>
    </w:p>
    <w:p>
      <w:pPr>
        <w:numPr>
          <w:ilvl w:val="3"/>
          <w:numId w:val="900"/>
        </w:numPr>
        <w:spacing w:before="0" w:after="0"/>
      </w:pPr>
      <w:r>
        <w:t>Priority Queuing</w:t>
      </w:r>
    </w:p>
    <w:p>
      <w:pPr>
        <w:numPr>
          <w:ilvl w:val="3"/>
          <w:numId w:val="900"/>
        </w:numPr>
        <w:spacing w:before="0" w:after="0"/>
      </w:pPr>
      <w:r>
        <w:t>Weighted Fair Queuing</w:t>
      </w:r>
    </w:p>
    <w:p>
      <w:pPr>
        <w:numPr>
          <w:ilvl w:val="3"/>
          <w:numId w:val="900"/>
        </w:numPr>
        <w:spacing w:before="0" w:after="0"/>
      </w:pPr>
      <w:r>
        <w:t>Random Early Detection</w:t>
      </w:r>
    </w:p>
    <w:p>
      <w:pPr>
        <w:numPr>
          <w:ilvl w:val="1"/>
          <w:numId w:val="900"/>
        </w:numPr>
        <w:spacing w:before="0" w:after="0"/>
      </w:pPr>
      <w:r>
        <w:t>QoS Architectures</w:t>
      </w:r>
    </w:p>
    <w:p>
      <w:pPr>
        <w:numPr>
          <w:ilvl w:val="2"/>
          <w:numId w:val="900"/>
        </w:numPr>
        <w:spacing w:before="0" w:after="0"/>
      </w:pPr>
      <w:r>
        <w:t>Integrated Services</w:t>
      </w:r>
    </w:p>
    <w:p>
      <w:pPr>
        <w:numPr>
          <w:ilvl w:val="3"/>
          <w:numId w:val="900"/>
        </w:numPr>
        <w:spacing w:before="0" w:after="0"/>
      </w:pPr>
      <w:r>
        <w:t>Resource Reservation</w:t>
      </w:r>
    </w:p>
    <w:p>
      <w:pPr>
        <w:numPr>
          <w:ilvl w:val="3"/>
          <w:numId w:val="900"/>
        </w:numPr>
        <w:spacing w:before="0" w:after="0"/>
      </w:pPr>
      <w:r>
        <w:t>RSVP Protocol</w:t>
      </w:r>
    </w:p>
    <w:p>
      <w:pPr>
        <w:numPr>
          <w:ilvl w:val="3"/>
          <w:numId w:val="900"/>
        </w:numPr>
        <w:spacing w:before="0" w:after="0"/>
      </w:pPr>
      <w:r>
        <w:t>Service Classes</w:t>
      </w:r>
    </w:p>
    <w:p>
      <w:pPr>
        <w:numPr>
          <w:ilvl w:val="2"/>
          <w:numId w:val="900"/>
        </w:numPr>
        <w:spacing w:before="0" w:after="0"/>
      </w:pPr>
      <w:r>
        <w:t>Differentiated Services</w:t>
      </w:r>
    </w:p>
    <w:p>
      <w:pPr>
        <w:numPr>
          <w:ilvl w:val="3"/>
          <w:numId w:val="900"/>
        </w:numPr>
        <w:spacing w:before="0" w:after="0"/>
      </w:pPr>
      <w:r>
        <w:t>Traffic Classification</w:t>
      </w:r>
    </w:p>
    <w:p>
      <w:pPr>
        <w:numPr>
          <w:ilvl w:val="3"/>
          <w:numId w:val="900"/>
        </w:numPr>
        <w:spacing w:before="0" w:after="0"/>
      </w:pPr>
      <w:r>
        <w:t>Per-Hop Behaviors</w:t>
      </w:r>
    </w:p>
    <w:p>
      <w:pPr>
        <w:numPr>
          <w:ilvl w:val="3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MPLS Traffic Engineering</w:t>
      </w:r>
    </w:p>
    <w:p>
      <w:pPr>
        <w:numPr>
          <w:ilvl w:val="3"/>
          <w:numId w:val="900"/>
        </w:numPr>
        <w:spacing w:before="0" w:after="0"/>
      </w:pPr>
      <w:r>
        <w:t>Label Switching</w:t>
      </w:r>
    </w:p>
    <w:p>
      <w:pPr>
        <w:numPr>
          <w:ilvl w:val="3"/>
          <w:numId w:val="900"/>
        </w:numPr>
        <w:spacing w:before="0" w:after="0"/>
      </w:pPr>
      <w:r>
        <w:t>Explicit Routing</w:t>
      </w:r>
    </w:p>
    <w:p>
      <w:pPr>
        <w:numPr>
          <w:ilvl w:val="3"/>
          <w:numId w:val="900"/>
        </w:numPr>
        <w:spacing w:before="0" w:after="0"/>
      </w:pPr>
      <w:r>
        <w:t>Bandwidth Guarantees</w:t>
      </w:r>
    </w:p>
    <w:p>
      <w:pPr>
        <w:numPr>
          <w:ilvl w:val="0"/>
          <w:numId w:val="900"/>
        </w:numPr>
        <w:spacing w:before="0" w:after="0"/>
      </w:pPr>
      <w:r>
        <w:t>Telecommunication Security</w:t>
      </w:r>
    </w:p>
    <w:p>
      <w:pPr>
        <w:numPr>
          <w:ilvl w:val="1"/>
          <w:numId w:val="900"/>
        </w:numPr>
        <w:spacing w:before="0" w:after="0"/>
      </w:pPr>
      <w:r>
        <w:t>Security Fundamentals</w:t>
      </w:r>
    </w:p>
    <w:p>
      <w:pPr>
        <w:numPr>
          <w:ilvl w:val="2"/>
          <w:numId w:val="900"/>
        </w:numPr>
        <w:spacing w:before="0" w:after="0"/>
      </w:pPr>
      <w:r>
        <w:t>Confidentiality Protection</w:t>
      </w:r>
    </w:p>
    <w:p>
      <w:pPr>
        <w:numPr>
          <w:ilvl w:val="3"/>
          <w:numId w:val="900"/>
        </w:numPr>
        <w:spacing w:before="0" w:after="0"/>
      </w:pPr>
      <w:r>
        <w:t>Symmetric Encryption</w:t>
      </w:r>
    </w:p>
    <w:p>
      <w:pPr>
        <w:numPr>
          <w:ilvl w:val="4"/>
          <w:numId w:val="900"/>
        </w:numPr>
        <w:spacing w:before="0" w:after="0"/>
      </w:pPr>
      <w:r>
        <w:t>DES Algorithm</w:t>
      </w:r>
    </w:p>
    <w:p>
      <w:pPr>
        <w:numPr>
          <w:ilvl w:val="4"/>
          <w:numId w:val="900"/>
        </w:numPr>
        <w:spacing w:before="0" w:after="0"/>
      </w:pPr>
      <w:r>
        <w:t>AES Algorithm</w:t>
      </w:r>
    </w:p>
    <w:p>
      <w:pPr>
        <w:numPr>
          <w:ilvl w:val="4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Asymmetric Encryption</w:t>
      </w:r>
    </w:p>
    <w:p>
      <w:pPr>
        <w:numPr>
          <w:ilvl w:val="4"/>
          <w:numId w:val="900"/>
        </w:numPr>
        <w:spacing w:before="0" w:after="0"/>
      </w:pPr>
      <w:r>
        <w:t>RSA Algorithm</w:t>
      </w:r>
    </w:p>
    <w:p>
      <w:pPr>
        <w:numPr>
          <w:ilvl w:val="4"/>
          <w:numId w:val="900"/>
        </w:numPr>
        <w:spacing w:before="0" w:after="0"/>
      </w:pPr>
      <w:r>
        <w:t>Elliptic Curve Cryptography</w:t>
      </w:r>
    </w:p>
    <w:p>
      <w:pPr>
        <w:numPr>
          <w:ilvl w:val="4"/>
          <w:numId w:val="900"/>
        </w:numPr>
        <w:spacing w:before="0" w:after="0"/>
      </w:pPr>
      <w:r>
        <w:t>Digital Certificates</w:t>
      </w:r>
    </w:p>
    <w:p>
      <w:pPr>
        <w:numPr>
          <w:ilvl w:val="3"/>
          <w:numId w:val="900"/>
        </w:numPr>
        <w:spacing w:before="0" w:after="0"/>
      </w:pPr>
      <w:r>
        <w:t>Stream Ciphers</w:t>
      </w:r>
    </w:p>
    <w:p>
      <w:pPr>
        <w:numPr>
          <w:ilvl w:val="3"/>
          <w:numId w:val="900"/>
        </w:numPr>
        <w:spacing w:before="0" w:after="0"/>
      </w:pPr>
      <w:r>
        <w:t>Block Ciphers</w:t>
      </w:r>
    </w:p>
    <w:p>
      <w:pPr>
        <w:numPr>
          <w:ilvl w:val="2"/>
          <w:numId w:val="900"/>
        </w:numPr>
        <w:spacing w:before="0" w:after="0"/>
      </w:pPr>
      <w:r>
        <w:t>Data Integrity Assurance</w:t>
      </w:r>
    </w:p>
    <w:p>
      <w:pPr>
        <w:numPr>
          <w:ilvl w:val="3"/>
          <w:numId w:val="900"/>
        </w:numPr>
        <w:spacing w:before="0" w:after="0"/>
      </w:pPr>
      <w:r>
        <w:t>Hash Functions</w:t>
      </w:r>
    </w:p>
    <w:p>
      <w:pPr>
        <w:numPr>
          <w:ilvl w:val="4"/>
          <w:numId w:val="900"/>
        </w:numPr>
        <w:spacing w:before="0" w:after="0"/>
      </w:pPr>
      <w:r>
        <w:t>MD5 Algorithm</w:t>
      </w:r>
    </w:p>
    <w:p>
      <w:pPr>
        <w:numPr>
          <w:ilvl w:val="4"/>
          <w:numId w:val="900"/>
        </w:numPr>
        <w:spacing w:before="0" w:after="0"/>
      </w:pPr>
      <w:r>
        <w:t>SHA Family</w:t>
      </w:r>
    </w:p>
    <w:p>
      <w:pPr>
        <w:numPr>
          <w:ilvl w:val="4"/>
          <w:numId w:val="900"/>
        </w:numPr>
        <w:spacing w:before="0" w:after="0"/>
      </w:pPr>
      <w:r>
        <w:t>Message Authentication Codes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4"/>
          <w:numId w:val="900"/>
        </w:numPr>
        <w:spacing w:before="0" w:after="0"/>
      </w:pPr>
      <w:r>
        <w:t>Signature Generation</w:t>
      </w:r>
    </w:p>
    <w:p>
      <w:pPr>
        <w:numPr>
          <w:ilvl w:val="4"/>
          <w:numId w:val="900"/>
        </w:numPr>
        <w:spacing w:before="0" w:after="0"/>
      </w:pPr>
      <w:r>
        <w:t>Signature Verification</w:t>
      </w:r>
    </w:p>
    <w:p>
      <w:pPr>
        <w:numPr>
          <w:ilvl w:val="4"/>
          <w:numId w:val="900"/>
        </w:numPr>
        <w:spacing w:before="0" w:after="0"/>
      </w:pPr>
      <w:r>
        <w:t>Non-Repudiation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3"/>
          <w:numId w:val="900"/>
        </w:numPr>
        <w:spacing w:before="0" w:after="0"/>
      </w:pPr>
      <w:r>
        <w:t>Password-Based Authentication</w:t>
      </w:r>
    </w:p>
    <w:p>
      <w:pPr>
        <w:numPr>
          <w:ilvl w:val="4"/>
          <w:numId w:val="900"/>
        </w:numPr>
        <w:spacing w:before="0" w:after="0"/>
      </w:pPr>
      <w:r>
        <w:t>Password Policies</w:t>
      </w:r>
    </w:p>
    <w:p>
      <w:pPr>
        <w:numPr>
          <w:ilvl w:val="4"/>
          <w:numId w:val="900"/>
        </w:numPr>
        <w:spacing w:before="0" w:after="0"/>
      </w:pPr>
      <w:r>
        <w:t>Password Storage</w:t>
      </w:r>
    </w:p>
    <w:p>
      <w:pPr>
        <w:numPr>
          <w:ilvl w:val="4"/>
          <w:numId w:val="900"/>
        </w:numPr>
        <w:spacing w:before="0" w:after="0"/>
      </w:pPr>
      <w:r>
        <w:t>Brute Force Protection</w:t>
      </w:r>
    </w:p>
    <w:p>
      <w:pPr>
        <w:numPr>
          <w:ilvl w:val="3"/>
          <w:numId w:val="900"/>
        </w:numPr>
        <w:spacing w:before="0" w:after="0"/>
      </w:pPr>
      <w:r>
        <w:t>Multi-Factor Authentication</w:t>
      </w:r>
    </w:p>
    <w:p>
      <w:pPr>
        <w:numPr>
          <w:ilvl w:val="4"/>
          <w:numId w:val="900"/>
        </w:numPr>
        <w:spacing w:before="0" w:after="0"/>
      </w:pPr>
      <w:r>
        <w:t>Something You Know</w:t>
      </w:r>
    </w:p>
    <w:p>
      <w:pPr>
        <w:numPr>
          <w:ilvl w:val="4"/>
          <w:numId w:val="900"/>
        </w:numPr>
        <w:spacing w:before="0" w:after="0"/>
      </w:pPr>
      <w:r>
        <w:t>Something You Have</w:t>
      </w:r>
    </w:p>
    <w:p>
      <w:pPr>
        <w:numPr>
          <w:ilvl w:val="4"/>
          <w:numId w:val="900"/>
        </w:numPr>
        <w:spacing w:before="0" w:after="0"/>
      </w:pPr>
      <w:r>
        <w:t>Something You Are</w:t>
      </w:r>
    </w:p>
    <w:p>
      <w:pPr>
        <w:numPr>
          <w:ilvl w:val="3"/>
          <w:numId w:val="900"/>
        </w:numPr>
        <w:spacing w:before="0" w:after="0"/>
      </w:pPr>
      <w:r>
        <w:t>Certificate-Based Authentication</w:t>
      </w:r>
    </w:p>
    <w:p>
      <w:pPr>
        <w:numPr>
          <w:ilvl w:val="4"/>
          <w:numId w:val="900"/>
        </w:numPr>
        <w:spacing w:before="0" w:after="0"/>
      </w:pPr>
      <w:r>
        <w:t>Public Key Infrastructure</w:t>
      </w:r>
    </w:p>
    <w:p>
      <w:pPr>
        <w:numPr>
          <w:ilvl w:val="4"/>
          <w:numId w:val="900"/>
        </w:numPr>
        <w:spacing w:before="0" w:after="0"/>
      </w:pPr>
      <w:r>
        <w:t>Certificate Authorities</w:t>
      </w:r>
    </w:p>
    <w:p>
      <w:pPr>
        <w:numPr>
          <w:ilvl w:val="4"/>
          <w:numId w:val="900"/>
        </w:numPr>
        <w:spacing w:before="0" w:after="0"/>
      </w:pPr>
      <w:r>
        <w:t>Certificate Validation</w:t>
      </w:r>
    </w:p>
    <w:p>
      <w:pPr>
        <w:numPr>
          <w:ilvl w:val="1"/>
          <w:numId w:val="900"/>
        </w:numPr>
        <w:spacing w:before="0" w:after="0"/>
      </w:pPr>
      <w:r>
        <w:t>Network Security Infrastructure</w:t>
      </w:r>
    </w:p>
    <w:p>
      <w:pPr>
        <w:numPr>
          <w:ilvl w:val="2"/>
          <w:numId w:val="900"/>
        </w:numPr>
        <w:spacing w:before="0" w:after="0"/>
      </w:pPr>
      <w:r>
        <w:t>Firewall Systems</w:t>
      </w:r>
    </w:p>
    <w:p>
      <w:pPr>
        <w:numPr>
          <w:ilvl w:val="3"/>
          <w:numId w:val="900"/>
        </w:numPr>
        <w:spacing w:before="0" w:after="0"/>
      </w:pPr>
      <w:r>
        <w:t>Packet Filtering Firewalls</w:t>
      </w:r>
    </w:p>
    <w:p>
      <w:pPr>
        <w:numPr>
          <w:ilvl w:val="4"/>
          <w:numId w:val="900"/>
        </w:numPr>
        <w:spacing w:before="0" w:after="0"/>
      </w:pPr>
      <w:r>
        <w:t>Static Filtering Rules</w:t>
      </w:r>
    </w:p>
    <w:p>
      <w:pPr>
        <w:numPr>
          <w:ilvl w:val="4"/>
          <w:numId w:val="900"/>
        </w:numPr>
        <w:spacing w:before="0" w:after="0"/>
      </w:pPr>
      <w:r>
        <w:t>Port-Based Filtering</w:t>
      </w:r>
    </w:p>
    <w:p>
      <w:pPr>
        <w:numPr>
          <w:ilvl w:val="4"/>
          <w:numId w:val="900"/>
        </w:numPr>
        <w:spacing w:before="0" w:after="0"/>
      </w:pPr>
      <w:r>
        <w:t>Protocol Filtering</w:t>
      </w:r>
    </w:p>
    <w:p>
      <w:pPr>
        <w:numPr>
          <w:ilvl w:val="3"/>
          <w:numId w:val="900"/>
        </w:numPr>
        <w:spacing w:before="0" w:after="0"/>
      </w:pPr>
      <w:r>
        <w:t>Stateful Inspection Firewalls</w:t>
      </w:r>
    </w:p>
    <w:p>
      <w:pPr>
        <w:numPr>
          <w:ilvl w:val="4"/>
          <w:numId w:val="900"/>
        </w:numPr>
        <w:spacing w:before="0" w:after="0"/>
      </w:pPr>
      <w:r>
        <w:t>Connection State Tracking</w:t>
      </w:r>
    </w:p>
    <w:p>
      <w:pPr>
        <w:numPr>
          <w:ilvl w:val="4"/>
          <w:numId w:val="900"/>
        </w:numPr>
        <w:spacing w:before="0" w:after="0"/>
      </w:pPr>
      <w:r>
        <w:t>Dynamic Rule Updates</w:t>
      </w:r>
    </w:p>
    <w:p>
      <w:pPr>
        <w:numPr>
          <w:ilvl w:val="4"/>
          <w:numId w:val="900"/>
        </w:numPr>
        <w:spacing w:before="0" w:after="0"/>
      </w:pPr>
      <w:r>
        <w:t>Application Layer Filtering</w:t>
      </w:r>
    </w:p>
    <w:p>
      <w:pPr>
        <w:numPr>
          <w:ilvl w:val="3"/>
          <w:numId w:val="900"/>
        </w:numPr>
        <w:spacing w:before="0" w:after="0"/>
      </w:pPr>
      <w:r>
        <w:t>Next-Generation Firewalls</w:t>
      </w:r>
    </w:p>
    <w:p>
      <w:pPr>
        <w:numPr>
          <w:ilvl w:val="4"/>
          <w:numId w:val="900"/>
        </w:numPr>
        <w:spacing w:before="0" w:after="0"/>
      </w:pPr>
      <w:r>
        <w:t>Deep Packet Inspection</w:t>
      </w:r>
    </w:p>
    <w:p>
      <w:pPr>
        <w:numPr>
          <w:ilvl w:val="4"/>
          <w:numId w:val="900"/>
        </w:numPr>
        <w:spacing w:before="0" w:after="0"/>
      </w:pPr>
      <w:r>
        <w:t>Application Awareness</w:t>
      </w:r>
    </w:p>
    <w:p>
      <w:pPr>
        <w:numPr>
          <w:ilvl w:val="4"/>
          <w:numId w:val="900"/>
        </w:numPr>
        <w:spacing w:before="0" w:after="0"/>
      </w:pPr>
      <w:r>
        <w:t>Intrusion Prevention</w:t>
      </w:r>
    </w:p>
    <w:p>
      <w:pPr>
        <w:numPr>
          <w:ilvl w:val="2"/>
          <w:numId w:val="900"/>
        </w:numPr>
        <w:spacing w:before="0" w:after="0"/>
      </w:pPr>
      <w:r>
        <w:t>Intrusion Detection and Prevention</w:t>
      </w:r>
    </w:p>
    <w:p>
      <w:pPr>
        <w:numPr>
          <w:ilvl w:val="3"/>
          <w:numId w:val="900"/>
        </w:numPr>
        <w:spacing w:before="0" w:after="0"/>
      </w:pPr>
      <w:r>
        <w:t>Signature-Based Detection</w:t>
      </w:r>
    </w:p>
    <w:p>
      <w:pPr>
        <w:numPr>
          <w:ilvl w:val="4"/>
          <w:numId w:val="900"/>
        </w:numPr>
        <w:spacing w:before="0" w:after="0"/>
      </w:pPr>
      <w:r>
        <w:t>Pattern Matching</w:t>
      </w:r>
    </w:p>
    <w:p>
      <w:pPr>
        <w:numPr>
          <w:ilvl w:val="4"/>
          <w:numId w:val="900"/>
        </w:numPr>
        <w:spacing w:before="0" w:after="0"/>
      </w:pPr>
      <w:r>
        <w:t>Rule Databases</w:t>
      </w:r>
    </w:p>
    <w:p>
      <w:pPr>
        <w:numPr>
          <w:ilvl w:val="4"/>
          <w:numId w:val="900"/>
        </w:numPr>
        <w:spacing w:before="0" w:after="0"/>
      </w:pPr>
      <w:r>
        <w:t>False Positive Management</w:t>
      </w:r>
    </w:p>
    <w:p>
      <w:pPr>
        <w:numPr>
          <w:ilvl w:val="3"/>
          <w:numId w:val="900"/>
        </w:numPr>
        <w:spacing w:before="0" w:after="0"/>
      </w:pPr>
      <w:r>
        <w:t>Anomaly-Based Detection</w:t>
      </w:r>
    </w:p>
    <w:p>
      <w:pPr>
        <w:numPr>
          <w:ilvl w:val="4"/>
          <w:numId w:val="900"/>
        </w:numPr>
        <w:spacing w:before="0" w:after="0"/>
      </w:pPr>
      <w:r>
        <w:t>Behavioral Analysis</w:t>
      </w:r>
    </w:p>
    <w:p>
      <w:pPr>
        <w:numPr>
          <w:ilvl w:val="4"/>
          <w:numId w:val="900"/>
        </w:numPr>
        <w:spacing w:before="0" w:after="0"/>
      </w:pPr>
      <w:r>
        <w:t>Statistical Methods</w:t>
      </w:r>
    </w:p>
    <w:p>
      <w:pPr>
        <w:numPr>
          <w:ilvl w:val="4"/>
          <w:numId w:val="900"/>
        </w:numPr>
        <w:spacing w:before="0" w:after="0"/>
      </w:pPr>
      <w:r>
        <w:t>Machine Learning Approaches</w:t>
      </w:r>
    </w:p>
    <w:p>
      <w:pPr>
        <w:numPr>
          <w:ilvl w:val="3"/>
          <w:numId w:val="900"/>
        </w:numPr>
        <w:spacing w:before="0" w:after="0"/>
      </w:pPr>
      <w:r>
        <w:t>Hybrid Detection Systems</w:t>
      </w:r>
    </w:p>
    <w:p>
      <w:pPr>
        <w:numPr>
          <w:ilvl w:val="3"/>
          <w:numId w:val="900"/>
        </w:numPr>
        <w:spacing w:before="0" w:after="0"/>
      </w:pPr>
      <w:r>
        <w:t>Response Mechanisms</w:t>
      </w:r>
    </w:p>
    <w:p>
      <w:pPr>
        <w:numPr>
          <w:ilvl w:val="2"/>
          <w:numId w:val="900"/>
        </w:numPr>
        <w:spacing w:before="0" w:after="0"/>
      </w:pPr>
      <w:r>
        <w:t>Virtual Private Networks</w:t>
      </w:r>
    </w:p>
    <w:p>
      <w:pPr>
        <w:numPr>
          <w:ilvl w:val="3"/>
          <w:numId w:val="900"/>
        </w:numPr>
        <w:spacing w:before="0" w:after="0"/>
      </w:pPr>
      <w:r>
        <w:t>VPN Protocols</w:t>
      </w:r>
    </w:p>
    <w:p>
      <w:pPr>
        <w:numPr>
          <w:ilvl w:val="4"/>
          <w:numId w:val="900"/>
        </w:numPr>
        <w:spacing w:before="0" w:after="0"/>
      </w:pPr>
      <w:r>
        <w:t>IPSec Protocol Suite</w:t>
      </w:r>
    </w:p>
    <w:p>
      <w:pPr>
        <w:numPr>
          <w:ilvl w:val="4"/>
          <w:numId w:val="900"/>
        </w:numPr>
        <w:spacing w:before="0" w:after="0"/>
      </w:pPr>
      <w:r>
        <w:t>SSL/TLS VPNs</w:t>
      </w:r>
    </w:p>
    <w:p>
      <w:pPr>
        <w:numPr>
          <w:ilvl w:val="4"/>
          <w:numId w:val="900"/>
        </w:numPr>
        <w:spacing w:before="0" w:after="0"/>
      </w:pPr>
      <w:r>
        <w:t>PPTP and L2TP</w:t>
      </w:r>
    </w:p>
    <w:p>
      <w:pPr>
        <w:numPr>
          <w:ilvl w:val="3"/>
          <w:numId w:val="900"/>
        </w:numPr>
        <w:spacing w:before="0" w:after="0"/>
      </w:pPr>
      <w:r>
        <w:t>Tunneling Mechanisms</w:t>
      </w:r>
    </w:p>
    <w:p>
      <w:pPr>
        <w:numPr>
          <w:ilvl w:val="4"/>
          <w:numId w:val="900"/>
        </w:numPr>
        <w:spacing w:before="0" w:after="0"/>
      </w:pPr>
      <w:r>
        <w:t>Encapsulation Methods</w:t>
      </w:r>
    </w:p>
    <w:p>
      <w:pPr>
        <w:numPr>
          <w:ilvl w:val="4"/>
          <w:numId w:val="900"/>
        </w:numPr>
        <w:spacing w:before="0" w:after="0"/>
      </w:pPr>
      <w:r>
        <w:t>Tunnel Establishment</w:t>
      </w:r>
    </w:p>
    <w:p>
      <w:pPr>
        <w:numPr>
          <w:ilvl w:val="4"/>
          <w:numId w:val="900"/>
        </w:numPr>
        <w:spacing w:before="0" w:after="0"/>
      </w:pPr>
      <w:r>
        <w:t>Key Exchange Protocols</w:t>
      </w:r>
    </w:p>
    <w:p>
      <w:pPr>
        <w:numPr>
          <w:ilvl w:val="3"/>
          <w:numId w:val="900"/>
        </w:numPr>
        <w:spacing w:before="0" w:after="0"/>
      </w:pPr>
      <w:r>
        <w:t>VPN Deployment Models</w:t>
      </w:r>
    </w:p>
    <w:p>
      <w:pPr>
        <w:numPr>
          <w:ilvl w:val="4"/>
          <w:numId w:val="900"/>
        </w:numPr>
        <w:spacing w:before="0" w:after="0"/>
      </w:pPr>
      <w:r>
        <w:t>Remote Access VPNs</w:t>
      </w:r>
    </w:p>
    <w:p>
      <w:pPr>
        <w:numPr>
          <w:ilvl w:val="4"/>
          <w:numId w:val="900"/>
        </w:numPr>
        <w:spacing w:before="0" w:after="0"/>
      </w:pPr>
      <w:r>
        <w:t>Site-to-Site VPNs</w:t>
      </w:r>
    </w:p>
    <w:p>
      <w:pPr>
        <w:numPr>
          <w:ilvl w:val="4"/>
          <w:numId w:val="900"/>
        </w:numPr>
        <w:spacing w:before="0" w:after="0"/>
      </w:pPr>
      <w:r>
        <w:t>Extranet VPNs</w:t>
      </w:r>
    </w:p>
    <w:p>
      <w:pPr>
        <w:numPr>
          <w:ilvl w:val="1"/>
          <w:numId w:val="900"/>
        </w:numPr>
        <w:spacing w:before="0" w:after="0"/>
      </w:pPr>
      <w:r>
        <w:t>Wireless Security</w:t>
      </w:r>
    </w:p>
    <w:p>
      <w:pPr>
        <w:numPr>
          <w:ilvl w:val="2"/>
          <w:numId w:val="900"/>
        </w:numPr>
        <w:spacing w:before="0" w:after="0"/>
      </w:pPr>
      <w:r>
        <w:t>WiFi Security Protocols</w:t>
      </w:r>
    </w:p>
    <w:p>
      <w:pPr>
        <w:numPr>
          <w:ilvl w:val="3"/>
          <w:numId w:val="900"/>
        </w:numPr>
        <w:spacing w:before="0" w:after="0"/>
      </w:pPr>
      <w:r>
        <w:t>WEP Encryption</w:t>
      </w:r>
    </w:p>
    <w:p>
      <w:pPr>
        <w:numPr>
          <w:ilvl w:val="3"/>
          <w:numId w:val="900"/>
        </w:numPr>
        <w:spacing w:before="0" w:after="0"/>
      </w:pPr>
      <w:r>
        <w:t>WPA/WPA2 Security</w:t>
      </w:r>
    </w:p>
    <w:p>
      <w:pPr>
        <w:numPr>
          <w:ilvl w:val="3"/>
          <w:numId w:val="900"/>
        </w:numPr>
        <w:spacing w:before="0" w:after="0"/>
      </w:pPr>
      <w:r>
        <w:t>WPA3 Enhancements</w:t>
      </w:r>
    </w:p>
    <w:p>
      <w:pPr>
        <w:numPr>
          <w:ilvl w:val="3"/>
          <w:numId w:val="900"/>
        </w:numPr>
        <w:spacing w:before="0" w:after="0"/>
      </w:pPr>
      <w:r>
        <w:t>Enterprise Authentication</w:t>
      </w:r>
    </w:p>
    <w:p>
      <w:pPr>
        <w:numPr>
          <w:ilvl w:val="2"/>
          <w:numId w:val="900"/>
        </w:numPr>
        <w:spacing w:before="0" w:after="0"/>
      </w:pPr>
      <w:r>
        <w:t>Cellular Security</w:t>
      </w:r>
    </w:p>
    <w:p>
      <w:pPr>
        <w:numPr>
          <w:ilvl w:val="3"/>
          <w:numId w:val="900"/>
        </w:numPr>
        <w:spacing w:before="0" w:after="0"/>
      </w:pPr>
      <w:r>
        <w:t>Authentication and Key Agreement</w:t>
      </w:r>
    </w:p>
    <w:p>
      <w:pPr>
        <w:numPr>
          <w:ilvl w:val="3"/>
          <w:numId w:val="900"/>
        </w:numPr>
        <w:spacing w:before="0" w:after="0"/>
      </w:pPr>
      <w:r>
        <w:t>Encryption Algorithms</w:t>
      </w:r>
    </w:p>
    <w:p>
      <w:pPr>
        <w:numPr>
          <w:ilvl w:val="3"/>
          <w:numId w:val="900"/>
        </w:numPr>
        <w:spacing w:before="0" w:after="0"/>
      </w:pPr>
      <w:r>
        <w:t>Network Access Security</w:t>
      </w:r>
    </w:p>
    <w:p>
      <w:pPr>
        <w:numPr>
          <w:ilvl w:val="2"/>
          <w:numId w:val="900"/>
        </w:numPr>
        <w:spacing w:before="0" w:after="0"/>
      </w:pPr>
      <w:r>
        <w:t>Bluetooth Security</w:t>
      </w:r>
    </w:p>
    <w:p>
      <w:pPr>
        <w:numPr>
          <w:ilvl w:val="3"/>
          <w:numId w:val="900"/>
        </w:numPr>
        <w:spacing w:before="0" w:after="0"/>
      </w:pPr>
      <w:r>
        <w:t>Pairing Mechanisms</w:t>
      </w:r>
    </w:p>
    <w:p>
      <w:pPr>
        <w:numPr>
          <w:ilvl w:val="3"/>
          <w:numId w:val="900"/>
        </w:numPr>
        <w:spacing w:before="0" w:after="0"/>
      </w:pPr>
      <w:r>
        <w:t>Link Key Management</w:t>
      </w:r>
    </w:p>
    <w:p>
      <w:pPr>
        <w:numPr>
          <w:ilvl w:val="3"/>
          <w:numId w:val="900"/>
        </w:numPr>
        <w:spacing w:before="0" w:after="0"/>
      </w:pPr>
      <w:r>
        <w:t>Security Modes</w:t>
      </w:r>
    </w:p>
    <w:p>
      <w:pPr>
        <w:pStyle w:val="Heading1"/>
      </w:pPr>
      <w:r>
        <w:t>Emerging Technologies and Future Trends</w:t>
      </w:r>
    </w:p>
    <w:p>
      <w:pPr>
        <w:numPr>
          <w:ilvl w:val="0"/>
          <w:numId w:val="900"/>
        </w:numPr>
        <w:spacing w:before="0" w:after="0"/>
      </w:pPr>
      <w:r>
        <w:t>Voice over Internet Protocol</w:t>
      </w:r>
    </w:p>
    <w:p>
      <w:pPr>
        <w:numPr>
          <w:ilvl w:val="1"/>
          <w:numId w:val="900"/>
        </w:numPr>
        <w:spacing w:before="0" w:after="0"/>
      </w:pPr>
      <w:r>
        <w:t>VoIP Protocols and Standards</w:t>
      </w:r>
    </w:p>
    <w:p>
      <w:pPr>
        <w:numPr>
          <w:ilvl w:val="2"/>
          <w:numId w:val="900"/>
        </w:numPr>
        <w:spacing w:before="0" w:after="0"/>
      </w:pPr>
      <w:r>
        <w:t>Session Initiation Protocol</w:t>
      </w:r>
    </w:p>
    <w:p>
      <w:pPr>
        <w:numPr>
          <w:ilvl w:val="3"/>
          <w:numId w:val="900"/>
        </w:numPr>
        <w:spacing w:before="0" w:after="0"/>
      </w:pPr>
      <w:r>
        <w:t>SIP Messages</w:t>
      </w:r>
    </w:p>
    <w:p>
      <w:pPr>
        <w:numPr>
          <w:ilvl w:val="3"/>
          <w:numId w:val="900"/>
        </w:numPr>
        <w:spacing w:before="0" w:after="0"/>
      </w:pPr>
      <w:r>
        <w:t>Registration Process</w:t>
      </w:r>
    </w:p>
    <w:p>
      <w:pPr>
        <w:numPr>
          <w:ilvl w:val="3"/>
          <w:numId w:val="900"/>
        </w:numPr>
        <w:spacing w:before="0" w:after="0"/>
      </w:pPr>
      <w:r>
        <w:t>Call Setup Procedures</w:t>
      </w:r>
    </w:p>
    <w:p>
      <w:pPr>
        <w:numPr>
          <w:ilvl w:val="2"/>
          <w:numId w:val="900"/>
        </w:numPr>
        <w:spacing w:before="0" w:after="0"/>
      </w:pPr>
      <w:r>
        <w:t>Real-Time Transport Protocol</w:t>
      </w:r>
    </w:p>
    <w:p>
      <w:pPr>
        <w:numPr>
          <w:ilvl w:val="3"/>
          <w:numId w:val="900"/>
        </w:numPr>
        <w:spacing w:before="0" w:after="0"/>
      </w:pPr>
      <w:r>
        <w:t>RTP Header Format</w:t>
      </w:r>
    </w:p>
    <w:p>
      <w:pPr>
        <w:numPr>
          <w:ilvl w:val="3"/>
          <w:numId w:val="900"/>
        </w:numPr>
        <w:spacing w:before="0" w:after="0"/>
      </w:pPr>
      <w:r>
        <w:t>Payload Types</w:t>
      </w:r>
    </w:p>
    <w:p>
      <w:pPr>
        <w:numPr>
          <w:ilvl w:val="3"/>
          <w:numId w:val="900"/>
        </w:numPr>
        <w:spacing w:before="0" w:after="0"/>
      </w:pPr>
      <w:r>
        <w:t>RTCP Control Protocol</w:t>
      </w:r>
    </w:p>
    <w:p>
      <w:pPr>
        <w:numPr>
          <w:ilvl w:val="2"/>
          <w:numId w:val="900"/>
        </w:numPr>
        <w:spacing w:before="0" w:after="0"/>
      </w:pPr>
      <w:r>
        <w:t>H.323 Protocol Suite</w:t>
      </w:r>
    </w:p>
    <w:p>
      <w:pPr>
        <w:numPr>
          <w:ilvl w:val="3"/>
          <w:numId w:val="900"/>
        </w:numPr>
        <w:spacing w:before="0" w:after="0"/>
      </w:pPr>
      <w:r>
        <w:t>Gatekeeper Functions</w:t>
      </w:r>
    </w:p>
    <w:p>
      <w:pPr>
        <w:numPr>
          <w:ilvl w:val="3"/>
          <w:numId w:val="900"/>
        </w:numPr>
        <w:spacing w:before="0" w:after="0"/>
      </w:pPr>
      <w:r>
        <w:t>Call Signaling</w:t>
      </w:r>
    </w:p>
    <w:p>
      <w:pPr>
        <w:numPr>
          <w:ilvl w:val="3"/>
          <w:numId w:val="900"/>
        </w:numPr>
        <w:spacing w:before="0" w:after="0"/>
      </w:pPr>
      <w:r>
        <w:t>Media Control</w:t>
      </w:r>
    </w:p>
    <w:p>
      <w:pPr>
        <w:numPr>
          <w:ilvl w:val="1"/>
          <w:numId w:val="900"/>
        </w:numPr>
        <w:spacing w:before="0" w:after="0"/>
      </w:pPr>
      <w:r>
        <w:t>VoIP Implementation Challenges</w:t>
      </w:r>
    </w:p>
    <w:p>
      <w:pPr>
        <w:numPr>
          <w:ilvl w:val="2"/>
          <w:numId w:val="900"/>
        </w:numPr>
        <w:spacing w:before="0" w:after="0"/>
      </w:pPr>
      <w:r>
        <w:t>Quality of Service Requirements</w:t>
      </w:r>
    </w:p>
    <w:p>
      <w:pPr>
        <w:numPr>
          <w:ilvl w:val="2"/>
          <w:numId w:val="900"/>
        </w:numPr>
        <w:spacing w:before="0" w:after="0"/>
      </w:pPr>
      <w:r>
        <w:t>Latency and Jitter Management</w:t>
      </w:r>
    </w:p>
    <w:p>
      <w:pPr>
        <w:numPr>
          <w:ilvl w:val="2"/>
          <w:numId w:val="900"/>
        </w:numPr>
        <w:spacing w:before="0" w:after="0"/>
      </w:pPr>
      <w:r>
        <w:t>Packet Loss Handling</w:t>
      </w:r>
    </w:p>
    <w:p>
      <w:pPr>
        <w:numPr>
          <w:ilvl w:val="2"/>
          <w:numId w:val="900"/>
        </w:numPr>
        <w:spacing w:before="0" w:after="0"/>
      </w:pPr>
      <w:r>
        <w:t>Echo Cancellation</w:t>
      </w:r>
    </w:p>
    <w:p>
      <w:pPr>
        <w:numPr>
          <w:ilvl w:val="1"/>
          <w:numId w:val="900"/>
        </w:numPr>
        <w:spacing w:before="0" w:after="0"/>
      </w:pPr>
      <w:r>
        <w:t>VoIP Network Integration</w:t>
      </w:r>
    </w:p>
    <w:p>
      <w:pPr>
        <w:numPr>
          <w:ilvl w:val="2"/>
          <w:numId w:val="900"/>
        </w:numPr>
        <w:spacing w:before="0" w:after="0"/>
      </w:pPr>
      <w:r>
        <w:t>Legacy System Interoperability</w:t>
      </w:r>
    </w:p>
    <w:p>
      <w:pPr>
        <w:numPr>
          <w:ilvl w:val="2"/>
          <w:numId w:val="900"/>
        </w:numPr>
        <w:spacing w:before="0" w:after="0"/>
      </w:pPr>
      <w:r>
        <w:t>Media Gateway Functions</w:t>
      </w:r>
    </w:p>
    <w:p>
      <w:pPr>
        <w:numPr>
          <w:ilvl w:val="2"/>
          <w:numId w:val="900"/>
        </w:numPr>
        <w:spacing w:before="0" w:after="0"/>
      </w:pPr>
      <w:r>
        <w:t>Protocol Translation</w:t>
      </w:r>
    </w:p>
    <w:p>
      <w:pPr>
        <w:numPr>
          <w:ilvl w:val="2"/>
          <w:numId w:val="900"/>
        </w:numPr>
        <w:spacing w:before="0" w:after="0"/>
      </w:pPr>
      <w:r>
        <w:t>Number Portability</w:t>
      </w:r>
    </w:p>
    <w:p>
      <w:pPr>
        <w:numPr>
          <w:ilvl w:val="0"/>
          <w:numId w:val="900"/>
        </w:numPr>
        <w:spacing w:before="0" w:after="0"/>
      </w:pPr>
      <w:r>
        <w:t>Internet of Things Communication</w:t>
      </w:r>
    </w:p>
    <w:p>
      <w:pPr>
        <w:numPr>
          <w:ilvl w:val="1"/>
          <w:numId w:val="900"/>
        </w:numPr>
        <w:spacing w:before="0" w:after="0"/>
      </w:pPr>
      <w:r>
        <w:t>IoT Network Architectures</w:t>
      </w:r>
    </w:p>
    <w:p>
      <w:pPr>
        <w:numPr>
          <w:ilvl w:val="2"/>
          <w:numId w:val="900"/>
        </w:numPr>
        <w:spacing w:before="0" w:after="0"/>
      </w:pPr>
      <w:r>
        <w:t>Device Layer</w:t>
      </w:r>
    </w:p>
    <w:p>
      <w:pPr>
        <w:numPr>
          <w:ilvl w:val="2"/>
          <w:numId w:val="900"/>
        </w:numPr>
        <w:spacing w:before="0" w:after="0"/>
      </w:pPr>
      <w:r>
        <w:t>Connectivity Layer</w:t>
      </w:r>
    </w:p>
    <w:p>
      <w:pPr>
        <w:numPr>
          <w:ilvl w:val="2"/>
          <w:numId w:val="900"/>
        </w:numPr>
        <w:spacing w:before="0" w:after="0"/>
      </w:pPr>
      <w:r>
        <w:t>Data Processing Layer</w:t>
      </w:r>
    </w:p>
    <w:p>
      <w:pPr>
        <w:numPr>
          <w:ilvl w:val="2"/>
          <w:numId w:val="900"/>
        </w:numPr>
        <w:spacing w:before="0" w:after="0"/>
      </w:pPr>
      <w:r>
        <w:t>Application Layer</w:t>
      </w:r>
    </w:p>
    <w:p>
      <w:pPr>
        <w:numPr>
          <w:ilvl w:val="1"/>
          <w:numId w:val="900"/>
        </w:numPr>
        <w:spacing w:before="0" w:after="0"/>
      </w:pPr>
      <w:r>
        <w:t>IoT Communication Protocols</w:t>
      </w:r>
    </w:p>
    <w:p>
      <w:pPr>
        <w:numPr>
          <w:ilvl w:val="2"/>
          <w:numId w:val="900"/>
        </w:numPr>
        <w:spacing w:before="0" w:after="0"/>
      </w:pPr>
      <w:r>
        <w:t>MQTT Protocol</w:t>
      </w:r>
    </w:p>
    <w:p>
      <w:pPr>
        <w:numPr>
          <w:ilvl w:val="3"/>
          <w:numId w:val="900"/>
        </w:numPr>
        <w:spacing w:before="0" w:after="0"/>
      </w:pPr>
      <w:r>
        <w:t>Publish-Subscribe Model</w:t>
      </w:r>
    </w:p>
    <w:p>
      <w:pPr>
        <w:numPr>
          <w:ilvl w:val="3"/>
          <w:numId w:val="900"/>
        </w:numPr>
        <w:spacing w:before="0" w:after="0"/>
      </w:pPr>
      <w:r>
        <w:t>Quality of Service Levels</w:t>
      </w:r>
    </w:p>
    <w:p>
      <w:pPr>
        <w:numPr>
          <w:ilvl w:val="3"/>
          <w:numId w:val="900"/>
        </w:numPr>
        <w:spacing w:before="0" w:after="0"/>
      </w:pPr>
      <w:r>
        <w:t>Broker Architecture</w:t>
      </w:r>
    </w:p>
    <w:p>
      <w:pPr>
        <w:numPr>
          <w:ilvl w:val="2"/>
          <w:numId w:val="900"/>
        </w:numPr>
        <w:spacing w:before="0" w:after="0"/>
      </w:pPr>
      <w:r>
        <w:t>CoAP Protocol</w:t>
      </w:r>
    </w:p>
    <w:p>
      <w:pPr>
        <w:numPr>
          <w:ilvl w:val="3"/>
          <w:numId w:val="900"/>
        </w:numPr>
        <w:spacing w:before="0" w:after="0"/>
      </w:pPr>
      <w:r>
        <w:t>RESTful Architecture</w:t>
      </w:r>
    </w:p>
    <w:p>
      <w:pPr>
        <w:numPr>
          <w:ilvl w:val="3"/>
          <w:numId w:val="900"/>
        </w:numPr>
        <w:spacing w:before="0" w:after="0"/>
      </w:pPr>
      <w:r>
        <w:t>UDP-Based Communication</w:t>
      </w:r>
    </w:p>
    <w:p>
      <w:pPr>
        <w:numPr>
          <w:ilvl w:val="3"/>
          <w:numId w:val="900"/>
        </w:numPr>
        <w:spacing w:before="0" w:after="0"/>
      </w:pPr>
      <w:r>
        <w:t>Resource Discovery</w:t>
      </w:r>
    </w:p>
    <w:p>
      <w:pPr>
        <w:numPr>
          <w:ilvl w:val="2"/>
          <w:numId w:val="900"/>
        </w:numPr>
        <w:spacing w:before="0" w:after="0"/>
      </w:pPr>
      <w:r>
        <w:t>LoRaWAN Technology</w:t>
      </w:r>
    </w:p>
    <w:p>
      <w:pPr>
        <w:numPr>
          <w:ilvl w:val="3"/>
          <w:numId w:val="900"/>
        </w:numPr>
        <w:spacing w:before="0" w:after="0"/>
      </w:pPr>
      <w:r>
        <w:t>Long-Range Communication</w:t>
      </w:r>
    </w:p>
    <w:p>
      <w:pPr>
        <w:numPr>
          <w:ilvl w:val="3"/>
          <w:numId w:val="900"/>
        </w:numPr>
        <w:spacing w:before="0" w:after="0"/>
      </w:pPr>
      <w:r>
        <w:t>Low Power Consumption</w:t>
      </w:r>
    </w:p>
    <w:p>
      <w:pPr>
        <w:numPr>
          <w:ilvl w:val="3"/>
          <w:numId w:val="900"/>
        </w:numPr>
        <w:spacing w:before="0" w:after="0"/>
      </w:pPr>
      <w:r>
        <w:t>Network Architecture</w:t>
      </w:r>
    </w:p>
    <w:p>
      <w:pPr>
        <w:numPr>
          <w:ilvl w:val="1"/>
          <w:numId w:val="900"/>
        </w:numPr>
        <w:spacing w:before="0" w:after="0"/>
      </w:pPr>
      <w:r>
        <w:t>IoT Security and Scalability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Network Scalability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0"/>
          <w:numId w:val="900"/>
        </w:numPr>
        <w:spacing w:before="0" w:after="0"/>
      </w:pPr>
      <w:r>
        <w:t>Software-Defined Networking</w:t>
      </w:r>
    </w:p>
    <w:p>
      <w:pPr>
        <w:numPr>
          <w:ilvl w:val="1"/>
          <w:numId w:val="900"/>
        </w:numPr>
        <w:spacing w:before="0" w:after="0"/>
      </w:pPr>
      <w:r>
        <w:t>SDN Architecture Principles</w:t>
      </w:r>
    </w:p>
    <w:p>
      <w:pPr>
        <w:numPr>
          <w:ilvl w:val="2"/>
          <w:numId w:val="900"/>
        </w:numPr>
        <w:spacing w:before="0" w:after="0"/>
      </w:pPr>
      <w:r>
        <w:t>Control Plane Separation</w:t>
      </w:r>
    </w:p>
    <w:p>
      <w:pPr>
        <w:numPr>
          <w:ilvl w:val="2"/>
          <w:numId w:val="900"/>
        </w:numPr>
        <w:spacing w:before="0" w:after="0"/>
      </w:pPr>
      <w:r>
        <w:t>Centralized Network Control</w:t>
      </w:r>
    </w:p>
    <w:p>
      <w:pPr>
        <w:numPr>
          <w:ilvl w:val="2"/>
          <w:numId w:val="900"/>
        </w:numPr>
        <w:spacing w:before="0" w:after="0"/>
      </w:pPr>
      <w:r>
        <w:t>Programmable Interfaces</w:t>
      </w:r>
    </w:p>
    <w:p>
      <w:pPr>
        <w:numPr>
          <w:ilvl w:val="2"/>
          <w:numId w:val="900"/>
        </w:numPr>
        <w:spacing w:before="0" w:after="0"/>
      </w:pPr>
      <w:r>
        <w:t>Network Abstraction</w:t>
      </w:r>
    </w:p>
    <w:p>
      <w:pPr>
        <w:numPr>
          <w:ilvl w:val="1"/>
          <w:numId w:val="900"/>
        </w:numPr>
        <w:spacing w:before="0" w:after="0"/>
      </w:pPr>
      <w:r>
        <w:t>SDN Controllers</w:t>
      </w:r>
    </w:p>
    <w:p>
      <w:pPr>
        <w:numPr>
          <w:ilvl w:val="2"/>
          <w:numId w:val="900"/>
        </w:numPr>
        <w:spacing w:before="0" w:after="0"/>
      </w:pPr>
      <w:r>
        <w:t>OpenFlow Protocol</w:t>
      </w:r>
    </w:p>
    <w:p>
      <w:pPr>
        <w:numPr>
          <w:ilvl w:val="2"/>
          <w:numId w:val="900"/>
        </w:numPr>
        <w:spacing w:before="0" w:after="0"/>
      </w:pPr>
      <w:r>
        <w:t>Controller Platforms</w:t>
      </w:r>
    </w:p>
    <w:p>
      <w:pPr>
        <w:numPr>
          <w:ilvl w:val="2"/>
          <w:numId w:val="900"/>
        </w:numPr>
        <w:spacing w:before="0" w:after="0"/>
      </w:pPr>
      <w:r>
        <w:t>Distributed Control</w:t>
      </w:r>
    </w:p>
    <w:p>
      <w:pPr>
        <w:numPr>
          <w:ilvl w:val="2"/>
          <w:numId w:val="900"/>
        </w:numPr>
        <w:spacing w:before="0" w:after="0"/>
      </w:pPr>
      <w:r>
        <w:t>High Availability</w:t>
      </w:r>
    </w:p>
    <w:p>
      <w:pPr>
        <w:numPr>
          <w:ilvl w:val="1"/>
          <w:numId w:val="900"/>
        </w:numPr>
        <w:spacing w:before="0" w:after="0"/>
      </w:pPr>
      <w:r>
        <w:t>SDN Applications</w:t>
      </w:r>
    </w:p>
    <w:p>
      <w:pPr>
        <w:numPr>
          <w:ilvl w:val="2"/>
          <w:numId w:val="900"/>
        </w:numPr>
        <w:spacing w:before="0" w:after="0"/>
      </w:pPr>
      <w:r>
        <w:t>Network Virtualization</w:t>
      </w:r>
    </w:p>
    <w:p>
      <w:pPr>
        <w:numPr>
          <w:ilvl w:val="2"/>
          <w:numId w:val="900"/>
        </w:numPr>
        <w:spacing w:before="0" w:after="0"/>
      </w:pPr>
      <w:r>
        <w:t>Traffic Engineering</w:t>
      </w:r>
    </w:p>
    <w:p>
      <w:pPr>
        <w:numPr>
          <w:ilvl w:val="2"/>
          <w:numId w:val="900"/>
        </w:numPr>
        <w:spacing w:before="0" w:after="0"/>
      </w:pPr>
      <w:r>
        <w:t>Security Policy Enforcement</w:t>
      </w:r>
    </w:p>
    <w:p>
      <w:pPr>
        <w:numPr>
          <w:ilvl w:val="2"/>
          <w:numId w:val="900"/>
        </w:numPr>
        <w:spacing w:before="0" w:after="0"/>
      </w:pPr>
      <w:r>
        <w:t>Network Function Chaining</w:t>
      </w:r>
    </w:p>
    <w:p>
      <w:pPr>
        <w:numPr>
          <w:ilvl w:val="0"/>
          <w:numId w:val="900"/>
        </w:numPr>
        <w:spacing w:before="0" w:after="0"/>
      </w:pPr>
      <w:r>
        <w:t>Network Functions Virtualization</w:t>
      </w:r>
    </w:p>
    <w:p>
      <w:pPr>
        <w:numPr>
          <w:ilvl w:val="1"/>
          <w:numId w:val="900"/>
        </w:numPr>
        <w:spacing w:before="0" w:after="0"/>
      </w:pPr>
      <w:r>
        <w:t>NFV Concepts</w:t>
      </w:r>
    </w:p>
    <w:p>
      <w:pPr>
        <w:numPr>
          <w:ilvl w:val="2"/>
          <w:numId w:val="900"/>
        </w:numPr>
        <w:spacing w:before="0" w:after="0"/>
      </w:pPr>
      <w:r>
        <w:t>Virtualized Network Functions</w:t>
      </w:r>
    </w:p>
    <w:p>
      <w:pPr>
        <w:numPr>
          <w:ilvl w:val="2"/>
          <w:numId w:val="900"/>
        </w:numPr>
        <w:spacing w:before="0" w:after="0"/>
      </w:pPr>
      <w:r>
        <w:t>NFV Infrastructure</w:t>
      </w:r>
    </w:p>
    <w:p>
      <w:pPr>
        <w:numPr>
          <w:ilvl w:val="2"/>
          <w:numId w:val="900"/>
        </w:numPr>
        <w:spacing w:before="0" w:after="0"/>
      </w:pPr>
      <w:r>
        <w:t>Management and Orchestration</w:t>
      </w:r>
    </w:p>
    <w:p>
      <w:pPr>
        <w:numPr>
          <w:ilvl w:val="1"/>
          <w:numId w:val="900"/>
        </w:numPr>
        <w:spacing w:before="0" w:after="0"/>
      </w:pPr>
      <w:r>
        <w:t>NFV Implementation</w:t>
      </w:r>
    </w:p>
    <w:p>
      <w:pPr>
        <w:numPr>
          <w:ilvl w:val="2"/>
          <w:numId w:val="900"/>
        </w:numPr>
        <w:spacing w:before="0" w:after="0"/>
      </w:pPr>
      <w:r>
        <w:t>Virtualization Technologies</w:t>
      </w:r>
    </w:p>
    <w:p>
      <w:pPr>
        <w:numPr>
          <w:ilvl w:val="2"/>
          <w:numId w:val="900"/>
        </w:numPr>
        <w:spacing w:before="0" w:after="0"/>
      </w:pPr>
      <w:r>
        <w:t>Service Chaining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NFV Benefits and Challenges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Service Agility</w:t>
      </w:r>
    </w:p>
    <w:p>
      <w:pPr>
        <w:numPr>
          <w:ilvl w:val="2"/>
          <w:numId w:val="900"/>
        </w:numPr>
        <w:spacing w:before="0" w:after="0"/>
      </w:pPr>
      <w:r>
        <w:t>Vendor Independence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Next-Generation Wireless Technologies</w:t>
      </w:r>
    </w:p>
    <w:p>
      <w:pPr>
        <w:numPr>
          <w:ilvl w:val="1"/>
          <w:numId w:val="900"/>
        </w:numPr>
        <w:spacing w:before="0" w:after="0"/>
      </w:pPr>
      <w:r>
        <w:t>Beyond 5G Concepts</w:t>
      </w:r>
    </w:p>
    <w:p>
      <w:pPr>
        <w:numPr>
          <w:ilvl w:val="2"/>
          <w:numId w:val="900"/>
        </w:numPr>
        <w:spacing w:before="0" w:after="0"/>
      </w:pPr>
      <w:r>
        <w:t>6G Vision and Requirements</w:t>
      </w:r>
    </w:p>
    <w:p>
      <w:pPr>
        <w:numPr>
          <w:ilvl w:val="2"/>
          <w:numId w:val="900"/>
        </w:numPr>
        <w:spacing w:before="0" w:after="0"/>
      </w:pPr>
      <w:r>
        <w:t>Terahertz Communication</w:t>
      </w:r>
    </w:p>
    <w:p>
      <w:pPr>
        <w:numPr>
          <w:ilvl w:val="3"/>
          <w:numId w:val="900"/>
        </w:numPr>
        <w:spacing w:before="0" w:after="0"/>
      </w:pPr>
      <w:r>
        <w:t>Frequency Characteristics</w:t>
      </w:r>
    </w:p>
    <w:p>
      <w:pPr>
        <w:numPr>
          <w:ilvl w:val="3"/>
          <w:numId w:val="900"/>
        </w:numPr>
        <w:spacing w:before="0" w:after="0"/>
      </w:pPr>
      <w:r>
        <w:t>Propagation Challenges</w:t>
      </w:r>
    </w:p>
    <w:p>
      <w:pPr>
        <w:numPr>
          <w:ilvl w:val="2"/>
          <w:numId w:val="900"/>
        </w:numPr>
        <w:spacing w:before="0" w:after="0"/>
      </w:pPr>
      <w:r>
        <w:t>Intelligent Reflecting Surfaces</w:t>
      </w:r>
    </w:p>
    <w:p>
      <w:pPr>
        <w:numPr>
          <w:ilvl w:val="3"/>
          <w:numId w:val="900"/>
        </w:numPr>
        <w:spacing w:before="0" w:after="0"/>
      </w:pPr>
      <w:r>
        <w:t>Reconfigurable Elements</w:t>
      </w:r>
    </w:p>
    <w:p>
      <w:pPr>
        <w:numPr>
          <w:ilvl w:val="3"/>
          <w:numId w:val="900"/>
        </w:numPr>
        <w:spacing w:before="0" w:after="0"/>
      </w:pPr>
      <w:r>
        <w:t>Beamforming Enhancement</w:t>
      </w:r>
    </w:p>
    <w:p>
      <w:pPr>
        <w:numPr>
          <w:ilvl w:val="3"/>
          <w:numId w:val="900"/>
        </w:numPr>
        <w:spacing w:before="0" w:after="0"/>
      </w:pPr>
      <w:r>
        <w:t>Coverage Improvement</w:t>
      </w:r>
    </w:p>
    <w:p>
      <w:pPr>
        <w:numPr>
          <w:ilvl w:val="1"/>
          <w:numId w:val="900"/>
        </w:numPr>
        <w:spacing w:before="0" w:after="0"/>
      </w:pPr>
      <w:r>
        <w:t>AI-Driven Network Management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Automated Optimization</w:t>
      </w:r>
    </w:p>
    <w:p>
      <w:pPr>
        <w:numPr>
          <w:ilvl w:val="2"/>
          <w:numId w:val="900"/>
        </w:numPr>
        <w:spacing w:before="0" w:after="0"/>
      </w:pPr>
      <w:r>
        <w:t>Cognitive Radio Systems</w:t>
      </w:r>
    </w:p>
    <w:p>
      <w:pPr>
        <w:numPr>
          <w:ilvl w:val="1"/>
          <w:numId w:val="900"/>
        </w:numPr>
        <w:spacing w:before="0" w:after="0"/>
      </w:pPr>
      <w:r>
        <w:t>Advanced Antenna Technologies</w:t>
      </w:r>
    </w:p>
    <w:p>
      <w:pPr>
        <w:numPr>
          <w:ilvl w:val="2"/>
          <w:numId w:val="900"/>
        </w:numPr>
        <w:spacing w:before="0" w:after="0"/>
      </w:pPr>
      <w:r>
        <w:t>Massive MIMO Evolution</w:t>
      </w:r>
    </w:p>
    <w:p>
      <w:pPr>
        <w:numPr>
          <w:ilvl w:val="2"/>
          <w:numId w:val="900"/>
        </w:numPr>
        <w:spacing w:before="0" w:after="0"/>
      </w:pPr>
      <w:r>
        <w:t>Holographic Antennas</w:t>
      </w:r>
    </w:p>
    <w:p>
      <w:pPr>
        <w:numPr>
          <w:ilvl w:val="2"/>
          <w:numId w:val="900"/>
        </w:numPr>
        <w:spacing w:before="0" w:after="0"/>
      </w:pPr>
      <w:r>
        <w:t>Orbital Angular Momentum</w:t>
      </w:r>
    </w:p>
    <w:p>
      <w:pPr>
        <w:numPr>
          <w:ilvl w:val="0"/>
          <w:numId w:val="900"/>
        </w:numPr>
        <w:spacing w:before="0" w:after="0"/>
      </w:pPr>
      <w:r>
        <w:t>Quantum Communications</w:t>
      </w:r>
    </w:p>
    <w:p>
      <w:pPr>
        <w:numPr>
          <w:ilvl w:val="1"/>
          <w:numId w:val="900"/>
        </w:numPr>
        <w:spacing w:before="0" w:after="0"/>
      </w:pPr>
      <w:r>
        <w:t>Quantum Communication Principles</w:t>
      </w:r>
    </w:p>
    <w:p>
      <w:pPr>
        <w:numPr>
          <w:ilvl w:val="2"/>
          <w:numId w:val="900"/>
        </w:numPr>
        <w:spacing w:before="0" w:after="0"/>
      </w:pPr>
      <w:r>
        <w:t>Quantum Mechanics Fundamentals</w:t>
      </w:r>
    </w:p>
    <w:p>
      <w:pPr>
        <w:numPr>
          <w:ilvl w:val="2"/>
          <w:numId w:val="900"/>
        </w:numPr>
        <w:spacing w:before="0" w:after="0"/>
      </w:pPr>
      <w:r>
        <w:t>Quantum Entanglement</w:t>
      </w:r>
    </w:p>
    <w:p>
      <w:pPr>
        <w:numPr>
          <w:ilvl w:val="2"/>
          <w:numId w:val="900"/>
        </w:numPr>
        <w:spacing w:before="0" w:after="0"/>
      </w:pPr>
      <w:r>
        <w:t>Quantum Superposition</w:t>
      </w:r>
    </w:p>
    <w:p>
      <w:pPr>
        <w:numPr>
          <w:ilvl w:val="2"/>
          <w:numId w:val="900"/>
        </w:numPr>
        <w:spacing w:before="0" w:after="0"/>
      </w:pPr>
      <w:r>
        <w:t>No-Cloning Theorem</w:t>
      </w:r>
    </w:p>
    <w:p>
      <w:pPr>
        <w:numPr>
          <w:ilvl w:val="1"/>
          <w:numId w:val="900"/>
        </w:numPr>
        <w:spacing w:before="0" w:after="0"/>
      </w:pPr>
      <w:r>
        <w:t>Quantum Key Distribution</w:t>
      </w:r>
    </w:p>
    <w:p>
      <w:pPr>
        <w:numPr>
          <w:ilvl w:val="2"/>
          <w:numId w:val="900"/>
        </w:numPr>
        <w:spacing w:before="0" w:after="0"/>
      </w:pPr>
      <w:r>
        <w:t>BB84 Protocol</w:t>
      </w:r>
    </w:p>
    <w:p>
      <w:pPr>
        <w:numPr>
          <w:ilvl w:val="2"/>
          <w:numId w:val="900"/>
        </w:numPr>
        <w:spacing w:before="0" w:after="0"/>
      </w:pPr>
      <w:r>
        <w:t>Quantum Channel Requirements</w:t>
      </w:r>
    </w:p>
    <w:p>
      <w:pPr>
        <w:numPr>
          <w:ilvl w:val="2"/>
          <w:numId w:val="900"/>
        </w:numPr>
        <w:spacing w:before="0" w:after="0"/>
      </w:pPr>
      <w:r>
        <w:t>Eavesdropping Detection</w:t>
      </w:r>
    </w:p>
    <w:p>
      <w:pPr>
        <w:numPr>
          <w:ilvl w:val="2"/>
          <w:numId w:val="900"/>
        </w:numPr>
        <w:spacing w:before="0" w:after="0"/>
      </w:pPr>
      <w:r>
        <w:t>Key Generation Rates</w:t>
      </w:r>
    </w:p>
    <w:p>
      <w:pPr>
        <w:numPr>
          <w:ilvl w:val="1"/>
          <w:numId w:val="900"/>
        </w:numPr>
        <w:spacing w:before="0" w:after="0"/>
      </w:pPr>
      <w:r>
        <w:t>Quantum Network Implementation</w:t>
      </w:r>
    </w:p>
    <w:p>
      <w:pPr>
        <w:numPr>
          <w:ilvl w:val="2"/>
          <w:numId w:val="900"/>
        </w:numPr>
        <w:spacing w:before="0" w:after="0"/>
      </w:pPr>
      <w:r>
        <w:t>Quantum Repeaters</w:t>
      </w:r>
    </w:p>
    <w:p>
      <w:pPr>
        <w:numPr>
          <w:ilvl w:val="2"/>
          <w:numId w:val="900"/>
        </w:numPr>
        <w:spacing w:before="0" w:after="0"/>
      </w:pPr>
      <w:r>
        <w:t>Quantum Internet Architecture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1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Post-Quantum Cryptography</w:t>
      </w:r>
    </w:p>
    <w:p>
      <w:pPr>
        <w:numPr>
          <w:ilvl w:val="2"/>
          <w:numId w:val="900"/>
        </w:numPr>
        <w:spacing w:before="0" w:after="0"/>
      </w:pPr>
      <w:r>
        <w:t>Quantum-Safe Algorithms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Future Security Landscape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