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Differential Equations</w:t>
      </w:r>
    </w:p>
    <w:p>
      <w:pPr>
        <w:pStyle w:val="Heading1"/>
      </w:pPr>
      <w:r>
        <w:t>Introduction to Differential Equations</w:t>
      </w:r>
    </w:p>
    <w:p>
      <w:pPr>
        <w:numPr>
          <w:ilvl w:val="0"/>
          <w:numId w:val="900"/>
        </w:numPr>
        <w:spacing w:before="0" w:after="0"/>
      </w:pPr>
      <w:r>
        <w:t>Defining a Differential Equation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Dependent Variables</w:t>
      </w:r>
    </w:p>
    <w:p>
      <w:pPr>
        <w:numPr>
          <w:ilvl w:val="1"/>
          <w:numId w:val="900"/>
        </w:numPr>
        <w:spacing w:before="0" w:after="0"/>
      </w:pPr>
      <w:r>
        <w:t>Independent Variables</w:t>
      </w:r>
    </w:p>
    <w:p>
      <w:pPr>
        <w:numPr>
          <w:ilvl w:val="1"/>
          <w:numId w:val="900"/>
        </w:numPr>
        <w:spacing w:before="0" w:after="0"/>
      </w:pPr>
      <w:r>
        <w:t>Relationship Between Variables and Their Derivatives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Order of an Equation</w:t>
      </w:r>
    </w:p>
    <w:p>
      <w:pPr>
        <w:numPr>
          <w:ilvl w:val="1"/>
          <w:numId w:val="900"/>
        </w:numPr>
        <w:spacing w:before="0" w:after="0"/>
      </w:pPr>
      <w:r>
        <w:t>Degree of an Equation</w:t>
      </w:r>
    </w:p>
    <w:p>
      <w:pPr>
        <w:numPr>
          <w:ilvl w:val="1"/>
          <w:numId w:val="900"/>
        </w:numPr>
        <w:spacing w:before="0" w:after="0"/>
      </w:pPr>
      <w:r>
        <w:t>Linearity and Non-linearity</w:t>
      </w:r>
    </w:p>
    <w:p>
      <w:pPr>
        <w:numPr>
          <w:ilvl w:val="2"/>
          <w:numId w:val="900"/>
        </w:numPr>
        <w:spacing w:before="0" w:after="0"/>
      </w:pPr>
      <w:r>
        <w:t>Linear Differential Equations</w:t>
      </w:r>
    </w:p>
    <w:p>
      <w:pPr>
        <w:numPr>
          <w:ilvl w:val="2"/>
          <w:numId w:val="900"/>
        </w:numPr>
        <w:spacing w:before="0" w:after="0"/>
      </w:pPr>
      <w:r>
        <w:t>Nonlinear Differential Equations</w:t>
      </w:r>
    </w:p>
    <w:p>
      <w:pPr>
        <w:numPr>
          <w:ilvl w:val="2"/>
          <w:numId w:val="900"/>
        </w:numPr>
        <w:spacing w:before="0" w:after="0"/>
      </w:pPr>
      <w:r>
        <w:t>Coefficients in Linear Equations</w:t>
      </w:r>
    </w:p>
    <w:p>
      <w:pPr>
        <w:numPr>
          <w:ilvl w:val="1"/>
          <w:numId w:val="900"/>
        </w:numPr>
        <w:spacing w:before="0" w:after="0"/>
      </w:pPr>
      <w:r>
        <w:t>Homogeneous Equations</w:t>
      </w:r>
    </w:p>
    <w:p>
      <w:pPr>
        <w:numPr>
          <w:ilvl w:val="1"/>
          <w:numId w:val="900"/>
        </w:numPr>
        <w:spacing w:before="0" w:after="0"/>
      </w:pPr>
      <w:r>
        <w:t>Nonhomogeneous Equations</w:t>
      </w:r>
    </w:p>
    <w:p>
      <w:pPr>
        <w:numPr>
          <w:ilvl w:val="1"/>
          <w:numId w:val="900"/>
        </w:numPr>
        <w:spacing w:before="0" w:after="0"/>
      </w:pPr>
      <w:r>
        <w:t>Autonomous Equations</w:t>
      </w:r>
    </w:p>
    <w:p>
      <w:pPr>
        <w:numPr>
          <w:ilvl w:val="1"/>
          <w:numId w:val="900"/>
        </w:numPr>
        <w:spacing w:before="0" w:after="0"/>
      </w:pPr>
      <w:r>
        <w:t>Non-autonomous Equations</w:t>
      </w:r>
    </w:p>
    <w:p>
      <w:pPr>
        <w:numPr>
          <w:ilvl w:val="0"/>
          <w:numId w:val="900"/>
        </w:numPr>
        <w:spacing w:before="0" w:after="0"/>
      </w:pPr>
      <w:r>
        <w:t>Classification of 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 (ODEs)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of ODEs</w:t>
      </w:r>
    </w:p>
    <w:p>
      <w:pPr>
        <w:numPr>
          <w:ilvl w:val="2"/>
          <w:numId w:val="900"/>
        </w:numPr>
        <w:spacing w:before="0" w:after="0"/>
      </w:pPr>
      <w:r>
        <w:t>Order Classification in ODEs</w:t>
      </w:r>
    </w:p>
    <w:p>
      <w:pPr>
        <w:numPr>
          <w:ilvl w:val="2"/>
          <w:numId w:val="900"/>
        </w:numPr>
        <w:spacing w:before="0" w:after="0"/>
      </w:pPr>
      <w:r>
        <w:t>Degree Classification in ODEs</w:t>
      </w:r>
    </w:p>
    <w:p>
      <w:pPr>
        <w:numPr>
          <w:ilvl w:val="1"/>
          <w:numId w:val="900"/>
        </w:numPr>
        <w:spacing w:before="0" w:after="0"/>
      </w:pPr>
      <w:r>
        <w:t>Partial Differential Equations (PDEs)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of PDEs</w:t>
      </w:r>
    </w:p>
    <w:p>
      <w:pPr>
        <w:numPr>
          <w:ilvl w:val="2"/>
          <w:numId w:val="900"/>
        </w:numPr>
        <w:spacing w:before="0" w:after="0"/>
      </w:pPr>
      <w:r>
        <w:t>Order Classification in PDEs</w:t>
      </w:r>
    </w:p>
    <w:p>
      <w:pPr>
        <w:numPr>
          <w:ilvl w:val="2"/>
          <w:numId w:val="900"/>
        </w:numPr>
        <w:spacing w:before="0" w:after="0"/>
      </w:pPr>
      <w:r>
        <w:t>Mixed Partial Derivatives</w:t>
      </w:r>
    </w:p>
    <w:p>
      <w:pPr>
        <w:numPr>
          <w:ilvl w:val="0"/>
          <w:numId w:val="900"/>
        </w:numPr>
        <w:spacing w:before="0" w:after="0"/>
      </w:pPr>
      <w:r>
        <w:t>Solutions to Differential Equations</w:t>
      </w:r>
    </w:p>
    <w:p>
      <w:pPr>
        <w:numPr>
          <w:ilvl w:val="1"/>
          <w:numId w:val="900"/>
        </w:numPr>
        <w:spacing w:before="0" w:after="0"/>
      </w:pPr>
      <w:r>
        <w:t>General Solution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Arbitrary Constants</w:t>
      </w:r>
    </w:p>
    <w:p>
      <w:pPr>
        <w:numPr>
          <w:ilvl w:val="1"/>
          <w:numId w:val="900"/>
        </w:numPr>
        <w:spacing w:before="0" w:after="0"/>
      </w:pPr>
      <w:r>
        <w:t>Particular Solution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Specific Initial Conditions</w:t>
      </w:r>
    </w:p>
    <w:p>
      <w:pPr>
        <w:numPr>
          <w:ilvl w:val="1"/>
          <w:numId w:val="900"/>
        </w:numPr>
        <w:spacing w:before="0" w:after="0"/>
      </w:pPr>
      <w:r>
        <w:t>Singular Solution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Relationship to General Solution</w:t>
      </w:r>
    </w:p>
    <w:p>
      <w:pPr>
        <w:numPr>
          <w:ilvl w:val="1"/>
          <w:numId w:val="900"/>
        </w:numPr>
        <w:spacing w:before="0" w:after="0"/>
      </w:pPr>
      <w:r>
        <w:t>Family of Solutions</w:t>
      </w:r>
    </w:p>
    <w:p>
      <w:pPr>
        <w:numPr>
          <w:ilvl w:val="2"/>
          <w:numId w:val="900"/>
        </w:numPr>
        <w:spacing w:before="0" w:after="0"/>
      </w:pPr>
      <w:r>
        <w:t>Solution Curves</w:t>
      </w:r>
    </w:p>
    <w:p>
      <w:pPr>
        <w:numPr>
          <w:ilvl w:val="2"/>
          <w:numId w:val="900"/>
        </w:numPr>
        <w:spacing w:before="0" w:after="0"/>
      </w:pPr>
      <w:r>
        <w:t>Parameter Variation</w:t>
      </w:r>
    </w:p>
    <w:p>
      <w:pPr>
        <w:numPr>
          <w:ilvl w:val="1"/>
          <w:numId w:val="900"/>
        </w:numPr>
        <w:spacing w:before="0" w:after="0"/>
      </w:pPr>
      <w:r>
        <w:t>Implicit Solutions</w:t>
      </w:r>
    </w:p>
    <w:p>
      <w:pPr>
        <w:numPr>
          <w:ilvl w:val="1"/>
          <w:numId w:val="900"/>
        </w:numPr>
        <w:spacing w:before="0" w:after="0"/>
      </w:pPr>
      <w:r>
        <w:t>Explicit Solutions</w:t>
      </w:r>
    </w:p>
    <w:p>
      <w:pPr>
        <w:numPr>
          <w:ilvl w:val="1"/>
          <w:numId w:val="900"/>
        </w:numPr>
        <w:spacing w:before="0" w:after="0"/>
      </w:pPr>
      <w:r>
        <w:t>Verifying Solutions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Checking Boundary Conditions</w:t>
      </w:r>
    </w:p>
    <w:p>
      <w:pPr>
        <w:numPr>
          <w:ilvl w:val="0"/>
          <w:numId w:val="900"/>
        </w:numPr>
        <w:spacing w:before="0" w:after="0"/>
      </w:pPr>
      <w:r>
        <w:t>Initial Value Problems (IVPs)</w:t>
      </w:r>
    </w:p>
    <w:p>
      <w:pPr>
        <w:numPr>
          <w:ilvl w:val="1"/>
          <w:numId w:val="900"/>
        </w:numPr>
        <w:spacing w:before="0" w:after="0"/>
      </w:pPr>
      <w:r>
        <w:t>Definition and Formulation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Existence of Solutions</w:t>
      </w:r>
    </w:p>
    <w:p>
      <w:pPr>
        <w:numPr>
          <w:ilvl w:val="1"/>
          <w:numId w:val="900"/>
        </w:numPr>
        <w:spacing w:before="0" w:after="0"/>
      </w:pPr>
      <w:r>
        <w:t>Uniqueness of Solutions</w:t>
      </w:r>
    </w:p>
    <w:p>
      <w:pPr>
        <w:numPr>
          <w:ilvl w:val="1"/>
          <w:numId w:val="900"/>
        </w:numPr>
        <w:spacing w:before="0" w:after="0"/>
      </w:pPr>
      <w:r>
        <w:t>Well-Posed Problems</w:t>
      </w:r>
    </w:p>
    <w:p>
      <w:pPr>
        <w:numPr>
          <w:ilvl w:val="0"/>
          <w:numId w:val="900"/>
        </w:numPr>
        <w:spacing w:before="0" w:after="0"/>
      </w:pPr>
      <w:r>
        <w:t>Boundary Value Problems (BVPs)</w:t>
      </w:r>
    </w:p>
    <w:p>
      <w:pPr>
        <w:numPr>
          <w:ilvl w:val="1"/>
          <w:numId w:val="900"/>
        </w:numPr>
        <w:spacing w:before="0" w:after="0"/>
      </w:pPr>
      <w:r>
        <w:t>Definition and Formulation</w:t>
      </w:r>
    </w:p>
    <w:p>
      <w:pPr>
        <w:numPr>
          <w:ilvl w:val="1"/>
          <w:numId w:val="900"/>
        </w:numPr>
        <w:spacing w:before="0" w:after="0"/>
      </w:pPr>
      <w:r>
        <w:t>Types of Boundary Conditions</w:t>
      </w:r>
    </w:p>
    <w:p>
      <w:pPr>
        <w:numPr>
          <w:ilvl w:val="2"/>
          <w:numId w:val="900"/>
        </w:numPr>
        <w:spacing w:before="0" w:after="0"/>
      </w:pPr>
      <w:r>
        <w:t>Dirichlet Boundary Conditions</w:t>
      </w:r>
    </w:p>
    <w:p>
      <w:pPr>
        <w:numPr>
          <w:ilvl w:val="2"/>
          <w:numId w:val="900"/>
        </w:numPr>
        <w:spacing w:before="0" w:after="0"/>
      </w:pPr>
      <w:r>
        <w:t>Neumann Boundary Conditions</w:t>
      </w:r>
    </w:p>
    <w:p>
      <w:pPr>
        <w:numPr>
          <w:ilvl w:val="2"/>
          <w:numId w:val="900"/>
        </w:numPr>
        <w:spacing w:before="0" w:after="0"/>
      </w:pPr>
      <w:r>
        <w:t>Robin Boundary Conditions</w:t>
      </w:r>
    </w:p>
    <w:p>
      <w:pPr>
        <w:numPr>
          <w:ilvl w:val="2"/>
          <w:numId w:val="900"/>
        </w:numPr>
        <w:spacing w:before="0" w:after="0"/>
      </w:pPr>
      <w:r>
        <w:t>Mixed Boundary Conditions</w:t>
      </w:r>
    </w:p>
    <w:p>
      <w:pPr>
        <w:numPr>
          <w:ilvl w:val="1"/>
          <w:numId w:val="900"/>
        </w:numPr>
        <w:spacing w:before="0" w:after="0"/>
      </w:pPr>
      <w:r>
        <w:t>Comparison with Initial Value Problems</w:t>
      </w:r>
    </w:p>
    <w:p>
      <w:pPr>
        <w:numPr>
          <w:ilvl w:val="0"/>
          <w:numId w:val="900"/>
        </w:numPr>
        <w:spacing w:before="0" w:after="0"/>
      </w:pPr>
      <w:r>
        <w:t>Mathematical Modeling with Differential Equations</w:t>
      </w:r>
    </w:p>
    <w:p>
      <w:pPr>
        <w:numPr>
          <w:ilvl w:val="1"/>
          <w:numId w:val="900"/>
        </w:numPr>
        <w:spacing w:before="0" w:after="0"/>
      </w:pPr>
      <w:r>
        <w:t>The Modeling Process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Parameter Determination</w:t>
      </w:r>
    </w:p>
    <w:p>
      <w:pPr>
        <w:numPr>
          <w:ilvl w:val="2"/>
          <w:numId w:val="900"/>
        </w:numPr>
        <w:spacing w:before="0" w:after="0"/>
      </w:pPr>
      <w:r>
        <w:t>Equation Formulation</w:t>
      </w:r>
    </w:p>
    <w:p>
      <w:pPr>
        <w:numPr>
          <w:ilvl w:val="2"/>
          <w:numId w:val="900"/>
        </w:numPr>
        <w:spacing w:before="0" w:after="0"/>
      </w:pPr>
      <w:r>
        <w:t>Solution Interpretation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Direction Fields</w:t>
      </w:r>
    </w:p>
    <w:p>
      <w:pPr>
        <w:numPr>
          <w:ilvl w:val="2"/>
          <w:numId w:val="900"/>
        </w:numPr>
        <w:spacing w:before="0" w:after="0"/>
      </w:pPr>
      <w:r>
        <w:t>Construction of Direction Fields</w:t>
      </w:r>
    </w:p>
    <w:p>
      <w:pPr>
        <w:numPr>
          <w:ilvl w:val="2"/>
          <w:numId w:val="900"/>
        </w:numPr>
        <w:spacing w:before="0" w:after="0"/>
      </w:pPr>
      <w:r>
        <w:t>Slope Field Visualization</w:t>
      </w:r>
    </w:p>
    <w:p>
      <w:pPr>
        <w:numPr>
          <w:ilvl w:val="2"/>
          <w:numId w:val="900"/>
        </w:numPr>
        <w:spacing w:before="0" w:after="0"/>
      </w:pPr>
      <w:r>
        <w:t>Isoclines</w:t>
      </w:r>
    </w:p>
    <w:p>
      <w:pPr>
        <w:numPr>
          <w:ilvl w:val="1"/>
          <w:numId w:val="900"/>
        </w:numPr>
        <w:spacing w:before="0" w:after="0"/>
      </w:pPr>
      <w:r>
        <w:t>Solution Curves</w:t>
      </w:r>
    </w:p>
    <w:p>
      <w:pPr>
        <w:numPr>
          <w:ilvl w:val="2"/>
          <w:numId w:val="900"/>
        </w:numPr>
        <w:spacing w:before="0" w:after="0"/>
      </w:pPr>
      <w:r>
        <w:t>Integral Curves</w:t>
      </w:r>
    </w:p>
    <w:p>
      <w:pPr>
        <w:numPr>
          <w:ilvl w:val="2"/>
          <w:numId w:val="900"/>
        </w:numPr>
        <w:spacing w:before="0" w:after="0"/>
      </w:pPr>
      <w:r>
        <w:t>Qualitative Behavior Analysis</w:t>
      </w:r>
    </w:p>
    <w:p>
      <w:pPr>
        <w:numPr>
          <w:ilvl w:val="2"/>
          <w:numId w:val="900"/>
        </w:numPr>
        <w:spacing w:before="0" w:after="0"/>
      </w:pPr>
      <w:r>
        <w:t>Equilibrium Solutions</w:t>
      </w:r>
    </w:p>
    <w:p>
      <w:pPr>
        <w:pStyle w:val="Heading1"/>
      </w:pPr>
      <w:r>
        <w:t>First-Order Ordinary Differential Equations</w:t>
      </w:r>
    </w:p>
    <w:p>
      <w:pPr>
        <w:numPr>
          <w:ilvl w:val="0"/>
          <w:numId w:val="900"/>
        </w:numPr>
        <w:spacing w:before="0" w:after="0"/>
      </w:pPr>
      <w:r>
        <w:t>Separable Equations</w:t>
      </w:r>
    </w:p>
    <w:p>
      <w:pPr>
        <w:numPr>
          <w:ilvl w:val="1"/>
          <w:numId w:val="900"/>
        </w:numPr>
        <w:spacing w:before="0" w:after="0"/>
      </w:pPr>
      <w:r>
        <w:t>Definition and Recognition</w:t>
      </w:r>
    </w:p>
    <w:p>
      <w:pPr>
        <w:numPr>
          <w:ilvl w:val="1"/>
          <w:numId w:val="900"/>
        </w:numPr>
        <w:spacing w:before="0" w:after="0"/>
      </w:pPr>
      <w:r>
        <w:t>Separation of Variables Method</w:t>
      </w:r>
    </w:p>
    <w:p>
      <w:pPr>
        <w:numPr>
          <w:ilvl w:val="1"/>
          <w:numId w:val="900"/>
        </w:numPr>
        <w:spacing w:before="0" w:after="0"/>
      </w:pPr>
      <w:r>
        <w:t>Integration Techniques</w:t>
      </w:r>
    </w:p>
    <w:p>
      <w:pPr>
        <w:numPr>
          <w:ilvl w:val="1"/>
          <w:numId w:val="900"/>
        </w:numPr>
        <w:spacing w:before="0" w:after="0"/>
      </w:pPr>
      <w:r>
        <w:t>Solution Verification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Linear First-Order Equations</w:t>
      </w:r>
    </w:p>
    <w:p>
      <w:pPr>
        <w:numPr>
          <w:ilvl w:val="1"/>
          <w:numId w:val="900"/>
        </w:numPr>
        <w:spacing w:before="0" w:after="0"/>
      </w:pPr>
      <w:r>
        <w:t>Standard Form Recognition</w:t>
      </w:r>
    </w:p>
    <w:p>
      <w:pPr>
        <w:numPr>
          <w:ilvl w:val="1"/>
          <w:numId w:val="900"/>
        </w:numPr>
        <w:spacing w:before="0" w:after="0"/>
      </w:pPr>
      <w:r>
        <w:t>Integrating Factor Method</w:t>
      </w:r>
    </w:p>
    <w:p>
      <w:pPr>
        <w:numPr>
          <w:ilvl w:val="2"/>
          <w:numId w:val="900"/>
        </w:numPr>
        <w:spacing w:before="0" w:after="0"/>
      </w:pPr>
      <w:r>
        <w:t>Derivation of Integrating Factor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Solution Process</w:t>
      </w:r>
    </w:p>
    <w:p>
      <w:pPr>
        <w:numPr>
          <w:ilvl w:val="1"/>
          <w:numId w:val="900"/>
        </w:numPr>
        <w:spacing w:before="0" w:after="0"/>
      </w:pPr>
      <w:r>
        <w:t>Solution Verification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Exact Equations</w:t>
      </w:r>
    </w:p>
    <w:p>
      <w:pPr>
        <w:numPr>
          <w:ilvl w:val="1"/>
          <w:numId w:val="900"/>
        </w:numPr>
        <w:spacing w:before="0" w:after="0"/>
      </w:pPr>
      <w:r>
        <w:t>Definition of Exactness</w:t>
      </w:r>
    </w:p>
    <w:p>
      <w:pPr>
        <w:numPr>
          <w:ilvl w:val="1"/>
          <w:numId w:val="900"/>
        </w:numPr>
        <w:spacing w:before="0" w:after="0"/>
      </w:pPr>
      <w:r>
        <w:t>Test for Exactness</w:t>
      </w:r>
    </w:p>
    <w:p>
      <w:pPr>
        <w:numPr>
          <w:ilvl w:val="2"/>
          <w:numId w:val="900"/>
        </w:numPr>
        <w:spacing w:before="0" w:after="0"/>
      </w:pPr>
      <w:r>
        <w:t>Partial Derivative Criterion</w:t>
      </w:r>
    </w:p>
    <w:p>
      <w:pPr>
        <w:numPr>
          <w:ilvl w:val="1"/>
          <w:numId w:val="900"/>
        </w:numPr>
        <w:spacing w:before="0" w:after="0"/>
      </w:pPr>
      <w:r>
        <w:t>Solution Method for Exact Equations</w:t>
      </w:r>
    </w:p>
    <w:p>
      <w:pPr>
        <w:numPr>
          <w:ilvl w:val="1"/>
          <w:numId w:val="900"/>
        </w:numPr>
        <w:spacing w:before="0" w:after="0"/>
      </w:pPr>
      <w:r>
        <w:t>Integrating Factors for Non-exact Equations</w:t>
      </w:r>
    </w:p>
    <w:p>
      <w:pPr>
        <w:numPr>
          <w:ilvl w:val="2"/>
          <w:numId w:val="900"/>
        </w:numPr>
        <w:spacing w:before="0" w:after="0"/>
      </w:pPr>
      <w:r>
        <w:t>Finding Integrating Factors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Substitutions and Transformations</w:t>
      </w:r>
    </w:p>
    <w:p>
      <w:pPr>
        <w:numPr>
          <w:ilvl w:val="1"/>
          <w:numId w:val="900"/>
        </w:numPr>
        <w:spacing w:before="0" w:after="0"/>
      </w:pPr>
      <w:r>
        <w:t>Homogeneous Equations</w:t>
      </w:r>
    </w:p>
    <w:p>
      <w:pPr>
        <w:numPr>
          <w:ilvl w:val="2"/>
          <w:numId w:val="900"/>
        </w:numPr>
        <w:spacing w:before="0" w:after="0"/>
      </w:pPr>
      <w:r>
        <w:t>Definition and Recognition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Solution Process</w:t>
      </w:r>
    </w:p>
    <w:p>
      <w:pPr>
        <w:numPr>
          <w:ilvl w:val="1"/>
          <w:numId w:val="900"/>
        </w:numPr>
        <w:spacing w:before="0" w:after="0"/>
      </w:pPr>
      <w:r>
        <w:t>Bernoulli Equations</w:t>
      </w:r>
    </w:p>
    <w:p>
      <w:pPr>
        <w:numPr>
          <w:ilvl w:val="2"/>
          <w:numId w:val="900"/>
        </w:numPr>
        <w:spacing w:before="0" w:after="0"/>
      </w:pPr>
      <w:r>
        <w:t>Definition and Recognition</w:t>
      </w:r>
    </w:p>
    <w:p>
      <w:pPr>
        <w:numPr>
          <w:ilvl w:val="2"/>
          <w:numId w:val="900"/>
        </w:numPr>
        <w:spacing w:before="0" w:after="0"/>
      </w:pPr>
      <w:r>
        <w:t>Transformation to Linear Form</w:t>
      </w:r>
    </w:p>
    <w:p>
      <w:pPr>
        <w:numPr>
          <w:ilvl w:val="2"/>
          <w:numId w:val="900"/>
        </w:numPr>
        <w:spacing w:before="0" w:after="0"/>
      </w:pPr>
      <w:r>
        <w:t>Solution Steps</w:t>
      </w:r>
    </w:p>
    <w:p>
      <w:pPr>
        <w:numPr>
          <w:ilvl w:val="1"/>
          <w:numId w:val="900"/>
        </w:numPr>
        <w:spacing w:before="0" w:after="0"/>
      </w:pPr>
      <w:r>
        <w:t>Equations with Linear Coefficients</w:t>
      </w:r>
    </w:p>
    <w:p>
      <w:pPr>
        <w:numPr>
          <w:ilvl w:val="2"/>
          <w:numId w:val="900"/>
        </w:numPr>
        <w:spacing w:before="0" w:after="0"/>
      </w:pPr>
      <w:r>
        <w:t>Recognition Patterns</w:t>
      </w:r>
    </w:p>
    <w:p>
      <w:pPr>
        <w:numPr>
          <w:ilvl w:val="2"/>
          <w:numId w:val="900"/>
        </w:numPr>
        <w:spacing w:before="0" w:after="0"/>
      </w:pPr>
      <w:r>
        <w:t>Appropriate Substitutions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0"/>
          <w:numId w:val="900"/>
        </w:numPr>
        <w:spacing w:before="0" w:after="0"/>
      </w:pPr>
      <w:r>
        <w:t>Existence and Uniqueness Theory</w:t>
      </w:r>
    </w:p>
    <w:p>
      <w:pPr>
        <w:numPr>
          <w:ilvl w:val="1"/>
          <w:numId w:val="900"/>
        </w:numPr>
        <w:spacing w:before="0" w:after="0"/>
      </w:pPr>
      <w:r>
        <w:t>Picard's Existence and Uniqueness Theorem</w:t>
      </w:r>
    </w:p>
    <w:p>
      <w:pPr>
        <w:numPr>
          <w:ilvl w:val="2"/>
          <w:numId w:val="900"/>
        </w:numPr>
        <w:spacing w:before="0" w:after="0"/>
      </w:pPr>
      <w:r>
        <w:t>Statement of Theorem</w:t>
      </w:r>
    </w:p>
    <w:p>
      <w:pPr>
        <w:numPr>
          <w:ilvl w:val="2"/>
          <w:numId w:val="900"/>
        </w:numPr>
        <w:spacing w:before="0" w:after="0"/>
      </w:pPr>
      <w:r>
        <w:t>Conditions for Application</w:t>
      </w:r>
    </w:p>
    <w:p>
      <w:pPr>
        <w:numPr>
          <w:ilvl w:val="1"/>
          <w:numId w:val="900"/>
        </w:numPr>
        <w:spacing w:before="0" w:after="0"/>
      </w:pPr>
      <w:r>
        <w:t>Lipschitz Condition</w:t>
      </w:r>
    </w:p>
    <w:p>
      <w:pPr>
        <w:numPr>
          <w:ilvl w:val="1"/>
          <w:numId w:val="900"/>
        </w:numPr>
        <w:spacing w:before="0" w:after="0"/>
      </w:pPr>
      <w:r>
        <w:t>Successive Approximations</w:t>
      </w:r>
    </w:p>
    <w:p>
      <w:pPr>
        <w:numPr>
          <w:ilvl w:val="1"/>
          <w:numId w:val="900"/>
        </w:numPr>
        <w:spacing w:before="0" w:after="0"/>
      </w:pPr>
      <w:r>
        <w:t>Examples of Non-uniqueness</w:t>
      </w:r>
    </w:p>
    <w:p>
      <w:pPr>
        <w:numPr>
          <w:ilvl w:val="1"/>
          <w:numId w:val="900"/>
        </w:numPr>
        <w:spacing w:before="0" w:after="0"/>
      </w:pPr>
      <w:r>
        <w:t>Counterexamples</w:t>
      </w:r>
    </w:p>
    <w:p>
      <w:pPr>
        <w:numPr>
          <w:ilvl w:val="0"/>
          <w:numId w:val="900"/>
        </w:numPr>
        <w:spacing w:before="0" w:after="0"/>
      </w:pPr>
      <w:r>
        <w:t>Applications of First-Order ODEs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Exponential Growth Model</w:t>
      </w:r>
    </w:p>
    <w:p>
      <w:pPr>
        <w:numPr>
          <w:ilvl w:val="2"/>
          <w:numId w:val="900"/>
        </w:numPr>
        <w:spacing w:before="0" w:after="0"/>
      </w:pPr>
      <w:r>
        <w:t>Exponential Decay Model</w:t>
      </w:r>
    </w:p>
    <w:p>
      <w:pPr>
        <w:numPr>
          <w:ilvl w:val="2"/>
          <w:numId w:val="900"/>
        </w:numPr>
        <w:spacing w:before="0" w:after="0"/>
      </w:pPr>
      <w:r>
        <w:t>Logistic Growth Model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1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Half-life Calculations</w:t>
      </w:r>
    </w:p>
    <w:p>
      <w:pPr>
        <w:numPr>
          <w:ilvl w:val="2"/>
          <w:numId w:val="900"/>
        </w:numPr>
        <w:spacing w:before="0" w:after="0"/>
      </w:pPr>
      <w:r>
        <w:t>Carbon Dating Applications</w:t>
      </w:r>
    </w:p>
    <w:p>
      <w:pPr>
        <w:numPr>
          <w:ilvl w:val="1"/>
          <w:numId w:val="900"/>
        </w:numPr>
        <w:spacing w:before="0" w:after="0"/>
      </w:pPr>
      <w:r>
        <w:t>Newton's Law of Cooling</w:t>
      </w:r>
    </w:p>
    <w:p>
      <w:pPr>
        <w:numPr>
          <w:ilvl w:val="2"/>
          <w:numId w:val="900"/>
        </w:numPr>
        <w:spacing w:before="0" w:after="0"/>
      </w:pPr>
      <w:r>
        <w:t>Temperature Modeling</w:t>
      </w:r>
    </w:p>
    <w:p>
      <w:pPr>
        <w:numPr>
          <w:ilvl w:val="2"/>
          <w:numId w:val="900"/>
        </w:numPr>
        <w:spacing w:before="0" w:after="0"/>
      </w:pPr>
      <w:r>
        <w:t>Heating and Cooling Problems</w:t>
      </w:r>
    </w:p>
    <w:p>
      <w:pPr>
        <w:numPr>
          <w:ilvl w:val="1"/>
          <w:numId w:val="900"/>
        </w:numPr>
        <w:spacing w:before="0" w:after="0"/>
      </w:pPr>
      <w:r>
        <w:t>Mixing Problems</w:t>
      </w:r>
    </w:p>
    <w:p>
      <w:pPr>
        <w:numPr>
          <w:ilvl w:val="2"/>
          <w:numId w:val="900"/>
        </w:numPr>
        <w:spacing w:before="0" w:after="0"/>
      </w:pPr>
      <w:r>
        <w:t>Tank Mixing Models</w:t>
      </w:r>
    </w:p>
    <w:p>
      <w:pPr>
        <w:numPr>
          <w:ilvl w:val="2"/>
          <w:numId w:val="900"/>
        </w:numPr>
        <w:spacing w:before="0" w:after="0"/>
      </w:pPr>
      <w:r>
        <w:t>Concentration Changes</w:t>
      </w:r>
    </w:p>
    <w:p>
      <w:pPr>
        <w:numPr>
          <w:ilvl w:val="2"/>
          <w:numId w:val="900"/>
        </w:numPr>
        <w:spacing w:before="0" w:after="0"/>
      </w:pPr>
      <w:r>
        <w:t>Flow Rate Considerations</w:t>
      </w:r>
    </w:p>
    <w:p>
      <w:pPr>
        <w:numPr>
          <w:ilvl w:val="1"/>
          <w:numId w:val="900"/>
        </w:numPr>
        <w:spacing w:before="0" w:after="0"/>
      </w:pPr>
      <w:r>
        <w:t>Simple Electrical Circuits</w:t>
      </w:r>
    </w:p>
    <w:p>
      <w:pPr>
        <w:numPr>
          <w:ilvl w:val="2"/>
          <w:numId w:val="900"/>
        </w:numPr>
        <w:spacing w:before="0" w:after="0"/>
      </w:pPr>
      <w:r>
        <w:t>RC Circuit Analysis</w:t>
      </w:r>
    </w:p>
    <w:p>
      <w:pPr>
        <w:numPr>
          <w:ilvl w:val="2"/>
          <w:numId w:val="900"/>
        </w:numPr>
        <w:spacing w:before="0" w:after="0"/>
      </w:pPr>
      <w:r>
        <w:t>RL Circuit Analysis</w:t>
      </w:r>
    </w:p>
    <w:p>
      <w:pPr>
        <w:numPr>
          <w:ilvl w:val="2"/>
          <w:numId w:val="900"/>
        </w:numPr>
        <w:spacing w:before="0" w:after="0"/>
      </w:pPr>
      <w:r>
        <w:t>Current and Voltage Relationships</w:t>
      </w:r>
    </w:p>
    <w:p>
      <w:pPr>
        <w:pStyle w:val="Heading1"/>
      </w:pPr>
      <w:r>
        <w:t>Higher-Order Linear Ordinary Differential Equations</w:t>
      </w:r>
    </w:p>
    <w:p>
      <w:pPr>
        <w:numPr>
          <w:ilvl w:val="0"/>
          <w:numId w:val="900"/>
        </w:numPr>
        <w:spacing w:before="0" w:after="0"/>
      </w:pPr>
      <w:r>
        <w:t>Preliminary Theory</w:t>
      </w:r>
    </w:p>
    <w:p>
      <w:pPr>
        <w:numPr>
          <w:ilvl w:val="1"/>
          <w:numId w:val="900"/>
        </w:numPr>
        <w:spacing w:before="0" w:after="0"/>
      </w:pPr>
      <w:r>
        <w:t>Initial Value Problems for Higher-Order Equations</w:t>
      </w:r>
    </w:p>
    <w:p>
      <w:pPr>
        <w:numPr>
          <w:ilvl w:val="1"/>
          <w:numId w:val="900"/>
        </w:numPr>
        <w:spacing w:before="0" w:after="0"/>
      </w:pPr>
      <w:r>
        <w:t>Boundary Value Problems for Higher-Order Equations</w:t>
      </w:r>
    </w:p>
    <w:p>
      <w:pPr>
        <w:numPr>
          <w:ilvl w:val="1"/>
          <w:numId w:val="900"/>
        </w:numPr>
        <w:spacing w:before="0" w:after="0"/>
      </w:pPr>
      <w:r>
        <w:t>Homogeneous Linear Equations</w:t>
      </w:r>
    </w:p>
    <w:p>
      <w:pPr>
        <w:numPr>
          <w:ilvl w:val="2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Linear Independence of Solutions</w:t>
      </w:r>
    </w:p>
    <w:p>
      <w:pPr>
        <w:numPr>
          <w:ilvl w:val="2"/>
          <w:numId w:val="900"/>
        </w:numPr>
        <w:spacing w:before="0" w:after="0"/>
      </w:pPr>
      <w:r>
        <w:t>Linear Dependence of Solutions</w:t>
      </w:r>
    </w:p>
    <w:p>
      <w:pPr>
        <w:numPr>
          <w:ilvl w:val="2"/>
          <w:numId w:val="900"/>
        </w:numPr>
        <w:spacing w:before="0" w:after="0"/>
      </w:pPr>
      <w:r>
        <w:t>The Wronskian Determinant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Test for Linear Independence</w:t>
      </w:r>
    </w:p>
    <w:p>
      <w:pPr>
        <w:numPr>
          <w:ilvl w:val="3"/>
          <w:numId w:val="900"/>
        </w:numPr>
        <w:spacing w:before="0" w:after="0"/>
      </w:pPr>
      <w:r>
        <w:t>Properties of the Wronskian</w:t>
      </w:r>
    </w:p>
    <w:p>
      <w:pPr>
        <w:numPr>
          <w:ilvl w:val="1"/>
          <w:numId w:val="900"/>
        </w:numPr>
        <w:spacing w:before="0" w:after="0"/>
      </w:pPr>
      <w:r>
        <w:t>Nonhomogeneous Linear Equations</w:t>
      </w:r>
    </w:p>
    <w:p>
      <w:pPr>
        <w:numPr>
          <w:ilvl w:val="2"/>
          <w:numId w:val="900"/>
        </w:numPr>
        <w:spacing w:before="0" w:after="0"/>
      </w:pPr>
      <w:r>
        <w:t>Structure of General Solution</w:t>
      </w:r>
    </w:p>
    <w:p>
      <w:pPr>
        <w:numPr>
          <w:ilvl w:val="2"/>
          <w:numId w:val="900"/>
        </w:numPr>
        <w:spacing w:before="0" w:after="0"/>
      </w:pPr>
      <w:r>
        <w:t>Complementary Solution</w:t>
      </w:r>
    </w:p>
    <w:p>
      <w:pPr>
        <w:numPr>
          <w:ilvl w:val="2"/>
          <w:numId w:val="900"/>
        </w:numPr>
        <w:spacing w:before="0" w:after="0"/>
      </w:pPr>
      <w:r>
        <w:t>Particular Solution</w:t>
      </w:r>
    </w:p>
    <w:p>
      <w:pPr>
        <w:numPr>
          <w:ilvl w:val="0"/>
          <w:numId w:val="900"/>
        </w:numPr>
        <w:spacing w:before="0" w:after="0"/>
      </w:pPr>
      <w:r>
        <w:t>Reduction of Order Method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Application with One Known Solution</w:t>
      </w:r>
    </w:p>
    <w:p>
      <w:pPr>
        <w:numPr>
          <w:ilvl w:val="1"/>
          <w:numId w:val="900"/>
        </w:numPr>
        <w:spacing w:before="0" w:after="0"/>
      </w:pPr>
      <w:r>
        <w:t>Step-by-Step Procedure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Homogeneous Linear Equations with Constant Coefficients</w:t>
      </w:r>
    </w:p>
    <w:p>
      <w:pPr>
        <w:numPr>
          <w:ilvl w:val="1"/>
          <w:numId w:val="900"/>
        </w:numPr>
        <w:spacing w:before="0" w:after="0"/>
      </w:pPr>
      <w:r>
        <w:t>Characteristic Equation Method</w:t>
      </w:r>
    </w:p>
    <w:p>
      <w:pPr>
        <w:numPr>
          <w:ilvl w:val="2"/>
          <w:numId w:val="900"/>
        </w:numPr>
        <w:spacing w:before="0" w:after="0"/>
      </w:pPr>
      <w:r>
        <w:t>Formation of Characteristic Equation</w:t>
      </w:r>
    </w:p>
    <w:p>
      <w:pPr>
        <w:numPr>
          <w:ilvl w:val="2"/>
          <w:numId w:val="900"/>
        </w:numPr>
        <w:spacing w:before="0" w:after="0"/>
      </w:pPr>
      <w:r>
        <w:t>Auxiliary Equation</w:t>
      </w:r>
    </w:p>
    <w:p>
      <w:pPr>
        <w:numPr>
          <w:ilvl w:val="1"/>
          <w:numId w:val="900"/>
        </w:numPr>
        <w:spacing w:before="0" w:after="0"/>
      </w:pPr>
      <w:r>
        <w:t>Case Analysis by Root Types</w:t>
      </w:r>
    </w:p>
    <w:p>
      <w:pPr>
        <w:numPr>
          <w:ilvl w:val="2"/>
          <w:numId w:val="900"/>
        </w:numPr>
        <w:spacing w:before="0" w:after="0"/>
      </w:pPr>
      <w:r>
        <w:t>Distinct Real Roots</w:t>
      </w:r>
    </w:p>
    <w:p>
      <w:pPr>
        <w:numPr>
          <w:ilvl w:val="3"/>
          <w:numId w:val="900"/>
        </w:numPr>
        <w:spacing w:before="0" w:after="0"/>
      </w:pPr>
      <w:r>
        <w:t>Solution Form</w:t>
      </w:r>
    </w:p>
    <w:p>
      <w:pPr>
        <w:numPr>
          <w:ilvl w:val="3"/>
          <w:numId w:val="900"/>
        </w:numPr>
        <w:spacing w:before="0" w:after="0"/>
      </w:pPr>
      <w:r>
        <w:t>General Solution Construction</w:t>
      </w:r>
    </w:p>
    <w:p>
      <w:pPr>
        <w:numPr>
          <w:ilvl w:val="2"/>
          <w:numId w:val="900"/>
        </w:numPr>
        <w:spacing w:before="0" w:after="0"/>
      </w:pPr>
      <w:r>
        <w:t>Repeated Real Roots</w:t>
      </w:r>
    </w:p>
    <w:p>
      <w:pPr>
        <w:numPr>
          <w:ilvl w:val="3"/>
          <w:numId w:val="900"/>
        </w:numPr>
        <w:spacing w:before="0" w:after="0"/>
      </w:pPr>
      <w:r>
        <w:t>Solution Form with Polynomial Terms</w:t>
      </w:r>
    </w:p>
    <w:p>
      <w:pPr>
        <w:numPr>
          <w:ilvl w:val="3"/>
          <w:numId w:val="900"/>
        </w:numPr>
        <w:spacing w:before="0" w:after="0"/>
      </w:pPr>
      <w:r>
        <w:t>Multiplicity Considerations</w:t>
      </w:r>
    </w:p>
    <w:p>
      <w:pPr>
        <w:numPr>
          <w:ilvl w:val="2"/>
          <w:numId w:val="900"/>
        </w:numPr>
        <w:spacing w:before="0" w:after="0"/>
      </w:pPr>
      <w:r>
        <w:t>Complex Conjugate Roots</w:t>
      </w:r>
    </w:p>
    <w:p>
      <w:pPr>
        <w:numPr>
          <w:ilvl w:val="3"/>
          <w:numId w:val="900"/>
        </w:numPr>
        <w:spacing w:before="0" w:after="0"/>
      </w:pPr>
      <w:r>
        <w:t>Euler's Formula Application</w:t>
      </w:r>
    </w:p>
    <w:p>
      <w:pPr>
        <w:numPr>
          <w:ilvl w:val="3"/>
          <w:numId w:val="900"/>
        </w:numPr>
        <w:spacing w:before="0" w:after="0"/>
      </w:pPr>
      <w:r>
        <w:t>Real-Valued Solution Forms</w:t>
      </w:r>
    </w:p>
    <w:p>
      <w:pPr>
        <w:numPr>
          <w:ilvl w:val="1"/>
          <w:numId w:val="900"/>
        </w:numPr>
        <w:spacing w:before="0" w:after="0"/>
      </w:pPr>
      <w:r>
        <w:t>Higher-Order Equations</w:t>
      </w:r>
    </w:p>
    <w:p>
      <w:pPr>
        <w:numPr>
          <w:ilvl w:val="2"/>
          <w:numId w:val="900"/>
        </w:numPr>
        <w:spacing w:before="0" w:after="0"/>
      </w:pPr>
      <w:r>
        <w:t>Extension to nth-Order</w:t>
      </w:r>
    </w:p>
    <w:p>
      <w:pPr>
        <w:numPr>
          <w:ilvl w:val="2"/>
          <w:numId w:val="900"/>
        </w:numPr>
        <w:spacing w:before="0" w:after="0"/>
      </w:pPr>
      <w:r>
        <w:t>Multiple Root Cases</w:t>
      </w:r>
    </w:p>
    <w:p>
      <w:pPr>
        <w:numPr>
          <w:ilvl w:val="0"/>
          <w:numId w:val="900"/>
        </w:numPr>
        <w:spacing w:before="0" w:after="0"/>
      </w:pPr>
      <w:r>
        <w:t>Nonhomogeneous Linear Equations</w:t>
      </w:r>
    </w:p>
    <w:p>
      <w:pPr>
        <w:numPr>
          <w:ilvl w:val="1"/>
          <w:numId w:val="900"/>
        </w:numPr>
        <w:spacing w:before="0" w:after="0"/>
      </w:pPr>
      <w:r>
        <w:t>Method of Undetermined Coefficients</w:t>
      </w:r>
    </w:p>
    <w:p>
      <w:pPr>
        <w:numPr>
          <w:ilvl w:val="2"/>
          <w:numId w:val="900"/>
        </w:numPr>
        <w:spacing w:before="0" w:after="0"/>
      </w:pPr>
      <w:r>
        <w:t>Applicable Right-Hand Side Functions</w:t>
      </w:r>
    </w:p>
    <w:p>
      <w:pPr>
        <w:numPr>
          <w:ilvl w:val="2"/>
          <w:numId w:val="900"/>
        </w:numPr>
        <w:spacing w:before="0" w:after="0"/>
      </w:pPr>
      <w:r>
        <w:t>Trial Solution Selection</w:t>
      </w:r>
    </w:p>
    <w:p>
      <w:pPr>
        <w:numPr>
          <w:ilvl w:val="2"/>
          <w:numId w:val="900"/>
        </w:numPr>
        <w:spacing w:before="0" w:after="0"/>
      </w:pPr>
      <w:r>
        <w:t>Superposition Approach</w:t>
      </w:r>
    </w:p>
    <w:p>
      <w:pPr>
        <w:numPr>
          <w:ilvl w:val="2"/>
          <w:numId w:val="900"/>
        </w:numPr>
        <w:spacing w:before="0" w:after="0"/>
      </w:pPr>
      <w:r>
        <w:t>Modification for Repeated Roots</w:t>
      </w:r>
    </w:p>
    <w:p>
      <w:pPr>
        <w:numPr>
          <w:ilvl w:val="2"/>
          <w:numId w:val="900"/>
        </w:numPr>
        <w:spacing w:before="0" w:after="0"/>
      </w:pPr>
      <w:r>
        <w:t>Annihilator Approach</w:t>
      </w:r>
    </w:p>
    <w:p>
      <w:pPr>
        <w:numPr>
          <w:ilvl w:val="1"/>
          <w:numId w:val="900"/>
        </w:numPr>
        <w:spacing w:before="0" w:after="0"/>
      </w:pPr>
      <w:r>
        <w:t>Method of Variation of Parameters</w:t>
      </w:r>
    </w:p>
    <w:p>
      <w:pPr>
        <w:numPr>
          <w:ilvl w:val="2"/>
          <w:numId w:val="900"/>
        </w:numPr>
        <w:spacing w:before="0" w:after="0"/>
      </w:pPr>
      <w:r>
        <w:t>General Theory</w:t>
      </w:r>
    </w:p>
    <w:p>
      <w:pPr>
        <w:numPr>
          <w:ilvl w:val="2"/>
          <w:numId w:val="900"/>
        </w:numPr>
        <w:spacing w:before="0" w:after="0"/>
      </w:pPr>
      <w:r>
        <w:t>Wronskian in Solution Formula</w:t>
      </w:r>
    </w:p>
    <w:p>
      <w:pPr>
        <w:numPr>
          <w:ilvl w:val="2"/>
          <w:numId w:val="900"/>
        </w:numPr>
        <w:spacing w:before="0" w:after="0"/>
      </w:pPr>
      <w:r>
        <w:t>Application to Second-Order Equations</w:t>
      </w:r>
    </w:p>
    <w:p>
      <w:pPr>
        <w:numPr>
          <w:ilvl w:val="2"/>
          <w:numId w:val="900"/>
        </w:numPr>
        <w:spacing w:before="0" w:after="0"/>
      </w:pPr>
      <w:r>
        <w:t>Extension to Higher-Order Equations</w:t>
      </w:r>
    </w:p>
    <w:p>
      <w:pPr>
        <w:numPr>
          <w:ilvl w:val="0"/>
          <w:numId w:val="900"/>
        </w:numPr>
        <w:spacing w:before="0" w:after="0"/>
      </w:pPr>
      <w:r>
        <w:t>Applications of Second-Order Linear Equations</w:t>
      </w:r>
    </w:p>
    <w:p>
      <w:pPr>
        <w:numPr>
          <w:ilvl w:val="1"/>
          <w:numId w:val="900"/>
        </w:numPr>
        <w:spacing w:before="0" w:after="0"/>
      </w:pPr>
      <w:r>
        <w:t>Simple Harmonic Motion</w:t>
      </w:r>
    </w:p>
    <w:p>
      <w:pPr>
        <w:numPr>
          <w:ilvl w:val="2"/>
          <w:numId w:val="900"/>
        </w:numPr>
        <w:spacing w:before="0" w:after="0"/>
      </w:pPr>
      <w:r>
        <w:t>Free Undamped Oscillations</w:t>
      </w:r>
    </w:p>
    <w:p>
      <w:pPr>
        <w:numPr>
          <w:ilvl w:val="2"/>
          <w:numId w:val="900"/>
        </w:numPr>
        <w:spacing w:before="0" w:after="0"/>
      </w:pPr>
      <w:r>
        <w:t>Amplitude and Phase</w:t>
      </w:r>
    </w:p>
    <w:p>
      <w:pPr>
        <w:numPr>
          <w:ilvl w:val="2"/>
          <w:numId w:val="900"/>
        </w:numPr>
        <w:spacing w:before="0" w:after="0"/>
      </w:pPr>
      <w:r>
        <w:t>Frequency and Period</w:t>
      </w:r>
    </w:p>
    <w:p>
      <w:pPr>
        <w:numPr>
          <w:ilvl w:val="1"/>
          <w:numId w:val="900"/>
        </w:numPr>
        <w:spacing w:before="0" w:after="0"/>
      </w:pPr>
      <w:r>
        <w:t>Damped Oscillations</w:t>
      </w:r>
    </w:p>
    <w:p>
      <w:pPr>
        <w:numPr>
          <w:ilvl w:val="2"/>
          <w:numId w:val="900"/>
        </w:numPr>
        <w:spacing w:before="0" w:after="0"/>
      </w:pPr>
      <w:r>
        <w:t>Damping Coefficient Effects</w:t>
      </w:r>
    </w:p>
    <w:p>
      <w:pPr>
        <w:numPr>
          <w:ilvl w:val="2"/>
          <w:numId w:val="900"/>
        </w:numPr>
        <w:spacing w:before="0" w:after="0"/>
      </w:pPr>
      <w:r>
        <w:t>Overdamped Motion</w:t>
      </w:r>
    </w:p>
    <w:p>
      <w:pPr>
        <w:numPr>
          <w:ilvl w:val="2"/>
          <w:numId w:val="900"/>
        </w:numPr>
        <w:spacing w:before="0" w:after="0"/>
      </w:pPr>
      <w:r>
        <w:t>Underdamped Motion</w:t>
      </w:r>
    </w:p>
    <w:p>
      <w:pPr>
        <w:numPr>
          <w:ilvl w:val="2"/>
          <w:numId w:val="900"/>
        </w:numPr>
        <w:spacing w:before="0" w:after="0"/>
      </w:pPr>
      <w:r>
        <w:t>Critically Damped Motion</w:t>
      </w:r>
    </w:p>
    <w:p>
      <w:pPr>
        <w:numPr>
          <w:ilvl w:val="2"/>
          <w:numId w:val="900"/>
        </w:numPr>
        <w:spacing w:before="0" w:after="0"/>
      </w:pPr>
      <w:r>
        <w:t>Spring-Mass-Damper Systems</w:t>
      </w:r>
    </w:p>
    <w:p>
      <w:pPr>
        <w:numPr>
          <w:ilvl w:val="1"/>
          <w:numId w:val="900"/>
        </w:numPr>
        <w:spacing w:before="0" w:after="0"/>
      </w:pPr>
      <w:r>
        <w:t>Forced Oscillations</w:t>
      </w:r>
    </w:p>
    <w:p>
      <w:pPr>
        <w:numPr>
          <w:ilvl w:val="2"/>
          <w:numId w:val="900"/>
        </w:numPr>
        <w:spacing w:before="0" w:after="0"/>
      </w:pPr>
      <w:r>
        <w:t>External Driving Forces</w:t>
      </w:r>
    </w:p>
    <w:p>
      <w:pPr>
        <w:numPr>
          <w:ilvl w:val="2"/>
          <w:numId w:val="900"/>
        </w:numPr>
        <w:spacing w:before="0" w:after="0"/>
      </w:pPr>
      <w:r>
        <w:t>Steady-State Solutions</w:t>
      </w:r>
    </w:p>
    <w:p>
      <w:pPr>
        <w:numPr>
          <w:ilvl w:val="2"/>
          <w:numId w:val="900"/>
        </w:numPr>
        <w:spacing w:before="0" w:after="0"/>
      </w:pPr>
      <w:r>
        <w:t>Transient Solutions</w:t>
      </w:r>
    </w:p>
    <w:p>
      <w:pPr>
        <w:numPr>
          <w:ilvl w:val="2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Beating Phenomena</w:t>
      </w:r>
    </w:p>
    <w:p>
      <w:pPr>
        <w:numPr>
          <w:ilvl w:val="1"/>
          <w:numId w:val="900"/>
        </w:numPr>
        <w:spacing w:before="0" w:after="0"/>
      </w:pPr>
      <w:r>
        <w:t>Electrical Circuit Applications</w:t>
      </w:r>
    </w:p>
    <w:p>
      <w:pPr>
        <w:numPr>
          <w:ilvl w:val="2"/>
          <w:numId w:val="900"/>
        </w:numPr>
        <w:spacing w:before="0" w:after="0"/>
      </w:pPr>
      <w:r>
        <w:t>LRC Series Circuits</w:t>
      </w:r>
    </w:p>
    <w:p>
      <w:pPr>
        <w:numPr>
          <w:ilvl w:val="2"/>
          <w:numId w:val="900"/>
        </w:numPr>
        <w:spacing w:before="0" w:after="0"/>
      </w:pPr>
      <w:r>
        <w:t>Mechanical-Electrical Analogies</w:t>
      </w:r>
    </w:p>
    <w:p>
      <w:pPr>
        <w:numPr>
          <w:ilvl w:val="2"/>
          <w:numId w:val="900"/>
        </w:numPr>
        <w:spacing w:before="0" w:after="0"/>
      </w:pPr>
      <w:r>
        <w:t>Current and Charge Relationships</w:t>
      </w:r>
    </w:p>
    <w:p>
      <w:pPr>
        <w:numPr>
          <w:ilvl w:val="0"/>
          <w:numId w:val="900"/>
        </w:numPr>
        <w:spacing w:before="0" w:after="0"/>
      </w:pPr>
      <w:r>
        <w:t>Higher-Order Equations</w:t>
      </w:r>
    </w:p>
    <w:p>
      <w:pPr>
        <w:numPr>
          <w:ilvl w:val="1"/>
          <w:numId w:val="900"/>
        </w:numPr>
        <w:spacing w:before="0" w:after="0"/>
      </w:pPr>
      <w:r>
        <w:t>General Solution Structure for nth-Order</w:t>
      </w:r>
    </w:p>
    <w:p>
      <w:pPr>
        <w:numPr>
          <w:ilvl w:val="1"/>
          <w:numId w:val="900"/>
        </w:numPr>
        <w:spacing w:before="0" w:after="0"/>
      </w:pPr>
      <w:r>
        <w:t>Characteristic Equation for nth-Order</w:t>
      </w:r>
    </w:p>
    <w:p>
      <w:pPr>
        <w:numPr>
          <w:ilvl w:val="1"/>
          <w:numId w:val="900"/>
        </w:numPr>
        <w:spacing w:before="0" w:after="0"/>
      </w:pPr>
      <w:r>
        <w:t>Solution Techniques Extension</w:t>
      </w:r>
    </w:p>
    <w:p>
      <w:pPr>
        <w:numPr>
          <w:ilvl w:val="1"/>
          <w:numId w:val="900"/>
        </w:numPr>
        <w:spacing w:before="0" w:after="0"/>
      </w:pPr>
      <w:r>
        <w:t>Applications to Physical Systems</w:t>
      </w:r>
    </w:p>
    <w:p>
      <w:pPr>
        <w:pStyle w:val="Heading1"/>
      </w:pPr>
      <w:r>
        <w:t>The Laplace Transform</w:t>
      </w:r>
    </w:p>
    <w:p>
      <w:pPr>
        <w:numPr>
          <w:ilvl w:val="0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Integral Definition of Laplace Transform</w:t>
      </w:r>
    </w:p>
    <w:p>
      <w:pPr>
        <w:numPr>
          <w:ilvl w:val="1"/>
          <w:numId w:val="900"/>
        </w:numPr>
        <w:spacing w:before="0" w:after="0"/>
      </w:pPr>
      <w:r>
        <w:t>Domain of Definition</w:t>
      </w:r>
    </w:p>
    <w:p>
      <w:pPr>
        <w:numPr>
          <w:ilvl w:val="1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Piecewise Continuity</w:t>
      </w:r>
    </w:p>
    <w:p>
      <w:pPr>
        <w:numPr>
          <w:ilvl w:val="2"/>
          <w:numId w:val="900"/>
        </w:numPr>
        <w:spacing w:before="0" w:after="0"/>
      </w:pPr>
      <w:r>
        <w:t>Exponential Order</w:t>
      </w:r>
    </w:p>
    <w:p>
      <w:pPr>
        <w:numPr>
          <w:ilvl w:val="1"/>
          <w:numId w:val="900"/>
        </w:numPr>
        <w:spacing w:before="0" w:after="0"/>
      </w:pPr>
      <w:r>
        <w:t>Transform of Elementary Functions</w:t>
      </w:r>
    </w:p>
    <w:p>
      <w:pPr>
        <w:numPr>
          <w:ilvl w:val="0"/>
          <w:numId w:val="900"/>
        </w:numPr>
        <w:spacing w:before="0" w:after="0"/>
      </w:pPr>
      <w:r>
        <w:t>Inverse Laplace Transform</w:t>
      </w:r>
    </w:p>
    <w:p>
      <w:pPr>
        <w:numPr>
          <w:ilvl w:val="1"/>
          <w:numId w:val="900"/>
        </w:numPr>
        <w:spacing w:before="0" w:after="0"/>
      </w:pPr>
      <w:r>
        <w:t>Definition and Uniqueness</w:t>
      </w:r>
    </w:p>
    <w:p>
      <w:pPr>
        <w:numPr>
          <w:ilvl w:val="1"/>
          <w:numId w:val="900"/>
        </w:numPr>
        <w:spacing w:before="0" w:after="0"/>
      </w:pPr>
      <w:r>
        <w:t>Linearity Property</w:t>
      </w:r>
    </w:p>
    <w:p>
      <w:pPr>
        <w:numPr>
          <w:ilvl w:val="1"/>
          <w:numId w:val="900"/>
        </w:numPr>
        <w:spacing w:before="0" w:after="0"/>
      </w:pPr>
      <w:r>
        <w:t>Transform Tables Usage</w:t>
      </w:r>
    </w:p>
    <w:p>
      <w:pPr>
        <w:numPr>
          <w:ilvl w:val="1"/>
          <w:numId w:val="900"/>
        </w:numPr>
        <w:spacing w:before="0" w:after="0"/>
      </w:pPr>
      <w:r>
        <w:t>Partial Fraction Decomposition</w:t>
      </w:r>
    </w:p>
    <w:p>
      <w:pPr>
        <w:numPr>
          <w:ilvl w:val="0"/>
          <w:numId w:val="900"/>
        </w:numPr>
        <w:spacing w:before="0" w:after="0"/>
      </w:pPr>
      <w:r>
        <w:t>Operational Properties</w:t>
      </w:r>
    </w:p>
    <w:p>
      <w:pPr>
        <w:numPr>
          <w:ilvl w:val="1"/>
          <w:numId w:val="900"/>
        </w:numPr>
        <w:spacing w:before="0" w:after="0"/>
      </w:pPr>
      <w:r>
        <w:t>Linearity Property</w:t>
      </w:r>
    </w:p>
    <w:p>
      <w:pPr>
        <w:numPr>
          <w:ilvl w:val="1"/>
          <w:numId w:val="900"/>
        </w:numPr>
        <w:spacing w:before="0" w:after="0"/>
      </w:pPr>
      <w:r>
        <w:t>First Translation Theorem</w:t>
      </w:r>
    </w:p>
    <w:p>
      <w:pPr>
        <w:numPr>
          <w:ilvl w:val="2"/>
          <w:numId w:val="900"/>
        </w:numPr>
        <w:spacing w:before="0" w:after="0"/>
      </w:pPr>
      <w:r>
        <w:t>s-shifting</w:t>
      </w:r>
    </w:p>
    <w:p>
      <w:pPr>
        <w:numPr>
          <w:ilvl w:val="2"/>
          <w:numId w:val="900"/>
        </w:numPr>
        <w:spacing w:before="0" w:after="0"/>
      </w:pPr>
      <w:r>
        <w:t>Exponential Multiplication</w:t>
      </w:r>
    </w:p>
    <w:p>
      <w:pPr>
        <w:numPr>
          <w:ilvl w:val="1"/>
          <w:numId w:val="900"/>
        </w:numPr>
        <w:spacing w:before="0" w:after="0"/>
      </w:pPr>
      <w:r>
        <w:t>Second Translation Theorem</w:t>
      </w:r>
    </w:p>
    <w:p>
      <w:pPr>
        <w:numPr>
          <w:ilvl w:val="2"/>
          <w:numId w:val="900"/>
        </w:numPr>
        <w:spacing w:before="0" w:after="0"/>
      </w:pPr>
      <w:r>
        <w:t>t-shifting</w:t>
      </w:r>
    </w:p>
    <w:p>
      <w:pPr>
        <w:numPr>
          <w:ilvl w:val="2"/>
          <w:numId w:val="900"/>
        </w:numPr>
        <w:spacing w:before="0" w:after="0"/>
      </w:pPr>
      <w:r>
        <w:t>Unit Step Function Applications</w:t>
      </w:r>
    </w:p>
    <w:p>
      <w:pPr>
        <w:numPr>
          <w:ilvl w:val="1"/>
          <w:numId w:val="900"/>
        </w:numPr>
        <w:spacing w:before="0" w:after="0"/>
      </w:pPr>
      <w:r>
        <w:t>Scaling Property</w:t>
      </w:r>
    </w:p>
    <w:p>
      <w:pPr>
        <w:numPr>
          <w:ilvl w:val="1"/>
          <w:numId w:val="900"/>
        </w:numPr>
        <w:spacing w:before="0" w:after="0"/>
      </w:pPr>
      <w:r>
        <w:t>Transform of Derivatives</w:t>
      </w:r>
    </w:p>
    <w:p>
      <w:pPr>
        <w:numPr>
          <w:ilvl w:val="2"/>
          <w:numId w:val="900"/>
        </w:numPr>
        <w:spacing w:before="0" w:after="0"/>
      </w:pPr>
      <w:r>
        <w:t>First Derivative</w:t>
      </w:r>
    </w:p>
    <w:p>
      <w:pPr>
        <w:numPr>
          <w:ilvl w:val="2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Initial Value Incorporation</w:t>
      </w:r>
    </w:p>
    <w:p>
      <w:pPr>
        <w:numPr>
          <w:ilvl w:val="1"/>
          <w:numId w:val="900"/>
        </w:numPr>
        <w:spacing w:before="0" w:after="0"/>
      </w:pPr>
      <w:r>
        <w:t>Transform of Integrals</w:t>
      </w:r>
    </w:p>
    <w:p>
      <w:pPr>
        <w:numPr>
          <w:ilvl w:val="1"/>
          <w:numId w:val="900"/>
        </w:numPr>
        <w:spacing w:before="0" w:after="0"/>
      </w:pPr>
      <w:r>
        <w:t>Derivatives of Transforms</w:t>
      </w:r>
    </w:p>
    <w:p>
      <w:pPr>
        <w:numPr>
          <w:ilvl w:val="1"/>
          <w:numId w:val="900"/>
        </w:numPr>
        <w:spacing w:before="0" w:after="0"/>
      </w:pPr>
      <w:r>
        <w:t>Initial Value Theorem</w:t>
      </w:r>
    </w:p>
    <w:p>
      <w:pPr>
        <w:numPr>
          <w:ilvl w:val="1"/>
          <w:numId w:val="900"/>
        </w:numPr>
        <w:spacing w:before="0" w:after="0"/>
      </w:pPr>
      <w:r>
        <w:t>Final Value Theorem</w:t>
      </w:r>
    </w:p>
    <w:p>
      <w:pPr>
        <w:numPr>
          <w:ilvl w:val="0"/>
          <w:numId w:val="900"/>
        </w:numPr>
        <w:spacing w:before="0" w:after="0"/>
      </w:pPr>
      <w:r>
        <w:t>Solving Initial Value Problems</w:t>
      </w:r>
    </w:p>
    <w:p>
      <w:pPr>
        <w:numPr>
          <w:ilvl w:val="1"/>
          <w:numId w:val="900"/>
        </w:numPr>
        <w:spacing w:before="0" w:after="0"/>
      </w:pPr>
      <w:r>
        <w:t>Transform Method Steps</w:t>
      </w:r>
    </w:p>
    <w:p>
      <w:pPr>
        <w:numPr>
          <w:ilvl w:val="2"/>
          <w:numId w:val="900"/>
        </w:numPr>
        <w:spacing w:before="0" w:after="0"/>
      </w:pPr>
      <w:r>
        <w:t>Equation Transformation</w:t>
      </w:r>
    </w:p>
    <w:p>
      <w:pPr>
        <w:numPr>
          <w:ilvl w:val="2"/>
          <w:numId w:val="900"/>
        </w:numPr>
        <w:spacing w:before="0" w:after="0"/>
      </w:pPr>
      <w:r>
        <w:t>Algebraic Manipulation</w:t>
      </w:r>
    </w:p>
    <w:p>
      <w:pPr>
        <w:numPr>
          <w:ilvl w:val="2"/>
          <w:numId w:val="900"/>
        </w:numPr>
        <w:spacing w:before="0" w:after="0"/>
      </w:pPr>
      <w:r>
        <w:t>Inverse Transformation</w:t>
      </w:r>
    </w:p>
    <w:p>
      <w:pPr>
        <w:numPr>
          <w:ilvl w:val="1"/>
          <w:numId w:val="900"/>
        </w:numPr>
        <w:spacing w:before="0" w:after="0"/>
      </w:pPr>
      <w:r>
        <w:t>Advantages over Classical Methods</w:t>
      </w:r>
    </w:p>
    <w:p>
      <w:pPr>
        <w:numPr>
          <w:ilvl w:val="1"/>
          <w:numId w:val="900"/>
        </w:numPr>
        <w:spacing w:before="0" w:after="0"/>
      </w:pPr>
      <w:r>
        <w:t>Handling Initial Conditions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Transforms of Special Functions</w:t>
      </w:r>
    </w:p>
    <w:p>
      <w:pPr>
        <w:numPr>
          <w:ilvl w:val="1"/>
          <w:numId w:val="900"/>
        </w:numPr>
        <w:spacing w:before="0" w:after="0"/>
      </w:pPr>
      <w:r>
        <w:t>Unit Step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Piecewise Function Representation</w:t>
      </w:r>
    </w:p>
    <w:p>
      <w:pPr>
        <w:numPr>
          <w:ilvl w:val="1"/>
          <w:numId w:val="900"/>
        </w:numPr>
        <w:spacing w:before="0" w:after="0"/>
      </w:pPr>
      <w:r>
        <w:t>Dirac Delta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Impulse Response</w:t>
      </w:r>
    </w:p>
    <w:p>
      <w:pPr>
        <w:numPr>
          <w:ilvl w:val="2"/>
          <w:numId w:val="900"/>
        </w:numPr>
        <w:spacing w:before="0" w:after="0"/>
      </w:pPr>
      <w:r>
        <w:t>Sifting Property</w:t>
      </w:r>
    </w:p>
    <w:p>
      <w:pPr>
        <w:numPr>
          <w:ilvl w:val="1"/>
          <w:numId w:val="900"/>
        </w:numPr>
        <w:spacing w:before="0" w:after="0"/>
      </w:pPr>
      <w:r>
        <w:t>Periodic Functions</w:t>
      </w:r>
    </w:p>
    <w:p>
      <w:pPr>
        <w:numPr>
          <w:ilvl w:val="2"/>
          <w:numId w:val="900"/>
        </w:numPr>
        <w:spacing w:before="0" w:after="0"/>
      </w:pPr>
      <w:r>
        <w:t>Transform Formula for Periodic Functions</w:t>
      </w:r>
    </w:p>
    <w:p>
      <w:pPr>
        <w:numPr>
          <w:ilvl w:val="2"/>
          <w:numId w:val="900"/>
        </w:numPr>
        <w:spacing w:before="0" w:after="0"/>
      </w:pPr>
      <w:r>
        <w:t>Applications to Periodic Forcing</w:t>
      </w:r>
    </w:p>
    <w:p>
      <w:pPr>
        <w:numPr>
          <w:ilvl w:val="0"/>
          <w:numId w:val="900"/>
        </w:numPr>
        <w:spacing w:before="0" w:after="0"/>
      </w:pPr>
      <w:r>
        <w:t>Convolution and Applications</w:t>
      </w:r>
    </w:p>
    <w:p>
      <w:pPr>
        <w:numPr>
          <w:ilvl w:val="1"/>
          <w:numId w:val="900"/>
        </w:numPr>
        <w:spacing w:before="0" w:after="0"/>
      </w:pPr>
      <w:r>
        <w:t>Definition of Convolution</w:t>
      </w:r>
    </w:p>
    <w:p>
      <w:pPr>
        <w:numPr>
          <w:ilvl w:val="1"/>
          <w:numId w:val="900"/>
        </w:numPr>
        <w:spacing w:before="0" w:after="0"/>
      </w:pPr>
      <w:r>
        <w:t>Convolution Theorem</w:t>
      </w:r>
    </w:p>
    <w:p>
      <w:pPr>
        <w:numPr>
          <w:ilvl w:val="1"/>
          <w:numId w:val="900"/>
        </w:numPr>
        <w:spacing w:before="0" w:after="0"/>
      </w:pPr>
      <w:r>
        <w:t>Properties of Convolution</w:t>
      </w:r>
    </w:p>
    <w:p>
      <w:pPr>
        <w:numPr>
          <w:ilvl w:val="1"/>
          <w:numId w:val="900"/>
        </w:numPr>
        <w:spacing w:before="0" w:after="0"/>
      </w:pPr>
      <w:r>
        <w:t>Applications to Differential Equations</w:t>
      </w:r>
    </w:p>
    <w:p>
      <w:pPr>
        <w:numPr>
          <w:ilvl w:val="1"/>
          <w:numId w:val="900"/>
        </w:numPr>
        <w:spacing w:before="0" w:after="0"/>
      </w:pPr>
      <w:r>
        <w:t>Transfer Functions</w:t>
      </w:r>
    </w:p>
    <w:p>
      <w:pPr>
        <w:numPr>
          <w:ilvl w:val="0"/>
          <w:numId w:val="900"/>
        </w:numPr>
        <w:spacing w:before="0" w:after="0"/>
      </w:pPr>
      <w:r>
        <w:t>Systems of Linear Differential Equations</w:t>
      </w:r>
    </w:p>
    <w:p>
      <w:pPr>
        <w:numPr>
          <w:ilvl w:val="1"/>
          <w:numId w:val="900"/>
        </w:numPr>
        <w:spacing w:before="0" w:after="0"/>
      </w:pPr>
      <w:r>
        <w:t>Matrix Form of Systems</w:t>
      </w:r>
    </w:p>
    <w:p>
      <w:pPr>
        <w:numPr>
          <w:ilvl w:val="1"/>
          <w:numId w:val="900"/>
        </w:numPr>
        <w:spacing w:before="0" w:after="0"/>
      </w:pPr>
      <w:r>
        <w:t>Transform Method for Systems</w:t>
      </w:r>
    </w:p>
    <w:p>
      <w:pPr>
        <w:numPr>
          <w:ilvl w:val="1"/>
          <w:numId w:val="900"/>
        </w:numPr>
        <w:spacing w:before="0" w:after="0"/>
      </w:pPr>
      <w:r>
        <w:t>Solution of Linear Systems</w:t>
      </w:r>
    </w:p>
    <w:p>
      <w:pPr>
        <w:numPr>
          <w:ilvl w:val="1"/>
          <w:numId w:val="900"/>
        </w:numPr>
        <w:spacing w:before="0" w:after="0"/>
      </w:pPr>
      <w:r>
        <w:t>Applications to Coupled Oscillators</w:t>
      </w:r>
    </w:p>
    <w:p>
      <w:pPr>
        <w:pStyle w:val="Heading1"/>
      </w:pPr>
      <w:r>
        <w:t>Series Solutions of Linear Equations</w:t>
      </w:r>
    </w:p>
    <w:p>
      <w:pPr>
        <w:numPr>
          <w:ilvl w:val="0"/>
          <w:numId w:val="900"/>
        </w:numPr>
        <w:spacing w:before="0" w:after="0"/>
      </w:pPr>
      <w:r>
        <w:t>Power Series Review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Convergence Tests</w:t>
      </w:r>
    </w:p>
    <w:p>
      <w:pPr>
        <w:numPr>
          <w:ilvl w:val="2"/>
          <w:numId w:val="900"/>
        </w:numPr>
        <w:spacing w:before="0" w:after="0"/>
      </w:pPr>
      <w:r>
        <w:t>Ratio Test</w:t>
      </w:r>
    </w:p>
    <w:p>
      <w:pPr>
        <w:numPr>
          <w:ilvl w:val="2"/>
          <w:numId w:val="900"/>
        </w:numPr>
        <w:spacing w:before="0" w:after="0"/>
      </w:pPr>
      <w:r>
        <w:t>Root Test</w:t>
      </w:r>
    </w:p>
    <w:p>
      <w:pPr>
        <w:numPr>
          <w:ilvl w:val="1"/>
          <w:numId w:val="900"/>
        </w:numPr>
        <w:spacing w:before="0" w:after="0"/>
      </w:pPr>
      <w:r>
        <w:t>Radius of Convergence</w:t>
      </w:r>
    </w:p>
    <w:p>
      <w:pPr>
        <w:numPr>
          <w:ilvl w:val="1"/>
          <w:numId w:val="900"/>
        </w:numPr>
        <w:spacing w:before="0" w:after="0"/>
      </w:pPr>
      <w:r>
        <w:t>Interval of Convergence</w:t>
      </w:r>
    </w:p>
    <w:p>
      <w:pPr>
        <w:numPr>
          <w:ilvl w:val="1"/>
          <w:numId w:val="900"/>
        </w:numPr>
        <w:spacing w:before="0" w:after="0"/>
      </w:pPr>
      <w:r>
        <w:t>Operations on Power Series</w:t>
      </w:r>
    </w:p>
    <w:p>
      <w:pPr>
        <w:numPr>
          <w:ilvl w:val="2"/>
          <w:numId w:val="900"/>
        </w:numPr>
        <w:spacing w:before="0" w:after="0"/>
      </w:pPr>
      <w:r>
        <w:t>Term-by-Term Differentiation</w:t>
      </w:r>
    </w:p>
    <w:p>
      <w:pPr>
        <w:numPr>
          <w:ilvl w:val="2"/>
          <w:numId w:val="900"/>
        </w:numPr>
        <w:spacing w:before="0" w:after="0"/>
      </w:pPr>
      <w:r>
        <w:t>Term-by-Term Integration</w:t>
      </w:r>
    </w:p>
    <w:p>
      <w:pPr>
        <w:numPr>
          <w:ilvl w:val="2"/>
          <w:numId w:val="900"/>
        </w:numPr>
        <w:spacing w:before="0" w:after="0"/>
      </w:pPr>
      <w:r>
        <w:t>Series Multiplication</w:t>
      </w:r>
    </w:p>
    <w:p>
      <w:pPr>
        <w:numPr>
          <w:ilvl w:val="0"/>
          <w:numId w:val="900"/>
        </w:numPr>
        <w:spacing w:before="0" w:after="0"/>
      </w:pPr>
      <w:r>
        <w:t>Solutions About Ordinary Points</w:t>
      </w:r>
    </w:p>
    <w:p>
      <w:pPr>
        <w:numPr>
          <w:ilvl w:val="1"/>
          <w:numId w:val="900"/>
        </w:numPr>
        <w:spacing w:before="0" w:after="0"/>
      </w:pPr>
      <w:r>
        <w:t>Definition of Ordinary Points</w:t>
      </w:r>
    </w:p>
    <w:p>
      <w:pPr>
        <w:numPr>
          <w:ilvl w:val="1"/>
          <w:numId w:val="900"/>
        </w:numPr>
        <w:spacing w:before="0" w:after="0"/>
      </w:pPr>
      <w:r>
        <w:t>Power Series Solution Method</w:t>
      </w:r>
    </w:p>
    <w:p>
      <w:pPr>
        <w:numPr>
          <w:ilvl w:val="2"/>
          <w:numId w:val="900"/>
        </w:numPr>
        <w:spacing w:before="0" w:after="0"/>
      </w:pPr>
      <w:r>
        <w:t>Assumption of Series Form</w:t>
      </w:r>
    </w:p>
    <w:p>
      <w:pPr>
        <w:numPr>
          <w:ilvl w:val="2"/>
          <w:numId w:val="900"/>
        </w:numPr>
        <w:spacing w:before="0" w:after="0"/>
      </w:pPr>
      <w:r>
        <w:t>Coefficient Determination</w:t>
      </w:r>
    </w:p>
    <w:p>
      <w:pPr>
        <w:numPr>
          <w:ilvl w:val="1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Formation and Solution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Convergence of Series Solutions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Solutions About Singular Points</w:t>
      </w:r>
    </w:p>
    <w:p>
      <w:pPr>
        <w:numPr>
          <w:ilvl w:val="1"/>
          <w:numId w:val="900"/>
        </w:numPr>
        <w:spacing w:before="0" w:after="0"/>
      </w:pPr>
      <w:r>
        <w:t>Classification of Singular Points</w:t>
      </w:r>
    </w:p>
    <w:p>
      <w:pPr>
        <w:numPr>
          <w:ilvl w:val="2"/>
          <w:numId w:val="900"/>
        </w:numPr>
        <w:spacing w:before="0" w:after="0"/>
      </w:pPr>
      <w:r>
        <w:t>Regular Singular Points</w:t>
      </w:r>
    </w:p>
    <w:p>
      <w:pPr>
        <w:numPr>
          <w:ilvl w:val="2"/>
          <w:numId w:val="900"/>
        </w:numPr>
        <w:spacing w:before="0" w:after="0"/>
      </w:pPr>
      <w:r>
        <w:t>Irregular Singular Points</w:t>
      </w:r>
    </w:p>
    <w:p>
      <w:pPr>
        <w:numPr>
          <w:ilvl w:val="1"/>
          <w:numId w:val="900"/>
        </w:numPr>
        <w:spacing w:before="0" w:after="0"/>
      </w:pPr>
      <w:r>
        <w:t>Method of Frobenius</w:t>
      </w:r>
    </w:p>
    <w:p>
      <w:pPr>
        <w:numPr>
          <w:ilvl w:val="2"/>
          <w:numId w:val="900"/>
        </w:numPr>
        <w:spacing w:before="0" w:after="0"/>
      </w:pPr>
      <w:r>
        <w:t>Frobenius Series Form</w:t>
      </w:r>
    </w:p>
    <w:p>
      <w:pPr>
        <w:numPr>
          <w:ilvl w:val="2"/>
          <w:numId w:val="900"/>
        </w:numPr>
        <w:spacing w:before="0" w:after="0"/>
      </w:pPr>
      <w:r>
        <w:t>Indicial Equation</w:t>
      </w:r>
    </w:p>
    <w:p>
      <w:pPr>
        <w:numPr>
          <w:ilvl w:val="3"/>
          <w:numId w:val="900"/>
        </w:numPr>
        <w:spacing w:before="0" w:after="0"/>
      </w:pPr>
      <w:r>
        <w:t>Formation and Solution</w:t>
      </w:r>
    </w:p>
    <w:p>
      <w:pPr>
        <w:numPr>
          <w:ilvl w:val="2"/>
          <w:numId w:val="900"/>
        </w:numPr>
        <w:spacing w:before="0" w:after="0"/>
      </w:pPr>
      <w:r>
        <w:t>Case Analysis by Root Differences</w:t>
      </w:r>
    </w:p>
    <w:p>
      <w:pPr>
        <w:numPr>
          <w:ilvl w:val="3"/>
          <w:numId w:val="900"/>
        </w:numPr>
        <w:spacing w:before="0" w:after="0"/>
      </w:pPr>
      <w:r>
        <w:t>Distinct Roots Not Differing by Integer</w:t>
      </w:r>
    </w:p>
    <w:p>
      <w:pPr>
        <w:numPr>
          <w:ilvl w:val="3"/>
          <w:numId w:val="900"/>
        </w:numPr>
        <w:spacing w:before="0" w:after="0"/>
      </w:pPr>
      <w:r>
        <w:t>Repeated Roots</w:t>
      </w:r>
    </w:p>
    <w:p>
      <w:pPr>
        <w:numPr>
          <w:ilvl w:val="3"/>
          <w:numId w:val="900"/>
        </w:numPr>
        <w:spacing w:before="0" w:after="0"/>
      </w:pPr>
      <w:r>
        <w:t>Roots Differing by Positive Integer</w:t>
      </w:r>
    </w:p>
    <w:p>
      <w:pPr>
        <w:numPr>
          <w:ilvl w:val="1"/>
          <w:numId w:val="900"/>
        </w:numPr>
        <w:spacing w:before="0" w:after="0"/>
      </w:pPr>
      <w:r>
        <w:t>Second Solution Construction</w:t>
      </w:r>
    </w:p>
    <w:p>
      <w:pPr>
        <w:numPr>
          <w:ilvl w:val="2"/>
          <w:numId w:val="900"/>
        </w:numPr>
        <w:spacing w:before="0" w:after="0"/>
      </w:pPr>
      <w:r>
        <w:t>Logarithmic Terms</w:t>
      </w:r>
    </w:p>
    <w:p>
      <w:pPr>
        <w:numPr>
          <w:ilvl w:val="2"/>
          <w:numId w:val="900"/>
        </w:numPr>
        <w:spacing w:before="0" w:after="0"/>
      </w:pPr>
      <w:r>
        <w:t>Reduction of Order Application</w:t>
      </w:r>
    </w:p>
    <w:p>
      <w:pPr>
        <w:numPr>
          <w:ilvl w:val="0"/>
          <w:numId w:val="900"/>
        </w:numPr>
        <w:spacing w:before="0" w:after="0"/>
      </w:pPr>
      <w:r>
        <w:t>Special Functions and Their Properties</w:t>
      </w:r>
    </w:p>
    <w:p>
      <w:pPr>
        <w:numPr>
          <w:ilvl w:val="1"/>
          <w:numId w:val="900"/>
        </w:numPr>
        <w:spacing w:before="0" w:after="0"/>
      </w:pPr>
      <w:r>
        <w:t>Bessel's Differential Equation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Parameter Significance</w:t>
      </w:r>
    </w:p>
    <w:p>
      <w:pPr>
        <w:numPr>
          <w:ilvl w:val="1"/>
          <w:numId w:val="900"/>
        </w:numPr>
        <w:spacing w:before="0" w:after="0"/>
      </w:pPr>
      <w:r>
        <w:t>Bessel Functions of the First Kind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Orthogonality Properties</w:t>
      </w:r>
    </w:p>
    <w:p>
      <w:pPr>
        <w:numPr>
          <w:ilvl w:val="1"/>
          <w:numId w:val="900"/>
        </w:numPr>
        <w:spacing w:before="0" w:after="0"/>
      </w:pPr>
      <w:r>
        <w:t>Bessel Functions of the Second Kind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Singular Behavior</w:t>
      </w:r>
    </w:p>
    <w:p>
      <w:pPr>
        <w:numPr>
          <w:ilvl w:val="1"/>
          <w:numId w:val="900"/>
        </w:numPr>
        <w:spacing w:before="0" w:after="0"/>
      </w:pPr>
      <w:r>
        <w:t>Modified Bessel Functions</w:t>
      </w:r>
    </w:p>
    <w:p>
      <w:pPr>
        <w:numPr>
          <w:ilvl w:val="1"/>
          <w:numId w:val="900"/>
        </w:numPr>
        <w:spacing w:before="0" w:after="0"/>
      </w:pPr>
      <w:r>
        <w:t>Legendre's Differential Equation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Parameter Significance</w:t>
      </w:r>
    </w:p>
    <w:p>
      <w:pPr>
        <w:numPr>
          <w:ilvl w:val="1"/>
          <w:numId w:val="900"/>
        </w:numPr>
        <w:spacing w:before="0" w:after="0"/>
      </w:pPr>
      <w:r>
        <w:t>Legendre Polynomials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Orthogonality on [-1,1]</w:t>
      </w:r>
    </w:p>
    <w:p>
      <w:pPr>
        <w:numPr>
          <w:ilvl w:val="2"/>
          <w:numId w:val="900"/>
        </w:numPr>
        <w:spacing w:before="0" w:after="0"/>
      </w:pPr>
      <w:r>
        <w:t>Generating Function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1"/>
          <w:numId w:val="900"/>
        </w:numPr>
        <w:spacing w:before="0" w:after="0"/>
      </w:pPr>
      <w:r>
        <w:t>Applications of Special Functions</w:t>
      </w:r>
    </w:p>
    <w:p>
      <w:pPr>
        <w:numPr>
          <w:ilvl w:val="2"/>
          <w:numId w:val="900"/>
        </w:numPr>
        <w:spacing w:before="0" w:after="0"/>
      </w:pPr>
      <w:r>
        <w:t>Physical Problems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pStyle w:val="Heading1"/>
      </w:pPr>
      <w:r>
        <w:t>Systems of Linear First-Order Differential Equations</w:t>
      </w:r>
    </w:p>
    <w:p>
      <w:pPr>
        <w:numPr>
          <w:ilvl w:val="0"/>
          <w:numId w:val="900"/>
        </w:numPr>
        <w:spacing w:before="0" w:after="0"/>
      </w:pPr>
      <w:r>
        <w:t>Introduction to Systems</w:t>
      </w:r>
    </w:p>
    <w:p>
      <w:pPr>
        <w:numPr>
          <w:ilvl w:val="1"/>
          <w:numId w:val="900"/>
        </w:numPr>
        <w:spacing w:before="0" w:after="0"/>
      </w:pPr>
      <w:r>
        <w:t>Motivation and Examples</w:t>
      </w:r>
    </w:p>
    <w:p>
      <w:pPr>
        <w:numPr>
          <w:ilvl w:val="1"/>
          <w:numId w:val="900"/>
        </w:numPr>
        <w:spacing w:before="0" w:after="0"/>
      </w:pPr>
      <w:r>
        <w:t>Vector Notation</w:t>
      </w:r>
    </w:p>
    <w:p>
      <w:pPr>
        <w:numPr>
          <w:ilvl w:val="1"/>
          <w:numId w:val="900"/>
        </w:numPr>
        <w:spacing w:before="0" w:after="0"/>
      </w:pPr>
      <w:r>
        <w:t>System Terminology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Matrix Formulation</w:t>
      </w:r>
    </w:p>
    <w:p>
      <w:pPr>
        <w:numPr>
          <w:ilvl w:val="1"/>
          <w:numId w:val="900"/>
        </w:numPr>
        <w:spacing w:before="0" w:after="0"/>
      </w:pPr>
      <w:r>
        <w:t>Matrix-Vector Form</w:t>
      </w:r>
    </w:p>
    <w:p>
      <w:pPr>
        <w:numPr>
          <w:ilvl w:val="1"/>
          <w:numId w:val="900"/>
        </w:numPr>
        <w:spacing w:before="0" w:after="0"/>
      </w:pPr>
      <w:r>
        <w:t>Coefficient Matrix</w:t>
      </w:r>
    </w:p>
    <w:p>
      <w:pPr>
        <w:numPr>
          <w:ilvl w:val="1"/>
          <w:numId w:val="900"/>
        </w:numPr>
        <w:spacing w:before="0" w:after="0"/>
      </w:pPr>
      <w:r>
        <w:t>Homogeneous Systems</w:t>
      </w:r>
    </w:p>
    <w:p>
      <w:pPr>
        <w:numPr>
          <w:ilvl w:val="1"/>
          <w:numId w:val="900"/>
        </w:numPr>
        <w:spacing w:before="0" w:after="0"/>
      </w:pPr>
      <w:r>
        <w:t>Nonhomogeneous Systems</w:t>
      </w:r>
    </w:p>
    <w:p>
      <w:pPr>
        <w:numPr>
          <w:ilvl w:val="1"/>
          <w:numId w:val="900"/>
        </w:numPr>
        <w:spacing w:before="0" w:after="0"/>
      </w:pPr>
      <w:r>
        <w:t>Fundamental Matrix</w:t>
      </w:r>
    </w:p>
    <w:p>
      <w:pPr>
        <w:numPr>
          <w:ilvl w:val="1"/>
          <w:numId w:val="900"/>
        </w:numPr>
        <w:spacing w:before="0" w:after="0"/>
      </w:pPr>
      <w:r>
        <w:t>Wronskian for Systems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Linear Independence Test</w:t>
      </w:r>
    </w:p>
    <w:p>
      <w:pPr>
        <w:numPr>
          <w:ilvl w:val="0"/>
          <w:numId w:val="900"/>
        </w:numPr>
        <w:spacing w:before="0" w:after="0"/>
      </w:pPr>
      <w:r>
        <w:t>Homogeneous Systems with Constant Coefficients</w:t>
      </w:r>
    </w:p>
    <w:p>
      <w:pPr>
        <w:numPr>
          <w:ilvl w:val="1"/>
          <w:numId w:val="900"/>
        </w:numPr>
        <w:spacing w:before="0" w:after="0"/>
      </w:pPr>
      <w:r>
        <w:t>Eigenvalue-Eigenvector Method</w:t>
      </w:r>
    </w:p>
    <w:p>
      <w:pPr>
        <w:numPr>
          <w:ilvl w:val="2"/>
          <w:numId w:val="900"/>
        </w:numPr>
        <w:spacing w:before="0" w:after="0"/>
      </w:pPr>
      <w:r>
        <w:t>Eigenvalue Problem Setup</w:t>
      </w:r>
    </w:p>
    <w:p>
      <w:pPr>
        <w:numPr>
          <w:ilvl w:val="2"/>
          <w:numId w:val="900"/>
        </w:numPr>
        <w:spacing w:before="0" w:after="0"/>
      </w:pPr>
      <w:r>
        <w:t>Characteristic Polynomial</w:t>
      </w:r>
    </w:p>
    <w:p>
      <w:pPr>
        <w:numPr>
          <w:ilvl w:val="1"/>
          <w:numId w:val="900"/>
        </w:numPr>
        <w:spacing w:before="0" w:after="0"/>
      </w:pPr>
      <w:r>
        <w:t>Solution Cases by Eigenvalue Types</w:t>
      </w:r>
    </w:p>
    <w:p>
      <w:pPr>
        <w:numPr>
          <w:ilvl w:val="2"/>
          <w:numId w:val="900"/>
        </w:numPr>
        <w:spacing w:before="0" w:after="0"/>
      </w:pPr>
      <w:r>
        <w:t>Distinct Real Eigenvalues</w:t>
      </w:r>
    </w:p>
    <w:p>
      <w:pPr>
        <w:numPr>
          <w:ilvl w:val="3"/>
          <w:numId w:val="900"/>
        </w:numPr>
        <w:spacing w:before="0" w:after="0"/>
      </w:pPr>
      <w:r>
        <w:t>Solution Construction</w:t>
      </w:r>
    </w:p>
    <w:p>
      <w:pPr>
        <w:numPr>
          <w:ilvl w:val="3"/>
          <w:numId w:val="900"/>
        </w:numPr>
        <w:spacing w:before="0" w:after="0"/>
      </w:pPr>
      <w:r>
        <w:t>General Solution Form</w:t>
      </w:r>
    </w:p>
    <w:p>
      <w:pPr>
        <w:numPr>
          <w:ilvl w:val="2"/>
          <w:numId w:val="900"/>
        </w:numPr>
        <w:spacing w:before="0" w:after="0"/>
      </w:pPr>
      <w:r>
        <w:t>Repeated Real Eigenvalues</w:t>
      </w:r>
    </w:p>
    <w:p>
      <w:pPr>
        <w:numPr>
          <w:ilvl w:val="3"/>
          <w:numId w:val="900"/>
        </w:numPr>
        <w:spacing w:before="0" w:after="0"/>
      </w:pPr>
      <w:r>
        <w:t>Geometric vs Algebraic Multiplicity</w:t>
      </w:r>
    </w:p>
    <w:p>
      <w:pPr>
        <w:numPr>
          <w:ilvl w:val="3"/>
          <w:numId w:val="900"/>
        </w:numPr>
        <w:spacing w:before="0" w:after="0"/>
      </w:pPr>
      <w:r>
        <w:t>Generalized Eigenvectors</w:t>
      </w:r>
    </w:p>
    <w:p>
      <w:pPr>
        <w:numPr>
          <w:ilvl w:val="3"/>
          <w:numId w:val="900"/>
        </w:numPr>
        <w:spacing w:before="0" w:after="0"/>
      </w:pPr>
      <w:r>
        <w:t>Jordan Form Applications</w:t>
      </w:r>
    </w:p>
    <w:p>
      <w:pPr>
        <w:numPr>
          <w:ilvl w:val="2"/>
          <w:numId w:val="900"/>
        </w:numPr>
        <w:spacing w:before="0" w:after="0"/>
      </w:pPr>
      <w:r>
        <w:t>Complex Eigenvalues</w:t>
      </w:r>
    </w:p>
    <w:p>
      <w:pPr>
        <w:numPr>
          <w:ilvl w:val="3"/>
          <w:numId w:val="900"/>
        </w:numPr>
        <w:spacing w:before="0" w:after="0"/>
      </w:pPr>
      <w:r>
        <w:t>Complex Conjugate Pairs</w:t>
      </w:r>
    </w:p>
    <w:p>
      <w:pPr>
        <w:numPr>
          <w:ilvl w:val="3"/>
          <w:numId w:val="900"/>
        </w:numPr>
        <w:spacing w:before="0" w:after="0"/>
      </w:pPr>
      <w:r>
        <w:t>Real-Valued Solutions</w:t>
      </w:r>
    </w:p>
    <w:p>
      <w:pPr>
        <w:numPr>
          <w:ilvl w:val="3"/>
          <w:numId w:val="900"/>
        </w:numPr>
        <w:spacing w:before="0" w:after="0"/>
      </w:pPr>
      <w:r>
        <w:t>Oscillatory Behavior</w:t>
      </w:r>
    </w:p>
    <w:p>
      <w:pPr>
        <w:numPr>
          <w:ilvl w:val="1"/>
          <w:numId w:val="900"/>
        </w:numPr>
        <w:spacing w:before="0" w:after="0"/>
      </w:pPr>
      <w:r>
        <w:t>Fundamental Matrix Construction</w:t>
      </w:r>
    </w:p>
    <w:p>
      <w:pPr>
        <w:numPr>
          <w:ilvl w:val="1"/>
          <w:numId w:val="900"/>
        </w:numPr>
        <w:spacing w:before="0" w:after="0"/>
      </w:pPr>
      <w:r>
        <w:t>General Solution Representation</w:t>
      </w:r>
    </w:p>
    <w:p>
      <w:pPr>
        <w:numPr>
          <w:ilvl w:val="0"/>
          <w:numId w:val="900"/>
        </w:numPr>
        <w:spacing w:before="0" w:after="0"/>
      </w:pPr>
      <w:r>
        <w:t>Nonhomogeneous Linear Systems</w:t>
      </w:r>
    </w:p>
    <w:p>
      <w:pPr>
        <w:numPr>
          <w:ilvl w:val="1"/>
          <w:numId w:val="900"/>
        </w:numPr>
        <w:spacing w:before="0" w:after="0"/>
      </w:pPr>
      <w:r>
        <w:t>Structure of General Solution</w:t>
      </w:r>
    </w:p>
    <w:p>
      <w:pPr>
        <w:numPr>
          <w:ilvl w:val="1"/>
          <w:numId w:val="900"/>
        </w:numPr>
        <w:spacing w:before="0" w:after="0"/>
      </w:pPr>
      <w:r>
        <w:t>Method of Undetermined Coefficients</w:t>
      </w:r>
    </w:p>
    <w:p>
      <w:pPr>
        <w:numPr>
          <w:ilvl w:val="2"/>
          <w:numId w:val="900"/>
        </w:numPr>
        <w:spacing w:before="0" w:after="0"/>
      </w:pPr>
      <w:r>
        <w:t>Applicable Forcing Functions</w:t>
      </w:r>
    </w:p>
    <w:p>
      <w:pPr>
        <w:numPr>
          <w:ilvl w:val="2"/>
          <w:numId w:val="900"/>
        </w:numPr>
        <w:spacing w:before="0" w:after="0"/>
      </w:pPr>
      <w:r>
        <w:t>Trial Solution Forms</w:t>
      </w:r>
    </w:p>
    <w:p>
      <w:pPr>
        <w:numPr>
          <w:ilvl w:val="1"/>
          <w:numId w:val="900"/>
        </w:numPr>
        <w:spacing w:before="0" w:after="0"/>
      </w:pPr>
      <w:r>
        <w:t>Variation of Parameters Method</w:t>
      </w:r>
    </w:p>
    <w:p>
      <w:pPr>
        <w:numPr>
          <w:ilvl w:val="2"/>
          <w:numId w:val="900"/>
        </w:numPr>
        <w:spacing w:before="0" w:after="0"/>
      </w:pPr>
      <w:r>
        <w:t>Fundamental Matrix Usage</w:t>
      </w:r>
    </w:p>
    <w:p>
      <w:pPr>
        <w:numPr>
          <w:ilvl w:val="2"/>
          <w:numId w:val="900"/>
        </w:numPr>
        <w:spacing w:before="0" w:after="0"/>
      </w:pPr>
      <w:r>
        <w:t>Particular Solution Formula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Matrix Exponential</w:t>
      </w:r>
    </w:p>
    <w:p>
      <w:pPr>
        <w:numPr>
          <w:ilvl w:val="1"/>
          <w:numId w:val="900"/>
        </w:numPr>
        <w:spacing w:before="0" w:after="0"/>
      </w:pPr>
      <w:r>
        <w:t>Definition via Series</w:t>
      </w:r>
    </w:p>
    <w:p>
      <w:pPr>
        <w:numPr>
          <w:ilvl w:val="1"/>
          <w:numId w:val="900"/>
        </w:numPr>
        <w:spacing w:before="0" w:after="0"/>
      </w:pPr>
      <w:r>
        <w:t>Properties of Matrix Exponential</w:t>
      </w:r>
    </w:p>
    <w:p>
      <w:pPr>
        <w:numPr>
          <w:ilvl w:val="1"/>
          <w:numId w:val="900"/>
        </w:numPr>
        <w:spacing w:before="0" w:after="0"/>
      </w:pPr>
      <w:r>
        <w:t>Computation Methods</w:t>
      </w:r>
    </w:p>
    <w:p>
      <w:pPr>
        <w:numPr>
          <w:ilvl w:val="2"/>
          <w:numId w:val="900"/>
        </w:numPr>
        <w:spacing w:before="0" w:after="0"/>
      </w:pPr>
      <w:r>
        <w:t>Diagonalization Method</w:t>
      </w:r>
    </w:p>
    <w:p>
      <w:pPr>
        <w:numPr>
          <w:ilvl w:val="2"/>
          <w:numId w:val="900"/>
        </w:numPr>
        <w:spacing w:before="0" w:after="0"/>
      </w:pPr>
      <w:r>
        <w:t>Jordan Form Method</w:t>
      </w:r>
    </w:p>
    <w:p>
      <w:pPr>
        <w:numPr>
          <w:ilvl w:val="2"/>
          <w:numId w:val="900"/>
        </w:numPr>
        <w:spacing w:before="0" w:after="0"/>
      </w:pPr>
      <w:r>
        <w:t>Series Computation</w:t>
      </w:r>
    </w:p>
    <w:p>
      <w:pPr>
        <w:numPr>
          <w:ilvl w:val="1"/>
          <w:numId w:val="900"/>
        </w:numPr>
        <w:spacing w:before="0" w:after="0"/>
      </w:pPr>
      <w:r>
        <w:t>Solution Representation</w:t>
      </w:r>
    </w:p>
    <w:p>
      <w:pPr>
        <w:numPr>
          <w:ilvl w:val="1"/>
          <w:numId w:val="900"/>
        </w:numPr>
        <w:spacing w:before="0" w:after="0"/>
      </w:pPr>
      <w:r>
        <w:t>Relationship to Scalar Exponential</w:t>
      </w:r>
    </w:p>
    <w:p>
      <w:pPr>
        <w:numPr>
          <w:ilvl w:val="0"/>
          <w:numId w:val="900"/>
        </w:numPr>
        <w:spacing w:before="0" w:after="0"/>
      </w:pPr>
      <w:r>
        <w:t>Phase Plane Analysis</w:t>
      </w:r>
    </w:p>
    <w:p>
      <w:pPr>
        <w:numPr>
          <w:ilvl w:val="1"/>
          <w:numId w:val="900"/>
        </w:numPr>
        <w:spacing w:before="0" w:after="0"/>
      </w:pPr>
      <w:r>
        <w:t>Phase Portrait Construction</w:t>
      </w:r>
    </w:p>
    <w:p>
      <w:pPr>
        <w:numPr>
          <w:ilvl w:val="1"/>
          <w:numId w:val="900"/>
        </w:numPr>
        <w:spacing w:before="0" w:after="0"/>
      </w:pPr>
      <w:r>
        <w:t>Critical Point Analysis</w:t>
      </w:r>
    </w:p>
    <w:p>
      <w:pPr>
        <w:numPr>
          <w:ilvl w:val="1"/>
          <w:numId w:val="900"/>
        </w:numPr>
        <w:spacing w:before="0" w:after="0"/>
      </w:pPr>
      <w:r>
        <w:t>Classification of Equilibrium Points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3"/>
          <w:numId w:val="900"/>
        </w:numPr>
        <w:spacing w:before="0" w:after="0"/>
      </w:pPr>
      <w:r>
        <w:t>Stable Nodes</w:t>
      </w:r>
    </w:p>
    <w:p>
      <w:pPr>
        <w:numPr>
          <w:ilvl w:val="3"/>
          <w:numId w:val="900"/>
        </w:numPr>
        <w:spacing w:before="0" w:after="0"/>
      </w:pPr>
      <w:r>
        <w:t>Unstable Nodes</w:t>
      </w:r>
    </w:p>
    <w:p>
      <w:pPr>
        <w:numPr>
          <w:ilvl w:val="2"/>
          <w:numId w:val="900"/>
        </w:numPr>
        <w:spacing w:before="0" w:after="0"/>
      </w:pPr>
      <w:r>
        <w:t>Saddle Points</w:t>
      </w:r>
    </w:p>
    <w:p>
      <w:pPr>
        <w:numPr>
          <w:ilvl w:val="2"/>
          <w:numId w:val="900"/>
        </w:numPr>
        <w:spacing w:before="0" w:after="0"/>
      </w:pPr>
      <w:r>
        <w:t>Spiral Points</w:t>
      </w:r>
    </w:p>
    <w:p>
      <w:pPr>
        <w:numPr>
          <w:ilvl w:val="3"/>
          <w:numId w:val="900"/>
        </w:numPr>
        <w:spacing w:before="0" w:after="0"/>
      </w:pPr>
      <w:r>
        <w:t>Stable Spirals</w:t>
      </w:r>
    </w:p>
    <w:p>
      <w:pPr>
        <w:numPr>
          <w:ilvl w:val="3"/>
          <w:numId w:val="900"/>
        </w:numPr>
        <w:spacing w:before="0" w:after="0"/>
      </w:pPr>
      <w:r>
        <w:t>Unstable Spirals</w:t>
      </w:r>
    </w:p>
    <w:p>
      <w:pPr>
        <w:numPr>
          <w:ilvl w:val="2"/>
          <w:numId w:val="900"/>
        </w:numPr>
        <w:spacing w:before="0" w:after="0"/>
      </w:pPr>
      <w:r>
        <w:t>Centers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Asymptotic Stability</w:t>
      </w:r>
    </w:p>
    <w:p>
      <w:pPr>
        <w:numPr>
          <w:ilvl w:val="2"/>
          <w:numId w:val="900"/>
        </w:numPr>
        <w:spacing w:before="0" w:after="0"/>
      </w:pPr>
      <w:r>
        <w:t>Stability Definitions</w:t>
      </w:r>
    </w:p>
    <w:p>
      <w:pPr>
        <w:numPr>
          <w:ilvl w:val="2"/>
          <w:numId w:val="900"/>
        </w:numPr>
        <w:spacing w:before="0" w:after="0"/>
      </w:pPr>
      <w:r>
        <w:t>Lyapunov Stability</w:t>
      </w:r>
    </w:p>
    <w:p>
      <w:pPr>
        <w:numPr>
          <w:ilvl w:val="1"/>
          <w:numId w:val="900"/>
        </w:numPr>
        <w:spacing w:before="0" w:after="0"/>
      </w:pPr>
      <w:r>
        <w:t>Trajectory Behavior</w:t>
      </w:r>
    </w:p>
    <w:p>
      <w:pPr>
        <w:numPr>
          <w:ilvl w:val="1"/>
          <w:numId w:val="900"/>
        </w:numPr>
        <w:spacing w:before="0" w:after="0"/>
      </w:pPr>
      <w:r>
        <w:t>Applications to Physical Systems</w:t>
      </w:r>
    </w:p>
    <w:p>
      <w:pPr>
        <w:pStyle w:val="Heading1"/>
      </w:pPr>
      <w:r>
        <w:t>Numerical Methods for Ordinary Differential Equations</w:t>
      </w:r>
    </w:p>
    <w:p>
      <w:pPr>
        <w:numPr>
          <w:ilvl w:val="0"/>
          <w:numId w:val="900"/>
        </w:numPr>
        <w:spacing w:before="0" w:after="0"/>
      </w:pPr>
      <w:r>
        <w:t>Introduction to Numerical Solutions</w:t>
      </w:r>
    </w:p>
    <w:p>
      <w:pPr>
        <w:numPr>
          <w:ilvl w:val="1"/>
          <w:numId w:val="900"/>
        </w:numPr>
        <w:spacing w:before="0" w:after="0"/>
      </w:pPr>
      <w:r>
        <w:t>Limitations of Analytical Methods</w:t>
      </w:r>
    </w:p>
    <w:p>
      <w:pPr>
        <w:numPr>
          <w:ilvl w:val="1"/>
          <w:numId w:val="900"/>
        </w:numPr>
        <w:spacing w:before="0" w:after="0"/>
      </w:pPr>
      <w:r>
        <w:t>Discretization Concepts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Truncation Error</w:t>
      </w:r>
    </w:p>
    <w:p>
      <w:pPr>
        <w:numPr>
          <w:ilvl w:val="2"/>
          <w:numId w:val="900"/>
        </w:numPr>
        <w:spacing w:before="0" w:after="0"/>
      </w:pPr>
      <w:r>
        <w:t>Round-off Error</w:t>
      </w:r>
    </w:p>
    <w:p>
      <w:pPr>
        <w:numPr>
          <w:ilvl w:val="1"/>
          <w:numId w:val="900"/>
        </w:numPr>
        <w:spacing w:before="0" w:after="0"/>
      </w:pPr>
      <w:r>
        <w:t>Stability Considerations</w:t>
      </w:r>
    </w:p>
    <w:p>
      <w:pPr>
        <w:numPr>
          <w:ilvl w:val="1"/>
          <w:numId w:val="900"/>
        </w:numPr>
        <w:spacing w:before="0" w:after="0"/>
      </w:pPr>
      <w:r>
        <w:t>Convergence Analysis</w:t>
      </w:r>
    </w:p>
    <w:p>
      <w:pPr>
        <w:numPr>
          <w:ilvl w:val="0"/>
          <w:numId w:val="900"/>
        </w:numPr>
        <w:spacing w:before="0" w:after="0"/>
      </w:pPr>
      <w:r>
        <w:t>Euler's Method</w:t>
      </w:r>
    </w:p>
    <w:p>
      <w:pPr>
        <w:numPr>
          <w:ilvl w:val="1"/>
          <w:numId w:val="900"/>
        </w:numPr>
        <w:spacing w:before="0" w:after="0"/>
      </w:pPr>
      <w:r>
        <w:t>Algorithm Development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Local Truncation Error</w:t>
      </w:r>
    </w:p>
    <w:p>
      <w:pPr>
        <w:numPr>
          <w:ilvl w:val="2"/>
          <w:numId w:val="900"/>
        </w:numPr>
        <w:spacing w:before="0" w:after="0"/>
      </w:pPr>
      <w:r>
        <w:t>Global Error Accumulation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Improved Euler Methods</w:t>
      </w:r>
    </w:p>
    <w:p>
      <w:pPr>
        <w:numPr>
          <w:ilvl w:val="1"/>
          <w:numId w:val="900"/>
        </w:numPr>
        <w:spacing w:before="0" w:after="0"/>
      </w:pPr>
      <w:r>
        <w:t>Heun's Method</w:t>
      </w:r>
    </w:p>
    <w:p>
      <w:pPr>
        <w:numPr>
          <w:ilvl w:val="2"/>
          <w:numId w:val="900"/>
        </w:numPr>
        <w:spacing w:before="0" w:after="0"/>
      </w:pPr>
      <w:r>
        <w:t>Predictor-Corrector Approach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Modified Euler Method</w:t>
      </w:r>
    </w:p>
    <w:p>
      <w:pPr>
        <w:numPr>
          <w:ilvl w:val="1"/>
          <w:numId w:val="900"/>
        </w:numPr>
        <w:spacing w:before="0" w:after="0"/>
      </w:pPr>
      <w:r>
        <w:t>Comparison with Basic Euler</w:t>
      </w:r>
    </w:p>
    <w:p>
      <w:pPr>
        <w:numPr>
          <w:ilvl w:val="0"/>
          <w:numId w:val="900"/>
        </w:numPr>
        <w:spacing w:before="0" w:after="0"/>
      </w:pPr>
      <w:r>
        <w:t>Runge-Kutta Methods</w:t>
      </w:r>
    </w:p>
    <w:p>
      <w:pPr>
        <w:numPr>
          <w:ilvl w:val="1"/>
          <w:numId w:val="900"/>
        </w:numPr>
        <w:spacing w:before="0" w:after="0"/>
      </w:pPr>
      <w:r>
        <w:t>General Runge-Kutta Framework</w:t>
      </w:r>
    </w:p>
    <w:p>
      <w:pPr>
        <w:numPr>
          <w:ilvl w:val="1"/>
          <w:numId w:val="900"/>
        </w:numPr>
        <w:spacing w:before="0" w:after="0"/>
      </w:pPr>
      <w:r>
        <w:t>Second-Order Runge-Kutta</w:t>
      </w:r>
    </w:p>
    <w:p>
      <w:pPr>
        <w:numPr>
          <w:ilvl w:val="2"/>
          <w:numId w:val="900"/>
        </w:numPr>
        <w:spacing w:before="0" w:after="0"/>
      </w:pPr>
      <w:r>
        <w:t>Derivation and Algorithm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Fourth-Order Runge-Kutta</w:t>
      </w:r>
    </w:p>
    <w:p>
      <w:pPr>
        <w:numPr>
          <w:ilvl w:val="2"/>
          <w:numId w:val="900"/>
        </w:numPr>
        <w:spacing w:before="0" w:after="0"/>
      </w:pPr>
      <w:r>
        <w:t>Classical RK4 Algorithm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Stability Properties</w:t>
      </w:r>
    </w:p>
    <w:p>
      <w:pPr>
        <w:numPr>
          <w:ilvl w:val="1"/>
          <w:numId w:val="900"/>
        </w:numPr>
        <w:spacing w:before="0" w:after="0"/>
      </w:pPr>
      <w:r>
        <w:t>Higher-Order Methods</w:t>
      </w:r>
    </w:p>
    <w:p>
      <w:pPr>
        <w:numPr>
          <w:ilvl w:val="1"/>
          <w:numId w:val="900"/>
        </w:numPr>
        <w:spacing w:before="0" w:after="0"/>
      </w:pPr>
      <w:r>
        <w:t>Adaptive Step Size Methods</w:t>
      </w:r>
    </w:p>
    <w:p>
      <w:pPr>
        <w:numPr>
          <w:ilvl w:val="0"/>
          <w:numId w:val="900"/>
        </w:numPr>
        <w:spacing w:before="0" w:after="0"/>
      </w:pPr>
      <w:r>
        <w:t>Multistep Methods</w:t>
      </w:r>
    </w:p>
    <w:p>
      <w:pPr>
        <w:numPr>
          <w:ilvl w:val="1"/>
          <w:numId w:val="900"/>
        </w:numPr>
        <w:spacing w:before="0" w:after="0"/>
      </w:pPr>
      <w:r>
        <w:t>Adams-Bashforth Methods</w:t>
      </w:r>
    </w:p>
    <w:p>
      <w:pPr>
        <w:numPr>
          <w:ilvl w:val="2"/>
          <w:numId w:val="900"/>
        </w:numPr>
        <w:spacing w:before="0" w:after="0"/>
      </w:pPr>
      <w:r>
        <w:t>Explicit Multistep Formulas</w:t>
      </w:r>
    </w:p>
    <w:p>
      <w:pPr>
        <w:numPr>
          <w:ilvl w:val="2"/>
          <w:numId w:val="900"/>
        </w:numPr>
        <w:spacing w:before="0" w:after="0"/>
      </w:pPr>
      <w:r>
        <w:t>Derivation from Interpolation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Adams-Moulton Methods</w:t>
      </w:r>
    </w:p>
    <w:p>
      <w:pPr>
        <w:numPr>
          <w:ilvl w:val="2"/>
          <w:numId w:val="900"/>
        </w:numPr>
        <w:spacing w:before="0" w:after="0"/>
      </w:pPr>
      <w:r>
        <w:t>Implicit Multistep Formulas</w:t>
      </w:r>
    </w:p>
    <w:p>
      <w:pPr>
        <w:numPr>
          <w:ilvl w:val="2"/>
          <w:numId w:val="900"/>
        </w:numPr>
        <w:spacing w:before="0" w:after="0"/>
      </w:pPr>
      <w:r>
        <w:t>Predictor-Corrector Combinations</w:t>
      </w:r>
    </w:p>
    <w:p>
      <w:pPr>
        <w:numPr>
          <w:ilvl w:val="1"/>
          <w:numId w:val="900"/>
        </w:numPr>
        <w:spacing w:before="0" w:after="0"/>
      </w:pPr>
      <w:r>
        <w:t>Backward Differentiation Formulas</w:t>
      </w:r>
    </w:p>
    <w:p>
      <w:pPr>
        <w:numPr>
          <w:ilvl w:val="1"/>
          <w:numId w:val="900"/>
        </w:numPr>
        <w:spacing w:before="0" w:after="0"/>
      </w:pPr>
      <w:r>
        <w:t>Starting Value Problems</w:t>
      </w:r>
    </w:p>
    <w:p>
      <w:pPr>
        <w:numPr>
          <w:ilvl w:val="0"/>
          <w:numId w:val="900"/>
        </w:numPr>
        <w:spacing w:before="0" w:after="0"/>
      </w:pPr>
      <w:r>
        <w:t>Systems of Differential Equations</w:t>
      </w:r>
    </w:p>
    <w:p>
      <w:pPr>
        <w:numPr>
          <w:ilvl w:val="1"/>
          <w:numId w:val="900"/>
        </w:numPr>
        <w:spacing w:before="0" w:after="0"/>
      </w:pPr>
      <w:r>
        <w:t>Extension of Single-Equation Methods</w:t>
      </w:r>
    </w:p>
    <w:p>
      <w:pPr>
        <w:numPr>
          <w:ilvl w:val="1"/>
          <w:numId w:val="900"/>
        </w:numPr>
        <w:spacing w:before="0" w:after="0"/>
      </w:pPr>
      <w:r>
        <w:t>Vector Notation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Stability for Systems</w:t>
      </w:r>
    </w:p>
    <w:p>
      <w:pPr>
        <w:numPr>
          <w:ilvl w:val="1"/>
          <w:numId w:val="900"/>
        </w:numPr>
        <w:spacing w:before="0" w:after="0"/>
      </w:pPr>
      <w:r>
        <w:t>Stiff Systems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Implicit Methods for Stiff Systems</w:t>
      </w:r>
    </w:p>
    <w:p>
      <w:pPr>
        <w:numPr>
          <w:ilvl w:val="0"/>
          <w:numId w:val="900"/>
        </w:numPr>
        <w:spacing w:before="0" w:after="0"/>
      </w:pPr>
      <w:r>
        <w:t>Error Control and Adaptive Methods</w:t>
      </w:r>
    </w:p>
    <w:p>
      <w:pPr>
        <w:numPr>
          <w:ilvl w:val="1"/>
          <w:numId w:val="900"/>
        </w:numPr>
        <w:spacing w:before="0" w:after="0"/>
      </w:pPr>
      <w:r>
        <w:t>Error Estimation Techniques</w:t>
      </w:r>
    </w:p>
    <w:p>
      <w:pPr>
        <w:numPr>
          <w:ilvl w:val="1"/>
          <w:numId w:val="900"/>
        </w:numPr>
        <w:spacing w:before="0" w:after="0"/>
      </w:pPr>
      <w:r>
        <w:t>Step Size Control</w:t>
      </w:r>
    </w:p>
    <w:p>
      <w:pPr>
        <w:numPr>
          <w:ilvl w:val="1"/>
          <w:numId w:val="900"/>
        </w:numPr>
        <w:spacing w:before="0" w:after="0"/>
      </w:pPr>
      <w:r>
        <w:t>Embedded Methods</w:t>
      </w:r>
    </w:p>
    <w:p>
      <w:pPr>
        <w:numPr>
          <w:ilvl w:val="1"/>
          <w:numId w:val="900"/>
        </w:numPr>
        <w:spacing w:before="0" w:after="0"/>
      </w:pPr>
      <w:r>
        <w:t>Tolerance Settings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pStyle w:val="Heading1"/>
      </w:pPr>
      <w:r>
        <w:t>Introduction to Partial Differential Equations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PDEs</w:t>
      </w:r>
    </w:p>
    <w:p>
      <w:pPr>
        <w:numPr>
          <w:ilvl w:val="1"/>
          <w:numId w:val="900"/>
        </w:numPr>
        <w:spacing w:before="0" w:after="0"/>
      </w:pPr>
      <w:r>
        <w:t>Dependent Variables</w:t>
      </w:r>
    </w:p>
    <w:p>
      <w:pPr>
        <w:numPr>
          <w:ilvl w:val="1"/>
          <w:numId w:val="900"/>
        </w:numPr>
        <w:spacing w:before="0" w:after="0"/>
      </w:pPr>
      <w:r>
        <w:t>Independent Variables</w:t>
      </w:r>
    </w:p>
    <w:p>
      <w:pPr>
        <w:numPr>
          <w:ilvl w:val="1"/>
          <w:numId w:val="900"/>
        </w:numPr>
        <w:spacing w:before="0" w:after="0"/>
      </w:pPr>
      <w:r>
        <w:t>Order Classification</w:t>
      </w:r>
    </w:p>
    <w:p>
      <w:pPr>
        <w:numPr>
          <w:ilvl w:val="1"/>
          <w:numId w:val="900"/>
        </w:numPr>
        <w:spacing w:before="0" w:after="0"/>
      </w:pPr>
      <w:r>
        <w:t>Linearity in PDEs</w:t>
      </w:r>
    </w:p>
    <w:p>
      <w:pPr>
        <w:numPr>
          <w:ilvl w:val="1"/>
          <w:numId w:val="900"/>
        </w:numPr>
        <w:spacing w:before="0" w:after="0"/>
      </w:pPr>
      <w:r>
        <w:t>Homogeneous vs Nonhomogeneous PDEs</w:t>
      </w:r>
    </w:p>
    <w:p>
      <w:pPr>
        <w:numPr>
          <w:ilvl w:val="0"/>
          <w:numId w:val="900"/>
        </w:numPr>
        <w:spacing w:before="0" w:after="0"/>
      </w:pPr>
      <w:r>
        <w:t>Classification of Second-Order PDEs</w:t>
      </w:r>
    </w:p>
    <w:p>
      <w:pPr>
        <w:numPr>
          <w:ilvl w:val="1"/>
          <w:numId w:val="900"/>
        </w:numPr>
        <w:spacing w:before="0" w:after="0"/>
      </w:pPr>
      <w:r>
        <w:t>General Second-Order Linear PDE Form</w:t>
      </w:r>
    </w:p>
    <w:p>
      <w:pPr>
        <w:numPr>
          <w:ilvl w:val="1"/>
          <w:numId w:val="900"/>
        </w:numPr>
        <w:spacing w:before="0" w:after="0"/>
      </w:pPr>
      <w:r>
        <w:t>Discriminant Analysis</w:t>
      </w:r>
    </w:p>
    <w:p>
      <w:pPr>
        <w:numPr>
          <w:ilvl w:val="1"/>
          <w:numId w:val="900"/>
        </w:numPr>
        <w:spacing w:before="0" w:after="0"/>
      </w:pPr>
      <w:r>
        <w:t>Elliptic Equations</w:t>
      </w:r>
    </w:p>
    <w:p>
      <w:pPr>
        <w:numPr>
          <w:ilvl w:val="1"/>
          <w:numId w:val="900"/>
        </w:numPr>
        <w:spacing w:before="0" w:after="0"/>
      </w:pPr>
      <w:r>
        <w:t>Parabolic Equations</w:t>
      </w:r>
    </w:p>
    <w:p>
      <w:pPr>
        <w:numPr>
          <w:ilvl w:val="1"/>
          <w:numId w:val="900"/>
        </w:numPr>
        <w:spacing w:before="0" w:after="0"/>
      </w:pPr>
      <w:r>
        <w:t>Hyperbolic Equations</w:t>
      </w:r>
    </w:p>
    <w:p>
      <w:pPr>
        <w:numPr>
          <w:ilvl w:val="1"/>
          <w:numId w:val="900"/>
        </w:numPr>
        <w:spacing w:before="0" w:after="0"/>
      </w:pPr>
      <w:r>
        <w:t>Physical Significance of Types</w:t>
      </w:r>
    </w:p>
    <w:p>
      <w:pPr>
        <w:numPr>
          <w:ilvl w:val="0"/>
          <w:numId w:val="900"/>
        </w:numPr>
        <w:spacing w:before="0" w:after="0"/>
      </w:pPr>
      <w:r>
        <w:t>Classical PDEs and Physical Applications</w:t>
      </w:r>
    </w:p>
    <w:p>
      <w:pPr>
        <w:numPr>
          <w:ilvl w:val="1"/>
          <w:numId w:val="900"/>
        </w:numPr>
        <w:spacing w:before="0" w:after="0"/>
      </w:pPr>
      <w:r>
        <w:t>Heat Equation</w:t>
      </w:r>
    </w:p>
    <w:p>
      <w:pPr>
        <w:numPr>
          <w:ilvl w:val="2"/>
          <w:numId w:val="900"/>
        </w:numPr>
        <w:spacing w:before="0" w:after="0"/>
      </w:pPr>
      <w:r>
        <w:t>Physical Derivation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Physical Derivation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Laplace's Equation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2"/>
          <w:numId w:val="900"/>
        </w:numPr>
        <w:spacing w:before="0" w:after="0"/>
      </w:pPr>
      <w:r>
        <w:t>Harmonic Functions</w:t>
      </w:r>
    </w:p>
    <w:p>
      <w:pPr>
        <w:numPr>
          <w:ilvl w:val="1"/>
          <w:numId w:val="900"/>
        </w:numPr>
        <w:spacing w:before="0" w:after="0"/>
      </w:pPr>
      <w:r>
        <w:t>Poisson's Equation</w:t>
      </w:r>
    </w:p>
    <w:p>
      <w:pPr>
        <w:numPr>
          <w:ilvl w:val="2"/>
          <w:numId w:val="900"/>
        </w:numPr>
        <w:spacing w:before="0" w:after="0"/>
      </w:pPr>
      <w:r>
        <w:t>Relationship to Laplace's Equation</w:t>
      </w:r>
    </w:p>
    <w:p>
      <w:pPr>
        <w:numPr>
          <w:ilvl w:val="2"/>
          <w:numId w:val="900"/>
        </w:numPr>
        <w:spacing w:before="0" w:after="0"/>
      </w:pPr>
      <w:r>
        <w:t>Source Terms</w:t>
      </w:r>
    </w:p>
    <w:p>
      <w:pPr>
        <w:numPr>
          <w:ilvl w:val="0"/>
          <w:numId w:val="900"/>
        </w:numPr>
        <w:spacing w:before="0" w:after="0"/>
      </w:pPr>
      <w:r>
        <w:t>Fourier Series Foundation</w:t>
      </w:r>
    </w:p>
    <w:p>
      <w:pPr>
        <w:numPr>
          <w:ilvl w:val="1"/>
          <w:numId w:val="900"/>
        </w:numPr>
        <w:spacing w:before="0" w:after="0"/>
      </w:pPr>
      <w:r>
        <w:t>Periodic Function Representation</w:t>
      </w:r>
    </w:p>
    <w:p>
      <w:pPr>
        <w:numPr>
          <w:ilvl w:val="1"/>
          <w:numId w:val="900"/>
        </w:numPr>
        <w:spacing w:before="0" w:after="0"/>
      </w:pPr>
      <w:r>
        <w:t>Fourier Coefficients</w:t>
      </w:r>
    </w:p>
    <w:p>
      <w:pPr>
        <w:numPr>
          <w:ilvl w:val="2"/>
          <w:numId w:val="900"/>
        </w:numPr>
        <w:spacing w:before="0" w:after="0"/>
      </w:pPr>
      <w:r>
        <w:t>Calculation Formulas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1"/>
          <w:numId w:val="900"/>
        </w:numPr>
        <w:spacing w:before="0" w:after="0"/>
      </w:pPr>
      <w:r>
        <w:t>Convergence of Fourier Series</w:t>
      </w:r>
    </w:p>
    <w:p>
      <w:pPr>
        <w:numPr>
          <w:ilvl w:val="2"/>
          <w:numId w:val="900"/>
        </w:numPr>
        <w:spacing w:before="0" w:after="0"/>
      </w:pPr>
      <w:r>
        <w:t>Pointwise Convergence</w:t>
      </w:r>
    </w:p>
    <w:p>
      <w:pPr>
        <w:numPr>
          <w:ilvl w:val="2"/>
          <w:numId w:val="900"/>
        </w:numPr>
        <w:spacing w:before="0" w:after="0"/>
      </w:pPr>
      <w:r>
        <w:t>Uniform Convergence</w:t>
      </w:r>
    </w:p>
    <w:p>
      <w:pPr>
        <w:numPr>
          <w:ilvl w:val="2"/>
          <w:numId w:val="900"/>
        </w:numPr>
        <w:spacing w:before="0" w:after="0"/>
      </w:pPr>
      <w:r>
        <w:t>Gibbs Phenomenon</w:t>
      </w:r>
    </w:p>
    <w:p>
      <w:pPr>
        <w:numPr>
          <w:ilvl w:val="1"/>
          <w:numId w:val="900"/>
        </w:numPr>
        <w:spacing w:before="0" w:after="0"/>
      </w:pPr>
      <w:r>
        <w:t>Even and Odd Functions</w:t>
      </w:r>
    </w:p>
    <w:p>
      <w:pPr>
        <w:numPr>
          <w:ilvl w:val="2"/>
          <w:numId w:val="900"/>
        </w:numPr>
        <w:spacing w:before="0" w:after="0"/>
      </w:pPr>
      <w:r>
        <w:t>Fourier Cosine Series</w:t>
      </w:r>
    </w:p>
    <w:p>
      <w:pPr>
        <w:numPr>
          <w:ilvl w:val="2"/>
          <w:numId w:val="900"/>
        </w:numPr>
        <w:spacing w:before="0" w:after="0"/>
      </w:pPr>
      <w:r>
        <w:t>Fourier Sine Series</w:t>
      </w:r>
    </w:p>
    <w:p>
      <w:pPr>
        <w:numPr>
          <w:ilvl w:val="1"/>
          <w:numId w:val="900"/>
        </w:numPr>
        <w:spacing w:before="0" w:after="0"/>
      </w:pPr>
      <w:r>
        <w:t>Orthogonality Relations</w:t>
      </w:r>
    </w:p>
    <w:p>
      <w:pPr>
        <w:numPr>
          <w:ilvl w:val="2"/>
          <w:numId w:val="900"/>
        </w:numPr>
        <w:spacing w:before="0" w:after="0"/>
      </w:pPr>
      <w:r>
        <w:t>Sine and Cosine Orthogonality</w:t>
      </w:r>
    </w:p>
    <w:p>
      <w:pPr>
        <w:numPr>
          <w:ilvl w:val="2"/>
          <w:numId w:val="900"/>
        </w:numPr>
        <w:spacing w:before="0" w:after="0"/>
      </w:pPr>
      <w:r>
        <w:t>Inner Product Interpretation</w:t>
      </w:r>
    </w:p>
    <w:p>
      <w:pPr>
        <w:numPr>
          <w:ilvl w:val="1"/>
          <w:numId w:val="900"/>
        </w:numPr>
        <w:spacing w:before="0" w:after="0"/>
      </w:pPr>
      <w:r>
        <w:t>Extensions and Generalizations</w:t>
      </w:r>
    </w:p>
    <w:p>
      <w:pPr>
        <w:numPr>
          <w:ilvl w:val="2"/>
          <w:numId w:val="900"/>
        </w:numPr>
        <w:spacing w:before="0" w:after="0"/>
      </w:pPr>
      <w:r>
        <w:t>Half-Range Expansions</w:t>
      </w:r>
    </w:p>
    <w:p>
      <w:pPr>
        <w:numPr>
          <w:ilvl w:val="2"/>
          <w:numId w:val="900"/>
        </w:numPr>
        <w:spacing w:before="0" w:after="0"/>
      </w:pPr>
      <w:r>
        <w:t>Complex Fourier Series</w:t>
      </w:r>
    </w:p>
    <w:p>
      <w:pPr>
        <w:numPr>
          <w:ilvl w:val="0"/>
          <w:numId w:val="900"/>
        </w:numPr>
        <w:spacing w:before="0" w:after="0"/>
      </w:pPr>
      <w:r>
        <w:t>Method of Separation of Variables</w:t>
      </w:r>
    </w:p>
    <w:p>
      <w:pPr>
        <w:numPr>
          <w:ilvl w:val="1"/>
          <w:numId w:val="900"/>
        </w:numPr>
        <w:spacing w:before="0" w:after="0"/>
      </w:pPr>
      <w:r>
        <w:t>General Procedure</w:t>
      </w:r>
    </w:p>
    <w:p>
      <w:pPr>
        <w:numPr>
          <w:ilvl w:val="2"/>
          <w:numId w:val="900"/>
        </w:numPr>
        <w:spacing w:before="0" w:after="0"/>
      </w:pPr>
      <w:r>
        <w:t>Variable Separation Assumption</w:t>
      </w:r>
    </w:p>
    <w:p>
      <w:pPr>
        <w:numPr>
          <w:ilvl w:val="2"/>
          <w:numId w:val="900"/>
        </w:numPr>
        <w:spacing w:before="0" w:after="0"/>
      </w:pPr>
      <w:r>
        <w:t>Ordinary Differential Equation Formation</w:t>
      </w:r>
    </w:p>
    <w:p>
      <w:pPr>
        <w:numPr>
          <w:ilvl w:val="2"/>
          <w:numId w:val="900"/>
        </w:numPr>
        <w:spacing w:before="0" w:after="0"/>
      </w:pPr>
      <w:r>
        <w:t>Boundary Condition Application</w:t>
      </w:r>
    </w:p>
    <w:p>
      <w:pPr>
        <w:numPr>
          <w:ilvl w:val="1"/>
          <w:numId w:val="900"/>
        </w:numPr>
        <w:spacing w:before="0" w:after="0"/>
      </w:pPr>
      <w:r>
        <w:t>Application to Heat Equation</w:t>
      </w:r>
    </w:p>
    <w:p>
      <w:pPr>
        <w:numPr>
          <w:ilvl w:val="2"/>
          <w:numId w:val="900"/>
        </w:numPr>
        <w:spacing w:before="0" w:after="0"/>
      </w:pPr>
      <w:r>
        <w:t>Homogeneous Boundary Conditions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Solution Construction</w:t>
      </w:r>
    </w:p>
    <w:p>
      <w:pPr>
        <w:numPr>
          <w:ilvl w:val="1"/>
          <w:numId w:val="900"/>
        </w:numPr>
        <w:spacing w:before="0" w:after="0"/>
      </w:pPr>
      <w:r>
        <w:t>Application to Wave Equation</w:t>
      </w:r>
    </w:p>
    <w:p>
      <w:pPr>
        <w:numPr>
          <w:ilvl w:val="2"/>
          <w:numId w:val="900"/>
        </w:numPr>
        <w:spacing w:before="0" w:after="0"/>
      </w:pPr>
      <w:r>
        <w:t>Standing Wave Solutions</w:t>
      </w:r>
    </w:p>
    <w:p>
      <w:pPr>
        <w:numPr>
          <w:ilvl w:val="2"/>
          <w:numId w:val="900"/>
        </w:numPr>
        <w:spacing w:before="0" w:after="0"/>
      </w:pPr>
      <w:r>
        <w:t>Normal Modes</w:t>
      </w:r>
    </w:p>
    <w:p>
      <w:pPr>
        <w:numPr>
          <w:ilvl w:val="2"/>
          <w:numId w:val="900"/>
        </w:numPr>
        <w:spacing w:before="0" w:after="0"/>
      </w:pPr>
      <w:r>
        <w:t>General Solution Superposition</w:t>
      </w:r>
    </w:p>
    <w:p>
      <w:pPr>
        <w:numPr>
          <w:ilvl w:val="1"/>
          <w:numId w:val="900"/>
        </w:numPr>
        <w:spacing w:before="0" w:after="0"/>
      </w:pPr>
      <w:r>
        <w:t>Application to Laplace's Equation</w:t>
      </w:r>
    </w:p>
    <w:p>
      <w:pPr>
        <w:numPr>
          <w:ilvl w:val="2"/>
          <w:numId w:val="900"/>
        </w:numPr>
        <w:spacing w:before="0" w:after="0"/>
      </w:pPr>
      <w:r>
        <w:t>Rectangular Coordinates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1"/>
          <w:numId w:val="900"/>
        </w:numPr>
        <w:spacing w:before="0" w:after="0"/>
      </w:pPr>
      <w:r>
        <w:t>Sturm-Liouville Problems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Orthogonal Eigenfunctions</w:t>
      </w:r>
    </w:p>
    <w:p>
      <w:pPr>
        <w:numPr>
          <w:ilvl w:val="0"/>
          <w:numId w:val="900"/>
        </w:numPr>
        <w:spacing w:before="0" w:after="0"/>
      </w:pPr>
      <w:r>
        <w:t>Boundary and Initial Conditions</w:t>
      </w:r>
    </w:p>
    <w:p>
      <w:pPr>
        <w:numPr>
          <w:ilvl w:val="1"/>
          <w:numId w:val="900"/>
        </w:numPr>
        <w:spacing w:before="0" w:after="0"/>
      </w:pPr>
      <w:r>
        <w:t>Types of Boundary Conditions</w:t>
      </w:r>
    </w:p>
    <w:p>
      <w:pPr>
        <w:numPr>
          <w:ilvl w:val="2"/>
          <w:numId w:val="900"/>
        </w:numPr>
        <w:spacing w:before="0" w:after="0"/>
      </w:pPr>
      <w:r>
        <w:t>Dirichlet Boundary Conditions</w:t>
      </w:r>
    </w:p>
    <w:p>
      <w:pPr>
        <w:numPr>
          <w:ilvl w:val="2"/>
          <w:numId w:val="900"/>
        </w:numPr>
        <w:spacing w:before="0" w:after="0"/>
      </w:pPr>
      <w:r>
        <w:t>Neumann Boundary Conditions</w:t>
      </w:r>
    </w:p>
    <w:p>
      <w:pPr>
        <w:numPr>
          <w:ilvl w:val="2"/>
          <w:numId w:val="900"/>
        </w:numPr>
        <w:spacing w:before="0" w:after="0"/>
      </w:pPr>
      <w:r>
        <w:t>Robin Boundary Conditions</w:t>
      </w:r>
    </w:p>
    <w:p>
      <w:pPr>
        <w:numPr>
          <w:ilvl w:val="2"/>
          <w:numId w:val="900"/>
        </w:numPr>
        <w:spacing w:before="0" w:after="0"/>
      </w:pPr>
      <w:r>
        <w:t>Periodic Boundary Conditions</w:t>
      </w:r>
    </w:p>
    <w:p>
      <w:pPr>
        <w:numPr>
          <w:ilvl w:val="1"/>
          <w:numId w:val="900"/>
        </w:numPr>
        <w:spacing w:before="0" w:after="0"/>
      </w:pPr>
      <w:r>
        <w:t>Initial Conditions for Evolution Equations</w:t>
      </w:r>
    </w:p>
    <w:p>
      <w:pPr>
        <w:numPr>
          <w:ilvl w:val="1"/>
          <w:numId w:val="900"/>
        </w:numPr>
        <w:spacing w:before="0" w:after="0"/>
      </w:pPr>
      <w:r>
        <w:t>Well-Posed Problems</w:t>
      </w:r>
    </w:p>
    <w:p>
      <w:pPr>
        <w:numPr>
          <w:ilvl w:val="2"/>
          <w:numId w:val="900"/>
        </w:numPr>
        <w:spacing w:before="0" w:after="0"/>
      </w:pPr>
      <w:r>
        <w:t>Existence of Solutions</w:t>
      </w:r>
    </w:p>
    <w:p>
      <w:pPr>
        <w:numPr>
          <w:ilvl w:val="2"/>
          <w:numId w:val="900"/>
        </w:numPr>
        <w:spacing w:before="0" w:after="0"/>
      </w:pPr>
      <w:r>
        <w:t>Uniqueness of Solutions</w:t>
      </w:r>
    </w:p>
    <w:p>
      <w:pPr>
        <w:numPr>
          <w:ilvl w:val="2"/>
          <w:numId w:val="900"/>
        </w:numPr>
        <w:spacing w:before="0" w:after="0"/>
      </w:pPr>
      <w:r>
        <w:t>Continuous Dependence on Data</w:t>
      </w:r>
    </w:p>
    <w:p>
      <w:pPr>
        <w:numPr>
          <w:ilvl w:val="1"/>
          <w:numId w:val="900"/>
        </w:numPr>
        <w:spacing w:before="0" w:after="0"/>
      </w:pPr>
      <w:r>
        <w:t>Physical Interpretation of Conditions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