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DevOps</w:t>
      </w:r>
    </w:p>
    <w:p>
      <w:pPr>
        <w:pStyle w:val="Heading1"/>
      </w:pPr>
      <w:r>
        <w:t>Introduction to DevOps</w:t>
      </w:r>
    </w:p>
    <w:p>
      <w:pPr>
        <w:numPr>
          <w:ilvl w:val="0"/>
          <w:numId w:val="900"/>
        </w:numPr>
        <w:spacing w:before="0" w:after="0"/>
      </w:pPr>
      <w:r>
        <w:t>Defining DevOps</w:t>
      </w:r>
    </w:p>
    <w:p>
      <w:pPr>
        <w:numPr>
          <w:ilvl w:val="1"/>
          <w:numId w:val="900"/>
        </w:numPr>
        <w:spacing w:before="0" w:after="0"/>
      </w:pPr>
      <w:r>
        <w:t>Traditional Software Development Challenges</w:t>
      </w:r>
    </w:p>
    <w:p>
      <w:pPr>
        <w:numPr>
          <w:ilvl w:val="2"/>
          <w:numId w:val="900"/>
        </w:numPr>
        <w:spacing w:before="0" w:after="0"/>
      </w:pPr>
      <w:r>
        <w:t>Development and Operations Silos</w:t>
      </w:r>
    </w:p>
    <w:p>
      <w:pPr>
        <w:numPr>
          <w:ilvl w:val="2"/>
          <w:numId w:val="900"/>
        </w:numPr>
        <w:spacing w:before="0" w:after="0"/>
      </w:pPr>
      <w:r>
        <w:t>Waterfall Model Limitations</w:t>
      </w:r>
    </w:p>
    <w:p>
      <w:pPr>
        <w:numPr>
          <w:ilvl w:val="2"/>
          <w:numId w:val="900"/>
        </w:numPr>
        <w:spacing w:before="0" w:after="0"/>
      </w:pPr>
      <w:r>
        <w:t>Communication Barriers</w:t>
      </w:r>
    </w:p>
    <w:p>
      <w:pPr>
        <w:numPr>
          <w:ilvl w:val="2"/>
          <w:numId w:val="900"/>
        </w:numPr>
        <w:spacing w:before="0" w:after="0"/>
      </w:pPr>
      <w:r>
        <w:t>Deployment Bottlenecks</w:t>
      </w:r>
    </w:p>
    <w:p>
      <w:pPr>
        <w:numPr>
          <w:ilvl w:val="2"/>
          <w:numId w:val="900"/>
        </w:numPr>
        <w:spacing w:before="0" w:after="0"/>
      </w:pPr>
      <w:r>
        <w:t>Quality and Reliability Issues</w:t>
      </w:r>
    </w:p>
    <w:p>
      <w:pPr>
        <w:numPr>
          <w:ilvl w:val="1"/>
          <w:numId w:val="900"/>
        </w:numPr>
        <w:spacing w:before="0" w:after="0"/>
      </w:pPr>
      <w:r>
        <w:t>DevOps Philosophy</w:t>
      </w:r>
    </w:p>
    <w:p>
      <w:pPr>
        <w:numPr>
          <w:ilvl w:val="2"/>
          <w:numId w:val="900"/>
        </w:numPr>
        <w:spacing w:before="0" w:after="0"/>
      </w:pPr>
      <w:r>
        <w:t>Cultural Movement</w:t>
      </w:r>
    </w:p>
    <w:p>
      <w:pPr>
        <w:numPr>
          <w:ilvl w:val="2"/>
          <w:numId w:val="900"/>
        </w:numPr>
        <w:spacing w:before="0" w:after="0"/>
      </w:pPr>
      <w:r>
        <w:t>Collaboration Over Silos</w:t>
      </w:r>
    </w:p>
    <w:p>
      <w:pPr>
        <w:numPr>
          <w:ilvl w:val="2"/>
          <w:numId w:val="900"/>
        </w:numPr>
        <w:spacing w:before="0" w:after="0"/>
      </w:pPr>
      <w:r>
        <w:t>Shared Ownership</w:t>
      </w:r>
    </w:p>
    <w:p>
      <w:pPr>
        <w:numPr>
          <w:ilvl w:val="2"/>
          <w:numId w:val="900"/>
        </w:numPr>
        <w:spacing w:before="0" w:after="0"/>
      </w:pPr>
      <w:r>
        <w:t>Continuous Improvement Mindset</w:t>
      </w:r>
    </w:p>
    <w:p>
      <w:pPr>
        <w:numPr>
          <w:ilvl w:val="1"/>
          <w:numId w:val="900"/>
        </w:numPr>
        <w:spacing w:before="0" w:after="0"/>
      </w:pPr>
      <w:r>
        <w:t>DevOps as Methodology</w:t>
      </w:r>
    </w:p>
    <w:p>
      <w:pPr>
        <w:numPr>
          <w:ilvl w:val="2"/>
          <w:numId w:val="900"/>
        </w:numPr>
        <w:spacing w:before="0" w:after="0"/>
      </w:pPr>
      <w:r>
        <w:t>Process Integration</w:t>
      </w:r>
    </w:p>
    <w:p>
      <w:pPr>
        <w:numPr>
          <w:ilvl w:val="2"/>
          <w:numId w:val="900"/>
        </w:numPr>
        <w:spacing w:before="0" w:after="0"/>
      </w:pPr>
      <w:r>
        <w:t>Automation Focus</w:t>
      </w:r>
    </w:p>
    <w:p>
      <w:pPr>
        <w:numPr>
          <w:ilvl w:val="2"/>
          <w:numId w:val="900"/>
        </w:numPr>
        <w:spacing w:before="0" w:after="0"/>
      </w:pPr>
      <w:r>
        <w:t>Feedback-Driven Development</w:t>
      </w:r>
    </w:p>
    <w:p>
      <w:pPr>
        <w:numPr>
          <w:ilvl w:val="2"/>
          <w:numId w:val="900"/>
        </w:numPr>
        <w:spacing w:before="0" w:after="0"/>
      </w:pPr>
      <w:r>
        <w:t>Lean Principles Application</w:t>
      </w:r>
    </w:p>
    <w:p>
      <w:pPr>
        <w:numPr>
          <w:ilvl w:val="0"/>
          <w:numId w:val="900"/>
        </w:numPr>
        <w:spacing w:before="0" w:after="0"/>
      </w:pPr>
      <w:r>
        <w:t>History and Evolution</w:t>
      </w:r>
    </w:p>
    <w:p>
      <w:pPr>
        <w:numPr>
          <w:ilvl w:val="1"/>
          <w:numId w:val="900"/>
        </w:numPr>
        <w:spacing w:before="0" w:after="0"/>
      </w:pPr>
      <w:r>
        <w:t>Pre-DevOps Era</w:t>
      </w:r>
    </w:p>
    <w:p>
      <w:pPr>
        <w:numPr>
          <w:ilvl w:val="2"/>
          <w:numId w:val="900"/>
        </w:numPr>
        <w:spacing w:before="0" w:after="0"/>
      </w:pPr>
      <w:r>
        <w:t>Traditional IT Operations</w:t>
      </w:r>
    </w:p>
    <w:p>
      <w:pPr>
        <w:numPr>
          <w:ilvl w:val="2"/>
          <w:numId w:val="900"/>
        </w:numPr>
        <w:spacing w:before="0" w:after="0"/>
      </w:pPr>
      <w:r>
        <w:t>Agile Development Movement</w:t>
      </w:r>
    </w:p>
    <w:p>
      <w:pPr>
        <w:numPr>
          <w:ilvl w:val="2"/>
          <w:numId w:val="900"/>
        </w:numPr>
        <w:spacing w:before="0" w:after="0"/>
      </w:pPr>
      <w:r>
        <w:t>Lean Manufacturing Influence</w:t>
      </w:r>
    </w:p>
    <w:p>
      <w:pPr>
        <w:numPr>
          <w:ilvl w:val="1"/>
          <w:numId w:val="900"/>
        </w:numPr>
        <w:spacing w:before="0" w:after="0"/>
      </w:pPr>
      <w:r>
        <w:t>DevOps Origins</w:t>
      </w:r>
    </w:p>
    <w:p>
      <w:pPr>
        <w:numPr>
          <w:ilvl w:val="2"/>
          <w:numId w:val="900"/>
        </w:numPr>
        <w:spacing w:before="0" w:after="0"/>
      </w:pPr>
      <w:r>
        <w:t>Patrick Debois and Early Pioneers</w:t>
      </w:r>
    </w:p>
    <w:p>
      <w:pPr>
        <w:numPr>
          <w:ilvl w:val="2"/>
          <w:numId w:val="900"/>
        </w:numPr>
        <w:spacing w:before="0" w:after="0"/>
      </w:pPr>
      <w:r>
        <w:t>First DevOpsDays Conference</w:t>
      </w:r>
    </w:p>
    <w:p>
      <w:pPr>
        <w:numPr>
          <w:ilvl w:val="2"/>
          <w:numId w:val="900"/>
        </w:numPr>
        <w:spacing w:before="0" w:after="0"/>
      </w:pPr>
      <w:r>
        <w:t>Community Formation</w:t>
      </w:r>
    </w:p>
    <w:p>
      <w:pPr>
        <w:numPr>
          <w:ilvl w:val="1"/>
          <w:numId w:val="900"/>
        </w:numPr>
        <w:spacing w:before="0" w:after="0"/>
      </w:pPr>
      <w:r>
        <w:t>Evolution Timeline</w:t>
      </w:r>
    </w:p>
    <w:p>
      <w:pPr>
        <w:numPr>
          <w:ilvl w:val="2"/>
          <w:numId w:val="900"/>
        </w:numPr>
        <w:spacing w:before="0" w:after="0"/>
      </w:pPr>
      <w:r>
        <w:t>Early Adoption Phase</w:t>
      </w:r>
    </w:p>
    <w:p>
      <w:pPr>
        <w:numPr>
          <w:ilvl w:val="2"/>
          <w:numId w:val="900"/>
        </w:numPr>
        <w:spacing w:before="0" w:after="0"/>
      </w:pPr>
      <w:r>
        <w:t>Tool Ecosystem Development</w:t>
      </w:r>
    </w:p>
    <w:p>
      <w:pPr>
        <w:numPr>
          <w:ilvl w:val="2"/>
          <w:numId w:val="900"/>
        </w:numPr>
        <w:spacing w:before="0" w:after="0"/>
      </w:pPr>
      <w:r>
        <w:t>Enterprise Adoption</w:t>
      </w:r>
    </w:p>
    <w:p>
      <w:pPr>
        <w:numPr>
          <w:ilvl w:val="2"/>
          <w:numId w:val="900"/>
        </w:numPr>
        <w:spacing w:before="0" w:after="0"/>
      </w:pPr>
      <w:r>
        <w:t>Current State and Trends</w:t>
      </w:r>
    </w:p>
    <w:p>
      <w:pPr>
        <w:numPr>
          <w:ilvl w:val="0"/>
          <w:numId w:val="900"/>
        </w:numPr>
        <w:spacing w:before="0" w:after="0"/>
      </w:pPr>
      <w:r>
        <w:t>Core Principles</w:t>
      </w:r>
    </w:p>
    <w:p>
      <w:pPr>
        <w:numPr>
          <w:ilvl w:val="1"/>
          <w:numId w:val="900"/>
        </w:numPr>
        <w:spacing w:before="0" w:after="0"/>
      </w:pPr>
      <w:r>
        <w:t>Collaboration and Communication</w:t>
      </w:r>
    </w:p>
    <w:p>
      <w:pPr>
        <w:numPr>
          <w:ilvl w:val="2"/>
          <w:numId w:val="900"/>
        </w:numPr>
        <w:spacing w:before="0" w:after="0"/>
      </w:pPr>
      <w:r>
        <w:t>Cross-Functional Teams</w:t>
      </w:r>
    </w:p>
    <w:p>
      <w:pPr>
        <w:numPr>
          <w:ilvl w:val="2"/>
          <w:numId w:val="900"/>
        </w:numPr>
        <w:spacing w:before="0" w:after="0"/>
      </w:pPr>
      <w:r>
        <w:t>Shared Goals and Metrics</w:t>
      </w:r>
    </w:p>
    <w:p>
      <w:pPr>
        <w:numPr>
          <w:ilvl w:val="2"/>
          <w:numId w:val="900"/>
        </w:numPr>
        <w:spacing w:before="0" w:after="0"/>
      </w:pPr>
      <w:r>
        <w:t>Transparency and Trust</w:t>
      </w:r>
    </w:p>
    <w:p>
      <w:pPr>
        <w:numPr>
          <w:ilvl w:val="1"/>
          <w:numId w:val="900"/>
        </w:numPr>
        <w:spacing w:before="0" w:after="0"/>
      </w:pPr>
      <w:r>
        <w:t>Automation and Tooling</w:t>
      </w:r>
    </w:p>
    <w:p>
      <w:pPr>
        <w:numPr>
          <w:ilvl w:val="2"/>
          <w:numId w:val="900"/>
        </w:numPr>
        <w:spacing w:before="0" w:after="0"/>
      </w:pPr>
      <w:r>
        <w:t>Process Automation</w:t>
      </w:r>
    </w:p>
    <w:p>
      <w:pPr>
        <w:numPr>
          <w:ilvl w:val="2"/>
          <w:numId w:val="900"/>
        </w:numPr>
        <w:spacing w:before="0" w:after="0"/>
      </w:pPr>
      <w:r>
        <w:t>Infrastructure Automation</w:t>
      </w:r>
    </w:p>
    <w:p>
      <w:pPr>
        <w:numPr>
          <w:ilvl w:val="2"/>
          <w:numId w:val="900"/>
        </w:numPr>
        <w:spacing w:before="0" w:after="0"/>
      </w:pPr>
      <w:r>
        <w:t>Testing Automation</w:t>
      </w:r>
    </w:p>
    <w:p>
      <w:pPr>
        <w:numPr>
          <w:ilvl w:val="1"/>
          <w:numId w:val="900"/>
        </w:numPr>
        <w:spacing w:before="0" w:after="0"/>
      </w:pPr>
      <w:r>
        <w:t>Measurement and Monitoring</w:t>
      </w:r>
    </w:p>
    <w:p>
      <w:pPr>
        <w:numPr>
          <w:ilvl w:val="2"/>
          <w:numId w:val="900"/>
        </w:numPr>
        <w:spacing w:before="0" w:after="0"/>
      </w:pPr>
      <w:r>
        <w:t>Data-Driven Decisions</w:t>
      </w:r>
    </w:p>
    <w:p>
      <w:pPr>
        <w:numPr>
          <w:ilvl w:val="2"/>
          <w:numId w:val="900"/>
        </w:numPr>
        <w:spacing w:before="0" w:after="0"/>
      </w:pPr>
      <w:r>
        <w:t>Continuous Feedback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Iterative Enhancement</w:t>
      </w:r>
    </w:p>
    <w:p>
      <w:pPr>
        <w:numPr>
          <w:ilvl w:val="2"/>
          <w:numId w:val="900"/>
        </w:numPr>
        <w:spacing w:before="0" w:after="0"/>
      </w:pPr>
      <w:r>
        <w:t>Learning from Failures</w:t>
      </w:r>
    </w:p>
    <w:p>
      <w:pPr>
        <w:numPr>
          <w:ilvl w:val="2"/>
          <w:numId w:val="900"/>
        </w:numPr>
        <w:spacing w:before="0" w:after="0"/>
      </w:pPr>
      <w:r>
        <w:t>Experimentation Culture</w:t>
      </w:r>
    </w:p>
    <w:p>
      <w:pPr>
        <w:numPr>
          <w:ilvl w:val="0"/>
          <w:numId w:val="900"/>
        </w:numPr>
        <w:spacing w:before="0" w:after="0"/>
      </w:pPr>
      <w:r>
        <w:t>DevOps Lifecycle Overview</w:t>
      </w:r>
    </w:p>
    <w:p>
      <w:pPr>
        <w:numPr>
          <w:ilvl w:val="1"/>
          <w:numId w:val="900"/>
        </w:numPr>
        <w:spacing w:before="0" w:after="0"/>
      </w:pPr>
      <w:r>
        <w:t>Plan Phase</w:t>
      </w:r>
    </w:p>
    <w:p>
      <w:pPr>
        <w:numPr>
          <w:ilvl w:val="2"/>
          <w:numId w:val="900"/>
        </w:numPr>
        <w:spacing w:before="0" w:after="0"/>
      </w:pPr>
      <w:r>
        <w:t>Requirements Analysis</w:t>
      </w:r>
    </w:p>
    <w:p>
      <w:pPr>
        <w:numPr>
          <w:ilvl w:val="2"/>
          <w:numId w:val="900"/>
        </w:numPr>
        <w:spacing w:before="0" w:after="0"/>
      </w:pPr>
      <w:r>
        <w:t>Sprint Planning</w:t>
      </w:r>
    </w:p>
    <w:p>
      <w:pPr>
        <w:numPr>
          <w:ilvl w:val="2"/>
          <w:numId w:val="900"/>
        </w:numPr>
        <w:spacing w:before="0" w:after="0"/>
      </w:pPr>
      <w:r>
        <w:t>Backlog Management</w:t>
      </w:r>
    </w:p>
    <w:p>
      <w:pPr>
        <w:numPr>
          <w:ilvl w:val="1"/>
          <w:numId w:val="900"/>
        </w:numPr>
        <w:spacing w:before="0" w:after="0"/>
      </w:pPr>
      <w:r>
        <w:t>Code Phase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Code Reviews</w:t>
      </w:r>
    </w:p>
    <w:p>
      <w:pPr>
        <w:numPr>
          <w:ilvl w:val="2"/>
          <w:numId w:val="900"/>
        </w:numPr>
        <w:spacing w:before="0" w:after="0"/>
      </w:pPr>
      <w:r>
        <w:t>Collaborative Development</w:t>
      </w:r>
    </w:p>
    <w:p>
      <w:pPr>
        <w:numPr>
          <w:ilvl w:val="1"/>
          <w:numId w:val="900"/>
        </w:numPr>
        <w:spacing w:before="0" w:after="0"/>
      </w:pPr>
      <w:r>
        <w:t>Build Phase</w:t>
      </w:r>
    </w:p>
    <w:p>
      <w:pPr>
        <w:numPr>
          <w:ilvl w:val="2"/>
          <w:numId w:val="900"/>
        </w:numPr>
        <w:spacing w:before="0" w:after="0"/>
      </w:pPr>
      <w:r>
        <w:t>Compilation and Packaging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Build Automation</w:t>
      </w:r>
    </w:p>
    <w:p>
      <w:pPr>
        <w:numPr>
          <w:ilvl w:val="1"/>
          <w:numId w:val="900"/>
        </w:numPr>
        <w:spacing w:before="0" w:after="0"/>
      </w:pPr>
      <w:r>
        <w:t>Test Phase</w:t>
      </w:r>
    </w:p>
    <w:p>
      <w:pPr>
        <w:numPr>
          <w:ilvl w:val="2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Automated Test Execution</w:t>
      </w:r>
    </w:p>
    <w:p>
      <w:pPr>
        <w:numPr>
          <w:ilvl w:val="1"/>
          <w:numId w:val="900"/>
        </w:numPr>
        <w:spacing w:before="0" w:after="0"/>
      </w:pPr>
      <w:r>
        <w:t>Release Phase</w:t>
      </w:r>
    </w:p>
    <w:p>
      <w:pPr>
        <w:numPr>
          <w:ilvl w:val="2"/>
          <w:numId w:val="900"/>
        </w:numPr>
        <w:spacing w:before="0" w:after="0"/>
      </w:pPr>
      <w:r>
        <w:t>Release Planning</w:t>
      </w:r>
    </w:p>
    <w:p>
      <w:pPr>
        <w:numPr>
          <w:ilvl w:val="2"/>
          <w:numId w:val="900"/>
        </w:numPr>
        <w:spacing w:before="0" w:after="0"/>
      </w:pPr>
      <w:r>
        <w:t>Version Management</w:t>
      </w:r>
    </w:p>
    <w:p>
      <w:pPr>
        <w:numPr>
          <w:ilvl w:val="2"/>
          <w:numId w:val="900"/>
        </w:numPr>
        <w:spacing w:before="0" w:after="0"/>
      </w:pPr>
      <w:r>
        <w:t>Release Automation</w:t>
      </w:r>
    </w:p>
    <w:p>
      <w:pPr>
        <w:numPr>
          <w:ilvl w:val="1"/>
          <w:numId w:val="900"/>
        </w:numPr>
        <w:spacing w:before="0" w:after="0"/>
      </w:pPr>
      <w:r>
        <w:t>Deploy Phase</w:t>
      </w:r>
    </w:p>
    <w:p>
      <w:pPr>
        <w:numPr>
          <w:ilvl w:val="2"/>
          <w:numId w:val="900"/>
        </w:numPr>
        <w:spacing w:before="0" w:after="0"/>
      </w:pPr>
      <w:r>
        <w:t>Environment Provisioning</w:t>
      </w:r>
    </w:p>
    <w:p>
      <w:pPr>
        <w:numPr>
          <w:ilvl w:val="2"/>
          <w:numId w:val="900"/>
        </w:numPr>
        <w:spacing w:before="0" w:after="0"/>
      </w:pPr>
      <w:r>
        <w:t>Deployment Automation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Operate Phase</w:t>
      </w:r>
    </w:p>
    <w:p>
      <w:pPr>
        <w:numPr>
          <w:ilvl w:val="2"/>
          <w:numId w:val="900"/>
        </w:numPr>
        <w:spacing w:before="0" w:after="0"/>
      </w:pPr>
      <w:r>
        <w:t>System Administration</w:t>
      </w:r>
    </w:p>
    <w:p>
      <w:pPr>
        <w:numPr>
          <w:ilvl w:val="2"/>
          <w:numId w:val="900"/>
        </w:numPr>
        <w:spacing w:before="0" w:after="0"/>
      </w:pPr>
      <w:r>
        <w:t>Performance Management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numPr>
          <w:ilvl w:val="1"/>
          <w:numId w:val="900"/>
        </w:numPr>
        <w:spacing w:before="0" w:after="0"/>
      </w:pPr>
      <w:r>
        <w:t>Monitor Phase</w:t>
      </w:r>
    </w:p>
    <w:p>
      <w:pPr>
        <w:numPr>
          <w:ilvl w:val="2"/>
          <w:numId w:val="900"/>
        </w:numPr>
        <w:spacing w:before="0" w:after="0"/>
      </w:pPr>
      <w:r>
        <w:t>Application Monitoring</w:t>
      </w:r>
    </w:p>
    <w:p>
      <w:pPr>
        <w:numPr>
          <w:ilvl w:val="2"/>
          <w:numId w:val="900"/>
        </w:numPr>
        <w:spacing w:before="0" w:after="0"/>
      </w:pPr>
      <w:r>
        <w:t>Infrastructure Monitoring</w:t>
      </w:r>
    </w:p>
    <w:p>
      <w:pPr>
        <w:numPr>
          <w:ilvl w:val="2"/>
          <w:numId w:val="900"/>
        </w:numPr>
        <w:spacing w:before="0" w:after="0"/>
      </w:pPr>
      <w:r>
        <w:t>Log Analysis</w:t>
      </w:r>
    </w:p>
    <w:p>
      <w:pPr>
        <w:pStyle w:val="Heading1"/>
      </w:pPr>
      <w:r>
        <w:t>DevOps Culture and Organizational Change</w:t>
      </w:r>
    </w:p>
    <w:p>
      <w:pPr>
        <w:numPr>
          <w:ilvl w:val="0"/>
          <w:numId w:val="900"/>
        </w:numPr>
        <w:spacing w:before="0" w:after="0"/>
      </w:pPr>
      <w:r>
        <w:t>Cultural Transformation</w:t>
      </w:r>
    </w:p>
    <w:p>
      <w:pPr>
        <w:numPr>
          <w:ilvl w:val="1"/>
          <w:numId w:val="900"/>
        </w:numPr>
        <w:spacing w:before="0" w:after="0"/>
      </w:pPr>
      <w:r>
        <w:t>Mindset Shifts</w:t>
      </w:r>
    </w:p>
    <w:p>
      <w:pPr>
        <w:numPr>
          <w:ilvl w:val="2"/>
          <w:numId w:val="900"/>
        </w:numPr>
        <w:spacing w:before="0" w:after="0"/>
      </w:pPr>
      <w:r>
        <w:t>From Blame to Learning</w:t>
      </w:r>
    </w:p>
    <w:p>
      <w:pPr>
        <w:numPr>
          <w:ilvl w:val="2"/>
          <w:numId w:val="900"/>
        </w:numPr>
        <w:spacing w:before="0" w:after="0"/>
      </w:pPr>
      <w:r>
        <w:t>From Silos to Collaboration</w:t>
      </w:r>
    </w:p>
    <w:p>
      <w:pPr>
        <w:numPr>
          <w:ilvl w:val="2"/>
          <w:numId w:val="900"/>
        </w:numPr>
        <w:spacing w:before="0" w:after="0"/>
      </w:pPr>
      <w:r>
        <w:t>From Manual to Automated</w:t>
      </w:r>
    </w:p>
    <w:p>
      <w:pPr>
        <w:numPr>
          <w:ilvl w:val="1"/>
          <w:numId w:val="900"/>
        </w:numPr>
        <w:spacing w:before="0" w:after="0"/>
      </w:pPr>
      <w:r>
        <w:t>Leadership and Change Management</w:t>
      </w:r>
    </w:p>
    <w:p>
      <w:pPr>
        <w:numPr>
          <w:ilvl w:val="2"/>
          <w:numId w:val="900"/>
        </w:numPr>
        <w:spacing w:before="0" w:after="0"/>
      </w:pPr>
      <w:r>
        <w:t>Executive Sponsorship</w:t>
      </w:r>
    </w:p>
    <w:p>
      <w:pPr>
        <w:numPr>
          <w:ilvl w:val="2"/>
          <w:numId w:val="900"/>
        </w:numPr>
        <w:spacing w:before="0" w:after="0"/>
      </w:pPr>
      <w:r>
        <w:t>Change Champions</w:t>
      </w:r>
    </w:p>
    <w:p>
      <w:pPr>
        <w:numPr>
          <w:ilvl w:val="2"/>
          <w:numId w:val="900"/>
        </w:numPr>
        <w:spacing w:before="0" w:after="0"/>
      </w:pPr>
      <w:r>
        <w:t>Resistance Management</w:t>
      </w:r>
    </w:p>
    <w:p>
      <w:pPr>
        <w:numPr>
          <w:ilvl w:val="1"/>
          <w:numId w:val="900"/>
        </w:numPr>
        <w:spacing w:before="0" w:after="0"/>
      </w:pPr>
      <w:r>
        <w:t>Team Dynamics</w:t>
      </w:r>
    </w:p>
    <w:p>
      <w:pPr>
        <w:numPr>
          <w:ilvl w:val="2"/>
          <w:numId w:val="900"/>
        </w:numPr>
        <w:spacing w:before="0" w:after="0"/>
      </w:pPr>
      <w:r>
        <w:t>Cross-Functional Collaboration</w:t>
      </w:r>
    </w:p>
    <w:p>
      <w:pPr>
        <w:numPr>
          <w:ilvl w:val="2"/>
          <w:numId w:val="900"/>
        </w:numPr>
        <w:spacing w:before="0" w:after="0"/>
      </w:pPr>
      <w:r>
        <w:t>Shared Responsibilities</w:t>
      </w:r>
    </w:p>
    <w:p>
      <w:pPr>
        <w:numPr>
          <w:ilvl w:val="2"/>
          <w:numId w:val="900"/>
        </w:numPr>
        <w:spacing w:before="0" w:after="0"/>
      </w:pPr>
      <w:r>
        <w:t>Communication Patterns</w:t>
      </w:r>
    </w:p>
    <w:p>
      <w:pPr>
        <w:numPr>
          <w:ilvl w:val="0"/>
          <w:numId w:val="900"/>
        </w:numPr>
        <w:spacing w:before="0" w:after="0"/>
      </w:pPr>
      <w:r>
        <w:t>Organizational Structures</w:t>
      </w:r>
    </w:p>
    <w:p>
      <w:pPr>
        <w:numPr>
          <w:ilvl w:val="1"/>
          <w:numId w:val="900"/>
        </w:numPr>
        <w:spacing w:before="0" w:after="0"/>
      </w:pPr>
      <w:r>
        <w:t>Traditional IT Organization</w:t>
      </w:r>
    </w:p>
    <w:p>
      <w:pPr>
        <w:numPr>
          <w:ilvl w:val="2"/>
          <w:numId w:val="900"/>
        </w:numPr>
        <w:spacing w:before="0" w:after="0"/>
      </w:pPr>
      <w:r>
        <w:t>Functional Silos</w:t>
      </w:r>
    </w:p>
    <w:p>
      <w:pPr>
        <w:numPr>
          <w:ilvl w:val="2"/>
          <w:numId w:val="900"/>
        </w:numPr>
        <w:spacing w:before="0" w:after="0"/>
      </w:pPr>
      <w:r>
        <w:t>Handoff Dependencies</w:t>
      </w:r>
    </w:p>
    <w:p>
      <w:pPr>
        <w:numPr>
          <w:ilvl w:val="2"/>
          <w:numId w:val="900"/>
        </w:numPr>
        <w:spacing w:before="0" w:after="0"/>
      </w:pPr>
      <w:r>
        <w:t>Communication Challenges</w:t>
      </w:r>
    </w:p>
    <w:p>
      <w:pPr>
        <w:numPr>
          <w:ilvl w:val="1"/>
          <w:numId w:val="900"/>
        </w:numPr>
        <w:spacing w:before="0" w:after="0"/>
      </w:pPr>
      <w:r>
        <w:t>DevOps Team Models</w:t>
      </w:r>
    </w:p>
    <w:p>
      <w:pPr>
        <w:numPr>
          <w:ilvl w:val="2"/>
          <w:numId w:val="900"/>
        </w:numPr>
        <w:spacing w:before="0" w:after="0"/>
      </w:pPr>
      <w:r>
        <w:t>Embedded DevOps Teams</w:t>
      </w:r>
    </w:p>
    <w:p>
      <w:pPr>
        <w:numPr>
          <w:ilvl w:val="2"/>
          <w:numId w:val="900"/>
        </w:numPr>
        <w:spacing w:before="0" w:after="0"/>
      </w:pPr>
      <w:r>
        <w:t>Platform Teams</w:t>
      </w:r>
    </w:p>
    <w:p>
      <w:pPr>
        <w:numPr>
          <w:ilvl w:val="2"/>
          <w:numId w:val="900"/>
        </w:numPr>
        <w:spacing w:before="0" w:after="0"/>
      </w:pPr>
      <w:r>
        <w:t>Site Reliability Engineering Teams</w:t>
      </w:r>
    </w:p>
    <w:p>
      <w:pPr>
        <w:numPr>
          <w:ilvl w:val="1"/>
          <w:numId w:val="900"/>
        </w:numPr>
        <w:spacing w:before="0" w:after="0"/>
      </w:pPr>
      <w:r>
        <w:t>Conway's Law and System Design</w:t>
      </w:r>
    </w:p>
    <w:p>
      <w:pPr>
        <w:numPr>
          <w:ilvl w:val="2"/>
          <w:numId w:val="900"/>
        </w:numPr>
        <w:spacing w:before="0" w:after="0"/>
      </w:pPr>
      <w:r>
        <w:t>Organizational Impact on Architecture</w:t>
      </w:r>
    </w:p>
    <w:p>
      <w:pPr>
        <w:numPr>
          <w:ilvl w:val="2"/>
          <w:numId w:val="900"/>
        </w:numPr>
        <w:spacing w:before="0" w:after="0"/>
      </w:pPr>
      <w:r>
        <w:t>Team Structure Optimization</w:t>
      </w:r>
    </w:p>
    <w:p>
      <w:pPr>
        <w:numPr>
          <w:ilvl w:val="0"/>
          <w:numId w:val="900"/>
        </w:numPr>
        <w:spacing w:before="0" w:after="0"/>
      </w:pPr>
      <w:r>
        <w:t>Skills and Competencies</w:t>
      </w:r>
    </w:p>
    <w:p>
      <w:pPr>
        <w:numPr>
          <w:ilvl w:val="1"/>
          <w:numId w:val="900"/>
        </w:numPr>
        <w:spacing w:before="0" w:after="0"/>
      </w:pPr>
      <w:r>
        <w:t>Technical Skills</w:t>
      </w:r>
    </w:p>
    <w:p>
      <w:pPr>
        <w:numPr>
          <w:ilvl w:val="2"/>
          <w:numId w:val="900"/>
        </w:numPr>
        <w:spacing w:before="0" w:after="0"/>
      </w:pPr>
      <w:r>
        <w:t>Automation and Scripting</w:t>
      </w:r>
    </w:p>
    <w:p>
      <w:pPr>
        <w:numPr>
          <w:ilvl w:val="2"/>
          <w:numId w:val="900"/>
        </w:numPr>
        <w:spacing w:before="0" w:after="0"/>
      </w:pPr>
      <w:r>
        <w:t>Infrastructure Management</w:t>
      </w:r>
    </w:p>
    <w:p>
      <w:pPr>
        <w:numPr>
          <w:ilvl w:val="2"/>
          <w:numId w:val="900"/>
        </w:numPr>
        <w:spacing w:before="0" w:after="0"/>
      </w:pPr>
      <w:r>
        <w:t>Monitoring and Troubleshooting</w:t>
      </w:r>
    </w:p>
    <w:p>
      <w:pPr>
        <w:numPr>
          <w:ilvl w:val="1"/>
          <w:numId w:val="900"/>
        </w:numPr>
        <w:spacing w:before="0" w:after="0"/>
      </w:pPr>
      <w:r>
        <w:t>Soft Skills</w:t>
      </w:r>
    </w:p>
    <w:p>
      <w:pPr>
        <w:numPr>
          <w:ilvl w:val="2"/>
          <w:numId w:val="900"/>
        </w:numPr>
        <w:spacing w:before="0" w:after="0"/>
      </w:pPr>
      <w:r>
        <w:t>Communication and Collaboration</w:t>
      </w:r>
    </w:p>
    <w:p>
      <w:pPr>
        <w:numPr>
          <w:ilvl w:val="2"/>
          <w:numId w:val="900"/>
        </w:numPr>
        <w:spacing w:before="0" w:after="0"/>
      </w:pPr>
      <w:r>
        <w:t>Problem-Solving</w:t>
      </w:r>
    </w:p>
    <w:p>
      <w:pPr>
        <w:numPr>
          <w:ilvl w:val="2"/>
          <w:numId w:val="900"/>
        </w:numPr>
        <w:spacing w:before="0" w:after="0"/>
      </w:pPr>
      <w:r>
        <w:t>Adaptability and Learning</w:t>
      </w:r>
    </w:p>
    <w:p>
      <w:pPr>
        <w:numPr>
          <w:ilvl w:val="1"/>
          <w:numId w:val="900"/>
        </w:numPr>
        <w:spacing w:before="0" w:after="0"/>
      </w:pPr>
      <w:r>
        <w:t>T-Shaped Professionals</w:t>
      </w:r>
    </w:p>
    <w:p>
      <w:pPr>
        <w:numPr>
          <w:ilvl w:val="2"/>
          <w:numId w:val="900"/>
        </w:numPr>
        <w:spacing w:before="0" w:after="0"/>
      </w:pPr>
      <w:r>
        <w:t>Broad Knowledge Base</w:t>
      </w:r>
    </w:p>
    <w:p>
      <w:pPr>
        <w:numPr>
          <w:ilvl w:val="2"/>
          <w:numId w:val="900"/>
        </w:numPr>
        <w:spacing w:before="0" w:after="0"/>
      </w:pPr>
      <w:r>
        <w:t>Deep Specialization</w:t>
      </w:r>
    </w:p>
    <w:p>
      <w:pPr>
        <w:numPr>
          <w:ilvl w:val="2"/>
          <w:numId w:val="900"/>
        </w:numPr>
        <w:spacing w:before="0" w:after="0"/>
      </w:pPr>
      <w:r>
        <w:t>Cross-Functional Capabilities</w:t>
      </w:r>
    </w:p>
    <w:p>
      <w:pPr>
        <w:pStyle w:val="Heading1"/>
      </w:pPr>
      <w:r>
        <w:t>Foundational Frameworks and Methodologies</w:t>
      </w:r>
    </w:p>
    <w:p>
      <w:pPr>
        <w:numPr>
          <w:ilvl w:val="0"/>
          <w:numId w:val="900"/>
        </w:numPr>
        <w:spacing w:before="0" w:after="0"/>
      </w:pPr>
      <w:r>
        <w:t>The Three Ways Framework</w:t>
      </w:r>
    </w:p>
    <w:p>
      <w:pPr>
        <w:numPr>
          <w:ilvl w:val="1"/>
          <w:numId w:val="900"/>
        </w:numPr>
        <w:spacing w:before="0" w:after="0"/>
      </w:pPr>
      <w:r>
        <w:t>First Way: Systems Thinking</w:t>
      </w:r>
    </w:p>
    <w:p>
      <w:pPr>
        <w:numPr>
          <w:ilvl w:val="2"/>
          <w:numId w:val="900"/>
        </w:numPr>
        <w:spacing w:before="0" w:after="0"/>
      </w:pPr>
      <w:r>
        <w:t>Value Stream Optimization</w:t>
      </w:r>
    </w:p>
    <w:p>
      <w:pPr>
        <w:numPr>
          <w:ilvl w:val="2"/>
          <w:numId w:val="900"/>
        </w:numPr>
        <w:spacing w:before="0" w:after="0"/>
      </w:pPr>
      <w:r>
        <w:t>Flow Principles</w:t>
      </w:r>
    </w:p>
    <w:p>
      <w:pPr>
        <w:numPr>
          <w:ilvl w:val="2"/>
          <w:numId w:val="900"/>
        </w:numPr>
        <w:spacing w:before="0" w:after="0"/>
      </w:pPr>
      <w:r>
        <w:t>Bottleneck Identification</w:t>
      </w:r>
    </w:p>
    <w:p>
      <w:pPr>
        <w:numPr>
          <w:ilvl w:val="2"/>
          <w:numId w:val="900"/>
        </w:numPr>
        <w:spacing w:before="0" w:after="0"/>
      </w:pPr>
      <w:r>
        <w:t>Work in Progress Limits</w:t>
      </w:r>
    </w:p>
    <w:p>
      <w:pPr>
        <w:numPr>
          <w:ilvl w:val="1"/>
          <w:numId w:val="900"/>
        </w:numPr>
        <w:spacing w:before="0" w:after="0"/>
      </w:pPr>
      <w:r>
        <w:t>Second Way: Feedback Loops</w:t>
      </w:r>
    </w:p>
    <w:p>
      <w:pPr>
        <w:numPr>
          <w:ilvl w:val="2"/>
          <w:numId w:val="900"/>
        </w:numPr>
        <w:spacing w:before="0" w:after="0"/>
      </w:pPr>
      <w:r>
        <w:t>Fast Feedback Mechanisms</w:t>
      </w:r>
    </w:p>
    <w:p>
      <w:pPr>
        <w:numPr>
          <w:ilvl w:val="2"/>
          <w:numId w:val="900"/>
        </w:numPr>
        <w:spacing w:before="0" w:after="0"/>
      </w:pPr>
      <w:r>
        <w:t>Continuous Testing</w:t>
      </w:r>
    </w:p>
    <w:p>
      <w:pPr>
        <w:numPr>
          <w:ilvl w:val="2"/>
          <w:numId w:val="900"/>
        </w:numPr>
        <w:spacing w:before="0" w:after="0"/>
      </w:pPr>
      <w:r>
        <w:t>Monitoring and Alerting</w:t>
      </w:r>
    </w:p>
    <w:p>
      <w:pPr>
        <w:numPr>
          <w:ilvl w:val="2"/>
          <w:numId w:val="900"/>
        </w:numPr>
        <w:spacing w:before="0" w:after="0"/>
      </w:pPr>
      <w:r>
        <w:t>Customer Feedback Integration</w:t>
      </w:r>
    </w:p>
    <w:p>
      <w:pPr>
        <w:numPr>
          <w:ilvl w:val="1"/>
          <w:numId w:val="900"/>
        </w:numPr>
        <w:spacing w:before="0" w:after="0"/>
      </w:pPr>
      <w:r>
        <w:t>Third Way: Experimentation and Learning</w:t>
      </w:r>
    </w:p>
    <w:p>
      <w:pPr>
        <w:numPr>
          <w:ilvl w:val="2"/>
          <w:numId w:val="900"/>
        </w:numPr>
        <w:spacing w:before="0" w:after="0"/>
      </w:pPr>
      <w:r>
        <w:t>Continuous Experimentation</w:t>
      </w:r>
    </w:p>
    <w:p>
      <w:pPr>
        <w:numPr>
          <w:ilvl w:val="2"/>
          <w:numId w:val="900"/>
        </w:numPr>
        <w:spacing w:before="0" w:after="0"/>
      </w:pPr>
      <w:r>
        <w:t>Failure as Learning Opportunity</w:t>
      </w:r>
    </w:p>
    <w:p>
      <w:pPr>
        <w:numPr>
          <w:ilvl w:val="2"/>
          <w:numId w:val="900"/>
        </w:numPr>
        <w:spacing w:before="0" w:after="0"/>
      </w:pPr>
      <w:r>
        <w:t>Innovation Culture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0"/>
          <w:numId w:val="900"/>
        </w:numPr>
        <w:spacing w:before="0" w:after="0"/>
      </w:pPr>
      <w:r>
        <w:t>CALMS Framework</w:t>
      </w:r>
    </w:p>
    <w:p>
      <w:pPr>
        <w:numPr>
          <w:ilvl w:val="1"/>
          <w:numId w:val="900"/>
        </w:numPr>
        <w:spacing w:before="0" w:after="0"/>
      </w:pPr>
      <w:r>
        <w:t>Culture</w:t>
      </w:r>
    </w:p>
    <w:p>
      <w:pPr>
        <w:numPr>
          <w:ilvl w:val="2"/>
          <w:numId w:val="900"/>
        </w:numPr>
        <w:spacing w:before="0" w:after="0"/>
      </w:pPr>
      <w:r>
        <w:t>Collaboration Practices</w:t>
      </w:r>
    </w:p>
    <w:p>
      <w:pPr>
        <w:numPr>
          <w:ilvl w:val="2"/>
          <w:numId w:val="900"/>
        </w:numPr>
        <w:spacing w:before="0" w:after="0"/>
      </w:pPr>
      <w:r>
        <w:t>Trust Building</w:t>
      </w:r>
    </w:p>
    <w:p>
      <w:pPr>
        <w:numPr>
          <w:ilvl w:val="2"/>
          <w:numId w:val="900"/>
        </w:numPr>
        <w:spacing w:before="0" w:after="0"/>
      </w:pPr>
      <w:r>
        <w:t>Shared Accountability</w:t>
      </w:r>
    </w:p>
    <w:p>
      <w:pPr>
        <w:numPr>
          <w:ilvl w:val="1"/>
          <w:numId w:val="900"/>
        </w:numPr>
        <w:spacing w:before="0" w:after="0"/>
      </w:pPr>
      <w:r>
        <w:t>Automation</w:t>
      </w:r>
    </w:p>
    <w:p>
      <w:pPr>
        <w:numPr>
          <w:ilvl w:val="2"/>
          <w:numId w:val="900"/>
        </w:numPr>
        <w:spacing w:before="0" w:after="0"/>
      </w:pPr>
      <w:r>
        <w:t>Process Automation</w:t>
      </w:r>
    </w:p>
    <w:p>
      <w:pPr>
        <w:numPr>
          <w:ilvl w:val="2"/>
          <w:numId w:val="900"/>
        </w:numPr>
        <w:spacing w:before="0" w:after="0"/>
      </w:pPr>
      <w:r>
        <w:t>Tool Integration</w:t>
      </w:r>
    </w:p>
    <w:p>
      <w:pPr>
        <w:numPr>
          <w:ilvl w:val="2"/>
          <w:numId w:val="900"/>
        </w:numPr>
        <w:spacing w:before="0" w:after="0"/>
      </w:pPr>
      <w:r>
        <w:t>Repetitive Task Elimination</w:t>
      </w:r>
    </w:p>
    <w:p>
      <w:pPr>
        <w:numPr>
          <w:ilvl w:val="1"/>
          <w:numId w:val="900"/>
        </w:numPr>
        <w:spacing w:before="0" w:after="0"/>
      </w:pPr>
      <w:r>
        <w:t>Lean</w:t>
      </w:r>
    </w:p>
    <w:p>
      <w:pPr>
        <w:numPr>
          <w:ilvl w:val="2"/>
          <w:numId w:val="900"/>
        </w:numPr>
        <w:spacing w:before="0" w:after="0"/>
      </w:pPr>
      <w:r>
        <w:t>Waste Elimination</w:t>
      </w:r>
    </w:p>
    <w:p>
      <w:pPr>
        <w:numPr>
          <w:ilvl w:val="2"/>
          <w:numId w:val="900"/>
        </w:numPr>
        <w:spacing w:before="0" w:after="0"/>
      </w:pPr>
      <w:r>
        <w:t>Value Stream Mapping</w:t>
      </w:r>
    </w:p>
    <w:p>
      <w:pPr>
        <w:numPr>
          <w:ilvl w:val="2"/>
          <w:numId w:val="900"/>
        </w:numPr>
        <w:spacing w:before="0" w:after="0"/>
      </w:pPr>
      <w:r>
        <w:t>Continuous Flow</w:t>
      </w:r>
    </w:p>
    <w:p>
      <w:pPr>
        <w:numPr>
          <w:ilvl w:val="1"/>
          <w:numId w:val="900"/>
        </w:numPr>
        <w:spacing w:before="0" w:after="0"/>
      </w:pPr>
      <w:r>
        <w:t>Measurement</w:t>
      </w:r>
    </w:p>
    <w:p>
      <w:pPr>
        <w:numPr>
          <w:ilvl w:val="2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Metrics Collection</w:t>
      </w:r>
    </w:p>
    <w:p>
      <w:pPr>
        <w:numPr>
          <w:ilvl w:val="2"/>
          <w:numId w:val="900"/>
        </w:numPr>
        <w:spacing w:before="0" w:after="0"/>
      </w:pPr>
      <w:r>
        <w:t>Data Analysis</w:t>
      </w:r>
    </w:p>
    <w:p>
      <w:pPr>
        <w:numPr>
          <w:ilvl w:val="1"/>
          <w:numId w:val="900"/>
        </w:numPr>
        <w:spacing w:before="0" w:after="0"/>
      </w:pPr>
      <w:r>
        <w:t>Sharing</w:t>
      </w:r>
    </w:p>
    <w:p>
      <w:pPr>
        <w:numPr>
          <w:ilvl w:val="2"/>
          <w:numId w:val="900"/>
        </w:numPr>
        <w:spacing w:before="0" w:after="0"/>
      </w:pPr>
      <w:r>
        <w:t>Knowledge Management</w:t>
      </w:r>
    </w:p>
    <w:p>
      <w:pPr>
        <w:numPr>
          <w:ilvl w:val="2"/>
          <w:numId w:val="900"/>
        </w:numPr>
        <w:spacing w:before="0" w:after="0"/>
      </w:pPr>
      <w:r>
        <w:t>Best Practices Sharing</w:t>
      </w:r>
    </w:p>
    <w:p>
      <w:pPr>
        <w:numPr>
          <w:ilvl w:val="2"/>
          <w:numId w:val="900"/>
        </w:numPr>
        <w:spacing w:before="0" w:after="0"/>
      </w:pPr>
      <w:r>
        <w:t>Open Communication</w:t>
      </w:r>
    </w:p>
    <w:p>
      <w:pPr>
        <w:numPr>
          <w:ilvl w:val="0"/>
          <w:numId w:val="900"/>
        </w:numPr>
        <w:spacing w:before="0" w:after="0"/>
      </w:pPr>
      <w:r>
        <w:t>Lean and Agile Principles</w:t>
      </w:r>
    </w:p>
    <w:p>
      <w:pPr>
        <w:numPr>
          <w:ilvl w:val="1"/>
          <w:numId w:val="900"/>
        </w:numPr>
        <w:spacing w:before="0" w:after="0"/>
      </w:pPr>
      <w:r>
        <w:t>Lean Software Development</w:t>
      </w:r>
    </w:p>
    <w:p>
      <w:pPr>
        <w:numPr>
          <w:ilvl w:val="2"/>
          <w:numId w:val="900"/>
        </w:numPr>
        <w:spacing w:before="0" w:after="0"/>
      </w:pPr>
      <w:r>
        <w:t>Eliminate Waste</w:t>
      </w:r>
    </w:p>
    <w:p>
      <w:pPr>
        <w:numPr>
          <w:ilvl w:val="2"/>
          <w:numId w:val="900"/>
        </w:numPr>
        <w:spacing w:before="0" w:after="0"/>
      </w:pPr>
      <w:r>
        <w:t>Build Quality In</w:t>
      </w:r>
    </w:p>
    <w:p>
      <w:pPr>
        <w:numPr>
          <w:ilvl w:val="2"/>
          <w:numId w:val="900"/>
        </w:numPr>
        <w:spacing w:before="0" w:after="0"/>
      </w:pPr>
      <w:r>
        <w:t>Create Knowledge</w:t>
      </w:r>
    </w:p>
    <w:p>
      <w:pPr>
        <w:numPr>
          <w:ilvl w:val="2"/>
          <w:numId w:val="900"/>
        </w:numPr>
        <w:spacing w:before="0" w:after="0"/>
      </w:pPr>
      <w:r>
        <w:t>Defer Commitment</w:t>
      </w:r>
    </w:p>
    <w:p>
      <w:pPr>
        <w:numPr>
          <w:ilvl w:val="2"/>
          <w:numId w:val="900"/>
        </w:numPr>
        <w:spacing w:before="0" w:after="0"/>
      </w:pPr>
      <w:r>
        <w:t>Deliver Fast</w:t>
      </w:r>
    </w:p>
    <w:p>
      <w:pPr>
        <w:numPr>
          <w:ilvl w:val="2"/>
          <w:numId w:val="900"/>
        </w:numPr>
        <w:spacing w:before="0" w:after="0"/>
      </w:pPr>
      <w:r>
        <w:t>Respect People</w:t>
      </w:r>
    </w:p>
    <w:p>
      <w:pPr>
        <w:numPr>
          <w:ilvl w:val="2"/>
          <w:numId w:val="900"/>
        </w:numPr>
        <w:spacing w:before="0" w:after="0"/>
      </w:pPr>
      <w:r>
        <w:t>Optimize the Whole</w:t>
      </w:r>
    </w:p>
    <w:p>
      <w:pPr>
        <w:numPr>
          <w:ilvl w:val="1"/>
          <w:numId w:val="900"/>
        </w:numPr>
        <w:spacing w:before="0" w:after="0"/>
      </w:pPr>
      <w:r>
        <w:t>Agile Methodologies Integration</w:t>
      </w:r>
    </w:p>
    <w:p>
      <w:pPr>
        <w:numPr>
          <w:ilvl w:val="2"/>
          <w:numId w:val="900"/>
        </w:numPr>
        <w:spacing w:before="0" w:after="0"/>
      </w:pPr>
      <w:r>
        <w:t>Scrum and DevOps</w:t>
      </w:r>
    </w:p>
    <w:p>
      <w:pPr>
        <w:numPr>
          <w:ilvl w:val="2"/>
          <w:numId w:val="900"/>
        </w:numPr>
        <w:spacing w:before="0" w:after="0"/>
      </w:pPr>
      <w:r>
        <w:t>Kanban Practices</w:t>
      </w:r>
    </w:p>
    <w:p>
      <w:pPr>
        <w:numPr>
          <w:ilvl w:val="2"/>
          <w:numId w:val="900"/>
        </w:numPr>
        <w:spacing w:before="0" w:after="0"/>
      </w:pPr>
      <w:r>
        <w:t>Continuous Delivery Alignment</w:t>
      </w:r>
    </w:p>
    <w:p>
      <w:pPr>
        <w:numPr>
          <w:ilvl w:val="0"/>
          <w:numId w:val="900"/>
        </w:numPr>
        <w:spacing w:before="0" w:after="0"/>
      </w:pPr>
      <w:r>
        <w:t>Theory of Constraints</w:t>
      </w:r>
    </w:p>
    <w:p>
      <w:pPr>
        <w:numPr>
          <w:ilvl w:val="1"/>
          <w:numId w:val="900"/>
        </w:numPr>
        <w:spacing w:before="0" w:after="0"/>
      </w:pPr>
      <w:r>
        <w:t>Constraint Identification</w:t>
      </w:r>
    </w:p>
    <w:p>
      <w:pPr>
        <w:numPr>
          <w:ilvl w:val="2"/>
          <w:numId w:val="900"/>
        </w:numPr>
        <w:spacing w:before="0" w:after="0"/>
      </w:pPr>
      <w:r>
        <w:t>System Bottlenecks</w:t>
      </w:r>
    </w:p>
    <w:p>
      <w:pPr>
        <w:numPr>
          <w:ilvl w:val="2"/>
          <w:numId w:val="900"/>
        </w:numPr>
        <w:spacing w:before="0" w:after="0"/>
      </w:pPr>
      <w:r>
        <w:t>Resource Limitations</w:t>
      </w:r>
    </w:p>
    <w:p>
      <w:pPr>
        <w:numPr>
          <w:ilvl w:val="2"/>
          <w:numId w:val="900"/>
        </w:numPr>
        <w:spacing w:before="0" w:after="0"/>
      </w:pPr>
      <w:r>
        <w:t>Process Constraints</w:t>
      </w:r>
    </w:p>
    <w:p>
      <w:pPr>
        <w:numPr>
          <w:ilvl w:val="1"/>
          <w:numId w:val="900"/>
        </w:numPr>
        <w:spacing w:before="0" w:after="0"/>
      </w:pPr>
      <w:r>
        <w:t>Constraint Management</w:t>
      </w:r>
    </w:p>
    <w:p>
      <w:pPr>
        <w:numPr>
          <w:ilvl w:val="2"/>
          <w:numId w:val="900"/>
        </w:numPr>
        <w:spacing w:before="0" w:after="0"/>
      </w:pPr>
      <w:r>
        <w:t>Exploit the Constraint</w:t>
      </w:r>
    </w:p>
    <w:p>
      <w:pPr>
        <w:numPr>
          <w:ilvl w:val="2"/>
          <w:numId w:val="900"/>
        </w:numPr>
        <w:spacing w:before="0" w:after="0"/>
      </w:pPr>
      <w:r>
        <w:t>Subordinate Everything Else</w:t>
      </w:r>
    </w:p>
    <w:p>
      <w:pPr>
        <w:numPr>
          <w:ilvl w:val="2"/>
          <w:numId w:val="900"/>
        </w:numPr>
        <w:spacing w:before="0" w:after="0"/>
      </w:pPr>
      <w:r>
        <w:t>Elevate the Constraint</w:t>
      </w:r>
    </w:p>
    <w:p>
      <w:pPr>
        <w:numPr>
          <w:ilvl w:val="2"/>
          <w:numId w:val="900"/>
        </w:numPr>
        <w:spacing w:before="0" w:after="0"/>
      </w:pPr>
      <w:r>
        <w:t>Repeat the Process</w:t>
      </w:r>
    </w:p>
    <w:p>
      <w:pPr>
        <w:pStyle w:val="Heading1"/>
      </w:pPr>
      <w:r>
        <w:t>Version Control and Source Code Management</w:t>
      </w:r>
    </w:p>
    <w:p>
      <w:pPr>
        <w:numPr>
          <w:ilvl w:val="0"/>
          <w:numId w:val="900"/>
        </w:numPr>
        <w:spacing w:before="0" w:after="0"/>
      </w:pPr>
      <w:r>
        <w:t>Version Control Fundamentals</w:t>
      </w:r>
    </w:p>
    <w:p>
      <w:pPr>
        <w:numPr>
          <w:ilvl w:val="1"/>
          <w:numId w:val="900"/>
        </w:numPr>
        <w:spacing w:before="0" w:after="0"/>
      </w:pPr>
      <w:r>
        <w:t>Purpose and Benefits</w:t>
      </w:r>
    </w:p>
    <w:p>
      <w:pPr>
        <w:numPr>
          <w:ilvl w:val="2"/>
          <w:numId w:val="900"/>
        </w:numPr>
        <w:spacing w:before="0" w:after="0"/>
      </w:pPr>
      <w:r>
        <w:t>Change Tracking</w:t>
      </w:r>
    </w:p>
    <w:p>
      <w:pPr>
        <w:numPr>
          <w:ilvl w:val="2"/>
          <w:numId w:val="900"/>
        </w:numPr>
        <w:spacing w:before="0" w:after="0"/>
      </w:pPr>
      <w:r>
        <w:t>Collaboration Support</w:t>
      </w:r>
    </w:p>
    <w:p>
      <w:pPr>
        <w:numPr>
          <w:ilvl w:val="2"/>
          <w:numId w:val="900"/>
        </w:numPr>
        <w:spacing w:before="0" w:after="0"/>
      </w:pPr>
      <w:r>
        <w:t>Backup and Recovery</w:t>
      </w:r>
    </w:p>
    <w:p>
      <w:pPr>
        <w:numPr>
          <w:ilvl w:val="2"/>
          <w:numId w:val="900"/>
        </w:numPr>
        <w:spacing w:before="0" w:after="0"/>
      </w:pPr>
      <w:r>
        <w:t>Branching and Merging</w:t>
      </w:r>
    </w:p>
    <w:p>
      <w:pPr>
        <w:numPr>
          <w:ilvl w:val="1"/>
          <w:numId w:val="900"/>
        </w:numPr>
        <w:spacing w:before="0" w:after="0"/>
      </w:pPr>
      <w:r>
        <w:t>Version Control Models</w:t>
      </w:r>
    </w:p>
    <w:p>
      <w:pPr>
        <w:numPr>
          <w:ilvl w:val="2"/>
          <w:numId w:val="900"/>
        </w:numPr>
        <w:spacing w:before="0" w:after="0"/>
      </w:pPr>
      <w:r>
        <w:t>Centralized Version Control</w:t>
      </w:r>
    </w:p>
    <w:p>
      <w:pPr>
        <w:numPr>
          <w:ilvl w:val="2"/>
          <w:numId w:val="900"/>
        </w:numPr>
        <w:spacing w:before="0" w:after="0"/>
      </w:pPr>
      <w:r>
        <w:t>Distributed Version Control</w:t>
      </w:r>
    </w:p>
    <w:p>
      <w:pPr>
        <w:numPr>
          <w:ilvl w:val="2"/>
          <w:numId w:val="900"/>
        </w:numPr>
        <w:spacing w:before="0" w:after="0"/>
      </w:pPr>
      <w:r>
        <w:t>Comparison and Trade-offs</w:t>
      </w:r>
    </w:p>
    <w:p>
      <w:pPr>
        <w:numPr>
          <w:ilvl w:val="0"/>
          <w:numId w:val="900"/>
        </w:numPr>
        <w:spacing w:before="0" w:after="0"/>
      </w:pPr>
      <w:r>
        <w:t>Git Essentials</w:t>
      </w:r>
    </w:p>
    <w:p>
      <w:pPr>
        <w:numPr>
          <w:ilvl w:val="1"/>
          <w:numId w:val="900"/>
        </w:numPr>
        <w:spacing w:before="0" w:after="0"/>
      </w:pPr>
      <w:r>
        <w:t>Git Architecture</w:t>
      </w:r>
    </w:p>
    <w:p>
      <w:pPr>
        <w:numPr>
          <w:ilvl w:val="2"/>
          <w:numId w:val="900"/>
        </w:numPr>
        <w:spacing w:before="0" w:after="0"/>
      </w:pPr>
      <w:r>
        <w:t>Repository Structure</w:t>
      </w:r>
    </w:p>
    <w:p>
      <w:pPr>
        <w:numPr>
          <w:ilvl w:val="2"/>
          <w:numId w:val="900"/>
        </w:numPr>
        <w:spacing w:before="0" w:after="0"/>
      </w:pPr>
      <w:r>
        <w:t>Object Model</w:t>
      </w:r>
    </w:p>
    <w:p>
      <w:pPr>
        <w:numPr>
          <w:ilvl w:val="2"/>
          <w:numId w:val="900"/>
        </w:numPr>
        <w:spacing w:before="0" w:after="0"/>
      </w:pPr>
      <w:r>
        <w:t>Index and Working Directory</w:t>
      </w:r>
    </w:p>
    <w:p>
      <w:pPr>
        <w:numPr>
          <w:ilvl w:val="1"/>
          <w:numId w:val="900"/>
        </w:numPr>
        <w:spacing w:before="0" w:after="0"/>
      </w:pPr>
      <w:r>
        <w:t>Basic Git Operations</w:t>
      </w:r>
    </w:p>
    <w:p>
      <w:pPr>
        <w:numPr>
          <w:ilvl w:val="2"/>
          <w:numId w:val="900"/>
        </w:numPr>
        <w:spacing w:before="0" w:after="0"/>
      </w:pPr>
      <w:r>
        <w:t>Repository Initialization</w:t>
      </w:r>
    </w:p>
    <w:p>
      <w:pPr>
        <w:numPr>
          <w:ilvl w:val="2"/>
          <w:numId w:val="900"/>
        </w:numPr>
        <w:spacing w:before="0" w:after="0"/>
      </w:pPr>
      <w:r>
        <w:t>Staging and Committing</w:t>
      </w:r>
    </w:p>
    <w:p>
      <w:pPr>
        <w:numPr>
          <w:ilvl w:val="2"/>
          <w:numId w:val="900"/>
        </w:numPr>
        <w:spacing w:before="0" w:after="0"/>
      </w:pPr>
      <w:r>
        <w:t>Remote Repository Management</w:t>
      </w:r>
    </w:p>
    <w:p>
      <w:pPr>
        <w:numPr>
          <w:ilvl w:val="2"/>
          <w:numId w:val="900"/>
        </w:numPr>
        <w:spacing w:before="0" w:after="0"/>
      </w:pPr>
      <w:r>
        <w:t>Branch Operations</w:t>
      </w:r>
    </w:p>
    <w:p>
      <w:pPr>
        <w:numPr>
          <w:ilvl w:val="1"/>
          <w:numId w:val="900"/>
        </w:numPr>
        <w:spacing w:before="0" w:after="0"/>
      </w:pPr>
      <w:r>
        <w:t>Advanced Git Concepts</w:t>
      </w:r>
    </w:p>
    <w:p>
      <w:pPr>
        <w:numPr>
          <w:ilvl w:val="2"/>
          <w:numId w:val="900"/>
        </w:numPr>
        <w:spacing w:before="0" w:after="0"/>
      </w:pPr>
      <w:r>
        <w:t>Merge Strategies</w:t>
      </w:r>
    </w:p>
    <w:p>
      <w:pPr>
        <w:numPr>
          <w:ilvl w:val="2"/>
          <w:numId w:val="900"/>
        </w:numPr>
        <w:spacing w:before="0" w:after="0"/>
      </w:pPr>
      <w:r>
        <w:t>Rebase Operations</w:t>
      </w:r>
    </w:p>
    <w:p>
      <w:pPr>
        <w:numPr>
          <w:ilvl w:val="2"/>
          <w:numId w:val="900"/>
        </w:numPr>
        <w:spacing w:before="0" w:after="0"/>
      </w:pPr>
      <w:r>
        <w:t>Cherry-picking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0"/>
          <w:numId w:val="900"/>
        </w:numPr>
        <w:spacing w:before="0" w:after="0"/>
      </w:pPr>
      <w:r>
        <w:t>Branching Strategies</w:t>
      </w:r>
    </w:p>
    <w:p>
      <w:pPr>
        <w:numPr>
          <w:ilvl w:val="1"/>
          <w:numId w:val="900"/>
        </w:numPr>
        <w:spacing w:before="0" w:after="0"/>
      </w:pPr>
      <w:r>
        <w:t>Git Flow</w:t>
      </w:r>
    </w:p>
    <w:p>
      <w:pPr>
        <w:numPr>
          <w:ilvl w:val="2"/>
          <w:numId w:val="900"/>
        </w:numPr>
        <w:spacing w:before="0" w:after="0"/>
      </w:pPr>
      <w:r>
        <w:t>Feature Branches</w:t>
      </w:r>
    </w:p>
    <w:p>
      <w:pPr>
        <w:numPr>
          <w:ilvl w:val="2"/>
          <w:numId w:val="900"/>
        </w:numPr>
        <w:spacing w:before="0" w:after="0"/>
      </w:pPr>
      <w:r>
        <w:t>Develop Branch</w:t>
      </w:r>
    </w:p>
    <w:p>
      <w:pPr>
        <w:numPr>
          <w:ilvl w:val="2"/>
          <w:numId w:val="900"/>
        </w:numPr>
        <w:spacing w:before="0" w:after="0"/>
      </w:pPr>
      <w:r>
        <w:t>Release Branches</w:t>
      </w:r>
    </w:p>
    <w:p>
      <w:pPr>
        <w:numPr>
          <w:ilvl w:val="2"/>
          <w:numId w:val="900"/>
        </w:numPr>
        <w:spacing w:before="0" w:after="0"/>
      </w:pPr>
      <w:r>
        <w:t>Hotfix Branches</w:t>
      </w:r>
    </w:p>
    <w:p>
      <w:pPr>
        <w:numPr>
          <w:ilvl w:val="2"/>
          <w:numId w:val="900"/>
        </w:numPr>
        <w:spacing w:before="0" w:after="0"/>
      </w:pPr>
      <w:r>
        <w:t>Master Branch</w:t>
      </w:r>
    </w:p>
    <w:p>
      <w:pPr>
        <w:numPr>
          <w:ilvl w:val="1"/>
          <w:numId w:val="900"/>
        </w:numPr>
        <w:spacing w:before="0" w:after="0"/>
      </w:pPr>
      <w:r>
        <w:t>GitHub Flow</w:t>
      </w:r>
    </w:p>
    <w:p>
      <w:pPr>
        <w:numPr>
          <w:ilvl w:val="2"/>
          <w:numId w:val="900"/>
        </w:numPr>
        <w:spacing w:before="0" w:after="0"/>
      </w:pPr>
      <w:r>
        <w:t>Feature Branches</w:t>
      </w:r>
    </w:p>
    <w:p>
      <w:pPr>
        <w:numPr>
          <w:ilvl w:val="2"/>
          <w:numId w:val="900"/>
        </w:numPr>
        <w:spacing w:before="0" w:after="0"/>
      </w:pPr>
      <w:r>
        <w:t>Pull Requests</w:t>
      </w:r>
    </w:p>
    <w:p>
      <w:pPr>
        <w:numPr>
          <w:ilvl w:val="2"/>
          <w:numId w:val="900"/>
        </w:numPr>
        <w:spacing w:before="0" w:after="0"/>
      </w:pPr>
      <w:r>
        <w:t>Continuous Deployment</w:t>
      </w:r>
    </w:p>
    <w:p>
      <w:pPr>
        <w:numPr>
          <w:ilvl w:val="1"/>
          <w:numId w:val="900"/>
        </w:numPr>
        <w:spacing w:before="0" w:after="0"/>
      </w:pPr>
      <w:r>
        <w:t>GitLab Flow</w:t>
      </w:r>
    </w:p>
    <w:p>
      <w:pPr>
        <w:numPr>
          <w:ilvl w:val="2"/>
          <w:numId w:val="900"/>
        </w:numPr>
        <w:spacing w:before="0" w:after="0"/>
      </w:pPr>
      <w:r>
        <w:t>Environment Branches</w:t>
      </w:r>
    </w:p>
    <w:p>
      <w:pPr>
        <w:numPr>
          <w:ilvl w:val="2"/>
          <w:numId w:val="900"/>
        </w:numPr>
        <w:spacing w:before="0" w:after="0"/>
      </w:pPr>
      <w:r>
        <w:t>Issue Tracking Integration</w:t>
      </w:r>
    </w:p>
    <w:p>
      <w:pPr>
        <w:numPr>
          <w:ilvl w:val="2"/>
          <w:numId w:val="900"/>
        </w:numPr>
        <w:spacing w:before="0" w:after="0"/>
      </w:pPr>
      <w:r>
        <w:t>Merge Requests</w:t>
      </w:r>
    </w:p>
    <w:p>
      <w:pPr>
        <w:numPr>
          <w:ilvl w:val="1"/>
          <w:numId w:val="900"/>
        </w:numPr>
        <w:spacing w:before="0" w:after="0"/>
      </w:pPr>
      <w:r>
        <w:t>Trunk-Based Development</w:t>
      </w:r>
    </w:p>
    <w:p>
      <w:pPr>
        <w:numPr>
          <w:ilvl w:val="2"/>
          <w:numId w:val="900"/>
        </w:numPr>
        <w:spacing w:before="0" w:after="0"/>
      </w:pPr>
      <w:r>
        <w:t>Short-Lived Branches</w:t>
      </w:r>
    </w:p>
    <w:p>
      <w:pPr>
        <w:numPr>
          <w:ilvl w:val="2"/>
          <w:numId w:val="900"/>
        </w:numPr>
        <w:spacing w:before="0" w:after="0"/>
      </w:pPr>
      <w:r>
        <w:t>Continuous Integration</w:t>
      </w:r>
    </w:p>
    <w:p>
      <w:pPr>
        <w:numPr>
          <w:ilvl w:val="2"/>
          <w:numId w:val="900"/>
        </w:numPr>
        <w:spacing w:before="0" w:after="0"/>
      </w:pPr>
      <w:r>
        <w:t>Feature Flags</w:t>
      </w:r>
    </w:p>
    <w:p>
      <w:pPr>
        <w:numPr>
          <w:ilvl w:val="0"/>
          <w:numId w:val="900"/>
        </w:numPr>
        <w:spacing w:before="0" w:after="0"/>
      </w:pPr>
      <w:r>
        <w:t>Code Review Practices</w:t>
      </w:r>
    </w:p>
    <w:p>
      <w:pPr>
        <w:numPr>
          <w:ilvl w:val="1"/>
          <w:numId w:val="900"/>
        </w:numPr>
        <w:spacing w:before="0" w:after="0"/>
      </w:pPr>
      <w:r>
        <w:t>Review Process</w:t>
      </w:r>
    </w:p>
    <w:p>
      <w:pPr>
        <w:numPr>
          <w:ilvl w:val="2"/>
          <w:numId w:val="900"/>
        </w:numPr>
        <w:spacing w:before="0" w:after="0"/>
      </w:pPr>
      <w:r>
        <w:t>Pull Request Workflow</w:t>
      </w:r>
    </w:p>
    <w:p>
      <w:pPr>
        <w:numPr>
          <w:ilvl w:val="2"/>
          <w:numId w:val="900"/>
        </w:numPr>
        <w:spacing w:before="0" w:after="0"/>
      </w:pPr>
      <w:r>
        <w:t>Review Criteria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1"/>
          <w:numId w:val="900"/>
        </w:numPr>
        <w:spacing w:before="0" w:after="0"/>
      </w:pPr>
      <w:r>
        <w:t>Code Quality Standards</w:t>
      </w:r>
    </w:p>
    <w:p>
      <w:pPr>
        <w:numPr>
          <w:ilvl w:val="2"/>
          <w:numId w:val="900"/>
        </w:numPr>
        <w:spacing w:before="0" w:after="0"/>
      </w:pPr>
      <w:r>
        <w:t>Coding Standards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2"/>
          <w:numId w:val="900"/>
        </w:numPr>
        <w:spacing w:before="0" w:after="0"/>
      </w:pPr>
      <w:r>
        <w:t>Testing Coverage</w:t>
      </w:r>
    </w:p>
    <w:p>
      <w:pPr>
        <w:numPr>
          <w:ilvl w:val="1"/>
          <w:numId w:val="900"/>
        </w:numPr>
        <w:spacing w:before="0" w:after="0"/>
      </w:pPr>
      <w:r>
        <w:t>Collaborative Development</w:t>
      </w:r>
    </w:p>
    <w:p>
      <w:pPr>
        <w:numPr>
          <w:ilvl w:val="2"/>
          <w:numId w:val="900"/>
        </w:numPr>
        <w:spacing w:before="0" w:after="0"/>
      </w:pPr>
      <w:r>
        <w:t>Pair Programming</w:t>
      </w:r>
    </w:p>
    <w:p>
      <w:pPr>
        <w:numPr>
          <w:ilvl w:val="2"/>
          <w:numId w:val="900"/>
        </w:numPr>
        <w:spacing w:before="0" w:after="0"/>
      </w:pPr>
      <w:r>
        <w:t>Code Ownership Models</w:t>
      </w:r>
    </w:p>
    <w:p>
      <w:pPr>
        <w:numPr>
          <w:ilvl w:val="2"/>
          <w:numId w:val="900"/>
        </w:numPr>
        <w:spacing w:before="0" w:after="0"/>
      </w:pPr>
      <w:r>
        <w:t>Knowledge Sharing</w:t>
      </w:r>
    </w:p>
    <w:p>
      <w:pPr>
        <w:pStyle w:val="Heading1"/>
      </w:pPr>
      <w:r>
        <w:t>Continuous Integration</w:t>
      </w:r>
    </w:p>
    <w:p>
      <w:pPr>
        <w:numPr>
          <w:ilvl w:val="0"/>
          <w:numId w:val="900"/>
        </w:numPr>
        <w:spacing w:before="0" w:after="0"/>
      </w:pPr>
      <w:r>
        <w:t>CI Principles and Practices</w:t>
      </w:r>
    </w:p>
    <w:p>
      <w:pPr>
        <w:numPr>
          <w:ilvl w:val="1"/>
          <w:numId w:val="900"/>
        </w:numPr>
        <w:spacing w:before="0" w:after="0"/>
      </w:pPr>
      <w:r>
        <w:t>Core Principles</w:t>
      </w:r>
    </w:p>
    <w:p>
      <w:pPr>
        <w:numPr>
          <w:ilvl w:val="2"/>
          <w:numId w:val="900"/>
        </w:numPr>
        <w:spacing w:before="0" w:after="0"/>
      </w:pPr>
      <w:r>
        <w:t>Frequent Integration</w:t>
      </w:r>
    </w:p>
    <w:p>
      <w:pPr>
        <w:numPr>
          <w:ilvl w:val="2"/>
          <w:numId w:val="900"/>
        </w:numPr>
        <w:spacing w:before="0" w:after="0"/>
      </w:pPr>
      <w:r>
        <w:t>Automated Builds</w:t>
      </w:r>
    </w:p>
    <w:p>
      <w:pPr>
        <w:numPr>
          <w:ilvl w:val="2"/>
          <w:numId w:val="900"/>
        </w:numPr>
        <w:spacing w:before="0" w:after="0"/>
      </w:pPr>
      <w:r>
        <w:t>Fast Feedback</w:t>
      </w:r>
    </w:p>
    <w:p>
      <w:pPr>
        <w:numPr>
          <w:ilvl w:val="2"/>
          <w:numId w:val="900"/>
        </w:numPr>
        <w:spacing w:before="0" w:after="0"/>
      </w:pPr>
      <w:r>
        <w:t>Shared Repository</w:t>
      </w:r>
    </w:p>
    <w:p>
      <w:pPr>
        <w:numPr>
          <w:ilvl w:val="1"/>
          <w:numId w:val="900"/>
        </w:numPr>
        <w:spacing w:before="0" w:after="0"/>
      </w:pPr>
      <w:r>
        <w:t>Implementation Practices</w:t>
      </w:r>
    </w:p>
    <w:p>
      <w:pPr>
        <w:numPr>
          <w:ilvl w:val="2"/>
          <w:numId w:val="900"/>
        </w:numPr>
        <w:spacing w:before="0" w:after="0"/>
      </w:pPr>
      <w:r>
        <w:t>Commit Frequency</w:t>
      </w:r>
    </w:p>
    <w:p>
      <w:pPr>
        <w:numPr>
          <w:ilvl w:val="2"/>
          <w:numId w:val="900"/>
        </w:numPr>
        <w:spacing w:before="0" w:after="0"/>
      </w:pPr>
      <w:r>
        <w:t>Build Automation</w:t>
      </w:r>
    </w:p>
    <w:p>
      <w:pPr>
        <w:numPr>
          <w:ilvl w:val="2"/>
          <w:numId w:val="900"/>
        </w:numPr>
        <w:spacing w:before="0" w:after="0"/>
      </w:pPr>
      <w:r>
        <w:t>Test Automation</w:t>
      </w:r>
    </w:p>
    <w:p>
      <w:pPr>
        <w:numPr>
          <w:ilvl w:val="2"/>
          <w:numId w:val="900"/>
        </w:numPr>
        <w:spacing w:before="0" w:after="0"/>
      </w:pPr>
      <w:r>
        <w:t>Build Visibility</w:t>
      </w:r>
    </w:p>
    <w:p>
      <w:pPr>
        <w:numPr>
          <w:ilvl w:val="0"/>
          <w:numId w:val="900"/>
        </w:numPr>
        <w:spacing w:before="0" w:after="0"/>
      </w:pPr>
      <w:r>
        <w:t>Build Automation</w:t>
      </w:r>
    </w:p>
    <w:p>
      <w:pPr>
        <w:numPr>
          <w:ilvl w:val="1"/>
          <w:numId w:val="900"/>
        </w:numPr>
        <w:spacing w:before="0" w:after="0"/>
      </w:pPr>
      <w:r>
        <w:t>Build Systems</w:t>
      </w:r>
    </w:p>
    <w:p>
      <w:pPr>
        <w:numPr>
          <w:ilvl w:val="2"/>
          <w:numId w:val="900"/>
        </w:numPr>
        <w:spacing w:before="0" w:after="0"/>
      </w:pPr>
      <w:r>
        <w:t>Make and Makefiles</w:t>
      </w:r>
    </w:p>
    <w:p>
      <w:pPr>
        <w:numPr>
          <w:ilvl w:val="2"/>
          <w:numId w:val="900"/>
        </w:numPr>
        <w:spacing w:before="0" w:after="0"/>
      </w:pPr>
      <w:r>
        <w:t>Maven and Gradle</w:t>
      </w:r>
    </w:p>
    <w:p>
      <w:pPr>
        <w:numPr>
          <w:ilvl w:val="2"/>
          <w:numId w:val="900"/>
        </w:numPr>
        <w:spacing w:before="0" w:after="0"/>
      </w:pPr>
      <w:r>
        <w:t>npm and Webpack</w:t>
      </w:r>
    </w:p>
    <w:p>
      <w:pPr>
        <w:numPr>
          <w:ilvl w:val="2"/>
          <w:numId w:val="900"/>
        </w:numPr>
        <w:spacing w:before="0" w:after="0"/>
      </w:pPr>
      <w:r>
        <w:t>Custom Build Scripts</w:t>
      </w:r>
    </w:p>
    <w:p>
      <w:pPr>
        <w:numPr>
          <w:ilvl w:val="1"/>
          <w:numId w:val="900"/>
        </w:numPr>
        <w:spacing w:before="0" w:after="0"/>
      </w:pPr>
      <w:r>
        <w:t>Build Optimization</w:t>
      </w:r>
    </w:p>
    <w:p>
      <w:pPr>
        <w:numPr>
          <w:ilvl w:val="2"/>
          <w:numId w:val="900"/>
        </w:numPr>
        <w:spacing w:before="0" w:after="0"/>
      </w:pPr>
      <w:r>
        <w:t>Incremental Builds</w:t>
      </w:r>
    </w:p>
    <w:p>
      <w:pPr>
        <w:numPr>
          <w:ilvl w:val="2"/>
          <w:numId w:val="900"/>
        </w:numPr>
        <w:spacing w:before="0" w:after="0"/>
      </w:pPr>
      <w:r>
        <w:t>Parallel Execution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0"/>
          <w:numId w:val="900"/>
        </w:numPr>
        <w:spacing w:before="0" w:after="0"/>
      </w:pPr>
      <w:r>
        <w:t>Automated Testing in CI</w:t>
      </w:r>
    </w:p>
    <w:p>
      <w:pPr>
        <w:numPr>
          <w:ilvl w:val="1"/>
          <w:numId w:val="900"/>
        </w:numPr>
        <w:spacing w:before="0" w:after="0"/>
      </w:pPr>
      <w:r>
        <w:t>Test Types and Levels</w:t>
      </w:r>
    </w:p>
    <w:p>
      <w:pPr>
        <w:numPr>
          <w:ilvl w:val="2"/>
          <w:numId w:val="900"/>
        </w:numPr>
        <w:spacing w:before="0" w:after="0"/>
      </w:pPr>
      <w:r>
        <w:t>Unit Tests</w:t>
      </w:r>
    </w:p>
    <w:p>
      <w:pPr>
        <w:numPr>
          <w:ilvl w:val="2"/>
          <w:numId w:val="900"/>
        </w:numPr>
        <w:spacing w:before="0" w:after="0"/>
      </w:pPr>
      <w:r>
        <w:t>Integration Tests</w:t>
      </w:r>
    </w:p>
    <w:p>
      <w:pPr>
        <w:numPr>
          <w:ilvl w:val="2"/>
          <w:numId w:val="900"/>
        </w:numPr>
        <w:spacing w:before="0" w:after="0"/>
      </w:pPr>
      <w:r>
        <w:t>System Tests</w:t>
      </w:r>
    </w:p>
    <w:p>
      <w:pPr>
        <w:numPr>
          <w:ilvl w:val="2"/>
          <w:numId w:val="900"/>
        </w:numPr>
        <w:spacing w:before="0" w:after="0"/>
      </w:pPr>
      <w:r>
        <w:t>Acceptance Tests</w:t>
      </w:r>
    </w:p>
    <w:p>
      <w:pPr>
        <w:numPr>
          <w:ilvl w:val="1"/>
          <w:numId w:val="900"/>
        </w:numPr>
        <w:spacing w:before="0" w:after="0"/>
      </w:pPr>
      <w:r>
        <w:t>Test Automation Strategies</w:t>
      </w:r>
    </w:p>
    <w:p>
      <w:pPr>
        <w:numPr>
          <w:ilvl w:val="2"/>
          <w:numId w:val="900"/>
        </w:numPr>
        <w:spacing w:before="0" w:after="0"/>
      </w:pPr>
      <w:r>
        <w:t>Test Pyramid</w:t>
      </w:r>
    </w:p>
    <w:p>
      <w:pPr>
        <w:numPr>
          <w:ilvl w:val="2"/>
          <w:numId w:val="900"/>
        </w:numPr>
        <w:spacing w:before="0" w:after="0"/>
      </w:pPr>
      <w:r>
        <w:t>Test Coverage Metrics</w:t>
      </w:r>
    </w:p>
    <w:p>
      <w:pPr>
        <w:numPr>
          <w:ilvl w:val="2"/>
          <w:numId w:val="900"/>
        </w:numPr>
        <w:spacing w:before="0" w:after="0"/>
      </w:pPr>
      <w:r>
        <w:t>Test Data Management</w:t>
      </w:r>
    </w:p>
    <w:p>
      <w:pPr>
        <w:numPr>
          <w:ilvl w:val="2"/>
          <w:numId w:val="900"/>
        </w:numPr>
        <w:spacing w:before="0" w:after="0"/>
      </w:pPr>
      <w:r>
        <w:t>Test Environment Management</w:t>
      </w:r>
    </w:p>
    <w:p>
      <w:pPr>
        <w:numPr>
          <w:ilvl w:val="0"/>
          <w:numId w:val="900"/>
        </w:numPr>
        <w:spacing w:before="0" w:after="0"/>
      </w:pPr>
      <w:r>
        <w:t>CI Tools and Platforms</w:t>
      </w:r>
    </w:p>
    <w:p>
      <w:pPr>
        <w:numPr>
          <w:ilvl w:val="1"/>
          <w:numId w:val="900"/>
        </w:numPr>
        <w:spacing w:before="0" w:after="0"/>
      </w:pPr>
      <w:r>
        <w:t>Jenkins</w:t>
      </w:r>
    </w:p>
    <w:p>
      <w:pPr>
        <w:numPr>
          <w:ilvl w:val="2"/>
          <w:numId w:val="900"/>
        </w:numPr>
        <w:spacing w:before="0" w:after="0"/>
      </w:pPr>
      <w:r>
        <w:t>Pipeline as Code</w:t>
      </w:r>
    </w:p>
    <w:p>
      <w:pPr>
        <w:numPr>
          <w:ilvl w:val="2"/>
          <w:numId w:val="900"/>
        </w:numPr>
        <w:spacing w:before="0" w:after="0"/>
      </w:pPr>
      <w:r>
        <w:t>Plugin Ecosystem</w:t>
      </w:r>
    </w:p>
    <w:p>
      <w:pPr>
        <w:numPr>
          <w:ilvl w:val="2"/>
          <w:numId w:val="900"/>
        </w:numPr>
        <w:spacing w:before="0" w:after="0"/>
      </w:pPr>
      <w:r>
        <w:t>Distributed Builds</w:t>
      </w:r>
    </w:p>
    <w:p>
      <w:pPr>
        <w:numPr>
          <w:ilvl w:val="2"/>
          <w:numId w:val="900"/>
        </w:numPr>
        <w:spacing w:before="0" w:after="0"/>
      </w:pPr>
      <w:r>
        <w:t>Security and Access Control</w:t>
      </w:r>
    </w:p>
    <w:p>
      <w:pPr>
        <w:numPr>
          <w:ilvl w:val="1"/>
          <w:numId w:val="900"/>
        </w:numPr>
        <w:spacing w:before="0" w:after="0"/>
      </w:pPr>
      <w:r>
        <w:t>GitLab CI/CD</w:t>
      </w:r>
    </w:p>
    <w:p>
      <w:pPr>
        <w:numPr>
          <w:ilvl w:val="2"/>
          <w:numId w:val="900"/>
        </w:numPr>
        <w:spacing w:before="0" w:after="0"/>
      </w:pPr>
      <w:r>
        <w:t>YAML Configuration</w:t>
      </w:r>
    </w:p>
    <w:p>
      <w:pPr>
        <w:numPr>
          <w:ilvl w:val="2"/>
          <w:numId w:val="900"/>
        </w:numPr>
        <w:spacing w:before="0" w:after="0"/>
      </w:pPr>
      <w:r>
        <w:t>Runners and Executors</w:t>
      </w:r>
    </w:p>
    <w:p>
      <w:pPr>
        <w:numPr>
          <w:ilvl w:val="2"/>
          <w:numId w:val="900"/>
        </w:numPr>
        <w:spacing w:before="0" w:after="0"/>
      </w:pPr>
      <w:r>
        <w:t>Pipeline Stages</w:t>
      </w:r>
    </w:p>
    <w:p>
      <w:pPr>
        <w:numPr>
          <w:ilvl w:val="2"/>
          <w:numId w:val="900"/>
        </w:numPr>
        <w:spacing w:before="0" w:after="0"/>
      </w:pPr>
      <w:r>
        <w:t>Integration Features</w:t>
      </w:r>
    </w:p>
    <w:p>
      <w:pPr>
        <w:numPr>
          <w:ilvl w:val="1"/>
          <w:numId w:val="900"/>
        </w:numPr>
        <w:spacing w:before="0" w:after="0"/>
      </w:pPr>
      <w:r>
        <w:t>GitHub Actions</w:t>
      </w:r>
    </w:p>
    <w:p>
      <w:pPr>
        <w:numPr>
          <w:ilvl w:val="2"/>
          <w:numId w:val="900"/>
        </w:numPr>
        <w:spacing w:before="0" w:after="0"/>
      </w:pPr>
      <w:r>
        <w:t>Workflow Automation</w:t>
      </w:r>
    </w:p>
    <w:p>
      <w:pPr>
        <w:numPr>
          <w:ilvl w:val="2"/>
          <w:numId w:val="900"/>
        </w:numPr>
        <w:spacing w:before="0" w:after="0"/>
      </w:pPr>
      <w:r>
        <w:t>Action Marketplace</w:t>
      </w:r>
    </w:p>
    <w:p>
      <w:pPr>
        <w:numPr>
          <w:ilvl w:val="2"/>
          <w:numId w:val="900"/>
        </w:numPr>
        <w:spacing w:before="0" w:after="0"/>
      </w:pPr>
      <w:r>
        <w:t>Matrix Builds</w:t>
      </w:r>
    </w:p>
    <w:p>
      <w:pPr>
        <w:numPr>
          <w:ilvl w:val="2"/>
          <w:numId w:val="900"/>
        </w:numPr>
        <w:spacing w:before="0" w:after="0"/>
      </w:pPr>
      <w:r>
        <w:t>Secrets Management</w:t>
      </w:r>
    </w:p>
    <w:p>
      <w:pPr>
        <w:numPr>
          <w:ilvl w:val="1"/>
          <w:numId w:val="900"/>
        </w:numPr>
        <w:spacing w:before="0" w:after="0"/>
      </w:pPr>
      <w:r>
        <w:t>Cloud-Based CI Services</w:t>
      </w:r>
    </w:p>
    <w:p>
      <w:pPr>
        <w:numPr>
          <w:ilvl w:val="2"/>
          <w:numId w:val="900"/>
        </w:numPr>
        <w:spacing w:before="0" w:after="0"/>
      </w:pPr>
      <w:r>
        <w:t>CircleCI</w:t>
      </w:r>
    </w:p>
    <w:p>
      <w:pPr>
        <w:numPr>
          <w:ilvl w:val="2"/>
          <w:numId w:val="900"/>
        </w:numPr>
        <w:spacing w:before="0" w:after="0"/>
      </w:pPr>
      <w:r>
        <w:t>Travis CI</w:t>
      </w:r>
    </w:p>
    <w:p>
      <w:pPr>
        <w:numPr>
          <w:ilvl w:val="2"/>
          <w:numId w:val="900"/>
        </w:numPr>
        <w:spacing w:before="0" w:after="0"/>
      </w:pPr>
      <w:r>
        <w:t>Azure DevOps</w:t>
      </w:r>
    </w:p>
    <w:p>
      <w:pPr>
        <w:numPr>
          <w:ilvl w:val="2"/>
          <w:numId w:val="900"/>
        </w:numPr>
        <w:spacing w:before="0" w:after="0"/>
      </w:pPr>
      <w:r>
        <w:t>AWS CodeBuild</w:t>
      </w:r>
    </w:p>
    <w:p>
      <w:pPr>
        <w:pStyle w:val="Heading1"/>
      </w:pPr>
      <w:r>
        <w:t>Continuous Delivery and Deployment</w:t>
      </w:r>
    </w:p>
    <w:p>
      <w:pPr>
        <w:numPr>
          <w:ilvl w:val="0"/>
          <w:numId w:val="900"/>
        </w:numPr>
        <w:spacing w:before="0" w:after="0"/>
      </w:pPr>
      <w:r>
        <w:t>CD Fundamentals</w:t>
      </w:r>
    </w:p>
    <w:p>
      <w:pPr>
        <w:numPr>
          <w:ilvl w:val="1"/>
          <w:numId w:val="900"/>
        </w:numPr>
        <w:spacing w:before="0" w:after="0"/>
      </w:pPr>
      <w:r>
        <w:t>Continuous Delivery vs Continuous Deployment</w:t>
      </w:r>
    </w:p>
    <w:p>
      <w:pPr>
        <w:numPr>
          <w:ilvl w:val="2"/>
          <w:numId w:val="900"/>
        </w:numPr>
        <w:spacing w:before="0" w:after="0"/>
      </w:pPr>
      <w:r>
        <w:t>Manual Release Gates</w:t>
      </w:r>
    </w:p>
    <w:p>
      <w:pPr>
        <w:numPr>
          <w:ilvl w:val="2"/>
          <w:numId w:val="900"/>
        </w:numPr>
        <w:spacing w:before="0" w:after="0"/>
      </w:pPr>
      <w:r>
        <w:t>Automated Production Deployment</w:t>
      </w:r>
    </w:p>
    <w:p>
      <w:pPr>
        <w:numPr>
          <w:ilvl w:val="2"/>
          <w:numId w:val="900"/>
        </w:numPr>
        <w:spacing w:before="0" w:after="0"/>
      </w:pPr>
      <w:r>
        <w:t>Business Considerations</w:t>
      </w:r>
    </w:p>
    <w:p>
      <w:pPr>
        <w:numPr>
          <w:ilvl w:val="1"/>
          <w:numId w:val="900"/>
        </w:numPr>
        <w:spacing w:before="0" w:after="0"/>
      </w:pPr>
      <w:r>
        <w:t>Deployment Pipeline Design</w:t>
      </w:r>
    </w:p>
    <w:p>
      <w:pPr>
        <w:numPr>
          <w:ilvl w:val="2"/>
          <w:numId w:val="900"/>
        </w:numPr>
        <w:spacing w:before="0" w:after="0"/>
      </w:pPr>
      <w:r>
        <w:t>Pipeline Stages</w:t>
      </w:r>
    </w:p>
    <w:p>
      <w:pPr>
        <w:numPr>
          <w:ilvl w:val="2"/>
          <w:numId w:val="900"/>
        </w:numPr>
        <w:spacing w:before="0" w:after="0"/>
      </w:pPr>
      <w:r>
        <w:t>Quality Gates</w:t>
      </w:r>
    </w:p>
    <w:p>
      <w:pPr>
        <w:numPr>
          <w:ilvl w:val="2"/>
          <w:numId w:val="900"/>
        </w:numPr>
        <w:spacing w:before="0" w:after="0"/>
      </w:pPr>
      <w:r>
        <w:t>Approval Processes</w:t>
      </w:r>
    </w:p>
    <w:p>
      <w:pPr>
        <w:numPr>
          <w:ilvl w:val="2"/>
          <w:numId w:val="900"/>
        </w:numPr>
        <w:spacing w:before="0" w:after="0"/>
      </w:pPr>
      <w:r>
        <w:t>Rollback Mechanisms</w:t>
      </w:r>
    </w:p>
    <w:p>
      <w:pPr>
        <w:numPr>
          <w:ilvl w:val="0"/>
          <w:numId w:val="900"/>
        </w:numPr>
        <w:spacing w:before="0" w:after="0"/>
      </w:pPr>
      <w:r>
        <w:t>Release Management</w:t>
      </w:r>
    </w:p>
    <w:p>
      <w:pPr>
        <w:numPr>
          <w:ilvl w:val="1"/>
          <w:numId w:val="900"/>
        </w:numPr>
        <w:spacing w:before="0" w:after="0"/>
      </w:pPr>
      <w:r>
        <w:t>Release Planning</w:t>
      </w:r>
    </w:p>
    <w:p>
      <w:pPr>
        <w:numPr>
          <w:ilvl w:val="2"/>
          <w:numId w:val="900"/>
        </w:numPr>
        <w:spacing w:before="0" w:after="0"/>
      </w:pPr>
      <w:r>
        <w:t>Release Scheduling</w:t>
      </w:r>
    </w:p>
    <w:p>
      <w:pPr>
        <w:numPr>
          <w:ilvl w:val="2"/>
          <w:numId w:val="900"/>
        </w:numPr>
        <w:spacing w:before="0" w:after="0"/>
      </w:pPr>
      <w:r>
        <w:t>Feature Coordination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Release Strategies</w:t>
      </w:r>
    </w:p>
    <w:p>
      <w:pPr>
        <w:numPr>
          <w:ilvl w:val="2"/>
          <w:numId w:val="900"/>
        </w:numPr>
        <w:spacing w:before="0" w:after="0"/>
      </w:pPr>
      <w:r>
        <w:t>Blue-Green Deployment</w:t>
      </w:r>
    </w:p>
    <w:p>
      <w:pPr>
        <w:numPr>
          <w:ilvl w:val="2"/>
          <w:numId w:val="900"/>
        </w:numPr>
        <w:spacing w:before="0" w:after="0"/>
      </w:pPr>
      <w:r>
        <w:t>Canary Releases</w:t>
      </w:r>
    </w:p>
    <w:p>
      <w:pPr>
        <w:numPr>
          <w:ilvl w:val="2"/>
          <w:numId w:val="900"/>
        </w:numPr>
        <w:spacing w:before="0" w:after="0"/>
      </w:pPr>
      <w:r>
        <w:t>Rolling Deployments</w:t>
      </w:r>
    </w:p>
    <w:p>
      <w:pPr>
        <w:numPr>
          <w:ilvl w:val="2"/>
          <w:numId w:val="900"/>
        </w:numPr>
        <w:spacing w:before="0" w:after="0"/>
      </w:pPr>
      <w:r>
        <w:t>A/B Testing</w:t>
      </w:r>
    </w:p>
    <w:p>
      <w:pPr>
        <w:numPr>
          <w:ilvl w:val="2"/>
          <w:numId w:val="900"/>
        </w:numPr>
        <w:spacing w:before="0" w:after="0"/>
      </w:pPr>
      <w:r>
        <w:t>Feature Toggles</w:t>
      </w:r>
    </w:p>
    <w:p>
      <w:pPr>
        <w:numPr>
          <w:ilvl w:val="1"/>
          <w:numId w:val="900"/>
        </w:numPr>
        <w:spacing w:before="0" w:after="0"/>
      </w:pPr>
      <w:r>
        <w:t>Release Automation</w:t>
      </w:r>
    </w:p>
    <w:p>
      <w:pPr>
        <w:numPr>
          <w:ilvl w:val="2"/>
          <w:numId w:val="900"/>
        </w:numPr>
        <w:spacing w:before="0" w:after="0"/>
      </w:pPr>
      <w:r>
        <w:t>Deployment Scripts</w:t>
      </w:r>
    </w:p>
    <w:p>
      <w:pPr>
        <w:numPr>
          <w:ilvl w:val="2"/>
          <w:numId w:val="900"/>
        </w:numPr>
        <w:spacing w:before="0" w:after="0"/>
      </w:pPr>
      <w:r>
        <w:t>Environment Promotion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0"/>
          <w:numId w:val="900"/>
        </w:numPr>
        <w:spacing w:before="0" w:after="0"/>
      </w:pPr>
      <w:r>
        <w:t>Environment Management</w:t>
      </w:r>
    </w:p>
    <w:p>
      <w:pPr>
        <w:numPr>
          <w:ilvl w:val="1"/>
          <w:numId w:val="900"/>
        </w:numPr>
        <w:spacing w:before="0" w:after="0"/>
      </w:pPr>
      <w:r>
        <w:t>Environment Types</w:t>
      </w:r>
    </w:p>
    <w:p>
      <w:pPr>
        <w:numPr>
          <w:ilvl w:val="2"/>
          <w:numId w:val="900"/>
        </w:numPr>
        <w:spacing w:before="0" w:after="0"/>
      </w:pPr>
      <w:r>
        <w:t>Development Environments</w:t>
      </w:r>
    </w:p>
    <w:p>
      <w:pPr>
        <w:numPr>
          <w:ilvl w:val="2"/>
          <w:numId w:val="900"/>
        </w:numPr>
        <w:spacing w:before="0" w:after="0"/>
      </w:pPr>
      <w:r>
        <w:t>Testing Environments</w:t>
      </w:r>
    </w:p>
    <w:p>
      <w:pPr>
        <w:numPr>
          <w:ilvl w:val="2"/>
          <w:numId w:val="900"/>
        </w:numPr>
        <w:spacing w:before="0" w:after="0"/>
      </w:pPr>
      <w:r>
        <w:t>Staging Environments</w:t>
      </w:r>
    </w:p>
    <w:p>
      <w:pPr>
        <w:numPr>
          <w:ilvl w:val="2"/>
          <w:numId w:val="900"/>
        </w:numPr>
        <w:spacing w:before="0" w:after="0"/>
      </w:pPr>
      <w:r>
        <w:t>Production Environments</w:t>
      </w:r>
    </w:p>
    <w:p>
      <w:pPr>
        <w:numPr>
          <w:ilvl w:val="1"/>
          <w:numId w:val="900"/>
        </w:numPr>
        <w:spacing w:before="0" w:after="0"/>
      </w:pPr>
      <w:r>
        <w:t>Environment Consistency</w:t>
      </w:r>
    </w:p>
    <w:p>
      <w:pPr>
        <w:numPr>
          <w:ilvl w:val="2"/>
          <w:numId w:val="900"/>
        </w:numPr>
        <w:spacing w:before="0" w:after="0"/>
      </w:pPr>
      <w:r>
        <w:t>Configuration as Code</w:t>
      </w:r>
    </w:p>
    <w:p>
      <w:pPr>
        <w:numPr>
          <w:ilvl w:val="2"/>
          <w:numId w:val="900"/>
        </w:numPr>
        <w:spacing w:before="0" w:after="0"/>
      </w:pPr>
      <w:r>
        <w:t>Environment Parity</w:t>
      </w:r>
    </w:p>
    <w:p>
      <w:pPr>
        <w:numPr>
          <w:ilvl w:val="2"/>
          <w:numId w:val="900"/>
        </w:numPr>
        <w:spacing w:before="0" w:after="0"/>
      </w:pPr>
      <w:r>
        <w:t>Data Management</w:t>
      </w:r>
    </w:p>
    <w:p>
      <w:pPr>
        <w:numPr>
          <w:ilvl w:val="1"/>
          <w:numId w:val="900"/>
        </w:numPr>
        <w:spacing w:before="0" w:after="0"/>
      </w:pPr>
      <w:r>
        <w:t>Environment Provisioning</w:t>
      </w:r>
    </w:p>
    <w:p>
      <w:pPr>
        <w:numPr>
          <w:ilvl w:val="2"/>
          <w:numId w:val="900"/>
        </w:numPr>
        <w:spacing w:before="0" w:after="0"/>
      </w:pPr>
      <w:r>
        <w:t>Infrastructure as Code</w:t>
      </w:r>
    </w:p>
    <w:p>
      <w:pPr>
        <w:numPr>
          <w:ilvl w:val="2"/>
          <w:numId w:val="900"/>
        </w:numPr>
        <w:spacing w:before="0" w:after="0"/>
      </w:pPr>
      <w:r>
        <w:t>Container-Based Environments</w:t>
      </w:r>
    </w:p>
    <w:p>
      <w:pPr>
        <w:numPr>
          <w:ilvl w:val="2"/>
          <w:numId w:val="900"/>
        </w:numPr>
        <w:spacing w:before="0" w:after="0"/>
      </w:pPr>
      <w:r>
        <w:t>Cloud Environment Management</w:t>
      </w:r>
    </w:p>
    <w:p>
      <w:pPr>
        <w:numPr>
          <w:ilvl w:val="0"/>
          <w:numId w:val="900"/>
        </w:numPr>
        <w:spacing w:before="0" w:after="0"/>
      </w:pPr>
      <w:r>
        <w:t>Artifact Management</w:t>
      </w:r>
    </w:p>
    <w:p>
      <w:pPr>
        <w:numPr>
          <w:ilvl w:val="1"/>
          <w:numId w:val="900"/>
        </w:numPr>
        <w:spacing w:before="0" w:after="0"/>
      </w:pPr>
      <w:r>
        <w:t>Artifact Repositories</w:t>
      </w:r>
    </w:p>
    <w:p>
      <w:pPr>
        <w:numPr>
          <w:ilvl w:val="2"/>
          <w:numId w:val="900"/>
        </w:numPr>
        <w:spacing w:before="0" w:after="0"/>
      </w:pPr>
      <w:r>
        <w:t>Binary Storage</w:t>
      </w:r>
    </w:p>
    <w:p>
      <w:pPr>
        <w:numPr>
          <w:ilvl w:val="2"/>
          <w:numId w:val="900"/>
        </w:numPr>
        <w:spacing w:before="0" w:after="0"/>
      </w:pPr>
      <w:r>
        <w:t>Version Management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1"/>
          <w:numId w:val="900"/>
        </w:numPr>
        <w:spacing w:before="0" w:after="0"/>
      </w:pPr>
      <w:r>
        <w:t>Package Management</w:t>
      </w:r>
    </w:p>
    <w:p>
      <w:pPr>
        <w:numPr>
          <w:ilvl w:val="2"/>
          <w:numId w:val="900"/>
        </w:numPr>
        <w:spacing w:before="0" w:after="0"/>
      </w:pPr>
      <w:r>
        <w:t>Language-Specific Packages</w:t>
      </w:r>
    </w:p>
    <w:p>
      <w:pPr>
        <w:numPr>
          <w:ilvl w:val="2"/>
          <w:numId w:val="900"/>
        </w:numPr>
        <w:spacing w:before="0" w:after="0"/>
      </w:pPr>
      <w:r>
        <w:t>Container Images</w:t>
      </w:r>
    </w:p>
    <w:p>
      <w:pPr>
        <w:numPr>
          <w:ilvl w:val="2"/>
          <w:numId w:val="900"/>
        </w:numPr>
        <w:spacing w:before="0" w:after="0"/>
      </w:pPr>
      <w:r>
        <w:t>Infrastructure Packages</w:t>
      </w:r>
    </w:p>
    <w:p>
      <w:pPr>
        <w:numPr>
          <w:ilvl w:val="1"/>
          <w:numId w:val="900"/>
        </w:numPr>
        <w:spacing w:before="0" w:after="0"/>
      </w:pPr>
      <w:r>
        <w:t>Artifact Security</w:t>
      </w:r>
    </w:p>
    <w:p>
      <w:pPr>
        <w:numPr>
          <w:ilvl w:val="2"/>
          <w:numId w:val="900"/>
        </w:numPr>
        <w:spacing w:before="0" w:after="0"/>
      </w:pPr>
      <w:r>
        <w:t>Vulnerability Scanning</w:t>
      </w:r>
    </w:p>
    <w:p>
      <w:pPr>
        <w:numPr>
          <w:ilvl w:val="2"/>
          <w:numId w:val="900"/>
        </w:numPr>
        <w:spacing w:before="0" w:after="0"/>
      </w:pPr>
      <w:r>
        <w:t>Digital Signatures</w:t>
      </w:r>
    </w:p>
    <w:p>
      <w:pPr>
        <w:numPr>
          <w:ilvl w:val="2"/>
          <w:numId w:val="900"/>
        </w:numPr>
        <w:spacing w:before="0" w:after="0"/>
      </w:pPr>
      <w:r>
        <w:t>Access Auditing</w:t>
      </w:r>
    </w:p>
    <w:p>
      <w:pPr>
        <w:pStyle w:val="Heading1"/>
      </w:pPr>
      <w:r>
        <w:t>Infrastructure as Code</w:t>
      </w:r>
    </w:p>
    <w:p>
      <w:pPr>
        <w:numPr>
          <w:ilvl w:val="0"/>
          <w:numId w:val="900"/>
        </w:numPr>
        <w:spacing w:before="0" w:after="0"/>
      </w:pPr>
      <w:r>
        <w:t>IaC Principles</w:t>
      </w:r>
    </w:p>
    <w:p>
      <w:pPr>
        <w:numPr>
          <w:ilvl w:val="1"/>
          <w:numId w:val="900"/>
        </w:numPr>
        <w:spacing w:before="0" w:after="0"/>
      </w:pPr>
      <w:r>
        <w:t>Declarative vs Imperative</w:t>
      </w:r>
    </w:p>
    <w:p>
      <w:pPr>
        <w:numPr>
          <w:ilvl w:val="2"/>
          <w:numId w:val="900"/>
        </w:numPr>
        <w:spacing w:before="0" w:after="0"/>
      </w:pPr>
      <w:r>
        <w:t>Declarative Configuration</w:t>
      </w:r>
    </w:p>
    <w:p>
      <w:pPr>
        <w:numPr>
          <w:ilvl w:val="2"/>
          <w:numId w:val="900"/>
        </w:numPr>
        <w:spacing w:before="0" w:after="0"/>
      </w:pPr>
      <w:r>
        <w:t>Imperative Scripting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1"/>
          <w:numId w:val="900"/>
        </w:numPr>
        <w:spacing w:before="0" w:after="0"/>
      </w:pPr>
      <w:r>
        <w:t>Idempotency</w:t>
      </w:r>
    </w:p>
    <w:p>
      <w:pPr>
        <w:numPr>
          <w:ilvl w:val="2"/>
          <w:numId w:val="900"/>
        </w:numPr>
        <w:spacing w:before="0" w:after="0"/>
      </w:pPr>
      <w:r>
        <w:t>Consistent State Management</w:t>
      </w:r>
    </w:p>
    <w:p>
      <w:pPr>
        <w:numPr>
          <w:ilvl w:val="2"/>
          <w:numId w:val="900"/>
        </w:numPr>
        <w:spacing w:before="0" w:after="0"/>
      </w:pPr>
      <w:r>
        <w:t>Safe Re-execution</w:t>
      </w:r>
    </w:p>
    <w:p>
      <w:pPr>
        <w:numPr>
          <w:ilvl w:val="2"/>
          <w:numId w:val="900"/>
        </w:numPr>
        <w:spacing w:before="0" w:after="0"/>
      </w:pPr>
      <w:r>
        <w:t>State Drift Prevention</w:t>
      </w:r>
    </w:p>
    <w:p>
      <w:pPr>
        <w:numPr>
          <w:ilvl w:val="1"/>
          <w:numId w:val="900"/>
        </w:numPr>
        <w:spacing w:before="0" w:after="0"/>
      </w:pPr>
      <w:r>
        <w:t>Version Control for Infrastructure</w:t>
      </w:r>
    </w:p>
    <w:p>
      <w:pPr>
        <w:numPr>
          <w:ilvl w:val="2"/>
          <w:numId w:val="900"/>
        </w:numPr>
        <w:spacing w:before="0" w:after="0"/>
      </w:pPr>
      <w:r>
        <w:t>Infrastructure Versioning</w:t>
      </w:r>
    </w:p>
    <w:p>
      <w:pPr>
        <w:numPr>
          <w:ilvl w:val="2"/>
          <w:numId w:val="900"/>
        </w:numPr>
        <w:spacing w:before="0" w:after="0"/>
      </w:pPr>
      <w:r>
        <w:t>Change Tracking</w:t>
      </w:r>
    </w:p>
    <w:p>
      <w:pPr>
        <w:numPr>
          <w:ilvl w:val="2"/>
          <w:numId w:val="900"/>
        </w:numPr>
        <w:spacing w:before="0" w:after="0"/>
      </w:pPr>
      <w:r>
        <w:t>Rollback Capabilities</w:t>
      </w:r>
    </w:p>
    <w:p>
      <w:pPr>
        <w:numPr>
          <w:ilvl w:val="0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Configuration Management Concepts</w:t>
      </w:r>
    </w:p>
    <w:p>
      <w:pPr>
        <w:numPr>
          <w:ilvl w:val="2"/>
          <w:numId w:val="900"/>
        </w:numPr>
        <w:spacing w:before="0" w:after="0"/>
      </w:pPr>
      <w:r>
        <w:t>Desired State Configuration</w:t>
      </w:r>
    </w:p>
    <w:p>
      <w:pPr>
        <w:numPr>
          <w:ilvl w:val="2"/>
          <w:numId w:val="900"/>
        </w:numPr>
        <w:spacing w:before="0" w:after="0"/>
      </w:pPr>
      <w:r>
        <w:t>Configuration Drift</w:t>
      </w:r>
    </w:p>
    <w:p>
      <w:pPr>
        <w:numPr>
          <w:ilvl w:val="2"/>
          <w:numId w:val="900"/>
        </w:numPr>
        <w:spacing w:before="0" w:after="0"/>
      </w:pPr>
      <w:r>
        <w:t>Compliance Enforcement</w:t>
      </w:r>
    </w:p>
    <w:p>
      <w:pPr>
        <w:numPr>
          <w:ilvl w:val="1"/>
          <w:numId w:val="900"/>
        </w:numPr>
        <w:spacing w:before="0" w:after="0"/>
      </w:pPr>
      <w:r>
        <w:t>Ansible</w:t>
      </w:r>
    </w:p>
    <w:p>
      <w:pPr>
        <w:numPr>
          <w:ilvl w:val="2"/>
          <w:numId w:val="900"/>
        </w:numPr>
        <w:spacing w:before="0" w:after="0"/>
      </w:pPr>
      <w:r>
        <w:t>Playbooks and Tasks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Roles and Collections</w:t>
      </w:r>
    </w:p>
    <w:p>
      <w:pPr>
        <w:numPr>
          <w:ilvl w:val="2"/>
          <w:numId w:val="900"/>
        </w:numPr>
        <w:spacing w:before="0" w:after="0"/>
      </w:pPr>
      <w:r>
        <w:t>Ansible Vault</w:t>
      </w:r>
    </w:p>
    <w:p>
      <w:pPr>
        <w:numPr>
          <w:ilvl w:val="1"/>
          <w:numId w:val="900"/>
        </w:numPr>
        <w:spacing w:before="0" w:after="0"/>
      </w:pPr>
      <w:r>
        <w:t>Puppet</w:t>
      </w:r>
    </w:p>
    <w:p>
      <w:pPr>
        <w:numPr>
          <w:ilvl w:val="2"/>
          <w:numId w:val="900"/>
        </w:numPr>
        <w:spacing w:before="0" w:after="0"/>
      </w:pPr>
      <w:r>
        <w:t>Manifests and Classes</w:t>
      </w:r>
    </w:p>
    <w:p>
      <w:pPr>
        <w:numPr>
          <w:ilvl w:val="2"/>
          <w:numId w:val="900"/>
        </w:numPr>
        <w:spacing w:before="0" w:after="0"/>
      </w:pPr>
      <w:r>
        <w:t>Puppet Modules</w:t>
      </w:r>
    </w:p>
    <w:p>
      <w:pPr>
        <w:numPr>
          <w:ilvl w:val="2"/>
          <w:numId w:val="900"/>
        </w:numPr>
        <w:spacing w:before="0" w:after="0"/>
      </w:pPr>
      <w:r>
        <w:t>Puppet Server Architecture</w:t>
      </w:r>
    </w:p>
    <w:p>
      <w:pPr>
        <w:numPr>
          <w:ilvl w:val="2"/>
          <w:numId w:val="900"/>
        </w:numPr>
        <w:spacing w:before="0" w:after="0"/>
      </w:pPr>
      <w:r>
        <w:t>Hiera Data Management</w:t>
      </w:r>
    </w:p>
    <w:p>
      <w:pPr>
        <w:numPr>
          <w:ilvl w:val="1"/>
          <w:numId w:val="900"/>
        </w:numPr>
        <w:spacing w:before="0" w:after="0"/>
      </w:pPr>
      <w:r>
        <w:t>Chef</w:t>
      </w:r>
    </w:p>
    <w:p>
      <w:pPr>
        <w:numPr>
          <w:ilvl w:val="2"/>
          <w:numId w:val="900"/>
        </w:numPr>
        <w:spacing w:before="0" w:after="0"/>
      </w:pPr>
      <w:r>
        <w:t>Cookbooks and Recipes</w:t>
      </w:r>
    </w:p>
    <w:p>
      <w:pPr>
        <w:numPr>
          <w:ilvl w:val="2"/>
          <w:numId w:val="900"/>
        </w:numPr>
        <w:spacing w:before="0" w:after="0"/>
      </w:pPr>
      <w:r>
        <w:t>Chef Server and Nodes</w:t>
      </w:r>
    </w:p>
    <w:p>
      <w:pPr>
        <w:numPr>
          <w:ilvl w:val="2"/>
          <w:numId w:val="900"/>
        </w:numPr>
        <w:spacing w:before="0" w:after="0"/>
      </w:pPr>
      <w:r>
        <w:t>Data Bags and Environments</w:t>
      </w:r>
    </w:p>
    <w:p>
      <w:pPr>
        <w:numPr>
          <w:ilvl w:val="2"/>
          <w:numId w:val="900"/>
        </w:numPr>
        <w:spacing w:before="0" w:after="0"/>
      </w:pPr>
      <w:r>
        <w:t>Test Kitchen</w:t>
      </w:r>
    </w:p>
    <w:p>
      <w:pPr>
        <w:numPr>
          <w:ilvl w:val="1"/>
          <w:numId w:val="900"/>
        </w:numPr>
        <w:spacing w:before="0" w:after="0"/>
      </w:pPr>
      <w:r>
        <w:t>SaltStack</w:t>
      </w:r>
    </w:p>
    <w:p>
      <w:pPr>
        <w:numPr>
          <w:ilvl w:val="2"/>
          <w:numId w:val="900"/>
        </w:numPr>
        <w:spacing w:before="0" w:after="0"/>
      </w:pPr>
      <w:r>
        <w:t>States and Pillars</w:t>
      </w:r>
    </w:p>
    <w:p>
      <w:pPr>
        <w:numPr>
          <w:ilvl w:val="2"/>
          <w:numId w:val="900"/>
        </w:numPr>
        <w:spacing w:before="0" w:after="0"/>
      </w:pPr>
      <w:r>
        <w:t>Salt Master and Minions</w:t>
      </w:r>
    </w:p>
    <w:p>
      <w:pPr>
        <w:numPr>
          <w:ilvl w:val="2"/>
          <w:numId w:val="900"/>
        </w:numPr>
        <w:spacing w:before="0" w:after="0"/>
      </w:pPr>
      <w:r>
        <w:t>Event-Driven Automation</w:t>
      </w:r>
    </w:p>
    <w:p>
      <w:pPr>
        <w:numPr>
          <w:ilvl w:val="0"/>
          <w:numId w:val="900"/>
        </w:numPr>
        <w:spacing w:before="0" w:after="0"/>
      </w:pPr>
      <w:r>
        <w:t>Infrastructure Provisioning</w:t>
      </w:r>
    </w:p>
    <w:p>
      <w:pPr>
        <w:numPr>
          <w:ilvl w:val="1"/>
          <w:numId w:val="900"/>
        </w:numPr>
        <w:spacing w:before="0" w:after="0"/>
      </w:pPr>
      <w:r>
        <w:t>Cloud Infrastructure Provisioning</w:t>
      </w:r>
    </w:p>
    <w:p>
      <w:pPr>
        <w:numPr>
          <w:ilvl w:val="2"/>
          <w:numId w:val="900"/>
        </w:numPr>
        <w:spacing w:before="0" w:after="0"/>
      </w:pPr>
      <w:r>
        <w:t>Resource Lifecycle Management</w:t>
      </w:r>
    </w:p>
    <w:p>
      <w:pPr>
        <w:numPr>
          <w:ilvl w:val="2"/>
          <w:numId w:val="900"/>
        </w:numPr>
        <w:spacing w:before="0" w:after="0"/>
      </w:pPr>
      <w:r>
        <w:t>Multi-Cloud Strategies</w:t>
      </w:r>
    </w:p>
    <w:p>
      <w:pPr>
        <w:numPr>
          <w:ilvl w:val="2"/>
          <w:numId w:val="900"/>
        </w:numPr>
        <w:spacing w:before="0" w:after="0"/>
      </w:pPr>
      <w:r>
        <w:t>Cost Optimization</w:t>
      </w:r>
    </w:p>
    <w:p>
      <w:pPr>
        <w:numPr>
          <w:ilvl w:val="1"/>
          <w:numId w:val="900"/>
        </w:numPr>
        <w:spacing w:before="0" w:after="0"/>
      </w:pPr>
      <w:r>
        <w:t>Terraform</w:t>
      </w:r>
    </w:p>
    <w:p>
      <w:pPr>
        <w:numPr>
          <w:ilvl w:val="2"/>
          <w:numId w:val="900"/>
        </w:numPr>
        <w:spacing w:before="0" w:after="0"/>
      </w:pPr>
      <w:r>
        <w:t>HCL Configuration Language</w:t>
      </w:r>
    </w:p>
    <w:p>
      <w:pPr>
        <w:numPr>
          <w:ilvl w:val="2"/>
          <w:numId w:val="900"/>
        </w:numPr>
        <w:spacing w:before="0" w:after="0"/>
      </w:pPr>
      <w:r>
        <w:t>Providers and Resources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2"/>
          <w:numId w:val="900"/>
        </w:numPr>
        <w:spacing w:before="0" w:after="0"/>
      </w:pPr>
      <w:r>
        <w:t>Modules and Workspaces</w:t>
      </w:r>
    </w:p>
    <w:p>
      <w:pPr>
        <w:numPr>
          <w:ilvl w:val="1"/>
          <w:numId w:val="900"/>
        </w:numPr>
        <w:spacing w:before="0" w:after="0"/>
      </w:pPr>
      <w:r>
        <w:t>Cloud-Specific Tools</w:t>
      </w:r>
    </w:p>
    <w:p>
      <w:pPr>
        <w:numPr>
          <w:ilvl w:val="2"/>
          <w:numId w:val="900"/>
        </w:numPr>
        <w:spacing w:before="0" w:after="0"/>
      </w:pPr>
      <w:r>
        <w:t>AWS CloudFormation</w:t>
      </w:r>
    </w:p>
    <w:p>
      <w:pPr>
        <w:numPr>
          <w:ilvl w:val="2"/>
          <w:numId w:val="900"/>
        </w:numPr>
        <w:spacing w:before="0" w:after="0"/>
      </w:pPr>
      <w:r>
        <w:t>Azure Resource Manager</w:t>
      </w:r>
    </w:p>
    <w:p>
      <w:pPr>
        <w:numPr>
          <w:ilvl w:val="2"/>
          <w:numId w:val="900"/>
        </w:numPr>
        <w:spacing w:before="0" w:after="0"/>
      </w:pPr>
      <w:r>
        <w:t>Google Cloud Deployment Manager</w:t>
      </w:r>
    </w:p>
    <w:p>
      <w:pPr>
        <w:numPr>
          <w:ilvl w:val="1"/>
          <w:numId w:val="900"/>
        </w:numPr>
        <w:spacing w:before="0" w:after="0"/>
      </w:pPr>
      <w:r>
        <w:t>Hybrid and Multi-Cloud</w:t>
      </w:r>
    </w:p>
    <w:p>
      <w:pPr>
        <w:numPr>
          <w:ilvl w:val="2"/>
          <w:numId w:val="900"/>
        </w:numPr>
        <w:spacing w:before="0" w:after="0"/>
      </w:pPr>
      <w:r>
        <w:t>Cross-Cloud Provisioning</w:t>
      </w:r>
    </w:p>
    <w:p>
      <w:pPr>
        <w:numPr>
          <w:ilvl w:val="2"/>
          <w:numId w:val="900"/>
        </w:numPr>
        <w:spacing w:before="0" w:after="0"/>
      </w:pPr>
      <w:r>
        <w:t>Vendor Lock-in Avoidance</w:t>
      </w:r>
    </w:p>
    <w:p>
      <w:pPr>
        <w:numPr>
          <w:ilvl w:val="2"/>
          <w:numId w:val="900"/>
        </w:numPr>
        <w:spacing w:before="0" w:after="0"/>
      </w:pPr>
      <w:r>
        <w:t>Consistency Across Platforms</w:t>
      </w:r>
    </w:p>
    <w:p>
      <w:pPr>
        <w:pStyle w:val="Heading1"/>
      </w:pPr>
      <w:r>
        <w:t>Containerization</w:t>
      </w:r>
    </w:p>
    <w:p>
      <w:pPr>
        <w:numPr>
          <w:ilvl w:val="0"/>
          <w:numId w:val="900"/>
        </w:numPr>
        <w:spacing w:before="0" w:after="0"/>
      </w:pPr>
      <w:r>
        <w:t>Container Fundamentals</w:t>
      </w:r>
    </w:p>
    <w:p>
      <w:pPr>
        <w:numPr>
          <w:ilvl w:val="1"/>
          <w:numId w:val="900"/>
        </w:numPr>
        <w:spacing w:before="0" w:after="0"/>
      </w:pPr>
      <w:r>
        <w:t>Containerization Concepts</w:t>
      </w:r>
    </w:p>
    <w:p>
      <w:pPr>
        <w:numPr>
          <w:ilvl w:val="2"/>
          <w:numId w:val="900"/>
        </w:numPr>
        <w:spacing w:before="0" w:after="0"/>
      </w:pPr>
      <w:r>
        <w:t>Process Isolation</w:t>
      </w:r>
    </w:p>
    <w:p>
      <w:pPr>
        <w:numPr>
          <w:ilvl w:val="2"/>
          <w:numId w:val="900"/>
        </w:numPr>
        <w:spacing w:before="0" w:after="0"/>
      </w:pPr>
      <w:r>
        <w:t>Resource Constraints</w:t>
      </w:r>
    </w:p>
    <w:p>
      <w:pPr>
        <w:numPr>
          <w:ilvl w:val="2"/>
          <w:numId w:val="900"/>
        </w:numPr>
        <w:spacing w:before="0" w:after="0"/>
      </w:pPr>
      <w:r>
        <w:t>Filesystem Layers</w:t>
      </w:r>
    </w:p>
    <w:p>
      <w:pPr>
        <w:numPr>
          <w:ilvl w:val="1"/>
          <w:numId w:val="900"/>
        </w:numPr>
        <w:spacing w:before="0" w:after="0"/>
      </w:pPr>
      <w:r>
        <w:t>Containers vs Virtual Machines</w:t>
      </w:r>
    </w:p>
    <w:p>
      <w:pPr>
        <w:numPr>
          <w:ilvl w:val="2"/>
          <w:numId w:val="900"/>
        </w:numPr>
        <w:spacing w:before="0" w:after="0"/>
      </w:pPr>
      <w:r>
        <w:t>Resource Efficiency</w:t>
      </w:r>
    </w:p>
    <w:p>
      <w:pPr>
        <w:numPr>
          <w:ilvl w:val="2"/>
          <w:numId w:val="900"/>
        </w:numPr>
        <w:spacing w:before="0" w:after="0"/>
      </w:pPr>
      <w:r>
        <w:t>Startup Performance</w:t>
      </w:r>
    </w:p>
    <w:p>
      <w:pPr>
        <w:numPr>
          <w:ilvl w:val="2"/>
          <w:numId w:val="900"/>
        </w:numPr>
        <w:spacing w:before="0" w:after="0"/>
      </w:pPr>
      <w:r>
        <w:t>Isolation Levels</w:t>
      </w:r>
    </w:p>
    <w:p>
      <w:pPr>
        <w:numPr>
          <w:ilvl w:val="2"/>
          <w:numId w:val="900"/>
        </w:numPr>
        <w:spacing w:before="0" w:after="0"/>
      </w:pPr>
      <w:r>
        <w:t>Use Case Comparison</w:t>
      </w:r>
    </w:p>
    <w:p>
      <w:pPr>
        <w:numPr>
          <w:ilvl w:val="0"/>
          <w:numId w:val="900"/>
        </w:numPr>
        <w:spacing w:before="0" w:after="0"/>
      </w:pPr>
      <w:r>
        <w:t>Docker Technology</w:t>
      </w:r>
    </w:p>
    <w:p>
      <w:pPr>
        <w:numPr>
          <w:ilvl w:val="1"/>
          <w:numId w:val="900"/>
        </w:numPr>
        <w:spacing w:before="0" w:after="0"/>
      </w:pPr>
      <w:r>
        <w:t>Docker Architecture</w:t>
      </w:r>
    </w:p>
    <w:p>
      <w:pPr>
        <w:numPr>
          <w:ilvl w:val="2"/>
          <w:numId w:val="900"/>
        </w:numPr>
        <w:spacing w:before="0" w:after="0"/>
      </w:pPr>
      <w:r>
        <w:t>Docker Engine</w:t>
      </w:r>
    </w:p>
    <w:p>
      <w:pPr>
        <w:numPr>
          <w:ilvl w:val="2"/>
          <w:numId w:val="900"/>
        </w:numPr>
        <w:spacing w:before="0" w:after="0"/>
      </w:pPr>
      <w:r>
        <w:t>Docker Daemon</w:t>
      </w:r>
    </w:p>
    <w:p>
      <w:pPr>
        <w:numPr>
          <w:ilvl w:val="2"/>
          <w:numId w:val="900"/>
        </w:numPr>
        <w:spacing w:before="0" w:after="0"/>
      </w:pPr>
      <w:r>
        <w:t>Docker Client</w:t>
      </w:r>
    </w:p>
    <w:p>
      <w:pPr>
        <w:numPr>
          <w:ilvl w:val="2"/>
          <w:numId w:val="900"/>
        </w:numPr>
        <w:spacing w:before="0" w:after="0"/>
      </w:pPr>
      <w:r>
        <w:t>Docker Registry</w:t>
      </w:r>
    </w:p>
    <w:p>
      <w:pPr>
        <w:numPr>
          <w:ilvl w:val="1"/>
          <w:numId w:val="900"/>
        </w:numPr>
        <w:spacing w:before="0" w:after="0"/>
      </w:pPr>
      <w:r>
        <w:t>Docker Images</w:t>
      </w:r>
    </w:p>
    <w:p>
      <w:pPr>
        <w:numPr>
          <w:ilvl w:val="2"/>
          <w:numId w:val="900"/>
        </w:numPr>
        <w:spacing w:before="0" w:after="0"/>
      </w:pPr>
      <w:r>
        <w:t>Image Layers</w:t>
      </w:r>
    </w:p>
    <w:p>
      <w:pPr>
        <w:numPr>
          <w:ilvl w:val="2"/>
          <w:numId w:val="900"/>
        </w:numPr>
        <w:spacing w:before="0" w:after="0"/>
      </w:pPr>
      <w:r>
        <w:t>Dockerfile Best Practices</w:t>
      </w:r>
    </w:p>
    <w:p>
      <w:pPr>
        <w:numPr>
          <w:ilvl w:val="2"/>
          <w:numId w:val="900"/>
        </w:numPr>
        <w:spacing w:before="0" w:after="0"/>
      </w:pPr>
      <w:r>
        <w:t>Multi-Stage Builds</w:t>
      </w:r>
    </w:p>
    <w:p>
      <w:pPr>
        <w:numPr>
          <w:ilvl w:val="2"/>
          <w:numId w:val="900"/>
        </w:numPr>
        <w:spacing w:before="0" w:after="0"/>
      </w:pPr>
      <w:r>
        <w:t>Image Optimization</w:t>
      </w:r>
    </w:p>
    <w:p>
      <w:pPr>
        <w:numPr>
          <w:ilvl w:val="1"/>
          <w:numId w:val="900"/>
        </w:numPr>
        <w:spacing w:before="0" w:after="0"/>
      </w:pPr>
      <w:r>
        <w:t>Docker Containers</w:t>
      </w:r>
    </w:p>
    <w:p>
      <w:pPr>
        <w:numPr>
          <w:ilvl w:val="2"/>
          <w:numId w:val="900"/>
        </w:numPr>
        <w:spacing w:before="0" w:after="0"/>
      </w:pPr>
      <w:r>
        <w:t>Container Lifecycle</w:t>
      </w:r>
    </w:p>
    <w:p>
      <w:pPr>
        <w:numPr>
          <w:ilvl w:val="2"/>
          <w:numId w:val="900"/>
        </w:numPr>
        <w:spacing w:before="0" w:after="0"/>
      </w:pPr>
      <w:r>
        <w:t>Networking Options</w:t>
      </w:r>
    </w:p>
    <w:p>
      <w:pPr>
        <w:numPr>
          <w:ilvl w:val="2"/>
          <w:numId w:val="900"/>
        </w:numPr>
        <w:spacing w:before="0" w:after="0"/>
      </w:pPr>
      <w:r>
        <w:t>Volume Management</w:t>
      </w:r>
    </w:p>
    <w:p>
      <w:pPr>
        <w:numPr>
          <w:ilvl w:val="2"/>
          <w:numId w:val="900"/>
        </w:numPr>
        <w:spacing w:before="0" w:after="0"/>
      </w:pPr>
      <w:r>
        <w:t>Resource Limits</w:t>
      </w:r>
    </w:p>
    <w:p>
      <w:pPr>
        <w:numPr>
          <w:ilvl w:val="1"/>
          <w:numId w:val="900"/>
        </w:numPr>
        <w:spacing w:before="0" w:after="0"/>
      </w:pPr>
      <w:r>
        <w:t>Docker Compose</w:t>
      </w:r>
    </w:p>
    <w:p>
      <w:pPr>
        <w:numPr>
          <w:ilvl w:val="2"/>
          <w:numId w:val="900"/>
        </w:numPr>
        <w:spacing w:before="0" w:after="0"/>
      </w:pPr>
      <w:r>
        <w:t>Multi-Container Applications</w:t>
      </w:r>
    </w:p>
    <w:p>
      <w:pPr>
        <w:numPr>
          <w:ilvl w:val="2"/>
          <w:numId w:val="900"/>
        </w:numPr>
        <w:spacing w:before="0" w:after="0"/>
      </w:pPr>
      <w:r>
        <w:t>Service Definition</w:t>
      </w:r>
    </w:p>
    <w:p>
      <w:pPr>
        <w:numPr>
          <w:ilvl w:val="2"/>
          <w:numId w:val="900"/>
        </w:numPr>
        <w:spacing w:before="0" w:after="0"/>
      </w:pPr>
      <w:r>
        <w:t>Networking and Dependencies</w:t>
      </w:r>
    </w:p>
    <w:p>
      <w:pPr>
        <w:numPr>
          <w:ilvl w:val="2"/>
          <w:numId w:val="900"/>
        </w:numPr>
        <w:spacing w:before="0" w:after="0"/>
      </w:pPr>
      <w:r>
        <w:t>Environment Management</w:t>
      </w:r>
    </w:p>
    <w:p>
      <w:pPr>
        <w:numPr>
          <w:ilvl w:val="0"/>
          <w:numId w:val="900"/>
        </w:numPr>
        <w:spacing w:before="0" w:after="0"/>
      </w:pPr>
      <w:r>
        <w:t>Container Security</w:t>
      </w:r>
    </w:p>
    <w:p>
      <w:pPr>
        <w:numPr>
          <w:ilvl w:val="1"/>
          <w:numId w:val="900"/>
        </w:numPr>
        <w:spacing w:before="0" w:after="0"/>
      </w:pPr>
      <w:r>
        <w:t>Image Security</w:t>
      </w:r>
    </w:p>
    <w:p>
      <w:pPr>
        <w:numPr>
          <w:ilvl w:val="2"/>
          <w:numId w:val="900"/>
        </w:numPr>
        <w:spacing w:before="0" w:after="0"/>
      </w:pPr>
      <w:r>
        <w:t>Vulnerability Scanning</w:t>
      </w:r>
    </w:p>
    <w:p>
      <w:pPr>
        <w:numPr>
          <w:ilvl w:val="2"/>
          <w:numId w:val="900"/>
        </w:numPr>
        <w:spacing w:before="0" w:after="0"/>
      </w:pPr>
      <w:r>
        <w:t>Base Image Selection</w:t>
      </w:r>
    </w:p>
    <w:p>
      <w:pPr>
        <w:numPr>
          <w:ilvl w:val="2"/>
          <w:numId w:val="900"/>
        </w:numPr>
        <w:spacing w:before="0" w:after="0"/>
      </w:pPr>
      <w:r>
        <w:t>Secrets Management</w:t>
      </w:r>
    </w:p>
    <w:p>
      <w:pPr>
        <w:numPr>
          <w:ilvl w:val="1"/>
          <w:numId w:val="900"/>
        </w:numPr>
        <w:spacing w:before="0" w:after="0"/>
      </w:pPr>
      <w:r>
        <w:t>Runtime Security</w:t>
      </w:r>
    </w:p>
    <w:p>
      <w:pPr>
        <w:numPr>
          <w:ilvl w:val="2"/>
          <w:numId w:val="900"/>
        </w:numPr>
        <w:spacing w:before="0" w:after="0"/>
      </w:pPr>
      <w:r>
        <w:t>Container Isolation</w:t>
      </w:r>
    </w:p>
    <w:p>
      <w:pPr>
        <w:numPr>
          <w:ilvl w:val="2"/>
          <w:numId w:val="900"/>
        </w:numPr>
        <w:spacing w:before="0" w:after="0"/>
      </w:pPr>
      <w:r>
        <w:t>Security Policies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1"/>
          <w:numId w:val="900"/>
        </w:numPr>
        <w:spacing w:before="0" w:after="0"/>
      </w:pPr>
      <w:r>
        <w:t>Registry Security</w:t>
      </w:r>
    </w:p>
    <w:p>
      <w:pPr>
        <w:numPr>
          <w:ilvl w:val="2"/>
          <w:numId w:val="900"/>
        </w:numPr>
        <w:spacing w:before="0" w:after="0"/>
      </w:pPr>
      <w:r>
        <w:t>Image Signing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Vulnerability Management</w:t>
      </w:r>
    </w:p>
    <w:p>
      <w:pPr>
        <w:numPr>
          <w:ilvl w:val="0"/>
          <w:numId w:val="900"/>
        </w:numPr>
        <w:spacing w:before="0" w:after="0"/>
      </w:pPr>
      <w:r>
        <w:t>Container Registries</w:t>
      </w:r>
    </w:p>
    <w:p>
      <w:pPr>
        <w:numPr>
          <w:ilvl w:val="1"/>
          <w:numId w:val="900"/>
        </w:numPr>
        <w:spacing w:before="0" w:after="0"/>
      </w:pPr>
      <w:r>
        <w:t>Registry Types</w:t>
      </w:r>
    </w:p>
    <w:p>
      <w:pPr>
        <w:numPr>
          <w:ilvl w:val="2"/>
          <w:numId w:val="900"/>
        </w:numPr>
        <w:spacing w:before="0" w:after="0"/>
      </w:pPr>
      <w:r>
        <w:t>Public Registries</w:t>
      </w:r>
    </w:p>
    <w:p>
      <w:pPr>
        <w:numPr>
          <w:ilvl w:val="2"/>
          <w:numId w:val="900"/>
        </w:numPr>
        <w:spacing w:before="0" w:after="0"/>
      </w:pPr>
      <w:r>
        <w:t>Private Registries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1"/>
          <w:numId w:val="900"/>
        </w:numPr>
        <w:spacing w:before="0" w:after="0"/>
      </w:pPr>
      <w:r>
        <w:t>Registry Management</w:t>
      </w:r>
    </w:p>
    <w:p>
      <w:pPr>
        <w:numPr>
          <w:ilvl w:val="2"/>
          <w:numId w:val="900"/>
        </w:numPr>
        <w:spacing w:before="0" w:after="0"/>
      </w:pPr>
      <w:r>
        <w:t>Image Storage and Distribution</w:t>
      </w:r>
    </w:p>
    <w:p>
      <w:pPr>
        <w:numPr>
          <w:ilvl w:val="2"/>
          <w:numId w:val="900"/>
        </w:numPr>
        <w:spacing w:before="0" w:after="0"/>
      </w:pPr>
      <w:r>
        <w:t>Access Control and Authentication</w:t>
      </w:r>
    </w:p>
    <w:p>
      <w:pPr>
        <w:numPr>
          <w:ilvl w:val="2"/>
          <w:numId w:val="900"/>
        </w:numPr>
        <w:spacing w:before="0" w:after="0"/>
      </w:pPr>
      <w:r>
        <w:t>Image Lifecycle Management</w:t>
      </w:r>
    </w:p>
    <w:p>
      <w:pPr>
        <w:pStyle w:val="Heading1"/>
      </w:pPr>
      <w:r>
        <w:t>Container Orchestration</w:t>
      </w:r>
    </w:p>
    <w:p>
      <w:pPr>
        <w:numPr>
          <w:ilvl w:val="0"/>
          <w:numId w:val="900"/>
        </w:numPr>
        <w:spacing w:before="0" w:after="0"/>
      </w:pPr>
      <w:r>
        <w:t>Orchestration Fundamentals</w:t>
      </w:r>
    </w:p>
    <w:p>
      <w:pPr>
        <w:numPr>
          <w:ilvl w:val="1"/>
          <w:numId w:val="900"/>
        </w:numPr>
        <w:spacing w:before="0" w:after="0"/>
      </w:pPr>
      <w:r>
        <w:t>Orchestration Challenges</w:t>
      </w:r>
    </w:p>
    <w:p>
      <w:pPr>
        <w:numPr>
          <w:ilvl w:val="2"/>
          <w:numId w:val="900"/>
        </w:numPr>
        <w:spacing w:before="0" w:after="0"/>
      </w:pPr>
      <w:r>
        <w:t>Service Discovery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Scaling and Auto-scaling</w:t>
      </w:r>
    </w:p>
    <w:p>
      <w:pPr>
        <w:numPr>
          <w:ilvl w:val="2"/>
          <w:numId w:val="900"/>
        </w:numPr>
        <w:spacing w:before="0" w:after="0"/>
      </w:pPr>
      <w:r>
        <w:t>Health Monitoring</w:t>
      </w:r>
    </w:p>
    <w:p>
      <w:pPr>
        <w:numPr>
          <w:ilvl w:val="2"/>
          <w:numId w:val="900"/>
        </w:numPr>
        <w:spacing w:before="0" w:after="0"/>
      </w:pPr>
      <w:r>
        <w:t>Rolling Updates</w:t>
      </w:r>
    </w:p>
    <w:p>
      <w:pPr>
        <w:numPr>
          <w:ilvl w:val="1"/>
          <w:numId w:val="900"/>
        </w:numPr>
        <w:spacing w:before="0" w:after="0"/>
      </w:pPr>
      <w:r>
        <w:t>Orchestration Platforms</w:t>
      </w:r>
    </w:p>
    <w:p>
      <w:pPr>
        <w:numPr>
          <w:ilvl w:val="2"/>
          <w:numId w:val="900"/>
        </w:numPr>
        <w:spacing w:before="0" w:after="0"/>
      </w:pPr>
      <w:r>
        <w:t>Docker Swarm</w:t>
      </w:r>
    </w:p>
    <w:p>
      <w:pPr>
        <w:numPr>
          <w:ilvl w:val="2"/>
          <w:numId w:val="900"/>
        </w:numPr>
        <w:spacing w:before="0" w:after="0"/>
      </w:pPr>
      <w:r>
        <w:t>Kubernetes</w:t>
      </w:r>
    </w:p>
    <w:p>
      <w:pPr>
        <w:numPr>
          <w:ilvl w:val="2"/>
          <w:numId w:val="900"/>
        </w:numPr>
        <w:spacing w:before="0" w:after="0"/>
      </w:pPr>
      <w:r>
        <w:t>Apache Mesos</w:t>
      </w:r>
    </w:p>
    <w:p>
      <w:pPr>
        <w:numPr>
          <w:ilvl w:val="2"/>
          <w:numId w:val="900"/>
        </w:numPr>
        <w:spacing w:before="0" w:after="0"/>
      </w:pPr>
      <w:r>
        <w:t>Nomad</w:t>
      </w:r>
    </w:p>
    <w:p>
      <w:pPr>
        <w:numPr>
          <w:ilvl w:val="0"/>
          <w:numId w:val="900"/>
        </w:numPr>
        <w:spacing w:before="0" w:after="0"/>
      </w:pPr>
      <w:r>
        <w:t>Kubernetes Deep Dive</w:t>
      </w:r>
    </w:p>
    <w:p>
      <w:pPr>
        <w:numPr>
          <w:ilvl w:val="1"/>
          <w:numId w:val="900"/>
        </w:numPr>
        <w:spacing w:before="0" w:after="0"/>
      </w:pPr>
      <w:r>
        <w:t>Kubernetes Architecture</w:t>
      </w:r>
    </w:p>
    <w:p>
      <w:pPr>
        <w:numPr>
          <w:ilvl w:val="2"/>
          <w:numId w:val="900"/>
        </w:numPr>
        <w:spacing w:before="0" w:after="0"/>
      </w:pPr>
      <w:r>
        <w:t>Control Plane Components</w:t>
      </w:r>
    </w:p>
    <w:p>
      <w:pPr>
        <w:numPr>
          <w:ilvl w:val="3"/>
          <w:numId w:val="900"/>
        </w:numPr>
        <w:spacing w:before="0" w:after="0"/>
      </w:pPr>
      <w:r>
        <w:t>API Server</w:t>
      </w:r>
    </w:p>
    <w:p>
      <w:pPr>
        <w:numPr>
          <w:ilvl w:val="3"/>
          <w:numId w:val="900"/>
        </w:numPr>
        <w:spacing w:before="0" w:after="0"/>
      </w:pPr>
      <w:r>
        <w:t>etcd</w:t>
      </w:r>
    </w:p>
    <w:p>
      <w:pPr>
        <w:numPr>
          <w:ilvl w:val="3"/>
          <w:numId w:val="900"/>
        </w:numPr>
        <w:spacing w:before="0" w:after="0"/>
      </w:pPr>
      <w:r>
        <w:t>Controller Manager</w:t>
      </w:r>
    </w:p>
    <w:p>
      <w:pPr>
        <w:numPr>
          <w:ilvl w:val="3"/>
          <w:numId w:val="900"/>
        </w:numPr>
        <w:spacing w:before="0" w:after="0"/>
      </w:pPr>
      <w:r>
        <w:t>Scheduler</w:t>
      </w:r>
    </w:p>
    <w:p>
      <w:pPr>
        <w:numPr>
          <w:ilvl w:val="2"/>
          <w:numId w:val="900"/>
        </w:numPr>
        <w:spacing w:before="0" w:after="0"/>
      </w:pPr>
      <w:r>
        <w:t>Node Components</w:t>
      </w:r>
    </w:p>
    <w:p>
      <w:pPr>
        <w:numPr>
          <w:ilvl w:val="3"/>
          <w:numId w:val="900"/>
        </w:numPr>
        <w:spacing w:before="0" w:after="0"/>
      </w:pPr>
      <w:r>
        <w:t>Kubelet</w:t>
      </w:r>
    </w:p>
    <w:p>
      <w:pPr>
        <w:numPr>
          <w:ilvl w:val="3"/>
          <w:numId w:val="900"/>
        </w:numPr>
        <w:spacing w:before="0" w:after="0"/>
      </w:pPr>
      <w:r>
        <w:t>Kube Proxy</w:t>
      </w:r>
    </w:p>
    <w:p>
      <w:pPr>
        <w:numPr>
          <w:ilvl w:val="3"/>
          <w:numId w:val="900"/>
        </w:numPr>
        <w:spacing w:before="0" w:after="0"/>
      </w:pPr>
      <w:r>
        <w:t>Container Runtime</w:t>
      </w:r>
    </w:p>
    <w:p>
      <w:pPr>
        <w:numPr>
          <w:ilvl w:val="1"/>
          <w:numId w:val="900"/>
        </w:numPr>
        <w:spacing w:before="0" w:after="0"/>
      </w:pPr>
      <w:r>
        <w:t>Kubernetes Objects</w:t>
      </w:r>
    </w:p>
    <w:p>
      <w:pPr>
        <w:numPr>
          <w:ilvl w:val="2"/>
          <w:numId w:val="900"/>
        </w:numPr>
        <w:spacing w:before="0" w:after="0"/>
      </w:pPr>
      <w:r>
        <w:t>Pods</w:t>
      </w:r>
    </w:p>
    <w:p>
      <w:pPr>
        <w:numPr>
          <w:ilvl w:val="3"/>
          <w:numId w:val="900"/>
        </w:numPr>
        <w:spacing w:before="0" w:after="0"/>
      </w:pPr>
      <w:r>
        <w:t>Pod Lifecycle</w:t>
      </w:r>
    </w:p>
    <w:p>
      <w:pPr>
        <w:numPr>
          <w:ilvl w:val="3"/>
          <w:numId w:val="900"/>
        </w:numPr>
        <w:spacing w:before="0" w:after="0"/>
      </w:pPr>
      <w:r>
        <w:t>Multi-Container Pods</w:t>
      </w:r>
    </w:p>
    <w:p>
      <w:pPr>
        <w:numPr>
          <w:ilvl w:val="3"/>
          <w:numId w:val="900"/>
        </w:numPr>
        <w:spacing w:before="0" w:after="0"/>
      </w:pPr>
      <w:r>
        <w:t>Pod Networking</w:t>
      </w:r>
    </w:p>
    <w:p>
      <w:pPr>
        <w:numPr>
          <w:ilvl w:val="2"/>
          <w:numId w:val="900"/>
        </w:numPr>
        <w:spacing w:before="0" w:after="0"/>
      </w:pPr>
      <w:r>
        <w:t>Services</w:t>
      </w:r>
    </w:p>
    <w:p>
      <w:pPr>
        <w:numPr>
          <w:ilvl w:val="3"/>
          <w:numId w:val="900"/>
        </w:numPr>
        <w:spacing w:before="0" w:after="0"/>
      </w:pPr>
      <w:r>
        <w:t>Service Types</w:t>
      </w:r>
    </w:p>
    <w:p>
      <w:pPr>
        <w:numPr>
          <w:ilvl w:val="3"/>
          <w:numId w:val="900"/>
        </w:numPr>
        <w:spacing w:before="0" w:after="0"/>
      </w:pPr>
      <w:r>
        <w:t>Service Discovery</w:t>
      </w:r>
    </w:p>
    <w:p>
      <w:pPr>
        <w:numPr>
          <w:ilvl w:val="3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Deployments</w:t>
      </w:r>
    </w:p>
    <w:p>
      <w:pPr>
        <w:numPr>
          <w:ilvl w:val="3"/>
          <w:numId w:val="900"/>
        </w:numPr>
        <w:spacing w:before="0" w:after="0"/>
      </w:pPr>
      <w:r>
        <w:t>Replica Management</w:t>
      </w:r>
    </w:p>
    <w:p>
      <w:pPr>
        <w:numPr>
          <w:ilvl w:val="3"/>
          <w:numId w:val="900"/>
        </w:numPr>
        <w:spacing w:before="0" w:after="0"/>
      </w:pPr>
      <w:r>
        <w:t>Rolling Updates</w:t>
      </w:r>
    </w:p>
    <w:p>
      <w:pPr>
        <w:numPr>
          <w:ilvl w:val="3"/>
          <w:numId w:val="900"/>
        </w:numPr>
        <w:spacing w:before="0" w:after="0"/>
      </w:pPr>
      <w:r>
        <w:t>Rollback Strategies</w:t>
      </w:r>
    </w:p>
    <w:p>
      <w:pPr>
        <w:numPr>
          <w:ilvl w:val="2"/>
          <w:numId w:val="900"/>
        </w:numPr>
        <w:spacing w:before="0" w:after="0"/>
      </w:pPr>
      <w:r>
        <w:t>ConfigMaps and Secrets</w:t>
      </w:r>
    </w:p>
    <w:p>
      <w:pPr>
        <w:numPr>
          <w:ilvl w:val="3"/>
          <w:numId w:val="900"/>
        </w:numPr>
        <w:spacing w:before="0" w:after="0"/>
      </w:pPr>
      <w:r>
        <w:t>Configuration Management</w:t>
      </w:r>
    </w:p>
    <w:p>
      <w:pPr>
        <w:numPr>
          <w:ilvl w:val="3"/>
          <w:numId w:val="900"/>
        </w:numPr>
        <w:spacing w:before="0" w:after="0"/>
      </w:pPr>
      <w:r>
        <w:t>Secret Storage</w:t>
      </w:r>
    </w:p>
    <w:p>
      <w:pPr>
        <w:numPr>
          <w:ilvl w:val="3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Persistent Volumes</w:t>
      </w:r>
    </w:p>
    <w:p>
      <w:pPr>
        <w:numPr>
          <w:ilvl w:val="3"/>
          <w:numId w:val="900"/>
        </w:numPr>
        <w:spacing w:before="0" w:after="0"/>
      </w:pPr>
      <w:r>
        <w:t>Storage Classes</w:t>
      </w:r>
    </w:p>
    <w:p>
      <w:pPr>
        <w:numPr>
          <w:ilvl w:val="3"/>
          <w:numId w:val="900"/>
        </w:numPr>
        <w:spacing w:before="0" w:after="0"/>
      </w:pPr>
      <w:r>
        <w:t>Volume Claims</w:t>
      </w:r>
    </w:p>
    <w:p>
      <w:pPr>
        <w:numPr>
          <w:ilvl w:val="3"/>
          <w:numId w:val="900"/>
        </w:numPr>
        <w:spacing w:before="0" w:after="0"/>
      </w:pPr>
      <w:r>
        <w:t>Data Persistence</w:t>
      </w:r>
    </w:p>
    <w:p>
      <w:pPr>
        <w:numPr>
          <w:ilvl w:val="1"/>
          <w:numId w:val="900"/>
        </w:numPr>
        <w:spacing w:before="0" w:after="0"/>
      </w:pPr>
      <w:r>
        <w:t>Kubernetes Networking</w:t>
      </w:r>
    </w:p>
    <w:p>
      <w:pPr>
        <w:numPr>
          <w:ilvl w:val="2"/>
          <w:numId w:val="900"/>
        </w:numPr>
        <w:spacing w:before="0" w:after="0"/>
      </w:pPr>
      <w:r>
        <w:t>Cluster Networking</w:t>
      </w:r>
    </w:p>
    <w:p>
      <w:pPr>
        <w:numPr>
          <w:ilvl w:val="2"/>
          <w:numId w:val="900"/>
        </w:numPr>
        <w:spacing w:before="0" w:after="0"/>
      </w:pPr>
      <w:r>
        <w:t>Service Mesh</w:t>
      </w:r>
    </w:p>
    <w:p>
      <w:pPr>
        <w:numPr>
          <w:ilvl w:val="2"/>
          <w:numId w:val="900"/>
        </w:numPr>
        <w:spacing w:before="0" w:after="0"/>
      </w:pPr>
      <w:r>
        <w:t>Network Policies</w:t>
      </w:r>
    </w:p>
    <w:p>
      <w:pPr>
        <w:numPr>
          <w:ilvl w:val="2"/>
          <w:numId w:val="900"/>
        </w:numPr>
        <w:spacing w:before="0" w:after="0"/>
      </w:pPr>
      <w:r>
        <w:t>Ingress Controllers</w:t>
      </w:r>
    </w:p>
    <w:p>
      <w:pPr>
        <w:numPr>
          <w:ilvl w:val="1"/>
          <w:numId w:val="900"/>
        </w:numPr>
        <w:spacing w:before="0" w:after="0"/>
      </w:pPr>
      <w:r>
        <w:t>Kubernetes Security</w:t>
      </w:r>
    </w:p>
    <w:p>
      <w:pPr>
        <w:numPr>
          <w:ilvl w:val="2"/>
          <w:numId w:val="900"/>
        </w:numPr>
        <w:spacing w:before="0" w:after="0"/>
      </w:pPr>
      <w:r>
        <w:t>RBAC and Authentication</w:t>
      </w:r>
    </w:p>
    <w:p>
      <w:pPr>
        <w:numPr>
          <w:ilvl w:val="2"/>
          <w:numId w:val="900"/>
        </w:numPr>
        <w:spacing w:before="0" w:after="0"/>
      </w:pPr>
      <w:r>
        <w:t>Pod Security Policies</w:t>
      </w:r>
    </w:p>
    <w:p>
      <w:pPr>
        <w:numPr>
          <w:ilvl w:val="2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Secrets Management</w:t>
      </w:r>
    </w:p>
    <w:p>
      <w:pPr>
        <w:numPr>
          <w:ilvl w:val="0"/>
          <w:numId w:val="900"/>
        </w:numPr>
        <w:spacing w:before="0" w:after="0"/>
      </w:pPr>
      <w:r>
        <w:t>Helm Package Management</w:t>
      </w:r>
    </w:p>
    <w:p>
      <w:pPr>
        <w:numPr>
          <w:ilvl w:val="1"/>
          <w:numId w:val="900"/>
        </w:numPr>
        <w:spacing w:before="0" w:after="0"/>
      </w:pPr>
      <w:r>
        <w:t>Helm Concepts</w:t>
      </w:r>
    </w:p>
    <w:p>
      <w:pPr>
        <w:numPr>
          <w:ilvl w:val="2"/>
          <w:numId w:val="900"/>
        </w:numPr>
        <w:spacing w:before="0" w:after="0"/>
      </w:pPr>
      <w:r>
        <w:t>Charts and Templates</w:t>
      </w:r>
    </w:p>
    <w:p>
      <w:pPr>
        <w:numPr>
          <w:ilvl w:val="2"/>
          <w:numId w:val="900"/>
        </w:numPr>
        <w:spacing w:before="0" w:after="0"/>
      </w:pPr>
      <w:r>
        <w:t>Values and Configuration</w:t>
      </w:r>
    </w:p>
    <w:p>
      <w:pPr>
        <w:numPr>
          <w:ilvl w:val="2"/>
          <w:numId w:val="900"/>
        </w:numPr>
        <w:spacing w:before="0" w:after="0"/>
      </w:pPr>
      <w:r>
        <w:t>Releases and Revisions</w:t>
      </w:r>
    </w:p>
    <w:p>
      <w:pPr>
        <w:numPr>
          <w:ilvl w:val="1"/>
          <w:numId w:val="900"/>
        </w:numPr>
        <w:spacing w:before="0" w:after="0"/>
      </w:pPr>
      <w:r>
        <w:t>Chart Development</w:t>
      </w:r>
    </w:p>
    <w:p>
      <w:pPr>
        <w:numPr>
          <w:ilvl w:val="2"/>
          <w:numId w:val="900"/>
        </w:numPr>
        <w:spacing w:before="0" w:after="0"/>
      </w:pPr>
      <w:r>
        <w:t>Chart Structure</w:t>
      </w:r>
    </w:p>
    <w:p>
      <w:pPr>
        <w:numPr>
          <w:ilvl w:val="2"/>
          <w:numId w:val="900"/>
        </w:numPr>
        <w:spacing w:before="0" w:after="0"/>
      </w:pPr>
      <w:r>
        <w:t>Template Functions</w:t>
      </w:r>
    </w:p>
    <w:p>
      <w:pPr>
        <w:numPr>
          <w:ilvl w:val="2"/>
          <w:numId w:val="900"/>
        </w:numPr>
        <w:spacing w:before="0" w:after="0"/>
      </w:pPr>
      <w:r>
        <w:t>Dependencies Management</w:t>
      </w:r>
    </w:p>
    <w:p>
      <w:pPr>
        <w:numPr>
          <w:ilvl w:val="1"/>
          <w:numId w:val="900"/>
        </w:numPr>
        <w:spacing w:before="0" w:after="0"/>
      </w:pPr>
      <w:r>
        <w:t>Helm Operations</w:t>
      </w:r>
    </w:p>
    <w:p>
      <w:pPr>
        <w:numPr>
          <w:ilvl w:val="2"/>
          <w:numId w:val="900"/>
        </w:numPr>
        <w:spacing w:before="0" w:after="0"/>
      </w:pPr>
      <w:r>
        <w:t>Chart Installation</w:t>
      </w:r>
    </w:p>
    <w:p>
      <w:pPr>
        <w:numPr>
          <w:ilvl w:val="2"/>
          <w:numId w:val="900"/>
        </w:numPr>
        <w:spacing w:before="0" w:after="0"/>
      </w:pPr>
      <w:r>
        <w:t>Upgrade and Rollback</w:t>
      </w:r>
    </w:p>
    <w:p>
      <w:pPr>
        <w:numPr>
          <w:ilvl w:val="2"/>
          <w:numId w:val="900"/>
        </w:numPr>
        <w:spacing w:before="0" w:after="0"/>
      </w:pPr>
      <w:r>
        <w:t>Repository Management</w:t>
      </w:r>
    </w:p>
    <w:p>
      <w:pPr>
        <w:pStyle w:val="Heading1"/>
      </w:pPr>
      <w:r>
        <w:t>Monitoring and Observability</w:t>
      </w:r>
    </w:p>
    <w:p>
      <w:pPr>
        <w:numPr>
          <w:ilvl w:val="0"/>
          <w:numId w:val="900"/>
        </w:numPr>
        <w:spacing w:before="0" w:after="0"/>
      </w:pPr>
      <w:r>
        <w:t>Observability Fundamentals</w:t>
      </w:r>
    </w:p>
    <w:p>
      <w:pPr>
        <w:numPr>
          <w:ilvl w:val="1"/>
          <w:numId w:val="900"/>
        </w:numPr>
        <w:spacing w:before="0" w:after="0"/>
      </w:pPr>
      <w:r>
        <w:t>Three Pillars of Observability</w:t>
      </w:r>
    </w:p>
    <w:p>
      <w:pPr>
        <w:numPr>
          <w:ilvl w:val="2"/>
          <w:numId w:val="900"/>
        </w:numPr>
        <w:spacing w:before="0" w:after="0"/>
      </w:pPr>
      <w:r>
        <w:t>Metrics</w:t>
      </w:r>
    </w:p>
    <w:p>
      <w:pPr>
        <w:numPr>
          <w:ilvl w:val="3"/>
          <w:numId w:val="900"/>
        </w:numPr>
        <w:spacing w:before="0" w:after="0"/>
      </w:pPr>
      <w:r>
        <w:t>Time Series Data</w:t>
      </w:r>
    </w:p>
    <w:p>
      <w:pPr>
        <w:numPr>
          <w:ilvl w:val="3"/>
          <w:numId w:val="900"/>
        </w:numPr>
        <w:spacing w:before="0" w:after="0"/>
      </w:pPr>
      <w:r>
        <w:t>Aggregation and Analysis</w:t>
      </w:r>
    </w:p>
    <w:p>
      <w:pPr>
        <w:numPr>
          <w:ilvl w:val="3"/>
          <w:numId w:val="900"/>
        </w:numPr>
        <w:spacing w:before="0" w:after="0"/>
      </w:pPr>
      <w:r>
        <w:t>Alerting Thresholds</w:t>
      </w:r>
    </w:p>
    <w:p>
      <w:pPr>
        <w:numPr>
          <w:ilvl w:val="2"/>
          <w:numId w:val="900"/>
        </w:numPr>
        <w:spacing w:before="0" w:after="0"/>
      </w:pPr>
      <w:r>
        <w:t>Logs</w:t>
      </w:r>
    </w:p>
    <w:p>
      <w:pPr>
        <w:numPr>
          <w:ilvl w:val="3"/>
          <w:numId w:val="900"/>
        </w:numPr>
        <w:spacing w:before="0" w:after="0"/>
      </w:pPr>
      <w:r>
        <w:t>Structured Logging</w:t>
      </w:r>
    </w:p>
    <w:p>
      <w:pPr>
        <w:numPr>
          <w:ilvl w:val="3"/>
          <w:numId w:val="900"/>
        </w:numPr>
        <w:spacing w:before="0" w:after="0"/>
      </w:pPr>
      <w:r>
        <w:t>Log Correlation</w:t>
      </w:r>
    </w:p>
    <w:p>
      <w:pPr>
        <w:numPr>
          <w:ilvl w:val="3"/>
          <w:numId w:val="900"/>
        </w:numPr>
        <w:spacing w:before="0" w:after="0"/>
      </w:pPr>
      <w:r>
        <w:t>Log Retention</w:t>
      </w:r>
    </w:p>
    <w:p>
      <w:pPr>
        <w:numPr>
          <w:ilvl w:val="2"/>
          <w:numId w:val="900"/>
        </w:numPr>
        <w:spacing w:before="0" w:after="0"/>
      </w:pPr>
      <w:r>
        <w:t>Traces</w:t>
      </w:r>
    </w:p>
    <w:p>
      <w:pPr>
        <w:numPr>
          <w:ilvl w:val="3"/>
          <w:numId w:val="900"/>
        </w:numPr>
        <w:spacing w:before="0" w:after="0"/>
      </w:pPr>
      <w:r>
        <w:t>Distributed Tracing</w:t>
      </w:r>
    </w:p>
    <w:p>
      <w:pPr>
        <w:numPr>
          <w:ilvl w:val="3"/>
          <w:numId w:val="900"/>
        </w:numPr>
        <w:spacing w:before="0" w:after="0"/>
      </w:pPr>
      <w:r>
        <w:t>Request Flow Analysis</w:t>
      </w:r>
    </w:p>
    <w:p>
      <w:pPr>
        <w:numPr>
          <w:ilvl w:val="3"/>
          <w:numId w:val="900"/>
        </w:numPr>
        <w:spacing w:before="0" w:after="0"/>
      </w:pPr>
      <w:r>
        <w:t>Performance Bottlenecks</w:t>
      </w:r>
    </w:p>
    <w:p>
      <w:pPr>
        <w:numPr>
          <w:ilvl w:val="1"/>
          <w:numId w:val="900"/>
        </w:numPr>
        <w:spacing w:before="0" w:after="0"/>
      </w:pPr>
      <w:r>
        <w:t>Monitoring Strategies</w:t>
      </w:r>
    </w:p>
    <w:p>
      <w:pPr>
        <w:numPr>
          <w:ilvl w:val="2"/>
          <w:numId w:val="900"/>
        </w:numPr>
        <w:spacing w:before="0" w:after="0"/>
      </w:pPr>
      <w:r>
        <w:t>Proactive vs Reactive Monitoring</w:t>
      </w:r>
    </w:p>
    <w:p>
      <w:pPr>
        <w:numPr>
          <w:ilvl w:val="2"/>
          <w:numId w:val="900"/>
        </w:numPr>
        <w:spacing w:before="0" w:after="0"/>
      </w:pPr>
      <w:r>
        <w:t>White-box vs Black-box Monitoring</w:t>
      </w:r>
    </w:p>
    <w:p>
      <w:pPr>
        <w:numPr>
          <w:ilvl w:val="2"/>
          <w:numId w:val="900"/>
        </w:numPr>
        <w:spacing w:before="0" w:after="0"/>
      </w:pPr>
      <w:r>
        <w:t>Synthetic Monitoring</w:t>
      </w:r>
    </w:p>
    <w:p>
      <w:pPr>
        <w:numPr>
          <w:ilvl w:val="0"/>
          <w:numId w:val="900"/>
        </w:numPr>
        <w:spacing w:before="0" w:after="0"/>
      </w:pPr>
      <w:r>
        <w:t>Metrics and Monitoring</w:t>
      </w:r>
    </w:p>
    <w:p>
      <w:pPr>
        <w:numPr>
          <w:ilvl w:val="1"/>
          <w:numId w:val="900"/>
        </w:numPr>
        <w:spacing w:before="0" w:after="0"/>
      </w:pPr>
      <w:r>
        <w:t>Monitoring Methodologies</w:t>
      </w:r>
    </w:p>
    <w:p>
      <w:pPr>
        <w:numPr>
          <w:ilvl w:val="2"/>
          <w:numId w:val="900"/>
        </w:numPr>
        <w:spacing w:before="0" w:after="0"/>
      </w:pPr>
      <w:r>
        <w:t>USE Method</w:t>
      </w:r>
    </w:p>
    <w:p>
      <w:pPr>
        <w:numPr>
          <w:ilvl w:val="3"/>
          <w:numId w:val="900"/>
        </w:numPr>
        <w:spacing w:before="0" w:after="0"/>
      </w:pPr>
      <w:r>
        <w:t>Utilization</w:t>
      </w:r>
    </w:p>
    <w:p>
      <w:pPr>
        <w:numPr>
          <w:ilvl w:val="3"/>
          <w:numId w:val="900"/>
        </w:numPr>
        <w:spacing w:before="0" w:after="0"/>
      </w:pPr>
      <w:r>
        <w:t>Saturation</w:t>
      </w:r>
    </w:p>
    <w:p>
      <w:pPr>
        <w:numPr>
          <w:ilvl w:val="3"/>
          <w:numId w:val="900"/>
        </w:numPr>
        <w:spacing w:before="0" w:after="0"/>
      </w:pPr>
      <w:r>
        <w:t>Errors</w:t>
      </w:r>
    </w:p>
    <w:p>
      <w:pPr>
        <w:numPr>
          <w:ilvl w:val="2"/>
          <w:numId w:val="900"/>
        </w:numPr>
        <w:spacing w:before="0" w:after="0"/>
      </w:pPr>
      <w:r>
        <w:t>RED Method</w:t>
      </w:r>
    </w:p>
    <w:p>
      <w:pPr>
        <w:numPr>
          <w:ilvl w:val="3"/>
          <w:numId w:val="900"/>
        </w:numPr>
        <w:spacing w:before="0" w:after="0"/>
      </w:pPr>
      <w:r>
        <w:t>Rate</w:t>
      </w:r>
    </w:p>
    <w:p>
      <w:pPr>
        <w:numPr>
          <w:ilvl w:val="3"/>
          <w:numId w:val="900"/>
        </w:numPr>
        <w:spacing w:before="0" w:after="0"/>
      </w:pPr>
      <w:r>
        <w:t>Errors</w:t>
      </w:r>
    </w:p>
    <w:p>
      <w:pPr>
        <w:numPr>
          <w:ilvl w:val="3"/>
          <w:numId w:val="900"/>
        </w:numPr>
        <w:spacing w:before="0" w:after="0"/>
      </w:pPr>
      <w:r>
        <w:t>Duration</w:t>
      </w:r>
    </w:p>
    <w:p>
      <w:pPr>
        <w:numPr>
          <w:ilvl w:val="2"/>
          <w:numId w:val="900"/>
        </w:numPr>
        <w:spacing w:before="0" w:after="0"/>
      </w:pPr>
      <w:r>
        <w:t>Four Golden Signals</w:t>
      </w:r>
    </w:p>
    <w:p>
      <w:pPr>
        <w:numPr>
          <w:ilvl w:val="3"/>
          <w:numId w:val="900"/>
        </w:numPr>
        <w:spacing w:before="0" w:after="0"/>
      </w:pPr>
      <w:r>
        <w:t>Latency</w:t>
      </w:r>
    </w:p>
    <w:p>
      <w:pPr>
        <w:numPr>
          <w:ilvl w:val="3"/>
          <w:numId w:val="900"/>
        </w:numPr>
        <w:spacing w:before="0" w:after="0"/>
      </w:pPr>
      <w:r>
        <w:t>Traffic</w:t>
      </w:r>
    </w:p>
    <w:p>
      <w:pPr>
        <w:numPr>
          <w:ilvl w:val="3"/>
          <w:numId w:val="900"/>
        </w:numPr>
        <w:spacing w:before="0" w:after="0"/>
      </w:pPr>
      <w:r>
        <w:t>Errors</w:t>
      </w:r>
    </w:p>
    <w:p>
      <w:pPr>
        <w:numPr>
          <w:ilvl w:val="3"/>
          <w:numId w:val="900"/>
        </w:numPr>
        <w:spacing w:before="0" w:after="0"/>
      </w:pPr>
      <w:r>
        <w:t>Saturation</w:t>
      </w:r>
    </w:p>
    <w:p>
      <w:pPr>
        <w:numPr>
          <w:ilvl w:val="1"/>
          <w:numId w:val="900"/>
        </w:numPr>
        <w:spacing w:before="0" w:after="0"/>
      </w:pPr>
      <w:r>
        <w:t>Prometheus Ecosystem</w:t>
      </w:r>
    </w:p>
    <w:p>
      <w:pPr>
        <w:numPr>
          <w:ilvl w:val="2"/>
          <w:numId w:val="900"/>
        </w:numPr>
        <w:spacing w:before="0" w:after="0"/>
      </w:pPr>
      <w:r>
        <w:t>Prometheus Server</w:t>
      </w:r>
    </w:p>
    <w:p>
      <w:pPr>
        <w:numPr>
          <w:ilvl w:val="3"/>
          <w:numId w:val="900"/>
        </w:numPr>
        <w:spacing w:before="0" w:after="0"/>
      </w:pPr>
      <w:r>
        <w:t>Data Collection</w:t>
      </w:r>
    </w:p>
    <w:p>
      <w:pPr>
        <w:numPr>
          <w:ilvl w:val="3"/>
          <w:numId w:val="900"/>
        </w:numPr>
        <w:spacing w:before="0" w:after="0"/>
      </w:pPr>
      <w:r>
        <w:t>Query Language (PromQL)</w:t>
      </w:r>
    </w:p>
    <w:p>
      <w:pPr>
        <w:numPr>
          <w:ilvl w:val="3"/>
          <w:numId w:val="900"/>
        </w:numPr>
        <w:spacing w:before="0" w:after="0"/>
      </w:pPr>
      <w:r>
        <w:t>Storage and Retention</w:t>
      </w:r>
    </w:p>
    <w:p>
      <w:pPr>
        <w:numPr>
          <w:ilvl w:val="2"/>
          <w:numId w:val="900"/>
        </w:numPr>
        <w:spacing w:before="0" w:after="0"/>
      </w:pPr>
      <w:r>
        <w:t>Exporters and Instrumentation</w:t>
      </w:r>
    </w:p>
    <w:p>
      <w:pPr>
        <w:numPr>
          <w:ilvl w:val="3"/>
          <w:numId w:val="900"/>
        </w:numPr>
        <w:spacing w:before="0" w:after="0"/>
      </w:pPr>
      <w:r>
        <w:t>Application Metrics</w:t>
      </w:r>
    </w:p>
    <w:p>
      <w:pPr>
        <w:numPr>
          <w:ilvl w:val="3"/>
          <w:numId w:val="900"/>
        </w:numPr>
        <w:spacing w:before="0" w:after="0"/>
      </w:pPr>
      <w:r>
        <w:t>Infrastructure Metrics</w:t>
      </w:r>
    </w:p>
    <w:p>
      <w:pPr>
        <w:numPr>
          <w:ilvl w:val="3"/>
          <w:numId w:val="900"/>
        </w:numPr>
        <w:spacing w:before="0" w:after="0"/>
      </w:pPr>
      <w:r>
        <w:t>Custom Exporters</w:t>
      </w:r>
    </w:p>
    <w:p>
      <w:pPr>
        <w:numPr>
          <w:ilvl w:val="2"/>
          <w:numId w:val="900"/>
        </w:numPr>
        <w:spacing w:before="0" w:after="0"/>
      </w:pPr>
      <w:r>
        <w:t>Alertmanager</w:t>
      </w:r>
    </w:p>
    <w:p>
      <w:pPr>
        <w:numPr>
          <w:ilvl w:val="3"/>
          <w:numId w:val="900"/>
        </w:numPr>
        <w:spacing w:before="0" w:after="0"/>
      </w:pPr>
      <w:r>
        <w:t>Alert Rules</w:t>
      </w:r>
    </w:p>
    <w:p>
      <w:pPr>
        <w:numPr>
          <w:ilvl w:val="3"/>
          <w:numId w:val="900"/>
        </w:numPr>
        <w:spacing w:before="0" w:after="0"/>
      </w:pPr>
      <w:r>
        <w:t>Notification Routing</w:t>
      </w:r>
    </w:p>
    <w:p>
      <w:pPr>
        <w:numPr>
          <w:ilvl w:val="3"/>
          <w:numId w:val="900"/>
        </w:numPr>
        <w:spacing w:before="0" w:after="0"/>
      </w:pPr>
      <w:r>
        <w:t>Alert Grouping</w:t>
      </w:r>
    </w:p>
    <w:p>
      <w:pPr>
        <w:numPr>
          <w:ilvl w:val="1"/>
          <w:numId w:val="900"/>
        </w:numPr>
        <w:spacing w:before="0" w:after="0"/>
      </w:pPr>
      <w:r>
        <w:t>Visualization and Dashboards</w:t>
      </w:r>
    </w:p>
    <w:p>
      <w:pPr>
        <w:numPr>
          <w:ilvl w:val="2"/>
          <w:numId w:val="900"/>
        </w:numPr>
        <w:spacing w:before="0" w:after="0"/>
      </w:pPr>
      <w:r>
        <w:t>Grafana</w:t>
      </w:r>
    </w:p>
    <w:p>
      <w:pPr>
        <w:numPr>
          <w:ilvl w:val="3"/>
          <w:numId w:val="900"/>
        </w:numPr>
        <w:spacing w:before="0" w:after="0"/>
      </w:pPr>
      <w:r>
        <w:t>Dashboard Creation</w:t>
      </w:r>
    </w:p>
    <w:p>
      <w:pPr>
        <w:numPr>
          <w:ilvl w:val="3"/>
          <w:numId w:val="900"/>
        </w:numPr>
        <w:spacing w:before="0" w:after="0"/>
      </w:pPr>
      <w:r>
        <w:t>Data Sources</w:t>
      </w:r>
    </w:p>
    <w:p>
      <w:pPr>
        <w:numPr>
          <w:ilvl w:val="3"/>
          <w:numId w:val="900"/>
        </w:numPr>
        <w:spacing w:before="0" w:after="0"/>
      </w:pPr>
      <w:r>
        <w:t>Alerting Integration</w:t>
      </w:r>
    </w:p>
    <w:p>
      <w:pPr>
        <w:numPr>
          <w:ilvl w:val="2"/>
          <w:numId w:val="900"/>
        </w:numPr>
        <w:spacing w:before="0" w:after="0"/>
      </w:pPr>
      <w:r>
        <w:t>Dashboard Design Principles</w:t>
      </w:r>
    </w:p>
    <w:p>
      <w:pPr>
        <w:numPr>
          <w:ilvl w:val="3"/>
          <w:numId w:val="900"/>
        </w:numPr>
        <w:spacing w:before="0" w:after="0"/>
      </w:pPr>
      <w:r>
        <w:t>Information Hierarchy</w:t>
      </w:r>
    </w:p>
    <w:p>
      <w:pPr>
        <w:numPr>
          <w:ilvl w:val="3"/>
          <w:numId w:val="900"/>
        </w:numPr>
        <w:spacing w:before="0" w:after="0"/>
      </w:pPr>
      <w:r>
        <w:t>Visual Best Practices</w:t>
      </w:r>
    </w:p>
    <w:p>
      <w:pPr>
        <w:numPr>
          <w:ilvl w:val="3"/>
          <w:numId w:val="900"/>
        </w:numPr>
        <w:spacing w:before="0" w:after="0"/>
      </w:pPr>
      <w:r>
        <w:t>User Experience</w:t>
      </w:r>
    </w:p>
    <w:p>
      <w:pPr>
        <w:numPr>
          <w:ilvl w:val="0"/>
          <w:numId w:val="900"/>
        </w:numPr>
        <w:spacing w:before="0" w:after="0"/>
      </w:pPr>
      <w:r>
        <w:t>Logging and Log Management</w:t>
      </w:r>
    </w:p>
    <w:p>
      <w:pPr>
        <w:numPr>
          <w:ilvl w:val="1"/>
          <w:numId w:val="900"/>
        </w:numPr>
        <w:spacing w:before="0" w:after="0"/>
      </w:pPr>
      <w:r>
        <w:t>Centralized Logging</w:t>
      </w:r>
    </w:p>
    <w:p>
      <w:pPr>
        <w:numPr>
          <w:ilvl w:val="2"/>
          <w:numId w:val="900"/>
        </w:numPr>
        <w:spacing w:before="0" w:after="0"/>
      </w:pPr>
      <w:r>
        <w:t>Log Aggregation Benefits</w:t>
      </w:r>
    </w:p>
    <w:p>
      <w:pPr>
        <w:numPr>
          <w:ilvl w:val="2"/>
          <w:numId w:val="900"/>
        </w:numPr>
        <w:spacing w:before="0" w:after="0"/>
      </w:pPr>
      <w:r>
        <w:t>Log Shipping Methods</w:t>
      </w:r>
    </w:p>
    <w:p>
      <w:pPr>
        <w:numPr>
          <w:ilvl w:val="2"/>
          <w:numId w:val="900"/>
        </w:numPr>
        <w:spacing w:before="0" w:after="0"/>
      </w:pPr>
      <w:r>
        <w:t>Log Processing Pipeline</w:t>
      </w:r>
    </w:p>
    <w:p>
      <w:pPr>
        <w:numPr>
          <w:ilvl w:val="1"/>
          <w:numId w:val="900"/>
        </w:numPr>
        <w:spacing w:before="0" w:after="0"/>
      </w:pPr>
      <w:r>
        <w:t>ELK Stack</w:t>
      </w:r>
    </w:p>
    <w:p>
      <w:pPr>
        <w:numPr>
          <w:ilvl w:val="2"/>
          <w:numId w:val="900"/>
        </w:numPr>
        <w:spacing w:before="0" w:after="0"/>
      </w:pPr>
      <w:r>
        <w:t>Elasticsearch</w:t>
      </w:r>
    </w:p>
    <w:p>
      <w:pPr>
        <w:numPr>
          <w:ilvl w:val="3"/>
          <w:numId w:val="900"/>
        </w:numPr>
        <w:spacing w:before="0" w:after="0"/>
      </w:pPr>
      <w:r>
        <w:t>Index Management</w:t>
      </w:r>
    </w:p>
    <w:p>
      <w:pPr>
        <w:numPr>
          <w:ilvl w:val="3"/>
          <w:numId w:val="900"/>
        </w:numPr>
        <w:spacing w:before="0" w:after="0"/>
      </w:pPr>
      <w:r>
        <w:t>Search and Analytics</w:t>
      </w:r>
    </w:p>
    <w:p>
      <w:pPr>
        <w:numPr>
          <w:ilvl w:val="3"/>
          <w:numId w:val="900"/>
        </w:numPr>
        <w:spacing w:before="0" w:after="0"/>
      </w:pPr>
      <w:r>
        <w:t>Cluster Management</w:t>
      </w:r>
    </w:p>
    <w:p>
      <w:pPr>
        <w:numPr>
          <w:ilvl w:val="2"/>
          <w:numId w:val="900"/>
        </w:numPr>
        <w:spacing w:before="0" w:after="0"/>
      </w:pPr>
      <w:r>
        <w:t>Logstash</w:t>
      </w:r>
    </w:p>
    <w:p>
      <w:pPr>
        <w:numPr>
          <w:ilvl w:val="3"/>
          <w:numId w:val="900"/>
        </w:numPr>
        <w:spacing w:before="0" w:after="0"/>
      </w:pPr>
      <w:r>
        <w:t>Input Plugins</w:t>
      </w:r>
    </w:p>
    <w:p>
      <w:pPr>
        <w:numPr>
          <w:ilvl w:val="3"/>
          <w:numId w:val="900"/>
        </w:numPr>
        <w:spacing w:before="0" w:after="0"/>
      </w:pPr>
      <w:r>
        <w:t>Filter Plugins</w:t>
      </w:r>
    </w:p>
    <w:p>
      <w:pPr>
        <w:numPr>
          <w:ilvl w:val="3"/>
          <w:numId w:val="900"/>
        </w:numPr>
        <w:spacing w:before="0" w:after="0"/>
      </w:pPr>
      <w:r>
        <w:t>Output Plugins</w:t>
      </w:r>
    </w:p>
    <w:p>
      <w:pPr>
        <w:numPr>
          <w:ilvl w:val="2"/>
          <w:numId w:val="900"/>
        </w:numPr>
        <w:spacing w:before="0" w:after="0"/>
      </w:pPr>
      <w:r>
        <w:t>Kibana</w:t>
      </w:r>
    </w:p>
    <w:p>
      <w:pPr>
        <w:numPr>
          <w:ilvl w:val="3"/>
          <w:numId w:val="900"/>
        </w:numPr>
        <w:spacing w:before="0" w:after="0"/>
      </w:pPr>
      <w:r>
        <w:t>Log Visualization</w:t>
      </w:r>
    </w:p>
    <w:p>
      <w:pPr>
        <w:numPr>
          <w:ilvl w:val="3"/>
          <w:numId w:val="900"/>
        </w:numPr>
        <w:spacing w:before="0" w:after="0"/>
      </w:pPr>
      <w:r>
        <w:t>Dashboard Creation</w:t>
      </w:r>
    </w:p>
    <w:p>
      <w:pPr>
        <w:numPr>
          <w:ilvl w:val="3"/>
          <w:numId w:val="900"/>
        </w:numPr>
        <w:spacing w:before="0" w:after="0"/>
      </w:pPr>
      <w:r>
        <w:t>Index Pattern Management</w:t>
      </w:r>
    </w:p>
    <w:p>
      <w:pPr>
        <w:numPr>
          <w:ilvl w:val="1"/>
          <w:numId w:val="900"/>
        </w:numPr>
        <w:spacing w:before="0" w:after="0"/>
      </w:pPr>
      <w:r>
        <w:t>Alternative Logging Solutions</w:t>
      </w:r>
    </w:p>
    <w:p>
      <w:pPr>
        <w:numPr>
          <w:ilvl w:val="2"/>
          <w:numId w:val="900"/>
        </w:numPr>
        <w:spacing w:before="0" w:after="0"/>
      </w:pPr>
      <w:r>
        <w:t>Fluentd and Fluent Bit</w:t>
      </w:r>
    </w:p>
    <w:p>
      <w:pPr>
        <w:numPr>
          <w:ilvl w:val="2"/>
          <w:numId w:val="900"/>
        </w:numPr>
        <w:spacing w:before="0" w:after="0"/>
      </w:pPr>
      <w:r>
        <w:t>Splunk</w:t>
      </w:r>
    </w:p>
    <w:p>
      <w:pPr>
        <w:numPr>
          <w:ilvl w:val="2"/>
          <w:numId w:val="900"/>
        </w:numPr>
        <w:spacing w:before="0" w:after="0"/>
      </w:pPr>
      <w:r>
        <w:t>Cloud Logging Services</w:t>
      </w:r>
    </w:p>
    <w:p>
      <w:pPr>
        <w:numPr>
          <w:ilvl w:val="1"/>
          <w:numId w:val="900"/>
        </w:numPr>
        <w:spacing w:before="0" w:after="0"/>
      </w:pPr>
      <w:r>
        <w:t>Log Management Best Practices</w:t>
      </w:r>
    </w:p>
    <w:p>
      <w:pPr>
        <w:numPr>
          <w:ilvl w:val="2"/>
          <w:numId w:val="900"/>
        </w:numPr>
        <w:spacing w:before="0" w:after="0"/>
      </w:pPr>
      <w:r>
        <w:t>Log Format Standardization</w:t>
      </w:r>
    </w:p>
    <w:p>
      <w:pPr>
        <w:numPr>
          <w:ilvl w:val="2"/>
          <w:numId w:val="900"/>
        </w:numPr>
        <w:spacing w:before="0" w:after="0"/>
      </w:pPr>
      <w:r>
        <w:t>Log Level Management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Distributed Tracing</w:t>
      </w:r>
    </w:p>
    <w:p>
      <w:pPr>
        <w:numPr>
          <w:ilvl w:val="1"/>
          <w:numId w:val="900"/>
        </w:numPr>
        <w:spacing w:before="0" w:after="0"/>
      </w:pPr>
      <w:r>
        <w:t>Tracing Concepts</w:t>
      </w:r>
    </w:p>
    <w:p>
      <w:pPr>
        <w:numPr>
          <w:ilvl w:val="2"/>
          <w:numId w:val="900"/>
        </w:numPr>
        <w:spacing w:before="0" w:after="0"/>
      </w:pPr>
      <w:r>
        <w:t>Spans and Traces</w:t>
      </w:r>
    </w:p>
    <w:p>
      <w:pPr>
        <w:numPr>
          <w:ilvl w:val="2"/>
          <w:numId w:val="900"/>
        </w:numPr>
        <w:spacing w:before="0" w:after="0"/>
      </w:pPr>
      <w:r>
        <w:t>Context Propagation</w:t>
      </w:r>
    </w:p>
    <w:p>
      <w:pPr>
        <w:numPr>
          <w:ilvl w:val="2"/>
          <w:numId w:val="900"/>
        </w:numPr>
        <w:spacing w:before="0" w:after="0"/>
      </w:pPr>
      <w:r>
        <w:t>Sampling Strategies</w:t>
      </w:r>
    </w:p>
    <w:p>
      <w:pPr>
        <w:numPr>
          <w:ilvl w:val="1"/>
          <w:numId w:val="900"/>
        </w:numPr>
        <w:spacing w:before="0" w:after="0"/>
      </w:pPr>
      <w:r>
        <w:t>Tracing Tools</w:t>
      </w:r>
    </w:p>
    <w:p>
      <w:pPr>
        <w:numPr>
          <w:ilvl w:val="2"/>
          <w:numId w:val="900"/>
        </w:numPr>
        <w:spacing w:before="0" w:after="0"/>
      </w:pPr>
      <w:r>
        <w:t>Jaeger</w:t>
      </w:r>
    </w:p>
    <w:p>
      <w:pPr>
        <w:numPr>
          <w:ilvl w:val="3"/>
          <w:numId w:val="900"/>
        </w:numPr>
        <w:spacing w:before="0" w:after="0"/>
      </w:pPr>
      <w:r>
        <w:t>Architecture and Components</w:t>
      </w:r>
    </w:p>
    <w:p>
      <w:pPr>
        <w:numPr>
          <w:ilvl w:val="3"/>
          <w:numId w:val="900"/>
        </w:numPr>
        <w:spacing w:before="0" w:after="0"/>
      </w:pPr>
      <w:r>
        <w:t>Trace Collection</w:t>
      </w:r>
    </w:p>
    <w:p>
      <w:pPr>
        <w:numPr>
          <w:ilvl w:val="3"/>
          <w:numId w:val="900"/>
        </w:numPr>
        <w:spacing w:before="0" w:after="0"/>
      </w:pPr>
      <w:r>
        <w:t>Trace Analysis</w:t>
      </w:r>
    </w:p>
    <w:p>
      <w:pPr>
        <w:numPr>
          <w:ilvl w:val="2"/>
          <w:numId w:val="900"/>
        </w:numPr>
        <w:spacing w:before="0" w:after="0"/>
      </w:pPr>
      <w:r>
        <w:t>Zipkin</w:t>
      </w:r>
    </w:p>
    <w:p>
      <w:pPr>
        <w:numPr>
          <w:ilvl w:val="3"/>
          <w:numId w:val="900"/>
        </w:numPr>
        <w:spacing w:before="0" w:after="0"/>
      </w:pPr>
      <w:r>
        <w:t>Instrumentation Libraries</w:t>
      </w:r>
    </w:p>
    <w:p>
      <w:pPr>
        <w:numPr>
          <w:ilvl w:val="3"/>
          <w:numId w:val="900"/>
        </w:numPr>
        <w:spacing w:before="0" w:after="0"/>
      </w:pPr>
      <w:r>
        <w:t>Trace Visualization</w:t>
      </w:r>
    </w:p>
    <w:p>
      <w:pPr>
        <w:numPr>
          <w:ilvl w:val="2"/>
          <w:numId w:val="900"/>
        </w:numPr>
        <w:spacing w:before="0" w:after="0"/>
      </w:pPr>
      <w:r>
        <w:t>OpenTelemetry</w:t>
      </w:r>
    </w:p>
    <w:p>
      <w:pPr>
        <w:numPr>
          <w:ilvl w:val="3"/>
          <w:numId w:val="900"/>
        </w:numPr>
        <w:spacing w:before="0" w:after="0"/>
      </w:pPr>
      <w:r>
        <w:t>Unified Observability Framework</w:t>
      </w:r>
    </w:p>
    <w:p>
      <w:pPr>
        <w:numPr>
          <w:ilvl w:val="3"/>
          <w:numId w:val="900"/>
        </w:numPr>
        <w:spacing w:before="0" w:after="0"/>
      </w:pPr>
      <w:r>
        <w:t>Auto-instrumentation</w:t>
      </w:r>
    </w:p>
    <w:p>
      <w:pPr>
        <w:numPr>
          <w:ilvl w:val="3"/>
          <w:numId w:val="900"/>
        </w:numPr>
        <w:spacing w:before="0" w:after="0"/>
      </w:pPr>
      <w:r>
        <w:t>Vendor Neutrality</w:t>
      </w:r>
    </w:p>
    <w:p>
      <w:pPr>
        <w:numPr>
          <w:ilvl w:val="0"/>
          <w:numId w:val="900"/>
        </w:numPr>
        <w:spacing w:before="0" w:after="0"/>
      </w:pPr>
      <w:r>
        <w:t>Alerting and Incident Management</w:t>
      </w:r>
    </w:p>
    <w:p>
      <w:pPr>
        <w:numPr>
          <w:ilvl w:val="1"/>
          <w:numId w:val="900"/>
        </w:numPr>
        <w:spacing w:before="0" w:after="0"/>
      </w:pPr>
      <w:r>
        <w:t>Alerting Best Practices</w:t>
      </w:r>
    </w:p>
    <w:p>
      <w:pPr>
        <w:numPr>
          <w:ilvl w:val="2"/>
          <w:numId w:val="900"/>
        </w:numPr>
        <w:spacing w:before="0" w:after="0"/>
      </w:pPr>
      <w:r>
        <w:t>Alert Fatigue Prevention</w:t>
      </w:r>
    </w:p>
    <w:p>
      <w:pPr>
        <w:numPr>
          <w:ilvl w:val="2"/>
          <w:numId w:val="900"/>
        </w:numPr>
        <w:spacing w:before="0" w:after="0"/>
      </w:pPr>
      <w:r>
        <w:t>Actionable Alerts</w:t>
      </w:r>
    </w:p>
    <w:p>
      <w:pPr>
        <w:numPr>
          <w:ilvl w:val="2"/>
          <w:numId w:val="900"/>
        </w:numPr>
        <w:spacing w:before="0" w:after="0"/>
      </w:pPr>
      <w:r>
        <w:t>Alert Prioritization</w:t>
      </w:r>
    </w:p>
    <w:p>
      <w:pPr>
        <w:numPr>
          <w:ilvl w:val="1"/>
          <w:numId w:val="900"/>
        </w:numPr>
        <w:spacing w:before="0" w:after="0"/>
      </w:pPr>
      <w:r>
        <w:t>Incident Response</w:t>
      </w:r>
    </w:p>
    <w:p>
      <w:pPr>
        <w:numPr>
          <w:ilvl w:val="2"/>
          <w:numId w:val="900"/>
        </w:numPr>
        <w:spacing w:before="0" w:after="0"/>
      </w:pPr>
      <w:r>
        <w:t>Incident Classification</w:t>
      </w:r>
    </w:p>
    <w:p>
      <w:pPr>
        <w:numPr>
          <w:ilvl w:val="2"/>
          <w:numId w:val="900"/>
        </w:numPr>
        <w:spacing w:before="0" w:after="0"/>
      </w:pPr>
      <w:r>
        <w:t>Response Procedures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1"/>
          <w:numId w:val="900"/>
        </w:numPr>
        <w:spacing w:before="0" w:after="0"/>
      </w:pPr>
      <w:r>
        <w:t>Post-Incident Analysis</w:t>
      </w:r>
    </w:p>
    <w:p>
      <w:pPr>
        <w:numPr>
          <w:ilvl w:val="2"/>
          <w:numId w:val="900"/>
        </w:numPr>
        <w:spacing w:before="0" w:after="0"/>
      </w:pPr>
      <w:r>
        <w:t>Blameless Post-mortems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Improvement Actions</w:t>
      </w:r>
    </w:p>
    <w:p>
      <w:pPr>
        <w:pStyle w:val="Heading1"/>
      </w:pPr>
      <w:r>
        <w:t>Cloud Computing and DevOps</w:t>
      </w:r>
    </w:p>
    <w:p>
      <w:pPr>
        <w:numPr>
          <w:ilvl w:val="0"/>
          <w:numId w:val="900"/>
        </w:numPr>
        <w:spacing w:before="0" w:after="0"/>
      </w:pPr>
      <w:r>
        <w:t>Cloud Service Models</w:t>
      </w:r>
    </w:p>
    <w:p>
      <w:pPr>
        <w:numPr>
          <w:ilvl w:val="1"/>
          <w:numId w:val="900"/>
        </w:numPr>
        <w:spacing w:before="0" w:after="0"/>
      </w:pPr>
      <w:r>
        <w:t>Infrastructure as a Service (IaaS)</w:t>
      </w:r>
    </w:p>
    <w:p>
      <w:pPr>
        <w:numPr>
          <w:ilvl w:val="2"/>
          <w:numId w:val="900"/>
        </w:numPr>
        <w:spacing w:before="0" w:after="0"/>
      </w:pPr>
      <w:r>
        <w:t>Virtual Machines</w:t>
      </w:r>
    </w:p>
    <w:p>
      <w:pPr>
        <w:numPr>
          <w:ilvl w:val="2"/>
          <w:numId w:val="900"/>
        </w:numPr>
        <w:spacing w:before="0" w:after="0"/>
      </w:pPr>
      <w:r>
        <w:t>Storage Services</w:t>
      </w:r>
    </w:p>
    <w:p>
      <w:pPr>
        <w:numPr>
          <w:ilvl w:val="2"/>
          <w:numId w:val="900"/>
        </w:numPr>
        <w:spacing w:before="0" w:after="0"/>
      </w:pPr>
      <w:r>
        <w:t>Networking Components</w:t>
      </w:r>
    </w:p>
    <w:p>
      <w:pPr>
        <w:numPr>
          <w:ilvl w:val="2"/>
          <w:numId w:val="900"/>
        </w:numPr>
        <w:spacing w:before="0" w:after="0"/>
      </w:pPr>
      <w:r>
        <w:t>Compute Resources</w:t>
      </w:r>
    </w:p>
    <w:p>
      <w:pPr>
        <w:numPr>
          <w:ilvl w:val="1"/>
          <w:numId w:val="900"/>
        </w:numPr>
        <w:spacing w:before="0" w:after="0"/>
      </w:pPr>
      <w:r>
        <w:t>Platform as a Service (PaaS)</w:t>
      </w:r>
    </w:p>
    <w:p>
      <w:pPr>
        <w:numPr>
          <w:ilvl w:val="2"/>
          <w:numId w:val="900"/>
        </w:numPr>
        <w:spacing w:before="0" w:after="0"/>
      </w:pPr>
      <w:r>
        <w:t>Application Platforms</w:t>
      </w:r>
    </w:p>
    <w:p>
      <w:pPr>
        <w:numPr>
          <w:ilvl w:val="2"/>
          <w:numId w:val="900"/>
        </w:numPr>
        <w:spacing w:before="0" w:after="0"/>
      </w:pPr>
      <w:r>
        <w:t>Database Services</w:t>
      </w:r>
    </w:p>
    <w:p>
      <w:pPr>
        <w:numPr>
          <w:ilvl w:val="2"/>
          <w:numId w:val="900"/>
        </w:numPr>
        <w:spacing w:before="0" w:after="0"/>
      </w:pPr>
      <w:r>
        <w:t>Development Tools</w:t>
      </w:r>
    </w:p>
    <w:p>
      <w:pPr>
        <w:numPr>
          <w:ilvl w:val="2"/>
          <w:numId w:val="900"/>
        </w:numPr>
        <w:spacing w:before="0" w:after="0"/>
      </w:pPr>
      <w:r>
        <w:t>Runtime Environments</w:t>
      </w:r>
    </w:p>
    <w:p>
      <w:pPr>
        <w:numPr>
          <w:ilvl w:val="1"/>
          <w:numId w:val="900"/>
        </w:numPr>
        <w:spacing w:before="0" w:after="0"/>
      </w:pPr>
      <w:r>
        <w:t>Software as a Service (SaaS)</w:t>
      </w:r>
    </w:p>
    <w:p>
      <w:pPr>
        <w:numPr>
          <w:ilvl w:val="2"/>
          <w:numId w:val="900"/>
        </w:numPr>
        <w:spacing w:before="0" w:after="0"/>
      </w:pPr>
      <w:r>
        <w:t>Application Services</w:t>
      </w:r>
    </w:p>
    <w:p>
      <w:pPr>
        <w:numPr>
          <w:ilvl w:val="2"/>
          <w:numId w:val="900"/>
        </w:numPr>
        <w:spacing w:before="0" w:after="0"/>
      </w:pPr>
      <w:r>
        <w:t>Integration Capabilities</w:t>
      </w:r>
    </w:p>
    <w:p>
      <w:pPr>
        <w:numPr>
          <w:ilvl w:val="2"/>
          <w:numId w:val="900"/>
        </w:numPr>
        <w:spacing w:before="0" w:after="0"/>
      </w:pPr>
      <w:r>
        <w:t>DevOps Tool Integration</w:t>
      </w:r>
    </w:p>
    <w:p>
      <w:pPr>
        <w:numPr>
          <w:ilvl w:val="0"/>
          <w:numId w:val="900"/>
        </w:numPr>
        <w:spacing w:before="0" w:after="0"/>
      </w:pPr>
      <w:r>
        <w:t>Cloud-Native Architecture</w:t>
      </w:r>
    </w:p>
    <w:p>
      <w:pPr>
        <w:numPr>
          <w:ilvl w:val="1"/>
          <w:numId w:val="900"/>
        </w:numPr>
        <w:spacing w:before="0" w:after="0"/>
      </w:pPr>
      <w:r>
        <w:t>Microservices Architecture</w:t>
      </w:r>
    </w:p>
    <w:p>
      <w:pPr>
        <w:numPr>
          <w:ilvl w:val="2"/>
          <w:numId w:val="900"/>
        </w:numPr>
        <w:spacing w:before="0" w:after="0"/>
      </w:pPr>
      <w:r>
        <w:t>Service Decomposition</w:t>
      </w:r>
    </w:p>
    <w:p>
      <w:pPr>
        <w:numPr>
          <w:ilvl w:val="2"/>
          <w:numId w:val="900"/>
        </w:numPr>
        <w:spacing w:before="0" w:after="0"/>
      </w:pPr>
      <w:r>
        <w:t>Inter-Service Communication</w:t>
      </w:r>
    </w:p>
    <w:p>
      <w:pPr>
        <w:numPr>
          <w:ilvl w:val="2"/>
          <w:numId w:val="900"/>
        </w:numPr>
        <w:spacing w:before="0" w:after="0"/>
      </w:pPr>
      <w:r>
        <w:t>Data Management</w:t>
      </w:r>
    </w:p>
    <w:p>
      <w:pPr>
        <w:numPr>
          <w:ilvl w:val="2"/>
          <w:numId w:val="900"/>
        </w:numPr>
        <w:spacing w:before="0" w:after="0"/>
      </w:pPr>
      <w:r>
        <w:t>Service Mesh</w:t>
      </w:r>
    </w:p>
    <w:p>
      <w:pPr>
        <w:numPr>
          <w:ilvl w:val="1"/>
          <w:numId w:val="900"/>
        </w:numPr>
        <w:spacing w:before="0" w:after="0"/>
      </w:pPr>
      <w:r>
        <w:t>Serverless Computing</w:t>
      </w:r>
    </w:p>
    <w:p>
      <w:pPr>
        <w:numPr>
          <w:ilvl w:val="2"/>
          <w:numId w:val="900"/>
        </w:numPr>
        <w:spacing w:before="0" w:after="0"/>
      </w:pPr>
      <w:r>
        <w:t>Function as a Service (FaaS)</w:t>
      </w:r>
    </w:p>
    <w:p>
      <w:pPr>
        <w:numPr>
          <w:ilvl w:val="2"/>
          <w:numId w:val="900"/>
        </w:numPr>
        <w:spacing w:before="0" w:after="0"/>
      </w:pPr>
      <w:r>
        <w:t>Event-Driven Architecture</w:t>
      </w:r>
    </w:p>
    <w:p>
      <w:pPr>
        <w:numPr>
          <w:ilvl w:val="2"/>
          <w:numId w:val="900"/>
        </w:numPr>
        <w:spacing w:before="0" w:after="0"/>
      </w:pPr>
      <w:r>
        <w:t>Serverless Frameworks</w:t>
      </w:r>
    </w:p>
    <w:p>
      <w:pPr>
        <w:numPr>
          <w:ilvl w:val="2"/>
          <w:numId w:val="900"/>
        </w:numPr>
        <w:spacing w:before="0" w:after="0"/>
      </w:pPr>
      <w:r>
        <w:t>Cold Start Optimization</w:t>
      </w:r>
    </w:p>
    <w:p>
      <w:pPr>
        <w:numPr>
          <w:ilvl w:val="1"/>
          <w:numId w:val="900"/>
        </w:numPr>
        <w:spacing w:before="0" w:after="0"/>
      </w:pPr>
      <w:r>
        <w:t>Cloud-Native Patterns</w:t>
      </w:r>
    </w:p>
    <w:p>
      <w:pPr>
        <w:numPr>
          <w:ilvl w:val="2"/>
          <w:numId w:val="900"/>
        </w:numPr>
        <w:spacing w:before="0" w:after="0"/>
      </w:pPr>
      <w:r>
        <w:t>Circuit Breaker</w:t>
      </w:r>
    </w:p>
    <w:p>
      <w:pPr>
        <w:numPr>
          <w:ilvl w:val="2"/>
          <w:numId w:val="900"/>
        </w:numPr>
        <w:spacing w:before="0" w:after="0"/>
      </w:pPr>
      <w:r>
        <w:t>Bulkhead</w:t>
      </w:r>
    </w:p>
    <w:p>
      <w:pPr>
        <w:numPr>
          <w:ilvl w:val="2"/>
          <w:numId w:val="900"/>
        </w:numPr>
        <w:spacing w:before="0" w:after="0"/>
      </w:pPr>
      <w:r>
        <w:t>Retry and Timeout</w:t>
      </w:r>
    </w:p>
    <w:p>
      <w:pPr>
        <w:numPr>
          <w:ilvl w:val="2"/>
          <w:numId w:val="900"/>
        </w:numPr>
        <w:spacing w:before="0" w:after="0"/>
      </w:pPr>
      <w:r>
        <w:t>Saga Pattern</w:t>
      </w:r>
    </w:p>
    <w:p>
      <w:pPr>
        <w:numPr>
          <w:ilvl w:val="0"/>
          <w:numId w:val="900"/>
        </w:numPr>
        <w:spacing w:before="0" w:after="0"/>
      </w:pPr>
      <w:r>
        <w:t>Major Cloud Providers</w:t>
      </w:r>
    </w:p>
    <w:p>
      <w:pPr>
        <w:numPr>
          <w:ilvl w:val="1"/>
          <w:numId w:val="900"/>
        </w:numPr>
        <w:spacing w:before="0" w:after="0"/>
      </w:pPr>
      <w:r>
        <w:t>Amazon Web Services (AWS)</w:t>
      </w:r>
    </w:p>
    <w:p>
      <w:pPr>
        <w:numPr>
          <w:ilvl w:val="2"/>
          <w:numId w:val="900"/>
        </w:numPr>
        <w:spacing w:before="0" w:after="0"/>
      </w:pPr>
      <w:r>
        <w:t>AWS DevOps Services</w:t>
      </w:r>
    </w:p>
    <w:p>
      <w:pPr>
        <w:numPr>
          <w:ilvl w:val="3"/>
          <w:numId w:val="900"/>
        </w:numPr>
        <w:spacing w:before="0" w:after="0"/>
      </w:pPr>
      <w:r>
        <w:t>CodeCommit</w:t>
      </w:r>
    </w:p>
    <w:p>
      <w:pPr>
        <w:numPr>
          <w:ilvl w:val="3"/>
          <w:numId w:val="900"/>
        </w:numPr>
        <w:spacing w:before="0" w:after="0"/>
      </w:pPr>
      <w:r>
        <w:t>CodeBuild</w:t>
      </w:r>
    </w:p>
    <w:p>
      <w:pPr>
        <w:numPr>
          <w:ilvl w:val="3"/>
          <w:numId w:val="900"/>
        </w:numPr>
        <w:spacing w:before="0" w:after="0"/>
      </w:pPr>
      <w:r>
        <w:t>CodeDeploy</w:t>
      </w:r>
    </w:p>
    <w:p>
      <w:pPr>
        <w:numPr>
          <w:ilvl w:val="3"/>
          <w:numId w:val="900"/>
        </w:numPr>
        <w:spacing w:before="0" w:after="0"/>
      </w:pPr>
      <w:r>
        <w:t>CodePipeline</w:t>
      </w:r>
    </w:p>
    <w:p>
      <w:pPr>
        <w:numPr>
          <w:ilvl w:val="2"/>
          <w:numId w:val="900"/>
        </w:numPr>
        <w:spacing w:before="0" w:after="0"/>
      </w:pPr>
      <w:r>
        <w:t>Infrastructure Services</w:t>
      </w:r>
    </w:p>
    <w:p>
      <w:pPr>
        <w:numPr>
          <w:ilvl w:val="3"/>
          <w:numId w:val="900"/>
        </w:numPr>
        <w:spacing w:before="0" w:after="0"/>
      </w:pPr>
      <w:r>
        <w:t>EC2 and Auto Scaling</w:t>
      </w:r>
    </w:p>
    <w:p>
      <w:pPr>
        <w:numPr>
          <w:ilvl w:val="3"/>
          <w:numId w:val="900"/>
        </w:numPr>
        <w:spacing w:before="0" w:after="0"/>
      </w:pPr>
      <w:r>
        <w:t>ECS and EKS</w:t>
      </w:r>
    </w:p>
    <w:p>
      <w:pPr>
        <w:numPr>
          <w:ilvl w:val="3"/>
          <w:numId w:val="900"/>
        </w:numPr>
        <w:spacing w:before="0" w:after="0"/>
      </w:pPr>
      <w:r>
        <w:t>Lambda Functions</w:t>
      </w:r>
    </w:p>
    <w:p>
      <w:pPr>
        <w:numPr>
          <w:ilvl w:val="3"/>
          <w:numId w:val="900"/>
        </w:numPr>
        <w:spacing w:before="0" w:after="0"/>
      </w:pPr>
      <w:r>
        <w:t>CloudFormation</w:t>
      </w:r>
    </w:p>
    <w:p>
      <w:pPr>
        <w:numPr>
          <w:ilvl w:val="1"/>
          <w:numId w:val="900"/>
        </w:numPr>
        <w:spacing w:before="0" w:after="0"/>
      </w:pPr>
      <w:r>
        <w:t>Microsoft Azure</w:t>
      </w:r>
    </w:p>
    <w:p>
      <w:pPr>
        <w:numPr>
          <w:ilvl w:val="2"/>
          <w:numId w:val="900"/>
        </w:numPr>
        <w:spacing w:before="0" w:after="0"/>
      </w:pPr>
      <w:r>
        <w:t>Azure DevOps Services</w:t>
      </w:r>
    </w:p>
    <w:p>
      <w:pPr>
        <w:numPr>
          <w:ilvl w:val="3"/>
          <w:numId w:val="900"/>
        </w:numPr>
        <w:spacing w:before="0" w:after="0"/>
      </w:pPr>
      <w:r>
        <w:t>Azure Repos</w:t>
      </w:r>
    </w:p>
    <w:p>
      <w:pPr>
        <w:numPr>
          <w:ilvl w:val="3"/>
          <w:numId w:val="900"/>
        </w:numPr>
        <w:spacing w:before="0" w:after="0"/>
      </w:pPr>
      <w:r>
        <w:t>Azure Pipelines</w:t>
      </w:r>
    </w:p>
    <w:p>
      <w:pPr>
        <w:numPr>
          <w:ilvl w:val="3"/>
          <w:numId w:val="900"/>
        </w:numPr>
        <w:spacing w:before="0" w:after="0"/>
      </w:pPr>
      <w:r>
        <w:t>Azure Artifacts</w:t>
      </w:r>
    </w:p>
    <w:p>
      <w:pPr>
        <w:numPr>
          <w:ilvl w:val="3"/>
          <w:numId w:val="900"/>
        </w:numPr>
        <w:spacing w:before="0" w:after="0"/>
      </w:pPr>
      <w:r>
        <w:t>Azure Test Plans</w:t>
      </w:r>
    </w:p>
    <w:p>
      <w:pPr>
        <w:numPr>
          <w:ilvl w:val="2"/>
          <w:numId w:val="900"/>
        </w:numPr>
        <w:spacing w:before="0" w:after="0"/>
      </w:pPr>
      <w:r>
        <w:t>Infrastructure Services</w:t>
      </w:r>
    </w:p>
    <w:p>
      <w:pPr>
        <w:numPr>
          <w:ilvl w:val="3"/>
          <w:numId w:val="900"/>
        </w:numPr>
        <w:spacing w:before="0" w:after="0"/>
      </w:pPr>
      <w:r>
        <w:t>Virtual Machines</w:t>
      </w:r>
    </w:p>
    <w:p>
      <w:pPr>
        <w:numPr>
          <w:ilvl w:val="3"/>
          <w:numId w:val="900"/>
        </w:numPr>
        <w:spacing w:before="0" w:after="0"/>
      </w:pPr>
      <w:r>
        <w:t>Container Instances</w:t>
      </w:r>
    </w:p>
    <w:p>
      <w:pPr>
        <w:numPr>
          <w:ilvl w:val="3"/>
          <w:numId w:val="900"/>
        </w:numPr>
        <w:spacing w:before="0" w:after="0"/>
      </w:pPr>
      <w:r>
        <w:t>Kubernetes Service</w:t>
      </w:r>
    </w:p>
    <w:p>
      <w:pPr>
        <w:numPr>
          <w:ilvl w:val="3"/>
          <w:numId w:val="900"/>
        </w:numPr>
        <w:spacing w:before="0" w:after="0"/>
      </w:pPr>
      <w:r>
        <w:t>Resource Manager</w:t>
      </w:r>
    </w:p>
    <w:p>
      <w:pPr>
        <w:numPr>
          <w:ilvl w:val="1"/>
          <w:numId w:val="900"/>
        </w:numPr>
        <w:spacing w:before="0" w:after="0"/>
      </w:pPr>
      <w:r>
        <w:t>Google Cloud Platform (GCP)</w:t>
      </w:r>
    </w:p>
    <w:p>
      <w:pPr>
        <w:numPr>
          <w:ilvl w:val="2"/>
          <w:numId w:val="900"/>
        </w:numPr>
        <w:spacing w:before="0" w:after="0"/>
      </w:pPr>
      <w:r>
        <w:t>GCP DevOps Tools</w:t>
      </w:r>
    </w:p>
    <w:p>
      <w:pPr>
        <w:numPr>
          <w:ilvl w:val="3"/>
          <w:numId w:val="900"/>
        </w:numPr>
        <w:spacing w:before="0" w:after="0"/>
      </w:pPr>
      <w:r>
        <w:t>Cloud Source Repositories</w:t>
      </w:r>
    </w:p>
    <w:p>
      <w:pPr>
        <w:numPr>
          <w:ilvl w:val="3"/>
          <w:numId w:val="900"/>
        </w:numPr>
        <w:spacing w:before="0" w:after="0"/>
      </w:pPr>
      <w:r>
        <w:t>Cloud Build</w:t>
      </w:r>
    </w:p>
    <w:p>
      <w:pPr>
        <w:numPr>
          <w:ilvl w:val="3"/>
          <w:numId w:val="900"/>
        </w:numPr>
        <w:spacing w:before="0" w:after="0"/>
      </w:pPr>
      <w:r>
        <w:t>Cloud Deploy</w:t>
      </w:r>
    </w:p>
    <w:p>
      <w:pPr>
        <w:numPr>
          <w:ilvl w:val="3"/>
          <w:numId w:val="900"/>
        </w:numPr>
        <w:spacing w:before="0" w:after="0"/>
      </w:pPr>
      <w:r>
        <w:t>Cloud Functions</w:t>
      </w:r>
    </w:p>
    <w:p>
      <w:pPr>
        <w:numPr>
          <w:ilvl w:val="2"/>
          <w:numId w:val="900"/>
        </w:numPr>
        <w:spacing w:before="0" w:after="0"/>
      </w:pPr>
      <w:r>
        <w:t>Infrastructure Services</w:t>
      </w:r>
    </w:p>
    <w:p>
      <w:pPr>
        <w:numPr>
          <w:ilvl w:val="3"/>
          <w:numId w:val="900"/>
        </w:numPr>
        <w:spacing w:before="0" w:after="0"/>
      </w:pPr>
      <w:r>
        <w:t>Compute Engine</w:t>
      </w:r>
    </w:p>
    <w:p>
      <w:pPr>
        <w:numPr>
          <w:ilvl w:val="3"/>
          <w:numId w:val="900"/>
        </w:numPr>
        <w:spacing w:before="0" w:after="0"/>
      </w:pPr>
      <w:r>
        <w:t>Google Kubernetes Engine</w:t>
      </w:r>
    </w:p>
    <w:p>
      <w:pPr>
        <w:numPr>
          <w:ilvl w:val="3"/>
          <w:numId w:val="900"/>
        </w:numPr>
        <w:spacing w:before="0" w:after="0"/>
      </w:pPr>
      <w:r>
        <w:t>Cloud Run</w:t>
      </w:r>
    </w:p>
    <w:p>
      <w:pPr>
        <w:numPr>
          <w:ilvl w:val="3"/>
          <w:numId w:val="900"/>
        </w:numPr>
        <w:spacing w:before="0" w:after="0"/>
      </w:pPr>
      <w:r>
        <w:t>Deployment Manager</w:t>
      </w:r>
    </w:p>
    <w:p>
      <w:pPr>
        <w:numPr>
          <w:ilvl w:val="0"/>
          <w:numId w:val="900"/>
        </w:numPr>
        <w:spacing w:before="0" w:after="0"/>
      </w:pPr>
      <w:r>
        <w:t>Multi-Cloud and Hybrid Strategies</w:t>
      </w:r>
    </w:p>
    <w:p>
      <w:pPr>
        <w:numPr>
          <w:ilvl w:val="1"/>
          <w:numId w:val="900"/>
        </w:numPr>
        <w:spacing w:before="0" w:after="0"/>
      </w:pPr>
      <w:r>
        <w:t>Multi-Cloud Benefits and Challenges</w:t>
      </w:r>
    </w:p>
    <w:p>
      <w:pPr>
        <w:numPr>
          <w:ilvl w:val="2"/>
          <w:numId w:val="900"/>
        </w:numPr>
        <w:spacing w:before="0" w:after="0"/>
      </w:pPr>
      <w:r>
        <w:t>Vendor Lock-in Avoidance</w:t>
      </w:r>
    </w:p>
    <w:p>
      <w:pPr>
        <w:numPr>
          <w:ilvl w:val="2"/>
          <w:numId w:val="900"/>
        </w:numPr>
        <w:spacing w:before="0" w:after="0"/>
      </w:pPr>
      <w:r>
        <w:t>Best-of-Breed Services</w:t>
      </w:r>
    </w:p>
    <w:p>
      <w:pPr>
        <w:numPr>
          <w:ilvl w:val="2"/>
          <w:numId w:val="900"/>
        </w:numPr>
        <w:spacing w:before="0" w:after="0"/>
      </w:pPr>
      <w:r>
        <w:t>Complexity Management</w:t>
      </w:r>
    </w:p>
    <w:p>
      <w:pPr>
        <w:numPr>
          <w:ilvl w:val="1"/>
          <w:numId w:val="900"/>
        </w:numPr>
        <w:spacing w:before="0" w:after="0"/>
      </w:pPr>
      <w:r>
        <w:t>Hybrid Cloud Considerations</w:t>
      </w:r>
    </w:p>
    <w:p>
      <w:pPr>
        <w:numPr>
          <w:ilvl w:val="2"/>
          <w:numId w:val="900"/>
        </w:numPr>
        <w:spacing w:before="0" w:after="0"/>
      </w:pPr>
      <w:r>
        <w:t>On-Premises Integration</w:t>
      </w:r>
    </w:p>
    <w:p>
      <w:pPr>
        <w:numPr>
          <w:ilvl w:val="2"/>
          <w:numId w:val="900"/>
        </w:numPr>
        <w:spacing w:before="0" w:after="0"/>
      </w:pPr>
      <w:r>
        <w:t>Data Sovereignty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1"/>
          <w:numId w:val="900"/>
        </w:numPr>
        <w:spacing w:before="0" w:after="0"/>
      </w:pPr>
      <w:r>
        <w:t>Cloud Migration Strategies</w:t>
      </w:r>
    </w:p>
    <w:p>
      <w:pPr>
        <w:numPr>
          <w:ilvl w:val="2"/>
          <w:numId w:val="900"/>
        </w:numPr>
        <w:spacing w:before="0" w:after="0"/>
      </w:pPr>
      <w:r>
        <w:t>Lift and Shift</w:t>
      </w:r>
    </w:p>
    <w:p>
      <w:pPr>
        <w:numPr>
          <w:ilvl w:val="2"/>
          <w:numId w:val="900"/>
        </w:numPr>
        <w:spacing w:before="0" w:after="0"/>
      </w:pPr>
      <w:r>
        <w:t>Re-platforming</w:t>
      </w:r>
    </w:p>
    <w:p>
      <w:pPr>
        <w:numPr>
          <w:ilvl w:val="2"/>
          <w:numId w:val="900"/>
        </w:numPr>
        <w:spacing w:before="0" w:after="0"/>
      </w:pPr>
      <w:r>
        <w:t>Re-architecting</w:t>
      </w:r>
    </w:p>
    <w:p>
      <w:pPr>
        <w:numPr>
          <w:ilvl w:val="2"/>
          <w:numId w:val="900"/>
        </w:numPr>
        <w:spacing w:before="0" w:after="0"/>
      </w:pPr>
      <w:r>
        <w:t>Migration Planning</w:t>
      </w:r>
    </w:p>
    <w:p>
      <w:pPr>
        <w:pStyle w:val="Heading1"/>
      </w:pPr>
      <w:r>
        <w:t>Security in DevOps (DevSecOps)</w:t>
      </w:r>
    </w:p>
    <w:p>
      <w:pPr>
        <w:numPr>
          <w:ilvl w:val="0"/>
          <w:numId w:val="900"/>
        </w:numPr>
        <w:spacing w:before="0" w:after="0"/>
      </w:pPr>
      <w:r>
        <w:t>DevSecOps Fundamentals</w:t>
      </w:r>
    </w:p>
    <w:p>
      <w:pPr>
        <w:numPr>
          <w:ilvl w:val="1"/>
          <w:numId w:val="900"/>
        </w:numPr>
        <w:spacing w:before="0" w:after="0"/>
      </w:pPr>
      <w:r>
        <w:t>Shift-Left Security</w:t>
      </w:r>
    </w:p>
    <w:p>
      <w:pPr>
        <w:numPr>
          <w:ilvl w:val="2"/>
          <w:numId w:val="900"/>
        </w:numPr>
        <w:spacing w:before="0" w:after="0"/>
      </w:pPr>
      <w:r>
        <w:t>Early Security Integration</w:t>
      </w:r>
    </w:p>
    <w:p>
      <w:pPr>
        <w:numPr>
          <w:ilvl w:val="2"/>
          <w:numId w:val="900"/>
        </w:numPr>
        <w:spacing w:before="0" w:after="0"/>
      </w:pPr>
      <w:r>
        <w:t>Security by Design</w:t>
      </w:r>
    </w:p>
    <w:p>
      <w:pPr>
        <w:numPr>
          <w:ilvl w:val="2"/>
          <w:numId w:val="900"/>
        </w:numPr>
        <w:spacing w:before="0" w:after="0"/>
      </w:pPr>
      <w:r>
        <w:t>Continuous Security Testing</w:t>
      </w:r>
    </w:p>
    <w:p>
      <w:pPr>
        <w:numPr>
          <w:ilvl w:val="1"/>
          <w:numId w:val="900"/>
        </w:numPr>
        <w:spacing w:before="0" w:after="0"/>
      </w:pPr>
      <w:r>
        <w:t>Security as Code</w:t>
      </w:r>
    </w:p>
    <w:p>
      <w:pPr>
        <w:numPr>
          <w:ilvl w:val="2"/>
          <w:numId w:val="900"/>
        </w:numPr>
        <w:spacing w:before="0" w:after="0"/>
      </w:pPr>
      <w:r>
        <w:t>Policy as Code</w:t>
      </w:r>
    </w:p>
    <w:p>
      <w:pPr>
        <w:numPr>
          <w:ilvl w:val="2"/>
          <w:numId w:val="900"/>
        </w:numPr>
        <w:spacing w:before="0" w:after="0"/>
      </w:pPr>
      <w:r>
        <w:t>Compliance Automation</w:t>
      </w:r>
    </w:p>
    <w:p>
      <w:pPr>
        <w:numPr>
          <w:ilvl w:val="2"/>
          <w:numId w:val="900"/>
        </w:numPr>
        <w:spacing w:before="0" w:after="0"/>
      </w:pPr>
      <w:r>
        <w:t>Security Configuration Management</w:t>
      </w:r>
    </w:p>
    <w:p>
      <w:pPr>
        <w:numPr>
          <w:ilvl w:val="1"/>
          <w:numId w:val="900"/>
        </w:numPr>
        <w:spacing w:before="0" w:after="0"/>
      </w:pPr>
      <w:r>
        <w:t>Security Culture</w:t>
      </w:r>
    </w:p>
    <w:p>
      <w:pPr>
        <w:numPr>
          <w:ilvl w:val="2"/>
          <w:numId w:val="900"/>
        </w:numPr>
        <w:spacing w:before="0" w:after="0"/>
      </w:pPr>
      <w:r>
        <w:t>Shared Security Responsibility</w:t>
      </w:r>
    </w:p>
    <w:p>
      <w:pPr>
        <w:numPr>
          <w:ilvl w:val="2"/>
          <w:numId w:val="900"/>
        </w:numPr>
        <w:spacing w:before="0" w:after="0"/>
      </w:pPr>
      <w:r>
        <w:t>Security Awareness Training</w:t>
      </w:r>
    </w:p>
    <w:p>
      <w:pPr>
        <w:numPr>
          <w:ilvl w:val="2"/>
          <w:numId w:val="900"/>
        </w:numPr>
        <w:spacing w:before="0" w:after="0"/>
      </w:pPr>
      <w:r>
        <w:t>Threat Modeling</w:t>
      </w:r>
    </w:p>
    <w:p>
      <w:pPr>
        <w:numPr>
          <w:ilvl w:val="0"/>
          <w:numId w:val="900"/>
        </w:numPr>
        <w:spacing w:before="0" w:after="0"/>
      </w:pPr>
      <w:r>
        <w:t>Security in CI/CD Pipeline</w:t>
      </w:r>
    </w:p>
    <w:p>
      <w:pPr>
        <w:numPr>
          <w:ilvl w:val="1"/>
          <w:numId w:val="900"/>
        </w:numPr>
        <w:spacing w:before="0" w:after="0"/>
      </w:pPr>
      <w:r>
        <w:t>Static Application Security Testing (SAST)</w:t>
      </w:r>
    </w:p>
    <w:p>
      <w:pPr>
        <w:numPr>
          <w:ilvl w:val="2"/>
          <w:numId w:val="900"/>
        </w:numPr>
        <w:spacing w:before="0" w:after="0"/>
      </w:pPr>
      <w:r>
        <w:t>Source Code Analysis</w:t>
      </w:r>
    </w:p>
    <w:p>
      <w:pPr>
        <w:numPr>
          <w:ilvl w:val="2"/>
          <w:numId w:val="900"/>
        </w:numPr>
        <w:spacing w:before="0" w:after="0"/>
      </w:pPr>
      <w:r>
        <w:t>Security Rule Sets</w:t>
      </w:r>
    </w:p>
    <w:p>
      <w:pPr>
        <w:numPr>
          <w:ilvl w:val="2"/>
          <w:numId w:val="900"/>
        </w:numPr>
        <w:spacing w:before="0" w:after="0"/>
      </w:pPr>
      <w:r>
        <w:t>False Positive Management</w:t>
      </w:r>
    </w:p>
    <w:p>
      <w:pPr>
        <w:numPr>
          <w:ilvl w:val="1"/>
          <w:numId w:val="900"/>
        </w:numPr>
        <w:spacing w:before="0" w:after="0"/>
      </w:pPr>
      <w:r>
        <w:t>Dynamic Application Security Testing (DAST)</w:t>
      </w:r>
    </w:p>
    <w:p>
      <w:pPr>
        <w:numPr>
          <w:ilvl w:val="2"/>
          <w:numId w:val="900"/>
        </w:numPr>
        <w:spacing w:before="0" w:after="0"/>
      </w:pPr>
      <w:r>
        <w:t>Runtime Security Testing</w:t>
      </w:r>
    </w:p>
    <w:p>
      <w:pPr>
        <w:numPr>
          <w:ilvl w:val="2"/>
          <w:numId w:val="900"/>
        </w:numPr>
        <w:spacing w:before="0" w:after="0"/>
      </w:pPr>
      <w:r>
        <w:t>Vulnerability Detection</w:t>
      </w:r>
    </w:p>
    <w:p>
      <w:pPr>
        <w:numPr>
          <w:ilvl w:val="2"/>
          <w:numId w:val="900"/>
        </w:numPr>
        <w:spacing w:before="0" w:after="0"/>
      </w:pPr>
      <w:r>
        <w:t>Penetration Testing Automation</w:t>
      </w:r>
    </w:p>
    <w:p>
      <w:pPr>
        <w:numPr>
          <w:ilvl w:val="1"/>
          <w:numId w:val="900"/>
        </w:numPr>
        <w:spacing w:before="0" w:after="0"/>
      </w:pPr>
      <w:r>
        <w:t>Interactive Application Security Testing (IAST)</w:t>
      </w:r>
    </w:p>
    <w:p>
      <w:pPr>
        <w:numPr>
          <w:ilvl w:val="2"/>
          <w:numId w:val="900"/>
        </w:numPr>
        <w:spacing w:before="0" w:after="0"/>
      </w:pPr>
      <w:r>
        <w:t>Real-time Security Analysis</w:t>
      </w:r>
    </w:p>
    <w:p>
      <w:pPr>
        <w:numPr>
          <w:ilvl w:val="2"/>
          <w:numId w:val="900"/>
        </w:numPr>
        <w:spacing w:before="0" w:after="0"/>
      </w:pPr>
      <w:r>
        <w:t>Code Coverage Integration</w:t>
      </w:r>
    </w:p>
    <w:p>
      <w:pPr>
        <w:numPr>
          <w:ilvl w:val="2"/>
          <w:numId w:val="900"/>
        </w:numPr>
        <w:spacing w:before="0" w:after="0"/>
      </w:pPr>
      <w:r>
        <w:t>Hybrid Testing Approach</w:t>
      </w:r>
    </w:p>
    <w:p>
      <w:pPr>
        <w:numPr>
          <w:ilvl w:val="1"/>
          <w:numId w:val="900"/>
        </w:numPr>
        <w:spacing w:before="0" w:after="0"/>
      </w:pPr>
      <w:r>
        <w:t>Software Composition Analysis (SCA)</w:t>
      </w:r>
    </w:p>
    <w:p>
      <w:pPr>
        <w:numPr>
          <w:ilvl w:val="2"/>
          <w:numId w:val="900"/>
        </w:numPr>
        <w:spacing w:before="0" w:after="0"/>
      </w:pPr>
      <w:r>
        <w:t>Dependency Vulnerability Scanning</w:t>
      </w:r>
    </w:p>
    <w:p>
      <w:pPr>
        <w:numPr>
          <w:ilvl w:val="2"/>
          <w:numId w:val="900"/>
        </w:numPr>
        <w:spacing w:before="0" w:after="0"/>
      </w:pPr>
      <w:r>
        <w:t>License Compliance</w:t>
      </w:r>
    </w:p>
    <w:p>
      <w:pPr>
        <w:numPr>
          <w:ilvl w:val="2"/>
          <w:numId w:val="900"/>
        </w:numPr>
        <w:spacing w:before="0" w:after="0"/>
      </w:pPr>
      <w:r>
        <w:t>Supply Chain Security</w:t>
      </w:r>
    </w:p>
    <w:p>
      <w:pPr>
        <w:numPr>
          <w:ilvl w:val="0"/>
          <w:numId w:val="900"/>
        </w:numPr>
        <w:spacing w:before="0" w:after="0"/>
      </w:pPr>
      <w:r>
        <w:t>Container and Infrastructure Security</w:t>
      </w:r>
    </w:p>
    <w:p>
      <w:pPr>
        <w:numPr>
          <w:ilvl w:val="1"/>
          <w:numId w:val="900"/>
        </w:numPr>
        <w:spacing w:before="0" w:after="0"/>
      </w:pPr>
      <w:r>
        <w:t>Container Security</w:t>
      </w:r>
    </w:p>
    <w:p>
      <w:pPr>
        <w:numPr>
          <w:ilvl w:val="2"/>
          <w:numId w:val="900"/>
        </w:numPr>
        <w:spacing w:before="0" w:after="0"/>
      </w:pPr>
      <w:r>
        <w:t>Image Vulnerability Scanning</w:t>
      </w:r>
    </w:p>
    <w:p>
      <w:pPr>
        <w:numPr>
          <w:ilvl w:val="2"/>
          <w:numId w:val="900"/>
        </w:numPr>
        <w:spacing w:before="0" w:after="0"/>
      </w:pPr>
      <w:r>
        <w:t>Runtime Security Monitoring</w:t>
      </w:r>
    </w:p>
    <w:p>
      <w:pPr>
        <w:numPr>
          <w:ilvl w:val="2"/>
          <w:numId w:val="900"/>
        </w:numPr>
        <w:spacing w:before="0" w:after="0"/>
      </w:pPr>
      <w:r>
        <w:t>Container Isolation</w:t>
      </w:r>
    </w:p>
    <w:p>
      <w:pPr>
        <w:numPr>
          <w:ilvl w:val="1"/>
          <w:numId w:val="900"/>
        </w:numPr>
        <w:spacing w:before="0" w:after="0"/>
      </w:pPr>
      <w:r>
        <w:t>Infrastructure Security</w:t>
      </w:r>
    </w:p>
    <w:p>
      <w:pPr>
        <w:numPr>
          <w:ilvl w:val="2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Identity and Access Management</w:t>
      </w:r>
    </w:p>
    <w:p>
      <w:pPr>
        <w:numPr>
          <w:ilvl w:val="2"/>
          <w:numId w:val="900"/>
        </w:numPr>
        <w:spacing w:before="0" w:after="0"/>
      </w:pPr>
      <w:r>
        <w:t>Encryption at Rest and in Transit</w:t>
      </w:r>
    </w:p>
    <w:p>
      <w:pPr>
        <w:numPr>
          <w:ilvl w:val="1"/>
          <w:numId w:val="900"/>
        </w:numPr>
        <w:spacing w:before="0" w:after="0"/>
      </w:pPr>
      <w:r>
        <w:t>Kubernetes Security</w:t>
      </w:r>
    </w:p>
    <w:p>
      <w:pPr>
        <w:numPr>
          <w:ilvl w:val="2"/>
          <w:numId w:val="900"/>
        </w:numPr>
        <w:spacing w:before="0" w:after="0"/>
      </w:pPr>
      <w:r>
        <w:t>Pod Security Standards</w:t>
      </w:r>
    </w:p>
    <w:p>
      <w:pPr>
        <w:numPr>
          <w:ilvl w:val="2"/>
          <w:numId w:val="900"/>
        </w:numPr>
        <w:spacing w:before="0" w:after="0"/>
      </w:pPr>
      <w:r>
        <w:t>Network Policies</w:t>
      </w:r>
    </w:p>
    <w:p>
      <w:pPr>
        <w:numPr>
          <w:ilvl w:val="2"/>
          <w:numId w:val="900"/>
        </w:numPr>
        <w:spacing w:before="0" w:after="0"/>
      </w:pPr>
      <w:r>
        <w:t>RBAC Configuration</w:t>
      </w:r>
    </w:p>
    <w:p>
      <w:pPr>
        <w:numPr>
          <w:ilvl w:val="2"/>
          <w:numId w:val="900"/>
        </w:numPr>
        <w:spacing w:before="0" w:after="0"/>
      </w:pPr>
      <w:r>
        <w:t>Admission Controllers</w:t>
      </w:r>
    </w:p>
    <w:p>
      <w:pPr>
        <w:numPr>
          <w:ilvl w:val="0"/>
          <w:numId w:val="900"/>
        </w:numPr>
        <w:spacing w:before="0" w:after="0"/>
      </w:pPr>
      <w:r>
        <w:t>Secrets Management</w:t>
      </w:r>
    </w:p>
    <w:p>
      <w:pPr>
        <w:numPr>
          <w:ilvl w:val="1"/>
          <w:numId w:val="900"/>
        </w:numPr>
        <w:spacing w:before="0" w:after="0"/>
      </w:pPr>
      <w:r>
        <w:t>Secrets Lifecycle Management</w:t>
      </w:r>
    </w:p>
    <w:p>
      <w:pPr>
        <w:numPr>
          <w:ilvl w:val="2"/>
          <w:numId w:val="900"/>
        </w:numPr>
        <w:spacing w:before="0" w:after="0"/>
      </w:pPr>
      <w:r>
        <w:t>Secret Creation and Distribution</w:t>
      </w:r>
    </w:p>
    <w:p>
      <w:pPr>
        <w:numPr>
          <w:ilvl w:val="2"/>
          <w:numId w:val="900"/>
        </w:numPr>
        <w:spacing w:before="0" w:after="0"/>
      </w:pPr>
      <w:r>
        <w:t>Rotation and Expiration</w:t>
      </w:r>
    </w:p>
    <w:p>
      <w:pPr>
        <w:numPr>
          <w:ilvl w:val="2"/>
          <w:numId w:val="900"/>
        </w:numPr>
        <w:spacing w:before="0" w:after="0"/>
      </w:pPr>
      <w:r>
        <w:t>Access Auditing</w:t>
      </w:r>
    </w:p>
    <w:p>
      <w:pPr>
        <w:numPr>
          <w:ilvl w:val="1"/>
          <w:numId w:val="900"/>
        </w:numPr>
        <w:spacing w:before="0" w:after="0"/>
      </w:pPr>
      <w:r>
        <w:t>Secrets Management Tools</w:t>
      </w:r>
    </w:p>
    <w:p>
      <w:pPr>
        <w:numPr>
          <w:ilvl w:val="2"/>
          <w:numId w:val="900"/>
        </w:numPr>
        <w:spacing w:before="0" w:after="0"/>
      </w:pPr>
      <w:r>
        <w:t>HashiCorp Vault</w:t>
      </w:r>
    </w:p>
    <w:p>
      <w:pPr>
        <w:numPr>
          <w:ilvl w:val="3"/>
          <w:numId w:val="900"/>
        </w:numPr>
        <w:spacing w:before="0" w:after="0"/>
      </w:pPr>
      <w:r>
        <w:t>Secret Engines</w:t>
      </w:r>
    </w:p>
    <w:p>
      <w:pPr>
        <w:numPr>
          <w:ilvl w:val="3"/>
          <w:numId w:val="900"/>
        </w:numPr>
        <w:spacing w:before="0" w:after="0"/>
      </w:pPr>
      <w:r>
        <w:t>Authentication Methods</w:t>
      </w:r>
    </w:p>
    <w:p>
      <w:pPr>
        <w:numPr>
          <w:ilvl w:val="3"/>
          <w:numId w:val="900"/>
        </w:numPr>
        <w:spacing w:before="0" w:after="0"/>
      </w:pPr>
      <w:r>
        <w:t>Policy Management</w:t>
      </w:r>
    </w:p>
    <w:p>
      <w:pPr>
        <w:numPr>
          <w:ilvl w:val="2"/>
          <w:numId w:val="900"/>
        </w:numPr>
        <w:spacing w:before="0" w:after="0"/>
      </w:pPr>
      <w:r>
        <w:t>Cloud Provider Solutions</w:t>
      </w:r>
    </w:p>
    <w:p>
      <w:pPr>
        <w:numPr>
          <w:ilvl w:val="3"/>
          <w:numId w:val="900"/>
        </w:numPr>
        <w:spacing w:before="0" w:after="0"/>
      </w:pPr>
      <w:r>
        <w:t>AWS Secrets Manager</w:t>
      </w:r>
    </w:p>
    <w:p>
      <w:pPr>
        <w:numPr>
          <w:ilvl w:val="3"/>
          <w:numId w:val="900"/>
        </w:numPr>
        <w:spacing w:before="0" w:after="0"/>
      </w:pPr>
      <w:r>
        <w:t>Azure Key Vault</w:t>
      </w:r>
    </w:p>
    <w:p>
      <w:pPr>
        <w:numPr>
          <w:ilvl w:val="3"/>
          <w:numId w:val="900"/>
        </w:numPr>
        <w:spacing w:before="0" w:after="0"/>
      </w:pPr>
      <w:r>
        <w:t>Google Secret Manager</w:t>
      </w:r>
    </w:p>
    <w:p>
      <w:pPr>
        <w:numPr>
          <w:ilvl w:val="1"/>
          <w:numId w:val="900"/>
        </w:numPr>
        <w:spacing w:before="0" w:after="0"/>
      </w:pPr>
      <w:r>
        <w:t>Secrets in CI/CD</w:t>
      </w:r>
    </w:p>
    <w:p>
      <w:pPr>
        <w:numPr>
          <w:ilvl w:val="2"/>
          <w:numId w:val="900"/>
        </w:numPr>
        <w:spacing w:before="0" w:after="0"/>
      </w:pPr>
      <w:r>
        <w:t>Pipeline Secret Injection</w:t>
      </w:r>
    </w:p>
    <w:p>
      <w:pPr>
        <w:numPr>
          <w:ilvl w:val="2"/>
          <w:numId w:val="900"/>
        </w:numPr>
        <w:spacing w:before="0" w:after="0"/>
      </w:pPr>
      <w:r>
        <w:t>Environment-Specific Secrets</w:t>
      </w:r>
    </w:p>
    <w:p>
      <w:pPr>
        <w:numPr>
          <w:ilvl w:val="2"/>
          <w:numId w:val="900"/>
        </w:numPr>
        <w:spacing w:before="0" w:after="0"/>
      </w:pPr>
      <w:r>
        <w:t>Secret Scanning and Detection</w:t>
      </w:r>
    </w:p>
    <w:p>
      <w:pPr>
        <w:numPr>
          <w:ilvl w:val="0"/>
          <w:numId w:val="900"/>
        </w:numPr>
        <w:spacing w:before="0" w:after="0"/>
      </w:pPr>
      <w:r>
        <w:t>Compliance and Governance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SOC 2</w:t>
      </w:r>
    </w:p>
    <w:p>
      <w:pPr>
        <w:numPr>
          <w:ilvl w:val="2"/>
          <w:numId w:val="900"/>
        </w:numPr>
        <w:spacing w:before="0" w:after="0"/>
      </w:pPr>
      <w:r>
        <w:t>PCI DSS</w:t>
      </w:r>
    </w:p>
    <w:p>
      <w:pPr>
        <w:numPr>
          <w:ilvl w:val="2"/>
          <w:numId w:val="900"/>
        </w:numPr>
        <w:spacing w:before="0" w:after="0"/>
      </w:pPr>
      <w:r>
        <w:t>GDPR</w:t>
      </w:r>
    </w:p>
    <w:p>
      <w:pPr>
        <w:numPr>
          <w:ilvl w:val="2"/>
          <w:numId w:val="900"/>
        </w:numPr>
        <w:spacing w:before="0" w:after="0"/>
      </w:pPr>
      <w:r>
        <w:t>HIPAA</w:t>
      </w:r>
    </w:p>
    <w:p>
      <w:pPr>
        <w:numPr>
          <w:ilvl w:val="1"/>
          <w:numId w:val="900"/>
        </w:numPr>
        <w:spacing w:before="0" w:after="0"/>
      </w:pPr>
      <w:r>
        <w:t>Compliance Automation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2"/>
          <w:numId w:val="900"/>
        </w:numPr>
        <w:spacing w:before="0" w:after="0"/>
      </w:pPr>
      <w:r>
        <w:t>Audit Trail Management</w:t>
      </w:r>
    </w:p>
    <w:p>
      <w:pPr>
        <w:numPr>
          <w:ilvl w:val="2"/>
          <w:numId w:val="900"/>
        </w:numPr>
        <w:spacing w:before="0" w:after="0"/>
      </w:pPr>
      <w:r>
        <w:t>Compliance Reporting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Threat Intelligence</w:t>
      </w:r>
    </w:p>
    <w:p>
      <w:pPr>
        <w:numPr>
          <w:ilvl w:val="2"/>
          <w:numId w:val="900"/>
        </w:numPr>
        <w:spacing w:before="0" w:after="0"/>
      </w:pPr>
      <w:r>
        <w:t>Incident Response Planning</w:t>
      </w:r>
    </w:p>
    <w:p>
      <w:pPr>
        <w:pStyle w:val="Heading1"/>
      </w:pPr>
      <w:r>
        <w:t>Advanced DevOps Practices</w:t>
      </w:r>
    </w:p>
    <w:p>
      <w:pPr>
        <w:numPr>
          <w:ilvl w:val="0"/>
          <w:numId w:val="900"/>
        </w:numPr>
        <w:spacing w:before="0" w:after="0"/>
      </w:pPr>
      <w:r>
        <w:t>Site Reliability Engineering (SRE)</w:t>
      </w:r>
    </w:p>
    <w:p>
      <w:pPr>
        <w:numPr>
          <w:ilvl w:val="1"/>
          <w:numId w:val="900"/>
        </w:numPr>
        <w:spacing w:before="0" w:after="0"/>
      </w:pPr>
      <w:r>
        <w:t>SRE Principles</w:t>
      </w:r>
    </w:p>
    <w:p>
      <w:pPr>
        <w:numPr>
          <w:ilvl w:val="2"/>
          <w:numId w:val="900"/>
        </w:numPr>
        <w:spacing w:before="0" w:after="0"/>
      </w:pPr>
      <w:r>
        <w:t>Reliability Engineering</w:t>
      </w:r>
    </w:p>
    <w:p>
      <w:pPr>
        <w:numPr>
          <w:ilvl w:val="2"/>
          <w:numId w:val="900"/>
        </w:numPr>
        <w:spacing w:before="0" w:after="0"/>
      </w:pPr>
      <w:r>
        <w:t>Automation and Toil Reduction</w:t>
      </w:r>
    </w:p>
    <w:p>
      <w:pPr>
        <w:numPr>
          <w:ilvl w:val="2"/>
          <w:numId w:val="900"/>
        </w:numPr>
        <w:spacing w:before="0" w:after="0"/>
      </w:pPr>
      <w:r>
        <w:t>Error Budget Management</w:t>
      </w:r>
    </w:p>
    <w:p>
      <w:pPr>
        <w:numPr>
          <w:ilvl w:val="1"/>
          <w:numId w:val="900"/>
        </w:numPr>
        <w:spacing w:before="0" w:after="0"/>
      </w:pPr>
      <w:r>
        <w:t>Service Level Management</w:t>
      </w:r>
    </w:p>
    <w:p>
      <w:pPr>
        <w:numPr>
          <w:ilvl w:val="2"/>
          <w:numId w:val="900"/>
        </w:numPr>
        <w:spacing w:before="0" w:after="0"/>
      </w:pPr>
      <w:r>
        <w:t>Service Level Indicators (SLIs)</w:t>
      </w:r>
    </w:p>
    <w:p>
      <w:pPr>
        <w:numPr>
          <w:ilvl w:val="3"/>
          <w:numId w:val="900"/>
        </w:numPr>
        <w:spacing w:before="0" w:after="0"/>
      </w:pPr>
      <w:r>
        <w:t>Availability Metrics</w:t>
      </w:r>
    </w:p>
    <w:p>
      <w:pPr>
        <w:numPr>
          <w:ilvl w:val="3"/>
          <w:numId w:val="900"/>
        </w:numPr>
        <w:spacing w:before="0" w:after="0"/>
      </w:pPr>
      <w:r>
        <w:t>Latency Metrics</w:t>
      </w:r>
    </w:p>
    <w:p>
      <w:pPr>
        <w:numPr>
          <w:ilvl w:val="3"/>
          <w:numId w:val="900"/>
        </w:numPr>
        <w:spacing w:before="0" w:after="0"/>
      </w:pPr>
      <w:r>
        <w:t>Throughput Metrics</w:t>
      </w:r>
    </w:p>
    <w:p>
      <w:pPr>
        <w:numPr>
          <w:ilvl w:val="2"/>
          <w:numId w:val="900"/>
        </w:numPr>
        <w:spacing w:before="0" w:after="0"/>
      </w:pPr>
      <w:r>
        <w:t>Service Level Objectives (SLOs)</w:t>
      </w:r>
    </w:p>
    <w:p>
      <w:pPr>
        <w:numPr>
          <w:ilvl w:val="3"/>
          <w:numId w:val="900"/>
        </w:numPr>
        <w:spacing w:before="0" w:after="0"/>
      </w:pPr>
      <w:r>
        <w:t>SLO Definition</w:t>
      </w:r>
    </w:p>
    <w:p>
      <w:pPr>
        <w:numPr>
          <w:ilvl w:val="3"/>
          <w:numId w:val="900"/>
        </w:numPr>
        <w:spacing w:before="0" w:after="0"/>
      </w:pPr>
      <w:r>
        <w:t>SLO Monitoring</w:t>
      </w:r>
    </w:p>
    <w:p>
      <w:pPr>
        <w:numPr>
          <w:ilvl w:val="3"/>
          <w:numId w:val="900"/>
        </w:numPr>
        <w:spacing w:before="0" w:after="0"/>
      </w:pPr>
      <w:r>
        <w:t>SLO Alerting</w:t>
      </w:r>
    </w:p>
    <w:p>
      <w:pPr>
        <w:numPr>
          <w:ilvl w:val="2"/>
          <w:numId w:val="900"/>
        </w:numPr>
        <w:spacing w:before="0" w:after="0"/>
      </w:pPr>
      <w:r>
        <w:t>Service Level Agreements (SLAs)</w:t>
      </w:r>
    </w:p>
    <w:p>
      <w:pPr>
        <w:numPr>
          <w:ilvl w:val="3"/>
          <w:numId w:val="900"/>
        </w:numPr>
        <w:spacing w:before="0" w:after="0"/>
      </w:pPr>
      <w:r>
        <w:t>Customer Commitments</w:t>
      </w:r>
    </w:p>
    <w:p>
      <w:pPr>
        <w:numPr>
          <w:ilvl w:val="3"/>
          <w:numId w:val="900"/>
        </w:numPr>
        <w:spacing w:before="0" w:after="0"/>
      </w:pPr>
      <w:r>
        <w:t>Penalty Structures</w:t>
      </w:r>
    </w:p>
    <w:p>
      <w:pPr>
        <w:numPr>
          <w:ilvl w:val="3"/>
          <w:numId w:val="900"/>
        </w:numPr>
        <w:spacing w:before="0" w:after="0"/>
      </w:pPr>
      <w:r>
        <w:t>SLA vs SLO Relationship</w:t>
      </w:r>
    </w:p>
    <w:p>
      <w:pPr>
        <w:numPr>
          <w:ilvl w:val="1"/>
          <w:numId w:val="900"/>
        </w:numPr>
        <w:spacing w:before="0" w:after="0"/>
      </w:pPr>
      <w:r>
        <w:t>Error Budget Management</w:t>
      </w:r>
    </w:p>
    <w:p>
      <w:pPr>
        <w:numPr>
          <w:ilvl w:val="2"/>
          <w:numId w:val="900"/>
        </w:numPr>
        <w:spacing w:before="0" w:after="0"/>
      </w:pPr>
      <w:r>
        <w:t>Error Budget Calculation</w:t>
      </w:r>
    </w:p>
    <w:p>
      <w:pPr>
        <w:numPr>
          <w:ilvl w:val="2"/>
          <w:numId w:val="900"/>
        </w:numPr>
        <w:spacing w:before="0" w:after="0"/>
      </w:pPr>
      <w:r>
        <w:t>Error Budget Policies</w:t>
      </w:r>
    </w:p>
    <w:p>
      <w:pPr>
        <w:numPr>
          <w:ilvl w:val="2"/>
          <w:numId w:val="900"/>
        </w:numPr>
        <w:spacing w:before="0" w:after="0"/>
      </w:pPr>
      <w:r>
        <w:t>Feature Release Decisions</w:t>
      </w:r>
    </w:p>
    <w:p>
      <w:pPr>
        <w:numPr>
          <w:ilvl w:val="1"/>
          <w:numId w:val="900"/>
        </w:numPr>
        <w:spacing w:before="0" w:after="0"/>
      </w:pPr>
      <w:r>
        <w:t>Incident Management</w:t>
      </w:r>
    </w:p>
    <w:p>
      <w:pPr>
        <w:numPr>
          <w:ilvl w:val="2"/>
          <w:numId w:val="900"/>
        </w:numPr>
        <w:spacing w:before="0" w:after="0"/>
      </w:pPr>
      <w:r>
        <w:t>Incident Response Procedures</w:t>
      </w:r>
    </w:p>
    <w:p>
      <w:pPr>
        <w:numPr>
          <w:ilvl w:val="2"/>
          <w:numId w:val="900"/>
        </w:numPr>
        <w:spacing w:before="0" w:after="0"/>
      </w:pPr>
      <w:r>
        <w:t>On-Call Practices</w:t>
      </w:r>
    </w:p>
    <w:p>
      <w:pPr>
        <w:numPr>
          <w:ilvl w:val="2"/>
          <w:numId w:val="900"/>
        </w:numPr>
        <w:spacing w:before="0" w:after="0"/>
      </w:pPr>
      <w:r>
        <w:t>Post-Incident Reviews</w:t>
      </w:r>
    </w:p>
    <w:p>
      <w:pPr>
        <w:numPr>
          <w:ilvl w:val="0"/>
          <w:numId w:val="900"/>
        </w:numPr>
        <w:spacing w:before="0" w:after="0"/>
      </w:pPr>
      <w:r>
        <w:t>GitOps</w:t>
      </w:r>
    </w:p>
    <w:p>
      <w:pPr>
        <w:numPr>
          <w:ilvl w:val="1"/>
          <w:numId w:val="900"/>
        </w:numPr>
        <w:spacing w:before="0" w:after="0"/>
      </w:pPr>
      <w:r>
        <w:t>GitOps Principles</w:t>
      </w:r>
    </w:p>
    <w:p>
      <w:pPr>
        <w:numPr>
          <w:ilvl w:val="2"/>
          <w:numId w:val="900"/>
        </w:numPr>
        <w:spacing w:before="0" w:after="0"/>
      </w:pPr>
      <w:r>
        <w:t>Declarative Configuration</w:t>
      </w:r>
    </w:p>
    <w:p>
      <w:pPr>
        <w:numPr>
          <w:ilvl w:val="2"/>
          <w:numId w:val="900"/>
        </w:numPr>
        <w:spacing w:before="0" w:after="0"/>
      </w:pPr>
      <w:r>
        <w:t>Version Control as Source of Truth</w:t>
      </w:r>
    </w:p>
    <w:p>
      <w:pPr>
        <w:numPr>
          <w:ilvl w:val="2"/>
          <w:numId w:val="900"/>
        </w:numPr>
        <w:spacing w:before="0" w:after="0"/>
      </w:pPr>
      <w:r>
        <w:t>Automated Synchronization</w:t>
      </w:r>
    </w:p>
    <w:p>
      <w:pPr>
        <w:numPr>
          <w:ilvl w:val="2"/>
          <w:numId w:val="900"/>
        </w:numPr>
        <w:spacing w:before="0" w:after="0"/>
      </w:pPr>
      <w:r>
        <w:t>Continuous Reconciliation</w:t>
      </w:r>
    </w:p>
    <w:p>
      <w:pPr>
        <w:numPr>
          <w:ilvl w:val="1"/>
          <w:numId w:val="900"/>
        </w:numPr>
        <w:spacing w:before="0" w:after="0"/>
      </w:pPr>
      <w:r>
        <w:t>GitOps Workflows</w:t>
      </w:r>
    </w:p>
    <w:p>
      <w:pPr>
        <w:numPr>
          <w:ilvl w:val="2"/>
          <w:numId w:val="900"/>
        </w:numPr>
        <w:spacing w:before="0" w:after="0"/>
      </w:pPr>
      <w:r>
        <w:t>Application Deployment</w:t>
      </w:r>
    </w:p>
    <w:p>
      <w:pPr>
        <w:numPr>
          <w:ilvl w:val="2"/>
          <w:numId w:val="900"/>
        </w:numPr>
        <w:spacing w:before="0" w:after="0"/>
      </w:pPr>
      <w:r>
        <w:t>Infrastructure Management</w:t>
      </w:r>
    </w:p>
    <w:p>
      <w:pPr>
        <w:numPr>
          <w:ilvl w:val="2"/>
          <w:numId w:val="900"/>
        </w:numPr>
        <w:spacing w:before="0" w:after="0"/>
      </w:pPr>
      <w:r>
        <w:t>Configuration Updates</w:t>
      </w:r>
    </w:p>
    <w:p>
      <w:pPr>
        <w:numPr>
          <w:ilvl w:val="1"/>
          <w:numId w:val="900"/>
        </w:numPr>
        <w:spacing w:before="0" w:after="0"/>
      </w:pPr>
      <w:r>
        <w:t>GitOps Tools</w:t>
      </w:r>
    </w:p>
    <w:p>
      <w:pPr>
        <w:numPr>
          <w:ilvl w:val="2"/>
          <w:numId w:val="900"/>
        </w:numPr>
        <w:spacing w:before="0" w:after="0"/>
      </w:pPr>
      <w:r>
        <w:t>ArgoCD</w:t>
      </w:r>
    </w:p>
    <w:p>
      <w:pPr>
        <w:numPr>
          <w:ilvl w:val="3"/>
          <w:numId w:val="900"/>
        </w:numPr>
        <w:spacing w:before="0" w:after="0"/>
      </w:pPr>
      <w:r>
        <w:t>Application Management</w:t>
      </w:r>
    </w:p>
    <w:p>
      <w:pPr>
        <w:numPr>
          <w:ilvl w:val="3"/>
          <w:numId w:val="900"/>
        </w:numPr>
        <w:spacing w:before="0" w:after="0"/>
      </w:pPr>
      <w:r>
        <w:t>Sync Strategies</w:t>
      </w:r>
    </w:p>
    <w:p>
      <w:pPr>
        <w:numPr>
          <w:ilvl w:val="3"/>
          <w:numId w:val="900"/>
        </w:numPr>
        <w:spacing w:before="0" w:after="0"/>
      </w:pPr>
      <w:r>
        <w:t>Multi-Cluster Support</w:t>
      </w:r>
    </w:p>
    <w:p>
      <w:pPr>
        <w:numPr>
          <w:ilvl w:val="2"/>
          <w:numId w:val="900"/>
        </w:numPr>
        <w:spacing w:before="0" w:after="0"/>
      </w:pPr>
      <w:r>
        <w:t>Flux</w:t>
      </w:r>
    </w:p>
    <w:p>
      <w:pPr>
        <w:numPr>
          <w:ilvl w:val="3"/>
          <w:numId w:val="900"/>
        </w:numPr>
        <w:spacing w:before="0" w:after="0"/>
      </w:pPr>
      <w:r>
        <w:t>GitOps Operator</w:t>
      </w:r>
    </w:p>
    <w:p>
      <w:pPr>
        <w:numPr>
          <w:ilvl w:val="3"/>
          <w:numId w:val="900"/>
        </w:numPr>
        <w:spacing w:before="0" w:after="0"/>
      </w:pPr>
      <w:r>
        <w:t>Helm Integration</w:t>
      </w:r>
    </w:p>
    <w:p>
      <w:pPr>
        <w:numPr>
          <w:ilvl w:val="3"/>
          <w:numId w:val="900"/>
        </w:numPr>
        <w:spacing w:before="0" w:after="0"/>
      </w:pPr>
      <w:r>
        <w:t>Image Automation</w:t>
      </w:r>
    </w:p>
    <w:p>
      <w:pPr>
        <w:numPr>
          <w:ilvl w:val="0"/>
          <w:numId w:val="900"/>
        </w:numPr>
        <w:spacing w:before="0" w:after="0"/>
      </w:pPr>
      <w:r>
        <w:t>ChatOps</w:t>
      </w:r>
    </w:p>
    <w:p>
      <w:pPr>
        <w:numPr>
          <w:ilvl w:val="1"/>
          <w:numId w:val="900"/>
        </w:numPr>
        <w:spacing w:before="0" w:after="0"/>
      </w:pPr>
      <w:r>
        <w:t>ChatOps Concepts</w:t>
      </w:r>
    </w:p>
    <w:p>
      <w:pPr>
        <w:numPr>
          <w:ilvl w:val="2"/>
          <w:numId w:val="900"/>
        </w:numPr>
        <w:spacing w:before="0" w:after="0"/>
      </w:pPr>
      <w:r>
        <w:t>Collaborative Operations</w:t>
      </w:r>
    </w:p>
    <w:p>
      <w:pPr>
        <w:numPr>
          <w:ilvl w:val="2"/>
          <w:numId w:val="900"/>
        </w:numPr>
        <w:spacing w:before="0" w:after="0"/>
      </w:pPr>
      <w:r>
        <w:t>Transparent Communication</w:t>
      </w:r>
    </w:p>
    <w:p>
      <w:pPr>
        <w:numPr>
          <w:ilvl w:val="2"/>
          <w:numId w:val="900"/>
        </w:numPr>
        <w:spacing w:before="0" w:after="0"/>
      </w:pPr>
      <w:r>
        <w:t>Automation Integration</w:t>
      </w:r>
    </w:p>
    <w:p>
      <w:pPr>
        <w:numPr>
          <w:ilvl w:val="1"/>
          <w:numId w:val="900"/>
        </w:numPr>
        <w:spacing w:before="0" w:after="0"/>
      </w:pPr>
      <w:r>
        <w:t>ChatOps Implementation</w:t>
      </w:r>
    </w:p>
    <w:p>
      <w:pPr>
        <w:numPr>
          <w:ilvl w:val="2"/>
          <w:numId w:val="900"/>
        </w:numPr>
        <w:spacing w:before="0" w:after="0"/>
      </w:pPr>
      <w:r>
        <w:t>Bot Development</w:t>
      </w:r>
    </w:p>
    <w:p>
      <w:pPr>
        <w:numPr>
          <w:ilvl w:val="2"/>
          <w:numId w:val="900"/>
        </w:numPr>
        <w:spacing w:before="0" w:after="0"/>
      </w:pPr>
      <w:r>
        <w:t>Command Integration</w:t>
      </w:r>
    </w:p>
    <w:p>
      <w:pPr>
        <w:numPr>
          <w:ilvl w:val="2"/>
          <w:numId w:val="900"/>
        </w:numPr>
        <w:spacing w:before="0" w:after="0"/>
      </w:pPr>
      <w:r>
        <w:t>Workflow Automation</w:t>
      </w:r>
    </w:p>
    <w:p>
      <w:pPr>
        <w:numPr>
          <w:ilvl w:val="1"/>
          <w:numId w:val="900"/>
        </w:numPr>
        <w:spacing w:before="0" w:after="0"/>
      </w:pPr>
      <w:r>
        <w:t>ChatOps Tools</w:t>
      </w:r>
    </w:p>
    <w:p>
      <w:pPr>
        <w:numPr>
          <w:ilvl w:val="2"/>
          <w:numId w:val="900"/>
        </w:numPr>
        <w:spacing w:before="0" w:after="0"/>
      </w:pPr>
      <w:r>
        <w:t>Slack Integration</w:t>
      </w:r>
    </w:p>
    <w:p>
      <w:pPr>
        <w:numPr>
          <w:ilvl w:val="2"/>
          <w:numId w:val="900"/>
        </w:numPr>
        <w:spacing w:before="0" w:after="0"/>
      </w:pPr>
      <w:r>
        <w:t>Microsoft Teams</w:t>
      </w:r>
    </w:p>
    <w:p>
      <w:pPr>
        <w:numPr>
          <w:ilvl w:val="2"/>
          <w:numId w:val="900"/>
        </w:numPr>
        <w:spacing w:before="0" w:after="0"/>
      </w:pPr>
      <w:r>
        <w:t>Custom Bot Frameworks</w:t>
      </w:r>
    </w:p>
    <w:p>
      <w:pPr>
        <w:numPr>
          <w:ilvl w:val="0"/>
          <w:numId w:val="900"/>
        </w:numPr>
        <w:spacing w:before="0" w:after="0"/>
      </w:pPr>
      <w:r>
        <w:t>Platform Engineering</w:t>
      </w:r>
    </w:p>
    <w:p>
      <w:pPr>
        <w:numPr>
          <w:ilvl w:val="1"/>
          <w:numId w:val="900"/>
        </w:numPr>
        <w:spacing w:before="0" w:after="0"/>
      </w:pPr>
      <w:r>
        <w:t>Internal Developer Platforms</w:t>
      </w:r>
    </w:p>
    <w:p>
      <w:pPr>
        <w:numPr>
          <w:ilvl w:val="2"/>
          <w:numId w:val="900"/>
        </w:numPr>
        <w:spacing w:before="0" w:after="0"/>
      </w:pPr>
      <w:r>
        <w:t>Self-Service Capabilities</w:t>
      </w:r>
    </w:p>
    <w:p>
      <w:pPr>
        <w:numPr>
          <w:ilvl w:val="2"/>
          <w:numId w:val="900"/>
        </w:numPr>
        <w:spacing w:before="0" w:after="0"/>
      </w:pPr>
      <w:r>
        <w:t>Developer Experience</w:t>
      </w:r>
    </w:p>
    <w:p>
      <w:pPr>
        <w:numPr>
          <w:ilvl w:val="2"/>
          <w:numId w:val="900"/>
        </w:numPr>
        <w:spacing w:before="0" w:after="0"/>
      </w:pPr>
      <w:r>
        <w:t>Platform Abstraction</w:t>
      </w:r>
    </w:p>
    <w:p>
      <w:pPr>
        <w:numPr>
          <w:ilvl w:val="1"/>
          <w:numId w:val="900"/>
        </w:numPr>
        <w:spacing w:before="0" w:after="0"/>
      </w:pPr>
      <w:r>
        <w:t>Platform Team Structure</w:t>
      </w:r>
    </w:p>
    <w:p>
      <w:pPr>
        <w:numPr>
          <w:ilvl w:val="2"/>
          <w:numId w:val="900"/>
        </w:numPr>
        <w:spacing w:before="0" w:after="0"/>
      </w:pPr>
      <w:r>
        <w:t>Platform as a Product</w:t>
      </w:r>
    </w:p>
    <w:p>
      <w:pPr>
        <w:numPr>
          <w:ilvl w:val="2"/>
          <w:numId w:val="900"/>
        </w:numPr>
        <w:spacing w:before="0" w:after="0"/>
      </w:pPr>
      <w:r>
        <w:t>Customer-Centric Approach</w:t>
      </w:r>
    </w:p>
    <w:p>
      <w:pPr>
        <w:numPr>
          <w:ilvl w:val="2"/>
          <w:numId w:val="900"/>
        </w:numPr>
        <w:spacing w:before="0" w:after="0"/>
      </w:pPr>
      <w:r>
        <w:t>Platform Evangelism</w:t>
      </w:r>
    </w:p>
    <w:p>
      <w:pPr>
        <w:numPr>
          <w:ilvl w:val="1"/>
          <w:numId w:val="900"/>
        </w:numPr>
        <w:spacing w:before="0" w:after="0"/>
      </w:pPr>
      <w:r>
        <w:t>Platform Tools and Technologies</w:t>
      </w:r>
    </w:p>
    <w:p>
      <w:pPr>
        <w:numPr>
          <w:ilvl w:val="2"/>
          <w:numId w:val="900"/>
        </w:numPr>
        <w:spacing w:before="0" w:after="0"/>
      </w:pPr>
      <w:r>
        <w:t>Backstage</w:t>
      </w:r>
    </w:p>
    <w:p>
      <w:pPr>
        <w:numPr>
          <w:ilvl w:val="2"/>
          <w:numId w:val="900"/>
        </w:numPr>
        <w:spacing w:before="0" w:after="0"/>
      </w:pPr>
      <w:r>
        <w:t>Crossplane</w:t>
      </w:r>
    </w:p>
    <w:p>
      <w:pPr>
        <w:numPr>
          <w:ilvl w:val="2"/>
          <w:numId w:val="900"/>
        </w:numPr>
        <w:spacing w:before="0" w:after="0"/>
      </w:pPr>
      <w:r>
        <w:t>Custom Platform Solutions</w:t>
      </w:r>
    </w:p>
    <w:p>
      <w:pPr>
        <w:pStyle w:val="Heading1"/>
      </w:pPr>
      <w:r>
        <w:t>DevOps Metrics and Measurement</w:t>
      </w:r>
    </w:p>
    <w:p>
      <w:pPr>
        <w:numPr>
          <w:ilvl w:val="0"/>
          <w:numId w:val="900"/>
        </w:numPr>
        <w:spacing w:before="0" w:after="0"/>
      </w:pPr>
      <w:r>
        <w:t>Key Performance Indicators</w:t>
      </w:r>
    </w:p>
    <w:p>
      <w:pPr>
        <w:numPr>
          <w:ilvl w:val="1"/>
          <w:numId w:val="900"/>
        </w:numPr>
        <w:spacing w:before="0" w:after="0"/>
      </w:pPr>
      <w:r>
        <w:t>DORA Metrics</w:t>
      </w:r>
    </w:p>
    <w:p>
      <w:pPr>
        <w:numPr>
          <w:ilvl w:val="2"/>
          <w:numId w:val="900"/>
        </w:numPr>
        <w:spacing w:before="0" w:after="0"/>
      </w:pPr>
      <w:r>
        <w:t>Deployment Frequency</w:t>
      </w:r>
    </w:p>
    <w:p>
      <w:pPr>
        <w:numPr>
          <w:ilvl w:val="2"/>
          <w:numId w:val="900"/>
        </w:numPr>
        <w:spacing w:before="0" w:after="0"/>
      </w:pPr>
      <w:r>
        <w:t>Lead Time for Changes</w:t>
      </w:r>
    </w:p>
    <w:p>
      <w:pPr>
        <w:numPr>
          <w:ilvl w:val="2"/>
          <w:numId w:val="900"/>
        </w:numPr>
        <w:spacing w:before="0" w:after="0"/>
      </w:pPr>
      <w:r>
        <w:t>Change Failure Rate</w:t>
      </w:r>
    </w:p>
    <w:p>
      <w:pPr>
        <w:numPr>
          <w:ilvl w:val="2"/>
          <w:numId w:val="900"/>
        </w:numPr>
        <w:spacing w:before="0" w:after="0"/>
      </w:pPr>
      <w:r>
        <w:t>Mean Time to Recovery</w:t>
      </w:r>
    </w:p>
    <w:p>
      <w:pPr>
        <w:numPr>
          <w:ilvl w:val="1"/>
          <w:numId w:val="900"/>
        </w:numPr>
        <w:spacing w:before="0" w:after="0"/>
      </w:pPr>
      <w:r>
        <w:t>Business Metrics</w:t>
      </w:r>
    </w:p>
    <w:p>
      <w:pPr>
        <w:numPr>
          <w:ilvl w:val="2"/>
          <w:numId w:val="900"/>
        </w:numPr>
        <w:spacing w:before="0" w:after="0"/>
      </w:pPr>
      <w:r>
        <w:t>Customer Satisfaction</w:t>
      </w:r>
    </w:p>
    <w:p>
      <w:pPr>
        <w:numPr>
          <w:ilvl w:val="2"/>
          <w:numId w:val="900"/>
        </w:numPr>
        <w:spacing w:before="0" w:after="0"/>
      </w:pPr>
      <w:r>
        <w:t>Revenue Impact</w:t>
      </w:r>
    </w:p>
    <w:p>
      <w:pPr>
        <w:numPr>
          <w:ilvl w:val="2"/>
          <w:numId w:val="900"/>
        </w:numPr>
        <w:spacing w:before="0" w:after="0"/>
      </w:pPr>
      <w:r>
        <w:t>Time to Market</w:t>
      </w:r>
    </w:p>
    <w:p>
      <w:pPr>
        <w:numPr>
          <w:ilvl w:val="1"/>
          <w:numId w:val="900"/>
        </w:numPr>
        <w:spacing w:before="0" w:after="0"/>
      </w:pPr>
      <w:r>
        <w:t>Operational Metrics</w:t>
      </w:r>
    </w:p>
    <w:p>
      <w:pPr>
        <w:numPr>
          <w:ilvl w:val="2"/>
          <w:numId w:val="900"/>
        </w:numPr>
        <w:spacing w:before="0" w:after="0"/>
      </w:pPr>
      <w:r>
        <w:t>System Availability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0"/>
          <w:numId w:val="900"/>
        </w:numPr>
        <w:spacing w:before="0" w:after="0"/>
      </w:pPr>
      <w:r>
        <w:t>Measurement Strategies</w:t>
      </w:r>
    </w:p>
    <w:p>
      <w:pPr>
        <w:numPr>
          <w:ilvl w:val="1"/>
          <w:numId w:val="900"/>
        </w:numPr>
        <w:spacing w:before="0" w:after="0"/>
      </w:pPr>
      <w:r>
        <w:t>Baseline Establishment</w:t>
      </w:r>
    </w:p>
    <w:p>
      <w:pPr>
        <w:numPr>
          <w:ilvl w:val="2"/>
          <w:numId w:val="900"/>
        </w:numPr>
        <w:spacing w:before="0" w:after="0"/>
      </w:pPr>
      <w:r>
        <w:t>Current State Assessment</w:t>
      </w:r>
    </w:p>
    <w:p>
      <w:pPr>
        <w:numPr>
          <w:ilvl w:val="2"/>
          <w:numId w:val="900"/>
        </w:numPr>
        <w:spacing w:before="0" w:after="0"/>
      </w:pPr>
      <w:r>
        <w:t>Benchmark Identification</w:t>
      </w:r>
    </w:p>
    <w:p>
      <w:pPr>
        <w:numPr>
          <w:ilvl w:val="2"/>
          <w:numId w:val="900"/>
        </w:numPr>
        <w:spacing w:before="0" w:after="0"/>
      </w:pPr>
      <w:r>
        <w:t>Goal Setting</w:t>
      </w:r>
    </w:p>
    <w:p>
      <w:pPr>
        <w:numPr>
          <w:ilvl w:val="1"/>
          <w:numId w:val="900"/>
        </w:numPr>
        <w:spacing w:before="0" w:after="0"/>
      </w:pPr>
      <w:r>
        <w:t>Continuous Measurement</w:t>
      </w:r>
    </w:p>
    <w:p>
      <w:pPr>
        <w:numPr>
          <w:ilvl w:val="2"/>
          <w:numId w:val="900"/>
        </w:numPr>
        <w:spacing w:before="0" w:after="0"/>
      </w:pPr>
      <w:r>
        <w:t>Automated Data Collection</w:t>
      </w:r>
    </w:p>
    <w:p>
      <w:pPr>
        <w:numPr>
          <w:ilvl w:val="2"/>
          <w:numId w:val="900"/>
        </w:numPr>
        <w:spacing w:before="0" w:after="0"/>
      </w:pPr>
      <w:r>
        <w:t>Real-time Dashboards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Improvement Tracking</w:t>
      </w:r>
    </w:p>
    <w:p>
      <w:pPr>
        <w:numPr>
          <w:ilvl w:val="2"/>
          <w:numId w:val="900"/>
        </w:numPr>
        <w:spacing w:before="0" w:after="0"/>
      </w:pPr>
      <w:r>
        <w:t>Progress Monitoring</w:t>
      </w:r>
    </w:p>
    <w:p>
      <w:pPr>
        <w:numPr>
          <w:ilvl w:val="2"/>
          <w:numId w:val="900"/>
        </w:numPr>
        <w:spacing w:before="0" w:after="0"/>
      </w:pPr>
      <w:r>
        <w:t>Goal Achievement</w:t>
      </w:r>
    </w:p>
    <w:p>
      <w:pPr>
        <w:numPr>
          <w:ilvl w:val="2"/>
          <w:numId w:val="900"/>
        </w:numPr>
        <w:spacing w:before="0" w:after="0"/>
      </w:pPr>
      <w:r>
        <w:t>Continuous Adjustment</w:t>
      </w:r>
    </w:p>
    <w:p>
      <w:pPr>
        <w:numPr>
          <w:ilvl w:val="0"/>
          <w:numId w:val="900"/>
        </w:numPr>
        <w:spacing w:before="0" w:after="0"/>
      </w:pPr>
      <w:r>
        <w:t>Data-Driven Decision Making</w:t>
      </w:r>
    </w:p>
    <w:p>
      <w:pPr>
        <w:numPr>
          <w:ilvl w:val="1"/>
          <w:numId w:val="900"/>
        </w:numPr>
        <w:spacing w:before="0" w:after="0"/>
      </w:pPr>
      <w:r>
        <w:t>Analytics and Reporting</w:t>
      </w:r>
    </w:p>
    <w:p>
      <w:pPr>
        <w:numPr>
          <w:ilvl w:val="2"/>
          <w:numId w:val="900"/>
        </w:numPr>
        <w:spacing w:before="0" w:after="0"/>
      </w:pPr>
      <w:r>
        <w:t>Data Visualization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1"/>
          <w:numId w:val="900"/>
        </w:numPr>
        <w:spacing w:before="0" w:after="0"/>
      </w:pPr>
      <w:r>
        <w:t>Experimentation</w:t>
      </w:r>
    </w:p>
    <w:p>
      <w:pPr>
        <w:numPr>
          <w:ilvl w:val="2"/>
          <w:numId w:val="900"/>
        </w:numPr>
        <w:spacing w:before="0" w:after="0"/>
      </w:pPr>
      <w:r>
        <w:t>A/B Testing</w:t>
      </w:r>
    </w:p>
    <w:p>
      <w:pPr>
        <w:numPr>
          <w:ilvl w:val="2"/>
          <w:numId w:val="900"/>
        </w:numPr>
        <w:spacing w:before="0" w:after="0"/>
      </w:pPr>
      <w:r>
        <w:t>Feature Flags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1"/>
          <w:numId w:val="900"/>
        </w:numPr>
        <w:spacing w:before="0" w:after="0"/>
      </w:pPr>
      <w:r>
        <w:t>Feedback Loops</w:t>
      </w:r>
    </w:p>
    <w:p>
      <w:pPr>
        <w:numPr>
          <w:ilvl w:val="2"/>
          <w:numId w:val="900"/>
        </w:numPr>
        <w:spacing w:before="0" w:after="0"/>
      </w:pPr>
      <w:r>
        <w:t>Customer Feedback</w:t>
      </w:r>
    </w:p>
    <w:p>
      <w:pPr>
        <w:numPr>
          <w:ilvl w:val="2"/>
          <w:numId w:val="900"/>
        </w:numPr>
        <w:spacing w:before="0" w:after="0"/>
      </w:pPr>
      <w:r>
        <w:t>Team Retrospectives</w:t>
      </w:r>
    </w:p>
    <w:p>
      <w:pPr>
        <w:numPr>
          <w:ilvl w:val="2"/>
          <w:numId w:val="900"/>
        </w:numPr>
        <w:spacing w:before="0" w:after="0"/>
      </w:pPr>
      <w:r>
        <w:t>Process Improvement</w:t>
      </w:r>
    </w:p>
    <w:p>
      <w:pPr>
        <w:pStyle w:val="Heading1"/>
      </w:pPr>
      <w:r>
        <w:t>DevOps Transformation and Adoption</w:t>
      </w:r>
    </w:p>
    <w:p>
      <w:pPr>
        <w:numPr>
          <w:ilvl w:val="0"/>
          <w:numId w:val="900"/>
        </w:numPr>
        <w:spacing w:before="0" w:after="0"/>
      </w:pPr>
      <w:r>
        <w:t>Transformation Strategy</w:t>
      </w:r>
    </w:p>
    <w:p>
      <w:pPr>
        <w:numPr>
          <w:ilvl w:val="1"/>
          <w:numId w:val="900"/>
        </w:numPr>
        <w:spacing w:before="0" w:after="0"/>
      </w:pPr>
      <w:r>
        <w:t>Assessment and Planning</w:t>
      </w:r>
    </w:p>
    <w:p>
      <w:pPr>
        <w:numPr>
          <w:ilvl w:val="2"/>
          <w:numId w:val="900"/>
        </w:numPr>
        <w:spacing w:before="0" w:after="0"/>
      </w:pPr>
      <w:r>
        <w:t>Current State Analysis</w:t>
      </w:r>
    </w:p>
    <w:p>
      <w:pPr>
        <w:numPr>
          <w:ilvl w:val="2"/>
          <w:numId w:val="900"/>
        </w:numPr>
        <w:spacing w:before="0" w:after="0"/>
      </w:pPr>
      <w:r>
        <w:t>Gap Identification</w:t>
      </w:r>
    </w:p>
    <w:p>
      <w:pPr>
        <w:numPr>
          <w:ilvl w:val="2"/>
          <w:numId w:val="900"/>
        </w:numPr>
        <w:spacing w:before="0" w:after="0"/>
      </w:pPr>
      <w:r>
        <w:t>Roadmap Development</w:t>
      </w:r>
    </w:p>
    <w:p>
      <w:pPr>
        <w:numPr>
          <w:ilvl w:val="1"/>
          <w:numId w:val="900"/>
        </w:numPr>
        <w:spacing w:before="0" w:after="0"/>
      </w:pPr>
      <w:r>
        <w:t>Pilot Programs</w:t>
      </w:r>
    </w:p>
    <w:p>
      <w:pPr>
        <w:numPr>
          <w:ilvl w:val="2"/>
          <w:numId w:val="900"/>
        </w:numPr>
        <w:spacing w:before="0" w:after="0"/>
      </w:pPr>
      <w:r>
        <w:t>Proof of Concept</w:t>
      </w:r>
    </w:p>
    <w:p>
      <w:pPr>
        <w:numPr>
          <w:ilvl w:val="2"/>
          <w:numId w:val="900"/>
        </w:numPr>
        <w:spacing w:before="0" w:after="0"/>
      </w:pPr>
      <w:r>
        <w:t>Small-Scale Implementation</w:t>
      </w:r>
    </w:p>
    <w:p>
      <w:pPr>
        <w:numPr>
          <w:ilvl w:val="2"/>
          <w:numId w:val="900"/>
        </w:numPr>
        <w:spacing w:before="0" w:after="0"/>
      </w:pPr>
      <w:r>
        <w:t>Learning and Iteration</w:t>
      </w:r>
    </w:p>
    <w:p>
      <w:pPr>
        <w:numPr>
          <w:ilvl w:val="1"/>
          <w:numId w:val="900"/>
        </w:numPr>
        <w:spacing w:before="0" w:after="0"/>
      </w:pPr>
      <w:r>
        <w:t>Scaling and Rollout</w:t>
      </w:r>
    </w:p>
    <w:p>
      <w:pPr>
        <w:numPr>
          <w:ilvl w:val="2"/>
          <w:numId w:val="900"/>
        </w:numPr>
        <w:spacing w:before="0" w:after="0"/>
      </w:pPr>
      <w:r>
        <w:t>Gradual Expansion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Success Measurement</w:t>
      </w:r>
    </w:p>
    <w:p>
      <w:pPr>
        <w:numPr>
          <w:ilvl w:val="0"/>
          <w:numId w:val="900"/>
        </w:numPr>
        <w:spacing w:before="0" w:after="0"/>
      </w:pPr>
      <w:r>
        <w:t>Common Challenges and Solutions</w:t>
      </w:r>
    </w:p>
    <w:p>
      <w:pPr>
        <w:numPr>
          <w:ilvl w:val="1"/>
          <w:numId w:val="900"/>
        </w:numPr>
        <w:spacing w:before="0" w:after="0"/>
      </w:pPr>
      <w:r>
        <w:t>Technical Challenges</w:t>
      </w:r>
    </w:p>
    <w:p>
      <w:pPr>
        <w:numPr>
          <w:ilvl w:val="2"/>
          <w:numId w:val="900"/>
        </w:numPr>
        <w:spacing w:before="0" w:after="0"/>
      </w:pPr>
      <w:r>
        <w:t>Legacy System Integration</w:t>
      </w:r>
    </w:p>
    <w:p>
      <w:pPr>
        <w:numPr>
          <w:ilvl w:val="2"/>
          <w:numId w:val="900"/>
        </w:numPr>
        <w:spacing w:before="0" w:after="0"/>
      </w:pPr>
      <w:r>
        <w:t>Tool Proliferation</w:t>
      </w:r>
    </w:p>
    <w:p>
      <w:pPr>
        <w:numPr>
          <w:ilvl w:val="2"/>
          <w:numId w:val="900"/>
        </w:numPr>
        <w:spacing w:before="0" w:after="0"/>
      </w:pPr>
      <w:r>
        <w:t>Skill Gaps</w:t>
      </w:r>
    </w:p>
    <w:p>
      <w:pPr>
        <w:numPr>
          <w:ilvl w:val="1"/>
          <w:numId w:val="900"/>
        </w:numPr>
        <w:spacing w:before="0" w:after="0"/>
      </w:pPr>
      <w:r>
        <w:t>Organizational Challenges</w:t>
      </w:r>
    </w:p>
    <w:p>
      <w:pPr>
        <w:numPr>
          <w:ilvl w:val="2"/>
          <w:numId w:val="900"/>
        </w:numPr>
        <w:spacing w:before="0" w:after="0"/>
      </w:pPr>
      <w:r>
        <w:t>Cultural Resistance</w:t>
      </w:r>
    </w:p>
    <w:p>
      <w:pPr>
        <w:numPr>
          <w:ilvl w:val="2"/>
          <w:numId w:val="900"/>
        </w:numPr>
        <w:spacing w:before="0" w:after="0"/>
      </w:pPr>
      <w:r>
        <w:t>Siloed Teams</w:t>
      </w:r>
    </w:p>
    <w:p>
      <w:pPr>
        <w:numPr>
          <w:ilvl w:val="2"/>
          <w:numId w:val="900"/>
        </w:numPr>
        <w:spacing w:before="0" w:after="0"/>
      </w:pPr>
      <w:r>
        <w:t>Leadership Support</w:t>
      </w:r>
    </w:p>
    <w:p>
      <w:pPr>
        <w:numPr>
          <w:ilvl w:val="1"/>
          <w:numId w:val="900"/>
        </w:numPr>
        <w:spacing w:before="0" w:after="0"/>
      </w:pPr>
      <w:r>
        <w:t>Process Challenges</w:t>
      </w:r>
    </w:p>
    <w:p>
      <w:pPr>
        <w:numPr>
          <w:ilvl w:val="2"/>
          <w:numId w:val="900"/>
        </w:numPr>
        <w:spacing w:before="0" w:after="0"/>
      </w:pPr>
      <w:r>
        <w:t>Workflow Integration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0"/>
          <w:numId w:val="900"/>
        </w:numPr>
        <w:spacing w:before="0" w:after="0"/>
      </w:pPr>
      <w:r>
        <w:t>Success Factors</w:t>
      </w:r>
    </w:p>
    <w:p>
      <w:pPr>
        <w:numPr>
          <w:ilvl w:val="1"/>
          <w:numId w:val="900"/>
        </w:numPr>
        <w:spacing w:before="0" w:after="0"/>
      </w:pPr>
      <w:r>
        <w:t>Leadership Commitment</w:t>
      </w:r>
    </w:p>
    <w:p>
      <w:pPr>
        <w:numPr>
          <w:ilvl w:val="2"/>
          <w:numId w:val="900"/>
        </w:numPr>
        <w:spacing w:before="0" w:after="0"/>
      </w:pPr>
      <w:r>
        <w:t>Executive Sponsorship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Vision Communication</w:t>
      </w:r>
    </w:p>
    <w:p>
      <w:pPr>
        <w:numPr>
          <w:ilvl w:val="1"/>
          <w:numId w:val="900"/>
        </w:numPr>
        <w:spacing w:before="0" w:after="0"/>
      </w:pPr>
      <w:r>
        <w:t>Team Empowerment</w:t>
      </w:r>
    </w:p>
    <w:p>
      <w:pPr>
        <w:numPr>
          <w:ilvl w:val="2"/>
          <w:numId w:val="900"/>
        </w:numPr>
        <w:spacing w:before="0" w:after="0"/>
      </w:pPr>
      <w:r>
        <w:t>Autonomy and Ownership</w:t>
      </w:r>
    </w:p>
    <w:p>
      <w:pPr>
        <w:numPr>
          <w:ilvl w:val="2"/>
          <w:numId w:val="900"/>
        </w:numPr>
        <w:spacing w:before="0" w:after="0"/>
      </w:pPr>
      <w:r>
        <w:t>Skill Development</w:t>
      </w:r>
    </w:p>
    <w:p>
      <w:pPr>
        <w:numPr>
          <w:ilvl w:val="2"/>
          <w:numId w:val="900"/>
        </w:numPr>
        <w:spacing w:before="0" w:after="0"/>
      </w:pPr>
      <w:r>
        <w:t>Cross-Functional Collaboration</w:t>
      </w:r>
    </w:p>
    <w:p>
      <w:pPr>
        <w:numPr>
          <w:ilvl w:val="1"/>
          <w:numId w:val="900"/>
        </w:numPr>
        <w:spacing w:before="0" w:after="0"/>
      </w:pPr>
      <w:r>
        <w:t>Continuous Learning</w:t>
      </w:r>
    </w:p>
    <w:p>
      <w:pPr>
        <w:numPr>
          <w:ilvl w:val="2"/>
          <w:numId w:val="900"/>
        </w:numPr>
        <w:spacing w:before="0" w:after="0"/>
      </w:pPr>
      <w:r>
        <w:t>Knowledge Sharing</w:t>
      </w:r>
    </w:p>
    <w:p>
      <w:pPr>
        <w:numPr>
          <w:ilvl w:val="2"/>
          <w:numId w:val="900"/>
        </w:numPr>
        <w:spacing w:before="0" w:after="0"/>
      </w:pPr>
      <w:r>
        <w:t>Community Participation</w:t>
      </w:r>
    </w:p>
    <w:p>
      <w:pPr>
        <w:numPr>
          <w:ilvl w:val="2"/>
          <w:numId w:val="900"/>
        </w:numPr>
        <w:spacing w:before="0" w:after="0"/>
      </w:pPr>
      <w:r>
        <w:t>Industry Best Practices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