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Developmental Biology</w:t>
      </w:r>
    </w:p>
    <w:p>
      <w:pPr>
        <w:pStyle w:val="Heading1"/>
      </w:pPr>
      <w:r>
        <w:t>Introduction to Developmental Biology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Preformation Theory</w:t>
      </w:r>
    </w:p>
    <w:p>
      <w:pPr>
        <w:numPr>
          <w:ilvl w:val="1"/>
          <w:numId w:val="900"/>
        </w:numPr>
        <w:spacing w:before="0" w:after="0"/>
      </w:pPr>
      <w:r>
        <w:t>Epigenesis Theory</w:t>
      </w:r>
    </w:p>
    <w:p>
      <w:pPr>
        <w:numPr>
          <w:ilvl w:val="1"/>
          <w:numId w:val="900"/>
        </w:numPr>
        <w:spacing w:before="0" w:after="0"/>
      </w:pPr>
      <w:r>
        <w:t>Germ Plasm Theory</w:t>
      </w:r>
    </w:p>
    <w:p>
      <w:pPr>
        <w:numPr>
          <w:ilvl w:val="1"/>
          <w:numId w:val="900"/>
        </w:numPr>
        <w:spacing w:before="0" w:after="0"/>
      </w:pPr>
      <w:r>
        <w:t>Embryonic Induction Discovery</w:t>
      </w:r>
    </w:p>
    <w:p>
      <w:pPr>
        <w:numPr>
          <w:ilvl w:val="1"/>
          <w:numId w:val="900"/>
        </w:numPr>
        <w:spacing w:before="0" w:after="0"/>
      </w:pPr>
      <w:r>
        <w:t>Organizer Discovery</w:t>
      </w:r>
    </w:p>
    <w:p>
      <w:pPr>
        <w:numPr>
          <w:ilvl w:val="1"/>
          <w:numId w:val="900"/>
        </w:numPr>
        <w:spacing w:before="0" w:after="0"/>
      </w:pPr>
      <w:r>
        <w:t>Modern Molecular Era</w:t>
      </w:r>
    </w:p>
    <w:p>
      <w:pPr>
        <w:numPr>
          <w:ilvl w:val="0"/>
          <w:numId w:val="900"/>
        </w:numPr>
        <w:spacing w:before="0" w:after="0"/>
      </w:pPr>
      <w:r>
        <w:t>Fundamental Questions</w:t>
      </w:r>
    </w:p>
    <w:p>
      <w:pPr>
        <w:numPr>
          <w:ilvl w:val="1"/>
          <w:numId w:val="900"/>
        </w:numPr>
        <w:spacing w:before="0" w:after="0"/>
      </w:pPr>
      <w:r>
        <w:t>Cell Differentiation Mechanisms</w:t>
      </w:r>
    </w:p>
    <w:p>
      <w:pPr>
        <w:numPr>
          <w:ilvl w:val="1"/>
          <w:numId w:val="900"/>
        </w:numPr>
        <w:spacing w:before="0" w:after="0"/>
      </w:pPr>
      <w:r>
        <w:t>Body Pattern Establishment</w:t>
      </w:r>
    </w:p>
    <w:p>
      <w:pPr>
        <w:numPr>
          <w:ilvl w:val="1"/>
          <w:numId w:val="900"/>
        </w:numPr>
        <w:spacing w:before="0" w:after="0"/>
      </w:pPr>
      <w:r>
        <w:t>Organ and Tissue Formation</w:t>
      </w:r>
    </w:p>
    <w:p>
      <w:pPr>
        <w:numPr>
          <w:ilvl w:val="1"/>
          <w:numId w:val="900"/>
        </w:numPr>
        <w:spacing w:before="0" w:after="0"/>
      </w:pPr>
      <w:r>
        <w:t>Growth Regulation</w:t>
      </w:r>
    </w:p>
    <w:p>
      <w:pPr>
        <w:numPr>
          <w:ilvl w:val="1"/>
          <w:numId w:val="900"/>
        </w:numPr>
        <w:spacing w:before="0" w:after="0"/>
      </w:pPr>
      <w:r>
        <w:t>Regeneration Processes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Basic Definition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Terminal Differentiation</w:t>
      </w:r>
    </w:p>
    <w:p>
      <w:pPr>
        <w:numPr>
          <w:ilvl w:val="2"/>
          <w:numId w:val="900"/>
        </w:numPr>
        <w:spacing w:before="0" w:after="0"/>
      </w:pPr>
      <w:r>
        <w:t>Reversibility</w:t>
      </w:r>
    </w:p>
    <w:p>
      <w:pPr>
        <w:numPr>
          <w:ilvl w:val="1"/>
          <w:numId w:val="900"/>
        </w:numPr>
        <w:spacing w:before="0" w:after="0"/>
      </w:pPr>
      <w:r>
        <w:t>Morphogenesis</w:t>
      </w:r>
    </w:p>
    <w:p>
      <w:pPr>
        <w:numPr>
          <w:ilvl w:val="2"/>
          <w:numId w:val="900"/>
        </w:numPr>
        <w:spacing w:before="0" w:after="0"/>
      </w:pPr>
      <w:r>
        <w:t>Definition and Overview</w:t>
      </w:r>
    </w:p>
    <w:p>
      <w:pPr>
        <w:numPr>
          <w:ilvl w:val="2"/>
          <w:numId w:val="900"/>
        </w:numPr>
        <w:spacing w:before="0" w:after="0"/>
      </w:pPr>
      <w:r>
        <w:t>Cellular Behaviors</w:t>
      </w:r>
    </w:p>
    <w:p>
      <w:pPr>
        <w:numPr>
          <w:ilvl w:val="2"/>
          <w:numId w:val="900"/>
        </w:numPr>
        <w:spacing w:before="0" w:after="0"/>
      </w:pPr>
      <w:r>
        <w:t>Tissue Movements</w:t>
      </w:r>
    </w:p>
    <w:p>
      <w:pPr>
        <w:numPr>
          <w:ilvl w:val="2"/>
          <w:numId w:val="900"/>
        </w:numPr>
        <w:spacing w:before="0" w:after="0"/>
      </w:pPr>
      <w:r>
        <w:t>Shape Changes</w:t>
      </w:r>
    </w:p>
    <w:p>
      <w:pPr>
        <w:numPr>
          <w:ilvl w:val="1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Cell Proliferation</w:t>
      </w:r>
    </w:p>
    <w:p>
      <w:pPr>
        <w:numPr>
          <w:ilvl w:val="2"/>
          <w:numId w:val="900"/>
        </w:numPr>
        <w:spacing w:before="0" w:after="0"/>
      </w:pPr>
      <w:r>
        <w:t>Cell Enlargement</w:t>
      </w:r>
    </w:p>
    <w:p>
      <w:pPr>
        <w:numPr>
          <w:ilvl w:val="2"/>
          <w:numId w:val="900"/>
        </w:numPr>
        <w:spacing w:before="0" w:after="0"/>
      </w:pPr>
      <w:r>
        <w:t>Apoptosis</w:t>
      </w:r>
    </w:p>
    <w:p>
      <w:pPr>
        <w:numPr>
          <w:ilvl w:val="2"/>
          <w:numId w:val="900"/>
        </w:numPr>
        <w:spacing w:before="0" w:after="0"/>
      </w:pPr>
      <w:r>
        <w:t>Tissue Remodeling</w:t>
      </w:r>
    </w:p>
    <w:p>
      <w:pPr>
        <w:numPr>
          <w:ilvl w:val="1"/>
          <w:numId w:val="900"/>
        </w:numPr>
        <w:spacing w:before="0" w:after="0"/>
      </w:pPr>
      <w:r>
        <w:t>Pattern Formation</w:t>
      </w:r>
    </w:p>
    <w:p>
      <w:pPr>
        <w:numPr>
          <w:ilvl w:val="2"/>
          <w:numId w:val="900"/>
        </w:numPr>
        <w:spacing w:before="0" w:after="0"/>
      </w:pPr>
      <w:r>
        <w:t>Spatial Patterning</w:t>
      </w:r>
    </w:p>
    <w:p>
      <w:pPr>
        <w:numPr>
          <w:ilvl w:val="2"/>
          <w:numId w:val="900"/>
        </w:numPr>
        <w:spacing w:before="0" w:after="0"/>
      </w:pPr>
      <w:r>
        <w:t>Temporal Patterning</w:t>
      </w:r>
    </w:p>
    <w:p>
      <w:pPr>
        <w:numPr>
          <w:ilvl w:val="2"/>
          <w:numId w:val="900"/>
        </w:numPr>
        <w:spacing w:before="0" w:after="0"/>
      </w:pPr>
      <w:r>
        <w:t>Positional Information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Cell Fate and Potency</w:t>
      </w:r>
    </w:p>
    <w:p>
      <w:pPr>
        <w:numPr>
          <w:ilvl w:val="2"/>
          <w:numId w:val="900"/>
        </w:numPr>
        <w:spacing w:before="0" w:after="0"/>
      </w:pPr>
      <w:r>
        <w:t>Cell Fate Definition</w:t>
      </w:r>
    </w:p>
    <w:p>
      <w:pPr>
        <w:numPr>
          <w:ilvl w:val="2"/>
          <w:numId w:val="900"/>
        </w:numPr>
        <w:spacing w:before="0" w:after="0"/>
      </w:pPr>
      <w:r>
        <w:t>Fate Mapping Techniques</w:t>
      </w:r>
    </w:p>
    <w:p>
      <w:pPr>
        <w:numPr>
          <w:ilvl w:val="2"/>
          <w:numId w:val="900"/>
        </w:numPr>
        <w:spacing w:before="0" w:after="0"/>
      </w:pPr>
      <w:r>
        <w:t>Totipotency</w:t>
      </w:r>
    </w:p>
    <w:p>
      <w:pPr>
        <w:numPr>
          <w:ilvl w:val="2"/>
          <w:numId w:val="900"/>
        </w:numPr>
        <w:spacing w:before="0" w:after="0"/>
      </w:pPr>
      <w:r>
        <w:t>Pluripotency</w:t>
      </w:r>
    </w:p>
    <w:p>
      <w:pPr>
        <w:numPr>
          <w:ilvl w:val="2"/>
          <w:numId w:val="900"/>
        </w:numPr>
        <w:spacing w:before="0" w:after="0"/>
      </w:pPr>
      <w:r>
        <w:t>Multipotency</w:t>
      </w:r>
    </w:p>
    <w:p>
      <w:pPr>
        <w:numPr>
          <w:ilvl w:val="2"/>
          <w:numId w:val="900"/>
        </w:numPr>
        <w:spacing w:before="0" w:after="0"/>
      </w:pPr>
      <w:r>
        <w:t>Unipotency</w:t>
      </w:r>
    </w:p>
    <w:p>
      <w:pPr>
        <w:numPr>
          <w:ilvl w:val="2"/>
          <w:numId w:val="900"/>
        </w:numPr>
        <w:spacing w:before="0" w:after="0"/>
      </w:pPr>
      <w:r>
        <w:t>Fate Restriction</w:t>
      </w:r>
    </w:p>
    <w:p>
      <w:pPr>
        <w:numPr>
          <w:ilvl w:val="0"/>
          <w:numId w:val="900"/>
        </w:numPr>
        <w:spacing w:before="0" w:after="0"/>
      </w:pPr>
      <w:r>
        <w:t>Model Organisms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Invertebrate Models</w:t>
      </w:r>
    </w:p>
    <w:p>
      <w:pPr>
        <w:numPr>
          <w:ilvl w:val="2"/>
          <w:numId w:val="900"/>
        </w:numPr>
        <w:spacing w:before="0" w:after="0"/>
      </w:pPr>
      <w:r>
        <w:t>Drosophila melanogaster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Genetic Tools</w:t>
      </w:r>
    </w:p>
    <w:p>
      <w:pPr>
        <w:numPr>
          <w:ilvl w:val="3"/>
          <w:numId w:val="900"/>
        </w:numPr>
        <w:spacing w:before="0" w:after="0"/>
      </w:pPr>
      <w:r>
        <w:t>Developmental Stages</w:t>
      </w:r>
    </w:p>
    <w:p>
      <w:pPr>
        <w:numPr>
          <w:ilvl w:val="2"/>
          <w:numId w:val="900"/>
        </w:numPr>
        <w:spacing w:before="0" w:after="0"/>
      </w:pPr>
      <w:r>
        <w:t>Caenorhabditis elegans</w:t>
      </w:r>
    </w:p>
    <w:p>
      <w:pPr>
        <w:numPr>
          <w:ilvl w:val="3"/>
          <w:numId w:val="900"/>
        </w:numPr>
        <w:spacing w:before="0" w:after="0"/>
      </w:pPr>
      <w:r>
        <w:t>Cell Lineage Mapping</w:t>
      </w:r>
    </w:p>
    <w:p>
      <w:pPr>
        <w:numPr>
          <w:ilvl w:val="3"/>
          <w:numId w:val="900"/>
        </w:numPr>
        <w:spacing w:before="0" w:after="0"/>
      </w:pPr>
      <w:r>
        <w:t>Genetic Manipulation</w:t>
      </w:r>
    </w:p>
    <w:p>
      <w:pPr>
        <w:numPr>
          <w:ilvl w:val="3"/>
          <w:numId w:val="900"/>
        </w:numPr>
        <w:spacing w:before="0" w:after="0"/>
      </w:pPr>
      <w:r>
        <w:t>Transparency Advantages</w:t>
      </w:r>
    </w:p>
    <w:p>
      <w:pPr>
        <w:numPr>
          <w:ilvl w:val="2"/>
          <w:numId w:val="900"/>
        </w:numPr>
        <w:spacing w:before="0" w:after="0"/>
      </w:pPr>
      <w:r>
        <w:t>Strongylocentrotus purpuratus</w:t>
      </w:r>
    </w:p>
    <w:p>
      <w:pPr>
        <w:numPr>
          <w:ilvl w:val="3"/>
          <w:numId w:val="900"/>
        </w:numPr>
        <w:spacing w:before="0" w:after="0"/>
      </w:pPr>
      <w:r>
        <w:t>Embryonic Development</w:t>
      </w:r>
    </w:p>
    <w:p>
      <w:pPr>
        <w:numPr>
          <w:ilvl w:val="3"/>
          <w:numId w:val="900"/>
        </w:numPr>
        <w:spacing w:before="0" w:after="0"/>
      </w:pPr>
      <w:r>
        <w:t>Experimental Accessibility</w:t>
      </w:r>
    </w:p>
    <w:p>
      <w:pPr>
        <w:numPr>
          <w:ilvl w:val="3"/>
          <w:numId w:val="900"/>
        </w:numPr>
        <w:spacing w:before="0" w:after="0"/>
      </w:pPr>
      <w:r>
        <w:t>Biochemical Studies</w:t>
      </w:r>
    </w:p>
    <w:p>
      <w:pPr>
        <w:numPr>
          <w:ilvl w:val="1"/>
          <w:numId w:val="900"/>
        </w:numPr>
        <w:spacing w:before="0" w:after="0"/>
      </w:pPr>
      <w:r>
        <w:t>Vertebrate Models</w:t>
      </w:r>
    </w:p>
    <w:p>
      <w:pPr>
        <w:numPr>
          <w:ilvl w:val="2"/>
          <w:numId w:val="900"/>
        </w:numPr>
        <w:spacing w:before="0" w:after="0"/>
      </w:pPr>
      <w:r>
        <w:t>Xenopus laevis</w:t>
      </w:r>
    </w:p>
    <w:p>
      <w:pPr>
        <w:numPr>
          <w:ilvl w:val="3"/>
          <w:numId w:val="900"/>
        </w:numPr>
        <w:spacing w:before="0" w:after="0"/>
      </w:pPr>
      <w:r>
        <w:t>Oocyte Manipulation</w:t>
      </w:r>
    </w:p>
    <w:p>
      <w:pPr>
        <w:numPr>
          <w:ilvl w:val="3"/>
          <w:numId w:val="900"/>
        </w:numPr>
        <w:spacing w:before="0" w:after="0"/>
      </w:pPr>
      <w:r>
        <w:t>Embryo Microinjection</w:t>
      </w:r>
    </w:p>
    <w:p>
      <w:pPr>
        <w:numPr>
          <w:ilvl w:val="3"/>
          <w:numId w:val="900"/>
        </w:numPr>
        <w:spacing w:before="0" w:after="0"/>
      </w:pPr>
      <w:r>
        <w:t>Classical Experiments</w:t>
      </w:r>
    </w:p>
    <w:p>
      <w:pPr>
        <w:numPr>
          <w:ilvl w:val="2"/>
          <w:numId w:val="900"/>
        </w:numPr>
        <w:spacing w:before="0" w:after="0"/>
      </w:pPr>
      <w:r>
        <w:t>Danio rerio</w:t>
      </w:r>
    </w:p>
    <w:p>
      <w:pPr>
        <w:numPr>
          <w:ilvl w:val="3"/>
          <w:numId w:val="900"/>
        </w:numPr>
        <w:spacing w:before="0" w:after="0"/>
      </w:pPr>
      <w:r>
        <w:t>Transparent Embryos</w:t>
      </w:r>
    </w:p>
    <w:p>
      <w:pPr>
        <w:numPr>
          <w:ilvl w:val="3"/>
          <w:numId w:val="900"/>
        </w:numPr>
        <w:spacing w:before="0" w:after="0"/>
      </w:pPr>
      <w:r>
        <w:t>Genetic Screens</w:t>
      </w:r>
    </w:p>
    <w:p>
      <w:pPr>
        <w:numPr>
          <w:ilvl w:val="3"/>
          <w:numId w:val="900"/>
        </w:numPr>
        <w:spacing w:before="0" w:after="0"/>
      </w:pPr>
      <w:r>
        <w:t>Live Imaging</w:t>
      </w:r>
    </w:p>
    <w:p>
      <w:pPr>
        <w:numPr>
          <w:ilvl w:val="2"/>
          <w:numId w:val="900"/>
        </w:numPr>
        <w:spacing w:before="0" w:after="0"/>
      </w:pPr>
      <w:r>
        <w:t>Gallus gallus</w:t>
      </w:r>
    </w:p>
    <w:p>
      <w:pPr>
        <w:numPr>
          <w:ilvl w:val="3"/>
          <w:numId w:val="900"/>
        </w:numPr>
        <w:spacing w:before="0" w:after="0"/>
      </w:pPr>
      <w:r>
        <w:t>Embryo Accessibility</w:t>
      </w:r>
    </w:p>
    <w:p>
      <w:pPr>
        <w:numPr>
          <w:ilvl w:val="3"/>
          <w:numId w:val="900"/>
        </w:numPr>
        <w:spacing w:before="0" w:after="0"/>
      </w:pPr>
      <w:r>
        <w:t>Grafting Experiments</w:t>
      </w:r>
    </w:p>
    <w:p>
      <w:pPr>
        <w:numPr>
          <w:ilvl w:val="3"/>
          <w:numId w:val="900"/>
        </w:numPr>
        <w:spacing w:before="0" w:after="0"/>
      </w:pPr>
      <w:r>
        <w:t>Organ Development</w:t>
      </w:r>
    </w:p>
    <w:p>
      <w:pPr>
        <w:numPr>
          <w:ilvl w:val="2"/>
          <w:numId w:val="900"/>
        </w:numPr>
        <w:spacing w:before="0" w:after="0"/>
      </w:pPr>
      <w:r>
        <w:t>Mus musculus</w:t>
      </w:r>
    </w:p>
    <w:p>
      <w:pPr>
        <w:numPr>
          <w:ilvl w:val="3"/>
          <w:numId w:val="900"/>
        </w:numPr>
        <w:spacing w:before="0" w:after="0"/>
      </w:pPr>
      <w:r>
        <w:t>Mammalian Genetics</w:t>
      </w:r>
    </w:p>
    <w:p>
      <w:pPr>
        <w:numPr>
          <w:ilvl w:val="3"/>
          <w:numId w:val="900"/>
        </w:numPr>
        <w:spacing w:before="0" w:after="0"/>
      </w:pPr>
      <w:r>
        <w:t>Transgenic Models</w:t>
      </w:r>
    </w:p>
    <w:p>
      <w:pPr>
        <w:numPr>
          <w:ilvl w:val="3"/>
          <w:numId w:val="900"/>
        </w:numPr>
        <w:spacing w:before="0" w:after="0"/>
      </w:pPr>
      <w:r>
        <w:t>Knockout Studies</w:t>
      </w:r>
    </w:p>
    <w:p>
      <w:pPr>
        <w:numPr>
          <w:ilvl w:val="1"/>
          <w:numId w:val="900"/>
        </w:numPr>
        <w:spacing w:before="0" w:after="0"/>
      </w:pPr>
      <w:r>
        <w:t>Plant Models</w:t>
      </w:r>
    </w:p>
    <w:p>
      <w:pPr>
        <w:numPr>
          <w:ilvl w:val="2"/>
          <w:numId w:val="900"/>
        </w:numPr>
        <w:spacing w:before="0" w:after="0"/>
      </w:pPr>
      <w:r>
        <w:t>Arabidopsis thaliana</w:t>
      </w:r>
    </w:p>
    <w:p>
      <w:pPr>
        <w:numPr>
          <w:ilvl w:val="3"/>
          <w:numId w:val="900"/>
        </w:numPr>
        <w:spacing w:before="0" w:after="0"/>
      </w:pPr>
      <w:r>
        <w:t>Embryogenesis</w:t>
      </w:r>
    </w:p>
    <w:p>
      <w:pPr>
        <w:numPr>
          <w:ilvl w:val="3"/>
          <w:numId w:val="900"/>
        </w:numPr>
        <w:spacing w:before="0" w:after="0"/>
      </w:pPr>
      <w:r>
        <w:t>Genetic Resources</w:t>
      </w:r>
    </w:p>
    <w:p>
      <w:pPr>
        <w:numPr>
          <w:ilvl w:val="3"/>
          <w:numId w:val="900"/>
        </w:numPr>
        <w:spacing w:before="0" w:after="0"/>
      </w:pPr>
      <w:r>
        <w:t>Developmental Mutants</w:t>
      </w:r>
    </w:p>
    <w:p>
      <w:pPr>
        <w:numPr>
          <w:ilvl w:val="0"/>
          <w:numId w:val="900"/>
        </w:numPr>
        <w:spacing w:before="0" w:after="0"/>
      </w:pPr>
      <w:r>
        <w:t>Experimental Techniques</w:t>
      </w:r>
    </w:p>
    <w:p>
      <w:pPr>
        <w:numPr>
          <w:ilvl w:val="1"/>
          <w:numId w:val="900"/>
        </w:numPr>
        <w:spacing w:before="0" w:after="0"/>
      </w:pPr>
      <w:r>
        <w:t>Fate Mapping</w:t>
      </w:r>
    </w:p>
    <w:p>
      <w:pPr>
        <w:numPr>
          <w:ilvl w:val="2"/>
          <w:numId w:val="900"/>
        </w:numPr>
        <w:spacing w:before="0" w:after="0"/>
      </w:pPr>
      <w:r>
        <w:t>Vital Dye Labeling</w:t>
      </w:r>
    </w:p>
    <w:p>
      <w:pPr>
        <w:numPr>
          <w:ilvl w:val="2"/>
          <w:numId w:val="900"/>
        </w:numPr>
        <w:spacing w:before="0" w:after="0"/>
      </w:pPr>
      <w:r>
        <w:t>Genetic Lineage Tracing</w:t>
      </w:r>
    </w:p>
    <w:p>
      <w:pPr>
        <w:numPr>
          <w:ilvl w:val="2"/>
          <w:numId w:val="900"/>
        </w:numPr>
        <w:spacing w:before="0" w:after="0"/>
      </w:pPr>
      <w:r>
        <w:t>Clonal Analysis</w:t>
      </w:r>
    </w:p>
    <w:p>
      <w:pPr>
        <w:numPr>
          <w:ilvl w:val="1"/>
          <w:numId w:val="900"/>
        </w:numPr>
        <w:spacing w:before="0" w:after="0"/>
      </w:pPr>
      <w:r>
        <w:t>Microscopy Methods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Live Cell Imaging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1"/>
          <w:numId w:val="900"/>
        </w:numPr>
        <w:spacing w:before="0" w:after="0"/>
      </w:pPr>
      <w:r>
        <w:t>Genetic Approaches</w:t>
      </w:r>
    </w:p>
    <w:p>
      <w:pPr>
        <w:numPr>
          <w:ilvl w:val="2"/>
          <w:numId w:val="900"/>
        </w:numPr>
        <w:spacing w:before="0" w:after="0"/>
      </w:pPr>
      <w:r>
        <w:t>Forward Genetics</w:t>
      </w:r>
    </w:p>
    <w:p>
      <w:pPr>
        <w:numPr>
          <w:ilvl w:val="2"/>
          <w:numId w:val="900"/>
        </w:numPr>
        <w:spacing w:before="0" w:after="0"/>
      </w:pPr>
      <w:r>
        <w:t>Reverse Genetics</w:t>
      </w:r>
    </w:p>
    <w:p>
      <w:pPr>
        <w:numPr>
          <w:ilvl w:val="2"/>
          <w:numId w:val="900"/>
        </w:numPr>
        <w:spacing w:before="0" w:after="0"/>
      </w:pPr>
      <w:r>
        <w:t>Mutagenesis Screens</w:t>
      </w:r>
    </w:p>
    <w:p>
      <w:pPr>
        <w:numPr>
          <w:ilvl w:val="1"/>
          <w:numId w:val="900"/>
        </w:numPr>
        <w:spacing w:before="0" w:after="0"/>
      </w:pPr>
      <w:r>
        <w:t>Molecular Techniques</w:t>
      </w:r>
    </w:p>
    <w:p>
      <w:pPr>
        <w:numPr>
          <w:ilvl w:val="2"/>
          <w:numId w:val="900"/>
        </w:numPr>
        <w:spacing w:before="0" w:after="0"/>
      </w:pPr>
      <w:r>
        <w:t>Transgenesis</w:t>
      </w:r>
    </w:p>
    <w:p>
      <w:pPr>
        <w:numPr>
          <w:ilvl w:val="2"/>
          <w:numId w:val="900"/>
        </w:numPr>
        <w:spacing w:before="0" w:after="0"/>
      </w:pPr>
      <w:r>
        <w:t>Gene Knockout</w:t>
      </w:r>
    </w:p>
    <w:p>
      <w:pPr>
        <w:numPr>
          <w:ilvl w:val="2"/>
          <w:numId w:val="900"/>
        </w:numPr>
        <w:spacing w:before="0" w:after="0"/>
      </w:pPr>
      <w:r>
        <w:t>Gene Knock-in</w:t>
      </w:r>
    </w:p>
    <w:p>
      <w:pPr>
        <w:numPr>
          <w:ilvl w:val="2"/>
          <w:numId w:val="900"/>
        </w:numPr>
        <w:spacing w:before="0" w:after="0"/>
      </w:pPr>
      <w:r>
        <w:t>CRISPR Applications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2"/>
          <w:numId w:val="900"/>
        </w:numPr>
        <w:spacing w:before="0" w:after="0"/>
      </w:pPr>
      <w:r>
        <w:t>Whole-Mount Preparations</w:t>
      </w:r>
    </w:p>
    <w:p>
      <w:pPr>
        <w:numPr>
          <w:ilvl w:val="2"/>
          <w:numId w:val="900"/>
        </w:numPr>
        <w:spacing w:before="0" w:after="0"/>
      </w:pPr>
      <w:r>
        <w:t>Section Analysis</w:t>
      </w:r>
    </w:p>
    <w:p>
      <w:pPr>
        <w:numPr>
          <w:ilvl w:val="2"/>
          <w:numId w:val="900"/>
        </w:numPr>
        <w:spacing w:before="0" w:after="0"/>
      </w:pPr>
      <w:r>
        <w:t>Single-Cell Methods</w:t>
      </w:r>
    </w:p>
    <w:p>
      <w:pPr>
        <w:numPr>
          <w:ilvl w:val="1"/>
          <w:numId w:val="900"/>
        </w:numPr>
        <w:spacing w:before="0" w:after="0"/>
      </w:pPr>
      <w:r>
        <w:t>Protein Analysis</w:t>
      </w:r>
    </w:p>
    <w:p>
      <w:pPr>
        <w:numPr>
          <w:ilvl w:val="2"/>
          <w:numId w:val="900"/>
        </w:numPr>
        <w:spacing w:before="0" w:after="0"/>
      </w:pPr>
      <w:r>
        <w:t>Immunocytochemistry</w:t>
      </w:r>
    </w:p>
    <w:p>
      <w:pPr>
        <w:numPr>
          <w:ilvl w:val="2"/>
          <w:numId w:val="900"/>
        </w:numPr>
        <w:spacing w:before="0" w:after="0"/>
      </w:pPr>
      <w:r>
        <w:t>Antibody Labeling</w:t>
      </w:r>
    </w:p>
    <w:p>
      <w:pPr>
        <w:numPr>
          <w:ilvl w:val="2"/>
          <w:numId w:val="900"/>
        </w:numPr>
        <w:spacing w:before="0" w:after="0"/>
      </w:pPr>
      <w:r>
        <w:t>Protein Localization</w:t>
      </w:r>
    </w:p>
    <w:p>
      <w:pPr>
        <w:numPr>
          <w:ilvl w:val="2"/>
          <w:numId w:val="900"/>
        </w:numPr>
        <w:spacing w:before="0" w:after="0"/>
      </w:pPr>
      <w:r>
        <w:t>Western Blotting</w:t>
      </w:r>
    </w:p>
    <w:p>
      <w:pPr>
        <w:pStyle w:val="Heading1"/>
      </w:pPr>
      <w:r>
        <w:t>Gametogenesis and Fertilization</w:t>
      </w:r>
    </w:p>
    <w:p>
      <w:pPr>
        <w:numPr>
          <w:ilvl w:val="0"/>
          <w:numId w:val="900"/>
        </w:numPr>
        <w:spacing w:before="0" w:after="0"/>
      </w:pPr>
      <w:r>
        <w:t>Germ Line Establishment</w:t>
      </w:r>
    </w:p>
    <w:p>
      <w:pPr>
        <w:numPr>
          <w:ilvl w:val="1"/>
          <w:numId w:val="900"/>
        </w:numPr>
        <w:spacing w:before="0" w:after="0"/>
      </w:pPr>
      <w:r>
        <w:t>Germ Cell Specification</w:t>
      </w:r>
    </w:p>
    <w:p>
      <w:pPr>
        <w:numPr>
          <w:ilvl w:val="1"/>
          <w:numId w:val="900"/>
        </w:numPr>
        <w:spacing w:before="0" w:after="0"/>
      </w:pPr>
      <w:r>
        <w:t>Primordial Germ Cells</w:t>
      </w:r>
    </w:p>
    <w:p>
      <w:pPr>
        <w:numPr>
          <w:ilvl w:val="2"/>
          <w:numId w:val="900"/>
        </w:numPr>
        <w:spacing w:before="0" w:after="0"/>
      </w:pPr>
      <w:r>
        <w:t>Origin and Specification</w:t>
      </w:r>
    </w:p>
    <w:p>
      <w:pPr>
        <w:numPr>
          <w:ilvl w:val="2"/>
          <w:numId w:val="900"/>
        </w:numPr>
        <w:spacing w:before="0" w:after="0"/>
      </w:pPr>
      <w:r>
        <w:t>Molecular Markers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1"/>
          <w:numId w:val="900"/>
        </w:numPr>
        <w:spacing w:before="0" w:after="0"/>
      </w:pPr>
      <w:r>
        <w:t>Germ Cell Migration</w:t>
      </w:r>
    </w:p>
    <w:p>
      <w:pPr>
        <w:numPr>
          <w:ilvl w:val="2"/>
          <w:numId w:val="900"/>
        </w:numPr>
        <w:spacing w:before="0" w:after="0"/>
      </w:pPr>
      <w:r>
        <w:t>Migration Pathways</w:t>
      </w:r>
    </w:p>
    <w:p>
      <w:pPr>
        <w:numPr>
          <w:ilvl w:val="2"/>
          <w:numId w:val="900"/>
        </w:numPr>
        <w:spacing w:before="0" w:after="0"/>
      </w:pPr>
      <w:r>
        <w:t>Guidance Molecules</w:t>
      </w:r>
    </w:p>
    <w:p>
      <w:pPr>
        <w:numPr>
          <w:ilvl w:val="2"/>
          <w:numId w:val="900"/>
        </w:numPr>
        <w:spacing w:before="0" w:after="0"/>
      </w:pPr>
      <w:r>
        <w:t>Gonad Colonization</w:t>
      </w:r>
    </w:p>
    <w:p>
      <w:pPr>
        <w:numPr>
          <w:ilvl w:val="1"/>
          <w:numId w:val="900"/>
        </w:numPr>
        <w:spacing w:before="0" w:after="0"/>
      </w:pPr>
      <w:r>
        <w:t>Germ Cell Niche</w:t>
      </w:r>
    </w:p>
    <w:p>
      <w:pPr>
        <w:numPr>
          <w:ilvl w:val="2"/>
          <w:numId w:val="900"/>
        </w:numPr>
        <w:spacing w:before="0" w:after="0"/>
      </w:pPr>
      <w:r>
        <w:t>Niche Components</w:t>
      </w:r>
    </w:p>
    <w:p>
      <w:pPr>
        <w:numPr>
          <w:ilvl w:val="2"/>
          <w:numId w:val="900"/>
        </w:numPr>
        <w:spacing w:before="0" w:after="0"/>
      </w:pPr>
      <w:r>
        <w:t>Maintenance Signals</w:t>
      </w:r>
    </w:p>
    <w:p>
      <w:pPr>
        <w:numPr>
          <w:ilvl w:val="2"/>
          <w:numId w:val="900"/>
        </w:numPr>
        <w:spacing w:before="0" w:after="0"/>
      </w:pPr>
      <w:r>
        <w:t>Stem Cell Regulation</w:t>
      </w:r>
    </w:p>
    <w:p>
      <w:pPr>
        <w:numPr>
          <w:ilvl w:val="0"/>
          <w:numId w:val="900"/>
        </w:numPr>
        <w:spacing w:before="0" w:after="0"/>
      </w:pPr>
      <w:r>
        <w:t>Spermatogenesis</w:t>
      </w:r>
    </w:p>
    <w:p>
      <w:pPr>
        <w:numPr>
          <w:ilvl w:val="1"/>
          <w:numId w:val="900"/>
        </w:numPr>
        <w:spacing w:before="0" w:after="0"/>
      </w:pPr>
      <w:r>
        <w:t>Overview and Stages</w:t>
      </w:r>
    </w:p>
    <w:p>
      <w:pPr>
        <w:numPr>
          <w:ilvl w:val="1"/>
          <w:numId w:val="900"/>
        </w:numPr>
        <w:spacing w:before="0" w:after="0"/>
      </w:pPr>
      <w:r>
        <w:t>Mitotic Phase</w:t>
      </w:r>
    </w:p>
    <w:p>
      <w:pPr>
        <w:numPr>
          <w:ilvl w:val="2"/>
          <w:numId w:val="900"/>
        </w:numPr>
        <w:spacing w:before="0" w:after="0"/>
      </w:pPr>
      <w:r>
        <w:t>Spermatogonial Stem Cells</w:t>
      </w:r>
    </w:p>
    <w:p>
      <w:pPr>
        <w:numPr>
          <w:ilvl w:val="2"/>
          <w:numId w:val="900"/>
        </w:numPr>
        <w:spacing w:before="0" w:after="0"/>
      </w:pPr>
      <w:r>
        <w:t>Amplifying Divisions</w:t>
      </w:r>
    </w:p>
    <w:p>
      <w:pPr>
        <w:numPr>
          <w:ilvl w:val="1"/>
          <w:numId w:val="900"/>
        </w:numPr>
        <w:spacing w:before="0" w:after="0"/>
      </w:pPr>
      <w:r>
        <w:t>Meiotic Phase</w:t>
      </w:r>
    </w:p>
    <w:p>
      <w:pPr>
        <w:numPr>
          <w:ilvl w:val="2"/>
          <w:numId w:val="900"/>
        </w:numPr>
        <w:spacing w:before="0" w:after="0"/>
      </w:pPr>
      <w:r>
        <w:t>Meiosis I</w:t>
      </w:r>
    </w:p>
    <w:p>
      <w:pPr>
        <w:numPr>
          <w:ilvl w:val="2"/>
          <w:numId w:val="900"/>
        </w:numPr>
        <w:spacing w:before="0" w:after="0"/>
      </w:pPr>
      <w:r>
        <w:t>Meiosis II</w:t>
      </w:r>
    </w:p>
    <w:p>
      <w:pPr>
        <w:numPr>
          <w:ilvl w:val="2"/>
          <w:numId w:val="900"/>
        </w:numPr>
        <w:spacing w:before="0" w:after="0"/>
      </w:pPr>
      <w:r>
        <w:t>Genetic Recombination</w:t>
      </w:r>
    </w:p>
    <w:p>
      <w:pPr>
        <w:numPr>
          <w:ilvl w:val="1"/>
          <w:numId w:val="900"/>
        </w:numPr>
        <w:spacing w:before="0" w:after="0"/>
      </w:pPr>
      <w:r>
        <w:t>Differentiation Phase</w:t>
      </w:r>
    </w:p>
    <w:p>
      <w:pPr>
        <w:numPr>
          <w:ilvl w:val="2"/>
          <w:numId w:val="900"/>
        </w:numPr>
        <w:spacing w:before="0" w:after="0"/>
      </w:pPr>
      <w:r>
        <w:t>Spermiogenesis</w:t>
      </w:r>
    </w:p>
    <w:p>
      <w:pPr>
        <w:numPr>
          <w:ilvl w:val="2"/>
          <w:numId w:val="900"/>
        </w:numPr>
        <w:spacing w:before="0" w:after="0"/>
      </w:pPr>
      <w:r>
        <w:t>Morphological Changes</w:t>
      </w:r>
    </w:p>
    <w:p>
      <w:pPr>
        <w:numPr>
          <w:ilvl w:val="2"/>
          <w:numId w:val="900"/>
        </w:numPr>
        <w:spacing w:before="0" w:after="0"/>
      </w:pPr>
      <w:r>
        <w:t>Chromatin Condensation</w:t>
      </w:r>
    </w:p>
    <w:p>
      <w:pPr>
        <w:numPr>
          <w:ilvl w:val="1"/>
          <w:numId w:val="900"/>
        </w:numPr>
        <w:spacing w:before="0" w:after="0"/>
      </w:pPr>
      <w:r>
        <w:t>Sperm Structure</w:t>
      </w:r>
    </w:p>
    <w:p>
      <w:pPr>
        <w:numPr>
          <w:ilvl w:val="2"/>
          <w:numId w:val="900"/>
        </w:numPr>
        <w:spacing w:before="0" w:after="0"/>
      </w:pPr>
      <w:r>
        <w:t>Head Region</w:t>
      </w:r>
    </w:p>
    <w:p>
      <w:pPr>
        <w:numPr>
          <w:ilvl w:val="2"/>
          <w:numId w:val="900"/>
        </w:numPr>
        <w:spacing w:before="0" w:after="0"/>
      </w:pPr>
      <w:r>
        <w:t>Acrosome</w:t>
      </w:r>
    </w:p>
    <w:p>
      <w:pPr>
        <w:numPr>
          <w:ilvl w:val="2"/>
          <w:numId w:val="900"/>
        </w:numPr>
        <w:spacing w:before="0" w:after="0"/>
      </w:pPr>
      <w:r>
        <w:t>Midpiece</w:t>
      </w:r>
    </w:p>
    <w:p>
      <w:pPr>
        <w:numPr>
          <w:ilvl w:val="2"/>
          <w:numId w:val="900"/>
        </w:numPr>
        <w:spacing w:before="0" w:after="0"/>
      </w:pPr>
      <w:r>
        <w:t>Flagellum</w:t>
      </w:r>
    </w:p>
    <w:p>
      <w:pPr>
        <w:numPr>
          <w:ilvl w:val="1"/>
          <w:numId w:val="900"/>
        </w:numPr>
        <w:spacing w:before="0" w:after="0"/>
      </w:pPr>
      <w:r>
        <w:t>Hormonal Regulation</w:t>
      </w:r>
    </w:p>
    <w:p>
      <w:pPr>
        <w:numPr>
          <w:ilvl w:val="2"/>
          <w:numId w:val="900"/>
        </w:numPr>
        <w:spacing w:before="0" w:after="0"/>
      </w:pPr>
      <w:r>
        <w:t>FSH and LH</w:t>
      </w:r>
    </w:p>
    <w:p>
      <w:pPr>
        <w:numPr>
          <w:ilvl w:val="2"/>
          <w:numId w:val="900"/>
        </w:numPr>
        <w:spacing w:before="0" w:after="0"/>
      </w:pPr>
      <w:r>
        <w:t>Testosterone</w:t>
      </w:r>
    </w:p>
    <w:p>
      <w:pPr>
        <w:numPr>
          <w:ilvl w:val="2"/>
          <w:numId w:val="900"/>
        </w:numPr>
        <w:spacing w:before="0" w:after="0"/>
      </w:pPr>
      <w:r>
        <w:t>Local Factors</w:t>
      </w:r>
    </w:p>
    <w:p>
      <w:pPr>
        <w:numPr>
          <w:ilvl w:val="0"/>
          <w:numId w:val="900"/>
        </w:numPr>
        <w:spacing w:before="0" w:after="0"/>
      </w:pPr>
      <w:r>
        <w:t>Oogenesis</w:t>
      </w:r>
    </w:p>
    <w:p>
      <w:pPr>
        <w:numPr>
          <w:ilvl w:val="1"/>
          <w:numId w:val="900"/>
        </w:numPr>
        <w:spacing w:before="0" w:after="0"/>
      </w:pPr>
      <w:r>
        <w:t>Overview and Stages</w:t>
      </w:r>
    </w:p>
    <w:p>
      <w:pPr>
        <w:numPr>
          <w:ilvl w:val="1"/>
          <w:numId w:val="900"/>
        </w:numPr>
        <w:spacing w:before="0" w:after="0"/>
      </w:pPr>
      <w:r>
        <w:t>Mitotic Phase</w:t>
      </w:r>
    </w:p>
    <w:p>
      <w:pPr>
        <w:numPr>
          <w:ilvl w:val="2"/>
          <w:numId w:val="900"/>
        </w:numPr>
        <w:spacing w:before="0" w:after="0"/>
      </w:pPr>
      <w:r>
        <w:t>Oogonial Proliferation</w:t>
      </w:r>
    </w:p>
    <w:p>
      <w:pPr>
        <w:numPr>
          <w:ilvl w:val="1"/>
          <w:numId w:val="900"/>
        </w:numPr>
        <w:spacing w:before="0" w:after="0"/>
      </w:pPr>
      <w:r>
        <w:t>Meiotic Phase</w:t>
      </w:r>
    </w:p>
    <w:p>
      <w:pPr>
        <w:numPr>
          <w:ilvl w:val="2"/>
          <w:numId w:val="900"/>
        </w:numPr>
        <w:spacing w:before="0" w:after="0"/>
      </w:pPr>
      <w:r>
        <w:t>Meiosis I Arrest</w:t>
      </w:r>
    </w:p>
    <w:p>
      <w:pPr>
        <w:numPr>
          <w:ilvl w:val="2"/>
          <w:numId w:val="900"/>
        </w:numPr>
        <w:spacing w:before="0" w:after="0"/>
      </w:pPr>
      <w:r>
        <w:t>Meiosis II Completion</w:t>
      </w:r>
    </w:p>
    <w:p>
      <w:pPr>
        <w:numPr>
          <w:ilvl w:val="2"/>
          <w:numId w:val="900"/>
        </w:numPr>
        <w:spacing w:before="0" w:after="0"/>
      </w:pPr>
      <w:r>
        <w:t>Asymmetrical Division</w:t>
      </w:r>
    </w:p>
    <w:p>
      <w:pPr>
        <w:numPr>
          <w:ilvl w:val="1"/>
          <w:numId w:val="900"/>
        </w:numPr>
        <w:spacing w:before="0" w:after="0"/>
      </w:pPr>
      <w:r>
        <w:t>Oocyte Maturation</w:t>
      </w:r>
    </w:p>
    <w:p>
      <w:pPr>
        <w:numPr>
          <w:ilvl w:val="2"/>
          <w:numId w:val="900"/>
        </w:numPr>
        <w:spacing w:before="0" w:after="0"/>
      </w:pPr>
      <w:r>
        <w:t>Nuclear Maturation</w:t>
      </w:r>
    </w:p>
    <w:p>
      <w:pPr>
        <w:numPr>
          <w:ilvl w:val="2"/>
          <w:numId w:val="900"/>
        </w:numPr>
        <w:spacing w:before="0" w:after="0"/>
      </w:pPr>
      <w:r>
        <w:t>Cytoplasmic Maturation</w:t>
      </w:r>
    </w:p>
    <w:p>
      <w:pPr>
        <w:numPr>
          <w:ilvl w:val="2"/>
          <w:numId w:val="900"/>
        </w:numPr>
        <w:spacing w:before="0" w:after="0"/>
      </w:pPr>
      <w:r>
        <w:t>Hormonal Triggers</w:t>
      </w:r>
    </w:p>
    <w:p>
      <w:pPr>
        <w:numPr>
          <w:ilvl w:val="1"/>
          <w:numId w:val="900"/>
        </w:numPr>
        <w:spacing w:before="0" w:after="0"/>
      </w:pPr>
      <w:r>
        <w:t>Egg Structure</w:t>
      </w:r>
    </w:p>
    <w:p>
      <w:pPr>
        <w:numPr>
          <w:ilvl w:val="2"/>
          <w:numId w:val="900"/>
        </w:numPr>
        <w:spacing w:before="0" w:after="0"/>
      </w:pPr>
      <w:r>
        <w:t>Yolk Components</w:t>
      </w:r>
    </w:p>
    <w:p>
      <w:pPr>
        <w:numPr>
          <w:ilvl w:val="2"/>
          <w:numId w:val="900"/>
        </w:numPr>
        <w:spacing w:before="0" w:after="0"/>
      </w:pPr>
      <w:r>
        <w:t>Yolk Distribution Patterns</w:t>
      </w:r>
    </w:p>
    <w:p>
      <w:pPr>
        <w:numPr>
          <w:ilvl w:val="2"/>
          <w:numId w:val="900"/>
        </w:numPr>
        <w:spacing w:before="0" w:after="0"/>
      </w:pPr>
      <w:r>
        <w:t>Cortical Granules</w:t>
      </w:r>
    </w:p>
    <w:p>
      <w:pPr>
        <w:numPr>
          <w:ilvl w:val="2"/>
          <w:numId w:val="900"/>
        </w:numPr>
        <w:spacing w:before="0" w:after="0"/>
      </w:pPr>
      <w:r>
        <w:t>Protective Coats</w:t>
      </w:r>
    </w:p>
    <w:p>
      <w:pPr>
        <w:numPr>
          <w:ilvl w:val="2"/>
          <w:numId w:val="900"/>
        </w:numPr>
        <w:spacing w:before="0" w:after="0"/>
      </w:pPr>
      <w:r>
        <w:t>Vitelline Envelope</w:t>
      </w:r>
    </w:p>
    <w:p>
      <w:pPr>
        <w:numPr>
          <w:ilvl w:val="2"/>
          <w:numId w:val="900"/>
        </w:numPr>
        <w:spacing w:before="0" w:after="0"/>
      </w:pPr>
      <w:r>
        <w:t>Zona Pellucida</w:t>
      </w:r>
    </w:p>
    <w:p>
      <w:pPr>
        <w:numPr>
          <w:ilvl w:val="1"/>
          <w:numId w:val="900"/>
        </w:numPr>
        <w:spacing w:before="0" w:after="0"/>
      </w:pPr>
      <w:r>
        <w:t>Maternal Factors</w:t>
      </w:r>
    </w:p>
    <w:p>
      <w:pPr>
        <w:numPr>
          <w:ilvl w:val="2"/>
          <w:numId w:val="900"/>
        </w:numPr>
        <w:spacing w:before="0" w:after="0"/>
      </w:pPr>
      <w:r>
        <w:t>mRNA Storage</w:t>
      </w:r>
    </w:p>
    <w:p>
      <w:pPr>
        <w:numPr>
          <w:ilvl w:val="2"/>
          <w:numId w:val="900"/>
        </w:numPr>
        <w:spacing w:before="0" w:after="0"/>
      </w:pPr>
      <w:r>
        <w:t>Protein Accumulation</w:t>
      </w:r>
    </w:p>
    <w:p>
      <w:pPr>
        <w:numPr>
          <w:ilvl w:val="2"/>
          <w:numId w:val="900"/>
        </w:numPr>
        <w:spacing w:before="0" w:after="0"/>
      </w:pPr>
      <w:r>
        <w:t>Organelle Distribution</w:t>
      </w:r>
    </w:p>
    <w:p>
      <w:pPr>
        <w:numPr>
          <w:ilvl w:val="0"/>
          <w:numId w:val="900"/>
        </w:numPr>
        <w:spacing w:before="0" w:after="0"/>
      </w:pPr>
      <w:r>
        <w:t>Fertilization Process</w:t>
      </w:r>
    </w:p>
    <w:p>
      <w:pPr>
        <w:numPr>
          <w:ilvl w:val="1"/>
          <w:numId w:val="900"/>
        </w:numPr>
        <w:spacing w:before="0" w:after="0"/>
      </w:pPr>
      <w:r>
        <w:t>Sperm Capacitation</w:t>
      </w:r>
    </w:p>
    <w:p>
      <w:pPr>
        <w:numPr>
          <w:ilvl w:val="2"/>
          <w:numId w:val="900"/>
        </w:numPr>
        <w:spacing w:before="0" w:after="0"/>
      </w:pPr>
      <w:r>
        <w:t>Biochemical Changes</w:t>
      </w:r>
    </w:p>
    <w:p>
      <w:pPr>
        <w:numPr>
          <w:ilvl w:val="2"/>
          <w:numId w:val="900"/>
        </w:numPr>
        <w:spacing w:before="0" w:after="0"/>
      </w:pPr>
      <w:r>
        <w:t>Membrane Modifications</w:t>
      </w:r>
    </w:p>
    <w:p>
      <w:pPr>
        <w:numPr>
          <w:ilvl w:val="1"/>
          <w:numId w:val="900"/>
        </w:numPr>
        <w:spacing w:before="0" w:after="0"/>
      </w:pPr>
      <w:r>
        <w:t>Species Recognition</w:t>
      </w:r>
    </w:p>
    <w:p>
      <w:pPr>
        <w:numPr>
          <w:ilvl w:val="2"/>
          <w:numId w:val="900"/>
        </w:numPr>
        <w:spacing w:before="0" w:after="0"/>
      </w:pPr>
      <w:r>
        <w:t>Binding Proteins</w:t>
      </w:r>
    </w:p>
    <w:p>
      <w:pPr>
        <w:numPr>
          <w:ilvl w:val="2"/>
          <w:numId w:val="900"/>
        </w:numPr>
        <w:spacing w:before="0" w:after="0"/>
      </w:pPr>
      <w:r>
        <w:t>Species Specificity</w:t>
      </w:r>
    </w:p>
    <w:p>
      <w:pPr>
        <w:numPr>
          <w:ilvl w:val="2"/>
          <w:numId w:val="900"/>
        </w:numPr>
        <w:spacing w:before="0" w:after="0"/>
      </w:pPr>
      <w:r>
        <w:t>Recognition Mechanisms</w:t>
      </w:r>
    </w:p>
    <w:p>
      <w:pPr>
        <w:numPr>
          <w:ilvl w:val="1"/>
          <w:numId w:val="900"/>
        </w:numPr>
        <w:spacing w:before="0" w:after="0"/>
      </w:pPr>
      <w:r>
        <w:t>Sperm-Egg Interaction</w:t>
      </w:r>
    </w:p>
    <w:p>
      <w:pPr>
        <w:numPr>
          <w:ilvl w:val="2"/>
          <w:numId w:val="900"/>
        </w:numPr>
        <w:spacing w:before="0" w:after="0"/>
      </w:pPr>
      <w:r>
        <w:t>Initial Binding</w:t>
      </w:r>
    </w:p>
    <w:p>
      <w:pPr>
        <w:numPr>
          <w:ilvl w:val="2"/>
          <w:numId w:val="900"/>
        </w:numPr>
        <w:spacing w:before="0" w:after="0"/>
      </w:pPr>
      <w:r>
        <w:t>Acrosome Reaction</w:t>
      </w:r>
    </w:p>
    <w:p>
      <w:pPr>
        <w:numPr>
          <w:ilvl w:val="2"/>
          <w:numId w:val="900"/>
        </w:numPr>
        <w:spacing w:before="0" w:after="0"/>
      </w:pPr>
      <w:r>
        <w:t>Membrane Fusion</w:t>
      </w:r>
    </w:p>
    <w:p>
      <w:pPr>
        <w:numPr>
          <w:ilvl w:val="1"/>
          <w:numId w:val="900"/>
        </w:numPr>
        <w:spacing w:before="0" w:after="0"/>
      </w:pPr>
      <w:r>
        <w:t>Polyspermy Prevention</w:t>
      </w:r>
    </w:p>
    <w:p>
      <w:pPr>
        <w:numPr>
          <w:ilvl w:val="2"/>
          <w:numId w:val="900"/>
        </w:numPr>
        <w:spacing w:before="0" w:after="0"/>
      </w:pPr>
      <w:r>
        <w:t>Fast Block</w:t>
      </w:r>
    </w:p>
    <w:p>
      <w:pPr>
        <w:numPr>
          <w:ilvl w:val="2"/>
          <w:numId w:val="900"/>
        </w:numPr>
        <w:spacing w:before="0" w:after="0"/>
      </w:pPr>
      <w:r>
        <w:t>Membrane Depolarization</w:t>
      </w:r>
    </w:p>
    <w:p>
      <w:pPr>
        <w:numPr>
          <w:ilvl w:val="2"/>
          <w:numId w:val="900"/>
        </w:numPr>
        <w:spacing w:before="0" w:after="0"/>
      </w:pPr>
      <w:r>
        <w:t>Slow Block</w:t>
      </w:r>
    </w:p>
    <w:p>
      <w:pPr>
        <w:numPr>
          <w:ilvl w:val="2"/>
          <w:numId w:val="900"/>
        </w:numPr>
        <w:spacing w:before="0" w:after="0"/>
      </w:pPr>
      <w:r>
        <w:t>Cortical Granule Reaction</w:t>
      </w:r>
    </w:p>
    <w:p>
      <w:pPr>
        <w:numPr>
          <w:ilvl w:val="1"/>
          <w:numId w:val="900"/>
        </w:numPr>
        <w:spacing w:before="0" w:after="0"/>
      </w:pPr>
      <w:r>
        <w:t>Egg Activation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2"/>
          <w:numId w:val="900"/>
        </w:numPr>
        <w:spacing w:before="0" w:after="0"/>
      </w:pPr>
      <w:r>
        <w:t>Metabolic Activation</w:t>
      </w:r>
    </w:p>
    <w:p>
      <w:pPr>
        <w:numPr>
          <w:ilvl w:val="2"/>
          <w:numId w:val="900"/>
        </w:numPr>
        <w:spacing w:before="0" w:after="0"/>
      </w:pPr>
      <w:r>
        <w:t>Cell Cycle Resumption</w:t>
      </w:r>
    </w:p>
    <w:p>
      <w:pPr>
        <w:numPr>
          <w:ilvl w:val="1"/>
          <w:numId w:val="900"/>
        </w:numPr>
        <w:spacing w:before="0" w:after="0"/>
      </w:pPr>
      <w:r>
        <w:t>Nuclear Events</w:t>
      </w:r>
    </w:p>
    <w:p>
      <w:pPr>
        <w:numPr>
          <w:ilvl w:val="2"/>
          <w:numId w:val="900"/>
        </w:numPr>
        <w:spacing w:before="0" w:after="0"/>
      </w:pPr>
      <w:r>
        <w:t>Pronuclear Formation</w:t>
      </w:r>
    </w:p>
    <w:p>
      <w:pPr>
        <w:numPr>
          <w:ilvl w:val="2"/>
          <w:numId w:val="900"/>
        </w:numPr>
        <w:spacing w:before="0" w:after="0"/>
      </w:pPr>
      <w:r>
        <w:t>Pronuclear Migration</w:t>
      </w:r>
    </w:p>
    <w:p>
      <w:pPr>
        <w:numPr>
          <w:ilvl w:val="2"/>
          <w:numId w:val="900"/>
        </w:numPr>
        <w:spacing w:before="0" w:after="0"/>
      </w:pPr>
      <w:r>
        <w:t>Syngamy</w:t>
      </w:r>
    </w:p>
    <w:p>
      <w:pPr>
        <w:numPr>
          <w:ilvl w:val="2"/>
          <w:numId w:val="900"/>
        </w:numPr>
        <w:spacing w:before="0" w:after="0"/>
      </w:pPr>
      <w:r>
        <w:t>First Mitosis</w:t>
      </w:r>
    </w:p>
    <w:p>
      <w:pPr>
        <w:pStyle w:val="Heading1"/>
      </w:pPr>
      <w:r>
        <w:t>Early Embryonic Development</w:t>
      </w:r>
    </w:p>
    <w:p>
      <w:pPr>
        <w:numPr>
          <w:ilvl w:val="0"/>
          <w:numId w:val="900"/>
        </w:numPr>
        <w:spacing w:before="0" w:after="0"/>
      </w:pPr>
      <w:r>
        <w:t>Cleavage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Rapid Cell Cycles</w:t>
      </w:r>
    </w:p>
    <w:p>
      <w:pPr>
        <w:numPr>
          <w:ilvl w:val="2"/>
          <w:numId w:val="900"/>
        </w:numPr>
        <w:spacing w:before="0" w:after="0"/>
      </w:pPr>
      <w:r>
        <w:t>No Growth Phase</w:t>
      </w:r>
    </w:p>
    <w:p>
      <w:pPr>
        <w:numPr>
          <w:ilvl w:val="2"/>
          <w:numId w:val="900"/>
        </w:numPr>
        <w:spacing w:before="0" w:after="0"/>
      </w:pPr>
      <w:r>
        <w:t>Maternal Control</w:t>
      </w:r>
    </w:p>
    <w:p>
      <w:pPr>
        <w:numPr>
          <w:ilvl w:val="1"/>
          <w:numId w:val="900"/>
        </w:numPr>
        <w:spacing w:before="0" w:after="0"/>
      </w:pPr>
      <w:r>
        <w:t>Cleavage Patterns</w:t>
      </w:r>
    </w:p>
    <w:p>
      <w:pPr>
        <w:numPr>
          <w:ilvl w:val="2"/>
          <w:numId w:val="900"/>
        </w:numPr>
        <w:spacing w:before="0" w:after="0"/>
      </w:pPr>
      <w:r>
        <w:t>Holoblastic Cleavage</w:t>
      </w:r>
    </w:p>
    <w:p>
      <w:pPr>
        <w:numPr>
          <w:ilvl w:val="3"/>
          <w:numId w:val="900"/>
        </w:numPr>
        <w:spacing w:before="0" w:after="0"/>
      </w:pPr>
      <w:r>
        <w:t>Radial Cleavage</w:t>
      </w:r>
    </w:p>
    <w:p>
      <w:pPr>
        <w:numPr>
          <w:ilvl w:val="3"/>
          <w:numId w:val="900"/>
        </w:numPr>
        <w:spacing w:before="0" w:after="0"/>
      </w:pPr>
      <w:r>
        <w:t>Spiral Cleavage</w:t>
      </w:r>
    </w:p>
    <w:p>
      <w:pPr>
        <w:numPr>
          <w:ilvl w:val="3"/>
          <w:numId w:val="900"/>
        </w:numPr>
        <w:spacing w:before="0" w:after="0"/>
      </w:pPr>
      <w:r>
        <w:t>Bilateral Cleavage</w:t>
      </w:r>
    </w:p>
    <w:p>
      <w:pPr>
        <w:numPr>
          <w:ilvl w:val="2"/>
          <w:numId w:val="900"/>
        </w:numPr>
        <w:spacing w:before="0" w:after="0"/>
      </w:pPr>
      <w:r>
        <w:t>Meroblastic Cleavage</w:t>
      </w:r>
    </w:p>
    <w:p>
      <w:pPr>
        <w:numPr>
          <w:ilvl w:val="3"/>
          <w:numId w:val="900"/>
        </w:numPr>
        <w:spacing w:before="0" w:after="0"/>
      </w:pPr>
      <w:r>
        <w:t>Discoidal Cleavage</w:t>
      </w:r>
    </w:p>
    <w:p>
      <w:pPr>
        <w:numPr>
          <w:ilvl w:val="3"/>
          <w:numId w:val="900"/>
        </w:numPr>
        <w:spacing w:before="0" w:after="0"/>
      </w:pPr>
      <w:r>
        <w:t>Superficial Cleavage</w:t>
      </w:r>
    </w:p>
    <w:p>
      <w:pPr>
        <w:numPr>
          <w:ilvl w:val="1"/>
          <w:numId w:val="900"/>
        </w:numPr>
        <w:spacing w:before="0" w:after="0"/>
      </w:pPr>
      <w:r>
        <w:t>Cleavage Regulation</w:t>
      </w:r>
    </w:p>
    <w:p>
      <w:pPr>
        <w:numPr>
          <w:ilvl w:val="2"/>
          <w:numId w:val="900"/>
        </w:numPr>
        <w:spacing w:before="0" w:after="0"/>
      </w:pPr>
      <w:r>
        <w:t>Plane Determination</w:t>
      </w:r>
    </w:p>
    <w:p>
      <w:pPr>
        <w:numPr>
          <w:ilvl w:val="2"/>
          <w:numId w:val="900"/>
        </w:numPr>
        <w:spacing w:before="0" w:after="0"/>
      </w:pPr>
      <w:r>
        <w:t>Spindle Positioning</w:t>
      </w:r>
    </w:p>
    <w:p>
      <w:pPr>
        <w:numPr>
          <w:ilvl w:val="2"/>
          <w:numId w:val="900"/>
        </w:numPr>
        <w:spacing w:before="0" w:after="0"/>
      </w:pPr>
      <w:r>
        <w:t>Cell Cycle Control</w:t>
      </w:r>
    </w:p>
    <w:p>
      <w:pPr>
        <w:numPr>
          <w:ilvl w:val="1"/>
          <w:numId w:val="900"/>
        </w:numPr>
        <w:spacing w:before="0" w:after="0"/>
      </w:pPr>
      <w:r>
        <w:t>Mid-Blastula Transition</w:t>
      </w:r>
    </w:p>
    <w:p>
      <w:pPr>
        <w:numPr>
          <w:ilvl w:val="2"/>
          <w:numId w:val="900"/>
        </w:numPr>
        <w:spacing w:before="0" w:after="0"/>
      </w:pPr>
      <w:r>
        <w:t>Zygotic Gene Activation</w:t>
      </w:r>
    </w:p>
    <w:p>
      <w:pPr>
        <w:numPr>
          <w:ilvl w:val="2"/>
          <w:numId w:val="900"/>
        </w:numPr>
        <w:spacing w:before="0" w:after="0"/>
      </w:pPr>
      <w:r>
        <w:t>Cell Cycle Lengthening</w:t>
      </w:r>
    </w:p>
    <w:p>
      <w:pPr>
        <w:numPr>
          <w:ilvl w:val="2"/>
          <w:numId w:val="900"/>
        </w:numPr>
        <w:spacing w:before="0" w:after="0"/>
      </w:pPr>
      <w:r>
        <w:t>Motility Onset</w:t>
      </w:r>
    </w:p>
    <w:p>
      <w:pPr>
        <w:numPr>
          <w:ilvl w:val="1"/>
          <w:numId w:val="900"/>
        </w:numPr>
        <w:spacing w:before="0" w:after="0"/>
      </w:pPr>
      <w:r>
        <w:t>Blastula Formation</w:t>
      </w:r>
    </w:p>
    <w:p>
      <w:pPr>
        <w:numPr>
          <w:ilvl w:val="2"/>
          <w:numId w:val="900"/>
        </w:numPr>
        <w:spacing w:before="0" w:after="0"/>
      </w:pPr>
      <w:r>
        <w:t>Blastocoel Development</w:t>
      </w:r>
    </w:p>
    <w:p>
      <w:pPr>
        <w:numPr>
          <w:ilvl w:val="2"/>
          <w:numId w:val="900"/>
        </w:numPr>
        <w:spacing w:before="0" w:after="0"/>
      </w:pPr>
      <w:r>
        <w:t>Cell Fate Specification</w:t>
      </w:r>
    </w:p>
    <w:p>
      <w:pPr>
        <w:numPr>
          <w:ilvl w:val="2"/>
          <w:numId w:val="900"/>
        </w:numPr>
        <w:spacing w:before="0" w:after="0"/>
      </w:pPr>
      <w:r>
        <w:t>Maternal-Zygotic Transition</w:t>
      </w:r>
    </w:p>
    <w:p>
      <w:pPr>
        <w:numPr>
          <w:ilvl w:val="0"/>
          <w:numId w:val="900"/>
        </w:numPr>
        <w:spacing w:before="0" w:after="0"/>
      </w:pPr>
      <w:r>
        <w:t>Gastrulation</w:t>
      </w:r>
    </w:p>
    <w:p>
      <w:pPr>
        <w:numPr>
          <w:ilvl w:val="1"/>
          <w:numId w:val="900"/>
        </w:numPr>
        <w:spacing w:before="0" w:after="0"/>
      </w:pPr>
      <w:r>
        <w:t>Germ Layer Formation</w:t>
      </w:r>
    </w:p>
    <w:p>
      <w:pPr>
        <w:numPr>
          <w:ilvl w:val="2"/>
          <w:numId w:val="900"/>
        </w:numPr>
        <w:spacing w:before="0" w:after="0"/>
      </w:pPr>
      <w:r>
        <w:t>Ectoderm</w:t>
      </w:r>
    </w:p>
    <w:p>
      <w:pPr>
        <w:numPr>
          <w:ilvl w:val="3"/>
          <w:numId w:val="900"/>
        </w:numPr>
        <w:spacing w:before="0" w:after="0"/>
      </w:pPr>
      <w:r>
        <w:t>Neural Fate</w:t>
      </w:r>
    </w:p>
    <w:p>
      <w:pPr>
        <w:numPr>
          <w:ilvl w:val="3"/>
          <w:numId w:val="900"/>
        </w:numPr>
        <w:spacing w:before="0" w:after="0"/>
      </w:pPr>
      <w:r>
        <w:t>Epidermal Fate</w:t>
      </w:r>
    </w:p>
    <w:p>
      <w:pPr>
        <w:numPr>
          <w:ilvl w:val="2"/>
          <w:numId w:val="900"/>
        </w:numPr>
        <w:spacing w:before="0" w:after="0"/>
      </w:pPr>
      <w:r>
        <w:t>Mesoderm</w:t>
      </w:r>
    </w:p>
    <w:p>
      <w:pPr>
        <w:numPr>
          <w:ilvl w:val="3"/>
          <w:numId w:val="900"/>
        </w:numPr>
        <w:spacing w:before="0" w:after="0"/>
      </w:pPr>
      <w:r>
        <w:t>Axial Mesoderm</w:t>
      </w:r>
    </w:p>
    <w:p>
      <w:pPr>
        <w:numPr>
          <w:ilvl w:val="3"/>
          <w:numId w:val="900"/>
        </w:numPr>
        <w:spacing w:before="0" w:after="0"/>
      </w:pPr>
      <w:r>
        <w:t>Paraxial Mesoderm</w:t>
      </w:r>
    </w:p>
    <w:p>
      <w:pPr>
        <w:numPr>
          <w:ilvl w:val="3"/>
          <w:numId w:val="900"/>
        </w:numPr>
        <w:spacing w:before="0" w:after="0"/>
      </w:pPr>
      <w:r>
        <w:t>Intermediate Mesoderm</w:t>
      </w:r>
    </w:p>
    <w:p>
      <w:pPr>
        <w:numPr>
          <w:ilvl w:val="3"/>
          <w:numId w:val="900"/>
        </w:numPr>
        <w:spacing w:before="0" w:after="0"/>
      </w:pPr>
      <w:r>
        <w:t>Lateral Plate Mesoderm</w:t>
      </w:r>
    </w:p>
    <w:p>
      <w:pPr>
        <w:numPr>
          <w:ilvl w:val="2"/>
          <w:numId w:val="900"/>
        </w:numPr>
        <w:spacing w:before="0" w:after="0"/>
      </w:pPr>
      <w:r>
        <w:t>Endoderm</w:t>
      </w:r>
    </w:p>
    <w:p>
      <w:pPr>
        <w:numPr>
          <w:ilvl w:val="3"/>
          <w:numId w:val="900"/>
        </w:numPr>
        <w:spacing w:before="0" w:after="0"/>
      </w:pPr>
      <w:r>
        <w:t>Foregut</w:t>
      </w:r>
    </w:p>
    <w:p>
      <w:pPr>
        <w:numPr>
          <w:ilvl w:val="3"/>
          <w:numId w:val="900"/>
        </w:numPr>
        <w:spacing w:before="0" w:after="0"/>
      </w:pPr>
      <w:r>
        <w:t>Midgut</w:t>
      </w:r>
    </w:p>
    <w:p>
      <w:pPr>
        <w:numPr>
          <w:ilvl w:val="3"/>
          <w:numId w:val="900"/>
        </w:numPr>
        <w:spacing w:before="0" w:after="0"/>
      </w:pPr>
      <w:r>
        <w:t>Hindgut</w:t>
      </w:r>
    </w:p>
    <w:p>
      <w:pPr>
        <w:numPr>
          <w:ilvl w:val="1"/>
          <w:numId w:val="900"/>
        </w:numPr>
        <w:spacing w:before="0" w:after="0"/>
      </w:pPr>
      <w:r>
        <w:t>Cellular Movements</w:t>
      </w:r>
    </w:p>
    <w:p>
      <w:pPr>
        <w:numPr>
          <w:ilvl w:val="2"/>
          <w:numId w:val="900"/>
        </w:numPr>
        <w:spacing w:before="0" w:after="0"/>
      </w:pPr>
      <w:r>
        <w:t>Invagination</w:t>
      </w:r>
    </w:p>
    <w:p>
      <w:pPr>
        <w:numPr>
          <w:ilvl w:val="2"/>
          <w:numId w:val="900"/>
        </w:numPr>
        <w:spacing w:before="0" w:after="0"/>
      </w:pPr>
      <w:r>
        <w:t>Involution</w:t>
      </w:r>
    </w:p>
    <w:p>
      <w:pPr>
        <w:numPr>
          <w:ilvl w:val="2"/>
          <w:numId w:val="900"/>
        </w:numPr>
        <w:spacing w:before="0" w:after="0"/>
      </w:pPr>
      <w:r>
        <w:t>Ingression</w:t>
      </w:r>
    </w:p>
    <w:p>
      <w:pPr>
        <w:numPr>
          <w:ilvl w:val="2"/>
          <w:numId w:val="900"/>
        </w:numPr>
        <w:spacing w:before="0" w:after="0"/>
      </w:pPr>
      <w:r>
        <w:t>Delamination</w:t>
      </w:r>
    </w:p>
    <w:p>
      <w:pPr>
        <w:numPr>
          <w:ilvl w:val="2"/>
          <w:numId w:val="900"/>
        </w:numPr>
        <w:spacing w:before="0" w:after="0"/>
      </w:pPr>
      <w:r>
        <w:t>Epiboly</w:t>
      </w:r>
    </w:p>
    <w:p>
      <w:pPr>
        <w:numPr>
          <w:ilvl w:val="2"/>
          <w:numId w:val="900"/>
        </w:numPr>
        <w:spacing w:before="0" w:after="0"/>
      </w:pPr>
      <w:r>
        <w:t>Convergent Extension</w:t>
      </w:r>
    </w:p>
    <w:p>
      <w:pPr>
        <w:numPr>
          <w:ilvl w:val="1"/>
          <w:numId w:val="900"/>
        </w:numPr>
        <w:spacing w:before="0" w:after="0"/>
      </w:pPr>
      <w:r>
        <w:t>Molecular Control</w:t>
      </w:r>
    </w:p>
    <w:p>
      <w:pPr>
        <w:numPr>
          <w:ilvl w:val="2"/>
          <w:numId w:val="900"/>
        </w:numPr>
        <w:spacing w:before="0" w:after="0"/>
      </w:pPr>
      <w:r>
        <w:t>Signaling Pathways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Cell Adhesion Changes</w:t>
      </w:r>
    </w:p>
    <w:p>
      <w:pPr>
        <w:numPr>
          <w:ilvl w:val="1"/>
          <w:numId w:val="900"/>
        </w:numPr>
        <w:spacing w:before="0" w:after="0"/>
      </w:pPr>
      <w:r>
        <w:t>Species-Specific Gastrulation</w:t>
      </w:r>
    </w:p>
    <w:p>
      <w:pPr>
        <w:numPr>
          <w:ilvl w:val="2"/>
          <w:numId w:val="900"/>
        </w:numPr>
        <w:spacing w:before="0" w:after="0"/>
      </w:pPr>
      <w:r>
        <w:t>Sea Urchin Gastrulation</w:t>
      </w:r>
    </w:p>
    <w:p>
      <w:pPr>
        <w:numPr>
          <w:ilvl w:val="2"/>
          <w:numId w:val="900"/>
        </w:numPr>
        <w:spacing w:before="0" w:after="0"/>
      </w:pPr>
      <w:r>
        <w:t>Drosophila Gastrulation</w:t>
      </w:r>
    </w:p>
    <w:p>
      <w:pPr>
        <w:numPr>
          <w:ilvl w:val="2"/>
          <w:numId w:val="900"/>
        </w:numPr>
        <w:spacing w:before="0" w:after="0"/>
      </w:pPr>
      <w:r>
        <w:t>Amphibian Gastrulation</w:t>
      </w:r>
    </w:p>
    <w:p>
      <w:pPr>
        <w:numPr>
          <w:ilvl w:val="2"/>
          <w:numId w:val="900"/>
        </w:numPr>
        <w:spacing w:before="0" w:after="0"/>
      </w:pPr>
      <w:r>
        <w:t>Avian Gastrulation</w:t>
      </w:r>
    </w:p>
    <w:p>
      <w:pPr>
        <w:numPr>
          <w:ilvl w:val="2"/>
          <w:numId w:val="900"/>
        </w:numPr>
        <w:spacing w:before="0" w:after="0"/>
      </w:pPr>
      <w:r>
        <w:t>Mammalian Gastrulation</w:t>
      </w:r>
    </w:p>
    <w:p>
      <w:pPr>
        <w:pStyle w:val="Heading1"/>
      </w:pPr>
      <w:r>
        <w:t>Body Axis Formation and Patterning</w:t>
      </w:r>
    </w:p>
    <w:p>
      <w:pPr>
        <w:numPr>
          <w:ilvl w:val="0"/>
          <w:numId w:val="900"/>
        </w:numPr>
        <w:spacing w:before="0" w:after="0"/>
      </w:pPr>
      <w:r>
        <w:t>Axis Establishment</w:t>
      </w:r>
    </w:p>
    <w:p>
      <w:pPr>
        <w:numPr>
          <w:ilvl w:val="1"/>
          <w:numId w:val="900"/>
        </w:numPr>
        <w:spacing w:before="0" w:after="0"/>
      </w:pPr>
      <w:r>
        <w:t>Anterior-Posterior Axis</w:t>
      </w:r>
    </w:p>
    <w:p>
      <w:pPr>
        <w:numPr>
          <w:ilvl w:val="2"/>
          <w:numId w:val="900"/>
        </w:numPr>
        <w:spacing w:before="0" w:after="0"/>
      </w:pPr>
      <w:r>
        <w:t>Early Determinants</w:t>
      </w:r>
    </w:p>
    <w:p>
      <w:pPr>
        <w:numPr>
          <w:ilvl w:val="2"/>
          <w:numId w:val="900"/>
        </w:numPr>
        <w:spacing w:before="0" w:after="0"/>
      </w:pPr>
      <w:r>
        <w:t>Maternal Gradients</w:t>
      </w:r>
    </w:p>
    <w:p>
      <w:pPr>
        <w:numPr>
          <w:ilvl w:val="2"/>
          <w:numId w:val="900"/>
        </w:numPr>
        <w:spacing w:before="0" w:after="0"/>
      </w:pPr>
      <w:r>
        <w:t>Zygotic Patterning</w:t>
      </w:r>
    </w:p>
    <w:p>
      <w:pPr>
        <w:numPr>
          <w:ilvl w:val="1"/>
          <w:numId w:val="900"/>
        </w:numPr>
        <w:spacing w:before="0" w:after="0"/>
      </w:pPr>
      <w:r>
        <w:t>Dorsal-Ventral Axis</w:t>
      </w:r>
    </w:p>
    <w:p>
      <w:pPr>
        <w:numPr>
          <w:ilvl w:val="2"/>
          <w:numId w:val="900"/>
        </w:numPr>
        <w:spacing w:before="0" w:after="0"/>
      </w:pPr>
      <w:r>
        <w:t>Symmetry Breaking</w:t>
      </w:r>
    </w:p>
    <w:p>
      <w:pPr>
        <w:numPr>
          <w:ilvl w:val="2"/>
          <w:numId w:val="900"/>
        </w:numPr>
        <w:spacing w:before="0" w:after="0"/>
      </w:pPr>
      <w:r>
        <w:t>Organizer Function</w:t>
      </w:r>
    </w:p>
    <w:p>
      <w:pPr>
        <w:numPr>
          <w:ilvl w:val="2"/>
          <w:numId w:val="900"/>
        </w:numPr>
        <w:spacing w:before="0" w:after="0"/>
      </w:pPr>
      <w:r>
        <w:t>Gradient Formation</w:t>
      </w:r>
    </w:p>
    <w:p>
      <w:pPr>
        <w:numPr>
          <w:ilvl w:val="1"/>
          <w:numId w:val="900"/>
        </w:numPr>
        <w:spacing w:before="0" w:after="0"/>
      </w:pPr>
      <w:r>
        <w:t>Left-Right Axis</w:t>
      </w:r>
    </w:p>
    <w:p>
      <w:pPr>
        <w:numPr>
          <w:ilvl w:val="2"/>
          <w:numId w:val="900"/>
        </w:numPr>
        <w:spacing w:before="0" w:after="0"/>
      </w:pPr>
      <w:r>
        <w:t>Molecular Asymmetry</w:t>
      </w:r>
    </w:p>
    <w:p>
      <w:pPr>
        <w:numPr>
          <w:ilvl w:val="2"/>
          <w:numId w:val="900"/>
        </w:numPr>
        <w:spacing w:before="0" w:after="0"/>
      </w:pPr>
      <w:r>
        <w:t>Nodal Flow</w:t>
      </w:r>
    </w:p>
    <w:p>
      <w:pPr>
        <w:numPr>
          <w:ilvl w:val="2"/>
          <w:numId w:val="900"/>
        </w:numPr>
        <w:spacing w:before="0" w:after="0"/>
      </w:pPr>
      <w:r>
        <w:t>Asymmetric Gene Expression</w:t>
      </w:r>
    </w:p>
    <w:p>
      <w:pPr>
        <w:numPr>
          <w:ilvl w:val="0"/>
          <w:numId w:val="900"/>
        </w:numPr>
        <w:spacing w:before="0" w:after="0"/>
      </w:pPr>
      <w:r>
        <w:t>Maternal Contributions</w:t>
      </w:r>
    </w:p>
    <w:p>
      <w:pPr>
        <w:numPr>
          <w:ilvl w:val="1"/>
          <w:numId w:val="900"/>
        </w:numPr>
        <w:spacing w:before="0" w:after="0"/>
      </w:pPr>
      <w:r>
        <w:t>Cytoplasmic Determinants</w:t>
      </w:r>
    </w:p>
    <w:p>
      <w:pPr>
        <w:numPr>
          <w:ilvl w:val="1"/>
          <w:numId w:val="900"/>
        </w:numPr>
        <w:spacing w:before="0" w:after="0"/>
      </w:pPr>
      <w:r>
        <w:t>Maternal Effect Genes</w:t>
      </w:r>
    </w:p>
    <w:p>
      <w:pPr>
        <w:numPr>
          <w:ilvl w:val="1"/>
          <w:numId w:val="900"/>
        </w:numPr>
        <w:spacing w:before="0" w:after="0"/>
      </w:pPr>
      <w:r>
        <w:t>mRNA Localization</w:t>
      </w:r>
    </w:p>
    <w:p>
      <w:pPr>
        <w:numPr>
          <w:ilvl w:val="1"/>
          <w:numId w:val="900"/>
        </w:numPr>
        <w:spacing w:before="0" w:after="0"/>
      </w:pPr>
      <w:r>
        <w:t>Protein Gradients</w:t>
      </w:r>
    </w:p>
    <w:p>
      <w:pPr>
        <w:numPr>
          <w:ilvl w:val="0"/>
          <w:numId w:val="900"/>
        </w:numPr>
        <w:spacing w:before="0" w:after="0"/>
      </w:pPr>
      <w:r>
        <w:t>Organizer Regions</w:t>
      </w:r>
    </w:p>
    <w:p>
      <w:pPr>
        <w:numPr>
          <w:ilvl w:val="1"/>
          <w:numId w:val="900"/>
        </w:numPr>
        <w:spacing w:before="0" w:after="0"/>
      </w:pPr>
      <w:r>
        <w:t>Spemann-Mangold Organizer</w:t>
      </w:r>
    </w:p>
    <w:p>
      <w:pPr>
        <w:numPr>
          <w:ilvl w:val="2"/>
          <w:numId w:val="900"/>
        </w:numPr>
        <w:spacing w:before="0" w:after="0"/>
      </w:pPr>
      <w:r>
        <w:t>Discovery</w:t>
      </w:r>
    </w:p>
    <w:p>
      <w:pPr>
        <w:numPr>
          <w:ilvl w:val="2"/>
          <w:numId w:val="900"/>
        </w:numPr>
        <w:spacing w:before="0" w:after="0"/>
      </w:pPr>
      <w:r>
        <w:t>Molecular Identity</w:t>
      </w:r>
    </w:p>
    <w:p>
      <w:pPr>
        <w:numPr>
          <w:ilvl w:val="2"/>
          <w:numId w:val="900"/>
        </w:numPr>
        <w:spacing w:before="0" w:after="0"/>
      </w:pPr>
      <w:r>
        <w:t>Signaling Functions</w:t>
      </w:r>
    </w:p>
    <w:p>
      <w:pPr>
        <w:numPr>
          <w:ilvl w:val="1"/>
          <w:numId w:val="900"/>
        </w:numPr>
        <w:spacing w:before="0" w:after="0"/>
      </w:pPr>
      <w:r>
        <w:t>Equivalent Organizers</w:t>
      </w:r>
    </w:p>
    <w:p>
      <w:pPr>
        <w:numPr>
          <w:ilvl w:val="2"/>
          <w:numId w:val="900"/>
        </w:numPr>
        <w:spacing w:before="0" w:after="0"/>
      </w:pPr>
      <w:r>
        <w:t>Node in Mammals</w:t>
      </w:r>
    </w:p>
    <w:p>
      <w:pPr>
        <w:numPr>
          <w:ilvl w:val="2"/>
          <w:numId w:val="900"/>
        </w:numPr>
        <w:spacing w:before="0" w:after="0"/>
      </w:pPr>
      <w:r>
        <w:t>Shield in Zebrafish</w:t>
      </w:r>
    </w:p>
    <w:p>
      <w:pPr>
        <w:numPr>
          <w:ilvl w:val="2"/>
          <w:numId w:val="900"/>
        </w:numPr>
        <w:spacing w:before="0" w:after="0"/>
      </w:pPr>
      <w:r>
        <w:t>Hensen's Node in Chick</w:t>
      </w:r>
    </w:p>
    <w:p>
      <w:pPr>
        <w:numPr>
          <w:ilvl w:val="0"/>
          <w:numId w:val="900"/>
        </w:numPr>
        <w:spacing w:before="0" w:after="0"/>
      </w:pPr>
      <w:r>
        <w:t>Anterior-Posterior Patterning</w:t>
      </w:r>
    </w:p>
    <w:p>
      <w:pPr>
        <w:numPr>
          <w:ilvl w:val="1"/>
          <w:numId w:val="900"/>
        </w:numPr>
        <w:spacing w:before="0" w:after="0"/>
      </w:pPr>
      <w:r>
        <w:t>Hox Gene Clusters</w:t>
      </w:r>
    </w:p>
    <w:p>
      <w:pPr>
        <w:numPr>
          <w:ilvl w:val="2"/>
          <w:numId w:val="900"/>
        </w:numPr>
        <w:spacing w:before="0" w:after="0"/>
      </w:pPr>
      <w:r>
        <w:t>Gene Organization</w:t>
      </w:r>
    </w:p>
    <w:p>
      <w:pPr>
        <w:numPr>
          <w:ilvl w:val="2"/>
          <w:numId w:val="900"/>
        </w:numPr>
        <w:spacing w:before="0" w:after="0"/>
      </w:pPr>
      <w:r>
        <w:t>Functional Domains</w:t>
      </w:r>
    </w:p>
    <w:p>
      <w:pPr>
        <w:numPr>
          <w:ilvl w:val="2"/>
          <w:numId w:val="900"/>
        </w:numPr>
        <w:spacing w:before="0" w:after="0"/>
      </w:pPr>
      <w:r>
        <w:t>Regulatory Elements</w:t>
      </w:r>
    </w:p>
    <w:p>
      <w:pPr>
        <w:numPr>
          <w:ilvl w:val="1"/>
          <w:numId w:val="900"/>
        </w:numPr>
        <w:spacing w:before="0" w:after="0"/>
      </w:pPr>
      <w:r>
        <w:t>Hox Code</w:t>
      </w:r>
    </w:p>
    <w:p>
      <w:pPr>
        <w:numPr>
          <w:ilvl w:val="2"/>
          <w:numId w:val="900"/>
        </w:numPr>
        <w:spacing w:before="0" w:after="0"/>
      </w:pPr>
      <w:r>
        <w:t>Positional Identity</w:t>
      </w:r>
    </w:p>
    <w:p>
      <w:pPr>
        <w:numPr>
          <w:ilvl w:val="2"/>
          <w:numId w:val="900"/>
        </w:numPr>
        <w:spacing w:before="0" w:after="0"/>
      </w:pPr>
      <w:r>
        <w:t>Combinatorial Expression</w:t>
      </w:r>
    </w:p>
    <w:p>
      <w:pPr>
        <w:numPr>
          <w:ilvl w:val="1"/>
          <w:numId w:val="900"/>
        </w:numPr>
        <w:spacing w:before="0" w:after="0"/>
      </w:pPr>
      <w:r>
        <w:t>Colinearity</w:t>
      </w:r>
    </w:p>
    <w:p>
      <w:pPr>
        <w:numPr>
          <w:ilvl w:val="2"/>
          <w:numId w:val="900"/>
        </w:numPr>
        <w:spacing w:before="0" w:after="0"/>
      </w:pPr>
      <w:r>
        <w:t>Spatial Colinearity</w:t>
      </w:r>
    </w:p>
    <w:p>
      <w:pPr>
        <w:numPr>
          <w:ilvl w:val="2"/>
          <w:numId w:val="900"/>
        </w:numPr>
        <w:spacing w:before="0" w:after="0"/>
      </w:pPr>
      <w:r>
        <w:t>Temporal Colinearity</w:t>
      </w:r>
    </w:p>
    <w:p>
      <w:pPr>
        <w:numPr>
          <w:ilvl w:val="2"/>
          <w:numId w:val="900"/>
        </w:numPr>
        <w:spacing w:before="0" w:after="0"/>
      </w:pPr>
      <w:r>
        <w:t>Evolutionary Conservation</w:t>
      </w:r>
    </w:p>
    <w:p>
      <w:pPr>
        <w:numPr>
          <w:ilvl w:val="0"/>
          <w:numId w:val="900"/>
        </w:numPr>
        <w:spacing w:before="0" w:after="0"/>
      </w:pPr>
      <w:r>
        <w:t>Dorsal-Ventral Patterning</w:t>
      </w:r>
    </w:p>
    <w:p>
      <w:pPr>
        <w:numPr>
          <w:ilvl w:val="1"/>
          <w:numId w:val="900"/>
        </w:numPr>
        <w:spacing w:before="0" w:after="0"/>
      </w:pPr>
      <w:r>
        <w:t>BMP Signaling</w:t>
      </w:r>
    </w:p>
    <w:p>
      <w:pPr>
        <w:numPr>
          <w:ilvl w:val="2"/>
          <w:numId w:val="900"/>
        </w:numPr>
        <w:spacing w:before="0" w:after="0"/>
      </w:pPr>
      <w:r>
        <w:t>Gradient Formation</w:t>
      </w:r>
    </w:p>
    <w:p>
      <w:pPr>
        <w:numPr>
          <w:ilvl w:val="2"/>
          <w:numId w:val="900"/>
        </w:numPr>
        <w:spacing w:before="0" w:after="0"/>
      </w:pPr>
      <w:r>
        <w:t>Target Genes</w:t>
      </w:r>
    </w:p>
    <w:p>
      <w:pPr>
        <w:numPr>
          <w:ilvl w:val="2"/>
          <w:numId w:val="900"/>
        </w:numPr>
        <w:spacing w:before="0" w:after="0"/>
      </w:pPr>
      <w:r>
        <w:t>Feedback Regulation</w:t>
      </w:r>
    </w:p>
    <w:p>
      <w:pPr>
        <w:numPr>
          <w:ilvl w:val="1"/>
          <w:numId w:val="900"/>
        </w:numPr>
        <w:spacing w:before="0" w:after="0"/>
      </w:pPr>
      <w:r>
        <w:t>BMP Antagonists</w:t>
      </w:r>
    </w:p>
    <w:p>
      <w:pPr>
        <w:numPr>
          <w:ilvl w:val="2"/>
          <w:numId w:val="900"/>
        </w:numPr>
        <w:spacing w:before="0" w:after="0"/>
      </w:pPr>
      <w:r>
        <w:t>Chordin</w:t>
      </w:r>
    </w:p>
    <w:p>
      <w:pPr>
        <w:numPr>
          <w:ilvl w:val="2"/>
          <w:numId w:val="900"/>
        </w:numPr>
        <w:spacing w:before="0" w:after="0"/>
      </w:pPr>
      <w:r>
        <w:t>Noggin</w:t>
      </w:r>
    </w:p>
    <w:p>
      <w:pPr>
        <w:numPr>
          <w:ilvl w:val="2"/>
          <w:numId w:val="900"/>
        </w:numPr>
        <w:spacing w:before="0" w:after="0"/>
      </w:pPr>
      <w:r>
        <w:t>Follistatin</w:t>
      </w:r>
    </w:p>
    <w:p>
      <w:pPr>
        <w:numPr>
          <w:ilvl w:val="1"/>
          <w:numId w:val="900"/>
        </w:numPr>
        <w:spacing w:before="0" w:after="0"/>
      </w:pPr>
      <w:r>
        <w:t>Transcriptional Networks</w:t>
      </w:r>
    </w:p>
    <w:p>
      <w:pPr>
        <w:numPr>
          <w:ilvl w:val="2"/>
          <w:numId w:val="900"/>
        </w:numPr>
        <w:spacing w:before="0" w:after="0"/>
      </w:pPr>
      <w:r>
        <w:t>Dorsal Genes</w:t>
      </w:r>
    </w:p>
    <w:p>
      <w:pPr>
        <w:numPr>
          <w:ilvl w:val="2"/>
          <w:numId w:val="900"/>
        </w:numPr>
        <w:spacing w:before="0" w:after="0"/>
      </w:pPr>
      <w:r>
        <w:t>Ventral Genes</w:t>
      </w:r>
    </w:p>
    <w:p>
      <w:pPr>
        <w:numPr>
          <w:ilvl w:val="2"/>
          <w:numId w:val="900"/>
        </w:numPr>
        <w:spacing w:before="0" w:after="0"/>
      </w:pPr>
      <w:r>
        <w:t>Boundary Formation</w:t>
      </w:r>
    </w:p>
    <w:p>
      <w:pPr>
        <w:numPr>
          <w:ilvl w:val="0"/>
          <w:numId w:val="900"/>
        </w:numPr>
        <w:spacing w:before="0" w:after="0"/>
      </w:pPr>
      <w:r>
        <w:t>Left-Right Asymmetry</w:t>
      </w:r>
    </w:p>
    <w:p>
      <w:pPr>
        <w:numPr>
          <w:ilvl w:val="1"/>
          <w:numId w:val="900"/>
        </w:numPr>
        <w:spacing w:before="0" w:after="0"/>
      </w:pPr>
      <w:r>
        <w:t>Nodal Signaling</w:t>
      </w:r>
    </w:p>
    <w:p>
      <w:pPr>
        <w:numPr>
          <w:ilvl w:val="2"/>
          <w:numId w:val="900"/>
        </w:numPr>
        <w:spacing w:before="0" w:after="0"/>
      </w:pPr>
      <w:r>
        <w:t>Asymmetric Expression</w:t>
      </w:r>
    </w:p>
    <w:p>
      <w:pPr>
        <w:numPr>
          <w:ilvl w:val="2"/>
          <w:numId w:val="900"/>
        </w:numPr>
        <w:spacing w:before="0" w:after="0"/>
      </w:pPr>
      <w:r>
        <w:t>Signaling Cascade</w:t>
      </w:r>
    </w:p>
    <w:p>
      <w:pPr>
        <w:numPr>
          <w:ilvl w:val="1"/>
          <w:numId w:val="900"/>
        </w:numPr>
        <w:spacing w:before="0" w:after="0"/>
      </w:pPr>
      <w:r>
        <w:t>Cilia Function</w:t>
      </w:r>
    </w:p>
    <w:p>
      <w:pPr>
        <w:numPr>
          <w:ilvl w:val="2"/>
          <w:numId w:val="900"/>
        </w:numPr>
        <w:spacing w:before="0" w:after="0"/>
      </w:pPr>
      <w:r>
        <w:t>Nodal Flow</w:t>
      </w:r>
    </w:p>
    <w:p>
      <w:pPr>
        <w:numPr>
          <w:ilvl w:val="2"/>
          <w:numId w:val="900"/>
        </w:numPr>
        <w:spacing w:before="0" w:after="0"/>
      </w:pPr>
      <w:r>
        <w:t>Mechanosensing</w:t>
      </w:r>
    </w:p>
    <w:p>
      <w:pPr>
        <w:numPr>
          <w:ilvl w:val="1"/>
          <w:numId w:val="900"/>
        </w:numPr>
        <w:spacing w:before="0" w:after="0"/>
      </w:pPr>
      <w:r>
        <w:t>Organ Positioning</w:t>
      </w:r>
    </w:p>
    <w:p>
      <w:pPr>
        <w:numPr>
          <w:ilvl w:val="2"/>
          <w:numId w:val="900"/>
        </w:numPr>
        <w:spacing w:before="0" w:after="0"/>
      </w:pPr>
      <w:r>
        <w:t>Heart Looping</w:t>
      </w:r>
    </w:p>
    <w:p>
      <w:pPr>
        <w:numPr>
          <w:ilvl w:val="2"/>
          <w:numId w:val="900"/>
        </w:numPr>
        <w:spacing w:before="0" w:after="0"/>
      </w:pPr>
      <w:r>
        <w:t>Gut Rotation</w:t>
      </w:r>
    </w:p>
    <w:p>
      <w:pPr>
        <w:numPr>
          <w:ilvl w:val="2"/>
          <w:numId w:val="900"/>
        </w:numPr>
        <w:spacing w:before="0" w:after="0"/>
      </w:pPr>
      <w:r>
        <w:t>Brain Asymmetry</w:t>
      </w:r>
    </w:p>
    <w:p>
      <w:pPr>
        <w:pStyle w:val="Heading1"/>
      </w:pPr>
      <w:r>
        <w:t>Cellular Differentiation Mechanisms</w:t>
      </w:r>
    </w:p>
    <w:p>
      <w:pPr>
        <w:numPr>
          <w:ilvl w:val="0"/>
          <w:numId w:val="900"/>
        </w:numPr>
        <w:spacing w:before="0" w:after="0"/>
      </w:pPr>
      <w:r>
        <w:t>Gene Expression Control</w:t>
      </w:r>
    </w:p>
    <w:p>
      <w:pPr>
        <w:numPr>
          <w:ilvl w:val="1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DNA-Binding Domains</w:t>
      </w:r>
    </w:p>
    <w:p>
      <w:pPr>
        <w:numPr>
          <w:ilvl w:val="3"/>
          <w:numId w:val="900"/>
        </w:numPr>
        <w:spacing w:before="0" w:after="0"/>
      </w:pPr>
      <w:r>
        <w:t>Activation Domains</w:t>
      </w:r>
    </w:p>
    <w:p>
      <w:pPr>
        <w:numPr>
          <w:ilvl w:val="3"/>
          <w:numId w:val="900"/>
        </w:numPr>
        <w:spacing w:before="0" w:after="0"/>
      </w:pPr>
      <w:r>
        <w:t>Regulatory Networks</w:t>
      </w:r>
    </w:p>
    <w:p>
      <w:pPr>
        <w:numPr>
          <w:ilvl w:val="2"/>
          <w:numId w:val="900"/>
        </w:numPr>
        <w:spacing w:before="0" w:after="0"/>
      </w:pPr>
      <w:r>
        <w:t>Cis-Regulatory Elements</w:t>
      </w:r>
    </w:p>
    <w:p>
      <w:pPr>
        <w:numPr>
          <w:ilvl w:val="3"/>
          <w:numId w:val="900"/>
        </w:numPr>
        <w:spacing w:before="0" w:after="0"/>
      </w:pPr>
      <w:r>
        <w:t>Promoters</w:t>
      </w:r>
    </w:p>
    <w:p>
      <w:pPr>
        <w:numPr>
          <w:ilvl w:val="3"/>
          <w:numId w:val="900"/>
        </w:numPr>
        <w:spacing w:before="0" w:after="0"/>
      </w:pPr>
      <w:r>
        <w:t>Enhancers</w:t>
      </w:r>
    </w:p>
    <w:p>
      <w:pPr>
        <w:numPr>
          <w:ilvl w:val="3"/>
          <w:numId w:val="900"/>
        </w:numPr>
        <w:spacing w:before="0" w:after="0"/>
      </w:pPr>
      <w:r>
        <w:t>Silencers</w:t>
      </w:r>
    </w:p>
    <w:p>
      <w:pPr>
        <w:numPr>
          <w:ilvl w:val="2"/>
          <w:numId w:val="900"/>
        </w:numPr>
        <w:spacing w:before="0" w:after="0"/>
      </w:pPr>
      <w:r>
        <w:t>Chromatin Regulation</w:t>
      </w:r>
    </w:p>
    <w:p>
      <w:pPr>
        <w:numPr>
          <w:ilvl w:val="3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Chromatin Remodeling</w:t>
      </w:r>
    </w:p>
    <w:p>
      <w:pPr>
        <w:numPr>
          <w:ilvl w:val="1"/>
          <w:numId w:val="900"/>
        </w:numPr>
        <w:spacing w:before="0" w:after="0"/>
      </w:pPr>
      <w:r>
        <w:t>Post-Transcriptional Control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mRNA Localization</w:t>
      </w:r>
    </w:p>
    <w:p>
      <w:pPr>
        <w:numPr>
          <w:ilvl w:val="2"/>
          <w:numId w:val="900"/>
        </w:numPr>
        <w:spacing w:before="0" w:after="0"/>
      </w:pPr>
      <w:r>
        <w:t>mRNA Stability</w:t>
      </w:r>
    </w:p>
    <w:p>
      <w:pPr>
        <w:numPr>
          <w:ilvl w:val="2"/>
          <w:numId w:val="900"/>
        </w:numPr>
        <w:spacing w:before="0" w:after="0"/>
      </w:pPr>
      <w:r>
        <w:t>microRNA Regulation</w:t>
      </w:r>
    </w:p>
    <w:p>
      <w:pPr>
        <w:numPr>
          <w:ilvl w:val="1"/>
          <w:numId w:val="900"/>
        </w:numPr>
        <w:spacing w:before="0" w:after="0"/>
      </w:pPr>
      <w:r>
        <w:t>Translational Control</w:t>
      </w:r>
    </w:p>
    <w:p>
      <w:pPr>
        <w:numPr>
          <w:ilvl w:val="2"/>
          <w:numId w:val="900"/>
        </w:numPr>
        <w:spacing w:before="0" w:after="0"/>
      </w:pPr>
      <w:r>
        <w:t>Initiation Factors</w:t>
      </w:r>
    </w:p>
    <w:p>
      <w:pPr>
        <w:numPr>
          <w:ilvl w:val="2"/>
          <w:numId w:val="900"/>
        </w:numPr>
        <w:spacing w:before="0" w:after="0"/>
      </w:pPr>
      <w:r>
        <w:t>Ribosome Regulation</w:t>
      </w:r>
    </w:p>
    <w:p>
      <w:pPr>
        <w:numPr>
          <w:ilvl w:val="2"/>
          <w:numId w:val="900"/>
        </w:numPr>
        <w:spacing w:before="0" w:after="0"/>
      </w:pPr>
      <w:r>
        <w:t>Upstream ORFs</w:t>
      </w:r>
    </w:p>
    <w:p>
      <w:pPr>
        <w:numPr>
          <w:ilvl w:val="1"/>
          <w:numId w:val="900"/>
        </w:numPr>
        <w:spacing w:before="0" w:after="0"/>
      </w:pPr>
      <w:r>
        <w:t>Post-Translational Control</w:t>
      </w:r>
    </w:p>
    <w:p>
      <w:pPr>
        <w:numPr>
          <w:ilvl w:val="2"/>
          <w:numId w:val="900"/>
        </w:numPr>
        <w:spacing w:before="0" w:after="0"/>
      </w:pPr>
      <w:r>
        <w:t>Protein Modifications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2"/>
          <w:numId w:val="900"/>
        </w:numPr>
        <w:spacing w:before="0" w:after="0"/>
      </w:pPr>
      <w:r>
        <w:t>Subcellular Localization</w:t>
      </w:r>
    </w:p>
    <w:p>
      <w:pPr>
        <w:numPr>
          <w:ilvl w:val="0"/>
          <w:numId w:val="900"/>
        </w:numPr>
        <w:spacing w:before="0" w:after="0"/>
      </w:pPr>
      <w:r>
        <w:t>Cell Communication</w:t>
      </w:r>
    </w:p>
    <w:p>
      <w:pPr>
        <w:numPr>
          <w:ilvl w:val="1"/>
          <w:numId w:val="900"/>
        </w:numPr>
        <w:spacing w:before="0" w:after="0"/>
      </w:pPr>
      <w:r>
        <w:t>Inductive Interactions</w:t>
      </w:r>
    </w:p>
    <w:p>
      <w:pPr>
        <w:numPr>
          <w:ilvl w:val="2"/>
          <w:numId w:val="900"/>
        </w:numPr>
        <w:spacing w:before="0" w:after="0"/>
      </w:pPr>
      <w:r>
        <w:t>Primary Induction</w:t>
      </w:r>
    </w:p>
    <w:p>
      <w:pPr>
        <w:numPr>
          <w:ilvl w:val="2"/>
          <w:numId w:val="900"/>
        </w:numPr>
        <w:spacing w:before="0" w:after="0"/>
      </w:pPr>
      <w:r>
        <w:t>Secondary Induction</w:t>
      </w:r>
    </w:p>
    <w:p>
      <w:pPr>
        <w:numPr>
          <w:ilvl w:val="2"/>
          <w:numId w:val="900"/>
        </w:numPr>
        <w:spacing w:before="0" w:after="0"/>
      </w:pPr>
      <w:r>
        <w:t>Competence Windows</w:t>
      </w:r>
    </w:p>
    <w:p>
      <w:pPr>
        <w:numPr>
          <w:ilvl w:val="1"/>
          <w:numId w:val="900"/>
        </w:numPr>
        <w:spacing w:before="0" w:after="0"/>
      </w:pPr>
      <w:r>
        <w:t>Signaling Modes</w:t>
      </w:r>
    </w:p>
    <w:p>
      <w:pPr>
        <w:numPr>
          <w:ilvl w:val="2"/>
          <w:numId w:val="900"/>
        </w:numPr>
        <w:spacing w:before="0" w:after="0"/>
      </w:pPr>
      <w:r>
        <w:t>Paracrine Signaling</w:t>
      </w:r>
    </w:p>
    <w:p>
      <w:pPr>
        <w:numPr>
          <w:ilvl w:val="2"/>
          <w:numId w:val="900"/>
        </w:numPr>
        <w:spacing w:before="0" w:after="0"/>
      </w:pPr>
      <w:r>
        <w:t>Juxtacrine Signaling</w:t>
      </w:r>
    </w:p>
    <w:p>
      <w:pPr>
        <w:numPr>
          <w:ilvl w:val="2"/>
          <w:numId w:val="900"/>
        </w:numPr>
        <w:spacing w:before="0" w:after="0"/>
      </w:pPr>
      <w:r>
        <w:t>Endocrine Signaling</w:t>
      </w:r>
    </w:p>
    <w:p>
      <w:pPr>
        <w:numPr>
          <w:ilvl w:val="2"/>
          <w:numId w:val="900"/>
        </w:numPr>
        <w:spacing w:before="0" w:after="0"/>
      </w:pPr>
      <w:r>
        <w:t>Autocrine Signaling</w:t>
      </w:r>
    </w:p>
    <w:p>
      <w:pPr>
        <w:numPr>
          <w:ilvl w:val="1"/>
          <w:numId w:val="900"/>
        </w:numPr>
        <w:spacing w:before="0" w:after="0"/>
      </w:pPr>
      <w:r>
        <w:t>Major Signaling Pathways</w:t>
      </w:r>
    </w:p>
    <w:p>
      <w:pPr>
        <w:numPr>
          <w:ilvl w:val="2"/>
          <w:numId w:val="900"/>
        </w:numPr>
        <w:spacing w:before="0" w:after="0"/>
      </w:pPr>
      <w:r>
        <w:t>Wnt Signaling</w:t>
      </w:r>
    </w:p>
    <w:p>
      <w:pPr>
        <w:numPr>
          <w:ilvl w:val="3"/>
          <w:numId w:val="900"/>
        </w:numPr>
        <w:spacing w:before="0" w:after="0"/>
      </w:pPr>
      <w:r>
        <w:t>Canonical Pathway</w:t>
      </w:r>
    </w:p>
    <w:p>
      <w:pPr>
        <w:numPr>
          <w:ilvl w:val="3"/>
          <w:numId w:val="900"/>
        </w:numPr>
        <w:spacing w:before="0" w:after="0"/>
      </w:pPr>
      <w:r>
        <w:t>Non-Canonical Pathways</w:t>
      </w:r>
    </w:p>
    <w:p>
      <w:pPr>
        <w:numPr>
          <w:ilvl w:val="3"/>
          <w:numId w:val="900"/>
        </w:numPr>
        <w:spacing w:before="0" w:after="0"/>
      </w:pPr>
      <w:r>
        <w:t>Target Genes</w:t>
      </w:r>
    </w:p>
    <w:p>
      <w:pPr>
        <w:numPr>
          <w:ilvl w:val="2"/>
          <w:numId w:val="900"/>
        </w:numPr>
        <w:spacing w:before="0" w:after="0"/>
      </w:pPr>
      <w:r>
        <w:t>TGF-β Superfamily</w:t>
      </w:r>
    </w:p>
    <w:p>
      <w:pPr>
        <w:numPr>
          <w:ilvl w:val="3"/>
          <w:numId w:val="900"/>
        </w:numPr>
        <w:spacing w:before="0" w:after="0"/>
      </w:pPr>
      <w:r>
        <w:t>BMP Signaling</w:t>
      </w:r>
    </w:p>
    <w:p>
      <w:pPr>
        <w:numPr>
          <w:ilvl w:val="3"/>
          <w:numId w:val="900"/>
        </w:numPr>
        <w:spacing w:before="0" w:after="0"/>
      </w:pPr>
      <w:r>
        <w:t>Activin/Nodal Signaling</w:t>
      </w:r>
    </w:p>
    <w:p>
      <w:pPr>
        <w:numPr>
          <w:ilvl w:val="3"/>
          <w:numId w:val="900"/>
        </w:numPr>
        <w:spacing w:before="0" w:after="0"/>
      </w:pPr>
      <w:r>
        <w:t>Smad Proteins</w:t>
      </w:r>
    </w:p>
    <w:p>
      <w:pPr>
        <w:numPr>
          <w:ilvl w:val="2"/>
          <w:numId w:val="900"/>
        </w:numPr>
        <w:spacing w:before="0" w:after="0"/>
      </w:pPr>
      <w:r>
        <w:t>Hedgehog Signaling</w:t>
      </w:r>
    </w:p>
    <w:p>
      <w:pPr>
        <w:numPr>
          <w:ilvl w:val="3"/>
          <w:numId w:val="900"/>
        </w:numPr>
        <w:spacing w:before="0" w:after="0"/>
      </w:pPr>
      <w:r>
        <w:t>Sonic Hedgehog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Target Genes</w:t>
      </w:r>
    </w:p>
    <w:p>
      <w:pPr>
        <w:numPr>
          <w:ilvl w:val="2"/>
          <w:numId w:val="900"/>
        </w:numPr>
        <w:spacing w:before="0" w:after="0"/>
      </w:pPr>
      <w:r>
        <w:t>RTK Signaling</w:t>
      </w:r>
    </w:p>
    <w:p>
      <w:pPr>
        <w:numPr>
          <w:ilvl w:val="3"/>
          <w:numId w:val="900"/>
        </w:numPr>
        <w:spacing w:before="0" w:after="0"/>
      </w:pPr>
      <w:r>
        <w:t>FGF Signaling</w:t>
      </w:r>
    </w:p>
    <w:p>
      <w:pPr>
        <w:numPr>
          <w:ilvl w:val="3"/>
          <w:numId w:val="900"/>
        </w:numPr>
        <w:spacing w:before="0" w:after="0"/>
      </w:pPr>
      <w:r>
        <w:t>EGF Signaling</w:t>
      </w:r>
    </w:p>
    <w:p>
      <w:pPr>
        <w:numPr>
          <w:ilvl w:val="3"/>
          <w:numId w:val="900"/>
        </w:numPr>
        <w:spacing w:before="0" w:after="0"/>
      </w:pPr>
      <w:r>
        <w:t>PDGF Signaling</w:t>
      </w:r>
    </w:p>
    <w:p>
      <w:pPr>
        <w:numPr>
          <w:ilvl w:val="2"/>
          <w:numId w:val="900"/>
        </w:numPr>
        <w:spacing w:before="0" w:after="0"/>
      </w:pPr>
      <w:r>
        <w:t>Notch Signaling</w:t>
      </w:r>
    </w:p>
    <w:p>
      <w:pPr>
        <w:numPr>
          <w:ilvl w:val="3"/>
          <w:numId w:val="900"/>
        </w:numPr>
        <w:spacing w:before="0" w:after="0"/>
      </w:pPr>
      <w:r>
        <w:t>Lateral Inhibition</w:t>
      </w:r>
    </w:p>
    <w:p>
      <w:pPr>
        <w:numPr>
          <w:ilvl w:val="3"/>
          <w:numId w:val="900"/>
        </w:numPr>
        <w:spacing w:before="0" w:after="0"/>
      </w:pPr>
      <w:r>
        <w:t>Binary Cell Fate</w:t>
      </w:r>
    </w:p>
    <w:p>
      <w:pPr>
        <w:numPr>
          <w:ilvl w:val="3"/>
          <w:numId w:val="900"/>
        </w:numPr>
        <w:spacing w:before="0" w:after="0"/>
      </w:pPr>
      <w:r>
        <w:t>Boundary Formation</w:t>
      </w:r>
    </w:p>
    <w:p>
      <w:pPr>
        <w:numPr>
          <w:ilvl w:val="0"/>
          <w:numId w:val="900"/>
        </w:numPr>
        <w:spacing w:before="0" w:after="0"/>
      </w:pPr>
      <w:r>
        <w:t>Morphogen Gradients</w:t>
      </w:r>
    </w:p>
    <w:p>
      <w:pPr>
        <w:numPr>
          <w:ilvl w:val="1"/>
          <w:numId w:val="900"/>
        </w:numPr>
        <w:spacing w:before="0" w:after="0"/>
      </w:pPr>
      <w:r>
        <w:t>Morphogen Concept</w:t>
      </w:r>
    </w:p>
    <w:p>
      <w:pPr>
        <w:numPr>
          <w:ilvl w:val="1"/>
          <w:numId w:val="900"/>
        </w:numPr>
        <w:spacing w:before="0" w:after="0"/>
      </w:pPr>
      <w:r>
        <w:t>French Flag Model</w:t>
      </w:r>
    </w:p>
    <w:p>
      <w:pPr>
        <w:numPr>
          <w:ilvl w:val="1"/>
          <w:numId w:val="900"/>
        </w:numPr>
        <w:spacing w:before="0" w:after="0"/>
      </w:pPr>
      <w:r>
        <w:t>Gradient Formation</w:t>
      </w:r>
    </w:p>
    <w:p>
      <w:pPr>
        <w:numPr>
          <w:ilvl w:val="2"/>
          <w:numId w:val="900"/>
        </w:numPr>
        <w:spacing w:before="0" w:after="0"/>
      </w:pPr>
      <w:r>
        <w:t>Source and Sink</w:t>
      </w:r>
    </w:p>
    <w:p>
      <w:pPr>
        <w:numPr>
          <w:ilvl w:val="2"/>
          <w:numId w:val="900"/>
        </w:numPr>
        <w:spacing w:before="0" w:after="0"/>
      </w:pPr>
      <w:r>
        <w:t>Diffusion and Degradation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1"/>
          <w:numId w:val="900"/>
        </w:numPr>
        <w:spacing w:before="0" w:after="0"/>
      </w:pPr>
      <w:r>
        <w:t>Gradient Interpretation</w:t>
      </w:r>
    </w:p>
    <w:p>
      <w:pPr>
        <w:numPr>
          <w:ilvl w:val="2"/>
          <w:numId w:val="900"/>
        </w:numPr>
        <w:spacing w:before="0" w:after="0"/>
      </w:pPr>
      <w:r>
        <w:t>Threshold Responses</w:t>
      </w:r>
    </w:p>
    <w:p>
      <w:pPr>
        <w:numPr>
          <w:ilvl w:val="2"/>
          <w:numId w:val="900"/>
        </w:numPr>
        <w:spacing w:before="0" w:after="0"/>
      </w:pPr>
      <w:r>
        <w:t>Concentration Sensing</w:t>
      </w:r>
    </w:p>
    <w:p>
      <w:pPr>
        <w:numPr>
          <w:ilvl w:val="2"/>
          <w:numId w:val="900"/>
        </w:numPr>
        <w:spacing w:before="0" w:after="0"/>
      </w:pPr>
      <w:r>
        <w:t>Temporal Integration</w:t>
      </w:r>
    </w:p>
    <w:p>
      <w:pPr>
        <w:numPr>
          <w:ilvl w:val="1"/>
          <w:numId w:val="900"/>
        </w:numPr>
        <w:spacing w:before="0" w:after="0"/>
      </w:pPr>
      <w:r>
        <w:t>Examples</w:t>
      </w:r>
    </w:p>
    <w:p>
      <w:pPr>
        <w:numPr>
          <w:ilvl w:val="2"/>
          <w:numId w:val="900"/>
        </w:numPr>
        <w:spacing w:before="0" w:after="0"/>
      </w:pPr>
      <w:r>
        <w:t>Bicoid in Drosophila</w:t>
      </w:r>
    </w:p>
    <w:p>
      <w:pPr>
        <w:numPr>
          <w:ilvl w:val="2"/>
          <w:numId w:val="900"/>
        </w:numPr>
        <w:spacing w:before="0" w:after="0"/>
      </w:pPr>
      <w:r>
        <w:t>Hedgehog in Limb</w:t>
      </w:r>
    </w:p>
    <w:p>
      <w:pPr>
        <w:numPr>
          <w:ilvl w:val="2"/>
          <w:numId w:val="900"/>
        </w:numPr>
        <w:spacing w:before="0" w:after="0"/>
      </w:pPr>
      <w:r>
        <w:t>BMP in Dorsal-Ventral Axis</w:t>
      </w:r>
    </w:p>
    <w:p>
      <w:pPr>
        <w:pStyle w:val="Heading1"/>
      </w:pPr>
      <w:r>
        <w:t>Morphogenesis and Tissue Formation</w:t>
      </w:r>
    </w:p>
    <w:p>
      <w:pPr>
        <w:numPr>
          <w:ilvl w:val="0"/>
          <w:numId w:val="900"/>
        </w:numPr>
        <w:spacing w:before="0" w:after="0"/>
      </w:pPr>
      <w:r>
        <w:t>Cellular Mechanisms</w:t>
      </w:r>
    </w:p>
    <w:p>
      <w:pPr>
        <w:numPr>
          <w:ilvl w:val="1"/>
          <w:numId w:val="900"/>
        </w:numPr>
        <w:spacing w:before="0" w:after="0"/>
      </w:pPr>
      <w:r>
        <w:t>Cell Adhesion</w:t>
      </w:r>
    </w:p>
    <w:p>
      <w:pPr>
        <w:numPr>
          <w:ilvl w:val="2"/>
          <w:numId w:val="900"/>
        </w:numPr>
        <w:spacing w:before="0" w:after="0"/>
      </w:pPr>
      <w:r>
        <w:t>Cadherin-Mediated Adhesion</w:t>
      </w:r>
    </w:p>
    <w:p>
      <w:pPr>
        <w:numPr>
          <w:ilvl w:val="2"/>
          <w:numId w:val="900"/>
        </w:numPr>
        <w:spacing w:before="0" w:after="0"/>
      </w:pPr>
      <w:r>
        <w:t>Integrin-Matrix Interactions</w:t>
      </w:r>
    </w:p>
    <w:p>
      <w:pPr>
        <w:numPr>
          <w:ilvl w:val="2"/>
          <w:numId w:val="900"/>
        </w:numPr>
        <w:spacing w:before="0" w:after="0"/>
      </w:pPr>
      <w:r>
        <w:t>Differential Adhesion</w:t>
      </w:r>
    </w:p>
    <w:p>
      <w:pPr>
        <w:numPr>
          <w:ilvl w:val="1"/>
          <w:numId w:val="900"/>
        </w:numPr>
        <w:spacing w:before="0" w:after="0"/>
      </w:pPr>
      <w:r>
        <w:t>Cell Migration</w:t>
      </w:r>
    </w:p>
    <w:p>
      <w:pPr>
        <w:numPr>
          <w:ilvl w:val="2"/>
          <w:numId w:val="900"/>
        </w:numPr>
        <w:spacing w:before="0" w:after="0"/>
      </w:pPr>
      <w:r>
        <w:t>Guidance Cues</w:t>
      </w:r>
    </w:p>
    <w:p>
      <w:pPr>
        <w:numPr>
          <w:ilvl w:val="2"/>
          <w:numId w:val="900"/>
        </w:numPr>
        <w:spacing w:before="0" w:after="0"/>
      </w:pPr>
      <w:r>
        <w:t>Cytoskeletal Dynamics</w:t>
      </w:r>
    </w:p>
    <w:p>
      <w:pPr>
        <w:numPr>
          <w:ilvl w:val="2"/>
          <w:numId w:val="900"/>
        </w:numPr>
        <w:spacing w:before="0" w:after="0"/>
      </w:pPr>
      <w:r>
        <w:t>Collective Migration</w:t>
      </w:r>
    </w:p>
    <w:p>
      <w:pPr>
        <w:numPr>
          <w:ilvl w:val="1"/>
          <w:numId w:val="900"/>
        </w:numPr>
        <w:spacing w:before="0" w:after="0"/>
      </w:pPr>
      <w:r>
        <w:t>Cell Shape Changes</w:t>
      </w:r>
    </w:p>
    <w:p>
      <w:pPr>
        <w:numPr>
          <w:ilvl w:val="2"/>
          <w:numId w:val="900"/>
        </w:numPr>
        <w:spacing w:before="0" w:after="0"/>
      </w:pPr>
      <w:r>
        <w:t>Apical Constriction</w:t>
      </w:r>
    </w:p>
    <w:p>
      <w:pPr>
        <w:numPr>
          <w:ilvl w:val="2"/>
          <w:numId w:val="900"/>
        </w:numPr>
        <w:spacing w:before="0" w:after="0"/>
      </w:pPr>
      <w:r>
        <w:t>Cell Elongation</w:t>
      </w:r>
    </w:p>
    <w:p>
      <w:pPr>
        <w:numPr>
          <w:ilvl w:val="2"/>
          <w:numId w:val="900"/>
        </w:numPr>
        <w:spacing w:before="0" w:after="0"/>
      </w:pPr>
      <w:r>
        <w:t>Cytoskeletal Remodeling</w:t>
      </w:r>
    </w:p>
    <w:p>
      <w:pPr>
        <w:numPr>
          <w:ilvl w:val="1"/>
          <w:numId w:val="900"/>
        </w:numPr>
        <w:spacing w:before="0" w:after="0"/>
      </w:pPr>
      <w:r>
        <w:t>Programmed Cell Death</w:t>
      </w:r>
    </w:p>
    <w:p>
      <w:pPr>
        <w:numPr>
          <w:ilvl w:val="2"/>
          <w:numId w:val="900"/>
        </w:numPr>
        <w:spacing w:before="0" w:after="0"/>
      </w:pPr>
      <w:r>
        <w:t>Apoptosis Pathways</w:t>
      </w:r>
    </w:p>
    <w:p>
      <w:pPr>
        <w:numPr>
          <w:ilvl w:val="2"/>
          <w:numId w:val="900"/>
        </w:numPr>
        <w:spacing w:before="0" w:after="0"/>
      </w:pPr>
      <w:r>
        <w:t>Tissue Sculpting</w:t>
      </w:r>
    </w:p>
    <w:p>
      <w:pPr>
        <w:numPr>
          <w:ilvl w:val="2"/>
          <w:numId w:val="900"/>
        </w:numPr>
        <w:spacing w:before="0" w:after="0"/>
      </w:pPr>
      <w:r>
        <w:t>Developmental Timing</w:t>
      </w:r>
    </w:p>
    <w:p>
      <w:pPr>
        <w:numPr>
          <w:ilvl w:val="1"/>
          <w:numId w:val="900"/>
        </w:numPr>
        <w:spacing w:before="0" w:after="0"/>
      </w:pPr>
      <w:r>
        <w:t>Cell Proliferation Control</w:t>
      </w:r>
    </w:p>
    <w:p>
      <w:pPr>
        <w:numPr>
          <w:ilvl w:val="2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Growth Factor Signaling</w:t>
      </w:r>
    </w:p>
    <w:p>
      <w:pPr>
        <w:numPr>
          <w:ilvl w:val="2"/>
          <w:numId w:val="900"/>
        </w:numPr>
        <w:spacing w:before="0" w:after="0"/>
      </w:pPr>
      <w:r>
        <w:t>Contact Inhibition</w:t>
      </w:r>
    </w:p>
    <w:p>
      <w:pPr>
        <w:numPr>
          <w:ilvl w:val="0"/>
          <w:numId w:val="900"/>
        </w:numPr>
        <w:spacing w:before="0" w:after="0"/>
      </w:pPr>
      <w:r>
        <w:t>Tissue Morphogenesis</w:t>
      </w:r>
    </w:p>
    <w:p>
      <w:pPr>
        <w:numPr>
          <w:ilvl w:val="1"/>
          <w:numId w:val="900"/>
        </w:numPr>
        <w:spacing w:before="0" w:after="0"/>
      </w:pPr>
      <w:r>
        <w:t>Epithelial-Mesenchymal Transition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Signaling Pathways</w:t>
      </w:r>
    </w:p>
    <w:p>
      <w:pPr>
        <w:numPr>
          <w:ilvl w:val="1"/>
          <w:numId w:val="900"/>
        </w:numPr>
        <w:spacing w:before="0" w:after="0"/>
      </w:pPr>
      <w:r>
        <w:t>Mesenchymal-Epithelial Transition</w:t>
      </w:r>
    </w:p>
    <w:p>
      <w:pPr>
        <w:numPr>
          <w:ilvl w:val="2"/>
          <w:numId w:val="900"/>
        </w:numPr>
        <w:spacing w:before="0" w:after="0"/>
      </w:pPr>
      <w:r>
        <w:t>Reverse Process</w:t>
      </w:r>
    </w:p>
    <w:p>
      <w:pPr>
        <w:numPr>
          <w:ilvl w:val="2"/>
          <w:numId w:val="900"/>
        </w:numPr>
        <w:spacing w:before="0" w:after="0"/>
      </w:pPr>
      <w:r>
        <w:t>Organ Formation</w:t>
      </w:r>
    </w:p>
    <w:p>
      <w:pPr>
        <w:numPr>
          <w:ilvl w:val="1"/>
          <w:numId w:val="900"/>
        </w:numPr>
        <w:spacing w:before="0" w:after="0"/>
      </w:pPr>
      <w:r>
        <w:t>Branching Morphogenesis</w:t>
      </w:r>
    </w:p>
    <w:p>
      <w:pPr>
        <w:numPr>
          <w:ilvl w:val="2"/>
          <w:numId w:val="900"/>
        </w:numPr>
        <w:spacing w:before="0" w:after="0"/>
      </w:pPr>
      <w:r>
        <w:t>Branching Mechanisms</w:t>
      </w:r>
    </w:p>
    <w:p>
      <w:pPr>
        <w:numPr>
          <w:ilvl w:val="2"/>
          <w:numId w:val="900"/>
        </w:numPr>
        <w:spacing w:before="0" w:after="0"/>
      </w:pPr>
      <w:r>
        <w:t>Signaling Control</w:t>
      </w:r>
    </w:p>
    <w:p>
      <w:pPr>
        <w:numPr>
          <w:ilvl w:val="2"/>
          <w:numId w:val="900"/>
        </w:numPr>
        <w:spacing w:before="0" w:after="0"/>
      </w:pPr>
      <w:r>
        <w:t>Examples in Development</w:t>
      </w:r>
    </w:p>
    <w:p>
      <w:pPr>
        <w:numPr>
          <w:ilvl w:val="1"/>
          <w:numId w:val="900"/>
        </w:numPr>
        <w:spacing w:before="0" w:after="0"/>
      </w:pPr>
      <w:r>
        <w:t>Cavitation</w:t>
      </w:r>
    </w:p>
    <w:p>
      <w:pPr>
        <w:numPr>
          <w:ilvl w:val="2"/>
          <w:numId w:val="900"/>
        </w:numPr>
        <w:spacing w:before="0" w:after="0"/>
      </w:pPr>
      <w:r>
        <w:t>Lumen Formation</w:t>
      </w:r>
    </w:p>
    <w:p>
      <w:pPr>
        <w:numPr>
          <w:ilvl w:val="2"/>
          <w:numId w:val="900"/>
        </w:numPr>
        <w:spacing w:before="0" w:after="0"/>
      </w:pPr>
      <w:r>
        <w:t>Apoptosis Role</w:t>
      </w:r>
    </w:p>
    <w:p>
      <w:pPr>
        <w:numPr>
          <w:ilvl w:val="2"/>
          <w:numId w:val="900"/>
        </w:numPr>
        <w:spacing w:before="0" w:after="0"/>
      </w:pPr>
      <w:r>
        <w:t>Epithelial Polarization</w:t>
      </w:r>
    </w:p>
    <w:p>
      <w:pPr>
        <w:numPr>
          <w:ilvl w:val="1"/>
          <w:numId w:val="900"/>
        </w:numPr>
        <w:spacing w:before="0" w:after="0"/>
      </w:pPr>
      <w:r>
        <w:t>Folding and Invagination</w:t>
      </w:r>
    </w:p>
    <w:p>
      <w:pPr>
        <w:numPr>
          <w:ilvl w:val="2"/>
          <w:numId w:val="900"/>
        </w:numPr>
        <w:spacing w:before="0" w:after="0"/>
      </w:pPr>
      <w:r>
        <w:t>Neural Tube Formation</w:t>
      </w:r>
    </w:p>
    <w:p>
      <w:pPr>
        <w:numPr>
          <w:ilvl w:val="2"/>
          <w:numId w:val="900"/>
        </w:numPr>
        <w:spacing w:before="0" w:after="0"/>
      </w:pPr>
      <w:r>
        <w:t>Gut Tube Formation</w:t>
      </w:r>
    </w:p>
    <w:p>
      <w:pPr>
        <w:numPr>
          <w:ilvl w:val="2"/>
          <w:numId w:val="900"/>
        </w:numPr>
        <w:spacing w:before="0" w:after="0"/>
      </w:pPr>
      <w:r>
        <w:t>Mechanical Forces</w:t>
      </w:r>
    </w:p>
    <w:p>
      <w:pPr>
        <w:pStyle w:val="Heading1"/>
      </w:pPr>
      <w:r>
        <w:t>Organogenesis</w:t>
      </w:r>
    </w:p>
    <w:p>
      <w:pPr>
        <w:numPr>
          <w:ilvl w:val="0"/>
          <w:numId w:val="900"/>
        </w:numPr>
        <w:spacing w:before="0" w:after="0"/>
      </w:pPr>
      <w:r>
        <w:t>Nervous System Development</w:t>
      </w:r>
    </w:p>
    <w:p>
      <w:pPr>
        <w:numPr>
          <w:ilvl w:val="1"/>
          <w:numId w:val="900"/>
        </w:numPr>
        <w:spacing w:before="0" w:after="0"/>
      </w:pPr>
      <w:r>
        <w:t>Neural Induction</w:t>
      </w:r>
    </w:p>
    <w:p>
      <w:pPr>
        <w:numPr>
          <w:ilvl w:val="2"/>
          <w:numId w:val="900"/>
        </w:numPr>
        <w:spacing w:before="0" w:after="0"/>
      </w:pPr>
      <w:r>
        <w:t>BMP Inhibition</w:t>
      </w:r>
    </w:p>
    <w:p>
      <w:pPr>
        <w:numPr>
          <w:ilvl w:val="2"/>
          <w:numId w:val="900"/>
        </w:numPr>
        <w:spacing w:before="0" w:after="0"/>
      </w:pPr>
      <w:r>
        <w:t>Neural Plate Formation</w:t>
      </w:r>
    </w:p>
    <w:p>
      <w:pPr>
        <w:numPr>
          <w:ilvl w:val="2"/>
          <w:numId w:val="900"/>
        </w:numPr>
        <w:spacing w:before="0" w:after="0"/>
      </w:pPr>
      <w:r>
        <w:t>Anterior-Posterior Patterning</w:t>
      </w:r>
    </w:p>
    <w:p>
      <w:pPr>
        <w:numPr>
          <w:ilvl w:val="1"/>
          <w:numId w:val="900"/>
        </w:numPr>
        <w:spacing w:before="0" w:after="0"/>
      </w:pPr>
      <w:r>
        <w:t>Neurulation</w:t>
      </w:r>
    </w:p>
    <w:p>
      <w:pPr>
        <w:numPr>
          <w:ilvl w:val="2"/>
          <w:numId w:val="900"/>
        </w:numPr>
        <w:spacing w:before="0" w:after="0"/>
      </w:pPr>
      <w:r>
        <w:t>Neural Tube Formation</w:t>
      </w:r>
    </w:p>
    <w:p>
      <w:pPr>
        <w:numPr>
          <w:ilvl w:val="2"/>
          <w:numId w:val="900"/>
        </w:numPr>
        <w:spacing w:before="0" w:after="0"/>
      </w:pPr>
      <w:r>
        <w:t>Neural Tube Closure</w:t>
      </w:r>
    </w:p>
    <w:p>
      <w:pPr>
        <w:numPr>
          <w:ilvl w:val="2"/>
          <w:numId w:val="900"/>
        </w:numPr>
        <w:spacing w:before="0" w:after="0"/>
      </w:pPr>
      <w:r>
        <w:t>Defects and Disorders</w:t>
      </w:r>
    </w:p>
    <w:p>
      <w:pPr>
        <w:numPr>
          <w:ilvl w:val="1"/>
          <w:numId w:val="900"/>
        </w:numPr>
        <w:spacing w:before="0" w:after="0"/>
      </w:pPr>
      <w:r>
        <w:t>Neural Crest</w:t>
      </w:r>
    </w:p>
    <w:p>
      <w:pPr>
        <w:numPr>
          <w:ilvl w:val="2"/>
          <w:numId w:val="900"/>
        </w:numPr>
        <w:spacing w:before="0" w:after="0"/>
      </w:pPr>
      <w:r>
        <w:t>Specification</w:t>
      </w:r>
    </w:p>
    <w:p>
      <w:pPr>
        <w:numPr>
          <w:ilvl w:val="2"/>
          <w:numId w:val="900"/>
        </w:numPr>
        <w:spacing w:before="0" w:after="0"/>
      </w:pPr>
      <w:r>
        <w:t>Migration Pathways</w:t>
      </w:r>
    </w:p>
    <w:p>
      <w:pPr>
        <w:numPr>
          <w:ilvl w:val="2"/>
          <w:numId w:val="900"/>
        </w:numPr>
        <w:spacing w:before="0" w:after="0"/>
      </w:pPr>
      <w:r>
        <w:t>Derivatives</w:t>
      </w:r>
    </w:p>
    <w:p>
      <w:pPr>
        <w:numPr>
          <w:ilvl w:val="3"/>
          <w:numId w:val="900"/>
        </w:numPr>
        <w:spacing w:before="0" w:after="0"/>
      </w:pPr>
      <w:r>
        <w:t>Peripheral Nervous System</w:t>
      </w:r>
    </w:p>
    <w:p>
      <w:pPr>
        <w:numPr>
          <w:ilvl w:val="3"/>
          <w:numId w:val="900"/>
        </w:numPr>
        <w:spacing w:before="0" w:after="0"/>
      </w:pPr>
      <w:r>
        <w:t>Pigment Cells</w:t>
      </w:r>
    </w:p>
    <w:p>
      <w:pPr>
        <w:numPr>
          <w:ilvl w:val="3"/>
          <w:numId w:val="900"/>
        </w:numPr>
        <w:spacing w:before="0" w:after="0"/>
      </w:pPr>
      <w:r>
        <w:t>Craniofacial Structures</w:t>
      </w:r>
    </w:p>
    <w:p>
      <w:pPr>
        <w:numPr>
          <w:ilvl w:val="1"/>
          <w:numId w:val="900"/>
        </w:numPr>
        <w:spacing w:before="0" w:after="0"/>
      </w:pPr>
      <w:r>
        <w:t>Brain Development</w:t>
      </w:r>
    </w:p>
    <w:p>
      <w:pPr>
        <w:numPr>
          <w:ilvl w:val="2"/>
          <w:numId w:val="900"/>
        </w:numPr>
        <w:spacing w:before="0" w:after="0"/>
      </w:pPr>
      <w:r>
        <w:t>Regional Specification</w:t>
      </w:r>
    </w:p>
    <w:p>
      <w:pPr>
        <w:numPr>
          <w:ilvl w:val="2"/>
          <w:numId w:val="900"/>
        </w:numPr>
        <w:spacing w:before="0" w:after="0"/>
      </w:pPr>
      <w:r>
        <w:t>Neuron Differentiation</w:t>
      </w:r>
    </w:p>
    <w:p>
      <w:pPr>
        <w:numPr>
          <w:ilvl w:val="2"/>
          <w:numId w:val="900"/>
        </w:numPr>
        <w:spacing w:before="0" w:after="0"/>
      </w:pPr>
      <w:r>
        <w:t>Circuit Formation</w:t>
      </w:r>
    </w:p>
    <w:p>
      <w:pPr>
        <w:numPr>
          <w:ilvl w:val="1"/>
          <w:numId w:val="900"/>
        </w:numPr>
        <w:spacing w:before="0" w:after="0"/>
      </w:pPr>
      <w:r>
        <w:t>Spinal Cord Development</w:t>
      </w:r>
    </w:p>
    <w:p>
      <w:pPr>
        <w:numPr>
          <w:ilvl w:val="2"/>
          <w:numId w:val="900"/>
        </w:numPr>
        <w:spacing w:before="0" w:after="0"/>
      </w:pPr>
      <w:r>
        <w:t>Dorsal-Ventral Patterning</w:t>
      </w:r>
    </w:p>
    <w:p>
      <w:pPr>
        <w:numPr>
          <w:ilvl w:val="2"/>
          <w:numId w:val="900"/>
        </w:numPr>
        <w:spacing w:before="0" w:after="0"/>
      </w:pPr>
      <w:r>
        <w:t>Motor Neuron Specification</w:t>
      </w:r>
    </w:p>
    <w:p>
      <w:pPr>
        <w:numPr>
          <w:ilvl w:val="2"/>
          <w:numId w:val="900"/>
        </w:numPr>
        <w:spacing w:before="0" w:after="0"/>
      </w:pPr>
      <w:r>
        <w:t>Sensory System Development</w:t>
      </w:r>
    </w:p>
    <w:p>
      <w:pPr>
        <w:numPr>
          <w:ilvl w:val="0"/>
          <w:numId w:val="900"/>
        </w:numPr>
        <w:spacing w:before="0" w:after="0"/>
      </w:pPr>
      <w:r>
        <w:t>Ectodermal Derivatives</w:t>
      </w:r>
    </w:p>
    <w:p>
      <w:pPr>
        <w:numPr>
          <w:ilvl w:val="1"/>
          <w:numId w:val="900"/>
        </w:numPr>
        <w:spacing w:before="0" w:after="0"/>
      </w:pPr>
      <w:r>
        <w:t>Epidermis Development</w:t>
      </w:r>
    </w:p>
    <w:p>
      <w:pPr>
        <w:numPr>
          <w:ilvl w:val="2"/>
          <w:numId w:val="900"/>
        </w:numPr>
        <w:spacing w:before="0" w:after="0"/>
      </w:pPr>
      <w:r>
        <w:t>Stratification</w:t>
      </w:r>
    </w:p>
    <w:p>
      <w:pPr>
        <w:numPr>
          <w:ilvl w:val="2"/>
          <w:numId w:val="900"/>
        </w:numPr>
        <w:spacing w:before="0" w:after="0"/>
      </w:pPr>
      <w:r>
        <w:t>Barrier Formation</w:t>
      </w:r>
    </w:p>
    <w:p>
      <w:pPr>
        <w:numPr>
          <w:ilvl w:val="1"/>
          <w:numId w:val="900"/>
        </w:numPr>
        <w:spacing w:before="0" w:after="0"/>
      </w:pPr>
      <w:r>
        <w:t>Appendage Development</w:t>
      </w:r>
    </w:p>
    <w:p>
      <w:pPr>
        <w:numPr>
          <w:ilvl w:val="2"/>
          <w:numId w:val="900"/>
        </w:numPr>
        <w:spacing w:before="0" w:after="0"/>
      </w:pPr>
      <w:r>
        <w:t>Hair Follicles</w:t>
      </w:r>
    </w:p>
    <w:p>
      <w:pPr>
        <w:numPr>
          <w:ilvl w:val="2"/>
          <w:numId w:val="900"/>
        </w:numPr>
        <w:spacing w:before="0" w:after="0"/>
      </w:pPr>
      <w:r>
        <w:t>Feathers</w:t>
      </w:r>
    </w:p>
    <w:p>
      <w:pPr>
        <w:numPr>
          <w:ilvl w:val="2"/>
          <w:numId w:val="900"/>
        </w:numPr>
        <w:spacing w:before="0" w:after="0"/>
      </w:pPr>
      <w:r>
        <w:t>Scales</w:t>
      </w:r>
    </w:p>
    <w:p>
      <w:pPr>
        <w:numPr>
          <w:ilvl w:val="1"/>
          <w:numId w:val="900"/>
        </w:numPr>
        <w:spacing w:before="0" w:after="0"/>
      </w:pPr>
      <w:r>
        <w:t>Sensory Organ Development</w:t>
      </w:r>
    </w:p>
    <w:p>
      <w:pPr>
        <w:numPr>
          <w:ilvl w:val="2"/>
          <w:numId w:val="900"/>
        </w:numPr>
        <w:spacing w:before="0" w:after="0"/>
      </w:pPr>
      <w:r>
        <w:t>Eye Development</w:t>
      </w:r>
    </w:p>
    <w:p>
      <w:pPr>
        <w:numPr>
          <w:ilvl w:val="3"/>
          <w:numId w:val="900"/>
        </w:numPr>
        <w:spacing w:before="0" w:after="0"/>
      </w:pPr>
      <w:r>
        <w:t>Optic Cup Formation</w:t>
      </w:r>
    </w:p>
    <w:p>
      <w:pPr>
        <w:numPr>
          <w:ilvl w:val="3"/>
          <w:numId w:val="900"/>
        </w:numPr>
        <w:spacing w:before="0" w:after="0"/>
      </w:pPr>
      <w:r>
        <w:t>Lens Induction</w:t>
      </w:r>
    </w:p>
    <w:p>
      <w:pPr>
        <w:numPr>
          <w:ilvl w:val="3"/>
          <w:numId w:val="900"/>
        </w:numPr>
        <w:spacing w:before="0" w:after="0"/>
      </w:pPr>
      <w:r>
        <w:t>Retinal Development</w:t>
      </w:r>
    </w:p>
    <w:p>
      <w:pPr>
        <w:numPr>
          <w:ilvl w:val="2"/>
          <w:numId w:val="900"/>
        </w:numPr>
        <w:spacing w:before="0" w:after="0"/>
      </w:pPr>
      <w:r>
        <w:t>Ear Development</w:t>
      </w:r>
    </w:p>
    <w:p>
      <w:pPr>
        <w:numPr>
          <w:ilvl w:val="3"/>
          <w:numId w:val="900"/>
        </w:numPr>
        <w:spacing w:before="0" w:after="0"/>
      </w:pPr>
      <w:r>
        <w:t>Inner Ear Formation</w:t>
      </w:r>
    </w:p>
    <w:p>
      <w:pPr>
        <w:numPr>
          <w:ilvl w:val="3"/>
          <w:numId w:val="900"/>
        </w:numPr>
        <w:spacing w:before="0" w:after="0"/>
      </w:pPr>
      <w:r>
        <w:t>Hair Cell Differentiation</w:t>
      </w:r>
    </w:p>
    <w:p>
      <w:pPr>
        <w:numPr>
          <w:ilvl w:val="0"/>
          <w:numId w:val="900"/>
        </w:numPr>
        <w:spacing w:before="0" w:after="0"/>
      </w:pPr>
      <w:r>
        <w:t>Mesodermal Derivatives</w:t>
      </w:r>
    </w:p>
    <w:p>
      <w:pPr>
        <w:numPr>
          <w:ilvl w:val="1"/>
          <w:numId w:val="900"/>
        </w:numPr>
        <w:spacing w:before="0" w:after="0"/>
      </w:pPr>
      <w:r>
        <w:t>Somite Formation</w:t>
      </w:r>
    </w:p>
    <w:p>
      <w:pPr>
        <w:numPr>
          <w:ilvl w:val="2"/>
          <w:numId w:val="900"/>
        </w:numPr>
        <w:spacing w:before="0" w:after="0"/>
      </w:pPr>
      <w:r>
        <w:t>Somitogenesis</w:t>
      </w:r>
    </w:p>
    <w:p>
      <w:pPr>
        <w:numPr>
          <w:ilvl w:val="2"/>
          <w:numId w:val="900"/>
        </w:numPr>
        <w:spacing w:before="0" w:after="0"/>
      </w:pPr>
      <w:r>
        <w:t>Segmentation Clock</w:t>
      </w:r>
    </w:p>
    <w:p>
      <w:pPr>
        <w:numPr>
          <w:ilvl w:val="2"/>
          <w:numId w:val="900"/>
        </w:numPr>
        <w:spacing w:before="0" w:after="0"/>
      </w:pPr>
      <w:r>
        <w:t>Somite Differentiation</w:t>
      </w:r>
    </w:p>
    <w:p>
      <w:pPr>
        <w:numPr>
          <w:ilvl w:val="3"/>
          <w:numId w:val="900"/>
        </w:numPr>
        <w:spacing w:before="0" w:after="0"/>
      </w:pPr>
      <w:r>
        <w:t>Sclerotome</w:t>
      </w:r>
    </w:p>
    <w:p>
      <w:pPr>
        <w:numPr>
          <w:ilvl w:val="3"/>
          <w:numId w:val="900"/>
        </w:numPr>
        <w:spacing w:before="0" w:after="0"/>
      </w:pPr>
      <w:r>
        <w:t>Myotome</w:t>
      </w:r>
    </w:p>
    <w:p>
      <w:pPr>
        <w:numPr>
          <w:ilvl w:val="3"/>
          <w:numId w:val="900"/>
        </w:numPr>
        <w:spacing w:before="0" w:after="0"/>
      </w:pPr>
      <w:r>
        <w:t>Dermatome</w:t>
      </w:r>
    </w:p>
    <w:p>
      <w:pPr>
        <w:numPr>
          <w:ilvl w:val="1"/>
          <w:numId w:val="900"/>
        </w:numPr>
        <w:spacing w:before="0" w:after="0"/>
      </w:pPr>
      <w:r>
        <w:t>Cardiovascular System</w:t>
      </w:r>
    </w:p>
    <w:p>
      <w:pPr>
        <w:numPr>
          <w:ilvl w:val="2"/>
          <w:numId w:val="900"/>
        </w:numPr>
        <w:spacing w:before="0" w:after="0"/>
      </w:pPr>
      <w:r>
        <w:t>Heart Development</w:t>
      </w:r>
    </w:p>
    <w:p>
      <w:pPr>
        <w:numPr>
          <w:ilvl w:val="3"/>
          <w:numId w:val="900"/>
        </w:numPr>
        <w:spacing w:before="0" w:after="0"/>
      </w:pPr>
      <w:r>
        <w:t>Heart Tube Formation</w:t>
      </w:r>
    </w:p>
    <w:p>
      <w:pPr>
        <w:numPr>
          <w:ilvl w:val="3"/>
          <w:numId w:val="900"/>
        </w:numPr>
        <w:spacing w:before="0" w:after="0"/>
      </w:pPr>
      <w:r>
        <w:t>Chamber Formation</w:t>
      </w:r>
    </w:p>
    <w:p>
      <w:pPr>
        <w:numPr>
          <w:ilvl w:val="3"/>
          <w:numId w:val="900"/>
        </w:numPr>
        <w:spacing w:before="0" w:after="0"/>
      </w:pPr>
      <w:r>
        <w:t>Valve Development</w:t>
      </w:r>
    </w:p>
    <w:p>
      <w:pPr>
        <w:numPr>
          <w:ilvl w:val="2"/>
          <w:numId w:val="900"/>
        </w:numPr>
        <w:spacing w:before="0" w:after="0"/>
      </w:pPr>
      <w:r>
        <w:t>Vascular Development</w:t>
      </w:r>
    </w:p>
    <w:p>
      <w:pPr>
        <w:numPr>
          <w:ilvl w:val="3"/>
          <w:numId w:val="900"/>
        </w:numPr>
        <w:spacing w:before="0" w:after="0"/>
      </w:pPr>
      <w:r>
        <w:t>Vasculogenesis</w:t>
      </w:r>
    </w:p>
    <w:p>
      <w:pPr>
        <w:numPr>
          <w:ilvl w:val="3"/>
          <w:numId w:val="900"/>
        </w:numPr>
        <w:spacing w:before="0" w:after="0"/>
      </w:pPr>
      <w:r>
        <w:t>Angiogenesis</w:t>
      </w:r>
    </w:p>
    <w:p>
      <w:pPr>
        <w:numPr>
          <w:ilvl w:val="3"/>
          <w:numId w:val="900"/>
        </w:numPr>
        <w:spacing w:before="0" w:after="0"/>
      </w:pPr>
      <w:r>
        <w:t>Blood Cell Formation</w:t>
      </w:r>
    </w:p>
    <w:p>
      <w:pPr>
        <w:numPr>
          <w:ilvl w:val="1"/>
          <w:numId w:val="900"/>
        </w:numPr>
        <w:spacing w:before="0" w:after="0"/>
      </w:pPr>
      <w:r>
        <w:t>Urogenital System</w:t>
      </w:r>
    </w:p>
    <w:p>
      <w:pPr>
        <w:numPr>
          <w:ilvl w:val="2"/>
          <w:numId w:val="900"/>
        </w:numPr>
        <w:spacing w:before="0" w:after="0"/>
      </w:pPr>
      <w:r>
        <w:t>Kidney Development</w:t>
      </w:r>
    </w:p>
    <w:p>
      <w:pPr>
        <w:numPr>
          <w:ilvl w:val="3"/>
          <w:numId w:val="900"/>
        </w:numPr>
        <w:spacing w:before="0" w:after="0"/>
      </w:pPr>
      <w:r>
        <w:t>Pronephros</w:t>
      </w:r>
    </w:p>
    <w:p>
      <w:pPr>
        <w:numPr>
          <w:ilvl w:val="3"/>
          <w:numId w:val="900"/>
        </w:numPr>
        <w:spacing w:before="0" w:after="0"/>
      </w:pPr>
      <w:r>
        <w:t>Mesonephros</w:t>
      </w:r>
    </w:p>
    <w:p>
      <w:pPr>
        <w:numPr>
          <w:ilvl w:val="3"/>
          <w:numId w:val="900"/>
        </w:numPr>
        <w:spacing w:before="0" w:after="0"/>
      </w:pPr>
      <w:r>
        <w:t>Metanephros</w:t>
      </w:r>
    </w:p>
    <w:p>
      <w:pPr>
        <w:numPr>
          <w:ilvl w:val="2"/>
          <w:numId w:val="900"/>
        </w:numPr>
        <w:spacing w:before="0" w:after="0"/>
      </w:pPr>
      <w:r>
        <w:t>Reproductive System Development</w:t>
      </w:r>
    </w:p>
    <w:p>
      <w:pPr>
        <w:numPr>
          <w:ilvl w:val="1"/>
          <w:numId w:val="900"/>
        </w:numPr>
        <w:spacing w:before="0" w:after="0"/>
      </w:pPr>
      <w:r>
        <w:t>Limb Development</w:t>
      </w:r>
    </w:p>
    <w:p>
      <w:pPr>
        <w:numPr>
          <w:ilvl w:val="2"/>
          <w:numId w:val="900"/>
        </w:numPr>
        <w:spacing w:before="0" w:after="0"/>
      </w:pPr>
      <w:r>
        <w:t>Limb Bud Formation</w:t>
      </w:r>
    </w:p>
    <w:p>
      <w:pPr>
        <w:numPr>
          <w:ilvl w:val="2"/>
          <w:numId w:val="900"/>
        </w:numPr>
        <w:spacing w:before="0" w:after="0"/>
      </w:pPr>
      <w:r>
        <w:t>Signaling Centers</w:t>
      </w:r>
    </w:p>
    <w:p>
      <w:pPr>
        <w:numPr>
          <w:ilvl w:val="3"/>
          <w:numId w:val="900"/>
        </w:numPr>
        <w:spacing w:before="0" w:after="0"/>
      </w:pPr>
      <w:r>
        <w:t>Apical Ectodermal Ridge</w:t>
      </w:r>
    </w:p>
    <w:p>
      <w:pPr>
        <w:numPr>
          <w:ilvl w:val="3"/>
          <w:numId w:val="900"/>
        </w:numPr>
        <w:spacing w:before="0" w:after="0"/>
      </w:pPr>
      <w:r>
        <w:t>Zone of Polarizing Activity</w:t>
      </w:r>
    </w:p>
    <w:p>
      <w:pPr>
        <w:numPr>
          <w:ilvl w:val="3"/>
          <w:numId w:val="900"/>
        </w:numPr>
        <w:spacing w:before="0" w:after="0"/>
      </w:pPr>
      <w:r>
        <w:t>Wnt3a Ridge</w:t>
      </w:r>
    </w:p>
    <w:p>
      <w:pPr>
        <w:numPr>
          <w:ilvl w:val="2"/>
          <w:numId w:val="900"/>
        </w:numPr>
        <w:spacing w:before="0" w:after="0"/>
      </w:pPr>
      <w:r>
        <w:t>Axis Patterning</w:t>
      </w:r>
    </w:p>
    <w:p>
      <w:pPr>
        <w:numPr>
          <w:ilvl w:val="3"/>
          <w:numId w:val="900"/>
        </w:numPr>
        <w:spacing w:before="0" w:after="0"/>
      </w:pPr>
      <w:r>
        <w:t>Proximal-Distal Axis</w:t>
      </w:r>
    </w:p>
    <w:p>
      <w:pPr>
        <w:numPr>
          <w:ilvl w:val="3"/>
          <w:numId w:val="900"/>
        </w:numPr>
        <w:spacing w:before="0" w:after="0"/>
      </w:pPr>
      <w:r>
        <w:t>Anterior-Posterior Axis</w:t>
      </w:r>
    </w:p>
    <w:p>
      <w:pPr>
        <w:numPr>
          <w:ilvl w:val="3"/>
          <w:numId w:val="900"/>
        </w:numPr>
        <w:spacing w:before="0" w:after="0"/>
      </w:pPr>
      <w:r>
        <w:t>Dorsal-Ventral Axis</w:t>
      </w:r>
    </w:p>
    <w:p>
      <w:pPr>
        <w:numPr>
          <w:ilvl w:val="2"/>
          <w:numId w:val="900"/>
        </w:numPr>
        <w:spacing w:before="0" w:after="0"/>
      </w:pPr>
      <w:r>
        <w:t>Digit Formation</w:t>
      </w:r>
    </w:p>
    <w:p>
      <w:pPr>
        <w:numPr>
          <w:ilvl w:val="2"/>
          <w:numId w:val="900"/>
        </w:numPr>
        <w:spacing w:before="0" w:after="0"/>
      </w:pPr>
      <w:r>
        <w:t>Joint Development</w:t>
      </w:r>
    </w:p>
    <w:p>
      <w:pPr>
        <w:numPr>
          <w:ilvl w:val="0"/>
          <w:numId w:val="900"/>
        </w:numPr>
        <w:spacing w:before="0" w:after="0"/>
      </w:pPr>
      <w:r>
        <w:t>Endodermal Derivatives</w:t>
      </w:r>
    </w:p>
    <w:p>
      <w:pPr>
        <w:numPr>
          <w:ilvl w:val="1"/>
          <w:numId w:val="900"/>
        </w:numPr>
        <w:spacing w:before="0" w:after="0"/>
      </w:pPr>
      <w:r>
        <w:t>Digestive System</w:t>
      </w:r>
    </w:p>
    <w:p>
      <w:pPr>
        <w:numPr>
          <w:ilvl w:val="2"/>
          <w:numId w:val="900"/>
        </w:numPr>
        <w:spacing w:before="0" w:after="0"/>
      </w:pPr>
      <w:r>
        <w:t>Gut Tube Formation</w:t>
      </w:r>
    </w:p>
    <w:p>
      <w:pPr>
        <w:numPr>
          <w:ilvl w:val="2"/>
          <w:numId w:val="900"/>
        </w:numPr>
        <w:spacing w:before="0" w:after="0"/>
      </w:pPr>
      <w:r>
        <w:t>Regional Specification</w:t>
      </w:r>
    </w:p>
    <w:p>
      <w:pPr>
        <w:numPr>
          <w:ilvl w:val="2"/>
          <w:numId w:val="900"/>
        </w:numPr>
        <w:spacing w:before="0" w:after="0"/>
      </w:pPr>
      <w:r>
        <w:t>Organ Budding</w:t>
      </w:r>
    </w:p>
    <w:p>
      <w:pPr>
        <w:numPr>
          <w:ilvl w:val="1"/>
          <w:numId w:val="900"/>
        </w:numPr>
        <w:spacing w:before="0" w:after="0"/>
      </w:pPr>
      <w:r>
        <w:t>Liver Development</w:t>
      </w:r>
    </w:p>
    <w:p>
      <w:pPr>
        <w:numPr>
          <w:ilvl w:val="2"/>
          <w:numId w:val="900"/>
        </w:numPr>
        <w:spacing w:before="0" w:after="0"/>
      </w:pPr>
      <w:r>
        <w:t>Hepatic Specification</w:t>
      </w:r>
    </w:p>
    <w:p>
      <w:pPr>
        <w:numPr>
          <w:ilvl w:val="2"/>
          <w:numId w:val="900"/>
        </w:numPr>
        <w:spacing w:before="0" w:after="0"/>
      </w:pPr>
      <w:r>
        <w:t>Liver Bud Formation</w:t>
      </w:r>
    </w:p>
    <w:p>
      <w:pPr>
        <w:numPr>
          <w:ilvl w:val="2"/>
          <w:numId w:val="900"/>
        </w:numPr>
        <w:spacing w:before="0" w:after="0"/>
      </w:pPr>
      <w:r>
        <w:t>Hepatocyte Differentiation</w:t>
      </w:r>
    </w:p>
    <w:p>
      <w:pPr>
        <w:numPr>
          <w:ilvl w:val="1"/>
          <w:numId w:val="900"/>
        </w:numPr>
        <w:spacing w:before="0" w:after="0"/>
      </w:pPr>
      <w:r>
        <w:t>Pancreas Development</w:t>
      </w:r>
    </w:p>
    <w:p>
      <w:pPr>
        <w:numPr>
          <w:ilvl w:val="2"/>
          <w:numId w:val="900"/>
        </w:numPr>
        <w:spacing w:before="0" w:after="0"/>
      </w:pPr>
      <w:r>
        <w:t>Pancreatic Buds</w:t>
      </w:r>
    </w:p>
    <w:p>
      <w:pPr>
        <w:numPr>
          <w:ilvl w:val="2"/>
          <w:numId w:val="900"/>
        </w:numPr>
        <w:spacing w:before="0" w:after="0"/>
      </w:pPr>
      <w:r>
        <w:t>Islet Formation</w:t>
      </w:r>
    </w:p>
    <w:p>
      <w:pPr>
        <w:numPr>
          <w:ilvl w:val="2"/>
          <w:numId w:val="900"/>
        </w:numPr>
        <w:spacing w:before="0" w:after="0"/>
      </w:pPr>
      <w:r>
        <w:t>Enzyme Production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Lung Bud Formation</w:t>
      </w:r>
    </w:p>
    <w:p>
      <w:pPr>
        <w:numPr>
          <w:ilvl w:val="2"/>
          <w:numId w:val="900"/>
        </w:numPr>
        <w:spacing w:before="0" w:after="0"/>
      </w:pPr>
      <w:r>
        <w:t>Branching Morphogenesis</w:t>
      </w:r>
    </w:p>
    <w:p>
      <w:pPr>
        <w:numPr>
          <w:ilvl w:val="2"/>
          <w:numId w:val="900"/>
        </w:numPr>
        <w:spacing w:before="0" w:after="0"/>
      </w:pPr>
      <w:r>
        <w:t>Alveolar Development</w:t>
      </w:r>
    </w:p>
    <w:p>
      <w:pPr>
        <w:pStyle w:val="Heading1"/>
      </w:pPr>
      <w:r>
        <w:t>Post-Embryonic Development</w:t>
      </w:r>
    </w:p>
    <w:p>
      <w:pPr>
        <w:numPr>
          <w:ilvl w:val="0"/>
          <w:numId w:val="900"/>
        </w:numPr>
        <w:spacing w:before="0" w:after="0"/>
      </w:pPr>
      <w:r>
        <w:t>Metamorphosis</w:t>
      </w:r>
    </w:p>
    <w:p>
      <w:pPr>
        <w:numPr>
          <w:ilvl w:val="1"/>
          <w:numId w:val="900"/>
        </w:numPr>
        <w:spacing w:before="0" w:after="0"/>
      </w:pPr>
      <w:r>
        <w:t>Types of Metamorphosis</w:t>
      </w:r>
    </w:p>
    <w:p>
      <w:pPr>
        <w:numPr>
          <w:ilvl w:val="2"/>
          <w:numId w:val="900"/>
        </w:numPr>
        <w:spacing w:before="0" w:after="0"/>
      </w:pPr>
      <w:r>
        <w:t>Complete Metamorphosis</w:t>
      </w:r>
    </w:p>
    <w:p>
      <w:pPr>
        <w:numPr>
          <w:ilvl w:val="2"/>
          <w:numId w:val="900"/>
        </w:numPr>
        <w:spacing w:before="0" w:after="0"/>
      </w:pPr>
      <w:r>
        <w:t>Incomplete Metamorphosis</w:t>
      </w:r>
    </w:p>
    <w:p>
      <w:pPr>
        <w:numPr>
          <w:ilvl w:val="2"/>
          <w:numId w:val="900"/>
        </w:numPr>
        <w:spacing w:before="0" w:after="0"/>
      </w:pPr>
      <w:r>
        <w:t>Gradual Development</w:t>
      </w:r>
    </w:p>
    <w:p>
      <w:pPr>
        <w:numPr>
          <w:ilvl w:val="1"/>
          <w:numId w:val="900"/>
        </w:numPr>
        <w:spacing w:before="0" w:after="0"/>
      </w:pPr>
      <w:r>
        <w:t>Insect Metamorphosis</w:t>
      </w:r>
    </w:p>
    <w:p>
      <w:pPr>
        <w:numPr>
          <w:ilvl w:val="2"/>
          <w:numId w:val="900"/>
        </w:numPr>
        <w:spacing w:before="0" w:after="0"/>
      </w:pPr>
      <w:r>
        <w:t>Larval Development</w:t>
      </w:r>
    </w:p>
    <w:p>
      <w:pPr>
        <w:numPr>
          <w:ilvl w:val="2"/>
          <w:numId w:val="900"/>
        </w:numPr>
        <w:spacing w:before="0" w:after="0"/>
      </w:pPr>
      <w:r>
        <w:t>Pupal Stage</w:t>
      </w:r>
    </w:p>
    <w:p>
      <w:pPr>
        <w:numPr>
          <w:ilvl w:val="2"/>
          <w:numId w:val="900"/>
        </w:numPr>
        <w:spacing w:before="0" w:after="0"/>
      </w:pPr>
      <w:r>
        <w:t>Adult Emergence</w:t>
      </w:r>
    </w:p>
    <w:p>
      <w:pPr>
        <w:numPr>
          <w:ilvl w:val="2"/>
          <w:numId w:val="900"/>
        </w:numPr>
        <w:spacing w:before="0" w:after="0"/>
      </w:pPr>
      <w:r>
        <w:t>Imaginal Discs</w:t>
      </w:r>
    </w:p>
    <w:p>
      <w:pPr>
        <w:numPr>
          <w:ilvl w:val="1"/>
          <w:numId w:val="900"/>
        </w:numPr>
        <w:spacing w:before="0" w:after="0"/>
      </w:pPr>
      <w:r>
        <w:t>Amphibian Metamorphosis</w:t>
      </w:r>
    </w:p>
    <w:p>
      <w:pPr>
        <w:numPr>
          <w:ilvl w:val="2"/>
          <w:numId w:val="900"/>
        </w:numPr>
        <w:spacing w:before="0" w:after="0"/>
      </w:pPr>
      <w:r>
        <w:t>Tadpole Stage</w:t>
      </w:r>
    </w:p>
    <w:p>
      <w:pPr>
        <w:numPr>
          <w:ilvl w:val="2"/>
          <w:numId w:val="900"/>
        </w:numPr>
        <w:spacing w:before="0" w:after="0"/>
      </w:pPr>
      <w:r>
        <w:t>Metamorphic Changes</w:t>
      </w:r>
    </w:p>
    <w:p>
      <w:pPr>
        <w:numPr>
          <w:ilvl w:val="2"/>
          <w:numId w:val="900"/>
        </w:numPr>
        <w:spacing w:before="0" w:after="0"/>
      </w:pPr>
      <w:r>
        <w:t>Tail Resorption</w:t>
      </w:r>
    </w:p>
    <w:p>
      <w:pPr>
        <w:numPr>
          <w:ilvl w:val="2"/>
          <w:numId w:val="900"/>
        </w:numPr>
        <w:spacing w:before="0" w:after="0"/>
      </w:pPr>
      <w:r>
        <w:t>Limb Development</w:t>
      </w:r>
    </w:p>
    <w:p>
      <w:pPr>
        <w:numPr>
          <w:ilvl w:val="1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Ecdysone in Insects</w:t>
      </w:r>
    </w:p>
    <w:p>
      <w:pPr>
        <w:numPr>
          <w:ilvl w:val="2"/>
          <w:numId w:val="900"/>
        </w:numPr>
        <w:spacing w:before="0" w:after="0"/>
      </w:pPr>
      <w:r>
        <w:t>Thyroid Hormones in Amphibians</w:t>
      </w:r>
    </w:p>
    <w:p>
      <w:pPr>
        <w:numPr>
          <w:ilvl w:val="2"/>
          <w:numId w:val="900"/>
        </w:numPr>
        <w:spacing w:before="0" w:after="0"/>
      </w:pPr>
      <w:r>
        <w:t>Juvenile Hormone</w:t>
      </w:r>
    </w:p>
    <w:p>
      <w:pPr>
        <w:numPr>
          <w:ilvl w:val="0"/>
          <w:numId w:val="900"/>
        </w:numPr>
        <w:spacing w:before="0" w:after="0"/>
      </w:pPr>
      <w:r>
        <w:t>Growth and Maturation</w:t>
      </w:r>
    </w:p>
    <w:p>
      <w:pPr>
        <w:numPr>
          <w:ilvl w:val="1"/>
          <w:numId w:val="900"/>
        </w:numPr>
        <w:spacing w:before="0" w:after="0"/>
      </w:pPr>
      <w:r>
        <w:t>Postnatal Growth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2"/>
          <w:numId w:val="900"/>
        </w:numPr>
        <w:spacing w:before="0" w:after="0"/>
      </w:pPr>
      <w:r>
        <w:t>Nutritional Factors</w:t>
      </w:r>
    </w:p>
    <w:p>
      <w:pPr>
        <w:numPr>
          <w:ilvl w:val="1"/>
          <w:numId w:val="900"/>
        </w:numPr>
        <w:spacing w:before="0" w:after="0"/>
      </w:pPr>
      <w:r>
        <w:t>Sexual Maturation</w:t>
      </w:r>
    </w:p>
    <w:p>
      <w:pPr>
        <w:numPr>
          <w:ilvl w:val="2"/>
          <w:numId w:val="900"/>
        </w:numPr>
        <w:spacing w:before="0" w:after="0"/>
      </w:pPr>
      <w:r>
        <w:t>Puberty Onset</w:t>
      </w:r>
    </w:p>
    <w:p>
      <w:pPr>
        <w:numPr>
          <w:ilvl w:val="2"/>
          <w:numId w:val="900"/>
        </w:numPr>
        <w:spacing w:before="0" w:after="0"/>
      </w:pPr>
      <w:r>
        <w:t>Secondary Sexual Characteristics</w:t>
      </w:r>
    </w:p>
    <w:p>
      <w:pPr>
        <w:numPr>
          <w:ilvl w:val="2"/>
          <w:numId w:val="900"/>
        </w:numPr>
        <w:spacing w:before="0" w:after="0"/>
      </w:pPr>
      <w:r>
        <w:t>Reproductive Maturity</w:t>
      </w:r>
    </w:p>
    <w:p>
      <w:pPr>
        <w:numPr>
          <w:ilvl w:val="1"/>
          <w:numId w:val="900"/>
        </w:numPr>
        <w:spacing w:before="0" w:after="0"/>
      </w:pPr>
      <w:r>
        <w:t>Behavioral Development</w:t>
      </w:r>
    </w:p>
    <w:p>
      <w:pPr>
        <w:numPr>
          <w:ilvl w:val="2"/>
          <w:numId w:val="900"/>
        </w:numPr>
        <w:spacing w:before="0" w:after="0"/>
      </w:pPr>
      <w:r>
        <w:t>Learning and Memory</w:t>
      </w:r>
    </w:p>
    <w:p>
      <w:pPr>
        <w:numPr>
          <w:ilvl w:val="2"/>
          <w:numId w:val="900"/>
        </w:numPr>
        <w:spacing w:before="0" w:after="0"/>
      </w:pPr>
      <w:r>
        <w:t>Social Behaviors</w:t>
      </w:r>
    </w:p>
    <w:p>
      <w:pPr>
        <w:numPr>
          <w:ilvl w:val="2"/>
          <w:numId w:val="900"/>
        </w:numPr>
        <w:spacing w:before="0" w:after="0"/>
      </w:pPr>
      <w:r>
        <w:t>Imprinting</w:t>
      </w:r>
    </w:p>
    <w:p>
      <w:pPr>
        <w:numPr>
          <w:ilvl w:val="0"/>
          <w:numId w:val="900"/>
        </w:numPr>
        <w:spacing w:before="0" w:after="0"/>
      </w:pPr>
      <w:r>
        <w:t>Aging and Senescence</w:t>
      </w:r>
    </w:p>
    <w:p>
      <w:pPr>
        <w:numPr>
          <w:ilvl w:val="1"/>
          <w:numId w:val="900"/>
        </w:numPr>
        <w:spacing w:before="0" w:after="0"/>
      </w:pPr>
      <w:r>
        <w:t>Cellular Aging</w:t>
      </w:r>
    </w:p>
    <w:p>
      <w:pPr>
        <w:numPr>
          <w:ilvl w:val="2"/>
          <w:numId w:val="900"/>
        </w:numPr>
        <w:spacing w:before="0" w:after="0"/>
      </w:pPr>
      <w:r>
        <w:t>Telomere Shortening</w:t>
      </w:r>
    </w:p>
    <w:p>
      <w:pPr>
        <w:numPr>
          <w:ilvl w:val="2"/>
          <w:numId w:val="900"/>
        </w:numPr>
        <w:spacing w:before="0" w:after="0"/>
      </w:pPr>
      <w:r>
        <w:t>Cellular Senescence</w:t>
      </w:r>
    </w:p>
    <w:p>
      <w:pPr>
        <w:numPr>
          <w:ilvl w:val="2"/>
          <w:numId w:val="900"/>
        </w:numPr>
        <w:spacing w:before="0" w:after="0"/>
      </w:pPr>
      <w:r>
        <w:t>DNA Damage Accumulation</w:t>
      </w:r>
    </w:p>
    <w:p>
      <w:pPr>
        <w:numPr>
          <w:ilvl w:val="1"/>
          <w:numId w:val="900"/>
        </w:numPr>
        <w:spacing w:before="0" w:after="0"/>
      </w:pPr>
      <w:r>
        <w:t>Organismal Aging</w:t>
      </w:r>
    </w:p>
    <w:p>
      <w:pPr>
        <w:numPr>
          <w:ilvl w:val="2"/>
          <w:numId w:val="900"/>
        </w:numPr>
        <w:spacing w:before="0" w:after="0"/>
      </w:pPr>
      <w:r>
        <w:t>Physiological Decline</w:t>
      </w:r>
    </w:p>
    <w:p>
      <w:pPr>
        <w:numPr>
          <w:ilvl w:val="2"/>
          <w:numId w:val="900"/>
        </w:numPr>
        <w:spacing w:before="0" w:after="0"/>
      </w:pPr>
      <w:r>
        <w:t>Age-Related Diseases</w:t>
      </w:r>
    </w:p>
    <w:p>
      <w:pPr>
        <w:numPr>
          <w:ilvl w:val="2"/>
          <w:numId w:val="900"/>
        </w:numPr>
        <w:spacing w:before="0" w:after="0"/>
      </w:pPr>
      <w:r>
        <w:t>Longevity Mechanisms</w:t>
      </w:r>
    </w:p>
    <w:p>
      <w:pPr>
        <w:numPr>
          <w:ilvl w:val="1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Longevity Genes</w:t>
      </w:r>
    </w:p>
    <w:p>
      <w:pPr>
        <w:numPr>
          <w:ilvl w:val="2"/>
          <w:numId w:val="900"/>
        </w:numPr>
        <w:spacing w:before="0" w:after="0"/>
      </w:pPr>
      <w:r>
        <w:t>Caloric Restriction</w:t>
      </w:r>
    </w:p>
    <w:p>
      <w:pPr>
        <w:numPr>
          <w:ilvl w:val="2"/>
          <w:numId w:val="900"/>
        </w:numPr>
        <w:spacing w:before="0" w:after="0"/>
      </w:pPr>
      <w:r>
        <w:t>Stress Resistance</w:t>
      </w:r>
    </w:p>
    <w:p>
      <w:pPr>
        <w:pStyle w:val="Heading1"/>
      </w:pPr>
      <w:r>
        <w:t>Regeneration</w:t>
      </w:r>
    </w:p>
    <w:p>
      <w:pPr>
        <w:numPr>
          <w:ilvl w:val="0"/>
          <w:numId w:val="900"/>
        </w:numPr>
        <w:spacing w:before="0" w:after="0"/>
      </w:pPr>
      <w:r>
        <w:t>Types of Regeneration</w:t>
      </w:r>
    </w:p>
    <w:p>
      <w:pPr>
        <w:numPr>
          <w:ilvl w:val="1"/>
          <w:numId w:val="900"/>
        </w:numPr>
        <w:spacing w:before="0" w:after="0"/>
      </w:pPr>
      <w:r>
        <w:t>Epimorphosis</w:t>
      </w:r>
    </w:p>
    <w:p>
      <w:pPr>
        <w:numPr>
          <w:ilvl w:val="2"/>
          <w:numId w:val="900"/>
        </w:numPr>
        <w:spacing w:before="0" w:after="0"/>
      </w:pPr>
      <w:r>
        <w:t>Blastema Formation</w:t>
      </w:r>
    </w:p>
    <w:p>
      <w:pPr>
        <w:numPr>
          <w:ilvl w:val="2"/>
          <w:numId w:val="900"/>
        </w:numPr>
        <w:spacing w:before="0" w:after="0"/>
      </w:pPr>
      <w:r>
        <w:t>Limb Regeneration</w:t>
      </w:r>
    </w:p>
    <w:p>
      <w:pPr>
        <w:numPr>
          <w:ilvl w:val="2"/>
          <w:numId w:val="900"/>
        </w:numPr>
        <w:spacing w:before="0" w:after="0"/>
      </w:pPr>
      <w:r>
        <w:t>Tail Regeneration</w:t>
      </w:r>
    </w:p>
    <w:p>
      <w:pPr>
        <w:numPr>
          <w:ilvl w:val="1"/>
          <w:numId w:val="900"/>
        </w:numPr>
        <w:spacing w:before="0" w:after="0"/>
      </w:pPr>
      <w:r>
        <w:t>Morphallaxis</w:t>
      </w:r>
    </w:p>
    <w:p>
      <w:pPr>
        <w:numPr>
          <w:ilvl w:val="2"/>
          <w:numId w:val="900"/>
        </w:numPr>
        <w:spacing w:before="0" w:after="0"/>
      </w:pPr>
      <w:r>
        <w:t>Tissue Repatterning</w:t>
      </w:r>
    </w:p>
    <w:p>
      <w:pPr>
        <w:numPr>
          <w:ilvl w:val="2"/>
          <w:numId w:val="900"/>
        </w:numPr>
        <w:spacing w:before="0" w:after="0"/>
      </w:pPr>
      <w:r>
        <w:t>Hydra Regeneration</w:t>
      </w:r>
    </w:p>
    <w:p>
      <w:pPr>
        <w:numPr>
          <w:ilvl w:val="2"/>
          <w:numId w:val="900"/>
        </w:numPr>
        <w:spacing w:before="0" w:after="0"/>
      </w:pPr>
      <w:r>
        <w:t>Size Regulation</w:t>
      </w:r>
    </w:p>
    <w:p>
      <w:pPr>
        <w:numPr>
          <w:ilvl w:val="1"/>
          <w:numId w:val="900"/>
        </w:numPr>
        <w:spacing w:before="0" w:after="0"/>
      </w:pPr>
      <w:r>
        <w:t>Compensatory Growth</w:t>
      </w:r>
    </w:p>
    <w:p>
      <w:pPr>
        <w:numPr>
          <w:ilvl w:val="2"/>
          <w:numId w:val="900"/>
        </w:numPr>
        <w:spacing w:before="0" w:after="0"/>
      </w:pPr>
      <w:r>
        <w:t>Liver Regeneration</w:t>
      </w:r>
    </w:p>
    <w:p>
      <w:pPr>
        <w:numPr>
          <w:ilvl w:val="2"/>
          <w:numId w:val="900"/>
        </w:numPr>
        <w:spacing w:before="0" w:after="0"/>
      </w:pPr>
      <w:r>
        <w:t>Kidney Compensation</w:t>
      </w:r>
    </w:p>
    <w:p>
      <w:pPr>
        <w:numPr>
          <w:ilvl w:val="2"/>
          <w:numId w:val="900"/>
        </w:numPr>
        <w:spacing w:before="0" w:after="0"/>
      </w:pPr>
      <w:r>
        <w:t>Tissue Replacement</w:t>
      </w:r>
    </w:p>
    <w:p>
      <w:pPr>
        <w:numPr>
          <w:ilvl w:val="0"/>
          <w:numId w:val="900"/>
        </w:numPr>
        <w:spacing w:before="0" w:after="0"/>
      </w:pPr>
      <w:r>
        <w:t>Regeneration Mechanisms</w:t>
      </w:r>
    </w:p>
    <w:p>
      <w:pPr>
        <w:numPr>
          <w:ilvl w:val="1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Tissue Repair</w:t>
      </w:r>
    </w:p>
    <w:p>
      <w:pPr>
        <w:numPr>
          <w:ilvl w:val="2"/>
          <w:numId w:val="900"/>
        </w:numPr>
        <w:spacing w:before="0" w:after="0"/>
      </w:pPr>
      <w:r>
        <w:t>Scar Formation</w:t>
      </w:r>
    </w:p>
    <w:p>
      <w:pPr>
        <w:numPr>
          <w:ilvl w:val="1"/>
          <w:numId w:val="900"/>
        </w:numPr>
        <w:spacing w:before="0" w:after="0"/>
      </w:pPr>
      <w:r>
        <w:t>Blastema Formation</w:t>
      </w:r>
    </w:p>
    <w:p>
      <w:pPr>
        <w:numPr>
          <w:ilvl w:val="2"/>
          <w:numId w:val="900"/>
        </w:numPr>
        <w:spacing w:before="0" w:after="0"/>
      </w:pPr>
      <w:r>
        <w:t>Dedifferentiation</w:t>
      </w:r>
    </w:p>
    <w:p>
      <w:pPr>
        <w:numPr>
          <w:ilvl w:val="2"/>
          <w:numId w:val="900"/>
        </w:numPr>
        <w:spacing w:before="0" w:after="0"/>
      </w:pPr>
      <w:r>
        <w:t>Cell Proliferation</w:t>
      </w:r>
    </w:p>
    <w:p>
      <w:pPr>
        <w:numPr>
          <w:ilvl w:val="2"/>
          <w:numId w:val="900"/>
        </w:numPr>
        <w:spacing w:before="0" w:after="0"/>
      </w:pPr>
      <w:r>
        <w:t>Pattern Restoration</w:t>
      </w:r>
    </w:p>
    <w:p>
      <w:pPr>
        <w:numPr>
          <w:ilvl w:val="1"/>
          <w:numId w:val="900"/>
        </w:numPr>
        <w:spacing w:before="0" w:after="0"/>
      </w:pPr>
      <w:r>
        <w:t>Stem Cell Activation</w:t>
      </w:r>
    </w:p>
    <w:p>
      <w:pPr>
        <w:numPr>
          <w:ilvl w:val="2"/>
          <w:numId w:val="900"/>
        </w:numPr>
        <w:spacing w:before="0" w:after="0"/>
      </w:pPr>
      <w:r>
        <w:t>Resident Stem Cells</w:t>
      </w:r>
    </w:p>
    <w:p>
      <w:pPr>
        <w:numPr>
          <w:ilvl w:val="2"/>
          <w:numId w:val="900"/>
        </w:numPr>
        <w:spacing w:before="0" w:after="0"/>
      </w:pPr>
      <w:r>
        <w:t>Stem Cell Mobilization</w:t>
      </w:r>
    </w:p>
    <w:p>
      <w:pPr>
        <w:numPr>
          <w:ilvl w:val="2"/>
          <w:numId w:val="900"/>
        </w:numPr>
        <w:spacing w:before="0" w:after="0"/>
      </w:pPr>
      <w:r>
        <w:t>Niche Reactivation</w:t>
      </w:r>
    </w:p>
    <w:p>
      <w:pPr>
        <w:numPr>
          <w:ilvl w:val="0"/>
          <w:numId w:val="900"/>
        </w:numPr>
        <w:spacing w:before="0" w:after="0"/>
      </w:pPr>
      <w:r>
        <w:t>Molecular Control</w:t>
      </w:r>
    </w:p>
    <w:p>
      <w:pPr>
        <w:numPr>
          <w:ilvl w:val="1"/>
          <w:numId w:val="900"/>
        </w:numPr>
        <w:spacing w:before="0" w:after="0"/>
      </w:pPr>
      <w:r>
        <w:t>Growth Factor Signaling</w:t>
      </w:r>
    </w:p>
    <w:p>
      <w:pPr>
        <w:numPr>
          <w:ilvl w:val="2"/>
          <w:numId w:val="900"/>
        </w:numPr>
        <w:spacing w:before="0" w:after="0"/>
      </w:pPr>
      <w:r>
        <w:t>FGF Signaling</w:t>
      </w:r>
    </w:p>
    <w:p>
      <w:pPr>
        <w:numPr>
          <w:ilvl w:val="2"/>
          <w:numId w:val="900"/>
        </w:numPr>
        <w:spacing w:before="0" w:after="0"/>
      </w:pPr>
      <w:r>
        <w:t>Wnt Signaling</w:t>
      </w:r>
    </w:p>
    <w:p>
      <w:pPr>
        <w:numPr>
          <w:ilvl w:val="2"/>
          <w:numId w:val="900"/>
        </w:numPr>
        <w:spacing w:before="0" w:after="0"/>
      </w:pPr>
      <w:r>
        <w:t>BMP Signaling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Regeneration Genes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1"/>
          <w:numId w:val="900"/>
        </w:numPr>
        <w:spacing w:before="0" w:after="0"/>
      </w:pPr>
      <w:r>
        <w:t>Epigenetic Regulation</w:t>
      </w:r>
    </w:p>
    <w:p>
      <w:pPr>
        <w:numPr>
          <w:ilvl w:val="2"/>
          <w:numId w:val="900"/>
        </w:numPr>
        <w:spacing w:before="0" w:after="0"/>
      </w:pPr>
      <w:r>
        <w:t>DNA Methylation Changes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0"/>
          <w:numId w:val="900"/>
        </w:numPr>
        <w:spacing w:before="0" w:after="0"/>
      </w:pPr>
      <w:r>
        <w:t>Comparative Regeneration</w:t>
      </w:r>
    </w:p>
    <w:p>
      <w:pPr>
        <w:numPr>
          <w:ilvl w:val="1"/>
          <w:numId w:val="900"/>
        </w:numPr>
        <w:spacing w:before="0" w:after="0"/>
      </w:pPr>
      <w:r>
        <w:t>Vertebrate Regeneration</w:t>
      </w:r>
    </w:p>
    <w:p>
      <w:pPr>
        <w:numPr>
          <w:ilvl w:val="2"/>
          <w:numId w:val="900"/>
        </w:numPr>
        <w:spacing w:before="0" w:after="0"/>
      </w:pPr>
      <w:r>
        <w:t>Salamander Limbs</w:t>
      </w:r>
    </w:p>
    <w:p>
      <w:pPr>
        <w:numPr>
          <w:ilvl w:val="2"/>
          <w:numId w:val="900"/>
        </w:numPr>
        <w:spacing w:before="0" w:after="0"/>
      </w:pPr>
      <w:r>
        <w:t>Zebrafish Fins</w:t>
      </w:r>
    </w:p>
    <w:p>
      <w:pPr>
        <w:numPr>
          <w:ilvl w:val="2"/>
          <w:numId w:val="900"/>
        </w:numPr>
        <w:spacing w:before="0" w:after="0"/>
      </w:pPr>
      <w:r>
        <w:t>Mammalian Limitations</w:t>
      </w:r>
    </w:p>
    <w:p>
      <w:pPr>
        <w:numPr>
          <w:ilvl w:val="1"/>
          <w:numId w:val="900"/>
        </w:numPr>
        <w:spacing w:before="0" w:after="0"/>
      </w:pPr>
      <w:r>
        <w:t>Invertebrate Regeneration</w:t>
      </w:r>
    </w:p>
    <w:p>
      <w:pPr>
        <w:numPr>
          <w:ilvl w:val="2"/>
          <w:numId w:val="900"/>
        </w:numPr>
        <w:spacing w:before="0" w:after="0"/>
      </w:pPr>
      <w:r>
        <w:t>Planarian Regeneration</w:t>
      </w:r>
    </w:p>
    <w:p>
      <w:pPr>
        <w:numPr>
          <w:ilvl w:val="2"/>
          <w:numId w:val="900"/>
        </w:numPr>
        <w:spacing w:before="0" w:after="0"/>
      </w:pPr>
      <w:r>
        <w:t>Cnidarian Regeneration</w:t>
      </w:r>
    </w:p>
    <w:p>
      <w:pPr>
        <w:numPr>
          <w:ilvl w:val="2"/>
          <w:numId w:val="900"/>
        </w:numPr>
        <w:spacing w:before="0" w:after="0"/>
      </w:pPr>
      <w:r>
        <w:t>Arthropod Regeneration</w:t>
      </w:r>
    </w:p>
    <w:p>
      <w:pPr>
        <w:pStyle w:val="Heading1"/>
      </w:pPr>
      <w:r>
        <w:t>Stem Cells in Development</w:t>
      </w:r>
    </w:p>
    <w:p>
      <w:pPr>
        <w:numPr>
          <w:ilvl w:val="0"/>
          <w:numId w:val="900"/>
        </w:numPr>
        <w:spacing w:before="0" w:after="0"/>
      </w:pPr>
      <w:r>
        <w:t>Stem Cell Properties</w:t>
      </w:r>
    </w:p>
    <w:p>
      <w:pPr>
        <w:numPr>
          <w:ilvl w:val="1"/>
          <w:numId w:val="900"/>
        </w:numPr>
        <w:spacing w:before="0" w:after="0"/>
      </w:pPr>
      <w:r>
        <w:t>Self-Renewal</w:t>
      </w:r>
    </w:p>
    <w:p>
      <w:pPr>
        <w:numPr>
          <w:ilvl w:val="2"/>
          <w:numId w:val="900"/>
        </w:numPr>
        <w:spacing w:before="0" w:after="0"/>
      </w:pPr>
      <w:r>
        <w:t>Symmetric Division</w:t>
      </w:r>
    </w:p>
    <w:p>
      <w:pPr>
        <w:numPr>
          <w:ilvl w:val="2"/>
          <w:numId w:val="900"/>
        </w:numPr>
        <w:spacing w:before="0" w:after="0"/>
      </w:pPr>
      <w:r>
        <w:t>Asymmetric Division</w:t>
      </w:r>
    </w:p>
    <w:p>
      <w:pPr>
        <w:numPr>
          <w:ilvl w:val="2"/>
          <w:numId w:val="900"/>
        </w:numPr>
        <w:spacing w:before="0" w:after="0"/>
      </w:pPr>
      <w:r>
        <w:t>Quiescence</w:t>
      </w:r>
    </w:p>
    <w:p>
      <w:pPr>
        <w:numPr>
          <w:ilvl w:val="1"/>
          <w:numId w:val="900"/>
        </w:numPr>
        <w:spacing w:before="0" w:after="0"/>
      </w:pPr>
      <w:r>
        <w:t>Potency Hierarchy</w:t>
      </w:r>
    </w:p>
    <w:p>
      <w:pPr>
        <w:numPr>
          <w:ilvl w:val="2"/>
          <w:numId w:val="900"/>
        </w:numPr>
        <w:spacing w:before="0" w:after="0"/>
      </w:pPr>
      <w:r>
        <w:t>Totipotent Cells</w:t>
      </w:r>
    </w:p>
    <w:p>
      <w:pPr>
        <w:numPr>
          <w:ilvl w:val="2"/>
          <w:numId w:val="900"/>
        </w:numPr>
        <w:spacing w:before="0" w:after="0"/>
      </w:pPr>
      <w:r>
        <w:t>Pluripotent Cells</w:t>
      </w:r>
    </w:p>
    <w:p>
      <w:pPr>
        <w:numPr>
          <w:ilvl w:val="2"/>
          <w:numId w:val="900"/>
        </w:numPr>
        <w:spacing w:before="0" w:after="0"/>
      </w:pPr>
      <w:r>
        <w:t>Multipotent Cells</w:t>
      </w:r>
    </w:p>
    <w:p>
      <w:pPr>
        <w:numPr>
          <w:ilvl w:val="2"/>
          <w:numId w:val="900"/>
        </w:numPr>
        <w:spacing w:before="0" w:after="0"/>
      </w:pPr>
      <w:r>
        <w:t>Unipotent Cells</w:t>
      </w:r>
    </w:p>
    <w:p>
      <w:pPr>
        <w:numPr>
          <w:ilvl w:val="1"/>
          <w:numId w:val="900"/>
        </w:numPr>
        <w:spacing w:before="0" w:after="0"/>
      </w:pPr>
      <w:r>
        <w:t>Molecular Markers</w:t>
      </w:r>
    </w:p>
    <w:p>
      <w:pPr>
        <w:numPr>
          <w:ilvl w:val="2"/>
          <w:numId w:val="900"/>
        </w:numPr>
        <w:spacing w:before="0" w:after="0"/>
      </w:pPr>
      <w:r>
        <w:t>Pluripotency Factors</w:t>
      </w:r>
    </w:p>
    <w:p>
      <w:pPr>
        <w:numPr>
          <w:ilvl w:val="2"/>
          <w:numId w:val="900"/>
        </w:numPr>
        <w:spacing w:before="0" w:after="0"/>
      </w:pPr>
      <w:r>
        <w:t>Surface Markers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0"/>
          <w:numId w:val="900"/>
        </w:numPr>
        <w:spacing w:before="0" w:after="0"/>
      </w:pPr>
      <w:r>
        <w:t>Embryonic Stem Cells</w:t>
      </w:r>
    </w:p>
    <w:p>
      <w:pPr>
        <w:numPr>
          <w:ilvl w:val="1"/>
          <w:numId w:val="900"/>
        </w:numPr>
        <w:spacing w:before="0" w:after="0"/>
      </w:pPr>
      <w:r>
        <w:t>Derivation Methods</w:t>
      </w:r>
    </w:p>
    <w:p>
      <w:pPr>
        <w:numPr>
          <w:ilvl w:val="1"/>
          <w:numId w:val="900"/>
        </w:numPr>
        <w:spacing w:before="0" w:after="0"/>
      </w:pPr>
      <w:r>
        <w:t>Culture Conditions</w:t>
      </w:r>
    </w:p>
    <w:p>
      <w:pPr>
        <w:numPr>
          <w:ilvl w:val="1"/>
          <w:numId w:val="900"/>
        </w:numPr>
        <w:spacing w:before="0" w:after="0"/>
      </w:pPr>
      <w:r>
        <w:t>Pluripotency Maintenance</w:t>
      </w:r>
    </w:p>
    <w:p>
      <w:pPr>
        <w:numPr>
          <w:ilvl w:val="1"/>
          <w:numId w:val="900"/>
        </w:numPr>
        <w:spacing w:before="0" w:after="0"/>
      </w:pPr>
      <w:r>
        <w:t>Differentiation Protocols</w:t>
      </w:r>
    </w:p>
    <w:p>
      <w:pPr>
        <w:numPr>
          <w:ilvl w:val="0"/>
          <w:numId w:val="900"/>
        </w:numPr>
        <w:spacing w:before="0" w:after="0"/>
      </w:pPr>
      <w:r>
        <w:t>Adult Stem Cells</w:t>
      </w:r>
    </w:p>
    <w:p>
      <w:pPr>
        <w:numPr>
          <w:ilvl w:val="1"/>
          <w:numId w:val="900"/>
        </w:numPr>
        <w:spacing w:before="0" w:after="0"/>
      </w:pPr>
      <w:r>
        <w:t>Tissue-Specific Stem Cells</w:t>
      </w:r>
    </w:p>
    <w:p>
      <w:pPr>
        <w:numPr>
          <w:ilvl w:val="2"/>
          <w:numId w:val="900"/>
        </w:numPr>
        <w:spacing w:before="0" w:after="0"/>
      </w:pPr>
      <w:r>
        <w:t>Hematopoietic Stem Cells</w:t>
      </w:r>
    </w:p>
    <w:p>
      <w:pPr>
        <w:numPr>
          <w:ilvl w:val="2"/>
          <w:numId w:val="900"/>
        </w:numPr>
        <w:spacing w:before="0" w:after="0"/>
      </w:pPr>
      <w:r>
        <w:t>Neural Stem Cells</w:t>
      </w:r>
    </w:p>
    <w:p>
      <w:pPr>
        <w:numPr>
          <w:ilvl w:val="2"/>
          <w:numId w:val="900"/>
        </w:numPr>
        <w:spacing w:before="0" w:after="0"/>
      </w:pPr>
      <w:r>
        <w:t>Mesenchymal Stem Cells</w:t>
      </w:r>
    </w:p>
    <w:p>
      <w:pPr>
        <w:numPr>
          <w:ilvl w:val="2"/>
          <w:numId w:val="900"/>
        </w:numPr>
        <w:spacing w:before="0" w:after="0"/>
      </w:pPr>
      <w:r>
        <w:t>Intestinal Stem Cells</w:t>
      </w:r>
    </w:p>
    <w:p>
      <w:pPr>
        <w:numPr>
          <w:ilvl w:val="1"/>
          <w:numId w:val="900"/>
        </w:numPr>
        <w:spacing w:before="0" w:after="0"/>
      </w:pPr>
      <w:r>
        <w:t>Stem Cell Niches</w:t>
      </w:r>
    </w:p>
    <w:p>
      <w:pPr>
        <w:numPr>
          <w:ilvl w:val="2"/>
          <w:numId w:val="900"/>
        </w:numPr>
        <w:spacing w:before="0" w:after="0"/>
      </w:pPr>
      <w:r>
        <w:t>Niche Components</w:t>
      </w:r>
    </w:p>
    <w:p>
      <w:pPr>
        <w:numPr>
          <w:ilvl w:val="2"/>
          <w:numId w:val="900"/>
        </w:numPr>
        <w:spacing w:before="0" w:after="0"/>
      </w:pPr>
      <w:r>
        <w:t>Signaling Regulation</w:t>
      </w:r>
    </w:p>
    <w:p>
      <w:pPr>
        <w:numPr>
          <w:ilvl w:val="2"/>
          <w:numId w:val="900"/>
        </w:numPr>
        <w:spacing w:before="0" w:after="0"/>
      </w:pPr>
      <w:r>
        <w:t>Niche Maintenance</w:t>
      </w:r>
    </w:p>
    <w:p>
      <w:pPr>
        <w:numPr>
          <w:ilvl w:val="0"/>
          <w:numId w:val="900"/>
        </w:numPr>
        <w:spacing w:before="0" w:after="0"/>
      </w:pPr>
      <w:r>
        <w:t>Induced Pluripotent Stem Cells</w:t>
      </w:r>
    </w:p>
    <w:p>
      <w:pPr>
        <w:numPr>
          <w:ilvl w:val="1"/>
          <w:numId w:val="900"/>
        </w:numPr>
        <w:spacing w:before="0" w:after="0"/>
      </w:pPr>
      <w:r>
        <w:t>Reprogramming Factors</w:t>
      </w:r>
    </w:p>
    <w:p>
      <w:pPr>
        <w:numPr>
          <w:ilvl w:val="1"/>
          <w:numId w:val="900"/>
        </w:numPr>
        <w:spacing w:before="0" w:after="0"/>
      </w:pPr>
      <w:r>
        <w:t>Reprogramming Methods</w:t>
      </w:r>
    </w:p>
    <w:p>
      <w:pPr>
        <w:numPr>
          <w:ilvl w:val="1"/>
          <w:numId w:val="900"/>
        </w:numPr>
        <w:spacing w:before="0" w:after="0"/>
      </w:pPr>
      <w:r>
        <w:t>Characterization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Therapeutic Applications</w:t>
      </w:r>
    </w:p>
    <w:p>
      <w:pPr>
        <w:numPr>
          <w:ilvl w:val="1"/>
          <w:numId w:val="900"/>
        </w:numPr>
        <w:spacing w:before="0" w:after="0"/>
      </w:pPr>
      <w:r>
        <w:t>Regenerative Medicine</w:t>
      </w:r>
    </w:p>
    <w:p>
      <w:pPr>
        <w:numPr>
          <w:ilvl w:val="1"/>
          <w:numId w:val="900"/>
        </w:numPr>
        <w:spacing w:before="0" w:after="0"/>
      </w:pPr>
      <w:r>
        <w:t>Cell Replacement Therapy</w:t>
      </w:r>
    </w:p>
    <w:p>
      <w:pPr>
        <w:numPr>
          <w:ilvl w:val="1"/>
          <w:numId w:val="900"/>
        </w:numPr>
        <w:spacing w:before="0" w:after="0"/>
      </w:pPr>
      <w:r>
        <w:t>Disease Modeling</w:t>
      </w:r>
    </w:p>
    <w:p>
      <w:pPr>
        <w:numPr>
          <w:ilvl w:val="1"/>
          <w:numId w:val="900"/>
        </w:numPr>
        <w:spacing w:before="0" w:after="0"/>
      </w:pPr>
      <w:r>
        <w:t>Drug Screening</w:t>
      </w:r>
    </w:p>
    <w:p>
      <w:pPr>
        <w:numPr>
          <w:ilvl w:val="1"/>
          <w:numId w:val="900"/>
        </w:numPr>
        <w:spacing w:before="0" w:after="0"/>
      </w:pPr>
      <w:r>
        <w:t>Tissue Engineering</w:t>
      </w:r>
    </w:p>
    <w:p>
      <w:pPr>
        <w:pStyle w:val="Heading1"/>
      </w:pPr>
      <w:r>
        <w:t>Developmental Biology in Context</w:t>
      </w:r>
    </w:p>
    <w:p>
      <w:pPr>
        <w:numPr>
          <w:ilvl w:val="0"/>
          <w:numId w:val="900"/>
        </w:numPr>
        <w:spacing w:before="0" w:after="0"/>
      </w:pPr>
      <w:r>
        <w:t>Evolutionary Developmental Biology</w:t>
      </w:r>
    </w:p>
    <w:p>
      <w:pPr>
        <w:numPr>
          <w:ilvl w:val="1"/>
          <w:numId w:val="900"/>
        </w:numPr>
        <w:spacing w:before="0" w:after="0"/>
      </w:pPr>
      <w:r>
        <w:t>Deep Homology</w:t>
      </w:r>
    </w:p>
    <w:p>
      <w:pPr>
        <w:numPr>
          <w:ilvl w:val="2"/>
          <w:numId w:val="900"/>
        </w:numPr>
        <w:spacing w:before="0" w:after="0"/>
      </w:pPr>
      <w:r>
        <w:t>Conserved Developmental Genes</w:t>
      </w:r>
    </w:p>
    <w:p>
      <w:pPr>
        <w:numPr>
          <w:ilvl w:val="2"/>
          <w:numId w:val="900"/>
        </w:numPr>
        <w:spacing w:before="0" w:after="0"/>
      </w:pPr>
      <w:r>
        <w:t>Toolkit Genes</w:t>
      </w:r>
    </w:p>
    <w:p>
      <w:pPr>
        <w:numPr>
          <w:ilvl w:val="2"/>
          <w:numId w:val="900"/>
        </w:numPr>
        <w:spacing w:before="0" w:after="0"/>
      </w:pPr>
      <w:r>
        <w:t>Regulatory Networks</w:t>
      </w:r>
    </w:p>
    <w:p>
      <w:pPr>
        <w:numPr>
          <w:ilvl w:val="1"/>
          <w:numId w:val="900"/>
        </w:numPr>
        <w:spacing w:before="0" w:after="0"/>
      </w:pPr>
      <w:r>
        <w:t>Developmental Constraints</w:t>
      </w:r>
    </w:p>
    <w:p>
      <w:pPr>
        <w:numPr>
          <w:ilvl w:val="2"/>
          <w:numId w:val="900"/>
        </w:numPr>
        <w:spacing w:before="0" w:after="0"/>
      </w:pPr>
      <w:r>
        <w:t>Phylogenetic Constraints</w:t>
      </w:r>
    </w:p>
    <w:p>
      <w:pPr>
        <w:numPr>
          <w:ilvl w:val="2"/>
          <w:numId w:val="900"/>
        </w:numPr>
        <w:spacing w:before="0" w:after="0"/>
      </w:pPr>
      <w:r>
        <w:t>Functional Constraints</w:t>
      </w:r>
    </w:p>
    <w:p>
      <w:pPr>
        <w:numPr>
          <w:ilvl w:val="2"/>
          <w:numId w:val="900"/>
        </w:numPr>
        <w:spacing w:before="0" w:after="0"/>
      </w:pPr>
      <w:r>
        <w:t>Structural Constraints</w:t>
      </w:r>
    </w:p>
    <w:p>
      <w:pPr>
        <w:numPr>
          <w:ilvl w:val="1"/>
          <w:numId w:val="900"/>
        </w:numPr>
        <w:spacing w:before="0" w:after="0"/>
      </w:pPr>
      <w:r>
        <w:t>Evolutionary Mechanisms</w:t>
      </w:r>
    </w:p>
    <w:p>
      <w:pPr>
        <w:numPr>
          <w:ilvl w:val="2"/>
          <w:numId w:val="900"/>
        </w:numPr>
        <w:spacing w:before="0" w:after="0"/>
      </w:pPr>
      <w:r>
        <w:t>Gene Duplication</w:t>
      </w:r>
    </w:p>
    <w:p>
      <w:pPr>
        <w:numPr>
          <w:ilvl w:val="2"/>
          <w:numId w:val="900"/>
        </w:numPr>
        <w:spacing w:before="0" w:after="0"/>
      </w:pPr>
      <w:r>
        <w:t>Regulatory Evolution</w:t>
      </w:r>
    </w:p>
    <w:p>
      <w:pPr>
        <w:numPr>
          <w:ilvl w:val="2"/>
          <w:numId w:val="900"/>
        </w:numPr>
        <w:spacing w:before="0" w:after="0"/>
      </w:pPr>
      <w:r>
        <w:t>Heterochrony</w:t>
      </w:r>
    </w:p>
    <w:p>
      <w:pPr>
        <w:numPr>
          <w:ilvl w:val="2"/>
          <w:numId w:val="900"/>
        </w:numPr>
        <w:spacing w:before="0" w:after="0"/>
      </w:pPr>
      <w:r>
        <w:t>Heterotopy</w:t>
      </w:r>
    </w:p>
    <w:p>
      <w:pPr>
        <w:numPr>
          <w:ilvl w:val="1"/>
          <w:numId w:val="900"/>
        </w:numPr>
        <w:spacing w:before="0" w:after="0"/>
      </w:pPr>
      <w:r>
        <w:t>Novel Structure Evolution</w:t>
      </w:r>
    </w:p>
    <w:p>
      <w:pPr>
        <w:numPr>
          <w:ilvl w:val="2"/>
          <w:numId w:val="900"/>
        </w:numPr>
        <w:spacing w:before="0" w:after="0"/>
      </w:pPr>
      <w:r>
        <w:t>Co-option</w:t>
      </w:r>
    </w:p>
    <w:p>
      <w:pPr>
        <w:numPr>
          <w:ilvl w:val="2"/>
          <w:numId w:val="900"/>
        </w:numPr>
        <w:spacing w:before="0" w:after="0"/>
      </w:pPr>
      <w:r>
        <w:t>Modularity</w:t>
      </w:r>
    </w:p>
    <w:p>
      <w:pPr>
        <w:numPr>
          <w:ilvl w:val="2"/>
          <w:numId w:val="900"/>
        </w:numPr>
        <w:spacing w:before="0" w:after="0"/>
      </w:pPr>
      <w:r>
        <w:t>Developmental Systems Drift</w:t>
      </w:r>
    </w:p>
    <w:p>
      <w:pPr>
        <w:numPr>
          <w:ilvl w:val="0"/>
          <w:numId w:val="900"/>
        </w:numPr>
        <w:spacing w:before="0" w:after="0"/>
      </w:pPr>
      <w:r>
        <w:t>Ecological Developmental Biology</w:t>
      </w:r>
    </w:p>
    <w:p>
      <w:pPr>
        <w:numPr>
          <w:ilvl w:val="1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Nutritional Effects</w:t>
      </w:r>
    </w:p>
    <w:p>
      <w:pPr>
        <w:numPr>
          <w:ilvl w:val="2"/>
          <w:numId w:val="900"/>
        </w:numPr>
        <w:spacing w:before="0" w:after="0"/>
      </w:pPr>
      <w:r>
        <w:t>Chemical Signals</w:t>
      </w:r>
    </w:p>
    <w:p>
      <w:pPr>
        <w:numPr>
          <w:ilvl w:val="2"/>
          <w:numId w:val="900"/>
        </w:numPr>
        <w:spacing w:before="0" w:after="0"/>
      </w:pPr>
      <w:r>
        <w:t>Physical Forces</w:t>
      </w:r>
    </w:p>
    <w:p>
      <w:pPr>
        <w:numPr>
          <w:ilvl w:val="1"/>
          <w:numId w:val="900"/>
        </w:numPr>
        <w:spacing w:before="0" w:after="0"/>
      </w:pPr>
      <w:r>
        <w:t>Developmental Plasticity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Polyphenism</w:t>
      </w:r>
    </w:p>
    <w:p>
      <w:pPr>
        <w:numPr>
          <w:ilvl w:val="2"/>
          <w:numId w:val="900"/>
        </w:numPr>
        <w:spacing w:before="0" w:after="0"/>
      </w:pPr>
      <w:r>
        <w:t>Reaction Norms</w:t>
      </w:r>
    </w:p>
    <w:p>
      <w:pPr>
        <w:numPr>
          <w:ilvl w:val="2"/>
          <w:numId w:val="900"/>
        </w:numPr>
        <w:spacing w:before="0" w:after="0"/>
      </w:pPr>
      <w:r>
        <w:t>Adaptive Plasticity</w:t>
      </w:r>
    </w:p>
    <w:p>
      <w:pPr>
        <w:numPr>
          <w:ilvl w:val="1"/>
          <w:numId w:val="900"/>
        </w:numPr>
        <w:spacing w:before="0" w:after="0"/>
      </w:pPr>
      <w:r>
        <w:t>Teratogenesis</w:t>
      </w:r>
    </w:p>
    <w:p>
      <w:pPr>
        <w:numPr>
          <w:ilvl w:val="2"/>
          <w:numId w:val="900"/>
        </w:numPr>
        <w:spacing w:before="0" w:after="0"/>
      </w:pPr>
      <w:r>
        <w:t>Teratogen Types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0"/>
          <w:numId w:val="900"/>
        </w:numPr>
        <w:spacing w:before="0" w:after="0"/>
      </w:pPr>
      <w:r>
        <w:t>Medical Applications</w:t>
      </w:r>
    </w:p>
    <w:p>
      <w:pPr>
        <w:numPr>
          <w:ilvl w:val="1"/>
          <w:numId w:val="900"/>
        </w:numPr>
        <w:spacing w:before="0" w:after="0"/>
      </w:pPr>
      <w:r>
        <w:t>Birth Defects</w:t>
      </w:r>
    </w:p>
    <w:p>
      <w:pPr>
        <w:numPr>
          <w:ilvl w:val="2"/>
          <w:numId w:val="900"/>
        </w:numPr>
        <w:spacing w:before="0" w:after="0"/>
      </w:pPr>
      <w:r>
        <w:t>Genetic Causes</w:t>
      </w:r>
    </w:p>
    <w:p>
      <w:pPr>
        <w:numPr>
          <w:ilvl w:val="2"/>
          <w:numId w:val="900"/>
        </w:numPr>
        <w:spacing w:before="0" w:after="0"/>
      </w:pPr>
      <w:r>
        <w:t>Environmental Causes</w:t>
      </w:r>
    </w:p>
    <w:p>
      <w:pPr>
        <w:numPr>
          <w:ilvl w:val="2"/>
          <w:numId w:val="900"/>
        </w:numPr>
        <w:spacing w:before="0" w:after="0"/>
      </w:pPr>
      <w:r>
        <w:t>Multifactorial Causes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Prenatal Diagnosis</w:t>
      </w:r>
    </w:p>
    <w:p>
      <w:pPr>
        <w:numPr>
          <w:ilvl w:val="2"/>
          <w:numId w:val="900"/>
        </w:numPr>
        <w:spacing w:before="0" w:after="0"/>
      </w:pPr>
      <w:r>
        <w:t>Screening Methods</w:t>
      </w:r>
    </w:p>
    <w:p>
      <w:pPr>
        <w:numPr>
          <w:ilvl w:val="2"/>
          <w:numId w:val="900"/>
        </w:numPr>
        <w:spacing w:before="0" w:after="0"/>
      </w:pPr>
      <w:r>
        <w:t>Diagnostic Techniques</w:t>
      </w:r>
    </w:p>
    <w:p>
      <w:pPr>
        <w:numPr>
          <w:ilvl w:val="2"/>
          <w:numId w:val="900"/>
        </w:numPr>
        <w:spacing w:before="0" w:after="0"/>
      </w:pPr>
      <w:r>
        <w:t>Genetic Counseling</w:t>
      </w:r>
    </w:p>
    <w:p>
      <w:pPr>
        <w:numPr>
          <w:ilvl w:val="1"/>
          <w:numId w:val="900"/>
        </w:numPr>
        <w:spacing w:before="0" w:after="0"/>
      </w:pPr>
      <w:r>
        <w:t>Reproductive Technologies</w:t>
      </w:r>
    </w:p>
    <w:p>
      <w:pPr>
        <w:numPr>
          <w:ilvl w:val="2"/>
          <w:numId w:val="900"/>
        </w:numPr>
        <w:spacing w:before="0" w:after="0"/>
      </w:pPr>
      <w:r>
        <w:t>In Vitro Fertilization</w:t>
      </w:r>
    </w:p>
    <w:p>
      <w:pPr>
        <w:numPr>
          <w:ilvl w:val="2"/>
          <w:numId w:val="900"/>
        </w:numPr>
        <w:spacing w:before="0" w:after="0"/>
      </w:pPr>
      <w:r>
        <w:t>Embryo Selection</w:t>
      </w:r>
    </w:p>
    <w:p>
      <w:pPr>
        <w:numPr>
          <w:ilvl w:val="2"/>
          <w:numId w:val="900"/>
        </w:numPr>
        <w:spacing w:before="0" w:after="0"/>
      </w:pPr>
      <w:r>
        <w:t>Genetic Testing</w:t>
      </w:r>
    </w:p>
    <w:p>
      <w:pPr>
        <w:numPr>
          <w:ilvl w:val="0"/>
          <w:numId w:val="900"/>
        </w:numPr>
        <w:spacing w:before="0" w:after="0"/>
      </w:pPr>
      <w:r>
        <w:t>Cancer and Development</w:t>
      </w:r>
    </w:p>
    <w:p>
      <w:pPr>
        <w:numPr>
          <w:ilvl w:val="1"/>
          <w:numId w:val="900"/>
        </w:numPr>
        <w:spacing w:before="0" w:after="0"/>
      </w:pPr>
      <w:r>
        <w:t>Developmental Parallels</w:t>
      </w:r>
    </w:p>
    <w:p>
      <w:pPr>
        <w:numPr>
          <w:ilvl w:val="2"/>
          <w:numId w:val="900"/>
        </w:numPr>
        <w:spacing w:before="0" w:after="0"/>
      </w:pPr>
      <w:r>
        <w:t>Growth Control</w:t>
      </w:r>
    </w:p>
    <w:p>
      <w:pPr>
        <w:numPr>
          <w:ilvl w:val="2"/>
          <w:numId w:val="900"/>
        </w:numPr>
        <w:spacing w:before="0" w:after="0"/>
      </w:pPr>
      <w:r>
        <w:t>Cell Migration</w:t>
      </w:r>
    </w:p>
    <w:p>
      <w:pPr>
        <w:numPr>
          <w:ilvl w:val="2"/>
          <w:numId w:val="900"/>
        </w:numPr>
        <w:spacing w:before="0" w:after="0"/>
      </w:pPr>
      <w:r>
        <w:t>Differentiation Block</w:t>
      </w:r>
    </w:p>
    <w:p>
      <w:pPr>
        <w:numPr>
          <w:ilvl w:val="1"/>
          <w:numId w:val="900"/>
        </w:numPr>
        <w:spacing w:before="0" w:after="0"/>
      </w:pPr>
      <w:r>
        <w:t>Oncogenes in Development</w:t>
      </w:r>
    </w:p>
    <w:p>
      <w:pPr>
        <w:numPr>
          <w:ilvl w:val="2"/>
          <w:numId w:val="900"/>
        </w:numPr>
        <w:spacing w:before="0" w:after="0"/>
      </w:pPr>
      <w:r>
        <w:t>Growth Factor Signaling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Cell Cycle Regulators</w:t>
      </w:r>
    </w:p>
    <w:p>
      <w:pPr>
        <w:numPr>
          <w:ilvl w:val="1"/>
          <w:numId w:val="900"/>
        </w:numPr>
        <w:spacing w:before="0" w:after="0"/>
      </w:pPr>
      <w:r>
        <w:t>Tumor Suppressor Genes</w:t>
      </w:r>
    </w:p>
    <w:p>
      <w:pPr>
        <w:numPr>
          <w:ilvl w:val="2"/>
          <w:numId w:val="900"/>
        </w:numPr>
        <w:spacing w:before="0" w:after="0"/>
      </w:pPr>
      <w:r>
        <w:t>p53 Pathway</w:t>
      </w:r>
    </w:p>
    <w:p>
      <w:pPr>
        <w:numPr>
          <w:ilvl w:val="2"/>
          <w:numId w:val="900"/>
        </w:numPr>
        <w:spacing w:before="0" w:after="0"/>
      </w:pPr>
      <w:r>
        <w:t>Rb Pathway</w:t>
      </w:r>
    </w:p>
    <w:p>
      <w:pPr>
        <w:numPr>
          <w:ilvl w:val="2"/>
          <w:numId w:val="900"/>
        </w:numPr>
        <w:spacing w:before="0" w:after="0"/>
      </w:pPr>
      <w:r>
        <w:t>Developmental Roles</w:t>
      </w:r>
    </w:p>
    <w:p>
      <w:pPr>
        <w:numPr>
          <w:ilvl w:val="1"/>
          <w:numId w:val="900"/>
        </w:numPr>
        <w:spacing w:before="0" w:after="0"/>
      </w:pPr>
      <w:r>
        <w:t>Cancer Stem Cells</w:t>
      </w:r>
    </w:p>
    <w:p>
      <w:pPr>
        <w:numPr>
          <w:ilvl w:val="2"/>
          <w:numId w:val="900"/>
        </w:numPr>
        <w:spacing w:before="0" w:after="0"/>
      </w:pPr>
      <w:r>
        <w:t>Stem Cell Properties</w:t>
      </w:r>
    </w:p>
    <w:p>
      <w:pPr>
        <w:numPr>
          <w:ilvl w:val="2"/>
          <w:numId w:val="900"/>
        </w:numPr>
        <w:spacing w:before="0" w:after="0"/>
      </w:pPr>
      <w:r>
        <w:t>Therapeutic Targets</w:t>
      </w:r>
    </w:p>
    <w:p>
      <w:pPr>
        <w:numPr>
          <w:ilvl w:val="2"/>
          <w:numId w:val="900"/>
        </w:numPr>
        <w:spacing w:before="0" w:after="0"/>
      </w:pPr>
      <w:r>
        <w:t>Resistance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